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2325" w14:textId="60975BA8" w:rsidR="00A110D9" w:rsidRDefault="00760129" w:rsidP="00E22078">
      <w:pPr>
        <w:rPr>
          <w:lang w:val="en-US"/>
        </w:rPr>
      </w:pPr>
      <w:r>
        <w:rPr>
          <w:noProof/>
        </w:rPr>
        <w:drawing>
          <wp:inline distT="0" distB="0" distL="0" distR="0" wp14:anchorId="29A42562" wp14:editId="193AE2EA">
            <wp:extent cx="6295238" cy="942857"/>
            <wp:effectExtent l="0" t="0" r="0" b="0"/>
            <wp:docPr id="22915436" name="Picture 1" descr="A red and blue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5436" name="Picture 1" descr="A red and blue flag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15E02" w14:textId="77777777" w:rsidR="00760129" w:rsidRDefault="00760129" w:rsidP="00760129">
      <w:pPr>
        <w:pStyle w:val="Heading2"/>
        <w:jc w:val="center"/>
      </w:pPr>
      <w:r>
        <w:t>ĐỀ 29</w:t>
      </w:r>
    </w:p>
    <w:p w14:paraId="6FC0454C" w14:textId="77777777" w:rsidR="00760129" w:rsidRPr="00ED57B0" w:rsidRDefault="00760129" w:rsidP="00760129">
      <w:pPr>
        <w:pStyle w:val="Heading2"/>
      </w:pPr>
      <w:r>
        <w:t xml:space="preserve">I. </w:t>
      </w:r>
      <w:r w:rsidRPr="00ED57B0">
        <w:t>BẢNG TỪ VỰNG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62"/>
        <w:gridCol w:w="957"/>
        <w:gridCol w:w="661"/>
        <w:gridCol w:w="2075"/>
        <w:gridCol w:w="1562"/>
        <w:gridCol w:w="1612"/>
        <w:gridCol w:w="1483"/>
      </w:tblGrid>
      <w:tr w:rsidR="00760129" w:rsidRPr="00806C77" w14:paraId="63E2D140" w14:textId="77777777" w:rsidTr="00292686">
        <w:tc>
          <w:tcPr>
            <w:tcW w:w="0" w:type="auto"/>
            <w:vAlign w:val="center"/>
            <w:hideMark/>
          </w:tcPr>
          <w:p w14:paraId="3E2F54E5" w14:textId="77777777" w:rsidR="00760129" w:rsidRPr="00806C77" w:rsidRDefault="00760129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38D89867" w14:textId="77777777" w:rsidR="00760129" w:rsidRPr="00806C77" w:rsidRDefault="00760129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685B7EA2" w14:textId="77777777" w:rsidR="00760129" w:rsidRPr="00806C77" w:rsidRDefault="00760129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1915F72D" w14:textId="77777777" w:rsidR="00760129" w:rsidRPr="00806C77" w:rsidRDefault="00760129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7AB84985" w14:textId="77777777" w:rsidR="00760129" w:rsidRPr="00806C77" w:rsidRDefault="00760129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</w:t>
            </w:r>
          </w:p>
        </w:tc>
        <w:tc>
          <w:tcPr>
            <w:tcW w:w="0" w:type="auto"/>
            <w:vAlign w:val="center"/>
            <w:hideMark/>
          </w:tcPr>
          <w:p w14:paraId="0AE95ACC" w14:textId="77777777" w:rsidR="00760129" w:rsidRPr="00806C77" w:rsidRDefault="00760129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0" w:type="auto"/>
            <w:vAlign w:val="center"/>
            <w:hideMark/>
          </w:tcPr>
          <w:p w14:paraId="354CF1BE" w14:textId="77777777" w:rsidR="00760129" w:rsidRPr="00806C77" w:rsidRDefault="00760129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760129" w:rsidRPr="00806C77" w14:paraId="34ADFBE9" w14:textId="77777777" w:rsidTr="00292686">
        <w:tc>
          <w:tcPr>
            <w:tcW w:w="0" w:type="auto"/>
            <w:vAlign w:val="center"/>
            <w:hideMark/>
          </w:tcPr>
          <w:p w14:paraId="0F826C2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attenuate (C2) </w:t>
            </w:r>
          </w:p>
        </w:tc>
        <w:tc>
          <w:tcPr>
            <w:tcW w:w="0" w:type="auto"/>
            <w:vAlign w:val="center"/>
            <w:hideMark/>
          </w:tcPr>
          <w:p w14:paraId="197CD1B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yếu đi, giảm bớt</w:t>
            </w:r>
          </w:p>
        </w:tc>
        <w:tc>
          <w:tcPr>
            <w:tcW w:w="0" w:type="auto"/>
            <w:vAlign w:val="center"/>
            <w:hideMark/>
          </w:tcPr>
          <w:p w14:paraId="64862B6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A3AF02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/əˈten.ju.eɪt/</w:t>
            </w:r>
          </w:p>
        </w:tc>
        <w:tc>
          <w:tcPr>
            <w:tcW w:w="0" w:type="auto"/>
            <w:vAlign w:val="center"/>
            <w:hideMark/>
          </w:tcPr>
          <w:p w14:paraId="121C89D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attenuate the risk; attenuate the signal</w:t>
            </w:r>
          </w:p>
        </w:tc>
        <w:tc>
          <w:tcPr>
            <w:tcW w:w="0" w:type="auto"/>
            <w:vAlign w:val="center"/>
            <w:hideMark/>
          </w:tcPr>
          <w:p w14:paraId="6BE116B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weaken, diminish, reduce</w:t>
            </w:r>
          </w:p>
        </w:tc>
        <w:tc>
          <w:tcPr>
            <w:tcW w:w="0" w:type="auto"/>
            <w:vAlign w:val="center"/>
            <w:hideMark/>
          </w:tcPr>
          <w:p w14:paraId="3531058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strengthen, intensify, amplify</w:t>
            </w:r>
          </w:p>
        </w:tc>
      </w:tr>
      <w:tr w:rsidR="00760129" w:rsidRPr="00806C77" w14:paraId="0DA0F046" w14:textId="77777777" w:rsidTr="00292686">
        <w:tc>
          <w:tcPr>
            <w:tcW w:w="0" w:type="auto"/>
            <w:vAlign w:val="center"/>
            <w:hideMark/>
          </w:tcPr>
          <w:p w14:paraId="11A5FAC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plutocratic (C2) </w:t>
            </w:r>
          </w:p>
        </w:tc>
        <w:tc>
          <w:tcPr>
            <w:tcW w:w="0" w:type="auto"/>
            <w:vAlign w:val="center"/>
            <w:hideMark/>
          </w:tcPr>
          <w:p w14:paraId="2791812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chế độ tài phiệt</w:t>
            </w:r>
          </w:p>
        </w:tc>
        <w:tc>
          <w:tcPr>
            <w:tcW w:w="0" w:type="auto"/>
            <w:vAlign w:val="center"/>
            <w:hideMark/>
          </w:tcPr>
          <w:p w14:paraId="141564A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3C240B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/ˌpluː.təˈkræt.ɪk/</w:t>
            </w:r>
          </w:p>
        </w:tc>
        <w:tc>
          <w:tcPr>
            <w:tcW w:w="0" w:type="auto"/>
            <w:vAlign w:val="center"/>
            <w:hideMark/>
          </w:tcPr>
          <w:p w14:paraId="1E3895B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plutocratic government; plutocratic sway</w:t>
            </w:r>
          </w:p>
        </w:tc>
        <w:tc>
          <w:tcPr>
            <w:tcW w:w="0" w:type="auto"/>
            <w:vAlign w:val="center"/>
            <w:hideMark/>
          </w:tcPr>
          <w:p w14:paraId="7BD4C8B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elitist, wealthy-ruled</w:t>
            </w:r>
          </w:p>
        </w:tc>
        <w:tc>
          <w:tcPr>
            <w:tcW w:w="0" w:type="auto"/>
            <w:vAlign w:val="center"/>
            <w:hideMark/>
          </w:tcPr>
          <w:p w14:paraId="2D255E5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democratic, egalitarian</w:t>
            </w:r>
          </w:p>
        </w:tc>
      </w:tr>
      <w:tr w:rsidR="00760129" w:rsidRPr="00806C77" w14:paraId="4C056379" w14:textId="77777777" w:rsidTr="00292686">
        <w:tc>
          <w:tcPr>
            <w:tcW w:w="0" w:type="auto"/>
            <w:vAlign w:val="center"/>
            <w:hideMark/>
          </w:tcPr>
          <w:p w14:paraId="722E578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nascent (C2) </w:t>
            </w:r>
          </w:p>
        </w:tc>
        <w:tc>
          <w:tcPr>
            <w:tcW w:w="0" w:type="auto"/>
            <w:vAlign w:val="center"/>
            <w:hideMark/>
          </w:tcPr>
          <w:p w14:paraId="76E1261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mới hình thành, non trẻ</w:t>
            </w:r>
          </w:p>
        </w:tc>
        <w:tc>
          <w:tcPr>
            <w:tcW w:w="0" w:type="auto"/>
            <w:vAlign w:val="center"/>
            <w:hideMark/>
          </w:tcPr>
          <w:p w14:paraId="368036C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FC216B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/ˈnæs.ənt/</w:t>
            </w:r>
          </w:p>
        </w:tc>
        <w:tc>
          <w:tcPr>
            <w:tcW w:w="0" w:type="auto"/>
            <w:vAlign w:val="center"/>
            <w:hideMark/>
          </w:tcPr>
          <w:p w14:paraId="03EEE4B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nascent industry; nascent democracy</w:t>
            </w:r>
          </w:p>
        </w:tc>
        <w:tc>
          <w:tcPr>
            <w:tcW w:w="0" w:type="auto"/>
            <w:vAlign w:val="center"/>
            <w:hideMark/>
          </w:tcPr>
          <w:p w14:paraId="7ECA1A9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budding, emerging, incipient</w:t>
            </w:r>
          </w:p>
        </w:tc>
        <w:tc>
          <w:tcPr>
            <w:tcW w:w="0" w:type="auto"/>
            <w:vAlign w:val="center"/>
            <w:hideMark/>
          </w:tcPr>
          <w:p w14:paraId="2A6A532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mature, developed, dying</w:t>
            </w:r>
          </w:p>
        </w:tc>
      </w:tr>
      <w:tr w:rsidR="00760129" w:rsidRPr="00806C77" w14:paraId="6280A8F0" w14:textId="77777777" w:rsidTr="00292686">
        <w:tc>
          <w:tcPr>
            <w:tcW w:w="0" w:type="auto"/>
            <w:vAlign w:val="center"/>
            <w:hideMark/>
          </w:tcPr>
          <w:p w14:paraId="05C6046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heterogeneity (C2) </w:t>
            </w:r>
          </w:p>
        </w:tc>
        <w:tc>
          <w:tcPr>
            <w:tcW w:w="0" w:type="auto"/>
            <w:vAlign w:val="center"/>
            <w:hideMark/>
          </w:tcPr>
          <w:p w14:paraId="18A3CF6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không đồng nhất, hỗn tạp</w:t>
            </w:r>
          </w:p>
        </w:tc>
        <w:tc>
          <w:tcPr>
            <w:tcW w:w="0" w:type="auto"/>
            <w:vAlign w:val="center"/>
            <w:hideMark/>
          </w:tcPr>
          <w:p w14:paraId="5F57FF5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DEBF93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/ˌhet.ər.ə.dʒəˈniː.ə.ti/</w:t>
            </w:r>
          </w:p>
        </w:tc>
        <w:tc>
          <w:tcPr>
            <w:tcW w:w="0" w:type="auto"/>
            <w:vAlign w:val="center"/>
            <w:hideMark/>
          </w:tcPr>
          <w:p w14:paraId="70C54EF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genetic heterogeneity; cultural heterogeneity</w:t>
            </w:r>
          </w:p>
        </w:tc>
        <w:tc>
          <w:tcPr>
            <w:tcW w:w="0" w:type="auto"/>
            <w:vAlign w:val="center"/>
            <w:hideMark/>
          </w:tcPr>
          <w:p w14:paraId="5C72F6E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diversity, variety, dissimilarity</w:t>
            </w:r>
          </w:p>
        </w:tc>
        <w:tc>
          <w:tcPr>
            <w:tcW w:w="0" w:type="auto"/>
            <w:vAlign w:val="center"/>
            <w:hideMark/>
          </w:tcPr>
          <w:p w14:paraId="4175E28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homogeneity, uniformity</w:t>
            </w:r>
          </w:p>
        </w:tc>
      </w:tr>
      <w:tr w:rsidR="00760129" w:rsidRPr="00806C77" w14:paraId="4AB7BB08" w14:textId="77777777" w:rsidTr="00292686">
        <w:tc>
          <w:tcPr>
            <w:tcW w:w="0" w:type="auto"/>
            <w:vAlign w:val="center"/>
            <w:hideMark/>
          </w:tcPr>
          <w:p w14:paraId="7CDDF31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salient (C2) </w:t>
            </w:r>
          </w:p>
        </w:tc>
        <w:tc>
          <w:tcPr>
            <w:tcW w:w="0" w:type="auto"/>
            <w:vAlign w:val="center"/>
            <w:hideMark/>
          </w:tcPr>
          <w:p w14:paraId="69C4063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nổi bật, quan trọng nhất</w:t>
            </w:r>
          </w:p>
        </w:tc>
        <w:tc>
          <w:tcPr>
            <w:tcW w:w="0" w:type="auto"/>
            <w:vAlign w:val="center"/>
            <w:hideMark/>
          </w:tcPr>
          <w:p w14:paraId="202F107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897B70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/ˈseɪ.li.ənt/</w:t>
            </w:r>
          </w:p>
        </w:tc>
        <w:tc>
          <w:tcPr>
            <w:tcW w:w="0" w:type="auto"/>
            <w:vAlign w:val="center"/>
            <w:hideMark/>
          </w:tcPr>
          <w:p w14:paraId="7F55E69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salient points; salient features</w:t>
            </w:r>
          </w:p>
        </w:tc>
        <w:tc>
          <w:tcPr>
            <w:tcW w:w="0" w:type="auto"/>
            <w:vAlign w:val="center"/>
            <w:hideMark/>
          </w:tcPr>
          <w:p w14:paraId="1D7C985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prominent, conspicuous, notable</w:t>
            </w:r>
          </w:p>
        </w:tc>
        <w:tc>
          <w:tcPr>
            <w:tcW w:w="0" w:type="auto"/>
            <w:vAlign w:val="center"/>
            <w:hideMark/>
          </w:tcPr>
          <w:p w14:paraId="4FECCE6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insignificant, minor, obscure</w:t>
            </w:r>
          </w:p>
        </w:tc>
      </w:tr>
      <w:tr w:rsidR="00760129" w:rsidRPr="00806C77" w14:paraId="58C4BDA0" w14:textId="77777777" w:rsidTr="00292686">
        <w:tc>
          <w:tcPr>
            <w:tcW w:w="0" w:type="auto"/>
            <w:vAlign w:val="center"/>
            <w:hideMark/>
          </w:tcPr>
          <w:p w14:paraId="058F0BC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scaffold</w:t>
            </w:r>
          </w:p>
        </w:tc>
        <w:tc>
          <w:tcPr>
            <w:tcW w:w="0" w:type="auto"/>
            <w:vAlign w:val="center"/>
            <w:hideMark/>
          </w:tcPr>
          <w:p w14:paraId="5BC3C46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giàn giáo, khung hỗ trợ</w:t>
            </w:r>
          </w:p>
        </w:tc>
        <w:tc>
          <w:tcPr>
            <w:tcW w:w="0" w:type="auto"/>
            <w:vAlign w:val="center"/>
            <w:hideMark/>
          </w:tcPr>
          <w:p w14:paraId="0051BD7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n/v</w:t>
            </w:r>
          </w:p>
        </w:tc>
        <w:tc>
          <w:tcPr>
            <w:tcW w:w="0" w:type="auto"/>
            <w:vAlign w:val="center"/>
            <w:hideMark/>
          </w:tcPr>
          <w:p w14:paraId="5ADD69B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/ˈskæf.əʊld/</w:t>
            </w:r>
          </w:p>
        </w:tc>
        <w:tc>
          <w:tcPr>
            <w:tcW w:w="0" w:type="auto"/>
            <w:vAlign w:val="center"/>
            <w:hideMark/>
          </w:tcPr>
          <w:p w14:paraId="7B2DB79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policy scaffolding; build a scaffold</w:t>
            </w:r>
          </w:p>
        </w:tc>
        <w:tc>
          <w:tcPr>
            <w:tcW w:w="0" w:type="auto"/>
            <w:vAlign w:val="center"/>
            <w:hideMark/>
          </w:tcPr>
          <w:p w14:paraId="23E9453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framework, support, structure</w:t>
            </w:r>
          </w:p>
        </w:tc>
        <w:tc>
          <w:tcPr>
            <w:tcW w:w="0" w:type="auto"/>
            <w:vAlign w:val="center"/>
            <w:hideMark/>
          </w:tcPr>
          <w:p w14:paraId="4710561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806C77" w14:paraId="56808AC4" w14:textId="77777777" w:rsidTr="00292686">
        <w:tc>
          <w:tcPr>
            <w:tcW w:w="0" w:type="auto"/>
            <w:vAlign w:val="center"/>
            <w:hideMark/>
          </w:tcPr>
          <w:p w14:paraId="0EAB7F3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benchmark (C1) </w:t>
            </w:r>
          </w:p>
        </w:tc>
        <w:tc>
          <w:tcPr>
            <w:tcW w:w="0" w:type="auto"/>
            <w:vAlign w:val="center"/>
            <w:hideMark/>
          </w:tcPr>
          <w:p w14:paraId="643C1D8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điểm chuẩn, tiêu chuẩn</w:t>
            </w:r>
          </w:p>
        </w:tc>
        <w:tc>
          <w:tcPr>
            <w:tcW w:w="0" w:type="auto"/>
            <w:vAlign w:val="center"/>
            <w:hideMark/>
          </w:tcPr>
          <w:p w14:paraId="71456E8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FAE0A8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/ˈbentʃ.mɑːk/</w:t>
            </w:r>
          </w:p>
        </w:tc>
        <w:tc>
          <w:tcPr>
            <w:tcW w:w="0" w:type="auto"/>
            <w:vAlign w:val="center"/>
            <w:hideMark/>
          </w:tcPr>
          <w:p w14:paraId="22D5F29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 a benchmark; exceed the benchmark</w:t>
            </w:r>
          </w:p>
        </w:tc>
        <w:tc>
          <w:tcPr>
            <w:tcW w:w="0" w:type="auto"/>
            <w:vAlign w:val="center"/>
            <w:hideMark/>
          </w:tcPr>
          <w:p w14:paraId="04C7A09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standard, criterion, gauge</w:t>
            </w:r>
          </w:p>
        </w:tc>
        <w:tc>
          <w:tcPr>
            <w:tcW w:w="0" w:type="auto"/>
            <w:vAlign w:val="center"/>
            <w:hideMark/>
          </w:tcPr>
          <w:p w14:paraId="796944C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806C77" w14:paraId="5630ACC5" w14:textId="77777777" w:rsidTr="00292686">
        <w:tc>
          <w:tcPr>
            <w:tcW w:w="0" w:type="auto"/>
            <w:vAlign w:val="center"/>
            <w:hideMark/>
          </w:tcPr>
          <w:p w14:paraId="1C58607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diffusion (C2) </w:t>
            </w:r>
          </w:p>
        </w:tc>
        <w:tc>
          <w:tcPr>
            <w:tcW w:w="0" w:type="auto"/>
            <w:vAlign w:val="center"/>
            <w:hideMark/>
          </w:tcPr>
          <w:p w14:paraId="05787D5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khuếch tán, lan truyền</w:t>
            </w:r>
          </w:p>
        </w:tc>
        <w:tc>
          <w:tcPr>
            <w:tcW w:w="0" w:type="auto"/>
            <w:vAlign w:val="center"/>
            <w:hideMark/>
          </w:tcPr>
          <w:p w14:paraId="7A6DEFA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68F296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/dɪˈfjuː.ʒən/</w:t>
            </w:r>
          </w:p>
        </w:tc>
        <w:tc>
          <w:tcPr>
            <w:tcW w:w="0" w:type="auto"/>
            <w:vAlign w:val="center"/>
            <w:hideMark/>
          </w:tcPr>
          <w:p w14:paraId="1D34A24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diffusion; diffusion of technology</w:t>
            </w:r>
          </w:p>
        </w:tc>
        <w:tc>
          <w:tcPr>
            <w:tcW w:w="0" w:type="auto"/>
            <w:vAlign w:val="center"/>
            <w:hideMark/>
          </w:tcPr>
          <w:p w14:paraId="0741237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spread, dissemination, dispersal</w:t>
            </w:r>
          </w:p>
        </w:tc>
        <w:tc>
          <w:tcPr>
            <w:tcW w:w="0" w:type="auto"/>
            <w:vAlign w:val="center"/>
            <w:hideMark/>
          </w:tcPr>
          <w:p w14:paraId="68F9E77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concentration, containment</w:t>
            </w:r>
          </w:p>
        </w:tc>
      </w:tr>
      <w:tr w:rsidR="00760129" w:rsidRPr="00806C77" w14:paraId="448569E9" w14:textId="77777777" w:rsidTr="00292686">
        <w:tc>
          <w:tcPr>
            <w:tcW w:w="0" w:type="auto"/>
            <w:vAlign w:val="center"/>
            <w:hideMark/>
          </w:tcPr>
          <w:p w14:paraId="2460EFC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refurbish (C1) </w:t>
            </w:r>
          </w:p>
        </w:tc>
        <w:tc>
          <w:tcPr>
            <w:tcW w:w="0" w:type="auto"/>
            <w:vAlign w:val="center"/>
            <w:hideMark/>
          </w:tcPr>
          <w:p w14:paraId="35DBD34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tân trang lại</w:t>
            </w:r>
          </w:p>
        </w:tc>
        <w:tc>
          <w:tcPr>
            <w:tcW w:w="0" w:type="auto"/>
            <w:vAlign w:val="center"/>
            <w:hideMark/>
          </w:tcPr>
          <w:p w14:paraId="4D451BC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F47FBC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/ˌriːˈfɜː.bɪʃ/</w:t>
            </w:r>
          </w:p>
        </w:tc>
        <w:tc>
          <w:tcPr>
            <w:tcW w:w="0" w:type="auto"/>
            <w:vAlign w:val="center"/>
            <w:hideMark/>
          </w:tcPr>
          <w:p w14:paraId="37931AF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refurbish the house; refurbish electronics</w:t>
            </w:r>
          </w:p>
        </w:tc>
        <w:tc>
          <w:tcPr>
            <w:tcW w:w="0" w:type="auto"/>
            <w:vAlign w:val="center"/>
            <w:hideMark/>
          </w:tcPr>
          <w:p w14:paraId="217E8AE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renovate, revamp, restore</w:t>
            </w:r>
          </w:p>
        </w:tc>
        <w:tc>
          <w:tcPr>
            <w:tcW w:w="0" w:type="auto"/>
            <w:vAlign w:val="center"/>
            <w:hideMark/>
          </w:tcPr>
          <w:p w14:paraId="0EA3FF4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damage, ruin, destroy</w:t>
            </w:r>
          </w:p>
        </w:tc>
      </w:tr>
      <w:tr w:rsidR="00760129" w:rsidRPr="00806C77" w14:paraId="6287C074" w14:textId="77777777" w:rsidTr="00292686">
        <w:tc>
          <w:tcPr>
            <w:tcW w:w="0" w:type="auto"/>
            <w:vAlign w:val="center"/>
            <w:hideMark/>
          </w:tcPr>
          <w:p w14:paraId="4D3CFA0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intensify (C1) </w:t>
            </w:r>
          </w:p>
        </w:tc>
        <w:tc>
          <w:tcPr>
            <w:tcW w:w="0" w:type="auto"/>
            <w:vAlign w:val="center"/>
            <w:hideMark/>
          </w:tcPr>
          <w:p w14:paraId="37514F2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tăng cường, </w:t>
            </w: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làm dữ dội</w:t>
            </w:r>
          </w:p>
        </w:tc>
        <w:tc>
          <w:tcPr>
            <w:tcW w:w="0" w:type="auto"/>
            <w:vAlign w:val="center"/>
            <w:hideMark/>
          </w:tcPr>
          <w:p w14:paraId="4555D51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0" w:type="auto"/>
            <w:vAlign w:val="center"/>
            <w:hideMark/>
          </w:tcPr>
          <w:p w14:paraId="08DBE7D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/ɪnˈten.sɪ.faɪ/</w:t>
            </w:r>
          </w:p>
        </w:tc>
        <w:tc>
          <w:tcPr>
            <w:tcW w:w="0" w:type="auto"/>
            <w:vAlign w:val="center"/>
            <w:hideMark/>
          </w:tcPr>
          <w:p w14:paraId="7759BD7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intensify the pressure; </w:t>
            </w: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fighting intensified</w:t>
            </w:r>
          </w:p>
        </w:tc>
        <w:tc>
          <w:tcPr>
            <w:tcW w:w="0" w:type="auto"/>
            <w:vAlign w:val="center"/>
            <w:hideMark/>
          </w:tcPr>
          <w:p w14:paraId="48C6EF2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escalate, heighten, strengthen</w:t>
            </w:r>
          </w:p>
        </w:tc>
        <w:tc>
          <w:tcPr>
            <w:tcW w:w="0" w:type="auto"/>
            <w:vAlign w:val="center"/>
            <w:hideMark/>
          </w:tcPr>
          <w:p w14:paraId="12D0779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weaken, abate, decrease</w:t>
            </w:r>
          </w:p>
        </w:tc>
      </w:tr>
      <w:tr w:rsidR="00760129" w:rsidRPr="00806C77" w14:paraId="0317D97D" w14:textId="77777777" w:rsidTr="00292686">
        <w:tc>
          <w:tcPr>
            <w:tcW w:w="0" w:type="auto"/>
            <w:vAlign w:val="center"/>
            <w:hideMark/>
          </w:tcPr>
          <w:p w14:paraId="0CEF069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resilience (C2) </w:t>
            </w:r>
          </w:p>
        </w:tc>
        <w:tc>
          <w:tcPr>
            <w:tcW w:w="0" w:type="auto"/>
            <w:vAlign w:val="center"/>
            <w:hideMark/>
          </w:tcPr>
          <w:p w14:paraId="48DDCB7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phục hồi</w:t>
            </w:r>
          </w:p>
        </w:tc>
        <w:tc>
          <w:tcPr>
            <w:tcW w:w="0" w:type="auto"/>
            <w:vAlign w:val="center"/>
            <w:hideMark/>
          </w:tcPr>
          <w:p w14:paraId="7FD4706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3E9BC4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/rɪˈzɪl.jəns/</w:t>
            </w:r>
          </w:p>
        </w:tc>
        <w:tc>
          <w:tcPr>
            <w:tcW w:w="0" w:type="auto"/>
            <w:vAlign w:val="center"/>
            <w:hideMark/>
          </w:tcPr>
          <w:p w14:paraId="08E97A2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 resilience; emotional resilience</w:t>
            </w:r>
          </w:p>
        </w:tc>
        <w:tc>
          <w:tcPr>
            <w:tcW w:w="0" w:type="auto"/>
            <w:vAlign w:val="center"/>
            <w:hideMark/>
          </w:tcPr>
          <w:p w14:paraId="00006CD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toughness, flexibility, endurance</w:t>
            </w:r>
          </w:p>
        </w:tc>
        <w:tc>
          <w:tcPr>
            <w:tcW w:w="0" w:type="auto"/>
            <w:vAlign w:val="center"/>
            <w:hideMark/>
          </w:tcPr>
          <w:p w14:paraId="2B5BFD7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fragility, vulnerability</w:t>
            </w:r>
          </w:p>
        </w:tc>
      </w:tr>
      <w:tr w:rsidR="00760129" w:rsidRPr="00806C77" w14:paraId="2F24C361" w14:textId="77777777" w:rsidTr="00292686">
        <w:tc>
          <w:tcPr>
            <w:tcW w:w="0" w:type="auto"/>
            <w:vAlign w:val="center"/>
            <w:hideMark/>
          </w:tcPr>
          <w:p w14:paraId="44FF391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appropriation  </w:t>
            </w:r>
          </w:p>
        </w:tc>
        <w:tc>
          <w:tcPr>
            <w:tcW w:w="0" w:type="auto"/>
            <w:vAlign w:val="center"/>
            <w:hideMark/>
          </w:tcPr>
          <w:p w14:paraId="0E3E3FC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cấp vốn, chiếm đoạt</w:t>
            </w:r>
          </w:p>
        </w:tc>
        <w:tc>
          <w:tcPr>
            <w:tcW w:w="0" w:type="auto"/>
            <w:vAlign w:val="center"/>
            <w:hideMark/>
          </w:tcPr>
          <w:p w14:paraId="0520F7D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CD1422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/əˌprəʊ.priˈeɪ.ʃən/</w:t>
            </w:r>
          </w:p>
        </w:tc>
        <w:tc>
          <w:tcPr>
            <w:tcW w:w="0" w:type="auto"/>
            <w:vAlign w:val="center"/>
            <w:hideMark/>
          </w:tcPr>
          <w:p w14:paraId="62E2E75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budget appropriation; cultural appropriation</w:t>
            </w:r>
          </w:p>
        </w:tc>
        <w:tc>
          <w:tcPr>
            <w:tcW w:w="0" w:type="auto"/>
            <w:vAlign w:val="center"/>
            <w:hideMark/>
          </w:tcPr>
          <w:p w14:paraId="35D10DE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allocation, allotment, seizure</w:t>
            </w:r>
          </w:p>
        </w:tc>
        <w:tc>
          <w:tcPr>
            <w:tcW w:w="0" w:type="auto"/>
            <w:vAlign w:val="center"/>
            <w:hideMark/>
          </w:tcPr>
          <w:p w14:paraId="300E497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return, bestowal</w:t>
            </w:r>
          </w:p>
        </w:tc>
      </w:tr>
      <w:tr w:rsidR="00760129" w:rsidRPr="00806C77" w14:paraId="1EDE83AF" w14:textId="77777777" w:rsidTr="00292686">
        <w:tc>
          <w:tcPr>
            <w:tcW w:w="0" w:type="auto"/>
            <w:vAlign w:val="center"/>
            <w:hideMark/>
          </w:tcPr>
          <w:p w14:paraId="30682AB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legitimacy (C1) </w:t>
            </w:r>
          </w:p>
        </w:tc>
        <w:tc>
          <w:tcPr>
            <w:tcW w:w="0" w:type="auto"/>
            <w:vAlign w:val="center"/>
            <w:hideMark/>
          </w:tcPr>
          <w:p w14:paraId="273B9D7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hợp pháp, chính danh</w:t>
            </w:r>
          </w:p>
        </w:tc>
        <w:tc>
          <w:tcPr>
            <w:tcW w:w="0" w:type="auto"/>
            <w:vAlign w:val="center"/>
            <w:hideMark/>
          </w:tcPr>
          <w:p w14:paraId="35141EF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FF5C46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/ləˈdʒɪt.ə.mə.si/</w:t>
            </w:r>
          </w:p>
        </w:tc>
        <w:tc>
          <w:tcPr>
            <w:tcW w:w="0" w:type="auto"/>
            <w:vAlign w:val="center"/>
            <w:hideMark/>
          </w:tcPr>
          <w:p w14:paraId="727D4E6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 the legitimacy; legal legitimacy</w:t>
            </w:r>
          </w:p>
        </w:tc>
        <w:tc>
          <w:tcPr>
            <w:tcW w:w="0" w:type="auto"/>
            <w:vAlign w:val="center"/>
            <w:hideMark/>
          </w:tcPr>
          <w:p w14:paraId="4C34D5B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validity, legality, authenticity</w:t>
            </w:r>
          </w:p>
        </w:tc>
        <w:tc>
          <w:tcPr>
            <w:tcW w:w="0" w:type="auto"/>
            <w:vAlign w:val="center"/>
            <w:hideMark/>
          </w:tcPr>
          <w:p w14:paraId="21F7149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illegitimacy, invalidity</w:t>
            </w:r>
          </w:p>
        </w:tc>
      </w:tr>
      <w:tr w:rsidR="00760129" w:rsidRPr="00806C77" w14:paraId="5BF782D2" w14:textId="77777777" w:rsidTr="00292686">
        <w:tc>
          <w:tcPr>
            <w:tcW w:w="0" w:type="auto"/>
            <w:vAlign w:val="center"/>
            <w:hideMark/>
          </w:tcPr>
          <w:p w14:paraId="596E905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democratise (C2) </w:t>
            </w:r>
          </w:p>
        </w:tc>
        <w:tc>
          <w:tcPr>
            <w:tcW w:w="0" w:type="auto"/>
            <w:vAlign w:val="center"/>
            <w:hideMark/>
          </w:tcPr>
          <w:p w14:paraId="01A4233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dân chủ hóa, đại chúng hóa</w:t>
            </w:r>
          </w:p>
        </w:tc>
        <w:tc>
          <w:tcPr>
            <w:tcW w:w="0" w:type="auto"/>
            <w:vAlign w:val="center"/>
            <w:hideMark/>
          </w:tcPr>
          <w:p w14:paraId="10E6AA2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C1A591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/dɪˈmɒk.rə.taɪz/</w:t>
            </w:r>
          </w:p>
        </w:tc>
        <w:tc>
          <w:tcPr>
            <w:tcW w:w="0" w:type="auto"/>
            <w:vAlign w:val="center"/>
            <w:hideMark/>
          </w:tcPr>
          <w:p w14:paraId="19D95C5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democratise access; democratise finance</w:t>
            </w:r>
          </w:p>
        </w:tc>
        <w:tc>
          <w:tcPr>
            <w:tcW w:w="0" w:type="auto"/>
            <w:vAlign w:val="center"/>
            <w:hideMark/>
          </w:tcPr>
          <w:p w14:paraId="42B7D9F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popularize, equalize</w:t>
            </w:r>
          </w:p>
        </w:tc>
        <w:tc>
          <w:tcPr>
            <w:tcW w:w="0" w:type="auto"/>
            <w:vAlign w:val="center"/>
            <w:hideMark/>
          </w:tcPr>
          <w:p w14:paraId="223164D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monopolize, restrict</w:t>
            </w:r>
          </w:p>
        </w:tc>
      </w:tr>
      <w:tr w:rsidR="00760129" w:rsidRPr="00806C77" w14:paraId="4D67ABB9" w14:textId="77777777" w:rsidTr="00292686">
        <w:tc>
          <w:tcPr>
            <w:tcW w:w="0" w:type="auto"/>
            <w:vAlign w:val="center"/>
            <w:hideMark/>
          </w:tcPr>
          <w:p w14:paraId="41629AE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testament (C2) </w:t>
            </w:r>
          </w:p>
        </w:tc>
        <w:tc>
          <w:tcPr>
            <w:tcW w:w="0" w:type="auto"/>
            <w:vAlign w:val="center"/>
            <w:hideMark/>
          </w:tcPr>
          <w:p w14:paraId="7EDCE62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minh chứng</w:t>
            </w:r>
          </w:p>
        </w:tc>
        <w:tc>
          <w:tcPr>
            <w:tcW w:w="0" w:type="auto"/>
            <w:vAlign w:val="center"/>
            <w:hideMark/>
          </w:tcPr>
          <w:p w14:paraId="7B776C3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F80785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/ˈtes.tə.mənt/</w:t>
            </w:r>
          </w:p>
        </w:tc>
        <w:tc>
          <w:tcPr>
            <w:tcW w:w="0" w:type="auto"/>
            <w:vAlign w:val="center"/>
            <w:hideMark/>
          </w:tcPr>
          <w:p w14:paraId="6E95782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testament to hard work; standing testament</w:t>
            </w:r>
          </w:p>
        </w:tc>
        <w:tc>
          <w:tcPr>
            <w:tcW w:w="0" w:type="auto"/>
            <w:vAlign w:val="center"/>
            <w:hideMark/>
          </w:tcPr>
          <w:p w14:paraId="772F1BC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proof, evidence, testimony</w:t>
            </w:r>
          </w:p>
        </w:tc>
        <w:tc>
          <w:tcPr>
            <w:tcW w:w="0" w:type="auto"/>
            <w:vAlign w:val="center"/>
            <w:hideMark/>
          </w:tcPr>
          <w:p w14:paraId="6549705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disproof, rebuttal</w:t>
            </w:r>
          </w:p>
        </w:tc>
      </w:tr>
      <w:tr w:rsidR="00760129" w:rsidRPr="00806C77" w14:paraId="66CB859D" w14:textId="77777777" w:rsidTr="00292686">
        <w:tc>
          <w:tcPr>
            <w:tcW w:w="0" w:type="auto"/>
            <w:vAlign w:val="center"/>
            <w:hideMark/>
          </w:tcPr>
          <w:p w14:paraId="1D33A43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integrity (C1) </w:t>
            </w:r>
          </w:p>
        </w:tc>
        <w:tc>
          <w:tcPr>
            <w:tcW w:w="0" w:type="auto"/>
            <w:vAlign w:val="center"/>
            <w:hideMark/>
          </w:tcPr>
          <w:p w14:paraId="612E7FF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chính trực, toàn vẹn</w:t>
            </w:r>
          </w:p>
        </w:tc>
        <w:tc>
          <w:tcPr>
            <w:tcW w:w="0" w:type="auto"/>
            <w:vAlign w:val="center"/>
            <w:hideMark/>
          </w:tcPr>
          <w:p w14:paraId="4FEFAE8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907205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/ɪnˈteɡ.rə.ti/</w:t>
            </w:r>
          </w:p>
        </w:tc>
        <w:tc>
          <w:tcPr>
            <w:tcW w:w="0" w:type="auto"/>
            <w:vAlign w:val="center"/>
            <w:hideMark/>
          </w:tcPr>
          <w:p w14:paraId="616FDB3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 integrity; territorial integrity</w:t>
            </w:r>
          </w:p>
        </w:tc>
        <w:tc>
          <w:tcPr>
            <w:tcW w:w="0" w:type="auto"/>
            <w:vAlign w:val="center"/>
            <w:hideMark/>
          </w:tcPr>
          <w:p w14:paraId="1B3A406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honesty, probity, wholeness</w:t>
            </w:r>
          </w:p>
        </w:tc>
        <w:tc>
          <w:tcPr>
            <w:tcW w:w="0" w:type="auto"/>
            <w:vAlign w:val="center"/>
            <w:hideMark/>
          </w:tcPr>
          <w:p w14:paraId="24C64ED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dishonesty, corruption</w:t>
            </w:r>
          </w:p>
        </w:tc>
      </w:tr>
      <w:tr w:rsidR="00760129" w:rsidRPr="00806C77" w14:paraId="5483AB6E" w14:textId="77777777" w:rsidTr="00292686">
        <w:tc>
          <w:tcPr>
            <w:tcW w:w="0" w:type="auto"/>
            <w:vAlign w:val="center"/>
            <w:hideMark/>
          </w:tcPr>
          <w:p w14:paraId="28D1CD6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segregation (C1) </w:t>
            </w:r>
          </w:p>
        </w:tc>
        <w:tc>
          <w:tcPr>
            <w:tcW w:w="0" w:type="auto"/>
            <w:vAlign w:val="center"/>
            <w:hideMark/>
          </w:tcPr>
          <w:p w14:paraId="13C0A09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phân loại, tách biệt</w:t>
            </w:r>
          </w:p>
        </w:tc>
        <w:tc>
          <w:tcPr>
            <w:tcW w:w="0" w:type="auto"/>
            <w:vAlign w:val="center"/>
            <w:hideMark/>
          </w:tcPr>
          <w:p w14:paraId="5FDD639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B43AF6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/ˌseɡ.rɪˈɡeɪ.ʃən/</w:t>
            </w:r>
          </w:p>
        </w:tc>
        <w:tc>
          <w:tcPr>
            <w:tcW w:w="0" w:type="auto"/>
            <w:vAlign w:val="center"/>
            <w:hideMark/>
          </w:tcPr>
          <w:p w14:paraId="7EAC66F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waste segregation; racial segregation</w:t>
            </w:r>
          </w:p>
        </w:tc>
        <w:tc>
          <w:tcPr>
            <w:tcW w:w="0" w:type="auto"/>
            <w:vAlign w:val="center"/>
            <w:hideMark/>
          </w:tcPr>
          <w:p w14:paraId="36F80C0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separation, isolation, division</w:t>
            </w:r>
          </w:p>
        </w:tc>
        <w:tc>
          <w:tcPr>
            <w:tcW w:w="0" w:type="auto"/>
            <w:vAlign w:val="center"/>
            <w:hideMark/>
          </w:tcPr>
          <w:p w14:paraId="64F2DFE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integration, unification</w:t>
            </w:r>
          </w:p>
        </w:tc>
      </w:tr>
      <w:tr w:rsidR="00760129" w:rsidRPr="00806C77" w14:paraId="3AEAB536" w14:textId="77777777" w:rsidTr="00292686">
        <w:tc>
          <w:tcPr>
            <w:tcW w:w="0" w:type="auto"/>
            <w:vAlign w:val="center"/>
            <w:hideMark/>
          </w:tcPr>
          <w:p w14:paraId="5A547BF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comprehensive (B2) </w:t>
            </w:r>
          </w:p>
        </w:tc>
        <w:tc>
          <w:tcPr>
            <w:tcW w:w="0" w:type="auto"/>
            <w:vAlign w:val="center"/>
            <w:hideMark/>
          </w:tcPr>
          <w:p w14:paraId="7625A1B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toàn diện</w:t>
            </w:r>
          </w:p>
        </w:tc>
        <w:tc>
          <w:tcPr>
            <w:tcW w:w="0" w:type="auto"/>
            <w:vAlign w:val="center"/>
            <w:hideMark/>
          </w:tcPr>
          <w:p w14:paraId="1CBA505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2A8BF2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/ˌkɒm.prɪˈhen.sɪv/</w:t>
            </w:r>
          </w:p>
        </w:tc>
        <w:tc>
          <w:tcPr>
            <w:tcW w:w="0" w:type="auto"/>
            <w:vAlign w:val="center"/>
            <w:hideMark/>
          </w:tcPr>
          <w:p w14:paraId="0EB9C85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comprehensive study; comprehensive insurance</w:t>
            </w:r>
          </w:p>
        </w:tc>
        <w:tc>
          <w:tcPr>
            <w:tcW w:w="0" w:type="auto"/>
            <w:vAlign w:val="center"/>
            <w:hideMark/>
          </w:tcPr>
          <w:p w14:paraId="084823B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complete, thorough, exhaustive</w:t>
            </w:r>
          </w:p>
        </w:tc>
        <w:tc>
          <w:tcPr>
            <w:tcW w:w="0" w:type="auto"/>
            <w:vAlign w:val="center"/>
            <w:hideMark/>
          </w:tcPr>
          <w:p w14:paraId="528E5F4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partial, limited, incomplete</w:t>
            </w:r>
          </w:p>
        </w:tc>
      </w:tr>
      <w:tr w:rsidR="00760129" w:rsidRPr="00806C77" w14:paraId="1FE77F47" w14:textId="77777777" w:rsidTr="00292686">
        <w:tc>
          <w:tcPr>
            <w:tcW w:w="0" w:type="auto"/>
            <w:vAlign w:val="center"/>
            <w:hideMark/>
          </w:tcPr>
          <w:p w14:paraId="5936A0D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initiative (B2)</w:t>
            </w:r>
          </w:p>
        </w:tc>
        <w:tc>
          <w:tcPr>
            <w:tcW w:w="0" w:type="auto"/>
            <w:vAlign w:val="center"/>
            <w:hideMark/>
          </w:tcPr>
          <w:p w14:paraId="1FC5829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sáng kiến</w:t>
            </w:r>
          </w:p>
        </w:tc>
        <w:tc>
          <w:tcPr>
            <w:tcW w:w="0" w:type="auto"/>
            <w:vAlign w:val="center"/>
            <w:hideMark/>
          </w:tcPr>
          <w:p w14:paraId="772ED76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B0B803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/ɪˈnɪʃ.ə.tɪv/</w:t>
            </w:r>
          </w:p>
        </w:tc>
        <w:tc>
          <w:tcPr>
            <w:tcW w:w="0" w:type="auto"/>
            <w:vAlign w:val="center"/>
            <w:hideMark/>
          </w:tcPr>
          <w:p w14:paraId="63435F9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the initiative; new initiative</w:t>
            </w:r>
          </w:p>
        </w:tc>
        <w:tc>
          <w:tcPr>
            <w:tcW w:w="0" w:type="auto"/>
            <w:vAlign w:val="center"/>
            <w:hideMark/>
          </w:tcPr>
          <w:p w14:paraId="2AB68C2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scheme, plan, proposal</w:t>
            </w:r>
          </w:p>
        </w:tc>
        <w:tc>
          <w:tcPr>
            <w:tcW w:w="0" w:type="auto"/>
            <w:vAlign w:val="center"/>
            <w:hideMark/>
          </w:tcPr>
          <w:p w14:paraId="382C8B4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inaction, apathy</w:t>
            </w:r>
          </w:p>
        </w:tc>
      </w:tr>
      <w:tr w:rsidR="00760129" w:rsidRPr="00806C77" w14:paraId="7DEFF2AF" w14:textId="77777777" w:rsidTr="00292686">
        <w:tc>
          <w:tcPr>
            <w:tcW w:w="0" w:type="auto"/>
            <w:vAlign w:val="center"/>
            <w:hideMark/>
          </w:tcPr>
          <w:p w14:paraId="0F0A9CE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foster (C1) </w:t>
            </w:r>
          </w:p>
        </w:tc>
        <w:tc>
          <w:tcPr>
            <w:tcW w:w="0" w:type="auto"/>
            <w:vAlign w:val="center"/>
            <w:hideMark/>
          </w:tcPr>
          <w:p w14:paraId="25317EF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thúc đẩy, nuôi dưỡng</w:t>
            </w:r>
          </w:p>
        </w:tc>
        <w:tc>
          <w:tcPr>
            <w:tcW w:w="0" w:type="auto"/>
            <w:vAlign w:val="center"/>
            <w:hideMark/>
          </w:tcPr>
          <w:p w14:paraId="76E1978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77F44A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/ˈfɒs.tər/</w:t>
            </w:r>
          </w:p>
        </w:tc>
        <w:tc>
          <w:tcPr>
            <w:tcW w:w="0" w:type="auto"/>
            <w:vAlign w:val="center"/>
            <w:hideMark/>
          </w:tcPr>
          <w:p w14:paraId="787890A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 innovation; foster a child</w:t>
            </w:r>
          </w:p>
        </w:tc>
        <w:tc>
          <w:tcPr>
            <w:tcW w:w="0" w:type="auto"/>
            <w:vAlign w:val="center"/>
            <w:hideMark/>
          </w:tcPr>
          <w:p w14:paraId="4452516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encourage, promote, nurture</w:t>
            </w:r>
          </w:p>
        </w:tc>
        <w:tc>
          <w:tcPr>
            <w:tcW w:w="0" w:type="auto"/>
            <w:vAlign w:val="center"/>
            <w:hideMark/>
          </w:tcPr>
          <w:p w14:paraId="2509A44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hinder, impede, neglect</w:t>
            </w:r>
          </w:p>
        </w:tc>
      </w:tr>
      <w:tr w:rsidR="00760129" w:rsidRPr="00806C77" w14:paraId="541B3DC1" w14:textId="77777777" w:rsidTr="00292686">
        <w:tc>
          <w:tcPr>
            <w:tcW w:w="0" w:type="auto"/>
            <w:vAlign w:val="center"/>
            <w:hideMark/>
          </w:tcPr>
          <w:p w14:paraId="793E1AE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disoriented (C2) </w:t>
            </w:r>
          </w:p>
        </w:tc>
        <w:tc>
          <w:tcPr>
            <w:tcW w:w="0" w:type="auto"/>
            <w:vAlign w:val="center"/>
            <w:hideMark/>
          </w:tcPr>
          <w:p w14:paraId="5E9C2A4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mất phương hướng</w:t>
            </w:r>
          </w:p>
        </w:tc>
        <w:tc>
          <w:tcPr>
            <w:tcW w:w="0" w:type="auto"/>
            <w:vAlign w:val="center"/>
            <w:hideMark/>
          </w:tcPr>
          <w:p w14:paraId="280F9FF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A78B85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/dɪsˈɔː.ri.ən.tɪd/</w:t>
            </w:r>
          </w:p>
        </w:tc>
        <w:tc>
          <w:tcPr>
            <w:tcW w:w="0" w:type="auto"/>
            <w:vAlign w:val="center"/>
            <w:hideMark/>
          </w:tcPr>
          <w:p w14:paraId="044409B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become disoriented; feel disoriented</w:t>
            </w:r>
          </w:p>
        </w:tc>
        <w:tc>
          <w:tcPr>
            <w:tcW w:w="0" w:type="auto"/>
            <w:vAlign w:val="center"/>
            <w:hideMark/>
          </w:tcPr>
          <w:p w14:paraId="413588E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confused, lost, bewildered</w:t>
            </w:r>
          </w:p>
        </w:tc>
        <w:tc>
          <w:tcPr>
            <w:tcW w:w="0" w:type="auto"/>
            <w:vAlign w:val="center"/>
            <w:hideMark/>
          </w:tcPr>
          <w:p w14:paraId="3DD29E9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oriented, focused, clear</w:t>
            </w:r>
          </w:p>
        </w:tc>
      </w:tr>
      <w:tr w:rsidR="00760129" w:rsidRPr="00806C77" w14:paraId="5F1D256C" w14:textId="77777777" w:rsidTr="00292686">
        <w:tc>
          <w:tcPr>
            <w:tcW w:w="0" w:type="auto"/>
            <w:vAlign w:val="center"/>
            <w:hideMark/>
          </w:tcPr>
          <w:p w14:paraId="341CFDB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uptake (C2) </w:t>
            </w:r>
          </w:p>
        </w:tc>
        <w:tc>
          <w:tcPr>
            <w:tcW w:w="0" w:type="auto"/>
            <w:vAlign w:val="center"/>
            <w:hideMark/>
          </w:tcPr>
          <w:p w14:paraId="573E1ED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tiếp thu, mức độ sử dụng</w:t>
            </w:r>
          </w:p>
        </w:tc>
        <w:tc>
          <w:tcPr>
            <w:tcW w:w="0" w:type="auto"/>
            <w:vAlign w:val="center"/>
            <w:hideMark/>
          </w:tcPr>
          <w:p w14:paraId="0531CAE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2423E4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/ˈʌp.teɪk/</w:t>
            </w:r>
          </w:p>
        </w:tc>
        <w:tc>
          <w:tcPr>
            <w:tcW w:w="0" w:type="auto"/>
            <w:vAlign w:val="center"/>
            <w:hideMark/>
          </w:tcPr>
          <w:p w14:paraId="225D4B9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slow uptake; rapid uptake</w:t>
            </w:r>
          </w:p>
        </w:tc>
        <w:tc>
          <w:tcPr>
            <w:tcW w:w="0" w:type="auto"/>
            <w:vAlign w:val="center"/>
            <w:hideMark/>
          </w:tcPr>
          <w:p w14:paraId="7029D97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adoption, absorption, consumption</w:t>
            </w:r>
          </w:p>
        </w:tc>
        <w:tc>
          <w:tcPr>
            <w:tcW w:w="0" w:type="auto"/>
            <w:vAlign w:val="center"/>
            <w:hideMark/>
          </w:tcPr>
          <w:p w14:paraId="10887C8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rejection, refusal</w:t>
            </w:r>
          </w:p>
        </w:tc>
      </w:tr>
      <w:tr w:rsidR="00760129" w:rsidRPr="00806C77" w14:paraId="5EDFE3F3" w14:textId="77777777" w:rsidTr="00292686">
        <w:tc>
          <w:tcPr>
            <w:tcW w:w="0" w:type="auto"/>
            <w:vAlign w:val="center"/>
            <w:hideMark/>
          </w:tcPr>
          <w:p w14:paraId="7C3181C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pivotal (C1) </w:t>
            </w:r>
          </w:p>
        </w:tc>
        <w:tc>
          <w:tcPr>
            <w:tcW w:w="0" w:type="auto"/>
            <w:vAlign w:val="center"/>
            <w:hideMark/>
          </w:tcPr>
          <w:p w14:paraId="124D0F4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then chốt, mấu chốt</w:t>
            </w:r>
          </w:p>
        </w:tc>
        <w:tc>
          <w:tcPr>
            <w:tcW w:w="0" w:type="auto"/>
            <w:vAlign w:val="center"/>
            <w:hideMark/>
          </w:tcPr>
          <w:p w14:paraId="314F079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FE39AB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/ˈpɪv.ə.təl/</w:t>
            </w:r>
          </w:p>
        </w:tc>
        <w:tc>
          <w:tcPr>
            <w:tcW w:w="0" w:type="auto"/>
            <w:vAlign w:val="center"/>
            <w:hideMark/>
          </w:tcPr>
          <w:p w14:paraId="19B3AE1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pivotal role; pivotal moment</w:t>
            </w:r>
          </w:p>
        </w:tc>
        <w:tc>
          <w:tcPr>
            <w:tcW w:w="0" w:type="auto"/>
            <w:vAlign w:val="center"/>
            <w:hideMark/>
          </w:tcPr>
          <w:p w14:paraId="1D2B282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crucial, critical, vital</w:t>
            </w:r>
          </w:p>
        </w:tc>
        <w:tc>
          <w:tcPr>
            <w:tcW w:w="0" w:type="auto"/>
            <w:vAlign w:val="center"/>
            <w:hideMark/>
          </w:tcPr>
          <w:p w14:paraId="1BB08B6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trivial, minor, insignificant</w:t>
            </w:r>
          </w:p>
        </w:tc>
      </w:tr>
      <w:tr w:rsidR="00760129" w:rsidRPr="00806C77" w14:paraId="6C42FB2F" w14:textId="77777777" w:rsidTr="00292686">
        <w:tc>
          <w:tcPr>
            <w:tcW w:w="0" w:type="auto"/>
            <w:vAlign w:val="center"/>
            <w:hideMark/>
          </w:tcPr>
          <w:p w14:paraId="4E38C7B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delta </w:t>
            </w:r>
          </w:p>
        </w:tc>
        <w:tc>
          <w:tcPr>
            <w:tcW w:w="0" w:type="auto"/>
            <w:vAlign w:val="center"/>
            <w:hideMark/>
          </w:tcPr>
          <w:p w14:paraId="735229D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mức chênh lệch (toán/kỹ thuật)</w:t>
            </w:r>
          </w:p>
        </w:tc>
        <w:tc>
          <w:tcPr>
            <w:tcW w:w="0" w:type="auto"/>
            <w:vAlign w:val="center"/>
            <w:hideMark/>
          </w:tcPr>
          <w:p w14:paraId="321C1B1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B46F55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/ˈdel.tə/</w:t>
            </w:r>
          </w:p>
        </w:tc>
        <w:tc>
          <w:tcPr>
            <w:tcW w:w="0" w:type="auto"/>
            <w:vAlign w:val="center"/>
            <w:hideMark/>
          </w:tcPr>
          <w:p w14:paraId="6C3E5A0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price delta; temperature delta</w:t>
            </w:r>
          </w:p>
        </w:tc>
        <w:tc>
          <w:tcPr>
            <w:tcW w:w="0" w:type="auto"/>
            <w:vAlign w:val="center"/>
            <w:hideMark/>
          </w:tcPr>
          <w:p w14:paraId="2F1189F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difference, gap, variance</w:t>
            </w:r>
          </w:p>
        </w:tc>
        <w:tc>
          <w:tcPr>
            <w:tcW w:w="0" w:type="auto"/>
            <w:vAlign w:val="center"/>
            <w:hideMark/>
          </w:tcPr>
          <w:p w14:paraId="4EE6186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806C77" w14:paraId="40E04976" w14:textId="77777777" w:rsidTr="00292686">
        <w:tc>
          <w:tcPr>
            <w:tcW w:w="0" w:type="auto"/>
            <w:vAlign w:val="center"/>
            <w:hideMark/>
          </w:tcPr>
          <w:p w14:paraId="60AB3D1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constraint (C1) </w:t>
            </w:r>
          </w:p>
        </w:tc>
        <w:tc>
          <w:tcPr>
            <w:tcW w:w="0" w:type="auto"/>
            <w:vAlign w:val="center"/>
            <w:hideMark/>
          </w:tcPr>
          <w:p w14:paraId="2454C2A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ràng buộc, hạn chế</w:t>
            </w:r>
          </w:p>
        </w:tc>
        <w:tc>
          <w:tcPr>
            <w:tcW w:w="0" w:type="auto"/>
            <w:vAlign w:val="center"/>
            <w:hideMark/>
          </w:tcPr>
          <w:p w14:paraId="62BB515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72C289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/kənˈstreɪnt/</w:t>
            </w:r>
          </w:p>
        </w:tc>
        <w:tc>
          <w:tcPr>
            <w:tcW w:w="0" w:type="auto"/>
            <w:vAlign w:val="center"/>
            <w:hideMark/>
          </w:tcPr>
          <w:p w14:paraId="041DBBE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budget constraint; time constraint</w:t>
            </w:r>
          </w:p>
        </w:tc>
        <w:tc>
          <w:tcPr>
            <w:tcW w:w="0" w:type="auto"/>
            <w:vAlign w:val="center"/>
            <w:hideMark/>
          </w:tcPr>
          <w:p w14:paraId="03BDD28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restriction, limitation, restraint</w:t>
            </w:r>
          </w:p>
        </w:tc>
        <w:tc>
          <w:tcPr>
            <w:tcW w:w="0" w:type="auto"/>
            <w:vAlign w:val="center"/>
            <w:hideMark/>
          </w:tcPr>
          <w:p w14:paraId="244331F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freedom, liberty</w:t>
            </w:r>
          </w:p>
        </w:tc>
      </w:tr>
      <w:tr w:rsidR="00760129" w:rsidRPr="00806C77" w14:paraId="3EBEFA89" w14:textId="77777777" w:rsidTr="00292686">
        <w:tc>
          <w:tcPr>
            <w:tcW w:w="0" w:type="auto"/>
            <w:vAlign w:val="center"/>
            <w:hideMark/>
          </w:tcPr>
          <w:p w14:paraId="776F1C5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hierarchical (C2) </w:t>
            </w:r>
          </w:p>
        </w:tc>
        <w:tc>
          <w:tcPr>
            <w:tcW w:w="0" w:type="auto"/>
            <w:vAlign w:val="center"/>
            <w:hideMark/>
          </w:tcPr>
          <w:p w14:paraId="7C9E313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tôn ti trật tự</w:t>
            </w:r>
          </w:p>
        </w:tc>
        <w:tc>
          <w:tcPr>
            <w:tcW w:w="0" w:type="auto"/>
            <w:vAlign w:val="center"/>
            <w:hideMark/>
          </w:tcPr>
          <w:p w14:paraId="5BD299B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960DF9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/ˌhaɪəˈrɑː.kɪ.kəl/</w:t>
            </w:r>
          </w:p>
        </w:tc>
        <w:tc>
          <w:tcPr>
            <w:tcW w:w="0" w:type="auto"/>
            <w:vAlign w:val="center"/>
            <w:hideMark/>
          </w:tcPr>
          <w:p w14:paraId="546FA92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hierarchical structure; hierarchical society</w:t>
            </w:r>
          </w:p>
        </w:tc>
        <w:tc>
          <w:tcPr>
            <w:tcW w:w="0" w:type="auto"/>
            <w:vAlign w:val="center"/>
            <w:hideMark/>
          </w:tcPr>
          <w:p w14:paraId="5ABA426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stratified, ranked</w:t>
            </w:r>
          </w:p>
        </w:tc>
        <w:tc>
          <w:tcPr>
            <w:tcW w:w="0" w:type="auto"/>
            <w:vAlign w:val="center"/>
            <w:hideMark/>
          </w:tcPr>
          <w:p w14:paraId="3692F49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egalitarian, flat</w:t>
            </w:r>
          </w:p>
        </w:tc>
      </w:tr>
      <w:tr w:rsidR="00760129" w:rsidRPr="00806C77" w14:paraId="4015F533" w14:textId="77777777" w:rsidTr="00292686">
        <w:tc>
          <w:tcPr>
            <w:tcW w:w="0" w:type="auto"/>
            <w:vAlign w:val="center"/>
            <w:hideMark/>
          </w:tcPr>
          <w:p w14:paraId="3F9E28E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tenure  </w:t>
            </w:r>
          </w:p>
        </w:tc>
        <w:tc>
          <w:tcPr>
            <w:tcW w:w="0" w:type="auto"/>
            <w:vAlign w:val="center"/>
            <w:hideMark/>
          </w:tcPr>
          <w:p w14:paraId="3193ABD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nhiệm kỳ, thâm niên</w:t>
            </w:r>
          </w:p>
        </w:tc>
        <w:tc>
          <w:tcPr>
            <w:tcW w:w="0" w:type="auto"/>
            <w:vAlign w:val="center"/>
            <w:hideMark/>
          </w:tcPr>
          <w:p w14:paraId="093417F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E8950A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/ˈten.jər/</w:t>
            </w:r>
          </w:p>
        </w:tc>
        <w:tc>
          <w:tcPr>
            <w:tcW w:w="0" w:type="auto"/>
            <w:vAlign w:val="center"/>
            <w:hideMark/>
          </w:tcPr>
          <w:p w14:paraId="64E7E74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tenure; job tenure</w:t>
            </w:r>
          </w:p>
        </w:tc>
        <w:tc>
          <w:tcPr>
            <w:tcW w:w="0" w:type="auto"/>
            <w:vAlign w:val="center"/>
            <w:hideMark/>
          </w:tcPr>
          <w:p w14:paraId="2FA0ECC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incumbency, term, occupancy</w:t>
            </w:r>
          </w:p>
        </w:tc>
        <w:tc>
          <w:tcPr>
            <w:tcW w:w="0" w:type="auto"/>
            <w:vAlign w:val="center"/>
            <w:hideMark/>
          </w:tcPr>
          <w:p w14:paraId="4BA97C6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806C77" w14:paraId="34C14A1E" w14:textId="77777777" w:rsidTr="00292686">
        <w:tc>
          <w:tcPr>
            <w:tcW w:w="0" w:type="auto"/>
            <w:vAlign w:val="center"/>
            <w:hideMark/>
          </w:tcPr>
          <w:p w14:paraId="256C7C7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eligible (B2) </w:t>
            </w:r>
          </w:p>
        </w:tc>
        <w:tc>
          <w:tcPr>
            <w:tcW w:w="0" w:type="auto"/>
            <w:vAlign w:val="center"/>
            <w:hideMark/>
          </w:tcPr>
          <w:p w14:paraId="4DEEEFD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đủ tư cách, thích hợp</w:t>
            </w:r>
          </w:p>
        </w:tc>
        <w:tc>
          <w:tcPr>
            <w:tcW w:w="0" w:type="auto"/>
            <w:vAlign w:val="center"/>
            <w:hideMark/>
          </w:tcPr>
          <w:p w14:paraId="6274D1F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6A6F08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/ˈel.ɪ.dʒə.bəl/</w:t>
            </w:r>
          </w:p>
        </w:tc>
        <w:tc>
          <w:tcPr>
            <w:tcW w:w="0" w:type="auto"/>
            <w:vAlign w:val="center"/>
            <w:hideMark/>
          </w:tcPr>
          <w:p w14:paraId="3D664D0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eligible for promotion; eligible voter</w:t>
            </w:r>
          </w:p>
        </w:tc>
        <w:tc>
          <w:tcPr>
            <w:tcW w:w="0" w:type="auto"/>
            <w:vAlign w:val="center"/>
            <w:hideMark/>
          </w:tcPr>
          <w:p w14:paraId="18A6B5A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qualified, entitled, suitable</w:t>
            </w:r>
          </w:p>
        </w:tc>
        <w:tc>
          <w:tcPr>
            <w:tcW w:w="0" w:type="auto"/>
            <w:vAlign w:val="center"/>
            <w:hideMark/>
          </w:tcPr>
          <w:p w14:paraId="4E94926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ineligible, unqualified</w:t>
            </w:r>
          </w:p>
        </w:tc>
      </w:tr>
      <w:tr w:rsidR="00760129" w:rsidRPr="00806C77" w14:paraId="55F29081" w14:textId="77777777" w:rsidTr="00292686">
        <w:tc>
          <w:tcPr>
            <w:tcW w:w="0" w:type="auto"/>
            <w:vAlign w:val="center"/>
            <w:hideMark/>
          </w:tcPr>
          <w:p w14:paraId="76452C6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disclose (B2) </w:t>
            </w:r>
          </w:p>
        </w:tc>
        <w:tc>
          <w:tcPr>
            <w:tcW w:w="0" w:type="auto"/>
            <w:vAlign w:val="center"/>
            <w:hideMark/>
          </w:tcPr>
          <w:p w14:paraId="56C62F0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tiết lộ, phơi bày</w:t>
            </w:r>
          </w:p>
        </w:tc>
        <w:tc>
          <w:tcPr>
            <w:tcW w:w="0" w:type="auto"/>
            <w:vAlign w:val="center"/>
            <w:hideMark/>
          </w:tcPr>
          <w:p w14:paraId="0C07333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B45127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/dɪˈskləʊz/</w:t>
            </w:r>
          </w:p>
        </w:tc>
        <w:tc>
          <w:tcPr>
            <w:tcW w:w="0" w:type="auto"/>
            <w:vAlign w:val="center"/>
            <w:hideMark/>
          </w:tcPr>
          <w:p w14:paraId="73E1086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disclose information; disclose secrets</w:t>
            </w:r>
          </w:p>
        </w:tc>
        <w:tc>
          <w:tcPr>
            <w:tcW w:w="0" w:type="auto"/>
            <w:vAlign w:val="center"/>
            <w:hideMark/>
          </w:tcPr>
          <w:p w14:paraId="1B0C870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reveal, divulge, expose</w:t>
            </w:r>
          </w:p>
        </w:tc>
        <w:tc>
          <w:tcPr>
            <w:tcW w:w="0" w:type="auto"/>
            <w:vAlign w:val="center"/>
            <w:hideMark/>
          </w:tcPr>
          <w:p w14:paraId="4AA5CE9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conceal, hide</w:t>
            </w:r>
          </w:p>
        </w:tc>
      </w:tr>
      <w:tr w:rsidR="00760129" w:rsidRPr="00806C77" w14:paraId="493E3CF0" w14:textId="77777777" w:rsidTr="00292686">
        <w:tc>
          <w:tcPr>
            <w:tcW w:w="0" w:type="auto"/>
            <w:vAlign w:val="center"/>
            <w:hideMark/>
          </w:tcPr>
          <w:p w14:paraId="559E7A0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specialize (B1) </w:t>
            </w:r>
          </w:p>
        </w:tc>
        <w:tc>
          <w:tcPr>
            <w:tcW w:w="0" w:type="auto"/>
            <w:vAlign w:val="center"/>
            <w:hideMark/>
          </w:tcPr>
          <w:p w14:paraId="3BBD591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chuyên về</w:t>
            </w:r>
          </w:p>
        </w:tc>
        <w:tc>
          <w:tcPr>
            <w:tcW w:w="0" w:type="auto"/>
            <w:vAlign w:val="center"/>
            <w:hideMark/>
          </w:tcPr>
          <w:p w14:paraId="6A0F46F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722E88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/ˈspeʃ.əl.aɪz/</w:t>
            </w:r>
          </w:p>
        </w:tc>
        <w:tc>
          <w:tcPr>
            <w:tcW w:w="0" w:type="auto"/>
            <w:vAlign w:val="center"/>
            <w:hideMark/>
          </w:tcPr>
          <w:p w14:paraId="414002C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specialize in something; highly specialized</w:t>
            </w:r>
          </w:p>
        </w:tc>
        <w:tc>
          <w:tcPr>
            <w:tcW w:w="0" w:type="auto"/>
            <w:vAlign w:val="center"/>
            <w:hideMark/>
          </w:tcPr>
          <w:p w14:paraId="4FB73D7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focus, concentrate</w:t>
            </w:r>
          </w:p>
        </w:tc>
        <w:tc>
          <w:tcPr>
            <w:tcW w:w="0" w:type="auto"/>
            <w:vAlign w:val="center"/>
            <w:hideMark/>
          </w:tcPr>
          <w:p w14:paraId="43BD1E3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generalize</w:t>
            </w:r>
          </w:p>
        </w:tc>
      </w:tr>
      <w:tr w:rsidR="00760129" w:rsidRPr="00806C77" w14:paraId="77B581D0" w14:textId="77777777" w:rsidTr="00292686">
        <w:tc>
          <w:tcPr>
            <w:tcW w:w="0" w:type="auto"/>
            <w:vAlign w:val="center"/>
            <w:hideMark/>
          </w:tcPr>
          <w:p w14:paraId="73B4AC2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sustain (B2) </w:t>
            </w:r>
          </w:p>
        </w:tc>
        <w:tc>
          <w:tcPr>
            <w:tcW w:w="0" w:type="auto"/>
            <w:vAlign w:val="center"/>
            <w:hideMark/>
          </w:tcPr>
          <w:p w14:paraId="753D8D1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duy trì, chống đỡ</w:t>
            </w:r>
          </w:p>
        </w:tc>
        <w:tc>
          <w:tcPr>
            <w:tcW w:w="0" w:type="auto"/>
            <w:vAlign w:val="center"/>
            <w:hideMark/>
          </w:tcPr>
          <w:p w14:paraId="555A904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E5E0DC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/səˈsteɪn/</w:t>
            </w:r>
          </w:p>
        </w:tc>
        <w:tc>
          <w:tcPr>
            <w:tcW w:w="0" w:type="auto"/>
            <w:vAlign w:val="center"/>
            <w:hideMark/>
          </w:tcPr>
          <w:p w14:paraId="494322D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 economic growth; sustain life</w:t>
            </w:r>
          </w:p>
        </w:tc>
        <w:tc>
          <w:tcPr>
            <w:tcW w:w="0" w:type="auto"/>
            <w:vAlign w:val="center"/>
            <w:hideMark/>
          </w:tcPr>
          <w:p w14:paraId="2F9BAD7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maintain, uphold, support</w:t>
            </w:r>
          </w:p>
        </w:tc>
        <w:tc>
          <w:tcPr>
            <w:tcW w:w="0" w:type="auto"/>
            <w:vAlign w:val="center"/>
            <w:hideMark/>
          </w:tcPr>
          <w:p w14:paraId="025AFD5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cease, stop</w:t>
            </w:r>
          </w:p>
        </w:tc>
      </w:tr>
      <w:tr w:rsidR="00760129" w:rsidRPr="00806C77" w14:paraId="490BA90E" w14:textId="77777777" w:rsidTr="00292686">
        <w:tc>
          <w:tcPr>
            <w:tcW w:w="0" w:type="auto"/>
            <w:vAlign w:val="center"/>
            <w:hideMark/>
          </w:tcPr>
          <w:p w14:paraId="094203E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conserve (B2) </w:t>
            </w:r>
          </w:p>
        </w:tc>
        <w:tc>
          <w:tcPr>
            <w:tcW w:w="0" w:type="auto"/>
            <w:vAlign w:val="center"/>
            <w:hideMark/>
          </w:tcPr>
          <w:p w14:paraId="449C585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tồn</w:t>
            </w:r>
          </w:p>
        </w:tc>
        <w:tc>
          <w:tcPr>
            <w:tcW w:w="0" w:type="auto"/>
            <w:vAlign w:val="center"/>
            <w:hideMark/>
          </w:tcPr>
          <w:p w14:paraId="3CF6980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B33909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/kənˈsɜːv/</w:t>
            </w:r>
          </w:p>
        </w:tc>
        <w:tc>
          <w:tcPr>
            <w:tcW w:w="0" w:type="auto"/>
            <w:vAlign w:val="center"/>
            <w:hideMark/>
          </w:tcPr>
          <w:p w14:paraId="643E222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conserve energy; conserve nature</w:t>
            </w:r>
          </w:p>
        </w:tc>
        <w:tc>
          <w:tcPr>
            <w:tcW w:w="0" w:type="auto"/>
            <w:vAlign w:val="center"/>
            <w:hideMark/>
          </w:tcPr>
          <w:p w14:paraId="3EB2233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preserve, save, protect</w:t>
            </w:r>
          </w:p>
        </w:tc>
        <w:tc>
          <w:tcPr>
            <w:tcW w:w="0" w:type="auto"/>
            <w:vAlign w:val="center"/>
            <w:hideMark/>
          </w:tcPr>
          <w:p w14:paraId="52FCD88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waste, squander</w:t>
            </w:r>
          </w:p>
        </w:tc>
      </w:tr>
      <w:tr w:rsidR="00760129" w:rsidRPr="00806C77" w14:paraId="3E337269" w14:textId="77777777" w:rsidTr="00292686">
        <w:tc>
          <w:tcPr>
            <w:tcW w:w="0" w:type="auto"/>
            <w:vAlign w:val="center"/>
            <w:hideMark/>
          </w:tcPr>
          <w:p w14:paraId="5F615B2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circulate (C1) </w:t>
            </w:r>
          </w:p>
        </w:tc>
        <w:tc>
          <w:tcPr>
            <w:tcW w:w="0" w:type="auto"/>
            <w:vAlign w:val="center"/>
            <w:hideMark/>
          </w:tcPr>
          <w:p w14:paraId="34F28B3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tuần hoàn, lưu thông</w:t>
            </w:r>
          </w:p>
        </w:tc>
        <w:tc>
          <w:tcPr>
            <w:tcW w:w="0" w:type="auto"/>
            <w:vAlign w:val="center"/>
            <w:hideMark/>
          </w:tcPr>
          <w:p w14:paraId="57D3584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1ED93F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/ˈsɜː.kjə.leɪt/</w:t>
            </w:r>
          </w:p>
        </w:tc>
        <w:tc>
          <w:tcPr>
            <w:tcW w:w="0" w:type="auto"/>
            <w:vAlign w:val="center"/>
            <w:hideMark/>
          </w:tcPr>
          <w:p w14:paraId="72519F0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circulate blood; circulate rumors</w:t>
            </w:r>
          </w:p>
        </w:tc>
        <w:tc>
          <w:tcPr>
            <w:tcW w:w="0" w:type="auto"/>
            <w:vAlign w:val="center"/>
            <w:hideMark/>
          </w:tcPr>
          <w:p w14:paraId="404FA46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flow, move, distribute</w:t>
            </w:r>
          </w:p>
        </w:tc>
        <w:tc>
          <w:tcPr>
            <w:tcW w:w="0" w:type="auto"/>
            <w:vAlign w:val="center"/>
            <w:hideMark/>
          </w:tcPr>
          <w:p w14:paraId="4A62751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block, stagnate</w:t>
            </w:r>
          </w:p>
        </w:tc>
      </w:tr>
      <w:tr w:rsidR="00760129" w:rsidRPr="00806C77" w14:paraId="25A95115" w14:textId="77777777" w:rsidTr="00292686">
        <w:tc>
          <w:tcPr>
            <w:tcW w:w="0" w:type="auto"/>
            <w:vAlign w:val="center"/>
            <w:hideMark/>
          </w:tcPr>
          <w:p w14:paraId="56B90BA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transformative (C2) </w:t>
            </w:r>
          </w:p>
        </w:tc>
        <w:tc>
          <w:tcPr>
            <w:tcW w:w="0" w:type="auto"/>
            <w:vAlign w:val="center"/>
            <w:hideMark/>
          </w:tcPr>
          <w:p w14:paraId="1401A40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gây biến </w:t>
            </w: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đổi sâu sắc</w:t>
            </w:r>
          </w:p>
        </w:tc>
        <w:tc>
          <w:tcPr>
            <w:tcW w:w="0" w:type="auto"/>
            <w:vAlign w:val="center"/>
            <w:hideMark/>
          </w:tcPr>
          <w:p w14:paraId="1DFF1CA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adj</w:t>
            </w:r>
          </w:p>
        </w:tc>
        <w:tc>
          <w:tcPr>
            <w:tcW w:w="0" w:type="auto"/>
            <w:vAlign w:val="center"/>
            <w:hideMark/>
          </w:tcPr>
          <w:p w14:paraId="5EFBFB2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/trænsˈfɔː.mə.tɪv/</w:t>
            </w:r>
          </w:p>
        </w:tc>
        <w:tc>
          <w:tcPr>
            <w:tcW w:w="0" w:type="auto"/>
            <w:vAlign w:val="center"/>
            <w:hideMark/>
          </w:tcPr>
          <w:p w14:paraId="03DEED0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transformative power; </w:t>
            </w: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transformative change</w:t>
            </w:r>
          </w:p>
        </w:tc>
        <w:tc>
          <w:tcPr>
            <w:tcW w:w="0" w:type="auto"/>
            <w:vAlign w:val="center"/>
            <w:hideMark/>
          </w:tcPr>
          <w:p w14:paraId="1A36C6B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revolutionary, life-changing</w:t>
            </w:r>
          </w:p>
        </w:tc>
        <w:tc>
          <w:tcPr>
            <w:tcW w:w="0" w:type="auto"/>
            <w:vAlign w:val="center"/>
            <w:hideMark/>
          </w:tcPr>
          <w:p w14:paraId="4271DFF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conservative</w:t>
            </w:r>
          </w:p>
        </w:tc>
      </w:tr>
      <w:tr w:rsidR="00760129" w:rsidRPr="00806C77" w14:paraId="05FFB738" w14:textId="77777777" w:rsidTr="00292686">
        <w:tc>
          <w:tcPr>
            <w:tcW w:w="0" w:type="auto"/>
            <w:vAlign w:val="center"/>
            <w:hideMark/>
          </w:tcPr>
          <w:p w14:paraId="6B986A5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impeccable (C2)</w:t>
            </w:r>
          </w:p>
        </w:tc>
        <w:tc>
          <w:tcPr>
            <w:tcW w:w="0" w:type="auto"/>
            <w:vAlign w:val="center"/>
            <w:hideMark/>
          </w:tcPr>
          <w:p w14:paraId="51358CE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hoàn hảo, không chê vào đâu được</w:t>
            </w:r>
          </w:p>
        </w:tc>
        <w:tc>
          <w:tcPr>
            <w:tcW w:w="0" w:type="auto"/>
            <w:vAlign w:val="center"/>
            <w:hideMark/>
          </w:tcPr>
          <w:p w14:paraId="0E6ABA4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F7A140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/ɪmˈpek.ə.bəl/</w:t>
            </w:r>
          </w:p>
        </w:tc>
        <w:tc>
          <w:tcPr>
            <w:tcW w:w="0" w:type="auto"/>
            <w:vAlign w:val="center"/>
            <w:hideMark/>
          </w:tcPr>
          <w:p w14:paraId="795E6A1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impeccable manners; impeccable taste</w:t>
            </w:r>
          </w:p>
        </w:tc>
        <w:tc>
          <w:tcPr>
            <w:tcW w:w="0" w:type="auto"/>
            <w:vAlign w:val="center"/>
            <w:hideMark/>
          </w:tcPr>
          <w:p w14:paraId="3619CF2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flawless, perfect, faultless</w:t>
            </w:r>
          </w:p>
        </w:tc>
        <w:tc>
          <w:tcPr>
            <w:tcW w:w="0" w:type="auto"/>
            <w:vAlign w:val="center"/>
            <w:hideMark/>
          </w:tcPr>
          <w:p w14:paraId="172BCA6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flawed, imperfect</w:t>
            </w:r>
          </w:p>
        </w:tc>
      </w:tr>
      <w:tr w:rsidR="00760129" w:rsidRPr="00806C77" w14:paraId="5700857A" w14:textId="77777777" w:rsidTr="00292686">
        <w:tc>
          <w:tcPr>
            <w:tcW w:w="0" w:type="auto"/>
            <w:vAlign w:val="center"/>
            <w:hideMark/>
          </w:tcPr>
          <w:p w14:paraId="3E2499D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cultivate (C1) </w:t>
            </w:r>
          </w:p>
        </w:tc>
        <w:tc>
          <w:tcPr>
            <w:tcW w:w="0" w:type="auto"/>
            <w:vAlign w:val="center"/>
            <w:hideMark/>
          </w:tcPr>
          <w:p w14:paraId="1D2F87C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trau dồi, vun xới</w:t>
            </w:r>
          </w:p>
        </w:tc>
        <w:tc>
          <w:tcPr>
            <w:tcW w:w="0" w:type="auto"/>
            <w:vAlign w:val="center"/>
            <w:hideMark/>
          </w:tcPr>
          <w:p w14:paraId="4379BF7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0B39CC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/ˈkʌl.tɪ.veɪt/</w:t>
            </w:r>
          </w:p>
        </w:tc>
        <w:tc>
          <w:tcPr>
            <w:tcW w:w="0" w:type="auto"/>
            <w:vAlign w:val="center"/>
            <w:hideMark/>
          </w:tcPr>
          <w:p w14:paraId="7591BED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cultivate a relationship; cultivate land</w:t>
            </w:r>
          </w:p>
        </w:tc>
        <w:tc>
          <w:tcPr>
            <w:tcW w:w="0" w:type="auto"/>
            <w:vAlign w:val="center"/>
            <w:hideMark/>
          </w:tcPr>
          <w:p w14:paraId="7352AA9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develop, nurture, grow</w:t>
            </w:r>
          </w:p>
        </w:tc>
        <w:tc>
          <w:tcPr>
            <w:tcW w:w="0" w:type="auto"/>
            <w:vAlign w:val="center"/>
            <w:hideMark/>
          </w:tcPr>
          <w:p w14:paraId="45688D4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neglect, ignore</w:t>
            </w:r>
          </w:p>
        </w:tc>
      </w:tr>
      <w:tr w:rsidR="00760129" w:rsidRPr="00806C77" w14:paraId="6DDB74EE" w14:textId="77777777" w:rsidTr="00292686">
        <w:tc>
          <w:tcPr>
            <w:tcW w:w="0" w:type="auto"/>
            <w:vAlign w:val="center"/>
            <w:hideMark/>
          </w:tcPr>
          <w:p w14:paraId="4A0D8B5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ambitious (B1) </w:t>
            </w:r>
          </w:p>
        </w:tc>
        <w:tc>
          <w:tcPr>
            <w:tcW w:w="0" w:type="auto"/>
            <w:vAlign w:val="center"/>
            <w:hideMark/>
          </w:tcPr>
          <w:p w14:paraId="04A833C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đầy tham vọng</w:t>
            </w:r>
          </w:p>
        </w:tc>
        <w:tc>
          <w:tcPr>
            <w:tcW w:w="0" w:type="auto"/>
            <w:vAlign w:val="center"/>
            <w:hideMark/>
          </w:tcPr>
          <w:p w14:paraId="43D7D7C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A7CB4E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/æmˈbɪʃ.əs/</w:t>
            </w:r>
          </w:p>
        </w:tc>
        <w:tc>
          <w:tcPr>
            <w:tcW w:w="0" w:type="auto"/>
            <w:vAlign w:val="center"/>
            <w:hideMark/>
          </w:tcPr>
          <w:p w14:paraId="2D348E5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ambitious plan; ambitious person</w:t>
            </w:r>
          </w:p>
        </w:tc>
        <w:tc>
          <w:tcPr>
            <w:tcW w:w="0" w:type="auto"/>
            <w:vAlign w:val="center"/>
            <w:hideMark/>
          </w:tcPr>
          <w:p w14:paraId="544618B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aspiring, determined, bold</w:t>
            </w:r>
          </w:p>
        </w:tc>
        <w:tc>
          <w:tcPr>
            <w:tcW w:w="0" w:type="auto"/>
            <w:vAlign w:val="center"/>
            <w:hideMark/>
          </w:tcPr>
          <w:p w14:paraId="2030092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unambitious, lazy</w:t>
            </w:r>
          </w:p>
        </w:tc>
      </w:tr>
      <w:tr w:rsidR="00760129" w:rsidRPr="00806C77" w14:paraId="7BAFFC1B" w14:textId="77777777" w:rsidTr="00292686">
        <w:tc>
          <w:tcPr>
            <w:tcW w:w="0" w:type="auto"/>
            <w:vAlign w:val="center"/>
            <w:hideMark/>
          </w:tcPr>
          <w:p w14:paraId="1721B9E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systemic (C2) </w:t>
            </w:r>
          </w:p>
        </w:tc>
        <w:tc>
          <w:tcPr>
            <w:tcW w:w="0" w:type="auto"/>
            <w:vAlign w:val="center"/>
            <w:hideMark/>
          </w:tcPr>
          <w:p w14:paraId="03E5E56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hệ thống</w:t>
            </w:r>
          </w:p>
        </w:tc>
        <w:tc>
          <w:tcPr>
            <w:tcW w:w="0" w:type="auto"/>
            <w:vAlign w:val="center"/>
            <w:hideMark/>
          </w:tcPr>
          <w:p w14:paraId="259E7E6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C63208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/sɪˈstem.ɪk/</w:t>
            </w:r>
          </w:p>
        </w:tc>
        <w:tc>
          <w:tcPr>
            <w:tcW w:w="0" w:type="auto"/>
            <w:vAlign w:val="center"/>
            <w:hideMark/>
          </w:tcPr>
          <w:p w14:paraId="11E404A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systemic failure; systemic risk</w:t>
            </w:r>
          </w:p>
        </w:tc>
        <w:tc>
          <w:tcPr>
            <w:tcW w:w="0" w:type="auto"/>
            <w:vAlign w:val="center"/>
            <w:hideMark/>
          </w:tcPr>
          <w:p w14:paraId="73946A0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structural, organizational</w:t>
            </w:r>
          </w:p>
        </w:tc>
        <w:tc>
          <w:tcPr>
            <w:tcW w:w="0" w:type="auto"/>
            <w:vAlign w:val="center"/>
            <w:hideMark/>
          </w:tcPr>
          <w:p w14:paraId="1FB4F1E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localized</w:t>
            </w:r>
          </w:p>
        </w:tc>
      </w:tr>
      <w:tr w:rsidR="00760129" w:rsidRPr="00806C77" w14:paraId="0E4B8051" w14:textId="77777777" w:rsidTr="00292686">
        <w:tc>
          <w:tcPr>
            <w:tcW w:w="0" w:type="auto"/>
            <w:vAlign w:val="center"/>
            <w:hideMark/>
          </w:tcPr>
          <w:p w14:paraId="2967A0E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preservation (C1) </w:t>
            </w:r>
          </w:p>
        </w:tc>
        <w:tc>
          <w:tcPr>
            <w:tcW w:w="0" w:type="auto"/>
            <w:vAlign w:val="center"/>
            <w:hideMark/>
          </w:tcPr>
          <w:p w14:paraId="07958D8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bảo tồn, gìn giữ</w:t>
            </w:r>
          </w:p>
        </w:tc>
        <w:tc>
          <w:tcPr>
            <w:tcW w:w="0" w:type="auto"/>
            <w:vAlign w:val="center"/>
            <w:hideMark/>
          </w:tcPr>
          <w:p w14:paraId="0F6316F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774A79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/ˌprez.əˈveɪ.ʃən/</w:t>
            </w:r>
          </w:p>
        </w:tc>
        <w:tc>
          <w:tcPr>
            <w:tcW w:w="0" w:type="auto"/>
            <w:vAlign w:val="center"/>
            <w:hideMark/>
          </w:tcPr>
          <w:p w14:paraId="014D5B7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preservation; food preservation</w:t>
            </w:r>
          </w:p>
        </w:tc>
        <w:tc>
          <w:tcPr>
            <w:tcW w:w="0" w:type="auto"/>
            <w:vAlign w:val="center"/>
            <w:hideMark/>
          </w:tcPr>
          <w:p w14:paraId="0FBAAC6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conservation, protection</w:t>
            </w:r>
          </w:p>
        </w:tc>
        <w:tc>
          <w:tcPr>
            <w:tcW w:w="0" w:type="auto"/>
            <w:vAlign w:val="center"/>
            <w:hideMark/>
          </w:tcPr>
          <w:p w14:paraId="077428B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destruction</w:t>
            </w:r>
          </w:p>
        </w:tc>
      </w:tr>
      <w:tr w:rsidR="00760129" w:rsidRPr="00806C77" w14:paraId="3D2535E1" w14:textId="77777777" w:rsidTr="00292686">
        <w:tc>
          <w:tcPr>
            <w:tcW w:w="0" w:type="auto"/>
            <w:vAlign w:val="center"/>
            <w:hideMark/>
          </w:tcPr>
          <w:p w14:paraId="01864E4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modest (B2) </w:t>
            </w:r>
          </w:p>
        </w:tc>
        <w:tc>
          <w:tcPr>
            <w:tcW w:w="0" w:type="auto"/>
            <w:vAlign w:val="center"/>
            <w:hideMark/>
          </w:tcPr>
          <w:p w14:paraId="1874AC8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khiêm tốn, vừa phải</w:t>
            </w:r>
          </w:p>
        </w:tc>
        <w:tc>
          <w:tcPr>
            <w:tcW w:w="0" w:type="auto"/>
            <w:vAlign w:val="center"/>
            <w:hideMark/>
          </w:tcPr>
          <w:p w14:paraId="4F0B8CE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928423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/ˈmɒd.ɪst/</w:t>
            </w:r>
          </w:p>
        </w:tc>
        <w:tc>
          <w:tcPr>
            <w:tcW w:w="0" w:type="auto"/>
            <w:vAlign w:val="center"/>
            <w:hideMark/>
          </w:tcPr>
          <w:p w14:paraId="6880435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modest improvement; modest success</w:t>
            </w:r>
          </w:p>
        </w:tc>
        <w:tc>
          <w:tcPr>
            <w:tcW w:w="0" w:type="auto"/>
            <w:vAlign w:val="center"/>
            <w:hideMark/>
          </w:tcPr>
          <w:p w14:paraId="1BA35B6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moderate, humble, small</w:t>
            </w:r>
          </w:p>
        </w:tc>
        <w:tc>
          <w:tcPr>
            <w:tcW w:w="0" w:type="auto"/>
            <w:vAlign w:val="center"/>
            <w:hideMark/>
          </w:tcPr>
          <w:p w14:paraId="64F59A1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huge, arrogant</w:t>
            </w:r>
          </w:p>
        </w:tc>
      </w:tr>
      <w:tr w:rsidR="00760129" w:rsidRPr="00806C77" w14:paraId="6C0B6E4F" w14:textId="77777777" w:rsidTr="00292686">
        <w:tc>
          <w:tcPr>
            <w:tcW w:w="0" w:type="auto"/>
            <w:vAlign w:val="center"/>
            <w:hideMark/>
          </w:tcPr>
          <w:p w14:paraId="5790C43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compounded (C2) </w:t>
            </w:r>
          </w:p>
        </w:tc>
        <w:tc>
          <w:tcPr>
            <w:tcW w:w="0" w:type="auto"/>
            <w:vAlign w:val="center"/>
            <w:hideMark/>
          </w:tcPr>
          <w:p w14:paraId="67C3624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cộng gộp, làm trầm trọng thêm</w:t>
            </w:r>
          </w:p>
        </w:tc>
        <w:tc>
          <w:tcPr>
            <w:tcW w:w="0" w:type="auto"/>
            <w:vAlign w:val="center"/>
            <w:hideMark/>
          </w:tcPr>
          <w:p w14:paraId="4D9DBC1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adj/v</w:t>
            </w:r>
          </w:p>
        </w:tc>
        <w:tc>
          <w:tcPr>
            <w:tcW w:w="0" w:type="auto"/>
            <w:vAlign w:val="center"/>
            <w:hideMark/>
          </w:tcPr>
          <w:p w14:paraId="3744D18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/kəmˈpaʊndɪd/</w:t>
            </w:r>
          </w:p>
        </w:tc>
        <w:tc>
          <w:tcPr>
            <w:tcW w:w="0" w:type="auto"/>
            <w:vAlign w:val="center"/>
            <w:hideMark/>
          </w:tcPr>
          <w:p w14:paraId="66283EA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compounded interest; problem compounded by</w:t>
            </w:r>
          </w:p>
        </w:tc>
        <w:tc>
          <w:tcPr>
            <w:tcW w:w="0" w:type="auto"/>
            <w:vAlign w:val="center"/>
            <w:hideMark/>
          </w:tcPr>
          <w:p w14:paraId="30F969F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combined, worsened, aggregated</w:t>
            </w:r>
          </w:p>
        </w:tc>
        <w:tc>
          <w:tcPr>
            <w:tcW w:w="0" w:type="auto"/>
            <w:vAlign w:val="center"/>
            <w:hideMark/>
          </w:tcPr>
          <w:p w14:paraId="6B63BB0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alleviated</w:t>
            </w:r>
          </w:p>
        </w:tc>
      </w:tr>
      <w:tr w:rsidR="00760129" w:rsidRPr="00806C77" w14:paraId="56F50F30" w14:textId="77777777" w:rsidTr="00292686">
        <w:tc>
          <w:tcPr>
            <w:tcW w:w="0" w:type="auto"/>
            <w:vAlign w:val="center"/>
            <w:hideMark/>
          </w:tcPr>
          <w:p w14:paraId="0D93BA5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salience  </w:t>
            </w:r>
          </w:p>
        </w:tc>
        <w:tc>
          <w:tcPr>
            <w:tcW w:w="0" w:type="auto"/>
            <w:vAlign w:val="center"/>
            <w:hideMark/>
          </w:tcPr>
          <w:p w14:paraId="775FABB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nổi bật, tầm quan trọng</w:t>
            </w:r>
          </w:p>
        </w:tc>
        <w:tc>
          <w:tcPr>
            <w:tcW w:w="0" w:type="auto"/>
            <w:vAlign w:val="center"/>
            <w:hideMark/>
          </w:tcPr>
          <w:p w14:paraId="2C4C443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4E26BD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/ˈseɪ.li.əns/</w:t>
            </w:r>
          </w:p>
        </w:tc>
        <w:tc>
          <w:tcPr>
            <w:tcW w:w="0" w:type="auto"/>
            <w:vAlign w:val="center"/>
            <w:hideMark/>
          </w:tcPr>
          <w:p w14:paraId="7D50F4B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salience; issue salience</w:t>
            </w:r>
          </w:p>
        </w:tc>
        <w:tc>
          <w:tcPr>
            <w:tcW w:w="0" w:type="auto"/>
            <w:vAlign w:val="center"/>
            <w:hideMark/>
          </w:tcPr>
          <w:p w14:paraId="25C9253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prominence, importance</w:t>
            </w:r>
          </w:p>
        </w:tc>
        <w:tc>
          <w:tcPr>
            <w:tcW w:w="0" w:type="auto"/>
            <w:vAlign w:val="center"/>
            <w:hideMark/>
          </w:tcPr>
          <w:p w14:paraId="30A577E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insignificance</w:t>
            </w:r>
          </w:p>
        </w:tc>
      </w:tr>
      <w:tr w:rsidR="00760129" w:rsidRPr="00806C77" w14:paraId="50AA4FC5" w14:textId="77777777" w:rsidTr="00292686">
        <w:tc>
          <w:tcPr>
            <w:tcW w:w="0" w:type="auto"/>
            <w:vAlign w:val="center"/>
            <w:hideMark/>
          </w:tcPr>
          <w:p w14:paraId="1254887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deployment (C1) </w:t>
            </w:r>
          </w:p>
        </w:tc>
        <w:tc>
          <w:tcPr>
            <w:tcW w:w="0" w:type="auto"/>
            <w:vAlign w:val="center"/>
            <w:hideMark/>
          </w:tcPr>
          <w:p w14:paraId="500429E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triển khai</w:t>
            </w:r>
          </w:p>
        </w:tc>
        <w:tc>
          <w:tcPr>
            <w:tcW w:w="0" w:type="auto"/>
            <w:vAlign w:val="center"/>
            <w:hideMark/>
          </w:tcPr>
          <w:p w14:paraId="4AC75EC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D8AC69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/dɪˈplɔɪ.mənt/</w:t>
            </w:r>
          </w:p>
        </w:tc>
        <w:tc>
          <w:tcPr>
            <w:tcW w:w="0" w:type="auto"/>
            <w:vAlign w:val="center"/>
            <w:hideMark/>
          </w:tcPr>
          <w:p w14:paraId="2FF061D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troops deployment; rapid deployment</w:t>
            </w:r>
          </w:p>
        </w:tc>
        <w:tc>
          <w:tcPr>
            <w:tcW w:w="0" w:type="auto"/>
            <w:vAlign w:val="center"/>
            <w:hideMark/>
          </w:tcPr>
          <w:p w14:paraId="33E68C0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utilization, implementation</w:t>
            </w:r>
          </w:p>
        </w:tc>
        <w:tc>
          <w:tcPr>
            <w:tcW w:w="0" w:type="auto"/>
            <w:vAlign w:val="center"/>
            <w:hideMark/>
          </w:tcPr>
          <w:p w14:paraId="2E96223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withdrawal</w:t>
            </w:r>
          </w:p>
        </w:tc>
      </w:tr>
      <w:tr w:rsidR="00760129" w:rsidRPr="00806C77" w14:paraId="6D31BE19" w14:textId="77777777" w:rsidTr="00292686">
        <w:tc>
          <w:tcPr>
            <w:tcW w:w="0" w:type="auto"/>
            <w:vAlign w:val="center"/>
            <w:hideMark/>
          </w:tcPr>
          <w:p w14:paraId="30C32B9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remedy (C1) </w:t>
            </w:r>
          </w:p>
        </w:tc>
        <w:tc>
          <w:tcPr>
            <w:tcW w:w="0" w:type="auto"/>
            <w:vAlign w:val="center"/>
            <w:hideMark/>
          </w:tcPr>
          <w:p w14:paraId="4A6BC60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phương thuốc, biện pháp khắc phục</w:t>
            </w:r>
          </w:p>
        </w:tc>
        <w:tc>
          <w:tcPr>
            <w:tcW w:w="0" w:type="auto"/>
            <w:vAlign w:val="center"/>
            <w:hideMark/>
          </w:tcPr>
          <w:p w14:paraId="2397C3C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03F1BC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/ˈrem.ə.di/</w:t>
            </w:r>
          </w:p>
        </w:tc>
        <w:tc>
          <w:tcPr>
            <w:tcW w:w="0" w:type="auto"/>
            <w:vAlign w:val="center"/>
            <w:hideMark/>
          </w:tcPr>
          <w:p w14:paraId="6018D99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remedy; herbal remedy</w:t>
            </w:r>
          </w:p>
        </w:tc>
        <w:tc>
          <w:tcPr>
            <w:tcW w:w="0" w:type="auto"/>
            <w:vAlign w:val="center"/>
            <w:hideMark/>
          </w:tcPr>
          <w:p w14:paraId="34602FD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cure, solution, fix</w:t>
            </w:r>
          </w:p>
        </w:tc>
        <w:tc>
          <w:tcPr>
            <w:tcW w:w="0" w:type="auto"/>
            <w:vAlign w:val="center"/>
            <w:hideMark/>
          </w:tcPr>
          <w:p w14:paraId="6918884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problem, disease</w:t>
            </w:r>
          </w:p>
        </w:tc>
      </w:tr>
      <w:tr w:rsidR="00760129" w:rsidRPr="00806C77" w14:paraId="3A4FED8A" w14:textId="77777777" w:rsidTr="00292686">
        <w:tc>
          <w:tcPr>
            <w:tcW w:w="0" w:type="auto"/>
            <w:vAlign w:val="center"/>
            <w:hideMark/>
          </w:tcPr>
          <w:p w14:paraId="2856B3E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incentivise (C2) </w:t>
            </w:r>
          </w:p>
        </w:tc>
        <w:tc>
          <w:tcPr>
            <w:tcW w:w="0" w:type="auto"/>
            <w:vAlign w:val="center"/>
            <w:hideMark/>
          </w:tcPr>
          <w:p w14:paraId="2140714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khích lệ (bằng lợi ích)</w:t>
            </w:r>
          </w:p>
        </w:tc>
        <w:tc>
          <w:tcPr>
            <w:tcW w:w="0" w:type="auto"/>
            <w:vAlign w:val="center"/>
            <w:hideMark/>
          </w:tcPr>
          <w:p w14:paraId="4046416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248D8D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/ɪnˈsen.tɪ.vaɪz/</w:t>
            </w:r>
          </w:p>
        </w:tc>
        <w:tc>
          <w:tcPr>
            <w:tcW w:w="0" w:type="auto"/>
            <w:vAlign w:val="center"/>
            <w:hideMark/>
          </w:tcPr>
          <w:p w14:paraId="1FB4E0E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incentivise staff; incentivise production</w:t>
            </w:r>
          </w:p>
        </w:tc>
        <w:tc>
          <w:tcPr>
            <w:tcW w:w="0" w:type="auto"/>
            <w:vAlign w:val="center"/>
            <w:hideMark/>
          </w:tcPr>
          <w:p w14:paraId="79246AA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encourage, motivate, stimulate</w:t>
            </w:r>
          </w:p>
        </w:tc>
        <w:tc>
          <w:tcPr>
            <w:tcW w:w="0" w:type="auto"/>
            <w:vAlign w:val="center"/>
            <w:hideMark/>
          </w:tcPr>
          <w:p w14:paraId="051CBB7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discourage, deter</w:t>
            </w:r>
          </w:p>
        </w:tc>
      </w:tr>
      <w:tr w:rsidR="00760129" w:rsidRPr="00806C77" w14:paraId="0B6C8210" w14:textId="77777777" w:rsidTr="00292686">
        <w:tc>
          <w:tcPr>
            <w:tcW w:w="0" w:type="auto"/>
            <w:vAlign w:val="center"/>
            <w:hideMark/>
          </w:tcPr>
          <w:p w14:paraId="27589AE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disparity (C1) </w:t>
            </w:r>
          </w:p>
        </w:tc>
        <w:tc>
          <w:tcPr>
            <w:tcW w:w="0" w:type="auto"/>
            <w:vAlign w:val="center"/>
            <w:hideMark/>
          </w:tcPr>
          <w:p w14:paraId="0D3B6C9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chênh lệch, khác biệt</w:t>
            </w:r>
          </w:p>
        </w:tc>
        <w:tc>
          <w:tcPr>
            <w:tcW w:w="0" w:type="auto"/>
            <w:vAlign w:val="center"/>
            <w:hideMark/>
          </w:tcPr>
          <w:p w14:paraId="3BC2443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6C0880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/dɪˈspær.ə.ti/</w:t>
            </w:r>
          </w:p>
        </w:tc>
        <w:tc>
          <w:tcPr>
            <w:tcW w:w="0" w:type="auto"/>
            <w:vAlign w:val="center"/>
            <w:hideMark/>
          </w:tcPr>
          <w:p w14:paraId="432FC41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disparity; gender disparity</w:t>
            </w:r>
          </w:p>
        </w:tc>
        <w:tc>
          <w:tcPr>
            <w:tcW w:w="0" w:type="auto"/>
            <w:vAlign w:val="center"/>
            <w:hideMark/>
          </w:tcPr>
          <w:p w14:paraId="1A82AC1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inequality, gap, difference</w:t>
            </w:r>
          </w:p>
        </w:tc>
        <w:tc>
          <w:tcPr>
            <w:tcW w:w="0" w:type="auto"/>
            <w:vAlign w:val="center"/>
            <w:hideMark/>
          </w:tcPr>
          <w:p w14:paraId="2211440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equality, similarity</w:t>
            </w:r>
          </w:p>
        </w:tc>
      </w:tr>
      <w:tr w:rsidR="00760129" w:rsidRPr="00806C77" w14:paraId="0F9FE6BA" w14:textId="77777777" w:rsidTr="00292686">
        <w:tc>
          <w:tcPr>
            <w:tcW w:w="0" w:type="auto"/>
            <w:vAlign w:val="center"/>
            <w:hideMark/>
          </w:tcPr>
          <w:p w14:paraId="5CC6636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metropolitan (C1) </w:t>
            </w:r>
          </w:p>
        </w:tc>
        <w:tc>
          <w:tcPr>
            <w:tcW w:w="0" w:type="auto"/>
            <w:vAlign w:val="center"/>
            <w:hideMark/>
          </w:tcPr>
          <w:p w14:paraId="41E013C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đô thị lớn</w:t>
            </w:r>
          </w:p>
        </w:tc>
        <w:tc>
          <w:tcPr>
            <w:tcW w:w="0" w:type="auto"/>
            <w:vAlign w:val="center"/>
            <w:hideMark/>
          </w:tcPr>
          <w:p w14:paraId="4C62827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A3407A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/ˌmet.rəˈpɒl.ɪ.tən/</w:t>
            </w:r>
          </w:p>
        </w:tc>
        <w:tc>
          <w:tcPr>
            <w:tcW w:w="0" w:type="auto"/>
            <w:vAlign w:val="center"/>
            <w:hideMark/>
          </w:tcPr>
          <w:p w14:paraId="3915F47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metropolitan area; metropolitan police</w:t>
            </w:r>
          </w:p>
        </w:tc>
        <w:tc>
          <w:tcPr>
            <w:tcW w:w="0" w:type="auto"/>
            <w:vAlign w:val="center"/>
            <w:hideMark/>
          </w:tcPr>
          <w:p w14:paraId="1A4F998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urban, city, municipal</w:t>
            </w:r>
          </w:p>
        </w:tc>
        <w:tc>
          <w:tcPr>
            <w:tcW w:w="0" w:type="auto"/>
            <w:vAlign w:val="center"/>
            <w:hideMark/>
          </w:tcPr>
          <w:p w14:paraId="7AC26B6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rural, provincial</w:t>
            </w:r>
          </w:p>
        </w:tc>
      </w:tr>
      <w:tr w:rsidR="00760129" w:rsidRPr="00806C77" w14:paraId="477B6C82" w14:textId="77777777" w:rsidTr="00292686">
        <w:tc>
          <w:tcPr>
            <w:tcW w:w="0" w:type="auto"/>
            <w:vAlign w:val="center"/>
            <w:hideMark/>
          </w:tcPr>
          <w:p w14:paraId="046334F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chronic (C2) </w:t>
            </w:r>
          </w:p>
        </w:tc>
        <w:tc>
          <w:tcPr>
            <w:tcW w:w="0" w:type="auto"/>
            <w:vAlign w:val="center"/>
            <w:hideMark/>
          </w:tcPr>
          <w:p w14:paraId="6CF438A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mãn tính, kinh niên</w:t>
            </w:r>
          </w:p>
        </w:tc>
        <w:tc>
          <w:tcPr>
            <w:tcW w:w="0" w:type="auto"/>
            <w:vAlign w:val="center"/>
            <w:hideMark/>
          </w:tcPr>
          <w:p w14:paraId="702D623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81D96D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/ˈkrɒn.ɪk/</w:t>
            </w:r>
          </w:p>
        </w:tc>
        <w:tc>
          <w:tcPr>
            <w:tcW w:w="0" w:type="auto"/>
            <w:vAlign w:val="center"/>
            <w:hideMark/>
          </w:tcPr>
          <w:p w14:paraId="4230C59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chronic disease; chronic shortage</w:t>
            </w:r>
          </w:p>
        </w:tc>
        <w:tc>
          <w:tcPr>
            <w:tcW w:w="0" w:type="auto"/>
            <w:vAlign w:val="center"/>
            <w:hideMark/>
          </w:tcPr>
          <w:p w14:paraId="64192BF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persistent, long-term, incurable</w:t>
            </w:r>
          </w:p>
        </w:tc>
        <w:tc>
          <w:tcPr>
            <w:tcW w:w="0" w:type="auto"/>
            <w:vAlign w:val="center"/>
            <w:hideMark/>
          </w:tcPr>
          <w:p w14:paraId="34B9659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acute, temporary</w:t>
            </w:r>
          </w:p>
        </w:tc>
      </w:tr>
      <w:tr w:rsidR="00760129" w:rsidRPr="00806C77" w14:paraId="4E6C5062" w14:textId="77777777" w:rsidTr="00292686">
        <w:tc>
          <w:tcPr>
            <w:tcW w:w="0" w:type="auto"/>
            <w:vAlign w:val="center"/>
            <w:hideMark/>
          </w:tcPr>
          <w:p w14:paraId="64FE8D7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retention (C2) </w:t>
            </w:r>
          </w:p>
        </w:tc>
        <w:tc>
          <w:tcPr>
            <w:tcW w:w="0" w:type="auto"/>
            <w:vAlign w:val="center"/>
            <w:hideMark/>
          </w:tcPr>
          <w:p w14:paraId="1486110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giữ lại, duy trì</w:t>
            </w:r>
          </w:p>
        </w:tc>
        <w:tc>
          <w:tcPr>
            <w:tcW w:w="0" w:type="auto"/>
            <w:vAlign w:val="center"/>
            <w:hideMark/>
          </w:tcPr>
          <w:p w14:paraId="7649257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F2F4F3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/rɪˈten.ʃən/</w:t>
            </w:r>
          </w:p>
        </w:tc>
        <w:tc>
          <w:tcPr>
            <w:tcW w:w="0" w:type="auto"/>
            <w:vAlign w:val="center"/>
            <w:hideMark/>
          </w:tcPr>
          <w:p w14:paraId="04FE32D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staff retention; data retention</w:t>
            </w:r>
          </w:p>
        </w:tc>
        <w:tc>
          <w:tcPr>
            <w:tcW w:w="0" w:type="auto"/>
            <w:vAlign w:val="center"/>
            <w:hideMark/>
          </w:tcPr>
          <w:p w14:paraId="26F2324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preservation, holding, keeping</w:t>
            </w:r>
          </w:p>
        </w:tc>
        <w:tc>
          <w:tcPr>
            <w:tcW w:w="0" w:type="auto"/>
            <w:vAlign w:val="center"/>
            <w:hideMark/>
          </w:tcPr>
          <w:p w14:paraId="3480DB5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loss, release</w:t>
            </w:r>
          </w:p>
        </w:tc>
      </w:tr>
      <w:tr w:rsidR="00760129" w:rsidRPr="00806C77" w14:paraId="62AAC349" w14:textId="77777777" w:rsidTr="00292686">
        <w:tc>
          <w:tcPr>
            <w:tcW w:w="0" w:type="auto"/>
            <w:vAlign w:val="center"/>
            <w:hideMark/>
          </w:tcPr>
          <w:p w14:paraId="2C54920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densify  </w:t>
            </w:r>
          </w:p>
        </w:tc>
        <w:tc>
          <w:tcPr>
            <w:tcW w:w="0" w:type="auto"/>
            <w:vAlign w:val="center"/>
            <w:hideMark/>
          </w:tcPr>
          <w:p w14:paraId="4372C28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dày đặc hơn</w:t>
            </w:r>
          </w:p>
        </w:tc>
        <w:tc>
          <w:tcPr>
            <w:tcW w:w="0" w:type="auto"/>
            <w:vAlign w:val="center"/>
            <w:hideMark/>
          </w:tcPr>
          <w:p w14:paraId="249D806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9547EB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/ˈden.sɪ.faɪ/</w:t>
            </w:r>
          </w:p>
        </w:tc>
        <w:tc>
          <w:tcPr>
            <w:tcW w:w="0" w:type="auto"/>
            <w:vAlign w:val="center"/>
            <w:hideMark/>
          </w:tcPr>
          <w:p w14:paraId="498EC16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densify the network; urban areas densify</w:t>
            </w:r>
          </w:p>
        </w:tc>
        <w:tc>
          <w:tcPr>
            <w:tcW w:w="0" w:type="auto"/>
            <w:vAlign w:val="center"/>
            <w:hideMark/>
          </w:tcPr>
          <w:p w14:paraId="049F1EE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thicken, concentrate</w:t>
            </w:r>
          </w:p>
        </w:tc>
        <w:tc>
          <w:tcPr>
            <w:tcW w:w="0" w:type="auto"/>
            <w:vAlign w:val="center"/>
            <w:hideMark/>
          </w:tcPr>
          <w:p w14:paraId="677084F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dilute, thin out</w:t>
            </w:r>
          </w:p>
        </w:tc>
      </w:tr>
    </w:tbl>
    <w:p w14:paraId="4C12BE81" w14:textId="77777777" w:rsidR="00760129" w:rsidRPr="00ED57B0" w:rsidRDefault="00760129" w:rsidP="00760129">
      <w:pPr>
        <w:pStyle w:val="Heading2"/>
      </w:pPr>
      <w:r>
        <w:t xml:space="preserve">II. </w:t>
      </w:r>
      <w:r w:rsidRPr="00ED57B0">
        <w:t>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18"/>
        <w:gridCol w:w="4127"/>
        <w:gridCol w:w="3967"/>
      </w:tblGrid>
      <w:tr w:rsidR="00760129" w:rsidRPr="00806C77" w14:paraId="465D5159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062345CA" w14:textId="77777777" w:rsidR="00760129" w:rsidRPr="00806C77" w:rsidRDefault="00760129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12391194" w14:textId="77777777" w:rsidR="00760129" w:rsidRPr="00806C77" w:rsidRDefault="00760129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32642146" w14:textId="77777777" w:rsidR="00760129" w:rsidRPr="00806C77" w:rsidRDefault="00760129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760129" w:rsidRPr="00806C77" w14:paraId="400D0EA4" w14:textId="77777777" w:rsidTr="00292686">
        <w:tc>
          <w:tcPr>
            <w:tcW w:w="0" w:type="auto"/>
            <w:vAlign w:val="center"/>
            <w:hideMark/>
          </w:tcPr>
          <w:p w14:paraId="050691C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attenuate (C2)</w:t>
            </w:r>
          </w:p>
        </w:tc>
        <w:tc>
          <w:tcPr>
            <w:tcW w:w="0" w:type="auto"/>
            <w:vAlign w:val="center"/>
            <w:hideMark/>
          </w:tcPr>
          <w:p w14:paraId="6813865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thick walls helped to attenuate the noise from the busy street outside.</w:t>
            </w:r>
          </w:p>
        </w:tc>
        <w:tc>
          <w:tcPr>
            <w:tcW w:w="0" w:type="auto"/>
            <w:vAlign w:val="center"/>
            <w:hideMark/>
          </w:tcPr>
          <w:p w14:paraId="5014910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Những bức tường dày đã giúp làm giảm bớt tiếng ồn từ con phố sầm uất bên ngoài.</w:t>
            </w:r>
          </w:p>
        </w:tc>
      </w:tr>
      <w:tr w:rsidR="00760129" w:rsidRPr="00806C77" w14:paraId="5EACF9B4" w14:textId="77777777" w:rsidTr="00292686">
        <w:tc>
          <w:tcPr>
            <w:tcW w:w="0" w:type="auto"/>
            <w:vAlign w:val="center"/>
            <w:hideMark/>
          </w:tcPr>
          <w:p w14:paraId="4FF7738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plutocratic (C2)</w:t>
            </w:r>
          </w:p>
        </w:tc>
        <w:tc>
          <w:tcPr>
            <w:tcW w:w="0" w:type="auto"/>
            <w:vAlign w:val="center"/>
            <w:hideMark/>
          </w:tcPr>
          <w:p w14:paraId="63180CF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Critics argue that the new tax laws reinforce a plutocratic system favoring the rich.</w:t>
            </w:r>
          </w:p>
        </w:tc>
        <w:tc>
          <w:tcPr>
            <w:tcW w:w="0" w:type="auto"/>
            <w:vAlign w:val="center"/>
            <w:hideMark/>
          </w:tcPr>
          <w:p w14:paraId="2CB60A1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nhà phê bình cho rằng luật thuế mới củng cố một hệ thống tài phiệt thiên vị người giàu.</w:t>
            </w:r>
          </w:p>
        </w:tc>
      </w:tr>
      <w:tr w:rsidR="00760129" w:rsidRPr="00806C77" w14:paraId="7A50C67B" w14:textId="77777777" w:rsidTr="00292686">
        <w:tc>
          <w:tcPr>
            <w:tcW w:w="0" w:type="auto"/>
            <w:vAlign w:val="center"/>
            <w:hideMark/>
          </w:tcPr>
          <w:p w14:paraId="2CF44BD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nascent (C2)</w:t>
            </w:r>
          </w:p>
        </w:tc>
        <w:tc>
          <w:tcPr>
            <w:tcW w:w="0" w:type="auto"/>
            <w:vAlign w:val="center"/>
            <w:hideMark/>
          </w:tcPr>
          <w:p w14:paraId="330DCAE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promised to support the nascent space industry with more funding.</w:t>
            </w:r>
          </w:p>
        </w:tc>
        <w:tc>
          <w:tcPr>
            <w:tcW w:w="0" w:type="auto"/>
            <w:vAlign w:val="center"/>
            <w:hideMark/>
          </w:tcPr>
          <w:p w14:paraId="332DACF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 hứa sẽ hỗ trợ ngành công nghiệp vũ trụ còn non trẻ bằng nhiều nguồn vốn hơn.</w:t>
            </w:r>
          </w:p>
        </w:tc>
      </w:tr>
      <w:tr w:rsidR="00760129" w:rsidRPr="00806C77" w14:paraId="7DFB2571" w14:textId="77777777" w:rsidTr="00292686">
        <w:tc>
          <w:tcPr>
            <w:tcW w:w="0" w:type="auto"/>
            <w:vAlign w:val="center"/>
            <w:hideMark/>
          </w:tcPr>
          <w:p w14:paraId="07DB659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heterogeneity (C2)</w:t>
            </w:r>
          </w:p>
        </w:tc>
        <w:tc>
          <w:tcPr>
            <w:tcW w:w="0" w:type="auto"/>
            <w:vAlign w:val="center"/>
            <w:hideMark/>
          </w:tcPr>
          <w:p w14:paraId="06D4B33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heterogeneity of the student body enriches the cultural experience on campus.</w:t>
            </w:r>
          </w:p>
        </w:tc>
        <w:tc>
          <w:tcPr>
            <w:tcW w:w="0" w:type="auto"/>
            <w:vAlign w:val="center"/>
            <w:hideMark/>
          </w:tcPr>
          <w:p w14:paraId="28EBED4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đa dạng của cộng đồng sinh viên làm phong phú thêm trải nghiệm văn hóa trong khuôn viên trường.</w:t>
            </w:r>
          </w:p>
        </w:tc>
      </w:tr>
      <w:tr w:rsidR="00760129" w:rsidRPr="00806C77" w14:paraId="7B47F442" w14:textId="77777777" w:rsidTr="00292686">
        <w:tc>
          <w:tcPr>
            <w:tcW w:w="0" w:type="auto"/>
            <w:vAlign w:val="center"/>
            <w:hideMark/>
          </w:tcPr>
          <w:p w14:paraId="26D8600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salient (C2)</w:t>
            </w:r>
          </w:p>
        </w:tc>
        <w:tc>
          <w:tcPr>
            <w:tcW w:w="0" w:type="auto"/>
            <w:vAlign w:val="center"/>
            <w:hideMark/>
          </w:tcPr>
          <w:p w14:paraId="55E8CFA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summarized the salient points of the report in a brief presentation.</w:t>
            </w:r>
          </w:p>
        </w:tc>
        <w:tc>
          <w:tcPr>
            <w:tcW w:w="0" w:type="auto"/>
            <w:vAlign w:val="center"/>
            <w:hideMark/>
          </w:tcPr>
          <w:p w14:paraId="5F73DF3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đã tóm tắt những điểm nổi bật nhất của bản báo cáo trong một bài thuyết trình ngắn.</w:t>
            </w:r>
          </w:p>
        </w:tc>
      </w:tr>
      <w:tr w:rsidR="00760129" w:rsidRPr="00806C77" w14:paraId="77B51AF7" w14:textId="77777777" w:rsidTr="00292686">
        <w:tc>
          <w:tcPr>
            <w:tcW w:w="0" w:type="auto"/>
            <w:vAlign w:val="center"/>
            <w:hideMark/>
          </w:tcPr>
          <w:p w14:paraId="127284A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scaffold </w:t>
            </w:r>
          </w:p>
        </w:tc>
        <w:tc>
          <w:tcPr>
            <w:tcW w:w="0" w:type="auto"/>
            <w:vAlign w:val="center"/>
            <w:hideMark/>
          </w:tcPr>
          <w:p w14:paraId="4E58047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 provide a scaffold to help students understand complex mathematical concepts.</w:t>
            </w:r>
          </w:p>
        </w:tc>
        <w:tc>
          <w:tcPr>
            <w:tcW w:w="0" w:type="auto"/>
            <w:vAlign w:val="center"/>
            <w:hideMark/>
          </w:tcPr>
          <w:p w14:paraId="21AFFE2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Giáo viên cung cấp một khung hỗ trợ để giúp học sinh hiểu các khái niệm toán học phức tạp.</w:t>
            </w:r>
          </w:p>
        </w:tc>
      </w:tr>
      <w:tr w:rsidR="00760129" w:rsidRPr="00806C77" w14:paraId="627DABBD" w14:textId="77777777" w:rsidTr="00292686">
        <w:tc>
          <w:tcPr>
            <w:tcW w:w="0" w:type="auto"/>
            <w:vAlign w:val="center"/>
            <w:hideMark/>
          </w:tcPr>
          <w:p w14:paraId="79D873E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benchmark (C1)</w:t>
            </w:r>
          </w:p>
        </w:tc>
        <w:tc>
          <w:tcPr>
            <w:tcW w:w="0" w:type="auto"/>
            <w:vAlign w:val="center"/>
            <w:hideMark/>
          </w:tcPr>
          <w:p w14:paraId="7FE386F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new computer processor sets a benchmark for speed and efficiency.</w:t>
            </w:r>
          </w:p>
        </w:tc>
        <w:tc>
          <w:tcPr>
            <w:tcW w:w="0" w:type="auto"/>
            <w:vAlign w:val="center"/>
            <w:hideMark/>
          </w:tcPr>
          <w:p w14:paraId="56BE6D8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Bộ vi xử lý máy tính mới này thiết lập một tiêu chuẩn về tốc độ và hiệu suất.</w:t>
            </w:r>
          </w:p>
        </w:tc>
      </w:tr>
      <w:tr w:rsidR="00760129" w:rsidRPr="00806C77" w14:paraId="47F6785D" w14:textId="77777777" w:rsidTr="00292686">
        <w:tc>
          <w:tcPr>
            <w:tcW w:w="0" w:type="auto"/>
            <w:vAlign w:val="center"/>
            <w:hideMark/>
          </w:tcPr>
          <w:p w14:paraId="0A32529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diffusion (C2)</w:t>
            </w:r>
          </w:p>
        </w:tc>
        <w:tc>
          <w:tcPr>
            <w:tcW w:w="0" w:type="auto"/>
            <w:vAlign w:val="center"/>
            <w:hideMark/>
          </w:tcPr>
          <w:p w14:paraId="479852E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internet has accelerated the diffusion of information across the globe.</w:t>
            </w:r>
          </w:p>
        </w:tc>
        <w:tc>
          <w:tcPr>
            <w:tcW w:w="0" w:type="auto"/>
            <w:vAlign w:val="center"/>
            <w:hideMark/>
          </w:tcPr>
          <w:p w14:paraId="39B09FF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 đã thúc đẩy nhanh chóng sự lan truyền thông tin trên toàn cầu.</w:t>
            </w:r>
          </w:p>
        </w:tc>
      </w:tr>
      <w:tr w:rsidR="00760129" w:rsidRPr="00806C77" w14:paraId="502E0A9A" w14:textId="77777777" w:rsidTr="00292686">
        <w:tc>
          <w:tcPr>
            <w:tcW w:w="0" w:type="auto"/>
            <w:vAlign w:val="center"/>
            <w:hideMark/>
          </w:tcPr>
          <w:p w14:paraId="55745E4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refurbish (C1)</w:t>
            </w:r>
          </w:p>
        </w:tc>
        <w:tc>
          <w:tcPr>
            <w:tcW w:w="0" w:type="auto"/>
            <w:vAlign w:val="center"/>
            <w:hideMark/>
          </w:tcPr>
          <w:p w14:paraId="6C50AE9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plan to refurbish the old library to make it more modern and accessible.</w:t>
            </w:r>
          </w:p>
        </w:tc>
        <w:tc>
          <w:tcPr>
            <w:tcW w:w="0" w:type="auto"/>
            <w:vAlign w:val="center"/>
            <w:hideMark/>
          </w:tcPr>
          <w:p w14:paraId="6E47B66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 dự định tân trang lại thư viện cũ để làm cho nó hiện đại và dễ tiếp cận hơn.</w:t>
            </w:r>
          </w:p>
        </w:tc>
      </w:tr>
      <w:tr w:rsidR="00760129" w:rsidRPr="00806C77" w14:paraId="08277A33" w14:textId="77777777" w:rsidTr="00292686">
        <w:tc>
          <w:tcPr>
            <w:tcW w:w="0" w:type="auto"/>
            <w:vAlign w:val="center"/>
            <w:hideMark/>
          </w:tcPr>
          <w:p w14:paraId="115986C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intensify (C1)</w:t>
            </w:r>
          </w:p>
        </w:tc>
        <w:tc>
          <w:tcPr>
            <w:tcW w:w="0" w:type="auto"/>
            <w:vAlign w:val="center"/>
            <w:hideMark/>
          </w:tcPr>
          <w:p w14:paraId="3294F33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 measures were intensified after the recent threats to the airport.</w:t>
            </w:r>
          </w:p>
        </w:tc>
        <w:tc>
          <w:tcPr>
            <w:tcW w:w="0" w:type="auto"/>
            <w:vAlign w:val="center"/>
            <w:hideMark/>
          </w:tcPr>
          <w:p w14:paraId="174333D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biện pháp an ninh đã được tăng cường sau những lời đe dọa gần đây đối với sân bay.</w:t>
            </w:r>
          </w:p>
        </w:tc>
      </w:tr>
      <w:tr w:rsidR="00760129" w:rsidRPr="00806C77" w14:paraId="4FD4B0DD" w14:textId="77777777" w:rsidTr="00292686">
        <w:tc>
          <w:tcPr>
            <w:tcW w:w="0" w:type="auto"/>
            <w:vAlign w:val="center"/>
            <w:hideMark/>
          </w:tcPr>
          <w:p w14:paraId="6D879C8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resilience (C2)</w:t>
            </w:r>
          </w:p>
        </w:tc>
        <w:tc>
          <w:tcPr>
            <w:tcW w:w="0" w:type="auto"/>
            <w:vAlign w:val="center"/>
            <w:hideMark/>
          </w:tcPr>
          <w:p w14:paraId="068C515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local community showed remarkable resilience in rebuilding after the earthquake.</w:t>
            </w:r>
          </w:p>
        </w:tc>
        <w:tc>
          <w:tcPr>
            <w:tcW w:w="0" w:type="auto"/>
            <w:vAlign w:val="center"/>
            <w:hideMark/>
          </w:tcPr>
          <w:p w14:paraId="5018507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Cộng đồng địa phương đã thể hiện khả năng phục hồi đáng kinh ngạc trong việc xây dựng lại sau trận động đất.</w:t>
            </w:r>
          </w:p>
        </w:tc>
      </w:tr>
      <w:tr w:rsidR="00760129" w:rsidRPr="00806C77" w14:paraId="26CE5E25" w14:textId="77777777" w:rsidTr="00292686">
        <w:tc>
          <w:tcPr>
            <w:tcW w:w="0" w:type="auto"/>
            <w:vAlign w:val="center"/>
            <w:hideMark/>
          </w:tcPr>
          <w:p w14:paraId="2D91E5E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appropriation </w:t>
            </w:r>
          </w:p>
        </w:tc>
        <w:tc>
          <w:tcPr>
            <w:tcW w:w="0" w:type="auto"/>
            <w:vAlign w:val="center"/>
            <w:hideMark/>
          </w:tcPr>
          <w:p w14:paraId="512CA92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committee approved the appropriation of funds for the new highway project.</w:t>
            </w:r>
          </w:p>
        </w:tc>
        <w:tc>
          <w:tcPr>
            <w:tcW w:w="0" w:type="auto"/>
            <w:vAlign w:val="center"/>
            <w:hideMark/>
          </w:tcPr>
          <w:p w14:paraId="3963054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Ủy ban đã phê duyệt việc cấp vốn cho dự án đường cao tốc mới.</w:t>
            </w:r>
          </w:p>
        </w:tc>
      </w:tr>
      <w:tr w:rsidR="00760129" w:rsidRPr="00806C77" w14:paraId="01B3D458" w14:textId="77777777" w:rsidTr="00292686">
        <w:tc>
          <w:tcPr>
            <w:tcW w:w="0" w:type="auto"/>
            <w:vAlign w:val="center"/>
            <w:hideMark/>
          </w:tcPr>
          <w:p w14:paraId="55FE73C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legitimacy (C1)</w:t>
            </w:r>
          </w:p>
        </w:tc>
        <w:tc>
          <w:tcPr>
            <w:tcW w:w="0" w:type="auto"/>
            <w:vAlign w:val="center"/>
            <w:hideMark/>
          </w:tcPr>
          <w:p w14:paraId="1DAB837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election results were challenged, casting doubt on the legitimacy of the new government.</w:t>
            </w:r>
          </w:p>
        </w:tc>
        <w:tc>
          <w:tcPr>
            <w:tcW w:w="0" w:type="auto"/>
            <w:vAlign w:val="center"/>
            <w:hideMark/>
          </w:tcPr>
          <w:p w14:paraId="57DE2EB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Kết quả bầu cử bị thách thức, gây nghi ngờ về tính chính danh của chính phủ mới.</w:t>
            </w:r>
          </w:p>
        </w:tc>
      </w:tr>
      <w:tr w:rsidR="00760129" w:rsidRPr="00806C77" w14:paraId="130810A1" w14:textId="77777777" w:rsidTr="00292686">
        <w:tc>
          <w:tcPr>
            <w:tcW w:w="0" w:type="auto"/>
            <w:vAlign w:val="center"/>
            <w:hideMark/>
          </w:tcPr>
          <w:p w14:paraId="6AE5D29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democratise (C2)</w:t>
            </w:r>
          </w:p>
        </w:tc>
        <w:tc>
          <w:tcPr>
            <w:tcW w:w="0" w:type="auto"/>
            <w:vAlign w:val="center"/>
            <w:hideMark/>
          </w:tcPr>
          <w:p w14:paraId="0DCDB60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Smartphones have helped democratise photography, allowing everyone to take high-quality pictures.</w:t>
            </w:r>
          </w:p>
        </w:tc>
        <w:tc>
          <w:tcPr>
            <w:tcW w:w="0" w:type="auto"/>
            <w:vAlign w:val="center"/>
            <w:hideMark/>
          </w:tcPr>
          <w:p w14:paraId="27CD88D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Điện thoại thông minh đã giúp đại chúng hóa nhiếp ảnh, cho phép mọi người chụp ảnh chất lượng cao.</w:t>
            </w:r>
          </w:p>
        </w:tc>
      </w:tr>
      <w:tr w:rsidR="00760129" w:rsidRPr="00806C77" w14:paraId="243B0E52" w14:textId="77777777" w:rsidTr="00292686">
        <w:tc>
          <w:tcPr>
            <w:tcW w:w="0" w:type="auto"/>
            <w:vAlign w:val="center"/>
            <w:hideMark/>
          </w:tcPr>
          <w:p w14:paraId="3772A68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testament (C2)</w:t>
            </w:r>
          </w:p>
        </w:tc>
        <w:tc>
          <w:tcPr>
            <w:tcW w:w="0" w:type="auto"/>
            <w:vAlign w:val="center"/>
            <w:hideMark/>
          </w:tcPr>
          <w:p w14:paraId="446AC80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promotion is a testament to her dedication and hard work over the years.</w:t>
            </w:r>
          </w:p>
        </w:tc>
        <w:tc>
          <w:tcPr>
            <w:tcW w:w="0" w:type="auto"/>
            <w:vAlign w:val="center"/>
            <w:hideMark/>
          </w:tcPr>
          <w:p w14:paraId="4F87B51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Việc thăng chức của cô ấy là một minh chứng cho sự tận tâm và làm việc chăm chỉ trong những năm qua.</w:t>
            </w:r>
          </w:p>
        </w:tc>
      </w:tr>
      <w:tr w:rsidR="00760129" w:rsidRPr="00806C77" w14:paraId="4985D10E" w14:textId="77777777" w:rsidTr="00292686">
        <w:tc>
          <w:tcPr>
            <w:tcW w:w="0" w:type="auto"/>
            <w:vAlign w:val="center"/>
            <w:hideMark/>
          </w:tcPr>
          <w:p w14:paraId="08A126E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integrity (C1)</w:t>
            </w:r>
          </w:p>
        </w:tc>
        <w:tc>
          <w:tcPr>
            <w:tcW w:w="0" w:type="auto"/>
            <w:vAlign w:val="center"/>
            <w:hideMark/>
          </w:tcPr>
          <w:p w14:paraId="295E077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 a man of high integrity who would never accept a bribe.</w:t>
            </w:r>
          </w:p>
        </w:tc>
        <w:tc>
          <w:tcPr>
            <w:tcW w:w="0" w:type="auto"/>
            <w:vAlign w:val="center"/>
            <w:hideMark/>
          </w:tcPr>
          <w:p w14:paraId="1752409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 ấy là một người đàn ông rất chính trực, người sẽ không bao giờ nhận hối lộ.</w:t>
            </w:r>
          </w:p>
        </w:tc>
      </w:tr>
      <w:tr w:rsidR="00760129" w:rsidRPr="00806C77" w14:paraId="1C23B7D7" w14:textId="77777777" w:rsidTr="00292686">
        <w:tc>
          <w:tcPr>
            <w:tcW w:w="0" w:type="auto"/>
            <w:vAlign w:val="center"/>
            <w:hideMark/>
          </w:tcPr>
          <w:p w14:paraId="2DB1CFE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segregation (C1)</w:t>
            </w:r>
          </w:p>
        </w:tc>
        <w:tc>
          <w:tcPr>
            <w:tcW w:w="0" w:type="auto"/>
            <w:vAlign w:val="center"/>
            <w:hideMark/>
          </w:tcPr>
          <w:p w14:paraId="1981347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city has strict rules regarding the segregation of recyclable and non-recyclable waste.</w:t>
            </w:r>
          </w:p>
        </w:tc>
        <w:tc>
          <w:tcPr>
            <w:tcW w:w="0" w:type="auto"/>
            <w:vAlign w:val="center"/>
            <w:hideMark/>
          </w:tcPr>
          <w:p w14:paraId="0CC5D25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Thành phố có các quy định nghiêm ngặt về việc phân loại rác tái chế và rác không tái chế.</w:t>
            </w:r>
          </w:p>
        </w:tc>
      </w:tr>
      <w:tr w:rsidR="00760129" w:rsidRPr="00806C77" w14:paraId="2A07214E" w14:textId="77777777" w:rsidTr="00292686">
        <w:tc>
          <w:tcPr>
            <w:tcW w:w="0" w:type="auto"/>
            <w:vAlign w:val="center"/>
            <w:hideMark/>
          </w:tcPr>
          <w:p w14:paraId="2150713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comprehensive (B2)</w:t>
            </w:r>
          </w:p>
        </w:tc>
        <w:tc>
          <w:tcPr>
            <w:tcW w:w="0" w:type="auto"/>
            <w:vAlign w:val="center"/>
            <w:hideMark/>
          </w:tcPr>
          <w:p w14:paraId="2614617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doctor conducted a comprehensive examination to determine the cause of the pain.</w:t>
            </w:r>
          </w:p>
        </w:tc>
        <w:tc>
          <w:tcPr>
            <w:tcW w:w="0" w:type="auto"/>
            <w:vAlign w:val="center"/>
            <w:hideMark/>
          </w:tcPr>
          <w:p w14:paraId="76EAD55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Bác sĩ đã tiến hành một cuộc kiểm tra toàn diện để xác định nguyên nhân gây đau.</w:t>
            </w:r>
          </w:p>
        </w:tc>
      </w:tr>
      <w:tr w:rsidR="00760129" w:rsidRPr="00806C77" w14:paraId="3600DDEF" w14:textId="77777777" w:rsidTr="00292686">
        <w:tc>
          <w:tcPr>
            <w:tcW w:w="0" w:type="auto"/>
            <w:vAlign w:val="center"/>
            <w:hideMark/>
          </w:tcPr>
          <w:p w14:paraId="6E9577E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initiative (B2)</w:t>
            </w:r>
          </w:p>
        </w:tc>
        <w:tc>
          <w:tcPr>
            <w:tcW w:w="0" w:type="auto"/>
            <w:vAlign w:val="center"/>
            <w:hideMark/>
          </w:tcPr>
          <w:p w14:paraId="7725356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showed great initiative by proposing a new marketing strategy for the team.</w:t>
            </w:r>
          </w:p>
        </w:tc>
        <w:tc>
          <w:tcPr>
            <w:tcW w:w="0" w:type="auto"/>
            <w:vAlign w:val="center"/>
            <w:hideMark/>
          </w:tcPr>
          <w:p w14:paraId="697E86A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đã thể hiện sáng kiến tuyệt vời bằng cách đề xuất một chiến lược tiếp thị mới cho đội.</w:t>
            </w:r>
          </w:p>
        </w:tc>
      </w:tr>
      <w:tr w:rsidR="00760129" w:rsidRPr="00806C77" w14:paraId="235AB7F8" w14:textId="77777777" w:rsidTr="00292686">
        <w:tc>
          <w:tcPr>
            <w:tcW w:w="0" w:type="auto"/>
            <w:vAlign w:val="center"/>
            <w:hideMark/>
          </w:tcPr>
          <w:p w14:paraId="5A4ED9D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 (C1)</w:t>
            </w:r>
          </w:p>
        </w:tc>
        <w:tc>
          <w:tcPr>
            <w:tcW w:w="0" w:type="auto"/>
            <w:vAlign w:val="center"/>
            <w:hideMark/>
          </w:tcPr>
          <w:p w14:paraId="1E06DF0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program aims to foster a sense of community among the residents.</w:t>
            </w:r>
          </w:p>
        </w:tc>
        <w:tc>
          <w:tcPr>
            <w:tcW w:w="0" w:type="auto"/>
            <w:vAlign w:val="center"/>
            <w:hideMark/>
          </w:tcPr>
          <w:p w14:paraId="08A7AB1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Chương trình nhằm mục đích nuôi dưỡng ý thức cộng đồng giữa các cư dân.</w:t>
            </w:r>
          </w:p>
        </w:tc>
      </w:tr>
    </w:tbl>
    <w:p w14:paraId="6A50642E" w14:textId="77777777" w:rsidR="00760129" w:rsidRPr="00ED57B0" w:rsidRDefault="00760129" w:rsidP="00760129">
      <w:pPr>
        <w:pStyle w:val="Heading2"/>
      </w:pPr>
      <w:r>
        <w:t xml:space="preserve">III. </w:t>
      </w:r>
      <w:r w:rsidRPr="00ED57B0">
        <w:t>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89"/>
        <w:gridCol w:w="2472"/>
        <w:gridCol w:w="1459"/>
        <w:gridCol w:w="4392"/>
      </w:tblGrid>
      <w:tr w:rsidR="00760129" w:rsidRPr="00806C77" w14:paraId="65EFAEAA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292036AB" w14:textId="77777777" w:rsidR="00760129" w:rsidRPr="00806C77" w:rsidRDefault="00760129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53DDFE8F" w14:textId="77777777" w:rsidR="00760129" w:rsidRPr="00806C77" w:rsidRDefault="00760129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067B95E2" w14:textId="77777777" w:rsidR="00760129" w:rsidRPr="00806C77" w:rsidRDefault="00760129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4E31C216" w14:textId="77777777" w:rsidR="00760129" w:rsidRPr="00806C77" w:rsidRDefault="00760129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760129" w:rsidRPr="00806C77" w14:paraId="6C76D869" w14:textId="77777777" w:rsidTr="00292686">
        <w:tc>
          <w:tcPr>
            <w:tcW w:w="0" w:type="auto"/>
            <w:vAlign w:val="center"/>
            <w:hideMark/>
          </w:tcPr>
          <w:p w14:paraId="370CA67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wander off </w:t>
            </w:r>
          </w:p>
        </w:tc>
        <w:tc>
          <w:tcPr>
            <w:tcW w:w="0" w:type="auto"/>
            <w:vAlign w:val="center"/>
            <w:hideMark/>
          </w:tcPr>
          <w:p w14:paraId="7B5A327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 lang thang, lạc khỏi nhóm</w:t>
            </w:r>
          </w:p>
        </w:tc>
        <w:tc>
          <w:tcPr>
            <w:tcW w:w="0" w:type="auto"/>
            <w:vAlign w:val="center"/>
            <w:hideMark/>
          </w:tcPr>
          <w:p w14:paraId="4E4ECAE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/ˈwɒn.dər ɒf/</w:t>
            </w:r>
          </w:p>
        </w:tc>
        <w:tc>
          <w:tcPr>
            <w:tcW w:w="0" w:type="auto"/>
            <w:vAlign w:val="center"/>
            <w:hideMark/>
          </w:tcPr>
          <w:p w14:paraId="3FCB11C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Don't wander off from the tour guide or you might get lost.</w:t>
            </w:r>
          </w:p>
        </w:tc>
      </w:tr>
      <w:tr w:rsidR="00760129" w:rsidRPr="00806C77" w14:paraId="1547B001" w14:textId="77777777" w:rsidTr="00292686">
        <w:tc>
          <w:tcPr>
            <w:tcW w:w="0" w:type="auto"/>
            <w:vAlign w:val="center"/>
            <w:hideMark/>
          </w:tcPr>
          <w:p w14:paraId="2659266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roll out </w:t>
            </w:r>
          </w:p>
        </w:tc>
        <w:tc>
          <w:tcPr>
            <w:tcW w:w="0" w:type="auto"/>
            <w:vAlign w:val="center"/>
            <w:hideMark/>
          </w:tcPr>
          <w:p w14:paraId="4523642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triển khai, ra mắt (chiến dịch/sản phẩm)</w:t>
            </w:r>
          </w:p>
        </w:tc>
        <w:tc>
          <w:tcPr>
            <w:tcW w:w="0" w:type="auto"/>
            <w:vAlign w:val="center"/>
            <w:hideMark/>
          </w:tcPr>
          <w:p w14:paraId="79C54BF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/rəʊl aʊt/</w:t>
            </w:r>
          </w:p>
        </w:tc>
        <w:tc>
          <w:tcPr>
            <w:tcW w:w="0" w:type="auto"/>
            <w:vAlign w:val="center"/>
            <w:hideMark/>
          </w:tcPr>
          <w:p w14:paraId="20FFED8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plans to roll out its new software update next month.</w:t>
            </w:r>
          </w:p>
        </w:tc>
      </w:tr>
      <w:tr w:rsidR="00760129" w:rsidRPr="00806C77" w14:paraId="73ABBE4C" w14:textId="77777777" w:rsidTr="00292686">
        <w:tc>
          <w:tcPr>
            <w:tcW w:w="0" w:type="auto"/>
            <w:vAlign w:val="center"/>
            <w:hideMark/>
          </w:tcPr>
          <w:p w14:paraId="7A37E20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team up (with) </w:t>
            </w:r>
          </w:p>
        </w:tc>
        <w:tc>
          <w:tcPr>
            <w:tcW w:w="0" w:type="auto"/>
            <w:vAlign w:val="center"/>
            <w:hideMark/>
          </w:tcPr>
          <w:p w14:paraId="4CE7850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 tác, kết hợp với</w:t>
            </w:r>
          </w:p>
        </w:tc>
        <w:tc>
          <w:tcPr>
            <w:tcW w:w="0" w:type="auto"/>
            <w:vAlign w:val="center"/>
            <w:hideMark/>
          </w:tcPr>
          <w:p w14:paraId="68E65C7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/tiːm ʌp/</w:t>
            </w:r>
          </w:p>
        </w:tc>
        <w:tc>
          <w:tcPr>
            <w:tcW w:w="0" w:type="auto"/>
            <w:vAlign w:val="center"/>
            <w:hideMark/>
          </w:tcPr>
          <w:p w14:paraId="68753629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Several NGOs teamed up to provide relief to the flood victims.</w:t>
            </w:r>
          </w:p>
        </w:tc>
      </w:tr>
      <w:tr w:rsidR="00760129" w:rsidRPr="00806C77" w14:paraId="77B1955B" w14:textId="77777777" w:rsidTr="00292686">
        <w:tc>
          <w:tcPr>
            <w:tcW w:w="0" w:type="auto"/>
            <w:vAlign w:val="center"/>
            <w:hideMark/>
          </w:tcPr>
          <w:p w14:paraId="1EB07008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 apart </w:t>
            </w:r>
          </w:p>
        </w:tc>
        <w:tc>
          <w:tcPr>
            <w:tcW w:w="0" w:type="auto"/>
            <w:vAlign w:val="center"/>
            <w:hideMark/>
          </w:tcPr>
          <w:p w14:paraId="71C6B7A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cho khác biệt, nổi trội</w:t>
            </w:r>
          </w:p>
        </w:tc>
        <w:tc>
          <w:tcPr>
            <w:tcW w:w="0" w:type="auto"/>
            <w:vAlign w:val="center"/>
            <w:hideMark/>
          </w:tcPr>
          <w:p w14:paraId="6F8045D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/set əˈpɑːt/</w:t>
            </w:r>
          </w:p>
        </w:tc>
        <w:tc>
          <w:tcPr>
            <w:tcW w:w="0" w:type="auto"/>
            <w:vAlign w:val="center"/>
            <w:hideMark/>
          </w:tcPr>
          <w:p w14:paraId="2704A16D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unique voice sets her apart from other singers in the competition.</w:t>
            </w:r>
          </w:p>
        </w:tc>
      </w:tr>
      <w:tr w:rsidR="00760129" w:rsidRPr="00806C77" w14:paraId="257163CE" w14:textId="77777777" w:rsidTr="00292686">
        <w:tc>
          <w:tcPr>
            <w:tcW w:w="0" w:type="auto"/>
            <w:vAlign w:val="center"/>
            <w:hideMark/>
          </w:tcPr>
          <w:p w14:paraId="72BBBE3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pit against </w:t>
            </w:r>
          </w:p>
        </w:tc>
        <w:tc>
          <w:tcPr>
            <w:tcW w:w="0" w:type="auto"/>
            <w:vAlign w:val="center"/>
            <w:hideMark/>
          </w:tcPr>
          <w:p w14:paraId="277C3AA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đưa ra tranh đấu, đối đầu</w:t>
            </w:r>
          </w:p>
        </w:tc>
        <w:tc>
          <w:tcPr>
            <w:tcW w:w="0" w:type="auto"/>
            <w:vAlign w:val="center"/>
            <w:hideMark/>
          </w:tcPr>
          <w:p w14:paraId="63E25B2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/pɪt əˈɡenst/</w:t>
            </w:r>
          </w:p>
        </w:tc>
        <w:tc>
          <w:tcPr>
            <w:tcW w:w="0" w:type="auto"/>
            <w:vAlign w:val="center"/>
            <w:hideMark/>
          </w:tcPr>
          <w:p w14:paraId="7DCFBC2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debate pitted the two leading candidates against each other.</w:t>
            </w:r>
          </w:p>
        </w:tc>
      </w:tr>
      <w:tr w:rsidR="00760129" w:rsidRPr="00806C77" w14:paraId="66576EB7" w14:textId="77777777" w:rsidTr="00292686">
        <w:tc>
          <w:tcPr>
            <w:tcW w:w="0" w:type="auto"/>
            <w:vAlign w:val="center"/>
            <w:hideMark/>
          </w:tcPr>
          <w:p w14:paraId="0A0EAEA1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stem from </w:t>
            </w:r>
          </w:p>
        </w:tc>
        <w:tc>
          <w:tcPr>
            <w:tcW w:w="0" w:type="auto"/>
            <w:vAlign w:val="center"/>
            <w:hideMark/>
          </w:tcPr>
          <w:p w14:paraId="704E135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bắt nguồn từ</w:t>
            </w:r>
          </w:p>
        </w:tc>
        <w:tc>
          <w:tcPr>
            <w:tcW w:w="0" w:type="auto"/>
            <w:vAlign w:val="center"/>
            <w:hideMark/>
          </w:tcPr>
          <w:p w14:paraId="7E486A3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/stem frɒm/</w:t>
            </w:r>
          </w:p>
        </w:tc>
        <w:tc>
          <w:tcPr>
            <w:tcW w:w="0" w:type="auto"/>
            <w:vAlign w:val="center"/>
            <w:hideMark/>
          </w:tcPr>
          <w:p w14:paraId="3B206F37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fear of dogs stems from a childhood incident.</w:t>
            </w:r>
          </w:p>
        </w:tc>
      </w:tr>
      <w:tr w:rsidR="00760129" w:rsidRPr="00806C77" w14:paraId="703DA88D" w14:textId="77777777" w:rsidTr="00292686">
        <w:tc>
          <w:tcPr>
            <w:tcW w:w="0" w:type="auto"/>
            <w:vAlign w:val="center"/>
            <w:hideMark/>
          </w:tcPr>
          <w:p w14:paraId="433F453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hover near </w:t>
            </w:r>
          </w:p>
        </w:tc>
        <w:tc>
          <w:tcPr>
            <w:tcW w:w="0" w:type="auto"/>
            <w:vAlign w:val="center"/>
            <w:hideMark/>
          </w:tcPr>
          <w:p w14:paraId="6D4FF81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dao động quanh mức</w:t>
            </w:r>
          </w:p>
        </w:tc>
        <w:tc>
          <w:tcPr>
            <w:tcW w:w="0" w:type="auto"/>
            <w:vAlign w:val="center"/>
            <w:hideMark/>
          </w:tcPr>
          <w:p w14:paraId="2FECAC3F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/ˈhɒv.ər nɪər/</w:t>
            </w:r>
          </w:p>
        </w:tc>
        <w:tc>
          <w:tcPr>
            <w:tcW w:w="0" w:type="auto"/>
            <w:vAlign w:val="center"/>
            <w:hideMark/>
          </w:tcPr>
          <w:p w14:paraId="2598C15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unemployment rate continues to hover near 5%.</w:t>
            </w:r>
          </w:p>
        </w:tc>
      </w:tr>
      <w:tr w:rsidR="00760129" w:rsidRPr="00806C77" w14:paraId="554DEC7E" w14:textId="77777777" w:rsidTr="00292686">
        <w:tc>
          <w:tcPr>
            <w:tcW w:w="0" w:type="auto"/>
            <w:vAlign w:val="center"/>
            <w:hideMark/>
          </w:tcPr>
          <w:p w14:paraId="08781ECA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bridge the delta/gap </w:t>
            </w:r>
          </w:p>
        </w:tc>
        <w:tc>
          <w:tcPr>
            <w:tcW w:w="0" w:type="auto"/>
            <w:vAlign w:val="center"/>
            <w:hideMark/>
          </w:tcPr>
          <w:p w14:paraId="0341DEB6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 hẹp khoảng cách</w:t>
            </w:r>
          </w:p>
        </w:tc>
        <w:tc>
          <w:tcPr>
            <w:tcW w:w="0" w:type="auto"/>
            <w:vAlign w:val="center"/>
            <w:hideMark/>
          </w:tcPr>
          <w:p w14:paraId="1109AFDB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/brɪdʒ ðə ˈdel.tə/</w:t>
            </w:r>
          </w:p>
        </w:tc>
        <w:tc>
          <w:tcPr>
            <w:tcW w:w="0" w:type="auto"/>
            <w:vAlign w:val="center"/>
            <w:hideMark/>
          </w:tcPr>
          <w:p w14:paraId="3BAC1FD4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Scholarships help bridge the financial gap for students from poor families.</w:t>
            </w:r>
          </w:p>
        </w:tc>
      </w:tr>
      <w:tr w:rsidR="00760129" w:rsidRPr="00806C77" w14:paraId="4EE5FD77" w14:textId="77777777" w:rsidTr="00292686">
        <w:tc>
          <w:tcPr>
            <w:tcW w:w="0" w:type="auto"/>
            <w:vAlign w:val="center"/>
            <w:hideMark/>
          </w:tcPr>
          <w:p w14:paraId="29768DD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keep pace (with) </w:t>
            </w:r>
          </w:p>
        </w:tc>
        <w:tc>
          <w:tcPr>
            <w:tcW w:w="0" w:type="auto"/>
            <w:vAlign w:val="center"/>
            <w:hideMark/>
          </w:tcPr>
          <w:p w14:paraId="442D4D4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bắt kịp với</w:t>
            </w:r>
          </w:p>
        </w:tc>
        <w:tc>
          <w:tcPr>
            <w:tcW w:w="0" w:type="auto"/>
            <w:vAlign w:val="center"/>
            <w:hideMark/>
          </w:tcPr>
          <w:p w14:paraId="18FB39AC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/kiːp peɪs/</w:t>
            </w:r>
          </w:p>
        </w:tc>
        <w:tc>
          <w:tcPr>
            <w:tcW w:w="0" w:type="auto"/>
            <w:vAlign w:val="center"/>
            <w:hideMark/>
          </w:tcPr>
          <w:p w14:paraId="78E045E3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Salaries have failed to keep pace with inflation this year.</w:t>
            </w:r>
          </w:p>
        </w:tc>
      </w:tr>
      <w:tr w:rsidR="00760129" w:rsidRPr="00806C77" w14:paraId="2C7B2D89" w14:textId="77777777" w:rsidTr="00292686">
        <w:tc>
          <w:tcPr>
            <w:tcW w:w="0" w:type="auto"/>
            <w:vAlign w:val="center"/>
            <w:hideMark/>
          </w:tcPr>
          <w:p w14:paraId="68399C90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rely on </w:t>
            </w:r>
          </w:p>
        </w:tc>
        <w:tc>
          <w:tcPr>
            <w:tcW w:w="0" w:type="auto"/>
            <w:vAlign w:val="center"/>
            <w:hideMark/>
          </w:tcPr>
          <w:p w14:paraId="05383475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phụ thuộc vào</w:t>
            </w:r>
          </w:p>
        </w:tc>
        <w:tc>
          <w:tcPr>
            <w:tcW w:w="0" w:type="auto"/>
            <w:vAlign w:val="center"/>
            <w:hideMark/>
          </w:tcPr>
          <w:p w14:paraId="58410E72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/rɪˈlaɪ ɒn/</w:t>
            </w:r>
          </w:p>
        </w:tc>
        <w:tc>
          <w:tcPr>
            <w:tcW w:w="0" w:type="auto"/>
            <w:vAlign w:val="center"/>
            <w:hideMark/>
          </w:tcPr>
          <w:p w14:paraId="52D4101E" w14:textId="77777777" w:rsidR="00760129" w:rsidRPr="00806C77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 industries rely on raw materials imported from abroad.</w:t>
            </w:r>
          </w:p>
        </w:tc>
      </w:tr>
    </w:tbl>
    <w:p w14:paraId="0C8EA40F" w14:textId="77777777" w:rsidR="00760129" w:rsidRPr="00ED57B0" w:rsidRDefault="00760129" w:rsidP="00760129">
      <w:pPr>
        <w:pStyle w:val="Heading2"/>
      </w:pPr>
      <w:r>
        <w:t xml:space="preserve">IV. </w:t>
      </w:r>
      <w:r w:rsidRPr="00ED57B0">
        <w:t>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49"/>
        <w:gridCol w:w="1249"/>
        <w:gridCol w:w="683"/>
        <w:gridCol w:w="2222"/>
        <w:gridCol w:w="2136"/>
        <w:gridCol w:w="1773"/>
      </w:tblGrid>
      <w:tr w:rsidR="00760129" w:rsidRPr="00960F69" w14:paraId="75CD4E58" w14:textId="77777777" w:rsidTr="00292686">
        <w:tc>
          <w:tcPr>
            <w:tcW w:w="0" w:type="auto"/>
            <w:vAlign w:val="center"/>
            <w:hideMark/>
          </w:tcPr>
          <w:p w14:paraId="57388B45" w14:textId="77777777" w:rsidR="00760129" w:rsidRPr="00960F69" w:rsidRDefault="00760129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2F43BC45" w14:textId="77777777" w:rsidR="00760129" w:rsidRPr="00960F69" w:rsidRDefault="00760129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549A739D" w14:textId="77777777" w:rsidR="00760129" w:rsidRPr="00960F69" w:rsidRDefault="00760129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445231FD" w14:textId="77777777" w:rsidR="00760129" w:rsidRPr="00960F69" w:rsidRDefault="00760129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20549C97" w14:textId="77777777" w:rsidR="00760129" w:rsidRPr="00960F69" w:rsidRDefault="00760129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690812FC" w14:textId="77777777" w:rsidR="00760129" w:rsidRPr="00960F69" w:rsidRDefault="00760129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760129" w:rsidRPr="00960F69" w14:paraId="680FBB5A" w14:textId="77777777" w:rsidTr="00292686">
        <w:tc>
          <w:tcPr>
            <w:tcW w:w="0" w:type="auto"/>
            <w:vAlign w:val="center"/>
            <w:hideMark/>
          </w:tcPr>
          <w:p w14:paraId="60438F63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 (B2)</w:t>
            </w:r>
          </w:p>
        </w:tc>
        <w:tc>
          <w:tcPr>
            <w:tcW w:w="0" w:type="auto"/>
            <w:vAlign w:val="center"/>
            <w:hideMark/>
          </w:tcPr>
          <w:p w14:paraId="1AE0A7E7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duy trì</w:t>
            </w:r>
          </w:p>
        </w:tc>
        <w:tc>
          <w:tcPr>
            <w:tcW w:w="0" w:type="auto"/>
            <w:vAlign w:val="center"/>
            <w:hideMark/>
          </w:tcPr>
          <w:p w14:paraId="379601B7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0CC972F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/səˈsteɪn/</w:t>
            </w:r>
          </w:p>
        </w:tc>
        <w:tc>
          <w:tcPr>
            <w:tcW w:w="0" w:type="auto"/>
            <w:vAlign w:val="center"/>
            <w:hideMark/>
          </w:tcPr>
          <w:p w14:paraId="13D0A76A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food to sustain life.</w:t>
            </w:r>
          </w:p>
        </w:tc>
        <w:tc>
          <w:tcPr>
            <w:tcW w:w="0" w:type="auto"/>
            <w:vAlign w:val="center"/>
            <w:hideMark/>
          </w:tcPr>
          <w:p w14:paraId="46B34FF8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maintain, support</w:t>
            </w:r>
          </w:p>
        </w:tc>
      </w:tr>
      <w:tr w:rsidR="00760129" w:rsidRPr="00960F69" w14:paraId="47CACA79" w14:textId="77777777" w:rsidTr="00292686">
        <w:tc>
          <w:tcPr>
            <w:tcW w:w="0" w:type="auto"/>
            <w:vAlign w:val="center"/>
            <w:hideMark/>
          </w:tcPr>
          <w:p w14:paraId="3E9358DE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</w:t>
            </w:r>
          </w:p>
        </w:tc>
        <w:tc>
          <w:tcPr>
            <w:tcW w:w="0" w:type="auto"/>
            <w:vAlign w:val="center"/>
            <w:hideMark/>
          </w:tcPr>
          <w:p w14:paraId="35C50914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bền vững</w:t>
            </w:r>
          </w:p>
        </w:tc>
        <w:tc>
          <w:tcPr>
            <w:tcW w:w="0" w:type="auto"/>
            <w:vAlign w:val="center"/>
            <w:hideMark/>
          </w:tcPr>
          <w:p w14:paraId="62FA023B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C347397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/səˈsteɪ.nə.bəl/</w:t>
            </w:r>
          </w:p>
        </w:tc>
        <w:tc>
          <w:tcPr>
            <w:tcW w:w="0" w:type="auto"/>
            <w:vAlign w:val="center"/>
            <w:hideMark/>
          </w:tcPr>
          <w:p w14:paraId="73433FBE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energy sources.</w:t>
            </w:r>
          </w:p>
        </w:tc>
        <w:tc>
          <w:tcPr>
            <w:tcW w:w="0" w:type="auto"/>
            <w:vAlign w:val="center"/>
            <w:hideMark/>
          </w:tcPr>
          <w:p w14:paraId="75F15EB2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unsustainable</w:t>
            </w:r>
          </w:p>
        </w:tc>
      </w:tr>
      <w:tr w:rsidR="00760129" w:rsidRPr="00960F69" w14:paraId="75DF1461" w14:textId="77777777" w:rsidTr="00292686">
        <w:tc>
          <w:tcPr>
            <w:tcW w:w="0" w:type="auto"/>
            <w:vAlign w:val="center"/>
            <w:hideMark/>
          </w:tcPr>
          <w:p w14:paraId="49C66EE1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sustainability</w:t>
            </w:r>
          </w:p>
        </w:tc>
        <w:tc>
          <w:tcPr>
            <w:tcW w:w="0" w:type="auto"/>
            <w:vAlign w:val="center"/>
            <w:hideMark/>
          </w:tcPr>
          <w:p w14:paraId="5C988F4B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bền vững</w:t>
            </w:r>
          </w:p>
        </w:tc>
        <w:tc>
          <w:tcPr>
            <w:tcW w:w="0" w:type="auto"/>
            <w:vAlign w:val="center"/>
            <w:hideMark/>
          </w:tcPr>
          <w:p w14:paraId="63BE1D1D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F6FDED2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/səˌsteɪ.nəˈbɪl.ə.ti/</w:t>
            </w:r>
          </w:p>
        </w:tc>
        <w:tc>
          <w:tcPr>
            <w:tcW w:w="0" w:type="auto"/>
            <w:vAlign w:val="center"/>
            <w:hideMark/>
          </w:tcPr>
          <w:p w14:paraId="51C3C660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sustainability.</w:t>
            </w:r>
          </w:p>
        </w:tc>
        <w:tc>
          <w:tcPr>
            <w:tcW w:w="0" w:type="auto"/>
            <w:vAlign w:val="center"/>
            <w:hideMark/>
          </w:tcPr>
          <w:p w14:paraId="5E9E3188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0F32B91F" w14:textId="77777777" w:rsidTr="00292686">
        <w:tc>
          <w:tcPr>
            <w:tcW w:w="0" w:type="auto"/>
            <w:vAlign w:val="center"/>
            <w:hideMark/>
          </w:tcPr>
          <w:p w14:paraId="0A1DD59D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intense (B2)</w:t>
            </w:r>
          </w:p>
        </w:tc>
        <w:tc>
          <w:tcPr>
            <w:tcW w:w="0" w:type="auto"/>
            <w:vAlign w:val="center"/>
            <w:hideMark/>
          </w:tcPr>
          <w:p w14:paraId="35988BA1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dữ dội</w:t>
            </w:r>
          </w:p>
        </w:tc>
        <w:tc>
          <w:tcPr>
            <w:tcW w:w="0" w:type="auto"/>
            <w:vAlign w:val="center"/>
            <w:hideMark/>
          </w:tcPr>
          <w:p w14:paraId="38315DAE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8E3ACE8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/ɪnˈtens/</w:t>
            </w:r>
          </w:p>
        </w:tc>
        <w:tc>
          <w:tcPr>
            <w:tcW w:w="0" w:type="auto"/>
            <w:vAlign w:val="center"/>
            <w:hideMark/>
          </w:tcPr>
          <w:p w14:paraId="316D322C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Intense heat caused fires.</w:t>
            </w:r>
          </w:p>
        </w:tc>
        <w:tc>
          <w:tcPr>
            <w:tcW w:w="0" w:type="auto"/>
            <w:vAlign w:val="center"/>
            <w:hideMark/>
          </w:tcPr>
          <w:p w14:paraId="452A9F6C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extreme, severe</w:t>
            </w:r>
          </w:p>
        </w:tc>
      </w:tr>
      <w:tr w:rsidR="00760129" w:rsidRPr="00960F69" w14:paraId="2F6332A0" w14:textId="77777777" w:rsidTr="00292686">
        <w:tc>
          <w:tcPr>
            <w:tcW w:w="0" w:type="auto"/>
            <w:vAlign w:val="center"/>
            <w:hideMark/>
          </w:tcPr>
          <w:p w14:paraId="27F4874C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intensity</w:t>
            </w:r>
          </w:p>
        </w:tc>
        <w:tc>
          <w:tcPr>
            <w:tcW w:w="0" w:type="auto"/>
            <w:vAlign w:val="center"/>
            <w:hideMark/>
          </w:tcPr>
          <w:p w14:paraId="6AF72874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cường độ</w:t>
            </w:r>
          </w:p>
        </w:tc>
        <w:tc>
          <w:tcPr>
            <w:tcW w:w="0" w:type="auto"/>
            <w:vAlign w:val="center"/>
            <w:hideMark/>
          </w:tcPr>
          <w:p w14:paraId="26D7CCAC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FD3B6EE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/ɪnˈten.sə.ti/</w:t>
            </w:r>
          </w:p>
        </w:tc>
        <w:tc>
          <w:tcPr>
            <w:tcW w:w="0" w:type="auto"/>
            <w:vAlign w:val="center"/>
            <w:hideMark/>
          </w:tcPr>
          <w:p w14:paraId="381D9723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intensity of the storm.</w:t>
            </w:r>
          </w:p>
        </w:tc>
        <w:tc>
          <w:tcPr>
            <w:tcW w:w="0" w:type="auto"/>
            <w:vAlign w:val="center"/>
            <w:hideMark/>
          </w:tcPr>
          <w:p w14:paraId="623BE8EA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26154970" w14:textId="77777777" w:rsidTr="00292686">
        <w:tc>
          <w:tcPr>
            <w:tcW w:w="0" w:type="auto"/>
            <w:vAlign w:val="center"/>
            <w:hideMark/>
          </w:tcPr>
          <w:p w14:paraId="0B99E0E5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intensify</w:t>
            </w:r>
          </w:p>
        </w:tc>
        <w:tc>
          <w:tcPr>
            <w:tcW w:w="0" w:type="auto"/>
            <w:vAlign w:val="center"/>
            <w:hideMark/>
          </w:tcPr>
          <w:p w14:paraId="29557095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tăng cường</w:t>
            </w:r>
          </w:p>
        </w:tc>
        <w:tc>
          <w:tcPr>
            <w:tcW w:w="0" w:type="auto"/>
            <w:vAlign w:val="center"/>
            <w:hideMark/>
          </w:tcPr>
          <w:p w14:paraId="4DCCD13B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5839AC0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/ɪnˈten.sɪ.faɪ/</w:t>
            </w:r>
          </w:p>
        </w:tc>
        <w:tc>
          <w:tcPr>
            <w:tcW w:w="0" w:type="auto"/>
            <w:vAlign w:val="center"/>
            <w:hideMark/>
          </w:tcPr>
          <w:p w14:paraId="64D49B2E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Intensify the search efforts.</w:t>
            </w:r>
          </w:p>
        </w:tc>
        <w:tc>
          <w:tcPr>
            <w:tcW w:w="0" w:type="auto"/>
            <w:vAlign w:val="center"/>
            <w:hideMark/>
          </w:tcPr>
          <w:p w14:paraId="4B520EF9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attenuate, weaken</w:t>
            </w:r>
          </w:p>
        </w:tc>
      </w:tr>
      <w:tr w:rsidR="00760129" w:rsidRPr="00960F69" w14:paraId="2696F0AB" w14:textId="77777777" w:rsidTr="00292686">
        <w:tc>
          <w:tcPr>
            <w:tcW w:w="0" w:type="auto"/>
            <w:vAlign w:val="center"/>
            <w:hideMark/>
          </w:tcPr>
          <w:p w14:paraId="19AF2582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democrat (B2)</w:t>
            </w:r>
          </w:p>
        </w:tc>
        <w:tc>
          <w:tcPr>
            <w:tcW w:w="0" w:type="auto"/>
            <w:vAlign w:val="center"/>
            <w:hideMark/>
          </w:tcPr>
          <w:p w14:paraId="6F3E9B34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theo dân chủ</w:t>
            </w:r>
          </w:p>
        </w:tc>
        <w:tc>
          <w:tcPr>
            <w:tcW w:w="0" w:type="auto"/>
            <w:vAlign w:val="center"/>
            <w:hideMark/>
          </w:tcPr>
          <w:p w14:paraId="4FD515D2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CB303EA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/ˈdem.ə.kræt/</w:t>
            </w:r>
          </w:p>
        </w:tc>
        <w:tc>
          <w:tcPr>
            <w:tcW w:w="0" w:type="auto"/>
            <w:vAlign w:val="center"/>
            <w:hideMark/>
          </w:tcPr>
          <w:p w14:paraId="3AA9EDB1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 a staunch democrat.</w:t>
            </w:r>
          </w:p>
        </w:tc>
        <w:tc>
          <w:tcPr>
            <w:tcW w:w="0" w:type="auto"/>
            <w:vAlign w:val="center"/>
            <w:hideMark/>
          </w:tcPr>
          <w:p w14:paraId="2410764B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61A38806" w14:textId="77777777" w:rsidTr="00292686">
        <w:tc>
          <w:tcPr>
            <w:tcW w:w="0" w:type="auto"/>
            <w:vAlign w:val="center"/>
            <w:hideMark/>
          </w:tcPr>
          <w:p w14:paraId="079B864C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democracy</w:t>
            </w:r>
          </w:p>
        </w:tc>
        <w:tc>
          <w:tcPr>
            <w:tcW w:w="0" w:type="auto"/>
            <w:vAlign w:val="center"/>
            <w:hideMark/>
          </w:tcPr>
          <w:p w14:paraId="747BD198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nền dân chủ</w:t>
            </w:r>
          </w:p>
        </w:tc>
        <w:tc>
          <w:tcPr>
            <w:tcW w:w="0" w:type="auto"/>
            <w:vAlign w:val="center"/>
            <w:hideMark/>
          </w:tcPr>
          <w:p w14:paraId="4D24B911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4DC9CF7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/dɪˈmɒk.rə.si/</w:t>
            </w:r>
          </w:p>
        </w:tc>
        <w:tc>
          <w:tcPr>
            <w:tcW w:w="0" w:type="auto"/>
            <w:vAlign w:val="center"/>
            <w:hideMark/>
          </w:tcPr>
          <w:p w14:paraId="6E7E76C3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Fight for democracy.</w:t>
            </w:r>
          </w:p>
        </w:tc>
        <w:tc>
          <w:tcPr>
            <w:tcW w:w="0" w:type="auto"/>
            <w:vAlign w:val="center"/>
            <w:hideMark/>
          </w:tcPr>
          <w:p w14:paraId="049EF82D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7EF0224C" w14:textId="77777777" w:rsidTr="00292686">
        <w:tc>
          <w:tcPr>
            <w:tcW w:w="0" w:type="auto"/>
            <w:vAlign w:val="center"/>
            <w:hideMark/>
          </w:tcPr>
          <w:p w14:paraId="59A6386D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democratise</w:t>
            </w:r>
          </w:p>
        </w:tc>
        <w:tc>
          <w:tcPr>
            <w:tcW w:w="0" w:type="auto"/>
            <w:vAlign w:val="center"/>
            <w:hideMark/>
          </w:tcPr>
          <w:p w14:paraId="58CF9D2A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dân chủ hóa</w:t>
            </w:r>
          </w:p>
        </w:tc>
        <w:tc>
          <w:tcPr>
            <w:tcW w:w="0" w:type="auto"/>
            <w:vAlign w:val="center"/>
            <w:hideMark/>
          </w:tcPr>
          <w:p w14:paraId="2FCD3FDB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017881A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/dɪˈmɒk.rə.taɪz/</w:t>
            </w:r>
          </w:p>
        </w:tc>
        <w:tc>
          <w:tcPr>
            <w:tcW w:w="0" w:type="auto"/>
            <w:vAlign w:val="center"/>
            <w:hideMark/>
          </w:tcPr>
          <w:p w14:paraId="51CD3B97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Democratise access to info.</w:t>
            </w:r>
          </w:p>
        </w:tc>
        <w:tc>
          <w:tcPr>
            <w:tcW w:w="0" w:type="auto"/>
            <w:vAlign w:val="center"/>
            <w:hideMark/>
          </w:tcPr>
          <w:p w14:paraId="4973EA4B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454E5EA9" w14:textId="77777777" w:rsidTr="00292686">
        <w:tc>
          <w:tcPr>
            <w:tcW w:w="0" w:type="auto"/>
            <w:vAlign w:val="center"/>
            <w:hideMark/>
          </w:tcPr>
          <w:p w14:paraId="5D60C2C1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diverse (B2)</w:t>
            </w:r>
          </w:p>
        </w:tc>
        <w:tc>
          <w:tcPr>
            <w:tcW w:w="0" w:type="auto"/>
            <w:vAlign w:val="center"/>
            <w:hideMark/>
          </w:tcPr>
          <w:p w14:paraId="641C5DC6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</w:t>
            </w:r>
          </w:p>
        </w:tc>
        <w:tc>
          <w:tcPr>
            <w:tcW w:w="0" w:type="auto"/>
            <w:vAlign w:val="center"/>
            <w:hideMark/>
          </w:tcPr>
          <w:p w14:paraId="2F4651D8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7BE87F0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/daɪˈvɜːs/</w:t>
            </w:r>
          </w:p>
        </w:tc>
        <w:tc>
          <w:tcPr>
            <w:tcW w:w="0" w:type="auto"/>
            <w:vAlign w:val="center"/>
            <w:hideMark/>
          </w:tcPr>
          <w:p w14:paraId="2371CC12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diverse population.</w:t>
            </w:r>
          </w:p>
        </w:tc>
        <w:tc>
          <w:tcPr>
            <w:tcW w:w="0" w:type="auto"/>
            <w:vAlign w:val="center"/>
            <w:hideMark/>
          </w:tcPr>
          <w:p w14:paraId="5FAE85C2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varied</w:t>
            </w:r>
          </w:p>
        </w:tc>
      </w:tr>
      <w:tr w:rsidR="00760129" w:rsidRPr="00960F69" w14:paraId="4A06CAD5" w14:textId="77777777" w:rsidTr="00292686">
        <w:tc>
          <w:tcPr>
            <w:tcW w:w="0" w:type="auto"/>
            <w:vAlign w:val="center"/>
            <w:hideMark/>
          </w:tcPr>
          <w:p w14:paraId="6A92448C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diversity</w:t>
            </w:r>
          </w:p>
        </w:tc>
        <w:tc>
          <w:tcPr>
            <w:tcW w:w="0" w:type="auto"/>
            <w:vAlign w:val="center"/>
            <w:hideMark/>
          </w:tcPr>
          <w:p w14:paraId="085C8FD2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đa dạng</w:t>
            </w:r>
          </w:p>
        </w:tc>
        <w:tc>
          <w:tcPr>
            <w:tcW w:w="0" w:type="auto"/>
            <w:vAlign w:val="center"/>
            <w:hideMark/>
          </w:tcPr>
          <w:p w14:paraId="62062069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0165408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/daɪˈvɜː.sə.ti/</w:t>
            </w:r>
          </w:p>
        </w:tc>
        <w:tc>
          <w:tcPr>
            <w:tcW w:w="0" w:type="auto"/>
            <w:vAlign w:val="center"/>
            <w:hideMark/>
          </w:tcPr>
          <w:p w14:paraId="13A2825D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diversity.</w:t>
            </w:r>
          </w:p>
        </w:tc>
        <w:tc>
          <w:tcPr>
            <w:tcW w:w="0" w:type="auto"/>
            <w:vAlign w:val="center"/>
            <w:hideMark/>
          </w:tcPr>
          <w:p w14:paraId="5C6FD9E3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uniformity</w:t>
            </w:r>
          </w:p>
        </w:tc>
      </w:tr>
      <w:tr w:rsidR="00760129" w:rsidRPr="00960F69" w14:paraId="31AC1A19" w14:textId="77777777" w:rsidTr="00292686">
        <w:tc>
          <w:tcPr>
            <w:tcW w:w="0" w:type="auto"/>
            <w:vAlign w:val="center"/>
            <w:hideMark/>
          </w:tcPr>
          <w:p w14:paraId="01A02067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diversify</w:t>
            </w:r>
          </w:p>
        </w:tc>
        <w:tc>
          <w:tcPr>
            <w:tcW w:w="0" w:type="auto"/>
            <w:vAlign w:val="center"/>
            <w:hideMark/>
          </w:tcPr>
          <w:p w14:paraId="7707CCC8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 hóa</w:t>
            </w:r>
          </w:p>
        </w:tc>
        <w:tc>
          <w:tcPr>
            <w:tcW w:w="0" w:type="auto"/>
            <w:vAlign w:val="center"/>
            <w:hideMark/>
          </w:tcPr>
          <w:p w14:paraId="01480BCC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3F948C8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/daɪˈvɜː.sɪ.faɪ/</w:t>
            </w:r>
          </w:p>
        </w:tc>
        <w:tc>
          <w:tcPr>
            <w:tcW w:w="0" w:type="auto"/>
            <w:vAlign w:val="center"/>
            <w:hideMark/>
          </w:tcPr>
          <w:p w14:paraId="4D69F8EC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Diversify your investments.</w:t>
            </w:r>
          </w:p>
        </w:tc>
        <w:tc>
          <w:tcPr>
            <w:tcW w:w="0" w:type="auto"/>
            <w:vAlign w:val="center"/>
            <w:hideMark/>
          </w:tcPr>
          <w:p w14:paraId="757F59FC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6AE05DED" w14:textId="77777777" w:rsidTr="00292686">
        <w:tc>
          <w:tcPr>
            <w:tcW w:w="0" w:type="auto"/>
            <w:vAlign w:val="center"/>
            <w:hideMark/>
          </w:tcPr>
          <w:p w14:paraId="32720D2C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compete (B1)</w:t>
            </w:r>
          </w:p>
        </w:tc>
        <w:tc>
          <w:tcPr>
            <w:tcW w:w="0" w:type="auto"/>
            <w:vAlign w:val="center"/>
            <w:hideMark/>
          </w:tcPr>
          <w:p w14:paraId="5C700D86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cạnh tranh</w:t>
            </w:r>
          </w:p>
        </w:tc>
        <w:tc>
          <w:tcPr>
            <w:tcW w:w="0" w:type="auto"/>
            <w:vAlign w:val="center"/>
            <w:hideMark/>
          </w:tcPr>
          <w:p w14:paraId="51C3C4E4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E65384A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/kəmˈpiːt/</w:t>
            </w:r>
          </w:p>
        </w:tc>
        <w:tc>
          <w:tcPr>
            <w:tcW w:w="0" w:type="auto"/>
            <w:vAlign w:val="center"/>
            <w:hideMark/>
          </w:tcPr>
          <w:p w14:paraId="6C2D6A70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Compete for the prize.</w:t>
            </w:r>
          </w:p>
        </w:tc>
        <w:tc>
          <w:tcPr>
            <w:tcW w:w="0" w:type="auto"/>
            <w:vAlign w:val="center"/>
            <w:hideMark/>
          </w:tcPr>
          <w:p w14:paraId="255938AF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468EEC84" w14:textId="77777777" w:rsidTr="00292686">
        <w:tc>
          <w:tcPr>
            <w:tcW w:w="0" w:type="auto"/>
            <w:vAlign w:val="center"/>
            <w:hideMark/>
          </w:tcPr>
          <w:p w14:paraId="3C802A75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competition</w:t>
            </w:r>
          </w:p>
        </w:tc>
        <w:tc>
          <w:tcPr>
            <w:tcW w:w="0" w:type="auto"/>
            <w:vAlign w:val="center"/>
            <w:hideMark/>
          </w:tcPr>
          <w:p w14:paraId="1BE9B0EF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cuộc thi</w:t>
            </w:r>
          </w:p>
        </w:tc>
        <w:tc>
          <w:tcPr>
            <w:tcW w:w="0" w:type="auto"/>
            <w:vAlign w:val="center"/>
            <w:hideMark/>
          </w:tcPr>
          <w:p w14:paraId="6F357FE9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2790B99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/ˌkɒm.pəˈtɪʃ.ən/</w:t>
            </w:r>
          </w:p>
        </w:tc>
        <w:tc>
          <w:tcPr>
            <w:tcW w:w="0" w:type="auto"/>
            <w:vAlign w:val="center"/>
            <w:hideMark/>
          </w:tcPr>
          <w:p w14:paraId="28BED376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fierce competition.</w:t>
            </w:r>
          </w:p>
        </w:tc>
        <w:tc>
          <w:tcPr>
            <w:tcW w:w="0" w:type="auto"/>
            <w:vAlign w:val="center"/>
            <w:hideMark/>
          </w:tcPr>
          <w:p w14:paraId="3BC3187B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41BCE6AB" w14:textId="77777777" w:rsidTr="00292686">
        <w:tc>
          <w:tcPr>
            <w:tcW w:w="0" w:type="auto"/>
            <w:vAlign w:val="center"/>
            <w:hideMark/>
          </w:tcPr>
          <w:p w14:paraId="741468E1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competitiveness</w:t>
            </w:r>
          </w:p>
        </w:tc>
        <w:tc>
          <w:tcPr>
            <w:tcW w:w="0" w:type="auto"/>
            <w:vAlign w:val="center"/>
            <w:hideMark/>
          </w:tcPr>
          <w:p w14:paraId="4E087347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năng lực cạnh tranh</w:t>
            </w:r>
          </w:p>
        </w:tc>
        <w:tc>
          <w:tcPr>
            <w:tcW w:w="0" w:type="auto"/>
            <w:vAlign w:val="center"/>
            <w:hideMark/>
          </w:tcPr>
          <w:p w14:paraId="353B483B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E4EC651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/kəmˈpet.ɪ.tɪv.nəs/</w:t>
            </w:r>
          </w:p>
        </w:tc>
        <w:tc>
          <w:tcPr>
            <w:tcW w:w="0" w:type="auto"/>
            <w:vAlign w:val="center"/>
            <w:hideMark/>
          </w:tcPr>
          <w:p w14:paraId="6F1AE4D2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Lose global competitiveness.</w:t>
            </w:r>
          </w:p>
        </w:tc>
        <w:tc>
          <w:tcPr>
            <w:tcW w:w="0" w:type="auto"/>
            <w:vAlign w:val="center"/>
            <w:hideMark/>
          </w:tcPr>
          <w:p w14:paraId="75C92C7E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0C208406" w14:textId="77777777" w:rsidTr="00292686">
        <w:tc>
          <w:tcPr>
            <w:tcW w:w="0" w:type="auto"/>
            <w:vAlign w:val="center"/>
            <w:hideMark/>
          </w:tcPr>
          <w:p w14:paraId="06EA0292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legitimate (C1)</w:t>
            </w:r>
          </w:p>
        </w:tc>
        <w:tc>
          <w:tcPr>
            <w:tcW w:w="0" w:type="auto"/>
            <w:vAlign w:val="center"/>
            <w:hideMark/>
          </w:tcPr>
          <w:p w14:paraId="5A714359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 pháp</w:t>
            </w:r>
          </w:p>
        </w:tc>
        <w:tc>
          <w:tcPr>
            <w:tcW w:w="0" w:type="auto"/>
            <w:vAlign w:val="center"/>
            <w:hideMark/>
          </w:tcPr>
          <w:p w14:paraId="4631A2E5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94304CD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/ləˈdʒɪt.ə.mət/</w:t>
            </w:r>
          </w:p>
        </w:tc>
        <w:tc>
          <w:tcPr>
            <w:tcW w:w="0" w:type="auto"/>
            <w:vAlign w:val="center"/>
            <w:hideMark/>
          </w:tcPr>
          <w:p w14:paraId="1B1C35F8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legitimate business.</w:t>
            </w:r>
          </w:p>
        </w:tc>
        <w:tc>
          <w:tcPr>
            <w:tcW w:w="0" w:type="auto"/>
            <w:vAlign w:val="center"/>
            <w:hideMark/>
          </w:tcPr>
          <w:p w14:paraId="244F2A8F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legal, valid</w:t>
            </w:r>
          </w:p>
        </w:tc>
      </w:tr>
      <w:tr w:rsidR="00760129" w:rsidRPr="00960F69" w14:paraId="11B61E1A" w14:textId="77777777" w:rsidTr="00292686">
        <w:tc>
          <w:tcPr>
            <w:tcW w:w="0" w:type="auto"/>
            <w:vAlign w:val="center"/>
            <w:hideMark/>
          </w:tcPr>
          <w:p w14:paraId="56758603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legitimacy</w:t>
            </w:r>
          </w:p>
        </w:tc>
        <w:tc>
          <w:tcPr>
            <w:tcW w:w="0" w:type="auto"/>
            <w:vAlign w:val="center"/>
            <w:hideMark/>
          </w:tcPr>
          <w:p w14:paraId="75A304E4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hợp pháp</w:t>
            </w:r>
          </w:p>
        </w:tc>
        <w:tc>
          <w:tcPr>
            <w:tcW w:w="0" w:type="auto"/>
            <w:vAlign w:val="center"/>
            <w:hideMark/>
          </w:tcPr>
          <w:p w14:paraId="09FF9CF0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E344B47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/ləˈdʒɪt.ə.mə.si/</w:t>
            </w:r>
          </w:p>
        </w:tc>
        <w:tc>
          <w:tcPr>
            <w:tcW w:w="0" w:type="auto"/>
            <w:vAlign w:val="center"/>
            <w:hideMark/>
          </w:tcPr>
          <w:p w14:paraId="27389D17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legitimacy of the rule.</w:t>
            </w:r>
          </w:p>
        </w:tc>
        <w:tc>
          <w:tcPr>
            <w:tcW w:w="0" w:type="auto"/>
            <w:vAlign w:val="center"/>
            <w:hideMark/>
          </w:tcPr>
          <w:p w14:paraId="41EF3AF8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illegitimacy</w:t>
            </w:r>
          </w:p>
        </w:tc>
      </w:tr>
      <w:tr w:rsidR="00760129" w:rsidRPr="00960F69" w14:paraId="32D15BA1" w14:textId="77777777" w:rsidTr="00292686">
        <w:tc>
          <w:tcPr>
            <w:tcW w:w="0" w:type="auto"/>
            <w:vAlign w:val="center"/>
            <w:hideMark/>
          </w:tcPr>
          <w:p w14:paraId="12AD9567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legitimize</w:t>
            </w:r>
          </w:p>
        </w:tc>
        <w:tc>
          <w:tcPr>
            <w:tcW w:w="0" w:type="auto"/>
            <w:vAlign w:val="center"/>
            <w:hideMark/>
          </w:tcPr>
          <w:p w14:paraId="28494E9C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 pháp hóa</w:t>
            </w:r>
          </w:p>
        </w:tc>
        <w:tc>
          <w:tcPr>
            <w:tcW w:w="0" w:type="auto"/>
            <w:vAlign w:val="center"/>
            <w:hideMark/>
          </w:tcPr>
          <w:p w14:paraId="1F59875F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8AB130A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/ləˈdʒɪt.ə.maɪz/</w:t>
            </w:r>
          </w:p>
        </w:tc>
        <w:tc>
          <w:tcPr>
            <w:tcW w:w="0" w:type="auto"/>
            <w:vAlign w:val="center"/>
            <w:hideMark/>
          </w:tcPr>
          <w:p w14:paraId="66064411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Legitimize the government.</w:t>
            </w:r>
          </w:p>
        </w:tc>
        <w:tc>
          <w:tcPr>
            <w:tcW w:w="0" w:type="auto"/>
            <w:vAlign w:val="center"/>
            <w:hideMark/>
          </w:tcPr>
          <w:p w14:paraId="196E2D6D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7F9CFE93" w14:textId="77777777" w:rsidTr="00292686">
        <w:tc>
          <w:tcPr>
            <w:tcW w:w="0" w:type="auto"/>
            <w:vAlign w:val="center"/>
            <w:hideMark/>
          </w:tcPr>
          <w:p w14:paraId="24B50FB3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 (B2)</w:t>
            </w:r>
          </w:p>
        </w:tc>
        <w:tc>
          <w:tcPr>
            <w:tcW w:w="0" w:type="auto"/>
            <w:vAlign w:val="center"/>
            <w:hideMark/>
          </w:tcPr>
          <w:p w14:paraId="51280232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trước đó</w:t>
            </w:r>
          </w:p>
        </w:tc>
        <w:tc>
          <w:tcPr>
            <w:tcW w:w="0" w:type="auto"/>
            <w:vAlign w:val="center"/>
            <w:hideMark/>
          </w:tcPr>
          <w:p w14:paraId="06E90C8A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592AB7A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/ˈpraɪ.ər/</w:t>
            </w:r>
          </w:p>
        </w:tc>
        <w:tc>
          <w:tcPr>
            <w:tcW w:w="0" w:type="auto"/>
            <w:vAlign w:val="center"/>
            <w:hideMark/>
          </w:tcPr>
          <w:p w14:paraId="56C93AA4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Without prior notice.</w:t>
            </w:r>
          </w:p>
        </w:tc>
        <w:tc>
          <w:tcPr>
            <w:tcW w:w="0" w:type="auto"/>
            <w:vAlign w:val="center"/>
            <w:hideMark/>
          </w:tcPr>
          <w:p w14:paraId="00DB7ED2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7FCE82D4" w14:textId="77777777" w:rsidTr="00292686">
        <w:tc>
          <w:tcPr>
            <w:tcW w:w="0" w:type="auto"/>
            <w:vAlign w:val="center"/>
            <w:hideMark/>
          </w:tcPr>
          <w:p w14:paraId="44DF47C3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14:paraId="44D0DAAF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ưu tiên</w:t>
            </w:r>
          </w:p>
        </w:tc>
        <w:tc>
          <w:tcPr>
            <w:tcW w:w="0" w:type="auto"/>
            <w:vAlign w:val="center"/>
            <w:hideMark/>
          </w:tcPr>
          <w:p w14:paraId="1B62330F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14D84DE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/praɪˈɒr.ə.ti/</w:t>
            </w:r>
          </w:p>
        </w:tc>
        <w:tc>
          <w:tcPr>
            <w:tcW w:w="0" w:type="auto"/>
            <w:vAlign w:val="center"/>
            <w:hideMark/>
          </w:tcPr>
          <w:p w14:paraId="35EEF7E4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 priority task.</w:t>
            </w:r>
          </w:p>
        </w:tc>
        <w:tc>
          <w:tcPr>
            <w:tcW w:w="0" w:type="auto"/>
            <w:vAlign w:val="center"/>
            <w:hideMark/>
          </w:tcPr>
          <w:p w14:paraId="2BA8A4FF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038D49DA" w14:textId="77777777" w:rsidTr="00292686">
        <w:tc>
          <w:tcPr>
            <w:tcW w:w="0" w:type="auto"/>
            <w:vAlign w:val="center"/>
            <w:hideMark/>
          </w:tcPr>
          <w:p w14:paraId="307E0810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prioritise</w:t>
            </w:r>
          </w:p>
        </w:tc>
        <w:tc>
          <w:tcPr>
            <w:tcW w:w="0" w:type="auto"/>
            <w:vAlign w:val="center"/>
            <w:hideMark/>
          </w:tcPr>
          <w:p w14:paraId="6E0809D4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ưu tiên</w:t>
            </w:r>
          </w:p>
        </w:tc>
        <w:tc>
          <w:tcPr>
            <w:tcW w:w="0" w:type="auto"/>
            <w:vAlign w:val="center"/>
            <w:hideMark/>
          </w:tcPr>
          <w:p w14:paraId="456DF6D0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6A25983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/praɪˈɒr.ɪ.taɪz/</w:t>
            </w:r>
          </w:p>
        </w:tc>
        <w:tc>
          <w:tcPr>
            <w:tcW w:w="0" w:type="auto"/>
            <w:vAlign w:val="center"/>
            <w:hideMark/>
          </w:tcPr>
          <w:p w14:paraId="3D50C929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Prioritise health over work.</w:t>
            </w:r>
          </w:p>
        </w:tc>
        <w:tc>
          <w:tcPr>
            <w:tcW w:w="0" w:type="auto"/>
            <w:vAlign w:val="center"/>
            <w:hideMark/>
          </w:tcPr>
          <w:p w14:paraId="5F420A2D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4946F046" w14:textId="77777777" w:rsidTr="00292686">
        <w:tc>
          <w:tcPr>
            <w:tcW w:w="0" w:type="auto"/>
            <w:vAlign w:val="center"/>
            <w:hideMark/>
          </w:tcPr>
          <w:p w14:paraId="5E56DA14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heterogeneous (C2)</w:t>
            </w:r>
          </w:p>
        </w:tc>
        <w:tc>
          <w:tcPr>
            <w:tcW w:w="0" w:type="auto"/>
            <w:vAlign w:val="center"/>
            <w:hideMark/>
          </w:tcPr>
          <w:p w14:paraId="44F91FB6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hỗn tạp</w:t>
            </w:r>
          </w:p>
        </w:tc>
        <w:tc>
          <w:tcPr>
            <w:tcW w:w="0" w:type="auto"/>
            <w:vAlign w:val="center"/>
            <w:hideMark/>
          </w:tcPr>
          <w:p w14:paraId="244258EB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059F402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/ˌhet.ər.əˈdʒiː.ni.əs/</w:t>
            </w:r>
          </w:p>
        </w:tc>
        <w:tc>
          <w:tcPr>
            <w:tcW w:w="0" w:type="auto"/>
            <w:vAlign w:val="center"/>
            <w:hideMark/>
          </w:tcPr>
          <w:p w14:paraId="35F2B2E4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heterogeneous collection.</w:t>
            </w:r>
          </w:p>
        </w:tc>
        <w:tc>
          <w:tcPr>
            <w:tcW w:w="0" w:type="auto"/>
            <w:vAlign w:val="center"/>
            <w:hideMark/>
          </w:tcPr>
          <w:p w14:paraId="3AC59737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homogeneous</w:t>
            </w:r>
          </w:p>
        </w:tc>
      </w:tr>
      <w:tr w:rsidR="00760129" w:rsidRPr="00960F69" w14:paraId="549BEF3F" w14:textId="77777777" w:rsidTr="00292686">
        <w:tc>
          <w:tcPr>
            <w:tcW w:w="0" w:type="auto"/>
            <w:vAlign w:val="center"/>
            <w:hideMark/>
          </w:tcPr>
          <w:p w14:paraId="417C785C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heterogeneity</w:t>
            </w:r>
          </w:p>
        </w:tc>
        <w:tc>
          <w:tcPr>
            <w:tcW w:w="0" w:type="auto"/>
            <w:vAlign w:val="center"/>
            <w:hideMark/>
          </w:tcPr>
          <w:p w14:paraId="5F222D79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không đồng nhất</w:t>
            </w:r>
          </w:p>
        </w:tc>
        <w:tc>
          <w:tcPr>
            <w:tcW w:w="0" w:type="auto"/>
            <w:vAlign w:val="center"/>
            <w:hideMark/>
          </w:tcPr>
          <w:p w14:paraId="3D3762CF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0D66F9A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/ˌhet.ər.ə.dʒəˈniː.ə.ti/</w:t>
            </w:r>
          </w:p>
        </w:tc>
        <w:tc>
          <w:tcPr>
            <w:tcW w:w="0" w:type="auto"/>
            <w:vAlign w:val="center"/>
            <w:hideMark/>
          </w:tcPr>
          <w:p w14:paraId="0D84169A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heterogeneity of data.</w:t>
            </w:r>
          </w:p>
        </w:tc>
        <w:tc>
          <w:tcPr>
            <w:tcW w:w="0" w:type="auto"/>
            <w:vAlign w:val="center"/>
            <w:hideMark/>
          </w:tcPr>
          <w:p w14:paraId="1F63D981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12299F2B" w14:textId="77777777" w:rsidTr="00292686">
        <w:tc>
          <w:tcPr>
            <w:tcW w:w="0" w:type="auto"/>
            <w:vAlign w:val="center"/>
            <w:hideMark/>
          </w:tcPr>
          <w:p w14:paraId="7D36255D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salient (C2)</w:t>
            </w:r>
          </w:p>
        </w:tc>
        <w:tc>
          <w:tcPr>
            <w:tcW w:w="0" w:type="auto"/>
            <w:vAlign w:val="center"/>
            <w:hideMark/>
          </w:tcPr>
          <w:p w14:paraId="21446D0E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nổi bật</w:t>
            </w:r>
          </w:p>
        </w:tc>
        <w:tc>
          <w:tcPr>
            <w:tcW w:w="0" w:type="auto"/>
            <w:vAlign w:val="center"/>
            <w:hideMark/>
          </w:tcPr>
          <w:p w14:paraId="591866C2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82B14EB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/ˈseɪ.li.ənt/</w:t>
            </w:r>
          </w:p>
        </w:tc>
        <w:tc>
          <w:tcPr>
            <w:tcW w:w="0" w:type="auto"/>
            <w:vAlign w:val="center"/>
            <w:hideMark/>
          </w:tcPr>
          <w:p w14:paraId="47CE3930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Salient features.</w:t>
            </w:r>
          </w:p>
        </w:tc>
        <w:tc>
          <w:tcPr>
            <w:tcW w:w="0" w:type="auto"/>
            <w:vAlign w:val="center"/>
            <w:hideMark/>
          </w:tcPr>
          <w:p w14:paraId="4D74BAA8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prominent</w:t>
            </w:r>
          </w:p>
        </w:tc>
      </w:tr>
      <w:tr w:rsidR="00760129" w:rsidRPr="00960F69" w14:paraId="752B463D" w14:textId="77777777" w:rsidTr="00292686">
        <w:tc>
          <w:tcPr>
            <w:tcW w:w="0" w:type="auto"/>
            <w:vAlign w:val="center"/>
            <w:hideMark/>
          </w:tcPr>
          <w:p w14:paraId="61CBE9D2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salience</w:t>
            </w:r>
          </w:p>
        </w:tc>
        <w:tc>
          <w:tcPr>
            <w:tcW w:w="0" w:type="auto"/>
            <w:vAlign w:val="center"/>
            <w:hideMark/>
          </w:tcPr>
          <w:p w14:paraId="66D5F5C7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nổi bật</w:t>
            </w:r>
          </w:p>
        </w:tc>
        <w:tc>
          <w:tcPr>
            <w:tcW w:w="0" w:type="auto"/>
            <w:vAlign w:val="center"/>
            <w:hideMark/>
          </w:tcPr>
          <w:p w14:paraId="3942C0FD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0F280C0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/ˈseɪ.li.əns/</w:t>
            </w:r>
          </w:p>
        </w:tc>
        <w:tc>
          <w:tcPr>
            <w:tcW w:w="0" w:type="auto"/>
            <w:vAlign w:val="center"/>
            <w:hideMark/>
          </w:tcPr>
          <w:p w14:paraId="02423399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political salience.</w:t>
            </w:r>
          </w:p>
        </w:tc>
        <w:tc>
          <w:tcPr>
            <w:tcW w:w="0" w:type="auto"/>
            <w:vAlign w:val="center"/>
            <w:hideMark/>
          </w:tcPr>
          <w:p w14:paraId="40C232FF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47D3A192" w14:textId="77777777" w:rsidTr="00292686">
        <w:tc>
          <w:tcPr>
            <w:tcW w:w="0" w:type="auto"/>
            <w:vAlign w:val="center"/>
            <w:hideMark/>
          </w:tcPr>
          <w:p w14:paraId="18328EB2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 (B2)</w:t>
            </w:r>
          </w:p>
        </w:tc>
        <w:tc>
          <w:tcPr>
            <w:tcW w:w="0" w:type="auto"/>
            <w:vAlign w:val="center"/>
            <w:hideMark/>
          </w:tcPr>
          <w:p w14:paraId="6698F1F1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biến đổi</w:t>
            </w:r>
          </w:p>
        </w:tc>
        <w:tc>
          <w:tcPr>
            <w:tcW w:w="0" w:type="auto"/>
            <w:vAlign w:val="center"/>
            <w:hideMark/>
          </w:tcPr>
          <w:p w14:paraId="14869BFF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B1B3944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/trænsˈfɔːm/</w:t>
            </w:r>
          </w:p>
        </w:tc>
        <w:tc>
          <w:tcPr>
            <w:tcW w:w="0" w:type="auto"/>
            <w:vAlign w:val="center"/>
            <w:hideMark/>
          </w:tcPr>
          <w:p w14:paraId="2E709EF3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 the industry.</w:t>
            </w:r>
          </w:p>
        </w:tc>
        <w:tc>
          <w:tcPr>
            <w:tcW w:w="0" w:type="auto"/>
            <w:vAlign w:val="center"/>
            <w:hideMark/>
          </w:tcPr>
          <w:p w14:paraId="318EA16D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change, alter</w:t>
            </w:r>
          </w:p>
        </w:tc>
      </w:tr>
      <w:tr w:rsidR="00760129" w:rsidRPr="00960F69" w14:paraId="34A5D0B1" w14:textId="77777777" w:rsidTr="00292686">
        <w:tc>
          <w:tcPr>
            <w:tcW w:w="0" w:type="auto"/>
            <w:vAlign w:val="center"/>
            <w:hideMark/>
          </w:tcPr>
          <w:p w14:paraId="1CEA491D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transformation</w:t>
            </w:r>
          </w:p>
        </w:tc>
        <w:tc>
          <w:tcPr>
            <w:tcW w:w="0" w:type="auto"/>
            <w:vAlign w:val="center"/>
            <w:hideMark/>
          </w:tcPr>
          <w:p w14:paraId="6303A6AA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biến đổi</w:t>
            </w:r>
          </w:p>
        </w:tc>
        <w:tc>
          <w:tcPr>
            <w:tcW w:w="0" w:type="auto"/>
            <w:vAlign w:val="center"/>
            <w:hideMark/>
          </w:tcPr>
          <w:p w14:paraId="1E1DAC64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36B29A1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/ˌtræns.fəˈmeɪ.ʃən/</w:t>
            </w:r>
          </w:p>
        </w:tc>
        <w:tc>
          <w:tcPr>
            <w:tcW w:w="0" w:type="auto"/>
            <w:vAlign w:val="center"/>
            <w:hideMark/>
          </w:tcPr>
          <w:p w14:paraId="7128F341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complete transformation.</w:t>
            </w:r>
          </w:p>
        </w:tc>
        <w:tc>
          <w:tcPr>
            <w:tcW w:w="0" w:type="auto"/>
            <w:vAlign w:val="center"/>
            <w:hideMark/>
          </w:tcPr>
          <w:p w14:paraId="4B0908DD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251849E0" w14:textId="77777777" w:rsidTr="00292686">
        <w:tc>
          <w:tcPr>
            <w:tcW w:w="0" w:type="auto"/>
            <w:vAlign w:val="center"/>
            <w:hideMark/>
          </w:tcPr>
          <w:p w14:paraId="5843D7F0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transformative</w:t>
            </w:r>
          </w:p>
        </w:tc>
        <w:tc>
          <w:tcPr>
            <w:tcW w:w="0" w:type="auto"/>
            <w:vAlign w:val="center"/>
            <w:hideMark/>
          </w:tcPr>
          <w:p w14:paraId="3DBFF086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gây biến đổi lớn</w:t>
            </w:r>
          </w:p>
        </w:tc>
        <w:tc>
          <w:tcPr>
            <w:tcW w:w="0" w:type="auto"/>
            <w:vAlign w:val="center"/>
            <w:hideMark/>
          </w:tcPr>
          <w:p w14:paraId="077B1276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77FDAD0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/trænsˈfɔː.mə.tɪv/</w:t>
            </w:r>
          </w:p>
        </w:tc>
        <w:tc>
          <w:tcPr>
            <w:tcW w:w="0" w:type="auto"/>
            <w:vAlign w:val="center"/>
            <w:hideMark/>
          </w:tcPr>
          <w:p w14:paraId="1EFA1BE8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transformative experience.</w:t>
            </w:r>
          </w:p>
        </w:tc>
        <w:tc>
          <w:tcPr>
            <w:tcW w:w="0" w:type="auto"/>
            <w:vAlign w:val="center"/>
            <w:hideMark/>
          </w:tcPr>
          <w:p w14:paraId="7C0D4B8D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4AEFC7AC" w14:textId="77777777" w:rsidTr="00292686">
        <w:tc>
          <w:tcPr>
            <w:tcW w:w="0" w:type="auto"/>
            <w:vAlign w:val="center"/>
            <w:hideMark/>
          </w:tcPr>
          <w:p w14:paraId="2FD6CE59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 (C1)</w:t>
            </w:r>
          </w:p>
        </w:tc>
        <w:tc>
          <w:tcPr>
            <w:tcW w:w="0" w:type="auto"/>
            <w:vAlign w:val="center"/>
            <w:hideMark/>
          </w:tcPr>
          <w:p w14:paraId="5EB6FA1B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nuôi dưỡng</w:t>
            </w:r>
          </w:p>
        </w:tc>
        <w:tc>
          <w:tcPr>
            <w:tcW w:w="0" w:type="auto"/>
            <w:vAlign w:val="center"/>
            <w:hideMark/>
          </w:tcPr>
          <w:p w14:paraId="2CA5CC7B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FA24905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/ˈfɒs.tər/</w:t>
            </w:r>
          </w:p>
        </w:tc>
        <w:tc>
          <w:tcPr>
            <w:tcW w:w="0" w:type="auto"/>
            <w:vAlign w:val="center"/>
            <w:hideMark/>
          </w:tcPr>
          <w:p w14:paraId="3FD849D1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 good relations.</w:t>
            </w:r>
          </w:p>
        </w:tc>
        <w:tc>
          <w:tcPr>
            <w:tcW w:w="0" w:type="auto"/>
            <w:vAlign w:val="center"/>
            <w:hideMark/>
          </w:tcPr>
          <w:p w14:paraId="67949A49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promote</w:t>
            </w:r>
          </w:p>
        </w:tc>
      </w:tr>
      <w:tr w:rsidR="00760129" w:rsidRPr="00960F69" w14:paraId="2AFA0458" w14:textId="77777777" w:rsidTr="00292686">
        <w:tc>
          <w:tcPr>
            <w:tcW w:w="0" w:type="auto"/>
            <w:vAlign w:val="center"/>
            <w:hideMark/>
          </w:tcPr>
          <w:p w14:paraId="6BCBF390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</w:t>
            </w:r>
          </w:p>
        </w:tc>
        <w:tc>
          <w:tcPr>
            <w:tcW w:w="0" w:type="auto"/>
            <w:vAlign w:val="center"/>
            <w:hideMark/>
          </w:tcPr>
          <w:p w14:paraId="0A4BD29A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(thuộc) nuôi</w:t>
            </w:r>
          </w:p>
        </w:tc>
        <w:tc>
          <w:tcPr>
            <w:tcW w:w="0" w:type="auto"/>
            <w:vAlign w:val="center"/>
            <w:hideMark/>
          </w:tcPr>
          <w:p w14:paraId="19DB1804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5352288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/ˈfɒs.tər/</w:t>
            </w:r>
          </w:p>
        </w:tc>
        <w:tc>
          <w:tcPr>
            <w:tcW w:w="0" w:type="auto"/>
            <w:vAlign w:val="center"/>
            <w:hideMark/>
          </w:tcPr>
          <w:p w14:paraId="627A5D0C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 parents.</w:t>
            </w:r>
          </w:p>
        </w:tc>
        <w:tc>
          <w:tcPr>
            <w:tcW w:w="0" w:type="auto"/>
            <w:vAlign w:val="center"/>
            <w:hideMark/>
          </w:tcPr>
          <w:p w14:paraId="0B50848E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5E9A8FE1" w14:textId="77777777" w:rsidTr="00292686">
        <w:tc>
          <w:tcPr>
            <w:tcW w:w="0" w:type="auto"/>
            <w:vAlign w:val="center"/>
            <w:hideMark/>
          </w:tcPr>
          <w:p w14:paraId="548565C1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segregate (C1)</w:t>
            </w:r>
          </w:p>
        </w:tc>
        <w:tc>
          <w:tcPr>
            <w:tcW w:w="0" w:type="auto"/>
            <w:vAlign w:val="center"/>
            <w:hideMark/>
          </w:tcPr>
          <w:p w14:paraId="1C9D8963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cách ly</w:t>
            </w:r>
          </w:p>
        </w:tc>
        <w:tc>
          <w:tcPr>
            <w:tcW w:w="0" w:type="auto"/>
            <w:vAlign w:val="center"/>
            <w:hideMark/>
          </w:tcPr>
          <w:p w14:paraId="62AC607F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9FED78F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/ˈseɡ.rɪ.ɡeɪt/</w:t>
            </w:r>
          </w:p>
        </w:tc>
        <w:tc>
          <w:tcPr>
            <w:tcW w:w="0" w:type="auto"/>
            <w:vAlign w:val="center"/>
            <w:hideMark/>
          </w:tcPr>
          <w:p w14:paraId="10A04040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Segregate the sick.</w:t>
            </w:r>
          </w:p>
        </w:tc>
        <w:tc>
          <w:tcPr>
            <w:tcW w:w="0" w:type="auto"/>
            <w:vAlign w:val="center"/>
            <w:hideMark/>
          </w:tcPr>
          <w:p w14:paraId="6ECD8CAC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separate</w:t>
            </w:r>
          </w:p>
        </w:tc>
      </w:tr>
      <w:tr w:rsidR="00760129" w:rsidRPr="00960F69" w14:paraId="47C19A59" w14:textId="77777777" w:rsidTr="00292686">
        <w:tc>
          <w:tcPr>
            <w:tcW w:w="0" w:type="auto"/>
            <w:vAlign w:val="center"/>
            <w:hideMark/>
          </w:tcPr>
          <w:p w14:paraId="6A8E8C11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segregation</w:t>
            </w:r>
          </w:p>
        </w:tc>
        <w:tc>
          <w:tcPr>
            <w:tcW w:w="0" w:type="auto"/>
            <w:vAlign w:val="center"/>
            <w:hideMark/>
          </w:tcPr>
          <w:p w14:paraId="79A06680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cách ly</w:t>
            </w:r>
          </w:p>
        </w:tc>
        <w:tc>
          <w:tcPr>
            <w:tcW w:w="0" w:type="auto"/>
            <w:vAlign w:val="center"/>
            <w:hideMark/>
          </w:tcPr>
          <w:p w14:paraId="19894625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254C6D8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/ˌseɡ.rɪˈɡeɪ.ʃən/</w:t>
            </w:r>
          </w:p>
        </w:tc>
        <w:tc>
          <w:tcPr>
            <w:tcW w:w="0" w:type="auto"/>
            <w:vAlign w:val="center"/>
            <w:hideMark/>
          </w:tcPr>
          <w:p w14:paraId="495D184C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Racial segregation.</w:t>
            </w:r>
          </w:p>
        </w:tc>
        <w:tc>
          <w:tcPr>
            <w:tcW w:w="0" w:type="auto"/>
            <w:vAlign w:val="center"/>
            <w:hideMark/>
          </w:tcPr>
          <w:p w14:paraId="1379EE8F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integration</w:t>
            </w:r>
          </w:p>
        </w:tc>
      </w:tr>
      <w:tr w:rsidR="00760129" w:rsidRPr="00960F69" w14:paraId="53E090C8" w14:textId="77777777" w:rsidTr="00292686">
        <w:tc>
          <w:tcPr>
            <w:tcW w:w="0" w:type="auto"/>
            <w:vAlign w:val="center"/>
            <w:hideMark/>
          </w:tcPr>
          <w:p w14:paraId="694B1D39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 (C2)</w:t>
            </w:r>
          </w:p>
        </w:tc>
        <w:tc>
          <w:tcPr>
            <w:tcW w:w="0" w:type="auto"/>
            <w:vAlign w:val="center"/>
            <w:hideMark/>
          </w:tcPr>
          <w:p w14:paraId="01AD0C32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định hướng</w:t>
            </w:r>
          </w:p>
        </w:tc>
        <w:tc>
          <w:tcPr>
            <w:tcW w:w="0" w:type="auto"/>
            <w:vAlign w:val="center"/>
            <w:hideMark/>
          </w:tcPr>
          <w:p w14:paraId="66B990A3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7EE9914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/ˈɔː.ri.ent/</w:t>
            </w:r>
          </w:p>
        </w:tc>
        <w:tc>
          <w:tcPr>
            <w:tcW w:w="0" w:type="auto"/>
            <w:vAlign w:val="center"/>
            <w:hideMark/>
          </w:tcPr>
          <w:p w14:paraId="17737946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 yourself with the map.</w:t>
            </w:r>
          </w:p>
        </w:tc>
        <w:tc>
          <w:tcPr>
            <w:tcW w:w="0" w:type="auto"/>
            <w:vAlign w:val="center"/>
            <w:hideMark/>
          </w:tcPr>
          <w:p w14:paraId="44002036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5F7E72F9" w14:textId="77777777" w:rsidTr="00292686">
        <w:tc>
          <w:tcPr>
            <w:tcW w:w="0" w:type="auto"/>
            <w:vAlign w:val="center"/>
            <w:hideMark/>
          </w:tcPr>
          <w:p w14:paraId="691F2856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orientation</w:t>
            </w:r>
          </w:p>
        </w:tc>
        <w:tc>
          <w:tcPr>
            <w:tcW w:w="0" w:type="auto"/>
            <w:vAlign w:val="center"/>
            <w:hideMark/>
          </w:tcPr>
          <w:p w14:paraId="6B5B69B8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định hướng</w:t>
            </w:r>
          </w:p>
        </w:tc>
        <w:tc>
          <w:tcPr>
            <w:tcW w:w="0" w:type="auto"/>
            <w:vAlign w:val="center"/>
            <w:hideMark/>
          </w:tcPr>
          <w:p w14:paraId="2CF3A910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AA98FF9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/ˌɔː.ri.enˈteɪ.ʃən/</w:t>
            </w:r>
          </w:p>
        </w:tc>
        <w:tc>
          <w:tcPr>
            <w:tcW w:w="0" w:type="auto"/>
            <w:vAlign w:val="center"/>
            <w:hideMark/>
          </w:tcPr>
          <w:p w14:paraId="76051008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Career orientation.</w:t>
            </w:r>
          </w:p>
        </w:tc>
        <w:tc>
          <w:tcPr>
            <w:tcW w:w="0" w:type="auto"/>
            <w:vAlign w:val="center"/>
            <w:hideMark/>
          </w:tcPr>
          <w:p w14:paraId="3B44F52C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7F5E0F8F" w14:textId="77777777" w:rsidTr="00292686">
        <w:tc>
          <w:tcPr>
            <w:tcW w:w="0" w:type="auto"/>
            <w:vAlign w:val="center"/>
            <w:hideMark/>
          </w:tcPr>
          <w:p w14:paraId="110D9A12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disoriented</w:t>
            </w:r>
          </w:p>
        </w:tc>
        <w:tc>
          <w:tcPr>
            <w:tcW w:w="0" w:type="auto"/>
            <w:vAlign w:val="center"/>
            <w:hideMark/>
          </w:tcPr>
          <w:p w14:paraId="51DC4F53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mất phương hướng</w:t>
            </w:r>
          </w:p>
        </w:tc>
        <w:tc>
          <w:tcPr>
            <w:tcW w:w="0" w:type="auto"/>
            <w:vAlign w:val="center"/>
            <w:hideMark/>
          </w:tcPr>
          <w:p w14:paraId="0BDBF221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FE4A0B3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/dɪsˈɔː.ri.ən.tɪd/</w:t>
            </w:r>
          </w:p>
        </w:tc>
        <w:tc>
          <w:tcPr>
            <w:tcW w:w="0" w:type="auto"/>
            <w:vAlign w:val="center"/>
            <w:hideMark/>
          </w:tcPr>
          <w:p w14:paraId="50F5BC28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Feel dizzy and disoriented.</w:t>
            </w:r>
          </w:p>
        </w:tc>
        <w:tc>
          <w:tcPr>
            <w:tcW w:w="0" w:type="auto"/>
            <w:vAlign w:val="center"/>
            <w:hideMark/>
          </w:tcPr>
          <w:p w14:paraId="7E402F28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oriented</w:t>
            </w:r>
          </w:p>
        </w:tc>
      </w:tr>
      <w:tr w:rsidR="00760129" w:rsidRPr="00960F69" w14:paraId="0BE9D247" w14:textId="77777777" w:rsidTr="00292686">
        <w:tc>
          <w:tcPr>
            <w:tcW w:w="0" w:type="auto"/>
            <w:vAlign w:val="center"/>
            <w:hideMark/>
          </w:tcPr>
          <w:p w14:paraId="5687CEDE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deploy (C1)</w:t>
            </w:r>
          </w:p>
        </w:tc>
        <w:tc>
          <w:tcPr>
            <w:tcW w:w="0" w:type="auto"/>
            <w:vAlign w:val="center"/>
            <w:hideMark/>
          </w:tcPr>
          <w:p w14:paraId="33180679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triển khai</w:t>
            </w:r>
          </w:p>
        </w:tc>
        <w:tc>
          <w:tcPr>
            <w:tcW w:w="0" w:type="auto"/>
            <w:vAlign w:val="center"/>
            <w:hideMark/>
          </w:tcPr>
          <w:p w14:paraId="3BBD120B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F6A11C7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/dɪˈplɔɪ/</w:t>
            </w:r>
          </w:p>
        </w:tc>
        <w:tc>
          <w:tcPr>
            <w:tcW w:w="0" w:type="auto"/>
            <w:vAlign w:val="center"/>
            <w:hideMark/>
          </w:tcPr>
          <w:p w14:paraId="0338DAB6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Deploy troops.</w:t>
            </w:r>
          </w:p>
        </w:tc>
        <w:tc>
          <w:tcPr>
            <w:tcW w:w="0" w:type="auto"/>
            <w:vAlign w:val="center"/>
            <w:hideMark/>
          </w:tcPr>
          <w:p w14:paraId="372B1C4F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3AF32992" w14:textId="77777777" w:rsidTr="00292686">
        <w:tc>
          <w:tcPr>
            <w:tcW w:w="0" w:type="auto"/>
            <w:vAlign w:val="center"/>
            <w:hideMark/>
          </w:tcPr>
          <w:p w14:paraId="2434B487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deployment</w:t>
            </w:r>
          </w:p>
        </w:tc>
        <w:tc>
          <w:tcPr>
            <w:tcW w:w="0" w:type="auto"/>
            <w:vAlign w:val="center"/>
            <w:hideMark/>
          </w:tcPr>
          <w:p w14:paraId="14FE6481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triển khai</w:t>
            </w:r>
          </w:p>
        </w:tc>
        <w:tc>
          <w:tcPr>
            <w:tcW w:w="0" w:type="auto"/>
            <w:vAlign w:val="center"/>
            <w:hideMark/>
          </w:tcPr>
          <w:p w14:paraId="7E626AF2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0ADCE10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/dɪˈplɔɪ.mənt/</w:t>
            </w:r>
          </w:p>
        </w:tc>
        <w:tc>
          <w:tcPr>
            <w:tcW w:w="0" w:type="auto"/>
            <w:vAlign w:val="center"/>
            <w:hideMark/>
          </w:tcPr>
          <w:p w14:paraId="46C6F0F0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Software deployment.</w:t>
            </w:r>
          </w:p>
        </w:tc>
        <w:tc>
          <w:tcPr>
            <w:tcW w:w="0" w:type="auto"/>
            <w:vAlign w:val="center"/>
            <w:hideMark/>
          </w:tcPr>
          <w:p w14:paraId="5915F8B5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0129" w:rsidRPr="00960F69" w14:paraId="6857AAB3" w14:textId="77777777" w:rsidTr="00292686">
        <w:tc>
          <w:tcPr>
            <w:tcW w:w="0" w:type="auto"/>
            <w:vAlign w:val="center"/>
            <w:hideMark/>
          </w:tcPr>
          <w:p w14:paraId="1D8E9C82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retain (C1)</w:t>
            </w:r>
          </w:p>
        </w:tc>
        <w:tc>
          <w:tcPr>
            <w:tcW w:w="0" w:type="auto"/>
            <w:vAlign w:val="center"/>
            <w:hideMark/>
          </w:tcPr>
          <w:p w14:paraId="0316F23C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giữ lại</w:t>
            </w:r>
          </w:p>
        </w:tc>
        <w:tc>
          <w:tcPr>
            <w:tcW w:w="0" w:type="auto"/>
            <w:vAlign w:val="center"/>
            <w:hideMark/>
          </w:tcPr>
          <w:p w14:paraId="22579475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4E709E0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/rɪˈteɪn/</w:t>
            </w:r>
          </w:p>
        </w:tc>
        <w:tc>
          <w:tcPr>
            <w:tcW w:w="0" w:type="auto"/>
            <w:vAlign w:val="center"/>
            <w:hideMark/>
          </w:tcPr>
          <w:p w14:paraId="7E7297C9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Retain control.</w:t>
            </w:r>
          </w:p>
        </w:tc>
        <w:tc>
          <w:tcPr>
            <w:tcW w:w="0" w:type="auto"/>
            <w:vAlign w:val="center"/>
            <w:hideMark/>
          </w:tcPr>
          <w:p w14:paraId="0D35E9D1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keep</w:t>
            </w:r>
          </w:p>
        </w:tc>
      </w:tr>
      <w:tr w:rsidR="00760129" w:rsidRPr="00960F69" w14:paraId="5575A49F" w14:textId="77777777" w:rsidTr="00292686">
        <w:tc>
          <w:tcPr>
            <w:tcW w:w="0" w:type="auto"/>
            <w:vAlign w:val="center"/>
            <w:hideMark/>
          </w:tcPr>
          <w:p w14:paraId="063C8294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retention</w:t>
            </w:r>
          </w:p>
        </w:tc>
        <w:tc>
          <w:tcPr>
            <w:tcW w:w="0" w:type="auto"/>
            <w:vAlign w:val="center"/>
            <w:hideMark/>
          </w:tcPr>
          <w:p w14:paraId="5A6A0A4E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duy trì</w:t>
            </w:r>
          </w:p>
        </w:tc>
        <w:tc>
          <w:tcPr>
            <w:tcW w:w="0" w:type="auto"/>
            <w:vAlign w:val="center"/>
            <w:hideMark/>
          </w:tcPr>
          <w:p w14:paraId="311A486D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8593B43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/rɪˈten.ʃən/</w:t>
            </w:r>
          </w:p>
        </w:tc>
        <w:tc>
          <w:tcPr>
            <w:tcW w:w="0" w:type="auto"/>
            <w:vAlign w:val="center"/>
            <w:hideMark/>
          </w:tcPr>
          <w:p w14:paraId="724365FC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Customer retention.</w:t>
            </w:r>
          </w:p>
        </w:tc>
        <w:tc>
          <w:tcPr>
            <w:tcW w:w="0" w:type="auto"/>
            <w:vAlign w:val="center"/>
            <w:hideMark/>
          </w:tcPr>
          <w:p w14:paraId="1EAC5CED" w14:textId="77777777" w:rsidR="00760129" w:rsidRPr="00960F69" w:rsidRDefault="00760129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loss</w:t>
            </w:r>
          </w:p>
        </w:tc>
      </w:tr>
    </w:tbl>
    <w:p w14:paraId="1D394E44" w14:textId="77777777" w:rsidR="00760129" w:rsidRDefault="00760129" w:rsidP="0076012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A7C4CC3" w14:textId="77777777" w:rsidR="00760129" w:rsidRDefault="00760129" w:rsidP="0076012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D99A84F" w14:textId="77777777" w:rsidR="00760129" w:rsidRDefault="00760129" w:rsidP="0076012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60CFE5E" wp14:editId="3B871C10">
            <wp:extent cx="6295238" cy="942857"/>
            <wp:effectExtent l="0" t="0" r="0" b="0"/>
            <wp:docPr id="738337536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337536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AC5E1" w14:textId="77777777" w:rsidR="00760129" w:rsidRPr="00ED57B0" w:rsidRDefault="00760129" w:rsidP="00760129">
      <w:pPr>
        <w:pStyle w:val="Heading1"/>
      </w:pPr>
      <w:r w:rsidRPr="00ED57B0">
        <w:t>Read the passage and choose the letter A, B, C or D to indicate the best answer to each of the following questions.</w:t>
      </w:r>
    </w:p>
    <w:p w14:paraId="55E600C9" w14:textId="77777777" w:rsidR="00760129" w:rsidRPr="00ED57B0" w:rsidRDefault="00760129" w:rsidP="0076012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Our neighborhood has recently launched a new environmental campaign to address the growing issue of waste. The most crucial part of this plan is the strict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(1) _______</w:t>
      </w:r>
      <w:r w:rsidRPr="00960F6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of trash into recyclables and organics at the source. To support this, the local council will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(2) _______</w:t>
      </w:r>
      <w:r w:rsidRPr="00960F6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a series of educational workshops next month to teach residents about composting. This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(3) _______</w:t>
      </w:r>
      <w:r w:rsidRPr="00960F6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aims to not only reduce landfill mass but also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(4) _______</w:t>
      </w:r>
      <w:r w:rsidRPr="00960F6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a sense of responsibility among young people. We hope that by taking these comprehensive steps, we can ensure a more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(5) _______</w:t>
      </w:r>
      <w:r w:rsidRPr="00960F6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>future for the next generation.</w:t>
      </w:r>
    </w:p>
    <w:p w14:paraId="73B8F3C3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segregation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diffusion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retention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appropriation</w:t>
      </w:r>
    </w:p>
    <w:p w14:paraId="196C6A64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wander off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roll out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stem from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pit against</w:t>
      </w:r>
    </w:p>
    <w:p w14:paraId="6F3A3D31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constraint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initiative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tenure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delta</w:t>
      </w:r>
    </w:p>
    <w:p w14:paraId="284A69DA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4.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foster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attenuate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disorient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hover</w:t>
      </w:r>
    </w:p>
    <w:p w14:paraId="49CB9D25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5.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disquieting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sustainable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plutocratic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heterogeneous</w:t>
      </w:r>
    </w:p>
    <w:p w14:paraId="23588330" w14:textId="77777777" w:rsidR="00760129" w:rsidRPr="00ED57B0" w:rsidRDefault="00760129" w:rsidP="00760129">
      <w:pPr>
        <w:pStyle w:val="Heading1"/>
      </w:pPr>
      <w:r w:rsidRPr="00ED57B0">
        <w:t>Read the passage and choose the letter A, B, C or D to indicate the best answer to each of the following questions.</w:t>
      </w:r>
    </w:p>
    <w:p w14:paraId="15AD8DC0" w14:textId="77777777" w:rsidR="00760129" w:rsidRPr="00ED57B0" w:rsidRDefault="00760129" w:rsidP="0076012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57B0">
        <w:rPr>
          <w:rFonts w:ascii="Times New Roman" w:hAnsi="Times New Roman" w:cs="Times New Roman"/>
          <w:sz w:val="24"/>
          <w:szCs w:val="24"/>
          <w:lang w:val="en-US"/>
        </w:rPr>
        <w:t>The electric vehicle market is currently wi</w:t>
      </w:r>
      <w:r>
        <w:rPr>
          <w:rFonts w:ascii="Times New Roman" w:hAnsi="Times New Roman" w:cs="Times New Roman"/>
          <w:sz w:val="24"/>
          <w:szCs w:val="24"/>
          <w:lang w:val="en-US"/>
        </w:rPr>
        <w:t>Ant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essing a rapid transformation. Although the industry is still relatively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(6) _______</w:t>
      </w:r>
      <w:r w:rsidRPr="00960F6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compared to traditional automotive manufacturing, consumer interest is growing. The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(7) _______</w:t>
      </w:r>
      <w:r w:rsidRPr="00960F6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of these new technologies depends heavily on the availability of charging infrastructure. Industry experts suggest that the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(8) _______</w:t>
      </w:r>
      <w:r w:rsidRPr="00960F6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of electric cars will increase significantly once battery costs decrease. A key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(9) _______</w:t>
      </w:r>
      <w:r w:rsidRPr="00960F6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for success is achieving price parity with gasoline cars. Until then, government subsidies remain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(10) _______</w:t>
      </w:r>
      <w:r w:rsidRPr="00960F6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>in bridging the financial gap for average buyers.</w:t>
      </w:r>
    </w:p>
    <w:p w14:paraId="3E23B2E7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6.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nascent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comprehensive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systemic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chronic</w:t>
      </w:r>
    </w:p>
    <w:p w14:paraId="7A930B93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7.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hierarchy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diffusion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segregation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integrity</w:t>
      </w:r>
    </w:p>
    <w:p w14:paraId="7630076D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8.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uptake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scaffold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resilience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constraint</w:t>
      </w:r>
    </w:p>
    <w:p w14:paraId="2B99D8B6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9.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benchmark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testament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remedy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disparity</w:t>
      </w:r>
    </w:p>
    <w:p w14:paraId="481B7830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10.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disoriented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pivotal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modest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ambiguous</w:t>
      </w:r>
    </w:p>
    <w:p w14:paraId="60DE9A82" w14:textId="77777777" w:rsidR="00760129" w:rsidRPr="00ED57B0" w:rsidRDefault="00760129" w:rsidP="00760129">
      <w:pPr>
        <w:pStyle w:val="Heading1"/>
      </w:pPr>
      <w:r w:rsidRPr="00ED57B0">
        <w:t>Read the passage and choose the letter A, B, C or D to indicate the best answer to each of the following questions.</w:t>
      </w:r>
    </w:p>
    <w:p w14:paraId="56DA5B98" w14:textId="77777777" w:rsidR="00760129" w:rsidRPr="00ED57B0" w:rsidRDefault="00760129" w:rsidP="0076012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In modern corporate structures, the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(11) _______</w:t>
      </w:r>
      <w:r w:rsidRPr="00960F6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of power often creates a disconnect between management and employees. To address this, some companies are trying to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(12) _______</w:t>
      </w:r>
      <w:r w:rsidRPr="00960F6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decision-making processes by giving staff more voting rights on key issues. However, critics argue that without proper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(13) _______</w:t>
      </w:r>
      <w:r w:rsidRPr="00960F6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, such systems can be manipulated by vocal minorities. Ensuring the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(14) _______</w:t>
      </w:r>
      <w:r w:rsidRPr="00960F6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of the voting outcome requires transparent rules and verifying that all participants are truly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(15) _______</w:t>
      </w:r>
      <w:r w:rsidRPr="00960F6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>to vote. This prevents a situation where a small group of wealthy stakeholders dominates the agenda.</w:t>
      </w:r>
    </w:p>
    <w:p w14:paraId="11F8C56A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11.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heterogeneity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hierarchy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diffusion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resilience</w:t>
      </w:r>
    </w:p>
    <w:p w14:paraId="0FBA3C44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12.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democratise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intensify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refurbish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conserve</w:t>
      </w:r>
    </w:p>
    <w:p w14:paraId="76A6BE7D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13.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scaffolds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constraints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incentives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appropriations</w:t>
      </w:r>
    </w:p>
    <w:p w14:paraId="75E6ADAE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14.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legitimacy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salience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deployment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disparity</w:t>
      </w:r>
    </w:p>
    <w:p w14:paraId="2DA1D82F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15.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eligible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transformative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sustainable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ambitious</w:t>
      </w:r>
    </w:p>
    <w:p w14:paraId="34EF532C" w14:textId="77777777" w:rsidR="00760129" w:rsidRPr="00ED57B0" w:rsidRDefault="00760129" w:rsidP="00760129">
      <w:pPr>
        <w:pStyle w:val="Heading1"/>
      </w:pPr>
      <w:r w:rsidRPr="00ED57B0">
        <w:lastRenderedPageBreak/>
        <w:t>Read the passage and choose the letter A, B, C or D to indicate the best answer to each of the following questions.</w:t>
      </w:r>
    </w:p>
    <w:p w14:paraId="5C569F7E" w14:textId="77777777" w:rsidR="00760129" w:rsidRPr="00ED57B0" w:rsidRDefault="00760129" w:rsidP="0076012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Urban planning involves managing a complex system characterized by the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(16) _______</w:t>
      </w:r>
      <w:r w:rsidRPr="00960F6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of its population and their diverse needs. A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(17) _______</w:t>
      </w:r>
      <w:r w:rsidRPr="00960F6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feature of successful cities is their ability to adapt to shocks, a quality known as urban resilience. When resources are scarce, the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(18) _______</w:t>
      </w:r>
      <w:r w:rsidRPr="00960F6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of funds must be handled with great care to avoid widening social gaps. Policies that fail to account for these differences may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(19) _______</w:t>
      </w:r>
      <w:r w:rsidRPr="00960F6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existing inequalities rather than resolving them. Therefore, planners must design frameworks that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(20) _______</w:t>
      </w:r>
      <w:r w:rsidRPr="00960F6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>the negative impacts of rapid urbanization while maximizing social welfare.</w:t>
      </w:r>
    </w:p>
    <w:p w14:paraId="02317CD1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16.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heterogeneity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integrity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tenure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initiative</w:t>
      </w:r>
    </w:p>
    <w:p w14:paraId="3F8E21D0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17.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plutocratic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salient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nascent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disoriented</w:t>
      </w:r>
    </w:p>
    <w:p w14:paraId="4AB3F1C5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18.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appropriation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segregation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diffusion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uptake</w:t>
      </w:r>
    </w:p>
    <w:p w14:paraId="744EEECD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19.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refurbish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intensify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cultivate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roll out</w:t>
      </w:r>
    </w:p>
    <w:p w14:paraId="132C1F51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20.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attenuate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foster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deploy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sustain</w:t>
      </w:r>
    </w:p>
    <w:p w14:paraId="1EBA2F2F" w14:textId="77777777" w:rsidR="00760129" w:rsidRPr="00ED57B0" w:rsidRDefault="00760129" w:rsidP="00760129">
      <w:pPr>
        <w:pStyle w:val="Heading1"/>
      </w:pPr>
      <w:r w:rsidRPr="00ED57B0">
        <w:t>Choose the letter A, B, C or D to indicate the best answer to each of the following questions.</w:t>
      </w:r>
    </w:p>
    <w:p w14:paraId="67B0DFDC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21.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refurbish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0788E732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destroy completely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renovate extensively</w:t>
      </w:r>
    </w:p>
    <w:p w14:paraId="2A1A2EB3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ignore totally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paint quickly</w:t>
      </w:r>
    </w:p>
    <w:p w14:paraId="497E5215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22.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integrity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0E1FCD4B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honesty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ability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wealth</w:t>
      </w:r>
    </w:p>
    <w:p w14:paraId="75136BAB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23.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testament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05166C85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clearly visible proof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hidden secret</w:t>
      </w:r>
    </w:p>
    <w:p w14:paraId="484DE549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future plan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sudden mistake</w:t>
      </w:r>
    </w:p>
    <w:p w14:paraId="6F61F97C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24.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pivotal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1CACED54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slightly interesting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critically important</w:t>
      </w:r>
    </w:p>
    <w:p w14:paraId="31197CEB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vaguely familiar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hardly noticeable</w:t>
      </w:r>
    </w:p>
    <w:p w14:paraId="39DA0F33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25.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salient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7D85EA78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noticeably important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quietly hidden</w:t>
      </w:r>
    </w:p>
    <w:p w14:paraId="158100B9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slowly moving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badly damaged</w:t>
      </w:r>
    </w:p>
    <w:p w14:paraId="110567E4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26.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heterogeneity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176F4F87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diversity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uniformity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complexity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variety</w:t>
      </w:r>
    </w:p>
    <w:p w14:paraId="244A9C47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27.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attenuate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5D5A060A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weaken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strengthen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reduce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calm</w:t>
      </w:r>
    </w:p>
    <w:p w14:paraId="61A69AF4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28.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plutocratic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4F935D01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democratic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rich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elite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expensive</w:t>
      </w:r>
    </w:p>
    <w:p w14:paraId="6363CB73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29.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intensify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0680DDB0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significantly weaken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rapidly increase</w:t>
      </w:r>
    </w:p>
    <w:p w14:paraId="18C5536D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strongly develop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brightly shine</w:t>
      </w:r>
    </w:p>
    <w:p w14:paraId="651E2FB2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30.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960F6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comprehensive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5218BB38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fully complete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partially limited</w:t>
      </w:r>
    </w:p>
    <w:p w14:paraId="19D34157" w14:textId="77777777" w:rsidR="00760129" w:rsidRPr="00ED57B0" w:rsidRDefault="00760129" w:rsidP="00760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totally perfect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widely accepted</w:t>
      </w:r>
    </w:p>
    <w:p w14:paraId="587E72F5" w14:textId="77777777" w:rsidR="00760129" w:rsidRDefault="00760129" w:rsidP="0076012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C461F43" w14:textId="77777777" w:rsidR="00760129" w:rsidRPr="00760129" w:rsidRDefault="00760129" w:rsidP="00E22078">
      <w:pPr>
        <w:rPr>
          <w:lang w:val="en-US"/>
        </w:rPr>
      </w:pPr>
    </w:p>
    <w:sectPr w:rsidR="00760129" w:rsidRPr="00760129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5B99" w14:textId="77777777" w:rsidR="00C93802" w:rsidRDefault="00C93802" w:rsidP="00423EAE">
      <w:pPr>
        <w:spacing w:after="0" w:line="240" w:lineRule="auto"/>
      </w:pPr>
      <w:r>
        <w:separator/>
      </w:r>
    </w:p>
  </w:endnote>
  <w:endnote w:type="continuationSeparator" w:id="0">
    <w:p w14:paraId="3B40033F" w14:textId="77777777" w:rsidR="00C93802" w:rsidRDefault="00C93802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79ECC" w14:textId="77777777" w:rsidR="00C93802" w:rsidRDefault="00C93802" w:rsidP="00423EAE">
      <w:pPr>
        <w:spacing w:after="0" w:line="240" w:lineRule="auto"/>
      </w:pPr>
      <w:r>
        <w:separator/>
      </w:r>
    </w:p>
  </w:footnote>
  <w:footnote w:type="continuationSeparator" w:id="0">
    <w:p w14:paraId="066CA140" w14:textId="77777777" w:rsidR="00C93802" w:rsidRDefault="00C93802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0AF1540F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67327B32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5FB3AC99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0129"/>
    <w:rsid w:val="007661D9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842FE"/>
    <w:rsid w:val="00A90ABB"/>
    <w:rsid w:val="00A92342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722AF"/>
    <w:rsid w:val="00C751DC"/>
    <w:rsid w:val="00C76732"/>
    <w:rsid w:val="00C823F4"/>
    <w:rsid w:val="00C93802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175E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D0F68"/>
    <w:rsid w:val="00ED1373"/>
    <w:rsid w:val="00ED27B0"/>
    <w:rsid w:val="00EF1383"/>
    <w:rsid w:val="00EF55CD"/>
    <w:rsid w:val="00F0048C"/>
    <w:rsid w:val="00F07D41"/>
    <w:rsid w:val="00F142C8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760129"/>
  </w:style>
  <w:style w:type="character" w:customStyle="1" w:styleId="citation-270">
    <w:name w:val="citation-270"/>
    <w:basedOn w:val="DefaultParagraphFont"/>
    <w:rsid w:val="00760129"/>
  </w:style>
  <w:style w:type="character" w:customStyle="1" w:styleId="citation-269">
    <w:name w:val="citation-269"/>
    <w:basedOn w:val="DefaultParagraphFont"/>
    <w:rsid w:val="00760129"/>
  </w:style>
  <w:style w:type="character" w:customStyle="1" w:styleId="citation-268">
    <w:name w:val="citation-268"/>
    <w:basedOn w:val="DefaultParagraphFont"/>
    <w:rsid w:val="00760129"/>
  </w:style>
  <w:style w:type="character" w:customStyle="1" w:styleId="citation-267">
    <w:name w:val="citation-267"/>
    <w:basedOn w:val="DefaultParagraphFont"/>
    <w:rsid w:val="00760129"/>
  </w:style>
  <w:style w:type="character" w:customStyle="1" w:styleId="citation-266">
    <w:name w:val="citation-266"/>
    <w:basedOn w:val="DefaultParagraphFont"/>
    <w:rsid w:val="00760129"/>
  </w:style>
  <w:style w:type="character" w:customStyle="1" w:styleId="citation-265">
    <w:name w:val="citation-265"/>
    <w:basedOn w:val="DefaultParagraphFont"/>
    <w:rsid w:val="00760129"/>
  </w:style>
  <w:style w:type="character" w:customStyle="1" w:styleId="citation-264">
    <w:name w:val="citation-264"/>
    <w:basedOn w:val="DefaultParagraphFont"/>
    <w:rsid w:val="00760129"/>
  </w:style>
  <w:style w:type="character" w:customStyle="1" w:styleId="citation-263">
    <w:name w:val="citation-263"/>
    <w:basedOn w:val="DefaultParagraphFont"/>
    <w:rsid w:val="00760129"/>
  </w:style>
  <w:style w:type="character" w:customStyle="1" w:styleId="citation-262">
    <w:name w:val="citation-262"/>
    <w:basedOn w:val="DefaultParagraphFont"/>
    <w:rsid w:val="00760129"/>
  </w:style>
  <w:style w:type="character" w:customStyle="1" w:styleId="citation-261">
    <w:name w:val="citation-261"/>
    <w:basedOn w:val="DefaultParagraphFont"/>
    <w:rsid w:val="00760129"/>
  </w:style>
  <w:style w:type="character" w:customStyle="1" w:styleId="citation-260">
    <w:name w:val="citation-260"/>
    <w:basedOn w:val="DefaultParagraphFont"/>
    <w:rsid w:val="00760129"/>
  </w:style>
  <w:style w:type="character" w:customStyle="1" w:styleId="citation-259">
    <w:name w:val="citation-259"/>
    <w:basedOn w:val="DefaultParagraphFont"/>
    <w:rsid w:val="00760129"/>
  </w:style>
  <w:style w:type="character" w:customStyle="1" w:styleId="citation-258">
    <w:name w:val="citation-258"/>
    <w:basedOn w:val="DefaultParagraphFont"/>
    <w:rsid w:val="00760129"/>
  </w:style>
  <w:style w:type="character" w:customStyle="1" w:styleId="citation-257">
    <w:name w:val="citation-257"/>
    <w:basedOn w:val="DefaultParagraphFont"/>
    <w:rsid w:val="00760129"/>
  </w:style>
  <w:style w:type="character" w:customStyle="1" w:styleId="citation-256">
    <w:name w:val="citation-256"/>
    <w:basedOn w:val="DefaultParagraphFont"/>
    <w:rsid w:val="00760129"/>
  </w:style>
  <w:style w:type="character" w:customStyle="1" w:styleId="citation-255">
    <w:name w:val="citation-255"/>
    <w:basedOn w:val="DefaultParagraphFont"/>
    <w:rsid w:val="00760129"/>
  </w:style>
  <w:style w:type="character" w:customStyle="1" w:styleId="citation-254">
    <w:name w:val="citation-254"/>
    <w:basedOn w:val="DefaultParagraphFont"/>
    <w:rsid w:val="00760129"/>
  </w:style>
  <w:style w:type="character" w:customStyle="1" w:styleId="citation-253">
    <w:name w:val="citation-253"/>
    <w:basedOn w:val="DefaultParagraphFont"/>
    <w:rsid w:val="00760129"/>
  </w:style>
  <w:style w:type="character" w:customStyle="1" w:styleId="citation-252">
    <w:name w:val="citation-252"/>
    <w:basedOn w:val="DefaultParagraphFont"/>
    <w:rsid w:val="00760129"/>
  </w:style>
  <w:style w:type="character" w:customStyle="1" w:styleId="citation-251">
    <w:name w:val="citation-251"/>
    <w:basedOn w:val="DefaultParagraphFont"/>
    <w:rsid w:val="00760129"/>
  </w:style>
  <w:style w:type="character" w:customStyle="1" w:styleId="citation-250">
    <w:name w:val="citation-250"/>
    <w:basedOn w:val="DefaultParagraphFont"/>
    <w:rsid w:val="00760129"/>
  </w:style>
  <w:style w:type="character" w:customStyle="1" w:styleId="citation-249">
    <w:name w:val="citation-249"/>
    <w:basedOn w:val="DefaultParagraphFont"/>
    <w:rsid w:val="00760129"/>
  </w:style>
  <w:style w:type="character" w:customStyle="1" w:styleId="citation-248">
    <w:name w:val="citation-248"/>
    <w:basedOn w:val="DefaultParagraphFont"/>
    <w:rsid w:val="00760129"/>
  </w:style>
  <w:style w:type="character" w:customStyle="1" w:styleId="citation-247">
    <w:name w:val="citation-247"/>
    <w:basedOn w:val="DefaultParagraphFont"/>
    <w:rsid w:val="00760129"/>
  </w:style>
  <w:style w:type="character" w:customStyle="1" w:styleId="citation-246">
    <w:name w:val="citation-246"/>
    <w:basedOn w:val="DefaultParagraphFont"/>
    <w:rsid w:val="00760129"/>
  </w:style>
  <w:style w:type="character" w:customStyle="1" w:styleId="citation-245">
    <w:name w:val="citation-245"/>
    <w:basedOn w:val="DefaultParagraphFont"/>
    <w:rsid w:val="00760129"/>
  </w:style>
  <w:style w:type="character" w:customStyle="1" w:styleId="citation-244">
    <w:name w:val="citation-244"/>
    <w:basedOn w:val="DefaultParagraphFont"/>
    <w:rsid w:val="00760129"/>
  </w:style>
  <w:style w:type="character" w:customStyle="1" w:styleId="citation-243">
    <w:name w:val="citation-243"/>
    <w:basedOn w:val="DefaultParagraphFont"/>
    <w:rsid w:val="00760129"/>
  </w:style>
  <w:style w:type="character" w:customStyle="1" w:styleId="citation-242">
    <w:name w:val="citation-242"/>
    <w:basedOn w:val="DefaultParagraphFont"/>
    <w:rsid w:val="00760129"/>
  </w:style>
  <w:style w:type="character" w:customStyle="1" w:styleId="citation-241">
    <w:name w:val="citation-241"/>
    <w:basedOn w:val="DefaultParagraphFont"/>
    <w:rsid w:val="00760129"/>
  </w:style>
  <w:style w:type="character" w:customStyle="1" w:styleId="citation-240">
    <w:name w:val="citation-240"/>
    <w:basedOn w:val="DefaultParagraphFont"/>
    <w:rsid w:val="00760129"/>
  </w:style>
  <w:style w:type="character" w:customStyle="1" w:styleId="citation-239">
    <w:name w:val="citation-239"/>
    <w:basedOn w:val="DefaultParagraphFont"/>
    <w:rsid w:val="00760129"/>
  </w:style>
  <w:style w:type="character" w:customStyle="1" w:styleId="citation-238">
    <w:name w:val="citation-238"/>
    <w:basedOn w:val="DefaultParagraphFont"/>
    <w:rsid w:val="00760129"/>
  </w:style>
  <w:style w:type="character" w:customStyle="1" w:styleId="citation-237">
    <w:name w:val="citation-237"/>
    <w:basedOn w:val="DefaultParagraphFont"/>
    <w:rsid w:val="00760129"/>
  </w:style>
  <w:style w:type="character" w:customStyle="1" w:styleId="citation-236">
    <w:name w:val="citation-236"/>
    <w:basedOn w:val="DefaultParagraphFont"/>
    <w:rsid w:val="00760129"/>
  </w:style>
  <w:style w:type="character" w:customStyle="1" w:styleId="citation-235">
    <w:name w:val="citation-235"/>
    <w:basedOn w:val="DefaultParagraphFont"/>
    <w:rsid w:val="00760129"/>
  </w:style>
  <w:style w:type="character" w:customStyle="1" w:styleId="citation-234">
    <w:name w:val="citation-234"/>
    <w:basedOn w:val="DefaultParagraphFont"/>
    <w:rsid w:val="00760129"/>
  </w:style>
  <w:style w:type="character" w:customStyle="1" w:styleId="citation-233">
    <w:name w:val="citation-233"/>
    <w:basedOn w:val="DefaultParagraphFont"/>
    <w:rsid w:val="00760129"/>
  </w:style>
  <w:style w:type="character" w:customStyle="1" w:styleId="citation-232">
    <w:name w:val="citation-232"/>
    <w:basedOn w:val="DefaultParagraphFont"/>
    <w:rsid w:val="00760129"/>
  </w:style>
  <w:style w:type="character" w:customStyle="1" w:styleId="citation-231">
    <w:name w:val="citation-231"/>
    <w:basedOn w:val="DefaultParagraphFont"/>
    <w:rsid w:val="00760129"/>
  </w:style>
  <w:style w:type="character" w:customStyle="1" w:styleId="citation-230">
    <w:name w:val="citation-230"/>
    <w:basedOn w:val="DefaultParagraphFont"/>
    <w:rsid w:val="00760129"/>
  </w:style>
  <w:style w:type="character" w:customStyle="1" w:styleId="citation-229">
    <w:name w:val="citation-229"/>
    <w:basedOn w:val="DefaultParagraphFont"/>
    <w:rsid w:val="00760129"/>
  </w:style>
  <w:style w:type="character" w:customStyle="1" w:styleId="citation-228">
    <w:name w:val="citation-228"/>
    <w:basedOn w:val="DefaultParagraphFont"/>
    <w:rsid w:val="00760129"/>
  </w:style>
  <w:style w:type="character" w:customStyle="1" w:styleId="citation-227">
    <w:name w:val="citation-227"/>
    <w:basedOn w:val="DefaultParagraphFont"/>
    <w:rsid w:val="00760129"/>
  </w:style>
  <w:style w:type="character" w:customStyle="1" w:styleId="citation-226">
    <w:name w:val="citation-226"/>
    <w:basedOn w:val="DefaultParagraphFont"/>
    <w:rsid w:val="00760129"/>
  </w:style>
  <w:style w:type="character" w:customStyle="1" w:styleId="citation-225">
    <w:name w:val="citation-225"/>
    <w:basedOn w:val="DefaultParagraphFont"/>
    <w:rsid w:val="00760129"/>
  </w:style>
  <w:style w:type="character" w:customStyle="1" w:styleId="citation-224">
    <w:name w:val="citation-224"/>
    <w:basedOn w:val="DefaultParagraphFont"/>
    <w:rsid w:val="00760129"/>
  </w:style>
  <w:style w:type="character" w:customStyle="1" w:styleId="citation-223">
    <w:name w:val="citation-223"/>
    <w:basedOn w:val="DefaultParagraphFont"/>
    <w:rsid w:val="00760129"/>
  </w:style>
  <w:style w:type="character" w:customStyle="1" w:styleId="citation-222">
    <w:name w:val="citation-222"/>
    <w:basedOn w:val="DefaultParagraphFont"/>
    <w:rsid w:val="00760129"/>
  </w:style>
  <w:style w:type="character" w:customStyle="1" w:styleId="citation-221">
    <w:name w:val="citation-221"/>
    <w:basedOn w:val="DefaultParagraphFont"/>
    <w:rsid w:val="00760129"/>
  </w:style>
  <w:style w:type="character" w:customStyle="1" w:styleId="citation-220">
    <w:name w:val="citation-220"/>
    <w:basedOn w:val="DefaultParagraphFont"/>
    <w:rsid w:val="00760129"/>
  </w:style>
  <w:style w:type="character" w:customStyle="1" w:styleId="citation-219">
    <w:name w:val="citation-219"/>
    <w:basedOn w:val="DefaultParagraphFont"/>
    <w:rsid w:val="00760129"/>
  </w:style>
  <w:style w:type="character" w:customStyle="1" w:styleId="citation-218">
    <w:name w:val="citation-218"/>
    <w:basedOn w:val="DefaultParagraphFont"/>
    <w:rsid w:val="00760129"/>
  </w:style>
  <w:style w:type="character" w:customStyle="1" w:styleId="citation-217">
    <w:name w:val="citation-217"/>
    <w:basedOn w:val="DefaultParagraphFont"/>
    <w:rsid w:val="00760129"/>
  </w:style>
  <w:style w:type="character" w:customStyle="1" w:styleId="citation-216">
    <w:name w:val="citation-216"/>
    <w:basedOn w:val="DefaultParagraphFont"/>
    <w:rsid w:val="00760129"/>
  </w:style>
  <w:style w:type="character" w:customStyle="1" w:styleId="citation-215">
    <w:name w:val="citation-215"/>
    <w:basedOn w:val="DefaultParagraphFont"/>
    <w:rsid w:val="00760129"/>
  </w:style>
  <w:style w:type="character" w:customStyle="1" w:styleId="citation-214">
    <w:name w:val="citation-214"/>
    <w:basedOn w:val="DefaultParagraphFont"/>
    <w:rsid w:val="00760129"/>
  </w:style>
  <w:style w:type="character" w:customStyle="1" w:styleId="citation-213">
    <w:name w:val="citation-213"/>
    <w:basedOn w:val="DefaultParagraphFont"/>
    <w:rsid w:val="00760129"/>
  </w:style>
  <w:style w:type="character" w:customStyle="1" w:styleId="citation-212">
    <w:name w:val="citation-212"/>
    <w:basedOn w:val="DefaultParagraphFont"/>
    <w:rsid w:val="00760129"/>
  </w:style>
  <w:style w:type="character" w:customStyle="1" w:styleId="citation-211">
    <w:name w:val="citation-211"/>
    <w:basedOn w:val="DefaultParagraphFont"/>
    <w:rsid w:val="00760129"/>
  </w:style>
  <w:style w:type="character" w:customStyle="1" w:styleId="citation-210">
    <w:name w:val="citation-210"/>
    <w:basedOn w:val="DefaultParagraphFont"/>
    <w:rsid w:val="00760129"/>
  </w:style>
  <w:style w:type="character" w:customStyle="1" w:styleId="citation-209">
    <w:name w:val="citation-209"/>
    <w:basedOn w:val="DefaultParagraphFont"/>
    <w:rsid w:val="00760129"/>
  </w:style>
  <w:style w:type="character" w:customStyle="1" w:styleId="citation-208">
    <w:name w:val="citation-208"/>
    <w:basedOn w:val="DefaultParagraphFont"/>
    <w:rsid w:val="00760129"/>
  </w:style>
  <w:style w:type="character" w:customStyle="1" w:styleId="citation-207">
    <w:name w:val="citation-207"/>
    <w:basedOn w:val="DefaultParagraphFont"/>
    <w:rsid w:val="00760129"/>
  </w:style>
  <w:style w:type="character" w:customStyle="1" w:styleId="citation-206">
    <w:name w:val="citation-206"/>
    <w:basedOn w:val="DefaultParagraphFont"/>
    <w:rsid w:val="00760129"/>
  </w:style>
  <w:style w:type="character" w:customStyle="1" w:styleId="citation-205">
    <w:name w:val="citation-205"/>
    <w:basedOn w:val="DefaultParagraphFont"/>
    <w:rsid w:val="00760129"/>
  </w:style>
  <w:style w:type="character" w:customStyle="1" w:styleId="citation-204">
    <w:name w:val="citation-204"/>
    <w:basedOn w:val="DefaultParagraphFont"/>
    <w:rsid w:val="00760129"/>
  </w:style>
  <w:style w:type="character" w:customStyle="1" w:styleId="citation-203">
    <w:name w:val="citation-203"/>
    <w:basedOn w:val="DefaultParagraphFont"/>
    <w:rsid w:val="00760129"/>
  </w:style>
  <w:style w:type="character" w:customStyle="1" w:styleId="citation-202">
    <w:name w:val="citation-202"/>
    <w:basedOn w:val="DefaultParagraphFont"/>
    <w:rsid w:val="00760129"/>
  </w:style>
  <w:style w:type="character" w:customStyle="1" w:styleId="citation-201">
    <w:name w:val="citation-201"/>
    <w:basedOn w:val="DefaultParagraphFont"/>
    <w:rsid w:val="00760129"/>
  </w:style>
  <w:style w:type="character" w:customStyle="1" w:styleId="citation-200">
    <w:name w:val="citation-200"/>
    <w:basedOn w:val="DefaultParagraphFont"/>
    <w:rsid w:val="00760129"/>
  </w:style>
  <w:style w:type="character" w:customStyle="1" w:styleId="citation-199">
    <w:name w:val="citation-199"/>
    <w:basedOn w:val="DefaultParagraphFont"/>
    <w:rsid w:val="00760129"/>
  </w:style>
  <w:style w:type="character" w:customStyle="1" w:styleId="citation-198">
    <w:name w:val="citation-198"/>
    <w:basedOn w:val="DefaultParagraphFont"/>
    <w:rsid w:val="00760129"/>
  </w:style>
  <w:style w:type="character" w:customStyle="1" w:styleId="citation-197">
    <w:name w:val="citation-197"/>
    <w:basedOn w:val="DefaultParagraphFont"/>
    <w:rsid w:val="00760129"/>
  </w:style>
  <w:style w:type="character" w:customStyle="1" w:styleId="citation-196">
    <w:name w:val="citation-196"/>
    <w:basedOn w:val="DefaultParagraphFont"/>
    <w:rsid w:val="00760129"/>
  </w:style>
  <w:style w:type="character" w:customStyle="1" w:styleId="citation-195">
    <w:name w:val="citation-195"/>
    <w:basedOn w:val="DefaultParagraphFont"/>
    <w:rsid w:val="00760129"/>
  </w:style>
  <w:style w:type="character" w:customStyle="1" w:styleId="citation-194">
    <w:name w:val="citation-194"/>
    <w:basedOn w:val="DefaultParagraphFont"/>
    <w:rsid w:val="00760129"/>
  </w:style>
  <w:style w:type="character" w:customStyle="1" w:styleId="citation-193">
    <w:name w:val="citation-193"/>
    <w:basedOn w:val="DefaultParagraphFont"/>
    <w:rsid w:val="00760129"/>
  </w:style>
  <w:style w:type="character" w:customStyle="1" w:styleId="citation-192">
    <w:name w:val="citation-192"/>
    <w:basedOn w:val="DefaultParagraphFont"/>
    <w:rsid w:val="00760129"/>
  </w:style>
  <w:style w:type="character" w:customStyle="1" w:styleId="citation-191">
    <w:name w:val="citation-191"/>
    <w:basedOn w:val="DefaultParagraphFont"/>
    <w:rsid w:val="00760129"/>
  </w:style>
  <w:style w:type="character" w:customStyle="1" w:styleId="citation-190">
    <w:name w:val="citation-190"/>
    <w:basedOn w:val="DefaultParagraphFont"/>
    <w:rsid w:val="00760129"/>
  </w:style>
  <w:style w:type="character" w:customStyle="1" w:styleId="citation-189">
    <w:name w:val="citation-189"/>
    <w:basedOn w:val="DefaultParagraphFont"/>
    <w:rsid w:val="00760129"/>
  </w:style>
  <w:style w:type="character" w:customStyle="1" w:styleId="citation-188">
    <w:name w:val="citation-188"/>
    <w:basedOn w:val="DefaultParagraphFont"/>
    <w:rsid w:val="00760129"/>
  </w:style>
  <w:style w:type="character" w:customStyle="1" w:styleId="citation-187">
    <w:name w:val="citation-187"/>
    <w:basedOn w:val="DefaultParagraphFont"/>
    <w:rsid w:val="00760129"/>
  </w:style>
  <w:style w:type="character" w:customStyle="1" w:styleId="citation-186">
    <w:name w:val="citation-186"/>
    <w:basedOn w:val="DefaultParagraphFont"/>
    <w:rsid w:val="00760129"/>
  </w:style>
  <w:style w:type="character" w:customStyle="1" w:styleId="citation-185">
    <w:name w:val="citation-185"/>
    <w:basedOn w:val="DefaultParagraphFont"/>
    <w:rsid w:val="00760129"/>
  </w:style>
  <w:style w:type="character" w:customStyle="1" w:styleId="citation-184">
    <w:name w:val="citation-184"/>
    <w:basedOn w:val="DefaultParagraphFont"/>
    <w:rsid w:val="00760129"/>
  </w:style>
  <w:style w:type="character" w:customStyle="1" w:styleId="citation-183">
    <w:name w:val="citation-183"/>
    <w:basedOn w:val="DefaultParagraphFont"/>
    <w:rsid w:val="00760129"/>
  </w:style>
  <w:style w:type="character" w:customStyle="1" w:styleId="citation-182">
    <w:name w:val="citation-182"/>
    <w:basedOn w:val="DefaultParagraphFont"/>
    <w:rsid w:val="00760129"/>
  </w:style>
  <w:style w:type="character" w:customStyle="1" w:styleId="citation-181">
    <w:name w:val="citation-181"/>
    <w:basedOn w:val="DefaultParagraphFont"/>
    <w:rsid w:val="00760129"/>
  </w:style>
  <w:style w:type="character" w:customStyle="1" w:styleId="citation-180">
    <w:name w:val="citation-180"/>
    <w:basedOn w:val="DefaultParagraphFont"/>
    <w:rsid w:val="00760129"/>
  </w:style>
  <w:style w:type="character" w:customStyle="1" w:styleId="citation-179">
    <w:name w:val="citation-179"/>
    <w:basedOn w:val="DefaultParagraphFont"/>
    <w:rsid w:val="00760129"/>
  </w:style>
  <w:style w:type="character" w:customStyle="1" w:styleId="citation-178">
    <w:name w:val="citation-178"/>
    <w:basedOn w:val="DefaultParagraphFont"/>
    <w:rsid w:val="00760129"/>
  </w:style>
  <w:style w:type="character" w:customStyle="1" w:styleId="citation-177">
    <w:name w:val="citation-177"/>
    <w:basedOn w:val="DefaultParagraphFont"/>
    <w:rsid w:val="00760129"/>
  </w:style>
  <w:style w:type="character" w:customStyle="1" w:styleId="citation-176">
    <w:name w:val="citation-176"/>
    <w:basedOn w:val="DefaultParagraphFont"/>
    <w:rsid w:val="00760129"/>
  </w:style>
  <w:style w:type="character" w:customStyle="1" w:styleId="citation-175">
    <w:name w:val="citation-175"/>
    <w:basedOn w:val="DefaultParagraphFont"/>
    <w:rsid w:val="00760129"/>
  </w:style>
  <w:style w:type="character" w:customStyle="1" w:styleId="citation-174">
    <w:name w:val="citation-174"/>
    <w:basedOn w:val="DefaultParagraphFont"/>
    <w:rsid w:val="00760129"/>
  </w:style>
  <w:style w:type="character" w:customStyle="1" w:styleId="citation-173">
    <w:name w:val="citation-173"/>
    <w:basedOn w:val="DefaultParagraphFont"/>
    <w:rsid w:val="00760129"/>
  </w:style>
  <w:style w:type="character" w:customStyle="1" w:styleId="citation-172">
    <w:name w:val="citation-172"/>
    <w:basedOn w:val="DefaultParagraphFont"/>
    <w:rsid w:val="00760129"/>
  </w:style>
  <w:style w:type="character" w:customStyle="1" w:styleId="citation-171">
    <w:name w:val="citation-171"/>
    <w:basedOn w:val="DefaultParagraphFont"/>
    <w:rsid w:val="00760129"/>
  </w:style>
  <w:style w:type="character" w:customStyle="1" w:styleId="citation-170">
    <w:name w:val="citation-170"/>
    <w:basedOn w:val="DefaultParagraphFont"/>
    <w:rsid w:val="00760129"/>
  </w:style>
  <w:style w:type="numbering" w:customStyle="1" w:styleId="NoList3">
    <w:name w:val="No List3"/>
    <w:next w:val="NoList"/>
    <w:uiPriority w:val="99"/>
    <w:semiHidden/>
    <w:unhideWhenUsed/>
    <w:rsid w:val="00760129"/>
  </w:style>
  <w:style w:type="character" w:customStyle="1" w:styleId="citation-123">
    <w:name w:val="citation-123"/>
    <w:basedOn w:val="DefaultParagraphFont"/>
    <w:rsid w:val="00760129"/>
  </w:style>
  <w:style w:type="character" w:customStyle="1" w:styleId="citation-122">
    <w:name w:val="citation-122"/>
    <w:basedOn w:val="DefaultParagraphFont"/>
    <w:rsid w:val="00760129"/>
  </w:style>
  <w:style w:type="character" w:customStyle="1" w:styleId="citation-121">
    <w:name w:val="citation-121"/>
    <w:basedOn w:val="DefaultParagraphFont"/>
    <w:rsid w:val="00760129"/>
  </w:style>
  <w:style w:type="character" w:customStyle="1" w:styleId="citation-120">
    <w:name w:val="citation-120"/>
    <w:basedOn w:val="DefaultParagraphFont"/>
    <w:rsid w:val="00760129"/>
  </w:style>
  <w:style w:type="character" w:customStyle="1" w:styleId="citation-119">
    <w:name w:val="citation-119"/>
    <w:basedOn w:val="DefaultParagraphFont"/>
    <w:rsid w:val="00760129"/>
  </w:style>
  <w:style w:type="character" w:customStyle="1" w:styleId="citation-118">
    <w:name w:val="citation-118"/>
    <w:basedOn w:val="DefaultParagraphFont"/>
    <w:rsid w:val="00760129"/>
  </w:style>
  <w:style w:type="character" w:customStyle="1" w:styleId="citation-117">
    <w:name w:val="citation-117"/>
    <w:basedOn w:val="DefaultParagraphFont"/>
    <w:rsid w:val="00760129"/>
  </w:style>
  <w:style w:type="character" w:customStyle="1" w:styleId="citation-116">
    <w:name w:val="citation-116"/>
    <w:basedOn w:val="DefaultParagraphFont"/>
    <w:rsid w:val="00760129"/>
  </w:style>
  <w:style w:type="character" w:customStyle="1" w:styleId="citation-115">
    <w:name w:val="citation-115"/>
    <w:basedOn w:val="DefaultParagraphFont"/>
    <w:rsid w:val="00760129"/>
  </w:style>
  <w:style w:type="character" w:customStyle="1" w:styleId="citation-114">
    <w:name w:val="citation-114"/>
    <w:basedOn w:val="DefaultParagraphFont"/>
    <w:rsid w:val="00760129"/>
  </w:style>
  <w:style w:type="character" w:customStyle="1" w:styleId="citation-113">
    <w:name w:val="citation-113"/>
    <w:basedOn w:val="DefaultParagraphFont"/>
    <w:rsid w:val="00760129"/>
  </w:style>
  <w:style w:type="character" w:customStyle="1" w:styleId="citation-112">
    <w:name w:val="citation-112"/>
    <w:basedOn w:val="DefaultParagraphFont"/>
    <w:rsid w:val="00760129"/>
  </w:style>
  <w:style w:type="character" w:customStyle="1" w:styleId="citation-111">
    <w:name w:val="citation-111"/>
    <w:basedOn w:val="DefaultParagraphFont"/>
    <w:rsid w:val="00760129"/>
  </w:style>
  <w:style w:type="character" w:customStyle="1" w:styleId="citation-110">
    <w:name w:val="citation-110"/>
    <w:basedOn w:val="DefaultParagraphFont"/>
    <w:rsid w:val="00760129"/>
  </w:style>
  <w:style w:type="character" w:customStyle="1" w:styleId="citation-109">
    <w:name w:val="citation-109"/>
    <w:basedOn w:val="DefaultParagraphFont"/>
    <w:rsid w:val="00760129"/>
  </w:style>
  <w:style w:type="character" w:customStyle="1" w:styleId="citation-108">
    <w:name w:val="citation-108"/>
    <w:basedOn w:val="DefaultParagraphFont"/>
    <w:rsid w:val="00760129"/>
  </w:style>
  <w:style w:type="character" w:customStyle="1" w:styleId="citation-107">
    <w:name w:val="citation-107"/>
    <w:basedOn w:val="DefaultParagraphFont"/>
    <w:rsid w:val="00760129"/>
  </w:style>
  <w:style w:type="character" w:customStyle="1" w:styleId="citation-106">
    <w:name w:val="citation-106"/>
    <w:basedOn w:val="DefaultParagraphFont"/>
    <w:rsid w:val="00760129"/>
  </w:style>
  <w:style w:type="character" w:customStyle="1" w:styleId="citation-105">
    <w:name w:val="citation-105"/>
    <w:basedOn w:val="DefaultParagraphFont"/>
    <w:rsid w:val="00760129"/>
  </w:style>
  <w:style w:type="character" w:customStyle="1" w:styleId="citation-104">
    <w:name w:val="citation-104"/>
    <w:basedOn w:val="DefaultParagraphFont"/>
    <w:rsid w:val="00760129"/>
  </w:style>
  <w:style w:type="character" w:customStyle="1" w:styleId="citation-103">
    <w:name w:val="citation-103"/>
    <w:basedOn w:val="DefaultParagraphFont"/>
    <w:rsid w:val="00760129"/>
  </w:style>
  <w:style w:type="character" w:customStyle="1" w:styleId="citation-102">
    <w:name w:val="citation-102"/>
    <w:basedOn w:val="DefaultParagraphFont"/>
    <w:rsid w:val="00760129"/>
  </w:style>
  <w:style w:type="character" w:customStyle="1" w:styleId="citation-101">
    <w:name w:val="citation-101"/>
    <w:basedOn w:val="DefaultParagraphFont"/>
    <w:rsid w:val="00760129"/>
  </w:style>
  <w:style w:type="character" w:customStyle="1" w:styleId="citation-100">
    <w:name w:val="citation-100"/>
    <w:basedOn w:val="DefaultParagraphFont"/>
    <w:rsid w:val="00760129"/>
  </w:style>
  <w:style w:type="character" w:customStyle="1" w:styleId="citation-99">
    <w:name w:val="citation-99"/>
    <w:basedOn w:val="DefaultParagraphFont"/>
    <w:rsid w:val="00760129"/>
  </w:style>
  <w:style w:type="character" w:customStyle="1" w:styleId="citation-98">
    <w:name w:val="citation-98"/>
    <w:basedOn w:val="DefaultParagraphFont"/>
    <w:rsid w:val="00760129"/>
  </w:style>
  <w:style w:type="character" w:customStyle="1" w:styleId="citation-97">
    <w:name w:val="citation-97"/>
    <w:basedOn w:val="DefaultParagraphFont"/>
    <w:rsid w:val="00760129"/>
  </w:style>
  <w:style w:type="character" w:customStyle="1" w:styleId="citation-96">
    <w:name w:val="citation-96"/>
    <w:basedOn w:val="DefaultParagraphFont"/>
    <w:rsid w:val="00760129"/>
  </w:style>
  <w:style w:type="character" w:customStyle="1" w:styleId="citation-95">
    <w:name w:val="citation-95"/>
    <w:basedOn w:val="DefaultParagraphFont"/>
    <w:rsid w:val="00760129"/>
  </w:style>
  <w:style w:type="character" w:customStyle="1" w:styleId="citation-94">
    <w:name w:val="citation-94"/>
    <w:basedOn w:val="DefaultParagraphFont"/>
    <w:rsid w:val="00760129"/>
  </w:style>
  <w:style w:type="character" w:customStyle="1" w:styleId="citation-93">
    <w:name w:val="citation-93"/>
    <w:basedOn w:val="DefaultParagraphFont"/>
    <w:rsid w:val="00760129"/>
  </w:style>
  <w:style w:type="character" w:customStyle="1" w:styleId="citation-92">
    <w:name w:val="citation-92"/>
    <w:basedOn w:val="DefaultParagraphFont"/>
    <w:rsid w:val="00760129"/>
  </w:style>
  <w:style w:type="character" w:customStyle="1" w:styleId="citation-91">
    <w:name w:val="citation-91"/>
    <w:basedOn w:val="DefaultParagraphFont"/>
    <w:rsid w:val="00760129"/>
  </w:style>
  <w:style w:type="character" w:customStyle="1" w:styleId="citation-90">
    <w:name w:val="citation-90"/>
    <w:basedOn w:val="DefaultParagraphFont"/>
    <w:rsid w:val="00760129"/>
  </w:style>
  <w:style w:type="character" w:customStyle="1" w:styleId="citation-89">
    <w:name w:val="citation-89"/>
    <w:basedOn w:val="DefaultParagraphFont"/>
    <w:rsid w:val="00760129"/>
  </w:style>
  <w:style w:type="character" w:customStyle="1" w:styleId="citation-88">
    <w:name w:val="citation-88"/>
    <w:basedOn w:val="DefaultParagraphFont"/>
    <w:rsid w:val="00760129"/>
  </w:style>
  <w:style w:type="character" w:customStyle="1" w:styleId="citation-87">
    <w:name w:val="citation-87"/>
    <w:basedOn w:val="DefaultParagraphFont"/>
    <w:rsid w:val="00760129"/>
  </w:style>
  <w:style w:type="character" w:customStyle="1" w:styleId="citation-86">
    <w:name w:val="citation-86"/>
    <w:basedOn w:val="DefaultParagraphFont"/>
    <w:rsid w:val="00760129"/>
  </w:style>
  <w:style w:type="character" w:customStyle="1" w:styleId="citation-85">
    <w:name w:val="citation-85"/>
    <w:basedOn w:val="DefaultParagraphFont"/>
    <w:rsid w:val="00760129"/>
  </w:style>
  <w:style w:type="character" w:customStyle="1" w:styleId="citation-84">
    <w:name w:val="citation-84"/>
    <w:basedOn w:val="DefaultParagraphFont"/>
    <w:rsid w:val="00760129"/>
  </w:style>
  <w:style w:type="character" w:customStyle="1" w:styleId="citation-83">
    <w:name w:val="citation-83"/>
    <w:basedOn w:val="DefaultParagraphFont"/>
    <w:rsid w:val="00760129"/>
  </w:style>
  <w:style w:type="character" w:customStyle="1" w:styleId="citation-82">
    <w:name w:val="citation-82"/>
    <w:basedOn w:val="DefaultParagraphFont"/>
    <w:rsid w:val="00760129"/>
  </w:style>
  <w:style w:type="character" w:customStyle="1" w:styleId="citation-81">
    <w:name w:val="citation-81"/>
    <w:basedOn w:val="DefaultParagraphFont"/>
    <w:rsid w:val="00760129"/>
  </w:style>
  <w:style w:type="character" w:customStyle="1" w:styleId="citation-80">
    <w:name w:val="citation-80"/>
    <w:basedOn w:val="DefaultParagraphFont"/>
    <w:rsid w:val="00760129"/>
  </w:style>
  <w:style w:type="character" w:customStyle="1" w:styleId="citation-79">
    <w:name w:val="citation-79"/>
    <w:basedOn w:val="DefaultParagraphFont"/>
    <w:rsid w:val="00760129"/>
  </w:style>
  <w:style w:type="character" w:customStyle="1" w:styleId="citation-78">
    <w:name w:val="citation-78"/>
    <w:basedOn w:val="DefaultParagraphFont"/>
    <w:rsid w:val="00760129"/>
  </w:style>
  <w:style w:type="character" w:customStyle="1" w:styleId="citation-77">
    <w:name w:val="citation-77"/>
    <w:basedOn w:val="DefaultParagraphFont"/>
    <w:rsid w:val="00760129"/>
  </w:style>
  <w:style w:type="character" w:customStyle="1" w:styleId="citation-76">
    <w:name w:val="citation-76"/>
    <w:basedOn w:val="DefaultParagraphFont"/>
    <w:rsid w:val="00760129"/>
  </w:style>
  <w:style w:type="character" w:customStyle="1" w:styleId="citation-75">
    <w:name w:val="citation-75"/>
    <w:basedOn w:val="DefaultParagraphFont"/>
    <w:rsid w:val="00760129"/>
  </w:style>
  <w:style w:type="character" w:customStyle="1" w:styleId="citation-74">
    <w:name w:val="citation-74"/>
    <w:basedOn w:val="DefaultParagraphFont"/>
    <w:rsid w:val="00760129"/>
  </w:style>
  <w:style w:type="character" w:customStyle="1" w:styleId="citation-73">
    <w:name w:val="citation-73"/>
    <w:basedOn w:val="DefaultParagraphFont"/>
    <w:rsid w:val="00760129"/>
  </w:style>
  <w:style w:type="character" w:customStyle="1" w:styleId="citation-72">
    <w:name w:val="citation-72"/>
    <w:basedOn w:val="DefaultParagraphFont"/>
    <w:rsid w:val="00760129"/>
  </w:style>
  <w:style w:type="character" w:customStyle="1" w:styleId="citation-71">
    <w:name w:val="citation-71"/>
    <w:basedOn w:val="DefaultParagraphFont"/>
    <w:rsid w:val="00760129"/>
  </w:style>
  <w:style w:type="character" w:customStyle="1" w:styleId="citation-70">
    <w:name w:val="citation-70"/>
    <w:basedOn w:val="DefaultParagraphFont"/>
    <w:rsid w:val="00760129"/>
  </w:style>
  <w:style w:type="character" w:customStyle="1" w:styleId="citation-69">
    <w:name w:val="citation-69"/>
    <w:basedOn w:val="DefaultParagraphFont"/>
    <w:rsid w:val="00760129"/>
  </w:style>
  <w:style w:type="character" w:customStyle="1" w:styleId="citation-68">
    <w:name w:val="citation-68"/>
    <w:basedOn w:val="DefaultParagraphFont"/>
    <w:rsid w:val="00760129"/>
  </w:style>
  <w:style w:type="character" w:customStyle="1" w:styleId="citation-67">
    <w:name w:val="citation-67"/>
    <w:basedOn w:val="DefaultParagraphFont"/>
    <w:rsid w:val="00760129"/>
  </w:style>
  <w:style w:type="character" w:customStyle="1" w:styleId="citation-66">
    <w:name w:val="citation-66"/>
    <w:basedOn w:val="DefaultParagraphFont"/>
    <w:rsid w:val="00760129"/>
  </w:style>
  <w:style w:type="character" w:customStyle="1" w:styleId="citation-65">
    <w:name w:val="citation-65"/>
    <w:basedOn w:val="DefaultParagraphFont"/>
    <w:rsid w:val="00760129"/>
  </w:style>
  <w:style w:type="character" w:customStyle="1" w:styleId="citation-64">
    <w:name w:val="citation-64"/>
    <w:basedOn w:val="DefaultParagraphFont"/>
    <w:rsid w:val="00760129"/>
  </w:style>
  <w:style w:type="character" w:customStyle="1" w:styleId="citation-63">
    <w:name w:val="citation-63"/>
    <w:basedOn w:val="DefaultParagraphFont"/>
    <w:rsid w:val="00760129"/>
  </w:style>
  <w:style w:type="character" w:customStyle="1" w:styleId="citation-62">
    <w:name w:val="citation-62"/>
    <w:basedOn w:val="DefaultParagraphFont"/>
    <w:rsid w:val="00760129"/>
  </w:style>
  <w:style w:type="character" w:customStyle="1" w:styleId="citation-525">
    <w:name w:val="citation-525"/>
    <w:basedOn w:val="DefaultParagraphFont"/>
    <w:rsid w:val="00760129"/>
  </w:style>
  <w:style w:type="character" w:customStyle="1" w:styleId="citation-524">
    <w:name w:val="citation-524"/>
    <w:basedOn w:val="DefaultParagraphFont"/>
    <w:rsid w:val="00760129"/>
  </w:style>
  <w:style w:type="character" w:customStyle="1" w:styleId="citation-523">
    <w:name w:val="citation-523"/>
    <w:basedOn w:val="DefaultParagraphFont"/>
    <w:rsid w:val="00760129"/>
  </w:style>
  <w:style w:type="character" w:customStyle="1" w:styleId="citation-522">
    <w:name w:val="citation-522"/>
    <w:basedOn w:val="DefaultParagraphFont"/>
    <w:rsid w:val="00760129"/>
  </w:style>
  <w:style w:type="character" w:customStyle="1" w:styleId="citation-521">
    <w:name w:val="citation-521"/>
    <w:basedOn w:val="DefaultParagraphFont"/>
    <w:rsid w:val="00760129"/>
  </w:style>
  <w:style w:type="character" w:customStyle="1" w:styleId="citation-520">
    <w:name w:val="citation-520"/>
    <w:basedOn w:val="DefaultParagraphFont"/>
    <w:rsid w:val="00760129"/>
  </w:style>
  <w:style w:type="character" w:customStyle="1" w:styleId="citation-519">
    <w:name w:val="citation-519"/>
    <w:basedOn w:val="DefaultParagraphFont"/>
    <w:rsid w:val="00760129"/>
  </w:style>
  <w:style w:type="character" w:customStyle="1" w:styleId="citation-518">
    <w:name w:val="citation-518"/>
    <w:basedOn w:val="DefaultParagraphFont"/>
    <w:rsid w:val="00760129"/>
  </w:style>
  <w:style w:type="character" w:customStyle="1" w:styleId="citation-517">
    <w:name w:val="citation-517"/>
    <w:basedOn w:val="DefaultParagraphFont"/>
    <w:rsid w:val="00760129"/>
  </w:style>
  <w:style w:type="character" w:customStyle="1" w:styleId="citation-516">
    <w:name w:val="citation-516"/>
    <w:basedOn w:val="DefaultParagraphFont"/>
    <w:rsid w:val="00760129"/>
  </w:style>
  <w:style w:type="character" w:customStyle="1" w:styleId="citation-515">
    <w:name w:val="citation-515"/>
    <w:basedOn w:val="DefaultParagraphFont"/>
    <w:rsid w:val="00760129"/>
  </w:style>
  <w:style w:type="character" w:customStyle="1" w:styleId="citation-514">
    <w:name w:val="citation-514"/>
    <w:basedOn w:val="DefaultParagraphFont"/>
    <w:rsid w:val="00760129"/>
  </w:style>
  <w:style w:type="character" w:customStyle="1" w:styleId="citation-513">
    <w:name w:val="citation-513"/>
    <w:basedOn w:val="DefaultParagraphFont"/>
    <w:rsid w:val="00760129"/>
  </w:style>
  <w:style w:type="character" w:customStyle="1" w:styleId="citation-512">
    <w:name w:val="citation-512"/>
    <w:basedOn w:val="DefaultParagraphFont"/>
    <w:rsid w:val="00760129"/>
  </w:style>
  <w:style w:type="character" w:customStyle="1" w:styleId="citation-511">
    <w:name w:val="citation-511"/>
    <w:basedOn w:val="DefaultParagraphFont"/>
    <w:rsid w:val="00760129"/>
  </w:style>
  <w:style w:type="character" w:customStyle="1" w:styleId="citation-510">
    <w:name w:val="citation-510"/>
    <w:basedOn w:val="DefaultParagraphFont"/>
    <w:rsid w:val="00760129"/>
  </w:style>
  <w:style w:type="character" w:customStyle="1" w:styleId="citation-509">
    <w:name w:val="citation-509"/>
    <w:basedOn w:val="DefaultParagraphFont"/>
    <w:rsid w:val="00760129"/>
  </w:style>
  <w:style w:type="character" w:customStyle="1" w:styleId="citation-508">
    <w:name w:val="citation-508"/>
    <w:basedOn w:val="DefaultParagraphFont"/>
    <w:rsid w:val="00760129"/>
  </w:style>
  <w:style w:type="character" w:customStyle="1" w:styleId="citation-507">
    <w:name w:val="citation-507"/>
    <w:basedOn w:val="DefaultParagraphFont"/>
    <w:rsid w:val="00760129"/>
  </w:style>
  <w:style w:type="character" w:customStyle="1" w:styleId="citation-506">
    <w:name w:val="citation-506"/>
    <w:basedOn w:val="DefaultParagraphFont"/>
    <w:rsid w:val="00760129"/>
  </w:style>
  <w:style w:type="character" w:customStyle="1" w:styleId="citation-505">
    <w:name w:val="citation-505"/>
    <w:basedOn w:val="DefaultParagraphFont"/>
    <w:rsid w:val="00760129"/>
  </w:style>
  <w:style w:type="character" w:customStyle="1" w:styleId="citation-504">
    <w:name w:val="citation-504"/>
    <w:basedOn w:val="DefaultParagraphFont"/>
    <w:rsid w:val="00760129"/>
  </w:style>
  <w:style w:type="character" w:customStyle="1" w:styleId="citation-503">
    <w:name w:val="citation-503"/>
    <w:basedOn w:val="DefaultParagraphFont"/>
    <w:rsid w:val="00760129"/>
  </w:style>
  <w:style w:type="character" w:customStyle="1" w:styleId="citation-502">
    <w:name w:val="citation-502"/>
    <w:basedOn w:val="DefaultParagraphFont"/>
    <w:rsid w:val="00760129"/>
  </w:style>
  <w:style w:type="character" w:customStyle="1" w:styleId="citation-501">
    <w:name w:val="citation-501"/>
    <w:basedOn w:val="DefaultParagraphFont"/>
    <w:rsid w:val="00760129"/>
  </w:style>
  <w:style w:type="character" w:customStyle="1" w:styleId="citation-500">
    <w:name w:val="citation-500"/>
    <w:basedOn w:val="DefaultParagraphFont"/>
    <w:rsid w:val="00760129"/>
  </w:style>
  <w:style w:type="character" w:customStyle="1" w:styleId="citation-499">
    <w:name w:val="citation-499"/>
    <w:basedOn w:val="DefaultParagraphFont"/>
    <w:rsid w:val="00760129"/>
  </w:style>
  <w:style w:type="character" w:customStyle="1" w:styleId="citation-498">
    <w:name w:val="citation-498"/>
    <w:basedOn w:val="DefaultParagraphFont"/>
    <w:rsid w:val="00760129"/>
  </w:style>
  <w:style w:type="character" w:customStyle="1" w:styleId="citation-497">
    <w:name w:val="citation-497"/>
    <w:basedOn w:val="DefaultParagraphFont"/>
    <w:rsid w:val="00760129"/>
  </w:style>
  <w:style w:type="character" w:customStyle="1" w:styleId="citation-496">
    <w:name w:val="citation-496"/>
    <w:basedOn w:val="DefaultParagraphFont"/>
    <w:rsid w:val="00760129"/>
  </w:style>
  <w:style w:type="character" w:customStyle="1" w:styleId="citation-495">
    <w:name w:val="citation-495"/>
    <w:basedOn w:val="DefaultParagraphFont"/>
    <w:rsid w:val="00760129"/>
  </w:style>
  <w:style w:type="character" w:customStyle="1" w:styleId="citation-494">
    <w:name w:val="citation-494"/>
    <w:basedOn w:val="DefaultParagraphFont"/>
    <w:rsid w:val="00760129"/>
  </w:style>
  <w:style w:type="character" w:customStyle="1" w:styleId="citation-493">
    <w:name w:val="citation-493"/>
    <w:basedOn w:val="DefaultParagraphFont"/>
    <w:rsid w:val="00760129"/>
  </w:style>
  <w:style w:type="character" w:customStyle="1" w:styleId="citation-492">
    <w:name w:val="citation-492"/>
    <w:basedOn w:val="DefaultParagraphFont"/>
    <w:rsid w:val="00760129"/>
  </w:style>
  <w:style w:type="character" w:customStyle="1" w:styleId="citation-491">
    <w:name w:val="citation-491"/>
    <w:basedOn w:val="DefaultParagraphFont"/>
    <w:rsid w:val="00760129"/>
  </w:style>
  <w:style w:type="character" w:customStyle="1" w:styleId="citation-490">
    <w:name w:val="citation-490"/>
    <w:basedOn w:val="DefaultParagraphFont"/>
    <w:rsid w:val="00760129"/>
  </w:style>
  <w:style w:type="character" w:customStyle="1" w:styleId="citation-489">
    <w:name w:val="citation-489"/>
    <w:basedOn w:val="DefaultParagraphFont"/>
    <w:rsid w:val="00760129"/>
  </w:style>
  <w:style w:type="character" w:customStyle="1" w:styleId="citation-488">
    <w:name w:val="citation-488"/>
    <w:basedOn w:val="DefaultParagraphFont"/>
    <w:rsid w:val="00760129"/>
  </w:style>
  <w:style w:type="character" w:customStyle="1" w:styleId="citation-487">
    <w:name w:val="citation-487"/>
    <w:basedOn w:val="DefaultParagraphFont"/>
    <w:rsid w:val="00760129"/>
  </w:style>
  <w:style w:type="character" w:customStyle="1" w:styleId="citation-486">
    <w:name w:val="citation-486"/>
    <w:basedOn w:val="DefaultParagraphFont"/>
    <w:rsid w:val="00760129"/>
  </w:style>
  <w:style w:type="character" w:customStyle="1" w:styleId="citation-485">
    <w:name w:val="citation-485"/>
    <w:basedOn w:val="DefaultParagraphFont"/>
    <w:rsid w:val="00760129"/>
  </w:style>
  <w:style w:type="character" w:customStyle="1" w:styleId="citation-484">
    <w:name w:val="citation-484"/>
    <w:basedOn w:val="DefaultParagraphFont"/>
    <w:rsid w:val="00760129"/>
  </w:style>
  <w:style w:type="character" w:customStyle="1" w:styleId="citation-483">
    <w:name w:val="citation-483"/>
    <w:basedOn w:val="DefaultParagraphFont"/>
    <w:rsid w:val="00760129"/>
  </w:style>
  <w:style w:type="character" w:customStyle="1" w:styleId="citation-482">
    <w:name w:val="citation-482"/>
    <w:basedOn w:val="DefaultParagraphFont"/>
    <w:rsid w:val="00760129"/>
  </w:style>
  <w:style w:type="character" w:customStyle="1" w:styleId="citation-481">
    <w:name w:val="citation-481"/>
    <w:basedOn w:val="DefaultParagraphFont"/>
    <w:rsid w:val="00760129"/>
  </w:style>
  <w:style w:type="character" w:customStyle="1" w:styleId="citation-480">
    <w:name w:val="citation-480"/>
    <w:basedOn w:val="DefaultParagraphFont"/>
    <w:rsid w:val="00760129"/>
  </w:style>
  <w:style w:type="character" w:customStyle="1" w:styleId="citation-479">
    <w:name w:val="citation-479"/>
    <w:basedOn w:val="DefaultParagraphFont"/>
    <w:rsid w:val="00760129"/>
  </w:style>
  <w:style w:type="character" w:customStyle="1" w:styleId="citation-478">
    <w:name w:val="citation-478"/>
    <w:basedOn w:val="DefaultParagraphFont"/>
    <w:rsid w:val="00760129"/>
  </w:style>
  <w:style w:type="character" w:customStyle="1" w:styleId="citation-477">
    <w:name w:val="citation-477"/>
    <w:basedOn w:val="DefaultParagraphFont"/>
    <w:rsid w:val="00760129"/>
  </w:style>
  <w:style w:type="character" w:customStyle="1" w:styleId="citation-476">
    <w:name w:val="citation-476"/>
    <w:basedOn w:val="DefaultParagraphFont"/>
    <w:rsid w:val="00760129"/>
  </w:style>
  <w:style w:type="character" w:customStyle="1" w:styleId="citation-475">
    <w:name w:val="citation-475"/>
    <w:basedOn w:val="DefaultParagraphFont"/>
    <w:rsid w:val="00760129"/>
  </w:style>
  <w:style w:type="character" w:customStyle="1" w:styleId="citation-474">
    <w:name w:val="citation-474"/>
    <w:basedOn w:val="DefaultParagraphFont"/>
    <w:rsid w:val="00760129"/>
  </w:style>
  <w:style w:type="character" w:customStyle="1" w:styleId="citation-473">
    <w:name w:val="citation-473"/>
    <w:basedOn w:val="DefaultParagraphFont"/>
    <w:rsid w:val="00760129"/>
  </w:style>
  <w:style w:type="character" w:customStyle="1" w:styleId="citation-472">
    <w:name w:val="citation-472"/>
    <w:basedOn w:val="DefaultParagraphFont"/>
    <w:rsid w:val="00760129"/>
  </w:style>
  <w:style w:type="character" w:customStyle="1" w:styleId="citation-471">
    <w:name w:val="citation-471"/>
    <w:basedOn w:val="DefaultParagraphFont"/>
    <w:rsid w:val="00760129"/>
  </w:style>
  <w:style w:type="character" w:customStyle="1" w:styleId="citation-470">
    <w:name w:val="citation-470"/>
    <w:basedOn w:val="DefaultParagraphFont"/>
    <w:rsid w:val="00760129"/>
  </w:style>
  <w:style w:type="character" w:customStyle="1" w:styleId="citation-469">
    <w:name w:val="citation-469"/>
    <w:basedOn w:val="DefaultParagraphFont"/>
    <w:rsid w:val="00760129"/>
  </w:style>
  <w:style w:type="character" w:customStyle="1" w:styleId="citation-468">
    <w:name w:val="citation-468"/>
    <w:basedOn w:val="DefaultParagraphFont"/>
    <w:rsid w:val="00760129"/>
  </w:style>
  <w:style w:type="character" w:customStyle="1" w:styleId="citation-467">
    <w:name w:val="citation-467"/>
    <w:basedOn w:val="DefaultParagraphFont"/>
    <w:rsid w:val="00760129"/>
  </w:style>
  <w:style w:type="character" w:customStyle="1" w:styleId="citation-466">
    <w:name w:val="citation-466"/>
    <w:basedOn w:val="DefaultParagraphFont"/>
    <w:rsid w:val="00760129"/>
  </w:style>
  <w:style w:type="character" w:customStyle="1" w:styleId="citation-465">
    <w:name w:val="citation-465"/>
    <w:basedOn w:val="DefaultParagraphFont"/>
    <w:rsid w:val="00760129"/>
  </w:style>
  <w:style w:type="character" w:customStyle="1" w:styleId="citation-464">
    <w:name w:val="citation-464"/>
    <w:basedOn w:val="DefaultParagraphFont"/>
    <w:rsid w:val="00760129"/>
  </w:style>
  <w:style w:type="character" w:customStyle="1" w:styleId="citation-463">
    <w:name w:val="citation-463"/>
    <w:basedOn w:val="DefaultParagraphFont"/>
    <w:rsid w:val="00760129"/>
  </w:style>
  <w:style w:type="character" w:customStyle="1" w:styleId="citation-462">
    <w:name w:val="citation-462"/>
    <w:basedOn w:val="DefaultParagraphFont"/>
    <w:rsid w:val="00760129"/>
  </w:style>
  <w:style w:type="character" w:customStyle="1" w:styleId="citation-461">
    <w:name w:val="citation-461"/>
    <w:basedOn w:val="DefaultParagraphFont"/>
    <w:rsid w:val="00760129"/>
  </w:style>
  <w:style w:type="character" w:customStyle="1" w:styleId="citation-460">
    <w:name w:val="citation-460"/>
    <w:basedOn w:val="DefaultParagraphFont"/>
    <w:rsid w:val="00760129"/>
  </w:style>
  <w:style w:type="character" w:customStyle="1" w:styleId="citation-459">
    <w:name w:val="citation-459"/>
    <w:basedOn w:val="DefaultParagraphFont"/>
    <w:rsid w:val="00760129"/>
  </w:style>
  <w:style w:type="character" w:customStyle="1" w:styleId="citation-458">
    <w:name w:val="citation-458"/>
    <w:basedOn w:val="DefaultParagraphFont"/>
    <w:rsid w:val="00760129"/>
  </w:style>
  <w:style w:type="character" w:customStyle="1" w:styleId="citation-457">
    <w:name w:val="citation-457"/>
    <w:basedOn w:val="DefaultParagraphFont"/>
    <w:rsid w:val="00760129"/>
  </w:style>
  <w:style w:type="character" w:customStyle="1" w:styleId="citation-456">
    <w:name w:val="citation-456"/>
    <w:basedOn w:val="DefaultParagraphFont"/>
    <w:rsid w:val="00760129"/>
  </w:style>
  <w:style w:type="character" w:customStyle="1" w:styleId="citation-455">
    <w:name w:val="citation-455"/>
    <w:basedOn w:val="DefaultParagraphFont"/>
    <w:rsid w:val="00760129"/>
  </w:style>
  <w:style w:type="character" w:customStyle="1" w:styleId="citation-454">
    <w:name w:val="citation-454"/>
    <w:basedOn w:val="DefaultParagraphFont"/>
    <w:rsid w:val="00760129"/>
  </w:style>
  <w:style w:type="character" w:customStyle="1" w:styleId="citation-453">
    <w:name w:val="citation-453"/>
    <w:basedOn w:val="DefaultParagraphFont"/>
    <w:rsid w:val="00760129"/>
  </w:style>
  <w:style w:type="character" w:customStyle="1" w:styleId="citation-452">
    <w:name w:val="citation-452"/>
    <w:basedOn w:val="DefaultParagraphFont"/>
    <w:rsid w:val="00760129"/>
  </w:style>
  <w:style w:type="character" w:customStyle="1" w:styleId="citation-451">
    <w:name w:val="citation-451"/>
    <w:basedOn w:val="DefaultParagraphFont"/>
    <w:rsid w:val="00760129"/>
  </w:style>
  <w:style w:type="character" w:customStyle="1" w:styleId="citation-450">
    <w:name w:val="citation-450"/>
    <w:basedOn w:val="DefaultParagraphFont"/>
    <w:rsid w:val="00760129"/>
  </w:style>
  <w:style w:type="character" w:customStyle="1" w:styleId="citation-449">
    <w:name w:val="citation-449"/>
    <w:basedOn w:val="DefaultParagraphFont"/>
    <w:rsid w:val="00760129"/>
  </w:style>
  <w:style w:type="character" w:customStyle="1" w:styleId="citation-448">
    <w:name w:val="citation-448"/>
    <w:basedOn w:val="DefaultParagraphFont"/>
    <w:rsid w:val="00760129"/>
  </w:style>
  <w:style w:type="character" w:customStyle="1" w:styleId="citation-447">
    <w:name w:val="citation-447"/>
    <w:basedOn w:val="DefaultParagraphFont"/>
    <w:rsid w:val="00760129"/>
  </w:style>
  <w:style w:type="character" w:customStyle="1" w:styleId="citation-446">
    <w:name w:val="citation-446"/>
    <w:basedOn w:val="DefaultParagraphFont"/>
    <w:rsid w:val="00760129"/>
  </w:style>
  <w:style w:type="character" w:customStyle="1" w:styleId="citation-445">
    <w:name w:val="citation-445"/>
    <w:basedOn w:val="DefaultParagraphFont"/>
    <w:rsid w:val="00760129"/>
  </w:style>
  <w:style w:type="character" w:customStyle="1" w:styleId="citation-444">
    <w:name w:val="citation-444"/>
    <w:basedOn w:val="DefaultParagraphFont"/>
    <w:rsid w:val="00760129"/>
  </w:style>
  <w:style w:type="character" w:customStyle="1" w:styleId="citation-443">
    <w:name w:val="citation-443"/>
    <w:basedOn w:val="DefaultParagraphFont"/>
    <w:rsid w:val="00760129"/>
  </w:style>
  <w:style w:type="character" w:customStyle="1" w:styleId="citation-442">
    <w:name w:val="citation-442"/>
    <w:basedOn w:val="DefaultParagraphFont"/>
    <w:rsid w:val="00760129"/>
  </w:style>
  <w:style w:type="character" w:customStyle="1" w:styleId="citation-441">
    <w:name w:val="citation-441"/>
    <w:basedOn w:val="DefaultParagraphFont"/>
    <w:rsid w:val="00760129"/>
  </w:style>
  <w:style w:type="character" w:customStyle="1" w:styleId="citation-612">
    <w:name w:val="citation-612"/>
    <w:basedOn w:val="DefaultParagraphFont"/>
    <w:rsid w:val="00760129"/>
  </w:style>
  <w:style w:type="character" w:customStyle="1" w:styleId="citation-615">
    <w:name w:val="citation-615"/>
    <w:basedOn w:val="DefaultParagraphFont"/>
    <w:rsid w:val="00760129"/>
  </w:style>
  <w:style w:type="character" w:customStyle="1" w:styleId="citation-856">
    <w:name w:val="citation-856"/>
    <w:basedOn w:val="DefaultParagraphFont"/>
    <w:rsid w:val="00760129"/>
  </w:style>
  <w:style w:type="character" w:customStyle="1" w:styleId="citation-855">
    <w:name w:val="citation-855"/>
    <w:basedOn w:val="DefaultParagraphFont"/>
    <w:rsid w:val="00760129"/>
  </w:style>
  <w:style w:type="character" w:customStyle="1" w:styleId="citation-854">
    <w:name w:val="citation-854"/>
    <w:basedOn w:val="DefaultParagraphFont"/>
    <w:rsid w:val="00760129"/>
  </w:style>
  <w:style w:type="character" w:customStyle="1" w:styleId="citation-853">
    <w:name w:val="citation-853"/>
    <w:basedOn w:val="DefaultParagraphFont"/>
    <w:rsid w:val="00760129"/>
  </w:style>
  <w:style w:type="character" w:customStyle="1" w:styleId="citation-852">
    <w:name w:val="citation-852"/>
    <w:basedOn w:val="DefaultParagraphFont"/>
    <w:rsid w:val="00760129"/>
  </w:style>
  <w:style w:type="character" w:customStyle="1" w:styleId="citation-851">
    <w:name w:val="citation-851"/>
    <w:basedOn w:val="DefaultParagraphFont"/>
    <w:rsid w:val="00760129"/>
  </w:style>
  <w:style w:type="character" w:customStyle="1" w:styleId="citation-850">
    <w:name w:val="citation-850"/>
    <w:basedOn w:val="DefaultParagraphFont"/>
    <w:rsid w:val="00760129"/>
  </w:style>
  <w:style w:type="character" w:customStyle="1" w:styleId="citation-849">
    <w:name w:val="citation-849"/>
    <w:basedOn w:val="DefaultParagraphFont"/>
    <w:rsid w:val="00760129"/>
  </w:style>
  <w:style w:type="character" w:customStyle="1" w:styleId="citation-848">
    <w:name w:val="citation-848"/>
    <w:basedOn w:val="DefaultParagraphFont"/>
    <w:rsid w:val="00760129"/>
  </w:style>
  <w:style w:type="character" w:customStyle="1" w:styleId="citation-847">
    <w:name w:val="citation-847"/>
    <w:basedOn w:val="DefaultParagraphFont"/>
    <w:rsid w:val="00760129"/>
  </w:style>
  <w:style w:type="character" w:customStyle="1" w:styleId="citation-846">
    <w:name w:val="citation-846"/>
    <w:basedOn w:val="DefaultParagraphFont"/>
    <w:rsid w:val="00760129"/>
  </w:style>
  <w:style w:type="character" w:customStyle="1" w:styleId="citation-845">
    <w:name w:val="citation-845"/>
    <w:basedOn w:val="DefaultParagraphFont"/>
    <w:rsid w:val="00760129"/>
  </w:style>
  <w:style w:type="character" w:customStyle="1" w:styleId="citation-844">
    <w:name w:val="citation-844"/>
    <w:basedOn w:val="DefaultParagraphFont"/>
    <w:rsid w:val="00760129"/>
  </w:style>
  <w:style w:type="character" w:customStyle="1" w:styleId="citation-843">
    <w:name w:val="citation-843"/>
    <w:basedOn w:val="DefaultParagraphFont"/>
    <w:rsid w:val="00760129"/>
  </w:style>
  <w:style w:type="character" w:customStyle="1" w:styleId="citation-842">
    <w:name w:val="citation-842"/>
    <w:basedOn w:val="DefaultParagraphFont"/>
    <w:rsid w:val="00760129"/>
  </w:style>
  <w:style w:type="character" w:customStyle="1" w:styleId="citation-841">
    <w:name w:val="citation-841"/>
    <w:basedOn w:val="DefaultParagraphFont"/>
    <w:rsid w:val="00760129"/>
  </w:style>
  <w:style w:type="character" w:customStyle="1" w:styleId="citation-840">
    <w:name w:val="citation-840"/>
    <w:basedOn w:val="DefaultParagraphFont"/>
    <w:rsid w:val="00760129"/>
  </w:style>
  <w:style w:type="character" w:customStyle="1" w:styleId="citation-839">
    <w:name w:val="citation-839"/>
    <w:basedOn w:val="DefaultParagraphFont"/>
    <w:rsid w:val="00760129"/>
  </w:style>
  <w:style w:type="character" w:customStyle="1" w:styleId="citation-838">
    <w:name w:val="citation-838"/>
    <w:basedOn w:val="DefaultParagraphFont"/>
    <w:rsid w:val="00760129"/>
  </w:style>
  <w:style w:type="character" w:customStyle="1" w:styleId="citation-837">
    <w:name w:val="citation-837"/>
    <w:basedOn w:val="DefaultParagraphFont"/>
    <w:rsid w:val="00760129"/>
  </w:style>
  <w:style w:type="character" w:customStyle="1" w:styleId="citation-836">
    <w:name w:val="citation-836"/>
    <w:basedOn w:val="DefaultParagraphFont"/>
    <w:rsid w:val="00760129"/>
  </w:style>
  <w:style w:type="character" w:customStyle="1" w:styleId="citation-835">
    <w:name w:val="citation-835"/>
    <w:basedOn w:val="DefaultParagraphFont"/>
    <w:rsid w:val="00760129"/>
  </w:style>
  <w:style w:type="character" w:customStyle="1" w:styleId="citation-834">
    <w:name w:val="citation-834"/>
    <w:basedOn w:val="DefaultParagraphFont"/>
    <w:rsid w:val="00760129"/>
  </w:style>
  <w:style w:type="character" w:customStyle="1" w:styleId="citation-833">
    <w:name w:val="citation-833"/>
    <w:basedOn w:val="DefaultParagraphFont"/>
    <w:rsid w:val="00760129"/>
  </w:style>
  <w:style w:type="character" w:customStyle="1" w:styleId="citation-832">
    <w:name w:val="citation-832"/>
    <w:basedOn w:val="DefaultParagraphFont"/>
    <w:rsid w:val="00760129"/>
  </w:style>
  <w:style w:type="character" w:customStyle="1" w:styleId="citation-831">
    <w:name w:val="citation-831"/>
    <w:basedOn w:val="DefaultParagraphFont"/>
    <w:rsid w:val="00760129"/>
  </w:style>
  <w:style w:type="character" w:customStyle="1" w:styleId="citation-830">
    <w:name w:val="citation-830"/>
    <w:basedOn w:val="DefaultParagraphFont"/>
    <w:rsid w:val="00760129"/>
  </w:style>
  <w:style w:type="character" w:customStyle="1" w:styleId="citation-829">
    <w:name w:val="citation-829"/>
    <w:basedOn w:val="DefaultParagraphFont"/>
    <w:rsid w:val="00760129"/>
  </w:style>
  <w:style w:type="character" w:customStyle="1" w:styleId="citation-828">
    <w:name w:val="citation-828"/>
    <w:basedOn w:val="DefaultParagraphFont"/>
    <w:rsid w:val="00760129"/>
  </w:style>
  <w:style w:type="character" w:customStyle="1" w:styleId="citation-827">
    <w:name w:val="citation-827"/>
    <w:basedOn w:val="DefaultParagraphFont"/>
    <w:rsid w:val="00760129"/>
  </w:style>
  <w:style w:type="character" w:customStyle="1" w:styleId="citation-826">
    <w:name w:val="citation-826"/>
    <w:basedOn w:val="DefaultParagraphFont"/>
    <w:rsid w:val="00760129"/>
  </w:style>
  <w:style w:type="character" w:customStyle="1" w:styleId="citation-825">
    <w:name w:val="citation-825"/>
    <w:basedOn w:val="DefaultParagraphFont"/>
    <w:rsid w:val="00760129"/>
  </w:style>
  <w:style w:type="character" w:customStyle="1" w:styleId="citation-824">
    <w:name w:val="citation-824"/>
    <w:basedOn w:val="DefaultParagraphFont"/>
    <w:rsid w:val="00760129"/>
  </w:style>
  <w:style w:type="character" w:customStyle="1" w:styleId="citation-823">
    <w:name w:val="citation-823"/>
    <w:basedOn w:val="DefaultParagraphFont"/>
    <w:rsid w:val="00760129"/>
  </w:style>
  <w:style w:type="character" w:customStyle="1" w:styleId="citation-822">
    <w:name w:val="citation-822"/>
    <w:basedOn w:val="DefaultParagraphFont"/>
    <w:rsid w:val="00760129"/>
  </w:style>
  <w:style w:type="character" w:customStyle="1" w:styleId="citation-821">
    <w:name w:val="citation-821"/>
    <w:basedOn w:val="DefaultParagraphFont"/>
    <w:rsid w:val="00760129"/>
  </w:style>
  <w:style w:type="character" w:customStyle="1" w:styleId="citation-820">
    <w:name w:val="citation-820"/>
    <w:basedOn w:val="DefaultParagraphFont"/>
    <w:rsid w:val="00760129"/>
  </w:style>
  <w:style w:type="character" w:customStyle="1" w:styleId="citation-819">
    <w:name w:val="citation-819"/>
    <w:basedOn w:val="DefaultParagraphFont"/>
    <w:rsid w:val="00760129"/>
  </w:style>
  <w:style w:type="character" w:customStyle="1" w:styleId="citation-818">
    <w:name w:val="citation-818"/>
    <w:basedOn w:val="DefaultParagraphFont"/>
    <w:rsid w:val="00760129"/>
  </w:style>
  <w:style w:type="character" w:customStyle="1" w:styleId="citation-817">
    <w:name w:val="citation-817"/>
    <w:basedOn w:val="DefaultParagraphFont"/>
    <w:rsid w:val="00760129"/>
  </w:style>
  <w:style w:type="character" w:customStyle="1" w:styleId="citation-816">
    <w:name w:val="citation-816"/>
    <w:basedOn w:val="DefaultParagraphFont"/>
    <w:rsid w:val="00760129"/>
  </w:style>
  <w:style w:type="character" w:customStyle="1" w:styleId="citation-815">
    <w:name w:val="citation-815"/>
    <w:basedOn w:val="DefaultParagraphFont"/>
    <w:rsid w:val="00760129"/>
  </w:style>
  <w:style w:type="character" w:customStyle="1" w:styleId="citation-814">
    <w:name w:val="citation-814"/>
    <w:basedOn w:val="DefaultParagraphFont"/>
    <w:rsid w:val="00760129"/>
  </w:style>
  <w:style w:type="character" w:customStyle="1" w:styleId="citation-813">
    <w:name w:val="citation-813"/>
    <w:basedOn w:val="DefaultParagraphFont"/>
    <w:rsid w:val="00760129"/>
  </w:style>
  <w:style w:type="character" w:customStyle="1" w:styleId="citation-812">
    <w:name w:val="citation-812"/>
    <w:basedOn w:val="DefaultParagraphFont"/>
    <w:rsid w:val="00760129"/>
  </w:style>
  <w:style w:type="character" w:customStyle="1" w:styleId="citation-811">
    <w:name w:val="citation-811"/>
    <w:basedOn w:val="DefaultParagraphFont"/>
    <w:rsid w:val="00760129"/>
  </w:style>
  <w:style w:type="character" w:customStyle="1" w:styleId="citation-810">
    <w:name w:val="citation-810"/>
    <w:basedOn w:val="DefaultParagraphFont"/>
    <w:rsid w:val="00760129"/>
  </w:style>
  <w:style w:type="character" w:customStyle="1" w:styleId="citation-809">
    <w:name w:val="citation-809"/>
    <w:basedOn w:val="DefaultParagraphFont"/>
    <w:rsid w:val="00760129"/>
  </w:style>
  <w:style w:type="character" w:customStyle="1" w:styleId="citation-808">
    <w:name w:val="citation-808"/>
    <w:basedOn w:val="DefaultParagraphFont"/>
    <w:rsid w:val="00760129"/>
  </w:style>
  <w:style w:type="character" w:customStyle="1" w:styleId="citation-807">
    <w:name w:val="citation-807"/>
    <w:basedOn w:val="DefaultParagraphFont"/>
    <w:rsid w:val="00760129"/>
  </w:style>
  <w:style w:type="character" w:customStyle="1" w:styleId="citation-806">
    <w:name w:val="citation-806"/>
    <w:basedOn w:val="DefaultParagraphFont"/>
    <w:rsid w:val="00760129"/>
  </w:style>
  <w:style w:type="character" w:customStyle="1" w:styleId="citation-805">
    <w:name w:val="citation-805"/>
    <w:basedOn w:val="DefaultParagraphFont"/>
    <w:rsid w:val="00760129"/>
  </w:style>
  <w:style w:type="character" w:customStyle="1" w:styleId="citation-804">
    <w:name w:val="citation-804"/>
    <w:basedOn w:val="DefaultParagraphFont"/>
    <w:rsid w:val="00760129"/>
  </w:style>
  <w:style w:type="character" w:customStyle="1" w:styleId="citation-803">
    <w:name w:val="citation-803"/>
    <w:basedOn w:val="DefaultParagraphFont"/>
    <w:rsid w:val="00760129"/>
  </w:style>
  <w:style w:type="character" w:customStyle="1" w:styleId="citation-802">
    <w:name w:val="citation-802"/>
    <w:basedOn w:val="DefaultParagraphFont"/>
    <w:rsid w:val="00760129"/>
  </w:style>
  <w:style w:type="character" w:customStyle="1" w:styleId="citation-801">
    <w:name w:val="citation-801"/>
    <w:basedOn w:val="DefaultParagraphFont"/>
    <w:rsid w:val="00760129"/>
  </w:style>
  <w:style w:type="character" w:customStyle="1" w:styleId="citation-800">
    <w:name w:val="citation-800"/>
    <w:basedOn w:val="DefaultParagraphFont"/>
    <w:rsid w:val="00760129"/>
  </w:style>
  <w:style w:type="character" w:customStyle="1" w:styleId="citation-799">
    <w:name w:val="citation-799"/>
    <w:basedOn w:val="DefaultParagraphFont"/>
    <w:rsid w:val="00760129"/>
  </w:style>
  <w:style w:type="character" w:customStyle="1" w:styleId="citation-798">
    <w:name w:val="citation-798"/>
    <w:basedOn w:val="DefaultParagraphFont"/>
    <w:rsid w:val="00760129"/>
  </w:style>
  <w:style w:type="character" w:customStyle="1" w:styleId="citation-797">
    <w:name w:val="citation-797"/>
    <w:basedOn w:val="DefaultParagraphFont"/>
    <w:rsid w:val="00760129"/>
  </w:style>
  <w:style w:type="character" w:customStyle="1" w:styleId="citation-1052">
    <w:name w:val="citation-1052"/>
    <w:basedOn w:val="DefaultParagraphFont"/>
    <w:rsid w:val="00760129"/>
  </w:style>
  <w:style w:type="character" w:customStyle="1" w:styleId="citation-1051">
    <w:name w:val="citation-1051"/>
    <w:basedOn w:val="DefaultParagraphFont"/>
    <w:rsid w:val="00760129"/>
  </w:style>
  <w:style w:type="character" w:customStyle="1" w:styleId="citation-1050">
    <w:name w:val="citation-1050"/>
    <w:basedOn w:val="DefaultParagraphFont"/>
    <w:rsid w:val="00760129"/>
  </w:style>
  <w:style w:type="character" w:customStyle="1" w:styleId="citation-1049">
    <w:name w:val="citation-1049"/>
    <w:basedOn w:val="DefaultParagraphFont"/>
    <w:rsid w:val="00760129"/>
  </w:style>
  <w:style w:type="character" w:customStyle="1" w:styleId="citation-1048">
    <w:name w:val="citation-1048"/>
    <w:basedOn w:val="DefaultParagraphFont"/>
    <w:rsid w:val="00760129"/>
  </w:style>
  <w:style w:type="character" w:customStyle="1" w:styleId="citation-1047">
    <w:name w:val="citation-1047"/>
    <w:basedOn w:val="DefaultParagraphFont"/>
    <w:rsid w:val="00760129"/>
  </w:style>
  <w:style w:type="character" w:customStyle="1" w:styleId="citation-1046">
    <w:name w:val="citation-1046"/>
    <w:basedOn w:val="DefaultParagraphFont"/>
    <w:rsid w:val="00760129"/>
  </w:style>
  <w:style w:type="character" w:customStyle="1" w:styleId="citation-1045">
    <w:name w:val="citation-1045"/>
    <w:basedOn w:val="DefaultParagraphFont"/>
    <w:rsid w:val="00760129"/>
  </w:style>
  <w:style w:type="character" w:customStyle="1" w:styleId="citation-1044">
    <w:name w:val="citation-1044"/>
    <w:basedOn w:val="DefaultParagraphFont"/>
    <w:rsid w:val="00760129"/>
  </w:style>
  <w:style w:type="character" w:customStyle="1" w:styleId="citation-1043">
    <w:name w:val="citation-1043"/>
    <w:basedOn w:val="DefaultParagraphFont"/>
    <w:rsid w:val="00760129"/>
  </w:style>
  <w:style w:type="character" w:customStyle="1" w:styleId="citation-1042">
    <w:name w:val="citation-1042"/>
    <w:basedOn w:val="DefaultParagraphFont"/>
    <w:rsid w:val="00760129"/>
  </w:style>
  <w:style w:type="character" w:customStyle="1" w:styleId="citation-1041">
    <w:name w:val="citation-1041"/>
    <w:basedOn w:val="DefaultParagraphFont"/>
    <w:rsid w:val="00760129"/>
  </w:style>
  <w:style w:type="character" w:customStyle="1" w:styleId="citation-1040">
    <w:name w:val="citation-1040"/>
    <w:basedOn w:val="DefaultParagraphFont"/>
    <w:rsid w:val="00760129"/>
  </w:style>
  <w:style w:type="character" w:customStyle="1" w:styleId="citation-1039">
    <w:name w:val="citation-1039"/>
    <w:basedOn w:val="DefaultParagraphFont"/>
    <w:rsid w:val="00760129"/>
  </w:style>
  <w:style w:type="character" w:customStyle="1" w:styleId="citation-1038">
    <w:name w:val="citation-1038"/>
    <w:basedOn w:val="DefaultParagraphFont"/>
    <w:rsid w:val="00760129"/>
  </w:style>
  <w:style w:type="character" w:customStyle="1" w:styleId="citation-1037">
    <w:name w:val="citation-1037"/>
    <w:basedOn w:val="DefaultParagraphFont"/>
    <w:rsid w:val="00760129"/>
  </w:style>
  <w:style w:type="character" w:customStyle="1" w:styleId="citation-1036">
    <w:name w:val="citation-1036"/>
    <w:basedOn w:val="DefaultParagraphFont"/>
    <w:rsid w:val="00760129"/>
  </w:style>
  <w:style w:type="character" w:customStyle="1" w:styleId="citation-1035">
    <w:name w:val="citation-1035"/>
    <w:basedOn w:val="DefaultParagraphFont"/>
    <w:rsid w:val="00760129"/>
  </w:style>
  <w:style w:type="character" w:customStyle="1" w:styleId="citation-1034">
    <w:name w:val="citation-1034"/>
    <w:basedOn w:val="DefaultParagraphFont"/>
    <w:rsid w:val="00760129"/>
  </w:style>
  <w:style w:type="character" w:customStyle="1" w:styleId="citation-1033">
    <w:name w:val="citation-1033"/>
    <w:basedOn w:val="DefaultParagraphFont"/>
    <w:rsid w:val="00760129"/>
  </w:style>
  <w:style w:type="character" w:customStyle="1" w:styleId="citation-1032">
    <w:name w:val="citation-1032"/>
    <w:basedOn w:val="DefaultParagraphFont"/>
    <w:rsid w:val="00760129"/>
  </w:style>
  <w:style w:type="character" w:customStyle="1" w:styleId="citation-1031">
    <w:name w:val="citation-1031"/>
    <w:basedOn w:val="DefaultParagraphFont"/>
    <w:rsid w:val="00760129"/>
  </w:style>
  <w:style w:type="character" w:customStyle="1" w:styleId="citation-1030">
    <w:name w:val="citation-1030"/>
    <w:basedOn w:val="DefaultParagraphFont"/>
    <w:rsid w:val="00760129"/>
  </w:style>
  <w:style w:type="character" w:customStyle="1" w:styleId="citation-1029">
    <w:name w:val="citation-1029"/>
    <w:basedOn w:val="DefaultParagraphFont"/>
    <w:rsid w:val="00760129"/>
  </w:style>
  <w:style w:type="character" w:customStyle="1" w:styleId="citation-1028">
    <w:name w:val="citation-1028"/>
    <w:basedOn w:val="DefaultParagraphFont"/>
    <w:rsid w:val="00760129"/>
  </w:style>
  <w:style w:type="character" w:customStyle="1" w:styleId="citation-1027">
    <w:name w:val="citation-1027"/>
    <w:basedOn w:val="DefaultParagraphFont"/>
    <w:rsid w:val="00760129"/>
  </w:style>
  <w:style w:type="character" w:customStyle="1" w:styleId="citation-1026">
    <w:name w:val="citation-1026"/>
    <w:basedOn w:val="DefaultParagraphFont"/>
    <w:rsid w:val="00760129"/>
  </w:style>
  <w:style w:type="character" w:customStyle="1" w:styleId="citation-1025">
    <w:name w:val="citation-1025"/>
    <w:basedOn w:val="DefaultParagraphFont"/>
    <w:rsid w:val="00760129"/>
  </w:style>
  <w:style w:type="character" w:customStyle="1" w:styleId="citation-1024">
    <w:name w:val="citation-1024"/>
    <w:basedOn w:val="DefaultParagraphFont"/>
    <w:rsid w:val="00760129"/>
  </w:style>
  <w:style w:type="character" w:customStyle="1" w:styleId="citation-1023">
    <w:name w:val="citation-1023"/>
    <w:basedOn w:val="DefaultParagraphFont"/>
    <w:rsid w:val="00760129"/>
  </w:style>
  <w:style w:type="character" w:customStyle="1" w:styleId="citation-1022">
    <w:name w:val="citation-1022"/>
    <w:basedOn w:val="DefaultParagraphFont"/>
    <w:rsid w:val="00760129"/>
  </w:style>
  <w:style w:type="character" w:customStyle="1" w:styleId="citation-1021">
    <w:name w:val="citation-1021"/>
    <w:basedOn w:val="DefaultParagraphFont"/>
    <w:rsid w:val="00760129"/>
  </w:style>
  <w:style w:type="character" w:customStyle="1" w:styleId="citation-1020">
    <w:name w:val="citation-1020"/>
    <w:basedOn w:val="DefaultParagraphFont"/>
    <w:rsid w:val="00760129"/>
  </w:style>
  <w:style w:type="character" w:customStyle="1" w:styleId="citation-1019">
    <w:name w:val="citation-1019"/>
    <w:basedOn w:val="DefaultParagraphFont"/>
    <w:rsid w:val="00760129"/>
  </w:style>
  <w:style w:type="character" w:customStyle="1" w:styleId="citation-1018">
    <w:name w:val="citation-1018"/>
    <w:basedOn w:val="DefaultParagraphFont"/>
    <w:rsid w:val="00760129"/>
  </w:style>
  <w:style w:type="character" w:customStyle="1" w:styleId="citation-1017">
    <w:name w:val="citation-1017"/>
    <w:basedOn w:val="DefaultParagraphFont"/>
    <w:rsid w:val="00760129"/>
  </w:style>
  <w:style w:type="character" w:customStyle="1" w:styleId="citation-1016">
    <w:name w:val="citation-1016"/>
    <w:basedOn w:val="DefaultParagraphFont"/>
    <w:rsid w:val="00760129"/>
  </w:style>
  <w:style w:type="character" w:customStyle="1" w:styleId="citation-1015">
    <w:name w:val="citation-1015"/>
    <w:basedOn w:val="DefaultParagraphFont"/>
    <w:rsid w:val="00760129"/>
  </w:style>
  <w:style w:type="character" w:customStyle="1" w:styleId="citation-1014">
    <w:name w:val="citation-1014"/>
    <w:basedOn w:val="DefaultParagraphFont"/>
    <w:rsid w:val="00760129"/>
  </w:style>
  <w:style w:type="character" w:customStyle="1" w:styleId="citation-1013">
    <w:name w:val="citation-1013"/>
    <w:basedOn w:val="DefaultParagraphFont"/>
    <w:rsid w:val="00760129"/>
  </w:style>
  <w:style w:type="character" w:customStyle="1" w:styleId="citation-1012">
    <w:name w:val="citation-1012"/>
    <w:basedOn w:val="DefaultParagraphFont"/>
    <w:rsid w:val="00760129"/>
  </w:style>
  <w:style w:type="character" w:customStyle="1" w:styleId="citation-1011">
    <w:name w:val="citation-1011"/>
    <w:basedOn w:val="DefaultParagraphFont"/>
    <w:rsid w:val="00760129"/>
  </w:style>
  <w:style w:type="character" w:customStyle="1" w:styleId="citation-1010">
    <w:name w:val="citation-1010"/>
    <w:basedOn w:val="DefaultParagraphFont"/>
    <w:rsid w:val="00760129"/>
  </w:style>
  <w:style w:type="character" w:customStyle="1" w:styleId="citation-1009">
    <w:name w:val="citation-1009"/>
    <w:basedOn w:val="DefaultParagraphFont"/>
    <w:rsid w:val="00760129"/>
  </w:style>
  <w:style w:type="character" w:customStyle="1" w:styleId="citation-1008">
    <w:name w:val="citation-1008"/>
    <w:basedOn w:val="DefaultParagraphFont"/>
    <w:rsid w:val="00760129"/>
  </w:style>
  <w:style w:type="character" w:customStyle="1" w:styleId="citation-1007">
    <w:name w:val="citation-1007"/>
    <w:basedOn w:val="DefaultParagraphFont"/>
    <w:rsid w:val="00760129"/>
  </w:style>
  <w:style w:type="character" w:customStyle="1" w:styleId="citation-1006">
    <w:name w:val="citation-1006"/>
    <w:basedOn w:val="DefaultParagraphFont"/>
    <w:rsid w:val="00760129"/>
  </w:style>
  <w:style w:type="character" w:customStyle="1" w:styleId="citation-1005">
    <w:name w:val="citation-1005"/>
    <w:basedOn w:val="DefaultParagraphFont"/>
    <w:rsid w:val="00760129"/>
  </w:style>
  <w:style w:type="character" w:customStyle="1" w:styleId="citation-1004">
    <w:name w:val="citation-1004"/>
    <w:basedOn w:val="DefaultParagraphFont"/>
    <w:rsid w:val="00760129"/>
  </w:style>
  <w:style w:type="character" w:customStyle="1" w:styleId="citation-1003">
    <w:name w:val="citation-1003"/>
    <w:basedOn w:val="DefaultParagraphFont"/>
    <w:rsid w:val="00760129"/>
  </w:style>
  <w:style w:type="character" w:customStyle="1" w:styleId="citation-1002">
    <w:name w:val="citation-1002"/>
    <w:basedOn w:val="DefaultParagraphFont"/>
    <w:rsid w:val="00760129"/>
  </w:style>
  <w:style w:type="character" w:customStyle="1" w:styleId="citation-1001">
    <w:name w:val="citation-1001"/>
    <w:basedOn w:val="DefaultParagraphFont"/>
    <w:rsid w:val="00760129"/>
  </w:style>
  <w:style w:type="character" w:customStyle="1" w:styleId="citation-1000">
    <w:name w:val="citation-1000"/>
    <w:basedOn w:val="DefaultParagraphFont"/>
    <w:rsid w:val="00760129"/>
  </w:style>
  <w:style w:type="character" w:customStyle="1" w:styleId="citation-999">
    <w:name w:val="citation-999"/>
    <w:basedOn w:val="DefaultParagraphFont"/>
    <w:rsid w:val="00760129"/>
  </w:style>
  <w:style w:type="character" w:customStyle="1" w:styleId="citation-998">
    <w:name w:val="citation-998"/>
    <w:basedOn w:val="DefaultParagraphFont"/>
    <w:rsid w:val="00760129"/>
  </w:style>
  <w:style w:type="character" w:customStyle="1" w:styleId="citation-997">
    <w:name w:val="citation-997"/>
    <w:basedOn w:val="DefaultParagraphFont"/>
    <w:rsid w:val="00760129"/>
  </w:style>
  <w:style w:type="character" w:customStyle="1" w:styleId="citation-996">
    <w:name w:val="citation-996"/>
    <w:basedOn w:val="DefaultParagraphFont"/>
    <w:rsid w:val="00760129"/>
  </w:style>
  <w:style w:type="character" w:customStyle="1" w:styleId="citation-995">
    <w:name w:val="citation-995"/>
    <w:basedOn w:val="DefaultParagraphFont"/>
    <w:rsid w:val="00760129"/>
  </w:style>
  <w:style w:type="character" w:customStyle="1" w:styleId="citation-994">
    <w:name w:val="citation-994"/>
    <w:basedOn w:val="DefaultParagraphFont"/>
    <w:rsid w:val="00760129"/>
  </w:style>
  <w:style w:type="character" w:customStyle="1" w:styleId="citation-993">
    <w:name w:val="citation-993"/>
    <w:basedOn w:val="DefaultParagraphFont"/>
    <w:rsid w:val="00760129"/>
  </w:style>
  <w:style w:type="character" w:customStyle="1" w:styleId="citation-992">
    <w:name w:val="citation-992"/>
    <w:basedOn w:val="DefaultParagraphFont"/>
    <w:rsid w:val="00760129"/>
  </w:style>
  <w:style w:type="character" w:customStyle="1" w:styleId="citation-991">
    <w:name w:val="citation-991"/>
    <w:basedOn w:val="DefaultParagraphFont"/>
    <w:rsid w:val="00760129"/>
  </w:style>
  <w:style w:type="character" w:customStyle="1" w:styleId="citation-990">
    <w:name w:val="citation-990"/>
    <w:basedOn w:val="DefaultParagraphFont"/>
    <w:rsid w:val="00760129"/>
  </w:style>
  <w:style w:type="character" w:customStyle="1" w:styleId="citation-989">
    <w:name w:val="citation-989"/>
    <w:basedOn w:val="DefaultParagraphFont"/>
    <w:rsid w:val="00760129"/>
  </w:style>
  <w:style w:type="character" w:customStyle="1" w:styleId="citation-988">
    <w:name w:val="citation-988"/>
    <w:basedOn w:val="DefaultParagraphFont"/>
    <w:rsid w:val="00760129"/>
  </w:style>
  <w:style w:type="character" w:customStyle="1" w:styleId="citation-987">
    <w:name w:val="citation-987"/>
    <w:basedOn w:val="DefaultParagraphFont"/>
    <w:rsid w:val="00760129"/>
  </w:style>
  <w:style w:type="character" w:customStyle="1" w:styleId="citation-986">
    <w:name w:val="citation-986"/>
    <w:basedOn w:val="DefaultParagraphFont"/>
    <w:rsid w:val="00760129"/>
  </w:style>
  <w:style w:type="character" w:customStyle="1" w:styleId="citation-985">
    <w:name w:val="citation-985"/>
    <w:basedOn w:val="DefaultParagraphFont"/>
    <w:rsid w:val="00760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10</Pages>
  <Words>3247</Words>
  <Characters>17540</Characters>
  <Application>Microsoft Office Word</Application>
  <DocSecurity>0</DocSecurity>
  <Lines>1349</Lines>
  <Paragraphs>903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19884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427</cp:revision>
  <cp:lastPrinted>2025-11-30T09:12:00Z</cp:lastPrinted>
  <dcterms:created xsi:type="dcterms:W3CDTF">2022-07-18T09:59:00Z</dcterms:created>
  <dcterms:modified xsi:type="dcterms:W3CDTF">2025-12-21T03:24:00Z</dcterms:modified>
</cp:coreProperties>
</file>