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321"/>
      </w:tblGrid>
      <w:tr w:rsidR="000C4037" w:rsidTr="000C4037">
        <w:tc>
          <w:tcPr>
            <w:tcW w:w="4135"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 xml:space="preserve">SỞ GIÁO DỤC VÀ ĐÀO TẠO </w:t>
            </w:r>
          </w:p>
        </w:tc>
        <w:tc>
          <w:tcPr>
            <w:tcW w:w="6321"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KỲ THI TUYỂN SINH LỚP 10 THPT</w:t>
            </w:r>
          </w:p>
        </w:tc>
      </w:tr>
      <w:tr w:rsidR="000C4037" w:rsidTr="000C4037">
        <w:tc>
          <w:tcPr>
            <w:tcW w:w="4135"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VĨNH LONG</w:t>
            </w:r>
          </w:p>
        </w:tc>
        <w:tc>
          <w:tcPr>
            <w:tcW w:w="6321"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NĂM HỌC 2022-2023</w:t>
            </w:r>
          </w:p>
        </w:tc>
      </w:tr>
      <w:tr w:rsidR="000C4037" w:rsidTr="000C4037">
        <w:tc>
          <w:tcPr>
            <w:tcW w:w="4135" w:type="dxa"/>
            <w:vMerge w:val="restart"/>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3"/>
            </w:tblGrid>
            <w:tr w:rsidR="00307ABE" w:rsidRPr="00307ABE">
              <w:trPr>
                <w:trHeight w:val="242"/>
                <w:jc w:val="center"/>
              </w:trPr>
              <w:tc>
                <w:tcPr>
                  <w:tcW w:w="2183" w:type="dxa"/>
                  <w:tcBorders>
                    <w:top w:val="single" w:sz="12" w:space="0" w:color="auto"/>
                    <w:left w:val="single" w:sz="12" w:space="0" w:color="auto"/>
                    <w:bottom w:val="single" w:sz="12" w:space="0" w:color="auto"/>
                    <w:right w:val="single" w:sz="12" w:space="0" w:color="auto"/>
                  </w:tcBorders>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ĐỀ CHÍNH THỨC</w:t>
                  </w:r>
                </w:p>
              </w:tc>
            </w:tr>
          </w:tbl>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p>
        </w:tc>
        <w:tc>
          <w:tcPr>
            <w:tcW w:w="6321"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b/>
                <w:color w:val="FF0000"/>
              </w:rPr>
            </w:pPr>
            <w:r w:rsidRPr="00307ABE">
              <w:rPr>
                <w:rFonts w:ascii="Palatino Linotype" w:hAnsi="Palatino Linotype"/>
                <w:b/>
                <w:color w:val="FF0000"/>
              </w:rPr>
              <w:t>Môn thi: Tiếng anh (Hệ 7 năm)</w:t>
            </w:r>
          </w:p>
        </w:tc>
      </w:tr>
      <w:tr w:rsidR="000C4037" w:rsidTr="000C4037">
        <w:tc>
          <w:tcPr>
            <w:tcW w:w="0" w:type="auto"/>
            <w:vMerge/>
            <w:vAlign w:val="center"/>
            <w:hideMark/>
          </w:tcPr>
          <w:p w:rsidR="000C4037" w:rsidRPr="00307ABE" w:rsidRDefault="000C4037">
            <w:pPr>
              <w:rPr>
                <w:rFonts w:ascii="Palatino Linotype" w:hAnsi="Palatino Linotype"/>
                <w:b/>
                <w:color w:val="FF0000"/>
              </w:rPr>
            </w:pPr>
          </w:p>
        </w:tc>
        <w:tc>
          <w:tcPr>
            <w:tcW w:w="6321" w:type="dxa"/>
            <w:hideMark/>
          </w:tcPr>
          <w:p w:rsidR="000C4037" w:rsidRPr="00307ABE" w:rsidRDefault="000C4037">
            <w:pPr>
              <w:tabs>
                <w:tab w:val="left" w:pos="360"/>
                <w:tab w:val="left" w:pos="2700"/>
                <w:tab w:val="left" w:pos="5400"/>
                <w:tab w:val="left" w:pos="8100"/>
              </w:tabs>
              <w:spacing w:line="276" w:lineRule="auto"/>
              <w:jc w:val="center"/>
              <w:rPr>
                <w:rFonts w:ascii="Palatino Linotype" w:hAnsi="Palatino Linotype"/>
                <w:color w:val="FF0000"/>
              </w:rPr>
            </w:pPr>
            <w:r w:rsidRPr="00307ABE">
              <w:rPr>
                <w:rFonts w:ascii="Palatino Linotype" w:hAnsi="Palatino Linotype"/>
                <w:color w:val="FF0000"/>
              </w:rPr>
              <w:t>Thời gian làm bài: 60 phút (Không kể thời gian giao đề)</w:t>
            </w:r>
          </w:p>
        </w:tc>
      </w:tr>
    </w:tbl>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Chọn phương án đúng (ứng với A hoặc B, C, D) để hoàn thành mỗi câu sau: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w:t>
      </w:r>
      <w:r>
        <w:rPr>
          <w:rFonts w:ascii="Palatino Linotype" w:hAnsi="Palatino Linotype"/>
        </w:rPr>
        <w:t xml:space="preserve"> I _______ here in my uncle's farm only for 3 days.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was </w:t>
      </w:r>
      <w:r>
        <w:rPr>
          <w:rFonts w:ascii="Palatino Linotype" w:hAnsi="Palatino Linotype"/>
        </w:rPr>
        <w:tab/>
        <w:t>B. were</w:t>
      </w:r>
      <w:r>
        <w:rPr>
          <w:rFonts w:ascii="Palatino Linotype" w:hAnsi="Palatino Linotype"/>
        </w:rPr>
        <w:tab/>
        <w:t>C. has been</w:t>
      </w:r>
      <w:bookmarkStart w:id="0" w:name="_GoBack"/>
      <w:bookmarkEnd w:id="0"/>
      <w:r>
        <w:rPr>
          <w:rFonts w:ascii="Palatino Linotype" w:hAnsi="Palatino Linotype"/>
        </w:rPr>
        <w:tab/>
        <w:t>D. have been</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w:t>
      </w:r>
      <w:r>
        <w:rPr>
          <w:rFonts w:ascii="Palatino Linotype" w:hAnsi="Palatino Linotype"/>
        </w:rPr>
        <w:t xml:space="preserve"> I _______ an English speaking club last week. It's great fun.</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join</w:t>
      </w:r>
      <w:r>
        <w:rPr>
          <w:rFonts w:ascii="Palatino Linotype" w:hAnsi="Palatino Linotype"/>
        </w:rPr>
        <w:tab/>
        <w:t xml:space="preserve">B. was join </w:t>
      </w:r>
      <w:r>
        <w:rPr>
          <w:rFonts w:ascii="Palatino Linotype" w:hAnsi="Palatino Linotype"/>
        </w:rPr>
        <w:tab/>
        <w:t>C. am join</w:t>
      </w:r>
      <w:r>
        <w:rPr>
          <w:rFonts w:ascii="Palatino Linotype" w:hAnsi="Palatino Linotype"/>
        </w:rPr>
        <w:tab/>
        <w:t>D. joined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w:t>
      </w:r>
      <w:r>
        <w:rPr>
          <w:rFonts w:ascii="Palatino Linotype" w:hAnsi="Palatino Linotype"/>
        </w:rPr>
        <w:t xml:space="preserve"> It is hopeful that the pollution problems will _______ soon.</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be solve</w:t>
      </w:r>
      <w:r>
        <w:rPr>
          <w:rFonts w:ascii="Palatino Linotype" w:hAnsi="Palatino Linotype"/>
        </w:rPr>
        <w:tab/>
        <w:t xml:space="preserve">B. solved </w:t>
      </w:r>
      <w:r>
        <w:rPr>
          <w:rFonts w:ascii="Palatino Linotype" w:hAnsi="Palatino Linotype"/>
        </w:rPr>
        <w:tab/>
        <w:t xml:space="preserve">C. be solved </w:t>
      </w:r>
      <w:r>
        <w:rPr>
          <w:rFonts w:ascii="Palatino Linotype" w:hAnsi="Palatino Linotype"/>
        </w:rPr>
        <w:tab/>
        <w:t xml:space="preserve">D. solves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4.</w:t>
      </w:r>
      <w:r>
        <w:rPr>
          <w:rFonts w:ascii="Palatino Linotype" w:hAnsi="Palatino Linotype"/>
          <w:color w:val="0000FF"/>
        </w:rPr>
        <w:t xml:space="preserve"> </w:t>
      </w:r>
      <w:r>
        <w:rPr>
          <w:rFonts w:ascii="Palatino Linotype" w:hAnsi="Palatino Linotype"/>
        </w:rPr>
        <w:t>You don't like that shirt, _______ you?</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won't</w:t>
      </w:r>
      <w:r>
        <w:rPr>
          <w:rFonts w:ascii="Palatino Linotype" w:hAnsi="Palatino Linotype"/>
        </w:rPr>
        <w:tab/>
        <w:t xml:space="preserve">B. don't </w:t>
      </w:r>
      <w:r>
        <w:rPr>
          <w:rFonts w:ascii="Palatino Linotype" w:hAnsi="Palatino Linotype"/>
        </w:rPr>
        <w:tab/>
        <w:t>C. will</w:t>
      </w:r>
      <w:r>
        <w:rPr>
          <w:rFonts w:ascii="Palatino Linotype" w:hAnsi="Palatino Linotype"/>
        </w:rPr>
        <w:tab/>
        <w:t>D. do</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5.</w:t>
      </w:r>
      <w:r>
        <w:rPr>
          <w:rFonts w:ascii="Palatino Linotype" w:hAnsi="Palatino Linotype"/>
          <w:color w:val="0000FF"/>
        </w:rPr>
        <w:t xml:space="preserve"> </w:t>
      </w:r>
      <w:r>
        <w:rPr>
          <w:rFonts w:ascii="Palatino Linotype" w:hAnsi="Palatino Linotype"/>
        </w:rPr>
        <w:t>To save money, I buy clothes ______ are on sale.</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they</w:t>
      </w:r>
      <w:r>
        <w:rPr>
          <w:rFonts w:ascii="Palatino Linotype" w:hAnsi="Palatino Linotype"/>
        </w:rPr>
        <w:tab/>
        <w:t xml:space="preserve">B. it </w:t>
      </w:r>
      <w:r>
        <w:rPr>
          <w:rFonts w:ascii="Palatino Linotype" w:hAnsi="Palatino Linotype"/>
        </w:rPr>
        <w:tab/>
        <w:t>C. who</w:t>
      </w:r>
      <w:r>
        <w:rPr>
          <w:rFonts w:ascii="Palatino Linotype" w:hAnsi="Palatino Linotype"/>
        </w:rPr>
        <w:tab/>
        <w:t>D. which</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6.</w:t>
      </w:r>
      <w:r>
        <w:rPr>
          <w:rFonts w:ascii="Palatino Linotype" w:hAnsi="Palatino Linotype"/>
          <w:color w:val="0000FF"/>
        </w:rPr>
        <w:t xml:space="preserve"> </w:t>
      </w:r>
      <w:r>
        <w:rPr>
          <w:rFonts w:ascii="Palatino Linotype" w:hAnsi="Palatino Linotype"/>
        </w:rPr>
        <w:t>I don't mind ______ to e-mails unless they are junk mails.</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to reply </w:t>
      </w:r>
      <w:r>
        <w:rPr>
          <w:rFonts w:ascii="Palatino Linotype" w:hAnsi="Palatino Linotype"/>
        </w:rPr>
        <w:tab/>
        <w:t>B. reply</w:t>
      </w:r>
      <w:r>
        <w:rPr>
          <w:rFonts w:ascii="Palatino Linotype" w:hAnsi="Palatino Linotype"/>
        </w:rPr>
        <w:tab/>
        <w:t xml:space="preserve">C. replying </w:t>
      </w:r>
      <w:r>
        <w:rPr>
          <w:rFonts w:ascii="Palatino Linotype" w:hAnsi="Palatino Linotype"/>
        </w:rPr>
        <w:tab/>
        <w:t>D. replied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7.</w:t>
      </w:r>
      <w:r>
        <w:rPr>
          <w:rFonts w:ascii="Palatino Linotype" w:hAnsi="Palatino Linotype"/>
          <w:color w:val="0000FF"/>
        </w:rPr>
        <w:t xml:space="preserve"> </w:t>
      </w:r>
      <w:r>
        <w:rPr>
          <w:rFonts w:ascii="Palatino Linotype" w:hAnsi="Palatino Linotype"/>
        </w:rPr>
        <w:t>We need cars to travel; ______, we can walk or bike to reduce air pollution.</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however</w:t>
      </w:r>
      <w:r>
        <w:rPr>
          <w:rFonts w:ascii="Palatino Linotype" w:hAnsi="Palatino Linotype"/>
        </w:rPr>
        <w:tab/>
        <w:t xml:space="preserve">B. therefore </w:t>
      </w:r>
      <w:r>
        <w:rPr>
          <w:rFonts w:ascii="Palatino Linotype" w:hAnsi="Palatino Linotype"/>
        </w:rPr>
        <w:tab/>
        <w:t>C. because</w:t>
      </w:r>
      <w:r>
        <w:rPr>
          <w:rFonts w:ascii="Palatino Linotype" w:hAnsi="Palatino Linotype"/>
        </w:rPr>
        <w:tab/>
        <w:t xml:space="preserve">D. so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8.</w:t>
      </w:r>
      <w:r>
        <w:rPr>
          <w:rFonts w:ascii="Palatino Linotype" w:hAnsi="Palatino Linotype"/>
          <w:color w:val="0000FF"/>
        </w:rPr>
        <w:t xml:space="preserve"> </w:t>
      </w:r>
      <w:r>
        <w:rPr>
          <w:rFonts w:ascii="Palatino Linotype" w:hAnsi="Palatino Linotype"/>
        </w:rPr>
        <w:t xml:space="preserve">He said that he ______ very happy to see me.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will be </w:t>
      </w:r>
      <w:r>
        <w:rPr>
          <w:rFonts w:ascii="Palatino Linotype" w:hAnsi="Palatino Linotype"/>
        </w:rPr>
        <w:tab/>
        <w:t>B. is</w:t>
      </w:r>
      <w:r>
        <w:rPr>
          <w:rFonts w:ascii="Palatino Linotype" w:hAnsi="Palatino Linotype"/>
        </w:rPr>
        <w:tab/>
        <w:t xml:space="preserve">C. was </w:t>
      </w:r>
      <w:r>
        <w:rPr>
          <w:rFonts w:ascii="Palatino Linotype" w:hAnsi="Palatino Linotype"/>
        </w:rPr>
        <w:tab/>
        <w:t>D. be</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9.</w:t>
      </w:r>
      <w:r>
        <w:rPr>
          <w:rFonts w:ascii="Palatino Linotype" w:hAnsi="Palatino Linotype"/>
          <w:color w:val="0000FF"/>
        </w:rPr>
        <w:t xml:space="preserve"> </w:t>
      </w:r>
      <w:r>
        <w:rPr>
          <w:rFonts w:ascii="Palatino Linotype" w:hAnsi="Palatino Linotype"/>
        </w:rPr>
        <w:t xml:space="preserve">This hot weather is going ______ until the end of the month!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out </w:t>
      </w:r>
      <w:r>
        <w:rPr>
          <w:rFonts w:ascii="Palatino Linotype" w:hAnsi="Palatino Linotype"/>
        </w:rPr>
        <w:tab/>
        <w:t xml:space="preserve">B. off </w:t>
      </w:r>
      <w:r>
        <w:rPr>
          <w:rFonts w:ascii="Palatino Linotype" w:hAnsi="Palatino Linotype"/>
        </w:rPr>
        <w:tab/>
        <w:t>C. for</w:t>
      </w:r>
      <w:r>
        <w:rPr>
          <w:rFonts w:ascii="Palatino Linotype" w:hAnsi="Palatino Linotype"/>
        </w:rPr>
        <w:tab/>
        <w:t xml:space="preserve">D. on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10.</w:t>
      </w:r>
      <w:r>
        <w:rPr>
          <w:rFonts w:ascii="Palatino Linotype" w:hAnsi="Palatino Linotype"/>
          <w:color w:val="0000FF"/>
        </w:rPr>
        <w:t xml:space="preserve"> </w:t>
      </w:r>
      <w:r>
        <w:rPr>
          <w:rFonts w:ascii="Palatino Linotype" w:hAnsi="Palatino Linotype"/>
        </w:rPr>
        <w:t xml:space="preserve">The road to my uncle's farm is so bad. If it were in better condition, the trip ______ faster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will be </w:t>
      </w:r>
      <w:r>
        <w:rPr>
          <w:rFonts w:ascii="Palatino Linotype" w:hAnsi="Palatino Linotype"/>
        </w:rPr>
        <w:tab/>
        <w:t>B. would be</w:t>
      </w:r>
      <w:r>
        <w:rPr>
          <w:rFonts w:ascii="Palatino Linotype" w:hAnsi="Palatino Linotype"/>
        </w:rPr>
        <w:tab/>
        <w:t>C. is</w:t>
      </w:r>
      <w:r>
        <w:rPr>
          <w:rFonts w:ascii="Palatino Linotype" w:hAnsi="Palatino Linotype"/>
        </w:rPr>
        <w:tab/>
        <w:t xml:space="preserve">D. was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11.</w:t>
      </w:r>
      <w:r>
        <w:rPr>
          <w:rFonts w:ascii="Palatino Linotype" w:hAnsi="Palatino Linotype"/>
          <w:color w:val="0000FF"/>
        </w:rPr>
        <w:t xml:space="preserve"> </w:t>
      </w:r>
      <w:r>
        <w:rPr>
          <w:rFonts w:ascii="Palatino Linotype" w:hAnsi="Palatino Linotype"/>
        </w:rPr>
        <w:t xml:space="preserve">How much time do you spend ______ the web a day?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going </w:t>
      </w:r>
      <w:r>
        <w:rPr>
          <w:rFonts w:ascii="Palatino Linotype" w:hAnsi="Palatino Linotype"/>
        </w:rPr>
        <w:tab/>
        <w:t xml:space="preserve">B. sailing </w:t>
      </w:r>
      <w:r>
        <w:rPr>
          <w:rFonts w:ascii="Palatino Linotype" w:hAnsi="Palatino Linotype"/>
        </w:rPr>
        <w:tab/>
        <w:t>C. flying</w:t>
      </w:r>
      <w:r>
        <w:rPr>
          <w:rFonts w:ascii="Palatino Linotype" w:hAnsi="Palatino Linotype"/>
        </w:rPr>
        <w:tab/>
        <w:t xml:space="preserve">D. surfing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12.</w:t>
      </w:r>
      <w:r>
        <w:rPr>
          <w:rFonts w:ascii="Palatino Linotype" w:hAnsi="Palatino Linotype"/>
          <w:color w:val="0000FF"/>
        </w:rPr>
        <w:t xml:space="preserve"> </w:t>
      </w:r>
      <w:r>
        <w:rPr>
          <w:rFonts w:ascii="Palatino Linotype" w:hAnsi="Palatino Linotype"/>
        </w:rPr>
        <w:t>I am very happy to accept your 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invite </w:t>
      </w:r>
      <w:r>
        <w:rPr>
          <w:rFonts w:ascii="Palatino Linotype" w:hAnsi="Palatino Linotype"/>
        </w:rPr>
        <w:tab/>
        <w:t>B. invites</w:t>
      </w:r>
      <w:r>
        <w:rPr>
          <w:rFonts w:ascii="Palatino Linotype" w:hAnsi="Palatino Linotype"/>
        </w:rPr>
        <w:tab/>
        <w:t xml:space="preserve">C. invitation </w:t>
      </w:r>
      <w:r>
        <w:rPr>
          <w:rFonts w:ascii="Palatino Linotype" w:hAnsi="Palatino Linotype"/>
        </w:rPr>
        <w:tab/>
        <w:t>D. invited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13.</w:t>
      </w:r>
      <w:r>
        <w:rPr>
          <w:rFonts w:ascii="Palatino Linotype" w:hAnsi="Palatino Linotype"/>
          <w:color w:val="0000FF"/>
        </w:rPr>
        <w:t xml:space="preserve"> </w:t>
      </w:r>
      <w:r>
        <w:rPr>
          <w:rFonts w:ascii="Palatino Linotype" w:hAnsi="Palatino Linotype"/>
        </w:rPr>
        <w:t xml:space="preserve">The party was ______ organized.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caring</w:t>
      </w:r>
      <w:r>
        <w:rPr>
          <w:rFonts w:ascii="Palatino Linotype" w:hAnsi="Palatino Linotype"/>
        </w:rPr>
        <w:tab/>
        <w:t xml:space="preserve">B. cares </w:t>
      </w:r>
      <w:r>
        <w:rPr>
          <w:rFonts w:ascii="Palatino Linotype" w:hAnsi="Palatino Linotype"/>
        </w:rPr>
        <w:tab/>
        <w:t xml:space="preserve">C. careful </w:t>
      </w:r>
      <w:r>
        <w:rPr>
          <w:rFonts w:ascii="Palatino Linotype" w:hAnsi="Palatino Linotype"/>
        </w:rPr>
        <w:tab/>
        <w:t>D. carefully</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14.</w:t>
      </w:r>
      <w:r>
        <w:rPr>
          <w:rFonts w:ascii="Palatino Linotype" w:hAnsi="Palatino Linotype"/>
          <w:color w:val="0000FF"/>
        </w:rPr>
        <w:t xml:space="preserve"> </w:t>
      </w:r>
      <w:r>
        <w:rPr>
          <w:rFonts w:ascii="Palatino Linotype" w:hAnsi="Palatino Linotype"/>
        </w:rPr>
        <w:t>Much of the town was ______ by the earthquake.</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grown</w:t>
      </w:r>
      <w:r>
        <w:rPr>
          <w:rFonts w:ascii="Palatino Linotype" w:hAnsi="Palatino Linotype"/>
        </w:rPr>
        <w:tab/>
        <w:t xml:space="preserve">B. rained </w:t>
      </w:r>
      <w:r>
        <w:rPr>
          <w:rFonts w:ascii="Palatino Linotype" w:hAnsi="Palatino Linotype"/>
        </w:rPr>
        <w:tab/>
        <w:t xml:space="preserve">C. erupted </w:t>
      </w:r>
      <w:r>
        <w:rPr>
          <w:rFonts w:ascii="Palatino Linotype" w:hAnsi="Palatino Linotype"/>
        </w:rPr>
        <w:tab/>
        <w:t>D. destroyed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15.</w:t>
      </w:r>
      <w:r>
        <w:rPr>
          <w:rFonts w:ascii="Palatino Linotype" w:hAnsi="Palatino Linotype"/>
          <w:color w:val="0000FF"/>
        </w:rPr>
        <w:t xml:space="preserve"> </w:t>
      </w:r>
      <w:r>
        <w:rPr>
          <w:rFonts w:ascii="Palatino Linotype" w:hAnsi="Palatino Linotype"/>
        </w:rPr>
        <w:t>Do you think that life ______ on other planets outside our earth?</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orbits </w:t>
      </w:r>
      <w:r>
        <w:rPr>
          <w:rFonts w:ascii="Palatino Linotype" w:hAnsi="Palatino Linotype"/>
        </w:rPr>
        <w:tab/>
        <w:t>B. consists</w:t>
      </w:r>
      <w:r>
        <w:rPr>
          <w:rFonts w:ascii="Palatino Linotype" w:hAnsi="Palatino Linotype"/>
        </w:rPr>
        <w:tab/>
        <w:t xml:space="preserve">C. exists </w:t>
      </w:r>
      <w:r>
        <w:rPr>
          <w:rFonts w:ascii="Palatino Linotype" w:hAnsi="Palatino Linotype"/>
        </w:rPr>
        <w:tab/>
        <w:t>D. captures</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16.</w:t>
      </w:r>
      <w:r>
        <w:rPr>
          <w:rFonts w:ascii="Palatino Linotype" w:hAnsi="Palatino Linotype"/>
          <w:color w:val="0000FF"/>
        </w:rPr>
        <w:t xml:space="preserve"> </w:t>
      </w:r>
      <w:r>
        <w:rPr>
          <w:rFonts w:ascii="Palatino Linotype" w:hAnsi="Palatino Linotype"/>
        </w:rPr>
        <w:t>It is useful to learn a(n) ______ language.</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outside </w:t>
      </w:r>
      <w:r>
        <w:rPr>
          <w:rFonts w:ascii="Palatino Linotype" w:hAnsi="Palatino Linotype"/>
        </w:rPr>
        <w:tab/>
        <w:t xml:space="preserve">B. abroad </w:t>
      </w:r>
      <w:r>
        <w:rPr>
          <w:rFonts w:ascii="Palatino Linotype" w:hAnsi="Palatino Linotype"/>
        </w:rPr>
        <w:tab/>
        <w:t xml:space="preserve">C. mother </w:t>
      </w:r>
      <w:r>
        <w:rPr>
          <w:rFonts w:ascii="Palatino Linotype" w:hAnsi="Palatino Linotype"/>
        </w:rPr>
        <w:tab/>
        <w:t xml:space="preserve">D. foreign </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Chọn từ (ứng với A hoặc B, C, D) có trọng âm chính nhấn vào âm tiết có vị trí khác với ba từ còn lại:</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 xml:space="preserve">17. </w:t>
      </w:r>
      <w:r>
        <w:rPr>
          <w:rFonts w:ascii="Palatino Linotype" w:hAnsi="Palatino Linotype"/>
          <w:b/>
          <w:color w:val="0000FF"/>
        </w:rPr>
        <w:tab/>
      </w:r>
      <w:r>
        <w:rPr>
          <w:rFonts w:ascii="Palatino Linotype" w:hAnsi="Palatino Linotype"/>
        </w:rPr>
        <w:t>A. temple</w:t>
      </w:r>
      <w:r>
        <w:rPr>
          <w:rFonts w:ascii="Palatino Linotype" w:hAnsi="Palatino Linotype"/>
        </w:rPr>
        <w:tab/>
        <w:t xml:space="preserve">B. peaceful </w:t>
      </w:r>
      <w:r>
        <w:rPr>
          <w:rFonts w:ascii="Palatino Linotype" w:hAnsi="Palatino Linotype"/>
        </w:rPr>
        <w:tab/>
        <w:t xml:space="preserve">C. clothing </w:t>
      </w:r>
      <w:r>
        <w:rPr>
          <w:rFonts w:ascii="Palatino Linotype" w:hAnsi="Palatino Linotype"/>
        </w:rPr>
        <w:tab/>
        <w:t>D. improve</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18.</w:t>
      </w:r>
      <w:r>
        <w:rPr>
          <w:rFonts w:ascii="Palatino Linotype" w:hAnsi="Palatino Linotype"/>
          <w:color w:val="0000FF"/>
        </w:rPr>
        <w:t xml:space="preserve"> </w:t>
      </w:r>
      <w:r>
        <w:rPr>
          <w:rFonts w:ascii="Palatino Linotype" w:hAnsi="Palatino Linotype"/>
        </w:rPr>
        <w:tab/>
        <w:t xml:space="preserve">A. tradition </w:t>
      </w:r>
      <w:r>
        <w:rPr>
          <w:rFonts w:ascii="Palatino Linotype" w:hAnsi="Palatino Linotype"/>
        </w:rPr>
        <w:tab/>
        <w:t>B. celebrate</w:t>
      </w:r>
      <w:r>
        <w:rPr>
          <w:rFonts w:ascii="Palatino Linotype" w:hAnsi="Palatino Linotype"/>
        </w:rPr>
        <w:tab/>
        <w:t>C. regional</w:t>
      </w:r>
      <w:r>
        <w:rPr>
          <w:rFonts w:ascii="Palatino Linotype" w:hAnsi="Palatino Linotype"/>
        </w:rPr>
        <w:tab/>
        <w:t>D. tropical</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Chọn từ (ứng với A hoặc B, C, D) có phần gạch chân được phát âm khác với ba từ còn lại: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 xml:space="preserve">19. </w:t>
      </w:r>
      <w:r>
        <w:rPr>
          <w:rFonts w:ascii="Palatino Linotype" w:hAnsi="Palatino Linotype"/>
          <w:b/>
          <w:color w:val="0000FF"/>
        </w:rPr>
        <w:tab/>
      </w:r>
      <w:r>
        <w:rPr>
          <w:rFonts w:ascii="Palatino Linotype" w:hAnsi="Palatino Linotype"/>
        </w:rPr>
        <w:t>A. p</w:t>
      </w:r>
      <w:r>
        <w:rPr>
          <w:rFonts w:ascii="Palatino Linotype" w:hAnsi="Palatino Linotype"/>
          <w:b/>
          <w:u w:val="single"/>
        </w:rPr>
        <w:t>e</w:t>
      </w:r>
      <w:r>
        <w:rPr>
          <w:rFonts w:ascii="Palatino Linotype" w:hAnsi="Palatino Linotype"/>
        </w:rPr>
        <w:t>n</w:t>
      </w:r>
      <w:r>
        <w:rPr>
          <w:rFonts w:ascii="Palatino Linotype" w:hAnsi="Palatino Linotype"/>
        </w:rPr>
        <w:tab/>
        <w:t>B. l</w:t>
      </w:r>
      <w:r>
        <w:rPr>
          <w:rFonts w:ascii="Palatino Linotype" w:hAnsi="Palatino Linotype"/>
          <w:b/>
          <w:u w:val="single"/>
        </w:rPr>
        <w:t>e</w:t>
      </w:r>
      <w:r>
        <w:rPr>
          <w:rFonts w:ascii="Palatino Linotype" w:hAnsi="Palatino Linotype"/>
        </w:rPr>
        <w:t xml:space="preserve">nd </w:t>
      </w:r>
      <w:r>
        <w:rPr>
          <w:rFonts w:ascii="Palatino Linotype" w:hAnsi="Palatino Linotype"/>
        </w:rPr>
        <w:tab/>
        <w:t>C. lab</w:t>
      </w:r>
      <w:r>
        <w:rPr>
          <w:rFonts w:ascii="Palatino Linotype" w:hAnsi="Palatino Linotype"/>
          <w:b/>
          <w:u w:val="single"/>
        </w:rPr>
        <w:t>e</w:t>
      </w:r>
      <w:r>
        <w:rPr>
          <w:rFonts w:ascii="Palatino Linotype" w:hAnsi="Palatino Linotype"/>
        </w:rPr>
        <w:t>l</w:t>
      </w:r>
      <w:r>
        <w:rPr>
          <w:rFonts w:ascii="Palatino Linotype" w:hAnsi="Palatino Linotype"/>
        </w:rPr>
        <w:tab/>
        <w:t xml:space="preserve">D. </w:t>
      </w:r>
      <w:r>
        <w:rPr>
          <w:rFonts w:ascii="Palatino Linotype" w:hAnsi="Palatino Linotype"/>
          <w:b/>
          <w:u w:val="single"/>
        </w:rPr>
        <w:t>e</w:t>
      </w:r>
      <w:r>
        <w:rPr>
          <w:rFonts w:ascii="Palatino Linotype" w:hAnsi="Palatino Linotype"/>
        </w:rPr>
        <w:t>mpty</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lastRenderedPageBreak/>
        <w:t>20.</w:t>
      </w:r>
      <w:r>
        <w:rPr>
          <w:rFonts w:ascii="Palatino Linotype" w:hAnsi="Palatino Linotype"/>
          <w:color w:val="0000FF"/>
        </w:rPr>
        <w:t xml:space="preserve"> </w:t>
      </w:r>
      <w:r>
        <w:rPr>
          <w:rFonts w:ascii="Palatino Linotype" w:hAnsi="Palatino Linotype"/>
        </w:rPr>
        <w:tab/>
        <w:t>A. visit</w:t>
      </w:r>
      <w:r>
        <w:rPr>
          <w:rFonts w:ascii="Palatino Linotype" w:hAnsi="Palatino Linotype"/>
          <w:b/>
          <w:u w:val="single"/>
        </w:rPr>
        <w:t>ed</w:t>
      </w:r>
      <w:r>
        <w:rPr>
          <w:rFonts w:ascii="Palatino Linotype" w:hAnsi="Palatino Linotype"/>
          <w:b/>
        </w:rPr>
        <w:t xml:space="preserve"> </w:t>
      </w:r>
      <w:r>
        <w:rPr>
          <w:rFonts w:ascii="Palatino Linotype" w:hAnsi="Palatino Linotype"/>
        </w:rPr>
        <w:tab/>
        <w:t>B. need</w:t>
      </w:r>
      <w:r>
        <w:rPr>
          <w:rFonts w:ascii="Palatino Linotype" w:hAnsi="Palatino Linotype"/>
          <w:b/>
          <w:u w:val="single"/>
        </w:rPr>
        <w:t>ed</w:t>
      </w:r>
      <w:r>
        <w:rPr>
          <w:rFonts w:ascii="Palatino Linotype" w:hAnsi="Palatino Linotype"/>
          <w:b/>
        </w:rPr>
        <w:t xml:space="preserve"> </w:t>
      </w:r>
      <w:r>
        <w:rPr>
          <w:rFonts w:ascii="Palatino Linotype" w:hAnsi="Palatino Linotype"/>
        </w:rPr>
        <w:tab/>
        <w:t>C. look</w:t>
      </w:r>
      <w:r>
        <w:rPr>
          <w:rFonts w:ascii="Palatino Linotype" w:hAnsi="Palatino Linotype"/>
          <w:b/>
          <w:u w:val="single"/>
        </w:rPr>
        <w:t>ed</w:t>
      </w:r>
      <w:r>
        <w:rPr>
          <w:rFonts w:ascii="Palatino Linotype" w:hAnsi="Palatino Linotype"/>
        </w:rPr>
        <w:tab/>
        <w:t>D. rest</w:t>
      </w:r>
      <w:r>
        <w:rPr>
          <w:rFonts w:ascii="Palatino Linotype" w:hAnsi="Palatino Linotype"/>
          <w:b/>
          <w:u w:val="single"/>
        </w:rPr>
        <w:t>ed</w:t>
      </w:r>
      <w:r>
        <w:rPr>
          <w:rFonts w:ascii="Palatino Linotype" w:hAnsi="Palatino Linotype"/>
        </w:rPr>
        <w:t xml:space="preserve"> </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Đọc kì đoạn văn sau và chọn phương án đúng (ứng với A hoặc B, C, D) cho mỗi chỗ trống:</w:t>
      </w:r>
    </w:p>
    <w:p w:rsidR="000C4037" w:rsidRDefault="000C4037" w:rsidP="000C4037">
      <w:pPr>
        <w:tabs>
          <w:tab w:val="left" w:pos="360"/>
          <w:tab w:val="left" w:pos="2700"/>
          <w:tab w:val="left" w:pos="5400"/>
          <w:tab w:val="left" w:pos="8100"/>
        </w:tabs>
        <w:spacing w:line="276" w:lineRule="auto"/>
        <w:jc w:val="center"/>
        <w:rPr>
          <w:rFonts w:ascii="Palatino Linotype" w:hAnsi="Palatino Linotype"/>
          <w:b/>
        </w:rPr>
      </w:pPr>
      <w:r>
        <w:rPr>
          <w:rFonts w:ascii="Palatino Linotype" w:hAnsi="Palatino Linotype"/>
          <w:b/>
        </w:rPr>
        <w:t>The Two Festivals</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Tet or the Lunar New Year is a festival which occurs (21) _______ late Jaanuary or early February. It is a time for families to clean and decorate their homes, (22) _______ enjoy special food such as sticky rice cakes. Family members (23) _______ live apart try to be together at Tet.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Passover is (24) _______ in Israel and by all Jewish people. On this festival, people celebrate freedom from slavery. Passover is also an ancient spring festival. On the first and second nights of Passover. Jewish families eat a special (25) _______ called the Seder.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21.</w:t>
      </w:r>
      <w:r>
        <w:rPr>
          <w:rFonts w:ascii="Palatino Linotype" w:hAnsi="Palatino Linotype"/>
          <w:color w:val="0000FF"/>
        </w:rPr>
        <w:t xml:space="preserve"> </w:t>
      </w:r>
      <w:r>
        <w:rPr>
          <w:rFonts w:ascii="Palatino Linotype" w:hAnsi="Palatino Linotype"/>
        </w:rPr>
        <w:tab/>
        <w:t>A. on</w:t>
      </w:r>
      <w:r>
        <w:rPr>
          <w:rFonts w:ascii="Palatino Linotype" w:hAnsi="Palatino Linotype"/>
        </w:rPr>
        <w:tab/>
        <w:t>B. in</w:t>
      </w:r>
      <w:r>
        <w:rPr>
          <w:rFonts w:ascii="Palatino Linotype" w:hAnsi="Palatino Linotype"/>
        </w:rPr>
        <w:tab/>
        <w:t xml:space="preserve">C. at </w:t>
      </w:r>
      <w:r>
        <w:rPr>
          <w:rFonts w:ascii="Palatino Linotype" w:hAnsi="Palatino Linotype"/>
        </w:rPr>
        <w:tab/>
        <w:t>D. to</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 xml:space="preserve">22. </w:t>
      </w:r>
      <w:r>
        <w:rPr>
          <w:rFonts w:ascii="Palatino Linotype" w:hAnsi="Palatino Linotype"/>
          <w:b/>
          <w:color w:val="0000FF"/>
        </w:rPr>
        <w:tab/>
      </w:r>
      <w:r>
        <w:rPr>
          <w:rFonts w:ascii="Palatino Linotype" w:hAnsi="Palatino Linotype"/>
        </w:rPr>
        <w:t>A. and</w:t>
      </w:r>
      <w:r>
        <w:rPr>
          <w:rFonts w:ascii="Palatino Linotype" w:hAnsi="Palatino Linotype"/>
        </w:rPr>
        <w:tab/>
        <w:t xml:space="preserve">B. but </w:t>
      </w:r>
      <w:r>
        <w:rPr>
          <w:rFonts w:ascii="Palatino Linotype" w:hAnsi="Palatino Linotype"/>
        </w:rPr>
        <w:tab/>
        <w:t>C. however</w:t>
      </w:r>
      <w:r>
        <w:rPr>
          <w:rFonts w:ascii="Palatino Linotype" w:hAnsi="Palatino Linotype"/>
        </w:rPr>
        <w:tab/>
        <w:t xml:space="preserve">D. so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23.</w:t>
      </w:r>
      <w:r>
        <w:rPr>
          <w:rFonts w:ascii="Palatino Linotype" w:hAnsi="Palatino Linotype"/>
          <w:color w:val="0000FF"/>
        </w:rPr>
        <w:t xml:space="preserve"> </w:t>
      </w:r>
      <w:r>
        <w:rPr>
          <w:rFonts w:ascii="Palatino Linotype" w:hAnsi="Palatino Linotype"/>
        </w:rPr>
        <w:tab/>
        <w:t>A. whom</w:t>
      </w:r>
      <w:r>
        <w:rPr>
          <w:rFonts w:ascii="Palatino Linotype" w:hAnsi="Palatino Linotype"/>
        </w:rPr>
        <w:tab/>
        <w:t>B. which</w:t>
      </w:r>
      <w:r>
        <w:rPr>
          <w:rFonts w:ascii="Palatino Linotype" w:hAnsi="Palatino Linotype"/>
        </w:rPr>
        <w:tab/>
        <w:t xml:space="preserve">C. who </w:t>
      </w:r>
      <w:r>
        <w:rPr>
          <w:rFonts w:ascii="Palatino Linotype" w:hAnsi="Palatino Linotype"/>
        </w:rPr>
        <w:tab/>
        <w:t>D. they</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24.</w:t>
      </w:r>
      <w:r>
        <w:rPr>
          <w:rFonts w:ascii="Palatino Linotype" w:hAnsi="Palatino Linotype"/>
          <w:color w:val="0000FF"/>
        </w:rPr>
        <w:t xml:space="preserve"> </w:t>
      </w:r>
      <w:r>
        <w:rPr>
          <w:rFonts w:ascii="Palatino Linotype" w:hAnsi="Palatino Linotype"/>
        </w:rPr>
        <w:tab/>
        <w:t>A. celebrated</w:t>
      </w:r>
      <w:r>
        <w:rPr>
          <w:rFonts w:ascii="Palatino Linotype" w:hAnsi="Palatino Linotype"/>
        </w:rPr>
        <w:tab/>
        <w:t>B. celebrating</w:t>
      </w:r>
      <w:r>
        <w:rPr>
          <w:rFonts w:ascii="Palatino Linotype" w:hAnsi="Palatino Linotype"/>
        </w:rPr>
        <w:tab/>
        <w:t xml:space="preserve">C. celebration </w:t>
      </w:r>
      <w:r>
        <w:rPr>
          <w:rFonts w:ascii="Palatino Linotype" w:hAnsi="Palatino Linotype"/>
        </w:rPr>
        <w:tab/>
        <w:t xml:space="preserve">D. celebrates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25.</w:t>
      </w:r>
      <w:r>
        <w:rPr>
          <w:rFonts w:ascii="Palatino Linotype" w:hAnsi="Palatino Linotype"/>
          <w:color w:val="0000FF"/>
        </w:rPr>
        <w:t xml:space="preserve"> </w:t>
      </w:r>
      <w:r>
        <w:rPr>
          <w:rFonts w:ascii="Palatino Linotype" w:hAnsi="Palatino Linotype"/>
        </w:rPr>
        <w:tab/>
        <w:t>A. evening</w:t>
      </w:r>
      <w:r>
        <w:rPr>
          <w:rFonts w:ascii="Palatino Linotype" w:hAnsi="Palatino Linotype"/>
        </w:rPr>
        <w:tab/>
        <w:t xml:space="preserve">B. birthday </w:t>
      </w:r>
      <w:r>
        <w:rPr>
          <w:rFonts w:ascii="Palatino Linotype" w:hAnsi="Palatino Linotype"/>
        </w:rPr>
        <w:tab/>
        <w:t xml:space="preserve">C. wedding </w:t>
      </w:r>
      <w:r>
        <w:rPr>
          <w:rFonts w:ascii="Palatino Linotype" w:hAnsi="Palatino Linotype"/>
        </w:rPr>
        <w:tab/>
        <w:t xml:space="preserve">D. meal </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Chọn phương án (A hoặc B, C, D) ứng với từ/ cụm từ có gạch chân cần phải sửa:</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26.</w:t>
      </w:r>
      <w:r>
        <w:rPr>
          <w:rFonts w:ascii="Palatino Linotype" w:hAnsi="Palatino Linotype"/>
        </w:rPr>
        <w:t xml:space="preserve"> Last week, </w:t>
      </w:r>
      <w:r>
        <w:rPr>
          <w:rFonts w:ascii="Palatino Linotype" w:hAnsi="Palatino Linotype"/>
          <w:u w:val="single"/>
        </w:rPr>
        <w:t>one of my</w:t>
      </w:r>
      <w:r>
        <w:rPr>
          <w:rFonts w:ascii="Palatino Linotype" w:hAnsi="Palatino Linotype"/>
        </w:rPr>
        <w:t xml:space="preserve"> classmates </w:t>
      </w:r>
      <w:r>
        <w:rPr>
          <w:rFonts w:ascii="Palatino Linotype" w:hAnsi="Palatino Linotype"/>
          <w:u w:val="single"/>
        </w:rPr>
        <w:t>invited</w:t>
      </w:r>
      <w:r>
        <w:rPr>
          <w:rFonts w:ascii="Palatino Linotype" w:hAnsi="Palatino Linotype"/>
        </w:rPr>
        <w:t xml:space="preserve"> us to join </w:t>
      </w:r>
      <w:r>
        <w:rPr>
          <w:rFonts w:ascii="Palatino Linotype" w:hAnsi="Palatino Linotype"/>
          <w:u w:val="single"/>
        </w:rPr>
        <w:t>his</w:t>
      </w:r>
      <w:r>
        <w:rPr>
          <w:rFonts w:ascii="Palatino Linotype" w:hAnsi="Palatino Linotype"/>
        </w:rPr>
        <w:t xml:space="preserve"> family on a day </w:t>
      </w:r>
      <w:r>
        <w:rPr>
          <w:rFonts w:ascii="Palatino Linotype" w:hAnsi="Palatino Linotype"/>
          <w:u w:val="single"/>
        </w:rPr>
        <w:t>travel</w:t>
      </w:r>
      <w:r>
        <w:rPr>
          <w:rFonts w:ascii="Palatino Linotype" w:hAnsi="Palatino Linotype"/>
        </w:rPr>
        <w:t xml:space="preserve"> to the sea.</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 xml:space="preserve">                                  A                                 B                        C                                   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27.</w:t>
      </w:r>
      <w:r>
        <w:rPr>
          <w:rFonts w:ascii="Palatino Linotype" w:hAnsi="Palatino Linotype"/>
        </w:rPr>
        <w:t xml:space="preserve"> Students </w:t>
      </w:r>
      <w:r>
        <w:rPr>
          <w:rFonts w:ascii="Palatino Linotype" w:hAnsi="Palatino Linotype"/>
          <w:u w:val="single"/>
        </w:rPr>
        <w:t>which</w:t>
      </w:r>
      <w:r>
        <w:rPr>
          <w:rFonts w:ascii="Palatino Linotype" w:hAnsi="Palatino Linotype"/>
        </w:rPr>
        <w:t xml:space="preserve"> are </w:t>
      </w:r>
      <w:r>
        <w:rPr>
          <w:rFonts w:ascii="Palatino Linotype" w:hAnsi="Palatino Linotype"/>
          <w:u w:val="single"/>
        </w:rPr>
        <w:t>encouraged</w:t>
      </w:r>
      <w:r>
        <w:rPr>
          <w:rFonts w:ascii="Palatino Linotype" w:hAnsi="Palatino Linotype"/>
        </w:rPr>
        <w:t xml:space="preserve"> by the teacher </w:t>
      </w:r>
      <w:r>
        <w:rPr>
          <w:rFonts w:ascii="Palatino Linotype" w:hAnsi="Palatino Linotype"/>
          <w:u w:val="single"/>
        </w:rPr>
        <w:t>often work</w:t>
      </w:r>
      <w:r>
        <w:rPr>
          <w:rFonts w:ascii="Palatino Linotype" w:hAnsi="Palatino Linotype"/>
        </w:rPr>
        <w:t xml:space="preserve"> </w:t>
      </w:r>
      <w:r>
        <w:rPr>
          <w:rFonts w:ascii="Palatino Linotype" w:hAnsi="Palatino Linotype"/>
          <w:u w:val="single"/>
        </w:rPr>
        <w:t>harder</w:t>
      </w:r>
      <w:r>
        <w:rPr>
          <w:rFonts w:ascii="Palatino Linotype" w:hAnsi="Palatino Linotype"/>
        </w:rPr>
        <w:t xml:space="preserve">.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 xml:space="preserve">                          A                     B                                             C             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28.</w:t>
      </w:r>
      <w:r>
        <w:rPr>
          <w:rFonts w:ascii="Palatino Linotype" w:hAnsi="Palatino Linotype"/>
        </w:rPr>
        <w:t xml:space="preserve"> Since this book </w:t>
      </w:r>
      <w:r>
        <w:rPr>
          <w:rFonts w:ascii="Palatino Linotype" w:hAnsi="Palatino Linotype"/>
          <w:u w:val="single"/>
        </w:rPr>
        <w:t>was first</w:t>
      </w:r>
      <w:r>
        <w:rPr>
          <w:rFonts w:ascii="Palatino Linotype" w:hAnsi="Palatino Linotype"/>
        </w:rPr>
        <w:t xml:space="preserve"> published </w:t>
      </w:r>
      <w:r>
        <w:rPr>
          <w:rFonts w:ascii="Palatino Linotype" w:hAnsi="Palatino Linotype"/>
          <w:u w:val="single"/>
        </w:rPr>
        <w:t>on</w:t>
      </w:r>
      <w:r>
        <w:rPr>
          <w:rFonts w:ascii="Palatino Linotype" w:hAnsi="Palatino Linotype"/>
        </w:rPr>
        <w:t xml:space="preserve"> 2006, over 50,000 </w:t>
      </w:r>
      <w:r>
        <w:rPr>
          <w:rFonts w:ascii="Palatino Linotype" w:hAnsi="Palatino Linotype"/>
          <w:u w:val="single"/>
        </w:rPr>
        <w:t>copies</w:t>
      </w:r>
      <w:r>
        <w:rPr>
          <w:rFonts w:ascii="Palatino Linotype" w:hAnsi="Palatino Linotype"/>
        </w:rPr>
        <w:t xml:space="preserve"> have </w:t>
      </w:r>
      <w:r>
        <w:rPr>
          <w:rFonts w:ascii="Palatino Linotype" w:hAnsi="Palatino Linotype"/>
          <w:u w:val="single"/>
        </w:rPr>
        <w:t>been sold</w:t>
      </w:r>
      <w:r>
        <w:rPr>
          <w:rFonts w:ascii="Palatino Linotype" w:hAnsi="Palatino Linotype"/>
        </w:rPr>
        <w: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 xml:space="preserve">                                        A                           B                                      C                     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29.</w:t>
      </w:r>
      <w:r>
        <w:rPr>
          <w:rFonts w:ascii="Palatino Linotype" w:hAnsi="Palatino Linotype"/>
        </w:rPr>
        <w:t xml:space="preserve"> The new camera </w:t>
      </w:r>
      <w:r>
        <w:rPr>
          <w:rFonts w:ascii="Palatino Linotype" w:hAnsi="Palatino Linotype"/>
          <w:u w:val="single"/>
        </w:rPr>
        <w:t>didn't</w:t>
      </w:r>
      <w:r>
        <w:rPr>
          <w:rFonts w:ascii="Palatino Linotype" w:hAnsi="Palatino Linotype"/>
        </w:rPr>
        <w:t xml:space="preserve"> work, </w:t>
      </w:r>
      <w:r>
        <w:rPr>
          <w:rFonts w:ascii="Palatino Linotype" w:hAnsi="Palatino Linotype"/>
          <w:u w:val="single"/>
        </w:rPr>
        <w:t>but</w:t>
      </w:r>
      <w:r>
        <w:rPr>
          <w:rFonts w:ascii="Palatino Linotype" w:hAnsi="Palatino Linotype"/>
        </w:rPr>
        <w:t xml:space="preserve"> I took </w:t>
      </w:r>
      <w:r>
        <w:rPr>
          <w:rFonts w:ascii="Palatino Linotype" w:hAnsi="Palatino Linotype"/>
          <w:u w:val="single"/>
        </w:rPr>
        <w:t>it</w:t>
      </w:r>
      <w:r>
        <w:rPr>
          <w:rFonts w:ascii="Palatino Linotype" w:hAnsi="Palatino Linotype"/>
        </w:rPr>
        <w:t xml:space="preserve"> back </w:t>
      </w:r>
      <w:r>
        <w:rPr>
          <w:rFonts w:ascii="Palatino Linotype" w:hAnsi="Palatino Linotype"/>
          <w:u w:val="single"/>
        </w:rPr>
        <w:t>to</w:t>
      </w:r>
      <w:r>
        <w:rPr>
          <w:rFonts w:ascii="Palatino Linotype" w:hAnsi="Palatino Linotype"/>
        </w:rPr>
        <w:t xml:space="preserve"> the shop.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 xml:space="preserve">                                        A                 B              C           D</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Đọc kĩ đoạn văn sau và chọn phương án đúng (ứng với A hoặc B, C, D) cho mỗi câu hỏi từ 30 đến 34:</w:t>
      </w:r>
    </w:p>
    <w:p w:rsidR="000C4037" w:rsidRDefault="000C4037" w:rsidP="000C4037">
      <w:pPr>
        <w:tabs>
          <w:tab w:val="left" w:pos="360"/>
        </w:tabs>
        <w:spacing w:line="276" w:lineRule="auto"/>
        <w:jc w:val="both"/>
        <w:rPr>
          <w:rFonts w:ascii="Palatino Linotype" w:hAnsi="Palatino Linotype"/>
        </w:rPr>
      </w:pPr>
      <w:r>
        <w:rPr>
          <w:rFonts w:ascii="Palatino Linotype" w:hAnsi="Palatino Linotype"/>
        </w:rPr>
        <w:tab/>
        <w:t xml:space="preserve">'Bollywood', which is the name of the film industry in Mumbai, India, makes almost 1,000 films a year. Since making its first film in 1913, Bollywood has made over 29,000 films. This is a much higher number than the USA and means it is the biggest film industry in the world. Most Indians like watching films better than any other free-time activity and ten million of </w:t>
      </w:r>
      <w:r>
        <w:rPr>
          <w:rFonts w:ascii="Palatino Linotype" w:hAnsi="Palatino Linotype"/>
          <w:b/>
          <w:u w:val="single"/>
        </w:rPr>
        <w:t>them</w:t>
      </w:r>
      <w:r>
        <w:rPr>
          <w:rFonts w:ascii="Palatino Linotype" w:hAnsi="Palatino Linotype"/>
        </w:rPr>
        <w:t xml:space="preserve"> go to the cinema every day. Bollywood films tell romantic love stories, and singing and dancing are an important part of every film. Indian films are also enjoyed outside India. Last year, Bollywood made over $500 million by selling its films to other countries.</w:t>
      </w:r>
    </w:p>
    <w:p w:rsidR="000C4037" w:rsidRDefault="000C4037" w:rsidP="000C4037">
      <w:pPr>
        <w:tabs>
          <w:tab w:val="left" w:pos="360"/>
        </w:tabs>
        <w:spacing w:line="276" w:lineRule="auto"/>
        <w:jc w:val="both"/>
        <w:rPr>
          <w:rFonts w:ascii="Palatino Linotype" w:hAnsi="Palatino Linotype"/>
        </w:rPr>
      </w:pPr>
      <w:r>
        <w:rPr>
          <w:rFonts w:ascii="Palatino Linotype" w:hAnsi="Palatino Linotype"/>
        </w:rPr>
        <w:tab/>
        <w:t>Indian actors make more films each year than American actors in Hollywood, but they are not paid as much. This is why most Bollywood films only cost about $2 million to make. A Hollywood film is never made for under $5 million.</w:t>
      </w:r>
    </w:p>
    <w:p w:rsidR="000C4037" w:rsidRDefault="000C4037" w:rsidP="000C4037">
      <w:pPr>
        <w:tabs>
          <w:tab w:val="left" w:pos="360"/>
        </w:tabs>
        <w:spacing w:line="276" w:lineRule="auto"/>
        <w:jc w:val="both"/>
        <w:rPr>
          <w:rFonts w:ascii="Palatino Linotype" w:hAnsi="Palatino Linotype"/>
        </w:rPr>
      </w:pPr>
      <w:r>
        <w:rPr>
          <w:rFonts w:ascii="Palatino Linotype" w:hAnsi="Palatino Linotype"/>
        </w:rPr>
        <w:tab/>
        <w:t xml:space="preserve">Most Hollywood actors are young. They work hard but only for a few years. Amitabh Bachchan, who some people say is India's greatest actor, is different. He has been the star of more than 140 films during an acting </w:t>
      </w:r>
      <w:r>
        <w:rPr>
          <w:rFonts w:ascii="Palatino Linotype" w:hAnsi="Palatino Linotype"/>
          <w:b/>
          <w:u w:val="single"/>
        </w:rPr>
        <w:t>career</w:t>
      </w:r>
      <w:r>
        <w:rPr>
          <w:rFonts w:ascii="Palatino Linotype" w:hAnsi="Palatino Linotype"/>
          <w:b/>
        </w:rPr>
        <w:t xml:space="preserve"> </w:t>
      </w:r>
      <w:r>
        <w:rPr>
          <w:rFonts w:ascii="Palatino Linotype" w:hAnsi="Palatino Linotype"/>
        </w:rPr>
        <w:t>of almost 40 years.</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30.</w:t>
      </w:r>
      <w:r>
        <w:rPr>
          <w:rFonts w:ascii="Palatino Linotype" w:hAnsi="Palatino Linotype"/>
          <w:color w:val="0000FF"/>
        </w:rPr>
        <w:t xml:space="preserve"> </w:t>
      </w:r>
      <w:r>
        <w:rPr>
          <w:rFonts w:ascii="Palatino Linotype" w:hAnsi="Palatino Linotype"/>
        </w:rPr>
        <w:t>What is the best title for this text?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Amitabh Bachman, India's Greatest Actor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Watching Films, the Most Popular Free-time Activity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C. Bollywood, the Biggest Film Industry in the World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D. The Cost of Making a Bollywood Film</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31.</w:t>
      </w:r>
      <w:r>
        <w:rPr>
          <w:rFonts w:ascii="Palatino Linotype" w:hAnsi="Palatino Linotype"/>
          <w:color w:val="0000FF"/>
        </w:rPr>
        <w:t xml:space="preserve"> </w:t>
      </w:r>
      <w:r>
        <w:rPr>
          <w:rFonts w:ascii="Palatino Linotype" w:hAnsi="Palatino Linotype"/>
        </w:rPr>
        <w:t>Which of the following is NOT true according to the text?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lastRenderedPageBreak/>
        <w:tab/>
        <w:t xml:space="preserve">A. Going to the cinema is most Indians' favorite hobby.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Since 1913, Bollywood has made just under 29,000 films.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A lot more films are made in India than in the USA.</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The Indian film industry is called Bollywood.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32.</w:t>
      </w:r>
      <w:r>
        <w:rPr>
          <w:rFonts w:ascii="Palatino Linotype" w:hAnsi="Palatino Linotype"/>
          <w:color w:val="0000FF"/>
        </w:rPr>
        <w:t xml:space="preserve"> </w:t>
      </w:r>
      <w:r>
        <w:rPr>
          <w:rFonts w:ascii="Palatino Linotype" w:hAnsi="Palatino Linotype"/>
        </w:rPr>
        <w:t>What can be inferred from the text?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Bollywood film producers don't sell their films outside India.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Dancing and singing are important in a few Bollywood films.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Most Bollywood actors work in films until they are quite old.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Films are cheaper to make in Bollywood than in Hollywood.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33.</w:t>
      </w:r>
      <w:r>
        <w:rPr>
          <w:rFonts w:ascii="Palatino Linotype" w:hAnsi="Palatino Linotype"/>
          <w:color w:val="0000FF"/>
        </w:rPr>
        <w:t xml:space="preserve"> </w:t>
      </w:r>
      <w:r>
        <w:rPr>
          <w:rFonts w:ascii="Palatino Linotype" w:hAnsi="Palatino Linotype"/>
        </w:rPr>
        <w:t>The word "</w:t>
      </w:r>
      <w:r>
        <w:rPr>
          <w:rFonts w:ascii="Palatino Linotype" w:hAnsi="Palatino Linotype"/>
          <w:b/>
          <w:u w:val="single"/>
        </w:rPr>
        <w:t>them</w:t>
      </w:r>
      <w:r>
        <w:rPr>
          <w:rFonts w:ascii="Palatino Linotype" w:hAnsi="Palatino Linotype"/>
        </w:rPr>
        <w:t>" in paragraph 1 refers to 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Indians </w:t>
      </w:r>
      <w:r>
        <w:rPr>
          <w:rFonts w:ascii="Palatino Linotype" w:hAnsi="Palatino Linotype"/>
        </w:rPr>
        <w:tab/>
        <w:t>B. Americans</w:t>
      </w:r>
      <w:r>
        <w:rPr>
          <w:rFonts w:ascii="Palatino Linotype" w:hAnsi="Palatino Linotype"/>
        </w:rPr>
        <w:tab/>
        <w:t xml:space="preserve">C. industries </w:t>
      </w:r>
      <w:r>
        <w:rPr>
          <w:rFonts w:ascii="Palatino Linotype" w:hAnsi="Palatino Linotype"/>
        </w:rPr>
        <w:tab/>
        <w:t xml:space="preserve">D. activities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34.</w:t>
      </w:r>
      <w:r>
        <w:rPr>
          <w:rFonts w:ascii="Palatino Linotype" w:hAnsi="Palatino Linotype"/>
          <w:color w:val="0000FF"/>
        </w:rPr>
        <w:t xml:space="preserve"> </w:t>
      </w:r>
      <w:r>
        <w:rPr>
          <w:rFonts w:ascii="Palatino Linotype" w:hAnsi="Palatino Linotype"/>
        </w:rPr>
        <w:t>The word "</w:t>
      </w:r>
      <w:r>
        <w:rPr>
          <w:rFonts w:ascii="Palatino Linotype" w:hAnsi="Palatino Linotype"/>
          <w:b/>
          <w:u w:val="single"/>
        </w:rPr>
        <w:t>career</w:t>
      </w:r>
      <w:r>
        <w:rPr>
          <w:rFonts w:ascii="Palatino Linotype" w:hAnsi="Palatino Linotype"/>
        </w:rPr>
        <w:t>" in the last paragraph can be best replaced by 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teaching </w:t>
      </w:r>
      <w:r>
        <w:rPr>
          <w:rFonts w:ascii="Palatino Linotype" w:hAnsi="Palatino Linotype"/>
        </w:rPr>
        <w:tab/>
        <w:t>B. singing</w:t>
      </w:r>
      <w:r>
        <w:rPr>
          <w:rFonts w:ascii="Palatino Linotype" w:hAnsi="Palatino Linotype"/>
        </w:rPr>
        <w:tab/>
        <w:t>C. job</w:t>
      </w:r>
      <w:r>
        <w:rPr>
          <w:rFonts w:ascii="Palatino Linotype" w:hAnsi="Palatino Linotype"/>
        </w:rPr>
        <w:tab/>
        <w:t xml:space="preserve">D. cinema </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Chọn phương án (A hoặc B, C, D) ứng với câu có nghĩa gần nhất với mỗi câu cho sẵn sau đây: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35.</w:t>
      </w:r>
      <w:r>
        <w:rPr>
          <w:rFonts w:ascii="Palatino Linotype" w:hAnsi="Palatino Linotype"/>
          <w:color w:val="0000FF"/>
        </w:rPr>
        <w:t xml:space="preserve"> </w:t>
      </w:r>
      <w:r>
        <w:rPr>
          <w:rFonts w:ascii="Palatino Linotype" w:hAnsi="Palatino Linotype"/>
        </w:rPr>
        <w:t>"I read a book per month." He said.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He said I read a book per month.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He said he is reading a book per month.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He said that he read a book per month.</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He said I was read a book per month.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36.</w:t>
      </w:r>
      <w:r>
        <w:rPr>
          <w:rFonts w:ascii="Palatino Linotype" w:hAnsi="Palatino Linotype"/>
          <w:color w:val="0000FF"/>
        </w:rPr>
        <w:t xml:space="preserve"> </w:t>
      </w:r>
      <w:r>
        <w:rPr>
          <w:rFonts w:ascii="Palatino Linotype" w:hAnsi="Palatino Linotype"/>
        </w:rPr>
        <w:t>They sell jeans all over the world.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Jeans are sold all over the world.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All over the world jeans are sell.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Jeans are sell all over the world.</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All over the world they are sold jeans. </w:t>
      </w:r>
    </w:p>
    <w:p w:rsidR="000C4037" w:rsidRDefault="000C4037" w:rsidP="000C4037">
      <w:pPr>
        <w:tabs>
          <w:tab w:val="left" w:pos="360"/>
          <w:tab w:val="left" w:pos="2700"/>
          <w:tab w:val="left" w:pos="5400"/>
          <w:tab w:val="left" w:pos="8100"/>
        </w:tabs>
        <w:spacing w:line="276" w:lineRule="auto"/>
        <w:rPr>
          <w:rFonts w:ascii="Palatino Linotype" w:hAnsi="Palatino Linotype"/>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Chọn phương án đúng (ứng với A hoặc B, C, D) để hoàn thành các câu sau: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37.</w:t>
      </w:r>
      <w:r>
        <w:rPr>
          <w:rFonts w:ascii="Palatino Linotype" w:hAnsi="Palatino Linotype"/>
          <w:color w:val="0000FF"/>
        </w:rPr>
        <w:t xml:space="preserve"> </w:t>
      </w:r>
      <w:r>
        <w:rPr>
          <w:rFonts w:ascii="Palatino Linotype" w:hAnsi="Palatino Linotype"/>
        </w:rPr>
        <w:t>I can't finish my homework in all this noise. I wish 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you would turn on the TV </w:t>
      </w:r>
      <w:r>
        <w:rPr>
          <w:rFonts w:ascii="Palatino Linotype" w:hAnsi="Palatino Linotype"/>
        </w:rPr>
        <w:tab/>
        <w:t>B. the TV would turn on</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C. you would turn off the TV </w:t>
      </w:r>
      <w:r>
        <w:rPr>
          <w:rFonts w:ascii="Palatino Linotype" w:hAnsi="Palatino Linotype"/>
        </w:rPr>
        <w:tab/>
        <w:t xml:space="preserve">D. the TV will turn off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38.</w:t>
      </w:r>
      <w:r>
        <w:rPr>
          <w:rFonts w:ascii="Palatino Linotype" w:hAnsi="Palatino Linotype"/>
          <w:color w:val="0000FF"/>
        </w:rPr>
        <w:t xml:space="preserve"> </w:t>
      </w:r>
      <w:r>
        <w:rPr>
          <w:rFonts w:ascii="Palatino Linotype" w:hAnsi="Palatino Linotype"/>
        </w:rPr>
        <w:t>You can't fit in that shirt 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unless you lose some weight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B. unless you won't lose some weight</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C. if you not lose any weight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if you won't lose some weight </w:t>
      </w: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p>
    <w:p w:rsidR="000C4037" w:rsidRDefault="000C4037" w:rsidP="000C403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Chọn phương án đúng nhất cho các tình huống giao tiếp sau:</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 xml:space="preserve">39. </w:t>
      </w:r>
      <w:r>
        <w:rPr>
          <w:rFonts w:ascii="Palatino Linotype" w:hAnsi="Palatino Linotype"/>
          <w:b/>
          <w:color w:val="0000FF"/>
        </w:rPr>
        <w:tab/>
      </w:r>
      <w:r>
        <w:rPr>
          <w:rFonts w:ascii="Palatino Linotype" w:hAnsi="Palatino Linotype"/>
          <w:b/>
        </w:rPr>
        <w:t>- Kent:</w:t>
      </w:r>
      <w:r>
        <w:rPr>
          <w:rFonts w:ascii="Palatino Linotype" w:hAnsi="Palatino Linotype"/>
        </w:rPr>
        <w:t xml:space="preserve"> “What country are you from?"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r>
      <w:r>
        <w:rPr>
          <w:rFonts w:ascii="Palatino Linotype" w:hAnsi="Palatino Linotype"/>
          <w:b/>
        </w:rPr>
        <w:t>- Haru:</w:t>
      </w:r>
      <w:r>
        <w:rPr>
          <w:rFonts w:ascii="Palatino Linotype" w:hAnsi="Palatino Linotype"/>
        </w:rPr>
        <w:t xml:space="preserve"> “_______”</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I'm Haru </w:t>
      </w:r>
      <w:r>
        <w:rPr>
          <w:rFonts w:ascii="Palatino Linotype" w:hAnsi="Palatino Linotype"/>
        </w:rPr>
        <w:tab/>
        <w:t>B. I'm from Japan</w:t>
      </w:r>
      <w:r>
        <w:rPr>
          <w:rFonts w:ascii="Palatino Linotype" w:hAnsi="Palatino Linotype"/>
        </w:rPr>
        <w:tab/>
        <w:t>C. I'm fine</w:t>
      </w:r>
      <w:r>
        <w:rPr>
          <w:rFonts w:ascii="Palatino Linotype" w:hAnsi="Palatino Linotype"/>
        </w:rPr>
        <w:tab/>
        <w:t xml:space="preserve">D. Thank you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 xml:space="preserve">40. </w:t>
      </w:r>
      <w:r>
        <w:rPr>
          <w:rFonts w:ascii="Palatino Linotype" w:hAnsi="Palatino Linotype"/>
          <w:b/>
          <w:color w:val="0000FF"/>
        </w:rPr>
        <w:tab/>
      </w:r>
      <w:r>
        <w:rPr>
          <w:rFonts w:ascii="Palatino Linotype" w:hAnsi="Palatino Linotype"/>
          <w:b/>
        </w:rPr>
        <w:t>- Maria:</w:t>
      </w:r>
      <w:r>
        <w:rPr>
          <w:rFonts w:ascii="Palatino Linotype" w:hAnsi="Palatino Linotype"/>
        </w:rPr>
        <w:t xml:space="preserve"> "Could you do the washing up, please?" </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r>
      <w:r>
        <w:rPr>
          <w:rFonts w:ascii="Palatino Linotype" w:hAnsi="Palatino Linotype"/>
          <w:b/>
        </w:rPr>
        <w:t>- Kent:</w:t>
      </w:r>
      <w:r>
        <w:rPr>
          <w:rFonts w:ascii="Palatino Linotype" w:hAnsi="Palatino Linotype"/>
        </w:rPr>
        <w:t xml:space="preserve"> “_______”. I don't have anything else to do."</w:t>
      </w:r>
    </w:p>
    <w:p w:rsidR="000C4037" w:rsidRDefault="000C4037" w:rsidP="000C403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No problem </w:t>
      </w:r>
      <w:r>
        <w:rPr>
          <w:rFonts w:ascii="Palatino Linotype" w:hAnsi="Palatino Linotype"/>
        </w:rPr>
        <w:tab/>
        <w:t xml:space="preserve">B. I'm sorry </w:t>
      </w:r>
      <w:r>
        <w:rPr>
          <w:rFonts w:ascii="Palatino Linotype" w:hAnsi="Palatino Linotype"/>
        </w:rPr>
        <w:tab/>
        <w:t xml:space="preserve">C. I'm afraid not </w:t>
      </w:r>
      <w:r>
        <w:rPr>
          <w:rFonts w:ascii="Palatino Linotype" w:hAnsi="Palatino Linotype"/>
        </w:rPr>
        <w:tab/>
        <w:t xml:space="preserve">D. Nothing special </w:t>
      </w:r>
    </w:p>
    <w:p w:rsidR="000C4037" w:rsidRDefault="000C4037" w:rsidP="000C4037">
      <w:pPr>
        <w:tabs>
          <w:tab w:val="left" w:pos="360"/>
          <w:tab w:val="left" w:pos="2700"/>
          <w:tab w:val="left" w:pos="5400"/>
          <w:tab w:val="left" w:pos="8100"/>
        </w:tabs>
        <w:spacing w:line="276" w:lineRule="auto"/>
        <w:jc w:val="center"/>
        <w:rPr>
          <w:rFonts w:ascii="Palatino Linotype" w:hAnsi="Palatino Linotype"/>
          <w:b/>
        </w:rPr>
      </w:pPr>
    </w:p>
    <w:p w:rsidR="000C4037" w:rsidRDefault="000C4037" w:rsidP="000C4037">
      <w:pPr>
        <w:tabs>
          <w:tab w:val="left" w:pos="360"/>
          <w:tab w:val="left" w:pos="2700"/>
          <w:tab w:val="left" w:pos="5400"/>
          <w:tab w:val="left" w:pos="8100"/>
        </w:tabs>
        <w:spacing w:line="276" w:lineRule="auto"/>
        <w:jc w:val="center"/>
        <w:rPr>
          <w:rFonts w:ascii="Palatino Linotype" w:hAnsi="Palatino Linotype"/>
          <w:b/>
        </w:rPr>
      </w:pPr>
      <w:r>
        <w:rPr>
          <w:rFonts w:ascii="Palatino Linotype" w:hAnsi="Palatino Linotype"/>
          <w:b/>
        </w:rPr>
        <w:t>--- THE END ---</w:t>
      </w:r>
    </w:p>
    <w:sectPr w:rsidR="000C4037"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1E" w:rsidRDefault="00DA6B1E" w:rsidP="005A6778">
      <w:r>
        <w:separator/>
      </w:r>
    </w:p>
  </w:endnote>
  <w:endnote w:type="continuationSeparator" w:id="0">
    <w:p w:rsidR="00DA6B1E" w:rsidRDefault="00DA6B1E"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1E" w:rsidRDefault="00DA6B1E" w:rsidP="005A6778">
      <w:r>
        <w:separator/>
      </w:r>
    </w:p>
  </w:footnote>
  <w:footnote w:type="continuationSeparator" w:id="0">
    <w:p w:rsidR="00DA6B1E" w:rsidRDefault="00DA6B1E"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869C5"/>
    <w:rsid w:val="0009361A"/>
    <w:rsid w:val="00095FE8"/>
    <w:rsid w:val="000B6FB7"/>
    <w:rsid w:val="000C3C14"/>
    <w:rsid w:val="000C3EBB"/>
    <w:rsid w:val="000C4037"/>
    <w:rsid w:val="000F10B7"/>
    <w:rsid w:val="000F7396"/>
    <w:rsid w:val="0011604E"/>
    <w:rsid w:val="00130035"/>
    <w:rsid w:val="001479DC"/>
    <w:rsid w:val="001618D8"/>
    <w:rsid w:val="001749C0"/>
    <w:rsid w:val="001770FF"/>
    <w:rsid w:val="00185944"/>
    <w:rsid w:val="00185B73"/>
    <w:rsid w:val="001A24DB"/>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07ABE"/>
    <w:rsid w:val="003437F7"/>
    <w:rsid w:val="00350622"/>
    <w:rsid w:val="0035723D"/>
    <w:rsid w:val="00357376"/>
    <w:rsid w:val="00361546"/>
    <w:rsid w:val="003832F6"/>
    <w:rsid w:val="00393B90"/>
    <w:rsid w:val="00394382"/>
    <w:rsid w:val="003A3850"/>
    <w:rsid w:val="003B03F7"/>
    <w:rsid w:val="003B1141"/>
    <w:rsid w:val="003B394C"/>
    <w:rsid w:val="003C0434"/>
    <w:rsid w:val="003D3250"/>
    <w:rsid w:val="003D38A1"/>
    <w:rsid w:val="003E05D1"/>
    <w:rsid w:val="003E1E89"/>
    <w:rsid w:val="003E74E2"/>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009"/>
    <w:rsid w:val="00500672"/>
    <w:rsid w:val="005049F2"/>
    <w:rsid w:val="005054DC"/>
    <w:rsid w:val="005411FA"/>
    <w:rsid w:val="0055150B"/>
    <w:rsid w:val="005541FF"/>
    <w:rsid w:val="00566A45"/>
    <w:rsid w:val="0059515D"/>
    <w:rsid w:val="005A6778"/>
    <w:rsid w:val="005A6867"/>
    <w:rsid w:val="005B289A"/>
    <w:rsid w:val="005B7315"/>
    <w:rsid w:val="005C13FF"/>
    <w:rsid w:val="005D7952"/>
    <w:rsid w:val="005F29D7"/>
    <w:rsid w:val="005F6F09"/>
    <w:rsid w:val="005F78DC"/>
    <w:rsid w:val="00671F50"/>
    <w:rsid w:val="00682B8A"/>
    <w:rsid w:val="006960A0"/>
    <w:rsid w:val="006D237B"/>
    <w:rsid w:val="006D3F15"/>
    <w:rsid w:val="006E4BAC"/>
    <w:rsid w:val="006E63E5"/>
    <w:rsid w:val="00706AC2"/>
    <w:rsid w:val="00712302"/>
    <w:rsid w:val="00721D0D"/>
    <w:rsid w:val="00727AEA"/>
    <w:rsid w:val="00732211"/>
    <w:rsid w:val="00736E8C"/>
    <w:rsid w:val="007435E9"/>
    <w:rsid w:val="00780CCE"/>
    <w:rsid w:val="007823D9"/>
    <w:rsid w:val="00790A5A"/>
    <w:rsid w:val="00793D06"/>
    <w:rsid w:val="007C0A95"/>
    <w:rsid w:val="007C4F37"/>
    <w:rsid w:val="007D1005"/>
    <w:rsid w:val="007D6BCD"/>
    <w:rsid w:val="007E18A4"/>
    <w:rsid w:val="00814FA2"/>
    <w:rsid w:val="00815E84"/>
    <w:rsid w:val="00820286"/>
    <w:rsid w:val="008236E0"/>
    <w:rsid w:val="008360F4"/>
    <w:rsid w:val="00840F1D"/>
    <w:rsid w:val="008554B1"/>
    <w:rsid w:val="00864460"/>
    <w:rsid w:val="00865001"/>
    <w:rsid w:val="00865250"/>
    <w:rsid w:val="008A0E18"/>
    <w:rsid w:val="008C64AA"/>
    <w:rsid w:val="008D41D3"/>
    <w:rsid w:val="008E211B"/>
    <w:rsid w:val="008E3748"/>
    <w:rsid w:val="008F090B"/>
    <w:rsid w:val="008F13B9"/>
    <w:rsid w:val="009153A5"/>
    <w:rsid w:val="0094208F"/>
    <w:rsid w:val="00942A32"/>
    <w:rsid w:val="009520F5"/>
    <w:rsid w:val="00960586"/>
    <w:rsid w:val="00970FDC"/>
    <w:rsid w:val="009C718F"/>
    <w:rsid w:val="009D1154"/>
    <w:rsid w:val="009E0007"/>
    <w:rsid w:val="00A63D35"/>
    <w:rsid w:val="00A63E60"/>
    <w:rsid w:val="00AA7D9F"/>
    <w:rsid w:val="00AC5DFF"/>
    <w:rsid w:val="00AD70C7"/>
    <w:rsid w:val="00AD7ECD"/>
    <w:rsid w:val="00AE645C"/>
    <w:rsid w:val="00AF02CE"/>
    <w:rsid w:val="00AF6358"/>
    <w:rsid w:val="00B058DB"/>
    <w:rsid w:val="00B15BF3"/>
    <w:rsid w:val="00B23CB5"/>
    <w:rsid w:val="00B76645"/>
    <w:rsid w:val="00B82E47"/>
    <w:rsid w:val="00BA2918"/>
    <w:rsid w:val="00BB1BE9"/>
    <w:rsid w:val="00BB5AAB"/>
    <w:rsid w:val="00BC03A7"/>
    <w:rsid w:val="00BC1AE7"/>
    <w:rsid w:val="00BD2925"/>
    <w:rsid w:val="00BD77A5"/>
    <w:rsid w:val="00BE15F2"/>
    <w:rsid w:val="00BE55FE"/>
    <w:rsid w:val="00BF4F49"/>
    <w:rsid w:val="00C141A9"/>
    <w:rsid w:val="00C35E4D"/>
    <w:rsid w:val="00C41D9B"/>
    <w:rsid w:val="00C44F24"/>
    <w:rsid w:val="00C72A74"/>
    <w:rsid w:val="00C84F62"/>
    <w:rsid w:val="00C93465"/>
    <w:rsid w:val="00CA00DC"/>
    <w:rsid w:val="00CA1D36"/>
    <w:rsid w:val="00CA2C2A"/>
    <w:rsid w:val="00CA45C5"/>
    <w:rsid w:val="00CB46F0"/>
    <w:rsid w:val="00CC4E39"/>
    <w:rsid w:val="00CD4A8C"/>
    <w:rsid w:val="00CE0FFD"/>
    <w:rsid w:val="00D007CC"/>
    <w:rsid w:val="00D209C6"/>
    <w:rsid w:val="00D45BA6"/>
    <w:rsid w:val="00D4614D"/>
    <w:rsid w:val="00D50C08"/>
    <w:rsid w:val="00D54940"/>
    <w:rsid w:val="00D86DDC"/>
    <w:rsid w:val="00DA6B1E"/>
    <w:rsid w:val="00DA75D0"/>
    <w:rsid w:val="00DB2844"/>
    <w:rsid w:val="00DB731F"/>
    <w:rsid w:val="00DC2D56"/>
    <w:rsid w:val="00DC77DB"/>
    <w:rsid w:val="00DE1B23"/>
    <w:rsid w:val="00DF6C2B"/>
    <w:rsid w:val="00E0579D"/>
    <w:rsid w:val="00E14B41"/>
    <w:rsid w:val="00E17A1C"/>
    <w:rsid w:val="00E6097A"/>
    <w:rsid w:val="00E713A1"/>
    <w:rsid w:val="00E83D7A"/>
    <w:rsid w:val="00E90C2D"/>
    <w:rsid w:val="00EA1116"/>
    <w:rsid w:val="00EB340F"/>
    <w:rsid w:val="00EB731E"/>
    <w:rsid w:val="00EF6467"/>
    <w:rsid w:val="00F01014"/>
    <w:rsid w:val="00F0232E"/>
    <w:rsid w:val="00F14554"/>
    <w:rsid w:val="00F202E5"/>
    <w:rsid w:val="00F31007"/>
    <w:rsid w:val="00F353AC"/>
    <w:rsid w:val="00F46F76"/>
    <w:rsid w:val="00F50A5A"/>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6786384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4285984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16476142">
      <w:bodyDiv w:val="1"/>
      <w:marLeft w:val="0"/>
      <w:marRight w:val="0"/>
      <w:marTop w:val="0"/>
      <w:marBottom w:val="0"/>
      <w:divBdr>
        <w:top w:val="none" w:sz="0" w:space="0" w:color="auto"/>
        <w:left w:val="none" w:sz="0" w:space="0" w:color="auto"/>
        <w:bottom w:val="none" w:sz="0" w:space="0" w:color="auto"/>
        <w:right w:val="none" w:sz="0" w:space="0" w:color="auto"/>
      </w:divBdr>
      <w:divsChild>
        <w:div w:id="644239288">
          <w:marLeft w:val="0"/>
          <w:marRight w:val="0"/>
          <w:marTop w:val="0"/>
          <w:marBottom w:val="0"/>
          <w:divBdr>
            <w:top w:val="none" w:sz="0" w:space="0" w:color="auto"/>
            <w:left w:val="none" w:sz="0" w:space="0" w:color="auto"/>
            <w:bottom w:val="none" w:sz="0" w:space="0" w:color="auto"/>
            <w:right w:val="none" w:sz="0" w:space="0" w:color="auto"/>
          </w:divBdr>
        </w:div>
        <w:div w:id="1420325665">
          <w:marLeft w:val="0"/>
          <w:marRight w:val="0"/>
          <w:marTop w:val="0"/>
          <w:marBottom w:val="0"/>
          <w:divBdr>
            <w:top w:val="none" w:sz="0" w:space="0" w:color="auto"/>
            <w:left w:val="none" w:sz="0" w:space="0" w:color="auto"/>
            <w:bottom w:val="none" w:sz="0" w:space="0" w:color="auto"/>
            <w:right w:val="none" w:sz="0" w:space="0" w:color="auto"/>
          </w:divBdr>
        </w:div>
        <w:div w:id="1506021308">
          <w:marLeft w:val="0"/>
          <w:marRight w:val="0"/>
          <w:marTop w:val="0"/>
          <w:marBottom w:val="0"/>
          <w:divBdr>
            <w:top w:val="none" w:sz="0" w:space="0" w:color="auto"/>
            <w:left w:val="none" w:sz="0" w:space="0" w:color="auto"/>
            <w:bottom w:val="none" w:sz="0" w:space="0" w:color="auto"/>
            <w:right w:val="none" w:sz="0" w:space="0" w:color="auto"/>
          </w:divBdr>
        </w:div>
      </w:divsChild>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463307150">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75249533">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D479-AEFD-4880-8FD3-D7FE4C57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116</cp:revision>
  <cp:lastPrinted>2022-06-04T09:52:00Z</cp:lastPrinted>
  <dcterms:created xsi:type="dcterms:W3CDTF">2022-04-15T14:17:00Z</dcterms:created>
  <dcterms:modified xsi:type="dcterms:W3CDTF">2022-07-05T16:58:00Z</dcterms:modified>
</cp:coreProperties>
</file>