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5691"/>
      </w:tblGrid>
      <w:tr w:rsidR="00F67854" w:rsidRPr="00F67854" w14:paraId="1E2954FC" w14:textId="77777777" w:rsidTr="002E74F4">
        <w:tc>
          <w:tcPr>
            <w:tcW w:w="4765" w:type="dxa"/>
          </w:tcPr>
          <w:p w14:paraId="0E809A30" w14:textId="77777777" w:rsidR="002E74F4" w:rsidRPr="00F67854" w:rsidRDefault="002E74F4" w:rsidP="002E74F4">
            <w:pPr>
              <w:tabs>
                <w:tab w:val="left" w:pos="360"/>
                <w:tab w:val="left" w:pos="2700"/>
                <w:tab w:val="left" w:pos="5400"/>
                <w:tab w:val="left" w:pos="8100"/>
              </w:tabs>
              <w:spacing w:line="276" w:lineRule="auto"/>
              <w:jc w:val="center"/>
              <w:rPr>
                <w:rFonts w:ascii="Palatino Linotype" w:hAnsi="Palatino Linotype"/>
                <w:b/>
                <w:color w:val="FF0000"/>
              </w:rPr>
            </w:pPr>
            <w:r w:rsidRPr="00F67854">
              <w:rPr>
                <w:rFonts w:ascii="Palatino Linotype" w:hAnsi="Palatino Linotype"/>
                <w:b/>
                <w:color w:val="FF0000"/>
              </w:rPr>
              <w:t>UBND TỈNH THÁI NGUYÊN</w:t>
            </w:r>
          </w:p>
        </w:tc>
        <w:tc>
          <w:tcPr>
            <w:tcW w:w="5691" w:type="dxa"/>
          </w:tcPr>
          <w:p w14:paraId="76A7CB26" w14:textId="77777777" w:rsidR="002E74F4" w:rsidRPr="00F67854" w:rsidRDefault="002E74F4" w:rsidP="002E74F4">
            <w:pPr>
              <w:tabs>
                <w:tab w:val="left" w:pos="360"/>
                <w:tab w:val="left" w:pos="2700"/>
                <w:tab w:val="left" w:pos="5400"/>
                <w:tab w:val="left" w:pos="8100"/>
              </w:tabs>
              <w:spacing w:line="276" w:lineRule="auto"/>
              <w:jc w:val="center"/>
              <w:rPr>
                <w:rFonts w:ascii="Palatino Linotype" w:hAnsi="Palatino Linotype"/>
                <w:b/>
                <w:color w:val="FF0000"/>
              </w:rPr>
            </w:pPr>
            <w:r w:rsidRPr="00F67854">
              <w:rPr>
                <w:rFonts w:ascii="Palatino Linotype" w:hAnsi="Palatino Linotype"/>
                <w:b/>
                <w:color w:val="FF0000"/>
              </w:rPr>
              <w:t>THI TUYỂN SINH LỚP 10 NĂM HỌC 2022 - 2023</w:t>
            </w:r>
          </w:p>
        </w:tc>
      </w:tr>
      <w:tr w:rsidR="00F67854" w:rsidRPr="00F67854" w14:paraId="26B53EB2" w14:textId="77777777" w:rsidTr="002E74F4">
        <w:tc>
          <w:tcPr>
            <w:tcW w:w="4765" w:type="dxa"/>
          </w:tcPr>
          <w:p w14:paraId="32AE1BD8" w14:textId="77777777" w:rsidR="002E74F4" w:rsidRPr="00F67854" w:rsidRDefault="002E74F4" w:rsidP="002E74F4">
            <w:pPr>
              <w:tabs>
                <w:tab w:val="left" w:pos="360"/>
                <w:tab w:val="left" w:pos="2700"/>
                <w:tab w:val="left" w:pos="5400"/>
                <w:tab w:val="left" w:pos="8100"/>
              </w:tabs>
              <w:spacing w:line="276" w:lineRule="auto"/>
              <w:jc w:val="center"/>
              <w:rPr>
                <w:rFonts w:ascii="Palatino Linotype" w:hAnsi="Palatino Linotype"/>
                <w:b/>
                <w:color w:val="FF0000"/>
              </w:rPr>
            </w:pPr>
            <w:r w:rsidRPr="00F67854">
              <w:rPr>
                <w:rFonts w:ascii="Palatino Linotype" w:hAnsi="Palatino Linotype"/>
                <w:b/>
                <w:color w:val="FF0000"/>
              </w:rPr>
              <w:t>SỞ GIÁO DỤC VÀ ĐÀO TẠO</w:t>
            </w:r>
          </w:p>
        </w:tc>
        <w:tc>
          <w:tcPr>
            <w:tcW w:w="5691" w:type="dxa"/>
          </w:tcPr>
          <w:p w14:paraId="5C6EEE35" w14:textId="77777777" w:rsidR="002E74F4" w:rsidRPr="00F67854" w:rsidRDefault="002E74F4" w:rsidP="002E74F4">
            <w:pPr>
              <w:tabs>
                <w:tab w:val="left" w:pos="360"/>
                <w:tab w:val="left" w:pos="2700"/>
                <w:tab w:val="left" w:pos="5400"/>
                <w:tab w:val="left" w:pos="8100"/>
              </w:tabs>
              <w:spacing w:line="276" w:lineRule="auto"/>
              <w:jc w:val="center"/>
              <w:rPr>
                <w:rFonts w:ascii="Palatino Linotype" w:hAnsi="Palatino Linotype"/>
                <w:b/>
                <w:color w:val="FF0000"/>
              </w:rPr>
            </w:pPr>
            <w:r w:rsidRPr="00F67854">
              <w:rPr>
                <w:rFonts w:ascii="Palatino Linotype" w:hAnsi="Palatino Linotype"/>
                <w:b/>
                <w:color w:val="FF0000"/>
              </w:rPr>
              <w:t>MÔN THI: TIẾNG ANH</w:t>
            </w:r>
          </w:p>
        </w:tc>
      </w:tr>
      <w:tr w:rsidR="00F67854" w:rsidRPr="00F67854" w14:paraId="4749DEA6" w14:textId="77777777" w:rsidTr="002E74F4">
        <w:trPr>
          <w:trHeight w:val="179"/>
        </w:trPr>
        <w:tc>
          <w:tcPr>
            <w:tcW w:w="4765" w:type="dxa"/>
            <w:vMerge w:val="restart"/>
          </w:tcPr>
          <w:p w14:paraId="0E39DFA0" w14:textId="77777777" w:rsidR="002E74F4" w:rsidRPr="00F67854" w:rsidRDefault="002E74F4" w:rsidP="002E74F4">
            <w:pPr>
              <w:tabs>
                <w:tab w:val="left" w:pos="360"/>
                <w:tab w:val="left" w:pos="2700"/>
                <w:tab w:val="left" w:pos="5400"/>
                <w:tab w:val="left" w:pos="8100"/>
              </w:tabs>
              <w:spacing w:line="276" w:lineRule="auto"/>
              <w:jc w:val="center"/>
              <w:rPr>
                <w:rFonts w:ascii="Palatino Linotype" w:hAnsi="Palatino Linotype"/>
                <w:b/>
                <w:color w:val="FF0000"/>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79"/>
            </w:tblGrid>
            <w:tr w:rsidR="00F67854" w:rsidRPr="00F67854" w14:paraId="26579142" w14:textId="77777777" w:rsidTr="002E74F4">
              <w:trPr>
                <w:trHeight w:val="252"/>
                <w:jc w:val="center"/>
              </w:trPr>
              <w:tc>
                <w:tcPr>
                  <w:tcW w:w="2179" w:type="dxa"/>
                </w:tcPr>
                <w:p w14:paraId="6D4C61F9" w14:textId="77777777" w:rsidR="002E74F4" w:rsidRPr="00F67854" w:rsidRDefault="002E74F4" w:rsidP="002E74F4">
                  <w:pPr>
                    <w:tabs>
                      <w:tab w:val="left" w:pos="360"/>
                      <w:tab w:val="left" w:pos="2700"/>
                      <w:tab w:val="left" w:pos="5400"/>
                      <w:tab w:val="left" w:pos="8100"/>
                    </w:tabs>
                    <w:spacing w:line="276" w:lineRule="auto"/>
                    <w:jc w:val="center"/>
                    <w:rPr>
                      <w:rFonts w:ascii="Palatino Linotype" w:hAnsi="Palatino Linotype"/>
                      <w:b/>
                      <w:color w:val="FF0000"/>
                    </w:rPr>
                  </w:pPr>
                  <w:r w:rsidRPr="00F67854">
                    <w:rPr>
                      <w:rFonts w:ascii="Palatino Linotype" w:hAnsi="Palatino Linotype"/>
                      <w:b/>
                      <w:color w:val="FF0000"/>
                    </w:rPr>
                    <w:t>ĐỀ CHÍNH THỨC</w:t>
                  </w:r>
                </w:p>
              </w:tc>
            </w:tr>
          </w:tbl>
          <w:p w14:paraId="42642F7C" w14:textId="77777777" w:rsidR="002E74F4" w:rsidRPr="00F67854" w:rsidRDefault="002E74F4" w:rsidP="002E74F4">
            <w:pPr>
              <w:tabs>
                <w:tab w:val="left" w:pos="360"/>
                <w:tab w:val="left" w:pos="2700"/>
                <w:tab w:val="left" w:pos="5400"/>
                <w:tab w:val="left" w:pos="8100"/>
              </w:tabs>
              <w:spacing w:line="276" w:lineRule="auto"/>
              <w:jc w:val="center"/>
              <w:rPr>
                <w:rFonts w:ascii="Palatino Linotype" w:hAnsi="Palatino Linotype"/>
                <w:b/>
                <w:color w:val="FF0000"/>
              </w:rPr>
            </w:pPr>
          </w:p>
        </w:tc>
        <w:tc>
          <w:tcPr>
            <w:tcW w:w="5691" w:type="dxa"/>
          </w:tcPr>
          <w:p w14:paraId="187E7B38" w14:textId="77777777" w:rsidR="002E74F4" w:rsidRPr="00F67854" w:rsidRDefault="002E74F4" w:rsidP="002E74F4">
            <w:pPr>
              <w:tabs>
                <w:tab w:val="left" w:pos="360"/>
                <w:tab w:val="left" w:pos="2700"/>
                <w:tab w:val="left" w:pos="5400"/>
                <w:tab w:val="left" w:pos="8100"/>
              </w:tabs>
              <w:spacing w:line="276" w:lineRule="auto"/>
              <w:jc w:val="center"/>
              <w:rPr>
                <w:rFonts w:ascii="Palatino Linotype" w:hAnsi="Palatino Linotype"/>
                <w:color w:val="FF0000"/>
              </w:rPr>
            </w:pPr>
            <w:r w:rsidRPr="00F67854">
              <w:rPr>
                <w:rFonts w:ascii="Palatino Linotype" w:hAnsi="Palatino Linotype"/>
                <w:color w:val="FF0000"/>
              </w:rPr>
              <w:t>(Dành cho tất cả các thí sinh)</w:t>
            </w:r>
          </w:p>
        </w:tc>
      </w:tr>
      <w:tr w:rsidR="002E74F4" w:rsidRPr="00F67854" w14:paraId="2DD3CE42" w14:textId="77777777" w:rsidTr="002E74F4">
        <w:tc>
          <w:tcPr>
            <w:tcW w:w="4765" w:type="dxa"/>
            <w:vMerge/>
          </w:tcPr>
          <w:p w14:paraId="77EF4ED5" w14:textId="77777777" w:rsidR="002E74F4" w:rsidRPr="00F67854" w:rsidRDefault="002E74F4" w:rsidP="002E74F4">
            <w:pPr>
              <w:tabs>
                <w:tab w:val="left" w:pos="360"/>
                <w:tab w:val="left" w:pos="2700"/>
                <w:tab w:val="left" w:pos="5400"/>
                <w:tab w:val="left" w:pos="8100"/>
              </w:tabs>
              <w:spacing w:line="276" w:lineRule="auto"/>
              <w:jc w:val="center"/>
              <w:rPr>
                <w:rFonts w:ascii="Palatino Linotype" w:hAnsi="Palatino Linotype"/>
                <w:b/>
                <w:color w:val="FF0000"/>
              </w:rPr>
            </w:pPr>
          </w:p>
        </w:tc>
        <w:tc>
          <w:tcPr>
            <w:tcW w:w="5691" w:type="dxa"/>
          </w:tcPr>
          <w:p w14:paraId="32B03AFD" w14:textId="77777777" w:rsidR="002E74F4" w:rsidRPr="00F67854" w:rsidRDefault="002E74F4" w:rsidP="002E74F4">
            <w:pPr>
              <w:tabs>
                <w:tab w:val="left" w:pos="360"/>
                <w:tab w:val="left" w:pos="2700"/>
                <w:tab w:val="left" w:pos="5400"/>
                <w:tab w:val="left" w:pos="8100"/>
              </w:tabs>
              <w:spacing w:line="276" w:lineRule="auto"/>
              <w:jc w:val="center"/>
              <w:rPr>
                <w:rFonts w:ascii="Palatino Linotype" w:hAnsi="Palatino Linotype"/>
                <w:color w:val="FF0000"/>
              </w:rPr>
            </w:pPr>
            <w:r w:rsidRPr="00F67854">
              <w:rPr>
                <w:rFonts w:ascii="Palatino Linotype" w:hAnsi="Palatino Linotype"/>
                <w:color w:val="FF0000"/>
              </w:rPr>
              <w:t>Thời gian làm bài: 60 phút (Không kể thời gian giao đề)</w:t>
            </w:r>
          </w:p>
        </w:tc>
      </w:tr>
    </w:tbl>
    <w:p w14:paraId="665017D7" w14:textId="2751AEFE" w:rsidR="006E6C2E" w:rsidRPr="00F67854" w:rsidRDefault="006E6C2E" w:rsidP="002E74F4">
      <w:pPr>
        <w:tabs>
          <w:tab w:val="left" w:pos="360"/>
          <w:tab w:val="left" w:pos="2700"/>
          <w:tab w:val="left" w:pos="5400"/>
          <w:tab w:val="left" w:pos="8100"/>
        </w:tabs>
        <w:spacing w:line="276" w:lineRule="auto"/>
        <w:rPr>
          <w:rFonts w:ascii="Palatino Linotype" w:hAnsi="Palatino Linotype"/>
          <w:color w:val="FF0000"/>
        </w:rPr>
      </w:pPr>
    </w:p>
    <w:tbl>
      <w:tblPr>
        <w:tblStyle w:val="TableGrid"/>
        <w:tblW w:w="0" w:type="auto"/>
        <w:jc w:val="right"/>
        <w:tblLook w:val="04A0" w:firstRow="1" w:lastRow="0" w:firstColumn="1" w:lastColumn="0" w:noHBand="0" w:noVBand="1"/>
      </w:tblPr>
      <w:tblGrid>
        <w:gridCol w:w="1635"/>
      </w:tblGrid>
      <w:tr w:rsidR="00F67854" w:rsidRPr="00F67854" w14:paraId="6CEEDFFE" w14:textId="77777777" w:rsidTr="002E74F4">
        <w:trPr>
          <w:trHeight w:val="252"/>
          <w:jc w:val="right"/>
        </w:trPr>
        <w:tc>
          <w:tcPr>
            <w:tcW w:w="1635" w:type="dxa"/>
          </w:tcPr>
          <w:p w14:paraId="310A2309" w14:textId="77777777" w:rsidR="002E74F4" w:rsidRPr="00F67854" w:rsidRDefault="002E74F4" w:rsidP="002E74F4">
            <w:pPr>
              <w:tabs>
                <w:tab w:val="left" w:pos="360"/>
                <w:tab w:val="left" w:pos="2700"/>
                <w:tab w:val="left" w:pos="5400"/>
                <w:tab w:val="left" w:pos="8100"/>
              </w:tabs>
              <w:spacing w:line="276" w:lineRule="auto"/>
              <w:rPr>
                <w:rFonts w:ascii="Palatino Linotype" w:hAnsi="Palatino Linotype"/>
                <w:color w:val="FF0000"/>
              </w:rPr>
            </w:pPr>
            <w:r w:rsidRPr="00F67854">
              <w:rPr>
                <w:rFonts w:ascii="Palatino Linotype" w:hAnsi="Palatino Linotype"/>
                <w:b/>
                <w:color w:val="FF0000"/>
              </w:rPr>
              <w:t>Mã đề thi 102</w:t>
            </w:r>
          </w:p>
        </w:tc>
      </w:tr>
    </w:tbl>
    <w:p w14:paraId="01A50166" w14:textId="77777777" w:rsidR="00F10E12" w:rsidRPr="002E74F4" w:rsidRDefault="00F10E12" w:rsidP="002E74F4">
      <w:pPr>
        <w:tabs>
          <w:tab w:val="left" w:pos="360"/>
          <w:tab w:val="left" w:pos="2700"/>
          <w:tab w:val="left" w:pos="5400"/>
          <w:tab w:val="left" w:pos="8100"/>
        </w:tabs>
        <w:spacing w:line="276" w:lineRule="auto"/>
        <w:rPr>
          <w:rFonts w:ascii="Palatino Linotype" w:hAnsi="Palatino Linotype"/>
          <w:b/>
          <w:color w:val="0033CC"/>
        </w:rPr>
      </w:pPr>
      <w:bookmarkStart w:id="0" w:name="_GoBack"/>
      <w:bookmarkEnd w:id="0"/>
    </w:p>
    <w:p w14:paraId="06C5852F" w14:textId="54DB71AE" w:rsidR="006E6C2E" w:rsidRPr="00011F40" w:rsidRDefault="006E6C2E" w:rsidP="002E74F4">
      <w:pPr>
        <w:tabs>
          <w:tab w:val="left" w:pos="360"/>
          <w:tab w:val="left" w:pos="2700"/>
          <w:tab w:val="left" w:pos="5400"/>
          <w:tab w:val="left" w:pos="8100"/>
        </w:tabs>
        <w:spacing w:line="276" w:lineRule="auto"/>
        <w:rPr>
          <w:rFonts w:ascii="Palatino Linotype" w:hAnsi="Palatino Linotype"/>
          <w:b/>
          <w:color w:val="0033CC"/>
        </w:rPr>
      </w:pPr>
      <w:r w:rsidRPr="00011F40">
        <w:rPr>
          <w:rFonts w:ascii="Palatino Linotype" w:hAnsi="Palatino Linotype"/>
          <w:b/>
          <w:color w:val="0033CC"/>
        </w:rPr>
        <w:t>Mark the letter A, B, C or D on your answer sheet to indicate the word CLOSEST in meaning to the underlined word in each of the following questions.</w:t>
      </w:r>
    </w:p>
    <w:p w14:paraId="76A3567E" w14:textId="16657CF4" w:rsidR="006E6C2E" w:rsidRPr="00011F40" w:rsidRDefault="006E6C2E"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b/>
          <w:color w:val="0000FF"/>
        </w:rPr>
        <w:t>Question 1:</w:t>
      </w:r>
      <w:r w:rsidRPr="00011F40">
        <w:rPr>
          <w:rFonts w:ascii="Palatino Linotype" w:hAnsi="Palatino Linotype"/>
          <w:color w:val="0000FF"/>
        </w:rPr>
        <w:t xml:space="preserve"> </w:t>
      </w:r>
      <w:r w:rsidRPr="00011F40">
        <w:rPr>
          <w:rFonts w:ascii="Palatino Linotype" w:hAnsi="Palatino Linotype"/>
        </w:rPr>
        <w:t xml:space="preserve">My father is trying to </w:t>
      </w:r>
      <w:r w:rsidRPr="00011F40">
        <w:rPr>
          <w:rFonts w:ascii="Palatino Linotype" w:hAnsi="Palatino Linotype"/>
          <w:b/>
          <w:u w:val="single"/>
        </w:rPr>
        <w:t>mend</w:t>
      </w:r>
      <w:r w:rsidRPr="00011F40">
        <w:rPr>
          <w:rFonts w:ascii="Palatino Linotype" w:hAnsi="Palatino Linotype"/>
          <w:b/>
        </w:rPr>
        <w:t xml:space="preserve"> </w:t>
      </w:r>
      <w:r w:rsidRPr="00011F40">
        <w:rPr>
          <w:rFonts w:ascii="Palatino Linotype" w:hAnsi="Palatino Linotype"/>
        </w:rPr>
        <w:t>the broken door of the house after the storm.</w:t>
      </w:r>
    </w:p>
    <w:p w14:paraId="52929DD1" w14:textId="73FB93E1" w:rsidR="006E6C2E" w:rsidRPr="00011F40" w:rsidRDefault="006E6C2E"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rPr>
        <w:tab/>
        <w:t xml:space="preserve">A. lend </w:t>
      </w:r>
      <w:r w:rsidRPr="00011F40">
        <w:rPr>
          <w:rFonts w:ascii="Palatino Linotype" w:hAnsi="Palatino Linotype"/>
        </w:rPr>
        <w:tab/>
        <w:t>B. repair</w:t>
      </w:r>
      <w:r w:rsidRPr="00011F40">
        <w:rPr>
          <w:rFonts w:ascii="Palatino Linotype" w:hAnsi="Palatino Linotype"/>
        </w:rPr>
        <w:tab/>
        <w:t>C. pull</w:t>
      </w:r>
      <w:r w:rsidRPr="00011F40">
        <w:rPr>
          <w:rFonts w:ascii="Palatino Linotype" w:hAnsi="Palatino Linotype"/>
        </w:rPr>
        <w:tab/>
        <w:t>D. make</w:t>
      </w:r>
    </w:p>
    <w:p w14:paraId="406ED5DF" w14:textId="77777777" w:rsidR="006E6C2E" w:rsidRPr="00011F40" w:rsidRDefault="006E6C2E"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b/>
          <w:color w:val="0000FF"/>
        </w:rPr>
        <w:t>Question 2:</w:t>
      </w:r>
      <w:r w:rsidRPr="00011F40">
        <w:rPr>
          <w:rFonts w:ascii="Palatino Linotype" w:hAnsi="Palatino Linotype"/>
          <w:color w:val="0000FF"/>
        </w:rPr>
        <w:t xml:space="preserve"> </w:t>
      </w:r>
      <w:r w:rsidRPr="00011F40">
        <w:rPr>
          <w:rFonts w:ascii="Palatino Linotype" w:hAnsi="Palatino Linotype"/>
        </w:rPr>
        <w:t xml:space="preserve">When did you </w:t>
      </w:r>
      <w:r w:rsidRPr="00011F40">
        <w:rPr>
          <w:rFonts w:ascii="Palatino Linotype" w:hAnsi="Palatino Linotype"/>
          <w:b/>
          <w:u w:val="single"/>
        </w:rPr>
        <w:t>start</w:t>
      </w:r>
      <w:r w:rsidRPr="00011F40">
        <w:rPr>
          <w:rFonts w:ascii="Palatino Linotype" w:hAnsi="Palatino Linotype"/>
        </w:rPr>
        <w:t xml:space="preserve"> learning English? </w:t>
      </w:r>
    </w:p>
    <w:p w14:paraId="68910A3F" w14:textId="77777777" w:rsidR="006E6C2E" w:rsidRPr="00011F40" w:rsidRDefault="006E6C2E"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rPr>
        <w:tab/>
        <w:t xml:space="preserve">A. finish </w:t>
      </w:r>
      <w:r w:rsidRPr="00011F40">
        <w:rPr>
          <w:rFonts w:ascii="Palatino Linotype" w:hAnsi="Palatino Linotype"/>
        </w:rPr>
        <w:tab/>
        <w:t xml:space="preserve">B. begin </w:t>
      </w:r>
      <w:r w:rsidRPr="00011F40">
        <w:rPr>
          <w:rFonts w:ascii="Palatino Linotype" w:hAnsi="Palatino Linotype"/>
        </w:rPr>
        <w:tab/>
        <w:t>C. stop</w:t>
      </w:r>
      <w:r w:rsidRPr="00011F40">
        <w:rPr>
          <w:rFonts w:ascii="Palatino Linotype" w:hAnsi="Palatino Linotype"/>
        </w:rPr>
        <w:tab/>
        <w:t xml:space="preserve">D. complete </w:t>
      </w:r>
    </w:p>
    <w:p w14:paraId="67F8D0CA" w14:textId="77777777" w:rsidR="006E6C2E" w:rsidRPr="00011F40" w:rsidRDefault="006E6C2E" w:rsidP="002E74F4">
      <w:pPr>
        <w:tabs>
          <w:tab w:val="left" w:pos="360"/>
          <w:tab w:val="left" w:pos="2700"/>
          <w:tab w:val="left" w:pos="5400"/>
          <w:tab w:val="left" w:pos="8100"/>
        </w:tabs>
        <w:spacing w:line="276" w:lineRule="auto"/>
        <w:rPr>
          <w:rFonts w:ascii="Palatino Linotype" w:hAnsi="Palatino Linotype"/>
        </w:rPr>
      </w:pPr>
    </w:p>
    <w:p w14:paraId="5B6CF79F" w14:textId="4D1339B7" w:rsidR="006E6C2E" w:rsidRPr="00011F40" w:rsidRDefault="006E6C2E" w:rsidP="002E74F4">
      <w:pPr>
        <w:tabs>
          <w:tab w:val="left" w:pos="360"/>
          <w:tab w:val="left" w:pos="2700"/>
          <w:tab w:val="left" w:pos="5400"/>
          <w:tab w:val="left" w:pos="8100"/>
        </w:tabs>
        <w:spacing w:line="276" w:lineRule="auto"/>
        <w:rPr>
          <w:rFonts w:ascii="Palatino Linotype" w:hAnsi="Palatino Linotype"/>
          <w:b/>
          <w:color w:val="0033CC"/>
        </w:rPr>
      </w:pPr>
      <w:r w:rsidRPr="00011F40">
        <w:rPr>
          <w:rFonts w:ascii="Palatino Linotype" w:hAnsi="Palatino Linotype"/>
          <w:b/>
          <w:color w:val="0033CC"/>
        </w:rPr>
        <w:t>Mark the letter A, B, C, or D on your answer sheet to indicate the underlined part that needs correction in each of the following questions.</w:t>
      </w:r>
    </w:p>
    <w:p w14:paraId="7FD5FA0C" w14:textId="04603851" w:rsidR="006E6C2E" w:rsidRPr="00011F40" w:rsidRDefault="006E6C2E"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b/>
          <w:color w:val="0000FF"/>
        </w:rPr>
        <w:t>Question 3:</w:t>
      </w:r>
      <w:r w:rsidRPr="00011F40">
        <w:rPr>
          <w:rFonts w:ascii="Palatino Linotype" w:hAnsi="Palatino Linotype"/>
        </w:rPr>
        <w:t xml:space="preserve"> I can't buy </w:t>
      </w:r>
      <w:r w:rsidRPr="00011F40">
        <w:rPr>
          <w:rFonts w:ascii="Palatino Linotype" w:hAnsi="Palatino Linotype"/>
          <w:u w:val="single"/>
        </w:rPr>
        <w:t>this</w:t>
      </w:r>
      <w:r w:rsidRPr="00011F40">
        <w:rPr>
          <w:rFonts w:ascii="Palatino Linotype" w:hAnsi="Palatino Linotype"/>
        </w:rPr>
        <w:t xml:space="preserve"> bike </w:t>
      </w:r>
      <w:r w:rsidRPr="00011F40">
        <w:rPr>
          <w:rFonts w:ascii="Palatino Linotype" w:hAnsi="Palatino Linotype"/>
          <w:u w:val="single"/>
        </w:rPr>
        <w:t>because</w:t>
      </w:r>
      <w:r w:rsidRPr="00011F40">
        <w:rPr>
          <w:rFonts w:ascii="Palatino Linotype" w:hAnsi="Palatino Linotype"/>
        </w:rPr>
        <w:t xml:space="preserve"> I </w:t>
      </w:r>
      <w:r w:rsidRPr="00011F40">
        <w:rPr>
          <w:rFonts w:ascii="Palatino Linotype" w:hAnsi="Palatino Linotype"/>
          <w:u w:val="single"/>
        </w:rPr>
        <w:t>don't</w:t>
      </w:r>
      <w:r w:rsidRPr="00011F40">
        <w:rPr>
          <w:rFonts w:ascii="Palatino Linotype" w:hAnsi="Palatino Linotype"/>
        </w:rPr>
        <w:t xml:space="preserve"> have </w:t>
      </w:r>
      <w:r w:rsidRPr="00011F40">
        <w:rPr>
          <w:rFonts w:ascii="Palatino Linotype" w:hAnsi="Palatino Linotype"/>
          <w:u w:val="single"/>
        </w:rPr>
        <w:t>money enough</w:t>
      </w:r>
      <w:r w:rsidRPr="00011F40">
        <w:rPr>
          <w:rFonts w:ascii="Palatino Linotype" w:hAnsi="Palatino Linotype"/>
        </w:rPr>
        <w:t>.</w:t>
      </w:r>
    </w:p>
    <w:p w14:paraId="64D17A98" w14:textId="6C546403" w:rsidR="006E6C2E" w:rsidRPr="00011F40" w:rsidRDefault="006E6C2E"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rPr>
        <w:t xml:space="preserve">                                           A                  B            C                         D</w:t>
      </w:r>
    </w:p>
    <w:p w14:paraId="4EE6A8E7" w14:textId="2B8FF14E" w:rsidR="006E6C2E" w:rsidRPr="00011F40" w:rsidRDefault="006E6C2E"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b/>
          <w:color w:val="0000FF"/>
        </w:rPr>
        <w:t>Question 4:</w:t>
      </w:r>
      <w:r w:rsidRPr="00011F40">
        <w:rPr>
          <w:rFonts w:ascii="Palatino Linotype" w:hAnsi="Palatino Linotype"/>
        </w:rPr>
        <w:t xml:space="preserve"> You </w:t>
      </w:r>
      <w:r w:rsidRPr="00011F40">
        <w:rPr>
          <w:rFonts w:ascii="Palatino Linotype" w:hAnsi="Palatino Linotype"/>
          <w:u w:val="single"/>
        </w:rPr>
        <w:t>should done</w:t>
      </w:r>
      <w:r w:rsidRPr="00011F40">
        <w:rPr>
          <w:rFonts w:ascii="Palatino Linotype" w:hAnsi="Palatino Linotype"/>
        </w:rPr>
        <w:t xml:space="preserve"> morning </w:t>
      </w:r>
      <w:r w:rsidRPr="00011F40">
        <w:rPr>
          <w:rFonts w:ascii="Palatino Linotype" w:hAnsi="Palatino Linotype"/>
          <w:u w:val="single"/>
        </w:rPr>
        <w:t>exercise</w:t>
      </w:r>
      <w:r w:rsidRPr="00011F40">
        <w:rPr>
          <w:rFonts w:ascii="Palatino Linotype" w:hAnsi="Palatino Linotype"/>
        </w:rPr>
        <w:t xml:space="preserve"> to </w:t>
      </w:r>
      <w:r w:rsidRPr="00011F40">
        <w:rPr>
          <w:rFonts w:ascii="Palatino Linotype" w:hAnsi="Palatino Linotype"/>
          <w:u w:val="single"/>
        </w:rPr>
        <w:t>have</w:t>
      </w:r>
      <w:r w:rsidRPr="00011F40">
        <w:rPr>
          <w:rFonts w:ascii="Palatino Linotype" w:hAnsi="Palatino Linotype"/>
        </w:rPr>
        <w:t xml:space="preserve"> </w:t>
      </w:r>
      <w:r w:rsidRPr="00011F40">
        <w:rPr>
          <w:rFonts w:ascii="Palatino Linotype" w:hAnsi="Palatino Linotype"/>
          <w:u w:val="single"/>
        </w:rPr>
        <w:t>good health</w:t>
      </w:r>
      <w:r w:rsidRPr="00011F40">
        <w:rPr>
          <w:rFonts w:ascii="Palatino Linotype" w:hAnsi="Palatino Linotype"/>
        </w:rPr>
        <w:t>.</w:t>
      </w:r>
    </w:p>
    <w:p w14:paraId="7693F1C3" w14:textId="70035B48" w:rsidR="006E6C2E" w:rsidRPr="00011F40" w:rsidRDefault="006E6C2E"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rPr>
        <w:t xml:space="preserve">                                      A                                  B               C             D</w:t>
      </w:r>
    </w:p>
    <w:p w14:paraId="1B5F50B9" w14:textId="5C63AA95" w:rsidR="006E6C2E" w:rsidRPr="00011F40" w:rsidRDefault="006E6C2E"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b/>
          <w:color w:val="0000FF"/>
        </w:rPr>
        <w:t>Question 5:</w:t>
      </w:r>
      <w:r w:rsidRPr="00011F40">
        <w:rPr>
          <w:rFonts w:ascii="Palatino Linotype" w:hAnsi="Palatino Linotype"/>
        </w:rPr>
        <w:t xml:space="preserve"> If we </w:t>
      </w:r>
      <w:r w:rsidRPr="00011F40">
        <w:rPr>
          <w:rFonts w:ascii="Palatino Linotype" w:hAnsi="Palatino Linotype"/>
          <w:u w:val="single"/>
        </w:rPr>
        <w:t>continued</w:t>
      </w:r>
      <w:r w:rsidRPr="00011F40">
        <w:rPr>
          <w:rFonts w:ascii="Palatino Linotype" w:hAnsi="Palatino Linotype"/>
        </w:rPr>
        <w:t xml:space="preserve"> to pollute the </w:t>
      </w:r>
      <w:r w:rsidRPr="00011F40">
        <w:rPr>
          <w:rFonts w:ascii="Palatino Linotype" w:hAnsi="Palatino Linotype"/>
          <w:u w:val="single"/>
        </w:rPr>
        <w:t>water</w:t>
      </w:r>
      <w:r w:rsidRPr="00011F40">
        <w:rPr>
          <w:rFonts w:ascii="Palatino Linotype" w:hAnsi="Palatino Linotype"/>
        </w:rPr>
        <w:t xml:space="preserve">, we will have </w:t>
      </w:r>
      <w:r w:rsidRPr="00011F40">
        <w:rPr>
          <w:rFonts w:ascii="Palatino Linotype" w:hAnsi="Palatino Linotype"/>
          <w:u w:val="single"/>
        </w:rPr>
        <w:t>no</w:t>
      </w:r>
      <w:r w:rsidRPr="00011F40">
        <w:rPr>
          <w:rFonts w:ascii="Palatino Linotype" w:hAnsi="Palatino Linotype"/>
        </w:rPr>
        <w:t xml:space="preserve"> fresh water </w:t>
      </w:r>
      <w:r w:rsidRPr="00011F40">
        <w:rPr>
          <w:rFonts w:ascii="Palatino Linotype" w:hAnsi="Palatino Linotype"/>
          <w:u w:val="single"/>
        </w:rPr>
        <w:t>to use</w:t>
      </w:r>
      <w:r w:rsidRPr="00011F40">
        <w:rPr>
          <w:rFonts w:ascii="Palatino Linotype" w:hAnsi="Palatino Linotype"/>
        </w:rPr>
        <w:t>.</w:t>
      </w:r>
    </w:p>
    <w:p w14:paraId="5011F7FE" w14:textId="240989C2" w:rsidR="006E6C2E" w:rsidRPr="00011F40" w:rsidRDefault="006E6C2E"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rPr>
        <w:t xml:space="preserve">                                      A                                      B                              C                          D</w:t>
      </w:r>
    </w:p>
    <w:p w14:paraId="6354281D" w14:textId="77777777" w:rsidR="006E6C2E" w:rsidRPr="00011F40" w:rsidRDefault="006E6C2E" w:rsidP="002E74F4">
      <w:pPr>
        <w:tabs>
          <w:tab w:val="left" w:pos="360"/>
          <w:tab w:val="left" w:pos="2700"/>
          <w:tab w:val="left" w:pos="5400"/>
          <w:tab w:val="left" w:pos="8100"/>
        </w:tabs>
        <w:spacing w:line="276" w:lineRule="auto"/>
        <w:rPr>
          <w:rFonts w:ascii="Palatino Linotype" w:hAnsi="Palatino Linotype"/>
          <w:b/>
        </w:rPr>
      </w:pPr>
    </w:p>
    <w:p w14:paraId="6D741458" w14:textId="193D64E3" w:rsidR="006E6C2E" w:rsidRPr="00011F40" w:rsidRDefault="006E6C2E" w:rsidP="002E74F4">
      <w:pPr>
        <w:tabs>
          <w:tab w:val="left" w:pos="360"/>
          <w:tab w:val="left" w:pos="2700"/>
          <w:tab w:val="left" w:pos="5400"/>
          <w:tab w:val="left" w:pos="8100"/>
        </w:tabs>
        <w:spacing w:line="276" w:lineRule="auto"/>
        <w:rPr>
          <w:rFonts w:ascii="Palatino Linotype" w:hAnsi="Palatino Linotype"/>
          <w:b/>
          <w:color w:val="0033CC"/>
        </w:rPr>
      </w:pPr>
      <w:r w:rsidRPr="00011F40">
        <w:rPr>
          <w:rFonts w:ascii="Palatino Linotype" w:hAnsi="Palatino Linotype"/>
          <w:b/>
          <w:color w:val="0033CC"/>
        </w:rPr>
        <w:t xml:space="preserve">Mark the letter A, B, C or D on your answer sheet to indicate the correct answer to each of the following questions. </w:t>
      </w:r>
    </w:p>
    <w:p w14:paraId="67CF6B79" w14:textId="77777777" w:rsidR="006E6C2E" w:rsidRPr="00011F40" w:rsidRDefault="006E6C2E"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b/>
          <w:color w:val="0000FF"/>
        </w:rPr>
        <w:t>Question 6:</w:t>
      </w:r>
      <w:r w:rsidRPr="00011F40">
        <w:rPr>
          <w:rFonts w:ascii="Palatino Linotype" w:hAnsi="Palatino Linotype"/>
          <w:color w:val="0000FF"/>
        </w:rPr>
        <w:t xml:space="preserve"> </w:t>
      </w:r>
      <w:r w:rsidRPr="00011F40">
        <w:rPr>
          <w:rFonts w:ascii="Palatino Linotype" w:hAnsi="Palatino Linotype"/>
        </w:rPr>
        <w:t xml:space="preserve">They ______ to pop music for 2 hours. </w:t>
      </w:r>
    </w:p>
    <w:p w14:paraId="5D4CB715" w14:textId="77777777" w:rsidR="006E6C2E" w:rsidRPr="00011F40" w:rsidRDefault="006E6C2E"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rPr>
        <w:tab/>
        <w:t xml:space="preserve">A. have listened </w:t>
      </w:r>
      <w:r w:rsidRPr="00011F40">
        <w:rPr>
          <w:rFonts w:ascii="Palatino Linotype" w:hAnsi="Palatino Linotype"/>
        </w:rPr>
        <w:tab/>
        <w:t>B. listened</w:t>
      </w:r>
      <w:r w:rsidRPr="00011F40">
        <w:rPr>
          <w:rFonts w:ascii="Palatino Linotype" w:hAnsi="Palatino Linotype"/>
        </w:rPr>
        <w:tab/>
        <w:t>C. listen</w:t>
      </w:r>
      <w:r w:rsidRPr="00011F40">
        <w:rPr>
          <w:rFonts w:ascii="Palatino Linotype" w:hAnsi="Palatino Linotype"/>
        </w:rPr>
        <w:tab/>
        <w:t xml:space="preserve">D. are listening </w:t>
      </w:r>
    </w:p>
    <w:p w14:paraId="3A3F8463" w14:textId="77777777" w:rsidR="006E6C2E" w:rsidRPr="00011F40" w:rsidRDefault="006E6C2E"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b/>
          <w:color w:val="0000FF"/>
        </w:rPr>
        <w:t>Question 7:</w:t>
      </w:r>
      <w:r w:rsidRPr="00011F40">
        <w:rPr>
          <w:rFonts w:ascii="Palatino Linotype" w:hAnsi="Palatino Linotype"/>
          <w:color w:val="0000FF"/>
        </w:rPr>
        <w:t xml:space="preserve"> </w:t>
      </w:r>
      <w:r w:rsidRPr="00011F40">
        <w:rPr>
          <w:rFonts w:ascii="Palatino Linotype" w:hAnsi="Palatino Linotype"/>
        </w:rPr>
        <w:t xml:space="preserve">We watched ______ interesting movie last Saturday. </w:t>
      </w:r>
    </w:p>
    <w:p w14:paraId="4B847F34" w14:textId="34B2D54D" w:rsidR="006E6C2E" w:rsidRPr="00011F40" w:rsidRDefault="006E6C2E"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rPr>
        <w:tab/>
        <w:t>A. the</w:t>
      </w:r>
      <w:r w:rsidRPr="00011F40">
        <w:rPr>
          <w:rFonts w:ascii="Palatino Linotype" w:hAnsi="Palatino Linotype"/>
        </w:rPr>
        <w:tab/>
        <w:t xml:space="preserve">B. an </w:t>
      </w:r>
      <w:r w:rsidRPr="00011F40">
        <w:rPr>
          <w:rFonts w:ascii="Palatino Linotype" w:hAnsi="Palatino Linotype"/>
        </w:rPr>
        <w:tab/>
        <w:t>C. a</w:t>
      </w:r>
      <w:r w:rsidRPr="00011F40">
        <w:rPr>
          <w:rFonts w:ascii="Palatino Linotype" w:hAnsi="Palatino Linotype"/>
        </w:rPr>
        <w:tab/>
        <w:t xml:space="preserve">D. Ø (no article) </w:t>
      </w:r>
      <w:r w:rsidRPr="00011F40">
        <w:rPr>
          <w:rFonts w:ascii="Palatino Linotype" w:hAnsi="Palatino Linotype"/>
          <w:b/>
          <w:color w:val="0000FF"/>
        </w:rPr>
        <w:t>Question 8:</w:t>
      </w:r>
      <w:r w:rsidRPr="00011F40">
        <w:rPr>
          <w:rFonts w:ascii="Palatino Linotype" w:hAnsi="Palatino Linotype"/>
          <w:color w:val="0000FF"/>
        </w:rPr>
        <w:t xml:space="preserve"> </w:t>
      </w:r>
      <w:r w:rsidRPr="00011F40">
        <w:rPr>
          <w:rFonts w:ascii="Palatino Linotype" w:hAnsi="Palatino Linotype"/>
        </w:rPr>
        <w:t xml:space="preserve">I suggest ______ some money for poor children. </w:t>
      </w:r>
    </w:p>
    <w:p w14:paraId="2ADE7D4A" w14:textId="77777777" w:rsidR="006E6C2E" w:rsidRPr="00011F40" w:rsidRDefault="006E6C2E"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rPr>
        <w:tab/>
        <w:t xml:space="preserve">A. raising </w:t>
      </w:r>
      <w:r w:rsidRPr="00011F40">
        <w:rPr>
          <w:rFonts w:ascii="Palatino Linotype" w:hAnsi="Palatino Linotype"/>
        </w:rPr>
        <w:tab/>
        <w:t xml:space="preserve">B. to raise </w:t>
      </w:r>
      <w:r w:rsidRPr="00011F40">
        <w:rPr>
          <w:rFonts w:ascii="Palatino Linotype" w:hAnsi="Palatino Linotype"/>
        </w:rPr>
        <w:tab/>
        <w:t>C. raise</w:t>
      </w:r>
      <w:r w:rsidRPr="00011F40">
        <w:rPr>
          <w:rFonts w:ascii="Palatino Linotype" w:hAnsi="Palatino Linotype"/>
        </w:rPr>
        <w:tab/>
        <w:t xml:space="preserve">D. to raising </w:t>
      </w:r>
    </w:p>
    <w:p w14:paraId="2B9738E5" w14:textId="77777777" w:rsidR="006E6C2E" w:rsidRPr="00011F40" w:rsidRDefault="006E6C2E"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b/>
          <w:color w:val="0000FF"/>
        </w:rPr>
        <w:t>Question 9:</w:t>
      </w:r>
      <w:r w:rsidRPr="00011F40">
        <w:rPr>
          <w:rFonts w:ascii="Palatino Linotype" w:hAnsi="Palatino Linotype"/>
          <w:color w:val="0000FF"/>
        </w:rPr>
        <w:t xml:space="preserve"> </w:t>
      </w:r>
      <w:r w:rsidRPr="00011F40">
        <w:rPr>
          <w:rFonts w:ascii="Palatino Linotype" w:hAnsi="Palatino Linotype"/>
        </w:rPr>
        <w:t>My brother works in a factory. He is a dedicated ______.</w:t>
      </w:r>
    </w:p>
    <w:p w14:paraId="0C269E4A" w14:textId="77777777" w:rsidR="006E6C2E" w:rsidRPr="00011F40" w:rsidRDefault="006E6C2E"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rPr>
        <w:tab/>
        <w:t xml:space="preserve">A. teacher </w:t>
      </w:r>
      <w:r w:rsidRPr="00011F40">
        <w:rPr>
          <w:rFonts w:ascii="Palatino Linotype" w:hAnsi="Palatino Linotype"/>
        </w:rPr>
        <w:tab/>
        <w:t xml:space="preserve">B. doctor </w:t>
      </w:r>
      <w:r w:rsidRPr="00011F40">
        <w:rPr>
          <w:rFonts w:ascii="Palatino Linotype" w:hAnsi="Palatino Linotype"/>
        </w:rPr>
        <w:tab/>
        <w:t>C. singer</w:t>
      </w:r>
      <w:r w:rsidRPr="00011F40">
        <w:rPr>
          <w:rFonts w:ascii="Palatino Linotype" w:hAnsi="Palatino Linotype"/>
        </w:rPr>
        <w:tab/>
        <w:t xml:space="preserve">D. worker </w:t>
      </w:r>
    </w:p>
    <w:p w14:paraId="53E91C2F" w14:textId="77777777" w:rsidR="006E6C2E" w:rsidRPr="00011F40" w:rsidRDefault="006E6C2E"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b/>
          <w:color w:val="0000FF"/>
        </w:rPr>
        <w:t>Question 10:</w:t>
      </w:r>
      <w:r w:rsidRPr="00011F40">
        <w:rPr>
          <w:rFonts w:ascii="Palatino Linotype" w:hAnsi="Palatino Linotype"/>
          <w:color w:val="0000FF"/>
        </w:rPr>
        <w:t xml:space="preserve"> </w:t>
      </w:r>
      <w:r w:rsidRPr="00011F40">
        <w:rPr>
          <w:rFonts w:ascii="Palatino Linotype" w:hAnsi="Palatino Linotype"/>
        </w:rPr>
        <w:t xml:space="preserve">My sister ______ her project last week. </w:t>
      </w:r>
    </w:p>
    <w:p w14:paraId="5D47709D" w14:textId="77777777" w:rsidR="006E6C2E" w:rsidRPr="00011F40" w:rsidRDefault="006E6C2E"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rPr>
        <w:tab/>
        <w:t xml:space="preserve">A. would finish </w:t>
      </w:r>
      <w:r w:rsidRPr="00011F40">
        <w:rPr>
          <w:rFonts w:ascii="Palatino Linotype" w:hAnsi="Palatino Linotype"/>
        </w:rPr>
        <w:tab/>
        <w:t>B. finished</w:t>
      </w:r>
      <w:r w:rsidRPr="00011F40">
        <w:rPr>
          <w:rFonts w:ascii="Palatino Linotype" w:hAnsi="Palatino Linotype"/>
        </w:rPr>
        <w:tab/>
        <w:t>C. finishes</w:t>
      </w:r>
      <w:r w:rsidRPr="00011F40">
        <w:rPr>
          <w:rFonts w:ascii="Palatino Linotype" w:hAnsi="Palatino Linotype"/>
        </w:rPr>
        <w:tab/>
        <w:t xml:space="preserve">D. has finished </w:t>
      </w:r>
    </w:p>
    <w:p w14:paraId="00262DE6" w14:textId="77777777" w:rsidR="006E6C2E" w:rsidRPr="00011F40" w:rsidRDefault="006E6C2E"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b/>
          <w:color w:val="0000FF"/>
        </w:rPr>
        <w:t>Question 11:</w:t>
      </w:r>
      <w:r w:rsidRPr="00011F40">
        <w:rPr>
          <w:rFonts w:ascii="Palatino Linotype" w:hAnsi="Palatino Linotype"/>
          <w:color w:val="0000FF"/>
        </w:rPr>
        <w:t xml:space="preserve"> </w:t>
      </w:r>
      <w:r w:rsidRPr="00011F40">
        <w:rPr>
          <w:rFonts w:ascii="Palatino Linotype" w:hAnsi="Palatino Linotype"/>
        </w:rPr>
        <w:t xml:space="preserve">Many people have objected to the use of animals in ______ experiments. </w:t>
      </w:r>
    </w:p>
    <w:p w14:paraId="1BF86EAB" w14:textId="77777777" w:rsidR="006E6C2E" w:rsidRPr="00011F40" w:rsidRDefault="006E6C2E"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rPr>
        <w:tab/>
        <w:t xml:space="preserve">A. science </w:t>
      </w:r>
      <w:r w:rsidRPr="00011F40">
        <w:rPr>
          <w:rFonts w:ascii="Palatino Linotype" w:hAnsi="Palatino Linotype"/>
        </w:rPr>
        <w:tab/>
        <w:t xml:space="preserve">B. scientifically </w:t>
      </w:r>
      <w:r w:rsidRPr="00011F40">
        <w:rPr>
          <w:rFonts w:ascii="Palatino Linotype" w:hAnsi="Palatino Linotype"/>
        </w:rPr>
        <w:tab/>
        <w:t>C. scientist</w:t>
      </w:r>
      <w:r w:rsidRPr="00011F40">
        <w:rPr>
          <w:rFonts w:ascii="Palatino Linotype" w:hAnsi="Palatino Linotype"/>
        </w:rPr>
        <w:tab/>
        <w:t xml:space="preserve">D. scientific </w:t>
      </w:r>
    </w:p>
    <w:p w14:paraId="2E19A276" w14:textId="77777777" w:rsidR="006E6C2E" w:rsidRPr="00011F40" w:rsidRDefault="006E6C2E"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b/>
          <w:color w:val="0000FF"/>
        </w:rPr>
        <w:t>Question 12:</w:t>
      </w:r>
      <w:r w:rsidRPr="00011F40">
        <w:rPr>
          <w:rFonts w:ascii="Palatino Linotype" w:hAnsi="Palatino Linotype"/>
          <w:color w:val="0000FF"/>
        </w:rPr>
        <w:t xml:space="preserve"> </w:t>
      </w:r>
      <w:r w:rsidRPr="00011F40">
        <w:rPr>
          <w:rFonts w:ascii="Palatino Linotype" w:hAnsi="Palatino Linotype"/>
        </w:rPr>
        <w:t xml:space="preserve">John often reads books ______ the school library. </w:t>
      </w:r>
    </w:p>
    <w:p w14:paraId="37856E74" w14:textId="77777777" w:rsidR="006E6C2E" w:rsidRPr="00011F40" w:rsidRDefault="006E6C2E"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rPr>
        <w:tab/>
        <w:t xml:space="preserve">A. of </w:t>
      </w:r>
      <w:r w:rsidRPr="00011F40">
        <w:rPr>
          <w:rFonts w:ascii="Palatino Linotype" w:hAnsi="Palatino Linotype"/>
        </w:rPr>
        <w:tab/>
        <w:t xml:space="preserve">B. for </w:t>
      </w:r>
      <w:r w:rsidRPr="00011F40">
        <w:rPr>
          <w:rFonts w:ascii="Palatino Linotype" w:hAnsi="Palatino Linotype"/>
        </w:rPr>
        <w:tab/>
        <w:t>C. in</w:t>
      </w:r>
      <w:r w:rsidRPr="00011F40">
        <w:rPr>
          <w:rFonts w:ascii="Palatino Linotype" w:hAnsi="Palatino Linotype"/>
        </w:rPr>
        <w:tab/>
        <w:t xml:space="preserve">D. between </w:t>
      </w:r>
    </w:p>
    <w:p w14:paraId="4844B77E" w14:textId="77777777" w:rsidR="006E6C2E" w:rsidRPr="00011F40" w:rsidRDefault="006E6C2E"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b/>
          <w:color w:val="0000FF"/>
        </w:rPr>
        <w:t>Question 13:</w:t>
      </w:r>
      <w:r w:rsidRPr="00011F40">
        <w:rPr>
          <w:rFonts w:ascii="Palatino Linotype" w:hAnsi="Palatino Linotype"/>
          <w:color w:val="0000FF"/>
        </w:rPr>
        <w:t xml:space="preserve"> </w:t>
      </w:r>
      <w:r w:rsidRPr="00011F40">
        <w:rPr>
          <w:rFonts w:ascii="Palatino Linotype" w:hAnsi="Palatino Linotype"/>
        </w:rPr>
        <w:t xml:space="preserve">You go to work every day by car, ______? </w:t>
      </w:r>
    </w:p>
    <w:p w14:paraId="592112E6" w14:textId="77777777" w:rsidR="006E6C2E" w:rsidRPr="00011F40" w:rsidRDefault="006E6C2E"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rPr>
        <w:tab/>
        <w:t xml:space="preserve">A. don't you </w:t>
      </w:r>
      <w:r w:rsidRPr="00011F40">
        <w:rPr>
          <w:rFonts w:ascii="Palatino Linotype" w:hAnsi="Palatino Linotype"/>
        </w:rPr>
        <w:tab/>
        <w:t xml:space="preserve">B. haven't you </w:t>
      </w:r>
      <w:r w:rsidRPr="00011F40">
        <w:rPr>
          <w:rFonts w:ascii="Palatino Linotype" w:hAnsi="Palatino Linotype"/>
        </w:rPr>
        <w:tab/>
        <w:t>C. have you</w:t>
      </w:r>
      <w:r w:rsidRPr="00011F40">
        <w:rPr>
          <w:rFonts w:ascii="Palatino Linotype" w:hAnsi="Palatino Linotype"/>
        </w:rPr>
        <w:tab/>
        <w:t xml:space="preserve">D. do you </w:t>
      </w:r>
    </w:p>
    <w:p w14:paraId="6F87373D" w14:textId="64DED480" w:rsidR="006E6C2E" w:rsidRPr="00011F40" w:rsidRDefault="006E6C2E"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b/>
          <w:color w:val="0000FF"/>
        </w:rPr>
        <w:t>Question 14:</w:t>
      </w:r>
      <w:r w:rsidRPr="00011F40">
        <w:rPr>
          <w:rFonts w:ascii="Palatino Linotype" w:hAnsi="Palatino Linotype"/>
          <w:color w:val="0000FF"/>
        </w:rPr>
        <w:t xml:space="preserve"> </w:t>
      </w:r>
      <w:r w:rsidRPr="00011F40">
        <w:rPr>
          <w:rFonts w:ascii="Palatino Linotype" w:hAnsi="Palatino Linotype"/>
        </w:rPr>
        <w:t>The road ______ leads to my school is very nice.</w:t>
      </w:r>
    </w:p>
    <w:p w14:paraId="2386B0D9" w14:textId="74271465" w:rsidR="006E6C2E" w:rsidRPr="00011F40" w:rsidRDefault="00F10E12"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rPr>
        <w:tab/>
      </w:r>
      <w:r w:rsidR="006E6C2E" w:rsidRPr="00011F40">
        <w:rPr>
          <w:rFonts w:ascii="Palatino Linotype" w:hAnsi="Palatino Linotype"/>
        </w:rPr>
        <w:t>A. who</w:t>
      </w:r>
      <w:r w:rsidR="006E6C2E" w:rsidRPr="00011F40">
        <w:rPr>
          <w:rFonts w:ascii="Palatino Linotype" w:hAnsi="Palatino Linotype"/>
        </w:rPr>
        <w:tab/>
        <w:t xml:space="preserve">B. which </w:t>
      </w:r>
      <w:r w:rsidR="006E6C2E" w:rsidRPr="00011F40">
        <w:rPr>
          <w:rFonts w:ascii="Palatino Linotype" w:hAnsi="Palatino Linotype"/>
        </w:rPr>
        <w:tab/>
        <w:t>C. whom</w:t>
      </w:r>
      <w:r w:rsidR="006E6C2E" w:rsidRPr="00011F40">
        <w:rPr>
          <w:rFonts w:ascii="Palatino Linotype" w:hAnsi="Palatino Linotype"/>
        </w:rPr>
        <w:tab/>
        <w:t xml:space="preserve">D. whose </w:t>
      </w:r>
    </w:p>
    <w:p w14:paraId="2988016E" w14:textId="0524B0FA" w:rsidR="006E6C2E" w:rsidRPr="00011F40" w:rsidRDefault="006E6C2E"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b/>
          <w:color w:val="0000FF"/>
        </w:rPr>
        <w:t>Question 15:</w:t>
      </w:r>
      <w:r w:rsidRPr="00011F40">
        <w:rPr>
          <w:rFonts w:ascii="Palatino Linotype" w:hAnsi="Palatino Linotype"/>
          <w:color w:val="0000FF"/>
        </w:rPr>
        <w:t xml:space="preserve"> </w:t>
      </w:r>
      <w:r w:rsidRPr="00011F40">
        <w:rPr>
          <w:rFonts w:ascii="Palatino Linotype" w:hAnsi="Palatino Linotype"/>
        </w:rPr>
        <w:t>If I lived in the city, I ______ to the concert more often.</w:t>
      </w:r>
    </w:p>
    <w:p w14:paraId="0141EEF2" w14:textId="705C54E8" w:rsidR="006E6C2E" w:rsidRPr="00011F40" w:rsidRDefault="00765C69"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rPr>
        <w:tab/>
        <w:t>A. go</w:t>
      </w:r>
      <w:r w:rsidRPr="00011F40">
        <w:rPr>
          <w:rFonts w:ascii="Palatino Linotype" w:hAnsi="Palatino Linotype"/>
        </w:rPr>
        <w:tab/>
      </w:r>
      <w:r w:rsidR="006E6C2E" w:rsidRPr="00011F40">
        <w:rPr>
          <w:rFonts w:ascii="Palatino Linotype" w:hAnsi="Palatino Linotype"/>
        </w:rPr>
        <w:t>B. will go</w:t>
      </w:r>
      <w:r w:rsidRPr="00011F40">
        <w:rPr>
          <w:rFonts w:ascii="Palatino Linotype" w:hAnsi="Palatino Linotype"/>
        </w:rPr>
        <w:tab/>
      </w:r>
      <w:r w:rsidR="006E6C2E" w:rsidRPr="00011F40">
        <w:rPr>
          <w:rFonts w:ascii="Palatino Linotype" w:hAnsi="Palatino Linotype"/>
        </w:rPr>
        <w:t>C. would go</w:t>
      </w:r>
      <w:r w:rsidRPr="00011F40">
        <w:rPr>
          <w:rFonts w:ascii="Palatino Linotype" w:hAnsi="Palatino Linotype"/>
        </w:rPr>
        <w:tab/>
      </w:r>
      <w:r w:rsidR="006E6C2E" w:rsidRPr="00011F40">
        <w:rPr>
          <w:rFonts w:ascii="Palatino Linotype" w:hAnsi="Palatino Linotype"/>
        </w:rPr>
        <w:t>D. went</w:t>
      </w:r>
    </w:p>
    <w:p w14:paraId="10546771" w14:textId="1B9F746A" w:rsidR="006E6C2E" w:rsidRPr="00011F40" w:rsidRDefault="006E6C2E"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b/>
          <w:color w:val="0000FF"/>
        </w:rPr>
        <w:lastRenderedPageBreak/>
        <w:t>Question 16:</w:t>
      </w:r>
      <w:r w:rsidRPr="00011F40">
        <w:rPr>
          <w:rFonts w:ascii="Palatino Linotype" w:hAnsi="Palatino Linotype"/>
          <w:color w:val="0000FF"/>
        </w:rPr>
        <w:t xml:space="preserve"> </w:t>
      </w:r>
      <w:r w:rsidRPr="00011F40">
        <w:rPr>
          <w:rFonts w:ascii="Palatino Linotype" w:hAnsi="Palatino Linotype"/>
        </w:rPr>
        <w:t xml:space="preserve">Some students </w:t>
      </w:r>
      <w:r w:rsidR="00765C69" w:rsidRPr="00011F40">
        <w:rPr>
          <w:rFonts w:ascii="Palatino Linotype" w:hAnsi="Palatino Linotype"/>
        </w:rPr>
        <w:t xml:space="preserve">______ </w:t>
      </w:r>
      <w:r w:rsidRPr="00011F40">
        <w:rPr>
          <w:rFonts w:ascii="Palatino Linotype" w:hAnsi="Palatino Linotype"/>
        </w:rPr>
        <w:t>trees in the school garden now.</w:t>
      </w:r>
    </w:p>
    <w:p w14:paraId="64C584CE" w14:textId="77777777" w:rsidR="00765C69" w:rsidRPr="00011F40" w:rsidRDefault="00765C69"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rPr>
        <w:tab/>
        <w:t xml:space="preserve">A. will plant </w:t>
      </w:r>
      <w:r w:rsidRPr="00011F40">
        <w:rPr>
          <w:rFonts w:ascii="Palatino Linotype" w:hAnsi="Palatino Linotype"/>
        </w:rPr>
        <w:tab/>
        <w:t>B. are planting</w:t>
      </w:r>
      <w:r w:rsidRPr="00011F40">
        <w:rPr>
          <w:rFonts w:ascii="Palatino Linotype" w:hAnsi="Palatino Linotype"/>
        </w:rPr>
        <w:tab/>
        <w:t>C. have planted</w:t>
      </w:r>
      <w:r w:rsidRPr="00011F40">
        <w:rPr>
          <w:rFonts w:ascii="Palatino Linotype" w:hAnsi="Palatino Linotype"/>
        </w:rPr>
        <w:tab/>
      </w:r>
      <w:r w:rsidR="006E6C2E" w:rsidRPr="00011F40">
        <w:rPr>
          <w:rFonts w:ascii="Palatino Linotype" w:hAnsi="Palatino Linotype"/>
        </w:rPr>
        <w:t xml:space="preserve">D. plant </w:t>
      </w:r>
    </w:p>
    <w:p w14:paraId="11110F07" w14:textId="342AF983" w:rsidR="006E6C2E" w:rsidRPr="00011F40" w:rsidRDefault="00765C69"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b/>
          <w:color w:val="0000FF"/>
        </w:rPr>
        <w:t xml:space="preserve">Question </w:t>
      </w:r>
      <w:r w:rsidR="006E6C2E" w:rsidRPr="00011F40">
        <w:rPr>
          <w:rFonts w:ascii="Palatino Linotype" w:hAnsi="Palatino Linotype"/>
          <w:b/>
          <w:color w:val="0000FF"/>
        </w:rPr>
        <w:t>17:</w:t>
      </w:r>
      <w:r w:rsidR="006E6C2E" w:rsidRPr="00011F40">
        <w:rPr>
          <w:rFonts w:ascii="Palatino Linotype" w:hAnsi="Palatino Linotype"/>
          <w:color w:val="0000FF"/>
        </w:rPr>
        <w:t xml:space="preserve"> </w:t>
      </w:r>
      <w:r w:rsidR="006E6C2E" w:rsidRPr="00011F40">
        <w:rPr>
          <w:rFonts w:ascii="Palatino Linotype" w:hAnsi="Palatino Linotype"/>
        </w:rPr>
        <w:t xml:space="preserve">Nam </w:t>
      </w:r>
      <w:r w:rsidRPr="00011F40">
        <w:rPr>
          <w:rFonts w:ascii="Palatino Linotype" w:hAnsi="Palatino Linotype"/>
        </w:rPr>
        <w:t xml:space="preserve">______ </w:t>
      </w:r>
      <w:r w:rsidR="006E6C2E" w:rsidRPr="00011F40">
        <w:rPr>
          <w:rFonts w:ascii="Palatino Linotype" w:hAnsi="Palatino Linotype"/>
        </w:rPr>
        <w:t>a cartoon at 9 o'clock yesterday morning.</w:t>
      </w:r>
    </w:p>
    <w:p w14:paraId="21311CAE" w14:textId="677D6AAC" w:rsidR="00765C69" w:rsidRPr="00011F40" w:rsidRDefault="00765C69"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rPr>
        <w:tab/>
        <w:t xml:space="preserve">A. was watching </w:t>
      </w:r>
      <w:r w:rsidRPr="00011F40">
        <w:rPr>
          <w:rFonts w:ascii="Palatino Linotype" w:hAnsi="Palatino Linotype"/>
        </w:rPr>
        <w:tab/>
      </w:r>
      <w:r w:rsidR="006E6C2E" w:rsidRPr="00011F40">
        <w:rPr>
          <w:rFonts w:ascii="Palatino Linotype" w:hAnsi="Palatino Linotype"/>
        </w:rPr>
        <w:t xml:space="preserve">B. has watched </w:t>
      </w:r>
      <w:r w:rsidRPr="00011F40">
        <w:rPr>
          <w:rFonts w:ascii="Palatino Linotype" w:hAnsi="Palatino Linotype"/>
        </w:rPr>
        <w:tab/>
        <w:t xml:space="preserve">C. watched </w:t>
      </w:r>
      <w:r w:rsidRPr="00011F40">
        <w:rPr>
          <w:rFonts w:ascii="Palatino Linotype" w:hAnsi="Palatino Linotype"/>
        </w:rPr>
        <w:tab/>
        <w:t xml:space="preserve">D. is watching </w:t>
      </w:r>
    </w:p>
    <w:p w14:paraId="567A4321" w14:textId="305651F7" w:rsidR="006E6C2E" w:rsidRPr="00011F40" w:rsidRDefault="006E6C2E"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b/>
          <w:color w:val="0000FF"/>
        </w:rPr>
        <w:t>Question 18:</w:t>
      </w:r>
      <w:r w:rsidRPr="00011F40">
        <w:rPr>
          <w:rFonts w:ascii="Palatino Linotype" w:hAnsi="Palatino Linotype"/>
          <w:color w:val="0000FF"/>
        </w:rPr>
        <w:t xml:space="preserve"> </w:t>
      </w:r>
      <w:r w:rsidRPr="00011F40">
        <w:rPr>
          <w:rFonts w:ascii="Palatino Linotype" w:hAnsi="Palatino Linotype"/>
        </w:rPr>
        <w:t>He usually</w:t>
      </w:r>
      <w:r w:rsidR="00765C69" w:rsidRPr="00011F40">
        <w:rPr>
          <w:rFonts w:ascii="Palatino Linotype" w:hAnsi="Palatino Linotype"/>
        </w:rPr>
        <w:t xml:space="preserve">______ </w:t>
      </w:r>
      <w:r w:rsidRPr="00011F40">
        <w:rPr>
          <w:rFonts w:ascii="Palatino Linotype" w:hAnsi="Palatino Linotype"/>
        </w:rPr>
        <w:t>to see his parents at the weekend.</w:t>
      </w:r>
    </w:p>
    <w:p w14:paraId="2B6E1CAF" w14:textId="4D0A5AC6" w:rsidR="006E6C2E" w:rsidRPr="00011F40" w:rsidRDefault="00765C69"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rPr>
        <w:tab/>
        <w:t>A is coming</w:t>
      </w:r>
      <w:r w:rsidRPr="00011F40">
        <w:rPr>
          <w:rFonts w:ascii="Palatino Linotype" w:hAnsi="Palatino Linotype"/>
        </w:rPr>
        <w:tab/>
        <w:t xml:space="preserve">B. come </w:t>
      </w:r>
      <w:r w:rsidRPr="00011F40">
        <w:rPr>
          <w:rFonts w:ascii="Palatino Linotype" w:hAnsi="Palatino Linotype"/>
        </w:rPr>
        <w:tab/>
        <w:t xml:space="preserve">C. came </w:t>
      </w:r>
      <w:r w:rsidRPr="00011F40">
        <w:rPr>
          <w:rFonts w:ascii="Palatino Linotype" w:hAnsi="Palatino Linotype"/>
        </w:rPr>
        <w:tab/>
      </w:r>
      <w:r w:rsidR="006E6C2E" w:rsidRPr="00011F40">
        <w:rPr>
          <w:rFonts w:ascii="Palatino Linotype" w:hAnsi="Palatino Linotype"/>
        </w:rPr>
        <w:t>D. comes</w:t>
      </w:r>
    </w:p>
    <w:p w14:paraId="12DBBBFF" w14:textId="77777777" w:rsidR="00765C69" w:rsidRPr="00011F40" w:rsidRDefault="00765C69" w:rsidP="002E74F4">
      <w:pPr>
        <w:tabs>
          <w:tab w:val="left" w:pos="360"/>
          <w:tab w:val="left" w:pos="2700"/>
          <w:tab w:val="left" w:pos="5400"/>
          <w:tab w:val="left" w:pos="8100"/>
        </w:tabs>
        <w:spacing w:line="276" w:lineRule="auto"/>
        <w:rPr>
          <w:rFonts w:ascii="Palatino Linotype" w:hAnsi="Palatino Linotype"/>
        </w:rPr>
      </w:pPr>
    </w:p>
    <w:p w14:paraId="0CA27E4C" w14:textId="04B4364C" w:rsidR="006E6C2E" w:rsidRPr="00011F40" w:rsidRDefault="006E6C2E" w:rsidP="002E74F4">
      <w:pPr>
        <w:tabs>
          <w:tab w:val="left" w:pos="360"/>
          <w:tab w:val="left" w:pos="2700"/>
          <w:tab w:val="left" w:pos="5400"/>
          <w:tab w:val="left" w:pos="8100"/>
        </w:tabs>
        <w:spacing w:line="276" w:lineRule="auto"/>
        <w:rPr>
          <w:rFonts w:ascii="Palatino Linotype" w:hAnsi="Palatino Linotype"/>
          <w:b/>
          <w:color w:val="0033CC"/>
        </w:rPr>
      </w:pPr>
      <w:r w:rsidRPr="00011F40">
        <w:rPr>
          <w:rFonts w:ascii="Palatino Linotype" w:hAnsi="Palatino Linotype"/>
          <w:b/>
          <w:color w:val="0033CC"/>
        </w:rPr>
        <w:t xml:space="preserve">Mark the letter A, B, C or D on your answer sheet to indicate the word whose </w:t>
      </w:r>
      <w:r w:rsidR="00765C69" w:rsidRPr="00011F40">
        <w:rPr>
          <w:rFonts w:ascii="Palatino Linotype" w:hAnsi="Palatino Linotype"/>
          <w:b/>
          <w:color w:val="0033CC"/>
        </w:rPr>
        <w:t>underlined</w:t>
      </w:r>
      <w:r w:rsidRPr="00011F40">
        <w:rPr>
          <w:rFonts w:ascii="Palatino Linotype" w:hAnsi="Palatino Linotype"/>
          <w:b/>
          <w:color w:val="0033CC"/>
        </w:rPr>
        <w:t xml:space="preserve"> part differs from the other three in pronunciation in each of the following questions.</w:t>
      </w:r>
    </w:p>
    <w:p w14:paraId="6A3D0D84" w14:textId="12600CFD" w:rsidR="006E6C2E" w:rsidRPr="00011F40" w:rsidRDefault="00765C69" w:rsidP="002E74F4">
      <w:pPr>
        <w:tabs>
          <w:tab w:val="left" w:pos="1440"/>
          <w:tab w:val="left" w:pos="3780"/>
          <w:tab w:val="left" w:pos="6120"/>
          <w:tab w:val="left" w:pos="8460"/>
        </w:tabs>
        <w:spacing w:line="276" w:lineRule="auto"/>
        <w:rPr>
          <w:rFonts w:ascii="Palatino Linotype" w:hAnsi="Palatino Linotype"/>
        </w:rPr>
      </w:pPr>
      <w:r w:rsidRPr="00011F40">
        <w:rPr>
          <w:rFonts w:ascii="Palatino Linotype" w:hAnsi="Palatino Linotype"/>
          <w:b/>
          <w:color w:val="0000FF"/>
        </w:rPr>
        <w:t>Question 19:</w:t>
      </w:r>
      <w:r w:rsidRPr="00011F40">
        <w:rPr>
          <w:rFonts w:ascii="Palatino Linotype" w:hAnsi="Palatino Linotype"/>
          <w:color w:val="0000FF"/>
        </w:rPr>
        <w:t xml:space="preserve"> </w:t>
      </w:r>
      <w:r w:rsidRPr="00011F40">
        <w:rPr>
          <w:rFonts w:ascii="Palatino Linotype" w:hAnsi="Palatino Linotype"/>
          <w:color w:val="0000FF"/>
        </w:rPr>
        <w:tab/>
      </w:r>
      <w:r w:rsidRPr="00011F40">
        <w:rPr>
          <w:rFonts w:ascii="Palatino Linotype" w:hAnsi="Palatino Linotype"/>
        </w:rPr>
        <w:t>A. work</w:t>
      </w:r>
      <w:r w:rsidRPr="00011F40">
        <w:rPr>
          <w:rFonts w:ascii="Palatino Linotype" w:hAnsi="Palatino Linotype"/>
          <w:b/>
          <w:u w:val="single"/>
        </w:rPr>
        <w:t>ed</w:t>
      </w:r>
      <w:r w:rsidRPr="00011F40">
        <w:rPr>
          <w:rFonts w:ascii="Palatino Linotype" w:hAnsi="Palatino Linotype"/>
        </w:rPr>
        <w:t xml:space="preserve"> </w:t>
      </w:r>
      <w:r w:rsidRPr="00011F40">
        <w:rPr>
          <w:rFonts w:ascii="Palatino Linotype" w:hAnsi="Palatino Linotype"/>
        </w:rPr>
        <w:tab/>
      </w:r>
      <w:r w:rsidR="006E6C2E" w:rsidRPr="00011F40">
        <w:rPr>
          <w:rFonts w:ascii="Palatino Linotype" w:hAnsi="Palatino Linotype"/>
        </w:rPr>
        <w:t>B. provid</w:t>
      </w:r>
      <w:r w:rsidR="006E6C2E" w:rsidRPr="00011F40">
        <w:rPr>
          <w:rFonts w:ascii="Palatino Linotype" w:hAnsi="Palatino Linotype"/>
          <w:b/>
          <w:u w:val="single"/>
        </w:rPr>
        <w:t>ed</w:t>
      </w:r>
      <w:r w:rsidR="006E6C2E" w:rsidRPr="00011F40">
        <w:rPr>
          <w:rFonts w:ascii="Palatino Linotype" w:hAnsi="Palatino Linotype"/>
        </w:rPr>
        <w:t xml:space="preserve"> </w:t>
      </w:r>
      <w:r w:rsidRPr="00011F40">
        <w:rPr>
          <w:rFonts w:ascii="Palatino Linotype" w:hAnsi="Palatino Linotype"/>
        </w:rPr>
        <w:tab/>
      </w:r>
      <w:r w:rsidR="006E6C2E" w:rsidRPr="00011F40">
        <w:rPr>
          <w:rFonts w:ascii="Palatino Linotype" w:hAnsi="Palatino Linotype"/>
        </w:rPr>
        <w:t>C. want</w:t>
      </w:r>
      <w:r w:rsidR="006E6C2E" w:rsidRPr="00011F40">
        <w:rPr>
          <w:rFonts w:ascii="Palatino Linotype" w:hAnsi="Palatino Linotype"/>
          <w:b/>
          <w:u w:val="single"/>
        </w:rPr>
        <w:t>ed</w:t>
      </w:r>
      <w:r w:rsidRPr="00011F40">
        <w:rPr>
          <w:rFonts w:ascii="Palatino Linotype" w:hAnsi="Palatino Linotype"/>
        </w:rPr>
        <w:tab/>
      </w:r>
      <w:r w:rsidR="006E6C2E" w:rsidRPr="00011F40">
        <w:rPr>
          <w:rFonts w:ascii="Palatino Linotype" w:hAnsi="Palatino Linotype"/>
        </w:rPr>
        <w:t>D. visit</w:t>
      </w:r>
      <w:r w:rsidR="006E6C2E" w:rsidRPr="00011F40">
        <w:rPr>
          <w:rFonts w:ascii="Palatino Linotype" w:hAnsi="Palatino Linotype"/>
          <w:b/>
          <w:u w:val="single"/>
        </w:rPr>
        <w:t>ed</w:t>
      </w:r>
      <w:r w:rsidR="006E6C2E" w:rsidRPr="00011F40">
        <w:rPr>
          <w:rFonts w:ascii="Palatino Linotype" w:hAnsi="Palatino Linotype"/>
        </w:rPr>
        <w:t xml:space="preserve"> </w:t>
      </w:r>
    </w:p>
    <w:p w14:paraId="015F224A" w14:textId="09DF0AC6" w:rsidR="006E6C2E" w:rsidRPr="00011F40" w:rsidRDefault="00765C69" w:rsidP="002E74F4">
      <w:pPr>
        <w:tabs>
          <w:tab w:val="left" w:pos="1440"/>
          <w:tab w:val="left" w:pos="3780"/>
          <w:tab w:val="left" w:pos="6120"/>
          <w:tab w:val="left" w:pos="8460"/>
        </w:tabs>
        <w:spacing w:line="276" w:lineRule="auto"/>
        <w:rPr>
          <w:rFonts w:ascii="Palatino Linotype" w:hAnsi="Palatino Linotype"/>
        </w:rPr>
      </w:pPr>
      <w:r w:rsidRPr="00011F40">
        <w:rPr>
          <w:rFonts w:ascii="Palatino Linotype" w:hAnsi="Palatino Linotype"/>
          <w:b/>
          <w:color w:val="0000FF"/>
        </w:rPr>
        <w:t>Question 20:</w:t>
      </w:r>
      <w:r w:rsidRPr="00011F40">
        <w:rPr>
          <w:rFonts w:ascii="Palatino Linotype" w:hAnsi="Palatino Linotype"/>
          <w:color w:val="0000FF"/>
        </w:rPr>
        <w:t xml:space="preserve"> </w:t>
      </w:r>
      <w:r w:rsidRPr="00011F40">
        <w:rPr>
          <w:rFonts w:ascii="Palatino Linotype" w:hAnsi="Palatino Linotype"/>
          <w:color w:val="0000FF"/>
        </w:rPr>
        <w:tab/>
      </w:r>
      <w:r w:rsidRPr="00011F40">
        <w:rPr>
          <w:rFonts w:ascii="Palatino Linotype" w:hAnsi="Palatino Linotype"/>
        </w:rPr>
        <w:t>A. p</w:t>
      </w:r>
      <w:r w:rsidRPr="00011F40">
        <w:rPr>
          <w:rFonts w:ascii="Palatino Linotype" w:hAnsi="Palatino Linotype"/>
          <w:b/>
          <w:u w:val="single"/>
        </w:rPr>
        <w:t>a</w:t>
      </w:r>
      <w:r w:rsidRPr="00011F40">
        <w:rPr>
          <w:rFonts w:ascii="Palatino Linotype" w:hAnsi="Palatino Linotype"/>
        </w:rPr>
        <w:t xml:space="preserve">goda </w:t>
      </w:r>
      <w:r w:rsidRPr="00011F40">
        <w:rPr>
          <w:rFonts w:ascii="Palatino Linotype" w:hAnsi="Palatino Linotype"/>
        </w:rPr>
        <w:tab/>
      </w:r>
      <w:r w:rsidR="006E6C2E" w:rsidRPr="00011F40">
        <w:rPr>
          <w:rFonts w:ascii="Palatino Linotype" w:hAnsi="Palatino Linotype"/>
        </w:rPr>
        <w:t xml:space="preserve">B. </w:t>
      </w:r>
      <w:r w:rsidR="006E6C2E" w:rsidRPr="00011F40">
        <w:rPr>
          <w:rFonts w:ascii="Palatino Linotype" w:hAnsi="Palatino Linotype"/>
          <w:b/>
          <w:u w:val="single"/>
        </w:rPr>
        <w:t>a</w:t>
      </w:r>
      <w:r w:rsidR="006E6C2E" w:rsidRPr="00011F40">
        <w:rPr>
          <w:rFonts w:ascii="Palatino Linotype" w:hAnsi="Palatino Linotype"/>
        </w:rPr>
        <w:t>partment</w:t>
      </w:r>
      <w:r w:rsidRPr="00011F40">
        <w:rPr>
          <w:rFonts w:ascii="Palatino Linotype" w:hAnsi="Palatino Linotype"/>
        </w:rPr>
        <w:t xml:space="preserve"> </w:t>
      </w:r>
      <w:r w:rsidRPr="00011F40">
        <w:rPr>
          <w:rFonts w:ascii="Palatino Linotype" w:hAnsi="Palatino Linotype"/>
        </w:rPr>
        <w:tab/>
        <w:t>C. n</w:t>
      </w:r>
      <w:r w:rsidRPr="00011F40">
        <w:rPr>
          <w:rFonts w:ascii="Palatino Linotype" w:hAnsi="Palatino Linotype"/>
          <w:b/>
          <w:u w:val="single"/>
        </w:rPr>
        <w:t>a</w:t>
      </w:r>
      <w:r w:rsidRPr="00011F40">
        <w:rPr>
          <w:rFonts w:ascii="Palatino Linotype" w:hAnsi="Palatino Linotype"/>
        </w:rPr>
        <w:t>tural</w:t>
      </w:r>
      <w:r w:rsidRPr="00011F40">
        <w:rPr>
          <w:rFonts w:ascii="Palatino Linotype" w:hAnsi="Palatino Linotype"/>
        </w:rPr>
        <w:tab/>
      </w:r>
      <w:r w:rsidR="006E6C2E" w:rsidRPr="00011F40">
        <w:rPr>
          <w:rFonts w:ascii="Palatino Linotype" w:hAnsi="Palatino Linotype"/>
        </w:rPr>
        <w:t>D. comp</w:t>
      </w:r>
      <w:r w:rsidR="006E6C2E" w:rsidRPr="00011F40">
        <w:rPr>
          <w:rFonts w:ascii="Palatino Linotype" w:hAnsi="Palatino Linotype"/>
          <w:b/>
          <w:u w:val="single"/>
        </w:rPr>
        <w:t>a</w:t>
      </w:r>
      <w:r w:rsidR="006E6C2E" w:rsidRPr="00011F40">
        <w:rPr>
          <w:rFonts w:ascii="Palatino Linotype" w:hAnsi="Palatino Linotype"/>
        </w:rPr>
        <w:t xml:space="preserve">ny </w:t>
      </w:r>
    </w:p>
    <w:p w14:paraId="25A3F055" w14:textId="4CACFEA2" w:rsidR="006E6C2E" w:rsidRPr="00011F40" w:rsidRDefault="00765C69" w:rsidP="002E74F4">
      <w:pPr>
        <w:tabs>
          <w:tab w:val="left" w:pos="1440"/>
          <w:tab w:val="left" w:pos="3780"/>
          <w:tab w:val="left" w:pos="6120"/>
          <w:tab w:val="left" w:pos="8460"/>
        </w:tabs>
        <w:spacing w:line="276" w:lineRule="auto"/>
        <w:rPr>
          <w:rFonts w:ascii="Palatino Linotype" w:hAnsi="Palatino Linotype"/>
        </w:rPr>
      </w:pPr>
      <w:r w:rsidRPr="00011F40">
        <w:rPr>
          <w:rFonts w:ascii="Palatino Linotype" w:hAnsi="Palatino Linotype"/>
          <w:b/>
          <w:color w:val="0000FF"/>
        </w:rPr>
        <w:t>Question 21:</w:t>
      </w:r>
      <w:r w:rsidRPr="00011F40">
        <w:rPr>
          <w:rFonts w:ascii="Palatino Linotype" w:hAnsi="Palatino Linotype"/>
          <w:color w:val="0000FF"/>
        </w:rPr>
        <w:t xml:space="preserve"> </w:t>
      </w:r>
      <w:r w:rsidRPr="00011F40">
        <w:rPr>
          <w:rFonts w:ascii="Palatino Linotype" w:hAnsi="Palatino Linotype"/>
          <w:color w:val="0000FF"/>
        </w:rPr>
        <w:tab/>
      </w:r>
      <w:r w:rsidRPr="00011F40">
        <w:rPr>
          <w:rFonts w:ascii="Palatino Linotype" w:hAnsi="Palatino Linotype"/>
        </w:rPr>
        <w:t>A. stamp</w:t>
      </w:r>
      <w:r w:rsidRPr="00011F40">
        <w:rPr>
          <w:rFonts w:ascii="Palatino Linotype" w:hAnsi="Palatino Linotype"/>
          <w:b/>
          <w:u w:val="single"/>
        </w:rPr>
        <w:t>s</w:t>
      </w:r>
      <w:r w:rsidRPr="00011F40">
        <w:rPr>
          <w:rFonts w:ascii="Palatino Linotype" w:hAnsi="Palatino Linotype"/>
        </w:rPr>
        <w:t xml:space="preserve"> </w:t>
      </w:r>
      <w:r w:rsidRPr="00011F40">
        <w:rPr>
          <w:rFonts w:ascii="Palatino Linotype" w:hAnsi="Palatino Linotype"/>
        </w:rPr>
        <w:tab/>
      </w:r>
      <w:r w:rsidR="006E6C2E" w:rsidRPr="00011F40">
        <w:rPr>
          <w:rFonts w:ascii="Palatino Linotype" w:hAnsi="Palatino Linotype"/>
        </w:rPr>
        <w:t>B. parent</w:t>
      </w:r>
      <w:r w:rsidR="006E6C2E" w:rsidRPr="00011F40">
        <w:rPr>
          <w:rFonts w:ascii="Palatino Linotype" w:hAnsi="Palatino Linotype"/>
          <w:b/>
          <w:u w:val="single"/>
        </w:rPr>
        <w:t>s</w:t>
      </w:r>
      <w:r w:rsidR="006E6C2E" w:rsidRPr="00011F40">
        <w:rPr>
          <w:rFonts w:ascii="Palatino Linotype" w:hAnsi="Palatino Linotype"/>
        </w:rPr>
        <w:t xml:space="preserve"> </w:t>
      </w:r>
      <w:r w:rsidRPr="00011F40">
        <w:rPr>
          <w:rFonts w:ascii="Palatino Linotype" w:hAnsi="Palatino Linotype"/>
        </w:rPr>
        <w:tab/>
      </w:r>
      <w:r w:rsidR="006E6C2E" w:rsidRPr="00011F40">
        <w:rPr>
          <w:rFonts w:ascii="Palatino Linotype" w:hAnsi="Palatino Linotype"/>
        </w:rPr>
        <w:t>C. book</w:t>
      </w:r>
      <w:r w:rsidR="006E6C2E" w:rsidRPr="00011F40">
        <w:rPr>
          <w:rFonts w:ascii="Palatino Linotype" w:hAnsi="Palatino Linotype"/>
          <w:b/>
          <w:u w:val="single"/>
        </w:rPr>
        <w:t>s</w:t>
      </w:r>
      <w:r w:rsidRPr="00011F40">
        <w:rPr>
          <w:rFonts w:ascii="Palatino Linotype" w:hAnsi="Palatino Linotype"/>
        </w:rPr>
        <w:tab/>
      </w:r>
      <w:r w:rsidR="006E6C2E" w:rsidRPr="00011F40">
        <w:rPr>
          <w:rFonts w:ascii="Palatino Linotype" w:hAnsi="Palatino Linotype"/>
        </w:rPr>
        <w:t>D. region</w:t>
      </w:r>
      <w:r w:rsidR="006E6C2E" w:rsidRPr="00011F40">
        <w:rPr>
          <w:rFonts w:ascii="Palatino Linotype" w:hAnsi="Palatino Linotype"/>
          <w:b/>
          <w:u w:val="single"/>
        </w:rPr>
        <w:t>s</w:t>
      </w:r>
      <w:r w:rsidR="006E6C2E" w:rsidRPr="00011F40">
        <w:rPr>
          <w:rFonts w:ascii="Palatino Linotype" w:hAnsi="Palatino Linotype"/>
        </w:rPr>
        <w:t xml:space="preserve"> </w:t>
      </w:r>
    </w:p>
    <w:p w14:paraId="6504197F" w14:textId="23B1693D" w:rsidR="006E6C2E" w:rsidRPr="00011F40" w:rsidRDefault="00765C69" w:rsidP="002E74F4">
      <w:pPr>
        <w:tabs>
          <w:tab w:val="left" w:pos="1440"/>
          <w:tab w:val="left" w:pos="3780"/>
          <w:tab w:val="left" w:pos="6120"/>
          <w:tab w:val="left" w:pos="8460"/>
        </w:tabs>
        <w:spacing w:line="276" w:lineRule="auto"/>
        <w:rPr>
          <w:rFonts w:ascii="Palatino Linotype" w:hAnsi="Palatino Linotype"/>
        </w:rPr>
      </w:pPr>
      <w:r w:rsidRPr="00011F40">
        <w:rPr>
          <w:rFonts w:ascii="Palatino Linotype" w:hAnsi="Palatino Linotype"/>
          <w:b/>
          <w:color w:val="0000FF"/>
        </w:rPr>
        <w:t>Question 22:</w:t>
      </w:r>
      <w:r w:rsidRPr="00011F40">
        <w:rPr>
          <w:rFonts w:ascii="Palatino Linotype" w:hAnsi="Palatino Linotype"/>
          <w:color w:val="0000FF"/>
        </w:rPr>
        <w:t xml:space="preserve"> </w:t>
      </w:r>
      <w:r w:rsidRPr="00011F40">
        <w:rPr>
          <w:rFonts w:ascii="Palatino Linotype" w:hAnsi="Palatino Linotype"/>
          <w:color w:val="0000FF"/>
        </w:rPr>
        <w:tab/>
      </w:r>
      <w:r w:rsidRPr="00011F40">
        <w:rPr>
          <w:rFonts w:ascii="Palatino Linotype" w:hAnsi="Palatino Linotype"/>
        </w:rPr>
        <w:t>A. wea</w:t>
      </w:r>
      <w:r w:rsidRPr="00011F40">
        <w:rPr>
          <w:rFonts w:ascii="Palatino Linotype" w:hAnsi="Palatino Linotype"/>
          <w:b/>
          <w:u w:val="single"/>
        </w:rPr>
        <w:t>th</w:t>
      </w:r>
      <w:r w:rsidRPr="00011F40">
        <w:rPr>
          <w:rFonts w:ascii="Palatino Linotype" w:hAnsi="Palatino Linotype"/>
        </w:rPr>
        <w:t xml:space="preserve">er </w:t>
      </w:r>
      <w:r w:rsidRPr="00011F40">
        <w:rPr>
          <w:rFonts w:ascii="Palatino Linotype" w:hAnsi="Palatino Linotype"/>
        </w:rPr>
        <w:tab/>
      </w:r>
      <w:r w:rsidR="006E6C2E" w:rsidRPr="00011F40">
        <w:rPr>
          <w:rFonts w:ascii="Palatino Linotype" w:hAnsi="Palatino Linotype"/>
        </w:rPr>
        <w:t>B. mo</w:t>
      </w:r>
      <w:r w:rsidR="006E6C2E" w:rsidRPr="00011F40">
        <w:rPr>
          <w:rFonts w:ascii="Palatino Linotype" w:hAnsi="Palatino Linotype"/>
          <w:b/>
          <w:u w:val="single"/>
        </w:rPr>
        <w:t>th</w:t>
      </w:r>
      <w:r w:rsidR="006E6C2E" w:rsidRPr="00011F40">
        <w:rPr>
          <w:rFonts w:ascii="Palatino Linotype" w:hAnsi="Palatino Linotype"/>
        </w:rPr>
        <w:t xml:space="preserve">er </w:t>
      </w:r>
      <w:r w:rsidRPr="00011F40">
        <w:rPr>
          <w:rFonts w:ascii="Palatino Linotype" w:hAnsi="Palatino Linotype"/>
        </w:rPr>
        <w:tab/>
      </w:r>
      <w:r w:rsidR="006E6C2E" w:rsidRPr="00011F40">
        <w:rPr>
          <w:rFonts w:ascii="Palatino Linotype" w:hAnsi="Palatino Linotype"/>
        </w:rPr>
        <w:t xml:space="preserve">C. </w:t>
      </w:r>
      <w:r w:rsidR="006E6C2E" w:rsidRPr="00011F40">
        <w:rPr>
          <w:rFonts w:ascii="Palatino Linotype" w:hAnsi="Palatino Linotype"/>
          <w:b/>
          <w:u w:val="single"/>
        </w:rPr>
        <w:t>th</w:t>
      </w:r>
      <w:r w:rsidR="006E6C2E" w:rsidRPr="00011F40">
        <w:rPr>
          <w:rFonts w:ascii="Palatino Linotype" w:hAnsi="Palatino Linotype"/>
        </w:rPr>
        <w:t>ere</w:t>
      </w:r>
      <w:r w:rsidRPr="00011F40">
        <w:rPr>
          <w:rFonts w:ascii="Palatino Linotype" w:hAnsi="Palatino Linotype"/>
        </w:rPr>
        <w:tab/>
      </w:r>
      <w:r w:rsidR="006E6C2E" w:rsidRPr="00011F40">
        <w:rPr>
          <w:rFonts w:ascii="Palatino Linotype" w:hAnsi="Palatino Linotype"/>
        </w:rPr>
        <w:t xml:space="preserve">D. </w:t>
      </w:r>
      <w:r w:rsidR="006E6C2E" w:rsidRPr="00011F40">
        <w:rPr>
          <w:rFonts w:ascii="Palatino Linotype" w:hAnsi="Palatino Linotype"/>
          <w:b/>
          <w:u w:val="single"/>
        </w:rPr>
        <w:t>th</w:t>
      </w:r>
      <w:r w:rsidR="006E6C2E" w:rsidRPr="00011F40">
        <w:rPr>
          <w:rFonts w:ascii="Palatino Linotype" w:hAnsi="Palatino Linotype"/>
        </w:rPr>
        <w:t xml:space="preserve">ink </w:t>
      </w:r>
    </w:p>
    <w:p w14:paraId="2D039D22" w14:textId="681F2193" w:rsidR="00765C69" w:rsidRPr="00011F40" w:rsidRDefault="00765C69" w:rsidP="002E74F4">
      <w:pPr>
        <w:tabs>
          <w:tab w:val="left" w:pos="1440"/>
          <w:tab w:val="left" w:pos="3780"/>
          <w:tab w:val="left" w:pos="6120"/>
          <w:tab w:val="left" w:pos="8460"/>
        </w:tabs>
        <w:spacing w:line="276" w:lineRule="auto"/>
        <w:rPr>
          <w:rFonts w:ascii="Palatino Linotype" w:hAnsi="Palatino Linotype"/>
        </w:rPr>
      </w:pPr>
      <w:r w:rsidRPr="00011F40">
        <w:rPr>
          <w:rFonts w:ascii="Palatino Linotype" w:hAnsi="Palatino Linotype"/>
          <w:b/>
          <w:color w:val="0000FF"/>
        </w:rPr>
        <w:t>Question 23:</w:t>
      </w:r>
      <w:r w:rsidRPr="00011F40">
        <w:rPr>
          <w:rFonts w:ascii="Palatino Linotype" w:hAnsi="Palatino Linotype"/>
          <w:color w:val="0000FF"/>
        </w:rPr>
        <w:t xml:space="preserve"> </w:t>
      </w:r>
      <w:r w:rsidRPr="00011F40">
        <w:rPr>
          <w:rFonts w:ascii="Palatino Linotype" w:hAnsi="Palatino Linotype"/>
          <w:color w:val="0000FF"/>
        </w:rPr>
        <w:tab/>
      </w:r>
      <w:r w:rsidRPr="00011F40">
        <w:rPr>
          <w:rFonts w:ascii="Palatino Linotype" w:hAnsi="Palatino Linotype"/>
        </w:rPr>
        <w:t xml:space="preserve">A. </w:t>
      </w:r>
      <w:r w:rsidRPr="00011F40">
        <w:rPr>
          <w:rFonts w:ascii="Palatino Linotype" w:hAnsi="Palatino Linotype"/>
          <w:b/>
          <w:u w:val="single"/>
        </w:rPr>
        <w:t>u</w:t>
      </w:r>
      <w:r w:rsidRPr="00011F40">
        <w:rPr>
          <w:rFonts w:ascii="Palatino Linotype" w:hAnsi="Palatino Linotype"/>
        </w:rPr>
        <w:t xml:space="preserve">nit </w:t>
      </w:r>
      <w:r w:rsidRPr="00011F40">
        <w:rPr>
          <w:rFonts w:ascii="Palatino Linotype" w:hAnsi="Palatino Linotype"/>
        </w:rPr>
        <w:tab/>
      </w:r>
      <w:r w:rsidR="006E6C2E" w:rsidRPr="00011F40">
        <w:rPr>
          <w:rFonts w:ascii="Palatino Linotype" w:hAnsi="Palatino Linotype"/>
        </w:rPr>
        <w:t>B. m</w:t>
      </w:r>
      <w:r w:rsidR="006E6C2E" w:rsidRPr="00011F40">
        <w:rPr>
          <w:rFonts w:ascii="Palatino Linotype" w:hAnsi="Palatino Linotype"/>
          <w:b/>
          <w:u w:val="single"/>
        </w:rPr>
        <w:t>u</w:t>
      </w:r>
      <w:r w:rsidR="006E6C2E" w:rsidRPr="00011F40">
        <w:rPr>
          <w:rFonts w:ascii="Palatino Linotype" w:hAnsi="Palatino Linotype"/>
        </w:rPr>
        <w:t>seum</w:t>
      </w:r>
      <w:r w:rsidRPr="00011F40">
        <w:rPr>
          <w:rFonts w:ascii="Palatino Linotype" w:hAnsi="Palatino Linotype"/>
        </w:rPr>
        <w:t xml:space="preserve"> </w:t>
      </w:r>
      <w:r w:rsidRPr="00011F40">
        <w:rPr>
          <w:rFonts w:ascii="Palatino Linotype" w:hAnsi="Palatino Linotype"/>
        </w:rPr>
        <w:tab/>
        <w:t>C. st</w:t>
      </w:r>
      <w:r w:rsidRPr="00011F40">
        <w:rPr>
          <w:rFonts w:ascii="Palatino Linotype" w:hAnsi="Palatino Linotype"/>
          <w:b/>
          <w:u w:val="single"/>
        </w:rPr>
        <w:t>u</w:t>
      </w:r>
      <w:r w:rsidRPr="00011F40">
        <w:rPr>
          <w:rFonts w:ascii="Palatino Linotype" w:hAnsi="Palatino Linotype"/>
        </w:rPr>
        <w:t>dy</w:t>
      </w:r>
      <w:r w:rsidRPr="00011F40">
        <w:rPr>
          <w:rFonts w:ascii="Palatino Linotype" w:hAnsi="Palatino Linotype"/>
        </w:rPr>
        <w:tab/>
      </w:r>
      <w:r w:rsidR="006E6C2E" w:rsidRPr="00011F40">
        <w:rPr>
          <w:rFonts w:ascii="Palatino Linotype" w:hAnsi="Palatino Linotype"/>
        </w:rPr>
        <w:t>D. n</w:t>
      </w:r>
      <w:r w:rsidR="006E6C2E" w:rsidRPr="00011F40">
        <w:rPr>
          <w:rFonts w:ascii="Palatino Linotype" w:hAnsi="Palatino Linotype"/>
          <w:b/>
          <w:u w:val="single"/>
        </w:rPr>
        <w:t>u</w:t>
      </w:r>
      <w:r w:rsidR="006E6C2E" w:rsidRPr="00011F40">
        <w:rPr>
          <w:rFonts w:ascii="Palatino Linotype" w:hAnsi="Palatino Linotype"/>
        </w:rPr>
        <w:t xml:space="preserve">clear </w:t>
      </w:r>
    </w:p>
    <w:p w14:paraId="401EFA27" w14:textId="77777777" w:rsidR="00765C69" w:rsidRPr="00011F40" w:rsidRDefault="00765C69" w:rsidP="002E74F4">
      <w:pPr>
        <w:tabs>
          <w:tab w:val="left" w:pos="360"/>
          <w:tab w:val="left" w:pos="2700"/>
          <w:tab w:val="left" w:pos="5400"/>
          <w:tab w:val="left" w:pos="8100"/>
        </w:tabs>
        <w:spacing w:line="276" w:lineRule="auto"/>
        <w:rPr>
          <w:rFonts w:ascii="Palatino Linotype" w:hAnsi="Palatino Linotype"/>
        </w:rPr>
      </w:pPr>
    </w:p>
    <w:p w14:paraId="7B488FEC" w14:textId="77777777" w:rsidR="00765C69" w:rsidRPr="00011F40" w:rsidRDefault="00765C69" w:rsidP="002E74F4">
      <w:pPr>
        <w:tabs>
          <w:tab w:val="left" w:pos="360"/>
          <w:tab w:val="left" w:pos="2700"/>
          <w:tab w:val="left" w:pos="5400"/>
          <w:tab w:val="left" w:pos="8100"/>
        </w:tabs>
        <w:spacing w:line="276" w:lineRule="auto"/>
        <w:rPr>
          <w:rFonts w:ascii="Palatino Linotype" w:hAnsi="Palatino Linotype"/>
          <w:b/>
          <w:color w:val="0033CC"/>
        </w:rPr>
      </w:pPr>
      <w:r w:rsidRPr="00011F40">
        <w:rPr>
          <w:rFonts w:ascii="Palatino Linotype" w:hAnsi="Palatino Linotype"/>
          <w:b/>
          <w:color w:val="0033CC"/>
        </w:rPr>
        <w:t xml:space="preserve">Mark </w:t>
      </w:r>
      <w:r w:rsidR="006E6C2E" w:rsidRPr="00011F40">
        <w:rPr>
          <w:rFonts w:ascii="Palatino Linotype" w:hAnsi="Palatino Linotype"/>
          <w:b/>
          <w:color w:val="0033CC"/>
        </w:rPr>
        <w:t xml:space="preserve">the letter A, B, C or D on your answer sheet to indicate the word(s) OPPOSITE meaning to the </w:t>
      </w:r>
      <w:r w:rsidRPr="00011F40">
        <w:rPr>
          <w:rFonts w:ascii="Palatino Linotype" w:hAnsi="Palatino Linotype"/>
          <w:b/>
          <w:color w:val="0033CC"/>
        </w:rPr>
        <w:t xml:space="preserve">meaning to the </w:t>
      </w:r>
      <w:r w:rsidR="006E6C2E" w:rsidRPr="00011F40">
        <w:rPr>
          <w:rFonts w:ascii="Palatino Linotype" w:hAnsi="Palatino Linotype"/>
          <w:b/>
          <w:color w:val="0033CC"/>
        </w:rPr>
        <w:t xml:space="preserve">underlined word(s) in each of the following questions. </w:t>
      </w:r>
    </w:p>
    <w:p w14:paraId="67D6C095" w14:textId="77777777" w:rsidR="00765C69" w:rsidRPr="00011F40" w:rsidRDefault="006E6C2E"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b/>
          <w:color w:val="0000FF"/>
        </w:rPr>
        <w:t>Question 24:</w:t>
      </w:r>
      <w:r w:rsidRPr="00011F40">
        <w:rPr>
          <w:rFonts w:ascii="Palatino Linotype" w:hAnsi="Palatino Linotype"/>
          <w:color w:val="0000FF"/>
        </w:rPr>
        <w:t xml:space="preserve"> </w:t>
      </w:r>
      <w:r w:rsidRPr="00011F40">
        <w:rPr>
          <w:rFonts w:ascii="Palatino Linotype" w:hAnsi="Palatino Linotype"/>
        </w:rPr>
        <w:t xml:space="preserve">Mary felt nervous the moment the plane </w:t>
      </w:r>
      <w:r w:rsidRPr="00011F40">
        <w:rPr>
          <w:rFonts w:ascii="Palatino Linotype" w:hAnsi="Palatino Linotype"/>
          <w:b/>
          <w:u w:val="single"/>
        </w:rPr>
        <w:t>took off</w:t>
      </w:r>
      <w:r w:rsidRPr="00011F40">
        <w:rPr>
          <w:rFonts w:ascii="Palatino Linotype" w:hAnsi="Palatino Linotype"/>
        </w:rPr>
        <w:t xml:space="preserve">. </w:t>
      </w:r>
    </w:p>
    <w:p w14:paraId="2DCF0032" w14:textId="77777777" w:rsidR="00765C69" w:rsidRPr="00011F40" w:rsidRDefault="00765C69"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rPr>
        <w:tab/>
      </w:r>
      <w:r w:rsidR="006E6C2E" w:rsidRPr="00011F40">
        <w:rPr>
          <w:rFonts w:ascii="Palatino Linotype" w:hAnsi="Palatino Linotype"/>
        </w:rPr>
        <w:t>A. flew</w:t>
      </w:r>
      <w:r w:rsidRPr="00011F40">
        <w:rPr>
          <w:rFonts w:ascii="Palatino Linotype" w:hAnsi="Palatino Linotype"/>
        </w:rPr>
        <w:tab/>
        <w:t>B. ran</w:t>
      </w:r>
      <w:r w:rsidRPr="00011F40">
        <w:rPr>
          <w:rFonts w:ascii="Palatino Linotype" w:hAnsi="Palatino Linotype"/>
        </w:rPr>
        <w:tab/>
      </w:r>
      <w:r w:rsidR="006E6C2E" w:rsidRPr="00011F40">
        <w:rPr>
          <w:rFonts w:ascii="Palatino Linotype" w:hAnsi="Palatino Linotype"/>
        </w:rPr>
        <w:t>C. turned off</w:t>
      </w:r>
      <w:r w:rsidRPr="00011F40">
        <w:rPr>
          <w:rFonts w:ascii="Palatino Linotype" w:hAnsi="Palatino Linotype"/>
        </w:rPr>
        <w:tab/>
      </w:r>
      <w:r w:rsidR="006E6C2E" w:rsidRPr="00011F40">
        <w:rPr>
          <w:rFonts w:ascii="Palatino Linotype" w:hAnsi="Palatino Linotype"/>
        </w:rPr>
        <w:t xml:space="preserve">D. landed </w:t>
      </w:r>
    </w:p>
    <w:p w14:paraId="62395596" w14:textId="77777777" w:rsidR="00765C69" w:rsidRPr="00011F40" w:rsidRDefault="006E6C2E"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b/>
          <w:color w:val="0000FF"/>
        </w:rPr>
        <w:t>Question 25:</w:t>
      </w:r>
      <w:r w:rsidRPr="00011F40">
        <w:rPr>
          <w:rFonts w:ascii="Palatino Linotype" w:hAnsi="Palatino Linotype"/>
          <w:color w:val="0000FF"/>
        </w:rPr>
        <w:t xml:space="preserve"> </w:t>
      </w:r>
      <w:r w:rsidRPr="00011F40">
        <w:rPr>
          <w:rFonts w:ascii="Palatino Linotype" w:hAnsi="Palatino Linotype"/>
        </w:rPr>
        <w:t xml:space="preserve">David is a good driver. </w:t>
      </w:r>
      <w:r w:rsidR="00765C69" w:rsidRPr="00011F40">
        <w:rPr>
          <w:rFonts w:ascii="Palatino Linotype" w:hAnsi="Palatino Linotype"/>
        </w:rPr>
        <w:t>He</w:t>
      </w:r>
      <w:r w:rsidRPr="00011F40">
        <w:rPr>
          <w:rFonts w:ascii="Palatino Linotype" w:hAnsi="Palatino Linotype"/>
        </w:rPr>
        <w:t xml:space="preserve"> always drives </w:t>
      </w:r>
      <w:r w:rsidRPr="00011F40">
        <w:rPr>
          <w:rFonts w:ascii="Palatino Linotype" w:hAnsi="Palatino Linotype"/>
          <w:b/>
          <w:u w:val="single"/>
        </w:rPr>
        <w:t>carefully</w:t>
      </w:r>
      <w:r w:rsidRPr="00011F40">
        <w:rPr>
          <w:rFonts w:ascii="Palatino Linotype" w:hAnsi="Palatino Linotype"/>
        </w:rPr>
        <w:t xml:space="preserve">. </w:t>
      </w:r>
    </w:p>
    <w:p w14:paraId="05964B78" w14:textId="77777777" w:rsidR="00765C69" w:rsidRPr="00011F40" w:rsidRDefault="00765C69"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rPr>
        <w:tab/>
      </w:r>
      <w:r w:rsidR="006E6C2E" w:rsidRPr="00011F40">
        <w:rPr>
          <w:rFonts w:ascii="Palatino Linotype" w:hAnsi="Palatino Linotype"/>
        </w:rPr>
        <w:t xml:space="preserve">A. slowly </w:t>
      </w:r>
      <w:r w:rsidRPr="00011F40">
        <w:rPr>
          <w:rFonts w:ascii="Palatino Linotype" w:hAnsi="Palatino Linotype"/>
        </w:rPr>
        <w:tab/>
      </w:r>
      <w:r w:rsidR="006E6C2E" w:rsidRPr="00011F40">
        <w:rPr>
          <w:rFonts w:ascii="Palatino Linotype" w:hAnsi="Palatino Linotype"/>
        </w:rPr>
        <w:t xml:space="preserve">B. quickly </w:t>
      </w:r>
      <w:r w:rsidRPr="00011F40">
        <w:rPr>
          <w:rFonts w:ascii="Palatino Linotype" w:hAnsi="Palatino Linotype"/>
        </w:rPr>
        <w:tab/>
      </w:r>
      <w:r w:rsidR="006E6C2E" w:rsidRPr="00011F40">
        <w:rPr>
          <w:rFonts w:ascii="Palatino Linotype" w:hAnsi="Palatino Linotype"/>
        </w:rPr>
        <w:t>C. carelessly</w:t>
      </w:r>
      <w:r w:rsidRPr="00011F40">
        <w:rPr>
          <w:rFonts w:ascii="Palatino Linotype" w:hAnsi="Palatino Linotype"/>
        </w:rPr>
        <w:tab/>
      </w:r>
      <w:r w:rsidR="006E6C2E" w:rsidRPr="00011F40">
        <w:rPr>
          <w:rFonts w:ascii="Palatino Linotype" w:hAnsi="Palatino Linotype"/>
        </w:rPr>
        <w:t xml:space="preserve">D. badly </w:t>
      </w:r>
    </w:p>
    <w:p w14:paraId="4DBD7AAC" w14:textId="77777777" w:rsidR="00765C69" w:rsidRPr="00011F40" w:rsidRDefault="00765C69" w:rsidP="002E74F4">
      <w:pPr>
        <w:tabs>
          <w:tab w:val="left" w:pos="360"/>
          <w:tab w:val="left" w:pos="2700"/>
          <w:tab w:val="left" w:pos="5400"/>
          <w:tab w:val="left" w:pos="8100"/>
        </w:tabs>
        <w:spacing w:line="276" w:lineRule="auto"/>
        <w:rPr>
          <w:rFonts w:ascii="Palatino Linotype" w:hAnsi="Palatino Linotype"/>
        </w:rPr>
      </w:pPr>
    </w:p>
    <w:p w14:paraId="26732EEE" w14:textId="007BCD63" w:rsidR="00765C69" w:rsidRPr="00011F40" w:rsidRDefault="006E6C2E" w:rsidP="002E74F4">
      <w:pPr>
        <w:tabs>
          <w:tab w:val="left" w:pos="360"/>
          <w:tab w:val="left" w:pos="2700"/>
          <w:tab w:val="left" w:pos="5400"/>
          <w:tab w:val="left" w:pos="8100"/>
        </w:tabs>
        <w:spacing w:line="276" w:lineRule="auto"/>
        <w:rPr>
          <w:rFonts w:ascii="Palatino Linotype" w:hAnsi="Palatino Linotype"/>
          <w:b/>
          <w:color w:val="0033CC"/>
        </w:rPr>
      </w:pPr>
      <w:r w:rsidRPr="00011F40">
        <w:rPr>
          <w:rFonts w:ascii="Palatino Linotype" w:hAnsi="Palatino Linotype"/>
          <w:b/>
          <w:color w:val="0033CC"/>
        </w:rPr>
        <w:t xml:space="preserve">Mark the letter A, B, C or D on your answer sheet to indicate the sentence that </w:t>
      </w:r>
      <w:r w:rsidR="00765C69" w:rsidRPr="00011F40">
        <w:rPr>
          <w:rFonts w:ascii="Palatino Linotype" w:hAnsi="Palatino Linotype"/>
          <w:b/>
          <w:color w:val="0033CC"/>
        </w:rPr>
        <w:t>best</w:t>
      </w:r>
      <w:r w:rsidRPr="00011F40">
        <w:rPr>
          <w:rFonts w:ascii="Palatino Linotype" w:hAnsi="Palatino Linotype"/>
          <w:b/>
          <w:color w:val="0033CC"/>
        </w:rPr>
        <w:t xml:space="preserve"> completes each of the following exchanges. </w:t>
      </w:r>
    </w:p>
    <w:p w14:paraId="408267E0" w14:textId="7917F086" w:rsidR="006E6C2E" w:rsidRPr="00011F40" w:rsidRDefault="006E6C2E"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b/>
          <w:color w:val="0000FF"/>
        </w:rPr>
        <w:t>Question 26:</w:t>
      </w:r>
      <w:r w:rsidRPr="00011F40">
        <w:rPr>
          <w:rFonts w:ascii="Palatino Linotype" w:hAnsi="Palatino Linotype"/>
          <w:color w:val="0000FF"/>
        </w:rPr>
        <w:t xml:space="preserve"> </w:t>
      </w:r>
      <w:r w:rsidRPr="00011F40">
        <w:rPr>
          <w:rFonts w:ascii="Palatino Linotype" w:hAnsi="Palatino Linotype"/>
        </w:rPr>
        <w:t>Tom is talking to a waiter in a restaurant.</w:t>
      </w:r>
    </w:p>
    <w:p w14:paraId="230822CA" w14:textId="77777777" w:rsidR="00765C69" w:rsidRPr="00011F40" w:rsidRDefault="006E6C2E"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b/>
        </w:rPr>
        <w:t>- Tom:</w:t>
      </w:r>
      <w:r w:rsidRPr="00011F40">
        <w:rPr>
          <w:rFonts w:ascii="Palatino Linotype" w:hAnsi="Palatino Linotype"/>
        </w:rPr>
        <w:t xml:space="preserve"> "Can I have the menu, please?" </w:t>
      </w:r>
    </w:p>
    <w:p w14:paraId="3D6998D3" w14:textId="7208D9C1" w:rsidR="00765C69" w:rsidRPr="00011F40" w:rsidRDefault="006E6C2E"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b/>
        </w:rPr>
        <w:t>- Waiter:</w:t>
      </w:r>
      <w:r w:rsidR="00765C69" w:rsidRPr="00011F40">
        <w:rPr>
          <w:rFonts w:ascii="Palatino Linotype" w:hAnsi="Palatino Linotype"/>
        </w:rPr>
        <w:t xml:space="preserve"> “_______”</w:t>
      </w:r>
    </w:p>
    <w:p w14:paraId="55D6E1D2" w14:textId="77777777" w:rsidR="00765C69" w:rsidRPr="00011F40" w:rsidRDefault="00765C69"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rPr>
        <w:tab/>
      </w:r>
      <w:r w:rsidR="006E6C2E" w:rsidRPr="00011F40">
        <w:rPr>
          <w:rFonts w:ascii="Palatino Linotype" w:hAnsi="Palatino Linotype"/>
        </w:rPr>
        <w:t>A. No, thanks</w:t>
      </w:r>
      <w:r w:rsidRPr="00011F40">
        <w:rPr>
          <w:rFonts w:ascii="Palatino Linotype" w:hAnsi="Palatino Linotype"/>
        </w:rPr>
        <w:tab/>
      </w:r>
      <w:r w:rsidR="006E6C2E" w:rsidRPr="00011F40">
        <w:rPr>
          <w:rFonts w:ascii="Palatino Linotype" w:hAnsi="Palatino Linotype"/>
        </w:rPr>
        <w:t xml:space="preserve">B. Enjoy your meal </w:t>
      </w:r>
      <w:r w:rsidRPr="00011F40">
        <w:rPr>
          <w:rFonts w:ascii="Palatino Linotype" w:hAnsi="Palatino Linotype"/>
        </w:rPr>
        <w:tab/>
      </w:r>
      <w:r w:rsidR="006E6C2E" w:rsidRPr="00011F40">
        <w:rPr>
          <w:rFonts w:ascii="Palatino Linotype" w:hAnsi="Palatino Linotype"/>
        </w:rPr>
        <w:t>C. Here you are, sir</w:t>
      </w:r>
      <w:r w:rsidRPr="00011F40">
        <w:rPr>
          <w:rFonts w:ascii="Palatino Linotype" w:hAnsi="Palatino Linotype"/>
        </w:rPr>
        <w:tab/>
      </w:r>
      <w:r w:rsidR="006E6C2E" w:rsidRPr="00011F40">
        <w:rPr>
          <w:rFonts w:ascii="Palatino Linotype" w:hAnsi="Palatino Linotype"/>
        </w:rPr>
        <w:t xml:space="preserve">D. But I don't like it </w:t>
      </w:r>
    </w:p>
    <w:p w14:paraId="13B27ADA" w14:textId="51341357" w:rsidR="006E6C2E" w:rsidRPr="00011F40" w:rsidRDefault="006E6C2E"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b/>
          <w:color w:val="0000FF"/>
        </w:rPr>
        <w:t>Question 27:</w:t>
      </w:r>
      <w:r w:rsidRPr="00011F40">
        <w:rPr>
          <w:rFonts w:ascii="Palatino Linotype" w:hAnsi="Palatino Linotype"/>
          <w:color w:val="0000FF"/>
        </w:rPr>
        <w:t xml:space="preserve"> </w:t>
      </w:r>
      <w:r w:rsidRPr="00011F40">
        <w:rPr>
          <w:rFonts w:ascii="Palatino Linotype" w:hAnsi="Palatino Linotype"/>
        </w:rPr>
        <w:t>Tuan is asking Binh about the weather in Ha Noi.</w:t>
      </w:r>
    </w:p>
    <w:p w14:paraId="79CEB844" w14:textId="6B69EEE4" w:rsidR="00765C69" w:rsidRPr="00011F40" w:rsidRDefault="006E6C2E"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b/>
        </w:rPr>
        <w:t>- Tuan:</w:t>
      </w:r>
      <w:r w:rsidRPr="00011F40">
        <w:rPr>
          <w:rFonts w:ascii="Palatino Linotype" w:hAnsi="Palatino Linotype"/>
        </w:rPr>
        <w:t xml:space="preserve"> “What's the weather like in Ha Noi today?" </w:t>
      </w:r>
      <w:r w:rsidR="00765C69" w:rsidRPr="00011F40">
        <w:rPr>
          <w:rFonts w:ascii="Palatino Linotype" w:hAnsi="Palatino Linotype"/>
        </w:rPr>
        <w:t>–</w:t>
      </w:r>
    </w:p>
    <w:p w14:paraId="796CB23F" w14:textId="0EB2AA14" w:rsidR="00765C69" w:rsidRPr="00011F40" w:rsidRDefault="00765C69"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b/>
        </w:rPr>
        <w:t>- Binh</w:t>
      </w:r>
      <w:r w:rsidR="006E6C2E" w:rsidRPr="00011F40">
        <w:rPr>
          <w:rFonts w:ascii="Palatino Linotype" w:hAnsi="Palatino Linotype"/>
          <w:b/>
        </w:rPr>
        <w:t>:</w:t>
      </w:r>
      <w:r w:rsidR="006E6C2E" w:rsidRPr="00011F40">
        <w:rPr>
          <w:rFonts w:ascii="Palatino Linotype" w:hAnsi="Palatino Linotype"/>
        </w:rPr>
        <w:t xml:space="preserve"> </w:t>
      </w:r>
      <w:r w:rsidRPr="00011F40">
        <w:rPr>
          <w:rFonts w:ascii="Palatino Linotype" w:hAnsi="Palatino Linotype"/>
        </w:rPr>
        <w:t>“_______”</w:t>
      </w:r>
    </w:p>
    <w:p w14:paraId="68DA057E" w14:textId="77777777" w:rsidR="00765C69" w:rsidRPr="00011F40" w:rsidRDefault="00765C69"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rPr>
        <w:tab/>
      </w:r>
      <w:r w:rsidR="006E6C2E" w:rsidRPr="00011F40">
        <w:rPr>
          <w:rFonts w:ascii="Palatino Linotype" w:hAnsi="Palatino Linotype"/>
        </w:rPr>
        <w:t>A. It's cool and windy</w:t>
      </w:r>
      <w:r w:rsidRPr="00011F40">
        <w:rPr>
          <w:rFonts w:ascii="Palatino Linotype" w:hAnsi="Palatino Linotype"/>
        </w:rPr>
        <w:tab/>
      </w:r>
      <w:r w:rsidRPr="00011F40">
        <w:rPr>
          <w:rFonts w:ascii="Palatino Linotype" w:hAnsi="Palatino Linotype"/>
        </w:rPr>
        <w:tab/>
      </w:r>
      <w:r w:rsidR="006E6C2E" w:rsidRPr="00011F40">
        <w:rPr>
          <w:rFonts w:ascii="Palatino Linotype" w:hAnsi="Palatino Linotype"/>
        </w:rPr>
        <w:t xml:space="preserve">B. It was nice </w:t>
      </w:r>
    </w:p>
    <w:p w14:paraId="38E2FE84" w14:textId="77777777" w:rsidR="00765C69" w:rsidRPr="00011F40" w:rsidRDefault="00765C69"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rPr>
        <w:tab/>
      </w:r>
      <w:r w:rsidR="006E6C2E" w:rsidRPr="00011F40">
        <w:rPr>
          <w:rFonts w:ascii="Palatino Linotype" w:hAnsi="Palatino Linotype"/>
        </w:rPr>
        <w:t>C. It's very interesting</w:t>
      </w:r>
      <w:r w:rsidRPr="00011F40">
        <w:rPr>
          <w:rFonts w:ascii="Palatino Linotype" w:hAnsi="Palatino Linotype"/>
        </w:rPr>
        <w:tab/>
      </w:r>
      <w:r w:rsidRPr="00011F40">
        <w:rPr>
          <w:rFonts w:ascii="Palatino Linotype" w:hAnsi="Palatino Linotype"/>
        </w:rPr>
        <w:tab/>
      </w:r>
      <w:r w:rsidR="006E6C2E" w:rsidRPr="00011F40">
        <w:rPr>
          <w:rFonts w:ascii="Palatino Linotype" w:hAnsi="Palatino Linotype"/>
        </w:rPr>
        <w:t xml:space="preserve">D. I like this weather </w:t>
      </w:r>
    </w:p>
    <w:p w14:paraId="112F36F6" w14:textId="77777777" w:rsidR="00765C69" w:rsidRPr="00011F40" w:rsidRDefault="00765C69" w:rsidP="002E74F4">
      <w:pPr>
        <w:tabs>
          <w:tab w:val="left" w:pos="360"/>
          <w:tab w:val="left" w:pos="2700"/>
          <w:tab w:val="left" w:pos="5400"/>
          <w:tab w:val="left" w:pos="8100"/>
        </w:tabs>
        <w:spacing w:line="276" w:lineRule="auto"/>
        <w:rPr>
          <w:rFonts w:ascii="Palatino Linotype" w:hAnsi="Palatino Linotype"/>
        </w:rPr>
      </w:pPr>
    </w:p>
    <w:p w14:paraId="07925BDC" w14:textId="774AF1E8" w:rsidR="006E6C2E" w:rsidRPr="00011F40" w:rsidRDefault="006E6C2E" w:rsidP="002E74F4">
      <w:pPr>
        <w:tabs>
          <w:tab w:val="left" w:pos="360"/>
          <w:tab w:val="left" w:pos="2700"/>
          <w:tab w:val="left" w:pos="5400"/>
          <w:tab w:val="left" w:pos="8100"/>
        </w:tabs>
        <w:spacing w:line="276" w:lineRule="auto"/>
        <w:rPr>
          <w:rFonts w:ascii="Palatino Linotype" w:hAnsi="Palatino Linotype"/>
          <w:b/>
          <w:color w:val="0033CC"/>
        </w:rPr>
      </w:pPr>
      <w:r w:rsidRPr="00011F40">
        <w:rPr>
          <w:rFonts w:ascii="Palatino Linotype" w:hAnsi="Palatino Linotype"/>
          <w:b/>
          <w:color w:val="0033CC"/>
        </w:rPr>
        <w:t>Read the following passage and mark the letter A, B, C, or D on your answer sheet to indicate the correct word or phrase that best fits each of the numbered blanks from 28 to 32.</w:t>
      </w:r>
    </w:p>
    <w:p w14:paraId="44AE3937" w14:textId="0FD4BEF5" w:rsidR="00765C69" w:rsidRPr="00011F40" w:rsidRDefault="00765C69" w:rsidP="002E74F4">
      <w:pPr>
        <w:spacing w:line="276" w:lineRule="auto"/>
        <w:ind w:firstLine="720"/>
        <w:jc w:val="both"/>
        <w:rPr>
          <w:rFonts w:ascii="Palatino Linotype" w:hAnsi="Palatino Linotype"/>
        </w:rPr>
      </w:pPr>
      <w:r w:rsidRPr="00011F40">
        <w:rPr>
          <w:rFonts w:ascii="Palatino Linotype" w:hAnsi="Palatino Linotype"/>
        </w:rPr>
        <w:t>Environment, housing, employment and nutrition are all factors that affect our</w:t>
      </w:r>
      <w:r w:rsidR="00F10E12" w:rsidRPr="00011F40">
        <w:rPr>
          <w:rFonts w:ascii="Palatino Linotype" w:hAnsi="Palatino Linotype"/>
        </w:rPr>
        <w:t xml:space="preserve"> quality of life. Health is</w:t>
      </w:r>
      <w:r w:rsidRPr="00011F40">
        <w:rPr>
          <w:rFonts w:ascii="Palatino Linotype" w:hAnsi="Palatino Linotype"/>
        </w:rPr>
        <w:t>, however, possibly</w:t>
      </w:r>
      <w:r w:rsidR="00F10E12" w:rsidRPr="00011F40">
        <w:rPr>
          <w:rFonts w:ascii="Palatino Linotype" w:hAnsi="Palatino Linotype"/>
        </w:rPr>
        <w:t xml:space="preserve"> (28) _______ </w:t>
      </w:r>
      <w:r w:rsidRPr="00011F40">
        <w:rPr>
          <w:rFonts w:ascii="Palatino Linotype" w:hAnsi="Palatino Linotype"/>
        </w:rPr>
        <w:t xml:space="preserve">most important element. With good health, people can function to their fullest capacity and provide for those who are </w:t>
      </w:r>
      <w:r w:rsidR="00F10E12" w:rsidRPr="00011F40">
        <w:rPr>
          <w:rFonts w:ascii="Palatino Linotype" w:hAnsi="Palatino Linotype"/>
        </w:rPr>
        <w:t>(29) _______</w:t>
      </w:r>
      <w:r w:rsidRPr="00011F40">
        <w:rPr>
          <w:rFonts w:ascii="Palatino Linotype" w:hAnsi="Palatino Linotype"/>
        </w:rPr>
        <w:t xml:space="preserve"> of providing for themselves – the elderly, the sick and children.</w:t>
      </w:r>
    </w:p>
    <w:p w14:paraId="6AD5DF40" w14:textId="10D97038" w:rsidR="00765C69" w:rsidRPr="00011F40" w:rsidRDefault="00765C69" w:rsidP="002E74F4">
      <w:pPr>
        <w:spacing w:line="276" w:lineRule="auto"/>
        <w:ind w:firstLine="720"/>
        <w:jc w:val="both"/>
        <w:rPr>
          <w:rFonts w:ascii="Palatino Linotype" w:hAnsi="Palatino Linotype"/>
        </w:rPr>
      </w:pPr>
      <w:r w:rsidRPr="00011F40">
        <w:rPr>
          <w:rFonts w:ascii="Palatino Linotype" w:hAnsi="Palatino Linotype"/>
        </w:rPr>
        <w:t xml:space="preserve">Health is not just absence of disease, though freedom from diseases is of major importance. </w:t>
      </w:r>
      <w:r w:rsidR="00F10E12" w:rsidRPr="00011F40">
        <w:rPr>
          <w:rFonts w:ascii="Palatino Linotype" w:hAnsi="Palatino Linotype"/>
        </w:rPr>
        <w:t xml:space="preserve">Health </w:t>
      </w:r>
      <w:r w:rsidRPr="00011F40">
        <w:rPr>
          <w:rFonts w:ascii="Palatino Linotype" w:hAnsi="Palatino Linotype"/>
        </w:rPr>
        <w:t>is the state of total physical, mental and social well-being. To be healthy, people need a reasonable dose of physical labour, a decent environment, (30) _______</w:t>
      </w:r>
      <w:r w:rsidR="00F10E12" w:rsidRPr="00011F40">
        <w:rPr>
          <w:rFonts w:ascii="Palatino Linotype" w:hAnsi="Palatino Linotype"/>
        </w:rPr>
        <w:t xml:space="preserve"> </w:t>
      </w:r>
      <w:r w:rsidRPr="00011F40">
        <w:rPr>
          <w:rFonts w:ascii="Palatino Linotype" w:hAnsi="Palatino Linotype"/>
        </w:rPr>
        <w:t xml:space="preserve">includes sanitation and clean water, a balanced, dear diet and adequate rest. In developing countries, diseases are not the only </w:t>
      </w:r>
      <w:r w:rsidR="00F10E12" w:rsidRPr="00011F40">
        <w:rPr>
          <w:rFonts w:ascii="Palatino Linotype" w:hAnsi="Palatino Linotype"/>
        </w:rPr>
        <w:t xml:space="preserve">problem </w:t>
      </w:r>
      <w:r w:rsidRPr="00011F40">
        <w:rPr>
          <w:rFonts w:ascii="Palatino Linotype" w:hAnsi="Palatino Linotype"/>
        </w:rPr>
        <w:t xml:space="preserve">of high mortality rates. </w:t>
      </w:r>
      <w:r w:rsidRPr="00011F40">
        <w:rPr>
          <w:rFonts w:ascii="Palatino Linotype" w:hAnsi="Palatino Linotype"/>
        </w:rPr>
        <w:lastRenderedPageBreak/>
        <w:t xml:space="preserve">Unhealthy or exhausting work, crowded living </w:t>
      </w:r>
      <w:r w:rsidR="00F10E12" w:rsidRPr="00011F40">
        <w:rPr>
          <w:rFonts w:ascii="Palatino Linotype" w:hAnsi="Palatino Linotype"/>
        </w:rPr>
        <w:t>(31) _______</w:t>
      </w:r>
      <w:r w:rsidRPr="00011F40">
        <w:rPr>
          <w:rFonts w:ascii="Palatino Linotype" w:hAnsi="Palatino Linotype"/>
        </w:rPr>
        <w:t>, too little food and a poor diet are also prime causes of the numbers of deaths.</w:t>
      </w:r>
    </w:p>
    <w:p w14:paraId="71D37DED" w14:textId="560CD22C" w:rsidR="006E6C2E" w:rsidRPr="00011F40" w:rsidRDefault="00F10E12"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rPr>
        <w:tab/>
      </w:r>
      <w:r w:rsidR="006E6C2E" w:rsidRPr="00011F40">
        <w:rPr>
          <w:rFonts w:ascii="Palatino Linotype" w:hAnsi="Palatino Linotype"/>
        </w:rPr>
        <w:t xml:space="preserve">Providing basic health care and preventing and treating </w:t>
      </w:r>
      <w:r w:rsidRPr="00011F40">
        <w:rPr>
          <w:rFonts w:ascii="Palatino Linotype" w:hAnsi="Palatino Linotype"/>
        </w:rPr>
        <w:t>disease</w:t>
      </w:r>
      <w:r w:rsidR="006E6C2E" w:rsidRPr="00011F40">
        <w:rPr>
          <w:rFonts w:ascii="Palatino Linotype" w:hAnsi="Palatino Linotype"/>
        </w:rPr>
        <w:t xml:space="preserve"> are primary goals today. Hygiene and immunization programs must be available to all. Health care (32) </w:t>
      </w:r>
      <w:r w:rsidRPr="00011F40">
        <w:rPr>
          <w:rFonts w:ascii="Palatino Linotype" w:hAnsi="Palatino Linotype"/>
        </w:rPr>
        <w:t xml:space="preserve">_______ </w:t>
      </w:r>
      <w:r w:rsidR="006E6C2E" w:rsidRPr="00011F40">
        <w:rPr>
          <w:rFonts w:ascii="Palatino Linotype" w:hAnsi="Palatino Linotype"/>
        </w:rPr>
        <w:t>everybody cannot be just a noble aim. It must be a basic human right.</w:t>
      </w:r>
    </w:p>
    <w:p w14:paraId="5992D672" w14:textId="11F1CAA3" w:rsidR="006E6C2E" w:rsidRPr="00011F40" w:rsidRDefault="006E6C2E" w:rsidP="002E74F4">
      <w:pPr>
        <w:tabs>
          <w:tab w:val="left" w:pos="1440"/>
          <w:tab w:val="left" w:pos="3780"/>
          <w:tab w:val="left" w:pos="6120"/>
          <w:tab w:val="left" w:pos="8460"/>
        </w:tabs>
        <w:spacing w:line="276" w:lineRule="auto"/>
        <w:rPr>
          <w:rFonts w:ascii="Palatino Linotype" w:hAnsi="Palatino Linotype"/>
        </w:rPr>
      </w:pPr>
      <w:r w:rsidRPr="00011F40">
        <w:rPr>
          <w:rFonts w:ascii="Palatino Linotype" w:hAnsi="Palatino Linotype"/>
          <w:b/>
          <w:color w:val="0000FF"/>
        </w:rPr>
        <w:t>Question 28:</w:t>
      </w:r>
      <w:r w:rsidRPr="00011F40">
        <w:rPr>
          <w:rFonts w:ascii="Palatino Linotype" w:hAnsi="Palatino Linotype"/>
          <w:color w:val="0000FF"/>
        </w:rPr>
        <w:t xml:space="preserve"> </w:t>
      </w:r>
      <w:r w:rsidR="00F10E12" w:rsidRPr="00011F40">
        <w:rPr>
          <w:rFonts w:ascii="Palatino Linotype" w:hAnsi="Palatino Linotype"/>
        </w:rPr>
        <w:tab/>
      </w:r>
      <w:r w:rsidRPr="00011F40">
        <w:rPr>
          <w:rFonts w:ascii="Palatino Linotype" w:hAnsi="Palatino Linotype"/>
        </w:rPr>
        <w:t>A. an</w:t>
      </w:r>
      <w:r w:rsidR="00F10E12" w:rsidRPr="00011F40">
        <w:rPr>
          <w:rFonts w:ascii="Palatino Linotype" w:hAnsi="Palatino Linotype"/>
        </w:rPr>
        <w:t xml:space="preserve"> </w:t>
      </w:r>
      <w:r w:rsidR="00F10E12" w:rsidRPr="00011F40">
        <w:rPr>
          <w:rFonts w:ascii="Palatino Linotype" w:hAnsi="Palatino Linotype"/>
        </w:rPr>
        <w:tab/>
        <w:t xml:space="preserve">B. some </w:t>
      </w:r>
      <w:r w:rsidR="00F10E12" w:rsidRPr="00011F40">
        <w:rPr>
          <w:rFonts w:ascii="Palatino Linotype" w:hAnsi="Palatino Linotype"/>
        </w:rPr>
        <w:tab/>
        <w:t xml:space="preserve">C. the </w:t>
      </w:r>
      <w:r w:rsidR="00F10E12" w:rsidRPr="00011F40">
        <w:rPr>
          <w:rFonts w:ascii="Palatino Linotype" w:hAnsi="Palatino Linotype"/>
        </w:rPr>
        <w:tab/>
        <w:t>D. a</w:t>
      </w:r>
    </w:p>
    <w:p w14:paraId="096EAA0C" w14:textId="492CB42C" w:rsidR="00F10E12" w:rsidRPr="00011F40" w:rsidRDefault="006E6C2E" w:rsidP="002E74F4">
      <w:pPr>
        <w:tabs>
          <w:tab w:val="left" w:pos="1440"/>
          <w:tab w:val="left" w:pos="3780"/>
          <w:tab w:val="left" w:pos="6120"/>
          <w:tab w:val="left" w:pos="8460"/>
        </w:tabs>
        <w:spacing w:line="276" w:lineRule="auto"/>
        <w:rPr>
          <w:rFonts w:ascii="Palatino Linotype" w:hAnsi="Palatino Linotype"/>
        </w:rPr>
      </w:pPr>
      <w:r w:rsidRPr="00011F40">
        <w:rPr>
          <w:rFonts w:ascii="Palatino Linotype" w:hAnsi="Palatino Linotype"/>
          <w:b/>
          <w:color w:val="0000FF"/>
        </w:rPr>
        <w:t>Question 29:</w:t>
      </w:r>
      <w:r w:rsidRPr="00011F40">
        <w:rPr>
          <w:rFonts w:ascii="Palatino Linotype" w:hAnsi="Palatino Linotype"/>
          <w:color w:val="0000FF"/>
        </w:rPr>
        <w:t xml:space="preserve"> </w:t>
      </w:r>
      <w:r w:rsidR="00F10E12" w:rsidRPr="00011F40">
        <w:rPr>
          <w:rFonts w:ascii="Palatino Linotype" w:hAnsi="Palatino Linotype"/>
        </w:rPr>
        <w:tab/>
      </w:r>
      <w:r w:rsidRPr="00011F40">
        <w:rPr>
          <w:rFonts w:ascii="Palatino Linotype" w:hAnsi="Palatino Linotype"/>
        </w:rPr>
        <w:t>A. incapable</w:t>
      </w:r>
      <w:r w:rsidR="00F10E12" w:rsidRPr="00011F40">
        <w:rPr>
          <w:rFonts w:ascii="Palatino Linotype" w:hAnsi="Palatino Linotype"/>
        </w:rPr>
        <w:t xml:space="preserve"> </w:t>
      </w:r>
      <w:r w:rsidR="00F10E12" w:rsidRPr="00011F40">
        <w:rPr>
          <w:rFonts w:ascii="Palatino Linotype" w:hAnsi="Palatino Linotype"/>
        </w:rPr>
        <w:tab/>
        <w:t xml:space="preserve">B. fond </w:t>
      </w:r>
      <w:r w:rsidR="00F10E12" w:rsidRPr="00011F40">
        <w:rPr>
          <w:rFonts w:ascii="Palatino Linotype" w:hAnsi="Palatino Linotype"/>
        </w:rPr>
        <w:tab/>
      </w:r>
      <w:r w:rsidRPr="00011F40">
        <w:rPr>
          <w:rFonts w:ascii="Palatino Linotype" w:hAnsi="Palatino Linotype"/>
        </w:rPr>
        <w:t xml:space="preserve">C. capable </w:t>
      </w:r>
      <w:r w:rsidR="00F10E12" w:rsidRPr="00011F40">
        <w:rPr>
          <w:rFonts w:ascii="Palatino Linotype" w:hAnsi="Palatino Linotype"/>
        </w:rPr>
        <w:tab/>
        <w:t>D. aware</w:t>
      </w:r>
    </w:p>
    <w:p w14:paraId="07DFCE2B" w14:textId="5308CEB4" w:rsidR="006E6C2E" w:rsidRPr="00011F40" w:rsidRDefault="00F10E12" w:rsidP="002E74F4">
      <w:pPr>
        <w:tabs>
          <w:tab w:val="left" w:pos="1440"/>
          <w:tab w:val="left" w:pos="3780"/>
          <w:tab w:val="left" w:pos="6120"/>
          <w:tab w:val="left" w:pos="8460"/>
        </w:tabs>
        <w:spacing w:line="276" w:lineRule="auto"/>
        <w:rPr>
          <w:rFonts w:ascii="Palatino Linotype" w:hAnsi="Palatino Linotype"/>
        </w:rPr>
      </w:pPr>
      <w:r w:rsidRPr="00011F40">
        <w:rPr>
          <w:rFonts w:ascii="Palatino Linotype" w:hAnsi="Palatino Linotype"/>
          <w:b/>
          <w:color w:val="0000FF"/>
        </w:rPr>
        <w:t>Question 30:</w:t>
      </w:r>
      <w:r w:rsidRPr="00011F40">
        <w:rPr>
          <w:rFonts w:ascii="Palatino Linotype" w:hAnsi="Palatino Linotype"/>
          <w:color w:val="0000FF"/>
        </w:rPr>
        <w:t xml:space="preserve"> </w:t>
      </w:r>
      <w:r w:rsidRPr="00011F40">
        <w:rPr>
          <w:rFonts w:ascii="Palatino Linotype" w:hAnsi="Palatino Linotype"/>
        </w:rPr>
        <w:tab/>
        <w:t xml:space="preserve">A. which </w:t>
      </w:r>
      <w:r w:rsidRPr="00011F40">
        <w:rPr>
          <w:rFonts w:ascii="Palatino Linotype" w:hAnsi="Palatino Linotype"/>
        </w:rPr>
        <w:tab/>
        <w:t xml:space="preserve">B. that </w:t>
      </w:r>
      <w:r w:rsidRPr="00011F40">
        <w:rPr>
          <w:rFonts w:ascii="Palatino Linotype" w:hAnsi="Palatino Linotype"/>
        </w:rPr>
        <w:tab/>
      </w:r>
      <w:r w:rsidR="006E6C2E" w:rsidRPr="00011F40">
        <w:rPr>
          <w:rFonts w:ascii="Palatino Linotype" w:hAnsi="Palatino Linotype"/>
        </w:rPr>
        <w:t>C. when</w:t>
      </w:r>
      <w:r w:rsidRPr="00011F40">
        <w:rPr>
          <w:rFonts w:ascii="Palatino Linotype" w:hAnsi="Palatino Linotype"/>
        </w:rPr>
        <w:tab/>
      </w:r>
      <w:r w:rsidR="006E6C2E" w:rsidRPr="00011F40">
        <w:rPr>
          <w:rFonts w:ascii="Palatino Linotype" w:hAnsi="Palatino Linotype"/>
        </w:rPr>
        <w:t xml:space="preserve">D. who </w:t>
      </w:r>
    </w:p>
    <w:p w14:paraId="64A80760" w14:textId="13EEBD9D" w:rsidR="006E6C2E" w:rsidRPr="00011F40" w:rsidRDefault="006E6C2E" w:rsidP="002E74F4">
      <w:pPr>
        <w:tabs>
          <w:tab w:val="left" w:pos="1440"/>
          <w:tab w:val="left" w:pos="3780"/>
          <w:tab w:val="left" w:pos="6120"/>
          <w:tab w:val="left" w:pos="8460"/>
        </w:tabs>
        <w:spacing w:line="276" w:lineRule="auto"/>
        <w:rPr>
          <w:rFonts w:ascii="Palatino Linotype" w:hAnsi="Palatino Linotype"/>
        </w:rPr>
      </w:pPr>
      <w:r w:rsidRPr="00011F40">
        <w:rPr>
          <w:rFonts w:ascii="Palatino Linotype" w:hAnsi="Palatino Linotype"/>
          <w:b/>
          <w:color w:val="0000FF"/>
        </w:rPr>
        <w:t>Question 31:</w:t>
      </w:r>
      <w:r w:rsidRPr="00011F40">
        <w:rPr>
          <w:rFonts w:ascii="Palatino Linotype" w:hAnsi="Palatino Linotype"/>
          <w:color w:val="0000FF"/>
        </w:rPr>
        <w:t xml:space="preserve"> </w:t>
      </w:r>
      <w:r w:rsidR="00F10E12" w:rsidRPr="00011F40">
        <w:rPr>
          <w:rFonts w:ascii="Palatino Linotype" w:hAnsi="Palatino Linotype"/>
        </w:rPr>
        <w:tab/>
      </w:r>
      <w:r w:rsidRPr="00011F40">
        <w:rPr>
          <w:rFonts w:ascii="Palatino Linotype" w:hAnsi="Palatino Linotype"/>
        </w:rPr>
        <w:t>A. standards</w:t>
      </w:r>
      <w:r w:rsidR="00F10E12" w:rsidRPr="00011F40">
        <w:rPr>
          <w:rFonts w:ascii="Palatino Linotype" w:hAnsi="Palatino Linotype"/>
        </w:rPr>
        <w:t xml:space="preserve"> </w:t>
      </w:r>
      <w:r w:rsidR="00F10E12" w:rsidRPr="00011F40">
        <w:rPr>
          <w:rFonts w:ascii="Palatino Linotype" w:hAnsi="Palatino Linotype"/>
        </w:rPr>
        <w:tab/>
        <w:t xml:space="preserve">B. conditions </w:t>
      </w:r>
      <w:r w:rsidR="00F10E12" w:rsidRPr="00011F40">
        <w:rPr>
          <w:rFonts w:ascii="Palatino Linotype" w:hAnsi="Palatino Linotype"/>
        </w:rPr>
        <w:tab/>
        <w:t xml:space="preserve">C. qualities </w:t>
      </w:r>
      <w:r w:rsidR="00F10E12" w:rsidRPr="00011F40">
        <w:rPr>
          <w:rFonts w:ascii="Palatino Linotype" w:hAnsi="Palatino Linotype"/>
        </w:rPr>
        <w:tab/>
        <w:t>D. charges</w:t>
      </w:r>
    </w:p>
    <w:p w14:paraId="33DAA8E2" w14:textId="48ECEAEE" w:rsidR="00F10E12" w:rsidRPr="00011F40" w:rsidRDefault="00F10E12" w:rsidP="002E74F4">
      <w:pPr>
        <w:tabs>
          <w:tab w:val="left" w:pos="1440"/>
          <w:tab w:val="left" w:pos="3780"/>
          <w:tab w:val="left" w:pos="6120"/>
          <w:tab w:val="left" w:pos="8460"/>
        </w:tabs>
        <w:spacing w:line="276" w:lineRule="auto"/>
        <w:rPr>
          <w:rFonts w:ascii="Palatino Linotype" w:hAnsi="Palatino Linotype"/>
        </w:rPr>
      </w:pPr>
      <w:r w:rsidRPr="00011F40">
        <w:rPr>
          <w:rFonts w:ascii="Palatino Linotype" w:hAnsi="Palatino Linotype"/>
          <w:b/>
          <w:color w:val="0000FF"/>
        </w:rPr>
        <w:t>Question 32:</w:t>
      </w:r>
      <w:r w:rsidRPr="00011F40">
        <w:rPr>
          <w:rFonts w:ascii="Palatino Linotype" w:hAnsi="Palatino Linotype"/>
          <w:color w:val="0000FF"/>
        </w:rPr>
        <w:t xml:space="preserve"> </w:t>
      </w:r>
      <w:r w:rsidRPr="00011F40">
        <w:rPr>
          <w:rFonts w:ascii="Palatino Linotype" w:hAnsi="Palatino Linotype"/>
        </w:rPr>
        <w:tab/>
        <w:t xml:space="preserve">A. in </w:t>
      </w:r>
      <w:r w:rsidRPr="00011F40">
        <w:rPr>
          <w:rFonts w:ascii="Palatino Linotype" w:hAnsi="Palatino Linotype"/>
        </w:rPr>
        <w:tab/>
      </w:r>
      <w:r w:rsidR="006E6C2E" w:rsidRPr="00011F40">
        <w:rPr>
          <w:rFonts w:ascii="Palatino Linotype" w:hAnsi="Palatino Linotype"/>
        </w:rPr>
        <w:t xml:space="preserve">B. at </w:t>
      </w:r>
      <w:r w:rsidRPr="00011F40">
        <w:rPr>
          <w:rFonts w:ascii="Palatino Linotype" w:hAnsi="Palatino Linotype"/>
        </w:rPr>
        <w:tab/>
      </w:r>
      <w:r w:rsidR="006E6C2E" w:rsidRPr="00011F40">
        <w:rPr>
          <w:rFonts w:ascii="Palatino Linotype" w:hAnsi="Palatino Linotype"/>
        </w:rPr>
        <w:t>C. of</w:t>
      </w:r>
      <w:r w:rsidRPr="00011F40">
        <w:rPr>
          <w:rFonts w:ascii="Palatino Linotype" w:hAnsi="Palatino Linotype"/>
        </w:rPr>
        <w:tab/>
      </w:r>
      <w:r w:rsidR="006E6C2E" w:rsidRPr="00011F40">
        <w:rPr>
          <w:rFonts w:ascii="Palatino Linotype" w:hAnsi="Palatino Linotype"/>
        </w:rPr>
        <w:t xml:space="preserve">D. for </w:t>
      </w:r>
    </w:p>
    <w:p w14:paraId="65E9DF27" w14:textId="77777777" w:rsidR="00F10E12" w:rsidRPr="00011F40" w:rsidRDefault="00F10E12" w:rsidP="002E74F4">
      <w:pPr>
        <w:tabs>
          <w:tab w:val="left" w:pos="360"/>
          <w:tab w:val="left" w:pos="2700"/>
          <w:tab w:val="left" w:pos="5400"/>
          <w:tab w:val="left" w:pos="8100"/>
        </w:tabs>
        <w:spacing w:line="276" w:lineRule="auto"/>
        <w:rPr>
          <w:rFonts w:ascii="Palatino Linotype" w:hAnsi="Palatino Linotype"/>
        </w:rPr>
      </w:pPr>
    </w:p>
    <w:p w14:paraId="4DE68F6D" w14:textId="668DB872" w:rsidR="006E6C2E" w:rsidRPr="00011F40" w:rsidRDefault="006E6C2E" w:rsidP="002E74F4">
      <w:pPr>
        <w:tabs>
          <w:tab w:val="left" w:pos="360"/>
          <w:tab w:val="left" w:pos="2700"/>
          <w:tab w:val="left" w:pos="5400"/>
          <w:tab w:val="left" w:pos="8100"/>
        </w:tabs>
        <w:spacing w:line="276" w:lineRule="auto"/>
        <w:rPr>
          <w:rFonts w:ascii="Palatino Linotype" w:hAnsi="Palatino Linotype"/>
          <w:b/>
          <w:color w:val="0033CC"/>
        </w:rPr>
      </w:pPr>
      <w:r w:rsidRPr="00011F40">
        <w:rPr>
          <w:rFonts w:ascii="Palatino Linotype" w:hAnsi="Palatino Linotype"/>
          <w:b/>
          <w:color w:val="0033CC"/>
        </w:rPr>
        <w:t>Read the following passage and mark the letter A, B, C, or D on your answer sheet to indicate the correct answer to each of the questions from 33 to 37.</w:t>
      </w:r>
    </w:p>
    <w:p w14:paraId="15EEF93C" w14:textId="64A6FB68" w:rsidR="00F10E12" w:rsidRPr="00011F40" w:rsidRDefault="00F10E12" w:rsidP="002E74F4">
      <w:pPr>
        <w:tabs>
          <w:tab w:val="left" w:pos="360"/>
        </w:tabs>
        <w:spacing w:line="276" w:lineRule="auto"/>
        <w:jc w:val="both"/>
        <w:rPr>
          <w:rFonts w:ascii="Palatino Linotype" w:hAnsi="Palatino Linotype"/>
        </w:rPr>
      </w:pPr>
      <w:r w:rsidRPr="00011F40">
        <w:rPr>
          <w:rFonts w:ascii="Palatino Linotype" w:hAnsi="Palatino Linotype"/>
        </w:rPr>
        <w:tab/>
        <w:t>Ranked as the number one beverage consumed worldwide, tea takes the lead over coffee in both popularity and production with more than 5 million metric tons of tea produced annually. Although much of this tea is consumed in Asian, European and African countries, the United States drinks its fair share. According to estimates by the Tea Council of the United States, tea is enjoyed by no less than half of the U.S. population on any given day. Black tea or green tea - iced, spiced, or instant - tea drinking has spurred a billion-dollar business with major tea producers in Africa and South America and throughout Asia.</w:t>
      </w:r>
    </w:p>
    <w:p w14:paraId="0BDC2215" w14:textId="7507A7C2" w:rsidR="00F10E12" w:rsidRPr="00011F40" w:rsidRDefault="00F10E12" w:rsidP="002E74F4">
      <w:pPr>
        <w:tabs>
          <w:tab w:val="left" w:pos="360"/>
        </w:tabs>
        <w:spacing w:line="276" w:lineRule="auto"/>
        <w:jc w:val="both"/>
        <w:rPr>
          <w:rFonts w:ascii="Palatino Linotype" w:hAnsi="Palatino Linotype"/>
        </w:rPr>
      </w:pPr>
      <w:r w:rsidRPr="00011F40">
        <w:rPr>
          <w:rFonts w:ascii="Palatino Linotype" w:hAnsi="Palatino Linotype"/>
        </w:rPr>
        <w:tab/>
        <w:t xml:space="preserve">Tea is made from the leaves of an evergreen plant, Camellia sinensis, which grows tall and lush in tropical regions. On tea plantation, the plant is kept trimmed to approximately four feet high and as new buds called flush appear, </w:t>
      </w:r>
      <w:r w:rsidRPr="00011F40">
        <w:rPr>
          <w:rFonts w:ascii="Palatino Linotype" w:hAnsi="Palatino Linotype"/>
          <w:b/>
          <w:u w:val="single"/>
        </w:rPr>
        <w:t>they</w:t>
      </w:r>
      <w:r w:rsidRPr="00011F40">
        <w:rPr>
          <w:rFonts w:ascii="Palatino Linotype" w:hAnsi="Palatino Linotype"/>
        </w:rPr>
        <w:t xml:space="preserve"> are plucked off by hand. Even in today’s world of modern agricultural machinery, hand harvesting continues to be the preferred method. Ideally, only the top two leaves and a bud should be picked. This new growth produces the highest quality tea.</w:t>
      </w:r>
    </w:p>
    <w:p w14:paraId="70656A85" w14:textId="77777777" w:rsidR="00F10E12" w:rsidRPr="00011F40" w:rsidRDefault="00F10E12" w:rsidP="002E74F4">
      <w:pPr>
        <w:tabs>
          <w:tab w:val="left" w:pos="360"/>
          <w:tab w:val="left" w:pos="2700"/>
          <w:tab w:val="left" w:pos="5400"/>
          <w:tab w:val="left" w:pos="8100"/>
        </w:tabs>
        <w:spacing w:line="276" w:lineRule="auto"/>
        <w:jc w:val="right"/>
        <w:rPr>
          <w:rFonts w:ascii="Palatino Linotype" w:hAnsi="Palatino Linotype"/>
          <w:i/>
        </w:rPr>
      </w:pPr>
      <w:r w:rsidRPr="00011F40">
        <w:rPr>
          <w:rFonts w:ascii="Palatino Linotype" w:hAnsi="Palatino Linotype"/>
          <w:i/>
        </w:rPr>
        <w:t xml:space="preserve"> </w:t>
      </w:r>
      <w:r w:rsidR="006E6C2E" w:rsidRPr="00011F40">
        <w:rPr>
          <w:rFonts w:ascii="Palatino Linotype" w:hAnsi="Palatino Linotype"/>
          <w:i/>
        </w:rPr>
        <w:t>(Agricultural occupancy conditions guidance notes)</w:t>
      </w:r>
    </w:p>
    <w:p w14:paraId="597BAA24" w14:textId="77777777" w:rsidR="00F10E12" w:rsidRPr="00011F40" w:rsidRDefault="006E6C2E"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b/>
          <w:color w:val="0000FF"/>
        </w:rPr>
        <w:t>Question 33:</w:t>
      </w:r>
      <w:r w:rsidRPr="00011F40">
        <w:rPr>
          <w:rFonts w:ascii="Palatino Linotype" w:hAnsi="Palatino Linotype"/>
          <w:color w:val="0000FF"/>
        </w:rPr>
        <w:t xml:space="preserve"> </w:t>
      </w:r>
      <w:r w:rsidRPr="00011F40">
        <w:rPr>
          <w:rFonts w:ascii="Palatino Linotype" w:hAnsi="Palatino Linotype"/>
        </w:rPr>
        <w:t xml:space="preserve">Which area is NOT mentioned as an example of tea consumers? </w:t>
      </w:r>
    </w:p>
    <w:p w14:paraId="1DE41456" w14:textId="77777777" w:rsidR="00F10E12" w:rsidRPr="00011F40" w:rsidRDefault="00F10E12"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rPr>
        <w:tab/>
      </w:r>
      <w:r w:rsidR="006E6C2E" w:rsidRPr="00011F40">
        <w:rPr>
          <w:rFonts w:ascii="Palatino Linotype" w:hAnsi="Palatino Linotype"/>
        </w:rPr>
        <w:t xml:space="preserve">A. Africa </w:t>
      </w:r>
      <w:r w:rsidRPr="00011F40">
        <w:rPr>
          <w:rFonts w:ascii="Palatino Linotype" w:hAnsi="Palatino Linotype"/>
        </w:rPr>
        <w:tab/>
      </w:r>
      <w:r w:rsidR="006E6C2E" w:rsidRPr="00011F40">
        <w:rPr>
          <w:rFonts w:ascii="Palatino Linotype" w:hAnsi="Palatino Linotype"/>
        </w:rPr>
        <w:t>B. Asia</w:t>
      </w:r>
      <w:r w:rsidRPr="00011F40">
        <w:rPr>
          <w:rFonts w:ascii="Palatino Linotype" w:hAnsi="Palatino Linotype"/>
        </w:rPr>
        <w:tab/>
      </w:r>
      <w:r w:rsidR="006E6C2E" w:rsidRPr="00011F40">
        <w:rPr>
          <w:rFonts w:ascii="Palatino Linotype" w:hAnsi="Palatino Linotype"/>
        </w:rPr>
        <w:t xml:space="preserve">C. The South Pole </w:t>
      </w:r>
      <w:r w:rsidRPr="00011F40">
        <w:rPr>
          <w:rFonts w:ascii="Palatino Linotype" w:hAnsi="Palatino Linotype"/>
        </w:rPr>
        <w:tab/>
      </w:r>
      <w:r w:rsidR="006E6C2E" w:rsidRPr="00011F40">
        <w:rPr>
          <w:rFonts w:ascii="Palatino Linotype" w:hAnsi="Palatino Linotype"/>
        </w:rPr>
        <w:t xml:space="preserve">D. Europe </w:t>
      </w:r>
    </w:p>
    <w:p w14:paraId="06F9F1BC" w14:textId="77777777" w:rsidR="00F10E12" w:rsidRPr="00011F40" w:rsidRDefault="006E6C2E"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b/>
          <w:color w:val="0000FF"/>
        </w:rPr>
        <w:t>Question 34:</w:t>
      </w:r>
      <w:r w:rsidRPr="00011F40">
        <w:rPr>
          <w:rFonts w:ascii="Palatino Linotype" w:hAnsi="Palatino Linotype"/>
          <w:color w:val="0000FF"/>
        </w:rPr>
        <w:t xml:space="preserve"> </w:t>
      </w:r>
      <w:r w:rsidRPr="00011F40">
        <w:rPr>
          <w:rFonts w:ascii="Palatino Linotype" w:hAnsi="Palatino Linotype"/>
        </w:rPr>
        <w:t xml:space="preserve">What percentage of the U.S. population drink tea? </w:t>
      </w:r>
    </w:p>
    <w:p w14:paraId="7A7E476B" w14:textId="77777777" w:rsidR="00F10E12" w:rsidRPr="00011F40" w:rsidRDefault="00F10E12"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rPr>
        <w:tab/>
      </w:r>
      <w:r w:rsidR="006E6C2E" w:rsidRPr="00011F40">
        <w:rPr>
          <w:rFonts w:ascii="Palatino Linotype" w:hAnsi="Palatino Linotype"/>
        </w:rPr>
        <w:t>A. approximately 40%</w:t>
      </w:r>
      <w:r w:rsidRPr="00011F40">
        <w:rPr>
          <w:rFonts w:ascii="Palatino Linotype" w:hAnsi="Palatino Linotype"/>
        </w:rPr>
        <w:tab/>
      </w:r>
      <w:r w:rsidR="006E6C2E" w:rsidRPr="00011F40">
        <w:rPr>
          <w:rFonts w:ascii="Palatino Linotype" w:hAnsi="Palatino Linotype"/>
        </w:rPr>
        <w:t xml:space="preserve">B. approximately 60% </w:t>
      </w:r>
      <w:r w:rsidRPr="00011F40">
        <w:rPr>
          <w:rFonts w:ascii="Palatino Linotype" w:hAnsi="Palatino Linotype"/>
        </w:rPr>
        <w:tab/>
      </w:r>
      <w:r w:rsidR="006E6C2E" w:rsidRPr="00011F40">
        <w:rPr>
          <w:rFonts w:ascii="Palatino Linotype" w:hAnsi="Palatino Linotype"/>
        </w:rPr>
        <w:t>C. approximately 50%</w:t>
      </w:r>
      <w:r w:rsidRPr="00011F40">
        <w:rPr>
          <w:rFonts w:ascii="Palatino Linotype" w:hAnsi="Palatino Linotype"/>
        </w:rPr>
        <w:tab/>
      </w:r>
      <w:r w:rsidR="006E6C2E" w:rsidRPr="00011F40">
        <w:rPr>
          <w:rFonts w:ascii="Palatino Linotype" w:hAnsi="Palatino Linotype"/>
        </w:rPr>
        <w:t xml:space="preserve">D. approximately 30% </w:t>
      </w:r>
    </w:p>
    <w:p w14:paraId="23BC57A6" w14:textId="77777777" w:rsidR="00F10E12" w:rsidRPr="00011F40" w:rsidRDefault="006E6C2E"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b/>
          <w:color w:val="0000FF"/>
        </w:rPr>
        <w:t>Question 35:</w:t>
      </w:r>
      <w:r w:rsidRPr="00011F40">
        <w:rPr>
          <w:rFonts w:ascii="Palatino Linotype" w:hAnsi="Palatino Linotype"/>
          <w:color w:val="0000FF"/>
        </w:rPr>
        <w:t xml:space="preserve"> </w:t>
      </w:r>
      <w:r w:rsidRPr="00011F40">
        <w:rPr>
          <w:rFonts w:ascii="Palatino Linotype" w:hAnsi="Palatino Linotype"/>
        </w:rPr>
        <w:t xml:space="preserve">Where is tea produced most in the world? </w:t>
      </w:r>
    </w:p>
    <w:p w14:paraId="1CE15495" w14:textId="77777777" w:rsidR="00F10E12" w:rsidRPr="00011F40" w:rsidRDefault="00F10E12"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rPr>
        <w:tab/>
      </w:r>
      <w:r w:rsidR="006E6C2E" w:rsidRPr="00011F40">
        <w:rPr>
          <w:rFonts w:ascii="Palatino Linotype" w:hAnsi="Palatino Linotype"/>
        </w:rPr>
        <w:t>A. Africa, South America and Asia</w:t>
      </w:r>
      <w:r w:rsidRPr="00011F40">
        <w:rPr>
          <w:rFonts w:ascii="Palatino Linotype" w:hAnsi="Palatino Linotype"/>
        </w:rPr>
        <w:tab/>
      </w:r>
      <w:r w:rsidR="006E6C2E" w:rsidRPr="00011F40">
        <w:rPr>
          <w:rFonts w:ascii="Palatino Linotype" w:hAnsi="Palatino Linotype"/>
        </w:rPr>
        <w:t xml:space="preserve">B. Africa and South America </w:t>
      </w:r>
    </w:p>
    <w:p w14:paraId="274DE150" w14:textId="77777777" w:rsidR="00F10E12" w:rsidRPr="00011F40" w:rsidRDefault="00F10E12"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rPr>
        <w:tab/>
      </w:r>
      <w:r w:rsidR="006E6C2E" w:rsidRPr="00011F40">
        <w:rPr>
          <w:rFonts w:ascii="Palatino Linotype" w:hAnsi="Palatino Linotype"/>
        </w:rPr>
        <w:t>C. South America and Asia</w:t>
      </w:r>
      <w:r w:rsidRPr="00011F40">
        <w:rPr>
          <w:rFonts w:ascii="Palatino Linotype" w:hAnsi="Palatino Linotype"/>
        </w:rPr>
        <w:tab/>
      </w:r>
      <w:r w:rsidR="006E6C2E" w:rsidRPr="00011F40">
        <w:rPr>
          <w:rFonts w:ascii="Palatino Linotype" w:hAnsi="Palatino Linotype"/>
        </w:rPr>
        <w:t xml:space="preserve">D. Asia and Africa </w:t>
      </w:r>
    </w:p>
    <w:p w14:paraId="49A5C1D3" w14:textId="1DBE4446" w:rsidR="006E6C2E" w:rsidRPr="00011F40" w:rsidRDefault="006E6C2E"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b/>
          <w:color w:val="0000FF"/>
        </w:rPr>
        <w:t>Question 36:</w:t>
      </w:r>
      <w:r w:rsidRPr="00011F40">
        <w:rPr>
          <w:rFonts w:ascii="Palatino Linotype" w:hAnsi="Palatino Linotype"/>
          <w:color w:val="0000FF"/>
        </w:rPr>
        <w:t xml:space="preserve"> </w:t>
      </w:r>
      <w:r w:rsidRPr="00011F40">
        <w:rPr>
          <w:rFonts w:ascii="Palatino Linotype" w:hAnsi="Palatino Linotype"/>
        </w:rPr>
        <w:t>What does the word “</w:t>
      </w:r>
      <w:r w:rsidRPr="00011F40">
        <w:rPr>
          <w:rFonts w:ascii="Palatino Linotype" w:hAnsi="Palatino Linotype"/>
          <w:b/>
          <w:u w:val="single"/>
        </w:rPr>
        <w:t>they</w:t>
      </w:r>
      <w:r w:rsidRPr="00011F40">
        <w:rPr>
          <w:rFonts w:ascii="Palatino Linotype" w:hAnsi="Palatino Linotype"/>
        </w:rPr>
        <w:t>” in paragraph 2 refer to?</w:t>
      </w:r>
    </w:p>
    <w:p w14:paraId="085B2BB2" w14:textId="77777777" w:rsidR="00F10E12" w:rsidRPr="00011F40" w:rsidRDefault="00F10E12"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rPr>
        <w:tab/>
      </w:r>
      <w:r w:rsidR="006E6C2E" w:rsidRPr="00011F40">
        <w:rPr>
          <w:rFonts w:ascii="Palatino Linotype" w:hAnsi="Palatino Linotype"/>
        </w:rPr>
        <w:t xml:space="preserve">A. tropical regions </w:t>
      </w:r>
      <w:r w:rsidRPr="00011F40">
        <w:rPr>
          <w:rFonts w:ascii="Palatino Linotype" w:hAnsi="Palatino Linotype"/>
        </w:rPr>
        <w:tab/>
      </w:r>
      <w:r w:rsidR="006E6C2E" w:rsidRPr="00011F40">
        <w:rPr>
          <w:rFonts w:ascii="Palatino Linotype" w:hAnsi="Palatino Linotype"/>
        </w:rPr>
        <w:t xml:space="preserve">B. new buds </w:t>
      </w:r>
      <w:r w:rsidRPr="00011F40">
        <w:rPr>
          <w:rFonts w:ascii="Palatino Linotype" w:hAnsi="Palatino Linotype"/>
        </w:rPr>
        <w:tab/>
      </w:r>
      <w:r w:rsidR="006E6C2E" w:rsidRPr="00011F40">
        <w:rPr>
          <w:rFonts w:ascii="Palatino Linotype" w:hAnsi="Palatino Linotype"/>
        </w:rPr>
        <w:t xml:space="preserve">C. tea pickers </w:t>
      </w:r>
      <w:r w:rsidRPr="00011F40">
        <w:rPr>
          <w:rFonts w:ascii="Palatino Linotype" w:hAnsi="Palatino Linotype"/>
        </w:rPr>
        <w:tab/>
      </w:r>
      <w:r w:rsidR="006E6C2E" w:rsidRPr="00011F40">
        <w:rPr>
          <w:rFonts w:ascii="Palatino Linotype" w:hAnsi="Palatino Linotype"/>
        </w:rPr>
        <w:t xml:space="preserve">D. two leaves </w:t>
      </w:r>
    </w:p>
    <w:p w14:paraId="77099018" w14:textId="4D5D1E2B" w:rsidR="006E6C2E" w:rsidRPr="00011F40" w:rsidRDefault="006E6C2E"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b/>
          <w:color w:val="0000FF"/>
        </w:rPr>
        <w:t>Question 37:</w:t>
      </w:r>
      <w:r w:rsidRPr="00011F40">
        <w:rPr>
          <w:rFonts w:ascii="Palatino Linotype" w:hAnsi="Palatino Linotype"/>
          <w:color w:val="0000FF"/>
        </w:rPr>
        <w:t xml:space="preserve"> </w:t>
      </w:r>
      <w:r w:rsidRPr="00011F40">
        <w:rPr>
          <w:rFonts w:ascii="Palatino Linotype" w:hAnsi="Palatino Linotype"/>
        </w:rPr>
        <w:t>What is implied about tea harvesting?</w:t>
      </w:r>
    </w:p>
    <w:p w14:paraId="49FAF0E0" w14:textId="77777777" w:rsidR="00F10E12" w:rsidRPr="00011F40" w:rsidRDefault="00F10E12"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rPr>
        <w:tab/>
      </w:r>
      <w:r w:rsidR="006E6C2E" w:rsidRPr="00011F40">
        <w:rPr>
          <w:rFonts w:ascii="Palatino Linotype" w:hAnsi="Palatino Linotype"/>
        </w:rPr>
        <w:t xml:space="preserve">A. The method has remained nearly the same for a long time. </w:t>
      </w:r>
    </w:p>
    <w:p w14:paraId="1D790AB0" w14:textId="77777777" w:rsidR="00F10E12" w:rsidRPr="00011F40" w:rsidRDefault="00F10E12"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rPr>
        <w:tab/>
      </w:r>
      <w:r w:rsidR="006E6C2E" w:rsidRPr="00011F40">
        <w:rPr>
          <w:rFonts w:ascii="Palatino Linotype" w:hAnsi="Palatino Linotype"/>
        </w:rPr>
        <w:t xml:space="preserve">B. It is totally done with the assistance of modern agricultural machinery. </w:t>
      </w:r>
    </w:p>
    <w:p w14:paraId="44E9DDC2" w14:textId="479BD0C3" w:rsidR="006E6C2E" w:rsidRPr="00011F40" w:rsidRDefault="00F10E12"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rPr>
        <w:tab/>
      </w:r>
      <w:r w:rsidR="006E6C2E" w:rsidRPr="00011F40">
        <w:rPr>
          <w:rFonts w:ascii="Palatino Linotype" w:hAnsi="Palatino Linotype"/>
        </w:rPr>
        <w:t>C. It is no longer done in China.</w:t>
      </w:r>
    </w:p>
    <w:p w14:paraId="5AED2AD3" w14:textId="3FA4A5FA" w:rsidR="006E6C2E" w:rsidRPr="00011F40" w:rsidRDefault="00F10E12"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rPr>
        <w:tab/>
      </w:r>
      <w:r w:rsidR="006E6C2E" w:rsidRPr="00011F40">
        <w:rPr>
          <w:rFonts w:ascii="Palatino Linotype" w:hAnsi="Palatino Linotype"/>
        </w:rPr>
        <w:t>D. The method involves trimming the uppermost branches of the plants.</w:t>
      </w:r>
    </w:p>
    <w:p w14:paraId="141EF0AF" w14:textId="77777777" w:rsidR="00F10E12" w:rsidRPr="00011F40" w:rsidRDefault="00F10E12" w:rsidP="002E74F4">
      <w:pPr>
        <w:tabs>
          <w:tab w:val="left" w:pos="360"/>
          <w:tab w:val="left" w:pos="2700"/>
          <w:tab w:val="left" w:pos="5400"/>
          <w:tab w:val="left" w:pos="8100"/>
        </w:tabs>
        <w:spacing w:line="276" w:lineRule="auto"/>
        <w:rPr>
          <w:rFonts w:ascii="Palatino Linotype" w:hAnsi="Palatino Linotype"/>
        </w:rPr>
      </w:pPr>
    </w:p>
    <w:p w14:paraId="1DA49425" w14:textId="77777777" w:rsidR="00F10E12" w:rsidRPr="00011F40" w:rsidRDefault="006E6C2E" w:rsidP="002E74F4">
      <w:pPr>
        <w:tabs>
          <w:tab w:val="left" w:pos="360"/>
          <w:tab w:val="left" w:pos="2700"/>
          <w:tab w:val="left" w:pos="5400"/>
          <w:tab w:val="left" w:pos="8100"/>
        </w:tabs>
        <w:spacing w:line="276" w:lineRule="auto"/>
        <w:rPr>
          <w:rFonts w:ascii="Palatino Linotype" w:hAnsi="Palatino Linotype"/>
          <w:b/>
          <w:color w:val="0033CC"/>
        </w:rPr>
      </w:pPr>
      <w:r w:rsidRPr="00011F40">
        <w:rPr>
          <w:rFonts w:ascii="Palatino Linotype" w:hAnsi="Palatino Linotype"/>
          <w:b/>
          <w:color w:val="0033CC"/>
        </w:rPr>
        <w:t>Mark the letter A, B, C, or D</w:t>
      </w:r>
      <w:r w:rsidR="00F10E12" w:rsidRPr="00011F40">
        <w:rPr>
          <w:rFonts w:ascii="Palatino Linotype" w:hAnsi="Palatino Linotype"/>
          <w:b/>
          <w:color w:val="0033CC"/>
        </w:rPr>
        <w:t xml:space="preserve"> on your answers sheet </w:t>
      </w:r>
      <w:r w:rsidRPr="00011F40">
        <w:rPr>
          <w:rFonts w:ascii="Palatino Linotype" w:hAnsi="Palatino Linotype"/>
          <w:b/>
          <w:color w:val="0033CC"/>
        </w:rPr>
        <w:t xml:space="preserve">to indicate the sentence that is closest in meaning to each of the following questions. </w:t>
      </w:r>
    </w:p>
    <w:p w14:paraId="5E6BCA66" w14:textId="77777777" w:rsidR="00F10E12" w:rsidRPr="00011F40" w:rsidRDefault="006E6C2E"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b/>
          <w:color w:val="0000FF"/>
        </w:rPr>
        <w:t>Question 38:</w:t>
      </w:r>
      <w:r w:rsidRPr="00011F40">
        <w:rPr>
          <w:rFonts w:ascii="Palatino Linotype" w:hAnsi="Palatino Linotype"/>
          <w:color w:val="0000FF"/>
        </w:rPr>
        <w:t xml:space="preserve"> </w:t>
      </w:r>
      <w:r w:rsidRPr="00011F40">
        <w:rPr>
          <w:rFonts w:ascii="Palatino Linotype" w:hAnsi="Palatino Linotype"/>
        </w:rPr>
        <w:t xml:space="preserve">Nam speaks English more fluently than his brother. </w:t>
      </w:r>
    </w:p>
    <w:p w14:paraId="05D2282A" w14:textId="6840827E" w:rsidR="006E6C2E" w:rsidRPr="00011F40" w:rsidRDefault="00F10E12"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rPr>
        <w:tab/>
      </w:r>
      <w:r w:rsidR="006E6C2E" w:rsidRPr="00011F40">
        <w:rPr>
          <w:rFonts w:ascii="Palatino Linotype" w:hAnsi="Palatino Linotype"/>
        </w:rPr>
        <w:t>A. Nam's brother speaks English more fluently than Nam.</w:t>
      </w:r>
    </w:p>
    <w:p w14:paraId="0DC821A8" w14:textId="77777777" w:rsidR="00F10E12" w:rsidRPr="00011F40" w:rsidRDefault="00F10E12"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rPr>
        <w:tab/>
        <w:t>B</w:t>
      </w:r>
      <w:r w:rsidR="006E6C2E" w:rsidRPr="00011F40">
        <w:rPr>
          <w:rFonts w:ascii="Palatino Linotype" w:hAnsi="Palatino Linotype"/>
        </w:rPr>
        <w:t xml:space="preserve">. Nam's brother doesn't speak English as fluently as Nam. </w:t>
      </w:r>
    </w:p>
    <w:p w14:paraId="6A5B8DED" w14:textId="51BFD6EA" w:rsidR="006E6C2E" w:rsidRPr="00011F40" w:rsidRDefault="00F10E12"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rPr>
        <w:lastRenderedPageBreak/>
        <w:tab/>
      </w:r>
      <w:r w:rsidR="006E6C2E" w:rsidRPr="00011F40">
        <w:rPr>
          <w:rFonts w:ascii="Palatino Linotype" w:hAnsi="Palatino Linotype"/>
        </w:rPr>
        <w:t>C. Nam speaks English less fluently than his brother.</w:t>
      </w:r>
    </w:p>
    <w:p w14:paraId="5BE48D4B" w14:textId="77777777" w:rsidR="00F10E12" w:rsidRPr="00011F40" w:rsidRDefault="00F10E12"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rPr>
        <w:tab/>
      </w:r>
      <w:r w:rsidR="006E6C2E" w:rsidRPr="00011F40">
        <w:rPr>
          <w:rFonts w:ascii="Palatino Linotype" w:hAnsi="Palatino Linotype"/>
        </w:rPr>
        <w:t xml:space="preserve">D. Nam speaks English as fluently as his brother. </w:t>
      </w:r>
    </w:p>
    <w:p w14:paraId="55609F8D" w14:textId="11CC0B92" w:rsidR="006E6C2E" w:rsidRPr="00011F40" w:rsidRDefault="006E6C2E"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b/>
          <w:color w:val="0000FF"/>
        </w:rPr>
        <w:t>Question 39:</w:t>
      </w:r>
      <w:r w:rsidRPr="00011F40">
        <w:rPr>
          <w:rFonts w:ascii="Palatino Linotype" w:hAnsi="Palatino Linotype"/>
          <w:color w:val="0000FF"/>
        </w:rPr>
        <w:t xml:space="preserve"> </w:t>
      </w:r>
      <w:r w:rsidRPr="00011F40">
        <w:rPr>
          <w:rFonts w:ascii="Palatino Linotype" w:hAnsi="Palatino Linotype"/>
        </w:rPr>
        <w:t>"Does she walk to school every morning?'' said Peter.</w:t>
      </w:r>
    </w:p>
    <w:p w14:paraId="68F13C59" w14:textId="77777777" w:rsidR="00F10E12" w:rsidRPr="00011F40" w:rsidRDefault="00F10E12"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rPr>
        <w:tab/>
      </w:r>
      <w:r w:rsidR="006E6C2E" w:rsidRPr="00011F40">
        <w:rPr>
          <w:rFonts w:ascii="Palatino Linotype" w:hAnsi="Palatino Linotype"/>
        </w:rPr>
        <w:t xml:space="preserve">A. Peter told me if she walked to school every morning. </w:t>
      </w:r>
    </w:p>
    <w:p w14:paraId="48DA6351" w14:textId="77777777" w:rsidR="00F10E12" w:rsidRPr="00011F40" w:rsidRDefault="00F10E12"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rPr>
        <w:tab/>
      </w:r>
      <w:r w:rsidR="006E6C2E" w:rsidRPr="00011F40">
        <w:rPr>
          <w:rFonts w:ascii="Palatino Linotype" w:hAnsi="Palatino Linotype"/>
        </w:rPr>
        <w:t xml:space="preserve">B. Peter asked me if she walks to school yesterday morning. </w:t>
      </w:r>
    </w:p>
    <w:p w14:paraId="76D5D7FC" w14:textId="7D20F29D" w:rsidR="006E6C2E" w:rsidRPr="00011F40" w:rsidRDefault="00F10E12"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rPr>
        <w:tab/>
      </w:r>
      <w:r w:rsidR="006E6C2E" w:rsidRPr="00011F40">
        <w:rPr>
          <w:rFonts w:ascii="Palatino Linotype" w:hAnsi="Palatino Linotype"/>
        </w:rPr>
        <w:t>C. Peter advised me if she walked to school every morning.</w:t>
      </w:r>
    </w:p>
    <w:p w14:paraId="42243C8B" w14:textId="77777777" w:rsidR="00F10E12" w:rsidRPr="00011F40" w:rsidRDefault="00F10E12"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rPr>
        <w:tab/>
      </w:r>
      <w:r w:rsidR="006E6C2E" w:rsidRPr="00011F40">
        <w:rPr>
          <w:rFonts w:ascii="Palatino Linotype" w:hAnsi="Palatino Linotype"/>
        </w:rPr>
        <w:t xml:space="preserve">D. Peter asked me if she walked to school every morning. </w:t>
      </w:r>
    </w:p>
    <w:p w14:paraId="04CBD0BE" w14:textId="01B970AD" w:rsidR="006E6C2E" w:rsidRPr="00011F40" w:rsidRDefault="006E6C2E"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b/>
          <w:color w:val="0000FF"/>
        </w:rPr>
        <w:t>Question 40:</w:t>
      </w:r>
      <w:r w:rsidRPr="00011F40">
        <w:rPr>
          <w:rFonts w:ascii="Palatino Linotype" w:hAnsi="Palatino Linotype"/>
          <w:color w:val="0000FF"/>
        </w:rPr>
        <w:t xml:space="preserve"> </w:t>
      </w:r>
      <w:r w:rsidRPr="00011F40">
        <w:rPr>
          <w:rFonts w:ascii="Palatino Linotype" w:hAnsi="Palatino Linotype"/>
        </w:rPr>
        <w:t>Someone translated the article into Vietnamese.</w:t>
      </w:r>
    </w:p>
    <w:p w14:paraId="45AE6A4A" w14:textId="77777777" w:rsidR="00F10E12" w:rsidRPr="00011F40" w:rsidRDefault="00F10E12"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rPr>
        <w:tab/>
      </w:r>
      <w:r w:rsidR="006E6C2E" w:rsidRPr="00011F40">
        <w:rPr>
          <w:rFonts w:ascii="Palatino Linotype" w:hAnsi="Palatino Linotype"/>
        </w:rPr>
        <w:t xml:space="preserve">A. The article is translated into Vietnamese. </w:t>
      </w:r>
    </w:p>
    <w:p w14:paraId="121F935E" w14:textId="77777777" w:rsidR="00F10E12" w:rsidRPr="00011F40" w:rsidRDefault="00F10E12"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rPr>
        <w:tab/>
      </w:r>
      <w:r w:rsidR="006E6C2E" w:rsidRPr="00011F40">
        <w:rPr>
          <w:rFonts w:ascii="Palatino Linotype" w:hAnsi="Palatino Linotype"/>
        </w:rPr>
        <w:t xml:space="preserve">B. The article has been translated into Vietnamese. </w:t>
      </w:r>
    </w:p>
    <w:p w14:paraId="489094A2" w14:textId="77777777" w:rsidR="00F10E12" w:rsidRPr="00011F40" w:rsidRDefault="00F10E12"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rPr>
        <w:tab/>
      </w:r>
      <w:r w:rsidR="006E6C2E" w:rsidRPr="00011F40">
        <w:rPr>
          <w:rFonts w:ascii="Palatino Linotype" w:hAnsi="Palatino Linotype"/>
        </w:rPr>
        <w:t xml:space="preserve">C. The article had been translated into Vietnamese. </w:t>
      </w:r>
    </w:p>
    <w:p w14:paraId="1A13B59C" w14:textId="6DA2D747" w:rsidR="006E6C2E" w:rsidRPr="00011F40" w:rsidRDefault="00F10E12" w:rsidP="002E74F4">
      <w:pPr>
        <w:tabs>
          <w:tab w:val="left" w:pos="360"/>
          <w:tab w:val="left" w:pos="2700"/>
          <w:tab w:val="left" w:pos="5400"/>
          <w:tab w:val="left" w:pos="8100"/>
        </w:tabs>
        <w:spacing w:line="276" w:lineRule="auto"/>
        <w:rPr>
          <w:rFonts w:ascii="Palatino Linotype" w:hAnsi="Palatino Linotype"/>
        </w:rPr>
      </w:pPr>
      <w:r w:rsidRPr="00011F40">
        <w:rPr>
          <w:rFonts w:ascii="Palatino Linotype" w:hAnsi="Palatino Linotype"/>
        </w:rPr>
        <w:tab/>
      </w:r>
      <w:r w:rsidR="006E6C2E" w:rsidRPr="00011F40">
        <w:rPr>
          <w:rFonts w:ascii="Palatino Linotype" w:hAnsi="Palatino Linotype"/>
        </w:rPr>
        <w:t>D. The article was translated into Vietnamese.</w:t>
      </w:r>
    </w:p>
    <w:p w14:paraId="770FC675" w14:textId="77777777" w:rsidR="00F10E12" w:rsidRPr="00011F40" w:rsidRDefault="00F10E12" w:rsidP="002E74F4">
      <w:pPr>
        <w:tabs>
          <w:tab w:val="left" w:pos="360"/>
          <w:tab w:val="left" w:pos="2700"/>
          <w:tab w:val="left" w:pos="5400"/>
          <w:tab w:val="left" w:pos="8100"/>
        </w:tabs>
        <w:spacing w:line="276" w:lineRule="auto"/>
        <w:jc w:val="center"/>
        <w:rPr>
          <w:rFonts w:ascii="Palatino Linotype" w:hAnsi="Palatino Linotype"/>
          <w:b/>
        </w:rPr>
      </w:pPr>
    </w:p>
    <w:p w14:paraId="012AD813" w14:textId="2E57CB19" w:rsidR="006E6C2E" w:rsidRDefault="00F10E12" w:rsidP="002E74F4">
      <w:pPr>
        <w:tabs>
          <w:tab w:val="left" w:pos="360"/>
          <w:tab w:val="left" w:pos="2700"/>
          <w:tab w:val="left" w:pos="5400"/>
          <w:tab w:val="left" w:pos="8100"/>
        </w:tabs>
        <w:spacing w:line="276" w:lineRule="auto"/>
        <w:jc w:val="center"/>
        <w:rPr>
          <w:rFonts w:ascii="Palatino Linotype" w:hAnsi="Palatino Linotype"/>
          <w:b/>
        </w:rPr>
      </w:pPr>
      <w:r w:rsidRPr="00011F40">
        <w:rPr>
          <w:rFonts w:ascii="Palatino Linotype" w:hAnsi="Palatino Linotype"/>
          <w:b/>
        </w:rPr>
        <w:t>---</w:t>
      </w:r>
      <w:r w:rsidR="006E6C2E" w:rsidRPr="00011F40">
        <w:rPr>
          <w:rFonts w:ascii="Palatino Linotype" w:hAnsi="Palatino Linotype"/>
          <w:b/>
        </w:rPr>
        <w:t xml:space="preserve"> THE END</w:t>
      </w:r>
      <w:r w:rsidRPr="00011F40">
        <w:rPr>
          <w:rFonts w:ascii="Palatino Linotype" w:hAnsi="Palatino Linotype"/>
          <w:b/>
        </w:rPr>
        <w:t xml:space="preserve"> ---</w:t>
      </w:r>
    </w:p>
    <w:p w14:paraId="79173860" w14:textId="0ADAA0DB" w:rsidR="00011F40" w:rsidRDefault="00011F40" w:rsidP="002E74F4">
      <w:pPr>
        <w:tabs>
          <w:tab w:val="left" w:pos="360"/>
          <w:tab w:val="left" w:pos="2700"/>
          <w:tab w:val="left" w:pos="5400"/>
          <w:tab w:val="left" w:pos="8100"/>
        </w:tabs>
        <w:spacing w:line="276" w:lineRule="auto"/>
        <w:jc w:val="center"/>
        <w:rPr>
          <w:rFonts w:ascii="Palatino Linotype" w:hAnsi="Palatino Linotype"/>
          <w:b/>
        </w:rPr>
      </w:pPr>
    </w:p>
    <w:p w14:paraId="0059AD48" w14:textId="0B594DB8" w:rsidR="00011F40" w:rsidRDefault="00011F40" w:rsidP="002E74F4">
      <w:pPr>
        <w:tabs>
          <w:tab w:val="left" w:pos="360"/>
          <w:tab w:val="left" w:pos="2700"/>
          <w:tab w:val="left" w:pos="5400"/>
          <w:tab w:val="left" w:pos="8100"/>
        </w:tabs>
        <w:spacing w:line="276" w:lineRule="auto"/>
        <w:jc w:val="center"/>
        <w:rPr>
          <w:rFonts w:ascii="Palatino Linotype" w:hAnsi="Palatino Linotype"/>
          <w:b/>
        </w:rPr>
      </w:pPr>
    </w:p>
    <w:p w14:paraId="7C0745E9" w14:textId="3E120175" w:rsidR="00011F40" w:rsidRDefault="00011F40" w:rsidP="002E74F4">
      <w:pPr>
        <w:tabs>
          <w:tab w:val="left" w:pos="360"/>
          <w:tab w:val="left" w:pos="2700"/>
          <w:tab w:val="left" w:pos="5400"/>
          <w:tab w:val="left" w:pos="8100"/>
        </w:tabs>
        <w:spacing w:line="276" w:lineRule="auto"/>
        <w:jc w:val="center"/>
        <w:rPr>
          <w:rFonts w:ascii="Palatino Linotype" w:hAnsi="Palatino Linotype"/>
          <w:b/>
        </w:rPr>
      </w:pPr>
    </w:p>
    <w:p w14:paraId="53CEBFF1" w14:textId="3DA6639B" w:rsidR="00011F40" w:rsidRDefault="00011F40" w:rsidP="002E74F4">
      <w:pPr>
        <w:tabs>
          <w:tab w:val="left" w:pos="360"/>
          <w:tab w:val="left" w:pos="2700"/>
          <w:tab w:val="left" w:pos="5400"/>
          <w:tab w:val="left" w:pos="8100"/>
        </w:tabs>
        <w:spacing w:line="276" w:lineRule="auto"/>
        <w:jc w:val="center"/>
        <w:rPr>
          <w:rFonts w:ascii="Palatino Linotype" w:hAnsi="Palatino Linotype"/>
          <w:b/>
        </w:rPr>
      </w:pPr>
    </w:p>
    <w:p w14:paraId="33481018" w14:textId="6E9E39F0" w:rsidR="00011F40" w:rsidRDefault="00011F40" w:rsidP="002E74F4">
      <w:pPr>
        <w:tabs>
          <w:tab w:val="left" w:pos="360"/>
          <w:tab w:val="left" w:pos="2700"/>
          <w:tab w:val="left" w:pos="5400"/>
          <w:tab w:val="left" w:pos="8100"/>
        </w:tabs>
        <w:spacing w:line="276" w:lineRule="auto"/>
        <w:jc w:val="center"/>
        <w:rPr>
          <w:rFonts w:ascii="Palatino Linotype" w:hAnsi="Palatino Linotype"/>
          <w:b/>
        </w:rPr>
      </w:pPr>
    </w:p>
    <w:p w14:paraId="4721A87E" w14:textId="7149D0CC" w:rsidR="00011F40" w:rsidRDefault="00011F40" w:rsidP="002E74F4">
      <w:pPr>
        <w:tabs>
          <w:tab w:val="left" w:pos="360"/>
          <w:tab w:val="left" w:pos="2700"/>
          <w:tab w:val="left" w:pos="5400"/>
          <w:tab w:val="left" w:pos="8100"/>
        </w:tabs>
        <w:spacing w:line="276" w:lineRule="auto"/>
        <w:jc w:val="center"/>
        <w:rPr>
          <w:rFonts w:ascii="Palatino Linotype" w:hAnsi="Palatino Linotype"/>
          <w:b/>
        </w:rPr>
      </w:pPr>
    </w:p>
    <w:p w14:paraId="37DC18F2" w14:textId="11B5D90E" w:rsidR="00011F40" w:rsidRDefault="00011F40" w:rsidP="002E74F4">
      <w:pPr>
        <w:tabs>
          <w:tab w:val="left" w:pos="360"/>
          <w:tab w:val="left" w:pos="2700"/>
          <w:tab w:val="left" w:pos="5400"/>
          <w:tab w:val="left" w:pos="8100"/>
        </w:tabs>
        <w:spacing w:line="276" w:lineRule="auto"/>
        <w:jc w:val="center"/>
        <w:rPr>
          <w:rFonts w:ascii="Palatino Linotype" w:hAnsi="Palatino Linotype"/>
          <w:b/>
        </w:rPr>
      </w:pPr>
    </w:p>
    <w:p w14:paraId="08549919" w14:textId="30821199" w:rsidR="00011F40" w:rsidRDefault="00011F40" w:rsidP="002E74F4">
      <w:pPr>
        <w:tabs>
          <w:tab w:val="left" w:pos="360"/>
          <w:tab w:val="left" w:pos="2700"/>
          <w:tab w:val="left" w:pos="5400"/>
          <w:tab w:val="left" w:pos="8100"/>
        </w:tabs>
        <w:spacing w:line="276" w:lineRule="auto"/>
        <w:jc w:val="center"/>
        <w:rPr>
          <w:rFonts w:ascii="Palatino Linotype" w:hAnsi="Palatino Linotype"/>
          <w:b/>
        </w:rPr>
      </w:pPr>
    </w:p>
    <w:p w14:paraId="08E9F94C" w14:textId="130D7C81" w:rsidR="00011F40" w:rsidRDefault="00011F40" w:rsidP="002E74F4">
      <w:pPr>
        <w:tabs>
          <w:tab w:val="left" w:pos="360"/>
          <w:tab w:val="left" w:pos="2700"/>
          <w:tab w:val="left" w:pos="5400"/>
          <w:tab w:val="left" w:pos="8100"/>
        </w:tabs>
        <w:spacing w:line="276" w:lineRule="auto"/>
        <w:jc w:val="center"/>
        <w:rPr>
          <w:rFonts w:ascii="Palatino Linotype" w:hAnsi="Palatino Linotype"/>
          <w:b/>
        </w:rPr>
      </w:pPr>
    </w:p>
    <w:p w14:paraId="076E1491" w14:textId="2517BEE4" w:rsidR="00011F40" w:rsidRDefault="00011F40" w:rsidP="002E74F4">
      <w:pPr>
        <w:tabs>
          <w:tab w:val="left" w:pos="360"/>
          <w:tab w:val="left" w:pos="2700"/>
          <w:tab w:val="left" w:pos="5400"/>
          <w:tab w:val="left" w:pos="8100"/>
        </w:tabs>
        <w:spacing w:line="276" w:lineRule="auto"/>
        <w:jc w:val="center"/>
        <w:rPr>
          <w:rFonts w:ascii="Palatino Linotype" w:hAnsi="Palatino Linotype"/>
          <w:b/>
        </w:rPr>
      </w:pPr>
    </w:p>
    <w:p w14:paraId="1B02FDDB" w14:textId="5CD189E8" w:rsidR="00011F40" w:rsidRDefault="00011F40" w:rsidP="002E74F4">
      <w:pPr>
        <w:tabs>
          <w:tab w:val="left" w:pos="360"/>
          <w:tab w:val="left" w:pos="2700"/>
          <w:tab w:val="left" w:pos="5400"/>
          <w:tab w:val="left" w:pos="8100"/>
        </w:tabs>
        <w:spacing w:line="276" w:lineRule="auto"/>
        <w:jc w:val="center"/>
        <w:rPr>
          <w:rFonts w:ascii="Palatino Linotype" w:hAnsi="Palatino Linotype"/>
          <w:b/>
        </w:rPr>
      </w:pPr>
    </w:p>
    <w:p w14:paraId="6DA470D4" w14:textId="58897644" w:rsidR="00011F40" w:rsidRDefault="00011F40" w:rsidP="002E74F4">
      <w:pPr>
        <w:tabs>
          <w:tab w:val="left" w:pos="360"/>
          <w:tab w:val="left" w:pos="2700"/>
          <w:tab w:val="left" w:pos="5400"/>
          <w:tab w:val="left" w:pos="8100"/>
        </w:tabs>
        <w:spacing w:line="276" w:lineRule="auto"/>
        <w:jc w:val="center"/>
        <w:rPr>
          <w:rFonts w:ascii="Palatino Linotype" w:hAnsi="Palatino Linotype"/>
          <w:b/>
        </w:rPr>
      </w:pPr>
    </w:p>
    <w:p w14:paraId="2C8AF548" w14:textId="69F0982E" w:rsidR="00011F40" w:rsidRDefault="00011F40" w:rsidP="002E74F4">
      <w:pPr>
        <w:tabs>
          <w:tab w:val="left" w:pos="360"/>
          <w:tab w:val="left" w:pos="2700"/>
          <w:tab w:val="left" w:pos="5400"/>
          <w:tab w:val="left" w:pos="8100"/>
        </w:tabs>
        <w:spacing w:line="276" w:lineRule="auto"/>
        <w:jc w:val="center"/>
        <w:rPr>
          <w:rFonts w:ascii="Palatino Linotype" w:hAnsi="Palatino Linotype"/>
          <w:b/>
        </w:rPr>
      </w:pPr>
    </w:p>
    <w:p w14:paraId="4E0B126C" w14:textId="19CEA0CA" w:rsidR="00011F40" w:rsidRDefault="00011F40" w:rsidP="002E74F4">
      <w:pPr>
        <w:tabs>
          <w:tab w:val="left" w:pos="360"/>
          <w:tab w:val="left" w:pos="2700"/>
          <w:tab w:val="left" w:pos="5400"/>
          <w:tab w:val="left" w:pos="8100"/>
        </w:tabs>
        <w:spacing w:line="276" w:lineRule="auto"/>
        <w:jc w:val="center"/>
        <w:rPr>
          <w:rFonts w:ascii="Palatino Linotype" w:hAnsi="Palatino Linotype"/>
          <w:b/>
        </w:rPr>
      </w:pPr>
    </w:p>
    <w:p w14:paraId="26FB19E9" w14:textId="0A1DBFC9" w:rsidR="00011F40" w:rsidRDefault="00011F40" w:rsidP="002E74F4">
      <w:pPr>
        <w:tabs>
          <w:tab w:val="left" w:pos="360"/>
          <w:tab w:val="left" w:pos="2700"/>
          <w:tab w:val="left" w:pos="5400"/>
          <w:tab w:val="left" w:pos="8100"/>
        </w:tabs>
        <w:spacing w:line="276" w:lineRule="auto"/>
        <w:jc w:val="center"/>
        <w:rPr>
          <w:rFonts w:ascii="Palatino Linotype" w:hAnsi="Palatino Linotype"/>
          <w:b/>
        </w:rPr>
      </w:pPr>
    </w:p>
    <w:p w14:paraId="32534814" w14:textId="4000FABC" w:rsidR="00011F40" w:rsidRDefault="00011F40" w:rsidP="002E74F4">
      <w:pPr>
        <w:tabs>
          <w:tab w:val="left" w:pos="360"/>
          <w:tab w:val="left" w:pos="2700"/>
          <w:tab w:val="left" w:pos="5400"/>
          <w:tab w:val="left" w:pos="8100"/>
        </w:tabs>
        <w:spacing w:line="276" w:lineRule="auto"/>
        <w:jc w:val="center"/>
        <w:rPr>
          <w:rFonts w:ascii="Palatino Linotype" w:hAnsi="Palatino Linotype"/>
          <w:b/>
        </w:rPr>
      </w:pPr>
    </w:p>
    <w:p w14:paraId="009FE57A" w14:textId="1133315F" w:rsidR="00011F40" w:rsidRDefault="00011F40" w:rsidP="002E74F4">
      <w:pPr>
        <w:tabs>
          <w:tab w:val="left" w:pos="360"/>
          <w:tab w:val="left" w:pos="2700"/>
          <w:tab w:val="left" w:pos="5400"/>
          <w:tab w:val="left" w:pos="8100"/>
        </w:tabs>
        <w:spacing w:line="276" w:lineRule="auto"/>
        <w:jc w:val="center"/>
        <w:rPr>
          <w:rFonts w:ascii="Palatino Linotype" w:hAnsi="Palatino Linotype"/>
          <w:b/>
        </w:rPr>
      </w:pPr>
    </w:p>
    <w:p w14:paraId="73F9B7E4" w14:textId="4E109BE1" w:rsidR="00011F40" w:rsidRDefault="00011F40" w:rsidP="002E74F4">
      <w:pPr>
        <w:tabs>
          <w:tab w:val="left" w:pos="360"/>
          <w:tab w:val="left" w:pos="2700"/>
          <w:tab w:val="left" w:pos="5400"/>
          <w:tab w:val="left" w:pos="8100"/>
        </w:tabs>
        <w:spacing w:line="276" w:lineRule="auto"/>
        <w:jc w:val="center"/>
        <w:rPr>
          <w:rFonts w:ascii="Palatino Linotype" w:hAnsi="Palatino Linotype"/>
          <w:b/>
        </w:rPr>
      </w:pPr>
    </w:p>
    <w:p w14:paraId="6E38D423" w14:textId="152F34E9" w:rsidR="00011F40" w:rsidRDefault="00011F40" w:rsidP="002E74F4">
      <w:pPr>
        <w:tabs>
          <w:tab w:val="left" w:pos="360"/>
          <w:tab w:val="left" w:pos="2700"/>
          <w:tab w:val="left" w:pos="5400"/>
          <w:tab w:val="left" w:pos="8100"/>
        </w:tabs>
        <w:spacing w:line="276" w:lineRule="auto"/>
        <w:jc w:val="center"/>
        <w:rPr>
          <w:rFonts w:ascii="Palatino Linotype" w:hAnsi="Palatino Linotype"/>
          <w:b/>
        </w:rPr>
      </w:pPr>
    </w:p>
    <w:p w14:paraId="4F0D7B3A" w14:textId="533D3CD5" w:rsidR="00011F40" w:rsidRDefault="00011F40" w:rsidP="002E74F4">
      <w:pPr>
        <w:tabs>
          <w:tab w:val="left" w:pos="360"/>
          <w:tab w:val="left" w:pos="2700"/>
          <w:tab w:val="left" w:pos="5400"/>
          <w:tab w:val="left" w:pos="8100"/>
        </w:tabs>
        <w:spacing w:line="276" w:lineRule="auto"/>
        <w:jc w:val="center"/>
        <w:rPr>
          <w:rFonts w:ascii="Palatino Linotype" w:hAnsi="Palatino Linotype"/>
          <w:b/>
        </w:rPr>
      </w:pPr>
    </w:p>
    <w:p w14:paraId="6F538C45" w14:textId="73392B8C" w:rsidR="00011F40" w:rsidRDefault="00011F40" w:rsidP="002E74F4">
      <w:pPr>
        <w:tabs>
          <w:tab w:val="left" w:pos="360"/>
          <w:tab w:val="left" w:pos="2700"/>
          <w:tab w:val="left" w:pos="5400"/>
          <w:tab w:val="left" w:pos="8100"/>
        </w:tabs>
        <w:spacing w:line="276" w:lineRule="auto"/>
        <w:jc w:val="center"/>
        <w:rPr>
          <w:rFonts w:ascii="Palatino Linotype" w:hAnsi="Palatino Linotype"/>
          <w:b/>
        </w:rPr>
      </w:pPr>
    </w:p>
    <w:p w14:paraId="73489D0E" w14:textId="43BE2463" w:rsidR="00011F40" w:rsidRDefault="00011F40" w:rsidP="002E74F4">
      <w:pPr>
        <w:tabs>
          <w:tab w:val="left" w:pos="360"/>
          <w:tab w:val="left" w:pos="2700"/>
          <w:tab w:val="left" w:pos="5400"/>
          <w:tab w:val="left" w:pos="8100"/>
        </w:tabs>
        <w:spacing w:line="276" w:lineRule="auto"/>
        <w:jc w:val="center"/>
        <w:rPr>
          <w:rFonts w:ascii="Palatino Linotype" w:hAnsi="Palatino Linotype"/>
          <w:b/>
        </w:rPr>
      </w:pPr>
    </w:p>
    <w:p w14:paraId="7086BF01" w14:textId="7C5A8FC8" w:rsidR="00011F40" w:rsidRDefault="00011F40" w:rsidP="002E74F4">
      <w:pPr>
        <w:tabs>
          <w:tab w:val="left" w:pos="360"/>
          <w:tab w:val="left" w:pos="2700"/>
          <w:tab w:val="left" w:pos="5400"/>
          <w:tab w:val="left" w:pos="8100"/>
        </w:tabs>
        <w:spacing w:line="276" w:lineRule="auto"/>
        <w:jc w:val="center"/>
        <w:rPr>
          <w:rFonts w:ascii="Palatino Linotype" w:hAnsi="Palatino Linotype"/>
          <w:b/>
        </w:rPr>
      </w:pPr>
    </w:p>
    <w:p w14:paraId="394AE6C4" w14:textId="0983B177" w:rsidR="00011F40" w:rsidRDefault="00011F40" w:rsidP="002E74F4">
      <w:pPr>
        <w:tabs>
          <w:tab w:val="left" w:pos="360"/>
          <w:tab w:val="left" w:pos="2700"/>
          <w:tab w:val="left" w:pos="5400"/>
          <w:tab w:val="left" w:pos="8100"/>
        </w:tabs>
        <w:spacing w:line="276" w:lineRule="auto"/>
        <w:jc w:val="center"/>
        <w:rPr>
          <w:rFonts w:ascii="Palatino Linotype" w:hAnsi="Palatino Linotype"/>
          <w:b/>
        </w:rPr>
      </w:pPr>
    </w:p>
    <w:p w14:paraId="1C3BE7EB" w14:textId="413CD300" w:rsidR="00011F40" w:rsidRDefault="00011F40" w:rsidP="002E74F4">
      <w:pPr>
        <w:tabs>
          <w:tab w:val="left" w:pos="360"/>
          <w:tab w:val="left" w:pos="2700"/>
          <w:tab w:val="left" w:pos="5400"/>
          <w:tab w:val="left" w:pos="8100"/>
        </w:tabs>
        <w:spacing w:line="276" w:lineRule="auto"/>
        <w:jc w:val="center"/>
        <w:rPr>
          <w:rFonts w:ascii="Palatino Linotype" w:hAnsi="Palatino Linotype"/>
          <w:b/>
        </w:rPr>
      </w:pPr>
    </w:p>
    <w:p w14:paraId="55777C6B" w14:textId="63ECF168" w:rsidR="00011F40" w:rsidRDefault="00011F40" w:rsidP="002E74F4">
      <w:pPr>
        <w:tabs>
          <w:tab w:val="left" w:pos="360"/>
          <w:tab w:val="left" w:pos="2700"/>
          <w:tab w:val="left" w:pos="5400"/>
          <w:tab w:val="left" w:pos="8100"/>
        </w:tabs>
        <w:spacing w:line="276" w:lineRule="auto"/>
        <w:jc w:val="center"/>
        <w:rPr>
          <w:rFonts w:ascii="Palatino Linotype" w:hAnsi="Palatino Linotype"/>
          <w:b/>
        </w:rPr>
      </w:pPr>
    </w:p>
    <w:sectPr w:rsidR="00011F40" w:rsidSect="00F14554">
      <w:headerReference w:type="even" r:id="rId9"/>
      <w:headerReference w:type="default" r:id="rId10"/>
      <w:headerReference w:type="first" r:id="rId11"/>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E9D0AA" w14:textId="77777777" w:rsidR="00050519" w:rsidRDefault="00050519" w:rsidP="005A6778">
      <w:r>
        <w:separator/>
      </w:r>
    </w:p>
  </w:endnote>
  <w:endnote w:type="continuationSeparator" w:id="0">
    <w:p w14:paraId="3823A11A" w14:textId="77777777" w:rsidR="00050519" w:rsidRDefault="00050519" w:rsidP="005A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nTimeH">
    <w:altName w:val="Courier New"/>
    <w:panose1 w:val="020B7200000000000000"/>
    <w:charset w:val="00"/>
    <w:family w:val="swiss"/>
    <w:pitch w:val="variable"/>
    <w:sig w:usb0="00000003" w:usb1="00000000" w:usb2="00000000" w:usb3="00000000" w:csb0="00000001" w:csb1="00000000"/>
  </w:font>
  <w:font w:name="DengXian">
    <w:altName w:val="等线"/>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CFE3CA" w14:textId="77777777" w:rsidR="00050519" w:rsidRDefault="00050519" w:rsidP="005A6778">
      <w:r>
        <w:separator/>
      </w:r>
    </w:p>
  </w:footnote>
  <w:footnote w:type="continuationSeparator" w:id="0">
    <w:p w14:paraId="412A05E4" w14:textId="77777777" w:rsidR="00050519" w:rsidRDefault="00050519" w:rsidP="005A6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80CCA" w14:textId="24736D25" w:rsidR="00C77BE6" w:rsidRDefault="00C77B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22DB1" w14:textId="7B2EE46D" w:rsidR="00C77BE6" w:rsidRPr="005A6778" w:rsidRDefault="00C77BE6" w:rsidP="005A6778">
    <w:pPr>
      <w:pStyle w:val="Header"/>
      <w:jc w:val="center"/>
      <w:rPr>
        <w:rFonts w:ascii="Palatino Linotype" w:hAnsi="Palatino Linotype"/>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B9C6E" w14:textId="63393357" w:rsidR="00C77BE6" w:rsidRDefault="00C77B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2CE6B84A"/>
    <w:name w:val="WW8Num2"/>
    <w:lvl w:ilvl="0">
      <w:numFmt w:val="decimal"/>
      <w:lvlText w:val="%1."/>
      <w:lvlJc w:val="left"/>
      <w:pPr>
        <w:tabs>
          <w:tab w:val="num" w:pos="360"/>
        </w:tabs>
        <w:ind w:left="360" w:hanging="360"/>
      </w:pPr>
      <w:rPr>
        <w:b/>
      </w:rPr>
    </w:lvl>
  </w:abstractNum>
  <w:abstractNum w:abstractNumId="2">
    <w:nsid w:val="00000008"/>
    <w:multiLevelType w:val="multilevel"/>
    <w:tmpl w:val="081A1B3E"/>
    <w:name w:val="WW8Num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000000A"/>
    <w:multiLevelType w:val="multilevel"/>
    <w:tmpl w:val="C0643EF0"/>
    <w:name w:val="WW8Num10"/>
    <w:lvl w:ilvl="0">
      <w:start w:val="1"/>
      <w:numFmt w:val="upperRoman"/>
      <w:lvlText w:val="%1."/>
      <w:lvlJc w:val="left"/>
      <w:pPr>
        <w:tabs>
          <w:tab w:val="num" w:pos="1080"/>
        </w:tabs>
        <w:ind w:left="1080" w:hanging="720"/>
      </w:pPr>
      <w:rPr>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C"/>
    <w:multiLevelType w:val="singleLevel"/>
    <w:tmpl w:val="0000000C"/>
    <w:name w:val="WW8Num12"/>
    <w:lvl w:ilvl="0">
      <w:start w:val="1"/>
      <w:numFmt w:val="upperLetter"/>
      <w:lvlText w:val="%1."/>
      <w:lvlJc w:val="left"/>
      <w:pPr>
        <w:tabs>
          <w:tab w:val="num" w:pos="720"/>
        </w:tabs>
        <w:ind w:left="720" w:hanging="360"/>
      </w:pPr>
    </w:lvl>
  </w:abstractNum>
  <w:abstractNum w:abstractNumId="5">
    <w:nsid w:val="0000000E"/>
    <w:multiLevelType w:val="multilevel"/>
    <w:tmpl w:val="0000000E"/>
    <w:name w:val="WW8Num1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7CF4D8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22B221C"/>
    <w:multiLevelType w:val="hybridMultilevel"/>
    <w:tmpl w:val="C7708FD0"/>
    <w:lvl w:ilvl="0" w:tplc="ADE2696C">
      <w:start w:val="1"/>
      <w:numFmt w:val="bullet"/>
      <w:lvlText w:val="-"/>
      <w:lvlJc w:val="left"/>
      <w:pPr>
        <w:ind w:left="1740" w:hanging="360"/>
      </w:pPr>
      <w:rPr>
        <w:rFonts w:ascii="Palatino Linotype" w:eastAsia="Times New Roman" w:hAnsi="Palatino Linotype" w:cs="Times New Roman"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8">
    <w:nsid w:val="227B7F58"/>
    <w:multiLevelType w:val="hybridMultilevel"/>
    <w:tmpl w:val="97169336"/>
    <w:lvl w:ilvl="0" w:tplc="A7D299CC">
      <w:start w:val="40"/>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E0C44B0"/>
    <w:multiLevelType w:val="hybridMultilevel"/>
    <w:tmpl w:val="62421632"/>
    <w:lvl w:ilvl="0" w:tplc="F412FBB2">
      <w:start w:val="1"/>
      <w:numFmt w:val="upperLetter"/>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4163A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497434A4"/>
    <w:multiLevelType w:val="hybridMultilevel"/>
    <w:tmpl w:val="EE4C9364"/>
    <w:lvl w:ilvl="0" w:tplc="4148C26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60056546"/>
    <w:multiLevelType w:val="hybridMultilevel"/>
    <w:tmpl w:val="D0C24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94256B"/>
    <w:multiLevelType w:val="hybridMultilevel"/>
    <w:tmpl w:val="ED44EF36"/>
    <w:lvl w:ilvl="0" w:tplc="0BD89EC2">
      <w:start w:val="1"/>
      <w:numFmt w:val="bullet"/>
      <w:lvlText w:val="-"/>
      <w:lvlJc w:val="left"/>
      <w:pPr>
        <w:ind w:left="1800" w:hanging="360"/>
      </w:pPr>
      <w:rPr>
        <w:rFonts w:ascii="Palatino Linotype" w:eastAsia="Times New Roman" w:hAnsi="Palatino Linotype" w:cs="Times New Roman"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71471009"/>
    <w:multiLevelType w:val="hybridMultilevel"/>
    <w:tmpl w:val="FF62E23E"/>
    <w:lvl w:ilvl="0" w:tplc="C10C99FC">
      <w:start w:val="1"/>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5">
    <w:nsid w:val="769877DE"/>
    <w:multiLevelType w:val="hybridMultilevel"/>
    <w:tmpl w:val="B5F637E4"/>
    <w:lvl w:ilvl="0" w:tplc="D71837A8">
      <w:start w:val="40"/>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76C9604A"/>
    <w:multiLevelType w:val="hybridMultilevel"/>
    <w:tmpl w:val="6FD8462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6"/>
  </w:num>
  <w:num w:numId="4">
    <w:abstractNumId w:val="10"/>
  </w:num>
  <w:num w:numId="5">
    <w:abstractNumId w:val="11"/>
  </w:num>
  <w:num w:numId="6">
    <w:abstractNumId w:val="6"/>
  </w:num>
  <w:num w:numId="7">
    <w:abstractNumId w:val="15"/>
  </w:num>
  <w:num w:numId="8">
    <w:abstractNumId w:val="8"/>
  </w:num>
  <w:num w:numId="9">
    <w:abstractNumId w:val="14"/>
  </w:num>
  <w:num w:numId="10">
    <w:abstractNumId w:val="12"/>
  </w:num>
  <w:num w:numId="11">
    <w:abstractNumId w:val="13"/>
  </w:num>
  <w:num w:numId="12">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E9"/>
    <w:rsid w:val="000006C5"/>
    <w:rsid w:val="0000680A"/>
    <w:rsid w:val="00010582"/>
    <w:rsid w:val="00011CC6"/>
    <w:rsid w:val="00011F40"/>
    <w:rsid w:val="00013C20"/>
    <w:rsid w:val="000206ED"/>
    <w:rsid w:val="0002485D"/>
    <w:rsid w:val="00026593"/>
    <w:rsid w:val="00031633"/>
    <w:rsid w:val="000316BC"/>
    <w:rsid w:val="0003401F"/>
    <w:rsid w:val="000367AC"/>
    <w:rsid w:val="000429EA"/>
    <w:rsid w:val="00050519"/>
    <w:rsid w:val="00054E4B"/>
    <w:rsid w:val="0006214C"/>
    <w:rsid w:val="0007658B"/>
    <w:rsid w:val="0009361A"/>
    <w:rsid w:val="00095FE8"/>
    <w:rsid w:val="000B6FB7"/>
    <w:rsid w:val="000C3EBB"/>
    <w:rsid w:val="000C7645"/>
    <w:rsid w:val="000D408F"/>
    <w:rsid w:val="000E209B"/>
    <w:rsid w:val="000F10B7"/>
    <w:rsid w:val="000F7396"/>
    <w:rsid w:val="0011604E"/>
    <w:rsid w:val="00120D3E"/>
    <w:rsid w:val="00130035"/>
    <w:rsid w:val="001479DC"/>
    <w:rsid w:val="00151FDF"/>
    <w:rsid w:val="001618D8"/>
    <w:rsid w:val="00172DCE"/>
    <w:rsid w:val="001749C0"/>
    <w:rsid w:val="001770FF"/>
    <w:rsid w:val="00185944"/>
    <w:rsid w:val="00185B73"/>
    <w:rsid w:val="001A3E5B"/>
    <w:rsid w:val="001A3F89"/>
    <w:rsid w:val="001A4528"/>
    <w:rsid w:val="001B1DBB"/>
    <w:rsid w:val="001C0B19"/>
    <w:rsid w:val="001C5DA5"/>
    <w:rsid w:val="001E11D0"/>
    <w:rsid w:val="001E3265"/>
    <w:rsid w:val="001E4902"/>
    <w:rsid w:val="00206E1D"/>
    <w:rsid w:val="00207373"/>
    <w:rsid w:val="00212F26"/>
    <w:rsid w:val="00232DB1"/>
    <w:rsid w:val="002333A6"/>
    <w:rsid w:val="0023439F"/>
    <w:rsid w:val="00235F81"/>
    <w:rsid w:val="00253E3E"/>
    <w:rsid w:val="00254951"/>
    <w:rsid w:val="0026539E"/>
    <w:rsid w:val="00267165"/>
    <w:rsid w:val="00273621"/>
    <w:rsid w:val="002805ED"/>
    <w:rsid w:val="00291A1E"/>
    <w:rsid w:val="0029295B"/>
    <w:rsid w:val="0029739A"/>
    <w:rsid w:val="00297FDC"/>
    <w:rsid w:val="002B0324"/>
    <w:rsid w:val="002C0434"/>
    <w:rsid w:val="002C756D"/>
    <w:rsid w:val="002D5AA1"/>
    <w:rsid w:val="002D5BF0"/>
    <w:rsid w:val="002D6537"/>
    <w:rsid w:val="002E1361"/>
    <w:rsid w:val="002E17A2"/>
    <w:rsid w:val="002E74F4"/>
    <w:rsid w:val="002F4A5E"/>
    <w:rsid w:val="0031692A"/>
    <w:rsid w:val="003437F7"/>
    <w:rsid w:val="0035723D"/>
    <w:rsid w:val="00357376"/>
    <w:rsid w:val="00361546"/>
    <w:rsid w:val="00364396"/>
    <w:rsid w:val="003659F4"/>
    <w:rsid w:val="00366F9A"/>
    <w:rsid w:val="00371691"/>
    <w:rsid w:val="00380E47"/>
    <w:rsid w:val="003832F6"/>
    <w:rsid w:val="00393B90"/>
    <w:rsid w:val="00394382"/>
    <w:rsid w:val="003A4163"/>
    <w:rsid w:val="003B1141"/>
    <w:rsid w:val="003B394C"/>
    <w:rsid w:val="003C0434"/>
    <w:rsid w:val="003C72AC"/>
    <w:rsid w:val="003D3250"/>
    <w:rsid w:val="003D38A1"/>
    <w:rsid w:val="003E05D1"/>
    <w:rsid w:val="003E1E89"/>
    <w:rsid w:val="003E7F3D"/>
    <w:rsid w:val="00401283"/>
    <w:rsid w:val="00403644"/>
    <w:rsid w:val="00405BD7"/>
    <w:rsid w:val="00424B72"/>
    <w:rsid w:val="00427C01"/>
    <w:rsid w:val="0043766A"/>
    <w:rsid w:val="0044591F"/>
    <w:rsid w:val="0045693C"/>
    <w:rsid w:val="00460EEB"/>
    <w:rsid w:val="00460F67"/>
    <w:rsid w:val="00461BA5"/>
    <w:rsid w:val="00462072"/>
    <w:rsid w:val="004666BE"/>
    <w:rsid w:val="00474928"/>
    <w:rsid w:val="00474D47"/>
    <w:rsid w:val="00487D1E"/>
    <w:rsid w:val="004A4C0E"/>
    <w:rsid w:val="004B32C0"/>
    <w:rsid w:val="004B3FAF"/>
    <w:rsid w:val="004C0388"/>
    <w:rsid w:val="004C7825"/>
    <w:rsid w:val="004D5C3D"/>
    <w:rsid w:val="004E2B8F"/>
    <w:rsid w:val="004E4569"/>
    <w:rsid w:val="004E4DFB"/>
    <w:rsid w:val="004E7269"/>
    <w:rsid w:val="004F76CA"/>
    <w:rsid w:val="00500672"/>
    <w:rsid w:val="005049F2"/>
    <w:rsid w:val="005054DC"/>
    <w:rsid w:val="0051403A"/>
    <w:rsid w:val="00521E69"/>
    <w:rsid w:val="00533BE6"/>
    <w:rsid w:val="005411FA"/>
    <w:rsid w:val="005541FF"/>
    <w:rsid w:val="00566A45"/>
    <w:rsid w:val="0057234E"/>
    <w:rsid w:val="00592552"/>
    <w:rsid w:val="0059515D"/>
    <w:rsid w:val="005A5EB7"/>
    <w:rsid w:val="005A6778"/>
    <w:rsid w:val="005A6867"/>
    <w:rsid w:val="005B289A"/>
    <w:rsid w:val="005B3645"/>
    <w:rsid w:val="005B7315"/>
    <w:rsid w:val="005C13FF"/>
    <w:rsid w:val="005D7952"/>
    <w:rsid w:val="005F29D7"/>
    <w:rsid w:val="005F6F09"/>
    <w:rsid w:val="005F78DC"/>
    <w:rsid w:val="00612245"/>
    <w:rsid w:val="00625D46"/>
    <w:rsid w:val="00633AD4"/>
    <w:rsid w:val="00643412"/>
    <w:rsid w:val="00651216"/>
    <w:rsid w:val="006708BA"/>
    <w:rsid w:val="00671F50"/>
    <w:rsid w:val="00682B8A"/>
    <w:rsid w:val="006960A0"/>
    <w:rsid w:val="006A361E"/>
    <w:rsid w:val="006B07CE"/>
    <w:rsid w:val="006B3F23"/>
    <w:rsid w:val="006D237B"/>
    <w:rsid w:val="006D3F15"/>
    <w:rsid w:val="006E2855"/>
    <w:rsid w:val="006E4BAC"/>
    <w:rsid w:val="006E6C2E"/>
    <w:rsid w:val="00706AC2"/>
    <w:rsid w:val="00712302"/>
    <w:rsid w:val="00721D0D"/>
    <w:rsid w:val="00727AEA"/>
    <w:rsid w:val="00732211"/>
    <w:rsid w:val="00736E8C"/>
    <w:rsid w:val="0074315A"/>
    <w:rsid w:val="007435E9"/>
    <w:rsid w:val="00754B21"/>
    <w:rsid w:val="00765C69"/>
    <w:rsid w:val="007823D9"/>
    <w:rsid w:val="0078362B"/>
    <w:rsid w:val="00790232"/>
    <w:rsid w:val="00790A5A"/>
    <w:rsid w:val="00793D06"/>
    <w:rsid w:val="007977D7"/>
    <w:rsid w:val="007B2BD2"/>
    <w:rsid w:val="007C0A95"/>
    <w:rsid w:val="007C4F37"/>
    <w:rsid w:val="007D1005"/>
    <w:rsid w:val="007D6BCD"/>
    <w:rsid w:val="007E089A"/>
    <w:rsid w:val="007E18A4"/>
    <w:rsid w:val="008000E2"/>
    <w:rsid w:val="00814FA2"/>
    <w:rsid w:val="00820286"/>
    <w:rsid w:val="008236E0"/>
    <w:rsid w:val="0083036C"/>
    <w:rsid w:val="008360F4"/>
    <w:rsid w:val="00840F1D"/>
    <w:rsid w:val="00854A0F"/>
    <w:rsid w:val="008554B1"/>
    <w:rsid w:val="0086403C"/>
    <w:rsid w:val="00864460"/>
    <w:rsid w:val="00865001"/>
    <w:rsid w:val="00865250"/>
    <w:rsid w:val="008A0E18"/>
    <w:rsid w:val="008A458F"/>
    <w:rsid w:val="008C3135"/>
    <w:rsid w:val="008C64AA"/>
    <w:rsid w:val="008E211B"/>
    <w:rsid w:val="008E3748"/>
    <w:rsid w:val="008E42D7"/>
    <w:rsid w:val="008F0326"/>
    <w:rsid w:val="008F090B"/>
    <w:rsid w:val="008F13B9"/>
    <w:rsid w:val="0090088F"/>
    <w:rsid w:val="0090492F"/>
    <w:rsid w:val="00905CDA"/>
    <w:rsid w:val="00913727"/>
    <w:rsid w:val="0094208F"/>
    <w:rsid w:val="00942A32"/>
    <w:rsid w:val="009520F5"/>
    <w:rsid w:val="00953749"/>
    <w:rsid w:val="0096366A"/>
    <w:rsid w:val="0097390E"/>
    <w:rsid w:val="0098563B"/>
    <w:rsid w:val="009A22C9"/>
    <w:rsid w:val="009C718F"/>
    <w:rsid w:val="009D1154"/>
    <w:rsid w:val="009E0007"/>
    <w:rsid w:val="009E795E"/>
    <w:rsid w:val="009F160E"/>
    <w:rsid w:val="00A203E5"/>
    <w:rsid w:val="00A34371"/>
    <w:rsid w:val="00A36B35"/>
    <w:rsid w:val="00A44A3C"/>
    <w:rsid w:val="00A44C48"/>
    <w:rsid w:val="00A46A7B"/>
    <w:rsid w:val="00A63D35"/>
    <w:rsid w:val="00A63E60"/>
    <w:rsid w:val="00AA7D9F"/>
    <w:rsid w:val="00AB020A"/>
    <w:rsid w:val="00AB28D5"/>
    <w:rsid w:val="00AC5BCB"/>
    <w:rsid w:val="00AC5DFF"/>
    <w:rsid w:val="00AC6372"/>
    <w:rsid w:val="00AD70C7"/>
    <w:rsid w:val="00AD7ECD"/>
    <w:rsid w:val="00AE18B9"/>
    <w:rsid w:val="00AE645C"/>
    <w:rsid w:val="00AE71FC"/>
    <w:rsid w:val="00AE7657"/>
    <w:rsid w:val="00AF02CE"/>
    <w:rsid w:val="00AF2A39"/>
    <w:rsid w:val="00AF6358"/>
    <w:rsid w:val="00B058DB"/>
    <w:rsid w:val="00B15BF3"/>
    <w:rsid w:val="00B23CB5"/>
    <w:rsid w:val="00B61F97"/>
    <w:rsid w:val="00B6530C"/>
    <w:rsid w:val="00B70BD1"/>
    <w:rsid w:val="00B76645"/>
    <w:rsid w:val="00B816DF"/>
    <w:rsid w:val="00B82E47"/>
    <w:rsid w:val="00B8519B"/>
    <w:rsid w:val="00BB0618"/>
    <w:rsid w:val="00BB1BE9"/>
    <w:rsid w:val="00BB5AAB"/>
    <w:rsid w:val="00BC03A7"/>
    <w:rsid w:val="00BC1AE7"/>
    <w:rsid w:val="00BC4E70"/>
    <w:rsid w:val="00BD2925"/>
    <w:rsid w:val="00BD77A5"/>
    <w:rsid w:val="00BE15F2"/>
    <w:rsid w:val="00BE55FE"/>
    <w:rsid w:val="00BE5BC2"/>
    <w:rsid w:val="00C0181A"/>
    <w:rsid w:val="00C141A9"/>
    <w:rsid w:val="00C201AF"/>
    <w:rsid w:val="00C34D4D"/>
    <w:rsid w:val="00C35E4D"/>
    <w:rsid w:val="00C44F24"/>
    <w:rsid w:val="00C47B57"/>
    <w:rsid w:val="00C72A74"/>
    <w:rsid w:val="00C77BE6"/>
    <w:rsid w:val="00C92E87"/>
    <w:rsid w:val="00C93465"/>
    <w:rsid w:val="00CA00DC"/>
    <w:rsid w:val="00CA0B36"/>
    <w:rsid w:val="00CA1D36"/>
    <w:rsid w:val="00CA2C2A"/>
    <w:rsid w:val="00CA45C5"/>
    <w:rsid w:val="00CB0E4A"/>
    <w:rsid w:val="00CC1DDF"/>
    <w:rsid w:val="00CC4E39"/>
    <w:rsid w:val="00CD47AA"/>
    <w:rsid w:val="00CD4A8C"/>
    <w:rsid w:val="00CE0FFD"/>
    <w:rsid w:val="00CE3809"/>
    <w:rsid w:val="00CF4B81"/>
    <w:rsid w:val="00D007CC"/>
    <w:rsid w:val="00D06632"/>
    <w:rsid w:val="00D129C0"/>
    <w:rsid w:val="00D141B1"/>
    <w:rsid w:val="00D22676"/>
    <w:rsid w:val="00D45BA6"/>
    <w:rsid w:val="00D4614D"/>
    <w:rsid w:val="00D47898"/>
    <w:rsid w:val="00D50C08"/>
    <w:rsid w:val="00D54940"/>
    <w:rsid w:val="00D55775"/>
    <w:rsid w:val="00D74360"/>
    <w:rsid w:val="00D82374"/>
    <w:rsid w:val="00D86DDC"/>
    <w:rsid w:val="00DA75D0"/>
    <w:rsid w:val="00DB2844"/>
    <w:rsid w:val="00DB731F"/>
    <w:rsid w:val="00DC189A"/>
    <w:rsid w:val="00DC2D56"/>
    <w:rsid w:val="00DC4212"/>
    <w:rsid w:val="00DC77DB"/>
    <w:rsid w:val="00DD3965"/>
    <w:rsid w:val="00DE1B23"/>
    <w:rsid w:val="00DF6C2B"/>
    <w:rsid w:val="00DF7D6C"/>
    <w:rsid w:val="00E0579D"/>
    <w:rsid w:val="00E14B41"/>
    <w:rsid w:val="00E17A1C"/>
    <w:rsid w:val="00E2349D"/>
    <w:rsid w:val="00E256A7"/>
    <w:rsid w:val="00E36FC9"/>
    <w:rsid w:val="00E713A1"/>
    <w:rsid w:val="00E71428"/>
    <w:rsid w:val="00E726EA"/>
    <w:rsid w:val="00E81A1E"/>
    <w:rsid w:val="00E83D7A"/>
    <w:rsid w:val="00E95ECE"/>
    <w:rsid w:val="00EA1116"/>
    <w:rsid w:val="00EB340F"/>
    <w:rsid w:val="00EB731E"/>
    <w:rsid w:val="00EE53EE"/>
    <w:rsid w:val="00EF6467"/>
    <w:rsid w:val="00F0036C"/>
    <w:rsid w:val="00F01014"/>
    <w:rsid w:val="00F10E12"/>
    <w:rsid w:val="00F14554"/>
    <w:rsid w:val="00F15B1F"/>
    <w:rsid w:val="00F202E5"/>
    <w:rsid w:val="00F236C5"/>
    <w:rsid w:val="00F31007"/>
    <w:rsid w:val="00F353AC"/>
    <w:rsid w:val="00F41E5A"/>
    <w:rsid w:val="00F448C3"/>
    <w:rsid w:val="00F4522B"/>
    <w:rsid w:val="00F46F76"/>
    <w:rsid w:val="00F5660C"/>
    <w:rsid w:val="00F63C8A"/>
    <w:rsid w:val="00F67854"/>
    <w:rsid w:val="00F71D5E"/>
    <w:rsid w:val="00F779F0"/>
    <w:rsid w:val="00F8002B"/>
    <w:rsid w:val="00F81D0C"/>
    <w:rsid w:val="00F8484C"/>
    <w:rsid w:val="00F85946"/>
    <w:rsid w:val="00FA1001"/>
    <w:rsid w:val="00FA292D"/>
    <w:rsid w:val="00FA6873"/>
    <w:rsid w:val="00FF4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1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877">
      <w:bodyDiv w:val="1"/>
      <w:marLeft w:val="0"/>
      <w:marRight w:val="0"/>
      <w:marTop w:val="0"/>
      <w:marBottom w:val="0"/>
      <w:divBdr>
        <w:top w:val="none" w:sz="0" w:space="0" w:color="auto"/>
        <w:left w:val="none" w:sz="0" w:space="0" w:color="auto"/>
        <w:bottom w:val="none" w:sz="0" w:space="0" w:color="auto"/>
        <w:right w:val="none" w:sz="0" w:space="0" w:color="auto"/>
      </w:divBdr>
    </w:div>
    <w:div w:id="12345321">
      <w:bodyDiv w:val="1"/>
      <w:marLeft w:val="0"/>
      <w:marRight w:val="0"/>
      <w:marTop w:val="0"/>
      <w:marBottom w:val="0"/>
      <w:divBdr>
        <w:top w:val="none" w:sz="0" w:space="0" w:color="auto"/>
        <w:left w:val="none" w:sz="0" w:space="0" w:color="auto"/>
        <w:bottom w:val="none" w:sz="0" w:space="0" w:color="auto"/>
        <w:right w:val="none" w:sz="0" w:space="0" w:color="auto"/>
      </w:divBdr>
    </w:div>
    <w:div w:id="68501874">
      <w:bodyDiv w:val="1"/>
      <w:marLeft w:val="0"/>
      <w:marRight w:val="0"/>
      <w:marTop w:val="0"/>
      <w:marBottom w:val="0"/>
      <w:divBdr>
        <w:top w:val="none" w:sz="0" w:space="0" w:color="auto"/>
        <w:left w:val="none" w:sz="0" w:space="0" w:color="auto"/>
        <w:bottom w:val="none" w:sz="0" w:space="0" w:color="auto"/>
        <w:right w:val="none" w:sz="0" w:space="0" w:color="auto"/>
      </w:divBdr>
    </w:div>
    <w:div w:id="242184922">
      <w:bodyDiv w:val="1"/>
      <w:marLeft w:val="0"/>
      <w:marRight w:val="0"/>
      <w:marTop w:val="0"/>
      <w:marBottom w:val="0"/>
      <w:divBdr>
        <w:top w:val="none" w:sz="0" w:space="0" w:color="auto"/>
        <w:left w:val="none" w:sz="0" w:space="0" w:color="auto"/>
        <w:bottom w:val="none" w:sz="0" w:space="0" w:color="auto"/>
        <w:right w:val="none" w:sz="0" w:space="0" w:color="auto"/>
      </w:divBdr>
    </w:div>
    <w:div w:id="252323901">
      <w:bodyDiv w:val="1"/>
      <w:marLeft w:val="0"/>
      <w:marRight w:val="0"/>
      <w:marTop w:val="0"/>
      <w:marBottom w:val="0"/>
      <w:divBdr>
        <w:top w:val="none" w:sz="0" w:space="0" w:color="auto"/>
        <w:left w:val="none" w:sz="0" w:space="0" w:color="auto"/>
        <w:bottom w:val="none" w:sz="0" w:space="0" w:color="auto"/>
        <w:right w:val="none" w:sz="0" w:space="0" w:color="auto"/>
      </w:divBdr>
    </w:div>
    <w:div w:id="329259620">
      <w:bodyDiv w:val="1"/>
      <w:marLeft w:val="0"/>
      <w:marRight w:val="0"/>
      <w:marTop w:val="0"/>
      <w:marBottom w:val="0"/>
      <w:divBdr>
        <w:top w:val="none" w:sz="0" w:space="0" w:color="auto"/>
        <w:left w:val="none" w:sz="0" w:space="0" w:color="auto"/>
        <w:bottom w:val="none" w:sz="0" w:space="0" w:color="auto"/>
        <w:right w:val="none" w:sz="0" w:space="0" w:color="auto"/>
      </w:divBdr>
    </w:div>
    <w:div w:id="355467418">
      <w:bodyDiv w:val="1"/>
      <w:marLeft w:val="0"/>
      <w:marRight w:val="0"/>
      <w:marTop w:val="0"/>
      <w:marBottom w:val="0"/>
      <w:divBdr>
        <w:top w:val="none" w:sz="0" w:space="0" w:color="auto"/>
        <w:left w:val="none" w:sz="0" w:space="0" w:color="auto"/>
        <w:bottom w:val="none" w:sz="0" w:space="0" w:color="auto"/>
        <w:right w:val="none" w:sz="0" w:space="0" w:color="auto"/>
      </w:divBdr>
    </w:div>
    <w:div w:id="429357811">
      <w:bodyDiv w:val="1"/>
      <w:marLeft w:val="0"/>
      <w:marRight w:val="0"/>
      <w:marTop w:val="0"/>
      <w:marBottom w:val="0"/>
      <w:divBdr>
        <w:top w:val="none" w:sz="0" w:space="0" w:color="auto"/>
        <w:left w:val="none" w:sz="0" w:space="0" w:color="auto"/>
        <w:bottom w:val="none" w:sz="0" w:space="0" w:color="auto"/>
        <w:right w:val="none" w:sz="0" w:space="0" w:color="auto"/>
      </w:divBdr>
    </w:div>
    <w:div w:id="433599406">
      <w:bodyDiv w:val="1"/>
      <w:marLeft w:val="0"/>
      <w:marRight w:val="0"/>
      <w:marTop w:val="0"/>
      <w:marBottom w:val="0"/>
      <w:divBdr>
        <w:top w:val="none" w:sz="0" w:space="0" w:color="auto"/>
        <w:left w:val="none" w:sz="0" w:space="0" w:color="auto"/>
        <w:bottom w:val="none" w:sz="0" w:space="0" w:color="auto"/>
        <w:right w:val="none" w:sz="0" w:space="0" w:color="auto"/>
      </w:divBdr>
    </w:div>
    <w:div w:id="444692054">
      <w:bodyDiv w:val="1"/>
      <w:marLeft w:val="0"/>
      <w:marRight w:val="0"/>
      <w:marTop w:val="0"/>
      <w:marBottom w:val="0"/>
      <w:divBdr>
        <w:top w:val="none" w:sz="0" w:space="0" w:color="auto"/>
        <w:left w:val="none" w:sz="0" w:space="0" w:color="auto"/>
        <w:bottom w:val="none" w:sz="0" w:space="0" w:color="auto"/>
        <w:right w:val="none" w:sz="0" w:space="0" w:color="auto"/>
      </w:divBdr>
    </w:div>
    <w:div w:id="515458770">
      <w:bodyDiv w:val="1"/>
      <w:marLeft w:val="0"/>
      <w:marRight w:val="0"/>
      <w:marTop w:val="0"/>
      <w:marBottom w:val="0"/>
      <w:divBdr>
        <w:top w:val="none" w:sz="0" w:space="0" w:color="auto"/>
        <w:left w:val="none" w:sz="0" w:space="0" w:color="auto"/>
        <w:bottom w:val="none" w:sz="0" w:space="0" w:color="auto"/>
        <w:right w:val="none" w:sz="0" w:space="0" w:color="auto"/>
      </w:divBdr>
    </w:div>
    <w:div w:id="653140443">
      <w:bodyDiv w:val="1"/>
      <w:marLeft w:val="0"/>
      <w:marRight w:val="0"/>
      <w:marTop w:val="0"/>
      <w:marBottom w:val="0"/>
      <w:divBdr>
        <w:top w:val="none" w:sz="0" w:space="0" w:color="auto"/>
        <w:left w:val="none" w:sz="0" w:space="0" w:color="auto"/>
        <w:bottom w:val="none" w:sz="0" w:space="0" w:color="auto"/>
        <w:right w:val="none" w:sz="0" w:space="0" w:color="auto"/>
      </w:divBdr>
    </w:div>
    <w:div w:id="688485318">
      <w:bodyDiv w:val="1"/>
      <w:marLeft w:val="0"/>
      <w:marRight w:val="0"/>
      <w:marTop w:val="0"/>
      <w:marBottom w:val="0"/>
      <w:divBdr>
        <w:top w:val="none" w:sz="0" w:space="0" w:color="auto"/>
        <w:left w:val="none" w:sz="0" w:space="0" w:color="auto"/>
        <w:bottom w:val="none" w:sz="0" w:space="0" w:color="auto"/>
        <w:right w:val="none" w:sz="0" w:space="0" w:color="auto"/>
      </w:divBdr>
    </w:div>
    <w:div w:id="854269962">
      <w:bodyDiv w:val="1"/>
      <w:marLeft w:val="0"/>
      <w:marRight w:val="0"/>
      <w:marTop w:val="0"/>
      <w:marBottom w:val="0"/>
      <w:divBdr>
        <w:top w:val="none" w:sz="0" w:space="0" w:color="auto"/>
        <w:left w:val="none" w:sz="0" w:space="0" w:color="auto"/>
        <w:bottom w:val="none" w:sz="0" w:space="0" w:color="auto"/>
        <w:right w:val="none" w:sz="0" w:space="0" w:color="auto"/>
      </w:divBdr>
    </w:div>
    <w:div w:id="854878227">
      <w:bodyDiv w:val="1"/>
      <w:marLeft w:val="0"/>
      <w:marRight w:val="0"/>
      <w:marTop w:val="0"/>
      <w:marBottom w:val="0"/>
      <w:divBdr>
        <w:top w:val="none" w:sz="0" w:space="0" w:color="auto"/>
        <w:left w:val="none" w:sz="0" w:space="0" w:color="auto"/>
        <w:bottom w:val="none" w:sz="0" w:space="0" w:color="auto"/>
        <w:right w:val="none" w:sz="0" w:space="0" w:color="auto"/>
      </w:divBdr>
    </w:div>
    <w:div w:id="993098906">
      <w:bodyDiv w:val="1"/>
      <w:marLeft w:val="0"/>
      <w:marRight w:val="0"/>
      <w:marTop w:val="0"/>
      <w:marBottom w:val="0"/>
      <w:divBdr>
        <w:top w:val="none" w:sz="0" w:space="0" w:color="auto"/>
        <w:left w:val="none" w:sz="0" w:space="0" w:color="auto"/>
        <w:bottom w:val="none" w:sz="0" w:space="0" w:color="auto"/>
        <w:right w:val="none" w:sz="0" w:space="0" w:color="auto"/>
      </w:divBdr>
    </w:div>
    <w:div w:id="1104880028">
      <w:bodyDiv w:val="1"/>
      <w:marLeft w:val="0"/>
      <w:marRight w:val="0"/>
      <w:marTop w:val="0"/>
      <w:marBottom w:val="0"/>
      <w:divBdr>
        <w:top w:val="none" w:sz="0" w:space="0" w:color="auto"/>
        <w:left w:val="none" w:sz="0" w:space="0" w:color="auto"/>
        <w:bottom w:val="none" w:sz="0" w:space="0" w:color="auto"/>
        <w:right w:val="none" w:sz="0" w:space="0" w:color="auto"/>
      </w:divBdr>
    </w:div>
    <w:div w:id="1141383828">
      <w:bodyDiv w:val="1"/>
      <w:marLeft w:val="0"/>
      <w:marRight w:val="0"/>
      <w:marTop w:val="0"/>
      <w:marBottom w:val="0"/>
      <w:divBdr>
        <w:top w:val="none" w:sz="0" w:space="0" w:color="auto"/>
        <w:left w:val="none" w:sz="0" w:space="0" w:color="auto"/>
        <w:bottom w:val="none" w:sz="0" w:space="0" w:color="auto"/>
        <w:right w:val="none" w:sz="0" w:space="0" w:color="auto"/>
      </w:divBdr>
    </w:div>
    <w:div w:id="1193688520">
      <w:bodyDiv w:val="1"/>
      <w:marLeft w:val="0"/>
      <w:marRight w:val="0"/>
      <w:marTop w:val="0"/>
      <w:marBottom w:val="0"/>
      <w:divBdr>
        <w:top w:val="none" w:sz="0" w:space="0" w:color="auto"/>
        <w:left w:val="none" w:sz="0" w:space="0" w:color="auto"/>
        <w:bottom w:val="none" w:sz="0" w:space="0" w:color="auto"/>
        <w:right w:val="none" w:sz="0" w:space="0" w:color="auto"/>
      </w:divBdr>
    </w:div>
    <w:div w:id="1290163208">
      <w:bodyDiv w:val="1"/>
      <w:marLeft w:val="0"/>
      <w:marRight w:val="0"/>
      <w:marTop w:val="0"/>
      <w:marBottom w:val="0"/>
      <w:divBdr>
        <w:top w:val="none" w:sz="0" w:space="0" w:color="auto"/>
        <w:left w:val="none" w:sz="0" w:space="0" w:color="auto"/>
        <w:bottom w:val="none" w:sz="0" w:space="0" w:color="auto"/>
        <w:right w:val="none" w:sz="0" w:space="0" w:color="auto"/>
      </w:divBdr>
    </w:div>
    <w:div w:id="1417745832">
      <w:bodyDiv w:val="1"/>
      <w:marLeft w:val="0"/>
      <w:marRight w:val="0"/>
      <w:marTop w:val="0"/>
      <w:marBottom w:val="0"/>
      <w:divBdr>
        <w:top w:val="none" w:sz="0" w:space="0" w:color="auto"/>
        <w:left w:val="none" w:sz="0" w:space="0" w:color="auto"/>
        <w:bottom w:val="none" w:sz="0" w:space="0" w:color="auto"/>
        <w:right w:val="none" w:sz="0" w:space="0" w:color="auto"/>
      </w:divBdr>
    </w:div>
    <w:div w:id="1419212137">
      <w:bodyDiv w:val="1"/>
      <w:marLeft w:val="0"/>
      <w:marRight w:val="0"/>
      <w:marTop w:val="0"/>
      <w:marBottom w:val="0"/>
      <w:divBdr>
        <w:top w:val="none" w:sz="0" w:space="0" w:color="auto"/>
        <w:left w:val="none" w:sz="0" w:space="0" w:color="auto"/>
        <w:bottom w:val="none" w:sz="0" w:space="0" w:color="auto"/>
        <w:right w:val="none" w:sz="0" w:space="0" w:color="auto"/>
      </w:divBdr>
    </w:div>
    <w:div w:id="1552767056">
      <w:bodyDiv w:val="1"/>
      <w:marLeft w:val="0"/>
      <w:marRight w:val="0"/>
      <w:marTop w:val="0"/>
      <w:marBottom w:val="0"/>
      <w:divBdr>
        <w:top w:val="none" w:sz="0" w:space="0" w:color="auto"/>
        <w:left w:val="none" w:sz="0" w:space="0" w:color="auto"/>
        <w:bottom w:val="none" w:sz="0" w:space="0" w:color="auto"/>
        <w:right w:val="none" w:sz="0" w:space="0" w:color="auto"/>
      </w:divBdr>
    </w:div>
    <w:div w:id="1585190683">
      <w:bodyDiv w:val="1"/>
      <w:marLeft w:val="0"/>
      <w:marRight w:val="0"/>
      <w:marTop w:val="0"/>
      <w:marBottom w:val="0"/>
      <w:divBdr>
        <w:top w:val="none" w:sz="0" w:space="0" w:color="auto"/>
        <w:left w:val="none" w:sz="0" w:space="0" w:color="auto"/>
        <w:bottom w:val="none" w:sz="0" w:space="0" w:color="auto"/>
        <w:right w:val="none" w:sz="0" w:space="0" w:color="auto"/>
      </w:divBdr>
    </w:div>
    <w:div w:id="1667198729">
      <w:bodyDiv w:val="1"/>
      <w:marLeft w:val="0"/>
      <w:marRight w:val="0"/>
      <w:marTop w:val="0"/>
      <w:marBottom w:val="0"/>
      <w:divBdr>
        <w:top w:val="none" w:sz="0" w:space="0" w:color="auto"/>
        <w:left w:val="none" w:sz="0" w:space="0" w:color="auto"/>
        <w:bottom w:val="none" w:sz="0" w:space="0" w:color="auto"/>
        <w:right w:val="none" w:sz="0" w:space="0" w:color="auto"/>
      </w:divBdr>
    </w:div>
    <w:div w:id="1683819588">
      <w:bodyDiv w:val="1"/>
      <w:marLeft w:val="0"/>
      <w:marRight w:val="0"/>
      <w:marTop w:val="0"/>
      <w:marBottom w:val="0"/>
      <w:divBdr>
        <w:top w:val="none" w:sz="0" w:space="0" w:color="auto"/>
        <w:left w:val="none" w:sz="0" w:space="0" w:color="auto"/>
        <w:bottom w:val="none" w:sz="0" w:space="0" w:color="auto"/>
        <w:right w:val="none" w:sz="0" w:space="0" w:color="auto"/>
      </w:divBdr>
    </w:div>
    <w:div w:id="1837646772">
      <w:bodyDiv w:val="1"/>
      <w:marLeft w:val="0"/>
      <w:marRight w:val="0"/>
      <w:marTop w:val="0"/>
      <w:marBottom w:val="0"/>
      <w:divBdr>
        <w:top w:val="none" w:sz="0" w:space="0" w:color="auto"/>
        <w:left w:val="none" w:sz="0" w:space="0" w:color="auto"/>
        <w:bottom w:val="none" w:sz="0" w:space="0" w:color="auto"/>
        <w:right w:val="none" w:sz="0" w:space="0" w:color="auto"/>
      </w:divBdr>
    </w:div>
    <w:div w:id="1956713290">
      <w:bodyDiv w:val="1"/>
      <w:marLeft w:val="0"/>
      <w:marRight w:val="0"/>
      <w:marTop w:val="0"/>
      <w:marBottom w:val="0"/>
      <w:divBdr>
        <w:top w:val="none" w:sz="0" w:space="0" w:color="auto"/>
        <w:left w:val="none" w:sz="0" w:space="0" w:color="auto"/>
        <w:bottom w:val="none" w:sz="0" w:space="0" w:color="auto"/>
        <w:right w:val="none" w:sz="0" w:space="0" w:color="auto"/>
      </w:divBdr>
    </w:div>
    <w:div w:id="1983806659">
      <w:bodyDiv w:val="1"/>
      <w:marLeft w:val="0"/>
      <w:marRight w:val="0"/>
      <w:marTop w:val="0"/>
      <w:marBottom w:val="0"/>
      <w:divBdr>
        <w:top w:val="none" w:sz="0" w:space="0" w:color="auto"/>
        <w:left w:val="none" w:sz="0" w:space="0" w:color="auto"/>
        <w:bottom w:val="none" w:sz="0" w:space="0" w:color="auto"/>
        <w:right w:val="none" w:sz="0" w:space="0" w:color="auto"/>
      </w:divBdr>
    </w:div>
    <w:div w:id="2016879945">
      <w:bodyDiv w:val="1"/>
      <w:marLeft w:val="0"/>
      <w:marRight w:val="0"/>
      <w:marTop w:val="0"/>
      <w:marBottom w:val="0"/>
      <w:divBdr>
        <w:top w:val="none" w:sz="0" w:space="0" w:color="auto"/>
        <w:left w:val="none" w:sz="0" w:space="0" w:color="auto"/>
        <w:bottom w:val="none" w:sz="0" w:space="0" w:color="auto"/>
        <w:right w:val="none" w:sz="0" w:space="0" w:color="auto"/>
      </w:divBdr>
    </w:div>
    <w:div w:id="2025398295">
      <w:bodyDiv w:val="1"/>
      <w:marLeft w:val="0"/>
      <w:marRight w:val="0"/>
      <w:marTop w:val="0"/>
      <w:marBottom w:val="0"/>
      <w:divBdr>
        <w:top w:val="none" w:sz="0" w:space="0" w:color="auto"/>
        <w:left w:val="none" w:sz="0" w:space="0" w:color="auto"/>
        <w:bottom w:val="none" w:sz="0" w:space="0" w:color="auto"/>
        <w:right w:val="none" w:sz="0" w:space="0" w:color="auto"/>
      </w:divBdr>
    </w:div>
    <w:div w:id="205947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C69B6-6BD3-4FC2-A8A8-353D30981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Pages>
  <Words>1358</Words>
  <Characters>7745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Hiep</cp:lastModifiedBy>
  <cp:revision>18</cp:revision>
  <cp:lastPrinted>2022-04-19T01:54:00Z</cp:lastPrinted>
  <dcterms:created xsi:type="dcterms:W3CDTF">2022-06-07T13:17:00Z</dcterms:created>
  <dcterms:modified xsi:type="dcterms:W3CDTF">2022-07-05T17:12:00Z</dcterms:modified>
</cp:coreProperties>
</file>