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0C22BDCA" w:rsidR="00A110D9" w:rsidRDefault="00C53347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2BD7B80A" wp14:editId="0DBC2051">
            <wp:extent cx="6295238" cy="942857"/>
            <wp:effectExtent l="0" t="0" r="0" b="0"/>
            <wp:docPr id="1825843750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43750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BD401" w14:textId="77777777" w:rsidR="00C53347" w:rsidRDefault="00C53347" w:rsidP="00C53347">
      <w:pPr>
        <w:pStyle w:val="Heading2"/>
        <w:jc w:val="center"/>
      </w:pPr>
      <w:r>
        <w:t>ĐỀ 22</w:t>
      </w:r>
    </w:p>
    <w:p w14:paraId="04E11284" w14:textId="77777777" w:rsidR="00C53347" w:rsidRPr="00B4119D" w:rsidRDefault="00C53347" w:rsidP="00C53347">
      <w:pPr>
        <w:pStyle w:val="Heading2"/>
      </w:pPr>
      <w:r>
        <w:t xml:space="preserve">I. </w:t>
      </w:r>
      <w:r w:rsidRPr="00B4119D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491"/>
        <w:gridCol w:w="914"/>
        <w:gridCol w:w="851"/>
        <w:gridCol w:w="1417"/>
        <w:gridCol w:w="1863"/>
        <w:gridCol w:w="1668"/>
        <w:gridCol w:w="1708"/>
      </w:tblGrid>
      <w:tr w:rsidR="00C53347" w:rsidRPr="00B4119D" w14:paraId="4A7DBC96" w14:textId="77777777" w:rsidTr="00292686">
        <w:tc>
          <w:tcPr>
            <w:tcW w:w="1491" w:type="dxa"/>
            <w:vAlign w:val="center"/>
            <w:hideMark/>
          </w:tcPr>
          <w:p w14:paraId="499017DC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914" w:type="dxa"/>
            <w:vAlign w:val="center"/>
            <w:hideMark/>
          </w:tcPr>
          <w:p w14:paraId="37F03ED2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851" w:type="dxa"/>
            <w:vAlign w:val="center"/>
            <w:hideMark/>
          </w:tcPr>
          <w:p w14:paraId="16A6C759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417" w:type="dxa"/>
            <w:vAlign w:val="center"/>
            <w:hideMark/>
          </w:tcPr>
          <w:p w14:paraId="173A58A2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863" w:type="dxa"/>
            <w:vAlign w:val="center"/>
            <w:hideMark/>
          </w:tcPr>
          <w:p w14:paraId="3466F447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668" w:type="dxa"/>
            <w:vAlign w:val="center"/>
            <w:hideMark/>
          </w:tcPr>
          <w:p w14:paraId="6CB60ED3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708" w:type="dxa"/>
            <w:vAlign w:val="center"/>
            <w:hideMark/>
          </w:tcPr>
          <w:p w14:paraId="1F6395FD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C53347" w:rsidRPr="00B4119D" w14:paraId="4BBB517F" w14:textId="77777777" w:rsidTr="00292686">
        <w:tc>
          <w:tcPr>
            <w:tcW w:w="1491" w:type="dxa"/>
            <w:vAlign w:val="center"/>
            <w:hideMark/>
          </w:tcPr>
          <w:p w14:paraId="54B8B0B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heterogeneous (C2) </w:t>
            </w:r>
          </w:p>
        </w:tc>
        <w:tc>
          <w:tcPr>
            <w:tcW w:w="914" w:type="dxa"/>
            <w:vAlign w:val="center"/>
            <w:hideMark/>
          </w:tcPr>
          <w:p w14:paraId="4C61323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hỗn tạp, không đồng nhất</w:t>
            </w:r>
          </w:p>
        </w:tc>
        <w:tc>
          <w:tcPr>
            <w:tcW w:w="851" w:type="dxa"/>
            <w:vAlign w:val="center"/>
            <w:hideMark/>
          </w:tcPr>
          <w:p w14:paraId="47D0C6A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2F6261AB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/ˌhet.ər.ə</w:t>
            </w:r>
          </w:p>
          <w:p w14:paraId="6C49A4E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ˈdʒiː.ni.əs/</w:t>
            </w:r>
          </w:p>
        </w:tc>
        <w:tc>
          <w:tcPr>
            <w:tcW w:w="1863" w:type="dxa"/>
            <w:vAlign w:val="center"/>
            <w:hideMark/>
          </w:tcPr>
          <w:p w14:paraId="60480C3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heterogeneous collection; heterogeneous group</w:t>
            </w:r>
          </w:p>
        </w:tc>
        <w:tc>
          <w:tcPr>
            <w:tcW w:w="1668" w:type="dxa"/>
            <w:vAlign w:val="center"/>
            <w:hideMark/>
          </w:tcPr>
          <w:p w14:paraId="4709227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diverse, varied, miscellaneous</w:t>
            </w:r>
          </w:p>
        </w:tc>
        <w:tc>
          <w:tcPr>
            <w:tcW w:w="1708" w:type="dxa"/>
            <w:vAlign w:val="center"/>
            <w:hideMark/>
          </w:tcPr>
          <w:p w14:paraId="447B5D6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homogeneous, uniform, identical</w:t>
            </w:r>
          </w:p>
        </w:tc>
      </w:tr>
      <w:tr w:rsidR="00C53347" w:rsidRPr="00B4119D" w14:paraId="57B6D048" w14:textId="77777777" w:rsidTr="00292686">
        <w:tc>
          <w:tcPr>
            <w:tcW w:w="1491" w:type="dxa"/>
            <w:vAlign w:val="center"/>
            <w:hideMark/>
          </w:tcPr>
          <w:p w14:paraId="6C32527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confluence (C2) </w:t>
            </w:r>
          </w:p>
        </w:tc>
        <w:tc>
          <w:tcPr>
            <w:tcW w:w="914" w:type="dxa"/>
            <w:vAlign w:val="center"/>
            <w:hideMark/>
          </w:tcPr>
          <w:p w14:paraId="6193B86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hội tụ, ngã ba sông</w:t>
            </w:r>
          </w:p>
        </w:tc>
        <w:tc>
          <w:tcPr>
            <w:tcW w:w="851" w:type="dxa"/>
            <w:vAlign w:val="center"/>
            <w:hideMark/>
          </w:tcPr>
          <w:p w14:paraId="7B16921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2BEFAFE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/ˈkɒn.flu.əns/</w:t>
            </w:r>
          </w:p>
        </w:tc>
        <w:tc>
          <w:tcPr>
            <w:tcW w:w="1863" w:type="dxa"/>
            <w:vAlign w:val="center"/>
            <w:hideMark/>
          </w:tcPr>
          <w:p w14:paraId="253B530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confluence of events; a confluence of factors</w:t>
            </w:r>
          </w:p>
        </w:tc>
        <w:tc>
          <w:tcPr>
            <w:tcW w:w="1668" w:type="dxa"/>
            <w:vAlign w:val="center"/>
            <w:hideMark/>
          </w:tcPr>
          <w:p w14:paraId="6FED434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convergence, junction, meeting</w:t>
            </w:r>
          </w:p>
        </w:tc>
        <w:tc>
          <w:tcPr>
            <w:tcW w:w="1708" w:type="dxa"/>
            <w:vAlign w:val="center"/>
            <w:hideMark/>
          </w:tcPr>
          <w:p w14:paraId="7C39FD4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divergence, separation, split</w:t>
            </w:r>
          </w:p>
        </w:tc>
      </w:tr>
      <w:tr w:rsidR="00C53347" w:rsidRPr="00B4119D" w14:paraId="28930778" w14:textId="77777777" w:rsidTr="00292686">
        <w:tc>
          <w:tcPr>
            <w:tcW w:w="1491" w:type="dxa"/>
            <w:vAlign w:val="center"/>
            <w:hideMark/>
          </w:tcPr>
          <w:p w14:paraId="1B61304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stewardship (C2) </w:t>
            </w:r>
          </w:p>
        </w:tc>
        <w:tc>
          <w:tcPr>
            <w:tcW w:w="914" w:type="dxa"/>
            <w:vAlign w:val="center"/>
            <w:hideMark/>
          </w:tcPr>
          <w:p w14:paraId="7A84D5C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lý, cương vị quản lý</w:t>
            </w:r>
          </w:p>
        </w:tc>
        <w:tc>
          <w:tcPr>
            <w:tcW w:w="851" w:type="dxa"/>
            <w:vAlign w:val="center"/>
            <w:hideMark/>
          </w:tcPr>
          <w:p w14:paraId="5509F48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79F7CD8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/ˈstjuː.əd.ʃɪp/</w:t>
            </w:r>
          </w:p>
        </w:tc>
        <w:tc>
          <w:tcPr>
            <w:tcW w:w="1863" w:type="dxa"/>
            <w:vAlign w:val="center"/>
            <w:hideMark/>
          </w:tcPr>
          <w:p w14:paraId="32942A4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good stewardship</w:t>
            </w:r>
          </w:p>
        </w:tc>
        <w:tc>
          <w:tcPr>
            <w:tcW w:w="1668" w:type="dxa"/>
            <w:vAlign w:val="center"/>
            <w:hideMark/>
          </w:tcPr>
          <w:p w14:paraId="7927B4C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administration, care</w:t>
            </w:r>
          </w:p>
        </w:tc>
        <w:tc>
          <w:tcPr>
            <w:tcW w:w="1708" w:type="dxa"/>
            <w:vAlign w:val="center"/>
            <w:hideMark/>
          </w:tcPr>
          <w:p w14:paraId="034FD46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abandonment, mismanagement</w:t>
            </w:r>
          </w:p>
        </w:tc>
      </w:tr>
      <w:tr w:rsidR="00C53347" w:rsidRPr="00B4119D" w14:paraId="3E848164" w14:textId="77777777" w:rsidTr="00292686">
        <w:tc>
          <w:tcPr>
            <w:tcW w:w="1491" w:type="dxa"/>
            <w:vAlign w:val="center"/>
            <w:hideMark/>
          </w:tcPr>
          <w:p w14:paraId="2B9260F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dissonance (C2) </w:t>
            </w:r>
          </w:p>
        </w:tc>
        <w:tc>
          <w:tcPr>
            <w:tcW w:w="914" w:type="dxa"/>
            <w:vAlign w:val="center"/>
            <w:hideMark/>
          </w:tcPr>
          <w:p w14:paraId="299E8A1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bất hòa, không hòa hợp</w:t>
            </w:r>
          </w:p>
        </w:tc>
        <w:tc>
          <w:tcPr>
            <w:tcW w:w="851" w:type="dxa"/>
            <w:vAlign w:val="center"/>
            <w:hideMark/>
          </w:tcPr>
          <w:p w14:paraId="4224948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106403A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/ˈdɪs.ən.əns/</w:t>
            </w:r>
          </w:p>
        </w:tc>
        <w:tc>
          <w:tcPr>
            <w:tcW w:w="1863" w:type="dxa"/>
            <w:vAlign w:val="center"/>
            <w:hideMark/>
          </w:tcPr>
          <w:p w14:paraId="67EBC42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cognitive dissonance; operational dissonance</w:t>
            </w:r>
          </w:p>
        </w:tc>
        <w:tc>
          <w:tcPr>
            <w:tcW w:w="1668" w:type="dxa"/>
            <w:vAlign w:val="center"/>
            <w:hideMark/>
          </w:tcPr>
          <w:p w14:paraId="5AD0DA6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discord, conflict, disagreement</w:t>
            </w:r>
          </w:p>
        </w:tc>
        <w:tc>
          <w:tcPr>
            <w:tcW w:w="1708" w:type="dxa"/>
            <w:vAlign w:val="center"/>
            <w:hideMark/>
          </w:tcPr>
          <w:p w14:paraId="1957207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harmony, accord, consonance</w:t>
            </w:r>
          </w:p>
        </w:tc>
      </w:tr>
      <w:tr w:rsidR="00C53347" w:rsidRPr="00B4119D" w14:paraId="29BEA3B5" w14:textId="77777777" w:rsidTr="00292686">
        <w:tc>
          <w:tcPr>
            <w:tcW w:w="1491" w:type="dxa"/>
            <w:vAlign w:val="center"/>
            <w:hideMark/>
          </w:tcPr>
          <w:p w14:paraId="7C64BA3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insidious (C2) </w:t>
            </w:r>
          </w:p>
        </w:tc>
        <w:tc>
          <w:tcPr>
            <w:tcW w:w="914" w:type="dxa"/>
            <w:vAlign w:val="center"/>
            <w:hideMark/>
          </w:tcPr>
          <w:p w14:paraId="3F487E2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xảo quyệt, ngấm ngầm gây hại</w:t>
            </w:r>
          </w:p>
        </w:tc>
        <w:tc>
          <w:tcPr>
            <w:tcW w:w="851" w:type="dxa"/>
            <w:vAlign w:val="center"/>
            <w:hideMark/>
          </w:tcPr>
          <w:p w14:paraId="5B1BDA5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5694C68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/ɪnˈsɪd.i.əs/</w:t>
            </w:r>
          </w:p>
        </w:tc>
        <w:tc>
          <w:tcPr>
            <w:tcW w:w="1863" w:type="dxa"/>
            <w:vAlign w:val="center"/>
            <w:hideMark/>
          </w:tcPr>
          <w:p w14:paraId="248FF67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insidious effects; insidious disease</w:t>
            </w:r>
          </w:p>
        </w:tc>
        <w:tc>
          <w:tcPr>
            <w:tcW w:w="1668" w:type="dxa"/>
            <w:vAlign w:val="center"/>
            <w:hideMark/>
          </w:tcPr>
          <w:p w14:paraId="41EFF90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treacherous, subtle, stealthy</w:t>
            </w:r>
          </w:p>
        </w:tc>
        <w:tc>
          <w:tcPr>
            <w:tcW w:w="1708" w:type="dxa"/>
            <w:vAlign w:val="center"/>
            <w:hideMark/>
          </w:tcPr>
          <w:p w14:paraId="2E3105F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straightforward, harmless, open</w:t>
            </w:r>
          </w:p>
        </w:tc>
      </w:tr>
      <w:tr w:rsidR="00C53347" w:rsidRPr="00B4119D" w14:paraId="19449FDC" w14:textId="77777777" w:rsidTr="00292686">
        <w:tc>
          <w:tcPr>
            <w:tcW w:w="1491" w:type="dxa"/>
            <w:vAlign w:val="center"/>
            <w:hideMark/>
          </w:tcPr>
          <w:p w14:paraId="119B1B7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orthodoxy (C2)</w:t>
            </w:r>
          </w:p>
        </w:tc>
        <w:tc>
          <w:tcPr>
            <w:tcW w:w="914" w:type="dxa"/>
            <w:vAlign w:val="center"/>
            <w:hideMark/>
          </w:tcPr>
          <w:p w14:paraId="06796D5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điểm chính thống</w:t>
            </w:r>
          </w:p>
        </w:tc>
        <w:tc>
          <w:tcPr>
            <w:tcW w:w="851" w:type="dxa"/>
            <w:vAlign w:val="center"/>
            <w:hideMark/>
          </w:tcPr>
          <w:p w14:paraId="7B65470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7763956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/ˈɔː.θə.dɒk.si/</w:t>
            </w:r>
          </w:p>
        </w:tc>
        <w:tc>
          <w:tcPr>
            <w:tcW w:w="1863" w:type="dxa"/>
            <w:vAlign w:val="center"/>
            <w:hideMark/>
          </w:tcPr>
          <w:p w14:paraId="4266E4E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 orthodoxy; religious orthodoxy</w:t>
            </w:r>
          </w:p>
        </w:tc>
        <w:tc>
          <w:tcPr>
            <w:tcW w:w="1668" w:type="dxa"/>
            <w:vAlign w:val="center"/>
            <w:hideMark/>
          </w:tcPr>
          <w:p w14:paraId="00679DE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doctrine, dogma, belief</w:t>
            </w:r>
          </w:p>
        </w:tc>
        <w:tc>
          <w:tcPr>
            <w:tcW w:w="1708" w:type="dxa"/>
            <w:vAlign w:val="center"/>
            <w:hideMark/>
          </w:tcPr>
          <w:p w14:paraId="22224F3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heterodoxy, heresy, unconventionality</w:t>
            </w:r>
          </w:p>
        </w:tc>
      </w:tr>
      <w:tr w:rsidR="00C53347" w:rsidRPr="00B4119D" w14:paraId="6C6D85F1" w14:textId="77777777" w:rsidTr="00292686">
        <w:tc>
          <w:tcPr>
            <w:tcW w:w="1491" w:type="dxa"/>
            <w:vAlign w:val="center"/>
            <w:hideMark/>
          </w:tcPr>
          <w:p w14:paraId="78B57E5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heterodoxy (C2) </w:t>
            </w:r>
          </w:p>
        </w:tc>
        <w:tc>
          <w:tcPr>
            <w:tcW w:w="914" w:type="dxa"/>
            <w:vAlign w:val="center"/>
            <w:hideMark/>
          </w:tcPr>
          <w:p w14:paraId="65BD552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chính thống</w:t>
            </w:r>
          </w:p>
        </w:tc>
        <w:tc>
          <w:tcPr>
            <w:tcW w:w="851" w:type="dxa"/>
            <w:vAlign w:val="center"/>
            <w:hideMark/>
          </w:tcPr>
          <w:p w14:paraId="2B79A3B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748BAEA6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/ˈhet.ər.ə.</w:t>
            </w:r>
          </w:p>
          <w:p w14:paraId="2DB8157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dɒk.si/</w:t>
            </w:r>
          </w:p>
        </w:tc>
        <w:tc>
          <w:tcPr>
            <w:tcW w:w="1863" w:type="dxa"/>
            <w:vAlign w:val="center"/>
            <w:hideMark/>
          </w:tcPr>
          <w:p w14:paraId="0A1C0CC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religious heterodoxy; display heterodoxy</w:t>
            </w:r>
          </w:p>
        </w:tc>
        <w:tc>
          <w:tcPr>
            <w:tcW w:w="1668" w:type="dxa"/>
            <w:vAlign w:val="center"/>
            <w:hideMark/>
          </w:tcPr>
          <w:p w14:paraId="7123485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heresy, dissent, nonconformity</w:t>
            </w:r>
          </w:p>
        </w:tc>
        <w:tc>
          <w:tcPr>
            <w:tcW w:w="1708" w:type="dxa"/>
            <w:vAlign w:val="center"/>
            <w:hideMark/>
          </w:tcPr>
          <w:p w14:paraId="719B433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orthodoxy, conformity, belief</w:t>
            </w:r>
          </w:p>
        </w:tc>
      </w:tr>
      <w:tr w:rsidR="00C53347" w:rsidRPr="00B4119D" w14:paraId="4F4B1AC5" w14:textId="77777777" w:rsidTr="00292686">
        <w:tc>
          <w:tcPr>
            <w:tcW w:w="1491" w:type="dxa"/>
            <w:vAlign w:val="center"/>
            <w:hideMark/>
          </w:tcPr>
          <w:p w14:paraId="40B851F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censure (C2) </w:t>
            </w:r>
          </w:p>
        </w:tc>
        <w:tc>
          <w:tcPr>
            <w:tcW w:w="914" w:type="dxa"/>
            <w:vAlign w:val="center"/>
            <w:hideMark/>
          </w:tcPr>
          <w:p w14:paraId="7A2DE58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chỉ trích gay gắt, khiển trách</w:t>
            </w:r>
          </w:p>
        </w:tc>
        <w:tc>
          <w:tcPr>
            <w:tcW w:w="851" w:type="dxa"/>
            <w:vAlign w:val="center"/>
            <w:hideMark/>
          </w:tcPr>
          <w:p w14:paraId="4DCB094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1417" w:type="dxa"/>
            <w:vAlign w:val="center"/>
            <w:hideMark/>
          </w:tcPr>
          <w:p w14:paraId="012F498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/ˈsen.ʃər/</w:t>
            </w:r>
          </w:p>
        </w:tc>
        <w:tc>
          <w:tcPr>
            <w:tcW w:w="1863" w:type="dxa"/>
            <w:vAlign w:val="center"/>
            <w:hideMark/>
          </w:tcPr>
          <w:p w14:paraId="0E25638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professional censure; public censure</w:t>
            </w:r>
          </w:p>
        </w:tc>
        <w:tc>
          <w:tcPr>
            <w:tcW w:w="1668" w:type="dxa"/>
            <w:vAlign w:val="center"/>
            <w:hideMark/>
          </w:tcPr>
          <w:p w14:paraId="4B6788C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criticism, condemnation, reprimand</w:t>
            </w:r>
          </w:p>
        </w:tc>
        <w:tc>
          <w:tcPr>
            <w:tcW w:w="1708" w:type="dxa"/>
            <w:vAlign w:val="center"/>
            <w:hideMark/>
          </w:tcPr>
          <w:p w14:paraId="5DF65C9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praise, approval, commendation</w:t>
            </w:r>
          </w:p>
        </w:tc>
      </w:tr>
      <w:tr w:rsidR="00C53347" w:rsidRPr="00B4119D" w14:paraId="64E1E7DC" w14:textId="77777777" w:rsidTr="00292686">
        <w:tc>
          <w:tcPr>
            <w:tcW w:w="1491" w:type="dxa"/>
            <w:vAlign w:val="center"/>
            <w:hideMark/>
          </w:tcPr>
          <w:p w14:paraId="0F4ED27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acquiesce (C2) </w:t>
            </w:r>
          </w:p>
        </w:tc>
        <w:tc>
          <w:tcPr>
            <w:tcW w:w="914" w:type="dxa"/>
            <w:vAlign w:val="center"/>
            <w:hideMark/>
          </w:tcPr>
          <w:p w14:paraId="5DEC92A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bằng lòng, ưng thuận (miễn cưỡng)</w:t>
            </w:r>
          </w:p>
        </w:tc>
        <w:tc>
          <w:tcPr>
            <w:tcW w:w="851" w:type="dxa"/>
            <w:vAlign w:val="center"/>
            <w:hideMark/>
          </w:tcPr>
          <w:p w14:paraId="57C28A0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5D34F57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/ˌæk.wiˈes/</w:t>
            </w:r>
          </w:p>
        </w:tc>
        <w:tc>
          <w:tcPr>
            <w:tcW w:w="1863" w:type="dxa"/>
            <w:vAlign w:val="center"/>
            <w:hideMark/>
          </w:tcPr>
          <w:p w14:paraId="53B9E3C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acquiesce in/to a plan; refuse to acquiesce</w:t>
            </w:r>
          </w:p>
        </w:tc>
        <w:tc>
          <w:tcPr>
            <w:tcW w:w="1668" w:type="dxa"/>
            <w:vAlign w:val="center"/>
            <w:hideMark/>
          </w:tcPr>
          <w:p w14:paraId="1D63DAF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comply, submit, yield</w:t>
            </w:r>
          </w:p>
        </w:tc>
        <w:tc>
          <w:tcPr>
            <w:tcW w:w="1708" w:type="dxa"/>
            <w:vAlign w:val="center"/>
            <w:hideMark/>
          </w:tcPr>
          <w:p w14:paraId="1AD47D9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resist, protest, object</w:t>
            </w:r>
          </w:p>
        </w:tc>
      </w:tr>
      <w:tr w:rsidR="00C53347" w:rsidRPr="00B4119D" w14:paraId="2C1728DE" w14:textId="77777777" w:rsidTr="00292686">
        <w:tc>
          <w:tcPr>
            <w:tcW w:w="1491" w:type="dxa"/>
            <w:vAlign w:val="center"/>
            <w:hideMark/>
          </w:tcPr>
          <w:p w14:paraId="4988C80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stifle (C1) </w:t>
            </w:r>
          </w:p>
        </w:tc>
        <w:tc>
          <w:tcPr>
            <w:tcW w:w="914" w:type="dxa"/>
            <w:vAlign w:val="center"/>
            <w:hideMark/>
          </w:tcPr>
          <w:p w14:paraId="1F6D831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kìm hãm, làm ngột ngạt</w:t>
            </w:r>
          </w:p>
        </w:tc>
        <w:tc>
          <w:tcPr>
            <w:tcW w:w="851" w:type="dxa"/>
            <w:vAlign w:val="center"/>
            <w:hideMark/>
          </w:tcPr>
          <w:p w14:paraId="474BC49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40C141D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/ˈstaɪ.fəl/</w:t>
            </w:r>
          </w:p>
        </w:tc>
        <w:tc>
          <w:tcPr>
            <w:tcW w:w="1863" w:type="dxa"/>
            <w:vAlign w:val="center"/>
            <w:hideMark/>
          </w:tcPr>
          <w:p w14:paraId="5107103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stifle creativity; stifle a yawn</w:t>
            </w:r>
          </w:p>
        </w:tc>
        <w:tc>
          <w:tcPr>
            <w:tcW w:w="1668" w:type="dxa"/>
            <w:vAlign w:val="center"/>
            <w:hideMark/>
          </w:tcPr>
          <w:p w14:paraId="17071D8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suppress, smother, suffocate</w:t>
            </w:r>
          </w:p>
        </w:tc>
        <w:tc>
          <w:tcPr>
            <w:tcW w:w="1708" w:type="dxa"/>
            <w:vAlign w:val="center"/>
            <w:hideMark/>
          </w:tcPr>
          <w:p w14:paraId="07037E7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foster, release</w:t>
            </w:r>
          </w:p>
        </w:tc>
      </w:tr>
      <w:tr w:rsidR="00C53347" w:rsidRPr="00B4119D" w14:paraId="0BC7AC5B" w14:textId="77777777" w:rsidTr="00292686">
        <w:tc>
          <w:tcPr>
            <w:tcW w:w="1491" w:type="dxa"/>
            <w:vAlign w:val="center"/>
            <w:hideMark/>
          </w:tcPr>
          <w:p w14:paraId="0F87A8B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harness (C1) </w:t>
            </w:r>
          </w:p>
        </w:tc>
        <w:tc>
          <w:tcPr>
            <w:tcW w:w="914" w:type="dxa"/>
            <w:vAlign w:val="center"/>
            <w:hideMark/>
          </w:tcPr>
          <w:p w14:paraId="6261173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khai thác, tận dụng</w:t>
            </w:r>
          </w:p>
        </w:tc>
        <w:tc>
          <w:tcPr>
            <w:tcW w:w="851" w:type="dxa"/>
            <w:vAlign w:val="center"/>
            <w:hideMark/>
          </w:tcPr>
          <w:p w14:paraId="41C3F6B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15DD8A2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/ˈhɑː.nəs/</w:t>
            </w:r>
          </w:p>
        </w:tc>
        <w:tc>
          <w:tcPr>
            <w:tcW w:w="1863" w:type="dxa"/>
            <w:vAlign w:val="center"/>
            <w:hideMark/>
          </w:tcPr>
          <w:p w14:paraId="6F08C2D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harness energy; harness technology</w:t>
            </w:r>
          </w:p>
        </w:tc>
        <w:tc>
          <w:tcPr>
            <w:tcW w:w="1668" w:type="dxa"/>
            <w:vAlign w:val="center"/>
            <w:hideMark/>
          </w:tcPr>
          <w:p w14:paraId="3E26B9E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utilize, exploit, employ</w:t>
            </w:r>
          </w:p>
        </w:tc>
        <w:tc>
          <w:tcPr>
            <w:tcW w:w="1708" w:type="dxa"/>
            <w:vAlign w:val="center"/>
            <w:hideMark/>
          </w:tcPr>
          <w:p w14:paraId="6EB75F1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waste, misuse, ignore</w:t>
            </w:r>
          </w:p>
        </w:tc>
      </w:tr>
      <w:tr w:rsidR="00C53347" w:rsidRPr="00B4119D" w14:paraId="0ED5929F" w14:textId="77777777" w:rsidTr="00292686">
        <w:tc>
          <w:tcPr>
            <w:tcW w:w="1491" w:type="dxa"/>
            <w:vAlign w:val="center"/>
            <w:hideMark/>
          </w:tcPr>
          <w:p w14:paraId="062BDF2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sophisticated (C1) </w:t>
            </w:r>
          </w:p>
        </w:tc>
        <w:tc>
          <w:tcPr>
            <w:tcW w:w="914" w:type="dxa"/>
            <w:vAlign w:val="center"/>
            <w:hideMark/>
          </w:tcPr>
          <w:p w14:paraId="5C1B8DB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vi, phức tạp</w:t>
            </w:r>
          </w:p>
        </w:tc>
        <w:tc>
          <w:tcPr>
            <w:tcW w:w="851" w:type="dxa"/>
            <w:vAlign w:val="center"/>
            <w:hideMark/>
          </w:tcPr>
          <w:p w14:paraId="28187D1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4E830257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/səˈfɪs.tɪ.</w:t>
            </w:r>
          </w:p>
          <w:p w14:paraId="12FDA58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keɪ.tɪd/</w:t>
            </w:r>
          </w:p>
        </w:tc>
        <w:tc>
          <w:tcPr>
            <w:tcW w:w="1863" w:type="dxa"/>
            <w:vAlign w:val="center"/>
            <w:hideMark/>
          </w:tcPr>
          <w:p w14:paraId="27C4621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sophisticated algorithm; sophisticated approach</w:t>
            </w:r>
          </w:p>
        </w:tc>
        <w:tc>
          <w:tcPr>
            <w:tcW w:w="1668" w:type="dxa"/>
            <w:vAlign w:val="center"/>
            <w:hideMark/>
          </w:tcPr>
          <w:p w14:paraId="33F5019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advanced, complex, refined</w:t>
            </w:r>
          </w:p>
        </w:tc>
        <w:tc>
          <w:tcPr>
            <w:tcW w:w="1708" w:type="dxa"/>
            <w:vAlign w:val="center"/>
            <w:hideMark/>
          </w:tcPr>
          <w:p w14:paraId="594A34B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simple, primitive, basic</w:t>
            </w:r>
          </w:p>
        </w:tc>
      </w:tr>
      <w:tr w:rsidR="00C53347" w:rsidRPr="00B4119D" w14:paraId="3B731893" w14:textId="77777777" w:rsidTr="00292686">
        <w:tc>
          <w:tcPr>
            <w:tcW w:w="1491" w:type="dxa"/>
            <w:vAlign w:val="center"/>
            <w:hideMark/>
          </w:tcPr>
          <w:p w14:paraId="3266A97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unprecedented (C1) </w:t>
            </w:r>
          </w:p>
        </w:tc>
        <w:tc>
          <w:tcPr>
            <w:tcW w:w="914" w:type="dxa"/>
            <w:vAlign w:val="center"/>
            <w:hideMark/>
          </w:tcPr>
          <w:p w14:paraId="277F191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 từng có</w:t>
            </w:r>
          </w:p>
        </w:tc>
        <w:tc>
          <w:tcPr>
            <w:tcW w:w="851" w:type="dxa"/>
            <w:vAlign w:val="center"/>
            <w:hideMark/>
          </w:tcPr>
          <w:p w14:paraId="51F1397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2E35EB4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/ʌnˈpres.ɪ.den.tɪd/</w:t>
            </w:r>
          </w:p>
        </w:tc>
        <w:tc>
          <w:tcPr>
            <w:tcW w:w="1863" w:type="dxa"/>
            <w:vAlign w:val="center"/>
            <w:hideMark/>
          </w:tcPr>
          <w:p w14:paraId="659028A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scale; unprecedented growth</w:t>
            </w:r>
          </w:p>
        </w:tc>
        <w:tc>
          <w:tcPr>
            <w:tcW w:w="1668" w:type="dxa"/>
            <w:vAlign w:val="center"/>
            <w:hideMark/>
          </w:tcPr>
          <w:p w14:paraId="6675A14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unparalleled, exceptional, unique</w:t>
            </w:r>
          </w:p>
        </w:tc>
        <w:tc>
          <w:tcPr>
            <w:tcW w:w="1708" w:type="dxa"/>
            <w:vAlign w:val="center"/>
            <w:hideMark/>
          </w:tcPr>
          <w:p w14:paraId="49B8391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common, normal, typical</w:t>
            </w:r>
          </w:p>
        </w:tc>
      </w:tr>
      <w:tr w:rsidR="00C53347" w:rsidRPr="00B4119D" w14:paraId="4D1B6ED3" w14:textId="77777777" w:rsidTr="00292686">
        <w:tc>
          <w:tcPr>
            <w:tcW w:w="1491" w:type="dxa"/>
            <w:vAlign w:val="center"/>
            <w:hideMark/>
          </w:tcPr>
          <w:p w14:paraId="4982847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exponential (C1) </w:t>
            </w:r>
          </w:p>
        </w:tc>
        <w:tc>
          <w:tcPr>
            <w:tcW w:w="914" w:type="dxa"/>
            <w:vAlign w:val="center"/>
            <w:hideMark/>
          </w:tcPr>
          <w:p w14:paraId="2F21750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cấp số nhân (tăng nhanh)</w:t>
            </w:r>
          </w:p>
        </w:tc>
        <w:tc>
          <w:tcPr>
            <w:tcW w:w="851" w:type="dxa"/>
            <w:vAlign w:val="center"/>
            <w:hideMark/>
          </w:tcPr>
          <w:p w14:paraId="319310D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71F9E1A4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/ˌek.spə</w:t>
            </w:r>
          </w:p>
          <w:p w14:paraId="1A52531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ˈnen.ʃəl/</w:t>
            </w:r>
          </w:p>
        </w:tc>
        <w:tc>
          <w:tcPr>
            <w:tcW w:w="1863" w:type="dxa"/>
            <w:vAlign w:val="center"/>
            <w:hideMark/>
          </w:tcPr>
          <w:p w14:paraId="634AF67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exponential growth; exponential increase</w:t>
            </w:r>
          </w:p>
        </w:tc>
        <w:tc>
          <w:tcPr>
            <w:tcW w:w="1668" w:type="dxa"/>
            <w:vAlign w:val="center"/>
            <w:hideMark/>
          </w:tcPr>
          <w:p w14:paraId="4DDE344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rapid, explosive, steep</w:t>
            </w:r>
          </w:p>
        </w:tc>
        <w:tc>
          <w:tcPr>
            <w:tcW w:w="1708" w:type="dxa"/>
            <w:vAlign w:val="center"/>
            <w:hideMark/>
          </w:tcPr>
          <w:p w14:paraId="6087999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linear, gradual, slow</w:t>
            </w:r>
          </w:p>
        </w:tc>
      </w:tr>
      <w:tr w:rsidR="00C53347" w:rsidRPr="00B4119D" w14:paraId="50566ACD" w14:textId="77777777" w:rsidTr="00292686">
        <w:tc>
          <w:tcPr>
            <w:tcW w:w="1491" w:type="dxa"/>
            <w:vAlign w:val="center"/>
            <w:hideMark/>
          </w:tcPr>
          <w:p w14:paraId="3077670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bespoke (C2) </w:t>
            </w:r>
          </w:p>
        </w:tc>
        <w:tc>
          <w:tcPr>
            <w:tcW w:w="914" w:type="dxa"/>
            <w:vAlign w:val="center"/>
            <w:hideMark/>
          </w:tcPr>
          <w:p w14:paraId="6FB7366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thiết kế riêng, thửa riêng</w:t>
            </w:r>
          </w:p>
        </w:tc>
        <w:tc>
          <w:tcPr>
            <w:tcW w:w="851" w:type="dxa"/>
            <w:vAlign w:val="center"/>
            <w:hideMark/>
          </w:tcPr>
          <w:p w14:paraId="62ADF6B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46DF7FD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/bɪˈspəʊk/</w:t>
            </w:r>
          </w:p>
        </w:tc>
        <w:tc>
          <w:tcPr>
            <w:tcW w:w="1863" w:type="dxa"/>
            <w:vAlign w:val="center"/>
            <w:hideMark/>
          </w:tcPr>
          <w:p w14:paraId="0738F48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bespoke software; bespoke suit</w:t>
            </w:r>
          </w:p>
        </w:tc>
        <w:tc>
          <w:tcPr>
            <w:tcW w:w="1668" w:type="dxa"/>
            <w:vAlign w:val="center"/>
            <w:hideMark/>
          </w:tcPr>
          <w:p w14:paraId="2F0A0EE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custom-made, tailored, custom</w:t>
            </w:r>
          </w:p>
        </w:tc>
        <w:tc>
          <w:tcPr>
            <w:tcW w:w="1708" w:type="dxa"/>
            <w:vAlign w:val="center"/>
            <w:hideMark/>
          </w:tcPr>
          <w:p w14:paraId="2FEA734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mass-produced, ready-made, standard</w:t>
            </w:r>
          </w:p>
        </w:tc>
      </w:tr>
      <w:tr w:rsidR="00C53347" w:rsidRPr="00B4119D" w14:paraId="0094A875" w14:textId="77777777" w:rsidTr="00292686">
        <w:tc>
          <w:tcPr>
            <w:tcW w:w="1491" w:type="dxa"/>
            <w:vAlign w:val="center"/>
            <w:hideMark/>
          </w:tcPr>
          <w:p w14:paraId="1E4C10C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curate (C2) </w:t>
            </w:r>
          </w:p>
        </w:tc>
        <w:tc>
          <w:tcPr>
            <w:tcW w:w="914" w:type="dxa"/>
            <w:vAlign w:val="center"/>
            <w:hideMark/>
          </w:tcPr>
          <w:p w14:paraId="672CF8D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chọn lọc, giám tuyển</w:t>
            </w:r>
          </w:p>
        </w:tc>
        <w:tc>
          <w:tcPr>
            <w:tcW w:w="851" w:type="dxa"/>
            <w:vAlign w:val="center"/>
            <w:hideMark/>
          </w:tcPr>
          <w:p w14:paraId="43521ED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407567A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/kjʊˈreɪt/</w:t>
            </w:r>
          </w:p>
        </w:tc>
        <w:tc>
          <w:tcPr>
            <w:tcW w:w="1863" w:type="dxa"/>
            <w:vAlign w:val="center"/>
            <w:hideMark/>
          </w:tcPr>
          <w:p w14:paraId="731589A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curate content; curate an exhibition</w:t>
            </w:r>
          </w:p>
        </w:tc>
        <w:tc>
          <w:tcPr>
            <w:tcW w:w="1668" w:type="dxa"/>
            <w:vAlign w:val="center"/>
            <w:hideMark/>
          </w:tcPr>
          <w:p w14:paraId="1C4F3A7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select, organize, manage</w:t>
            </w:r>
          </w:p>
        </w:tc>
        <w:tc>
          <w:tcPr>
            <w:tcW w:w="1708" w:type="dxa"/>
            <w:vAlign w:val="center"/>
            <w:hideMark/>
          </w:tcPr>
          <w:p w14:paraId="2682BCE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scatter, disperse</w:t>
            </w:r>
          </w:p>
        </w:tc>
      </w:tr>
      <w:tr w:rsidR="00C53347" w:rsidRPr="00B4119D" w14:paraId="2A5B04D3" w14:textId="77777777" w:rsidTr="00292686">
        <w:tc>
          <w:tcPr>
            <w:tcW w:w="1491" w:type="dxa"/>
            <w:vAlign w:val="center"/>
            <w:hideMark/>
          </w:tcPr>
          <w:p w14:paraId="620F442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entropy </w:t>
            </w:r>
          </w:p>
        </w:tc>
        <w:tc>
          <w:tcPr>
            <w:tcW w:w="914" w:type="dxa"/>
            <w:vAlign w:val="center"/>
            <w:hideMark/>
          </w:tcPr>
          <w:p w14:paraId="7EB5859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hỗn loạn, sự mất trật tự</w:t>
            </w:r>
          </w:p>
        </w:tc>
        <w:tc>
          <w:tcPr>
            <w:tcW w:w="851" w:type="dxa"/>
            <w:vAlign w:val="center"/>
            <w:hideMark/>
          </w:tcPr>
          <w:p w14:paraId="14D31B3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01C7142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/ˈen.trə.pi/</w:t>
            </w:r>
          </w:p>
        </w:tc>
        <w:tc>
          <w:tcPr>
            <w:tcW w:w="1863" w:type="dxa"/>
            <w:vAlign w:val="center"/>
            <w:hideMark/>
          </w:tcPr>
          <w:p w14:paraId="4D5BC3A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 entropy; increase in entropy</w:t>
            </w:r>
          </w:p>
        </w:tc>
        <w:tc>
          <w:tcPr>
            <w:tcW w:w="1668" w:type="dxa"/>
            <w:vAlign w:val="center"/>
            <w:hideMark/>
          </w:tcPr>
          <w:p w14:paraId="546CAD3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disorder, chaos, randomness</w:t>
            </w:r>
          </w:p>
        </w:tc>
        <w:tc>
          <w:tcPr>
            <w:tcW w:w="1708" w:type="dxa"/>
            <w:vAlign w:val="center"/>
            <w:hideMark/>
          </w:tcPr>
          <w:p w14:paraId="683DEA8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order, structure, organization</w:t>
            </w:r>
          </w:p>
        </w:tc>
      </w:tr>
      <w:tr w:rsidR="00C53347" w:rsidRPr="00B4119D" w14:paraId="73E28F15" w14:textId="77777777" w:rsidTr="00292686">
        <w:tc>
          <w:tcPr>
            <w:tcW w:w="1491" w:type="dxa"/>
            <w:vAlign w:val="center"/>
            <w:hideMark/>
          </w:tcPr>
          <w:p w14:paraId="00D4ECF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interoperability </w:t>
            </w:r>
          </w:p>
        </w:tc>
        <w:tc>
          <w:tcPr>
            <w:tcW w:w="914" w:type="dxa"/>
            <w:vAlign w:val="center"/>
            <w:hideMark/>
          </w:tcPr>
          <w:p w14:paraId="0392AEA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</w:t>
            </w:r>
          </w:p>
        </w:tc>
        <w:tc>
          <w:tcPr>
            <w:tcW w:w="851" w:type="dxa"/>
            <w:vAlign w:val="center"/>
            <w:hideMark/>
          </w:tcPr>
          <w:p w14:paraId="2D43BD2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1ABC36C7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/ˌɪn.tərˌɒp</w:t>
            </w:r>
          </w:p>
          <w:p w14:paraId="418E2DE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.ər.əˈbɪl.ə.ti/</w:t>
            </w:r>
          </w:p>
        </w:tc>
        <w:tc>
          <w:tcPr>
            <w:tcW w:w="1863" w:type="dxa"/>
            <w:vAlign w:val="center"/>
            <w:hideMark/>
          </w:tcPr>
          <w:p w14:paraId="06848CB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interoperability; system interoperability</w:t>
            </w:r>
          </w:p>
        </w:tc>
        <w:tc>
          <w:tcPr>
            <w:tcW w:w="1668" w:type="dxa"/>
            <w:vAlign w:val="center"/>
            <w:hideMark/>
          </w:tcPr>
          <w:p w14:paraId="26171FB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compatibility, integration, cooperation</w:t>
            </w:r>
          </w:p>
        </w:tc>
        <w:tc>
          <w:tcPr>
            <w:tcW w:w="1708" w:type="dxa"/>
            <w:vAlign w:val="center"/>
            <w:hideMark/>
          </w:tcPr>
          <w:p w14:paraId="6027D9F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incompatibility, isolation, separation</w:t>
            </w:r>
          </w:p>
        </w:tc>
      </w:tr>
      <w:tr w:rsidR="00C53347" w:rsidRPr="00B4119D" w14:paraId="6C009D56" w14:textId="77777777" w:rsidTr="00292686">
        <w:tc>
          <w:tcPr>
            <w:tcW w:w="1491" w:type="dxa"/>
            <w:vAlign w:val="center"/>
            <w:hideMark/>
          </w:tcPr>
          <w:p w14:paraId="5598001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rebuttal (C2) </w:t>
            </w:r>
          </w:p>
        </w:tc>
        <w:tc>
          <w:tcPr>
            <w:tcW w:w="914" w:type="dxa"/>
            <w:vAlign w:val="center"/>
            <w:hideMark/>
          </w:tcPr>
          <w:p w14:paraId="4348DFC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bác bỏ, phản biện</w:t>
            </w:r>
          </w:p>
        </w:tc>
        <w:tc>
          <w:tcPr>
            <w:tcW w:w="851" w:type="dxa"/>
            <w:vAlign w:val="center"/>
            <w:hideMark/>
          </w:tcPr>
          <w:p w14:paraId="5DBEAD1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770226B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/rɪˈbʌt.əl/</w:t>
            </w:r>
          </w:p>
        </w:tc>
        <w:tc>
          <w:tcPr>
            <w:tcW w:w="1863" w:type="dxa"/>
            <w:vAlign w:val="center"/>
            <w:hideMark/>
          </w:tcPr>
          <w:p w14:paraId="2894F80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fierce rebuttal; offer a rebuttal</w:t>
            </w:r>
          </w:p>
        </w:tc>
        <w:tc>
          <w:tcPr>
            <w:tcW w:w="1668" w:type="dxa"/>
            <w:vAlign w:val="center"/>
            <w:hideMark/>
          </w:tcPr>
          <w:p w14:paraId="75FBF69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refutation, counterargument, denial</w:t>
            </w:r>
          </w:p>
        </w:tc>
        <w:tc>
          <w:tcPr>
            <w:tcW w:w="1708" w:type="dxa"/>
            <w:vAlign w:val="center"/>
            <w:hideMark/>
          </w:tcPr>
          <w:p w14:paraId="5E2FD4B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confirmation, admission, acceptance</w:t>
            </w:r>
          </w:p>
        </w:tc>
      </w:tr>
      <w:tr w:rsidR="00C53347" w:rsidRPr="00B4119D" w14:paraId="0E130D35" w14:textId="77777777" w:rsidTr="00292686">
        <w:tc>
          <w:tcPr>
            <w:tcW w:w="1491" w:type="dxa"/>
            <w:vAlign w:val="center"/>
            <w:hideMark/>
          </w:tcPr>
          <w:p w14:paraId="6EA0EE2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collateral (C2)</w:t>
            </w:r>
          </w:p>
        </w:tc>
        <w:tc>
          <w:tcPr>
            <w:tcW w:w="914" w:type="dxa"/>
            <w:vAlign w:val="center"/>
            <w:hideMark/>
          </w:tcPr>
          <w:p w14:paraId="2EDDC04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tài sản thế chấp / phụ, bên lề</w:t>
            </w:r>
          </w:p>
        </w:tc>
        <w:tc>
          <w:tcPr>
            <w:tcW w:w="851" w:type="dxa"/>
            <w:vAlign w:val="center"/>
            <w:hideMark/>
          </w:tcPr>
          <w:p w14:paraId="0C259FB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</w:p>
        </w:tc>
        <w:tc>
          <w:tcPr>
            <w:tcW w:w="1417" w:type="dxa"/>
            <w:vAlign w:val="center"/>
            <w:hideMark/>
          </w:tcPr>
          <w:p w14:paraId="1A6BD22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/kəˈlæt.ər.əl/</w:t>
            </w:r>
          </w:p>
        </w:tc>
        <w:tc>
          <w:tcPr>
            <w:tcW w:w="1863" w:type="dxa"/>
            <w:vAlign w:val="center"/>
            <w:hideMark/>
          </w:tcPr>
          <w:p w14:paraId="3569998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collateral damage; collateral security</w:t>
            </w:r>
          </w:p>
        </w:tc>
        <w:tc>
          <w:tcPr>
            <w:tcW w:w="1668" w:type="dxa"/>
            <w:vAlign w:val="center"/>
            <w:hideMark/>
          </w:tcPr>
          <w:p w14:paraId="2F34945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secondary, accompanying, guarantee</w:t>
            </w:r>
          </w:p>
        </w:tc>
        <w:tc>
          <w:tcPr>
            <w:tcW w:w="1708" w:type="dxa"/>
            <w:vAlign w:val="center"/>
            <w:hideMark/>
          </w:tcPr>
          <w:p w14:paraId="0F2B601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primary, main, principal</w:t>
            </w:r>
          </w:p>
        </w:tc>
      </w:tr>
      <w:tr w:rsidR="00C53347" w:rsidRPr="00B4119D" w14:paraId="2B8580F4" w14:textId="77777777" w:rsidTr="00292686">
        <w:tc>
          <w:tcPr>
            <w:tcW w:w="1491" w:type="dxa"/>
            <w:vAlign w:val="center"/>
            <w:hideMark/>
          </w:tcPr>
          <w:p w14:paraId="0BEE677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benchmark (C1) </w:t>
            </w:r>
          </w:p>
        </w:tc>
        <w:tc>
          <w:tcPr>
            <w:tcW w:w="914" w:type="dxa"/>
            <w:vAlign w:val="center"/>
            <w:hideMark/>
          </w:tcPr>
          <w:p w14:paraId="54044FC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 chuẩn, tiêu chuẩn</w:t>
            </w:r>
          </w:p>
        </w:tc>
        <w:tc>
          <w:tcPr>
            <w:tcW w:w="851" w:type="dxa"/>
            <w:vAlign w:val="center"/>
            <w:hideMark/>
          </w:tcPr>
          <w:p w14:paraId="4475F97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7CF0E29C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/ˈbentʃ.</w:t>
            </w:r>
          </w:p>
          <w:p w14:paraId="40326F5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mɑːk/</w:t>
            </w:r>
          </w:p>
        </w:tc>
        <w:tc>
          <w:tcPr>
            <w:tcW w:w="1863" w:type="dxa"/>
            <w:vAlign w:val="center"/>
            <w:hideMark/>
          </w:tcPr>
          <w:p w14:paraId="69E6090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a benchmark; industry benchmark</w:t>
            </w:r>
          </w:p>
        </w:tc>
        <w:tc>
          <w:tcPr>
            <w:tcW w:w="1668" w:type="dxa"/>
            <w:vAlign w:val="center"/>
            <w:hideMark/>
          </w:tcPr>
          <w:p w14:paraId="38F5937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standard, criterion, measure</w:t>
            </w:r>
          </w:p>
        </w:tc>
        <w:tc>
          <w:tcPr>
            <w:tcW w:w="1708" w:type="dxa"/>
            <w:vAlign w:val="center"/>
            <w:hideMark/>
          </w:tcPr>
          <w:p w14:paraId="4026CCA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732A098F" w14:textId="77777777" w:rsidTr="00292686">
        <w:tc>
          <w:tcPr>
            <w:tcW w:w="1491" w:type="dxa"/>
            <w:vAlign w:val="center"/>
            <w:hideMark/>
          </w:tcPr>
          <w:p w14:paraId="3BB0CE2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resilience (C1) </w:t>
            </w:r>
          </w:p>
        </w:tc>
        <w:tc>
          <w:tcPr>
            <w:tcW w:w="914" w:type="dxa"/>
            <w:vAlign w:val="center"/>
            <w:hideMark/>
          </w:tcPr>
          <w:p w14:paraId="08E1B33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kiên cường, khả năng phục hồi</w:t>
            </w:r>
          </w:p>
        </w:tc>
        <w:tc>
          <w:tcPr>
            <w:tcW w:w="851" w:type="dxa"/>
            <w:vAlign w:val="center"/>
            <w:hideMark/>
          </w:tcPr>
          <w:p w14:paraId="55A61BC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60847B5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/rɪˈzɪl.jəns/</w:t>
            </w:r>
          </w:p>
        </w:tc>
        <w:tc>
          <w:tcPr>
            <w:tcW w:w="1863" w:type="dxa"/>
            <w:vAlign w:val="center"/>
            <w:hideMark/>
          </w:tcPr>
          <w:p w14:paraId="557D38A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 resilience; emotional resilience</w:t>
            </w:r>
          </w:p>
        </w:tc>
        <w:tc>
          <w:tcPr>
            <w:tcW w:w="1668" w:type="dxa"/>
            <w:vAlign w:val="center"/>
            <w:hideMark/>
          </w:tcPr>
          <w:p w14:paraId="3FF2923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toughness, flexibility, endurance</w:t>
            </w:r>
          </w:p>
        </w:tc>
        <w:tc>
          <w:tcPr>
            <w:tcW w:w="1708" w:type="dxa"/>
            <w:vAlign w:val="center"/>
            <w:hideMark/>
          </w:tcPr>
          <w:p w14:paraId="57E123D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fragility, weakness, vulnerability</w:t>
            </w:r>
          </w:p>
        </w:tc>
      </w:tr>
      <w:tr w:rsidR="00C53347" w:rsidRPr="00B4119D" w14:paraId="22391DAF" w14:textId="77777777" w:rsidTr="00292686">
        <w:tc>
          <w:tcPr>
            <w:tcW w:w="1491" w:type="dxa"/>
            <w:vAlign w:val="center"/>
            <w:hideMark/>
          </w:tcPr>
          <w:p w14:paraId="2EBDB43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pioneer (C1) </w:t>
            </w:r>
          </w:p>
        </w:tc>
        <w:tc>
          <w:tcPr>
            <w:tcW w:w="914" w:type="dxa"/>
            <w:vAlign w:val="center"/>
            <w:hideMark/>
          </w:tcPr>
          <w:p w14:paraId="3EB6EF1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tiên phong</w:t>
            </w:r>
          </w:p>
        </w:tc>
        <w:tc>
          <w:tcPr>
            <w:tcW w:w="851" w:type="dxa"/>
            <w:vAlign w:val="center"/>
            <w:hideMark/>
          </w:tcPr>
          <w:p w14:paraId="0AFFABD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1417" w:type="dxa"/>
            <w:vAlign w:val="center"/>
            <w:hideMark/>
          </w:tcPr>
          <w:p w14:paraId="0D70001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/paɪəˈnɪər/</w:t>
            </w:r>
          </w:p>
        </w:tc>
        <w:tc>
          <w:tcPr>
            <w:tcW w:w="1863" w:type="dxa"/>
            <w:vAlign w:val="center"/>
            <w:hideMark/>
          </w:tcPr>
          <w:p w14:paraId="1CC059E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 pioneer; pioneer a method</w:t>
            </w:r>
          </w:p>
        </w:tc>
        <w:tc>
          <w:tcPr>
            <w:tcW w:w="1668" w:type="dxa"/>
            <w:vAlign w:val="center"/>
            <w:hideMark/>
          </w:tcPr>
          <w:p w14:paraId="1A45F42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innovator, trailblazer, groundbreaker</w:t>
            </w:r>
          </w:p>
        </w:tc>
        <w:tc>
          <w:tcPr>
            <w:tcW w:w="1708" w:type="dxa"/>
            <w:vAlign w:val="center"/>
            <w:hideMark/>
          </w:tcPr>
          <w:p w14:paraId="08B4FC2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follower, imitator, traditionalist</w:t>
            </w:r>
          </w:p>
        </w:tc>
      </w:tr>
      <w:tr w:rsidR="00C53347" w:rsidRPr="00B4119D" w14:paraId="31514DA3" w14:textId="77777777" w:rsidTr="00292686">
        <w:tc>
          <w:tcPr>
            <w:tcW w:w="1491" w:type="dxa"/>
            <w:vAlign w:val="center"/>
            <w:hideMark/>
          </w:tcPr>
          <w:p w14:paraId="0434960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forge (C1) </w:t>
            </w:r>
          </w:p>
        </w:tc>
        <w:tc>
          <w:tcPr>
            <w:tcW w:w="914" w:type="dxa"/>
            <w:vAlign w:val="center"/>
            <w:hideMark/>
          </w:tcPr>
          <w:p w14:paraId="706D0B2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dựng, rèn giũa</w:t>
            </w:r>
          </w:p>
        </w:tc>
        <w:tc>
          <w:tcPr>
            <w:tcW w:w="851" w:type="dxa"/>
            <w:vAlign w:val="center"/>
            <w:hideMark/>
          </w:tcPr>
          <w:p w14:paraId="2252756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506E786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/fɔːdʒ/</w:t>
            </w:r>
          </w:p>
        </w:tc>
        <w:tc>
          <w:tcPr>
            <w:tcW w:w="1863" w:type="dxa"/>
            <w:vAlign w:val="center"/>
            <w:hideMark/>
          </w:tcPr>
          <w:p w14:paraId="390F24D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connections; forge a relationship</w:t>
            </w:r>
          </w:p>
        </w:tc>
        <w:tc>
          <w:tcPr>
            <w:tcW w:w="1668" w:type="dxa"/>
            <w:vAlign w:val="center"/>
            <w:hideMark/>
          </w:tcPr>
          <w:p w14:paraId="1506641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build, create, establish</w:t>
            </w:r>
          </w:p>
        </w:tc>
        <w:tc>
          <w:tcPr>
            <w:tcW w:w="1708" w:type="dxa"/>
            <w:vAlign w:val="center"/>
            <w:hideMark/>
          </w:tcPr>
          <w:p w14:paraId="313AA17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destroy, break, dismantle</w:t>
            </w:r>
          </w:p>
        </w:tc>
      </w:tr>
      <w:tr w:rsidR="00C53347" w:rsidRPr="00B4119D" w14:paraId="121AD12D" w14:textId="77777777" w:rsidTr="00292686">
        <w:tc>
          <w:tcPr>
            <w:tcW w:w="1491" w:type="dxa"/>
            <w:vAlign w:val="center"/>
            <w:hideMark/>
          </w:tcPr>
          <w:p w14:paraId="171C464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 (B2) </w:t>
            </w:r>
          </w:p>
        </w:tc>
        <w:tc>
          <w:tcPr>
            <w:tcW w:w="914" w:type="dxa"/>
            <w:vAlign w:val="center"/>
            <w:hideMark/>
          </w:tcPr>
          <w:p w14:paraId="32C0C00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</w:t>
            </w:r>
          </w:p>
        </w:tc>
        <w:tc>
          <w:tcPr>
            <w:tcW w:w="851" w:type="dxa"/>
            <w:vAlign w:val="center"/>
            <w:hideMark/>
          </w:tcPr>
          <w:p w14:paraId="279382C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610D6CB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1863" w:type="dxa"/>
            <w:vAlign w:val="center"/>
            <w:hideMark/>
          </w:tcPr>
          <w:p w14:paraId="5B100FC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 the industry; completely transform</w:t>
            </w:r>
          </w:p>
        </w:tc>
        <w:tc>
          <w:tcPr>
            <w:tcW w:w="1668" w:type="dxa"/>
            <w:vAlign w:val="center"/>
            <w:hideMark/>
          </w:tcPr>
          <w:p w14:paraId="12393B3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change, alter, convert</w:t>
            </w:r>
          </w:p>
        </w:tc>
        <w:tc>
          <w:tcPr>
            <w:tcW w:w="1708" w:type="dxa"/>
            <w:vAlign w:val="center"/>
            <w:hideMark/>
          </w:tcPr>
          <w:p w14:paraId="38A0F66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preserve, maintain, keep</w:t>
            </w:r>
          </w:p>
        </w:tc>
      </w:tr>
      <w:tr w:rsidR="00C53347" w:rsidRPr="00B4119D" w14:paraId="7C0FB118" w14:textId="77777777" w:rsidTr="00292686">
        <w:tc>
          <w:tcPr>
            <w:tcW w:w="1491" w:type="dxa"/>
            <w:vAlign w:val="center"/>
            <w:hideMark/>
          </w:tcPr>
          <w:p w14:paraId="29D75E7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cultivate (C1) </w:t>
            </w:r>
          </w:p>
        </w:tc>
        <w:tc>
          <w:tcPr>
            <w:tcW w:w="914" w:type="dxa"/>
            <w:vAlign w:val="center"/>
            <w:hideMark/>
          </w:tcPr>
          <w:p w14:paraId="464F36F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gieo trồng, vun đắp</w:t>
            </w:r>
          </w:p>
        </w:tc>
        <w:tc>
          <w:tcPr>
            <w:tcW w:w="851" w:type="dxa"/>
            <w:vAlign w:val="center"/>
            <w:hideMark/>
          </w:tcPr>
          <w:p w14:paraId="67FCB61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64E25CB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/ˈkʌl.tɪ.veɪt/</w:t>
            </w:r>
          </w:p>
        </w:tc>
        <w:tc>
          <w:tcPr>
            <w:tcW w:w="1863" w:type="dxa"/>
            <w:vAlign w:val="center"/>
            <w:hideMark/>
          </w:tcPr>
          <w:p w14:paraId="5B0B691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cultivate crops; cultivate a skill</w:t>
            </w:r>
          </w:p>
        </w:tc>
        <w:tc>
          <w:tcPr>
            <w:tcW w:w="1668" w:type="dxa"/>
            <w:vAlign w:val="center"/>
            <w:hideMark/>
          </w:tcPr>
          <w:p w14:paraId="5FCC63D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grow, nurture, develop</w:t>
            </w:r>
          </w:p>
        </w:tc>
        <w:tc>
          <w:tcPr>
            <w:tcW w:w="1708" w:type="dxa"/>
            <w:vAlign w:val="center"/>
            <w:hideMark/>
          </w:tcPr>
          <w:p w14:paraId="3F1DFA1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destroy, ignore</w:t>
            </w:r>
          </w:p>
        </w:tc>
      </w:tr>
      <w:tr w:rsidR="00C53347" w:rsidRPr="00B4119D" w14:paraId="19196855" w14:textId="77777777" w:rsidTr="00292686">
        <w:tc>
          <w:tcPr>
            <w:tcW w:w="1491" w:type="dxa"/>
            <w:vAlign w:val="center"/>
            <w:hideMark/>
          </w:tcPr>
          <w:p w14:paraId="0109F22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therapeutic (C1) </w:t>
            </w:r>
          </w:p>
        </w:tc>
        <w:tc>
          <w:tcPr>
            <w:tcW w:w="914" w:type="dxa"/>
            <w:vAlign w:val="center"/>
            <w:hideMark/>
          </w:tcPr>
          <w:p w14:paraId="759AEB7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trị liệu</w:t>
            </w:r>
          </w:p>
        </w:tc>
        <w:tc>
          <w:tcPr>
            <w:tcW w:w="851" w:type="dxa"/>
            <w:vAlign w:val="center"/>
            <w:hideMark/>
          </w:tcPr>
          <w:p w14:paraId="53487B1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1EA70995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/ˌθer.ə</w:t>
            </w:r>
          </w:p>
          <w:p w14:paraId="0927660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ˈpjuː.tɪk/</w:t>
            </w:r>
          </w:p>
        </w:tc>
        <w:tc>
          <w:tcPr>
            <w:tcW w:w="1863" w:type="dxa"/>
            <w:vAlign w:val="center"/>
            <w:hideMark/>
          </w:tcPr>
          <w:p w14:paraId="47811C2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therapeutic benefits; therapeutic effect</w:t>
            </w:r>
          </w:p>
        </w:tc>
        <w:tc>
          <w:tcPr>
            <w:tcW w:w="1668" w:type="dxa"/>
            <w:vAlign w:val="center"/>
            <w:hideMark/>
          </w:tcPr>
          <w:p w14:paraId="3F215A8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healing, curative, beneficial</w:t>
            </w:r>
          </w:p>
        </w:tc>
        <w:tc>
          <w:tcPr>
            <w:tcW w:w="1708" w:type="dxa"/>
            <w:vAlign w:val="center"/>
            <w:hideMark/>
          </w:tcPr>
          <w:p w14:paraId="7D9A075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harmful, damaging, detrimental</w:t>
            </w:r>
          </w:p>
        </w:tc>
      </w:tr>
      <w:tr w:rsidR="00C53347" w:rsidRPr="00B4119D" w14:paraId="105BF18A" w14:textId="77777777" w:rsidTr="00292686">
        <w:tc>
          <w:tcPr>
            <w:tcW w:w="1491" w:type="dxa"/>
            <w:vAlign w:val="center"/>
            <w:hideMark/>
          </w:tcPr>
          <w:p w14:paraId="7EC44DE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modicum (C2) </w:t>
            </w:r>
          </w:p>
        </w:tc>
        <w:tc>
          <w:tcPr>
            <w:tcW w:w="914" w:type="dxa"/>
            <w:vAlign w:val="center"/>
            <w:hideMark/>
          </w:tcPr>
          <w:p w14:paraId="4BEEA77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chút, một lượng nhỏ</w:t>
            </w:r>
          </w:p>
        </w:tc>
        <w:tc>
          <w:tcPr>
            <w:tcW w:w="851" w:type="dxa"/>
            <w:vAlign w:val="center"/>
            <w:hideMark/>
          </w:tcPr>
          <w:p w14:paraId="1D9C1BF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08EA678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/ˈmɒd.ɪ.kəm/</w:t>
            </w:r>
          </w:p>
        </w:tc>
        <w:tc>
          <w:tcPr>
            <w:tcW w:w="1863" w:type="dxa"/>
            <w:vAlign w:val="center"/>
            <w:hideMark/>
          </w:tcPr>
          <w:p w14:paraId="23920C0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modicum of success; modicum of truth</w:t>
            </w:r>
          </w:p>
        </w:tc>
        <w:tc>
          <w:tcPr>
            <w:tcW w:w="1668" w:type="dxa"/>
            <w:vAlign w:val="center"/>
            <w:hideMark/>
          </w:tcPr>
          <w:p w14:paraId="34E4DAB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speck, particle, fragment</w:t>
            </w:r>
          </w:p>
        </w:tc>
        <w:tc>
          <w:tcPr>
            <w:tcW w:w="1708" w:type="dxa"/>
            <w:vAlign w:val="center"/>
            <w:hideMark/>
          </w:tcPr>
          <w:p w14:paraId="4AA7545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abundance, lot, heap</w:t>
            </w:r>
          </w:p>
        </w:tc>
      </w:tr>
      <w:tr w:rsidR="00C53347" w:rsidRPr="00B4119D" w14:paraId="06DC37E4" w14:textId="77777777" w:rsidTr="00292686">
        <w:tc>
          <w:tcPr>
            <w:tcW w:w="1491" w:type="dxa"/>
            <w:vAlign w:val="center"/>
            <w:hideMark/>
          </w:tcPr>
          <w:p w14:paraId="324E03B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ample (C1) </w:t>
            </w:r>
          </w:p>
        </w:tc>
        <w:tc>
          <w:tcPr>
            <w:tcW w:w="914" w:type="dxa"/>
            <w:vAlign w:val="center"/>
            <w:hideMark/>
          </w:tcPr>
          <w:p w14:paraId="75F243D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phong phú, dư dả</w:t>
            </w:r>
          </w:p>
        </w:tc>
        <w:tc>
          <w:tcPr>
            <w:tcW w:w="851" w:type="dxa"/>
            <w:vAlign w:val="center"/>
            <w:hideMark/>
          </w:tcPr>
          <w:p w14:paraId="6A22B68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50C11DE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/ˈæm.pəl/</w:t>
            </w:r>
          </w:p>
        </w:tc>
        <w:tc>
          <w:tcPr>
            <w:tcW w:w="1863" w:type="dxa"/>
            <w:vAlign w:val="center"/>
            <w:hideMark/>
          </w:tcPr>
          <w:p w14:paraId="1BA4FDF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ample space; ample opportunity</w:t>
            </w:r>
          </w:p>
        </w:tc>
        <w:tc>
          <w:tcPr>
            <w:tcW w:w="1668" w:type="dxa"/>
            <w:vAlign w:val="center"/>
            <w:hideMark/>
          </w:tcPr>
          <w:p w14:paraId="23B088E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abundant, sufficient, plentiful</w:t>
            </w:r>
          </w:p>
        </w:tc>
        <w:tc>
          <w:tcPr>
            <w:tcW w:w="1708" w:type="dxa"/>
            <w:vAlign w:val="center"/>
            <w:hideMark/>
          </w:tcPr>
          <w:p w14:paraId="4682113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scarce, meager, insufficient</w:t>
            </w:r>
          </w:p>
        </w:tc>
      </w:tr>
      <w:tr w:rsidR="00C53347" w:rsidRPr="00B4119D" w14:paraId="543434A6" w14:textId="77777777" w:rsidTr="00292686">
        <w:tc>
          <w:tcPr>
            <w:tcW w:w="1491" w:type="dxa"/>
            <w:vAlign w:val="center"/>
            <w:hideMark/>
          </w:tcPr>
          <w:p w14:paraId="4958DA6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robust (C1) </w:t>
            </w:r>
          </w:p>
        </w:tc>
        <w:tc>
          <w:tcPr>
            <w:tcW w:w="914" w:type="dxa"/>
            <w:vAlign w:val="center"/>
            <w:hideMark/>
          </w:tcPr>
          <w:p w14:paraId="70C0751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mạnh mẽ, vững chắc</w:t>
            </w:r>
          </w:p>
        </w:tc>
        <w:tc>
          <w:tcPr>
            <w:tcW w:w="851" w:type="dxa"/>
            <w:vAlign w:val="center"/>
            <w:hideMark/>
          </w:tcPr>
          <w:p w14:paraId="2257F57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23711D2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/rəʊˈbʌst/</w:t>
            </w:r>
          </w:p>
        </w:tc>
        <w:tc>
          <w:tcPr>
            <w:tcW w:w="1863" w:type="dxa"/>
            <w:vAlign w:val="center"/>
            <w:hideMark/>
          </w:tcPr>
          <w:p w14:paraId="4578B7E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robust debate; robust economy</w:t>
            </w:r>
          </w:p>
        </w:tc>
        <w:tc>
          <w:tcPr>
            <w:tcW w:w="1668" w:type="dxa"/>
            <w:vAlign w:val="center"/>
            <w:hideMark/>
          </w:tcPr>
          <w:p w14:paraId="433455D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strong, sturdy, vigorous</w:t>
            </w:r>
          </w:p>
        </w:tc>
        <w:tc>
          <w:tcPr>
            <w:tcW w:w="1708" w:type="dxa"/>
            <w:vAlign w:val="center"/>
            <w:hideMark/>
          </w:tcPr>
          <w:p w14:paraId="49CCE32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weak, fragile, frail</w:t>
            </w:r>
          </w:p>
        </w:tc>
      </w:tr>
      <w:tr w:rsidR="00C53347" w:rsidRPr="00B4119D" w14:paraId="451FE76F" w14:textId="77777777" w:rsidTr="00292686">
        <w:tc>
          <w:tcPr>
            <w:tcW w:w="1491" w:type="dxa"/>
            <w:vAlign w:val="center"/>
            <w:hideMark/>
          </w:tcPr>
          <w:p w14:paraId="71D4B57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discrete (C2) </w:t>
            </w:r>
          </w:p>
        </w:tc>
        <w:tc>
          <w:tcPr>
            <w:tcW w:w="914" w:type="dxa"/>
            <w:vAlign w:val="center"/>
            <w:hideMark/>
          </w:tcPr>
          <w:p w14:paraId="0841BAE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riêng biệt, rời rạc</w:t>
            </w:r>
          </w:p>
        </w:tc>
        <w:tc>
          <w:tcPr>
            <w:tcW w:w="851" w:type="dxa"/>
            <w:vAlign w:val="center"/>
            <w:hideMark/>
          </w:tcPr>
          <w:p w14:paraId="5CABACF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4118894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/dɪˈskriːt/</w:t>
            </w:r>
          </w:p>
        </w:tc>
        <w:tc>
          <w:tcPr>
            <w:tcW w:w="1863" w:type="dxa"/>
            <w:vAlign w:val="center"/>
            <w:hideMark/>
          </w:tcPr>
          <w:p w14:paraId="65565B8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discrete units; discrete categories</w:t>
            </w:r>
          </w:p>
        </w:tc>
        <w:tc>
          <w:tcPr>
            <w:tcW w:w="1668" w:type="dxa"/>
            <w:vAlign w:val="center"/>
            <w:hideMark/>
          </w:tcPr>
          <w:p w14:paraId="3D03215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separate, distinct, detached</w:t>
            </w:r>
          </w:p>
        </w:tc>
        <w:tc>
          <w:tcPr>
            <w:tcW w:w="1708" w:type="dxa"/>
            <w:vAlign w:val="center"/>
            <w:hideMark/>
          </w:tcPr>
          <w:p w14:paraId="3C23D14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continuous, connected, attached</w:t>
            </w:r>
          </w:p>
        </w:tc>
      </w:tr>
      <w:tr w:rsidR="00C53347" w:rsidRPr="00B4119D" w14:paraId="58596920" w14:textId="77777777" w:rsidTr="00292686">
        <w:tc>
          <w:tcPr>
            <w:tcW w:w="1491" w:type="dxa"/>
            <w:vAlign w:val="center"/>
            <w:hideMark/>
          </w:tcPr>
          <w:p w14:paraId="73FE5CF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seamless (C1) </w:t>
            </w:r>
          </w:p>
        </w:tc>
        <w:tc>
          <w:tcPr>
            <w:tcW w:w="914" w:type="dxa"/>
            <w:vAlign w:val="center"/>
            <w:hideMark/>
          </w:tcPr>
          <w:p w14:paraId="0041998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liền mạch, trơn tru</w:t>
            </w:r>
          </w:p>
        </w:tc>
        <w:tc>
          <w:tcPr>
            <w:tcW w:w="851" w:type="dxa"/>
            <w:vAlign w:val="center"/>
            <w:hideMark/>
          </w:tcPr>
          <w:p w14:paraId="6FAB4DD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19D7339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/ˈsiːm.ləs/</w:t>
            </w:r>
          </w:p>
        </w:tc>
        <w:tc>
          <w:tcPr>
            <w:tcW w:w="1863" w:type="dxa"/>
            <w:vAlign w:val="center"/>
            <w:hideMark/>
          </w:tcPr>
          <w:p w14:paraId="6FE2E5F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seamless transition; seamless integration</w:t>
            </w:r>
          </w:p>
        </w:tc>
        <w:tc>
          <w:tcPr>
            <w:tcW w:w="1668" w:type="dxa"/>
            <w:vAlign w:val="center"/>
            <w:hideMark/>
          </w:tcPr>
          <w:p w14:paraId="6E9D4B2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smooth, flawless, uninterrupted</w:t>
            </w:r>
          </w:p>
        </w:tc>
        <w:tc>
          <w:tcPr>
            <w:tcW w:w="1708" w:type="dxa"/>
            <w:vAlign w:val="center"/>
            <w:hideMark/>
          </w:tcPr>
          <w:p w14:paraId="235A401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disjointed, awkward, rough</w:t>
            </w:r>
          </w:p>
        </w:tc>
      </w:tr>
      <w:tr w:rsidR="00C53347" w:rsidRPr="00B4119D" w14:paraId="04E39328" w14:textId="77777777" w:rsidTr="00292686">
        <w:tc>
          <w:tcPr>
            <w:tcW w:w="1491" w:type="dxa"/>
            <w:vAlign w:val="center"/>
            <w:hideMark/>
          </w:tcPr>
          <w:p w14:paraId="7922E85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revert (C1) </w:t>
            </w:r>
          </w:p>
        </w:tc>
        <w:tc>
          <w:tcPr>
            <w:tcW w:w="914" w:type="dxa"/>
            <w:vAlign w:val="center"/>
            <w:hideMark/>
          </w:tcPr>
          <w:p w14:paraId="4B38F54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trở lại (tình trạng cũ)</w:t>
            </w:r>
          </w:p>
        </w:tc>
        <w:tc>
          <w:tcPr>
            <w:tcW w:w="851" w:type="dxa"/>
            <w:vAlign w:val="center"/>
            <w:hideMark/>
          </w:tcPr>
          <w:p w14:paraId="632769C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7A1108B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/rɪˈvɜːt/</w:t>
            </w:r>
          </w:p>
        </w:tc>
        <w:tc>
          <w:tcPr>
            <w:tcW w:w="1863" w:type="dxa"/>
            <w:vAlign w:val="center"/>
            <w:hideMark/>
          </w:tcPr>
          <w:p w14:paraId="7A8790F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revert to manual work; revert to type</w:t>
            </w:r>
          </w:p>
        </w:tc>
        <w:tc>
          <w:tcPr>
            <w:tcW w:w="1668" w:type="dxa"/>
            <w:vAlign w:val="center"/>
            <w:hideMark/>
          </w:tcPr>
          <w:p w14:paraId="3DD1611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return, go back, regress</w:t>
            </w:r>
          </w:p>
        </w:tc>
        <w:tc>
          <w:tcPr>
            <w:tcW w:w="1708" w:type="dxa"/>
            <w:vAlign w:val="center"/>
            <w:hideMark/>
          </w:tcPr>
          <w:p w14:paraId="2487B2D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advance, progress, evolve</w:t>
            </w:r>
          </w:p>
        </w:tc>
      </w:tr>
      <w:tr w:rsidR="00C53347" w:rsidRPr="00B4119D" w14:paraId="786D02BC" w14:textId="77777777" w:rsidTr="00292686">
        <w:tc>
          <w:tcPr>
            <w:tcW w:w="1491" w:type="dxa"/>
            <w:vAlign w:val="center"/>
            <w:hideMark/>
          </w:tcPr>
          <w:p w14:paraId="299124D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scaffolding </w:t>
            </w:r>
          </w:p>
        </w:tc>
        <w:tc>
          <w:tcPr>
            <w:tcW w:w="914" w:type="dxa"/>
            <w:vAlign w:val="center"/>
            <w:hideMark/>
          </w:tcPr>
          <w:p w14:paraId="403F5EF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giàn giáo (khung hỗ trợ)</w:t>
            </w:r>
          </w:p>
        </w:tc>
        <w:tc>
          <w:tcPr>
            <w:tcW w:w="851" w:type="dxa"/>
            <w:vAlign w:val="center"/>
            <w:hideMark/>
          </w:tcPr>
          <w:p w14:paraId="5A2B042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3F4BC8AD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/ˈskæf.əl</w:t>
            </w:r>
          </w:p>
          <w:p w14:paraId="595E73A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.dɪŋ/</w:t>
            </w:r>
          </w:p>
        </w:tc>
        <w:tc>
          <w:tcPr>
            <w:tcW w:w="1863" w:type="dxa"/>
            <w:vAlign w:val="center"/>
            <w:hideMark/>
          </w:tcPr>
          <w:p w14:paraId="1786DF1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 the scaffolding; mental scaffolding</w:t>
            </w:r>
          </w:p>
        </w:tc>
        <w:tc>
          <w:tcPr>
            <w:tcW w:w="1668" w:type="dxa"/>
            <w:vAlign w:val="center"/>
            <w:hideMark/>
          </w:tcPr>
          <w:p w14:paraId="2C28B1D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framework, support, structure</w:t>
            </w:r>
          </w:p>
        </w:tc>
        <w:tc>
          <w:tcPr>
            <w:tcW w:w="1708" w:type="dxa"/>
            <w:vAlign w:val="center"/>
            <w:hideMark/>
          </w:tcPr>
          <w:p w14:paraId="303B926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1098CD51" w14:textId="77777777" w:rsidTr="00292686">
        <w:tc>
          <w:tcPr>
            <w:tcW w:w="1491" w:type="dxa"/>
            <w:vAlign w:val="center"/>
            <w:hideMark/>
          </w:tcPr>
          <w:p w14:paraId="090EEDC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extensible </w:t>
            </w:r>
          </w:p>
        </w:tc>
        <w:tc>
          <w:tcPr>
            <w:tcW w:w="914" w:type="dxa"/>
            <w:vAlign w:val="center"/>
            <w:hideMark/>
          </w:tcPr>
          <w:p w14:paraId="1CC461A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mở rộng</w:t>
            </w:r>
          </w:p>
        </w:tc>
        <w:tc>
          <w:tcPr>
            <w:tcW w:w="851" w:type="dxa"/>
            <w:vAlign w:val="center"/>
            <w:hideMark/>
          </w:tcPr>
          <w:p w14:paraId="34E226C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62F61FC4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/ɪkˈsten</w:t>
            </w:r>
          </w:p>
          <w:p w14:paraId="172D97F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.sə.bəl/</w:t>
            </w:r>
          </w:p>
        </w:tc>
        <w:tc>
          <w:tcPr>
            <w:tcW w:w="1863" w:type="dxa"/>
            <w:vAlign w:val="center"/>
            <w:hideMark/>
          </w:tcPr>
          <w:p w14:paraId="4B2CB36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extensible platform; extensible architecture</w:t>
            </w:r>
          </w:p>
        </w:tc>
        <w:tc>
          <w:tcPr>
            <w:tcW w:w="1668" w:type="dxa"/>
            <w:vAlign w:val="center"/>
            <w:hideMark/>
          </w:tcPr>
          <w:p w14:paraId="0CEC59B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expandable, flexible, adaptable</w:t>
            </w:r>
          </w:p>
        </w:tc>
        <w:tc>
          <w:tcPr>
            <w:tcW w:w="1708" w:type="dxa"/>
            <w:vAlign w:val="center"/>
            <w:hideMark/>
          </w:tcPr>
          <w:p w14:paraId="623B1B7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fixed, rigid, limited</w:t>
            </w:r>
          </w:p>
        </w:tc>
      </w:tr>
      <w:tr w:rsidR="00C53347" w:rsidRPr="00B4119D" w14:paraId="6D17D83C" w14:textId="77777777" w:rsidTr="00292686">
        <w:tc>
          <w:tcPr>
            <w:tcW w:w="1491" w:type="dxa"/>
            <w:vAlign w:val="center"/>
            <w:hideMark/>
          </w:tcPr>
          <w:p w14:paraId="51095B4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catalogue (C1) </w:t>
            </w:r>
          </w:p>
        </w:tc>
        <w:tc>
          <w:tcPr>
            <w:tcW w:w="914" w:type="dxa"/>
            <w:vAlign w:val="center"/>
            <w:hideMark/>
          </w:tcPr>
          <w:p w14:paraId="6F000EE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 chép, liệt kê</w:t>
            </w:r>
          </w:p>
        </w:tc>
        <w:tc>
          <w:tcPr>
            <w:tcW w:w="851" w:type="dxa"/>
            <w:vAlign w:val="center"/>
            <w:hideMark/>
          </w:tcPr>
          <w:p w14:paraId="7049B3A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567CE20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/ˈkæt.əl.ɒɡ/</w:t>
            </w:r>
          </w:p>
        </w:tc>
        <w:tc>
          <w:tcPr>
            <w:tcW w:w="1863" w:type="dxa"/>
            <w:vAlign w:val="center"/>
            <w:hideMark/>
          </w:tcPr>
          <w:p w14:paraId="0FF73B5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catalogue the changes; catalogue errors</w:t>
            </w:r>
          </w:p>
        </w:tc>
        <w:tc>
          <w:tcPr>
            <w:tcW w:w="1668" w:type="dxa"/>
            <w:vAlign w:val="center"/>
            <w:hideMark/>
          </w:tcPr>
          <w:p w14:paraId="1AAB956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list, record, classify</w:t>
            </w:r>
          </w:p>
        </w:tc>
        <w:tc>
          <w:tcPr>
            <w:tcW w:w="1708" w:type="dxa"/>
            <w:vAlign w:val="center"/>
            <w:hideMark/>
          </w:tcPr>
          <w:p w14:paraId="438F576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ignore, overlook, neglect</w:t>
            </w:r>
          </w:p>
        </w:tc>
      </w:tr>
      <w:tr w:rsidR="00C53347" w:rsidRPr="00B4119D" w14:paraId="754CBF32" w14:textId="77777777" w:rsidTr="00292686">
        <w:tc>
          <w:tcPr>
            <w:tcW w:w="1491" w:type="dxa"/>
            <w:vAlign w:val="center"/>
            <w:hideMark/>
          </w:tcPr>
          <w:p w14:paraId="46CF783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insulation (C2) </w:t>
            </w:r>
          </w:p>
        </w:tc>
        <w:tc>
          <w:tcPr>
            <w:tcW w:w="914" w:type="dxa"/>
            <w:vAlign w:val="center"/>
            <w:hideMark/>
          </w:tcPr>
          <w:p w14:paraId="2044EBD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cách ly, cô lập</w:t>
            </w:r>
          </w:p>
        </w:tc>
        <w:tc>
          <w:tcPr>
            <w:tcW w:w="851" w:type="dxa"/>
            <w:vAlign w:val="center"/>
            <w:hideMark/>
          </w:tcPr>
          <w:p w14:paraId="0F197B7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5FA2599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/ˌɪn.səˈleɪ.ʃən/</w:t>
            </w:r>
          </w:p>
        </w:tc>
        <w:tc>
          <w:tcPr>
            <w:tcW w:w="1863" w:type="dxa"/>
            <w:vAlign w:val="center"/>
            <w:hideMark/>
          </w:tcPr>
          <w:p w14:paraId="725331F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 insulation; insulation from reality</w:t>
            </w:r>
          </w:p>
        </w:tc>
        <w:tc>
          <w:tcPr>
            <w:tcW w:w="1668" w:type="dxa"/>
            <w:vAlign w:val="center"/>
            <w:hideMark/>
          </w:tcPr>
          <w:p w14:paraId="7CB0E19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protection, isolation, shielding</w:t>
            </w:r>
          </w:p>
        </w:tc>
        <w:tc>
          <w:tcPr>
            <w:tcW w:w="1708" w:type="dxa"/>
            <w:vAlign w:val="center"/>
            <w:hideMark/>
          </w:tcPr>
          <w:p w14:paraId="28CA55D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exposure, connection, contact</w:t>
            </w:r>
          </w:p>
        </w:tc>
      </w:tr>
      <w:tr w:rsidR="00C53347" w:rsidRPr="00B4119D" w14:paraId="7923BB7F" w14:textId="77777777" w:rsidTr="00292686">
        <w:tc>
          <w:tcPr>
            <w:tcW w:w="1491" w:type="dxa"/>
            <w:vAlign w:val="center"/>
            <w:hideMark/>
          </w:tcPr>
          <w:p w14:paraId="1C4FDF0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normative (C2) </w:t>
            </w:r>
          </w:p>
        </w:tc>
        <w:tc>
          <w:tcPr>
            <w:tcW w:w="914" w:type="dxa"/>
            <w:vAlign w:val="center"/>
            <w:hideMark/>
          </w:tcPr>
          <w:p w14:paraId="3F2C88D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quy chuẩn</w:t>
            </w:r>
          </w:p>
        </w:tc>
        <w:tc>
          <w:tcPr>
            <w:tcW w:w="851" w:type="dxa"/>
            <w:vAlign w:val="center"/>
            <w:hideMark/>
          </w:tcPr>
          <w:p w14:paraId="2A8A131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0E0A5C2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/ˈnɔː.mə.tɪv/</w:t>
            </w:r>
          </w:p>
        </w:tc>
        <w:tc>
          <w:tcPr>
            <w:tcW w:w="1863" w:type="dxa"/>
            <w:vAlign w:val="center"/>
            <w:hideMark/>
          </w:tcPr>
          <w:p w14:paraId="3E7E0A0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 rules; normative influence</w:t>
            </w:r>
          </w:p>
        </w:tc>
        <w:tc>
          <w:tcPr>
            <w:tcW w:w="1668" w:type="dxa"/>
            <w:vAlign w:val="center"/>
            <w:hideMark/>
          </w:tcPr>
          <w:p w14:paraId="045286E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standard, prescriptive, regulating</w:t>
            </w:r>
          </w:p>
        </w:tc>
        <w:tc>
          <w:tcPr>
            <w:tcW w:w="1708" w:type="dxa"/>
            <w:vAlign w:val="center"/>
            <w:hideMark/>
          </w:tcPr>
          <w:p w14:paraId="6D0F25A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descriptive, atypical, irregular</w:t>
            </w:r>
          </w:p>
        </w:tc>
      </w:tr>
      <w:tr w:rsidR="00C53347" w:rsidRPr="00B4119D" w14:paraId="6AF19441" w14:textId="77777777" w:rsidTr="00292686">
        <w:tc>
          <w:tcPr>
            <w:tcW w:w="1491" w:type="dxa"/>
            <w:vAlign w:val="center"/>
            <w:hideMark/>
          </w:tcPr>
          <w:p w14:paraId="6ADCFCE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transparency (C1) </w:t>
            </w:r>
          </w:p>
        </w:tc>
        <w:tc>
          <w:tcPr>
            <w:tcW w:w="914" w:type="dxa"/>
            <w:vAlign w:val="center"/>
            <w:hideMark/>
          </w:tcPr>
          <w:p w14:paraId="3ADE4CC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bạch</w:t>
            </w:r>
          </w:p>
        </w:tc>
        <w:tc>
          <w:tcPr>
            <w:tcW w:w="851" w:type="dxa"/>
            <w:vAlign w:val="center"/>
            <w:hideMark/>
          </w:tcPr>
          <w:p w14:paraId="7D34770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60C78110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/trænˈspæ</w:t>
            </w:r>
          </w:p>
          <w:p w14:paraId="60AF391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r.ən.si/</w:t>
            </w:r>
          </w:p>
        </w:tc>
        <w:tc>
          <w:tcPr>
            <w:tcW w:w="1863" w:type="dxa"/>
            <w:vAlign w:val="center"/>
            <w:hideMark/>
          </w:tcPr>
          <w:p w14:paraId="3D2F533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enhance transparency; lack of transparency</w:t>
            </w:r>
          </w:p>
        </w:tc>
        <w:tc>
          <w:tcPr>
            <w:tcW w:w="1668" w:type="dxa"/>
            <w:vAlign w:val="center"/>
            <w:hideMark/>
          </w:tcPr>
          <w:p w14:paraId="5B97857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clarity, openness, candor</w:t>
            </w:r>
          </w:p>
        </w:tc>
        <w:tc>
          <w:tcPr>
            <w:tcW w:w="1708" w:type="dxa"/>
            <w:vAlign w:val="center"/>
            <w:hideMark/>
          </w:tcPr>
          <w:p w14:paraId="5EE74FE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opacity, secrecy, ambiguity</w:t>
            </w:r>
          </w:p>
        </w:tc>
      </w:tr>
      <w:tr w:rsidR="00C53347" w:rsidRPr="00B4119D" w14:paraId="7C55BC15" w14:textId="77777777" w:rsidTr="00292686">
        <w:tc>
          <w:tcPr>
            <w:tcW w:w="1491" w:type="dxa"/>
            <w:vAlign w:val="center"/>
            <w:hideMark/>
          </w:tcPr>
          <w:p w14:paraId="50D1700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align (C1) </w:t>
            </w:r>
          </w:p>
        </w:tc>
        <w:tc>
          <w:tcPr>
            <w:tcW w:w="914" w:type="dxa"/>
            <w:vAlign w:val="center"/>
            <w:hideMark/>
          </w:tcPr>
          <w:p w14:paraId="0DC4BF6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căn chỉnh, liên kết</w:t>
            </w:r>
          </w:p>
        </w:tc>
        <w:tc>
          <w:tcPr>
            <w:tcW w:w="851" w:type="dxa"/>
            <w:vAlign w:val="center"/>
            <w:hideMark/>
          </w:tcPr>
          <w:p w14:paraId="4FEF7EA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31D9A06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/əˈlaɪn/</w:t>
            </w:r>
          </w:p>
        </w:tc>
        <w:tc>
          <w:tcPr>
            <w:tcW w:w="1863" w:type="dxa"/>
            <w:vAlign w:val="center"/>
            <w:hideMark/>
          </w:tcPr>
          <w:p w14:paraId="04EB9F4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align with standards; align interests</w:t>
            </w:r>
          </w:p>
        </w:tc>
        <w:tc>
          <w:tcPr>
            <w:tcW w:w="1668" w:type="dxa"/>
            <w:vAlign w:val="center"/>
            <w:hideMark/>
          </w:tcPr>
          <w:p w14:paraId="5E4A5D6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coordinate, match, adjust</w:t>
            </w:r>
          </w:p>
        </w:tc>
        <w:tc>
          <w:tcPr>
            <w:tcW w:w="1708" w:type="dxa"/>
            <w:vAlign w:val="center"/>
            <w:hideMark/>
          </w:tcPr>
          <w:p w14:paraId="65EE26D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separate, diverge, mismatch</w:t>
            </w:r>
          </w:p>
        </w:tc>
      </w:tr>
      <w:tr w:rsidR="00C53347" w:rsidRPr="00B4119D" w14:paraId="3ACF926E" w14:textId="77777777" w:rsidTr="00292686">
        <w:tc>
          <w:tcPr>
            <w:tcW w:w="1491" w:type="dxa"/>
            <w:vAlign w:val="center"/>
            <w:hideMark/>
          </w:tcPr>
          <w:p w14:paraId="001D5CA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distinguished (C1) </w:t>
            </w:r>
          </w:p>
        </w:tc>
        <w:tc>
          <w:tcPr>
            <w:tcW w:w="914" w:type="dxa"/>
            <w:vAlign w:val="center"/>
            <w:hideMark/>
          </w:tcPr>
          <w:p w14:paraId="01774EA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lỗi lạc, xuất chúng</w:t>
            </w:r>
          </w:p>
        </w:tc>
        <w:tc>
          <w:tcPr>
            <w:tcW w:w="851" w:type="dxa"/>
            <w:vAlign w:val="center"/>
            <w:hideMark/>
          </w:tcPr>
          <w:p w14:paraId="59111F0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17" w:type="dxa"/>
            <w:vAlign w:val="center"/>
            <w:hideMark/>
          </w:tcPr>
          <w:p w14:paraId="00E141C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/dɪˈstɪŋ.ɡwɪʃt/</w:t>
            </w:r>
          </w:p>
        </w:tc>
        <w:tc>
          <w:tcPr>
            <w:tcW w:w="1863" w:type="dxa"/>
            <w:vAlign w:val="center"/>
            <w:hideMark/>
          </w:tcPr>
          <w:p w14:paraId="5CA443D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distinguished guest; </w:t>
            </w: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distinguished career</w:t>
            </w:r>
          </w:p>
        </w:tc>
        <w:tc>
          <w:tcPr>
            <w:tcW w:w="1668" w:type="dxa"/>
            <w:vAlign w:val="center"/>
            <w:hideMark/>
          </w:tcPr>
          <w:p w14:paraId="24CC11F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eminent, famous, renowned</w:t>
            </w:r>
          </w:p>
        </w:tc>
        <w:tc>
          <w:tcPr>
            <w:tcW w:w="1708" w:type="dxa"/>
            <w:vAlign w:val="center"/>
            <w:hideMark/>
          </w:tcPr>
          <w:p w14:paraId="43DAC54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unknown, ordinary, obscure</w:t>
            </w:r>
          </w:p>
        </w:tc>
      </w:tr>
      <w:tr w:rsidR="00C53347" w:rsidRPr="00B4119D" w14:paraId="65A0A206" w14:textId="77777777" w:rsidTr="00292686">
        <w:tc>
          <w:tcPr>
            <w:tcW w:w="1491" w:type="dxa"/>
            <w:vAlign w:val="center"/>
            <w:hideMark/>
          </w:tcPr>
          <w:p w14:paraId="48316B0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implication (C1) </w:t>
            </w:r>
          </w:p>
        </w:tc>
        <w:tc>
          <w:tcPr>
            <w:tcW w:w="914" w:type="dxa"/>
            <w:vAlign w:val="center"/>
            <w:hideMark/>
          </w:tcPr>
          <w:p w14:paraId="2AE439B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hàm ý, hệ quả</w:t>
            </w:r>
          </w:p>
        </w:tc>
        <w:tc>
          <w:tcPr>
            <w:tcW w:w="851" w:type="dxa"/>
            <w:vAlign w:val="center"/>
            <w:hideMark/>
          </w:tcPr>
          <w:p w14:paraId="1088296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52AA4105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/ˌɪm.plɪ</w:t>
            </w:r>
          </w:p>
          <w:p w14:paraId="688D316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ˈkeɪ.ʃən/</w:t>
            </w:r>
          </w:p>
        </w:tc>
        <w:tc>
          <w:tcPr>
            <w:tcW w:w="1863" w:type="dxa"/>
            <w:vAlign w:val="center"/>
            <w:hideMark/>
          </w:tcPr>
          <w:p w14:paraId="0BAD65C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ethical implications; serious implications</w:t>
            </w:r>
          </w:p>
        </w:tc>
        <w:tc>
          <w:tcPr>
            <w:tcW w:w="1668" w:type="dxa"/>
            <w:vAlign w:val="center"/>
            <w:hideMark/>
          </w:tcPr>
          <w:p w14:paraId="16258A7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consequence, effect, suggestion</w:t>
            </w:r>
          </w:p>
        </w:tc>
        <w:tc>
          <w:tcPr>
            <w:tcW w:w="1708" w:type="dxa"/>
            <w:vAlign w:val="center"/>
            <w:hideMark/>
          </w:tcPr>
          <w:p w14:paraId="393C9EB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proof, reality, fact</w:t>
            </w:r>
          </w:p>
        </w:tc>
      </w:tr>
      <w:tr w:rsidR="00C53347" w:rsidRPr="00B4119D" w14:paraId="5EF11683" w14:textId="77777777" w:rsidTr="00292686">
        <w:tc>
          <w:tcPr>
            <w:tcW w:w="1491" w:type="dxa"/>
            <w:vAlign w:val="center"/>
            <w:hideMark/>
          </w:tcPr>
          <w:p w14:paraId="5E74A31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harness (C1) </w:t>
            </w:r>
          </w:p>
        </w:tc>
        <w:tc>
          <w:tcPr>
            <w:tcW w:w="914" w:type="dxa"/>
            <w:vAlign w:val="center"/>
            <w:hideMark/>
          </w:tcPr>
          <w:p w14:paraId="3BA153D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tận dụng, khai thác</w:t>
            </w:r>
          </w:p>
        </w:tc>
        <w:tc>
          <w:tcPr>
            <w:tcW w:w="851" w:type="dxa"/>
            <w:vAlign w:val="center"/>
            <w:hideMark/>
          </w:tcPr>
          <w:p w14:paraId="371A389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03F90E3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/ˈhɑː.nəs/</w:t>
            </w:r>
          </w:p>
        </w:tc>
        <w:tc>
          <w:tcPr>
            <w:tcW w:w="1863" w:type="dxa"/>
            <w:vAlign w:val="center"/>
            <w:hideMark/>
          </w:tcPr>
          <w:p w14:paraId="04A3DB6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harness the power; harness resources</w:t>
            </w:r>
          </w:p>
        </w:tc>
        <w:tc>
          <w:tcPr>
            <w:tcW w:w="1668" w:type="dxa"/>
            <w:vAlign w:val="center"/>
            <w:hideMark/>
          </w:tcPr>
          <w:p w14:paraId="1D25D75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utilize, employ, exploit</w:t>
            </w:r>
          </w:p>
        </w:tc>
        <w:tc>
          <w:tcPr>
            <w:tcW w:w="1708" w:type="dxa"/>
            <w:vAlign w:val="center"/>
            <w:hideMark/>
          </w:tcPr>
          <w:p w14:paraId="4FC1F56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waste, squander, ignore</w:t>
            </w:r>
          </w:p>
        </w:tc>
      </w:tr>
      <w:tr w:rsidR="00C53347" w:rsidRPr="00B4119D" w14:paraId="1DFA24F7" w14:textId="77777777" w:rsidTr="00292686">
        <w:tc>
          <w:tcPr>
            <w:tcW w:w="1491" w:type="dxa"/>
            <w:vAlign w:val="center"/>
            <w:hideMark/>
          </w:tcPr>
          <w:p w14:paraId="61F9771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scrutiny (C1) </w:t>
            </w:r>
          </w:p>
        </w:tc>
        <w:tc>
          <w:tcPr>
            <w:tcW w:w="914" w:type="dxa"/>
            <w:vAlign w:val="center"/>
            <w:hideMark/>
          </w:tcPr>
          <w:p w14:paraId="3A5B26A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xem xét kỹ lưỡng</w:t>
            </w:r>
          </w:p>
        </w:tc>
        <w:tc>
          <w:tcPr>
            <w:tcW w:w="851" w:type="dxa"/>
            <w:vAlign w:val="center"/>
            <w:hideMark/>
          </w:tcPr>
          <w:p w14:paraId="55E647A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7E56D47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/ˈskruː.tɪ.ni/</w:t>
            </w:r>
          </w:p>
        </w:tc>
        <w:tc>
          <w:tcPr>
            <w:tcW w:w="1863" w:type="dxa"/>
            <w:vAlign w:val="center"/>
            <w:hideMark/>
          </w:tcPr>
          <w:p w14:paraId="64219F1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scrutiny; public scrutiny</w:t>
            </w:r>
          </w:p>
        </w:tc>
        <w:tc>
          <w:tcPr>
            <w:tcW w:w="1668" w:type="dxa"/>
            <w:vAlign w:val="center"/>
            <w:hideMark/>
          </w:tcPr>
          <w:p w14:paraId="78E00DB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inspection, examination, analysis</w:t>
            </w:r>
          </w:p>
        </w:tc>
        <w:tc>
          <w:tcPr>
            <w:tcW w:w="1708" w:type="dxa"/>
            <w:vAlign w:val="center"/>
            <w:hideMark/>
          </w:tcPr>
          <w:p w14:paraId="467BFF3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glance, ignore, neglect</w:t>
            </w:r>
          </w:p>
        </w:tc>
      </w:tr>
      <w:tr w:rsidR="00C53347" w:rsidRPr="00B4119D" w14:paraId="60173048" w14:textId="77777777" w:rsidTr="00292686">
        <w:tc>
          <w:tcPr>
            <w:tcW w:w="1491" w:type="dxa"/>
            <w:vAlign w:val="center"/>
            <w:hideMark/>
          </w:tcPr>
          <w:p w14:paraId="2068DE9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expediency (C2) </w:t>
            </w:r>
          </w:p>
        </w:tc>
        <w:tc>
          <w:tcPr>
            <w:tcW w:w="914" w:type="dxa"/>
            <w:vAlign w:val="center"/>
            <w:hideMark/>
          </w:tcPr>
          <w:p w14:paraId="7231006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tư lợi, tính thủ đoạn</w:t>
            </w:r>
          </w:p>
        </w:tc>
        <w:tc>
          <w:tcPr>
            <w:tcW w:w="851" w:type="dxa"/>
            <w:vAlign w:val="center"/>
            <w:hideMark/>
          </w:tcPr>
          <w:p w14:paraId="5CEA5C2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25DEC027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/ɪkˈspiː.</w:t>
            </w:r>
          </w:p>
          <w:p w14:paraId="6D7E6C8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di.ən.si/</w:t>
            </w:r>
          </w:p>
        </w:tc>
        <w:tc>
          <w:tcPr>
            <w:tcW w:w="1863" w:type="dxa"/>
            <w:vAlign w:val="center"/>
            <w:hideMark/>
          </w:tcPr>
          <w:p w14:paraId="2616B1D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expediency; moral expediency</w:t>
            </w:r>
          </w:p>
        </w:tc>
        <w:tc>
          <w:tcPr>
            <w:tcW w:w="1668" w:type="dxa"/>
            <w:vAlign w:val="center"/>
            <w:hideMark/>
          </w:tcPr>
          <w:p w14:paraId="4FB1588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advantage, convenience, pragmatism</w:t>
            </w:r>
          </w:p>
        </w:tc>
        <w:tc>
          <w:tcPr>
            <w:tcW w:w="1708" w:type="dxa"/>
            <w:vAlign w:val="center"/>
            <w:hideMark/>
          </w:tcPr>
          <w:p w14:paraId="619D06B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integrity, principle, disadvantage</w:t>
            </w:r>
          </w:p>
        </w:tc>
      </w:tr>
      <w:tr w:rsidR="00C53347" w:rsidRPr="00B4119D" w14:paraId="64594E79" w14:textId="77777777" w:rsidTr="00292686">
        <w:tc>
          <w:tcPr>
            <w:tcW w:w="1491" w:type="dxa"/>
            <w:vAlign w:val="center"/>
            <w:hideMark/>
          </w:tcPr>
          <w:p w14:paraId="74A434E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corrode (C2) </w:t>
            </w:r>
          </w:p>
        </w:tc>
        <w:tc>
          <w:tcPr>
            <w:tcW w:w="914" w:type="dxa"/>
            <w:vAlign w:val="center"/>
            <w:hideMark/>
          </w:tcPr>
          <w:p w14:paraId="5A8DD68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ăn mòn, hủy hoại dần</w:t>
            </w:r>
          </w:p>
        </w:tc>
        <w:tc>
          <w:tcPr>
            <w:tcW w:w="851" w:type="dxa"/>
            <w:vAlign w:val="center"/>
            <w:hideMark/>
          </w:tcPr>
          <w:p w14:paraId="0E6C192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640E407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/kəˈrəʊd/</w:t>
            </w:r>
          </w:p>
        </w:tc>
        <w:tc>
          <w:tcPr>
            <w:tcW w:w="1863" w:type="dxa"/>
            <w:vAlign w:val="center"/>
            <w:hideMark/>
          </w:tcPr>
          <w:p w14:paraId="11CBF7C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corrode trust; corrode metal</w:t>
            </w:r>
          </w:p>
        </w:tc>
        <w:tc>
          <w:tcPr>
            <w:tcW w:w="1668" w:type="dxa"/>
            <w:vAlign w:val="center"/>
            <w:hideMark/>
          </w:tcPr>
          <w:p w14:paraId="58ECC83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erode, destroy, deteriorate</w:t>
            </w:r>
          </w:p>
        </w:tc>
        <w:tc>
          <w:tcPr>
            <w:tcW w:w="1708" w:type="dxa"/>
            <w:vAlign w:val="center"/>
            <w:hideMark/>
          </w:tcPr>
          <w:p w14:paraId="0EC9875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build, strengthen, fortify</w:t>
            </w:r>
          </w:p>
        </w:tc>
      </w:tr>
      <w:tr w:rsidR="00C53347" w:rsidRPr="00B4119D" w14:paraId="7A989753" w14:textId="77777777" w:rsidTr="00292686">
        <w:tc>
          <w:tcPr>
            <w:tcW w:w="1491" w:type="dxa"/>
            <w:vAlign w:val="center"/>
            <w:hideMark/>
          </w:tcPr>
          <w:p w14:paraId="5124513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reception (B2) </w:t>
            </w:r>
          </w:p>
        </w:tc>
        <w:tc>
          <w:tcPr>
            <w:tcW w:w="914" w:type="dxa"/>
            <w:vAlign w:val="center"/>
            <w:hideMark/>
          </w:tcPr>
          <w:p w14:paraId="794BD1D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nhận, sự đón tiếp</w:t>
            </w:r>
          </w:p>
        </w:tc>
        <w:tc>
          <w:tcPr>
            <w:tcW w:w="851" w:type="dxa"/>
            <w:vAlign w:val="center"/>
            <w:hideMark/>
          </w:tcPr>
          <w:p w14:paraId="6CBD12E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2C8BB30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/rɪˈsep.ʃən/</w:t>
            </w:r>
          </w:p>
        </w:tc>
        <w:tc>
          <w:tcPr>
            <w:tcW w:w="1863" w:type="dxa"/>
            <w:vAlign w:val="center"/>
            <w:hideMark/>
          </w:tcPr>
          <w:p w14:paraId="06604F3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acknowledge receipt (variation); warm reception</w:t>
            </w:r>
          </w:p>
        </w:tc>
        <w:tc>
          <w:tcPr>
            <w:tcW w:w="1668" w:type="dxa"/>
            <w:vAlign w:val="center"/>
            <w:hideMark/>
          </w:tcPr>
          <w:p w14:paraId="37CCB16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receiving, arrival, welcome</w:t>
            </w:r>
          </w:p>
        </w:tc>
        <w:tc>
          <w:tcPr>
            <w:tcW w:w="1708" w:type="dxa"/>
            <w:vAlign w:val="center"/>
            <w:hideMark/>
          </w:tcPr>
          <w:p w14:paraId="42BD7E0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rejection, refusal, departure</w:t>
            </w:r>
          </w:p>
        </w:tc>
      </w:tr>
      <w:tr w:rsidR="00C53347" w:rsidRPr="00B4119D" w14:paraId="62B06105" w14:textId="77777777" w:rsidTr="00292686">
        <w:tc>
          <w:tcPr>
            <w:tcW w:w="1491" w:type="dxa"/>
            <w:vAlign w:val="center"/>
            <w:hideMark/>
          </w:tcPr>
          <w:p w14:paraId="4AF2419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certify (C1) </w:t>
            </w:r>
          </w:p>
        </w:tc>
        <w:tc>
          <w:tcPr>
            <w:tcW w:w="914" w:type="dxa"/>
            <w:vAlign w:val="center"/>
            <w:hideMark/>
          </w:tcPr>
          <w:p w14:paraId="4ACC049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chứng nhận</w:t>
            </w:r>
          </w:p>
        </w:tc>
        <w:tc>
          <w:tcPr>
            <w:tcW w:w="851" w:type="dxa"/>
            <w:vAlign w:val="center"/>
            <w:hideMark/>
          </w:tcPr>
          <w:p w14:paraId="0FDA006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394E7BE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/ˈsɜː.tɪ.faɪ/</w:t>
            </w:r>
          </w:p>
        </w:tc>
        <w:tc>
          <w:tcPr>
            <w:tcW w:w="1863" w:type="dxa"/>
            <w:vAlign w:val="center"/>
            <w:hideMark/>
          </w:tcPr>
          <w:p w14:paraId="12F4633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certify documents; officially certify</w:t>
            </w:r>
          </w:p>
        </w:tc>
        <w:tc>
          <w:tcPr>
            <w:tcW w:w="1668" w:type="dxa"/>
            <w:vAlign w:val="center"/>
            <w:hideMark/>
          </w:tcPr>
          <w:p w14:paraId="448F69C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verify, confirm, validate</w:t>
            </w:r>
          </w:p>
        </w:tc>
        <w:tc>
          <w:tcPr>
            <w:tcW w:w="1708" w:type="dxa"/>
            <w:vAlign w:val="center"/>
            <w:hideMark/>
          </w:tcPr>
          <w:p w14:paraId="4CDA02F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deny, reject, invalidate</w:t>
            </w:r>
          </w:p>
        </w:tc>
      </w:tr>
      <w:tr w:rsidR="00C53347" w:rsidRPr="00B4119D" w14:paraId="1691CA6E" w14:textId="77777777" w:rsidTr="00292686">
        <w:tc>
          <w:tcPr>
            <w:tcW w:w="1491" w:type="dxa"/>
            <w:vAlign w:val="center"/>
            <w:hideMark/>
          </w:tcPr>
          <w:p w14:paraId="2386EBD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comprise (C1) </w:t>
            </w:r>
          </w:p>
        </w:tc>
        <w:tc>
          <w:tcPr>
            <w:tcW w:w="914" w:type="dxa"/>
            <w:vAlign w:val="center"/>
            <w:hideMark/>
          </w:tcPr>
          <w:p w14:paraId="0A13381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 gồm</w:t>
            </w:r>
          </w:p>
        </w:tc>
        <w:tc>
          <w:tcPr>
            <w:tcW w:w="851" w:type="dxa"/>
            <w:vAlign w:val="center"/>
            <w:hideMark/>
          </w:tcPr>
          <w:p w14:paraId="1E5C2DD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5157564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/kəmˈpraɪz/</w:t>
            </w:r>
          </w:p>
        </w:tc>
        <w:tc>
          <w:tcPr>
            <w:tcW w:w="1863" w:type="dxa"/>
            <w:vAlign w:val="center"/>
            <w:hideMark/>
          </w:tcPr>
          <w:p w14:paraId="1E953B4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comprise of; be comprised of</w:t>
            </w:r>
          </w:p>
        </w:tc>
        <w:tc>
          <w:tcPr>
            <w:tcW w:w="1668" w:type="dxa"/>
            <w:vAlign w:val="center"/>
            <w:hideMark/>
          </w:tcPr>
          <w:p w14:paraId="5E10050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consist of, include, contain</w:t>
            </w:r>
          </w:p>
        </w:tc>
        <w:tc>
          <w:tcPr>
            <w:tcW w:w="1708" w:type="dxa"/>
            <w:vAlign w:val="center"/>
            <w:hideMark/>
          </w:tcPr>
          <w:p w14:paraId="279EEA5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exclude, lack, omit</w:t>
            </w:r>
          </w:p>
        </w:tc>
      </w:tr>
      <w:tr w:rsidR="00C53347" w:rsidRPr="00B4119D" w14:paraId="19709A4C" w14:textId="77777777" w:rsidTr="00292686">
        <w:tc>
          <w:tcPr>
            <w:tcW w:w="1491" w:type="dxa"/>
            <w:vAlign w:val="center"/>
            <w:hideMark/>
          </w:tcPr>
          <w:p w14:paraId="720F8CD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differentiate (C1) </w:t>
            </w:r>
          </w:p>
        </w:tc>
        <w:tc>
          <w:tcPr>
            <w:tcW w:w="914" w:type="dxa"/>
            <w:vAlign w:val="center"/>
            <w:hideMark/>
          </w:tcPr>
          <w:p w14:paraId="599BEF3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biệt, tạo sự khác biệt</w:t>
            </w:r>
          </w:p>
        </w:tc>
        <w:tc>
          <w:tcPr>
            <w:tcW w:w="851" w:type="dxa"/>
            <w:vAlign w:val="center"/>
            <w:hideMark/>
          </w:tcPr>
          <w:p w14:paraId="4E36328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103E564B" w14:textId="77777777" w:rsidR="00C53347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/ˌdɪf.əˈren</w:t>
            </w:r>
          </w:p>
          <w:p w14:paraId="4281338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.ʃi.eɪt/</w:t>
            </w:r>
          </w:p>
        </w:tc>
        <w:tc>
          <w:tcPr>
            <w:tcW w:w="1863" w:type="dxa"/>
            <w:vAlign w:val="center"/>
            <w:hideMark/>
          </w:tcPr>
          <w:p w14:paraId="71A2389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differentiate products; differentiate between</w:t>
            </w:r>
          </w:p>
        </w:tc>
        <w:tc>
          <w:tcPr>
            <w:tcW w:w="1668" w:type="dxa"/>
            <w:vAlign w:val="center"/>
            <w:hideMark/>
          </w:tcPr>
          <w:p w14:paraId="77624A2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distinguish, separate, contrast</w:t>
            </w:r>
          </w:p>
        </w:tc>
        <w:tc>
          <w:tcPr>
            <w:tcW w:w="1708" w:type="dxa"/>
            <w:vAlign w:val="center"/>
            <w:hideMark/>
          </w:tcPr>
          <w:p w14:paraId="10C2BA4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confuse, mix, associate</w:t>
            </w:r>
          </w:p>
        </w:tc>
      </w:tr>
    </w:tbl>
    <w:p w14:paraId="0FDC160D" w14:textId="77777777" w:rsidR="00C53347" w:rsidRPr="00B4119D" w:rsidRDefault="00C53347" w:rsidP="00C53347">
      <w:pPr>
        <w:pStyle w:val="Heading2"/>
      </w:pPr>
      <w:r>
        <w:t xml:space="preserve">II. </w:t>
      </w:r>
      <w:r w:rsidRPr="00B4119D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37"/>
        <w:gridCol w:w="3646"/>
        <w:gridCol w:w="4229"/>
      </w:tblGrid>
      <w:tr w:rsidR="00C53347" w:rsidRPr="00B4119D" w14:paraId="53111E9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946AC4B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774C7C3B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4C46CC1C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C53347" w:rsidRPr="00B4119D" w14:paraId="5F252DA7" w14:textId="77777777" w:rsidTr="00292686">
        <w:tc>
          <w:tcPr>
            <w:tcW w:w="0" w:type="auto"/>
            <w:vAlign w:val="center"/>
            <w:hideMark/>
          </w:tcPr>
          <w:p w14:paraId="52CE9D0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heterogeneous (C2)</w:t>
            </w:r>
          </w:p>
        </w:tc>
        <w:tc>
          <w:tcPr>
            <w:tcW w:w="0" w:type="auto"/>
            <w:vAlign w:val="center"/>
            <w:hideMark/>
          </w:tcPr>
          <w:p w14:paraId="5B6C100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festival attracted a heterogeneous crowd of artists, engineers, and tourists.</w:t>
            </w:r>
          </w:p>
        </w:tc>
        <w:tc>
          <w:tcPr>
            <w:tcW w:w="0" w:type="auto"/>
            <w:vAlign w:val="center"/>
            <w:hideMark/>
          </w:tcPr>
          <w:p w14:paraId="5BAEE21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Lễ hội đã thu hút một đám đông hỗn tạp gồm nghệ sĩ, kỹ sư và du khách.</w:t>
            </w:r>
          </w:p>
        </w:tc>
      </w:tr>
      <w:tr w:rsidR="00C53347" w:rsidRPr="00B4119D" w14:paraId="6DE95BC8" w14:textId="77777777" w:rsidTr="00292686">
        <w:tc>
          <w:tcPr>
            <w:tcW w:w="0" w:type="auto"/>
            <w:vAlign w:val="center"/>
            <w:hideMark/>
          </w:tcPr>
          <w:p w14:paraId="3055459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confluence (C2)</w:t>
            </w:r>
          </w:p>
        </w:tc>
        <w:tc>
          <w:tcPr>
            <w:tcW w:w="0" w:type="auto"/>
            <w:vAlign w:val="center"/>
            <w:hideMark/>
          </w:tcPr>
          <w:p w14:paraId="525ACD1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confluence of bad weather and technical errors caused the flight delay.</w:t>
            </w:r>
          </w:p>
        </w:tc>
        <w:tc>
          <w:tcPr>
            <w:tcW w:w="0" w:type="auto"/>
            <w:vAlign w:val="center"/>
            <w:hideMark/>
          </w:tcPr>
          <w:p w14:paraId="007A465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hội tụ của thời tiết xấu và lỗi kỹ thuật đã gây ra việc hoãn chuyến bay.</w:t>
            </w:r>
          </w:p>
        </w:tc>
      </w:tr>
      <w:tr w:rsidR="00C53347" w:rsidRPr="00B4119D" w14:paraId="3BE476DA" w14:textId="77777777" w:rsidTr="00292686">
        <w:tc>
          <w:tcPr>
            <w:tcW w:w="0" w:type="auto"/>
            <w:vAlign w:val="center"/>
            <w:hideMark/>
          </w:tcPr>
          <w:p w14:paraId="2C73023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stewardship (C2)</w:t>
            </w:r>
          </w:p>
        </w:tc>
        <w:tc>
          <w:tcPr>
            <w:tcW w:w="0" w:type="auto"/>
            <w:vAlign w:val="center"/>
            <w:hideMark/>
          </w:tcPr>
          <w:p w14:paraId="5329C9D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is committed to responsible stewardship of natural resources.</w:t>
            </w:r>
          </w:p>
        </w:tc>
        <w:tc>
          <w:tcPr>
            <w:tcW w:w="0" w:type="auto"/>
            <w:vAlign w:val="center"/>
            <w:hideMark/>
          </w:tcPr>
          <w:p w14:paraId="0530CAE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cam kết quản lý có trách nhiệm đối với các nguồn tài nguyên thiên nhiên.</w:t>
            </w:r>
          </w:p>
        </w:tc>
      </w:tr>
      <w:tr w:rsidR="00C53347" w:rsidRPr="00B4119D" w14:paraId="35B0A502" w14:textId="77777777" w:rsidTr="00292686">
        <w:tc>
          <w:tcPr>
            <w:tcW w:w="0" w:type="auto"/>
            <w:vAlign w:val="center"/>
            <w:hideMark/>
          </w:tcPr>
          <w:p w14:paraId="46B063D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dissonance (C2)</w:t>
            </w:r>
          </w:p>
        </w:tc>
        <w:tc>
          <w:tcPr>
            <w:tcW w:w="0" w:type="auto"/>
            <w:vAlign w:val="center"/>
            <w:hideMark/>
          </w:tcPr>
          <w:p w14:paraId="77F3C08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often a cognitive dissonance between what people believe and how they act.</w:t>
            </w:r>
          </w:p>
        </w:tc>
        <w:tc>
          <w:tcPr>
            <w:tcW w:w="0" w:type="auto"/>
            <w:vAlign w:val="center"/>
            <w:hideMark/>
          </w:tcPr>
          <w:p w14:paraId="5D2D80B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Thường có sự bất hòa nhận thức giữa những gì mọi người tin và cách họ hành động.</w:t>
            </w:r>
          </w:p>
        </w:tc>
      </w:tr>
      <w:tr w:rsidR="00C53347" w:rsidRPr="00B4119D" w14:paraId="4424824C" w14:textId="77777777" w:rsidTr="00292686">
        <w:tc>
          <w:tcPr>
            <w:tcW w:w="0" w:type="auto"/>
            <w:vAlign w:val="center"/>
            <w:hideMark/>
          </w:tcPr>
          <w:p w14:paraId="54B7091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insidious (C2)</w:t>
            </w:r>
          </w:p>
        </w:tc>
        <w:tc>
          <w:tcPr>
            <w:tcW w:w="0" w:type="auto"/>
            <w:vAlign w:val="center"/>
            <w:hideMark/>
          </w:tcPr>
          <w:p w14:paraId="0CE5205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blood pressure is an insidious condition that often has no symptoms.</w:t>
            </w:r>
          </w:p>
        </w:tc>
        <w:tc>
          <w:tcPr>
            <w:tcW w:w="0" w:type="auto"/>
            <w:vAlign w:val="center"/>
            <w:hideMark/>
          </w:tcPr>
          <w:p w14:paraId="4D1545D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Huyết áp cao là một tình trạng nguy hiểm ngấm ngầm thường không có triệu chứng.</w:t>
            </w:r>
          </w:p>
        </w:tc>
      </w:tr>
      <w:tr w:rsidR="00C53347" w:rsidRPr="00B4119D" w14:paraId="37E97D25" w14:textId="77777777" w:rsidTr="00292686">
        <w:tc>
          <w:tcPr>
            <w:tcW w:w="0" w:type="auto"/>
            <w:vAlign w:val="center"/>
            <w:hideMark/>
          </w:tcPr>
          <w:p w14:paraId="47A784D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orthodoxy (C2)</w:t>
            </w:r>
          </w:p>
        </w:tc>
        <w:tc>
          <w:tcPr>
            <w:tcW w:w="0" w:type="auto"/>
            <w:vAlign w:val="center"/>
            <w:hideMark/>
          </w:tcPr>
          <w:p w14:paraId="00A0D14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scientist challenged the established orthodoxy with her revolutionary findings.</w:t>
            </w:r>
          </w:p>
        </w:tc>
        <w:tc>
          <w:tcPr>
            <w:tcW w:w="0" w:type="auto"/>
            <w:vAlign w:val="center"/>
            <w:hideMark/>
          </w:tcPr>
          <w:p w14:paraId="348A479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khoa học đã thách thức quan điểm chính thống đã được thiết lập bằng những phát hiện mang tính cách mạng của mình.</w:t>
            </w:r>
          </w:p>
        </w:tc>
      </w:tr>
      <w:tr w:rsidR="00C53347" w:rsidRPr="00B4119D" w14:paraId="0C1E4242" w14:textId="77777777" w:rsidTr="00292686">
        <w:tc>
          <w:tcPr>
            <w:tcW w:w="0" w:type="auto"/>
            <w:vAlign w:val="center"/>
            <w:hideMark/>
          </w:tcPr>
          <w:p w14:paraId="1372BB2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censure (C2)</w:t>
            </w:r>
          </w:p>
        </w:tc>
        <w:tc>
          <w:tcPr>
            <w:tcW w:w="0" w:type="auto"/>
            <w:vAlign w:val="center"/>
            <w:hideMark/>
          </w:tcPr>
          <w:p w14:paraId="338202D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senator faced public censure for his controversial remarks on television.</w:t>
            </w:r>
          </w:p>
        </w:tc>
        <w:tc>
          <w:tcPr>
            <w:tcW w:w="0" w:type="auto"/>
            <w:vAlign w:val="center"/>
            <w:hideMark/>
          </w:tcPr>
          <w:p w14:paraId="1DB38C6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Thượng nghị sĩ đã phải đối mặt với sự chỉ trích gay gắt của công chúng vì những nhận xét gây tranh cãi trên truyền hình.</w:t>
            </w:r>
          </w:p>
        </w:tc>
      </w:tr>
      <w:tr w:rsidR="00C53347" w:rsidRPr="00B4119D" w14:paraId="2453DB62" w14:textId="77777777" w:rsidTr="00292686">
        <w:tc>
          <w:tcPr>
            <w:tcW w:w="0" w:type="auto"/>
            <w:vAlign w:val="center"/>
            <w:hideMark/>
          </w:tcPr>
          <w:p w14:paraId="7FE0949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acquiesce (C2)</w:t>
            </w:r>
          </w:p>
        </w:tc>
        <w:tc>
          <w:tcPr>
            <w:tcW w:w="0" w:type="auto"/>
            <w:vAlign w:val="center"/>
            <w:hideMark/>
          </w:tcPr>
          <w:p w14:paraId="65B19B6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decided to acquiesce to her boss's demands to avoid further conflict.</w:t>
            </w:r>
          </w:p>
        </w:tc>
        <w:tc>
          <w:tcPr>
            <w:tcW w:w="0" w:type="auto"/>
            <w:vAlign w:val="center"/>
            <w:hideMark/>
          </w:tcPr>
          <w:p w14:paraId="69A2C45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quyết định bằng lòng với các yêu cầu của sếp để tránh xung đột thêm.</w:t>
            </w:r>
          </w:p>
        </w:tc>
      </w:tr>
      <w:tr w:rsidR="00C53347" w:rsidRPr="00B4119D" w14:paraId="42D146B1" w14:textId="77777777" w:rsidTr="00292686">
        <w:tc>
          <w:tcPr>
            <w:tcW w:w="0" w:type="auto"/>
            <w:vAlign w:val="center"/>
            <w:hideMark/>
          </w:tcPr>
          <w:p w14:paraId="40140FE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stifle (C1)</w:t>
            </w:r>
          </w:p>
        </w:tc>
        <w:tc>
          <w:tcPr>
            <w:tcW w:w="0" w:type="auto"/>
            <w:vAlign w:val="center"/>
            <w:hideMark/>
          </w:tcPr>
          <w:p w14:paraId="5CB2C77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Excessive regulations can stifle innovation and slow down economic growth.</w:t>
            </w:r>
          </w:p>
        </w:tc>
        <w:tc>
          <w:tcPr>
            <w:tcW w:w="0" w:type="auto"/>
            <w:vAlign w:val="center"/>
            <w:hideMark/>
          </w:tcPr>
          <w:p w14:paraId="519B030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quy định quá mức có thể kìm hãm sự đổi mới và làm chậm tăng trưởng kinh tế.</w:t>
            </w:r>
          </w:p>
        </w:tc>
      </w:tr>
      <w:tr w:rsidR="00C53347" w:rsidRPr="00B4119D" w14:paraId="33A60C72" w14:textId="77777777" w:rsidTr="00292686">
        <w:tc>
          <w:tcPr>
            <w:tcW w:w="0" w:type="auto"/>
            <w:vAlign w:val="center"/>
            <w:hideMark/>
          </w:tcPr>
          <w:p w14:paraId="7191D1E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harness (C1)</w:t>
            </w:r>
          </w:p>
        </w:tc>
        <w:tc>
          <w:tcPr>
            <w:tcW w:w="0" w:type="auto"/>
            <w:vAlign w:val="center"/>
            <w:hideMark/>
          </w:tcPr>
          <w:p w14:paraId="022DC64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find ways to harness solar energy more efficiently for daily use.</w:t>
            </w:r>
          </w:p>
        </w:tc>
        <w:tc>
          <w:tcPr>
            <w:tcW w:w="0" w:type="auto"/>
            <w:vAlign w:val="center"/>
            <w:hideMark/>
          </w:tcPr>
          <w:p w14:paraId="311CA9A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phải tìm cách khai thác năng lượng mặt trời hiệu quả hơn cho việc sử dụng hàng ngày.</w:t>
            </w:r>
          </w:p>
        </w:tc>
      </w:tr>
      <w:tr w:rsidR="00C53347" w:rsidRPr="00B4119D" w14:paraId="1D1726EA" w14:textId="77777777" w:rsidTr="00292686">
        <w:tc>
          <w:tcPr>
            <w:tcW w:w="0" w:type="auto"/>
            <w:vAlign w:val="center"/>
            <w:hideMark/>
          </w:tcPr>
          <w:p w14:paraId="04383D8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sophisticated (C1)</w:t>
            </w:r>
          </w:p>
        </w:tc>
        <w:tc>
          <w:tcPr>
            <w:tcW w:w="0" w:type="auto"/>
            <w:vAlign w:val="center"/>
            <w:hideMark/>
          </w:tcPr>
          <w:p w14:paraId="7C9DC5F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smartphones use sophisticated sensors to recognize users' faces.</w:t>
            </w:r>
          </w:p>
        </w:tc>
        <w:tc>
          <w:tcPr>
            <w:tcW w:w="0" w:type="auto"/>
            <w:vAlign w:val="center"/>
            <w:hideMark/>
          </w:tcPr>
          <w:p w14:paraId="4BBFEDE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Điện thoại thông minh hiện đại sử dụng các cảm biến tinh vi để nhận diện khuôn mặt người dùng.</w:t>
            </w:r>
          </w:p>
        </w:tc>
      </w:tr>
      <w:tr w:rsidR="00C53347" w:rsidRPr="00B4119D" w14:paraId="00547A8D" w14:textId="77777777" w:rsidTr="00292686">
        <w:tc>
          <w:tcPr>
            <w:tcW w:w="0" w:type="auto"/>
            <w:vAlign w:val="center"/>
            <w:hideMark/>
          </w:tcPr>
          <w:p w14:paraId="1C3CB0F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(C1)</w:t>
            </w:r>
          </w:p>
        </w:tc>
        <w:tc>
          <w:tcPr>
            <w:tcW w:w="0" w:type="auto"/>
            <w:vAlign w:val="center"/>
            <w:hideMark/>
          </w:tcPr>
          <w:p w14:paraId="5F5E5C1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 achieved unprecedented success by winning every game of the season.</w:t>
            </w:r>
          </w:p>
        </w:tc>
        <w:tc>
          <w:tcPr>
            <w:tcW w:w="0" w:type="auto"/>
            <w:vAlign w:val="center"/>
            <w:hideMark/>
          </w:tcPr>
          <w:p w14:paraId="41FF75B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Đội bóng đã đạt được thành công chưa từng có bằng cách thắng mọi trận đấu trong mùa giải.</w:t>
            </w:r>
          </w:p>
        </w:tc>
      </w:tr>
      <w:tr w:rsidR="00C53347" w:rsidRPr="00B4119D" w14:paraId="4E304873" w14:textId="77777777" w:rsidTr="00292686">
        <w:tc>
          <w:tcPr>
            <w:tcW w:w="0" w:type="auto"/>
            <w:vAlign w:val="center"/>
            <w:hideMark/>
          </w:tcPr>
          <w:p w14:paraId="43EE311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exponential (C1)</w:t>
            </w:r>
          </w:p>
        </w:tc>
        <w:tc>
          <w:tcPr>
            <w:tcW w:w="0" w:type="auto"/>
            <w:vAlign w:val="center"/>
            <w:hideMark/>
          </w:tcPr>
          <w:p w14:paraId="23DF00B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internet has enabled an exponential increase in global information sharing.</w:t>
            </w:r>
          </w:p>
        </w:tc>
        <w:tc>
          <w:tcPr>
            <w:tcW w:w="0" w:type="auto"/>
            <w:vAlign w:val="center"/>
            <w:hideMark/>
          </w:tcPr>
          <w:p w14:paraId="3D2BA39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đã cho phép sự gia tăng theo cấp số nhân trong việc chia sẻ thông tin toàn cầu.</w:t>
            </w:r>
          </w:p>
        </w:tc>
      </w:tr>
      <w:tr w:rsidR="00C53347" w:rsidRPr="00B4119D" w14:paraId="7D1FA96F" w14:textId="77777777" w:rsidTr="00292686">
        <w:tc>
          <w:tcPr>
            <w:tcW w:w="0" w:type="auto"/>
            <w:vAlign w:val="center"/>
            <w:hideMark/>
          </w:tcPr>
          <w:p w14:paraId="2D58472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bespoke (C2)</w:t>
            </w:r>
          </w:p>
        </w:tc>
        <w:tc>
          <w:tcPr>
            <w:tcW w:w="0" w:type="auto"/>
            <w:vAlign w:val="center"/>
            <w:hideMark/>
          </w:tcPr>
          <w:p w14:paraId="2EADB7A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luxury car features a bespoke interior designed specifically for the owner.</w:t>
            </w:r>
          </w:p>
        </w:tc>
        <w:tc>
          <w:tcPr>
            <w:tcW w:w="0" w:type="auto"/>
            <w:vAlign w:val="center"/>
            <w:hideMark/>
          </w:tcPr>
          <w:p w14:paraId="596B1C0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Chiếc xe sang trọng có nội thất được thiết kế riêng biệt cho chủ sở hữu.</w:t>
            </w:r>
          </w:p>
        </w:tc>
      </w:tr>
      <w:tr w:rsidR="00C53347" w:rsidRPr="00B4119D" w14:paraId="03849A63" w14:textId="77777777" w:rsidTr="00292686">
        <w:tc>
          <w:tcPr>
            <w:tcW w:w="0" w:type="auto"/>
            <w:vAlign w:val="center"/>
            <w:hideMark/>
          </w:tcPr>
          <w:p w14:paraId="42B4068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curate (C2)</w:t>
            </w:r>
          </w:p>
        </w:tc>
        <w:tc>
          <w:tcPr>
            <w:tcW w:w="0" w:type="auto"/>
            <w:vAlign w:val="center"/>
            <w:hideMark/>
          </w:tcPr>
          <w:p w14:paraId="0F6C398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museum director will curate a special exhibition of ancient artifacts.</w:t>
            </w:r>
          </w:p>
        </w:tc>
        <w:tc>
          <w:tcPr>
            <w:tcW w:w="0" w:type="auto"/>
            <w:vAlign w:val="center"/>
            <w:hideMark/>
          </w:tcPr>
          <w:p w14:paraId="45E8800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Giám đốc bảo tàng sẽ giám tuyển một triển lãm đặc biệt về các hiện vật cổ.</w:t>
            </w:r>
          </w:p>
        </w:tc>
      </w:tr>
      <w:tr w:rsidR="00C53347" w:rsidRPr="00B4119D" w14:paraId="69E52CC9" w14:textId="77777777" w:rsidTr="00292686">
        <w:tc>
          <w:tcPr>
            <w:tcW w:w="0" w:type="auto"/>
            <w:vAlign w:val="center"/>
            <w:hideMark/>
          </w:tcPr>
          <w:p w14:paraId="1123758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(Technical)</w:t>
            </w:r>
          </w:p>
        </w:tc>
        <w:tc>
          <w:tcPr>
            <w:tcW w:w="0" w:type="auto"/>
            <w:vAlign w:val="center"/>
            <w:hideMark/>
          </w:tcPr>
          <w:p w14:paraId="186059F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 interoperability allows different programs to exchange data without errors.</w:t>
            </w:r>
          </w:p>
        </w:tc>
        <w:tc>
          <w:tcPr>
            <w:tcW w:w="0" w:type="auto"/>
            <w:vAlign w:val="center"/>
            <w:hideMark/>
          </w:tcPr>
          <w:p w14:paraId="4367383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 phần mềm cho phép các chương trình khác nhau trao đổi dữ liệu mà không bị lỗi.</w:t>
            </w:r>
          </w:p>
        </w:tc>
      </w:tr>
      <w:tr w:rsidR="00C53347" w:rsidRPr="00B4119D" w14:paraId="5C9ACFC0" w14:textId="77777777" w:rsidTr="00292686">
        <w:tc>
          <w:tcPr>
            <w:tcW w:w="0" w:type="auto"/>
            <w:vAlign w:val="center"/>
            <w:hideMark/>
          </w:tcPr>
          <w:p w14:paraId="17F416C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rebuttal (C2)</w:t>
            </w:r>
          </w:p>
        </w:tc>
        <w:tc>
          <w:tcPr>
            <w:tcW w:w="0" w:type="auto"/>
            <w:vAlign w:val="center"/>
            <w:hideMark/>
          </w:tcPr>
          <w:p w14:paraId="0A1B930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offered a point-by-point rebuttal to the accusations made against him.</w:t>
            </w:r>
          </w:p>
        </w:tc>
        <w:tc>
          <w:tcPr>
            <w:tcW w:w="0" w:type="auto"/>
            <w:vAlign w:val="center"/>
            <w:hideMark/>
          </w:tcPr>
          <w:p w14:paraId="5EE39A1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đã đưa ra một sự bác bỏ từng điểm đối với các cáo buộc chống lại mình.</w:t>
            </w:r>
          </w:p>
        </w:tc>
      </w:tr>
      <w:tr w:rsidR="00C53347" w:rsidRPr="00B4119D" w14:paraId="1640259F" w14:textId="77777777" w:rsidTr="00292686">
        <w:tc>
          <w:tcPr>
            <w:tcW w:w="0" w:type="auto"/>
            <w:vAlign w:val="center"/>
            <w:hideMark/>
          </w:tcPr>
          <w:p w14:paraId="3A20D47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resilience (C1)</w:t>
            </w:r>
          </w:p>
        </w:tc>
        <w:tc>
          <w:tcPr>
            <w:tcW w:w="0" w:type="auto"/>
            <w:vAlign w:val="center"/>
            <w:hideMark/>
          </w:tcPr>
          <w:p w14:paraId="1883994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resilience helped her recover quickly from the major career setback.</w:t>
            </w:r>
          </w:p>
        </w:tc>
        <w:tc>
          <w:tcPr>
            <w:tcW w:w="0" w:type="auto"/>
            <w:vAlign w:val="center"/>
            <w:hideMark/>
          </w:tcPr>
          <w:p w14:paraId="0B9CB7B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kiên cường của cô ấy đã giúp cô ấy phục hồi nhanh chóng sau thất bại lớn trong sự nghiệp.</w:t>
            </w:r>
          </w:p>
        </w:tc>
      </w:tr>
      <w:tr w:rsidR="00C53347" w:rsidRPr="00B4119D" w14:paraId="0EA5EFE0" w14:textId="77777777" w:rsidTr="00292686">
        <w:tc>
          <w:tcPr>
            <w:tcW w:w="0" w:type="auto"/>
            <w:vAlign w:val="center"/>
            <w:hideMark/>
          </w:tcPr>
          <w:p w14:paraId="35F0053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pioneer (C1)</w:t>
            </w:r>
          </w:p>
        </w:tc>
        <w:tc>
          <w:tcPr>
            <w:tcW w:w="0" w:type="auto"/>
            <w:vAlign w:val="center"/>
            <w:hideMark/>
          </w:tcPr>
          <w:p w14:paraId="5404577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was a pioneer in the field of artificial intelligence research.</w:t>
            </w:r>
          </w:p>
        </w:tc>
        <w:tc>
          <w:tcPr>
            <w:tcW w:w="0" w:type="auto"/>
            <w:vAlign w:val="center"/>
            <w:hideMark/>
          </w:tcPr>
          <w:p w14:paraId="459C0CD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là một người tiên phong trong lĩnh vực nghiên cứu trí tuệ nhân tạo.</w:t>
            </w:r>
          </w:p>
        </w:tc>
      </w:tr>
      <w:tr w:rsidR="00C53347" w:rsidRPr="00B4119D" w14:paraId="7152391B" w14:textId="77777777" w:rsidTr="00292686">
        <w:tc>
          <w:tcPr>
            <w:tcW w:w="0" w:type="auto"/>
            <w:vAlign w:val="center"/>
            <w:hideMark/>
          </w:tcPr>
          <w:p w14:paraId="0EF00E5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(C1)</w:t>
            </w:r>
          </w:p>
        </w:tc>
        <w:tc>
          <w:tcPr>
            <w:tcW w:w="0" w:type="auto"/>
            <w:vAlign w:val="center"/>
            <w:hideMark/>
          </w:tcPr>
          <w:p w14:paraId="2A62C84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hope to forge a lasting peace agreement between the two nations.</w:t>
            </w:r>
          </w:p>
        </w:tc>
        <w:tc>
          <w:tcPr>
            <w:tcW w:w="0" w:type="auto"/>
            <w:vAlign w:val="center"/>
            <w:hideMark/>
          </w:tcPr>
          <w:p w14:paraId="2AAAB0E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hy vọng sẽ tạo dựng được một thỏa thuận hòa bình lâu dài giữa hai quốc gia.</w:t>
            </w:r>
          </w:p>
        </w:tc>
      </w:tr>
      <w:tr w:rsidR="00C53347" w:rsidRPr="00B4119D" w14:paraId="453A7EED" w14:textId="77777777" w:rsidTr="00292686">
        <w:tc>
          <w:tcPr>
            <w:tcW w:w="0" w:type="auto"/>
            <w:vAlign w:val="center"/>
            <w:hideMark/>
          </w:tcPr>
          <w:p w14:paraId="7A65A5C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cultivate (C1)</w:t>
            </w:r>
          </w:p>
        </w:tc>
        <w:tc>
          <w:tcPr>
            <w:tcW w:w="0" w:type="auto"/>
            <w:vAlign w:val="center"/>
            <w:hideMark/>
          </w:tcPr>
          <w:p w14:paraId="2896F0B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takes time to cultivate a good relationship with international business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ers.</w:t>
            </w:r>
          </w:p>
        </w:tc>
        <w:tc>
          <w:tcPr>
            <w:tcW w:w="0" w:type="auto"/>
            <w:vAlign w:val="center"/>
            <w:hideMark/>
          </w:tcPr>
          <w:p w14:paraId="419D28F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Cần có thời gian để vun đắp một mối quan hệ tốt với các đối tác kinh doanh quốc tế.</w:t>
            </w:r>
          </w:p>
        </w:tc>
      </w:tr>
      <w:tr w:rsidR="00C53347" w:rsidRPr="00B4119D" w14:paraId="2084FF79" w14:textId="77777777" w:rsidTr="00292686">
        <w:tc>
          <w:tcPr>
            <w:tcW w:w="0" w:type="auto"/>
            <w:vAlign w:val="center"/>
            <w:hideMark/>
          </w:tcPr>
          <w:p w14:paraId="70241E1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robust (C1)</w:t>
            </w:r>
          </w:p>
        </w:tc>
        <w:tc>
          <w:tcPr>
            <w:tcW w:w="0" w:type="auto"/>
            <w:vAlign w:val="center"/>
            <w:hideMark/>
          </w:tcPr>
          <w:p w14:paraId="34A349F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robust security system to protect the data from hackers.</w:t>
            </w:r>
          </w:p>
        </w:tc>
        <w:tc>
          <w:tcPr>
            <w:tcW w:w="0" w:type="auto"/>
            <w:vAlign w:val="center"/>
            <w:hideMark/>
          </w:tcPr>
          <w:p w14:paraId="7758B0D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một hệ thống an ninh vững chắc để bảo vệ dữ liệu khỏi tin tặc.</w:t>
            </w:r>
          </w:p>
        </w:tc>
      </w:tr>
      <w:tr w:rsidR="00C53347" w:rsidRPr="00B4119D" w14:paraId="43D0207F" w14:textId="77777777" w:rsidTr="00292686">
        <w:tc>
          <w:tcPr>
            <w:tcW w:w="0" w:type="auto"/>
            <w:vAlign w:val="center"/>
            <w:hideMark/>
          </w:tcPr>
          <w:p w14:paraId="2949970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seamless (C1)</w:t>
            </w:r>
          </w:p>
        </w:tc>
        <w:tc>
          <w:tcPr>
            <w:tcW w:w="0" w:type="auto"/>
            <w:vAlign w:val="center"/>
            <w:hideMark/>
          </w:tcPr>
          <w:p w14:paraId="0732D73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update provided a seamless transition from the old software version.</w:t>
            </w:r>
          </w:p>
        </w:tc>
        <w:tc>
          <w:tcPr>
            <w:tcW w:w="0" w:type="auto"/>
            <w:vAlign w:val="center"/>
            <w:hideMark/>
          </w:tcPr>
          <w:p w14:paraId="4477D26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cập nhật đã cung cấp một sự chuyển đổi liền mạch từ phiên bản phần mềm cũ.</w:t>
            </w:r>
          </w:p>
        </w:tc>
      </w:tr>
      <w:tr w:rsidR="00C53347" w:rsidRPr="00B4119D" w14:paraId="089CE837" w14:textId="77777777" w:rsidTr="00292686">
        <w:tc>
          <w:tcPr>
            <w:tcW w:w="0" w:type="auto"/>
            <w:vAlign w:val="center"/>
            <w:hideMark/>
          </w:tcPr>
          <w:p w14:paraId="227B88D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revert (C1)</w:t>
            </w:r>
          </w:p>
        </w:tc>
        <w:tc>
          <w:tcPr>
            <w:tcW w:w="0" w:type="auto"/>
            <w:vAlign w:val="center"/>
            <w:hideMark/>
          </w:tcPr>
          <w:p w14:paraId="783E999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practice, language skills can quickly revert to a lower level.</w:t>
            </w:r>
          </w:p>
        </w:tc>
        <w:tc>
          <w:tcPr>
            <w:tcW w:w="0" w:type="auto"/>
            <w:vAlign w:val="center"/>
            <w:hideMark/>
          </w:tcPr>
          <w:p w14:paraId="14973A1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không luyện tập, kỹ năng ngôn ngữ có thể nhanh chóng trở lại mức độ thấp hơn.</w:t>
            </w:r>
          </w:p>
        </w:tc>
      </w:tr>
      <w:tr w:rsidR="00C53347" w:rsidRPr="00B4119D" w14:paraId="5270F935" w14:textId="77777777" w:rsidTr="00292686">
        <w:tc>
          <w:tcPr>
            <w:tcW w:w="0" w:type="auto"/>
            <w:vAlign w:val="center"/>
            <w:hideMark/>
          </w:tcPr>
          <w:p w14:paraId="0685479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(C1)</w:t>
            </w:r>
          </w:p>
        </w:tc>
        <w:tc>
          <w:tcPr>
            <w:tcW w:w="0" w:type="auto"/>
            <w:vAlign w:val="center"/>
            <w:hideMark/>
          </w:tcPr>
          <w:p w14:paraId="421956B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promised greater transparency in how tax money is spent.</w:t>
            </w:r>
          </w:p>
        </w:tc>
        <w:tc>
          <w:tcPr>
            <w:tcW w:w="0" w:type="auto"/>
            <w:vAlign w:val="center"/>
            <w:hideMark/>
          </w:tcPr>
          <w:p w14:paraId="6121381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hứa hẹn sự minh bạch lớn hơn trong cách tiêu tiền thuế.</w:t>
            </w:r>
          </w:p>
        </w:tc>
      </w:tr>
    </w:tbl>
    <w:p w14:paraId="53154AF5" w14:textId="77777777" w:rsidR="00C53347" w:rsidRPr="00B4119D" w:rsidRDefault="00C53347" w:rsidP="00C53347">
      <w:pPr>
        <w:pStyle w:val="Heading2"/>
      </w:pPr>
      <w:r>
        <w:t xml:space="preserve">III. </w:t>
      </w:r>
      <w:r w:rsidRPr="00B4119D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6"/>
        <w:gridCol w:w="2133"/>
        <w:gridCol w:w="1984"/>
        <w:gridCol w:w="4039"/>
      </w:tblGrid>
      <w:tr w:rsidR="00C53347" w:rsidRPr="00B4119D" w14:paraId="69E2AFE7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2E977A3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019F91DE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61ABA99E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1197068B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C53347" w:rsidRPr="00B4119D" w14:paraId="61C41D1A" w14:textId="77777777" w:rsidTr="00292686">
        <w:tc>
          <w:tcPr>
            <w:tcW w:w="0" w:type="auto"/>
            <w:vAlign w:val="center"/>
            <w:hideMark/>
          </w:tcPr>
          <w:p w14:paraId="38830D9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place </w:t>
            </w:r>
          </w:p>
        </w:tc>
        <w:tc>
          <w:tcPr>
            <w:tcW w:w="0" w:type="auto"/>
            <w:vAlign w:val="center"/>
            <w:hideMark/>
          </w:tcPr>
          <w:p w14:paraId="16ADC13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ra, tổ chức</w:t>
            </w:r>
          </w:p>
        </w:tc>
        <w:tc>
          <w:tcPr>
            <w:tcW w:w="0" w:type="auto"/>
            <w:vAlign w:val="center"/>
            <w:hideMark/>
          </w:tcPr>
          <w:p w14:paraId="22DAF10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pleɪs/</w:t>
            </w:r>
          </w:p>
        </w:tc>
        <w:tc>
          <w:tcPr>
            <w:tcW w:w="0" w:type="auto"/>
            <w:vAlign w:val="center"/>
            <w:hideMark/>
          </w:tcPr>
          <w:p w14:paraId="445DE91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annual meeting will take place in Paris next month.</w:t>
            </w:r>
          </w:p>
        </w:tc>
      </w:tr>
      <w:tr w:rsidR="00C53347" w:rsidRPr="00B4119D" w14:paraId="20F41F78" w14:textId="77777777" w:rsidTr="00292686">
        <w:tc>
          <w:tcPr>
            <w:tcW w:w="0" w:type="auto"/>
            <w:vAlign w:val="center"/>
            <w:hideMark/>
          </w:tcPr>
          <w:p w14:paraId="3B9D510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forge connections </w:t>
            </w:r>
          </w:p>
        </w:tc>
        <w:tc>
          <w:tcPr>
            <w:tcW w:w="0" w:type="auto"/>
            <w:vAlign w:val="center"/>
            <w:hideMark/>
          </w:tcPr>
          <w:p w14:paraId="1D3B3B1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dựng các mối quan hệ</w:t>
            </w:r>
          </w:p>
        </w:tc>
        <w:tc>
          <w:tcPr>
            <w:tcW w:w="0" w:type="auto"/>
            <w:vAlign w:val="center"/>
            <w:hideMark/>
          </w:tcPr>
          <w:p w14:paraId="0455986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/fɔːdʒ kəˈnek.ʃənz/</w:t>
            </w:r>
          </w:p>
        </w:tc>
        <w:tc>
          <w:tcPr>
            <w:tcW w:w="0" w:type="auto"/>
            <w:vAlign w:val="center"/>
            <w:hideMark/>
          </w:tcPr>
          <w:p w14:paraId="62C454B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summit helps startups forge connections with investors.</w:t>
            </w:r>
          </w:p>
        </w:tc>
      </w:tr>
      <w:tr w:rsidR="00C53347" w:rsidRPr="00B4119D" w14:paraId="232D6BF2" w14:textId="77777777" w:rsidTr="00292686">
        <w:tc>
          <w:tcPr>
            <w:tcW w:w="0" w:type="auto"/>
            <w:vAlign w:val="center"/>
            <w:hideMark/>
          </w:tcPr>
          <w:p w14:paraId="506810A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slip away </w:t>
            </w:r>
          </w:p>
        </w:tc>
        <w:tc>
          <w:tcPr>
            <w:tcW w:w="0" w:type="auto"/>
            <w:vAlign w:val="center"/>
            <w:hideMark/>
          </w:tcPr>
          <w:p w14:paraId="4353397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tuột mất, trôi qua</w:t>
            </w:r>
          </w:p>
        </w:tc>
        <w:tc>
          <w:tcPr>
            <w:tcW w:w="0" w:type="auto"/>
            <w:vAlign w:val="center"/>
            <w:hideMark/>
          </w:tcPr>
          <w:p w14:paraId="6ACFAA6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/slɪp əˈweɪ/</w:t>
            </w:r>
          </w:p>
        </w:tc>
        <w:tc>
          <w:tcPr>
            <w:tcW w:w="0" w:type="auto"/>
            <w:vAlign w:val="center"/>
            <w:hideMark/>
          </w:tcPr>
          <w:p w14:paraId="3BC8D8A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let this golden opportunity slip away; apply now.</w:t>
            </w:r>
          </w:p>
        </w:tc>
      </w:tr>
      <w:tr w:rsidR="00C53347" w:rsidRPr="00B4119D" w14:paraId="452E196F" w14:textId="77777777" w:rsidTr="00292686">
        <w:tc>
          <w:tcPr>
            <w:tcW w:w="0" w:type="auto"/>
            <w:vAlign w:val="center"/>
            <w:hideMark/>
          </w:tcPr>
          <w:p w14:paraId="2092E98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deviate from </w:t>
            </w:r>
          </w:p>
        </w:tc>
        <w:tc>
          <w:tcPr>
            <w:tcW w:w="0" w:type="auto"/>
            <w:vAlign w:val="center"/>
            <w:hideMark/>
          </w:tcPr>
          <w:p w14:paraId="3F148B0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chệch hướng, sai lệch khỏi</w:t>
            </w:r>
          </w:p>
        </w:tc>
        <w:tc>
          <w:tcPr>
            <w:tcW w:w="0" w:type="auto"/>
            <w:vAlign w:val="center"/>
            <w:hideMark/>
          </w:tcPr>
          <w:p w14:paraId="12262F8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/ˈdiː.vi.eɪt frɒm/</w:t>
            </w:r>
          </w:p>
        </w:tc>
        <w:tc>
          <w:tcPr>
            <w:tcW w:w="0" w:type="auto"/>
            <w:vAlign w:val="center"/>
            <w:hideMark/>
          </w:tcPr>
          <w:p w14:paraId="5DF96F4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Anyone deviating from the rules will be penalized.</w:t>
            </w:r>
          </w:p>
        </w:tc>
      </w:tr>
      <w:tr w:rsidR="00C53347" w:rsidRPr="00B4119D" w14:paraId="425910BC" w14:textId="77777777" w:rsidTr="00292686">
        <w:tc>
          <w:tcPr>
            <w:tcW w:w="0" w:type="auto"/>
            <w:vAlign w:val="center"/>
            <w:hideMark/>
          </w:tcPr>
          <w:p w14:paraId="149284B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bar from </w:t>
            </w:r>
          </w:p>
        </w:tc>
        <w:tc>
          <w:tcPr>
            <w:tcW w:w="0" w:type="auto"/>
            <w:vAlign w:val="center"/>
            <w:hideMark/>
          </w:tcPr>
          <w:p w14:paraId="53FA9F6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ngăn cản, cấm khỏi việc gì</w:t>
            </w:r>
          </w:p>
        </w:tc>
        <w:tc>
          <w:tcPr>
            <w:tcW w:w="0" w:type="auto"/>
            <w:vAlign w:val="center"/>
            <w:hideMark/>
          </w:tcPr>
          <w:p w14:paraId="50C1DF0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/bɑːr frɒm/</w:t>
            </w:r>
          </w:p>
        </w:tc>
        <w:tc>
          <w:tcPr>
            <w:tcW w:w="0" w:type="auto"/>
            <w:vAlign w:val="center"/>
            <w:hideMark/>
          </w:tcPr>
          <w:p w14:paraId="3894DFC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journalist was barred from entering the press conference.</w:t>
            </w:r>
          </w:p>
        </w:tc>
      </w:tr>
      <w:tr w:rsidR="00C53347" w:rsidRPr="00B4119D" w14:paraId="63EDF927" w14:textId="77777777" w:rsidTr="00292686">
        <w:tc>
          <w:tcPr>
            <w:tcW w:w="0" w:type="auto"/>
            <w:vAlign w:val="center"/>
            <w:hideMark/>
          </w:tcPr>
          <w:p w14:paraId="6DE3CE6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revert to </w:t>
            </w:r>
          </w:p>
        </w:tc>
        <w:tc>
          <w:tcPr>
            <w:tcW w:w="0" w:type="auto"/>
            <w:vAlign w:val="center"/>
            <w:hideMark/>
          </w:tcPr>
          <w:p w14:paraId="5772BBB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quay trở lại (thói quen, cách cũ)</w:t>
            </w:r>
          </w:p>
        </w:tc>
        <w:tc>
          <w:tcPr>
            <w:tcW w:w="0" w:type="auto"/>
            <w:vAlign w:val="center"/>
            <w:hideMark/>
          </w:tcPr>
          <w:p w14:paraId="6797EAB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/rɪˈvɜːt tuː/</w:t>
            </w:r>
          </w:p>
        </w:tc>
        <w:tc>
          <w:tcPr>
            <w:tcW w:w="0" w:type="auto"/>
            <w:vAlign w:val="center"/>
            <w:hideMark/>
          </w:tcPr>
          <w:p w14:paraId="4A135D4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 system fails, we will revert to manual processing.</w:t>
            </w:r>
          </w:p>
        </w:tc>
      </w:tr>
      <w:tr w:rsidR="00C53347" w:rsidRPr="00B4119D" w14:paraId="13E413CD" w14:textId="77777777" w:rsidTr="00292686">
        <w:tc>
          <w:tcPr>
            <w:tcW w:w="0" w:type="auto"/>
            <w:vAlign w:val="center"/>
            <w:hideMark/>
          </w:tcPr>
          <w:p w14:paraId="3B7C4C3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cohabit with </w:t>
            </w:r>
          </w:p>
        </w:tc>
        <w:tc>
          <w:tcPr>
            <w:tcW w:w="0" w:type="auto"/>
            <w:vAlign w:val="center"/>
            <w:hideMark/>
          </w:tcPr>
          <w:p w14:paraId="2A85E92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cùng tồn tại với</w:t>
            </w:r>
          </w:p>
        </w:tc>
        <w:tc>
          <w:tcPr>
            <w:tcW w:w="0" w:type="auto"/>
            <w:vAlign w:val="center"/>
            <w:hideMark/>
          </w:tcPr>
          <w:p w14:paraId="6E4D3B1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/kəʊˈhæb.ɪt wɪð/</w:t>
            </w:r>
          </w:p>
        </w:tc>
        <w:tc>
          <w:tcPr>
            <w:tcW w:w="0" w:type="auto"/>
            <w:vAlign w:val="center"/>
            <w:hideMark/>
          </w:tcPr>
          <w:p w14:paraId="23E1436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species often cohabit with each other in the rainforest.</w:t>
            </w:r>
          </w:p>
        </w:tc>
      </w:tr>
      <w:tr w:rsidR="00C53347" w:rsidRPr="00B4119D" w14:paraId="379ACBD7" w14:textId="77777777" w:rsidTr="00292686">
        <w:tc>
          <w:tcPr>
            <w:tcW w:w="0" w:type="auto"/>
            <w:vAlign w:val="center"/>
            <w:hideMark/>
          </w:tcPr>
          <w:p w14:paraId="2FD84E3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lie in </w:t>
            </w:r>
          </w:p>
        </w:tc>
        <w:tc>
          <w:tcPr>
            <w:tcW w:w="0" w:type="auto"/>
            <w:vAlign w:val="center"/>
            <w:hideMark/>
          </w:tcPr>
          <w:p w14:paraId="183DEE1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nằm ở (nguyên nhân, mấu chốt)</w:t>
            </w:r>
          </w:p>
        </w:tc>
        <w:tc>
          <w:tcPr>
            <w:tcW w:w="0" w:type="auto"/>
            <w:vAlign w:val="center"/>
            <w:hideMark/>
          </w:tcPr>
          <w:p w14:paraId="1AE4058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/laɪ ɪn/</w:t>
            </w:r>
          </w:p>
        </w:tc>
        <w:tc>
          <w:tcPr>
            <w:tcW w:w="0" w:type="auto"/>
            <w:vAlign w:val="center"/>
            <w:hideMark/>
          </w:tcPr>
          <w:p w14:paraId="38B5F59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solution to the problem lies in better communication.</w:t>
            </w:r>
          </w:p>
        </w:tc>
      </w:tr>
      <w:tr w:rsidR="00C53347" w:rsidRPr="00B4119D" w14:paraId="0A98CB62" w14:textId="77777777" w:rsidTr="00292686">
        <w:tc>
          <w:tcPr>
            <w:tcW w:w="0" w:type="auto"/>
            <w:vAlign w:val="center"/>
            <w:hideMark/>
          </w:tcPr>
          <w:p w14:paraId="488ABCD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 off </w:t>
            </w:r>
          </w:p>
        </w:tc>
        <w:tc>
          <w:tcPr>
            <w:tcW w:w="0" w:type="auto"/>
            <w:vAlign w:val="center"/>
            <w:hideMark/>
          </w:tcPr>
          <w:p w14:paraId="0D7C484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khởi hành, bắt đầu</w:t>
            </w:r>
          </w:p>
        </w:tc>
        <w:tc>
          <w:tcPr>
            <w:tcW w:w="0" w:type="auto"/>
            <w:vAlign w:val="center"/>
            <w:hideMark/>
          </w:tcPr>
          <w:p w14:paraId="73EC6A2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/set ɒf/</w:t>
            </w:r>
          </w:p>
        </w:tc>
        <w:tc>
          <w:tcPr>
            <w:tcW w:w="0" w:type="auto"/>
            <w:vAlign w:val="center"/>
            <w:hideMark/>
          </w:tcPr>
          <w:p w14:paraId="4FB269F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plan to set off for the journey early in the morning.</w:t>
            </w:r>
          </w:p>
        </w:tc>
      </w:tr>
      <w:tr w:rsidR="00C53347" w:rsidRPr="00B4119D" w14:paraId="0DC1FB6F" w14:textId="77777777" w:rsidTr="00292686">
        <w:tc>
          <w:tcPr>
            <w:tcW w:w="0" w:type="auto"/>
            <w:vAlign w:val="center"/>
            <w:hideMark/>
          </w:tcPr>
          <w:p w14:paraId="22BF121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call off </w:t>
            </w:r>
          </w:p>
        </w:tc>
        <w:tc>
          <w:tcPr>
            <w:tcW w:w="0" w:type="auto"/>
            <w:vAlign w:val="center"/>
            <w:hideMark/>
          </w:tcPr>
          <w:p w14:paraId="1726E67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hủy bỏ</w:t>
            </w:r>
          </w:p>
        </w:tc>
        <w:tc>
          <w:tcPr>
            <w:tcW w:w="0" w:type="auto"/>
            <w:vAlign w:val="center"/>
            <w:hideMark/>
          </w:tcPr>
          <w:p w14:paraId="4A64F7D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/kɔːl ɒf/</w:t>
            </w:r>
          </w:p>
        </w:tc>
        <w:tc>
          <w:tcPr>
            <w:tcW w:w="0" w:type="auto"/>
            <w:vAlign w:val="center"/>
            <w:hideMark/>
          </w:tcPr>
          <w:p w14:paraId="1E85CAC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Due to the storm, they had to call off the outdoor event.</w:t>
            </w:r>
          </w:p>
        </w:tc>
      </w:tr>
      <w:tr w:rsidR="00C53347" w:rsidRPr="00B4119D" w14:paraId="45A8B754" w14:textId="77777777" w:rsidTr="00292686">
        <w:tc>
          <w:tcPr>
            <w:tcW w:w="0" w:type="auto"/>
            <w:vAlign w:val="center"/>
            <w:hideMark/>
          </w:tcPr>
          <w:p w14:paraId="65D7867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pride oneself on </w:t>
            </w:r>
          </w:p>
        </w:tc>
        <w:tc>
          <w:tcPr>
            <w:tcW w:w="0" w:type="auto"/>
            <w:vAlign w:val="center"/>
            <w:hideMark/>
          </w:tcPr>
          <w:p w14:paraId="184DBB4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hào về điều gì</w:t>
            </w:r>
          </w:p>
        </w:tc>
        <w:tc>
          <w:tcPr>
            <w:tcW w:w="0" w:type="auto"/>
            <w:vAlign w:val="center"/>
            <w:hideMark/>
          </w:tcPr>
          <w:p w14:paraId="7917446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/praɪd wʌnˈself ɒn/</w:t>
            </w:r>
          </w:p>
        </w:tc>
        <w:tc>
          <w:tcPr>
            <w:tcW w:w="0" w:type="auto"/>
            <w:vAlign w:val="center"/>
            <w:hideMark/>
          </w:tcPr>
          <w:p w14:paraId="0CA8E01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prides itself on its excellent customer service.</w:t>
            </w:r>
          </w:p>
        </w:tc>
      </w:tr>
      <w:tr w:rsidR="00C53347" w:rsidRPr="00B4119D" w14:paraId="66B966EF" w14:textId="77777777" w:rsidTr="00292686">
        <w:tc>
          <w:tcPr>
            <w:tcW w:w="0" w:type="auto"/>
            <w:vAlign w:val="center"/>
            <w:hideMark/>
          </w:tcPr>
          <w:p w14:paraId="748DF27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align with </w:t>
            </w:r>
          </w:p>
        </w:tc>
        <w:tc>
          <w:tcPr>
            <w:tcW w:w="0" w:type="auto"/>
            <w:vAlign w:val="center"/>
            <w:hideMark/>
          </w:tcPr>
          <w:p w14:paraId="049BE77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kết, phù hợp với</w:t>
            </w:r>
          </w:p>
        </w:tc>
        <w:tc>
          <w:tcPr>
            <w:tcW w:w="0" w:type="auto"/>
            <w:vAlign w:val="center"/>
            <w:hideMark/>
          </w:tcPr>
          <w:p w14:paraId="6C0AD20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/əˈlaɪn wɪð/</w:t>
            </w:r>
          </w:p>
        </w:tc>
        <w:tc>
          <w:tcPr>
            <w:tcW w:w="0" w:type="auto"/>
            <w:vAlign w:val="center"/>
            <w:hideMark/>
          </w:tcPr>
          <w:p w14:paraId="76278F8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goals must align with the company's vision.</w:t>
            </w:r>
          </w:p>
        </w:tc>
      </w:tr>
      <w:tr w:rsidR="00C53347" w:rsidRPr="00B4119D" w14:paraId="3C1F8159" w14:textId="77777777" w:rsidTr="00292686">
        <w:tc>
          <w:tcPr>
            <w:tcW w:w="0" w:type="auto"/>
            <w:vAlign w:val="center"/>
            <w:hideMark/>
          </w:tcPr>
          <w:p w14:paraId="71AED0A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 a role in </w:t>
            </w:r>
          </w:p>
        </w:tc>
        <w:tc>
          <w:tcPr>
            <w:tcW w:w="0" w:type="auto"/>
            <w:vAlign w:val="center"/>
            <w:hideMark/>
          </w:tcPr>
          <w:p w14:paraId="5A86FA0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đóng vai trò trong</w:t>
            </w:r>
          </w:p>
        </w:tc>
        <w:tc>
          <w:tcPr>
            <w:tcW w:w="0" w:type="auto"/>
            <w:vAlign w:val="center"/>
            <w:hideMark/>
          </w:tcPr>
          <w:p w14:paraId="0733698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/pleɪ ə rəʊl ɪn/</w:t>
            </w:r>
          </w:p>
        </w:tc>
        <w:tc>
          <w:tcPr>
            <w:tcW w:w="0" w:type="auto"/>
            <w:vAlign w:val="center"/>
            <w:hideMark/>
          </w:tcPr>
          <w:p w14:paraId="5A63A78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plays a major role in shaping a child's future.</w:t>
            </w:r>
          </w:p>
        </w:tc>
      </w:tr>
      <w:tr w:rsidR="00C53347" w:rsidRPr="00B4119D" w14:paraId="1FC061AA" w14:textId="77777777" w:rsidTr="00292686">
        <w:tc>
          <w:tcPr>
            <w:tcW w:w="0" w:type="auto"/>
            <w:vAlign w:val="center"/>
            <w:hideMark/>
          </w:tcPr>
          <w:p w14:paraId="1FB204D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an example of </w:t>
            </w:r>
          </w:p>
        </w:tc>
        <w:tc>
          <w:tcPr>
            <w:tcW w:w="0" w:type="auto"/>
            <w:vAlign w:val="center"/>
            <w:hideMark/>
          </w:tcPr>
          <w:p w14:paraId="0B71110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trừng phạt để làm gương</w:t>
            </w:r>
          </w:p>
        </w:tc>
        <w:tc>
          <w:tcPr>
            <w:tcW w:w="0" w:type="auto"/>
            <w:vAlign w:val="center"/>
            <w:hideMark/>
          </w:tcPr>
          <w:p w14:paraId="0BA6769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ən ɪɡˈzɑːm.pəl əv/</w:t>
            </w:r>
          </w:p>
        </w:tc>
        <w:tc>
          <w:tcPr>
            <w:tcW w:w="0" w:type="auto"/>
            <w:vAlign w:val="center"/>
            <w:hideMark/>
          </w:tcPr>
          <w:p w14:paraId="0C1F16F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judge decided to make an example of the corrupt official.</w:t>
            </w:r>
          </w:p>
        </w:tc>
      </w:tr>
      <w:tr w:rsidR="00C53347" w:rsidRPr="00B4119D" w14:paraId="117A1A57" w14:textId="77777777" w:rsidTr="00292686">
        <w:tc>
          <w:tcPr>
            <w:tcW w:w="0" w:type="auto"/>
            <w:vAlign w:val="center"/>
            <w:hideMark/>
          </w:tcPr>
          <w:p w14:paraId="326F742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focus on </w:t>
            </w:r>
          </w:p>
        </w:tc>
        <w:tc>
          <w:tcPr>
            <w:tcW w:w="0" w:type="auto"/>
            <w:vAlign w:val="center"/>
            <w:hideMark/>
          </w:tcPr>
          <w:p w14:paraId="78C6C06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trung vào</w:t>
            </w:r>
          </w:p>
        </w:tc>
        <w:tc>
          <w:tcPr>
            <w:tcW w:w="0" w:type="auto"/>
            <w:vAlign w:val="center"/>
            <w:hideMark/>
          </w:tcPr>
          <w:p w14:paraId="7BCFDB8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/ˈfəʊ.kəs ɒn/</w:t>
            </w:r>
          </w:p>
        </w:tc>
        <w:tc>
          <w:tcPr>
            <w:tcW w:w="0" w:type="auto"/>
            <w:vAlign w:val="center"/>
            <w:hideMark/>
          </w:tcPr>
          <w:p w14:paraId="7026899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strategy will focus on digital marketing.</w:t>
            </w:r>
          </w:p>
        </w:tc>
      </w:tr>
    </w:tbl>
    <w:p w14:paraId="1451280A" w14:textId="77777777" w:rsidR="00C53347" w:rsidRPr="00B4119D" w:rsidRDefault="00C53347" w:rsidP="00C53347">
      <w:pPr>
        <w:pStyle w:val="Heading2"/>
      </w:pPr>
      <w:r>
        <w:t xml:space="preserve">IV. </w:t>
      </w:r>
      <w:r w:rsidRPr="00B4119D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28"/>
        <w:gridCol w:w="1113"/>
        <w:gridCol w:w="687"/>
        <w:gridCol w:w="1943"/>
        <w:gridCol w:w="2273"/>
        <w:gridCol w:w="2268"/>
      </w:tblGrid>
      <w:tr w:rsidR="00C53347" w:rsidRPr="00B4119D" w14:paraId="69DF065B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879D676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452523A4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CD51BF3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569E1D28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AD1663F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1E4C22C8" w14:textId="77777777" w:rsidR="00C53347" w:rsidRPr="00B4119D" w:rsidRDefault="00C53347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C53347" w:rsidRPr="00B4119D" w14:paraId="404F32F7" w14:textId="77777777" w:rsidTr="00292686">
        <w:tc>
          <w:tcPr>
            <w:tcW w:w="0" w:type="auto"/>
            <w:vAlign w:val="center"/>
            <w:hideMark/>
          </w:tcPr>
          <w:p w14:paraId="2C03B7A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innovate (C1)</w:t>
            </w:r>
          </w:p>
        </w:tc>
        <w:tc>
          <w:tcPr>
            <w:tcW w:w="0" w:type="auto"/>
            <w:vAlign w:val="center"/>
            <w:hideMark/>
          </w:tcPr>
          <w:p w14:paraId="25A8B53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543DDAD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402849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4FA4633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survive.</w:t>
            </w:r>
          </w:p>
        </w:tc>
        <w:tc>
          <w:tcPr>
            <w:tcW w:w="0" w:type="auto"/>
            <w:vAlign w:val="center"/>
            <w:hideMark/>
          </w:tcPr>
          <w:p w14:paraId="707E820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invent; Trái nghĩa: stagnate</w:t>
            </w:r>
          </w:p>
        </w:tc>
      </w:tr>
      <w:tr w:rsidR="00C53347" w:rsidRPr="00B4119D" w14:paraId="20B05888" w14:textId="77777777" w:rsidTr="00292686">
        <w:tc>
          <w:tcPr>
            <w:tcW w:w="0" w:type="auto"/>
            <w:vAlign w:val="center"/>
            <w:hideMark/>
          </w:tcPr>
          <w:p w14:paraId="3963014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(B2)</w:t>
            </w:r>
          </w:p>
        </w:tc>
        <w:tc>
          <w:tcPr>
            <w:tcW w:w="0" w:type="auto"/>
            <w:vAlign w:val="center"/>
            <w:hideMark/>
          </w:tcPr>
          <w:p w14:paraId="2634C89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51FF89B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352206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  <w:hideMark/>
          </w:tcPr>
          <w:p w14:paraId="10B28FE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 innovation drives growth.</w:t>
            </w:r>
          </w:p>
        </w:tc>
        <w:tc>
          <w:tcPr>
            <w:tcW w:w="0" w:type="auto"/>
            <w:vAlign w:val="center"/>
            <w:hideMark/>
          </w:tcPr>
          <w:p w14:paraId="2D473B0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2652CB38" w14:textId="77777777" w:rsidTr="00292686">
        <w:tc>
          <w:tcPr>
            <w:tcW w:w="0" w:type="auto"/>
            <w:vAlign w:val="center"/>
            <w:hideMark/>
          </w:tcPr>
          <w:p w14:paraId="28411CD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 (B2)</w:t>
            </w:r>
          </w:p>
        </w:tc>
        <w:tc>
          <w:tcPr>
            <w:tcW w:w="0" w:type="auto"/>
            <w:vAlign w:val="center"/>
            <w:hideMark/>
          </w:tcPr>
          <w:p w14:paraId="64FC503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3E9E9F0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647C73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/ˈɪn.ə.və.tɪv/</w:t>
            </w:r>
          </w:p>
        </w:tc>
        <w:tc>
          <w:tcPr>
            <w:tcW w:w="0" w:type="auto"/>
            <w:vAlign w:val="center"/>
            <w:hideMark/>
          </w:tcPr>
          <w:p w14:paraId="6AB1F2C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innovative solutions.</w:t>
            </w:r>
          </w:p>
        </w:tc>
        <w:tc>
          <w:tcPr>
            <w:tcW w:w="0" w:type="auto"/>
            <w:vAlign w:val="center"/>
            <w:hideMark/>
          </w:tcPr>
          <w:p w14:paraId="47BC854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creative</w:t>
            </w:r>
          </w:p>
        </w:tc>
      </w:tr>
      <w:tr w:rsidR="00C53347" w:rsidRPr="00B4119D" w14:paraId="67D70A58" w14:textId="77777777" w:rsidTr="00292686">
        <w:tc>
          <w:tcPr>
            <w:tcW w:w="0" w:type="auto"/>
            <w:vAlign w:val="center"/>
            <w:hideMark/>
          </w:tcPr>
          <w:p w14:paraId="514ADA9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(C1)</w:t>
            </w:r>
          </w:p>
        </w:tc>
        <w:tc>
          <w:tcPr>
            <w:tcW w:w="0" w:type="auto"/>
            <w:vAlign w:val="center"/>
            <w:hideMark/>
          </w:tcPr>
          <w:p w14:paraId="3FAFC17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549EF04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07527D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59863E9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sustain this effort?</w:t>
            </w:r>
          </w:p>
        </w:tc>
        <w:tc>
          <w:tcPr>
            <w:tcW w:w="0" w:type="auto"/>
            <w:vAlign w:val="center"/>
            <w:hideMark/>
          </w:tcPr>
          <w:p w14:paraId="0E1C1ED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maintain</w:t>
            </w:r>
          </w:p>
        </w:tc>
      </w:tr>
      <w:tr w:rsidR="00C53347" w:rsidRPr="00B4119D" w14:paraId="7C003F18" w14:textId="77777777" w:rsidTr="00292686">
        <w:tc>
          <w:tcPr>
            <w:tcW w:w="0" w:type="auto"/>
            <w:vAlign w:val="center"/>
            <w:hideMark/>
          </w:tcPr>
          <w:p w14:paraId="3FB4CAA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 (C1)</w:t>
            </w:r>
          </w:p>
        </w:tc>
        <w:tc>
          <w:tcPr>
            <w:tcW w:w="0" w:type="auto"/>
            <w:vAlign w:val="center"/>
            <w:hideMark/>
          </w:tcPr>
          <w:p w14:paraId="15D0409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714AB05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5C622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482F77B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key.</w:t>
            </w:r>
          </w:p>
        </w:tc>
        <w:tc>
          <w:tcPr>
            <w:tcW w:w="0" w:type="auto"/>
            <w:vAlign w:val="center"/>
            <w:hideMark/>
          </w:tcPr>
          <w:p w14:paraId="6010B51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72642FB2" w14:textId="77777777" w:rsidTr="00292686">
        <w:tc>
          <w:tcPr>
            <w:tcW w:w="0" w:type="auto"/>
            <w:vAlign w:val="center"/>
            <w:hideMark/>
          </w:tcPr>
          <w:p w14:paraId="308172B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711A4E5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193B349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F5E7E6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3724B3B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power is sustainable.</w:t>
            </w:r>
          </w:p>
        </w:tc>
        <w:tc>
          <w:tcPr>
            <w:tcW w:w="0" w:type="auto"/>
            <w:vAlign w:val="center"/>
            <w:hideMark/>
          </w:tcPr>
          <w:p w14:paraId="160FACC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Trái nghĩa: unsustainable</w:t>
            </w:r>
          </w:p>
        </w:tc>
      </w:tr>
      <w:tr w:rsidR="00C53347" w:rsidRPr="00B4119D" w14:paraId="0D1F7257" w14:textId="77777777" w:rsidTr="00292686">
        <w:tc>
          <w:tcPr>
            <w:tcW w:w="0" w:type="auto"/>
            <w:vAlign w:val="center"/>
            <w:hideMark/>
          </w:tcPr>
          <w:p w14:paraId="0886C4F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 (B2)</w:t>
            </w:r>
          </w:p>
        </w:tc>
        <w:tc>
          <w:tcPr>
            <w:tcW w:w="0" w:type="auto"/>
            <w:vAlign w:val="center"/>
            <w:hideMark/>
          </w:tcPr>
          <w:p w14:paraId="353EF09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trị, quản lý</w:t>
            </w:r>
          </w:p>
        </w:tc>
        <w:tc>
          <w:tcPr>
            <w:tcW w:w="0" w:type="auto"/>
            <w:vAlign w:val="center"/>
            <w:hideMark/>
          </w:tcPr>
          <w:p w14:paraId="4AA1189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13A229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0" w:type="auto"/>
            <w:vAlign w:val="center"/>
            <w:hideMark/>
          </w:tcPr>
          <w:p w14:paraId="4E4ECA3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party governs the country.</w:t>
            </w:r>
          </w:p>
        </w:tc>
        <w:tc>
          <w:tcPr>
            <w:tcW w:w="0" w:type="auto"/>
            <w:vAlign w:val="center"/>
            <w:hideMark/>
          </w:tcPr>
          <w:p w14:paraId="3FB13A8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rule</w:t>
            </w:r>
          </w:p>
        </w:tc>
      </w:tr>
      <w:tr w:rsidR="00C53347" w:rsidRPr="00B4119D" w14:paraId="702A3174" w14:textId="77777777" w:rsidTr="00292686">
        <w:tc>
          <w:tcPr>
            <w:tcW w:w="0" w:type="auto"/>
            <w:vAlign w:val="center"/>
            <w:hideMark/>
          </w:tcPr>
          <w:p w14:paraId="0A721B8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 (C2)</w:t>
            </w:r>
          </w:p>
        </w:tc>
        <w:tc>
          <w:tcPr>
            <w:tcW w:w="0" w:type="auto"/>
            <w:vAlign w:val="center"/>
            <w:hideMark/>
          </w:tcPr>
          <w:p w14:paraId="5697763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  <w:hideMark/>
          </w:tcPr>
          <w:p w14:paraId="0B9F0A3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F5727C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0" w:type="auto"/>
            <w:vAlign w:val="center"/>
            <w:hideMark/>
          </w:tcPr>
          <w:p w14:paraId="7D9E1B0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governance prevents corruption.</w:t>
            </w:r>
          </w:p>
        </w:tc>
        <w:tc>
          <w:tcPr>
            <w:tcW w:w="0" w:type="auto"/>
            <w:vAlign w:val="center"/>
            <w:hideMark/>
          </w:tcPr>
          <w:p w14:paraId="357F4FE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administration</w:t>
            </w:r>
          </w:p>
        </w:tc>
      </w:tr>
      <w:tr w:rsidR="00C53347" w:rsidRPr="00B4119D" w14:paraId="3130C9B9" w14:textId="77777777" w:rsidTr="00292686">
        <w:tc>
          <w:tcPr>
            <w:tcW w:w="0" w:type="auto"/>
            <w:vAlign w:val="center"/>
            <w:hideMark/>
          </w:tcPr>
          <w:p w14:paraId="1DB820B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(A2)</w:t>
            </w:r>
          </w:p>
        </w:tc>
        <w:tc>
          <w:tcPr>
            <w:tcW w:w="0" w:type="auto"/>
            <w:vAlign w:val="center"/>
            <w:hideMark/>
          </w:tcPr>
          <w:p w14:paraId="3BCC8DD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</w:t>
            </w:r>
          </w:p>
        </w:tc>
        <w:tc>
          <w:tcPr>
            <w:tcW w:w="0" w:type="auto"/>
            <w:vAlign w:val="center"/>
            <w:hideMark/>
          </w:tcPr>
          <w:p w14:paraId="316B084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29D0C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/ˈɡʌv.ən.mənt/</w:t>
            </w:r>
          </w:p>
        </w:tc>
        <w:tc>
          <w:tcPr>
            <w:tcW w:w="0" w:type="auto"/>
            <w:vAlign w:val="center"/>
            <w:hideMark/>
          </w:tcPr>
          <w:p w14:paraId="493B509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passed a new law.</w:t>
            </w:r>
          </w:p>
        </w:tc>
        <w:tc>
          <w:tcPr>
            <w:tcW w:w="0" w:type="auto"/>
            <w:vAlign w:val="center"/>
            <w:hideMark/>
          </w:tcPr>
          <w:p w14:paraId="038F72B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1A19EF11" w14:textId="77777777" w:rsidTr="00292686">
        <w:tc>
          <w:tcPr>
            <w:tcW w:w="0" w:type="auto"/>
            <w:vAlign w:val="center"/>
            <w:hideMark/>
          </w:tcPr>
          <w:p w14:paraId="37B77F9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15A7C03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5F84F1F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A4271B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3212023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has a diverse population.</w:t>
            </w:r>
          </w:p>
        </w:tc>
        <w:tc>
          <w:tcPr>
            <w:tcW w:w="0" w:type="auto"/>
            <w:vAlign w:val="center"/>
            <w:hideMark/>
          </w:tcPr>
          <w:p w14:paraId="77EB549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varied</w:t>
            </w:r>
          </w:p>
        </w:tc>
      </w:tr>
      <w:tr w:rsidR="00C53347" w:rsidRPr="00B4119D" w14:paraId="345E4016" w14:textId="77777777" w:rsidTr="00292686">
        <w:tc>
          <w:tcPr>
            <w:tcW w:w="0" w:type="auto"/>
            <w:vAlign w:val="center"/>
            <w:hideMark/>
          </w:tcPr>
          <w:p w14:paraId="6FF5258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(C1)</w:t>
            </w:r>
          </w:p>
        </w:tc>
        <w:tc>
          <w:tcPr>
            <w:tcW w:w="0" w:type="auto"/>
            <w:vAlign w:val="center"/>
            <w:hideMark/>
          </w:tcPr>
          <w:p w14:paraId="2AADC1C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66EEB99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F52C3B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552A8EC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diversify your investments.</w:t>
            </w:r>
          </w:p>
        </w:tc>
        <w:tc>
          <w:tcPr>
            <w:tcW w:w="0" w:type="auto"/>
            <w:vAlign w:val="center"/>
            <w:hideMark/>
          </w:tcPr>
          <w:p w14:paraId="5CB55A8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0CF0EB28" w14:textId="77777777" w:rsidTr="00292686">
        <w:tc>
          <w:tcPr>
            <w:tcW w:w="0" w:type="auto"/>
            <w:vAlign w:val="center"/>
            <w:hideMark/>
          </w:tcPr>
          <w:p w14:paraId="1ECD666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 (B2)</w:t>
            </w:r>
          </w:p>
        </w:tc>
        <w:tc>
          <w:tcPr>
            <w:tcW w:w="0" w:type="auto"/>
            <w:vAlign w:val="center"/>
            <w:hideMark/>
          </w:tcPr>
          <w:p w14:paraId="48DF6D0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3E66113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CB0226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/daɪˈvɜː.sɪ.ti/</w:t>
            </w:r>
          </w:p>
        </w:tc>
        <w:tc>
          <w:tcPr>
            <w:tcW w:w="0" w:type="auto"/>
            <w:vAlign w:val="center"/>
            <w:hideMark/>
          </w:tcPr>
          <w:p w14:paraId="3C23DF8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value cultural diversity.</w:t>
            </w:r>
          </w:p>
        </w:tc>
        <w:tc>
          <w:tcPr>
            <w:tcW w:w="0" w:type="auto"/>
            <w:vAlign w:val="center"/>
            <w:hideMark/>
          </w:tcPr>
          <w:p w14:paraId="4743BE8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Trái nghĩa: uniformity</w:t>
            </w:r>
          </w:p>
        </w:tc>
      </w:tr>
      <w:tr w:rsidR="00C53347" w:rsidRPr="00B4119D" w14:paraId="0A8EABB7" w14:textId="77777777" w:rsidTr="00292686">
        <w:tc>
          <w:tcPr>
            <w:tcW w:w="0" w:type="auto"/>
            <w:vAlign w:val="center"/>
            <w:hideMark/>
          </w:tcPr>
          <w:p w14:paraId="117A142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 (B1)</w:t>
            </w:r>
          </w:p>
        </w:tc>
        <w:tc>
          <w:tcPr>
            <w:tcW w:w="0" w:type="auto"/>
            <w:vAlign w:val="center"/>
            <w:hideMark/>
          </w:tcPr>
          <w:p w14:paraId="136405F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đoán</w:t>
            </w:r>
          </w:p>
        </w:tc>
        <w:tc>
          <w:tcPr>
            <w:tcW w:w="0" w:type="auto"/>
            <w:vAlign w:val="center"/>
            <w:hideMark/>
          </w:tcPr>
          <w:p w14:paraId="7F45C0D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2044928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/prɪˈdɪkt/</w:t>
            </w:r>
          </w:p>
        </w:tc>
        <w:tc>
          <w:tcPr>
            <w:tcW w:w="0" w:type="auto"/>
            <w:vAlign w:val="center"/>
            <w:hideMark/>
          </w:tcPr>
          <w:p w14:paraId="697754F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Experts predict a recession.</w:t>
            </w:r>
          </w:p>
        </w:tc>
        <w:tc>
          <w:tcPr>
            <w:tcW w:w="0" w:type="auto"/>
            <w:vAlign w:val="center"/>
            <w:hideMark/>
          </w:tcPr>
          <w:p w14:paraId="2203E5A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forecast</w:t>
            </w:r>
          </w:p>
        </w:tc>
      </w:tr>
      <w:tr w:rsidR="00C53347" w:rsidRPr="00B4119D" w14:paraId="0E02DED2" w14:textId="77777777" w:rsidTr="00292686">
        <w:tc>
          <w:tcPr>
            <w:tcW w:w="0" w:type="auto"/>
            <w:vAlign w:val="center"/>
            <w:hideMark/>
          </w:tcPr>
          <w:p w14:paraId="1E5E2FC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predictive (C1)</w:t>
            </w:r>
          </w:p>
        </w:tc>
        <w:tc>
          <w:tcPr>
            <w:tcW w:w="0" w:type="auto"/>
            <w:vAlign w:val="center"/>
            <w:hideMark/>
          </w:tcPr>
          <w:p w14:paraId="1E5A88E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dự báo</w:t>
            </w:r>
          </w:p>
        </w:tc>
        <w:tc>
          <w:tcPr>
            <w:tcW w:w="0" w:type="auto"/>
            <w:vAlign w:val="center"/>
            <w:hideMark/>
          </w:tcPr>
          <w:p w14:paraId="1243E47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19F453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/prɪˈdɪk.tɪv/</w:t>
            </w:r>
          </w:p>
        </w:tc>
        <w:tc>
          <w:tcPr>
            <w:tcW w:w="0" w:type="auto"/>
            <w:vAlign w:val="center"/>
            <w:hideMark/>
          </w:tcPr>
          <w:p w14:paraId="662F7FC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use predictive analytics.</w:t>
            </w:r>
          </w:p>
        </w:tc>
        <w:tc>
          <w:tcPr>
            <w:tcW w:w="0" w:type="auto"/>
            <w:vAlign w:val="center"/>
            <w:hideMark/>
          </w:tcPr>
          <w:p w14:paraId="47471BD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55721361" w14:textId="77777777" w:rsidTr="00292686">
        <w:tc>
          <w:tcPr>
            <w:tcW w:w="0" w:type="auto"/>
            <w:vAlign w:val="center"/>
            <w:hideMark/>
          </w:tcPr>
          <w:p w14:paraId="1F2AD31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predictable (B2)</w:t>
            </w:r>
          </w:p>
        </w:tc>
        <w:tc>
          <w:tcPr>
            <w:tcW w:w="0" w:type="auto"/>
            <w:vAlign w:val="center"/>
            <w:hideMark/>
          </w:tcPr>
          <w:p w14:paraId="48F1DB8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đoán trước</w:t>
            </w:r>
          </w:p>
        </w:tc>
        <w:tc>
          <w:tcPr>
            <w:tcW w:w="0" w:type="auto"/>
            <w:vAlign w:val="center"/>
            <w:hideMark/>
          </w:tcPr>
          <w:p w14:paraId="018065C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5CE181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/prɪˈdɪk.tə.bəl/</w:t>
            </w:r>
          </w:p>
        </w:tc>
        <w:tc>
          <w:tcPr>
            <w:tcW w:w="0" w:type="auto"/>
            <w:vAlign w:val="center"/>
            <w:hideMark/>
          </w:tcPr>
          <w:p w14:paraId="3E7E905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movie's ending was predictable.</w:t>
            </w:r>
          </w:p>
        </w:tc>
        <w:tc>
          <w:tcPr>
            <w:tcW w:w="0" w:type="auto"/>
            <w:vAlign w:val="center"/>
            <w:hideMark/>
          </w:tcPr>
          <w:p w14:paraId="1874D73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Trái nghĩa: unpredictable</w:t>
            </w:r>
          </w:p>
        </w:tc>
      </w:tr>
      <w:tr w:rsidR="00C53347" w:rsidRPr="00B4119D" w14:paraId="7C80DA71" w14:textId="77777777" w:rsidTr="00292686">
        <w:tc>
          <w:tcPr>
            <w:tcW w:w="0" w:type="auto"/>
            <w:vAlign w:val="center"/>
            <w:hideMark/>
          </w:tcPr>
          <w:p w14:paraId="145E506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censure (C2)</w:t>
            </w:r>
          </w:p>
        </w:tc>
        <w:tc>
          <w:tcPr>
            <w:tcW w:w="0" w:type="auto"/>
            <w:vAlign w:val="center"/>
            <w:hideMark/>
          </w:tcPr>
          <w:p w14:paraId="013E281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 trích gay gắt</w:t>
            </w:r>
          </w:p>
        </w:tc>
        <w:tc>
          <w:tcPr>
            <w:tcW w:w="0" w:type="auto"/>
            <w:vAlign w:val="center"/>
            <w:hideMark/>
          </w:tcPr>
          <w:p w14:paraId="4894396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96A9F0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/ˈsen.ʃər/</w:t>
            </w:r>
          </w:p>
        </w:tc>
        <w:tc>
          <w:tcPr>
            <w:tcW w:w="0" w:type="auto"/>
            <w:vAlign w:val="center"/>
            <w:hideMark/>
          </w:tcPr>
          <w:p w14:paraId="0A638B7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was censured for misconduct.</w:t>
            </w:r>
          </w:p>
        </w:tc>
        <w:tc>
          <w:tcPr>
            <w:tcW w:w="0" w:type="auto"/>
            <w:vAlign w:val="center"/>
            <w:hideMark/>
          </w:tcPr>
          <w:p w14:paraId="27EAF9E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condemn</w:t>
            </w:r>
          </w:p>
        </w:tc>
      </w:tr>
      <w:tr w:rsidR="00C53347" w:rsidRPr="00B4119D" w14:paraId="7ECFF250" w14:textId="77777777" w:rsidTr="00292686">
        <w:tc>
          <w:tcPr>
            <w:tcW w:w="0" w:type="auto"/>
            <w:vAlign w:val="center"/>
            <w:hideMark/>
          </w:tcPr>
          <w:p w14:paraId="7649199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censor (C2)</w:t>
            </w:r>
          </w:p>
        </w:tc>
        <w:tc>
          <w:tcPr>
            <w:tcW w:w="0" w:type="auto"/>
            <w:vAlign w:val="center"/>
            <w:hideMark/>
          </w:tcPr>
          <w:p w14:paraId="6D68598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duyệt</w:t>
            </w:r>
          </w:p>
        </w:tc>
        <w:tc>
          <w:tcPr>
            <w:tcW w:w="0" w:type="auto"/>
            <w:vAlign w:val="center"/>
            <w:hideMark/>
          </w:tcPr>
          <w:p w14:paraId="5740550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A09FF06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/ˈsen.sər/</w:t>
            </w:r>
          </w:p>
        </w:tc>
        <w:tc>
          <w:tcPr>
            <w:tcW w:w="0" w:type="auto"/>
            <w:vAlign w:val="center"/>
            <w:hideMark/>
          </w:tcPr>
          <w:p w14:paraId="4C89661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report was heavily censored.</w:t>
            </w:r>
          </w:p>
        </w:tc>
        <w:tc>
          <w:tcPr>
            <w:tcW w:w="0" w:type="auto"/>
            <w:vAlign w:val="center"/>
            <w:hideMark/>
          </w:tcPr>
          <w:p w14:paraId="4E1E632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redact</w:t>
            </w:r>
          </w:p>
        </w:tc>
      </w:tr>
      <w:tr w:rsidR="00C53347" w:rsidRPr="00B4119D" w14:paraId="488FA884" w14:textId="77777777" w:rsidTr="00292686">
        <w:tc>
          <w:tcPr>
            <w:tcW w:w="0" w:type="auto"/>
            <w:vAlign w:val="center"/>
            <w:hideMark/>
          </w:tcPr>
          <w:p w14:paraId="0A8FEB0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censorship (C2)</w:t>
            </w:r>
          </w:p>
        </w:tc>
        <w:tc>
          <w:tcPr>
            <w:tcW w:w="0" w:type="auto"/>
            <w:vAlign w:val="center"/>
            <w:hideMark/>
          </w:tcPr>
          <w:p w14:paraId="4E37A6F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kiểm duyệt</w:t>
            </w:r>
          </w:p>
        </w:tc>
        <w:tc>
          <w:tcPr>
            <w:tcW w:w="0" w:type="auto"/>
            <w:vAlign w:val="center"/>
            <w:hideMark/>
          </w:tcPr>
          <w:p w14:paraId="480DE3A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7E3F3F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/ˈsen.sə.ʃɪp/</w:t>
            </w:r>
          </w:p>
        </w:tc>
        <w:tc>
          <w:tcPr>
            <w:tcW w:w="0" w:type="auto"/>
            <w:vAlign w:val="center"/>
            <w:hideMark/>
          </w:tcPr>
          <w:p w14:paraId="5F12D9D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Censorship restricts free speech.</w:t>
            </w:r>
          </w:p>
        </w:tc>
        <w:tc>
          <w:tcPr>
            <w:tcW w:w="0" w:type="auto"/>
            <w:vAlign w:val="center"/>
            <w:hideMark/>
          </w:tcPr>
          <w:p w14:paraId="713CE7A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52F0A0FC" w14:textId="77777777" w:rsidTr="00292686">
        <w:tc>
          <w:tcPr>
            <w:tcW w:w="0" w:type="auto"/>
            <w:vAlign w:val="center"/>
            <w:hideMark/>
          </w:tcPr>
          <w:p w14:paraId="4A40A84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(C1)</w:t>
            </w:r>
          </w:p>
        </w:tc>
        <w:tc>
          <w:tcPr>
            <w:tcW w:w="0" w:type="auto"/>
            <w:vAlign w:val="center"/>
            <w:hideMark/>
          </w:tcPr>
          <w:p w14:paraId="2D85250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</w:t>
            </w:r>
          </w:p>
        </w:tc>
        <w:tc>
          <w:tcPr>
            <w:tcW w:w="0" w:type="auto"/>
            <w:vAlign w:val="center"/>
            <w:hideMark/>
          </w:tcPr>
          <w:p w14:paraId="67E9767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271E08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/rɪˈzɪl.jənt/</w:t>
            </w:r>
          </w:p>
        </w:tc>
        <w:tc>
          <w:tcPr>
            <w:tcW w:w="0" w:type="auto"/>
            <w:vAlign w:val="center"/>
            <w:hideMark/>
          </w:tcPr>
          <w:p w14:paraId="65BEC70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are often very resilient.</w:t>
            </w:r>
          </w:p>
        </w:tc>
        <w:tc>
          <w:tcPr>
            <w:tcW w:w="0" w:type="auto"/>
            <w:vAlign w:val="center"/>
            <w:hideMark/>
          </w:tcPr>
          <w:p w14:paraId="62E6FFCF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tough</w:t>
            </w:r>
          </w:p>
        </w:tc>
      </w:tr>
      <w:tr w:rsidR="00C53347" w:rsidRPr="00B4119D" w14:paraId="2457AD36" w14:textId="77777777" w:rsidTr="00292686">
        <w:tc>
          <w:tcPr>
            <w:tcW w:w="0" w:type="auto"/>
            <w:vAlign w:val="center"/>
            <w:hideMark/>
          </w:tcPr>
          <w:p w14:paraId="745CB5E4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(C1)</w:t>
            </w:r>
          </w:p>
        </w:tc>
        <w:tc>
          <w:tcPr>
            <w:tcW w:w="0" w:type="auto"/>
            <w:vAlign w:val="center"/>
            <w:hideMark/>
          </w:tcPr>
          <w:p w14:paraId="23BADD9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kiên cường</w:t>
            </w:r>
          </w:p>
        </w:tc>
        <w:tc>
          <w:tcPr>
            <w:tcW w:w="0" w:type="auto"/>
            <w:vAlign w:val="center"/>
            <w:hideMark/>
          </w:tcPr>
          <w:p w14:paraId="52D2F9B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2C1B201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/rɪˈzɪl.jəns/</w:t>
            </w:r>
          </w:p>
        </w:tc>
        <w:tc>
          <w:tcPr>
            <w:tcW w:w="0" w:type="auto"/>
            <w:vAlign w:val="center"/>
            <w:hideMark/>
          </w:tcPr>
          <w:p w14:paraId="5BD6746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helps in hard times.</w:t>
            </w:r>
          </w:p>
        </w:tc>
        <w:tc>
          <w:tcPr>
            <w:tcW w:w="0" w:type="auto"/>
            <w:vAlign w:val="center"/>
            <w:hideMark/>
          </w:tcPr>
          <w:p w14:paraId="4D3C7B6C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Trái nghĩa: fragility</w:t>
            </w:r>
          </w:p>
        </w:tc>
      </w:tr>
      <w:tr w:rsidR="00C53347" w:rsidRPr="00B4119D" w14:paraId="778F321D" w14:textId="77777777" w:rsidTr="00292686">
        <w:tc>
          <w:tcPr>
            <w:tcW w:w="0" w:type="auto"/>
            <w:vAlign w:val="center"/>
            <w:hideMark/>
          </w:tcPr>
          <w:p w14:paraId="529CB55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(B2)</w:t>
            </w:r>
          </w:p>
        </w:tc>
        <w:tc>
          <w:tcPr>
            <w:tcW w:w="0" w:type="auto"/>
            <w:vAlign w:val="center"/>
            <w:hideMark/>
          </w:tcPr>
          <w:p w14:paraId="60E520A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lược</w:t>
            </w:r>
          </w:p>
        </w:tc>
        <w:tc>
          <w:tcPr>
            <w:tcW w:w="0" w:type="auto"/>
            <w:vAlign w:val="center"/>
            <w:hideMark/>
          </w:tcPr>
          <w:p w14:paraId="51223E9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9C73EB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/strəˈtiː.dʒɪk/</w:t>
            </w:r>
          </w:p>
        </w:tc>
        <w:tc>
          <w:tcPr>
            <w:tcW w:w="0" w:type="auto"/>
            <w:vAlign w:val="center"/>
            <w:hideMark/>
          </w:tcPr>
          <w:p w14:paraId="5BBD6D29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 strategic decision.</w:t>
            </w:r>
          </w:p>
        </w:tc>
        <w:tc>
          <w:tcPr>
            <w:tcW w:w="0" w:type="auto"/>
            <w:vAlign w:val="center"/>
            <w:hideMark/>
          </w:tcPr>
          <w:p w14:paraId="0D119BB5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tactical</w:t>
            </w:r>
          </w:p>
        </w:tc>
      </w:tr>
      <w:tr w:rsidR="00C53347" w:rsidRPr="00B4119D" w14:paraId="1E85EAC2" w14:textId="77777777" w:rsidTr="00292686">
        <w:tc>
          <w:tcPr>
            <w:tcW w:w="0" w:type="auto"/>
            <w:vAlign w:val="center"/>
            <w:hideMark/>
          </w:tcPr>
          <w:p w14:paraId="4B8267B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strategy (B1)</w:t>
            </w:r>
          </w:p>
        </w:tc>
        <w:tc>
          <w:tcPr>
            <w:tcW w:w="0" w:type="auto"/>
            <w:vAlign w:val="center"/>
            <w:hideMark/>
          </w:tcPr>
          <w:p w14:paraId="64D0AD2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lược</w:t>
            </w:r>
          </w:p>
        </w:tc>
        <w:tc>
          <w:tcPr>
            <w:tcW w:w="0" w:type="auto"/>
            <w:vAlign w:val="center"/>
            <w:hideMark/>
          </w:tcPr>
          <w:p w14:paraId="3490297B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9942BE0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/ˈstræt.ə.dʒi/</w:t>
            </w:r>
          </w:p>
        </w:tc>
        <w:tc>
          <w:tcPr>
            <w:tcW w:w="0" w:type="auto"/>
            <w:vAlign w:val="center"/>
            <w:hideMark/>
          </w:tcPr>
          <w:p w14:paraId="6464023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marketing strategy?</w:t>
            </w:r>
          </w:p>
        </w:tc>
        <w:tc>
          <w:tcPr>
            <w:tcW w:w="0" w:type="auto"/>
            <w:vAlign w:val="center"/>
            <w:hideMark/>
          </w:tcPr>
          <w:p w14:paraId="6BB51F7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3347" w:rsidRPr="00B4119D" w14:paraId="6AF2E2D7" w14:textId="77777777" w:rsidTr="00292686">
        <w:tc>
          <w:tcPr>
            <w:tcW w:w="0" w:type="auto"/>
            <w:vAlign w:val="center"/>
            <w:hideMark/>
          </w:tcPr>
          <w:p w14:paraId="128BE122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strategize (C1)</w:t>
            </w:r>
          </w:p>
        </w:tc>
        <w:tc>
          <w:tcPr>
            <w:tcW w:w="0" w:type="auto"/>
            <w:vAlign w:val="center"/>
            <w:hideMark/>
          </w:tcPr>
          <w:p w14:paraId="1B4881DD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lập chiến lược</w:t>
            </w:r>
          </w:p>
        </w:tc>
        <w:tc>
          <w:tcPr>
            <w:tcW w:w="0" w:type="auto"/>
            <w:vAlign w:val="center"/>
            <w:hideMark/>
          </w:tcPr>
          <w:p w14:paraId="47AAAAB7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964077E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/ˈstræt.ə.dʒaɪz/</w:t>
            </w:r>
          </w:p>
        </w:tc>
        <w:tc>
          <w:tcPr>
            <w:tcW w:w="0" w:type="auto"/>
            <w:vAlign w:val="center"/>
            <w:hideMark/>
          </w:tcPr>
          <w:p w14:paraId="0D8064E3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strategize for next year.</w:t>
            </w:r>
          </w:p>
        </w:tc>
        <w:tc>
          <w:tcPr>
            <w:tcW w:w="0" w:type="auto"/>
            <w:vAlign w:val="center"/>
            <w:hideMark/>
          </w:tcPr>
          <w:p w14:paraId="11AB128A" w14:textId="77777777" w:rsidR="00C53347" w:rsidRPr="00B4119D" w:rsidRDefault="00C53347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F5407B" w14:textId="77777777" w:rsidR="00C53347" w:rsidRDefault="00C53347" w:rsidP="00C53347">
      <w:pPr>
        <w:rPr>
          <w:rFonts w:ascii="Times New Roman" w:hAnsi="Times New Roman" w:cs="Times New Roman"/>
          <w:lang w:val="en-US"/>
        </w:rPr>
      </w:pPr>
    </w:p>
    <w:p w14:paraId="15B7513A" w14:textId="77777777" w:rsidR="00C53347" w:rsidRDefault="00C53347" w:rsidP="00C533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34B3EDCC" w14:textId="77777777" w:rsidR="00C53347" w:rsidRDefault="00C53347" w:rsidP="00C53347">
      <w:pPr>
        <w:pStyle w:val="Heading1"/>
      </w:pPr>
      <w:r>
        <w:rPr>
          <w:noProof/>
        </w:rPr>
        <w:lastRenderedPageBreak/>
        <w:drawing>
          <wp:inline distT="0" distB="0" distL="0" distR="0" wp14:anchorId="704F95F8" wp14:editId="3839459A">
            <wp:extent cx="6295238" cy="942857"/>
            <wp:effectExtent l="0" t="0" r="0" b="0"/>
            <wp:docPr id="426935574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35574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7FC7" w14:textId="77777777" w:rsidR="00C53347" w:rsidRPr="00B4119D" w:rsidRDefault="00C53347" w:rsidP="00C53347">
      <w:pPr>
        <w:pStyle w:val="Heading1"/>
      </w:pPr>
      <w:r w:rsidRPr="00B4119D">
        <w:t>Read the passage and choose the letter A, B, C or D to indicate the best answer to each of the following questions.</w:t>
      </w:r>
    </w:p>
    <w:p w14:paraId="7550D8DF" w14:textId="77777777" w:rsidR="00C53347" w:rsidRPr="00B4119D" w:rsidRDefault="00C53347" w:rsidP="00C533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In today's fast-paced job market, universities are constantly updating their programs to match global standards. To prepare students for the future, many institutions now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>strong par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erships with multinational companies. These collaborations provide students with valuable internship opportunities, helping them to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essential practical skills. Furthermore, the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is designed to be flexible, allowing learners to adapt to changing industry needs. Students who show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in the face of academic challenges are often the ones who succeed. Ultimately, the goal is to create a workforce that is both skilled and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1F78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9CCC49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forge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stifle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corrode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revert</w:t>
      </w:r>
    </w:p>
    <w:p w14:paraId="4F55EE4D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cultivate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censure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acquiesce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deviate</w:t>
      </w:r>
    </w:p>
    <w:p w14:paraId="2EA3DB63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censorship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curriculum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orthodoxy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entropy</w:t>
      </w:r>
    </w:p>
    <w:p w14:paraId="5F242F84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dissonance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resilience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collusion</w:t>
      </w:r>
    </w:p>
    <w:p w14:paraId="0A3FD0E5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innovative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insidious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coercive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repressive</w:t>
      </w:r>
    </w:p>
    <w:p w14:paraId="4D3D90EC" w14:textId="77777777" w:rsidR="00C53347" w:rsidRPr="00B4119D" w:rsidRDefault="00C53347" w:rsidP="00C53347">
      <w:pPr>
        <w:pStyle w:val="Heading1"/>
      </w:pPr>
      <w:r w:rsidRPr="00B4119D">
        <w:t>Read the passage and choose the letter A, B, C or D to indicate the best answer to each of the following questions.</w:t>
      </w:r>
    </w:p>
    <w:p w14:paraId="4DED7C42" w14:textId="77777777" w:rsidR="00C53347" w:rsidRPr="00B4119D" w:rsidRDefault="00C53347" w:rsidP="00C533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The digital revolution has brought about an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volume of data, challenging traditional storage methods. Companies are now racing to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this information to gain a competitive edge. By using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algorithms, businesses can predict market trends with remarkable accuracy. However, this rapid growth also brings security risks, requiring systems that are robust and secure. To ensure distinct advantages, firms must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their services from competitors. The integration of AI tools aims to create a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>user experience across all platforms.</w:t>
      </w:r>
    </w:p>
    <w:p w14:paraId="2AC4D79B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exponential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heterogeneous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discrete</w:t>
      </w:r>
    </w:p>
    <w:p w14:paraId="5C9010CD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stifle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harness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censure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acquiesce</w:t>
      </w:r>
    </w:p>
    <w:p w14:paraId="1DE16ADB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sophisticated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insidious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colloquial</w:t>
      </w:r>
    </w:p>
    <w:p w14:paraId="6BCD19FD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differentiate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corrode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revert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align</w:t>
      </w:r>
    </w:p>
    <w:p w14:paraId="366AF539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seamless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dissonant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stifling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heterogeneous</w:t>
      </w:r>
    </w:p>
    <w:p w14:paraId="404E5E5A" w14:textId="77777777" w:rsidR="00C53347" w:rsidRPr="00B4119D" w:rsidRDefault="00C53347" w:rsidP="00C53347">
      <w:pPr>
        <w:pStyle w:val="Heading1"/>
      </w:pPr>
      <w:r w:rsidRPr="00B4119D">
        <w:t>Read the passage and choose the letter A, B, C or D to indicate the best answer to each of the following questions.</w:t>
      </w:r>
    </w:p>
    <w:p w14:paraId="198689F3" w14:textId="77777777" w:rsidR="00C53347" w:rsidRPr="00B4119D" w:rsidRDefault="00C53347" w:rsidP="00C533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Modern discourse is often characterized by a struggle between established narratives and dissenting voices. When a dominant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takes hold, those who express different views may face social penalties. This atmosphere can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open debate, as individuals fear professional consequences for speaking their minds. Critics argue that such a culture encourages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rather than genuine understanding. Instead of engaging in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dialogue, opposing groups often retreat into their own echo chambers. To restore intellectual health, society must value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>viewpoints and protect the right to disagree.</w:t>
      </w:r>
    </w:p>
    <w:p w14:paraId="5966EE4A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orthodoxy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interoperability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scaffolding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stewardship</w:t>
      </w:r>
    </w:p>
    <w:p w14:paraId="5CD083DE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stifle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forge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cultivate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pioneer</w:t>
      </w:r>
    </w:p>
    <w:p w14:paraId="465FC692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innovation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resilience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transparency</w:t>
      </w:r>
    </w:p>
    <w:p w14:paraId="6351B098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robust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insidious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coercive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bespoke</w:t>
      </w:r>
    </w:p>
    <w:p w14:paraId="4FF0A417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heterogeneous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exponential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seamless</w:t>
      </w:r>
    </w:p>
    <w:p w14:paraId="5DD3DD45" w14:textId="77777777" w:rsidR="00C53347" w:rsidRPr="00B4119D" w:rsidRDefault="00C53347" w:rsidP="00C53347">
      <w:pPr>
        <w:pStyle w:val="Heading1"/>
      </w:pPr>
      <w:r w:rsidRPr="00B4119D">
        <w:lastRenderedPageBreak/>
        <w:t>Read the passage and choose the letter A, B, C or D to indicate the best answer to each of the following questions.</w:t>
      </w:r>
    </w:p>
    <w:p w14:paraId="23DC94E2" w14:textId="77777777" w:rsidR="00C53347" w:rsidRPr="00B4119D" w:rsidRDefault="00C53347" w:rsidP="00C533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The development of "Superapps" represents a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of various digital tools into a single ecosystem. This approach reduces the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users feel when switching between multiple incompatible applications. A key feature of these platforms is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_______,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allowing data to flow freely between different modules. However, without proper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_______,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such complex systems can descend into chaos. Developers must use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B4119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>designs to meet the specific needs of high-level users while maintaining overall system stability.</w:t>
      </w:r>
    </w:p>
    <w:p w14:paraId="60485C65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confluence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censure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rebuttal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implication</w:t>
      </w:r>
    </w:p>
    <w:p w14:paraId="530D74AB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dissonance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resilience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orthodoxy</w:t>
      </w:r>
    </w:p>
    <w:p w14:paraId="4641A621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interoperability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censorship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insulation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expediency</w:t>
      </w:r>
    </w:p>
    <w:p w14:paraId="5F8F09F1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heterodoxy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collateral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modicum</w:t>
      </w:r>
    </w:p>
    <w:p w14:paraId="0D7D471C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bespoke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insidious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stifling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discrete</w:t>
      </w:r>
    </w:p>
    <w:p w14:paraId="1A1DA782" w14:textId="77777777" w:rsidR="00C53347" w:rsidRPr="00B4119D" w:rsidRDefault="00C53347" w:rsidP="00C53347">
      <w:pPr>
        <w:pStyle w:val="Heading1"/>
      </w:pPr>
      <w:r w:rsidRPr="00B4119D">
        <w:t>Choose the letter A, B, C or D to indicate the best answer to each of the following questions.</w:t>
      </w:r>
    </w:p>
    <w:p w14:paraId="7EAFF1C0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insidious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3EDA568D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subtle but harmful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open and honest</w:t>
      </w:r>
    </w:p>
    <w:p w14:paraId="5937262E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quick and painless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loud and clear</w:t>
      </w:r>
    </w:p>
    <w:p w14:paraId="33C08D13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acquiesce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7CF0EDFC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agree reluctantly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argue fiercely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deny completely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plan carefully</w:t>
      </w:r>
    </w:p>
    <w:p w14:paraId="41E6E5D1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curate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520B53C6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carefully organize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randomly scatter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totally ignore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quickly destroy</w:t>
      </w:r>
    </w:p>
    <w:p w14:paraId="1799AC66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robust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D7773E2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strong and healthy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weak and fragile</w:t>
      </w:r>
    </w:p>
    <w:p w14:paraId="6AA59318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sad and lonely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quick and easy</w:t>
      </w:r>
    </w:p>
    <w:p w14:paraId="6D08F26E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bespoke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B4969B0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custom-made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mass-produced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poorly designed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widely available</w:t>
      </w:r>
    </w:p>
    <w:p w14:paraId="1A684501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heterogeneous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2D2BF674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uniform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mixed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varied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complex</w:t>
      </w:r>
    </w:p>
    <w:p w14:paraId="0A9A97BC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stifle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67BBC7BC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encourage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prevent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stop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suffocate</w:t>
      </w:r>
    </w:p>
    <w:p w14:paraId="29EA593B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transparency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E6DEF6C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opacity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clarity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honesty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openness</w:t>
      </w:r>
    </w:p>
    <w:p w14:paraId="7A86C48B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dissonance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F2EFF2F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harmony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conflict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noise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disagreement</w:t>
      </w:r>
    </w:p>
    <w:p w14:paraId="69007D1F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B4119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extensible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2CD004D" w14:textId="77777777" w:rsidR="00C53347" w:rsidRPr="00B4119D" w:rsidRDefault="00C53347" w:rsidP="00C533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fixed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flexible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broad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4119D">
        <w:rPr>
          <w:rFonts w:ascii="Times New Roman" w:hAnsi="Times New Roman" w:cs="Times New Roman"/>
          <w:sz w:val="24"/>
          <w:szCs w:val="24"/>
          <w:lang w:val="en-US"/>
        </w:rPr>
        <w:t xml:space="preserve"> adaptable</w:t>
      </w:r>
    </w:p>
    <w:p w14:paraId="1D917559" w14:textId="77777777" w:rsidR="00C53347" w:rsidRDefault="00C53347" w:rsidP="00C533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23500F" w14:textId="77777777" w:rsidR="00C53347" w:rsidRPr="00C53347" w:rsidRDefault="00C53347" w:rsidP="00E22078">
      <w:pPr>
        <w:rPr>
          <w:lang w:val="en-US"/>
        </w:rPr>
      </w:pPr>
    </w:p>
    <w:sectPr w:rsidR="00C53347" w:rsidRPr="00C53347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73CF" w14:textId="77777777" w:rsidR="00507836" w:rsidRDefault="00507836" w:rsidP="00423EAE">
      <w:pPr>
        <w:spacing w:after="0" w:line="240" w:lineRule="auto"/>
      </w:pPr>
      <w:r>
        <w:separator/>
      </w:r>
    </w:p>
  </w:endnote>
  <w:endnote w:type="continuationSeparator" w:id="0">
    <w:p w14:paraId="24ED9314" w14:textId="77777777" w:rsidR="00507836" w:rsidRDefault="00507836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7BC2" w14:textId="77777777" w:rsidR="00507836" w:rsidRDefault="00507836" w:rsidP="00423EAE">
      <w:pPr>
        <w:spacing w:after="0" w:line="240" w:lineRule="auto"/>
      </w:pPr>
      <w:r>
        <w:separator/>
      </w:r>
    </w:p>
  </w:footnote>
  <w:footnote w:type="continuationSeparator" w:id="0">
    <w:p w14:paraId="1F55280D" w14:textId="77777777" w:rsidR="00507836" w:rsidRDefault="00507836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698A65F7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7D76B2AE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611F255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1F7875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07836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53347"/>
    <w:rsid w:val="00C54E64"/>
    <w:rsid w:val="00C722AF"/>
    <w:rsid w:val="00C751DC"/>
    <w:rsid w:val="00C76732"/>
    <w:rsid w:val="00C823F4"/>
    <w:rsid w:val="00CA1D02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C53347"/>
  </w:style>
  <w:style w:type="character" w:customStyle="1" w:styleId="citation-270">
    <w:name w:val="citation-270"/>
    <w:basedOn w:val="DefaultParagraphFont"/>
    <w:rsid w:val="00C53347"/>
  </w:style>
  <w:style w:type="character" w:customStyle="1" w:styleId="citation-269">
    <w:name w:val="citation-269"/>
    <w:basedOn w:val="DefaultParagraphFont"/>
    <w:rsid w:val="00C53347"/>
  </w:style>
  <w:style w:type="character" w:customStyle="1" w:styleId="citation-268">
    <w:name w:val="citation-268"/>
    <w:basedOn w:val="DefaultParagraphFont"/>
    <w:rsid w:val="00C53347"/>
  </w:style>
  <w:style w:type="character" w:customStyle="1" w:styleId="citation-267">
    <w:name w:val="citation-267"/>
    <w:basedOn w:val="DefaultParagraphFont"/>
    <w:rsid w:val="00C53347"/>
  </w:style>
  <w:style w:type="character" w:customStyle="1" w:styleId="citation-266">
    <w:name w:val="citation-266"/>
    <w:basedOn w:val="DefaultParagraphFont"/>
    <w:rsid w:val="00C53347"/>
  </w:style>
  <w:style w:type="character" w:customStyle="1" w:styleId="citation-265">
    <w:name w:val="citation-265"/>
    <w:basedOn w:val="DefaultParagraphFont"/>
    <w:rsid w:val="00C53347"/>
  </w:style>
  <w:style w:type="character" w:customStyle="1" w:styleId="citation-264">
    <w:name w:val="citation-264"/>
    <w:basedOn w:val="DefaultParagraphFont"/>
    <w:rsid w:val="00C53347"/>
  </w:style>
  <w:style w:type="character" w:customStyle="1" w:styleId="citation-263">
    <w:name w:val="citation-263"/>
    <w:basedOn w:val="DefaultParagraphFont"/>
    <w:rsid w:val="00C53347"/>
  </w:style>
  <w:style w:type="character" w:customStyle="1" w:styleId="citation-262">
    <w:name w:val="citation-262"/>
    <w:basedOn w:val="DefaultParagraphFont"/>
    <w:rsid w:val="00C53347"/>
  </w:style>
  <w:style w:type="character" w:customStyle="1" w:styleId="citation-261">
    <w:name w:val="citation-261"/>
    <w:basedOn w:val="DefaultParagraphFont"/>
    <w:rsid w:val="00C53347"/>
  </w:style>
  <w:style w:type="character" w:customStyle="1" w:styleId="citation-260">
    <w:name w:val="citation-260"/>
    <w:basedOn w:val="DefaultParagraphFont"/>
    <w:rsid w:val="00C53347"/>
  </w:style>
  <w:style w:type="character" w:customStyle="1" w:styleId="citation-259">
    <w:name w:val="citation-259"/>
    <w:basedOn w:val="DefaultParagraphFont"/>
    <w:rsid w:val="00C53347"/>
  </w:style>
  <w:style w:type="character" w:customStyle="1" w:styleId="citation-258">
    <w:name w:val="citation-258"/>
    <w:basedOn w:val="DefaultParagraphFont"/>
    <w:rsid w:val="00C53347"/>
  </w:style>
  <w:style w:type="character" w:customStyle="1" w:styleId="citation-257">
    <w:name w:val="citation-257"/>
    <w:basedOn w:val="DefaultParagraphFont"/>
    <w:rsid w:val="00C53347"/>
  </w:style>
  <w:style w:type="character" w:customStyle="1" w:styleId="citation-256">
    <w:name w:val="citation-256"/>
    <w:basedOn w:val="DefaultParagraphFont"/>
    <w:rsid w:val="00C53347"/>
  </w:style>
  <w:style w:type="character" w:customStyle="1" w:styleId="citation-255">
    <w:name w:val="citation-255"/>
    <w:basedOn w:val="DefaultParagraphFont"/>
    <w:rsid w:val="00C53347"/>
  </w:style>
  <w:style w:type="character" w:customStyle="1" w:styleId="citation-254">
    <w:name w:val="citation-254"/>
    <w:basedOn w:val="DefaultParagraphFont"/>
    <w:rsid w:val="00C53347"/>
  </w:style>
  <w:style w:type="character" w:customStyle="1" w:styleId="citation-253">
    <w:name w:val="citation-253"/>
    <w:basedOn w:val="DefaultParagraphFont"/>
    <w:rsid w:val="00C53347"/>
  </w:style>
  <w:style w:type="character" w:customStyle="1" w:styleId="citation-252">
    <w:name w:val="citation-252"/>
    <w:basedOn w:val="DefaultParagraphFont"/>
    <w:rsid w:val="00C53347"/>
  </w:style>
  <w:style w:type="character" w:customStyle="1" w:styleId="citation-251">
    <w:name w:val="citation-251"/>
    <w:basedOn w:val="DefaultParagraphFont"/>
    <w:rsid w:val="00C53347"/>
  </w:style>
  <w:style w:type="character" w:customStyle="1" w:styleId="citation-250">
    <w:name w:val="citation-250"/>
    <w:basedOn w:val="DefaultParagraphFont"/>
    <w:rsid w:val="00C53347"/>
  </w:style>
  <w:style w:type="character" w:customStyle="1" w:styleId="citation-249">
    <w:name w:val="citation-249"/>
    <w:basedOn w:val="DefaultParagraphFont"/>
    <w:rsid w:val="00C53347"/>
  </w:style>
  <w:style w:type="character" w:customStyle="1" w:styleId="citation-248">
    <w:name w:val="citation-248"/>
    <w:basedOn w:val="DefaultParagraphFont"/>
    <w:rsid w:val="00C53347"/>
  </w:style>
  <w:style w:type="character" w:customStyle="1" w:styleId="citation-247">
    <w:name w:val="citation-247"/>
    <w:basedOn w:val="DefaultParagraphFont"/>
    <w:rsid w:val="00C53347"/>
  </w:style>
  <w:style w:type="character" w:customStyle="1" w:styleId="citation-246">
    <w:name w:val="citation-246"/>
    <w:basedOn w:val="DefaultParagraphFont"/>
    <w:rsid w:val="00C53347"/>
  </w:style>
  <w:style w:type="character" w:customStyle="1" w:styleId="citation-245">
    <w:name w:val="citation-245"/>
    <w:basedOn w:val="DefaultParagraphFont"/>
    <w:rsid w:val="00C53347"/>
  </w:style>
  <w:style w:type="character" w:customStyle="1" w:styleId="citation-244">
    <w:name w:val="citation-244"/>
    <w:basedOn w:val="DefaultParagraphFont"/>
    <w:rsid w:val="00C53347"/>
  </w:style>
  <w:style w:type="character" w:customStyle="1" w:styleId="citation-243">
    <w:name w:val="citation-243"/>
    <w:basedOn w:val="DefaultParagraphFont"/>
    <w:rsid w:val="00C53347"/>
  </w:style>
  <w:style w:type="character" w:customStyle="1" w:styleId="citation-242">
    <w:name w:val="citation-242"/>
    <w:basedOn w:val="DefaultParagraphFont"/>
    <w:rsid w:val="00C53347"/>
  </w:style>
  <w:style w:type="character" w:customStyle="1" w:styleId="citation-241">
    <w:name w:val="citation-241"/>
    <w:basedOn w:val="DefaultParagraphFont"/>
    <w:rsid w:val="00C53347"/>
  </w:style>
  <w:style w:type="character" w:customStyle="1" w:styleId="citation-240">
    <w:name w:val="citation-240"/>
    <w:basedOn w:val="DefaultParagraphFont"/>
    <w:rsid w:val="00C53347"/>
  </w:style>
  <w:style w:type="character" w:customStyle="1" w:styleId="citation-239">
    <w:name w:val="citation-239"/>
    <w:basedOn w:val="DefaultParagraphFont"/>
    <w:rsid w:val="00C53347"/>
  </w:style>
  <w:style w:type="character" w:customStyle="1" w:styleId="citation-238">
    <w:name w:val="citation-238"/>
    <w:basedOn w:val="DefaultParagraphFont"/>
    <w:rsid w:val="00C53347"/>
  </w:style>
  <w:style w:type="character" w:customStyle="1" w:styleId="citation-237">
    <w:name w:val="citation-237"/>
    <w:basedOn w:val="DefaultParagraphFont"/>
    <w:rsid w:val="00C53347"/>
  </w:style>
  <w:style w:type="character" w:customStyle="1" w:styleId="citation-236">
    <w:name w:val="citation-236"/>
    <w:basedOn w:val="DefaultParagraphFont"/>
    <w:rsid w:val="00C53347"/>
  </w:style>
  <w:style w:type="character" w:customStyle="1" w:styleId="citation-235">
    <w:name w:val="citation-235"/>
    <w:basedOn w:val="DefaultParagraphFont"/>
    <w:rsid w:val="00C53347"/>
  </w:style>
  <w:style w:type="character" w:customStyle="1" w:styleId="citation-234">
    <w:name w:val="citation-234"/>
    <w:basedOn w:val="DefaultParagraphFont"/>
    <w:rsid w:val="00C53347"/>
  </w:style>
  <w:style w:type="character" w:customStyle="1" w:styleId="citation-233">
    <w:name w:val="citation-233"/>
    <w:basedOn w:val="DefaultParagraphFont"/>
    <w:rsid w:val="00C53347"/>
  </w:style>
  <w:style w:type="character" w:customStyle="1" w:styleId="citation-232">
    <w:name w:val="citation-232"/>
    <w:basedOn w:val="DefaultParagraphFont"/>
    <w:rsid w:val="00C53347"/>
  </w:style>
  <w:style w:type="character" w:customStyle="1" w:styleId="citation-231">
    <w:name w:val="citation-231"/>
    <w:basedOn w:val="DefaultParagraphFont"/>
    <w:rsid w:val="00C53347"/>
  </w:style>
  <w:style w:type="character" w:customStyle="1" w:styleId="citation-230">
    <w:name w:val="citation-230"/>
    <w:basedOn w:val="DefaultParagraphFont"/>
    <w:rsid w:val="00C53347"/>
  </w:style>
  <w:style w:type="character" w:customStyle="1" w:styleId="citation-229">
    <w:name w:val="citation-229"/>
    <w:basedOn w:val="DefaultParagraphFont"/>
    <w:rsid w:val="00C53347"/>
  </w:style>
  <w:style w:type="character" w:customStyle="1" w:styleId="citation-228">
    <w:name w:val="citation-228"/>
    <w:basedOn w:val="DefaultParagraphFont"/>
    <w:rsid w:val="00C53347"/>
  </w:style>
  <w:style w:type="character" w:customStyle="1" w:styleId="citation-227">
    <w:name w:val="citation-227"/>
    <w:basedOn w:val="DefaultParagraphFont"/>
    <w:rsid w:val="00C53347"/>
  </w:style>
  <w:style w:type="character" w:customStyle="1" w:styleId="citation-226">
    <w:name w:val="citation-226"/>
    <w:basedOn w:val="DefaultParagraphFont"/>
    <w:rsid w:val="00C53347"/>
  </w:style>
  <w:style w:type="character" w:customStyle="1" w:styleId="citation-225">
    <w:name w:val="citation-225"/>
    <w:basedOn w:val="DefaultParagraphFont"/>
    <w:rsid w:val="00C53347"/>
  </w:style>
  <w:style w:type="character" w:customStyle="1" w:styleId="citation-224">
    <w:name w:val="citation-224"/>
    <w:basedOn w:val="DefaultParagraphFont"/>
    <w:rsid w:val="00C53347"/>
  </w:style>
  <w:style w:type="character" w:customStyle="1" w:styleId="citation-223">
    <w:name w:val="citation-223"/>
    <w:basedOn w:val="DefaultParagraphFont"/>
    <w:rsid w:val="00C53347"/>
  </w:style>
  <w:style w:type="character" w:customStyle="1" w:styleId="citation-222">
    <w:name w:val="citation-222"/>
    <w:basedOn w:val="DefaultParagraphFont"/>
    <w:rsid w:val="00C53347"/>
  </w:style>
  <w:style w:type="character" w:customStyle="1" w:styleId="citation-221">
    <w:name w:val="citation-221"/>
    <w:basedOn w:val="DefaultParagraphFont"/>
    <w:rsid w:val="00C53347"/>
  </w:style>
  <w:style w:type="character" w:customStyle="1" w:styleId="citation-220">
    <w:name w:val="citation-220"/>
    <w:basedOn w:val="DefaultParagraphFont"/>
    <w:rsid w:val="00C53347"/>
  </w:style>
  <w:style w:type="character" w:customStyle="1" w:styleId="citation-219">
    <w:name w:val="citation-219"/>
    <w:basedOn w:val="DefaultParagraphFont"/>
    <w:rsid w:val="00C53347"/>
  </w:style>
  <w:style w:type="character" w:customStyle="1" w:styleId="citation-218">
    <w:name w:val="citation-218"/>
    <w:basedOn w:val="DefaultParagraphFont"/>
    <w:rsid w:val="00C53347"/>
  </w:style>
  <w:style w:type="character" w:customStyle="1" w:styleId="citation-217">
    <w:name w:val="citation-217"/>
    <w:basedOn w:val="DefaultParagraphFont"/>
    <w:rsid w:val="00C53347"/>
  </w:style>
  <w:style w:type="character" w:customStyle="1" w:styleId="citation-216">
    <w:name w:val="citation-216"/>
    <w:basedOn w:val="DefaultParagraphFont"/>
    <w:rsid w:val="00C53347"/>
  </w:style>
  <w:style w:type="character" w:customStyle="1" w:styleId="citation-215">
    <w:name w:val="citation-215"/>
    <w:basedOn w:val="DefaultParagraphFont"/>
    <w:rsid w:val="00C53347"/>
  </w:style>
  <w:style w:type="character" w:customStyle="1" w:styleId="citation-214">
    <w:name w:val="citation-214"/>
    <w:basedOn w:val="DefaultParagraphFont"/>
    <w:rsid w:val="00C53347"/>
  </w:style>
  <w:style w:type="character" w:customStyle="1" w:styleId="citation-213">
    <w:name w:val="citation-213"/>
    <w:basedOn w:val="DefaultParagraphFont"/>
    <w:rsid w:val="00C53347"/>
  </w:style>
  <w:style w:type="character" w:customStyle="1" w:styleId="citation-212">
    <w:name w:val="citation-212"/>
    <w:basedOn w:val="DefaultParagraphFont"/>
    <w:rsid w:val="00C53347"/>
  </w:style>
  <w:style w:type="character" w:customStyle="1" w:styleId="citation-211">
    <w:name w:val="citation-211"/>
    <w:basedOn w:val="DefaultParagraphFont"/>
    <w:rsid w:val="00C53347"/>
  </w:style>
  <w:style w:type="character" w:customStyle="1" w:styleId="citation-210">
    <w:name w:val="citation-210"/>
    <w:basedOn w:val="DefaultParagraphFont"/>
    <w:rsid w:val="00C53347"/>
  </w:style>
  <w:style w:type="character" w:customStyle="1" w:styleId="citation-209">
    <w:name w:val="citation-209"/>
    <w:basedOn w:val="DefaultParagraphFont"/>
    <w:rsid w:val="00C53347"/>
  </w:style>
  <w:style w:type="character" w:customStyle="1" w:styleId="citation-208">
    <w:name w:val="citation-208"/>
    <w:basedOn w:val="DefaultParagraphFont"/>
    <w:rsid w:val="00C53347"/>
  </w:style>
  <w:style w:type="character" w:customStyle="1" w:styleId="citation-207">
    <w:name w:val="citation-207"/>
    <w:basedOn w:val="DefaultParagraphFont"/>
    <w:rsid w:val="00C53347"/>
  </w:style>
  <w:style w:type="character" w:customStyle="1" w:styleId="citation-206">
    <w:name w:val="citation-206"/>
    <w:basedOn w:val="DefaultParagraphFont"/>
    <w:rsid w:val="00C53347"/>
  </w:style>
  <w:style w:type="character" w:customStyle="1" w:styleId="citation-205">
    <w:name w:val="citation-205"/>
    <w:basedOn w:val="DefaultParagraphFont"/>
    <w:rsid w:val="00C53347"/>
  </w:style>
  <w:style w:type="character" w:customStyle="1" w:styleId="citation-204">
    <w:name w:val="citation-204"/>
    <w:basedOn w:val="DefaultParagraphFont"/>
    <w:rsid w:val="00C53347"/>
  </w:style>
  <w:style w:type="character" w:customStyle="1" w:styleId="citation-203">
    <w:name w:val="citation-203"/>
    <w:basedOn w:val="DefaultParagraphFont"/>
    <w:rsid w:val="00C53347"/>
  </w:style>
  <w:style w:type="character" w:customStyle="1" w:styleId="citation-202">
    <w:name w:val="citation-202"/>
    <w:basedOn w:val="DefaultParagraphFont"/>
    <w:rsid w:val="00C53347"/>
  </w:style>
  <w:style w:type="character" w:customStyle="1" w:styleId="citation-201">
    <w:name w:val="citation-201"/>
    <w:basedOn w:val="DefaultParagraphFont"/>
    <w:rsid w:val="00C53347"/>
  </w:style>
  <w:style w:type="character" w:customStyle="1" w:styleId="citation-200">
    <w:name w:val="citation-200"/>
    <w:basedOn w:val="DefaultParagraphFont"/>
    <w:rsid w:val="00C53347"/>
  </w:style>
  <w:style w:type="character" w:customStyle="1" w:styleId="citation-199">
    <w:name w:val="citation-199"/>
    <w:basedOn w:val="DefaultParagraphFont"/>
    <w:rsid w:val="00C53347"/>
  </w:style>
  <w:style w:type="character" w:customStyle="1" w:styleId="citation-198">
    <w:name w:val="citation-198"/>
    <w:basedOn w:val="DefaultParagraphFont"/>
    <w:rsid w:val="00C53347"/>
  </w:style>
  <w:style w:type="character" w:customStyle="1" w:styleId="citation-197">
    <w:name w:val="citation-197"/>
    <w:basedOn w:val="DefaultParagraphFont"/>
    <w:rsid w:val="00C53347"/>
  </w:style>
  <w:style w:type="character" w:customStyle="1" w:styleId="citation-196">
    <w:name w:val="citation-196"/>
    <w:basedOn w:val="DefaultParagraphFont"/>
    <w:rsid w:val="00C53347"/>
  </w:style>
  <w:style w:type="character" w:customStyle="1" w:styleId="citation-195">
    <w:name w:val="citation-195"/>
    <w:basedOn w:val="DefaultParagraphFont"/>
    <w:rsid w:val="00C53347"/>
  </w:style>
  <w:style w:type="character" w:customStyle="1" w:styleId="citation-194">
    <w:name w:val="citation-194"/>
    <w:basedOn w:val="DefaultParagraphFont"/>
    <w:rsid w:val="00C53347"/>
  </w:style>
  <w:style w:type="character" w:customStyle="1" w:styleId="citation-193">
    <w:name w:val="citation-193"/>
    <w:basedOn w:val="DefaultParagraphFont"/>
    <w:rsid w:val="00C53347"/>
  </w:style>
  <w:style w:type="character" w:customStyle="1" w:styleId="citation-192">
    <w:name w:val="citation-192"/>
    <w:basedOn w:val="DefaultParagraphFont"/>
    <w:rsid w:val="00C53347"/>
  </w:style>
  <w:style w:type="character" w:customStyle="1" w:styleId="citation-191">
    <w:name w:val="citation-191"/>
    <w:basedOn w:val="DefaultParagraphFont"/>
    <w:rsid w:val="00C53347"/>
  </w:style>
  <w:style w:type="character" w:customStyle="1" w:styleId="citation-190">
    <w:name w:val="citation-190"/>
    <w:basedOn w:val="DefaultParagraphFont"/>
    <w:rsid w:val="00C53347"/>
  </w:style>
  <w:style w:type="character" w:customStyle="1" w:styleId="citation-189">
    <w:name w:val="citation-189"/>
    <w:basedOn w:val="DefaultParagraphFont"/>
    <w:rsid w:val="00C53347"/>
  </w:style>
  <w:style w:type="character" w:customStyle="1" w:styleId="citation-188">
    <w:name w:val="citation-188"/>
    <w:basedOn w:val="DefaultParagraphFont"/>
    <w:rsid w:val="00C53347"/>
  </w:style>
  <w:style w:type="character" w:customStyle="1" w:styleId="citation-187">
    <w:name w:val="citation-187"/>
    <w:basedOn w:val="DefaultParagraphFont"/>
    <w:rsid w:val="00C53347"/>
  </w:style>
  <w:style w:type="character" w:customStyle="1" w:styleId="citation-186">
    <w:name w:val="citation-186"/>
    <w:basedOn w:val="DefaultParagraphFont"/>
    <w:rsid w:val="00C53347"/>
  </w:style>
  <w:style w:type="character" w:customStyle="1" w:styleId="citation-185">
    <w:name w:val="citation-185"/>
    <w:basedOn w:val="DefaultParagraphFont"/>
    <w:rsid w:val="00C53347"/>
  </w:style>
  <w:style w:type="character" w:customStyle="1" w:styleId="citation-184">
    <w:name w:val="citation-184"/>
    <w:basedOn w:val="DefaultParagraphFont"/>
    <w:rsid w:val="00C53347"/>
  </w:style>
  <w:style w:type="character" w:customStyle="1" w:styleId="citation-183">
    <w:name w:val="citation-183"/>
    <w:basedOn w:val="DefaultParagraphFont"/>
    <w:rsid w:val="00C53347"/>
  </w:style>
  <w:style w:type="character" w:customStyle="1" w:styleId="citation-182">
    <w:name w:val="citation-182"/>
    <w:basedOn w:val="DefaultParagraphFont"/>
    <w:rsid w:val="00C53347"/>
  </w:style>
  <w:style w:type="character" w:customStyle="1" w:styleId="citation-181">
    <w:name w:val="citation-181"/>
    <w:basedOn w:val="DefaultParagraphFont"/>
    <w:rsid w:val="00C53347"/>
  </w:style>
  <w:style w:type="character" w:customStyle="1" w:styleId="citation-180">
    <w:name w:val="citation-180"/>
    <w:basedOn w:val="DefaultParagraphFont"/>
    <w:rsid w:val="00C53347"/>
  </w:style>
  <w:style w:type="character" w:customStyle="1" w:styleId="citation-179">
    <w:name w:val="citation-179"/>
    <w:basedOn w:val="DefaultParagraphFont"/>
    <w:rsid w:val="00C53347"/>
  </w:style>
  <w:style w:type="character" w:customStyle="1" w:styleId="citation-178">
    <w:name w:val="citation-178"/>
    <w:basedOn w:val="DefaultParagraphFont"/>
    <w:rsid w:val="00C53347"/>
  </w:style>
  <w:style w:type="character" w:customStyle="1" w:styleId="citation-177">
    <w:name w:val="citation-177"/>
    <w:basedOn w:val="DefaultParagraphFont"/>
    <w:rsid w:val="00C53347"/>
  </w:style>
  <w:style w:type="character" w:customStyle="1" w:styleId="citation-176">
    <w:name w:val="citation-176"/>
    <w:basedOn w:val="DefaultParagraphFont"/>
    <w:rsid w:val="00C53347"/>
  </w:style>
  <w:style w:type="character" w:customStyle="1" w:styleId="citation-175">
    <w:name w:val="citation-175"/>
    <w:basedOn w:val="DefaultParagraphFont"/>
    <w:rsid w:val="00C53347"/>
  </w:style>
  <w:style w:type="character" w:customStyle="1" w:styleId="citation-174">
    <w:name w:val="citation-174"/>
    <w:basedOn w:val="DefaultParagraphFont"/>
    <w:rsid w:val="00C53347"/>
  </w:style>
  <w:style w:type="character" w:customStyle="1" w:styleId="citation-173">
    <w:name w:val="citation-173"/>
    <w:basedOn w:val="DefaultParagraphFont"/>
    <w:rsid w:val="00C53347"/>
  </w:style>
  <w:style w:type="character" w:customStyle="1" w:styleId="citation-172">
    <w:name w:val="citation-172"/>
    <w:basedOn w:val="DefaultParagraphFont"/>
    <w:rsid w:val="00C53347"/>
  </w:style>
  <w:style w:type="character" w:customStyle="1" w:styleId="citation-171">
    <w:name w:val="citation-171"/>
    <w:basedOn w:val="DefaultParagraphFont"/>
    <w:rsid w:val="00C53347"/>
  </w:style>
  <w:style w:type="character" w:customStyle="1" w:styleId="citation-170">
    <w:name w:val="citation-170"/>
    <w:basedOn w:val="DefaultParagraphFont"/>
    <w:rsid w:val="00C53347"/>
  </w:style>
  <w:style w:type="numbering" w:customStyle="1" w:styleId="NoList3">
    <w:name w:val="No List3"/>
    <w:next w:val="NoList"/>
    <w:uiPriority w:val="99"/>
    <w:semiHidden/>
    <w:unhideWhenUsed/>
    <w:rsid w:val="00C53347"/>
  </w:style>
  <w:style w:type="character" w:customStyle="1" w:styleId="citation-123">
    <w:name w:val="citation-123"/>
    <w:basedOn w:val="DefaultParagraphFont"/>
    <w:rsid w:val="00C53347"/>
  </w:style>
  <w:style w:type="character" w:customStyle="1" w:styleId="citation-122">
    <w:name w:val="citation-122"/>
    <w:basedOn w:val="DefaultParagraphFont"/>
    <w:rsid w:val="00C53347"/>
  </w:style>
  <w:style w:type="character" w:customStyle="1" w:styleId="citation-121">
    <w:name w:val="citation-121"/>
    <w:basedOn w:val="DefaultParagraphFont"/>
    <w:rsid w:val="00C53347"/>
  </w:style>
  <w:style w:type="character" w:customStyle="1" w:styleId="citation-120">
    <w:name w:val="citation-120"/>
    <w:basedOn w:val="DefaultParagraphFont"/>
    <w:rsid w:val="00C53347"/>
  </w:style>
  <w:style w:type="character" w:customStyle="1" w:styleId="citation-119">
    <w:name w:val="citation-119"/>
    <w:basedOn w:val="DefaultParagraphFont"/>
    <w:rsid w:val="00C53347"/>
  </w:style>
  <w:style w:type="character" w:customStyle="1" w:styleId="citation-118">
    <w:name w:val="citation-118"/>
    <w:basedOn w:val="DefaultParagraphFont"/>
    <w:rsid w:val="00C53347"/>
  </w:style>
  <w:style w:type="character" w:customStyle="1" w:styleId="citation-117">
    <w:name w:val="citation-117"/>
    <w:basedOn w:val="DefaultParagraphFont"/>
    <w:rsid w:val="00C53347"/>
  </w:style>
  <w:style w:type="character" w:customStyle="1" w:styleId="citation-116">
    <w:name w:val="citation-116"/>
    <w:basedOn w:val="DefaultParagraphFont"/>
    <w:rsid w:val="00C53347"/>
  </w:style>
  <w:style w:type="character" w:customStyle="1" w:styleId="citation-115">
    <w:name w:val="citation-115"/>
    <w:basedOn w:val="DefaultParagraphFont"/>
    <w:rsid w:val="00C53347"/>
  </w:style>
  <w:style w:type="character" w:customStyle="1" w:styleId="citation-114">
    <w:name w:val="citation-114"/>
    <w:basedOn w:val="DefaultParagraphFont"/>
    <w:rsid w:val="00C53347"/>
  </w:style>
  <w:style w:type="character" w:customStyle="1" w:styleId="citation-113">
    <w:name w:val="citation-113"/>
    <w:basedOn w:val="DefaultParagraphFont"/>
    <w:rsid w:val="00C53347"/>
  </w:style>
  <w:style w:type="character" w:customStyle="1" w:styleId="citation-112">
    <w:name w:val="citation-112"/>
    <w:basedOn w:val="DefaultParagraphFont"/>
    <w:rsid w:val="00C53347"/>
  </w:style>
  <w:style w:type="character" w:customStyle="1" w:styleId="citation-111">
    <w:name w:val="citation-111"/>
    <w:basedOn w:val="DefaultParagraphFont"/>
    <w:rsid w:val="00C53347"/>
  </w:style>
  <w:style w:type="character" w:customStyle="1" w:styleId="citation-110">
    <w:name w:val="citation-110"/>
    <w:basedOn w:val="DefaultParagraphFont"/>
    <w:rsid w:val="00C53347"/>
  </w:style>
  <w:style w:type="character" w:customStyle="1" w:styleId="citation-109">
    <w:name w:val="citation-109"/>
    <w:basedOn w:val="DefaultParagraphFont"/>
    <w:rsid w:val="00C53347"/>
  </w:style>
  <w:style w:type="character" w:customStyle="1" w:styleId="citation-108">
    <w:name w:val="citation-108"/>
    <w:basedOn w:val="DefaultParagraphFont"/>
    <w:rsid w:val="00C53347"/>
  </w:style>
  <w:style w:type="character" w:customStyle="1" w:styleId="citation-107">
    <w:name w:val="citation-107"/>
    <w:basedOn w:val="DefaultParagraphFont"/>
    <w:rsid w:val="00C53347"/>
  </w:style>
  <w:style w:type="character" w:customStyle="1" w:styleId="citation-106">
    <w:name w:val="citation-106"/>
    <w:basedOn w:val="DefaultParagraphFont"/>
    <w:rsid w:val="00C53347"/>
  </w:style>
  <w:style w:type="character" w:customStyle="1" w:styleId="citation-105">
    <w:name w:val="citation-105"/>
    <w:basedOn w:val="DefaultParagraphFont"/>
    <w:rsid w:val="00C53347"/>
  </w:style>
  <w:style w:type="character" w:customStyle="1" w:styleId="citation-104">
    <w:name w:val="citation-104"/>
    <w:basedOn w:val="DefaultParagraphFont"/>
    <w:rsid w:val="00C53347"/>
  </w:style>
  <w:style w:type="character" w:customStyle="1" w:styleId="citation-103">
    <w:name w:val="citation-103"/>
    <w:basedOn w:val="DefaultParagraphFont"/>
    <w:rsid w:val="00C53347"/>
  </w:style>
  <w:style w:type="character" w:customStyle="1" w:styleId="citation-102">
    <w:name w:val="citation-102"/>
    <w:basedOn w:val="DefaultParagraphFont"/>
    <w:rsid w:val="00C53347"/>
  </w:style>
  <w:style w:type="character" w:customStyle="1" w:styleId="citation-101">
    <w:name w:val="citation-101"/>
    <w:basedOn w:val="DefaultParagraphFont"/>
    <w:rsid w:val="00C53347"/>
  </w:style>
  <w:style w:type="character" w:customStyle="1" w:styleId="citation-100">
    <w:name w:val="citation-100"/>
    <w:basedOn w:val="DefaultParagraphFont"/>
    <w:rsid w:val="00C53347"/>
  </w:style>
  <w:style w:type="character" w:customStyle="1" w:styleId="citation-99">
    <w:name w:val="citation-99"/>
    <w:basedOn w:val="DefaultParagraphFont"/>
    <w:rsid w:val="00C53347"/>
  </w:style>
  <w:style w:type="character" w:customStyle="1" w:styleId="citation-98">
    <w:name w:val="citation-98"/>
    <w:basedOn w:val="DefaultParagraphFont"/>
    <w:rsid w:val="00C53347"/>
  </w:style>
  <w:style w:type="character" w:customStyle="1" w:styleId="citation-97">
    <w:name w:val="citation-97"/>
    <w:basedOn w:val="DefaultParagraphFont"/>
    <w:rsid w:val="00C53347"/>
  </w:style>
  <w:style w:type="character" w:customStyle="1" w:styleId="citation-96">
    <w:name w:val="citation-96"/>
    <w:basedOn w:val="DefaultParagraphFont"/>
    <w:rsid w:val="00C53347"/>
  </w:style>
  <w:style w:type="character" w:customStyle="1" w:styleId="citation-95">
    <w:name w:val="citation-95"/>
    <w:basedOn w:val="DefaultParagraphFont"/>
    <w:rsid w:val="00C53347"/>
  </w:style>
  <w:style w:type="character" w:customStyle="1" w:styleId="citation-94">
    <w:name w:val="citation-94"/>
    <w:basedOn w:val="DefaultParagraphFont"/>
    <w:rsid w:val="00C53347"/>
  </w:style>
  <w:style w:type="character" w:customStyle="1" w:styleId="citation-93">
    <w:name w:val="citation-93"/>
    <w:basedOn w:val="DefaultParagraphFont"/>
    <w:rsid w:val="00C53347"/>
  </w:style>
  <w:style w:type="character" w:customStyle="1" w:styleId="citation-92">
    <w:name w:val="citation-92"/>
    <w:basedOn w:val="DefaultParagraphFont"/>
    <w:rsid w:val="00C53347"/>
  </w:style>
  <w:style w:type="character" w:customStyle="1" w:styleId="citation-91">
    <w:name w:val="citation-91"/>
    <w:basedOn w:val="DefaultParagraphFont"/>
    <w:rsid w:val="00C53347"/>
  </w:style>
  <w:style w:type="character" w:customStyle="1" w:styleId="citation-90">
    <w:name w:val="citation-90"/>
    <w:basedOn w:val="DefaultParagraphFont"/>
    <w:rsid w:val="00C53347"/>
  </w:style>
  <w:style w:type="character" w:customStyle="1" w:styleId="citation-89">
    <w:name w:val="citation-89"/>
    <w:basedOn w:val="DefaultParagraphFont"/>
    <w:rsid w:val="00C53347"/>
  </w:style>
  <w:style w:type="character" w:customStyle="1" w:styleId="citation-88">
    <w:name w:val="citation-88"/>
    <w:basedOn w:val="DefaultParagraphFont"/>
    <w:rsid w:val="00C53347"/>
  </w:style>
  <w:style w:type="character" w:customStyle="1" w:styleId="citation-87">
    <w:name w:val="citation-87"/>
    <w:basedOn w:val="DefaultParagraphFont"/>
    <w:rsid w:val="00C53347"/>
  </w:style>
  <w:style w:type="character" w:customStyle="1" w:styleId="citation-86">
    <w:name w:val="citation-86"/>
    <w:basedOn w:val="DefaultParagraphFont"/>
    <w:rsid w:val="00C53347"/>
  </w:style>
  <w:style w:type="character" w:customStyle="1" w:styleId="citation-85">
    <w:name w:val="citation-85"/>
    <w:basedOn w:val="DefaultParagraphFont"/>
    <w:rsid w:val="00C53347"/>
  </w:style>
  <w:style w:type="character" w:customStyle="1" w:styleId="citation-84">
    <w:name w:val="citation-84"/>
    <w:basedOn w:val="DefaultParagraphFont"/>
    <w:rsid w:val="00C53347"/>
  </w:style>
  <w:style w:type="character" w:customStyle="1" w:styleId="citation-83">
    <w:name w:val="citation-83"/>
    <w:basedOn w:val="DefaultParagraphFont"/>
    <w:rsid w:val="00C53347"/>
  </w:style>
  <w:style w:type="character" w:customStyle="1" w:styleId="citation-82">
    <w:name w:val="citation-82"/>
    <w:basedOn w:val="DefaultParagraphFont"/>
    <w:rsid w:val="00C53347"/>
  </w:style>
  <w:style w:type="character" w:customStyle="1" w:styleId="citation-81">
    <w:name w:val="citation-81"/>
    <w:basedOn w:val="DefaultParagraphFont"/>
    <w:rsid w:val="00C53347"/>
  </w:style>
  <w:style w:type="character" w:customStyle="1" w:styleId="citation-80">
    <w:name w:val="citation-80"/>
    <w:basedOn w:val="DefaultParagraphFont"/>
    <w:rsid w:val="00C53347"/>
  </w:style>
  <w:style w:type="character" w:customStyle="1" w:styleId="citation-79">
    <w:name w:val="citation-79"/>
    <w:basedOn w:val="DefaultParagraphFont"/>
    <w:rsid w:val="00C53347"/>
  </w:style>
  <w:style w:type="character" w:customStyle="1" w:styleId="citation-78">
    <w:name w:val="citation-78"/>
    <w:basedOn w:val="DefaultParagraphFont"/>
    <w:rsid w:val="00C53347"/>
  </w:style>
  <w:style w:type="character" w:customStyle="1" w:styleId="citation-77">
    <w:name w:val="citation-77"/>
    <w:basedOn w:val="DefaultParagraphFont"/>
    <w:rsid w:val="00C53347"/>
  </w:style>
  <w:style w:type="character" w:customStyle="1" w:styleId="citation-76">
    <w:name w:val="citation-76"/>
    <w:basedOn w:val="DefaultParagraphFont"/>
    <w:rsid w:val="00C53347"/>
  </w:style>
  <w:style w:type="character" w:customStyle="1" w:styleId="citation-75">
    <w:name w:val="citation-75"/>
    <w:basedOn w:val="DefaultParagraphFont"/>
    <w:rsid w:val="00C53347"/>
  </w:style>
  <w:style w:type="character" w:customStyle="1" w:styleId="citation-74">
    <w:name w:val="citation-74"/>
    <w:basedOn w:val="DefaultParagraphFont"/>
    <w:rsid w:val="00C53347"/>
  </w:style>
  <w:style w:type="character" w:customStyle="1" w:styleId="citation-73">
    <w:name w:val="citation-73"/>
    <w:basedOn w:val="DefaultParagraphFont"/>
    <w:rsid w:val="00C53347"/>
  </w:style>
  <w:style w:type="character" w:customStyle="1" w:styleId="citation-72">
    <w:name w:val="citation-72"/>
    <w:basedOn w:val="DefaultParagraphFont"/>
    <w:rsid w:val="00C53347"/>
  </w:style>
  <w:style w:type="character" w:customStyle="1" w:styleId="citation-71">
    <w:name w:val="citation-71"/>
    <w:basedOn w:val="DefaultParagraphFont"/>
    <w:rsid w:val="00C53347"/>
  </w:style>
  <w:style w:type="character" w:customStyle="1" w:styleId="citation-70">
    <w:name w:val="citation-70"/>
    <w:basedOn w:val="DefaultParagraphFont"/>
    <w:rsid w:val="00C53347"/>
  </w:style>
  <w:style w:type="character" w:customStyle="1" w:styleId="citation-69">
    <w:name w:val="citation-69"/>
    <w:basedOn w:val="DefaultParagraphFont"/>
    <w:rsid w:val="00C53347"/>
  </w:style>
  <w:style w:type="character" w:customStyle="1" w:styleId="citation-68">
    <w:name w:val="citation-68"/>
    <w:basedOn w:val="DefaultParagraphFont"/>
    <w:rsid w:val="00C53347"/>
  </w:style>
  <w:style w:type="character" w:customStyle="1" w:styleId="citation-67">
    <w:name w:val="citation-67"/>
    <w:basedOn w:val="DefaultParagraphFont"/>
    <w:rsid w:val="00C53347"/>
  </w:style>
  <w:style w:type="character" w:customStyle="1" w:styleId="citation-66">
    <w:name w:val="citation-66"/>
    <w:basedOn w:val="DefaultParagraphFont"/>
    <w:rsid w:val="00C53347"/>
  </w:style>
  <w:style w:type="character" w:customStyle="1" w:styleId="citation-65">
    <w:name w:val="citation-65"/>
    <w:basedOn w:val="DefaultParagraphFont"/>
    <w:rsid w:val="00C53347"/>
  </w:style>
  <w:style w:type="character" w:customStyle="1" w:styleId="citation-64">
    <w:name w:val="citation-64"/>
    <w:basedOn w:val="DefaultParagraphFont"/>
    <w:rsid w:val="00C53347"/>
  </w:style>
  <w:style w:type="character" w:customStyle="1" w:styleId="citation-63">
    <w:name w:val="citation-63"/>
    <w:basedOn w:val="DefaultParagraphFont"/>
    <w:rsid w:val="00C53347"/>
  </w:style>
  <w:style w:type="character" w:customStyle="1" w:styleId="citation-62">
    <w:name w:val="citation-62"/>
    <w:basedOn w:val="DefaultParagraphFont"/>
    <w:rsid w:val="00C53347"/>
  </w:style>
  <w:style w:type="character" w:customStyle="1" w:styleId="citation-525">
    <w:name w:val="citation-525"/>
    <w:basedOn w:val="DefaultParagraphFont"/>
    <w:rsid w:val="00C53347"/>
  </w:style>
  <w:style w:type="character" w:customStyle="1" w:styleId="citation-524">
    <w:name w:val="citation-524"/>
    <w:basedOn w:val="DefaultParagraphFont"/>
    <w:rsid w:val="00C53347"/>
  </w:style>
  <w:style w:type="character" w:customStyle="1" w:styleId="citation-523">
    <w:name w:val="citation-523"/>
    <w:basedOn w:val="DefaultParagraphFont"/>
    <w:rsid w:val="00C53347"/>
  </w:style>
  <w:style w:type="character" w:customStyle="1" w:styleId="citation-522">
    <w:name w:val="citation-522"/>
    <w:basedOn w:val="DefaultParagraphFont"/>
    <w:rsid w:val="00C53347"/>
  </w:style>
  <w:style w:type="character" w:customStyle="1" w:styleId="citation-521">
    <w:name w:val="citation-521"/>
    <w:basedOn w:val="DefaultParagraphFont"/>
    <w:rsid w:val="00C53347"/>
  </w:style>
  <w:style w:type="character" w:customStyle="1" w:styleId="citation-520">
    <w:name w:val="citation-520"/>
    <w:basedOn w:val="DefaultParagraphFont"/>
    <w:rsid w:val="00C53347"/>
  </w:style>
  <w:style w:type="character" w:customStyle="1" w:styleId="citation-519">
    <w:name w:val="citation-519"/>
    <w:basedOn w:val="DefaultParagraphFont"/>
    <w:rsid w:val="00C53347"/>
  </w:style>
  <w:style w:type="character" w:customStyle="1" w:styleId="citation-518">
    <w:name w:val="citation-518"/>
    <w:basedOn w:val="DefaultParagraphFont"/>
    <w:rsid w:val="00C53347"/>
  </w:style>
  <w:style w:type="character" w:customStyle="1" w:styleId="citation-517">
    <w:name w:val="citation-517"/>
    <w:basedOn w:val="DefaultParagraphFont"/>
    <w:rsid w:val="00C53347"/>
  </w:style>
  <w:style w:type="character" w:customStyle="1" w:styleId="citation-516">
    <w:name w:val="citation-516"/>
    <w:basedOn w:val="DefaultParagraphFont"/>
    <w:rsid w:val="00C53347"/>
  </w:style>
  <w:style w:type="character" w:customStyle="1" w:styleId="citation-515">
    <w:name w:val="citation-515"/>
    <w:basedOn w:val="DefaultParagraphFont"/>
    <w:rsid w:val="00C53347"/>
  </w:style>
  <w:style w:type="character" w:customStyle="1" w:styleId="citation-514">
    <w:name w:val="citation-514"/>
    <w:basedOn w:val="DefaultParagraphFont"/>
    <w:rsid w:val="00C53347"/>
  </w:style>
  <w:style w:type="character" w:customStyle="1" w:styleId="citation-513">
    <w:name w:val="citation-513"/>
    <w:basedOn w:val="DefaultParagraphFont"/>
    <w:rsid w:val="00C53347"/>
  </w:style>
  <w:style w:type="character" w:customStyle="1" w:styleId="citation-512">
    <w:name w:val="citation-512"/>
    <w:basedOn w:val="DefaultParagraphFont"/>
    <w:rsid w:val="00C53347"/>
  </w:style>
  <w:style w:type="character" w:customStyle="1" w:styleId="citation-511">
    <w:name w:val="citation-511"/>
    <w:basedOn w:val="DefaultParagraphFont"/>
    <w:rsid w:val="00C53347"/>
  </w:style>
  <w:style w:type="character" w:customStyle="1" w:styleId="citation-510">
    <w:name w:val="citation-510"/>
    <w:basedOn w:val="DefaultParagraphFont"/>
    <w:rsid w:val="00C53347"/>
  </w:style>
  <w:style w:type="character" w:customStyle="1" w:styleId="citation-509">
    <w:name w:val="citation-509"/>
    <w:basedOn w:val="DefaultParagraphFont"/>
    <w:rsid w:val="00C53347"/>
  </w:style>
  <w:style w:type="character" w:customStyle="1" w:styleId="citation-508">
    <w:name w:val="citation-508"/>
    <w:basedOn w:val="DefaultParagraphFont"/>
    <w:rsid w:val="00C53347"/>
  </w:style>
  <w:style w:type="character" w:customStyle="1" w:styleId="citation-507">
    <w:name w:val="citation-507"/>
    <w:basedOn w:val="DefaultParagraphFont"/>
    <w:rsid w:val="00C53347"/>
  </w:style>
  <w:style w:type="character" w:customStyle="1" w:styleId="citation-506">
    <w:name w:val="citation-506"/>
    <w:basedOn w:val="DefaultParagraphFont"/>
    <w:rsid w:val="00C53347"/>
  </w:style>
  <w:style w:type="character" w:customStyle="1" w:styleId="citation-505">
    <w:name w:val="citation-505"/>
    <w:basedOn w:val="DefaultParagraphFont"/>
    <w:rsid w:val="00C53347"/>
  </w:style>
  <w:style w:type="character" w:customStyle="1" w:styleId="citation-504">
    <w:name w:val="citation-504"/>
    <w:basedOn w:val="DefaultParagraphFont"/>
    <w:rsid w:val="00C53347"/>
  </w:style>
  <w:style w:type="character" w:customStyle="1" w:styleId="citation-503">
    <w:name w:val="citation-503"/>
    <w:basedOn w:val="DefaultParagraphFont"/>
    <w:rsid w:val="00C53347"/>
  </w:style>
  <w:style w:type="character" w:customStyle="1" w:styleId="citation-502">
    <w:name w:val="citation-502"/>
    <w:basedOn w:val="DefaultParagraphFont"/>
    <w:rsid w:val="00C53347"/>
  </w:style>
  <w:style w:type="character" w:customStyle="1" w:styleId="citation-501">
    <w:name w:val="citation-501"/>
    <w:basedOn w:val="DefaultParagraphFont"/>
    <w:rsid w:val="00C53347"/>
  </w:style>
  <w:style w:type="character" w:customStyle="1" w:styleId="citation-500">
    <w:name w:val="citation-500"/>
    <w:basedOn w:val="DefaultParagraphFont"/>
    <w:rsid w:val="00C53347"/>
  </w:style>
  <w:style w:type="character" w:customStyle="1" w:styleId="citation-499">
    <w:name w:val="citation-499"/>
    <w:basedOn w:val="DefaultParagraphFont"/>
    <w:rsid w:val="00C53347"/>
  </w:style>
  <w:style w:type="character" w:customStyle="1" w:styleId="citation-498">
    <w:name w:val="citation-498"/>
    <w:basedOn w:val="DefaultParagraphFont"/>
    <w:rsid w:val="00C53347"/>
  </w:style>
  <w:style w:type="character" w:customStyle="1" w:styleId="citation-497">
    <w:name w:val="citation-497"/>
    <w:basedOn w:val="DefaultParagraphFont"/>
    <w:rsid w:val="00C53347"/>
  </w:style>
  <w:style w:type="character" w:customStyle="1" w:styleId="citation-496">
    <w:name w:val="citation-496"/>
    <w:basedOn w:val="DefaultParagraphFont"/>
    <w:rsid w:val="00C53347"/>
  </w:style>
  <w:style w:type="character" w:customStyle="1" w:styleId="citation-495">
    <w:name w:val="citation-495"/>
    <w:basedOn w:val="DefaultParagraphFont"/>
    <w:rsid w:val="00C53347"/>
  </w:style>
  <w:style w:type="character" w:customStyle="1" w:styleId="citation-494">
    <w:name w:val="citation-494"/>
    <w:basedOn w:val="DefaultParagraphFont"/>
    <w:rsid w:val="00C53347"/>
  </w:style>
  <w:style w:type="character" w:customStyle="1" w:styleId="citation-493">
    <w:name w:val="citation-493"/>
    <w:basedOn w:val="DefaultParagraphFont"/>
    <w:rsid w:val="00C53347"/>
  </w:style>
  <w:style w:type="character" w:customStyle="1" w:styleId="citation-492">
    <w:name w:val="citation-492"/>
    <w:basedOn w:val="DefaultParagraphFont"/>
    <w:rsid w:val="00C53347"/>
  </w:style>
  <w:style w:type="character" w:customStyle="1" w:styleId="citation-491">
    <w:name w:val="citation-491"/>
    <w:basedOn w:val="DefaultParagraphFont"/>
    <w:rsid w:val="00C53347"/>
  </w:style>
  <w:style w:type="character" w:customStyle="1" w:styleId="citation-490">
    <w:name w:val="citation-490"/>
    <w:basedOn w:val="DefaultParagraphFont"/>
    <w:rsid w:val="00C53347"/>
  </w:style>
  <w:style w:type="character" w:customStyle="1" w:styleId="citation-489">
    <w:name w:val="citation-489"/>
    <w:basedOn w:val="DefaultParagraphFont"/>
    <w:rsid w:val="00C53347"/>
  </w:style>
  <w:style w:type="character" w:customStyle="1" w:styleId="citation-488">
    <w:name w:val="citation-488"/>
    <w:basedOn w:val="DefaultParagraphFont"/>
    <w:rsid w:val="00C53347"/>
  </w:style>
  <w:style w:type="character" w:customStyle="1" w:styleId="citation-487">
    <w:name w:val="citation-487"/>
    <w:basedOn w:val="DefaultParagraphFont"/>
    <w:rsid w:val="00C53347"/>
  </w:style>
  <w:style w:type="character" w:customStyle="1" w:styleId="citation-486">
    <w:name w:val="citation-486"/>
    <w:basedOn w:val="DefaultParagraphFont"/>
    <w:rsid w:val="00C53347"/>
  </w:style>
  <w:style w:type="character" w:customStyle="1" w:styleId="citation-485">
    <w:name w:val="citation-485"/>
    <w:basedOn w:val="DefaultParagraphFont"/>
    <w:rsid w:val="00C53347"/>
  </w:style>
  <w:style w:type="character" w:customStyle="1" w:styleId="citation-484">
    <w:name w:val="citation-484"/>
    <w:basedOn w:val="DefaultParagraphFont"/>
    <w:rsid w:val="00C53347"/>
  </w:style>
  <w:style w:type="character" w:customStyle="1" w:styleId="citation-483">
    <w:name w:val="citation-483"/>
    <w:basedOn w:val="DefaultParagraphFont"/>
    <w:rsid w:val="00C53347"/>
  </w:style>
  <w:style w:type="character" w:customStyle="1" w:styleId="citation-482">
    <w:name w:val="citation-482"/>
    <w:basedOn w:val="DefaultParagraphFont"/>
    <w:rsid w:val="00C53347"/>
  </w:style>
  <w:style w:type="character" w:customStyle="1" w:styleId="citation-481">
    <w:name w:val="citation-481"/>
    <w:basedOn w:val="DefaultParagraphFont"/>
    <w:rsid w:val="00C53347"/>
  </w:style>
  <w:style w:type="character" w:customStyle="1" w:styleId="citation-480">
    <w:name w:val="citation-480"/>
    <w:basedOn w:val="DefaultParagraphFont"/>
    <w:rsid w:val="00C53347"/>
  </w:style>
  <w:style w:type="character" w:customStyle="1" w:styleId="citation-479">
    <w:name w:val="citation-479"/>
    <w:basedOn w:val="DefaultParagraphFont"/>
    <w:rsid w:val="00C53347"/>
  </w:style>
  <w:style w:type="character" w:customStyle="1" w:styleId="citation-478">
    <w:name w:val="citation-478"/>
    <w:basedOn w:val="DefaultParagraphFont"/>
    <w:rsid w:val="00C53347"/>
  </w:style>
  <w:style w:type="character" w:customStyle="1" w:styleId="citation-477">
    <w:name w:val="citation-477"/>
    <w:basedOn w:val="DefaultParagraphFont"/>
    <w:rsid w:val="00C53347"/>
  </w:style>
  <w:style w:type="character" w:customStyle="1" w:styleId="citation-476">
    <w:name w:val="citation-476"/>
    <w:basedOn w:val="DefaultParagraphFont"/>
    <w:rsid w:val="00C53347"/>
  </w:style>
  <w:style w:type="character" w:customStyle="1" w:styleId="citation-475">
    <w:name w:val="citation-475"/>
    <w:basedOn w:val="DefaultParagraphFont"/>
    <w:rsid w:val="00C53347"/>
  </w:style>
  <w:style w:type="character" w:customStyle="1" w:styleId="citation-474">
    <w:name w:val="citation-474"/>
    <w:basedOn w:val="DefaultParagraphFont"/>
    <w:rsid w:val="00C53347"/>
  </w:style>
  <w:style w:type="character" w:customStyle="1" w:styleId="citation-473">
    <w:name w:val="citation-473"/>
    <w:basedOn w:val="DefaultParagraphFont"/>
    <w:rsid w:val="00C53347"/>
  </w:style>
  <w:style w:type="character" w:customStyle="1" w:styleId="citation-472">
    <w:name w:val="citation-472"/>
    <w:basedOn w:val="DefaultParagraphFont"/>
    <w:rsid w:val="00C53347"/>
  </w:style>
  <w:style w:type="character" w:customStyle="1" w:styleId="citation-471">
    <w:name w:val="citation-471"/>
    <w:basedOn w:val="DefaultParagraphFont"/>
    <w:rsid w:val="00C53347"/>
  </w:style>
  <w:style w:type="character" w:customStyle="1" w:styleId="citation-470">
    <w:name w:val="citation-470"/>
    <w:basedOn w:val="DefaultParagraphFont"/>
    <w:rsid w:val="00C53347"/>
  </w:style>
  <w:style w:type="character" w:customStyle="1" w:styleId="citation-469">
    <w:name w:val="citation-469"/>
    <w:basedOn w:val="DefaultParagraphFont"/>
    <w:rsid w:val="00C53347"/>
  </w:style>
  <w:style w:type="character" w:customStyle="1" w:styleId="citation-468">
    <w:name w:val="citation-468"/>
    <w:basedOn w:val="DefaultParagraphFont"/>
    <w:rsid w:val="00C53347"/>
  </w:style>
  <w:style w:type="character" w:customStyle="1" w:styleId="citation-467">
    <w:name w:val="citation-467"/>
    <w:basedOn w:val="DefaultParagraphFont"/>
    <w:rsid w:val="00C53347"/>
  </w:style>
  <w:style w:type="character" w:customStyle="1" w:styleId="citation-466">
    <w:name w:val="citation-466"/>
    <w:basedOn w:val="DefaultParagraphFont"/>
    <w:rsid w:val="00C53347"/>
  </w:style>
  <w:style w:type="character" w:customStyle="1" w:styleId="citation-465">
    <w:name w:val="citation-465"/>
    <w:basedOn w:val="DefaultParagraphFont"/>
    <w:rsid w:val="00C53347"/>
  </w:style>
  <w:style w:type="character" w:customStyle="1" w:styleId="citation-464">
    <w:name w:val="citation-464"/>
    <w:basedOn w:val="DefaultParagraphFont"/>
    <w:rsid w:val="00C53347"/>
  </w:style>
  <w:style w:type="character" w:customStyle="1" w:styleId="citation-463">
    <w:name w:val="citation-463"/>
    <w:basedOn w:val="DefaultParagraphFont"/>
    <w:rsid w:val="00C53347"/>
  </w:style>
  <w:style w:type="character" w:customStyle="1" w:styleId="citation-462">
    <w:name w:val="citation-462"/>
    <w:basedOn w:val="DefaultParagraphFont"/>
    <w:rsid w:val="00C53347"/>
  </w:style>
  <w:style w:type="character" w:customStyle="1" w:styleId="citation-461">
    <w:name w:val="citation-461"/>
    <w:basedOn w:val="DefaultParagraphFont"/>
    <w:rsid w:val="00C53347"/>
  </w:style>
  <w:style w:type="character" w:customStyle="1" w:styleId="citation-460">
    <w:name w:val="citation-460"/>
    <w:basedOn w:val="DefaultParagraphFont"/>
    <w:rsid w:val="00C53347"/>
  </w:style>
  <w:style w:type="character" w:customStyle="1" w:styleId="citation-459">
    <w:name w:val="citation-459"/>
    <w:basedOn w:val="DefaultParagraphFont"/>
    <w:rsid w:val="00C53347"/>
  </w:style>
  <w:style w:type="character" w:customStyle="1" w:styleId="citation-458">
    <w:name w:val="citation-458"/>
    <w:basedOn w:val="DefaultParagraphFont"/>
    <w:rsid w:val="00C53347"/>
  </w:style>
  <w:style w:type="character" w:customStyle="1" w:styleId="citation-457">
    <w:name w:val="citation-457"/>
    <w:basedOn w:val="DefaultParagraphFont"/>
    <w:rsid w:val="00C53347"/>
  </w:style>
  <w:style w:type="character" w:customStyle="1" w:styleId="citation-456">
    <w:name w:val="citation-456"/>
    <w:basedOn w:val="DefaultParagraphFont"/>
    <w:rsid w:val="00C53347"/>
  </w:style>
  <w:style w:type="character" w:customStyle="1" w:styleId="citation-455">
    <w:name w:val="citation-455"/>
    <w:basedOn w:val="DefaultParagraphFont"/>
    <w:rsid w:val="00C53347"/>
  </w:style>
  <w:style w:type="character" w:customStyle="1" w:styleId="citation-454">
    <w:name w:val="citation-454"/>
    <w:basedOn w:val="DefaultParagraphFont"/>
    <w:rsid w:val="00C53347"/>
  </w:style>
  <w:style w:type="character" w:customStyle="1" w:styleId="citation-453">
    <w:name w:val="citation-453"/>
    <w:basedOn w:val="DefaultParagraphFont"/>
    <w:rsid w:val="00C53347"/>
  </w:style>
  <w:style w:type="character" w:customStyle="1" w:styleId="citation-452">
    <w:name w:val="citation-452"/>
    <w:basedOn w:val="DefaultParagraphFont"/>
    <w:rsid w:val="00C53347"/>
  </w:style>
  <w:style w:type="character" w:customStyle="1" w:styleId="citation-451">
    <w:name w:val="citation-451"/>
    <w:basedOn w:val="DefaultParagraphFont"/>
    <w:rsid w:val="00C53347"/>
  </w:style>
  <w:style w:type="character" w:customStyle="1" w:styleId="citation-450">
    <w:name w:val="citation-450"/>
    <w:basedOn w:val="DefaultParagraphFont"/>
    <w:rsid w:val="00C53347"/>
  </w:style>
  <w:style w:type="character" w:customStyle="1" w:styleId="citation-449">
    <w:name w:val="citation-449"/>
    <w:basedOn w:val="DefaultParagraphFont"/>
    <w:rsid w:val="00C53347"/>
  </w:style>
  <w:style w:type="character" w:customStyle="1" w:styleId="citation-448">
    <w:name w:val="citation-448"/>
    <w:basedOn w:val="DefaultParagraphFont"/>
    <w:rsid w:val="00C53347"/>
  </w:style>
  <w:style w:type="character" w:customStyle="1" w:styleId="citation-447">
    <w:name w:val="citation-447"/>
    <w:basedOn w:val="DefaultParagraphFont"/>
    <w:rsid w:val="00C53347"/>
  </w:style>
  <w:style w:type="character" w:customStyle="1" w:styleId="citation-446">
    <w:name w:val="citation-446"/>
    <w:basedOn w:val="DefaultParagraphFont"/>
    <w:rsid w:val="00C53347"/>
  </w:style>
  <w:style w:type="character" w:customStyle="1" w:styleId="citation-445">
    <w:name w:val="citation-445"/>
    <w:basedOn w:val="DefaultParagraphFont"/>
    <w:rsid w:val="00C53347"/>
  </w:style>
  <w:style w:type="character" w:customStyle="1" w:styleId="citation-444">
    <w:name w:val="citation-444"/>
    <w:basedOn w:val="DefaultParagraphFont"/>
    <w:rsid w:val="00C53347"/>
  </w:style>
  <w:style w:type="character" w:customStyle="1" w:styleId="citation-443">
    <w:name w:val="citation-443"/>
    <w:basedOn w:val="DefaultParagraphFont"/>
    <w:rsid w:val="00C53347"/>
  </w:style>
  <w:style w:type="character" w:customStyle="1" w:styleId="citation-442">
    <w:name w:val="citation-442"/>
    <w:basedOn w:val="DefaultParagraphFont"/>
    <w:rsid w:val="00C53347"/>
  </w:style>
  <w:style w:type="character" w:customStyle="1" w:styleId="citation-441">
    <w:name w:val="citation-441"/>
    <w:basedOn w:val="DefaultParagraphFont"/>
    <w:rsid w:val="00C53347"/>
  </w:style>
  <w:style w:type="character" w:customStyle="1" w:styleId="citation-612">
    <w:name w:val="citation-612"/>
    <w:basedOn w:val="DefaultParagraphFont"/>
    <w:rsid w:val="00C53347"/>
  </w:style>
  <w:style w:type="character" w:customStyle="1" w:styleId="citation-615">
    <w:name w:val="citation-615"/>
    <w:basedOn w:val="DefaultParagraphFont"/>
    <w:rsid w:val="00C53347"/>
  </w:style>
  <w:style w:type="character" w:customStyle="1" w:styleId="citation-856">
    <w:name w:val="citation-856"/>
    <w:basedOn w:val="DefaultParagraphFont"/>
    <w:rsid w:val="00C53347"/>
  </w:style>
  <w:style w:type="character" w:customStyle="1" w:styleId="citation-855">
    <w:name w:val="citation-855"/>
    <w:basedOn w:val="DefaultParagraphFont"/>
    <w:rsid w:val="00C53347"/>
  </w:style>
  <w:style w:type="character" w:customStyle="1" w:styleId="citation-854">
    <w:name w:val="citation-854"/>
    <w:basedOn w:val="DefaultParagraphFont"/>
    <w:rsid w:val="00C53347"/>
  </w:style>
  <w:style w:type="character" w:customStyle="1" w:styleId="citation-853">
    <w:name w:val="citation-853"/>
    <w:basedOn w:val="DefaultParagraphFont"/>
    <w:rsid w:val="00C53347"/>
  </w:style>
  <w:style w:type="character" w:customStyle="1" w:styleId="citation-852">
    <w:name w:val="citation-852"/>
    <w:basedOn w:val="DefaultParagraphFont"/>
    <w:rsid w:val="00C53347"/>
  </w:style>
  <w:style w:type="character" w:customStyle="1" w:styleId="citation-851">
    <w:name w:val="citation-851"/>
    <w:basedOn w:val="DefaultParagraphFont"/>
    <w:rsid w:val="00C53347"/>
  </w:style>
  <w:style w:type="character" w:customStyle="1" w:styleId="citation-850">
    <w:name w:val="citation-850"/>
    <w:basedOn w:val="DefaultParagraphFont"/>
    <w:rsid w:val="00C53347"/>
  </w:style>
  <w:style w:type="character" w:customStyle="1" w:styleId="citation-849">
    <w:name w:val="citation-849"/>
    <w:basedOn w:val="DefaultParagraphFont"/>
    <w:rsid w:val="00C53347"/>
  </w:style>
  <w:style w:type="character" w:customStyle="1" w:styleId="citation-848">
    <w:name w:val="citation-848"/>
    <w:basedOn w:val="DefaultParagraphFont"/>
    <w:rsid w:val="00C53347"/>
  </w:style>
  <w:style w:type="character" w:customStyle="1" w:styleId="citation-847">
    <w:name w:val="citation-847"/>
    <w:basedOn w:val="DefaultParagraphFont"/>
    <w:rsid w:val="00C53347"/>
  </w:style>
  <w:style w:type="character" w:customStyle="1" w:styleId="citation-846">
    <w:name w:val="citation-846"/>
    <w:basedOn w:val="DefaultParagraphFont"/>
    <w:rsid w:val="00C53347"/>
  </w:style>
  <w:style w:type="character" w:customStyle="1" w:styleId="citation-845">
    <w:name w:val="citation-845"/>
    <w:basedOn w:val="DefaultParagraphFont"/>
    <w:rsid w:val="00C53347"/>
  </w:style>
  <w:style w:type="character" w:customStyle="1" w:styleId="citation-844">
    <w:name w:val="citation-844"/>
    <w:basedOn w:val="DefaultParagraphFont"/>
    <w:rsid w:val="00C53347"/>
  </w:style>
  <w:style w:type="character" w:customStyle="1" w:styleId="citation-843">
    <w:name w:val="citation-843"/>
    <w:basedOn w:val="DefaultParagraphFont"/>
    <w:rsid w:val="00C53347"/>
  </w:style>
  <w:style w:type="character" w:customStyle="1" w:styleId="citation-842">
    <w:name w:val="citation-842"/>
    <w:basedOn w:val="DefaultParagraphFont"/>
    <w:rsid w:val="00C53347"/>
  </w:style>
  <w:style w:type="character" w:customStyle="1" w:styleId="citation-841">
    <w:name w:val="citation-841"/>
    <w:basedOn w:val="DefaultParagraphFont"/>
    <w:rsid w:val="00C53347"/>
  </w:style>
  <w:style w:type="character" w:customStyle="1" w:styleId="citation-840">
    <w:name w:val="citation-840"/>
    <w:basedOn w:val="DefaultParagraphFont"/>
    <w:rsid w:val="00C53347"/>
  </w:style>
  <w:style w:type="character" w:customStyle="1" w:styleId="citation-839">
    <w:name w:val="citation-839"/>
    <w:basedOn w:val="DefaultParagraphFont"/>
    <w:rsid w:val="00C53347"/>
  </w:style>
  <w:style w:type="character" w:customStyle="1" w:styleId="citation-838">
    <w:name w:val="citation-838"/>
    <w:basedOn w:val="DefaultParagraphFont"/>
    <w:rsid w:val="00C53347"/>
  </w:style>
  <w:style w:type="character" w:customStyle="1" w:styleId="citation-837">
    <w:name w:val="citation-837"/>
    <w:basedOn w:val="DefaultParagraphFont"/>
    <w:rsid w:val="00C53347"/>
  </w:style>
  <w:style w:type="character" w:customStyle="1" w:styleId="citation-836">
    <w:name w:val="citation-836"/>
    <w:basedOn w:val="DefaultParagraphFont"/>
    <w:rsid w:val="00C53347"/>
  </w:style>
  <w:style w:type="character" w:customStyle="1" w:styleId="citation-835">
    <w:name w:val="citation-835"/>
    <w:basedOn w:val="DefaultParagraphFont"/>
    <w:rsid w:val="00C53347"/>
  </w:style>
  <w:style w:type="character" w:customStyle="1" w:styleId="citation-834">
    <w:name w:val="citation-834"/>
    <w:basedOn w:val="DefaultParagraphFont"/>
    <w:rsid w:val="00C53347"/>
  </w:style>
  <w:style w:type="character" w:customStyle="1" w:styleId="citation-833">
    <w:name w:val="citation-833"/>
    <w:basedOn w:val="DefaultParagraphFont"/>
    <w:rsid w:val="00C53347"/>
  </w:style>
  <w:style w:type="character" w:customStyle="1" w:styleId="citation-832">
    <w:name w:val="citation-832"/>
    <w:basedOn w:val="DefaultParagraphFont"/>
    <w:rsid w:val="00C53347"/>
  </w:style>
  <w:style w:type="character" w:customStyle="1" w:styleId="citation-831">
    <w:name w:val="citation-831"/>
    <w:basedOn w:val="DefaultParagraphFont"/>
    <w:rsid w:val="00C53347"/>
  </w:style>
  <w:style w:type="character" w:customStyle="1" w:styleId="citation-830">
    <w:name w:val="citation-830"/>
    <w:basedOn w:val="DefaultParagraphFont"/>
    <w:rsid w:val="00C53347"/>
  </w:style>
  <w:style w:type="character" w:customStyle="1" w:styleId="citation-829">
    <w:name w:val="citation-829"/>
    <w:basedOn w:val="DefaultParagraphFont"/>
    <w:rsid w:val="00C53347"/>
  </w:style>
  <w:style w:type="character" w:customStyle="1" w:styleId="citation-828">
    <w:name w:val="citation-828"/>
    <w:basedOn w:val="DefaultParagraphFont"/>
    <w:rsid w:val="00C53347"/>
  </w:style>
  <w:style w:type="character" w:customStyle="1" w:styleId="citation-827">
    <w:name w:val="citation-827"/>
    <w:basedOn w:val="DefaultParagraphFont"/>
    <w:rsid w:val="00C53347"/>
  </w:style>
  <w:style w:type="character" w:customStyle="1" w:styleId="citation-826">
    <w:name w:val="citation-826"/>
    <w:basedOn w:val="DefaultParagraphFont"/>
    <w:rsid w:val="00C53347"/>
  </w:style>
  <w:style w:type="character" w:customStyle="1" w:styleId="citation-825">
    <w:name w:val="citation-825"/>
    <w:basedOn w:val="DefaultParagraphFont"/>
    <w:rsid w:val="00C53347"/>
  </w:style>
  <w:style w:type="character" w:customStyle="1" w:styleId="citation-824">
    <w:name w:val="citation-824"/>
    <w:basedOn w:val="DefaultParagraphFont"/>
    <w:rsid w:val="00C53347"/>
  </w:style>
  <w:style w:type="character" w:customStyle="1" w:styleId="citation-823">
    <w:name w:val="citation-823"/>
    <w:basedOn w:val="DefaultParagraphFont"/>
    <w:rsid w:val="00C53347"/>
  </w:style>
  <w:style w:type="character" w:customStyle="1" w:styleId="citation-822">
    <w:name w:val="citation-822"/>
    <w:basedOn w:val="DefaultParagraphFont"/>
    <w:rsid w:val="00C53347"/>
  </w:style>
  <w:style w:type="character" w:customStyle="1" w:styleId="citation-821">
    <w:name w:val="citation-821"/>
    <w:basedOn w:val="DefaultParagraphFont"/>
    <w:rsid w:val="00C53347"/>
  </w:style>
  <w:style w:type="character" w:customStyle="1" w:styleId="citation-820">
    <w:name w:val="citation-820"/>
    <w:basedOn w:val="DefaultParagraphFont"/>
    <w:rsid w:val="00C53347"/>
  </w:style>
  <w:style w:type="character" w:customStyle="1" w:styleId="citation-819">
    <w:name w:val="citation-819"/>
    <w:basedOn w:val="DefaultParagraphFont"/>
    <w:rsid w:val="00C53347"/>
  </w:style>
  <w:style w:type="character" w:customStyle="1" w:styleId="citation-818">
    <w:name w:val="citation-818"/>
    <w:basedOn w:val="DefaultParagraphFont"/>
    <w:rsid w:val="00C53347"/>
  </w:style>
  <w:style w:type="character" w:customStyle="1" w:styleId="citation-817">
    <w:name w:val="citation-817"/>
    <w:basedOn w:val="DefaultParagraphFont"/>
    <w:rsid w:val="00C53347"/>
  </w:style>
  <w:style w:type="character" w:customStyle="1" w:styleId="citation-816">
    <w:name w:val="citation-816"/>
    <w:basedOn w:val="DefaultParagraphFont"/>
    <w:rsid w:val="00C53347"/>
  </w:style>
  <w:style w:type="character" w:customStyle="1" w:styleId="citation-815">
    <w:name w:val="citation-815"/>
    <w:basedOn w:val="DefaultParagraphFont"/>
    <w:rsid w:val="00C53347"/>
  </w:style>
  <w:style w:type="character" w:customStyle="1" w:styleId="citation-814">
    <w:name w:val="citation-814"/>
    <w:basedOn w:val="DefaultParagraphFont"/>
    <w:rsid w:val="00C53347"/>
  </w:style>
  <w:style w:type="character" w:customStyle="1" w:styleId="citation-813">
    <w:name w:val="citation-813"/>
    <w:basedOn w:val="DefaultParagraphFont"/>
    <w:rsid w:val="00C53347"/>
  </w:style>
  <w:style w:type="character" w:customStyle="1" w:styleId="citation-812">
    <w:name w:val="citation-812"/>
    <w:basedOn w:val="DefaultParagraphFont"/>
    <w:rsid w:val="00C53347"/>
  </w:style>
  <w:style w:type="character" w:customStyle="1" w:styleId="citation-811">
    <w:name w:val="citation-811"/>
    <w:basedOn w:val="DefaultParagraphFont"/>
    <w:rsid w:val="00C53347"/>
  </w:style>
  <w:style w:type="character" w:customStyle="1" w:styleId="citation-810">
    <w:name w:val="citation-810"/>
    <w:basedOn w:val="DefaultParagraphFont"/>
    <w:rsid w:val="00C53347"/>
  </w:style>
  <w:style w:type="character" w:customStyle="1" w:styleId="citation-809">
    <w:name w:val="citation-809"/>
    <w:basedOn w:val="DefaultParagraphFont"/>
    <w:rsid w:val="00C53347"/>
  </w:style>
  <w:style w:type="character" w:customStyle="1" w:styleId="citation-808">
    <w:name w:val="citation-808"/>
    <w:basedOn w:val="DefaultParagraphFont"/>
    <w:rsid w:val="00C53347"/>
  </w:style>
  <w:style w:type="character" w:customStyle="1" w:styleId="citation-807">
    <w:name w:val="citation-807"/>
    <w:basedOn w:val="DefaultParagraphFont"/>
    <w:rsid w:val="00C53347"/>
  </w:style>
  <w:style w:type="character" w:customStyle="1" w:styleId="citation-806">
    <w:name w:val="citation-806"/>
    <w:basedOn w:val="DefaultParagraphFont"/>
    <w:rsid w:val="00C53347"/>
  </w:style>
  <w:style w:type="character" w:customStyle="1" w:styleId="citation-805">
    <w:name w:val="citation-805"/>
    <w:basedOn w:val="DefaultParagraphFont"/>
    <w:rsid w:val="00C53347"/>
  </w:style>
  <w:style w:type="character" w:customStyle="1" w:styleId="citation-804">
    <w:name w:val="citation-804"/>
    <w:basedOn w:val="DefaultParagraphFont"/>
    <w:rsid w:val="00C53347"/>
  </w:style>
  <w:style w:type="character" w:customStyle="1" w:styleId="citation-803">
    <w:name w:val="citation-803"/>
    <w:basedOn w:val="DefaultParagraphFont"/>
    <w:rsid w:val="00C53347"/>
  </w:style>
  <w:style w:type="character" w:customStyle="1" w:styleId="citation-802">
    <w:name w:val="citation-802"/>
    <w:basedOn w:val="DefaultParagraphFont"/>
    <w:rsid w:val="00C53347"/>
  </w:style>
  <w:style w:type="character" w:customStyle="1" w:styleId="citation-801">
    <w:name w:val="citation-801"/>
    <w:basedOn w:val="DefaultParagraphFont"/>
    <w:rsid w:val="00C53347"/>
  </w:style>
  <w:style w:type="character" w:customStyle="1" w:styleId="citation-800">
    <w:name w:val="citation-800"/>
    <w:basedOn w:val="DefaultParagraphFont"/>
    <w:rsid w:val="00C53347"/>
  </w:style>
  <w:style w:type="character" w:customStyle="1" w:styleId="citation-799">
    <w:name w:val="citation-799"/>
    <w:basedOn w:val="DefaultParagraphFont"/>
    <w:rsid w:val="00C53347"/>
  </w:style>
  <w:style w:type="character" w:customStyle="1" w:styleId="citation-798">
    <w:name w:val="citation-798"/>
    <w:basedOn w:val="DefaultParagraphFont"/>
    <w:rsid w:val="00C53347"/>
  </w:style>
  <w:style w:type="character" w:customStyle="1" w:styleId="citation-797">
    <w:name w:val="citation-797"/>
    <w:basedOn w:val="DefaultParagraphFont"/>
    <w:rsid w:val="00C53347"/>
  </w:style>
  <w:style w:type="character" w:customStyle="1" w:styleId="citation-1052">
    <w:name w:val="citation-1052"/>
    <w:basedOn w:val="DefaultParagraphFont"/>
    <w:rsid w:val="00C53347"/>
  </w:style>
  <w:style w:type="character" w:customStyle="1" w:styleId="citation-1051">
    <w:name w:val="citation-1051"/>
    <w:basedOn w:val="DefaultParagraphFont"/>
    <w:rsid w:val="00C53347"/>
  </w:style>
  <w:style w:type="character" w:customStyle="1" w:styleId="citation-1050">
    <w:name w:val="citation-1050"/>
    <w:basedOn w:val="DefaultParagraphFont"/>
    <w:rsid w:val="00C53347"/>
  </w:style>
  <w:style w:type="character" w:customStyle="1" w:styleId="citation-1049">
    <w:name w:val="citation-1049"/>
    <w:basedOn w:val="DefaultParagraphFont"/>
    <w:rsid w:val="00C53347"/>
  </w:style>
  <w:style w:type="character" w:customStyle="1" w:styleId="citation-1048">
    <w:name w:val="citation-1048"/>
    <w:basedOn w:val="DefaultParagraphFont"/>
    <w:rsid w:val="00C53347"/>
  </w:style>
  <w:style w:type="character" w:customStyle="1" w:styleId="citation-1047">
    <w:name w:val="citation-1047"/>
    <w:basedOn w:val="DefaultParagraphFont"/>
    <w:rsid w:val="00C53347"/>
  </w:style>
  <w:style w:type="character" w:customStyle="1" w:styleId="citation-1046">
    <w:name w:val="citation-1046"/>
    <w:basedOn w:val="DefaultParagraphFont"/>
    <w:rsid w:val="00C53347"/>
  </w:style>
  <w:style w:type="character" w:customStyle="1" w:styleId="citation-1045">
    <w:name w:val="citation-1045"/>
    <w:basedOn w:val="DefaultParagraphFont"/>
    <w:rsid w:val="00C53347"/>
  </w:style>
  <w:style w:type="character" w:customStyle="1" w:styleId="citation-1044">
    <w:name w:val="citation-1044"/>
    <w:basedOn w:val="DefaultParagraphFont"/>
    <w:rsid w:val="00C53347"/>
  </w:style>
  <w:style w:type="character" w:customStyle="1" w:styleId="citation-1043">
    <w:name w:val="citation-1043"/>
    <w:basedOn w:val="DefaultParagraphFont"/>
    <w:rsid w:val="00C53347"/>
  </w:style>
  <w:style w:type="character" w:customStyle="1" w:styleId="citation-1042">
    <w:name w:val="citation-1042"/>
    <w:basedOn w:val="DefaultParagraphFont"/>
    <w:rsid w:val="00C53347"/>
  </w:style>
  <w:style w:type="character" w:customStyle="1" w:styleId="citation-1041">
    <w:name w:val="citation-1041"/>
    <w:basedOn w:val="DefaultParagraphFont"/>
    <w:rsid w:val="00C53347"/>
  </w:style>
  <w:style w:type="character" w:customStyle="1" w:styleId="citation-1040">
    <w:name w:val="citation-1040"/>
    <w:basedOn w:val="DefaultParagraphFont"/>
    <w:rsid w:val="00C53347"/>
  </w:style>
  <w:style w:type="character" w:customStyle="1" w:styleId="citation-1039">
    <w:name w:val="citation-1039"/>
    <w:basedOn w:val="DefaultParagraphFont"/>
    <w:rsid w:val="00C53347"/>
  </w:style>
  <w:style w:type="character" w:customStyle="1" w:styleId="citation-1038">
    <w:name w:val="citation-1038"/>
    <w:basedOn w:val="DefaultParagraphFont"/>
    <w:rsid w:val="00C53347"/>
  </w:style>
  <w:style w:type="character" w:customStyle="1" w:styleId="citation-1037">
    <w:name w:val="citation-1037"/>
    <w:basedOn w:val="DefaultParagraphFont"/>
    <w:rsid w:val="00C53347"/>
  </w:style>
  <w:style w:type="character" w:customStyle="1" w:styleId="citation-1036">
    <w:name w:val="citation-1036"/>
    <w:basedOn w:val="DefaultParagraphFont"/>
    <w:rsid w:val="00C53347"/>
  </w:style>
  <w:style w:type="character" w:customStyle="1" w:styleId="citation-1035">
    <w:name w:val="citation-1035"/>
    <w:basedOn w:val="DefaultParagraphFont"/>
    <w:rsid w:val="00C53347"/>
  </w:style>
  <w:style w:type="character" w:customStyle="1" w:styleId="citation-1034">
    <w:name w:val="citation-1034"/>
    <w:basedOn w:val="DefaultParagraphFont"/>
    <w:rsid w:val="00C53347"/>
  </w:style>
  <w:style w:type="character" w:customStyle="1" w:styleId="citation-1033">
    <w:name w:val="citation-1033"/>
    <w:basedOn w:val="DefaultParagraphFont"/>
    <w:rsid w:val="00C53347"/>
  </w:style>
  <w:style w:type="character" w:customStyle="1" w:styleId="citation-1032">
    <w:name w:val="citation-1032"/>
    <w:basedOn w:val="DefaultParagraphFont"/>
    <w:rsid w:val="00C53347"/>
  </w:style>
  <w:style w:type="character" w:customStyle="1" w:styleId="citation-1031">
    <w:name w:val="citation-1031"/>
    <w:basedOn w:val="DefaultParagraphFont"/>
    <w:rsid w:val="00C53347"/>
  </w:style>
  <w:style w:type="character" w:customStyle="1" w:styleId="citation-1030">
    <w:name w:val="citation-1030"/>
    <w:basedOn w:val="DefaultParagraphFont"/>
    <w:rsid w:val="00C53347"/>
  </w:style>
  <w:style w:type="character" w:customStyle="1" w:styleId="citation-1029">
    <w:name w:val="citation-1029"/>
    <w:basedOn w:val="DefaultParagraphFont"/>
    <w:rsid w:val="00C53347"/>
  </w:style>
  <w:style w:type="character" w:customStyle="1" w:styleId="citation-1028">
    <w:name w:val="citation-1028"/>
    <w:basedOn w:val="DefaultParagraphFont"/>
    <w:rsid w:val="00C53347"/>
  </w:style>
  <w:style w:type="character" w:customStyle="1" w:styleId="citation-1027">
    <w:name w:val="citation-1027"/>
    <w:basedOn w:val="DefaultParagraphFont"/>
    <w:rsid w:val="00C53347"/>
  </w:style>
  <w:style w:type="character" w:customStyle="1" w:styleId="citation-1026">
    <w:name w:val="citation-1026"/>
    <w:basedOn w:val="DefaultParagraphFont"/>
    <w:rsid w:val="00C53347"/>
  </w:style>
  <w:style w:type="character" w:customStyle="1" w:styleId="citation-1025">
    <w:name w:val="citation-1025"/>
    <w:basedOn w:val="DefaultParagraphFont"/>
    <w:rsid w:val="00C53347"/>
  </w:style>
  <w:style w:type="character" w:customStyle="1" w:styleId="citation-1024">
    <w:name w:val="citation-1024"/>
    <w:basedOn w:val="DefaultParagraphFont"/>
    <w:rsid w:val="00C53347"/>
  </w:style>
  <w:style w:type="character" w:customStyle="1" w:styleId="citation-1023">
    <w:name w:val="citation-1023"/>
    <w:basedOn w:val="DefaultParagraphFont"/>
    <w:rsid w:val="00C53347"/>
  </w:style>
  <w:style w:type="character" w:customStyle="1" w:styleId="citation-1022">
    <w:name w:val="citation-1022"/>
    <w:basedOn w:val="DefaultParagraphFont"/>
    <w:rsid w:val="00C53347"/>
  </w:style>
  <w:style w:type="character" w:customStyle="1" w:styleId="citation-1021">
    <w:name w:val="citation-1021"/>
    <w:basedOn w:val="DefaultParagraphFont"/>
    <w:rsid w:val="00C53347"/>
  </w:style>
  <w:style w:type="character" w:customStyle="1" w:styleId="citation-1020">
    <w:name w:val="citation-1020"/>
    <w:basedOn w:val="DefaultParagraphFont"/>
    <w:rsid w:val="00C53347"/>
  </w:style>
  <w:style w:type="character" w:customStyle="1" w:styleId="citation-1019">
    <w:name w:val="citation-1019"/>
    <w:basedOn w:val="DefaultParagraphFont"/>
    <w:rsid w:val="00C53347"/>
  </w:style>
  <w:style w:type="character" w:customStyle="1" w:styleId="citation-1018">
    <w:name w:val="citation-1018"/>
    <w:basedOn w:val="DefaultParagraphFont"/>
    <w:rsid w:val="00C53347"/>
  </w:style>
  <w:style w:type="character" w:customStyle="1" w:styleId="citation-1017">
    <w:name w:val="citation-1017"/>
    <w:basedOn w:val="DefaultParagraphFont"/>
    <w:rsid w:val="00C53347"/>
  </w:style>
  <w:style w:type="character" w:customStyle="1" w:styleId="citation-1016">
    <w:name w:val="citation-1016"/>
    <w:basedOn w:val="DefaultParagraphFont"/>
    <w:rsid w:val="00C53347"/>
  </w:style>
  <w:style w:type="character" w:customStyle="1" w:styleId="citation-1015">
    <w:name w:val="citation-1015"/>
    <w:basedOn w:val="DefaultParagraphFont"/>
    <w:rsid w:val="00C53347"/>
  </w:style>
  <w:style w:type="character" w:customStyle="1" w:styleId="citation-1014">
    <w:name w:val="citation-1014"/>
    <w:basedOn w:val="DefaultParagraphFont"/>
    <w:rsid w:val="00C53347"/>
  </w:style>
  <w:style w:type="character" w:customStyle="1" w:styleId="citation-1013">
    <w:name w:val="citation-1013"/>
    <w:basedOn w:val="DefaultParagraphFont"/>
    <w:rsid w:val="00C53347"/>
  </w:style>
  <w:style w:type="character" w:customStyle="1" w:styleId="citation-1012">
    <w:name w:val="citation-1012"/>
    <w:basedOn w:val="DefaultParagraphFont"/>
    <w:rsid w:val="00C53347"/>
  </w:style>
  <w:style w:type="character" w:customStyle="1" w:styleId="citation-1011">
    <w:name w:val="citation-1011"/>
    <w:basedOn w:val="DefaultParagraphFont"/>
    <w:rsid w:val="00C53347"/>
  </w:style>
  <w:style w:type="character" w:customStyle="1" w:styleId="citation-1010">
    <w:name w:val="citation-1010"/>
    <w:basedOn w:val="DefaultParagraphFont"/>
    <w:rsid w:val="00C53347"/>
  </w:style>
  <w:style w:type="character" w:customStyle="1" w:styleId="citation-1009">
    <w:name w:val="citation-1009"/>
    <w:basedOn w:val="DefaultParagraphFont"/>
    <w:rsid w:val="00C53347"/>
  </w:style>
  <w:style w:type="character" w:customStyle="1" w:styleId="citation-1008">
    <w:name w:val="citation-1008"/>
    <w:basedOn w:val="DefaultParagraphFont"/>
    <w:rsid w:val="00C53347"/>
  </w:style>
  <w:style w:type="character" w:customStyle="1" w:styleId="citation-1007">
    <w:name w:val="citation-1007"/>
    <w:basedOn w:val="DefaultParagraphFont"/>
    <w:rsid w:val="00C53347"/>
  </w:style>
  <w:style w:type="character" w:customStyle="1" w:styleId="citation-1006">
    <w:name w:val="citation-1006"/>
    <w:basedOn w:val="DefaultParagraphFont"/>
    <w:rsid w:val="00C53347"/>
  </w:style>
  <w:style w:type="character" w:customStyle="1" w:styleId="citation-1005">
    <w:name w:val="citation-1005"/>
    <w:basedOn w:val="DefaultParagraphFont"/>
    <w:rsid w:val="00C53347"/>
  </w:style>
  <w:style w:type="character" w:customStyle="1" w:styleId="citation-1004">
    <w:name w:val="citation-1004"/>
    <w:basedOn w:val="DefaultParagraphFont"/>
    <w:rsid w:val="00C53347"/>
  </w:style>
  <w:style w:type="character" w:customStyle="1" w:styleId="citation-1003">
    <w:name w:val="citation-1003"/>
    <w:basedOn w:val="DefaultParagraphFont"/>
    <w:rsid w:val="00C53347"/>
  </w:style>
  <w:style w:type="character" w:customStyle="1" w:styleId="citation-1002">
    <w:name w:val="citation-1002"/>
    <w:basedOn w:val="DefaultParagraphFont"/>
    <w:rsid w:val="00C53347"/>
  </w:style>
  <w:style w:type="character" w:customStyle="1" w:styleId="citation-1001">
    <w:name w:val="citation-1001"/>
    <w:basedOn w:val="DefaultParagraphFont"/>
    <w:rsid w:val="00C53347"/>
  </w:style>
  <w:style w:type="character" w:customStyle="1" w:styleId="citation-1000">
    <w:name w:val="citation-1000"/>
    <w:basedOn w:val="DefaultParagraphFont"/>
    <w:rsid w:val="00C53347"/>
  </w:style>
  <w:style w:type="character" w:customStyle="1" w:styleId="citation-999">
    <w:name w:val="citation-999"/>
    <w:basedOn w:val="DefaultParagraphFont"/>
    <w:rsid w:val="00C53347"/>
  </w:style>
  <w:style w:type="character" w:customStyle="1" w:styleId="citation-998">
    <w:name w:val="citation-998"/>
    <w:basedOn w:val="DefaultParagraphFont"/>
    <w:rsid w:val="00C53347"/>
  </w:style>
  <w:style w:type="character" w:customStyle="1" w:styleId="citation-997">
    <w:name w:val="citation-997"/>
    <w:basedOn w:val="DefaultParagraphFont"/>
    <w:rsid w:val="00C53347"/>
  </w:style>
  <w:style w:type="character" w:customStyle="1" w:styleId="citation-996">
    <w:name w:val="citation-996"/>
    <w:basedOn w:val="DefaultParagraphFont"/>
    <w:rsid w:val="00C53347"/>
  </w:style>
  <w:style w:type="character" w:customStyle="1" w:styleId="citation-995">
    <w:name w:val="citation-995"/>
    <w:basedOn w:val="DefaultParagraphFont"/>
    <w:rsid w:val="00C53347"/>
  </w:style>
  <w:style w:type="character" w:customStyle="1" w:styleId="citation-994">
    <w:name w:val="citation-994"/>
    <w:basedOn w:val="DefaultParagraphFont"/>
    <w:rsid w:val="00C53347"/>
  </w:style>
  <w:style w:type="character" w:customStyle="1" w:styleId="citation-993">
    <w:name w:val="citation-993"/>
    <w:basedOn w:val="DefaultParagraphFont"/>
    <w:rsid w:val="00C53347"/>
  </w:style>
  <w:style w:type="character" w:customStyle="1" w:styleId="citation-992">
    <w:name w:val="citation-992"/>
    <w:basedOn w:val="DefaultParagraphFont"/>
    <w:rsid w:val="00C53347"/>
  </w:style>
  <w:style w:type="character" w:customStyle="1" w:styleId="citation-991">
    <w:name w:val="citation-991"/>
    <w:basedOn w:val="DefaultParagraphFont"/>
    <w:rsid w:val="00C53347"/>
  </w:style>
  <w:style w:type="character" w:customStyle="1" w:styleId="citation-990">
    <w:name w:val="citation-990"/>
    <w:basedOn w:val="DefaultParagraphFont"/>
    <w:rsid w:val="00C53347"/>
  </w:style>
  <w:style w:type="character" w:customStyle="1" w:styleId="citation-989">
    <w:name w:val="citation-989"/>
    <w:basedOn w:val="DefaultParagraphFont"/>
    <w:rsid w:val="00C53347"/>
  </w:style>
  <w:style w:type="character" w:customStyle="1" w:styleId="citation-988">
    <w:name w:val="citation-988"/>
    <w:basedOn w:val="DefaultParagraphFont"/>
    <w:rsid w:val="00C53347"/>
  </w:style>
  <w:style w:type="character" w:customStyle="1" w:styleId="citation-987">
    <w:name w:val="citation-987"/>
    <w:basedOn w:val="DefaultParagraphFont"/>
    <w:rsid w:val="00C53347"/>
  </w:style>
  <w:style w:type="character" w:customStyle="1" w:styleId="citation-986">
    <w:name w:val="citation-986"/>
    <w:basedOn w:val="DefaultParagraphFont"/>
    <w:rsid w:val="00C53347"/>
  </w:style>
  <w:style w:type="character" w:customStyle="1" w:styleId="citation-985">
    <w:name w:val="citation-985"/>
    <w:basedOn w:val="DefaultParagraphFont"/>
    <w:rsid w:val="00C5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11</Pages>
  <Words>3170</Words>
  <Characters>18583</Characters>
  <Application>Microsoft Office Word</Application>
  <DocSecurity>0</DocSecurity>
  <Lines>1327</Lines>
  <Paragraphs>701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427</cp:revision>
  <cp:lastPrinted>2025-11-30T09:12:00Z</cp:lastPrinted>
  <dcterms:created xsi:type="dcterms:W3CDTF">2022-07-18T09:59:00Z</dcterms:created>
  <dcterms:modified xsi:type="dcterms:W3CDTF">2025-12-21T03:20:00Z</dcterms:modified>
</cp:coreProperties>
</file>