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2325" w14:textId="2DDBE97A" w:rsidR="00A110D9" w:rsidRDefault="000C74D7" w:rsidP="00E22078">
      <w:pPr>
        <w:rPr>
          <w:lang w:val="en-US"/>
        </w:rPr>
      </w:pPr>
      <w:r>
        <w:rPr>
          <w:noProof/>
        </w:rPr>
        <w:drawing>
          <wp:inline distT="0" distB="0" distL="0" distR="0" wp14:anchorId="6898BEEA" wp14:editId="46E10FCB">
            <wp:extent cx="6295238" cy="942857"/>
            <wp:effectExtent l="0" t="0" r="0" b="0"/>
            <wp:docPr id="1626137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37151" name=""/>
                    <pic:cNvPicPr/>
                  </pic:nvPicPr>
                  <pic:blipFill>
                    <a:blip r:embed="rId8"/>
                    <a:stretch>
                      <a:fillRect/>
                    </a:stretch>
                  </pic:blipFill>
                  <pic:spPr>
                    <a:xfrm>
                      <a:off x="0" y="0"/>
                      <a:ext cx="6295238" cy="942857"/>
                    </a:xfrm>
                    <a:prstGeom prst="rect">
                      <a:avLst/>
                    </a:prstGeom>
                  </pic:spPr>
                </pic:pic>
              </a:graphicData>
            </a:graphic>
          </wp:inline>
        </w:drawing>
      </w:r>
    </w:p>
    <w:p w14:paraId="0B9FCD65" w14:textId="77777777" w:rsidR="00AA5C8E" w:rsidRDefault="00AA5C8E" w:rsidP="00AA5C8E">
      <w:pPr>
        <w:pStyle w:val="Heading2"/>
        <w:jc w:val="center"/>
      </w:pPr>
      <w:r>
        <w:t>ĐỀ 23</w:t>
      </w:r>
    </w:p>
    <w:p w14:paraId="0C974E45" w14:textId="77777777" w:rsidR="00AA5C8E" w:rsidRPr="006B5537" w:rsidRDefault="00AA5C8E" w:rsidP="00AA5C8E">
      <w:pPr>
        <w:pStyle w:val="Heading2"/>
      </w:pPr>
      <w:r>
        <w:t xml:space="preserve">I. </w:t>
      </w:r>
      <w:r w:rsidRPr="006B5537">
        <w:t>BẢNG TỪ VỰNG CHUẨN MỰC VÀ CHI TIẾT</w:t>
      </w:r>
    </w:p>
    <w:tbl>
      <w:tblPr>
        <w:tblStyle w:val="TableGrid1"/>
        <w:tblW w:w="0" w:type="auto"/>
        <w:tblLayout w:type="fixed"/>
        <w:tblLook w:val="04A0" w:firstRow="1" w:lastRow="0" w:firstColumn="1" w:lastColumn="0" w:noHBand="0" w:noVBand="1"/>
      </w:tblPr>
      <w:tblGrid>
        <w:gridCol w:w="1513"/>
        <w:gridCol w:w="899"/>
        <w:gridCol w:w="702"/>
        <w:gridCol w:w="1776"/>
        <w:gridCol w:w="1674"/>
        <w:gridCol w:w="1557"/>
        <w:gridCol w:w="1791"/>
      </w:tblGrid>
      <w:tr w:rsidR="00AA5C8E" w:rsidRPr="006B5537" w14:paraId="7727C49E" w14:textId="77777777" w:rsidTr="00292686">
        <w:trPr>
          <w:tblHeader/>
        </w:trPr>
        <w:tc>
          <w:tcPr>
            <w:tcW w:w="1513" w:type="dxa"/>
            <w:vAlign w:val="center"/>
            <w:hideMark/>
          </w:tcPr>
          <w:p w14:paraId="23A277D9"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Từ tiếng Anh</w:t>
            </w:r>
          </w:p>
        </w:tc>
        <w:tc>
          <w:tcPr>
            <w:tcW w:w="899" w:type="dxa"/>
            <w:vAlign w:val="center"/>
            <w:hideMark/>
          </w:tcPr>
          <w:p w14:paraId="2ADC7DF3"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Nghĩa</w:t>
            </w:r>
          </w:p>
        </w:tc>
        <w:tc>
          <w:tcPr>
            <w:tcW w:w="702" w:type="dxa"/>
            <w:vAlign w:val="center"/>
            <w:hideMark/>
          </w:tcPr>
          <w:p w14:paraId="67D89D01"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Từ loại</w:t>
            </w:r>
          </w:p>
        </w:tc>
        <w:tc>
          <w:tcPr>
            <w:tcW w:w="1776" w:type="dxa"/>
            <w:vAlign w:val="center"/>
            <w:hideMark/>
          </w:tcPr>
          <w:p w14:paraId="7C0C255F"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Phiên âm</w:t>
            </w:r>
          </w:p>
        </w:tc>
        <w:tc>
          <w:tcPr>
            <w:tcW w:w="1674" w:type="dxa"/>
            <w:vAlign w:val="center"/>
            <w:hideMark/>
          </w:tcPr>
          <w:p w14:paraId="7902B0EF"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Cụm từ</w:t>
            </w:r>
          </w:p>
        </w:tc>
        <w:tc>
          <w:tcPr>
            <w:tcW w:w="1557" w:type="dxa"/>
            <w:vAlign w:val="center"/>
            <w:hideMark/>
          </w:tcPr>
          <w:p w14:paraId="774AB1BD"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Đồng nghĩa</w:t>
            </w:r>
          </w:p>
        </w:tc>
        <w:tc>
          <w:tcPr>
            <w:tcW w:w="1791" w:type="dxa"/>
            <w:vAlign w:val="center"/>
            <w:hideMark/>
          </w:tcPr>
          <w:p w14:paraId="079195AD"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Trái nghĩa</w:t>
            </w:r>
          </w:p>
        </w:tc>
      </w:tr>
      <w:tr w:rsidR="00AA5C8E" w:rsidRPr="006B5537" w14:paraId="5597D955" w14:textId="77777777" w:rsidTr="00292686">
        <w:tc>
          <w:tcPr>
            <w:tcW w:w="1513" w:type="dxa"/>
            <w:vAlign w:val="center"/>
            <w:hideMark/>
          </w:tcPr>
          <w:p w14:paraId="4BAED92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maelstrom (C2)</w:t>
            </w:r>
          </w:p>
        </w:tc>
        <w:tc>
          <w:tcPr>
            <w:tcW w:w="899" w:type="dxa"/>
            <w:vAlign w:val="center"/>
            <w:hideMark/>
          </w:tcPr>
          <w:p w14:paraId="0DCCD16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cơn lốc, tình trạng hỗn loạn</w:t>
            </w:r>
          </w:p>
        </w:tc>
        <w:tc>
          <w:tcPr>
            <w:tcW w:w="702" w:type="dxa"/>
            <w:vAlign w:val="center"/>
            <w:hideMark/>
          </w:tcPr>
          <w:p w14:paraId="058962E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02A3607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/ˈmeɪl.strəm/</w:t>
            </w:r>
          </w:p>
        </w:tc>
        <w:tc>
          <w:tcPr>
            <w:tcW w:w="1674" w:type="dxa"/>
            <w:vAlign w:val="center"/>
            <w:hideMark/>
          </w:tcPr>
          <w:p w14:paraId="50B9032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trigger a maelstrom; a maelstrom of emotion</w:t>
            </w:r>
          </w:p>
        </w:tc>
        <w:tc>
          <w:tcPr>
            <w:tcW w:w="1557" w:type="dxa"/>
            <w:vAlign w:val="center"/>
            <w:hideMark/>
          </w:tcPr>
          <w:p w14:paraId="64BA0EE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turmoil, turbulence, vortex</w:t>
            </w:r>
          </w:p>
        </w:tc>
        <w:tc>
          <w:tcPr>
            <w:tcW w:w="1791" w:type="dxa"/>
            <w:vAlign w:val="center"/>
            <w:hideMark/>
          </w:tcPr>
          <w:p w14:paraId="50D9FBA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calm, order, peace</w:t>
            </w:r>
          </w:p>
        </w:tc>
      </w:tr>
      <w:tr w:rsidR="00AA5C8E" w:rsidRPr="006B5537" w14:paraId="6A380CB8" w14:textId="77777777" w:rsidTr="00292686">
        <w:tc>
          <w:tcPr>
            <w:tcW w:w="1513" w:type="dxa"/>
            <w:vAlign w:val="center"/>
            <w:hideMark/>
          </w:tcPr>
          <w:p w14:paraId="3D797D6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attenuate (C2)</w:t>
            </w:r>
          </w:p>
        </w:tc>
        <w:tc>
          <w:tcPr>
            <w:tcW w:w="899" w:type="dxa"/>
            <w:vAlign w:val="center"/>
            <w:hideMark/>
          </w:tcPr>
          <w:p w14:paraId="78CCA4F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làm yếu đi, giảm bớt</w:t>
            </w:r>
          </w:p>
        </w:tc>
        <w:tc>
          <w:tcPr>
            <w:tcW w:w="702" w:type="dxa"/>
            <w:vAlign w:val="center"/>
            <w:hideMark/>
          </w:tcPr>
          <w:p w14:paraId="5DE2968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58B6061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/əˈten.ju.eɪt/</w:t>
            </w:r>
          </w:p>
        </w:tc>
        <w:tc>
          <w:tcPr>
            <w:tcW w:w="1674" w:type="dxa"/>
            <w:vAlign w:val="center"/>
            <w:hideMark/>
          </w:tcPr>
          <w:p w14:paraId="5A15B2D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attenuate costs; attenuate the risk</w:t>
            </w:r>
          </w:p>
        </w:tc>
        <w:tc>
          <w:tcPr>
            <w:tcW w:w="1557" w:type="dxa"/>
            <w:vAlign w:val="center"/>
            <w:hideMark/>
          </w:tcPr>
          <w:p w14:paraId="0D7BE62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weaken, diminish, reduce</w:t>
            </w:r>
          </w:p>
        </w:tc>
        <w:tc>
          <w:tcPr>
            <w:tcW w:w="1791" w:type="dxa"/>
            <w:vAlign w:val="center"/>
            <w:hideMark/>
          </w:tcPr>
          <w:p w14:paraId="653981D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amplify, strengthen, intensify</w:t>
            </w:r>
          </w:p>
        </w:tc>
      </w:tr>
      <w:tr w:rsidR="00AA5C8E" w:rsidRPr="006B5537" w14:paraId="5F3F21D1" w14:textId="77777777" w:rsidTr="00292686">
        <w:tc>
          <w:tcPr>
            <w:tcW w:w="1513" w:type="dxa"/>
            <w:vAlign w:val="center"/>
            <w:hideMark/>
          </w:tcPr>
          <w:p w14:paraId="034CDE5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commensurate (C2)</w:t>
            </w:r>
          </w:p>
        </w:tc>
        <w:tc>
          <w:tcPr>
            <w:tcW w:w="899" w:type="dxa"/>
            <w:vAlign w:val="center"/>
            <w:hideMark/>
          </w:tcPr>
          <w:p w14:paraId="36FA6DD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tương xứng với</w:t>
            </w:r>
          </w:p>
        </w:tc>
        <w:tc>
          <w:tcPr>
            <w:tcW w:w="702" w:type="dxa"/>
            <w:vAlign w:val="center"/>
            <w:hideMark/>
          </w:tcPr>
          <w:p w14:paraId="4055DBA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1776" w:type="dxa"/>
            <w:vAlign w:val="center"/>
            <w:hideMark/>
          </w:tcPr>
          <w:p w14:paraId="38D9809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/kəˈmen.sjɚ.ət/</w:t>
            </w:r>
          </w:p>
        </w:tc>
        <w:tc>
          <w:tcPr>
            <w:tcW w:w="1674" w:type="dxa"/>
            <w:vAlign w:val="center"/>
            <w:hideMark/>
          </w:tcPr>
          <w:p w14:paraId="0B28288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commensurate with; be commensurate to</w:t>
            </w:r>
          </w:p>
        </w:tc>
        <w:tc>
          <w:tcPr>
            <w:tcW w:w="1557" w:type="dxa"/>
            <w:vAlign w:val="center"/>
            <w:hideMark/>
          </w:tcPr>
          <w:p w14:paraId="1EA6C76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proportionate, corresponding, equivalent</w:t>
            </w:r>
          </w:p>
        </w:tc>
        <w:tc>
          <w:tcPr>
            <w:tcW w:w="1791" w:type="dxa"/>
            <w:vAlign w:val="center"/>
            <w:hideMark/>
          </w:tcPr>
          <w:p w14:paraId="7F3CEC3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disproportionate, unsuitable, inadequate</w:t>
            </w:r>
          </w:p>
        </w:tc>
      </w:tr>
      <w:tr w:rsidR="00AA5C8E" w:rsidRPr="006B5537" w14:paraId="7B0B9F08" w14:textId="77777777" w:rsidTr="00292686">
        <w:tc>
          <w:tcPr>
            <w:tcW w:w="1513" w:type="dxa"/>
            <w:vAlign w:val="center"/>
            <w:hideMark/>
          </w:tcPr>
          <w:p w14:paraId="14014A5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expedient (C2)</w:t>
            </w:r>
          </w:p>
        </w:tc>
        <w:tc>
          <w:tcPr>
            <w:tcW w:w="899" w:type="dxa"/>
            <w:vAlign w:val="center"/>
            <w:hideMark/>
          </w:tcPr>
          <w:p w14:paraId="108D7EF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có lợi (nhưng có thể thiếu đạo đức), thiết thực</w:t>
            </w:r>
          </w:p>
        </w:tc>
        <w:tc>
          <w:tcPr>
            <w:tcW w:w="702" w:type="dxa"/>
            <w:vAlign w:val="center"/>
            <w:hideMark/>
          </w:tcPr>
          <w:p w14:paraId="1F4B91C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1776" w:type="dxa"/>
            <w:vAlign w:val="center"/>
            <w:hideMark/>
          </w:tcPr>
          <w:p w14:paraId="3124824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/ɪkˈspiː.di.ənt/</w:t>
            </w:r>
          </w:p>
        </w:tc>
        <w:tc>
          <w:tcPr>
            <w:tcW w:w="1674" w:type="dxa"/>
            <w:vAlign w:val="center"/>
            <w:hideMark/>
          </w:tcPr>
          <w:p w14:paraId="60A6580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politically expedient; an expedient solution</w:t>
            </w:r>
          </w:p>
        </w:tc>
        <w:tc>
          <w:tcPr>
            <w:tcW w:w="1557" w:type="dxa"/>
            <w:vAlign w:val="center"/>
            <w:hideMark/>
          </w:tcPr>
          <w:p w14:paraId="688BB88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advantageous, convenient, pragmatic</w:t>
            </w:r>
          </w:p>
        </w:tc>
        <w:tc>
          <w:tcPr>
            <w:tcW w:w="1791" w:type="dxa"/>
            <w:vAlign w:val="center"/>
            <w:hideMark/>
          </w:tcPr>
          <w:p w14:paraId="5333889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principled, ethical, disadvantageous</w:t>
            </w:r>
          </w:p>
        </w:tc>
      </w:tr>
      <w:tr w:rsidR="00AA5C8E" w:rsidRPr="006B5537" w14:paraId="411592F5" w14:textId="77777777" w:rsidTr="00292686">
        <w:tc>
          <w:tcPr>
            <w:tcW w:w="1513" w:type="dxa"/>
            <w:vAlign w:val="center"/>
            <w:hideMark/>
          </w:tcPr>
          <w:p w14:paraId="07E0ED1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trajectory (C1)</w:t>
            </w:r>
          </w:p>
        </w:tc>
        <w:tc>
          <w:tcPr>
            <w:tcW w:w="899" w:type="dxa"/>
            <w:vAlign w:val="center"/>
            <w:hideMark/>
          </w:tcPr>
          <w:p w14:paraId="5AF5717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quỹ đạo, đường đi</w:t>
            </w:r>
          </w:p>
        </w:tc>
        <w:tc>
          <w:tcPr>
            <w:tcW w:w="702" w:type="dxa"/>
            <w:vAlign w:val="center"/>
            <w:hideMark/>
          </w:tcPr>
          <w:p w14:paraId="150DB1D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496CBBB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/trəˈdʒek.tɚ.i/</w:t>
            </w:r>
          </w:p>
        </w:tc>
        <w:tc>
          <w:tcPr>
            <w:tcW w:w="1674" w:type="dxa"/>
            <w:vAlign w:val="center"/>
            <w:hideMark/>
          </w:tcPr>
          <w:p w14:paraId="6B69DB7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research trajectory; career trajectory</w:t>
            </w:r>
          </w:p>
        </w:tc>
        <w:tc>
          <w:tcPr>
            <w:tcW w:w="1557" w:type="dxa"/>
            <w:vAlign w:val="center"/>
            <w:hideMark/>
          </w:tcPr>
          <w:p w14:paraId="5715D78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path, track, course</w:t>
            </w:r>
          </w:p>
        </w:tc>
        <w:tc>
          <w:tcPr>
            <w:tcW w:w="1791" w:type="dxa"/>
            <w:vAlign w:val="center"/>
            <w:hideMark/>
          </w:tcPr>
          <w:p w14:paraId="7BFA016C"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5163993A" w14:textId="77777777" w:rsidTr="00292686">
        <w:tc>
          <w:tcPr>
            <w:tcW w:w="1513" w:type="dxa"/>
            <w:vAlign w:val="center"/>
            <w:hideMark/>
          </w:tcPr>
          <w:p w14:paraId="73B38B4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panacea (C2)</w:t>
            </w:r>
          </w:p>
        </w:tc>
        <w:tc>
          <w:tcPr>
            <w:tcW w:w="899" w:type="dxa"/>
            <w:vAlign w:val="center"/>
            <w:hideMark/>
          </w:tcPr>
          <w:p w14:paraId="49F23D0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thuốc bách bệnh</w:t>
            </w:r>
          </w:p>
        </w:tc>
        <w:tc>
          <w:tcPr>
            <w:tcW w:w="702" w:type="dxa"/>
            <w:vAlign w:val="center"/>
            <w:hideMark/>
          </w:tcPr>
          <w:p w14:paraId="6D1C8F5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7BB4976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/ˌpæn.əˈsiː.ə/</w:t>
            </w:r>
          </w:p>
        </w:tc>
        <w:tc>
          <w:tcPr>
            <w:tcW w:w="1674" w:type="dxa"/>
            <w:vAlign w:val="center"/>
            <w:hideMark/>
          </w:tcPr>
          <w:p w14:paraId="5A20783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 panacea for; universal panacea</w:t>
            </w:r>
          </w:p>
        </w:tc>
        <w:tc>
          <w:tcPr>
            <w:tcW w:w="1557" w:type="dxa"/>
            <w:vAlign w:val="center"/>
            <w:hideMark/>
          </w:tcPr>
          <w:p w14:paraId="2AB0F2A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cure-all, magic bullet, elixir</w:t>
            </w:r>
          </w:p>
        </w:tc>
        <w:tc>
          <w:tcPr>
            <w:tcW w:w="1791" w:type="dxa"/>
            <w:vAlign w:val="center"/>
            <w:hideMark/>
          </w:tcPr>
          <w:p w14:paraId="6159E99A"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66468C3E" w14:textId="77777777" w:rsidTr="00292686">
        <w:tc>
          <w:tcPr>
            <w:tcW w:w="1513" w:type="dxa"/>
            <w:vAlign w:val="center"/>
            <w:hideMark/>
          </w:tcPr>
          <w:p w14:paraId="74FA2F9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ossify (C2)</w:t>
            </w:r>
          </w:p>
        </w:tc>
        <w:tc>
          <w:tcPr>
            <w:tcW w:w="899" w:type="dxa"/>
            <w:vAlign w:val="center"/>
            <w:hideMark/>
          </w:tcPr>
          <w:p w14:paraId="3CFFC44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hóa đá, trở nên cứng nhắc (quan điểm)</w:t>
            </w:r>
          </w:p>
        </w:tc>
        <w:tc>
          <w:tcPr>
            <w:tcW w:w="702" w:type="dxa"/>
            <w:vAlign w:val="center"/>
            <w:hideMark/>
          </w:tcPr>
          <w:p w14:paraId="3B1A130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72593D6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/ˈɒs.ɪ.faɪ/</w:t>
            </w:r>
          </w:p>
        </w:tc>
        <w:tc>
          <w:tcPr>
            <w:tcW w:w="1674" w:type="dxa"/>
            <w:vAlign w:val="center"/>
            <w:hideMark/>
          </w:tcPr>
          <w:p w14:paraId="649558E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beliefs ossify; ossified institutions</w:t>
            </w:r>
          </w:p>
        </w:tc>
        <w:tc>
          <w:tcPr>
            <w:tcW w:w="1557" w:type="dxa"/>
            <w:vAlign w:val="center"/>
            <w:hideMark/>
          </w:tcPr>
          <w:p w14:paraId="50818B6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harden, solidify, rigidify</w:t>
            </w:r>
          </w:p>
        </w:tc>
        <w:tc>
          <w:tcPr>
            <w:tcW w:w="1791" w:type="dxa"/>
            <w:vAlign w:val="center"/>
            <w:hideMark/>
          </w:tcPr>
          <w:p w14:paraId="14CF0D8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soften, flex, adapt</w:t>
            </w:r>
          </w:p>
        </w:tc>
      </w:tr>
      <w:tr w:rsidR="00AA5C8E" w:rsidRPr="006B5537" w14:paraId="11F898AA" w14:textId="77777777" w:rsidTr="00292686">
        <w:tc>
          <w:tcPr>
            <w:tcW w:w="1513" w:type="dxa"/>
            <w:vAlign w:val="center"/>
            <w:hideMark/>
          </w:tcPr>
          <w:p w14:paraId="3B7F1A1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lastRenderedPageBreak/>
              <w:t>parochialism (C2)</w:t>
            </w:r>
          </w:p>
        </w:tc>
        <w:tc>
          <w:tcPr>
            <w:tcW w:w="899" w:type="dxa"/>
            <w:vAlign w:val="center"/>
            <w:hideMark/>
          </w:tcPr>
          <w:p w14:paraId="1617B51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thói quen suy nghĩ thiển cận, cục bộ</w:t>
            </w:r>
          </w:p>
        </w:tc>
        <w:tc>
          <w:tcPr>
            <w:tcW w:w="702" w:type="dxa"/>
            <w:vAlign w:val="center"/>
            <w:hideMark/>
          </w:tcPr>
          <w:p w14:paraId="268B5F6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4BD75AF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/pəˈrəʊ.ki.ə.lɪ.zəm/</w:t>
            </w:r>
          </w:p>
        </w:tc>
        <w:tc>
          <w:tcPr>
            <w:tcW w:w="1674" w:type="dxa"/>
            <w:vAlign w:val="center"/>
            <w:hideMark/>
          </w:tcPr>
          <w:p w14:paraId="1FC9953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narrow parochialism; overcome parochialism</w:t>
            </w:r>
          </w:p>
        </w:tc>
        <w:tc>
          <w:tcPr>
            <w:tcW w:w="1557" w:type="dxa"/>
            <w:vAlign w:val="center"/>
            <w:hideMark/>
          </w:tcPr>
          <w:p w14:paraId="136D3C0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provincialism, narrow-mindedness</w:t>
            </w:r>
          </w:p>
        </w:tc>
        <w:tc>
          <w:tcPr>
            <w:tcW w:w="1791" w:type="dxa"/>
            <w:vAlign w:val="center"/>
            <w:hideMark/>
          </w:tcPr>
          <w:p w14:paraId="60A4164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cosmopolitanism, broad-mindedness, tolerance</w:t>
            </w:r>
          </w:p>
        </w:tc>
      </w:tr>
      <w:tr w:rsidR="00AA5C8E" w:rsidRPr="006B5537" w14:paraId="28B8DC40" w14:textId="77777777" w:rsidTr="00292686">
        <w:tc>
          <w:tcPr>
            <w:tcW w:w="1513" w:type="dxa"/>
            <w:vAlign w:val="center"/>
            <w:hideMark/>
          </w:tcPr>
          <w:p w14:paraId="09055B9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conviviality (C2)</w:t>
            </w:r>
          </w:p>
        </w:tc>
        <w:tc>
          <w:tcPr>
            <w:tcW w:w="899" w:type="dxa"/>
            <w:vAlign w:val="center"/>
            <w:hideMark/>
          </w:tcPr>
          <w:p w14:paraId="2D96B12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vui vẻ, thân thiện (tiệc tùng)</w:t>
            </w:r>
          </w:p>
        </w:tc>
        <w:tc>
          <w:tcPr>
            <w:tcW w:w="702" w:type="dxa"/>
            <w:vAlign w:val="center"/>
            <w:hideMark/>
          </w:tcPr>
          <w:p w14:paraId="0916F91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515EAB9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/kənˌvɪv.iˈæl.ə.ti/</w:t>
            </w:r>
          </w:p>
        </w:tc>
        <w:tc>
          <w:tcPr>
            <w:tcW w:w="1674" w:type="dxa"/>
            <w:vAlign w:val="center"/>
            <w:hideMark/>
          </w:tcPr>
          <w:p w14:paraId="37EA921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atmosphere of conviviality; enjoy the conviviality</w:t>
            </w:r>
          </w:p>
        </w:tc>
        <w:tc>
          <w:tcPr>
            <w:tcW w:w="1557" w:type="dxa"/>
            <w:vAlign w:val="center"/>
            <w:hideMark/>
          </w:tcPr>
          <w:p w14:paraId="3CF3069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sociability, joviality, friendliness</w:t>
            </w:r>
          </w:p>
        </w:tc>
        <w:tc>
          <w:tcPr>
            <w:tcW w:w="1791" w:type="dxa"/>
            <w:vAlign w:val="center"/>
            <w:hideMark/>
          </w:tcPr>
          <w:p w14:paraId="5251D72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hostility, aloofness, gloom</w:t>
            </w:r>
          </w:p>
        </w:tc>
      </w:tr>
      <w:tr w:rsidR="00AA5C8E" w:rsidRPr="006B5537" w14:paraId="273C2F07" w14:textId="77777777" w:rsidTr="00292686">
        <w:tc>
          <w:tcPr>
            <w:tcW w:w="1513" w:type="dxa"/>
            <w:vAlign w:val="center"/>
            <w:hideMark/>
          </w:tcPr>
          <w:p w14:paraId="56E6433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metastasize (C2)</w:t>
            </w:r>
          </w:p>
        </w:tc>
        <w:tc>
          <w:tcPr>
            <w:tcW w:w="899" w:type="dxa"/>
            <w:vAlign w:val="center"/>
            <w:hideMark/>
          </w:tcPr>
          <w:p w14:paraId="5AAE59A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 căn, lan rộng (tiêu cực)</w:t>
            </w:r>
          </w:p>
        </w:tc>
        <w:tc>
          <w:tcPr>
            <w:tcW w:w="702" w:type="dxa"/>
            <w:vAlign w:val="center"/>
            <w:hideMark/>
          </w:tcPr>
          <w:p w14:paraId="6DB1EAA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5D83EF1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/məˈtæs.tə.saɪz/</w:t>
            </w:r>
          </w:p>
        </w:tc>
        <w:tc>
          <w:tcPr>
            <w:tcW w:w="1674" w:type="dxa"/>
            <w:vAlign w:val="center"/>
            <w:hideMark/>
          </w:tcPr>
          <w:p w14:paraId="2978514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metastasize into rancor; cancer metastasizes</w:t>
            </w:r>
          </w:p>
        </w:tc>
        <w:tc>
          <w:tcPr>
            <w:tcW w:w="1557" w:type="dxa"/>
            <w:vAlign w:val="center"/>
            <w:hideMark/>
          </w:tcPr>
          <w:p w14:paraId="07D1BC7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spread, proliferate, disseminate</w:t>
            </w:r>
          </w:p>
        </w:tc>
        <w:tc>
          <w:tcPr>
            <w:tcW w:w="1791" w:type="dxa"/>
            <w:vAlign w:val="center"/>
            <w:hideMark/>
          </w:tcPr>
          <w:p w14:paraId="1437441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shrink, recede, contain</w:t>
            </w:r>
          </w:p>
        </w:tc>
      </w:tr>
      <w:tr w:rsidR="00AA5C8E" w:rsidRPr="006B5537" w14:paraId="55201B83" w14:textId="77777777" w:rsidTr="00292686">
        <w:tc>
          <w:tcPr>
            <w:tcW w:w="1513" w:type="dxa"/>
            <w:vAlign w:val="center"/>
            <w:hideMark/>
          </w:tcPr>
          <w:p w14:paraId="4AE4DF0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adjudicate (C2)</w:t>
            </w:r>
          </w:p>
        </w:tc>
        <w:tc>
          <w:tcPr>
            <w:tcW w:w="899" w:type="dxa"/>
            <w:vAlign w:val="center"/>
            <w:hideMark/>
          </w:tcPr>
          <w:p w14:paraId="494C23C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phán quyết, đánh giá</w:t>
            </w:r>
          </w:p>
        </w:tc>
        <w:tc>
          <w:tcPr>
            <w:tcW w:w="702" w:type="dxa"/>
            <w:vAlign w:val="center"/>
            <w:hideMark/>
          </w:tcPr>
          <w:p w14:paraId="09061B4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4A52632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/əˈdʒuː.dɪ.keɪt/</w:t>
            </w:r>
          </w:p>
        </w:tc>
        <w:tc>
          <w:tcPr>
            <w:tcW w:w="1674" w:type="dxa"/>
            <w:vAlign w:val="center"/>
            <w:hideMark/>
          </w:tcPr>
          <w:p w14:paraId="55B233D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adjudicate evidence; adjudicate a dispute</w:t>
            </w:r>
          </w:p>
        </w:tc>
        <w:tc>
          <w:tcPr>
            <w:tcW w:w="1557" w:type="dxa"/>
            <w:vAlign w:val="center"/>
            <w:hideMark/>
          </w:tcPr>
          <w:p w14:paraId="307ACDA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judge, arbitrate, decide</w:t>
            </w:r>
          </w:p>
        </w:tc>
        <w:tc>
          <w:tcPr>
            <w:tcW w:w="1791" w:type="dxa"/>
            <w:vAlign w:val="center"/>
            <w:hideMark/>
          </w:tcPr>
          <w:p w14:paraId="7230CC7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equivocate, hedge, defer</w:t>
            </w:r>
          </w:p>
        </w:tc>
      </w:tr>
      <w:tr w:rsidR="00AA5C8E" w:rsidRPr="006B5537" w14:paraId="76A951F3" w14:textId="77777777" w:rsidTr="00292686">
        <w:tc>
          <w:tcPr>
            <w:tcW w:w="1513" w:type="dxa"/>
            <w:vAlign w:val="center"/>
            <w:hideMark/>
          </w:tcPr>
          <w:p w14:paraId="4BCC523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rancor (C2)</w:t>
            </w:r>
          </w:p>
        </w:tc>
        <w:tc>
          <w:tcPr>
            <w:tcW w:w="899" w:type="dxa"/>
            <w:vAlign w:val="center"/>
            <w:hideMark/>
          </w:tcPr>
          <w:p w14:paraId="787B222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thù oán, hằn học</w:t>
            </w:r>
          </w:p>
        </w:tc>
        <w:tc>
          <w:tcPr>
            <w:tcW w:w="702" w:type="dxa"/>
            <w:vAlign w:val="center"/>
            <w:hideMark/>
          </w:tcPr>
          <w:p w14:paraId="26DB37D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42FB34E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/ˈræŋ.kər/</w:t>
            </w:r>
          </w:p>
        </w:tc>
        <w:tc>
          <w:tcPr>
            <w:tcW w:w="1674" w:type="dxa"/>
            <w:vAlign w:val="center"/>
            <w:hideMark/>
          </w:tcPr>
          <w:p w14:paraId="3A29B2C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deep rancor; without rancor</w:t>
            </w:r>
          </w:p>
        </w:tc>
        <w:tc>
          <w:tcPr>
            <w:tcW w:w="1557" w:type="dxa"/>
            <w:vAlign w:val="center"/>
            <w:hideMark/>
          </w:tcPr>
          <w:p w14:paraId="6CBB3D0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bitterness, spite, animosity</w:t>
            </w:r>
          </w:p>
        </w:tc>
        <w:tc>
          <w:tcPr>
            <w:tcW w:w="1791" w:type="dxa"/>
            <w:vAlign w:val="center"/>
            <w:hideMark/>
          </w:tcPr>
          <w:p w14:paraId="66200D4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benevolence, goodwill, amity</w:t>
            </w:r>
          </w:p>
        </w:tc>
      </w:tr>
      <w:tr w:rsidR="00AA5C8E" w:rsidRPr="006B5537" w14:paraId="4F7401D8" w14:textId="77777777" w:rsidTr="00292686">
        <w:tc>
          <w:tcPr>
            <w:tcW w:w="1513" w:type="dxa"/>
            <w:vAlign w:val="center"/>
            <w:hideMark/>
          </w:tcPr>
          <w:p w14:paraId="58B9C13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arduous (C2)</w:t>
            </w:r>
          </w:p>
        </w:tc>
        <w:tc>
          <w:tcPr>
            <w:tcW w:w="899" w:type="dxa"/>
            <w:vAlign w:val="center"/>
            <w:hideMark/>
          </w:tcPr>
          <w:p w14:paraId="6936A1E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gian khổ, cam go</w:t>
            </w:r>
          </w:p>
        </w:tc>
        <w:tc>
          <w:tcPr>
            <w:tcW w:w="702" w:type="dxa"/>
            <w:vAlign w:val="center"/>
            <w:hideMark/>
          </w:tcPr>
          <w:p w14:paraId="6FEE71A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1776" w:type="dxa"/>
            <w:vAlign w:val="center"/>
            <w:hideMark/>
          </w:tcPr>
          <w:p w14:paraId="298B509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/ˈɑː.dju.əs/</w:t>
            </w:r>
          </w:p>
        </w:tc>
        <w:tc>
          <w:tcPr>
            <w:tcW w:w="1674" w:type="dxa"/>
            <w:vAlign w:val="center"/>
            <w:hideMark/>
          </w:tcPr>
          <w:p w14:paraId="609E7B0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arduous journey; arduous task</w:t>
            </w:r>
          </w:p>
        </w:tc>
        <w:tc>
          <w:tcPr>
            <w:tcW w:w="1557" w:type="dxa"/>
            <w:vAlign w:val="center"/>
            <w:hideMark/>
          </w:tcPr>
          <w:p w14:paraId="3AE1B54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grueling, strenuous, laborious</w:t>
            </w:r>
          </w:p>
        </w:tc>
        <w:tc>
          <w:tcPr>
            <w:tcW w:w="1791" w:type="dxa"/>
            <w:vAlign w:val="center"/>
            <w:hideMark/>
          </w:tcPr>
          <w:p w14:paraId="7FF4051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effortless, easy, trivial</w:t>
            </w:r>
          </w:p>
        </w:tc>
      </w:tr>
      <w:tr w:rsidR="00AA5C8E" w:rsidRPr="006B5537" w14:paraId="7361DDE0" w14:textId="77777777" w:rsidTr="00292686">
        <w:tc>
          <w:tcPr>
            <w:tcW w:w="1513" w:type="dxa"/>
            <w:vAlign w:val="center"/>
            <w:hideMark/>
          </w:tcPr>
          <w:p w14:paraId="3077A83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collusion (C2)</w:t>
            </w:r>
          </w:p>
        </w:tc>
        <w:tc>
          <w:tcPr>
            <w:tcW w:w="899" w:type="dxa"/>
            <w:vAlign w:val="center"/>
            <w:hideMark/>
          </w:tcPr>
          <w:p w14:paraId="797C28C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cấu kết, thông đồng</w:t>
            </w:r>
          </w:p>
        </w:tc>
        <w:tc>
          <w:tcPr>
            <w:tcW w:w="702" w:type="dxa"/>
            <w:vAlign w:val="center"/>
            <w:hideMark/>
          </w:tcPr>
          <w:p w14:paraId="2B35575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3864D15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/kəˈluː.ʒən/</w:t>
            </w:r>
          </w:p>
        </w:tc>
        <w:tc>
          <w:tcPr>
            <w:tcW w:w="1674" w:type="dxa"/>
            <w:vAlign w:val="center"/>
            <w:hideMark/>
          </w:tcPr>
          <w:p w14:paraId="0EBEDE0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act in collusion; collusion with</w:t>
            </w:r>
          </w:p>
        </w:tc>
        <w:tc>
          <w:tcPr>
            <w:tcW w:w="1557" w:type="dxa"/>
            <w:vAlign w:val="center"/>
            <w:hideMark/>
          </w:tcPr>
          <w:p w14:paraId="4B59797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conspiracy, complicity, connivance</w:t>
            </w:r>
          </w:p>
        </w:tc>
        <w:tc>
          <w:tcPr>
            <w:tcW w:w="1791" w:type="dxa"/>
            <w:vAlign w:val="center"/>
            <w:hideMark/>
          </w:tcPr>
          <w:p w14:paraId="4295441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independence, honesty, transparency</w:t>
            </w:r>
          </w:p>
        </w:tc>
      </w:tr>
      <w:tr w:rsidR="00AA5C8E" w:rsidRPr="006B5537" w14:paraId="3808D456" w14:textId="77777777" w:rsidTr="00292686">
        <w:tc>
          <w:tcPr>
            <w:tcW w:w="1513" w:type="dxa"/>
            <w:vAlign w:val="center"/>
            <w:hideMark/>
          </w:tcPr>
          <w:p w14:paraId="0C89CB1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catalyze (C1)</w:t>
            </w:r>
          </w:p>
        </w:tc>
        <w:tc>
          <w:tcPr>
            <w:tcW w:w="899" w:type="dxa"/>
            <w:vAlign w:val="center"/>
            <w:hideMark/>
          </w:tcPr>
          <w:p w14:paraId="1D402C3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xúc tác, thúc đẩy</w:t>
            </w:r>
          </w:p>
        </w:tc>
        <w:tc>
          <w:tcPr>
            <w:tcW w:w="702" w:type="dxa"/>
            <w:vAlign w:val="center"/>
            <w:hideMark/>
          </w:tcPr>
          <w:p w14:paraId="41ECCFB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34E9468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/ˈkæt.əl.aɪz/</w:t>
            </w:r>
          </w:p>
        </w:tc>
        <w:tc>
          <w:tcPr>
            <w:tcW w:w="1674" w:type="dxa"/>
            <w:vAlign w:val="center"/>
            <w:hideMark/>
          </w:tcPr>
          <w:p w14:paraId="7443282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catalyze innovation; catalyze change</w:t>
            </w:r>
          </w:p>
        </w:tc>
        <w:tc>
          <w:tcPr>
            <w:tcW w:w="1557" w:type="dxa"/>
            <w:vAlign w:val="center"/>
            <w:hideMark/>
          </w:tcPr>
          <w:p w14:paraId="4F67E66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spur, stimulate, trigger</w:t>
            </w:r>
          </w:p>
        </w:tc>
        <w:tc>
          <w:tcPr>
            <w:tcW w:w="1791" w:type="dxa"/>
            <w:vAlign w:val="center"/>
            <w:hideMark/>
          </w:tcPr>
          <w:p w14:paraId="5FFE40C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inhibit, hinder, suppress</w:t>
            </w:r>
          </w:p>
        </w:tc>
      </w:tr>
      <w:tr w:rsidR="00AA5C8E" w:rsidRPr="006B5537" w14:paraId="03479CA7" w14:textId="77777777" w:rsidTr="00292686">
        <w:tc>
          <w:tcPr>
            <w:tcW w:w="1513" w:type="dxa"/>
            <w:vAlign w:val="center"/>
            <w:hideMark/>
          </w:tcPr>
          <w:p w14:paraId="45C6B53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formidable (C1)</w:t>
            </w:r>
          </w:p>
        </w:tc>
        <w:tc>
          <w:tcPr>
            <w:tcW w:w="899" w:type="dxa"/>
            <w:vAlign w:val="center"/>
            <w:hideMark/>
          </w:tcPr>
          <w:p w14:paraId="7323E8B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ghê gớm, dữ dội, đáng gờm</w:t>
            </w:r>
          </w:p>
        </w:tc>
        <w:tc>
          <w:tcPr>
            <w:tcW w:w="702" w:type="dxa"/>
            <w:vAlign w:val="center"/>
            <w:hideMark/>
          </w:tcPr>
          <w:p w14:paraId="43A44CA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1776" w:type="dxa"/>
            <w:vAlign w:val="center"/>
            <w:hideMark/>
          </w:tcPr>
          <w:p w14:paraId="111CE90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/fɔːˈmɪd.ə.bəl/</w:t>
            </w:r>
          </w:p>
        </w:tc>
        <w:tc>
          <w:tcPr>
            <w:tcW w:w="1674" w:type="dxa"/>
            <w:vAlign w:val="center"/>
            <w:hideMark/>
          </w:tcPr>
          <w:p w14:paraId="1D25576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formidable opponent; formidable challenge</w:t>
            </w:r>
          </w:p>
        </w:tc>
        <w:tc>
          <w:tcPr>
            <w:tcW w:w="1557" w:type="dxa"/>
            <w:vAlign w:val="center"/>
            <w:hideMark/>
          </w:tcPr>
          <w:p w14:paraId="3C97401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daunting, intimidating, impressive</w:t>
            </w:r>
          </w:p>
        </w:tc>
        <w:tc>
          <w:tcPr>
            <w:tcW w:w="1791" w:type="dxa"/>
            <w:vAlign w:val="center"/>
            <w:hideMark/>
          </w:tcPr>
          <w:p w14:paraId="1183AB1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weak, trivial, negligible</w:t>
            </w:r>
          </w:p>
        </w:tc>
      </w:tr>
      <w:tr w:rsidR="00AA5C8E" w:rsidRPr="006B5537" w14:paraId="34EC0DB7" w14:textId="77777777" w:rsidTr="00292686">
        <w:tc>
          <w:tcPr>
            <w:tcW w:w="1513" w:type="dxa"/>
            <w:vAlign w:val="center"/>
            <w:hideMark/>
          </w:tcPr>
          <w:p w14:paraId="6D51597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retrofit (C1)</w:t>
            </w:r>
          </w:p>
        </w:tc>
        <w:tc>
          <w:tcPr>
            <w:tcW w:w="899" w:type="dxa"/>
            <w:vAlign w:val="center"/>
            <w:hideMark/>
          </w:tcPr>
          <w:p w14:paraId="64E2A0F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 xml:space="preserve">trang bị thêm, </w:t>
            </w:r>
            <w:r w:rsidRPr="006B5537">
              <w:rPr>
                <w:rFonts w:ascii="Times New Roman" w:hAnsi="Times New Roman" w:cs="Times New Roman"/>
                <w:sz w:val="24"/>
                <w:szCs w:val="24"/>
                <w:lang w:val="en-US"/>
              </w:rPr>
              <w:lastRenderedPageBreak/>
              <w:t>cải tạo (cho phù hợp cái mới)</w:t>
            </w:r>
          </w:p>
        </w:tc>
        <w:tc>
          <w:tcPr>
            <w:tcW w:w="702" w:type="dxa"/>
            <w:vAlign w:val="center"/>
            <w:hideMark/>
          </w:tcPr>
          <w:p w14:paraId="6546406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lastRenderedPageBreak/>
              <w:t>v</w:t>
            </w:r>
          </w:p>
        </w:tc>
        <w:tc>
          <w:tcPr>
            <w:tcW w:w="1776" w:type="dxa"/>
            <w:vAlign w:val="center"/>
            <w:hideMark/>
          </w:tcPr>
          <w:p w14:paraId="5321A85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/ˈret.rəʊ.fɪt/</w:t>
            </w:r>
          </w:p>
        </w:tc>
        <w:tc>
          <w:tcPr>
            <w:tcW w:w="1674" w:type="dxa"/>
            <w:vAlign w:val="center"/>
            <w:hideMark/>
          </w:tcPr>
          <w:p w14:paraId="4D4464F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retrofit facts; retrofit a building</w:t>
            </w:r>
          </w:p>
        </w:tc>
        <w:tc>
          <w:tcPr>
            <w:tcW w:w="1557" w:type="dxa"/>
            <w:vAlign w:val="center"/>
            <w:hideMark/>
          </w:tcPr>
          <w:p w14:paraId="53E2B45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modify, upgrade, adapt</w:t>
            </w:r>
          </w:p>
        </w:tc>
        <w:tc>
          <w:tcPr>
            <w:tcW w:w="1791" w:type="dxa"/>
            <w:vAlign w:val="center"/>
            <w:hideMark/>
          </w:tcPr>
          <w:p w14:paraId="3B2C7E0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maintain, preserve, discard</w:t>
            </w:r>
          </w:p>
        </w:tc>
      </w:tr>
      <w:tr w:rsidR="00AA5C8E" w:rsidRPr="006B5537" w14:paraId="01C9C0CF" w14:textId="77777777" w:rsidTr="00292686">
        <w:tc>
          <w:tcPr>
            <w:tcW w:w="1513" w:type="dxa"/>
            <w:vAlign w:val="center"/>
            <w:hideMark/>
          </w:tcPr>
          <w:p w14:paraId="5ED6F54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algorithm (B2)</w:t>
            </w:r>
          </w:p>
        </w:tc>
        <w:tc>
          <w:tcPr>
            <w:tcW w:w="899" w:type="dxa"/>
            <w:vAlign w:val="center"/>
            <w:hideMark/>
          </w:tcPr>
          <w:p w14:paraId="778C8FC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thuật toán</w:t>
            </w:r>
          </w:p>
        </w:tc>
        <w:tc>
          <w:tcPr>
            <w:tcW w:w="702" w:type="dxa"/>
            <w:vAlign w:val="center"/>
            <w:hideMark/>
          </w:tcPr>
          <w:p w14:paraId="667520E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367C4D1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/ˈæl.ɡə.rɪ.ðəm/</w:t>
            </w:r>
          </w:p>
        </w:tc>
        <w:tc>
          <w:tcPr>
            <w:tcW w:w="1674" w:type="dxa"/>
            <w:vAlign w:val="center"/>
            <w:hideMark/>
          </w:tcPr>
          <w:p w14:paraId="59A6E31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algorithmic curation; search algorithm</w:t>
            </w:r>
          </w:p>
        </w:tc>
        <w:tc>
          <w:tcPr>
            <w:tcW w:w="1557" w:type="dxa"/>
            <w:vAlign w:val="center"/>
            <w:hideMark/>
          </w:tcPr>
          <w:p w14:paraId="7261F05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procedure, formula, code</w:t>
            </w:r>
          </w:p>
        </w:tc>
        <w:tc>
          <w:tcPr>
            <w:tcW w:w="1791" w:type="dxa"/>
            <w:vAlign w:val="center"/>
            <w:hideMark/>
          </w:tcPr>
          <w:p w14:paraId="324E52C3"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049CF71B" w14:textId="77777777" w:rsidTr="00292686">
        <w:tc>
          <w:tcPr>
            <w:tcW w:w="1513" w:type="dxa"/>
            <w:vAlign w:val="center"/>
            <w:hideMark/>
          </w:tcPr>
          <w:p w14:paraId="33F680F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innovation (B2)</w:t>
            </w:r>
          </w:p>
        </w:tc>
        <w:tc>
          <w:tcPr>
            <w:tcW w:w="899" w:type="dxa"/>
            <w:vAlign w:val="center"/>
            <w:hideMark/>
          </w:tcPr>
          <w:p w14:paraId="12BF682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đổi mới, sáng tạo</w:t>
            </w:r>
          </w:p>
        </w:tc>
        <w:tc>
          <w:tcPr>
            <w:tcW w:w="702" w:type="dxa"/>
            <w:vAlign w:val="center"/>
            <w:hideMark/>
          </w:tcPr>
          <w:p w14:paraId="540C069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6C64FDC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/ˌɪn.əˈveɪ.ʃən/</w:t>
            </w:r>
          </w:p>
        </w:tc>
        <w:tc>
          <w:tcPr>
            <w:tcW w:w="1674" w:type="dxa"/>
            <w:vAlign w:val="center"/>
            <w:hideMark/>
          </w:tcPr>
          <w:p w14:paraId="7968CD5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foster innovation; stifle innovation</w:t>
            </w:r>
          </w:p>
        </w:tc>
        <w:tc>
          <w:tcPr>
            <w:tcW w:w="1557" w:type="dxa"/>
            <w:vAlign w:val="center"/>
            <w:hideMark/>
          </w:tcPr>
          <w:p w14:paraId="4499EA1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invention, modernization, novelty</w:t>
            </w:r>
          </w:p>
        </w:tc>
        <w:tc>
          <w:tcPr>
            <w:tcW w:w="1791" w:type="dxa"/>
            <w:vAlign w:val="center"/>
            <w:hideMark/>
          </w:tcPr>
          <w:p w14:paraId="5FB6D88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stagnation, tradition, habit</w:t>
            </w:r>
          </w:p>
        </w:tc>
      </w:tr>
      <w:tr w:rsidR="00AA5C8E" w:rsidRPr="006B5537" w14:paraId="5F2AA8B2" w14:textId="77777777" w:rsidTr="00292686">
        <w:tc>
          <w:tcPr>
            <w:tcW w:w="1513" w:type="dxa"/>
            <w:vAlign w:val="center"/>
            <w:hideMark/>
          </w:tcPr>
          <w:p w14:paraId="14C06E4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surveillance (C1)</w:t>
            </w:r>
          </w:p>
        </w:tc>
        <w:tc>
          <w:tcPr>
            <w:tcW w:w="899" w:type="dxa"/>
            <w:vAlign w:val="center"/>
            <w:hideMark/>
          </w:tcPr>
          <w:p w14:paraId="355428E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giám sát</w:t>
            </w:r>
          </w:p>
        </w:tc>
        <w:tc>
          <w:tcPr>
            <w:tcW w:w="702" w:type="dxa"/>
            <w:vAlign w:val="center"/>
            <w:hideMark/>
          </w:tcPr>
          <w:p w14:paraId="78B146A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43F1869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/səˈveɪ.ləns/</w:t>
            </w:r>
          </w:p>
        </w:tc>
        <w:tc>
          <w:tcPr>
            <w:tcW w:w="1674" w:type="dxa"/>
            <w:vAlign w:val="center"/>
            <w:hideMark/>
          </w:tcPr>
          <w:p w14:paraId="23C4E84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mass surveillance; under surveillance</w:t>
            </w:r>
          </w:p>
        </w:tc>
        <w:tc>
          <w:tcPr>
            <w:tcW w:w="1557" w:type="dxa"/>
            <w:vAlign w:val="center"/>
            <w:hideMark/>
          </w:tcPr>
          <w:p w14:paraId="540EF58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monitoring, observation, scrutiny</w:t>
            </w:r>
          </w:p>
        </w:tc>
        <w:tc>
          <w:tcPr>
            <w:tcW w:w="1791" w:type="dxa"/>
            <w:vAlign w:val="center"/>
            <w:hideMark/>
          </w:tcPr>
          <w:p w14:paraId="5CEF30A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negligence, privacy, freedom</w:t>
            </w:r>
          </w:p>
        </w:tc>
      </w:tr>
      <w:tr w:rsidR="00AA5C8E" w:rsidRPr="006B5537" w14:paraId="2CC5E482" w14:textId="77777777" w:rsidTr="00292686">
        <w:tc>
          <w:tcPr>
            <w:tcW w:w="1513" w:type="dxa"/>
            <w:vAlign w:val="center"/>
            <w:hideMark/>
          </w:tcPr>
          <w:p w14:paraId="0296A4B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scrutiny (C1)</w:t>
            </w:r>
          </w:p>
        </w:tc>
        <w:tc>
          <w:tcPr>
            <w:tcW w:w="899" w:type="dxa"/>
            <w:vAlign w:val="center"/>
            <w:hideMark/>
          </w:tcPr>
          <w:p w14:paraId="6838964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xem xét kỹ lưỡng</w:t>
            </w:r>
          </w:p>
        </w:tc>
        <w:tc>
          <w:tcPr>
            <w:tcW w:w="702" w:type="dxa"/>
            <w:vAlign w:val="center"/>
            <w:hideMark/>
          </w:tcPr>
          <w:p w14:paraId="5DE91CC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53029F2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/ˈskruː.tɪ.ni/</w:t>
            </w:r>
          </w:p>
        </w:tc>
        <w:tc>
          <w:tcPr>
            <w:tcW w:w="1674" w:type="dxa"/>
            <w:vAlign w:val="center"/>
            <w:hideMark/>
          </w:tcPr>
          <w:p w14:paraId="26A00A8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public scrutiny; under close scrutiny</w:t>
            </w:r>
          </w:p>
        </w:tc>
        <w:tc>
          <w:tcPr>
            <w:tcW w:w="1557" w:type="dxa"/>
            <w:vAlign w:val="center"/>
            <w:hideMark/>
          </w:tcPr>
          <w:p w14:paraId="64C0F72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inspection, examination, analysis</w:t>
            </w:r>
          </w:p>
        </w:tc>
        <w:tc>
          <w:tcPr>
            <w:tcW w:w="1791" w:type="dxa"/>
            <w:vAlign w:val="center"/>
            <w:hideMark/>
          </w:tcPr>
          <w:p w14:paraId="59D71ED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glance, ignore, overlook</w:t>
            </w:r>
          </w:p>
        </w:tc>
      </w:tr>
      <w:tr w:rsidR="00AA5C8E" w:rsidRPr="006B5537" w14:paraId="0BA46C27" w14:textId="77777777" w:rsidTr="00292686">
        <w:tc>
          <w:tcPr>
            <w:tcW w:w="1513" w:type="dxa"/>
            <w:vAlign w:val="center"/>
            <w:hideMark/>
          </w:tcPr>
          <w:p w14:paraId="3EDC2BF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monopoly (C1)</w:t>
            </w:r>
          </w:p>
        </w:tc>
        <w:tc>
          <w:tcPr>
            <w:tcW w:w="899" w:type="dxa"/>
            <w:vAlign w:val="center"/>
            <w:hideMark/>
          </w:tcPr>
          <w:p w14:paraId="1F905DC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độc quyền</w:t>
            </w:r>
          </w:p>
        </w:tc>
        <w:tc>
          <w:tcPr>
            <w:tcW w:w="702" w:type="dxa"/>
            <w:vAlign w:val="center"/>
            <w:hideMark/>
          </w:tcPr>
          <w:p w14:paraId="006B79F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363288D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/məˈnɒp.əl.i/</w:t>
            </w:r>
          </w:p>
        </w:tc>
        <w:tc>
          <w:tcPr>
            <w:tcW w:w="1674" w:type="dxa"/>
            <w:vAlign w:val="center"/>
            <w:hideMark/>
          </w:tcPr>
          <w:p w14:paraId="4BB87BF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expedient monopoly; hold a monopoly</w:t>
            </w:r>
          </w:p>
        </w:tc>
        <w:tc>
          <w:tcPr>
            <w:tcW w:w="1557" w:type="dxa"/>
            <w:vAlign w:val="center"/>
            <w:hideMark/>
          </w:tcPr>
          <w:p w14:paraId="7F78B28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dominance, exclusivity, trust</w:t>
            </w:r>
          </w:p>
        </w:tc>
        <w:tc>
          <w:tcPr>
            <w:tcW w:w="1791" w:type="dxa"/>
            <w:vAlign w:val="center"/>
            <w:hideMark/>
          </w:tcPr>
          <w:p w14:paraId="5466ED2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competition, free market, sharing</w:t>
            </w:r>
          </w:p>
        </w:tc>
      </w:tr>
      <w:tr w:rsidR="00AA5C8E" w:rsidRPr="006B5537" w14:paraId="2241B4A2" w14:textId="77777777" w:rsidTr="00292686">
        <w:tc>
          <w:tcPr>
            <w:tcW w:w="1513" w:type="dxa"/>
            <w:vAlign w:val="center"/>
            <w:hideMark/>
          </w:tcPr>
          <w:p w14:paraId="3DD5C12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incentive (B2)</w:t>
            </w:r>
          </w:p>
        </w:tc>
        <w:tc>
          <w:tcPr>
            <w:tcW w:w="899" w:type="dxa"/>
            <w:vAlign w:val="center"/>
            <w:hideMark/>
          </w:tcPr>
          <w:p w14:paraId="4C5EC1D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động lực, sự khích lệ</w:t>
            </w:r>
          </w:p>
        </w:tc>
        <w:tc>
          <w:tcPr>
            <w:tcW w:w="702" w:type="dxa"/>
            <w:vAlign w:val="center"/>
            <w:hideMark/>
          </w:tcPr>
          <w:p w14:paraId="6A4021E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3962C82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/ɪnˈsen.tɪv/</w:t>
            </w:r>
          </w:p>
        </w:tc>
        <w:tc>
          <w:tcPr>
            <w:tcW w:w="1674" w:type="dxa"/>
            <w:vAlign w:val="center"/>
            <w:hideMark/>
          </w:tcPr>
          <w:p w14:paraId="1DA67E4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provide an incentive; financial incentive</w:t>
            </w:r>
          </w:p>
        </w:tc>
        <w:tc>
          <w:tcPr>
            <w:tcW w:w="1557" w:type="dxa"/>
            <w:vAlign w:val="center"/>
            <w:hideMark/>
          </w:tcPr>
          <w:p w14:paraId="174837E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motivation, stimulus, inducement</w:t>
            </w:r>
          </w:p>
        </w:tc>
        <w:tc>
          <w:tcPr>
            <w:tcW w:w="1791" w:type="dxa"/>
            <w:vAlign w:val="center"/>
            <w:hideMark/>
          </w:tcPr>
          <w:p w14:paraId="489549E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deterrent, disincentive, hindrance</w:t>
            </w:r>
          </w:p>
        </w:tc>
      </w:tr>
      <w:tr w:rsidR="00AA5C8E" w:rsidRPr="006B5537" w14:paraId="36223E4E" w14:textId="77777777" w:rsidTr="00292686">
        <w:tc>
          <w:tcPr>
            <w:tcW w:w="1513" w:type="dxa"/>
            <w:vAlign w:val="center"/>
            <w:hideMark/>
          </w:tcPr>
          <w:p w14:paraId="4DBB72C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skew (C1)</w:t>
            </w:r>
          </w:p>
        </w:tc>
        <w:tc>
          <w:tcPr>
            <w:tcW w:w="899" w:type="dxa"/>
            <w:vAlign w:val="center"/>
            <w:hideMark/>
          </w:tcPr>
          <w:p w14:paraId="2B2F4AE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làm lệch, bóp méo</w:t>
            </w:r>
          </w:p>
        </w:tc>
        <w:tc>
          <w:tcPr>
            <w:tcW w:w="702" w:type="dxa"/>
            <w:vAlign w:val="center"/>
            <w:hideMark/>
          </w:tcPr>
          <w:p w14:paraId="50588CF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70253A9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/skjuː/</w:t>
            </w:r>
          </w:p>
        </w:tc>
        <w:tc>
          <w:tcPr>
            <w:tcW w:w="1674" w:type="dxa"/>
            <w:vAlign w:val="center"/>
            <w:hideMark/>
          </w:tcPr>
          <w:p w14:paraId="5F45C90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skew the results; skew research</w:t>
            </w:r>
          </w:p>
        </w:tc>
        <w:tc>
          <w:tcPr>
            <w:tcW w:w="1557" w:type="dxa"/>
            <w:vAlign w:val="center"/>
            <w:hideMark/>
          </w:tcPr>
          <w:p w14:paraId="133D523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distort, bias, slant</w:t>
            </w:r>
          </w:p>
        </w:tc>
        <w:tc>
          <w:tcPr>
            <w:tcW w:w="1791" w:type="dxa"/>
            <w:vAlign w:val="center"/>
            <w:hideMark/>
          </w:tcPr>
          <w:p w14:paraId="3288689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straighten, balance, align</w:t>
            </w:r>
          </w:p>
        </w:tc>
      </w:tr>
      <w:tr w:rsidR="00AA5C8E" w:rsidRPr="006B5537" w14:paraId="5CF883C1" w14:textId="77777777" w:rsidTr="00292686">
        <w:tc>
          <w:tcPr>
            <w:tcW w:w="1513" w:type="dxa"/>
            <w:vAlign w:val="center"/>
            <w:hideMark/>
          </w:tcPr>
          <w:p w14:paraId="5ABD060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exclusivity (C1)</w:t>
            </w:r>
          </w:p>
        </w:tc>
        <w:tc>
          <w:tcPr>
            <w:tcW w:w="899" w:type="dxa"/>
            <w:vAlign w:val="center"/>
            <w:hideMark/>
          </w:tcPr>
          <w:p w14:paraId="209E517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tính độc quyền, riêng biệt</w:t>
            </w:r>
          </w:p>
        </w:tc>
        <w:tc>
          <w:tcPr>
            <w:tcW w:w="702" w:type="dxa"/>
            <w:vAlign w:val="center"/>
            <w:hideMark/>
          </w:tcPr>
          <w:p w14:paraId="74A8A1F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045A691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/ˌek.skluːˈsɪv.ə.ti/</w:t>
            </w:r>
          </w:p>
        </w:tc>
        <w:tc>
          <w:tcPr>
            <w:tcW w:w="1674" w:type="dxa"/>
            <w:vAlign w:val="center"/>
            <w:hideMark/>
          </w:tcPr>
          <w:p w14:paraId="1B7F0BB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period of exclusivity; exclusivity agreement</w:t>
            </w:r>
          </w:p>
        </w:tc>
        <w:tc>
          <w:tcPr>
            <w:tcW w:w="1557" w:type="dxa"/>
            <w:vAlign w:val="center"/>
            <w:hideMark/>
          </w:tcPr>
          <w:p w14:paraId="73F0922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uniqueness, privateness, restriction</w:t>
            </w:r>
          </w:p>
        </w:tc>
        <w:tc>
          <w:tcPr>
            <w:tcW w:w="1791" w:type="dxa"/>
            <w:vAlign w:val="center"/>
            <w:hideMark/>
          </w:tcPr>
          <w:p w14:paraId="6F2441A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inclusivity, openness, commonality</w:t>
            </w:r>
          </w:p>
        </w:tc>
      </w:tr>
      <w:tr w:rsidR="00AA5C8E" w:rsidRPr="006B5537" w14:paraId="78EDD481" w14:textId="77777777" w:rsidTr="00292686">
        <w:tc>
          <w:tcPr>
            <w:tcW w:w="1513" w:type="dxa"/>
            <w:vAlign w:val="center"/>
            <w:hideMark/>
          </w:tcPr>
          <w:p w14:paraId="44E3715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diffusion (C2)</w:t>
            </w:r>
          </w:p>
        </w:tc>
        <w:tc>
          <w:tcPr>
            <w:tcW w:w="899" w:type="dxa"/>
            <w:vAlign w:val="center"/>
            <w:hideMark/>
          </w:tcPr>
          <w:p w14:paraId="647FAB2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khuếch tán, phổ biến rộng rãi</w:t>
            </w:r>
          </w:p>
        </w:tc>
        <w:tc>
          <w:tcPr>
            <w:tcW w:w="702" w:type="dxa"/>
            <w:vAlign w:val="center"/>
            <w:hideMark/>
          </w:tcPr>
          <w:p w14:paraId="10D52EB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5D6DE38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/dɪˈfjuː.ʒən/</w:t>
            </w:r>
          </w:p>
        </w:tc>
        <w:tc>
          <w:tcPr>
            <w:tcW w:w="1674" w:type="dxa"/>
            <w:vAlign w:val="center"/>
            <w:hideMark/>
          </w:tcPr>
          <w:p w14:paraId="5BBE324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worldwide diffusion; cultural diffusion</w:t>
            </w:r>
          </w:p>
        </w:tc>
        <w:tc>
          <w:tcPr>
            <w:tcW w:w="1557" w:type="dxa"/>
            <w:vAlign w:val="center"/>
            <w:hideMark/>
          </w:tcPr>
          <w:p w14:paraId="2A9B497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spread, dissemination, scattering</w:t>
            </w:r>
          </w:p>
        </w:tc>
        <w:tc>
          <w:tcPr>
            <w:tcW w:w="1791" w:type="dxa"/>
            <w:vAlign w:val="center"/>
            <w:hideMark/>
          </w:tcPr>
          <w:p w14:paraId="225D861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concentration, collection, gathering</w:t>
            </w:r>
          </w:p>
        </w:tc>
      </w:tr>
      <w:tr w:rsidR="00AA5C8E" w:rsidRPr="006B5537" w14:paraId="7A003873" w14:textId="77777777" w:rsidTr="00292686">
        <w:tc>
          <w:tcPr>
            <w:tcW w:w="1513" w:type="dxa"/>
            <w:vAlign w:val="center"/>
            <w:hideMark/>
          </w:tcPr>
          <w:p w14:paraId="56FE42E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lastRenderedPageBreak/>
              <w:t>fiscal (C1)</w:t>
            </w:r>
          </w:p>
        </w:tc>
        <w:tc>
          <w:tcPr>
            <w:tcW w:w="899" w:type="dxa"/>
            <w:vAlign w:val="center"/>
            <w:hideMark/>
          </w:tcPr>
          <w:p w14:paraId="7358D93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thuộc tài chính, ngân khố</w:t>
            </w:r>
          </w:p>
        </w:tc>
        <w:tc>
          <w:tcPr>
            <w:tcW w:w="702" w:type="dxa"/>
            <w:vAlign w:val="center"/>
            <w:hideMark/>
          </w:tcPr>
          <w:p w14:paraId="3291787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1776" w:type="dxa"/>
            <w:vAlign w:val="center"/>
            <w:hideMark/>
          </w:tcPr>
          <w:p w14:paraId="11C6EEF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/ˈfɪs.kəl/</w:t>
            </w:r>
          </w:p>
        </w:tc>
        <w:tc>
          <w:tcPr>
            <w:tcW w:w="1674" w:type="dxa"/>
            <w:vAlign w:val="center"/>
            <w:hideMark/>
          </w:tcPr>
          <w:p w14:paraId="17C9E74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fiscal policy; fiscal year</w:t>
            </w:r>
          </w:p>
        </w:tc>
        <w:tc>
          <w:tcPr>
            <w:tcW w:w="1557" w:type="dxa"/>
            <w:vAlign w:val="center"/>
            <w:hideMark/>
          </w:tcPr>
          <w:p w14:paraId="37BB349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financial, monetary, economic</w:t>
            </w:r>
          </w:p>
        </w:tc>
        <w:tc>
          <w:tcPr>
            <w:tcW w:w="1791" w:type="dxa"/>
            <w:vAlign w:val="center"/>
            <w:hideMark/>
          </w:tcPr>
          <w:p w14:paraId="23DD4080"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26222137" w14:textId="77777777" w:rsidTr="00292686">
        <w:tc>
          <w:tcPr>
            <w:tcW w:w="1513" w:type="dxa"/>
            <w:vAlign w:val="center"/>
            <w:hideMark/>
          </w:tcPr>
          <w:p w14:paraId="75829EB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precedent (C1)</w:t>
            </w:r>
          </w:p>
        </w:tc>
        <w:tc>
          <w:tcPr>
            <w:tcW w:w="899" w:type="dxa"/>
            <w:vAlign w:val="center"/>
            <w:hideMark/>
          </w:tcPr>
          <w:p w14:paraId="2F0EE38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tiền lệ</w:t>
            </w:r>
          </w:p>
        </w:tc>
        <w:tc>
          <w:tcPr>
            <w:tcW w:w="702" w:type="dxa"/>
            <w:vAlign w:val="center"/>
            <w:hideMark/>
          </w:tcPr>
          <w:p w14:paraId="693AF22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1567B82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/ˈpres.ɪ.dənt/</w:t>
            </w:r>
          </w:p>
        </w:tc>
        <w:tc>
          <w:tcPr>
            <w:tcW w:w="1674" w:type="dxa"/>
            <w:vAlign w:val="center"/>
            <w:hideMark/>
          </w:tcPr>
          <w:p w14:paraId="471073A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set a precedent; without precedent</w:t>
            </w:r>
          </w:p>
        </w:tc>
        <w:tc>
          <w:tcPr>
            <w:tcW w:w="1557" w:type="dxa"/>
            <w:vAlign w:val="center"/>
            <w:hideMark/>
          </w:tcPr>
          <w:p w14:paraId="5D32A6F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example, model, standard</w:t>
            </w:r>
          </w:p>
        </w:tc>
        <w:tc>
          <w:tcPr>
            <w:tcW w:w="1791" w:type="dxa"/>
            <w:vAlign w:val="center"/>
            <w:hideMark/>
          </w:tcPr>
          <w:p w14:paraId="7B3B1F06"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341ABCAF" w14:textId="77777777" w:rsidTr="00292686">
        <w:tc>
          <w:tcPr>
            <w:tcW w:w="1513" w:type="dxa"/>
            <w:vAlign w:val="center"/>
            <w:hideMark/>
          </w:tcPr>
          <w:p w14:paraId="0661148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manifestation (C1)</w:t>
            </w:r>
          </w:p>
        </w:tc>
        <w:tc>
          <w:tcPr>
            <w:tcW w:w="899" w:type="dxa"/>
            <w:vAlign w:val="center"/>
            <w:hideMark/>
          </w:tcPr>
          <w:p w14:paraId="555D0E7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biểu hiện</w:t>
            </w:r>
          </w:p>
        </w:tc>
        <w:tc>
          <w:tcPr>
            <w:tcW w:w="702" w:type="dxa"/>
            <w:vAlign w:val="center"/>
            <w:hideMark/>
          </w:tcPr>
          <w:p w14:paraId="6E01483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423B72E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/ˌmæn.ɪ.fesˈteɪ.ʃən/</w:t>
            </w:r>
          </w:p>
        </w:tc>
        <w:tc>
          <w:tcPr>
            <w:tcW w:w="1674" w:type="dxa"/>
            <w:vAlign w:val="center"/>
            <w:hideMark/>
          </w:tcPr>
          <w:p w14:paraId="7DB36EA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physical manifestation; manifestation of</w:t>
            </w:r>
          </w:p>
        </w:tc>
        <w:tc>
          <w:tcPr>
            <w:tcW w:w="1557" w:type="dxa"/>
            <w:vAlign w:val="center"/>
            <w:hideMark/>
          </w:tcPr>
          <w:p w14:paraId="67A967C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display, demonstration, expression</w:t>
            </w:r>
          </w:p>
        </w:tc>
        <w:tc>
          <w:tcPr>
            <w:tcW w:w="1791" w:type="dxa"/>
            <w:vAlign w:val="center"/>
            <w:hideMark/>
          </w:tcPr>
          <w:p w14:paraId="68FFB04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concealment, hiding, secret</w:t>
            </w:r>
          </w:p>
        </w:tc>
      </w:tr>
      <w:tr w:rsidR="00AA5C8E" w:rsidRPr="006B5537" w14:paraId="51E7C41A" w14:textId="77777777" w:rsidTr="00292686">
        <w:tc>
          <w:tcPr>
            <w:tcW w:w="1513" w:type="dxa"/>
            <w:vAlign w:val="center"/>
            <w:hideMark/>
          </w:tcPr>
          <w:p w14:paraId="00C5491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collaboration (B2)</w:t>
            </w:r>
          </w:p>
        </w:tc>
        <w:tc>
          <w:tcPr>
            <w:tcW w:w="899" w:type="dxa"/>
            <w:vAlign w:val="center"/>
            <w:hideMark/>
          </w:tcPr>
          <w:p w14:paraId="2B919DB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cộng tác</w:t>
            </w:r>
          </w:p>
        </w:tc>
        <w:tc>
          <w:tcPr>
            <w:tcW w:w="702" w:type="dxa"/>
            <w:vAlign w:val="center"/>
            <w:hideMark/>
          </w:tcPr>
          <w:p w14:paraId="0C5C75B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521B97B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/kəˌlæb.əˈreɪ.ʃən/</w:t>
            </w:r>
          </w:p>
        </w:tc>
        <w:tc>
          <w:tcPr>
            <w:tcW w:w="1674" w:type="dxa"/>
            <w:vAlign w:val="center"/>
            <w:hideMark/>
          </w:tcPr>
          <w:p w14:paraId="0799626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close collaboration; in collaboration with</w:t>
            </w:r>
          </w:p>
        </w:tc>
        <w:tc>
          <w:tcPr>
            <w:tcW w:w="1557" w:type="dxa"/>
            <w:vAlign w:val="center"/>
            <w:hideMark/>
          </w:tcPr>
          <w:p w14:paraId="2261BE4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cooperation, alliance, par</w:t>
            </w:r>
            <w:r>
              <w:rPr>
                <w:rFonts w:ascii="Times New Roman" w:hAnsi="Times New Roman" w:cs="Times New Roman"/>
                <w:sz w:val="24"/>
                <w:szCs w:val="24"/>
                <w:lang w:val="en-US"/>
              </w:rPr>
              <w:t>Ant</w:t>
            </w:r>
            <w:r w:rsidRPr="006B5537">
              <w:rPr>
                <w:rFonts w:ascii="Times New Roman" w:hAnsi="Times New Roman" w:cs="Times New Roman"/>
                <w:sz w:val="24"/>
                <w:szCs w:val="24"/>
                <w:lang w:val="en-US"/>
              </w:rPr>
              <w:t>ership</w:t>
            </w:r>
          </w:p>
        </w:tc>
        <w:tc>
          <w:tcPr>
            <w:tcW w:w="1791" w:type="dxa"/>
            <w:vAlign w:val="center"/>
            <w:hideMark/>
          </w:tcPr>
          <w:p w14:paraId="1ACD52A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competition, isolation, rivalry</w:t>
            </w:r>
          </w:p>
        </w:tc>
      </w:tr>
      <w:tr w:rsidR="00AA5C8E" w:rsidRPr="006B5537" w14:paraId="22916BF0" w14:textId="77777777" w:rsidTr="00292686">
        <w:tc>
          <w:tcPr>
            <w:tcW w:w="1513" w:type="dxa"/>
            <w:vAlign w:val="center"/>
            <w:hideMark/>
          </w:tcPr>
          <w:p w14:paraId="435AFC9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sustainable (B2)</w:t>
            </w:r>
          </w:p>
        </w:tc>
        <w:tc>
          <w:tcPr>
            <w:tcW w:w="899" w:type="dxa"/>
            <w:vAlign w:val="center"/>
            <w:hideMark/>
          </w:tcPr>
          <w:p w14:paraId="1498792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bền vững</w:t>
            </w:r>
          </w:p>
        </w:tc>
        <w:tc>
          <w:tcPr>
            <w:tcW w:w="702" w:type="dxa"/>
            <w:vAlign w:val="center"/>
            <w:hideMark/>
          </w:tcPr>
          <w:p w14:paraId="386CC0A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1776" w:type="dxa"/>
            <w:vAlign w:val="center"/>
            <w:hideMark/>
          </w:tcPr>
          <w:p w14:paraId="3F26DD2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/səˈsteɪ.nə.bəl/</w:t>
            </w:r>
          </w:p>
        </w:tc>
        <w:tc>
          <w:tcPr>
            <w:tcW w:w="1674" w:type="dxa"/>
            <w:vAlign w:val="center"/>
            <w:hideMark/>
          </w:tcPr>
          <w:p w14:paraId="50FF9E0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sustainable growth; environmentally sustainable</w:t>
            </w:r>
          </w:p>
        </w:tc>
        <w:tc>
          <w:tcPr>
            <w:tcW w:w="1557" w:type="dxa"/>
            <w:vAlign w:val="center"/>
            <w:hideMark/>
          </w:tcPr>
          <w:p w14:paraId="795F33F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viable, renewable, continuous</w:t>
            </w:r>
          </w:p>
        </w:tc>
        <w:tc>
          <w:tcPr>
            <w:tcW w:w="1791" w:type="dxa"/>
            <w:vAlign w:val="center"/>
            <w:hideMark/>
          </w:tcPr>
          <w:p w14:paraId="545A2D8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unsustainable, temporary, destructive</w:t>
            </w:r>
          </w:p>
        </w:tc>
      </w:tr>
      <w:tr w:rsidR="00AA5C8E" w:rsidRPr="006B5537" w14:paraId="7BA68903" w14:textId="77777777" w:rsidTr="00292686">
        <w:tc>
          <w:tcPr>
            <w:tcW w:w="1513" w:type="dxa"/>
            <w:vAlign w:val="center"/>
            <w:hideMark/>
          </w:tcPr>
          <w:p w14:paraId="3FE68C2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enhance (B1)</w:t>
            </w:r>
          </w:p>
        </w:tc>
        <w:tc>
          <w:tcPr>
            <w:tcW w:w="899" w:type="dxa"/>
            <w:vAlign w:val="center"/>
            <w:hideMark/>
          </w:tcPr>
          <w:p w14:paraId="0A9AEC2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nâng cao, tăng cường</w:t>
            </w:r>
          </w:p>
        </w:tc>
        <w:tc>
          <w:tcPr>
            <w:tcW w:w="702" w:type="dxa"/>
            <w:vAlign w:val="center"/>
            <w:hideMark/>
          </w:tcPr>
          <w:p w14:paraId="7462CBB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0D2F129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/ɪnˈhɑːns/</w:t>
            </w:r>
          </w:p>
        </w:tc>
        <w:tc>
          <w:tcPr>
            <w:tcW w:w="1674" w:type="dxa"/>
            <w:vAlign w:val="center"/>
            <w:hideMark/>
          </w:tcPr>
          <w:p w14:paraId="61E9DBB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enhance experience; enhance quality</w:t>
            </w:r>
          </w:p>
        </w:tc>
        <w:tc>
          <w:tcPr>
            <w:tcW w:w="1557" w:type="dxa"/>
            <w:vAlign w:val="center"/>
            <w:hideMark/>
          </w:tcPr>
          <w:p w14:paraId="639FBF2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improve, boost, augment</w:t>
            </w:r>
          </w:p>
        </w:tc>
        <w:tc>
          <w:tcPr>
            <w:tcW w:w="1791" w:type="dxa"/>
            <w:vAlign w:val="center"/>
            <w:hideMark/>
          </w:tcPr>
          <w:p w14:paraId="0275C8D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diminish, degrade, worsen</w:t>
            </w:r>
          </w:p>
        </w:tc>
      </w:tr>
      <w:tr w:rsidR="00AA5C8E" w:rsidRPr="006B5537" w14:paraId="46D82B0E" w14:textId="77777777" w:rsidTr="00292686">
        <w:tc>
          <w:tcPr>
            <w:tcW w:w="1513" w:type="dxa"/>
            <w:vAlign w:val="center"/>
            <w:hideMark/>
          </w:tcPr>
          <w:p w14:paraId="3EE33F0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intervention (C1)</w:t>
            </w:r>
          </w:p>
        </w:tc>
        <w:tc>
          <w:tcPr>
            <w:tcW w:w="899" w:type="dxa"/>
            <w:vAlign w:val="center"/>
            <w:hideMark/>
          </w:tcPr>
          <w:p w14:paraId="2EF6324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can thiệp</w:t>
            </w:r>
          </w:p>
        </w:tc>
        <w:tc>
          <w:tcPr>
            <w:tcW w:w="702" w:type="dxa"/>
            <w:vAlign w:val="center"/>
            <w:hideMark/>
          </w:tcPr>
          <w:p w14:paraId="35F3D13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65AE1BB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/ˌɪn.təˈven.ʃən/</w:t>
            </w:r>
          </w:p>
        </w:tc>
        <w:tc>
          <w:tcPr>
            <w:tcW w:w="1674" w:type="dxa"/>
            <w:vAlign w:val="center"/>
            <w:hideMark/>
          </w:tcPr>
          <w:p w14:paraId="636B566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medical intervention; government intervention</w:t>
            </w:r>
          </w:p>
        </w:tc>
        <w:tc>
          <w:tcPr>
            <w:tcW w:w="1557" w:type="dxa"/>
            <w:vAlign w:val="center"/>
            <w:hideMark/>
          </w:tcPr>
          <w:p w14:paraId="27DDF24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interference, involvement, mediation</w:t>
            </w:r>
          </w:p>
        </w:tc>
        <w:tc>
          <w:tcPr>
            <w:tcW w:w="1791" w:type="dxa"/>
            <w:vAlign w:val="center"/>
            <w:hideMark/>
          </w:tcPr>
          <w:p w14:paraId="08A541C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non-interference, passivity, neglect</w:t>
            </w:r>
          </w:p>
        </w:tc>
      </w:tr>
      <w:tr w:rsidR="00AA5C8E" w:rsidRPr="006B5537" w14:paraId="2F5128C1" w14:textId="77777777" w:rsidTr="00292686">
        <w:tc>
          <w:tcPr>
            <w:tcW w:w="1513" w:type="dxa"/>
            <w:vAlign w:val="center"/>
            <w:hideMark/>
          </w:tcPr>
          <w:p w14:paraId="6DF89CC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robust (C1)</w:t>
            </w:r>
          </w:p>
        </w:tc>
        <w:tc>
          <w:tcPr>
            <w:tcW w:w="899" w:type="dxa"/>
            <w:vAlign w:val="center"/>
            <w:hideMark/>
          </w:tcPr>
          <w:p w14:paraId="75A3D00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mạnh mẽ, vững chắc</w:t>
            </w:r>
          </w:p>
        </w:tc>
        <w:tc>
          <w:tcPr>
            <w:tcW w:w="702" w:type="dxa"/>
            <w:vAlign w:val="center"/>
            <w:hideMark/>
          </w:tcPr>
          <w:p w14:paraId="2870132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1776" w:type="dxa"/>
            <w:vAlign w:val="center"/>
            <w:hideMark/>
          </w:tcPr>
          <w:p w14:paraId="6E9C8A9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/rəʊˈbʌst/</w:t>
            </w:r>
          </w:p>
        </w:tc>
        <w:tc>
          <w:tcPr>
            <w:tcW w:w="1674" w:type="dxa"/>
            <w:vAlign w:val="center"/>
            <w:hideMark/>
          </w:tcPr>
          <w:p w14:paraId="067D127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robust security; robust economy</w:t>
            </w:r>
          </w:p>
        </w:tc>
        <w:tc>
          <w:tcPr>
            <w:tcW w:w="1557" w:type="dxa"/>
            <w:vAlign w:val="center"/>
            <w:hideMark/>
          </w:tcPr>
          <w:p w14:paraId="0739B91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strong, sturdy, vigorous</w:t>
            </w:r>
          </w:p>
        </w:tc>
        <w:tc>
          <w:tcPr>
            <w:tcW w:w="1791" w:type="dxa"/>
            <w:vAlign w:val="center"/>
            <w:hideMark/>
          </w:tcPr>
          <w:p w14:paraId="4C7E961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fragile, weak, vulnerable</w:t>
            </w:r>
          </w:p>
        </w:tc>
      </w:tr>
      <w:tr w:rsidR="00AA5C8E" w:rsidRPr="006B5537" w14:paraId="4DCAF2BB" w14:textId="77777777" w:rsidTr="00292686">
        <w:tc>
          <w:tcPr>
            <w:tcW w:w="1513" w:type="dxa"/>
            <w:vAlign w:val="center"/>
            <w:hideMark/>
          </w:tcPr>
          <w:p w14:paraId="57954EA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virtually (B2)</w:t>
            </w:r>
          </w:p>
        </w:tc>
        <w:tc>
          <w:tcPr>
            <w:tcW w:w="899" w:type="dxa"/>
            <w:vAlign w:val="center"/>
            <w:hideMark/>
          </w:tcPr>
          <w:p w14:paraId="15F63A2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hầu như, gần như</w:t>
            </w:r>
          </w:p>
        </w:tc>
        <w:tc>
          <w:tcPr>
            <w:tcW w:w="702" w:type="dxa"/>
            <w:vAlign w:val="center"/>
            <w:hideMark/>
          </w:tcPr>
          <w:p w14:paraId="22219E7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adv</w:t>
            </w:r>
          </w:p>
        </w:tc>
        <w:tc>
          <w:tcPr>
            <w:tcW w:w="1776" w:type="dxa"/>
            <w:vAlign w:val="center"/>
            <w:hideMark/>
          </w:tcPr>
          <w:p w14:paraId="7EC9333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/ˈvɜː.tʃu.ə.li/</w:t>
            </w:r>
          </w:p>
        </w:tc>
        <w:tc>
          <w:tcPr>
            <w:tcW w:w="1674" w:type="dxa"/>
            <w:vAlign w:val="center"/>
            <w:hideMark/>
          </w:tcPr>
          <w:p w14:paraId="07BDB13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virtually impossible; virtually identical</w:t>
            </w:r>
          </w:p>
        </w:tc>
        <w:tc>
          <w:tcPr>
            <w:tcW w:w="1557" w:type="dxa"/>
            <w:vAlign w:val="center"/>
            <w:hideMark/>
          </w:tcPr>
          <w:p w14:paraId="1344AA0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practically, almost, nearly</w:t>
            </w:r>
          </w:p>
        </w:tc>
        <w:tc>
          <w:tcPr>
            <w:tcW w:w="1791" w:type="dxa"/>
            <w:vAlign w:val="center"/>
            <w:hideMark/>
          </w:tcPr>
          <w:p w14:paraId="4C3CA67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entirely, hardly, exactly</w:t>
            </w:r>
          </w:p>
        </w:tc>
      </w:tr>
      <w:tr w:rsidR="00AA5C8E" w:rsidRPr="006B5537" w14:paraId="767336CA" w14:textId="77777777" w:rsidTr="00292686">
        <w:tc>
          <w:tcPr>
            <w:tcW w:w="1513" w:type="dxa"/>
            <w:vAlign w:val="center"/>
            <w:hideMark/>
          </w:tcPr>
          <w:p w14:paraId="7DCEBF0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disparity (C1)</w:t>
            </w:r>
          </w:p>
        </w:tc>
        <w:tc>
          <w:tcPr>
            <w:tcW w:w="899" w:type="dxa"/>
            <w:vAlign w:val="center"/>
            <w:hideMark/>
          </w:tcPr>
          <w:p w14:paraId="7F84751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chênh lệch, khác biệt</w:t>
            </w:r>
          </w:p>
        </w:tc>
        <w:tc>
          <w:tcPr>
            <w:tcW w:w="702" w:type="dxa"/>
            <w:vAlign w:val="center"/>
            <w:hideMark/>
          </w:tcPr>
          <w:p w14:paraId="178D010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176DEF6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/dɪˈspær.ə.ti/</w:t>
            </w:r>
          </w:p>
        </w:tc>
        <w:tc>
          <w:tcPr>
            <w:tcW w:w="1674" w:type="dxa"/>
            <w:vAlign w:val="center"/>
            <w:hideMark/>
          </w:tcPr>
          <w:p w14:paraId="6F86AF5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economic disparity; narrow disparity</w:t>
            </w:r>
          </w:p>
        </w:tc>
        <w:tc>
          <w:tcPr>
            <w:tcW w:w="1557" w:type="dxa"/>
            <w:vAlign w:val="center"/>
            <w:hideMark/>
          </w:tcPr>
          <w:p w14:paraId="1D0183C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inequality, gap, difference</w:t>
            </w:r>
          </w:p>
        </w:tc>
        <w:tc>
          <w:tcPr>
            <w:tcW w:w="1791" w:type="dxa"/>
            <w:vAlign w:val="center"/>
            <w:hideMark/>
          </w:tcPr>
          <w:p w14:paraId="5E296E2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equality, parity, similarity</w:t>
            </w:r>
          </w:p>
        </w:tc>
      </w:tr>
      <w:tr w:rsidR="00AA5C8E" w:rsidRPr="006B5537" w14:paraId="57FF8551" w14:textId="77777777" w:rsidTr="00292686">
        <w:tc>
          <w:tcPr>
            <w:tcW w:w="1513" w:type="dxa"/>
            <w:vAlign w:val="center"/>
            <w:hideMark/>
          </w:tcPr>
          <w:p w14:paraId="3D09C9C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pedagogy (C2)</w:t>
            </w:r>
          </w:p>
        </w:tc>
        <w:tc>
          <w:tcPr>
            <w:tcW w:w="899" w:type="dxa"/>
            <w:vAlign w:val="center"/>
            <w:hideMark/>
          </w:tcPr>
          <w:p w14:paraId="3B8FEFB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 xml:space="preserve">phương pháp </w:t>
            </w:r>
            <w:r w:rsidRPr="006B5537">
              <w:rPr>
                <w:rFonts w:ascii="Times New Roman" w:hAnsi="Times New Roman" w:cs="Times New Roman"/>
                <w:sz w:val="24"/>
                <w:szCs w:val="24"/>
                <w:lang w:val="en-US"/>
              </w:rPr>
              <w:lastRenderedPageBreak/>
              <w:t>sư phạm</w:t>
            </w:r>
          </w:p>
        </w:tc>
        <w:tc>
          <w:tcPr>
            <w:tcW w:w="702" w:type="dxa"/>
            <w:vAlign w:val="center"/>
            <w:hideMark/>
          </w:tcPr>
          <w:p w14:paraId="1BEC912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lastRenderedPageBreak/>
              <w:t>n</w:t>
            </w:r>
          </w:p>
        </w:tc>
        <w:tc>
          <w:tcPr>
            <w:tcW w:w="1776" w:type="dxa"/>
            <w:vAlign w:val="center"/>
            <w:hideMark/>
          </w:tcPr>
          <w:p w14:paraId="5D8881A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/ˈped.ə.ɡɒdʒ.i/</w:t>
            </w:r>
          </w:p>
        </w:tc>
        <w:tc>
          <w:tcPr>
            <w:tcW w:w="1674" w:type="dxa"/>
            <w:vAlign w:val="center"/>
            <w:hideMark/>
          </w:tcPr>
          <w:p w14:paraId="58E35F6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 xml:space="preserve">modern pedagogy; </w:t>
            </w:r>
            <w:r w:rsidRPr="006B5537">
              <w:rPr>
                <w:rFonts w:ascii="Times New Roman" w:hAnsi="Times New Roman" w:cs="Times New Roman"/>
                <w:sz w:val="24"/>
                <w:szCs w:val="24"/>
                <w:lang w:val="en-US"/>
              </w:rPr>
              <w:lastRenderedPageBreak/>
              <w:t>teaching pedagogy</w:t>
            </w:r>
          </w:p>
        </w:tc>
        <w:tc>
          <w:tcPr>
            <w:tcW w:w="1557" w:type="dxa"/>
            <w:vAlign w:val="center"/>
            <w:hideMark/>
          </w:tcPr>
          <w:p w14:paraId="25D0BE6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lastRenderedPageBreak/>
              <w:t xml:space="preserve">teaching method, </w:t>
            </w:r>
            <w:r w:rsidRPr="006B5537">
              <w:rPr>
                <w:rFonts w:ascii="Times New Roman" w:hAnsi="Times New Roman" w:cs="Times New Roman"/>
                <w:sz w:val="24"/>
                <w:szCs w:val="24"/>
                <w:lang w:val="en-US"/>
              </w:rPr>
              <w:lastRenderedPageBreak/>
              <w:t>education, instruction</w:t>
            </w:r>
          </w:p>
        </w:tc>
        <w:tc>
          <w:tcPr>
            <w:tcW w:w="1791" w:type="dxa"/>
            <w:vAlign w:val="center"/>
            <w:hideMark/>
          </w:tcPr>
          <w:p w14:paraId="54262FAB"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3D8259F4" w14:textId="77777777" w:rsidTr="00292686">
        <w:tc>
          <w:tcPr>
            <w:tcW w:w="1513" w:type="dxa"/>
            <w:vAlign w:val="center"/>
            <w:hideMark/>
          </w:tcPr>
          <w:p w14:paraId="00AA583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mainstream (C1)</w:t>
            </w:r>
          </w:p>
        </w:tc>
        <w:tc>
          <w:tcPr>
            <w:tcW w:w="899" w:type="dxa"/>
            <w:vAlign w:val="center"/>
            <w:hideMark/>
          </w:tcPr>
          <w:p w14:paraId="2207A72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đưa vào xu thế chủ đạo, phổ cập</w:t>
            </w:r>
          </w:p>
        </w:tc>
        <w:tc>
          <w:tcPr>
            <w:tcW w:w="702" w:type="dxa"/>
            <w:vAlign w:val="center"/>
            <w:hideMark/>
          </w:tcPr>
          <w:p w14:paraId="1AA537B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4F57996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/ˈmeɪn.striːm/</w:t>
            </w:r>
          </w:p>
        </w:tc>
        <w:tc>
          <w:tcPr>
            <w:tcW w:w="1674" w:type="dxa"/>
            <w:vAlign w:val="center"/>
            <w:hideMark/>
          </w:tcPr>
          <w:p w14:paraId="6EA4B07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mainstream ideas; mainstream technology</w:t>
            </w:r>
          </w:p>
        </w:tc>
        <w:tc>
          <w:tcPr>
            <w:tcW w:w="1557" w:type="dxa"/>
            <w:vAlign w:val="center"/>
            <w:hideMark/>
          </w:tcPr>
          <w:p w14:paraId="3F119AB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normalize, popularize, integrate</w:t>
            </w:r>
          </w:p>
        </w:tc>
        <w:tc>
          <w:tcPr>
            <w:tcW w:w="1791" w:type="dxa"/>
            <w:vAlign w:val="center"/>
            <w:hideMark/>
          </w:tcPr>
          <w:p w14:paraId="2168689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marginalize, exclude, sideline</w:t>
            </w:r>
          </w:p>
        </w:tc>
      </w:tr>
      <w:tr w:rsidR="00AA5C8E" w:rsidRPr="006B5537" w14:paraId="1AF36EE1" w14:textId="77777777" w:rsidTr="00292686">
        <w:tc>
          <w:tcPr>
            <w:tcW w:w="1513" w:type="dxa"/>
            <w:vAlign w:val="center"/>
            <w:hideMark/>
          </w:tcPr>
          <w:p w14:paraId="4CC1B65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articulate (C1)</w:t>
            </w:r>
          </w:p>
        </w:tc>
        <w:tc>
          <w:tcPr>
            <w:tcW w:w="899" w:type="dxa"/>
            <w:vAlign w:val="center"/>
            <w:hideMark/>
          </w:tcPr>
          <w:p w14:paraId="3E7CF32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diễn đạt rõ ràng</w:t>
            </w:r>
          </w:p>
        </w:tc>
        <w:tc>
          <w:tcPr>
            <w:tcW w:w="702" w:type="dxa"/>
            <w:vAlign w:val="center"/>
            <w:hideMark/>
          </w:tcPr>
          <w:p w14:paraId="5A883CC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3790D84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/ɑːˈtɪk.jə.leɪt/</w:t>
            </w:r>
          </w:p>
        </w:tc>
        <w:tc>
          <w:tcPr>
            <w:tcW w:w="1674" w:type="dxa"/>
            <w:vAlign w:val="center"/>
            <w:hideMark/>
          </w:tcPr>
          <w:p w14:paraId="4AC57C1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articulate ideas; articulate clearly</w:t>
            </w:r>
          </w:p>
        </w:tc>
        <w:tc>
          <w:tcPr>
            <w:tcW w:w="1557" w:type="dxa"/>
            <w:vAlign w:val="center"/>
            <w:hideMark/>
          </w:tcPr>
          <w:p w14:paraId="1536AB4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express, voice, communicate</w:t>
            </w:r>
          </w:p>
        </w:tc>
        <w:tc>
          <w:tcPr>
            <w:tcW w:w="1791" w:type="dxa"/>
            <w:vAlign w:val="center"/>
            <w:hideMark/>
          </w:tcPr>
          <w:p w14:paraId="6D56186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mumble, suppress, falter</w:t>
            </w:r>
          </w:p>
        </w:tc>
      </w:tr>
      <w:tr w:rsidR="00AA5C8E" w:rsidRPr="006B5537" w14:paraId="28E4DB14" w14:textId="77777777" w:rsidTr="00292686">
        <w:tc>
          <w:tcPr>
            <w:tcW w:w="1513" w:type="dxa"/>
            <w:vAlign w:val="center"/>
            <w:hideMark/>
          </w:tcPr>
          <w:p w14:paraId="07F1759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optimal (C1)</w:t>
            </w:r>
          </w:p>
        </w:tc>
        <w:tc>
          <w:tcPr>
            <w:tcW w:w="899" w:type="dxa"/>
            <w:vAlign w:val="center"/>
            <w:hideMark/>
          </w:tcPr>
          <w:p w14:paraId="5539297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tối ưu</w:t>
            </w:r>
          </w:p>
        </w:tc>
        <w:tc>
          <w:tcPr>
            <w:tcW w:w="702" w:type="dxa"/>
            <w:vAlign w:val="center"/>
            <w:hideMark/>
          </w:tcPr>
          <w:p w14:paraId="0CF8FE5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1776" w:type="dxa"/>
            <w:vAlign w:val="center"/>
            <w:hideMark/>
          </w:tcPr>
          <w:p w14:paraId="474150D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/ˈɒp.tɪ.məl/</w:t>
            </w:r>
          </w:p>
        </w:tc>
        <w:tc>
          <w:tcPr>
            <w:tcW w:w="1674" w:type="dxa"/>
            <w:vAlign w:val="center"/>
            <w:hideMark/>
          </w:tcPr>
          <w:p w14:paraId="2FC6A1F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optimal performance; optimal solution</w:t>
            </w:r>
          </w:p>
        </w:tc>
        <w:tc>
          <w:tcPr>
            <w:tcW w:w="1557" w:type="dxa"/>
            <w:vAlign w:val="center"/>
            <w:hideMark/>
          </w:tcPr>
          <w:p w14:paraId="72406F7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best, ideal, prime</w:t>
            </w:r>
          </w:p>
        </w:tc>
        <w:tc>
          <w:tcPr>
            <w:tcW w:w="1791" w:type="dxa"/>
            <w:vAlign w:val="center"/>
            <w:hideMark/>
          </w:tcPr>
          <w:p w14:paraId="2D0160A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worst, suboptimal, poorest</w:t>
            </w:r>
          </w:p>
        </w:tc>
      </w:tr>
      <w:tr w:rsidR="00AA5C8E" w:rsidRPr="006B5537" w14:paraId="1402D08C" w14:textId="77777777" w:rsidTr="00292686">
        <w:tc>
          <w:tcPr>
            <w:tcW w:w="1513" w:type="dxa"/>
            <w:vAlign w:val="center"/>
            <w:hideMark/>
          </w:tcPr>
          <w:p w14:paraId="6EB558E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fragment (C1)</w:t>
            </w:r>
          </w:p>
        </w:tc>
        <w:tc>
          <w:tcPr>
            <w:tcW w:w="899" w:type="dxa"/>
            <w:vAlign w:val="center"/>
            <w:hideMark/>
          </w:tcPr>
          <w:p w14:paraId="3E201FB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vỡ ra từng mảnh, phân mảnh</w:t>
            </w:r>
          </w:p>
        </w:tc>
        <w:tc>
          <w:tcPr>
            <w:tcW w:w="702" w:type="dxa"/>
            <w:vAlign w:val="center"/>
            <w:hideMark/>
          </w:tcPr>
          <w:p w14:paraId="716E415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2DCDA2D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/fræɡˈment/</w:t>
            </w:r>
          </w:p>
        </w:tc>
        <w:tc>
          <w:tcPr>
            <w:tcW w:w="1674" w:type="dxa"/>
            <w:vAlign w:val="center"/>
            <w:hideMark/>
          </w:tcPr>
          <w:p w14:paraId="44ECCBE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reality fragments; fragment into groups</w:t>
            </w:r>
          </w:p>
        </w:tc>
        <w:tc>
          <w:tcPr>
            <w:tcW w:w="1557" w:type="dxa"/>
            <w:vAlign w:val="center"/>
            <w:hideMark/>
          </w:tcPr>
          <w:p w14:paraId="4B562BF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break, shatter, split</w:t>
            </w:r>
          </w:p>
        </w:tc>
        <w:tc>
          <w:tcPr>
            <w:tcW w:w="1791" w:type="dxa"/>
            <w:vAlign w:val="center"/>
            <w:hideMark/>
          </w:tcPr>
          <w:p w14:paraId="43E06EA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unite, combine, fuse</w:t>
            </w:r>
          </w:p>
        </w:tc>
      </w:tr>
      <w:tr w:rsidR="00AA5C8E" w:rsidRPr="006B5537" w14:paraId="7AF2A70D" w14:textId="77777777" w:rsidTr="00292686">
        <w:tc>
          <w:tcPr>
            <w:tcW w:w="1513" w:type="dxa"/>
            <w:vAlign w:val="center"/>
            <w:hideMark/>
          </w:tcPr>
          <w:p w14:paraId="4B073B5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manipulation (C1)</w:t>
            </w:r>
          </w:p>
        </w:tc>
        <w:tc>
          <w:tcPr>
            <w:tcW w:w="899" w:type="dxa"/>
            <w:vAlign w:val="center"/>
            <w:hideMark/>
          </w:tcPr>
          <w:p w14:paraId="6F7C401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thao túng</w:t>
            </w:r>
          </w:p>
        </w:tc>
        <w:tc>
          <w:tcPr>
            <w:tcW w:w="702" w:type="dxa"/>
            <w:vAlign w:val="center"/>
            <w:hideMark/>
          </w:tcPr>
          <w:p w14:paraId="0CB370C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5AFA1B3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/məˌnɪp.jəˈleɪ.ʃən/</w:t>
            </w:r>
          </w:p>
        </w:tc>
        <w:tc>
          <w:tcPr>
            <w:tcW w:w="1674" w:type="dxa"/>
            <w:vAlign w:val="center"/>
            <w:hideMark/>
          </w:tcPr>
          <w:p w14:paraId="47F4060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psychological manipulation; data manipulation</w:t>
            </w:r>
          </w:p>
        </w:tc>
        <w:tc>
          <w:tcPr>
            <w:tcW w:w="1557" w:type="dxa"/>
            <w:vAlign w:val="center"/>
            <w:hideMark/>
          </w:tcPr>
          <w:p w14:paraId="7797C84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control, exploitation, maneuvering</w:t>
            </w:r>
          </w:p>
        </w:tc>
        <w:tc>
          <w:tcPr>
            <w:tcW w:w="1791" w:type="dxa"/>
            <w:vAlign w:val="center"/>
            <w:hideMark/>
          </w:tcPr>
          <w:p w14:paraId="14EA48A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honesty, sincerity, freedom</w:t>
            </w:r>
          </w:p>
        </w:tc>
      </w:tr>
      <w:tr w:rsidR="00AA5C8E" w:rsidRPr="006B5537" w14:paraId="0DE86970" w14:textId="77777777" w:rsidTr="00292686">
        <w:tc>
          <w:tcPr>
            <w:tcW w:w="1513" w:type="dxa"/>
            <w:vAlign w:val="center"/>
            <w:hideMark/>
          </w:tcPr>
          <w:p w14:paraId="49FFA33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autonomous (C1)</w:t>
            </w:r>
          </w:p>
        </w:tc>
        <w:tc>
          <w:tcPr>
            <w:tcW w:w="899" w:type="dxa"/>
            <w:vAlign w:val="center"/>
            <w:hideMark/>
          </w:tcPr>
          <w:p w14:paraId="6F2675B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tự chủ</w:t>
            </w:r>
          </w:p>
        </w:tc>
        <w:tc>
          <w:tcPr>
            <w:tcW w:w="702" w:type="dxa"/>
            <w:vAlign w:val="center"/>
            <w:hideMark/>
          </w:tcPr>
          <w:p w14:paraId="317FA2E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1776" w:type="dxa"/>
            <w:vAlign w:val="center"/>
            <w:hideMark/>
          </w:tcPr>
          <w:p w14:paraId="089A8B8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/ɔːˈtɒn.ə.məs/</w:t>
            </w:r>
          </w:p>
        </w:tc>
        <w:tc>
          <w:tcPr>
            <w:tcW w:w="1674" w:type="dxa"/>
            <w:vAlign w:val="center"/>
            <w:hideMark/>
          </w:tcPr>
          <w:p w14:paraId="2BE8B38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autonomous vehicle; autonomous decision</w:t>
            </w:r>
          </w:p>
        </w:tc>
        <w:tc>
          <w:tcPr>
            <w:tcW w:w="1557" w:type="dxa"/>
            <w:vAlign w:val="center"/>
            <w:hideMark/>
          </w:tcPr>
          <w:p w14:paraId="193C464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independent, self-governing, free</w:t>
            </w:r>
          </w:p>
        </w:tc>
        <w:tc>
          <w:tcPr>
            <w:tcW w:w="1791" w:type="dxa"/>
            <w:vAlign w:val="center"/>
            <w:hideMark/>
          </w:tcPr>
          <w:p w14:paraId="3861759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dependent, controlled, subservient</w:t>
            </w:r>
          </w:p>
        </w:tc>
      </w:tr>
      <w:tr w:rsidR="00AA5C8E" w:rsidRPr="006B5537" w14:paraId="0C790A03" w14:textId="77777777" w:rsidTr="00292686">
        <w:tc>
          <w:tcPr>
            <w:tcW w:w="1513" w:type="dxa"/>
            <w:vAlign w:val="center"/>
            <w:hideMark/>
          </w:tcPr>
          <w:p w14:paraId="2821A9C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contagion (C2)</w:t>
            </w:r>
          </w:p>
        </w:tc>
        <w:tc>
          <w:tcPr>
            <w:tcW w:w="899" w:type="dxa"/>
            <w:vAlign w:val="center"/>
            <w:hideMark/>
          </w:tcPr>
          <w:p w14:paraId="2E7B2B0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lây lan (bệnh, cảm xúc)</w:t>
            </w:r>
          </w:p>
        </w:tc>
        <w:tc>
          <w:tcPr>
            <w:tcW w:w="702" w:type="dxa"/>
            <w:vAlign w:val="center"/>
            <w:hideMark/>
          </w:tcPr>
          <w:p w14:paraId="462FAA4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2DA438B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/kənˈteɪ.dʒən/</w:t>
            </w:r>
          </w:p>
        </w:tc>
        <w:tc>
          <w:tcPr>
            <w:tcW w:w="1674" w:type="dxa"/>
            <w:vAlign w:val="center"/>
            <w:hideMark/>
          </w:tcPr>
          <w:p w14:paraId="1021876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emotional contagion; risk of contagion</w:t>
            </w:r>
          </w:p>
        </w:tc>
        <w:tc>
          <w:tcPr>
            <w:tcW w:w="1557" w:type="dxa"/>
            <w:vAlign w:val="center"/>
            <w:hideMark/>
          </w:tcPr>
          <w:p w14:paraId="71550F2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infection, transmission, epidemic</w:t>
            </w:r>
          </w:p>
        </w:tc>
        <w:tc>
          <w:tcPr>
            <w:tcW w:w="1791" w:type="dxa"/>
            <w:vAlign w:val="center"/>
            <w:hideMark/>
          </w:tcPr>
          <w:p w14:paraId="6732371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containment, immunity, quarantine</w:t>
            </w:r>
          </w:p>
        </w:tc>
      </w:tr>
      <w:tr w:rsidR="00AA5C8E" w:rsidRPr="006B5537" w14:paraId="739C4AA6" w14:textId="77777777" w:rsidTr="00292686">
        <w:tc>
          <w:tcPr>
            <w:tcW w:w="1513" w:type="dxa"/>
            <w:vAlign w:val="center"/>
            <w:hideMark/>
          </w:tcPr>
          <w:p w14:paraId="1A81CA9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replicate (C1)</w:t>
            </w:r>
          </w:p>
        </w:tc>
        <w:tc>
          <w:tcPr>
            <w:tcW w:w="899" w:type="dxa"/>
            <w:vAlign w:val="center"/>
            <w:hideMark/>
          </w:tcPr>
          <w:p w14:paraId="0045D0D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sao chép, tái tạo</w:t>
            </w:r>
          </w:p>
        </w:tc>
        <w:tc>
          <w:tcPr>
            <w:tcW w:w="702" w:type="dxa"/>
            <w:vAlign w:val="center"/>
            <w:hideMark/>
          </w:tcPr>
          <w:p w14:paraId="116A3EC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33F6E3E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/ˈrep.lɪ.keɪt/</w:t>
            </w:r>
          </w:p>
        </w:tc>
        <w:tc>
          <w:tcPr>
            <w:tcW w:w="1674" w:type="dxa"/>
            <w:vAlign w:val="center"/>
            <w:hideMark/>
          </w:tcPr>
          <w:p w14:paraId="2192296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replicate results; replicate success</w:t>
            </w:r>
          </w:p>
        </w:tc>
        <w:tc>
          <w:tcPr>
            <w:tcW w:w="1557" w:type="dxa"/>
            <w:vAlign w:val="center"/>
            <w:hideMark/>
          </w:tcPr>
          <w:p w14:paraId="7F4B5CE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copy, duplicate, reproduce</w:t>
            </w:r>
          </w:p>
        </w:tc>
        <w:tc>
          <w:tcPr>
            <w:tcW w:w="1791" w:type="dxa"/>
            <w:vAlign w:val="center"/>
            <w:hideMark/>
          </w:tcPr>
          <w:p w14:paraId="09393B1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originate, invent, create</w:t>
            </w:r>
          </w:p>
        </w:tc>
      </w:tr>
      <w:tr w:rsidR="00AA5C8E" w:rsidRPr="006B5537" w14:paraId="20261945" w14:textId="77777777" w:rsidTr="00292686">
        <w:tc>
          <w:tcPr>
            <w:tcW w:w="1513" w:type="dxa"/>
            <w:vAlign w:val="center"/>
            <w:hideMark/>
          </w:tcPr>
          <w:p w14:paraId="4DE8C11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disseminate (C1)</w:t>
            </w:r>
          </w:p>
        </w:tc>
        <w:tc>
          <w:tcPr>
            <w:tcW w:w="899" w:type="dxa"/>
            <w:vAlign w:val="center"/>
            <w:hideMark/>
          </w:tcPr>
          <w:p w14:paraId="7544295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truyền bá, gieo rắc (tin tức)</w:t>
            </w:r>
          </w:p>
        </w:tc>
        <w:tc>
          <w:tcPr>
            <w:tcW w:w="702" w:type="dxa"/>
            <w:vAlign w:val="center"/>
            <w:hideMark/>
          </w:tcPr>
          <w:p w14:paraId="52F3630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5E2AA46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/dɪˈsem.ɪ.neɪt/</w:t>
            </w:r>
          </w:p>
        </w:tc>
        <w:tc>
          <w:tcPr>
            <w:tcW w:w="1674" w:type="dxa"/>
            <w:vAlign w:val="center"/>
            <w:hideMark/>
          </w:tcPr>
          <w:p w14:paraId="24F32C9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disseminate information; widely disseminated</w:t>
            </w:r>
          </w:p>
        </w:tc>
        <w:tc>
          <w:tcPr>
            <w:tcW w:w="1557" w:type="dxa"/>
            <w:vAlign w:val="center"/>
            <w:hideMark/>
          </w:tcPr>
          <w:p w14:paraId="20015BE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distribute, circulate, broadcast</w:t>
            </w:r>
          </w:p>
        </w:tc>
        <w:tc>
          <w:tcPr>
            <w:tcW w:w="1791" w:type="dxa"/>
            <w:vAlign w:val="center"/>
            <w:hideMark/>
          </w:tcPr>
          <w:p w14:paraId="6F30046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withhold, hide, censor</w:t>
            </w:r>
          </w:p>
        </w:tc>
      </w:tr>
      <w:tr w:rsidR="00AA5C8E" w:rsidRPr="006B5537" w14:paraId="00E2FD68" w14:textId="77777777" w:rsidTr="00292686">
        <w:tc>
          <w:tcPr>
            <w:tcW w:w="1513" w:type="dxa"/>
            <w:vAlign w:val="center"/>
            <w:hideMark/>
          </w:tcPr>
          <w:p w14:paraId="70A43FE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lastRenderedPageBreak/>
              <w:t>verification (C1)</w:t>
            </w:r>
          </w:p>
        </w:tc>
        <w:tc>
          <w:tcPr>
            <w:tcW w:w="899" w:type="dxa"/>
            <w:vAlign w:val="center"/>
            <w:hideMark/>
          </w:tcPr>
          <w:p w14:paraId="6834B14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xác minh, thẩm định</w:t>
            </w:r>
          </w:p>
        </w:tc>
        <w:tc>
          <w:tcPr>
            <w:tcW w:w="702" w:type="dxa"/>
            <w:vAlign w:val="center"/>
            <w:hideMark/>
          </w:tcPr>
          <w:p w14:paraId="4882A0E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566488A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/ˌver.ɪ.fɪˈkeɪ.ʃən/</w:t>
            </w:r>
          </w:p>
        </w:tc>
        <w:tc>
          <w:tcPr>
            <w:tcW w:w="1674" w:type="dxa"/>
            <w:vAlign w:val="center"/>
            <w:hideMark/>
          </w:tcPr>
          <w:p w14:paraId="69DB3F5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verification code; require verification</w:t>
            </w:r>
          </w:p>
        </w:tc>
        <w:tc>
          <w:tcPr>
            <w:tcW w:w="1557" w:type="dxa"/>
            <w:vAlign w:val="center"/>
            <w:hideMark/>
          </w:tcPr>
          <w:p w14:paraId="1B1AC4A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confirmation, authentication, proof</w:t>
            </w:r>
          </w:p>
        </w:tc>
        <w:tc>
          <w:tcPr>
            <w:tcW w:w="1791" w:type="dxa"/>
            <w:vAlign w:val="center"/>
            <w:hideMark/>
          </w:tcPr>
          <w:p w14:paraId="6CF7FE4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falsification, denial, rebuttal</w:t>
            </w:r>
          </w:p>
        </w:tc>
      </w:tr>
      <w:tr w:rsidR="00AA5C8E" w:rsidRPr="006B5537" w14:paraId="52430B74" w14:textId="77777777" w:rsidTr="00292686">
        <w:tc>
          <w:tcPr>
            <w:tcW w:w="1513" w:type="dxa"/>
            <w:vAlign w:val="center"/>
            <w:hideMark/>
          </w:tcPr>
          <w:p w14:paraId="1F202BF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scrutinize (C1)</w:t>
            </w:r>
          </w:p>
        </w:tc>
        <w:tc>
          <w:tcPr>
            <w:tcW w:w="899" w:type="dxa"/>
            <w:vAlign w:val="center"/>
            <w:hideMark/>
          </w:tcPr>
          <w:p w14:paraId="30436A8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soi xét kỹ</w:t>
            </w:r>
          </w:p>
        </w:tc>
        <w:tc>
          <w:tcPr>
            <w:tcW w:w="702" w:type="dxa"/>
            <w:vAlign w:val="center"/>
            <w:hideMark/>
          </w:tcPr>
          <w:p w14:paraId="255A096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1776" w:type="dxa"/>
            <w:vAlign w:val="center"/>
            <w:hideMark/>
          </w:tcPr>
          <w:p w14:paraId="0A26B20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/ˈskruː.tɪ.naɪz/</w:t>
            </w:r>
          </w:p>
        </w:tc>
        <w:tc>
          <w:tcPr>
            <w:tcW w:w="1674" w:type="dxa"/>
            <w:vAlign w:val="center"/>
            <w:hideMark/>
          </w:tcPr>
          <w:p w14:paraId="0987B7C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scrutinize the deal; scrutinize heavily</w:t>
            </w:r>
          </w:p>
        </w:tc>
        <w:tc>
          <w:tcPr>
            <w:tcW w:w="1557" w:type="dxa"/>
            <w:vAlign w:val="center"/>
            <w:hideMark/>
          </w:tcPr>
          <w:p w14:paraId="36A3171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examine, inspect, analyze</w:t>
            </w:r>
          </w:p>
        </w:tc>
        <w:tc>
          <w:tcPr>
            <w:tcW w:w="1791" w:type="dxa"/>
            <w:vAlign w:val="center"/>
            <w:hideMark/>
          </w:tcPr>
          <w:p w14:paraId="29B9A6D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glance, ignore, neglect</w:t>
            </w:r>
          </w:p>
        </w:tc>
      </w:tr>
      <w:tr w:rsidR="00AA5C8E" w:rsidRPr="006B5537" w14:paraId="3B4E88AA" w14:textId="77777777" w:rsidTr="00292686">
        <w:tc>
          <w:tcPr>
            <w:tcW w:w="1513" w:type="dxa"/>
            <w:vAlign w:val="center"/>
            <w:hideMark/>
          </w:tcPr>
          <w:p w14:paraId="711B508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allegiance (C2)</w:t>
            </w:r>
          </w:p>
        </w:tc>
        <w:tc>
          <w:tcPr>
            <w:tcW w:w="899" w:type="dxa"/>
            <w:vAlign w:val="center"/>
            <w:hideMark/>
          </w:tcPr>
          <w:p w14:paraId="3FEE5B9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lòng trung thành, phe cánh</w:t>
            </w:r>
          </w:p>
        </w:tc>
        <w:tc>
          <w:tcPr>
            <w:tcW w:w="702" w:type="dxa"/>
            <w:vAlign w:val="center"/>
            <w:hideMark/>
          </w:tcPr>
          <w:p w14:paraId="363D4B9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1776" w:type="dxa"/>
            <w:vAlign w:val="center"/>
            <w:hideMark/>
          </w:tcPr>
          <w:p w14:paraId="688A74A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/əˈliː.dʒəns/</w:t>
            </w:r>
          </w:p>
        </w:tc>
        <w:tc>
          <w:tcPr>
            <w:tcW w:w="1674" w:type="dxa"/>
            <w:vAlign w:val="center"/>
            <w:hideMark/>
          </w:tcPr>
          <w:p w14:paraId="22A990A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political allegiance; switch allegiance</w:t>
            </w:r>
          </w:p>
        </w:tc>
        <w:tc>
          <w:tcPr>
            <w:tcW w:w="1557" w:type="dxa"/>
            <w:vAlign w:val="center"/>
            <w:hideMark/>
          </w:tcPr>
          <w:p w14:paraId="5E1FC8D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loyalty, fidelity, devotion</w:t>
            </w:r>
          </w:p>
        </w:tc>
        <w:tc>
          <w:tcPr>
            <w:tcW w:w="1791" w:type="dxa"/>
            <w:vAlign w:val="center"/>
            <w:hideMark/>
          </w:tcPr>
          <w:p w14:paraId="046895F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treachery, betrayal, disloyalty</w:t>
            </w:r>
          </w:p>
        </w:tc>
      </w:tr>
    </w:tbl>
    <w:p w14:paraId="4EDDAA5D" w14:textId="77777777" w:rsidR="00AA5C8E" w:rsidRPr="006B5537" w:rsidRDefault="00AA5C8E" w:rsidP="00AA5C8E">
      <w:pPr>
        <w:pStyle w:val="Heading2"/>
      </w:pPr>
      <w:r>
        <w:t xml:space="preserve">II. </w:t>
      </w:r>
      <w:r w:rsidRPr="006B5537">
        <w:t>BẢNG VÍ DỤ DÀNH CHO TỪ VỰNG</w:t>
      </w:r>
    </w:p>
    <w:tbl>
      <w:tblPr>
        <w:tblStyle w:val="TableGrid1"/>
        <w:tblW w:w="0" w:type="auto"/>
        <w:tblLook w:val="04A0" w:firstRow="1" w:lastRow="0" w:firstColumn="1" w:lastColumn="0" w:noHBand="0" w:noVBand="1"/>
      </w:tblPr>
      <w:tblGrid>
        <w:gridCol w:w="1771"/>
        <w:gridCol w:w="4033"/>
        <w:gridCol w:w="4108"/>
      </w:tblGrid>
      <w:tr w:rsidR="00AA5C8E" w:rsidRPr="006B5537" w14:paraId="5CF386BD" w14:textId="77777777" w:rsidTr="00292686">
        <w:trPr>
          <w:tblHeader/>
        </w:trPr>
        <w:tc>
          <w:tcPr>
            <w:tcW w:w="0" w:type="auto"/>
            <w:vAlign w:val="center"/>
            <w:hideMark/>
          </w:tcPr>
          <w:p w14:paraId="28DD8C00"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Từ tiếng Anh</w:t>
            </w:r>
          </w:p>
        </w:tc>
        <w:tc>
          <w:tcPr>
            <w:tcW w:w="0" w:type="auto"/>
            <w:vAlign w:val="center"/>
            <w:hideMark/>
          </w:tcPr>
          <w:p w14:paraId="5650AA26"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Ví dụ</w:t>
            </w:r>
          </w:p>
        </w:tc>
        <w:tc>
          <w:tcPr>
            <w:tcW w:w="0" w:type="auto"/>
            <w:vAlign w:val="center"/>
            <w:hideMark/>
          </w:tcPr>
          <w:p w14:paraId="6F9C5EF3"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Bản dịch ví dụ</w:t>
            </w:r>
          </w:p>
        </w:tc>
      </w:tr>
      <w:tr w:rsidR="00AA5C8E" w:rsidRPr="006B5537" w14:paraId="7CCDB259" w14:textId="77777777" w:rsidTr="00292686">
        <w:tc>
          <w:tcPr>
            <w:tcW w:w="0" w:type="auto"/>
            <w:vAlign w:val="center"/>
            <w:hideMark/>
          </w:tcPr>
          <w:p w14:paraId="0584E13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maelstrom (C2)</w:t>
            </w:r>
          </w:p>
        </w:tc>
        <w:tc>
          <w:tcPr>
            <w:tcW w:w="0" w:type="auto"/>
            <w:vAlign w:val="center"/>
            <w:hideMark/>
          </w:tcPr>
          <w:p w14:paraId="55C1E68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celebrity’s scandal triggered a maelstrom of negative comments on social media.</w:t>
            </w:r>
          </w:p>
        </w:tc>
        <w:tc>
          <w:tcPr>
            <w:tcW w:w="0" w:type="auto"/>
            <w:vAlign w:val="center"/>
            <w:hideMark/>
          </w:tcPr>
          <w:p w14:paraId="0AB5D58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Vụ bê bối của người nổi tiếng đã gây ra một cơn bão bình luận tiêu cực trên mạng xã hội.</w:t>
            </w:r>
          </w:p>
        </w:tc>
      </w:tr>
      <w:tr w:rsidR="00AA5C8E" w:rsidRPr="006B5537" w14:paraId="5F0FAEBF" w14:textId="77777777" w:rsidTr="00292686">
        <w:tc>
          <w:tcPr>
            <w:tcW w:w="0" w:type="auto"/>
            <w:vAlign w:val="center"/>
            <w:hideMark/>
          </w:tcPr>
          <w:p w14:paraId="7A3FE86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attenuate (C2)</w:t>
            </w:r>
          </w:p>
        </w:tc>
        <w:tc>
          <w:tcPr>
            <w:tcW w:w="0" w:type="auto"/>
            <w:vAlign w:val="center"/>
            <w:hideMark/>
          </w:tcPr>
          <w:p w14:paraId="00C3C32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government introduced new policies to attenuate the impact of inflation.</w:t>
            </w:r>
          </w:p>
        </w:tc>
        <w:tc>
          <w:tcPr>
            <w:tcW w:w="0" w:type="auto"/>
            <w:vAlign w:val="center"/>
            <w:hideMark/>
          </w:tcPr>
          <w:p w14:paraId="7122CC9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Chính phủ đã đưa ra các chính sách mới để giảm thiểu tác động của lạm phát.</w:t>
            </w:r>
          </w:p>
        </w:tc>
      </w:tr>
      <w:tr w:rsidR="00AA5C8E" w:rsidRPr="006B5537" w14:paraId="2C8640B1" w14:textId="77777777" w:rsidTr="00292686">
        <w:tc>
          <w:tcPr>
            <w:tcW w:w="0" w:type="auto"/>
            <w:vAlign w:val="center"/>
            <w:hideMark/>
          </w:tcPr>
          <w:p w14:paraId="77AFBE5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commensurate (C2)</w:t>
            </w:r>
          </w:p>
        </w:tc>
        <w:tc>
          <w:tcPr>
            <w:tcW w:w="0" w:type="auto"/>
            <w:vAlign w:val="center"/>
            <w:hideMark/>
          </w:tcPr>
          <w:p w14:paraId="2C26BB9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Employees should receive a salary that is commensurate with their experience and skills.</w:t>
            </w:r>
          </w:p>
        </w:tc>
        <w:tc>
          <w:tcPr>
            <w:tcW w:w="0" w:type="auto"/>
            <w:vAlign w:val="center"/>
            <w:hideMark/>
          </w:tcPr>
          <w:p w14:paraId="64F8815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Nhân viên nên nhận được mức lương tương xứng với kinh nghiệm và kỹ năng của họ.</w:t>
            </w:r>
          </w:p>
        </w:tc>
      </w:tr>
      <w:tr w:rsidR="00AA5C8E" w:rsidRPr="006B5537" w14:paraId="03CAE5A2" w14:textId="77777777" w:rsidTr="00292686">
        <w:tc>
          <w:tcPr>
            <w:tcW w:w="0" w:type="auto"/>
            <w:vAlign w:val="center"/>
            <w:hideMark/>
          </w:tcPr>
          <w:p w14:paraId="356CA39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expedient (C2)</w:t>
            </w:r>
          </w:p>
        </w:tc>
        <w:tc>
          <w:tcPr>
            <w:tcW w:w="0" w:type="auto"/>
            <w:vAlign w:val="center"/>
            <w:hideMark/>
          </w:tcPr>
          <w:p w14:paraId="23CC90C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It might be politically expedient to ignore the problem, but it is morally wrong.</w:t>
            </w:r>
          </w:p>
        </w:tc>
        <w:tc>
          <w:tcPr>
            <w:tcW w:w="0" w:type="auto"/>
            <w:vAlign w:val="center"/>
            <w:hideMark/>
          </w:tcPr>
          <w:p w14:paraId="79DBE41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Có thể bỏ qua vấn đề là một giải pháp thiết thực về mặt chính trị, nhưng lại sai trái về mặt đạo đức.</w:t>
            </w:r>
          </w:p>
        </w:tc>
      </w:tr>
      <w:tr w:rsidR="00AA5C8E" w:rsidRPr="006B5537" w14:paraId="1AAE1F3B" w14:textId="77777777" w:rsidTr="00292686">
        <w:tc>
          <w:tcPr>
            <w:tcW w:w="0" w:type="auto"/>
            <w:vAlign w:val="center"/>
            <w:hideMark/>
          </w:tcPr>
          <w:p w14:paraId="19D83B3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panacea (C2)</w:t>
            </w:r>
          </w:p>
        </w:tc>
        <w:tc>
          <w:tcPr>
            <w:tcW w:w="0" w:type="auto"/>
            <w:vAlign w:val="center"/>
            <w:hideMark/>
          </w:tcPr>
          <w:p w14:paraId="17646BC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Technology is a useful tool, but it is not a panacea for all educational problems.</w:t>
            </w:r>
          </w:p>
        </w:tc>
        <w:tc>
          <w:tcPr>
            <w:tcW w:w="0" w:type="auto"/>
            <w:vAlign w:val="center"/>
            <w:hideMark/>
          </w:tcPr>
          <w:p w14:paraId="028746A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Công nghệ là một công cụ hữu ích, nhưng nó không phải là thuốc bách bệnh cho mọi vấn đề giáo dục.</w:t>
            </w:r>
          </w:p>
        </w:tc>
      </w:tr>
      <w:tr w:rsidR="00AA5C8E" w:rsidRPr="006B5537" w14:paraId="3376D76E" w14:textId="77777777" w:rsidTr="00292686">
        <w:tc>
          <w:tcPr>
            <w:tcW w:w="0" w:type="auto"/>
            <w:vAlign w:val="center"/>
            <w:hideMark/>
          </w:tcPr>
          <w:p w14:paraId="24F0D48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ossify (C2)</w:t>
            </w:r>
          </w:p>
        </w:tc>
        <w:tc>
          <w:tcPr>
            <w:tcW w:w="0" w:type="auto"/>
            <w:vAlign w:val="center"/>
            <w:hideMark/>
          </w:tcPr>
          <w:p w14:paraId="461540F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Without open debate, democratic institutions tend to ossify and become ineffective.</w:t>
            </w:r>
          </w:p>
        </w:tc>
        <w:tc>
          <w:tcPr>
            <w:tcW w:w="0" w:type="auto"/>
            <w:vAlign w:val="center"/>
            <w:hideMark/>
          </w:tcPr>
          <w:p w14:paraId="38691C7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Nếu không có tranh luận cởi mở, các thể chế dân chủ có xu hướng trở nên cứng nhắc và kém hiệu quả.</w:t>
            </w:r>
          </w:p>
        </w:tc>
      </w:tr>
      <w:tr w:rsidR="00AA5C8E" w:rsidRPr="006B5537" w14:paraId="5E04B90A" w14:textId="77777777" w:rsidTr="00292686">
        <w:tc>
          <w:tcPr>
            <w:tcW w:w="0" w:type="auto"/>
            <w:vAlign w:val="center"/>
            <w:hideMark/>
          </w:tcPr>
          <w:p w14:paraId="71335FA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parochialism (C2)</w:t>
            </w:r>
          </w:p>
        </w:tc>
        <w:tc>
          <w:tcPr>
            <w:tcW w:w="0" w:type="auto"/>
            <w:vAlign w:val="center"/>
            <w:hideMark/>
          </w:tcPr>
          <w:p w14:paraId="5AE8F7C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Traveling abroad helps students overcome parochialism and understand different cultures.</w:t>
            </w:r>
          </w:p>
        </w:tc>
        <w:tc>
          <w:tcPr>
            <w:tcW w:w="0" w:type="auto"/>
            <w:vAlign w:val="center"/>
            <w:hideMark/>
          </w:tcPr>
          <w:p w14:paraId="3675BDF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Du lịch nước ngoài giúp sinh viên vượt qua thói quen suy nghĩ thiển cận và hiểu biết các nền văn hóa khác nhau.</w:t>
            </w:r>
          </w:p>
        </w:tc>
      </w:tr>
      <w:tr w:rsidR="00AA5C8E" w:rsidRPr="006B5537" w14:paraId="61DE047A" w14:textId="77777777" w:rsidTr="00292686">
        <w:tc>
          <w:tcPr>
            <w:tcW w:w="0" w:type="auto"/>
            <w:vAlign w:val="center"/>
            <w:hideMark/>
          </w:tcPr>
          <w:p w14:paraId="763BA37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conviviality (C2)</w:t>
            </w:r>
          </w:p>
        </w:tc>
        <w:tc>
          <w:tcPr>
            <w:tcW w:w="0" w:type="auto"/>
            <w:vAlign w:val="center"/>
            <w:hideMark/>
          </w:tcPr>
          <w:p w14:paraId="68FA656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dinner party was filled with laughter and a warm atmosphere of conviviality.</w:t>
            </w:r>
          </w:p>
        </w:tc>
        <w:tc>
          <w:tcPr>
            <w:tcW w:w="0" w:type="auto"/>
            <w:vAlign w:val="center"/>
            <w:hideMark/>
          </w:tcPr>
          <w:p w14:paraId="6911906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Bữa tiệc tối tràn ngập tiếng cười và bầu không khí vui vẻ, thân thiện.</w:t>
            </w:r>
          </w:p>
        </w:tc>
      </w:tr>
      <w:tr w:rsidR="00AA5C8E" w:rsidRPr="006B5537" w14:paraId="353BDC9D" w14:textId="77777777" w:rsidTr="00292686">
        <w:tc>
          <w:tcPr>
            <w:tcW w:w="0" w:type="auto"/>
            <w:vAlign w:val="center"/>
            <w:hideMark/>
          </w:tcPr>
          <w:p w14:paraId="1D5EB19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metastasize (C2)</w:t>
            </w:r>
          </w:p>
        </w:tc>
        <w:tc>
          <w:tcPr>
            <w:tcW w:w="0" w:type="auto"/>
            <w:vAlign w:val="center"/>
            <w:hideMark/>
          </w:tcPr>
          <w:p w14:paraId="54CF853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Small disagreements can quickly metastasize into major conflicts if not handled carefully.</w:t>
            </w:r>
          </w:p>
        </w:tc>
        <w:tc>
          <w:tcPr>
            <w:tcW w:w="0" w:type="auto"/>
            <w:vAlign w:val="center"/>
            <w:hideMark/>
          </w:tcPr>
          <w:p w14:paraId="38371C0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Những bất đồng nhỏ có thể nhanh chóng lan rộng thành xung đột lớn nếu không được xử lý cẩn thận.</w:t>
            </w:r>
          </w:p>
        </w:tc>
      </w:tr>
      <w:tr w:rsidR="00AA5C8E" w:rsidRPr="006B5537" w14:paraId="68F25FB3" w14:textId="77777777" w:rsidTr="00292686">
        <w:tc>
          <w:tcPr>
            <w:tcW w:w="0" w:type="auto"/>
            <w:vAlign w:val="center"/>
            <w:hideMark/>
          </w:tcPr>
          <w:p w14:paraId="548B4E3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lastRenderedPageBreak/>
              <w:t>adjudicate (C2)</w:t>
            </w:r>
          </w:p>
        </w:tc>
        <w:tc>
          <w:tcPr>
            <w:tcW w:w="0" w:type="auto"/>
            <w:vAlign w:val="center"/>
            <w:hideMark/>
          </w:tcPr>
          <w:p w14:paraId="7F44BCB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 neutral committee was formed to adjudicate the dispute between the two companies.</w:t>
            </w:r>
          </w:p>
        </w:tc>
        <w:tc>
          <w:tcPr>
            <w:tcW w:w="0" w:type="auto"/>
            <w:vAlign w:val="center"/>
            <w:hideMark/>
          </w:tcPr>
          <w:p w14:paraId="0B08BAC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Một ủy ban trung lập đã được thành lập để phán quyết tranh chấp giữa hai công ty.</w:t>
            </w:r>
          </w:p>
        </w:tc>
      </w:tr>
      <w:tr w:rsidR="00AA5C8E" w:rsidRPr="006B5537" w14:paraId="63D19BC4" w14:textId="77777777" w:rsidTr="00292686">
        <w:tc>
          <w:tcPr>
            <w:tcW w:w="0" w:type="auto"/>
            <w:vAlign w:val="center"/>
            <w:hideMark/>
          </w:tcPr>
          <w:p w14:paraId="354E361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rancor (C2)</w:t>
            </w:r>
          </w:p>
        </w:tc>
        <w:tc>
          <w:tcPr>
            <w:tcW w:w="0" w:type="auto"/>
            <w:vAlign w:val="center"/>
            <w:hideMark/>
          </w:tcPr>
          <w:p w14:paraId="147DBE9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Despite the divorce, they managed to communicate without rancor for the sake of their children.</w:t>
            </w:r>
          </w:p>
        </w:tc>
        <w:tc>
          <w:tcPr>
            <w:tcW w:w="0" w:type="auto"/>
            <w:vAlign w:val="center"/>
            <w:hideMark/>
          </w:tcPr>
          <w:p w14:paraId="37055D1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Mặc dù ly hôn, họ vẫn cố gắng giao tiếp mà không có sự thù oán vì lợi ích của con cái.</w:t>
            </w:r>
          </w:p>
        </w:tc>
      </w:tr>
      <w:tr w:rsidR="00AA5C8E" w:rsidRPr="006B5537" w14:paraId="2D378D1C" w14:textId="77777777" w:rsidTr="00292686">
        <w:tc>
          <w:tcPr>
            <w:tcW w:w="0" w:type="auto"/>
            <w:vAlign w:val="center"/>
            <w:hideMark/>
          </w:tcPr>
          <w:p w14:paraId="7B51889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arduous (C2)</w:t>
            </w:r>
          </w:p>
        </w:tc>
        <w:tc>
          <w:tcPr>
            <w:tcW w:w="0" w:type="auto"/>
            <w:vAlign w:val="center"/>
            <w:hideMark/>
          </w:tcPr>
          <w:p w14:paraId="01F0FEC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climbers prepared themselves for the arduous journey to the mountain summit.</w:t>
            </w:r>
          </w:p>
        </w:tc>
        <w:tc>
          <w:tcPr>
            <w:tcW w:w="0" w:type="auto"/>
            <w:vAlign w:val="center"/>
            <w:hideMark/>
          </w:tcPr>
          <w:p w14:paraId="156A61D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Các nhà leo núi đã chuẩn bị cho hành trình gian khổ lên đỉnh núi.</w:t>
            </w:r>
          </w:p>
        </w:tc>
      </w:tr>
      <w:tr w:rsidR="00AA5C8E" w:rsidRPr="006B5537" w14:paraId="3373E6ED" w14:textId="77777777" w:rsidTr="00292686">
        <w:tc>
          <w:tcPr>
            <w:tcW w:w="0" w:type="auto"/>
            <w:vAlign w:val="center"/>
            <w:hideMark/>
          </w:tcPr>
          <w:p w14:paraId="472D312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collusion (C2)</w:t>
            </w:r>
          </w:p>
        </w:tc>
        <w:tc>
          <w:tcPr>
            <w:tcW w:w="0" w:type="auto"/>
            <w:vAlign w:val="center"/>
            <w:hideMark/>
          </w:tcPr>
          <w:p w14:paraId="2BC3980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officials were accused of acting in collusion with local criminals.</w:t>
            </w:r>
          </w:p>
        </w:tc>
        <w:tc>
          <w:tcPr>
            <w:tcW w:w="0" w:type="auto"/>
            <w:vAlign w:val="center"/>
            <w:hideMark/>
          </w:tcPr>
          <w:p w14:paraId="09AC563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Các quan chức bị buộc tội đã hành động cấu kết với tội phạm địa phương.</w:t>
            </w:r>
          </w:p>
        </w:tc>
      </w:tr>
      <w:tr w:rsidR="00AA5C8E" w:rsidRPr="006B5537" w14:paraId="7238CE7E" w14:textId="77777777" w:rsidTr="00292686">
        <w:tc>
          <w:tcPr>
            <w:tcW w:w="0" w:type="auto"/>
            <w:vAlign w:val="center"/>
            <w:hideMark/>
          </w:tcPr>
          <w:p w14:paraId="006EEA5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catalyze (C1)</w:t>
            </w:r>
          </w:p>
        </w:tc>
        <w:tc>
          <w:tcPr>
            <w:tcW w:w="0" w:type="auto"/>
            <w:vAlign w:val="center"/>
            <w:hideMark/>
          </w:tcPr>
          <w:p w14:paraId="3A21CA9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new investment is expected to catalyze economic growth in the region.</w:t>
            </w:r>
          </w:p>
        </w:tc>
        <w:tc>
          <w:tcPr>
            <w:tcW w:w="0" w:type="auto"/>
            <w:vAlign w:val="center"/>
            <w:hideMark/>
          </w:tcPr>
          <w:p w14:paraId="3D654C9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Khoản đầu tư mới được kỳ vọng sẽ thúc đẩy tăng trưởng kinh tế trong khu vực.</w:t>
            </w:r>
          </w:p>
        </w:tc>
      </w:tr>
      <w:tr w:rsidR="00AA5C8E" w:rsidRPr="006B5537" w14:paraId="41F68A35" w14:textId="77777777" w:rsidTr="00292686">
        <w:tc>
          <w:tcPr>
            <w:tcW w:w="0" w:type="auto"/>
            <w:vAlign w:val="center"/>
            <w:hideMark/>
          </w:tcPr>
          <w:p w14:paraId="08569F1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formidable (C1)</w:t>
            </w:r>
          </w:p>
        </w:tc>
        <w:tc>
          <w:tcPr>
            <w:tcW w:w="0" w:type="auto"/>
            <w:vAlign w:val="center"/>
            <w:hideMark/>
          </w:tcPr>
          <w:p w14:paraId="7E226E8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team faces a formidable opponent in the championship final match.</w:t>
            </w:r>
          </w:p>
        </w:tc>
        <w:tc>
          <w:tcPr>
            <w:tcW w:w="0" w:type="auto"/>
            <w:vAlign w:val="center"/>
            <w:hideMark/>
          </w:tcPr>
          <w:p w14:paraId="09F61E5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Đội bóng phải đối mặt với một đối thủ đáng gờm trong trận chung kết giải vô địch.</w:t>
            </w:r>
          </w:p>
        </w:tc>
      </w:tr>
      <w:tr w:rsidR="00AA5C8E" w:rsidRPr="006B5537" w14:paraId="02D59757" w14:textId="77777777" w:rsidTr="00292686">
        <w:tc>
          <w:tcPr>
            <w:tcW w:w="0" w:type="auto"/>
            <w:vAlign w:val="center"/>
            <w:hideMark/>
          </w:tcPr>
          <w:p w14:paraId="2A20D93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retrofit (C1)</w:t>
            </w:r>
          </w:p>
        </w:tc>
        <w:tc>
          <w:tcPr>
            <w:tcW w:w="0" w:type="auto"/>
            <w:vAlign w:val="center"/>
            <w:hideMark/>
          </w:tcPr>
          <w:p w14:paraId="493AC5A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We need to retrofit the old factory with modern safety equipment.</w:t>
            </w:r>
          </w:p>
        </w:tc>
        <w:tc>
          <w:tcPr>
            <w:tcW w:w="0" w:type="auto"/>
            <w:vAlign w:val="center"/>
            <w:hideMark/>
          </w:tcPr>
          <w:p w14:paraId="6EBDCFB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Chúng ta cần cải tạo nhà máy cũ bằng các thiết bị an toàn hiện đại.</w:t>
            </w:r>
          </w:p>
        </w:tc>
      </w:tr>
      <w:tr w:rsidR="00AA5C8E" w:rsidRPr="006B5537" w14:paraId="2F52D041" w14:textId="77777777" w:rsidTr="00292686">
        <w:tc>
          <w:tcPr>
            <w:tcW w:w="0" w:type="auto"/>
            <w:vAlign w:val="center"/>
            <w:hideMark/>
          </w:tcPr>
          <w:p w14:paraId="571B969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surveillance (C1)</w:t>
            </w:r>
          </w:p>
        </w:tc>
        <w:tc>
          <w:tcPr>
            <w:tcW w:w="0" w:type="auto"/>
            <w:vAlign w:val="center"/>
            <w:hideMark/>
          </w:tcPr>
          <w:p w14:paraId="586CB1E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bank is under constant surveillance to prevent robbery and theft.</w:t>
            </w:r>
          </w:p>
        </w:tc>
        <w:tc>
          <w:tcPr>
            <w:tcW w:w="0" w:type="auto"/>
            <w:vAlign w:val="center"/>
            <w:hideMark/>
          </w:tcPr>
          <w:p w14:paraId="5CF1478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Ngân hàng chịu sự giám sát liên tục để ngăn chặn cướp và trộm cắp.</w:t>
            </w:r>
          </w:p>
        </w:tc>
      </w:tr>
      <w:tr w:rsidR="00AA5C8E" w:rsidRPr="006B5537" w14:paraId="600ADBF1" w14:textId="77777777" w:rsidTr="00292686">
        <w:tc>
          <w:tcPr>
            <w:tcW w:w="0" w:type="auto"/>
            <w:vAlign w:val="center"/>
            <w:hideMark/>
          </w:tcPr>
          <w:p w14:paraId="170C13E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monopoly (C1)</w:t>
            </w:r>
          </w:p>
        </w:tc>
        <w:tc>
          <w:tcPr>
            <w:tcW w:w="0" w:type="auto"/>
            <w:vAlign w:val="center"/>
            <w:hideMark/>
          </w:tcPr>
          <w:p w14:paraId="4564209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company holds a monopoly on the supply of electricity in this city.</w:t>
            </w:r>
          </w:p>
        </w:tc>
        <w:tc>
          <w:tcPr>
            <w:tcW w:w="0" w:type="auto"/>
            <w:vAlign w:val="center"/>
            <w:hideMark/>
          </w:tcPr>
          <w:p w14:paraId="2D42357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Công ty nắm giữ độc quyền cung cấp điện tại thành phố này.</w:t>
            </w:r>
          </w:p>
        </w:tc>
      </w:tr>
      <w:tr w:rsidR="00AA5C8E" w:rsidRPr="006B5537" w14:paraId="4520E8FE" w14:textId="77777777" w:rsidTr="00292686">
        <w:tc>
          <w:tcPr>
            <w:tcW w:w="0" w:type="auto"/>
            <w:vAlign w:val="center"/>
            <w:hideMark/>
          </w:tcPr>
          <w:p w14:paraId="1BA49D1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incentive (B2)</w:t>
            </w:r>
          </w:p>
        </w:tc>
        <w:tc>
          <w:tcPr>
            <w:tcW w:w="0" w:type="auto"/>
            <w:vAlign w:val="center"/>
            <w:hideMark/>
          </w:tcPr>
          <w:p w14:paraId="152B74D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bonus creates a strong incentive for employees to work harder.</w:t>
            </w:r>
          </w:p>
        </w:tc>
        <w:tc>
          <w:tcPr>
            <w:tcW w:w="0" w:type="auto"/>
            <w:vAlign w:val="center"/>
            <w:hideMark/>
          </w:tcPr>
          <w:p w14:paraId="3F2D3A4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Tiền thưởng tạo ra động lực mạnh mẽ cho nhân viên làm việc chăm chỉ hơn.</w:t>
            </w:r>
          </w:p>
        </w:tc>
      </w:tr>
      <w:tr w:rsidR="00AA5C8E" w:rsidRPr="006B5537" w14:paraId="7175BB4E" w14:textId="77777777" w:rsidTr="00292686">
        <w:tc>
          <w:tcPr>
            <w:tcW w:w="0" w:type="auto"/>
            <w:vAlign w:val="center"/>
            <w:hideMark/>
          </w:tcPr>
          <w:p w14:paraId="1A972B2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diffusion (C2)</w:t>
            </w:r>
          </w:p>
        </w:tc>
        <w:tc>
          <w:tcPr>
            <w:tcW w:w="0" w:type="auto"/>
            <w:vAlign w:val="center"/>
            <w:hideMark/>
          </w:tcPr>
          <w:p w14:paraId="345F003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internet has accelerated the global diffusion of scientific knowledge.</w:t>
            </w:r>
          </w:p>
        </w:tc>
        <w:tc>
          <w:tcPr>
            <w:tcW w:w="0" w:type="auto"/>
            <w:vAlign w:val="center"/>
            <w:hideMark/>
          </w:tcPr>
          <w:p w14:paraId="3B98D6D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Internet đã thúc đẩy sự lan truyền kiến thức khoa học trên toàn cầu.</w:t>
            </w:r>
          </w:p>
        </w:tc>
      </w:tr>
    </w:tbl>
    <w:p w14:paraId="4C9FA60E" w14:textId="77777777" w:rsidR="00AA5C8E" w:rsidRPr="006B5537" w:rsidRDefault="00AA5C8E" w:rsidP="00AA5C8E">
      <w:pPr>
        <w:pStyle w:val="Heading2"/>
      </w:pPr>
      <w:r>
        <w:t xml:space="preserve">III. </w:t>
      </w:r>
      <w:r w:rsidRPr="006B5537">
        <w:t>BẢNG CẤU TRÚC CHUẨN MỰC VÀ CHI TIẾT</w:t>
      </w:r>
    </w:p>
    <w:tbl>
      <w:tblPr>
        <w:tblStyle w:val="TableGrid1"/>
        <w:tblW w:w="0" w:type="auto"/>
        <w:tblLook w:val="04A0" w:firstRow="1" w:lastRow="0" w:firstColumn="1" w:lastColumn="0" w:noHBand="0" w:noVBand="1"/>
      </w:tblPr>
      <w:tblGrid>
        <w:gridCol w:w="1707"/>
        <w:gridCol w:w="2383"/>
        <w:gridCol w:w="2152"/>
        <w:gridCol w:w="3670"/>
      </w:tblGrid>
      <w:tr w:rsidR="00AA5C8E" w:rsidRPr="006B5537" w14:paraId="281A6B5D" w14:textId="77777777" w:rsidTr="00292686">
        <w:trPr>
          <w:tblHeader/>
        </w:trPr>
        <w:tc>
          <w:tcPr>
            <w:tcW w:w="0" w:type="auto"/>
            <w:vAlign w:val="center"/>
            <w:hideMark/>
          </w:tcPr>
          <w:p w14:paraId="23B257B5"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Cấu trúc</w:t>
            </w:r>
          </w:p>
        </w:tc>
        <w:tc>
          <w:tcPr>
            <w:tcW w:w="0" w:type="auto"/>
            <w:vAlign w:val="center"/>
            <w:hideMark/>
          </w:tcPr>
          <w:p w14:paraId="0BDB6E75"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Nghĩa</w:t>
            </w:r>
          </w:p>
        </w:tc>
        <w:tc>
          <w:tcPr>
            <w:tcW w:w="0" w:type="auto"/>
            <w:vAlign w:val="center"/>
            <w:hideMark/>
          </w:tcPr>
          <w:p w14:paraId="7C293EB7"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Phiên âm</w:t>
            </w:r>
          </w:p>
        </w:tc>
        <w:tc>
          <w:tcPr>
            <w:tcW w:w="0" w:type="auto"/>
            <w:vAlign w:val="center"/>
            <w:hideMark/>
          </w:tcPr>
          <w:p w14:paraId="5557E5DE"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Ví dụ</w:t>
            </w:r>
          </w:p>
        </w:tc>
      </w:tr>
      <w:tr w:rsidR="00AA5C8E" w:rsidRPr="006B5537" w14:paraId="48A690EC" w14:textId="77777777" w:rsidTr="00292686">
        <w:tc>
          <w:tcPr>
            <w:tcW w:w="0" w:type="auto"/>
            <w:vAlign w:val="center"/>
            <w:hideMark/>
          </w:tcPr>
          <w:p w14:paraId="18958FF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trigger a maelstrom of</w:t>
            </w:r>
          </w:p>
        </w:tc>
        <w:tc>
          <w:tcPr>
            <w:tcW w:w="0" w:type="auto"/>
            <w:vAlign w:val="center"/>
            <w:hideMark/>
          </w:tcPr>
          <w:p w14:paraId="3CC11E5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gây ra một cơn bão (dư luận, cảm xúc)</w:t>
            </w:r>
          </w:p>
        </w:tc>
        <w:tc>
          <w:tcPr>
            <w:tcW w:w="0" w:type="auto"/>
            <w:vAlign w:val="center"/>
            <w:hideMark/>
          </w:tcPr>
          <w:p w14:paraId="57B5FC7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/ˈtrɪɡ.ər ə ˈmeɪl.strəm əv/</w:t>
            </w:r>
          </w:p>
        </w:tc>
        <w:tc>
          <w:tcPr>
            <w:tcW w:w="0" w:type="auto"/>
            <w:vAlign w:val="center"/>
            <w:hideMark/>
          </w:tcPr>
          <w:p w14:paraId="7BA3740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scandal triggered a maelstrom of criticism from the public.</w:t>
            </w:r>
          </w:p>
        </w:tc>
      </w:tr>
      <w:tr w:rsidR="00AA5C8E" w:rsidRPr="006B5537" w14:paraId="59F89121" w14:textId="77777777" w:rsidTr="00292686">
        <w:tc>
          <w:tcPr>
            <w:tcW w:w="0" w:type="auto"/>
            <w:vAlign w:val="center"/>
            <w:hideMark/>
          </w:tcPr>
          <w:p w14:paraId="3912951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misaligned with</w:t>
            </w:r>
          </w:p>
        </w:tc>
        <w:tc>
          <w:tcPr>
            <w:tcW w:w="0" w:type="auto"/>
            <w:vAlign w:val="center"/>
            <w:hideMark/>
          </w:tcPr>
          <w:p w14:paraId="18ED4CC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không thẳng hàng, không khớp với</w:t>
            </w:r>
          </w:p>
        </w:tc>
        <w:tc>
          <w:tcPr>
            <w:tcW w:w="0" w:type="auto"/>
            <w:vAlign w:val="center"/>
            <w:hideMark/>
          </w:tcPr>
          <w:p w14:paraId="62A7FA9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/ˌmɪs.əˈlaɪnd wɪð/</w:t>
            </w:r>
          </w:p>
        </w:tc>
        <w:tc>
          <w:tcPr>
            <w:tcW w:w="0" w:type="auto"/>
            <w:vAlign w:val="center"/>
            <w:hideMark/>
          </w:tcPr>
          <w:p w14:paraId="61461DF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Their business goals are misaligned with environmental standards.</w:t>
            </w:r>
          </w:p>
        </w:tc>
      </w:tr>
      <w:tr w:rsidR="00AA5C8E" w:rsidRPr="006B5537" w14:paraId="7FC69506" w14:textId="77777777" w:rsidTr="00292686">
        <w:tc>
          <w:tcPr>
            <w:tcW w:w="0" w:type="auto"/>
            <w:vAlign w:val="center"/>
            <w:hideMark/>
          </w:tcPr>
          <w:p w14:paraId="2FE4774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count on</w:t>
            </w:r>
          </w:p>
        </w:tc>
        <w:tc>
          <w:tcPr>
            <w:tcW w:w="0" w:type="auto"/>
            <w:vAlign w:val="center"/>
            <w:hideMark/>
          </w:tcPr>
          <w:p w14:paraId="6ABFD16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tin cậy vào, dựa vào</w:t>
            </w:r>
          </w:p>
        </w:tc>
        <w:tc>
          <w:tcPr>
            <w:tcW w:w="0" w:type="auto"/>
            <w:vAlign w:val="center"/>
            <w:hideMark/>
          </w:tcPr>
          <w:p w14:paraId="5BD13F9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/kaʊnt ɒn/</w:t>
            </w:r>
          </w:p>
        </w:tc>
        <w:tc>
          <w:tcPr>
            <w:tcW w:w="0" w:type="auto"/>
            <w:vAlign w:val="center"/>
            <w:hideMark/>
          </w:tcPr>
          <w:p w14:paraId="0582A37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You can always count on him to help in an emergency.</w:t>
            </w:r>
          </w:p>
        </w:tc>
      </w:tr>
      <w:tr w:rsidR="00AA5C8E" w:rsidRPr="006B5537" w14:paraId="50F2EDA1" w14:textId="77777777" w:rsidTr="00292686">
        <w:tc>
          <w:tcPr>
            <w:tcW w:w="0" w:type="auto"/>
            <w:vAlign w:val="center"/>
            <w:hideMark/>
          </w:tcPr>
          <w:p w14:paraId="0050043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draw upon</w:t>
            </w:r>
          </w:p>
        </w:tc>
        <w:tc>
          <w:tcPr>
            <w:tcW w:w="0" w:type="auto"/>
            <w:vAlign w:val="center"/>
            <w:hideMark/>
          </w:tcPr>
          <w:p w14:paraId="18BF51C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tận dụng, sử dụng (kinh nghiệm, nguồn lực)</w:t>
            </w:r>
          </w:p>
        </w:tc>
        <w:tc>
          <w:tcPr>
            <w:tcW w:w="0" w:type="auto"/>
            <w:vAlign w:val="center"/>
            <w:hideMark/>
          </w:tcPr>
          <w:p w14:paraId="7EB1334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/drɔː əˈpɒn/</w:t>
            </w:r>
          </w:p>
        </w:tc>
        <w:tc>
          <w:tcPr>
            <w:tcW w:w="0" w:type="auto"/>
            <w:vAlign w:val="center"/>
            <w:hideMark/>
          </w:tcPr>
          <w:p w14:paraId="6F09404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writer draws upon her own childhood experiences for the story.</w:t>
            </w:r>
          </w:p>
        </w:tc>
      </w:tr>
      <w:tr w:rsidR="00AA5C8E" w:rsidRPr="006B5537" w14:paraId="461CCF12" w14:textId="77777777" w:rsidTr="00292686">
        <w:tc>
          <w:tcPr>
            <w:tcW w:w="0" w:type="auto"/>
            <w:vAlign w:val="center"/>
            <w:hideMark/>
          </w:tcPr>
          <w:p w14:paraId="1293289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take place</w:t>
            </w:r>
          </w:p>
        </w:tc>
        <w:tc>
          <w:tcPr>
            <w:tcW w:w="0" w:type="auto"/>
            <w:vAlign w:val="center"/>
            <w:hideMark/>
          </w:tcPr>
          <w:p w14:paraId="3289AA7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diễn ra</w:t>
            </w:r>
          </w:p>
        </w:tc>
        <w:tc>
          <w:tcPr>
            <w:tcW w:w="0" w:type="auto"/>
            <w:vAlign w:val="center"/>
            <w:hideMark/>
          </w:tcPr>
          <w:p w14:paraId="665D36C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/teɪk pleɪs/</w:t>
            </w:r>
          </w:p>
        </w:tc>
        <w:tc>
          <w:tcPr>
            <w:tcW w:w="0" w:type="auto"/>
            <w:vAlign w:val="center"/>
            <w:hideMark/>
          </w:tcPr>
          <w:p w14:paraId="210B35D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conference will take place in Da Nang next month.</w:t>
            </w:r>
          </w:p>
        </w:tc>
      </w:tr>
      <w:tr w:rsidR="00AA5C8E" w:rsidRPr="006B5537" w14:paraId="62DB8735" w14:textId="77777777" w:rsidTr="00292686">
        <w:tc>
          <w:tcPr>
            <w:tcW w:w="0" w:type="auto"/>
            <w:vAlign w:val="center"/>
            <w:hideMark/>
          </w:tcPr>
          <w:p w14:paraId="5A40C33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indifferent to</w:t>
            </w:r>
          </w:p>
        </w:tc>
        <w:tc>
          <w:tcPr>
            <w:tcW w:w="0" w:type="auto"/>
            <w:vAlign w:val="center"/>
            <w:hideMark/>
          </w:tcPr>
          <w:p w14:paraId="018D575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thờ ơ với</w:t>
            </w:r>
          </w:p>
        </w:tc>
        <w:tc>
          <w:tcPr>
            <w:tcW w:w="0" w:type="auto"/>
            <w:vAlign w:val="center"/>
            <w:hideMark/>
          </w:tcPr>
          <w:p w14:paraId="265B857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/ɪnˈdɪf.ər.ənt tuː/</w:t>
            </w:r>
          </w:p>
        </w:tc>
        <w:tc>
          <w:tcPr>
            <w:tcW w:w="0" w:type="auto"/>
            <w:vAlign w:val="center"/>
            <w:hideMark/>
          </w:tcPr>
          <w:p w14:paraId="201BBAD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He seemed completely indifferent to the suffering of others.</w:t>
            </w:r>
          </w:p>
        </w:tc>
      </w:tr>
      <w:tr w:rsidR="00AA5C8E" w:rsidRPr="006B5537" w14:paraId="5C0C4165" w14:textId="77777777" w:rsidTr="00292686">
        <w:tc>
          <w:tcPr>
            <w:tcW w:w="0" w:type="auto"/>
            <w:vAlign w:val="center"/>
            <w:hideMark/>
          </w:tcPr>
          <w:p w14:paraId="1ADEEE2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prioritize X over Y</w:t>
            </w:r>
          </w:p>
        </w:tc>
        <w:tc>
          <w:tcPr>
            <w:tcW w:w="0" w:type="auto"/>
            <w:vAlign w:val="center"/>
            <w:hideMark/>
          </w:tcPr>
          <w:p w14:paraId="75644ED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ưu tiên X hơn Y</w:t>
            </w:r>
          </w:p>
        </w:tc>
        <w:tc>
          <w:tcPr>
            <w:tcW w:w="0" w:type="auto"/>
            <w:vAlign w:val="center"/>
            <w:hideMark/>
          </w:tcPr>
          <w:p w14:paraId="2431C98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/praɪˈɒr.ɪ.taɪz ... ˈəʊ.vər/</w:t>
            </w:r>
          </w:p>
        </w:tc>
        <w:tc>
          <w:tcPr>
            <w:tcW w:w="0" w:type="auto"/>
            <w:vAlign w:val="center"/>
            <w:hideMark/>
          </w:tcPr>
          <w:p w14:paraId="250C184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We must prioritize safety over speed in this project.</w:t>
            </w:r>
          </w:p>
        </w:tc>
      </w:tr>
      <w:tr w:rsidR="00AA5C8E" w:rsidRPr="006B5537" w14:paraId="08E27C3E" w14:textId="77777777" w:rsidTr="00292686">
        <w:tc>
          <w:tcPr>
            <w:tcW w:w="0" w:type="auto"/>
            <w:vAlign w:val="center"/>
            <w:hideMark/>
          </w:tcPr>
          <w:p w14:paraId="5D35A53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lastRenderedPageBreak/>
              <w:t>under the radar</w:t>
            </w:r>
          </w:p>
        </w:tc>
        <w:tc>
          <w:tcPr>
            <w:tcW w:w="0" w:type="auto"/>
            <w:vAlign w:val="center"/>
            <w:hideMark/>
          </w:tcPr>
          <w:p w14:paraId="6E1033E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âm thầm, tránh gây chú ý</w:t>
            </w:r>
          </w:p>
        </w:tc>
        <w:tc>
          <w:tcPr>
            <w:tcW w:w="0" w:type="auto"/>
            <w:vAlign w:val="center"/>
            <w:hideMark/>
          </w:tcPr>
          <w:p w14:paraId="7EA4079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/ˈʌn.də ðə ˈreɪ.dɑːr/</w:t>
            </w:r>
          </w:p>
        </w:tc>
        <w:tc>
          <w:tcPr>
            <w:tcW w:w="0" w:type="auto"/>
            <w:vAlign w:val="center"/>
            <w:hideMark/>
          </w:tcPr>
          <w:p w14:paraId="75C45AF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He likes to keep his charitable work under the radar.</w:t>
            </w:r>
          </w:p>
        </w:tc>
      </w:tr>
      <w:tr w:rsidR="00AA5C8E" w:rsidRPr="006B5537" w14:paraId="2F5780AD" w14:textId="77777777" w:rsidTr="00292686">
        <w:tc>
          <w:tcPr>
            <w:tcW w:w="0" w:type="auto"/>
            <w:vAlign w:val="center"/>
            <w:hideMark/>
          </w:tcPr>
          <w:p w14:paraId="73C5072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 game-changer</w:t>
            </w:r>
          </w:p>
        </w:tc>
        <w:tc>
          <w:tcPr>
            <w:tcW w:w="0" w:type="auto"/>
            <w:vAlign w:val="center"/>
            <w:hideMark/>
          </w:tcPr>
          <w:p w14:paraId="68B0389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nhân tố thay đổi cuộc chơi</w:t>
            </w:r>
          </w:p>
        </w:tc>
        <w:tc>
          <w:tcPr>
            <w:tcW w:w="0" w:type="auto"/>
            <w:vAlign w:val="center"/>
            <w:hideMark/>
          </w:tcPr>
          <w:p w14:paraId="4B77AF0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/ə ˈɡeɪmˌtʃeɪn.dʒər/</w:t>
            </w:r>
          </w:p>
        </w:tc>
        <w:tc>
          <w:tcPr>
            <w:tcW w:w="0" w:type="auto"/>
            <w:vAlign w:val="center"/>
            <w:hideMark/>
          </w:tcPr>
          <w:p w14:paraId="498285E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This new software is a game-changer for the design industry.</w:t>
            </w:r>
          </w:p>
        </w:tc>
      </w:tr>
      <w:tr w:rsidR="00AA5C8E" w:rsidRPr="006B5537" w14:paraId="4EA99C5A" w14:textId="77777777" w:rsidTr="00292686">
        <w:tc>
          <w:tcPr>
            <w:tcW w:w="0" w:type="auto"/>
            <w:vAlign w:val="center"/>
            <w:hideMark/>
          </w:tcPr>
          <w:p w14:paraId="4AF0488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pave the way for</w:t>
            </w:r>
          </w:p>
        </w:tc>
        <w:tc>
          <w:tcPr>
            <w:tcW w:w="0" w:type="auto"/>
            <w:vAlign w:val="center"/>
            <w:hideMark/>
          </w:tcPr>
          <w:p w14:paraId="7F1C7C5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mở đường cho</w:t>
            </w:r>
          </w:p>
        </w:tc>
        <w:tc>
          <w:tcPr>
            <w:tcW w:w="0" w:type="auto"/>
            <w:vAlign w:val="center"/>
            <w:hideMark/>
          </w:tcPr>
          <w:p w14:paraId="02DC545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/peɪv ðə weɪ fɔːr/</w:t>
            </w:r>
          </w:p>
        </w:tc>
        <w:tc>
          <w:tcPr>
            <w:tcW w:w="0" w:type="auto"/>
            <w:vAlign w:val="center"/>
            <w:hideMark/>
          </w:tcPr>
          <w:p w14:paraId="599BF24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agreement paved the way for lasting peace in the region.</w:t>
            </w:r>
          </w:p>
        </w:tc>
      </w:tr>
    </w:tbl>
    <w:p w14:paraId="5BE01963" w14:textId="77777777" w:rsidR="00AA5C8E" w:rsidRPr="006B5537" w:rsidRDefault="00AA5C8E" w:rsidP="00AA5C8E">
      <w:pPr>
        <w:pStyle w:val="Heading2"/>
      </w:pPr>
      <w:r>
        <w:t xml:space="preserve">IV. </w:t>
      </w:r>
      <w:r w:rsidRPr="006B5537">
        <w:t>BẢNG TỪ LOẠI CHUẨN MỰC VÀ CHI TIẾT</w:t>
      </w:r>
    </w:p>
    <w:tbl>
      <w:tblPr>
        <w:tblStyle w:val="TableGrid1"/>
        <w:tblW w:w="0" w:type="auto"/>
        <w:tblLook w:val="04A0" w:firstRow="1" w:lastRow="0" w:firstColumn="1" w:lastColumn="0" w:noHBand="0" w:noVBand="1"/>
      </w:tblPr>
      <w:tblGrid>
        <w:gridCol w:w="1665"/>
        <w:gridCol w:w="1194"/>
        <w:gridCol w:w="675"/>
        <w:gridCol w:w="2060"/>
        <w:gridCol w:w="2325"/>
        <w:gridCol w:w="1993"/>
      </w:tblGrid>
      <w:tr w:rsidR="00AA5C8E" w:rsidRPr="006B5537" w14:paraId="2745AF31" w14:textId="77777777" w:rsidTr="00292686">
        <w:trPr>
          <w:tblHeader/>
        </w:trPr>
        <w:tc>
          <w:tcPr>
            <w:tcW w:w="0" w:type="auto"/>
            <w:vAlign w:val="center"/>
            <w:hideMark/>
          </w:tcPr>
          <w:p w14:paraId="3F3ACBFF"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Từ tiếng Anh</w:t>
            </w:r>
          </w:p>
        </w:tc>
        <w:tc>
          <w:tcPr>
            <w:tcW w:w="0" w:type="auto"/>
            <w:vAlign w:val="center"/>
            <w:hideMark/>
          </w:tcPr>
          <w:p w14:paraId="4DB0D818"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Nghĩa</w:t>
            </w:r>
          </w:p>
        </w:tc>
        <w:tc>
          <w:tcPr>
            <w:tcW w:w="0" w:type="auto"/>
            <w:vAlign w:val="center"/>
            <w:hideMark/>
          </w:tcPr>
          <w:p w14:paraId="145EDE1F"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Từ loại</w:t>
            </w:r>
          </w:p>
        </w:tc>
        <w:tc>
          <w:tcPr>
            <w:tcW w:w="0" w:type="auto"/>
            <w:vAlign w:val="center"/>
            <w:hideMark/>
          </w:tcPr>
          <w:p w14:paraId="167C1718"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Phiên âm</w:t>
            </w:r>
          </w:p>
        </w:tc>
        <w:tc>
          <w:tcPr>
            <w:tcW w:w="0" w:type="auto"/>
            <w:vAlign w:val="center"/>
            <w:hideMark/>
          </w:tcPr>
          <w:p w14:paraId="318EA04D"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Ví dụ</w:t>
            </w:r>
          </w:p>
        </w:tc>
        <w:tc>
          <w:tcPr>
            <w:tcW w:w="0" w:type="auto"/>
            <w:vAlign w:val="center"/>
            <w:hideMark/>
          </w:tcPr>
          <w:p w14:paraId="47A886BC" w14:textId="77777777" w:rsidR="00AA5C8E" w:rsidRPr="006B5537" w:rsidRDefault="00AA5C8E" w:rsidP="00292686">
            <w:pPr>
              <w:spacing w:line="259" w:lineRule="auto"/>
              <w:jc w:val="center"/>
              <w:rPr>
                <w:rFonts w:ascii="Times New Roman" w:hAnsi="Times New Roman" w:cs="Times New Roman"/>
                <w:b/>
                <w:bCs/>
                <w:color w:val="000099"/>
                <w:sz w:val="24"/>
                <w:szCs w:val="24"/>
                <w:lang w:val="en-US"/>
              </w:rPr>
            </w:pPr>
            <w:r w:rsidRPr="006B5537">
              <w:rPr>
                <w:rFonts w:ascii="Times New Roman" w:hAnsi="Times New Roman" w:cs="Times New Roman"/>
                <w:b/>
                <w:bCs/>
                <w:color w:val="000099"/>
                <w:sz w:val="24"/>
                <w:szCs w:val="24"/>
                <w:lang w:val="en-US"/>
              </w:rPr>
              <w:t>Bổ sung</w:t>
            </w:r>
          </w:p>
        </w:tc>
      </w:tr>
      <w:tr w:rsidR="00AA5C8E" w:rsidRPr="006B5537" w14:paraId="67B42C5A" w14:textId="77777777" w:rsidTr="00292686">
        <w:tc>
          <w:tcPr>
            <w:tcW w:w="0" w:type="auto"/>
            <w:vAlign w:val="center"/>
            <w:hideMark/>
          </w:tcPr>
          <w:p w14:paraId="375EBCE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negotiate (C1)</w:t>
            </w:r>
          </w:p>
        </w:tc>
        <w:tc>
          <w:tcPr>
            <w:tcW w:w="0" w:type="auto"/>
            <w:vAlign w:val="center"/>
            <w:hideMark/>
          </w:tcPr>
          <w:p w14:paraId="4882869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đàm phán</w:t>
            </w:r>
          </w:p>
        </w:tc>
        <w:tc>
          <w:tcPr>
            <w:tcW w:w="0" w:type="auto"/>
            <w:vAlign w:val="center"/>
            <w:hideMark/>
          </w:tcPr>
          <w:p w14:paraId="52716AE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0" w:type="auto"/>
            <w:vAlign w:val="center"/>
            <w:hideMark/>
          </w:tcPr>
          <w:p w14:paraId="641EEDE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/nəˈɡəʊ.ʃi.eɪt/</w:t>
            </w:r>
          </w:p>
        </w:tc>
        <w:tc>
          <w:tcPr>
            <w:tcW w:w="0" w:type="auto"/>
            <w:vAlign w:val="center"/>
            <w:hideMark/>
          </w:tcPr>
          <w:p w14:paraId="119A2D9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We need to negotiate a better deal.</w:t>
            </w:r>
          </w:p>
        </w:tc>
        <w:tc>
          <w:tcPr>
            <w:tcW w:w="0" w:type="auto"/>
            <w:vAlign w:val="center"/>
            <w:hideMark/>
          </w:tcPr>
          <w:p w14:paraId="62D38578" w14:textId="77777777" w:rsidR="00AA5C8E" w:rsidRPr="006B5537" w:rsidRDefault="00AA5C8E"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SYN</w:t>
            </w:r>
            <w:r w:rsidRPr="006B5537">
              <w:rPr>
                <w:rFonts w:ascii="Times New Roman" w:hAnsi="Times New Roman" w:cs="Times New Roman"/>
                <w:sz w:val="24"/>
                <w:szCs w:val="24"/>
                <w:lang w:val="en-US"/>
              </w:rPr>
              <w:t xml:space="preserve">: bargain, discuss; </w:t>
            </w:r>
            <w:r>
              <w:rPr>
                <w:rFonts w:ascii="Times New Roman" w:hAnsi="Times New Roman" w:cs="Times New Roman"/>
                <w:sz w:val="24"/>
                <w:szCs w:val="24"/>
                <w:lang w:val="en-US"/>
              </w:rPr>
              <w:t>ANT</w:t>
            </w:r>
            <w:r w:rsidRPr="006B5537">
              <w:rPr>
                <w:rFonts w:ascii="Times New Roman" w:hAnsi="Times New Roman" w:cs="Times New Roman"/>
                <w:sz w:val="24"/>
                <w:szCs w:val="24"/>
                <w:lang w:val="en-US"/>
              </w:rPr>
              <w:t>: accept, yield</w:t>
            </w:r>
          </w:p>
        </w:tc>
      </w:tr>
      <w:tr w:rsidR="00AA5C8E" w:rsidRPr="006B5537" w14:paraId="1DA1BEA7" w14:textId="77777777" w:rsidTr="00292686">
        <w:tc>
          <w:tcPr>
            <w:tcW w:w="0" w:type="auto"/>
            <w:vAlign w:val="center"/>
            <w:hideMark/>
          </w:tcPr>
          <w:p w14:paraId="061657C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negotiation</w:t>
            </w:r>
          </w:p>
        </w:tc>
        <w:tc>
          <w:tcPr>
            <w:tcW w:w="0" w:type="auto"/>
            <w:vAlign w:val="center"/>
            <w:hideMark/>
          </w:tcPr>
          <w:p w14:paraId="22325A6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đàm phán</w:t>
            </w:r>
          </w:p>
        </w:tc>
        <w:tc>
          <w:tcPr>
            <w:tcW w:w="0" w:type="auto"/>
            <w:vAlign w:val="center"/>
            <w:hideMark/>
          </w:tcPr>
          <w:p w14:paraId="00C273C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0" w:type="auto"/>
            <w:vAlign w:val="center"/>
            <w:hideMark/>
          </w:tcPr>
          <w:p w14:paraId="3EE0CE7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/nəˌɡəʊ.ʃiˈeɪ.ʃən/</w:t>
            </w:r>
          </w:p>
        </w:tc>
        <w:tc>
          <w:tcPr>
            <w:tcW w:w="0" w:type="auto"/>
            <w:vAlign w:val="center"/>
            <w:hideMark/>
          </w:tcPr>
          <w:p w14:paraId="515DB36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negotiation took several hours.</w:t>
            </w:r>
          </w:p>
        </w:tc>
        <w:tc>
          <w:tcPr>
            <w:tcW w:w="0" w:type="auto"/>
            <w:vAlign w:val="center"/>
            <w:hideMark/>
          </w:tcPr>
          <w:p w14:paraId="12B750C1"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55A8AF83" w14:textId="77777777" w:rsidTr="00292686">
        <w:tc>
          <w:tcPr>
            <w:tcW w:w="0" w:type="auto"/>
            <w:vAlign w:val="center"/>
            <w:hideMark/>
          </w:tcPr>
          <w:p w14:paraId="611BCB8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negotiable</w:t>
            </w:r>
          </w:p>
        </w:tc>
        <w:tc>
          <w:tcPr>
            <w:tcW w:w="0" w:type="auto"/>
            <w:vAlign w:val="center"/>
            <w:hideMark/>
          </w:tcPr>
          <w:p w14:paraId="025C097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có thể thương lượng</w:t>
            </w:r>
          </w:p>
        </w:tc>
        <w:tc>
          <w:tcPr>
            <w:tcW w:w="0" w:type="auto"/>
            <w:vAlign w:val="center"/>
            <w:hideMark/>
          </w:tcPr>
          <w:p w14:paraId="1FE39A4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0" w:type="auto"/>
            <w:vAlign w:val="center"/>
            <w:hideMark/>
          </w:tcPr>
          <w:p w14:paraId="79A3832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/nəˈɡəʊ.ʃi.ə.bəl/</w:t>
            </w:r>
          </w:p>
        </w:tc>
        <w:tc>
          <w:tcPr>
            <w:tcW w:w="0" w:type="auto"/>
            <w:vAlign w:val="center"/>
            <w:hideMark/>
          </w:tcPr>
          <w:p w14:paraId="10EB070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price is negotiable.</w:t>
            </w:r>
          </w:p>
        </w:tc>
        <w:tc>
          <w:tcPr>
            <w:tcW w:w="0" w:type="auto"/>
            <w:vAlign w:val="center"/>
            <w:hideMark/>
          </w:tcPr>
          <w:p w14:paraId="2378357D"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443F5E6A" w14:textId="77777777" w:rsidTr="00292686">
        <w:tc>
          <w:tcPr>
            <w:tcW w:w="0" w:type="auto"/>
            <w:vAlign w:val="center"/>
            <w:hideMark/>
          </w:tcPr>
          <w:p w14:paraId="436209C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innovate (B2)</w:t>
            </w:r>
          </w:p>
        </w:tc>
        <w:tc>
          <w:tcPr>
            <w:tcW w:w="0" w:type="auto"/>
            <w:vAlign w:val="center"/>
            <w:hideMark/>
          </w:tcPr>
          <w:p w14:paraId="231E2BA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đổi mới</w:t>
            </w:r>
          </w:p>
        </w:tc>
        <w:tc>
          <w:tcPr>
            <w:tcW w:w="0" w:type="auto"/>
            <w:vAlign w:val="center"/>
            <w:hideMark/>
          </w:tcPr>
          <w:p w14:paraId="577D720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0" w:type="auto"/>
            <w:vAlign w:val="center"/>
            <w:hideMark/>
          </w:tcPr>
          <w:p w14:paraId="028C072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/ˈɪn.ə.veɪt/</w:t>
            </w:r>
          </w:p>
        </w:tc>
        <w:tc>
          <w:tcPr>
            <w:tcW w:w="0" w:type="auto"/>
            <w:vAlign w:val="center"/>
            <w:hideMark/>
          </w:tcPr>
          <w:p w14:paraId="50FC2FA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Companies must innovate to survive.</w:t>
            </w:r>
          </w:p>
        </w:tc>
        <w:tc>
          <w:tcPr>
            <w:tcW w:w="0" w:type="auto"/>
            <w:vAlign w:val="center"/>
            <w:hideMark/>
          </w:tcPr>
          <w:p w14:paraId="75BBE4A4" w14:textId="77777777" w:rsidR="00AA5C8E" w:rsidRPr="006B5537" w:rsidRDefault="00AA5C8E"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SYN</w:t>
            </w:r>
            <w:r w:rsidRPr="006B5537">
              <w:rPr>
                <w:rFonts w:ascii="Times New Roman" w:hAnsi="Times New Roman" w:cs="Times New Roman"/>
                <w:sz w:val="24"/>
                <w:szCs w:val="24"/>
                <w:lang w:val="en-US"/>
              </w:rPr>
              <w:t xml:space="preserve">: modernize, pioneer; </w:t>
            </w:r>
            <w:r>
              <w:rPr>
                <w:rFonts w:ascii="Times New Roman" w:hAnsi="Times New Roman" w:cs="Times New Roman"/>
                <w:sz w:val="24"/>
                <w:szCs w:val="24"/>
                <w:lang w:val="en-US"/>
              </w:rPr>
              <w:t>ANT</w:t>
            </w:r>
            <w:r w:rsidRPr="006B5537">
              <w:rPr>
                <w:rFonts w:ascii="Times New Roman" w:hAnsi="Times New Roman" w:cs="Times New Roman"/>
                <w:sz w:val="24"/>
                <w:szCs w:val="24"/>
                <w:lang w:val="en-US"/>
              </w:rPr>
              <w:t>: stagnate</w:t>
            </w:r>
          </w:p>
        </w:tc>
      </w:tr>
      <w:tr w:rsidR="00AA5C8E" w:rsidRPr="006B5537" w14:paraId="3FAC79BC" w14:textId="77777777" w:rsidTr="00292686">
        <w:tc>
          <w:tcPr>
            <w:tcW w:w="0" w:type="auto"/>
            <w:vAlign w:val="center"/>
            <w:hideMark/>
          </w:tcPr>
          <w:p w14:paraId="4E15E5A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innovation</w:t>
            </w:r>
          </w:p>
        </w:tc>
        <w:tc>
          <w:tcPr>
            <w:tcW w:w="0" w:type="auto"/>
            <w:vAlign w:val="center"/>
            <w:hideMark/>
          </w:tcPr>
          <w:p w14:paraId="3917BC5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đổi mới</w:t>
            </w:r>
          </w:p>
        </w:tc>
        <w:tc>
          <w:tcPr>
            <w:tcW w:w="0" w:type="auto"/>
            <w:vAlign w:val="center"/>
            <w:hideMark/>
          </w:tcPr>
          <w:p w14:paraId="5EA02CF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0" w:type="auto"/>
            <w:vAlign w:val="center"/>
            <w:hideMark/>
          </w:tcPr>
          <w:p w14:paraId="41E8F84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/ˌɪn.əˈveɪ.ʃən/</w:t>
            </w:r>
          </w:p>
        </w:tc>
        <w:tc>
          <w:tcPr>
            <w:tcW w:w="0" w:type="auto"/>
            <w:vAlign w:val="center"/>
            <w:hideMark/>
          </w:tcPr>
          <w:p w14:paraId="2188EC9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Innovation drives economic growth.</w:t>
            </w:r>
          </w:p>
        </w:tc>
        <w:tc>
          <w:tcPr>
            <w:tcW w:w="0" w:type="auto"/>
            <w:vAlign w:val="center"/>
            <w:hideMark/>
          </w:tcPr>
          <w:p w14:paraId="1CE95D49"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77A0A440" w14:textId="77777777" w:rsidTr="00292686">
        <w:tc>
          <w:tcPr>
            <w:tcW w:w="0" w:type="auto"/>
            <w:vAlign w:val="center"/>
            <w:hideMark/>
          </w:tcPr>
          <w:p w14:paraId="56C6EE5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innovative</w:t>
            </w:r>
          </w:p>
        </w:tc>
        <w:tc>
          <w:tcPr>
            <w:tcW w:w="0" w:type="auto"/>
            <w:vAlign w:val="center"/>
            <w:hideMark/>
          </w:tcPr>
          <w:p w14:paraId="28B1B58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có tính đổi mới</w:t>
            </w:r>
          </w:p>
        </w:tc>
        <w:tc>
          <w:tcPr>
            <w:tcW w:w="0" w:type="auto"/>
            <w:vAlign w:val="center"/>
            <w:hideMark/>
          </w:tcPr>
          <w:p w14:paraId="448CD70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0" w:type="auto"/>
            <w:vAlign w:val="center"/>
            <w:hideMark/>
          </w:tcPr>
          <w:p w14:paraId="6A22E89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/ˈɪn.ə.veɪ.tɪv/</w:t>
            </w:r>
          </w:p>
        </w:tc>
        <w:tc>
          <w:tcPr>
            <w:tcW w:w="0" w:type="auto"/>
            <w:vAlign w:val="center"/>
            <w:hideMark/>
          </w:tcPr>
          <w:p w14:paraId="58428F2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She has an innovative approach.</w:t>
            </w:r>
          </w:p>
        </w:tc>
        <w:tc>
          <w:tcPr>
            <w:tcW w:w="0" w:type="auto"/>
            <w:vAlign w:val="center"/>
            <w:hideMark/>
          </w:tcPr>
          <w:p w14:paraId="0C7B7769"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617715F7" w14:textId="77777777" w:rsidTr="00292686">
        <w:tc>
          <w:tcPr>
            <w:tcW w:w="0" w:type="auto"/>
            <w:vAlign w:val="center"/>
            <w:hideMark/>
          </w:tcPr>
          <w:p w14:paraId="68CA126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manipulate (C1)</w:t>
            </w:r>
          </w:p>
        </w:tc>
        <w:tc>
          <w:tcPr>
            <w:tcW w:w="0" w:type="auto"/>
            <w:vAlign w:val="center"/>
            <w:hideMark/>
          </w:tcPr>
          <w:p w14:paraId="2B31BE1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thao túng</w:t>
            </w:r>
          </w:p>
        </w:tc>
        <w:tc>
          <w:tcPr>
            <w:tcW w:w="0" w:type="auto"/>
            <w:vAlign w:val="center"/>
            <w:hideMark/>
          </w:tcPr>
          <w:p w14:paraId="2E56075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0" w:type="auto"/>
            <w:vAlign w:val="center"/>
            <w:hideMark/>
          </w:tcPr>
          <w:p w14:paraId="35647B0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/məˈnɪp.jə.leɪt/</w:t>
            </w:r>
          </w:p>
        </w:tc>
        <w:tc>
          <w:tcPr>
            <w:tcW w:w="0" w:type="auto"/>
            <w:vAlign w:val="center"/>
            <w:hideMark/>
          </w:tcPr>
          <w:p w14:paraId="6AD0C75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He tried to manipulate the data.</w:t>
            </w:r>
          </w:p>
        </w:tc>
        <w:tc>
          <w:tcPr>
            <w:tcW w:w="0" w:type="auto"/>
            <w:vAlign w:val="center"/>
            <w:hideMark/>
          </w:tcPr>
          <w:p w14:paraId="667CEC03" w14:textId="77777777" w:rsidR="00AA5C8E" w:rsidRPr="006B5537" w:rsidRDefault="00AA5C8E"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SYN</w:t>
            </w:r>
            <w:r w:rsidRPr="006B5537">
              <w:rPr>
                <w:rFonts w:ascii="Times New Roman" w:hAnsi="Times New Roman" w:cs="Times New Roman"/>
                <w:sz w:val="24"/>
                <w:szCs w:val="24"/>
                <w:lang w:val="en-US"/>
              </w:rPr>
              <w:t xml:space="preserve">: control, exploit; </w:t>
            </w:r>
            <w:r>
              <w:rPr>
                <w:rFonts w:ascii="Times New Roman" w:hAnsi="Times New Roman" w:cs="Times New Roman"/>
                <w:sz w:val="24"/>
                <w:szCs w:val="24"/>
                <w:lang w:val="en-US"/>
              </w:rPr>
              <w:t>ANT</w:t>
            </w:r>
            <w:r w:rsidRPr="006B5537">
              <w:rPr>
                <w:rFonts w:ascii="Times New Roman" w:hAnsi="Times New Roman" w:cs="Times New Roman"/>
                <w:sz w:val="24"/>
                <w:szCs w:val="24"/>
                <w:lang w:val="en-US"/>
              </w:rPr>
              <w:t>: leave alone</w:t>
            </w:r>
          </w:p>
        </w:tc>
      </w:tr>
      <w:tr w:rsidR="00AA5C8E" w:rsidRPr="006B5537" w14:paraId="72C1E078" w14:textId="77777777" w:rsidTr="00292686">
        <w:tc>
          <w:tcPr>
            <w:tcW w:w="0" w:type="auto"/>
            <w:vAlign w:val="center"/>
            <w:hideMark/>
          </w:tcPr>
          <w:p w14:paraId="30928DA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manipulation</w:t>
            </w:r>
          </w:p>
        </w:tc>
        <w:tc>
          <w:tcPr>
            <w:tcW w:w="0" w:type="auto"/>
            <w:vAlign w:val="center"/>
            <w:hideMark/>
          </w:tcPr>
          <w:p w14:paraId="01503EB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thao túng</w:t>
            </w:r>
          </w:p>
        </w:tc>
        <w:tc>
          <w:tcPr>
            <w:tcW w:w="0" w:type="auto"/>
            <w:vAlign w:val="center"/>
            <w:hideMark/>
          </w:tcPr>
          <w:p w14:paraId="7E82DB8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0" w:type="auto"/>
            <w:vAlign w:val="center"/>
            <w:hideMark/>
          </w:tcPr>
          <w:p w14:paraId="7D2CBD3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/məˌnɪp.jəˈleɪ.ʃən/</w:t>
            </w:r>
          </w:p>
        </w:tc>
        <w:tc>
          <w:tcPr>
            <w:tcW w:w="0" w:type="auto"/>
            <w:vAlign w:val="center"/>
            <w:hideMark/>
          </w:tcPr>
          <w:p w14:paraId="386386A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report revealed market manipulation.</w:t>
            </w:r>
          </w:p>
        </w:tc>
        <w:tc>
          <w:tcPr>
            <w:tcW w:w="0" w:type="auto"/>
            <w:vAlign w:val="center"/>
            <w:hideMark/>
          </w:tcPr>
          <w:p w14:paraId="5D326E64"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48558300" w14:textId="77777777" w:rsidTr="00292686">
        <w:tc>
          <w:tcPr>
            <w:tcW w:w="0" w:type="auto"/>
            <w:vAlign w:val="center"/>
            <w:hideMark/>
          </w:tcPr>
          <w:p w14:paraId="12CD5C4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manipulative</w:t>
            </w:r>
          </w:p>
        </w:tc>
        <w:tc>
          <w:tcPr>
            <w:tcW w:w="0" w:type="auto"/>
            <w:vAlign w:val="center"/>
            <w:hideMark/>
          </w:tcPr>
          <w:p w14:paraId="6B58B21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có tính thao túng</w:t>
            </w:r>
          </w:p>
        </w:tc>
        <w:tc>
          <w:tcPr>
            <w:tcW w:w="0" w:type="auto"/>
            <w:vAlign w:val="center"/>
            <w:hideMark/>
          </w:tcPr>
          <w:p w14:paraId="44B4974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0" w:type="auto"/>
            <w:vAlign w:val="center"/>
            <w:hideMark/>
          </w:tcPr>
          <w:p w14:paraId="5F1BB1B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/məˈnɪp.jə.leɪ.tɪv/</w:t>
            </w:r>
          </w:p>
        </w:tc>
        <w:tc>
          <w:tcPr>
            <w:tcW w:w="0" w:type="auto"/>
            <w:vAlign w:val="center"/>
            <w:hideMark/>
          </w:tcPr>
          <w:p w14:paraId="447CB0A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Beware of manipulative behavior.</w:t>
            </w:r>
          </w:p>
        </w:tc>
        <w:tc>
          <w:tcPr>
            <w:tcW w:w="0" w:type="auto"/>
            <w:vAlign w:val="center"/>
            <w:hideMark/>
          </w:tcPr>
          <w:p w14:paraId="7E9229AB"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376A2FEC" w14:textId="77777777" w:rsidTr="00292686">
        <w:tc>
          <w:tcPr>
            <w:tcW w:w="0" w:type="auto"/>
            <w:vAlign w:val="center"/>
            <w:hideMark/>
          </w:tcPr>
          <w:p w14:paraId="138F76D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polarize (C2)</w:t>
            </w:r>
          </w:p>
        </w:tc>
        <w:tc>
          <w:tcPr>
            <w:tcW w:w="0" w:type="auto"/>
            <w:vAlign w:val="center"/>
            <w:hideMark/>
          </w:tcPr>
          <w:p w14:paraId="01CEAF6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phân cực, chia rẽ</w:t>
            </w:r>
          </w:p>
        </w:tc>
        <w:tc>
          <w:tcPr>
            <w:tcW w:w="0" w:type="auto"/>
            <w:vAlign w:val="center"/>
            <w:hideMark/>
          </w:tcPr>
          <w:p w14:paraId="712CF7E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0" w:type="auto"/>
            <w:vAlign w:val="center"/>
            <w:hideMark/>
          </w:tcPr>
          <w:p w14:paraId="6530780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/ˈpəʊ.lə.raɪz/</w:t>
            </w:r>
          </w:p>
        </w:tc>
        <w:tc>
          <w:tcPr>
            <w:tcW w:w="0" w:type="auto"/>
            <w:vAlign w:val="center"/>
            <w:hideMark/>
          </w:tcPr>
          <w:p w14:paraId="0F7953D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debate polarized the community.</w:t>
            </w:r>
          </w:p>
        </w:tc>
        <w:tc>
          <w:tcPr>
            <w:tcW w:w="0" w:type="auto"/>
            <w:vAlign w:val="center"/>
            <w:hideMark/>
          </w:tcPr>
          <w:p w14:paraId="3C9190BB" w14:textId="77777777" w:rsidR="00AA5C8E" w:rsidRPr="006B5537" w:rsidRDefault="00AA5C8E"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SYN</w:t>
            </w:r>
            <w:r w:rsidRPr="006B5537">
              <w:rPr>
                <w:rFonts w:ascii="Times New Roman" w:hAnsi="Times New Roman" w:cs="Times New Roman"/>
                <w:sz w:val="24"/>
                <w:szCs w:val="24"/>
                <w:lang w:val="en-US"/>
              </w:rPr>
              <w:t xml:space="preserve">: divide, split; </w:t>
            </w:r>
            <w:r>
              <w:rPr>
                <w:rFonts w:ascii="Times New Roman" w:hAnsi="Times New Roman" w:cs="Times New Roman"/>
                <w:sz w:val="24"/>
                <w:szCs w:val="24"/>
                <w:lang w:val="en-US"/>
              </w:rPr>
              <w:t>ANT</w:t>
            </w:r>
            <w:r w:rsidRPr="006B5537">
              <w:rPr>
                <w:rFonts w:ascii="Times New Roman" w:hAnsi="Times New Roman" w:cs="Times New Roman"/>
                <w:sz w:val="24"/>
                <w:szCs w:val="24"/>
                <w:lang w:val="en-US"/>
              </w:rPr>
              <w:t>: unite, join</w:t>
            </w:r>
          </w:p>
        </w:tc>
      </w:tr>
      <w:tr w:rsidR="00AA5C8E" w:rsidRPr="006B5537" w14:paraId="602463DD" w14:textId="77777777" w:rsidTr="00292686">
        <w:tc>
          <w:tcPr>
            <w:tcW w:w="0" w:type="auto"/>
            <w:vAlign w:val="center"/>
            <w:hideMark/>
          </w:tcPr>
          <w:p w14:paraId="7FBD505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polarization</w:t>
            </w:r>
          </w:p>
        </w:tc>
        <w:tc>
          <w:tcPr>
            <w:tcW w:w="0" w:type="auto"/>
            <w:vAlign w:val="center"/>
            <w:hideMark/>
          </w:tcPr>
          <w:p w14:paraId="1CC0111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phân cực</w:t>
            </w:r>
          </w:p>
        </w:tc>
        <w:tc>
          <w:tcPr>
            <w:tcW w:w="0" w:type="auto"/>
            <w:vAlign w:val="center"/>
            <w:hideMark/>
          </w:tcPr>
          <w:p w14:paraId="0F5D7AF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0" w:type="auto"/>
            <w:vAlign w:val="center"/>
            <w:hideMark/>
          </w:tcPr>
          <w:p w14:paraId="104287F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/ˌpəʊ.lə.raɪˈzeɪ.ʃən/</w:t>
            </w:r>
          </w:p>
        </w:tc>
        <w:tc>
          <w:tcPr>
            <w:tcW w:w="0" w:type="auto"/>
            <w:vAlign w:val="center"/>
            <w:hideMark/>
          </w:tcPr>
          <w:p w14:paraId="6366870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Political polarization is increasing.</w:t>
            </w:r>
          </w:p>
        </w:tc>
        <w:tc>
          <w:tcPr>
            <w:tcW w:w="0" w:type="auto"/>
            <w:vAlign w:val="center"/>
            <w:hideMark/>
          </w:tcPr>
          <w:p w14:paraId="6F566317"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67AF0FDF" w14:textId="77777777" w:rsidTr="00292686">
        <w:tc>
          <w:tcPr>
            <w:tcW w:w="0" w:type="auto"/>
            <w:vAlign w:val="center"/>
            <w:hideMark/>
          </w:tcPr>
          <w:p w14:paraId="6F17EE8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authentic (C1)</w:t>
            </w:r>
          </w:p>
        </w:tc>
        <w:tc>
          <w:tcPr>
            <w:tcW w:w="0" w:type="auto"/>
            <w:vAlign w:val="center"/>
            <w:hideMark/>
          </w:tcPr>
          <w:p w14:paraId="0426715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xác thực, chân thật</w:t>
            </w:r>
          </w:p>
        </w:tc>
        <w:tc>
          <w:tcPr>
            <w:tcW w:w="0" w:type="auto"/>
            <w:vAlign w:val="center"/>
            <w:hideMark/>
          </w:tcPr>
          <w:p w14:paraId="51D69E0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0" w:type="auto"/>
            <w:vAlign w:val="center"/>
            <w:hideMark/>
          </w:tcPr>
          <w:p w14:paraId="3179255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/ɔːˈθen.tɪk/</w:t>
            </w:r>
          </w:p>
        </w:tc>
        <w:tc>
          <w:tcPr>
            <w:tcW w:w="0" w:type="auto"/>
            <w:vAlign w:val="center"/>
            <w:hideMark/>
          </w:tcPr>
          <w:p w14:paraId="0F9A80A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Is this an authentic painting?</w:t>
            </w:r>
          </w:p>
        </w:tc>
        <w:tc>
          <w:tcPr>
            <w:tcW w:w="0" w:type="auto"/>
            <w:vAlign w:val="center"/>
            <w:hideMark/>
          </w:tcPr>
          <w:p w14:paraId="35465EC9" w14:textId="77777777" w:rsidR="00AA5C8E" w:rsidRPr="006B5537" w:rsidRDefault="00AA5C8E"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SYN</w:t>
            </w:r>
            <w:r w:rsidRPr="006B5537">
              <w:rPr>
                <w:rFonts w:ascii="Times New Roman" w:hAnsi="Times New Roman" w:cs="Times New Roman"/>
                <w:sz w:val="24"/>
                <w:szCs w:val="24"/>
                <w:lang w:val="en-US"/>
              </w:rPr>
              <w:t xml:space="preserve">: genuine, real; </w:t>
            </w:r>
            <w:r>
              <w:rPr>
                <w:rFonts w:ascii="Times New Roman" w:hAnsi="Times New Roman" w:cs="Times New Roman"/>
                <w:sz w:val="24"/>
                <w:szCs w:val="24"/>
                <w:lang w:val="en-US"/>
              </w:rPr>
              <w:t>ANT</w:t>
            </w:r>
            <w:r w:rsidRPr="006B5537">
              <w:rPr>
                <w:rFonts w:ascii="Times New Roman" w:hAnsi="Times New Roman" w:cs="Times New Roman"/>
                <w:sz w:val="24"/>
                <w:szCs w:val="24"/>
                <w:lang w:val="en-US"/>
              </w:rPr>
              <w:t>: fake, false</w:t>
            </w:r>
          </w:p>
        </w:tc>
      </w:tr>
      <w:tr w:rsidR="00AA5C8E" w:rsidRPr="006B5537" w14:paraId="6B9A4092" w14:textId="77777777" w:rsidTr="00292686">
        <w:tc>
          <w:tcPr>
            <w:tcW w:w="0" w:type="auto"/>
            <w:vAlign w:val="center"/>
            <w:hideMark/>
          </w:tcPr>
          <w:p w14:paraId="4200C97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authenticity</w:t>
            </w:r>
          </w:p>
        </w:tc>
        <w:tc>
          <w:tcPr>
            <w:tcW w:w="0" w:type="auto"/>
            <w:vAlign w:val="center"/>
            <w:hideMark/>
          </w:tcPr>
          <w:p w14:paraId="333D797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tính xác thực</w:t>
            </w:r>
          </w:p>
        </w:tc>
        <w:tc>
          <w:tcPr>
            <w:tcW w:w="0" w:type="auto"/>
            <w:vAlign w:val="center"/>
            <w:hideMark/>
          </w:tcPr>
          <w:p w14:paraId="586A0D5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0" w:type="auto"/>
            <w:vAlign w:val="center"/>
            <w:hideMark/>
          </w:tcPr>
          <w:p w14:paraId="778EC28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/ˌɔː.θenˈtɪs.ə.ti/</w:t>
            </w:r>
          </w:p>
        </w:tc>
        <w:tc>
          <w:tcPr>
            <w:tcW w:w="0" w:type="auto"/>
            <w:vAlign w:val="center"/>
            <w:hideMark/>
          </w:tcPr>
          <w:p w14:paraId="3AC8D16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We checked the authenticity of the document.</w:t>
            </w:r>
          </w:p>
        </w:tc>
        <w:tc>
          <w:tcPr>
            <w:tcW w:w="0" w:type="auto"/>
            <w:vAlign w:val="center"/>
            <w:hideMark/>
          </w:tcPr>
          <w:p w14:paraId="4515ACFD"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6956594A" w14:textId="77777777" w:rsidTr="00292686">
        <w:tc>
          <w:tcPr>
            <w:tcW w:w="0" w:type="auto"/>
            <w:vAlign w:val="center"/>
            <w:hideMark/>
          </w:tcPr>
          <w:p w14:paraId="17AC190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lastRenderedPageBreak/>
              <w:t>collaborate (C1)</w:t>
            </w:r>
          </w:p>
        </w:tc>
        <w:tc>
          <w:tcPr>
            <w:tcW w:w="0" w:type="auto"/>
            <w:vAlign w:val="center"/>
            <w:hideMark/>
          </w:tcPr>
          <w:p w14:paraId="4047E77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cộng tác</w:t>
            </w:r>
          </w:p>
        </w:tc>
        <w:tc>
          <w:tcPr>
            <w:tcW w:w="0" w:type="auto"/>
            <w:vAlign w:val="center"/>
            <w:hideMark/>
          </w:tcPr>
          <w:p w14:paraId="2188CC7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0" w:type="auto"/>
            <w:vAlign w:val="center"/>
            <w:hideMark/>
          </w:tcPr>
          <w:p w14:paraId="1818456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/kəˈlæb.ə.reɪt/</w:t>
            </w:r>
          </w:p>
        </w:tc>
        <w:tc>
          <w:tcPr>
            <w:tcW w:w="0" w:type="auto"/>
            <w:vAlign w:val="center"/>
            <w:hideMark/>
          </w:tcPr>
          <w:p w14:paraId="762B29E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Teachers collaborate on lesson plans.</w:t>
            </w:r>
          </w:p>
        </w:tc>
        <w:tc>
          <w:tcPr>
            <w:tcW w:w="0" w:type="auto"/>
            <w:vAlign w:val="center"/>
            <w:hideMark/>
          </w:tcPr>
          <w:p w14:paraId="70F45B10" w14:textId="77777777" w:rsidR="00AA5C8E" w:rsidRPr="006B5537" w:rsidRDefault="00AA5C8E"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SYN</w:t>
            </w:r>
            <w:r w:rsidRPr="006B5537">
              <w:rPr>
                <w:rFonts w:ascii="Times New Roman" w:hAnsi="Times New Roman" w:cs="Times New Roman"/>
                <w:sz w:val="24"/>
                <w:szCs w:val="24"/>
                <w:lang w:val="en-US"/>
              </w:rPr>
              <w:t xml:space="preserve">: cooperate, team up; </w:t>
            </w:r>
            <w:r>
              <w:rPr>
                <w:rFonts w:ascii="Times New Roman" w:hAnsi="Times New Roman" w:cs="Times New Roman"/>
                <w:sz w:val="24"/>
                <w:szCs w:val="24"/>
                <w:lang w:val="en-US"/>
              </w:rPr>
              <w:t>ANT</w:t>
            </w:r>
            <w:r w:rsidRPr="006B5537">
              <w:rPr>
                <w:rFonts w:ascii="Times New Roman" w:hAnsi="Times New Roman" w:cs="Times New Roman"/>
                <w:sz w:val="24"/>
                <w:szCs w:val="24"/>
                <w:lang w:val="en-US"/>
              </w:rPr>
              <w:t>: compete</w:t>
            </w:r>
          </w:p>
        </w:tc>
      </w:tr>
      <w:tr w:rsidR="00AA5C8E" w:rsidRPr="006B5537" w14:paraId="5090D557" w14:textId="77777777" w:rsidTr="00292686">
        <w:tc>
          <w:tcPr>
            <w:tcW w:w="0" w:type="auto"/>
            <w:vAlign w:val="center"/>
            <w:hideMark/>
          </w:tcPr>
          <w:p w14:paraId="30AC5C0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collaboration</w:t>
            </w:r>
          </w:p>
        </w:tc>
        <w:tc>
          <w:tcPr>
            <w:tcW w:w="0" w:type="auto"/>
            <w:vAlign w:val="center"/>
            <w:hideMark/>
          </w:tcPr>
          <w:p w14:paraId="5F54355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cộng tác</w:t>
            </w:r>
          </w:p>
        </w:tc>
        <w:tc>
          <w:tcPr>
            <w:tcW w:w="0" w:type="auto"/>
            <w:vAlign w:val="center"/>
            <w:hideMark/>
          </w:tcPr>
          <w:p w14:paraId="3C8F238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0" w:type="auto"/>
            <w:vAlign w:val="center"/>
            <w:hideMark/>
          </w:tcPr>
          <w:p w14:paraId="5A537CA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/kəˌlæb.əˈreɪ.ʃən/</w:t>
            </w:r>
          </w:p>
        </w:tc>
        <w:tc>
          <w:tcPr>
            <w:tcW w:w="0" w:type="auto"/>
            <w:vAlign w:val="center"/>
            <w:hideMark/>
          </w:tcPr>
          <w:p w14:paraId="4FE15DB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project was a collaboration.</w:t>
            </w:r>
          </w:p>
        </w:tc>
        <w:tc>
          <w:tcPr>
            <w:tcW w:w="0" w:type="auto"/>
            <w:vAlign w:val="center"/>
            <w:hideMark/>
          </w:tcPr>
          <w:p w14:paraId="13D43F66"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44C007E9" w14:textId="77777777" w:rsidTr="00292686">
        <w:tc>
          <w:tcPr>
            <w:tcW w:w="0" w:type="auto"/>
            <w:vAlign w:val="center"/>
            <w:hideMark/>
          </w:tcPr>
          <w:p w14:paraId="5F5547A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collaborative</w:t>
            </w:r>
          </w:p>
        </w:tc>
        <w:tc>
          <w:tcPr>
            <w:tcW w:w="0" w:type="auto"/>
            <w:vAlign w:val="center"/>
            <w:hideMark/>
          </w:tcPr>
          <w:p w14:paraId="65AB358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mang tính hợp tác</w:t>
            </w:r>
          </w:p>
        </w:tc>
        <w:tc>
          <w:tcPr>
            <w:tcW w:w="0" w:type="auto"/>
            <w:vAlign w:val="center"/>
            <w:hideMark/>
          </w:tcPr>
          <w:p w14:paraId="74313DA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0" w:type="auto"/>
            <w:vAlign w:val="center"/>
            <w:hideMark/>
          </w:tcPr>
          <w:p w14:paraId="20181A8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/kəˈlæb.ər.ə.tɪv/</w:t>
            </w:r>
          </w:p>
        </w:tc>
        <w:tc>
          <w:tcPr>
            <w:tcW w:w="0" w:type="auto"/>
            <w:vAlign w:val="center"/>
            <w:hideMark/>
          </w:tcPr>
          <w:p w14:paraId="57BF3AB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We need a collaborative effort.</w:t>
            </w:r>
          </w:p>
        </w:tc>
        <w:tc>
          <w:tcPr>
            <w:tcW w:w="0" w:type="auto"/>
            <w:vAlign w:val="center"/>
            <w:hideMark/>
          </w:tcPr>
          <w:p w14:paraId="5E3C2764"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1A0F5604" w14:textId="77777777" w:rsidTr="00292686">
        <w:tc>
          <w:tcPr>
            <w:tcW w:w="0" w:type="auto"/>
            <w:vAlign w:val="center"/>
            <w:hideMark/>
          </w:tcPr>
          <w:p w14:paraId="15FC54A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transform (B2)</w:t>
            </w:r>
          </w:p>
        </w:tc>
        <w:tc>
          <w:tcPr>
            <w:tcW w:w="0" w:type="auto"/>
            <w:vAlign w:val="center"/>
            <w:hideMark/>
          </w:tcPr>
          <w:p w14:paraId="0C4870C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biến đổi</w:t>
            </w:r>
          </w:p>
        </w:tc>
        <w:tc>
          <w:tcPr>
            <w:tcW w:w="0" w:type="auto"/>
            <w:vAlign w:val="center"/>
            <w:hideMark/>
          </w:tcPr>
          <w:p w14:paraId="521C0BB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0" w:type="auto"/>
            <w:vAlign w:val="center"/>
            <w:hideMark/>
          </w:tcPr>
          <w:p w14:paraId="18F9470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/trænsˈfɔːm/</w:t>
            </w:r>
          </w:p>
        </w:tc>
        <w:tc>
          <w:tcPr>
            <w:tcW w:w="0" w:type="auto"/>
            <w:vAlign w:val="center"/>
            <w:hideMark/>
          </w:tcPr>
          <w:p w14:paraId="2E26236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Technology transformed the industry.</w:t>
            </w:r>
          </w:p>
        </w:tc>
        <w:tc>
          <w:tcPr>
            <w:tcW w:w="0" w:type="auto"/>
            <w:vAlign w:val="center"/>
            <w:hideMark/>
          </w:tcPr>
          <w:p w14:paraId="0828A35A" w14:textId="77777777" w:rsidR="00AA5C8E" w:rsidRPr="006B5537" w:rsidRDefault="00AA5C8E"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SYN</w:t>
            </w:r>
            <w:r w:rsidRPr="006B5537">
              <w:rPr>
                <w:rFonts w:ascii="Times New Roman" w:hAnsi="Times New Roman" w:cs="Times New Roman"/>
                <w:sz w:val="24"/>
                <w:szCs w:val="24"/>
                <w:lang w:val="en-US"/>
              </w:rPr>
              <w:t xml:space="preserve">: change, alter; </w:t>
            </w:r>
            <w:r>
              <w:rPr>
                <w:rFonts w:ascii="Times New Roman" w:hAnsi="Times New Roman" w:cs="Times New Roman"/>
                <w:sz w:val="24"/>
                <w:szCs w:val="24"/>
                <w:lang w:val="en-US"/>
              </w:rPr>
              <w:t>ANT</w:t>
            </w:r>
            <w:r w:rsidRPr="006B5537">
              <w:rPr>
                <w:rFonts w:ascii="Times New Roman" w:hAnsi="Times New Roman" w:cs="Times New Roman"/>
                <w:sz w:val="24"/>
                <w:szCs w:val="24"/>
                <w:lang w:val="en-US"/>
              </w:rPr>
              <w:t>: preserve</w:t>
            </w:r>
          </w:p>
        </w:tc>
      </w:tr>
      <w:tr w:rsidR="00AA5C8E" w:rsidRPr="006B5537" w14:paraId="3B0488A0" w14:textId="77777777" w:rsidTr="00292686">
        <w:tc>
          <w:tcPr>
            <w:tcW w:w="0" w:type="auto"/>
            <w:vAlign w:val="center"/>
            <w:hideMark/>
          </w:tcPr>
          <w:p w14:paraId="5963924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transformation</w:t>
            </w:r>
          </w:p>
        </w:tc>
        <w:tc>
          <w:tcPr>
            <w:tcW w:w="0" w:type="auto"/>
            <w:vAlign w:val="center"/>
            <w:hideMark/>
          </w:tcPr>
          <w:p w14:paraId="5BEF517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biến đổi</w:t>
            </w:r>
          </w:p>
        </w:tc>
        <w:tc>
          <w:tcPr>
            <w:tcW w:w="0" w:type="auto"/>
            <w:vAlign w:val="center"/>
            <w:hideMark/>
          </w:tcPr>
          <w:p w14:paraId="0714E10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0" w:type="auto"/>
            <w:vAlign w:val="center"/>
            <w:hideMark/>
          </w:tcPr>
          <w:p w14:paraId="4709961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/ˌtræns.fəˈmeɪ.ʃən/</w:t>
            </w:r>
          </w:p>
        </w:tc>
        <w:tc>
          <w:tcPr>
            <w:tcW w:w="0" w:type="auto"/>
            <w:vAlign w:val="center"/>
            <w:hideMark/>
          </w:tcPr>
          <w:p w14:paraId="55D0EF2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transformation was remarkable.</w:t>
            </w:r>
          </w:p>
        </w:tc>
        <w:tc>
          <w:tcPr>
            <w:tcW w:w="0" w:type="auto"/>
            <w:vAlign w:val="center"/>
            <w:hideMark/>
          </w:tcPr>
          <w:p w14:paraId="4B73F82C"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1B5CC9F3" w14:textId="77777777" w:rsidTr="00292686">
        <w:tc>
          <w:tcPr>
            <w:tcW w:w="0" w:type="auto"/>
            <w:vAlign w:val="center"/>
            <w:hideMark/>
          </w:tcPr>
          <w:p w14:paraId="37FA376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transformative</w:t>
            </w:r>
          </w:p>
        </w:tc>
        <w:tc>
          <w:tcPr>
            <w:tcW w:w="0" w:type="auto"/>
            <w:vAlign w:val="center"/>
            <w:hideMark/>
          </w:tcPr>
          <w:p w14:paraId="152BEC4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có tính thay đổi lớn</w:t>
            </w:r>
          </w:p>
        </w:tc>
        <w:tc>
          <w:tcPr>
            <w:tcW w:w="0" w:type="auto"/>
            <w:vAlign w:val="center"/>
            <w:hideMark/>
          </w:tcPr>
          <w:p w14:paraId="5114C17A"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0" w:type="auto"/>
            <w:vAlign w:val="center"/>
            <w:hideMark/>
          </w:tcPr>
          <w:p w14:paraId="244F430F"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/trænsˈfɔː.mə.tɪv/</w:t>
            </w:r>
          </w:p>
        </w:tc>
        <w:tc>
          <w:tcPr>
            <w:tcW w:w="0" w:type="auto"/>
            <w:vAlign w:val="center"/>
            <w:hideMark/>
          </w:tcPr>
          <w:p w14:paraId="0FCC52D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It was a transformative experience.</w:t>
            </w:r>
          </w:p>
        </w:tc>
        <w:tc>
          <w:tcPr>
            <w:tcW w:w="0" w:type="auto"/>
            <w:vAlign w:val="center"/>
            <w:hideMark/>
          </w:tcPr>
          <w:p w14:paraId="2C92EB62"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3FDE31F9" w14:textId="77777777" w:rsidTr="00292686">
        <w:tc>
          <w:tcPr>
            <w:tcW w:w="0" w:type="auto"/>
            <w:vAlign w:val="center"/>
            <w:hideMark/>
          </w:tcPr>
          <w:p w14:paraId="51BC1D5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scrutinize (C1)</w:t>
            </w:r>
          </w:p>
        </w:tc>
        <w:tc>
          <w:tcPr>
            <w:tcW w:w="0" w:type="auto"/>
            <w:vAlign w:val="center"/>
            <w:hideMark/>
          </w:tcPr>
          <w:p w14:paraId="38BF211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soi xét kỹ</w:t>
            </w:r>
          </w:p>
        </w:tc>
        <w:tc>
          <w:tcPr>
            <w:tcW w:w="0" w:type="auto"/>
            <w:vAlign w:val="center"/>
            <w:hideMark/>
          </w:tcPr>
          <w:p w14:paraId="17658B4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0" w:type="auto"/>
            <w:vAlign w:val="center"/>
            <w:hideMark/>
          </w:tcPr>
          <w:p w14:paraId="2D9D22C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/ˈskruː.tɪ.naɪz/</w:t>
            </w:r>
          </w:p>
        </w:tc>
        <w:tc>
          <w:tcPr>
            <w:tcW w:w="0" w:type="auto"/>
            <w:vAlign w:val="center"/>
            <w:hideMark/>
          </w:tcPr>
          <w:p w14:paraId="004BC2B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Investors scrutinize every detail.</w:t>
            </w:r>
          </w:p>
        </w:tc>
        <w:tc>
          <w:tcPr>
            <w:tcW w:w="0" w:type="auto"/>
            <w:vAlign w:val="center"/>
            <w:hideMark/>
          </w:tcPr>
          <w:p w14:paraId="75790C6A" w14:textId="77777777" w:rsidR="00AA5C8E" w:rsidRPr="006B5537" w:rsidRDefault="00AA5C8E"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SYN</w:t>
            </w:r>
            <w:r w:rsidRPr="006B5537">
              <w:rPr>
                <w:rFonts w:ascii="Times New Roman" w:hAnsi="Times New Roman" w:cs="Times New Roman"/>
                <w:sz w:val="24"/>
                <w:szCs w:val="24"/>
                <w:lang w:val="en-US"/>
              </w:rPr>
              <w:t xml:space="preserve">: inspect, examine; </w:t>
            </w:r>
            <w:r>
              <w:rPr>
                <w:rFonts w:ascii="Times New Roman" w:hAnsi="Times New Roman" w:cs="Times New Roman"/>
                <w:sz w:val="24"/>
                <w:szCs w:val="24"/>
                <w:lang w:val="en-US"/>
              </w:rPr>
              <w:t>ANT</w:t>
            </w:r>
            <w:r w:rsidRPr="006B5537">
              <w:rPr>
                <w:rFonts w:ascii="Times New Roman" w:hAnsi="Times New Roman" w:cs="Times New Roman"/>
                <w:sz w:val="24"/>
                <w:szCs w:val="24"/>
                <w:lang w:val="en-US"/>
              </w:rPr>
              <w:t>: ignore</w:t>
            </w:r>
          </w:p>
        </w:tc>
      </w:tr>
      <w:tr w:rsidR="00AA5C8E" w:rsidRPr="006B5537" w14:paraId="1FC18538" w14:textId="77777777" w:rsidTr="00292686">
        <w:tc>
          <w:tcPr>
            <w:tcW w:w="0" w:type="auto"/>
            <w:vAlign w:val="center"/>
            <w:hideMark/>
          </w:tcPr>
          <w:p w14:paraId="4A30023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scrutiny</w:t>
            </w:r>
          </w:p>
        </w:tc>
        <w:tc>
          <w:tcPr>
            <w:tcW w:w="0" w:type="auto"/>
            <w:vAlign w:val="center"/>
            <w:hideMark/>
          </w:tcPr>
          <w:p w14:paraId="2ED29D6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soi xét</w:t>
            </w:r>
          </w:p>
        </w:tc>
        <w:tc>
          <w:tcPr>
            <w:tcW w:w="0" w:type="auto"/>
            <w:vAlign w:val="center"/>
            <w:hideMark/>
          </w:tcPr>
          <w:p w14:paraId="60ED3795"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0" w:type="auto"/>
            <w:vAlign w:val="center"/>
            <w:hideMark/>
          </w:tcPr>
          <w:p w14:paraId="077A2DB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/ˈskruː.tɪ.ni/</w:t>
            </w:r>
          </w:p>
        </w:tc>
        <w:tc>
          <w:tcPr>
            <w:tcW w:w="0" w:type="auto"/>
            <w:vAlign w:val="center"/>
            <w:hideMark/>
          </w:tcPr>
          <w:p w14:paraId="75379B9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deal is under scrutiny.</w:t>
            </w:r>
          </w:p>
        </w:tc>
        <w:tc>
          <w:tcPr>
            <w:tcW w:w="0" w:type="auto"/>
            <w:vAlign w:val="center"/>
            <w:hideMark/>
          </w:tcPr>
          <w:p w14:paraId="7159DEB4"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1E99281A" w14:textId="77777777" w:rsidTr="00292686">
        <w:tc>
          <w:tcPr>
            <w:tcW w:w="0" w:type="auto"/>
            <w:vAlign w:val="center"/>
            <w:hideMark/>
          </w:tcPr>
          <w:p w14:paraId="5E20897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sustain (C1)</w:t>
            </w:r>
          </w:p>
        </w:tc>
        <w:tc>
          <w:tcPr>
            <w:tcW w:w="0" w:type="auto"/>
            <w:vAlign w:val="center"/>
            <w:hideMark/>
          </w:tcPr>
          <w:p w14:paraId="2147599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duy trì</w:t>
            </w:r>
          </w:p>
        </w:tc>
        <w:tc>
          <w:tcPr>
            <w:tcW w:w="0" w:type="auto"/>
            <w:vAlign w:val="center"/>
            <w:hideMark/>
          </w:tcPr>
          <w:p w14:paraId="49443C1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0" w:type="auto"/>
            <w:vAlign w:val="center"/>
            <w:hideMark/>
          </w:tcPr>
          <w:p w14:paraId="59C1F01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/səˈsteɪn/</w:t>
            </w:r>
          </w:p>
        </w:tc>
        <w:tc>
          <w:tcPr>
            <w:tcW w:w="0" w:type="auto"/>
            <w:vAlign w:val="center"/>
            <w:hideMark/>
          </w:tcPr>
          <w:p w14:paraId="00252D08"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Can they sustain this growth?</w:t>
            </w:r>
          </w:p>
        </w:tc>
        <w:tc>
          <w:tcPr>
            <w:tcW w:w="0" w:type="auto"/>
            <w:vAlign w:val="center"/>
            <w:hideMark/>
          </w:tcPr>
          <w:p w14:paraId="2D3D2AA1" w14:textId="77777777" w:rsidR="00AA5C8E" w:rsidRPr="006B5537" w:rsidRDefault="00AA5C8E"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SYN</w:t>
            </w:r>
            <w:r w:rsidRPr="006B5537">
              <w:rPr>
                <w:rFonts w:ascii="Times New Roman" w:hAnsi="Times New Roman" w:cs="Times New Roman"/>
                <w:sz w:val="24"/>
                <w:szCs w:val="24"/>
                <w:lang w:val="en-US"/>
              </w:rPr>
              <w:t xml:space="preserve">: maintain, support; </w:t>
            </w:r>
            <w:r>
              <w:rPr>
                <w:rFonts w:ascii="Times New Roman" w:hAnsi="Times New Roman" w:cs="Times New Roman"/>
                <w:sz w:val="24"/>
                <w:szCs w:val="24"/>
                <w:lang w:val="en-US"/>
              </w:rPr>
              <w:t>ANT</w:t>
            </w:r>
            <w:r w:rsidRPr="006B5537">
              <w:rPr>
                <w:rFonts w:ascii="Times New Roman" w:hAnsi="Times New Roman" w:cs="Times New Roman"/>
                <w:sz w:val="24"/>
                <w:szCs w:val="24"/>
                <w:lang w:val="en-US"/>
              </w:rPr>
              <w:t>: cease</w:t>
            </w:r>
          </w:p>
        </w:tc>
      </w:tr>
      <w:tr w:rsidR="00AA5C8E" w:rsidRPr="006B5537" w14:paraId="6FC8A015" w14:textId="77777777" w:rsidTr="00292686">
        <w:tc>
          <w:tcPr>
            <w:tcW w:w="0" w:type="auto"/>
            <w:vAlign w:val="center"/>
            <w:hideMark/>
          </w:tcPr>
          <w:p w14:paraId="74A4257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sustainable</w:t>
            </w:r>
          </w:p>
        </w:tc>
        <w:tc>
          <w:tcPr>
            <w:tcW w:w="0" w:type="auto"/>
            <w:vAlign w:val="center"/>
            <w:hideMark/>
          </w:tcPr>
          <w:p w14:paraId="583F278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bền vững</w:t>
            </w:r>
          </w:p>
        </w:tc>
        <w:tc>
          <w:tcPr>
            <w:tcW w:w="0" w:type="auto"/>
            <w:vAlign w:val="center"/>
            <w:hideMark/>
          </w:tcPr>
          <w:p w14:paraId="09DBDD9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0" w:type="auto"/>
            <w:vAlign w:val="center"/>
            <w:hideMark/>
          </w:tcPr>
          <w:p w14:paraId="52D03C7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/səˈsteɪ.nə.bəl/</w:t>
            </w:r>
          </w:p>
        </w:tc>
        <w:tc>
          <w:tcPr>
            <w:tcW w:w="0" w:type="auto"/>
            <w:vAlign w:val="center"/>
            <w:hideMark/>
          </w:tcPr>
          <w:p w14:paraId="19ABDEC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We need sustainable energy sources.</w:t>
            </w:r>
          </w:p>
        </w:tc>
        <w:tc>
          <w:tcPr>
            <w:tcW w:w="0" w:type="auto"/>
            <w:vAlign w:val="center"/>
            <w:hideMark/>
          </w:tcPr>
          <w:p w14:paraId="718E00FB"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5639478F" w14:textId="77777777" w:rsidTr="00292686">
        <w:tc>
          <w:tcPr>
            <w:tcW w:w="0" w:type="auto"/>
            <w:vAlign w:val="center"/>
            <w:hideMark/>
          </w:tcPr>
          <w:p w14:paraId="7EB22C0D"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sustainability</w:t>
            </w:r>
          </w:p>
        </w:tc>
        <w:tc>
          <w:tcPr>
            <w:tcW w:w="0" w:type="auto"/>
            <w:vAlign w:val="center"/>
            <w:hideMark/>
          </w:tcPr>
          <w:p w14:paraId="1450FA9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tính bền vững</w:t>
            </w:r>
          </w:p>
        </w:tc>
        <w:tc>
          <w:tcPr>
            <w:tcW w:w="0" w:type="auto"/>
            <w:vAlign w:val="center"/>
            <w:hideMark/>
          </w:tcPr>
          <w:p w14:paraId="01AB37A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0" w:type="auto"/>
            <w:vAlign w:val="center"/>
            <w:hideMark/>
          </w:tcPr>
          <w:p w14:paraId="208384C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/səˌsteɪ.nəˈbɪl.ə.ti/</w:t>
            </w:r>
          </w:p>
        </w:tc>
        <w:tc>
          <w:tcPr>
            <w:tcW w:w="0" w:type="auto"/>
            <w:vAlign w:val="center"/>
            <w:hideMark/>
          </w:tcPr>
          <w:p w14:paraId="708957C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Sustainability is a key goal.</w:t>
            </w:r>
          </w:p>
        </w:tc>
        <w:tc>
          <w:tcPr>
            <w:tcW w:w="0" w:type="auto"/>
            <w:vAlign w:val="center"/>
            <w:hideMark/>
          </w:tcPr>
          <w:p w14:paraId="5FF85DF4"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1F0E3A42" w14:textId="77777777" w:rsidTr="00292686">
        <w:tc>
          <w:tcPr>
            <w:tcW w:w="0" w:type="auto"/>
            <w:vAlign w:val="center"/>
            <w:hideMark/>
          </w:tcPr>
          <w:p w14:paraId="6E7B24B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diverse (B2)</w:t>
            </w:r>
          </w:p>
        </w:tc>
        <w:tc>
          <w:tcPr>
            <w:tcW w:w="0" w:type="auto"/>
            <w:vAlign w:val="center"/>
            <w:hideMark/>
          </w:tcPr>
          <w:p w14:paraId="053BA22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đa dạng</w:t>
            </w:r>
          </w:p>
        </w:tc>
        <w:tc>
          <w:tcPr>
            <w:tcW w:w="0" w:type="auto"/>
            <w:vAlign w:val="center"/>
            <w:hideMark/>
          </w:tcPr>
          <w:p w14:paraId="5BC84B6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adj</w:t>
            </w:r>
          </w:p>
        </w:tc>
        <w:tc>
          <w:tcPr>
            <w:tcW w:w="0" w:type="auto"/>
            <w:vAlign w:val="center"/>
            <w:hideMark/>
          </w:tcPr>
          <w:p w14:paraId="2E0229E1"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/daɪˈvɜːs/</w:t>
            </w:r>
          </w:p>
        </w:tc>
        <w:tc>
          <w:tcPr>
            <w:tcW w:w="0" w:type="auto"/>
            <w:vAlign w:val="center"/>
            <w:hideMark/>
          </w:tcPr>
          <w:p w14:paraId="240D66B2"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The city has a diverse population.</w:t>
            </w:r>
          </w:p>
        </w:tc>
        <w:tc>
          <w:tcPr>
            <w:tcW w:w="0" w:type="auto"/>
            <w:vAlign w:val="center"/>
            <w:hideMark/>
          </w:tcPr>
          <w:p w14:paraId="312978DB" w14:textId="77777777" w:rsidR="00AA5C8E" w:rsidRPr="006B5537" w:rsidRDefault="00AA5C8E"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SYN</w:t>
            </w:r>
            <w:r w:rsidRPr="006B5537">
              <w:rPr>
                <w:rFonts w:ascii="Times New Roman" w:hAnsi="Times New Roman" w:cs="Times New Roman"/>
                <w:sz w:val="24"/>
                <w:szCs w:val="24"/>
                <w:lang w:val="en-US"/>
              </w:rPr>
              <w:t xml:space="preserve">: varied, different; </w:t>
            </w:r>
            <w:r>
              <w:rPr>
                <w:rFonts w:ascii="Times New Roman" w:hAnsi="Times New Roman" w:cs="Times New Roman"/>
                <w:sz w:val="24"/>
                <w:szCs w:val="24"/>
                <w:lang w:val="en-US"/>
              </w:rPr>
              <w:t>ANT</w:t>
            </w:r>
            <w:r w:rsidRPr="006B5537">
              <w:rPr>
                <w:rFonts w:ascii="Times New Roman" w:hAnsi="Times New Roman" w:cs="Times New Roman"/>
                <w:sz w:val="24"/>
                <w:szCs w:val="24"/>
                <w:lang w:val="en-US"/>
              </w:rPr>
              <w:t>: similar</w:t>
            </w:r>
          </w:p>
        </w:tc>
      </w:tr>
      <w:tr w:rsidR="00AA5C8E" w:rsidRPr="006B5537" w14:paraId="1A5CEDBB" w14:textId="77777777" w:rsidTr="00292686">
        <w:tc>
          <w:tcPr>
            <w:tcW w:w="0" w:type="auto"/>
            <w:vAlign w:val="center"/>
            <w:hideMark/>
          </w:tcPr>
          <w:p w14:paraId="7FDDC180"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diversity</w:t>
            </w:r>
          </w:p>
        </w:tc>
        <w:tc>
          <w:tcPr>
            <w:tcW w:w="0" w:type="auto"/>
            <w:vAlign w:val="center"/>
            <w:hideMark/>
          </w:tcPr>
          <w:p w14:paraId="79554F4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sự đa dạng</w:t>
            </w:r>
          </w:p>
        </w:tc>
        <w:tc>
          <w:tcPr>
            <w:tcW w:w="0" w:type="auto"/>
            <w:vAlign w:val="center"/>
            <w:hideMark/>
          </w:tcPr>
          <w:p w14:paraId="58D003EE"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n</w:t>
            </w:r>
          </w:p>
        </w:tc>
        <w:tc>
          <w:tcPr>
            <w:tcW w:w="0" w:type="auto"/>
            <w:vAlign w:val="center"/>
            <w:hideMark/>
          </w:tcPr>
          <w:p w14:paraId="3F339BE6"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/daɪˈvɜː.sə.ti/</w:t>
            </w:r>
          </w:p>
        </w:tc>
        <w:tc>
          <w:tcPr>
            <w:tcW w:w="0" w:type="auto"/>
            <w:vAlign w:val="center"/>
            <w:hideMark/>
          </w:tcPr>
          <w:p w14:paraId="39F0A99C"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We celebrate cultural diversity.</w:t>
            </w:r>
          </w:p>
        </w:tc>
        <w:tc>
          <w:tcPr>
            <w:tcW w:w="0" w:type="auto"/>
            <w:vAlign w:val="center"/>
            <w:hideMark/>
          </w:tcPr>
          <w:p w14:paraId="60A7A474" w14:textId="77777777" w:rsidR="00AA5C8E" w:rsidRPr="006B5537" w:rsidRDefault="00AA5C8E" w:rsidP="00292686">
            <w:pPr>
              <w:spacing w:line="259" w:lineRule="auto"/>
              <w:rPr>
                <w:rFonts w:ascii="Times New Roman" w:hAnsi="Times New Roman" w:cs="Times New Roman"/>
                <w:sz w:val="24"/>
                <w:szCs w:val="24"/>
                <w:lang w:val="en-US"/>
              </w:rPr>
            </w:pPr>
          </w:p>
        </w:tc>
      </w:tr>
      <w:tr w:rsidR="00AA5C8E" w:rsidRPr="006B5537" w14:paraId="4CCC8B35" w14:textId="77777777" w:rsidTr="00292686">
        <w:tc>
          <w:tcPr>
            <w:tcW w:w="0" w:type="auto"/>
            <w:vAlign w:val="center"/>
            <w:hideMark/>
          </w:tcPr>
          <w:p w14:paraId="7A18CE83"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diversify</w:t>
            </w:r>
          </w:p>
        </w:tc>
        <w:tc>
          <w:tcPr>
            <w:tcW w:w="0" w:type="auto"/>
            <w:vAlign w:val="center"/>
            <w:hideMark/>
          </w:tcPr>
          <w:p w14:paraId="24B75E8B"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đa dạng hóa</w:t>
            </w:r>
          </w:p>
        </w:tc>
        <w:tc>
          <w:tcPr>
            <w:tcW w:w="0" w:type="auto"/>
            <w:vAlign w:val="center"/>
            <w:hideMark/>
          </w:tcPr>
          <w:p w14:paraId="29B2C427"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v</w:t>
            </w:r>
          </w:p>
        </w:tc>
        <w:tc>
          <w:tcPr>
            <w:tcW w:w="0" w:type="auto"/>
            <w:vAlign w:val="center"/>
            <w:hideMark/>
          </w:tcPr>
          <w:p w14:paraId="4A1BD4D9"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/daɪˈvɜː.sɪ.faɪ/</w:t>
            </w:r>
          </w:p>
        </w:tc>
        <w:tc>
          <w:tcPr>
            <w:tcW w:w="0" w:type="auto"/>
            <w:vAlign w:val="center"/>
            <w:hideMark/>
          </w:tcPr>
          <w:p w14:paraId="28C16A04" w14:textId="77777777" w:rsidR="00AA5C8E" w:rsidRPr="006B5537" w:rsidRDefault="00AA5C8E" w:rsidP="00292686">
            <w:pPr>
              <w:spacing w:line="259" w:lineRule="auto"/>
              <w:rPr>
                <w:rFonts w:ascii="Times New Roman" w:hAnsi="Times New Roman" w:cs="Times New Roman"/>
                <w:sz w:val="24"/>
                <w:szCs w:val="24"/>
                <w:lang w:val="en-US"/>
              </w:rPr>
            </w:pPr>
            <w:r w:rsidRPr="006B5537">
              <w:rPr>
                <w:rFonts w:ascii="Times New Roman" w:hAnsi="Times New Roman" w:cs="Times New Roman"/>
                <w:sz w:val="24"/>
                <w:szCs w:val="24"/>
                <w:lang w:val="en-US"/>
              </w:rPr>
              <w:t>Farmers should diversify their crops.</w:t>
            </w:r>
          </w:p>
        </w:tc>
        <w:tc>
          <w:tcPr>
            <w:tcW w:w="0" w:type="auto"/>
            <w:vAlign w:val="center"/>
            <w:hideMark/>
          </w:tcPr>
          <w:p w14:paraId="1F0CE57C" w14:textId="77777777" w:rsidR="00AA5C8E" w:rsidRPr="006B5537" w:rsidRDefault="00AA5C8E" w:rsidP="00292686">
            <w:pPr>
              <w:spacing w:line="259" w:lineRule="auto"/>
              <w:rPr>
                <w:rFonts w:ascii="Times New Roman" w:hAnsi="Times New Roman" w:cs="Times New Roman"/>
                <w:sz w:val="24"/>
                <w:szCs w:val="24"/>
                <w:lang w:val="en-US"/>
              </w:rPr>
            </w:pPr>
          </w:p>
        </w:tc>
      </w:tr>
    </w:tbl>
    <w:p w14:paraId="5E053CD4" w14:textId="77777777" w:rsidR="00AA5C8E" w:rsidRDefault="00AA5C8E" w:rsidP="00AA5C8E">
      <w:pPr>
        <w:rPr>
          <w:rFonts w:ascii="Times New Roman" w:hAnsi="Times New Roman" w:cs="Times New Roman"/>
          <w:sz w:val="24"/>
          <w:szCs w:val="24"/>
          <w:lang w:val="en-US"/>
        </w:rPr>
      </w:pPr>
    </w:p>
    <w:p w14:paraId="09FB8349" w14:textId="77777777" w:rsidR="00AA5C8E" w:rsidRDefault="00AA5C8E" w:rsidP="00AA5C8E">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0E83B13" w14:textId="77777777" w:rsidR="00AA5C8E" w:rsidRPr="006B5537" w:rsidRDefault="00AA5C8E" w:rsidP="00AA5C8E">
      <w:pPr>
        <w:rPr>
          <w:rFonts w:ascii="Times New Roman" w:hAnsi="Times New Roman" w:cs="Times New Roman"/>
          <w:sz w:val="24"/>
          <w:szCs w:val="24"/>
          <w:lang w:val="en-US"/>
        </w:rPr>
      </w:pPr>
      <w:r>
        <w:rPr>
          <w:noProof/>
        </w:rPr>
        <w:lastRenderedPageBreak/>
        <w:drawing>
          <wp:inline distT="0" distB="0" distL="0" distR="0" wp14:anchorId="534C2A45" wp14:editId="2BFE6A84">
            <wp:extent cx="6295238" cy="942857"/>
            <wp:effectExtent l="0" t="0" r="0" b="0"/>
            <wp:docPr id="1909274133" name="Picture 1" descr="A red and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74133" name="Picture 1" descr="A red and blue square with white text&#10;&#10;AI-generated content may be incorrect."/>
                    <pic:cNvPicPr/>
                  </pic:nvPicPr>
                  <pic:blipFill>
                    <a:blip r:embed="rId9"/>
                    <a:stretch>
                      <a:fillRect/>
                    </a:stretch>
                  </pic:blipFill>
                  <pic:spPr>
                    <a:xfrm>
                      <a:off x="0" y="0"/>
                      <a:ext cx="6295238" cy="942857"/>
                    </a:xfrm>
                    <a:prstGeom prst="rect">
                      <a:avLst/>
                    </a:prstGeom>
                  </pic:spPr>
                </pic:pic>
              </a:graphicData>
            </a:graphic>
          </wp:inline>
        </w:drawing>
      </w:r>
    </w:p>
    <w:p w14:paraId="382EFA2E" w14:textId="77777777" w:rsidR="00AA5C8E" w:rsidRPr="006B5537" w:rsidRDefault="00AA5C8E" w:rsidP="00AA5C8E">
      <w:pPr>
        <w:pStyle w:val="Heading1"/>
      </w:pPr>
      <w:r w:rsidRPr="006B5537">
        <w:t>Read the passage and choose the letter A, B, C or D to indicate the best answer to each of the following questions.</w:t>
      </w:r>
    </w:p>
    <w:p w14:paraId="7D408BFA" w14:textId="77777777" w:rsidR="00AA5C8E" w:rsidRPr="006B5537" w:rsidRDefault="00AA5C8E" w:rsidP="00AA5C8E">
      <w:pPr>
        <w:spacing w:after="0"/>
        <w:ind w:firstLine="720"/>
        <w:jc w:val="both"/>
        <w:rPr>
          <w:rFonts w:ascii="Times New Roman" w:hAnsi="Times New Roman" w:cs="Times New Roman"/>
          <w:sz w:val="24"/>
          <w:szCs w:val="24"/>
          <w:lang w:val="en-US"/>
        </w:rPr>
      </w:pPr>
      <w:r w:rsidRPr="006B5537">
        <w:rPr>
          <w:rFonts w:ascii="Times New Roman" w:hAnsi="Times New Roman" w:cs="Times New Roman"/>
          <w:sz w:val="24"/>
          <w:szCs w:val="24"/>
          <w:lang w:val="en-US"/>
        </w:rPr>
        <w:t>The rapid (</w:t>
      </w:r>
      <w:r w:rsidRPr="006B5537">
        <w:rPr>
          <w:rFonts w:ascii="Times New Roman" w:hAnsi="Times New Roman" w:cs="Times New Roman"/>
          <w:b/>
          <w:bCs/>
          <w:color w:val="ED0046"/>
          <w:sz w:val="24"/>
          <w:szCs w:val="24"/>
          <w:lang w:val="en-US"/>
        </w:rPr>
        <w:t>1)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of digital tools in classrooms has fundamentally changed how students learn. Previously, education relied heavily on textbooks, but now, interactive platforms allow for greater engagement. However, this shift is not without challenges. Schools must ensure that all students have equal access to these resources to prevent a widening </w:t>
      </w:r>
      <w:r w:rsidRPr="006B5537">
        <w:rPr>
          <w:rFonts w:ascii="Times New Roman" w:hAnsi="Times New Roman" w:cs="Times New Roman"/>
          <w:b/>
          <w:bCs/>
          <w:color w:val="ED0046"/>
          <w:sz w:val="24"/>
          <w:szCs w:val="24"/>
          <w:lang w:val="en-US"/>
        </w:rPr>
        <w:t>(2)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between wealthy and poor districts. Furthermore, teachers need training to adapt their </w:t>
      </w:r>
      <w:r w:rsidRPr="006B5537">
        <w:rPr>
          <w:rFonts w:ascii="Times New Roman" w:hAnsi="Times New Roman" w:cs="Times New Roman"/>
          <w:b/>
          <w:bCs/>
          <w:color w:val="ED0046"/>
          <w:sz w:val="24"/>
          <w:szCs w:val="24"/>
          <w:lang w:val="en-US"/>
        </w:rPr>
        <w:t>(3)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to include these new technologies effectively. Without proper support, the mere presence of computers does not guarantee </w:t>
      </w:r>
      <w:r w:rsidRPr="006B5537">
        <w:rPr>
          <w:rFonts w:ascii="Times New Roman" w:hAnsi="Times New Roman" w:cs="Times New Roman"/>
          <w:b/>
          <w:bCs/>
          <w:color w:val="ED0046"/>
          <w:sz w:val="24"/>
          <w:szCs w:val="24"/>
          <w:lang w:val="en-US"/>
        </w:rPr>
        <w:t>(4)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learning outcomes. Ultimately, the goal is to create a </w:t>
      </w:r>
      <w:r w:rsidRPr="006B5537">
        <w:rPr>
          <w:rFonts w:ascii="Times New Roman" w:hAnsi="Times New Roman" w:cs="Times New Roman"/>
          <w:b/>
          <w:bCs/>
          <w:color w:val="ED0046"/>
          <w:sz w:val="24"/>
          <w:szCs w:val="24"/>
          <w:lang w:val="en-US"/>
        </w:rPr>
        <w:t>(5)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environment where technology supports, rather than replaces, traditional teaching methods.</w:t>
      </w:r>
    </w:p>
    <w:p w14:paraId="3046EAC9"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1.</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diffusion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exclusion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stagnation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retreat</w:t>
      </w:r>
    </w:p>
    <w:p w14:paraId="2BA9E954"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2.</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disparity</w:t>
      </w:r>
      <w:r>
        <w:rPr>
          <w:rFonts w:ascii="Times New Roman" w:hAnsi="Times New Roman" w:cs="Times New Roman"/>
          <w:sz w:val="24"/>
          <w:szCs w:val="24"/>
          <w:lang w:val="en-US"/>
        </w:rPr>
        <w:tab/>
      </w:r>
      <w:r w:rsidRPr="006B553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similarity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connection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harmony</w:t>
      </w:r>
    </w:p>
    <w:p w14:paraId="3068F9DB"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3.</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pedagogy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machinery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bureaucracy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autonomy</w:t>
      </w:r>
    </w:p>
    <w:p w14:paraId="46462531"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4.</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optimal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trivial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partial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minimal</w:t>
      </w:r>
    </w:p>
    <w:p w14:paraId="0C0DB274"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5.</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collaborative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divisive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hostile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silent</w:t>
      </w:r>
    </w:p>
    <w:p w14:paraId="0483C3F7" w14:textId="77777777" w:rsidR="00AA5C8E" w:rsidRPr="006B5537" w:rsidRDefault="00AA5C8E" w:rsidP="00AA5C8E">
      <w:pPr>
        <w:pStyle w:val="Heading1"/>
      </w:pPr>
      <w:r w:rsidRPr="006B5537">
        <w:t>Read the passage and choose the letter A, B, C or D to indicate the best answer to each of the following questions.</w:t>
      </w:r>
    </w:p>
    <w:p w14:paraId="4E019A92" w14:textId="77777777" w:rsidR="00AA5C8E" w:rsidRPr="006B5537" w:rsidRDefault="00AA5C8E" w:rsidP="00AA5C8E">
      <w:pPr>
        <w:spacing w:after="0"/>
        <w:ind w:firstLine="720"/>
        <w:jc w:val="both"/>
        <w:rPr>
          <w:rFonts w:ascii="Times New Roman" w:hAnsi="Times New Roman" w:cs="Times New Roman"/>
          <w:sz w:val="24"/>
          <w:szCs w:val="24"/>
          <w:lang w:val="en-US"/>
        </w:rPr>
      </w:pPr>
      <w:r w:rsidRPr="006B5537">
        <w:rPr>
          <w:rFonts w:ascii="Times New Roman" w:hAnsi="Times New Roman" w:cs="Times New Roman"/>
          <w:sz w:val="24"/>
          <w:szCs w:val="24"/>
          <w:lang w:val="en-US"/>
        </w:rPr>
        <w:t xml:space="preserve">Developing new medicines is an incredibly </w:t>
      </w:r>
      <w:r w:rsidRPr="006B5537">
        <w:rPr>
          <w:rFonts w:ascii="Times New Roman" w:hAnsi="Times New Roman" w:cs="Times New Roman"/>
          <w:b/>
          <w:bCs/>
          <w:color w:val="ED0046"/>
          <w:sz w:val="24"/>
          <w:szCs w:val="24"/>
          <w:lang w:val="en-US"/>
        </w:rPr>
        <w:t>(6)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process that often takes decades. Pharmaceutical companies argue that they need patents to recoup their investments, but critics say these protections create a </w:t>
      </w:r>
      <w:r w:rsidRPr="006B5537">
        <w:rPr>
          <w:rFonts w:ascii="Times New Roman" w:hAnsi="Times New Roman" w:cs="Times New Roman"/>
          <w:b/>
          <w:bCs/>
          <w:color w:val="ED0046"/>
          <w:sz w:val="24"/>
          <w:szCs w:val="24"/>
          <w:lang w:val="en-US"/>
        </w:rPr>
        <w:t>(7)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that keeps prices artificially high. When a single company controls a life-saving drug, the cost can become prohibitive for patients in developing nations. Some experts propose that governments should offer a financial </w:t>
      </w:r>
      <w:r w:rsidRPr="006B5537">
        <w:rPr>
          <w:rFonts w:ascii="Times New Roman" w:hAnsi="Times New Roman" w:cs="Times New Roman"/>
          <w:b/>
          <w:bCs/>
          <w:color w:val="ED0046"/>
          <w:sz w:val="24"/>
          <w:szCs w:val="24"/>
          <w:lang w:val="en-US"/>
        </w:rPr>
        <w:t>(8)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to encourage research into neglected diseases, rather than relying solely on market forces. If we do not address this issue, the </w:t>
      </w:r>
      <w:r w:rsidRPr="006B5537">
        <w:rPr>
          <w:rFonts w:ascii="Times New Roman" w:hAnsi="Times New Roman" w:cs="Times New Roman"/>
          <w:b/>
          <w:bCs/>
          <w:color w:val="ED0046"/>
          <w:sz w:val="24"/>
          <w:szCs w:val="24"/>
          <w:lang w:val="en-US"/>
        </w:rPr>
        <w:t>(9)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of medical research will continue to favor profitable lifestyle drugs over essential cures. A more equitable system is needed to ensure that scientific breakthroughs are </w:t>
      </w:r>
      <w:r w:rsidRPr="006B5537">
        <w:rPr>
          <w:rFonts w:ascii="Times New Roman" w:hAnsi="Times New Roman" w:cs="Times New Roman"/>
          <w:b/>
          <w:bCs/>
          <w:color w:val="ED0046"/>
          <w:sz w:val="24"/>
          <w:szCs w:val="24"/>
          <w:lang w:val="en-US"/>
        </w:rPr>
        <w:t>(10)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with public health needs.</w:t>
      </w:r>
    </w:p>
    <w:p w14:paraId="2E93A397"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6.</w:t>
      </w:r>
      <w:r w:rsidRPr="006B553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arduous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effortless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spontaneous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casual</w:t>
      </w:r>
    </w:p>
    <w:p w14:paraId="70F79572"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7.</w:t>
      </w:r>
      <w:r w:rsidRPr="006B553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monopoly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democracy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charity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variety</w:t>
      </w:r>
    </w:p>
    <w:p w14:paraId="652D1C17"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8.</w:t>
      </w:r>
      <w:r w:rsidRPr="006B553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incentive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punishment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obstacle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barrier</w:t>
      </w:r>
    </w:p>
    <w:p w14:paraId="0E9B8AEE"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9.</w:t>
      </w:r>
      <w:r w:rsidRPr="006B553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trajectory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history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failure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silence</w:t>
      </w:r>
    </w:p>
    <w:p w14:paraId="002D8782"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10.</w:t>
      </w:r>
      <w:r w:rsidRPr="006B553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commensurate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incompatible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unrelated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conflicting</w:t>
      </w:r>
    </w:p>
    <w:p w14:paraId="6DB43ECC" w14:textId="77777777" w:rsidR="00AA5C8E" w:rsidRPr="006B5537" w:rsidRDefault="00AA5C8E" w:rsidP="00AA5C8E">
      <w:pPr>
        <w:pStyle w:val="Heading1"/>
      </w:pPr>
      <w:r w:rsidRPr="006B5537">
        <w:t>Read the passage and choose the letter A, B, C or D to indicate the best answer to each of the following questions.</w:t>
      </w:r>
    </w:p>
    <w:p w14:paraId="36D9F745" w14:textId="77777777" w:rsidR="00AA5C8E" w:rsidRPr="006B5537" w:rsidRDefault="00AA5C8E" w:rsidP="00AA5C8E">
      <w:pPr>
        <w:spacing w:after="0"/>
        <w:ind w:firstLine="720"/>
        <w:jc w:val="both"/>
        <w:rPr>
          <w:rFonts w:ascii="Times New Roman" w:hAnsi="Times New Roman" w:cs="Times New Roman"/>
          <w:sz w:val="24"/>
          <w:szCs w:val="24"/>
          <w:lang w:val="en-US"/>
        </w:rPr>
      </w:pPr>
      <w:r w:rsidRPr="006B5537">
        <w:rPr>
          <w:rFonts w:ascii="Times New Roman" w:hAnsi="Times New Roman" w:cs="Times New Roman"/>
          <w:sz w:val="24"/>
          <w:szCs w:val="24"/>
          <w:lang w:val="en-US"/>
        </w:rPr>
        <w:t xml:space="preserve">In the digital age, social media algorithms often trap users in an "echo chamber" where their existing beliefs are constantly reinforced. This phenomenon can cause opinions to </w:t>
      </w:r>
      <w:r w:rsidRPr="006B5537">
        <w:rPr>
          <w:rFonts w:ascii="Times New Roman" w:hAnsi="Times New Roman" w:cs="Times New Roman"/>
          <w:b/>
          <w:bCs/>
          <w:color w:val="ED0046"/>
          <w:sz w:val="24"/>
          <w:szCs w:val="24"/>
          <w:lang w:val="en-US"/>
        </w:rPr>
        <w:t>(11)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making it difficult for individuals to accept contrary evidence. Instead of fostering open debate, online platforms frequently </w:t>
      </w:r>
      <w:r w:rsidRPr="006B5537">
        <w:rPr>
          <w:rFonts w:ascii="Times New Roman" w:hAnsi="Times New Roman" w:cs="Times New Roman"/>
          <w:b/>
          <w:bCs/>
          <w:color w:val="ED0046"/>
          <w:sz w:val="24"/>
          <w:szCs w:val="24"/>
          <w:lang w:val="en-US"/>
        </w:rPr>
        <w:t>(12)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division, as sensational content spreads faster than nuanced facts. When emotional response replaces critical analysis, truth becomes </w:t>
      </w:r>
      <w:r w:rsidRPr="006B5537">
        <w:rPr>
          <w:rFonts w:ascii="Times New Roman" w:hAnsi="Times New Roman" w:cs="Times New Roman"/>
          <w:b/>
          <w:bCs/>
          <w:color w:val="ED0046"/>
          <w:sz w:val="24"/>
          <w:szCs w:val="24"/>
          <w:lang w:val="en-US"/>
        </w:rPr>
        <w:t>(13)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to political identity. Users may feel deep </w:t>
      </w:r>
      <w:r w:rsidRPr="006B5537">
        <w:rPr>
          <w:rFonts w:ascii="Times New Roman" w:hAnsi="Times New Roman" w:cs="Times New Roman"/>
          <w:b/>
          <w:bCs/>
          <w:color w:val="ED0046"/>
          <w:sz w:val="24"/>
          <w:szCs w:val="24"/>
          <w:lang w:val="en-US"/>
        </w:rPr>
        <w:t>(14)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toward those with opposing views, viewing them not as fellow citizens but as enemies. To combat this, we must learn to </w:t>
      </w:r>
      <w:r w:rsidRPr="006B5537">
        <w:rPr>
          <w:rFonts w:ascii="Times New Roman" w:hAnsi="Times New Roman" w:cs="Times New Roman"/>
          <w:b/>
          <w:bCs/>
          <w:color w:val="ED0046"/>
          <w:sz w:val="24"/>
          <w:szCs w:val="24"/>
          <w:lang w:val="en-US"/>
        </w:rPr>
        <w:t>(15)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information objectively, separating verifiable facts from manipulated narratives.</w:t>
      </w:r>
    </w:p>
    <w:p w14:paraId="62EFEE27"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11.</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ossify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dissolve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flex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melt</w:t>
      </w:r>
    </w:p>
    <w:p w14:paraId="29903113"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lastRenderedPageBreak/>
        <w:t>Question 12.</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catalyze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inhibit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suppress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calm</w:t>
      </w:r>
    </w:p>
    <w:p w14:paraId="1BB776C1"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13.</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subordinate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superior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master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independent</w:t>
      </w:r>
    </w:p>
    <w:p w14:paraId="68537D36"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14.</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rancor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affection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apathy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delight</w:t>
      </w:r>
    </w:p>
    <w:p w14:paraId="65F77C2C"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15.</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adjudicate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ignore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fabricate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obscure</w:t>
      </w:r>
    </w:p>
    <w:p w14:paraId="626391FA" w14:textId="77777777" w:rsidR="00AA5C8E" w:rsidRPr="006B5537" w:rsidRDefault="00AA5C8E" w:rsidP="00AA5C8E">
      <w:pPr>
        <w:pStyle w:val="Heading1"/>
      </w:pPr>
      <w:r w:rsidRPr="006B5537">
        <w:t>Read the passage and choose the letter A, B, C or D to indicate the best answer to each of the following questions.</w:t>
      </w:r>
    </w:p>
    <w:p w14:paraId="20E4168A" w14:textId="77777777" w:rsidR="00AA5C8E" w:rsidRPr="006B5537" w:rsidRDefault="00AA5C8E" w:rsidP="00AA5C8E">
      <w:pPr>
        <w:spacing w:after="0"/>
        <w:ind w:firstLine="720"/>
        <w:jc w:val="both"/>
        <w:rPr>
          <w:rFonts w:ascii="Times New Roman" w:hAnsi="Times New Roman" w:cs="Times New Roman"/>
          <w:sz w:val="24"/>
          <w:szCs w:val="24"/>
          <w:lang w:val="en-US"/>
        </w:rPr>
      </w:pPr>
      <w:r w:rsidRPr="006B5537">
        <w:rPr>
          <w:rFonts w:ascii="Times New Roman" w:hAnsi="Times New Roman" w:cs="Times New Roman"/>
          <w:sz w:val="24"/>
          <w:szCs w:val="24"/>
          <w:lang w:val="en-US"/>
        </w:rPr>
        <w:t xml:space="preserve">The CEO’s decision to merge with a rival firm triggered a </w:t>
      </w:r>
      <w:r w:rsidRPr="006B5537">
        <w:rPr>
          <w:rFonts w:ascii="Times New Roman" w:hAnsi="Times New Roman" w:cs="Times New Roman"/>
          <w:b/>
          <w:bCs/>
          <w:color w:val="ED0046"/>
          <w:sz w:val="24"/>
          <w:szCs w:val="24"/>
          <w:lang w:val="en-US"/>
        </w:rPr>
        <w:t>(16)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of speculation among investors. While the board claimed the move was necessary to </w:t>
      </w:r>
      <w:r w:rsidRPr="006B5537">
        <w:rPr>
          <w:rFonts w:ascii="Times New Roman" w:hAnsi="Times New Roman" w:cs="Times New Roman"/>
          <w:b/>
          <w:bCs/>
          <w:color w:val="ED0046"/>
          <w:sz w:val="24"/>
          <w:szCs w:val="24"/>
          <w:lang w:val="en-US"/>
        </w:rPr>
        <w:t>(17)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rising operational costs, analysts worried it was merely a short-term tactic. There were concerns that the new conglomerate would prioritize </w:t>
      </w:r>
      <w:r w:rsidRPr="006B5537">
        <w:rPr>
          <w:rFonts w:ascii="Times New Roman" w:hAnsi="Times New Roman" w:cs="Times New Roman"/>
          <w:b/>
          <w:bCs/>
          <w:color w:val="ED0046"/>
          <w:sz w:val="24"/>
          <w:szCs w:val="24"/>
          <w:lang w:val="en-US"/>
        </w:rPr>
        <w:t>(18)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profits over long-term stability. Furthermore, leaked documents suggested there had been </w:t>
      </w:r>
      <w:r w:rsidRPr="006B5537">
        <w:rPr>
          <w:rFonts w:ascii="Times New Roman" w:hAnsi="Times New Roman" w:cs="Times New Roman"/>
          <w:b/>
          <w:bCs/>
          <w:color w:val="ED0046"/>
          <w:sz w:val="24"/>
          <w:szCs w:val="24"/>
          <w:lang w:val="en-US"/>
        </w:rPr>
        <w:t>(19)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 xml:space="preserve">between the two firms to fix prices before the merger was announced. Such unethical behavior, if proven, could destroy the company's reputation. Truly visionary leadership requires looking beyond immediate gains and avoiding the trap of corporate </w:t>
      </w:r>
      <w:r w:rsidRPr="006B5537">
        <w:rPr>
          <w:rFonts w:ascii="Times New Roman" w:hAnsi="Times New Roman" w:cs="Times New Roman"/>
          <w:b/>
          <w:bCs/>
          <w:color w:val="ED0046"/>
          <w:sz w:val="24"/>
          <w:szCs w:val="24"/>
          <w:lang w:val="en-US"/>
        </w:rPr>
        <w:t>(20) _______</w:t>
      </w:r>
      <w:r w:rsidRPr="006B5537">
        <w:rPr>
          <w:rFonts w:ascii="Times New Roman" w:hAnsi="Times New Roman" w:cs="Times New Roman"/>
          <w:color w:val="ED0046"/>
          <w:sz w:val="24"/>
          <w:szCs w:val="24"/>
          <w:lang w:val="en-US"/>
        </w:rPr>
        <w:t xml:space="preserve"> </w:t>
      </w:r>
      <w:r w:rsidRPr="006B5537">
        <w:rPr>
          <w:rFonts w:ascii="Times New Roman" w:hAnsi="Times New Roman" w:cs="Times New Roman"/>
          <w:sz w:val="24"/>
          <w:szCs w:val="24"/>
          <w:lang w:val="en-US"/>
        </w:rPr>
        <w:t>that ignores broader social responsibilities.</w:t>
      </w:r>
    </w:p>
    <w:p w14:paraId="69416321"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16.</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maelstrom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tranquility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silence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void</w:t>
      </w:r>
    </w:p>
    <w:p w14:paraId="0C84CF45"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17.</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attenuate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amplify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magnify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increase</w:t>
      </w:r>
    </w:p>
    <w:p w14:paraId="5E103B38"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18.</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expedient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principled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ethical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moral</w:t>
      </w:r>
    </w:p>
    <w:p w14:paraId="2FBCB32E"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19.</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collusion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honesty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separation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friction</w:t>
      </w:r>
    </w:p>
    <w:p w14:paraId="7532AB66"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20.</w:t>
      </w:r>
      <w:r w:rsidRPr="006B5537">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parochialism </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wisdom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foresight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generosity</w:t>
      </w:r>
    </w:p>
    <w:p w14:paraId="33E65108" w14:textId="77777777" w:rsidR="00AA5C8E" w:rsidRPr="006B5537" w:rsidRDefault="00AA5C8E" w:rsidP="00AA5C8E">
      <w:pPr>
        <w:pStyle w:val="Heading1"/>
      </w:pPr>
      <w:r w:rsidRPr="006B5537">
        <w:t>Choose the letter A, B, C or D to indicate the best answer to each of the following questions.</w:t>
      </w:r>
    </w:p>
    <w:p w14:paraId="25BF65D1"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21.</w:t>
      </w:r>
      <w:r w:rsidRPr="006B5537">
        <w:rPr>
          <w:rFonts w:ascii="Times New Roman" w:hAnsi="Times New Roman" w:cs="Times New Roman"/>
          <w:sz w:val="24"/>
          <w:szCs w:val="24"/>
          <w:lang w:val="en-US"/>
        </w:rPr>
        <w:t xml:space="preserve"> The word </w:t>
      </w:r>
      <w:r w:rsidRPr="006B5537">
        <w:rPr>
          <w:rFonts w:ascii="Times New Roman" w:hAnsi="Times New Roman" w:cs="Times New Roman"/>
          <w:b/>
          <w:bCs/>
          <w:color w:val="ED0046"/>
          <w:sz w:val="24"/>
          <w:szCs w:val="24"/>
          <w:u w:val="single"/>
          <w:lang w:val="en-US"/>
        </w:rPr>
        <w:t>formidable</w:t>
      </w:r>
      <w:r w:rsidRPr="006B5537">
        <w:rPr>
          <w:rFonts w:ascii="Times New Roman" w:hAnsi="Times New Roman" w:cs="Times New Roman"/>
          <w:sz w:val="24"/>
          <w:szCs w:val="24"/>
          <w:lang w:val="en-US"/>
        </w:rPr>
        <w:t xml:space="preserve"> can be best replaced by ______?</w:t>
      </w:r>
    </w:p>
    <w:p w14:paraId="3AB1C876"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intimidating</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comforting</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weak</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effortless</w:t>
      </w:r>
    </w:p>
    <w:p w14:paraId="51641FEC"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22.</w:t>
      </w:r>
      <w:r w:rsidRPr="006B5537">
        <w:rPr>
          <w:rFonts w:ascii="Times New Roman" w:hAnsi="Times New Roman" w:cs="Times New Roman"/>
          <w:sz w:val="24"/>
          <w:szCs w:val="24"/>
          <w:lang w:val="en-US"/>
        </w:rPr>
        <w:t xml:space="preserve"> The word </w:t>
      </w:r>
      <w:r w:rsidRPr="006B5537">
        <w:rPr>
          <w:rFonts w:ascii="Times New Roman" w:hAnsi="Times New Roman" w:cs="Times New Roman"/>
          <w:b/>
          <w:bCs/>
          <w:color w:val="ED0046"/>
          <w:sz w:val="24"/>
          <w:szCs w:val="24"/>
          <w:u w:val="single"/>
          <w:lang w:val="en-US"/>
        </w:rPr>
        <w:t>panacea</w:t>
      </w:r>
      <w:r w:rsidRPr="006B5537">
        <w:rPr>
          <w:rFonts w:ascii="Times New Roman" w:hAnsi="Times New Roman" w:cs="Times New Roman"/>
          <w:sz w:val="24"/>
          <w:szCs w:val="24"/>
          <w:lang w:val="en-US"/>
        </w:rPr>
        <w:t xml:space="preserve"> can be best replaced by ______?</w:t>
      </w:r>
    </w:p>
    <w:p w14:paraId="09297E66"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cure-all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poison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dilemma</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symptom</w:t>
      </w:r>
    </w:p>
    <w:p w14:paraId="17E2C47B"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23.</w:t>
      </w:r>
      <w:r w:rsidRPr="006B5537">
        <w:rPr>
          <w:rFonts w:ascii="Times New Roman" w:hAnsi="Times New Roman" w:cs="Times New Roman"/>
          <w:sz w:val="24"/>
          <w:szCs w:val="24"/>
          <w:lang w:val="en-US"/>
        </w:rPr>
        <w:t xml:space="preserve"> The word </w:t>
      </w:r>
      <w:r w:rsidRPr="006B5537">
        <w:rPr>
          <w:rFonts w:ascii="Times New Roman" w:hAnsi="Times New Roman" w:cs="Times New Roman"/>
          <w:b/>
          <w:bCs/>
          <w:color w:val="ED0046"/>
          <w:sz w:val="24"/>
          <w:szCs w:val="24"/>
          <w:u w:val="single"/>
          <w:lang w:val="en-US"/>
        </w:rPr>
        <w:t>scrutinize</w:t>
      </w:r>
      <w:r w:rsidRPr="006B5537">
        <w:rPr>
          <w:rFonts w:ascii="Times New Roman" w:hAnsi="Times New Roman" w:cs="Times New Roman"/>
          <w:sz w:val="24"/>
          <w:szCs w:val="24"/>
          <w:lang w:val="en-US"/>
        </w:rPr>
        <w:t xml:space="preserve"> mostly means ______.</w:t>
      </w:r>
    </w:p>
    <w:p w14:paraId="719869B7"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examine closely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ignore completely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glance quickly</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accept blindly</w:t>
      </w:r>
    </w:p>
    <w:p w14:paraId="7F1C72CF"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24.</w:t>
      </w:r>
      <w:r w:rsidRPr="006B5537">
        <w:rPr>
          <w:rFonts w:ascii="Times New Roman" w:hAnsi="Times New Roman" w:cs="Times New Roman"/>
          <w:sz w:val="24"/>
          <w:szCs w:val="24"/>
          <w:lang w:val="en-US"/>
        </w:rPr>
        <w:t xml:space="preserve"> The word </w:t>
      </w:r>
      <w:r w:rsidRPr="006B5537">
        <w:rPr>
          <w:rFonts w:ascii="Times New Roman" w:hAnsi="Times New Roman" w:cs="Times New Roman"/>
          <w:b/>
          <w:bCs/>
          <w:color w:val="ED0046"/>
          <w:sz w:val="24"/>
          <w:szCs w:val="24"/>
          <w:u w:val="single"/>
          <w:lang w:val="en-US"/>
        </w:rPr>
        <w:t>metastasize</w:t>
      </w:r>
      <w:r w:rsidRPr="006B5537">
        <w:rPr>
          <w:rFonts w:ascii="Times New Roman" w:hAnsi="Times New Roman" w:cs="Times New Roman"/>
          <w:sz w:val="24"/>
          <w:szCs w:val="24"/>
          <w:lang w:val="en-US"/>
        </w:rPr>
        <w:t xml:space="preserve"> mostly means ______.</w:t>
      </w:r>
    </w:p>
    <w:p w14:paraId="016D6D9B"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spread destructively</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shrink rapidly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heal naturally</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remain static</w:t>
      </w:r>
    </w:p>
    <w:p w14:paraId="5E129744"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25.</w:t>
      </w:r>
      <w:r w:rsidRPr="006B5537">
        <w:rPr>
          <w:rFonts w:ascii="Times New Roman" w:hAnsi="Times New Roman" w:cs="Times New Roman"/>
          <w:sz w:val="24"/>
          <w:szCs w:val="24"/>
          <w:lang w:val="en-US"/>
        </w:rPr>
        <w:t xml:space="preserve"> The word </w:t>
      </w:r>
      <w:r w:rsidRPr="006B5537">
        <w:rPr>
          <w:rFonts w:ascii="Times New Roman" w:hAnsi="Times New Roman" w:cs="Times New Roman"/>
          <w:b/>
          <w:bCs/>
          <w:color w:val="ED0046"/>
          <w:sz w:val="24"/>
          <w:szCs w:val="24"/>
          <w:u w:val="single"/>
          <w:lang w:val="en-US"/>
        </w:rPr>
        <w:t>commensurate</w:t>
      </w:r>
      <w:r w:rsidRPr="006B5537">
        <w:rPr>
          <w:rFonts w:ascii="Times New Roman" w:hAnsi="Times New Roman" w:cs="Times New Roman"/>
          <w:sz w:val="24"/>
          <w:szCs w:val="24"/>
          <w:lang w:val="en-US"/>
        </w:rPr>
        <w:t xml:space="preserve"> mostly means ______.</w:t>
      </w:r>
    </w:p>
    <w:p w14:paraId="0A42023F"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proportionate to</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irrelevant to</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superior to</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beneath to</w:t>
      </w:r>
    </w:p>
    <w:p w14:paraId="215CD11A"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26.</w:t>
      </w:r>
      <w:r w:rsidRPr="006B5537">
        <w:rPr>
          <w:rFonts w:ascii="Times New Roman" w:hAnsi="Times New Roman" w:cs="Times New Roman"/>
          <w:sz w:val="24"/>
          <w:szCs w:val="24"/>
          <w:lang w:val="en-US"/>
        </w:rPr>
        <w:t xml:space="preserve"> The word </w:t>
      </w:r>
      <w:r w:rsidRPr="006B5537">
        <w:rPr>
          <w:rFonts w:ascii="Times New Roman" w:hAnsi="Times New Roman" w:cs="Times New Roman"/>
          <w:b/>
          <w:bCs/>
          <w:color w:val="ED0046"/>
          <w:sz w:val="24"/>
          <w:szCs w:val="24"/>
          <w:u w:val="single"/>
          <w:lang w:val="en-US"/>
        </w:rPr>
        <w:t>arduous</w:t>
      </w:r>
      <w:r w:rsidRPr="006B5537">
        <w:rPr>
          <w:rFonts w:ascii="Times New Roman" w:hAnsi="Times New Roman" w:cs="Times New Roman"/>
          <w:sz w:val="24"/>
          <w:szCs w:val="24"/>
          <w:lang w:val="en-US"/>
        </w:rPr>
        <w:t xml:space="preserve"> is OPPOSITE in meaning to ______.</w:t>
      </w:r>
    </w:p>
    <w:p w14:paraId="00CE9E5A"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easy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grueling</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painful</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steep</w:t>
      </w:r>
    </w:p>
    <w:p w14:paraId="119D9640"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27.</w:t>
      </w:r>
      <w:r w:rsidRPr="006B5537">
        <w:rPr>
          <w:rFonts w:ascii="Times New Roman" w:hAnsi="Times New Roman" w:cs="Times New Roman"/>
          <w:sz w:val="24"/>
          <w:szCs w:val="24"/>
          <w:lang w:val="en-US"/>
        </w:rPr>
        <w:t xml:space="preserve"> The word </w:t>
      </w:r>
      <w:r w:rsidRPr="006B5537">
        <w:rPr>
          <w:rFonts w:ascii="Times New Roman" w:hAnsi="Times New Roman" w:cs="Times New Roman"/>
          <w:b/>
          <w:bCs/>
          <w:color w:val="ED0046"/>
          <w:sz w:val="24"/>
          <w:szCs w:val="24"/>
          <w:u w:val="single"/>
          <w:lang w:val="en-US"/>
        </w:rPr>
        <w:t>attenuate</w:t>
      </w:r>
      <w:r w:rsidRPr="006B5537">
        <w:rPr>
          <w:rFonts w:ascii="Times New Roman" w:hAnsi="Times New Roman" w:cs="Times New Roman"/>
          <w:sz w:val="24"/>
          <w:szCs w:val="24"/>
          <w:lang w:val="en-US"/>
        </w:rPr>
        <w:t xml:space="preserve"> is OPPOSITE in meaning to ______.</w:t>
      </w:r>
    </w:p>
    <w:p w14:paraId="6599C787"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strengthen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weaken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reduce</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diminish</w:t>
      </w:r>
    </w:p>
    <w:p w14:paraId="578866D0"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28.</w:t>
      </w:r>
      <w:r w:rsidRPr="006B5537">
        <w:rPr>
          <w:rFonts w:ascii="Times New Roman" w:hAnsi="Times New Roman" w:cs="Times New Roman"/>
          <w:sz w:val="24"/>
          <w:szCs w:val="24"/>
          <w:lang w:val="en-US"/>
        </w:rPr>
        <w:t xml:space="preserve"> The word </w:t>
      </w:r>
      <w:r w:rsidRPr="006B5537">
        <w:rPr>
          <w:rFonts w:ascii="Times New Roman" w:hAnsi="Times New Roman" w:cs="Times New Roman"/>
          <w:b/>
          <w:bCs/>
          <w:color w:val="ED0046"/>
          <w:sz w:val="24"/>
          <w:szCs w:val="24"/>
          <w:u w:val="single"/>
          <w:lang w:val="en-US"/>
        </w:rPr>
        <w:t>conviviality</w:t>
      </w:r>
      <w:r w:rsidRPr="006B5537">
        <w:rPr>
          <w:rFonts w:ascii="Times New Roman" w:hAnsi="Times New Roman" w:cs="Times New Roman"/>
          <w:sz w:val="24"/>
          <w:szCs w:val="24"/>
          <w:lang w:val="en-US"/>
        </w:rPr>
        <w:t xml:space="preserve"> is OPPOSITE in meaning to ______.</w:t>
      </w:r>
    </w:p>
    <w:p w14:paraId="26DD16C6"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hostility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friendliness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sociability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cheerfulness</w:t>
      </w:r>
    </w:p>
    <w:p w14:paraId="0ABF8246"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29.</w:t>
      </w:r>
      <w:r w:rsidRPr="006B5537">
        <w:rPr>
          <w:rFonts w:ascii="Times New Roman" w:hAnsi="Times New Roman" w:cs="Times New Roman"/>
          <w:sz w:val="24"/>
          <w:szCs w:val="24"/>
          <w:lang w:val="en-US"/>
        </w:rPr>
        <w:t xml:space="preserve"> The phrase </w:t>
      </w:r>
      <w:r w:rsidRPr="006B5537">
        <w:rPr>
          <w:rFonts w:ascii="Times New Roman" w:hAnsi="Times New Roman" w:cs="Times New Roman"/>
          <w:b/>
          <w:bCs/>
          <w:color w:val="ED0046"/>
          <w:sz w:val="24"/>
          <w:szCs w:val="24"/>
          <w:u w:val="single"/>
          <w:lang w:val="en-US"/>
        </w:rPr>
        <w:t>politically</w:t>
      </w:r>
      <w:r w:rsidRPr="006B5537">
        <w:rPr>
          <w:rFonts w:ascii="Times New Roman" w:hAnsi="Times New Roman" w:cs="Times New Roman"/>
          <w:sz w:val="24"/>
          <w:szCs w:val="24"/>
          <w:lang w:val="en-US"/>
        </w:rPr>
        <w:t xml:space="preserve"> expedient is OPPOSITE in meaning to ______.</w:t>
      </w:r>
    </w:p>
    <w:p w14:paraId="6FF570D2" w14:textId="77777777" w:rsidR="00AA5C8E"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morally principled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mutually beneficial</w:t>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35F62DBD"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tactically smart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highly convenient</w:t>
      </w:r>
    </w:p>
    <w:p w14:paraId="40457278"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ED0046"/>
          <w:sz w:val="24"/>
          <w:szCs w:val="24"/>
          <w:lang w:val="en-US"/>
        </w:rPr>
        <w:t>Question 30.</w:t>
      </w:r>
      <w:r w:rsidRPr="006B5537">
        <w:rPr>
          <w:rFonts w:ascii="Times New Roman" w:hAnsi="Times New Roman" w:cs="Times New Roman"/>
          <w:sz w:val="24"/>
          <w:szCs w:val="24"/>
          <w:lang w:val="en-US"/>
        </w:rPr>
        <w:t xml:space="preserve"> The word </w:t>
      </w:r>
      <w:r w:rsidRPr="006B5537">
        <w:rPr>
          <w:rFonts w:ascii="Times New Roman" w:hAnsi="Times New Roman" w:cs="Times New Roman"/>
          <w:b/>
          <w:bCs/>
          <w:color w:val="ED0046"/>
          <w:sz w:val="24"/>
          <w:szCs w:val="24"/>
          <w:u w:val="single"/>
          <w:lang w:val="en-US"/>
        </w:rPr>
        <w:t>ossify</w:t>
      </w:r>
      <w:r w:rsidRPr="006B5537">
        <w:rPr>
          <w:rFonts w:ascii="Times New Roman" w:hAnsi="Times New Roman" w:cs="Times New Roman"/>
          <w:sz w:val="24"/>
          <w:szCs w:val="24"/>
          <w:lang w:val="en-US"/>
        </w:rPr>
        <w:t xml:space="preserve"> is OPPOSITE in meaning to ______.</w:t>
      </w:r>
    </w:p>
    <w:p w14:paraId="43453205" w14:textId="77777777" w:rsidR="00AA5C8E" w:rsidRPr="006B5537" w:rsidRDefault="00AA5C8E" w:rsidP="00AA5C8E">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6B5537">
        <w:rPr>
          <w:rFonts w:ascii="Times New Roman" w:hAnsi="Times New Roman" w:cs="Times New Roman"/>
          <w:sz w:val="24"/>
          <w:szCs w:val="24"/>
          <w:lang w:val="en-US"/>
        </w:rPr>
        <w:t xml:space="preserve"> become flexible</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6B5537">
        <w:rPr>
          <w:rFonts w:ascii="Times New Roman" w:hAnsi="Times New Roman" w:cs="Times New Roman"/>
          <w:sz w:val="24"/>
          <w:szCs w:val="24"/>
          <w:lang w:val="en-US"/>
        </w:rPr>
        <w:t xml:space="preserve"> become rigid</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6B5537">
        <w:rPr>
          <w:rFonts w:ascii="Times New Roman" w:hAnsi="Times New Roman" w:cs="Times New Roman"/>
          <w:sz w:val="24"/>
          <w:szCs w:val="24"/>
          <w:lang w:val="en-US"/>
        </w:rPr>
        <w:t xml:space="preserve"> harden completely</w:t>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6B5537">
        <w:rPr>
          <w:rFonts w:ascii="Times New Roman" w:hAnsi="Times New Roman" w:cs="Times New Roman"/>
          <w:sz w:val="24"/>
          <w:szCs w:val="24"/>
          <w:lang w:val="en-US"/>
        </w:rPr>
        <w:t xml:space="preserve"> freeze solid</w:t>
      </w:r>
    </w:p>
    <w:p w14:paraId="509CCE25" w14:textId="77777777" w:rsidR="00AA5C8E" w:rsidRDefault="00AA5C8E" w:rsidP="00AA5C8E">
      <w:pPr>
        <w:rPr>
          <w:rFonts w:ascii="Times New Roman" w:hAnsi="Times New Roman" w:cs="Times New Roman"/>
          <w:sz w:val="24"/>
          <w:szCs w:val="24"/>
          <w:lang w:val="en-US"/>
        </w:rPr>
      </w:pPr>
    </w:p>
    <w:p w14:paraId="2A9D4399" w14:textId="77777777" w:rsidR="00AA5C8E" w:rsidRDefault="00AA5C8E" w:rsidP="00AA5C8E">
      <w:pPr>
        <w:rPr>
          <w:rFonts w:ascii="Times New Roman" w:hAnsi="Times New Roman" w:cs="Times New Roman"/>
          <w:sz w:val="24"/>
          <w:szCs w:val="24"/>
          <w:lang w:val="en-US"/>
        </w:rPr>
      </w:pPr>
    </w:p>
    <w:p w14:paraId="6E371C78" w14:textId="77777777" w:rsidR="00AA5C8E" w:rsidRDefault="00AA5C8E" w:rsidP="00AA5C8E">
      <w:pPr>
        <w:rPr>
          <w:rFonts w:ascii="Times New Roman" w:hAnsi="Times New Roman" w:cs="Times New Roman"/>
          <w:sz w:val="24"/>
          <w:szCs w:val="24"/>
          <w:lang w:val="en-US"/>
        </w:rPr>
      </w:pPr>
    </w:p>
    <w:p w14:paraId="5695713D" w14:textId="77777777" w:rsidR="000C74D7" w:rsidRPr="000C74D7" w:rsidRDefault="000C74D7" w:rsidP="00E22078">
      <w:pPr>
        <w:rPr>
          <w:lang w:val="en-US"/>
        </w:rPr>
      </w:pPr>
    </w:p>
    <w:sectPr w:rsidR="000C74D7" w:rsidRPr="000C74D7"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0081" w14:textId="77777777" w:rsidR="008155B9" w:rsidRDefault="008155B9" w:rsidP="00423EAE">
      <w:pPr>
        <w:spacing w:after="0" w:line="240" w:lineRule="auto"/>
      </w:pPr>
      <w:r>
        <w:separator/>
      </w:r>
    </w:p>
  </w:endnote>
  <w:endnote w:type="continuationSeparator" w:id="0">
    <w:p w14:paraId="6008DE9C" w14:textId="77777777" w:rsidR="008155B9" w:rsidRDefault="008155B9"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BF6E" w14:textId="77777777" w:rsidR="008155B9" w:rsidRDefault="008155B9" w:rsidP="00423EAE">
      <w:pPr>
        <w:spacing w:after="0" w:line="240" w:lineRule="auto"/>
      </w:pPr>
      <w:r>
        <w:separator/>
      </w:r>
    </w:p>
  </w:footnote>
  <w:footnote w:type="continuationSeparator" w:id="0">
    <w:p w14:paraId="345C4E8B" w14:textId="77777777" w:rsidR="008155B9" w:rsidRDefault="008155B9"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39C049AB"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20D6F4C6"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192BA0B0"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1"/>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50"/>
  </w:num>
  <w:num w:numId="49" w16cid:durableId="1171726056">
    <w:abstractNumId w:val="33"/>
  </w:num>
  <w:num w:numId="50" w16cid:durableId="214203617">
    <w:abstractNumId w:val="22"/>
  </w:num>
  <w:num w:numId="51" w16cid:durableId="1498762678">
    <w:abstractNumId w:val="13"/>
  </w:num>
  <w:num w:numId="52" w16cid:durableId="836922595">
    <w:abstractNumId w:val="4"/>
  </w:num>
  <w:num w:numId="53" w16cid:durableId="32112876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C74D7"/>
    <w:rsid w:val="000E29BF"/>
    <w:rsid w:val="000E437B"/>
    <w:rsid w:val="000E54F2"/>
    <w:rsid w:val="000F6DA3"/>
    <w:rsid w:val="000F72D2"/>
    <w:rsid w:val="00125225"/>
    <w:rsid w:val="00131B52"/>
    <w:rsid w:val="00143759"/>
    <w:rsid w:val="001477CE"/>
    <w:rsid w:val="00147A42"/>
    <w:rsid w:val="00173696"/>
    <w:rsid w:val="0017761C"/>
    <w:rsid w:val="001805A1"/>
    <w:rsid w:val="00185138"/>
    <w:rsid w:val="00187A37"/>
    <w:rsid w:val="001900D4"/>
    <w:rsid w:val="001A590C"/>
    <w:rsid w:val="001B6AD1"/>
    <w:rsid w:val="001E228F"/>
    <w:rsid w:val="001E597B"/>
    <w:rsid w:val="001F054E"/>
    <w:rsid w:val="001F5C08"/>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3E46"/>
    <w:rsid w:val="002C7D94"/>
    <w:rsid w:val="002E09CB"/>
    <w:rsid w:val="002E17DE"/>
    <w:rsid w:val="002E4C0F"/>
    <w:rsid w:val="002F5316"/>
    <w:rsid w:val="00300DFC"/>
    <w:rsid w:val="00306017"/>
    <w:rsid w:val="00313AB7"/>
    <w:rsid w:val="00325B21"/>
    <w:rsid w:val="00326EF7"/>
    <w:rsid w:val="003418A0"/>
    <w:rsid w:val="00344311"/>
    <w:rsid w:val="00357D09"/>
    <w:rsid w:val="003635A1"/>
    <w:rsid w:val="00367AAB"/>
    <w:rsid w:val="00375B24"/>
    <w:rsid w:val="00382D31"/>
    <w:rsid w:val="00383239"/>
    <w:rsid w:val="003872B8"/>
    <w:rsid w:val="0039399C"/>
    <w:rsid w:val="003A5020"/>
    <w:rsid w:val="003A5021"/>
    <w:rsid w:val="003B488F"/>
    <w:rsid w:val="003C06C7"/>
    <w:rsid w:val="003C0E89"/>
    <w:rsid w:val="003C7EE6"/>
    <w:rsid w:val="003E0FA6"/>
    <w:rsid w:val="003E436C"/>
    <w:rsid w:val="003F0A7B"/>
    <w:rsid w:val="0040028D"/>
    <w:rsid w:val="004034F5"/>
    <w:rsid w:val="00411EF9"/>
    <w:rsid w:val="00423EAE"/>
    <w:rsid w:val="00425486"/>
    <w:rsid w:val="00430304"/>
    <w:rsid w:val="00432107"/>
    <w:rsid w:val="004336DA"/>
    <w:rsid w:val="0043428C"/>
    <w:rsid w:val="004404F6"/>
    <w:rsid w:val="00440FA0"/>
    <w:rsid w:val="00442347"/>
    <w:rsid w:val="004423CA"/>
    <w:rsid w:val="0044484E"/>
    <w:rsid w:val="0045072B"/>
    <w:rsid w:val="00454B03"/>
    <w:rsid w:val="00474ED8"/>
    <w:rsid w:val="00496CC9"/>
    <w:rsid w:val="004A1BDF"/>
    <w:rsid w:val="004A1E85"/>
    <w:rsid w:val="004A66D5"/>
    <w:rsid w:val="004B5CFE"/>
    <w:rsid w:val="004C1CD5"/>
    <w:rsid w:val="004D1808"/>
    <w:rsid w:val="004D4EF2"/>
    <w:rsid w:val="004E05E4"/>
    <w:rsid w:val="004E447D"/>
    <w:rsid w:val="005072D1"/>
    <w:rsid w:val="00512695"/>
    <w:rsid w:val="00516EF9"/>
    <w:rsid w:val="00531556"/>
    <w:rsid w:val="005319FC"/>
    <w:rsid w:val="00534E58"/>
    <w:rsid w:val="00537FE9"/>
    <w:rsid w:val="005406DA"/>
    <w:rsid w:val="00547A9A"/>
    <w:rsid w:val="00551AEC"/>
    <w:rsid w:val="005530CD"/>
    <w:rsid w:val="005615AE"/>
    <w:rsid w:val="005627D3"/>
    <w:rsid w:val="0056315C"/>
    <w:rsid w:val="00576B6C"/>
    <w:rsid w:val="00594922"/>
    <w:rsid w:val="00597EF0"/>
    <w:rsid w:val="005A03A3"/>
    <w:rsid w:val="005B0C47"/>
    <w:rsid w:val="005B68D1"/>
    <w:rsid w:val="005B7C65"/>
    <w:rsid w:val="005C3CA1"/>
    <w:rsid w:val="005C63BA"/>
    <w:rsid w:val="005D0646"/>
    <w:rsid w:val="005D6C13"/>
    <w:rsid w:val="005D7199"/>
    <w:rsid w:val="005E2940"/>
    <w:rsid w:val="005E38D0"/>
    <w:rsid w:val="005F1B9E"/>
    <w:rsid w:val="005F29E5"/>
    <w:rsid w:val="006068C8"/>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7679"/>
    <w:rsid w:val="006B0544"/>
    <w:rsid w:val="006B45F4"/>
    <w:rsid w:val="006B4E8A"/>
    <w:rsid w:val="006C1038"/>
    <w:rsid w:val="006C1ECC"/>
    <w:rsid w:val="006C5CA5"/>
    <w:rsid w:val="006C5D25"/>
    <w:rsid w:val="006C678D"/>
    <w:rsid w:val="006C6AE0"/>
    <w:rsid w:val="006D4943"/>
    <w:rsid w:val="006E1EDB"/>
    <w:rsid w:val="006E62CF"/>
    <w:rsid w:val="006F4BBA"/>
    <w:rsid w:val="00702E10"/>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BD8"/>
    <w:rsid w:val="007B4DB4"/>
    <w:rsid w:val="007B73F3"/>
    <w:rsid w:val="007C1AE5"/>
    <w:rsid w:val="007F2A4F"/>
    <w:rsid w:val="00802196"/>
    <w:rsid w:val="008037F9"/>
    <w:rsid w:val="00807FA4"/>
    <w:rsid w:val="00811232"/>
    <w:rsid w:val="0081543C"/>
    <w:rsid w:val="008155B9"/>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13F"/>
    <w:rsid w:val="00A11D11"/>
    <w:rsid w:val="00A17ACA"/>
    <w:rsid w:val="00A214E3"/>
    <w:rsid w:val="00A22047"/>
    <w:rsid w:val="00A35EE1"/>
    <w:rsid w:val="00A3672E"/>
    <w:rsid w:val="00A425B2"/>
    <w:rsid w:val="00A43A2E"/>
    <w:rsid w:val="00A556C8"/>
    <w:rsid w:val="00A57D43"/>
    <w:rsid w:val="00A842FE"/>
    <w:rsid w:val="00A976B2"/>
    <w:rsid w:val="00AA34C8"/>
    <w:rsid w:val="00AA5C8E"/>
    <w:rsid w:val="00AA6A52"/>
    <w:rsid w:val="00AC0673"/>
    <w:rsid w:val="00AC57B4"/>
    <w:rsid w:val="00AC7C2D"/>
    <w:rsid w:val="00AD3CC6"/>
    <w:rsid w:val="00AE5ECD"/>
    <w:rsid w:val="00AE7BD6"/>
    <w:rsid w:val="00AF1C92"/>
    <w:rsid w:val="00B05930"/>
    <w:rsid w:val="00B13655"/>
    <w:rsid w:val="00B15A67"/>
    <w:rsid w:val="00B33145"/>
    <w:rsid w:val="00B37E35"/>
    <w:rsid w:val="00B4675B"/>
    <w:rsid w:val="00B51587"/>
    <w:rsid w:val="00B53D4C"/>
    <w:rsid w:val="00B6070A"/>
    <w:rsid w:val="00B834FE"/>
    <w:rsid w:val="00B87363"/>
    <w:rsid w:val="00B87C14"/>
    <w:rsid w:val="00B9157B"/>
    <w:rsid w:val="00BA07A3"/>
    <w:rsid w:val="00BA67B6"/>
    <w:rsid w:val="00BC65E6"/>
    <w:rsid w:val="00BD6831"/>
    <w:rsid w:val="00BE1C78"/>
    <w:rsid w:val="00BE318A"/>
    <w:rsid w:val="00BE40F3"/>
    <w:rsid w:val="00BF7D8F"/>
    <w:rsid w:val="00C01BD0"/>
    <w:rsid w:val="00C100AB"/>
    <w:rsid w:val="00C14337"/>
    <w:rsid w:val="00C148F1"/>
    <w:rsid w:val="00C252F8"/>
    <w:rsid w:val="00C279EA"/>
    <w:rsid w:val="00C27C12"/>
    <w:rsid w:val="00C301FD"/>
    <w:rsid w:val="00C502F4"/>
    <w:rsid w:val="00C5111F"/>
    <w:rsid w:val="00C51BFB"/>
    <w:rsid w:val="00C722AF"/>
    <w:rsid w:val="00C751DC"/>
    <w:rsid w:val="00C76732"/>
    <w:rsid w:val="00C823F4"/>
    <w:rsid w:val="00CB242B"/>
    <w:rsid w:val="00CC4E55"/>
    <w:rsid w:val="00CC6713"/>
    <w:rsid w:val="00CD118B"/>
    <w:rsid w:val="00CE4B3F"/>
    <w:rsid w:val="00CF2DF8"/>
    <w:rsid w:val="00CF3C26"/>
    <w:rsid w:val="00CF65D2"/>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2078"/>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1B37"/>
    <w:rsid w:val="00EA283B"/>
    <w:rsid w:val="00EA3F08"/>
    <w:rsid w:val="00EC2DAA"/>
    <w:rsid w:val="00ED0F68"/>
    <w:rsid w:val="00ED1373"/>
    <w:rsid w:val="00ED27B0"/>
    <w:rsid w:val="00EF1383"/>
    <w:rsid w:val="00EF55CD"/>
    <w:rsid w:val="00F0048C"/>
    <w:rsid w:val="00F07D41"/>
    <w:rsid w:val="00F142C8"/>
    <w:rsid w:val="00F2320A"/>
    <w:rsid w:val="00F30AE0"/>
    <w:rsid w:val="00F417DB"/>
    <w:rsid w:val="00F93703"/>
    <w:rsid w:val="00F937E6"/>
    <w:rsid w:val="00F942F7"/>
    <w:rsid w:val="00F95729"/>
    <w:rsid w:val="00FB5190"/>
    <w:rsid w:val="00FB57CB"/>
    <w:rsid w:val="00FC2068"/>
    <w:rsid w:val="00FC4F63"/>
    <w:rsid w:val="00FC54CA"/>
    <w:rsid w:val="00FD18BB"/>
    <w:rsid w:val="00FD32EB"/>
    <w:rsid w:val="00FD633D"/>
    <w:rsid w:val="00FE7E51"/>
    <w:rsid w:val="00FF122D"/>
    <w:rsid w:val="00FF3110"/>
    <w:rsid w:val="00FF4214"/>
    <w:rsid w:val="00FF49D1"/>
    <w:rsid w:val="00FF504F"/>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2C3E46"/>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F0048C"/>
    <w:pPr>
      <w:spacing w:before="240"/>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2C3E46"/>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F0048C"/>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numbering" w:customStyle="1" w:styleId="NoList2">
    <w:name w:val="No List2"/>
    <w:next w:val="NoList"/>
    <w:uiPriority w:val="99"/>
    <w:semiHidden/>
    <w:unhideWhenUsed/>
    <w:rsid w:val="00AA5C8E"/>
  </w:style>
  <w:style w:type="character" w:customStyle="1" w:styleId="citation-270">
    <w:name w:val="citation-270"/>
    <w:basedOn w:val="DefaultParagraphFont"/>
    <w:rsid w:val="00AA5C8E"/>
  </w:style>
  <w:style w:type="character" w:customStyle="1" w:styleId="citation-269">
    <w:name w:val="citation-269"/>
    <w:basedOn w:val="DefaultParagraphFont"/>
    <w:rsid w:val="00AA5C8E"/>
  </w:style>
  <w:style w:type="character" w:customStyle="1" w:styleId="citation-268">
    <w:name w:val="citation-268"/>
    <w:basedOn w:val="DefaultParagraphFont"/>
    <w:rsid w:val="00AA5C8E"/>
  </w:style>
  <w:style w:type="character" w:customStyle="1" w:styleId="citation-267">
    <w:name w:val="citation-267"/>
    <w:basedOn w:val="DefaultParagraphFont"/>
    <w:rsid w:val="00AA5C8E"/>
  </w:style>
  <w:style w:type="character" w:customStyle="1" w:styleId="citation-266">
    <w:name w:val="citation-266"/>
    <w:basedOn w:val="DefaultParagraphFont"/>
    <w:rsid w:val="00AA5C8E"/>
  </w:style>
  <w:style w:type="character" w:customStyle="1" w:styleId="citation-265">
    <w:name w:val="citation-265"/>
    <w:basedOn w:val="DefaultParagraphFont"/>
    <w:rsid w:val="00AA5C8E"/>
  </w:style>
  <w:style w:type="character" w:customStyle="1" w:styleId="citation-264">
    <w:name w:val="citation-264"/>
    <w:basedOn w:val="DefaultParagraphFont"/>
    <w:rsid w:val="00AA5C8E"/>
  </w:style>
  <w:style w:type="character" w:customStyle="1" w:styleId="citation-263">
    <w:name w:val="citation-263"/>
    <w:basedOn w:val="DefaultParagraphFont"/>
    <w:rsid w:val="00AA5C8E"/>
  </w:style>
  <w:style w:type="character" w:customStyle="1" w:styleId="citation-262">
    <w:name w:val="citation-262"/>
    <w:basedOn w:val="DefaultParagraphFont"/>
    <w:rsid w:val="00AA5C8E"/>
  </w:style>
  <w:style w:type="character" w:customStyle="1" w:styleId="citation-261">
    <w:name w:val="citation-261"/>
    <w:basedOn w:val="DefaultParagraphFont"/>
    <w:rsid w:val="00AA5C8E"/>
  </w:style>
  <w:style w:type="character" w:customStyle="1" w:styleId="citation-260">
    <w:name w:val="citation-260"/>
    <w:basedOn w:val="DefaultParagraphFont"/>
    <w:rsid w:val="00AA5C8E"/>
  </w:style>
  <w:style w:type="character" w:customStyle="1" w:styleId="citation-259">
    <w:name w:val="citation-259"/>
    <w:basedOn w:val="DefaultParagraphFont"/>
    <w:rsid w:val="00AA5C8E"/>
  </w:style>
  <w:style w:type="character" w:customStyle="1" w:styleId="citation-258">
    <w:name w:val="citation-258"/>
    <w:basedOn w:val="DefaultParagraphFont"/>
    <w:rsid w:val="00AA5C8E"/>
  </w:style>
  <w:style w:type="character" w:customStyle="1" w:styleId="citation-257">
    <w:name w:val="citation-257"/>
    <w:basedOn w:val="DefaultParagraphFont"/>
    <w:rsid w:val="00AA5C8E"/>
  </w:style>
  <w:style w:type="character" w:customStyle="1" w:styleId="citation-256">
    <w:name w:val="citation-256"/>
    <w:basedOn w:val="DefaultParagraphFont"/>
    <w:rsid w:val="00AA5C8E"/>
  </w:style>
  <w:style w:type="character" w:customStyle="1" w:styleId="citation-255">
    <w:name w:val="citation-255"/>
    <w:basedOn w:val="DefaultParagraphFont"/>
    <w:rsid w:val="00AA5C8E"/>
  </w:style>
  <w:style w:type="character" w:customStyle="1" w:styleId="citation-254">
    <w:name w:val="citation-254"/>
    <w:basedOn w:val="DefaultParagraphFont"/>
    <w:rsid w:val="00AA5C8E"/>
  </w:style>
  <w:style w:type="character" w:customStyle="1" w:styleId="citation-253">
    <w:name w:val="citation-253"/>
    <w:basedOn w:val="DefaultParagraphFont"/>
    <w:rsid w:val="00AA5C8E"/>
  </w:style>
  <w:style w:type="character" w:customStyle="1" w:styleId="citation-252">
    <w:name w:val="citation-252"/>
    <w:basedOn w:val="DefaultParagraphFont"/>
    <w:rsid w:val="00AA5C8E"/>
  </w:style>
  <w:style w:type="character" w:customStyle="1" w:styleId="citation-251">
    <w:name w:val="citation-251"/>
    <w:basedOn w:val="DefaultParagraphFont"/>
    <w:rsid w:val="00AA5C8E"/>
  </w:style>
  <w:style w:type="character" w:customStyle="1" w:styleId="citation-250">
    <w:name w:val="citation-250"/>
    <w:basedOn w:val="DefaultParagraphFont"/>
    <w:rsid w:val="00AA5C8E"/>
  </w:style>
  <w:style w:type="character" w:customStyle="1" w:styleId="citation-249">
    <w:name w:val="citation-249"/>
    <w:basedOn w:val="DefaultParagraphFont"/>
    <w:rsid w:val="00AA5C8E"/>
  </w:style>
  <w:style w:type="character" w:customStyle="1" w:styleId="citation-248">
    <w:name w:val="citation-248"/>
    <w:basedOn w:val="DefaultParagraphFont"/>
    <w:rsid w:val="00AA5C8E"/>
  </w:style>
  <w:style w:type="character" w:customStyle="1" w:styleId="citation-247">
    <w:name w:val="citation-247"/>
    <w:basedOn w:val="DefaultParagraphFont"/>
    <w:rsid w:val="00AA5C8E"/>
  </w:style>
  <w:style w:type="character" w:customStyle="1" w:styleId="citation-246">
    <w:name w:val="citation-246"/>
    <w:basedOn w:val="DefaultParagraphFont"/>
    <w:rsid w:val="00AA5C8E"/>
  </w:style>
  <w:style w:type="character" w:customStyle="1" w:styleId="citation-245">
    <w:name w:val="citation-245"/>
    <w:basedOn w:val="DefaultParagraphFont"/>
    <w:rsid w:val="00AA5C8E"/>
  </w:style>
  <w:style w:type="character" w:customStyle="1" w:styleId="citation-244">
    <w:name w:val="citation-244"/>
    <w:basedOn w:val="DefaultParagraphFont"/>
    <w:rsid w:val="00AA5C8E"/>
  </w:style>
  <w:style w:type="character" w:customStyle="1" w:styleId="citation-243">
    <w:name w:val="citation-243"/>
    <w:basedOn w:val="DefaultParagraphFont"/>
    <w:rsid w:val="00AA5C8E"/>
  </w:style>
  <w:style w:type="character" w:customStyle="1" w:styleId="citation-242">
    <w:name w:val="citation-242"/>
    <w:basedOn w:val="DefaultParagraphFont"/>
    <w:rsid w:val="00AA5C8E"/>
  </w:style>
  <w:style w:type="character" w:customStyle="1" w:styleId="citation-241">
    <w:name w:val="citation-241"/>
    <w:basedOn w:val="DefaultParagraphFont"/>
    <w:rsid w:val="00AA5C8E"/>
  </w:style>
  <w:style w:type="character" w:customStyle="1" w:styleId="citation-240">
    <w:name w:val="citation-240"/>
    <w:basedOn w:val="DefaultParagraphFont"/>
    <w:rsid w:val="00AA5C8E"/>
  </w:style>
  <w:style w:type="character" w:customStyle="1" w:styleId="citation-239">
    <w:name w:val="citation-239"/>
    <w:basedOn w:val="DefaultParagraphFont"/>
    <w:rsid w:val="00AA5C8E"/>
  </w:style>
  <w:style w:type="character" w:customStyle="1" w:styleId="citation-238">
    <w:name w:val="citation-238"/>
    <w:basedOn w:val="DefaultParagraphFont"/>
    <w:rsid w:val="00AA5C8E"/>
  </w:style>
  <w:style w:type="character" w:customStyle="1" w:styleId="citation-237">
    <w:name w:val="citation-237"/>
    <w:basedOn w:val="DefaultParagraphFont"/>
    <w:rsid w:val="00AA5C8E"/>
  </w:style>
  <w:style w:type="character" w:customStyle="1" w:styleId="citation-236">
    <w:name w:val="citation-236"/>
    <w:basedOn w:val="DefaultParagraphFont"/>
    <w:rsid w:val="00AA5C8E"/>
  </w:style>
  <w:style w:type="character" w:customStyle="1" w:styleId="citation-235">
    <w:name w:val="citation-235"/>
    <w:basedOn w:val="DefaultParagraphFont"/>
    <w:rsid w:val="00AA5C8E"/>
  </w:style>
  <w:style w:type="character" w:customStyle="1" w:styleId="citation-234">
    <w:name w:val="citation-234"/>
    <w:basedOn w:val="DefaultParagraphFont"/>
    <w:rsid w:val="00AA5C8E"/>
  </w:style>
  <w:style w:type="character" w:customStyle="1" w:styleId="citation-233">
    <w:name w:val="citation-233"/>
    <w:basedOn w:val="DefaultParagraphFont"/>
    <w:rsid w:val="00AA5C8E"/>
  </w:style>
  <w:style w:type="character" w:customStyle="1" w:styleId="citation-232">
    <w:name w:val="citation-232"/>
    <w:basedOn w:val="DefaultParagraphFont"/>
    <w:rsid w:val="00AA5C8E"/>
  </w:style>
  <w:style w:type="character" w:customStyle="1" w:styleId="citation-231">
    <w:name w:val="citation-231"/>
    <w:basedOn w:val="DefaultParagraphFont"/>
    <w:rsid w:val="00AA5C8E"/>
  </w:style>
  <w:style w:type="character" w:customStyle="1" w:styleId="citation-230">
    <w:name w:val="citation-230"/>
    <w:basedOn w:val="DefaultParagraphFont"/>
    <w:rsid w:val="00AA5C8E"/>
  </w:style>
  <w:style w:type="character" w:customStyle="1" w:styleId="citation-229">
    <w:name w:val="citation-229"/>
    <w:basedOn w:val="DefaultParagraphFont"/>
    <w:rsid w:val="00AA5C8E"/>
  </w:style>
  <w:style w:type="character" w:customStyle="1" w:styleId="citation-228">
    <w:name w:val="citation-228"/>
    <w:basedOn w:val="DefaultParagraphFont"/>
    <w:rsid w:val="00AA5C8E"/>
  </w:style>
  <w:style w:type="character" w:customStyle="1" w:styleId="citation-227">
    <w:name w:val="citation-227"/>
    <w:basedOn w:val="DefaultParagraphFont"/>
    <w:rsid w:val="00AA5C8E"/>
  </w:style>
  <w:style w:type="character" w:customStyle="1" w:styleId="citation-226">
    <w:name w:val="citation-226"/>
    <w:basedOn w:val="DefaultParagraphFont"/>
    <w:rsid w:val="00AA5C8E"/>
  </w:style>
  <w:style w:type="character" w:customStyle="1" w:styleId="citation-225">
    <w:name w:val="citation-225"/>
    <w:basedOn w:val="DefaultParagraphFont"/>
    <w:rsid w:val="00AA5C8E"/>
  </w:style>
  <w:style w:type="character" w:customStyle="1" w:styleId="citation-224">
    <w:name w:val="citation-224"/>
    <w:basedOn w:val="DefaultParagraphFont"/>
    <w:rsid w:val="00AA5C8E"/>
  </w:style>
  <w:style w:type="character" w:customStyle="1" w:styleId="citation-223">
    <w:name w:val="citation-223"/>
    <w:basedOn w:val="DefaultParagraphFont"/>
    <w:rsid w:val="00AA5C8E"/>
  </w:style>
  <w:style w:type="character" w:customStyle="1" w:styleId="citation-222">
    <w:name w:val="citation-222"/>
    <w:basedOn w:val="DefaultParagraphFont"/>
    <w:rsid w:val="00AA5C8E"/>
  </w:style>
  <w:style w:type="character" w:customStyle="1" w:styleId="citation-221">
    <w:name w:val="citation-221"/>
    <w:basedOn w:val="DefaultParagraphFont"/>
    <w:rsid w:val="00AA5C8E"/>
  </w:style>
  <w:style w:type="character" w:customStyle="1" w:styleId="citation-220">
    <w:name w:val="citation-220"/>
    <w:basedOn w:val="DefaultParagraphFont"/>
    <w:rsid w:val="00AA5C8E"/>
  </w:style>
  <w:style w:type="character" w:customStyle="1" w:styleId="citation-219">
    <w:name w:val="citation-219"/>
    <w:basedOn w:val="DefaultParagraphFont"/>
    <w:rsid w:val="00AA5C8E"/>
  </w:style>
  <w:style w:type="character" w:customStyle="1" w:styleId="citation-218">
    <w:name w:val="citation-218"/>
    <w:basedOn w:val="DefaultParagraphFont"/>
    <w:rsid w:val="00AA5C8E"/>
  </w:style>
  <w:style w:type="character" w:customStyle="1" w:styleId="citation-217">
    <w:name w:val="citation-217"/>
    <w:basedOn w:val="DefaultParagraphFont"/>
    <w:rsid w:val="00AA5C8E"/>
  </w:style>
  <w:style w:type="character" w:customStyle="1" w:styleId="citation-216">
    <w:name w:val="citation-216"/>
    <w:basedOn w:val="DefaultParagraphFont"/>
    <w:rsid w:val="00AA5C8E"/>
  </w:style>
  <w:style w:type="character" w:customStyle="1" w:styleId="citation-215">
    <w:name w:val="citation-215"/>
    <w:basedOn w:val="DefaultParagraphFont"/>
    <w:rsid w:val="00AA5C8E"/>
  </w:style>
  <w:style w:type="character" w:customStyle="1" w:styleId="citation-214">
    <w:name w:val="citation-214"/>
    <w:basedOn w:val="DefaultParagraphFont"/>
    <w:rsid w:val="00AA5C8E"/>
  </w:style>
  <w:style w:type="character" w:customStyle="1" w:styleId="citation-213">
    <w:name w:val="citation-213"/>
    <w:basedOn w:val="DefaultParagraphFont"/>
    <w:rsid w:val="00AA5C8E"/>
  </w:style>
  <w:style w:type="character" w:customStyle="1" w:styleId="citation-212">
    <w:name w:val="citation-212"/>
    <w:basedOn w:val="DefaultParagraphFont"/>
    <w:rsid w:val="00AA5C8E"/>
  </w:style>
  <w:style w:type="character" w:customStyle="1" w:styleId="citation-211">
    <w:name w:val="citation-211"/>
    <w:basedOn w:val="DefaultParagraphFont"/>
    <w:rsid w:val="00AA5C8E"/>
  </w:style>
  <w:style w:type="character" w:customStyle="1" w:styleId="citation-210">
    <w:name w:val="citation-210"/>
    <w:basedOn w:val="DefaultParagraphFont"/>
    <w:rsid w:val="00AA5C8E"/>
  </w:style>
  <w:style w:type="character" w:customStyle="1" w:styleId="citation-209">
    <w:name w:val="citation-209"/>
    <w:basedOn w:val="DefaultParagraphFont"/>
    <w:rsid w:val="00AA5C8E"/>
  </w:style>
  <w:style w:type="character" w:customStyle="1" w:styleId="citation-208">
    <w:name w:val="citation-208"/>
    <w:basedOn w:val="DefaultParagraphFont"/>
    <w:rsid w:val="00AA5C8E"/>
  </w:style>
  <w:style w:type="character" w:customStyle="1" w:styleId="citation-207">
    <w:name w:val="citation-207"/>
    <w:basedOn w:val="DefaultParagraphFont"/>
    <w:rsid w:val="00AA5C8E"/>
  </w:style>
  <w:style w:type="character" w:customStyle="1" w:styleId="citation-206">
    <w:name w:val="citation-206"/>
    <w:basedOn w:val="DefaultParagraphFont"/>
    <w:rsid w:val="00AA5C8E"/>
  </w:style>
  <w:style w:type="character" w:customStyle="1" w:styleId="citation-205">
    <w:name w:val="citation-205"/>
    <w:basedOn w:val="DefaultParagraphFont"/>
    <w:rsid w:val="00AA5C8E"/>
  </w:style>
  <w:style w:type="character" w:customStyle="1" w:styleId="citation-204">
    <w:name w:val="citation-204"/>
    <w:basedOn w:val="DefaultParagraphFont"/>
    <w:rsid w:val="00AA5C8E"/>
  </w:style>
  <w:style w:type="character" w:customStyle="1" w:styleId="citation-203">
    <w:name w:val="citation-203"/>
    <w:basedOn w:val="DefaultParagraphFont"/>
    <w:rsid w:val="00AA5C8E"/>
  </w:style>
  <w:style w:type="character" w:customStyle="1" w:styleId="citation-202">
    <w:name w:val="citation-202"/>
    <w:basedOn w:val="DefaultParagraphFont"/>
    <w:rsid w:val="00AA5C8E"/>
  </w:style>
  <w:style w:type="character" w:customStyle="1" w:styleId="citation-201">
    <w:name w:val="citation-201"/>
    <w:basedOn w:val="DefaultParagraphFont"/>
    <w:rsid w:val="00AA5C8E"/>
  </w:style>
  <w:style w:type="character" w:customStyle="1" w:styleId="citation-200">
    <w:name w:val="citation-200"/>
    <w:basedOn w:val="DefaultParagraphFont"/>
    <w:rsid w:val="00AA5C8E"/>
  </w:style>
  <w:style w:type="character" w:customStyle="1" w:styleId="citation-199">
    <w:name w:val="citation-199"/>
    <w:basedOn w:val="DefaultParagraphFont"/>
    <w:rsid w:val="00AA5C8E"/>
  </w:style>
  <w:style w:type="character" w:customStyle="1" w:styleId="citation-198">
    <w:name w:val="citation-198"/>
    <w:basedOn w:val="DefaultParagraphFont"/>
    <w:rsid w:val="00AA5C8E"/>
  </w:style>
  <w:style w:type="character" w:customStyle="1" w:styleId="citation-197">
    <w:name w:val="citation-197"/>
    <w:basedOn w:val="DefaultParagraphFont"/>
    <w:rsid w:val="00AA5C8E"/>
  </w:style>
  <w:style w:type="character" w:customStyle="1" w:styleId="citation-196">
    <w:name w:val="citation-196"/>
    <w:basedOn w:val="DefaultParagraphFont"/>
    <w:rsid w:val="00AA5C8E"/>
  </w:style>
  <w:style w:type="character" w:customStyle="1" w:styleId="citation-195">
    <w:name w:val="citation-195"/>
    <w:basedOn w:val="DefaultParagraphFont"/>
    <w:rsid w:val="00AA5C8E"/>
  </w:style>
  <w:style w:type="character" w:customStyle="1" w:styleId="citation-194">
    <w:name w:val="citation-194"/>
    <w:basedOn w:val="DefaultParagraphFont"/>
    <w:rsid w:val="00AA5C8E"/>
  </w:style>
  <w:style w:type="character" w:customStyle="1" w:styleId="citation-193">
    <w:name w:val="citation-193"/>
    <w:basedOn w:val="DefaultParagraphFont"/>
    <w:rsid w:val="00AA5C8E"/>
  </w:style>
  <w:style w:type="character" w:customStyle="1" w:styleId="citation-192">
    <w:name w:val="citation-192"/>
    <w:basedOn w:val="DefaultParagraphFont"/>
    <w:rsid w:val="00AA5C8E"/>
  </w:style>
  <w:style w:type="character" w:customStyle="1" w:styleId="citation-191">
    <w:name w:val="citation-191"/>
    <w:basedOn w:val="DefaultParagraphFont"/>
    <w:rsid w:val="00AA5C8E"/>
  </w:style>
  <w:style w:type="character" w:customStyle="1" w:styleId="citation-190">
    <w:name w:val="citation-190"/>
    <w:basedOn w:val="DefaultParagraphFont"/>
    <w:rsid w:val="00AA5C8E"/>
  </w:style>
  <w:style w:type="character" w:customStyle="1" w:styleId="citation-189">
    <w:name w:val="citation-189"/>
    <w:basedOn w:val="DefaultParagraphFont"/>
    <w:rsid w:val="00AA5C8E"/>
  </w:style>
  <w:style w:type="character" w:customStyle="1" w:styleId="citation-188">
    <w:name w:val="citation-188"/>
    <w:basedOn w:val="DefaultParagraphFont"/>
    <w:rsid w:val="00AA5C8E"/>
  </w:style>
  <w:style w:type="character" w:customStyle="1" w:styleId="citation-187">
    <w:name w:val="citation-187"/>
    <w:basedOn w:val="DefaultParagraphFont"/>
    <w:rsid w:val="00AA5C8E"/>
  </w:style>
  <w:style w:type="character" w:customStyle="1" w:styleId="citation-186">
    <w:name w:val="citation-186"/>
    <w:basedOn w:val="DefaultParagraphFont"/>
    <w:rsid w:val="00AA5C8E"/>
  </w:style>
  <w:style w:type="character" w:customStyle="1" w:styleId="citation-185">
    <w:name w:val="citation-185"/>
    <w:basedOn w:val="DefaultParagraphFont"/>
    <w:rsid w:val="00AA5C8E"/>
  </w:style>
  <w:style w:type="character" w:customStyle="1" w:styleId="citation-184">
    <w:name w:val="citation-184"/>
    <w:basedOn w:val="DefaultParagraphFont"/>
    <w:rsid w:val="00AA5C8E"/>
  </w:style>
  <w:style w:type="character" w:customStyle="1" w:styleId="citation-183">
    <w:name w:val="citation-183"/>
    <w:basedOn w:val="DefaultParagraphFont"/>
    <w:rsid w:val="00AA5C8E"/>
  </w:style>
  <w:style w:type="character" w:customStyle="1" w:styleId="citation-182">
    <w:name w:val="citation-182"/>
    <w:basedOn w:val="DefaultParagraphFont"/>
    <w:rsid w:val="00AA5C8E"/>
  </w:style>
  <w:style w:type="character" w:customStyle="1" w:styleId="citation-181">
    <w:name w:val="citation-181"/>
    <w:basedOn w:val="DefaultParagraphFont"/>
    <w:rsid w:val="00AA5C8E"/>
  </w:style>
  <w:style w:type="character" w:customStyle="1" w:styleId="citation-180">
    <w:name w:val="citation-180"/>
    <w:basedOn w:val="DefaultParagraphFont"/>
    <w:rsid w:val="00AA5C8E"/>
  </w:style>
  <w:style w:type="character" w:customStyle="1" w:styleId="citation-179">
    <w:name w:val="citation-179"/>
    <w:basedOn w:val="DefaultParagraphFont"/>
    <w:rsid w:val="00AA5C8E"/>
  </w:style>
  <w:style w:type="character" w:customStyle="1" w:styleId="citation-178">
    <w:name w:val="citation-178"/>
    <w:basedOn w:val="DefaultParagraphFont"/>
    <w:rsid w:val="00AA5C8E"/>
  </w:style>
  <w:style w:type="character" w:customStyle="1" w:styleId="citation-177">
    <w:name w:val="citation-177"/>
    <w:basedOn w:val="DefaultParagraphFont"/>
    <w:rsid w:val="00AA5C8E"/>
  </w:style>
  <w:style w:type="character" w:customStyle="1" w:styleId="citation-176">
    <w:name w:val="citation-176"/>
    <w:basedOn w:val="DefaultParagraphFont"/>
    <w:rsid w:val="00AA5C8E"/>
  </w:style>
  <w:style w:type="character" w:customStyle="1" w:styleId="citation-175">
    <w:name w:val="citation-175"/>
    <w:basedOn w:val="DefaultParagraphFont"/>
    <w:rsid w:val="00AA5C8E"/>
  </w:style>
  <w:style w:type="character" w:customStyle="1" w:styleId="citation-174">
    <w:name w:val="citation-174"/>
    <w:basedOn w:val="DefaultParagraphFont"/>
    <w:rsid w:val="00AA5C8E"/>
  </w:style>
  <w:style w:type="character" w:customStyle="1" w:styleId="citation-173">
    <w:name w:val="citation-173"/>
    <w:basedOn w:val="DefaultParagraphFont"/>
    <w:rsid w:val="00AA5C8E"/>
  </w:style>
  <w:style w:type="character" w:customStyle="1" w:styleId="citation-172">
    <w:name w:val="citation-172"/>
    <w:basedOn w:val="DefaultParagraphFont"/>
    <w:rsid w:val="00AA5C8E"/>
  </w:style>
  <w:style w:type="character" w:customStyle="1" w:styleId="citation-171">
    <w:name w:val="citation-171"/>
    <w:basedOn w:val="DefaultParagraphFont"/>
    <w:rsid w:val="00AA5C8E"/>
  </w:style>
  <w:style w:type="character" w:customStyle="1" w:styleId="citation-170">
    <w:name w:val="citation-170"/>
    <w:basedOn w:val="DefaultParagraphFont"/>
    <w:rsid w:val="00AA5C8E"/>
  </w:style>
  <w:style w:type="numbering" w:customStyle="1" w:styleId="NoList3">
    <w:name w:val="No List3"/>
    <w:next w:val="NoList"/>
    <w:uiPriority w:val="99"/>
    <w:semiHidden/>
    <w:unhideWhenUsed/>
    <w:rsid w:val="00AA5C8E"/>
  </w:style>
  <w:style w:type="character" w:customStyle="1" w:styleId="citation-123">
    <w:name w:val="citation-123"/>
    <w:basedOn w:val="DefaultParagraphFont"/>
    <w:rsid w:val="00AA5C8E"/>
  </w:style>
  <w:style w:type="character" w:customStyle="1" w:styleId="citation-122">
    <w:name w:val="citation-122"/>
    <w:basedOn w:val="DefaultParagraphFont"/>
    <w:rsid w:val="00AA5C8E"/>
  </w:style>
  <w:style w:type="character" w:customStyle="1" w:styleId="citation-121">
    <w:name w:val="citation-121"/>
    <w:basedOn w:val="DefaultParagraphFont"/>
    <w:rsid w:val="00AA5C8E"/>
  </w:style>
  <w:style w:type="character" w:customStyle="1" w:styleId="citation-120">
    <w:name w:val="citation-120"/>
    <w:basedOn w:val="DefaultParagraphFont"/>
    <w:rsid w:val="00AA5C8E"/>
  </w:style>
  <w:style w:type="character" w:customStyle="1" w:styleId="citation-119">
    <w:name w:val="citation-119"/>
    <w:basedOn w:val="DefaultParagraphFont"/>
    <w:rsid w:val="00AA5C8E"/>
  </w:style>
  <w:style w:type="character" w:customStyle="1" w:styleId="citation-118">
    <w:name w:val="citation-118"/>
    <w:basedOn w:val="DefaultParagraphFont"/>
    <w:rsid w:val="00AA5C8E"/>
  </w:style>
  <w:style w:type="character" w:customStyle="1" w:styleId="citation-117">
    <w:name w:val="citation-117"/>
    <w:basedOn w:val="DefaultParagraphFont"/>
    <w:rsid w:val="00AA5C8E"/>
  </w:style>
  <w:style w:type="character" w:customStyle="1" w:styleId="citation-116">
    <w:name w:val="citation-116"/>
    <w:basedOn w:val="DefaultParagraphFont"/>
    <w:rsid w:val="00AA5C8E"/>
  </w:style>
  <w:style w:type="character" w:customStyle="1" w:styleId="citation-115">
    <w:name w:val="citation-115"/>
    <w:basedOn w:val="DefaultParagraphFont"/>
    <w:rsid w:val="00AA5C8E"/>
  </w:style>
  <w:style w:type="character" w:customStyle="1" w:styleId="citation-114">
    <w:name w:val="citation-114"/>
    <w:basedOn w:val="DefaultParagraphFont"/>
    <w:rsid w:val="00AA5C8E"/>
  </w:style>
  <w:style w:type="character" w:customStyle="1" w:styleId="citation-113">
    <w:name w:val="citation-113"/>
    <w:basedOn w:val="DefaultParagraphFont"/>
    <w:rsid w:val="00AA5C8E"/>
  </w:style>
  <w:style w:type="character" w:customStyle="1" w:styleId="citation-112">
    <w:name w:val="citation-112"/>
    <w:basedOn w:val="DefaultParagraphFont"/>
    <w:rsid w:val="00AA5C8E"/>
  </w:style>
  <w:style w:type="character" w:customStyle="1" w:styleId="citation-111">
    <w:name w:val="citation-111"/>
    <w:basedOn w:val="DefaultParagraphFont"/>
    <w:rsid w:val="00AA5C8E"/>
  </w:style>
  <w:style w:type="character" w:customStyle="1" w:styleId="citation-110">
    <w:name w:val="citation-110"/>
    <w:basedOn w:val="DefaultParagraphFont"/>
    <w:rsid w:val="00AA5C8E"/>
  </w:style>
  <w:style w:type="character" w:customStyle="1" w:styleId="citation-109">
    <w:name w:val="citation-109"/>
    <w:basedOn w:val="DefaultParagraphFont"/>
    <w:rsid w:val="00AA5C8E"/>
  </w:style>
  <w:style w:type="character" w:customStyle="1" w:styleId="citation-108">
    <w:name w:val="citation-108"/>
    <w:basedOn w:val="DefaultParagraphFont"/>
    <w:rsid w:val="00AA5C8E"/>
  </w:style>
  <w:style w:type="character" w:customStyle="1" w:styleId="citation-107">
    <w:name w:val="citation-107"/>
    <w:basedOn w:val="DefaultParagraphFont"/>
    <w:rsid w:val="00AA5C8E"/>
  </w:style>
  <w:style w:type="character" w:customStyle="1" w:styleId="citation-106">
    <w:name w:val="citation-106"/>
    <w:basedOn w:val="DefaultParagraphFont"/>
    <w:rsid w:val="00AA5C8E"/>
  </w:style>
  <w:style w:type="character" w:customStyle="1" w:styleId="citation-105">
    <w:name w:val="citation-105"/>
    <w:basedOn w:val="DefaultParagraphFont"/>
    <w:rsid w:val="00AA5C8E"/>
  </w:style>
  <w:style w:type="character" w:customStyle="1" w:styleId="citation-104">
    <w:name w:val="citation-104"/>
    <w:basedOn w:val="DefaultParagraphFont"/>
    <w:rsid w:val="00AA5C8E"/>
  </w:style>
  <w:style w:type="character" w:customStyle="1" w:styleId="citation-103">
    <w:name w:val="citation-103"/>
    <w:basedOn w:val="DefaultParagraphFont"/>
    <w:rsid w:val="00AA5C8E"/>
  </w:style>
  <w:style w:type="character" w:customStyle="1" w:styleId="citation-102">
    <w:name w:val="citation-102"/>
    <w:basedOn w:val="DefaultParagraphFont"/>
    <w:rsid w:val="00AA5C8E"/>
  </w:style>
  <w:style w:type="character" w:customStyle="1" w:styleId="citation-101">
    <w:name w:val="citation-101"/>
    <w:basedOn w:val="DefaultParagraphFont"/>
    <w:rsid w:val="00AA5C8E"/>
  </w:style>
  <w:style w:type="character" w:customStyle="1" w:styleId="citation-100">
    <w:name w:val="citation-100"/>
    <w:basedOn w:val="DefaultParagraphFont"/>
    <w:rsid w:val="00AA5C8E"/>
  </w:style>
  <w:style w:type="character" w:customStyle="1" w:styleId="citation-99">
    <w:name w:val="citation-99"/>
    <w:basedOn w:val="DefaultParagraphFont"/>
    <w:rsid w:val="00AA5C8E"/>
  </w:style>
  <w:style w:type="character" w:customStyle="1" w:styleId="citation-98">
    <w:name w:val="citation-98"/>
    <w:basedOn w:val="DefaultParagraphFont"/>
    <w:rsid w:val="00AA5C8E"/>
  </w:style>
  <w:style w:type="character" w:customStyle="1" w:styleId="citation-97">
    <w:name w:val="citation-97"/>
    <w:basedOn w:val="DefaultParagraphFont"/>
    <w:rsid w:val="00AA5C8E"/>
  </w:style>
  <w:style w:type="character" w:customStyle="1" w:styleId="citation-96">
    <w:name w:val="citation-96"/>
    <w:basedOn w:val="DefaultParagraphFont"/>
    <w:rsid w:val="00AA5C8E"/>
  </w:style>
  <w:style w:type="character" w:customStyle="1" w:styleId="citation-95">
    <w:name w:val="citation-95"/>
    <w:basedOn w:val="DefaultParagraphFont"/>
    <w:rsid w:val="00AA5C8E"/>
  </w:style>
  <w:style w:type="character" w:customStyle="1" w:styleId="citation-94">
    <w:name w:val="citation-94"/>
    <w:basedOn w:val="DefaultParagraphFont"/>
    <w:rsid w:val="00AA5C8E"/>
  </w:style>
  <w:style w:type="character" w:customStyle="1" w:styleId="citation-93">
    <w:name w:val="citation-93"/>
    <w:basedOn w:val="DefaultParagraphFont"/>
    <w:rsid w:val="00AA5C8E"/>
  </w:style>
  <w:style w:type="character" w:customStyle="1" w:styleId="citation-92">
    <w:name w:val="citation-92"/>
    <w:basedOn w:val="DefaultParagraphFont"/>
    <w:rsid w:val="00AA5C8E"/>
  </w:style>
  <w:style w:type="character" w:customStyle="1" w:styleId="citation-91">
    <w:name w:val="citation-91"/>
    <w:basedOn w:val="DefaultParagraphFont"/>
    <w:rsid w:val="00AA5C8E"/>
  </w:style>
  <w:style w:type="character" w:customStyle="1" w:styleId="citation-90">
    <w:name w:val="citation-90"/>
    <w:basedOn w:val="DefaultParagraphFont"/>
    <w:rsid w:val="00AA5C8E"/>
  </w:style>
  <w:style w:type="character" w:customStyle="1" w:styleId="citation-89">
    <w:name w:val="citation-89"/>
    <w:basedOn w:val="DefaultParagraphFont"/>
    <w:rsid w:val="00AA5C8E"/>
  </w:style>
  <w:style w:type="character" w:customStyle="1" w:styleId="citation-88">
    <w:name w:val="citation-88"/>
    <w:basedOn w:val="DefaultParagraphFont"/>
    <w:rsid w:val="00AA5C8E"/>
  </w:style>
  <w:style w:type="character" w:customStyle="1" w:styleId="citation-87">
    <w:name w:val="citation-87"/>
    <w:basedOn w:val="DefaultParagraphFont"/>
    <w:rsid w:val="00AA5C8E"/>
  </w:style>
  <w:style w:type="character" w:customStyle="1" w:styleId="citation-86">
    <w:name w:val="citation-86"/>
    <w:basedOn w:val="DefaultParagraphFont"/>
    <w:rsid w:val="00AA5C8E"/>
  </w:style>
  <w:style w:type="character" w:customStyle="1" w:styleId="citation-85">
    <w:name w:val="citation-85"/>
    <w:basedOn w:val="DefaultParagraphFont"/>
    <w:rsid w:val="00AA5C8E"/>
  </w:style>
  <w:style w:type="character" w:customStyle="1" w:styleId="citation-84">
    <w:name w:val="citation-84"/>
    <w:basedOn w:val="DefaultParagraphFont"/>
    <w:rsid w:val="00AA5C8E"/>
  </w:style>
  <w:style w:type="character" w:customStyle="1" w:styleId="citation-83">
    <w:name w:val="citation-83"/>
    <w:basedOn w:val="DefaultParagraphFont"/>
    <w:rsid w:val="00AA5C8E"/>
  </w:style>
  <w:style w:type="character" w:customStyle="1" w:styleId="citation-82">
    <w:name w:val="citation-82"/>
    <w:basedOn w:val="DefaultParagraphFont"/>
    <w:rsid w:val="00AA5C8E"/>
  </w:style>
  <w:style w:type="character" w:customStyle="1" w:styleId="citation-81">
    <w:name w:val="citation-81"/>
    <w:basedOn w:val="DefaultParagraphFont"/>
    <w:rsid w:val="00AA5C8E"/>
  </w:style>
  <w:style w:type="character" w:customStyle="1" w:styleId="citation-80">
    <w:name w:val="citation-80"/>
    <w:basedOn w:val="DefaultParagraphFont"/>
    <w:rsid w:val="00AA5C8E"/>
  </w:style>
  <w:style w:type="character" w:customStyle="1" w:styleId="citation-79">
    <w:name w:val="citation-79"/>
    <w:basedOn w:val="DefaultParagraphFont"/>
    <w:rsid w:val="00AA5C8E"/>
  </w:style>
  <w:style w:type="character" w:customStyle="1" w:styleId="citation-78">
    <w:name w:val="citation-78"/>
    <w:basedOn w:val="DefaultParagraphFont"/>
    <w:rsid w:val="00AA5C8E"/>
  </w:style>
  <w:style w:type="character" w:customStyle="1" w:styleId="citation-77">
    <w:name w:val="citation-77"/>
    <w:basedOn w:val="DefaultParagraphFont"/>
    <w:rsid w:val="00AA5C8E"/>
  </w:style>
  <w:style w:type="character" w:customStyle="1" w:styleId="citation-76">
    <w:name w:val="citation-76"/>
    <w:basedOn w:val="DefaultParagraphFont"/>
    <w:rsid w:val="00AA5C8E"/>
  </w:style>
  <w:style w:type="character" w:customStyle="1" w:styleId="citation-75">
    <w:name w:val="citation-75"/>
    <w:basedOn w:val="DefaultParagraphFont"/>
    <w:rsid w:val="00AA5C8E"/>
  </w:style>
  <w:style w:type="character" w:customStyle="1" w:styleId="citation-74">
    <w:name w:val="citation-74"/>
    <w:basedOn w:val="DefaultParagraphFont"/>
    <w:rsid w:val="00AA5C8E"/>
  </w:style>
  <w:style w:type="character" w:customStyle="1" w:styleId="citation-73">
    <w:name w:val="citation-73"/>
    <w:basedOn w:val="DefaultParagraphFont"/>
    <w:rsid w:val="00AA5C8E"/>
  </w:style>
  <w:style w:type="character" w:customStyle="1" w:styleId="citation-72">
    <w:name w:val="citation-72"/>
    <w:basedOn w:val="DefaultParagraphFont"/>
    <w:rsid w:val="00AA5C8E"/>
  </w:style>
  <w:style w:type="character" w:customStyle="1" w:styleId="citation-71">
    <w:name w:val="citation-71"/>
    <w:basedOn w:val="DefaultParagraphFont"/>
    <w:rsid w:val="00AA5C8E"/>
  </w:style>
  <w:style w:type="character" w:customStyle="1" w:styleId="citation-70">
    <w:name w:val="citation-70"/>
    <w:basedOn w:val="DefaultParagraphFont"/>
    <w:rsid w:val="00AA5C8E"/>
  </w:style>
  <w:style w:type="character" w:customStyle="1" w:styleId="citation-69">
    <w:name w:val="citation-69"/>
    <w:basedOn w:val="DefaultParagraphFont"/>
    <w:rsid w:val="00AA5C8E"/>
  </w:style>
  <w:style w:type="character" w:customStyle="1" w:styleId="citation-68">
    <w:name w:val="citation-68"/>
    <w:basedOn w:val="DefaultParagraphFont"/>
    <w:rsid w:val="00AA5C8E"/>
  </w:style>
  <w:style w:type="character" w:customStyle="1" w:styleId="citation-67">
    <w:name w:val="citation-67"/>
    <w:basedOn w:val="DefaultParagraphFont"/>
    <w:rsid w:val="00AA5C8E"/>
  </w:style>
  <w:style w:type="character" w:customStyle="1" w:styleId="citation-66">
    <w:name w:val="citation-66"/>
    <w:basedOn w:val="DefaultParagraphFont"/>
    <w:rsid w:val="00AA5C8E"/>
  </w:style>
  <w:style w:type="character" w:customStyle="1" w:styleId="citation-65">
    <w:name w:val="citation-65"/>
    <w:basedOn w:val="DefaultParagraphFont"/>
    <w:rsid w:val="00AA5C8E"/>
  </w:style>
  <w:style w:type="character" w:customStyle="1" w:styleId="citation-64">
    <w:name w:val="citation-64"/>
    <w:basedOn w:val="DefaultParagraphFont"/>
    <w:rsid w:val="00AA5C8E"/>
  </w:style>
  <w:style w:type="character" w:customStyle="1" w:styleId="citation-63">
    <w:name w:val="citation-63"/>
    <w:basedOn w:val="DefaultParagraphFont"/>
    <w:rsid w:val="00AA5C8E"/>
  </w:style>
  <w:style w:type="character" w:customStyle="1" w:styleId="citation-62">
    <w:name w:val="citation-62"/>
    <w:basedOn w:val="DefaultParagraphFont"/>
    <w:rsid w:val="00AA5C8E"/>
  </w:style>
  <w:style w:type="character" w:customStyle="1" w:styleId="citation-525">
    <w:name w:val="citation-525"/>
    <w:basedOn w:val="DefaultParagraphFont"/>
    <w:rsid w:val="00AA5C8E"/>
  </w:style>
  <w:style w:type="character" w:customStyle="1" w:styleId="citation-524">
    <w:name w:val="citation-524"/>
    <w:basedOn w:val="DefaultParagraphFont"/>
    <w:rsid w:val="00AA5C8E"/>
  </w:style>
  <w:style w:type="character" w:customStyle="1" w:styleId="citation-523">
    <w:name w:val="citation-523"/>
    <w:basedOn w:val="DefaultParagraphFont"/>
    <w:rsid w:val="00AA5C8E"/>
  </w:style>
  <w:style w:type="character" w:customStyle="1" w:styleId="citation-522">
    <w:name w:val="citation-522"/>
    <w:basedOn w:val="DefaultParagraphFont"/>
    <w:rsid w:val="00AA5C8E"/>
  </w:style>
  <w:style w:type="character" w:customStyle="1" w:styleId="citation-521">
    <w:name w:val="citation-521"/>
    <w:basedOn w:val="DefaultParagraphFont"/>
    <w:rsid w:val="00AA5C8E"/>
  </w:style>
  <w:style w:type="character" w:customStyle="1" w:styleId="citation-520">
    <w:name w:val="citation-520"/>
    <w:basedOn w:val="DefaultParagraphFont"/>
    <w:rsid w:val="00AA5C8E"/>
  </w:style>
  <w:style w:type="character" w:customStyle="1" w:styleId="citation-519">
    <w:name w:val="citation-519"/>
    <w:basedOn w:val="DefaultParagraphFont"/>
    <w:rsid w:val="00AA5C8E"/>
  </w:style>
  <w:style w:type="character" w:customStyle="1" w:styleId="citation-518">
    <w:name w:val="citation-518"/>
    <w:basedOn w:val="DefaultParagraphFont"/>
    <w:rsid w:val="00AA5C8E"/>
  </w:style>
  <w:style w:type="character" w:customStyle="1" w:styleId="citation-517">
    <w:name w:val="citation-517"/>
    <w:basedOn w:val="DefaultParagraphFont"/>
    <w:rsid w:val="00AA5C8E"/>
  </w:style>
  <w:style w:type="character" w:customStyle="1" w:styleId="citation-516">
    <w:name w:val="citation-516"/>
    <w:basedOn w:val="DefaultParagraphFont"/>
    <w:rsid w:val="00AA5C8E"/>
  </w:style>
  <w:style w:type="character" w:customStyle="1" w:styleId="citation-515">
    <w:name w:val="citation-515"/>
    <w:basedOn w:val="DefaultParagraphFont"/>
    <w:rsid w:val="00AA5C8E"/>
  </w:style>
  <w:style w:type="character" w:customStyle="1" w:styleId="citation-514">
    <w:name w:val="citation-514"/>
    <w:basedOn w:val="DefaultParagraphFont"/>
    <w:rsid w:val="00AA5C8E"/>
  </w:style>
  <w:style w:type="character" w:customStyle="1" w:styleId="citation-513">
    <w:name w:val="citation-513"/>
    <w:basedOn w:val="DefaultParagraphFont"/>
    <w:rsid w:val="00AA5C8E"/>
  </w:style>
  <w:style w:type="character" w:customStyle="1" w:styleId="citation-512">
    <w:name w:val="citation-512"/>
    <w:basedOn w:val="DefaultParagraphFont"/>
    <w:rsid w:val="00AA5C8E"/>
  </w:style>
  <w:style w:type="character" w:customStyle="1" w:styleId="citation-511">
    <w:name w:val="citation-511"/>
    <w:basedOn w:val="DefaultParagraphFont"/>
    <w:rsid w:val="00AA5C8E"/>
  </w:style>
  <w:style w:type="character" w:customStyle="1" w:styleId="citation-510">
    <w:name w:val="citation-510"/>
    <w:basedOn w:val="DefaultParagraphFont"/>
    <w:rsid w:val="00AA5C8E"/>
  </w:style>
  <w:style w:type="character" w:customStyle="1" w:styleId="citation-509">
    <w:name w:val="citation-509"/>
    <w:basedOn w:val="DefaultParagraphFont"/>
    <w:rsid w:val="00AA5C8E"/>
  </w:style>
  <w:style w:type="character" w:customStyle="1" w:styleId="citation-508">
    <w:name w:val="citation-508"/>
    <w:basedOn w:val="DefaultParagraphFont"/>
    <w:rsid w:val="00AA5C8E"/>
  </w:style>
  <w:style w:type="character" w:customStyle="1" w:styleId="citation-507">
    <w:name w:val="citation-507"/>
    <w:basedOn w:val="DefaultParagraphFont"/>
    <w:rsid w:val="00AA5C8E"/>
  </w:style>
  <w:style w:type="character" w:customStyle="1" w:styleId="citation-506">
    <w:name w:val="citation-506"/>
    <w:basedOn w:val="DefaultParagraphFont"/>
    <w:rsid w:val="00AA5C8E"/>
  </w:style>
  <w:style w:type="character" w:customStyle="1" w:styleId="citation-505">
    <w:name w:val="citation-505"/>
    <w:basedOn w:val="DefaultParagraphFont"/>
    <w:rsid w:val="00AA5C8E"/>
  </w:style>
  <w:style w:type="character" w:customStyle="1" w:styleId="citation-504">
    <w:name w:val="citation-504"/>
    <w:basedOn w:val="DefaultParagraphFont"/>
    <w:rsid w:val="00AA5C8E"/>
  </w:style>
  <w:style w:type="character" w:customStyle="1" w:styleId="citation-503">
    <w:name w:val="citation-503"/>
    <w:basedOn w:val="DefaultParagraphFont"/>
    <w:rsid w:val="00AA5C8E"/>
  </w:style>
  <w:style w:type="character" w:customStyle="1" w:styleId="citation-502">
    <w:name w:val="citation-502"/>
    <w:basedOn w:val="DefaultParagraphFont"/>
    <w:rsid w:val="00AA5C8E"/>
  </w:style>
  <w:style w:type="character" w:customStyle="1" w:styleId="citation-501">
    <w:name w:val="citation-501"/>
    <w:basedOn w:val="DefaultParagraphFont"/>
    <w:rsid w:val="00AA5C8E"/>
  </w:style>
  <w:style w:type="character" w:customStyle="1" w:styleId="citation-500">
    <w:name w:val="citation-500"/>
    <w:basedOn w:val="DefaultParagraphFont"/>
    <w:rsid w:val="00AA5C8E"/>
  </w:style>
  <w:style w:type="character" w:customStyle="1" w:styleId="citation-499">
    <w:name w:val="citation-499"/>
    <w:basedOn w:val="DefaultParagraphFont"/>
    <w:rsid w:val="00AA5C8E"/>
  </w:style>
  <w:style w:type="character" w:customStyle="1" w:styleId="citation-498">
    <w:name w:val="citation-498"/>
    <w:basedOn w:val="DefaultParagraphFont"/>
    <w:rsid w:val="00AA5C8E"/>
  </w:style>
  <w:style w:type="character" w:customStyle="1" w:styleId="citation-497">
    <w:name w:val="citation-497"/>
    <w:basedOn w:val="DefaultParagraphFont"/>
    <w:rsid w:val="00AA5C8E"/>
  </w:style>
  <w:style w:type="character" w:customStyle="1" w:styleId="citation-496">
    <w:name w:val="citation-496"/>
    <w:basedOn w:val="DefaultParagraphFont"/>
    <w:rsid w:val="00AA5C8E"/>
  </w:style>
  <w:style w:type="character" w:customStyle="1" w:styleId="citation-495">
    <w:name w:val="citation-495"/>
    <w:basedOn w:val="DefaultParagraphFont"/>
    <w:rsid w:val="00AA5C8E"/>
  </w:style>
  <w:style w:type="character" w:customStyle="1" w:styleId="citation-494">
    <w:name w:val="citation-494"/>
    <w:basedOn w:val="DefaultParagraphFont"/>
    <w:rsid w:val="00AA5C8E"/>
  </w:style>
  <w:style w:type="character" w:customStyle="1" w:styleId="citation-493">
    <w:name w:val="citation-493"/>
    <w:basedOn w:val="DefaultParagraphFont"/>
    <w:rsid w:val="00AA5C8E"/>
  </w:style>
  <w:style w:type="character" w:customStyle="1" w:styleId="citation-492">
    <w:name w:val="citation-492"/>
    <w:basedOn w:val="DefaultParagraphFont"/>
    <w:rsid w:val="00AA5C8E"/>
  </w:style>
  <w:style w:type="character" w:customStyle="1" w:styleId="citation-491">
    <w:name w:val="citation-491"/>
    <w:basedOn w:val="DefaultParagraphFont"/>
    <w:rsid w:val="00AA5C8E"/>
  </w:style>
  <w:style w:type="character" w:customStyle="1" w:styleId="citation-490">
    <w:name w:val="citation-490"/>
    <w:basedOn w:val="DefaultParagraphFont"/>
    <w:rsid w:val="00AA5C8E"/>
  </w:style>
  <w:style w:type="character" w:customStyle="1" w:styleId="citation-489">
    <w:name w:val="citation-489"/>
    <w:basedOn w:val="DefaultParagraphFont"/>
    <w:rsid w:val="00AA5C8E"/>
  </w:style>
  <w:style w:type="character" w:customStyle="1" w:styleId="citation-488">
    <w:name w:val="citation-488"/>
    <w:basedOn w:val="DefaultParagraphFont"/>
    <w:rsid w:val="00AA5C8E"/>
  </w:style>
  <w:style w:type="character" w:customStyle="1" w:styleId="citation-487">
    <w:name w:val="citation-487"/>
    <w:basedOn w:val="DefaultParagraphFont"/>
    <w:rsid w:val="00AA5C8E"/>
  </w:style>
  <w:style w:type="character" w:customStyle="1" w:styleId="citation-486">
    <w:name w:val="citation-486"/>
    <w:basedOn w:val="DefaultParagraphFont"/>
    <w:rsid w:val="00AA5C8E"/>
  </w:style>
  <w:style w:type="character" w:customStyle="1" w:styleId="citation-485">
    <w:name w:val="citation-485"/>
    <w:basedOn w:val="DefaultParagraphFont"/>
    <w:rsid w:val="00AA5C8E"/>
  </w:style>
  <w:style w:type="character" w:customStyle="1" w:styleId="citation-484">
    <w:name w:val="citation-484"/>
    <w:basedOn w:val="DefaultParagraphFont"/>
    <w:rsid w:val="00AA5C8E"/>
  </w:style>
  <w:style w:type="character" w:customStyle="1" w:styleId="citation-483">
    <w:name w:val="citation-483"/>
    <w:basedOn w:val="DefaultParagraphFont"/>
    <w:rsid w:val="00AA5C8E"/>
  </w:style>
  <w:style w:type="character" w:customStyle="1" w:styleId="citation-482">
    <w:name w:val="citation-482"/>
    <w:basedOn w:val="DefaultParagraphFont"/>
    <w:rsid w:val="00AA5C8E"/>
  </w:style>
  <w:style w:type="character" w:customStyle="1" w:styleId="citation-481">
    <w:name w:val="citation-481"/>
    <w:basedOn w:val="DefaultParagraphFont"/>
    <w:rsid w:val="00AA5C8E"/>
  </w:style>
  <w:style w:type="character" w:customStyle="1" w:styleId="citation-480">
    <w:name w:val="citation-480"/>
    <w:basedOn w:val="DefaultParagraphFont"/>
    <w:rsid w:val="00AA5C8E"/>
  </w:style>
  <w:style w:type="character" w:customStyle="1" w:styleId="citation-479">
    <w:name w:val="citation-479"/>
    <w:basedOn w:val="DefaultParagraphFont"/>
    <w:rsid w:val="00AA5C8E"/>
  </w:style>
  <w:style w:type="character" w:customStyle="1" w:styleId="citation-478">
    <w:name w:val="citation-478"/>
    <w:basedOn w:val="DefaultParagraphFont"/>
    <w:rsid w:val="00AA5C8E"/>
  </w:style>
  <w:style w:type="character" w:customStyle="1" w:styleId="citation-477">
    <w:name w:val="citation-477"/>
    <w:basedOn w:val="DefaultParagraphFont"/>
    <w:rsid w:val="00AA5C8E"/>
  </w:style>
  <w:style w:type="character" w:customStyle="1" w:styleId="citation-476">
    <w:name w:val="citation-476"/>
    <w:basedOn w:val="DefaultParagraphFont"/>
    <w:rsid w:val="00AA5C8E"/>
  </w:style>
  <w:style w:type="character" w:customStyle="1" w:styleId="citation-475">
    <w:name w:val="citation-475"/>
    <w:basedOn w:val="DefaultParagraphFont"/>
    <w:rsid w:val="00AA5C8E"/>
  </w:style>
  <w:style w:type="character" w:customStyle="1" w:styleId="citation-474">
    <w:name w:val="citation-474"/>
    <w:basedOn w:val="DefaultParagraphFont"/>
    <w:rsid w:val="00AA5C8E"/>
  </w:style>
  <w:style w:type="character" w:customStyle="1" w:styleId="citation-473">
    <w:name w:val="citation-473"/>
    <w:basedOn w:val="DefaultParagraphFont"/>
    <w:rsid w:val="00AA5C8E"/>
  </w:style>
  <w:style w:type="character" w:customStyle="1" w:styleId="citation-472">
    <w:name w:val="citation-472"/>
    <w:basedOn w:val="DefaultParagraphFont"/>
    <w:rsid w:val="00AA5C8E"/>
  </w:style>
  <w:style w:type="character" w:customStyle="1" w:styleId="citation-471">
    <w:name w:val="citation-471"/>
    <w:basedOn w:val="DefaultParagraphFont"/>
    <w:rsid w:val="00AA5C8E"/>
  </w:style>
  <w:style w:type="character" w:customStyle="1" w:styleId="citation-470">
    <w:name w:val="citation-470"/>
    <w:basedOn w:val="DefaultParagraphFont"/>
    <w:rsid w:val="00AA5C8E"/>
  </w:style>
  <w:style w:type="character" w:customStyle="1" w:styleId="citation-469">
    <w:name w:val="citation-469"/>
    <w:basedOn w:val="DefaultParagraphFont"/>
    <w:rsid w:val="00AA5C8E"/>
  </w:style>
  <w:style w:type="character" w:customStyle="1" w:styleId="citation-468">
    <w:name w:val="citation-468"/>
    <w:basedOn w:val="DefaultParagraphFont"/>
    <w:rsid w:val="00AA5C8E"/>
  </w:style>
  <w:style w:type="character" w:customStyle="1" w:styleId="citation-467">
    <w:name w:val="citation-467"/>
    <w:basedOn w:val="DefaultParagraphFont"/>
    <w:rsid w:val="00AA5C8E"/>
  </w:style>
  <w:style w:type="character" w:customStyle="1" w:styleId="citation-466">
    <w:name w:val="citation-466"/>
    <w:basedOn w:val="DefaultParagraphFont"/>
    <w:rsid w:val="00AA5C8E"/>
  </w:style>
  <w:style w:type="character" w:customStyle="1" w:styleId="citation-465">
    <w:name w:val="citation-465"/>
    <w:basedOn w:val="DefaultParagraphFont"/>
    <w:rsid w:val="00AA5C8E"/>
  </w:style>
  <w:style w:type="character" w:customStyle="1" w:styleId="citation-464">
    <w:name w:val="citation-464"/>
    <w:basedOn w:val="DefaultParagraphFont"/>
    <w:rsid w:val="00AA5C8E"/>
  </w:style>
  <w:style w:type="character" w:customStyle="1" w:styleId="citation-463">
    <w:name w:val="citation-463"/>
    <w:basedOn w:val="DefaultParagraphFont"/>
    <w:rsid w:val="00AA5C8E"/>
  </w:style>
  <w:style w:type="character" w:customStyle="1" w:styleId="citation-462">
    <w:name w:val="citation-462"/>
    <w:basedOn w:val="DefaultParagraphFont"/>
    <w:rsid w:val="00AA5C8E"/>
  </w:style>
  <w:style w:type="character" w:customStyle="1" w:styleId="citation-461">
    <w:name w:val="citation-461"/>
    <w:basedOn w:val="DefaultParagraphFont"/>
    <w:rsid w:val="00AA5C8E"/>
  </w:style>
  <w:style w:type="character" w:customStyle="1" w:styleId="citation-460">
    <w:name w:val="citation-460"/>
    <w:basedOn w:val="DefaultParagraphFont"/>
    <w:rsid w:val="00AA5C8E"/>
  </w:style>
  <w:style w:type="character" w:customStyle="1" w:styleId="citation-459">
    <w:name w:val="citation-459"/>
    <w:basedOn w:val="DefaultParagraphFont"/>
    <w:rsid w:val="00AA5C8E"/>
  </w:style>
  <w:style w:type="character" w:customStyle="1" w:styleId="citation-458">
    <w:name w:val="citation-458"/>
    <w:basedOn w:val="DefaultParagraphFont"/>
    <w:rsid w:val="00AA5C8E"/>
  </w:style>
  <w:style w:type="character" w:customStyle="1" w:styleId="citation-457">
    <w:name w:val="citation-457"/>
    <w:basedOn w:val="DefaultParagraphFont"/>
    <w:rsid w:val="00AA5C8E"/>
  </w:style>
  <w:style w:type="character" w:customStyle="1" w:styleId="citation-456">
    <w:name w:val="citation-456"/>
    <w:basedOn w:val="DefaultParagraphFont"/>
    <w:rsid w:val="00AA5C8E"/>
  </w:style>
  <w:style w:type="character" w:customStyle="1" w:styleId="citation-455">
    <w:name w:val="citation-455"/>
    <w:basedOn w:val="DefaultParagraphFont"/>
    <w:rsid w:val="00AA5C8E"/>
  </w:style>
  <w:style w:type="character" w:customStyle="1" w:styleId="citation-454">
    <w:name w:val="citation-454"/>
    <w:basedOn w:val="DefaultParagraphFont"/>
    <w:rsid w:val="00AA5C8E"/>
  </w:style>
  <w:style w:type="character" w:customStyle="1" w:styleId="citation-453">
    <w:name w:val="citation-453"/>
    <w:basedOn w:val="DefaultParagraphFont"/>
    <w:rsid w:val="00AA5C8E"/>
  </w:style>
  <w:style w:type="character" w:customStyle="1" w:styleId="citation-452">
    <w:name w:val="citation-452"/>
    <w:basedOn w:val="DefaultParagraphFont"/>
    <w:rsid w:val="00AA5C8E"/>
  </w:style>
  <w:style w:type="character" w:customStyle="1" w:styleId="citation-451">
    <w:name w:val="citation-451"/>
    <w:basedOn w:val="DefaultParagraphFont"/>
    <w:rsid w:val="00AA5C8E"/>
  </w:style>
  <w:style w:type="character" w:customStyle="1" w:styleId="citation-450">
    <w:name w:val="citation-450"/>
    <w:basedOn w:val="DefaultParagraphFont"/>
    <w:rsid w:val="00AA5C8E"/>
  </w:style>
  <w:style w:type="character" w:customStyle="1" w:styleId="citation-449">
    <w:name w:val="citation-449"/>
    <w:basedOn w:val="DefaultParagraphFont"/>
    <w:rsid w:val="00AA5C8E"/>
  </w:style>
  <w:style w:type="character" w:customStyle="1" w:styleId="citation-448">
    <w:name w:val="citation-448"/>
    <w:basedOn w:val="DefaultParagraphFont"/>
    <w:rsid w:val="00AA5C8E"/>
  </w:style>
  <w:style w:type="character" w:customStyle="1" w:styleId="citation-447">
    <w:name w:val="citation-447"/>
    <w:basedOn w:val="DefaultParagraphFont"/>
    <w:rsid w:val="00AA5C8E"/>
  </w:style>
  <w:style w:type="character" w:customStyle="1" w:styleId="citation-446">
    <w:name w:val="citation-446"/>
    <w:basedOn w:val="DefaultParagraphFont"/>
    <w:rsid w:val="00AA5C8E"/>
  </w:style>
  <w:style w:type="character" w:customStyle="1" w:styleId="citation-445">
    <w:name w:val="citation-445"/>
    <w:basedOn w:val="DefaultParagraphFont"/>
    <w:rsid w:val="00AA5C8E"/>
  </w:style>
  <w:style w:type="character" w:customStyle="1" w:styleId="citation-444">
    <w:name w:val="citation-444"/>
    <w:basedOn w:val="DefaultParagraphFont"/>
    <w:rsid w:val="00AA5C8E"/>
  </w:style>
  <w:style w:type="character" w:customStyle="1" w:styleId="citation-443">
    <w:name w:val="citation-443"/>
    <w:basedOn w:val="DefaultParagraphFont"/>
    <w:rsid w:val="00AA5C8E"/>
  </w:style>
  <w:style w:type="character" w:customStyle="1" w:styleId="citation-442">
    <w:name w:val="citation-442"/>
    <w:basedOn w:val="DefaultParagraphFont"/>
    <w:rsid w:val="00AA5C8E"/>
  </w:style>
  <w:style w:type="character" w:customStyle="1" w:styleId="citation-441">
    <w:name w:val="citation-441"/>
    <w:basedOn w:val="DefaultParagraphFont"/>
    <w:rsid w:val="00AA5C8E"/>
  </w:style>
  <w:style w:type="character" w:customStyle="1" w:styleId="citation-612">
    <w:name w:val="citation-612"/>
    <w:basedOn w:val="DefaultParagraphFont"/>
    <w:rsid w:val="00AA5C8E"/>
  </w:style>
  <w:style w:type="character" w:customStyle="1" w:styleId="citation-615">
    <w:name w:val="citation-615"/>
    <w:basedOn w:val="DefaultParagraphFont"/>
    <w:rsid w:val="00AA5C8E"/>
  </w:style>
  <w:style w:type="character" w:customStyle="1" w:styleId="citation-856">
    <w:name w:val="citation-856"/>
    <w:basedOn w:val="DefaultParagraphFont"/>
    <w:rsid w:val="00AA5C8E"/>
  </w:style>
  <w:style w:type="character" w:customStyle="1" w:styleId="citation-855">
    <w:name w:val="citation-855"/>
    <w:basedOn w:val="DefaultParagraphFont"/>
    <w:rsid w:val="00AA5C8E"/>
  </w:style>
  <w:style w:type="character" w:customStyle="1" w:styleId="citation-854">
    <w:name w:val="citation-854"/>
    <w:basedOn w:val="DefaultParagraphFont"/>
    <w:rsid w:val="00AA5C8E"/>
  </w:style>
  <w:style w:type="character" w:customStyle="1" w:styleId="citation-853">
    <w:name w:val="citation-853"/>
    <w:basedOn w:val="DefaultParagraphFont"/>
    <w:rsid w:val="00AA5C8E"/>
  </w:style>
  <w:style w:type="character" w:customStyle="1" w:styleId="citation-852">
    <w:name w:val="citation-852"/>
    <w:basedOn w:val="DefaultParagraphFont"/>
    <w:rsid w:val="00AA5C8E"/>
  </w:style>
  <w:style w:type="character" w:customStyle="1" w:styleId="citation-851">
    <w:name w:val="citation-851"/>
    <w:basedOn w:val="DefaultParagraphFont"/>
    <w:rsid w:val="00AA5C8E"/>
  </w:style>
  <w:style w:type="character" w:customStyle="1" w:styleId="citation-850">
    <w:name w:val="citation-850"/>
    <w:basedOn w:val="DefaultParagraphFont"/>
    <w:rsid w:val="00AA5C8E"/>
  </w:style>
  <w:style w:type="character" w:customStyle="1" w:styleId="citation-849">
    <w:name w:val="citation-849"/>
    <w:basedOn w:val="DefaultParagraphFont"/>
    <w:rsid w:val="00AA5C8E"/>
  </w:style>
  <w:style w:type="character" w:customStyle="1" w:styleId="citation-848">
    <w:name w:val="citation-848"/>
    <w:basedOn w:val="DefaultParagraphFont"/>
    <w:rsid w:val="00AA5C8E"/>
  </w:style>
  <w:style w:type="character" w:customStyle="1" w:styleId="citation-847">
    <w:name w:val="citation-847"/>
    <w:basedOn w:val="DefaultParagraphFont"/>
    <w:rsid w:val="00AA5C8E"/>
  </w:style>
  <w:style w:type="character" w:customStyle="1" w:styleId="citation-846">
    <w:name w:val="citation-846"/>
    <w:basedOn w:val="DefaultParagraphFont"/>
    <w:rsid w:val="00AA5C8E"/>
  </w:style>
  <w:style w:type="character" w:customStyle="1" w:styleId="citation-845">
    <w:name w:val="citation-845"/>
    <w:basedOn w:val="DefaultParagraphFont"/>
    <w:rsid w:val="00AA5C8E"/>
  </w:style>
  <w:style w:type="character" w:customStyle="1" w:styleId="citation-844">
    <w:name w:val="citation-844"/>
    <w:basedOn w:val="DefaultParagraphFont"/>
    <w:rsid w:val="00AA5C8E"/>
  </w:style>
  <w:style w:type="character" w:customStyle="1" w:styleId="citation-843">
    <w:name w:val="citation-843"/>
    <w:basedOn w:val="DefaultParagraphFont"/>
    <w:rsid w:val="00AA5C8E"/>
  </w:style>
  <w:style w:type="character" w:customStyle="1" w:styleId="citation-842">
    <w:name w:val="citation-842"/>
    <w:basedOn w:val="DefaultParagraphFont"/>
    <w:rsid w:val="00AA5C8E"/>
  </w:style>
  <w:style w:type="character" w:customStyle="1" w:styleId="citation-841">
    <w:name w:val="citation-841"/>
    <w:basedOn w:val="DefaultParagraphFont"/>
    <w:rsid w:val="00AA5C8E"/>
  </w:style>
  <w:style w:type="character" w:customStyle="1" w:styleId="citation-840">
    <w:name w:val="citation-840"/>
    <w:basedOn w:val="DefaultParagraphFont"/>
    <w:rsid w:val="00AA5C8E"/>
  </w:style>
  <w:style w:type="character" w:customStyle="1" w:styleId="citation-839">
    <w:name w:val="citation-839"/>
    <w:basedOn w:val="DefaultParagraphFont"/>
    <w:rsid w:val="00AA5C8E"/>
  </w:style>
  <w:style w:type="character" w:customStyle="1" w:styleId="citation-838">
    <w:name w:val="citation-838"/>
    <w:basedOn w:val="DefaultParagraphFont"/>
    <w:rsid w:val="00AA5C8E"/>
  </w:style>
  <w:style w:type="character" w:customStyle="1" w:styleId="citation-837">
    <w:name w:val="citation-837"/>
    <w:basedOn w:val="DefaultParagraphFont"/>
    <w:rsid w:val="00AA5C8E"/>
  </w:style>
  <w:style w:type="character" w:customStyle="1" w:styleId="citation-836">
    <w:name w:val="citation-836"/>
    <w:basedOn w:val="DefaultParagraphFont"/>
    <w:rsid w:val="00AA5C8E"/>
  </w:style>
  <w:style w:type="character" w:customStyle="1" w:styleId="citation-835">
    <w:name w:val="citation-835"/>
    <w:basedOn w:val="DefaultParagraphFont"/>
    <w:rsid w:val="00AA5C8E"/>
  </w:style>
  <w:style w:type="character" w:customStyle="1" w:styleId="citation-834">
    <w:name w:val="citation-834"/>
    <w:basedOn w:val="DefaultParagraphFont"/>
    <w:rsid w:val="00AA5C8E"/>
  </w:style>
  <w:style w:type="character" w:customStyle="1" w:styleId="citation-833">
    <w:name w:val="citation-833"/>
    <w:basedOn w:val="DefaultParagraphFont"/>
    <w:rsid w:val="00AA5C8E"/>
  </w:style>
  <w:style w:type="character" w:customStyle="1" w:styleId="citation-832">
    <w:name w:val="citation-832"/>
    <w:basedOn w:val="DefaultParagraphFont"/>
    <w:rsid w:val="00AA5C8E"/>
  </w:style>
  <w:style w:type="character" w:customStyle="1" w:styleId="citation-831">
    <w:name w:val="citation-831"/>
    <w:basedOn w:val="DefaultParagraphFont"/>
    <w:rsid w:val="00AA5C8E"/>
  </w:style>
  <w:style w:type="character" w:customStyle="1" w:styleId="citation-830">
    <w:name w:val="citation-830"/>
    <w:basedOn w:val="DefaultParagraphFont"/>
    <w:rsid w:val="00AA5C8E"/>
  </w:style>
  <w:style w:type="character" w:customStyle="1" w:styleId="citation-829">
    <w:name w:val="citation-829"/>
    <w:basedOn w:val="DefaultParagraphFont"/>
    <w:rsid w:val="00AA5C8E"/>
  </w:style>
  <w:style w:type="character" w:customStyle="1" w:styleId="citation-828">
    <w:name w:val="citation-828"/>
    <w:basedOn w:val="DefaultParagraphFont"/>
    <w:rsid w:val="00AA5C8E"/>
  </w:style>
  <w:style w:type="character" w:customStyle="1" w:styleId="citation-827">
    <w:name w:val="citation-827"/>
    <w:basedOn w:val="DefaultParagraphFont"/>
    <w:rsid w:val="00AA5C8E"/>
  </w:style>
  <w:style w:type="character" w:customStyle="1" w:styleId="citation-826">
    <w:name w:val="citation-826"/>
    <w:basedOn w:val="DefaultParagraphFont"/>
    <w:rsid w:val="00AA5C8E"/>
  </w:style>
  <w:style w:type="character" w:customStyle="1" w:styleId="citation-825">
    <w:name w:val="citation-825"/>
    <w:basedOn w:val="DefaultParagraphFont"/>
    <w:rsid w:val="00AA5C8E"/>
  </w:style>
  <w:style w:type="character" w:customStyle="1" w:styleId="citation-824">
    <w:name w:val="citation-824"/>
    <w:basedOn w:val="DefaultParagraphFont"/>
    <w:rsid w:val="00AA5C8E"/>
  </w:style>
  <w:style w:type="character" w:customStyle="1" w:styleId="citation-823">
    <w:name w:val="citation-823"/>
    <w:basedOn w:val="DefaultParagraphFont"/>
    <w:rsid w:val="00AA5C8E"/>
  </w:style>
  <w:style w:type="character" w:customStyle="1" w:styleId="citation-822">
    <w:name w:val="citation-822"/>
    <w:basedOn w:val="DefaultParagraphFont"/>
    <w:rsid w:val="00AA5C8E"/>
  </w:style>
  <w:style w:type="character" w:customStyle="1" w:styleId="citation-821">
    <w:name w:val="citation-821"/>
    <w:basedOn w:val="DefaultParagraphFont"/>
    <w:rsid w:val="00AA5C8E"/>
  </w:style>
  <w:style w:type="character" w:customStyle="1" w:styleId="citation-820">
    <w:name w:val="citation-820"/>
    <w:basedOn w:val="DefaultParagraphFont"/>
    <w:rsid w:val="00AA5C8E"/>
  </w:style>
  <w:style w:type="character" w:customStyle="1" w:styleId="citation-819">
    <w:name w:val="citation-819"/>
    <w:basedOn w:val="DefaultParagraphFont"/>
    <w:rsid w:val="00AA5C8E"/>
  </w:style>
  <w:style w:type="character" w:customStyle="1" w:styleId="citation-818">
    <w:name w:val="citation-818"/>
    <w:basedOn w:val="DefaultParagraphFont"/>
    <w:rsid w:val="00AA5C8E"/>
  </w:style>
  <w:style w:type="character" w:customStyle="1" w:styleId="citation-817">
    <w:name w:val="citation-817"/>
    <w:basedOn w:val="DefaultParagraphFont"/>
    <w:rsid w:val="00AA5C8E"/>
  </w:style>
  <w:style w:type="character" w:customStyle="1" w:styleId="citation-816">
    <w:name w:val="citation-816"/>
    <w:basedOn w:val="DefaultParagraphFont"/>
    <w:rsid w:val="00AA5C8E"/>
  </w:style>
  <w:style w:type="character" w:customStyle="1" w:styleId="citation-815">
    <w:name w:val="citation-815"/>
    <w:basedOn w:val="DefaultParagraphFont"/>
    <w:rsid w:val="00AA5C8E"/>
  </w:style>
  <w:style w:type="character" w:customStyle="1" w:styleId="citation-814">
    <w:name w:val="citation-814"/>
    <w:basedOn w:val="DefaultParagraphFont"/>
    <w:rsid w:val="00AA5C8E"/>
  </w:style>
  <w:style w:type="character" w:customStyle="1" w:styleId="citation-813">
    <w:name w:val="citation-813"/>
    <w:basedOn w:val="DefaultParagraphFont"/>
    <w:rsid w:val="00AA5C8E"/>
  </w:style>
  <w:style w:type="character" w:customStyle="1" w:styleId="citation-812">
    <w:name w:val="citation-812"/>
    <w:basedOn w:val="DefaultParagraphFont"/>
    <w:rsid w:val="00AA5C8E"/>
  </w:style>
  <w:style w:type="character" w:customStyle="1" w:styleId="citation-811">
    <w:name w:val="citation-811"/>
    <w:basedOn w:val="DefaultParagraphFont"/>
    <w:rsid w:val="00AA5C8E"/>
  </w:style>
  <w:style w:type="character" w:customStyle="1" w:styleId="citation-810">
    <w:name w:val="citation-810"/>
    <w:basedOn w:val="DefaultParagraphFont"/>
    <w:rsid w:val="00AA5C8E"/>
  </w:style>
  <w:style w:type="character" w:customStyle="1" w:styleId="citation-809">
    <w:name w:val="citation-809"/>
    <w:basedOn w:val="DefaultParagraphFont"/>
    <w:rsid w:val="00AA5C8E"/>
  </w:style>
  <w:style w:type="character" w:customStyle="1" w:styleId="citation-808">
    <w:name w:val="citation-808"/>
    <w:basedOn w:val="DefaultParagraphFont"/>
    <w:rsid w:val="00AA5C8E"/>
  </w:style>
  <w:style w:type="character" w:customStyle="1" w:styleId="citation-807">
    <w:name w:val="citation-807"/>
    <w:basedOn w:val="DefaultParagraphFont"/>
    <w:rsid w:val="00AA5C8E"/>
  </w:style>
  <w:style w:type="character" w:customStyle="1" w:styleId="citation-806">
    <w:name w:val="citation-806"/>
    <w:basedOn w:val="DefaultParagraphFont"/>
    <w:rsid w:val="00AA5C8E"/>
  </w:style>
  <w:style w:type="character" w:customStyle="1" w:styleId="citation-805">
    <w:name w:val="citation-805"/>
    <w:basedOn w:val="DefaultParagraphFont"/>
    <w:rsid w:val="00AA5C8E"/>
  </w:style>
  <w:style w:type="character" w:customStyle="1" w:styleId="citation-804">
    <w:name w:val="citation-804"/>
    <w:basedOn w:val="DefaultParagraphFont"/>
    <w:rsid w:val="00AA5C8E"/>
  </w:style>
  <w:style w:type="character" w:customStyle="1" w:styleId="citation-803">
    <w:name w:val="citation-803"/>
    <w:basedOn w:val="DefaultParagraphFont"/>
    <w:rsid w:val="00AA5C8E"/>
  </w:style>
  <w:style w:type="character" w:customStyle="1" w:styleId="citation-802">
    <w:name w:val="citation-802"/>
    <w:basedOn w:val="DefaultParagraphFont"/>
    <w:rsid w:val="00AA5C8E"/>
  </w:style>
  <w:style w:type="character" w:customStyle="1" w:styleId="citation-801">
    <w:name w:val="citation-801"/>
    <w:basedOn w:val="DefaultParagraphFont"/>
    <w:rsid w:val="00AA5C8E"/>
  </w:style>
  <w:style w:type="character" w:customStyle="1" w:styleId="citation-800">
    <w:name w:val="citation-800"/>
    <w:basedOn w:val="DefaultParagraphFont"/>
    <w:rsid w:val="00AA5C8E"/>
  </w:style>
  <w:style w:type="character" w:customStyle="1" w:styleId="citation-799">
    <w:name w:val="citation-799"/>
    <w:basedOn w:val="DefaultParagraphFont"/>
    <w:rsid w:val="00AA5C8E"/>
  </w:style>
  <w:style w:type="character" w:customStyle="1" w:styleId="citation-798">
    <w:name w:val="citation-798"/>
    <w:basedOn w:val="DefaultParagraphFont"/>
    <w:rsid w:val="00AA5C8E"/>
  </w:style>
  <w:style w:type="character" w:customStyle="1" w:styleId="citation-797">
    <w:name w:val="citation-797"/>
    <w:basedOn w:val="DefaultParagraphFont"/>
    <w:rsid w:val="00AA5C8E"/>
  </w:style>
  <w:style w:type="character" w:customStyle="1" w:styleId="citation-1052">
    <w:name w:val="citation-1052"/>
    <w:basedOn w:val="DefaultParagraphFont"/>
    <w:rsid w:val="00AA5C8E"/>
  </w:style>
  <w:style w:type="character" w:customStyle="1" w:styleId="citation-1051">
    <w:name w:val="citation-1051"/>
    <w:basedOn w:val="DefaultParagraphFont"/>
    <w:rsid w:val="00AA5C8E"/>
  </w:style>
  <w:style w:type="character" w:customStyle="1" w:styleId="citation-1050">
    <w:name w:val="citation-1050"/>
    <w:basedOn w:val="DefaultParagraphFont"/>
    <w:rsid w:val="00AA5C8E"/>
  </w:style>
  <w:style w:type="character" w:customStyle="1" w:styleId="citation-1049">
    <w:name w:val="citation-1049"/>
    <w:basedOn w:val="DefaultParagraphFont"/>
    <w:rsid w:val="00AA5C8E"/>
  </w:style>
  <w:style w:type="character" w:customStyle="1" w:styleId="citation-1048">
    <w:name w:val="citation-1048"/>
    <w:basedOn w:val="DefaultParagraphFont"/>
    <w:rsid w:val="00AA5C8E"/>
  </w:style>
  <w:style w:type="character" w:customStyle="1" w:styleId="citation-1047">
    <w:name w:val="citation-1047"/>
    <w:basedOn w:val="DefaultParagraphFont"/>
    <w:rsid w:val="00AA5C8E"/>
  </w:style>
  <w:style w:type="character" w:customStyle="1" w:styleId="citation-1046">
    <w:name w:val="citation-1046"/>
    <w:basedOn w:val="DefaultParagraphFont"/>
    <w:rsid w:val="00AA5C8E"/>
  </w:style>
  <w:style w:type="character" w:customStyle="1" w:styleId="citation-1045">
    <w:name w:val="citation-1045"/>
    <w:basedOn w:val="DefaultParagraphFont"/>
    <w:rsid w:val="00AA5C8E"/>
  </w:style>
  <w:style w:type="character" w:customStyle="1" w:styleId="citation-1044">
    <w:name w:val="citation-1044"/>
    <w:basedOn w:val="DefaultParagraphFont"/>
    <w:rsid w:val="00AA5C8E"/>
  </w:style>
  <w:style w:type="character" w:customStyle="1" w:styleId="citation-1043">
    <w:name w:val="citation-1043"/>
    <w:basedOn w:val="DefaultParagraphFont"/>
    <w:rsid w:val="00AA5C8E"/>
  </w:style>
  <w:style w:type="character" w:customStyle="1" w:styleId="citation-1042">
    <w:name w:val="citation-1042"/>
    <w:basedOn w:val="DefaultParagraphFont"/>
    <w:rsid w:val="00AA5C8E"/>
  </w:style>
  <w:style w:type="character" w:customStyle="1" w:styleId="citation-1041">
    <w:name w:val="citation-1041"/>
    <w:basedOn w:val="DefaultParagraphFont"/>
    <w:rsid w:val="00AA5C8E"/>
  </w:style>
  <w:style w:type="character" w:customStyle="1" w:styleId="citation-1040">
    <w:name w:val="citation-1040"/>
    <w:basedOn w:val="DefaultParagraphFont"/>
    <w:rsid w:val="00AA5C8E"/>
  </w:style>
  <w:style w:type="character" w:customStyle="1" w:styleId="citation-1039">
    <w:name w:val="citation-1039"/>
    <w:basedOn w:val="DefaultParagraphFont"/>
    <w:rsid w:val="00AA5C8E"/>
  </w:style>
  <w:style w:type="character" w:customStyle="1" w:styleId="citation-1038">
    <w:name w:val="citation-1038"/>
    <w:basedOn w:val="DefaultParagraphFont"/>
    <w:rsid w:val="00AA5C8E"/>
  </w:style>
  <w:style w:type="character" w:customStyle="1" w:styleId="citation-1037">
    <w:name w:val="citation-1037"/>
    <w:basedOn w:val="DefaultParagraphFont"/>
    <w:rsid w:val="00AA5C8E"/>
  </w:style>
  <w:style w:type="character" w:customStyle="1" w:styleId="citation-1036">
    <w:name w:val="citation-1036"/>
    <w:basedOn w:val="DefaultParagraphFont"/>
    <w:rsid w:val="00AA5C8E"/>
  </w:style>
  <w:style w:type="character" w:customStyle="1" w:styleId="citation-1035">
    <w:name w:val="citation-1035"/>
    <w:basedOn w:val="DefaultParagraphFont"/>
    <w:rsid w:val="00AA5C8E"/>
  </w:style>
  <w:style w:type="character" w:customStyle="1" w:styleId="citation-1034">
    <w:name w:val="citation-1034"/>
    <w:basedOn w:val="DefaultParagraphFont"/>
    <w:rsid w:val="00AA5C8E"/>
  </w:style>
  <w:style w:type="character" w:customStyle="1" w:styleId="citation-1033">
    <w:name w:val="citation-1033"/>
    <w:basedOn w:val="DefaultParagraphFont"/>
    <w:rsid w:val="00AA5C8E"/>
  </w:style>
  <w:style w:type="character" w:customStyle="1" w:styleId="citation-1032">
    <w:name w:val="citation-1032"/>
    <w:basedOn w:val="DefaultParagraphFont"/>
    <w:rsid w:val="00AA5C8E"/>
  </w:style>
  <w:style w:type="character" w:customStyle="1" w:styleId="citation-1031">
    <w:name w:val="citation-1031"/>
    <w:basedOn w:val="DefaultParagraphFont"/>
    <w:rsid w:val="00AA5C8E"/>
  </w:style>
  <w:style w:type="character" w:customStyle="1" w:styleId="citation-1030">
    <w:name w:val="citation-1030"/>
    <w:basedOn w:val="DefaultParagraphFont"/>
    <w:rsid w:val="00AA5C8E"/>
  </w:style>
  <w:style w:type="character" w:customStyle="1" w:styleId="citation-1029">
    <w:name w:val="citation-1029"/>
    <w:basedOn w:val="DefaultParagraphFont"/>
    <w:rsid w:val="00AA5C8E"/>
  </w:style>
  <w:style w:type="character" w:customStyle="1" w:styleId="citation-1028">
    <w:name w:val="citation-1028"/>
    <w:basedOn w:val="DefaultParagraphFont"/>
    <w:rsid w:val="00AA5C8E"/>
  </w:style>
  <w:style w:type="character" w:customStyle="1" w:styleId="citation-1027">
    <w:name w:val="citation-1027"/>
    <w:basedOn w:val="DefaultParagraphFont"/>
    <w:rsid w:val="00AA5C8E"/>
  </w:style>
  <w:style w:type="character" w:customStyle="1" w:styleId="citation-1026">
    <w:name w:val="citation-1026"/>
    <w:basedOn w:val="DefaultParagraphFont"/>
    <w:rsid w:val="00AA5C8E"/>
  </w:style>
  <w:style w:type="character" w:customStyle="1" w:styleId="citation-1025">
    <w:name w:val="citation-1025"/>
    <w:basedOn w:val="DefaultParagraphFont"/>
    <w:rsid w:val="00AA5C8E"/>
  </w:style>
  <w:style w:type="character" w:customStyle="1" w:styleId="citation-1024">
    <w:name w:val="citation-1024"/>
    <w:basedOn w:val="DefaultParagraphFont"/>
    <w:rsid w:val="00AA5C8E"/>
  </w:style>
  <w:style w:type="character" w:customStyle="1" w:styleId="citation-1023">
    <w:name w:val="citation-1023"/>
    <w:basedOn w:val="DefaultParagraphFont"/>
    <w:rsid w:val="00AA5C8E"/>
  </w:style>
  <w:style w:type="character" w:customStyle="1" w:styleId="citation-1022">
    <w:name w:val="citation-1022"/>
    <w:basedOn w:val="DefaultParagraphFont"/>
    <w:rsid w:val="00AA5C8E"/>
  </w:style>
  <w:style w:type="character" w:customStyle="1" w:styleId="citation-1021">
    <w:name w:val="citation-1021"/>
    <w:basedOn w:val="DefaultParagraphFont"/>
    <w:rsid w:val="00AA5C8E"/>
  </w:style>
  <w:style w:type="character" w:customStyle="1" w:styleId="citation-1020">
    <w:name w:val="citation-1020"/>
    <w:basedOn w:val="DefaultParagraphFont"/>
    <w:rsid w:val="00AA5C8E"/>
  </w:style>
  <w:style w:type="character" w:customStyle="1" w:styleId="citation-1019">
    <w:name w:val="citation-1019"/>
    <w:basedOn w:val="DefaultParagraphFont"/>
    <w:rsid w:val="00AA5C8E"/>
  </w:style>
  <w:style w:type="character" w:customStyle="1" w:styleId="citation-1018">
    <w:name w:val="citation-1018"/>
    <w:basedOn w:val="DefaultParagraphFont"/>
    <w:rsid w:val="00AA5C8E"/>
  </w:style>
  <w:style w:type="character" w:customStyle="1" w:styleId="citation-1017">
    <w:name w:val="citation-1017"/>
    <w:basedOn w:val="DefaultParagraphFont"/>
    <w:rsid w:val="00AA5C8E"/>
  </w:style>
  <w:style w:type="character" w:customStyle="1" w:styleId="citation-1016">
    <w:name w:val="citation-1016"/>
    <w:basedOn w:val="DefaultParagraphFont"/>
    <w:rsid w:val="00AA5C8E"/>
  </w:style>
  <w:style w:type="character" w:customStyle="1" w:styleId="citation-1015">
    <w:name w:val="citation-1015"/>
    <w:basedOn w:val="DefaultParagraphFont"/>
    <w:rsid w:val="00AA5C8E"/>
  </w:style>
  <w:style w:type="character" w:customStyle="1" w:styleId="citation-1014">
    <w:name w:val="citation-1014"/>
    <w:basedOn w:val="DefaultParagraphFont"/>
    <w:rsid w:val="00AA5C8E"/>
  </w:style>
  <w:style w:type="character" w:customStyle="1" w:styleId="citation-1013">
    <w:name w:val="citation-1013"/>
    <w:basedOn w:val="DefaultParagraphFont"/>
    <w:rsid w:val="00AA5C8E"/>
  </w:style>
  <w:style w:type="character" w:customStyle="1" w:styleId="citation-1012">
    <w:name w:val="citation-1012"/>
    <w:basedOn w:val="DefaultParagraphFont"/>
    <w:rsid w:val="00AA5C8E"/>
  </w:style>
  <w:style w:type="character" w:customStyle="1" w:styleId="citation-1011">
    <w:name w:val="citation-1011"/>
    <w:basedOn w:val="DefaultParagraphFont"/>
    <w:rsid w:val="00AA5C8E"/>
  </w:style>
  <w:style w:type="character" w:customStyle="1" w:styleId="citation-1010">
    <w:name w:val="citation-1010"/>
    <w:basedOn w:val="DefaultParagraphFont"/>
    <w:rsid w:val="00AA5C8E"/>
  </w:style>
  <w:style w:type="character" w:customStyle="1" w:styleId="citation-1009">
    <w:name w:val="citation-1009"/>
    <w:basedOn w:val="DefaultParagraphFont"/>
    <w:rsid w:val="00AA5C8E"/>
  </w:style>
  <w:style w:type="character" w:customStyle="1" w:styleId="citation-1008">
    <w:name w:val="citation-1008"/>
    <w:basedOn w:val="DefaultParagraphFont"/>
    <w:rsid w:val="00AA5C8E"/>
  </w:style>
  <w:style w:type="character" w:customStyle="1" w:styleId="citation-1007">
    <w:name w:val="citation-1007"/>
    <w:basedOn w:val="DefaultParagraphFont"/>
    <w:rsid w:val="00AA5C8E"/>
  </w:style>
  <w:style w:type="character" w:customStyle="1" w:styleId="citation-1006">
    <w:name w:val="citation-1006"/>
    <w:basedOn w:val="DefaultParagraphFont"/>
    <w:rsid w:val="00AA5C8E"/>
  </w:style>
  <w:style w:type="character" w:customStyle="1" w:styleId="citation-1005">
    <w:name w:val="citation-1005"/>
    <w:basedOn w:val="DefaultParagraphFont"/>
    <w:rsid w:val="00AA5C8E"/>
  </w:style>
  <w:style w:type="character" w:customStyle="1" w:styleId="citation-1004">
    <w:name w:val="citation-1004"/>
    <w:basedOn w:val="DefaultParagraphFont"/>
    <w:rsid w:val="00AA5C8E"/>
  </w:style>
  <w:style w:type="character" w:customStyle="1" w:styleId="citation-1003">
    <w:name w:val="citation-1003"/>
    <w:basedOn w:val="DefaultParagraphFont"/>
    <w:rsid w:val="00AA5C8E"/>
  </w:style>
  <w:style w:type="character" w:customStyle="1" w:styleId="citation-1002">
    <w:name w:val="citation-1002"/>
    <w:basedOn w:val="DefaultParagraphFont"/>
    <w:rsid w:val="00AA5C8E"/>
  </w:style>
  <w:style w:type="character" w:customStyle="1" w:styleId="citation-1001">
    <w:name w:val="citation-1001"/>
    <w:basedOn w:val="DefaultParagraphFont"/>
    <w:rsid w:val="00AA5C8E"/>
  </w:style>
  <w:style w:type="character" w:customStyle="1" w:styleId="citation-1000">
    <w:name w:val="citation-1000"/>
    <w:basedOn w:val="DefaultParagraphFont"/>
    <w:rsid w:val="00AA5C8E"/>
  </w:style>
  <w:style w:type="character" w:customStyle="1" w:styleId="citation-999">
    <w:name w:val="citation-999"/>
    <w:basedOn w:val="DefaultParagraphFont"/>
    <w:rsid w:val="00AA5C8E"/>
  </w:style>
  <w:style w:type="character" w:customStyle="1" w:styleId="citation-998">
    <w:name w:val="citation-998"/>
    <w:basedOn w:val="DefaultParagraphFont"/>
    <w:rsid w:val="00AA5C8E"/>
  </w:style>
  <w:style w:type="character" w:customStyle="1" w:styleId="citation-997">
    <w:name w:val="citation-997"/>
    <w:basedOn w:val="DefaultParagraphFont"/>
    <w:rsid w:val="00AA5C8E"/>
  </w:style>
  <w:style w:type="character" w:customStyle="1" w:styleId="citation-996">
    <w:name w:val="citation-996"/>
    <w:basedOn w:val="DefaultParagraphFont"/>
    <w:rsid w:val="00AA5C8E"/>
  </w:style>
  <w:style w:type="character" w:customStyle="1" w:styleId="citation-995">
    <w:name w:val="citation-995"/>
    <w:basedOn w:val="DefaultParagraphFont"/>
    <w:rsid w:val="00AA5C8E"/>
  </w:style>
  <w:style w:type="character" w:customStyle="1" w:styleId="citation-994">
    <w:name w:val="citation-994"/>
    <w:basedOn w:val="DefaultParagraphFont"/>
    <w:rsid w:val="00AA5C8E"/>
  </w:style>
  <w:style w:type="character" w:customStyle="1" w:styleId="citation-993">
    <w:name w:val="citation-993"/>
    <w:basedOn w:val="DefaultParagraphFont"/>
    <w:rsid w:val="00AA5C8E"/>
  </w:style>
  <w:style w:type="character" w:customStyle="1" w:styleId="citation-992">
    <w:name w:val="citation-992"/>
    <w:basedOn w:val="DefaultParagraphFont"/>
    <w:rsid w:val="00AA5C8E"/>
  </w:style>
  <w:style w:type="character" w:customStyle="1" w:styleId="citation-991">
    <w:name w:val="citation-991"/>
    <w:basedOn w:val="DefaultParagraphFont"/>
    <w:rsid w:val="00AA5C8E"/>
  </w:style>
  <w:style w:type="character" w:customStyle="1" w:styleId="citation-990">
    <w:name w:val="citation-990"/>
    <w:basedOn w:val="DefaultParagraphFont"/>
    <w:rsid w:val="00AA5C8E"/>
  </w:style>
  <w:style w:type="character" w:customStyle="1" w:styleId="citation-989">
    <w:name w:val="citation-989"/>
    <w:basedOn w:val="DefaultParagraphFont"/>
    <w:rsid w:val="00AA5C8E"/>
  </w:style>
  <w:style w:type="character" w:customStyle="1" w:styleId="citation-988">
    <w:name w:val="citation-988"/>
    <w:basedOn w:val="DefaultParagraphFont"/>
    <w:rsid w:val="00AA5C8E"/>
  </w:style>
  <w:style w:type="character" w:customStyle="1" w:styleId="citation-987">
    <w:name w:val="citation-987"/>
    <w:basedOn w:val="DefaultParagraphFont"/>
    <w:rsid w:val="00AA5C8E"/>
  </w:style>
  <w:style w:type="character" w:customStyle="1" w:styleId="citation-986">
    <w:name w:val="citation-986"/>
    <w:basedOn w:val="DefaultParagraphFont"/>
    <w:rsid w:val="00AA5C8E"/>
  </w:style>
  <w:style w:type="character" w:customStyle="1" w:styleId="citation-985">
    <w:name w:val="citation-985"/>
    <w:basedOn w:val="DefaultParagraphFont"/>
    <w:rsid w:val="00AA5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11</Pages>
  <Words>3167</Words>
  <Characters>17815</Characters>
  <Application>Microsoft Office Word</Application>
  <DocSecurity>0</DocSecurity>
  <Lines>1383</Lines>
  <Paragraphs>657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431</cp:revision>
  <cp:lastPrinted>2025-12-21T02:49:00Z</cp:lastPrinted>
  <dcterms:created xsi:type="dcterms:W3CDTF">2022-07-18T09:59:00Z</dcterms:created>
  <dcterms:modified xsi:type="dcterms:W3CDTF">2025-12-21T03:20:00Z</dcterms:modified>
</cp:coreProperties>
</file>