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BAD" w:rsidRDefault="00B7516B" w:rsidP="00B7516B">
      <w:pPr>
        <w:spacing w:line="240" w:lineRule="auto"/>
        <w:jc w:val="center"/>
        <w:rPr>
          <w:b/>
          <w:bCs/>
        </w:rPr>
      </w:pPr>
      <w:r>
        <w:rPr>
          <w:b/>
          <w:bCs/>
        </w:rPr>
        <w:t>ĐỀ</w:t>
      </w:r>
      <w:r w:rsidR="009F6530">
        <w:rPr>
          <w:b/>
          <w:bCs/>
        </w:rPr>
        <w:t xml:space="preserve"> 81</w:t>
      </w:r>
    </w:p>
    <w:p w:rsidR="009F6530" w:rsidRDefault="009F6530" w:rsidP="00B7516B">
      <w:pPr>
        <w:spacing w:line="240" w:lineRule="auto"/>
        <w:jc w:val="center"/>
        <w:rPr>
          <w:b/>
          <w:bCs/>
        </w:rPr>
      </w:pPr>
      <w:r>
        <w:rPr>
          <w:b/>
          <w:bCs/>
        </w:rPr>
        <w:t>HSG TOÁN 9 THÁI BÌNH 2023-2024</w:t>
      </w:r>
    </w:p>
    <w:p w:rsidR="00222BAD" w:rsidRDefault="00B7516B" w:rsidP="00B7516B">
      <w:pPr>
        <w:spacing w:line="240" w:lineRule="auto"/>
        <w:rPr>
          <w:rFonts w:cs="Times New Roman"/>
        </w:rPr>
      </w:pPr>
      <w:r>
        <w:rPr>
          <w:rFonts w:cs="Times New Roman"/>
          <w:b/>
          <w:bCs/>
        </w:rPr>
        <w:t>Câu 1. (3,0 điểm)</w:t>
      </w:r>
      <w:r>
        <w:rPr>
          <w:rFonts w:cs="Times New Roman"/>
        </w:rPr>
        <w:t xml:space="preserve"> </w:t>
      </w:r>
    </w:p>
    <w:p w:rsidR="00222BAD" w:rsidRDefault="00B7516B" w:rsidP="00B7516B">
      <w:pPr>
        <w:numPr>
          <w:ilvl w:val="0"/>
          <w:numId w:val="12"/>
        </w:numPr>
        <w:tabs>
          <w:tab w:val="clear" w:pos="425"/>
          <w:tab w:val="left" w:pos="260"/>
          <w:tab w:val="left" w:pos="1040"/>
        </w:tabs>
        <w:spacing w:line="240" w:lineRule="auto"/>
        <w:ind w:firstLine="355"/>
        <w:rPr>
          <w:rFonts w:cs="Times New Roman"/>
        </w:rPr>
      </w:pPr>
      <w:r>
        <w:rPr>
          <w:rFonts w:cs="Times New Roman"/>
        </w:rPr>
        <w:t xml:space="preserve">Rút gọn biểu thức: A = </w:t>
      </w:r>
      <m:oMath>
        <m:f>
          <m:fPr>
            <m:ctrlPr>
              <w:rPr>
                <w:rFonts w:ascii="Cambria Math" w:hAnsi="Cambria Math" w:cs="Times New Roman"/>
                <w:i/>
                <w:sz w:val="32"/>
                <w:szCs w:val="32"/>
              </w:rPr>
            </m:ctrlPr>
          </m:fPr>
          <m:num>
            <m:rad>
              <m:radPr>
                <m:degHide m:val="1"/>
                <m:ctrlPr>
                  <w:rPr>
                    <w:rFonts w:ascii="Cambria Math" w:hAnsi="Cambria Math" w:cs="Times New Roman"/>
                    <w:i/>
                    <w:sz w:val="32"/>
                    <w:szCs w:val="32"/>
                  </w:rPr>
                </m:ctrlPr>
              </m:radPr>
              <m:deg/>
              <m:e>
                <m:r>
                  <w:rPr>
                    <w:rFonts w:ascii="Cambria Math" w:hAnsi="Cambria Math" w:cs="Times New Roman"/>
                    <w:sz w:val="32"/>
                    <w:szCs w:val="32"/>
                  </w:rPr>
                  <m:t>3+</m:t>
                </m:r>
                <m:rad>
                  <m:radPr>
                    <m:degHide m:val="1"/>
                    <m:ctrlPr>
                      <w:rPr>
                        <w:rFonts w:ascii="Cambria Math" w:hAnsi="Cambria Math" w:cs="Times New Roman"/>
                        <w:i/>
                        <w:sz w:val="32"/>
                        <w:szCs w:val="32"/>
                      </w:rPr>
                    </m:ctrlPr>
                  </m:radPr>
                  <m:deg/>
                  <m:e>
                    <m:r>
                      <w:rPr>
                        <w:rFonts w:ascii="Cambria Math" w:hAnsi="Cambria Math" w:cs="Times New Roman"/>
                        <w:sz w:val="32"/>
                        <w:szCs w:val="32"/>
                      </w:rPr>
                      <m:t>3-</m:t>
                    </m:r>
                    <m:rad>
                      <m:radPr>
                        <m:degHide m:val="1"/>
                        <m:ctrlPr>
                          <w:rPr>
                            <w:rFonts w:ascii="Cambria Math" w:hAnsi="Cambria Math" w:cs="Times New Roman"/>
                            <w:i/>
                            <w:sz w:val="32"/>
                            <w:szCs w:val="32"/>
                          </w:rPr>
                        </m:ctrlPr>
                      </m:radPr>
                      <m:deg/>
                      <m:e>
                        <m:r>
                          <w:rPr>
                            <w:rFonts w:ascii="Cambria Math" w:hAnsi="Cambria Math" w:cs="Times New Roman"/>
                            <w:sz w:val="32"/>
                            <w:szCs w:val="32"/>
                          </w:rPr>
                          <m:t>13-</m:t>
                        </m:r>
                        <m:rad>
                          <m:radPr>
                            <m:degHide m:val="1"/>
                            <m:ctrlPr>
                              <w:rPr>
                                <w:rFonts w:ascii="Cambria Math" w:hAnsi="Cambria Math" w:cs="Times New Roman"/>
                                <w:i/>
                                <w:sz w:val="32"/>
                                <w:szCs w:val="32"/>
                              </w:rPr>
                            </m:ctrlPr>
                          </m:radPr>
                          <m:deg/>
                          <m:e>
                            <m:r>
                              <w:rPr>
                                <w:rFonts w:ascii="Cambria Math" w:hAnsi="Cambria Math" w:cs="Times New Roman"/>
                                <w:sz w:val="32"/>
                                <w:szCs w:val="32"/>
                              </w:rPr>
                              <m:t>48</m:t>
                            </m:r>
                          </m:e>
                        </m:rad>
                      </m:e>
                    </m:rad>
                  </m:e>
                </m:rad>
              </m:e>
            </m:rad>
          </m:num>
          <m:den>
            <m:rad>
              <m:radPr>
                <m:degHide m:val="1"/>
                <m:ctrlPr>
                  <w:rPr>
                    <w:rFonts w:ascii="Cambria Math" w:hAnsi="Cambria Math" w:cs="Times New Roman"/>
                    <w:i/>
                    <w:sz w:val="32"/>
                    <w:szCs w:val="32"/>
                  </w:rPr>
                </m:ctrlPr>
              </m:radPr>
              <m:deg/>
              <m:e>
                <m:r>
                  <w:rPr>
                    <w:rFonts w:ascii="Cambria Math" w:hAnsi="Cambria Math" w:cs="Times New Roman"/>
                    <w:sz w:val="32"/>
                    <w:szCs w:val="32"/>
                  </w:rPr>
                  <m:t>3</m:t>
                </m:r>
              </m:e>
            </m:rad>
            <m:r>
              <w:rPr>
                <w:rFonts w:ascii="Cambria Math" w:hAnsi="Cambria Math" w:cs="Times New Roman"/>
                <w:sz w:val="32"/>
                <w:szCs w:val="32"/>
              </w:rPr>
              <m:t>+1</m:t>
            </m:r>
          </m:den>
        </m:f>
      </m:oMath>
    </w:p>
    <w:p w:rsidR="00222BAD" w:rsidRDefault="00B7516B" w:rsidP="00B7516B">
      <w:pPr>
        <w:numPr>
          <w:ilvl w:val="0"/>
          <w:numId w:val="12"/>
        </w:numPr>
        <w:tabs>
          <w:tab w:val="clear" w:pos="425"/>
          <w:tab w:val="left" w:pos="260"/>
          <w:tab w:val="left" w:pos="1040"/>
        </w:tabs>
        <w:spacing w:line="240" w:lineRule="auto"/>
        <w:ind w:firstLine="355"/>
        <w:rPr>
          <w:rFonts w:cs="Times New Roman"/>
        </w:rPr>
      </w:pPr>
      <w:r>
        <w:rPr>
          <w:rFonts w:cs="Times New Roman"/>
        </w:rPr>
        <w:t xml:space="preserve">Cho hai số a, b thỏa mãn </w:t>
      </w:r>
      <m:oMath>
        <m:d>
          <m:dPr>
            <m:ctrlPr>
              <w:rPr>
                <w:rFonts w:ascii="Cambria Math" w:hAnsi="Cambria Math" w:cs="Times New Roman"/>
                <w:i/>
              </w:rPr>
            </m:ctrlPr>
          </m:dPr>
          <m:e>
            <m:r>
              <w:rPr>
                <w:rFonts w:ascii="Cambria Math" w:hAnsi="Cambria Math" w:cs="Times New Roman"/>
              </w:rPr>
              <m:t>a+</m:t>
            </m:r>
            <m:rad>
              <m:radPr>
                <m:degHide m:val="1"/>
                <m:ctrlPr>
                  <w:rPr>
                    <w:rFonts w:ascii="Cambria Math" w:hAnsi="Cambria Math" w:cs="Times New Roman"/>
                    <w:i/>
                  </w:rPr>
                </m:ctrlPr>
              </m:radPr>
              <m:deg/>
              <m:e>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2</m:t>
                    </m:r>
                  </m:sup>
                </m:sSup>
                <m:r>
                  <w:rPr>
                    <w:rFonts w:ascii="Cambria Math" w:hAnsi="Cambria Math" w:cs="Times New Roman"/>
                  </w:rPr>
                  <m:t>+1</m:t>
                </m:r>
              </m:e>
            </m:rad>
          </m:e>
        </m:d>
        <m:d>
          <m:dPr>
            <m:ctrlPr>
              <w:rPr>
                <w:rFonts w:ascii="Cambria Math" w:hAnsi="Cambria Math" w:cs="Times New Roman"/>
                <w:i/>
              </w:rPr>
            </m:ctrlPr>
          </m:dPr>
          <m:e>
            <m:r>
              <w:rPr>
                <w:rFonts w:ascii="Cambria Math" w:hAnsi="Cambria Math" w:cs="Times New Roman"/>
              </w:rPr>
              <m:t>3b+</m:t>
            </m:r>
            <m:rad>
              <m:radPr>
                <m:degHide m:val="1"/>
                <m:ctrlPr>
                  <w:rPr>
                    <w:rFonts w:ascii="Cambria Math" w:hAnsi="Cambria Math" w:cs="Times New Roman"/>
                    <w:i/>
                  </w:rPr>
                </m:ctrlPr>
              </m:radPr>
              <m:deg/>
              <m:e>
                <m:r>
                  <w:rPr>
                    <w:rFonts w:ascii="Cambria Math" w:hAnsi="Cambria Math" w:cs="Times New Roman"/>
                  </w:rPr>
                  <m:t>9</m:t>
                </m:r>
                <m:sSup>
                  <m:sSupPr>
                    <m:ctrlPr>
                      <w:rPr>
                        <w:rFonts w:ascii="Cambria Math" w:hAnsi="Cambria Math" w:cs="Times New Roman"/>
                        <w:i/>
                      </w:rPr>
                    </m:ctrlPr>
                  </m:sSupPr>
                  <m:e>
                    <m:r>
                      <w:rPr>
                        <w:rFonts w:ascii="Cambria Math" w:hAnsi="Cambria Math" w:cs="Times New Roman"/>
                      </w:rPr>
                      <m:t>b</m:t>
                    </m:r>
                  </m:e>
                  <m:sup>
                    <m:r>
                      <w:rPr>
                        <w:rFonts w:ascii="Cambria Math" w:hAnsi="Cambria Math" w:cs="Times New Roman"/>
                      </w:rPr>
                      <m:t>2</m:t>
                    </m:r>
                  </m:sup>
                </m:sSup>
                <m:r>
                  <w:rPr>
                    <w:rFonts w:ascii="Cambria Math" w:hAnsi="Cambria Math" w:cs="Times New Roman"/>
                  </w:rPr>
                  <m:t>+1</m:t>
                </m:r>
              </m:e>
            </m:rad>
          </m:e>
        </m:d>
        <m:r>
          <w:rPr>
            <w:rFonts w:ascii="Cambria Math" w:hAnsi="Cambria Math" w:cs="Times New Roman"/>
          </w:rPr>
          <m:t>=1</m:t>
        </m:r>
      </m:oMath>
    </w:p>
    <w:p w:rsidR="00B7516B" w:rsidRPr="00B7516B" w:rsidRDefault="00B7516B" w:rsidP="00B7516B">
      <w:pPr>
        <w:tabs>
          <w:tab w:val="left" w:pos="260"/>
          <w:tab w:val="left" w:pos="425"/>
          <w:tab w:val="left" w:pos="1040"/>
        </w:tabs>
        <w:spacing w:line="240" w:lineRule="auto"/>
        <w:ind w:left="780"/>
        <w:rPr>
          <w:rFonts w:cs="Times New Roman"/>
        </w:rPr>
      </w:pPr>
      <w:r>
        <w:rPr>
          <w:rFonts w:cs="Times New Roman"/>
        </w:rPr>
        <w:t xml:space="preserve">Tính giá trị biểu thức </w:t>
      </w:r>
      <w:r w:rsidRPr="00B7516B">
        <w:rPr>
          <w:rFonts w:cs="Times New Roman"/>
          <w:position w:val="-6"/>
        </w:rPr>
        <w:object w:dxaOrig="29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8pt;height:16.2pt" o:ole="">
            <v:imagedata r:id="rId9" o:title=""/>
          </v:shape>
          <o:OLEObject Type="Embed" ProgID="Equation.DSMT4" ShapeID="_x0000_i1025" DrawAspect="Content" ObjectID="_1764372248" r:id="rId10"/>
        </w:object>
      </w:r>
    </w:p>
    <w:p w:rsidR="00222BAD" w:rsidRDefault="00B7516B" w:rsidP="00B7516B">
      <w:pPr>
        <w:spacing w:line="240" w:lineRule="auto"/>
        <w:rPr>
          <w:rFonts w:cs="Times New Roman"/>
          <w:b/>
          <w:bCs/>
        </w:rPr>
      </w:pPr>
      <w:r>
        <w:rPr>
          <w:rFonts w:cs="Times New Roman"/>
          <w:b/>
          <w:bCs/>
        </w:rPr>
        <w:t xml:space="preserve">Câu 2. (3,0 điểm) </w:t>
      </w:r>
    </w:p>
    <w:p w:rsidR="00222BAD" w:rsidRDefault="00B7516B" w:rsidP="00B7516B">
      <w:pPr>
        <w:numPr>
          <w:ilvl w:val="0"/>
          <w:numId w:val="13"/>
        </w:numPr>
        <w:tabs>
          <w:tab w:val="clear" w:pos="425"/>
          <w:tab w:val="left" w:pos="260"/>
          <w:tab w:val="left" w:pos="1040"/>
        </w:tabs>
        <w:spacing w:line="240" w:lineRule="auto"/>
        <w:ind w:leftChars="300" w:left="780" w:firstLine="0"/>
        <w:rPr>
          <w:rFonts w:cs="Times New Roman"/>
          <w:szCs w:val="26"/>
        </w:rPr>
      </w:pPr>
      <w:r>
        <w:rPr>
          <w:rFonts w:cs="Times New Roman"/>
        </w:rPr>
        <w:t xml:space="preserve">Trong mặt phẳng tọa độ Oxy, cho đường thẳng (d): </w:t>
      </w:r>
      <m:oMath>
        <m:r>
          <m:rPr>
            <m:sty m:val="p"/>
          </m:rPr>
          <w:rPr>
            <w:rFonts w:ascii="Cambria Math" w:hAnsi="Cambria Math" w:cs="Times New Roman"/>
          </w:rPr>
          <m:t>y=mx+2m-1</m:t>
        </m:r>
      </m:oMath>
      <w:r>
        <w:rPr>
          <w:rFonts w:cs="Times New Roman"/>
        </w:rPr>
        <w:t xml:space="preserve"> (m là tham số). Tìm m để đường thẳng (d) cắt các trục Ox, Oy lần lượt tại A, B (A, B không trùng điểm O) sao cho </w:t>
      </w:r>
      <m:oMath>
        <m:r>
          <m:rPr>
            <m:sty m:val="p"/>
          </m:rPr>
          <w:rPr>
            <w:rFonts w:ascii="Cambria Math" w:hAnsi="Cambria Math" w:cs="Times New Roman"/>
          </w:rPr>
          <m:t>T =</m:t>
        </m:r>
      </m:oMath>
      <w:r>
        <w:rPr>
          <w:rFonts w:cs="Times New Roman"/>
        </w:rPr>
        <w:t xml:space="preserve"> </w:t>
      </w:r>
      <m:oMath>
        <m:f>
          <m:fPr>
            <m:ctrlPr>
              <w:rPr>
                <w:rFonts w:ascii="Cambria Math" w:hAnsi="Cambria Math" w:cs="Times New Roman"/>
                <w:i/>
                <w:sz w:val="32"/>
                <w:szCs w:val="32"/>
              </w:rPr>
            </m:ctrlPr>
          </m:fPr>
          <m:num>
            <m:r>
              <w:rPr>
                <w:rFonts w:ascii="Cambria Math" w:hAnsi="Cambria Math" w:cs="Times New Roman"/>
                <w:sz w:val="32"/>
                <w:szCs w:val="32"/>
              </w:rPr>
              <m:t>1</m:t>
            </m:r>
          </m:num>
          <m:den>
            <m:sSup>
              <m:sSupPr>
                <m:ctrlPr>
                  <w:rPr>
                    <w:rFonts w:ascii="Cambria Math" w:hAnsi="Cambria Math" w:cs="Times New Roman"/>
                    <w:i/>
                    <w:sz w:val="32"/>
                    <w:szCs w:val="32"/>
                  </w:rPr>
                </m:ctrlPr>
              </m:sSupPr>
              <m:e>
                <m:r>
                  <w:rPr>
                    <w:rFonts w:ascii="Cambria Math" w:hAnsi="Cambria Math" w:cs="Times New Roman"/>
                    <w:sz w:val="32"/>
                    <w:szCs w:val="32"/>
                  </w:rPr>
                  <m:t>OA</m:t>
                </m:r>
              </m:e>
              <m:sup>
                <m:r>
                  <w:rPr>
                    <w:rFonts w:ascii="Cambria Math" w:hAnsi="Cambria Math" w:cs="Times New Roman"/>
                    <w:sz w:val="32"/>
                    <w:szCs w:val="32"/>
                  </w:rPr>
                  <m:t>2</m:t>
                </m:r>
              </m:sup>
            </m:sSup>
          </m:den>
        </m:f>
      </m:oMath>
      <w:r>
        <w:rPr>
          <w:rFonts w:cs="Times New Roman"/>
          <w:sz w:val="32"/>
          <w:szCs w:val="32"/>
        </w:rPr>
        <w:t xml:space="preserve"> </w:t>
      </w:r>
      <m:oMath>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1</m:t>
            </m:r>
          </m:num>
          <m:den>
            <m:sSup>
              <m:sSupPr>
                <m:ctrlPr>
                  <w:rPr>
                    <w:rFonts w:ascii="Cambria Math" w:hAnsi="Cambria Math" w:cs="Times New Roman"/>
                    <w:i/>
                    <w:sz w:val="32"/>
                    <w:szCs w:val="32"/>
                  </w:rPr>
                </m:ctrlPr>
              </m:sSupPr>
              <m:e>
                <m:r>
                  <w:rPr>
                    <w:rFonts w:ascii="Cambria Math" w:hAnsi="Cambria Math" w:cs="Times New Roman"/>
                    <w:sz w:val="32"/>
                    <w:szCs w:val="32"/>
                  </w:rPr>
                  <m:t>OB</m:t>
                </m:r>
              </m:e>
              <m:sup>
                <m:r>
                  <w:rPr>
                    <w:rFonts w:ascii="Cambria Math" w:hAnsi="Cambria Math" w:cs="Times New Roman"/>
                    <w:sz w:val="32"/>
                    <w:szCs w:val="32"/>
                  </w:rPr>
                  <m:t>2</m:t>
                </m:r>
              </m:sup>
            </m:sSup>
          </m:den>
        </m:f>
      </m:oMath>
      <w:r>
        <w:rPr>
          <w:rFonts w:cs="Times New Roman"/>
          <w:sz w:val="32"/>
          <w:szCs w:val="32"/>
        </w:rPr>
        <w:t xml:space="preserve"> </w:t>
      </w:r>
      <w:r>
        <w:rPr>
          <w:rFonts w:cs="Times New Roman"/>
          <w:szCs w:val="26"/>
        </w:rPr>
        <w:t>đạt giá trị nhỏ nhất.</w:t>
      </w:r>
    </w:p>
    <w:p w:rsidR="00222BAD" w:rsidRDefault="00B7516B" w:rsidP="00B7516B">
      <w:pPr>
        <w:numPr>
          <w:ilvl w:val="0"/>
          <w:numId w:val="13"/>
        </w:numPr>
        <w:tabs>
          <w:tab w:val="clear" w:pos="425"/>
          <w:tab w:val="left" w:pos="260"/>
          <w:tab w:val="left" w:pos="1040"/>
        </w:tabs>
        <w:spacing w:line="240" w:lineRule="auto"/>
        <w:ind w:leftChars="300" w:left="780" w:firstLine="0"/>
        <w:rPr>
          <w:rFonts w:cs="Times New Roman"/>
          <w:szCs w:val="26"/>
        </w:rPr>
      </w:pPr>
      <w:r>
        <w:rPr>
          <w:rFonts w:cs="Times New Roman"/>
          <w:szCs w:val="26"/>
        </w:rPr>
        <w:t>Cho đa thức P</w:t>
      </w:r>
      <m:oMath>
        <m:d>
          <m:dPr>
            <m:ctrlPr>
              <w:rPr>
                <w:rFonts w:ascii="Cambria Math" w:hAnsi="Cambria Math" w:cs="Times New Roman"/>
                <w:i/>
                <w:szCs w:val="26"/>
              </w:rPr>
            </m:ctrlPr>
          </m:dPr>
          <m:e>
            <m:r>
              <w:rPr>
                <w:rFonts w:ascii="Cambria Math" w:hAnsi="Cambria Math" w:cs="Times New Roman"/>
                <w:szCs w:val="26"/>
              </w:rPr>
              <m:t>x</m:t>
            </m:r>
          </m:e>
        </m:d>
        <m:r>
          <w:rPr>
            <w:rFonts w:ascii="Cambria Math" w:hAnsi="Cambria Math" w:cs="Times New Roman"/>
            <w:szCs w:val="26"/>
          </w:rPr>
          <m:t>=</m:t>
        </m:r>
        <m:sSup>
          <m:sSupPr>
            <m:ctrlPr>
              <w:rPr>
                <w:rFonts w:ascii="Cambria Math" w:hAnsi="Cambria Math" w:cs="Times New Roman"/>
                <w:i/>
                <w:szCs w:val="26"/>
              </w:rPr>
            </m:ctrlPr>
          </m:sSupPr>
          <m:e>
            <m:r>
              <w:rPr>
                <w:rFonts w:ascii="Cambria Math" w:hAnsi="Cambria Math" w:cs="Times New Roman"/>
                <w:szCs w:val="26"/>
              </w:rPr>
              <m:t>6x</m:t>
            </m:r>
          </m:e>
          <m:sup>
            <m:r>
              <w:rPr>
                <w:rFonts w:ascii="Cambria Math" w:hAnsi="Cambria Math" w:cs="Times New Roman"/>
                <w:szCs w:val="26"/>
              </w:rPr>
              <m:t>4</m:t>
            </m:r>
          </m:sup>
        </m:sSup>
        <m:r>
          <w:rPr>
            <w:rFonts w:ascii="Cambria Math" w:hAnsi="Cambria Math" w:cs="Times New Roman"/>
            <w:szCs w:val="26"/>
          </w:rPr>
          <m:t>-7</m:t>
        </m:r>
        <m:sSup>
          <m:sSupPr>
            <m:ctrlPr>
              <w:rPr>
                <w:rFonts w:ascii="Cambria Math" w:hAnsi="Cambria Math" w:cs="Times New Roman"/>
                <w:i/>
                <w:szCs w:val="26"/>
              </w:rPr>
            </m:ctrlPr>
          </m:sSupPr>
          <m:e>
            <m:r>
              <w:rPr>
                <w:rFonts w:ascii="Cambria Math" w:hAnsi="Cambria Math" w:cs="Times New Roman"/>
                <w:szCs w:val="26"/>
              </w:rPr>
              <m:t>x</m:t>
            </m:r>
          </m:e>
          <m:sup>
            <m:r>
              <w:rPr>
                <w:rFonts w:ascii="Cambria Math" w:hAnsi="Cambria Math" w:cs="Times New Roman"/>
                <w:szCs w:val="26"/>
              </w:rPr>
              <m:t>3</m:t>
            </m:r>
          </m:sup>
        </m:sSup>
        <m:r>
          <w:rPr>
            <w:rFonts w:ascii="Cambria Math" w:hAnsi="Cambria Math" w:cs="Times New Roman"/>
            <w:szCs w:val="26"/>
          </w:rPr>
          <m:t>+m</m:t>
        </m:r>
        <m:sSup>
          <m:sSupPr>
            <m:ctrlPr>
              <w:rPr>
                <w:rFonts w:ascii="Cambria Math" w:hAnsi="Cambria Math" w:cs="Times New Roman"/>
                <w:i/>
                <w:szCs w:val="26"/>
              </w:rPr>
            </m:ctrlPr>
          </m:sSupPr>
          <m:e>
            <m:r>
              <w:rPr>
                <w:rFonts w:ascii="Cambria Math" w:hAnsi="Cambria Math" w:cs="Times New Roman"/>
                <w:szCs w:val="26"/>
              </w:rPr>
              <m:t>x</m:t>
            </m:r>
          </m:e>
          <m:sup>
            <m:r>
              <w:rPr>
                <w:rFonts w:ascii="Cambria Math" w:hAnsi="Cambria Math" w:cs="Times New Roman"/>
                <w:szCs w:val="26"/>
              </w:rPr>
              <m:t>2</m:t>
            </m:r>
          </m:sup>
        </m:sSup>
        <m:r>
          <w:rPr>
            <w:rFonts w:ascii="Cambria Math" w:hAnsi="Cambria Math" w:cs="Times New Roman"/>
            <w:szCs w:val="26"/>
          </w:rPr>
          <m:t>+3x+2</m:t>
        </m:r>
      </m:oMath>
      <w:r>
        <w:rPr>
          <w:rFonts w:cs="Times New Roman"/>
          <w:szCs w:val="26"/>
        </w:rPr>
        <w:t xml:space="preserve"> và đa thức </w:t>
      </w:r>
    </w:p>
    <w:p w:rsidR="00222BAD" w:rsidRDefault="00B7516B" w:rsidP="00B7516B">
      <w:pPr>
        <w:tabs>
          <w:tab w:val="left" w:pos="260"/>
        </w:tabs>
        <w:spacing w:line="240" w:lineRule="auto"/>
        <w:rPr>
          <w:rFonts w:cs="Times New Roman"/>
          <w:szCs w:val="26"/>
        </w:rPr>
      </w:pPr>
      <w:r>
        <w:rPr>
          <w:rFonts w:cs="Times New Roman"/>
          <w:szCs w:val="26"/>
        </w:rPr>
        <w:t>Q</w:t>
      </w:r>
      <m:oMath>
        <m:d>
          <m:dPr>
            <m:ctrlPr>
              <w:rPr>
                <w:rFonts w:ascii="Cambria Math" w:hAnsi="Cambria Math" w:cs="Times New Roman"/>
                <w:i/>
                <w:szCs w:val="26"/>
              </w:rPr>
            </m:ctrlPr>
          </m:dPr>
          <m:e>
            <m:r>
              <w:rPr>
                <w:rFonts w:ascii="Cambria Math" w:hAnsi="Cambria Math" w:cs="Times New Roman"/>
                <w:szCs w:val="26"/>
              </w:rPr>
              <m:t>x</m:t>
            </m:r>
          </m:e>
        </m:d>
        <m:r>
          <w:rPr>
            <w:rFonts w:ascii="Cambria Math" w:hAnsi="Cambria Math" w:cs="Times New Roman"/>
            <w:szCs w:val="26"/>
          </w:rPr>
          <m:t>=</m:t>
        </m:r>
        <m:sSup>
          <m:sSupPr>
            <m:ctrlPr>
              <w:rPr>
                <w:rFonts w:ascii="Cambria Math" w:hAnsi="Cambria Math" w:cs="Times New Roman"/>
                <w:i/>
                <w:szCs w:val="26"/>
              </w:rPr>
            </m:ctrlPr>
          </m:sSupPr>
          <m:e>
            <m:r>
              <w:rPr>
                <w:rFonts w:ascii="Cambria Math" w:hAnsi="Cambria Math" w:cs="Times New Roman"/>
                <w:szCs w:val="26"/>
              </w:rPr>
              <m:t>x</m:t>
            </m:r>
          </m:e>
          <m:sup>
            <m:r>
              <w:rPr>
                <w:rFonts w:ascii="Cambria Math" w:hAnsi="Cambria Math" w:cs="Times New Roman"/>
                <w:szCs w:val="26"/>
              </w:rPr>
              <m:t>2</m:t>
            </m:r>
          </m:sup>
        </m:sSup>
        <m:r>
          <w:rPr>
            <w:rFonts w:ascii="Cambria Math" w:hAnsi="Cambria Math" w:cs="Times New Roman"/>
            <w:szCs w:val="26"/>
          </w:rPr>
          <m:t>-x+n</m:t>
        </m:r>
      </m:oMath>
      <w:r>
        <w:rPr>
          <w:rFonts w:cs="Times New Roman"/>
          <w:szCs w:val="26"/>
        </w:rPr>
        <w:t>. Tìm m, n để đa thức P</w:t>
      </w:r>
      <m:oMath>
        <m:d>
          <m:dPr>
            <m:ctrlPr>
              <w:rPr>
                <w:rFonts w:ascii="Cambria Math" w:hAnsi="Cambria Math" w:cs="Times New Roman"/>
                <w:i/>
                <w:szCs w:val="26"/>
              </w:rPr>
            </m:ctrlPr>
          </m:dPr>
          <m:e>
            <m:r>
              <w:rPr>
                <w:rFonts w:ascii="Cambria Math" w:hAnsi="Cambria Math" w:cs="Times New Roman"/>
                <w:szCs w:val="26"/>
              </w:rPr>
              <m:t>x</m:t>
            </m:r>
          </m:e>
        </m:d>
      </m:oMath>
      <w:r>
        <w:rPr>
          <w:rFonts w:cs="Times New Roman"/>
          <w:szCs w:val="26"/>
        </w:rPr>
        <w:t xml:space="preserve"> chia hết cho đa thức Q</w:t>
      </w:r>
      <m:oMath>
        <m:d>
          <m:dPr>
            <m:ctrlPr>
              <w:rPr>
                <w:rFonts w:ascii="Cambria Math" w:hAnsi="Cambria Math" w:cs="Times New Roman"/>
                <w:i/>
                <w:szCs w:val="26"/>
              </w:rPr>
            </m:ctrlPr>
          </m:dPr>
          <m:e>
            <m:r>
              <w:rPr>
                <w:rFonts w:ascii="Cambria Math" w:hAnsi="Cambria Math" w:cs="Times New Roman"/>
                <w:szCs w:val="26"/>
              </w:rPr>
              <m:t>x</m:t>
            </m:r>
          </m:e>
        </m:d>
      </m:oMath>
    </w:p>
    <w:p w:rsidR="00222BAD" w:rsidRDefault="00B7516B" w:rsidP="00B7516B">
      <w:pPr>
        <w:spacing w:line="240" w:lineRule="auto"/>
        <w:rPr>
          <w:rFonts w:cs="Times New Roman"/>
          <w:b/>
          <w:bCs/>
        </w:rPr>
      </w:pPr>
      <w:r>
        <w:rPr>
          <w:rFonts w:cs="Times New Roman"/>
          <w:b/>
          <w:bCs/>
        </w:rPr>
        <w:t xml:space="preserve">Câu 3. (4,0 điểm) </w:t>
      </w:r>
    </w:p>
    <w:p w:rsidR="00222BAD" w:rsidRDefault="00B7516B" w:rsidP="00B7516B">
      <w:pPr>
        <w:numPr>
          <w:ilvl w:val="0"/>
          <w:numId w:val="14"/>
        </w:numPr>
        <w:tabs>
          <w:tab w:val="clear" w:pos="425"/>
          <w:tab w:val="left" w:pos="260"/>
          <w:tab w:val="left" w:pos="1040"/>
        </w:tabs>
        <w:spacing w:line="240" w:lineRule="auto"/>
        <w:ind w:firstLine="355"/>
        <w:rPr>
          <w:rFonts w:cs="Times New Roman"/>
          <w:iCs/>
        </w:rPr>
      </w:pPr>
      <w:r>
        <w:rPr>
          <w:rFonts w:cs="Times New Roman"/>
        </w:rPr>
        <w:t xml:space="preserve">Giải phương trình: </w:t>
      </w:r>
      <m:oMath>
        <m:r>
          <w:rPr>
            <w:rFonts w:ascii="Cambria Math" w:hAnsi="Cambria Math" w:cs="Times New Roman"/>
          </w:rPr>
          <m:t>4</m:t>
        </m:r>
        <m:sSup>
          <m:sSupPr>
            <m:ctrlPr>
              <w:rPr>
                <w:rFonts w:ascii="Cambria Math" w:hAnsi="Cambria Math" w:cs="Times New Roman"/>
                <w:i/>
                <w:iCs/>
              </w:rPr>
            </m:ctrlPr>
          </m:sSupPr>
          <m:e>
            <m:r>
              <w:rPr>
                <w:rFonts w:ascii="Cambria Math" w:hAnsi="Cambria Math" w:cs="Times New Roman"/>
              </w:rPr>
              <m:t>x</m:t>
            </m:r>
          </m:e>
          <m:sup>
            <m:r>
              <w:rPr>
                <w:rFonts w:ascii="Cambria Math" w:hAnsi="Cambria Math" w:cs="Times New Roman"/>
              </w:rPr>
              <m:t>3</m:t>
            </m:r>
          </m:sup>
        </m:sSup>
        <m:r>
          <w:rPr>
            <w:rFonts w:ascii="Cambria Math" w:hAnsi="Cambria Math" w:cs="Times New Roman"/>
          </w:rPr>
          <m:t>+18</m:t>
        </m:r>
        <m:sSup>
          <m:sSupPr>
            <m:ctrlPr>
              <w:rPr>
                <w:rFonts w:ascii="Cambria Math" w:hAnsi="Cambria Math" w:cs="Times New Roman"/>
                <w:i/>
                <w:iCs/>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+28x+15=</m:t>
        </m:r>
        <m:rad>
          <m:radPr>
            <m:ctrlPr>
              <w:rPr>
                <w:rFonts w:ascii="Cambria Math" w:hAnsi="Cambria Math" w:cs="Times New Roman"/>
                <w:i/>
                <w:iCs/>
              </w:rPr>
            </m:ctrlPr>
          </m:radPr>
          <m:deg>
            <m:r>
              <w:rPr>
                <w:rFonts w:ascii="Cambria Math" w:hAnsi="Cambria Math" w:cs="Times New Roman"/>
              </w:rPr>
              <m:t>3</m:t>
            </m:r>
          </m:deg>
          <m:e>
            <m:r>
              <w:rPr>
                <w:rFonts w:ascii="Cambria Math" w:hAnsi="Cambria Math" w:cs="Times New Roman"/>
              </w:rPr>
              <m:t>2x+3</m:t>
            </m:r>
          </m:e>
        </m:rad>
      </m:oMath>
    </w:p>
    <w:p w:rsidR="00222BAD" w:rsidRDefault="00B7516B" w:rsidP="00B7516B">
      <w:pPr>
        <w:numPr>
          <w:ilvl w:val="0"/>
          <w:numId w:val="14"/>
        </w:numPr>
        <w:tabs>
          <w:tab w:val="clear" w:pos="425"/>
          <w:tab w:val="left" w:pos="260"/>
          <w:tab w:val="left" w:pos="1040"/>
        </w:tabs>
        <w:spacing w:line="240" w:lineRule="auto"/>
        <w:ind w:firstLine="355"/>
        <w:rPr>
          <w:rFonts w:cs="Times New Roman"/>
          <w:iCs/>
        </w:rPr>
      </w:pPr>
      <w:r>
        <w:rPr>
          <w:rFonts w:cs="Times New Roman"/>
          <w:iCs/>
        </w:rPr>
        <w:t xml:space="preserve">Giải hệ phương trình: </w:t>
      </w:r>
      <m:oMath>
        <m:d>
          <m:dPr>
            <m:begChr m:val="{"/>
            <m:endChr m:val=""/>
            <m:ctrlPr>
              <w:rPr>
                <w:rFonts w:ascii="Cambria Math" w:hAnsi="Cambria Math" w:cs="Times New Roman"/>
                <w:i/>
                <w:iCs/>
              </w:rPr>
            </m:ctrlPr>
          </m:dPr>
          <m:e>
            <m:eqArr>
              <m:eqArrPr>
                <m:ctrlPr>
                  <w:rPr>
                    <w:rFonts w:ascii="Cambria Math" w:hAnsi="Cambria Math" w:cs="Times New Roman"/>
                    <w:i/>
                    <w:iCs/>
                  </w:rPr>
                </m:ctrlPr>
              </m:eqArrPr>
              <m:e>
                <m:r>
                  <w:rPr>
                    <w:rFonts w:ascii="Cambria Math" w:hAnsi="Cambria Math" w:cs="Times New Roman"/>
                  </w:rPr>
                  <m:t>x+4y-1-2.</m:t>
                </m:r>
                <m:rad>
                  <m:radPr>
                    <m:degHide m:val="1"/>
                    <m:ctrlPr>
                      <w:rPr>
                        <w:rFonts w:ascii="Cambria Math" w:hAnsi="Cambria Math" w:cs="Times New Roman"/>
                        <w:i/>
                        <w:iCs/>
                      </w:rPr>
                    </m:ctrlPr>
                  </m:radPr>
                  <m:deg/>
                  <m:e>
                    <m:r>
                      <w:rPr>
                        <w:rFonts w:ascii="Cambria Math" w:hAnsi="Cambria Math" w:cs="Times New Roman"/>
                      </w:rPr>
                      <m:t>4xy+x-8y-2</m:t>
                    </m:r>
                  </m:e>
                </m:rad>
                <m:r>
                  <w:rPr>
                    <w:rFonts w:ascii="Cambria Math" w:hAnsi="Cambria Math" w:cs="Times New Roman"/>
                  </w:rPr>
                  <m:t>=0</m:t>
                </m:r>
              </m:e>
              <m:e>
                <m:rad>
                  <m:radPr>
                    <m:degHide m:val="1"/>
                    <m:ctrlPr>
                      <w:rPr>
                        <w:rFonts w:ascii="Cambria Math" w:hAnsi="Cambria Math" w:cs="Times New Roman"/>
                        <w:i/>
                        <w:iCs/>
                      </w:rPr>
                    </m:ctrlPr>
                  </m:radPr>
                  <m:deg/>
                  <m:e>
                    <m:r>
                      <w:rPr>
                        <w:rFonts w:ascii="Cambria Math" w:hAnsi="Cambria Math" w:cs="Times New Roman"/>
                      </w:rPr>
                      <m:t>x-2</m:t>
                    </m:r>
                  </m:e>
                </m:rad>
                <m:r>
                  <w:rPr>
                    <w:rFonts w:ascii="Cambria Math" w:hAnsi="Cambria Math" w:cs="Times New Roman"/>
                  </w:rPr>
                  <m:t>+3</m:t>
                </m:r>
                <m:rad>
                  <m:radPr>
                    <m:degHide m:val="1"/>
                    <m:ctrlPr>
                      <w:rPr>
                        <w:rFonts w:ascii="Cambria Math" w:hAnsi="Cambria Math" w:cs="Times New Roman"/>
                        <w:i/>
                        <w:iCs/>
                      </w:rPr>
                    </m:ctrlPr>
                  </m:radPr>
                  <m:deg/>
                  <m:e>
                    <m:r>
                      <w:rPr>
                        <w:rFonts w:ascii="Cambria Math" w:hAnsi="Cambria Math" w:cs="Times New Roman"/>
                      </w:rPr>
                      <m:t>4y+1</m:t>
                    </m:r>
                  </m:e>
                </m:rad>
                <m:r>
                  <w:rPr>
                    <w:rFonts w:ascii="Cambria Math" w:hAnsi="Cambria Math" w:cs="Times New Roman"/>
                  </w:rPr>
                  <m:t>=4</m:t>
                </m:r>
              </m:e>
            </m:eqArr>
          </m:e>
        </m:d>
      </m:oMath>
    </w:p>
    <w:p w:rsidR="00222BAD" w:rsidRDefault="00B7516B" w:rsidP="00B7516B">
      <w:pPr>
        <w:spacing w:line="240" w:lineRule="auto"/>
        <w:rPr>
          <w:rFonts w:cs="Times New Roman"/>
          <w:b/>
          <w:bCs/>
        </w:rPr>
      </w:pPr>
      <w:r>
        <w:rPr>
          <w:rFonts w:cs="Times New Roman"/>
          <w:b/>
          <w:bCs/>
        </w:rPr>
        <w:t xml:space="preserve">Câu 4. (2,0 điểm) </w:t>
      </w:r>
    </w:p>
    <w:p w:rsidR="00222BAD" w:rsidRDefault="00B7516B" w:rsidP="00B7516B">
      <w:pPr>
        <w:spacing w:line="240" w:lineRule="auto"/>
        <w:ind w:firstLineChars="300" w:firstLine="780"/>
        <w:rPr>
          <w:rFonts w:cs="Times New Roman"/>
        </w:rPr>
      </w:pPr>
      <w:r>
        <w:rPr>
          <w:rFonts w:cs="Times New Roman"/>
        </w:rPr>
        <w:t xml:space="preserve">Cho a, b, c là các số dương thỏa mãn: </w:t>
      </w:r>
      <m:oMath>
        <m:f>
          <m:fPr>
            <m:ctrlPr>
              <w:rPr>
                <w:rFonts w:ascii="Cambria Math" w:hAnsi="Cambria Math" w:cs="Times New Roman"/>
                <w:i/>
                <w:sz w:val="32"/>
                <w:szCs w:val="32"/>
              </w:rPr>
            </m:ctrlPr>
          </m:fPr>
          <m:num>
            <m:r>
              <w:rPr>
                <w:rFonts w:ascii="Cambria Math" w:hAnsi="Cambria Math" w:cs="Times New Roman"/>
                <w:sz w:val="32"/>
                <w:szCs w:val="32"/>
              </w:rPr>
              <m:t>a</m:t>
            </m:r>
          </m:num>
          <m:den>
            <m:r>
              <w:rPr>
                <w:rFonts w:ascii="Cambria Math" w:hAnsi="Cambria Math" w:cs="Times New Roman"/>
                <w:sz w:val="32"/>
                <w:szCs w:val="32"/>
              </w:rPr>
              <m:t>bc</m:t>
            </m:r>
          </m:den>
        </m:f>
      </m:oMath>
      <w:r>
        <w:rPr>
          <w:rFonts w:cs="Times New Roman"/>
          <w:sz w:val="32"/>
          <w:szCs w:val="32"/>
        </w:rPr>
        <w:t xml:space="preserve"> </w:t>
      </w:r>
      <m:oMath>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b</m:t>
            </m:r>
          </m:num>
          <m:den>
            <m:r>
              <w:rPr>
                <w:rFonts w:ascii="Cambria Math" w:hAnsi="Cambria Math" w:cs="Times New Roman"/>
                <w:sz w:val="32"/>
                <w:szCs w:val="32"/>
              </w:rPr>
              <m:t>ca</m:t>
            </m:r>
          </m:den>
        </m:f>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c</m:t>
            </m:r>
          </m:num>
          <m:den>
            <m:r>
              <w:rPr>
                <w:rFonts w:ascii="Cambria Math" w:hAnsi="Cambria Math" w:cs="Times New Roman"/>
                <w:sz w:val="32"/>
                <w:szCs w:val="32"/>
              </w:rPr>
              <m:t>ab</m:t>
            </m:r>
          </m:den>
        </m:f>
      </m:oMath>
      <w:r>
        <w:rPr>
          <w:rFonts w:cs="Times New Roman"/>
          <w:sz w:val="32"/>
          <w:szCs w:val="32"/>
        </w:rPr>
        <w:t xml:space="preserve"> </w:t>
      </w:r>
      <m:oMath>
        <m:r>
          <w:rPr>
            <w:rFonts w:ascii="Cambria Math" w:hAnsi="Cambria Math" w:cs="Times New Roman"/>
          </w:rPr>
          <m:t>=</m:t>
        </m:r>
      </m:oMath>
      <w:r>
        <w:rPr>
          <w:rFonts w:cs="Times New Roman"/>
        </w:rPr>
        <w:t xml:space="preserve"> 1</w:t>
      </w:r>
    </w:p>
    <w:p w:rsidR="00222BAD" w:rsidRDefault="00B7516B" w:rsidP="00B7516B">
      <w:pPr>
        <w:spacing w:line="240" w:lineRule="auto"/>
        <w:ind w:firstLineChars="300" w:firstLine="780"/>
        <w:rPr>
          <w:rFonts w:cs="Times New Roman"/>
        </w:rPr>
      </w:pPr>
      <w:r>
        <w:rPr>
          <w:rFonts w:cs="Times New Roman"/>
        </w:rPr>
        <w:t xml:space="preserve">Tìm giá trị lớn nhất của biểu thức: P = </w:t>
      </w:r>
      <m:oMath>
        <m:f>
          <m:fPr>
            <m:ctrlPr>
              <w:rPr>
                <w:rFonts w:ascii="Cambria Math" w:hAnsi="Cambria Math" w:cs="Times New Roman"/>
                <w:i/>
                <w:sz w:val="32"/>
                <w:szCs w:val="32"/>
              </w:rPr>
            </m:ctrlPr>
          </m:fPr>
          <m:num>
            <m:r>
              <w:rPr>
                <w:rFonts w:ascii="Cambria Math" w:hAnsi="Cambria Math" w:cs="Times New Roman"/>
                <w:sz w:val="32"/>
                <w:szCs w:val="32"/>
              </w:rPr>
              <m:t>a</m:t>
            </m:r>
          </m:num>
          <m:den>
            <m:sSup>
              <m:sSupPr>
                <m:ctrlPr>
                  <w:rPr>
                    <w:rFonts w:ascii="Cambria Math" w:hAnsi="Cambria Math" w:cs="Times New Roman"/>
                    <w:i/>
                    <w:sz w:val="32"/>
                    <w:szCs w:val="32"/>
                  </w:rPr>
                </m:ctrlPr>
              </m:sSupPr>
              <m:e>
                <m:r>
                  <w:rPr>
                    <w:rFonts w:ascii="Cambria Math" w:hAnsi="Cambria Math" w:cs="Times New Roman"/>
                    <w:sz w:val="32"/>
                    <w:szCs w:val="32"/>
                  </w:rPr>
                  <m:t>a</m:t>
                </m:r>
              </m:e>
              <m:sup>
                <m:r>
                  <w:rPr>
                    <w:rFonts w:ascii="Cambria Math" w:hAnsi="Cambria Math" w:cs="Times New Roman"/>
                    <w:sz w:val="32"/>
                    <w:szCs w:val="32"/>
                  </w:rPr>
                  <m:t>2</m:t>
                </m:r>
              </m:sup>
            </m:sSup>
            <m:r>
              <w:rPr>
                <w:rFonts w:ascii="Cambria Math" w:hAnsi="Cambria Math" w:cs="Times New Roman"/>
                <w:sz w:val="32"/>
                <w:szCs w:val="32"/>
              </w:rPr>
              <m:t>+bc</m:t>
            </m:r>
          </m:den>
        </m:f>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b</m:t>
            </m:r>
          </m:num>
          <m:den>
            <m:sSup>
              <m:sSupPr>
                <m:ctrlPr>
                  <w:rPr>
                    <w:rFonts w:ascii="Cambria Math" w:hAnsi="Cambria Math" w:cs="Times New Roman"/>
                    <w:i/>
                    <w:sz w:val="32"/>
                    <w:szCs w:val="32"/>
                  </w:rPr>
                </m:ctrlPr>
              </m:sSupPr>
              <m:e>
                <m:r>
                  <w:rPr>
                    <w:rFonts w:ascii="Cambria Math" w:hAnsi="Cambria Math" w:cs="Times New Roman"/>
                    <w:sz w:val="32"/>
                    <w:szCs w:val="32"/>
                  </w:rPr>
                  <m:t>b</m:t>
                </m:r>
              </m:e>
              <m:sup>
                <m:r>
                  <w:rPr>
                    <w:rFonts w:ascii="Cambria Math" w:hAnsi="Cambria Math" w:cs="Times New Roman"/>
                    <w:sz w:val="32"/>
                    <w:szCs w:val="32"/>
                  </w:rPr>
                  <m:t>2</m:t>
                </m:r>
              </m:sup>
            </m:sSup>
            <m:r>
              <w:rPr>
                <w:rFonts w:ascii="Cambria Math" w:hAnsi="Cambria Math" w:cs="Times New Roman"/>
                <w:sz w:val="32"/>
                <w:szCs w:val="32"/>
              </w:rPr>
              <m:t>+ca</m:t>
            </m:r>
          </m:den>
        </m:f>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c</m:t>
            </m:r>
          </m:num>
          <m:den>
            <m:sSup>
              <m:sSupPr>
                <m:ctrlPr>
                  <w:rPr>
                    <w:rFonts w:ascii="Cambria Math" w:hAnsi="Cambria Math" w:cs="Times New Roman"/>
                    <w:i/>
                    <w:sz w:val="32"/>
                    <w:szCs w:val="32"/>
                  </w:rPr>
                </m:ctrlPr>
              </m:sSupPr>
              <m:e>
                <m:r>
                  <w:rPr>
                    <w:rFonts w:ascii="Cambria Math" w:hAnsi="Cambria Math" w:cs="Times New Roman"/>
                    <w:sz w:val="32"/>
                    <w:szCs w:val="32"/>
                  </w:rPr>
                  <m:t>c</m:t>
                </m:r>
              </m:e>
              <m:sup>
                <m:r>
                  <w:rPr>
                    <w:rFonts w:ascii="Cambria Math" w:hAnsi="Cambria Math" w:cs="Times New Roman"/>
                    <w:sz w:val="32"/>
                    <w:szCs w:val="32"/>
                  </w:rPr>
                  <m:t>2</m:t>
                </m:r>
              </m:sup>
            </m:sSup>
            <m:r>
              <w:rPr>
                <w:rFonts w:ascii="Cambria Math" w:hAnsi="Cambria Math" w:cs="Times New Roman"/>
                <w:sz w:val="32"/>
                <w:szCs w:val="32"/>
              </w:rPr>
              <m:t>+ab</m:t>
            </m:r>
          </m:den>
        </m:f>
      </m:oMath>
    </w:p>
    <w:p w:rsidR="00222BAD" w:rsidRDefault="00B7516B" w:rsidP="00B7516B">
      <w:pPr>
        <w:spacing w:line="240" w:lineRule="auto"/>
        <w:rPr>
          <w:rFonts w:cs="Times New Roman"/>
        </w:rPr>
      </w:pPr>
      <w:r>
        <w:rPr>
          <w:rFonts w:cs="Times New Roman"/>
          <w:b/>
          <w:bCs/>
        </w:rPr>
        <w:t>Câu 5. (3,0 điểm)</w:t>
      </w:r>
      <w:r>
        <w:rPr>
          <w:rFonts w:cs="Times New Roman"/>
        </w:rPr>
        <w:t xml:space="preserve"> </w:t>
      </w:r>
    </w:p>
    <w:p w:rsidR="00222BAD" w:rsidRDefault="00B7516B" w:rsidP="00B7516B">
      <w:pPr>
        <w:spacing w:line="240" w:lineRule="auto"/>
        <w:ind w:firstLineChars="300" w:firstLine="780"/>
        <w:rPr>
          <w:rFonts w:cs="Times New Roman"/>
        </w:rPr>
      </w:pPr>
      <w:r>
        <w:rPr>
          <w:rFonts w:cs="Times New Roman"/>
        </w:rPr>
        <w:t xml:space="preserve">Cho tam giác ABC có BC = a và đường cao AH = h. Từ điểm D bất kì trên đoạn thẳng AH vẽ đường thẳng song song với BC cắt hai cạnh AB, AC lần lượt tại M, N. Vẽ MI, NK cùng vuông góc với đường thẳng BC (I, K thuộc đường thẳng BC). Xác định vị trí điểm D trên đoạn thẳng AH để diện tích tứ giác MNKI đạt giá trị lớn nhất. </w:t>
      </w:r>
    </w:p>
    <w:p w:rsidR="00222BAD" w:rsidRDefault="00B7516B" w:rsidP="00B7516B">
      <w:pPr>
        <w:spacing w:line="240" w:lineRule="auto"/>
        <w:rPr>
          <w:rFonts w:cs="Times New Roman"/>
        </w:rPr>
      </w:pPr>
      <w:r>
        <w:rPr>
          <w:rFonts w:cs="Times New Roman"/>
          <w:b/>
          <w:bCs/>
        </w:rPr>
        <w:t>Câu 6. (3,0 điểm)</w:t>
      </w:r>
      <w:r>
        <w:rPr>
          <w:rFonts w:cs="Times New Roman"/>
        </w:rPr>
        <w:t xml:space="preserve"> </w:t>
      </w:r>
    </w:p>
    <w:p w:rsidR="00222BAD" w:rsidRDefault="00B7516B" w:rsidP="00B7516B">
      <w:pPr>
        <w:widowControl w:val="0"/>
        <w:spacing w:line="240" w:lineRule="auto"/>
        <w:ind w:firstLineChars="300" w:firstLine="780"/>
        <w:rPr>
          <w:rFonts w:cs="Times New Roman"/>
        </w:rPr>
      </w:pPr>
      <w:r>
        <w:rPr>
          <w:rFonts w:cs="Times New Roman"/>
        </w:rPr>
        <w:t>Cho đường tròn (O; R) và điểm M nằm ngoài đường tròn (O), vẽ tiếp tuyến MA, MB (A, B là các tiếp điểm ), MO cắt AB tại H , điểm I là trung điểm MH , vẽ tiếp tuyến IN với đường tròn tâm O ( N là tiếp điểm).</w:t>
      </w:r>
    </w:p>
    <w:p w:rsidR="00222BAD" w:rsidRDefault="00B7516B" w:rsidP="00B7516B">
      <w:pPr>
        <w:widowControl w:val="0"/>
        <w:spacing w:line="240" w:lineRule="auto"/>
        <w:ind w:firstLineChars="300" w:firstLine="780"/>
        <w:rPr>
          <w:rFonts w:cs="Times New Roman"/>
        </w:rPr>
      </w:pPr>
      <w:r>
        <w:rPr>
          <w:rFonts w:cs="Times New Roman"/>
        </w:rPr>
        <w:t xml:space="preserve">Chứng minh rằng: </w:t>
      </w:r>
      <m:oMath>
        <m:f>
          <m:fPr>
            <m:ctrlPr>
              <w:rPr>
                <w:rFonts w:ascii="Cambria Math" w:hAnsi="Cambria Math" w:cs="Times New Roman"/>
                <w:i/>
                <w:sz w:val="32"/>
                <w:szCs w:val="32"/>
              </w:rPr>
            </m:ctrlPr>
          </m:fPr>
          <m:num>
            <m:r>
              <w:rPr>
                <w:rFonts w:ascii="Cambria Math" w:hAnsi="Cambria Math" w:cs="Times New Roman"/>
                <w:sz w:val="32"/>
                <w:szCs w:val="32"/>
              </w:rPr>
              <m:t>1</m:t>
            </m:r>
          </m:num>
          <m:den>
            <m:sSup>
              <m:sSupPr>
                <m:ctrlPr>
                  <w:rPr>
                    <w:rFonts w:ascii="Cambria Math" w:hAnsi="Cambria Math" w:cs="Times New Roman"/>
                    <w:i/>
                    <w:sz w:val="32"/>
                    <w:szCs w:val="32"/>
                  </w:rPr>
                </m:ctrlPr>
              </m:sSupPr>
              <m:e>
                <m:r>
                  <w:rPr>
                    <w:rFonts w:ascii="Cambria Math" w:hAnsi="Cambria Math" w:cs="Times New Roman"/>
                    <w:sz w:val="32"/>
                    <w:szCs w:val="32"/>
                  </w:rPr>
                  <m:t>NO</m:t>
                </m:r>
              </m:e>
              <m:sup>
                <m:r>
                  <w:rPr>
                    <w:rFonts w:ascii="Cambria Math" w:hAnsi="Cambria Math" w:cs="Times New Roman"/>
                    <w:sz w:val="32"/>
                    <w:szCs w:val="32"/>
                  </w:rPr>
                  <m:t>2</m:t>
                </m:r>
              </m:sup>
            </m:sSup>
          </m:den>
        </m:f>
      </m:oMath>
      <w:r>
        <w:rPr>
          <w:rFonts w:cs="Times New Roman"/>
          <w:sz w:val="32"/>
          <w:szCs w:val="32"/>
        </w:rPr>
        <w:t xml:space="preserve"> </w:t>
      </w:r>
      <m:oMath>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1</m:t>
            </m:r>
          </m:num>
          <m:den>
            <m:sSup>
              <m:sSupPr>
                <m:ctrlPr>
                  <w:rPr>
                    <w:rFonts w:ascii="Cambria Math" w:hAnsi="Cambria Math" w:cs="Times New Roman"/>
                    <w:i/>
                    <w:sz w:val="32"/>
                    <w:szCs w:val="32"/>
                  </w:rPr>
                </m:ctrlPr>
              </m:sSupPr>
              <m:e>
                <m:r>
                  <w:rPr>
                    <w:rFonts w:ascii="Cambria Math" w:hAnsi="Cambria Math" w:cs="Times New Roman"/>
                    <w:sz w:val="32"/>
                    <w:szCs w:val="32"/>
                  </w:rPr>
                  <m:t>NI</m:t>
                </m:r>
              </m:e>
              <m:sup>
                <m:r>
                  <w:rPr>
                    <w:rFonts w:ascii="Cambria Math" w:hAnsi="Cambria Math" w:cs="Times New Roman"/>
                    <w:sz w:val="32"/>
                    <w:szCs w:val="32"/>
                  </w:rPr>
                  <m:t>2</m:t>
                </m:r>
              </m:sup>
            </m:sSup>
          </m:den>
        </m:f>
      </m:oMath>
      <w:r>
        <w:rPr>
          <w:rFonts w:cs="Times New Roman"/>
          <w:sz w:val="32"/>
          <w:szCs w:val="32"/>
        </w:rPr>
        <w:t xml:space="preserve"> </w:t>
      </w:r>
      <m:oMath>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1</m:t>
            </m:r>
          </m:num>
          <m:den>
            <m:sSup>
              <m:sSupPr>
                <m:ctrlPr>
                  <w:rPr>
                    <w:rFonts w:ascii="Cambria Math" w:hAnsi="Cambria Math" w:cs="Times New Roman"/>
                    <w:i/>
                    <w:sz w:val="32"/>
                    <w:szCs w:val="32"/>
                  </w:rPr>
                </m:ctrlPr>
              </m:sSupPr>
              <m:e>
                <m:r>
                  <w:rPr>
                    <w:rFonts w:ascii="Cambria Math" w:hAnsi="Cambria Math" w:cs="Times New Roman"/>
                    <w:sz w:val="32"/>
                    <w:szCs w:val="32"/>
                  </w:rPr>
                  <m:t>NH</m:t>
                </m:r>
              </m:e>
              <m:sup>
                <m:r>
                  <w:rPr>
                    <w:rFonts w:ascii="Cambria Math" w:hAnsi="Cambria Math" w:cs="Times New Roman"/>
                    <w:sz w:val="32"/>
                    <w:szCs w:val="32"/>
                  </w:rPr>
                  <m:t>2</m:t>
                </m:r>
              </m:sup>
            </m:sSup>
          </m:den>
        </m:f>
      </m:oMath>
      <w:r>
        <w:rPr>
          <w:rFonts w:cs="Times New Roman"/>
          <w:sz w:val="32"/>
          <w:szCs w:val="32"/>
        </w:rPr>
        <w:t xml:space="preserve"> </w:t>
      </w:r>
      <m:oMath>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1</m:t>
            </m:r>
          </m:num>
          <m:den>
            <m:sSup>
              <m:sSupPr>
                <m:ctrlPr>
                  <w:rPr>
                    <w:rFonts w:ascii="Cambria Math" w:hAnsi="Cambria Math" w:cs="Times New Roman"/>
                    <w:i/>
                    <w:sz w:val="32"/>
                    <w:szCs w:val="32"/>
                  </w:rPr>
                </m:ctrlPr>
              </m:sSupPr>
              <m:e>
                <m:r>
                  <w:rPr>
                    <w:rFonts w:ascii="Cambria Math" w:hAnsi="Cambria Math" w:cs="Times New Roman"/>
                    <w:sz w:val="32"/>
                    <w:szCs w:val="32"/>
                  </w:rPr>
                  <m:t>MN</m:t>
                </m:r>
              </m:e>
              <m:sup>
                <m:r>
                  <w:rPr>
                    <w:rFonts w:ascii="Cambria Math" w:hAnsi="Cambria Math" w:cs="Times New Roman"/>
                    <w:sz w:val="32"/>
                    <w:szCs w:val="32"/>
                  </w:rPr>
                  <m:t>2</m:t>
                </m:r>
              </m:sup>
            </m:sSup>
          </m:den>
        </m:f>
      </m:oMath>
    </w:p>
    <w:p w:rsidR="00222BAD" w:rsidRDefault="00B7516B" w:rsidP="00B7516B">
      <w:pPr>
        <w:spacing w:line="240" w:lineRule="auto"/>
        <w:rPr>
          <w:rFonts w:cs="Times New Roman"/>
          <w:b/>
          <w:bCs/>
        </w:rPr>
      </w:pPr>
      <w:r>
        <w:rPr>
          <w:rFonts w:cs="Times New Roman"/>
          <w:b/>
          <w:bCs/>
        </w:rPr>
        <w:t xml:space="preserve">Câu 7. (2,0 điểm) </w:t>
      </w:r>
    </w:p>
    <w:p w:rsidR="00222BAD" w:rsidRDefault="00B7516B" w:rsidP="00B7516B">
      <w:pPr>
        <w:spacing w:line="240" w:lineRule="auto"/>
        <w:ind w:firstLineChars="300" w:firstLine="780"/>
        <w:rPr>
          <w:rFonts w:cs="Times New Roman"/>
        </w:rPr>
      </w:pPr>
      <w:r>
        <w:rPr>
          <w:rFonts w:cs="Times New Roman"/>
        </w:rPr>
        <w:t>Tìm tất cả các cặp số tự nhiên (x,y) thỏa mãn:</w:t>
      </w:r>
    </w:p>
    <w:p w:rsidR="00222BAD" w:rsidRDefault="00B7516B" w:rsidP="00B7516B">
      <w:pPr>
        <w:spacing w:line="240" w:lineRule="auto"/>
        <w:ind w:firstLineChars="300" w:firstLine="780"/>
        <w:jc w:val="center"/>
        <w:rPr>
          <w:rFonts w:cs="Times New Roman"/>
        </w:rPr>
      </w:pPr>
      <m:oMathPara>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3</m:t>
              </m:r>
            </m:sup>
          </m:sSup>
          <m:r>
            <w:rPr>
              <w:rFonts w:ascii="Cambria Math" w:hAnsi="Cambria Math" w:cs="Times New Roman"/>
            </w:rPr>
            <m:t>+3</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+3x+2=</m:t>
          </m:r>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9y+1945</m:t>
                  </m:r>
                </m:e>
              </m:d>
            </m:e>
            <m:sup>
              <m:r>
                <w:rPr>
                  <w:rFonts w:ascii="Cambria Math" w:hAnsi="Cambria Math" w:cs="Times New Roman"/>
                </w:rPr>
                <m:t>2</m:t>
              </m:r>
            </m:sup>
          </m:sSup>
        </m:oMath>
      </m:oMathPara>
    </w:p>
    <w:p w:rsidR="00222BAD" w:rsidRDefault="00222BAD" w:rsidP="00B7516B">
      <w:pPr>
        <w:spacing w:line="240" w:lineRule="auto"/>
        <w:ind w:firstLineChars="300" w:firstLine="783"/>
        <w:jc w:val="center"/>
        <w:rPr>
          <w:rFonts w:cs="Times New Roman"/>
          <w:b/>
          <w:bCs/>
        </w:rPr>
      </w:pPr>
    </w:p>
    <w:p w:rsidR="00222BAD" w:rsidRDefault="00B7516B" w:rsidP="00B7516B">
      <w:pPr>
        <w:spacing w:line="240" w:lineRule="auto"/>
        <w:ind w:firstLineChars="300" w:firstLine="783"/>
        <w:jc w:val="center"/>
        <w:rPr>
          <w:rFonts w:cs="Times New Roman"/>
          <w:b/>
          <w:bCs/>
        </w:rPr>
      </w:pPr>
      <w:r>
        <w:rPr>
          <w:rFonts w:cs="Times New Roman"/>
          <w:b/>
          <w:bCs/>
        </w:rPr>
        <w:t>-----------HẾT------------</w:t>
      </w:r>
    </w:p>
    <w:p w:rsidR="00222BAD" w:rsidRDefault="00222BAD">
      <w:pPr>
        <w:rPr>
          <w:rFonts w:cs="Times New Roman"/>
        </w:rPr>
      </w:pPr>
    </w:p>
    <w:p w:rsidR="00222BAD" w:rsidRDefault="00222BAD">
      <w:pPr>
        <w:rPr>
          <w:rFonts w:cs="Times New Roman"/>
        </w:rPr>
      </w:pPr>
    </w:p>
    <w:p w:rsidR="00222BAD" w:rsidRDefault="00222BAD">
      <w:pPr>
        <w:rPr>
          <w:rFonts w:cs="Times New Roman"/>
        </w:rPr>
      </w:pPr>
    </w:p>
    <w:p w:rsidR="00222BAD" w:rsidRDefault="00B7516B">
      <w:pPr>
        <w:jc w:val="center"/>
        <w:rPr>
          <w:rFonts w:cs="Times New Roman"/>
          <w:b/>
          <w:bCs/>
        </w:rPr>
      </w:pPr>
      <w:r>
        <w:rPr>
          <w:rFonts w:cs="Times New Roman"/>
          <w:b/>
          <w:bCs/>
        </w:rPr>
        <w:t>HƯỚNG DẪN GIẢI</w:t>
      </w:r>
    </w:p>
    <w:p w:rsidR="00222BAD" w:rsidRDefault="00B7516B">
      <w:pPr>
        <w:rPr>
          <w:rFonts w:cs="Times New Roman"/>
        </w:rPr>
      </w:pPr>
      <w:r>
        <w:rPr>
          <w:rFonts w:cs="Times New Roman"/>
          <w:b/>
          <w:bCs/>
        </w:rPr>
        <w:t>Câu 1. (3,0 điểm)</w:t>
      </w:r>
      <w:r>
        <w:rPr>
          <w:rFonts w:cs="Times New Roman"/>
        </w:rPr>
        <w:t xml:space="preserve"> </w:t>
      </w:r>
    </w:p>
    <w:p w:rsidR="00222BAD" w:rsidRDefault="00B7516B">
      <w:pPr>
        <w:numPr>
          <w:ilvl w:val="0"/>
          <w:numId w:val="15"/>
        </w:numPr>
        <w:tabs>
          <w:tab w:val="clear" w:pos="425"/>
          <w:tab w:val="left" w:pos="260"/>
          <w:tab w:val="left" w:pos="1040"/>
        </w:tabs>
        <w:ind w:firstLine="355"/>
        <w:rPr>
          <w:rFonts w:cs="Times New Roman"/>
        </w:rPr>
      </w:pPr>
      <w:r>
        <w:rPr>
          <w:rFonts w:cs="Times New Roman"/>
        </w:rPr>
        <w:t xml:space="preserve">A = </w:t>
      </w:r>
      <m:oMath>
        <m:f>
          <m:fPr>
            <m:ctrlPr>
              <w:rPr>
                <w:rFonts w:ascii="Cambria Math" w:hAnsi="Cambria Math" w:cs="Times New Roman"/>
                <w:i/>
                <w:sz w:val="32"/>
                <w:szCs w:val="32"/>
              </w:rPr>
            </m:ctrlPr>
          </m:fPr>
          <m:num>
            <m:rad>
              <m:radPr>
                <m:degHide m:val="1"/>
                <m:ctrlPr>
                  <w:rPr>
                    <w:rFonts w:ascii="Cambria Math" w:hAnsi="Cambria Math" w:cs="Times New Roman"/>
                    <w:i/>
                    <w:sz w:val="32"/>
                    <w:szCs w:val="32"/>
                  </w:rPr>
                </m:ctrlPr>
              </m:radPr>
              <m:deg/>
              <m:e>
                <m:r>
                  <w:rPr>
                    <w:rFonts w:ascii="Cambria Math" w:hAnsi="Cambria Math" w:cs="Times New Roman"/>
                    <w:sz w:val="32"/>
                    <w:szCs w:val="32"/>
                  </w:rPr>
                  <m:t>3+</m:t>
                </m:r>
                <m:rad>
                  <m:radPr>
                    <m:degHide m:val="1"/>
                    <m:ctrlPr>
                      <w:rPr>
                        <w:rFonts w:ascii="Cambria Math" w:hAnsi="Cambria Math" w:cs="Times New Roman"/>
                        <w:i/>
                        <w:sz w:val="32"/>
                        <w:szCs w:val="32"/>
                      </w:rPr>
                    </m:ctrlPr>
                  </m:radPr>
                  <m:deg/>
                  <m:e>
                    <m:r>
                      <w:rPr>
                        <w:rFonts w:ascii="Cambria Math" w:hAnsi="Cambria Math" w:cs="Times New Roman"/>
                        <w:sz w:val="32"/>
                        <w:szCs w:val="32"/>
                      </w:rPr>
                      <m:t>3-</m:t>
                    </m:r>
                    <m:rad>
                      <m:radPr>
                        <m:degHide m:val="1"/>
                        <m:ctrlPr>
                          <w:rPr>
                            <w:rFonts w:ascii="Cambria Math" w:hAnsi="Cambria Math" w:cs="Times New Roman"/>
                            <w:i/>
                            <w:sz w:val="32"/>
                            <w:szCs w:val="32"/>
                          </w:rPr>
                        </m:ctrlPr>
                      </m:radPr>
                      <m:deg/>
                      <m:e>
                        <m:sSup>
                          <m:sSupPr>
                            <m:ctrlPr>
                              <w:rPr>
                                <w:rFonts w:ascii="Cambria Math" w:hAnsi="Cambria Math" w:cs="Times New Roman"/>
                                <w:i/>
                                <w:sz w:val="32"/>
                                <w:szCs w:val="32"/>
                              </w:rPr>
                            </m:ctrlPr>
                          </m:sSupPr>
                          <m:e>
                            <m:d>
                              <m:dPr>
                                <m:ctrlPr>
                                  <w:rPr>
                                    <w:rFonts w:ascii="Cambria Math" w:hAnsi="Cambria Math" w:cs="Times New Roman"/>
                                    <w:i/>
                                    <w:sz w:val="32"/>
                                    <w:szCs w:val="32"/>
                                  </w:rPr>
                                </m:ctrlPr>
                              </m:dPr>
                              <m:e>
                                <m:r>
                                  <w:rPr>
                                    <w:rFonts w:ascii="Cambria Math" w:hAnsi="Cambria Math" w:cs="Times New Roman"/>
                                    <w:sz w:val="32"/>
                                    <w:szCs w:val="32"/>
                                  </w:rPr>
                                  <m:t>2</m:t>
                                </m:r>
                                <m:rad>
                                  <m:radPr>
                                    <m:degHide m:val="1"/>
                                    <m:ctrlPr>
                                      <w:rPr>
                                        <w:rFonts w:ascii="Cambria Math" w:hAnsi="Cambria Math" w:cs="Times New Roman"/>
                                        <w:i/>
                                        <w:sz w:val="32"/>
                                        <w:szCs w:val="32"/>
                                      </w:rPr>
                                    </m:ctrlPr>
                                  </m:radPr>
                                  <m:deg/>
                                  <m:e>
                                    <m:r>
                                      <w:rPr>
                                        <w:rFonts w:ascii="Cambria Math" w:hAnsi="Cambria Math" w:cs="Times New Roman"/>
                                        <w:sz w:val="32"/>
                                        <w:szCs w:val="32"/>
                                      </w:rPr>
                                      <m:t>2</m:t>
                                    </m:r>
                                  </m:e>
                                </m:rad>
                                <m:r>
                                  <w:rPr>
                                    <w:rFonts w:ascii="Cambria Math" w:hAnsi="Cambria Math" w:cs="Times New Roman"/>
                                    <w:sz w:val="32"/>
                                    <w:szCs w:val="32"/>
                                  </w:rPr>
                                  <m:t>-5</m:t>
                                </m:r>
                              </m:e>
                            </m:d>
                          </m:e>
                          <m:sup>
                            <m:r>
                              <w:rPr>
                                <w:rFonts w:ascii="Cambria Math" w:hAnsi="Cambria Math" w:cs="Times New Roman"/>
                                <w:sz w:val="32"/>
                                <w:szCs w:val="32"/>
                              </w:rPr>
                              <m:t>2</m:t>
                            </m:r>
                          </m:sup>
                        </m:sSup>
                      </m:e>
                    </m:rad>
                  </m:e>
                </m:rad>
              </m:e>
            </m:rad>
          </m:num>
          <m:den>
            <m:rad>
              <m:radPr>
                <m:degHide m:val="1"/>
                <m:ctrlPr>
                  <w:rPr>
                    <w:rFonts w:ascii="Cambria Math" w:hAnsi="Cambria Math" w:cs="Times New Roman"/>
                    <w:i/>
                    <w:sz w:val="32"/>
                    <w:szCs w:val="32"/>
                  </w:rPr>
                </m:ctrlPr>
              </m:radPr>
              <m:deg/>
              <m:e>
                <m:r>
                  <w:rPr>
                    <w:rFonts w:ascii="Cambria Math" w:hAnsi="Cambria Math" w:cs="Times New Roman"/>
                    <w:sz w:val="32"/>
                    <w:szCs w:val="32"/>
                  </w:rPr>
                  <m:t>3</m:t>
                </m:r>
              </m:e>
            </m:rad>
            <m:r>
              <w:rPr>
                <w:rFonts w:ascii="Cambria Math" w:hAnsi="Cambria Math" w:cs="Times New Roman"/>
                <w:sz w:val="32"/>
                <w:szCs w:val="32"/>
              </w:rPr>
              <m:t>+1</m:t>
            </m:r>
          </m:den>
        </m:f>
      </m:oMath>
      <w:r>
        <w:rPr>
          <w:rFonts w:cs="Times New Roman"/>
          <w:sz w:val="32"/>
          <w:szCs w:val="32"/>
        </w:rPr>
        <w:t xml:space="preserve"> </w:t>
      </w:r>
      <w:r>
        <w:rPr>
          <w:rFonts w:cs="Times New Roman"/>
        </w:rPr>
        <w:t xml:space="preserve">= </w:t>
      </w:r>
      <m:oMath>
        <m:f>
          <m:fPr>
            <m:ctrlPr>
              <w:rPr>
                <w:rFonts w:ascii="Cambria Math" w:hAnsi="Cambria Math" w:cs="Times New Roman"/>
                <w:i/>
                <w:sz w:val="32"/>
                <w:szCs w:val="32"/>
              </w:rPr>
            </m:ctrlPr>
          </m:fPr>
          <m:num>
            <m:rad>
              <m:radPr>
                <m:degHide m:val="1"/>
                <m:ctrlPr>
                  <w:rPr>
                    <w:rFonts w:ascii="Cambria Math" w:hAnsi="Cambria Math" w:cs="Times New Roman"/>
                    <w:i/>
                    <w:sz w:val="32"/>
                    <w:szCs w:val="32"/>
                  </w:rPr>
                </m:ctrlPr>
              </m:radPr>
              <m:deg/>
              <m:e>
                <m:r>
                  <w:rPr>
                    <w:rFonts w:ascii="Cambria Math" w:hAnsi="Cambria Math" w:cs="Times New Roman"/>
                    <w:sz w:val="32"/>
                    <w:szCs w:val="32"/>
                  </w:rPr>
                  <m:t>3+</m:t>
                </m:r>
                <m:rad>
                  <m:radPr>
                    <m:degHide m:val="1"/>
                    <m:ctrlPr>
                      <w:rPr>
                        <w:rFonts w:ascii="Cambria Math" w:hAnsi="Cambria Math" w:cs="Times New Roman"/>
                        <w:i/>
                        <w:sz w:val="32"/>
                        <w:szCs w:val="32"/>
                      </w:rPr>
                    </m:ctrlPr>
                  </m:radPr>
                  <m:deg/>
                  <m:e>
                    <m:r>
                      <w:rPr>
                        <w:rFonts w:ascii="Cambria Math" w:hAnsi="Cambria Math" w:cs="Times New Roman"/>
                        <w:sz w:val="32"/>
                        <w:szCs w:val="32"/>
                      </w:rPr>
                      <m:t>3-2</m:t>
                    </m:r>
                    <m:rad>
                      <m:radPr>
                        <m:degHide m:val="1"/>
                        <m:ctrlPr>
                          <w:rPr>
                            <w:rFonts w:ascii="Cambria Math" w:hAnsi="Cambria Math" w:cs="Times New Roman"/>
                            <w:i/>
                            <w:sz w:val="32"/>
                            <w:szCs w:val="32"/>
                          </w:rPr>
                        </m:ctrlPr>
                      </m:radPr>
                      <m:deg/>
                      <m:e>
                        <m:r>
                          <w:rPr>
                            <w:rFonts w:ascii="Cambria Math" w:hAnsi="Cambria Math" w:cs="Times New Roman"/>
                            <w:sz w:val="32"/>
                            <w:szCs w:val="32"/>
                          </w:rPr>
                          <m:t>3</m:t>
                        </m:r>
                      </m:e>
                    </m:rad>
                    <m:r>
                      <w:rPr>
                        <w:rFonts w:ascii="Cambria Math" w:hAnsi="Cambria Math" w:cs="Times New Roman"/>
                        <w:sz w:val="32"/>
                        <w:szCs w:val="32"/>
                      </w:rPr>
                      <m:t>+1</m:t>
                    </m:r>
                  </m:e>
                </m:rad>
              </m:e>
            </m:rad>
          </m:num>
          <m:den>
            <m:rad>
              <m:radPr>
                <m:degHide m:val="1"/>
                <m:ctrlPr>
                  <w:rPr>
                    <w:rFonts w:ascii="Cambria Math" w:hAnsi="Cambria Math" w:cs="Times New Roman"/>
                    <w:i/>
                    <w:sz w:val="32"/>
                    <w:szCs w:val="32"/>
                  </w:rPr>
                </m:ctrlPr>
              </m:radPr>
              <m:deg/>
              <m:e>
                <m:r>
                  <w:rPr>
                    <w:rFonts w:ascii="Cambria Math" w:hAnsi="Cambria Math" w:cs="Times New Roman"/>
                    <w:sz w:val="32"/>
                    <w:szCs w:val="32"/>
                  </w:rPr>
                  <m:t>3</m:t>
                </m:r>
              </m:e>
            </m:rad>
            <m:r>
              <w:rPr>
                <w:rFonts w:ascii="Cambria Math" w:hAnsi="Cambria Math" w:cs="Times New Roman"/>
                <w:sz w:val="32"/>
                <w:szCs w:val="32"/>
              </w:rPr>
              <m:t>+1</m:t>
            </m:r>
          </m:den>
        </m:f>
      </m:oMath>
      <w:r>
        <w:rPr>
          <w:rFonts w:cs="Times New Roman"/>
          <w:sz w:val="32"/>
          <w:szCs w:val="32"/>
        </w:rPr>
        <w:t xml:space="preserve"> </w:t>
      </w:r>
    </w:p>
    <w:p w:rsidR="00222BAD" w:rsidRDefault="00B7516B">
      <w:pPr>
        <w:tabs>
          <w:tab w:val="left" w:pos="260"/>
          <w:tab w:val="left" w:pos="1040"/>
        </w:tabs>
        <w:ind w:left="780" w:firstLineChars="200" w:firstLine="520"/>
        <w:rPr>
          <w:rFonts w:cs="Times New Roman"/>
          <w:sz w:val="32"/>
          <w:szCs w:val="32"/>
        </w:rPr>
      </w:pPr>
      <w:r>
        <w:rPr>
          <w:rFonts w:cs="Times New Roman"/>
        </w:rPr>
        <w:t xml:space="preserve">= </w:t>
      </w:r>
      <m:oMath>
        <m:f>
          <m:fPr>
            <m:ctrlPr>
              <w:rPr>
                <w:rFonts w:ascii="Cambria Math" w:hAnsi="Cambria Math" w:cs="Times New Roman"/>
                <w:i/>
                <w:sz w:val="32"/>
                <w:szCs w:val="32"/>
              </w:rPr>
            </m:ctrlPr>
          </m:fPr>
          <m:num>
            <m:rad>
              <m:radPr>
                <m:degHide m:val="1"/>
                <m:ctrlPr>
                  <w:rPr>
                    <w:rFonts w:ascii="Cambria Math" w:hAnsi="Cambria Math" w:cs="Times New Roman"/>
                    <w:i/>
                    <w:sz w:val="32"/>
                    <w:szCs w:val="32"/>
                  </w:rPr>
                </m:ctrlPr>
              </m:radPr>
              <m:deg/>
              <m:e>
                <m:r>
                  <w:rPr>
                    <w:rFonts w:ascii="Cambria Math" w:hAnsi="Cambria Math" w:cs="Times New Roman"/>
                    <w:sz w:val="32"/>
                    <w:szCs w:val="32"/>
                  </w:rPr>
                  <m:t>3+</m:t>
                </m:r>
                <m:rad>
                  <m:radPr>
                    <m:degHide m:val="1"/>
                    <m:ctrlPr>
                      <w:rPr>
                        <w:rFonts w:ascii="Cambria Math" w:hAnsi="Cambria Math" w:cs="Times New Roman"/>
                        <w:i/>
                        <w:sz w:val="32"/>
                        <w:szCs w:val="32"/>
                      </w:rPr>
                    </m:ctrlPr>
                  </m:radPr>
                  <m:deg/>
                  <m:e>
                    <m:sSup>
                      <m:sSupPr>
                        <m:ctrlPr>
                          <w:rPr>
                            <w:rFonts w:ascii="Cambria Math" w:hAnsi="Cambria Math" w:cs="Times New Roman"/>
                            <w:i/>
                            <w:sz w:val="32"/>
                            <w:szCs w:val="32"/>
                          </w:rPr>
                        </m:ctrlPr>
                      </m:sSupPr>
                      <m:e>
                        <m:d>
                          <m:dPr>
                            <m:ctrlPr>
                              <w:rPr>
                                <w:rFonts w:ascii="Cambria Math" w:hAnsi="Cambria Math" w:cs="Times New Roman"/>
                                <w:i/>
                                <w:sz w:val="32"/>
                                <w:szCs w:val="32"/>
                              </w:rPr>
                            </m:ctrlPr>
                          </m:dPr>
                          <m:e>
                            <m:rad>
                              <m:radPr>
                                <m:degHide m:val="1"/>
                                <m:ctrlPr>
                                  <w:rPr>
                                    <w:rFonts w:ascii="Cambria Math" w:hAnsi="Cambria Math" w:cs="Times New Roman"/>
                                    <w:i/>
                                    <w:sz w:val="32"/>
                                    <w:szCs w:val="32"/>
                                  </w:rPr>
                                </m:ctrlPr>
                              </m:radPr>
                              <m:deg/>
                              <m:e>
                                <m:r>
                                  <w:rPr>
                                    <w:rFonts w:ascii="Cambria Math" w:hAnsi="Cambria Math" w:cs="Times New Roman"/>
                                    <w:sz w:val="32"/>
                                    <w:szCs w:val="32"/>
                                  </w:rPr>
                                  <m:t>3</m:t>
                                </m:r>
                              </m:e>
                            </m:rad>
                            <m:r>
                              <w:rPr>
                                <w:rFonts w:ascii="Cambria Math" w:hAnsi="Cambria Math" w:cs="Times New Roman"/>
                                <w:sz w:val="32"/>
                                <w:szCs w:val="32"/>
                              </w:rPr>
                              <m:t>-1</m:t>
                            </m:r>
                          </m:e>
                        </m:d>
                      </m:e>
                      <m:sup>
                        <m:r>
                          <w:rPr>
                            <w:rFonts w:ascii="Cambria Math" w:hAnsi="Cambria Math" w:cs="Times New Roman"/>
                            <w:sz w:val="32"/>
                            <w:szCs w:val="32"/>
                          </w:rPr>
                          <m:t>2</m:t>
                        </m:r>
                      </m:sup>
                    </m:sSup>
                  </m:e>
                </m:rad>
              </m:e>
            </m:rad>
          </m:num>
          <m:den>
            <m:rad>
              <m:radPr>
                <m:degHide m:val="1"/>
                <m:ctrlPr>
                  <w:rPr>
                    <w:rFonts w:ascii="Cambria Math" w:hAnsi="Cambria Math" w:cs="Times New Roman"/>
                    <w:i/>
                    <w:sz w:val="32"/>
                    <w:szCs w:val="32"/>
                  </w:rPr>
                </m:ctrlPr>
              </m:radPr>
              <m:deg/>
              <m:e>
                <m:r>
                  <w:rPr>
                    <w:rFonts w:ascii="Cambria Math" w:hAnsi="Cambria Math" w:cs="Times New Roman"/>
                    <w:sz w:val="32"/>
                    <w:szCs w:val="32"/>
                  </w:rPr>
                  <m:t>3</m:t>
                </m:r>
              </m:e>
            </m:rad>
            <m:r>
              <w:rPr>
                <w:rFonts w:ascii="Cambria Math" w:hAnsi="Cambria Math" w:cs="Times New Roman"/>
                <w:sz w:val="32"/>
                <w:szCs w:val="32"/>
              </w:rPr>
              <m:t>+1</m:t>
            </m:r>
          </m:den>
        </m:f>
      </m:oMath>
      <w:r>
        <w:rPr>
          <w:rFonts w:cs="Times New Roman"/>
          <w:sz w:val="32"/>
          <w:szCs w:val="32"/>
        </w:rPr>
        <w:t xml:space="preserve"> </w:t>
      </w:r>
      <w:r>
        <w:rPr>
          <w:rFonts w:cs="Times New Roman"/>
        </w:rPr>
        <w:t xml:space="preserve">= </w:t>
      </w:r>
      <m:oMath>
        <m:f>
          <m:fPr>
            <m:ctrlPr>
              <w:rPr>
                <w:rFonts w:ascii="Cambria Math" w:hAnsi="Cambria Math" w:cs="Times New Roman"/>
                <w:i/>
                <w:sz w:val="32"/>
                <w:szCs w:val="32"/>
              </w:rPr>
            </m:ctrlPr>
          </m:fPr>
          <m:num>
            <m:rad>
              <m:radPr>
                <m:degHide m:val="1"/>
                <m:ctrlPr>
                  <w:rPr>
                    <w:rFonts w:ascii="Cambria Math" w:hAnsi="Cambria Math" w:cs="Times New Roman"/>
                    <w:i/>
                    <w:sz w:val="32"/>
                    <w:szCs w:val="32"/>
                  </w:rPr>
                </m:ctrlPr>
              </m:radPr>
              <m:deg/>
              <m:e>
                <m:r>
                  <w:rPr>
                    <w:rFonts w:ascii="Cambria Math" w:hAnsi="Cambria Math" w:cs="Times New Roman"/>
                    <w:sz w:val="32"/>
                    <w:szCs w:val="32"/>
                  </w:rPr>
                  <m:t>3+</m:t>
                </m:r>
                <m:rad>
                  <m:radPr>
                    <m:degHide m:val="1"/>
                    <m:ctrlPr>
                      <w:rPr>
                        <w:rFonts w:ascii="Cambria Math" w:hAnsi="Cambria Math" w:cs="Times New Roman"/>
                        <w:i/>
                        <w:sz w:val="32"/>
                        <w:szCs w:val="32"/>
                      </w:rPr>
                    </m:ctrlPr>
                  </m:radPr>
                  <m:deg/>
                  <m:e>
                    <m:r>
                      <w:rPr>
                        <w:rFonts w:ascii="Cambria Math" w:hAnsi="Cambria Math" w:cs="Times New Roman"/>
                        <w:sz w:val="32"/>
                        <w:szCs w:val="32"/>
                      </w:rPr>
                      <m:t>3</m:t>
                    </m:r>
                  </m:e>
                </m:rad>
                <m:r>
                  <w:rPr>
                    <w:rFonts w:ascii="Cambria Math" w:hAnsi="Cambria Math" w:cs="Times New Roman"/>
                    <w:sz w:val="32"/>
                    <w:szCs w:val="32"/>
                  </w:rPr>
                  <m:t>-1</m:t>
                </m:r>
              </m:e>
            </m:rad>
          </m:num>
          <m:den>
            <m:rad>
              <m:radPr>
                <m:degHide m:val="1"/>
                <m:ctrlPr>
                  <w:rPr>
                    <w:rFonts w:ascii="Cambria Math" w:hAnsi="Cambria Math" w:cs="Times New Roman"/>
                    <w:i/>
                    <w:sz w:val="32"/>
                    <w:szCs w:val="32"/>
                  </w:rPr>
                </m:ctrlPr>
              </m:radPr>
              <m:deg/>
              <m:e>
                <m:r>
                  <w:rPr>
                    <w:rFonts w:ascii="Cambria Math" w:hAnsi="Cambria Math" w:cs="Times New Roman"/>
                    <w:sz w:val="32"/>
                    <w:szCs w:val="32"/>
                  </w:rPr>
                  <m:t>3</m:t>
                </m:r>
              </m:e>
            </m:rad>
            <m:r>
              <w:rPr>
                <w:rFonts w:ascii="Cambria Math" w:hAnsi="Cambria Math" w:cs="Times New Roman"/>
                <w:sz w:val="32"/>
                <w:szCs w:val="32"/>
              </w:rPr>
              <m:t>+1</m:t>
            </m:r>
          </m:den>
        </m:f>
      </m:oMath>
    </w:p>
    <w:p w:rsidR="00222BAD" w:rsidRDefault="00B7516B">
      <w:pPr>
        <w:tabs>
          <w:tab w:val="left" w:pos="260"/>
          <w:tab w:val="left" w:pos="1040"/>
        </w:tabs>
        <w:ind w:firstLineChars="400" w:firstLine="1040"/>
        <w:rPr>
          <w:rFonts w:cs="Times New Roman"/>
        </w:rPr>
      </w:pPr>
      <w:r>
        <w:rPr>
          <w:rFonts w:cs="Times New Roman"/>
        </w:rPr>
        <w:t xml:space="preserve">A = </w:t>
      </w:r>
      <m:oMath>
        <m:f>
          <m:fPr>
            <m:ctrlPr>
              <w:rPr>
                <w:rFonts w:ascii="Cambria Math" w:hAnsi="Cambria Math" w:cs="Times New Roman"/>
                <w:i/>
                <w:sz w:val="32"/>
                <w:szCs w:val="32"/>
              </w:rPr>
            </m:ctrlPr>
          </m:fPr>
          <m:num>
            <m:rad>
              <m:radPr>
                <m:degHide m:val="1"/>
                <m:ctrlPr>
                  <w:rPr>
                    <w:rFonts w:ascii="Cambria Math" w:hAnsi="Cambria Math" w:cs="Times New Roman"/>
                    <w:i/>
                    <w:sz w:val="32"/>
                    <w:szCs w:val="32"/>
                  </w:rPr>
                </m:ctrlPr>
              </m:radPr>
              <m:deg/>
              <m:e>
                <m:r>
                  <w:rPr>
                    <w:rFonts w:ascii="Cambria Math" w:hAnsi="Cambria Math" w:cs="Times New Roman"/>
                    <w:sz w:val="32"/>
                    <w:szCs w:val="32"/>
                  </w:rPr>
                  <m:t>2+</m:t>
                </m:r>
                <m:rad>
                  <m:radPr>
                    <m:degHide m:val="1"/>
                    <m:ctrlPr>
                      <w:rPr>
                        <w:rFonts w:ascii="Cambria Math" w:hAnsi="Cambria Math" w:cs="Times New Roman"/>
                        <w:i/>
                        <w:sz w:val="32"/>
                        <w:szCs w:val="32"/>
                      </w:rPr>
                    </m:ctrlPr>
                  </m:radPr>
                  <m:deg/>
                  <m:e>
                    <m:r>
                      <w:rPr>
                        <w:rFonts w:ascii="Cambria Math" w:hAnsi="Cambria Math" w:cs="Times New Roman"/>
                        <w:sz w:val="32"/>
                        <w:szCs w:val="32"/>
                      </w:rPr>
                      <m:t>3</m:t>
                    </m:r>
                  </m:e>
                </m:rad>
              </m:e>
            </m:rad>
          </m:num>
          <m:den>
            <m:rad>
              <m:radPr>
                <m:degHide m:val="1"/>
                <m:ctrlPr>
                  <w:rPr>
                    <w:rFonts w:ascii="Cambria Math" w:hAnsi="Cambria Math" w:cs="Times New Roman"/>
                    <w:i/>
                    <w:sz w:val="32"/>
                    <w:szCs w:val="32"/>
                  </w:rPr>
                </m:ctrlPr>
              </m:radPr>
              <m:deg/>
              <m:e>
                <m:r>
                  <w:rPr>
                    <w:rFonts w:ascii="Cambria Math" w:hAnsi="Cambria Math" w:cs="Times New Roman"/>
                    <w:sz w:val="32"/>
                    <w:szCs w:val="32"/>
                  </w:rPr>
                  <m:t>3</m:t>
                </m:r>
              </m:e>
            </m:rad>
            <m:r>
              <w:rPr>
                <w:rFonts w:ascii="Cambria Math" w:hAnsi="Cambria Math" w:cs="Times New Roman"/>
                <w:sz w:val="32"/>
                <w:szCs w:val="32"/>
              </w:rPr>
              <m:t>+1</m:t>
            </m:r>
          </m:den>
        </m:f>
        <m:r>
          <w:rPr>
            <w:rFonts w:ascii="Cambria Math" w:hAnsi="Cambria Math" w:cs="Times New Roman"/>
            <w:sz w:val="32"/>
            <w:szCs w:val="32"/>
          </w:rPr>
          <m:t xml:space="preserve"> </m:t>
        </m:r>
      </m:oMath>
      <w:r>
        <w:rPr>
          <w:rFonts w:cs="Times New Roman"/>
        </w:rPr>
        <w:t xml:space="preserve">= </w:t>
      </w:r>
      <m:oMath>
        <m:f>
          <m:fPr>
            <m:ctrlPr>
              <w:rPr>
                <w:rFonts w:ascii="Cambria Math" w:hAnsi="Cambria Math" w:cs="Times New Roman"/>
                <w:i/>
                <w:sz w:val="32"/>
                <w:szCs w:val="32"/>
              </w:rPr>
            </m:ctrlPr>
          </m:fPr>
          <m:num>
            <m:rad>
              <m:radPr>
                <m:degHide m:val="1"/>
                <m:ctrlPr>
                  <w:rPr>
                    <w:rFonts w:ascii="Cambria Math" w:hAnsi="Cambria Math" w:cs="Times New Roman"/>
                    <w:i/>
                    <w:sz w:val="32"/>
                    <w:szCs w:val="32"/>
                  </w:rPr>
                </m:ctrlPr>
              </m:radPr>
              <m:deg/>
              <m:e>
                <m:r>
                  <w:rPr>
                    <w:rFonts w:ascii="Cambria Math" w:hAnsi="Cambria Math" w:cs="Times New Roman"/>
                    <w:sz w:val="32"/>
                    <w:szCs w:val="32"/>
                  </w:rPr>
                  <m:t>4+2</m:t>
                </m:r>
                <m:rad>
                  <m:radPr>
                    <m:degHide m:val="1"/>
                    <m:ctrlPr>
                      <w:rPr>
                        <w:rFonts w:ascii="Cambria Math" w:hAnsi="Cambria Math" w:cs="Times New Roman"/>
                        <w:i/>
                        <w:sz w:val="32"/>
                        <w:szCs w:val="32"/>
                      </w:rPr>
                    </m:ctrlPr>
                  </m:radPr>
                  <m:deg/>
                  <m:e>
                    <m:r>
                      <w:rPr>
                        <w:rFonts w:ascii="Cambria Math" w:hAnsi="Cambria Math" w:cs="Times New Roman"/>
                        <w:sz w:val="32"/>
                        <w:szCs w:val="32"/>
                      </w:rPr>
                      <m:t>3</m:t>
                    </m:r>
                  </m:e>
                </m:rad>
              </m:e>
            </m:rad>
          </m:num>
          <m:den>
            <m:rad>
              <m:radPr>
                <m:degHide m:val="1"/>
                <m:ctrlPr>
                  <w:rPr>
                    <w:rFonts w:ascii="Cambria Math" w:hAnsi="Cambria Math" w:cs="Times New Roman"/>
                    <w:i/>
                    <w:sz w:val="32"/>
                    <w:szCs w:val="32"/>
                  </w:rPr>
                </m:ctrlPr>
              </m:radPr>
              <m:deg/>
              <m:e>
                <m:r>
                  <w:rPr>
                    <w:rFonts w:ascii="Cambria Math" w:hAnsi="Cambria Math" w:cs="Times New Roman"/>
                    <w:sz w:val="32"/>
                    <w:szCs w:val="32"/>
                  </w:rPr>
                  <m:t>2</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3</m:t>
                </m:r>
              </m:e>
            </m:rad>
            <m:r>
              <w:rPr>
                <w:rFonts w:ascii="Cambria Math" w:hAnsi="Cambria Math" w:cs="Times New Roman"/>
                <w:sz w:val="32"/>
                <w:szCs w:val="32"/>
              </w:rPr>
              <m:t>+1)</m:t>
            </m:r>
          </m:den>
        </m:f>
      </m:oMath>
      <w:r>
        <w:rPr>
          <w:rFonts w:cs="Times New Roman"/>
          <w:sz w:val="32"/>
          <w:szCs w:val="32"/>
        </w:rPr>
        <w:t xml:space="preserve"> </w:t>
      </w:r>
      <w:r>
        <w:rPr>
          <w:rFonts w:cs="Times New Roman"/>
        </w:rPr>
        <w:t xml:space="preserve">= </w:t>
      </w:r>
      <m:oMath>
        <m:f>
          <m:fPr>
            <m:ctrlPr>
              <w:rPr>
                <w:rFonts w:ascii="Cambria Math" w:hAnsi="Cambria Math" w:cs="Times New Roman"/>
                <w:i/>
                <w:sz w:val="32"/>
                <w:szCs w:val="32"/>
              </w:rPr>
            </m:ctrlPr>
          </m:fPr>
          <m:num>
            <m:rad>
              <m:radPr>
                <m:degHide m:val="1"/>
                <m:ctrlPr>
                  <w:rPr>
                    <w:rFonts w:ascii="Cambria Math" w:hAnsi="Cambria Math" w:cs="Times New Roman"/>
                    <w:i/>
                    <w:sz w:val="32"/>
                    <w:szCs w:val="32"/>
                  </w:rPr>
                </m:ctrlPr>
              </m:radPr>
              <m:deg/>
              <m:e>
                <m:sSup>
                  <m:sSupPr>
                    <m:ctrlPr>
                      <w:rPr>
                        <w:rFonts w:ascii="Cambria Math" w:hAnsi="Cambria Math" w:cs="Times New Roman"/>
                        <w:i/>
                        <w:sz w:val="32"/>
                        <w:szCs w:val="32"/>
                      </w:rPr>
                    </m:ctrlPr>
                  </m:sSupPr>
                  <m:e>
                    <m:d>
                      <m:dPr>
                        <m:ctrlPr>
                          <w:rPr>
                            <w:rFonts w:ascii="Cambria Math" w:hAnsi="Cambria Math" w:cs="Times New Roman"/>
                            <w:i/>
                            <w:sz w:val="32"/>
                            <w:szCs w:val="32"/>
                          </w:rPr>
                        </m:ctrlPr>
                      </m:dPr>
                      <m:e>
                        <m:rad>
                          <m:radPr>
                            <m:degHide m:val="1"/>
                            <m:ctrlPr>
                              <w:rPr>
                                <w:rFonts w:ascii="Cambria Math" w:hAnsi="Cambria Math" w:cs="Times New Roman"/>
                                <w:i/>
                                <w:sz w:val="32"/>
                                <w:szCs w:val="32"/>
                              </w:rPr>
                            </m:ctrlPr>
                          </m:radPr>
                          <m:deg/>
                          <m:e>
                            <m:r>
                              <w:rPr>
                                <w:rFonts w:ascii="Cambria Math" w:hAnsi="Cambria Math" w:cs="Times New Roman"/>
                                <w:sz w:val="32"/>
                                <w:szCs w:val="32"/>
                              </w:rPr>
                              <m:t>3</m:t>
                            </m:r>
                          </m:e>
                        </m:rad>
                        <m:r>
                          <w:rPr>
                            <w:rFonts w:ascii="Cambria Math" w:hAnsi="Cambria Math" w:cs="Times New Roman"/>
                            <w:sz w:val="32"/>
                            <w:szCs w:val="32"/>
                          </w:rPr>
                          <m:t>+1</m:t>
                        </m:r>
                      </m:e>
                    </m:d>
                  </m:e>
                  <m:sup>
                    <m:r>
                      <w:rPr>
                        <w:rFonts w:ascii="Cambria Math" w:hAnsi="Cambria Math" w:cs="Times New Roman"/>
                        <w:sz w:val="32"/>
                        <w:szCs w:val="32"/>
                      </w:rPr>
                      <m:t>2</m:t>
                    </m:r>
                  </m:sup>
                </m:sSup>
              </m:e>
            </m:rad>
          </m:num>
          <m:den>
            <m:rad>
              <m:radPr>
                <m:degHide m:val="1"/>
                <m:ctrlPr>
                  <w:rPr>
                    <w:rFonts w:ascii="Cambria Math" w:hAnsi="Cambria Math" w:cs="Times New Roman"/>
                    <w:i/>
                    <w:sz w:val="32"/>
                    <w:szCs w:val="32"/>
                  </w:rPr>
                </m:ctrlPr>
              </m:radPr>
              <m:deg/>
              <m:e>
                <m:r>
                  <w:rPr>
                    <w:rFonts w:ascii="Cambria Math" w:hAnsi="Cambria Math" w:cs="Times New Roman"/>
                    <w:sz w:val="32"/>
                    <w:szCs w:val="32"/>
                  </w:rPr>
                  <m:t>2</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3</m:t>
                </m:r>
              </m:e>
            </m:rad>
            <m:r>
              <w:rPr>
                <w:rFonts w:ascii="Cambria Math" w:hAnsi="Cambria Math" w:cs="Times New Roman"/>
                <w:sz w:val="32"/>
                <w:szCs w:val="32"/>
              </w:rPr>
              <m:t>+1)</m:t>
            </m:r>
          </m:den>
        </m:f>
      </m:oMath>
      <w:r>
        <w:rPr>
          <w:rFonts w:cs="Times New Roman"/>
          <w:sz w:val="32"/>
          <w:szCs w:val="32"/>
        </w:rPr>
        <w:t xml:space="preserve"> </w:t>
      </w:r>
      <w:r>
        <w:rPr>
          <w:rFonts w:cs="Times New Roman"/>
        </w:rPr>
        <w:t xml:space="preserve">= </w:t>
      </w:r>
      <m:oMath>
        <m:f>
          <m:fPr>
            <m:ctrlPr>
              <w:rPr>
                <w:rFonts w:ascii="Cambria Math" w:hAnsi="Cambria Math" w:cs="Times New Roman"/>
                <w:i/>
                <w:sz w:val="32"/>
                <w:szCs w:val="32"/>
              </w:rPr>
            </m:ctrlPr>
          </m:fPr>
          <m:num>
            <m:rad>
              <m:radPr>
                <m:degHide m:val="1"/>
                <m:ctrlPr>
                  <w:rPr>
                    <w:rFonts w:ascii="Cambria Math" w:hAnsi="Cambria Math" w:cs="Times New Roman"/>
                    <w:i/>
                    <w:sz w:val="32"/>
                    <w:szCs w:val="32"/>
                  </w:rPr>
                </m:ctrlPr>
              </m:radPr>
              <m:deg/>
              <m:e>
                <m:r>
                  <w:rPr>
                    <w:rFonts w:ascii="Cambria Math" w:hAnsi="Cambria Math" w:cs="Times New Roman"/>
                    <w:sz w:val="32"/>
                    <w:szCs w:val="32"/>
                  </w:rPr>
                  <m:t>3</m:t>
                </m:r>
              </m:e>
            </m:rad>
            <m:r>
              <w:rPr>
                <w:rFonts w:ascii="Cambria Math" w:hAnsi="Cambria Math" w:cs="Times New Roman"/>
                <w:sz w:val="32"/>
                <w:szCs w:val="32"/>
              </w:rPr>
              <m:t>+1</m:t>
            </m:r>
          </m:num>
          <m:den>
            <m:rad>
              <m:radPr>
                <m:degHide m:val="1"/>
                <m:ctrlPr>
                  <w:rPr>
                    <w:rFonts w:ascii="Cambria Math" w:hAnsi="Cambria Math" w:cs="Times New Roman"/>
                    <w:i/>
                    <w:sz w:val="32"/>
                    <w:szCs w:val="32"/>
                  </w:rPr>
                </m:ctrlPr>
              </m:radPr>
              <m:deg/>
              <m:e>
                <m:r>
                  <w:rPr>
                    <w:rFonts w:ascii="Cambria Math" w:hAnsi="Cambria Math" w:cs="Times New Roman"/>
                    <w:sz w:val="32"/>
                    <w:szCs w:val="32"/>
                  </w:rPr>
                  <m:t>2</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3</m:t>
                </m:r>
              </m:e>
            </m:rad>
            <m:r>
              <w:rPr>
                <w:rFonts w:ascii="Cambria Math" w:hAnsi="Cambria Math" w:cs="Times New Roman"/>
                <w:sz w:val="32"/>
                <w:szCs w:val="32"/>
              </w:rPr>
              <m:t>+1)</m:t>
            </m:r>
          </m:den>
        </m:f>
      </m:oMath>
      <w:r>
        <w:rPr>
          <w:rFonts w:cs="Times New Roman"/>
          <w:sz w:val="32"/>
          <w:szCs w:val="32"/>
        </w:rPr>
        <w:t xml:space="preserve"> </w:t>
      </w:r>
      <w:r>
        <w:rPr>
          <w:rFonts w:cs="Times New Roman"/>
        </w:rPr>
        <w:t xml:space="preserve">= </w:t>
      </w:r>
      <m:oMath>
        <m:f>
          <m:fPr>
            <m:ctrlPr>
              <w:rPr>
                <w:rFonts w:ascii="Cambria Math" w:hAnsi="Cambria Math" w:cs="Times New Roman"/>
                <w:i/>
                <w:sz w:val="32"/>
                <w:szCs w:val="32"/>
              </w:rPr>
            </m:ctrlPr>
          </m:fPr>
          <m:num>
            <m:rad>
              <m:radPr>
                <m:degHide m:val="1"/>
                <m:ctrlPr>
                  <w:rPr>
                    <w:rFonts w:ascii="Cambria Math" w:hAnsi="Cambria Math" w:cs="Times New Roman"/>
                    <w:i/>
                    <w:sz w:val="32"/>
                    <w:szCs w:val="32"/>
                  </w:rPr>
                </m:ctrlPr>
              </m:radPr>
              <m:deg/>
              <m:e>
                <m:r>
                  <w:rPr>
                    <w:rFonts w:ascii="Cambria Math" w:hAnsi="Cambria Math" w:cs="Times New Roman"/>
                    <w:sz w:val="32"/>
                    <w:szCs w:val="32"/>
                  </w:rPr>
                  <m:t>2</m:t>
                </m:r>
              </m:e>
            </m:rad>
          </m:num>
          <m:den>
            <m:r>
              <w:rPr>
                <w:rFonts w:ascii="Cambria Math" w:hAnsi="Cambria Math" w:cs="Times New Roman"/>
                <w:sz w:val="32"/>
                <w:szCs w:val="32"/>
              </w:rPr>
              <m:t>2</m:t>
            </m:r>
          </m:den>
        </m:f>
      </m:oMath>
    </w:p>
    <w:p w:rsidR="00222BAD" w:rsidRDefault="00B7516B">
      <w:pPr>
        <w:numPr>
          <w:ilvl w:val="0"/>
          <w:numId w:val="15"/>
        </w:numPr>
        <w:tabs>
          <w:tab w:val="clear" w:pos="425"/>
          <w:tab w:val="left" w:pos="260"/>
          <w:tab w:val="left" w:pos="1040"/>
        </w:tabs>
        <w:ind w:firstLine="355"/>
        <w:rPr>
          <w:rFonts w:cs="Times New Roman"/>
        </w:rPr>
      </w:pPr>
      <w:r>
        <w:rPr>
          <w:rFonts w:cs="Times New Roman"/>
        </w:rPr>
        <w:t xml:space="preserve">Đặt m = 3b thì </w:t>
      </w:r>
      <m:oMath>
        <m:d>
          <m:dPr>
            <m:ctrlPr>
              <w:rPr>
                <w:rFonts w:ascii="Cambria Math" w:hAnsi="Cambria Math" w:cs="Times New Roman"/>
                <w:i/>
              </w:rPr>
            </m:ctrlPr>
          </m:dPr>
          <m:e>
            <m:r>
              <w:rPr>
                <w:rFonts w:ascii="Cambria Math" w:hAnsi="Cambria Math" w:cs="Times New Roman"/>
              </w:rPr>
              <m:t>a+</m:t>
            </m:r>
            <m:rad>
              <m:radPr>
                <m:degHide m:val="1"/>
                <m:ctrlPr>
                  <w:rPr>
                    <w:rFonts w:ascii="Cambria Math" w:hAnsi="Cambria Math" w:cs="Times New Roman"/>
                    <w:i/>
                  </w:rPr>
                </m:ctrlPr>
              </m:radPr>
              <m:deg/>
              <m:e>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2</m:t>
                    </m:r>
                  </m:sup>
                </m:sSup>
                <m:r>
                  <w:rPr>
                    <w:rFonts w:ascii="Cambria Math" w:hAnsi="Cambria Math" w:cs="Times New Roman"/>
                  </w:rPr>
                  <m:t>+1</m:t>
                </m:r>
              </m:e>
            </m:rad>
          </m:e>
        </m:d>
        <m:d>
          <m:dPr>
            <m:ctrlPr>
              <w:rPr>
                <w:rFonts w:ascii="Cambria Math" w:hAnsi="Cambria Math" w:cs="Times New Roman"/>
                <w:i/>
              </w:rPr>
            </m:ctrlPr>
          </m:dPr>
          <m:e>
            <m:r>
              <w:rPr>
                <w:rFonts w:ascii="Cambria Math" w:hAnsi="Cambria Math" w:cs="Times New Roman"/>
              </w:rPr>
              <m:t>3b+</m:t>
            </m:r>
            <m:rad>
              <m:radPr>
                <m:degHide m:val="1"/>
                <m:ctrlPr>
                  <w:rPr>
                    <w:rFonts w:ascii="Cambria Math" w:hAnsi="Cambria Math" w:cs="Times New Roman"/>
                    <w:i/>
                  </w:rPr>
                </m:ctrlPr>
              </m:radPr>
              <m:deg/>
              <m:e>
                <m:r>
                  <w:rPr>
                    <w:rFonts w:ascii="Cambria Math" w:hAnsi="Cambria Math" w:cs="Times New Roman"/>
                  </w:rPr>
                  <m:t>9</m:t>
                </m:r>
                <m:sSup>
                  <m:sSupPr>
                    <m:ctrlPr>
                      <w:rPr>
                        <w:rFonts w:ascii="Cambria Math" w:hAnsi="Cambria Math" w:cs="Times New Roman"/>
                        <w:i/>
                      </w:rPr>
                    </m:ctrlPr>
                  </m:sSupPr>
                  <m:e>
                    <m:r>
                      <w:rPr>
                        <w:rFonts w:ascii="Cambria Math" w:hAnsi="Cambria Math" w:cs="Times New Roman"/>
                      </w:rPr>
                      <m:t>b</m:t>
                    </m:r>
                  </m:e>
                  <m:sup>
                    <m:r>
                      <w:rPr>
                        <w:rFonts w:ascii="Cambria Math" w:hAnsi="Cambria Math" w:cs="Times New Roman"/>
                      </w:rPr>
                      <m:t>2</m:t>
                    </m:r>
                  </m:sup>
                </m:sSup>
                <m:r>
                  <w:rPr>
                    <w:rFonts w:ascii="Cambria Math" w:hAnsi="Cambria Math" w:cs="Times New Roman"/>
                  </w:rPr>
                  <m:t>+1</m:t>
                </m:r>
              </m:e>
            </m:rad>
          </m:e>
        </m:d>
        <m:r>
          <w:rPr>
            <w:rFonts w:ascii="Cambria Math" w:hAnsi="Cambria Math" w:cs="Times New Roman"/>
          </w:rPr>
          <m:t>=1</m:t>
        </m:r>
      </m:oMath>
    </w:p>
    <w:p w:rsidR="00222BAD" w:rsidRDefault="00B7516B">
      <w:pPr>
        <w:tabs>
          <w:tab w:val="left" w:pos="260"/>
          <w:tab w:val="left" w:pos="1040"/>
        </w:tabs>
        <w:ind w:left="780"/>
        <w:rPr>
          <w:rFonts w:cs="Times New Roman"/>
        </w:rPr>
      </w:pPr>
      <m:oMath>
        <m:r>
          <m:rPr>
            <m:sty m:val="p"/>
          </m:rPr>
          <w:rPr>
            <w:rFonts w:ascii="Cambria Math" w:hAnsi="Cambria Math" w:cs="Times New Roman"/>
          </w:rPr>
          <m:t>⇔</m:t>
        </m:r>
      </m:oMath>
      <w:r>
        <w:rPr>
          <w:rFonts w:cs="Times New Roman"/>
        </w:rPr>
        <w:t xml:space="preserve"> </w:t>
      </w:r>
      <m:oMath>
        <m:r>
          <m:rPr>
            <m:sty m:val="p"/>
          </m:rPr>
          <w:rPr>
            <w:rFonts w:ascii="Cambria Math" w:hAnsi="Cambria Math" w:cs="Times New Roman"/>
          </w:rPr>
          <m:t>a+</m:t>
        </m:r>
        <m:rad>
          <m:radPr>
            <m:degHide m:val="1"/>
            <m:ctrlPr>
              <w:rPr>
                <w:rFonts w:ascii="Cambria Math" w:hAnsi="Cambria Math" w:cs="Times New Roman"/>
              </w:rPr>
            </m:ctrlPr>
          </m:radPr>
          <m:deg/>
          <m:e>
            <m:sSup>
              <m:sSupPr>
                <m:ctrlPr>
                  <w:rPr>
                    <w:rFonts w:ascii="Cambria Math" w:hAnsi="Cambria Math" w:cs="Times New Roman"/>
                  </w:rPr>
                </m:ctrlPr>
              </m:sSupPr>
              <m:e>
                <m:r>
                  <m:rPr>
                    <m:sty m:val="p"/>
                  </m:rPr>
                  <w:rPr>
                    <w:rFonts w:ascii="Cambria Math" w:hAnsi="Cambria Math" w:cs="Times New Roman"/>
                  </w:rPr>
                  <m:t>a</m:t>
                </m:r>
              </m:e>
              <m:sup>
                <m:r>
                  <m:rPr>
                    <m:sty m:val="p"/>
                  </m:rPr>
                  <w:rPr>
                    <w:rFonts w:ascii="Cambria Math" w:hAnsi="Cambria Math" w:cs="Times New Roman"/>
                  </w:rPr>
                  <m:t>2</m:t>
                </m:r>
              </m:sup>
            </m:sSup>
            <m:r>
              <m:rPr>
                <m:sty m:val="p"/>
              </m:rPr>
              <w:rPr>
                <w:rFonts w:ascii="Cambria Math" w:hAnsi="Cambria Math" w:cs="Times New Roman"/>
              </w:rPr>
              <m:t>+1</m:t>
            </m:r>
          </m:e>
        </m:rad>
        <m:r>
          <m:rPr>
            <m:sty m:val="p"/>
          </m:rPr>
          <w:rPr>
            <w:rFonts w:ascii="Cambria Math" w:hAnsi="Cambria Math" w:cs="Times New Roman"/>
          </w:rPr>
          <m:t>=</m:t>
        </m:r>
      </m:oMath>
      <w:r>
        <w:rPr>
          <w:rFonts w:cs="Times New Roman"/>
        </w:rPr>
        <w:t xml:space="preserve">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m+</m:t>
            </m:r>
            <m:rad>
              <m:radPr>
                <m:degHide m:val="1"/>
                <m:ctrlPr>
                  <w:rPr>
                    <w:rFonts w:ascii="Cambria Math" w:hAnsi="Cambria Math" w:cs="Times New Roman"/>
                    <w:i/>
                    <w:sz w:val="32"/>
                    <w:szCs w:val="32"/>
                  </w:rPr>
                </m:ctrlPr>
              </m:radPr>
              <m:deg/>
              <m:e>
                <m:sSup>
                  <m:sSupPr>
                    <m:ctrlPr>
                      <w:rPr>
                        <w:rFonts w:ascii="Cambria Math" w:hAnsi="Cambria Math" w:cs="Times New Roman"/>
                        <w:i/>
                        <w:sz w:val="32"/>
                        <w:szCs w:val="32"/>
                      </w:rPr>
                    </m:ctrlPr>
                  </m:sSupPr>
                  <m:e>
                    <m:r>
                      <w:rPr>
                        <w:rFonts w:ascii="Cambria Math" w:hAnsi="Cambria Math" w:cs="Times New Roman"/>
                        <w:sz w:val="32"/>
                        <w:szCs w:val="32"/>
                      </w:rPr>
                      <m:t>m</m:t>
                    </m:r>
                  </m:e>
                  <m:sup>
                    <m:r>
                      <w:rPr>
                        <w:rFonts w:ascii="Cambria Math" w:hAnsi="Cambria Math" w:cs="Times New Roman"/>
                        <w:sz w:val="32"/>
                        <w:szCs w:val="32"/>
                      </w:rPr>
                      <m:t>2</m:t>
                    </m:r>
                  </m:sup>
                </m:sSup>
                <m:r>
                  <w:rPr>
                    <w:rFonts w:ascii="Cambria Math" w:hAnsi="Cambria Math" w:cs="Times New Roman"/>
                    <w:sz w:val="32"/>
                    <w:szCs w:val="32"/>
                  </w:rPr>
                  <m:t>+1</m:t>
                </m:r>
              </m:e>
            </m:rad>
          </m:den>
        </m:f>
      </m:oMath>
      <w:r>
        <w:rPr>
          <w:rFonts w:cs="Times New Roman"/>
          <w:sz w:val="32"/>
          <w:szCs w:val="32"/>
        </w:rPr>
        <w:t xml:space="preserve"> </w:t>
      </w:r>
      <m:oMath>
        <m:r>
          <m:rPr>
            <m:sty m:val="p"/>
          </m:rPr>
          <w:rPr>
            <w:rFonts w:ascii="Cambria Math" w:hAnsi="Cambria Math" w:cs="Times New Roman"/>
          </w:rPr>
          <m:t>⇔</m:t>
        </m:r>
      </m:oMath>
      <w:r>
        <w:rPr>
          <w:rFonts w:cs="Times New Roman"/>
        </w:rPr>
        <w:t xml:space="preserve"> </w:t>
      </w:r>
      <m:oMath>
        <m:r>
          <m:rPr>
            <m:sty m:val="p"/>
          </m:rPr>
          <w:rPr>
            <w:rFonts w:ascii="Cambria Math" w:hAnsi="Cambria Math" w:cs="Times New Roman"/>
          </w:rPr>
          <m:t>a+</m:t>
        </m:r>
        <m:rad>
          <m:radPr>
            <m:degHide m:val="1"/>
            <m:ctrlPr>
              <w:rPr>
                <w:rFonts w:ascii="Cambria Math" w:hAnsi="Cambria Math" w:cs="Times New Roman"/>
              </w:rPr>
            </m:ctrlPr>
          </m:radPr>
          <m:deg/>
          <m:e>
            <m:sSup>
              <m:sSupPr>
                <m:ctrlPr>
                  <w:rPr>
                    <w:rFonts w:ascii="Cambria Math" w:hAnsi="Cambria Math" w:cs="Times New Roman"/>
                  </w:rPr>
                </m:ctrlPr>
              </m:sSupPr>
              <m:e>
                <m:r>
                  <m:rPr>
                    <m:sty m:val="p"/>
                  </m:rPr>
                  <w:rPr>
                    <w:rFonts w:ascii="Cambria Math" w:hAnsi="Cambria Math" w:cs="Times New Roman"/>
                  </w:rPr>
                  <m:t>a</m:t>
                </m:r>
              </m:e>
              <m:sup>
                <m:r>
                  <m:rPr>
                    <m:sty m:val="p"/>
                  </m:rPr>
                  <w:rPr>
                    <w:rFonts w:ascii="Cambria Math" w:hAnsi="Cambria Math" w:cs="Times New Roman"/>
                  </w:rPr>
                  <m:t>2</m:t>
                </m:r>
              </m:sup>
            </m:sSup>
            <m:r>
              <m:rPr>
                <m:sty m:val="p"/>
              </m:rPr>
              <w:rPr>
                <w:rFonts w:ascii="Cambria Math" w:hAnsi="Cambria Math" w:cs="Times New Roman"/>
              </w:rPr>
              <m:t>+1</m:t>
            </m:r>
          </m:e>
        </m:rad>
        <m:r>
          <m:rPr>
            <m:sty m:val="p"/>
          </m:rPr>
          <w:rPr>
            <w:rFonts w:ascii="Cambria Math" w:hAnsi="Cambria Math" w:cs="Times New Roman"/>
          </w:rPr>
          <m:t>=</m:t>
        </m:r>
      </m:oMath>
      <w:r>
        <w:rPr>
          <w:rFonts w:cs="Times New Roman"/>
        </w:rPr>
        <w:t xml:space="preserve"> </w:t>
      </w:r>
      <m:oMath>
        <m:r>
          <m:rPr>
            <m:sty m:val="p"/>
          </m:rPr>
          <w:rPr>
            <w:rFonts w:ascii="Cambria Math" w:hAnsi="Cambria Math" w:cs="Times New Roman"/>
          </w:rPr>
          <m:t>-m+</m:t>
        </m:r>
        <m:rad>
          <m:radPr>
            <m:degHide m:val="1"/>
            <m:ctrlPr>
              <w:rPr>
                <w:rFonts w:ascii="Cambria Math" w:hAnsi="Cambria Math" w:cs="Times New Roman"/>
              </w:rPr>
            </m:ctrlPr>
          </m:radPr>
          <m:deg/>
          <m:e>
            <m:sSup>
              <m:sSupPr>
                <m:ctrlPr>
                  <w:rPr>
                    <w:rFonts w:ascii="Cambria Math" w:hAnsi="Cambria Math" w:cs="Times New Roman"/>
                  </w:rPr>
                </m:ctrlPr>
              </m:sSupPr>
              <m:e>
                <m:r>
                  <m:rPr>
                    <m:sty m:val="p"/>
                  </m:rPr>
                  <w:rPr>
                    <w:rFonts w:ascii="Cambria Math" w:hAnsi="Cambria Math" w:cs="Times New Roman"/>
                  </w:rPr>
                  <m:t>m</m:t>
                </m:r>
              </m:e>
              <m:sup>
                <m:r>
                  <m:rPr>
                    <m:sty m:val="p"/>
                  </m:rPr>
                  <w:rPr>
                    <w:rFonts w:ascii="Cambria Math" w:hAnsi="Cambria Math" w:cs="Times New Roman"/>
                  </w:rPr>
                  <m:t>2</m:t>
                </m:r>
              </m:sup>
            </m:sSup>
            <m:r>
              <m:rPr>
                <m:sty m:val="p"/>
              </m:rPr>
              <w:rPr>
                <w:rFonts w:ascii="Cambria Math" w:hAnsi="Cambria Math" w:cs="Times New Roman"/>
              </w:rPr>
              <m:t>+1</m:t>
            </m:r>
          </m:e>
        </m:rad>
      </m:oMath>
    </w:p>
    <w:p w:rsidR="00222BAD" w:rsidRDefault="00B7516B">
      <w:pPr>
        <w:tabs>
          <w:tab w:val="left" w:pos="260"/>
          <w:tab w:val="left" w:pos="1040"/>
        </w:tabs>
        <w:ind w:left="780"/>
        <w:rPr>
          <w:rFonts w:cs="Times New Roman"/>
        </w:rPr>
      </w:pPr>
      <m:oMath>
        <m:r>
          <m:rPr>
            <m:sty m:val="p"/>
          </m:rPr>
          <w:rPr>
            <w:rFonts w:ascii="Cambria Math" w:hAnsi="Cambria Math" w:cs="Times New Roman"/>
          </w:rPr>
          <m:t>⇔</m:t>
        </m:r>
      </m:oMath>
      <w:r>
        <w:rPr>
          <w:rFonts w:cs="Times New Roman"/>
        </w:rPr>
        <w:t xml:space="preserve"> </w:t>
      </w:r>
      <m:oMath>
        <m:d>
          <m:dPr>
            <m:ctrlPr>
              <w:rPr>
                <w:rFonts w:ascii="Cambria Math" w:hAnsi="Cambria Math" w:cs="Times New Roman"/>
                <w:i/>
              </w:rPr>
            </m:ctrlPr>
          </m:dPr>
          <m:e>
            <m:r>
              <w:rPr>
                <w:rFonts w:ascii="Cambria Math" w:hAnsi="Cambria Math" w:cs="Times New Roman"/>
              </w:rPr>
              <m:t>a+m</m:t>
            </m:r>
          </m:e>
        </m:d>
        <m:r>
          <w:rPr>
            <w:rFonts w:ascii="Cambria Math" w:hAnsi="Cambria Math" w:cs="Times New Roman"/>
          </w:rPr>
          <m:t>+</m:t>
        </m:r>
        <m:f>
          <m:fPr>
            <m:ctrlPr>
              <w:rPr>
                <w:rFonts w:ascii="Cambria Math" w:hAnsi="Cambria Math" w:cs="Times New Roman"/>
                <w:i/>
                <w:sz w:val="32"/>
                <w:szCs w:val="32"/>
              </w:rPr>
            </m:ctrlPr>
          </m:fPr>
          <m:num>
            <m:d>
              <m:dPr>
                <m:ctrlPr>
                  <w:rPr>
                    <w:rFonts w:ascii="Cambria Math" w:hAnsi="Cambria Math" w:cs="Times New Roman"/>
                    <w:i/>
                    <w:sz w:val="32"/>
                    <w:szCs w:val="32"/>
                  </w:rPr>
                </m:ctrlPr>
              </m:dPr>
              <m:e>
                <m:r>
                  <w:rPr>
                    <w:rFonts w:ascii="Cambria Math" w:hAnsi="Cambria Math" w:cs="Times New Roman"/>
                    <w:sz w:val="32"/>
                    <w:szCs w:val="32"/>
                  </w:rPr>
                  <m:t>a+m</m:t>
                </m:r>
              </m:e>
            </m:d>
            <m:d>
              <m:dPr>
                <m:ctrlPr>
                  <w:rPr>
                    <w:rFonts w:ascii="Cambria Math" w:hAnsi="Cambria Math" w:cs="Times New Roman"/>
                    <w:i/>
                    <w:sz w:val="32"/>
                    <w:szCs w:val="32"/>
                  </w:rPr>
                </m:ctrlPr>
              </m:dPr>
              <m:e>
                <m:r>
                  <w:rPr>
                    <w:rFonts w:ascii="Cambria Math" w:hAnsi="Cambria Math" w:cs="Times New Roman"/>
                    <w:sz w:val="32"/>
                    <w:szCs w:val="32"/>
                  </w:rPr>
                  <m:t>a-m</m:t>
                </m:r>
              </m:e>
            </m:d>
          </m:num>
          <m:den>
            <m:rad>
              <m:radPr>
                <m:degHide m:val="1"/>
                <m:ctrlPr>
                  <w:rPr>
                    <w:rFonts w:ascii="Cambria Math" w:hAnsi="Cambria Math" w:cs="Times New Roman"/>
                    <w:i/>
                    <w:sz w:val="32"/>
                    <w:szCs w:val="32"/>
                  </w:rPr>
                </m:ctrlPr>
              </m:radPr>
              <m:deg/>
              <m:e>
                <m:sSup>
                  <m:sSupPr>
                    <m:ctrlPr>
                      <w:rPr>
                        <w:rFonts w:ascii="Cambria Math" w:hAnsi="Cambria Math" w:cs="Times New Roman"/>
                        <w:i/>
                        <w:sz w:val="32"/>
                        <w:szCs w:val="32"/>
                      </w:rPr>
                    </m:ctrlPr>
                  </m:sSupPr>
                  <m:e>
                    <m:r>
                      <w:rPr>
                        <w:rFonts w:ascii="Cambria Math" w:hAnsi="Cambria Math" w:cs="Times New Roman"/>
                        <w:sz w:val="32"/>
                        <w:szCs w:val="32"/>
                      </w:rPr>
                      <m:t>a</m:t>
                    </m:r>
                  </m:e>
                  <m:sup>
                    <m:r>
                      <w:rPr>
                        <w:rFonts w:ascii="Cambria Math" w:hAnsi="Cambria Math" w:cs="Times New Roman"/>
                        <w:sz w:val="32"/>
                        <w:szCs w:val="32"/>
                      </w:rPr>
                      <m:t>2</m:t>
                    </m:r>
                  </m:sup>
                </m:sSup>
                <m:r>
                  <w:rPr>
                    <w:rFonts w:ascii="Cambria Math" w:hAnsi="Cambria Math" w:cs="Times New Roman"/>
                    <w:sz w:val="32"/>
                    <w:szCs w:val="32"/>
                  </w:rPr>
                  <m:t>+1</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sSup>
                  <m:sSupPr>
                    <m:ctrlPr>
                      <w:rPr>
                        <w:rFonts w:ascii="Cambria Math" w:hAnsi="Cambria Math" w:cs="Times New Roman"/>
                        <w:i/>
                        <w:sz w:val="32"/>
                        <w:szCs w:val="32"/>
                      </w:rPr>
                    </m:ctrlPr>
                  </m:sSupPr>
                  <m:e>
                    <m:r>
                      <w:rPr>
                        <w:rFonts w:ascii="Cambria Math" w:hAnsi="Cambria Math" w:cs="Times New Roman"/>
                        <w:sz w:val="32"/>
                        <w:szCs w:val="32"/>
                      </w:rPr>
                      <m:t>m</m:t>
                    </m:r>
                  </m:e>
                  <m:sup>
                    <m:r>
                      <w:rPr>
                        <w:rFonts w:ascii="Cambria Math" w:hAnsi="Cambria Math" w:cs="Times New Roman"/>
                        <w:sz w:val="32"/>
                        <w:szCs w:val="32"/>
                      </w:rPr>
                      <m:t>2</m:t>
                    </m:r>
                  </m:sup>
                </m:sSup>
                <m:r>
                  <w:rPr>
                    <w:rFonts w:ascii="Cambria Math" w:hAnsi="Cambria Math" w:cs="Times New Roman"/>
                    <w:sz w:val="32"/>
                    <w:szCs w:val="32"/>
                  </w:rPr>
                  <m:t>+1</m:t>
                </m:r>
              </m:e>
            </m:rad>
          </m:den>
        </m:f>
        <m:r>
          <w:rPr>
            <w:rFonts w:ascii="Cambria Math" w:hAnsi="Cambria Math" w:cs="Times New Roman"/>
          </w:rPr>
          <m:t>=</m:t>
        </m:r>
      </m:oMath>
      <w:r>
        <w:rPr>
          <w:rFonts w:cs="Times New Roman"/>
        </w:rPr>
        <w:t xml:space="preserve"> 0 </w:t>
      </w:r>
      <m:oMath>
        <m:r>
          <m:rPr>
            <m:sty m:val="p"/>
          </m:rPr>
          <w:rPr>
            <w:rFonts w:ascii="Cambria Math" w:hAnsi="Cambria Math" w:cs="Times New Roman"/>
          </w:rPr>
          <m:t>⇔</m:t>
        </m:r>
      </m:oMath>
      <w:r>
        <w:rPr>
          <w:rFonts w:cs="Times New Roman"/>
        </w:rPr>
        <w:t xml:space="preserve"> </w:t>
      </w:r>
      <m:oMath>
        <m:d>
          <m:dPr>
            <m:begChr m:val="["/>
            <m:endChr m:val=""/>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a=-m</m:t>
                </m:r>
              </m:e>
              <m:e>
                <m:rad>
                  <m:radPr>
                    <m:degHide m:val="1"/>
                    <m:ctrlPr>
                      <w:rPr>
                        <w:rFonts w:ascii="Cambria Math" w:hAnsi="Cambria Math" w:cs="Times New Roman"/>
                        <w:i/>
                        <w:szCs w:val="26"/>
                      </w:rPr>
                    </m:ctrlPr>
                  </m:radPr>
                  <m:deg/>
                  <m:e>
                    <m:sSup>
                      <m:sSupPr>
                        <m:ctrlPr>
                          <w:rPr>
                            <w:rFonts w:ascii="Cambria Math" w:hAnsi="Cambria Math" w:cs="Times New Roman"/>
                            <w:i/>
                            <w:szCs w:val="26"/>
                          </w:rPr>
                        </m:ctrlPr>
                      </m:sSupPr>
                      <m:e>
                        <m:r>
                          <w:rPr>
                            <w:rFonts w:ascii="Cambria Math" w:hAnsi="Cambria Math" w:cs="Times New Roman"/>
                            <w:szCs w:val="26"/>
                          </w:rPr>
                          <m:t>a</m:t>
                        </m:r>
                      </m:e>
                      <m:sup>
                        <m:r>
                          <w:rPr>
                            <w:rFonts w:ascii="Cambria Math" w:hAnsi="Cambria Math" w:cs="Times New Roman"/>
                            <w:szCs w:val="26"/>
                          </w:rPr>
                          <m:t>2</m:t>
                        </m:r>
                      </m:sup>
                    </m:sSup>
                    <m:r>
                      <w:rPr>
                        <w:rFonts w:ascii="Cambria Math" w:hAnsi="Cambria Math" w:cs="Times New Roman"/>
                        <w:szCs w:val="26"/>
                      </w:rPr>
                      <m:t>+1</m:t>
                    </m:r>
                  </m:e>
                </m:rad>
                <m:r>
                  <w:rPr>
                    <w:rFonts w:ascii="Cambria Math" w:hAnsi="Cambria Math" w:cs="Times New Roman"/>
                    <w:szCs w:val="26"/>
                  </w:rPr>
                  <m:t>+</m:t>
                </m:r>
                <m:rad>
                  <m:radPr>
                    <m:degHide m:val="1"/>
                    <m:ctrlPr>
                      <w:rPr>
                        <w:rFonts w:ascii="Cambria Math" w:hAnsi="Cambria Math" w:cs="Times New Roman"/>
                        <w:i/>
                        <w:szCs w:val="26"/>
                      </w:rPr>
                    </m:ctrlPr>
                  </m:radPr>
                  <m:deg/>
                  <m:e>
                    <m:sSup>
                      <m:sSupPr>
                        <m:ctrlPr>
                          <w:rPr>
                            <w:rFonts w:ascii="Cambria Math" w:hAnsi="Cambria Math" w:cs="Times New Roman"/>
                            <w:i/>
                            <w:szCs w:val="26"/>
                          </w:rPr>
                        </m:ctrlPr>
                      </m:sSupPr>
                      <m:e>
                        <m:r>
                          <w:rPr>
                            <w:rFonts w:ascii="Cambria Math" w:hAnsi="Cambria Math" w:cs="Times New Roman"/>
                            <w:szCs w:val="26"/>
                          </w:rPr>
                          <m:t>m</m:t>
                        </m:r>
                      </m:e>
                      <m:sup>
                        <m:r>
                          <w:rPr>
                            <w:rFonts w:ascii="Cambria Math" w:hAnsi="Cambria Math" w:cs="Times New Roman"/>
                            <w:szCs w:val="26"/>
                          </w:rPr>
                          <m:t>2</m:t>
                        </m:r>
                      </m:sup>
                    </m:sSup>
                    <m:r>
                      <w:rPr>
                        <w:rFonts w:ascii="Cambria Math" w:hAnsi="Cambria Math" w:cs="Times New Roman"/>
                        <w:szCs w:val="26"/>
                      </w:rPr>
                      <m:t>+1</m:t>
                    </m:r>
                  </m:e>
                </m:rad>
                <m:r>
                  <w:rPr>
                    <w:rFonts w:ascii="Cambria Math" w:hAnsi="Cambria Math" w:cs="Times New Roman"/>
                    <w:szCs w:val="26"/>
                  </w:rPr>
                  <m:t>=m-a</m:t>
                </m:r>
              </m:e>
            </m:eqArr>
          </m:e>
        </m:d>
      </m:oMath>
    </w:p>
    <w:p w:rsidR="00222BAD" w:rsidRDefault="00B7516B">
      <w:pPr>
        <w:numPr>
          <w:ilvl w:val="0"/>
          <w:numId w:val="16"/>
        </w:numPr>
        <w:tabs>
          <w:tab w:val="clear" w:pos="420"/>
          <w:tab w:val="left" w:pos="260"/>
          <w:tab w:val="left" w:pos="1040"/>
        </w:tabs>
        <w:ind w:firstLine="360"/>
        <w:rPr>
          <w:rFonts w:cs="Times New Roman"/>
        </w:rPr>
      </w:pPr>
      <w:r>
        <w:rPr>
          <w:rFonts w:cs="Times New Roman"/>
        </w:rPr>
        <w:t xml:space="preserve">Nếu </w:t>
      </w:r>
      <m:oMath>
        <m:r>
          <w:rPr>
            <w:rFonts w:ascii="Cambria Math" w:hAnsi="Cambria Math" w:cs="Times New Roman"/>
          </w:rPr>
          <m:t>a=-m</m:t>
        </m:r>
      </m:oMath>
      <w:r>
        <w:rPr>
          <w:rFonts w:cs="Times New Roman"/>
        </w:rPr>
        <w:t xml:space="preserve"> thì:</w:t>
      </w:r>
    </w:p>
    <w:p w:rsidR="00222BAD" w:rsidRDefault="00B7516B">
      <w:pPr>
        <w:tabs>
          <w:tab w:val="left" w:pos="260"/>
          <w:tab w:val="left" w:pos="1040"/>
        </w:tabs>
        <w:ind w:left="780" w:firstLineChars="100" w:firstLine="260"/>
        <w:rPr>
          <w:rFonts w:cs="Times New Roman"/>
          <w:i/>
        </w:rPr>
      </w:pPr>
      <w:r>
        <w:rPr>
          <w:rFonts w:cs="Times New Roman"/>
        </w:rPr>
        <w:t xml:space="preserve">P = </w:t>
      </w:r>
      <m:oMath>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3</m:t>
            </m:r>
          </m:sup>
        </m:sSup>
        <m:r>
          <w:rPr>
            <w:rFonts w:ascii="Cambria Math" w:hAnsi="Cambria Math" w:cs="Times New Roman"/>
          </w:rPr>
          <m:t>+27</m:t>
        </m:r>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2</m:t>
            </m:r>
          </m:sup>
        </m:sSup>
        <m:r>
          <w:rPr>
            <w:rFonts w:ascii="Cambria Math" w:hAnsi="Cambria Math" w:cs="Times New Roman"/>
          </w:rPr>
          <m:t>+2a+6b+2022</m:t>
        </m:r>
      </m:oMath>
    </w:p>
    <w:p w:rsidR="00222BAD" w:rsidRDefault="00B7516B">
      <w:pPr>
        <w:tabs>
          <w:tab w:val="left" w:pos="260"/>
          <w:tab w:val="left" w:pos="1040"/>
        </w:tabs>
        <w:ind w:left="780" w:firstLineChars="200" w:firstLine="520"/>
        <w:rPr>
          <w:rFonts w:cs="Times New Roman"/>
        </w:rPr>
      </w:pPr>
      <m:oMath>
        <m:r>
          <w:rPr>
            <w:rFonts w:ascii="Cambria Math" w:hAnsi="Cambria Math" w:cs="Times New Roman"/>
          </w:rPr>
          <m:t>=</m:t>
        </m:r>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-m</m:t>
                </m:r>
              </m:e>
            </m:d>
          </m:e>
          <m:sup>
            <m:r>
              <w:rPr>
                <w:rFonts w:ascii="Cambria Math" w:hAnsi="Cambria Math" w:cs="Times New Roman"/>
              </w:rPr>
              <m:t>3</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2</m:t>
            </m:r>
          </m:sup>
        </m:sSup>
        <m:r>
          <w:rPr>
            <w:rFonts w:ascii="Cambria Math" w:hAnsi="Cambria Math" w:cs="Times New Roman"/>
          </w:rPr>
          <m:t>+2</m:t>
        </m:r>
        <m:d>
          <m:dPr>
            <m:ctrlPr>
              <w:rPr>
                <w:rFonts w:ascii="Cambria Math" w:hAnsi="Cambria Math" w:cs="Times New Roman"/>
                <w:i/>
              </w:rPr>
            </m:ctrlPr>
          </m:dPr>
          <m:e>
            <m:r>
              <w:rPr>
                <w:rFonts w:ascii="Cambria Math" w:hAnsi="Cambria Math" w:cs="Times New Roman"/>
              </w:rPr>
              <m:t>-m</m:t>
            </m:r>
          </m:e>
        </m:d>
        <m:r>
          <w:rPr>
            <w:rFonts w:ascii="Cambria Math" w:hAnsi="Cambria Math" w:cs="Times New Roman"/>
          </w:rPr>
          <m:t>+2m+2022</m:t>
        </m:r>
      </m:oMath>
      <w:r>
        <w:rPr>
          <w:rFonts w:cs="Times New Roman"/>
        </w:rPr>
        <w:t xml:space="preserve"> = 2022</w:t>
      </w:r>
    </w:p>
    <w:p w:rsidR="00222BAD" w:rsidRDefault="00B7516B">
      <w:pPr>
        <w:numPr>
          <w:ilvl w:val="0"/>
          <w:numId w:val="17"/>
        </w:numPr>
        <w:tabs>
          <w:tab w:val="clear" w:pos="420"/>
          <w:tab w:val="left" w:pos="260"/>
          <w:tab w:val="left" w:pos="1040"/>
        </w:tabs>
        <w:ind w:firstLine="360"/>
        <w:rPr>
          <w:rFonts w:cs="Times New Roman"/>
        </w:rPr>
      </w:pPr>
      <w:r>
        <w:rPr>
          <w:rFonts w:cs="Times New Roman"/>
          <w:color w:val="FF0000"/>
        </w:rPr>
        <w:t>Nếu</w:t>
      </w:r>
      <w:r>
        <w:rPr>
          <w:rFonts w:cs="Times New Roman"/>
        </w:rPr>
        <w:t xml:space="preserve"> </w:t>
      </w:r>
      <m:oMath>
        <m:rad>
          <m:radPr>
            <m:degHide m:val="1"/>
            <m:ctrlPr>
              <w:rPr>
                <w:rFonts w:ascii="Cambria Math" w:hAnsi="Cambria Math" w:cs="Times New Roman"/>
                <w:i/>
                <w:szCs w:val="26"/>
              </w:rPr>
            </m:ctrlPr>
          </m:radPr>
          <m:deg/>
          <m:e>
            <m:sSup>
              <m:sSupPr>
                <m:ctrlPr>
                  <w:rPr>
                    <w:rFonts w:ascii="Cambria Math" w:hAnsi="Cambria Math" w:cs="Times New Roman"/>
                    <w:i/>
                    <w:szCs w:val="26"/>
                  </w:rPr>
                </m:ctrlPr>
              </m:sSupPr>
              <m:e>
                <m:r>
                  <w:rPr>
                    <w:rFonts w:ascii="Cambria Math" w:hAnsi="Cambria Math" w:cs="Times New Roman"/>
                    <w:szCs w:val="26"/>
                  </w:rPr>
                  <m:t>a</m:t>
                </m:r>
              </m:e>
              <m:sup>
                <m:r>
                  <w:rPr>
                    <w:rFonts w:ascii="Cambria Math" w:hAnsi="Cambria Math" w:cs="Times New Roman"/>
                    <w:szCs w:val="26"/>
                  </w:rPr>
                  <m:t>2</m:t>
                </m:r>
              </m:sup>
            </m:sSup>
            <m:r>
              <w:rPr>
                <w:rFonts w:ascii="Cambria Math" w:hAnsi="Cambria Math" w:cs="Times New Roman"/>
                <w:szCs w:val="26"/>
              </w:rPr>
              <m:t>+1</m:t>
            </m:r>
          </m:e>
        </m:rad>
        <m:r>
          <w:rPr>
            <w:rFonts w:ascii="Cambria Math" w:hAnsi="Cambria Math" w:cs="Times New Roman"/>
            <w:szCs w:val="26"/>
          </w:rPr>
          <m:t>+</m:t>
        </m:r>
        <m:rad>
          <m:radPr>
            <m:degHide m:val="1"/>
            <m:ctrlPr>
              <w:rPr>
                <w:rFonts w:ascii="Cambria Math" w:hAnsi="Cambria Math" w:cs="Times New Roman"/>
                <w:i/>
                <w:szCs w:val="26"/>
              </w:rPr>
            </m:ctrlPr>
          </m:radPr>
          <m:deg/>
          <m:e>
            <m:sSup>
              <m:sSupPr>
                <m:ctrlPr>
                  <w:rPr>
                    <w:rFonts w:ascii="Cambria Math" w:hAnsi="Cambria Math" w:cs="Times New Roman"/>
                    <w:i/>
                    <w:szCs w:val="26"/>
                  </w:rPr>
                </m:ctrlPr>
              </m:sSupPr>
              <m:e>
                <m:r>
                  <w:rPr>
                    <w:rFonts w:ascii="Cambria Math" w:hAnsi="Cambria Math" w:cs="Times New Roman"/>
                    <w:szCs w:val="26"/>
                  </w:rPr>
                  <m:t>m</m:t>
                </m:r>
              </m:e>
              <m:sup>
                <m:r>
                  <w:rPr>
                    <w:rFonts w:ascii="Cambria Math" w:hAnsi="Cambria Math" w:cs="Times New Roman"/>
                    <w:szCs w:val="26"/>
                  </w:rPr>
                  <m:t>2</m:t>
                </m:r>
              </m:sup>
            </m:sSup>
            <m:r>
              <w:rPr>
                <w:rFonts w:ascii="Cambria Math" w:hAnsi="Cambria Math" w:cs="Times New Roman"/>
                <w:szCs w:val="26"/>
              </w:rPr>
              <m:t>+1</m:t>
            </m:r>
          </m:e>
        </m:rad>
        <m:r>
          <w:rPr>
            <w:rFonts w:ascii="Cambria Math" w:hAnsi="Cambria Math" w:cs="Times New Roman"/>
            <w:szCs w:val="26"/>
          </w:rPr>
          <m:t>=m-a</m:t>
        </m:r>
      </m:oMath>
    </w:p>
    <w:p w:rsidR="00222BAD" w:rsidRDefault="00B7516B">
      <w:pPr>
        <w:tabs>
          <w:tab w:val="left" w:pos="260"/>
          <w:tab w:val="left" w:pos="1040"/>
        </w:tabs>
        <w:ind w:left="780" w:firstLine="260"/>
        <w:rPr>
          <w:rFonts w:cs="Times New Roman"/>
          <w:color w:val="FF0000"/>
          <w:szCs w:val="26"/>
        </w:rPr>
      </w:pPr>
      <w:r>
        <w:rPr>
          <w:rFonts w:cs="Times New Roman"/>
          <w:color w:val="FF0000"/>
          <w:szCs w:val="26"/>
        </w:rPr>
        <w:t xml:space="preserve">Nx: </w:t>
      </w:r>
      <m:oMath>
        <m:rad>
          <m:radPr>
            <m:degHide m:val="1"/>
            <m:ctrlPr>
              <w:rPr>
                <w:rFonts w:ascii="Cambria Math" w:hAnsi="Cambria Math" w:cs="Times New Roman"/>
                <w:i/>
                <w:color w:val="FF0000"/>
                <w:szCs w:val="26"/>
              </w:rPr>
            </m:ctrlPr>
          </m:radPr>
          <m:deg/>
          <m:e>
            <m:sSup>
              <m:sSupPr>
                <m:ctrlPr>
                  <w:rPr>
                    <w:rFonts w:ascii="Cambria Math" w:hAnsi="Cambria Math" w:cs="Times New Roman"/>
                    <w:i/>
                    <w:color w:val="FF0000"/>
                    <w:szCs w:val="26"/>
                  </w:rPr>
                </m:ctrlPr>
              </m:sSupPr>
              <m:e>
                <m:r>
                  <w:rPr>
                    <w:rFonts w:ascii="Cambria Math" w:hAnsi="Cambria Math" w:cs="Times New Roman"/>
                    <w:color w:val="FF0000"/>
                    <w:szCs w:val="26"/>
                  </w:rPr>
                  <m:t>a</m:t>
                </m:r>
              </m:e>
              <m:sup>
                <m:r>
                  <w:rPr>
                    <w:rFonts w:ascii="Cambria Math" w:hAnsi="Cambria Math" w:cs="Times New Roman"/>
                    <w:color w:val="FF0000"/>
                    <w:szCs w:val="26"/>
                  </w:rPr>
                  <m:t>2</m:t>
                </m:r>
              </m:sup>
            </m:sSup>
            <m:r>
              <w:rPr>
                <w:rFonts w:ascii="Cambria Math" w:hAnsi="Cambria Math" w:cs="Times New Roman"/>
                <w:color w:val="FF0000"/>
                <w:szCs w:val="26"/>
              </w:rPr>
              <m:t>+1</m:t>
            </m:r>
          </m:e>
        </m:rad>
      </m:oMath>
      <w:r>
        <w:rPr>
          <w:rFonts w:cs="Times New Roman"/>
          <w:color w:val="FF0000"/>
          <w:szCs w:val="26"/>
        </w:rPr>
        <w:t xml:space="preserve"> &gt; </w:t>
      </w:r>
      <m:oMath>
        <m:d>
          <m:dPr>
            <m:begChr m:val="|"/>
            <m:endChr m:val="|"/>
            <m:ctrlPr>
              <w:rPr>
                <w:rFonts w:ascii="Cambria Math" w:hAnsi="Cambria Math" w:cs="Times New Roman"/>
                <w:i/>
                <w:color w:val="FF0000"/>
                <w:szCs w:val="26"/>
              </w:rPr>
            </m:ctrlPr>
          </m:dPr>
          <m:e>
            <m:r>
              <w:rPr>
                <w:rFonts w:ascii="Cambria Math" w:hAnsi="Cambria Math" w:cs="Times New Roman"/>
                <w:color w:val="FF0000"/>
                <w:szCs w:val="26"/>
              </w:rPr>
              <m:t>a</m:t>
            </m:r>
          </m:e>
        </m:d>
      </m:oMath>
      <w:r>
        <w:rPr>
          <w:rFonts w:cs="Times New Roman"/>
          <w:color w:val="FF0000"/>
          <w:szCs w:val="26"/>
        </w:rPr>
        <w:t xml:space="preserve">; </w:t>
      </w:r>
      <m:oMath>
        <m:rad>
          <m:radPr>
            <m:degHide m:val="1"/>
            <m:ctrlPr>
              <w:rPr>
                <w:rFonts w:ascii="Cambria Math" w:hAnsi="Cambria Math" w:cs="Times New Roman"/>
                <w:i/>
                <w:color w:val="FF0000"/>
                <w:szCs w:val="26"/>
              </w:rPr>
            </m:ctrlPr>
          </m:radPr>
          <m:deg/>
          <m:e>
            <m:sSup>
              <m:sSupPr>
                <m:ctrlPr>
                  <w:rPr>
                    <w:rFonts w:ascii="Cambria Math" w:hAnsi="Cambria Math" w:cs="Times New Roman"/>
                    <w:i/>
                    <w:color w:val="FF0000"/>
                    <w:szCs w:val="26"/>
                  </w:rPr>
                </m:ctrlPr>
              </m:sSupPr>
              <m:e>
                <m:r>
                  <w:rPr>
                    <w:rFonts w:ascii="Cambria Math" w:hAnsi="Cambria Math" w:cs="Times New Roman"/>
                    <w:color w:val="FF0000"/>
                    <w:szCs w:val="26"/>
                  </w:rPr>
                  <m:t>m</m:t>
                </m:r>
              </m:e>
              <m:sup>
                <m:r>
                  <w:rPr>
                    <w:rFonts w:ascii="Cambria Math" w:hAnsi="Cambria Math" w:cs="Times New Roman"/>
                    <w:color w:val="FF0000"/>
                    <w:szCs w:val="26"/>
                  </w:rPr>
                  <m:t>2</m:t>
                </m:r>
              </m:sup>
            </m:sSup>
            <m:r>
              <w:rPr>
                <w:rFonts w:ascii="Cambria Math" w:hAnsi="Cambria Math" w:cs="Times New Roman"/>
                <w:color w:val="FF0000"/>
                <w:szCs w:val="26"/>
              </w:rPr>
              <m:t>+1</m:t>
            </m:r>
          </m:e>
        </m:rad>
      </m:oMath>
      <w:r>
        <w:rPr>
          <w:rFonts w:cs="Times New Roman"/>
          <w:color w:val="FF0000"/>
          <w:szCs w:val="26"/>
        </w:rPr>
        <w:t xml:space="preserve"> &gt; </w:t>
      </w:r>
      <m:oMath>
        <m:d>
          <m:dPr>
            <m:begChr m:val="|"/>
            <m:endChr m:val="|"/>
            <m:ctrlPr>
              <w:rPr>
                <w:rFonts w:ascii="Cambria Math" w:hAnsi="Cambria Math" w:cs="Times New Roman"/>
                <w:i/>
                <w:color w:val="FF0000"/>
                <w:szCs w:val="26"/>
              </w:rPr>
            </m:ctrlPr>
          </m:dPr>
          <m:e>
            <m:r>
              <w:rPr>
                <w:rFonts w:ascii="Cambria Math" w:hAnsi="Cambria Math" w:cs="Times New Roman"/>
                <w:color w:val="FF0000"/>
                <w:szCs w:val="26"/>
              </w:rPr>
              <m:t>m</m:t>
            </m:r>
          </m:e>
        </m:d>
      </m:oMath>
      <w:r>
        <w:rPr>
          <w:rFonts w:cs="Times New Roman"/>
          <w:color w:val="FF0000"/>
          <w:szCs w:val="26"/>
        </w:rPr>
        <w:t xml:space="preserve"> </w:t>
      </w:r>
    </w:p>
    <w:p w:rsidR="00222BAD" w:rsidRDefault="00B7516B">
      <w:pPr>
        <w:tabs>
          <w:tab w:val="left" w:pos="260"/>
          <w:tab w:val="left" w:pos="1040"/>
        </w:tabs>
        <w:ind w:left="780" w:firstLine="260"/>
        <w:rPr>
          <w:rFonts w:cs="Times New Roman"/>
          <w:color w:val="FF0000"/>
          <w:szCs w:val="26"/>
        </w:rPr>
      </w:pPr>
      <w:r>
        <w:rPr>
          <w:rFonts w:cs="Times New Roman"/>
          <w:color w:val="FF0000"/>
          <w:szCs w:val="26"/>
        </w:rPr>
        <w:t xml:space="preserve">Suy ra VT &gt; </w:t>
      </w:r>
      <m:oMath>
        <m:d>
          <m:dPr>
            <m:begChr m:val="|"/>
            <m:endChr m:val="|"/>
            <m:ctrlPr>
              <w:rPr>
                <w:rFonts w:ascii="Cambria Math" w:hAnsi="Cambria Math" w:cs="Times New Roman"/>
                <w:i/>
                <w:color w:val="FF0000"/>
                <w:szCs w:val="26"/>
              </w:rPr>
            </m:ctrlPr>
          </m:dPr>
          <m:e>
            <m:r>
              <w:rPr>
                <w:rFonts w:ascii="Cambria Math" w:hAnsi="Cambria Math" w:cs="Times New Roman"/>
                <w:color w:val="FF0000"/>
                <w:szCs w:val="26"/>
              </w:rPr>
              <m:t>a</m:t>
            </m:r>
          </m:e>
        </m:d>
      </m:oMath>
      <w:r>
        <w:rPr>
          <w:rFonts w:cs="Times New Roman"/>
          <w:color w:val="FF0000"/>
          <w:szCs w:val="26"/>
        </w:rPr>
        <w:t xml:space="preserve"> + </w:t>
      </w:r>
      <m:oMath>
        <m:d>
          <m:dPr>
            <m:begChr m:val="|"/>
            <m:endChr m:val="|"/>
            <m:ctrlPr>
              <w:rPr>
                <w:rFonts w:ascii="Cambria Math" w:hAnsi="Cambria Math" w:cs="Times New Roman"/>
                <w:i/>
                <w:color w:val="FF0000"/>
                <w:szCs w:val="26"/>
              </w:rPr>
            </m:ctrlPr>
          </m:dPr>
          <m:e>
            <m:r>
              <w:rPr>
                <w:rFonts w:ascii="Cambria Math" w:hAnsi="Cambria Math" w:cs="Times New Roman"/>
                <w:color w:val="FF0000"/>
                <w:szCs w:val="26"/>
              </w:rPr>
              <m:t>m</m:t>
            </m:r>
          </m:e>
        </m:d>
      </m:oMath>
      <w:r>
        <w:rPr>
          <w:rFonts w:cs="Times New Roman"/>
          <w:color w:val="FF0000"/>
          <w:szCs w:val="26"/>
        </w:rPr>
        <w:t xml:space="preserve"> </w:t>
      </w:r>
      <m:oMath>
        <m:r>
          <m:rPr>
            <m:sty m:val="p"/>
          </m:rPr>
          <w:rPr>
            <w:rFonts w:ascii="Cambria Math" w:hAnsi="Cambria Math" w:cs="Times New Roman"/>
            <w:szCs w:val="26"/>
          </w:rPr>
          <m:t>≥</m:t>
        </m:r>
      </m:oMath>
      <w:r>
        <w:rPr>
          <w:rFonts w:cs="Times New Roman"/>
          <w:color w:val="FF0000"/>
          <w:szCs w:val="26"/>
        </w:rPr>
        <w:t xml:space="preserve"> </w:t>
      </w:r>
      <m:oMath>
        <m:r>
          <m:rPr>
            <m:sty m:val="p"/>
          </m:rPr>
          <w:rPr>
            <w:rFonts w:ascii="Cambria Math" w:hAnsi="Cambria Math" w:cs="Times New Roman"/>
            <w:color w:val="FF0000"/>
            <w:szCs w:val="26"/>
          </w:rPr>
          <m:t>m-a</m:t>
        </m:r>
      </m:oMath>
    </w:p>
    <w:p w:rsidR="00222BAD" w:rsidRDefault="00B7516B">
      <w:pPr>
        <w:tabs>
          <w:tab w:val="left" w:pos="260"/>
          <w:tab w:val="left" w:pos="1040"/>
        </w:tabs>
        <w:ind w:left="780" w:hanging="780"/>
        <w:rPr>
          <w:rFonts w:cs="Times New Roman"/>
          <w:szCs w:val="26"/>
        </w:rPr>
      </w:pPr>
      <w:r>
        <w:rPr>
          <w:rFonts w:cs="Times New Roman"/>
          <w:szCs w:val="26"/>
        </w:rPr>
        <w:t xml:space="preserve">Vậy nếu </w:t>
      </w:r>
      <m:oMath>
        <m:d>
          <m:dPr>
            <m:ctrlPr>
              <w:rPr>
                <w:rFonts w:ascii="Cambria Math" w:hAnsi="Cambria Math" w:cs="Times New Roman"/>
                <w:i/>
              </w:rPr>
            </m:ctrlPr>
          </m:dPr>
          <m:e>
            <m:r>
              <w:rPr>
                <w:rFonts w:ascii="Cambria Math" w:hAnsi="Cambria Math" w:cs="Times New Roman"/>
              </w:rPr>
              <m:t>a+</m:t>
            </m:r>
            <m:rad>
              <m:radPr>
                <m:degHide m:val="1"/>
                <m:ctrlPr>
                  <w:rPr>
                    <w:rFonts w:ascii="Cambria Math" w:hAnsi="Cambria Math" w:cs="Times New Roman"/>
                    <w:i/>
                  </w:rPr>
                </m:ctrlPr>
              </m:radPr>
              <m:deg/>
              <m:e>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2</m:t>
                    </m:r>
                  </m:sup>
                </m:sSup>
                <m:r>
                  <w:rPr>
                    <w:rFonts w:ascii="Cambria Math" w:hAnsi="Cambria Math" w:cs="Times New Roman"/>
                  </w:rPr>
                  <m:t>+1</m:t>
                </m:r>
              </m:e>
            </m:rad>
          </m:e>
        </m:d>
        <m:d>
          <m:dPr>
            <m:ctrlPr>
              <w:rPr>
                <w:rFonts w:ascii="Cambria Math" w:hAnsi="Cambria Math" w:cs="Times New Roman"/>
                <w:i/>
              </w:rPr>
            </m:ctrlPr>
          </m:dPr>
          <m:e>
            <m:r>
              <w:rPr>
                <w:rFonts w:ascii="Cambria Math" w:hAnsi="Cambria Math" w:cs="Times New Roman"/>
              </w:rPr>
              <m:t>3b+</m:t>
            </m:r>
            <m:rad>
              <m:radPr>
                <m:degHide m:val="1"/>
                <m:ctrlPr>
                  <w:rPr>
                    <w:rFonts w:ascii="Cambria Math" w:hAnsi="Cambria Math" w:cs="Times New Roman"/>
                    <w:i/>
                  </w:rPr>
                </m:ctrlPr>
              </m:radPr>
              <m:deg/>
              <m:e>
                <m:r>
                  <w:rPr>
                    <w:rFonts w:ascii="Cambria Math" w:hAnsi="Cambria Math" w:cs="Times New Roman"/>
                  </w:rPr>
                  <m:t>9</m:t>
                </m:r>
                <m:sSup>
                  <m:sSupPr>
                    <m:ctrlPr>
                      <w:rPr>
                        <w:rFonts w:ascii="Cambria Math" w:hAnsi="Cambria Math" w:cs="Times New Roman"/>
                        <w:i/>
                      </w:rPr>
                    </m:ctrlPr>
                  </m:sSupPr>
                  <m:e>
                    <m:r>
                      <w:rPr>
                        <w:rFonts w:ascii="Cambria Math" w:hAnsi="Cambria Math" w:cs="Times New Roman"/>
                      </w:rPr>
                      <m:t>b</m:t>
                    </m:r>
                  </m:e>
                  <m:sup>
                    <m:r>
                      <w:rPr>
                        <w:rFonts w:ascii="Cambria Math" w:hAnsi="Cambria Math" w:cs="Times New Roman"/>
                      </w:rPr>
                      <m:t>2</m:t>
                    </m:r>
                  </m:sup>
                </m:sSup>
                <m:r>
                  <w:rPr>
                    <w:rFonts w:ascii="Cambria Math" w:hAnsi="Cambria Math" w:cs="Times New Roman"/>
                  </w:rPr>
                  <m:t>+1</m:t>
                </m:r>
              </m:e>
            </m:rad>
          </m:e>
        </m:d>
        <m:r>
          <w:rPr>
            <w:rFonts w:ascii="Cambria Math" w:hAnsi="Cambria Math" w:cs="Times New Roman"/>
          </w:rPr>
          <m:t>=1</m:t>
        </m:r>
      </m:oMath>
      <w:r>
        <w:rPr>
          <w:rFonts w:cs="Times New Roman"/>
        </w:rPr>
        <w:t xml:space="preserve"> thì P = 2022</w:t>
      </w:r>
    </w:p>
    <w:p w:rsidR="00222BAD" w:rsidRDefault="00B7516B">
      <w:pPr>
        <w:rPr>
          <w:rFonts w:cs="Times New Roman"/>
          <w:b/>
          <w:bCs/>
        </w:rPr>
      </w:pPr>
      <w:r>
        <w:rPr>
          <w:rFonts w:cs="Times New Roman"/>
          <w:b/>
          <w:bCs/>
        </w:rPr>
        <w:t xml:space="preserve">Câu 2. (3,0 điểm) </w:t>
      </w:r>
    </w:p>
    <w:p w:rsidR="00222BAD" w:rsidRDefault="00B7516B">
      <w:pPr>
        <w:numPr>
          <w:ilvl w:val="0"/>
          <w:numId w:val="18"/>
        </w:numPr>
        <w:tabs>
          <w:tab w:val="clear" w:pos="425"/>
          <w:tab w:val="left" w:pos="260"/>
          <w:tab w:val="left" w:pos="1040"/>
        </w:tabs>
        <w:ind w:leftChars="300" w:left="780" w:firstLine="0"/>
        <w:rPr>
          <w:rFonts w:cs="Times New Roman"/>
          <w:szCs w:val="26"/>
        </w:rPr>
      </w:pPr>
      <w:r>
        <w:rPr>
          <w:rFonts w:cs="Times New Roman"/>
        </w:rPr>
        <w:t xml:space="preserve">Đường thẳng (d) cắt trục Ox, Oy </w:t>
      </w:r>
      <w:r>
        <w:rPr>
          <w:rFonts w:cs="Times New Roman"/>
          <w:color w:val="FF0000"/>
        </w:rPr>
        <w:t xml:space="preserve">tại hai điểm A, B khác </w:t>
      </w:r>
    </w:p>
    <w:p w:rsidR="00222BAD" w:rsidRDefault="00B7516B" w:rsidP="009F6530">
      <w:pPr>
        <w:tabs>
          <w:tab w:val="left" w:pos="260"/>
          <w:tab w:val="left" w:pos="1040"/>
        </w:tabs>
        <w:ind w:leftChars="300" w:left="780"/>
        <w:rPr>
          <w:rFonts w:cs="Times New Roman"/>
          <w:szCs w:val="26"/>
        </w:rPr>
      </w:pPr>
      <m:oMath>
        <m:r>
          <m:rPr>
            <m:sty m:val="p"/>
          </m:rPr>
          <w:rPr>
            <w:rFonts w:ascii="Cambria Math" w:hAnsi="Cambria Math" w:cs="Times New Roman"/>
            <w:szCs w:val="26"/>
          </w:rPr>
          <m:t>⇔</m:t>
        </m:r>
      </m:oMath>
      <w:r>
        <w:rPr>
          <w:rFonts w:cs="Times New Roman"/>
          <w:szCs w:val="26"/>
        </w:rPr>
        <w:t xml:space="preserve"> </w:t>
      </w:r>
      <m:oMath>
        <m:d>
          <m:dPr>
            <m:begChr m:val="{"/>
            <m:endChr m:val=""/>
            <m:ctrlPr>
              <w:rPr>
                <w:rFonts w:ascii="Cambria Math" w:hAnsi="Cambria Math" w:cs="Times New Roman"/>
                <w:i/>
                <w:szCs w:val="26"/>
              </w:rPr>
            </m:ctrlPr>
          </m:dPr>
          <m:e>
            <m:eqArr>
              <m:eqArrPr>
                <m:ctrlPr>
                  <w:rPr>
                    <w:rFonts w:ascii="Cambria Math" w:hAnsi="Cambria Math" w:cs="Times New Roman"/>
                    <w:i/>
                    <w:szCs w:val="26"/>
                  </w:rPr>
                </m:ctrlPr>
              </m:eqArrPr>
              <m:e>
                <m:r>
                  <w:rPr>
                    <w:rFonts w:ascii="Cambria Math" w:hAnsi="Cambria Math" w:cs="Times New Roman"/>
                    <w:szCs w:val="26"/>
                  </w:rPr>
                  <m:t>m≠ 0</m:t>
                </m:r>
              </m:e>
              <m:e>
                <m:r>
                  <w:rPr>
                    <w:rFonts w:ascii="Cambria Math" w:hAnsi="Cambria Math" w:cs="Times New Roman"/>
                    <w:szCs w:val="26"/>
                  </w:rPr>
                  <m:t>2m-1≠ 0</m:t>
                </m:r>
              </m:e>
            </m:eqArr>
          </m:e>
        </m:d>
      </m:oMath>
    </w:p>
    <w:p w:rsidR="00222BAD" w:rsidRDefault="00B7516B" w:rsidP="009F6530">
      <w:pPr>
        <w:tabs>
          <w:tab w:val="left" w:pos="260"/>
          <w:tab w:val="left" w:pos="1040"/>
        </w:tabs>
        <w:ind w:leftChars="300" w:left="780"/>
        <w:rPr>
          <w:rFonts w:cs="Times New Roman"/>
          <w:szCs w:val="26"/>
        </w:rPr>
      </w:pPr>
      <w:r>
        <w:rPr>
          <w:rFonts w:cs="Times New Roman"/>
          <w:szCs w:val="26"/>
        </w:rPr>
        <w:t>Khi đó đường thẳng (d) cắt trục Ox, Oy lần lượt tại A</w:t>
      </w:r>
      <m:oMath>
        <m:d>
          <m:dPr>
            <m:ctrlPr>
              <w:rPr>
                <w:rFonts w:ascii="Cambria Math" w:hAnsi="Cambria Math" w:cs="Times New Roman"/>
                <w:i/>
                <w:szCs w:val="26"/>
              </w:rPr>
            </m:ctrlPr>
          </m:dPr>
          <m:e>
            <m:f>
              <m:fPr>
                <m:ctrlPr>
                  <w:rPr>
                    <w:rFonts w:ascii="Cambria Math" w:hAnsi="Cambria Math" w:cs="Times New Roman"/>
                    <w:i/>
                    <w:sz w:val="32"/>
                    <w:szCs w:val="32"/>
                  </w:rPr>
                </m:ctrlPr>
              </m:fPr>
              <m:num>
                <m:r>
                  <w:rPr>
                    <w:rFonts w:ascii="Cambria Math" w:hAnsi="Cambria Math" w:cs="Times New Roman"/>
                    <w:sz w:val="32"/>
                    <w:szCs w:val="32"/>
                  </w:rPr>
                  <m:t>1-2m</m:t>
                </m:r>
              </m:num>
              <m:den>
                <m:r>
                  <w:rPr>
                    <w:rFonts w:ascii="Cambria Math" w:hAnsi="Cambria Math" w:cs="Times New Roman"/>
                    <w:sz w:val="32"/>
                    <w:szCs w:val="32"/>
                  </w:rPr>
                  <m:t>m</m:t>
                </m:r>
              </m:den>
            </m:f>
            <m:r>
              <w:rPr>
                <w:rFonts w:ascii="Cambria Math" w:hAnsi="Cambria Math" w:cs="Times New Roman"/>
                <w:sz w:val="32"/>
                <w:szCs w:val="32"/>
              </w:rPr>
              <m:t>;</m:t>
            </m:r>
            <m:r>
              <m:rPr>
                <m:sty m:val="p"/>
              </m:rPr>
              <w:rPr>
                <w:rFonts w:ascii="Cambria Math" w:hAnsi="Cambria Math" w:cs="Times New Roman"/>
              </w:rPr>
              <m:t>0</m:t>
            </m:r>
          </m:e>
        </m:d>
      </m:oMath>
      <w:r>
        <w:rPr>
          <w:rFonts w:cs="Times New Roman"/>
          <w:szCs w:val="26"/>
        </w:rPr>
        <w:t xml:space="preserve"> và B</w:t>
      </w:r>
      <m:oMath>
        <m:d>
          <m:dPr>
            <m:ctrlPr>
              <w:rPr>
                <w:rFonts w:ascii="Cambria Math" w:hAnsi="Cambria Math" w:cs="Times New Roman"/>
                <w:i/>
                <w:szCs w:val="26"/>
              </w:rPr>
            </m:ctrlPr>
          </m:dPr>
          <m:e>
            <m:r>
              <w:rPr>
                <w:rFonts w:ascii="Cambria Math" w:hAnsi="Cambria Math" w:cs="Times New Roman"/>
                <w:szCs w:val="26"/>
              </w:rPr>
              <m:t>0; 2m-1</m:t>
            </m:r>
          </m:e>
        </m:d>
      </m:oMath>
    </w:p>
    <w:p w:rsidR="00222BAD" w:rsidRDefault="00B7516B" w:rsidP="009F6530">
      <w:pPr>
        <w:tabs>
          <w:tab w:val="left" w:pos="260"/>
          <w:tab w:val="left" w:pos="1040"/>
        </w:tabs>
        <w:ind w:leftChars="300" w:left="780"/>
        <w:rPr>
          <w:rFonts w:cs="Times New Roman"/>
          <w:szCs w:val="26"/>
        </w:rPr>
      </w:pPr>
      <m:oMath>
        <m:r>
          <m:rPr>
            <m:sty m:val="p"/>
          </m:rPr>
          <w:rPr>
            <w:rFonts w:ascii="Cambria Math" w:hAnsi="Cambria Math" w:cs="Times New Roman"/>
            <w:szCs w:val="26"/>
          </w:rPr>
          <w:lastRenderedPageBreak/>
          <m:t xml:space="preserve">⇒ </m:t>
        </m:r>
      </m:oMath>
      <w:r>
        <w:rPr>
          <w:rFonts w:cs="Times New Roman"/>
          <w:szCs w:val="26"/>
        </w:rPr>
        <w:t xml:space="preserve">OA = </w:t>
      </w:r>
      <m:oMath>
        <m:d>
          <m:dPr>
            <m:begChr m:val="|"/>
            <m:endChr m:val="|"/>
            <m:ctrlPr>
              <w:rPr>
                <w:rFonts w:ascii="Cambria Math" w:hAnsi="Cambria Math" w:cs="Times New Roman"/>
                <w:i/>
                <w:szCs w:val="26"/>
              </w:rPr>
            </m:ctrlPr>
          </m:dPr>
          <m:e>
            <m:f>
              <m:fPr>
                <m:ctrlPr>
                  <w:rPr>
                    <w:rFonts w:ascii="Cambria Math" w:hAnsi="Cambria Math" w:cs="Times New Roman"/>
                    <w:i/>
                    <w:sz w:val="32"/>
                    <w:szCs w:val="32"/>
                  </w:rPr>
                </m:ctrlPr>
              </m:fPr>
              <m:num>
                <m:r>
                  <w:rPr>
                    <w:rFonts w:ascii="Cambria Math" w:hAnsi="Cambria Math" w:cs="Times New Roman"/>
                    <w:sz w:val="32"/>
                    <w:szCs w:val="32"/>
                  </w:rPr>
                  <m:t>1-2m</m:t>
                </m:r>
              </m:num>
              <m:den>
                <m:r>
                  <w:rPr>
                    <w:rFonts w:ascii="Cambria Math" w:hAnsi="Cambria Math" w:cs="Times New Roman"/>
                    <w:sz w:val="32"/>
                    <w:szCs w:val="32"/>
                  </w:rPr>
                  <m:t>m</m:t>
                </m:r>
              </m:den>
            </m:f>
          </m:e>
        </m:d>
      </m:oMath>
      <w:r>
        <w:rPr>
          <w:rFonts w:cs="Times New Roman"/>
          <w:szCs w:val="26"/>
        </w:rPr>
        <w:t xml:space="preserve">, OB = </w:t>
      </w:r>
      <m:oMath>
        <m:d>
          <m:dPr>
            <m:begChr m:val="|"/>
            <m:endChr m:val="|"/>
            <m:ctrlPr>
              <w:rPr>
                <w:rFonts w:ascii="Cambria Math" w:hAnsi="Cambria Math" w:cs="Times New Roman"/>
                <w:i/>
                <w:szCs w:val="26"/>
              </w:rPr>
            </m:ctrlPr>
          </m:dPr>
          <m:e>
            <m:r>
              <w:rPr>
                <w:rFonts w:ascii="Cambria Math" w:hAnsi="Cambria Math" w:cs="Times New Roman"/>
                <w:szCs w:val="26"/>
              </w:rPr>
              <m:t>2m-1</m:t>
            </m:r>
          </m:e>
        </m:d>
      </m:oMath>
    </w:p>
    <w:p w:rsidR="00222BAD" w:rsidRDefault="00B7516B" w:rsidP="009F6530">
      <w:pPr>
        <w:tabs>
          <w:tab w:val="left" w:pos="260"/>
          <w:tab w:val="left" w:pos="1040"/>
        </w:tabs>
        <w:ind w:leftChars="300" w:left="780"/>
        <w:rPr>
          <w:rFonts w:cs="Times New Roman"/>
          <w:szCs w:val="26"/>
        </w:rPr>
      </w:pPr>
      <w:r>
        <w:rPr>
          <w:rFonts w:cs="Times New Roman"/>
          <w:szCs w:val="26"/>
        </w:rPr>
        <w:t xml:space="preserve">Ta có: </w:t>
      </w:r>
      <m:oMath>
        <m:r>
          <m:rPr>
            <m:sty m:val="p"/>
          </m:rPr>
          <w:rPr>
            <w:rFonts w:ascii="Cambria Math" w:hAnsi="Cambria Math" w:cs="Times New Roman"/>
          </w:rPr>
          <m:t>T=</m:t>
        </m:r>
      </m:oMath>
      <w:r>
        <w:rPr>
          <w:rFonts w:cs="Times New Roman"/>
        </w:rPr>
        <w:t xml:space="preserve"> </w:t>
      </w:r>
      <m:oMath>
        <m:f>
          <m:fPr>
            <m:ctrlPr>
              <w:rPr>
                <w:rFonts w:ascii="Cambria Math" w:hAnsi="Cambria Math" w:cs="Times New Roman"/>
                <w:i/>
                <w:sz w:val="32"/>
                <w:szCs w:val="32"/>
              </w:rPr>
            </m:ctrlPr>
          </m:fPr>
          <m:num>
            <m:r>
              <w:rPr>
                <w:rFonts w:ascii="Cambria Math" w:hAnsi="Cambria Math" w:cs="Times New Roman"/>
                <w:sz w:val="32"/>
                <w:szCs w:val="32"/>
              </w:rPr>
              <m:t>1</m:t>
            </m:r>
          </m:num>
          <m:den>
            <m:sSup>
              <m:sSupPr>
                <m:ctrlPr>
                  <w:rPr>
                    <w:rFonts w:ascii="Cambria Math" w:hAnsi="Cambria Math" w:cs="Times New Roman"/>
                    <w:i/>
                    <w:sz w:val="32"/>
                    <w:szCs w:val="32"/>
                  </w:rPr>
                </m:ctrlPr>
              </m:sSupPr>
              <m:e>
                <m:r>
                  <w:rPr>
                    <w:rFonts w:ascii="Cambria Math" w:hAnsi="Cambria Math" w:cs="Times New Roman"/>
                    <w:sz w:val="32"/>
                    <w:szCs w:val="32"/>
                  </w:rPr>
                  <m:t>OA</m:t>
                </m:r>
              </m:e>
              <m:sup>
                <m:r>
                  <w:rPr>
                    <w:rFonts w:ascii="Cambria Math" w:hAnsi="Cambria Math" w:cs="Times New Roman"/>
                    <w:sz w:val="32"/>
                    <w:szCs w:val="32"/>
                  </w:rPr>
                  <m:t>2</m:t>
                </m:r>
              </m:sup>
            </m:sSup>
          </m:den>
        </m:f>
      </m:oMath>
      <w:r>
        <w:rPr>
          <w:rFonts w:cs="Times New Roman"/>
          <w:sz w:val="32"/>
          <w:szCs w:val="32"/>
        </w:rPr>
        <w:t xml:space="preserve"> </w:t>
      </w:r>
      <m:oMath>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1</m:t>
            </m:r>
          </m:num>
          <m:den>
            <m:sSup>
              <m:sSupPr>
                <m:ctrlPr>
                  <w:rPr>
                    <w:rFonts w:ascii="Cambria Math" w:hAnsi="Cambria Math" w:cs="Times New Roman"/>
                    <w:i/>
                    <w:sz w:val="32"/>
                    <w:szCs w:val="32"/>
                  </w:rPr>
                </m:ctrlPr>
              </m:sSupPr>
              <m:e>
                <m:r>
                  <w:rPr>
                    <w:rFonts w:ascii="Cambria Math" w:hAnsi="Cambria Math" w:cs="Times New Roman"/>
                    <w:sz w:val="32"/>
                    <w:szCs w:val="32"/>
                  </w:rPr>
                  <m:t>OB</m:t>
                </m:r>
              </m:e>
              <m:sup>
                <m:r>
                  <w:rPr>
                    <w:rFonts w:ascii="Cambria Math" w:hAnsi="Cambria Math" w:cs="Times New Roman"/>
                    <w:sz w:val="32"/>
                    <w:szCs w:val="32"/>
                  </w:rPr>
                  <m:t>2</m:t>
                </m:r>
              </m:sup>
            </m:sSup>
          </m:den>
        </m:f>
      </m:oMath>
      <w:r>
        <w:rPr>
          <w:rFonts w:cs="Times New Roman"/>
          <w:sz w:val="32"/>
          <w:szCs w:val="32"/>
        </w:rPr>
        <w:t xml:space="preserve"> </w:t>
      </w:r>
      <m:oMath>
        <m:r>
          <m:rPr>
            <m:sty m:val="p"/>
          </m:rPr>
          <w:rPr>
            <w:rFonts w:ascii="Cambria Math" w:hAnsi="Cambria Math" w:cs="Times New Roman"/>
          </w:rPr>
          <m:t>=</m:t>
        </m:r>
      </m:oMath>
      <w:r>
        <w:rPr>
          <w:rFonts w:cs="Times New Roman"/>
        </w:rPr>
        <w:t xml:space="preserve"> </w:t>
      </w:r>
      <m:oMath>
        <m:f>
          <m:fPr>
            <m:ctrlPr>
              <w:rPr>
                <w:rFonts w:ascii="Cambria Math" w:hAnsi="Cambria Math" w:cs="Times New Roman"/>
                <w:i/>
                <w:sz w:val="32"/>
                <w:szCs w:val="32"/>
              </w:rPr>
            </m:ctrlPr>
          </m:fPr>
          <m:num>
            <m:sSup>
              <m:sSupPr>
                <m:ctrlPr>
                  <w:rPr>
                    <w:rFonts w:ascii="Cambria Math" w:hAnsi="Cambria Math" w:cs="Times New Roman"/>
                    <w:i/>
                    <w:sz w:val="32"/>
                    <w:szCs w:val="32"/>
                  </w:rPr>
                </m:ctrlPr>
              </m:sSupPr>
              <m:e>
                <m:r>
                  <w:rPr>
                    <w:rFonts w:ascii="Cambria Math" w:hAnsi="Cambria Math" w:cs="Times New Roman"/>
                    <w:sz w:val="32"/>
                    <w:szCs w:val="32"/>
                  </w:rPr>
                  <m:t>m</m:t>
                </m:r>
              </m:e>
              <m:sup>
                <m:r>
                  <w:rPr>
                    <w:rFonts w:ascii="Cambria Math" w:hAnsi="Cambria Math" w:cs="Times New Roman"/>
                    <w:sz w:val="32"/>
                    <w:szCs w:val="32"/>
                  </w:rPr>
                  <m:t>2</m:t>
                </m:r>
              </m:sup>
            </m:sSup>
          </m:num>
          <m:den>
            <m:sSup>
              <m:sSupPr>
                <m:ctrlPr>
                  <w:rPr>
                    <w:rFonts w:ascii="Cambria Math" w:hAnsi="Cambria Math" w:cs="Times New Roman"/>
                    <w:i/>
                    <w:sz w:val="32"/>
                    <w:szCs w:val="32"/>
                  </w:rPr>
                </m:ctrlPr>
              </m:sSupPr>
              <m:e>
                <m:d>
                  <m:dPr>
                    <m:ctrlPr>
                      <w:rPr>
                        <w:rFonts w:ascii="Cambria Math" w:hAnsi="Cambria Math" w:cs="Times New Roman"/>
                        <w:i/>
                        <w:sz w:val="32"/>
                        <w:szCs w:val="32"/>
                      </w:rPr>
                    </m:ctrlPr>
                  </m:dPr>
                  <m:e>
                    <m:r>
                      <w:rPr>
                        <w:rFonts w:ascii="Cambria Math" w:hAnsi="Cambria Math" w:cs="Times New Roman"/>
                        <w:sz w:val="32"/>
                        <w:szCs w:val="32"/>
                      </w:rPr>
                      <m:t>2m-1</m:t>
                    </m:r>
                  </m:e>
                </m:d>
              </m:e>
              <m:sup>
                <m:r>
                  <w:rPr>
                    <w:rFonts w:ascii="Cambria Math" w:hAnsi="Cambria Math" w:cs="Times New Roman"/>
                    <w:sz w:val="32"/>
                    <w:szCs w:val="32"/>
                  </w:rPr>
                  <m:t>2</m:t>
                </m:r>
              </m:sup>
            </m:sSup>
          </m:den>
        </m:f>
      </m:oMath>
      <w:r>
        <w:rPr>
          <w:rFonts w:cs="Times New Roman"/>
          <w:sz w:val="32"/>
          <w:szCs w:val="32"/>
        </w:rPr>
        <w:t xml:space="preserve"> </w:t>
      </w:r>
      <m:oMath>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1</m:t>
            </m:r>
          </m:num>
          <m:den>
            <m:sSup>
              <m:sSupPr>
                <m:ctrlPr>
                  <w:rPr>
                    <w:rFonts w:ascii="Cambria Math" w:hAnsi="Cambria Math" w:cs="Times New Roman"/>
                    <w:i/>
                    <w:sz w:val="32"/>
                    <w:szCs w:val="32"/>
                  </w:rPr>
                </m:ctrlPr>
              </m:sSupPr>
              <m:e>
                <m:d>
                  <m:dPr>
                    <m:ctrlPr>
                      <w:rPr>
                        <w:rFonts w:ascii="Cambria Math" w:hAnsi="Cambria Math" w:cs="Times New Roman"/>
                        <w:i/>
                        <w:sz w:val="32"/>
                        <w:szCs w:val="32"/>
                      </w:rPr>
                    </m:ctrlPr>
                  </m:dPr>
                  <m:e>
                    <m:r>
                      <w:rPr>
                        <w:rFonts w:ascii="Cambria Math" w:hAnsi="Cambria Math" w:cs="Times New Roman"/>
                        <w:sz w:val="32"/>
                        <w:szCs w:val="32"/>
                      </w:rPr>
                      <m:t>2m-1</m:t>
                    </m:r>
                  </m:e>
                </m:d>
              </m:e>
              <m:sup>
                <m:r>
                  <w:rPr>
                    <w:rFonts w:ascii="Cambria Math" w:hAnsi="Cambria Math" w:cs="Times New Roman"/>
                    <w:sz w:val="32"/>
                    <w:szCs w:val="32"/>
                  </w:rPr>
                  <m:t>2</m:t>
                </m:r>
              </m:sup>
            </m:sSup>
          </m:den>
        </m:f>
      </m:oMath>
      <w:r>
        <w:rPr>
          <w:rFonts w:cs="Times New Roman"/>
          <w:sz w:val="32"/>
          <w:szCs w:val="32"/>
        </w:rPr>
        <w:t xml:space="preserve"> </w:t>
      </w:r>
      <w:r>
        <w:rPr>
          <w:rFonts w:cs="Times New Roman"/>
          <w:szCs w:val="26"/>
        </w:rPr>
        <w:t>&gt; 0</w:t>
      </w:r>
    </w:p>
    <w:p w:rsidR="00222BAD" w:rsidRDefault="00B7516B" w:rsidP="009F6530">
      <w:pPr>
        <w:tabs>
          <w:tab w:val="left" w:pos="260"/>
          <w:tab w:val="left" w:pos="1040"/>
        </w:tabs>
        <w:ind w:leftChars="300" w:left="780"/>
        <w:rPr>
          <w:rFonts w:cs="Times New Roman"/>
          <w:sz w:val="32"/>
          <w:szCs w:val="32"/>
        </w:rPr>
      </w:pPr>
      <m:oMath>
        <m:r>
          <m:rPr>
            <m:sty m:val="p"/>
          </m:rPr>
          <w:rPr>
            <w:rFonts w:ascii="Cambria Math" w:hAnsi="Cambria Math" w:cs="Times New Roman"/>
          </w:rPr>
          <m:t>T=</m:t>
        </m:r>
      </m:oMath>
      <w:r>
        <w:rPr>
          <w:rFonts w:cs="Times New Roman"/>
        </w:rPr>
        <w:t xml:space="preserve"> </w:t>
      </w:r>
      <m:oMath>
        <m:f>
          <m:fPr>
            <m:ctrlPr>
              <w:rPr>
                <w:rFonts w:ascii="Cambria Math" w:hAnsi="Cambria Math" w:cs="Times New Roman"/>
                <w:i/>
                <w:sz w:val="32"/>
                <w:szCs w:val="32"/>
              </w:rPr>
            </m:ctrlPr>
          </m:fPr>
          <m:num>
            <m:sSup>
              <m:sSupPr>
                <m:ctrlPr>
                  <w:rPr>
                    <w:rFonts w:ascii="Cambria Math" w:hAnsi="Cambria Math" w:cs="Times New Roman"/>
                    <w:i/>
                    <w:sz w:val="32"/>
                    <w:szCs w:val="32"/>
                  </w:rPr>
                </m:ctrlPr>
              </m:sSupPr>
              <m:e>
                <m:r>
                  <w:rPr>
                    <w:rFonts w:ascii="Cambria Math" w:hAnsi="Cambria Math" w:cs="Times New Roman"/>
                    <w:sz w:val="32"/>
                    <w:szCs w:val="32"/>
                  </w:rPr>
                  <m:t>m</m:t>
                </m:r>
              </m:e>
              <m:sup>
                <m:r>
                  <w:rPr>
                    <w:rFonts w:ascii="Cambria Math" w:hAnsi="Cambria Math" w:cs="Times New Roman"/>
                    <w:sz w:val="32"/>
                    <w:szCs w:val="32"/>
                  </w:rPr>
                  <m:t>2</m:t>
                </m:r>
              </m:sup>
            </m:sSup>
            <m:r>
              <w:rPr>
                <w:rFonts w:ascii="Cambria Math" w:hAnsi="Cambria Math" w:cs="Times New Roman"/>
                <w:sz w:val="32"/>
                <w:szCs w:val="32"/>
              </w:rPr>
              <m:t>+1</m:t>
            </m:r>
          </m:num>
          <m:den>
            <m:sSup>
              <m:sSupPr>
                <m:ctrlPr>
                  <w:rPr>
                    <w:rFonts w:ascii="Cambria Math" w:hAnsi="Cambria Math" w:cs="Times New Roman"/>
                    <w:i/>
                    <w:sz w:val="32"/>
                    <w:szCs w:val="32"/>
                  </w:rPr>
                </m:ctrlPr>
              </m:sSupPr>
              <m:e>
                <m:d>
                  <m:dPr>
                    <m:ctrlPr>
                      <w:rPr>
                        <w:rFonts w:ascii="Cambria Math" w:hAnsi="Cambria Math" w:cs="Times New Roman"/>
                        <w:i/>
                        <w:sz w:val="32"/>
                        <w:szCs w:val="32"/>
                      </w:rPr>
                    </m:ctrlPr>
                  </m:dPr>
                  <m:e>
                    <m:r>
                      <w:rPr>
                        <w:rFonts w:ascii="Cambria Math" w:hAnsi="Cambria Math" w:cs="Times New Roman"/>
                        <w:sz w:val="32"/>
                        <w:szCs w:val="32"/>
                      </w:rPr>
                      <m:t>2m-1</m:t>
                    </m:r>
                  </m:e>
                </m:d>
              </m:e>
              <m:sup>
                <m:r>
                  <w:rPr>
                    <w:rFonts w:ascii="Cambria Math" w:hAnsi="Cambria Math" w:cs="Times New Roman"/>
                    <w:sz w:val="32"/>
                    <w:szCs w:val="32"/>
                  </w:rPr>
                  <m:t>2</m:t>
                </m:r>
              </m:sup>
            </m:sSup>
          </m:den>
        </m:f>
      </m:oMath>
    </w:p>
    <w:p w:rsidR="00222BAD" w:rsidRDefault="00B7516B" w:rsidP="009F6530">
      <w:pPr>
        <w:tabs>
          <w:tab w:val="left" w:pos="260"/>
          <w:tab w:val="left" w:pos="1040"/>
        </w:tabs>
        <w:ind w:leftChars="300" w:left="780"/>
        <w:rPr>
          <w:rFonts w:cs="Times New Roman"/>
          <w:sz w:val="32"/>
          <w:szCs w:val="32"/>
        </w:rPr>
      </w:pPr>
      <m:oMath>
        <m:r>
          <m:rPr>
            <m:sty m:val="p"/>
          </m:rPr>
          <w:rPr>
            <w:rFonts w:ascii="Cambria Math" w:hAnsi="Cambria Math" w:cs="Times New Roman"/>
            <w:szCs w:val="26"/>
          </w:rPr>
          <m:t>⇒</m:t>
        </m:r>
      </m:oMath>
      <w:r>
        <w:rPr>
          <w:rFonts w:cs="Times New Roman"/>
          <w:szCs w:val="26"/>
        </w:rPr>
        <w:t xml:space="preserve"> T </w:t>
      </w:r>
      <m:oMath>
        <m:r>
          <m:rPr>
            <m:sty m:val="p"/>
          </m:rPr>
          <w:rPr>
            <w:rFonts w:ascii="Cambria Math" w:hAnsi="Cambria Math" w:cs="Times New Roman"/>
            <w:szCs w:val="26"/>
          </w:rPr>
          <m:t>≥</m:t>
        </m:r>
      </m:oMath>
      <w:r>
        <w:rPr>
          <w:rFonts w:cs="Times New Roman"/>
          <w:szCs w:val="26"/>
        </w:rPr>
        <w:t xml:space="preserve">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5</m:t>
            </m:r>
          </m:den>
        </m:f>
      </m:oMath>
      <w:r>
        <w:rPr>
          <w:rFonts w:cs="Times New Roman"/>
          <w:sz w:val="32"/>
          <w:szCs w:val="32"/>
        </w:rPr>
        <w:t xml:space="preserve"> </w:t>
      </w:r>
      <m:oMath>
        <m:r>
          <m:rPr>
            <m:sty m:val="p"/>
          </m:rPr>
          <w:rPr>
            <w:rFonts w:ascii="Cambria Math" w:hAnsi="Cambria Math" w:cs="Times New Roman"/>
            <w:szCs w:val="26"/>
          </w:rPr>
          <m:t>⇒</m:t>
        </m:r>
      </m:oMath>
      <w:r>
        <w:rPr>
          <w:rFonts w:cs="Times New Roman"/>
          <w:szCs w:val="26"/>
        </w:rPr>
        <w:t xml:space="preserve"> </w:t>
      </w:r>
      <m:oMath>
        <m:sSub>
          <m:sSubPr>
            <m:ctrlPr>
              <w:rPr>
                <w:rFonts w:ascii="Cambria Math" w:hAnsi="Cambria Math" w:cs="Times New Roman"/>
                <w:i/>
                <w:szCs w:val="26"/>
              </w:rPr>
            </m:ctrlPr>
          </m:sSubPr>
          <m:e>
            <m:r>
              <w:rPr>
                <w:rFonts w:ascii="Cambria Math" w:hAnsi="Cambria Math" w:cs="Times New Roman"/>
                <w:szCs w:val="26"/>
              </w:rPr>
              <m:t>T</m:t>
            </m:r>
          </m:e>
          <m:sub>
            <m:r>
              <w:rPr>
                <w:rFonts w:ascii="Cambria Math" w:hAnsi="Cambria Math" w:cs="Times New Roman"/>
                <w:szCs w:val="26"/>
              </w:rPr>
              <m:t>min</m:t>
            </m:r>
          </m:sub>
        </m:sSub>
      </m:oMath>
      <w:r>
        <w:rPr>
          <w:rFonts w:cs="Times New Roman"/>
          <w:szCs w:val="26"/>
        </w:rPr>
        <w:t xml:space="preserve"> =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5</m:t>
            </m:r>
          </m:den>
        </m:f>
      </m:oMath>
    </w:p>
    <w:p w:rsidR="00222BAD" w:rsidRDefault="00B7516B" w:rsidP="009F6530">
      <w:pPr>
        <w:tabs>
          <w:tab w:val="left" w:pos="260"/>
          <w:tab w:val="left" w:pos="1040"/>
        </w:tabs>
        <w:ind w:leftChars="300" w:left="780"/>
        <w:rPr>
          <w:rFonts w:cs="Times New Roman"/>
          <w:szCs w:val="26"/>
        </w:rPr>
      </w:pPr>
      <w:r>
        <w:rPr>
          <w:rFonts w:cs="Times New Roman"/>
          <w:szCs w:val="26"/>
        </w:rPr>
        <w:t xml:space="preserve">Dấu “=” xảy ra </w:t>
      </w:r>
      <m:oMath>
        <m:r>
          <m:rPr>
            <m:sty m:val="p"/>
          </m:rPr>
          <w:rPr>
            <w:rFonts w:ascii="Cambria Math" w:hAnsi="Cambria Math" w:cs="Times New Roman"/>
            <w:szCs w:val="26"/>
          </w:rPr>
          <m:t>⇔</m:t>
        </m:r>
      </m:oMath>
      <w:r>
        <w:rPr>
          <w:rFonts w:cs="Times New Roman"/>
          <w:szCs w:val="26"/>
        </w:rPr>
        <w:t xml:space="preserve"> m = 2 (thỏa mãn các điều kiện)</w:t>
      </w:r>
    </w:p>
    <w:p w:rsidR="00222BAD" w:rsidRDefault="00B7516B" w:rsidP="009F6530">
      <w:pPr>
        <w:tabs>
          <w:tab w:val="left" w:pos="260"/>
          <w:tab w:val="left" w:pos="1040"/>
        </w:tabs>
        <w:ind w:leftChars="300" w:left="780"/>
        <w:rPr>
          <w:rFonts w:cs="Times New Roman"/>
          <w:sz w:val="32"/>
          <w:szCs w:val="32"/>
        </w:rPr>
      </w:pPr>
      <w:r>
        <w:rPr>
          <w:rFonts w:cs="Times New Roman"/>
          <w:szCs w:val="26"/>
        </w:rPr>
        <w:t xml:space="preserve">Vậy với m = 2 thì </w:t>
      </w:r>
      <m:oMath>
        <m:sSub>
          <m:sSubPr>
            <m:ctrlPr>
              <w:rPr>
                <w:rFonts w:ascii="Cambria Math" w:hAnsi="Cambria Math" w:cs="Times New Roman"/>
                <w:i/>
                <w:szCs w:val="26"/>
              </w:rPr>
            </m:ctrlPr>
          </m:sSubPr>
          <m:e>
            <m:r>
              <w:rPr>
                <w:rFonts w:ascii="Cambria Math" w:hAnsi="Cambria Math" w:cs="Times New Roman"/>
                <w:szCs w:val="26"/>
              </w:rPr>
              <m:t>T</m:t>
            </m:r>
          </m:e>
          <m:sub>
            <m:r>
              <w:rPr>
                <w:rFonts w:ascii="Cambria Math" w:hAnsi="Cambria Math" w:cs="Times New Roman"/>
                <w:szCs w:val="26"/>
              </w:rPr>
              <m:t>min</m:t>
            </m:r>
          </m:sub>
        </m:sSub>
      </m:oMath>
      <w:r>
        <w:rPr>
          <w:rFonts w:cs="Times New Roman"/>
          <w:szCs w:val="26"/>
        </w:rPr>
        <w:t xml:space="preserve"> =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5</m:t>
            </m:r>
          </m:den>
        </m:f>
      </m:oMath>
    </w:p>
    <w:p w:rsidR="00222BAD" w:rsidRDefault="00B7516B" w:rsidP="009F6530">
      <w:pPr>
        <w:tabs>
          <w:tab w:val="left" w:pos="260"/>
          <w:tab w:val="left" w:pos="1040"/>
        </w:tabs>
        <w:ind w:leftChars="300" w:left="780"/>
        <w:rPr>
          <w:rFonts w:cs="Times New Roman"/>
          <w:szCs w:val="26"/>
        </w:rPr>
      </w:pPr>
      <w:r>
        <w:rPr>
          <w:rFonts w:cs="Times New Roman"/>
          <w:szCs w:val="26"/>
        </w:rPr>
        <w:t>b) Đặt phép chia:</w:t>
      </w:r>
    </w:p>
    <w:p w:rsidR="00222BAD" w:rsidRDefault="00B7516B">
      <w:pPr>
        <w:tabs>
          <w:tab w:val="left" w:pos="260"/>
          <w:tab w:val="left" w:pos="1040"/>
        </w:tabs>
        <w:ind w:leftChars="300" w:left="780"/>
        <w:rPr>
          <w:rFonts w:cs="Times New Roman"/>
          <w:szCs w:val="26"/>
        </w:rPr>
      </w:pPr>
      <w:r>
        <w:rPr>
          <w:rFonts w:cs="Times New Roman"/>
          <w:noProof/>
          <w:lang w:eastAsia="en-US"/>
        </w:rPr>
        <mc:AlternateContent>
          <mc:Choice Requires="wpc">
            <w:drawing>
              <wp:inline distT="0" distB="0" distL="114300" distR="114300">
                <wp:extent cx="7458710" cy="2386330"/>
                <wp:effectExtent l="0" t="0" r="0" b="0"/>
                <wp:docPr id="1" name="Canvas 1"/>
                <wp:cNvGraphicFramePr/>
                <a:graphic xmlns:a="http://schemas.openxmlformats.org/drawingml/2006/main">
                  <a:graphicData uri="http://schemas.microsoft.com/office/word/2010/wordprocessingCanvas">
                    <wpc:wpc>
                      <wpc:bg/>
                      <wpc:whole/>
                      <pic:pic xmlns:pic="http://schemas.openxmlformats.org/drawingml/2006/picture">
                        <pic:nvPicPr>
                          <pic:cNvPr id="14" name="Picture 2"/>
                          <pic:cNvPicPr>
                            <a:picLocks noChangeAspect="1"/>
                          </pic:cNvPicPr>
                        </pic:nvPicPr>
                        <pic:blipFill>
                          <a:blip r:embed="rId11"/>
                          <a:srcRect l="9042" r="54118" b="49617"/>
                          <a:stretch>
                            <a:fillRect/>
                          </a:stretch>
                        </pic:blipFill>
                        <pic:spPr>
                          <a:xfrm>
                            <a:off x="476885" y="0"/>
                            <a:ext cx="1943100" cy="292735"/>
                          </a:xfrm>
                          <a:prstGeom prst="rect">
                            <a:avLst/>
                          </a:prstGeom>
                          <a:noFill/>
                          <a:ln>
                            <a:noFill/>
                          </a:ln>
                        </pic:spPr>
                      </pic:pic>
                      <wps:wsp>
                        <wps:cNvPr id="15" name="Straight Connector 3"/>
                        <wps:cNvCnPr/>
                        <wps:spPr>
                          <a:xfrm>
                            <a:off x="3439795" y="27940"/>
                            <a:ext cx="0" cy="107632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6" name="Straight Connector 4"/>
                        <wps:cNvCnPr/>
                        <wps:spPr>
                          <a:xfrm flipV="1">
                            <a:off x="515620" y="290830"/>
                            <a:ext cx="4758690" cy="381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pic:pic xmlns:pic="http://schemas.openxmlformats.org/drawingml/2006/picture">
                        <pic:nvPicPr>
                          <pic:cNvPr id="17" name="Picture 4"/>
                          <pic:cNvPicPr>
                            <a:picLocks noChangeAspect="1"/>
                          </pic:cNvPicPr>
                        </pic:nvPicPr>
                        <pic:blipFill>
                          <a:blip r:embed="rId12"/>
                          <a:srcRect l="40890" t="-430" r="39795" b="13333"/>
                          <a:stretch>
                            <a:fillRect/>
                          </a:stretch>
                        </pic:blipFill>
                        <pic:spPr>
                          <a:xfrm>
                            <a:off x="3642360" y="26035"/>
                            <a:ext cx="1019175" cy="257175"/>
                          </a:xfrm>
                          <a:prstGeom prst="rect">
                            <a:avLst/>
                          </a:prstGeom>
                          <a:noFill/>
                          <a:ln>
                            <a:noFill/>
                          </a:ln>
                        </pic:spPr>
                      </pic:pic>
                      <pic:pic xmlns:pic="http://schemas.openxmlformats.org/drawingml/2006/picture">
                        <pic:nvPicPr>
                          <pic:cNvPr id="18" name="Picture 5"/>
                          <pic:cNvPicPr>
                            <a:picLocks noChangeAspect="1"/>
                          </pic:cNvPicPr>
                        </pic:nvPicPr>
                        <pic:blipFill>
                          <a:blip r:embed="rId13"/>
                          <a:srcRect l="38724" t="-2021" r="29687" b="30678"/>
                          <a:stretch>
                            <a:fillRect/>
                          </a:stretch>
                        </pic:blipFill>
                        <pic:spPr>
                          <a:xfrm>
                            <a:off x="3499485" y="349885"/>
                            <a:ext cx="1666875" cy="381000"/>
                          </a:xfrm>
                          <a:prstGeom prst="rect">
                            <a:avLst/>
                          </a:prstGeom>
                          <a:noFill/>
                          <a:ln>
                            <a:noFill/>
                          </a:ln>
                        </pic:spPr>
                      </pic:pic>
                      <pic:pic xmlns:pic="http://schemas.openxmlformats.org/drawingml/2006/picture">
                        <pic:nvPicPr>
                          <pic:cNvPr id="19" name="Picture 6"/>
                          <pic:cNvPicPr>
                            <a:picLocks noChangeAspect="1"/>
                          </pic:cNvPicPr>
                        </pic:nvPicPr>
                        <pic:blipFill>
                          <a:blip r:embed="rId14"/>
                          <a:srcRect l="36245" t="-430" r="34693" b="-2796"/>
                          <a:stretch>
                            <a:fillRect/>
                          </a:stretch>
                        </pic:blipFill>
                        <pic:spPr>
                          <a:xfrm>
                            <a:off x="426720" y="368935"/>
                            <a:ext cx="1533525" cy="304800"/>
                          </a:xfrm>
                          <a:prstGeom prst="rect">
                            <a:avLst/>
                          </a:prstGeom>
                          <a:noFill/>
                          <a:ln>
                            <a:noFill/>
                          </a:ln>
                        </pic:spPr>
                      </pic:pic>
                      <pic:pic xmlns:pic="http://schemas.openxmlformats.org/drawingml/2006/picture">
                        <pic:nvPicPr>
                          <pic:cNvPr id="20" name="Picture 8"/>
                          <pic:cNvPicPr>
                            <a:picLocks noChangeAspect="1"/>
                          </pic:cNvPicPr>
                        </pic:nvPicPr>
                        <pic:blipFill>
                          <a:blip r:embed="rId15"/>
                          <a:srcRect l="46739" r="46763" b="3441"/>
                          <a:stretch>
                            <a:fillRect/>
                          </a:stretch>
                        </pic:blipFill>
                        <pic:spPr>
                          <a:xfrm>
                            <a:off x="198120" y="217805"/>
                            <a:ext cx="342900" cy="285115"/>
                          </a:xfrm>
                          <a:prstGeom prst="rect">
                            <a:avLst/>
                          </a:prstGeom>
                          <a:noFill/>
                          <a:ln>
                            <a:noFill/>
                          </a:ln>
                        </pic:spPr>
                      </pic:pic>
                      <wps:wsp>
                        <wps:cNvPr id="21" name="Straight Connector 21"/>
                        <wps:cNvCnPr/>
                        <wps:spPr>
                          <a:xfrm>
                            <a:off x="553720" y="683260"/>
                            <a:ext cx="2657475" cy="952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pic:pic xmlns:pic="http://schemas.openxmlformats.org/drawingml/2006/picture">
                        <pic:nvPicPr>
                          <pic:cNvPr id="23" name="Picture 10"/>
                          <pic:cNvPicPr>
                            <a:picLocks noChangeAspect="1"/>
                          </pic:cNvPicPr>
                        </pic:nvPicPr>
                        <pic:blipFill>
                          <a:blip r:embed="rId16"/>
                          <a:srcRect l="29110" t="-6882" r="29194"/>
                          <a:stretch>
                            <a:fillRect/>
                          </a:stretch>
                        </pic:blipFill>
                        <pic:spPr>
                          <a:xfrm>
                            <a:off x="706120" y="721360"/>
                            <a:ext cx="2200275" cy="315595"/>
                          </a:xfrm>
                          <a:prstGeom prst="rect">
                            <a:avLst/>
                          </a:prstGeom>
                          <a:noFill/>
                          <a:ln>
                            <a:noFill/>
                          </a:ln>
                        </pic:spPr>
                      </pic:pic>
                      <wps:wsp>
                        <wps:cNvPr id="24" name="Straight Connector 24"/>
                        <wps:cNvCnPr/>
                        <wps:spPr>
                          <a:xfrm>
                            <a:off x="732155" y="1351280"/>
                            <a:ext cx="2657475" cy="952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pic:pic xmlns:pic="http://schemas.openxmlformats.org/drawingml/2006/picture">
                        <pic:nvPicPr>
                          <pic:cNvPr id="25" name="Picture 8"/>
                          <pic:cNvPicPr>
                            <a:picLocks noChangeAspect="1"/>
                          </pic:cNvPicPr>
                        </pic:nvPicPr>
                        <pic:blipFill>
                          <a:blip r:embed="rId15"/>
                          <a:srcRect l="46739" r="46763" b="3441"/>
                          <a:stretch>
                            <a:fillRect/>
                          </a:stretch>
                        </pic:blipFill>
                        <pic:spPr>
                          <a:xfrm>
                            <a:off x="494030" y="932180"/>
                            <a:ext cx="342900" cy="285115"/>
                          </a:xfrm>
                          <a:prstGeom prst="rect">
                            <a:avLst/>
                          </a:prstGeom>
                          <a:noFill/>
                          <a:ln>
                            <a:noFill/>
                          </a:ln>
                        </pic:spPr>
                      </pic:pic>
                      <pic:pic xmlns:pic="http://schemas.openxmlformats.org/drawingml/2006/picture">
                        <pic:nvPicPr>
                          <pic:cNvPr id="26" name="Picture 11"/>
                          <pic:cNvPicPr>
                            <a:picLocks noChangeAspect="1"/>
                          </pic:cNvPicPr>
                        </pic:nvPicPr>
                        <pic:blipFill>
                          <a:blip r:embed="rId17"/>
                          <a:srcRect l="38135" t="-590753" r="27569" b="600000"/>
                          <a:stretch>
                            <a:fillRect/>
                          </a:stretch>
                        </pic:blipFill>
                        <pic:spPr>
                          <a:xfrm>
                            <a:off x="1944370" y="207010"/>
                            <a:ext cx="1809750" cy="267970"/>
                          </a:xfrm>
                          <a:prstGeom prst="rect">
                            <a:avLst/>
                          </a:prstGeom>
                          <a:noFill/>
                          <a:ln>
                            <a:noFill/>
                          </a:ln>
                        </pic:spPr>
                      </pic:pic>
                      <pic:pic xmlns:pic="http://schemas.openxmlformats.org/drawingml/2006/picture">
                        <pic:nvPicPr>
                          <pic:cNvPr id="28" name="Picture 13"/>
                          <pic:cNvPicPr>
                            <a:picLocks noChangeAspect="1"/>
                          </pic:cNvPicPr>
                        </pic:nvPicPr>
                        <pic:blipFill>
                          <a:blip r:embed="rId18"/>
                          <a:srcRect l="36510" t="1421" r="26486" b="52678"/>
                          <a:stretch>
                            <a:fillRect/>
                          </a:stretch>
                        </pic:blipFill>
                        <pic:spPr>
                          <a:xfrm>
                            <a:off x="687070" y="1045210"/>
                            <a:ext cx="1952625" cy="266700"/>
                          </a:xfrm>
                          <a:prstGeom prst="rect">
                            <a:avLst/>
                          </a:prstGeom>
                          <a:noFill/>
                          <a:ln>
                            <a:noFill/>
                          </a:ln>
                        </pic:spPr>
                      </pic:pic>
                      <pic:pic xmlns:pic="http://schemas.openxmlformats.org/drawingml/2006/picture">
                        <pic:nvPicPr>
                          <pic:cNvPr id="30" name="Picture 8"/>
                          <pic:cNvPicPr>
                            <a:picLocks noChangeAspect="1"/>
                          </pic:cNvPicPr>
                        </pic:nvPicPr>
                        <pic:blipFill>
                          <a:blip r:embed="rId15"/>
                          <a:srcRect l="46739" r="46763" b="3441"/>
                          <a:stretch>
                            <a:fillRect/>
                          </a:stretch>
                        </pic:blipFill>
                        <pic:spPr>
                          <a:xfrm>
                            <a:off x="636905" y="1551305"/>
                            <a:ext cx="342900" cy="285115"/>
                          </a:xfrm>
                          <a:prstGeom prst="rect">
                            <a:avLst/>
                          </a:prstGeom>
                          <a:noFill/>
                          <a:ln>
                            <a:noFill/>
                          </a:ln>
                        </pic:spPr>
                      </pic:pic>
                      <pic:pic xmlns:pic="http://schemas.openxmlformats.org/drawingml/2006/picture">
                        <pic:nvPicPr>
                          <pic:cNvPr id="31" name="Picture 15"/>
                          <pic:cNvPicPr>
                            <a:picLocks noChangeAspect="1"/>
                          </pic:cNvPicPr>
                        </pic:nvPicPr>
                        <pic:blipFill>
                          <a:blip r:embed="rId19"/>
                          <a:srcRect l="27028" t="-219" r="18821" b="54317"/>
                          <a:stretch>
                            <a:fillRect/>
                          </a:stretch>
                        </pic:blipFill>
                        <pic:spPr>
                          <a:xfrm>
                            <a:off x="815340" y="1397635"/>
                            <a:ext cx="2857500" cy="266700"/>
                          </a:xfrm>
                          <a:prstGeom prst="rect">
                            <a:avLst/>
                          </a:prstGeom>
                          <a:noFill/>
                          <a:ln>
                            <a:noFill/>
                          </a:ln>
                        </pic:spPr>
                      </pic:pic>
                      <pic:pic xmlns:pic="http://schemas.openxmlformats.org/drawingml/2006/picture">
                        <pic:nvPicPr>
                          <pic:cNvPr id="32" name="Picture 16"/>
                          <pic:cNvPicPr>
                            <a:picLocks noChangeAspect="1"/>
                          </pic:cNvPicPr>
                        </pic:nvPicPr>
                        <pic:blipFill>
                          <a:blip r:embed="rId20"/>
                          <a:srcRect l="15295" t="-3656" r="11781" b="-9247"/>
                          <a:stretch>
                            <a:fillRect/>
                          </a:stretch>
                        </pic:blipFill>
                        <pic:spPr>
                          <a:xfrm>
                            <a:off x="891540" y="1711960"/>
                            <a:ext cx="3848100" cy="333375"/>
                          </a:xfrm>
                          <a:prstGeom prst="rect">
                            <a:avLst/>
                          </a:prstGeom>
                          <a:noFill/>
                          <a:ln>
                            <a:noFill/>
                          </a:ln>
                        </pic:spPr>
                      </pic:pic>
                      <wps:wsp>
                        <wps:cNvPr id="33" name="Straight Connector 33"/>
                        <wps:cNvCnPr/>
                        <wps:spPr>
                          <a:xfrm flipV="1">
                            <a:off x="970280" y="2045335"/>
                            <a:ext cx="3797935" cy="127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pic:pic xmlns:pic="http://schemas.openxmlformats.org/drawingml/2006/picture">
                        <pic:nvPicPr>
                          <pic:cNvPr id="34" name="Picture 17"/>
                          <pic:cNvPicPr>
                            <a:picLocks noChangeAspect="1"/>
                          </pic:cNvPicPr>
                        </pic:nvPicPr>
                        <pic:blipFill>
                          <a:blip r:embed="rId21"/>
                          <a:srcRect l="25403" t="-3656" r="23514"/>
                          <a:stretch>
                            <a:fillRect/>
                          </a:stretch>
                        </pic:blipFill>
                        <pic:spPr>
                          <a:xfrm>
                            <a:off x="2253615" y="2054860"/>
                            <a:ext cx="2695575" cy="306070"/>
                          </a:xfrm>
                          <a:prstGeom prst="rect">
                            <a:avLst/>
                          </a:prstGeom>
                          <a:noFill/>
                          <a:ln>
                            <a:noFill/>
                          </a:ln>
                        </pic:spPr>
                      </pic:pic>
                    </wpc:wpc>
                  </a:graphicData>
                </a:graphic>
              </wp:inline>
            </w:drawing>
          </mc:Choice>
          <mc:Fallback xmlns:wpsCustomData="http://www.wps.cn/officeDocument/2013/wpsCustomData" xmlns:w15="http://schemas.microsoft.com/office/word/2012/wordml">
            <w:pict>
              <v:group id="_x0000_s1026" o:spid="_x0000_s1026" o:spt="203" style="height:187.9pt;width:587.3pt;" coordsize="7458710,2386330" editas="canvas" o:gfxdata="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">
                <o:lock v:ext="edit" aspectratio="f"/>
                <v:shape id="_x0000_s1026" o:spid="_x0000_s1026" style="position:absolute;left:0;top:0;height:2386330;width:7458710;" filled="f" stroked="f" coordsize="21600,21600" o:gfxdata="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">
                  <v:fill on="f" focussize="0,0"/>
                  <v:stroke on="f"/>
                  <v:imagedata o:title=""/>
                  <o:lock v:ext="edit" aspectratio="f"/>
                </v:shape>
                <v:shape id="Picture 2" o:spid="_x0000_s1026" o:spt="75" type="#_x0000_t75" style="position:absolute;left:476885;top:0;height:292735;width:1943100;" filled="f" o:preferrelative="t" stroked="f" coordsize="21600,21600" o:gfxdata="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">
                  <v:fill on="f" focussize="0,0"/>
                  <v:stroke on="f"/>
                  <v:imagedata r:id="rId22" cropleft="5926f" cropright="35467f" cropbottom="32517f" o:title=""/>
                  <o:lock v:ext="edit" aspectratio="t"/>
                </v:shape>
                <v:line id="Straight Connector 3" o:spid="_x0000_s1026" o:spt="20" style="position:absolute;left:3439795;top:27940;height:1076325;width:0;" filled="f" stroked="t" coordsize="21600,21600" o:gfxdata="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5yYAfXAAAABgEAAA8A&#10;AAAAAAAAAQAgAAAAIgAAAGRycy9kb3ducmV2LnhtbFBLAQIUABQAAAAIAIdO4kDtqcug3wEAAMAD&#10;AAAOAAAAAAAAAAEAIAAAACYBAABkcnMvZTJvRG9jLnhtbFBLBQYAAAAABgAGAFkBAAB3BQAAAAA=&#10;">
                  <v:fill on="f" focussize="0,0"/>
                  <v:stroke weight="1pt" color="#000000 [3213]" miterlimit="8" joinstyle="miter"/>
                  <v:imagedata o:title=""/>
                  <o:lock v:ext="edit" aspectratio="f"/>
                </v:line>
                <v:line id="Straight Connector 4" o:spid="_x0000_s1026" o:spt="20" style="position:absolute;left:515620;top:290830;flip:y;height:3810;width:4758690;" filled="f" stroked="t" coordsize="21600,21600" o:gfxdata="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VytEjUAAAABgEAAA8AAAAAAAAAAQAgAAAAIgAAAGRycy9kb3ducmV2LnhtbFBL&#10;AQIUABQAAAAIAIdO4kD0gLPh+gEAAPQDAAAOAAAAAAAAAAEAIAAAACMBAABkcnMvZTJvRG9jLnht&#10;bFBLBQYAAAAABgAGAFkBAACPBQAAAAA=&#10;">
                  <v:fill on="f" focussize="0,0"/>
                  <v:stroke weight="1pt" color="#000000 [3213]" miterlimit="8" joinstyle="miter"/>
                  <v:imagedata o:title=""/>
                  <o:lock v:ext="edit" aspectratio="f"/>
                </v:line>
                <v:shape id="Picture 4" o:spid="_x0000_s1026" o:spt="75" type="#_x0000_t75" style="position:absolute;left:3642360;top:26035;height:257175;width:1019175;" filled="f" o:preferrelative="t" stroked="f" coordsize="21600,21600" o:gfxdata="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">
                  <v:fill on="f" focussize="0,0"/>
                  <v:stroke on="f"/>
                  <v:imagedata r:id="rId23" cropleft="26798f" croptop="-282f" cropright="26080f" cropbottom="8738f" o:title=""/>
                  <o:lock v:ext="edit" aspectratio="t"/>
                </v:shape>
                <v:shape id="Picture 5" o:spid="_x0000_s1026" o:spt="75" type="#_x0000_t75" style="position:absolute;left:3499485;top:349885;height:381000;width:1666875;" filled="f" o:preferrelative="t" stroked="f" coordsize="21600,21600" o:gfxdata="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">
                  <v:fill on="f" focussize="0,0"/>
                  <v:stroke on="f"/>
                  <v:imagedata r:id="rId24" cropleft="25378f" croptop="-1324f" cropright="19456f" cropbottom="20105f" o:title=""/>
                  <o:lock v:ext="edit" aspectratio="t"/>
                </v:shape>
                <v:shape id="Picture 6" o:spid="_x0000_s1026" o:spt="75" type="#_x0000_t75" style="position:absolute;left:426720;top:368935;height:304800;width:1533525;" filled="f" o:preferrelative="t" stroked="f" coordsize="21600,21600" o:gfxdata="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">
                  <v:fill on="f" focussize="0,0"/>
                  <v:stroke on="f"/>
                  <v:imagedata r:id="rId25" cropleft="23754f" croptop="-282f" cropright="22736f" cropbottom="-1832f" o:title=""/>
                  <o:lock v:ext="edit" aspectratio="t"/>
                </v:shape>
                <v:shape id="Picture 8" o:spid="_x0000_s1026" o:spt="75" type="#_x0000_t75" style="position:absolute;left:198120;top:217805;height:285115;width:342900;" filled="f" o:preferrelative="t" stroked="f" coordsize="21600,21600" o:gfxdata="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">
                  <v:fill on="f" focussize="0,0"/>
                  <v:stroke on="f"/>
                  <v:imagedata r:id="rId26" cropleft="30631f" cropright="30647f" cropbottom="2255f" o:title=""/>
                  <o:lock v:ext="edit" aspectratio="t"/>
                </v:shape>
                <v:line id="_x0000_s1026" o:spid="_x0000_s1026" o:spt="20" style="position:absolute;left:553720;top:683260;height:9525;width:2657475;" filled="f" stroked="t" coordsize="21600,21600" o:gfxdata="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nJgB9cAAAAG&#10;AQAADwAAAAAAAAABACAAAAAiAAAAZHJzL2Rvd25yZXYueG1sUEsBAhQAFAAAAAgAh07iQCwdo8jk&#10;AQAAxAMAAA4AAAAAAAAAAQAgAAAAJgEAAGRycy9lMm9Eb2MueG1sUEsFBgAAAAAGAAYAWQEAAHwF&#10;AAAAAA==&#10;">
                  <v:fill on="f" focussize="0,0"/>
                  <v:stroke weight="1pt" color="#000000 [3213]" miterlimit="8" joinstyle="miter"/>
                  <v:imagedata o:title=""/>
                  <o:lock v:ext="edit" aspectratio="f"/>
                </v:line>
                <v:shape id="Picture 10" o:spid="_x0000_s1026" o:spt="75" type="#_x0000_t75" style="position:absolute;left:706120;top:721360;height:315595;width:2200275;" filled="f" o:preferrelative="t" stroked="f" coordsize="21600,21600" o:gfxdata="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">
                  <v:fill on="f" focussize="0,0"/>
                  <v:stroke on="f"/>
                  <v:imagedata r:id="rId27" cropleft="19078f" croptop="-4510f" cropright="19133f" o:title=""/>
                  <o:lock v:ext="edit" aspectratio="t"/>
                </v:shape>
                <v:line id="_x0000_s1026" o:spid="_x0000_s1026" o:spt="20" style="position:absolute;left:732155;top:1351280;height:9525;width:2657475;" filled="f" stroked="t" coordsize="21600,21600" o:gfxdata="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nJgB9cAAAAG&#10;AQAADwAAAAAAAAABACAAAAAiAAAAZHJzL2Rvd25yZXYueG1sUEsBAhQAFAAAAAgAh07iQKWrhW/k&#10;AQAAxQMAAA4AAAAAAAAAAQAgAAAAJgEAAGRycy9lMm9Eb2MueG1sUEsFBgAAAAAGAAYAWQEAAHwF&#10;AAAAAA==&#10;">
                  <v:fill on="f" focussize="0,0"/>
                  <v:stroke weight="1pt" color="#000000 [3213]" miterlimit="8" joinstyle="miter"/>
                  <v:imagedata o:title=""/>
                  <o:lock v:ext="edit" aspectratio="f"/>
                </v:line>
                <v:shape id="Picture 8" o:spid="_x0000_s1026" o:spt="75" type="#_x0000_t75" style="position:absolute;left:494030;top:932180;height:285115;width:342900;" filled="f" o:preferrelative="t" stroked="f" coordsize="21600,21600" o:gfxdata="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">
                  <v:fill on="f" focussize="0,0"/>
                  <v:stroke on="f"/>
                  <v:imagedata r:id="rId26" cropleft="30631f" cropright="30647f" cropbottom="2255f" o:title=""/>
                  <o:lock v:ext="edit" aspectratio="t"/>
                </v:shape>
                <v:shape id="Picture 11" o:spid="_x0000_s1026" o:spt="75" type="#_x0000_t75" style="position:absolute;left:1944370;top:207010;height:267970;width:1809750;" filled="f" o:preferrelative="t" stroked="f" coordsize="21600,21600" o:gfxdata="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">
                  <v:fill on="f" focussize="0,0"/>
                  <v:stroke on="f"/>
                  <v:imagedata r:id="rId28" cropleft="24992f" croptop="-387156f" cropright="18068f" cropbottom="393216f" o:title=""/>
                  <o:lock v:ext="edit" aspectratio="t"/>
                </v:shape>
                <v:shape id="Picture 13" o:spid="_x0000_s1026" o:spt="75" type="#_x0000_t75" style="position:absolute;left:687070;top:1045210;height:266700;width:1952625;" filled="f" o:preferrelative="t" stroked="f" coordsize="21600,21600" o:gfxdata="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">
                  <v:fill on="f" focussize="0,0"/>
                  <v:stroke on="f"/>
                  <v:imagedata r:id="rId29" cropleft="23927f" croptop="931f" cropright="17358f" cropbottom="34523f" o:title=""/>
                  <o:lock v:ext="edit" aspectratio="t"/>
                </v:shape>
                <v:shape id="Picture 8" o:spid="_x0000_s1026" o:spt="75" type="#_x0000_t75" style="position:absolute;left:636905;top:1551305;height:285115;width:342900;" filled="f" o:preferrelative="t" stroked="f" coordsize="21600,21600" o:gfxdata="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">
                  <v:fill on="f" focussize="0,0"/>
                  <v:stroke on="f"/>
                  <v:imagedata r:id="rId26" cropleft="30631f" cropright="30647f" cropbottom="2255f" o:title=""/>
                  <o:lock v:ext="edit" aspectratio="t"/>
                </v:shape>
                <v:shape id="Picture 15" o:spid="_x0000_s1026" o:spt="75" type="#_x0000_t75" style="position:absolute;left:815340;top:1397635;height:266700;width:2857500;" filled="f" o:preferrelative="t" stroked="f" coordsize="21600,21600" o:gfxdata="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">
                  <v:fill on="f" focussize="0,0"/>
                  <v:stroke on="f"/>
                  <v:imagedata r:id="rId30" cropleft="17713f" croptop="-144f" cropright="12335f" cropbottom="35597f" o:title=""/>
                  <o:lock v:ext="edit" aspectratio="t"/>
                </v:shape>
                <v:shape id="Picture 16" o:spid="_x0000_s1026" o:spt="75" type="#_x0000_t75" style="position:absolute;left:891540;top:1711960;height:333375;width:3848100;" filled="f" o:preferrelative="t" stroked="f" coordsize="21600,21600" o:gfxdata="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">
                  <v:fill on="f" focussize="0,0"/>
                  <v:stroke on="f"/>
                  <v:imagedata r:id="rId31" cropleft="10024f" croptop="-2396f" cropright="7721f" cropbottom="-6060f" o:title=""/>
                  <o:lock v:ext="edit" aspectratio="t"/>
                </v:shape>
                <v:line id="_x0000_s1026" o:spid="_x0000_s1026" o:spt="20" style="position:absolute;left:970280;top:2045335;flip:y;height:1270;width:3797935;" filled="f" stroked="t" coordsize="21600,21600" o:gfxdata="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XK0SNQA&#10;AAAGAQAADwAAAAAAAAABACAAAAAiAAAAZHJzL2Rvd25yZXYueG1sUEsBAhQAFAAAAAgAh07iQGq+&#10;PvLqAQAAzwMAAA4AAAAAAAAAAQAgAAAAIwEAAGRycy9lMm9Eb2MueG1sUEsFBgAAAAAGAAYAWQEA&#10;AH8FAAAAAA==&#10;">
                  <v:fill on="f" focussize="0,0"/>
                  <v:stroke weight="1pt" color="#000000 [3213]" miterlimit="8" joinstyle="miter"/>
                  <v:imagedata o:title=""/>
                  <o:lock v:ext="edit" aspectratio="f"/>
                </v:line>
                <v:shape id="Picture 17" o:spid="_x0000_s1026" o:spt="75" type="#_x0000_t75" style="position:absolute;left:2253615;top:2054860;height:306070;width:2695575;" filled="f" o:preferrelative="t" stroked="f" coordsize="21600,21600" o:gfxdata="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">
                  <v:fill on="f" focussize="0,0"/>
                  <v:stroke on="f"/>
                  <v:imagedata r:id="rId32" cropleft="16648f" croptop="-2396f" cropright="15410f" o:title=""/>
                  <o:lock v:ext="edit" aspectratio="t"/>
                </v:shape>
                <w10:wrap type="none"/>
                <w10:anchorlock/>
              </v:group>
            </w:pict>
          </mc:Fallback>
        </mc:AlternateContent>
      </w:r>
    </w:p>
    <w:p w:rsidR="00222BAD" w:rsidRDefault="00B7516B">
      <w:pPr>
        <w:ind w:firstLineChars="300" w:firstLine="780"/>
        <w:rPr>
          <w:rFonts w:cs="Times New Roman"/>
        </w:rPr>
      </w:pPr>
      <w:r>
        <w:rPr>
          <w:rFonts w:cs="Times New Roman"/>
        </w:rPr>
        <w:t xml:space="preserve">Để P(x) </w:t>
      </w:r>
      <m:oMath>
        <m:r>
          <m:rPr>
            <m:sty m:val="p"/>
          </m:rPr>
          <w:rPr>
            <w:rFonts w:ascii="Cambria Math" w:hAnsi="Cambria Math" w:cs="Times New Roman"/>
          </w:rPr>
          <m:t>⋮</m:t>
        </m:r>
      </m:oMath>
      <w:r>
        <w:rPr>
          <w:rFonts w:cs="Times New Roman"/>
        </w:rPr>
        <w:t xml:space="preserve"> Q(x) </w:t>
      </w:r>
      <m:oMath>
        <m:r>
          <m:rPr>
            <m:sty m:val="p"/>
          </m:rPr>
          <w:rPr>
            <w:rFonts w:ascii="Cambria Math" w:hAnsi="Cambria Math" w:cs="Times New Roman"/>
          </w:rPr>
          <m:t>⇔</m:t>
        </m:r>
      </m:oMath>
      <w:r>
        <w:rPr>
          <w:rFonts w:cs="Times New Roman"/>
        </w:rPr>
        <w:t xml:space="preserve"> </w:t>
      </w:r>
      <m:oMath>
        <m:d>
          <m:dPr>
            <m:ctrlPr>
              <w:rPr>
                <w:rFonts w:ascii="Cambria Math" w:hAnsi="Cambria Math" w:cs="Times New Roman"/>
                <w:i/>
              </w:rPr>
            </m:ctrlPr>
          </m:dPr>
          <m:e>
            <m:r>
              <w:rPr>
                <w:rFonts w:ascii="Cambria Math" w:hAnsi="Cambria Math" w:cs="Times New Roman"/>
              </w:rPr>
              <m:t>m-5n+2</m:t>
            </m:r>
          </m:e>
        </m:d>
        <m:r>
          <w:rPr>
            <w:rFonts w:ascii="Cambria Math" w:hAnsi="Cambria Math" w:cs="Times New Roman"/>
          </w:rPr>
          <m:t>x+6</m:t>
        </m:r>
        <m:sSup>
          <m:sSupPr>
            <m:ctrlPr>
              <w:rPr>
                <w:rFonts w:ascii="Cambria Math" w:hAnsi="Cambria Math" w:cs="Times New Roman"/>
                <w:i/>
              </w:rPr>
            </m:ctrlPr>
          </m:sSupPr>
          <m:e>
            <m:r>
              <w:rPr>
                <w:rFonts w:ascii="Cambria Math" w:hAnsi="Cambria Math" w:cs="Times New Roman"/>
              </w:rPr>
              <m:t>n</m:t>
            </m:r>
          </m:e>
          <m:sup>
            <m:r>
              <w:rPr>
                <w:rFonts w:ascii="Cambria Math" w:hAnsi="Cambria Math" w:cs="Times New Roman"/>
              </w:rPr>
              <m:t>2</m:t>
            </m:r>
          </m:sup>
        </m:sSup>
        <m:r>
          <w:rPr>
            <w:rFonts w:ascii="Cambria Math" w:hAnsi="Cambria Math" w:cs="Times New Roman"/>
          </w:rPr>
          <m:t>-mn+n+2=0 ∀x</m:t>
        </m:r>
      </m:oMath>
    </w:p>
    <w:p w:rsidR="00222BAD" w:rsidRDefault="00B7516B">
      <w:pPr>
        <w:ind w:firstLineChars="300" w:firstLine="780"/>
        <w:rPr>
          <w:rFonts w:cs="Times New Roman"/>
        </w:rPr>
      </w:pPr>
      <m:oMath>
        <m:r>
          <m:rPr>
            <m:sty m:val="p"/>
          </m:rPr>
          <w:rPr>
            <w:rFonts w:ascii="Cambria Math" w:hAnsi="Cambria Math" w:cs="Times New Roman"/>
          </w:rPr>
          <m:t>⇔</m:t>
        </m:r>
      </m:oMath>
      <w:r>
        <w:rPr>
          <w:rFonts w:cs="Times New Roman"/>
        </w:rPr>
        <w:t xml:space="preserve"> </w:t>
      </w:r>
      <m:oMath>
        <m:d>
          <m:dPr>
            <m:begChr m:val="{"/>
            <m:endChr m:val=""/>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m-5n+2=0</m:t>
                </m:r>
              </m:e>
              <m:e>
                <m:r>
                  <w:rPr>
                    <w:rFonts w:ascii="Cambria Math" w:hAnsi="Cambria Math" w:cs="Times New Roman"/>
                  </w:rPr>
                  <m:t>6</m:t>
                </m:r>
                <m:sSup>
                  <m:sSupPr>
                    <m:ctrlPr>
                      <w:rPr>
                        <w:rFonts w:ascii="Cambria Math" w:hAnsi="Cambria Math" w:cs="Times New Roman"/>
                        <w:i/>
                      </w:rPr>
                    </m:ctrlPr>
                  </m:sSupPr>
                  <m:e>
                    <m:r>
                      <w:rPr>
                        <w:rFonts w:ascii="Cambria Math" w:hAnsi="Cambria Math" w:cs="Times New Roman"/>
                      </w:rPr>
                      <m:t>n</m:t>
                    </m:r>
                  </m:e>
                  <m:sup>
                    <m:r>
                      <w:rPr>
                        <w:rFonts w:ascii="Cambria Math" w:hAnsi="Cambria Math" w:cs="Times New Roman"/>
                      </w:rPr>
                      <m:t>2</m:t>
                    </m:r>
                  </m:sup>
                </m:sSup>
                <m:r>
                  <w:rPr>
                    <w:rFonts w:ascii="Cambria Math" w:hAnsi="Cambria Math" w:cs="Times New Roman"/>
                  </w:rPr>
                  <m:t>-mn+n+2=0</m:t>
                </m:r>
              </m:e>
            </m:eqArr>
          </m:e>
        </m:d>
        <m:r>
          <m:rPr>
            <m:sty m:val="p"/>
          </m:rPr>
          <w:rPr>
            <w:rFonts w:ascii="Cambria Math" w:hAnsi="Cambria Math" w:cs="Times New Roman"/>
          </w:rPr>
          <m:t>⇔</m:t>
        </m:r>
      </m:oMath>
      <w:r>
        <w:rPr>
          <w:rFonts w:cs="Times New Roman"/>
        </w:rPr>
        <w:t xml:space="preserve"> </w:t>
      </w:r>
      <m:oMath>
        <m:d>
          <m:dPr>
            <m:begChr m:val="{"/>
            <m:endChr m:val=""/>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m=5n-2</m:t>
                </m:r>
              </m:e>
              <m:e>
                <m:r>
                  <w:rPr>
                    <w:rFonts w:ascii="Cambria Math" w:hAnsi="Cambria Math" w:cs="Times New Roman"/>
                  </w:rPr>
                  <m:t>6</m:t>
                </m:r>
                <m:sSup>
                  <m:sSupPr>
                    <m:ctrlPr>
                      <w:rPr>
                        <w:rFonts w:ascii="Cambria Math" w:hAnsi="Cambria Math" w:cs="Times New Roman"/>
                        <w:i/>
                      </w:rPr>
                    </m:ctrlPr>
                  </m:sSupPr>
                  <m:e>
                    <m:r>
                      <w:rPr>
                        <w:rFonts w:ascii="Cambria Math" w:hAnsi="Cambria Math" w:cs="Times New Roman"/>
                      </w:rPr>
                      <m:t>n</m:t>
                    </m:r>
                  </m:e>
                  <m:sup>
                    <m:r>
                      <w:rPr>
                        <w:rFonts w:ascii="Cambria Math" w:hAnsi="Cambria Math" w:cs="Times New Roman"/>
                      </w:rPr>
                      <m:t>2</m:t>
                    </m:r>
                  </m:sup>
                </m:sSup>
                <m:r>
                  <w:rPr>
                    <w:rFonts w:ascii="Cambria Math" w:hAnsi="Cambria Math" w:cs="Times New Roman"/>
                  </w:rPr>
                  <m:t>-(5n-2)n+n+2=0</m:t>
                </m:r>
              </m:e>
            </m:eqArr>
          </m:e>
        </m:d>
      </m:oMath>
    </w:p>
    <w:p w:rsidR="00222BAD" w:rsidRDefault="00B7516B">
      <w:pPr>
        <w:ind w:firstLineChars="300" w:firstLine="780"/>
        <w:rPr>
          <w:rFonts w:cs="Times New Roman"/>
        </w:rPr>
      </w:pPr>
      <m:oMath>
        <m:r>
          <m:rPr>
            <m:sty m:val="p"/>
          </m:rPr>
          <w:rPr>
            <w:rFonts w:ascii="Cambria Math" w:hAnsi="Cambria Math" w:cs="Times New Roman"/>
          </w:rPr>
          <m:t>⇔</m:t>
        </m:r>
      </m:oMath>
      <w:r>
        <w:rPr>
          <w:rFonts w:cs="Times New Roman"/>
        </w:rPr>
        <w:t xml:space="preserve"> </w:t>
      </w:r>
      <m:oMath>
        <m:d>
          <m:dPr>
            <m:begChr m:val="{"/>
            <m:endChr m:val=""/>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m=5n-2</m:t>
                </m:r>
              </m:e>
              <m:e>
                <m:sSup>
                  <m:sSupPr>
                    <m:ctrlPr>
                      <w:rPr>
                        <w:rFonts w:ascii="Cambria Math" w:hAnsi="Cambria Math" w:cs="Times New Roman"/>
                        <w:i/>
                      </w:rPr>
                    </m:ctrlPr>
                  </m:sSupPr>
                  <m:e>
                    <m:r>
                      <w:rPr>
                        <w:rFonts w:ascii="Cambria Math" w:hAnsi="Cambria Math" w:cs="Times New Roman"/>
                      </w:rPr>
                      <m:t>n</m:t>
                    </m:r>
                  </m:e>
                  <m:sup>
                    <m:r>
                      <w:rPr>
                        <w:rFonts w:ascii="Cambria Math" w:hAnsi="Cambria Math" w:cs="Times New Roman"/>
                      </w:rPr>
                      <m:t>2</m:t>
                    </m:r>
                  </m:sup>
                </m:sSup>
                <m:r>
                  <w:rPr>
                    <w:rFonts w:ascii="Cambria Math" w:hAnsi="Cambria Math" w:cs="Times New Roman"/>
                  </w:rPr>
                  <m:t>+3n+2=0</m:t>
                </m:r>
              </m:e>
            </m:eqArr>
          </m:e>
        </m:d>
      </m:oMath>
      <w:r>
        <w:rPr>
          <w:rFonts w:cs="Times New Roman"/>
        </w:rPr>
        <w:t xml:space="preserve"> </w:t>
      </w:r>
      <m:oMath>
        <m:r>
          <m:rPr>
            <m:sty m:val="p"/>
          </m:rPr>
          <w:rPr>
            <w:rFonts w:ascii="Cambria Math" w:hAnsi="Cambria Math" w:cs="Times New Roman"/>
          </w:rPr>
          <m:t>⇔</m:t>
        </m:r>
      </m:oMath>
      <w:r>
        <w:rPr>
          <w:rFonts w:cs="Times New Roman"/>
        </w:rPr>
        <w:t xml:space="preserve"> </w:t>
      </w:r>
      <m:oMath>
        <m:d>
          <m:dPr>
            <m:begChr m:val="{"/>
            <m:endChr m:val=""/>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m=5n-2</m:t>
                </m:r>
              </m:e>
              <m:e>
                <m:d>
                  <m:dPr>
                    <m:begChr m:val="["/>
                    <m:endChr m:val=""/>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n=-1</m:t>
                        </m:r>
                      </m:e>
                      <m:e>
                        <m:r>
                          <w:rPr>
                            <w:rFonts w:ascii="Cambria Math" w:hAnsi="Cambria Math" w:cs="Times New Roman"/>
                          </w:rPr>
                          <m:t>n=-2</m:t>
                        </m:r>
                      </m:e>
                    </m:eqArr>
                  </m:e>
                </m:d>
              </m:e>
            </m:eqArr>
          </m:e>
        </m:d>
      </m:oMath>
      <w:r>
        <w:rPr>
          <w:rFonts w:cs="Times New Roman"/>
        </w:rPr>
        <w:t xml:space="preserve"> </w:t>
      </w:r>
      <m:oMath>
        <m:r>
          <m:rPr>
            <m:sty m:val="p"/>
          </m:rPr>
          <w:rPr>
            <w:rFonts w:ascii="Cambria Math" w:hAnsi="Cambria Math" w:cs="Times New Roman"/>
          </w:rPr>
          <m:t>⇔</m:t>
        </m:r>
      </m:oMath>
      <w:r>
        <w:rPr>
          <w:rFonts w:cs="Times New Roman"/>
        </w:rPr>
        <w:t xml:space="preserve"> </w:t>
      </w:r>
      <m:oMath>
        <m:d>
          <m:dPr>
            <m:begChr m:val="["/>
            <m:endChr m:val=""/>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n=-1, m=-7</m:t>
                </m:r>
              </m:e>
              <m:e>
                <m:r>
                  <w:rPr>
                    <w:rFonts w:ascii="Cambria Math" w:hAnsi="Cambria Math" w:cs="Times New Roman"/>
                  </w:rPr>
                  <m:t>n=-2, m= -12</m:t>
                </m:r>
              </m:e>
            </m:eqArr>
          </m:e>
        </m:d>
      </m:oMath>
    </w:p>
    <w:p w:rsidR="00222BAD" w:rsidRDefault="00B7516B">
      <w:pPr>
        <w:ind w:firstLineChars="300" w:firstLine="780"/>
        <w:rPr>
          <w:rFonts w:cs="Times New Roman"/>
        </w:rPr>
      </w:pPr>
      <w:r>
        <w:rPr>
          <w:rFonts w:cs="Times New Roman"/>
        </w:rPr>
        <w:t xml:space="preserve">Vậy giá trị cần tìm là: </w:t>
      </w:r>
      <m:oMath>
        <m:d>
          <m:dPr>
            <m:begChr m:val="["/>
            <m:endChr m:val=""/>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n=-1, m=-7</m:t>
                </m:r>
              </m:e>
              <m:e>
                <m:r>
                  <w:rPr>
                    <w:rFonts w:ascii="Cambria Math" w:hAnsi="Cambria Math" w:cs="Times New Roman"/>
                  </w:rPr>
                  <m:t>n=-2, m= -12</m:t>
                </m:r>
              </m:e>
            </m:eqArr>
          </m:e>
        </m:d>
      </m:oMath>
    </w:p>
    <w:p w:rsidR="00222BAD" w:rsidRDefault="00B7516B">
      <w:pPr>
        <w:rPr>
          <w:rFonts w:cs="Times New Roman"/>
          <w:b/>
          <w:bCs/>
        </w:rPr>
      </w:pPr>
      <w:r>
        <w:rPr>
          <w:rFonts w:cs="Times New Roman"/>
          <w:b/>
          <w:bCs/>
        </w:rPr>
        <w:t xml:space="preserve">Câu 3. (4,0 điểm) </w:t>
      </w:r>
    </w:p>
    <w:p w:rsidR="00222BAD" w:rsidRDefault="00B7516B">
      <w:pPr>
        <w:numPr>
          <w:ilvl w:val="0"/>
          <w:numId w:val="19"/>
        </w:numPr>
        <w:tabs>
          <w:tab w:val="clear" w:pos="425"/>
          <w:tab w:val="left" w:pos="260"/>
          <w:tab w:val="left" w:pos="1040"/>
        </w:tabs>
        <w:ind w:firstLine="355"/>
        <w:rPr>
          <w:rFonts w:cs="Times New Roman"/>
          <w:iCs/>
        </w:rPr>
      </w:pPr>
      <m:oMath>
        <m:r>
          <w:rPr>
            <w:rFonts w:ascii="Cambria Math" w:hAnsi="Cambria Math" w:cs="Times New Roman"/>
          </w:rPr>
          <m:t>4</m:t>
        </m:r>
        <m:sSup>
          <m:sSupPr>
            <m:ctrlPr>
              <w:rPr>
                <w:rFonts w:ascii="Cambria Math" w:hAnsi="Cambria Math" w:cs="Times New Roman"/>
                <w:i/>
                <w:iCs/>
              </w:rPr>
            </m:ctrlPr>
          </m:sSupPr>
          <m:e>
            <m:r>
              <w:rPr>
                <w:rFonts w:ascii="Cambria Math" w:hAnsi="Cambria Math" w:cs="Times New Roman"/>
              </w:rPr>
              <m:t>x</m:t>
            </m:r>
          </m:e>
          <m:sup>
            <m:r>
              <w:rPr>
                <w:rFonts w:ascii="Cambria Math" w:hAnsi="Cambria Math" w:cs="Times New Roman"/>
              </w:rPr>
              <m:t>3</m:t>
            </m:r>
          </m:sup>
        </m:sSup>
        <m:r>
          <w:rPr>
            <w:rFonts w:ascii="Cambria Math" w:hAnsi="Cambria Math" w:cs="Times New Roman"/>
          </w:rPr>
          <m:t>+18</m:t>
        </m:r>
        <m:sSup>
          <m:sSupPr>
            <m:ctrlPr>
              <w:rPr>
                <w:rFonts w:ascii="Cambria Math" w:hAnsi="Cambria Math" w:cs="Times New Roman"/>
                <w:i/>
                <w:iCs/>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+28x+15=</m:t>
        </m:r>
        <m:rad>
          <m:radPr>
            <m:ctrlPr>
              <w:rPr>
                <w:rFonts w:ascii="Cambria Math" w:hAnsi="Cambria Math" w:cs="Times New Roman"/>
                <w:i/>
                <w:iCs/>
              </w:rPr>
            </m:ctrlPr>
          </m:radPr>
          <m:deg>
            <m:r>
              <w:rPr>
                <w:rFonts w:ascii="Cambria Math" w:hAnsi="Cambria Math" w:cs="Times New Roman"/>
              </w:rPr>
              <m:t>3</m:t>
            </m:r>
          </m:deg>
          <m:e>
            <m:r>
              <w:rPr>
                <w:rFonts w:ascii="Cambria Math" w:hAnsi="Cambria Math" w:cs="Times New Roman"/>
              </w:rPr>
              <m:t>2x+3</m:t>
            </m:r>
          </m:e>
        </m:rad>
      </m:oMath>
      <w:r>
        <w:rPr>
          <w:rFonts w:cs="Times New Roman"/>
          <w:iCs/>
        </w:rPr>
        <w:t xml:space="preserve"> </w:t>
      </w:r>
    </w:p>
    <w:p w:rsidR="00222BAD" w:rsidRDefault="00B7516B">
      <w:pPr>
        <w:tabs>
          <w:tab w:val="left" w:pos="260"/>
          <w:tab w:val="left" w:pos="1040"/>
        </w:tabs>
        <w:ind w:left="780"/>
        <w:rPr>
          <w:rFonts w:cs="Times New Roman"/>
        </w:rPr>
      </w:pPr>
      <m:oMath>
        <m:r>
          <m:rPr>
            <m:sty m:val="p"/>
          </m:rPr>
          <w:rPr>
            <w:rFonts w:ascii="Cambria Math" w:hAnsi="Cambria Math" w:cs="Times New Roman"/>
          </w:rPr>
          <m:t>⇔</m:t>
        </m:r>
      </m:oMath>
      <w:r>
        <w:rPr>
          <w:rFonts w:cs="Times New Roman"/>
        </w:rPr>
        <w:t xml:space="preserve"> </w:t>
      </w:r>
      <m:oMath>
        <m:d>
          <m:dPr>
            <m:ctrlPr>
              <w:rPr>
                <w:rFonts w:ascii="Cambria Math" w:hAnsi="Cambria Math" w:cs="Times New Roman"/>
                <w:i/>
              </w:rPr>
            </m:ctrlPr>
          </m:dPr>
          <m:e>
            <m:r>
              <w:rPr>
                <w:rFonts w:ascii="Cambria Math" w:hAnsi="Cambria Math" w:cs="Times New Roman"/>
              </w:rPr>
              <m:t>2x+3</m:t>
            </m:r>
          </m:e>
        </m:d>
        <m:d>
          <m:dPr>
            <m:ctrlPr>
              <w:rPr>
                <w:rFonts w:ascii="Cambria Math" w:hAnsi="Cambria Math" w:cs="Times New Roman"/>
                <w:i/>
              </w:rPr>
            </m:ctrlPr>
          </m:dPr>
          <m:e>
            <m:r>
              <w:rPr>
                <w:rFonts w:ascii="Cambria Math" w:hAnsi="Cambria Math" w:cs="Times New Roman"/>
              </w:rPr>
              <m:t>2</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+6x+5</m:t>
            </m:r>
          </m:e>
        </m:d>
        <m:r>
          <w:rPr>
            <w:rFonts w:ascii="Cambria Math" w:hAnsi="Cambria Math" w:cs="Times New Roman"/>
          </w:rPr>
          <m:t>=</m:t>
        </m:r>
        <m:rad>
          <m:radPr>
            <m:ctrlPr>
              <w:rPr>
                <w:rFonts w:ascii="Cambria Math" w:hAnsi="Cambria Math" w:cs="Times New Roman"/>
                <w:i/>
              </w:rPr>
            </m:ctrlPr>
          </m:radPr>
          <m:deg>
            <m:r>
              <w:rPr>
                <w:rFonts w:ascii="Cambria Math" w:hAnsi="Cambria Math" w:cs="Times New Roman"/>
              </w:rPr>
              <m:t>3</m:t>
            </m:r>
          </m:deg>
          <m:e>
            <m:r>
              <w:rPr>
                <w:rFonts w:ascii="Cambria Math" w:hAnsi="Cambria Math" w:cs="Times New Roman"/>
              </w:rPr>
              <m:t>2x+3</m:t>
            </m:r>
          </m:e>
        </m:rad>
      </m:oMath>
    </w:p>
    <w:p w:rsidR="00222BAD" w:rsidRDefault="00B7516B">
      <w:pPr>
        <w:tabs>
          <w:tab w:val="left" w:pos="260"/>
          <w:tab w:val="left" w:pos="1040"/>
        </w:tabs>
        <w:ind w:left="780"/>
        <w:rPr>
          <w:rFonts w:cs="Times New Roman"/>
        </w:rPr>
      </w:pPr>
      <m:oMath>
        <m:r>
          <m:rPr>
            <m:sty m:val="p"/>
          </m:rPr>
          <w:rPr>
            <w:rFonts w:ascii="Cambria Math" w:hAnsi="Cambria Math" w:cs="Times New Roman"/>
          </w:rPr>
          <m:t>⇔</m:t>
        </m:r>
      </m:oMath>
      <w:r>
        <w:rPr>
          <w:rFonts w:cs="Times New Roman"/>
        </w:rPr>
        <w:t xml:space="preserve"> </w:t>
      </w:r>
      <m:oMath>
        <m:d>
          <m:dPr>
            <m:ctrlPr>
              <w:rPr>
                <w:rFonts w:ascii="Cambria Math" w:hAnsi="Cambria Math" w:cs="Times New Roman"/>
                <w:i/>
              </w:rPr>
            </m:ctrlPr>
          </m:dPr>
          <m:e>
            <m:r>
              <w:rPr>
                <w:rFonts w:ascii="Cambria Math" w:hAnsi="Cambria Math" w:cs="Times New Roman"/>
              </w:rPr>
              <m:t>2x+3</m:t>
            </m:r>
          </m:e>
        </m:d>
        <m:d>
          <m:dPr>
            <m:ctrlPr>
              <w:rPr>
                <w:rFonts w:ascii="Cambria Math" w:hAnsi="Cambria Math" w:cs="Times New Roman"/>
                <w:i/>
              </w:rPr>
            </m:ctrlPr>
          </m:dPr>
          <m:e>
            <m:r>
              <w:rPr>
                <w:rFonts w:ascii="Cambria Math" w:hAnsi="Cambria Math" w:cs="Times New Roman"/>
              </w:rPr>
              <m:t>4</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+12x+10</m:t>
            </m:r>
          </m:e>
        </m:d>
        <m:r>
          <w:rPr>
            <w:rFonts w:ascii="Cambria Math" w:hAnsi="Cambria Math" w:cs="Times New Roman"/>
          </w:rPr>
          <m:t>=2</m:t>
        </m:r>
        <m:rad>
          <m:radPr>
            <m:ctrlPr>
              <w:rPr>
                <w:rFonts w:ascii="Cambria Math" w:hAnsi="Cambria Math" w:cs="Times New Roman"/>
                <w:i/>
              </w:rPr>
            </m:ctrlPr>
          </m:radPr>
          <m:deg>
            <m:r>
              <w:rPr>
                <w:rFonts w:ascii="Cambria Math" w:hAnsi="Cambria Math" w:cs="Times New Roman"/>
              </w:rPr>
              <m:t>3</m:t>
            </m:r>
          </m:deg>
          <m:e>
            <m:r>
              <w:rPr>
                <w:rFonts w:ascii="Cambria Math" w:hAnsi="Cambria Math" w:cs="Times New Roman"/>
              </w:rPr>
              <m:t>2x+3</m:t>
            </m:r>
          </m:e>
        </m:rad>
      </m:oMath>
    </w:p>
    <w:p w:rsidR="00222BAD" w:rsidRDefault="00B7516B">
      <w:pPr>
        <w:tabs>
          <w:tab w:val="left" w:pos="260"/>
          <w:tab w:val="left" w:pos="1040"/>
        </w:tabs>
        <w:ind w:left="780"/>
        <w:rPr>
          <w:rFonts w:cs="Times New Roman"/>
        </w:rPr>
      </w:pPr>
      <m:oMath>
        <m:r>
          <m:rPr>
            <m:sty m:val="p"/>
          </m:rPr>
          <w:rPr>
            <w:rFonts w:ascii="Cambria Math" w:hAnsi="Cambria Math" w:cs="Times New Roman"/>
          </w:rPr>
          <m:t>⇔</m:t>
        </m:r>
      </m:oMath>
      <w:r>
        <w:rPr>
          <w:rFonts w:cs="Times New Roman"/>
        </w:rPr>
        <w:t xml:space="preserve"> </w:t>
      </w:r>
      <m:oMath>
        <m:d>
          <m:dPr>
            <m:ctrlPr>
              <w:rPr>
                <w:rFonts w:ascii="Cambria Math" w:hAnsi="Cambria Math" w:cs="Times New Roman"/>
                <w:i/>
              </w:rPr>
            </m:ctrlPr>
          </m:dPr>
          <m:e>
            <m:r>
              <w:rPr>
                <w:rFonts w:ascii="Cambria Math" w:hAnsi="Cambria Math" w:cs="Times New Roman"/>
              </w:rPr>
              <m:t>2x+3</m:t>
            </m:r>
          </m:e>
        </m:d>
        <m:d>
          <m:dPr>
            <m:begChr m:val="["/>
            <m:endChr m:val="]"/>
            <m:ctrlPr>
              <w:rPr>
                <w:rFonts w:ascii="Cambria Math" w:hAnsi="Cambria Math" w:cs="Times New Roman"/>
                <w:i/>
              </w:rPr>
            </m:ctrlPr>
          </m:dPr>
          <m:e>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2x+3</m:t>
                    </m:r>
                  </m:e>
                </m:d>
              </m:e>
              <m:sup>
                <m:r>
                  <w:rPr>
                    <w:rFonts w:ascii="Cambria Math" w:hAnsi="Cambria Math" w:cs="Times New Roman"/>
                  </w:rPr>
                  <m:t>2</m:t>
                </m:r>
              </m:sup>
            </m:sSup>
            <m:r>
              <w:rPr>
                <w:rFonts w:ascii="Cambria Math" w:hAnsi="Cambria Math" w:cs="Times New Roman"/>
              </w:rPr>
              <m:t>+1</m:t>
            </m:r>
          </m:e>
        </m:d>
        <m:r>
          <w:rPr>
            <w:rFonts w:ascii="Cambria Math" w:hAnsi="Cambria Math" w:cs="Times New Roman"/>
          </w:rPr>
          <m:t>=2</m:t>
        </m:r>
        <m:rad>
          <m:radPr>
            <m:ctrlPr>
              <w:rPr>
                <w:rFonts w:ascii="Cambria Math" w:hAnsi="Cambria Math" w:cs="Times New Roman"/>
                <w:i/>
              </w:rPr>
            </m:ctrlPr>
          </m:radPr>
          <m:deg>
            <m:r>
              <w:rPr>
                <w:rFonts w:ascii="Cambria Math" w:hAnsi="Cambria Math" w:cs="Times New Roman"/>
              </w:rPr>
              <m:t>3</m:t>
            </m:r>
          </m:deg>
          <m:e>
            <m:r>
              <w:rPr>
                <w:rFonts w:ascii="Cambria Math" w:hAnsi="Cambria Math" w:cs="Times New Roman"/>
              </w:rPr>
              <m:t>2x+3</m:t>
            </m:r>
          </m:e>
        </m:rad>
      </m:oMath>
    </w:p>
    <w:p w:rsidR="00222BAD" w:rsidRDefault="00B7516B">
      <w:pPr>
        <w:tabs>
          <w:tab w:val="left" w:pos="260"/>
          <w:tab w:val="left" w:pos="1040"/>
        </w:tabs>
        <w:ind w:left="780"/>
        <w:rPr>
          <w:rFonts w:cs="Times New Roman"/>
        </w:rPr>
      </w:pPr>
      <m:oMath>
        <m:r>
          <m:rPr>
            <m:sty m:val="p"/>
          </m:rPr>
          <w:rPr>
            <w:rFonts w:ascii="Cambria Math" w:hAnsi="Cambria Math" w:cs="Times New Roman"/>
          </w:rPr>
          <w:lastRenderedPageBreak/>
          <m:t>⇔</m:t>
        </m:r>
      </m:oMath>
      <w:r>
        <w:rPr>
          <w:rFonts w:cs="Times New Roman"/>
        </w:rPr>
        <w:t xml:space="preserve"> </w:t>
      </w:r>
      <m:oMath>
        <m:sSup>
          <m:sSupPr>
            <m:ctrlPr>
              <w:rPr>
                <w:rFonts w:ascii="Cambria Math" w:hAnsi="Cambria Math" w:cs="Times New Roman"/>
                <w:i/>
              </w:rPr>
            </m:ctrlPr>
          </m:sSupPr>
          <m:e>
            <m:r>
              <w:rPr>
                <w:rFonts w:ascii="Cambria Math" w:hAnsi="Cambria Math" w:cs="Times New Roman"/>
              </w:rPr>
              <m:t>t</m:t>
            </m:r>
          </m:e>
          <m:sup>
            <m:r>
              <w:rPr>
                <w:rFonts w:ascii="Cambria Math" w:hAnsi="Cambria Math" w:cs="Times New Roman"/>
              </w:rPr>
              <m:t>3</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t</m:t>
            </m:r>
          </m:e>
          <m:sup>
            <m:r>
              <w:rPr>
                <w:rFonts w:ascii="Cambria Math" w:hAnsi="Cambria Math" w:cs="Times New Roman"/>
              </w:rPr>
              <m:t>6</m:t>
            </m:r>
          </m:sup>
        </m:sSup>
        <m:r>
          <w:rPr>
            <w:rFonts w:ascii="Cambria Math" w:hAnsi="Cambria Math" w:cs="Times New Roman"/>
          </w:rPr>
          <m:t xml:space="preserve">+1)=2t </m:t>
        </m:r>
      </m:oMath>
      <w:r>
        <w:rPr>
          <w:rFonts w:cs="Times New Roman"/>
        </w:rPr>
        <w:t xml:space="preserve">(với t = </w:t>
      </w:r>
      <m:oMath>
        <m:rad>
          <m:radPr>
            <m:ctrlPr>
              <w:rPr>
                <w:rFonts w:ascii="Cambria Math" w:hAnsi="Cambria Math" w:cs="Times New Roman"/>
                <w:i/>
              </w:rPr>
            </m:ctrlPr>
          </m:radPr>
          <m:deg>
            <m:r>
              <w:rPr>
                <w:rFonts w:ascii="Cambria Math" w:hAnsi="Cambria Math" w:cs="Times New Roman"/>
              </w:rPr>
              <m:t>3</m:t>
            </m:r>
          </m:deg>
          <m:e>
            <m:r>
              <w:rPr>
                <w:rFonts w:ascii="Cambria Math" w:hAnsi="Cambria Math" w:cs="Times New Roman"/>
              </w:rPr>
              <m:t>2x+3</m:t>
            </m:r>
          </m:e>
        </m:rad>
      </m:oMath>
      <w:r>
        <w:rPr>
          <w:rFonts w:cs="Times New Roman"/>
        </w:rPr>
        <w:t>)</w:t>
      </w:r>
    </w:p>
    <w:p w:rsidR="00222BAD" w:rsidRDefault="00B7516B">
      <w:pPr>
        <w:tabs>
          <w:tab w:val="left" w:pos="260"/>
          <w:tab w:val="left" w:pos="1040"/>
        </w:tabs>
        <w:ind w:left="780"/>
        <w:rPr>
          <w:rFonts w:cs="Times New Roman"/>
        </w:rPr>
      </w:pPr>
      <m:oMath>
        <m:r>
          <m:rPr>
            <m:sty m:val="p"/>
          </m:rPr>
          <w:rPr>
            <w:rFonts w:ascii="Cambria Math" w:hAnsi="Cambria Math" w:cs="Times New Roman"/>
          </w:rPr>
          <m:t>⇔</m:t>
        </m:r>
      </m:oMath>
      <w:r>
        <w:rPr>
          <w:rFonts w:cs="Times New Roman"/>
        </w:rPr>
        <w:t xml:space="preserve"> </w:t>
      </w:r>
      <m:oMath>
        <m:r>
          <w:rPr>
            <w:rFonts w:ascii="Cambria Math" w:hAnsi="Cambria Math" w:cs="Times New Roman"/>
          </w:rPr>
          <m:t>t(</m:t>
        </m:r>
        <m:sSup>
          <m:sSupPr>
            <m:ctrlPr>
              <w:rPr>
                <w:rFonts w:ascii="Cambria Math" w:hAnsi="Cambria Math" w:cs="Times New Roman"/>
                <w:i/>
              </w:rPr>
            </m:ctrlPr>
          </m:sSupPr>
          <m:e>
            <m:r>
              <w:rPr>
                <w:rFonts w:ascii="Cambria Math" w:hAnsi="Cambria Math" w:cs="Times New Roman"/>
              </w:rPr>
              <m:t>t</m:t>
            </m:r>
          </m:e>
          <m:sup>
            <m:r>
              <w:rPr>
                <w:rFonts w:ascii="Cambria Math" w:hAnsi="Cambria Math" w:cs="Times New Roman"/>
              </w:rPr>
              <m:t>8</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t</m:t>
            </m:r>
          </m:e>
          <m:sup>
            <m:r>
              <w:rPr>
                <w:rFonts w:ascii="Cambria Math" w:hAnsi="Cambria Math" w:cs="Times New Roman"/>
              </w:rPr>
              <m:t>2</m:t>
            </m:r>
          </m:sup>
        </m:sSup>
        <m:r>
          <w:rPr>
            <w:rFonts w:ascii="Cambria Math" w:hAnsi="Cambria Math" w:cs="Times New Roman"/>
          </w:rPr>
          <m:t>-2)=0</m:t>
        </m:r>
        <m:r>
          <m:rPr>
            <m:sty m:val="p"/>
          </m:rPr>
          <w:rPr>
            <w:rFonts w:ascii="Cambria Math" w:hAnsi="Cambria Math" w:cs="Times New Roman"/>
          </w:rPr>
          <m:t>⇔</m:t>
        </m:r>
      </m:oMath>
      <w:r>
        <w:rPr>
          <w:rFonts w:cs="Times New Roman"/>
        </w:rPr>
        <w:t xml:space="preserve"> </w:t>
      </w:r>
      <m:oMath>
        <m:r>
          <w:rPr>
            <w:rFonts w:ascii="Cambria Math" w:hAnsi="Cambria Math" w:cs="Times New Roman"/>
          </w:rPr>
          <m:t>t(</m:t>
        </m:r>
        <m:sSup>
          <m:sSupPr>
            <m:ctrlPr>
              <w:rPr>
                <w:rFonts w:ascii="Cambria Math" w:hAnsi="Cambria Math" w:cs="Times New Roman"/>
                <w:i/>
              </w:rPr>
            </m:ctrlPr>
          </m:sSupPr>
          <m:e>
            <m:r>
              <w:rPr>
                <w:rFonts w:ascii="Cambria Math" w:hAnsi="Cambria Math" w:cs="Times New Roman"/>
              </w:rPr>
              <m:t>t</m:t>
            </m:r>
          </m:e>
          <m:sup>
            <m:r>
              <w:rPr>
                <w:rFonts w:ascii="Cambria Math" w:hAnsi="Cambria Math" w:cs="Times New Roman"/>
              </w:rPr>
              <m:t>2</m:t>
            </m:r>
          </m:sup>
        </m:sSup>
        <m:r>
          <w:rPr>
            <w:rFonts w:ascii="Cambria Math" w:hAnsi="Cambria Math" w:cs="Times New Roman"/>
          </w:rPr>
          <m:t>-1)</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t</m:t>
                </m:r>
              </m:e>
              <m:sup>
                <m:r>
                  <w:rPr>
                    <w:rFonts w:ascii="Cambria Math" w:hAnsi="Cambria Math" w:cs="Times New Roman"/>
                  </w:rPr>
                  <m:t>6</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t</m:t>
                </m:r>
              </m:e>
              <m:sup>
                <m:r>
                  <w:rPr>
                    <w:rFonts w:ascii="Cambria Math" w:hAnsi="Cambria Math" w:cs="Times New Roman"/>
                  </w:rPr>
                  <m:t>4</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t</m:t>
                </m:r>
              </m:e>
              <m:sup>
                <m:r>
                  <w:rPr>
                    <w:rFonts w:ascii="Cambria Math" w:hAnsi="Cambria Math" w:cs="Times New Roman"/>
                  </w:rPr>
                  <m:t>2</m:t>
                </m:r>
              </m:sup>
            </m:sSup>
            <m:r>
              <w:rPr>
                <w:rFonts w:ascii="Cambria Math" w:hAnsi="Cambria Math" w:cs="Times New Roman"/>
              </w:rPr>
              <m:t>+1</m:t>
            </m:r>
          </m:e>
        </m:d>
        <m:r>
          <w:rPr>
            <w:rFonts w:ascii="Cambria Math" w:hAnsi="Cambria Math" w:cs="Times New Roman"/>
          </w:rPr>
          <m:t>=0</m:t>
        </m:r>
      </m:oMath>
    </w:p>
    <w:p w:rsidR="00222BAD" w:rsidRDefault="00B7516B">
      <w:pPr>
        <w:tabs>
          <w:tab w:val="left" w:pos="260"/>
          <w:tab w:val="left" w:pos="1040"/>
        </w:tabs>
        <w:ind w:left="780"/>
        <w:rPr>
          <w:rFonts w:cs="Times New Roman"/>
        </w:rPr>
      </w:pPr>
      <m:oMath>
        <m:r>
          <m:rPr>
            <m:sty m:val="p"/>
          </m:rPr>
          <w:rPr>
            <w:rFonts w:ascii="Cambria Math" w:hAnsi="Cambria Math" w:cs="Times New Roman"/>
          </w:rPr>
          <m:t>⇔</m:t>
        </m:r>
      </m:oMath>
      <w:r>
        <w:rPr>
          <w:rFonts w:cs="Times New Roman"/>
        </w:rPr>
        <w:t xml:space="preserve"> </w:t>
      </w:r>
      <m:oMath>
        <m:d>
          <m:dPr>
            <m:begChr m:val="["/>
            <m:endChr m:val=""/>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t=0</m:t>
                </m:r>
              </m:e>
              <m:e>
                <m:sSup>
                  <m:sSupPr>
                    <m:ctrlPr>
                      <w:rPr>
                        <w:rFonts w:ascii="Cambria Math" w:hAnsi="Cambria Math" w:cs="Times New Roman"/>
                        <w:i/>
                      </w:rPr>
                    </m:ctrlPr>
                  </m:sSupPr>
                  <m:e>
                    <m:r>
                      <w:rPr>
                        <w:rFonts w:ascii="Cambria Math" w:hAnsi="Cambria Math" w:cs="Times New Roman"/>
                      </w:rPr>
                      <m:t>t</m:t>
                    </m:r>
                  </m:e>
                  <m:sup>
                    <m:r>
                      <w:rPr>
                        <w:rFonts w:ascii="Cambria Math" w:hAnsi="Cambria Math" w:cs="Times New Roman"/>
                      </w:rPr>
                      <m:t>2</m:t>
                    </m:r>
                  </m:sup>
                </m:sSup>
                <m:r>
                  <w:rPr>
                    <w:rFonts w:ascii="Cambria Math" w:hAnsi="Cambria Math" w:cs="Times New Roman"/>
                  </w:rPr>
                  <m:t>-1=0</m:t>
                </m:r>
              </m:e>
            </m:eqArr>
          </m:e>
        </m:d>
      </m:oMath>
      <w:r>
        <w:rPr>
          <w:rFonts w:cs="Times New Roman"/>
        </w:rPr>
        <w:t xml:space="preserve"> (vì </w:t>
      </w:r>
      <m:oMath>
        <m:sSup>
          <m:sSupPr>
            <m:ctrlPr>
              <w:rPr>
                <w:rFonts w:ascii="Cambria Math" w:hAnsi="Cambria Math" w:cs="Times New Roman"/>
                <w:i/>
              </w:rPr>
            </m:ctrlPr>
          </m:sSupPr>
          <m:e>
            <m:r>
              <w:rPr>
                <w:rFonts w:ascii="Cambria Math" w:hAnsi="Cambria Math" w:cs="Times New Roman"/>
              </w:rPr>
              <m:t>t</m:t>
            </m:r>
          </m:e>
          <m:sup>
            <m:r>
              <w:rPr>
                <w:rFonts w:ascii="Cambria Math" w:hAnsi="Cambria Math" w:cs="Times New Roman"/>
              </w:rPr>
              <m:t>6</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t</m:t>
            </m:r>
          </m:e>
          <m:sup>
            <m:r>
              <w:rPr>
                <w:rFonts w:ascii="Cambria Math" w:hAnsi="Cambria Math" w:cs="Times New Roman"/>
              </w:rPr>
              <m:t>4</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t</m:t>
            </m:r>
          </m:e>
          <m:sup>
            <m:r>
              <w:rPr>
                <w:rFonts w:ascii="Cambria Math" w:hAnsi="Cambria Math" w:cs="Times New Roman"/>
              </w:rPr>
              <m:t>2</m:t>
            </m:r>
          </m:sup>
        </m:sSup>
        <m:r>
          <w:rPr>
            <w:rFonts w:ascii="Cambria Math" w:hAnsi="Cambria Math" w:cs="Times New Roman"/>
          </w:rPr>
          <m:t>+1&gt;0∀</m:t>
        </m:r>
      </m:oMath>
      <w:r>
        <w:rPr>
          <w:rFonts w:cs="Times New Roman"/>
        </w:rPr>
        <w:t>t)</w:t>
      </w:r>
    </w:p>
    <w:p w:rsidR="00222BAD" w:rsidRDefault="00B7516B">
      <w:pPr>
        <w:tabs>
          <w:tab w:val="left" w:pos="260"/>
          <w:tab w:val="left" w:pos="1040"/>
        </w:tabs>
        <w:ind w:left="780"/>
        <w:rPr>
          <w:rFonts w:cs="Times New Roman"/>
        </w:rPr>
      </w:pPr>
      <m:oMath>
        <m:r>
          <m:rPr>
            <m:sty m:val="p"/>
          </m:rPr>
          <w:rPr>
            <w:rFonts w:ascii="Cambria Math" w:hAnsi="Cambria Math" w:cs="Times New Roman"/>
          </w:rPr>
          <m:t>⇔</m:t>
        </m:r>
      </m:oMath>
      <w:r>
        <w:rPr>
          <w:rFonts w:cs="Times New Roman"/>
        </w:rPr>
        <w:t xml:space="preserve"> </w:t>
      </w:r>
      <m:oMath>
        <m:d>
          <m:dPr>
            <m:begChr m:val="["/>
            <m:endChr m:val=""/>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t=0</m:t>
                </m:r>
              </m:e>
              <m:e>
                <m:r>
                  <w:rPr>
                    <w:rFonts w:ascii="Cambria Math" w:hAnsi="Cambria Math" w:cs="Times New Roman"/>
                  </w:rPr>
                  <m:t>t=±1</m:t>
                </m:r>
              </m:e>
            </m:eqArr>
          </m:e>
        </m:d>
        <m:r>
          <m:rPr>
            <m:sty m:val="p"/>
          </m:rPr>
          <w:rPr>
            <w:rFonts w:ascii="Cambria Math" w:hAnsi="Cambria Math" w:cs="Times New Roman"/>
          </w:rPr>
          <m:t>⇔</m:t>
        </m:r>
      </m:oMath>
      <w:r>
        <w:rPr>
          <w:rFonts w:cs="Times New Roman"/>
        </w:rPr>
        <w:t xml:space="preserve"> </w:t>
      </w:r>
      <m:oMath>
        <m:d>
          <m:dPr>
            <m:begChr m:val="["/>
            <m:endChr m:val=""/>
            <m:ctrlPr>
              <w:rPr>
                <w:rFonts w:ascii="Cambria Math" w:hAnsi="Cambria Math" w:cs="Times New Roman"/>
                <w:i/>
              </w:rPr>
            </m:ctrlPr>
          </m:dPr>
          <m:e>
            <m:eqArr>
              <m:eqArrPr>
                <m:ctrlPr>
                  <w:rPr>
                    <w:rFonts w:ascii="Cambria Math" w:hAnsi="Cambria Math" w:cs="Times New Roman"/>
                    <w:i/>
                  </w:rPr>
                </m:ctrlPr>
              </m:eqArrPr>
              <m:e>
                <m:rad>
                  <m:radPr>
                    <m:ctrlPr>
                      <w:rPr>
                        <w:rFonts w:ascii="Cambria Math" w:hAnsi="Cambria Math" w:cs="Times New Roman"/>
                        <w:i/>
                      </w:rPr>
                    </m:ctrlPr>
                  </m:radPr>
                  <m:deg>
                    <m:r>
                      <w:rPr>
                        <w:rFonts w:ascii="Cambria Math" w:hAnsi="Cambria Math" w:cs="Times New Roman"/>
                      </w:rPr>
                      <m:t>3</m:t>
                    </m:r>
                  </m:deg>
                  <m:e>
                    <m:r>
                      <w:rPr>
                        <w:rFonts w:ascii="Cambria Math" w:hAnsi="Cambria Math" w:cs="Times New Roman"/>
                      </w:rPr>
                      <m:t>2x+3</m:t>
                    </m:r>
                  </m:e>
                </m:rad>
                <m:r>
                  <w:rPr>
                    <w:rFonts w:ascii="Cambria Math" w:hAnsi="Cambria Math" w:cs="Times New Roman"/>
                  </w:rPr>
                  <m:t>=0</m:t>
                </m:r>
              </m:e>
              <m:e>
                <m:rad>
                  <m:radPr>
                    <m:ctrlPr>
                      <w:rPr>
                        <w:rFonts w:ascii="Cambria Math" w:hAnsi="Cambria Math" w:cs="Times New Roman"/>
                        <w:i/>
                      </w:rPr>
                    </m:ctrlPr>
                  </m:radPr>
                  <m:deg>
                    <m:r>
                      <w:rPr>
                        <w:rFonts w:ascii="Cambria Math" w:hAnsi="Cambria Math" w:cs="Times New Roman"/>
                      </w:rPr>
                      <m:t>3</m:t>
                    </m:r>
                  </m:deg>
                  <m:e>
                    <m:r>
                      <w:rPr>
                        <w:rFonts w:ascii="Cambria Math" w:hAnsi="Cambria Math" w:cs="Times New Roman"/>
                      </w:rPr>
                      <m:t>2x+3</m:t>
                    </m:r>
                  </m:e>
                </m:rad>
                <m:r>
                  <w:rPr>
                    <w:rFonts w:ascii="Cambria Math" w:hAnsi="Cambria Math" w:cs="Times New Roman"/>
                  </w:rPr>
                  <m:t>=±1</m:t>
                </m:r>
              </m:e>
            </m:eqArr>
          </m:e>
        </m:d>
        <m:r>
          <m:rPr>
            <m:sty m:val="p"/>
          </m:rPr>
          <w:rPr>
            <w:rFonts w:ascii="Cambria Math" w:hAnsi="Cambria Math" w:cs="Times New Roman"/>
          </w:rPr>
          <m:t>⇔</m:t>
        </m:r>
      </m:oMath>
      <w:r>
        <w:rPr>
          <w:rFonts w:cs="Times New Roman"/>
        </w:rPr>
        <w:t xml:space="preserve"> </w:t>
      </w:r>
      <m:oMath>
        <m:d>
          <m:dPr>
            <m:begChr m:val="["/>
            <m:endChr m:val=""/>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2x+3=0</m:t>
                </m:r>
              </m:e>
              <m:e>
                <m:r>
                  <w:rPr>
                    <w:rFonts w:ascii="Cambria Math" w:hAnsi="Cambria Math" w:cs="Times New Roman"/>
                  </w:rPr>
                  <m:t>2x+3=±1</m:t>
                </m:r>
              </m:e>
            </m:eqArr>
          </m:e>
        </m:d>
        <m:r>
          <m:rPr>
            <m:sty m:val="p"/>
          </m:rPr>
          <w:rPr>
            <w:rFonts w:ascii="Cambria Math" w:hAnsi="Cambria Math" w:cs="Times New Roman"/>
          </w:rPr>
          <m:t>⇔</m:t>
        </m:r>
      </m:oMath>
      <w:r>
        <w:rPr>
          <w:rFonts w:cs="Times New Roman"/>
        </w:rPr>
        <w:t xml:space="preserve"> </w:t>
      </w:r>
      <m:oMath>
        <m:d>
          <m:dPr>
            <m:begChr m:val="["/>
            <m:endChr m:val=""/>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f>
                  <m:fPr>
                    <m:ctrlPr>
                      <w:rPr>
                        <w:rFonts w:ascii="Cambria Math" w:hAnsi="Cambria Math" w:cs="Times New Roman"/>
                        <w:i/>
                        <w:sz w:val="32"/>
                        <w:szCs w:val="32"/>
                      </w:rPr>
                    </m:ctrlPr>
                  </m:fPr>
                  <m:num>
                    <m:r>
                      <w:rPr>
                        <w:rFonts w:ascii="Cambria Math" w:hAnsi="Cambria Math" w:cs="Times New Roman"/>
                        <w:sz w:val="32"/>
                        <w:szCs w:val="32"/>
                      </w:rPr>
                      <m:t>3</m:t>
                    </m:r>
                  </m:num>
                  <m:den>
                    <m:r>
                      <w:rPr>
                        <w:rFonts w:ascii="Cambria Math" w:hAnsi="Cambria Math" w:cs="Times New Roman"/>
                        <w:sz w:val="32"/>
                        <w:szCs w:val="32"/>
                      </w:rPr>
                      <m:t>2</m:t>
                    </m:r>
                  </m:den>
                </m:f>
              </m:e>
              <m:e>
                <m:r>
                  <w:rPr>
                    <w:rFonts w:ascii="Cambria Math" w:hAnsi="Cambria Math" w:cs="Times New Roman"/>
                  </w:rPr>
                  <m:t>x=-1</m:t>
                </m:r>
              </m:e>
              <m:e>
                <m:r>
                  <w:rPr>
                    <w:rFonts w:ascii="Cambria Math" w:hAnsi="Cambria Math" w:cs="Times New Roman"/>
                  </w:rPr>
                  <m:t>x=-2</m:t>
                </m:r>
              </m:e>
            </m:eqArr>
          </m:e>
        </m:d>
      </m:oMath>
    </w:p>
    <w:p w:rsidR="00222BAD" w:rsidRDefault="00B7516B">
      <w:pPr>
        <w:tabs>
          <w:tab w:val="left" w:pos="260"/>
          <w:tab w:val="left" w:pos="1040"/>
        </w:tabs>
        <w:ind w:left="780"/>
        <w:rPr>
          <w:rFonts w:cs="Times New Roman"/>
        </w:rPr>
      </w:pPr>
      <w:r>
        <w:rPr>
          <w:rFonts w:cs="Times New Roman"/>
        </w:rPr>
        <w:t xml:space="preserve">Vậy tập nghiệm của phương trình đã cho là S = </w:t>
      </w:r>
      <m:oMath>
        <m:d>
          <m:dPr>
            <m:begChr m:val="{"/>
            <m:endChr m:val="}"/>
            <m:ctrlPr>
              <w:rPr>
                <w:rFonts w:ascii="Cambria Math" w:hAnsi="Cambria Math" w:cs="Times New Roman"/>
                <w:i/>
              </w:rPr>
            </m:ctrlPr>
          </m:dPr>
          <m:e>
            <m:r>
              <w:rPr>
                <w:rFonts w:ascii="Cambria Math" w:hAnsi="Cambria Math" w:cs="Times New Roman"/>
              </w:rPr>
              <m:t>-1;-2;-</m:t>
            </m:r>
            <m:f>
              <m:fPr>
                <m:ctrlPr>
                  <w:rPr>
                    <w:rFonts w:ascii="Cambria Math" w:hAnsi="Cambria Math" w:cs="Times New Roman"/>
                    <w:i/>
                    <w:sz w:val="32"/>
                    <w:szCs w:val="32"/>
                  </w:rPr>
                </m:ctrlPr>
              </m:fPr>
              <m:num>
                <m:r>
                  <w:rPr>
                    <w:rFonts w:ascii="Cambria Math" w:hAnsi="Cambria Math" w:cs="Times New Roman"/>
                    <w:sz w:val="32"/>
                    <w:szCs w:val="32"/>
                  </w:rPr>
                  <m:t>3</m:t>
                </m:r>
              </m:num>
              <m:den>
                <m:r>
                  <w:rPr>
                    <w:rFonts w:ascii="Cambria Math" w:hAnsi="Cambria Math" w:cs="Times New Roman"/>
                    <w:sz w:val="32"/>
                    <w:szCs w:val="32"/>
                  </w:rPr>
                  <m:t>2</m:t>
                </m:r>
              </m:den>
            </m:f>
          </m:e>
        </m:d>
      </m:oMath>
    </w:p>
    <w:p w:rsidR="00222BAD" w:rsidRDefault="00B7516B">
      <w:pPr>
        <w:numPr>
          <w:ilvl w:val="0"/>
          <w:numId w:val="19"/>
        </w:numPr>
        <w:tabs>
          <w:tab w:val="clear" w:pos="425"/>
          <w:tab w:val="left" w:pos="260"/>
          <w:tab w:val="left" w:pos="1040"/>
        </w:tabs>
        <w:ind w:firstLine="355"/>
        <w:rPr>
          <w:rFonts w:cs="Times New Roman"/>
          <w:iCs/>
        </w:rPr>
      </w:pPr>
      <w:r>
        <w:rPr>
          <w:rFonts w:cs="Times New Roman"/>
          <w:iCs/>
        </w:rPr>
        <w:t xml:space="preserve"> ĐK: </w:t>
      </w:r>
      <m:oMath>
        <m:r>
          <m:rPr>
            <m:sty m:val="p"/>
          </m:rPr>
          <w:rPr>
            <w:rFonts w:ascii="Cambria Math" w:hAnsi="Cambria Math" w:cs="Times New Roman"/>
          </w:rPr>
          <m:t>x≥</m:t>
        </m:r>
      </m:oMath>
      <w:r>
        <w:rPr>
          <w:rFonts w:cs="Times New Roman"/>
          <w:iCs/>
        </w:rPr>
        <w:t xml:space="preserve"> </w:t>
      </w:r>
      <m:oMath>
        <m:r>
          <m:rPr>
            <m:sty m:val="p"/>
          </m:rPr>
          <w:rPr>
            <w:rFonts w:cs="Times New Roman"/>
          </w:rPr>
          <m:t>2</m:t>
        </m:r>
      </m:oMath>
      <w:r>
        <w:rPr>
          <w:rFonts w:cs="Times New Roman"/>
          <w:iCs/>
        </w:rPr>
        <w:t xml:space="preserve">, </w:t>
      </w:r>
      <m:oMath>
        <m:r>
          <m:rPr>
            <m:sty m:val="p"/>
          </m:rPr>
          <w:rPr>
            <w:rFonts w:ascii="Cambria Math" w:hAnsi="Cambria Math" w:cs="Times New Roman"/>
          </w:rPr>
          <m:t>y≥</m:t>
        </m:r>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4</m:t>
            </m:r>
          </m:den>
        </m:f>
      </m:oMath>
    </w:p>
    <w:p w:rsidR="00222BAD" w:rsidRDefault="00B7516B">
      <w:pPr>
        <w:tabs>
          <w:tab w:val="left" w:pos="260"/>
          <w:tab w:val="left" w:pos="1040"/>
        </w:tabs>
        <w:ind w:left="780"/>
        <w:rPr>
          <w:rFonts w:cs="Times New Roman"/>
          <w:iCs/>
        </w:rPr>
      </w:pPr>
      <w:r>
        <w:rPr>
          <w:rFonts w:cs="Times New Roman"/>
          <w:iCs/>
        </w:rPr>
        <w:t xml:space="preserve">Đặt a = </w:t>
      </w:r>
      <m:oMath>
        <m:rad>
          <m:radPr>
            <m:degHide m:val="1"/>
            <m:ctrlPr>
              <w:rPr>
                <w:rFonts w:ascii="Cambria Math" w:hAnsi="Cambria Math" w:cs="Times New Roman"/>
                <w:i/>
                <w:iCs/>
              </w:rPr>
            </m:ctrlPr>
          </m:radPr>
          <m:deg/>
          <m:e>
            <m:r>
              <w:rPr>
                <w:rFonts w:ascii="Cambria Math" w:hAnsi="Cambria Math" w:cs="Times New Roman"/>
              </w:rPr>
              <m:t>x-2</m:t>
            </m:r>
          </m:e>
        </m:rad>
      </m:oMath>
      <w:r>
        <w:rPr>
          <w:rFonts w:cs="Times New Roman"/>
          <w:iCs/>
        </w:rPr>
        <w:t xml:space="preserve">, b = </w:t>
      </w:r>
      <m:oMath>
        <m:rad>
          <m:radPr>
            <m:degHide m:val="1"/>
            <m:ctrlPr>
              <w:rPr>
                <w:rFonts w:ascii="Cambria Math" w:hAnsi="Cambria Math" w:cs="Times New Roman"/>
                <w:i/>
                <w:iCs/>
              </w:rPr>
            </m:ctrlPr>
          </m:radPr>
          <m:deg/>
          <m:e>
            <m:r>
              <w:rPr>
                <w:rFonts w:ascii="Cambria Math" w:hAnsi="Cambria Math" w:cs="Times New Roman"/>
              </w:rPr>
              <m:t>4y+1</m:t>
            </m:r>
          </m:e>
        </m:rad>
      </m:oMath>
      <w:r>
        <w:rPr>
          <w:rFonts w:cs="Times New Roman"/>
          <w:iCs/>
        </w:rPr>
        <w:t xml:space="preserve"> (a,b </w:t>
      </w:r>
      <m:oMath>
        <m:r>
          <m:rPr>
            <m:sty m:val="p"/>
          </m:rPr>
          <w:rPr>
            <w:rFonts w:ascii="Cambria Math" w:hAnsi="Cambria Math" w:cs="Times New Roman"/>
          </w:rPr>
          <m:t>≥</m:t>
        </m:r>
      </m:oMath>
      <w:r>
        <w:rPr>
          <w:rFonts w:cs="Times New Roman"/>
          <w:iCs/>
        </w:rPr>
        <w:t xml:space="preserve"> 0), hệ đã cho trở thành:</w:t>
      </w:r>
    </w:p>
    <w:p w:rsidR="00222BAD" w:rsidRDefault="00B7516B">
      <w:pPr>
        <w:tabs>
          <w:tab w:val="left" w:pos="260"/>
          <w:tab w:val="left" w:pos="1040"/>
        </w:tabs>
        <w:ind w:left="780"/>
        <w:rPr>
          <w:rFonts w:cs="Times New Roman"/>
        </w:rPr>
      </w:pPr>
      <m:oMath>
        <m:d>
          <m:dPr>
            <m:begChr m:val="{"/>
            <m:endChr m:val=""/>
            <m:ctrlPr>
              <w:rPr>
                <w:rFonts w:ascii="Cambria Math" w:hAnsi="Cambria Math" w:cs="Times New Roman"/>
                <w:i/>
                <w:iCs/>
              </w:rPr>
            </m:ctrlPr>
          </m:dPr>
          <m:e>
            <m:eqArr>
              <m:eqArrPr>
                <m:ctrlPr>
                  <w:rPr>
                    <w:rFonts w:ascii="Cambria Math" w:hAnsi="Cambria Math" w:cs="Times New Roman"/>
                    <w:i/>
                    <w:iCs/>
                  </w:rPr>
                </m:ctrlPr>
              </m:eqArrPr>
              <m:e>
                <m:sSup>
                  <m:sSupPr>
                    <m:ctrlPr>
                      <w:rPr>
                        <w:rFonts w:ascii="Cambria Math" w:hAnsi="Cambria Math" w:cs="Times New Roman"/>
                        <w:i/>
                        <w:iCs/>
                      </w:rPr>
                    </m:ctrlPr>
                  </m:sSupPr>
                  <m:e>
                    <m:r>
                      <w:rPr>
                        <w:rFonts w:ascii="Cambria Math" w:hAnsi="Cambria Math" w:cs="Times New Roman"/>
                      </w:rPr>
                      <m:t>a</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iCs/>
                      </w:rPr>
                    </m:ctrlPr>
                  </m:sSupPr>
                  <m:e>
                    <m:r>
                      <w:rPr>
                        <w:rFonts w:ascii="Cambria Math" w:hAnsi="Cambria Math" w:cs="Times New Roman"/>
                      </w:rPr>
                      <m:t>b</m:t>
                    </m:r>
                  </m:e>
                  <m:sup>
                    <m:r>
                      <w:rPr>
                        <w:rFonts w:ascii="Cambria Math" w:hAnsi="Cambria Math" w:cs="Times New Roman"/>
                      </w:rPr>
                      <m:t>2</m:t>
                    </m:r>
                  </m:sup>
                </m:sSup>
                <m:r>
                  <w:rPr>
                    <w:rFonts w:ascii="Cambria Math" w:hAnsi="Cambria Math" w:cs="Times New Roman"/>
                  </w:rPr>
                  <m:t>-2ab=0</m:t>
                </m:r>
              </m:e>
              <m:e>
                <m:r>
                  <w:rPr>
                    <w:rFonts w:ascii="Cambria Math" w:hAnsi="Cambria Math" w:cs="Times New Roman"/>
                  </w:rPr>
                  <m:t>a+3b=4</m:t>
                </m:r>
              </m:e>
            </m:eqArr>
          </m:e>
        </m:d>
      </m:oMath>
      <w:r>
        <w:rPr>
          <w:rFonts w:cs="Times New Roman"/>
          <w:iCs/>
        </w:rPr>
        <w:t xml:space="preserve"> </w:t>
      </w:r>
      <m:oMath>
        <m:r>
          <m:rPr>
            <m:sty m:val="p"/>
          </m:rPr>
          <w:rPr>
            <w:rFonts w:ascii="Cambria Math" w:hAnsi="Cambria Math" w:cs="Times New Roman"/>
          </w:rPr>
          <m:t>⇔</m:t>
        </m:r>
      </m:oMath>
      <w:r>
        <w:rPr>
          <w:rFonts w:cs="Times New Roman"/>
          <w:iCs/>
        </w:rPr>
        <w:t xml:space="preserve"> </w:t>
      </w:r>
      <m:oMath>
        <m:d>
          <m:dPr>
            <m:begChr m:val="{"/>
            <m:endChr m:val=""/>
            <m:ctrlPr>
              <w:rPr>
                <w:rFonts w:ascii="Cambria Math" w:hAnsi="Cambria Math" w:cs="Times New Roman"/>
                <w:i/>
                <w:iCs/>
              </w:rPr>
            </m:ctrlPr>
          </m:dPr>
          <m:e>
            <m:eqArr>
              <m:eqArrPr>
                <m:ctrlPr>
                  <w:rPr>
                    <w:rFonts w:ascii="Cambria Math" w:hAnsi="Cambria Math" w:cs="Times New Roman"/>
                    <w:i/>
                    <w:iCs/>
                  </w:rPr>
                </m:ctrlPr>
              </m:eqArrPr>
              <m:e>
                <m:sSup>
                  <m:sSupPr>
                    <m:ctrlPr>
                      <w:rPr>
                        <w:rFonts w:ascii="Cambria Math" w:hAnsi="Cambria Math" w:cs="Times New Roman"/>
                        <w:i/>
                        <w:iCs/>
                      </w:rPr>
                    </m:ctrlPr>
                  </m:sSupPr>
                  <m:e>
                    <m:d>
                      <m:dPr>
                        <m:ctrlPr>
                          <w:rPr>
                            <w:rFonts w:ascii="Cambria Math" w:hAnsi="Cambria Math" w:cs="Times New Roman"/>
                            <w:i/>
                            <w:iCs/>
                          </w:rPr>
                        </m:ctrlPr>
                      </m:dPr>
                      <m:e>
                        <m:r>
                          <w:rPr>
                            <w:rFonts w:ascii="Cambria Math" w:hAnsi="Cambria Math" w:cs="Times New Roman"/>
                          </w:rPr>
                          <m:t>a-b</m:t>
                        </m:r>
                      </m:e>
                    </m:d>
                  </m:e>
                  <m:sup>
                    <m:r>
                      <w:rPr>
                        <w:rFonts w:ascii="Cambria Math" w:hAnsi="Cambria Math" w:cs="Times New Roman"/>
                      </w:rPr>
                      <m:t>2</m:t>
                    </m:r>
                  </m:sup>
                </m:sSup>
                <m:r>
                  <w:rPr>
                    <w:rFonts w:ascii="Cambria Math" w:hAnsi="Cambria Math" w:cs="Times New Roman"/>
                  </w:rPr>
                  <m:t>=0</m:t>
                </m:r>
              </m:e>
              <m:e>
                <m:r>
                  <w:rPr>
                    <w:rFonts w:ascii="Cambria Math" w:hAnsi="Cambria Math" w:cs="Times New Roman"/>
                  </w:rPr>
                  <m:t>a+3b=4</m:t>
                </m:r>
              </m:e>
            </m:eqArr>
          </m:e>
        </m:d>
        <m:r>
          <m:rPr>
            <m:sty m:val="p"/>
          </m:rPr>
          <w:rPr>
            <w:rFonts w:ascii="Cambria Math" w:hAnsi="Cambria Math" w:cs="Times New Roman"/>
          </w:rPr>
          <m:t>⇔</m:t>
        </m:r>
      </m:oMath>
      <w:r>
        <w:rPr>
          <w:rFonts w:cs="Times New Roman"/>
          <w:iCs/>
        </w:rPr>
        <w:t xml:space="preserve"> </w:t>
      </w:r>
      <m:oMath>
        <m:d>
          <m:dPr>
            <m:begChr m:val="{"/>
            <m:endChr m:val=""/>
            <m:ctrlPr>
              <w:rPr>
                <w:rFonts w:ascii="Cambria Math" w:hAnsi="Cambria Math" w:cs="Times New Roman"/>
                <w:i/>
                <w:iCs/>
              </w:rPr>
            </m:ctrlPr>
          </m:dPr>
          <m:e>
            <m:eqArr>
              <m:eqArrPr>
                <m:ctrlPr>
                  <w:rPr>
                    <w:rFonts w:ascii="Cambria Math" w:hAnsi="Cambria Math" w:cs="Times New Roman"/>
                    <w:i/>
                    <w:iCs/>
                  </w:rPr>
                </m:ctrlPr>
              </m:eqArrPr>
              <m:e>
                <m:r>
                  <w:rPr>
                    <w:rFonts w:ascii="Cambria Math" w:hAnsi="Cambria Math" w:cs="Times New Roman"/>
                  </w:rPr>
                  <m:t>a=b</m:t>
                </m:r>
              </m:e>
              <m:e>
                <m:r>
                  <w:rPr>
                    <w:rFonts w:ascii="Cambria Math" w:hAnsi="Cambria Math" w:cs="Times New Roman"/>
                  </w:rPr>
                  <m:t>a+3b=4</m:t>
                </m:r>
              </m:e>
            </m:eqArr>
          </m:e>
        </m:d>
        <m:r>
          <m:rPr>
            <m:sty m:val="p"/>
          </m:rPr>
          <w:rPr>
            <w:rFonts w:ascii="Cambria Math" w:hAnsi="Cambria Math" w:cs="Times New Roman"/>
          </w:rPr>
          <m:t>⇔</m:t>
        </m:r>
      </m:oMath>
      <w:r>
        <w:rPr>
          <w:rFonts w:cs="Times New Roman"/>
        </w:rPr>
        <w:t xml:space="preserve"> </w:t>
      </w:r>
      <m:oMath>
        <m:r>
          <m:rPr>
            <m:sty m:val="p"/>
          </m:rPr>
          <w:rPr>
            <w:rFonts w:ascii="Cambria Math" w:hAnsi="Cambria Math" w:cs="Times New Roman"/>
          </w:rPr>
          <m:t>a=b=1</m:t>
        </m:r>
      </m:oMath>
    </w:p>
    <w:p w:rsidR="00222BAD" w:rsidRDefault="00B7516B">
      <w:pPr>
        <w:tabs>
          <w:tab w:val="left" w:pos="260"/>
          <w:tab w:val="left" w:pos="1040"/>
        </w:tabs>
        <w:ind w:left="780"/>
        <w:rPr>
          <w:rFonts w:cs="Times New Roman"/>
          <w:iCs/>
        </w:rPr>
      </w:pPr>
      <m:oMath>
        <m:r>
          <m:rPr>
            <m:sty m:val="p"/>
          </m:rPr>
          <w:rPr>
            <w:rFonts w:ascii="Cambria Math" w:hAnsi="Cambria Math" w:cs="Times New Roman"/>
          </w:rPr>
          <m:t>⇔</m:t>
        </m:r>
      </m:oMath>
      <w:r>
        <w:rPr>
          <w:rFonts w:cs="Times New Roman"/>
          <w:iCs/>
        </w:rPr>
        <w:t xml:space="preserve"> </w:t>
      </w:r>
      <m:oMath>
        <m:d>
          <m:dPr>
            <m:begChr m:val="{"/>
            <m:endChr m:val=""/>
            <m:ctrlPr>
              <w:rPr>
                <w:rFonts w:ascii="Cambria Math" w:hAnsi="Cambria Math" w:cs="Times New Roman"/>
                <w:i/>
                <w:iCs/>
              </w:rPr>
            </m:ctrlPr>
          </m:dPr>
          <m:e>
            <m:eqArr>
              <m:eqArrPr>
                <m:ctrlPr>
                  <w:rPr>
                    <w:rFonts w:ascii="Cambria Math" w:hAnsi="Cambria Math" w:cs="Times New Roman"/>
                    <w:i/>
                    <w:iCs/>
                  </w:rPr>
                </m:ctrlPr>
              </m:eqArrPr>
              <m:e>
                <m:rad>
                  <m:radPr>
                    <m:degHide m:val="1"/>
                    <m:ctrlPr>
                      <w:rPr>
                        <w:rFonts w:ascii="Cambria Math" w:hAnsi="Cambria Math" w:cs="Times New Roman"/>
                        <w:i/>
                        <w:iCs/>
                      </w:rPr>
                    </m:ctrlPr>
                  </m:radPr>
                  <m:deg/>
                  <m:e>
                    <m:r>
                      <w:rPr>
                        <w:rFonts w:ascii="Cambria Math" w:hAnsi="Cambria Math" w:cs="Times New Roman"/>
                      </w:rPr>
                      <m:t>x-2</m:t>
                    </m:r>
                  </m:e>
                </m:rad>
                <m:r>
                  <w:rPr>
                    <w:rFonts w:ascii="Cambria Math" w:hAnsi="Cambria Math" w:cs="Times New Roman"/>
                  </w:rPr>
                  <m:t>=1</m:t>
                </m:r>
              </m:e>
              <m:e>
                <m:rad>
                  <m:radPr>
                    <m:degHide m:val="1"/>
                    <m:ctrlPr>
                      <w:rPr>
                        <w:rFonts w:ascii="Cambria Math" w:hAnsi="Cambria Math" w:cs="Times New Roman"/>
                        <w:i/>
                        <w:iCs/>
                      </w:rPr>
                    </m:ctrlPr>
                  </m:radPr>
                  <m:deg/>
                  <m:e>
                    <m:r>
                      <w:rPr>
                        <w:rFonts w:ascii="Cambria Math" w:hAnsi="Cambria Math" w:cs="Times New Roman"/>
                      </w:rPr>
                      <m:t>4y+1</m:t>
                    </m:r>
                  </m:e>
                </m:rad>
                <m:r>
                  <w:rPr>
                    <w:rFonts w:ascii="Cambria Math" w:hAnsi="Cambria Math" w:cs="Times New Roman"/>
                  </w:rPr>
                  <m:t>=1</m:t>
                </m:r>
              </m:e>
            </m:eqArr>
          </m:e>
        </m:d>
        <m:r>
          <m:rPr>
            <m:sty m:val="p"/>
          </m:rPr>
          <w:rPr>
            <w:rFonts w:ascii="Cambria Math" w:hAnsi="Cambria Math" w:cs="Times New Roman"/>
          </w:rPr>
          <m:t>⇔</m:t>
        </m:r>
      </m:oMath>
      <w:r>
        <w:rPr>
          <w:rFonts w:cs="Times New Roman"/>
          <w:iCs/>
        </w:rPr>
        <w:t xml:space="preserve"> </w:t>
      </w:r>
      <m:oMath>
        <m:d>
          <m:dPr>
            <m:begChr m:val="{"/>
            <m:endChr m:val=""/>
            <m:ctrlPr>
              <w:rPr>
                <w:rFonts w:ascii="Cambria Math" w:hAnsi="Cambria Math" w:cs="Times New Roman"/>
                <w:i/>
                <w:iCs/>
              </w:rPr>
            </m:ctrlPr>
          </m:dPr>
          <m:e>
            <m:eqArr>
              <m:eqArrPr>
                <m:ctrlPr>
                  <w:rPr>
                    <w:rFonts w:ascii="Cambria Math" w:hAnsi="Cambria Math" w:cs="Times New Roman"/>
                    <w:i/>
                    <w:iCs/>
                  </w:rPr>
                </m:ctrlPr>
              </m:eqArrPr>
              <m:e>
                <m:r>
                  <w:rPr>
                    <w:rFonts w:ascii="Cambria Math" w:hAnsi="Cambria Math" w:cs="Times New Roman"/>
                  </w:rPr>
                  <m:t>x=3</m:t>
                </m:r>
              </m:e>
              <m:e>
                <m:r>
                  <w:rPr>
                    <w:rFonts w:ascii="Cambria Math" w:hAnsi="Cambria Math" w:cs="Times New Roman"/>
                  </w:rPr>
                  <m:t>y=0</m:t>
                </m:r>
              </m:e>
            </m:eqArr>
          </m:e>
        </m:d>
      </m:oMath>
      <w:r>
        <w:rPr>
          <w:rFonts w:cs="Times New Roman"/>
          <w:iCs/>
        </w:rPr>
        <w:t xml:space="preserve"> (tmđk)</w:t>
      </w:r>
    </w:p>
    <w:p w:rsidR="00222BAD" w:rsidRDefault="00B7516B">
      <w:pPr>
        <w:tabs>
          <w:tab w:val="left" w:pos="260"/>
          <w:tab w:val="left" w:pos="1040"/>
        </w:tabs>
        <w:ind w:left="780"/>
        <w:rPr>
          <w:rFonts w:cs="Times New Roman"/>
          <w:iCs/>
        </w:rPr>
      </w:pPr>
      <w:r>
        <w:rPr>
          <w:rFonts w:cs="Times New Roman"/>
          <w:iCs/>
        </w:rPr>
        <w:t>Vậy hệ phương trình đã cho có nghiệm duy nhất (x;y) = (3;0)</w:t>
      </w:r>
    </w:p>
    <w:p w:rsidR="00222BAD" w:rsidRDefault="00B7516B">
      <w:pPr>
        <w:rPr>
          <w:rFonts w:cs="Times New Roman"/>
          <w:b/>
          <w:bCs/>
        </w:rPr>
      </w:pPr>
      <w:r>
        <w:rPr>
          <w:rFonts w:cs="Times New Roman"/>
          <w:b/>
          <w:bCs/>
        </w:rPr>
        <w:t xml:space="preserve">Câu 4. (2,0 điểm) </w:t>
      </w:r>
    </w:p>
    <w:p w:rsidR="00222BAD" w:rsidRDefault="00B7516B">
      <w:pPr>
        <w:ind w:firstLineChars="300" w:firstLine="780"/>
        <w:rPr>
          <w:rFonts w:cs="Times New Roman"/>
        </w:rPr>
      </w:pPr>
      <w:r>
        <w:rPr>
          <w:rFonts w:cs="Times New Roman"/>
        </w:rPr>
        <w:t xml:space="preserve">Ta có: </w:t>
      </w:r>
      <m:oMath>
        <m:f>
          <m:fPr>
            <m:ctrlPr>
              <w:rPr>
                <w:rFonts w:ascii="Cambria Math" w:hAnsi="Cambria Math" w:cs="Times New Roman"/>
                <w:i/>
                <w:sz w:val="32"/>
                <w:szCs w:val="32"/>
              </w:rPr>
            </m:ctrlPr>
          </m:fPr>
          <m:num>
            <m:r>
              <w:rPr>
                <w:rFonts w:ascii="Cambria Math" w:hAnsi="Cambria Math" w:cs="Times New Roman"/>
                <w:sz w:val="32"/>
                <w:szCs w:val="32"/>
              </w:rPr>
              <m:t>a</m:t>
            </m:r>
          </m:num>
          <m:den>
            <m:r>
              <w:rPr>
                <w:rFonts w:ascii="Cambria Math" w:hAnsi="Cambria Math" w:cs="Times New Roman"/>
                <w:sz w:val="32"/>
                <w:szCs w:val="32"/>
              </w:rPr>
              <m:t>bc</m:t>
            </m:r>
          </m:den>
        </m:f>
      </m:oMath>
      <w:r>
        <w:rPr>
          <w:rFonts w:cs="Times New Roman"/>
          <w:sz w:val="32"/>
          <w:szCs w:val="32"/>
        </w:rPr>
        <w:t xml:space="preserve"> </w:t>
      </w:r>
      <m:oMath>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b</m:t>
            </m:r>
          </m:num>
          <m:den>
            <m:r>
              <w:rPr>
                <w:rFonts w:ascii="Cambria Math" w:hAnsi="Cambria Math" w:cs="Times New Roman"/>
                <w:sz w:val="32"/>
                <w:szCs w:val="32"/>
              </w:rPr>
              <m:t>ca</m:t>
            </m:r>
          </m:den>
        </m:f>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c</m:t>
            </m:r>
          </m:num>
          <m:den>
            <m:r>
              <w:rPr>
                <w:rFonts w:ascii="Cambria Math" w:hAnsi="Cambria Math" w:cs="Times New Roman"/>
                <w:sz w:val="32"/>
                <w:szCs w:val="32"/>
              </w:rPr>
              <m:t>ab</m:t>
            </m:r>
          </m:den>
        </m:f>
      </m:oMath>
      <w:r>
        <w:rPr>
          <w:rFonts w:cs="Times New Roman"/>
          <w:sz w:val="32"/>
          <w:szCs w:val="32"/>
        </w:rPr>
        <w:t xml:space="preserve"> </w:t>
      </w:r>
      <m:oMath>
        <m:r>
          <w:rPr>
            <w:rFonts w:ascii="Cambria Math" w:hAnsi="Cambria Math" w:cs="Times New Roman"/>
          </w:rPr>
          <m:t>=</m:t>
        </m:r>
      </m:oMath>
      <w:r>
        <w:rPr>
          <w:rFonts w:cs="Times New Roman"/>
        </w:rPr>
        <w:t xml:space="preserve"> 1 </w:t>
      </w:r>
      <m:oMath>
        <m:r>
          <m:rPr>
            <m:sty m:val="p"/>
          </m:rPr>
          <w:rPr>
            <w:rFonts w:ascii="Cambria Math" w:hAnsi="Cambria Math" w:cs="Times New Roman"/>
          </w:rPr>
          <m:t>⇔</m:t>
        </m:r>
      </m:oMath>
      <w:r>
        <w:rPr>
          <w:rFonts w:cs="Times New Roman"/>
        </w:rPr>
        <w:t xml:space="preserve"> </w:t>
      </w:r>
      <m:oMath>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b</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c</m:t>
            </m:r>
          </m:e>
          <m:sup>
            <m:r>
              <w:rPr>
                <w:rFonts w:ascii="Cambria Math" w:hAnsi="Cambria Math" w:cs="Times New Roman"/>
              </w:rPr>
              <m:t>2</m:t>
            </m:r>
          </m:sup>
        </m:sSup>
        <m:r>
          <w:rPr>
            <w:rFonts w:ascii="Cambria Math" w:hAnsi="Cambria Math" w:cs="Times New Roman"/>
          </w:rPr>
          <m:t>=abc</m:t>
        </m:r>
      </m:oMath>
    </w:p>
    <w:p w:rsidR="00222BAD" w:rsidRDefault="00B7516B">
      <w:pPr>
        <w:ind w:firstLineChars="300" w:firstLine="780"/>
        <w:rPr>
          <w:rFonts w:cs="Times New Roman"/>
        </w:rPr>
      </w:pPr>
      <w:r>
        <w:rPr>
          <w:rFonts w:cs="Times New Roman"/>
        </w:rPr>
        <w:t>Áp dụng bất đẳng thức AM - GM cho hai số dương, ta có:</w:t>
      </w:r>
    </w:p>
    <w:p w:rsidR="00222BAD" w:rsidRDefault="00B7516B">
      <w:pPr>
        <w:ind w:firstLineChars="300" w:firstLine="780"/>
        <w:rPr>
          <w:rFonts w:cs="Times New Roman"/>
          <w:sz w:val="32"/>
          <w:szCs w:val="32"/>
        </w:rPr>
      </w:pPr>
      <m:oMath>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2</m:t>
            </m:r>
          </m:sup>
        </m:sSup>
        <m:r>
          <w:rPr>
            <w:rFonts w:ascii="Cambria Math" w:hAnsi="Cambria Math" w:cs="Times New Roman"/>
          </w:rPr>
          <m:t>+bc≥2a</m:t>
        </m:r>
        <m:rad>
          <m:radPr>
            <m:degHide m:val="1"/>
            <m:ctrlPr>
              <w:rPr>
                <w:rFonts w:ascii="Cambria Math" w:hAnsi="Cambria Math" w:cs="Times New Roman"/>
                <w:i/>
              </w:rPr>
            </m:ctrlPr>
          </m:radPr>
          <m:deg/>
          <m:e>
            <m:r>
              <w:rPr>
                <w:rFonts w:ascii="Cambria Math" w:hAnsi="Cambria Math" w:cs="Times New Roman"/>
              </w:rPr>
              <m:t>bc</m:t>
            </m:r>
          </m:e>
        </m:rad>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a</m:t>
            </m:r>
          </m:num>
          <m:den>
            <m:sSup>
              <m:sSupPr>
                <m:ctrlPr>
                  <w:rPr>
                    <w:rFonts w:ascii="Cambria Math" w:hAnsi="Cambria Math" w:cs="Times New Roman"/>
                    <w:i/>
                    <w:sz w:val="32"/>
                    <w:szCs w:val="32"/>
                  </w:rPr>
                </m:ctrlPr>
              </m:sSupPr>
              <m:e>
                <m:r>
                  <w:rPr>
                    <w:rFonts w:ascii="Cambria Math" w:hAnsi="Cambria Math" w:cs="Times New Roman"/>
                    <w:sz w:val="32"/>
                    <w:szCs w:val="32"/>
                  </w:rPr>
                  <m:t>a</m:t>
                </m:r>
              </m:e>
              <m:sup>
                <m:r>
                  <w:rPr>
                    <w:rFonts w:ascii="Cambria Math" w:hAnsi="Cambria Math" w:cs="Times New Roman"/>
                    <w:sz w:val="32"/>
                    <w:szCs w:val="32"/>
                  </w:rPr>
                  <m:t>2</m:t>
                </m:r>
              </m:sup>
            </m:sSup>
            <m:r>
              <w:rPr>
                <w:rFonts w:ascii="Cambria Math" w:hAnsi="Cambria Math" w:cs="Times New Roman"/>
                <w:sz w:val="32"/>
                <w:szCs w:val="32"/>
              </w:rPr>
              <m:t>+bc</m:t>
            </m:r>
          </m:den>
        </m:f>
        <m:r>
          <w:rPr>
            <w:rFonts w:ascii="Cambria Math" w:hAnsi="Cambria Math" w:cs="Times New Roman"/>
            <w:sz w:val="32"/>
            <w:szCs w:val="32"/>
          </w:rPr>
          <m:t xml:space="preserve"> ≤</m:t>
        </m:r>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2</m:t>
            </m:r>
            <m:rad>
              <m:radPr>
                <m:degHide m:val="1"/>
                <m:ctrlPr>
                  <w:rPr>
                    <w:rFonts w:ascii="Cambria Math" w:hAnsi="Cambria Math" w:cs="Times New Roman"/>
                    <w:i/>
                    <w:sz w:val="32"/>
                    <w:szCs w:val="32"/>
                  </w:rPr>
                </m:ctrlPr>
              </m:radPr>
              <m:deg/>
              <m:e>
                <m:r>
                  <w:rPr>
                    <w:rFonts w:ascii="Cambria Math" w:hAnsi="Cambria Math" w:cs="Times New Roman"/>
                    <w:sz w:val="32"/>
                    <w:szCs w:val="32"/>
                  </w:rPr>
                  <m:t>bc</m:t>
                </m:r>
              </m:e>
            </m:rad>
          </m:den>
        </m:f>
      </m:oMath>
      <w:r>
        <w:rPr>
          <w:rFonts w:cs="Times New Roman"/>
          <w:sz w:val="32"/>
          <w:szCs w:val="32"/>
        </w:rPr>
        <w:t xml:space="preserve"> </w:t>
      </w:r>
    </w:p>
    <w:p w:rsidR="00222BAD" w:rsidRDefault="00B7516B">
      <w:pPr>
        <w:ind w:firstLineChars="300" w:firstLine="780"/>
        <w:rPr>
          <w:rFonts w:cs="Times New Roman"/>
        </w:rPr>
      </w:pPr>
      <w:r>
        <w:rPr>
          <w:rFonts w:cs="Times New Roman"/>
        </w:rPr>
        <w:t>Tương tự, ta cũng có:</w:t>
      </w:r>
    </w:p>
    <w:p w:rsidR="00222BAD" w:rsidRDefault="00B7516B">
      <w:pPr>
        <w:ind w:firstLineChars="300" w:firstLine="780"/>
        <w:rPr>
          <w:rFonts w:cs="Times New Roman"/>
          <w:sz w:val="32"/>
          <w:szCs w:val="32"/>
        </w:rPr>
      </w:pPr>
      <w:r>
        <w:rPr>
          <w:rFonts w:cs="Times New Roman"/>
        </w:rPr>
        <w:t xml:space="preserve"> </w:t>
      </w:r>
      <m:oMath>
        <m:f>
          <m:fPr>
            <m:ctrlPr>
              <w:rPr>
                <w:rFonts w:ascii="Cambria Math" w:hAnsi="Cambria Math" w:cs="Times New Roman"/>
                <w:i/>
                <w:sz w:val="32"/>
                <w:szCs w:val="32"/>
              </w:rPr>
            </m:ctrlPr>
          </m:fPr>
          <m:num>
            <m:r>
              <w:rPr>
                <w:rFonts w:ascii="Cambria Math" w:hAnsi="Cambria Math" w:cs="Times New Roman"/>
                <w:sz w:val="32"/>
                <w:szCs w:val="32"/>
              </w:rPr>
              <m:t>b</m:t>
            </m:r>
          </m:num>
          <m:den>
            <m:sSup>
              <m:sSupPr>
                <m:ctrlPr>
                  <w:rPr>
                    <w:rFonts w:ascii="Cambria Math" w:hAnsi="Cambria Math" w:cs="Times New Roman"/>
                    <w:i/>
                    <w:sz w:val="32"/>
                    <w:szCs w:val="32"/>
                  </w:rPr>
                </m:ctrlPr>
              </m:sSupPr>
              <m:e>
                <m:r>
                  <w:rPr>
                    <w:rFonts w:ascii="Cambria Math" w:hAnsi="Cambria Math" w:cs="Times New Roman"/>
                    <w:sz w:val="32"/>
                    <w:szCs w:val="32"/>
                  </w:rPr>
                  <m:t>b</m:t>
                </m:r>
              </m:e>
              <m:sup>
                <m:r>
                  <w:rPr>
                    <w:rFonts w:ascii="Cambria Math" w:hAnsi="Cambria Math" w:cs="Times New Roman"/>
                    <w:sz w:val="32"/>
                    <w:szCs w:val="32"/>
                  </w:rPr>
                  <m:t>2</m:t>
                </m:r>
              </m:sup>
            </m:sSup>
            <m:r>
              <w:rPr>
                <w:rFonts w:ascii="Cambria Math" w:hAnsi="Cambria Math" w:cs="Times New Roman"/>
                <w:sz w:val="32"/>
                <w:szCs w:val="32"/>
              </w:rPr>
              <m:t>+ca</m:t>
            </m:r>
          </m:den>
        </m:f>
        <m:r>
          <w:rPr>
            <w:rFonts w:ascii="Cambria Math" w:hAnsi="Cambria Math" w:cs="Times New Roman"/>
            <w:sz w:val="32"/>
            <w:szCs w:val="32"/>
          </w:rPr>
          <m:t xml:space="preserve"> ≤</m:t>
        </m:r>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2</m:t>
            </m:r>
            <m:rad>
              <m:radPr>
                <m:degHide m:val="1"/>
                <m:ctrlPr>
                  <w:rPr>
                    <w:rFonts w:ascii="Cambria Math" w:hAnsi="Cambria Math" w:cs="Times New Roman"/>
                    <w:i/>
                    <w:sz w:val="32"/>
                    <w:szCs w:val="32"/>
                  </w:rPr>
                </m:ctrlPr>
              </m:radPr>
              <m:deg/>
              <m:e>
                <m:r>
                  <w:rPr>
                    <w:rFonts w:ascii="Cambria Math" w:hAnsi="Cambria Math" w:cs="Times New Roman"/>
                    <w:sz w:val="32"/>
                    <w:szCs w:val="32"/>
                  </w:rPr>
                  <m:t>ca</m:t>
                </m:r>
              </m:e>
            </m:rad>
          </m:den>
        </m:f>
      </m:oMath>
      <w:r>
        <w:rPr>
          <w:rFonts w:cs="Times New Roman"/>
          <w:sz w:val="32"/>
          <w:szCs w:val="32"/>
        </w:rPr>
        <w:t xml:space="preserve">; </w:t>
      </w:r>
      <m:oMath>
        <m:f>
          <m:fPr>
            <m:ctrlPr>
              <w:rPr>
                <w:rFonts w:ascii="Cambria Math" w:hAnsi="Cambria Math" w:cs="Times New Roman"/>
                <w:i/>
                <w:sz w:val="32"/>
                <w:szCs w:val="32"/>
              </w:rPr>
            </m:ctrlPr>
          </m:fPr>
          <m:num>
            <m:r>
              <w:rPr>
                <w:rFonts w:ascii="Cambria Math" w:hAnsi="Cambria Math" w:cs="Times New Roman"/>
                <w:sz w:val="32"/>
                <w:szCs w:val="32"/>
              </w:rPr>
              <m:t>c</m:t>
            </m:r>
          </m:num>
          <m:den>
            <m:sSup>
              <m:sSupPr>
                <m:ctrlPr>
                  <w:rPr>
                    <w:rFonts w:ascii="Cambria Math" w:hAnsi="Cambria Math" w:cs="Times New Roman"/>
                    <w:i/>
                    <w:sz w:val="32"/>
                    <w:szCs w:val="32"/>
                  </w:rPr>
                </m:ctrlPr>
              </m:sSupPr>
              <m:e>
                <m:r>
                  <w:rPr>
                    <w:rFonts w:ascii="Cambria Math" w:hAnsi="Cambria Math" w:cs="Times New Roman"/>
                    <w:sz w:val="32"/>
                    <w:szCs w:val="32"/>
                  </w:rPr>
                  <m:t>c</m:t>
                </m:r>
              </m:e>
              <m:sup>
                <m:r>
                  <w:rPr>
                    <w:rFonts w:ascii="Cambria Math" w:hAnsi="Cambria Math" w:cs="Times New Roman"/>
                    <w:sz w:val="32"/>
                    <w:szCs w:val="32"/>
                  </w:rPr>
                  <m:t>2</m:t>
                </m:r>
              </m:sup>
            </m:sSup>
            <m:r>
              <w:rPr>
                <w:rFonts w:ascii="Cambria Math" w:hAnsi="Cambria Math" w:cs="Times New Roman"/>
                <w:sz w:val="32"/>
                <w:szCs w:val="32"/>
              </w:rPr>
              <m:t>+ab</m:t>
            </m:r>
          </m:den>
        </m:f>
        <m:r>
          <w:rPr>
            <w:rFonts w:ascii="Cambria Math" w:hAnsi="Cambria Math" w:cs="Times New Roman"/>
            <w:sz w:val="32"/>
            <w:szCs w:val="32"/>
          </w:rPr>
          <m:t xml:space="preserve"> ≤</m:t>
        </m:r>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2</m:t>
            </m:r>
            <m:rad>
              <m:radPr>
                <m:degHide m:val="1"/>
                <m:ctrlPr>
                  <w:rPr>
                    <w:rFonts w:ascii="Cambria Math" w:hAnsi="Cambria Math" w:cs="Times New Roman"/>
                    <w:i/>
                    <w:sz w:val="32"/>
                    <w:szCs w:val="32"/>
                  </w:rPr>
                </m:ctrlPr>
              </m:radPr>
              <m:deg/>
              <m:e>
                <m:r>
                  <w:rPr>
                    <w:rFonts w:ascii="Cambria Math" w:hAnsi="Cambria Math" w:cs="Times New Roman"/>
                    <w:sz w:val="32"/>
                    <w:szCs w:val="32"/>
                  </w:rPr>
                  <m:t>ab</m:t>
                </m:r>
              </m:e>
            </m:rad>
          </m:den>
        </m:f>
      </m:oMath>
      <w:r>
        <w:rPr>
          <w:rFonts w:cs="Times New Roman"/>
          <w:sz w:val="32"/>
          <w:szCs w:val="32"/>
        </w:rPr>
        <w:t xml:space="preserve"> </w:t>
      </w:r>
    </w:p>
    <w:p w:rsidR="00222BAD" w:rsidRDefault="00B7516B">
      <w:pPr>
        <w:ind w:firstLineChars="300" w:firstLine="780"/>
        <w:rPr>
          <w:rFonts w:cs="Times New Roman"/>
          <w:sz w:val="32"/>
          <w:szCs w:val="32"/>
        </w:rPr>
      </w:pPr>
      <w:r>
        <w:rPr>
          <w:rFonts w:cs="Times New Roman"/>
        </w:rPr>
        <w:t xml:space="preserve">Suy ra: P =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2</m:t>
            </m:r>
            <m:rad>
              <m:radPr>
                <m:degHide m:val="1"/>
                <m:ctrlPr>
                  <w:rPr>
                    <w:rFonts w:ascii="Cambria Math" w:hAnsi="Cambria Math" w:cs="Times New Roman"/>
                    <w:i/>
                    <w:sz w:val="32"/>
                    <w:szCs w:val="32"/>
                  </w:rPr>
                </m:ctrlPr>
              </m:radPr>
              <m:deg/>
              <m:e>
                <m:r>
                  <w:rPr>
                    <w:rFonts w:ascii="Cambria Math" w:hAnsi="Cambria Math" w:cs="Times New Roman"/>
                    <w:sz w:val="32"/>
                    <w:szCs w:val="32"/>
                  </w:rPr>
                  <m:t>bc</m:t>
                </m:r>
              </m:e>
            </m:rad>
          </m:den>
        </m:f>
      </m:oMath>
      <w:r>
        <w:rPr>
          <w:rFonts w:cs="Times New Roman"/>
          <w:sz w:val="32"/>
          <w:szCs w:val="32"/>
        </w:rPr>
        <w:t xml:space="preserve"> </w:t>
      </w:r>
      <m:oMath>
        <m:r>
          <w:rPr>
            <w:rFonts w:ascii="Cambria Math" w:hAnsi="Cambria Math" w:cs="Times New Roman"/>
          </w:rPr>
          <m:t>+</m:t>
        </m:r>
      </m:oMath>
      <w:r>
        <w:rPr>
          <w:rFonts w:cs="Times New Roman"/>
        </w:rPr>
        <w:t xml:space="preserve">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2</m:t>
            </m:r>
            <m:rad>
              <m:radPr>
                <m:degHide m:val="1"/>
                <m:ctrlPr>
                  <w:rPr>
                    <w:rFonts w:ascii="Cambria Math" w:hAnsi="Cambria Math" w:cs="Times New Roman"/>
                    <w:i/>
                    <w:sz w:val="32"/>
                    <w:szCs w:val="32"/>
                  </w:rPr>
                </m:ctrlPr>
              </m:radPr>
              <m:deg/>
              <m:e>
                <m:r>
                  <w:rPr>
                    <w:rFonts w:ascii="Cambria Math" w:hAnsi="Cambria Math" w:cs="Times New Roman"/>
                    <w:sz w:val="32"/>
                    <w:szCs w:val="32"/>
                  </w:rPr>
                  <m:t>ca</m:t>
                </m:r>
              </m:e>
            </m:rad>
          </m:den>
        </m:f>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2</m:t>
            </m:r>
            <m:rad>
              <m:radPr>
                <m:degHide m:val="1"/>
                <m:ctrlPr>
                  <w:rPr>
                    <w:rFonts w:ascii="Cambria Math" w:hAnsi="Cambria Math" w:cs="Times New Roman"/>
                    <w:i/>
                    <w:sz w:val="32"/>
                    <w:szCs w:val="32"/>
                  </w:rPr>
                </m:ctrlPr>
              </m:radPr>
              <m:deg/>
              <m:e>
                <m:r>
                  <w:rPr>
                    <w:rFonts w:ascii="Cambria Math" w:hAnsi="Cambria Math" w:cs="Times New Roman"/>
                    <w:sz w:val="32"/>
                    <w:szCs w:val="32"/>
                  </w:rPr>
                  <m:t>ab</m:t>
                </m:r>
              </m:e>
            </m:rad>
          </m:den>
        </m:f>
      </m:oMath>
      <w:r>
        <w:rPr>
          <w:rFonts w:cs="Times New Roman"/>
          <w:sz w:val="32"/>
          <w:szCs w:val="32"/>
        </w:rPr>
        <w:t xml:space="preserve"> </w:t>
      </w:r>
      <m:oMath>
        <m:r>
          <w:rPr>
            <w:rFonts w:ascii="Cambria Math" w:hAnsi="Cambria Math" w:cs="Times New Roman"/>
          </w:rPr>
          <m:t>=</m:t>
        </m:r>
      </m:oMath>
      <w:r>
        <w:rPr>
          <w:rFonts w:cs="Times New Roman"/>
        </w:rPr>
        <w:t xml:space="preserve"> </w:t>
      </w:r>
      <m:oMath>
        <m:f>
          <m:fPr>
            <m:ctrlPr>
              <w:rPr>
                <w:rFonts w:ascii="Cambria Math" w:hAnsi="Cambria Math" w:cs="Times New Roman"/>
                <w:i/>
                <w:sz w:val="32"/>
                <w:szCs w:val="32"/>
              </w:rPr>
            </m:ctrlPr>
          </m:fPr>
          <m:num>
            <m:rad>
              <m:radPr>
                <m:degHide m:val="1"/>
                <m:ctrlPr>
                  <w:rPr>
                    <w:rFonts w:ascii="Cambria Math" w:hAnsi="Cambria Math" w:cs="Times New Roman"/>
                    <w:i/>
                    <w:sz w:val="32"/>
                    <w:szCs w:val="32"/>
                  </w:rPr>
                </m:ctrlPr>
              </m:radPr>
              <m:deg/>
              <m:e>
                <m:r>
                  <w:rPr>
                    <w:rFonts w:ascii="Cambria Math" w:hAnsi="Cambria Math" w:cs="Times New Roman"/>
                    <w:sz w:val="32"/>
                    <w:szCs w:val="32"/>
                  </w:rPr>
                  <m:t>a</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b</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c</m:t>
                </m:r>
              </m:e>
            </m:rad>
          </m:num>
          <m:den>
            <m:r>
              <w:rPr>
                <w:rFonts w:ascii="Cambria Math" w:hAnsi="Cambria Math" w:cs="Times New Roman"/>
                <w:sz w:val="32"/>
                <w:szCs w:val="32"/>
              </w:rPr>
              <m:t>2</m:t>
            </m:r>
            <m:rad>
              <m:radPr>
                <m:degHide m:val="1"/>
                <m:ctrlPr>
                  <w:rPr>
                    <w:rFonts w:ascii="Cambria Math" w:hAnsi="Cambria Math" w:cs="Times New Roman"/>
                    <w:i/>
                    <w:sz w:val="32"/>
                    <w:szCs w:val="32"/>
                  </w:rPr>
                </m:ctrlPr>
              </m:radPr>
              <m:deg/>
              <m:e>
                <m:r>
                  <w:rPr>
                    <w:rFonts w:ascii="Cambria Math" w:hAnsi="Cambria Math" w:cs="Times New Roman"/>
                    <w:sz w:val="32"/>
                    <w:szCs w:val="32"/>
                  </w:rPr>
                  <m:t>abc</m:t>
                </m:r>
              </m:e>
            </m:rad>
          </m:den>
        </m:f>
      </m:oMath>
    </w:p>
    <w:p w:rsidR="00222BAD" w:rsidRDefault="00B7516B">
      <w:pPr>
        <w:ind w:firstLineChars="300" w:firstLine="780"/>
        <w:rPr>
          <w:rFonts w:cs="Times New Roman"/>
        </w:rPr>
      </w:pPr>
      <w:r>
        <w:rPr>
          <w:rFonts w:cs="Times New Roman"/>
        </w:rPr>
        <w:t>Áp dụng bất đẳng thức Bunhiacopxki, ta có:</w:t>
      </w:r>
    </w:p>
    <w:p w:rsidR="00222BAD" w:rsidRDefault="00B7516B">
      <w:pPr>
        <w:ind w:firstLineChars="300" w:firstLine="780"/>
        <w:rPr>
          <w:rFonts w:cs="Times New Roman"/>
          <w:szCs w:val="26"/>
        </w:rPr>
      </w:pPr>
      <m:oMath>
        <m:sSup>
          <m:sSupPr>
            <m:ctrlPr>
              <w:rPr>
                <w:rFonts w:ascii="Cambria Math" w:hAnsi="Cambria Math" w:cs="Times New Roman"/>
                <w:i/>
                <w:szCs w:val="26"/>
              </w:rPr>
            </m:ctrlPr>
          </m:sSupPr>
          <m:e>
            <m:d>
              <m:dPr>
                <m:ctrlPr>
                  <w:rPr>
                    <w:rFonts w:ascii="Cambria Math" w:hAnsi="Cambria Math" w:cs="Times New Roman"/>
                    <w:i/>
                    <w:szCs w:val="26"/>
                  </w:rPr>
                </m:ctrlPr>
              </m:dPr>
              <m:e>
                <m:r>
                  <w:rPr>
                    <w:rFonts w:ascii="Cambria Math" w:hAnsi="Cambria Math" w:cs="Times New Roman"/>
                    <w:szCs w:val="26"/>
                  </w:rPr>
                  <m:t>1.</m:t>
                </m:r>
                <m:rad>
                  <m:radPr>
                    <m:degHide m:val="1"/>
                    <m:ctrlPr>
                      <w:rPr>
                        <w:rFonts w:ascii="Cambria Math" w:hAnsi="Cambria Math" w:cs="Times New Roman"/>
                        <w:i/>
                        <w:szCs w:val="26"/>
                      </w:rPr>
                    </m:ctrlPr>
                  </m:radPr>
                  <m:deg/>
                  <m:e>
                    <m:r>
                      <w:rPr>
                        <w:rFonts w:ascii="Cambria Math" w:hAnsi="Cambria Math" w:cs="Times New Roman"/>
                        <w:szCs w:val="26"/>
                      </w:rPr>
                      <m:t>a</m:t>
                    </m:r>
                  </m:e>
                </m:rad>
                <m:r>
                  <w:rPr>
                    <w:rFonts w:ascii="Cambria Math" w:hAnsi="Cambria Math" w:cs="Times New Roman"/>
                    <w:szCs w:val="26"/>
                  </w:rPr>
                  <m:t>+1.</m:t>
                </m:r>
                <m:rad>
                  <m:radPr>
                    <m:degHide m:val="1"/>
                    <m:ctrlPr>
                      <w:rPr>
                        <w:rFonts w:ascii="Cambria Math" w:hAnsi="Cambria Math" w:cs="Times New Roman"/>
                        <w:i/>
                        <w:szCs w:val="26"/>
                      </w:rPr>
                    </m:ctrlPr>
                  </m:radPr>
                  <m:deg/>
                  <m:e>
                    <m:r>
                      <w:rPr>
                        <w:rFonts w:ascii="Cambria Math" w:hAnsi="Cambria Math" w:cs="Times New Roman"/>
                        <w:szCs w:val="26"/>
                      </w:rPr>
                      <m:t>b</m:t>
                    </m:r>
                  </m:e>
                </m:rad>
                <m:r>
                  <w:rPr>
                    <w:rFonts w:ascii="Cambria Math" w:hAnsi="Cambria Math" w:cs="Times New Roman"/>
                    <w:szCs w:val="26"/>
                  </w:rPr>
                  <m:t>+1.</m:t>
                </m:r>
                <m:rad>
                  <m:radPr>
                    <m:degHide m:val="1"/>
                    <m:ctrlPr>
                      <w:rPr>
                        <w:rFonts w:ascii="Cambria Math" w:hAnsi="Cambria Math" w:cs="Times New Roman"/>
                        <w:i/>
                        <w:szCs w:val="26"/>
                      </w:rPr>
                    </m:ctrlPr>
                  </m:radPr>
                  <m:deg/>
                  <m:e>
                    <m:r>
                      <w:rPr>
                        <w:rFonts w:ascii="Cambria Math" w:hAnsi="Cambria Math" w:cs="Times New Roman"/>
                        <w:szCs w:val="26"/>
                      </w:rPr>
                      <m:t>c</m:t>
                    </m:r>
                  </m:e>
                </m:rad>
              </m:e>
            </m:d>
          </m:e>
          <m:sup>
            <m:r>
              <w:rPr>
                <w:rFonts w:ascii="Cambria Math" w:hAnsi="Cambria Math" w:cs="Times New Roman"/>
                <w:szCs w:val="26"/>
              </w:rPr>
              <m:t>2</m:t>
            </m:r>
          </m:sup>
        </m:sSup>
        <m:r>
          <w:rPr>
            <w:rFonts w:ascii="Cambria Math" w:hAnsi="Cambria Math" w:cs="Times New Roman"/>
            <w:szCs w:val="26"/>
          </w:rPr>
          <m:t>≤3</m:t>
        </m:r>
        <m:d>
          <m:dPr>
            <m:ctrlPr>
              <w:rPr>
                <w:rFonts w:ascii="Cambria Math" w:hAnsi="Cambria Math" w:cs="Times New Roman"/>
                <w:i/>
                <w:szCs w:val="26"/>
              </w:rPr>
            </m:ctrlPr>
          </m:dPr>
          <m:e>
            <m:r>
              <w:rPr>
                <w:rFonts w:ascii="Cambria Math" w:hAnsi="Cambria Math" w:cs="Times New Roman"/>
                <w:szCs w:val="26"/>
              </w:rPr>
              <m:t>a+b+c</m:t>
            </m:r>
          </m:e>
        </m:d>
      </m:oMath>
      <w:r>
        <w:rPr>
          <w:rFonts w:cs="Times New Roman"/>
          <w:szCs w:val="26"/>
        </w:rPr>
        <w:t xml:space="preserve"> </w:t>
      </w:r>
    </w:p>
    <w:p w:rsidR="00222BAD" w:rsidRDefault="00B7516B">
      <w:pPr>
        <w:ind w:firstLineChars="300" w:firstLine="780"/>
        <w:rPr>
          <w:rFonts w:cs="Times New Roman"/>
          <w:szCs w:val="26"/>
        </w:rPr>
      </w:pPr>
      <w:r>
        <w:rPr>
          <w:rFonts w:cs="Times New Roman"/>
          <w:szCs w:val="26"/>
        </w:rPr>
        <w:t xml:space="preserve">hay </w:t>
      </w:r>
      <m:oMath>
        <m:rad>
          <m:radPr>
            <m:degHide m:val="1"/>
            <m:ctrlPr>
              <w:rPr>
                <w:rFonts w:ascii="Cambria Math" w:hAnsi="Cambria Math" w:cs="Times New Roman"/>
                <w:i/>
                <w:szCs w:val="26"/>
              </w:rPr>
            </m:ctrlPr>
          </m:radPr>
          <m:deg/>
          <m:e>
            <m:r>
              <w:rPr>
                <w:rFonts w:ascii="Cambria Math" w:hAnsi="Cambria Math" w:cs="Times New Roman"/>
                <w:szCs w:val="26"/>
              </w:rPr>
              <m:t>a</m:t>
            </m:r>
          </m:e>
        </m:rad>
        <m:r>
          <w:rPr>
            <w:rFonts w:ascii="Cambria Math" w:hAnsi="Cambria Math" w:cs="Times New Roman"/>
            <w:szCs w:val="26"/>
          </w:rPr>
          <m:t>+</m:t>
        </m:r>
        <m:rad>
          <m:radPr>
            <m:degHide m:val="1"/>
            <m:ctrlPr>
              <w:rPr>
                <w:rFonts w:ascii="Cambria Math" w:hAnsi="Cambria Math" w:cs="Times New Roman"/>
                <w:i/>
                <w:szCs w:val="26"/>
              </w:rPr>
            </m:ctrlPr>
          </m:radPr>
          <m:deg/>
          <m:e>
            <m:r>
              <w:rPr>
                <w:rFonts w:ascii="Cambria Math" w:hAnsi="Cambria Math" w:cs="Times New Roman"/>
                <w:szCs w:val="26"/>
              </w:rPr>
              <m:t>b</m:t>
            </m:r>
          </m:e>
        </m:rad>
        <m:r>
          <w:rPr>
            <w:rFonts w:ascii="Cambria Math" w:hAnsi="Cambria Math" w:cs="Times New Roman"/>
            <w:szCs w:val="26"/>
          </w:rPr>
          <m:t>+</m:t>
        </m:r>
        <m:rad>
          <m:radPr>
            <m:degHide m:val="1"/>
            <m:ctrlPr>
              <w:rPr>
                <w:rFonts w:ascii="Cambria Math" w:hAnsi="Cambria Math" w:cs="Times New Roman"/>
                <w:i/>
                <w:szCs w:val="26"/>
              </w:rPr>
            </m:ctrlPr>
          </m:radPr>
          <m:deg/>
          <m:e>
            <m:r>
              <w:rPr>
                <w:rFonts w:ascii="Cambria Math" w:hAnsi="Cambria Math" w:cs="Times New Roman"/>
                <w:szCs w:val="26"/>
              </w:rPr>
              <m:t>c</m:t>
            </m:r>
          </m:e>
        </m:rad>
        <m:r>
          <w:rPr>
            <w:rFonts w:ascii="Cambria Math" w:hAnsi="Cambria Math" w:cs="Times New Roman"/>
            <w:szCs w:val="26"/>
          </w:rPr>
          <m:t>≤3</m:t>
        </m:r>
        <m:d>
          <m:dPr>
            <m:ctrlPr>
              <w:rPr>
                <w:rFonts w:ascii="Cambria Math" w:hAnsi="Cambria Math" w:cs="Times New Roman"/>
                <w:i/>
                <w:szCs w:val="26"/>
              </w:rPr>
            </m:ctrlPr>
          </m:dPr>
          <m:e>
            <m:r>
              <w:rPr>
                <w:rFonts w:ascii="Cambria Math" w:hAnsi="Cambria Math" w:cs="Times New Roman"/>
                <w:szCs w:val="26"/>
              </w:rPr>
              <m:t>a+b+c</m:t>
            </m:r>
          </m:e>
        </m:d>
      </m:oMath>
    </w:p>
    <w:p w:rsidR="00222BAD" w:rsidRDefault="00B7516B">
      <w:pPr>
        <w:ind w:firstLineChars="300" w:firstLine="780"/>
        <w:rPr>
          <w:rFonts w:cs="Times New Roman"/>
          <w:szCs w:val="26"/>
        </w:rPr>
      </w:pPr>
      <m:oMath>
        <m:sSup>
          <m:sSupPr>
            <m:ctrlPr>
              <w:rPr>
                <w:rFonts w:ascii="Cambria Math" w:hAnsi="Cambria Math" w:cs="Times New Roman"/>
                <w:i/>
                <w:szCs w:val="26"/>
              </w:rPr>
            </m:ctrlPr>
          </m:sSupPr>
          <m:e>
            <m:d>
              <m:dPr>
                <m:ctrlPr>
                  <w:rPr>
                    <w:rFonts w:ascii="Cambria Math" w:hAnsi="Cambria Math" w:cs="Times New Roman"/>
                    <w:i/>
                    <w:szCs w:val="26"/>
                  </w:rPr>
                </m:ctrlPr>
              </m:dPr>
              <m:e>
                <m:r>
                  <w:rPr>
                    <w:rFonts w:ascii="Cambria Math" w:hAnsi="Cambria Math" w:cs="Times New Roman"/>
                    <w:szCs w:val="26"/>
                  </w:rPr>
                  <m:t>1.a+1.b+1.c</m:t>
                </m:r>
              </m:e>
            </m:d>
          </m:e>
          <m:sup>
            <m:r>
              <w:rPr>
                <w:rFonts w:ascii="Cambria Math" w:hAnsi="Cambria Math" w:cs="Times New Roman"/>
                <w:szCs w:val="26"/>
              </w:rPr>
              <m:t>2</m:t>
            </m:r>
          </m:sup>
        </m:sSup>
        <m:r>
          <w:rPr>
            <w:rFonts w:ascii="Cambria Math" w:hAnsi="Cambria Math" w:cs="Times New Roman"/>
            <w:szCs w:val="26"/>
          </w:rPr>
          <m:t>≤3</m:t>
        </m:r>
        <m:d>
          <m:dPr>
            <m:ctrlPr>
              <w:rPr>
                <w:rFonts w:ascii="Cambria Math" w:hAnsi="Cambria Math" w:cs="Times New Roman"/>
                <w:i/>
                <w:szCs w:val="26"/>
              </w:rPr>
            </m:ctrlPr>
          </m:dPr>
          <m:e>
            <m:sSup>
              <m:sSupPr>
                <m:ctrlPr>
                  <w:rPr>
                    <w:rFonts w:ascii="Cambria Math" w:hAnsi="Cambria Math" w:cs="Times New Roman"/>
                    <w:i/>
                    <w:szCs w:val="26"/>
                  </w:rPr>
                </m:ctrlPr>
              </m:sSupPr>
              <m:e>
                <m:r>
                  <w:rPr>
                    <w:rFonts w:ascii="Cambria Math" w:hAnsi="Cambria Math" w:cs="Times New Roman"/>
                    <w:szCs w:val="26"/>
                  </w:rPr>
                  <m:t>a</m:t>
                </m:r>
              </m:e>
              <m:sup>
                <m:r>
                  <w:rPr>
                    <w:rFonts w:ascii="Cambria Math" w:hAnsi="Cambria Math" w:cs="Times New Roman"/>
                    <w:szCs w:val="26"/>
                  </w:rPr>
                  <m:t>2</m:t>
                </m:r>
              </m:sup>
            </m:sSup>
            <m:r>
              <w:rPr>
                <w:rFonts w:ascii="Cambria Math" w:hAnsi="Cambria Math" w:cs="Times New Roman"/>
                <w:szCs w:val="26"/>
              </w:rPr>
              <m:t>+</m:t>
            </m:r>
            <m:sSup>
              <m:sSupPr>
                <m:ctrlPr>
                  <w:rPr>
                    <w:rFonts w:ascii="Cambria Math" w:hAnsi="Cambria Math" w:cs="Times New Roman"/>
                    <w:i/>
                    <w:szCs w:val="26"/>
                  </w:rPr>
                </m:ctrlPr>
              </m:sSupPr>
              <m:e>
                <m:r>
                  <w:rPr>
                    <w:rFonts w:ascii="Cambria Math" w:hAnsi="Cambria Math" w:cs="Times New Roman"/>
                    <w:szCs w:val="26"/>
                  </w:rPr>
                  <m:t>b</m:t>
                </m:r>
              </m:e>
              <m:sup>
                <m:r>
                  <w:rPr>
                    <w:rFonts w:ascii="Cambria Math" w:hAnsi="Cambria Math" w:cs="Times New Roman"/>
                    <w:szCs w:val="26"/>
                  </w:rPr>
                  <m:t>2</m:t>
                </m:r>
              </m:sup>
            </m:sSup>
            <m:r>
              <w:rPr>
                <w:rFonts w:ascii="Cambria Math" w:hAnsi="Cambria Math" w:cs="Times New Roman"/>
                <w:szCs w:val="26"/>
              </w:rPr>
              <m:t>+</m:t>
            </m:r>
            <m:sSup>
              <m:sSupPr>
                <m:ctrlPr>
                  <w:rPr>
                    <w:rFonts w:ascii="Cambria Math" w:hAnsi="Cambria Math" w:cs="Times New Roman"/>
                    <w:i/>
                    <w:szCs w:val="26"/>
                  </w:rPr>
                </m:ctrlPr>
              </m:sSupPr>
              <m:e>
                <m:r>
                  <w:rPr>
                    <w:rFonts w:ascii="Cambria Math" w:hAnsi="Cambria Math" w:cs="Times New Roman"/>
                    <w:szCs w:val="26"/>
                  </w:rPr>
                  <m:t>c</m:t>
                </m:r>
              </m:e>
              <m:sup>
                <m:r>
                  <w:rPr>
                    <w:rFonts w:ascii="Cambria Math" w:hAnsi="Cambria Math" w:cs="Times New Roman"/>
                    <w:szCs w:val="26"/>
                  </w:rPr>
                  <m:t>2</m:t>
                </m:r>
              </m:sup>
            </m:sSup>
          </m:e>
        </m:d>
        <m:r>
          <w:rPr>
            <w:rFonts w:ascii="Cambria Math" w:hAnsi="Cambria Math" w:cs="Times New Roman"/>
            <w:szCs w:val="26"/>
          </w:rPr>
          <m:t>=3abc</m:t>
        </m:r>
      </m:oMath>
      <w:r>
        <w:rPr>
          <w:rFonts w:cs="Times New Roman"/>
          <w:szCs w:val="26"/>
        </w:rPr>
        <w:t xml:space="preserve">  </w:t>
      </w:r>
    </w:p>
    <w:p w:rsidR="00222BAD" w:rsidRDefault="00B7516B">
      <w:pPr>
        <w:ind w:firstLineChars="300" w:firstLine="780"/>
        <w:rPr>
          <w:rFonts w:cs="Times New Roman"/>
          <w:szCs w:val="26"/>
        </w:rPr>
      </w:pPr>
      <m:oMath>
        <m:r>
          <m:rPr>
            <m:sty m:val="p"/>
          </m:rPr>
          <w:rPr>
            <w:rFonts w:ascii="Cambria Math" w:hAnsi="Cambria Math" w:cs="Times New Roman"/>
            <w:szCs w:val="26"/>
          </w:rPr>
          <m:t>⇒</m:t>
        </m:r>
      </m:oMath>
      <w:r>
        <w:rPr>
          <w:rFonts w:cs="Times New Roman"/>
          <w:szCs w:val="26"/>
        </w:rPr>
        <w:t xml:space="preserve"> </w:t>
      </w:r>
      <m:oMath>
        <m:rad>
          <m:radPr>
            <m:degHide m:val="1"/>
            <m:ctrlPr>
              <w:rPr>
                <w:rFonts w:ascii="Cambria Math" w:hAnsi="Cambria Math" w:cs="Times New Roman"/>
                <w:i/>
                <w:szCs w:val="26"/>
              </w:rPr>
            </m:ctrlPr>
          </m:radPr>
          <m:deg/>
          <m:e>
            <m:r>
              <w:rPr>
                <w:rFonts w:ascii="Cambria Math" w:hAnsi="Cambria Math" w:cs="Times New Roman"/>
                <w:szCs w:val="26"/>
              </w:rPr>
              <m:t>a</m:t>
            </m:r>
          </m:e>
        </m:rad>
        <m:r>
          <w:rPr>
            <w:rFonts w:ascii="Cambria Math" w:hAnsi="Cambria Math" w:cs="Times New Roman"/>
            <w:szCs w:val="26"/>
          </w:rPr>
          <m:t>+</m:t>
        </m:r>
        <m:rad>
          <m:radPr>
            <m:degHide m:val="1"/>
            <m:ctrlPr>
              <w:rPr>
                <w:rFonts w:ascii="Cambria Math" w:hAnsi="Cambria Math" w:cs="Times New Roman"/>
                <w:i/>
                <w:szCs w:val="26"/>
              </w:rPr>
            </m:ctrlPr>
          </m:radPr>
          <m:deg/>
          <m:e>
            <m:r>
              <w:rPr>
                <w:rFonts w:ascii="Cambria Math" w:hAnsi="Cambria Math" w:cs="Times New Roman"/>
                <w:szCs w:val="26"/>
              </w:rPr>
              <m:t>b</m:t>
            </m:r>
          </m:e>
        </m:rad>
        <m:r>
          <w:rPr>
            <w:rFonts w:ascii="Cambria Math" w:hAnsi="Cambria Math" w:cs="Times New Roman"/>
            <w:szCs w:val="26"/>
          </w:rPr>
          <m:t>+</m:t>
        </m:r>
        <m:rad>
          <m:radPr>
            <m:degHide m:val="1"/>
            <m:ctrlPr>
              <w:rPr>
                <w:rFonts w:ascii="Cambria Math" w:hAnsi="Cambria Math" w:cs="Times New Roman"/>
                <w:i/>
                <w:szCs w:val="26"/>
              </w:rPr>
            </m:ctrlPr>
          </m:radPr>
          <m:deg/>
          <m:e>
            <m:r>
              <w:rPr>
                <w:rFonts w:ascii="Cambria Math" w:hAnsi="Cambria Math" w:cs="Times New Roman"/>
                <w:szCs w:val="26"/>
              </w:rPr>
              <m:t>c</m:t>
            </m:r>
          </m:e>
        </m:rad>
        <m:r>
          <w:rPr>
            <w:rFonts w:ascii="Cambria Math" w:hAnsi="Cambria Math" w:cs="Times New Roman"/>
            <w:szCs w:val="26"/>
          </w:rPr>
          <m:t>≤3</m:t>
        </m:r>
        <m:rad>
          <m:radPr>
            <m:degHide m:val="1"/>
            <m:ctrlPr>
              <w:rPr>
                <w:rFonts w:ascii="Cambria Math" w:hAnsi="Cambria Math" w:cs="Times New Roman"/>
                <w:i/>
                <w:szCs w:val="26"/>
              </w:rPr>
            </m:ctrlPr>
          </m:radPr>
          <m:deg/>
          <m:e>
            <m:r>
              <w:rPr>
                <w:rFonts w:ascii="Cambria Math" w:hAnsi="Cambria Math" w:cs="Times New Roman"/>
                <w:szCs w:val="26"/>
              </w:rPr>
              <m:t>3abc</m:t>
            </m:r>
          </m:e>
        </m:rad>
      </m:oMath>
    </w:p>
    <w:p w:rsidR="00222BAD" w:rsidRDefault="00B7516B">
      <w:pPr>
        <w:ind w:firstLineChars="300" w:firstLine="780"/>
        <w:rPr>
          <w:rFonts w:cs="Times New Roman"/>
          <w:sz w:val="32"/>
          <w:szCs w:val="32"/>
        </w:rPr>
      </w:pPr>
      <m:oMath>
        <m:r>
          <m:rPr>
            <m:sty m:val="p"/>
          </m:rPr>
          <w:rPr>
            <w:rFonts w:ascii="Cambria Math" w:hAnsi="Cambria Math" w:cs="Times New Roman"/>
            <w:szCs w:val="26"/>
          </w:rPr>
          <w:lastRenderedPageBreak/>
          <m:t>⇒</m:t>
        </m:r>
      </m:oMath>
      <w:r>
        <w:rPr>
          <w:rFonts w:cs="Times New Roman"/>
          <w:szCs w:val="26"/>
        </w:rPr>
        <w:t xml:space="preserve"> </w:t>
      </w:r>
      <m:oMath>
        <m:f>
          <m:fPr>
            <m:ctrlPr>
              <w:rPr>
                <w:rFonts w:ascii="Cambria Math" w:hAnsi="Cambria Math" w:cs="Times New Roman"/>
                <w:i/>
                <w:sz w:val="32"/>
                <w:szCs w:val="32"/>
              </w:rPr>
            </m:ctrlPr>
          </m:fPr>
          <m:num>
            <m:rad>
              <m:radPr>
                <m:degHide m:val="1"/>
                <m:ctrlPr>
                  <w:rPr>
                    <w:rFonts w:ascii="Cambria Math" w:hAnsi="Cambria Math" w:cs="Times New Roman"/>
                    <w:i/>
                    <w:sz w:val="32"/>
                    <w:szCs w:val="32"/>
                  </w:rPr>
                </m:ctrlPr>
              </m:radPr>
              <m:deg/>
              <m:e>
                <m:r>
                  <w:rPr>
                    <w:rFonts w:ascii="Cambria Math" w:hAnsi="Cambria Math" w:cs="Times New Roman"/>
                    <w:sz w:val="32"/>
                    <w:szCs w:val="32"/>
                  </w:rPr>
                  <m:t>a</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b</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c</m:t>
                </m:r>
              </m:e>
            </m:rad>
          </m:num>
          <m:den>
            <m:r>
              <w:rPr>
                <w:rFonts w:ascii="Cambria Math" w:hAnsi="Cambria Math" w:cs="Times New Roman"/>
                <w:sz w:val="32"/>
                <w:szCs w:val="32"/>
              </w:rPr>
              <m:t>2</m:t>
            </m:r>
            <m:rad>
              <m:radPr>
                <m:degHide m:val="1"/>
                <m:ctrlPr>
                  <w:rPr>
                    <w:rFonts w:ascii="Cambria Math" w:hAnsi="Cambria Math" w:cs="Times New Roman"/>
                    <w:i/>
                    <w:sz w:val="32"/>
                    <w:szCs w:val="32"/>
                  </w:rPr>
                </m:ctrlPr>
              </m:radPr>
              <m:deg/>
              <m:e>
                <m:r>
                  <w:rPr>
                    <w:rFonts w:ascii="Cambria Math" w:hAnsi="Cambria Math" w:cs="Times New Roman"/>
                    <w:sz w:val="32"/>
                    <w:szCs w:val="32"/>
                  </w:rPr>
                  <m:t>abc</m:t>
                </m:r>
              </m:e>
            </m:rad>
          </m:den>
        </m:f>
      </m:oMath>
      <w:r>
        <w:rPr>
          <w:rFonts w:cs="Times New Roman"/>
          <w:sz w:val="32"/>
          <w:szCs w:val="32"/>
        </w:rPr>
        <w:t xml:space="preserve"> </w:t>
      </w:r>
      <m:oMath>
        <m:r>
          <w:rPr>
            <w:rFonts w:ascii="Cambria Math" w:hAnsi="Cambria Math" w:cs="Times New Roman"/>
            <w:szCs w:val="26"/>
          </w:rPr>
          <m:t>≤</m:t>
        </m:r>
        <m:f>
          <m:fPr>
            <m:ctrlPr>
              <w:rPr>
                <w:rFonts w:ascii="Cambria Math" w:hAnsi="Cambria Math" w:cs="Times New Roman"/>
                <w:i/>
                <w:sz w:val="32"/>
                <w:szCs w:val="32"/>
              </w:rPr>
            </m:ctrlPr>
          </m:fPr>
          <m:num>
            <m:r>
              <w:rPr>
                <w:rFonts w:ascii="Cambria Math" w:hAnsi="Cambria Math" w:cs="Times New Roman"/>
                <w:sz w:val="32"/>
                <w:szCs w:val="32"/>
              </w:rPr>
              <m:t>3</m:t>
            </m:r>
            <m:rad>
              <m:radPr>
                <m:degHide m:val="1"/>
                <m:ctrlPr>
                  <w:rPr>
                    <w:rFonts w:ascii="Cambria Math" w:hAnsi="Cambria Math" w:cs="Times New Roman"/>
                    <w:i/>
                    <w:sz w:val="32"/>
                    <w:szCs w:val="32"/>
                  </w:rPr>
                </m:ctrlPr>
              </m:radPr>
              <m:deg/>
              <m:e>
                <m:r>
                  <w:rPr>
                    <w:rFonts w:ascii="Cambria Math" w:hAnsi="Cambria Math" w:cs="Times New Roman"/>
                    <w:sz w:val="32"/>
                    <w:szCs w:val="32"/>
                  </w:rPr>
                  <m:t>3</m:t>
                </m:r>
              </m:e>
            </m:rad>
          </m:num>
          <m:den>
            <m:r>
              <w:rPr>
                <w:rFonts w:ascii="Cambria Math" w:hAnsi="Cambria Math" w:cs="Times New Roman"/>
                <w:sz w:val="32"/>
                <w:szCs w:val="32"/>
              </w:rPr>
              <m:t>2</m:t>
            </m:r>
          </m:den>
        </m:f>
      </m:oMath>
      <w:r>
        <w:rPr>
          <w:rFonts w:cs="Times New Roman"/>
          <w:sz w:val="32"/>
          <w:szCs w:val="32"/>
        </w:rPr>
        <w:t xml:space="preserve"> </w:t>
      </w:r>
      <m:oMath>
        <m:r>
          <m:rPr>
            <m:sty m:val="p"/>
          </m:rPr>
          <w:rPr>
            <w:rFonts w:ascii="Cambria Math" w:hAnsi="Cambria Math" w:cs="Times New Roman"/>
            <w:szCs w:val="26"/>
          </w:rPr>
          <m:t>⇒</m:t>
        </m:r>
      </m:oMath>
      <w:r>
        <w:rPr>
          <w:rFonts w:cs="Times New Roman"/>
          <w:szCs w:val="26"/>
        </w:rPr>
        <w:t xml:space="preserve"> P </w:t>
      </w:r>
      <m:oMath>
        <m:r>
          <w:rPr>
            <w:rFonts w:ascii="Cambria Math" w:hAnsi="Cambria Math" w:cs="Times New Roman"/>
            <w:szCs w:val="26"/>
          </w:rPr>
          <m:t>≤</m:t>
        </m:r>
        <m:f>
          <m:fPr>
            <m:ctrlPr>
              <w:rPr>
                <w:rFonts w:ascii="Cambria Math" w:hAnsi="Cambria Math" w:cs="Times New Roman"/>
                <w:i/>
                <w:sz w:val="32"/>
                <w:szCs w:val="32"/>
              </w:rPr>
            </m:ctrlPr>
          </m:fPr>
          <m:num>
            <m:r>
              <w:rPr>
                <w:rFonts w:ascii="Cambria Math" w:hAnsi="Cambria Math" w:cs="Times New Roman"/>
                <w:sz w:val="32"/>
                <w:szCs w:val="32"/>
              </w:rPr>
              <m:t>3</m:t>
            </m:r>
            <m:rad>
              <m:radPr>
                <m:degHide m:val="1"/>
                <m:ctrlPr>
                  <w:rPr>
                    <w:rFonts w:ascii="Cambria Math" w:hAnsi="Cambria Math" w:cs="Times New Roman"/>
                    <w:i/>
                    <w:sz w:val="32"/>
                    <w:szCs w:val="32"/>
                  </w:rPr>
                </m:ctrlPr>
              </m:radPr>
              <m:deg/>
              <m:e>
                <m:r>
                  <w:rPr>
                    <w:rFonts w:ascii="Cambria Math" w:hAnsi="Cambria Math" w:cs="Times New Roman"/>
                    <w:sz w:val="32"/>
                    <w:szCs w:val="32"/>
                  </w:rPr>
                  <m:t>3</m:t>
                </m:r>
              </m:e>
            </m:rad>
          </m:num>
          <m:den>
            <m:r>
              <w:rPr>
                <w:rFonts w:ascii="Cambria Math" w:hAnsi="Cambria Math" w:cs="Times New Roman"/>
                <w:sz w:val="32"/>
                <w:szCs w:val="32"/>
              </w:rPr>
              <m:t>2</m:t>
            </m:r>
          </m:den>
        </m:f>
      </m:oMath>
      <w:r>
        <w:rPr>
          <w:rFonts w:cs="Times New Roman"/>
          <w:sz w:val="32"/>
          <w:szCs w:val="32"/>
        </w:rPr>
        <w:t xml:space="preserve"> </w:t>
      </w:r>
      <m:oMath>
        <m:r>
          <m:rPr>
            <m:sty m:val="p"/>
          </m:rPr>
          <w:rPr>
            <w:rFonts w:ascii="Cambria Math" w:hAnsi="Cambria Math" w:cs="Times New Roman"/>
            <w:szCs w:val="26"/>
          </w:rPr>
          <m:t>⇒</m:t>
        </m:r>
      </m:oMath>
      <w:r>
        <w:rPr>
          <w:rFonts w:cs="Times New Roman"/>
          <w:szCs w:val="26"/>
        </w:rPr>
        <w:t xml:space="preserve"> </w:t>
      </w:r>
      <m:oMath>
        <m:sSub>
          <m:sSubPr>
            <m:ctrlPr>
              <w:rPr>
                <w:rFonts w:ascii="Cambria Math" w:hAnsi="Cambria Math" w:cs="Times New Roman"/>
                <w:i/>
                <w:szCs w:val="26"/>
              </w:rPr>
            </m:ctrlPr>
          </m:sSubPr>
          <m:e>
            <m:r>
              <w:rPr>
                <w:rFonts w:ascii="Cambria Math" w:hAnsi="Cambria Math" w:cs="Times New Roman"/>
                <w:szCs w:val="26"/>
              </w:rPr>
              <m:t>P</m:t>
            </m:r>
          </m:e>
          <m:sub>
            <m:r>
              <w:rPr>
                <w:rFonts w:ascii="Cambria Math" w:hAnsi="Cambria Math" w:cs="Times New Roman"/>
                <w:szCs w:val="26"/>
              </w:rPr>
              <m:t>max</m:t>
            </m:r>
          </m:sub>
        </m:sSub>
        <m:r>
          <w:rPr>
            <w:rFonts w:ascii="Cambria Math" w:hAnsi="Cambria Math" w:cs="Times New Roman"/>
            <w:szCs w:val="26"/>
          </w:rPr>
          <m:t>=</m:t>
        </m:r>
      </m:oMath>
      <w:r>
        <w:rPr>
          <w:rFonts w:cs="Times New Roman"/>
          <w:szCs w:val="26"/>
        </w:rPr>
        <w:t xml:space="preserve"> </w:t>
      </w:r>
      <m:oMath>
        <m:f>
          <m:fPr>
            <m:ctrlPr>
              <w:rPr>
                <w:rFonts w:ascii="Cambria Math" w:hAnsi="Cambria Math" w:cs="Times New Roman"/>
                <w:i/>
                <w:sz w:val="32"/>
                <w:szCs w:val="32"/>
              </w:rPr>
            </m:ctrlPr>
          </m:fPr>
          <m:num>
            <m:r>
              <w:rPr>
                <w:rFonts w:ascii="Cambria Math" w:hAnsi="Cambria Math" w:cs="Times New Roman"/>
                <w:sz w:val="32"/>
                <w:szCs w:val="32"/>
              </w:rPr>
              <m:t>3</m:t>
            </m:r>
            <m:rad>
              <m:radPr>
                <m:degHide m:val="1"/>
                <m:ctrlPr>
                  <w:rPr>
                    <w:rFonts w:ascii="Cambria Math" w:hAnsi="Cambria Math" w:cs="Times New Roman"/>
                    <w:i/>
                    <w:sz w:val="32"/>
                    <w:szCs w:val="32"/>
                  </w:rPr>
                </m:ctrlPr>
              </m:radPr>
              <m:deg/>
              <m:e>
                <m:r>
                  <w:rPr>
                    <w:rFonts w:ascii="Cambria Math" w:hAnsi="Cambria Math" w:cs="Times New Roman"/>
                    <w:sz w:val="32"/>
                    <w:szCs w:val="32"/>
                  </w:rPr>
                  <m:t>3</m:t>
                </m:r>
              </m:e>
            </m:rad>
          </m:num>
          <m:den>
            <m:r>
              <w:rPr>
                <w:rFonts w:ascii="Cambria Math" w:hAnsi="Cambria Math" w:cs="Times New Roman"/>
                <w:sz w:val="32"/>
                <w:szCs w:val="32"/>
              </w:rPr>
              <m:t>2</m:t>
            </m:r>
          </m:den>
        </m:f>
      </m:oMath>
    </w:p>
    <w:p w:rsidR="00222BAD" w:rsidRDefault="00B7516B">
      <w:pPr>
        <w:ind w:firstLineChars="300" w:firstLine="780"/>
        <w:rPr>
          <w:rFonts w:cs="Times New Roman"/>
          <w:szCs w:val="26"/>
        </w:rPr>
      </w:pPr>
      <w:r>
        <w:rPr>
          <w:rFonts w:cs="Times New Roman"/>
          <w:szCs w:val="26"/>
        </w:rPr>
        <w:t xml:space="preserve">Dấu “=” xảy ra </w:t>
      </w:r>
      <m:oMath>
        <m:r>
          <m:rPr>
            <m:sty m:val="p"/>
          </m:rPr>
          <w:rPr>
            <w:rFonts w:ascii="Cambria Math" w:hAnsi="Cambria Math" w:cs="Times New Roman"/>
            <w:szCs w:val="26"/>
          </w:rPr>
          <m:t>⇔</m:t>
        </m:r>
      </m:oMath>
      <w:r>
        <w:rPr>
          <w:rFonts w:cs="Times New Roman"/>
          <w:szCs w:val="26"/>
        </w:rPr>
        <w:t xml:space="preserve"> </w:t>
      </w:r>
      <m:oMath>
        <m:d>
          <m:dPr>
            <m:begChr m:val="{"/>
            <m:endChr m:val=""/>
            <m:ctrlPr>
              <w:rPr>
                <w:rFonts w:ascii="Cambria Math" w:hAnsi="Cambria Math" w:cs="Times New Roman"/>
                <w:i/>
                <w:szCs w:val="26"/>
              </w:rPr>
            </m:ctrlPr>
          </m:dPr>
          <m:e>
            <m:eqArr>
              <m:eqArrPr>
                <m:ctrlPr>
                  <w:rPr>
                    <w:rFonts w:ascii="Cambria Math" w:hAnsi="Cambria Math" w:cs="Times New Roman"/>
                    <w:i/>
                    <w:szCs w:val="26"/>
                  </w:rPr>
                </m:ctrlPr>
              </m:eqArrPr>
              <m:e>
                <m:r>
                  <w:rPr>
                    <w:rFonts w:ascii="Cambria Math" w:hAnsi="Cambria Math" w:cs="Times New Roman"/>
                    <w:szCs w:val="26"/>
                  </w:rPr>
                  <m:t>a=b=c</m:t>
                </m:r>
              </m:e>
              <m:e>
                <m:sSup>
                  <m:sSupPr>
                    <m:ctrlPr>
                      <w:rPr>
                        <w:rFonts w:ascii="Cambria Math" w:hAnsi="Cambria Math" w:cs="Times New Roman"/>
                        <w:i/>
                        <w:szCs w:val="26"/>
                      </w:rPr>
                    </m:ctrlPr>
                  </m:sSupPr>
                  <m:e>
                    <m:r>
                      <w:rPr>
                        <w:rFonts w:ascii="Cambria Math" w:hAnsi="Cambria Math" w:cs="Times New Roman"/>
                        <w:szCs w:val="26"/>
                      </w:rPr>
                      <m:t>a</m:t>
                    </m:r>
                  </m:e>
                  <m:sup>
                    <m:r>
                      <w:rPr>
                        <w:rFonts w:ascii="Cambria Math" w:hAnsi="Cambria Math" w:cs="Times New Roman"/>
                        <w:szCs w:val="26"/>
                      </w:rPr>
                      <m:t>2</m:t>
                    </m:r>
                  </m:sup>
                </m:sSup>
                <m:r>
                  <w:rPr>
                    <w:rFonts w:ascii="Cambria Math" w:hAnsi="Cambria Math" w:cs="Times New Roman"/>
                    <w:szCs w:val="26"/>
                  </w:rPr>
                  <m:t>+</m:t>
                </m:r>
                <m:sSup>
                  <m:sSupPr>
                    <m:ctrlPr>
                      <w:rPr>
                        <w:rFonts w:ascii="Cambria Math" w:hAnsi="Cambria Math" w:cs="Times New Roman"/>
                        <w:i/>
                        <w:szCs w:val="26"/>
                      </w:rPr>
                    </m:ctrlPr>
                  </m:sSupPr>
                  <m:e>
                    <m:r>
                      <w:rPr>
                        <w:rFonts w:ascii="Cambria Math" w:hAnsi="Cambria Math" w:cs="Times New Roman"/>
                        <w:szCs w:val="26"/>
                      </w:rPr>
                      <m:t>b</m:t>
                    </m:r>
                  </m:e>
                  <m:sup>
                    <m:r>
                      <w:rPr>
                        <w:rFonts w:ascii="Cambria Math" w:hAnsi="Cambria Math" w:cs="Times New Roman"/>
                        <w:szCs w:val="26"/>
                      </w:rPr>
                      <m:t>2</m:t>
                    </m:r>
                  </m:sup>
                </m:sSup>
                <m:r>
                  <w:rPr>
                    <w:rFonts w:ascii="Cambria Math" w:hAnsi="Cambria Math" w:cs="Times New Roman"/>
                    <w:szCs w:val="26"/>
                  </w:rPr>
                  <m:t>+</m:t>
                </m:r>
                <m:sSup>
                  <m:sSupPr>
                    <m:ctrlPr>
                      <w:rPr>
                        <w:rFonts w:ascii="Cambria Math" w:hAnsi="Cambria Math" w:cs="Times New Roman"/>
                        <w:i/>
                        <w:szCs w:val="26"/>
                      </w:rPr>
                    </m:ctrlPr>
                  </m:sSupPr>
                  <m:e>
                    <m:r>
                      <w:rPr>
                        <w:rFonts w:ascii="Cambria Math" w:hAnsi="Cambria Math" w:cs="Times New Roman"/>
                        <w:szCs w:val="26"/>
                      </w:rPr>
                      <m:t>c</m:t>
                    </m:r>
                  </m:e>
                  <m:sup>
                    <m:r>
                      <w:rPr>
                        <w:rFonts w:ascii="Cambria Math" w:hAnsi="Cambria Math" w:cs="Times New Roman"/>
                        <w:szCs w:val="26"/>
                      </w:rPr>
                      <m:t>2</m:t>
                    </m:r>
                  </m:sup>
                </m:sSup>
                <m:r>
                  <w:rPr>
                    <w:rFonts w:ascii="Cambria Math" w:hAnsi="Cambria Math" w:cs="Times New Roman"/>
                    <w:szCs w:val="26"/>
                  </w:rPr>
                  <m:t>=abc</m:t>
                </m:r>
              </m:e>
            </m:eqArr>
          </m:e>
        </m:d>
      </m:oMath>
      <w:r>
        <w:rPr>
          <w:rFonts w:cs="Times New Roman"/>
          <w:szCs w:val="26"/>
        </w:rPr>
        <w:t xml:space="preserve"> </w:t>
      </w:r>
      <m:oMath>
        <m:r>
          <m:rPr>
            <m:sty m:val="p"/>
          </m:rPr>
          <w:rPr>
            <w:rFonts w:ascii="Cambria Math" w:hAnsi="Cambria Math" w:cs="Times New Roman"/>
            <w:szCs w:val="26"/>
          </w:rPr>
          <m:t>⇔</m:t>
        </m:r>
      </m:oMath>
      <w:r>
        <w:rPr>
          <w:rFonts w:cs="Times New Roman"/>
          <w:szCs w:val="26"/>
        </w:rPr>
        <w:t xml:space="preserve"> </w:t>
      </w:r>
      <m:oMath>
        <m:r>
          <w:rPr>
            <w:rFonts w:ascii="Cambria Math" w:hAnsi="Cambria Math" w:cs="Times New Roman"/>
            <w:szCs w:val="26"/>
          </w:rPr>
          <m:t>a=b=c=1</m:t>
        </m:r>
      </m:oMath>
    </w:p>
    <w:p w:rsidR="00222BAD" w:rsidRDefault="00B7516B">
      <w:pPr>
        <w:rPr>
          <w:rFonts w:cs="Times New Roman"/>
        </w:rPr>
      </w:pPr>
      <w:r>
        <w:rPr>
          <w:rFonts w:cs="Times New Roman"/>
          <w:b/>
          <w:bCs/>
        </w:rPr>
        <w:t>Câu 5. (3,0 điểm)</w:t>
      </w:r>
      <w:r>
        <w:rPr>
          <w:rFonts w:cs="Times New Roman"/>
        </w:rPr>
        <w:t xml:space="preserve"> </w:t>
      </w:r>
    </w:p>
    <w:p w:rsidR="00B7516B" w:rsidRDefault="00B7516B">
      <w:pPr>
        <w:rPr>
          <w:rFonts w:cs="Times New Roman"/>
        </w:rPr>
      </w:pPr>
      <w:r>
        <w:rPr>
          <w:rFonts w:cs="Times New Roman"/>
          <w:noProof/>
          <w:lang w:eastAsia="en-US"/>
        </w:rPr>
        <w:drawing>
          <wp:inline distT="0" distB="0" distL="0" distR="0">
            <wp:extent cx="5274310" cy="36725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274310" cy="3672536"/>
                    </a:xfrm>
                    <a:prstGeom prst="rect">
                      <a:avLst/>
                    </a:prstGeom>
                    <a:noFill/>
                    <a:ln>
                      <a:noFill/>
                    </a:ln>
                  </pic:spPr>
                </pic:pic>
              </a:graphicData>
            </a:graphic>
          </wp:inline>
        </w:drawing>
      </w:r>
    </w:p>
    <w:p w:rsidR="00222BAD" w:rsidRDefault="00B7516B">
      <w:pPr>
        <w:ind w:firstLineChars="300" w:firstLine="780"/>
        <w:rPr>
          <w:rFonts w:cs="Times New Roman"/>
        </w:rPr>
      </w:pPr>
      <w:r>
        <w:rPr>
          <w:rFonts w:cs="Times New Roman"/>
        </w:rPr>
        <w:t xml:space="preserve">Đặt DH = x (0 &lt; x &lt; h) thì AD = h </w:t>
      </w:r>
      <m:oMath>
        <m:r>
          <m:rPr>
            <m:sty m:val="p"/>
          </m:rPr>
          <w:rPr>
            <w:rFonts w:ascii="Cambria Math" w:hAnsi="Cambria Math" w:cs="Times New Roman"/>
          </w:rPr>
          <m:t>- x</m:t>
        </m:r>
      </m:oMath>
    </w:p>
    <w:p w:rsidR="00222BAD" w:rsidRDefault="00B7516B">
      <w:pPr>
        <w:ind w:firstLineChars="300" w:firstLine="780"/>
        <w:rPr>
          <w:rFonts w:cs="Times New Roman"/>
          <w:i/>
        </w:rPr>
      </w:pPr>
      <w:r>
        <w:rPr>
          <w:rFonts w:cs="Times New Roman"/>
        </w:rPr>
        <w:t xml:space="preserve">Tứ giác MNIK có MN // IK (gt) và MN // NK ( cùng vuông góc với BC) nên là hình bình hành; mà </w:t>
      </w:r>
      <m:oMath>
        <m:acc>
          <m:accPr>
            <m:ctrlPr>
              <w:rPr>
                <w:rFonts w:ascii="Cambria Math" w:hAnsi="Cambria Math" w:cs="Times New Roman"/>
                <w:i/>
              </w:rPr>
            </m:ctrlPr>
          </m:accPr>
          <m:e>
            <m:r>
              <w:rPr>
                <w:rFonts w:ascii="Cambria Math" w:hAnsi="Cambria Math" w:cs="Times New Roman"/>
              </w:rPr>
              <m:t>MIK</m:t>
            </m:r>
          </m:e>
        </m:acc>
        <m:r>
          <w:rPr>
            <w:rFonts w:ascii="Cambria Math" w:hAnsi="Cambria Math" w:cs="Times New Roman"/>
          </w:rPr>
          <m:t>=90°</m:t>
        </m:r>
      </m:oMath>
    </w:p>
    <w:p w:rsidR="00222BAD" w:rsidRDefault="00B7516B">
      <w:pPr>
        <w:ind w:firstLineChars="300" w:firstLine="780"/>
        <w:rPr>
          <w:rFonts w:cs="Times New Roman"/>
          <w:i/>
        </w:rPr>
      </w:pPr>
      <m:oMath>
        <m:r>
          <m:rPr>
            <m:sty m:val="p"/>
          </m:rPr>
          <w:rPr>
            <w:rFonts w:ascii="Cambria Math" w:hAnsi="Cambria Math" w:cs="Times New Roman"/>
          </w:rPr>
          <m:t>⇒ Tứ giác MNIK là hình chữ nhật</m:t>
        </m:r>
      </m:oMath>
      <w:r>
        <w:rPr>
          <w:rFonts w:cs="Times New Roman"/>
          <w:i/>
        </w:rPr>
        <w:t xml:space="preserve"> </w:t>
      </w:r>
    </w:p>
    <w:p w:rsidR="00222BAD" w:rsidRDefault="00B7516B">
      <w:pPr>
        <w:ind w:firstLineChars="300" w:firstLine="780"/>
        <w:rPr>
          <w:rFonts w:cs="Times New Roman"/>
          <w:iCs/>
        </w:rPr>
      </w:pPr>
      <w:r>
        <w:rPr>
          <w:rFonts w:cs="Times New Roman"/>
          <w:iCs/>
        </w:rPr>
        <w:t>Chứng minh tương tự ta có tứ giác MDHI là hình chữ nhật</w:t>
      </w:r>
    </w:p>
    <w:p w:rsidR="00222BAD" w:rsidRDefault="00B7516B">
      <w:pPr>
        <w:ind w:firstLineChars="300" w:firstLine="780"/>
        <w:rPr>
          <w:rFonts w:cs="Times New Roman"/>
        </w:rPr>
      </w:pPr>
      <m:oMath>
        <m:r>
          <m:rPr>
            <m:sty m:val="p"/>
          </m:rPr>
          <w:rPr>
            <w:rFonts w:ascii="Cambria Math" w:hAnsi="Cambria Math" w:cs="Times New Roman"/>
          </w:rPr>
          <m:t>⇒</m:t>
        </m:r>
      </m:oMath>
      <w:r>
        <w:rPr>
          <w:rFonts w:cs="Times New Roman"/>
        </w:rPr>
        <w:t xml:space="preserve"> MI = DH = x.</w:t>
      </w:r>
    </w:p>
    <w:p w:rsidR="00222BAD" w:rsidRDefault="00B7516B">
      <w:pPr>
        <w:ind w:firstLineChars="300" w:firstLine="780"/>
        <w:rPr>
          <w:rFonts w:cs="Times New Roman"/>
        </w:rPr>
      </w:pPr>
      <m:oMath>
        <m:r>
          <m:rPr>
            <m:sty m:val="p"/>
          </m:rPr>
          <w:rPr>
            <w:rFonts w:ascii="Cambria Math" w:hAnsi="Cambria Math" w:cs="Times New Roman"/>
          </w:rPr>
          <m:t>△</m:t>
        </m:r>
      </m:oMath>
      <w:r>
        <w:rPr>
          <w:rFonts w:cs="Times New Roman"/>
        </w:rPr>
        <w:t xml:space="preserve">ABC có MN // BC (gt) </w:t>
      </w:r>
      <m:oMath>
        <m:r>
          <m:rPr>
            <m:sty m:val="p"/>
          </m:rPr>
          <w:rPr>
            <w:rFonts w:ascii="Cambria Math" w:hAnsi="Cambria Math" w:cs="Times New Roman"/>
          </w:rPr>
          <m:t>⇒</m:t>
        </m:r>
      </m:oMath>
      <w:r>
        <w:rPr>
          <w:rFonts w:cs="Times New Roman"/>
        </w:rPr>
        <w:t xml:space="preserve"> </w:t>
      </w:r>
      <m:oMath>
        <m:f>
          <m:fPr>
            <m:ctrlPr>
              <w:rPr>
                <w:rFonts w:ascii="Cambria Math" w:hAnsi="Cambria Math" w:cs="Times New Roman"/>
                <w:i/>
                <w:sz w:val="32"/>
                <w:szCs w:val="32"/>
              </w:rPr>
            </m:ctrlPr>
          </m:fPr>
          <m:num>
            <m:r>
              <w:rPr>
                <w:rFonts w:ascii="Cambria Math" w:hAnsi="Cambria Math" w:cs="Times New Roman"/>
                <w:sz w:val="32"/>
                <w:szCs w:val="32"/>
              </w:rPr>
              <m:t>MN</m:t>
            </m:r>
          </m:num>
          <m:den>
            <m:r>
              <w:rPr>
                <w:rFonts w:ascii="Cambria Math" w:hAnsi="Cambria Math" w:cs="Times New Roman"/>
                <w:sz w:val="32"/>
                <w:szCs w:val="32"/>
              </w:rPr>
              <m:t>BC</m:t>
            </m:r>
          </m:den>
        </m:f>
      </m:oMath>
      <w:r>
        <w:rPr>
          <w:rFonts w:cs="Times New Roman"/>
          <w:sz w:val="32"/>
          <w:szCs w:val="32"/>
        </w:rPr>
        <w:t xml:space="preserve"> </w:t>
      </w:r>
      <m:oMath>
        <m:r>
          <w:rPr>
            <w:rFonts w:ascii="Cambria Math" w:hAnsi="Cambria Math" w:cs="Times New Roman"/>
            <w:szCs w:val="26"/>
          </w:rPr>
          <m:t>=</m:t>
        </m:r>
      </m:oMath>
      <w:r>
        <w:rPr>
          <w:rFonts w:cs="Times New Roman"/>
          <w:szCs w:val="26"/>
        </w:rPr>
        <w:t xml:space="preserve"> </w:t>
      </w:r>
      <m:oMath>
        <m:f>
          <m:fPr>
            <m:ctrlPr>
              <w:rPr>
                <w:rFonts w:ascii="Cambria Math" w:hAnsi="Cambria Math" w:cs="Times New Roman"/>
                <w:i/>
                <w:sz w:val="32"/>
                <w:szCs w:val="32"/>
              </w:rPr>
            </m:ctrlPr>
          </m:fPr>
          <m:num>
            <m:r>
              <w:rPr>
                <w:rFonts w:ascii="Cambria Math" w:hAnsi="Cambria Math" w:cs="Times New Roman"/>
                <w:sz w:val="32"/>
                <w:szCs w:val="32"/>
              </w:rPr>
              <m:t>AD</m:t>
            </m:r>
          </m:num>
          <m:den>
            <m:r>
              <w:rPr>
                <w:rFonts w:ascii="Cambria Math" w:hAnsi="Cambria Math" w:cs="Times New Roman"/>
                <w:sz w:val="32"/>
                <w:szCs w:val="32"/>
              </w:rPr>
              <m:t>AH</m:t>
            </m:r>
          </m:den>
        </m:f>
      </m:oMath>
    </w:p>
    <w:p w:rsidR="00222BAD" w:rsidRDefault="00B7516B">
      <w:pPr>
        <w:ind w:firstLineChars="300" w:firstLine="780"/>
        <w:rPr>
          <w:rFonts w:cs="Times New Roman"/>
          <w:i/>
        </w:rPr>
      </w:pPr>
      <m:oMath>
        <m:r>
          <m:rPr>
            <m:sty m:val="p"/>
          </m:rPr>
          <w:rPr>
            <w:rFonts w:ascii="Cambria Math" w:hAnsi="Cambria Math" w:cs="Times New Roman"/>
          </w:rPr>
          <m:t>⇒</m:t>
        </m:r>
      </m:oMath>
      <w:r>
        <w:rPr>
          <w:rFonts w:cs="Times New Roman"/>
          <w:i/>
        </w:rPr>
        <w:t xml:space="preserve"> MN = </w:t>
      </w:r>
      <m:oMath>
        <m:f>
          <m:fPr>
            <m:ctrlPr>
              <w:rPr>
                <w:rFonts w:ascii="Cambria Math" w:hAnsi="Cambria Math" w:cs="Times New Roman"/>
                <w:i/>
                <w:sz w:val="32"/>
                <w:szCs w:val="32"/>
              </w:rPr>
            </m:ctrlPr>
          </m:fPr>
          <m:num>
            <m:r>
              <w:rPr>
                <w:rFonts w:ascii="Cambria Math" w:hAnsi="Cambria Math" w:cs="Times New Roman"/>
                <w:sz w:val="32"/>
                <w:szCs w:val="32"/>
              </w:rPr>
              <m:t>AD.BC</m:t>
            </m:r>
          </m:num>
          <m:den>
            <m:r>
              <w:rPr>
                <w:rFonts w:ascii="Cambria Math" w:hAnsi="Cambria Math" w:cs="Times New Roman"/>
                <w:sz w:val="32"/>
                <w:szCs w:val="32"/>
              </w:rPr>
              <m:t>AH</m:t>
            </m:r>
          </m:den>
        </m:f>
      </m:oMath>
      <w:r>
        <w:rPr>
          <w:rFonts w:cs="Times New Roman"/>
          <w:i/>
          <w:sz w:val="32"/>
          <w:szCs w:val="32"/>
        </w:rPr>
        <w:t xml:space="preserve"> </w:t>
      </w:r>
      <m:oMath>
        <m:r>
          <w:rPr>
            <w:rFonts w:ascii="Cambria Math" w:hAnsi="Cambria Math" w:cs="Times New Roman"/>
            <w:szCs w:val="26"/>
          </w:rPr>
          <m:t>=</m:t>
        </m:r>
      </m:oMath>
      <w:r>
        <w:rPr>
          <w:rFonts w:cs="Times New Roman"/>
          <w:szCs w:val="26"/>
        </w:rPr>
        <w:t xml:space="preserve"> </w:t>
      </w:r>
      <m:oMath>
        <m:f>
          <m:fPr>
            <m:ctrlPr>
              <w:rPr>
                <w:rFonts w:ascii="Cambria Math" w:hAnsi="Cambria Math" w:cs="Times New Roman"/>
                <w:i/>
                <w:sz w:val="32"/>
                <w:szCs w:val="32"/>
              </w:rPr>
            </m:ctrlPr>
          </m:fPr>
          <m:num>
            <m:r>
              <w:rPr>
                <w:rFonts w:ascii="Cambria Math" w:hAnsi="Cambria Math" w:cs="Times New Roman"/>
                <w:sz w:val="32"/>
                <w:szCs w:val="32"/>
              </w:rPr>
              <m:t>a(h-x)</m:t>
            </m:r>
          </m:num>
          <m:den>
            <m:r>
              <w:rPr>
                <w:rFonts w:ascii="Cambria Math" w:hAnsi="Cambria Math" w:cs="Times New Roman"/>
                <w:sz w:val="32"/>
                <w:szCs w:val="32"/>
              </w:rPr>
              <m:t>h</m:t>
            </m:r>
          </m:den>
        </m:f>
      </m:oMath>
    </w:p>
    <w:p w:rsidR="00222BAD" w:rsidRDefault="00B7516B">
      <w:pPr>
        <w:ind w:firstLineChars="300" w:firstLine="780"/>
        <w:rPr>
          <w:rFonts w:cs="Times New Roman"/>
          <w:sz w:val="32"/>
          <w:szCs w:val="32"/>
        </w:rPr>
      </w:pPr>
      <w:r>
        <w:rPr>
          <w:rFonts w:cs="Times New Roman"/>
        </w:rPr>
        <w:t xml:space="preserve">Ta có: S = </w:t>
      </w:r>
      <m:oMath>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MNKI</m:t>
            </m:r>
          </m:sub>
        </m:sSub>
      </m:oMath>
      <w:r>
        <w:rPr>
          <w:rFonts w:cs="Times New Roman"/>
        </w:rPr>
        <w:t xml:space="preserve"> = MN.MI = </w:t>
      </w:r>
      <m:oMath>
        <m:f>
          <m:fPr>
            <m:ctrlPr>
              <w:rPr>
                <w:rFonts w:ascii="Cambria Math" w:hAnsi="Cambria Math" w:cs="Times New Roman"/>
                <w:i/>
                <w:sz w:val="32"/>
                <w:szCs w:val="32"/>
              </w:rPr>
            </m:ctrlPr>
          </m:fPr>
          <m:num>
            <m:r>
              <w:rPr>
                <w:rFonts w:ascii="Cambria Math" w:hAnsi="Cambria Math" w:cs="Times New Roman"/>
                <w:sz w:val="32"/>
                <w:szCs w:val="32"/>
              </w:rPr>
              <m:t>ax(h-x)</m:t>
            </m:r>
          </m:num>
          <m:den>
            <m:r>
              <w:rPr>
                <w:rFonts w:ascii="Cambria Math" w:hAnsi="Cambria Math" w:cs="Times New Roman"/>
                <w:sz w:val="32"/>
                <w:szCs w:val="32"/>
              </w:rPr>
              <m:t>h</m:t>
            </m:r>
          </m:den>
        </m:f>
      </m:oMath>
    </w:p>
    <w:p w:rsidR="00222BAD" w:rsidRDefault="00B7516B">
      <w:pPr>
        <w:ind w:firstLineChars="300" w:firstLine="780"/>
        <w:rPr>
          <w:rFonts w:cs="Times New Roman"/>
          <w:szCs w:val="26"/>
        </w:rPr>
      </w:pPr>
      <w:r>
        <w:rPr>
          <w:rFonts w:cs="Times New Roman"/>
          <w:szCs w:val="26"/>
        </w:rPr>
        <w:t>Áp dụng bất đẳng thức AM - GM cho hai số dương, ta có:</w:t>
      </w:r>
    </w:p>
    <w:p w:rsidR="00222BAD" w:rsidRDefault="00B7516B">
      <w:pPr>
        <w:ind w:firstLineChars="300" w:firstLine="780"/>
        <w:rPr>
          <w:rFonts w:cs="Times New Roman"/>
          <w:sz w:val="32"/>
          <w:szCs w:val="32"/>
        </w:rPr>
      </w:pPr>
      <m:oMath>
        <m:rad>
          <m:radPr>
            <m:degHide m:val="1"/>
            <m:ctrlPr>
              <w:rPr>
                <w:rFonts w:ascii="Cambria Math" w:hAnsi="Cambria Math" w:cs="Times New Roman"/>
                <w:i/>
                <w:szCs w:val="26"/>
              </w:rPr>
            </m:ctrlPr>
          </m:radPr>
          <m:deg/>
          <m:e>
            <m:r>
              <w:rPr>
                <w:rFonts w:ascii="Cambria Math" w:hAnsi="Cambria Math" w:cs="Times New Roman"/>
                <w:szCs w:val="26"/>
              </w:rPr>
              <m:t>x(h-x)</m:t>
            </m:r>
          </m:e>
        </m:rad>
      </m:oMath>
      <w:r>
        <w:rPr>
          <w:rFonts w:cs="Times New Roman"/>
          <w:szCs w:val="26"/>
        </w:rPr>
        <w:t xml:space="preserve"> </w:t>
      </w:r>
      <m:oMath>
        <m:r>
          <w:rPr>
            <w:rFonts w:ascii="Cambria Math" w:hAnsi="Cambria Math" w:cs="Times New Roman"/>
            <w:szCs w:val="26"/>
          </w:rPr>
          <m:t>≤</m:t>
        </m:r>
        <m:f>
          <m:fPr>
            <m:ctrlPr>
              <w:rPr>
                <w:rFonts w:ascii="Cambria Math" w:hAnsi="Cambria Math" w:cs="Times New Roman"/>
                <w:i/>
                <w:sz w:val="32"/>
                <w:szCs w:val="32"/>
              </w:rPr>
            </m:ctrlPr>
          </m:fPr>
          <m:num>
            <m:r>
              <w:rPr>
                <w:rFonts w:ascii="Cambria Math" w:hAnsi="Cambria Math" w:cs="Times New Roman"/>
                <w:sz w:val="32"/>
                <w:szCs w:val="32"/>
              </w:rPr>
              <m:t>x+h-x</m:t>
            </m:r>
          </m:num>
          <m:den>
            <m:r>
              <w:rPr>
                <w:rFonts w:ascii="Cambria Math" w:hAnsi="Cambria Math" w:cs="Times New Roman"/>
                <w:sz w:val="32"/>
                <w:szCs w:val="32"/>
              </w:rPr>
              <m:t>2</m:t>
            </m:r>
          </m:den>
        </m:f>
      </m:oMath>
      <w:r>
        <w:rPr>
          <w:rFonts w:cs="Times New Roman"/>
          <w:sz w:val="32"/>
          <w:szCs w:val="32"/>
        </w:rPr>
        <w:t xml:space="preserve"> </w:t>
      </w:r>
      <w:r>
        <w:rPr>
          <w:rFonts w:cs="Times New Roman"/>
        </w:rPr>
        <w:t xml:space="preserve">= </w:t>
      </w:r>
      <m:oMath>
        <m:f>
          <m:fPr>
            <m:ctrlPr>
              <w:rPr>
                <w:rFonts w:ascii="Cambria Math" w:hAnsi="Cambria Math" w:cs="Times New Roman"/>
                <w:i/>
                <w:sz w:val="32"/>
                <w:szCs w:val="32"/>
              </w:rPr>
            </m:ctrlPr>
          </m:fPr>
          <m:num>
            <m:r>
              <w:rPr>
                <w:rFonts w:ascii="Cambria Math" w:hAnsi="Cambria Math" w:cs="Times New Roman"/>
                <w:sz w:val="32"/>
                <w:szCs w:val="32"/>
              </w:rPr>
              <m:t>h</m:t>
            </m:r>
          </m:num>
          <m:den>
            <m:r>
              <w:rPr>
                <w:rFonts w:ascii="Cambria Math" w:hAnsi="Cambria Math" w:cs="Times New Roman"/>
                <w:sz w:val="32"/>
                <w:szCs w:val="32"/>
              </w:rPr>
              <m:t>2</m:t>
            </m:r>
          </m:den>
        </m:f>
      </m:oMath>
      <w:r>
        <w:rPr>
          <w:rFonts w:cs="Times New Roman"/>
          <w:sz w:val="32"/>
          <w:szCs w:val="32"/>
        </w:rPr>
        <w:t xml:space="preserve"> </w:t>
      </w:r>
      <m:oMath>
        <m:r>
          <m:rPr>
            <m:sty m:val="p"/>
          </m:rPr>
          <w:rPr>
            <w:rFonts w:ascii="Cambria Math" w:hAnsi="Cambria Math" w:cs="Times New Roman"/>
          </w:rPr>
          <m:t>⇒</m:t>
        </m:r>
      </m:oMath>
      <w:r>
        <w:rPr>
          <w:rFonts w:cs="Times New Roman"/>
        </w:rPr>
        <w:t xml:space="preserve"> </w:t>
      </w:r>
      <m:oMath>
        <m:r>
          <w:rPr>
            <w:rFonts w:ascii="Cambria Math" w:hAnsi="Cambria Math" w:cs="Times New Roman"/>
            <w:szCs w:val="26"/>
          </w:rPr>
          <m:t>x(h-x)</m:t>
        </m:r>
      </m:oMath>
      <w:r>
        <w:rPr>
          <w:rFonts w:cs="Times New Roman"/>
          <w:szCs w:val="26"/>
        </w:rPr>
        <w:t xml:space="preserve"> </w:t>
      </w:r>
      <m:oMath>
        <m:r>
          <w:rPr>
            <w:rFonts w:ascii="Cambria Math" w:hAnsi="Cambria Math" w:cs="Times New Roman"/>
            <w:szCs w:val="26"/>
          </w:rPr>
          <m:t>≤</m:t>
        </m:r>
        <m:f>
          <m:fPr>
            <m:ctrlPr>
              <w:rPr>
                <w:rFonts w:ascii="Cambria Math" w:hAnsi="Cambria Math" w:cs="Times New Roman"/>
                <w:i/>
                <w:sz w:val="32"/>
                <w:szCs w:val="32"/>
              </w:rPr>
            </m:ctrlPr>
          </m:fPr>
          <m:num>
            <m:sSup>
              <m:sSupPr>
                <m:ctrlPr>
                  <w:rPr>
                    <w:rFonts w:ascii="Cambria Math" w:hAnsi="Cambria Math" w:cs="Times New Roman"/>
                    <w:i/>
                    <w:sz w:val="32"/>
                    <w:szCs w:val="32"/>
                  </w:rPr>
                </m:ctrlPr>
              </m:sSupPr>
              <m:e>
                <m:r>
                  <w:rPr>
                    <w:rFonts w:ascii="Cambria Math" w:hAnsi="Cambria Math" w:cs="Times New Roman"/>
                    <w:sz w:val="32"/>
                    <w:szCs w:val="32"/>
                  </w:rPr>
                  <m:t>h</m:t>
                </m:r>
              </m:e>
              <m:sup>
                <m:r>
                  <w:rPr>
                    <w:rFonts w:ascii="Cambria Math" w:hAnsi="Cambria Math" w:cs="Times New Roman"/>
                    <w:sz w:val="32"/>
                    <w:szCs w:val="32"/>
                  </w:rPr>
                  <m:t>2</m:t>
                </m:r>
              </m:sup>
            </m:sSup>
          </m:num>
          <m:den>
            <m:r>
              <w:rPr>
                <w:rFonts w:ascii="Cambria Math" w:hAnsi="Cambria Math" w:cs="Times New Roman"/>
                <w:sz w:val="32"/>
                <w:szCs w:val="32"/>
              </w:rPr>
              <m:t>4</m:t>
            </m:r>
          </m:den>
        </m:f>
      </m:oMath>
      <w:r>
        <w:rPr>
          <w:rFonts w:cs="Times New Roman"/>
          <w:sz w:val="32"/>
          <w:szCs w:val="32"/>
        </w:rPr>
        <w:t xml:space="preserve"> </w:t>
      </w:r>
      <m:oMath>
        <m:r>
          <m:rPr>
            <m:sty m:val="p"/>
          </m:rPr>
          <w:rPr>
            <w:rFonts w:ascii="Cambria Math" w:hAnsi="Cambria Math" w:cs="Times New Roman"/>
          </w:rPr>
          <m:t>⇒</m:t>
        </m:r>
      </m:oMath>
      <w:r>
        <w:rPr>
          <w:rFonts w:cs="Times New Roman"/>
        </w:rPr>
        <w:t xml:space="preserve"> S = </w:t>
      </w:r>
      <m:oMath>
        <m:f>
          <m:fPr>
            <m:ctrlPr>
              <w:rPr>
                <w:rFonts w:ascii="Cambria Math" w:hAnsi="Cambria Math" w:cs="Times New Roman"/>
                <w:i/>
                <w:sz w:val="32"/>
                <w:szCs w:val="32"/>
              </w:rPr>
            </m:ctrlPr>
          </m:fPr>
          <m:num>
            <m:r>
              <w:rPr>
                <w:rFonts w:ascii="Cambria Math" w:hAnsi="Cambria Math" w:cs="Times New Roman"/>
                <w:sz w:val="32"/>
                <w:szCs w:val="32"/>
              </w:rPr>
              <m:t>ax(h-x)</m:t>
            </m:r>
          </m:num>
          <m:den>
            <m:r>
              <w:rPr>
                <w:rFonts w:ascii="Cambria Math" w:hAnsi="Cambria Math" w:cs="Times New Roman"/>
                <w:sz w:val="32"/>
                <w:szCs w:val="32"/>
              </w:rPr>
              <m:t>h</m:t>
            </m:r>
          </m:den>
        </m:f>
      </m:oMath>
      <w:r>
        <w:rPr>
          <w:rFonts w:cs="Times New Roman"/>
          <w:sz w:val="32"/>
          <w:szCs w:val="32"/>
        </w:rPr>
        <w:t xml:space="preserve"> </w:t>
      </w:r>
      <m:oMath>
        <m:r>
          <w:rPr>
            <w:rFonts w:ascii="Cambria Math" w:hAnsi="Cambria Math" w:cs="Times New Roman"/>
            <w:szCs w:val="26"/>
          </w:rPr>
          <m:t>≤</m:t>
        </m:r>
        <m:f>
          <m:fPr>
            <m:ctrlPr>
              <w:rPr>
                <w:rFonts w:ascii="Cambria Math" w:hAnsi="Cambria Math" w:cs="Times New Roman"/>
                <w:i/>
                <w:sz w:val="32"/>
                <w:szCs w:val="32"/>
              </w:rPr>
            </m:ctrlPr>
          </m:fPr>
          <m:num>
            <m:r>
              <w:rPr>
                <w:rFonts w:ascii="Cambria Math" w:hAnsi="Cambria Math" w:cs="Times New Roman"/>
                <w:sz w:val="32"/>
                <w:szCs w:val="32"/>
              </w:rPr>
              <m:t>ah</m:t>
            </m:r>
          </m:num>
          <m:den>
            <m:r>
              <w:rPr>
                <w:rFonts w:ascii="Cambria Math" w:hAnsi="Cambria Math" w:cs="Times New Roman"/>
                <w:sz w:val="32"/>
                <w:szCs w:val="32"/>
              </w:rPr>
              <m:t>2</m:t>
            </m:r>
          </m:den>
        </m:f>
      </m:oMath>
    </w:p>
    <w:p w:rsidR="00222BAD" w:rsidRDefault="00B7516B">
      <w:pPr>
        <w:ind w:firstLineChars="300" w:firstLine="780"/>
        <w:rPr>
          <w:rFonts w:cs="Times New Roman"/>
          <w:sz w:val="32"/>
          <w:szCs w:val="32"/>
        </w:rPr>
      </w:pPr>
      <m:oMath>
        <m:r>
          <m:rPr>
            <m:sty m:val="p"/>
          </m:rPr>
          <w:rPr>
            <w:rFonts w:ascii="Cambria Math" w:hAnsi="Cambria Math" w:cs="Times New Roman"/>
          </w:rPr>
          <w:lastRenderedPageBreak/>
          <m:t>⇒</m:t>
        </m:r>
      </m:oMath>
      <w:r>
        <w:rPr>
          <w:rFonts w:cs="Times New Roman"/>
        </w:rPr>
        <w:t xml:space="preserve"> </w:t>
      </w:r>
      <m:oMath>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max</m:t>
            </m:r>
          </m:sub>
        </m:sSub>
      </m:oMath>
      <w:r>
        <w:rPr>
          <w:rFonts w:cs="Times New Roman"/>
        </w:rPr>
        <w:t xml:space="preserve"> = </w:t>
      </w:r>
      <m:oMath>
        <m:f>
          <m:fPr>
            <m:ctrlPr>
              <w:rPr>
                <w:rFonts w:ascii="Cambria Math" w:hAnsi="Cambria Math" w:cs="Times New Roman"/>
                <w:i/>
                <w:sz w:val="32"/>
                <w:szCs w:val="32"/>
              </w:rPr>
            </m:ctrlPr>
          </m:fPr>
          <m:num>
            <m:r>
              <w:rPr>
                <w:rFonts w:ascii="Cambria Math" w:hAnsi="Cambria Math" w:cs="Times New Roman"/>
                <w:sz w:val="32"/>
                <w:szCs w:val="32"/>
              </w:rPr>
              <m:t>ah</m:t>
            </m:r>
          </m:num>
          <m:den>
            <m:r>
              <w:rPr>
                <w:rFonts w:ascii="Cambria Math" w:hAnsi="Cambria Math" w:cs="Times New Roman"/>
                <w:sz w:val="32"/>
                <w:szCs w:val="32"/>
              </w:rPr>
              <m:t>2</m:t>
            </m:r>
          </m:den>
        </m:f>
      </m:oMath>
    </w:p>
    <w:p w:rsidR="00222BAD" w:rsidRDefault="00B7516B">
      <w:pPr>
        <w:ind w:firstLineChars="300" w:firstLine="780"/>
        <w:rPr>
          <w:rFonts w:cs="Times New Roman"/>
          <w:szCs w:val="26"/>
        </w:rPr>
      </w:pPr>
      <w:r>
        <w:rPr>
          <w:rFonts w:cs="Times New Roman"/>
          <w:szCs w:val="26"/>
        </w:rPr>
        <w:t xml:space="preserve">Dấu bằng xảy ra </w:t>
      </w:r>
      <m:oMath>
        <m:r>
          <m:rPr>
            <m:sty m:val="p"/>
          </m:rPr>
          <w:rPr>
            <w:rFonts w:ascii="Cambria Math" w:hAnsi="Cambria Math" w:cs="Times New Roman"/>
            <w:szCs w:val="26"/>
          </w:rPr>
          <m:t>⇔</m:t>
        </m:r>
      </m:oMath>
      <w:r>
        <w:rPr>
          <w:rFonts w:cs="Times New Roman"/>
          <w:szCs w:val="26"/>
        </w:rPr>
        <w:t xml:space="preserve"> </w:t>
      </w:r>
      <m:oMath>
        <m:r>
          <m:rPr>
            <m:sty m:val="p"/>
          </m:rPr>
          <w:rPr>
            <w:rFonts w:ascii="Cambria Math" w:hAnsi="Cambria Math" w:cs="Times New Roman"/>
            <w:szCs w:val="26"/>
          </w:rPr>
          <m:t>x=h-x</m:t>
        </m:r>
      </m:oMath>
      <w:r>
        <w:rPr>
          <w:rFonts w:cs="Times New Roman"/>
          <w:szCs w:val="26"/>
        </w:rPr>
        <w:t xml:space="preserve"> </w:t>
      </w:r>
      <m:oMath>
        <m:r>
          <m:rPr>
            <m:sty m:val="p"/>
          </m:rPr>
          <w:rPr>
            <w:rFonts w:ascii="Cambria Math" w:hAnsi="Cambria Math" w:cs="Times New Roman"/>
            <w:szCs w:val="26"/>
          </w:rPr>
          <m:t>⇔</m:t>
        </m:r>
      </m:oMath>
      <w:r>
        <w:rPr>
          <w:rFonts w:cs="Times New Roman"/>
          <w:szCs w:val="26"/>
        </w:rPr>
        <w:t xml:space="preserve"> </w:t>
      </w:r>
      <m:oMath>
        <m:r>
          <m:rPr>
            <m:sty m:val="p"/>
          </m:rPr>
          <w:rPr>
            <w:rFonts w:ascii="Cambria Math" w:hAnsi="Cambria Math" w:cs="Times New Roman"/>
            <w:szCs w:val="26"/>
          </w:rPr>
          <m:t>x=</m:t>
        </m:r>
        <m:f>
          <m:fPr>
            <m:ctrlPr>
              <w:rPr>
                <w:rFonts w:ascii="Cambria Math" w:hAnsi="Cambria Math" w:cs="Times New Roman"/>
                <w:i/>
                <w:sz w:val="32"/>
                <w:szCs w:val="32"/>
              </w:rPr>
            </m:ctrlPr>
          </m:fPr>
          <m:num>
            <m:r>
              <w:rPr>
                <w:rFonts w:ascii="Cambria Math" w:hAnsi="Cambria Math" w:cs="Times New Roman"/>
                <w:sz w:val="32"/>
                <w:szCs w:val="32"/>
              </w:rPr>
              <m:t>h</m:t>
            </m:r>
          </m:num>
          <m:den>
            <m:r>
              <w:rPr>
                <w:rFonts w:ascii="Cambria Math" w:hAnsi="Cambria Math" w:cs="Times New Roman"/>
                <w:sz w:val="32"/>
                <w:szCs w:val="32"/>
              </w:rPr>
              <m:t>2</m:t>
            </m:r>
          </m:den>
        </m:f>
      </m:oMath>
      <w:r>
        <w:rPr>
          <w:rFonts w:cs="Times New Roman"/>
          <w:sz w:val="32"/>
          <w:szCs w:val="32"/>
        </w:rPr>
        <w:t xml:space="preserve"> </w:t>
      </w:r>
      <m:oMath>
        <m:r>
          <m:rPr>
            <m:sty m:val="p"/>
          </m:rPr>
          <w:rPr>
            <w:rFonts w:ascii="Cambria Math" w:hAnsi="Cambria Math" w:cs="Times New Roman"/>
            <w:szCs w:val="26"/>
          </w:rPr>
          <m:t>⇔</m:t>
        </m:r>
      </m:oMath>
      <w:r>
        <w:rPr>
          <w:rFonts w:cs="Times New Roman"/>
          <w:szCs w:val="26"/>
        </w:rPr>
        <w:t xml:space="preserve"> D là trung diểm của BC</w:t>
      </w:r>
    </w:p>
    <w:p w:rsidR="00222BAD" w:rsidRDefault="00B7516B">
      <w:pPr>
        <w:ind w:firstLineChars="300" w:firstLine="780"/>
        <w:rPr>
          <w:rFonts w:cs="Times New Roman"/>
          <w:szCs w:val="26"/>
        </w:rPr>
      </w:pPr>
      <w:r>
        <w:rPr>
          <w:rFonts w:cs="Times New Roman"/>
          <w:szCs w:val="26"/>
        </w:rPr>
        <w:t>Vậy để diện tích tứ giác MNKI đạt giá trị lớn nhất thì D phải là trung điểm của của AH</w:t>
      </w:r>
    </w:p>
    <w:p w:rsidR="00222BAD" w:rsidRDefault="00B7516B">
      <w:pPr>
        <w:ind w:firstLineChars="300" w:firstLine="783"/>
        <w:rPr>
          <w:rFonts w:cs="Times New Roman"/>
        </w:rPr>
      </w:pPr>
      <w:r>
        <w:rPr>
          <w:rFonts w:cs="Times New Roman"/>
          <w:b/>
          <w:bCs/>
        </w:rPr>
        <w:t>Câu 6. (3,0 điểm)</w:t>
      </w:r>
      <w:r>
        <w:rPr>
          <w:rFonts w:cs="Times New Roman"/>
        </w:rPr>
        <w:t xml:space="preserve"> </w:t>
      </w:r>
    </w:p>
    <w:p w:rsidR="00222BAD" w:rsidRDefault="00B7516B">
      <w:pPr>
        <w:ind w:firstLineChars="300" w:firstLine="780"/>
        <w:rPr>
          <w:rFonts w:cs="Times New Roman"/>
        </w:rPr>
      </w:pPr>
      <w:r>
        <w:rPr>
          <w:rFonts w:cs="Times New Roman"/>
        </w:rPr>
        <w:t>Cho đường tròn (O; R) và điểm M nằm ngoài đường tròn (O) , vẽ tiếp tuyến MA, MB (A, B là các tiếp điểm ), MO cắt AB tại H , điểm I là trung điểm MH , vẽ tiếp tuyến IN với đường tròn tâm O ( N là tiếp điểm).</w:t>
      </w:r>
    </w:p>
    <w:p w:rsidR="00B7516B" w:rsidRDefault="00B7516B">
      <w:pPr>
        <w:ind w:firstLineChars="300" w:firstLine="780"/>
        <w:rPr>
          <w:rFonts w:cs="Times New Roman"/>
        </w:rPr>
      </w:pPr>
      <w:r>
        <w:rPr>
          <w:rFonts w:cs="Times New Roman"/>
          <w:noProof/>
          <w:lang w:eastAsia="en-US"/>
        </w:rPr>
        <w:drawing>
          <wp:inline distT="0" distB="0" distL="0" distR="0">
            <wp:extent cx="5274310" cy="35375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274310" cy="3537569"/>
                    </a:xfrm>
                    <a:prstGeom prst="rect">
                      <a:avLst/>
                    </a:prstGeom>
                    <a:noFill/>
                    <a:ln>
                      <a:noFill/>
                    </a:ln>
                  </pic:spPr>
                </pic:pic>
              </a:graphicData>
            </a:graphic>
          </wp:inline>
        </w:drawing>
      </w:r>
      <w:bookmarkStart w:id="0" w:name="_GoBack"/>
      <w:bookmarkEnd w:id="0"/>
    </w:p>
    <w:p w:rsidR="00222BAD" w:rsidRDefault="00B7516B">
      <w:pPr>
        <w:ind w:firstLineChars="300" w:firstLine="780"/>
        <w:rPr>
          <w:rFonts w:cs="Times New Roman"/>
          <w:sz w:val="32"/>
          <w:szCs w:val="32"/>
        </w:rPr>
      </w:pPr>
      <w:r>
        <w:rPr>
          <w:rFonts w:cs="Times New Roman"/>
        </w:rPr>
        <w:t xml:space="preserve">Chứng minh rằng: </w:t>
      </w:r>
      <m:oMath>
        <m:f>
          <m:fPr>
            <m:ctrlPr>
              <w:rPr>
                <w:rFonts w:ascii="Cambria Math" w:hAnsi="Cambria Math" w:cs="Times New Roman"/>
                <w:i/>
                <w:sz w:val="32"/>
                <w:szCs w:val="32"/>
              </w:rPr>
            </m:ctrlPr>
          </m:fPr>
          <m:num>
            <m:r>
              <w:rPr>
                <w:rFonts w:ascii="Cambria Math" w:hAnsi="Cambria Math" w:cs="Times New Roman"/>
                <w:sz w:val="32"/>
                <w:szCs w:val="32"/>
              </w:rPr>
              <m:t>1</m:t>
            </m:r>
          </m:num>
          <m:den>
            <m:sSup>
              <m:sSupPr>
                <m:ctrlPr>
                  <w:rPr>
                    <w:rFonts w:ascii="Cambria Math" w:hAnsi="Cambria Math" w:cs="Times New Roman"/>
                    <w:i/>
                    <w:sz w:val="32"/>
                    <w:szCs w:val="32"/>
                  </w:rPr>
                </m:ctrlPr>
              </m:sSupPr>
              <m:e>
                <m:r>
                  <w:rPr>
                    <w:rFonts w:ascii="Cambria Math" w:hAnsi="Cambria Math" w:cs="Times New Roman"/>
                    <w:sz w:val="32"/>
                    <w:szCs w:val="32"/>
                  </w:rPr>
                  <m:t>NO</m:t>
                </m:r>
              </m:e>
              <m:sup>
                <m:r>
                  <w:rPr>
                    <w:rFonts w:ascii="Cambria Math" w:hAnsi="Cambria Math" w:cs="Times New Roman"/>
                    <w:sz w:val="32"/>
                    <w:szCs w:val="32"/>
                  </w:rPr>
                  <m:t>2</m:t>
                </m:r>
              </m:sup>
            </m:sSup>
          </m:den>
        </m:f>
      </m:oMath>
      <w:r>
        <w:rPr>
          <w:rFonts w:cs="Times New Roman"/>
          <w:sz w:val="32"/>
          <w:szCs w:val="32"/>
        </w:rPr>
        <w:t xml:space="preserve"> </w:t>
      </w:r>
      <m:oMath>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1</m:t>
            </m:r>
          </m:num>
          <m:den>
            <m:sSup>
              <m:sSupPr>
                <m:ctrlPr>
                  <w:rPr>
                    <w:rFonts w:ascii="Cambria Math" w:hAnsi="Cambria Math" w:cs="Times New Roman"/>
                    <w:i/>
                    <w:sz w:val="32"/>
                    <w:szCs w:val="32"/>
                  </w:rPr>
                </m:ctrlPr>
              </m:sSupPr>
              <m:e>
                <m:r>
                  <w:rPr>
                    <w:rFonts w:ascii="Cambria Math" w:hAnsi="Cambria Math" w:cs="Times New Roman"/>
                    <w:sz w:val="32"/>
                    <w:szCs w:val="32"/>
                  </w:rPr>
                  <m:t>NI</m:t>
                </m:r>
              </m:e>
              <m:sup>
                <m:r>
                  <w:rPr>
                    <w:rFonts w:ascii="Cambria Math" w:hAnsi="Cambria Math" w:cs="Times New Roman"/>
                    <w:sz w:val="32"/>
                    <w:szCs w:val="32"/>
                  </w:rPr>
                  <m:t>2</m:t>
                </m:r>
              </m:sup>
            </m:sSup>
          </m:den>
        </m:f>
      </m:oMath>
      <w:r>
        <w:rPr>
          <w:rFonts w:cs="Times New Roman"/>
          <w:sz w:val="32"/>
          <w:szCs w:val="32"/>
        </w:rPr>
        <w:t xml:space="preserve"> </w:t>
      </w:r>
      <m:oMath>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1</m:t>
            </m:r>
          </m:num>
          <m:den>
            <m:sSup>
              <m:sSupPr>
                <m:ctrlPr>
                  <w:rPr>
                    <w:rFonts w:ascii="Cambria Math" w:hAnsi="Cambria Math" w:cs="Times New Roman"/>
                    <w:i/>
                    <w:sz w:val="32"/>
                    <w:szCs w:val="32"/>
                  </w:rPr>
                </m:ctrlPr>
              </m:sSupPr>
              <m:e>
                <m:r>
                  <w:rPr>
                    <w:rFonts w:ascii="Cambria Math" w:hAnsi="Cambria Math" w:cs="Times New Roman"/>
                    <w:sz w:val="32"/>
                    <w:szCs w:val="32"/>
                  </w:rPr>
                  <m:t>NH</m:t>
                </m:r>
              </m:e>
              <m:sup>
                <m:r>
                  <w:rPr>
                    <w:rFonts w:ascii="Cambria Math" w:hAnsi="Cambria Math" w:cs="Times New Roman"/>
                    <w:sz w:val="32"/>
                    <w:szCs w:val="32"/>
                  </w:rPr>
                  <m:t>2</m:t>
                </m:r>
              </m:sup>
            </m:sSup>
          </m:den>
        </m:f>
      </m:oMath>
      <w:r>
        <w:rPr>
          <w:rFonts w:cs="Times New Roman"/>
          <w:sz w:val="32"/>
          <w:szCs w:val="32"/>
        </w:rPr>
        <w:t xml:space="preserve"> </w:t>
      </w:r>
      <m:oMath>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1</m:t>
            </m:r>
          </m:num>
          <m:den>
            <m:sSup>
              <m:sSupPr>
                <m:ctrlPr>
                  <w:rPr>
                    <w:rFonts w:ascii="Cambria Math" w:hAnsi="Cambria Math" w:cs="Times New Roman"/>
                    <w:i/>
                    <w:sz w:val="32"/>
                    <w:szCs w:val="32"/>
                  </w:rPr>
                </m:ctrlPr>
              </m:sSupPr>
              <m:e>
                <m:r>
                  <w:rPr>
                    <w:rFonts w:ascii="Cambria Math" w:hAnsi="Cambria Math" w:cs="Times New Roman"/>
                    <w:sz w:val="32"/>
                    <w:szCs w:val="32"/>
                  </w:rPr>
                  <m:t>MN</m:t>
                </m:r>
              </m:e>
              <m:sup>
                <m:r>
                  <w:rPr>
                    <w:rFonts w:ascii="Cambria Math" w:hAnsi="Cambria Math" w:cs="Times New Roman"/>
                    <w:sz w:val="32"/>
                    <w:szCs w:val="32"/>
                  </w:rPr>
                  <m:t>2</m:t>
                </m:r>
              </m:sup>
            </m:sSup>
          </m:den>
        </m:f>
      </m:oMath>
    </w:p>
    <w:p w:rsidR="00222BAD" w:rsidRDefault="00B7516B">
      <w:pPr>
        <w:ind w:firstLineChars="300" w:firstLine="780"/>
        <w:rPr>
          <w:rFonts w:cs="Times New Roman"/>
          <w:szCs w:val="26"/>
        </w:rPr>
      </w:pPr>
      <w:r>
        <w:rPr>
          <w:rFonts w:cs="Times New Roman"/>
          <w:szCs w:val="26"/>
        </w:rPr>
        <w:t xml:space="preserve">Kẻ </w:t>
      </w:r>
      <m:oMath>
        <m:r>
          <m:rPr>
            <m:sty m:val="p"/>
          </m:rPr>
          <w:rPr>
            <w:rFonts w:ascii="Cambria Math" w:hAnsi="Cambria Math" w:cs="Times New Roman"/>
            <w:szCs w:val="26"/>
          </w:rPr>
          <m:t>NK⊥OM</m:t>
        </m:r>
      </m:oMath>
      <w:r>
        <w:rPr>
          <w:rFonts w:cs="Times New Roman"/>
          <w:szCs w:val="26"/>
        </w:rPr>
        <w:t>. Gọi J là giao điểm của ON và AB, P là giao điểm của OJ với NH.</w:t>
      </w:r>
    </w:p>
    <w:p w:rsidR="00222BAD" w:rsidRDefault="00B7516B">
      <w:pPr>
        <w:ind w:firstLineChars="300" w:firstLine="780"/>
        <w:rPr>
          <w:rFonts w:cs="Times New Roman"/>
          <w:szCs w:val="26"/>
        </w:rPr>
      </w:pPr>
      <m:oMath>
        <m:r>
          <m:rPr>
            <m:sty m:val="p"/>
          </m:rPr>
          <w:rPr>
            <w:rFonts w:ascii="Cambria Math" w:hAnsi="Cambria Math" w:cs="Times New Roman"/>
            <w:szCs w:val="26"/>
          </w:rPr>
          <m:t>⇒</m:t>
        </m:r>
      </m:oMath>
      <w:r>
        <w:rPr>
          <w:rFonts w:cs="Times New Roman"/>
          <w:szCs w:val="26"/>
        </w:rPr>
        <w:t xml:space="preserve"> OA </w:t>
      </w:r>
      <m:oMath>
        <m:r>
          <m:rPr>
            <m:sty m:val="p"/>
          </m:rPr>
          <w:rPr>
            <w:rFonts w:ascii="Cambria Math" w:hAnsi="Cambria Math" w:cs="Times New Roman"/>
            <w:szCs w:val="26"/>
          </w:rPr>
          <m:t>⊥</m:t>
        </m:r>
      </m:oMath>
      <w:r>
        <w:rPr>
          <w:rFonts w:cs="Times New Roman"/>
          <w:szCs w:val="26"/>
        </w:rPr>
        <w:t xml:space="preserve"> AM, MA = MB, OA = OB</w:t>
      </w:r>
    </w:p>
    <w:p w:rsidR="00222BAD" w:rsidRDefault="00B7516B">
      <w:pPr>
        <w:ind w:firstLineChars="300" w:firstLine="780"/>
        <w:rPr>
          <w:rFonts w:cs="Times New Roman"/>
          <w:szCs w:val="26"/>
        </w:rPr>
      </w:pPr>
      <m:oMath>
        <m:r>
          <m:rPr>
            <m:sty m:val="p"/>
          </m:rPr>
          <w:rPr>
            <w:rFonts w:ascii="Cambria Math" w:hAnsi="Cambria Math" w:cs="Times New Roman"/>
            <w:szCs w:val="26"/>
          </w:rPr>
          <m:t>⇒</m:t>
        </m:r>
      </m:oMath>
      <w:r>
        <w:rPr>
          <w:rFonts w:cs="Times New Roman"/>
          <w:szCs w:val="26"/>
        </w:rPr>
        <w:t xml:space="preserve"> OM là đường trung trực của AB </w:t>
      </w:r>
      <m:oMath>
        <m:r>
          <m:rPr>
            <m:sty m:val="p"/>
          </m:rPr>
          <w:rPr>
            <w:rFonts w:ascii="Cambria Math" w:hAnsi="Cambria Math" w:cs="Times New Roman"/>
            <w:szCs w:val="26"/>
          </w:rPr>
          <m:t>⇒</m:t>
        </m:r>
      </m:oMath>
      <w:r>
        <w:rPr>
          <w:rFonts w:cs="Times New Roman"/>
          <w:szCs w:val="26"/>
        </w:rPr>
        <w:t xml:space="preserve"> OM </w:t>
      </w:r>
      <m:oMath>
        <m:r>
          <m:rPr>
            <m:sty m:val="p"/>
          </m:rPr>
          <w:rPr>
            <w:rFonts w:ascii="Cambria Math" w:hAnsi="Cambria Math" w:cs="Times New Roman"/>
            <w:szCs w:val="26"/>
          </w:rPr>
          <m:t>⊥</m:t>
        </m:r>
      </m:oMath>
      <w:r>
        <w:rPr>
          <w:rFonts w:cs="Times New Roman"/>
          <w:szCs w:val="26"/>
        </w:rPr>
        <w:t xml:space="preserve"> AB tại H </w:t>
      </w:r>
      <m:oMath>
        <m:r>
          <m:rPr>
            <m:sty m:val="p"/>
          </m:rPr>
          <w:rPr>
            <w:rFonts w:ascii="Cambria Math" w:hAnsi="Cambria Math" w:cs="Times New Roman"/>
            <w:szCs w:val="26"/>
          </w:rPr>
          <m:t>⇒</m:t>
        </m:r>
      </m:oMath>
      <w:r>
        <w:rPr>
          <w:rFonts w:cs="Times New Roman"/>
          <w:szCs w:val="26"/>
        </w:rPr>
        <w:t xml:space="preserve"> AH </w:t>
      </w:r>
      <m:oMath>
        <m:r>
          <m:rPr>
            <m:sty m:val="p"/>
          </m:rPr>
          <w:rPr>
            <w:rFonts w:ascii="Cambria Math" w:hAnsi="Cambria Math" w:cs="Times New Roman"/>
            <w:szCs w:val="26"/>
          </w:rPr>
          <m:t>⊥</m:t>
        </m:r>
      </m:oMath>
      <w:r>
        <w:rPr>
          <w:rFonts w:cs="Times New Roman"/>
          <w:szCs w:val="26"/>
        </w:rPr>
        <w:t xml:space="preserve"> OM</w:t>
      </w:r>
    </w:p>
    <w:p w:rsidR="00222BAD" w:rsidRDefault="00B7516B">
      <w:pPr>
        <w:ind w:firstLineChars="300" w:firstLine="780"/>
        <w:rPr>
          <w:rFonts w:cs="Times New Roman"/>
          <w:i/>
          <w:iCs/>
          <w:szCs w:val="26"/>
        </w:rPr>
      </w:pPr>
      <m:oMath>
        <m:r>
          <m:rPr>
            <m:sty m:val="p"/>
          </m:rPr>
          <w:rPr>
            <w:rFonts w:ascii="Cambria Math" w:hAnsi="Cambria Math" w:cs="Times New Roman"/>
            <w:szCs w:val="26"/>
          </w:rPr>
          <m:t>△</m:t>
        </m:r>
      </m:oMath>
      <w:r>
        <w:rPr>
          <w:rFonts w:cs="Times New Roman"/>
          <w:szCs w:val="26"/>
        </w:rPr>
        <w:t xml:space="preserve">OAM vuông tại A có AH </w:t>
      </w:r>
      <m:oMath>
        <m:r>
          <m:rPr>
            <m:sty m:val="p"/>
          </m:rPr>
          <w:rPr>
            <w:rFonts w:ascii="Cambria Math" w:hAnsi="Cambria Math" w:cs="Times New Roman"/>
            <w:szCs w:val="26"/>
          </w:rPr>
          <m:t>⊥</m:t>
        </m:r>
      </m:oMath>
      <w:r>
        <w:rPr>
          <w:rFonts w:cs="Times New Roman"/>
          <w:szCs w:val="26"/>
        </w:rPr>
        <w:t xml:space="preserve"> OM nên</w:t>
      </w:r>
      <w:r>
        <w:rPr>
          <w:rFonts w:cs="Times New Roman"/>
          <w:i/>
          <w:iCs/>
          <w:szCs w:val="26"/>
        </w:rPr>
        <w:t xml:space="preserve"> </w:t>
      </w:r>
      <m:oMath>
        <m:sSup>
          <m:sSupPr>
            <m:ctrlPr>
              <w:rPr>
                <w:rFonts w:ascii="Cambria Math" w:hAnsi="Cambria Math" w:cs="Times New Roman"/>
                <w:szCs w:val="26"/>
              </w:rPr>
            </m:ctrlPr>
          </m:sSupPr>
          <m:e>
            <m:r>
              <m:rPr>
                <m:sty m:val="p"/>
              </m:rPr>
              <w:rPr>
                <w:rFonts w:ascii="Cambria Math" w:hAnsi="Cambria Math" w:cs="Times New Roman"/>
                <w:szCs w:val="26"/>
              </w:rPr>
              <m:t>OA</m:t>
            </m:r>
          </m:e>
          <m:sup>
            <m:r>
              <m:rPr>
                <m:sty m:val="p"/>
              </m:rPr>
              <w:rPr>
                <w:rFonts w:ascii="Cambria Math" w:hAnsi="Cambria Math" w:cs="Times New Roman"/>
                <w:szCs w:val="26"/>
              </w:rPr>
              <m:t>2</m:t>
            </m:r>
          </m:sup>
        </m:sSup>
        <m:r>
          <m:rPr>
            <m:sty m:val="p"/>
          </m:rPr>
          <w:rPr>
            <w:rFonts w:ascii="Cambria Math" w:hAnsi="Cambria Math" w:cs="Times New Roman"/>
            <w:szCs w:val="26"/>
          </w:rPr>
          <m:t>=OH.OM</m:t>
        </m:r>
      </m:oMath>
    </w:p>
    <w:p w:rsidR="00222BAD" w:rsidRDefault="00B7516B">
      <w:pPr>
        <w:ind w:firstLineChars="300" w:firstLine="780"/>
        <w:rPr>
          <w:rFonts w:cs="Times New Roman"/>
          <w:iCs/>
          <w:szCs w:val="26"/>
        </w:rPr>
      </w:pPr>
      <m:oMath>
        <m:r>
          <m:rPr>
            <m:sty m:val="p"/>
          </m:rPr>
          <w:rPr>
            <w:rFonts w:ascii="Cambria Math" w:hAnsi="Cambria Math" w:cs="Times New Roman"/>
            <w:szCs w:val="26"/>
          </w:rPr>
          <m:t>⇒</m:t>
        </m:r>
      </m:oMath>
      <w:r>
        <w:rPr>
          <w:rFonts w:cs="Times New Roman"/>
          <w:szCs w:val="26"/>
        </w:rPr>
        <w:t xml:space="preserve"> </w:t>
      </w:r>
      <m:oMath>
        <m:sSup>
          <m:sSupPr>
            <m:ctrlPr>
              <w:rPr>
                <w:rFonts w:ascii="Cambria Math" w:hAnsi="Cambria Math" w:cs="Times New Roman"/>
                <w:szCs w:val="26"/>
              </w:rPr>
            </m:ctrlPr>
          </m:sSupPr>
          <m:e>
            <m:r>
              <m:rPr>
                <m:sty m:val="p"/>
              </m:rPr>
              <w:rPr>
                <w:rFonts w:ascii="Cambria Math" w:hAnsi="Cambria Math" w:cs="Times New Roman"/>
                <w:szCs w:val="26"/>
              </w:rPr>
              <m:t>ON</m:t>
            </m:r>
          </m:e>
          <m:sup>
            <m:r>
              <m:rPr>
                <m:sty m:val="p"/>
              </m:rPr>
              <w:rPr>
                <w:rFonts w:ascii="Cambria Math" w:hAnsi="Cambria Math" w:cs="Times New Roman"/>
                <w:szCs w:val="26"/>
              </w:rPr>
              <m:t>2</m:t>
            </m:r>
          </m:sup>
        </m:sSup>
        <m:r>
          <m:rPr>
            <m:sty m:val="p"/>
          </m:rPr>
          <w:rPr>
            <w:rFonts w:ascii="Cambria Math" w:hAnsi="Cambria Math" w:cs="Times New Roman"/>
            <w:szCs w:val="26"/>
          </w:rPr>
          <m:t>=OH.OM</m:t>
        </m:r>
      </m:oMath>
      <w:r>
        <w:rPr>
          <w:rFonts w:cs="Times New Roman"/>
          <w:szCs w:val="26"/>
        </w:rPr>
        <w:t xml:space="preserve"> (vì ON = OM = R) </w:t>
      </w:r>
      <m:oMath>
        <m:r>
          <m:rPr>
            <m:sty m:val="p"/>
          </m:rPr>
          <w:rPr>
            <w:rFonts w:ascii="Cambria Math" w:hAnsi="Cambria Math" w:cs="Times New Roman"/>
            <w:szCs w:val="26"/>
          </w:rPr>
          <m:t>⇒</m:t>
        </m:r>
      </m:oMath>
      <w:r>
        <w:rPr>
          <w:rFonts w:cs="Times New Roman"/>
          <w:szCs w:val="26"/>
        </w:rPr>
        <w:t xml:space="preserve"> </w:t>
      </w:r>
      <m:oMath>
        <m:f>
          <m:fPr>
            <m:ctrlPr>
              <w:rPr>
                <w:rFonts w:ascii="Cambria Math" w:hAnsi="Cambria Math" w:cs="Times New Roman"/>
                <w:iCs/>
                <w:sz w:val="32"/>
                <w:szCs w:val="32"/>
              </w:rPr>
            </m:ctrlPr>
          </m:fPr>
          <m:num>
            <m:r>
              <m:rPr>
                <m:sty m:val="p"/>
              </m:rPr>
              <w:rPr>
                <w:rFonts w:ascii="Cambria Math" w:hAnsi="Cambria Math" w:cs="Times New Roman"/>
                <w:sz w:val="32"/>
                <w:szCs w:val="32"/>
              </w:rPr>
              <m:t>ON</m:t>
            </m:r>
          </m:num>
          <m:den>
            <m:r>
              <m:rPr>
                <m:sty m:val="p"/>
              </m:rPr>
              <w:rPr>
                <w:rFonts w:ascii="Cambria Math" w:hAnsi="Cambria Math" w:cs="Times New Roman"/>
                <w:sz w:val="32"/>
                <w:szCs w:val="32"/>
              </w:rPr>
              <m:t>OH</m:t>
            </m:r>
          </m:den>
        </m:f>
      </m:oMath>
      <w:r>
        <w:rPr>
          <w:rFonts w:cs="Times New Roman"/>
          <w:iCs/>
          <w:sz w:val="32"/>
          <w:szCs w:val="32"/>
        </w:rPr>
        <w:t xml:space="preserve"> </w:t>
      </w:r>
      <m:oMath>
        <m:r>
          <m:rPr>
            <m:sty m:val="p"/>
          </m:rPr>
          <w:rPr>
            <w:rFonts w:ascii="Cambria Math" w:hAnsi="Cambria Math" w:cs="Times New Roman"/>
          </w:rPr>
          <m:t>=</m:t>
        </m:r>
        <m:f>
          <m:fPr>
            <m:ctrlPr>
              <w:rPr>
                <w:rFonts w:ascii="Cambria Math" w:hAnsi="Cambria Math" w:cs="Times New Roman"/>
                <w:iCs/>
                <w:sz w:val="32"/>
                <w:szCs w:val="32"/>
              </w:rPr>
            </m:ctrlPr>
          </m:fPr>
          <m:num>
            <m:r>
              <m:rPr>
                <m:sty m:val="p"/>
              </m:rPr>
              <w:rPr>
                <w:rFonts w:ascii="Cambria Math" w:hAnsi="Cambria Math" w:cs="Times New Roman"/>
                <w:sz w:val="32"/>
                <w:szCs w:val="32"/>
              </w:rPr>
              <m:t>OM</m:t>
            </m:r>
          </m:num>
          <m:den>
            <m:r>
              <m:rPr>
                <m:sty m:val="p"/>
              </m:rPr>
              <w:rPr>
                <w:rFonts w:ascii="Cambria Math" w:hAnsi="Cambria Math" w:cs="Times New Roman"/>
                <w:sz w:val="32"/>
                <w:szCs w:val="32"/>
              </w:rPr>
              <m:t>ON</m:t>
            </m:r>
          </m:den>
        </m:f>
      </m:oMath>
    </w:p>
    <w:p w:rsidR="00222BAD" w:rsidRDefault="00B7516B">
      <w:pPr>
        <w:ind w:firstLineChars="300" w:firstLine="780"/>
        <w:rPr>
          <w:rFonts w:cs="Times New Roman"/>
          <w:szCs w:val="26"/>
        </w:rPr>
      </w:pPr>
      <w:r>
        <w:rPr>
          <w:rFonts w:cs="Times New Roman"/>
          <w:szCs w:val="26"/>
        </w:rPr>
        <w:lastRenderedPageBreak/>
        <w:t xml:space="preserve">Xét </w:t>
      </w:r>
      <m:oMath>
        <m:r>
          <m:rPr>
            <m:sty m:val="p"/>
          </m:rPr>
          <w:rPr>
            <w:rFonts w:ascii="Cambria Math" w:hAnsi="Cambria Math" w:cs="Times New Roman"/>
            <w:szCs w:val="26"/>
          </w:rPr>
          <m:t>△</m:t>
        </m:r>
      </m:oMath>
      <w:r>
        <w:rPr>
          <w:rFonts w:cs="Times New Roman"/>
          <w:szCs w:val="26"/>
        </w:rPr>
        <w:t xml:space="preserve">OHN và </w:t>
      </w:r>
      <m:oMath>
        <m:r>
          <m:rPr>
            <m:sty m:val="p"/>
          </m:rPr>
          <w:rPr>
            <w:rFonts w:ascii="Cambria Math" w:hAnsi="Cambria Math" w:cs="Times New Roman"/>
            <w:szCs w:val="26"/>
          </w:rPr>
          <m:t>△</m:t>
        </m:r>
      </m:oMath>
      <w:r>
        <w:rPr>
          <w:rFonts w:cs="Times New Roman"/>
          <w:szCs w:val="26"/>
        </w:rPr>
        <w:t xml:space="preserve">ONB có: </w:t>
      </w:r>
      <m:oMath>
        <m:acc>
          <m:accPr>
            <m:ctrlPr>
              <w:rPr>
                <w:rFonts w:ascii="Cambria Math" w:hAnsi="Cambria Math" w:cs="Times New Roman"/>
                <w:szCs w:val="26"/>
              </w:rPr>
            </m:ctrlPr>
          </m:accPr>
          <m:e>
            <m:r>
              <m:rPr>
                <m:sty m:val="p"/>
              </m:rPr>
              <w:rPr>
                <w:rFonts w:ascii="Cambria Math" w:hAnsi="Cambria Math" w:cs="Times New Roman"/>
                <w:szCs w:val="26"/>
              </w:rPr>
              <m:t>MON</m:t>
            </m:r>
          </m:e>
        </m:acc>
      </m:oMath>
      <w:r>
        <w:rPr>
          <w:rFonts w:cs="Times New Roman"/>
          <w:szCs w:val="26"/>
        </w:rPr>
        <w:t xml:space="preserve"> chung: </w:t>
      </w:r>
      <m:oMath>
        <m:f>
          <m:fPr>
            <m:ctrlPr>
              <w:rPr>
                <w:rFonts w:ascii="Cambria Math" w:hAnsi="Cambria Math" w:cs="Times New Roman"/>
                <w:iCs/>
                <w:sz w:val="32"/>
                <w:szCs w:val="32"/>
              </w:rPr>
            </m:ctrlPr>
          </m:fPr>
          <m:num>
            <m:r>
              <m:rPr>
                <m:sty m:val="p"/>
              </m:rPr>
              <w:rPr>
                <w:rFonts w:ascii="Cambria Math" w:hAnsi="Cambria Math" w:cs="Times New Roman"/>
                <w:sz w:val="32"/>
                <w:szCs w:val="32"/>
              </w:rPr>
              <m:t>ON</m:t>
            </m:r>
          </m:num>
          <m:den>
            <m:r>
              <m:rPr>
                <m:sty m:val="p"/>
              </m:rPr>
              <w:rPr>
                <w:rFonts w:ascii="Cambria Math" w:hAnsi="Cambria Math" w:cs="Times New Roman"/>
                <w:sz w:val="32"/>
                <w:szCs w:val="32"/>
              </w:rPr>
              <m:t>OH</m:t>
            </m:r>
          </m:den>
        </m:f>
      </m:oMath>
      <w:r>
        <w:rPr>
          <w:rFonts w:cs="Times New Roman"/>
          <w:iCs/>
          <w:sz w:val="32"/>
          <w:szCs w:val="32"/>
        </w:rPr>
        <w:t xml:space="preserve"> </w:t>
      </w:r>
      <m:oMath>
        <m:r>
          <m:rPr>
            <m:sty m:val="p"/>
          </m:rPr>
          <w:rPr>
            <w:rFonts w:ascii="Cambria Math" w:hAnsi="Cambria Math" w:cs="Times New Roman"/>
          </w:rPr>
          <m:t>=</m:t>
        </m:r>
        <m:f>
          <m:fPr>
            <m:ctrlPr>
              <w:rPr>
                <w:rFonts w:ascii="Cambria Math" w:hAnsi="Cambria Math" w:cs="Times New Roman"/>
                <w:iCs/>
                <w:sz w:val="32"/>
                <w:szCs w:val="32"/>
              </w:rPr>
            </m:ctrlPr>
          </m:fPr>
          <m:num>
            <m:r>
              <m:rPr>
                <m:sty m:val="p"/>
              </m:rPr>
              <w:rPr>
                <w:rFonts w:ascii="Cambria Math" w:hAnsi="Cambria Math" w:cs="Times New Roman"/>
                <w:sz w:val="32"/>
                <w:szCs w:val="32"/>
              </w:rPr>
              <m:t>OM</m:t>
            </m:r>
          </m:num>
          <m:den>
            <m:r>
              <m:rPr>
                <m:sty m:val="p"/>
              </m:rPr>
              <w:rPr>
                <w:rFonts w:ascii="Cambria Math" w:hAnsi="Cambria Math" w:cs="Times New Roman"/>
                <w:sz w:val="32"/>
                <w:szCs w:val="32"/>
              </w:rPr>
              <m:t>ON</m:t>
            </m:r>
          </m:den>
        </m:f>
      </m:oMath>
    </w:p>
    <w:p w:rsidR="00222BAD" w:rsidRDefault="00B7516B">
      <w:pPr>
        <w:ind w:firstLineChars="300" w:firstLine="780"/>
        <w:rPr>
          <w:rFonts w:cs="Times New Roman"/>
          <w:szCs w:val="26"/>
        </w:rPr>
      </w:pPr>
      <m:oMath>
        <m:r>
          <m:rPr>
            <m:sty m:val="p"/>
          </m:rPr>
          <w:rPr>
            <w:rFonts w:ascii="Cambria Math" w:hAnsi="Cambria Math" w:cs="Times New Roman"/>
          </w:rPr>
          <m:t>⇒</m:t>
        </m:r>
      </m:oMath>
      <w:r>
        <w:rPr>
          <w:rFonts w:cs="Times New Roman"/>
        </w:rPr>
        <w:t xml:space="preserve"> </w:t>
      </w:r>
      <m:oMath>
        <m:r>
          <m:rPr>
            <m:sty m:val="p"/>
          </m:rPr>
          <w:rPr>
            <w:rFonts w:ascii="Cambria Math" w:hAnsi="Cambria Math" w:cs="Times New Roman"/>
            <w:szCs w:val="26"/>
          </w:rPr>
          <m:t>△</m:t>
        </m:r>
      </m:oMath>
      <w:r>
        <w:rPr>
          <w:rFonts w:cs="Times New Roman"/>
          <w:szCs w:val="26"/>
        </w:rPr>
        <w:t xml:space="preserve">OHN </w:t>
      </w:r>
      <m:oMath>
        <m:r>
          <m:rPr>
            <m:sty m:val="p"/>
          </m:rPr>
          <w:rPr>
            <w:rFonts w:ascii="Cambria Math" w:hAnsi="Cambria Math" w:cs="Times New Roman"/>
            <w:szCs w:val="26"/>
          </w:rPr>
          <m:t>~</m:t>
        </m:r>
      </m:oMath>
      <w:r>
        <w:rPr>
          <w:rFonts w:cs="Times New Roman"/>
          <w:szCs w:val="26"/>
        </w:rPr>
        <w:t xml:space="preserve"> </w:t>
      </w:r>
      <m:oMath>
        <m:r>
          <m:rPr>
            <m:sty m:val="p"/>
          </m:rPr>
          <w:rPr>
            <w:rFonts w:ascii="Cambria Math" w:hAnsi="Cambria Math" w:cs="Times New Roman"/>
            <w:szCs w:val="26"/>
          </w:rPr>
          <m:t>△</m:t>
        </m:r>
      </m:oMath>
      <w:r>
        <w:rPr>
          <w:rFonts w:cs="Times New Roman"/>
          <w:szCs w:val="26"/>
        </w:rPr>
        <w:t xml:space="preserve">ONB (c-g-c) </w:t>
      </w:r>
      <m:oMath>
        <m:r>
          <m:rPr>
            <m:sty m:val="p"/>
          </m:rPr>
          <w:rPr>
            <w:rFonts w:ascii="Cambria Math" w:hAnsi="Cambria Math" w:cs="Times New Roman"/>
          </w:rPr>
          <m:t>⇒</m:t>
        </m:r>
      </m:oMath>
      <w:r>
        <w:rPr>
          <w:rFonts w:cs="Times New Roman"/>
        </w:rPr>
        <w:t xml:space="preserve"> </w:t>
      </w:r>
      <m:oMath>
        <m:acc>
          <m:accPr>
            <m:ctrlPr>
              <w:rPr>
                <w:rFonts w:ascii="Cambria Math" w:hAnsi="Cambria Math" w:cs="Times New Roman"/>
                <w:szCs w:val="26"/>
              </w:rPr>
            </m:ctrlPr>
          </m:accPr>
          <m:e>
            <m:r>
              <m:rPr>
                <m:sty m:val="p"/>
              </m:rPr>
              <w:rPr>
                <w:rFonts w:ascii="Cambria Math" w:hAnsi="Cambria Math" w:cs="Times New Roman"/>
                <w:szCs w:val="26"/>
              </w:rPr>
              <m:t>ONH</m:t>
            </m:r>
          </m:e>
        </m:acc>
      </m:oMath>
      <w:r>
        <w:rPr>
          <w:rFonts w:cs="Times New Roman"/>
          <w:szCs w:val="26"/>
        </w:rPr>
        <w:t xml:space="preserve"> = </w:t>
      </w:r>
      <m:oMath>
        <m:acc>
          <m:accPr>
            <m:ctrlPr>
              <w:rPr>
                <w:rFonts w:ascii="Cambria Math" w:hAnsi="Cambria Math" w:cs="Times New Roman"/>
                <w:szCs w:val="26"/>
              </w:rPr>
            </m:ctrlPr>
          </m:accPr>
          <m:e>
            <m:r>
              <m:rPr>
                <m:sty m:val="p"/>
              </m:rPr>
              <w:rPr>
                <w:rFonts w:ascii="Cambria Math" w:hAnsi="Cambria Math" w:cs="Times New Roman"/>
                <w:szCs w:val="26"/>
              </w:rPr>
              <m:t>OMN</m:t>
            </m:r>
          </m:e>
        </m:acc>
      </m:oMath>
      <w:r>
        <w:rPr>
          <w:rFonts w:cs="Times New Roman"/>
          <w:szCs w:val="26"/>
        </w:rPr>
        <w:t xml:space="preserve"> (1)</w:t>
      </w:r>
    </w:p>
    <w:p w:rsidR="00222BAD" w:rsidRDefault="00B7516B">
      <w:pPr>
        <w:ind w:firstLineChars="300" w:firstLine="780"/>
        <w:rPr>
          <w:rFonts w:cs="Times New Roman"/>
          <w:szCs w:val="26"/>
        </w:rPr>
      </w:pPr>
      <w:r>
        <w:rPr>
          <w:rFonts w:cs="Times New Roman"/>
          <w:szCs w:val="26"/>
        </w:rPr>
        <w:t xml:space="preserve">Tứ giác INJO có </w:t>
      </w:r>
      <m:oMath>
        <m:acc>
          <m:accPr>
            <m:ctrlPr>
              <w:rPr>
                <w:rFonts w:ascii="Cambria Math" w:hAnsi="Cambria Math" w:cs="Times New Roman"/>
                <w:szCs w:val="26"/>
              </w:rPr>
            </m:ctrlPr>
          </m:accPr>
          <m:e>
            <m:r>
              <m:rPr>
                <m:sty m:val="p"/>
              </m:rPr>
              <w:rPr>
                <w:rFonts w:ascii="Cambria Math" w:hAnsi="Cambria Math" w:cs="Times New Roman"/>
                <w:szCs w:val="26"/>
              </w:rPr>
              <m:t>INJ</m:t>
            </m:r>
          </m:e>
        </m:acc>
      </m:oMath>
      <w:r>
        <w:rPr>
          <w:rFonts w:cs="Times New Roman"/>
          <w:szCs w:val="26"/>
        </w:rPr>
        <w:t xml:space="preserve"> = 90⁰ (vì NI là tiếp tuyến của (O)) và </w:t>
      </w:r>
      <m:oMath>
        <m:acc>
          <m:accPr>
            <m:ctrlPr>
              <w:rPr>
                <w:rFonts w:ascii="Cambria Math" w:hAnsi="Cambria Math" w:cs="Times New Roman"/>
                <w:szCs w:val="26"/>
              </w:rPr>
            </m:ctrlPr>
          </m:accPr>
          <m:e>
            <m:r>
              <m:rPr>
                <m:sty m:val="p"/>
              </m:rPr>
              <w:rPr>
                <w:rFonts w:ascii="Cambria Math" w:hAnsi="Cambria Math" w:cs="Times New Roman"/>
                <w:szCs w:val="26"/>
              </w:rPr>
              <m:t>IHJ</m:t>
            </m:r>
          </m:e>
        </m:acc>
      </m:oMath>
      <w:r>
        <w:rPr>
          <w:rFonts w:cs="Times New Roman"/>
          <w:szCs w:val="26"/>
        </w:rPr>
        <w:t xml:space="preserve"> = 90⁰ (vì AB </w:t>
      </w:r>
      <m:oMath>
        <m:r>
          <m:rPr>
            <m:sty m:val="p"/>
          </m:rPr>
          <w:rPr>
            <w:rFonts w:ascii="Cambria Math" w:hAnsi="Cambria Math" w:cs="Times New Roman"/>
            <w:szCs w:val="26"/>
          </w:rPr>
          <m:t>⊥</m:t>
        </m:r>
      </m:oMath>
      <w:r>
        <w:rPr>
          <w:rFonts w:cs="Times New Roman"/>
          <w:szCs w:val="26"/>
        </w:rPr>
        <w:t xml:space="preserve"> OM)</w:t>
      </w:r>
    </w:p>
    <w:p w:rsidR="00222BAD" w:rsidRDefault="00B7516B">
      <w:pPr>
        <w:ind w:firstLineChars="300" w:firstLine="780"/>
        <w:rPr>
          <w:rFonts w:cs="Times New Roman"/>
          <w:szCs w:val="26"/>
        </w:rPr>
      </w:pPr>
      <m:oMath>
        <m:r>
          <m:rPr>
            <m:sty m:val="p"/>
          </m:rPr>
          <w:rPr>
            <w:rFonts w:ascii="Cambria Math" w:hAnsi="Cambria Math" w:cs="Times New Roman"/>
            <w:szCs w:val="26"/>
          </w:rPr>
          <m:t>⇒</m:t>
        </m:r>
      </m:oMath>
      <w:r>
        <w:rPr>
          <w:rFonts w:cs="Times New Roman"/>
          <w:szCs w:val="26"/>
        </w:rPr>
        <w:t xml:space="preserve"> 4 điểm I, N, J cùng thuộc đường tròn đường kính IJ</w:t>
      </w:r>
    </w:p>
    <w:p w:rsidR="00222BAD" w:rsidRDefault="00B7516B">
      <w:pPr>
        <w:ind w:firstLineChars="300" w:firstLine="780"/>
        <w:rPr>
          <w:rFonts w:cs="Times New Roman"/>
          <w:szCs w:val="26"/>
        </w:rPr>
      </w:pPr>
      <m:oMath>
        <m:r>
          <m:rPr>
            <m:sty m:val="p"/>
          </m:rPr>
          <w:rPr>
            <w:rFonts w:ascii="Cambria Math" w:hAnsi="Cambria Math" w:cs="Times New Roman"/>
            <w:szCs w:val="26"/>
          </w:rPr>
          <m:t>⇒</m:t>
        </m:r>
      </m:oMath>
      <w:r>
        <w:rPr>
          <w:rFonts w:cs="Times New Roman"/>
          <w:szCs w:val="26"/>
        </w:rPr>
        <w:t xml:space="preserve"> </w:t>
      </w:r>
      <m:oMath>
        <m:acc>
          <m:accPr>
            <m:ctrlPr>
              <w:rPr>
                <w:rFonts w:ascii="Cambria Math" w:hAnsi="Cambria Math" w:cs="Times New Roman"/>
                <w:szCs w:val="26"/>
              </w:rPr>
            </m:ctrlPr>
          </m:accPr>
          <m:e>
            <m:r>
              <m:rPr>
                <m:sty m:val="p"/>
              </m:rPr>
              <w:rPr>
                <w:rFonts w:ascii="Cambria Math" w:hAnsi="Cambria Math" w:cs="Times New Roman"/>
                <w:szCs w:val="26"/>
              </w:rPr>
              <m:t>JNH</m:t>
            </m:r>
          </m:e>
        </m:acc>
      </m:oMath>
      <w:r>
        <w:rPr>
          <w:rFonts w:cs="Times New Roman"/>
          <w:szCs w:val="26"/>
        </w:rPr>
        <w:t xml:space="preserve"> = </w:t>
      </w:r>
      <m:oMath>
        <m:acc>
          <m:accPr>
            <m:ctrlPr>
              <w:rPr>
                <w:rFonts w:ascii="Cambria Math" w:hAnsi="Cambria Math" w:cs="Times New Roman"/>
                <w:szCs w:val="26"/>
              </w:rPr>
            </m:ctrlPr>
          </m:accPr>
          <m:e>
            <m:r>
              <m:rPr>
                <m:sty m:val="p"/>
              </m:rPr>
              <w:rPr>
                <w:rFonts w:ascii="Cambria Math" w:hAnsi="Cambria Math" w:cs="Times New Roman"/>
                <w:szCs w:val="26"/>
              </w:rPr>
              <m:t>JIH</m:t>
            </m:r>
          </m:e>
        </m:acc>
      </m:oMath>
      <w:r>
        <w:rPr>
          <w:rFonts w:cs="Times New Roman"/>
          <w:szCs w:val="26"/>
        </w:rPr>
        <w:t xml:space="preserve"> (hai góc nội tiếp cùng chắn cung HJ) hay </w:t>
      </w:r>
      <m:oMath>
        <m:acc>
          <m:accPr>
            <m:ctrlPr>
              <w:rPr>
                <w:rFonts w:ascii="Cambria Math" w:hAnsi="Cambria Math" w:cs="Times New Roman"/>
                <w:szCs w:val="26"/>
              </w:rPr>
            </m:ctrlPr>
          </m:accPr>
          <m:e>
            <m:r>
              <m:rPr>
                <m:sty m:val="p"/>
              </m:rPr>
              <w:rPr>
                <w:rFonts w:ascii="Cambria Math" w:hAnsi="Cambria Math" w:cs="Times New Roman"/>
                <w:szCs w:val="26"/>
              </w:rPr>
              <m:t>ONH</m:t>
            </m:r>
          </m:e>
        </m:acc>
      </m:oMath>
      <w:r>
        <w:rPr>
          <w:rFonts w:cs="Times New Roman"/>
          <w:szCs w:val="26"/>
        </w:rPr>
        <w:t xml:space="preserve"> = </w:t>
      </w:r>
      <m:oMath>
        <m:acc>
          <m:accPr>
            <m:ctrlPr>
              <w:rPr>
                <w:rFonts w:ascii="Cambria Math" w:hAnsi="Cambria Math" w:cs="Times New Roman"/>
                <w:szCs w:val="26"/>
              </w:rPr>
            </m:ctrlPr>
          </m:accPr>
          <m:e>
            <m:r>
              <m:rPr>
                <m:sty m:val="p"/>
              </m:rPr>
              <w:rPr>
                <w:rFonts w:ascii="Cambria Math" w:hAnsi="Cambria Math" w:cs="Times New Roman"/>
                <w:szCs w:val="26"/>
              </w:rPr>
              <m:t>OIJ</m:t>
            </m:r>
          </m:e>
        </m:acc>
      </m:oMath>
      <w:r>
        <w:rPr>
          <w:rFonts w:cs="Times New Roman"/>
          <w:szCs w:val="26"/>
        </w:rPr>
        <w:t xml:space="preserve"> (2)</w:t>
      </w:r>
    </w:p>
    <w:p w:rsidR="00222BAD" w:rsidRDefault="00B7516B">
      <w:pPr>
        <w:ind w:firstLineChars="300" w:firstLine="780"/>
        <w:rPr>
          <w:rFonts w:cs="Times New Roman"/>
          <w:szCs w:val="26"/>
        </w:rPr>
      </w:pPr>
      <w:r>
        <w:rPr>
          <w:rFonts w:cs="Times New Roman"/>
          <w:szCs w:val="26"/>
        </w:rPr>
        <w:t xml:space="preserve">Từ (1) và (2) </w:t>
      </w:r>
      <m:oMath>
        <m:r>
          <m:rPr>
            <m:sty m:val="p"/>
          </m:rPr>
          <w:rPr>
            <w:rFonts w:ascii="Cambria Math" w:hAnsi="Cambria Math" w:cs="Times New Roman"/>
          </w:rPr>
          <m:t>⇒</m:t>
        </m:r>
      </m:oMath>
      <w:r>
        <w:rPr>
          <w:rFonts w:cs="Times New Roman"/>
        </w:rPr>
        <w:t xml:space="preserve"> </w:t>
      </w:r>
      <m:oMath>
        <m:acc>
          <m:accPr>
            <m:ctrlPr>
              <w:rPr>
                <w:rFonts w:ascii="Cambria Math" w:hAnsi="Cambria Math" w:cs="Times New Roman"/>
                <w:szCs w:val="26"/>
              </w:rPr>
            </m:ctrlPr>
          </m:accPr>
          <m:e>
            <m:r>
              <m:rPr>
                <m:sty m:val="p"/>
              </m:rPr>
              <w:rPr>
                <w:rFonts w:ascii="Cambria Math" w:hAnsi="Cambria Math" w:cs="Times New Roman"/>
                <w:szCs w:val="26"/>
              </w:rPr>
              <m:t>OIJ</m:t>
            </m:r>
          </m:e>
        </m:acc>
      </m:oMath>
      <w:r>
        <w:rPr>
          <w:rFonts w:cs="Times New Roman"/>
          <w:szCs w:val="26"/>
        </w:rPr>
        <w:t xml:space="preserve"> = </w:t>
      </w:r>
      <m:oMath>
        <m:acc>
          <m:accPr>
            <m:ctrlPr>
              <w:rPr>
                <w:rFonts w:ascii="Cambria Math" w:hAnsi="Cambria Math" w:cs="Times New Roman"/>
                <w:szCs w:val="26"/>
              </w:rPr>
            </m:ctrlPr>
          </m:accPr>
          <m:e>
            <m:r>
              <m:rPr>
                <m:sty m:val="p"/>
              </m:rPr>
              <w:rPr>
                <w:rFonts w:ascii="Cambria Math" w:hAnsi="Cambria Math" w:cs="Times New Roman"/>
                <w:szCs w:val="26"/>
              </w:rPr>
              <m:t>OMN</m:t>
            </m:r>
          </m:e>
        </m:acc>
      </m:oMath>
    </w:p>
    <w:p w:rsidR="00222BAD" w:rsidRDefault="00B7516B">
      <w:pPr>
        <w:ind w:firstLineChars="300" w:firstLine="780"/>
        <w:rPr>
          <w:rFonts w:cs="Times New Roman"/>
          <w:szCs w:val="26"/>
        </w:rPr>
      </w:pPr>
      <w:r>
        <w:rPr>
          <w:rFonts w:cs="Times New Roman"/>
          <w:szCs w:val="26"/>
        </w:rPr>
        <w:t>Mà hai góc này ở vị trí đồng vị nên IJ//MN, hay IP//MN</w:t>
      </w:r>
    </w:p>
    <w:p w:rsidR="00222BAD" w:rsidRDefault="00B7516B">
      <w:pPr>
        <w:ind w:firstLineChars="300" w:firstLine="780"/>
        <w:rPr>
          <w:rFonts w:cs="Times New Roman"/>
          <w:szCs w:val="26"/>
        </w:rPr>
      </w:pPr>
      <w:r>
        <w:rPr>
          <w:rFonts w:cs="Times New Roman"/>
          <w:szCs w:val="26"/>
        </w:rPr>
        <w:t xml:space="preserve">Xét </w:t>
      </w:r>
      <m:oMath>
        <m:r>
          <m:rPr>
            <m:sty m:val="p"/>
          </m:rPr>
          <w:rPr>
            <w:rFonts w:ascii="Cambria Math" w:hAnsi="Cambria Math" w:cs="Times New Roman"/>
            <w:szCs w:val="26"/>
          </w:rPr>
          <m:t>△</m:t>
        </m:r>
      </m:oMath>
      <w:r>
        <w:rPr>
          <w:rFonts w:cs="Times New Roman"/>
          <w:szCs w:val="26"/>
        </w:rPr>
        <w:t>HMN có I là trung điểm của NH (gt), IP//MN (cmt)</w:t>
      </w:r>
    </w:p>
    <w:p w:rsidR="00222BAD" w:rsidRDefault="00B7516B">
      <w:pPr>
        <w:ind w:firstLineChars="300" w:firstLine="780"/>
        <w:rPr>
          <w:rFonts w:cs="Times New Roman"/>
          <w:szCs w:val="26"/>
        </w:rPr>
      </w:pPr>
      <m:oMath>
        <m:r>
          <m:rPr>
            <m:sty m:val="p"/>
          </m:rPr>
          <w:rPr>
            <w:rFonts w:ascii="Cambria Math" w:hAnsi="Cambria Math" w:cs="Times New Roman"/>
            <w:szCs w:val="26"/>
          </w:rPr>
          <m:t>⇒</m:t>
        </m:r>
      </m:oMath>
      <w:r>
        <w:rPr>
          <w:rFonts w:cs="Times New Roman"/>
          <w:szCs w:val="26"/>
        </w:rPr>
        <w:t xml:space="preserve"> P là trung điểm của NH</w:t>
      </w:r>
    </w:p>
    <w:p w:rsidR="00222BAD" w:rsidRDefault="00B7516B">
      <w:pPr>
        <w:ind w:firstLineChars="300" w:firstLine="780"/>
        <w:rPr>
          <w:rFonts w:cs="Times New Roman"/>
          <w:szCs w:val="26"/>
        </w:rPr>
      </w:pPr>
      <w:r>
        <w:rPr>
          <w:rFonts w:cs="Times New Roman"/>
          <w:szCs w:val="26"/>
        </w:rPr>
        <w:t>Xét đường tròn đường kính IJ có đường kính IJ đi qua trung điểm P của dây NH</w:t>
      </w:r>
    </w:p>
    <w:p w:rsidR="00222BAD" w:rsidRDefault="00B7516B">
      <w:pPr>
        <w:ind w:firstLineChars="300" w:firstLine="780"/>
        <w:rPr>
          <w:rFonts w:cs="Times New Roman"/>
          <w:szCs w:val="26"/>
        </w:rPr>
      </w:pPr>
      <m:oMath>
        <m:r>
          <m:rPr>
            <m:sty m:val="p"/>
          </m:rPr>
          <w:rPr>
            <w:rFonts w:ascii="Cambria Math" w:hAnsi="Cambria Math" w:cs="Times New Roman"/>
            <w:szCs w:val="26"/>
          </w:rPr>
          <m:t>⇒</m:t>
        </m:r>
      </m:oMath>
      <w:r>
        <w:rPr>
          <w:rFonts w:cs="Times New Roman"/>
          <w:szCs w:val="26"/>
        </w:rPr>
        <w:t xml:space="preserve"> IJ </w:t>
      </w:r>
      <m:oMath>
        <m:r>
          <m:rPr>
            <m:sty m:val="p"/>
          </m:rPr>
          <w:rPr>
            <w:rFonts w:ascii="Cambria Math" w:hAnsi="Cambria Math" w:cs="Times New Roman"/>
            <w:szCs w:val="26"/>
          </w:rPr>
          <m:t>⊥</m:t>
        </m:r>
      </m:oMath>
      <w:r>
        <w:rPr>
          <w:rFonts w:cs="Times New Roman"/>
          <w:szCs w:val="26"/>
        </w:rPr>
        <w:t xml:space="preserve"> NH</w:t>
      </w:r>
    </w:p>
    <w:p w:rsidR="00222BAD" w:rsidRDefault="00B7516B">
      <w:pPr>
        <w:ind w:firstLineChars="300" w:firstLine="780"/>
        <w:rPr>
          <w:rFonts w:cs="Times New Roman"/>
          <w:szCs w:val="26"/>
        </w:rPr>
      </w:pPr>
      <w:r>
        <w:rPr>
          <w:rFonts w:cs="Times New Roman"/>
          <w:szCs w:val="26"/>
        </w:rPr>
        <w:t xml:space="preserve">Mà IJ // MN (cmt) </w:t>
      </w:r>
      <m:oMath>
        <m:r>
          <m:rPr>
            <m:sty m:val="p"/>
          </m:rPr>
          <w:rPr>
            <w:rFonts w:ascii="Cambria Math" w:hAnsi="Cambria Math" w:cs="Times New Roman"/>
            <w:szCs w:val="26"/>
          </w:rPr>
          <m:t>⇒</m:t>
        </m:r>
      </m:oMath>
      <w:r>
        <w:rPr>
          <w:rFonts w:cs="Times New Roman"/>
          <w:szCs w:val="26"/>
        </w:rPr>
        <w:t xml:space="preserve"> MN </w:t>
      </w:r>
      <m:oMath>
        <m:r>
          <m:rPr>
            <m:sty m:val="p"/>
          </m:rPr>
          <w:rPr>
            <w:rFonts w:ascii="Cambria Math" w:hAnsi="Cambria Math" w:cs="Times New Roman"/>
            <w:szCs w:val="26"/>
          </w:rPr>
          <m:t>⊥</m:t>
        </m:r>
      </m:oMath>
      <w:r>
        <w:rPr>
          <w:rFonts w:cs="Times New Roman"/>
          <w:szCs w:val="26"/>
        </w:rPr>
        <w:t xml:space="preserve"> NH </w:t>
      </w:r>
      <m:oMath>
        <m:r>
          <m:rPr>
            <m:sty m:val="p"/>
          </m:rPr>
          <w:rPr>
            <w:rFonts w:ascii="Cambria Math" w:hAnsi="Cambria Math" w:cs="Times New Roman"/>
            <w:szCs w:val="26"/>
          </w:rPr>
          <m:t>⇒</m:t>
        </m:r>
      </m:oMath>
      <w:r>
        <w:rPr>
          <w:rFonts w:cs="Times New Roman"/>
          <w:szCs w:val="26"/>
        </w:rPr>
        <w:t xml:space="preserve"> </w:t>
      </w:r>
      <m:oMath>
        <m:r>
          <m:rPr>
            <m:sty m:val="p"/>
          </m:rPr>
          <w:rPr>
            <w:rFonts w:ascii="Cambria Math" w:hAnsi="Cambria Math" w:cs="Times New Roman"/>
            <w:szCs w:val="26"/>
          </w:rPr>
          <m:t>△</m:t>
        </m:r>
      </m:oMath>
      <w:r>
        <w:rPr>
          <w:rFonts w:cs="Times New Roman"/>
          <w:szCs w:val="26"/>
        </w:rPr>
        <w:t>MNH vuông tại N</w:t>
      </w:r>
    </w:p>
    <w:p w:rsidR="00222BAD" w:rsidRDefault="00B7516B">
      <w:pPr>
        <w:ind w:firstLineChars="300" w:firstLine="780"/>
        <w:rPr>
          <w:rFonts w:cs="Times New Roman"/>
          <w:szCs w:val="26"/>
        </w:rPr>
      </w:pPr>
      <w:r>
        <w:rPr>
          <w:rFonts w:cs="Times New Roman"/>
          <w:szCs w:val="26"/>
        </w:rPr>
        <w:t xml:space="preserve">Vì </w:t>
      </w:r>
      <m:oMath>
        <m:r>
          <m:rPr>
            <m:sty m:val="p"/>
          </m:rPr>
          <w:rPr>
            <w:rFonts w:ascii="Cambria Math" w:hAnsi="Cambria Math" w:cs="Times New Roman"/>
            <w:szCs w:val="26"/>
          </w:rPr>
          <m:t>△</m:t>
        </m:r>
      </m:oMath>
      <w:r>
        <w:rPr>
          <w:rFonts w:cs="Times New Roman"/>
          <w:szCs w:val="26"/>
        </w:rPr>
        <w:t xml:space="preserve">MNH và </w:t>
      </w:r>
      <m:oMath>
        <m:r>
          <m:rPr>
            <m:sty m:val="p"/>
          </m:rPr>
          <w:rPr>
            <w:rFonts w:ascii="Cambria Math" w:hAnsi="Cambria Math" w:cs="Times New Roman"/>
            <w:szCs w:val="26"/>
          </w:rPr>
          <m:t>△</m:t>
        </m:r>
      </m:oMath>
      <w:r>
        <w:rPr>
          <w:rFonts w:cs="Times New Roman"/>
          <w:szCs w:val="26"/>
        </w:rPr>
        <w:t>ONI cùng vuông tại N và cùng có NK là đường cao nên ta có:</w:t>
      </w:r>
    </w:p>
    <w:p w:rsidR="00222BAD" w:rsidRDefault="00B7516B">
      <w:pPr>
        <w:ind w:firstLineChars="300" w:firstLine="780"/>
        <w:rPr>
          <w:rFonts w:cs="Times New Roman"/>
          <w:szCs w:val="26"/>
        </w:rPr>
      </w:pPr>
      <w:r>
        <w:rPr>
          <w:rFonts w:cs="Times New Roman"/>
          <w:szCs w:val="26"/>
        </w:rPr>
        <w:t>NK.MH = NM.NH, NK.OI = NI.NO</w:t>
      </w:r>
    </w:p>
    <w:p w:rsidR="00222BAD" w:rsidRDefault="00B7516B">
      <w:pPr>
        <w:ind w:firstLineChars="300" w:firstLine="780"/>
        <w:rPr>
          <w:rFonts w:cs="Times New Roman"/>
          <w:iCs/>
          <w:szCs w:val="26"/>
        </w:rPr>
      </w:pPr>
      <m:oMath>
        <m:sSup>
          <m:sSupPr>
            <m:ctrlPr>
              <w:rPr>
                <w:rFonts w:ascii="Cambria Math" w:hAnsi="Cambria Math" w:cs="Times New Roman"/>
                <w:iCs/>
                <w:szCs w:val="26"/>
              </w:rPr>
            </m:ctrlPr>
          </m:sSupPr>
          <m:e>
            <m:r>
              <m:rPr>
                <m:sty m:val="p"/>
              </m:rPr>
              <w:rPr>
                <w:rFonts w:ascii="Cambria Math" w:hAnsi="Cambria Math" w:cs="Times New Roman"/>
                <w:szCs w:val="26"/>
              </w:rPr>
              <m:t>MH</m:t>
            </m:r>
          </m:e>
          <m:sup>
            <m:r>
              <m:rPr>
                <m:sty m:val="p"/>
              </m:rPr>
              <w:rPr>
                <w:rFonts w:ascii="Cambria Math" w:hAnsi="Cambria Math" w:cs="Times New Roman"/>
                <w:szCs w:val="26"/>
              </w:rPr>
              <m:t>2</m:t>
            </m:r>
          </m:sup>
        </m:sSup>
        <m:r>
          <m:rPr>
            <m:sty m:val="p"/>
          </m:rPr>
          <w:rPr>
            <w:rFonts w:ascii="Cambria Math" w:hAnsi="Cambria Math" w:cs="Times New Roman"/>
            <w:szCs w:val="26"/>
          </w:rPr>
          <m:t>=</m:t>
        </m:r>
        <m:sSup>
          <m:sSupPr>
            <m:ctrlPr>
              <w:rPr>
                <w:rFonts w:ascii="Cambria Math" w:hAnsi="Cambria Math" w:cs="Times New Roman"/>
                <w:iCs/>
                <w:szCs w:val="26"/>
              </w:rPr>
            </m:ctrlPr>
          </m:sSupPr>
          <m:e>
            <m:r>
              <m:rPr>
                <m:sty m:val="p"/>
              </m:rPr>
              <w:rPr>
                <w:rFonts w:ascii="Cambria Math" w:hAnsi="Cambria Math" w:cs="Times New Roman"/>
                <w:szCs w:val="26"/>
              </w:rPr>
              <m:t>NH</m:t>
            </m:r>
          </m:e>
          <m:sup>
            <m:r>
              <m:rPr>
                <m:sty m:val="p"/>
              </m:rPr>
              <w:rPr>
                <w:rFonts w:ascii="Cambria Math" w:hAnsi="Cambria Math" w:cs="Times New Roman"/>
                <w:szCs w:val="26"/>
              </w:rPr>
              <m:t>2</m:t>
            </m:r>
          </m:sup>
        </m:sSup>
        <m:r>
          <m:rPr>
            <m:sty m:val="p"/>
          </m:rPr>
          <w:rPr>
            <w:rFonts w:ascii="Cambria Math" w:hAnsi="Cambria Math" w:cs="Times New Roman"/>
            <w:szCs w:val="26"/>
          </w:rPr>
          <m:t>+</m:t>
        </m:r>
        <m:sSup>
          <m:sSupPr>
            <m:ctrlPr>
              <w:rPr>
                <w:rFonts w:ascii="Cambria Math" w:hAnsi="Cambria Math" w:cs="Times New Roman"/>
                <w:iCs/>
                <w:szCs w:val="26"/>
              </w:rPr>
            </m:ctrlPr>
          </m:sSupPr>
          <m:e>
            <m:r>
              <m:rPr>
                <m:sty m:val="p"/>
              </m:rPr>
              <w:rPr>
                <w:rFonts w:ascii="Cambria Math" w:hAnsi="Cambria Math" w:cs="Times New Roman"/>
                <w:szCs w:val="26"/>
              </w:rPr>
              <m:t>NM</m:t>
            </m:r>
          </m:e>
          <m:sup>
            <m:r>
              <m:rPr>
                <m:sty m:val="p"/>
              </m:rPr>
              <w:rPr>
                <w:rFonts w:ascii="Cambria Math" w:hAnsi="Cambria Math" w:cs="Times New Roman"/>
                <w:szCs w:val="26"/>
              </w:rPr>
              <m:t>2</m:t>
            </m:r>
          </m:sup>
        </m:sSup>
      </m:oMath>
      <w:r>
        <w:rPr>
          <w:rFonts w:cs="Times New Roman"/>
          <w:iCs/>
          <w:szCs w:val="26"/>
        </w:rPr>
        <w:t xml:space="preserve">; </w:t>
      </w:r>
      <m:oMath>
        <m:sSup>
          <m:sSupPr>
            <m:ctrlPr>
              <w:rPr>
                <w:rFonts w:ascii="Cambria Math" w:hAnsi="Cambria Math" w:cs="Times New Roman"/>
                <w:iCs/>
                <w:szCs w:val="26"/>
              </w:rPr>
            </m:ctrlPr>
          </m:sSupPr>
          <m:e>
            <m:r>
              <m:rPr>
                <m:sty m:val="p"/>
              </m:rPr>
              <w:rPr>
                <w:rFonts w:ascii="Cambria Math" w:hAnsi="Cambria Math" w:cs="Times New Roman"/>
                <w:szCs w:val="26"/>
              </w:rPr>
              <m:t>OI</m:t>
            </m:r>
          </m:e>
          <m:sup>
            <m:r>
              <m:rPr>
                <m:sty m:val="p"/>
              </m:rPr>
              <w:rPr>
                <w:rFonts w:ascii="Cambria Math" w:hAnsi="Cambria Math" w:cs="Times New Roman"/>
                <w:szCs w:val="26"/>
              </w:rPr>
              <m:t>2</m:t>
            </m:r>
          </m:sup>
        </m:sSup>
        <m:r>
          <m:rPr>
            <m:sty m:val="p"/>
          </m:rPr>
          <w:rPr>
            <w:rFonts w:ascii="Cambria Math" w:hAnsi="Cambria Math" w:cs="Times New Roman"/>
            <w:szCs w:val="26"/>
          </w:rPr>
          <m:t>=</m:t>
        </m:r>
        <m:sSup>
          <m:sSupPr>
            <m:ctrlPr>
              <w:rPr>
                <w:rFonts w:ascii="Cambria Math" w:hAnsi="Cambria Math" w:cs="Times New Roman"/>
                <w:iCs/>
                <w:szCs w:val="26"/>
              </w:rPr>
            </m:ctrlPr>
          </m:sSupPr>
          <m:e>
            <m:r>
              <m:rPr>
                <m:sty m:val="p"/>
              </m:rPr>
              <w:rPr>
                <w:rFonts w:ascii="Cambria Math" w:hAnsi="Cambria Math" w:cs="Times New Roman"/>
                <w:szCs w:val="26"/>
              </w:rPr>
              <m:t>NO</m:t>
            </m:r>
          </m:e>
          <m:sup>
            <m:r>
              <m:rPr>
                <m:sty m:val="p"/>
              </m:rPr>
              <w:rPr>
                <w:rFonts w:ascii="Cambria Math" w:hAnsi="Cambria Math" w:cs="Times New Roman"/>
                <w:szCs w:val="26"/>
              </w:rPr>
              <m:t>2</m:t>
            </m:r>
          </m:sup>
        </m:sSup>
        <m:r>
          <m:rPr>
            <m:sty m:val="p"/>
          </m:rPr>
          <w:rPr>
            <w:rFonts w:ascii="Cambria Math" w:hAnsi="Cambria Math" w:cs="Times New Roman"/>
            <w:szCs w:val="26"/>
          </w:rPr>
          <m:t>+</m:t>
        </m:r>
        <m:sSup>
          <m:sSupPr>
            <m:ctrlPr>
              <w:rPr>
                <w:rFonts w:ascii="Cambria Math" w:hAnsi="Cambria Math" w:cs="Times New Roman"/>
                <w:iCs/>
                <w:szCs w:val="26"/>
              </w:rPr>
            </m:ctrlPr>
          </m:sSupPr>
          <m:e>
            <m:r>
              <m:rPr>
                <m:sty m:val="p"/>
              </m:rPr>
              <w:rPr>
                <w:rFonts w:ascii="Cambria Math" w:hAnsi="Cambria Math" w:cs="Times New Roman"/>
                <w:szCs w:val="26"/>
              </w:rPr>
              <m:t>NI</m:t>
            </m:r>
          </m:e>
          <m:sup>
            <m:r>
              <m:rPr>
                <m:sty m:val="p"/>
              </m:rPr>
              <w:rPr>
                <w:rFonts w:ascii="Cambria Math" w:hAnsi="Cambria Math" w:cs="Times New Roman"/>
                <w:szCs w:val="26"/>
              </w:rPr>
              <m:t>2</m:t>
            </m:r>
          </m:sup>
        </m:sSup>
      </m:oMath>
    </w:p>
    <w:p w:rsidR="00222BAD" w:rsidRDefault="00B7516B">
      <w:pPr>
        <w:ind w:firstLineChars="300" w:firstLine="780"/>
        <w:rPr>
          <w:rFonts w:cs="Times New Roman"/>
          <w:iCs/>
          <w:sz w:val="32"/>
          <w:szCs w:val="32"/>
        </w:rPr>
      </w:pPr>
      <m:oMath>
        <m:r>
          <m:rPr>
            <m:sty m:val="p"/>
          </m:rPr>
          <w:rPr>
            <w:rFonts w:ascii="Cambria Math" w:hAnsi="Cambria Math" w:cs="Times New Roman"/>
            <w:szCs w:val="26"/>
          </w:rPr>
          <m:t>⇒</m:t>
        </m:r>
      </m:oMath>
      <w:r>
        <w:rPr>
          <w:rFonts w:cs="Times New Roman"/>
          <w:szCs w:val="26"/>
        </w:rPr>
        <w:t xml:space="preserve"> </w:t>
      </w:r>
      <m:oMath>
        <m:f>
          <m:fPr>
            <m:ctrlPr>
              <w:rPr>
                <w:rFonts w:ascii="Cambria Math" w:hAnsi="Cambria Math" w:cs="Times New Roman"/>
                <w:iCs/>
                <w:sz w:val="32"/>
                <w:szCs w:val="32"/>
              </w:rPr>
            </m:ctrlPr>
          </m:fPr>
          <m:num>
            <m:r>
              <m:rPr>
                <m:sty m:val="p"/>
              </m:rPr>
              <w:rPr>
                <w:rFonts w:ascii="Cambria Math" w:hAnsi="Cambria Math" w:cs="Times New Roman"/>
                <w:sz w:val="32"/>
                <w:szCs w:val="32"/>
              </w:rPr>
              <m:t>NK.MH</m:t>
            </m:r>
          </m:num>
          <m:den>
            <m:r>
              <m:rPr>
                <m:sty m:val="p"/>
              </m:rPr>
              <w:rPr>
                <w:rFonts w:ascii="Cambria Math" w:hAnsi="Cambria Math" w:cs="Times New Roman"/>
                <w:sz w:val="32"/>
                <w:szCs w:val="32"/>
              </w:rPr>
              <m:t>NK.OI</m:t>
            </m:r>
          </m:den>
        </m:f>
      </m:oMath>
      <w:r>
        <w:rPr>
          <w:rFonts w:cs="Times New Roman"/>
          <w:iCs/>
          <w:sz w:val="32"/>
          <w:szCs w:val="32"/>
        </w:rPr>
        <w:t xml:space="preserve"> </w:t>
      </w:r>
      <w:r>
        <w:rPr>
          <w:rFonts w:cs="Times New Roman"/>
          <w:szCs w:val="26"/>
        </w:rPr>
        <w:t>=</w:t>
      </w:r>
      <m:oMath>
        <m:r>
          <m:rPr>
            <m:sty m:val="p"/>
          </m:rPr>
          <w:rPr>
            <w:rFonts w:ascii="Cambria Math" w:hAnsi="Cambria Math" w:cs="Times New Roman"/>
            <w:szCs w:val="26"/>
          </w:rPr>
          <m:t xml:space="preserve"> </m:t>
        </m:r>
        <m:f>
          <m:fPr>
            <m:ctrlPr>
              <w:rPr>
                <w:rFonts w:ascii="Cambria Math" w:hAnsi="Cambria Math" w:cs="Times New Roman"/>
                <w:iCs/>
                <w:sz w:val="32"/>
                <w:szCs w:val="32"/>
              </w:rPr>
            </m:ctrlPr>
          </m:fPr>
          <m:num>
            <m:r>
              <m:rPr>
                <m:sty m:val="p"/>
              </m:rPr>
              <w:rPr>
                <w:rFonts w:ascii="Cambria Math" w:hAnsi="Cambria Math" w:cs="Times New Roman"/>
                <w:sz w:val="32"/>
                <w:szCs w:val="32"/>
              </w:rPr>
              <m:t>NM.NH</m:t>
            </m:r>
          </m:num>
          <m:den>
            <m:r>
              <m:rPr>
                <m:sty m:val="p"/>
              </m:rPr>
              <w:rPr>
                <w:rFonts w:ascii="Cambria Math" w:hAnsi="Cambria Math" w:cs="Times New Roman"/>
                <w:sz w:val="32"/>
                <w:szCs w:val="32"/>
              </w:rPr>
              <m:t>NI.NO</m:t>
            </m:r>
          </m:den>
        </m:f>
      </m:oMath>
      <w:r>
        <w:rPr>
          <w:rFonts w:cs="Times New Roman"/>
          <w:iCs/>
          <w:sz w:val="32"/>
          <w:szCs w:val="32"/>
        </w:rPr>
        <w:t xml:space="preserve"> </w:t>
      </w:r>
      <w:r>
        <w:rPr>
          <w:rFonts w:cs="Times New Roman"/>
          <w:iCs/>
          <w:szCs w:val="26"/>
        </w:rPr>
        <w:t>hay</w:t>
      </w:r>
      <w:r>
        <w:rPr>
          <w:rFonts w:cs="Times New Roman"/>
          <w:iCs/>
          <w:sz w:val="32"/>
          <w:szCs w:val="32"/>
        </w:rPr>
        <w:t xml:space="preserve"> </w:t>
      </w:r>
      <m:oMath>
        <m:f>
          <m:fPr>
            <m:ctrlPr>
              <w:rPr>
                <w:rFonts w:ascii="Cambria Math" w:hAnsi="Cambria Math" w:cs="Times New Roman"/>
                <w:iCs/>
                <w:sz w:val="32"/>
                <w:szCs w:val="32"/>
              </w:rPr>
            </m:ctrlPr>
          </m:fPr>
          <m:num>
            <m:r>
              <m:rPr>
                <m:sty m:val="p"/>
              </m:rPr>
              <w:rPr>
                <w:rFonts w:ascii="Cambria Math" w:hAnsi="Cambria Math" w:cs="Times New Roman"/>
                <w:sz w:val="32"/>
                <w:szCs w:val="32"/>
              </w:rPr>
              <m:t>MH</m:t>
            </m:r>
          </m:num>
          <m:den>
            <m:r>
              <m:rPr>
                <m:sty m:val="p"/>
              </m:rPr>
              <w:rPr>
                <w:rFonts w:ascii="Cambria Math" w:hAnsi="Cambria Math" w:cs="Times New Roman"/>
                <w:sz w:val="32"/>
                <w:szCs w:val="32"/>
              </w:rPr>
              <m:t>OI</m:t>
            </m:r>
          </m:den>
        </m:f>
      </m:oMath>
      <w:r>
        <w:rPr>
          <w:rFonts w:cs="Times New Roman"/>
          <w:iCs/>
          <w:sz w:val="32"/>
          <w:szCs w:val="32"/>
        </w:rPr>
        <w:t xml:space="preserve"> </w:t>
      </w:r>
      <w:r>
        <w:rPr>
          <w:rFonts w:cs="Times New Roman"/>
          <w:szCs w:val="26"/>
        </w:rPr>
        <w:t>=</w:t>
      </w:r>
      <m:oMath>
        <m:r>
          <m:rPr>
            <m:sty m:val="p"/>
          </m:rPr>
          <w:rPr>
            <w:rFonts w:ascii="Cambria Math" w:hAnsi="Cambria Math" w:cs="Times New Roman"/>
            <w:szCs w:val="26"/>
          </w:rPr>
          <m:t xml:space="preserve"> </m:t>
        </m:r>
        <m:f>
          <m:fPr>
            <m:ctrlPr>
              <w:rPr>
                <w:rFonts w:ascii="Cambria Math" w:hAnsi="Cambria Math" w:cs="Times New Roman"/>
                <w:iCs/>
                <w:sz w:val="32"/>
                <w:szCs w:val="32"/>
              </w:rPr>
            </m:ctrlPr>
          </m:fPr>
          <m:num>
            <m:r>
              <m:rPr>
                <m:sty m:val="p"/>
              </m:rPr>
              <w:rPr>
                <w:rFonts w:ascii="Cambria Math" w:hAnsi="Cambria Math" w:cs="Times New Roman"/>
                <w:sz w:val="32"/>
                <w:szCs w:val="32"/>
              </w:rPr>
              <m:t>NM.NH</m:t>
            </m:r>
          </m:num>
          <m:den>
            <m:r>
              <m:rPr>
                <m:sty m:val="p"/>
              </m:rPr>
              <w:rPr>
                <w:rFonts w:ascii="Cambria Math" w:hAnsi="Cambria Math" w:cs="Times New Roman"/>
                <w:sz w:val="32"/>
                <w:szCs w:val="32"/>
              </w:rPr>
              <m:t>NI.NO</m:t>
            </m:r>
          </m:den>
        </m:f>
      </m:oMath>
      <w:r>
        <w:rPr>
          <w:rFonts w:cs="Times New Roman"/>
          <w:iCs/>
          <w:sz w:val="32"/>
          <w:szCs w:val="32"/>
        </w:rPr>
        <w:t xml:space="preserve"> </w:t>
      </w:r>
      <m:oMath>
        <m:r>
          <m:rPr>
            <m:sty m:val="p"/>
          </m:rPr>
          <w:rPr>
            <w:rFonts w:ascii="Cambria Math" w:hAnsi="Cambria Math" w:cs="Times New Roman"/>
            <w:szCs w:val="26"/>
          </w:rPr>
          <m:t>⇒</m:t>
        </m:r>
      </m:oMath>
      <w:r>
        <w:rPr>
          <w:rFonts w:cs="Times New Roman"/>
          <w:szCs w:val="26"/>
        </w:rPr>
        <w:t xml:space="preserve"> </w:t>
      </w:r>
      <m:oMath>
        <m:f>
          <m:fPr>
            <m:ctrlPr>
              <w:rPr>
                <w:rFonts w:ascii="Cambria Math" w:hAnsi="Cambria Math" w:cs="Times New Roman"/>
                <w:iCs/>
                <w:sz w:val="32"/>
                <w:szCs w:val="32"/>
              </w:rPr>
            </m:ctrlPr>
          </m:fPr>
          <m:num>
            <m:r>
              <m:rPr>
                <m:sty m:val="p"/>
              </m:rPr>
              <w:rPr>
                <w:rFonts w:ascii="Cambria Math" w:hAnsi="Cambria Math" w:cs="Times New Roman"/>
                <w:sz w:val="32"/>
                <w:szCs w:val="32"/>
              </w:rPr>
              <m:t>OI</m:t>
            </m:r>
          </m:num>
          <m:den>
            <m:r>
              <m:rPr>
                <m:sty m:val="p"/>
              </m:rPr>
              <w:rPr>
                <w:rFonts w:ascii="Cambria Math" w:hAnsi="Cambria Math" w:cs="Times New Roman"/>
                <w:sz w:val="32"/>
                <w:szCs w:val="32"/>
              </w:rPr>
              <m:t>NI.NO</m:t>
            </m:r>
          </m:den>
        </m:f>
      </m:oMath>
      <w:r>
        <w:rPr>
          <w:rFonts w:cs="Times New Roman"/>
          <w:iCs/>
          <w:sz w:val="32"/>
          <w:szCs w:val="32"/>
        </w:rPr>
        <w:t xml:space="preserve"> </w:t>
      </w:r>
      <w:r>
        <w:rPr>
          <w:rFonts w:cs="Times New Roman"/>
          <w:szCs w:val="26"/>
        </w:rPr>
        <w:t>=</w:t>
      </w:r>
      <m:oMath>
        <m:r>
          <m:rPr>
            <m:sty m:val="p"/>
          </m:rPr>
          <w:rPr>
            <w:rFonts w:ascii="Cambria Math" w:hAnsi="Cambria Math" w:cs="Times New Roman"/>
            <w:szCs w:val="26"/>
          </w:rPr>
          <m:t xml:space="preserve"> </m:t>
        </m:r>
        <m:f>
          <m:fPr>
            <m:ctrlPr>
              <w:rPr>
                <w:rFonts w:ascii="Cambria Math" w:hAnsi="Cambria Math" w:cs="Times New Roman"/>
                <w:iCs/>
                <w:sz w:val="32"/>
                <w:szCs w:val="32"/>
              </w:rPr>
            </m:ctrlPr>
          </m:fPr>
          <m:num>
            <m:r>
              <m:rPr>
                <m:sty m:val="p"/>
              </m:rPr>
              <w:rPr>
                <w:rFonts w:ascii="Cambria Math" w:hAnsi="Cambria Math" w:cs="Times New Roman"/>
                <w:sz w:val="32"/>
                <w:szCs w:val="32"/>
              </w:rPr>
              <m:t>MH</m:t>
            </m:r>
          </m:num>
          <m:den>
            <m:r>
              <m:rPr>
                <m:sty m:val="p"/>
              </m:rPr>
              <w:rPr>
                <w:rFonts w:ascii="Cambria Math" w:hAnsi="Cambria Math" w:cs="Times New Roman"/>
                <w:sz w:val="32"/>
                <w:szCs w:val="32"/>
              </w:rPr>
              <m:t>NM.NH</m:t>
            </m:r>
          </m:den>
        </m:f>
      </m:oMath>
    </w:p>
    <w:p w:rsidR="00222BAD" w:rsidRDefault="00B7516B">
      <w:pPr>
        <w:ind w:firstLineChars="300" w:firstLine="780"/>
        <w:rPr>
          <w:rFonts w:cs="Times New Roman"/>
          <w:iCs/>
          <w:sz w:val="32"/>
          <w:szCs w:val="32"/>
        </w:rPr>
      </w:pPr>
      <m:oMath>
        <m:r>
          <m:rPr>
            <m:sty m:val="p"/>
          </m:rPr>
          <w:rPr>
            <w:rFonts w:ascii="Cambria Math" w:hAnsi="Cambria Math" w:cs="Times New Roman"/>
            <w:szCs w:val="26"/>
          </w:rPr>
          <m:t>⇒</m:t>
        </m:r>
      </m:oMath>
      <w:r>
        <w:rPr>
          <w:rFonts w:cs="Times New Roman"/>
          <w:szCs w:val="26"/>
        </w:rPr>
        <w:t xml:space="preserve"> </w:t>
      </w:r>
      <m:oMath>
        <m:f>
          <m:fPr>
            <m:ctrlPr>
              <w:rPr>
                <w:rFonts w:ascii="Cambria Math" w:hAnsi="Cambria Math" w:cs="Times New Roman"/>
                <w:iCs/>
                <w:sz w:val="32"/>
                <w:szCs w:val="32"/>
              </w:rPr>
            </m:ctrlPr>
          </m:fPr>
          <m:num>
            <m:sSup>
              <m:sSupPr>
                <m:ctrlPr>
                  <w:rPr>
                    <w:rFonts w:ascii="Cambria Math" w:hAnsi="Cambria Math" w:cs="Times New Roman"/>
                    <w:iCs/>
                    <w:sz w:val="32"/>
                    <w:szCs w:val="32"/>
                  </w:rPr>
                </m:ctrlPr>
              </m:sSupPr>
              <m:e>
                <m:r>
                  <m:rPr>
                    <m:sty m:val="p"/>
                  </m:rPr>
                  <w:rPr>
                    <w:rFonts w:ascii="Cambria Math" w:hAnsi="Cambria Math" w:cs="Times New Roman"/>
                    <w:sz w:val="32"/>
                    <w:szCs w:val="32"/>
                  </w:rPr>
                  <m:t>OI</m:t>
                </m:r>
              </m:e>
              <m:sup>
                <m:r>
                  <m:rPr>
                    <m:sty m:val="p"/>
                  </m:rPr>
                  <w:rPr>
                    <w:rFonts w:ascii="Cambria Math" w:hAnsi="Cambria Math" w:cs="Times New Roman"/>
                    <w:sz w:val="32"/>
                    <w:szCs w:val="32"/>
                  </w:rPr>
                  <m:t>2</m:t>
                </m:r>
              </m:sup>
            </m:sSup>
          </m:num>
          <m:den>
            <m:sSup>
              <m:sSupPr>
                <m:ctrlPr>
                  <w:rPr>
                    <w:rFonts w:ascii="Cambria Math" w:hAnsi="Cambria Math" w:cs="Times New Roman"/>
                    <w:iCs/>
                    <w:sz w:val="32"/>
                    <w:szCs w:val="32"/>
                  </w:rPr>
                </m:ctrlPr>
              </m:sSupPr>
              <m:e>
                <m:r>
                  <m:rPr>
                    <m:sty m:val="p"/>
                  </m:rPr>
                  <w:rPr>
                    <w:rFonts w:ascii="Cambria Math" w:hAnsi="Cambria Math" w:cs="Times New Roman"/>
                    <w:sz w:val="32"/>
                    <w:szCs w:val="32"/>
                  </w:rPr>
                  <m:t>NI</m:t>
                </m:r>
              </m:e>
              <m:sup>
                <m:r>
                  <m:rPr>
                    <m:sty m:val="p"/>
                  </m:rPr>
                  <w:rPr>
                    <w:rFonts w:ascii="Cambria Math" w:hAnsi="Cambria Math" w:cs="Times New Roman"/>
                    <w:sz w:val="32"/>
                    <w:szCs w:val="32"/>
                  </w:rPr>
                  <m:t>2</m:t>
                </m:r>
              </m:sup>
            </m:sSup>
            <m:r>
              <m:rPr>
                <m:sty m:val="p"/>
              </m:rPr>
              <w:rPr>
                <w:rFonts w:ascii="Cambria Math" w:hAnsi="Cambria Math" w:cs="Times New Roman"/>
                <w:sz w:val="32"/>
                <w:szCs w:val="32"/>
              </w:rPr>
              <m:t>.</m:t>
            </m:r>
            <m:sSup>
              <m:sSupPr>
                <m:ctrlPr>
                  <w:rPr>
                    <w:rFonts w:ascii="Cambria Math" w:hAnsi="Cambria Math" w:cs="Times New Roman"/>
                    <w:iCs/>
                    <w:sz w:val="32"/>
                    <w:szCs w:val="32"/>
                  </w:rPr>
                </m:ctrlPr>
              </m:sSupPr>
              <m:e>
                <m:r>
                  <m:rPr>
                    <m:sty m:val="p"/>
                  </m:rPr>
                  <w:rPr>
                    <w:rFonts w:ascii="Cambria Math" w:hAnsi="Cambria Math" w:cs="Times New Roman"/>
                    <w:sz w:val="32"/>
                    <w:szCs w:val="32"/>
                  </w:rPr>
                  <m:t>NO</m:t>
                </m:r>
              </m:e>
              <m:sup>
                <m:r>
                  <m:rPr>
                    <m:sty m:val="p"/>
                  </m:rPr>
                  <w:rPr>
                    <w:rFonts w:ascii="Cambria Math" w:hAnsi="Cambria Math" w:cs="Times New Roman"/>
                    <w:sz w:val="32"/>
                    <w:szCs w:val="32"/>
                  </w:rPr>
                  <m:t>2</m:t>
                </m:r>
              </m:sup>
            </m:sSup>
          </m:den>
        </m:f>
      </m:oMath>
      <w:r>
        <w:rPr>
          <w:rFonts w:cs="Times New Roman"/>
          <w:iCs/>
          <w:sz w:val="32"/>
          <w:szCs w:val="32"/>
        </w:rPr>
        <w:t xml:space="preserve"> </w:t>
      </w:r>
      <w:r>
        <w:rPr>
          <w:rFonts w:cs="Times New Roman"/>
          <w:szCs w:val="26"/>
        </w:rPr>
        <w:t>=</w:t>
      </w:r>
      <m:oMath>
        <m:r>
          <m:rPr>
            <m:sty m:val="p"/>
          </m:rPr>
          <w:rPr>
            <w:rFonts w:ascii="Cambria Math" w:hAnsi="Cambria Math" w:cs="Times New Roman"/>
            <w:szCs w:val="26"/>
          </w:rPr>
          <m:t xml:space="preserve"> </m:t>
        </m:r>
        <m:f>
          <m:fPr>
            <m:ctrlPr>
              <w:rPr>
                <w:rFonts w:ascii="Cambria Math" w:hAnsi="Cambria Math" w:cs="Times New Roman"/>
                <w:iCs/>
                <w:sz w:val="32"/>
                <w:szCs w:val="32"/>
              </w:rPr>
            </m:ctrlPr>
          </m:fPr>
          <m:num>
            <m:sSup>
              <m:sSupPr>
                <m:ctrlPr>
                  <w:rPr>
                    <w:rFonts w:ascii="Cambria Math" w:hAnsi="Cambria Math" w:cs="Times New Roman"/>
                    <w:iCs/>
                    <w:sz w:val="32"/>
                    <w:szCs w:val="32"/>
                  </w:rPr>
                </m:ctrlPr>
              </m:sSupPr>
              <m:e>
                <m:r>
                  <m:rPr>
                    <m:sty m:val="p"/>
                  </m:rPr>
                  <w:rPr>
                    <w:rFonts w:ascii="Cambria Math" w:hAnsi="Cambria Math" w:cs="Times New Roman"/>
                    <w:sz w:val="32"/>
                    <w:szCs w:val="32"/>
                  </w:rPr>
                  <m:t>MH</m:t>
                </m:r>
              </m:e>
              <m:sup>
                <m:r>
                  <m:rPr>
                    <m:sty m:val="p"/>
                  </m:rPr>
                  <w:rPr>
                    <w:rFonts w:ascii="Cambria Math" w:hAnsi="Cambria Math" w:cs="Times New Roman"/>
                    <w:sz w:val="32"/>
                    <w:szCs w:val="32"/>
                  </w:rPr>
                  <m:t>2</m:t>
                </m:r>
              </m:sup>
            </m:sSup>
          </m:num>
          <m:den>
            <m:sSup>
              <m:sSupPr>
                <m:ctrlPr>
                  <w:rPr>
                    <w:rFonts w:ascii="Cambria Math" w:hAnsi="Cambria Math" w:cs="Times New Roman"/>
                    <w:iCs/>
                    <w:sz w:val="32"/>
                    <w:szCs w:val="32"/>
                  </w:rPr>
                </m:ctrlPr>
              </m:sSupPr>
              <m:e>
                <m:r>
                  <m:rPr>
                    <m:sty m:val="p"/>
                  </m:rPr>
                  <w:rPr>
                    <w:rFonts w:ascii="Cambria Math" w:hAnsi="Cambria Math" w:cs="Times New Roman"/>
                    <w:sz w:val="32"/>
                    <w:szCs w:val="32"/>
                  </w:rPr>
                  <m:t>NM</m:t>
                </m:r>
              </m:e>
              <m:sup>
                <m:r>
                  <m:rPr>
                    <m:sty m:val="p"/>
                  </m:rPr>
                  <w:rPr>
                    <w:rFonts w:ascii="Cambria Math" w:hAnsi="Cambria Math" w:cs="Times New Roman"/>
                    <w:sz w:val="32"/>
                    <w:szCs w:val="32"/>
                  </w:rPr>
                  <m:t>2</m:t>
                </m:r>
              </m:sup>
            </m:sSup>
            <m:r>
              <m:rPr>
                <m:sty m:val="p"/>
              </m:rPr>
              <w:rPr>
                <w:rFonts w:ascii="Cambria Math" w:hAnsi="Cambria Math" w:cs="Times New Roman"/>
                <w:sz w:val="32"/>
                <w:szCs w:val="32"/>
              </w:rPr>
              <m:t>.</m:t>
            </m:r>
            <m:sSup>
              <m:sSupPr>
                <m:ctrlPr>
                  <w:rPr>
                    <w:rFonts w:ascii="Cambria Math" w:hAnsi="Cambria Math" w:cs="Times New Roman"/>
                    <w:iCs/>
                    <w:sz w:val="32"/>
                    <w:szCs w:val="32"/>
                  </w:rPr>
                </m:ctrlPr>
              </m:sSupPr>
              <m:e>
                <m:r>
                  <m:rPr>
                    <m:sty m:val="p"/>
                  </m:rPr>
                  <w:rPr>
                    <w:rFonts w:ascii="Cambria Math" w:hAnsi="Cambria Math" w:cs="Times New Roman"/>
                    <w:sz w:val="32"/>
                    <w:szCs w:val="32"/>
                  </w:rPr>
                  <m:t>NH</m:t>
                </m:r>
              </m:e>
              <m:sup>
                <m:r>
                  <m:rPr>
                    <m:sty m:val="p"/>
                  </m:rPr>
                  <w:rPr>
                    <w:rFonts w:ascii="Cambria Math" w:hAnsi="Cambria Math" w:cs="Times New Roman"/>
                    <w:sz w:val="32"/>
                    <w:szCs w:val="32"/>
                  </w:rPr>
                  <m:t>2</m:t>
                </m:r>
              </m:sup>
            </m:sSup>
          </m:den>
        </m:f>
      </m:oMath>
      <w:r>
        <w:rPr>
          <w:rFonts w:cs="Times New Roman"/>
          <w:iCs/>
          <w:sz w:val="32"/>
          <w:szCs w:val="32"/>
        </w:rPr>
        <w:t xml:space="preserve"> </w:t>
      </w:r>
      <m:oMath>
        <m:r>
          <m:rPr>
            <m:sty m:val="p"/>
          </m:rPr>
          <w:rPr>
            <w:rFonts w:ascii="Cambria Math" w:hAnsi="Cambria Math" w:cs="Times New Roman"/>
            <w:szCs w:val="26"/>
          </w:rPr>
          <m:t>⇒</m:t>
        </m:r>
      </m:oMath>
      <w:r>
        <w:rPr>
          <w:rFonts w:cs="Times New Roman"/>
          <w:szCs w:val="26"/>
        </w:rPr>
        <w:t xml:space="preserve"> </w:t>
      </w:r>
      <m:oMath>
        <m:f>
          <m:fPr>
            <m:ctrlPr>
              <w:rPr>
                <w:rFonts w:ascii="Cambria Math" w:hAnsi="Cambria Math" w:cs="Times New Roman"/>
                <w:iCs/>
                <w:sz w:val="32"/>
                <w:szCs w:val="32"/>
              </w:rPr>
            </m:ctrlPr>
          </m:fPr>
          <m:num>
            <m:sSup>
              <m:sSupPr>
                <m:ctrlPr>
                  <w:rPr>
                    <w:rFonts w:ascii="Cambria Math" w:hAnsi="Cambria Math" w:cs="Times New Roman"/>
                    <w:iCs/>
                    <w:sz w:val="32"/>
                    <w:szCs w:val="32"/>
                  </w:rPr>
                </m:ctrlPr>
              </m:sSupPr>
              <m:e>
                <m:r>
                  <m:rPr>
                    <m:sty m:val="p"/>
                  </m:rPr>
                  <w:rPr>
                    <w:rFonts w:ascii="Cambria Math" w:hAnsi="Cambria Math" w:cs="Times New Roman"/>
                    <w:sz w:val="32"/>
                    <w:szCs w:val="32"/>
                  </w:rPr>
                  <m:t>NO</m:t>
                </m:r>
              </m:e>
              <m:sup>
                <m:r>
                  <m:rPr>
                    <m:sty m:val="p"/>
                  </m:rPr>
                  <w:rPr>
                    <w:rFonts w:ascii="Cambria Math" w:hAnsi="Cambria Math" w:cs="Times New Roman"/>
                    <w:sz w:val="32"/>
                    <w:szCs w:val="32"/>
                  </w:rPr>
                  <m:t>2</m:t>
                </m:r>
              </m:sup>
            </m:sSup>
            <m:r>
              <m:rPr>
                <m:sty m:val="p"/>
              </m:rPr>
              <w:rPr>
                <w:rFonts w:ascii="Cambria Math" w:hAnsi="Cambria Math" w:cs="Times New Roman"/>
                <w:sz w:val="32"/>
                <w:szCs w:val="32"/>
              </w:rPr>
              <m:t>+</m:t>
            </m:r>
            <m:sSup>
              <m:sSupPr>
                <m:ctrlPr>
                  <w:rPr>
                    <w:rFonts w:ascii="Cambria Math" w:hAnsi="Cambria Math" w:cs="Times New Roman"/>
                    <w:iCs/>
                    <w:sz w:val="32"/>
                    <w:szCs w:val="32"/>
                  </w:rPr>
                </m:ctrlPr>
              </m:sSupPr>
              <m:e>
                <m:r>
                  <m:rPr>
                    <m:sty m:val="p"/>
                  </m:rPr>
                  <w:rPr>
                    <w:rFonts w:ascii="Cambria Math" w:hAnsi="Cambria Math" w:cs="Times New Roman"/>
                    <w:sz w:val="32"/>
                    <w:szCs w:val="32"/>
                  </w:rPr>
                  <m:t>NI</m:t>
                </m:r>
              </m:e>
              <m:sup>
                <m:r>
                  <m:rPr>
                    <m:sty m:val="p"/>
                  </m:rPr>
                  <w:rPr>
                    <w:rFonts w:ascii="Cambria Math" w:hAnsi="Cambria Math" w:cs="Times New Roman"/>
                    <w:sz w:val="32"/>
                    <w:szCs w:val="32"/>
                  </w:rPr>
                  <m:t>2</m:t>
                </m:r>
              </m:sup>
            </m:sSup>
          </m:num>
          <m:den>
            <m:sSup>
              <m:sSupPr>
                <m:ctrlPr>
                  <w:rPr>
                    <w:rFonts w:ascii="Cambria Math" w:hAnsi="Cambria Math" w:cs="Times New Roman"/>
                    <w:iCs/>
                    <w:sz w:val="32"/>
                    <w:szCs w:val="32"/>
                  </w:rPr>
                </m:ctrlPr>
              </m:sSupPr>
              <m:e>
                <m:r>
                  <m:rPr>
                    <m:sty m:val="p"/>
                  </m:rPr>
                  <w:rPr>
                    <w:rFonts w:ascii="Cambria Math" w:hAnsi="Cambria Math" w:cs="Times New Roman"/>
                    <w:sz w:val="32"/>
                    <w:szCs w:val="32"/>
                  </w:rPr>
                  <m:t>NI</m:t>
                </m:r>
              </m:e>
              <m:sup>
                <m:r>
                  <m:rPr>
                    <m:sty m:val="p"/>
                  </m:rPr>
                  <w:rPr>
                    <w:rFonts w:ascii="Cambria Math" w:hAnsi="Cambria Math" w:cs="Times New Roman"/>
                    <w:sz w:val="32"/>
                    <w:szCs w:val="32"/>
                  </w:rPr>
                  <m:t>2</m:t>
                </m:r>
              </m:sup>
            </m:sSup>
            <m:r>
              <m:rPr>
                <m:sty m:val="p"/>
              </m:rPr>
              <w:rPr>
                <w:rFonts w:ascii="Cambria Math" w:hAnsi="Cambria Math" w:cs="Times New Roman"/>
                <w:sz w:val="32"/>
                <w:szCs w:val="32"/>
              </w:rPr>
              <m:t>.</m:t>
            </m:r>
            <m:sSup>
              <m:sSupPr>
                <m:ctrlPr>
                  <w:rPr>
                    <w:rFonts w:ascii="Cambria Math" w:hAnsi="Cambria Math" w:cs="Times New Roman"/>
                    <w:iCs/>
                    <w:sz w:val="32"/>
                    <w:szCs w:val="32"/>
                  </w:rPr>
                </m:ctrlPr>
              </m:sSupPr>
              <m:e>
                <m:r>
                  <m:rPr>
                    <m:sty m:val="p"/>
                  </m:rPr>
                  <w:rPr>
                    <w:rFonts w:ascii="Cambria Math" w:hAnsi="Cambria Math" w:cs="Times New Roman"/>
                    <w:sz w:val="32"/>
                    <w:szCs w:val="32"/>
                  </w:rPr>
                  <m:t>NO</m:t>
                </m:r>
              </m:e>
              <m:sup>
                <m:r>
                  <m:rPr>
                    <m:sty m:val="p"/>
                  </m:rPr>
                  <w:rPr>
                    <w:rFonts w:ascii="Cambria Math" w:hAnsi="Cambria Math" w:cs="Times New Roman"/>
                    <w:sz w:val="32"/>
                    <w:szCs w:val="32"/>
                  </w:rPr>
                  <m:t>2</m:t>
                </m:r>
              </m:sup>
            </m:sSup>
          </m:den>
        </m:f>
      </m:oMath>
      <w:r>
        <w:rPr>
          <w:rFonts w:cs="Times New Roman"/>
          <w:iCs/>
          <w:sz w:val="32"/>
          <w:szCs w:val="32"/>
        </w:rPr>
        <w:t xml:space="preserve"> </w:t>
      </w:r>
      <w:r>
        <w:rPr>
          <w:rFonts w:cs="Times New Roman"/>
          <w:szCs w:val="26"/>
        </w:rPr>
        <w:t>=</w:t>
      </w:r>
      <m:oMath>
        <m:r>
          <m:rPr>
            <m:sty m:val="p"/>
          </m:rPr>
          <w:rPr>
            <w:rFonts w:ascii="Cambria Math" w:hAnsi="Cambria Math" w:cs="Times New Roman"/>
            <w:szCs w:val="26"/>
          </w:rPr>
          <m:t xml:space="preserve"> </m:t>
        </m:r>
        <m:f>
          <m:fPr>
            <m:ctrlPr>
              <w:rPr>
                <w:rFonts w:ascii="Cambria Math" w:hAnsi="Cambria Math" w:cs="Times New Roman"/>
                <w:iCs/>
                <w:sz w:val="32"/>
                <w:szCs w:val="32"/>
              </w:rPr>
            </m:ctrlPr>
          </m:fPr>
          <m:num>
            <m:sSup>
              <m:sSupPr>
                <m:ctrlPr>
                  <w:rPr>
                    <w:rFonts w:ascii="Cambria Math" w:hAnsi="Cambria Math" w:cs="Times New Roman"/>
                    <w:iCs/>
                    <w:sz w:val="32"/>
                    <w:szCs w:val="32"/>
                  </w:rPr>
                </m:ctrlPr>
              </m:sSupPr>
              <m:e>
                <m:r>
                  <m:rPr>
                    <m:sty m:val="p"/>
                  </m:rPr>
                  <w:rPr>
                    <w:rFonts w:ascii="Cambria Math" w:hAnsi="Cambria Math" w:cs="Times New Roman"/>
                    <w:sz w:val="32"/>
                    <w:szCs w:val="32"/>
                  </w:rPr>
                  <m:t>NH</m:t>
                </m:r>
              </m:e>
              <m:sup>
                <m:r>
                  <m:rPr>
                    <m:sty m:val="p"/>
                  </m:rPr>
                  <w:rPr>
                    <w:rFonts w:ascii="Cambria Math" w:hAnsi="Cambria Math" w:cs="Times New Roman"/>
                    <w:sz w:val="32"/>
                    <w:szCs w:val="32"/>
                  </w:rPr>
                  <m:t>2</m:t>
                </m:r>
              </m:sup>
            </m:sSup>
            <m:r>
              <m:rPr>
                <m:sty m:val="p"/>
              </m:rPr>
              <w:rPr>
                <w:rFonts w:ascii="Cambria Math" w:hAnsi="Cambria Math" w:cs="Times New Roman"/>
                <w:sz w:val="32"/>
                <w:szCs w:val="32"/>
              </w:rPr>
              <m:t>+</m:t>
            </m:r>
            <m:sSup>
              <m:sSupPr>
                <m:ctrlPr>
                  <w:rPr>
                    <w:rFonts w:ascii="Cambria Math" w:hAnsi="Cambria Math" w:cs="Times New Roman"/>
                    <w:iCs/>
                    <w:sz w:val="32"/>
                    <w:szCs w:val="32"/>
                  </w:rPr>
                </m:ctrlPr>
              </m:sSupPr>
              <m:e>
                <m:r>
                  <m:rPr>
                    <m:sty m:val="p"/>
                  </m:rPr>
                  <w:rPr>
                    <w:rFonts w:ascii="Cambria Math" w:hAnsi="Cambria Math" w:cs="Times New Roman"/>
                    <w:sz w:val="32"/>
                    <w:szCs w:val="32"/>
                  </w:rPr>
                  <m:t>NM</m:t>
                </m:r>
              </m:e>
              <m:sup>
                <m:r>
                  <m:rPr>
                    <m:sty m:val="p"/>
                  </m:rPr>
                  <w:rPr>
                    <w:rFonts w:ascii="Cambria Math" w:hAnsi="Cambria Math" w:cs="Times New Roman"/>
                    <w:sz w:val="32"/>
                    <w:szCs w:val="32"/>
                  </w:rPr>
                  <m:t>2</m:t>
                </m:r>
              </m:sup>
            </m:sSup>
          </m:num>
          <m:den>
            <m:sSup>
              <m:sSupPr>
                <m:ctrlPr>
                  <w:rPr>
                    <w:rFonts w:ascii="Cambria Math" w:hAnsi="Cambria Math" w:cs="Times New Roman"/>
                    <w:iCs/>
                    <w:sz w:val="32"/>
                    <w:szCs w:val="32"/>
                  </w:rPr>
                </m:ctrlPr>
              </m:sSupPr>
              <m:e>
                <m:r>
                  <m:rPr>
                    <m:sty m:val="p"/>
                  </m:rPr>
                  <w:rPr>
                    <w:rFonts w:ascii="Cambria Math" w:hAnsi="Cambria Math" w:cs="Times New Roman"/>
                    <w:sz w:val="32"/>
                    <w:szCs w:val="32"/>
                  </w:rPr>
                  <m:t>NM</m:t>
                </m:r>
              </m:e>
              <m:sup>
                <m:r>
                  <m:rPr>
                    <m:sty m:val="p"/>
                  </m:rPr>
                  <w:rPr>
                    <w:rFonts w:ascii="Cambria Math" w:hAnsi="Cambria Math" w:cs="Times New Roman"/>
                    <w:sz w:val="32"/>
                    <w:szCs w:val="32"/>
                  </w:rPr>
                  <m:t>2</m:t>
                </m:r>
              </m:sup>
            </m:sSup>
            <m:r>
              <m:rPr>
                <m:sty m:val="p"/>
              </m:rPr>
              <w:rPr>
                <w:rFonts w:ascii="Cambria Math" w:hAnsi="Cambria Math" w:cs="Times New Roman"/>
                <w:sz w:val="32"/>
                <w:szCs w:val="32"/>
              </w:rPr>
              <m:t>.</m:t>
            </m:r>
            <m:sSup>
              <m:sSupPr>
                <m:ctrlPr>
                  <w:rPr>
                    <w:rFonts w:ascii="Cambria Math" w:hAnsi="Cambria Math" w:cs="Times New Roman"/>
                    <w:iCs/>
                    <w:sz w:val="32"/>
                    <w:szCs w:val="32"/>
                  </w:rPr>
                </m:ctrlPr>
              </m:sSupPr>
              <m:e>
                <m:r>
                  <m:rPr>
                    <m:sty m:val="p"/>
                  </m:rPr>
                  <w:rPr>
                    <w:rFonts w:ascii="Cambria Math" w:hAnsi="Cambria Math" w:cs="Times New Roman"/>
                    <w:sz w:val="32"/>
                    <w:szCs w:val="32"/>
                  </w:rPr>
                  <m:t>NH</m:t>
                </m:r>
              </m:e>
              <m:sup>
                <m:r>
                  <m:rPr>
                    <m:sty m:val="p"/>
                  </m:rPr>
                  <w:rPr>
                    <w:rFonts w:ascii="Cambria Math" w:hAnsi="Cambria Math" w:cs="Times New Roman"/>
                    <w:sz w:val="32"/>
                    <w:szCs w:val="32"/>
                  </w:rPr>
                  <m:t>2</m:t>
                </m:r>
              </m:sup>
            </m:sSup>
          </m:den>
        </m:f>
      </m:oMath>
    </w:p>
    <w:p w:rsidR="00222BAD" w:rsidRDefault="00B7516B">
      <w:pPr>
        <w:ind w:firstLineChars="300" w:firstLine="780"/>
        <w:rPr>
          <w:rFonts w:cs="Times New Roman"/>
          <w:iCs/>
          <w:szCs w:val="26"/>
        </w:rPr>
      </w:pPr>
      <w:r>
        <w:rPr>
          <w:rFonts w:cs="Times New Roman"/>
          <w:iCs/>
          <w:szCs w:val="26"/>
        </w:rPr>
        <w:t xml:space="preserve">Hay </w:t>
      </w:r>
      <m:oMath>
        <m:f>
          <m:fPr>
            <m:ctrlPr>
              <w:rPr>
                <w:rFonts w:ascii="Cambria Math" w:hAnsi="Cambria Math" w:cs="Times New Roman"/>
                <w:iCs/>
                <w:sz w:val="32"/>
                <w:szCs w:val="32"/>
              </w:rPr>
            </m:ctrlPr>
          </m:fPr>
          <m:num>
            <m:r>
              <m:rPr>
                <m:sty m:val="p"/>
              </m:rPr>
              <w:rPr>
                <w:rFonts w:ascii="Cambria Math" w:hAnsi="Cambria Math" w:cs="Times New Roman"/>
                <w:sz w:val="32"/>
                <w:szCs w:val="32"/>
              </w:rPr>
              <m:t>1</m:t>
            </m:r>
          </m:num>
          <m:den>
            <m:sSup>
              <m:sSupPr>
                <m:ctrlPr>
                  <w:rPr>
                    <w:rFonts w:ascii="Cambria Math" w:hAnsi="Cambria Math" w:cs="Times New Roman"/>
                    <w:iCs/>
                    <w:sz w:val="32"/>
                    <w:szCs w:val="32"/>
                  </w:rPr>
                </m:ctrlPr>
              </m:sSupPr>
              <m:e>
                <m:r>
                  <m:rPr>
                    <m:sty m:val="p"/>
                  </m:rPr>
                  <w:rPr>
                    <w:rFonts w:ascii="Cambria Math" w:hAnsi="Cambria Math" w:cs="Times New Roman"/>
                    <w:sz w:val="32"/>
                    <w:szCs w:val="32"/>
                  </w:rPr>
                  <m:t>NO</m:t>
                </m:r>
              </m:e>
              <m:sup>
                <m:r>
                  <m:rPr>
                    <m:sty m:val="p"/>
                  </m:rPr>
                  <w:rPr>
                    <w:rFonts w:ascii="Cambria Math" w:hAnsi="Cambria Math" w:cs="Times New Roman"/>
                    <w:sz w:val="32"/>
                    <w:szCs w:val="32"/>
                  </w:rPr>
                  <m:t>2</m:t>
                </m:r>
              </m:sup>
            </m:sSup>
          </m:den>
        </m:f>
      </m:oMath>
      <w:r>
        <w:rPr>
          <w:rFonts w:cs="Times New Roman"/>
          <w:iCs/>
          <w:sz w:val="32"/>
          <w:szCs w:val="32"/>
        </w:rPr>
        <w:t xml:space="preserve"> </w:t>
      </w:r>
      <m:oMath>
        <m:r>
          <m:rPr>
            <m:sty m:val="p"/>
          </m:rPr>
          <w:rPr>
            <w:rFonts w:ascii="Cambria Math" w:hAnsi="Cambria Math" w:cs="Times New Roman"/>
          </w:rPr>
          <m:t>+</m:t>
        </m:r>
        <m:f>
          <m:fPr>
            <m:ctrlPr>
              <w:rPr>
                <w:rFonts w:ascii="Cambria Math" w:hAnsi="Cambria Math" w:cs="Times New Roman"/>
                <w:iCs/>
                <w:sz w:val="32"/>
                <w:szCs w:val="32"/>
              </w:rPr>
            </m:ctrlPr>
          </m:fPr>
          <m:num>
            <m:r>
              <m:rPr>
                <m:sty m:val="p"/>
              </m:rPr>
              <w:rPr>
                <w:rFonts w:ascii="Cambria Math" w:hAnsi="Cambria Math" w:cs="Times New Roman"/>
                <w:sz w:val="32"/>
                <w:szCs w:val="32"/>
              </w:rPr>
              <m:t>1</m:t>
            </m:r>
          </m:num>
          <m:den>
            <m:sSup>
              <m:sSupPr>
                <m:ctrlPr>
                  <w:rPr>
                    <w:rFonts w:ascii="Cambria Math" w:hAnsi="Cambria Math" w:cs="Times New Roman"/>
                    <w:iCs/>
                    <w:sz w:val="32"/>
                    <w:szCs w:val="32"/>
                  </w:rPr>
                </m:ctrlPr>
              </m:sSupPr>
              <m:e>
                <m:r>
                  <m:rPr>
                    <m:sty m:val="p"/>
                  </m:rPr>
                  <w:rPr>
                    <w:rFonts w:ascii="Cambria Math" w:hAnsi="Cambria Math" w:cs="Times New Roman"/>
                    <w:sz w:val="32"/>
                    <w:szCs w:val="32"/>
                  </w:rPr>
                  <m:t>NI</m:t>
                </m:r>
              </m:e>
              <m:sup>
                <m:r>
                  <m:rPr>
                    <m:sty m:val="p"/>
                  </m:rPr>
                  <w:rPr>
                    <w:rFonts w:ascii="Cambria Math" w:hAnsi="Cambria Math" w:cs="Times New Roman"/>
                    <w:sz w:val="32"/>
                    <w:szCs w:val="32"/>
                  </w:rPr>
                  <m:t>2</m:t>
                </m:r>
              </m:sup>
            </m:sSup>
          </m:den>
        </m:f>
      </m:oMath>
      <w:r>
        <w:rPr>
          <w:rFonts w:cs="Times New Roman"/>
          <w:iCs/>
          <w:sz w:val="32"/>
          <w:szCs w:val="32"/>
        </w:rPr>
        <w:t xml:space="preserve"> </w:t>
      </w:r>
      <m:oMath>
        <m:r>
          <m:rPr>
            <m:sty m:val="p"/>
          </m:rPr>
          <w:rPr>
            <w:rFonts w:ascii="Cambria Math" w:hAnsi="Cambria Math" w:cs="Times New Roman"/>
          </w:rPr>
          <m:t>=</m:t>
        </m:r>
        <m:f>
          <m:fPr>
            <m:ctrlPr>
              <w:rPr>
                <w:rFonts w:ascii="Cambria Math" w:hAnsi="Cambria Math" w:cs="Times New Roman"/>
                <w:iCs/>
                <w:sz w:val="32"/>
                <w:szCs w:val="32"/>
              </w:rPr>
            </m:ctrlPr>
          </m:fPr>
          <m:num>
            <m:r>
              <m:rPr>
                <m:sty m:val="p"/>
              </m:rPr>
              <w:rPr>
                <w:rFonts w:ascii="Cambria Math" w:hAnsi="Cambria Math" w:cs="Times New Roman"/>
                <w:sz w:val="32"/>
                <w:szCs w:val="32"/>
              </w:rPr>
              <m:t>1</m:t>
            </m:r>
          </m:num>
          <m:den>
            <m:sSup>
              <m:sSupPr>
                <m:ctrlPr>
                  <w:rPr>
                    <w:rFonts w:ascii="Cambria Math" w:hAnsi="Cambria Math" w:cs="Times New Roman"/>
                    <w:iCs/>
                    <w:sz w:val="32"/>
                    <w:szCs w:val="32"/>
                  </w:rPr>
                </m:ctrlPr>
              </m:sSupPr>
              <m:e>
                <m:r>
                  <m:rPr>
                    <m:sty m:val="p"/>
                  </m:rPr>
                  <w:rPr>
                    <w:rFonts w:ascii="Cambria Math" w:hAnsi="Cambria Math" w:cs="Times New Roman"/>
                    <w:sz w:val="32"/>
                    <w:szCs w:val="32"/>
                  </w:rPr>
                  <m:t>NH</m:t>
                </m:r>
              </m:e>
              <m:sup>
                <m:r>
                  <m:rPr>
                    <m:sty m:val="p"/>
                  </m:rPr>
                  <w:rPr>
                    <w:rFonts w:ascii="Cambria Math" w:hAnsi="Cambria Math" w:cs="Times New Roman"/>
                    <w:sz w:val="32"/>
                    <w:szCs w:val="32"/>
                  </w:rPr>
                  <m:t>2</m:t>
                </m:r>
              </m:sup>
            </m:sSup>
          </m:den>
        </m:f>
      </m:oMath>
      <w:r>
        <w:rPr>
          <w:rFonts w:cs="Times New Roman"/>
          <w:iCs/>
          <w:sz w:val="32"/>
          <w:szCs w:val="32"/>
        </w:rPr>
        <w:t xml:space="preserve"> </w:t>
      </w:r>
      <m:oMath>
        <m:r>
          <m:rPr>
            <m:sty m:val="p"/>
          </m:rPr>
          <w:rPr>
            <w:rFonts w:ascii="Cambria Math" w:hAnsi="Cambria Math" w:cs="Times New Roman"/>
          </w:rPr>
          <m:t>+</m:t>
        </m:r>
        <m:f>
          <m:fPr>
            <m:ctrlPr>
              <w:rPr>
                <w:rFonts w:ascii="Cambria Math" w:hAnsi="Cambria Math" w:cs="Times New Roman"/>
                <w:iCs/>
                <w:sz w:val="32"/>
                <w:szCs w:val="32"/>
              </w:rPr>
            </m:ctrlPr>
          </m:fPr>
          <m:num>
            <m:r>
              <m:rPr>
                <m:sty m:val="p"/>
              </m:rPr>
              <w:rPr>
                <w:rFonts w:ascii="Cambria Math" w:hAnsi="Cambria Math" w:cs="Times New Roman"/>
                <w:sz w:val="32"/>
                <w:szCs w:val="32"/>
              </w:rPr>
              <m:t>1</m:t>
            </m:r>
          </m:num>
          <m:den>
            <m:sSup>
              <m:sSupPr>
                <m:ctrlPr>
                  <w:rPr>
                    <w:rFonts w:ascii="Cambria Math" w:hAnsi="Cambria Math" w:cs="Times New Roman"/>
                    <w:iCs/>
                    <w:sz w:val="32"/>
                    <w:szCs w:val="32"/>
                  </w:rPr>
                </m:ctrlPr>
              </m:sSupPr>
              <m:e>
                <m:r>
                  <m:rPr>
                    <m:sty m:val="p"/>
                  </m:rPr>
                  <w:rPr>
                    <w:rFonts w:ascii="Cambria Math" w:hAnsi="Cambria Math" w:cs="Times New Roman"/>
                    <w:sz w:val="32"/>
                    <w:szCs w:val="32"/>
                  </w:rPr>
                  <m:t>MN</m:t>
                </m:r>
              </m:e>
              <m:sup>
                <m:r>
                  <m:rPr>
                    <m:sty m:val="p"/>
                  </m:rPr>
                  <w:rPr>
                    <w:rFonts w:ascii="Cambria Math" w:hAnsi="Cambria Math" w:cs="Times New Roman"/>
                    <w:sz w:val="32"/>
                    <w:szCs w:val="32"/>
                  </w:rPr>
                  <m:t>2</m:t>
                </m:r>
              </m:sup>
            </m:sSup>
          </m:den>
        </m:f>
      </m:oMath>
      <w:r>
        <w:rPr>
          <w:rFonts w:cs="Times New Roman"/>
          <w:iCs/>
          <w:szCs w:val="26"/>
        </w:rPr>
        <w:t xml:space="preserve"> (đpcm)</w:t>
      </w:r>
    </w:p>
    <w:p w:rsidR="00222BAD" w:rsidRDefault="00B7516B">
      <w:pPr>
        <w:rPr>
          <w:rFonts w:cs="Times New Roman"/>
          <w:b/>
          <w:bCs/>
        </w:rPr>
      </w:pPr>
      <w:r>
        <w:rPr>
          <w:rFonts w:cs="Times New Roman"/>
          <w:b/>
          <w:bCs/>
        </w:rPr>
        <w:t xml:space="preserve">Câu 7. (2,0 điểm) </w:t>
      </w:r>
    </w:p>
    <w:p w:rsidR="00222BAD" w:rsidRDefault="00B7516B">
      <w:pPr>
        <w:ind w:firstLineChars="300" w:firstLine="780"/>
        <w:rPr>
          <w:rFonts w:cs="Times New Roman"/>
        </w:rPr>
      </w:pPr>
      <w:r>
        <w:rPr>
          <w:rFonts w:cs="Times New Roman"/>
        </w:rPr>
        <w:t>Ta có:</w:t>
      </w:r>
      <w:r>
        <w:rPr>
          <w:rFonts w:cs="Times New Roman"/>
          <w:b/>
          <w:bCs/>
        </w:rPr>
        <w:t xml:space="preserve"> </w:t>
      </w:r>
      <m:oMath>
        <m:sSup>
          <m:sSupPr>
            <m:ctrlPr>
              <w:rPr>
                <w:rFonts w:ascii="Cambria Math" w:hAnsi="Cambria Math" w:cs="Times New Roman"/>
              </w:rPr>
            </m:ctrlPr>
          </m:sSupPr>
          <m:e>
            <m:r>
              <m:rPr>
                <m:sty m:val="p"/>
              </m:rPr>
              <w:rPr>
                <w:rFonts w:ascii="Cambria Math" w:hAnsi="Cambria Math" w:cs="Times New Roman"/>
              </w:rPr>
              <m:t>x</m:t>
            </m:r>
          </m:e>
          <m:sup>
            <m:r>
              <m:rPr>
                <m:sty m:val="p"/>
              </m:rPr>
              <w:rPr>
                <w:rFonts w:ascii="Cambria Math" w:hAnsi="Cambria Math" w:cs="Times New Roman"/>
              </w:rPr>
              <m:t>3</m:t>
            </m:r>
          </m:sup>
        </m:sSup>
        <m:r>
          <m:rPr>
            <m:sty m:val="p"/>
          </m:rPr>
          <w:rPr>
            <w:rFonts w:ascii="Cambria Math" w:hAnsi="Cambria Math" w:cs="Times New Roman"/>
          </w:rPr>
          <m:t>+3</m:t>
        </m:r>
        <m:sSup>
          <m:sSupPr>
            <m:ctrlPr>
              <w:rPr>
                <w:rFonts w:ascii="Cambria Math" w:hAnsi="Cambria Math" w:cs="Times New Roman"/>
              </w:rPr>
            </m:ctrlPr>
          </m:sSupPr>
          <m:e>
            <m:r>
              <m:rPr>
                <m:sty m:val="p"/>
              </m:rPr>
              <w:rPr>
                <w:rFonts w:ascii="Cambria Math" w:hAnsi="Cambria Math" w:cs="Times New Roman"/>
              </w:rPr>
              <m:t>x</m:t>
            </m:r>
          </m:e>
          <m:sup>
            <m:r>
              <m:rPr>
                <m:sty m:val="p"/>
              </m:rPr>
              <w:rPr>
                <w:rFonts w:ascii="Cambria Math" w:hAnsi="Cambria Math" w:cs="Times New Roman"/>
              </w:rPr>
              <m:t>2</m:t>
            </m:r>
          </m:sup>
        </m:sSup>
        <m:r>
          <m:rPr>
            <m:sty m:val="p"/>
          </m:rPr>
          <w:rPr>
            <w:rFonts w:ascii="Cambria Math" w:hAnsi="Cambria Math" w:cs="Times New Roman"/>
          </w:rPr>
          <m:t>+3x+2=</m:t>
        </m:r>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rPr>
                  <m:t>9y+1945</m:t>
                </m:r>
              </m:e>
            </m:d>
          </m:e>
          <m:sup>
            <m:r>
              <m:rPr>
                <m:sty m:val="p"/>
              </m:rPr>
              <w:rPr>
                <w:rFonts w:ascii="Cambria Math" w:hAnsi="Cambria Math" w:cs="Times New Roman"/>
              </w:rPr>
              <m:t>2</m:t>
            </m:r>
          </m:sup>
        </m:sSup>
      </m:oMath>
      <w:r>
        <w:rPr>
          <w:rFonts w:cs="Times New Roman"/>
        </w:rPr>
        <w:t xml:space="preserve"> </w:t>
      </w:r>
    </w:p>
    <w:p w:rsidR="00222BAD" w:rsidRDefault="00B7516B">
      <w:pPr>
        <w:ind w:firstLineChars="300" w:firstLine="780"/>
        <w:rPr>
          <w:rFonts w:cs="Times New Roman"/>
        </w:rPr>
      </w:pPr>
      <m:oMath>
        <m:r>
          <m:rPr>
            <m:sty m:val="p"/>
          </m:rPr>
          <w:rPr>
            <w:rFonts w:ascii="Cambria Math" w:hAnsi="Cambria Math" w:cs="Times New Roman"/>
          </w:rPr>
          <m:t>⇔</m:t>
        </m:r>
      </m:oMath>
      <w:r>
        <w:rPr>
          <w:rFonts w:cs="Times New Roman"/>
        </w:rPr>
        <w:t xml:space="preserve"> </w:t>
      </w:r>
      <m:oMath>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rPr>
                  <m:t>x+1</m:t>
                </m:r>
              </m:e>
            </m:d>
          </m:e>
          <m:sup>
            <m:r>
              <m:rPr>
                <m:sty m:val="p"/>
              </m:rPr>
              <w:rPr>
                <w:rFonts w:ascii="Cambria Math" w:hAnsi="Cambria Math" w:cs="Times New Roman"/>
              </w:rPr>
              <m:t>3</m:t>
            </m:r>
          </m:sup>
        </m:sSup>
        <m:r>
          <m:rPr>
            <m:sty m:val="p"/>
          </m:rPr>
          <w:rPr>
            <w:rFonts w:ascii="Cambria Math" w:hAnsi="Cambria Math" w:cs="Times New Roman"/>
          </w:rPr>
          <m:t>+1=</m:t>
        </m:r>
        <m:sSup>
          <m:sSupPr>
            <m:ctrlPr>
              <w:rPr>
                <w:rFonts w:ascii="Cambria Math" w:hAnsi="Cambria Math" w:cs="Times New Roman"/>
              </w:rPr>
            </m:ctrlPr>
          </m:sSupPr>
          <m:e>
            <m:d>
              <m:dPr>
                <m:begChr m:val="["/>
                <m:endChr m:val="]"/>
                <m:ctrlPr>
                  <w:rPr>
                    <w:rFonts w:ascii="Cambria Math" w:hAnsi="Cambria Math" w:cs="Times New Roman"/>
                  </w:rPr>
                </m:ctrlPr>
              </m:dPr>
              <m:e>
                <m:r>
                  <m:rPr>
                    <m:sty m:val="p"/>
                  </m:rPr>
                  <w:rPr>
                    <w:rFonts w:ascii="Cambria Math" w:hAnsi="Cambria Math" w:cs="Times New Roman"/>
                  </w:rPr>
                  <m:t>3</m:t>
                </m:r>
                <m:d>
                  <m:dPr>
                    <m:ctrlPr>
                      <w:rPr>
                        <w:rFonts w:ascii="Cambria Math" w:hAnsi="Cambria Math" w:cs="Times New Roman"/>
                      </w:rPr>
                    </m:ctrlPr>
                  </m:dPr>
                  <m:e>
                    <m:r>
                      <m:rPr>
                        <m:sty m:val="p"/>
                      </m:rPr>
                      <w:rPr>
                        <w:rFonts w:ascii="Cambria Math" w:hAnsi="Cambria Math" w:cs="Times New Roman"/>
                      </w:rPr>
                      <m:t>3y+368</m:t>
                    </m:r>
                  </m:e>
                </m:d>
                <m:r>
                  <m:rPr>
                    <m:sty m:val="p"/>
                  </m:rPr>
                  <w:rPr>
                    <w:rFonts w:ascii="Cambria Math" w:hAnsi="Cambria Math" w:cs="Times New Roman"/>
                  </w:rPr>
                  <m:t>+1</m:t>
                </m:r>
              </m:e>
            </m:d>
          </m:e>
          <m:sup>
            <m:r>
              <m:rPr>
                <m:sty m:val="p"/>
              </m:rPr>
              <w:rPr>
                <w:rFonts w:ascii="Cambria Math" w:hAnsi="Cambria Math" w:cs="Times New Roman"/>
              </w:rPr>
              <m:t>2</m:t>
            </m:r>
          </m:sup>
        </m:sSup>
      </m:oMath>
    </w:p>
    <w:p w:rsidR="00222BAD" w:rsidRDefault="00B7516B">
      <w:pPr>
        <w:rPr>
          <w:rFonts w:cs="Times New Roman"/>
        </w:rPr>
      </w:pPr>
      <w:r>
        <w:rPr>
          <w:rFonts w:cs="Times New Roman"/>
        </w:rPr>
        <w:t>Đặt a = x + 1, b = 3y + 368, phương trình trên trở thành:</w:t>
      </w:r>
    </w:p>
    <w:p w:rsidR="00222BAD" w:rsidRDefault="00B7516B">
      <w:pPr>
        <w:ind w:firstLineChars="300" w:firstLine="780"/>
        <w:rPr>
          <w:rFonts w:cs="Times New Roman"/>
        </w:rPr>
      </w:pPr>
      <m:oMath>
        <m:sSup>
          <m:sSupPr>
            <m:ctrlPr>
              <w:rPr>
                <w:rFonts w:ascii="Cambria Math" w:hAnsi="Cambria Math" w:cs="Times New Roman"/>
              </w:rPr>
            </m:ctrlPr>
          </m:sSupPr>
          <m:e>
            <m:r>
              <m:rPr>
                <m:sty m:val="p"/>
              </m:rPr>
              <w:rPr>
                <w:rFonts w:ascii="Cambria Math" w:hAnsi="Cambria Math" w:cs="Times New Roman"/>
              </w:rPr>
              <m:t>a</m:t>
            </m:r>
          </m:e>
          <m:sup>
            <m:r>
              <m:rPr>
                <m:sty m:val="p"/>
              </m:rPr>
              <w:rPr>
                <w:rFonts w:ascii="Cambria Math" w:hAnsi="Cambria Math" w:cs="Times New Roman"/>
              </w:rPr>
              <m:t>3</m:t>
            </m:r>
          </m:sup>
        </m:sSup>
        <m:r>
          <m:rPr>
            <m:sty m:val="p"/>
          </m:rPr>
          <w:rPr>
            <w:rFonts w:ascii="Cambria Math" w:hAnsi="Cambria Math" w:cs="Times New Roman"/>
          </w:rPr>
          <m:t>+1=</m:t>
        </m:r>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rPr>
                  <m:t>3b+1</m:t>
                </m:r>
              </m:e>
            </m:d>
          </m:e>
          <m:sup>
            <m:r>
              <m:rPr>
                <m:sty m:val="p"/>
              </m:rPr>
              <w:rPr>
                <w:rFonts w:ascii="Cambria Math" w:hAnsi="Cambria Math" w:cs="Times New Roman"/>
              </w:rPr>
              <m:t>2</m:t>
            </m:r>
          </m:sup>
        </m:sSup>
      </m:oMath>
      <w:r>
        <w:rPr>
          <w:rFonts w:cs="Times New Roman"/>
        </w:rPr>
        <w:t xml:space="preserve"> </w:t>
      </w:r>
      <m:oMath>
        <m:r>
          <m:rPr>
            <m:sty m:val="p"/>
          </m:rPr>
          <w:rPr>
            <w:rFonts w:ascii="Cambria Math" w:hAnsi="Cambria Math" w:cs="Times New Roman"/>
          </w:rPr>
          <m:t>⇔</m:t>
        </m:r>
      </m:oMath>
      <w:r>
        <w:rPr>
          <w:rFonts w:cs="Times New Roman"/>
        </w:rPr>
        <w:t xml:space="preserve"> </w:t>
      </w:r>
      <m:oMath>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rPr>
                  <m:t>3b+1</m:t>
                </m:r>
              </m:e>
            </m:d>
          </m:e>
          <m:sup>
            <m:r>
              <m:rPr>
                <m:sty m:val="p"/>
              </m:rPr>
              <w:rPr>
                <w:rFonts w:ascii="Cambria Math" w:hAnsi="Cambria Math" w:cs="Times New Roman"/>
              </w:rPr>
              <m:t>2</m:t>
            </m:r>
          </m:sup>
        </m:sSup>
        <m:r>
          <m:rPr>
            <m:sty m:val="p"/>
          </m:rPr>
          <w:rPr>
            <w:rFonts w:ascii="Cambria Math" w:hAnsi="Cambria Math" w:cs="Times New Roman"/>
          </w:rPr>
          <m:t>=</m:t>
        </m:r>
        <m:d>
          <m:dPr>
            <m:ctrlPr>
              <w:rPr>
                <w:rFonts w:ascii="Cambria Math" w:hAnsi="Cambria Math" w:cs="Times New Roman"/>
              </w:rPr>
            </m:ctrlPr>
          </m:dPr>
          <m:e>
            <m:r>
              <m:rPr>
                <m:sty m:val="p"/>
              </m:rPr>
              <w:rPr>
                <w:rFonts w:ascii="Cambria Math" w:hAnsi="Cambria Math" w:cs="Times New Roman"/>
              </w:rPr>
              <m:t>a+1</m:t>
            </m:r>
          </m:e>
        </m:d>
        <m:d>
          <m:dPr>
            <m:ctrlPr>
              <w:rPr>
                <w:rFonts w:ascii="Cambria Math" w:hAnsi="Cambria Math" w:cs="Times New Roman"/>
              </w:rPr>
            </m:ctrlPr>
          </m:dPr>
          <m:e>
            <m:sSup>
              <m:sSupPr>
                <m:ctrlPr>
                  <w:rPr>
                    <w:rFonts w:ascii="Cambria Math" w:hAnsi="Cambria Math" w:cs="Times New Roman"/>
                  </w:rPr>
                </m:ctrlPr>
              </m:sSupPr>
              <m:e>
                <m:r>
                  <m:rPr>
                    <m:sty m:val="p"/>
                  </m:rPr>
                  <w:rPr>
                    <w:rFonts w:ascii="Cambria Math" w:hAnsi="Cambria Math" w:cs="Times New Roman"/>
                  </w:rPr>
                  <m:t>a</m:t>
                </m:r>
              </m:e>
              <m:sup>
                <m:r>
                  <m:rPr>
                    <m:sty m:val="p"/>
                  </m:rPr>
                  <w:rPr>
                    <w:rFonts w:ascii="Cambria Math" w:hAnsi="Cambria Math" w:cs="Times New Roman"/>
                  </w:rPr>
                  <m:t>2</m:t>
                </m:r>
              </m:sup>
            </m:sSup>
            <m:r>
              <m:rPr>
                <m:sty m:val="p"/>
              </m:rPr>
              <w:rPr>
                <w:rFonts w:ascii="Cambria Math" w:hAnsi="Cambria Math" w:cs="Times New Roman"/>
              </w:rPr>
              <m:t>-a+1</m:t>
            </m:r>
          </m:e>
        </m:d>
      </m:oMath>
      <w:r>
        <w:rPr>
          <w:rFonts w:cs="Times New Roman"/>
        </w:rPr>
        <w:t xml:space="preserve"> (1)</w:t>
      </w:r>
    </w:p>
    <w:p w:rsidR="00222BAD" w:rsidRDefault="00B7516B">
      <w:pPr>
        <w:rPr>
          <w:rFonts w:cs="Times New Roman"/>
        </w:rPr>
      </w:pPr>
      <w:r>
        <w:rPr>
          <w:rFonts w:cs="Times New Roman"/>
        </w:rPr>
        <w:t xml:space="preserve">Vì x, y </w:t>
      </w:r>
      <m:oMath>
        <m:r>
          <m:rPr>
            <m:sty m:val="p"/>
          </m:rPr>
          <w:rPr>
            <w:rFonts w:ascii="Cambria Math" w:hAnsi="Cambria Math" w:cs="Times New Roman"/>
          </w:rPr>
          <m:t>∈</m:t>
        </m:r>
      </m:oMath>
      <w:r>
        <w:rPr>
          <w:rFonts w:cs="Times New Roman"/>
        </w:rPr>
        <w:t xml:space="preserve"> N </w:t>
      </w:r>
      <m:oMath>
        <m:r>
          <m:rPr>
            <m:sty m:val="p"/>
          </m:rPr>
          <w:rPr>
            <w:rFonts w:ascii="Cambria Math" w:hAnsi="Cambria Math" w:cs="Times New Roman"/>
          </w:rPr>
          <m:t>⇒</m:t>
        </m:r>
      </m:oMath>
      <w:r>
        <w:rPr>
          <w:rFonts w:cs="Times New Roman"/>
        </w:rPr>
        <w:t xml:space="preserve"> a, b </w:t>
      </w:r>
      <m:oMath>
        <m:r>
          <m:rPr>
            <m:sty m:val="p"/>
          </m:rPr>
          <w:rPr>
            <w:rFonts w:ascii="Cambria Math" w:hAnsi="Cambria Math" w:cs="Times New Roman"/>
          </w:rPr>
          <m:t>∈</m:t>
        </m:r>
      </m:oMath>
      <w:r>
        <w:rPr>
          <w:rFonts w:cs="Times New Roman"/>
        </w:rPr>
        <w:t xml:space="preserve"> N, a </w:t>
      </w:r>
      <m:oMath>
        <m:r>
          <m:rPr>
            <m:sty m:val="p"/>
          </m:rPr>
          <w:rPr>
            <w:rFonts w:ascii="Cambria Math" w:hAnsi="Cambria Math" w:cs="Times New Roman"/>
          </w:rPr>
          <m:t>≥</m:t>
        </m:r>
      </m:oMath>
      <w:r>
        <w:rPr>
          <w:rFonts w:cs="Times New Roman"/>
        </w:rPr>
        <w:t xml:space="preserve"> 1, b </w:t>
      </w:r>
      <m:oMath>
        <m:r>
          <m:rPr>
            <m:sty m:val="p"/>
          </m:rPr>
          <w:rPr>
            <w:rFonts w:ascii="Cambria Math" w:hAnsi="Cambria Math" w:cs="Times New Roman"/>
          </w:rPr>
          <m:t>≥</m:t>
        </m:r>
      </m:oMath>
      <w:r>
        <w:rPr>
          <w:rFonts w:cs="Times New Roman"/>
        </w:rPr>
        <w:t xml:space="preserve"> 368</w:t>
      </w:r>
    </w:p>
    <w:p w:rsidR="00222BAD" w:rsidRDefault="00B7516B">
      <w:pPr>
        <w:numPr>
          <w:ilvl w:val="0"/>
          <w:numId w:val="20"/>
        </w:numPr>
        <w:tabs>
          <w:tab w:val="left" w:pos="1040"/>
        </w:tabs>
        <w:ind w:firstLine="360"/>
        <w:rPr>
          <w:rFonts w:cs="Times New Roman"/>
        </w:rPr>
      </w:pPr>
      <w:r>
        <w:rPr>
          <w:rFonts w:cs="Times New Roman"/>
        </w:rPr>
        <w:t xml:space="preserve">Nếu a = 1 thì (1) trở thành: </w:t>
      </w:r>
      <m:oMath>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rPr>
                  <m:t>3b+1</m:t>
                </m:r>
              </m:e>
            </m:d>
          </m:e>
          <m:sup>
            <m:r>
              <m:rPr>
                <m:sty m:val="p"/>
              </m:rPr>
              <w:rPr>
                <w:rFonts w:ascii="Cambria Math" w:hAnsi="Cambria Math" w:cs="Times New Roman"/>
              </w:rPr>
              <m:t>2</m:t>
            </m:r>
          </m:sup>
        </m:sSup>
        <m:r>
          <m:rPr>
            <m:sty m:val="p"/>
          </m:rPr>
          <w:rPr>
            <w:rFonts w:ascii="Cambria Math" w:hAnsi="Cambria Math" w:cs="Times New Roman"/>
          </w:rPr>
          <m:t>=2</m:t>
        </m:r>
      </m:oMath>
    </w:p>
    <w:p w:rsidR="00222BAD" w:rsidRDefault="00B7516B">
      <w:pPr>
        <w:tabs>
          <w:tab w:val="left" w:pos="1040"/>
        </w:tabs>
        <w:ind w:left="780"/>
        <w:rPr>
          <w:rFonts w:cs="Times New Roman"/>
        </w:rPr>
      </w:pPr>
      <w:r>
        <w:rPr>
          <w:rFonts w:cs="Times New Roman"/>
        </w:rPr>
        <w:lastRenderedPageBreak/>
        <w:t xml:space="preserve">Phương trình này vô nghiệm, vì </w:t>
      </w:r>
      <m:oMath>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rPr>
                  <m:t>3b+1</m:t>
                </m:r>
              </m:e>
            </m:d>
          </m:e>
          <m:sup>
            <m:r>
              <m:rPr>
                <m:sty m:val="p"/>
              </m:rPr>
              <w:rPr>
                <w:rFonts w:ascii="Cambria Math" w:hAnsi="Cambria Math" w:cs="Times New Roman"/>
              </w:rPr>
              <m:t>2</m:t>
            </m:r>
          </m:sup>
        </m:sSup>
      </m:oMath>
      <w:r>
        <w:rPr>
          <w:rFonts w:cs="Times New Roman"/>
        </w:rPr>
        <w:t xml:space="preserve"> là số chính phương, còn 2 không phải là số chính phương</w:t>
      </w:r>
    </w:p>
    <w:p w:rsidR="00222BAD" w:rsidRDefault="00B7516B">
      <w:pPr>
        <w:numPr>
          <w:ilvl w:val="0"/>
          <w:numId w:val="20"/>
        </w:numPr>
        <w:tabs>
          <w:tab w:val="clear" w:pos="420"/>
          <w:tab w:val="left" w:pos="1040"/>
        </w:tabs>
        <w:ind w:firstLine="360"/>
        <w:rPr>
          <w:rFonts w:cs="Times New Roman"/>
        </w:rPr>
      </w:pPr>
      <w:r>
        <w:rPr>
          <w:rFonts w:cs="Times New Roman"/>
        </w:rPr>
        <w:t xml:space="preserve">Nếu a </w:t>
      </w:r>
      <m:oMath>
        <m:r>
          <m:rPr>
            <m:sty m:val="p"/>
          </m:rPr>
          <w:rPr>
            <w:rFonts w:ascii="Cambria Math" w:hAnsi="Cambria Math" w:cs="Times New Roman"/>
          </w:rPr>
          <m:t>≥</m:t>
        </m:r>
      </m:oMath>
      <w:r>
        <w:rPr>
          <w:rFonts w:cs="Times New Roman"/>
        </w:rPr>
        <w:t xml:space="preserve"> 2 thì a + 1 </w:t>
      </w:r>
      <m:oMath>
        <m:r>
          <m:rPr>
            <m:sty m:val="p"/>
          </m:rPr>
          <w:rPr>
            <w:rFonts w:ascii="Cambria Math" w:hAnsi="Cambria Math" w:cs="Times New Roman"/>
          </w:rPr>
          <m:t>≥</m:t>
        </m:r>
      </m:oMath>
      <w:r>
        <w:rPr>
          <w:rFonts w:cs="Times New Roman"/>
        </w:rPr>
        <w:t xml:space="preserve"> 3, </w:t>
      </w:r>
      <m:oMath>
        <m:sSup>
          <m:sSupPr>
            <m:ctrlPr>
              <w:rPr>
                <w:rFonts w:ascii="Cambria Math" w:hAnsi="Cambria Math" w:cs="Times New Roman"/>
              </w:rPr>
            </m:ctrlPr>
          </m:sSupPr>
          <m:e>
            <m:r>
              <m:rPr>
                <m:sty m:val="p"/>
              </m:rPr>
              <w:rPr>
                <w:rFonts w:ascii="Cambria Math" w:hAnsi="Cambria Math" w:cs="Times New Roman"/>
              </w:rPr>
              <m:t>a</m:t>
            </m:r>
          </m:e>
          <m:sup>
            <m:r>
              <m:rPr>
                <m:sty m:val="p"/>
              </m:rPr>
              <w:rPr>
                <w:rFonts w:ascii="Cambria Math" w:hAnsi="Cambria Math" w:cs="Times New Roman"/>
              </w:rPr>
              <m:t>2</m:t>
            </m:r>
          </m:sup>
        </m:sSup>
        <m:r>
          <m:rPr>
            <m:sty m:val="p"/>
          </m:rPr>
          <w:rPr>
            <w:rFonts w:ascii="Cambria Math" w:hAnsi="Cambria Math" w:cs="Times New Roman"/>
          </w:rPr>
          <m:t>-a+1</m:t>
        </m:r>
      </m:oMath>
      <w:r>
        <w:rPr>
          <w:rFonts w:cs="Times New Roman"/>
        </w:rPr>
        <w:t xml:space="preserve"> = a</w:t>
      </w:r>
      <m:oMath>
        <m:d>
          <m:dPr>
            <m:ctrlPr>
              <w:rPr>
                <w:rFonts w:ascii="Cambria Math" w:hAnsi="Cambria Math" w:cs="Times New Roman"/>
              </w:rPr>
            </m:ctrlPr>
          </m:dPr>
          <m:e>
            <m:r>
              <m:rPr>
                <m:sty m:val="p"/>
              </m:rPr>
              <w:rPr>
                <w:rFonts w:ascii="Cambria Math" w:hAnsi="Cambria Math" w:cs="Times New Roman"/>
              </w:rPr>
              <m:t>a-1</m:t>
            </m:r>
          </m:e>
        </m:d>
        <m:r>
          <m:rPr>
            <m:sty m:val="p"/>
          </m:rPr>
          <w:rPr>
            <w:rFonts w:ascii="Cambria Math" w:hAnsi="Cambria Math" w:cs="Times New Roman"/>
          </w:rPr>
          <m:t>+1≥</m:t>
        </m:r>
        <m:r>
          <m:rPr>
            <m:sty m:val="p"/>
          </m:rPr>
          <w:rPr>
            <w:rFonts w:cs="Times New Roman"/>
          </w:rPr>
          <m:t xml:space="preserve"> </m:t>
        </m:r>
      </m:oMath>
      <w:r>
        <w:rPr>
          <w:rFonts w:cs="Times New Roman"/>
        </w:rPr>
        <w:t>3</w:t>
      </w:r>
    </w:p>
    <w:p w:rsidR="00222BAD" w:rsidRDefault="00B7516B">
      <w:pPr>
        <w:tabs>
          <w:tab w:val="left" w:pos="1040"/>
        </w:tabs>
        <w:ind w:left="780"/>
        <w:rPr>
          <w:rFonts w:cs="Times New Roman"/>
        </w:rPr>
      </w:pPr>
      <w:r>
        <w:rPr>
          <w:rFonts w:cs="Times New Roman"/>
        </w:rPr>
        <w:t xml:space="preserve">Đặt d = UCLN(a + 1,  </w:t>
      </w:r>
      <m:oMath>
        <m:sSup>
          <m:sSupPr>
            <m:ctrlPr>
              <w:rPr>
                <w:rFonts w:ascii="Cambria Math" w:hAnsi="Cambria Math" w:cs="Times New Roman"/>
              </w:rPr>
            </m:ctrlPr>
          </m:sSupPr>
          <m:e>
            <m:r>
              <m:rPr>
                <m:sty m:val="p"/>
              </m:rPr>
              <w:rPr>
                <w:rFonts w:ascii="Cambria Math" w:hAnsi="Cambria Math" w:cs="Times New Roman"/>
              </w:rPr>
              <m:t>a</m:t>
            </m:r>
          </m:e>
          <m:sup>
            <m:r>
              <m:rPr>
                <m:sty m:val="p"/>
              </m:rPr>
              <w:rPr>
                <w:rFonts w:ascii="Cambria Math" w:hAnsi="Cambria Math" w:cs="Times New Roman"/>
              </w:rPr>
              <m:t>2</m:t>
            </m:r>
          </m:sup>
        </m:sSup>
        <m:r>
          <m:rPr>
            <m:sty m:val="p"/>
          </m:rPr>
          <w:rPr>
            <w:rFonts w:ascii="Cambria Math" w:hAnsi="Cambria Math" w:cs="Times New Roman"/>
          </w:rPr>
          <m:t>-a+1</m:t>
        </m:r>
      </m:oMath>
      <w:r>
        <w:rPr>
          <w:rFonts w:cs="Times New Roman"/>
        </w:rPr>
        <w:t xml:space="preserve">) (d </w:t>
      </w:r>
      <m:oMath>
        <m:r>
          <m:rPr>
            <m:sty m:val="p"/>
          </m:rPr>
          <w:rPr>
            <w:rFonts w:ascii="Cambria Math" w:hAnsi="Cambria Math" w:cs="Times New Roman"/>
          </w:rPr>
          <m:t>≥</m:t>
        </m:r>
      </m:oMath>
      <w:r>
        <w:rPr>
          <w:rFonts w:cs="Times New Roman"/>
        </w:rPr>
        <w:t xml:space="preserve"> 1)</w:t>
      </w:r>
    </w:p>
    <w:p w:rsidR="00222BAD" w:rsidRDefault="00B7516B">
      <w:pPr>
        <w:tabs>
          <w:tab w:val="left" w:pos="1040"/>
        </w:tabs>
        <w:ind w:left="780"/>
        <w:rPr>
          <w:rFonts w:cs="Times New Roman"/>
          <w:iCs/>
        </w:rPr>
      </w:pPr>
      <m:oMath>
        <m:r>
          <m:rPr>
            <m:sty m:val="p"/>
          </m:rPr>
          <w:rPr>
            <w:rFonts w:ascii="Cambria Math" w:hAnsi="Cambria Math" w:cs="Times New Roman"/>
          </w:rPr>
          <m:t>⇒</m:t>
        </m:r>
      </m:oMath>
      <w:r>
        <w:rPr>
          <w:rFonts w:cs="Times New Roman"/>
        </w:rPr>
        <w:t xml:space="preserve"> </w:t>
      </w:r>
      <m:oMath>
        <m:d>
          <m:dPr>
            <m:begChr m:val="{"/>
            <m:endChr m:val=""/>
            <m:ctrlPr>
              <w:rPr>
                <w:rFonts w:ascii="Cambria Math" w:hAnsi="Cambria Math" w:cs="Times New Roman"/>
                <w:iCs/>
              </w:rPr>
            </m:ctrlPr>
          </m:dPr>
          <m:e>
            <m:eqArr>
              <m:eqArrPr>
                <m:ctrlPr>
                  <w:rPr>
                    <w:rFonts w:ascii="Cambria Math" w:hAnsi="Cambria Math" w:cs="Times New Roman"/>
                    <w:iCs/>
                  </w:rPr>
                </m:ctrlPr>
              </m:eqArrPr>
              <m:e>
                <m:r>
                  <m:rPr>
                    <m:sty m:val="p"/>
                  </m:rPr>
                  <w:rPr>
                    <w:rFonts w:ascii="Cambria Math" w:hAnsi="Cambria Math" w:cs="Times New Roman"/>
                  </w:rPr>
                  <m:t>a+1⋮ d</m:t>
                </m:r>
              </m:e>
              <m:e>
                <m:sSup>
                  <m:sSupPr>
                    <m:ctrlPr>
                      <w:rPr>
                        <w:rFonts w:ascii="Cambria Math" w:hAnsi="Cambria Math" w:cs="Times New Roman"/>
                        <w:iCs/>
                      </w:rPr>
                    </m:ctrlPr>
                  </m:sSupPr>
                  <m:e>
                    <m:r>
                      <m:rPr>
                        <m:sty m:val="p"/>
                      </m:rPr>
                      <w:rPr>
                        <w:rFonts w:ascii="Cambria Math" w:hAnsi="Cambria Math" w:cs="Times New Roman"/>
                      </w:rPr>
                      <m:t>a</m:t>
                    </m:r>
                  </m:e>
                  <m:sup>
                    <m:r>
                      <m:rPr>
                        <m:sty m:val="p"/>
                      </m:rPr>
                      <w:rPr>
                        <w:rFonts w:ascii="Cambria Math" w:hAnsi="Cambria Math" w:cs="Times New Roman"/>
                      </w:rPr>
                      <m:t>2</m:t>
                    </m:r>
                  </m:sup>
                </m:sSup>
                <m:r>
                  <m:rPr>
                    <m:sty m:val="p"/>
                  </m:rPr>
                  <w:rPr>
                    <w:rFonts w:ascii="Cambria Math" w:hAnsi="Cambria Math" w:cs="Times New Roman"/>
                  </w:rPr>
                  <m:t>-a+1 ⋮ d</m:t>
                </m:r>
              </m:e>
            </m:eqArr>
          </m:e>
        </m:d>
      </m:oMath>
      <w:r>
        <w:rPr>
          <w:rFonts w:cs="Times New Roman"/>
          <w:iCs/>
        </w:rPr>
        <w:t xml:space="preserve"> </w:t>
      </w:r>
      <m:oMath>
        <m:r>
          <m:rPr>
            <m:sty m:val="p"/>
          </m:rPr>
          <w:rPr>
            <w:rFonts w:ascii="Cambria Math" w:hAnsi="Cambria Math" w:cs="Times New Roman"/>
          </w:rPr>
          <m:t>⇒</m:t>
        </m:r>
      </m:oMath>
      <w:r>
        <w:rPr>
          <w:rFonts w:cs="Times New Roman"/>
        </w:rPr>
        <w:t xml:space="preserve"> </w:t>
      </w:r>
      <m:oMath>
        <m:d>
          <m:dPr>
            <m:begChr m:val="{"/>
            <m:endChr m:val=""/>
            <m:ctrlPr>
              <w:rPr>
                <w:rFonts w:ascii="Cambria Math" w:hAnsi="Cambria Math" w:cs="Times New Roman"/>
                <w:iCs/>
              </w:rPr>
            </m:ctrlPr>
          </m:dPr>
          <m:e>
            <m:eqArr>
              <m:eqArrPr>
                <m:ctrlPr>
                  <w:rPr>
                    <w:rFonts w:ascii="Cambria Math" w:hAnsi="Cambria Math" w:cs="Times New Roman"/>
                    <w:iCs/>
                  </w:rPr>
                </m:ctrlPr>
              </m:eqArrPr>
              <m:e>
                <m:sSup>
                  <m:sSupPr>
                    <m:ctrlPr>
                      <w:rPr>
                        <w:rFonts w:ascii="Cambria Math" w:hAnsi="Cambria Math" w:cs="Times New Roman"/>
                        <w:iCs/>
                      </w:rPr>
                    </m:ctrlPr>
                  </m:sSupPr>
                  <m:e>
                    <m:r>
                      <m:rPr>
                        <m:sty m:val="p"/>
                      </m:rPr>
                      <w:rPr>
                        <w:rFonts w:ascii="Cambria Math" w:hAnsi="Cambria Math" w:cs="Times New Roman"/>
                      </w:rPr>
                      <m:t>a</m:t>
                    </m:r>
                  </m:e>
                  <m:sup>
                    <m:r>
                      <m:rPr>
                        <m:sty m:val="p"/>
                      </m:rPr>
                      <w:rPr>
                        <w:rFonts w:ascii="Cambria Math" w:hAnsi="Cambria Math" w:cs="Times New Roman"/>
                      </w:rPr>
                      <m:t>2</m:t>
                    </m:r>
                  </m:sup>
                </m:sSup>
                <m:r>
                  <m:rPr>
                    <m:sty m:val="p"/>
                  </m:rPr>
                  <w:rPr>
                    <w:rFonts w:ascii="Cambria Math" w:hAnsi="Cambria Math" w:cs="Times New Roman"/>
                  </w:rPr>
                  <m:t>+a⋮ d</m:t>
                </m:r>
              </m:e>
              <m:e>
                <m:sSup>
                  <m:sSupPr>
                    <m:ctrlPr>
                      <w:rPr>
                        <w:rFonts w:ascii="Cambria Math" w:hAnsi="Cambria Math" w:cs="Times New Roman"/>
                        <w:iCs/>
                      </w:rPr>
                    </m:ctrlPr>
                  </m:sSupPr>
                  <m:e>
                    <m:r>
                      <m:rPr>
                        <m:sty m:val="p"/>
                      </m:rPr>
                      <w:rPr>
                        <w:rFonts w:ascii="Cambria Math" w:hAnsi="Cambria Math" w:cs="Times New Roman"/>
                      </w:rPr>
                      <m:t>a</m:t>
                    </m:r>
                  </m:e>
                  <m:sup>
                    <m:r>
                      <m:rPr>
                        <m:sty m:val="p"/>
                      </m:rPr>
                      <w:rPr>
                        <w:rFonts w:ascii="Cambria Math" w:hAnsi="Cambria Math" w:cs="Times New Roman"/>
                      </w:rPr>
                      <m:t>2</m:t>
                    </m:r>
                  </m:sup>
                </m:sSup>
                <m:r>
                  <m:rPr>
                    <m:sty m:val="p"/>
                  </m:rPr>
                  <w:rPr>
                    <w:rFonts w:ascii="Cambria Math" w:hAnsi="Cambria Math" w:cs="Times New Roman"/>
                  </w:rPr>
                  <m:t>-a+1 ⋮ d</m:t>
                </m:r>
              </m:e>
            </m:eqArr>
          </m:e>
        </m:d>
      </m:oMath>
      <w:r>
        <w:rPr>
          <w:rFonts w:cs="Times New Roman"/>
          <w:iCs/>
        </w:rPr>
        <w:t xml:space="preserve"> </w:t>
      </w:r>
      <m:oMath>
        <m:r>
          <m:rPr>
            <m:sty m:val="p"/>
          </m:rPr>
          <w:rPr>
            <w:rFonts w:ascii="Cambria Math" w:hAnsi="Cambria Math" w:cs="Times New Roman"/>
          </w:rPr>
          <m:t>⇒</m:t>
        </m:r>
      </m:oMath>
      <w:r>
        <w:rPr>
          <w:rFonts w:cs="Times New Roman"/>
        </w:rPr>
        <w:t xml:space="preserve"> </w:t>
      </w:r>
      <m:oMath>
        <m:d>
          <m:dPr>
            <m:begChr m:val="{"/>
            <m:endChr m:val=""/>
            <m:ctrlPr>
              <w:rPr>
                <w:rFonts w:ascii="Cambria Math" w:hAnsi="Cambria Math" w:cs="Times New Roman"/>
                <w:iCs/>
              </w:rPr>
            </m:ctrlPr>
          </m:dPr>
          <m:e>
            <m:eqArr>
              <m:eqArrPr>
                <m:ctrlPr>
                  <w:rPr>
                    <w:rFonts w:ascii="Cambria Math" w:hAnsi="Cambria Math" w:cs="Times New Roman"/>
                    <w:iCs/>
                  </w:rPr>
                </m:ctrlPr>
              </m:eqArrPr>
              <m:e>
                <m:r>
                  <m:rPr>
                    <m:sty m:val="p"/>
                  </m:rPr>
                  <w:rPr>
                    <w:rFonts w:ascii="Cambria Math" w:hAnsi="Cambria Math" w:cs="Times New Roman"/>
                  </w:rPr>
                  <m:t>a+1⋮ d</m:t>
                </m:r>
              </m:e>
              <m:e>
                <m:r>
                  <m:rPr>
                    <m:sty m:val="p"/>
                  </m:rPr>
                  <w:rPr>
                    <w:rFonts w:ascii="Cambria Math" w:hAnsi="Cambria Math" w:cs="Times New Roman"/>
                  </w:rPr>
                  <m:t>2a ⋮ d</m:t>
                </m:r>
              </m:e>
            </m:eqArr>
          </m:e>
        </m:d>
      </m:oMath>
    </w:p>
    <w:p w:rsidR="00222BAD" w:rsidRDefault="00B7516B">
      <w:pPr>
        <w:tabs>
          <w:tab w:val="left" w:pos="1040"/>
        </w:tabs>
        <w:ind w:left="780"/>
        <w:rPr>
          <w:rFonts w:cs="Times New Roman"/>
        </w:rPr>
      </w:pPr>
      <m:oMath>
        <m:r>
          <m:rPr>
            <m:sty m:val="p"/>
          </m:rPr>
          <w:rPr>
            <w:rFonts w:ascii="Cambria Math" w:hAnsi="Cambria Math" w:cs="Times New Roman"/>
          </w:rPr>
          <m:t>⇒</m:t>
        </m:r>
      </m:oMath>
      <w:r>
        <w:rPr>
          <w:rFonts w:cs="Times New Roman"/>
        </w:rPr>
        <w:t xml:space="preserve"> </w:t>
      </w:r>
      <m:oMath>
        <m:r>
          <m:rPr>
            <m:sty m:val="p"/>
          </m:rPr>
          <w:rPr>
            <w:rFonts w:ascii="Cambria Math" w:hAnsi="Cambria Math" w:cs="Times New Roman"/>
          </w:rPr>
          <m:t>2</m:t>
        </m:r>
        <m:d>
          <m:dPr>
            <m:ctrlPr>
              <w:rPr>
                <w:rFonts w:ascii="Cambria Math" w:hAnsi="Cambria Math" w:cs="Times New Roman"/>
              </w:rPr>
            </m:ctrlPr>
          </m:dPr>
          <m:e>
            <m:r>
              <m:rPr>
                <m:sty m:val="p"/>
              </m:rPr>
              <w:rPr>
                <w:rFonts w:ascii="Cambria Math" w:hAnsi="Cambria Math" w:cs="Times New Roman"/>
              </w:rPr>
              <m:t>a+1</m:t>
            </m:r>
          </m:e>
        </m:d>
        <m:r>
          <m:rPr>
            <m:sty m:val="p"/>
          </m:rPr>
          <w:rPr>
            <w:rFonts w:ascii="Cambria Math" w:hAnsi="Cambria Math" w:cs="Times New Roman"/>
          </w:rPr>
          <m:t>-</m:t>
        </m:r>
        <m:d>
          <m:dPr>
            <m:ctrlPr>
              <w:rPr>
                <w:rFonts w:ascii="Cambria Math" w:hAnsi="Cambria Math" w:cs="Times New Roman"/>
              </w:rPr>
            </m:ctrlPr>
          </m:dPr>
          <m:e>
            <m:r>
              <m:rPr>
                <m:sty m:val="p"/>
              </m:rPr>
              <w:rPr>
                <w:rFonts w:ascii="Cambria Math" w:hAnsi="Cambria Math" w:cs="Times New Roman"/>
              </w:rPr>
              <m:t>2a-1</m:t>
            </m:r>
          </m:e>
        </m:d>
        <m:r>
          <m:rPr>
            <m:sty m:val="p"/>
          </m:rPr>
          <w:rPr>
            <w:rFonts w:ascii="Cambria Math" w:hAnsi="Cambria Math" w:cs="Times New Roman"/>
          </w:rPr>
          <m:t>=3⋮ d</m:t>
        </m:r>
      </m:oMath>
      <w:r>
        <w:rPr>
          <w:rFonts w:cs="Times New Roman"/>
        </w:rPr>
        <w:t xml:space="preserve"> </w:t>
      </w:r>
      <m:oMath>
        <m:r>
          <m:rPr>
            <m:sty m:val="p"/>
          </m:rPr>
          <w:rPr>
            <w:rFonts w:ascii="Cambria Math" w:hAnsi="Cambria Math" w:cs="Times New Roman"/>
          </w:rPr>
          <m:t>⇒</m:t>
        </m:r>
      </m:oMath>
      <w:r>
        <w:rPr>
          <w:rFonts w:cs="Times New Roman"/>
        </w:rPr>
        <w:t xml:space="preserve"> d </w:t>
      </w:r>
      <m:oMath>
        <m:r>
          <m:rPr>
            <m:sty m:val="p"/>
          </m:rPr>
          <w:rPr>
            <w:rFonts w:ascii="Cambria Math" w:hAnsi="Cambria Math" w:cs="Times New Roman"/>
          </w:rPr>
          <m:t>∈</m:t>
        </m:r>
      </m:oMath>
      <w:r>
        <w:rPr>
          <w:rFonts w:cs="Times New Roman"/>
        </w:rPr>
        <w:t xml:space="preserve"> {1; 3}</w:t>
      </w:r>
    </w:p>
    <w:p w:rsidR="00222BAD" w:rsidRDefault="00B7516B">
      <w:pPr>
        <w:tabs>
          <w:tab w:val="left" w:pos="1040"/>
        </w:tabs>
        <w:ind w:left="780"/>
        <w:rPr>
          <w:rFonts w:cs="Times New Roman"/>
        </w:rPr>
      </w:pPr>
      <w:r>
        <w:rPr>
          <w:rFonts w:cs="Times New Roman"/>
        </w:rPr>
        <w:t xml:space="preserve">Do </w:t>
      </w:r>
      <m:oMath>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rPr>
                  <m:t>3b+1</m:t>
                </m:r>
              </m:e>
            </m:d>
          </m:e>
          <m:sup>
            <m:r>
              <m:rPr>
                <m:sty m:val="p"/>
              </m:rPr>
              <w:rPr>
                <w:rFonts w:ascii="Cambria Math" w:hAnsi="Cambria Math" w:cs="Times New Roman"/>
              </w:rPr>
              <m:t>2</m:t>
            </m:r>
          </m:sup>
        </m:sSup>
      </m:oMath>
      <w:r>
        <w:rPr>
          <w:rFonts w:cs="Times New Roman"/>
        </w:rPr>
        <w:t xml:space="preserve"> không chia hết cho 3 nên từ (1) </w:t>
      </w:r>
      <m:oMath>
        <m:r>
          <m:rPr>
            <m:sty m:val="p"/>
          </m:rPr>
          <w:rPr>
            <w:rFonts w:ascii="Cambria Math" w:hAnsi="Cambria Math" w:cs="Times New Roman"/>
          </w:rPr>
          <m:t>⇒</m:t>
        </m:r>
      </m:oMath>
      <w:r>
        <w:rPr>
          <w:rFonts w:cs="Times New Roman"/>
        </w:rPr>
        <w:t xml:space="preserve"> d </w:t>
      </w:r>
      <m:oMath>
        <m:r>
          <m:rPr>
            <m:sty m:val="p"/>
          </m:rPr>
          <w:rPr>
            <w:rFonts w:ascii="Cambria Math" w:hAnsi="Cambria Math" w:cs="Times New Roman"/>
          </w:rPr>
          <m:t>≠</m:t>
        </m:r>
      </m:oMath>
      <w:r>
        <w:rPr>
          <w:rFonts w:cs="Times New Roman"/>
        </w:rPr>
        <w:t xml:space="preserve"> 3</w:t>
      </w:r>
      <m:oMath>
        <m:r>
          <m:rPr>
            <m:sty m:val="p"/>
          </m:rPr>
          <w:rPr>
            <w:rFonts w:ascii="Cambria Math" w:hAnsi="Cambria Math" w:cs="Times New Roman"/>
          </w:rPr>
          <m:t>⇒</m:t>
        </m:r>
      </m:oMath>
      <w:r>
        <w:rPr>
          <w:rFonts w:cs="Times New Roman"/>
        </w:rPr>
        <w:t xml:space="preserve"> d = 1</w:t>
      </w:r>
    </w:p>
    <w:p w:rsidR="00222BAD" w:rsidRDefault="00B7516B">
      <w:pPr>
        <w:tabs>
          <w:tab w:val="left" w:pos="1040"/>
        </w:tabs>
        <w:ind w:left="780"/>
        <w:rPr>
          <w:rFonts w:cs="Times New Roman"/>
        </w:rPr>
      </w:pPr>
      <w:r>
        <w:rPr>
          <w:rFonts w:cs="Times New Roman"/>
        </w:rPr>
        <w:t xml:space="preserve">Các số nguyên dương a + 1 và </w:t>
      </w:r>
      <m:oMath>
        <m:sSup>
          <m:sSupPr>
            <m:ctrlPr>
              <w:rPr>
                <w:rFonts w:ascii="Cambria Math" w:hAnsi="Cambria Math" w:cs="Times New Roman"/>
                <w:iCs/>
              </w:rPr>
            </m:ctrlPr>
          </m:sSupPr>
          <m:e>
            <m:r>
              <m:rPr>
                <m:sty m:val="p"/>
              </m:rPr>
              <w:rPr>
                <w:rFonts w:ascii="Cambria Math" w:hAnsi="Cambria Math" w:cs="Times New Roman"/>
              </w:rPr>
              <m:t>a</m:t>
            </m:r>
          </m:e>
          <m:sup>
            <m:r>
              <m:rPr>
                <m:sty m:val="p"/>
              </m:rPr>
              <w:rPr>
                <w:rFonts w:ascii="Cambria Math" w:hAnsi="Cambria Math" w:cs="Times New Roman"/>
              </w:rPr>
              <m:t>2</m:t>
            </m:r>
          </m:sup>
        </m:sSup>
        <m:r>
          <m:rPr>
            <m:sty m:val="p"/>
          </m:rPr>
          <w:rPr>
            <w:rFonts w:ascii="Cambria Math" w:hAnsi="Cambria Math" w:cs="Times New Roman"/>
          </w:rPr>
          <m:t>-a+1</m:t>
        </m:r>
      </m:oMath>
      <w:r>
        <w:rPr>
          <w:rFonts w:cs="Times New Roman"/>
        </w:rPr>
        <w:t xml:space="preserve"> nguyên tố cùng nhau có tích là một số chính phương nên mỗi số đều là số chính phương</w:t>
      </w:r>
    </w:p>
    <w:p w:rsidR="00222BAD" w:rsidRDefault="00B7516B">
      <w:pPr>
        <w:tabs>
          <w:tab w:val="left" w:pos="1040"/>
        </w:tabs>
        <w:ind w:left="780"/>
        <w:rPr>
          <w:rFonts w:cs="Times New Roman"/>
        </w:rPr>
      </w:pPr>
      <w:r>
        <w:rPr>
          <w:rFonts w:cs="Times New Roman"/>
        </w:rPr>
        <w:t xml:space="preserve">Nhưng </w:t>
      </w:r>
      <m:oMath>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a-1</m:t>
                </m:r>
              </m:e>
            </m:d>
          </m:e>
          <m:sup>
            <m:r>
              <w:rPr>
                <w:rFonts w:ascii="Cambria Math" w:hAnsi="Cambria Math" w:cs="Times New Roman"/>
              </w:rPr>
              <m:t>2</m:t>
            </m:r>
          </m:sup>
        </m:sSup>
        <m:r>
          <w:rPr>
            <w:rFonts w:ascii="Cambria Math" w:hAnsi="Cambria Math" w:cs="Times New Roman"/>
          </w:rPr>
          <m:t>&lt;</m:t>
        </m:r>
        <m:sSup>
          <m:sSupPr>
            <m:ctrlPr>
              <w:rPr>
                <w:rFonts w:ascii="Cambria Math" w:hAnsi="Cambria Math" w:cs="Times New Roman"/>
                <w:iCs/>
              </w:rPr>
            </m:ctrlPr>
          </m:sSupPr>
          <m:e>
            <m:r>
              <m:rPr>
                <m:sty m:val="p"/>
              </m:rPr>
              <w:rPr>
                <w:rFonts w:ascii="Cambria Math" w:hAnsi="Cambria Math" w:cs="Times New Roman"/>
              </w:rPr>
              <m:t>a</m:t>
            </m:r>
          </m:e>
          <m:sup>
            <m:r>
              <m:rPr>
                <m:sty m:val="p"/>
              </m:rPr>
              <w:rPr>
                <w:rFonts w:ascii="Cambria Math" w:hAnsi="Cambria Math" w:cs="Times New Roman"/>
              </w:rPr>
              <m:t>2</m:t>
            </m:r>
          </m:sup>
        </m:sSup>
        <m:r>
          <m:rPr>
            <m:sty m:val="p"/>
          </m:rPr>
          <w:rPr>
            <w:rFonts w:ascii="Cambria Math" w:hAnsi="Cambria Math" w:cs="Times New Roman"/>
          </w:rPr>
          <m:t>-a+1</m:t>
        </m:r>
      </m:oMath>
      <w:r>
        <w:rPr>
          <w:rFonts w:cs="Times New Roman"/>
        </w:rPr>
        <w:t xml:space="preserve"> &lt; </w:t>
      </w:r>
      <m:oMath>
        <m:sSup>
          <m:sSupPr>
            <m:ctrlPr>
              <w:rPr>
                <w:rFonts w:ascii="Cambria Math" w:hAnsi="Cambria Math" w:cs="Times New Roman"/>
                <w:iCs/>
              </w:rPr>
            </m:ctrlPr>
          </m:sSupPr>
          <m:e>
            <m:r>
              <m:rPr>
                <m:sty m:val="p"/>
              </m:rPr>
              <w:rPr>
                <w:rFonts w:ascii="Cambria Math" w:hAnsi="Cambria Math" w:cs="Times New Roman"/>
              </w:rPr>
              <m:t>a</m:t>
            </m:r>
          </m:e>
          <m:sup>
            <m:r>
              <m:rPr>
                <m:sty m:val="p"/>
              </m:rPr>
              <w:rPr>
                <w:rFonts w:ascii="Cambria Math" w:hAnsi="Cambria Math" w:cs="Times New Roman"/>
              </w:rPr>
              <m:t>2</m:t>
            </m:r>
          </m:sup>
        </m:sSup>
      </m:oMath>
      <w:r>
        <w:rPr>
          <w:rFonts w:cs="Times New Roman"/>
          <w:iCs/>
        </w:rPr>
        <w:t xml:space="preserve"> (do </w:t>
      </w:r>
      <m:oMath>
        <m:sSup>
          <m:sSupPr>
            <m:ctrlPr>
              <w:rPr>
                <w:rFonts w:ascii="Cambria Math" w:hAnsi="Cambria Math" w:cs="Times New Roman"/>
                <w:iCs/>
              </w:rPr>
            </m:ctrlPr>
          </m:sSupPr>
          <m:e>
            <m:r>
              <m:rPr>
                <m:sty m:val="p"/>
              </m:rPr>
              <w:rPr>
                <w:rFonts w:ascii="Cambria Math" w:hAnsi="Cambria Math" w:cs="Times New Roman"/>
              </w:rPr>
              <m:t>a</m:t>
            </m:r>
          </m:e>
          <m:sup>
            <m:r>
              <m:rPr>
                <m:sty m:val="p"/>
              </m:rPr>
              <w:rPr>
                <w:rFonts w:ascii="Cambria Math" w:hAnsi="Cambria Math" w:cs="Times New Roman"/>
              </w:rPr>
              <m:t>2</m:t>
            </m:r>
          </m:sup>
        </m:sSup>
      </m:oMath>
      <w:r>
        <w:rPr>
          <w:rFonts w:cs="Times New Roman"/>
          <w:iCs/>
        </w:rPr>
        <w:t xml:space="preserve"> </w:t>
      </w:r>
      <m:oMath>
        <m:r>
          <m:rPr>
            <m:sty m:val="p"/>
          </m:rPr>
          <w:rPr>
            <w:rFonts w:ascii="Cambria Math" w:hAnsi="Cambria Math" w:cs="Times New Roman"/>
          </w:rPr>
          <m:t>≥</m:t>
        </m:r>
      </m:oMath>
      <w:r>
        <w:rPr>
          <w:rFonts w:cs="Times New Roman"/>
          <w:iCs/>
        </w:rPr>
        <w:t xml:space="preserve"> 2) nên </w:t>
      </w:r>
      <m:oMath>
        <m:sSup>
          <m:sSupPr>
            <m:ctrlPr>
              <w:rPr>
                <w:rFonts w:ascii="Cambria Math" w:hAnsi="Cambria Math" w:cs="Times New Roman"/>
                <w:iCs/>
              </w:rPr>
            </m:ctrlPr>
          </m:sSupPr>
          <m:e>
            <m:r>
              <m:rPr>
                <m:sty m:val="p"/>
              </m:rPr>
              <w:rPr>
                <w:rFonts w:ascii="Cambria Math" w:hAnsi="Cambria Math" w:cs="Times New Roman"/>
              </w:rPr>
              <m:t>a</m:t>
            </m:r>
          </m:e>
          <m:sup>
            <m:r>
              <m:rPr>
                <m:sty m:val="p"/>
              </m:rPr>
              <w:rPr>
                <w:rFonts w:ascii="Cambria Math" w:hAnsi="Cambria Math" w:cs="Times New Roman"/>
              </w:rPr>
              <m:t>2</m:t>
            </m:r>
          </m:sup>
        </m:sSup>
        <m:r>
          <m:rPr>
            <m:sty m:val="p"/>
          </m:rPr>
          <w:rPr>
            <w:rFonts w:ascii="Cambria Math" w:hAnsi="Cambria Math" w:cs="Times New Roman"/>
          </w:rPr>
          <m:t>-a+1</m:t>
        </m:r>
      </m:oMath>
      <w:r>
        <w:rPr>
          <w:rFonts w:cs="Times New Roman"/>
        </w:rPr>
        <w:t xml:space="preserve"> không thể là số chính phương.</w:t>
      </w:r>
    </w:p>
    <w:p w:rsidR="00222BAD" w:rsidRDefault="00B7516B">
      <w:pPr>
        <w:tabs>
          <w:tab w:val="left" w:pos="1040"/>
        </w:tabs>
        <w:ind w:left="780"/>
        <w:rPr>
          <w:rFonts w:cs="Times New Roman"/>
        </w:rPr>
      </w:pPr>
      <w:r>
        <w:rPr>
          <w:rFonts w:cs="Times New Roman"/>
        </w:rPr>
        <w:t>Như vậy không tồn tại cặp số tự nhiên (x;y) thỏa mãn điều kiện đề bài.</w:t>
      </w:r>
    </w:p>
    <w:p w:rsidR="00222BAD" w:rsidRDefault="00222BAD">
      <w:pPr>
        <w:rPr>
          <w:rFonts w:hAnsi="Cambria Math" w:hint="eastAsia"/>
        </w:rPr>
      </w:pPr>
    </w:p>
    <w:p w:rsidR="00222BAD" w:rsidRDefault="00B7516B">
      <w:pPr>
        <w:ind w:firstLineChars="300" w:firstLine="783"/>
        <w:jc w:val="center"/>
        <w:rPr>
          <w:rFonts w:hAnsi="Cambria Math" w:hint="eastAsia"/>
          <w:b/>
          <w:bCs/>
        </w:rPr>
      </w:pPr>
      <w:r>
        <w:rPr>
          <w:rFonts w:hAnsi="Cambria Math"/>
          <w:b/>
          <w:bCs/>
        </w:rPr>
        <w:t>-----------H</w:t>
      </w:r>
      <w:r>
        <w:rPr>
          <w:rFonts w:hAnsi="Cambria Math"/>
          <w:b/>
          <w:bCs/>
        </w:rPr>
        <w:t>Ế</w:t>
      </w:r>
      <w:r>
        <w:rPr>
          <w:rFonts w:hAnsi="Cambria Math"/>
          <w:b/>
          <w:bCs/>
        </w:rPr>
        <w:t>T------------</w:t>
      </w:r>
    </w:p>
    <w:p w:rsidR="00222BAD" w:rsidRDefault="00222BAD"/>
    <w:p w:rsidR="00222BAD" w:rsidRDefault="00222BAD"/>
    <w:p w:rsidR="00222BAD" w:rsidRDefault="00222BAD">
      <w:pPr>
        <w:rPr>
          <w:rFonts w:hAnsi="Cambria Math" w:hint="eastAsia"/>
          <w:iCs/>
        </w:rPr>
      </w:pPr>
    </w:p>
    <w:p w:rsidR="00222BAD" w:rsidRDefault="00222BAD">
      <w:pPr>
        <w:tabs>
          <w:tab w:val="left" w:pos="260"/>
        </w:tabs>
        <w:rPr>
          <w:rFonts w:hAnsi="Cambria Math" w:hint="eastAsia"/>
          <w:szCs w:val="26"/>
        </w:rPr>
      </w:pPr>
    </w:p>
    <w:p w:rsidR="00222BAD" w:rsidRDefault="00222BAD">
      <w:pPr>
        <w:rPr>
          <w:rFonts w:hAnsi="Cambria Math" w:hint="eastAsia"/>
          <w:szCs w:val="26"/>
        </w:rPr>
      </w:pPr>
    </w:p>
    <w:p w:rsidR="00222BAD" w:rsidRDefault="00222BAD"/>
    <w:p w:rsidR="00222BAD" w:rsidRDefault="00222BAD"/>
    <w:p w:rsidR="00222BAD" w:rsidRDefault="00222BAD"/>
    <w:p w:rsidR="00222BAD" w:rsidRDefault="00222BAD"/>
    <w:p w:rsidR="00222BAD" w:rsidRDefault="00222BAD">
      <w:pPr>
        <w:rPr>
          <w:rFonts w:hAnsi="Cambria Math" w:hint="eastAsia"/>
          <w:iCs/>
        </w:rPr>
      </w:pPr>
    </w:p>
    <w:p w:rsidR="00222BAD" w:rsidRDefault="00222BAD">
      <w:pPr>
        <w:tabs>
          <w:tab w:val="left" w:pos="260"/>
        </w:tabs>
        <w:rPr>
          <w:rFonts w:hAnsi="Cambria Math" w:hint="eastAsia"/>
          <w:szCs w:val="26"/>
        </w:rPr>
      </w:pPr>
    </w:p>
    <w:p w:rsidR="00222BAD" w:rsidRDefault="00222BAD">
      <w:pPr>
        <w:rPr>
          <w:rFonts w:hAnsi="Cambria Math" w:hint="eastAsia"/>
          <w:szCs w:val="26"/>
        </w:rPr>
      </w:pPr>
    </w:p>
    <w:p w:rsidR="00222BAD" w:rsidRDefault="00222BAD"/>
    <w:p w:rsidR="00222BAD" w:rsidRDefault="00222BAD"/>
    <w:sectPr w:rsidR="00222BAD">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8EA" w:rsidRDefault="005F58EA">
      <w:pPr>
        <w:spacing w:line="240" w:lineRule="auto"/>
      </w:pPr>
      <w:r>
        <w:separator/>
      </w:r>
    </w:p>
  </w:endnote>
  <w:endnote w:type="continuationSeparator" w:id="0">
    <w:p w:rsidR="005F58EA" w:rsidRDefault="005F58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8EA" w:rsidRDefault="005F58EA">
      <w:r>
        <w:separator/>
      </w:r>
    </w:p>
  </w:footnote>
  <w:footnote w:type="continuationSeparator" w:id="0">
    <w:p w:rsidR="005F58EA" w:rsidRDefault="005F5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4F013"/>
    <w:multiLevelType w:val="singleLevel"/>
    <w:tmpl w:val="8E14F013"/>
    <w:lvl w:ilvl="0">
      <w:start w:val="1"/>
      <w:numFmt w:val="lowerLetter"/>
      <w:lvlText w:val="%1)"/>
      <w:lvlJc w:val="left"/>
      <w:pPr>
        <w:tabs>
          <w:tab w:val="left" w:pos="425"/>
        </w:tabs>
        <w:ind w:left="425" w:hanging="425"/>
      </w:pPr>
      <w:rPr>
        <w:rFonts w:hint="default"/>
      </w:rPr>
    </w:lvl>
  </w:abstractNum>
  <w:abstractNum w:abstractNumId="1">
    <w:nsid w:val="99434D28"/>
    <w:multiLevelType w:val="singleLevel"/>
    <w:tmpl w:val="99434D28"/>
    <w:lvl w:ilvl="0">
      <w:start w:val="1"/>
      <w:numFmt w:val="lowerLetter"/>
      <w:lvlText w:val="%1)"/>
      <w:lvlJc w:val="left"/>
      <w:pPr>
        <w:tabs>
          <w:tab w:val="left" w:pos="425"/>
        </w:tabs>
        <w:ind w:left="425" w:hanging="425"/>
      </w:pPr>
      <w:rPr>
        <w:rFonts w:hint="default"/>
        <w:b/>
        <w:bCs/>
      </w:rPr>
    </w:lvl>
  </w:abstractNum>
  <w:abstractNum w:abstractNumId="2">
    <w:nsid w:val="A8A6C5EC"/>
    <w:multiLevelType w:val="singleLevel"/>
    <w:tmpl w:val="A8A6C5EC"/>
    <w:lvl w:ilvl="0">
      <w:start w:val="1"/>
      <w:numFmt w:val="decimal"/>
      <w:pStyle w:val="Heading2"/>
      <w:lvlText w:val="1.%1."/>
      <w:lvlJc w:val="left"/>
      <w:pPr>
        <w:tabs>
          <w:tab w:val="left" w:pos="425"/>
        </w:tabs>
        <w:ind w:left="138" w:hanging="425"/>
      </w:pPr>
      <w:rPr>
        <w:rFonts w:ascii="Times New Roman" w:eastAsia="SimSun" w:hAnsi="Times New Roman" w:cs="SimSun" w:hint="default"/>
        <w:sz w:val="28"/>
      </w:rPr>
    </w:lvl>
  </w:abstractNum>
  <w:abstractNum w:abstractNumId="3">
    <w:nsid w:val="BF6366EC"/>
    <w:multiLevelType w:val="singleLevel"/>
    <w:tmpl w:val="BF6366EC"/>
    <w:lvl w:ilvl="0">
      <w:start w:val="1"/>
      <w:numFmt w:val="bullet"/>
      <w:lvlText w:val=""/>
      <w:lvlJc w:val="left"/>
      <w:pPr>
        <w:tabs>
          <w:tab w:val="left" w:pos="420"/>
        </w:tabs>
        <w:ind w:left="420" w:hanging="420"/>
      </w:pPr>
      <w:rPr>
        <w:rFonts w:ascii="Wingdings" w:hAnsi="Wingdings" w:hint="default"/>
        <w:sz w:val="12"/>
        <w:szCs w:val="12"/>
      </w:rPr>
    </w:lvl>
  </w:abstractNum>
  <w:abstractNum w:abstractNumId="4">
    <w:nsid w:val="C83D92D2"/>
    <w:multiLevelType w:val="singleLevel"/>
    <w:tmpl w:val="C83D92D2"/>
    <w:lvl w:ilvl="0">
      <w:start w:val="1"/>
      <w:numFmt w:val="lowerLetter"/>
      <w:lvlText w:val="%1)"/>
      <w:lvlJc w:val="left"/>
      <w:pPr>
        <w:tabs>
          <w:tab w:val="left" w:pos="425"/>
        </w:tabs>
        <w:ind w:left="425" w:hanging="425"/>
      </w:pPr>
      <w:rPr>
        <w:rFonts w:hint="default"/>
      </w:rPr>
    </w:lvl>
  </w:abstractNum>
  <w:abstractNum w:abstractNumId="5">
    <w:nsid w:val="C85390B0"/>
    <w:multiLevelType w:val="singleLevel"/>
    <w:tmpl w:val="C85390B0"/>
    <w:lvl w:ilvl="0">
      <w:start w:val="1"/>
      <w:numFmt w:val="lowerLetter"/>
      <w:lvlText w:val="%1)"/>
      <w:lvlJc w:val="left"/>
      <w:pPr>
        <w:tabs>
          <w:tab w:val="left" w:pos="425"/>
        </w:tabs>
        <w:ind w:left="425" w:hanging="425"/>
      </w:pPr>
      <w:rPr>
        <w:rFonts w:hint="default"/>
        <w:b/>
        <w:bCs/>
      </w:rPr>
    </w:lvl>
  </w:abstractNum>
  <w:abstractNum w:abstractNumId="6">
    <w:nsid w:val="D83DB9D5"/>
    <w:multiLevelType w:val="singleLevel"/>
    <w:tmpl w:val="D83DB9D5"/>
    <w:lvl w:ilvl="0">
      <w:start w:val="1"/>
      <w:numFmt w:val="bullet"/>
      <w:lvlText w:val=""/>
      <w:lvlJc w:val="left"/>
      <w:pPr>
        <w:tabs>
          <w:tab w:val="left" w:pos="420"/>
        </w:tabs>
        <w:ind w:left="420" w:hanging="420"/>
      </w:pPr>
      <w:rPr>
        <w:rFonts w:ascii="Wingdings" w:hAnsi="Wingdings" w:hint="default"/>
        <w:sz w:val="12"/>
        <w:szCs w:val="12"/>
      </w:rPr>
    </w:lvl>
  </w:abstractNum>
  <w:abstractNum w:abstractNumId="7">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8">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9">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1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11">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12">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13">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14">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5">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6">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7">
    <w:nsid w:val="173DC8D7"/>
    <w:multiLevelType w:val="singleLevel"/>
    <w:tmpl w:val="173DC8D7"/>
    <w:lvl w:ilvl="0">
      <w:start w:val="1"/>
      <w:numFmt w:val="bullet"/>
      <w:lvlText w:val=""/>
      <w:lvlJc w:val="left"/>
      <w:pPr>
        <w:tabs>
          <w:tab w:val="left" w:pos="420"/>
        </w:tabs>
        <w:ind w:left="420" w:hanging="420"/>
      </w:pPr>
      <w:rPr>
        <w:rFonts w:ascii="Wingdings" w:hAnsi="Wingdings" w:hint="default"/>
        <w:sz w:val="12"/>
        <w:szCs w:val="12"/>
      </w:rPr>
    </w:lvl>
  </w:abstractNum>
  <w:abstractNum w:abstractNumId="18">
    <w:nsid w:val="33FBCF65"/>
    <w:multiLevelType w:val="singleLevel"/>
    <w:tmpl w:val="33FBCF65"/>
    <w:lvl w:ilvl="0">
      <w:start w:val="1"/>
      <w:numFmt w:val="lowerLetter"/>
      <w:lvlText w:val="%1)"/>
      <w:lvlJc w:val="left"/>
      <w:pPr>
        <w:tabs>
          <w:tab w:val="left" w:pos="425"/>
        </w:tabs>
        <w:ind w:left="425" w:hanging="425"/>
      </w:pPr>
      <w:rPr>
        <w:rFonts w:hint="default"/>
        <w:b/>
        <w:bCs/>
      </w:rPr>
    </w:lvl>
  </w:abstractNum>
  <w:abstractNum w:abstractNumId="19">
    <w:nsid w:val="7B6AE32B"/>
    <w:multiLevelType w:val="singleLevel"/>
    <w:tmpl w:val="7B6AE32B"/>
    <w:lvl w:ilvl="0">
      <w:start w:val="1"/>
      <w:numFmt w:val="lowerLetter"/>
      <w:lvlText w:val="%1)"/>
      <w:lvlJc w:val="left"/>
      <w:pPr>
        <w:tabs>
          <w:tab w:val="left" w:pos="425"/>
        </w:tabs>
        <w:ind w:left="425" w:hanging="425"/>
      </w:pPr>
      <w:rPr>
        <w:rFonts w:hint="default"/>
      </w:rPr>
    </w:lvl>
  </w:abstractNum>
  <w:num w:numId="1">
    <w:abstractNumId w:val="2"/>
  </w:num>
  <w:num w:numId="2">
    <w:abstractNumId w:val="16"/>
  </w:num>
  <w:num w:numId="3">
    <w:abstractNumId w:val="14"/>
  </w:num>
  <w:num w:numId="4">
    <w:abstractNumId w:val="13"/>
  </w:num>
  <w:num w:numId="5">
    <w:abstractNumId w:val="12"/>
  </w:num>
  <w:num w:numId="6">
    <w:abstractNumId w:val="11"/>
  </w:num>
  <w:num w:numId="7">
    <w:abstractNumId w:val="15"/>
  </w:num>
  <w:num w:numId="8">
    <w:abstractNumId w:val="10"/>
  </w:num>
  <w:num w:numId="9">
    <w:abstractNumId w:val="9"/>
  </w:num>
  <w:num w:numId="10">
    <w:abstractNumId w:val="8"/>
  </w:num>
  <w:num w:numId="11">
    <w:abstractNumId w:val="7"/>
  </w:num>
  <w:num w:numId="12">
    <w:abstractNumId w:val="5"/>
  </w:num>
  <w:num w:numId="13">
    <w:abstractNumId w:val="18"/>
  </w:num>
  <w:num w:numId="14">
    <w:abstractNumId w:val="1"/>
  </w:num>
  <w:num w:numId="15">
    <w:abstractNumId w:val="0"/>
  </w:num>
  <w:num w:numId="16">
    <w:abstractNumId w:val="6"/>
  </w:num>
  <w:num w:numId="17">
    <w:abstractNumId w:val="17"/>
  </w:num>
  <w:num w:numId="18">
    <w:abstractNumId w:val="19"/>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A1597"/>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22BAD"/>
    <w:rsid w:val="0026631D"/>
    <w:rsid w:val="002C2F53"/>
    <w:rsid w:val="0033518C"/>
    <w:rsid w:val="003437C2"/>
    <w:rsid w:val="00377186"/>
    <w:rsid w:val="003A1C03"/>
    <w:rsid w:val="003F142A"/>
    <w:rsid w:val="00414627"/>
    <w:rsid w:val="00425D63"/>
    <w:rsid w:val="004643D8"/>
    <w:rsid w:val="00497C24"/>
    <w:rsid w:val="004C7BA5"/>
    <w:rsid w:val="004E7628"/>
    <w:rsid w:val="004F48F2"/>
    <w:rsid w:val="005149B1"/>
    <w:rsid w:val="005647F2"/>
    <w:rsid w:val="005662D1"/>
    <w:rsid w:val="00573A09"/>
    <w:rsid w:val="005A4526"/>
    <w:rsid w:val="005C1B16"/>
    <w:rsid w:val="005E53D0"/>
    <w:rsid w:val="005F58EA"/>
    <w:rsid w:val="006002EB"/>
    <w:rsid w:val="006128EF"/>
    <w:rsid w:val="006264B4"/>
    <w:rsid w:val="00643033"/>
    <w:rsid w:val="00644CC3"/>
    <w:rsid w:val="00661468"/>
    <w:rsid w:val="006649F0"/>
    <w:rsid w:val="0067245D"/>
    <w:rsid w:val="0068470E"/>
    <w:rsid w:val="00695DCD"/>
    <w:rsid w:val="006A05CC"/>
    <w:rsid w:val="006A35A7"/>
    <w:rsid w:val="007152D7"/>
    <w:rsid w:val="00725830"/>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9F6530"/>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7516B"/>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37ED1A2D"/>
    <w:rsid w:val="56B4635A"/>
    <w:rsid w:val="7CAA1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9" w:qFormat="1"/>
    <w:lsdException w:name="toc 4" w:qFormat="1"/>
    <w:lsdException w:name="toc 8" w:qFormat="1"/>
    <w:lsdException w:name="footnote text" w:qFormat="1"/>
    <w:lsdException w:name="annotation text" w:qFormat="1"/>
    <w:lsdException w:name="header" w:qFormat="1"/>
    <w:lsdException w:name="footer" w:qFormat="1"/>
    <w:lsdException w:name="caption" w:semiHidden="1" w:unhideWhenUsed="1" w:qFormat="1"/>
    <w:lsdException w:name="envelope address" w:qFormat="1"/>
    <w:lsdException w:name="envelope return" w:qFormat="1"/>
    <w:lsdException w:name="footnote reference" w:qFormat="1"/>
    <w:lsdException w:name="annotation reference" w:qFormat="1"/>
    <w:lsdException w:name="endnote reference" w:qFormat="1"/>
    <w:lsdException w:name="endnote text" w:qFormat="1"/>
    <w:lsdException w:name="List Bullet" w:qFormat="1"/>
    <w:lsdException w:name="List 2" w:qFormat="1"/>
    <w:lsdException w:name="List 3" w:qFormat="1"/>
    <w:lsdException w:name="List 4" w:qFormat="1"/>
    <w:lsdException w:name="List Bullet 2" w:qFormat="1"/>
    <w:lsdException w:name="List Bullet 4" w:qFormat="1"/>
    <w:lsdException w:name="List Bullet 5" w:qFormat="1"/>
    <w:lsdException w:name="Title" w:qFormat="1"/>
    <w:lsdException w:name="Default Paragraph Font" w:semiHidden="1" w:qFormat="1"/>
    <w:lsdException w:name="Body Text" w:qFormat="1"/>
    <w:lsdException w:name="Body Text Indent" w:qFormat="1"/>
    <w:lsdException w:name="List Continue 4" w:qFormat="1"/>
    <w:lsdException w:name="List Continue 5" w:qFormat="1"/>
    <w:lsdException w:name="Message Header"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E-mail Signature" w:qFormat="1"/>
    <w:lsdException w:name="HTML Top of Form" w:semiHidden="1" w:uiPriority="99" w:unhideWhenUsed="1"/>
    <w:lsdException w:name="HTML Bottom of Form" w:semiHidden="1" w:uiPriority="99" w:unhideWhenUsed="1"/>
    <w:lsdException w:name="HTML Acronym"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List 1" w:qFormat="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qFormat="1"/>
    <w:lsdException w:name="Light Shading Accent 3" w:uiPriority="60" w:qFormat="1"/>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qFormat="1"/>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qFormat="1"/>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60" w:lineRule="auto"/>
      <w:jc w:val="both"/>
    </w:pPr>
    <w:rPr>
      <w:rFonts w:eastAsiaTheme="minorEastAsia" w:cstheme="minorBidi"/>
      <w:sz w:val="26"/>
      <w:lang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semiHidden/>
    <w:unhideWhenUsed/>
    <w:qFormat/>
    <w:pPr>
      <w:keepNext/>
      <w:keepLines/>
      <w:numPr>
        <w:numId w:val="1"/>
      </w:numPr>
      <w:spacing w:before="360" w:after="80" w:line="312" w:lineRule="auto"/>
      <w:ind w:left="136" w:firstLine="567"/>
      <w:outlineLvl w:val="1"/>
    </w:pPr>
    <w:rPr>
      <w:rFonts w:cs="Times New Roman"/>
      <w:b/>
      <w:sz w:val="28"/>
      <w:szCs w:val="36"/>
      <w:lang w:eastAsia="en-US"/>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pPr>
      <w:jc w:val="left"/>
    </w:pPr>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jc w:val="left"/>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jc w:val="left"/>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jc w:val="left"/>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rPr>
      <w:rFonts w:ascii="Arial" w:hAnsi="Arial" w:cs="Arial"/>
      <w:b/>
      <w:bCs/>
    </w:rPr>
  </w:style>
  <w:style w:type="character" w:styleId="LineNumber">
    <w:name w:val="line number"/>
    <w:basedOn w:val="DefaultParagraphFont"/>
  </w:style>
  <w:style w:type="paragraph" w:styleId="List">
    <w:name w:val="List"/>
    <w:basedOn w:val="Normal"/>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pPr>
      <w:ind w:leftChars="800" w:left="100" w:hangingChars="200" w:hanging="200"/>
    </w:pPr>
  </w:style>
  <w:style w:type="paragraph" w:styleId="ListBullet">
    <w:name w:val="List Bullet"/>
    <w:basedOn w:val="Normal"/>
    <w:qFormat/>
    <w:pPr>
      <w:numPr>
        <w:numId w:val="2"/>
      </w:numPr>
    </w:pPr>
  </w:style>
  <w:style w:type="paragraph" w:styleId="ListBullet2">
    <w:name w:val="List Bullet 2"/>
    <w:basedOn w:val="Normal"/>
    <w:qFormat/>
    <w:pPr>
      <w:numPr>
        <w:numId w:val="3"/>
      </w:numPr>
    </w:pPr>
  </w:style>
  <w:style w:type="paragraph" w:styleId="ListBullet3">
    <w:name w:val="List Bullet 3"/>
    <w:basedOn w:val="Normal"/>
    <w:pPr>
      <w:numPr>
        <w:numId w:val="4"/>
      </w:numPr>
    </w:pPr>
  </w:style>
  <w:style w:type="paragraph" w:styleId="ListBullet4">
    <w:name w:val="List Bullet 4"/>
    <w:basedOn w:val="Normal"/>
    <w:qFormat/>
    <w:pPr>
      <w:numPr>
        <w:numId w:val="5"/>
      </w:numPr>
    </w:pPr>
  </w:style>
  <w:style w:type="paragraph" w:styleId="ListBullet5">
    <w:name w:val="List Bullet 5"/>
    <w:basedOn w:val="Normal"/>
    <w:qFormat/>
    <w:pPr>
      <w:numPr>
        <w:numId w:val="6"/>
      </w:numPr>
    </w:pPr>
  </w:style>
  <w:style w:type="paragraph" w:styleId="ListContinue">
    <w:name w:val="List Continue"/>
    <w:basedOn w:val="Normal"/>
    <w:pPr>
      <w:spacing w:after="120"/>
      <w:ind w:leftChars="200" w:left="420"/>
    </w:pPr>
  </w:style>
  <w:style w:type="paragraph" w:styleId="ListContinue2">
    <w:name w:val="List Continue 2"/>
    <w:basedOn w:val="Normal"/>
    <w:pPr>
      <w:spacing w:after="120"/>
      <w:ind w:leftChars="400" w:left="840"/>
    </w:pPr>
  </w:style>
  <w:style w:type="paragraph" w:styleId="ListContinue3">
    <w:name w:val="List Continue 3"/>
    <w:basedOn w:val="Normal"/>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firstLineChars="200" w:firstLine="420"/>
    </w:pPr>
  </w:style>
  <w:style w:type="paragraph" w:styleId="NoteHeading">
    <w:name w:val="Note Heading"/>
    <w:basedOn w:val="Normal"/>
    <w:next w:val="Normal"/>
    <w:pPr>
      <w:jc w:val="center"/>
    </w:pPr>
  </w:style>
  <w:style w:type="character" w:styleId="PageNumber">
    <w:name w:val="page number"/>
    <w:basedOn w:val="DefaultParagraphFont"/>
  </w:style>
  <w:style w:type="paragraph" w:styleId="PlainText">
    <w:name w:val="Plain Text"/>
    <w:basedOn w:val="Normal"/>
    <w:rPr>
      <w:rFonts w:ascii="SimSun" w:hAnsi="Courier New" w:cs="Courier New"/>
      <w:szCs w:val="21"/>
    </w:rPr>
  </w:style>
  <w:style w:type="paragraph" w:styleId="Salutation">
    <w:name w:val="Salutation"/>
    <w:basedOn w:val="Normal"/>
    <w:next w:val="Normal"/>
  </w:style>
  <w:style w:type="paragraph" w:styleId="Signature">
    <w:name w:val="Signature"/>
    <w:basedOn w:val="Normal"/>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pPr>
      <w:ind w:leftChars="200" w:left="420"/>
    </w:pPr>
  </w:style>
  <w:style w:type="paragraph" w:styleId="TableofFigures">
    <w:name w:val="table of figures"/>
    <w:basedOn w:val="Normal"/>
    <w:next w:val="Normal"/>
    <w:pPr>
      <w:ind w:leftChars="200" w:left="200" w:hangingChars="200" w:hanging="200"/>
    </w:pPr>
  </w:style>
  <w:style w:type="table" w:styleId="TableProfessional">
    <w:name w:val="Table Professional"/>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pPr>
      <w:spacing w:before="120"/>
    </w:pPr>
    <w:rPr>
      <w:rFonts w:ascii="Arial" w:hAnsi="Arial" w:cs="Arial"/>
      <w:sz w:val="24"/>
      <w:szCs w:val="24"/>
    </w:rPr>
  </w:style>
  <w:style w:type="paragraph" w:styleId="TOC1">
    <w:name w:val="toc 1"/>
    <w:basedOn w:val="Normal"/>
    <w:next w:val="Normal"/>
  </w:style>
  <w:style w:type="paragraph" w:styleId="TOC2">
    <w:name w:val="toc 2"/>
    <w:basedOn w:val="Normal"/>
    <w:next w:val="Normal"/>
    <w:pPr>
      <w:ind w:leftChars="200" w:left="420"/>
    </w:pPr>
  </w:style>
  <w:style w:type="paragraph" w:styleId="TOC3">
    <w:name w:val="toc 3"/>
    <w:basedOn w:val="Normal"/>
    <w:next w:val="Normal"/>
    <w:pPr>
      <w:ind w:leftChars="400" w:left="840"/>
    </w:pPr>
  </w:style>
  <w:style w:type="paragraph" w:styleId="TOC4">
    <w:name w:val="toc 4"/>
    <w:basedOn w:val="Normal"/>
    <w:next w:val="Normal"/>
    <w:qFormat/>
    <w:pPr>
      <w:ind w:leftChars="600" w:left="1260"/>
    </w:pPr>
  </w:style>
  <w:style w:type="paragraph" w:styleId="TOC5">
    <w:name w:val="toc 5"/>
    <w:basedOn w:val="Normal"/>
    <w:next w:val="Normal"/>
    <w:pPr>
      <w:ind w:leftChars="800" w:left="1680"/>
    </w:pPr>
  </w:style>
  <w:style w:type="paragraph" w:styleId="TOC6">
    <w:name w:val="toc 6"/>
    <w:basedOn w:val="Normal"/>
    <w:next w:val="Normal"/>
    <w:pPr>
      <w:ind w:leftChars="1000" w:left="2100"/>
    </w:pPr>
  </w:style>
  <w:style w:type="paragraph" w:styleId="TOC7">
    <w:name w:val="toc 7"/>
    <w:basedOn w:val="Normal"/>
    <w:next w:val="Normal"/>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Heading2Char">
    <w:name w:val="Heading 2 Char"/>
    <w:link w:val="Heading2"/>
    <w:rPr>
      <w:rFonts w:ascii="Times New Roman" w:eastAsiaTheme="minorEastAsia" w:hAnsi="Times New Roman" w:cs="Times New Roman"/>
      <w:b/>
      <w:sz w:val="28"/>
      <w:szCs w:val="3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9" w:qFormat="1"/>
    <w:lsdException w:name="toc 4" w:qFormat="1"/>
    <w:lsdException w:name="toc 8" w:qFormat="1"/>
    <w:lsdException w:name="footnote text" w:qFormat="1"/>
    <w:lsdException w:name="annotation text" w:qFormat="1"/>
    <w:lsdException w:name="header" w:qFormat="1"/>
    <w:lsdException w:name="footer" w:qFormat="1"/>
    <w:lsdException w:name="caption" w:semiHidden="1" w:unhideWhenUsed="1" w:qFormat="1"/>
    <w:lsdException w:name="envelope address" w:qFormat="1"/>
    <w:lsdException w:name="envelope return" w:qFormat="1"/>
    <w:lsdException w:name="footnote reference" w:qFormat="1"/>
    <w:lsdException w:name="annotation reference" w:qFormat="1"/>
    <w:lsdException w:name="endnote reference" w:qFormat="1"/>
    <w:lsdException w:name="endnote text" w:qFormat="1"/>
    <w:lsdException w:name="List Bullet" w:qFormat="1"/>
    <w:lsdException w:name="List 2" w:qFormat="1"/>
    <w:lsdException w:name="List 3" w:qFormat="1"/>
    <w:lsdException w:name="List 4" w:qFormat="1"/>
    <w:lsdException w:name="List Bullet 2" w:qFormat="1"/>
    <w:lsdException w:name="List Bullet 4" w:qFormat="1"/>
    <w:lsdException w:name="List Bullet 5" w:qFormat="1"/>
    <w:lsdException w:name="Title" w:qFormat="1"/>
    <w:lsdException w:name="Default Paragraph Font" w:semiHidden="1" w:qFormat="1"/>
    <w:lsdException w:name="Body Text" w:qFormat="1"/>
    <w:lsdException w:name="Body Text Indent" w:qFormat="1"/>
    <w:lsdException w:name="List Continue 4" w:qFormat="1"/>
    <w:lsdException w:name="List Continue 5" w:qFormat="1"/>
    <w:lsdException w:name="Message Header"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E-mail Signature" w:qFormat="1"/>
    <w:lsdException w:name="HTML Top of Form" w:semiHidden="1" w:uiPriority="99" w:unhideWhenUsed="1"/>
    <w:lsdException w:name="HTML Bottom of Form" w:semiHidden="1" w:uiPriority="99" w:unhideWhenUsed="1"/>
    <w:lsdException w:name="HTML Acronym"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List 1" w:qFormat="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qFormat="1"/>
    <w:lsdException w:name="Light Shading Accent 3" w:uiPriority="60" w:qFormat="1"/>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qFormat="1"/>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qFormat="1"/>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60" w:lineRule="auto"/>
      <w:jc w:val="both"/>
    </w:pPr>
    <w:rPr>
      <w:rFonts w:eastAsiaTheme="minorEastAsia" w:cstheme="minorBidi"/>
      <w:sz w:val="26"/>
      <w:lang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semiHidden/>
    <w:unhideWhenUsed/>
    <w:qFormat/>
    <w:pPr>
      <w:keepNext/>
      <w:keepLines/>
      <w:numPr>
        <w:numId w:val="1"/>
      </w:numPr>
      <w:spacing w:before="360" w:after="80" w:line="312" w:lineRule="auto"/>
      <w:ind w:left="136" w:firstLine="567"/>
      <w:outlineLvl w:val="1"/>
    </w:pPr>
    <w:rPr>
      <w:rFonts w:cs="Times New Roman"/>
      <w:b/>
      <w:sz w:val="28"/>
      <w:szCs w:val="36"/>
      <w:lang w:eastAsia="en-US"/>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pPr>
      <w:jc w:val="left"/>
    </w:pPr>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jc w:val="left"/>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jc w:val="left"/>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jc w:val="left"/>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rPr>
      <w:rFonts w:ascii="Arial" w:hAnsi="Arial" w:cs="Arial"/>
      <w:b/>
      <w:bCs/>
    </w:rPr>
  </w:style>
  <w:style w:type="character" w:styleId="LineNumber">
    <w:name w:val="line number"/>
    <w:basedOn w:val="DefaultParagraphFont"/>
  </w:style>
  <w:style w:type="paragraph" w:styleId="List">
    <w:name w:val="List"/>
    <w:basedOn w:val="Normal"/>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pPr>
      <w:ind w:leftChars="800" w:left="100" w:hangingChars="200" w:hanging="200"/>
    </w:pPr>
  </w:style>
  <w:style w:type="paragraph" w:styleId="ListBullet">
    <w:name w:val="List Bullet"/>
    <w:basedOn w:val="Normal"/>
    <w:qFormat/>
    <w:pPr>
      <w:numPr>
        <w:numId w:val="2"/>
      </w:numPr>
    </w:pPr>
  </w:style>
  <w:style w:type="paragraph" w:styleId="ListBullet2">
    <w:name w:val="List Bullet 2"/>
    <w:basedOn w:val="Normal"/>
    <w:qFormat/>
    <w:pPr>
      <w:numPr>
        <w:numId w:val="3"/>
      </w:numPr>
    </w:pPr>
  </w:style>
  <w:style w:type="paragraph" w:styleId="ListBullet3">
    <w:name w:val="List Bullet 3"/>
    <w:basedOn w:val="Normal"/>
    <w:pPr>
      <w:numPr>
        <w:numId w:val="4"/>
      </w:numPr>
    </w:pPr>
  </w:style>
  <w:style w:type="paragraph" w:styleId="ListBullet4">
    <w:name w:val="List Bullet 4"/>
    <w:basedOn w:val="Normal"/>
    <w:qFormat/>
    <w:pPr>
      <w:numPr>
        <w:numId w:val="5"/>
      </w:numPr>
    </w:pPr>
  </w:style>
  <w:style w:type="paragraph" w:styleId="ListBullet5">
    <w:name w:val="List Bullet 5"/>
    <w:basedOn w:val="Normal"/>
    <w:qFormat/>
    <w:pPr>
      <w:numPr>
        <w:numId w:val="6"/>
      </w:numPr>
    </w:pPr>
  </w:style>
  <w:style w:type="paragraph" w:styleId="ListContinue">
    <w:name w:val="List Continue"/>
    <w:basedOn w:val="Normal"/>
    <w:pPr>
      <w:spacing w:after="120"/>
      <w:ind w:leftChars="200" w:left="420"/>
    </w:pPr>
  </w:style>
  <w:style w:type="paragraph" w:styleId="ListContinue2">
    <w:name w:val="List Continue 2"/>
    <w:basedOn w:val="Normal"/>
    <w:pPr>
      <w:spacing w:after="120"/>
      <w:ind w:leftChars="400" w:left="840"/>
    </w:pPr>
  </w:style>
  <w:style w:type="paragraph" w:styleId="ListContinue3">
    <w:name w:val="List Continue 3"/>
    <w:basedOn w:val="Normal"/>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firstLineChars="200" w:firstLine="420"/>
    </w:pPr>
  </w:style>
  <w:style w:type="paragraph" w:styleId="NoteHeading">
    <w:name w:val="Note Heading"/>
    <w:basedOn w:val="Normal"/>
    <w:next w:val="Normal"/>
    <w:pPr>
      <w:jc w:val="center"/>
    </w:pPr>
  </w:style>
  <w:style w:type="character" w:styleId="PageNumber">
    <w:name w:val="page number"/>
    <w:basedOn w:val="DefaultParagraphFont"/>
  </w:style>
  <w:style w:type="paragraph" w:styleId="PlainText">
    <w:name w:val="Plain Text"/>
    <w:basedOn w:val="Normal"/>
    <w:rPr>
      <w:rFonts w:ascii="SimSun" w:hAnsi="Courier New" w:cs="Courier New"/>
      <w:szCs w:val="21"/>
    </w:rPr>
  </w:style>
  <w:style w:type="paragraph" w:styleId="Salutation">
    <w:name w:val="Salutation"/>
    <w:basedOn w:val="Normal"/>
    <w:next w:val="Normal"/>
  </w:style>
  <w:style w:type="paragraph" w:styleId="Signature">
    <w:name w:val="Signature"/>
    <w:basedOn w:val="Normal"/>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pPr>
      <w:ind w:leftChars="200" w:left="420"/>
    </w:pPr>
  </w:style>
  <w:style w:type="paragraph" w:styleId="TableofFigures">
    <w:name w:val="table of figures"/>
    <w:basedOn w:val="Normal"/>
    <w:next w:val="Normal"/>
    <w:pPr>
      <w:ind w:leftChars="200" w:left="200" w:hangingChars="200" w:hanging="200"/>
    </w:pPr>
  </w:style>
  <w:style w:type="table" w:styleId="TableProfessional">
    <w:name w:val="Table Professional"/>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pPr>
      <w:spacing w:before="120"/>
    </w:pPr>
    <w:rPr>
      <w:rFonts w:ascii="Arial" w:hAnsi="Arial" w:cs="Arial"/>
      <w:sz w:val="24"/>
      <w:szCs w:val="24"/>
    </w:rPr>
  </w:style>
  <w:style w:type="paragraph" w:styleId="TOC1">
    <w:name w:val="toc 1"/>
    <w:basedOn w:val="Normal"/>
    <w:next w:val="Normal"/>
  </w:style>
  <w:style w:type="paragraph" w:styleId="TOC2">
    <w:name w:val="toc 2"/>
    <w:basedOn w:val="Normal"/>
    <w:next w:val="Normal"/>
    <w:pPr>
      <w:ind w:leftChars="200" w:left="420"/>
    </w:pPr>
  </w:style>
  <w:style w:type="paragraph" w:styleId="TOC3">
    <w:name w:val="toc 3"/>
    <w:basedOn w:val="Normal"/>
    <w:next w:val="Normal"/>
    <w:pPr>
      <w:ind w:leftChars="400" w:left="840"/>
    </w:pPr>
  </w:style>
  <w:style w:type="paragraph" w:styleId="TOC4">
    <w:name w:val="toc 4"/>
    <w:basedOn w:val="Normal"/>
    <w:next w:val="Normal"/>
    <w:qFormat/>
    <w:pPr>
      <w:ind w:leftChars="600" w:left="1260"/>
    </w:pPr>
  </w:style>
  <w:style w:type="paragraph" w:styleId="TOC5">
    <w:name w:val="toc 5"/>
    <w:basedOn w:val="Normal"/>
    <w:next w:val="Normal"/>
    <w:pPr>
      <w:ind w:leftChars="800" w:left="1680"/>
    </w:pPr>
  </w:style>
  <w:style w:type="paragraph" w:styleId="TOC6">
    <w:name w:val="toc 6"/>
    <w:basedOn w:val="Normal"/>
    <w:next w:val="Normal"/>
    <w:pPr>
      <w:ind w:leftChars="1000" w:left="2100"/>
    </w:pPr>
  </w:style>
  <w:style w:type="paragraph" w:styleId="TOC7">
    <w:name w:val="toc 7"/>
    <w:basedOn w:val="Normal"/>
    <w:next w:val="Normal"/>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Heading2Char">
    <w:name w:val="Heading 2 Char"/>
    <w:link w:val="Heading2"/>
    <w:rPr>
      <w:rFonts w:ascii="Times New Roman" w:eastAsiaTheme="minorEastAsia" w:hAnsi="Times New Roman" w:cs="Times New Roman"/>
      <w:b/>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50.emf"/><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image" Target="media/image14.e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40.emf"/><Relationship Id="rId33" Type="http://schemas.openxmlformats.org/officeDocument/2006/relationships/image" Target="media/image13.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8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30.emf"/><Relationship Id="rId32" Type="http://schemas.openxmlformats.org/officeDocument/2006/relationships/image" Target="media/image110.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20.emf"/><Relationship Id="rId28" Type="http://schemas.openxmlformats.org/officeDocument/2006/relationships/image" Target="media/image70.emf"/><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10.emf"/><Relationship Id="rId31" Type="http://schemas.openxmlformats.org/officeDocument/2006/relationships/image" Target="media/image100.e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emf"/><Relationship Id="rId22" Type="http://schemas.openxmlformats.org/officeDocument/2006/relationships/image" Target="media/image1.emf"/><Relationship Id="rId27" Type="http://schemas.openxmlformats.org/officeDocument/2006/relationships/image" Target="media/image60.emf"/><Relationship Id="rId30" Type="http://schemas.openxmlformats.org/officeDocument/2006/relationships/image" Target="media/image90.emf"/><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vu anh</cp:lastModifiedBy>
  <cp:revision>2</cp:revision>
  <dcterms:created xsi:type="dcterms:W3CDTF">2023-12-17T19:38:00Z</dcterms:created>
  <dcterms:modified xsi:type="dcterms:W3CDTF">2023-12-17T19:38:00Z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649926346BEC4B679B1E65F5ADB8D087_11</vt:lpwstr>
  </property>
  <property fmtid="{D5CDD505-2E9C-101B-9397-08002B2CF9AE}" pid="4" name="MTWinEqns">
    <vt:bool>true</vt:bool>
  </property>
</Properties>
</file>