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120" w:before="0"/>
        <w:jc w:val="center"/>
      </w:pPr>
      <w:r>
        <w:rPr>
          <w:rFonts w:ascii="Times New Roman" w:hAnsi="Times New Roman" w:eastAsia="Times New Roman"/>
          <w:b/>
          <w:i w:val="0"/>
          <w:sz w:val="26"/>
        </w:rPr>
        <w:t>TRƯỜNG THCS ……………………</w:t>
      </w:r>
    </w:p>
    <w:p>
      <w:pPr>
        <w:spacing w:after="120" w:before="0"/>
        <w:jc w:val="center"/>
      </w:pPr>
      <w:r>
        <w:rPr>
          <w:rFonts w:ascii="Times New Roman" w:hAnsi="Times New Roman" w:eastAsia="Times New Roman"/>
          <w:b/>
          <w:i w:val="0"/>
          <w:sz w:val="28"/>
        </w:rPr>
        <w:t>KIỂM TRA CUỐI HỌC KỲ 2</w:t>
      </w:r>
    </w:p>
    <w:p>
      <w:pPr>
        <w:spacing w:after="120" w:before="0"/>
        <w:jc w:val="center"/>
      </w:pPr>
      <w:r>
        <w:rPr>
          <w:rFonts w:ascii="Times New Roman" w:hAnsi="Times New Roman" w:eastAsia="Times New Roman"/>
          <w:b/>
          <w:i w:val="0"/>
          <w:sz w:val="26"/>
        </w:rPr>
        <w:t>MÔN: TIẾNG ANH 9 (GLOBAL SUCCESS)</w:t>
      </w:r>
    </w:p>
    <w:p>
      <w:pPr>
        <w:spacing w:after="120" w:before="0"/>
        <w:jc w:val="center"/>
      </w:pPr>
      <w:r>
        <w:rPr>
          <w:rFonts w:ascii="Times New Roman" w:hAnsi="Times New Roman" w:eastAsia="Times New Roman"/>
          <w:b w:val="0"/>
          <w:i/>
          <w:sz w:val="24"/>
        </w:rPr>
        <w:t>Thời gian làm bài: 90 phút (không kể thời gian giao đề)</w:t>
      </w:r>
    </w:p>
    <w:p>
      <w:pPr>
        <w:spacing w:after="120" w:before="0"/>
        <w:jc w:val="left"/>
      </w:pPr>
    </w:p>
    <w:p>
      <w:pPr>
        <w:spacing w:after="120" w:before="0"/>
        <w:jc w:val="left"/>
      </w:pPr>
      <w:r>
        <w:rPr>
          <w:rFonts w:ascii="Times New Roman" w:hAnsi="Times New Roman" w:eastAsia="Times New Roman"/>
          <w:b w:val="0"/>
          <w:i w:val="0"/>
          <w:sz w:val="26"/>
        </w:rPr>
        <w:t>Họ và tên: ………………………………………………  Lớp: ……………</w:t>
      </w:r>
    </w:p>
    <w:p>
      <w:pPr>
        <w:spacing w:after="120" w:before="0"/>
        <w:jc w:val="left"/>
      </w:pPr>
    </w:p>
    <w:p>
      <w:pPr>
        <w:spacing w:after="120" w:before="0"/>
        <w:jc w:val="left"/>
      </w:pPr>
      <w:r>
        <w:rPr>
          <w:rFonts w:ascii="Times New Roman" w:hAnsi="Times New Roman" w:eastAsia="Times New Roman"/>
          <w:b/>
          <w:i w:val="0"/>
          <w:sz w:val="26"/>
        </w:rPr>
        <w:t>A. LISTENING (2.0 points)</w:t>
      </w:r>
    </w:p>
    <w:p>
      <w:pPr>
        <w:spacing w:after="120" w:before="0"/>
        <w:jc w:val="left"/>
      </w:pPr>
      <w:r>
        <w:rPr>
          <w:rFonts w:ascii="Times New Roman" w:hAnsi="Times New Roman" w:eastAsia="Times New Roman"/>
          <w:b/>
          <w:i w:val="0"/>
          <w:sz w:val="24"/>
        </w:rPr>
        <w:t>Part 1. Part 1: Listen and choose the correct answer (1.1 points)</w:t>
      </w:r>
    </w:p>
    <w:p>
      <w:pPr>
        <w:spacing w:after="120" w:before="0"/>
        <w:jc w:val="left"/>
      </w:pPr>
      <w:r>
        <w:rPr>
          <w:rFonts w:ascii="Times New Roman" w:hAnsi="Times New Roman" w:eastAsia="Times New Roman"/>
          <w:b w:val="0"/>
          <w:i w:val="0"/>
          <w:sz w:val="24"/>
        </w:rPr>
        <w:t>Listen to a conversation between Tom and Sarah about their future plans and choose the best option (A, B, C, or D).</w:t>
      </w:r>
    </w:p>
    <w:p>
      <w:pPr>
        <w:spacing w:after="120" w:before="0"/>
        <w:jc w:val="left"/>
      </w:pPr>
      <w:r>
        <w:rPr>
          <w:rFonts w:ascii="Times New Roman" w:hAnsi="Times New Roman" w:eastAsia="Times New Roman"/>
          <w:b w:val="0"/>
          <w:i w:val="0"/>
          <w:sz w:val="24"/>
        </w:rPr>
        <w:t>Tom and Sarah are discussing their career aspirations and societal changes.</w:t>
      </w:r>
    </w:p>
    <w:p>
      <w:pPr>
        <w:spacing w:after="120" w:before="0"/>
        <w:jc w:val="left"/>
      </w:pPr>
    </w:p>
    <w:p>
      <w:pPr>
        <w:spacing w:after="120" w:before="0"/>
        <w:jc w:val="left"/>
      </w:pPr>
      <w:r>
        <w:rPr>
          <w:rFonts w:ascii="Times New Roman" w:hAnsi="Times New Roman" w:eastAsia="Times New Roman"/>
          <w:b w:val="0"/>
          <w:i w:val="0"/>
          <w:sz w:val="24"/>
        </w:rPr>
        <w:t>What is the main topic of the book Sarah is reading?</w:t>
      </w:r>
    </w:p>
    <w:p>
      <w:pPr>
        <w:spacing w:after="120" w:before="0"/>
        <w:jc w:val="left"/>
      </w:pPr>
      <w:r>
        <w:rPr>
          <w:rFonts w:ascii="Times New Roman" w:hAnsi="Times New Roman" w:eastAsia="Times New Roman"/>
          <w:b w:val="0"/>
          <w:i w:val="0"/>
          <w:sz w:val="24"/>
        </w:rPr>
        <w:t xml:space="preserve">    A. Space exploration        B. The history of telescopes        C. Changing roles of women        D. How to become a surgeon</w:t>
      </w:r>
    </w:p>
    <w:p>
      <w:pPr>
        <w:spacing w:after="120" w:before="0"/>
        <w:jc w:val="left"/>
      </w:pPr>
      <w:r>
        <w:rPr>
          <w:rFonts w:ascii="Times New Roman" w:hAnsi="Times New Roman" w:eastAsia="Times New Roman"/>
          <w:b w:val="0"/>
          <w:i w:val="0"/>
          <w:sz w:val="24"/>
        </w:rPr>
        <w:t>In Tom's family, who is the primary person staying at home?</w:t>
      </w:r>
    </w:p>
    <w:p>
      <w:pPr>
        <w:spacing w:after="120" w:before="0"/>
        <w:jc w:val="left"/>
      </w:pPr>
      <w:r>
        <w:rPr>
          <w:rFonts w:ascii="Times New Roman" w:hAnsi="Times New Roman" w:eastAsia="Times New Roman"/>
          <w:b w:val="0"/>
          <w:i w:val="0"/>
          <w:sz w:val="24"/>
        </w:rPr>
        <w:t xml:space="preserve">    A. His mother        B. His father        C. His sister        D. His grandmother</w:t>
      </w:r>
    </w:p>
    <w:p>
      <w:pPr>
        <w:spacing w:after="120" w:before="0"/>
        <w:jc w:val="left"/>
      </w:pPr>
      <w:r>
        <w:rPr>
          <w:rFonts w:ascii="Times New Roman" w:hAnsi="Times New Roman" w:eastAsia="Times New Roman"/>
          <w:b w:val="0"/>
          <w:i w:val="0"/>
          <w:sz w:val="24"/>
        </w:rPr>
        <w:t>What career does Sarah want to pursue?</w:t>
      </w:r>
    </w:p>
    <w:p>
      <w:pPr>
        <w:spacing w:after="120" w:before="0"/>
        <w:jc w:val="left"/>
      </w:pPr>
      <w:r>
        <w:rPr>
          <w:rFonts w:ascii="Times New Roman" w:hAnsi="Times New Roman" w:eastAsia="Times New Roman"/>
          <w:b w:val="0"/>
          <w:i w:val="0"/>
          <w:sz w:val="24"/>
        </w:rPr>
        <w:t xml:space="preserve">    A. Surgeon        B. Teacher        C. Aerospace engineer        D. Astronaut</w:t>
      </w:r>
    </w:p>
    <w:p>
      <w:pPr>
        <w:spacing w:after="120" w:before="0"/>
        <w:jc w:val="left"/>
      </w:pPr>
      <w:r>
        <w:rPr>
          <w:rFonts w:ascii="Times New Roman" w:hAnsi="Times New Roman" w:eastAsia="Times New Roman"/>
          <w:b w:val="0"/>
          <w:i w:val="0"/>
          <w:sz w:val="24"/>
        </w:rPr>
        <w:t>What does Sarah want to design for the ISS?</w:t>
      </w:r>
    </w:p>
    <w:p>
      <w:pPr>
        <w:spacing w:after="120" w:before="0"/>
        <w:jc w:val="left"/>
      </w:pPr>
      <w:r>
        <w:rPr>
          <w:rFonts w:ascii="Times New Roman" w:hAnsi="Times New Roman" w:eastAsia="Times New Roman"/>
          <w:b w:val="0"/>
          <w:i w:val="0"/>
          <w:sz w:val="24"/>
        </w:rPr>
        <w:t xml:space="preserve">    A. Spacecraft        B. Satellites        C. Telescopes        D. Space suits</w:t>
      </w:r>
    </w:p>
    <w:p>
      <w:pPr>
        <w:spacing w:after="120" w:before="0"/>
        <w:jc w:val="left"/>
      </w:pPr>
    </w:p>
    <w:p>
      <w:pPr>
        <w:spacing w:after="120" w:before="0"/>
        <w:jc w:val="left"/>
      </w:pPr>
      <w:r>
        <w:rPr>
          <w:rFonts w:ascii="Times New Roman" w:hAnsi="Times New Roman" w:eastAsia="Times New Roman"/>
          <w:b/>
          <w:i w:val="0"/>
          <w:sz w:val="24"/>
        </w:rPr>
        <w:t>Part 2. Part 2: Listen and decide if the statements are True or False (0.9 points)</w:t>
      </w:r>
    </w:p>
    <w:p>
      <w:pPr>
        <w:spacing w:after="120" w:before="0"/>
        <w:jc w:val="left"/>
      </w:pPr>
      <w:r>
        <w:rPr>
          <w:rFonts w:ascii="Times New Roman" w:hAnsi="Times New Roman" w:eastAsia="Times New Roman"/>
          <w:b w:val="0"/>
          <w:i w:val="0"/>
          <w:sz w:val="24"/>
        </w:rPr>
        <w:t>Listen to a short talk about space tourism and decide if the statements are True (T) or False (F).</w:t>
      </w:r>
    </w:p>
    <w:p>
      <w:pPr>
        <w:spacing w:after="120" w:before="0"/>
        <w:jc w:val="left"/>
      </w:pPr>
      <w:r>
        <w:rPr>
          <w:rFonts w:ascii="Times New Roman" w:hAnsi="Times New Roman" w:eastAsia="Times New Roman"/>
          <w:b w:val="0"/>
          <w:i w:val="0"/>
          <w:sz w:val="24"/>
        </w:rPr>
        <w:t>A brief introduction to the future of space tourism.</w:t>
      </w:r>
    </w:p>
    <w:p>
      <w:pPr>
        <w:spacing w:after="120" w:before="0"/>
        <w:jc w:val="left"/>
      </w:pPr>
    </w:p>
    <w:tbl>
      <w:tblPr>
        <w:tblW w:type="auto" w:w="0"/>
        <w:tblLook w:firstColumn="1" w:firstRow="1" w:lastColumn="0" w:lastRow="0" w:noHBand="0" w:noVBand="1" w:val="04A0"/>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blGrid>
        <w:gridCol w:w="2880"/>
        <w:gridCol w:w="2880"/>
        <w:gridCol w:w="2880"/>
      </w:tblGrid>
      <w:tr>
        <w:tc>
          <w:tcPr>
            <w:tcW w:type="dxa" w:w="2880"/>
          </w:tcPr>
          <w:p>
            <w:pPr>
              <w:jc w:val="center"/>
            </w:pPr>
            <w:r/>
            <w:r>
              <w:rPr>
                <w:rFonts w:ascii="Times New Roman" w:hAnsi="Times New Roman" w:eastAsia="Times New Roman"/>
                <w:b/>
                <w:i w:val="0"/>
                <w:sz w:val="24"/>
              </w:rPr>
              <w:t>Statements</w:t>
            </w:r>
          </w:p>
        </w:tc>
        <w:tc>
          <w:tcPr>
            <w:tcW w:type="dxa" w:w="2880"/>
          </w:tcPr>
          <w:p>
            <w:pPr>
              <w:jc w:val="center"/>
            </w:pPr>
            <w:r/>
            <w:r>
              <w:rPr>
                <w:rFonts w:ascii="Times New Roman" w:hAnsi="Times New Roman" w:eastAsia="Times New Roman"/>
                <w:b/>
                <w:i w:val="0"/>
                <w:sz w:val="24"/>
              </w:rPr>
              <w:t>T</w:t>
            </w:r>
          </w:p>
        </w:tc>
        <w:tc>
          <w:tcPr>
            <w:tcW w:type="dxa" w:w="2880"/>
          </w:tcPr>
          <w:p>
            <w:pPr>
              <w:jc w:val="center"/>
            </w:pPr>
            <w:r/>
            <w:r>
              <w:rPr>
                <w:rFonts w:ascii="Times New Roman" w:hAnsi="Times New Roman" w:eastAsia="Times New Roman"/>
                <w:b/>
                <w:i w:val="0"/>
                <w:sz w:val="24"/>
              </w:rPr>
              <w:t>F</w:t>
            </w:r>
          </w:p>
        </w:tc>
      </w:tr>
      <w:tr>
        <w:tc>
          <w:tcPr>
            <w:tcW w:type="dxa" w:w="2880"/>
          </w:tcPr>
          <w:p>
            <w:pPr>
              <w:jc w:val="left"/>
            </w:pPr>
            <w:r/>
            <w:r>
              <w:rPr>
                <w:rFonts w:ascii="Times New Roman" w:hAnsi="Times New Roman" w:eastAsia="Times New Roman"/>
                <w:b w:val="0"/>
                <w:i w:val="0"/>
                <w:sz w:val="24"/>
              </w:rPr>
              <w:t>Space tourism is currently only a dream in science fiction.</w:t>
            </w:r>
          </w:p>
        </w:tc>
        <w:tc>
          <w:tcPr>
            <w:tcW w:type="dxa" w:w="2880"/>
          </w:tcPr>
          <w:p>
            <w:pPr>
              <w:jc w:val="center"/>
            </w:pPr>
            <w:r/>
          </w:p>
        </w:tc>
        <w:tc>
          <w:tcPr>
            <w:tcW w:type="dxa" w:w="2880"/>
          </w:tcPr>
          <w:p>
            <w:pPr>
              <w:jc w:val="center"/>
            </w:pPr>
            <w:r/>
          </w:p>
        </w:tc>
      </w:tr>
      <w:tr>
        <w:tc>
          <w:tcPr>
            <w:tcW w:type="dxa" w:w="2880"/>
          </w:tcPr>
          <w:p>
            <w:pPr>
              <w:jc w:val="left"/>
            </w:pPr>
            <w:r/>
            <w:r>
              <w:rPr>
                <w:rFonts w:ascii="Times New Roman" w:hAnsi="Times New Roman" w:eastAsia="Times New Roman"/>
                <w:b w:val="0"/>
                <w:i w:val="0"/>
                <w:sz w:val="24"/>
              </w:rPr>
              <w:t>Reusable spacecraft are being developed to reduce the cost of space trips.</w:t>
            </w:r>
          </w:p>
        </w:tc>
        <w:tc>
          <w:tcPr>
            <w:tcW w:type="dxa" w:w="2880"/>
          </w:tcPr>
          <w:p>
            <w:pPr>
              <w:jc w:val="center"/>
            </w:pPr>
            <w:r/>
          </w:p>
        </w:tc>
        <w:tc>
          <w:tcPr>
            <w:tcW w:type="dxa" w:w="2880"/>
          </w:tcPr>
          <w:p>
            <w:pPr>
              <w:jc w:val="center"/>
            </w:pPr>
            <w:r/>
          </w:p>
        </w:tc>
      </w:tr>
      <w:tr>
        <w:tc>
          <w:tcPr>
            <w:tcW w:type="dxa" w:w="2880"/>
          </w:tcPr>
          <w:p>
            <w:pPr>
              <w:jc w:val="left"/>
            </w:pPr>
            <w:r/>
            <w:r>
              <w:rPr>
                <w:rFonts w:ascii="Times New Roman" w:hAnsi="Times New Roman" w:eastAsia="Times New Roman"/>
                <w:b w:val="0"/>
                <w:i w:val="0"/>
                <w:sz w:val="24"/>
              </w:rPr>
              <w:t>Passengers do not need any training before going into space.</w:t>
            </w:r>
          </w:p>
        </w:tc>
        <w:tc>
          <w:tcPr>
            <w:tcW w:type="dxa" w:w="2880"/>
          </w:tcPr>
          <w:p>
            <w:pPr>
              <w:jc w:val="center"/>
            </w:pPr>
            <w:r/>
          </w:p>
        </w:tc>
        <w:tc>
          <w:tcPr>
            <w:tcW w:type="dxa" w:w="2880"/>
          </w:tcPr>
          <w:p>
            <w:pPr>
              <w:jc w:val="center"/>
            </w:pPr>
            <w:r/>
          </w:p>
        </w:tc>
      </w:tr>
    </w:tbl>
    <w:p>
      <w:pPr>
        <w:spacing w:after="120" w:before="0"/>
        <w:jc w:val="left"/>
      </w:pPr>
    </w:p>
    <w:p>
      <w:pPr>
        <w:spacing w:after="120" w:before="0"/>
        <w:jc w:val="left"/>
      </w:pPr>
      <w:r>
        <w:rPr>
          <w:rFonts w:ascii="Times New Roman" w:hAnsi="Times New Roman" w:eastAsia="Times New Roman"/>
          <w:b/>
          <w:i w:val="0"/>
          <w:sz w:val="26"/>
        </w:rPr>
        <w:t>B. LANGUAGE &amp; PHONETICS (4.0 points)</w:t>
      </w:r>
    </w:p>
    <w:p>
      <w:pPr>
        <w:spacing w:after="120" w:before="0"/>
        <w:jc w:val="left"/>
      </w:pPr>
      <w:r>
        <w:rPr>
          <w:rFonts w:ascii="Times New Roman" w:hAnsi="Times New Roman" w:eastAsia="Times New Roman"/>
          <w:b/>
          <w:i w:val="0"/>
          <w:sz w:val="24"/>
        </w:rPr>
        <w:t>Part 1. Phonetics (1.0 point)</w:t>
      </w:r>
    </w:p>
    <w:p>
      <w:pPr>
        <w:spacing w:after="120" w:before="0"/>
        <w:jc w:val="left"/>
      </w:pPr>
      <w:r>
        <w:rPr>
          <w:rFonts w:ascii="Times New Roman" w:hAnsi="Times New Roman" w:eastAsia="Times New Roman"/>
          <w:b w:val="0"/>
          <w:i w:val="0"/>
          <w:sz w:val="24"/>
        </w:rPr>
        <w:t>Choose the word whose underlined part is pronounced differently or has a different stress pattern.</w:t>
      </w:r>
    </w:p>
    <w:p>
      <w:pPr>
        <w:spacing w:after="120" w:before="0"/>
        <w:jc w:val="left"/>
      </w:pPr>
      <w:r>
        <w:rPr>
          <w:rFonts w:ascii="Times New Roman" w:hAnsi="Times New Roman" w:eastAsia="Times New Roman"/>
          <w:b w:val="0"/>
          <w:i w:val="0"/>
          <w:sz w:val="24"/>
        </w:rPr>
        <w:t>Choose the word whose underlined part is pronounced differently from the others.</w:t>
      </w:r>
    </w:p>
    <w:p>
      <w:pPr>
        <w:spacing w:after="120" w:before="0"/>
        <w:jc w:val="left"/>
      </w:pPr>
      <w:r>
        <w:rPr>
          <w:rFonts w:ascii="Times New Roman" w:hAnsi="Times New Roman" w:eastAsia="Times New Roman"/>
          <w:b w:val="0"/>
          <w:i w:val="0"/>
          <w:sz w:val="24"/>
        </w:rPr>
        <w:t xml:space="preserve">    A. </w:t>
      </w:r>
      <w:r>
        <w:rPr>
          <w:rFonts w:ascii="Times New Roman" w:hAnsi="Times New Roman" w:eastAsia="Times New Roman"/>
          <w:b w:val="0"/>
          <w:i w:val="0"/>
          <w:sz w:val="24"/>
          <w:u w:val="single"/>
        </w:rPr>
        <w:t>u</w:t>
      </w:r>
      <w:r>
        <w:rPr>
          <w:rFonts w:ascii="Times New Roman" w:hAnsi="Times New Roman" w:eastAsia="Times New Roman"/>
          <w:b w:val="0"/>
          <w:i w:val="0"/>
          <w:sz w:val="24"/>
        </w:rPr>
        <w:t xml:space="preserve">niverse        B. </w:t>
      </w:r>
      <w:r>
        <w:rPr>
          <w:rFonts w:ascii="Times New Roman" w:hAnsi="Times New Roman" w:eastAsia="Times New Roman"/>
          <w:b w:val="0"/>
          <w:i w:val="0"/>
          <w:sz w:val="24"/>
          <w:u w:val="single"/>
        </w:rPr>
        <w:t>u</w:t>
      </w:r>
      <w:r>
        <w:rPr>
          <w:rFonts w:ascii="Times New Roman" w:hAnsi="Times New Roman" w:eastAsia="Times New Roman"/>
          <w:b w:val="0"/>
          <w:i w:val="0"/>
          <w:sz w:val="24"/>
        </w:rPr>
        <w:t xml:space="preserve">nit        C. </w:t>
      </w:r>
      <w:r>
        <w:rPr>
          <w:rFonts w:ascii="Times New Roman" w:hAnsi="Times New Roman" w:eastAsia="Times New Roman"/>
          <w:b w:val="0"/>
          <w:i w:val="0"/>
          <w:sz w:val="24"/>
          <w:u w:val="single"/>
        </w:rPr>
        <w:t>u</w:t>
      </w:r>
      <w:r>
        <w:rPr>
          <w:rFonts w:ascii="Times New Roman" w:hAnsi="Times New Roman" w:eastAsia="Times New Roman"/>
          <w:b w:val="0"/>
          <w:i w:val="0"/>
          <w:sz w:val="24"/>
        </w:rPr>
        <w:t xml:space="preserve">nderground        D. </w:t>
      </w:r>
      <w:r>
        <w:rPr>
          <w:rFonts w:ascii="Times New Roman" w:hAnsi="Times New Roman" w:eastAsia="Times New Roman"/>
          <w:b w:val="0"/>
          <w:i w:val="0"/>
          <w:sz w:val="24"/>
          <w:u w:val="single"/>
        </w:rPr>
        <w:t>u</w:t>
      </w:r>
      <w:r>
        <w:rPr>
          <w:rFonts w:ascii="Times New Roman" w:hAnsi="Times New Roman" w:eastAsia="Times New Roman"/>
          <w:b w:val="0"/>
          <w:i w:val="0"/>
          <w:sz w:val="24"/>
        </w:rPr>
        <w:t>nique</w:t>
      </w:r>
    </w:p>
    <w:p>
      <w:pPr>
        <w:spacing w:after="120" w:before="0"/>
        <w:jc w:val="left"/>
      </w:pPr>
      <w:r>
        <w:rPr>
          <w:rFonts w:ascii="Times New Roman" w:hAnsi="Times New Roman" w:eastAsia="Times New Roman"/>
          <w:b w:val="0"/>
          <w:i w:val="0"/>
          <w:sz w:val="24"/>
        </w:rPr>
        <w:t>Choose the word whose underlined part is pronounced differently from the others.</w:t>
      </w:r>
    </w:p>
    <w:p>
      <w:pPr>
        <w:spacing w:after="120" w:before="0"/>
        <w:jc w:val="left"/>
      </w:pPr>
      <w:r>
        <w:rPr>
          <w:rFonts w:ascii="Times New Roman" w:hAnsi="Times New Roman" w:eastAsia="Times New Roman"/>
          <w:b w:val="0"/>
          <w:i w:val="0"/>
          <w:sz w:val="24"/>
        </w:rPr>
        <w:t xml:space="preserve">    A. explor</w:t>
      </w:r>
      <w:r>
        <w:rPr>
          <w:rFonts w:ascii="Times New Roman" w:hAnsi="Times New Roman" w:eastAsia="Times New Roman"/>
          <w:b w:val="0"/>
          <w:i w:val="0"/>
          <w:sz w:val="24"/>
          <w:u w:val="single"/>
        </w:rPr>
        <w:t>ed</w:t>
      </w:r>
      <w:r>
        <w:rPr>
          <w:rFonts w:ascii="Times New Roman" w:hAnsi="Times New Roman" w:eastAsia="Times New Roman"/>
          <w:b w:val="0"/>
          <w:i w:val="0"/>
          <w:sz w:val="24"/>
        </w:rPr>
        <w:t xml:space="preserve">        B. launch</w:t>
      </w:r>
      <w:r>
        <w:rPr>
          <w:rFonts w:ascii="Times New Roman" w:hAnsi="Times New Roman" w:eastAsia="Times New Roman"/>
          <w:b w:val="0"/>
          <w:i w:val="0"/>
          <w:sz w:val="24"/>
          <w:u w:val="single"/>
        </w:rPr>
        <w:t>ed</w:t>
      </w:r>
      <w:r>
        <w:rPr>
          <w:rFonts w:ascii="Times New Roman" w:hAnsi="Times New Roman" w:eastAsia="Times New Roman"/>
          <w:b w:val="0"/>
          <w:i w:val="0"/>
          <w:sz w:val="24"/>
        </w:rPr>
        <w:t xml:space="preserve">        C. watch</w:t>
      </w:r>
      <w:r>
        <w:rPr>
          <w:rFonts w:ascii="Times New Roman" w:hAnsi="Times New Roman" w:eastAsia="Times New Roman"/>
          <w:b w:val="0"/>
          <w:i w:val="0"/>
          <w:sz w:val="24"/>
          <w:u w:val="single"/>
        </w:rPr>
        <w:t>ed</w:t>
      </w:r>
      <w:r>
        <w:rPr>
          <w:rFonts w:ascii="Times New Roman" w:hAnsi="Times New Roman" w:eastAsia="Times New Roman"/>
          <w:b w:val="0"/>
          <w:i w:val="0"/>
          <w:sz w:val="24"/>
        </w:rPr>
        <w:t xml:space="preserve">        D. practic</w:t>
      </w:r>
      <w:r>
        <w:rPr>
          <w:rFonts w:ascii="Times New Roman" w:hAnsi="Times New Roman" w:eastAsia="Times New Roman"/>
          <w:b w:val="0"/>
          <w:i w:val="0"/>
          <w:sz w:val="24"/>
          <w:u w:val="single"/>
        </w:rPr>
        <w:t>ed</w:t>
      </w:r>
    </w:p>
    <w:p>
      <w:pPr>
        <w:spacing w:after="120" w:before="0"/>
        <w:jc w:val="left"/>
      </w:pPr>
      <w:r>
        <w:rPr>
          <w:rFonts w:ascii="Times New Roman" w:hAnsi="Times New Roman" w:eastAsia="Times New Roman"/>
          <w:b w:val="0"/>
          <w:i w:val="0"/>
          <w:sz w:val="24"/>
        </w:rPr>
        <w:t>Choose the word that has a different stress pattern from the others.</w:t>
      </w:r>
    </w:p>
    <w:p>
      <w:pPr>
        <w:spacing w:after="120" w:before="0"/>
        <w:jc w:val="left"/>
      </w:pPr>
      <w:r>
        <w:rPr>
          <w:rFonts w:ascii="Times New Roman" w:hAnsi="Times New Roman" w:eastAsia="Times New Roman"/>
          <w:b w:val="0"/>
          <w:i w:val="0"/>
          <w:sz w:val="24"/>
        </w:rPr>
        <w:t xml:space="preserve">    A. astronaut        B. satellite        C. telescope        D. employer</w:t>
      </w:r>
    </w:p>
    <w:p>
      <w:pPr>
        <w:spacing w:after="120" w:before="0"/>
        <w:jc w:val="left"/>
      </w:pPr>
      <w:r>
        <w:rPr>
          <w:rFonts w:ascii="Times New Roman" w:hAnsi="Times New Roman" w:eastAsia="Times New Roman"/>
          <w:b w:val="0"/>
          <w:i w:val="0"/>
          <w:sz w:val="24"/>
        </w:rPr>
        <w:t>Choose the word that has a different stress pattern from the others.</w:t>
      </w:r>
    </w:p>
    <w:p>
      <w:pPr>
        <w:spacing w:after="120" w:before="0"/>
        <w:jc w:val="left"/>
      </w:pPr>
      <w:r>
        <w:rPr>
          <w:rFonts w:ascii="Times New Roman" w:hAnsi="Times New Roman" w:eastAsia="Times New Roman"/>
          <w:b w:val="0"/>
          <w:i w:val="0"/>
          <w:sz w:val="24"/>
        </w:rPr>
        <w:t xml:space="preserve">    A. breadwinner        B. caregiver        C. hands-on        D. behavior</w:t>
      </w:r>
    </w:p>
    <w:p>
      <w:pPr>
        <w:spacing w:after="120" w:before="0"/>
        <w:jc w:val="left"/>
      </w:pPr>
    </w:p>
    <w:p>
      <w:pPr>
        <w:spacing w:after="120" w:before="0"/>
        <w:jc w:val="left"/>
      </w:pPr>
      <w:r>
        <w:rPr>
          <w:rFonts w:ascii="Times New Roman" w:hAnsi="Times New Roman" w:eastAsia="Times New Roman"/>
          <w:b/>
          <w:i w:val="0"/>
          <w:sz w:val="24"/>
        </w:rPr>
        <w:t>Part 2. Vocabulary and Grammar (3.0 points)</w:t>
      </w:r>
    </w:p>
    <w:p>
      <w:pPr>
        <w:spacing w:after="120" w:before="0"/>
        <w:jc w:val="left"/>
      </w:pPr>
      <w:r>
        <w:rPr>
          <w:rFonts w:ascii="Times New Roman" w:hAnsi="Times New Roman" w:eastAsia="Times New Roman"/>
          <w:b w:val="0"/>
          <w:i w:val="0"/>
          <w:sz w:val="24"/>
        </w:rPr>
        <w:t>Choose the best answer A, B, C or D to complete each sentence.</w:t>
      </w:r>
    </w:p>
    <w:p>
      <w:pPr>
        <w:spacing w:after="120" w:before="0"/>
        <w:jc w:val="left"/>
      </w:pPr>
      <w:r>
        <w:rPr>
          <w:rFonts w:ascii="Times New Roman" w:hAnsi="Times New Roman" w:eastAsia="Times New Roman"/>
          <w:b w:val="0"/>
          <w:i w:val="0"/>
          <w:sz w:val="24"/>
        </w:rPr>
        <w:t>The ISS is a large ______ that orbits the Earth and serves as a home for astronauts.</w:t>
      </w:r>
    </w:p>
    <w:p>
      <w:pPr>
        <w:spacing w:after="120" w:before="0"/>
        <w:jc w:val="left"/>
      </w:pPr>
      <w:r>
        <w:rPr>
          <w:rFonts w:ascii="Times New Roman" w:hAnsi="Times New Roman" w:eastAsia="Times New Roman"/>
          <w:b w:val="0"/>
          <w:i w:val="0"/>
          <w:sz w:val="24"/>
        </w:rPr>
        <w:t xml:space="preserve">    A. telescope        B. spacecraft        C. comet        D. meteor</w:t>
      </w:r>
    </w:p>
    <w:p>
      <w:pPr>
        <w:spacing w:after="120" w:before="0"/>
        <w:jc w:val="left"/>
      </w:pPr>
      <w:r>
        <w:rPr>
          <w:rFonts w:ascii="Times New Roman" w:hAnsi="Times New Roman" w:eastAsia="Times New Roman"/>
          <w:b w:val="0"/>
          <w:i w:val="0"/>
          <w:sz w:val="24"/>
        </w:rPr>
        <w:t>In the past, men were often the sole ______ in the family.</w:t>
      </w:r>
    </w:p>
    <w:p>
      <w:pPr>
        <w:spacing w:after="120" w:before="0"/>
        <w:jc w:val="left"/>
      </w:pPr>
      <w:r>
        <w:rPr>
          <w:rFonts w:ascii="Times New Roman" w:hAnsi="Times New Roman" w:eastAsia="Times New Roman"/>
          <w:b w:val="0"/>
          <w:i w:val="0"/>
          <w:sz w:val="24"/>
        </w:rPr>
        <w:t xml:space="preserve">    A. caregivers        B. breadwinners        C. housewives        D. nurses</w:t>
      </w:r>
    </w:p>
    <w:p>
      <w:pPr>
        <w:spacing w:after="120" w:before="0"/>
        <w:jc w:val="left"/>
      </w:pPr>
      <w:r>
        <w:rPr>
          <w:rFonts w:ascii="Times New Roman" w:hAnsi="Times New Roman" w:eastAsia="Times New Roman"/>
          <w:b w:val="0"/>
          <w:i w:val="0"/>
          <w:sz w:val="24"/>
        </w:rPr>
        <w:t>I am looking ______ to my first parabolic flight next month.</w:t>
      </w:r>
    </w:p>
    <w:p>
      <w:pPr>
        <w:spacing w:after="120" w:before="0"/>
        <w:jc w:val="left"/>
      </w:pPr>
      <w:r>
        <w:rPr>
          <w:rFonts w:ascii="Times New Roman" w:hAnsi="Times New Roman" w:eastAsia="Times New Roman"/>
          <w:b w:val="0"/>
          <w:i w:val="0"/>
          <w:sz w:val="24"/>
        </w:rPr>
        <w:t xml:space="preserve">    A. up        B. for        C. forward        D. after</w:t>
      </w:r>
    </w:p>
    <w:p>
      <w:pPr>
        <w:spacing w:after="120" w:before="0"/>
        <w:jc w:val="left"/>
      </w:pPr>
      <w:r>
        <w:rPr>
          <w:rFonts w:ascii="Times New Roman" w:hAnsi="Times New Roman" w:eastAsia="Times New Roman"/>
          <w:b w:val="0"/>
          <w:i w:val="0"/>
          <w:sz w:val="24"/>
        </w:rPr>
        <w:t>The job of a doctor requires a lot of ______ training and dedication.</w:t>
      </w:r>
    </w:p>
    <w:p>
      <w:pPr>
        <w:spacing w:after="120" w:before="0"/>
        <w:jc w:val="left"/>
      </w:pPr>
      <w:r>
        <w:rPr>
          <w:rFonts w:ascii="Times New Roman" w:hAnsi="Times New Roman" w:eastAsia="Times New Roman"/>
          <w:b w:val="0"/>
          <w:i w:val="0"/>
          <w:sz w:val="24"/>
        </w:rPr>
        <w:t xml:space="preserve">    A. professional        B. vocational        C. hands-on        D. casual</w:t>
      </w:r>
    </w:p>
    <w:p>
      <w:pPr>
        <w:spacing w:after="120" w:before="0"/>
        <w:jc w:val="left"/>
      </w:pPr>
      <w:r>
        <w:rPr>
          <w:rFonts w:ascii="Times New Roman" w:hAnsi="Times New Roman" w:eastAsia="Times New Roman"/>
          <w:b w:val="0"/>
          <w:i w:val="0"/>
          <w:sz w:val="24"/>
        </w:rPr>
        <w:t>Neil Armstrong was the first person ______ walked on the moon.</w:t>
      </w:r>
    </w:p>
    <w:p>
      <w:pPr>
        <w:spacing w:after="120" w:before="0"/>
        <w:jc w:val="left"/>
      </w:pPr>
      <w:r>
        <w:rPr>
          <w:rFonts w:ascii="Times New Roman" w:hAnsi="Times New Roman" w:eastAsia="Times New Roman"/>
          <w:b w:val="0"/>
          <w:i w:val="0"/>
          <w:sz w:val="24"/>
        </w:rPr>
        <w:t xml:space="preserve">    A. which        B. whom        C. who        D. whose</w:t>
      </w:r>
    </w:p>
    <w:p>
      <w:pPr>
        <w:spacing w:after="120" w:before="0"/>
        <w:jc w:val="left"/>
      </w:pPr>
      <w:r>
        <w:rPr>
          <w:rFonts w:ascii="Times New Roman" w:hAnsi="Times New Roman" w:eastAsia="Times New Roman"/>
          <w:b w:val="0"/>
          <w:i w:val="0"/>
          <w:sz w:val="24"/>
        </w:rPr>
        <w:t>By 2030, many traditional jobs ______ by artificial intelligence.</w:t>
      </w:r>
    </w:p>
    <w:p>
      <w:pPr>
        <w:spacing w:after="120" w:before="0"/>
        <w:jc w:val="left"/>
      </w:pPr>
      <w:r>
        <w:rPr>
          <w:rFonts w:ascii="Times New Roman" w:hAnsi="Times New Roman" w:eastAsia="Times New Roman"/>
          <w:b w:val="0"/>
          <w:i w:val="0"/>
          <w:sz w:val="24"/>
        </w:rPr>
        <w:t xml:space="preserve">    A. will replace        B. will be replaced        C. are replaced        D. have replaced</w:t>
      </w:r>
    </w:p>
    <w:p>
      <w:pPr>
        <w:spacing w:after="120" w:before="0"/>
        <w:jc w:val="left"/>
      </w:pPr>
      <w:r>
        <w:rPr>
          <w:rFonts w:ascii="Times New Roman" w:hAnsi="Times New Roman" w:eastAsia="Times New Roman"/>
          <w:b w:val="0"/>
          <w:i w:val="0"/>
          <w:sz w:val="24"/>
        </w:rPr>
        <w:t>If I ______ you, I would take a vocational course to improve my skills.</w:t>
      </w:r>
    </w:p>
    <w:p>
      <w:pPr>
        <w:spacing w:after="120" w:before="0"/>
        <w:jc w:val="left"/>
      </w:pPr>
      <w:r>
        <w:rPr>
          <w:rFonts w:ascii="Times New Roman" w:hAnsi="Times New Roman" w:eastAsia="Times New Roman"/>
          <w:b w:val="0"/>
          <w:i w:val="0"/>
          <w:sz w:val="24"/>
        </w:rPr>
        <w:t xml:space="preserve">    A. am        B. was        C. were        D. had been</w:t>
      </w:r>
    </w:p>
    <w:p>
      <w:pPr>
        <w:spacing w:after="120" w:before="0"/>
        <w:jc w:val="left"/>
      </w:pPr>
      <w:r>
        <w:rPr>
          <w:rFonts w:ascii="Times New Roman" w:hAnsi="Times New Roman" w:eastAsia="Times New Roman"/>
          <w:b w:val="0"/>
          <w:i w:val="0"/>
          <w:sz w:val="24"/>
        </w:rPr>
        <w:t>She decided ______ for the job despite having little experience.</w:t>
      </w:r>
    </w:p>
    <w:p>
      <w:pPr>
        <w:spacing w:after="120" w:before="0"/>
        <w:jc w:val="left"/>
      </w:pPr>
      <w:r>
        <w:rPr>
          <w:rFonts w:ascii="Times New Roman" w:hAnsi="Times New Roman" w:eastAsia="Times New Roman"/>
          <w:b w:val="0"/>
          <w:i w:val="0"/>
          <w:sz w:val="24"/>
        </w:rPr>
        <w:t xml:space="preserve">    A. apply        B. applying        C. to apply        D. applied</w:t>
      </w:r>
    </w:p>
    <w:p>
      <w:pPr>
        <w:spacing w:after="120" w:before="0"/>
        <w:jc w:val="left"/>
      </w:pPr>
      <w:r>
        <w:rPr>
          <w:rFonts w:ascii="Times New Roman" w:hAnsi="Times New Roman" w:eastAsia="Times New Roman"/>
          <w:b w:val="0"/>
          <w:i w:val="0"/>
          <w:sz w:val="24"/>
        </w:rPr>
        <w:t>The astronaut ______ suit was damaged had to return to the station.</w:t>
      </w:r>
    </w:p>
    <w:p>
      <w:pPr>
        <w:spacing w:after="120" w:before="0"/>
        <w:jc w:val="left"/>
      </w:pPr>
      <w:r>
        <w:rPr>
          <w:rFonts w:ascii="Times New Roman" w:hAnsi="Times New Roman" w:eastAsia="Times New Roman"/>
          <w:b w:val="0"/>
          <w:i w:val="0"/>
          <w:sz w:val="24"/>
        </w:rPr>
        <w:t xml:space="preserve">    A. who        B. whom        C. which        D. whose</w:t>
      </w:r>
    </w:p>
    <w:p>
      <w:pPr>
        <w:spacing w:after="120" w:before="0"/>
        <w:jc w:val="left"/>
      </w:pPr>
      <w:r>
        <w:rPr>
          <w:rFonts w:ascii="Times New Roman" w:hAnsi="Times New Roman" w:eastAsia="Times New Roman"/>
          <w:b w:val="0"/>
          <w:i w:val="0"/>
          <w:sz w:val="24"/>
        </w:rPr>
        <w:t>My brother is thinking of ______ his own business after graduation.</w:t>
      </w:r>
    </w:p>
    <w:p>
      <w:pPr>
        <w:spacing w:after="120" w:before="0"/>
        <w:jc w:val="left"/>
      </w:pPr>
      <w:r>
        <w:rPr>
          <w:rFonts w:ascii="Times New Roman" w:hAnsi="Times New Roman" w:eastAsia="Times New Roman"/>
          <w:b w:val="0"/>
          <w:i w:val="0"/>
          <w:sz w:val="24"/>
        </w:rPr>
        <w:t xml:space="preserve">    A. setting up        B. taking over        C. looking after        D. getting over</w:t>
      </w:r>
    </w:p>
    <w:p>
      <w:pPr>
        <w:spacing w:after="120" w:before="0"/>
        <w:jc w:val="left"/>
      </w:pPr>
      <w:r>
        <w:rPr>
          <w:rFonts w:ascii="Times New Roman" w:hAnsi="Times New Roman" w:eastAsia="Times New Roman"/>
          <w:b w:val="0"/>
          <w:i w:val="0"/>
          <w:sz w:val="24"/>
        </w:rPr>
        <w:t>The role of fathers has become more ______ in modern society.</w:t>
      </w:r>
    </w:p>
    <w:p>
      <w:pPr>
        <w:spacing w:after="120" w:before="0"/>
        <w:jc w:val="left"/>
      </w:pPr>
      <w:r>
        <w:rPr>
          <w:rFonts w:ascii="Times New Roman" w:hAnsi="Times New Roman" w:eastAsia="Times New Roman"/>
          <w:b w:val="0"/>
          <w:i w:val="0"/>
          <w:sz w:val="24"/>
        </w:rPr>
        <w:t xml:space="preserve">    A. hands-on        B. financial        C. traditional        D. male-dominated</w:t>
      </w:r>
    </w:p>
    <w:p>
      <w:pPr>
        <w:spacing w:after="120" w:before="0"/>
        <w:jc w:val="left"/>
      </w:pPr>
      <w:r>
        <w:rPr>
          <w:rFonts w:ascii="Times New Roman" w:hAnsi="Times New Roman" w:eastAsia="Times New Roman"/>
          <w:b w:val="0"/>
          <w:i w:val="0"/>
          <w:sz w:val="24"/>
        </w:rPr>
        <w:t>You should ______ the pros and cons before choosing a career path.</w:t>
      </w:r>
    </w:p>
    <w:p>
      <w:pPr>
        <w:spacing w:after="120" w:before="0"/>
        <w:jc w:val="left"/>
      </w:pPr>
      <w:r>
        <w:rPr>
          <w:rFonts w:ascii="Times New Roman" w:hAnsi="Times New Roman" w:eastAsia="Times New Roman"/>
          <w:b w:val="0"/>
          <w:i w:val="0"/>
          <w:sz w:val="24"/>
        </w:rPr>
        <w:t xml:space="preserve">    A. look        B. weigh        C. take        D. make</w:t>
      </w:r>
    </w:p>
    <w:p>
      <w:pPr>
        <w:spacing w:after="120" w:before="0"/>
        <w:jc w:val="left"/>
      </w:pPr>
    </w:p>
    <w:p>
      <w:pPr>
        <w:spacing w:after="120" w:before="0"/>
        <w:jc w:val="left"/>
      </w:pPr>
      <w:r>
        <w:rPr>
          <w:rFonts w:ascii="Times New Roman" w:hAnsi="Times New Roman" w:eastAsia="Times New Roman"/>
          <w:b/>
          <w:i w:val="0"/>
          <w:sz w:val="26"/>
        </w:rPr>
        <w:t>C. READING (2.5 points)</w:t>
      </w:r>
    </w:p>
    <w:p>
      <w:pPr>
        <w:spacing w:after="120" w:before="0"/>
        <w:jc w:val="left"/>
      </w:pPr>
      <w:r>
        <w:rPr>
          <w:rFonts w:ascii="Times New Roman" w:hAnsi="Times New Roman" w:eastAsia="Times New Roman"/>
          <w:b/>
          <w:i w:val="0"/>
          <w:sz w:val="24"/>
        </w:rPr>
        <w:t>Part 1. Cloze Test (1.25 points)</w:t>
      </w:r>
    </w:p>
    <w:p>
      <w:pPr>
        <w:spacing w:after="120" w:before="0"/>
        <w:jc w:val="left"/>
      </w:pPr>
      <w:r>
        <w:rPr>
          <w:rFonts w:ascii="Times New Roman" w:hAnsi="Times New Roman" w:eastAsia="Times New Roman"/>
          <w:b w:val="0"/>
          <w:i w:val="0"/>
          <w:sz w:val="24"/>
        </w:rPr>
        <w:t>Read the following passage and choose the correct word for each gap.</w:t>
      </w:r>
    </w:p>
    <w:p>
      <w:pPr>
        <w:spacing w:after="120" w:before="0"/>
        <w:jc w:val="left"/>
      </w:pPr>
      <w:r>
        <w:rPr>
          <w:rFonts w:ascii="Times New Roman" w:hAnsi="Times New Roman" w:eastAsia="Times New Roman"/>
          <w:b w:val="0"/>
          <w:i w:val="0"/>
          <w:sz w:val="24"/>
        </w:rPr>
        <w:t>Choosing a career path is one of the most important decisions in a person's life. In the past, many people followed their parents' (24) ______. However, today's students have more (25) ______ and flexibility. They can choose to go to university or attend (26) ______ schools to learn specific trades. It is essential to consider your interests and (27) ______ before making a choice. Moreover, seeking advice from career (28) ______ can help you understand the current job market trends.</w:t>
      </w:r>
    </w:p>
    <w:p>
      <w:pPr>
        <w:spacing w:after="120" w:before="0"/>
        <w:jc w:val="left"/>
      </w:pPr>
    </w:p>
    <w:p>
      <w:pPr>
        <w:spacing w:after="120" w:before="0"/>
        <w:jc w:val="left"/>
      </w:pPr>
      <w:r>
        <w:rPr>
          <w:rFonts w:ascii="Times New Roman" w:hAnsi="Times New Roman" w:eastAsia="Times New Roman"/>
          <w:b w:val="0"/>
          <w:i w:val="0"/>
          <w:sz w:val="24"/>
        </w:rPr>
        <w:t>Gap 24</w:t>
      </w:r>
    </w:p>
    <w:p>
      <w:pPr>
        <w:spacing w:after="120" w:before="0"/>
        <w:jc w:val="left"/>
      </w:pPr>
      <w:r>
        <w:rPr>
          <w:rFonts w:ascii="Times New Roman" w:hAnsi="Times New Roman" w:eastAsia="Times New Roman"/>
          <w:b w:val="0"/>
          <w:i w:val="0"/>
          <w:sz w:val="24"/>
        </w:rPr>
        <w:t>Gap 25</w:t>
      </w:r>
    </w:p>
    <w:p>
      <w:pPr>
        <w:spacing w:after="120" w:before="0"/>
        <w:jc w:val="left"/>
      </w:pPr>
      <w:r>
        <w:rPr>
          <w:rFonts w:ascii="Times New Roman" w:hAnsi="Times New Roman" w:eastAsia="Times New Roman"/>
          <w:b w:val="0"/>
          <w:i w:val="0"/>
          <w:sz w:val="24"/>
        </w:rPr>
        <w:t>Gap 26</w:t>
      </w:r>
    </w:p>
    <w:p>
      <w:pPr>
        <w:spacing w:after="120" w:before="0"/>
        <w:jc w:val="left"/>
      </w:pPr>
      <w:r>
        <w:rPr>
          <w:rFonts w:ascii="Times New Roman" w:hAnsi="Times New Roman" w:eastAsia="Times New Roman"/>
          <w:b w:val="0"/>
          <w:i w:val="0"/>
          <w:sz w:val="24"/>
        </w:rPr>
        <w:t>Gap 27</w:t>
      </w:r>
    </w:p>
    <w:p>
      <w:pPr>
        <w:spacing w:after="120" w:before="0"/>
        <w:jc w:val="left"/>
      </w:pPr>
      <w:r>
        <w:rPr>
          <w:rFonts w:ascii="Times New Roman" w:hAnsi="Times New Roman" w:eastAsia="Times New Roman"/>
          <w:b w:val="0"/>
          <w:i w:val="0"/>
          <w:sz w:val="24"/>
        </w:rPr>
        <w:t>Gap 28</w:t>
      </w:r>
    </w:p>
    <w:p>
      <w:pPr>
        <w:spacing w:after="120" w:before="0"/>
        <w:jc w:val="left"/>
      </w:pPr>
    </w:p>
    <w:p>
      <w:pPr>
        <w:spacing w:after="120" w:before="0"/>
        <w:jc w:val="left"/>
      </w:pPr>
      <w:r>
        <w:rPr>
          <w:rFonts w:ascii="Times New Roman" w:hAnsi="Times New Roman" w:eastAsia="Times New Roman"/>
          <w:b/>
          <w:i w:val="0"/>
          <w:sz w:val="24"/>
        </w:rPr>
        <w:t>Part 2. Reading Comprehension (1.25 points)</w:t>
      </w:r>
    </w:p>
    <w:p>
      <w:pPr>
        <w:spacing w:after="120" w:before="0"/>
        <w:jc w:val="left"/>
      </w:pPr>
      <w:r>
        <w:rPr>
          <w:rFonts w:ascii="Times New Roman" w:hAnsi="Times New Roman" w:eastAsia="Times New Roman"/>
          <w:b w:val="0"/>
          <w:i w:val="0"/>
          <w:sz w:val="24"/>
        </w:rPr>
        <w:t>Read the text about life on the International Space Station (ISS) and choose the correct answer.</w:t>
      </w:r>
    </w:p>
    <w:p>
      <w:pPr>
        <w:spacing w:after="120" w:before="0"/>
        <w:jc w:val="left"/>
      </w:pPr>
      <w:r>
        <w:rPr>
          <w:rFonts w:ascii="Times New Roman" w:hAnsi="Times New Roman" w:eastAsia="Times New Roman"/>
          <w:b w:val="0"/>
          <w:i w:val="0"/>
          <w:sz w:val="24"/>
        </w:rPr>
        <w:t>Living on the International Space Station (ISS) is a unique experience. Astronauts live in a weightless environment, which means they can float from one room to another. However, this lack of gravity can cause health problems, such as muscle loss. To prevent this, astronauts must exercise for at least two hours every day using special equipment. They also eat specially prepared food that is dried or canned to prevent it from floating away. Despite the challenges, astronauts have the chance to conduct scientific experiments that cannot be done on Earth and enjoy a breathtaking view of our planet.</w:t>
      </w:r>
    </w:p>
    <w:p>
      <w:pPr>
        <w:spacing w:after="120" w:before="0"/>
        <w:jc w:val="left"/>
      </w:pPr>
    </w:p>
    <w:p>
      <w:pPr>
        <w:spacing w:after="120" w:before="0"/>
        <w:jc w:val="left"/>
      </w:pPr>
      <w:r>
        <w:rPr>
          <w:rFonts w:ascii="Times New Roman" w:hAnsi="Times New Roman" w:eastAsia="Times New Roman"/>
          <w:b w:val="0"/>
          <w:i w:val="0"/>
          <w:sz w:val="24"/>
        </w:rPr>
        <w:t>What is the main characteristic of the environment on the ISS?</w:t>
      </w:r>
    </w:p>
    <w:p>
      <w:pPr>
        <w:spacing w:after="120" w:before="0"/>
        <w:jc w:val="left"/>
      </w:pPr>
      <w:r>
        <w:rPr>
          <w:rFonts w:ascii="Times New Roman" w:hAnsi="Times New Roman" w:eastAsia="Times New Roman"/>
          <w:b w:val="0"/>
          <w:i w:val="0"/>
          <w:sz w:val="24"/>
        </w:rPr>
        <w:t xml:space="preserve">    A. Extremely cold        B. Weightless        C. High pressure        D. Very dark</w:t>
      </w:r>
    </w:p>
    <w:p>
      <w:pPr>
        <w:spacing w:after="120" w:before="0"/>
        <w:jc w:val="left"/>
      </w:pPr>
      <w:r>
        <w:rPr>
          <w:rFonts w:ascii="Times New Roman" w:hAnsi="Times New Roman" w:eastAsia="Times New Roman"/>
          <w:b w:val="0"/>
          <w:i w:val="0"/>
          <w:sz w:val="24"/>
        </w:rPr>
        <w:t>What health problem can the lack of gravity cause?</w:t>
      </w:r>
    </w:p>
    <w:p>
      <w:pPr>
        <w:spacing w:after="120" w:before="0"/>
        <w:jc w:val="left"/>
      </w:pPr>
      <w:r>
        <w:rPr>
          <w:rFonts w:ascii="Times New Roman" w:hAnsi="Times New Roman" w:eastAsia="Times New Roman"/>
          <w:b w:val="0"/>
          <w:i w:val="0"/>
          <w:sz w:val="24"/>
        </w:rPr>
        <w:t xml:space="preserve">    A. Heart disease        B. Muscle loss        C. Poor vision        D. Skin rash</w:t>
      </w:r>
    </w:p>
    <w:p>
      <w:pPr>
        <w:spacing w:after="120" w:before="0"/>
        <w:jc w:val="left"/>
      </w:pPr>
      <w:r>
        <w:rPr>
          <w:rFonts w:ascii="Times New Roman" w:hAnsi="Times New Roman" w:eastAsia="Times New Roman"/>
          <w:b w:val="0"/>
          <w:i w:val="0"/>
          <w:sz w:val="24"/>
        </w:rPr>
        <w:t>How long must astronauts exercise daily?</w:t>
      </w:r>
    </w:p>
    <w:p>
      <w:pPr>
        <w:spacing w:after="120" w:before="0"/>
        <w:jc w:val="left"/>
      </w:pPr>
      <w:r>
        <w:rPr>
          <w:rFonts w:ascii="Times New Roman" w:hAnsi="Times New Roman" w:eastAsia="Times New Roman"/>
          <w:b w:val="0"/>
          <w:i w:val="0"/>
          <w:sz w:val="24"/>
        </w:rPr>
        <w:t xml:space="preserve">    A. One hour        B. Two hours        C. Three hours        D. Thirty minutes</w:t>
      </w:r>
    </w:p>
    <w:p>
      <w:pPr>
        <w:spacing w:after="120" w:before="0"/>
        <w:jc w:val="left"/>
      </w:pPr>
      <w:r>
        <w:rPr>
          <w:rFonts w:ascii="Times New Roman" w:hAnsi="Times New Roman" w:eastAsia="Times New Roman"/>
          <w:b w:val="0"/>
          <w:i w:val="0"/>
          <w:sz w:val="24"/>
        </w:rPr>
        <w:t>Why is the food on the ISS dried or canned?</w:t>
      </w:r>
    </w:p>
    <w:p>
      <w:pPr>
        <w:spacing w:after="120" w:before="0"/>
        <w:jc w:val="left"/>
      </w:pPr>
      <w:r>
        <w:rPr>
          <w:rFonts w:ascii="Times New Roman" w:hAnsi="Times New Roman" w:eastAsia="Times New Roman"/>
          <w:b w:val="0"/>
          <w:i w:val="0"/>
          <w:sz w:val="24"/>
        </w:rPr>
        <w:t xml:space="preserve">    A. To make it taste better        B. To keep it fresh longer        C. To prevent it from floating away        D. To save space</w:t>
      </w:r>
    </w:p>
    <w:p>
      <w:pPr>
        <w:spacing w:after="120" w:before="0"/>
        <w:jc w:val="left"/>
      </w:pPr>
      <w:r>
        <w:rPr>
          <w:rFonts w:ascii="Times New Roman" w:hAnsi="Times New Roman" w:eastAsia="Times New Roman"/>
          <w:b w:val="0"/>
          <w:i w:val="0"/>
          <w:sz w:val="24"/>
        </w:rPr>
        <w:t>What is one benefit of being an astronaut on the ISS?</w:t>
      </w:r>
    </w:p>
    <w:p>
      <w:pPr>
        <w:spacing w:after="120" w:before="0"/>
        <w:jc w:val="left"/>
      </w:pPr>
      <w:r>
        <w:rPr>
          <w:rFonts w:ascii="Times New Roman" w:hAnsi="Times New Roman" w:eastAsia="Times New Roman"/>
          <w:b w:val="0"/>
          <w:i w:val="0"/>
          <w:sz w:val="24"/>
        </w:rPr>
        <w:t xml:space="preserve">    A. They can sleep all day        B. They can visit other planets        C. They can conduct unique experiments        D. They don't have to work</w:t>
      </w:r>
    </w:p>
    <w:p>
      <w:pPr>
        <w:spacing w:after="120" w:before="0"/>
        <w:jc w:val="left"/>
      </w:pPr>
    </w:p>
    <w:p>
      <w:pPr>
        <w:spacing w:after="120" w:before="0"/>
        <w:jc w:val="left"/>
      </w:pPr>
      <w:r>
        <w:rPr>
          <w:rFonts w:ascii="Times New Roman" w:hAnsi="Times New Roman" w:eastAsia="Times New Roman"/>
          <w:b/>
          <w:i w:val="0"/>
          <w:sz w:val="26"/>
        </w:rPr>
        <w:t>D. WRITING (1.5 points)</w:t>
      </w:r>
    </w:p>
    <w:p>
      <w:pPr>
        <w:spacing w:after="120" w:before="0"/>
        <w:jc w:val="left"/>
      </w:pPr>
      <w:r>
        <w:rPr>
          <w:rFonts w:ascii="Times New Roman" w:hAnsi="Times New Roman" w:eastAsia="Times New Roman"/>
          <w:b/>
          <w:i w:val="0"/>
          <w:sz w:val="24"/>
        </w:rPr>
        <w:t>Part 1. Sentence Transformation (1.5 points)</w:t>
      </w:r>
    </w:p>
    <w:p>
      <w:pPr>
        <w:spacing w:after="120" w:before="0"/>
        <w:jc w:val="left"/>
      </w:pPr>
      <w:r>
        <w:rPr>
          <w:rFonts w:ascii="Times New Roman" w:hAnsi="Times New Roman" w:eastAsia="Times New Roman"/>
          <w:b w:val="0"/>
          <w:i w:val="0"/>
          <w:sz w:val="24"/>
        </w:rPr>
        <w:t>Rewrite the following sentences as directed.</w:t>
      </w:r>
    </w:p>
    <w:p>
      <w:pPr>
        <w:spacing w:after="120" w:before="0"/>
        <w:jc w:val="left"/>
      </w:pPr>
      <w:r>
        <w:rPr>
          <w:rFonts w:ascii="Times New Roman" w:hAnsi="Times New Roman" w:eastAsia="Times New Roman"/>
          <w:b w:val="0"/>
          <w:i w:val="0"/>
          <w:sz w:val="24"/>
        </w:rPr>
        <w:t>The man is a famous astronaut. He visited our school yesterday. (Use a relative clause)</w:t>
      </w:r>
    </w:p>
    <w:p>
      <w:pPr>
        <w:spacing w:after="120" w:before="0"/>
        <w:jc w:val="left"/>
      </w:pPr>
      <w:r>
        <w:rPr>
          <w:rFonts w:ascii="Times New Roman" w:hAnsi="Times New Roman" w:eastAsia="Times New Roman"/>
          <w:b w:val="0"/>
          <w:i w:val="0"/>
          <w:sz w:val="24"/>
        </w:rPr>
        <w:t>→ ……………………………………………………………………………………</w:t>
      </w:r>
    </w:p>
    <w:p>
      <w:pPr>
        <w:spacing w:after="120" w:before="0"/>
        <w:jc w:val="left"/>
      </w:pPr>
      <w:r>
        <w:rPr>
          <w:rFonts w:ascii="Times New Roman" w:hAnsi="Times New Roman" w:eastAsia="Times New Roman"/>
          <w:b w:val="0"/>
          <w:i w:val="0"/>
          <w:sz w:val="24"/>
        </w:rPr>
        <w:t>People will provide more online courses for students in the future. (Change into Passive Voice)</w:t>
      </w:r>
    </w:p>
    <w:p>
      <w:pPr>
        <w:spacing w:after="120" w:before="0"/>
        <w:jc w:val="left"/>
      </w:pPr>
      <w:r>
        <w:rPr>
          <w:rFonts w:ascii="Times New Roman" w:hAnsi="Times New Roman" w:eastAsia="Times New Roman"/>
          <w:b w:val="0"/>
          <w:i w:val="0"/>
          <w:sz w:val="24"/>
        </w:rPr>
        <w:t>→ ……………………………………………………………………………………</w:t>
      </w:r>
    </w:p>
    <w:p>
      <w:pPr>
        <w:spacing w:after="120" w:before="0"/>
        <w:jc w:val="left"/>
      </w:pPr>
      <w:r>
        <w:rPr>
          <w:rFonts w:ascii="Times New Roman" w:hAnsi="Times New Roman" w:eastAsia="Times New Roman"/>
          <w:b w:val="0"/>
          <w:i w:val="0"/>
          <w:sz w:val="24"/>
        </w:rPr>
        <w:t>I don't have enough money, so I can't buy that telescope. (Use 'If')</w:t>
      </w:r>
    </w:p>
    <w:p>
      <w:pPr>
        <w:spacing w:after="120" w:before="0"/>
        <w:jc w:val="left"/>
      </w:pPr>
      <w:r>
        <w:rPr>
          <w:rFonts w:ascii="Times New Roman" w:hAnsi="Times New Roman" w:eastAsia="Times New Roman"/>
          <w:b w:val="0"/>
          <w:i w:val="0"/>
          <w:sz w:val="24"/>
        </w:rPr>
        <w:t>→ ……………………………………………………………………………………</w:t>
      </w:r>
    </w:p>
    <w:p>
      <w:pPr>
        <w:spacing w:after="120" w:before="0"/>
        <w:jc w:val="left"/>
      </w:pPr>
    </w:p>
    <w:p>
      <w:pPr>
        <w:spacing w:after="120" w:before="0"/>
        <w:jc w:val="center"/>
      </w:pPr>
      <w:r>
        <w:rPr>
          <w:rFonts w:ascii="Times New Roman" w:hAnsi="Times New Roman" w:eastAsia="Times New Roman"/>
          <w:b/>
          <w:i w:val="0"/>
          <w:sz w:val="26"/>
        </w:rPr>
        <w:t>--- HẾT ---</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