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8552B0" w:rsidTr="0081422E">
        <w:trPr>
          <w:jc w:val="center"/>
        </w:trPr>
        <w:tc>
          <w:tcPr>
            <w:tcW w:w="4166" w:type="dxa"/>
          </w:tcPr>
          <w:p w:rsidR="008552B0" w:rsidRDefault="008552B0" w:rsidP="0081422E">
            <w:pPr>
              <w:spacing w:line="360" w:lineRule="auto"/>
              <w:jc w:val="center"/>
              <w:rPr>
                <w:b/>
                <w:bCs/>
              </w:rPr>
            </w:pPr>
            <w:r>
              <w:rPr>
                <w:b/>
                <w:bCs/>
              </w:rPr>
              <w:t xml:space="preserve">ĐỀ VIP ÔN TẬP TIẾNG ANH  </w:t>
            </w:r>
          </w:p>
          <w:p w:rsidR="008552B0" w:rsidRDefault="008552B0" w:rsidP="0081422E">
            <w:pPr>
              <w:spacing w:line="360" w:lineRule="auto"/>
              <w:jc w:val="center"/>
              <w:rPr>
                <w:b/>
                <w:bCs/>
              </w:rPr>
            </w:pPr>
            <w:r>
              <w:rPr>
                <w:b/>
                <w:bCs/>
              </w:rPr>
              <w:t>TĂNG TỐC - MỤC TIÊU 9+</w:t>
            </w:r>
          </w:p>
          <w:p w:rsidR="008552B0" w:rsidRDefault="008552B0" w:rsidP="0081422E">
            <w:pPr>
              <w:spacing w:line="360" w:lineRule="auto"/>
              <w:jc w:val="center"/>
              <w:rPr>
                <w:b/>
                <w:bCs/>
                <w:color w:val="EE0000"/>
              </w:rPr>
            </w:pPr>
            <w:r>
              <w:rPr>
                <w:b/>
                <w:bCs/>
                <w:color w:val="EE0000"/>
              </w:rPr>
              <w:t>ĐỀ 3 – LK</w:t>
            </w:r>
            <w:r w:rsidR="00D939D0">
              <w:rPr>
                <w:b/>
                <w:bCs/>
                <w:color w:val="EE0000"/>
              </w:rPr>
              <w:t>3</w:t>
            </w:r>
          </w:p>
          <w:p w:rsidR="008552B0" w:rsidRDefault="008552B0" w:rsidP="0081422E">
            <w:pPr>
              <w:spacing w:line="360" w:lineRule="auto"/>
              <w:rPr>
                <w:i/>
                <w:iCs/>
                <w:lang w:val="en-GB"/>
              </w:rPr>
            </w:pPr>
            <w:r>
              <w:rPr>
                <w:i/>
                <w:iCs/>
              </w:rPr>
              <w:t xml:space="preserve">          (Đề thi có … trang)</w:t>
            </w:r>
          </w:p>
        </w:tc>
        <w:tc>
          <w:tcPr>
            <w:tcW w:w="6286" w:type="dxa"/>
          </w:tcPr>
          <w:p w:rsidR="008552B0" w:rsidRDefault="008552B0" w:rsidP="0081422E">
            <w:pPr>
              <w:spacing w:line="360" w:lineRule="auto"/>
              <w:jc w:val="center"/>
              <w:rPr>
                <w:b/>
                <w:bCs/>
              </w:rPr>
            </w:pPr>
            <w:r>
              <w:rPr>
                <w:b/>
                <w:bCs/>
              </w:rPr>
              <w:t>KỲ THI TỐT NGHIỆP TRUNG HỌC PHỔ THÔNG 2026</w:t>
            </w:r>
          </w:p>
          <w:p w:rsidR="008552B0" w:rsidRDefault="008552B0" w:rsidP="0081422E">
            <w:pPr>
              <w:spacing w:line="360" w:lineRule="auto"/>
              <w:jc w:val="center"/>
              <w:rPr>
                <w:b/>
                <w:bCs/>
              </w:rPr>
            </w:pPr>
            <w:r>
              <w:rPr>
                <w:b/>
                <w:bCs/>
              </w:rPr>
              <w:t>Môn thi: TIẾNG ANH</w:t>
            </w:r>
          </w:p>
          <w:p w:rsidR="008552B0" w:rsidRDefault="008552B0" w:rsidP="0081422E">
            <w:pPr>
              <w:spacing w:line="360" w:lineRule="auto"/>
              <w:jc w:val="center"/>
              <w:rPr>
                <w:b/>
                <w:bCs/>
              </w:rPr>
            </w:pPr>
          </w:p>
          <w:p w:rsidR="008552B0" w:rsidRDefault="008552B0" w:rsidP="0081422E">
            <w:pPr>
              <w:spacing w:line="360" w:lineRule="auto"/>
              <w:jc w:val="center"/>
              <w:rPr>
                <w:i/>
                <w:iCs/>
              </w:rPr>
            </w:pPr>
            <w:r>
              <w:rPr>
                <w:i/>
                <w:iCs/>
              </w:rPr>
              <w:t>Thời gian làm bài: … phút, không kể thời gian phát đề.</w:t>
            </w:r>
          </w:p>
        </w:tc>
      </w:tr>
    </w:tbl>
    <w:p w:rsidR="00EC01B1" w:rsidRDefault="00EC01B1">
      <w:pPr>
        <w:spacing w:line="360" w:lineRule="auto"/>
      </w:pPr>
    </w:p>
    <w:p w:rsidR="00EC01B1" w:rsidRDefault="00BB620E">
      <w:pPr>
        <w:spacing w:line="360" w:lineRule="auto"/>
        <w:rPr>
          <w:b/>
          <w:bCs/>
        </w:rPr>
      </w:pPr>
      <w:r>
        <w:rPr>
          <w:b/>
          <w:bCs/>
        </w:rPr>
        <w:t>Read the following advertisement and mark the letter A, B, C or D on your answer sheet to indicate the option that best fits each of the numbered blanks from 1 to 6.</w:t>
      </w:r>
    </w:p>
    <w:p w:rsidR="00EC01B1" w:rsidRDefault="00BB620E">
      <w:pPr>
        <w:spacing w:line="360" w:lineRule="auto"/>
        <w:jc w:val="center"/>
        <w:rPr>
          <w:b/>
          <w:bCs/>
          <w:color w:val="0000FF"/>
        </w:rPr>
      </w:pPr>
      <w:r>
        <w:rPr>
          <w:b/>
          <w:bCs/>
          <w:color w:val="0000FF"/>
        </w:rPr>
        <w:t>Revolutionary Global Summit Addresses Youth Mental Health Crisis</w:t>
      </w:r>
    </w:p>
    <w:p w:rsidR="00EC01B1" w:rsidRDefault="00D939D0" w:rsidP="00D939D0">
      <w:pPr>
        <w:tabs>
          <w:tab w:val="left" w:pos="420"/>
        </w:tabs>
        <w:spacing w:line="360" w:lineRule="auto"/>
        <w:ind w:left="420" w:hanging="420"/>
      </w:pPr>
      <w:r>
        <w:rPr>
          <w:b/>
          <w:bCs/>
          <w:noProof/>
          <w:color w:val="0000FF"/>
        </w:rPr>
        <w:drawing>
          <wp:anchor distT="0" distB="0" distL="114300" distR="114300" simplePos="0" relativeHeight="251651072" behindDoc="0" locked="0" layoutInCell="1" allowOverlap="1">
            <wp:simplePos x="0" y="0"/>
            <wp:positionH relativeFrom="column">
              <wp:posOffset>310515</wp:posOffset>
            </wp:positionH>
            <wp:positionV relativeFrom="page">
              <wp:posOffset>2657475</wp:posOffset>
            </wp:positionV>
            <wp:extent cx="1572260" cy="1414145"/>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572260" cy="1414145"/>
                    </a:xfrm>
                    <a:prstGeom prst="rect">
                      <a:avLst/>
                    </a:prstGeom>
                  </pic:spPr>
                </pic:pic>
              </a:graphicData>
            </a:graphic>
            <wp14:sizeRelH relativeFrom="margin">
              <wp14:pctWidth>0</wp14:pctWidth>
            </wp14:sizeRelH>
            <wp14:sizeRelV relativeFrom="margin">
              <wp14:pctHeight>0</wp14:pctHeight>
            </wp14:sizeRelV>
          </wp:anchor>
        </w:drawing>
      </w:r>
      <w:r>
        <w:rPr>
          <w:rFonts w:ascii="Wingdings" w:hAnsi="Wingdings"/>
        </w:rPr>
        <w:t></w:t>
      </w:r>
      <w:r>
        <w:rPr>
          <w:rFonts w:ascii="Wingdings" w:hAnsi="Wingdings"/>
        </w:rPr>
        <w:tab/>
      </w:r>
      <w:r>
        <w:t xml:space="preserve">The groundbreaking UNDP-Dartmouth symposium has successfully brought together leading experts </w:t>
      </w:r>
      <w:r>
        <w:rPr>
          <w:b/>
          <w:bCs/>
        </w:rPr>
        <w:t xml:space="preserve">(1)_________ </w:t>
      </w:r>
      <w:r>
        <w:t xml:space="preserve">are dedicated to tackling the unprecedented decline in youth mental well-being. Statistics </w:t>
      </w:r>
      <w:r>
        <w:rPr>
          <w:b/>
          <w:bCs/>
        </w:rPr>
        <w:t xml:space="preserve">(2)_________ </w:t>
      </w:r>
      <w:r>
        <w:t>by renowned institutions reveal alarming trends, with 31% of children experiencing mental health issues within a single month.</w:t>
      </w:r>
    </w:p>
    <w:p w:rsidR="00EC01B1" w:rsidRDefault="00D939D0" w:rsidP="00D939D0">
      <w:pPr>
        <w:tabs>
          <w:tab w:val="left" w:pos="420"/>
        </w:tabs>
        <w:spacing w:line="360" w:lineRule="auto"/>
        <w:ind w:left="420" w:hanging="420"/>
      </w:pPr>
      <w:r>
        <w:rPr>
          <w:rFonts w:ascii="Wingdings" w:hAnsi="Wingdings"/>
        </w:rPr>
        <w:t></w:t>
      </w:r>
      <w:r>
        <w:rPr>
          <w:rFonts w:ascii="Wingdings" w:hAnsi="Wingdings"/>
        </w:rPr>
        <w:tab/>
      </w:r>
      <w:r>
        <w:t xml:space="preserve">This comprehensive research clearly demonstrates how digital platforms are </w:t>
      </w:r>
      <w:r>
        <w:rPr>
          <w:b/>
          <w:bCs/>
        </w:rPr>
        <w:t xml:space="preserve">(3)_________ </w:t>
      </w:r>
      <w:r>
        <w:t xml:space="preserve">the long-standing U-shaped relationship in well-being among young people globally. The three-day event </w:t>
      </w:r>
      <w:r>
        <w:rPr>
          <w:b/>
          <w:bCs/>
        </w:rPr>
        <w:t>(4)_________</w:t>
      </w:r>
      <w:r>
        <w:t xml:space="preserve"> immediate coordinated action to address what experts describe as a global coordination problem.</w:t>
      </w:r>
    </w:p>
    <w:p w:rsidR="00EC01B1" w:rsidRDefault="00D939D0" w:rsidP="00D939D0">
      <w:pPr>
        <w:tabs>
          <w:tab w:val="left" w:pos="420"/>
        </w:tabs>
        <w:spacing w:line="360" w:lineRule="auto"/>
        <w:ind w:left="420" w:hanging="420"/>
      </w:pPr>
      <w:r>
        <w:rPr>
          <w:rFonts w:ascii="Wingdings" w:hAnsi="Wingdings"/>
        </w:rPr>
        <w:t></w:t>
      </w:r>
      <w:r>
        <w:rPr>
          <w:rFonts w:ascii="Wingdings" w:hAnsi="Wingdings"/>
        </w:rPr>
        <w:tab/>
      </w:r>
      <w:r>
        <w:t xml:space="preserve">A </w:t>
      </w:r>
      <w:r>
        <w:rPr>
          <w:b/>
          <w:bCs/>
        </w:rPr>
        <w:t xml:space="preserve">(5)_________ </w:t>
      </w:r>
      <w:r>
        <w:t xml:space="preserve">of participants emphasized that mental well-being must become central to human development policies, not merely a health sector concern. The newly established "Dartmouth Principles" will guide future interventions, focusing on </w:t>
      </w:r>
      <w:r>
        <w:rPr>
          <w:b/>
          <w:bCs/>
        </w:rPr>
        <w:t xml:space="preserve">(6)_________ </w:t>
      </w:r>
      <w:r>
        <w:t>social connections, regulating digital platforms, and promoting offline interactions. Hope remains strong as collaborative solutions emerge to support our youth's future.</w:t>
      </w:r>
    </w:p>
    <w:p w:rsidR="00EC01B1" w:rsidRDefault="00BB620E">
      <w:pPr>
        <w:spacing w:line="360" w:lineRule="auto"/>
        <w:jc w:val="right"/>
        <w:rPr>
          <w:color w:val="0000FF"/>
        </w:rPr>
      </w:pPr>
      <w:r>
        <w:rPr>
          <w:color w:val="0000FF"/>
        </w:rPr>
        <w:t>https://hdr.undp.org/lk</w:t>
      </w:r>
    </w:p>
    <w:p w:rsidR="00EC01B1" w:rsidRDefault="00BB620E">
      <w:pPr>
        <w:spacing w:line="360" w:lineRule="auto"/>
        <w:rPr>
          <w:b/>
          <w:bCs/>
        </w:rPr>
      </w:pPr>
      <w:r>
        <w:rPr>
          <w:b/>
          <w:bCs/>
        </w:rPr>
        <w:t xml:space="preserve">Question 1:A. </w:t>
      </w:r>
      <w:r>
        <w:t>who</w:t>
      </w:r>
      <w:r>
        <w:rPr>
          <w:b/>
          <w:bCs/>
        </w:rPr>
        <w:tab/>
      </w:r>
      <w:r>
        <w:rPr>
          <w:b/>
          <w:bCs/>
        </w:rPr>
        <w:tab/>
      </w:r>
      <w:r>
        <w:rPr>
          <w:b/>
          <w:bCs/>
        </w:rPr>
        <w:tab/>
      </w:r>
      <w:r>
        <w:rPr>
          <w:b/>
          <w:bCs/>
        </w:rPr>
        <w:tab/>
        <w:t xml:space="preserve">B. </w:t>
      </w:r>
      <w:r>
        <w:t>whom</w:t>
      </w:r>
      <w:r>
        <w:rPr>
          <w:b/>
          <w:bCs/>
        </w:rPr>
        <w:tab/>
      </w:r>
      <w:r>
        <w:rPr>
          <w:b/>
          <w:bCs/>
        </w:rPr>
        <w:tab/>
      </w:r>
      <w:r>
        <w:rPr>
          <w:b/>
          <w:bCs/>
        </w:rPr>
        <w:tab/>
      </w:r>
      <w:r>
        <w:rPr>
          <w:b/>
          <w:bCs/>
        </w:rPr>
        <w:tab/>
        <w:t xml:space="preserve">C. </w:t>
      </w:r>
      <w:r>
        <w:t>that</w:t>
      </w:r>
      <w:r>
        <w:rPr>
          <w:b/>
          <w:bCs/>
        </w:rPr>
        <w:tab/>
      </w:r>
      <w:r>
        <w:rPr>
          <w:b/>
          <w:bCs/>
        </w:rPr>
        <w:tab/>
      </w:r>
      <w:r>
        <w:rPr>
          <w:b/>
          <w:bCs/>
        </w:rPr>
        <w:tab/>
      </w:r>
      <w:r>
        <w:rPr>
          <w:b/>
          <w:bCs/>
        </w:rPr>
        <w:tab/>
      </w:r>
      <w:r>
        <w:rPr>
          <w:b/>
          <w:bCs/>
        </w:rPr>
        <w:tab/>
        <w:t xml:space="preserve">D. </w:t>
      </w:r>
      <w:r>
        <w:t>which</w:t>
      </w:r>
    </w:p>
    <w:p w:rsidR="00EC01B1" w:rsidRDefault="00BB620E">
      <w:pPr>
        <w:spacing w:line="360" w:lineRule="auto"/>
      </w:pPr>
      <w:r>
        <w:rPr>
          <w:b/>
          <w:bCs/>
        </w:rPr>
        <w:t xml:space="preserve">Question 2:A. </w:t>
      </w:r>
      <w:r>
        <w:t>publishing</w:t>
      </w:r>
      <w:r>
        <w:rPr>
          <w:b/>
          <w:bCs/>
        </w:rPr>
        <w:tab/>
      </w:r>
      <w:r>
        <w:rPr>
          <w:b/>
          <w:bCs/>
        </w:rPr>
        <w:tab/>
      </w:r>
      <w:r>
        <w:rPr>
          <w:b/>
          <w:bCs/>
        </w:rPr>
        <w:tab/>
        <w:t xml:space="preserve">B. </w:t>
      </w:r>
      <w:r>
        <w:t>published</w:t>
      </w:r>
      <w:r>
        <w:rPr>
          <w:b/>
          <w:bCs/>
        </w:rPr>
        <w:tab/>
      </w:r>
      <w:r>
        <w:rPr>
          <w:b/>
          <w:bCs/>
        </w:rPr>
        <w:tab/>
      </w:r>
      <w:r>
        <w:rPr>
          <w:b/>
          <w:bCs/>
        </w:rPr>
        <w:tab/>
      </w:r>
      <w:r>
        <w:rPr>
          <w:b/>
          <w:bCs/>
        </w:rPr>
        <w:tab/>
        <w:t xml:space="preserve">C. </w:t>
      </w:r>
      <w:r>
        <w:t>had published</w:t>
      </w:r>
      <w:r>
        <w:rPr>
          <w:b/>
          <w:bCs/>
        </w:rPr>
        <w:tab/>
      </w:r>
      <w:r>
        <w:rPr>
          <w:b/>
          <w:bCs/>
        </w:rPr>
        <w:tab/>
      </w:r>
      <w:r>
        <w:rPr>
          <w:b/>
          <w:bCs/>
        </w:rPr>
        <w:tab/>
        <w:t xml:space="preserve">D. </w:t>
      </w:r>
      <w:r>
        <w:t>which published</w:t>
      </w:r>
    </w:p>
    <w:p w:rsidR="00EC01B1" w:rsidRDefault="00BB620E">
      <w:pPr>
        <w:spacing w:line="360" w:lineRule="auto"/>
        <w:rPr>
          <w:b/>
          <w:bCs/>
        </w:rPr>
      </w:pPr>
      <w:r>
        <w:rPr>
          <w:b/>
          <w:bCs/>
        </w:rPr>
        <w:t xml:space="preserve">Question 3:A. </w:t>
      </w:r>
      <w:r>
        <w:t>reinforcing</w:t>
      </w:r>
      <w:r>
        <w:rPr>
          <w:b/>
          <w:bCs/>
        </w:rPr>
        <w:tab/>
      </w:r>
      <w:r>
        <w:rPr>
          <w:b/>
          <w:bCs/>
        </w:rPr>
        <w:tab/>
        <w:t xml:space="preserve">B. </w:t>
      </w:r>
      <w:r>
        <w:t>establishing</w:t>
      </w:r>
      <w:r>
        <w:rPr>
          <w:b/>
          <w:bCs/>
        </w:rPr>
        <w:tab/>
      </w:r>
      <w:r>
        <w:rPr>
          <w:b/>
          <w:bCs/>
        </w:rPr>
        <w:tab/>
      </w:r>
      <w:r>
        <w:rPr>
          <w:b/>
          <w:bCs/>
        </w:rPr>
        <w:tab/>
        <w:t xml:space="preserve">C. </w:t>
      </w:r>
      <w:r>
        <w:t>reversing</w:t>
      </w:r>
      <w:r>
        <w:rPr>
          <w:b/>
          <w:bCs/>
        </w:rPr>
        <w:tab/>
      </w:r>
      <w:r>
        <w:rPr>
          <w:b/>
          <w:bCs/>
        </w:rPr>
        <w:tab/>
      </w:r>
      <w:r>
        <w:rPr>
          <w:b/>
          <w:bCs/>
        </w:rPr>
        <w:tab/>
      </w:r>
      <w:r>
        <w:rPr>
          <w:b/>
          <w:bCs/>
        </w:rPr>
        <w:tab/>
        <w:t xml:space="preserve">D. </w:t>
      </w:r>
      <w:r>
        <w:t>documenting</w:t>
      </w:r>
    </w:p>
    <w:p w:rsidR="00EC01B1" w:rsidRDefault="00BB620E">
      <w:pPr>
        <w:spacing w:line="360" w:lineRule="auto"/>
        <w:rPr>
          <w:b/>
          <w:bCs/>
        </w:rPr>
      </w:pPr>
      <w:r>
        <w:rPr>
          <w:b/>
          <w:bCs/>
        </w:rPr>
        <w:t xml:space="preserve">Question 4:A. </w:t>
      </w:r>
      <w:r>
        <w:t>brought about</w:t>
      </w:r>
      <w:r>
        <w:rPr>
          <w:b/>
          <w:bCs/>
        </w:rPr>
        <w:tab/>
      </w:r>
      <w:r>
        <w:rPr>
          <w:b/>
          <w:bCs/>
        </w:rPr>
        <w:tab/>
        <w:t xml:space="preserve">B. </w:t>
      </w:r>
      <w:r>
        <w:t>resulted in</w:t>
      </w:r>
      <w:r>
        <w:rPr>
          <w:b/>
          <w:bCs/>
        </w:rPr>
        <w:tab/>
      </w:r>
      <w:r>
        <w:rPr>
          <w:b/>
          <w:bCs/>
        </w:rPr>
        <w:tab/>
      </w:r>
      <w:r>
        <w:rPr>
          <w:b/>
          <w:bCs/>
        </w:rPr>
        <w:tab/>
        <w:t xml:space="preserve">C. </w:t>
      </w:r>
      <w:r>
        <w:t>focused on</w:t>
      </w:r>
      <w:r>
        <w:rPr>
          <w:b/>
          <w:bCs/>
        </w:rPr>
        <w:tab/>
      </w:r>
      <w:r>
        <w:rPr>
          <w:b/>
          <w:bCs/>
        </w:rPr>
        <w:tab/>
      </w:r>
      <w:r>
        <w:rPr>
          <w:b/>
          <w:bCs/>
        </w:rPr>
        <w:tab/>
        <w:t xml:space="preserve">D. </w:t>
      </w:r>
      <w:r>
        <w:t>called for</w:t>
      </w:r>
    </w:p>
    <w:p w:rsidR="00EC01B1" w:rsidRDefault="00BB620E">
      <w:pPr>
        <w:spacing w:line="360" w:lineRule="auto"/>
        <w:rPr>
          <w:b/>
          <w:bCs/>
        </w:rPr>
      </w:pPr>
      <w:r>
        <w:rPr>
          <w:b/>
          <w:bCs/>
        </w:rPr>
        <w:t xml:space="preserve">Question 5:A. </w:t>
      </w:r>
      <w:r>
        <w:t>majority</w:t>
      </w:r>
      <w:r>
        <w:rPr>
          <w:b/>
          <w:bCs/>
        </w:rPr>
        <w:tab/>
      </w:r>
      <w:r>
        <w:rPr>
          <w:b/>
          <w:bCs/>
        </w:rPr>
        <w:tab/>
      </w:r>
      <w:r>
        <w:rPr>
          <w:b/>
          <w:bCs/>
        </w:rPr>
        <w:tab/>
        <w:t xml:space="preserve">B. </w:t>
      </w:r>
      <w:r>
        <w:t>portion</w:t>
      </w:r>
      <w:r>
        <w:rPr>
          <w:b/>
          <w:bCs/>
        </w:rPr>
        <w:tab/>
      </w:r>
      <w:r>
        <w:rPr>
          <w:b/>
          <w:bCs/>
        </w:rPr>
        <w:tab/>
      </w:r>
      <w:r>
        <w:rPr>
          <w:b/>
          <w:bCs/>
        </w:rPr>
        <w:tab/>
      </w:r>
      <w:r>
        <w:rPr>
          <w:b/>
          <w:bCs/>
        </w:rPr>
        <w:tab/>
        <w:t xml:space="preserve">C. </w:t>
      </w:r>
      <w:r>
        <w:t>minority</w:t>
      </w:r>
      <w:r>
        <w:rPr>
          <w:b/>
          <w:bCs/>
        </w:rPr>
        <w:tab/>
      </w:r>
      <w:r>
        <w:rPr>
          <w:b/>
          <w:bCs/>
        </w:rPr>
        <w:tab/>
      </w:r>
      <w:r>
        <w:rPr>
          <w:b/>
          <w:bCs/>
        </w:rPr>
        <w:tab/>
      </w:r>
      <w:r>
        <w:rPr>
          <w:b/>
          <w:bCs/>
        </w:rPr>
        <w:tab/>
        <w:t xml:space="preserve">D. </w:t>
      </w:r>
      <w:r>
        <w:t>number</w:t>
      </w:r>
    </w:p>
    <w:p w:rsidR="00EC01B1" w:rsidRDefault="00BB620E">
      <w:pPr>
        <w:spacing w:line="360" w:lineRule="auto"/>
        <w:rPr>
          <w:b/>
          <w:bCs/>
        </w:rPr>
      </w:pPr>
      <w:r>
        <w:rPr>
          <w:b/>
          <w:bCs/>
        </w:rPr>
        <w:t xml:space="preserve">Question 6:A. </w:t>
      </w:r>
      <w:r>
        <w:t>strengthen</w:t>
      </w:r>
      <w:r>
        <w:rPr>
          <w:b/>
          <w:bCs/>
        </w:rPr>
        <w:tab/>
      </w:r>
      <w:r>
        <w:rPr>
          <w:b/>
          <w:bCs/>
        </w:rPr>
        <w:tab/>
      </w:r>
      <w:r>
        <w:rPr>
          <w:b/>
          <w:bCs/>
        </w:rPr>
        <w:tab/>
        <w:t xml:space="preserve">B. </w:t>
      </w:r>
      <w:r>
        <w:t>strength</w:t>
      </w:r>
      <w:r>
        <w:rPr>
          <w:b/>
          <w:bCs/>
        </w:rPr>
        <w:tab/>
      </w:r>
      <w:r>
        <w:rPr>
          <w:b/>
          <w:bCs/>
        </w:rPr>
        <w:tab/>
      </w:r>
      <w:r>
        <w:rPr>
          <w:b/>
          <w:bCs/>
        </w:rPr>
        <w:tab/>
      </w:r>
      <w:r>
        <w:rPr>
          <w:b/>
          <w:bCs/>
        </w:rPr>
        <w:tab/>
        <w:t xml:space="preserve">C. </w:t>
      </w:r>
      <w:r>
        <w:t xml:space="preserve">strengthening </w:t>
      </w:r>
      <w:r>
        <w:rPr>
          <w:b/>
          <w:bCs/>
        </w:rPr>
        <w:tab/>
      </w:r>
      <w:r>
        <w:rPr>
          <w:b/>
          <w:bCs/>
        </w:rPr>
        <w:tab/>
        <w:t xml:space="preserve">D. </w:t>
      </w:r>
      <w:r>
        <w:t>strengthly</w:t>
      </w:r>
    </w:p>
    <w:p w:rsidR="00EC01B1" w:rsidRDefault="00EC01B1">
      <w:pPr>
        <w:spacing w:line="360" w:lineRule="auto"/>
        <w:rPr>
          <w:b/>
          <w:bCs/>
        </w:rPr>
      </w:pPr>
    </w:p>
    <w:p w:rsidR="00EC01B1" w:rsidRDefault="00BB620E">
      <w:pPr>
        <w:spacing w:line="360" w:lineRule="auto"/>
        <w:rPr>
          <w:b/>
          <w:bCs/>
        </w:rPr>
      </w:pPr>
      <w:r>
        <w:rPr>
          <w:b/>
          <w:bCs/>
        </w:rPr>
        <w:t>Read of the following leaflet and mark the letter A, B, C or D on your answer sheet to indicate the option that best fits each of the numbered blanks from 7 to 12.</w:t>
      </w:r>
    </w:p>
    <w:p w:rsidR="00EC01B1" w:rsidRDefault="00BB620E">
      <w:pPr>
        <w:spacing w:line="360" w:lineRule="auto"/>
        <w:jc w:val="center"/>
        <w:rPr>
          <w:b/>
          <w:bCs/>
          <w:color w:val="0000FF"/>
        </w:rPr>
      </w:pPr>
      <w:r>
        <w:rPr>
          <w:b/>
          <w:bCs/>
          <w:color w:val="0000FF"/>
        </w:rPr>
        <w:t>URGENT: Global Mental Health Crisis Demands Immediate Action</w:t>
      </w:r>
    </w:p>
    <w:p w:rsidR="00EC01B1" w:rsidRDefault="00D939D0" w:rsidP="00D939D0">
      <w:pPr>
        <w:tabs>
          <w:tab w:val="left" w:pos="420"/>
        </w:tabs>
        <w:spacing w:line="360" w:lineRule="auto"/>
        <w:ind w:left="420" w:hanging="420"/>
      </w:pPr>
      <w:r>
        <w:rPr>
          <w:rFonts w:ascii="Wingdings" w:hAnsi="Wingdings"/>
        </w:rPr>
        <w:t></w:t>
      </w:r>
      <w:r>
        <w:rPr>
          <w:rFonts w:ascii="Wingdings" w:hAnsi="Wingdings"/>
        </w:rPr>
        <w:tab/>
      </w:r>
      <w:r>
        <w:t xml:space="preserve">The World Health Organization's latest findings reveal an alarming reality that puts millions of lives </w:t>
      </w:r>
      <w:r>
        <w:rPr>
          <w:b/>
          <w:bCs/>
        </w:rPr>
        <w:t xml:space="preserve">(7)_________ </w:t>
      </w:r>
      <w:r>
        <w:t xml:space="preserve">stake across the globe. </w:t>
      </w:r>
      <w:r>
        <w:rPr>
          <w:b/>
          <w:bCs/>
        </w:rPr>
        <w:t xml:space="preserve">(8)_________ </w:t>
      </w:r>
      <w:r>
        <w:t>over one billion people suffer from mental health conditions, most receive inadequate care due to persistent resource shortages.</w:t>
      </w:r>
    </w:p>
    <w:p w:rsidR="00EC01B1" w:rsidRDefault="00D939D0" w:rsidP="00D939D0">
      <w:pPr>
        <w:tabs>
          <w:tab w:val="left" w:pos="420"/>
        </w:tabs>
        <w:spacing w:line="360" w:lineRule="auto"/>
        <w:ind w:left="420" w:hanging="420"/>
      </w:pPr>
      <w:r>
        <w:rPr>
          <w:rFonts w:ascii="Wingdings" w:hAnsi="Wingdings"/>
        </w:rPr>
        <w:lastRenderedPageBreak/>
        <w:t></w:t>
      </w:r>
      <w:r>
        <w:rPr>
          <w:rFonts w:ascii="Wingdings" w:hAnsi="Wingdings"/>
        </w:rPr>
        <w:tab/>
      </w:r>
      <w:r>
        <w:t xml:space="preserve">WHO's comprehensive prevention strategies highlight </w:t>
      </w:r>
      <w:r>
        <w:rPr>
          <w:b/>
          <w:bCs/>
        </w:rPr>
        <w:t>(9)_________</w:t>
      </w:r>
      <w:r>
        <w:t xml:space="preserve"> worldwide, with only 13 workers available per 100,000 people. The recently published updated </w:t>
      </w:r>
      <w:r>
        <w:rPr>
          <w:b/>
          <w:bCs/>
        </w:rPr>
        <w:t xml:space="preserve">(10)_________ </w:t>
      </w:r>
      <w:r>
        <w:t>estimates show 727,000 deaths in 2021, making suicide the third leading cause among young adults.</w:t>
      </w:r>
    </w:p>
    <w:p w:rsidR="00EC01B1" w:rsidRDefault="00D939D0" w:rsidP="00D939D0">
      <w:pPr>
        <w:tabs>
          <w:tab w:val="left" w:pos="420"/>
        </w:tabs>
        <w:spacing w:line="360" w:lineRule="auto"/>
        <w:ind w:left="420" w:hanging="420"/>
      </w:pPr>
      <w:r>
        <w:rPr>
          <w:rFonts w:ascii="Wingdings" w:hAnsi="Wingdings"/>
        </w:rPr>
        <w:t></w:t>
      </w:r>
      <w:r>
        <w:rPr>
          <w:rFonts w:ascii="Wingdings" w:hAnsi="Wingdings"/>
        </w:rPr>
        <w:tab/>
      </w:r>
      <w:r>
        <w:t xml:space="preserve">Some countries invest significantly in mental healthcare, while </w:t>
      </w:r>
      <w:r>
        <w:rPr>
          <w:b/>
          <w:bCs/>
        </w:rPr>
        <w:t xml:space="preserve">(11)_________ </w:t>
      </w:r>
      <w:r>
        <w:t xml:space="preserve">struggle with minimal funding. Current data reveals that </w:t>
      </w:r>
      <w:r>
        <w:rPr>
          <w:b/>
          <w:bCs/>
        </w:rPr>
        <w:t xml:space="preserve">(12)_________ </w:t>
      </w:r>
      <w:r>
        <w:t>disparities are wide, ranging dramatically from 65 per person in wealthy nations compared to merely 0.04 in low-income countries.</w:t>
      </w:r>
    </w:p>
    <w:p w:rsidR="00EC01B1" w:rsidRDefault="00D939D0" w:rsidP="00D939D0">
      <w:pPr>
        <w:tabs>
          <w:tab w:val="left" w:pos="420"/>
        </w:tabs>
        <w:spacing w:line="360" w:lineRule="auto"/>
        <w:ind w:left="420" w:hanging="420"/>
      </w:pPr>
      <w:r>
        <w:rPr>
          <w:rFonts w:ascii="Wingdings" w:hAnsi="Wingdings"/>
        </w:rPr>
        <w:t></w:t>
      </w:r>
      <w:r>
        <w:rPr>
          <w:rFonts w:ascii="Wingdings" w:hAnsi="Wingdings"/>
        </w:rPr>
        <w:tab/>
      </w:r>
      <w:r>
        <w:t>These shocking statistics demand immediate global coordination to strengthen mental health services, develop community-based care models, and ensure universal access to quality treatment for all populations worldwide.</w:t>
      </w:r>
    </w:p>
    <w:p w:rsidR="00EC01B1" w:rsidRDefault="00D939D0" w:rsidP="00D939D0">
      <w:pPr>
        <w:tabs>
          <w:tab w:val="left" w:pos="420"/>
        </w:tabs>
        <w:spacing w:line="360" w:lineRule="auto"/>
        <w:ind w:left="420" w:hanging="420"/>
      </w:pPr>
      <w:r>
        <w:rPr>
          <w:rFonts w:ascii="Wingdings" w:hAnsi="Wingdings"/>
        </w:rPr>
        <w:t></w:t>
      </w:r>
      <w:r>
        <w:rPr>
          <w:rFonts w:ascii="Wingdings" w:hAnsi="Wingdings"/>
        </w:rPr>
        <w:tab/>
      </w:r>
      <w:r>
        <w:t>Act now—mental health cannot wait!</w:t>
      </w:r>
    </w:p>
    <w:p w:rsidR="00EC01B1" w:rsidRDefault="00BB620E">
      <w:pPr>
        <w:spacing w:line="360" w:lineRule="auto"/>
        <w:jc w:val="right"/>
        <w:rPr>
          <w:color w:val="0000FF"/>
        </w:rPr>
      </w:pPr>
      <w:r>
        <w:rPr>
          <w:color w:val="0000FF"/>
        </w:rPr>
        <w:t>https://www.who.int/lk</w:t>
      </w:r>
    </w:p>
    <w:p w:rsidR="00EC01B1" w:rsidRDefault="00BB620E">
      <w:pPr>
        <w:spacing w:line="360" w:lineRule="auto"/>
        <w:rPr>
          <w:b/>
          <w:bCs/>
        </w:rPr>
      </w:pPr>
      <w:r>
        <w:rPr>
          <w:b/>
          <w:bCs/>
        </w:rPr>
        <w:t xml:space="preserve">Question 7:A. </w:t>
      </w:r>
      <w:r>
        <w:t>to</w:t>
      </w:r>
      <w:r>
        <w:rPr>
          <w:b/>
          <w:bCs/>
        </w:rPr>
        <w:tab/>
      </w:r>
      <w:r>
        <w:rPr>
          <w:b/>
          <w:bCs/>
        </w:rPr>
        <w:tab/>
      </w:r>
      <w:r>
        <w:rPr>
          <w:b/>
          <w:bCs/>
        </w:rPr>
        <w:tab/>
      </w:r>
      <w:r>
        <w:rPr>
          <w:b/>
          <w:bCs/>
        </w:rPr>
        <w:tab/>
      </w:r>
      <w:r>
        <w:rPr>
          <w:b/>
          <w:bCs/>
        </w:rPr>
        <w:tab/>
        <w:t xml:space="preserve">B. </w:t>
      </w:r>
      <w:r>
        <w:t>at</w:t>
      </w:r>
      <w:r>
        <w:rPr>
          <w:b/>
          <w:bCs/>
        </w:rPr>
        <w:tab/>
      </w:r>
      <w:r>
        <w:rPr>
          <w:b/>
          <w:bCs/>
        </w:rPr>
        <w:tab/>
      </w:r>
      <w:r>
        <w:rPr>
          <w:b/>
          <w:bCs/>
        </w:rPr>
        <w:tab/>
      </w:r>
      <w:r>
        <w:rPr>
          <w:b/>
          <w:bCs/>
        </w:rPr>
        <w:tab/>
      </w:r>
      <w:r>
        <w:rPr>
          <w:b/>
          <w:bCs/>
        </w:rPr>
        <w:tab/>
        <w:t xml:space="preserve">C. </w:t>
      </w:r>
      <w:r>
        <w:t>on</w:t>
      </w:r>
      <w:r>
        <w:rPr>
          <w:b/>
          <w:bCs/>
        </w:rPr>
        <w:tab/>
      </w:r>
      <w:r>
        <w:rPr>
          <w:b/>
          <w:bCs/>
        </w:rPr>
        <w:tab/>
      </w:r>
      <w:r>
        <w:rPr>
          <w:b/>
          <w:bCs/>
        </w:rPr>
        <w:tab/>
      </w:r>
      <w:r>
        <w:rPr>
          <w:b/>
          <w:bCs/>
        </w:rPr>
        <w:tab/>
      </w:r>
      <w:r>
        <w:rPr>
          <w:b/>
          <w:bCs/>
        </w:rPr>
        <w:tab/>
        <w:t xml:space="preserve">D. </w:t>
      </w:r>
      <w:r>
        <w:t>about</w:t>
      </w:r>
    </w:p>
    <w:p w:rsidR="00EC01B1" w:rsidRDefault="00BB620E">
      <w:pPr>
        <w:spacing w:line="360" w:lineRule="auto"/>
        <w:rPr>
          <w:b/>
          <w:bCs/>
        </w:rPr>
      </w:pPr>
      <w:r>
        <w:rPr>
          <w:b/>
          <w:bCs/>
        </w:rPr>
        <w:t xml:space="preserve">Question 8:A. </w:t>
      </w:r>
      <w:r>
        <w:t>Moreover</w:t>
      </w:r>
      <w:r>
        <w:rPr>
          <w:b/>
          <w:bCs/>
        </w:rPr>
        <w:tab/>
      </w:r>
      <w:r>
        <w:rPr>
          <w:b/>
          <w:bCs/>
        </w:rPr>
        <w:tab/>
      </w:r>
      <w:r>
        <w:rPr>
          <w:b/>
          <w:bCs/>
        </w:rPr>
        <w:tab/>
        <w:t xml:space="preserve">B. </w:t>
      </w:r>
      <w:r>
        <w:t>However</w:t>
      </w:r>
      <w:r>
        <w:rPr>
          <w:b/>
          <w:bCs/>
        </w:rPr>
        <w:tab/>
      </w:r>
      <w:r>
        <w:rPr>
          <w:b/>
          <w:bCs/>
        </w:rPr>
        <w:tab/>
      </w:r>
      <w:r>
        <w:rPr>
          <w:b/>
          <w:bCs/>
        </w:rPr>
        <w:tab/>
      </w:r>
      <w:r>
        <w:rPr>
          <w:b/>
          <w:bCs/>
        </w:rPr>
        <w:tab/>
        <w:t xml:space="preserve">C. </w:t>
      </w:r>
      <w:r>
        <w:t>Unless</w:t>
      </w:r>
      <w:r>
        <w:rPr>
          <w:b/>
          <w:bCs/>
        </w:rPr>
        <w:tab/>
      </w:r>
      <w:r>
        <w:rPr>
          <w:b/>
          <w:bCs/>
        </w:rPr>
        <w:tab/>
      </w:r>
      <w:r>
        <w:rPr>
          <w:b/>
          <w:bCs/>
        </w:rPr>
        <w:tab/>
      </w:r>
      <w:r>
        <w:rPr>
          <w:b/>
          <w:bCs/>
        </w:rPr>
        <w:tab/>
        <w:t xml:space="preserve">D. </w:t>
      </w:r>
      <w:r>
        <w:t>Although</w:t>
      </w:r>
    </w:p>
    <w:p w:rsidR="00EC01B1" w:rsidRDefault="00BB620E">
      <w:pPr>
        <w:spacing w:line="360" w:lineRule="auto"/>
        <w:rPr>
          <w:b/>
          <w:bCs/>
        </w:rPr>
      </w:pPr>
      <w:r>
        <w:rPr>
          <w:b/>
          <w:bCs/>
        </w:rPr>
        <w:t xml:space="preserve">Question 9:A. </w:t>
      </w:r>
      <w:r>
        <w:t>critical workforce shortages</w:t>
      </w:r>
      <w:r>
        <w:rPr>
          <w:b/>
          <w:bCs/>
        </w:rPr>
        <w:tab/>
      </w:r>
      <w:r>
        <w:rPr>
          <w:b/>
          <w:bCs/>
        </w:rPr>
        <w:tab/>
      </w:r>
      <w:r>
        <w:rPr>
          <w:b/>
          <w:bCs/>
        </w:rPr>
        <w:tab/>
      </w:r>
      <w:r>
        <w:rPr>
          <w:b/>
          <w:bCs/>
        </w:rPr>
        <w:tab/>
      </w:r>
      <w:r>
        <w:rPr>
          <w:b/>
          <w:bCs/>
        </w:rPr>
        <w:tab/>
        <w:t xml:space="preserve">B. </w:t>
      </w:r>
      <w:r>
        <w:t>critical shortages workforce</w:t>
      </w:r>
      <w:r>
        <w:rPr>
          <w:b/>
          <w:bCs/>
        </w:rPr>
        <w:t xml:space="preserve"> </w:t>
      </w:r>
    </w:p>
    <w:p w:rsidR="00EC01B1" w:rsidRDefault="00BB620E">
      <w:pPr>
        <w:spacing w:line="360" w:lineRule="auto"/>
        <w:rPr>
          <w:b/>
          <w:bCs/>
        </w:rPr>
      </w:pPr>
      <w:r>
        <w:rPr>
          <w:b/>
          <w:bCs/>
        </w:rPr>
        <w:tab/>
        <w:t xml:space="preserve">      C. </w:t>
      </w:r>
      <w:r>
        <w:t xml:space="preserve">workforce shortages critical </w:t>
      </w:r>
      <w:r>
        <w:rPr>
          <w:b/>
          <w:bCs/>
        </w:rPr>
        <w:tab/>
      </w:r>
      <w:r>
        <w:rPr>
          <w:b/>
          <w:bCs/>
        </w:rPr>
        <w:tab/>
      </w:r>
      <w:r>
        <w:rPr>
          <w:b/>
          <w:bCs/>
        </w:rPr>
        <w:tab/>
      </w:r>
      <w:r>
        <w:rPr>
          <w:b/>
          <w:bCs/>
        </w:rPr>
        <w:tab/>
        <w:t xml:space="preserve">D. </w:t>
      </w:r>
      <w:r>
        <w:t>shortages workforce critical</w:t>
      </w:r>
      <w:r>
        <w:rPr>
          <w:b/>
          <w:bCs/>
        </w:rPr>
        <w:t xml:space="preserve"> </w:t>
      </w:r>
    </w:p>
    <w:p w:rsidR="00EC01B1" w:rsidRDefault="00BB620E">
      <w:pPr>
        <w:spacing w:line="360" w:lineRule="auto"/>
        <w:rPr>
          <w:b/>
          <w:bCs/>
        </w:rPr>
      </w:pPr>
      <w:r>
        <w:rPr>
          <w:b/>
          <w:bCs/>
        </w:rPr>
        <w:t xml:space="preserve">Question 10:A. </w:t>
      </w:r>
      <w:r>
        <w:t>suicide</w:t>
      </w:r>
      <w:r>
        <w:rPr>
          <w:b/>
          <w:bCs/>
        </w:rPr>
        <w:tab/>
      </w:r>
      <w:r>
        <w:rPr>
          <w:b/>
          <w:bCs/>
        </w:rPr>
        <w:tab/>
      </w:r>
      <w:r>
        <w:rPr>
          <w:b/>
          <w:bCs/>
        </w:rPr>
        <w:tab/>
        <w:t xml:space="preserve">B. </w:t>
      </w:r>
      <w:r>
        <w:t>mortality</w:t>
      </w:r>
      <w:r>
        <w:rPr>
          <w:b/>
          <w:bCs/>
        </w:rPr>
        <w:tab/>
      </w:r>
      <w:r>
        <w:rPr>
          <w:b/>
          <w:bCs/>
        </w:rPr>
        <w:tab/>
      </w:r>
      <w:r>
        <w:rPr>
          <w:b/>
          <w:bCs/>
        </w:rPr>
        <w:tab/>
      </w:r>
      <w:r>
        <w:rPr>
          <w:b/>
          <w:bCs/>
        </w:rPr>
        <w:tab/>
        <w:t xml:space="preserve">C. </w:t>
      </w:r>
      <w:r>
        <w:t>fatality</w:t>
      </w:r>
      <w:r>
        <w:rPr>
          <w:b/>
          <w:bCs/>
        </w:rPr>
        <w:tab/>
      </w:r>
      <w:r>
        <w:rPr>
          <w:b/>
          <w:bCs/>
        </w:rPr>
        <w:tab/>
      </w:r>
      <w:r>
        <w:rPr>
          <w:b/>
          <w:bCs/>
        </w:rPr>
        <w:tab/>
      </w:r>
      <w:r>
        <w:rPr>
          <w:b/>
          <w:bCs/>
        </w:rPr>
        <w:tab/>
        <w:t xml:space="preserve">D. </w:t>
      </w:r>
      <w:r>
        <w:t>homicide</w:t>
      </w:r>
    </w:p>
    <w:p w:rsidR="00EC01B1" w:rsidRDefault="00BB620E">
      <w:pPr>
        <w:spacing w:line="360" w:lineRule="auto"/>
        <w:rPr>
          <w:b/>
          <w:bCs/>
        </w:rPr>
      </w:pPr>
      <w:r>
        <w:rPr>
          <w:b/>
          <w:bCs/>
        </w:rPr>
        <w:t xml:space="preserve">Question 11:A. </w:t>
      </w:r>
      <w:r>
        <w:t>another</w:t>
      </w:r>
      <w:r>
        <w:rPr>
          <w:b/>
          <w:bCs/>
        </w:rPr>
        <w:tab/>
      </w:r>
      <w:r>
        <w:rPr>
          <w:b/>
          <w:bCs/>
        </w:rPr>
        <w:tab/>
      </w:r>
      <w:r>
        <w:rPr>
          <w:b/>
          <w:bCs/>
        </w:rPr>
        <w:tab/>
        <w:t xml:space="preserve">B. </w:t>
      </w:r>
      <w:r>
        <w:t>other</w:t>
      </w:r>
      <w:r>
        <w:rPr>
          <w:b/>
          <w:bCs/>
        </w:rPr>
        <w:tab/>
      </w:r>
      <w:r>
        <w:rPr>
          <w:b/>
          <w:bCs/>
        </w:rPr>
        <w:tab/>
      </w:r>
      <w:r>
        <w:rPr>
          <w:b/>
          <w:bCs/>
        </w:rPr>
        <w:tab/>
      </w:r>
      <w:r>
        <w:rPr>
          <w:b/>
          <w:bCs/>
        </w:rPr>
        <w:tab/>
      </w:r>
      <w:r>
        <w:rPr>
          <w:b/>
          <w:bCs/>
        </w:rPr>
        <w:tab/>
        <w:t xml:space="preserve">C. </w:t>
      </w:r>
      <w:r>
        <w:t>others</w:t>
      </w:r>
      <w:r>
        <w:rPr>
          <w:b/>
          <w:bCs/>
        </w:rPr>
        <w:tab/>
      </w:r>
      <w:r>
        <w:rPr>
          <w:b/>
          <w:bCs/>
        </w:rPr>
        <w:tab/>
      </w:r>
      <w:r>
        <w:rPr>
          <w:b/>
          <w:bCs/>
        </w:rPr>
        <w:tab/>
      </w:r>
      <w:r>
        <w:rPr>
          <w:b/>
          <w:bCs/>
        </w:rPr>
        <w:tab/>
        <w:t xml:space="preserve">D. </w:t>
      </w:r>
      <w:r>
        <w:t>the others</w:t>
      </w:r>
    </w:p>
    <w:p w:rsidR="00EC01B1" w:rsidRDefault="00BB620E">
      <w:pPr>
        <w:spacing w:line="360" w:lineRule="auto"/>
        <w:rPr>
          <w:b/>
          <w:bCs/>
        </w:rPr>
      </w:pPr>
      <w:r>
        <w:rPr>
          <w:b/>
          <w:bCs/>
        </w:rPr>
        <w:t xml:space="preserve">Question 12:A. </w:t>
      </w:r>
      <w:r>
        <w:t>funding</w:t>
      </w:r>
      <w:r>
        <w:rPr>
          <w:b/>
          <w:bCs/>
        </w:rPr>
        <w:tab/>
      </w:r>
      <w:r>
        <w:rPr>
          <w:b/>
          <w:bCs/>
        </w:rPr>
        <w:tab/>
      </w:r>
      <w:r>
        <w:rPr>
          <w:b/>
          <w:bCs/>
        </w:rPr>
        <w:tab/>
        <w:t xml:space="preserve">B. </w:t>
      </w:r>
      <w:r>
        <w:t>allocation</w:t>
      </w:r>
      <w:r>
        <w:rPr>
          <w:b/>
          <w:bCs/>
        </w:rPr>
        <w:tab/>
      </w:r>
      <w:r>
        <w:rPr>
          <w:b/>
          <w:bCs/>
        </w:rPr>
        <w:tab/>
      </w:r>
      <w:r>
        <w:rPr>
          <w:b/>
          <w:bCs/>
        </w:rPr>
        <w:tab/>
      </w:r>
      <w:r>
        <w:rPr>
          <w:b/>
          <w:bCs/>
        </w:rPr>
        <w:tab/>
        <w:t xml:space="preserve">C. </w:t>
      </w:r>
      <w:r>
        <w:t>investment</w:t>
      </w:r>
      <w:r>
        <w:rPr>
          <w:b/>
          <w:bCs/>
        </w:rPr>
        <w:tab/>
      </w:r>
      <w:r>
        <w:rPr>
          <w:b/>
          <w:bCs/>
        </w:rPr>
        <w:tab/>
      </w:r>
      <w:r>
        <w:rPr>
          <w:b/>
          <w:bCs/>
        </w:rPr>
        <w:tab/>
        <w:t xml:space="preserve">D. </w:t>
      </w:r>
      <w:r>
        <w:t>spending</w:t>
      </w:r>
    </w:p>
    <w:p w:rsidR="00EC01B1" w:rsidRDefault="00BB620E">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EC01B1" w:rsidRDefault="00BB620E">
      <w:pPr>
        <w:spacing w:line="360" w:lineRule="auto"/>
        <w:rPr>
          <w:b/>
          <w:bCs/>
        </w:rPr>
      </w:pPr>
      <w:r>
        <w:rPr>
          <w:b/>
          <w:bCs/>
        </w:rPr>
        <w:t>Question 13:</w:t>
      </w:r>
    </w:p>
    <w:p w:rsidR="00EC01B1" w:rsidRDefault="00D939D0" w:rsidP="00D939D0">
      <w:pPr>
        <w:tabs>
          <w:tab w:val="left" w:pos="425"/>
        </w:tabs>
        <w:spacing w:line="360" w:lineRule="auto"/>
        <w:ind w:left="425" w:hanging="425"/>
      </w:pPr>
      <w:r>
        <w:rPr>
          <w:b/>
          <w:bCs/>
        </w:rPr>
        <w:t>a.</w:t>
      </w:r>
      <w:r>
        <w:rPr>
          <w:b/>
          <w:bCs/>
        </w:rPr>
        <w:tab/>
      </w:r>
      <w:r>
        <w:t>Emma: Let's ask our teacher if we can study here every day!</w:t>
      </w:r>
    </w:p>
    <w:p w:rsidR="00EC01B1" w:rsidRDefault="00D939D0" w:rsidP="00D939D0">
      <w:pPr>
        <w:tabs>
          <w:tab w:val="left" w:pos="425"/>
        </w:tabs>
        <w:spacing w:line="360" w:lineRule="auto"/>
        <w:ind w:left="425" w:hanging="425"/>
      </w:pPr>
      <w:r>
        <w:rPr>
          <w:b/>
          <w:bCs/>
        </w:rPr>
        <w:t>b.</w:t>
      </w:r>
      <w:r>
        <w:rPr>
          <w:b/>
          <w:bCs/>
        </w:rPr>
        <w:tab/>
      </w:r>
      <w:r>
        <w:t>Emma: I love our new outdoor classroom by the garden!</w:t>
      </w:r>
    </w:p>
    <w:p w:rsidR="00EC01B1" w:rsidRDefault="00D939D0" w:rsidP="00D939D0">
      <w:pPr>
        <w:tabs>
          <w:tab w:val="left" w:pos="425"/>
        </w:tabs>
        <w:spacing w:line="360" w:lineRule="auto"/>
        <w:ind w:left="425" w:hanging="425"/>
        <w:rPr>
          <w:b/>
          <w:bCs/>
        </w:rPr>
      </w:pPr>
      <w:r>
        <w:rPr>
          <w:b/>
          <w:bCs/>
        </w:rPr>
        <w:t>c.</w:t>
      </w:r>
      <w:r>
        <w:rPr>
          <w:b/>
          <w:bCs/>
        </w:rPr>
        <w:tab/>
      </w:r>
      <w:r>
        <w:t>Alex: Me too! I learn faster when I can touch real plants and hear the birds singing.</w:t>
      </w:r>
    </w:p>
    <w:p w:rsidR="00EC01B1" w:rsidRDefault="00BB620E">
      <w:pPr>
        <w:spacing w:line="360" w:lineRule="auto"/>
        <w:rPr>
          <w:b/>
          <w:bCs/>
        </w:rPr>
      </w:pPr>
      <w:r>
        <w:rPr>
          <w:b/>
          <w:bCs/>
        </w:rPr>
        <w:t xml:space="preserve">A. </w:t>
      </w:r>
      <w:r>
        <w:t>b-a-c</w:t>
      </w:r>
      <w:r>
        <w:tab/>
      </w:r>
      <w:r>
        <w:rPr>
          <w:b/>
          <w:bCs/>
        </w:rPr>
        <w:tab/>
      </w:r>
      <w:r>
        <w:rPr>
          <w:b/>
          <w:bCs/>
        </w:rPr>
        <w:tab/>
      </w:r>
      <w:r>
        <w:rPr>
          <w:b/>
          <w:bCs/>
        </w:rPr>
        <w:tab/>
      </w:r>
      <w:r>
        <w:rPr>
          <w:b/>
          <w:bCs/>
        </w:rPr>
        <w:tab/>
      </w:r>
      <w:r>
        <w:rPr>
          <w:b/>
          <w:bCs/>
        </w:rPr>
        <w:tab/>
        <w:t xml:space="preserve">B. </w:t>
      </w:r>
      <w:r>
        <w:t>a-b-c</w:t>
      </w:r>
      <w:r>
        <w:tab/>
      </w:r>
      <w:r>
        <w:rPr>
          <w:b/>
          <w:bCs/>
        </w:rPr>
        <w:tab/>
      </w:r>
      <w:r>
        <w:rPr>
          <w:b/>
          <w:bCs/>
        </w:rPr>
        <w:tab/>
      </w:r>
      <w:r>
        <w:rPr>
          <w:b/>
          <w:bCs/>
        </w:rPr>
        <w:tab/>
      </w:r>
      <w:r>
        <w:rPr>
          <w:b/>
          <w:bCs/>
        </w:rPr>
        <w:tab/>
      </w:r>
      <w:r>
        <w:rPr>
          <w:b/>
          <w:bCs/>
        </w:rPr>
        <w:tab/>
        <w:t xml:space="preserve">C. </w:t>
      </w:r>
      <w:r>
        <w:t>b-c-a</w:t>
      </w:r>
      <w:r>
        <w:rPr>
          <w:b/>
          <w:bCs/>
        </w:rPr>
        <w:tab/>
      </w:r>
      <w:r>
        <w:rPr>
          <w:b/>
          <w:bCs/>
        </w:rPr>
        <w:tab/>
      </w:r>
      <w:r>
        <w:rPr>
          <w:b/>
          <w:bCs/>
        </w:rPr>
        <w:tab/>
      </w:r>
      <w:r>
        <w:rPr>
          <w:b/>
          <w:bCs/>
        </w:rPr>
        <w:tab/>
      </w:r>
      <w:r>
        <w:rPr>
          <w:b/>
          <w:bCs/>
        </w:rPr>
        <w:tab/>
      </w:r>
      <w:r>
        <w:rPr>
          <w:b/>
          <w:bCs/>
        </w:rPr>
        <w:tab/>
        <w:t xml:space="preserve">D. </w:t>
      </w:r>
      <w:r>
        <w:t>c-b-a</w:t>
      </w:r>
    </w:p>
    <w:p w:rsidR="00EC01B1" w:rsidRDefault="00BB620E">
      <w:pPr>
        <w:spacing w:line="360" w:lineRule="auto"/>
        <w:rPr>
          <w:b/>
          <w:bCs/>
        </w:rPr>
      </w:pPr>
      <w:r>
        <w:rPr>
          <w:b/>
          <w:bCs/>
        </w:rPr>
        <w:t>Question 14:</w:t>
      </w:r>
    </w:p>
    <w:p w:rsidR="00EC01B1" w:rsidRDefault="00D939D0" w:rsidP="00D939D0">
      <w:pPr>
        <w:tabs>
          <w:tab w:val="left" w:pos="425"/>
        </w:tabs>
        <w:spacing w:line="360" w:lineRule="auto"/>
        <w:ind w:left="425" w:hanging="425"/>
      </w:pPr>
      <w:r>
        <w:rPr>
          <w:b/>
          <w:bCs/>
        </w:rPr>
        <w:t>a.</w:t>
      </w:r>
      <w:r>
        <w:rPr>
          <w:b/>
          <w:bCs/>
        </w:rPr>
        <w:tab/>
      </w:r>
      <w:r>
        <w:t>Sam: New Zealand did this for their river, and it worked well because pollution stopped quickly after that.</w:t>
      </w:r>
    </w:p>
    <w:p w:rsidR="00EC01B1" w:rsidRDefault="00D939D0" w:rsidP="00D939D0">
      <w:pPr>
        <w:tabs>
          <w:tab w:val="left" w:pos="425"/>
        </w:tabs>
        <w:spacing w:line="360" w:lineRule="auto"/>
        <w:ind w:left="425" w:hanging="425"/>
      </w:pPr>
      <w:r>
        <w:rPr>
          <w:b/>
          <w:bCs/>
        </w:rPr>
        <w:t>b.</w:t>
      </w:r>
      <w:r>
        <w:rPr>
          <w:b/>
          <w:bCs/>
        </w:rPr>
        <w:tab/>
      </w:r>
      <w:r>
        <w:t>Maya: I heard that some countries give legal rights to forests, but I don't understand how trees can have rights like people.</w:t>
      </w:r>
    </w:p>
    <w:p w:rsidR="00EC01B1" w:rsidRDefault="00D939D0" w:rsidP="00D939D0">
      <w:pPr>
        <w:tabs>
          <w:tab w:val="left" w:pos="425"/>
        </w:tabs>
        <w:spacing w:line="360" w:lineRule="auto"/>
        <w:ind w:left="425" w:hanging="425"/>
      </w:pPr>
      <w:r>
        <w:rPr>
          <w:b/>
          <w:bCs/>
        </w:rPr>
        <w:t>c.</w:t>
      </w:r>
      <w:r>
        <w:rPr>
          <w:b/>
          <w:bCs/>
        </w:rPr>
        <w:tab/>
      </w:r>
      <w:r>
        <w:t>Maya: I think this is smart because nature needs protection, and traditional laws weren't strong enough to help.</w:t>
      </w:r>
    </w:p>
    <w:p w:rsidR="00EC01B1" w:rsidRDefault="00D939D0" w:rsidP="00D939D0">
      <w:pPr>
        <w:tabs>
          <w:tab w:val="left" w:pos="425"/>
        </w:tabs>
        <w:spacing w:line="360" w:lineRule="auto"/>
        <w:ind w:left="425" w:hanging="425"/>
      </w:pPr>
      <w:r>
        <w:rPr>
          <w:b/>
          <w:bCs/>
        </w:rPr>
        <w:t>d.</w:t>
      </w:r>
      <w:r>
        <w:rPr>
          <w:b/>
          <w:bCs/>
        </w:rPr>
        <w:tab/>
      </w:r>
      <w:r>
        <w:t>Maya: When companies want to cut down trees, the forest can now say 'no' through its legal representatives.</w:t>
      </w:r>
    </w:p>
    <w:p w:rsidR="00EC01B1" w:rsidRDefault="00D939D0" w:rsidP="00D939D0">
      <w:pPr>
        <w:tabs>
          <w:tab w:val="left" w:pos="425"/>
        </w:tabs>
        <w:spacing w:line="360" w:lineRule="auto"/>
        <w:ind w:left="425" w:hanging="425"/>
        <w:rPr>
          <w:b/>
          <w:bCs/>
        </w:rPr>
      </w:pPr>
      <w:r>
        <w:rPr>
          <w:b/>
          <w:bCs/>
        </w:rPr>
        <w:t>e.</w:t>
      </w:r>
      <w:r>
        <w:rPr>
          <w:b/>
          <w:bCs/>
        </w:rPr>
        <w:tab/>
      </w:r>
      <w:r>
        <w:t>Sam: It sounds strange, but it helps protect nature because lawyers can fight for the forests in court.</w:t>
      </w:r>
    </w:p>
    <w:p w:rsidR="00EC01B1" w:rsidRDefault="00BB620E">
      <w:pPr>
        <w:spacing w:line="360" w:lineRule="auto"/>
        <w:rPr>
          <w:b/>
          <w:bCs/>
        </w:rPr>
      </w:pPr>
      <w:r>
        <w:rPr>
          <w:b/>
          <w:bCs/>
        </w:rPr>
        <w:t xml:space="preserve">A. </w:t>
      </w:r>
      <w:r>
        <w:t>b-e-d-a-c</w:t>
      </w:r>
      <w:r>
        <w:rPr>
          <w:b/>
          <w:bCs/>
        </w:rPr>
        <w:tab/>
      </w:r>
      <w:r>
        <w:rPr>
          <w:b/>
          <w:bCs/>
        </w:rPr>
        <w:tab/>
      </w:r>
      <w:r>
        <w:rPr>
          <w:b/>
          <w:bCs/>
        </w:rPr>
        <w:tab/>
      </w:r>
      <w:r>
        <w:rPr>
          <w:b/>
          <w:bCs/>
        </w:rPr>
        <w:tab/>
      </w:r>
      <w:r>
        <w:rPr>
          <w:b/>
          <w:bCs/>
        </w:rPr>
        <w:tab/>
        <w:t xml:space="preserve">B. </w:t>
      </w:r>
      <w:r>
        <w:t>e-d-b-c-a</w:t>
      </w:r>
      <w:r>
        <w:rPr>
          <w:b/>
          <w:bCs/>
        </w:rPr>
        <w:tab/>
      </w:r>
      <w:r>
        <w:rPr>
          <w:b/>
          <w:bCs/>
        </w:rPr>
        <w:tab/>
      </w:r>
      <w:r>
        <w:rPr>
          <w:b/>
          <w:bCs/>
        </w:rPr>
        <w:tab/>
      </w:r>
      <w:r>
        <w:rPr>
          <w:b/>
          <w:bCs/>
        </w:rPr>
        <w:tab/>
      </w:r>
      <w:r>
        <w:rPr>
          <w:b/>
          <w:bCs/>
        </w:rPr>
        <w:tab/>
        <w:t xml:space="preserve">C. </w:t>
      </w:r>
      <w:r>
        <w:t>b-c-e-d-a</w:t>
      </w:r>
      <w:r>
        <w:rPr>
          <w:b/>
          <w:bCs/>
        </w:rPr>
        <w:tab/>
      </w:r>
      <w:r>
        <w:rPr>
          <w:b/>
          <w:bCs/>
        </w:rPr>
        <w:tab/>
      </w:r>
      <w:r>
        <w:rPr>
          <w:b/>
          <w:bCs/>
        </w:rPr>
        <w:tab/>
      </w:r>
      <w:r>
        <w:rPr>
          <w:b/>
          <w:bCs/>
        </w:rPr>
        <w:tab/>
      </w:r>
      <w:r>
        <w:rPr>
          <w:b/>
          <w:bCs/>
        </w:rPr>
        <w:tab/>
        <w:t xml:space="preserve">D. </w:t>
      </w:r>
      <w:r>
        <w:t>a-b-d-e-c</w:t>
      </w:r>
    </w:p>
    <w:p w:rsidR="00EC01B1" w:rsidRDefault="00BB620E">
      <w:pPr>
        <w:spacing w:line="360" w:lineRule="auto"/>
        <w:rPr>
          <w:b/>
          <w:bCs/>
        </w:rPr>
      </w:pPr>
      <w:r>
        <w:rPr>
          <w:b/>
          <w:bCs/>
        </w:rPr>
        <w:t>Question 15:</w:t>
      </w:r>
    </w:p>
    <w:p w:rsidR="00EC01B1" w:rsidRDefault="00BB620E">
      <w:pPr>
        <w:spacing w:line="360" w:lineRule="auto"/>
      </w:pPr>
      <w:r>
        <w:t>Dear Lisa,</w:t>
      </w:r>
    </w:p>
    <w:p w:rsidR="00EC01B1" w:rsidRDefault="00D939D0" w:rsidP="00D939D0">
      <w:pPr>
        <w:tabs>
          <w:tab w:val="left" w:pos="425"/>
        </w:tabs>
        <w:spacing w:line="360" w:lineRule="auto"/>
        <w:ind w:left="425" w:hanging="425"/>
      </w:pPr>
      <w:r>
        <w:rPr>
          <w:b/>
          <w:bCs/>
        </w:rPr>
        <w:lastRenderedPageBreak/>
        <w:t>a.</w:t>
      </w:r>
      <w:r>
        <w:rPr>
          <w:b/>
          <w:bCs/>
        </w:rPr>
        <w:tab/>
      </w:r>
      <w:r>
        <w:t>If we combine technology with nature protection, ecotourism will become more sustainable and profitable.</w:t>
      </w:r>
    </w:p>
    <w:p w:rsidR="00EC01B1" w:rsidRDefault="00D939D0" w:rsidP="00D939D0">
      <w:pPr>
        <w:tabs>
          <w:tab w:val="left" w:pos="425"/>
        </w:tabs>
        <w:spacing w:line="360" w:lineRule="auto"/>
        <w:ind w:left="425" w:hanging="425"/>
      </w:pPr>
      <w:r>
        <w:rPr>
          <w:b/>
          <w:bCs/>
        </w:rPr>
        <w:t>b.</w:t>
      </w:r>
      <w:r>
        <w:rPr>
          <w:b/>
          <w:bCs/>
        </w:rPr>
        <w:tab/>
      </w:r>
      <w:r>
        <w:t>Although the virtual reality tours are expensive, they let people explore rainforests without damaging them.</w:t>
      </w:r>
    </w:p>
    <w:p w:rsidR="00EC01B1" w:rsidRDefault="00D939D0" w:rsidP="00D939D0">
      <w:pPr>
        <w:tabs>
          <w:tab w:val="left" w:pos="425"/>
        </w:tabs>
        <w:spacing w:line="360" w:lineRule="auto"/>
        <w:ind w:left="425" w:hanging="425"/>
      </w:pPr>
      <w:r>
        <w:rPr>
          <w:b/>
          <w:bCs/>
        </w:rPr>
        <w:t>c.</w:t>
      </w:r>
      <w:r>
        <w:rPr>
          <w:b/>
          <w:bCs/>
        </w:rPr>
        <w:tab/>
      </w:r>
      <w:r>
        <w:t>When tourists use our solar-powered boats, they can see dolphins while protecting the ocean environment.</w:t>
      </w:r>
    </w:p>
    <w:p w:rsidR="00EC01B1" w:rsidRDefault="00D939D0" w:rsidP="00D939D0">
      <w:pPr>
        <w:tabs>
          <w:tab w:val="left" w:pos="425"/>
        </w:tabs>
        <w:spacing w:line="360" w:lineRule="auto"/>
        <w:ind w:left="425" w:hanging="425"/>
      </w:pPr>
      <w:r>
        <w:rPr>
          <w:b/>
          <w:bCs/>
        </w:rPr>
        <w:t>d.</w:t>
      </w:r>
      <w:r>
        <w:rPr>
          <w:b/>
          <w:bCs/>
        </w:rPr>
        <w:tab/>
      </w:r>
      <w:r>
        <w:t>I'm excited about the new ecotourism project because it will help both travelers and nature.</w:t>
      </w:r>
    </w:p>
    <w:p w:rsidR="00EC01B1" w:rsidRDefault="00D939D0" w:rsidP="00D939D0">
      <w:pPr>
        <w:tabs>
          <w:tab w:val="left" w:pos="425"/>
        </w:tabs>
        <w:spacing w:line="360" w:lineRule="auto"/>
        <w:ind w:left="425" w:hanging="425"/>
      </w:pPr>
      <w:r>
        <w:rPr>
          <w:b/>
          <w:bCs/>
        </w:rPr>
        <w:t>e.</w:t>
      </w:r>
      <w:r>
        <w:rPr>
          <w:b/>
          <w:bCs/>
        </w:rPr>
        <w:tab/>
      </w:r>
      <w:r>
        <w:t>Since local guides use smartphone apps, visitors learn more about wildlife than they did before.</w:t>
      </w:r>
    </w:p>
    <w:p w:rsidR="00EC01B1" w:rsidRDefault="00BB620E">
      <w:pPr>
        <w:spacing w:line="360" w:lineRule="auto"/>
      </w:pPr>
      <w:r>
        <w:t>Best wishes,</w:t>
      </w:r>
    </w:p>
    <w:p w:rsidR="00EC01B1" w:rsidRDefault="00BB620E">
      <w:pPr>
        <w:spacing w:line="360" w:lineRule="auto"/>
        <w:rPr>
          <w:b/>
          <w:bCs/>
        </w:rPr>
      </w:pPr>
      <w:r>
        <w:t>LK</w:t>
      </w:r>
    </w:p>
    <w:p w:rsidR="00EC01B1" w:rsidRDefault="00BB620E">
      <w:pPr>
        <w:spacing w:line="360" w:lineRule="auto"/>
        <w:rPr>
          <w:b/>
          <w:bCs/>
        </w:rPr>
      </w:pPr>
      <w:r>
        <w:rPr>
          <w:b/>
          <w:bCs/>
        </w:rPr>
        <w:t xml:space="preserve">A. </w:t>
      </w:r>
      <w:r>
        <w:t>b-c-e-d-a</w:t>
      </w:r>
      <w:r>
        <w:rPr>
          <w:b/>
          <w:bCs/>
        </w:rPr>
        <w:tab/>
      </w:r>
      <w:r>
        <w:rPr>
          <w:b/>
          <w:bCs/>
        </w:rPr>
        <w:tab/>
      </w:r>
      <w:r>
        <w:rPr>
          <w:b/>
          <w:bCs/>
        </w:rPr>
        <w:tab/>
      </w:r>
      <w:r>
        <w:rPr>
          <w:b/>
          <w:bCs/>
        </w:rPr>
        <w:tab/>
      </w:r>
      <w:r>
        <w:rPr>
          <w:b/>
          <w:bCs/>
        </w:rPr>
        <w:tab/>
        <w:t xml:space="preserve">B. </w:t>
      </w:r>
      <w:r>
        <w:t>e-d-b-c-a</w:t>
      </w:r>
      <w:r>
        <w:rPr>
          <w:b/>
          <w:bCs/>
        </w:rPr>
        <w:tab/>
      </w:r>
      <w:r>
        <w:rPr>
          <w:b/>
          <w:bCs/>
        </w:rPr>
        <w:tab/>
      </w:r>
      <w:r>
        <w:rPr>
          <w:b/>
          <w:bCs/>
        </w:rPr>
        <w:tab/>
      </w:r>
      <w:r>
        <w:rPr>
          <w:b/>
          <w:bCs/>
        </w:rPr>
        <w:tab/>
      </w:r>
      <w:r>
        <w:rPr>
          <w:b/>
          <w:bCs/>
        </w:rPr>
        <w:tab/>
        <w:t xml:space="preserve">C. </w:t>
      </w:r>
      <w:r>
        <w:t>c-a-d-e-b</w:t>
      </w:r>
      <w:r>
        <w:rPr>
          <w:b/>
          <w:bCs/>
        </w:rPr>
        <w:tab/>
      </w:r>
      <w:r>
        <w:rPr>
          <w:b/>
          <w:bCs/>
        </w:rPr>
        <w:tab/>
      </w:r>
      <w:r>
        <w:rPr>
          <w:b/>
          <w:bCs/>
        </w:rPr>
        <w:tab/>
      </w:r>
      <w:r>
        <w:rPr>
          <w:b/>
          <w:bCs/>
        </w:rPr>
        <w:tab/>
      </w:r>
      <w:r>
        <w:rPr>
          <w:b/>
          <w:bCs/>
        </w:rPr>
        <w:tab/>
        <w:t xml:space="preserve">D. </w:t>
      </w:r>
      <w:r>
        <w:t>d-c-b-e-a</w:t>
      </w:r>
    </w:p>
    <w:p w:rsidR="00EC01B1" w:rsidRDefault="00BB620E">
      <w:pPr>
        <w:spacing w:line="360" w:lineRule="auto"/>
        <w:rPr>
          <w:b/>
          <w:bCs/>
        </w:rPr>
      </w:pPr>
      <w:r>
        <w:rPr>
          <w:b/>
          <w:bCs/>
        </w:rPr>
        <w:t>Question 16:</w:t>
      </w:r>
    </w:p>
    <w:p w:rsidR="00EC01B1" w:rsidRDefault="00D939D0" w:rsidP="00D939D0">
      <w:pPr>
        <w:tabs>
          <w:tab w:val="left" w:pos="425"/>
        </w:tabs>
        <w:spacing w:line="360" w:lineRule="auto"/>
        <w:ind w:left="425" w:hanging="425"/>
      </w:pPr>
      <w:r>
        <w:rPr>
          <w:b/>
          <w:bCs/>
        </w:rPr>
        <w:t>a.</w:t>
      </w:r>
      <w:r>
        <w:rPr>
          <w:b/>
          <w:bCs/>
        </w:rPr>
        <w:tab/>
      </w:r>
      <w:r>
        <w:t>First, look for certifications from green organizations, and check if they follow international environmental standards.</w:t>
      </w:r>
    </w:p>
    <w:p w:rsidR="00EC01B1" w:rsidRDefault="00D939D0" w:rsidP="00D939D0">
      <w:pPr>
        <w:tabs>
          <w:tab w:val="left" w:pos="425"/>
        </w:tabs>
        <w:spacing w:line="360" w:lineRule="auto"/>
        <w:ind w:left="425" w:hanging="425"/>
      </w:pPr>
      <w:r>
        <w:rPr>
          <w:b/>
          <w:bCs/>
        </w:rPr>
        <w:t>b.</w:t>
      </w:r>
      <w:r>
        <w:rPr>
          <w:b/>
          <w:bCs/>
        </w:rPr>
        <w:tab/>
      </w:r>
      <w:r>
        <w:t>The best companies use renewable energy and limit group sizes so they don't damage the natural environment you want to visit.</w:t>
      </w:r>
    </w:p>
    <w:p w:rsidR="00EC01B1" w:rsidRDefault="00D939D0" w:rsidP="00D939D0">
      <w:pPr>
        <w:tabs>
          <w:tab w:val="left" w:pos="425"/>
        </w:tabs>
        <w:spacing w:line="360" w:lineRule="auto"/>
        <w:ind w:left="425" w:hanging="425"/>
      </w:pPr>
      <w:r>
        <w:rPr>
          <w:b/>
          <w:bCs/>
        </w:rPr>
        <w:t>c.</w:t>
      </w:r>
      <w:r>
        <w:rPr>
          <w:b/>
          <w:bCs/>
        </w:rPr>
        <w:tab/>
      </w:r>
      <w:r>
        <w:t>Before you book, read customer reviews online and ask questions about their practices because this helps you make the right choice.</w:t>
      </w:r>
    </w:p>
    <w:p w:rsidR="00EC01B1" w:rsidRDefault="00D939D0" w:rsidP="00D939D0">
      <w:pPr>
        <w:tabs>
          <w:tab w:val="left" w:pos="425"/>
        </w:tabs>
        <w:spacing w:line="360" w:lineRule="auto"/>
        <w:ind w:left="425" w:hanging="425"/>
      </w:pPr>
      <w:r>
        <w:rPr>
          <w:b/>
          <w:bCs/>
        </w:rPr>
        <w:t>d.</w:t>
      </w:r>
      <w:r>
        <w:rPr>
          <w:b/>
          <w:bCs/>
        </w:rPr>
        <w:tab/>
      </w:r>
      <w:r>
        <w:t>When you plan an eco-trip, choosing the right operator is important because it affects both nature and local communities.</w:t>
      </w:r>
    </w:p>
    <w:p w:rsidR="00EC01B1" w:rsidRDefault="00D939D0" w:rsidP="00D939D0">
      <w:pPr>
        <w:tabs>
          <w:tab w:val="left" w:pos="425"/>
        </w:tabs>
        <w:spacing w:line="360" w:lineRule="auto"/>
        <w:ind w:left="425" w:hanging="425"/>
        <w:rPr>
          <w:b/>
          <w:bCs/>
        </w:rPr>
      </w:pPr>
      <w:r>
        <w:rPr>
          <w:b/>
          <w:bCs/>
        </w:rPr>
        <w:t>e.</w:t>
      </w:r>
      <w:r>
        <w:rPr>
          <w:b/>
          <w:bCs/>
        </w:rPr>
        <w:tab/>
      </w:r>
      <w:r>
        <w:t>Since ethical operators work with local people, they should hire local guides and support community projects that benefit everyone.</w:t>
      </w:r>
    </w:p>
    <w:p w:rsidR="00EC01B1" w:rsidRDefault="00BB620E">
      <w:pPr>
        <w:spacing w:line="360" w:lineRule="auto"/>
        <w:rPr>
          <w:b/>
          <w:bCs/>
        </w:rPr>
      </w:pPr>
      <w:r>
        <w:rPr>
          <w:b/>
          <w:bCs/>
        </w:rPr>
        <w:t xml:space="preserve">A. </w:t>
      </w:r>
      <w:r>
        <w:t>e-b-d-a-c</w:t>
      </w:r>
      <w:r>
        <w:rPr>
          <w:b/>
          <w:bCs/>
        </w:rPr>
        <w:tab/>
      </w:r>
      <w:r>
        <w:rPr>
          <w:b/>
          <w:bCs/>
        </w:rPr>
        <w:tab/>
      </w:r>
      <w:r>
        <w:rPr>
          <w:b/>
          <w:bCs/>
        </w:rPr>
        <w:tab/>
      </w:r>
      <w:r>
        <w:rPr>
          <w:b/>
          <w:bCs/>
        </w:rPr>
        <w:tab/>
      </w:r>
      <w:r>
        <w:rPr>
          <w:b/>
          <w:bCs/>
        </w:rPr>
        <w:tab/>
        <w:t xml:space="preserve">B. </w:t>
      </w:r>
      <w:r>
        <w:t>a-e-b-d-c</w:t>
      </w:r>
      <w:r>
        <w:rPr>
          <w:b/>
          <w:bCs/>
        </w:rPr>
        <w:tab/>
      </w:r>
      <w:r>
        <w:rPr>
          <w:b/>
          <w:bCs/>
        </w:rPr>
        <w:tab/>
      </w:r>
      <w:r>
        <w:rPr>
          <w:b/>
          <w:bCs/>
        </w:rPr>
        <w:tab/>
      </w:r>
      <w:r>
        <w:rPr>
          <w:b/>
          <w:bCs/>
        </w:rPr>
        <w:tab/>
      </w:r>
      <w:r>
        <w:rPr>
          <w:b/>
          <w:bCs/>
        </w:rPr>
        <w:tab/>
        <w:t xml:space="preserve">C. </w:t>
      </w:r>
      <w:r>
        <w:t>b-a-d-e-c</w:t>
      </w:r>
      <w:r>
        <w:rPr>
          <w:b/>
          <w:bCs/>
        </w:rPr>
        <w:tab/>
      </w:r>
      <w:r>
        <w:rPr>
          <w:b/>
          <w:bCs/>
        </w:rPr>
        <w:tab/>
      </w:r>
      <w:r>
        <w:rPr>
          <w:b/>
          <w:bCs/>
        </w:rPr>
        <w:tab/>
      </w:r>
      <w:r>
        <w:rPr>
          <w:b/>
          <w:bCs/>
        </w:rPr>
        <w:tab/>
      </w:r>
      <w:r>
        <w:rPr>
          <w:b/>
          <w:bCs/>
        </w:rPr>
        <w:tab/>
        <w:t xml:space="preserve">D. </w:t>
      </w:r>
      <w:r>
        <w:t>d-a-e-b-c</w:t>
      </w:r>
    </w:p>
    <w:p w:rsidR="00EC01B1" w:rsidRDefault="00BB620E">
      <w:pPr>
        <w:spacing w:line="360" w:lineRule="auto"/>
        <w:rPr>
          <w:b/>
          <w:bCs/>
        </w:rPr>
      </w:pPr>
      <w:r>
        <w:rPr>
          <w:b/>
          <w:bCs/>
        </w:rPr>
        <w:t>Question 17:</w:t>
      </w:r>
    </w:p>
    <w:p w:rsidR="00EC01B1" w:rsidRDefault="00D939D0" w:rsidP="00D939D0">
      <w:pPr>
        <w:tabs>
          <w:tab w:val="left" w:pos="425"/>
        </w:tabs>
        <w:spacing w:line="360" w:lineRule="auto"/>
        <w:ind w:left="425" w:hanging="425"/>
      </w:pPr>
      <w:r>
        <w:rPr>
          <w:b/>
          <w:bCs/>
        </w:rPr>
        <w:t>a.</w:t>
      </w:r>
      <w:r>
        <w:rPr>
          <w:b/>
          <w:bCs/>
        </w:rPr>
        <w:tab/>
      </w:r>
      <w:r>
        <w:t>Some cultures call rivers "our grandmother" because they believe water has a spirit, so they take better care of their waterways.</w:t>
      </w:r>
    </w:p>
    <w:p w:rsidR="00EC01B1" w:rsidRDefault="00D939D0" w:rsidP="00D939D0">
      <w:pPr>
        <w:tabs>
          <w:tab w:val="left" w:pos="425"/>
        </w:tabs>
        <w:spacing w:line="360" w:lineRule="auto"/>
        <w:ind w:left="425" w:hanging="425"/>
      </w:pPr>
      <w:r>
        <w:rPr>
          <w:b/>
          <w:bCs/>
        </w:rPr>
        <w:t>b.</w:t>
      </w:r>
      <w:r>
        <w:rPr>
          <w:b/>
          <w:bCs/>
        </w:rPr>
        <w:tab/>
      </w:r>
      <w:r>
        <w:t>When we call nature "resources," we think about using them, but when we say "natural communities," we want to protect them.</w:t>
      </w:r>
    </w:p>
    <w:p w:rsidR="00EC01B1" w:rsidRDefault="00D939D0" w:rsidP="00D939D0">
      <w:pPr>
        <w:tabs>
          <w:tab w:val="left" w:pos="425"/>
        </w:tabs>
        <w:spacing w:line="360" w:lineRule="auto"/>
        <w:ind w:left="425" w:hanging="425"/>
      </w:pPr>
      <w:r>
        <w:rPr>
          <w:b/>
          <w:bCs/>
        </w:rPr>
        <w:t>c.</w:t>
      </w:r>
      <w:r>
        <w:rPr>
          <w:b/>
          <w:bCs/>
        </w:rPr>
        <w:tab/>
      </w:r>
      <w:r>
        <w:t>If people describe forests as "timber" or "wood supply," they see trees as products, and this makes cutting them seem normal.</w:t>
      </w:r>
    </w:p>
    <w:p w:rsidR="00EC01B1" w:rsidRDefault="00D939D0" w:rsidP="00D939D0">
      <w:pPr>
        <w:tabs>
          <w:tab w:val="left" w:pos="425"/>
        </w:tabs>
        <w:spacing w:line="360" w:lineRule="auto"/>
        <w:ind w:left="425" w:hanging="425"/>
      </w:pPr>
      <w:r>
        <w:rPr>
          <w:b/>
          <w:bCs/>
        </w:rPr>
        <w:t>d.</w:t>
      </w:r>
      <w:r>
        <w:rPr>
          <w:b/>
          <w:bCs/>
        </w:rPr>
        <w:tab/>
      </w:r>
      <w:r>
        <w:t>Since our words create our thoughts, we should choose language that shows respect for nature because this changes how we act.</w:t>
      </w:r>
    </w:p>
    <w:p w:rsidR="00EC01B1" w:rsidRDefault="00D939D0" w:rsidP="00D939D0">
      <w:pPr>
        <w:tabs>
          <w:tab w:val="left" w:pos="425"/>
        </w:tabs>
        <w:spacing w:line="360" w:lineRule="auto"/>
        <w:ind w:left="425" w:hanging="425"/>
        <w:rPr>
          <w:b/>
          <w:bCs/>
        </w:rPr>
      </w:pPr>
      <w:r>
        <w:rPr>
          <w:b/>
          <w:bCs/>
        </w:rPr>
        <w:t>e.</w:t>
      </w:r>
      <w:r>
        <w:rPr>
          <w:b/>
          <w:bCs/>
        </w:rPr>
        <w:tab/>
      </w:r>
      <w:r>
        <w:t>Scientists now use words like "ecosystem services" and "biodiversity," and these terms help people understand that nature works for us.</w:t>
      </w:r>
    </w:p>
    <w:p w:rsidR="00EC01B1" w:rsidRDefault="00BB620E">
      <w:pPr>
        <w:spacing w:line="360" w:lineRule="auto"/>
        <w:rPr>
          <w:b/>
          <w:bCs/>
        </w:rPr>
      </w:pPr>
      <w:r>
        <w:rPr>
          <w:b/>
          <w:bCs/>
        </w:rPr>
        <w:t xml:space="preserve">A. </w:t>
      </w:r>
      <w:r>
        <w:t>b-a-d-c-e</w:t>
      </w:r>
      <w:r>
        <w:rPr>
          <w:b/>
          <w:bCs/>
        </w:rPr>
        <w:tab/>
      </w:r>
      <w:r>
        <w:rPr>
          <w:b/>
          <w:bCs/>
        </w:rPr>
        <w:tab/>
      </w:r>
      <w:r>
        <w:rPr>
          <w:b/>
          <w:bCs/>
        </w:rPr>
        <w:tab/>
      </w:r>
      <w:r>
        <w:rPr>
          <w:b/>
          <w:bCs/>
        </w:rPr>
        <w:tab/>
      </w:r>
      <w:r>
        <w:rPr>
          <w:b/>
          <w:bCs/>
        </w:rPr>
        <w:tab/>
        <w:t xml:space="preserve">B. </w:t>
      </w:r>
      <w:r>
        <w:t>b-c-a-e-d</w:t>
      </w:r>
      <w:r>
        <w:rPr>
          <w:b/>
          <w:bCs/>
        </w:rPr>
        <w:tab/>
      </w:r>
      <w:r>
        <w:rPr>
          <w:b/>
          <w:bCs/>
        </w:rPr>
        <w:tab/>
      </w:r>
      <w:r>
        <w:rPr>
          <w:b/>
          <w:bCs/>
        </w:rPr>
        <w:tab/>
      </w:r>
      <w:r>
        <w:rPr>
          <w:b/>
          <w:bCs/>
        </w:rPr>
        <w:tab/>
      </w:r>
      <w:r>
        <w:rPr>
          <w:b/>
          <w:bCs/>
        </w:rPr>
        <w:tab/>
        <w:t xml:space="preserve">C. </w:t>
      </w:r>
      <w:r>
        <w:t>b-e-d-c-a</w:t>
      </w:r>
      <w:r>
        <w:rPr>
          <w:b/>
          <w:bCs/>
        </w:rPr>
        <w:tab/>
      </w:r>
      <w:r>
        <w:rPr>
          <w:b/>
          <w:bCs/>
        </w:rPr>
        <w:tab/>
      </w:r>
      <w:r>
        <w:rPr>
          <w:b/>
          <w:bCs/>
        </w:rPr>
        <w:tab/>
      </w:r>
      <w:r>
        <w:rPr>
          <w:b/>
          <w:bCs/>
        </w:rPr>
        <w:tab/>
      </w:r>
      <w:r>
        <w:rPr>
          <w:b/>
          <w:bCs/>
        </w:rPr>
        <w:tab/>
        <w:t xml:space="preserve">D. </w:t>
      </w:r>
      <w:r>
        <w:t>b-e-c-a-d</w:t>
      </w:r>
    </w:p>
    <w:p w:rsidR="00EC01B1" w:rsidRDefault="00BB620E">
      <w:pPr>
        <w:spacing w:line="360" w:lineRule="auto"/>
        <w:rPr>
          <w:b/>
          <w:bCs/>
        </w:rPr>
      </w:pPr>
      <w:r>
        <w:rPr>
          <w:b/>
          <w:bCs/>
        </w:rPr>
        <w:lastRenderedPageBreak/>
        <w:t>Read the following passage about Climate Inequality and Environmental Degradation and mark the letter A, B, C or D on your answer sheet to indicate the option that best fits each of the numbered blanks from 18 to 22.</w:t>
      </w:r>
    </w:p>
    <w:p w:rsidR="00EC01B1" w:rsidRDefault="00EC01B1">
      <w:pPr>
        <w:spacing w:line="360" w:lineRule="auto"/>
        <w:ind w:firstLine="420"/>
      </w:pPr>
    </w:p>
    <w:p w:rsidR="00EC01B1" w:rsidRDefault="00BB620E">
      <w:pPr>
        <w:spacing w:line="360" w:lineRule="auto"/>
        <w:ind w:firstLine="420"/>
      </w:pPr>
      <w:r>
        <w:t xml:space="preserve">The Climate Inequality Report 2025 shows big differences in who is responsible for climate change and how wealth is shared. Rich people cause much more greenhouse gas pollution through their investments than through what they buy and use personally. If wealthy people continue to own most of the world's money and assets, </w:t>
      </w:r>
      <w:r>
        <w:rPr>
          <w:b/>
          <w:bCs/>
        </w:rPr>
        <w:t>(18)_________</w:t>
      </w:r>
      <w:r>
        <w:t xml:space="preserve">. The richest people control about 41% of carbon emissions through their private investments. This is much more than the pollution they create from their daily lives. However, </w:t>
      </w:r>
      <w:r>
        <w:rPr>
          <w:b/>
          <w:bCs/>
        </w:rPr>
        <w:t>(19)_________</w:t>
      </w:r>
      <w:r>
        <w:t>, even though they cause very little pollution. Poor people cannot afford clean energy or protect themselves from climate problems, while rich people can buy low-carbon investments and keep themselves safe from environmental damage.</w:t>
      </w:r>
    </w:p>
    <w:p w:rsidR="00EC01B1" w:rsidRDefault="00BB620E">
      <w:pPr>
        <w:spacing w:line="360" w:lineRule="auto"/>
        <w:ind w:firstLine="420"/>
      </w:pPr>
      <w:r>
        <w:t xml:space="preserve">The study shows that owning polluting companies and investments causes more environmental harm than individual choices like driving or flying. </w:t>
      </w:r>
      <w:r>
        <w:rPr>
          <w:b/>
          <w:bCs/>
        </w:rPr>
        <w:t>(20)_________</w:t>
      </w:r>
      <w:r>
        <w:t xml:space="preserve">, it becomes very difficult to move toward clean energy. Investment funds that focus on oil, gas, and coal create huge amounts of carbon pollution while making lots of money for their owners. The report suggests several solutions: stop all investments in fossil fuel companies, create special taxes on carbon-heavy wealth, and help governments invest in clean energy. </w:t>
      </w:r>
      <w:r>
        <w:rPr>
          <w:b/>
          <w:bCs/>
        </w:rPr>
        <w:t>(21)_________</w:t>
      </w:r>
      <w:r>
        <w:t xml:space="preserve">. The goal is to spread ownership of clean energy companies more fairly while reducing both pollution and inequality between the rich and the poor. Solving this problem needs countries to work together in ways never seen before. Without policies that share wealth more fairly, climate change will make the gap between those </w:t>
      </w:r>
      <w:r>
        <w:rPr>
          <w:b/>
          <w:bCs/>
        </w:rPr>
        <w:t>(22)_________</w:t>
      </w:r>
      <w:r>
        <w:t>. New government systems must make sure that environmental costs are shared fairly across all levels of society.</w:t>
      </w:r>
    </w:p>
    <w:p w:rsidR="00EC01B1" w:rsidRDefault="00BB620E">
      <w:pPr>
        <w:spacing w:line="360" w:lineRule="auto"/>
        <w:jc w:val="right"/>
        <w:rPr>
          <w:color w:val="0000FF"/>
        </w:rPr>
      </w:pPr>
      <w:r>
        <w:rPr>
          <w:color w:val="0000FF"/>
        </w:rPr>
        <w:t>https://wid.world/lk</w:t>
      </w:r>
    </w:p>
    <w:p w:rsidR="00EC01B1" w:rsidRDefault="00BB620E">
      <w:pPr>
        <w:spacing w:line="360" w:lineRule="auto"/>
        <w:rPr>
          <w:b/>
          <w:bCs/>
        </w:rPr>
      </w:pPr>
      <w:r>
        <w:rPr>
          <w:b/>
          <w:bCs/>
        </w:rPr>
        <w:t>Question 18:</w:t>
      </w:r>
    </w:p>
    <w:p w:rsidR="00EC01B1" w:rsidRDefault="00BB620E">
      <w:pPr>
        <w:spacing w:line="360" w:lineRule="auto"/>
      </w:pPr>
      <w:r>
        <w:rPr>
          <w:b/>
          <w:bCs/>
        </w:rPr>
        <w:t>A.</w:t>
      </w:r>
      <w:r>
        <w:t xml:space="preserve"> having controlled most assets the wealthy will accumulate much more wealth by 2050</w:t>
      </w:r>
    </w:p>
    <w:p w:rsidR="00EC01B1" w:rsidRDefault="00BB620E">
      <w:pPr>
        <w:spacing w:line="360" w:lineRule="auto"/>
      </w:pPr>
      <w:r>
        <w:rPr>
          <w:b/>
          <w:bCs/>
        </w:rPr>
        <w:t>B.</w:t>
      </w:r>
      <w:r>
        <w:t xml:space="preserve"> the companies which wealthy people owns will generate much more profits by 2050</w:t>
      </w:r>
    </w:p>
    <w:p w:rsidR="00EC01B1" w:rsidRDefault="00BB620E">
      <w:pPr>
        <w:spacing w:line="360" w:lineRule="auto"/>
      </w:pPr>
      <w:r>
        <w:rPr>
          <w:b/>
          <w:bCs/>
        </w:rPr>
        <w:t>C.</w:t>
      </w:r>
      <w:r>
        <w:t xml:space="preserve"> the gap between the rich and the poor will become much worse by 2050</w:t>
      </w:r>
    </w:p>
    <w:p w:rsidR="00EC01B1" w:rsidRDefault="00BB620E">
      <w:pPr>
        <w:spacing w:line="360" w:lineRule="auto"/>
        <w:rPr>
          <w:b/>
          <w:bCs/>
        </w:rPr>
      </w:pPr>
      <w:r>
        <w:rPr>
          <w:b/>
          <w:bCs/>
        </w:rPr>
        <w:t>D.</w:t>
      </w:r>
      <w:r>
        <w:t xml:space="preserve"> the investments who rich individuals prefer will increase much more rapidly by 2050</w:t>
      </w:r>
    </w:p>
    <w:p w:rsidR="00EC01B1" w:rsidRDefault="00BB620E">
      <w:pPr>
        <w:spacing w:line="360" w:lineRule="auto"/>
        <w:rPr>
          <w:b/>
          <w:bCs/>
        </w:rPr>
      </w:pPr>
      <w:r>
        <w:rPr>
          <w:b/>
          <w:bCs/>
        </w:rPr>
        <w:t>Question 19:</w:t>
      </w:r>
    </w:p>
    <w:p w:rsidR="00EC01B1" w:rsidRDefault="00BB620E">
      <w:pPr>
        <w:spacing w:line="360" w:lineRule="auto"/>
      </w:pPr>
      <w:r>
        <w:rPr>
          <w:b/>
          <w:bCs/>
        </w:rPr>
        <w:t>A.</w:t>
      </w:r>
      <w:r>
        <w:t xml:space="preserve"> the company announced what luxury brands will launch the newest fashion collections</w:t>
      </w:r>
    </w:p>
    <w:p w:rsidR="00EC01B1" w:rsidRDefault="00BB620E">
      <w:pPr>
        <w:spacing w:line="360" w:lineRule="auto"/>
      </w:pPr>
      <w:r>
        <w:rPr>
          <w:b/>
          <w:bCs/>
        </w:rPr>
        <w:t>B.</w:t>
      </w:r>
      <w:r>
        <w:t xml:space="preserve"> the study reveals how successful entrepreneurs manage the largest technology corporations effectively</w:t>
      </w:r>
    </w:p>
    <w:p w:rsidR="00EC01B1" w:rsidRDefault="00BB620E">
      <w:pPr>
        <w:spacing w:line="360" w:lineRule="auto"/>
      </w:pPr>
      <w:r>
        <w:rPr>
          <w:b/>
          <w:bCs/>
        </w:rPr>
        <w:t>C.</w:t>
      </w:r>
      <w:r>
        <w:t xml:space="preserve"> the report shows that poor communities suffer the most from climate change</w:t>
      </w:r>
    </w:p>
    <w:p w:rsidR="00EC01B1" w:rsidRDefault="00BB620E">
      <w:pPr>
        <w:spacing w:line="360" w:lineRule="auto"/>
        <w:rPr>
          <w:b/>
          <w:bCs/>
        </w:rPr>
      </w:pPr>
      <w:r>
        <w:rPr>
          <w:b/>
          <w:bCs/>
        </w:rPr>
        <w:t>D</w:t>
      </w:r>
      <w:r>
        <w:t>. the research demonstrates whether expensive restaurants provide the finest dining experiences worldwide</w:t>
      </w:r>
    </w:p>
    <w:p w:rsidR="00EC01B1" w:rsidRDefault="00BB620E">
      <w:pPr>
        <w:spacing w:line="360" w:lineRule="auto"/>
        <w:rPr>
          <w:b/>
          <w:bCs/>
        </w:rPr>
      </w:pPr>
      <w:r>
        <w:rPr>
          <w:b/>
          <w:bCs/>
        </w:rPr>
        <w:t>Question 20:</w:t>
      </w:r>
    </w:p>
    <w:p w:rsidR="00EC01B1" w:rsidRDefault="00BB620E">
      <w:pPr>
        <w:spacing w:line="360" w:lineRule="auto"/>
      </w:pPr>
      <w:r>
        <w:rPr>
          <w:b/>
          <w:bCs/>
        </w:rPr>
        <w:t xml:space="preserve">A. </w:t>
      </w:r>
      <w:r>
        <w:t>When wealthy people own most of the fossil fuel companies</w:t>
      </w:r>
    </w:p>
    <w:p w:rsidR="00EC01B1" w:rsidRDefault="00BB620E">
      <w:pPr>
        <w:spacing w:line="360" w:lineRule="auto"/>
      </w:pPr>
      <w:r>
        <w:rPr>
          <w:b/>
          <w:bCs/>
        </w:rPr>
        <w:t>B.</w:t>
      </w:r>
      <w:r>
        <w:t xml:space="preserve"> Because talented chefs prepare delicious meals at expensive restaurants daily</w:t>
      </w:r>
    </w:p>
    <w:p w:rsidR="00EC01B1" w:rsidRDefault="00BB620E">
      <w:pPr>
        <w:spacing w:line="360" w:lineRule="auto"/>
      </w:pPr>
      <w:r>
        <w:rPr>
          <w:b/>
          <w:bCs/>
        </w:rPr>
        <w:t>C.</w:t>
      </w:r>
      <w:r>
        <w:t xml:space="preserve"> Artists paint beautiful pictures, musicians play wonderful songs very successfully</w:t>
      </w:r>
    </w:p>
    <w:p w:rsidR="00EC01B1" w:rsidRDefault="00BB620E">
      <w:pPr>
        <w:spacing w:line="360" w:lineRule="auto"/>
        <w:rPr>
          <w:b/>
          <w:bCs/>
        </w:rPr>
      </w:pPr>
      <w:r>
        <w:rPr>
          <w:b/>
          <w:bCs/>
        </w:rPr>
        <w:lastRenderedPageBreak/>
        <w:t xml:space="preserve">D. </w:t>
      </w:r>
      <w:r>
        <w:t>While professional athletes train very hard for international competitions regularly</w:t>
      </w:r>
    </w:p>
    <w:p w:rsidR="00EC01B1" w:rsidRDefault="00BB620E">
      <w:pPr>
        <w:spacing w:line="360" w:lineRule="auto"/>
        <w:rPr>
          <w:b/>
          <w:bCs/>
        </w:rPr>
      </w:pPr>
      <w:r>
        <w:rPr>
          <w:b/>
          <w:bCs/>
        </w:rPr>
        <w:t>Question 21:</w:t>
      </w:r>
    </w:p>
    <w:p w:rsidR="00EC01B1" w:rsidRDefault="00BB620E">
      <w:pPr>
        <w:spacing w:line="360" w:lineRule="auto"/>
      </w:pPr>
      <w:r>
        <w:rPr>
          <w:b/>
          <w:bCs/>
        </w:rPr>
        <w:t>A.</w:t>
      </w:r>
      <w:r>
        <w:t xml:space="preserve"> Professional athletes train very hard daily, they compete in international tournaments every year</w:t>
      </w:r>
    </w:p>
    <w:p w:rsidR="00EC01B1" w:rsidRDefault="00BB620E">
      <w:pPr>
        <w:spacing w:line="360" w:lineRule="auto"/>
      </w:pPr>
      <w:r>
        <w:rPr>
          <w:b/>
          <w:bCs/>
        </w:rPr>
        <w:t>B.</w:t>
      </w:r>
      <w:r>
        <w:t xml:space="preserve"> While famous chefs create delicious dishes and serve customers at expensive restaurants daily</w:t>
      </w:r>
    </w:p>
    <w:p w:rsidR="00EC01B1" w:rsidRDefault="00BB620E">
      <w:pPr>
        <w:spacing w:line="360" w:lineRule="auto"/>
      </w:pPr>
      <w:r>
        <w:rPr>
          <w:b/>
          <w:bCs/>
        </w:rPr>
        <w:t>C.</w:t>
      </w:r>
      <w:r>
        <w:t xml:space="preserve"> Because talented musicians perform amazing concerts and entertain audiences around the world successfully</w:t>
      </w:r>
    </w:p>
    <w:p w:rsidR="00EC01B1" w:rsidRDefault="00BB620E">
      <w:pPr>
        <w:spacing w:line="360" w:lineRule="auto"/>
        <w:rPr>
          <w:b/>
          <w:bCs/>
        </w:rPr>
      </w:pPr>
      <w:r>
        <w:rPr>
          <w:b/>
          <w:bCs/>
        </w:rPr>
        <w:t>D.</w:t>
      </w:r>
      <w:r>
        <w:t xml:space="preserve"> These actions should target both environmental and social problems at the same time</w:t>
      </w:r>
    </w:p>
    <w:p w:rsidR="00EC01B1" w:rsidRDefault="00BB620E">
      <w:pPr>
        <w:spacing w:line="360" w:lineRule="auto"/>
        <w:rPr>
          <w:b/>
          <w:bCs/>
        </w:rPr>
      </w:pPr>
      <w:r>
        <w:rPr>
          <w:b/>
          <w:bCs/>
        </w:rPr>
        <w:t>Question 22:</w:t>
      </w:r>
    </w:p>
    <w:p w:rsidR="00EC01B1" w:rsidRDefault="00BB620E">
      <w:pPr>
        <w:spacing w:line="360" w:lineRule="auto"/>
      </w:pPr>
      <w:r>
        <w:rPr>
          <w:b/>
          <w:bCs/>
        </w:rPr>
        <w:t xml:space="preserve">A. </w:t>
      </w:r>
      <w:r>
        <w:t>will creates beautiful art and those whom appreciate it very much</w:t>
      </w:r>
    </w:p>
    <w:p w:rsidR="00EC01B1" w:rsidRDefault="00BB620E">
      <w:pPr>
        <w:spacing w:line="360" w:lineRule="auto"/>
      </w:pPr>
      <w:r>
        <w:rPr>
          <w:b/>
          <w:bCs/>
        </w:rPr>
        <w:t>B.</w:t>
      </w:r>
      <w:r>
        <w:t xml:space="preserve"> who cause pollution and those who suffer from it even bigger</w:t>
      </w:r>
    </w:p>
    <w:p w:rsidR="00EC01B1" w:rsidRDefault="00BB620E">
      <w:pPr>
        <w:spacing w:line="360" w:lineRule="auto"/>
      </w:pPr>
      <w:r>
        <w:rPr>
          <w:b/>
          <w:bCs/>
        </w:rPr>
        <w:t>C.</w:t>
      </w:r>
      <w:r>
        <w:t xml:space="preserve"> whom play beautiful music and those which listening to it very carefully</w:t>
      </w:r>
    </w:p>
    <w:p w:rsidR="00EC01B1" w:rsidRDefault="00BB620E">
      <w:pPr>
        <w:spacing w:line="360" w:lineRule="auto"/>
        <w:rPr>
          <w:b/>
          <w:bCs/>
        </w:rPr>
      </w:pPr>
      <w:r>
        <w:rPr>
          <w:b/>
          <w:bCs/>
        </w:rPr>
        <w:t>D.</w:t>
      </w:r>
      <w:r>
        <w:t xml:space="preserve"> has enjoyed delicious food and those whom cooking it every day</w:t>
      </w:r>
    </w:p>
    <w:p w:rsidR="00EC01B1" w:rsidRDefault="00BB620E">
      <w:pPr>
        <w:spacing w:line="360" w:lineRule="auto"/>
      </w:pPr>
      <w:r>
        <w:rPr>
          <w:b/>
          <w:bCs/>
        </w:rPr>
        <w:t>Read the following passage about Global Labour Market Challenges in 2024 and mark the letter A, B, C or D on your answer sheet to indicate the best answer to each of the following questions from 23 to 30.</w:t>
      </w:r>
    </w:p>
    <w:p w:rsidR="00EC01B1" w:rsidRDefault="00BB620E">
      <w:pPr>
        <w:spacing w:line="360" w:lineRule="auto"/>
        <w:ind w:firstLine="420"/>
      </w:pPr>
      <w:r>
        <w:t xml:space="preserve">The International Labour Organisation's latest assessment reveals that despite achieving a historically low unemployment rate of approximately 5% in 2024, global labor markets conceal profound structural </w:t>
      </w:r>
      <w:r>
        <w:rPr>
          <w:b/>
          <w:bCs/>
          <w:u w:val="single"/>
        </w:rPr>
        <w:t>deficiencies</w:t>
      </w:r>
      <w:r>
        <w:t>. This ostensibly encouraging statistic masks underlying vulnerabilities that undermine sustainable economic development and social cohesion across diverse geographical regions. Contemporary economic indicators frequently obscure systemic inequalities that perpetuate labor market fragmentation and inhibit comprehensive recovery efforts.</w:t>
      </w:r>
    </w:p>
    <w:p w:rsidR="00EC01B1" w:rsidRDefault="00BB620E">
      <w:pPr>
        <w:spacing w:line="360" w:lineRule="auto"/>
        <w:ind w:firstLine="420"/>
      </w:pPr>
      <w:r>
        <w:t xml:space="preserve">Youth unemployment presents particularly alarming trends, persisting at approximately 12.6% globally. Numerous young individuals remain trapped within NEET status—neither engaged in education, employment, nor vocational training programs. This phenomenon disproportionately affects developing economies, where </w:t>
      </w:r>
      <w:r>
        <w:rPr>
          <w:b/>
          <w:bCs/>
        </w:rPr>
        <w:t xml:space="preserve">their </w:t>
      </w:r>
      <w:r>
        <w:t>educational infrastructure and employment opportunities remain inadequate. The proliferation of such circumstances threatens long-term human capital development and perpetuates intergenerational poverty cycles. Educational misalignment with market demands exacerbates these challenges, creating substantial skill gaps that hinder economic progression.</w:t>
      </w:r>
    </w:p>
    <w:p w:rsidR="00EC01B1" w:rsidRDefault="00BB620E">
      <w:pPr>
        <w:spacing w:line="360" w:lineRule="auto"/>
        <w:ind w:firstLine="420"/>
      </w:pPr>
      <w:r>
        <w:t xml:space="preserve">Informal employment sectors continue dominating labor markets, with working poverty and underemployment </w:t>
      </w:r>
      <w:r>
        <w:rPr>
          <w:b/>
          <w:bCs/>
          <w:u w:val="single"/>
        </w:rPr>
        <w:t>reverting</w:t>
      </w:r>
      <w:r>
        <w:rPr>
          <w:b/>
          <w:bCs/>
        </w:rPr>
        <w:t xml:space="preserve"> </w:t>
      </w:r>
      <w:r>
        <w:t>to pre-pandemic levels. These conditions significantly impede progress toward establishing decent work standards. Furthermore, global productivity growth demonstrates concerning stagnation, while structural economic transformation toward higher-value manufacturing and service industries remains largely stalled. Consequently, newly created positions predominantly offer minimal compensation and limited advancement prospects. Technological disruption compounds these difficulties, displacing traditional employment patterns without providing adequate alternative opportunities.</w:t>
      </w:r>
    </w:p>
    <w:p w:rsidR="00EC01B1" w:rsidRDefault="00BB620E">
      <w:pPr>
        <w:spacing w:line="360" w:lineRule="auto"/>
        <w:ind w:firstLine="420"/>
      </w:pPr>
      <w:r>
        <w:rPr>
          <w:b/>
          <w:bCs/>
          <w:u w:val="single"/>
        </w:rPr>
        <w:t>Regional disparities exacerbate these challenges, with women, youth, and populations in low-income areas bearing disproportionate burdens.</w:t>
      </w:r>
      <w:r>
        <w:t xml:space="preserve"> The report emphasizes that without comprehensive policy interventions, decent work deficits will persist, jeopardizing the achievements of Sustainable </w:t>
      </w:r>
      <w:r>
        <w:lastRenderedPageBreak/>
        <w:t>Development Goal 8. Recommended strategies encompass enhancing skills development, formalizing employment arrangements, strengthening social protection mechanisms, facilitating economic transformation, and ensuring equitable management of green and digital transitions. International cooperation becomes increasingly vital for implementing sustainable solutions that address multifaceted labor market complexities.</w:t>
      </w:r>
    </w:p>
    <w:p w:rsidR="00EC01B1" w:rsidRDefault="00BB620E">
      <w:pPr>
        <w:spacing w:line="360" w:lineRule="auto"/>
        <w:jc w:val="right"/>
        <w:rPr>
          <w:color w:val="0000FF"/>
        </w:rPr>
      </w:pPr>
      <w:r>
        <w:rPr>
          <w:color w:val="0000FF"/>
        </w:rPr>
        <w:t>https://www.ilo.org/lk</w:t>
      </w:r>
    </w:p>
    <w:p w:rsidR="00EC01B1" w:rsidRDefault="00BB620E">
      <w:pPr>
        <w:spacing w:line="360" w:lineRule="auto"/>
      </w:pPr>
      <w:r>
        <w:rPr>
          <w:b/>
          <w:bCs/>
        </w:rPr>
        <w:t xml:space="preserve">Question 23: </w:t>
      </w:r>
      <w:r>
        <w:t>All of the following are mentioned as challenges EXCEPT _________.</w:t>
      </w:r>
    </w:p>
    <w:p w:rsidR="00EC01B1" w:rsidRDefault="00BB620E">
      <w:pPr>
        <w:spacing w:line="360" w:lineRule="auto"/>
      </w:pPr>
      <w:r>
        <w:rPr>
          <w:b/>
          <w:bCs/>
        </w:rPr>
        <w:t>A.</w:t>
      </w:r>
      <w:r>
        <w:t xml:space="preserve"> Currency fluctuation impacts employment.</w:t>
      </w:r>
    </w:p>
    <w:p w:rsidR="00EC01B1" w:rsidRDefault="00BB620E">
      <w:pPr>
        <w:spacing w:line="360" w:lineRule="auto"/>
      </w:pPr>
      <w:r>
        <w:rPr>
          <w:b/>
          <w:bCs/>
        </w:rPr>
        <w:t>B.</w:t>
      </w:r>
      <w:r>
        <w:t xml:space="preserve"> Youth unemployment is reaching 12.6% globally</w:t>
      </w:r>
    </w:p>
    <w:p w:rsidR="00EC01B1" w:rsidRDefault="00BB620E">
      <w:pPr>
        <w:spacing w:line="360" w:lineRule="auto"/>
      </w:pPr>
      <w:r>
        <w:rPr>
          <w:b/>
          <w:bCs/>
        </w:rPr>
        <w:t xml:space="preserve">C. </w:t>
      </w:r>
      <w:r>
        <w:t>Informal employment sectors dominate labor markets</w:t>
      </w:r>
    </w:p>
    <w:p w:rsidR="00EC01B1" w:rsidRDefault="00BB620E">
      <w:pPr>
        <w:spacing w:line="360" w:lineRule="auto"/>
      </w:pPr>
      <w:r>
        <w:rPr>
          <w:b/>
          <w:bCs/>
        </w:rPr>
        <w:t>D.</w:t>
      </w:r>
      <w:r>
        <w:t xml:space="preserve"> Regional disparities affecting vulnerable populations</w:t>
      </w:r>
    </w:p>
    <w:p w:rsidR="00EC01B1" w:rsidRDefault="00BB620E">
      <w:pPr>
        <w:spacing w:line="360" w:lineRule="auto"/>
        <w:rPr>
          <w:b/>
          <w:bCs/>
        </w:rPr>
      </w:pPr>
      <w:r>
        <w:rPr>
          <w:b/>
          <w:bCs/>
        </w:rPr>
        <w:t xml:space="preserve">Question 24: </w:t>
      </w:r>
      <w:r>
        <w:t>The word “</w:t>
      </w:r>
      <w:r>
        <w:rPr>
          <w:b/>
          <w:bCs/>
          <w:u w:val="single"/>
        </w:rPr>
        <w:t>deficiencies</w:t>
      </w:r>
      <w:r>
        <w:t>” in paragraph 1 is OPPOSITE in meaning to _________.</w:t>
      </w:r>
    </w:p>
    <w:p w:rsidR="00EC01B1" w:rsidRDefault="00BB620E">
      <w:pPr>
        <w:spacing w:line="360" w:lineRule="auto"/>
        <w:rPr>
          <w:b/>
          <w:bCs/>
        </w:rPr>
      </w:pPr>
      <w:r>
        <w:rPr>
          <w:b/>
          <w:bCs/>
        </w:rPr>
        <w:t>A.</w:t>
      </w:r>
      <w:r>
        <w:t xml:space="preserve"> inadequacies</w:t>
      </w:r>
      <w:r>
        <w:tab/>
      </w:r>
      <w:r>
        <w:tab/>
      </w:r>
      <w:r>
        <w:tab/>
      </w:r>
      <w:r>
        <w:tab/>
      </w:r>
      <w:r>
        <w:rPr>
          <w:b/>
          <w:bCs/>
        </w:rPr>
        <w:t xml:space="preserve">B. </w:t>
      </w:r>
      <w:r>
        <w:t>limitations</w:t>
      </w:r>
      <w:r>
        <w:tab/>
      </w:r>
      <w:r>
        <w:tab/>
      </w:r>
      <w:r>
        <w:tab/>
      </w:r>
      <w:r>
        <w:rPr>
          <w:b/>
          <w:bCs/>
        </w:rPr>
        <w:t>C.</w:t>
      </w:r>
      <w:r>
        <w:t xml:space="preserve"> vulnerabilities</w:t>
      </w:r>
      <w:r>
        <w:tab/>
      </w:r>
      <w:r>
        <w:tab/>
      </w:r>
      <w:r>
        <w:tab/>
      </w:r>
      <w:r>
        <w:tab/>
      </w:r>
      <w:r>
        <w:rPr>
          <w:b/>
          <w:bCs/>
        </w:rPr>
        <w:t>D.</w:t>
      </w:r>
      <w:r>
        <w:t xml:space="preserve"> proficiencies</w:t>
      </w:r>
    </w:p>
    <w:p w:rsidR="00EC01B1" w:rsidRDefault="00BB620E">
      <w:pPr>
        <w:spacing w:line="360" w:lineRule="auto"/>
        <w:rPr>
          <w:b/>
          <w:bCs/>
        </w:rPr>
      </w:pPr>
      <w:r>
        <w:rPr>
          <w:b/>
          <w:bCs/>
        </w:rPr>
        <w:t xml:space="preserve">Question 25: </w:t>
      </w:r>
      <w:r>
        <w:t>The word “</w:t>
      </w:r>
      <w:r>
        <w:rPr>
          <w:b/>
          <w:bCs/>
        </w:rPr>
        <w:t>their</w:t>
      </w:r>
      <w:r>
        <w:t>” in paragraph 2 refers to _________.</w:t>
      </w:r>
    </w:p>
    <w:p w:rsidR="00EC01B1" w:rsidRDefault="00BB620E">
      <w:pPr>
        <w:spacing w:line="360" w:lineRule="auto"/>
      </w:pPr>
      <w:r>
        <w:rPr>
          <w:b/>
          <w:bCs/>
        </w:rPr>
        <w:t>A.</w:t>
      </w:r>
      <w:r>
        <w:t xml:space="preserve"> young individuals</w:t>
      </w:r>
    </w:p>
    <w:p w:rsidR="00EC01B1" w:rsidRDefault="00BB620E">
      <w:pPr>
        <w:spacing w:line="360" w:lineRule="auto"/>
      </w:pPr>
      <w:r>
        <w:rPr>
          <w:b/>
          <w:bCs/>
        </w:rPr>
        <w:t xml:space="preserve">B. </w:t>
      </w:r>
      <w:r>
        <w:t>vocational training programs</w:t>
      </w:r>
    </w:p>
    <w:p w:rsidR="00EC01B1" w:rsidRDefault="00BB620E">
      <w:pPr>
        <w:spacing w:line="360" w:lineRule="auto"/>
      </w:pPr>
      <w:r>
        <w:rPr>
          <w:b/>
          <w:bCs/>
        </w:rPr>
        <w:t xml:space="preserve">C. </w:t>
      </w:r>
      <w:r>
        <w:t>developing economies</w:t>
      </w:r>
    </w:p>
    <w:p w:rsidR="00EC01B1" w:rsidRDefault="00BB620E">
      <w:pPr>
        <w:spacing w:line="360" w:lineRule="auto"/>
        <w:rPr>
          <w:b/>
          <w:bCs/>
        </w:rPr>
      </w:pPr>
      <w:r>
        <w:rPr>
          <w:b/>
          <w:bCs/>
        </w:rPr>
        <w:t>D.</w:t>
      </w:r>
      <w:r>
        <w:t xml:space="preserve"> employment opportunities</w:t>
      </w:r>
    </w:p>
    <w:p w:rsidR="00EC01B1" w:rsidRDefault="00BB620E">
      <w:pPr>
        <w:spacing w:line="360" w:lineRule="auto"/>
        <w:rPr>
          <w:b/>
          <w:bCs/>
        </w:rPr>
      </w:pPr>
      <w:r>
        <w:rPr>
          <w:b/>
          <w:bCs/>
        </w:rPr>
        <w:t xml:space="preserve">Question 26: </w:t>
      </w:r>
      <w:r>
        <w:t>The word “</w:t>
      </w:r>
      <w:r>
        <w:rPr>
          <w:b/>
          <w:bCs/>
          <w:u w:val="single"/>
        </w:rPr>
        <w:t>reverting</w:t>
      </w:r>
      <w:r>
        <w:t>” in paragraph 3 could be best replaced by _________.</w:t>
      </w:r>
    </w:p>
    <w:p w:rsidR="00EC01B1" w:rsidRDefault="00BB620E">
      <w:pPr>
        <w:spacing w:line="360" w:lineRule="auto"/>
        <w:rPr>
          <w:b/>
          <w:bCs/>
        </w:rPr>
      </w:pPr>
      <w:r>
        <w:rPr>
          <w:b/>
          <w:bCs/>
        </w:rPr>
        <w:t>A.</w:t>
      </w:r>
      <w:r>
        <w:t xml:space="preserve"> escalating</w:t>
      </w:r>
      <w:r>
        <w:tab/>
      </w:r>
      <w:r>
        <w:tab/>
      </w:r>
      <w:r>
        <w:tab/>
      </w:r>
      <w:r>
        <w:tab/>
      </w:r>
      <w:r>
        <w:tab/>
      </w:r>
      <w:r>
        <w:rPr>
          <w:b/>
          <w:bCs/>
        </w:rPr>
        <w:t>B.</w:t>
      </w:r>
      <w:r>
        <w:t xml:space="preserve"> deteriorating</w:t>
      </w:r>
      <w:r>
        <w:tab/>
      </w:r>
      <w:r>
        <w:tab/>
      </w:r>
      <w:r>
        <w:tab/>
      </w:r>
      <w:r>
        <w:rPr>
          <w:b/>
          <w:bCs/>
        </w:rPr>
        <w:t>C.</w:t>
      </w:r>
      <w:r>
        <w:t xml:space="preserve"> returning</w:t>
      </w:r>
      <w:r>
        <w:tab/>
      </w:r>
      <w:r>
        <w:tab/>
      </w:r>
      <w:r>
        <w:tab/>
      </w:r>
      <w:r>
        <w:tab/>
      </w:r>
      <w:r>
        <w:tab/>
      </w:r>
      <w:r>
        <w:rPr>
          <w:b/>
          <w:bCs/>
        </w:rPr>
        <w:t>D.</w:t>
      </w:r>
      <w:r>
        <w:t xml:space="preserve"> consolidating</w:t>
      </w:r>
    </w:p>
    <w:p w:rsidR="00EC01B1" w:rsidRDefault="00BB620E">
      <w:pPr>
        <w:spacing w:line="360" w:lineRule="auto"/>
        <w:rPr>
          <w:b/>
          <w:bCs/>
        </w:rPr>
      </w:pPr>
      <w:r>
        <w:rPr>
          <w:b/>
          <w:bCs/>
        </w:rPr>
        <w:t xml:space="preserve">Question 27: </w:t>
      </w:r>
      <w:r>
        <w:t>Which of the following best paraphrases the underlined sentence in paragraph 4?</w:t>
      </w:r>
    </w:p>
    <w:p w:rsidR="00EC01B1" w:rsidRDefault="00BB620E">
      <w:pPr>
        <w:spacing w:line="360" w:lineRule="auto"/>
      </w:pPr>
      <w:r>
        <w:rPr>
          <w:b/>
          <w:bCs/>
        </w:rPr>
        <w:t xml:space="preserve">A. </w:t>
      </w:r>
      <w:r>
        <w:t>Geographic inequalities worsen problems, affecting marginalized communities unequally across economic sectors.</w:t>
      </w:r>
    </w:p>
    <w:p w:rsidR="00EC01B1" w:rsidRDefault="00BB620E">
      <w:pPr>
        <w:spacing w:line="360" w:lineRule="auto"/>
      </w:pPr>
      <w:r>
        <w:rPr>
          <w:b/>
          <w:bCs/>
        </w:rPr>
        <w:t xml:space="preserve">B. </w:t>
      </w:r>
      <w:r>
        <w:t>Regional differences intensify challenges, with vulnerable groups experiencing more severe consequences than others.</w:t>
      </w:r>
    </w:p>
    <w:p w:rsidR="00EC01B1" w:rsidRDefault="00BB620E">
      <w:pPr>
        <w:spacing w:line="360" w:lineRule="auto"/>
      </w:pPr>
      <w:r>
        <w:rPr>
          <w:b/>
          <w:bCs/>
        </w:rPr>
        <w:t>C.</w:t>
      </w:r>
      <w:r>
        <w:t xml:space="preserve"> Territorial imbalances amplify difficulties, causing disadvantaged populations to face greater urban employment obstacles.</w:t>
      </w:r>
    </w:p>
    <w:p w:rsidR="00EC01B1" w:rsidRDefault="00BB620E">
      <w:pPr>
        <w:spacing w:line="360" w:lineRule="auto"/>
        <w:rPr>
          <w:b/>
          <w:bCs/>
        </w:rPr>
      </w:pPr>
      <w:r>
        <w:rPr>
          <w:b/>
          <w:bCs/>
        </w:rPr>
        <w:t xml:space="preserve">D. </w:t>
      </w:r>
      <w:r>
        <w:t>Economic variations between areas compound issues, leading excluded societies to encounter increased opportunity barriers.</w:t>
      </w:r>
    </w:p>
    <w:p w:rsidR="00EC01B1" w:rsidRDefault="00BB620E">
      <w:pPr>
        <w:spacing w:line="360" w:lineRule="auto"/>
        <w:rPr>
          <w:b/>
          <w:bCs/>
        </w:rPr>
      </w:pPr>
      <w:r>
        <w:rPr>
          <w:b/>
          <w:bCs/>
        </w:rPr>
        <w:t xml:space="preserve">Question 28: </w:t>
      </w:r>
      <w:r>
        <w:t>Which of the following is TRUE according to the passage?</w:t>
      </w:r>
    </w:p>
    <w:p w:rsidR="00EC01B1" w:rsidRDefault="00BB620E">
      <w:pPr>
        <w:spacing w:line="360" w:lineRule="auto"/>
      </w:pPr>
      <w:r>
        <w:rPr>
          <w:b/>
          <w:bCs/>
        </w:rPr>
        <w:t>A.</w:t>
      </w:r>
      <w:r>
        <w:t xml:space="preserve"> Global unemployment reached 5% in 2024, representing historically low levels despite underlying structural deficiencies.</w:t>
      </w:r>
    </w:p>
    <w:p w:rsidR="00EC01B1" w:rsidRDefault="00BB620E">
      <w:pPr>
        <w:spacing w:line="360" w:lineRule="auto"/>
      </w:pPr>
      <w:r>
        <w:rPr>
          <w:b/>
          <w:bCs/>
        </w:rPr>
        <w:t xml:space="preserve">B. </w:t>
      </w:r>
      <w:r>
        <w:t>Youth unemployment decreased below 12.6% globally due to enhanced infrastructure and expanded opportunities.</w:t>
      </w:r>
    </w:p>
    <w:p w:rsidR="00EC01B1" w:rsidRDefault="00BB620E">
      <w:pPr>
        <w:spacing w:line="360" w:lineRule="auto"/>
      </w:pPr>
      <w:r>
        <w:rPr>
          <w:b/>
          <w:bCs/>
        </w:rPr>
        <w:t>C.</w:t>
      </w:r>
      <w:r>
        <w:t xml:space="preserve"> Technological disruption provided adequate alternatives while successfully mitigating traditional job displacement concerns.</w:t>
      </w:r>
    </w:p>
    <w:p w:rsidR="00EC01B1" w:rsidRDefault="00BB620E">
      <w:pPr>
        <w:spacing w:line="360" w:lineRule="auto"/>
        <w:rPr>
          <w:b/>
          <w:bCs/>
        </w:rPr>
      </w:pPr>
      <w:r>
        <w:rPr>
          <w:b/>
          <w:bCs/>
        </w:rPr>
        <w:lastRenderedPageBreak/>
        <w:t xml:space="preserve">D. </w:t>
      </w:r>
      <w:r>
        <w:t>Global productivity growth improved significantly while structural transformation toward higher-value industries accelerated.</w:t>
      </w:r>
    </w:p>
    <w:p w:rsidR="00EC01B1" w:rsidRDefault="00BB620E">
      <w:pPr>
        <w:spacing w:line="360" w:lineRule="auto"/>
      </w:pPr>
      <w:r>
        <w:rPr>
          <w:b/>
          <w:bCs/>
        </w:rPr>
        <w:t>Question 29:</w:t>
      </w:r>
      <w:r>
        <w:t xml:space="preserve"> In which paragraph does the writer mention what the main consequence of stalled structural transformation is?</w:t>
      </w:r>
    </w:p>
    <w:p w:rsidR="00EC01B1" w:rsidRDefault="00BB620E">
      <w:pPr>
        <w:spacing w:line="360" w:lineRule="auto"/>
      </w:pPr>
      <w:r>
        <w:rPr>
          <w:b/>
          <w:bCs/>
        </w:rPr>
        <w:t>A.</w:t>
      </w:r>
      <w:r>
        <w:t xml:space="preserve"> Paragraph 2</w:t>
      </w:r>
      <w:r>
        <w:tab/>
      </w:r>
      <w:r>
        <w:tab/>
      </w:r>
      <w:r>
        <w:tab/>
      </w:r>
      <w:r>
        <w:tab/>
      </w:r>
      <w:r>
        <w:rPr>
          <w:b/>
          <w:bCs/>
        </w:rPr>
        <w:t>B.</w:t>
      </w:r>
      <w:r>
        <w:t xml:space="preserve"> Paragraph 1</w:t>
      </w:r>
      <w:r>
        <w:tab/>
      </w:r>
      <w:r>
        <w:tab/>
      </w:r>
      <w:r>
        <w:tab/>
      </w:r>
      <w:r>
        <w:rPr>
          <w:b/>
          <w:bCs/>
        </w:rPr>
        <w:t>C.</w:t>
      </w:r>
      <w:r>
        <w:t xml:space="preserve"> Paragraph 4</w:t>
      </w:r>
      <w:r>
        <w:tab/>
      </w:r>
      <w:r>
        <w:tab/>
      </w:r>
      <w:r>
        <w:tab/>
      </w:r>
      <w:r>
        <w:tab/>
      </w:r>
      <w:r>
        <w:rPr>
          <w:b/>
          <w:bCs/>
        </w:rPr>
        <w:t>D.</w:t>
      </w:r>
      <w:r>
        <w:t xml:space="preserve"> Paragraph 3</w:t>
      </w:r>
    </w:p>
    <w:p w:rsidR="00EC01B1" w:rsidRDefault="00BB620E">
      <w:pPr>
        <w:spacing w:line="360" w:lineRule="auto"/>
      </w:pPr>
      <w:r>
        <w:rPr>
          <w:b/>
          <w:bCs/>
        </w:rPr>
        <w:t xml:space="preserve">Question 30: </w:t>
      </w:r>
      <w:r>
        <w:t>In which paragraph does the writer mention which groups are specifically mentioned as facing disproportionate challenges?</w:t>
      </w:r>
    </w:p>
    <w:p w:rsidR="00EC01B1" w:rsidRDefault="00BB620E">
      <w:pPr>
        <w:spacing w:line="360" w:lineRule="auto"/>
        <w:rPr>
          <w:b/>
          <w:bCs/>
        </w:rPr>
      </w:pPr>
      <w:r>
        <w:rPr>
          <w:b/>
          <w:bCs/>
        </w:rPr>
        <w:t>A.</w:t>
      </w:r>
      <w:r>
        <w:t xml:space="preserve"> Paragraph 2</w:t>
      </w:r>
      <w:r>
        <w:tab/>
      </w:r>
      <w:r>
        <w:tab/>
      </w:r>
      <w:r>
        <w:tab/>
      </w:r>
      <w:r>
        <w:tab/>
      </w:r>
      <w:r>
        <w:rPr>
          <w:b/>
          <w:bCs/>
        </w:rPr>
        <w:t>B.</w:t>
      </w:r>
      <w:r>
        <w:t xml:space="preserve"> Paragraph 1</w:t>
      </w:r>
      <w:r>
        <w:tab/>
      </w:r>
      <w:r>
        <w:tab/>
      </w:r>
      <w:r>
        <w:tab/>
      </w:r>
      <w:r>
        <w:rPr>
          <w:b/>
          <w:bCs/>
        </w:rPr>
        <w:t>C.</w:t>
      </w:r>
      <w:r>
        <w:t xml:space="preserve"> Paragraph 4</w:t>
      </w:r>
      <w:r>
        <w:tab/>
      </w:r>
      <w:r>
        <w:tab/>
      </w:r>
      <w:r>
        <w:tab/>
      </w:r>
      <w:r>
        <w:tab/>
      </w:r>
      <w:r>
        <w:rPr>
          <w:b/>
          <w:bCs/>
        </w:rPr>
        <w:t>D.</w:t>
      </w:r>
      <w:r>
        <w:t xml:space="preserve"> Paragraph 3</w:t>
      </w:r>
    </w:p>
    <w:p w:rsidR="00EC01B1" w:rsidRDefault="00BB620E">
      <w:pPr>
        <w:spacing w:line="360" w:lineRule="auto"/>
        <w:rPr>
          <w:b/>
          <w:bCs/>
        </w:rPr>
      </w:pPr>
      <w:r>
        <w:rPr>
          <w:b/>
          <w:bCs/>
        </w:rPr>
        <w:t>Read the following passage about the The Changing Face of Pandemic Risk: How We Need to Adapt, Protect and Connect and mark the letter A, B, C or D on your answer sheet to indicate the best answer to each of the following questions from 31 to 40.</w:t>
      </w:r>
    </w:p>
    <w:p w:rsidR="00EC01B1" w:rsidRDefault="00BB620E">
      <w:pPr>
        <w:spacing w:line="360" w:lineRule="auto"/>
        <w:ind w:firstLine="420"/>
      </w:pPr>
      <w:r>
        <w:t xml:space="preserve">The Global Preparedness Monitoring Board's latest assessment underscores that pandemic readiness has become the elephant in the room for international health security. As emerging pathogens proliferate while dormant diseases resurface with alarming frequency, nations cannot afford to sit on the fence regarding comprehensive preparedness strategies. </w:t>
      </w:r>
      <w:r>
        <w:rPr>
          <w:b/>
          <w:bCs/>
        </w:rPr>
        <w:t>[I]</w:t>
      </w:r>
      <w:r>
        <w:t xml:space="preserve"> The COVID-19 crisis demonstrated catastrophic consequences when countries were caught off guard, necessitating a </w:t>
      </w:r>
      <w:r>
        <w:rPr>
          <w:b/>
          <w:bCs/>
          <w:u w:val="single"/>
        </w:rPr>
        <w:t>back-to-basics</w:t>
      </w:r>
      <w:r>
        <w:t xml:space="preserve"> approach that prioritizes systematic resilience-building across all sectors while ensuring sustainable long-term planning mechanisms.</w:t>
      </w:r>
    </w:p>
    <w:p w:rsidR="00EC01B1" w:rsidRDefault="00BB620E">
      <w:pPr>
        <w:spacing w:line="360" w:lineRule="auto"/>
        <w:ind w:firstLine="420"/>
      </w:pPr>
      <w:r>
        <w:t xml:space="preserve">The first pillar, adaptation, requires governments to recalibrate </w:t>
      </w:r>
      <w:r>
        <w:rPr>
          <w:b/>
          <w:bCs/>
        </w:rPr>
        <w:t xml:space="preserve">their </w:t>
      </w:r>
      <w:r>
        <w:t xml:space="preserve">pandemic frameworks, addressing contemporary vulnerabilities and emerging technological challenges. Climate fluctuations, rapid urbanization, intercontinental mobility, and zoonotic transmission pathways create unprecedented challenges for global health security systems. Agricultural practices facilitating pathogen spillover, combined with misinformation campaigns and eroding public confidence, amplify societal susceptibility to widespread disease outbreaks. </w:t>
      </w:r>
      <w:r>
        <w:rPr>
          <w:b/>
          <w:bCs/>
        </w:rPr>
        <w:t>[II]</w:t>
      </w:r>
      <w:r>
        <w:t xml:space="preserve"> Effective preparedness demands flexible methodologies that evolve alongside emerging threats while incorporating evidence-based scientific research and innovative surveillance technologies.</w:t>
      </w:r>
    </w:p>
    <w:p w:rsidR="00EC01B1" w:rsidRDefault="00BB620E">
      <w:pPr>
        <w:spacing w:line="360" w:lineRule="auto"/>
        <w:ind w:firstLine="420"/>
      </w:pPr>
      <w:r>
        <w:t xml:space="preserve">Protection encompasses fortifying healthcare infrastructure and expanding primary medical services, particularly for marginalized populations facing disproportionate health risks. Building community trust through transparent communication while combating infodemics becomes paramount for maintaining social cohesion during crisis periods. </w:t>
      </w:r>
      <w:r>
        <w:rPr>
          <w:b/>
          <w:bCs/>
        </w:rPr>
        <w:t>[III]</w:t>
      </w:r>
      <w:r>
        <w:t xml:space="preserve"> The connecting pillar emphasizes cross-sectoral collaboration where governments, health institutions, researchers, and private enterprises must coordinate knowledge-sharing, enhance </w:t>
      </w:r>
      <w:r>
        <w:rPr>
          <w:b/>
          <w:bCs/>
          <w:u w:val="single"/>
        </w:rPr>
        <w:t>surveillance</w:t>
      </w:r>
      <w:r>
        <w:rPr>
          <w:b/>
          <w:bCs/>
        </w:rPr>
        <w:t xml:space="preserve"> </w:t>
      </w:r>
      <w:r>
        <w:t>systems, and streamline distribution of vaccines, therapeutics, and essential supplies through efficient global networks and strategic partnerships.</w:t>
      </w:r>
    </w:p>
    <w:p w:rsidR="00EC01B1" w:rsidRDefault="00BB620E">
      <w:pPr>
        <w:spacing w:line="360" w:lineRule="auto"/>
        <w:ind w:firstLine="420"/>
      </w:pPr>
      <w:r>
        <w:t xml:space="preserve">Ultimately, pandemic preparedness represents an investment in global stability rather than merely a healthcare consideration requiring immediate governmental attention. </w:t>
      </w:r>
      <w:r>
        <w:rPr>
          <w:b/>
          <w:bCs/>
        </w:rPr>
        <w:t>[IV]</w:t>
      </w:r>
      <w:r>
        <w:t xml:space="preserve"> The economic disruption witnessed during COVID-19 highlighted how health crises devastate productivity, commerce, and international trade relationships across multiple industries. </w:t>
      </w:r>
      <w:r>
        <w:rPr>
          <w:b/>
          <w:bCs/>
          <w:u w:val="single"/>
        </w:rPr>
        <w:t>Strengthening preparedness mechanisms safeguards not only population wellness but also economic resilience and community well-being for future generations.</w:t>
      </w:r>
      <w:r>
        <w:t xml:space="preserve"> By embracing adaptive strategies, protecting vulnerable constituencies, and fostering </w:t>
      </w:r>
      <w:r>
        <w:lastRenderedPageBreak/>
        <w:t>international cooperation through multilateral agreements, nations can construct a more secure, resilient world equipped to confront future health emergencies effectively while maintaining sustainable development goals.</w:t>
      </w:r>
    </w:p>
    <w:p w:rsidR="00EC01B1" w:rsidRDefault="00BB620E">
      <w:pPr>
        <w:spacing w:line="360" w:lineRule="auto"/>
        <w:jc w:val="right"/>
        <w:rPr>
          <w:color w:val="0000FF"/>
        </w:rPr>
      </w:pPr>
      <w:r>
        <w:rPr>
          <w:color w:val="0000FF"/>
        </w:rPr>
        <w:t>https://www.who.int/lk</w:t>
      </w:r>
    </w:p>
    <w:p w:rsidR="00EC01B1" w:rsidRDefault="00BB620E">
      <w:pPr>
        <w:spacing w:line="360" w:lineRule="auto"/>
      </w:pPr>
      <w:r>
        <w:rPr>
          <w:b/>
          <w:bCs/>
        </w:rPr>
        <w:t xml:space="preserve">Question 31: </w:t>
      </w:r>
      <w:r>
        <w:t>The phrase “</w:t>
      </w:r>
      <w:r>
        <w:rPr>
          <w:b/>
          <w:bCs/>
          <w:u w:val="single"/>
        </w:rPr>
        <w:t>back-to-basics</w:t>
      </w:r>
      <w:r>
        <w:t>” in paragraph 1 has the closest meaning to _________.</w:t>
      </w:r>
    </w:p>
    <w:p w:rsidR="00EC01B1" w:rsidRDefault="00BB620E">
      <w:pPr>
        <w:spacing w:line="360" w:lineRule="auto"/>
      </w:pPr>
      <w:r>
        <w:rPr>
          <w:b/>
          <w:bCs/>
        </w:rPr>
        <w:t>A.</w:t>
      </w:r>
      <w:r>
        <w:t xml:space="preserve"> build up</w:t>
      </w:r>
      <w:r>
        <w:tab/>
      </w:r>
      <w:r>
        <w:tab/>
      </w:r>
      <w:r>
        <w:tab/>
      </w:r>
      <w:r>
        <w:tab/>
      </w:r>
      <w:r>
        <w:tab/>
      </w:r>
      <w:r>
        <w:rPr>
          <w:b/>
          <w:bCs/>
        </w:rPr>
        <w:t xml:space="preserve">B. </w:t>
      </w:r>
      <w:r>
        <w:t>branch out</w:t>
      </w:r>
      <w:r>
        <w:tab/>
      </w:r>
      <w:r>
        <w:tab/>
      </w:r>
      <w:r>
        <w:tab/>
      </w:r>
      <w:r>
        <w:rPr>
          <w:b/>
          <w:bCs/>
        </w:rPr>
        <w:t xml:space="preserve">C. </w:t>
      </w:r>
      <w:r>
        <w:t>boil down</w:t>
      </w:r>
      <w:r>
        <w:tab/>
      </w:r>
      <w:r>
        <w:tab/>
      </w:r>
      <w:r>
        <w:tab/>
      </w:r>
      <w:r>
        <w:tab/>
      </w:r>
      <w:r>
        <w:rPr>
          <w:b/>
          <w:bCs/>
        </w:rPr>
        <w:t>D.</w:t>
      </w:r>
      <w:r>
        <w:t xml:space="preserve"> scale up</w:t>
      </w:r>
    </w:p>
    <w:p w:rsidR="00EC01B1" w:rsidRDefault="00BB620E">
      <w:pPr>
        <w:spacing w:line="360" w:lineRule="auto"/>
        <w:rPr>
          <w:b/>
          <w:bCs/>
        </w:rPr>
      </w:pPr>
      <w:r>
        <w:rPr>
          <w:b/>
          <w:bCs/>
        </w:rPr>
        <w:t xml:space="preserve">Question 32: </w:t>
      </w:r>
      <w:r>
        <w:t>All of the following are mentioned as challenges EXCEPT _________.</w:t>
      </w:r>
    </w:p>
    <w:p w:rsidR="00EC01B1" w:rsidRDefault="00BB620E">
      <w:pPr>
        <w:spacing w:line="360" w:lineRule="auto"/>
      </w:pPr>
      <w:r>
        <w:rPr>
          <w:b/>
          <w:bCs/>
        </w:rPr>
        <w:t>A.</w:t>
      </w:r>
      <w:r>
        <w:t xml:space="preserve"> Climate fluctuations</w:t>
      </w:r>
    </w:p>
    <w:p w:rsidR="00EC01B1" w:rsidRDefault="00BB620E">
      <w:pPr>
        <w:spacing w:line="360" w:lineRule="auto"/>
      </w:pPr>
      <w:r>
        <w:rPr>
          <w:b/>
          <w:bCs/>
        </w:rPr>
        <w:t>B.</w:t>
      </w:r>
      <w:r>
        <w:t xml:space="preserve"> Misinformation campaigns</w:t>
      </w:r>
    </w:p>
    <w:p w:rsidR="00EC01B1" w:rsidRDefault="00BB620E">
      <w:pPr>
        <w:spacing w:line="360" w:lineRule="auto"/>
      </w:pPr>
      <w:r>
        <w:rPr>
          <w:b/>
          <w:bCs/>
        </w:rPr>
        <w:t>C.</w:t>
      </w:r>
      <w:r>
        <w:t xml:space="preserve"> Rapid urbanization</w:t>
      </w:r>
    </w:p>
    <w:p w:rsidR="00EC01B1" w:rsidRDefault="00BB620E">
      <w:pPr>
        <w:spacing w:line="360" w:lineRule="auto"/>
        <w:rPr>
          <w:b/>
          <w:bCs/>
        </w:rPr>
      </w:pPr>
      <w:r>
        <w:rPr>
          <w:b/>
          <w:bCs/>
        </w:rPr>
        <w:t>D.</w:t>
      </w:r>
      <w:r>
        <w:t xml:space="preserve"> Cyber security threats</w:t>
      </w:r>
    </w:p>
    <w:p w:rsidR="00EC01B1" w:rsidRDefault="00BB620E">
      <w:pPr>
        <w:spacing w:line="360" w:lineRule="auto"/>
      </w:pPr>
      <w:r>
        <w:rPr>
          <w:b/>
          <w:bCs/>
        </w:rPr>
        <w:t xml:space="preserve">Question 33: </w:t>
      </w:r>
      <w:r>
        <w:t>Where in the paragraph does the following sentence best fit?</w:t>
      </w:r>
    </w:p>
    <w:p w:rsidR="00EC01B1" w:rsidRDefault="00BB620E">
      <w:pPr>
        <w:spacing w:line="360" w:lineRule="auto"/>
        <w:jc w:val="center"/>
        <w:rPr>
          <w:b/>
          <w:bCs/>
        </w:rPr>
      </w:pPr>
      <w:r>
        <w:rPr>
          <w:b/>
          <w:bCs/>
        </w:rPr>
        <w:t>Therefore, traditional prevention methods remain insufficient for modern pandemic challenges.</w:t>
      </w:r>
    </w:p>
    <w:p w:rsidR="00EC01B1" w:rsidRDefault="00BB620E">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rsidR="00EC01B1" w:rsidRDefault="00BB620E">
      <w:pPr>
        <w:spacing w:line="360" w:lineRule="auto"/>
        <w:rPr>
          <w:b/>
          <w:bCs/>
        </w:rPr>
      </w:pPr>
      <w:r>
        <w:rPr>
          <w:b/>
          <w:bCs/>
        </w:rPr>
        <w:t xml:space="preserve">Question 34: </w:t>
      </w:r>
      <w:r>
        <w:t>The word “</w:t>
      </w:r>
      <w:r>
        <w:rPr>
          <w:b/>
          <w:bCs/>
        </w:rPr>
        <w:t>their</w:t>
      </w:r>
      <w:r>
        <w:t>” in paragraph 2 refers to _________.</w:t>
      </w:r>
    </w:p>
    <w:p w:rsidR="00EC01B1" w:rsidRDefault="00BB620E">
      <w:pPr>
        <w:spacing w:line="360" w:lineRule="auto"/>
      </w:pPr>
      <w:r>
        <w:rPr>
          <w:b/>
          <w:bCs/>
        </w:rPr>
        <w:t xml:space="preserve">A. </w:t>
      </w:r>
      <w:r>
        <w:t>governments</w:t>
      </w:r>
    </w:p>
    <w:p w:rsidR="00EC01B1" w:rsidRDefault="00BB620E">
      <w:pPr>
        <w:spacing w:line="360" w:lineRule="auto"/>
      </w:pPr>
      <w:r>
        <w:rPr>
          <w:b/>
          <w:bCs/>
        </w:rPr>
        <w:t xml:space="preserve">B. </w:t>
      </w:r>
      <w:r>
        <w:t>contemporary vulnerabilities</w:t>
      </w:r>
    </w:p>
    <w:p w:rsidR="00EC01B1" w:rsidRDefault="00BB620E">
      <w:pPr>
        <w:spacing w:line="360" w:lineRule="auto"/>
      </w:pPr>
      <w:r>
        <w:rPr>
          <w:b/>
          <w:bCs/>
        </w:rPr>
        <w:t>C.</w:t>
      </w:r>
      <w:r>
        <w:t xml:space="preserve"> pandemic frameworks</w:t>
      </w:r>
    </w:p>
    <w:p w:rsidR="00EC01B1" w:rsidRDefault="00BB620E">
      <w:pPr>
        <w:spacing w:line="360" w:lineRule="auto"/>
        <w:rPr>
          <w:b/>
          <w:bCs/>
        </w:rPr>
      </w:pPr>
      <w:r>
        <w:rPr>
          <w:b/>
          <w:bCs/>
        </w:rPr>
        <w:t>D.</w:t>
      </w:r>
      <w:r>
        <w:t xml:space="preserve"> emerging technological challenges</w:t>
      </w:r>
    </w:p>
    <w:p w:rsidR="00EC01B1" w:rsidRDefault="00BB620E">
      <w:pPr>
        <w:spacing w:line="360" w:lineRule="auto"/>
      </w:pPr>
      <w:r>
        <w:rPr>
          <w:b/>
          <w:bCs/>
        </w:rPr>
        <w:t xml:space="preserve">Question 35: </w:t>
      </w:r>
      <w:r>
        <w:t>Which of the following best summarises paragraph 3?</w:t>
      </w:r>
    </w:p>
    <w:p w:rsidR="00EC01B1" w:rsidRDefault="00BB620E">
      <w:pPr>
        <w:spacing w:line="360" w:lineRule="auto"/>
      </w:pPr>
      <w:r>
        <w:rPr>
          <w:b/>
          <w:bCs/>
        </w:rPr>
        <w:t>A.</w:t>
      </w:r>
      <w:r>
        <w:t xml:space="preserve"> Healthcare expansion and international collaboration for medical supply distribution during emergencies.</w:t>
      </w:r>
    </w:p>
    <w:p w:rsidR="00EC01B1" w:rsidRDefault="00BB620E">
      <w:pPr>
        <w:spacing w:line="360" w:lineRule="auto"/>
      </w:pPr>
      <w:r>
        <w:rPr>
          <w:b/>
          <w:bCs/>
        </w:rPr>
        <w:t>B.</w:t>
      </w:r>
      <w:r>
        <w:t xml:space="preserve"> Healthcare strengthening, community trust building, and cross-sectoral collaboration for resource coordination.</w:t>
      </w:r>
    </w:p>
    <w:p w:rsidR="00EC01B1" w:rsidRDefault="00BB620E">
      <w:pPr>
        <w:spacing w:line="360" w:lineRule="auto"/>
      </w:pPr>
      <w:r>
        <w:rPr>
          <w:b/>
          <w:bCs/>
        </w:rPr>
        <w:t xml:space="preserve">C. </w:t>
      </w:r>
      <w:r>
        <w:t>Medical improvements for marginalized groups and international partnerships for coordinated responses.</w:t>
      </w:r>
    </w:p>
    <w:p w:rsidR="00EC01B1" w:rsidRDefault="00BB620E">
      <w:pPr>
        <w:spacing w:line="360" w:lineRule="auto"/>
        <w:rPr>
          <w:b/>
          <w:bCs/>
        </w:rPr>
      </w:pPr>
      <w:r>
        <w:rPr>
          <w:b/>
          <w:bCs/>
        </w:rPr>
        <w:t xml:space="preserve">D. </w:t>
      </w:r>
      <w:r>
        <w:t>Emergency protocols and communication systems to maintain supply stability during outbreaks.</w:t>
      </w:r>
    </w:p>
    <w:p w:rsidR="00EC01B1" w:rsidRDefault="00BB620E">
      <w:pPr>
        <w:spacing w:line="360" w:lineRule="auto"/>
        <w:rPr>
          <w:b/>
          <w:bCs/>
        </w:rPr>
      </w:pPr>
      <w:r>
        <w:rPr>
          <w:b/>
          <w:bCs/>
        </w:rPr>
        <w:t xml:space="preserve">Question 36: </w:t>
      </w:r>
      <w:r>
        <w:t>The word “</w:t>
      </w:r>
      <w:r>
        <w:rPr>
          <w:b/>
          <w:bCs/>
          <w:u w:val="single"/>
        </w:rPr>
        <w:t>surveillance</w:t>
      </w:r>
      <w:r>
        <w:t>” in paragraph 3 is OPPOSITE in meaning to _________.</w:t>
      </w:r>
    </w:p>
    <w:p w:rsidR="00EC01B1" w:rsidRDefault="00BB620E">
      <w:pPr>
        <w:spacing w:line="360" w:lineRule="auto"/>
        <w:rPr>
          <w:b/>
          <w:bCs/>
        </w:rPr>
      </w:pPr>
      <w:r>
        <w:rPr>
          <w:b/>
          <w:bCs/>
        </w:rPr>
        <w:t>A.</w:t>
      </w:r>
      <w:r>
        <w:t xml:space="preserve"> vigilance</w:t>
      </w:r>
      <w:r>
        <w:tab/>
      </w:r>
      <w:r>
        <w:tab/>
      </w:r>
      <w:r>
        <w:tab/>
      </w:r>
      <w:r>
        <w:tab/>
      </w:r>
      <w:r>
        <w:tab/>
      </w:r>
      <w:r>
        <w:rPr>
          <w:b/>
          <w:bCs/>
        </w:rPr>
        <w:t>B.</w:t>
      </w:r>
      <w:r>
        <w:t xml:space="preserve"> scrutiny</w:t>
      </w:r>
      <w:r>
        <w:tab/>
      </w:r>
      <w:r>
        <w:tab/>
      </w:r>
      <w:r>
        <w:tab/>
      </w:r>
      <w:r>
        <w:tab/>
      </w:r>
      <w:r>
        <w:rPr>
          <w:b/>
          <w:bCs/>
        </w:rPr>
        <w:t>C.</w:t>
      </w:r>
      <w:r>
        <w:t xml:space="preserve"> circumspection</w:t>
      </w:r>
      <w:r>
        <w:tab/>
      </w:r>
      <w:r>
        <w:tab/>
      </w:r>
      <w:r>
        <w:tab/>
      </w:r>
      <w:r>
        <w:rPr>
          <w:b/>
          <w:bCs/>
        </w:rPr>
        <w:t>D.</w:t>
      </w:r>
      <w:r>
        <w:t xml:space="preserve"> negligence</w:t>
      </w:r>
    </w:p>
    <w:p w:rsidR="00EC01B1" w:rsidRDefault="00BB620E">
      <w:pPr>
        <w:spacing w:line="360" w:lineRule="auto"/>
        <w:rPr>
          <w:b/>
          <w:bCs/>
        </w:rPr>
      </w:pPr>
      <w:r>
        <w:rPr>
          <w:b/>
          <w:bCs/>
        </w:rPr>
        <w:t xml:space="preserve">Question 37: </w:t>
      </w:r>
      <w:r>
        <w:t>Which of the following best paraphrases the underlined sentence in paragraph 4?</w:t>
      </w:r>
    </w:p>
    <w:p w:rsidR="00EC01B1" w:rsidRDefault="00BB620E">
      <w:pPr>
        <w:spacing w:line="360" w:lineRule="auto"/>
      </w:pPr>
      <w:r>
        <w:rPr>
          <w:b/>
          <w:bCs/>
        </w:rPr>
        <w:t>A.</w:t>
      </w:r>
      <w:r>
        <w:t xml:space="preserve"> Enhanced readiness protects health, economic systems, and social structures for future populations.</w:t>
      </w:r>
    </w:p>
    <w:p w:rsidR="00EC01B1" w:rsidRDefault="00BB620E">
      <w:pPr>
        <w:spacing w:line="360" w:lineRule="auto"/>
      </w:pPr>
      <w:r>
        <w:rPr>
          <w:b/>
          <w:bCs/>
        </w:rPr>
        <w:t>B.</w:t>
      </w:r>
      <w:r>
        <w:t xml:space="preserve"> Improved preparedness ensures medical care, financial security, and community stability across generations.</w:t>
      </w:r>
    </w:p>
    <w:p w:rsidR="00EC01B1" w:rsidRDefault="00BB620E">
      <w:pPr>
        <w:spacing w:line="360" w:lineRule="auto"/>
      </w:pPr>
      <w:r>
        <w:rPr>
          <w:b/>
          <w:bCs/>
        </w:rPr>
        <w:t>C.</w:t>
      </w:r>
      <w:r>
        <w:t xml:space="preserve"> Strengthened readiness safeguards public health, economic stability, and social welfare for coming generations.</w:t>
      </w:r>
    </w:p>
    <w:p w:rsidR="00EC01B1" w:rsidRDefault="00BB620E">
      <w:pPr>
        <w:spacing w:line="360" w:lineRule="auto"/>
        <w:rPr>
          <w:b/>
          <w:bCs/>
        </w:rPr>
      </w:pPr>
      <w:r>
        <w:rPr>
          <w:b/>
          <w:bCs/>
        </w:rPr>
        <w:t xml:space="preserve">D. </w:t>
      </w:r>
      <w:r>
        <w:t>Better preparedness secures healthcare outcomes, economic growth, and community development for society.</w:t>
      </w:r>
    </w:p>
    <w:p w:rsidR="00EC01B1" w:rsidRDefault="00BB620E">
      <w:pPr>
        <w:spacing w:line="360" w:lineRule="auto"/>
        <w:rPr>
          <w:b/>
          <w:bCs/>
        </w:rPr>
      </w:pPr>
      <w:r>
        <w:rPr>
          <w:b/>
          <w:bCs/>
        </w:rPr>
        <w:t xml:space="preserve">Question 38: </w:t>
      </w:r>
      <w:r>
        <w:t>Which of the following is TRUE according to the passage?</w:t>
      </w:r>
    </w:p>
    <w:p w:rsidR="00EC01B1" w:rsidRDefault="00BB620E">
      <w:pPr>
        <w:spacing w:line="360" w:lineRule="auto"/>
      </w:pPr>
      <w:r>
        <w:rPr>
          <w:b/>
          <w:bCs/>
        </w:rPr>
        <w:t xml:space="preserve">A. </w:t>
      </w:r>
      <w:r>
        <w:t>Traditional prevention methods are insufficient for modern pandemic challenges.</w:t>
      </w:r>
    </w:p>
    <w:p w:rsidR="00EC01B1" w:rsidRDefault="00BB620E">
      <w:pPr>
        <w:spacing w:line="360" w:lineRule="auto"/>
      </w:pPr>
      <w:r>
        <w:rPr>
          <w:b/>
          <w:bCs/>
        </w:rPr>
        <w:t>B.</w:t>
      </w:r>
      <w:r>
        <w:t xml:space="preserve"> Climate change is the primary cause of global health security failures.</w:t>
      </w:r>
    </w:p>
    <w:p w:rsidR="00EC01B1" w:rsidRDefault="00BB620E">
      <w:pPr>
        <w:spacing w:line="360" w:lineRule="auto"/>
      </w:pPr>
      <w:r>
        <w:rPr>
          <w:b/>
          <w:bCs/>
        </w:rPr>
        <w:lastRenderedPageBreak/>
        <w:t>C.</w:t>
      </w:r>
      <w:r>
        <w:t xml:space="preserve"> Healthcare expansion prioritizes developed nations over marginalized populations.</w:t>
      </w:r>
    </w:p>
    <w:p w:rsidR="00EC01B1" w:rsidRDefault="00BB620E">
      <w:pPr>
        <w:spacing w:line="360" w:lineRule="auto"/>
        <w:rPr>
          <w:b/>
          <w:bCs/>
        </w:rPr>
      </w:pPr>
      <w:r>
        <w:rPr>
          <w:b/>
          <w:bCs/>
        </w:rPr>
        <w:t>D.</w:t>
      </w:r>
      <w:r>
        <w:t xml:space="preserve"> Economic disruptions from health crises affect only specific industrial sectors.</w:t>
      </w:r>
    </w:p>
    <w:p w:rsidR="00EC01B1" w:rsidRDefault="00BB620E">
      <w:pPr>
        <w:spacing w:line="360" w:lineRule="auto"/>
        <w:rPr>
          <w:b/>
          <w:bCs/>
        </w:rPr>
      </w:pPr>
      <w:r>
        <w:rPr>
          <w:b/>
          <w:bCs/>
        </w:rPr>
        <w:t xml:space="preserve">Question 39: </w:t>
      </w:r>
      <w:r>
        <w:t>Which of the following can be inferred from the passage?</w:t>
      </w:r>
    </w:p>
    <w:p w:rsidR="00EC01B1" w:rsidRDefault="00BB620E">
      <w:pPr>
        <w:spacing w:line="360" w:lineRule="auto"/>
      </w:pPr>
      <w:r>
        <w:rPr>
          <w:b/>
          <w:bCs/>
        </w:rPr>
        <w:t xml:space="preserve">A. </w:t>
      </w:r>
      <w:r>
        <w:t>Countries with stronger pre-existing preparedness frameworks likely experienced less severe impacts during the COVID-19 pandemic.</w:t>
      </w:r>
    </w:p>
    <w:p w:rsidR="00EC01B1" w:rsidRDefault="00BB620E">
      <w:pPr>
        <w:spacing w:line="360" w:lineRule="auto"/>
      </w:pPr>
      <w:r>
        <w:rPr>
          <w:b/>
          <w:bCs/>
        </w:rPr>
        <w:t xml:space="preserve">B. </w:t>
      </w:r>
      <w:r>
        <w:t>Technological innovations represent the primary solution for overcoming contemporary challenges in global health security systems.</w:t>
      </w:r>
    </w:p>
    <w:p w:rsidR="00EC01B1" w:rsidRDefault="00BB620E">
      <w:pPr>
        <w:spacing w:line="360" w:lineRule="auto"/>
      </w:pPr>
      <w:r>
        <w:rPr>
          <w:b/>
          <w:bCs/>
        </w:rPr>
        <w:t>C.</w:t>
      </w:r>
      <w:r>
        <w:t xml:space="preserve"> Economic considerations remain secondary concerns compared to immediate healthcare responses during pandemic crisis management periods.</w:t>
      </w:r>
    </w:p>
    <w:p w:rsidR="00EC01B1" w:rsidRDefault="00BB620E">
      <w:pPr>
        <w:spacing w:line="360" w:lineRule="auto"/>
        <w:rPr>
          <w:b/>
          <w:bCs/>
        </w:rPr>
      </w:pPr>
      <w:r>
        <w:rPr>
          <w:b/>
          <w:bCs/>
        </w:rPr>
        <w:t>D.</w:t>
      </w:r>
      <w:r>
        <w:t xml:space="preserve"> Individual national responses prove sufficient for addressing cross-border health threats without requiring extensive international coordination.</w:t>
      </w:r>
    </w:p>
    <w:p w:rsidR="00EC01B1" w:rsidRDefault="00BB620E">
      <w:pPr>
        <w:spacing w:line="360" w:lineRule="auto"/>
        <w:rPr>
          <w:b/>
          <w:bCs/>
        </w:rPr>
      </w:pPr>
      <w:r>
        <w:rPr>
          <w:b/>
          <w:bCs/>
        </w:rPr>
        <w:t xml:space="preserve">Question 40: </w:t>
      </w:r>
      <w:r>
        <w:t>Which of the following best summarises the passage?</w:t>
      </w:r>
    </w:p>
    <w:p w:rsidR="00EC01B1" w:rsidRDefault="00BB620E">
      <w:pPr>
        <w:spacing w:line="360" w:lineRule="auto"/>
      </w:pPr>
      <w:r>
        <w:rPr>
          <w:b/>
          <w:bCs/>
        </w:rPr>
        <w:t>A.</w:t>
      </w:r>
      <w:r>
        <w:t xml:space="preserve"> COVID-19 exposed critical weaknesses in traditional prevention methods, demonstrating the urgent need for adaptive healthcare frameworks and improved surveillance technologies.</w:t>
      </w:r>
    </w:p>
    <w:p w:rsidR="00EC01B1" w:rsidRDefault="00BB620E">
      <w:pPr>
        <w:spacing w:line="360" w:lineRule="auto"/>
      </w:pPr>
      <w:r>
        <w:rPr>
          <w:b/>
          <w:bCs/>
        </w:rPr>
        <w:t>B.</w:t>
      </w:r>
      <w:r>
        <w:t xml:space="preserve"> Pandemic preparedness requires comprehensive multi-sectoral strategies involving adaptation, protection, and international collaboration to ensure both health security and global economic stability.</w:t>
      </w:r>
    </w:p>
    <w:p w:rsidR="00EC01B1" w:rsidRDefault="00BB620E">
      <w:pPr>
        <w:spacing w:line="360" w:lineRule="auto"/>
      </w:pPr>
      <w:r>
        <w:rPr>
          <w:b/>
          <w:bCs/>
        </w:rPr>
        <w:t>C.</w:t>
      </w:r>
      <w:r>
        <w:t xml:space="preserve"> Healthcare infrastructure expansion and community trust-building represent the fundamental cornerstones for combating misinformation and maintaining social cohesion during health emergencies.</w:t>
      </w:r>
    </w:p>
    <w:p w:rsidR="00242E53" w:rsidRDefault="00BB620E">
      <w:pPr>
        <w:spacing w:line="360" w:lineRule="auto"/>
      </w:pPr>
      <w:r>
        <w:rPr>
          <w:b/>
          <w:bCs/>
        </w:rPr>
        <w:t>D.</w:t>
      </w:r>
      <w:r>
        <w:t xml:space="preserve"> Contemporary health threats from emerging pathogens necessitate immediate governmental investment in evidence-based research and innovative technological solutions for disease prevention.</w:t>
      </w:r>
    </w:p>
    <w:p w:rsidR="00242E53" w:rsidRDefault="00242E53">
      <w:r>
        <w:br w:type="page"/>
      </w:r>
    </w:p>
    <w:p w:rsidR="00703007" w:rsidRDefault="00703007" w:rsidP="00703007">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rsidR="00A45043" w:rsidRPr="00BF6DDB" w:rsidRDefault="00A45043" w:rsidP="00A45043">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p w:rsidR="00703007" w:rsidRDefault="00703007" w:rsidP="00703007">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bookmarkStart w:id="0" w:name="_GoBack"/>
      <w:bookmarkEnd w:id="0"/>
    </w:p>
    <w:p w:rsidR="00242E53" w:rsidRDefault="00242E53" w:rsidP="00242E53">
      <w:pPr>
        <w:spacing w:line="360" w:lineRule="auto"/>
      </w:pPr>
    </w:p>
    <w:p w:rsidR="00242E53" w:rsidRDefault="00242E53" w:rsidP="00242E53">
      <w:pPr>
        <w:spacing w:line="360" w:lineRule="auto"/>
        <w:rPr>
          <w:b/>
          <w:bCs/>
        </w:rPr>
      </w:pPr>
      <w:r>
        <w:rPr>
          <w:b/>
          <w:bCs/>
        </w:rPr>
        <w:t>Read the following advertisement and mark the letter A, B, C or D on your answer sheet to indicate the option that best fits each of the numbered blanks from 1 to 6.</w:t>
      </w:r>
    </w:p>
    <w:p w:rsidR="00242E53" w:rsidRDefault="00242E53" w:rsidP="00242E53">
      <w:pPr>
        <w:spacing w:line="360" w:lineRule="auto"/>
        <w:jc w:val="center"/>
        <w:rPr>
          <w:b/>
          <w:bCs/>
          <w:color w:val="0000FF"/>
        </w:rPr>
      </w:pPr>
      <w:r>
        <w:rPr>
          <w:b/>
          <w:bCs/>
          <w:color w:val="0000FF"/>
        </w:rPr>
        <w:t>Revolutionary Global Summit Addresses Youth Mental Health Crisis</w:t>
      </w:r>
    </w:p>
    <w:p w:rsidR="00242E53" w:rsidRDefault="00703007" w:rsidP="00D939D0">
      <w:pPr>
        <w:tabs>
          <w:tab w:val="left" w:pos="420"/>
        </w:tabs>
        <w:spacing w:line="360" w:lineRule="auto"/>
        <w:ind w:left="420" w:hanging="420"/>
      </w:pPr>
      <w:r>
        <w:rPr>
          <w:b/>
          <w:bCs/>
          <w:noProof/>
          <w:color w:val="0000FF"/>
        </w:rPr>
        <w:drawing>
          <wp:anchor distT="0" distB="0" distL="114300" distR="114300" simplePos="0" relativeHeight="251659264" behindDoc="0" locked="0" layoutInCell="1" allowOverlap="1" wp14:anchorId="5AFA262C" wp14:editId="49975BEC">
            <wp:simplePos x="0" y="0"/>
            <wp:positionH relativeFrom="column">
              <wp:posOffset>280035</wp:posOffset>
            </wp:positionH>
            <wp:positionV relativeFrom="page">
              <wp:posOffset>2596515</wp:posOffset>
            </wp:positionV>
            <wp:extent cx="1818640" cy="1322705"/>
            <wp:effectExtent l="0" t="0" r="0" b="0"/>
            <wp:wrapSquare wrapText="bothSides"/>
            <wp:docPr id="1662597431" name="Picture 1662597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97431" name="Picture 1662597431"/>
                    <pic:cNvPicPr>
                      <a:picLocks noChangeAspect="1"/>
                    </pic:cNvPicPr>
                  </pic:nvPicPr>
                  <pic:blipFill>
                    <a:blip r:embed="rId8"/>
                    <a:stretch>
                      <a:fillRect/>
                    </a:stretch>
                  </pic:blipFill>
                  <pic:spPr>
                    <a:xfrm>
                      <a:off x="0" y="0"/>
                      <a:ext cx="1818640" cy="1322705"/>
                    </a:xfrm>
                    <a:prstGeom prst="rect">
                      <a:avLst/>
                    </a:prstGeom>
                  </pic:spPr>
                </pic:pic>
              </a:graphicData>
            </a:graphic>
            <wp14:sizeRelH relativeFrom="margin">
              <wp14:pctWidth>0</wp14:pctWidth>
            </wp14:sizeRelH>
            <wp14:sizeRelV relativeFrom="margin">
              <wp14:pctHeight>0</wp14:pctHeight>
            </wp14:sizeRelV>
          </wp:anchor>
        </w:drawing>
      </w:r>
      <w:r w:rsidR="00D939D0">
        <w:rPr>
          <w:rFonts w:ascii="Wingdings" w:hAnsi="Wingdings"/>
        </w:rPr>
        <w:t></w:t>
      </w:r>
      <w:r w:rsidR="00D939D0">
        <w:rPr>
          <w:rFonts w:ascii="Wingdings" w:hAnsi="Wingdings"/>
        </w:rPr>
        <w:tab/>
      </w:r>
      <w:r w:rsidR="00242E53">
        <w:t xml:space="preserve">The groundbreaking UNDP-Dartmouth symposium has successfully brought together leading experts </w:t>
      </w:r>
      <w:r w:rsidR="00242E53">
        <w:rPr>
          <w:b/>
          <w:bCs/>
        </w:rPr>
        <w:t xml:space="preserve">(1)_________ </w:t>
      </w:r>
      <w:r w:rsidR="00242E53">
        <w:t xml:space="preserve">are dedicated to tackling the unprecedented decline in youth mental well-being. Statistics </w:t>
      </w:r>
      <w:r w:rsidR="00242E53">
        <w:rPr>
          <w:b/>
          <w:bCs/>
        </w:rPr>
        <w:t xml:space="preserve">(2)_________ </w:t>
      </w:r>
      <w:r w:rsidR="00242E53">
        <w:t>by renowned institutions reveal alarming trends, with 31% of children experiencing mental health issues within a single month.</w:t>
      </w:r>
    </w:p>
    <w:p w:rsidR="00242E53" w:rsidRDefault="00D939D0" w:rsidP="00D939D0">
      <w:pPr>
        <w:tabs>
          <w:tab w:val="left" w:pos="420"/>
        </w:tabs>
        <w:spacing w:line="360" w:lineRule="auto"/>
        <w:ind w:left="420" w:hanging="420"/>
      </w:pPr>
      <w:r>
        <w:rPr>
          <w:rFonts w:ascii="Wingdings" w:hAnsi="Wingdings"/>
        </w:rPr>
        <w:t></w:t>
      </w:r>
      <w:r>
        <w:rPr>
          <w:rFonts w:ascii="Wingdings" w:hAnsi="Wingdings"/>
        </w:rPr>
        <w:tab/>
      </w:r>
      <w:r w:rsidR="00242E53">
        <w:t xml:space="preserve">This comprehensive research clearly demonstrates how digital platforms are </w:t>
      </w:r>
      <w:r w:rsidR="00242E53">
        <w:rPr>
          <w:b/>
          <w:bCs/>
        </w:rPr>
        <w:t xml:space="preserve">(3)_________ </w:t>
      </w:r>
      <w:r w:rsidR="00242E53">
        <w:t xml:space="preserve">the long-standing U-shaped relationship in well-being among young people globally. The three-day event </w:t>
      </w:r>
      <w:r w:rsidR="00242E53">
        <w:rPr>
          <w:b/>
          <w:bCs/>
        </w:rPr>
        <w:t>(4)_________</w:t>
      </w:r>
      <w:r w:rsidR="00242E53">
        <w:t xml:space="preserve"> immediate coordinated action to address what experts describe as a global coordination problem.</w:t>
      </w:r>
    </w:p>
    <w:p w:rsidR="00242E53" w:rsidRDefault="00D939D0" w:rsidP="00D939D0">
      <w:pPr>
        <w:tabs>
          <w:tab w:val="left" w:pos="420"/>
        </w:tabs>
        <w:spacing w:line="360" w:lineRule="auto"/>
        <w:ind w:left="420" w:hanging="420"/>
      </w:pPr>
      <w:r>
        <w:rPr>
          <w:rFonts w:ascii="Wingdings" w:hAnsi="Wingdings"/>
        </w:rPr>
        <w:t></w:t>
      </w:r>
      <w:r>
        <w:rPr>
          <w:rFonts w:ascii="Wingdings" w:hAnsi="Wingdings"/>
        </w:rPr>
        <w:tab/>
      </w:r>
      <w:r w:rsidR="00242E53">
        <w:t xml:space="preserve">A </w:t>
      </w:r>
      <w:r w:rsidR="00242E53">
        <w:rPr>
          <w:b/>
          <w:bCs/>
        </w:rPr>
        <w:t xml:space="preserve">(5)_________ </w:t>
      </w:r>
      <w:r w:rsidR="00242E53">
        <w:t xml:space="preserve">of participants emphasized that mental well-being must become central to human development policies, not merely a health sector concern. The newly established "Dartmouth Principles" will guide future interventions, focusing on </w:t>
      </w:r>
      <w:r w:rsidR="00242E53">
        <w:rPr>
          <w:b/>
          <w:bCs/>
        </w:rPr>
        <w:t xml:space="preserve">(6)_________ </w:t>
      </w:r>
      <w:r w:rsidR="00242E53">
        <w:t>social connections, regulating digital platforms, and promoting offline interactions. Hope remains strong as collaborative solutions emerge to support our youth's future.</w:t>
      </w:r>
    </w:p>
    <w:p w:rsidR="00242E53" w:rsidRDefault="00242E53" w:rsidP="00242E53">
      <w:pPr>
        <w:spacing w:line="360" w:lineRule="auto"/>
        <w:jc w:val="right"/>
        <w:rPr>
          <w:color w:val="0000FF"/>
        </w:rPr>
      </w:pPr>
      <w:r>
        <w:rPr>
          <w:color w:val="0000FF"/>
        </w:rPr>
        <w:t>https://hdr.undp.org/lk</w:t>
      </w:r>
    </w:p>
    <w:p w:rsidR="00242E53" w:rsidRDefault="00242E53" w:rsidP="00242E53">
      <w:pPr>
        <w:spacing w:line="360" w:lineRule="auto"/>
        <w:rPr>
          <w:b/>
          <w:bCs/>
        </w:rPr>
      </w:pPr>
      <w:r>
        <w:rPr>
          <w:b/>
          <w:bCs/>
        </w:rPr>
        <w:t>Question 1:</w:t>
      </w:r>
      <w:r>
        <w:rPr>
          <w:b/>
          <w:bCs/>
          <w:highlight w:val="cyan"/>
        </w:rPr>
        <w:t xml:space="preserve">A. </w:t>
      </w:r>
      <w:r>
        <w:rPr>
          <w:b/>
          <w:highlight w:val="cyan"/>
        </w:rPr>
        <w:t>who</w:t>
      </w:r>
      <w:r>
        <w:rPr>
          <w:b/>
          <w:bCs/>
        </w:rPr>
        <w:tab/>
      </w:r>
      <w:r>
        <w:rPr>
          <w:b/>
          <w:bCs/>
        </w:rPr>
        <w:tab/>
      </w:r>
      <w:r>
        <w:rPr>
          <w:b/>
          <w:bCs/>
        </w:rPr>
        <w:tab/>
      </w:r>
      <w:r>
        <w:rPr>
          <w:b/>
          <w:bCs/>
        </w:rPr>
        <w:tab/>
        <w:t xml:space="preserve">B. </w:t>
      </w:r>
      <w:r>
        <w:t>whom</w:t>
      </w:r>
      <w:r>
        <w:rPr>
          <w:b/>
          <w:bCs/>
        </w:rPr>
        <w:tab/>
      </w:r>
      <w:r>
        <w:rPr>
          <w:b/>
          <w:bCs/>
        </w:rPr>
        <w:tab/>
      </w:r>
      <w:r>
        <w:rPr>
          <w:b/>
          <w:bCs/>
        </w:rPr>
        <w:tab/>
      </w:r>
      <w:r>
        <w:rPr>
          <w:b/>
          <w:bCs/>
        </w:rPr>
        <w:tab/>
        <w:t xml:space="preserve">C. </w:t>
      </w:r>
      <w:r>
        <w:t>that</w:t>
      </w:r>
      <w:r>
        <w:rPr>
          <w:b/>
          <w:bCs/>
        </w:rPr>
        <w:tab/>
      </w:r>
      <w:r>
        <w:rPr>
          <w:b/>
          <w:bCs/>
        </w:rPr>
        <w:tab/>
      </w:r>
      <w:r>
        <w:rPr>
          <w:b/>
          <w:bCs/>
        </w:rPr>
        <w:tab/>
      </w:r>
      <w:r>
        <w:rPr>
          <w:b/>
          <w:bCs/>
        </w:rPr>
        <w:tab/>
      </w:r>
      <w:r>
        <w:rPr>
          <w:b/>
          <w:bCs/>
        </w:rPr>
        <w:tab/>
        <w:t xml:space="preserve">D. </w:t>
      </w:r>
      <w:r>
        <w:t>which</w:t>
      </w:r>
    </w:p>
    <w:p w:rsidR="00242E53" w:rsidRDefault="00242E53" w:rsidP="00242E53">
      <w:pPr>
        <w:spacing w:line="360" w:lineRule="auto"/>
        <w:rPr>
          <w:bCs/>
        </w:rPr>
      </w:pPr>
      <w:r>
        <w:rPr>
          <w:b/>
          <w:bCs/>
          <w:highlight w:val="yellow"/>
        </w:rPr>
        <w:t xml:space="preserve">Giải Thích: </w:t>
      </w:r>
      <w:r>
        <w:rPr>
          <w:bCs/>
          <w:highlight w:val="yellow"/>
        </w:rPr>
        <w:t>Kiến thức về MĐQH</w:t>
      </w:r>
    </w:p>
    <w:p w:rsidR="00242E53" w:rsidRDefault="00242E53" w:rsidP="00242E53">
      <w:pPr>
        <w:spacing w:line="360" w:lineRule="auto"/>
        <w:rPr>
          <w:bCs/>
          <w:color w:val="C00000"/>
        </w:rPr>
      </w:pPr>
      <w:r>
        <w:rPr>
          <w:b/>
          <w:color w:val="C00000"/>
        </w:rPr>
        <w:t>A. who – ĐÚNG–</w:t>
      </w:r>
      <w:r>
        <w:rPr>
          <w:bCs/>
          <w:color w:val="C00000"/>
        </w:rPr>
        <w:t xml:space="preserve"> “Who” được dùng trong mệnh đề quan hệ để thay thế cho danh từ chỉ người đóng vai trò chủ ngữ. Ở đây, danh từ được bổ nghĩa là “leading experts”, rõ ràng là người, nên “who” hoàn toàn phù hợp và giữ đúng vai trò chủ ngữ cho động từ “are dedicated”. Nếu dùng các đại từ quan hệ chỉ vật thì sẽ làm câu sai nghĩa. Do đó, “who” diễn đạt chính xác rằng những chuyên gia này là người đang cống hiến cho việc giải quyết khủng hoảng tinh thần ở giới trẻ.</w:t>
      </w:r>
      <w:r>
        <w:rPr>
          <w:bCs/>
          <w:color w:val="C00000"/>
        </w:rPr>
        <w:br/>
      </w:r>
      <w:r>
        <w:rPr>
          <w:b/>
          <w:bCs/>
        </w:rPr>
        <w:t xml:space="preserve">B. whom </w:t>
      </w:r>
      <w:r>
        <w:rPr>
          <w:bCs/>
        </w:rPr>
        <w:t>– SAI– “Whom” được dùng cho người nhưng chỉ ở vị trí tân ngữ, không làm chủ ngữ cho động từ kế tiếp. Trong câu này, mệnh đề quan hệ cần một chủ ngữ thực hiện hành động “are dedicated”, nên không thể dùng “whom”. Nếu viết “experts whom are dedicated…” thì hoàn toàn sai ngữ pháp vì “whom” không bao giờ đứng trước động từ ở vai trò chủ ngữ. Việc chọn “whom” sẽ gây nhầm lẫn về chức năng cú pháp và phá vỡ cấu trúc logic của câu.</w:t>
      </w:r>
      <w:r>
        <w:rPr>
          <w:bCs/>
        </w:rPr>
        <w:br/>
      </w:r>
      <w:r>
        <w:rPr>
          <w:b/>
          <w:bCs/>
        </w:rPr>
        <w:t xml:space="preserve">C. that </w:t>
      </w:r>
      <w:r>
        <w:rPr>
          <w:bCs/>
        </w:rPr>
        <w:t xml:space="preserve">– SAI– “That” có thể thay thế cả người lẫn vật nhưng không thích hợp khi mệnh đề quan hệ là loại </w:t>
      </w:r>
      <w:r>
        <w:rPr>
          <w:bCs/>
        </w:rPr>
        <w:lastRenderedPageBreak/>
        <w:t>không xác định có dấu phẩy hoặc trong văn phong trang trọng của các báo cáo quốc tế. Trong câu này, ngữ cảnh mang tính học thuật, trang nghiêm, nên “who” là lựa chọn tự nhiên và chuẩn hơn. Ngoài ra, dùng “that” trong mô tả con người trong bài viết dạng học thuật thường bị xem là kém trang trọng. Vì vậy, “that” không phải lựa chọn tối ưu ở đây.</w:t>
      </w:r>
      <w:r>
        <w:rPr>
          <w:bCs/>
        </w:rPr>
        <w:br/>
      </w:r>
      <w:r>
        <w:rPr>
          <w:b/>
          <w:bCs/>
        </w:rPr>
        <w:t xml:space="preserve">D. which </w:t>
      </w:r>
      <w:r>
        <w:rPr>
          <w:bCs/>
        </w:rPr>
        <w:t>– SAI– “Which” chỉ dùng cho vật hoặc sự việc, không dùng cho người. Vì “experts” là người, nên nếu viết “experts which are dedicated…” thì hoàn toàn sai về nguyên tắc lựa chọn đại từ quan hệ. Hơn nữa, việc dùng “which” cho người bị xem là lỗi nghiêm trọng trong văn phong học thuật và báo chí. Do đó, “which” không phù hợp cả về loại danh từ lẫn chuẩn mực sử dụng.</w:t>
      </w:r>
      <w:r>
        <w:rPr>
          <w:bCs/>
        </w:rPr>
        <w:br/>
      </w:r>
      <w:r>
        <w:rPr>
          <w:b/>
          <w:bCs/>
        </w:rPr>
        <w:t xml:space="preserve">Tạm dịch: </w:t>
      </w:r>
      <w:r>
        <w:rPr>
          <w:bCs/>
        </w:rPr>
        <w:t xml:space="preserve">The groundbreaking UNDP-Dartmouth symposium has successfully brought together leading experts who are dedicated to tackling the unprecedented decline in youth mental well-being. </w:t>
      </w:r>
      <w:r>
        <w:rPr>
          <w:bCs/>
          <w:color w:val="C00000"/>
        </w:rPr>
        <w:t>(“Hội thảo mang tính đột phá do UNDP và Dartmouth tổ chức đã tập hợp các chuyên gia hàng đầu, những người đang cống hiến để giải quyết sự suy giảm chưa từng có về sức khỏe tinh thần ở thanh thiếu niên.”)</w:t>
      </w:r>
    </w:p>
    <w:p w:rsidR="00242E53" w:rsidRDefault="00242E53" w:rsidP="00242E53">
      <w:pPr>
        <w:spacing w:line="360" w:lineRule="auto"/>
        <w:rPr>
          <w:bCs/>
          <w:color w:val="C00000"/>
        </w:rPr>
      </w:pPr>
    </w:p>
    <w:p w:rsidR="00242E53" w:rsidRDefault="00242E53" w:rsidP="00242E53">
      <w:pPr>
        <w:spacing w:line="360" w:lineRule="auto"/>
      </w:pPr>
      <w:r>
        <w:rPr>
          <w:b/>
          <w:bCs/>
        </w:rPr>
        <w:t xml:space="preserve">Question 2:A. </w:t>
      </w:r>
      <w:r>
        <w:t>publishing</w:t>
      </w:r>
      <w:r>
        <w:rPr>
          <w:b/>
          <w:bCs/>
        </w:rPr>
        <w:tab/>
      </w:r>
      <w:r>
        <w:rPr>
          <w:b/>
          <w:bCs/>
        </w:rPr>
        <w:tab/>
      </w:r>
      <w:r>
        <w:rPr>
          <w:b/>
          <w:bCs/>
        </w:rPr>
        <w:tab/>
      </w:r>
      <w:r>
        <w:rPr>
          <w:b/>
          <w:bCs/>
          <w:highlight w:val="cyan"/>
        </w:rPr>
        <w:t xml:space="preserve">B. </w:t>
      </w:r>
      <w:r>
        <w:rPr>
          <w:b/>
          <w:highlight w:val="cyan"/>
        </w:rPr>
        <w:t>published</w:t>
      </w:r>
      <w:r>
        <w:rPr>
          <w:b/>
          <w:bCs/>
        </w:rPr>
        <w:tab/>
      </w:r>
      <w:r>
        <w:rPr>
          <w:b/>
          <w:bCs/>
        </w:rPr>
        <w:tab/>
      </w:r>
      <w:r>
        <w:rPr>
          <w:b/>
          <w:bCs/>
        </w:rPr>
        <w:tab/>
      </w:r>
      <w:r>
        <w:rPr>
          <w:b/>
          <w:bCs/>
        </w:rPr>
        <w:tab/>
        <w:t xml:space="preserve">C. </w:t>
      </w:r>
      <w:r>
        <w:t>had published</w:t>
      </w:r>
      <w:r>
        <w:rPr>
          <w:b/>
          <w:bCs/>
        </w:rPr>
        <w:tab/>
      </w:r>
      <w:r>
        <w:rPr>
          <w:b/>
          <w:bCs/>
        </w:rPr>
        <w:tab/>
      </w:r>
      <w:r>
        <w:rPr>
          <w:b/>
          <w:bCs/>
        </w:rPr>
        <w:tab/>
        <w:t xml:space="preserve">D. </w:t>
      </w:r>
      <w:r>
        <w:t>which published</w:t>
      </w:r>
    </w:p>
    <w:p w:rsidR="00242E53" w:rsidRDefault="00242E53" w:rsidP="00242E53">
      <w:pPr>
        <w:spacing w:line="360" w:lineRule="auto"/>
        <w:rPr>
          <w:bCs/>
        </w:rPr>
      </w:pPr>
      <w:r>
        <w:rPr>
          <w:b/>
          <w:bCs/>
          <w:highlight w:val="yellow"/>
        </w:rPr>
        <w:t xml:space="preserve">Giải Thích: </w:t>
      </w:r>
      <w:r>
        <w:rPr>
          <w:bCs/>
          <w:highlight w:val="yellow"/>
        </w:rPr>
        <w:t>Kiến thức về rút gọn MĐQH</w:t>
      </w:r>
    </w:p>
    <w:p w:rsidR="00242E53" w:rsidRDefault="00242E53" w:rsidP="00242E53">
      <w:pPr>
        <w:spacing w:line="360" w:lineRule="auto"/>
        <w:rPr>
          <w:bCs/>
          <w:color w:val="C00000"/>
        </w:rPr>
      </w:pPr>
      <w:r>
        <w:rPr>
          <w:b/>
          <w:bCs/>
        </w:rPr>
        <w:t xml:space="preserve">A. publishing </w:t>
      </w:r>
      <w:r>
        <w:rPr>
          <w:bCs/>
        </w:rPr>
        <w:t>– SAI– “Publishing” là hiện tại phân từ và có thể dùng để rút gọn mệnh đề quan hệ chủ động, nhưng chỉ khi danh từ đứng trước chính là chủ thể thực hiện hành động. Tuy nhiên, ở đây “statistics” không thể “tự xuất bản” hoặc “tự công bố”, vì hành động công bố phải được thực hiện bởi một cơ quan, tổ chức hay nhà nghiên cứu. Do đó, không thể dùng “publishing” vì sẽ gây sai lệch nghĩa và khiến câu trở nên phi logic.</w:t>
      </w:r>
      <w:r>
        <w:rPr>
          <w:bCs/>
        </w:rPr>
        <w:br/>
      </w:r>
      <w:r>
        <w:rPr>
          <w:b/>
          <w:color w:val="C00000"/>
        </w:rPr>
        <w:t>B. published – ĐÚNG–</w:t>
      </w:r>
      <w:r>
        <w:rPr>
          <w:bCs/>
          <w:color w:val="C00000"/>
        </w:rPr>
        <w:t xml:space="preserve"> “Published” là phân từ quá khứ, được dùng trong rút gọn mệnh đề quan hệ bị động. Cấu trúc đầy đủ có thể là “Statistics which are published by renowned institutions…”. Khi rút gọn, ta bỏ “which are” và giữ “published”. Điều này vừa đúng ngữ pháp, vừa đúng logic vì “statistics” là thứ được công bố bởi các tổ chức uy tín chứ không tự thực hiện hành động. Lựa chọn này tạo ra câu văn trang trọng, chính xác và phù hợp ngữ cảnh báo cáo nghiên cứu.</w:t>
      </w:r>
      <w:r>
        <w:rPr>
          <w:bCs/>
        </w:rPr>
        <w:br/>
      </w:r>
      <w:r>
        <w:rPr>
          <w:b/>
          <w:bCs/>
        </w:rPr>
        <w:t xml:space="preserve">C. had published </w:t>
      </w:r>
      <w:r>
        <w:rPr>
          <w:bCs/>
        </w:rPr>
        <w:t>– SAI– “Had published” là thì quá khứ hoàn thành chủ động, chỉ dùng khi muốn nhấn mạnh một hành động xảy ra trước một mốc thời gian khác trong quá khứ. Tuy nhiên, “statistics” không thể là chủ thể thực hiện hành động “publish”, nên cấu trúc này sai về nghĩa. Đồng thời, thì quá khứ hoàn thành không phù hợp với mục đích rút gọn mệnh đề quan hệ trong câu tường thuật học thuật. Nếu dùng, câu sẽ vừa sai ngữ pháp, vừa gây hiểu lầm về bản chất hành động.</w:t>
      </w:r>
      <w:r>
        <w:rPr>
          <w:bCs/>
        </w:rPr>
        <w:br/>
      </w:r>
      <w:r>
        <w:rPr>
          <w:b/>
          <w:bCs/>
        </w:rPr>
        <w:t xml:space="preserve">D. which published </w:t>
      </w:r>
      <w:r>
        <w:rPr>
          <w:bCs/>
        </w:rPr>
        <w:t>– SAI– Sau đại từ quan hệ “which” phải có một động từ đầy đủ chia đúng thì, chẳng hạn “which were published”. Khi viết “which published”, câu trở thành sai vì “statistics” không thể “publish” điều gì. Đây cũng là lỗi kết hợp sai giữa đại từ quan hệ và loại động từ, khiến mệnh đề thiếu chủ ngữ và sai nghĩa. Dạng này bị xem là lỗi cơ bản trong cấu trúc mệnh đề quan hệ.</w:t>
      </w:r>
      <w:r>
        <w:rPr>
          <w:bCs/>
        </w:rPr>
        <w:br/>
      </w:r>
      <w:r>
        <w:rPr>
          <w:b/>
          <w:bCs/>
        </w:rPr>
        <w:t xml:space="preserve">Tạm dịch: </w:t>
      </w:r>
      <w:r>
        <w:rPr>
          <w:bCs/>
        </w:rPr>
        <w:t>Statistics published by renowned institutions reveal alarming trends, with 31% of children experiencing mental health issues within a single month.</w:t>
      </w:r>
      <w:r>
        <w:rPr>
          <w:bCs/>
          <w:color w:val="C00000"/>
        </w:rPr>
        <w:t xml:space="preserve"> (“Các số liệu do những tổ chức uy tín công bố cho thấy những xu hướng đáng báo động, khi 31% trẻ em gặp vấn đề sức khỏe tinh thần chỉ trong một tháng.”)</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3:A. </w:t>
      </w:r>
      <w:r>
        <w:t>reinforcing</w:t>
      </w:r>
      <w:r>
        <w:rPr>
          <w:b/>
          <w:bCs/>
        </w:rPr>
        <w:tab/>
      </w:r>
      <w:r>
        <w:rPr>
          <w:b/>
          <w:bCs/>
        </w:rPr>
        <w:tab/>
        <w:t xml:space="preserve">B. </w:t>
      </w:r>
      <w:r>
        <w:t>establishing</w:t>
      </w:r>
      <w:r>
        <w:rPr>
          <w:b/>
          <w:bCs/>
        </w:rPr>
        <w:tab/>
      </w:r>
      <w:r>
        <w:rPr>
          <w:b/>
          <w:bCs/>
        </w:rPr>
        <w:tab/>
      </w:r>
      <w:r>
        <w:rPr>
          <w:b/>
          <w:bCs/>
        </w:rPr>
        <w:tab/>
      </w:r>
      <w:r>
        <w:rPr>
          <w:b/>
          <w:bCs/>
          <w:highlight w:val="cyan"/>
        </w:rPr>
        <w:t xml:space="preserve">C. </w:t>
      </w:r>
      <w:r>
        <w:rPr>
          <w:b/>
          <w:highlight w:val="cyan"/>
        </w:rPr>
        <w:t>reversing</w:t>
      </w:r>
      <w:r>
        <w:rPr>
          <w:b/>
          <w:bCs/>
        </w:rPr>
        <w:tab/>
      </w:r>
      <w:r>
        <w:rPr>
          <w:b/>
          <w:bCs/>
        </w:rPr>
        <w:tab/>
      </w:r>
      <w:r>
        <w:rPr>
          <w:b/>
          <w:bCs/>
        </w:rPr>
        <w:tab/>
      </w:r>
      <w:r>
        <w:rPr>
          <w:b/>
          <w:bCs/>
        </w:rPr>
        <w:tab/>
        <w:t xml:space="preserve">D. </w:t>
      </w:r>
      <w:r>
        <w:t>documenting</w:t>
      </w:r>
    </w:p>
    <w:p w:rsidR="00242E53" w:rsidRDefault="00242E53" w:rsidP="00242E53">
      <w:pPr>
        <w:spacing w:line="360" w:lineRule="auto"/>
        <w:rPr>
          <w:bCs/>
        </w:rPr>
      </w:pPr>
      <w:r>
        <w:rPr>
          <w:b/>
          <w:bCs/>
          <w:highlight w:val="yellow"/>
        </w:rPr>
        <w:t xml:space="preserve">Giải Thích: </w:t>
      </w:r>
      <w:r>
        <w:rPr>
          <w:bCs/>
          <w:highlight w:val="yellow"/>
        </w:rPr>
        <w:t>Kiến thức về từ vựng – nghĩa của từ</w:t>
      </w:r>
    </w:p>
    <w:p w:rsidR="00242E53" w:rsidRDefault="00242E53" w:rsidP="00242E53">
      <w:pPr>
        <w:spacing w:line="360" w:lineRule="auto"/>
        <w:rPr>
          <w:bCs/>
          <w:color w:val="C00000"/>
        </w:rPr>
      </w:pPr>
      <w:r>
        <w:rPr>
          <w:b/>
          <w:bCs/>
        </w:rPr>
        <w:t xml:space="preserve">A. reinforcing </w:t>
      </w:r>
      <w:r>
        <w:rPr>
          <w:bCs/>
        </w:rPr>
        <w:t>– SAI– “Reinforcing” nghĩa là củng cố hoặc làm mạnh thêm một đặc điểm vốn đã tồn tại. Tuy nhiên, trong bối cảnh bài báo, tác giả nói về việc các nền tảng số đang làm thay đổi hoàn toàn mô hình đường cong chữ U truyền thống về mức độ hạnh phúc của giới trẻ, chứ không phải củng cố mô hình đó. Dùng “reinforcing” sẽ khiến câu đi ngược hoàn toàn với ý nghiên cứu và gây hiểu sai về tác động tiêu cực của công nghệ.</w:t>
      </w:r>
      <w:r>
        <w:rPr>
          <w:bCs/>
        </w:rPr>
        <w:br/>
      </w:r>
      <w:r>
        <w:rPr>
          <w:b/>
          <w:bCs/>
        </w:rPr>
        <w:t xml:space="preserve">B. establishing </w:t>
      </w:r>
      <w:r>
        <w:rPr>
          <w:bCs/>
        </w:rPr>
        <w:t>– SAI– “Establishing” nghĩa là hình thành hoặc thiết lập, thường dùng khi một cấu trúc, quy luật hoặc hệ thống mới được tạo ra. Nhưng trong bối cảnh này, đường cong chữ U về mức độ hạnh phúc đã tồn tại từ lâu và được công nhận trong nhiều công trình nghiên cứu. Do đó, nền tảng số không “thiết lập” mô hình này, mà đang làm thay đổi chiều hướng truyền thống của nó. Vì thế, “establishing” không phù hợp về nghĩa.</w:t>
      </w:r>
      <w:r>
        <w:rPr>
          <w:bCs/>
        </w:rPr>
        <w:br/>
      </w:r>
      <w:r>
        <w:rPr>
          <w:b/>
          <w:color w:val="C00000"/>
        </w:rPr>
        <w:t>C. reversing – ĐÚNG–</w:t>
      </w:r>
      <w:r>
        <w:rPr>
          <w:bCs/>
          <w:color w:val="C00000"/>
        </w:rPr>
        <w:t xml:space="preserve"> “Reversing” nghĩa là đảo ngược hoặc làm thay đổi chiều hướng của một mô hình vốn có. Trong bài, các nền tảng số đang làm đảo lộn mô hình chữ U quen thuộc của sức khỏe tinh thần theo tuổi ở người trẻ, khiến mức độ hài lòng không còn tuân theo quỹ đạo truyền thống. Lựa chọn này phản ánh đúng bản chất tác động của công nghệ: làm thay đổi quy luật vốn được công nhận rộng rãi. Vì thế, “reversing” là từ mang nghĩa chính xác nhất.</w:t>
      </w:r>
      <w:r>
        <w:rPr>
          <w:bCs/>
        </w:rPr>
        <w:br/>
      </w:r>
      <w:r>
        <w:rPr>
          <w:b/>
          <w:bCs/>
        </w:rPr>
        <w:t xml:space="preserve">D. documenting </w:t>
      </w:r>
      <w:r>
        <w:rPr>
          <w:bCs/>
        </w:rPr>
        <w:t>– SAI– “Documenting” nghĩa là ghi nhận, thu thập dữ liệu hoặc mô tả lại một sự thật đã có. Tuy nhiên, ý của bài là tác động chủ động của công nghệ lên mô hình hạnh phúc, chứ không phải việc công nghệ chỉ ghi lại mô hình đó. Nếu dùng “documenting”, câu sẽ chuyển nghĩa sang việc các nền tảng số tạo tài liệu về mô hình chữ U, điều này không đúng mục tiêu diễn đạt.</w:t>
      </w:r>
      <w:r>
        <w:rPr>
          <w:bCs/>
        </w:rPr>
        <w:br/>
      </w:r>
      <w:r>
        <w:rPr>
          <w:b/>
          <w:bCs/>
        </w:rPr>
        <w:t xml:space="preserve">Tạm dịch: </w:t>
      </w:r>
      <w:r>
        <w:rPr>
          <w:bCs/>
        </w:rPr>
        <w:t xml:space="preserve">This comprehensive research clearly demonstrates how digital platforms are reversing the long-standing U-shaped relationship in well-being among young people globally. </w:t>
      </w:r>
      <w:r>
        <w:rPr>
          <w:bCs/>
          <w:color w:val="C00000"/>
        </w:rPr>
        <w:t>(“Nghiên cứu toàn diện này cho thấy rõ cách các nền tảng số đang đảo ngược mô hình quan hệ chữ U lâu đời về mức độ hạnh phúc của giới trẻ trên toàn cầu.”)</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4:A. </w:t>
      </w:r>
      <w:r>
        <w:t>brought about</w:t>
      </w:r>
      <w:r>
        <w:rPr>
          <w:b/>
          <w:bCs/>
        </w:rPr>
        <w:tab/>
      </w:r>
      <w:r>
        <w:rPr>
          <w:b/>
          <w:bCs/>
        </w:rPr>
        <w:tab/>
        <w:t xml:space="preserve">B. </w:t>
      </w:r>
      <w:r>
        <w:t>resulted in</w:t>
      </w:r>
      <w:r>
        <w:rPr>
          <w:b/>
          <w:bCs/>
        </w:rPr>
        <w:tab/>
      </w:r>
      <w:r>
        <w:rPr>
          <w:b/>
          <w:bCs/>
        </w:rPr>
        <w:tab/>
      </w:r>
      <w:r>
        <w:rPr>
          <w:b/>
          <w:bCs/>
        </w:rPr>
        <w:tab/>
        <w:t xml:space="preserve">C. </w:t>
      </w:r>
      <w:r>
        <w:t>focused on</w:t>
      </w:r>
      <w:r>
        <w:rPr>
          <w:b/>
          <w:bCs/>
        </w:rPr>
        <w:tab/>
      </w:r>
      <w:r>
        <w:rPr>
          <w:b/>
          <w:bCs/>
        </w:rPr>
        <w:tab/>
      </w:r>
      <w:r>
        <w:rPr>
          <w:b/>
          <w:bCs/>
        </w:rPr>
        <w:tab/>
      </w:r>
      <w:r>
        <w:rPr>
          <w:b/>
          <w:bCs/>
          <w:highlight w:val="cyan"/>
        </w:rPr>
        <w:t xml:space="preserve">D. </w:t>
      </w:r>
      <w:r>
        <w:rPr>
          <w:b/>
          <w:highlight w:val="cyan"/>
        </w:rPr>
        <w:t>called for</w:t>
      </w:r>
    </w:p>
    <w:p w:rsidR="00242E53" w:rsidRDefault="00242E53" w:rsidP="00242E53">
      <w:pPr>
        <w:spacing w:line="360" w:lineRule="auto"/>
        <w:rPr>
          <w:bCs/>
        </w:rPr>
      </w:pPr>
      <w:r>
        <w:rPr>
          <w:b/>
          <w:bCs/>
          <w:highlight w:val="yellow"/>
        </w:rPr>
        <w:t xml:space="preserve">Giải Thích: </w:t>
      </w:r>
      <w:r>
        <w:rPr>
          <w:bCs/>
          <w:highlight w:val="yellow"/>
        </w:rPr>
        <w:t>Kiến thức về cụm động từ</w:t>
      </w:r>
    </w:p>
    <w:p w:rsidR="00242E53" w:rsidRDefault="00242E53" w:rsidP="00242E53">
      <w:pPr>
        <w:spacing w:line="360" w:lineRule="auto"/>
        <w:rPr>
          <w:bCs/>
          <w:color w:val="C00000"/>
        </w:rPr>
      </w:pPr>
      <w:r>
        <w:rPr>
          <w:b/>
          <w:bCs/>
        </w:rPr>
        <w:t xml:space="preserve">A. brought about </w:t>
      </w:r>
      <w:r>
        <w:rPr>
          <w:bCs/>
        </w:rPr>
        <w:t>– SAI– “Brought about” mang nghĩa gây ra hoặc tạo ra một kết quả cụ thể. Tuy nhiên, trong văn cảnh này, sự kiện kéo dài ba ngày không “gây ra” hành động hay hiện tượng nào được mô tả là hệ quả trực tiếp; mà nó đang “kêu gọi” một nỗ lực phối hợp nhằm ứng phó với khủng hoảng. Nếu dùng “brought about”, câu sẽ chuyển nghĩa sang việc chính sự kiện đã tạo ra một tác động cụ thể, điều không nằm trong mục đích diễn đạt của bài báo khoa học này.</w:t>
      </w:r>
      <w:r>
        <w:rPr>
          <w:bCs/>
        </w:rPr>
        <w:br/>
      </w:r>
      <w:r>
        <w:rPr>
          <w:b/>
          <w:bCs/>
        </w:rPr>
        <w:t xml:space="preserve">B. resulted in </w:t>
      </w:r>
      <w:r>
        <w:rPr>
          <w:bCs/>
        </w:rPr>
        <w:t xml:space="preserve">– SAI– “Resulted in” chỉ hệ quả xảy ra sau một hành động, thường mang nghĩa nguyên nhân – kết quả. Nhưng sự kiện học thuật ba ngày không dẫn đến một hiện tượng bất ngờ hay một kết luận cụ thể mang tính hậu quả. Thay vào đó, nó đóng vai trò như một lời kêu gọi chung giữa các bên liên quan để hành động. Nếu dùng “resulted in”, câu sẽ ngụ ý rằng sự kiện tự động gây ra một kết quả nhất định, không phản ánh đúng </w:t>
      </w:r>
      <w:r>
        <w:rPr>
          <w:bCs/>
        </w:rPr>
        <w:lastRenderedPageBreak/>
        <w:t>ý nghĩa của hội thảo.</w:t>
      </w:r>
      <w:r>
        <w:rPr>
          <w:bCs/>
        </w:rPr>
        <w:br/>
      </w:r>
      <w:r>
        <w:rPr>
          <w:b/>
          <w:bCs/>
        </w:rPr>
        <w:t xml:space="preserve">C. focused on </w:t>
      </w:r>
      <w:r>
        <w:rPr>
          <w:bCs/>
        </w:rPr>
        <w:t>– SAI– “Focused on” mang nghĩa tập trung vào một chủ đề cụ thể. Trong hội thảo quốc tế, mặc dù nội dung chắc chắn có trọng tâm, nhưng câu văn lại đang miêu tả chức năng của sự kiện: một lời kêu gọi hành động khẩn cấp nhằm điều phối nỗ lực trên toàn cầu. Nếu dùng “focused on”, câu sẽ sai về chức năng, vì nó không mô tả mức độ cấp bách và mục tiêu vận động chính sách. Do đó, từ này không phù hợp trong văn cảnh mang tính kêu gọi phối hợp hành động.</w:t>
      </w:r>
      <w:r>
        <w:rPr>
          <w:bCs/>
        </w:rPr>
        <w:br/>
      </w:r>
      <w:r>
        <w:rPr>
          <w:b/>
          <w:color w:val="C00000"/>
        </w:rPr>
        <w:t>D. called for – ĐÚNG–</w:t>
      </w:r>
      <w:r>
        <w:rPr>
          <w:bCs/>
          <w:color w:val="C00000"/>
        </w:rPr>
        <w:t xml:space="preserve"> “Called for” mang nghĩa kêu gọi, yêu cầu hoặc đề nghị hành động. Trong câu, sự kiện kéo dài ba ngày được mô tả là một diễn đàn dẫn đến một lời kêu gọi mạnh mẽ về hành động phối hợp ngay lập tức, phù hợp với mục tiêu của hội nghị quốc tế thảo luận về khủng hoảng sức khỏe tinh thần. Việc sử dụng “called for” phản ánh trọn vẹn chức năng của sự kiện: thúc giục cộng đồng chính sách hành động khẩn cấp và phối hợp hiệu quả hơn.</w:t>
      </w:r>
      <w:r>
        <w:rPr>
          <w:bCs/>
        </w:rPr>
        <w:br/>
      </w:r>
      <w:r>
        <w:rPr>
          <w:b/>
          <w:bCs/>
        </w:rPr>
        <w:t xml:space="preserve">Tạm dịch: </w:t>
      </w:r>
      <w:r>
        <w:rPr>
          <w:bCs/>
        </w:rPr>
        <w:t xml:space="preserve">The three-day event called for immediate coordinated action to address what experts describe as a global coordination problem. </w:t>
      </w:r>
      <w:r>
        <w:rPr>
          <w:bCs/>
          <w:color w:val="C00000"/>
        </w:rPr>
        <w:t>(“Sự kiện kéo dài ba ngày đã kêu gọi hành động phối hợp ngay lập tức nhằm giải quyết vấn đề mà các chuyên gia mô tả là một thách thức điều phối toàn cầu.”)</w:t>
      </w:r>
    </w:p>
    <w:p w:rsidR="00242E53" w:rsidRDefault="00242E53" w:rsidP="00242E53">
      <w:pPr>
        <w:spacing w:line="360" w:lineRule="auto"/>
        <w:rPr>
          <w:bCs/>
        </w:rPr>
      </w:pPr>
    </w:p>
    <w:p w:rsidR="00242E53" w:rsidRDefault="00242E53" w:rsidP="00242E53">
      <w:pPr>
        <w:spacing w:line="360" w:lineRule="auto"/>
        <w:rPr>
          <w:b/>
          <w:bCs/>
        </w:rPr>
      </w:pPr>
      <w:r>
        <w:rPr>
          <w:b/>
          <w:bCs/>
        </w:rPr>
        <w:t>Question 5:</w:t>
      </w:r>
      <w:r>
        <w:rPr>
          <w:b/>
          <w:bCs/>
          <w:highlight w:val="cyan"/>
        </w:rPr>
        <w:t xml:space="preserve">A. </w:t>
      </w:r>
      <w:r>
        <w:rPr>
          <w:b/>
          <w:highlight w:val="cyan"/>
        </w:rPr>
        <w:t>majority</w:t>
      </w:r>
      <w:r>
        <w:rPr>
          <w:b/>
          <w:bCs/>
        </w:rPr>
        <w:tab/>
      </w:r>
      <w:r>
        <w:rPr>
          <w:b/>
          <w:bCs/>
        </w:rPr>
        <w:tab/>
      </w:r>
      <w:r>
        <w:rPr>
          <w:b/>
          <w:bCs/>
        </w:rPr>
        <w:tab/>
        <w:t xml:space="preserve">B. </w:t>
      </w:r>
      <w:r>
        <w:t>portion</w:t>
      </w:r>
      <w:r>
        <w:rPr>
          <w:b/>
          <w:bCs/>
        </w:rPr>
        <w:tab/>
      </w:r>
      <w:r>
        <w:rPr>
          <w:b/>
          <w:bCs/>
        </w:rPr>
        <w:tab/>
      </w:r>
      <w:r>
        <w:rPr>
          <w:b/>
          <w:bCs/>
        </w:rPr>
        <w:tab/>
      </w:r>
      <w:r>
        <w:rPr>
          <w:b/>
          <w:bCs/>
        </w:rPr>
        <w:tab/>
        <w:t xml:space="preserve">C. </w:t>
      </w:r>
      <w:r>
        <w:t>minority</w:t>
      </w:r>
      <w:r>
        <w:rPr>
          <w:b/>
          <w:bCs/>
        </w:rPr>
        <w:tab/>
      </w:r>
      <w:r>
        <w:rPr>
          <w:b/>
          <w:bCs/>
        </w:rPr>
        <w:tab/>
      </w:r>
      <w:r>
        <w:rPr>
          <w:b/>
          <w:bCs/>
        </w:rPr>
        <w:tab/>
      </w:r>
      <w:r>
        <w:rPr>
          <w:b/>
          <w:bCs/>
        </w:rPr>
        <w:tab/>
        <w:t xml:space="preserve">D. </w:t>
      </w:r>
      <w:r>
        <w:t>number</w:t>
      </w:r>
    </w:p>
    <w:p w:rsidR="00242E53" w:rsidRDefault="00242E53" w:rsidP="00242E53">
      <w:pPr>
        <w:spacing w:line="360" w:lineRule="auto"/>
        <w:rPr>
          <w:bCs/>
        </w:rPr>
      </w:pPr>
      <w:r>
        <w:rPr>
          <w:b/>
          <w:bCs/>
          <w:highlight w:val="yellow"/>
        </w:rPr>
        <w:t xml:space="preserve">Giải Thích: </w:t>
      </w:r>
      <w:r>
        <w:rPr>
          <w:bCs/>
          <w:highlight w:val="yellow"/>
        </w:rPr>
        <w:t>Kiến thức về lượng từ</w:t>
      </w:r>
    </w:p>
    <w:p w:rsidR="00242E53" w:rsidRDefault="00242E53" w:rsidP="00242E53">
      <w:pPr>
        <w:spacing w:line="360" w:lineRule="auto"/>
        <w:rPr>
          <w:bCs/>
          <w:color w:val="C00000"/>
        </w:rPr>
      </w:pPr>
      <w:r>
        <w:rPr>
          <w:b/>
          <w:color w:val="C00000"/>
        </w:rPr>
        <w:t>A. majority – ĐÚNG–</w:t>
      </w:r>
      <w:r>
        <w:rPr>
          <w:bCs/>
          <w:color w:val="C00000"/>
        </w:rPr>
        <w:t xml:space="preserve"> “Majority” dùng để chỉ phần lớn một nhóm người hoặc sự vật. Trong câu, hội thảo ghi nhận rằng phần lớn người tham dự đều nhấn mạnh tầm quan trọng của sức khỏe tinh thần trong chính sách phát triển con người. “Majority” diễn đạt chính xác rằng đa số người tham dự đều chia sẻ quan điểm chung. Nó phù hợp với ngữ cảnh thảo luận mang tính thống nhất và nhấn mạnh sự đồng thuận của tập thể, điều quan trọng trong báo cáo khoa học và chính sách.</w:t>
      </w:r>
      <w:r>
        <w:rPr>
          <w:bCs/>
        </w:rPr>
        <w:br/>
      </w:r>
      <w:r>
        <w:rPr>
          <w:b/>
          <w:bCs/>
        </w:rPr>
        <w:t xml:space="preserve">B. portion </w:t>
      </w:r>
      <w:r>
        <w:rPr>
          <w:bCs/>
        </w:rPr>
        <w:t>– SAI– “Portion” chỉ một phần nhỏ hoặc phần được chia ra từ tổng thể, thường mang tính định lượng hoặc chia tách vật lý. Trong thảo luận học thuật, dùng “portion” để mô tả con người dễ gây hiểu nhầm rằng chỉ một phần nhỏ, hoặc một bộ phận không liên tục, chứ không phải một nhóm có chung quan điểm. Bên cạnh đó, “portion of participants” ít dùng trong văn phong chính sách vì nghe thiếu trang trọng và không phản ánh sự nhất trí rộng rãi như nội dung của bài.</w:t>
      </w:r>
      <w:r>
        <w:rPr>
          <w:bCs/>
        </w:rPr>
        <w:br/>
      </w:r>
      <w:r>
        <w:rPr>
          <w:b/>
          <w:bCs/>
        </w:rPr>
        <w:t xml:space="preserve">C. minority </w:t>
      </w:r>
      <w:r>
        <w:rPr>
          <w:bCs/>
        </w:rPr>
        <w:t>– SAI– “Minority” mang nghĩa thiểu số, chỉ một nhóm nhỏ trong tổng thể. Tuy nhiên, văn cảnh báo cáo mô tả quan điểm chung được nhấn mạnh bởi nhiều người tham dự, nghĩa là mang tính phổ biến. Nếu dùng “minority”, câu sẽ đảo ngược ý nghĩa, khiến người đọc hiểu rằng rất ít người quan tâm đến vấn đề sức khỏe tinh thần, trái hoàn toàn với mục đích nhấn mạnh sự đồng thuận trong hội thảo mà bài báo đưa ra.</w:t>
      </w:r>
      <w:r>
        <w:rPr>
          <w:bCs/>
        </w:rPr>
        <w:br/>
      </w:r>
      <w:r>
        <w:rPr>
          <w:b/>
          <w:bCs/>
        </w:rPr>
        <w:t xml:space="preserve">D. number </w:t>
      </w:r>
      <w:r>
        <w:rPr>
          <w:bCs/>
        </w:rPr>
        <w:t>– SAI– “A number of” có thể dùng để chỉ “một vài” hoặc “một số lượng”, nhưng mức độ không rõ ràng và có thể không mang nghĩa đa số. Trong bài báo chuyên môn, sự mơ hồ này không phù hợp vì tác giả đang nhấn mạnh rằng rất nhiều người tham gia hội nghị đều đồng tình về tầm quan trọng của sức khỏe tinh thần. Dùng “number” sẽ làm câu thiếu tính chính xác và không thể hiện được sự nhất trí mạnh mẽ như mong muốn.</w:t>
      </w:r>
      <w:r>
        <w:rPr>
          <w:bCs/>
        </w:rPr>
        <w:br/>
      </w:r>
      <w:r>
        <w:rPr>
          <w:b/>
          <w:bCs/>
        </w:rPr>
        <w:t xml:space="preserve">Tạm dịch: </w:t>
      </w:r>
      <w:r>
        <w:rPr>
          <w:bCs/>
        </w:rPr>
        <w:t xml:space="preserve">A majority of participants emphasized that mental well-being must become central to human </w:t>
      </w:r>
      <w:r>
        <w:rPr>
          <w:bCs/>
        </w:rPr>
        <w:lastRenderedPageBreak/>
        <w:t xml:space="preserve">development policies, not merely a health sector concern. </w:t>
      </w:r>
      <w:r>
        <w:rPr>
          <w:bCs/>
          <w:color w:val="C00000"/>
        </w:rPr>
        <w:t>(“Phần lớn những người tham dự nhấn mạnh rằng sức khỏe tinh thần phải trở thành trọng tâm của chính sách phát triển con người, chứ không chỉ thuộc trách nhiệm của ngành y tế.”)</w:t>
      </w:r>
    </w:p>
    <w:p w:rsidR="00242E53" w:rsidRDefault="00242E53" w:rsidP="00242E53">
      <w:pPr>
        <w:spacing w:line="360" w:lineRule="auto"/>
        <w:rPr>
          <w:bCs/>
        </w:rPr>
      </w:pPr>
    </w:p>
    <w:p w:rsidR="00242E53" w:rsidRDefault="00242E53" w:rsidP="00242E53">
      <w:pPr>
        <w:spacing w:line="360" w:lineRule="auto"/>
      </w:pPr>
      <w:r>
        <w:rPr>
          <w:b/>
          <w:bCs/>
        </w:rPr>
        <w:t xml:space="preserve">Question 6:A. </w:t>
      </w:r>
      <w:r>
        <w:t>strengthen</w:t>
      </w:r>
      <w:r>
        <w:rPr>
          <w:b/>
          <w:bCs/>
        </w:rPr>
        <w:tab/>
      </w:r>
      <w:r>
        <w:rPr>
          <w:b/>
          <w:bCs/>
        </w:rPr>
        <w:tab/>
      </w:r>
      <w:r>
        <w:rPr>
          <w:b/>
          <w:bCs/>
        </w:rPr>
        <w:tab/>
        <w:t xml:space="preserve">B. </w:t>
      </w:r>
      <w:r>
        <w:t>strength</w:t>
      </w:r>
      <w:r>
        <w:rPr>
          <w:b/>
          <w:bCs/>
        </w:rPr>
        <w:tab/>
      </w:r>
      <w:r>
        <w:rPr>
          <w:b/>
          <w:bCs/>
        </w:rPr>
        <w:tab/>
      </w:r>
      <w:r>
        <w:rPr>
          <w:b/>
          <w:bCs/>
        </w:rPr>
        <w:tab/>
      </w:r>
      <w:r>
        <w:rPr>
          <w:b/>
          <w:bCs/>
        </w:rPr>
        <w:tab/>
      </w:r>
      <w:r>
        <w:rPr>
          <w:b/>
          <w:bCs/>
          <w:highlight w:val="cyan"/>
        </w:rPr>
        <w:t xml:space="preserve">C. </w:t>
      </w:r>
      <w:r>
        <w:rPr>
          <w:b/>
          <w:highlight w:val="cyan"/>
        </w:rPr>
        <w:t>strengthening</w:t>
      </w:r>
      <w:r>
        <w:t xml:space="preserve"> </w:t>
      </w:r>
      <w:r>
        <w:rPr>
          <w:b/>
          <w:bCs/>
        </w:rPr>
        <w:tab/>
      </w:r>
      <w:r>
        <w:rPr>
          <w:b/>
          <w:bCs/>
        </w:rPr>
        <w:tab/>
      </w:r>
      <w:r>
        <w:rPr>
          <w:b/>
          <w:bCs/>
        </w:rPr>
        <w:tab/>
        <w:t xml:space="preserve">D. </w:t>
      </w:r>
      <w:r>
        <w:t>strengthly</w:t>
      </w:r>
    </w:p>
    <w:p w:rsidR="00242E53" w:rsidRDefault="00242E53" w:rsidP="00242E53">
      <w:pPr>
        <w:spacing w:line="360" w:lineRule="auto"/>
      </w:pPr>
      <w:r>
        <w:rPr>
          <w:b/>
          <w:highlight w:val="yellow"/>
        </w:rPr>
        <w:t xml:space="preserve">Giải Thích: </w:t>
      </w:r>
      <w:r>
        <w:rPr>
          <w:highlight w:val="yellow"/>
        </w:rPr>
        <w:t>Kiến thức về từ loại</w:t>
      </w:r>
    </w:p>
    <w:p w:rsidR="00242E53" w:rsidRDefault="00242E53" w:rsidP="00242E53">
      <w:pPr>
        <w:spacing w:line="360" w:lineRule="auto"/>
        <w:rPr>
          <w:bCs/>
        </w:rPr>
      </w:pPr>
      <w:r>
        <w:rPr>
          <w:b/>
          <w:bCs/>
        </w:rPr>
        <w:t xml:space="preserve">A. strengthen </w:t>
      </w:r>
      <w:r>
        <w:rPr>
          <w:bCs/>
        </w:rPr>
        <w:t>– SAI– “Strengthen” là động từ nguyên thể, không phù hợp về mặt từ loại trong cấu trúc liệt kê song song của câu. Văn cảnh đang sử dụng ba dạng danh động từ (gerunds) để mô tả các trọng tâm của bộ nguyên tắc Dartmouth: strengthening social connections, regulating digital platforms, promoting offline interactions. Nếu dùng “strengthen”, câu sẽ phá vỡ cấu trúc ngữ pháp song song và làm danh sách mất sự thống nhất.</w:t>
      </w:r>
      <w:r>
        <w:rPr>
          <w:bCs/>
        </w:rPr>
        <w:br/>
      </w:r>
      <w:r>
        <w:rPr>
          <w:b/>
          <w:bCs/>
        </w:rPr>
        <w:t xml:space="preserve">B. strength </w:t>
      </w:r>
      <w:r>
        <w:rPr>
          <w:bCs/>
        </w:rPr>
        <w:t>– SAI– “Strength” là danh từ chỉ sức mạnh, hoàn toàn sai về chức năng trong câu vì tác giả đang mô tả các hành động cần thực hiện, chứ không phải các khái niệm trừu tượng. Đồng thời, “strength social connections” là cấu trúc sai ngữ pháp. Trong văn bản chính sách, các mục tiêu hành động cần được thể hiện bằng dạng danh động từ để thể hiện tiến trình hoặc nhiệm vụ, vì vậy “strength” không thể dùng trong vị trí này.</w:t>
      </w:r>
      <w:r>
        <w:rPr>
          <w:bCs/>
        </w:rPr>
        <w:br/>
      </w:r>
      <w:r>
        <w:rPr>
          <w:b/>
          <w:color w:val="C00000"/>
        </w:rPr>
        <w:t>C. strengthening – ĐÚNG–</w:t>
      </w:r>
      <w:r>
        <w:rPr>
          <w:bCs/>
          <w:color w:val="C00000"/>
        </w:rPr>
        <w:t xml:space="preserve"> “Strengthening” là dạng danh động từ, phù hợp hoàn toàn với cấu trúc song song trong câu: strengthening social connections, regulating digital platforms, promoting offline interactions. Dạng này thể hiện hành động mang tính liên tục và có định hướng, chính là cách diễn đạt điển hình trong báo cáo chính sách. “Strengthening” giúp câu trở nên mạch lạc và thống nhất, đồng thời phản ánh đúng mục tiêu của bộ nguyên tắc Dartmouth.</w:t>
      </w:r>
      <w:r>
        <w:rPr>
          <w:bCs/>
        </w:rPr>
        <w:br/>
      </w:r>
      <w:r>
        <w:rPr>
          <w:b/>
          <w:bCs/>
        </w:rPr>
        <w:t xml:space="preserve">D. strengthly </w:t>
      </w:r>
      <w:r>
        <w:rPr>
          <w:bCs/>
        </w:rPr>
        <w:t>– SAI– “Strengthly” không tồn tại trong tiếng Anh chuẩn, nên không thể sử dụng trong bất kỳ văn cảnh học thuật nào. Nếu cố dùng, câu sẽ trở nên sai hoàn toàn cả về ngữ pháp lẫn nghĩa. Ngoài ra, hậu tố “-ly” dùng để tạo trạng từ, nhưng không thể áp dụng cho danh từ “strength”, càng không phù hợp khi câu đang yêu cầu một danh động từ để giữ cấu trúc liệt kê.</w:t>
      </w:r>
      <w:r>
        <w:rPr>
          <w:bCs/>
        </w:rPr>
        <w:br/>
      </w:r>
      <w:r>
        <w:rPr>
          <w:b/>
          <w:bCs/>
        </w:rPr>
        <w:t xml:space="preserve">Tạm dịch: </w:t>
      </w:r>
      <w:r>
        <w:rPr>
          <w:bCs/>
        </w:rPr>
        <w:t xml:space="preserve">The newly established “Dartmouth Principles” will guide future interventions, focusing on strengthening social connections, regulating digital platforms, and promoting offline interactions. </w:t>
      </w:r>
      <w:r>
        <w:rPr>
          <w:bCs/>
          <w:color w:val="C00000"/>
        </w:rPr>
        <w:t>(“Bộ “Nguyên tắc Dartmouth” mới được thiết lập sẽ định hướng các can thiệp trong tương lai, tập trung vào việc tăng cường kết nối xã hội, quản lý các nền tảng số và thúc đẩy tương tác ngoại tuyến.”)</w:t>
      </w:r>
    </w:p>
    <w:p w:rsidR="00242E53" w:rsidRDefault="00242E53" w:rsidP="00242E53">
      <w:pPr>
        <w:spacing w:line="360" w:lineRule="auto"/>
        <w:rPr>
          <w:b/>
        </w:rPr>
      </w:pPr>
    </w:p>
    <w:p w:rsidR="00242E53" w:rsidRDefault="00242E53" w:rsidP="00242E53">
      <w:pPr>
        <w:spacing w:line="360" w:lineRule="auto"/>
        <w:rPr>
          <w:b/>
        </w:rPr>
      </w:pPr>
      <w:r>
        <w:rPr>
          <w:b/>
        </w:rPr>
        <w:t>Read of the following leaflet and mark the letter A, B, C or D on your answer sheet to indicate the option that best fits each of the numbered blanks from 7 to 12.</w:t>
      </w:r>
    </w:p>
    <w:p w:rsidR="00242E53" w:rsidRDefault="00242E53" w:rsidP="00242E53">
      <w:pPr>
        <w:spacing w:line="360" w:lineRule="auto"/>
        <w:jc w:val="center"/>
        <w:rPr>
          <w:b/>
          <w:color w:val="0000FF"/>
        </w:rPr>
      </w:pPr>
      <w:r>
        <w:rPr>
          <w:b/>
          <w:color w:val="0000FF"/>
        </w:rPr>
        <w:t>URGENT: Global Mental Health Crisis Demands Immediate Action</w:t>
      </w:r>
    </w:p>
    <w:p w:rsidR="00242E53" w:rsidRDefault="00D939D0" w:rsidP="00D939D0">
      <w:pPr>
        <w:tabs>
          <w:tab w:val="left" w:pos="420"/>
        </w:tabs>
        <w:spacing w:line="360" w:lineRule="auto"/>
        <w:ind w:left="420" w:hanging="420"/>
      </w:pPr>
      <w:r>
        <w:rPr>
          <w:rFonts w:ascii="Wingdings" w:hAnsi="Wingdings"/>
        </w:rPr>
        <w:t></w:t>
      </w:r>
      <w:r>
        <w:rPr>
          <w:rFonts w:ascii="Wingdings" w:hAnsi="Wingdings"/>
        </w:rPr>
        <w:tab/>
      </w:r>
      <w:r w:rsidR="00242E53">
        <w:t xml:space="preserve">The World Health Organization's latest findings reveal an alarming reality that puts millions of lives </w:t>
      </w:r>
      <w:r w:rsidR="00242E53">
        <w:rPr>
          <w:bCs/>
        </w:rPr>
        <w:t xml:space="preserve">(7)_________ </w:t>
      </w:r>
      <w:r w:rsidR="00242E53">
        <w:t xml:space="preserve">stake across the globe. </w:t>
      </w:r>
      <w:r w:rsidR="00242E53">
        <w:rPr>
          <w:bCs/>
        </w:rPr>
        <w:t xml:space="preserve">(8)_________ </w:t>
      </w:r>
      <w:r w:rsidR="00242E53">
        <w:t>over one billion people suffer from mental health conditions, most receive inadequate care due to persistent resource shortages.</w:t>
      </w:r>
    </w:p>
    <w:p w:rsidR="00242E53" w:rsidRDefault="00D939D0" w:rsidP="00D939D0">
      <w:pPr>
        <w:tabs>
          <w:tab w:val="left" w:pos="420"/>
        </w:tabs>
        <w:spacing w:line="360" w:lineRule="auto"/>
        <w:ind w:left="420" w:hanging="420"/>
      </w:pPr>
      <w:r>
        <w:rPr>
          <w:rFonts w:ascii="Wingdings" w:hAnsi="Wingdings"/>
        </w:rPr>
        <w:lastRenderedPageBreak/>
        <w:t></w:t>
      </w:r>
      <w:r>
        <w:rPr>
          <w:rFonts w:ascii="Wingdings" w:hAnsi="Wingdings"/>
        </w:rPr>
        <w:tab/>
      </w:r>
      <w:r w:rsidR="00242E53">
        <w:t xml:space="preserve">WHO's comprehensive prevention strategies highlight </w:t>
      </w:r>
      <w:r w:rsidR="00242E53">
        <w:rPr>
          <w:bCs/>
        </w:rPr>
        <w:t>(9)_________</w:t>
      </w:r>
      <w:r w:rsidR="00242E53">
        <w:t xml:space="preserve"> worldwide, with only 13 workers available per 100,000 people. The recently published updated </w:t>
      </w:r>
      <w:r w:rsidR="00242E53">
        <w:rPr>
          <w:bCs/>
        </w:rPr>
        <w:t xml:space="preserve">(10)_________ </w:t>
      </w:r>
      <w:r w:rsidR="00242E53">
        <w:t>estimates show 727,000 deaths in 2021, making suicide the third leading cause among young adults.</w:t>
      </w:r>
    </w:p>
    <w:p w:rsidR="00242E53" w:rsidRDefault="00D939D0" w:rsidP="00D939D0">
      <w:pPr>
        <w:tabs>
          <w:tab w:val="left" w:pos="420"/>
        </w:tabs>
        <w:spacing w:line="360" w:lineRule="auto"/>
        <w:ind w:left="420" w:hanging="420"/>
      </w:pPr>
      <w:r>
        <w:rPr>
          <w:rFonts w:ascii="Wingdings" w:hAnsi="Wingdings"/>
        </w:rPr>
        <w:t></w:t>
      </w:r>
      <w:r>
        <w:rPr>
          <w:rFonts w:ascii="Wingdings" w:hAnsi="Wingdings"/>
        </w:rPr>
        <w:tab/>
      </w:r>
      <w:r w:rsidR="00242E53">
        <w:t xml:space="preserve">Some countries invest significantly in mental healthcare, while </w:t>
      </w:r>
      <w:r w:rsidR="00242E53">
        <w:rPr>
          <w:bCs/>
        </w:rPr>
        <w:t xml:space="preserve">(11)_________ </w:t>
      </w:r>
      <w:r w:rsidR="00242E53">
        <w:t xml:space="preserve">struggle with minimal funding. Current data reveals that </w:t>
      </w:r>
      <w:r w:rsidR="00242E53">
        <w:rPr>
          <w:bCs/>
        </w:rPr>
        <w:t xml:space="preserve">(12)_________ </w:t>
      </w:r>
      <w:r w:rsidR="00242E53">
        <w:t>disparities are wide, ranging dramatically from 65 per person in wealthy nations compared to merely 0.04 in low-income countries.</w:t>
      </w:r>
    </w:p>
    <w:p w:rsidR="00242E53" w:rsidRDefault="00D939D0" w:rsidP="00D939D0">
      <w:pPr>
        <w:tabs>
          <w:tab w:val="left" w:pos="420"/>
        </w:tabs>
        <w:spacing w:line="360" w:lineRule="auto"/>
        <w:ind w:left="420" w:hanging="420"/>
      </w:pPr>
      <w:r>
        <w:rPr>
          <w:rFonts w:ascii="Wingdings" w:hAnsi="Wingdings"/>
        </w:rPr>
        <w:t></w:t>
      </w:r>
      <w:r>
        <w:rPr>
          <w:rFonts w:ascii="Wingdings" w:hAnsi="Wingdings"/>
        </w:rPr>
        <w:tab/>
      </w:r>
      <w:r w:rsidR="00242E53">
        <w:t>These shocking statistics demand immediate global coordination to strengthen mental health services, develop community-based care models, and ensure universal access to quality treatment for all populations worldwide.</w:t>
      </w:r>
    </w:p>
    <w:p w:rsidR="00242E53" w:rsidRDefault="00D939D0" w:rsidP="00D939D0">
      <w:pPr>
        <w:tabs>
          <w:tab w:val="left" w:pos="420"/>
        </w:tabs>
        <w:spacing w:line="360" w:lineRule="auto"/>
        <w:ind w:left="420" w:hanging="420"/>
      </w:pPr>
      <w:r>
        <w:rPr>
          <w:rFonts w:ascii="Wingdings" w:hAnsi="Wingdings"/>
        </w:rPr>
        <w:t></w:t>
      </w:r>
      <w:r>
        <w:rPr>
          <w:rFonts w:ascii="Wingdings" w:hAnsi="Wingdings"/>
        </w:rPr>
        <w:tab/>
      </w:r>
      <w:r w:rsidR="00242E53">
        <w:t>Act now—mental health cannot wait!</w:t>
      </w:r>
    </w:p>
    <w:p w:rsidR="00242E53" w:rsidRDefault="00242E53" w:rsidP="00242E53">
      <w:pPr>
        <w:spacing w:line="360" w:lineRule="auto"/>
        <w:jc w:val="right"/>
        <w:rPr>
          <w:color w:val="0000FF"/>
        </w:rPr>
      </w:pPr>
      <w:r>
        <w:rPr>
          <w:color w:val="0000FF"/>
        </w:rPr>
        <w:t>https://www.who.int/lk</w:t>
      </w:r>
    </w:p>
    <w:p w:rsidR="00242E53" w:rsidRDefault="00242E53" w:rsidP="00242E53">
      <w:pPr>
        <w:spacing w:line="360" w:lineRule="auto"/>
        <w:rPr>
          <w:b/>
          <w:bCs/>
        </w:rPr>
      </w:pPr>
      <w:r>
        <w:rPr>
          <w:b/>
          <w:bCs/>
        </w:rPr>
        <w:t xml:space="preserve">Question 7:A. </w:t>
      </w:r>
      <w:r>
        <w:t>to</w:t>
      </w:r>
      <w:r>
        <w:rPr>
          <w:b/>
          <w:bCs/>
        </w:rPr>
        <w:tab/>
      </w:r>
      <w:r>
        <w:rPr>
          <w:b/>
          <w:bCs/>
        </w:rPr>
        <w:tab/>
      </w:r>
      <w:r>
        <w:rPr>
          <w:b/>
          <w:bCs/>
        </w:rPr>
        <w:tab/>
      </w:r>
      <w:r>
        <w:rPr>
          <w:b/>
          <w:bCs/>
        </w:rPr>
        <w:tab/>
      </w:r>
      <w:r>
        <w:rPr>
          <w:b/>
          <w:bCs/>
        </w:rPr>
        <w:tab/>
      </w:r>
      <w:r>
        <w:rPr>
          <w:b/>
          <w:bCs/>
          <w:highlight w:val="cyan"/>
        </w:rPr>
        <w:t xml:space="preserve">B. </w:t>
      </w:r>
      <w:r>
        <w:rPr>
          <w:b/>
          <w:highlight w:val="cyan"/>
        </w:rPr>
        <w:t>at</w:t>
      </w:r>
      <w:r>
        <w:rPr>
          <w:b/>
          <w:bCs/>
        </w:rPr>
        <w:tab/>
      </w:r>
      <w:r>
        <w:rPr>
          <w:b/>
          <w:bCs/>
        </w:rPr>
        <w:tab/>
      </w:r>
      <w:r>
        <w:rPr>
          <w:b/>
          <w:bCs/>
        </w:rPr>
        <w:tab/>
      </w:r>
      <w:r>
        <w:rPr>
          <w:b/>
          <w:bCs/>
        </w:rPr>
        <w:tab/>
      </w:r>
      <w:r>
        <w:rPr>
          <w:b/>
          <w:bCs/>
        </w:rPr>
        <w:tab/>
        <w:t xml:space="preserve">C. </w:t>
      </w:r>
      <w:r>
        <w:t>on</w:t>
      </w:r>
      <w:r>
        <w:rPr>
          <w:b/>
          <w:bCs/>
        </w:rPr>
        <w:tab/>
      </w:r>
      <w:r>
        <w:rPr>
          <w:b/>
          <w:bCs/>
        </w:rPr>
        <w:tab/>
      </w:r>
      <w:r>
        <w:rPr>
          <w:b/>
          <w:bCs/>
        </w:rPr>
        <w:tab/>
      </w:r>
      <w:r>
        <w:rPr>
          <w:b/>
          <w:bCs/>
        </w:rPr>
        <w:tab/>
      </w:r>
      <w:r>
        <w:rPr>
          <w:b/>
          <w:bCs/>
        </w:rPr>
        <w:tab/>
        <w:t xml:space="preserve">D. </w:t>
      </w:r>
      <w:r>
        <w:t>about</w:t>
      </w:r>
    </w:p>
    <w:p w:rsidR="00242E53" w:rsidRDefault="00242E53" w:rsidP="00242E53">
      <w:pPr>
        <w:spacing w:line="360" w:lineRule="auto"/>
        <w:rPr>
          <w:bCs/>
        </w:rPr>
      </w:pPr>
      <w:r>
        <w:rPr>
          <w:b/>
          <w:bCs/>
          <w:highlight w:val="yellow"/>
        </w:rPr>
        <w:t xml:space="preserve">Giải Thích: </w:t>
      </w:r>
      <w:r>
        <w:rPr>
          <w:bCs/>
          <w:highlight w:val="yellow"/>
        </w:rPr>
        <w:t>Kiến thức về giới từ</w:t>
      </w:r>
    </w:p>
    <w:p w:rsidR="00242E53" w:rsidRDefault="00242E53" w:rsidP="00242E53">
      <w:pPr>
        <w:spacing w:line="360" w:lineRule="auto"/>
        <w:rPr>
          <w:bCs/>
          <w:color w:val="C00000"/>
        </w:rPr>
      </w:pPr>
      <w:r>
        <w:rPr>
          <w:b/>
          <w:bCs/>
        </w:rPr>
        <w:t xml:space="preserve">A. to </w:t>
      </w:r>
      <w:r>
        <w:rPr>
          <w:bCs/>
        </w:rPr>
        <w:t>– SAI– “To stake” không tồn tại như một cụm cố định trong ý nghĩa “đang bị đe dọa”. Cụm “to stake” thường chỉ dùng trong văn cảnh cá cược hoặc đặt cược, không phù hợp với văn phong báo chí khoa học. Nếu dùng trong câu này, “to stake” sẽ khiến người đọc hiểu nhầm rằng mạng sống được đem đi đặt cược, điều này không sát nghĩa và phá vỡ mức độ nghiêm túc của bài báo về sức khỏe tinh thần.</w:t>
      </w:r>
      <w:r>
        <w:rPr>
          <w:bCs/>
        </w:rPr>
        <w:br/>
      </w:r>
      <w:r>
        <w:rPr>
          <w:b/>
          <w:color w:val="C00000"/>
        </w:rPr>
        <w:t>B. at – ĐÚNG–</w:t>
      </w:r>
      <w:r>
        <w:rPr>
          <w:bCs/>
          <w:color w:val="C00000"/>
        </w:rPr>
        <w:t xml:space="preserve"> </w:t>
      </w:r>
      <w:r>
        <w:rPr>
          <w:bCs/>
        </w:rPr>
        <w:t>“At stake” là một cụm cố định mang nghĩa “đang bị đe dọa”, “đang trong tình trạng nguy hiểm” hoặc “có nguy cơ bị mất đi”. Trong bài báo của WHO, mạng sống của hàng triệu người là chủ đề trung tâm đang đặt trong tình trạng nguy hiểm do thiếu dịch vụ chăm sóc sức khỏe tinh thần. Cụm này được dùng phổ biến trong văn phong học thuật và báo chí khi mô tả những rủi ro lớn. Vì vậy, đây là lựa chọn duy nhất đúng.</w:t>
      </w:r>
      <w:r>
        <w:rPr>
          <w:bCs/>
        </w:rPr>
        <w:br/>
      </w:r>
      <w:r>
        <w:rPr>
          <w:b/>
          <w:bCs/>
        </w:rPr>
        <w:t xml:space="preserve">C. on </w:t>
      </w:r>
      <w:r>
        <w:rPr>
          <w:bCs/>
        </w:rPr>
        <w:t>– SAI– “On stake” không tồn tại trong tiếng Anh chuẩn. Một số người học có thể nhầm lẫn với các cấu trúc như “on the line”, nhưng “on stake” không có ý nghĩa cố định và không được dùng trong văn cảnh trang trọng. Nếu sử dụng, câu trở nên sai ngữ pháp và làm mất đi ý nhấn mạnh về sự nguy hiểm mà báo cáo WHO muốn truyền tải.</w:t>
      </w:r>
      <w:r>
        <w:rPr>
          <w:bCs/>
        </w:rPr>
        <w:br/>
      </w:r>
      <w:r>
        <w:rPr>
          <w:b/>
          <w:bCs/>
        </w:rPr>
        <w:t xml:space="preserve">D. about </w:t>
      </w:r>
      <w:r>
        <w:rPr>
          <w:bCs/>
        </w:rPr>
        <w:t>– SAI– “About stake” hoặc “lives about stake” là cấu trúc vô nghĩa trong tiếng Anh. “About” chỉ sự liên quan, nhưng không tạo thành cụm cố định mang ý “đang bị đe dọa”. Dù muốn diễn đạt mức độ nghiêm trọng, lựa chọn này sẽ làm câu sai hoàn toàn và không đúng tinh thần cảnh báo khẩn cấp của WHO.</w:t>
      </w:r>
      <w:r>
        <w:rPr>
          <w:bCs/>
        </w:rPr>
        <w:br/>
      </w:r>
      <w:r>
        <w:rPr>
          <w:b/>
          <w:bCs/>
        </w:rPr>
        <w:t xml:space="preserve">Tạm dịch: </w:t>
      </w:r>
      <w:r>
        <w:rPr>
          <w:bCs/>
        </w:rPr>
        <w:t xml:space="preserve">The World Health Organization’s latest findings reveal an alarming reality that puts millions of lives at stake across the globe. </w:t>
      </w:r>
      <w:r>
        <w:rPr>
          <w:bCs/>
          <w:color w:val="C00000"/>
        </w:rPr>
        <w:t>(“Các phát hiện mới nhất của Tổ chức Y tế Thế giới cho thấy một thực trạng đáng báo động đang đặt hàng triệu sinh mạng vào tình thế nguy hiểm trên toàn cầu.”)</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8:A. </w:t>
      </w:r>
      <w:r>
        <w:t>Moreover</w:t>
      </w:r>
      <w:r>
        <w:rPr>
          <w:b/>
          <w:bCs/>
        </w:rPr>
        <w:tab/>
      </w:r>
      <w:r>
        <w:rPr>
          <w:b/>
          <w:bCs/>
        </w:rPr>
        <w:tab/>
      </w:r>
      <w:r>
        <w:rPr>
          <w:b/>
          <w:bCs/>
        </w:rPr>
        <w:tab/>
        <w:t xml:space="preserve">B. </w:t>
      </w:r>
      <w:r>
        <w:t>However</w:t>
      </w:r>
      <w:r>
        <w:rPr>
          <w:b/>
          <w:bCs/>
        </w:rPr>
        <w:tab/>
      </w:r>
      <w:r>
        <w:rPr>
          <w:b/>
          <w:bCs/>
        </w:rPr>
        <w:tab/>
      </w:r>
      <w:r>
        <w:rPr>
          <w:b/>
          <w:bCs/>
        </w:rPr>
        <w:tab/>
      </w:r>
      <w:r>
        <w:rPr>
          <w:b/>
          <w:bCs/>
        </w:rPr>
        <w:tab/>
        <w:t xml:space="preserve">C. </w:t>
      </w:r>
      <w:r>
        <w:t>Unless</w:t>
      </w:r>
      <w:r>
        <w:rPr>
          <w:b/>
          <w:bCs/>
        </w:rPr>
        <w:tab/>
      </w:r>
      <w:r>
        <w:rPr>
          <w:b/>
          <w:bCs/>
        </w:rPr>
        <w:tab/>
      </w:r>
      <w:r>
        <w:rPr>
          <w:b/>
          <w:bCs/>
        </w:rPr>
        <w:tab/>
      </w:r>
      <w:r>
        <w:rPr>
          <w:b/>
          <w:bCs/>
        </w:rPr>
        <w:tab/>
      </w:r>
      <w:r>
        <w:rPr>
          <w:b/>
          <w:bCs/>
          <w:highlight w:val="cyan"/>
        </w:rPr>
        <w:t xml:space="preserve">D. </w:t>
      </w:r>
      <w:r>
        <w:rPr>
          <w:b/>
          <w:highlight w:val="cyan"/>
        </w:rPr>
        <w:t>Although</w:t>
      </w:r>
    </w:p>
    <w:p w:rsidR="00242E53" w:rsidRDefault="00242E53" w:rsidP="00242E53">
      <w:pPr>
        <w:spacing w:line="360" w:lineRule="auto"/>
        <w:rPr>
          <w:bCs/>
        </w:rPr>
      </w:pPr>
      <w:r>
        <w:rPr>
          <w:b/>
          <w:bCs/>
          <w:highlight w:val="yellow"/>
        </w:rPr>
        <w:t xml:space="preserve">Giải Thích: </w:t>
      </w:r>
      <w:r>
        <w:rPr>
          <w:bCs/>
          <w:highlight w:val="yellow"/>
        </w:rPr>
        <w:t>Kiến thức về liên từ</w:t>
      </w:r>
    </w:p>
    <w:p w:rsidR="00242E53" w:rsidRDefault="00242E53" w:rsidP="00242E53">
      <w:pPr>
        <w:spacing w:line="360" w:lineRule="auto"/>
        <w:rPr>
          <w:bCs/>
          <w:color w:val="C00000"/>
        </w:rPr>
      </w:pPr>
      <w:r>
        <w:rPr>
          <w:b/>
          <w:bCs/>
        </w:rPr>
        <w:t xml:space="preserve">A. Moreover </w:t>
      </w:r>
      <w:r>
        <w:rPr>
          <w:bCs/>
        </w:rPr>
        <w:t xml:space="preserve">– SAI– “Moreover” dùng để bổ sung thông tin theo hướng cùng chiều, thường nhằm tăng sức nặng của luận điểm trước đó. Tuy nhiên, câu phía sau lại mang tính đối lập: dù hơn một tỷ người gặp vấn đề </w:t>
      </w:r>
      <w:r>
        <w:rPr>
          <w:bCs/>
        </w:rPr>
        <w:lastRenderedPageBreak/>
        <w:t>sức khỏe tâm thần nhưng phần lớn lại không được chăm sóc đúng mức. Đây là mối quan hệ nghịch, nên “moreover” không phù hợp vì nó không thể hiện được đối lập cần thiết để nhấn mạnh sự bất cập trong hệ thống y tế toàn cầu.</w:t>
      </w:r>
      <w:r>
        <w:rPr>
          <w:bCs/>
        </w:rPr>
        <w:br/>
      </w:r>
      <w:r>
        <w:rPr>
          <w:b/>
          <w:bCs/>
        </w:rPr>
        <w:t xml:space="preserve">B. However </w:t>
      </w:r>
      <w:r>
        <w:rPr>
          <w:bCs/>
        </w:rPr>
        <w:t>– SAI– “However” diễn đạt sự đối lập nhưng thường dùng để bắt đầu một mệnh đề độc lập, tạo ra một chuyển ý mạnh. Tuy nhiên, cấu trúc của câu ở bài này yêu cầu một liên từ đứng đầu mệnh đề phụ để thể hiện sự nhượng bộ, không phải một từ chuyển nghĩa đứng độc lập. Nếu dùng “However”, câu sẽ trở nên gãy nghĩa và sai về cấu trúc câu phức vì thiếu sự gắn kết logic giữa hai mệnh đề.</w:t>
      </w:r>
      <w:r>
        <w:rPr>
          <w:bCs/>
        </w:rPr>
        <w:br/>
      </w:r>
      <w:r>
        <w:rPr>
          <w:b/>
          <w:bCs/>
        </w:rPr>
        <w:t xml:space="preserve">C. Unless </w:t>
      </w:r>
      <w:r>
        <w:rPr>
          <w:bCs/>
        </w:rPr>
        <w:t>– SAI– “Unless” mang nghĩa “trừ khi”, dùng để diễn đạt điều kiện loại trừ. Nhưng câu trong bài không hề đưa ra bất kỳ điều kiện nào. Thay vào đó, câu đang mô tả một thực tế mang tính nghịch lý: số lượng người mắc bệnh rất lớn nhưng phần lớn lại không được chăm sóc. Vì vậy, dùng “unless” sẽ làm lệch hướng câu và biến nội dung báo cáo thành một tuyên bố điều kiện, hoàn toàn sai với mục đích của WHO.</w:t>
      </w:r>
      <w:r>
        <w:rPr>
          <w:bCs/>
        </w:rPr>
        <w:br/>
      </w:r>
      <w:r>
        <w:rPr>
          <w:b/>
          <w:color w:val="C00000"/>
        </w:rPr>
        <w:t>D. Although – ĐÚNG–</w:t>
      </w:r>
      <w:r>
        <w:rPr>
          <w:bCs/>
          <w:color w:val="C00000"/>
        </w:rPr>
        <w:t xml:space="preserve"> “Although” là liên từ nhượng bộ dùng để diễn đạt sự trái ngược giữa hai mệnh đề. Ở đây, mệnh đề đầu nói rằng hơn một tỷ người đang chịu ảnh hưởng từ bệnh tâm thần, trong khi mệnh đề sau chỉ ra nghịch lý đau lòng là phần lớn trong số họ không được chăm sóc đúng mức. “Although” diễn đạt chính xác sự đối lập tự nhiên trong nội dung và giữ cấu trúc câu phức chuẩn mực trong văn bản học thuật.</w:t>
      </w:r>
      <w:r>
        <w:rPr>
          <w:bCs/>
        </w:rPr>
        <w:br/>
      </w:r>
      <w:r>
        <w:rPr>
          <w:b/>
          <w:bCs/>
        </w:rPr>
        <w:t xml:space="preserve">Tạm dịch: </w:t>
      </w:r>
      <w:r>
        <w:rPr>
          <w:bCs/>
        </w:rPr>
        <w:t xml:space="preserve">Although over one billion people suffer from mental health conditions, most receive inadequate care due to persistent resource shortages. </w:t>
      </w:r>
      <w:r>
        <w:rPr>
          <w:bCs/>
          <w:color w:val="C00000"/>
        </w:rPr>
        <w:t>(“Mặc dù hơn một tỷ người mắc các bệnh về sức khỏe tâm thần, phần lớn họ vẫn không nhận được sự chăm sóc đầy đủ do tình trạng thiếu hụt nguồn lực kéo dài.”)</w:t>
      </w:r>
    </w:p>
    <w:p w:rsidR="00242E53" w:rsidRDefault="00242E53" w:rsidP="00242E53">
      <w:pPr>
        <w:spacing w:line="360" w:lineRule="auto"/>
        <w:rPr>
          <w:bCs/>
        </w:rPr>
      </w:pPr>
    </w:p>
    <w:p w:rsidR="00242E53" w:rsidRDefault="00242E53" w:rsidP="00242E53">
      <w:pPr>
        <w:spacing w:line="360" w:lineRule="auto"/>
        <w:rPr>
          <w:b/>
          <w:bCs/>
        </w:rPr>
      </w:pPr>
      <w:r>
        <w:rPr>
          <w:b/>
          <w:bCs/>
        </w:rPr>
        <w:t>Question 9:</w:t>
      </w:r>
      <w:r>
        <w:rPr>
          <w:b/>
          <w:bCs/>
          <w:highlight w:val="cyan"/>
        </w:rPr>
        <w:t xml:space="preserve">A. </w:t>
      </w:r>
      <w:r>
        <w:rPr>
          <w:b/>
          <w:highlight w:val="cyan"/>
        </w:rPr>
        <w:t>critical workforce shortages</w:t>
      </w:r>
      <w:r>
        <w:rPr>
          <w:b/>
          <w:bCs/>
        </w:rPr>
        <w:tab/>
      </w:r>
      <w:r>
        <w:rPr>
          <w:b/>
          <w:bCs/>
        </w:rPr>
        <w:tab/>
      </w:r>
      <w:r>
        <w:rPr>
          <w:b/>
          <w:bCs/>
        </w:rPr>
        <w:tab/>
      </w:r>
      <w:r>
        <w:rPr>
          <w:b/>
          <w:bCs/>
        </w:rPr>
        <w:tab/>
      </w:r>
      <w:r>
        <w:rPr>
          <w:b/>
          <w:bCs/>
        </w:rPr>
        <w:tab/>
        <w:t xml:space="preserve">B. </w:t>
      </w:r>
      <w:r>
        <w:t>critical shortages workforce</w:t>
      </w:r>
      <w:r>
        <w:rPr>
          <w:b/>
          <w:bCs/>
        </w:rPr>
        <w:t xml:space="preserve"> </w:t>
      </w:r>
    </w:p>
    <w:p w:rsidR="00242E53" w:rsidRDefault="00242E53" w:rsidP="00242E53">
      <w:pPr>
        <w:spacing w:line="360" w:lineRule="auto"/>
        <w:rPr>
          <w:b/>
          <w:bCs/>
        </w:rPr>
      </w:pPr>
      <w:r>
        <w:rPr>
          <w:b/>
          <w:bCs/>
        </w:rPr>
        <w:tab/>
        <w:t xml:space="preserve">      C. </w:t>
      </w:r>
      <w:r>
        <w:t xml:space="preserve">workforce shortages critical </w:t>
      </w:r>
      <w:r>
        <w:rPr>
          <w:b/>
          <w:bCs/>
        </w:rPr>
        <w:tab/>
      </w:r>
      <w:r>
        <w:rPr>
          <w:b/>
          <w:bCs/>
        </w:rPr>
        <w:tab/>
      </w:r>
      <w:r>
        <w:rPr>
          <w:b/>
          <w:bCs/>
        </w:rPr>
        <w:tab/>
      </w:r>
      <w:r>
        <w:rPr>
          <w:b/>
          <w:bCs/>
        </w:rPr>
        <w:tab/>
      </w:r>
      <w:r>
        <w:rPr>
          <w:b/>
          <w:bCs/>
        </w:rPr>
        <w:tab/>
        <w:t xml:space="preserve">D. </w:t>
      </w:r>
      <w:r>
        <w:t>shortages workforce critical</w:t>
      </w:r>
      <w:r>
        <w:rPr>
          <w:b/>
          <w:bCs/>
        </w:rPr>
        <w:t xml:space="preserve"> </w:t>
      </w:r>
    </w:p>
    <w:p w:rsidR="00242E53" w:rsidRDefault="00242E53" w:rsidP="00242E53">
      <w:pPr>
        <w:spacing w:line="360" w:lineRule="auto"/>
        <w:rPr>
          <w:bCs/>
        </w:rPr>
      </w:pPr>
      <w:r>
        <w:rPr>
          <w:b/>
          <w:bCs/>
          <w:highlight w:val="yellow"/>
        </w:rPr>
        <w:t xml:space="preserve">Giải Thích: </w:t>
      </w:r>
      <w:r>
        <w:rPr>
          <w:bCs/>
          <w:highlight w:val="yellow"/>
        </w:rPr>
        <w:t>Kiến thức về trật tự từ</w:t>
      </w:r>
    </w:p>
    <w:p w:rsidR="00242E53" w:rsidRDefault="00242E53" w:rsidP="00242E53">
      <w:pPr>
        <w:spacing w:line="360" w:lineRule="auto"/>
        <w:rPr>
          <w:bCs/>
          <w:color w:val="C00000"/>
        </w:rPr>
      </w:pPr>
      <w:r>
        <w:rPr>
          <w:b/>
          <w:color w:val="C00000"/>
        </w:rPr>
        <w:t>A. critical workforce shortages – ĐÚNG–</w:t>
      </w:r>
      <w:r>
        <w:rPr>
          <w:bCs/>
          <w:color w:val="C00000"/>
        </w:rPr>
        <w:t xml:space="preserve"> Đây là trật tự đúng trong tiếng Anh: tính từ miêu tả mức độ (“critical”) đi trước danh từ ghép (“workforce shortages”). Cụm này nhấn mạnh tình trạng thiếu hụt nghiêm trọng lực lượng lao động trong lĩnh vực sức khỏe tâm thần, phù hợp với nội dung WHO công bố. Ngoài ra, đây cũng là cấu trúc danh ngữ chuẩn thường dùng trong báo cáo y tế và tài liệu chính sách.</w:t>
      </w:r>
      <w:r>
        <w:rPr>
          <w:bCs/>
          <w:color w:val="C00000"/>
        </w:rPr>
        <w:br/>
      </w:r>
      <w:r>
        <w:rPr>
          <w:b/>
          <w:bCs/>
        </w:rPr>
        <w:t xml:space="preserve">B. critical shortages workforce </w:t>
      </w:r>
      <w:r>
        <w:rPr>
          <w:bCs/>
        </w:rPr>
        <w:t>– SAI– Trật tự này sai hoàn toàn vì danh từ “shortages” không thể đứng trước danh từ khác (“workforce”) để tạo một cụm danh từ có nghĩa. “Workforce” phải đứng trước “shortages” vì nó bổ nghĩa cho loại thiếu hụt nào đang được đề cập. Nếu viết ngược lại, cụm từ trở nên thiếu tự nhiên, sai quy tắc sắp xếp danh từ bổ nghĩa, và không được chấp nhận trong văn phong học thuật.</w:t>
      </w:r>
      <w:r>
        <w:rPr>
          <w:bCs/>
        </w:rPr>
        <w:br/>
      </w:r>
      <w:r>
        <w:rPr>
          <w:b/>
          <w:bCs/>
        </w:rPr>
        <w:t xml:space="preserve">C. workforce shortages critical </w:t>
      </w:r>
      <w:r>
        <w:rPr>
          <w:bCs/>
        </w:rPr>
        <w:t>– SAI– Đây là trật tự sai vì tính từ không đứng sau danh từ trong tiếng Anh trừ một số trường hợp đặc biệt về tu từ hoặc thơ ca. Ở đây, “critical” không thể nằm cuối cụm vì sẽ khiến người đọc hiểu nhầm rằng “critical” là một mô tả bổ sung đứng độc lập, không tạo thành một cụm danh ngữ rõ ràng. Cách đặt này làm câu tối nghĩa và không tuân theo quy tắc xây dựng cụm danh từ chuẩn.</w:t>
      </w:r>
      <w:r>
        <w:rPr>
          <w:bCs/>
        </w:rPr>
        <w:br/>
      </w:r>
      <w:r>
        <w:rPr>
          <w:b/>
          <w:bCs/>
        </w:rPr>
        <w:t xml:space="preserve">D. shortages workforce critical </w:t>
      </w:r>
      <w:r>
        <w:rPr>
          <w:bCs/>
        </w:rPr>
        <w:t xml:space="preserve">– SAI– Trật tự ba từ này hoàn toàn sai vì không tuân theo quy tắc tính từ + danh từ chính + danh từ bổ nghĩa. Nó khiến cụm từ trở nên vô nghĩa và không thể hiện được nội dung về tình trạng thiếu hụt nhân lực y tế. Nếu dùng, câu sẽ bị sai cú pháp trầm trọng và làm mất tính trang trọng của văn </w:t>
      </w:r>
      <w:r>
        <w:rPr>
          <w:bCs/>
        </w:rPr>
        <w:lastRenderedPageBreak/>
        <w:t>bản chính sách.</w:t>
      </w:r>
      <w:r>
        <w:rPr>
          <w:bCs/>
        </w:rPr>
        <w:br/>
      </w:r>
      <w:r>
        <w:rPr>
          <w:b/>
          <w:bCs/>
        </w:rPr>
        <w:t xml:space="preserve">Tạm dịch: </w:t>
      </w:r>
      <w:r>
        <w:rPr>
          <w:bCs/>
        </w:rPr>
        <w:t>WHO’s comprehensive prevention strategies highlight critical workforce shortages worldwide, with only 13 workers available per 100,000 people.</w:t>
      </w:r>
      <w:r>
        <w:rPr>
          <w:bCs/>
          <w:color w:val="C00000"/>
        </w:rPr>
        <w:t xml:space="preserve"> (“Các chiến lược phòng ngừa toàn diện của WHO nêu bật tình trạng thiếu hụt nghiêm trọng nhân lực trên toàn cầu, khi chỉ có 13 nhân viên cho mỗi 100.000 người.”)</w:t>
      </w:r>
    </w:p>
    <w:p w:rsidR="00242E53" w:rsidRDefault="00242E53" w:rsidP="00242E53">
      <w:pPr>
        <w:spacing w:line="360" w:lineRule="auto"/>
        <w:rPr>
          <w:bCs/>
        </w:rPr>
      </w:pPr>
    </w:p>
    <w:p w:rsidR="00242E53" w:rsidRDefault="00242E53" w:rsidP="00242E53">
      <w:pPr>
        <w:spacing w:line="360" w:lineRule="auto"/>
        <w:rPr>
          <w:b/>
          <w:bCs/>
        </w:rPr>
      </w:pPr>
      <w:r>
        <w:rPr>
          <w:b/>
          <w:bCs/>
        </w:rPr>
        <w:t>Question 10:</w:t>
      </w:r>
      <w:r>
        <w:rPr>
          <w:b/>
          <w:bCs/>
          <w:highlight w:val="cyan"/>
        </w:rPr>
        <w:t xml:space="preserve">A. </w:t>
      </w:r>
      <w:r>
        <w:rPr>
          <w:b/>
          <w:highlight w:val="cyan"/>
        </w:rPr>
        <w:t>suicide</w:t>
      </w:r>
      <w:r>
        <w:rPr>
          <w:b/>
          <w:bCs/>
        </w:rPr>
        <w:tab/>
      </w:r>
      <w:r>
        <w:rPr>
          <w:b/>
          <w:bCs/>
        </w:rPr>
        <w:tab/>
      </w:r>
      <w:r>
        <w:rPr>
          <w:b/>
          <w:bCs/>
        </w:rPr>
        <w:tab/>
        <w:t xml:space="preserve">B. </w:t>
      </w:r>
      <w:r>
        <w:t>mortality</w:t>
      </w:r>
      <w:r>
        <w:rPr>
          <w:b/>
          <w:bCs/>
        </w:rPr>
        <w:tab/>
      </w:r>
      <w:r>
        <w:rPr>
          <w:b/>
          <w:bCs/>
        </w:rPr>
        <w:tab/>
      </w:r>
      <w:r>
        <w:rPr>
          <w:b/>
          <w:bCs/>
        </w:rPr>
        <w:tab/>
      </w:r>
      <w:r>
        <w:rPr>
          <w:b/>
          <w:bCs/>
        </w:rPr>
        <w:tab/>
        <w:t xml:space="preserve">C. </w:t>
      </w:r>
      <w:r>
        <w:t>fatality</w:t>
      </w:r>
      <w:r>
        <w:rPr>
          <w:b/>
          <w:bCs/>
        </w:rPr>
        <w:tab/>
      </w:r>
      <w:r>
        <w:rPr>
          <w:b/>
          <w:bCs/>
        </w:rPr>
        <w:tab/>
      </w:r>
      <w:r>
        <w:rPr>
          <w:b/>
          <w:bCs/>
        </w:rPr>
        <w:tab/>
      </w:r>
      <w:r>
        <w:rPr>
          <w:b/>
          <w:bCs/>
        </w:rPr>
        <w:tab/>
        <w:t xml:space="preserve">D. </w:t>
      </w:r>
      <w:r>
        <w:t>homicide</w:t>
      </w:r>
    </w:p>
    <w:p w:rsidR="00242E53" w:rsidRDefault="00242E53" w:rsidP="00242E53">
      <w:pPr>
        <w:spacing w:line="360" w:lineRule="auto"/>
        <w:rPr>
          <w:bCs/>
        </w:rPr>
      </w:pPr>
      <w:r>
        <w:rPr>
          <w:b/>
          <w:bCs/>
          <w:highlight w:val="yellow"/>
        </w:rPr>
        <w:t xml:space="preserve">Giải Thích: </w:t>
      </w:r>
      <w:r>
        <w:rPr>
          <w:bCs/>
          <w:highlight w:val="yellow"/>
        </w:rPr>
        <w:t>Kiến thức về từ vựng – nghĩa của từ</w:t>
      </w:r>
    </w:p>
    <w:p w:rsidR="00242E53" w:rsidRDefault="00242E53" w:rsidP="00242E53">
      <w:pPr>
        <w:spacing w:line="360" w:lineRule="auto"/>
        <w:rPr>
          <w:bCs/>
          <w:color w:val="C00000"/>
        </w:rPr>
      </w:pPr>
      <w:r>
        <w:rPr>
          <w:b/>
          <w:color w:val="C00000"/>
        </w:rPr>
        <w:t>A. suicide – ĐÚNG–</w:t>
      </w:r>
      <w:r>
        <w:rPr>
          <w:bCs/>
          <w:color w:val="C00000"/>
        </w:rPr>
        <w:t xml:space="preserve"> “Suicide estimates” là cụm được WHO sử dụng phổ biến trong các báo cáo y tế để chỉ số liệu ước tính về các ca tự tử. Trong ngữ cảnh, câu đang đề cập đến “the recently published updated suicide estimates”, nghĩa là các thống kê cập nhật về tự tử năm 2021. Đây là từ mang nghĩa chính xác, đúng chuyên ngành, và phù hợp với nội dung nói rằng tự tử là nguyên nhân gây tử vong đứng thứ ba ở người trẻ.</w:t>
      </w:r>
      <w:r>
        <w:rPr>
          <w:bCs/>
        </w:rPr>
        <w:br/>
      </w:r>
      <w:r>
        <w:rPr>
          <w:b/>
          <w:bCs/>
        </w:rPr>
        <w:t xml:space="preserve">B. mortality </w:t>
      </w:r>
      <w:r>
        <w:rPr>
          <w:bCs/>
        </w:rPr>
        <w:t>– SAI– “Mortality estimates” thường dùng khi đề cập đến tổng số ca tử vong nói chung từ mọi nguyên nhân. Nếu dùng ở đây, ý nghĩa sẽ thay đổi hoàn toàn và không nhấn mạnh được vấn đề tự tử – trọng tâm của câu. WHO đang nói về số liệu riêng của tự tử chứ không phải toàn bộ tỷ lệ tử vong toàn cầu. Vì vậy, dùng “mortality” sẽ làm mất đi sự chính xác về mặt chuyên môn.</w:t>
      </w:r>
      <w:r>
        <w:rPr>
          <w:bCs/>
        </w:rPr>
        <w:br/>
      </w:r>
      <w:r>
        <w:rPr>
          <w:b/>
          <w:bCs/>
        </w:rPr>
        <w:t xml:space="preserve">C. fatality </w:t>
      </w:r>
      <w:r>
        <w:rPr>
          <w:bCs/>
        </w:rPr>
        <w:t>– SAI– “Fatality” thường dùng trong bối cảnh tai nạn, thiên tai hoặc bệnh truyền nhiễm gây tử vong, chứ không phải hành vi tự gây hại. Cụm “fatality estimates” sẽ khiến câu mang sắc thái của các sự kiện gây tử vong bất ngờ hoặc không chủ đích, hoàn toàn không phù hợp khi nói về hành vi tự tử – một hiện tượng có đặc trưng và phân loại riêng trong y học. Do đó, từ này không phù hợp với mục tiêu diễn đạt của WHO.</w:t>
      </w:r>
      <w:r>
        <w:rPr>
          <w:bCs/>
        </w:rPr>
        <w:br/>
      </w:r>
      <w:r>
        <w:rPr>
          <w:b/>
          <w:bCs/>
        </w:rPr>
        <w:t xml:space="preserve">D. homicide </w:t>
      </w:r>
      <w:r>
        <w:rPr>
          <w:bCs/>
        </w:rPr>
        <w:t>– SAI– “Homicide” nghĩa là giết người do người khác thực hiện, trái hoàn toàn với “suicide” vốn là hành động tự gây tử vong. Nếu dùng “homicide estimates”, câu sẽ chuyển sang một chủ đề khác hoàn toàn và gây hiểu lầm nghiêm trọng. WHO phân biệt rõ giữa tự tử và giết người trong thống kê tử vong, vì vậy từ này hoàn toàn không phù hợp với bài báo đang đề cập.</w:t>
      </w:r>
      <w:r>
        <w:rPr>
          <w:bCs/>
        </w:rPr>
        <w:br/>
      </w:r>
      <w:r>
        <w:rPr>
          <w:b/>
          <w:bCs/>
        </w:rPr>
        <w:t xml:space="preserve">Tạm dịch: </w:t>
      </w:r>
      <w:r>
        <w:rPr>
          <w:bCs/>
        </w:rPr>
        <w:t xml:space="preserve">The recently published updated suicide estimates show 727,000 deaths in 2021, making suicide the third leading cause among young adults. </w:t>
      </w:r>
      <w:r>
        <w:rPr>
          <w:bCs/>
          <w:color w:val="C00000"/>
        </w:rPr>
        <w:t>(“Các số liệu ước tính tự tử được cập nhật gần đây cho thấy 727.000 ca tử vong vào năm 2021, khiến tự tử trở thành nguyên nhân đứng thứ ba ở thanh niên.”)</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11:A. </w:t>
      </w:r>
      <w:r>
        <w:t>another</w:t>
      </w:r>
      <w:r>
        <w:rPr>
          <w:b/>
          <w:bCs/>
        </w:rPr>
        <w:tab/>
      </w:r>
      <w:r>
        <w:rPr>
          <w:b/>
          <w:bCs/>
        </w:rPr>
        <w:tab/>
      </w:r>
      <w:r>
        <w:rPr>
          <w:b/>
          <w:bCs/>
        </w:rPr>
        <w:tab/>
        <w:t xml:space="preserve">B. </w:t>
      </w:r>
      <w:r>
        <w:t>other</w:t>
      </w:r>
      <w:r>
        <w:rPr>
          <w:b/>
          <w:bCs/>
        </w:rPr>
        <w:tab/>
      </w:r>
      <w:r>
        <w:rPr>
          <w:b/>
          <w:bCs/>
        </w:rPr>
        <w:tab/>
      </w:r>
      <w:r>
        <w:rPr>
          <w:b/>
          <w:bCs/>
        </w:rPr>
        <w:tab/>
      </w:r>
      <w:r>
        <w:rPr>
          <w:b/>
          <w:bCs/>
        </w:rPr>
        <w:tab/>
      </w:r>
      <w:r>
        <w:rPr>
          <w:b/>
          <w:bCs/>
        </w:rPr>
        <w:tab/>
      </w:r>
      <w:r>
        <w:rPr>
          <w:b/>
          <w:bCs/>
          <w:highlight w:val="cyan"/>
        </w:rPr>
        <w:t xml:space="preserve">C. </w:t>
      </w:r>
      <w:r>
        <w:rPr>
          <w:b/>
          <w:highlight w:val="cyan"/>
        </w:rPr>
        <w:t>others</w:t>
      </w:r>
      <w:r>
        <w:rPr>
          <w:b/>
          <w:bCs/>
        </w:rPr>
        <w:tab/>
      </w:r>
      <w:r>
        <w:rPr>
          <w:b/>
          <w:bCs/>
        </w:rPr>
        <w:tab/>
      </w:r>
      <w:r>
        <w:rPr>
          <w:b/>
          <w:bCs/>
        </w:rPr>
        <w:tab/>
      </w:r>
      <w:r>
        <w:rPr>
          <w:b/>
          <w:bCs/>
        </w:rPr>
        <w:tab/>
        <w:t xml:space="preserve">D. </w:t>
      </w:r>
      <w:r>
        <w:t>the others</w:t>
      </w:r>
    </w:p>
    <w:p w:rsidR="00242E53" w:rsidRDefault="00242E53" w:rsidP="00242E53">
      <w:pPr>
        <w:spacing w:line="360" w:lineRule="auto"/>
        <w:rPr>
          <w:bCs/>
        </w:rPr>
      </w:pPr>
      <w:r>
        <w:rPr>
          <w:b/>
          <w:bCs/>
          <w:highlight w:val="yellow"/>
        </w:rPr>
        <w:t xml:space="preserve">Giải Thích: </w:t>
      </w:r>
      <w:r>
        <w:rPr>
          <w:bCs/>
          <w:highlight w:val="yellow"/>
        </w:rPr>
        <w:t>Kiến thức về lượng từ</w:t>
      </w:r>
    </w:p>
    <w:p w:rsidR="00242E53" w:rsidRDefault="00242E53" w:rsidP="00242E53">
      <w:pPr>
        <w:spacing w:line="360" w:lineRule="auto"/>
        <w:rPr>
          <w:bCs/>
        </w:rPr>
      </w:pPr>
      <w:r>
        <w:rPr>
          <w:b/>
          <w:bCs/>
        </w:rPr>
        <w:t xml:space="preserve">A. another – </w:t>
      </w:r>
      <w:r>
        <w:t>SAI</w:t>
      </w:r>
      <w:r>
        <w:rPr>
          <w:bCs/>
        </w:rPr>
        <w:t xml:space="preserve"> – “Another” chỉ dùng khi nói về </w:t>
      </w:r>
      <w:r>
        <w:rPr>
          <w:b/>
          <w:bCs/>
        </w:rPr>
        <w:t>một</w:t>
      </w:r>
      <w:r>
        <w:rPr>
          <w:bCs/>
        </w:rPr>
        <w:t xml:space="preserve"> đối tượng (one more / one additional). Nhưng câu đang nói về nhiều quốc gia đang “struggle with minimal funding”. Vì vậy nếu dùng “another”, câu sẽ mang nghĩa rằng “một quốc gia khác đang gặp khó khăn”, không phù hợp nội dung WHO so sánh nhiều nước đầu tư mạnh với nhiều nước đầu tư yếu.</w:t>
      </w:r>
    </w:p>
    <w:p w:rsidR="00242E53" w:rsidRDefault="00242E53" w:rsidP="00242E53">
      <w:pPr>
        <w:spacing w:line="360" w:lineRule="auto"/>
        <w:rPr>
          <w:bCs/>
        </w:rPr>
      </w:pPr>
      <w:r>
        <w:rPr>
          <w:b/>
          <w:bCs/>
        </w:rPr>
        <w:t xml:space="preserve">B. other – </w:t>
      </w:r>
      <w:r>
        <w:t>SAI</w:t>
      </w:r>
      <w:r>
        <w:rPr>
          <w:bCs/>
        </w:rPr>
        <w:t xml:space="preserve"> – “Other” đứng trước danh từ đếm được số nhiều (other countries). Tuy nhiên, phía sau chỗ trống KHÔNG có danh từ. Chỗ trống cần một đại từ chỉ số nhiều, không phải tính từ. Viết “other struggle” là sai cú pháp. Vì vậy, phương án này không thể dùng trong cấu trúc câu hiện tại.</w:t>
      </w:r>
    </w:p>
    <w:p w:rsidR="00242E53" w:rsidRDefault="00242E53" w:rsidP="00242E53">
      <w:pPr>
        <w:spacing w:line="360" w:lineRule="auto"/>
        <w:rPr>
          <w:bCs/>
          <w:color w:val="C00000"/>
        </w:rPr>
      </w:pPr>
      <w:r>
        <w:rPr>
          <w:b/>
          <w:bCs/>
          <w:color w:val="C00000"/>
        </w:rPr>
        <w:lastRenderedPageBreak/>
        <w:t>C. others – ĐÚNG</w:t>
      </w:r>
      <w:r>
        <w:rPr>
          <w:bCs/>
          <w:color w:val="C00000"/>
        </w:rPr>
        <w:t xml:space="preserve"> – “Others” là đại từ chỉ những cái/những người khác, dùng khi danh từ đã được nhắc đến trước đó (“Some countries…”). Đây là cấu trúc chuẩn xác: “Some countries invest significantly…” → nhóm 1 “…while others struggle with minimal funding.” → nhóm 2 “Others” thay thế cho “other countries” mà không lặp lại danh từ, đúng ngữ pháp và đúng nghĩa theo báo cáo WHO.</w:t>
      </w:r>
    </w:p>
    <w:p w:rsidR="00242E53" w:rsidRDefault="00242E53" w:rsidP="00242E53">
      <w:pPr>
        <w:spacing w:line="360" w:lineRule="auto"/>
        <w:rPr>
          <w:bCs/>
        </w:rPr>
      </w:pPr>
      <w:r>
        <w:rPr>
          <w:b/>
          <w:bCs/>
        </w:rPr>
        <w:t xml:space="preserve">D. the others – </w:t>
      </w:r>
      <w:r>
        <w:t>SAI</w:t>
      </w:r>
      <w:r>
        <w:rPr>
          <w:bCs/>
        </w:rPr>
        <w:t xml:space="preserve"> – “The others” nghĩa là tất cả những cái còn lại, dùng khi có tập hợp xác định, đã biết đầy đủ số lượng và muốn nói đến phần còn lại của tập đó. Trong bài, WHO không liệt kê hết số lượng quốc gia cũng không tạo một tập hợp đóng. Câu chỉ phân loại chung chung “some countries … while others …”. Vì vậy, dùng “the others” sẽ khiến câu mang nghĩa rằng tất cả những nước còn lại trên thế giới đều thiếu funding — điều này không đúng nội dung báo cáo.</w:t>
      </w:r>
    </w:p>
    <w:p w:rsidR="00242E53" w:rsidRDefault="00242E53" w:rsidP="00242E53">
      <w:pPr>
        <w:spacing w:line="360" w:lineRule="auto"/>
        <w:rPr>
          <w:bCs/>
        </w:rPr>
      </w:pPr>
      <w:r>
        <w:rPr>
          <w:b/>
        </w:rPr>
        <w:t xml:space="preserve">Tạm dịch: </w:t>
      </w:r>
      <w:r>
        <w:rPr>
          <w:bCs/>
        </w:rPr>
        <w:t xml:space="preserve">Some countries invest significantly in mental healthcare, while </w:t>
      </w:r>
      <w:r>
        <w:rPr>
          <w:b/>
          <w:bCs/>
        </w:rPr>
        <w:t>others</w:t>
      </w:r>
      <w:r>
        <w:rPr>
          <w:bCs/>
        </w:rPr>
        <w:t xml:space="preserve"> struggle with minimal funding. </w:t>
      </w:r>
      <w:r>
        <w:rPr>
          <w:bCs/>
          <w:color w:val="C00000"/>
        </w:rPr>
        <w:t xml:space="preserve">(“Một số quốc gia đầu tư mạnh vào chăm sóc sức khỏe tâm thần, trong khi </w:t>
      </w:r>
      <w:r>
        <w:rPr>
          <w:b/>
          <w:bCs/>
          <w:color w:val="C00000"/>
        </w:rPr>
        <w:t>những nước khác</w:t>
      </w:r>
      <w:r>
        <w:rPr>
          <w:bCs/>
          <w:color w:val="C00000"/>
        </w:rPr>
        <w:t xml:space="preserve"> phải vật lộn với nguồn tài chính tối thiểu.”)</w:t>
      </w:r>
    </w:p>
    <w:p w:rsidR="00242E53" w:rsidRDefault="00242E53" w:rsidP="00242E53">
      <w:pPr>
        <w:spacing w:line="360" w:lineRule="auto"/>
        <w:rPr>
          <w:bCs/>
        </w:rPr>
      </w:pPr>
    </w:p>
    <w:p w:rsidR="00242E53" w:rsidRDefault="00242E53" w:rsidP="00242E53">
      <w:pPr>
        <w:spacing w:line="360" w:lineRule="auto"/>
      </w:pPr>
      <w:r>
        <w:rPr>
          <w:b/>
          <w:bCs/>
        </w:rPr>
        <w:t xml:space="preserve">Question 12:A. </w:t>
      </w:r>
      <w:r>
        <w:t>funding</w:t>
      </w:r>
      <w:r>
        <w:rPr>
          <w:b/>
          <w:bCs/>
        </w:rPr>
        <w:tab/>
      </w:r>
      <w:r>
        <w:rPr>
          <w:b/>
          <w:bCs/>
        </w:rPr>
        <w:tab/>
      </w:r>
      <w:r>
        <w:rPr>
          <w:b/>
          <w:bCs/>
        </w:rPr>
        <w:tab/>
        <w:t xml:space="preserve">B. </w:t>
      </w:r>
      <w:r>
        <w:t>allocation</w:t>
      </w:r>
      <w:r>
        <w:rPr>
          <w:b/>
          <w:bCs/>
        </w:rPr>
        <w:tab/>
      </w:r>
      <w:r>
        <w:rPr>
          <w:b/>
          <w:bCs/>
        </w:rPr>
        <w:tab/>
      </w:r>
      <w:r>
        <w:rPr>
          <w:b/>
          <w:bCs/>
        </w:rPr>
        <w:tab/>
      </w:r>
      <w:r>
        <w:rPr>
          <w:b/>
          <w:bCs/>
        </w:rPr>
        <w:tab/>
        <w:t xml:space="preserve">C. </w:t>
      </w:r>
      <w:r>
        <w:t>investment</w:t>
      </w:r>
      <w:r>
        <w:rPr>
          <w:b/>
          <w:bCs/>
        </w:rPr>
        <w:tab/>
      </w:r>
      <w:r>
        <w:rPr>
          <w:b/>
          <w:bCs/>
        </w:rPr>
        <w:tab/>
      </w:r>
      <w:r>
        <w:rPr>
          <w:b/>
          <w:bCs/>
        </w:rPr>
        <w:tab/>
      </w:r>
      <w:r>
        <w:rPr>
          <w:b/>
          <w:bCs/>
          <w:highlight w:val="cyan"/>
        </w:rPr>
        <w:t xml:space="preserve">D. </w:t>
      </w:r>
      <w:r>
        <w:rPr>
          <w:b/>
          <w:highlight w:val="cyan"/>
        </w:rPr>
        <w:t>spending</w:t>
      </w:r>
    </w:p>
    <w:p w:rsidR="00242E53" w:rsidRDefault="00242E53" w:rsidP="00242E53">
      <w:pPr>
        <w:spacing w:line="360" w:lineRule="auto"/>
        <w:rPr>
          <w:bCs/>
        </w:rPr>
      </w:pPr>
      <w:r>
        <w:rPr>
          <w:b/>
          <w:bCs/>
          <w:highlight w:val="yellow"/>
        </w:rPr>
        <w:t xml:space="preserve">Giải Thích: </w:t>
      </w:r>
      <w:r>
        <w:rPr>
          <w:bCs/>
          <w:highlight w:val="yellow"/>
        </w:rPr>
        <w:t>Kiến thức về từ vựng – nghĩa của từ</w:t>
      </w:r>
    </w:p>
    <w:p w:rsidR="00242E53" w:rsidRDefault="00242E53" w:rsidP="00242E53">
      <w:pPr>
        <w:spacing w:line="360" w:lineRule="auto"/>
        <w:rPr>
          <w:bCs/>
        </w:rPr>
      </w:pPr>
      <w:r>
        <w:rPr>
          <w:b/>
          <w:bCs/>
        </w:rPr>
        <w:t xml:space="preserve">A. funding – </w:t>
      </w:r>
      <w:r>
        <w:t>SAI</w:t>
      </w:r>
      <w:r>
        <w:rPr>
          <w:b/>
          <w:bCs/>
        </w:rPr>
        <w:t>–</w:t>
      </w:r>
      <w:r>
        <w:rPr>
          <w:bCs/>
        </w:rPr>
        <w:t xml:space="preserve"> “Funding disparities” là cụm tương đối tự nhiên nhưng không phải lựa chọn phù hợp nhất trong mạch văn. Từ “funding” mang nghĩa nguồn quỹ hoặc sự cấp vốn, nhưng bài đang so sánh mức độ chênh lệch “65 per person… compared to 0.04”, đây là số đo mang tính chi tiêu thực tế bình quân đầu người, không chỉ là sự tồn tại hay thiếu hụt nguồn quỹ. “Funding” không gợi rõ hành vi sử dụng ngân sách mà chỉ nhấn mạnh sự tồn tại hoặc không tồn tại nguồn tài chính. Ngữ nghĩa này chưa đủ sắc thái chính xác với mục tiêu WHO đưa ra là khoảng cách mức chi tiêu cho sức khỏe tâm thần giữa các quốc gia. Vì vậy A không phải chọn lựa chính xác nhất.</w:t>
      </w:r>
    </w:p>
    <w:p w:rsidR="00242E53" w:rsidRDefault="00242E53" w:rsidP="00242E53">
      <w:pPr>
        <w:spacing w:line="360" w:lineRule="auto"/>
        <w:rPr>
          <w:bCs/>
        </w:rPr>
      </w:pPr>
      <w:r>
        <w:rPr>
          <w:b/>
          <w:bCs/>
        </w:rPr>
        <w:t xml:space="preserve">B. allocation – </w:t>
      </w:r>
      <w:r>
        <w:t>SAI</w:t>
      </w:r>
      <w:r>
        <w:rPr>
          <w:b/>
          <w:bCs/>
        </w:rPr>
        <w:t>–</w:t>
      </w:r>
      <w:r>
        <w:rPr>
          <w:bCs/>
        </w:rPr>
        <w:t xml:space="preserve"> “Allocation disparities” mang nghĩa khác biệt trong cách phân bổ nguồn lực, nhưng bài đang nói về chênh lệch thực tế trong </w:t>
      </w:r>
      <w:r>
        <w:rPr>
          <w:b/>
          <w:bCs/>
        </w:rPr>
        <w:t>mức chi tiêu trên mỗi cá nhân</w:t>
      </w:r>
      <w:r>
        <w:rPr>
          <w:bCs/>
        </w:rPr>
        <w:t>. Allocation thiên về cách chia, cách phân phối, không phải con số thực chi. Nếu sử dụng “allocation disparities”, câu sẽ chuyển nghĩa sang mức độ phân phối ngân sách trong nội bộ hệ thống thay vì mức chi theo đầu người giữa các quốc gia. Điều này làm lệch trọng tâm của đoạn báo cáo, vốn nhấn mạnh vào khoảng cách khổng lồ trong chi tiêu thực tế và sự bất bình đẳng rõ rệt. Do đó, lựa chọn này không sát nội dung.</w:t>
      </w:r>
    </w:p>
    <w:p w:rsidR="00242E53" w:rsidRDefault="00242E53" w:rsidP="00242E53">
      <w:pPr>
        <w:spacing w:line="360" w:lineRule="auto"/>
        <w:rPr>
          <w:bCs/>
        </w:rPr>
      </w:pPr>
      <w:r>
        <w:rPr>
          <w:b/>
          <w:bCs/>
        </w:rPr>
        <w:t xml:space="preserve">C. investment – </w:t>
      </w:r>
      <w:r>
        <w:t>SAI</w:t>
      </w:r>
      <w:r>
        <w:rPr>
          <w:b/>
          <w:bCs/>
        </w:rPr>
        <w:t>–</w:t>
      </w:r>
      <w:r>
        <w:rPr>
          <w:bCs/>
        </w:rPr>
        <w:t xml:space="preserve"> “Investment disparities” hàm ý sự khác nhau trong khoản đầu tư hướng tới lợi ích dài hạn. Tuy nhiên, WHO ghi số liệu 65 và 0.04 là giá trị chi tiêu thực tế, không phải khoản đầu tư dài hạn hay vốn hóa. Investment thường mang nghĩa tài chính chiến lược, có tính sinh lời hoặc phát triển tương lai, trong khi bài đang nói về chi tiêu y tế bình quân đầu người. Dùng từ này khiến nghĩa trở nên quá rộng và không khớp với ngữ cảnh mô tả tình trạng thiếu hụt chi phí vận hành dịch vụ. Vì vậy, C không phù hợp với mạch báo cáo.</w:t>
      </w:r>
    </w:p>
    <w:p w:rsidR="00242E53" w:rsidRDefault="00242E53" w:rsidP="00242E53">
      <w:pPr>
        <w:spacing w:line="360" w:lineRule="auto"/>
        <w:rPr>
          <w:bCs/>
          <w:color w:val="C00000"/>
        </w:rPr>
      </w:pPr>
      <w:r>
        <w:rPr>
          <w:b/>
          <w:bCs/>
          <w:color w:val="C00000"/>
        </w:rPr>
        <w:t>D. spending – ĐÚNG–</w:t>
      </w:r>
      <w:r>
        <w:rPr>
          <w:bCs/>
          <w:color w:val="C00000"/>
        </w:rPr>
        <w:t xml:space="preserve"> “Spending disparities” chính xác nhất vì “spending” mô tả </w:t>
      </w:r>
      <w:r>
        <w:rPr>
          <w:b/>
          <w:bCs/>
          <w:color w:val="C00000"/>
        </w:rPr>
        <w:t>chi tiêu thực tế</w:t>
      </w:r>
      <w:r>
        <w:rPr>
          <w:bCs/>
          <w:color w:val="C00000"/>
        </w:rPr>
        <w:t xml:space="preserve">, hoàn toàn tương thích với con số “65 per person” và “0.04 in low-income countries”. Báo cáo của WHO đang nhấn mạnh mức độ chênh lệch giữa quốc gia giàu và nghèo trong </w:t>
      </w:r>
      <w:r>
        <w:rPr>
          <w:b/>
          <w:bCs/>
          <w:color w:val="C00000"/>
        </w:rPr>
        <w:t>chi tiêu cho sức khỏe tâm thần</w:t>
      </w:r>
      <w:r>
        <w:rPr>
          <w:bCs/>
          <w:color w:val="C00000"/>
        </w:rPr>
        <w:t xml:space="preserve">, và spending là từ duy nhất diễn đạt đúng nghĩa đó. Về ngữ nghĩa, spending phản ánh đúng hành vi tiêu tiền trên mỗi cá nhân, không </w:t>
      </w:r>
      <w:r>
        <w:rPr>
          <w:bCs/>
          <w:color w:val="C00000"/>
        </w:rPr>
        <w:lastRenderedPageBreak/>
        <w:t>phải phân bổ, không phải vốn đầu tư. Về coherence, cụm “Current data reveals that spending disparities are wide…” phù hợp hoàn toàn trong văn phong nghiên cứu và báo cáo chính sách. Đây là lựa chọn chuẩn xác nhất.</w:t>
      </w:r>
    </w:p>
    <w:p w:rsidR="00242E53" w:rsidRDefault="00242E53" w:rsidP="00242E53">
      <w:pPr>
        <w:spacing w:line="360" w:lineRule="auto"/>
        <w:rPr>
          <w:bCs/>
        </w:rPr>
      </w:pPr>
      <w:r>
        <w:rPr>
          <w:b/>
          <w:bCs/>
        </w:rPr>
        <w:t xml:space="preserve">Tạm dịch: </w:t>
      </w:r>
      <w:r>
        <w:rPr>
          <w:bCs/>
        </w:rPr>
        <w:t xml:space="preserve">Current data reveals that spending disparities are wide, ranging dramatically from 65 per person in wealthy nations compared to merely 0.04 in low-income countries. </w:t>
      </w:r>
      <w:r>
        <w:rPr>
          <w:bCs/>
          <w:color w:val="C00000"/>
        </w:rPr>
        <w:t>(“Dữ liệu hiện tại cho thấy khoảng cách chênh lệch về mức chi tiêu là vô cùng lớn, dao động mạnh từ mức 65 đô la trên mỗi người ở các quốc gia giàu có, trong khi ở các nước thu nhập thấp con số này chỉ vỏn vẹn 0,04 đô la.”)</w:t>
      </w:r>
    </w:p>
    <w:p w:rsidR="00242E53" w:rsidRDefault="00242E53" w:rsidP="00242E53">
      <w:pPr>
        <w:spacing w:line="360" w:lineRule="auto"/>
        <w:rPr>
          <w:bCs/>
        </w:rPr>
      </w:pPr>
    </w:p>
    <w:p w:rsidR="00242E53" w:rsidRDefault="00242E53" w:rsidP="00242E53">
      <w:pPr>
        <w:spacing w:line="360" w:lineRule="auto"/>
        <w:rPr>
          <w:bCs/>
        </w:rPr>
      </w:pPr>
      <w:r>
        <w:rPr>
          <w:bCs/>
        </w:rPr>
        <w:t>Mark the letter A, B, C or D on your answer sheet to indicate the best arrangement of utterances or sentences to make a meaningful exchange or text in each of the following questions from 13 to 17.</w:t>
      </w:r>
    </w:p>
    <w:p w:rsidR="00242E53" w:rsidRDefault="00242E53" w:rsidP="00242E53">
      <w:pPr>
        <w:spacing w:line="360" w:lineRule="auto"/>
        <w:rPr>
          <w:b/>
          <w:bCs/>
        </w:rPr>
      </w:pPr>
      <w:r>
        <w:rPr>
          <w:b/>
          <w:bCs/>
        </w:rPr>
        <w:t>Question 13:</w:t>
      </w:r>
    </w:p>
    <w:p w:rsidR="00242E53" w:rsidRDefault="00D939D0" w:rsidP="00D939D0">
      <w:pPr>
        <w:tabs>
          <w:tab w:val="left" w:pos="425"/>
        </w:tabs>
        <w:spacing w:line="360" w:lineRule="auto"/>
        <w:ind w:left="425" w:hanging="425"/>
      </w:pPr>
      <w:r>
        <w:rPr>
          <w:b/>
          <w:bCs/>
        </w:rPr>
        <w:t>d.</w:t>
      </w:r>
      <w:r>
        <w:rPr>
          <w:b/>
          <w:bCs/>
        </w:rPr>
        <w:tab/>
      </w:r>
      <w:r w:rsidR="00242E53">
        <w:t>Emma: Let's ask our teacher if we can study here every day!</w:t>
      </w:r>
    </w:p>
    <w:p w:rsidR="00242E53" w:rsidRDefault="00D939D0" w:rsidP="00D939D0">
      <w:pPr>
        <w:tabs>
          <w:tab w:val="left" w:pos="425"/>
        </w:tabs>
        <w:spacing w:line="360" w:lineRule="auto"/>
        <w:ind w:left="425" w:hanging="425"/>
      </w:pPr>
      <w:r>
        <w:rPr>
          <w:b/>
          <w:bCs/>
        </w:rPr>
        <w:t>e.</w:t>
      </w:r>
      <w:r>
        <w:rPr>
          <w:b/>
          <w:bCs/>
        </w:rPr>
        <w:tab/>
      </w:r>
      <w:r w:rsidR="00242E53">
        <w:t>Emma: I love our new outdoor classroom by the garden!</w:t>
      </w:r>
    </w:p>
    <w:p w:rsidR="00242E53" w:rsidRDefault="00D939D0" w:rsidP="00D939D0">
      <w:pPr>
        <w:tabs>
          <w:tab w:val="left" w:pos="425"/>
        </w:tabs>
        <w:spacing w:line="360" w:lineRule="auto"/>
        <w:ind w:left="425" w:hanging="425"/>
        <w:rPr>
          <w:b/>
          <w:bCs/>
        </w:rPr>
      </w:pPr>
      <w:r>
        <w:rPr>
          <w:b/>
          <w:bCs/>
        </w:rPr>
        <w:t>f.</w:t>
      </w:r>
      <w:r>
        <w:rPr>
          <w:b/>
          <w:bCs/>
        </w:rPr>
        <w:tab/>
      </w:r>
      <w:r w:rsidR="00242E53">
        <w:t>Alex: Me too! I learn faster when I can touch real plants and hear the birds singing.</w:t>
      </w:r>
    </w:p>
    <w:p w:rsidR="00242E53" w:rsidRDefault="00242E53" w:rsidP="00242E53">
      <w:pPr>
        <w:spacing w:line="360" w:lineRule="auto"/>
        <w:rPr>
          <w:bCs/>
          <w:lang w:val="pt-BR"/>
        </w:rPr>
      </w:pPr>
      <w:r>
        <w:rPr>
          <w:b/>
          <w:bCs/>
          <w:lang w:val="pt-BR"/>
        </w:rPr>
        <w:t xml:space="preserve">A. </w:t>
      </w:r>
      <w:r>
        <w:rPr>
          <w:lang w:val="pt-BR"/>
        </w:rPr>
        <w:t>b-a-c</w:t>
      </w:r>
      <w:r>
        <w:rPr>
          <w:lang w:val="pt-BR"/>
        </w:rPr>
        <w:tab/>
      </w:r>
      <w:r>
        <w:rPr>
          <w:bCs/>
          <w:lang w:val="pt-BR"/>
        </w:rPr>
        <w:tab/>
      </w:r>
      <w:r>
        <w:rPr>
          <w:bCs/>
          <w:lang w:val="pt-BR"/>
        </w:rPr>
        <w:tab/>
      </w:r>
      <w:r>
        <w:rPr>
          <w:bCs/>
          <w:lang w:val="pt-BR"/>
        </w:rPr>
        <w:tab/>
      </w:r>
      <w:r>
        <w:rPr>
          <w:bCs/>
          <w:lang w:val="pt-BR"/>
        </w:rPr>
        <w:tab/>
      </w:r>
      <w:r>
        <w:rPr>
          <w:bCs/>
          <w:lang w:val="pt-BR"/>
        </w:rPr>
        <w:tab/>
        <w:t xml:space="preserve">B. </w:t>
      </w:r>
      <w:r>
        <w:rPr>
          <w:lang w:val="pt-BR"/>
        </w:rPr>
        <w:t>a-b-c</w:t>
      </w:r>
      <w:r>
        <w:rPr>
          <w:lang w:val="pt-BR"/>
        </w:rPr>
        <w:tab/>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C. </w:t>
      </w:r>
      <w:r>
        <w:rPr>
          <w:b/>
          <w:highlight w:val="cyan"/>
          <w:lang w:val="pt-BR"/>
        </w:rPr>
        <w:t>b-c-a</w:t>
      </w:r>
      <w:r>
        <w:rPr>
          <w:bCs/>
          <w:lang w:val="pt-BR"/>
        </w:rPr>
        <w:tab/>
      </w:r>
      <w:r>
        <w:rPr>
          <w:bCs/>
          <w:lang w:val="pt-BR"/>
        </w:rPr>
        <w:tab/>
      </w:r>
      <w:r>
        <w:rPr>
          <w:bCs/>
          <w:lang w:val="pt-BR"/>
        </w:rPr>
        <w:tab/>
      </w:r>
      <w:r>
        <w:rPr>
          <w:bCs/>
          <w:lang w:val="pt-BR"/>
        </w:rPr>
        <w:tab/>
      </w:r>
      <w:r>
        <w:rPr>
          <w:bCs/>
          <w:lang w:val="pt-BR"/>
        </w:rPr>
        <w:tab/>
      </w:r>
      <w:r>
        <w:rPr>
          <w:bCs/>
          <w:lang w:val="pt-BR"/>
        </w:rPr>
        <w:tab/>
        <w:t xml:space="preserve">D. </w:t>
      </w:r>
      <w:r>
        <w:rPr>
          <w:lang w:val="pt-BR"/>
        </w:rPr>
        <w:t>c-b-a</w:t>
      </w:r>
    </w:p>
    <w:p w:rsidR="00242E53" w:rsidRDefault="00242E53" w:rsidP="00242E53">
      <w:pPr>
        <w:spacing w:line="360" w:lineRule="auto"/>
        <w:rPr>
          <w:bCs/>
        </w:rPr>
      </w:pPr>
      <w:r>
        <w:rPr>
          <w:b/>
          <w:bCs/>
          <w:highlight w:val="yellow"/>
          <w:lang w:val="pt-BR"/>
        </w:rPr>
        <w:t xml:space="preserve">Giải Thích: </w:t>
      </w:r>
      <w:r>
        <w:rPr>
          <w:bCs/>
          <w:highlight w:val="yellow"/>
          <w:lang w:val="pt-BR"/>
        </w:rPr>
        <w:t>Kiến thức về sắp xếp câu tạo thành đoạn hội thoại</w:t>
      </w:r>
      <w:r>
        <w:rPr>
          <w:bCs/>
          <w:lang w:val="pt-BR"/>
        </w:rPr>
        <w:br/>
      </w:r>
      <w:r>
        <w:rPr>
          <w:b/>
          <w:lang w:val="pt-BR"/>
        </w:rPr>
        <w:t>b</w:t>
      </w:r>
      <w:r>
        <w:rPr>
          <w:bCs/>
          <w:lang w:val="pt-BR"/>
        </w:rPr>
        <w:t>. Đây là câu mở đầu tự nhiên nhất vì Emma bày tỏ sự thích thú với lớp học ngoài trời mới: “I love our new outdoor classroom by the garden!”. Câu này giới thiệu bối cảnh và chủ đề của đoạn hội thoại, tạo nền để hai bạn tiếp tục trò chuyện về trải nghiệm học tập ngoài trời.</w:t>
      </w:r>
      <w:r>
        <w:rPr>
          <w:bCs/>
          <w:lang w:val="pt-BR"/>
        </w:rPr>
        <w:br/>
      </w:r>
      <w:r>
        <w:rPr>
          <w:b/>
          <w:lang w:val="pt-BR"/>
        </w:rPr>
        <w:t>c.</w:t>
      </w:r>
      <w:r>
        <w:rPr>
          <w:bCs/>
          <w:lang w:val="pt-BR"/>
        </w:rPr>
        <w:t xml:space="preserve"> Alex phản hồi trực tiếp và hợp lý nhất sau câu b: “Me too! </w:t>
      </w:r>
      <w:r>
        <w:rPr>
          <w:bCs/>
        </w:rPr>
        <w:t>I learn faster when I can touch real plants and hear the birds singing.” Câu này thể hiện sự đồng tình và bổ sung lý do, cho thấy Alex cũng có cảm nhận tích cực như Emma.</w:t>
      </w:r>
      <w:r>
        <w:rPr>
          <w:bCs/>
        </w:rPr>
        <w:br/>
      </w:r>
      <w:r>
        <w:rPr>
          <w:b/>
        </w:rPr>
        <w:t>a</w:t>
      </w:r>
      <w:r>
        <w:rPr>
          <w:bCs/>
        </w:rPr>
        <w:t>. Emma tiếp tục bằng lời đề xuất thực tế dựa trên cảm xúc đã được chia sẻ: “Let's ask our teacher if we can study here every day!” Đây là câu kết hợp lý vì nó hành động hóa cảm xúc ban đầu, khép lại đoạn hội thoại bằng một ý tưởng cụ thể.</w:t>
      </w:r>
    </w:p>
    <w:p w:rsidR="00242E53" w:rsidRDefault="00242E53" w:rsidP="00242E53">
      <w:pPr>
        <w:spacing w:line="360" w:lineRule="auto"/>
        <w:rPr>
          <w:bCs/>
        </w:rPr>
      </w:pPr>
    </w:p>
    <w:p w:rsidR="00242E53" w:rsidRDefault="00242E53" w:rsidP="00242E53">
      <w:pPr>
        <w:spacing w:line="360" w:lineRule="auto"/>
        <w:rPr>
          <w:b/>
          <w:bCs/>
        </w:rPr>
      </w:pPr>
      <w:r>
        <w:rPr>
          <w:b/>
          <w:bCs/>
        </w:rPr>
        <w:t>Question 14:</w:t>
      </w:r>
    </w:p>
    <w:p w:rsidR="00242E53" w:rsidRDefault="00D939D0" w:rsidP="00D939D0">
      <w:pPr>
        <w:tabs>
          <w:tab w:val="left" w:pos="425"/>
        </w:tabs>
        <w:spacing w:line="360" w:lineRule="auto"/>
        <w:ind w:left="425" w:hanging="425"/>
      </w:pPr>
      <w:r>
        <w:rPr>
          <w:b/>
          <w:bCs/>
        </w:rPr>
        <w:t>f.</w:t>
      </w:r>
      <w:r>
        <w:rPr>
          <w:b/>
          <w:bCs/>
        </w:rPr>
        <w:tab/>
      </w:r>
      <w:r w:rsidR="00242E53">
        <w:t>Sam: New Zealand did this for their river, and it worked well because pollution stopped quickly after that.</w:t>
      </w:r>
    </w:p>
    <w:p w:rsidR="00242E53" w:rsidRDefault="00D939D0" w:rsidP="00D939D0">
      <w:pPr>
        <w:tabs>
          <w:tab w:val="left" w:pos="425"/>
        </w:tabs>
        <w:spacing w:line="360" w:lineRule="auto"/>
        <w:ind w:left="425" w:hanging="425"/>
      </w:pPr>
      <w:r>
        <w:rPr>
          <w:b/>
          <w:bCs/>
        </w:rPr>
        <w:t>g.</w:t>
      </w:r>
      <w:r>
        <w:rPr>
          <w:b/>
          <w:bCs/>
        </w:rPr>
        <w:tab/>
      </w:r>
      <w:r w:rsidR="00242E53">
        <w:t>Maya: I heard that some countries give legal rights to forests, but I don't understand how trees can have rights like people.</w:t>
      </w:r>
    </w:p>
    <w:p w:rsidR="00242E53" w:rsidRDefault="00D939D0" w:rsidP="00D939D0">
      <w:pPr>
        <w:tabs>
          <w:tab w:val="left" w:pos="425"/>
        </w:tabs>
        <w:spacing w:line="360" w:lineRule="auto"/>
        <w:ind w:left="425" w:hanging="425"/>
      </w:pPr>
      <w:r>
        <w:rPr>
          <w:b/>
          <w:bCs/>
        </w:rPr>
        <w:t>h.</w:t>
      </w:r>
      <w:r>
        <w:rPr>
          <w:b/>
          <w:bCs/>
        </w:rPr>
        <w:tab/>
      </w:r>
      <w:r w:rsidR="00242E53">
        <w:t>Maya: I think this is smart because nature needs protection, and traditional laws weren't strong enough to help.</w:t>
      </w:r>
    </w:p>
    <w:p w:rsidR="00242E53" w:rsidRDefault="00D939D0" w:rsidP="00D939D0">
      <w:pPr>
        <w:tabs>
          <w:tab w:val="left" w:pos="425"/>
        </w:tabs>
        <w:spacing w:line="360" w:lineRule="auto"/>
        <w:ind w:left="425" w:hanging="425"/>
      </w:pPr>
      <w:r>
        <w:rPr>
          <w:b/>
          <w:bCs/>
        </w:rPr>
        <w:t>i.</w:t>
      </w:r>
      <w:r>
        <w:rPr>
          <w:b/>
          <w:bCs/>
        </w:rPr>
        <w:tab/>
      </w:r>
      <w:r w:rsidR="00242E53">
        <w:t>Maya: When companies want to cut down trees, the forest can now say 'no' through its legal representatives.</w:t>
      </w:r>
    </w:p>
    <w:p w:rsidR="00242E53" w:rsidRDefault="00D939D0" w:rsidP="00D939D0">
      <w:pPr>
        <w:tabs>
          <w:tab w:val="left" w:pos="425"/>
        </w:tabs>
        <w:spacing w:line="360" w:lineRule="auto"/>
        <w:ind w:left="425" w:hanging="425"/>
        <w:rPr>
          <w:b/>
          <w:bCs/>
        </w:rPr>
      </w:pPr>
      <w:r>
        <w:rPr>
          <w:b/>
          <w:bCs/>
        </w:rPr>
        <w:t>j.</w:t>
      </w:r>
      <w:r>
        <w:rPr>
          <w:b/>
          <w:bCs/>
        </w:rPr>
        <w:tab/>
      </w:r>
      <w:r w:rsidR="00242E53">
        <w:t>Sam: It sounds strange, but it helps protect nature because lawyers can fight for the forests in court.</w:t>
      </w:r>
    </w:p>
    <w:p w:rsidR="00242E53" w:rsidRDefault="00242E53" w:rsidP="00242E53">
      <w:pPr>
        <w:spacing w:line="360" w:lineRule="auto"/>
        <w:rPr>
          <w:bCs/>
          <w:lang w:val="pt-BR"/>
        </w:rPr>
      </w:pPr>
      <w:r>
        <w:rPr>
          <w:b/>
          <w:bCs/>
          <w:highlight w:val="cyan"/>
          <w:lang w:val="pt-BR"/>
        </w:rPr>
        <w:t xml:space="preserve">A. </w:t>
      </w:r>
      <w:r>
        <w:rPr>
          <w:b/>
          <w:highlight w:val="cyan"/>
          <w:lang w:val="pt-BR"/>
        </w:rPr>
        <w:t>b-e-d-a-c</w:t>
      </w:r>
      <w:r>
        <w:rPr>
          <w:bCs/>
          <w:lang w:val="pt-BR"/>
        </w:rPr>
        <w:tab/>
      </w:r>
      <w:r>
        <w:rPr>
          <w:bCs/>
          <w:lang w:val="pt-BR"/>
        </w:rPr>
        <w:tab/>
      </w:r>
      <w:r>
        <w:rPr>
          <w:bCs/>
          <w:lang w:val="pt-BR"/>
        </w:rPr>
        <w:tab/>
      </w:r>
      <w:r>
        <w:rPr>
          <w:bCs/>
          <w:lang w:val="pt-BR"/>
        </w:rPr>
        <w:tab/>
      </w:r>
      <w:r>
        <w:rPr>
          <w:bCs/>
          <w:lang w:val="pt-BR"/>
        </w:rPr>
        <w:tab/>
        <w:t xml:space="preserve">B. </w:t>
      </w:r>
      <w:r>
        <w:rPr>
          <w:lang w:val="pt-BR"/>
        </w:rPr>
        <w:t>e-d-b-c-a</w:t>
      </w:r>
      <w:r>
        <w:rPr>
          <w:bCs/>
          <w:lang w:val="pt-BR"/>
        </w:rPr>
        <w:tab/>
      </w:r>
      <w:r>
        <w:rPr>
          <w:bCs/>
          <w:lang w:val="pt-BR"/>
        </w:rPr>
        <w:tab/>
      </w:r>
      <w:r>
        <w:rPr>
          <w:bCs/>
          <w:lang w:val="pt-BR"/>
        </w:rPr>
        <w:tab/>
      </w:r>
      <w:r>
        <w:rPr>
          <w:bCs/>
          <w:lang w:val="pt-BR"/>
        </w:rPr>
        <w:tab/>
      </w:r>
      <w:r>
        <w:rPr>
          <w:bCs/>
          <w:lang w:val="pt-BR"/>
        </w:rPr>
        <w:tab/>
        <w:t xml:space="preserve">C. </w:t>
      </w:r>
      <w:r>
        <w:rPr>
          <w:lang w:val="pt-BR"/>
        </w:rPr>
        <w:t>b-c-e-d-a</w:t>
      </w:r>
      <w:r>
        <w:rPr>
          <w:bCs/>
          <w:lang w:val="pt-BR"/>
        </w:rPr>
        <w:tab/>
      </w:r>
      <w:r>
        <w:rPr>
          <w:bCs/>
          <w:lang w:val="pt-BR"/>
        </w:rPr>
        <w:tab/>
      </w:r>
      <w:r>
        <w:rPr>
          <w:bCs/>
          <w:lang w:val="pt-BR"/>
        </w:rPr>
        <w:tab/>
      </w:r>
      <w:r>
        <w:rPr>
          <w:bCs/>
          <w:lang w:val="pt-BR"/>
        </w:rPr>
        <w:tab/>
      </w:r>
      <w:r>
        <w:rPr>
          <w:bCs/>
          <w:lang w:val="pt-BR"/>
        </w:rPr>
        <w:tab/>
        <w:t xml:space="preserve">D. </w:t>
      </w:r>
      <w:r>
        <w:rPr>
          <w:lang w:val="pt-BR"/>
        </w:rPr>
        <w:t>a-b-d-e-c</w:t>
      </w:r>
    </w:p>
    <w:p w:rsidR="00242E53" w:rsidRDefault="00242E53" w:rsidP="00242E53">
      <w:pPr>
        <w:spacing w:line="360" w:lineRule="auto"/>
        <w:rPr>
          <w:bCs/>
        </w:rPr>
      </w:pPr>
      <w:r>
        <w:rPr>
          <w:b/>
          <w:bCs/>
          <w:highlight w:val="yellow"/>
          <w:lang w:val="pt-BR"/>
        </w:rPr>
        <w:lastRenderedPageBreak/>
        <w:t xml:space="preserve">Giải Thích: </w:t>
      </w:r>
      <w:r>
        <w:rPr>
          <w:bCs/>
          <w:highlight w:val="yellow"/>
          <w:lang w:val="pt-BR"/>
        </w:rPr>
        <w:t>Kiến thức về sắp xếp câu tạo thành đoạn hội thoại</w:t>
      </w:r>
      <w:r>
        <w:rPr>
          <w:bCs/>
          <w:lang w:val="pt-BR"/>
        </w:rPr>
        <w:br/>
      </w:r>
      <w:r>
        <w:rPr>
          <w:b/>
          <w:lang w:val="pt-BR"/>
        </w:rPr>
        <w:t>b.</w:t>
      </w:r>
      <w:r>
        <w:rPr>
          <w:bCs/>
          <w:lang w:val="pt-BR"/>
        </w:rPr>
        <w:t xml:space="preserve"> Maya mở đầu cuộc trò chuyện bằng cách đặt câu hỏi và nêu sự thắc mắc: “I heard that some countries give legal rights to forests, but I don't understand how trees can have rights like people.” </w:t>
      </w:r>
      <w:r>
        <w:rPr>
          <w:bCs/>
        </w:rPr>
        <w:t>Câu này tự nhiên để mở đầu vì đưa ra thông tin mới và tạo ra vấn đề cần giải thích.</w:t>
      </w:r>
      <w:r>
        <w:rPr>
          <w:bCs/>
        </w:rPr>
        <w:br/>
      </w:r>
      <w:r>
        <w:rPr>
          <w:b/>
        </w:rPr>
        <w:t>e.</w:t>
      </w:r>
      <w:r>
        <w:rPr>
          <w:bCs/>
        </w:rPr>
        <w:t xml:space="preserve"> Sam trả lời trực tiếp câu hỏi của Maya: “It sounds strange, but it helps protect nature because lawyers can fight for the forests in court.” Câu này giải thích cơ chế và lý do tại sao rừng có thể có quyền pháp lý.</w:t>
      </w:r>
      <w:r>
        <w:rPr>
          <w:bCs/>
        </w:rPr>
        <w:br/>
      </w:r>
      <w:r>
        <w:rPr>
          <w:b/>
        </w:rPr>
        <w:t>d.</w:t>
      </w:r>
      <w:r>
        <w:rPr>
          <w:bCs/>
        </w:rPr>
        <w:t xml:space="preserve"> Maya tiếp tục bằng cách diễn đạt lại và mở rộng thông tin Sam vừa nói: “When companies want to cut down trees, the forest can now say 'no' through its legal representatives.” Câu này cho thấy Maya đã hiểu cơ chế và diễn giải cụ thể hơn.</w:t>
      </w:r>
      <w:r>
        <w:rPr>
          <w:bCs/>
        </w:rPr>
        <w:br/>
      </w:r>
      <w:r>
        <w:rPr>
          <w:b/>
        </w:rPr>
        <w:t>a.</w:t>
      </w:r>
      <w:r>
        <w:rPr>
          <w:bCs/>
        </w:rPr>
        <w:t xml:space="preserve"> Sam bổ sung ví dụ thực tế: “New Zealand did this for their river, and it worked well because pollution stopped quickly after that.” Câu này giúp chứng minh mô hình hoạt động ngoài đời thực.</w:t>
      </w:r>
      <w:r>
        <w:rPr>
          <w:bCs/>
        </w:rPr>
        <w:br/>
      </w:r>
      <w:r>
        <w:rPr>
          <w:b/>
        </w:rPr>
        <w:t>c.</w:t>
      </w:r>
      <w:r>
        <w:rPr>
          <w:bCs/>
        </w:rPr>
        <w:t xml:space="preserve"> Maya kết thúc bằng nhận xét tổng quát: “I think this is smart because nature needs protection, and traditional laws weren't strong enough to help.” Câu này tổng kết quan điểm và tạo kết thúc tự nhiên cho đoạn hội thoại.</w:t>
      </w:r>
    </w:p>
    <w:p w:rsidR="00242E53" w:rsidRDefault="00242E53" w:rsidP="00242E53">
      <w:pPr>
        <w:spacing w:line="360" w:lineRule="auto"/>
        <w:rPr>
          <w:bCs/>
        </w:rPr>
      </w:pPr>
    </w:p>
    <w:p w:rsidR="00242E53" w:rsidRDefault="00242E53" w:rsidP="00242E53">
      <w:pPr>
        <w:spacing w:line="360" w:lineRule="auto"/>
        <w:rPr>
          <w:b/>
          <w:bCs/>
        </w:rPr>
      </w:pPr>
      <w:r>
        <w:rPr>
          <w:b/>
          <w:bCs/>
        </w:rPr>
        <w:t>Question 15:</w:t>
      </w:r>
    </w:p>
    <w:p w:rsidR="00242E53" w:rsidRDefault="00242E53" w:rsidP="00242E53">
      <w:pPr>
        <w:spacing w:line="360" w:lineRule="auto"/>
      </w:pPr>
      <w:r>
        <w:t>Dear Lisa,</w:t>
      </w:r>
    </w:p>
    <w:p w:rsidR="00242E53" w:rsidRDefault="00D939D0" w:rsidP="00D939D0">
      <w:pPr>
        <w:tabs>
          <w:tab w:val="left" w:pos="425"/>
        </w:tabs>
        <w:spacing w:line="360" w:lineRule="auto"/>
        <w:ind w:left="425" w:hanging="425"/>
      </w:pPr>
      <w:r>
        <w:rPr>
          <w:b/>
          <w:bCs/>
        </w:rPr>
        <w:t>f.</w:t>
      </w:r>
      <w:r>
        <w:rPr>
          <w:b/>
          <w:bCs/>
        </w:rPr>
        <w:tab/>
      </w:r>
      <w:r w:rsidR="00242E53">
        <w:t>If we combine technology with nature protection, ecotourism will become more sustainable and profitable.</w:t>
      </w:r>
    </w:p>
    <w:p w:rsidR="00242E53" w:rsidRDefault="00D939D0" w:rsidP="00D939D0">
      <w:pPr>
        <w:tabs>
          <w:tab w:val="left" w:pos="425"/>
        </w:tabs>
        <w:spacing w:line="360" w:lineRule="auto"/>
        <w:ind w:left="425" w:hanging="425"/>
      </w:pPr>
      <w:r>
        <w:rPr>
          <w:b/>
          <w:bCs/>
        </w:rPr>
        <w:t>g.</w:t>
      </w:r>
      <w:r>
        <w:rPr>
          <w:b/>
          <w:bCs/>
        </w:rPr>
        <w:tab/>
      </w:r>
      <w:r w:rsidR="00242E53">
        <w:t>Although the virtual reality tours are expensive, they let people explore rainforests without damaging them.</w:t>
      </w:r>
    </w:p>
    <w:p w:rsidR="00242E53" w:rsidRDefault="00D939D0" w:rsidP="00D939D0">
      <w:pPr>
        <w:tabs>
          <w:tab w:val="left" w:pos="425"/>
        </w:tabs>
        <w:spacing w:line="360" w:lineRule="auto"/>
        <w:ind w:left="425" w:hanging="425"/>
      </w:pPr>
      <w:r>
        <w:rPr>
          <w:b/>
          <w:bCs/>
        </w:rPr>
        <w:t>h.</w:t>
      </w:r>
      <w:r>
        <w:rPr>
          <w:b/>
          <w:bCs/>
        </w:rPr>
        <w:tab/>
      </w:r>
      <w:r w:rsidR="00242E53">
        <w:t>When tourists use our solar-powered boats, they can see dolphins while protecting the ocean environment.</w:t>
      </w:r>
    </w:p>
    <w:p w:rsidR="00242E53" w:rsidRDefault="00D939D0" w:rsidP="00D939D0">
      <w:pPr>
        <w:tabs>
          <w:tab w:val="left" w:pos="425"/>
        </w:tabs>
        <w:spacing w:line="360" w:lineRule="auto"/>
        <w:ind w:left="425" w:hanging="425"/>
      </w:pPr>
      <w:r>
        <w:rPr>
          <w:b/>
          <w:bCs/>
        </w:rPr>
        <w:t>i.</w:t>
      </w:r>
      <w:r>
        <w:rPr>
          <w:b/>
          <w:bCs/>
        </w:rPr>
        <w:tab/>
      </w:r>
      <w:r w:rsidR="00242E53">
        <w:t>I'm excited about the new ecotourism project because it will help both travelers and nature.</w:t>
      </w:r>
    </w:p>
    <w:p w:rsidR="00242E53" w:rsidRDefault="00D939D0" w:rsidP="00D939D0">
      <w:pPr>
        <w:tabs>
          <w:tab w:val="left" w:pos="425"/>
        </w:tabs>
        <w:spacing w:line="360" w:lineRule="auto"/>
        <w:ind w:left="425" w:hanging="425"/>
      </w:pPr>
      <w:r>
        <w:rPr>
          <w:b/>
          <w:bCs/>
        </w:rPr>
        <w:t>j.</w:t>
      </w:r>
      <w:r>
        <w:rPr>
          <w:b/>
          <w:bCs/>
        </w:rPr>
        <w:tab/>
      </w:r>
      <w:r w:rsidR="00242E53">
        <w:t>Since local guides use smartphone apps, visitors learn more about wildlife than they did before.</w:t>
      </w:r>
    </w:p>
    <w:p w:rsidR="00242E53" w:rsidRDefault="00242E53" w:rsidP="00242E53">
      <w:pPr>
        <w:spacing w:line="360" w:lineRule="auto"/>
        <w:rPr>
          <w:lang w:val="pt-BR"/>
        </w:rPr>
      </w:pPr>
      <w:r>
        <w:rPr>
          <w:lang w:val="pt-BR"/>
        </w:rPr>
        <w:t>Best wishes,</w:t>
      </w:r>
    </w:p>
    <w:p w:rsidR="00242E53" w:rsidRDefault="00242E53" w:rsidP="00242E53">
      <w:pPr>
        <w:spacing w:line="360" w:lineRule="auto"/>
        <w:rPr>
          <w:b/>
          <w:bCs/>
          <w:lang w:val="pt-BR"/>
        </w:rPr>
      </w:pPr>
      <w:r>
        <w:rPr>
          <w:lang w:val="pt-BR"/>
        </w:rPr>
        <w:t>LK</w:t>
      </w:r>
    </w:p>
    <w:p w:rsidR="00242E53" w:rsidRDefault="00242E53" w:rsidP="00242E53">
      <w:pPr>
        <w:spacing w:line="360" w:lineRule="auto"/>
        <w:rPr>
          <w:bCs/>
          <w:lang w:val="pt-BR"/>
        </w:rPr>
      </w:pPr>
      <w:r>
        <w:rPr>
          <w:b/>
          <w:bCs/>
          <w:lang w:val="pt-BR"/>
        </w:rPr>
        <w:t xml:space="preserve">A. </w:t>
      </w:r>
      <w:r>
        <w:rPr>
          <w:lang w:val="pt-BR"/>
        </w:rPr>
        <w:t>b-c-e-d-a</w:t>
      </w:r>
      <w:r>
        <w:rPr>
          <w:bCs/>
          <w:lang w:val="pt-BR"/>
        </w:rPr>
        <w:tab/>
      </w:r>
      <w:r>
        <w:rPr>
          <w:bCs/>
          <w:lang w:val="pt-BR"/>
        </w:rPr>
        <w:tab/>
      </w:r>
      <w:r>
        <w:rPr>
          <w:bCs/>
          <w:lang w:val="pt-BR"/>
        </w:rPr>
        <w:tab/>
      </w:r>
      <w:r>
        <w:rPr>
          <w:bCs/>
          <w:lang w:val="pt-BR"/>
        </w:rPr>
        <w:tab/>
      </w:r>
      <w:r>
        <w:rPr>
          <w:bCs/>
          <w:lang w:val="pt-BR"/>
        </w:rPr>
        <w:tab/>
        <w:t xml:space="preserve">B. </w:t>
      </w:r>
      <w:r>
        <w:rPr>
          <w:lang w:val="pt-BR"/>
        </w:rPr>
        <w:t>e-d-b-c-a</w:t>
      </w:r>
      <w:r>
        <w:rPr>
          <w:bCs/>
          <w:lang w:val="pt-BR"/>
        </w:rPr>
        <w:tab/>
      </w:r>
      <w:r>
        <w:rPr>
          <w:bCs/>
          <w:lang w:val="pt-BR"/>
        </w:rPr>
        <w:tab/>
      </w:r>
      <w:r>
        <w:rPr>
          <w:bCs/>
          <w:lang w:val="pt-BR"/>
        </w:rPr>
        <w:tab/>
      </w:r>
      <w:r>
        <w:rPr>
          <w:bCs/>
          <w:lang w:val="pt-BR"/>
        </w:rPr>
        <w:tab/>
      </w:r>
      <w:r>
        <w:rPr>
          <w:bCs/>
          <w:lang w:val="pt-BR"/>
        </w:rPr>
        <w:tab/>
        <w:t xml:space="preserve">C. </w:t>
      </w:r>
      <w:r>
        <w:rPr>
          <w:lang w:val="pt-BR"/>
        </w:rPr>
        <w:t>c-a-d-e-b</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D. </w:t>
      </w:r>
      <w:r>
        <w:rPr>
          <w:b/>
          <w:highlight w:val="cyan"/>
          <w:lang w:val="pt-BR"/>
        </w:rPr>
        <w:t>d-c-b-e-a</w:t>
      </w:r>
    </w:p>
    <w:p w:rsidR="00242E53" w:rsidRDefault="00242E53" w:rsidP="00242E53">
      <w:pPr>
        <w:spacing w:line="360" w:lineRule="auto"/>
        <w:rPr>
          <w:bCs/>
        </w:rPr>
      </w:pPr>
      <w:r>
        <w:rPr>
          <w:b/>
          <w:bCs/>
          <w:highlight w:val="yellow"/>
          <w:lang w:val="pt-BR"/>
        </w:rPr>
        <w:t xml:space="preserve">Giải Thích: </w:t>
      </w:r>
      <w:r>
        <w:rPr>
          <w:bCs/>
          <w:highlight w:val="yellow"/>
          <w:lang w:val="pt-BR"/>
        </w:rPr>
        <w:t>Kiến thức về sắp xếp tạo thành bức thư</w:t>
      </w:r>
      <w:r>
        <w:rPr>
          <w:bCs/>
          <w:lang w:val="pt-BR"/>
        </w:rPr>
        <w:br/>
      </w:r>
      <w:r>
        <w:rPr>
          <w:b/>
          <w:lang w:val="pt-BR"/>
        </w:rPr>
        <w:t>d.</w:t>
      </w:r>
      <w:r>
        <w:rPr>
          <w:bCs/>
          <w:lang w:val="pt-BR"/>
        </w:rPr>
        <w:t xml:space="preserve"> Đây là câu mở đầu phù hợp nhất cho một bức thư, vì nó giới thiệu cảm xúc và chủ đề chính: “I'm excited about the new ecotourism project because it will help both travelers and nature.” Câu mở đầu phải mang tính giới thiệu chung, và câu này làm rõ ý: người viết đang nói về một dự án du lịch sinh thái mới.</w:t>
      </w:r>
      <w:r>
        <w:rPr>
          <w:bCs/>
          <w:lang w:val="pt-BR"/>
        </w:rPr>
        <w:br/>
      </w:r>
      <w:r>
        <w:rPr>
          <w:b/>
          <w:lang w:val="pt-BR"/>
        </w:rPr>
        <w:t>c.</w:t>
      </w:r>
      <w:r>
        <w:rPr>
          <w:bCs/>
          <w:lang w:val="pt-BR"/>
        </w:rPr>
        <w:t xml:space="preserve"> Sau khi giới thiệu chủ đề, câu c tiếp nối bằng một ví dụ cụ thể: “When tourists use our solar-powered boats, they can see dolphins while protecting the ocean environment.” Câu này minh họa lợi ích của dự án, phù hợp để phát triển nội dung sau câu d.</w:t>
      </w:r>
      <w:r>
        <w:rPr>
          <w:bCs/>
          <w:lang w:val="pt-BR"/>
        </w:rPr>
        <w:br/>
      </w:r>
      <w:r>
        <w:rPr>
          <w:b/>
          <w:lang w:val="pt-BR"/>
        </w:rPr>
        <w:t>b.</w:t>
      </w:r>
      <w:r>
        <w:rPr>
          <w:bCs/>
          <w:lang w:val="pt-BR"/>
        </w:rPr>
        <w:t xml:space="preserve"> Tiếp theo, câu b mở rộng sang một lợi ích khác của công nghệ: “Although the virtual reality tours are expensive, they let people explore rainforests without damaging them.” Câu này liên kết tốt với ý bảo vệ môi trường và bổ sung thêm một minh chứng khác.</w:t>
      </w:r>
      <w:r>
        <w:rPr>
          <w:bCs/>
          <w:lang w:val="pt-BR"/>
        </w:rPr>
        <w:br/>
      </w:r>
      <w:r>
        <w:rPr>
          <w:b/>
          <w:lang w:val="pt-BR"/>
        </w:rPr>
        <w:lastRenderedPageBreak/>
        <w:t>e.</w:t>
      </w:r>
      <w:r>
        <w:rPr>
          <w:bCs/>
          <w:lang w:val="pt-BR"/>
        </w:rPr>
        <w:t xml:space="preserve"> Câu e mở rộng thêm một ý bổ trợ khác: “Since local guides use smartphone apps, visitors learn more about wildlife than they did before.” Đây là thêm một lợi ích giúp khách du lịch hiểu biết hơn, liên quan mật thiết đến chủ đề công nghệ và du lịch sinh thái.</w:t>
      </w:r>
      <w:r>
        <w:rPr>
          <w:bCs/>
          <w:lang w:val="pt-BR"/>
        </w:rPr>
        <w:br/>
      </w:r>
      <w:r>
        <w:rPr>
          <w:b/>
          <w:lang w:val="pt-BR"/>
        </w:rPr>
        <w:t>a.</w:t>
      </w:r>
      <w:r>
        <w:rPr>
          <w:bCs/>
          <w:lang w:val="pt-BR"/>
        </w:rPr>
        <w:t xml:space="preserve"> Cuối thư là câu mang tính tổng kết hướng về tương lai: “If we combine technology with nature protection, ecotourism will become more sustainable and profitable.” Đây là câu lý tưởng để kết thư vì nó tổng hợp toàn bộ các ý đã nêu và đưa ra kết luận chung.</w:t>
      </w:r>
    </w:p>
    <w:p w:rsidR="00242E53" w:rsidRDefault="00242E53" w:rsidP="00242E53">
      <w:pPr>
        <w:spacing w:line="360" w:lineRule="auto"/>
        <w:rPr>
          <w:bCs/>
          <w:lang w:val="pt-BR"/>
        </w:rPr>
      </w:pPr>
    </w:p>
    <w:p w:rsidR="00242E53" w:rsidRDefault="00242E53" w:rsidP="00242E53">
      <w:pPr>
        <w:spacing w:line="360" w:lineRule="auto"/>
        <w:rPr>
          <w:b/>
          <w:bCs/>
        </w:rPr>
      </w:pPr>
      <w:r>
        <w:rPr>
          <w:b/>
          <w:bCs/>
        </w:rPr>
        <w:t>Question 16:</w:t>
      </w:r>
    </w:p>
    <w:p w:rsidR="00242E53" w:rsidRDefault="00D939D0" w:rsidP="00D939D0">
      <w:pPr>
        <w:tabs>
          <w:tab w:val="left" w:pos="425"/>
        </w:tabs>
        <w:spacing w:line="360" w:lineRule="auto"/>
        <w:ind w:left="425" w:hanging="425"/>
      </w:pPr>
      <w:r>
        <w:rPr>
          <w:b/>
          <w:bCs/>
        </w:rPr>
        <w:t>f.</w:t>
      </w:r>
      <w:r>
        <w:rPr>
          <w:b/>
          <w:bCs/>
        </w:rPr>
        <w:tab/>
      </w:r>
      <w:r w:rsidR="00242E53">
        <w:t>First, look for certifications from green organizations, and check if they follow international environmental standards.</w:t>
      </w:r>
    </w:p>
    <w:p w:rsidR="00242E53" w:rsidRDefault="00D939D0" w:rsidP="00D939D0">
      <w:pPr>
        <w:tabs>
          <w:tab w:val="left" w:pos="425"/>
        </w:tabs>
        <w:spacing w:line="360" w:lineRule="auto"/>
        <w:ind w:left="425" w:hanging="425"/>
      </w:pPr>
      <w:r>
        <w:rPr>
          <w:b/>
          <w:bCs/>
        </w:rPr>
        <w:t>g.</w:t>
      </w:r>
      <w:r>
        <w:rPr>
          <w:b/>
          <w:bCs/>
        </w:rPr>
        <w:tab/>
      </w:r>
      <w:r w:rsidR="00242E53">
        <w:t>The best companies use renewable energy and limit group sizes so they don't damage the natural environment you want to visit.</w:t>
      </w:r>
    </w:p>
    <w:p w:rsidR="00242E53" w:rsidRDefault="00D939D0" w:rsidP="00D939D0">
      <w:pPr>
        <w:tabs>
          <w:tab w:val="left" w:pos="425"/>
        </w:tabs>
        <w:spacing w:line="360" w:lineRule="auto"/>
        <w:ind w:left="425" w:hanging="425"/>
      </w:pPr>
      <w:r>
        <w:rPr>
          <w:b/>
          <w:bCs/>
        </w:rPr>
        <w:t>h.</w:t>
      </w:r>
      <w:r>
        <w:rPr>
          <w:b/>
          <w:bCs/>
        </w:rPr>
        <w:tab/>
      </w:r>
      <w:r w:rsidR="00242E53">
        <w:t>Before you book, read customer reviews online and ask questions about their practices because this helps you make the right choice.</w:t>
      </w:r>
    </w:p>
    <w:p w:rsidR="00242E53" w:rsidRDefault="00D939D0" w:rsidP="00D939D0">
      <w:pPr>
        <w:tabs>
          <w:tab w:val="left" w:pos="425"/>
        </w:tabs>
        <w:spacing w:line="360" w:lineRule="auto"/>
        <w:ind w:left="425" w:hanging="425"/>
      </w:pPr>
      <w:r>
        <w:rPr>
          <w:b/>
          <w:bCs/>
        </w:rPr>
        <w:t>i.</w:t>
      </w:r>
      <w:r>
        <w:rPr>
          <w:b/>
          <w:bCs/>
        </w:rPr>
        <w:tab/>
      </w:r>
      <w:r w:rsidR="00242E53">
        <w:t>When you plan an eco-trip, choosing the right operator is important because it affects both nature and local communities.</w:t>
      </w:r>
    </w:p>
    <w:p w:rsidR="00242E53" w:rsidRDefault="00D939D0" w:rsidP="00D939D0">
      <w:pPr>
        <w:tabs>
          <w:tab w:val="left" w:pos="425"/>
        </w:tabs>
        <w:spacing w:line="360" w:lineRule="auto"/>
        <w:ind w:left="425" w:hanging="425"/>
        <w:rPr>
          <w:b/>
          <w:bCs/>
        </w:rPr>
      </w:pPr>
      <w:r>
        <w:rPr>
          <w:b/>
          <w:bCs/>
        </w:rPr>
        <w:t>j.</w:t>
      </w:r>
      <w:r>
        <w:rPr>
          <w:b/>
          <w:bCs/>
        </w:rPr>
        <w:tab/>
      </w:r>
      <w:r w:rsidR="00242E53">
        <w:t>Since ethical operators work with local people, they should hire local guides and support community projects that benefit everyone.</w:t>
      </w:r>
    </w:p>
    <w:p w:rsidR="00242E53" w:rsidRDefault="00242E53" w:rsidP="00242E53">
      <w:pPr>
        <w:spacing w:line="360" w:lineRule="auto"/>
        <w:rPr>
          <w:bCs/>
          <w:lang w:val="pt-BR"/>
        </w:rPr>
      </w:pPr>
      <w:r>
        <w:rPr>
          <w:b/>
          <w:bCs/>
          <w:lang w:val="pt-BR"/>
        </w:rPr>
        <w:t xml:space="preserve">A. </w:t>
      </w:r>
      <w:r>
        <w:rPr>
          <w:lang w:val="pt-BR"/>
        </w:rPr>
        <w:t>e-b-d-a-c</w:t>
      </w:r>
      <w:r>
        <w:rPr>
          <w:bCs/>
          <w:lang w:val="pt-BR"/>
        </w:rPr>
        <w:tab/>
      </w:r>
      <w:r>
        <w:rPr>
          <w:bCs/>
          <w:lang w:val="pt-BR"/>
        </w:rPr>
        <w:tab/>
      </w:r>
      <w:r>
        <w:rPr>
          <w:bCs/>
          <w:lang w:val="pt-BR"/>
        </w:rPr>
        <w:tab/>
      </w:r>
      <w:r>
        <w:rPr>
          <w:bCs/>
          <w:lang w:val="pt-BR"/>
        </w:rPr>
        <w:tab/>
      </w:r>
      <w:r>
        <w:rPr>
          <w:bCs/>
          <w:lang w:val="pt-BR"/>
        </w:rPr>
        <w:tab/>
        <w:t xml:space="preserve">B. </w:t>
      </w:r>
      <w:r>
        <w:rPr>
          <w:lang w:val="pt-BR"/>
        </w:rPr>
        <w:t>a-e-b-d-c</w:t>
      </w:r>
      <w:r>
        <w:rPr>
          <w:bCs/>
          <w:lang w:val="pt-BR"/>
        </w:rPr>
        <w:tab/>
      </w:r>
      <w:r>
        <w:rPr>
          <w:bCs/>
          <w:lang w:val="pt-BR"/>
        </w:rPr>
        <w:tab/>
      </w:r>
      <w:r>
        <w:rPr>
          <w:bCs/>
          <w:lang w:val="pt-BR"/>
        </w:rPr>
        <w:tab/>
      </w:r>
      <w:r>
        <w:rPr>
          <w:bCs/>
          <w:lang w:val="pt-BR"/>
        </w:rPr>
        <w:tab/>
      </w:r>
      <w:r>
        <w:rPr>
          <w:bCs/>
          <w:lang w:val="pt-BR"/>
        </w:rPr>
        <w:tab/>
        <w:t xml:space="preserve">C. </w:t>
      </w:r>
      <w:r>
        <w:rPr>
          <w:lang w:val="pt-BR"/>
        </w:rPr>
        <w:t>b-a-d-e-c</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D. </w:t>
      </w:r>
      <w:r>
        <w:rPr>
          <w:b/>
          <w:highlight w:val="cyan"/>
          <w:lang w:val="pt-BR"/>
        </w:rPr>
        <w:t>d-a-e-b-c</w:t>
      </w:r>
    </w:p>
    <w:p w:rsidR="00242E53" w:rsidRDefault="00242E53" w:rsidP="00242E53">
      <w:pPr>
        <w:spacing w:line="360" w:lineRule="auto"/>
        <w:rPr>
          <w:bCs/>
        </w:rPr>
      </w:pPr>
      <w:r>
        <w:rPr>
          <w:b/>
          <w:bCs/>
          <w:highlight w:val="yellow"/>
        </w:rPr>
        <w:t xml:space="preserve">Giải Thích: </w:t>
      </w:r>
      <w:r>
        <w:rPr>
          <w:bCs/>
          <w:highlight w:val="yellow"/>
        </w:rPr>
        <w:t>Kiến thức về sắp xếp tạo thành đoạn văn</w:t>
      </w:r>
      <w:r>
        <w:rPr>
          <w:bCs/>
        </w:rPr>
        <w:br/>
      </w:r>
      <w:r>
        <w:rPr>
          <w:b/>
        </w:rPr>
        <w:t>d.</w:t>
      </w:r>
      <w:r>
        <w:rPr>
          <w:bCs/>
        </w:rPr>
        <w:t xml:space="preserve"> Đây là câu mở đoạn vì nó giới thiệu chủ đề chung: “When you plan an eco-trip, choosing the right operator is important because it affects both nature and local communities.” Câu này đưa ra vấn đề và tạo bối cảnh cho toàn đoạn văn: chọn công ty du lịch sinh thái đúng là rất quan trọng.</w:t>
      </w:r>
      <w:r>
        <w:rPr>
          <w:bCs/>
        </w:rPr>
        <w:br/>
      </w:r>
      <w:r>
        <w:rPr>
          <w:b/>
        </w:rPr>
        <w:t>a.</w:t>
      </w:r>
      <w:r>
        <w:rPr>
          <w:bCs/>
        </w:rPr>
        <w:t xml:space="preserve"> Câu a tiếp nối bằng hướng dẫn cụ thể đầu tiên: “First, look for certifications from green organizations, and check if they follow international environmental standards.” Đây là bước đầu tiên trong quá trình lựa chọn, phù hợp để đứng sau câu mở đoạn.</w:t>
      </w:r>
      <w:r>
        <w:rPr>
          <w:bCs/>
        </w:rPr>
        <w:br/>
      </w:r>
      <w:r>
        <w:rPr>
          <w:b/>
        </w:rPr>
        <w:t>e.</w:t>
      </w:r>
      <w:r>
        <w:rPr>
          <w:bCs/>
        </w:rPr>
        <w:t xml:space="preserve"> Câu e bổ sung một tiêu chí quan trọng khác: “Since ethical operators work with local people…” Đây là hướng mở rộng sau bước kiểm tra chứng nhận, nhấn mạnh mối quan hệ với cộng đồng địa phương – một đặc điểm quan trọng của du lịch sinh thái.</w:t>
      </w:r>
      <w:r>
        <w:rPr>
          <w:bCs/>
        </w:rPr>
        <w:br/>
      </w:r>
      <w:r>
        <w:rPr>
          <w:b/>
        </w:rPr>
        <w:t>b</w:t>
      </w:r>
      <w:r>
        <w:rPr>
          <w:bCs/>
        </w:rPr>
        <w:t>. Sau đó câu b phát triển thêm một tiêu chí khác: “The best companies use renewable energy and limit group sizes…” Đây là minh chứng thực tế cho thấy một công ty du lịch bền vững vận hành như thế nào, nối tiếp logic của câu e.</w:t>
      </w:r>
      <w:r>
        <w:rPr>
          <w:bCs/>
        </w:rPr>
        <w:br/>
      </w:r>
      <w:r>
        <w:rPr>
          <w:b/>
        </w:rPr>
        <w:t>c.</w:t>
      </w:r>
      <w:r>
        <w:rPr>
          <w:bCs/>
        </w:rPr>
        <w:t xml:space="preserve"> Cuối đoạn là lời khuyên chung giúp người đọc đưa ra quyết định đúng: “Before you book, read customer reviews…” Câu này kết lại đoạn văn một cách tự nhiên vì nó là bước cuối cùng trước khi đặt dịch vụ.</w:t>
      </w:r>
    </w:p>
    <w:p w:rsidR="00242E53" w:rsidRDefault="00242E53" w:rsidP="00242E53">
      <w:pPr>
        <w:spacing w:line="360" w:lineRule="auto"/>
        <w:rPr>
          <w:bCs/>
        </w:rPr>
      </w:pPr>
    </w:p>
    <w:p w:rsidR="00242E53" w:rsidRDefault="00242E53" w:rsidP="00242E53">
      <w:pPr>
        <w:spacing w:line="360" w:lineRule="auto"/>
        <w:rPr>
          <w:b/>
          <w:bCs/>
        </w:rPr>
      </w:pPr>
      <w:r>
        <w:rPr>
          <w:b/>
          <w:bCs/>
        </w:rPr>
        <w:t>Question 17:</w:t>
      </w:r>
    </w:p>
    <w:p w:rsidR="00242E53" w:rsidRDefault="00D939D0" w:rsidP="00D939D0">
      <w:pPr>
        <w:tabs>
          <w:tab w:val="left" w:pos="425"/>
        </w:tabs>
        <w:spacing w:line="360" w:lineRule="auto"/>
        <w:ind w:left="425" w:hanging="425"/>
      </w:pPr>
      <w:r>
        <w:rPr>
          <w:b/>
          <w:bCs/>
        </w:rPr>
        <w:lastRenderedPageBreak/>
        <w:t>f.</w:t>
      </w:r>
      <w:r>
        <w:rPr>
          <w:b/>
          <w:bCs/>
        </w:rPr>
        <w:tab/>
      </w:r>
      <w:r w:rsidR="00242E53">
        <w:t>Some cultures call rivers "our grandmother" because they believe water has a spirit, so they take better care of their waterways.</w:t>
      </w:r>
    </w:p>
    <w:p w:rsidR="00242E53" w:rsidRDefault="00D939D0" w:rsidP="00D939D0">
      <w:pPr>
        <w:tabs>
          <w:tab w:val="left" w:pos="425"/>
        </w:tabs>
        <w:spacing w:line="360" w:lineRule="auto"/>
        <w:ind w:left="425" w:hanging="425"/>
      </w:pPr>
      <w:r>
        <w:rPr>
          <w:b/>
          <w:bCs/>
        </w:rPr>
        <w:t>g.</w:t>
      </w:r>
      <w:r>
        <w:rPr>
          <w:b/>
          <w:bCs/>
        </w:rPr>
        <w:tab/>
      </w:r>
      <w:r w:rsidR="00242E53">
        <w:t>When we call nature "resources," we think about using them, but when we say "natural communities," we want to protect them.</w:t>
      </w:r>
    </w:p>
    <w:p w:rsidR="00242E53" w:rsidRDefault="00D939D0" w:rsidP="00D939D0">
      <w:pPr>
        <w:tabs>
          <w:tab w:val="left" w:pos="425"/>
        </w:tabs>
        <w:spacing w:line="360" w:lineRule="auto"/>
        <w:ind w:left="425" w:hanging="425"/>
      </w:pPr>
      <w:r>
        <w:rPr>
          <w:b/>
          <w:bCs/>
        </w:rPr>
        <w:t>h.</w:t>
      </w:r>
      <w:r>
        <w:rPr>
          <w:b/>
          <w:bCs/>
        </w:rPr>
        <w:tab/>
      </w:r>
      <w:r w:rsidR="00242E53">
        <w:t>If people describe forests as "timber" or "wood supply," they see trees as products, and this makes cutting them seem normal.</w:t>
      </w:r>
    </w:p>
    <w:p w:rsidR="00242E53" w:rsidRDefault="00D939D0" w:rsidP="00D939D0">
      <w:pPr>
        <w:tabs>
          <w:tab w:val="left" w:pos="425"/>
        </w:tabs>
        <w:spacing w:line="360" w:lineRule="auto"/>
        <w:ind w:left="425" w:hanging="425"/>
      </w:pPr>
      <w:r>
        <w:rPr>
          <w:b/>
          <w:bCs/>
        </w:rPr>
        <w:t>i.</w:t>
      </w:r>
      <w:r>
        <w:rPr>
          <w:b/>
          <w:bCs/>
        </w:rPr>
        <w:tab/>
      </w:r>
      <w:r w:rsidR="00242E53">
        <w:t>Since our words create our thoughts, we should choose language that shows respect for nature because this changes how we act.</w:t>
      </w:r>
    </w:p>
    <w:p w:rsidR="00242E53" w:rsidRDefault="00D939D0" w:rsidP="00D939D0">
      <w:pPr>
        <w:tabs>
          <w:tab w:val="left" w:pos="425"/>
        </w:tabs>
        <w:spacing w:line="360" w:lineRule="auto"/>
        <w:ind w:left="425" w:hanging="425"/>
        <w:rPr>
          <w:b/>
          <w:bCs/>
        </w:rPr>
      </w:pPr>
      <w:r>
        <w:rPr>
          <w:b/>
          <w:bCs/>
        </w:rPr>
        <w:t>j.</w:t>
      </w:r>
      <w:r>
        <w:rPr>
          <w:b/>
          <w:bCs/>
        </w:rPr>
        <w:tab/>
      </w:r>
      <w:r w:rsidR="00242E53">
        <w:t>Scientists now use words like "ecosystem services" and "biodiversity," and these terms help people understand that nature works for us.</w:t>
      </w:r>
    </w:p>
    <w:p w:rsidR="00242E53" w:rsidRDefault="00242E53" w:rsidP="00242E53">
      <w:pPr>
        <w:spacing w:line="360" w:lineRule="auto"/>
        <w:rPr>
          <w:lang w:val="pt-BR"/>
        </w:rPr>
      </w:pPr>
      <w:r>
        <w:rPr>
          <w:b/>
          <w:bCs/>
          <w:lang w:val="pt-BR"/>
        </w:rPr>
        <w:t xml:space="preserve">A. </w:t>
      </w:r>
      <w:r>
        <w:rPr>
          <w:lang w:val="pt-BR"/>
        </w:rPr>
        <w:t>b-a-d-c-e</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B. </w:t>
      </w:r>
      <w:r>
        <w:rPr>
          <w:b/>
          <w:highlight w:val="cyan"/>
          <w:lang w:val="pt-BR"/>
        </w:rPr>
        <w:t>b-c-a-e-d</w:t>
      </w:r>
      <w:r>
        <w:rPr>
          <w:b/>
          <w:bCs/>
          <w:highlight w:val="cyan"/>
          <w:lang w:val="pt-BR"/>
        </w:rPr>
        <w:tab/>
      </w:r>
      <w:r>
        <w:rPr>
          <w:bCs/>
          <w:lang w:val="pt-BR"/>
        </w:rPr>
        <w:tab/>
      </w:r>
      <w:r>
        <w:rPr>
          <w:bCs/>
          <w:lang w:val="pt-BR"/>
        </w:rPr>
        <w:tab/>
      </w:r>
      <w:r>
        <w:rPr>
          <w:bCs/>
          <w:lang w:val="pt-BR"/>
        </w:rPr>
        <w:tab/>
      </w:r>
      <w:r>
        <w:rPr>
          <w:bCs/>
          <w:lang w:val="pt-BR"/>
        </w:rPr>
        <w:tab/>
        <w:t xml:space="preserve">C. </w:t>
      </w:r>
      <w:r>
        <w:rPr>
          <w:lang w:val="pt-BR"/>
        </w:rPr>
        <w:t>b-e-d-c-a</w:t>
      </w:r>
      <w:r>
        <w:rPr>
          <w:bCs/>
          <w:lang w:val="pt-BR"/>
        </w:rPr>
        <w:tab/>
      </w:r>
      <w:r>
        <w:rPr>
          <w:bCs/>
          <w:lang w:val="pt-BR"/>
        </w:rPr>
        <w:tab/>
      </w:r>
      <w:r>
        <w:rPr>
          <w:bCs/>
          <w:lang w:val="pt-BR"/>
        </w:rPr>
        <w:tab/>
      </w:r>
      <w:r>
        <w:rPr>
          <w:bCs/>
          <w:lang w:val="pt-BR"/>
        </w:rPr>
        <w:tab/>
      </w:r>
      <w:r>
        <w:rPr>
          <w:bCs/>
          <w:lang w:val="pt-BR"/>
        </w:rPr>
        <w:tab/>
        <w:t xml:space="preserve">D. </w:t>
      </w:r>
      <w:r>
        <w:rPr>
          <w:lang w:val="pt-BR"/>
        </w:rPr>
        <w:t>b-e-c-a-d</w:t>
      </w:r>
    </w:p>
    <w:p w:rsidR="00242E53" w:rsidRDefault="00242E53" w:rsidP="00242E53">
      <w:pPr>
        <w:spacing w:line="360" w:lineRule="auto"/>
        <w:rPr>
          <w:bCs/>
        </w:rPr>
      </w:pPr>
      <w:r>
        <w:rPr>
          <w:b/>
          <w:bCs/>
          <w:highlight w:val="yellow"/>
          <w:lang w:val="pt-BR"/>
        </w:rPr>
        <w:t xml:space="preserve">Giải Thích: </w:t>
      </w:r>
      <w:r>
        <w:rPr>
          <w:bCs/>
          <w:highlight w:val="yellow"/>
          <w:lang w:val="pt-BR"/>
        </w:rPr>
        <w:t>Kiến thức về sắp xếp câu tạo thành đoạn văn</w:t>
      </w:r>
      <w:r>
        <w:rPr>
          <w:bCs/>
          <w:lang w:val="pt-BR"/>
        </w:rPr>
        <w:br/>
      </w:r>
      <w:r>
        <w:rPr>
          <w:b/>
          <w:lang w:val="pt-BR"/>
        </w:rPr>
        <w:t>b.</w:t>
      </w:r>
      <w:r>
        <w:rPr>
          <w:bCs/>
          <w:lang w:val="pt-BR"/>
        </w:rPr>
        <w:t xml:space="preserve"> Đây là câu mở đầu hợp lý nhất vì nó đặt nền cho toàn bộ đoạn văn: “When we call nature ‘resources,’ we think about using them…” Câu này nêu luận điểm chính: ngôn ngữ chúng ta dùng để mô tả thiên nhiên ảnh hưởng đến cách chúng ta đối xử với nó. Đây là ý khái quát, rất phù hợp để mở đoạn văn.</w:t>
      </w:r>
      <w:r>
        <w:rPr>
          <w:bCs/>
          <w:lang w:val="pt-BR"/>
        </w:rPr>
        <w:br/>
      </w:r>
      <w:r>
        <w:rPr>
          <w:b/>
          <w:lang w:val="pt-BR"/>
        </w:rPr>
        <w:t>e.</w:t>
      </w:r>
      <w:r>
        <w:rPr>
          <w:bCs/>
          <w:lang w:val="pt-BR"/>
        </w:rPr>
        <w:t xml:space="preserve"> Câu e phát triển ý từ câu b bằng cách đưa ra ví dụ trong khoa học: “Scientists now use words like ‘ecosystem services’…” Câu này mở rộng bằng những thuật ngữ mới, mang tính học thuật, cho thấy ngôn ngữ có thể thay đổi góc nhìn con người về tự nhiên.</w:t>
      </w:r>
      <w:r>
        <w:rPr>
          <w:bCs/>
          <w:lang w:val="pt-BR"/>
        </w:rPr>
        <w:br/>
      </w:r>
      <w:r>
        <w:rPr>
          <w:b/>
          <w:lang w:val="pt-BR"/>
        </w:rPr>
        <w:t>c.</w:t>
      </w:r>
      <w:r>
        <w:rPr>
          <w:bCs/>
          <w:lang w:val="pt-BR"/>
        </w:rPr>
        <w:t xml:space="preserve"> Câu c cung cấp thêm một minh họa cụ thể: “If people describe forests as ‘timber’ or ‘wood supply,’ they see trees as products…” Đây là ví dụ trực tiếp cho luận điểm trong câu b và e, giúp người đọc hiểu rõ tác động của ngôn từ.</w:t>
      </w:r>
      <w:r>
        <w:rPr>
          <w:bCs/>
          <w:lang w:val="pt-BR"/>
        </w:rPr>
        <w:br/>
      </w:r>
      <w:r>
        <w:rPr>
          <w:b/>
          <w:lang w:val="pt-BR"/>
        </w:rPr>
        <w:t>a.</w:t>
      </w:r>
      <w:r>
        <w:rPr>
          <w:bCs/>
          <w:lang w:val="pt-BR"/>
        </w:rPr>
        <w:t xml:space="preserve"> Tiếp theo, câu a đưa ra một minh chứng văn hóa: “Some cultures call rivers ‘our grandmother’…” Đây là ví dụ tích cực cho thấy khi ngôn ngữ mang tính tôn trọng thì hành vi bảo vệ thiên nhiên cũng theo đó mà thay đổi.</w:t>
      </w:r>
      <w:r>
        <w:rPr>
          <w:bCs/>
          <w:lang w:val="pt-BR"/>
        </w:rPr>
        <w:br/>
      </w:r>
      <w:r>
        <w:rPr>
          <w:b/>
          <w:lang w:val="pt-BR"/>
        </w:rPr>
        <w:t>d.</w:t>
      </w:r>
      <w:r>
        <w:rPr>
          <w:bCs/>
          <w:lang w:val="pt-BR"/>
        </w:rPr>
        <w:t xml:space="preserve"> Cuối cùng, câu d tổng kết logic toàn đoạn: “Since our words create our thoughts, we should choose language that shows respect for nature…” Đây là câu kết vì nó rút ra bài học tổng quát từ các ví dụ trước và đưa ra thông điệp mạnh mẽ khép lại đoạn văn.</w:t>
      </w:r>
    </w:p>
    <w:p w:rsidR="00242E53" w:rsidRDefault="00242E53" w:rsidP="00242E53">
      <w:pPr>
        <w:spacing w:line="360" w:lineRule="auto"/>
        <w:rPr>
          <w:bCs/>
          <w:lang w:val="pt-BR"/>
        </w:rPr>
      </w:pPr>
    </w:p>
    <w:p w:rsidR="00242E53" w:rsidRDefault="00242E53" w:rsidP="00242E53">
      <w:pPr>
        <w:spacing w:line="360" w:lineRule="auto"/>
        <w:rPr>
          <w:b/>
        </w:rPr>
      </w:pPr>
      <w:r>
        <w:rPr>
          <w:b/>
        </w:rPr>
        <w:t>Read the following passage about Climate Inequality and Environmental Degradation and mark the letter A, B, C or D on your answer sheet to indicate the option that best fits each of the numbered blanks from 18 to 22.</w:t>
      </w:r>
    </w:p>
    <w:p w:rsidR="00242E53" w:rsidRDefault="00242E53" w:rsidP="00242E53">
      <w:pPr>
        <w:spacing w:line="360" w:lineRule="auto"/>
        <w:ind w:firstLine="420"/>
      </w:pPr>
      <w:r>
        <w:t xml:space="preserve">The Climate Inequality Report 2025 shows big differences in who is responsible for climate change and how wealth is shared. Rich people cause much more greenhouse gas pollution through their investments than through what they buy and use personally. If wealthy people continue to own most of the world's money and assets, </w:t>
      </w:r>
      <w:r>
        <w:rPr>
          <w:bCs/>
        </w:rPr>
        <w:t>(18)_________</w:t>
      </w:r>
      <w:r>
        <w:t xml:space="preserve">. The richest people control about 41% of carbon emissions through their private investments. This is much more than the pollution they create from their daily lives. However, </w:t>
      </w:r>
      <w:r>
        <w:rPr>
          <w:bCs/>
        </w:rPr>
        <w:t>(19)_________</w:t>
      </w:r>
      <w:r>
        <w:t xml:space="preserve">, even though they cause very little pollution. Poor people cannot afford clean energy or protect </w:t>
      </w:r>
      <w:r>
        <w:lastRenderedPageBreak/>
        <w:t>themselves from climate problems, while rich people can buy low-carbon investments and keep themselves safe from environmental damage.</w:t>
      </w:r>
    </w:p>
    <w:p w:rsidR="00242E53" w:rsidRDefault="00242E53" w:rsidP="00242E53">
      <w:pPr>
        <w:spacing w:line="360" w:lineRule="auto"/>
        <w:ind w:firstLine="420"/>
      </w:pPr>
      <w:r>
        <w:t xml:space="preserve">The study shows that owning polluting companies and investments causes more environmental harm than individual choices like driving or flying. </w:t>
      </w:r>
      <w:r>
        <w:rPr>
          <w:bCs/>
        </w:rPr>
        <w:t>(20)_________</w:t>
      </w:r>
      <w:r>
        <w:t xml:space="preserve">, it becomes very difficult to move toward clean energy. Investment funds that focus on oil, gas, and coal create huge amounts of carbon pollution while making lots of money for their owners. The report suggests several solutions: stop all investments in fossil fuel companies, create special taxes on carbon-heavy wealth, and help governments invest in clean energy. </w:t>
      </w:r>
      <w:r>
        <w:rPr>
          <w:bCs/>
        </w:rPr>
        <w:t>(21)_________</w:t>
      </w:r>
      <w:r>
        <w:t xml:space="preserve">. The goal is to spread ownership of clean energy companies more fairly while reducing both pollution and inequality between the rich and the poor. Solving this problem needs countries to work together in ways never seen before. Without policies that share wealth more fairly, climate change will make the gap between those </w:t>
      </w:r>
      <w:r>
        <w:rPr>
          <w:bCs/>
        </w:rPr>
        <w:t>(22)_________</w:t>
      </w:r>
      <w:r>
        <w:t>. New government systems must make sure that environmental costs are shared fairly across all levels of society.</w:t>
      </w:r>
    </w:p>
    <w:p w:rsidR="00242E53" w:rsidRDefault="00242E53" w:rsidP="00242E53">
      <w:pPr>
        <w:spacing w:line="360" w:lineRule="auto"/>
        <w:jc w:val="right"/>
        <w:rPr>
          <w:color w:val="0000FF"/>
        </w:rPr>
      </w:pPr>
      <w:r>
        <w:rPr>
          <w:color w:val="0000FF"/>
        </w:rPr>
        <w:t>https://wid.world/lk</w:t>
      </w:r>
    </w:p>
    <w:p w:rsidR="00242E53" w:rsidRDefault="00242E53" w:rsidP="00242E53">
      <w:pPr>
        <w:spacing w:line="360" w:lineRule="auto"/>
        <w:rPr>
          <w:b/>
          <w:bCs/>
        </w:rPr>
      </w:pPr>
      <w:r>
        <w:rPr>
          <w:b/>
          <w:bCs/>
        </w:rPr>
        <w:t>Question 18:</w:t>
      </w:r>
    </w:p>
    <w:p w:rsidR="00242E53" w:rsidRDefault="00242E53" w:rsidP="00242E53">
      <w:pPr>
        <w:spacing w:line="360" w:lineRule="auto"/>
      </w:pPr>
      <w:r>
        <w:rPr>
          <w:b/>
          <w:bCs/>
        </w:rPr>
        <w:t>A.</w:t>
      </w:r>
      <w:r>
        <w:t xml:space="preserve"> having controlled most assets the wealthy will accumulate much more wealth by 2050</w:t>
      </w:r>
    </w:p>
    <w:p w:rsidR="00242E53" w:rsidRDefault="00242E53" w:rsidP="00242E53">
      <w:pPr>
        <w:spacing w:line="360" w:lineRule="auto"/>
      </w:pPr>
      <w:r>
        <w:rPr>
          <w:b/>
          <w:bCs/>
        </w:rPr>
        <w:t>B.</w:t>
      </w:r>
      <w:r>
        <w:t xml:space="preserve"> the companies which wealthy people owns will generate much more profits by 2050</w:t>
      </w:r>
    </w:p>
    <w:p w:rsidR="00242E53" w:rsidRDefault="00242E53" w:rsidP="00242E53">
      <w:pPr>
        <w:spacing w:line="360" w:lineRule="auto"/>
        <w:rPr>
          <w:b/>
          <w:highlight w:val="cyan"/>
        </w:rPr>
      </w:pPr>
      <w:r>
        <w:rPr>
          <w:b/>
          <w:bCs/>
          <w:highlight w:val="cyan"/>
        </w:rPr>
        <w:t>C.</w:t>
      </w:r>
      <w:r>
        <w:rPr>
          <w:b/>
          <w:highlight w:val="cyan"/>
        </w:rPr>
        <w:t xml:space="preserve"> the gap between the rich and the poor will become much worse by 2050</w:t>
      </w:r>
    </w:p>
    <w:p w:rsidR="00242E53" w:rsidRDefault="00242E53" w:rsidP="00242E53">
      <w:pPr>
        <w:spacing w:line="360" w:lineRule="auto"/>
        <w:rPr>
          <w:bCs/>
        </w:rPr>
      </w:pPr>
      <w:r>
        <w:rPr>
          <w:b/>
          <w:bCs/>
        </w:rPr>
        <w:t>D.</w:t>
      </w:r>
      <w:r>
        <w:t xml:space="preserve"> the investments who rich individuals prefer will increase much more rapidly by 2050</w:t>
      </w:r>
    </w:p>
    <w:p w:rsidR="00242E53" w:rsidRDefault="00242E53" w:rsidP="00242E53">
      <w:pPr>
        <w:spacing w:line="360" w:lineRule="auto"/>
        <w:rPr>
          <w:bCs/>
        </w:rPr>
      </w:pPr>
      <w:r>
        <w:rPr>
          <w:b/>
          <w:bCs/>
          <w:highlight w:val="yellow"/>
        </w:rPr>
        <w:t xml:space="preserve">Giải Thích: </w:t>
      </w:r>
      <w:r>
        <w:rPr>
          <w:bCs/>
          <w:highlight w:val="yellow"/>
        </w:rPr>
        <w:t>Kiến thức về mệnh đề độc lập – nghĩa của câu</w:t>
      </w:r>
    </w:p>
    <w:p w:rsidR="00242E53" w:rsidRDefault="00242E53" w:rsidP="00242E53">
      <w:pPr>
        <w:spacing w:line="360" w:lineRule="auto"/>
        <w:rPr>
          <w:bCs/>
          <w:color w:val="C00000"/>
        </w:rPr>
      </w:pPr>
      <w:r>
        <w:rPr>
          <w:b/>
          <w:bCs/>
        </w:rPr>
        <w:t xml:space="preserve">A. having controlled most assets the wealthy will accumulate much more wealth by 2050 </w:t>
      </w:r>
      <w:r>
        <w:rPr>
          <w:bCs/>
        </w:rPr>
        <w:t>– SAI– Đây là lựa chọn sai trước hết vì cấu trúc ngữ pháp không phù hợp với vị trí đang cần một mệnh đề độc lập hoàn chỉnh. Cụm “having controlled most assets” là một cụm phân từ hoàn thành, nhưng đặt ngay đầu câu như thế khiến câu trở nên tối nghĩa và thiếu tính liên kết với mệnh đề phía trước. Ngoài ra, lựa chọn này diễn đạt rằng vì đã kiểm soát hầu hết tài sản, người giàu sẽ tích lũy được nhiều của cải hơn vào năm 2050; tuy nội dung không hoàn toàn phi lý, nhưng lại không phù hợp với mạch văn trong đoạn báo cáo. Đoạn văn đang mô tả hậu quả xã hội – môi trường nghiêm trọng bắt nguồn từ việc người giàu sở hữu phần lớn tài sản và gây ra nhiều khí thải carbon qua đầu tư. Mệnh đề cần điền phải dự đoán hậu quả mang tính tiêu cực và liên quan đến bất bình đẳng khí hậu. Tuy nhiên, đáp án A lại tập trung vào việc người giàu tiếp tục làm giàu – một kết luận không đủ mạnh, không trực tiếp thể hiện mối liên hệ giữa quyền sở hữu tài sản và sự trầm trọng của khoảng cách giàu nghèo do biến đổi khí hậu. Ngoài ra, A chỉ mô tả sự tăng trưởng tài sản của người giàu mà không cho thấy hậu quả đối với xã hội hoặc đối với phần còn lại của thế giới. Điều này khiến A thiếu tính phù hợp nội dung, thiếu sự kết nối logic với câu dẫn trước và hoàn toàn không đáp ứng yêu cầu về quan hệ nhân quả trong đoạn văn. Vì vậy, A sai.</w:t>
      </w:r>
      <w:r>
        <w:rPr>
          <w:bCs/>
        </w:rPr>
        <w:br/>
      </w:r>
      <w:r>
        <w:rPr>
          <w:b/>
          <w:bCs/>
        </w:rPr>
        <w:t xml:space="preserve">B. the companies which wealthy people owns will generate much more profits by 2050 </w:t>
      </w:r>
      <w:r>
        <w:rPr>
          <w:bCs/>
        </w:rPr>
        <w:t xml:space="preserve">– SAI– Trước hết, câu này sai ngữ pháp vì “owns” phải là “own” khi đi sau chủ ngữ số nhiều “people”. Tuy nhiên, ngay cả khi sửa lỗi này thì nội dung vẫn không phù hợp với văn bản. Đoạn báo cáo đang chỉ ra rằng sự tích tụ tài sản và quyền sở hữu của người giàu dẫn đến bất bình đẳng khí hậu ngày càng nghiêm trọng. Nhưng lựa chọn B lại nói </w:t>
      </w:r>
      <w:r>
        <w:rPr>
          <w:bCs/>
        </w:rPr>
        <w:lastRenderedPageBreak/>
        <w:t>rằng các công ty mà người giàu sở hữu sẽ tạo ra nhiều lợi nhuận hơn vào năm 2050 – đây cũng là một nội dung liên quan đến kinh tế nhưng hoàn toàn không liên quan đến tác động khí hậu hoặc bất bình đẳng xã hội. Câu này thất bại vì chỉ nhắc đến lợi nhuận doanh nghiệp, vốn không phải mục tiêu lập luận của đoạn văn. Văn bản yêu cầu một mệnh đề cho thấy hậu quả tiêu cực khi người giàu nắm phần lớn tài sản toàn cầu, nhưng B không đưa ra bất kỳ hệ quả nào liên quan đến khí thải, môi trường, hay khoảng cách giàu nghèo. Đây là một dạng distractor: ngữ cảnh tài chính nhưng không đáp ứng nội dung cốt lõi. Vì vậy B sai.</w:t>
      </w:r>
      <w:r>
        <w:rPr>
          <w:bCs/>
        </w:rPr>
        <w:br/>
      </w:r>
      <w:r>
        <w:rPr>
          <w:b/>
          <w:color w:val="C00000"/>
        </w:rPr>
        <w:t>C. the gap between the rich and the poor will become much worse by 2050 – ĐÚNG–</w:t>
      </w:r>
      <w:r>
        <w:rPr>
          <w:bCs/>
          <w:color w:val="C00000"/>
        </w:rPr>
        <w:t xml:space="preserve"> Đây là lựa chọn hoàn toàn phù hợp về cả ngữ pháp, ngữ nghĩa và mạch văn. Về ngữ pháp, đây là một mệnh đề độc lập đầy đủ: chủ ngữ “the gap between the rich and the poor” và vị ngữ “will become much worse by 2050”. Về ngữ nghĩa, câu này diễn đạt chính xác hậu quả được thảo luận trong báo cáo: nếu người giàu tiếp tục sở hữu phần lớn tài sản toàn cầu và kiểm soát các khoản đầu tư gây ô nhiễm, thì bất bình đẳng xã hội và khí hậu sẽ trở nên nghiêm trọng hơn trong tương lai. Đây là lập luận chủ chốt của Climate Inequality Report 2025: quyền sở hữu tài sản và quyền kiểm soát đầu tư của nhóm giàu nhất là nguyên nhân làm tăng bất bình đẳng và khiến người nghèo chịu thiệt hại nặng nhất. Về mạch văn, C là lựa chọn duy nhất thể hiện đúng quan hệ nhân quả giữa câu dẫn và câu kết luận: if wealthy people continue to own most of the world’s money and assets, the gap… will become much worse. Nó nhấn mạnh hậu quả mang tính xã hội – kinh tế, phù hợp hoàn toàn với chủ đề. Vì vậy đây là lựa chọn đúng.</w:t>
      </w:r>
      <w:r>
        <w:rPr>
          <w:bCs/>
        </w:rPr>
        <w:br/>
      </w:r>
      <w:r>
        <w:rPr>
          <w:b/>
          <w:bCs/>
        </w:rPr>
        <w:t xml:space="preserve">D. the investments who rich individuals prefer will increase much more rapidly by 2050 </w:t>
      </w:r>
      <w:r>
        <w:rPr>
          <w:bCs/>
        </w:rPr>
        <w:t>– SAI– Câu này sai nghiêm trọng cả về ngữ pháp lẫn nội dung. Thứ nhất, “who” không thể dùng để thay thế cho “investments” vì “who” chỉ dùng cho người, còn đầu tư là sự vật, do đó đúng phải là “which”. Thứ hai, nội dung không phù hợp với mạch văn: đoạn đang nói về hậu quả xã hội – khí hậu nghiêm trọng khi người giàu kiểm soát tài sản, nhưng D lại chỉ mô tả việc các khoản đầu tư họ thích sẽ tăng trưởng nhanh – điều này không đề cập đến bất bình đẳng hay tác động môi trường. Thứ ba, nếu chèn D vào, câu sẽ mang nghĩa sai lệch: that wealthy people continue to own assets → their preferred investments will grow. Điều này không chỉ yếu về mặt lập luận mà còn bỏ qua thông điệp cốt lõi về bất công khí hậu. Vì vậy D sai hoàn toàn.</w:t>
      </w:r>
      <w:r>
        <w:rPr>
          <w:bCs/>
        </w:rPr>
        <w:br/>
      </w:r>
      <w:r>
        <w:rPr>
          <w:b/>
          <w:bCs/>
        </w:rPr>
        <w:t xml:space="preserve">Tạm dịch: </w:t>
      </w:r>
      <w:r>
        <w:rPr>
          <w:bCs/>
        </w:rPr>
        <w:t xml:space="preserve">If wealthy people continue to own most of the world's money and assets, the gap between the rich and the poor will become much worse by 2050. </w:t>
      </w:r>
      <w:r>
        <w:rPr>
          <w:bCs/>
          <w:color w:val="C00000"/>
        </w:rPr>
        <w:t>(“Nếu người giàu tiếp tục nắm giữ phần lớn tài sản và của cải của thế giới, khoảng cách giữa người giàu và người nghèo sẽ trở nên tồi tệ hơn rất nhiều vào năm 2050.”)</w:t>
      </w:r>
    </w:p>
    <w:p w:rsidR="00242E53" w:rsidRDefault="00242E53" w:rsidP="00242E53">
      <w:pPr>
        <w:spacing w:line="360" w:lineRule="auto"/>
        <w:rPr>
          <w:bCs/>
          <w:color w:val="C00000"/>
        </w:rPr>
      </w:pPr>
    </w:p>
    <w:p w:rsidR="00242E53" w:rsidRDefault="00242E53" w:rsidP="00242E53">
      <w:pPr>
        <w:spacing w:line="360" w:lineRule="auto"/>
        <w:rPr>
          <w:b/>
          <w:bCs/>
        </w:rPr>
      </w:pPr>
      <w:r>
        <w:rPr>
          <w:b/>
          <w:bCs/>
        </w:rPr>
        <w:t>Question 19:</w:t>
      </w:r>
    </w:p>
    <w:p w:rsidR="00242E53" w:rsidRDefault="00242E53" w:rsidP="00242E53">
      <w:pPr>
        <w:spacing w:line="360" w:lineRule="auto"/>
      </w:pPr>
      <w:r>
        <w:rPr>
          <w:b/>
          <w:bCs/>
        </w:rPr>
        <w:t>A.</w:t>
      </w:r>
      <w:r>
        <w:t xml:space="preserve"> the company announced what luxury brands will launch the newest fashion collections</w:t>
      </w:r>
    </w:p>
    <w:p w:rsidR="00242E53" w:rsidRDefault="00242E53" w:rsidP="00242E53">
      <w:pPr>
        <w:spacing w:line="360" w:lineRule="auto"/>
      </w:pPr>
      <w:r>
        <w:rPr>
          <w:b/>
          <w:bCs/>
        </w:rPr>
        <w:t>B.</w:t>
      </w:r>
      <w:r>
        <w:t xml:space="preserve"> the study reveals how successful entrepreneurs manage the largest technology corporations effectively</w:t>
      </w:r>
    </w:p>
    <w:p w:rsidR="00242E53" w:rsidRDefault="00242E53" w:rsidP="00242E53">
      <w:pPr>
        <w:spacing w:line="360" w:lineRule="auto"/>
        <w:rPr>
          <w:b/>
          <w:highlight w:val="cyan"/>
        </w:rPr>
      </w:pPr>
      <w:r>
        <w:rPr>
          <w:b/>
          <w:bCs/>
          <w:highlight w:val="cyan"/>
        </w:rPr>
        <w:t>C.</w:t>
      </w:r>
      <w:r>
        <w:rPr>
          <w:b/>
          <w:highlight w:val="cyan"/>
        </w:rPr>
        <w:t xml:space="preserve"> the report shows that poor communities suffer the most from climate change</w:t>
      </w:r>
    </w:p>
    <w:p w:rsidR="00242E53" w:rsidRDefault="00242E53" w:rsidP="00242E53">
      <w:pPr>
        <w:spacing w:line="360" w:lineRule="auto"/>
        <w:rPr>
          <w:bCs/>
        </w:rPr>
      </w:pPr>
      <w:r>
        <w:rPr>
          <w:b/>
          <w:bCs/>
        </w:rPr>
        <w:t>D</w:t>
      </w:r>
      <w:r>
        <w:t>. the research demonstrates whether expensive restaurants provide the finest dining experiences worldwide</w:t>
      </w:r>
    </w:p>
    <w:p w:rsidR="00242E53" w:rsidRDefault="00242E53" w:rsidP="00242E53">
      <w:pPr>
        <w:spacing w:line="360" w:lineRule="auto"/>
        <w:rPr>
          <w:bCs/>
        </w:rPr>
      </w:pPr>
      <w:r>
        <w:rPr>
          <w:b/>
          <w:bCs/>
          <w:highlight w:val="yellow"/>
        </w:rPr>
        <w:t xml:space="preserve">Giải Thích: </w:t>
      </w:r>
      <w:r>
        <w:rPr>
          <w:bCs/>
          <w:highlight w:val="yellow"/>
        </w:rPr>
        <w:t>Kiến thức về mệnh đề danh ngữ</w:t>
      </w:r>
    </w:p>
    <w:p w:rsidR="00242E53" w:rsidRDefault="00242E53" w:rsidP="00242E53">
      <w:pPr>
        <w:spacing w:line="360" w:lineRule="auto"/>
        <w:rPr>
          <w:bCs/>
          <w:color w:val="C00000"/>
        </w:rPr>
      </w:pPr>
      <w:r>
        <w:rPr>
          <w:b/>
          <w:bCs/>
        </w:rPr>
        <w:t xml:space="preserve">A. the company announced what luxury brands will launch the newest fashion collections </w:t>
      </w:r>
      <w:r>
        <w:rPr>
          <w:bCs/>
        </w:rPr>
        <w:t xml:space="preserve">– SAI– Đây là lựa chọn sai vì trước hết, cấu trúc ngữ pháp “the company announced what…” tuy đúng về mặt hình thức, </w:t>
      </w:r>
      <w:r>
        <w:rPr>
          <w:bCs/>
        </w:rPr>
        <w:lastRenderedPageBreak/>
        <w:t>nhưng lại hoàn toàn lệch chủ đề. Đoạn văn đang thảo luận về bất bình đẳng khí hậu và tác động không cân xứng giữa người giàu và người nghèo. Trong đó, mệnh đề còn thiếu phải là một mệnh đề danh ngữ giải thích hậu quả mà nhóm nghèo phải chịu dù họ không gây ô nhiễm đáng kể. Tuy nhiên, đáp án A lại nói đến việc công ty công bố bộ sưu tập thời trang của các thương hiệu xa xỉ. Điều này không liên quan bất kỳ khía cạnh nào của khí thải carbon, sự tổn thương của cộng đồng nghèo trước biến đổi khí hậu hay bất bình đẳng kinh tế. Nếu chèn A vào, đoạn văn sẽ trở nên vô lý: “Tuy nhiên, công ty công bố bộ sưu tập thời trang…” trong khi mạch văn đang nói về nỗi đau của cộng đồng nghèo vì khí hậu. Đây là dạng nhiễu đánh lạc hướng: cú pháp ổn nhưng nội dung sai hoàn toàn, phá vỡ coherence và cohesion. Do đó A sai cả ngữ cảnh lẫn lập luận.</w:t>
      </w:r>
      <w:r>
        <w:rPr>
          <w:bCs/>
        </w:rPr>
        <w:br/>
      </w:r>
      <w:r>
        <w:rPr>
          <w:b/>
          <w:bCs/>
        </w:rPr>
        <w:t xml:space="preserve">B. the study reveals how successful entrepreneurs manage the largest technology corporations effectively </w:t>
      </w:r>
      <w:r>
        <w:rPr>
          <w:bCs/>
        </w:rPr>
        <w:t>– SAI– Về cú pháp, câu này hoàn chỉnh và có thể đóng vai trò mệnh đề danh ngữ. Tuy nhiên, giống đáp án A, nội dung không phù hợp với chủ đề. Nếu chèn vào, đoạn văn sẽ trở thành: “Tuy nhiên, nghiên cứu cho thấy cách các doanh nhân thành công quản lý tập đoàn công nghệ…” Điều này trái ngược hoàn toàn với mạch văn đang mô tả bất công môi trường mà người nghèo chịu. Bản thân báo cáo Climate Inequality Report 2025 đang phân tích khí thải dựa trên mức độ giàu nghèo, không liên quan đến quản lý doanh nghiệp hay điều hành tập đoàn công nghệ. Ngoài ra, đáp án B không phản ánh sự đối lập được đánh dấu bởi từ “However”. Từ này yêu cầu một mệnh đề thể hiện nghịch lý: người gây ô nhiễm ít lại chịu thiệt nhiều. B không đáp ứng được vai trò này, vì vậy sai.</w:t>
      </w:r>
      <w:r>
        <w:rPr>
          <w:bCs/>
        </w:rPr>
        <w:br/>
      </w:r>
      <w:r>
        <w:rPr>
          <w:b/>
          <w:color w:val="C00000"/>
        </w:rPr>
        <w:t>C. the report shows that poor communities suffer the most from climate change – ĐÚNG</w:t>
      </w:r>
      <w:r>
        <w:rPr>
          <w:bCs/>
          <w:color w:val="C00000"/>
        </w:rPr>
        <w:t>– Đây là lựa chọn duy nhất khớp hoàn toàn cả ngữ pháp, nội dung và mạch lập luận. Trước hết, về ngữ pháp, đây là một mệnh đề danh ngữ hoàn chỉnh: “the report shows that + clause”, phù hợp với vị trí đang cần một mệnh đề theo sau từ nối “However”. Về ngữ nghĩa, câu này thể hiện chính xác nghịch lý mà văn bản đang nhấn mạnh: dù người nghèo gây ra rất ít khí thải, họ lại chịu ảnh hưởng nặng nề nhất từ biến đổi khí hậu. Điều này phù hợp với nội dung ngay phía trước: người giàu gây nhiều ô nhiễm qua đầu tư, còn người nghèo thì không thể tự bảo vệ mình trước các tác động thời tiết cực đoan. Vì vậy, việc chèn mệnh đề C tạo nên phép đối lập rõ ràng, nhất quán và thuyết phục. Về logic lập luận, câu này tiếp tục chủ đề bất bình đẳng khí hậu, giúp đoạn văn phát triển mạch lý luận: nhóm gây ô nhiễm ít → lại chịu tổn thương nhiều. Đây cũng là luận điểm cốt lõi của các báo cáo về công lý khí hậu. Vì vậy C là lựa chọn phù hợp nhất.</w:t>
      </w:r>
      <w:r>
        <w:rPr>
          <w:bCs/>
          <w:color w:val="C00000"/>
        </w:rPr>
        <w:br/>
      </w:r>
      <w:r>
        <w:rPr>
          <w:b/>
          <w:bCs/>
        </w:rPr>
        <w:t xml:space="preserve">D. the research demonstrates whether expensive restaurants provide the finest dining experiences worldwide </w:t>
      </w:r>
      <w:r>
        <w:rPr>
          <w:bCs/>
        </w:rPr>
        <w:t>– SAI– Tương tự A và B, đáp án D gây nhiễu bằng cú pháp nghe đúng nhưng nội dung sai hoàn toàn. Câu này nói về chất lượng nhà hàng đắt đỏ, một chủ đề không liên quan đến môi trường, khí thải, bất bình đẳng hay tác động khí hậu. Nếu chèn vào, đoạn văn sẽ trở thành phi logic: “Tuy nhiên, nghiên cứu chứng minh liệu các nhà hàng cao cấp có phục vụ tốt nhất hay không” – điều này phá mạch văn, khiến đoạn trở nên lộn xộn và vô nghĩa. Ngoài ra, từ “whether” dùng để đưa ra lựa chọn có/không, nhưng đoạn văn không hề đề cập đến sự lựa chọn nào liên quan đến ẩm thực. D không có bất kỳ liên kết ý nghĩa nào với câu trước và sau, vì vậy hoàn toàn sai.</w:t>
      </w:r>
      <w:r>
        <w:rPr>
          <w:bCs/>
        </w:rPr>
        <w:br/>
      </w:r>
      <w:r>
        <w:rPr>
          <w:b/>
          <w:bCs/>
        </w:rPr>
        <w:t xml:space="preserve">Tạm dịch: </w:t>
      </w:r>
      <w:r>
        <w:rPr>
          <w:bCs/>
        </w:rPr>
        <w:t xml:space="preserve">However, the report shows that poor communities suffer the most from climate change, even </w:t>
      </w:r>
      <w:r>
        <w:rPr>
          <w:bCs/>
        </w:rPr>
        <w:lastRenderedPageBreak/>
        <w:t xml:space="preserve">though they cause very little pollution. </w:t>
      </w:r>
      <w:r>
        <w:rPr>
          <w:bCs/>
          <w:color w:val="C00000"/>
        </w:rPr>
        <w:t>(“Tuy nhiên, báo cáo cho thấy rằng các cộng đồng nghèo chịu ảnh hưởng nặng nề nhất từ biến đổi khí hậu, mặc dù họ thải ra rất ít khí thải.”)</w:t>
      </w:r>
    </w:p>
    <w:p w:rsidR="00242E53" w:rsidRDefault="00242E53" w:rsidP="00242E53">
      <w:pPr>
        <w:spacing w:line="360" w:lineRule="auto"/>
        <w:rPr>
          <w:bCs/>
        </w:rPr>
      </w:pPr>
    </w:p>
    <w:p w:rsidR="00242E53" w:rsidRDefault="00242E53" w:rsidP="00242E53">
      <w:pPr>
        <w:spacing w:line="360" w:lineRule="auto"/>
        <w:rPr>
          <w:b/>
          <w:bCs/>
        </w:rPr>
      </w:pPr>
      <w:r>
        <w:rPr>
          <w:b/>
          <w:bCs/>
        </w:rPr>
        <w:t>Question 20:</w:t>
      </w:r>
    </w:p>
    <w:p w:rsidR="00242E53" w:rsidRDefault="00242E53" w:rsidP="00242E53">
      <w:pPr>
        <w:spacing w:line="360" w:lineRule="auto"/>
        <w:rPr>
          <w:b/>
          <w:highlight w:val="cyan"/>
        </w:rPr>
      </w:pPr>
      <w:r>
        <w:rPr>
          <w:b/>
          <w:bCs/>
          <w:highlight w:val="cyan"/>
        </w:rPr>
        <w:t xml:space="preserve">A. </w:t>
      </w:r>
      <w:r>
        <w:rPr>
          <w:b/>
          <w:highlight w:val="cyan"/>
        </w:rPr>
        <w:t>When wealthy people own most of the fossil fuel companies</w:t>
      </w:r>
    </w:p>
    <w:p w:rsidR="00242E53" w:rsidRDefault="00242E53" w:rsidP="00242E53">
      <w:pPr>
        <w:spacing w:line="360" w:lineRule="auto"/>
      </w:pPr>
      <w:r>
        <w:rPr>
          <w:b/>
          <w:bCs/>
        </w:rPr>
        <w:t>B.</w:t>
      </w:r>
      <w:r>
        <w:t xml:space="preserve"> Because talented chefs prepare delicious meals at expensive restaurants daily</w:t>
      </w:r>
    </w:p>
    <w:p w:rsidR="00242E53" w:rsidRDefault="00242E53" w:rsidP="00242E53">
      <w:pPr>
        <w:spacing w:line="360" w:lineRule="auto"/>
      </w:pPr>
      <w:r>
        <w:rPr>
          <w:b/>
          <w:bCs/>
        </w:rPr>
        <w:t>C.</w:t>
      </w:r>
      <w:r>
        <w:t xml:space="preserve"> Artists paint beautiful pictures, musicians play wonderful songs very successfully</w:t>
      </w:r>
    </w:p>
    <w:p w:rsidR="00242E53" w:rsidRDefault="00242E53" w:rsidP="00242E53">
      <w:pPr>
        <w:spacing w:line="360" w:lineRule="auto"/>
        <w:rPr>
          <w:bCs/>
        </w:rPr>
      </w:pPr>
      <w:r>
        <w:rPr>
          <w:b/>
          <w:bCs/>
        </w:rPr>
        <w:t xml:space="preserve">D. </w:t>
      </w:r>
      <w:r>
        <w:t>While professional athletes train very hard for international competitions regularly</w:t>
      </w:r>
    </w:p>
    <w:p w:rsidR="00242E53" w:rsidRDefault="00242E53" w:rsidP="00242E53">
      <w:pPr>
        <w:spacing w:line="360" w:lineRule="auto"/>
        <w:rPr>
          <w:bCs/>
        </w:rPr>
      </w:pPr>
      <w:r>
        <w:rPr>
          <w:b/>
          <w:bCs/>
          <w:highlight w:val="yellow"/>
        </w:rPr>
        <w:t xml:space="preserve">Giải Thích: </w:t>
      </w:r>
      <w:r>
        <w:rPr>
          <w:bCs/>
          <w:highlight w:val="yellow"/>
        </w:rPr>
        <w:t>Kiến thức về cấu trúc câu</w:t>
      </w:r>
    </w:p>
    <w:p w:rsidR="00242E53" w:rsidRDefault="00242E53" w:rsidP="00242E53">
      <w:pPr>
        <w:spacing w:line="360" w:lineRule="auto"/>
        <w:rPr>
          <w:bCs/>
          <w:color w:val="C00000"/>
        </w:rPr>
      </w:pPr>
      <w:r>
        <w:rPr>
          <w:b/>
          <w:color w:val="C00000"/>
        </w:rPr>
        <w:t>A. When wealthy people own most of the fossil fuel companies – ĐÚNG</w:t>
      </w:r>
      <w:r>
        <w:rPr>
          <w:bCs/>
          <w:color w:val="C00000"/>
        </w:rPr>
        <w:t>– Đây là lựa chọn phù hợp nhất về cả ngữ pháp, ngữ cảnh và logic lập luận của đoạn văn. Trước hết, về mặt ngữ pháp, đây là một mệnh đề phụ chỉ thời gian mở đầu bằng “When”, yêu cầu phía sau phải là mệnh đề chính giải thích hậu quả. Đoạn văn gốc viết: “The study shows that owning polluting companies causes more environmental harm… (20)_________, it becomes very difficult to move toward clean energy.” Như vậy, chỗ trống yêu cầu một mệnh đề miêu tả điều kiện thời gian – bối cảnh khiến việc chuyển sang năng lượng sạch trở nên khó khăn. Lựa chọn A đáp ứng hoàn toàn yêu cầu này: khi người giàu sở hữu phần lớn các công ty nhiên liệu hóa thạch, họ có quyền lực kinh tế và lợi ích tài chính rất lớn, dẫn đến việc cản trở các nỗ lực chuyển đổi sang năng lượng sạch. Về mặt nội dung, lựa chọn này phản ánh chính xác một trong những thông điệp cốt lõi của Climate Inequality Report 2025: quyền sở hữu tài sản là yếu tố khiến bất bình đẳng khí hậu gia tăng và cản trở giải pháp. Khi người giàu nắm phần lớn cổ phần trong các công ty dầu, khí và than, họ hưởng lợi từ lợi nhuận cao, do đó họ ít có động lực đầu tư mạnh vào năng lượng tái tạo. Điều này khiến các quốc gia khó thực hiện các cam kết khí hậu và làm chậm quá trình chuyển đổi xanh. Lựa chọn A khớp 100% với mệnh đề phía sau “it becomes very difficult to move toward clean energy”, tạo ra mối quan hệ nhân quả hợp lý, tự nhiên và mạch lạc. Đây là lựa chọn duy nhất mang lại coherence mạnh mẽ cho toàn câu và toàn đoạn.</w:t>
      </w:r>
      <w:r>
        <w:rPr>
          <w:bCs/>
          <w:color w:val="C00000"/>
        </w:rPr>
        <w:br/>
      </w:r>
      <w:r>
        <w:rPr>
          <w:b/>
          <w:bCs/>
        </w:rPr>
        <w:t xml:space="preserve">B. Because talented chefs prepare delicious meals at expensive restaurants daily </w:t>
      </w:r>
      <w:r>
        <w:rPr>
          <w:bCs/>
        </w:rPr>
        <w:t>– SAI– Lựa chọn này sai hoàn toàn vì nội dung không liên quan đến khí hậu, nhiên liệu hóa thạch, quyền sở hữu tài sản hay chuyển đổi năng lượng. Dù cấu trúc “Because + clause” đúng ngữ pháp, nhưng nội dung nói về đầu bếp tài năng, nhà hàng đắt đỏ và món ăn ngon. Nếu đặt vào câu, văn bản sẽ trở nên phi lý: “The study shows that owning polluting companies causes more environmental harm… Because talented chefs prepare delicious meals… it becomes difficult to move toward clean energy.” Đây là một sự vô nghĩa cả về nội dung lẫn logic. Đáp án B phá vỡ coherence của đoạn văn và hoàn toàn không phục vụ mục đích giải thích nguyên nhân khiến quá trình chuyển sang năng lượng sạch bị cản trở. Đây là một dạng phương án gây nhiễu bằng cách đưa nội dung sang lĩnh vực ẩm thực để đánh lạc hướng người học. Vì vậy, lựa chọn này hoàn toàn sai.</w:t>
      </w:r>
      <w:r>
        <w:rPr>
          <w:bCs/>
        </w:rPr>
        <w:br/>
      </w:r>
      <w:r>
        <w:rPr>
          <w:b/>
          <w:bCs/>
        </w:rPr>
        <w:t xml:space="preserve">C. Artists paint beautiful pictures, musicians play wonderful songs very successfully </w:t>
      </w:r>
      <w:r>
        <w:rPr>
          <w:bCs/>
        </w:rPr>
        <w:t xml:space="preserve">– SAI– Câu này sai vì dù là câu hoàn chỉnh, nó không liên quan đến mạch nội dung về năng lượng hóa thạch, đầu tư, khí thải hoặc bất công khí hậu. Nếu chèn vào, đoạn văn sẽ trở nên phi logic và rời rạc. Việc mô tả nghệ sĩ vẽ tranh hoặc nhạc sĩ biểu diễn không thể là nguyên nhân làm cho quá trình chuyển sang năng lượng sạch trở nên khó khăn. Về </w:t>
      </w:r>
      <w:r>
        <w:rPr>
          <w:bCs/>
        </w:rPr>
        <w:lastRenderedPageBreak/>
        <w:t>mặt discourse, lựa chọn này phá vỡ coherence nghiêm trọng vì chuyển chủ đề từ kinh tế khí hậu sang nghệ thuật. Đây là dạng đáp án nhiễu phổ biến: cú pháp đúng nhưng nội dung không liên hệ đến lập luận của đoạn văn. Vì vậy sai hoàn toàn.</w:t>
      </w:r>
      <w:r>
        <w:rPr>
          <w:bCs/>
        </w:rPr>
        <w:br/>
      </w:r>
      <w:r>
        <w:rPr>
          <w:b/>
          <w:bCs/>
        </w:rPr>
        <w:t xml:space="preserve">D. While professional athletes train very hard for international competitions regularly </w:t>
      </w:r>
      <w:r>
        <w:rPr>
          <w:bCs/>
        </w:rPr>
        <w:t>– SAI– Dù cấu trúc “While + clause” đúng ngữ pháp, đáp án này lại nói về vận động viên chuyên nghiệp luyện tập thi đấu quốc tế. Nội dung này hoàn toàn không liên quan đến lý do khiến việc chuyển đổi năng lượng gặp khó khăn. Nếu đặt vào, câu văn trở nên vô nghĩa: việc vận động viên luyện tập không có tác động nào đến quyền sở hữu công ty nhiên liệu hóa thạch hay chính sách khí hậu. Ngoài ra, lựa chọn này không tạo ra mối quan hệ logic với mệnh đề phía sau “it becomes very difficult to move toward clean energy.” Do đó, D cũng sai toàn diện về nội dung và coherence.</w:t>
      </w:r>
      <w:r>
        <w:rPr>
          <w:bCs/>
        </w:rPr>
        <w:br/>
      </w:r>
      <w:r>
        <w:rPr>
          <w:b/>
          <w:bCs/>
        </w:rPr>
        <w:t xml:space="preserve">Tạm dịch: </w:t>
      </w:r>
      <w:r>
        <w:rPr>
          <w:bCs/>
        </w:rPr>
        <w:t xml:space="preserve">When wealthy people own most of the fossil fuel companies, it becomes very difficult to move toward clean energy. </w:t>
      </w:r>
      <w:r>
        <w:rPr>
          <w:bCs/>
          <w:color w:val="C00000"/>
        </w:rPr>
        <w:t>(“Khi những người giàu sở hữu phần lớn các công ty nhiên liệu hóa thạch, việc chuyển sang năng lượng sạch trở nên vô cùng khó khăn.”)</w:t>
      </w:r>
    </w:p>
    <w:p w:rsidR="00242E53" w:rsidRDefault="00242E53" w:rsidP="00242E53">
      <w:pPr>
        <w:spacing w:line="360" w:lineRule="auto"/>
        <w:rPr>
          <w:bCs/>
        </w:rPr>
      </w:pPr>
    </w:p>
    <w:p w:rsidR="00242E53" w:rsidRDefault="00242E53" w:rsidP="00242E53">
      <w:pPr>
        <w:spacing w:line="360" w:lineRule="auto"/>
        <w:rPr>
          <w:b/>
          <w:bCs/>
        </w:rPr>
      </w:pPr>
      <w:r>
        <w:rPr>
          <w:b/>
          <w:bCs/>
        </w:rPr>
        <w:t>Question 21:</w:t>
      </w:r>
    </w:p>
    <w:p w:rsidR="00242E53" w:rsidRDefault="00242E53" w:rsidP="00242E53">
      <w:pPr>
        <w:spacing w:line="360" w:lineRule="auto"/>
      </w:pPr>
      <w:r>
        <w:rPr>
          <w:b/>
          <w:bCs/>
        </w:rPr>
        <w:t>A.</w:t>
      </w:r>
      <w:r>
        <w:t xml:space="preserve"> Professional athletes train very hard daily, they compete in international tournaments every year</w:t>
      </w:r>
    </w:p>
    <w:p w:rsidR="00242E53" w:rsidRDefault="00242E53" w:rsidP="00242E53">
      <w:pPr>
        <w:spacing w:line="360" w:lineRule="auto"/>
      </w:pPr>
      <w:r>
        <w:rPr>
          <w:b/>
          <w:bCs/>
        </w:rPr>
        <w:t>B.</w:t>
      </w:r>
      <w:r>
        <w:t xml:space="preserve"> While famous chefs create delicious dishes and serve customers at expensive restaurants daily</w:t>
      </w:r>
    </w:p>
    <w:p w:rsidR="00242E53" w:rsidRDefault="00242E53" w:rsidP="00242E53">
      <w:pPr>
        <w:spacing w:line="360" w:lineRule="auto"/>
      </w:pPr>
      <w:r>
        <w:rPr>
          <w:b/>
          <w:bCs/>
        </w:rPr>
        <w:t>C.</w:t>
      </w:r>
      <w:r>
        <w:t xml:space="preserve"> Because talented musicians perform amazing concerts and entertain audiences around the world successfully</w:t>
      </w:r>
    </w:p>
    <w:p w:rsidR="00242E53" w:rsidRDefault="00242E53" w:rsidP="00242E53">
      <w:pPr>
        <w:spacing w:line="360" w:lineRule="auto"/>
        <w:rPr>
          <w:b/>
          <w:bCs/>
          <w:highlight w:val="cyan"/>
        </w:rPr>
      </w:pPr>
      <w:r>
        <w:rPr>
          <w:b/>
          <w:bCs/>
          <w:highlight w:val="cyan"/>
        </w:rPr>
        <w:t>D.</w:t>
      </w:r>
      <w:r>
        <w:rPr>
          <w:b/>
          <w:highlight w:val="cyan"/>
        </w:rPr>
        <w:t xml:space="preserve"> These actions should target both environmental and social problems at the same time</w:t>
      </w:r>
    </w:p>
    <w:p w:rsidR="00242E53" w:rsidRDefault="00242E53" w:rsidP="00242E53">
      <w:pPr>
        <w:spacing w:line="360" w:lineRule="auto"/>
        <w:rPr>
          <w:bCs/>
        </w:rPr>
      </w:pPr>
      <w:r>
        <w:rPr>
          <w:b/>
          <w:bCs/>
          <w:highlight w:val="yellow"/>
        </w:rPr>
        <w:t xml:space="preserve">Giải Thích: </w:t>
      </w:r>
      <w:r>
        <w:rPr>
          <w:bCs/>
          <w:highlight w:val="yellow"/>
        </w:rPr>
        <w:t>Kiến thức về mệnh đề độc lập – nghĩa của câu</w:t>
      </w:r>
    </w:p>
    <w:p w:rsidR="00242E53" w:rsidRDefault="00242E53" w:rsidP="00242E53">
      <w:pPr>
        <w:spacing w:line="360" w:lineRule="auto"/>
        <w:rPr>
          <w:bCs/>
          <w:color w:val="C00000"/>
        </w:rPr>
      </w:pPr>
      <w:r>
        <w:rPr>
          <w:b/>
          <w:bCs/>
        </w:rPr>
        <w:t xml:space="preserve">A. Professional athletes train very hard daily, they compete in international tournaments every year </w:t>
      </w:r>
      <w:r>
        <w:rPr>
          <w:bCs/>
        </w:rPr>
        <w:t>– SAI– Đây là lựa chọn sai vì trước hết, về mặt ngữ pháp, câu này có lỗi run-on sentence khi hai mệnh đề độc lập bị nối bằng dấu phẩy mà không có liên từ hoặc dấu chấm phù hợp. Ngoài ra, câu này hoàn toàn không liên quan đến chủ đề của đoạn văn, vốn đang nói về các giải pháp cho bất bình đẳng khí hậu và sự cần thiết phải điều chỉnh hệ thống tài chính – đầu tư để ưu tiên năng lượng sạch. Đoạn văn trước chỗ trống mô tả hàng loạt giải pháp: chấm dứt đầu tư vào năng lượng hóa thạch, đánh thuế lên tài sản carbon cao, hỗ trợ chính phủ xây dựng năng lượng sạch. Chỗ trống cần một câu tổng kết các giải pháp trên theo hướng khẳng định mục tiêu chung. Tuy nhiên, lựa chọn A lại chuyển chủ đề sang thể thao, vận động viên và giải đấu quốc tế – đây là nội dung không liên quan ở bất kỳ cấp độ nào của lập luận. Việc đặt câu này vào sẽ phá vỡ coherence của toàn đoạn, khiến lập luận trở nên phi logic. Vì vậy A sai hoàn toàn.</w:t>
      </w:r>
      <w:r>
        <w:rPr>
          <w:bCs/>
        </w:rPr>
        <w:br/>
      </w:r>
      <w:r>
        <w:rPr>
          <w:b/>
          <w:bCs/>
        </w:rPr>
        <w:t xml:space="preserve">B. While famous chefs create delicious dishes and serve customers at expensive restaurants daily </w:t>
      </w:r>
      <w:r>
        <w:rPr>
          <w:bCs/>
        </w:rPr>
        <w:t xml:space="preserve">– SAI– Đây là lựa chọn sai vì dù cấu trúc “While + clause” ngữ pháp đúng, toàn bộ nội dung lại lệch khỏi chủ đề cốt lõi của đoạn văn. Văn bản đang nói về biến đổi khí hậu, sở hữu tài sản, bất bình đẳng carbon và các giải pháp kinh tế – xã hội để giảm ô nhiễm và thu hẹp khoảng cách giàu nghèo. Lựa chọn B nói về đầu bếp nổi tiếng và món ăn ngon ở nhà hàng đắt tiền, không tạo được bất kỳ liên kết nghĩa nào với nội dung đoạn văn. Nếu đưa vào, câu sẽ làm người đọc bối rối vì sự chuyển chủ đề đột ngột, phá tính liền mạch và tính nghiêm túc của lập </w:t>
      </w:r>
      <w:r>
        <w:rPr>
          <w:bCs/>
        </w:rPr>
        <w:lastRenderedPageBreak/>
        <w:t>luận về khí hậu. Ngoài ra, câu này không phải là một mệnh đề hoàn chỉnh để đứng độc lập sau dấu chấm, do thiếu mệnh đề chính đi sau. Vì vậy, B sai cả nội dung lẫn cấu trúc.</w:t>
      </w:r>
      <w:r>
        <w:rPr>
          <w:bCs/>
        </w:rPr>
        <w:br/>
      </w:r>
      <w:r>
        <w:rPr>
          <w:b/>
          <w:bCs/>
        </w:rPr>
        <w:t xml:space="preserve">C. Because talented musicians perform amazing concerts and entertain audiences around the world successfully </w:t>
      </w:r>
      <w:r>
        <w:rPr>
          <w:bCs/>
        </w:rPr>
        <w:t>– SAI– Lựa chọn này sai vì tương tự B, nó bắt đầu bằng “Because + clause” nhưng lại không có mệnh đề chính đi sau để hoàn thiện cấu trúc câu. Ngoài ra, nội dung về nhạc sĩ biểu diễn, giải trí khán giả không liên quan gì đến chủ đề biến đổi khí hậu hay việc triển khai các giải pháp kinh tế – xã hội. Phần chèn vào cần phải là một câu mang tính tổng kết, gắn kết logic các giải pháp vừa đề xuất trong câu trước. Tuy nhiên, đáp án C lại đưa người đọc sang lĩnh vực âm nhạc, làm ngắt dòng suy nghĩ và phá vỡ cấu trúc lập luận. Lựa chọn này là dạng nhiễu có cú pháp mở đầu quen thuộc nhưng hoàn toàn bỏ rơi ngữ cảnh, khiến câu văn trở nên vô nghĩa nếu đặt vào đoạn. Vì vậy đáp án C sai hoàn toàn.</w:t>
      </w:r>
      <w:r>
        <w:rPr>
          <w:bCs/>
        </w:rPr>
        <w:br/>
      </w:r>
      <w:r>
        <w:rPr>
          <w:b/>
          <w:color w:val="C00000"/>
        </w:rPr>
        <w:t>D. These actions should target both environmental and social problems at the same time – ĐÚNG–</w:t>
      </w:r>
      <w:r>
        <w:rPr>
          <w:bCs/>
          <w:color w:val="C00000"/>
        </w:rPr>
        <w:t xml:space="preserve"> Đây là lựa chọn hợp lý nhất và duy nhất phù hợp với đoạn văn. Trước chỗ trống, văn bản liệt kê ba giải pháp chính: chấm dứt đầu tư vào nhiên liệu hóa thạch, đánh thuế vào tài sản carbon cao, và giúp chính phủ đầu tư vào năng lượng sạch. Các giải pháp này không chỉ nhằm giảm khí thải mà còn nhằm thu hẹp bất bình đẳng giàu nghèo. Do đó, chỗ trống cần một câu tổng kết nhấn mạnh rằng các hành động trên phải giải quyết đồng thời vấn đề môi trường và vấn đề xã hội. Lựa chọn D làm được điều đó một cách hoàn chỉnh: nó là một mệnh đề độc lập, rõ nghĩa và phù hợp với toàn bộ tinh thần của báo cáo. Hơn nữa, nó tạo cầu nối logic đến câu tiếp theo về mục tiêu “spread ownership of clean energy companies more fairly”, giúp đoạn văn liền mạch và mạch lạc. Vì vậy đây là lựa chọn đúng.</w:t>
      </w:r>
      <w:r>
        <w:rPr>
          <w:bCs/>
        </w:rPr>
        <w:br/>
      </w:r>
      <w:r>
        <w:rPr>
          <w:b/>
          <w:bCs/>
        </w:rPr>
        <w:t xml:space="preserve">Tạm dịch: </w:t>
      </w:r>
      <w:r>
        <w:rPr>
          <w:bCs/>
        </w:rPr>
        <w:t xml:space="preserve">These actions should target both environmental and social problems at the same time. </w:t>
      </w:r>
      <w:r>
        <w:rPr>
          <w:bCs/>
          <w:color w:val="C00000"/>
        </w:rPr>
        <w:t>(“Những hành động này cần hướng tới việc giải quyết đồng thời cả vấn đề môi trường và vấn đề xã hội.”)</w:t>
      </w:r>
    </w:p>
    <w:p w:rsidR="00242E53" w:rsidRDefault="00242E53" w:rsidP="00242E53">
      <w:pPr>
        <w:spacing w:line="360" w:lineRule="auto"/>
        <w:rPr>
          <w:bCs/>
          <w:color w:val="C00000"/>
        </w:rPr>
      </w:pPr>
    </w:p>
    <w:p w:rsidR="00242E53" w:rsidRDefault="00242E53" w:rsidP="00242E53">
      <w:pPr>
        <w:spacing w:line="360" w:lineRule="auto"/>
        <w:rPr>
          <w:b/>
          <w:bCs/>
        </w:rPr>
      </w:pPr>
      <w:r>
        <w:rPr>
          <w:b/>
          <w:bCs/>
        </w:rPr>
        <w:t>Question 22:</w:t>
      </w:r>
    </w:p>
    <w:p w:rsidR="00242E53" w:rsidRDefault="00242E53" w:rsidP="00242E53">
      <w:pPr>
        <w:spacing w:line="360" w:lineRule="auto"/>
      </w:pPr>
      <w:r>
        <w:rPr>
          <w:b/>
          <w:bCs/>
        </w:rPr>
        <w:t xml:space="preserve">A. </w:t>
      </w:r>
      <w:r>
        <w:t>will creates beautiful art and those whom appreciate it very much</w:t>
      </w:r>
    </w:p>
    <w:p w:rsidR="00242E53" w:rsidRDefault="00242E53" w:rsidP="00242E53">
      <w:pPr>
        <w:spacing w:line="360" w:lineRule="auto"/>
        <w:rPr>
          <w:b/>
          <w:highlight w:val="cyan"/>
        </w:rPr>
      </w:pPr>
      <w:r>
        <w:rPr>
          <w:b/>
          <w:bCs/>
          <w:highlight w:val="cyan"/>
        </w:rPr>
        <w:t>B.</w:t>
      </w:r>
      <w:r>
        <w:rPr>
          <w:b/>
          <w:highlight w:val="cyan"/>
        </w:rPr>
        <w:t xml:space="preserve"> who cause pollution and those who suffer from it even bigger</w:t>
      </w:r>
    </w:p>
    <w:p w:rsidR="00242E53" w:rsidRDefault="00242E53" w:rsidP="00242E53">
      <w:pPr>
        <w:spacing w:line="360" w:lineRule="auto"/>
      </w:pPr>
      <w:r>
        <w:rPr>
          <w:b/>
          <w:bCs/>
        </w:rPr>
        <w:t>C.</w:t>
      </w:r>
      <w:r>
        <w:t xml:space="preserve"> whom play beautiful music and those which listening to it very carefully</w:t>
      </w:r>
    </w:p>
    <w:p w:rsidR="00242E53" w:rsidRDefault="00242E53" w:rsidP="00242E53">
      <w:pPr>
        <w:spacing w:line="360" w:lineRule="auto"/>
      </w:pPr>
      <w:r>
        <w:rPr>
          <w:b/>
          <w:bCs/>
        </w:rPr>
        <w:t>D.</w:t>
      </w:r>
      <w:r>
        <w:t xml:space="preserve"> has enjoyed delicious food and those whom cooking it every day</w:t>
      </w:r>
    </w:p>
    <w:p w:rsidR="00242E53" w:rsidRDefault="00242E53" w:rsidP="00242E53">
      <w:pPr>
        <w:spacing w:line="360" w:lineRule="auto"/>
        <w:rPr>
          <w:bCs/>
        </w:rPr>
      </w:pPr>
      <w:r>
        <w:rPr>
          <w:b/>
          <w:bCs/>
          <w:highlight w:val="yellow"/>
        </w:rPr>
        <w:t xml:space="preserve">Giải Thích: </w:t>
      </w:r>
      <w:r>
        <w:rPr>
          <w:bCs/>
          <w:highlight w:val="yellow"/>
        </w:rPr>
        <w:t>Kiến thức về MĐQH</w:t>
      </w:r>
    </w:p>
    <w:p w:rsidR="00242E53" w:rsidRDefault="00242E53" w:rsidP="00242E53">
      <w:pPr>
        <w:spacing w:line="360" w:lineRule="auto"/>
        <w:rPr>
          <w:bCs/>
          <w:color w:val="C00000"/>
        </w:rPr>
      </w:pPr>
      <w:r>
        <w:rPr>
          <w:b/>
          <w:bCs/>
        </w:rPr>
        <w:t xml:space="preserve">A. will creates beautiful art and those whom appreciate it very much </w:t>
      </w:r>
      <w:r>
        <w:rPr>
          <w:bCs/>
        </w:rPr>
        <w:t xml:space="preserve">– SAI– Lựa chọn này sai trước hết vì lỗi ngữ pháp rõ ràng: “will creates” là kết hợp sai giữa trợ động từ “will” và động từ nguyên mẫu; đúng phải là “will create”. Bên cạnh đó, mệnh đề quan hệ “whom appreciate it very much” cũng sai vì “whom” phải đóng vai trò tân ngữ, nhưng ở đây nó lại đóng vai trò chủ ngữ của “appreciate”, nên phải là “who appreciate it”. Tuy nhiên, ngay cả khi sửa lỗi ngữ pháp, nội dung câu vẫn hoàn toàn không liên quan đến chủ đề của đoạn văn. Đoạn văn đang nói về bất bình đẳng khí hậu và sự chia rẽ giữa những người gây ô nhiễm (chủ yếu là nhóm giàu) và những người chịu tác động nặng nề (nhóm nghèo). Chỗ trống yêu cầu một mệnh đề quan hệ mô tả hai nhóm người đối lập trong bối cảnh khí hậu. Tuy nhiên, đáp án A lại nói về nghệ sĩ tạo ra nghệ thuật và người thưởng thức nghệ thuật. Điều này phá vỡ coherence của đoạn văn, và không liên kết với nội dung về sự bất </w:t>
      </w:r>
      <w:r>
        <w:rPr>
          <w:bCs/>
        </w:rPr>
        <w:lastRenderedPageBreak/>
        <w:t>bình đẳng năng lượng, tài sản và khí thải carbon. Về mặt tư duy lập luận, A không thể đại diện cho hai nhóm đối lập trong vấn đề khí hậu, vì chủ đề nghệ thuật không có vai trò nào trong lập luận về bất công môi trường. Vì vậy A hoàn toàn sai.</w:t>
      </w:r>
      <w:r>
        <w:rPr>
          <w:bCs/>
        </w:rPr>
        <w:br/>
      </w:r>
      <w:r>
        <w:rPr>
          <w:b/>
          <w:color w:val="C00000"/>
        </w:rPr>
        <w:t xml:space="preserve">B. who cause pollution and those who suffer from it even bigger – ĐÚNG– </w:t>
      </w:r>
      <w:r>
        <w:rPr>
          <w:bCs/>
          <w:color w:val="C00000"/>
        </w:rPr>
        <w:t>Đây là lựa chọn phù hợp nhất về mặt ngữ pháp, ngữ nghĩa và sự gắn kết với nội dung đoạn văn. Trước hết, về ngữ pháp, cấu trúc “those who cause pollution” và “those who suffer from it” là hai mệnh đề quan hệ hoàn hảo, đúng chuẩn, rõ ràng về chủ ngữ – vị ngữ, và hoàn toàn phù hợp với yêu cầu mô tả hai nhóm người đối lập. Về mặt ngữ nghĩa, đây chính xác là cốt lõi của Climate Inequality Report 2025: nhóm gây ô nhiễm nhiều nhất (chủ yếu là người giàu sở hữu doanh nghiệp và đầu tư carbon cao) lại chính là nhóm ít chịu thiệt hại; trong khi đó, nhóm gây ô nhiễm ít nhất (người nghèo) lại chịu tác động nặng nề nhất từ biến đổi khí hậu. Do đó, việc lấp vào câu: “climate change will make the gap between those who cause pollution and those who suffer from it even bigger” phản ánh trọn vẹn luận điểm trung tâm của cả đoạn văn. Hơn nữa, mệnh đề này tạo kết nối logic hoàn hảo với các câu trước nói về đầu tư vào nhiên liệu hóa thạch, bất công tài sản và sự bất đối xứng trong khả năng tự bảo vệ. B cũng thống nhất với câu sau nói về “New government systems must make sure that environmental costs are shared fairly”, cho thấy sự cần thiết phải tái phân bổ chi phí môi trường. Vì những lý do trên, B là lựa chọn duy nhất đúng hoàn toàn.</w:t>
      </w:r>
      <w:r>
        <w:rPr>
          <w:bCs/>
          <w:color w:val="C00000"/>
        </w:rPr>
        <w:br/>
      </w:r>
      <w:r>
        <w:rPr>
          <w:b/>
          <w:bCs/>
        </w:rPr>
        <w:t xml:space="preserve">C. whom play beautiful music and those which listening to it very carefully </w:t>
      </w:r>
      <w:r>
        <w:rPr>
          <w:bCs/>
        </w:rPr>
        <w:t>– SAI– Lựa chọn này mắc nhiều lỗi nghiêm trọng về ngữ pháp và nội dung. Đầu tiên, “whom play beautiful music” sai vì “whom” không bao giờ làm chủ ngữ; phải là “who”. Tiếp theo, “those which listening” sai vì “which” không thay thế cho người, và sau “which” phải có động từ chia đúng thì, không thể dùng dạng “listening” như vậy. Về ngữ nghĩa, đáp án này hoàn toàn lệch chủ đề khi nói về người chơi nhạc và người nghe nhạc, trong khi đoạn văn bàn về bất bình đẳng giữa nhóm gây ô nhiễm và nhóm chịu thiệt hại. Nếu chèn vào đoạn văn về khí hậu, nó sẽ phá vỡ hoàn toàn logic và tính học thuật của văn bản. Không có liên hệ nào giữa âm nhạc và việc phân phối tác động khí hậu, nên lựa chọn này sai toàn diện.</w:t>
      </w:r>
      <w:r>
        <w:rPr>
          <w:bCs/>
        </w:rPr>
        <w:br/>
      </w:r>
      <w:r>
        <w:rPr>
          <w:b/>
          <w:bCs/>
        </w:rPr>
        <w:t xml:space="preserve">D. has enjoyed delicious food and those whom cooking it every day </w:t>
      </w:r>
      <w:r>
        <w:rPr>
          <w:bCs/>
        </w:rPr>
        <w:t>– SAI– Lựa chọn này sai cả ngữ pháp lẫn nội dung. Cụm “has enjoyed” yêu cầu một chủ ngữ số ít, nhưng “those” là số nhiều, nên ngữ pháp sai. Bên cạnh đó, “those whom cooking it” sai vì “whom” không thể làm chủ ngữ của “cooking”, và từ loại cũng bị dùng sai. Về nội dung, đáp án nói về người ăn thức ăn ngon và người nấu ăn, đây là chủ đề hoàn toàn không liên quan đến bất bình đẳng khí hậu hoặc môi trường. Đoạn văn yêu cầu hai nhóm đối lập về khí thải carbon, chứ không phải về ẩm thực. Nếu chèn vào, câu văn sẽ trở nên vô nghĩa và phá vỡ cấu trúc lập luận. Vì vậy D sai hoàn toàn.</w:t>
      </w:r>
      <w:r>
        <w:rPr>
          <w:bCs/>
        </w:rPr>
        <w:br/>
      </w:r>
      <w:r>
        <w:rPr>
          <w:b/>
          <w:bCs/>
        </w:rPr>
        <w:t xml:space="preserve">Tạm dịch: </w:t>
      </w:r>
      <w:r>
        <w:rPr>
          <w:bCs/>
        </w:rPr>
        <w:t xml:space="preserve">climate change will make the gap between those who cause pollution and those who suffer from it even bigger. </w:t>
      </w:r>
      <w:r>
        <w:rPr>
          <w:bCs/>
          <w:color w:val="C00000"/>
        </w:rPr>
        <w:t>(“biến đổi khí hậu sẽ khiến khoảng cách giữa những người gây ô nhiễm và những người chịu tác động từ nó ngày càng lớn hơn.”)</w:t>
      </w:r>
    </w:p>
    <w:p w:rsidR="00242E53" w:rsidRDefault="00242E53" w:rsidP="00242E53">
      <w:pPr>
        <w:spacing w:line="360" w:lineRule="auto"/>
        <w:rPr>
          <w:bCs/>
        </w:rPr>
      </w:pPr>
    </w:p>
    <w:p w:rsidR="00242E53" w:rsidRPr="00C72F66" w:rsidRDefault="00242E53" w:rsidP="00242E53">
      <w:pPr>
        <w:spacing w:line="360" w:lineRule="auto"/>
        <w:jc w:val="center"/>
        <w:rPr>
          <w:b/>
          <w:color w:val="0070C0"/>
          <w:sz w:val="60"/>
          <w:szCs w:val="60"/>
        </w:rPr>
      </w:pPr>
      <w:r w:rsidRPr="00C72F66">
        <w:rPr>
          <w:b/>
          <w:color w:val="0070C0"/>
          <w:sz w:val="60"/>
          <w:szCs w:val="60"/>
          <w:highlight w:val="yellow"/>
        </w:rPr>
        <w:t>Tạm Dịch Bài Đọc</w:t>
      </w:r>
    </w:p>
    <w:p w:rsidR="00242E53" w:rsidRDefault="00242E53" w:rsidP="00242E53">
      <w:pPr>
        <w:spacing w:line="360" w:lineRule="auto"/>
        <w:ind w:firstLine="851"/>
        <w:rPr>
          <w:bCs/>
          <w:color w:val="C00000"/>
        </w:rPr>
      </w:pPr>
      <w:r>
        <w:rPr>
          <w:bCs/>
          <w:color w:val="C00000"/>
        </w:rPr>
        <w:lastRenderedPageBreak/>
        <w:t>Báo cáo Bất bình đẳng Khí hậu 2025 cho thấy sự chênh lệch rất lớn trong việc ai chịu trách nhiệm cho biến đổi khí hậu và cách của cải được phân chia. Người giàu gây ra lượng khí nhà kính lớn hơn nhiều thông qua các khoản đầu tư của họ so với lượng khí thải đến từ việc tiêu dùng hằng ngày. Nếu những người giàu tiếp tục sở hữu phần lớn tiền bạc và tài sản của thế giới, khoảng cách giữa họ và người nghèo sẽ trở nên tồi tệ hơn nhiều vào năm 2050. Nhóm giàu nhất kiểm soát khoảng 41% lượng khí thải carbon thông qua các khoản đầu tư tư nhân. Con số này lớn hơn nhiều so với lượng ô nhiễm phát sinh từ cuộc sống hằng ngày của họ. Tuy nhiên, báo cáo cho thấy rằng các cộng đồng nghèo lại chịu ảnh hưởng nặng nề nhất từ biến đổi khí hậu, mặc dù họ gây ô nhiễm rất ít.</w:t>
      </w:r>
    </w:p>
    <w:p w:rsidR="00242E53" w:rsidRDefault="00242E53" w:rsidP="00242E53">
      <w:pPr>
        <w:spacing w:line="360" w:lineRule="auto"/>
        <w:ind w:firstLine="851"/>
        <w:rPr>
          <w:bCs/>
          <w:color w:val="C00000"/>
        </w:rPr>
      </w:pPr>
      <w:r>
        <w:rPr>
          <w:bCs/>
          <w:color w:val="C00000"/>
        </w:rPr>
        <w:t>Người nghèo không thể đủ khả năng mua năng lượng sạch hoặc tự bảo vệ mình trước các rủi ro khí hậu, trong khi người giàu có thể mua các khoản đầu tư thấp carbon và giữ cho bản thân an toàn khỏi thiệt hại môi trường. Nghiên cứu chỉ ra rằng việc sở hữu các công ty gây ô nhiễm và các khoản đầu tư carbon cao gây hại môi trường nhiều hơn rất nhiều so với các lựa chọn cá nhân như lái xe hay đi máy bay. Khi những người giàu sở hữu phần lớn các công ty nhiên liệu hóa thạch, việc chuyển sang năng lượng sạch trở nên vô cùng khó khăn. Các quỹ đầu tư tập trung vào dầu, khí đốt và than gây ra lượng lớn khí thải carbon đồng thời đem lại lợi nhuận cao cho chủ sở hữu.</w:t>
      </w:r>
    </w:p>
    <w:p w:rsidR="00242E53" w:rsidRDefault="00242E53" w:rsidP="00242E53">
      <w:pPr>
        <w:spacing w:line="360" w:lineRule="auto"/>
        <w:ind w:firstLine="851"/>
        <w:rPr>
          <w:bCs/>
          <w:color w:val="C00000"/>
        </w:rPr>
      </w:pPr>
      <w:r>
        <w:rPr>
          <w:bCs/>
          <w:color w:val="C00000"/>
        </w:rPr>
        <w:t>Báo cáo đề xuất một số giải pháp: chấm dứt tất cả các khoản đầu tư vào công ty nhiên liệu hóa thạch, áp dụng thuế đặc biệt đối với các loại tài sản có hàm lượng carbon cao, và hỗ trợ chính phủ đầu tư mạnh vào năng lượng sạch. Những hành động này cần nhằm vào cả vấn đề môi trường lẫn vấn đề xã hội cùng một lúc. Mục tiêu là phân chia quyền sở hữu các công ty năng lượng sạch một cách công bằng hơn, đồng thời giảm cả ô nhiễm lẫn bất bình đẳng giữa người giàu và người nghèo. Giải quyết vấn đề này đòi hỏi các quốc gia phải hợp tác với nhau theo những cách chưa từng có trước đây. Nếu không có các chính sách chia sẻ của cải công bằng hơn, biến đổi khí hậu sẽ khiến khoảng cách giữa những người gây ô nhiễm và những người chịu tổn thương bởi nó ngày càng lớn hơn. Các hệ thống chính phủ mới phải bảo đảm rằng chi phí môi trường được phân chia công bằng trên tất cả các tầng lớp xã hội.</w:t>
      </w:r>
    </w:p>
    <w:p w:rsidR="00242E53" w:rsidRDefault="00242E53" w:rsidP="00242E53">
      <w:pPr>
        <w:spacing w:line="360" w:lineRule="auto"/>
        <w:rPr>
          <w:bCs/>
        </w:rPr>
      </w:pPr>
    </w:p>
    <w:p w:rsidR="00242E53" w:rsidRDefault="00242E53" w:rsidP="00242E53">
      <w:pPr>
        <w:spacing w:line="360" w:lineRule="auto"/>
        <w:rPr>
          <w:b/>
        </w:rPr>
      </w:pPr>
      <w:r>
        <w:rPr>
          <w:b/>
        </w:rPr>
        <w:t>Read the following passage about Global Labour Market Challenges in 2024 and mark the letter A, B, C or D on your answer sheet to indicate the best answer to each of the following questions from 23 to 30.</w:t>
      </w:r>
    </w:p>
    <w:p w:rsidR="00242E53" w:rsidRDefault="00242E53" w:rsidP="00242E53">
      <w:pPr>
        <w:spacing w:line="360" w:lineRule="auto"/>
        <w:rPr>
          <w:b/>
        </w:rPr>
      </w:pPr>
    </w:p>
    <w:p w:rsidR="00242E53" w:rsidRDefault="00242E53" w:rsidP="00242E53">
      <w:pPr>
        <w:spacing w:line="360" w:lineRule="auto"/>
        <w:ind w:firstLine="420"/>
      </w:pPr>
      <w:r>
        <w:t xml:space="preserve">The International Labour Organisation's latest assessment reveals that despite achieving a historically low unemployment rate of approximately 5% in 2024, global labor markets conceal profound structural </w:t>
      </w:r>
      <w:r>
        <w:rPr>
          <w:b/>
          <w:u w:val="single"/>
        </w:rPr>
        <w:t>deficiencies</w:t>
      </w:r>
      <w:r>
        <w:t>. This ostensibly encouraging statistic masks underlying vulnerabilities that undermine sustainable economic development and social cohesion across diverse geographical regions. Contemporary economic indicators frequently obscure systemic inequalities that perpetuate labor market fragmentation and inhibit comprehensive recovery efforts.</w:t>
      </w:r>
    </w:p>
    <w:p w:rsidR="00242E53" w:rsidRDefault="00242E53" w:rsidP="00242E53">
      <w:pPr>
        <w:spacing w:line="360" w:lineRule="auto"/>
        <w:ind w:firstLine="420"/>
      </w:pPr>
      <w:r>
        <w:t xml:space="preserve">Youth unemployment presents particularly alarming trends, persisting at approximately 12.6% globally. Numerous young individuals remain trapped within NEET status—neither engaged in education, employment, nor vocational training programs. This phenomenon disproportionately affects developing </w:t>
      </w:r>
      <w:r>
        <w:lastRenderedPageBreak/>
        <w:t xml:space="preserve">economies, where </w:t>
      </w:r>
      <w:r>
        <w:rPr>
          <w:b/>
        </w:rPr>
        <w:t>their</w:t>
      </w:r>
      <w:r>
        <w:rPr>
          <w:bCs/>
        </w:rPr>
        <w:t xml:space="preserve"> </w:t>
      </w:r>
      <w:r>
        <w:t>educational infrastructure and employment opportunities remain inadequate. The proliferation of such circumstances threatens long-term human capital development and perpetuates intergenerational poverty cycles. Educational misalignment with market demands exacerbates these challenges, creating substantial skill gaps that hinder economic progression.</w:t>
      </w:r>
    </w:p>
    <w:p w:rsidR="00242E53" w:rsidRDefault="00242E53" w:rsidP="00242E53">
      <w:pPr>
        <w:spacing w:line="360" w:lineRule="auto"/>
        <w:ind w:firstLine="420"/>
      </w:pPr>
      <w:r>
        <w:t xml:space="preserve">Informal employment sectors continue dominating labor markets, with working poverty and underemployment </w:t>
      </w:r>
      <w:r>
        <w:rPr>
          <w:b/>
          <w:u w:val="single"/>
        </w:rPr>
        <w:t>reverting</w:t>
      </w:r>
      <w:r>
        <w:rPr>
          <w:bCs/>
        </w:rPr>
        <w:t xml:space="preserve"> </w:t>
      </w:r>
      <w:r>
        <w:t>to pre-pandemic levels. These conditions significantly impede progress toward establishing decent work standards. Furthermore, global productivity growth demonstrates concerning stagnation, while structural economic transformation toward higher-value manufacturing and service industries remains largely stalled. Consequently, newly created positions predominantly offer minimal compensation and limited advancement prospects. Technological disruption compounds these difficulties, displacing traditional employment patterns without providing adequate alternative opportunities.</w:t>
      </w:r>
    </w:p>
    <w:p w:rsidR="00242E53" w:rsidRDefault="00242E53" w:rsidP="00242E53">
      <w:pPr>
        <w:spacing w:line="360" w:lineRule="auto"/>
        <w:ind w:firstLine="420"/>
      </w:pPr>
      <w:r>
        <w:rPr>
          <w:b/>
          <w:u w:val="single"/>
        </w:rPr>
        <w:t>Regional disparities exacerbate these challenges, with women, youth, and populations in low-income areas bearing disproportionate burdens</w:t>
      </w:r>
      <w:r>
        <w:rPr>
          <w:bCs/>
          <w:u w:val="single"/>
        </w:rPr>
        <w:t>.</w:t>
      </w:r>
      <w:r>
        <w:t xml:space="preserve"> The report emphasizes that without comprehensive policy interventions, decent work deficits will persist, jeopardizing the achievements of Sustainable Development Goal 8. Recommended strategies encompass enhancing skills development, formalizing employment arrangements, strengthening social protection mechanisms, facilitating economic transformation, and ensuring equitable management of green and digital transitions. International cooperation becomes increasingly vital for implementing sustainable solutions that address multifaceted labor market complexities.</w:t>
      </w:r>
    </w:p>
    <w:p w:rsidR="00242E53" w:rsidRDefault="00242E53" w:rsidP="00242E53">
      <w:pPr>
        <w:spacing w:line="360" w:lineRule="auto"/>
        <w:jc w:val="right"/>
        <w:rPr>
          <w:color w:val="0000FF"/>
        </w:rPr>
      </w:pPr>
      <w:r>
        <w:rPr>
          <w:color w:val="0000FF"/>
        </w:rPr>
        <w:t>https://www.ilo.org/lk</w:t>
      </w:r>
    </w:p>
    <w:p w:rsidR="00242E53" w:rsidRDefault="00242E53" w:rsidP="00242E53">
      <w:pPr>
        <w:spacing w:line="360" w:lineRule="auto"/>
      </w:pPr>
      <w:r>
        <w:rPr>
          <w:b/>
          <w:bCs/>
        </w:rPr>
        <w:t xml:space="preserve">Question 23: </w:t>
      </w:r>
      <w:r>
        <w:t>All of the following are mentioned as challenges EXCEPT _________.</w:t>
      </w:r>
    </w:p>
    <w:p w:rsidR="00242E53" w:rsidRDefault="00242E53" w:rsidP="00242E53">
      <w:pPr>
        <w:spacing w:line="360" w:lineRule="auto"/>
        <w:rPr>
          <w:b/>
          <w:highlight w:val="cyan"/>
        </w:rPr>
      </w:pPr>
      <w:r>
        <w:rPr>
          <w:b/>
          <w:bCs/>
          <w:highlight w:val="cyan"/>
        </w:rPr>
        <w:t>A.</w:t>
      </w:r>
      <w:r>
        <w:rPr>
          <w:b/>
          <w:highlight w:val="cyan"/>
        </w:rPr>
        <w:t xml:space="preserve"> Currency fluctuation impacts employment.</w:t>
      </w:r>
    </w:p>
    <w:p w:rsidR="00242E53" w:rsidRDefault="00242E53" w:rsidP="00242E53">
      <w:pPr>
        <w:spacing w:line="360" w:lineRule="auto"/>
      </w:pPr>
      <w:r>
        <w:rPr>
          <w:b/>
          <w:bCs/>
        </w:rPr>
        <w:t>B.</w:t>
      </w:r>
      <w:r>
        <w:t xml:space="preserve"> Youth unemployment is reaching 12.6% globally</w:t>
      </w:r>
    </w:p>
    <w:p w:rsidR="00242E53" w:rsidRDefault="00242E53" w:rsidP="00242E53">
      <w:pPr>
        <w:spacing w:line="360" w:lineRule="auto"/>
      </w:pPr>
      <w:r>
        <w:rPr>
          <w:b/>
          <w:bCs/>
        </w:rPr>
        <w:t xml:space="preserve">C. </w:t>
      </w:r>
      <w:r>
        <w:t>Informal employment sectors dominate labor markets</w:t>
      </w:r>
    </w:p>
    <w:p w:rsidR="00242E53" w:rsidRDefault="00242E53" w:rsidP="00242E53">
      <w:pPr>
        <w:spacing w:line="360" w:lineRule="auto"/>
      </w:pPr>
      <w:r>
        <w:rPr>
          <w:b/>
          <w:bCs/>
        </w:rPr>
        <w:t>D.</w:t>
      </w:r>
      <w:r>
        <w:t xml:space="preserve"> Regional disparities affecting vulnerable populations</w:t>
      </w:r>
    </w:p>
    <w:p w:rsidR="00242E53" w:rsidRDefault="00242E53" w:rsidP="00242E53">
      <w:pPr>
        <w:spacing w:line="360" w:lineRule="auto"/>
        <w:rPr>
          <w:bCs/>
        </w:rPr>
      </w:pPr>
      <w:r>
        <w:rPr>
          <w:b/>
          <w:bCs/>
          <w:highlight w:val="yellow"/>
        </w:rPr>
        <w:t xml:space="preserve">Giải Thích: </w:t>
      </w:r>
      <w:r>
        <w:rPr>
          <w:bCs/>
          <w:highlight w:val="yellow"/>
        </w:rPr>
        <w:t>Tất cả những điều sau đây đều được coi là thử thách TRỪ _________.</w:t>
      </w:r>
    </w:p>
    <w:p w:rsidR="00242E53" w:rsidRDefault="00242E53" w:rsidP="00242E53">
      <w:pPr>
        <w:spacing w:line="360" w:lineRule="auto"/>
        <w:rPr>
          <w:bCs/>
          <w:color w:val="C00000"/>
        </w:rPr>
      </w:pPr>
      <w:r>
        <w:rPr>
          <w:b/>
          <w:color w:val="C00000"/>
        </w:rPr>
        <w:t>A. Currency fluctuation impacts employment. – ĐÚNG–</w:t>
      </w:r>
      <w:r>
        <w:rPr>
          <w:bCs/>
          <w:color w:val="C00000"/>
        </w:rPr>
        <w:t xml:space="preserve"> Đây là phương án duy nhất không xuất hiện trong bài, nên nó không được liệt kê như một “challenge”. Toàn bộ đoạn văn tập trung vào những vấn đề của thị trường lao động toàn cầu như thất nghiệp thanh niên, NEET, kinh tế phi chính thức, năng suất trì trệ, chuyển đổi cơ cấu bị đình trệ và bất bình đẳng vùng miền. Không có câu nào nhắc đến “currency fluctuation”, “exchange rate”, “monetary instability” hay bất kỳ yếu tố nào liên quan đến biến động tiền tệ tác động đến việc làm. Các thách thức trong bài đều thuộc về cấu trúc thị trường lao động, chất lượng việc làm, cơ hội tiếp cận, và bất bình đẳng, chứ không nói đến yếu tố tài chính – tiền tệ vĩ mô như tỷ giá. Vì vậy, đáp án A mô tả một loại khó khăn khác hoàn toàn, không được đề cập trong đoạn, nên nó là lựa chọn chính xác cho câu hỏi EXCEPT.</w:t>
      </w:r>
      <w:r>
        <w:rPr>
          <w:bCs/>
          <w:color w:val="C00000"/>
        </w:rPr>
        <w:br/>
      </w:r>
      <w:r>
        <w:rPr>
          <w:b/>
          <w:bCs/>
        </w:rPr>
        <w:t xml:space="preserve">B. Youth unemployment is reaching 12.6% globally </w:t>
      </w:r>
      <w:r>
        <w:rPr>
          <w:bCs/>
        </w:rPr>
        <w:t xml:space="preserve">– SAI– Thông tin này được nêu rất rõ trong đoạn 2: “Youth unemployment presents particularly alarming trends, persisting at approximately 12.6% globally.” Câu này vừa khẳng định mức 12.6%, vừa nhấn mạnh đây là một xu hướng đáng báo động, nên hiển nhiên được </w:t>
      </w:r>
      <w:r>
        <w:rPr>
          <w:bCs/>
        </w:rPr>
        <w:lastRenderedPageBreak/>
        <w:t>coi là một thách thức nghiêm trọng của thị trường lao động. Bản thân cụm “presents particularly alarming trends” cho thấy đây không phải số liệu trung tính mà là vấn đề trọng tâm mà báo cáo muốn cảnh báo. Do câu hỏi hỏi “All of the following are mentioned as challenges EXCEPT”, nên bất kỳ phương án nào được nêu rõ trong bài như một vấn đề đều không thể chọn. Vì vậy, B là chi tiết đúng với nội dung đoạn văn, thể hiện một challenge thực sự và vì thế không phải đáp án cần tìm.</w:t>
      </w:r>
      <w:r>
        <w:rPr>
          <w:bCs/>
        </w:rPr>
        <w:br/>
      </w:r>
      <w:r>
        <w:rPr>
          <w:b/>
          <w:bCs/>
        </w:rPr>
        <w:t xml:space="preserve">C. Informal employment sectors dominate labor markets </w:t>
      </w:r>
      <w:r>
        <w:rPr>
          <w:bCs/>
        </w:rPr>
        <w:t>– SAI– Đoạn 3 viết rõ: “Informal employment sectors continue dominating labor markets, with working poverty and underemployment reverting to pre-pandemic levels.” Câu này khẳng định hai ý song song: khu vực việc làm phi chính thức vẫn chiếm ưu thế và đi kèm với đó là nghèo đói trong lao động, thiếu việc làm quay trở lại mức trước đại dịch. Việc “informal employment sectors… dominating labor markets” được đặt trong mạch nói về trở ngại đối với “decent work standards”, tức là chuẩn mực việc làm bền vững, nên đây được xem là một thách thức cốt lõi. Do đó, nội dung ở phương án C hoàn toàn trùng khớp với ý trong bài, được đề cập rõ ràng như một vấn đề lớn của thị trường lao động, nên không thể là phương án loại trừ trong câu hỏi EXCEPT.</w:t>
      </w:r>
      <w:r>
        <w:rPr>
          <w:bCs/>
        </w:rPr>
        <w:br/>
      </w:r>
      <w:r>
        <w:rPr>
          <w:b/>
          <w:bCs/>
        </w:rPr>
        <w:t xml:space="preserve">D. Regional disparities affecting vulnerable populations </w:t>
      </w:r>
      <w:r>
        <w:rPr>
          <w:bCs/>
        </w:rPr>
        <w:t>– SAI– Đoạn 4 nêu rất trực tiếp: “Regional disparities exacerbate these challenges, with women, youth, and populations in low-income areas bearing disproportionate burdens.” Ở đây, “regional disparities” chính là chênh lệch giữa các vùng, và “bearing disproportionate burdens” cho thấy các nhóm dễ bị tổn thương (phụ nữ, thanh niên, dân cư vùng thu nhập thấp) chịu gánh nặng nhiều hơn. Câu này khẳng định rõ sự bất bình đẳng vùng miền và tác động của nó lên những nhóm yếu thế là một thách thức bổ sung làm trầm trọng thêm tình hình. Vì nội dung trong đáp án D là diễn lại đúng tinh thần câu này, nó chắc chắn được nhắc đến trong đoạn như một challenge. Do mục tiêu là tìm phương án không được nêu ra, nên D là thông tin đúng với bài và không phải đáp án cần chọn.</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24: </w:t>
      </w:r>
      <w:r>
        <w:t>The word “</w:t>
      </w:r>
      <w:r>
        <w:rPr>
          <w:b/>
          <w:bCs/>
          <w:u w:val="single"/>
        </w:rPr>
        <w:t>deficiencies</w:t>
      </w:r>
      <w:r>
        <w:t>” in paragraph 1 is OPPOSITE in meaning to _________.</w:t>
      </w:r>
    </w:p>
    <w:p w:rsidR="00242E53" w:rsidRDefault="00242E53" w:rsidP="00242E53">
      <w:pPr>
        <w:spacing w:line="360" w:lineRule="auto"/>
        <w:rPr>
          <w:bCs/>
        </w:rPr>
      </w:pPr>
      <w:r>
        <w:rPr>
          <w:b/>
          <w:bCs/>
        </w:rPr>
        <w:t>A.</w:t>
      </w:r>
      <w:r>
        <w:t xml:space="preserve"> inadequacies</w:t>
      </w:r>
      <w:r>
        <w:tab/>
      </w:r>
      <w:r>
        <w:tab/>
      </w:r>
      <w:r>
        <w:tab/>
      </w:r>
      <w:r>
        <w:tab/>
      </w:r>
      <w:r>
        <w:rPr>
          <w:bCs/>
        </w:rPr>
        <w:t xml:space="preserve">B. </w:t>
      </w:r>
      <w:r>
        <w:t>limitations</w:t>
      </w:r>
      <w:r>
        <w:tab/>
      </w:r>
      <w:r>
        <w:tab/>
      </w:r>
      <w:r>
        <w:tab/>
      </w:r>
      <w:r>
        <w:rPr>
          <w:bCs/>
        </w:rPr>
        <w:t>C.</w:t>
      </w:r>
      <w:r>
        <w:t xml:space="preserve"> vulnerabilities</w:t>
      </w:r>
      <w:r>
        <w:tab/>
      </w:r>
      <w:r>
        <w:tab/>
      </w:r>
      <w:r>
        <w:tab/>
      </w:r>
      <w:r>
        <w:tab/>
      </w:r>
      <w:r>
        <w:rPr>
          <w:b/>
          <w:bCs/>
          <w:highlight w:val="cyan"/>
        </w:rPr>
        <w:t>D.</w:t>
      </w:r>
      <w:r>
        <w:rPr>
          <w:b/>
          <w:highlight w:val="cyan"/>
        </w:rPr>
        <w:t xml:space="preserve"> proficiencies</w:t>
      </w:r>
    </w:p>
    <w:p w:rsidR="00242E53" w:rsidRDefault="00242E53" w:rsidP="00242E53">
      <w:pPr>
        <w:spacing w:line="360" w:lineRule="auto"/>
        <w:rPr>
          <w:bCs/>
        </w:rPr>
      </w:pPr>
      <w:r>
        <w:rPr>
          <w:b/>
          <w:bCs/>
          <w:highlight w:val="yellow"/>
        </w:rPr>
        <w:t xml:space="preserve">Giải Thích: </w:t>
      </w:r>
      <w:r>
        <w:rPr>
          <w:bCs/>
          <w:highlight w:val="yellow"/>
        </w:rPr>
        <w:t>Từ “deficiencies” trong đoạn 1 trái nghĩa với _________.</w:t>
      </w:r>
    </w:p>
    <w:p w:rsidR="00242E53" w:rsidRDefault="00242E53" w:rsidP="00242E53">
      <w:pPr>
        <w:spacing w:line="360" w:lineRule="auto"/>
        <w:rPr>
          <w:bCs/>
          <w:color w:val="C00000"/>
        </w:rPr>
      </w:pPr>
      <w:r>
        <w:rPr>
          <w:b/>
          <w:bCs/>
        </w:rPr>
        <w:t xml:space="preserve">A. inadequacies </w:t>
      </w:r>
      <w:r>
        <w:rPr>
          <w:bCs/>
        </w:rPr>
        <w:t>– SAI– Câu hỏi thuộc dạng từ vựng mức độ trung bình, nhưng dễ gây nhiễu vì ba lựa chọn đầu đều nằm trong cùng trường nghĩa với từ gốc. “Inadequacies” mang nghĩa thiếu sót, không đầy đủ, rất gần với “deficiencies”, do cả hai cùng mô tả trạng thái không đạt chuẩn hoặc tồn tại những yếu tố chưa hoàn thiện trong cấu trúc hay hệ thống. Trong mạch văn nói về “structural deficiencies”, từ này nhấn mạnh các vấn đề nội tại cản trở sự phát triển bền vững. Nếu thay “inadequacies” vào câu, nghĩa của cả cụm không đổi, vẫn giữ sắc thái tiêu cực về những bất ổn trong thị trường lao động toàn cầu. Về mặt ngữ pháp, danh từ này có chức năng tương đương và tương thích với danh từ gốc. Vì câu hỏi yêu cầu từ trái nghĩa, nên lựa chọn này không đáp ứng yêu cầu.</w:t>
      </w:r>
      <w:r>
        <w:rPr>
          <w:bCs/>
        </w:rPr>
        <w:br/>
      </w:r>
      <w:r>
        <w:rPr>
          <w:b/>
          <w:bCs/>
        </w:rPr>
        <w:t xml:space="preserve">B. limitations </w:t>
      </w:r>
      <w:r>
        <w:rPr>
          <w:bCs/>
        </w:rPr>
        <w:t xml:space="preserve">– SAI– Đây cũng là một từ thuộc cùng nhóm ngữ nghĩa với “deficiencies”, nên không thể là trái nghĩa. “Limitations” diễn đạt sự hạn chế, giới hạn, hoặc năng lực chưa đủ để đạt mức mong muốn. Trong bối cảnh phân tích thị trường lao động, cụm “structural limitations” hoàn toàn có thể thay thế cho “structural deficiencies” mà không làm thay đổi nội dung hay sắc thái. Về ngữ nghĩa, nó tiếp tục duy trì trọng tâm mô tả </w:t>
      </w:r>
      <w:r>
        <w:rPr>
          <w:bCs/>
        </w:rPr>
        <w:lastRenderedPageBreak/>
        <w:t>những điểm yếu mang tính hệ thống đang kìm hãm tăng trưởng và cản trở nỗ lực phục hồi. Về mặt liên kết mạch văn, từ này vẫn phù hợp với chuỗi lập luận nhấn mạnh rủi ro, bất ổn và các yếu tố thiếu tính vững chắc. Do mục tiêu câu hỏi là tìm từ đối nghĩa, phương án này không thể được chọn vì nó không tạo ra sự đối lập mà chỉ mở rộng nghĩa tiêu cực vốn có của từ được hỏi.</w:t>
      </w:r>
      <w:r>
        <w:rPr>
          <w:bCs/>
        </w:rPr>
        <w:br/>
      </w:r>
      <w:r>
        <w:rPr>
          <w:b/>
          <w:bCs/>
        </w:rPr>
        <w:t xml:space="preserve">C. vulnerabilities </w:t>
      </w:r>
      <w:r>
        <w:rPr>
          <w:bCs/>
        </w:rPr>
        <w:t>– SAI– Lựa chọn này tiếp tục là một từ gần nghĩa với “deficiencies” vì nó nhấn mạnh các điểm yếu khiến hệ thống dễ bị tổn thương trước tác động bên ngoài. Trong văn cảnh, “structural vulnerabilities” cũng có thể dùng thay cho “structural deficiencies” vì cả hai đều mô tả những lỗ hổng cản trở sự phát triển bền vững và làm suy yếu thị trường lao động. Về ngữ pháp, đây là danh từ số nhiều phù hợp với cấu trúc câu giống cách dùng của từ gốc. Về mặt ngữ nghĩa, từ này vẫn mang sắc thái tiêu cực, gợi ý sự thiếu ổn định hoặc thiếu khả năng chống chịu, không hề mang nghĩa đối lập với “deficiencies”. Mạch văn nhấn mạnh các nguy cơ và sự suy yếu của thị trường lao động, nên dùng “vulnerabilities” sẽ khiến nghĩa vẫn thuần tiêu cực, không tạo ra sự tương phản cần thiết để trở thành từ trái nghĩa theo yêu cầu bài.</w:t>
      </w:r>
      <w:r>
        <w:rPr>
          <w:bCs/>
        </w:rPr>
        <w:br/>
      </w:r>
      <w:r>
        <w:rPr>
          <w:b/>
          <w:color w:val="C00000"/>
        </w:rPr>
        <w:t>D. proficiencies – ĐÚNG–</w:t>
      </w:r>
      <w:r>
        <w:rPr>
          <w:bCs/>
          <w:color w:val="C00000"/>
        </w:rPr>
        <w:t xml:space="preserve"> Đây là đáp án duy nhất mang sắc thái ngữ nghĩa trái ngược hoàn toàn với “deficiencies”. Nếu “deficiencies” biểu thị sự thiếu hụt, yếu kém hoặc kém phát triển thì “proficiencies” lại chỉ mức độ thành thạo, năng lực cao, sự đầy đủ về kỹ năng chuyên môn hay hiệu suất. Về mặt ngữ nghĩa, đây là quan hệ đối lập trực tiếp: một bên mô tả sự không đủ, bên kia mô tả sự vượt trội, đáp ứng tốt các yêu cầu. Trong mạch văn nói về các “structural deficiencies” đang kìm hãm thị trường lao động, thay “proficiencies” vào sẽ đảo ngược hoàn toàn lập luận, tạo ra nghĩa tích cực, trái hẳn với thông điệp. Điều này thỏa mãn đúng tiêu chí tìm từ đối nghĩa. Về ngữ pháp, danh từ số nhiều này phù hợp để thay vào vị trí của danh từ gốc, nhưng sẽ làm thay đổi hẳn sắc thái của câu, nên nó đúng theo yêu cầu của câu hỏi về sự đối lập ngữ nghĩa.</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25: </w:t>
      </w:r>
      <w:r>
        <w:t>The word “</w:t>
      </w:r>
      <w:r>
        <w:rPr>
          <w:b/>
          <w:bCs/>
        </w:rPr>
        <w:t>their</w:t>
      </w:r>
      <w:r>
        <w:t>” in paragraph 2 refers to _________.</w:t>
      </w:r>
    </w:p>
    <w:p w:rsidR="00242E53" w:rsidRDefault="00242E53" w:rsidP="00242E53">
      <w:pPr>
        <w:spacing w:line="360" w:lineRule="auto"/>
      </w:pPr>
      <w:r>
        <w:rPr>
          <w:b/>
          <w:bCs/>
        </w:rPr>
        <w:t>A.</w:t>
      </w:r>
      <w:r>
        <w:t xml:space="preserve"> young individuals</w:t>
      </w:r>
    </w:p>
    <w:p w:rsidR="00242E53" w:rsidRDefault="00242E53" w:rsidP="00242E53">
      <w:pPr>
        <w:spacing w:line="360" w:lineRule="auto"/>
      </w:pPr>
      <w:r>
        <w:rPr>
          <w:b/>
          <w:bCs/>
        </w:rPr>
        <w:t xml:space="preserve">B. </w:t>
      </w:r>
      <w:r>
        <w:t>vocational training programs</w:t>
      </w:r>
    </w:p>
    <w:p w:rsidR="00242E53" w:rsidRDefault="00242E53" w:rsidP="00242E53">
      <w:pPr>
        <w:spacing w:line="360" w:lineRule="auto"/>
        <w:rPr>
          <w:b/>
          <w:highlight w:val="cyan"/>
        </w:rPr>
      </w:pPr>
      <w:r>
        <w:rPr>
          <w:b/>
          <w:bCs/>
          <w:highlight w:val="cyan"/>
        </w:rPr>
        <w:t xml:space="preserve">C. </w:t>
      </w:r>
      <w:r>
        <w:rPr>
          <w:b/>
          <w:highlight w:val="cyan"/>
        </w:rPr>
        <w:t>developing economies</w:t>
      </w:r>
    </w:p>
    <w:p w:rsidR="00242E53" w:rsidRDefault="00242E53" w:rsidP="00242E53">
      <w:pPr>
        <w:spacing w:line="360" w:lineRule="auto"/>
        <w:rPr>
          <w:bCs/>
        </w:rPr>
      </w:pPr>
      <w:r>
        <w:rPr>
          <w:b/>
          <w:bCs/>
        </w:rPr>
        <w:t>D.</w:t>
      </w:r>
      <w:r>
        <w:t xml:space="preserve"> employment opportunities</w:t>
      </w:r>
    </w:p>
    <w:p w:rsidR="00242E53" w:rsidRDefault="00242E53" w:rsidP="00242E53">
      <w:pPr>
        <w:spacing w:line="360" w:lineRule="auto"/>
        <w:rPr>
          <w:bCs/>
        </w:rPr>
      </w:pPr>
      <w:r>
        <w:rPr>
          <w:b/>
          <w:bCs/>
          <w:highlight w:val="yellow"/>
        </w:rPr>
        <w:t xml:space="preserve">Giải Thích: </w:t>
      </w:r>
      <w:r>
        <w:rPr>
          <w:bCs/>
          <w:highlight w:val="yellow"/>
        </w:rPr>
        <w:t>Từ “their” trong đoạn 2 đề cập đến _________.</w:t>
      </w:r>
    </w:p>
    <w:p w:rsidR="00242E53" w:rsidRDefault="00242E53" w:rsidP="00242E53">
      <w:pPr>
        <w:spacing w:line="360" w:lineRule="auto"/>
        <w:rPr>
          <w:bCs/>
          <w:color w:val="C00000"/>
        </w:rPr>
      </w:pPr>
      <w:r>
        <w:rPr>
          <w:b/>
          <w:bCs/>
        </w:rPr>
        <w:t xml:space="preserve">A. young individuals </w:t>
      </w:r>
      <w:r>
        <w:rPr>
          <w:bCs/>
        </w:rPr>
        <w:t>– SAI– Đây là câu hỏi mức độ trung bình, nhưng dễ nhầm vì các danh từ trong câu đều là số nhiều và đều có thể làm chủ thể của đại từ sở hữu. Tuy nhiên, “their” trong câu “This phenomenon disproportionately affects developing economies, where their educational infrastructure and employment opportunities remain inadequate” không thể tham chiếu ngược về “young individuals” vì về mặt mạch luận, cấu trúc “where their educational infrastructure…” mô tả đặc điểm của một địa điểm, chứ không phải của một nhóm người. Nếu thay bằng “young individuals”, câu sẽ trở nên thiếu logic vì không thể nói “nơi mà cơ sở hạ tầng giáo dục của người trẻ…” trong bối cảnh nói về nền kinh tế quốc gia. Về mặt liên kết, “their” phải gắn với một thực thể mang tính địa lý – kinh tế chứ không phải nhóm người. Vì vậy, A không phù hợp về cả ngữ nghĩa lẫn sự mạch lạc văn bản.</w:t>
      </w:r>
      <w:r>
        <w:rPr>
          <w:bCs/>
        </w:rPr>
        <w:br/>
      </w:r>
      <w:r>
        <w:rPr>
          <w:b/>
          <w:bCs/>
        </w:rPr>
        <w:t xml:space="preserve">B. vocational training programs </w:t>
      </w:r>
      <w:r>
        <w:rPr>
          <w:bCs/>
        </w:rPr>
        <w:t xml:space="preserve">– SAI– Phương án này cũng gây nhiễu vì xuất hiện gần vị trí từ “their”, </w:t>
      </w:r>
      <w:r>
        <w:rPr>
          <w:bCs/>
        </w:rPr>
        <w:lastRenderedPageBreak/>
        <w:t>nhưng hoàn toàn không hợp logic mạch văn. Nếu thay “their” bằng “vocational training programs”, ta sẽ được “where vocational training programs’ educational infrastructure and employment opportunities remain inadequate”, một cấu trúc không hợp lý vì chương trình đào tạo nghề không có “educational infrastructure” theo nghĩa một quốc gia có cơ sở hạ tầng giáo dục. Mặt khác, danh từ này không mang đặc tính địa lý, không thể đứng sau liên từ quan hệ “where” vốn yêu cầu một địa điểm, khu vực hoặc quốc gia. Xét về liên kết ngữ nghĩa và chức năng mệnh đề quan hệ, phương án này không thể là tham chiếu đúng của đại từ “their”, nên không đáp ứng yêu cầu của câu hỏi.</w:t>
      </w:r>
      <w:r>
        <w:rPr>
          <w:bCs/>
        </w:rPr>
        <w:br/>
      </w:r>
      <w:r>
        <w:rPr>
          <w:b/>
          <w:color w:val="C00000"/>
        </w:rPr>
        <w:t>C. developing economies – ĐÚNG–</w:t>
      </w:r>
      <w:r>
        <w:rPr>
          <w:bCs/>
          <w:color w:val="C00000"/>
        </w:rPr>
        <w:t xml:space="preserve"> Đại từ “their” trong câu phải tham chiếu đến danh từ số nhiều mang tính địa lý – kinh tế đứng ngay trước mệnh đề quan hệ “where”, đó là “developing economies”. Mệnh đề đầy đủ “where their educational infrastructure and employment opportunities remain inadequate” mô tả đặc điểm của chính các nền kinh tế đang phát triển. Về mặt ngữ pháp, “where” giới thiệu một mệnh đề quan hệ chỉ nơi chốn, nên danh từ được tham chiếu phải chỉ địa điểm. Về mặt ngữ nghĩa, mệnh đề nói về “educational infrastructure” và “employment opportunities”, hai đặc điểm đặc trưng của một nền kinh tế, không thể thuộc về cá nhân hay chương trình đào tạo. Cấu trúc này hoàn toàn phù hợp với logic: hiện tượng NEET ảnh hưởng nặng nề đến các nền kinh tế đang phát triển vì cơ sở hạ tầng giáo dục và cơ hội việc làm của họ còn hạn chế. Vì vậy, phương án C khớp hoàn toàn với cả ngữ pháp, ngữ nghĩa và coherence.</w:t>
      </w:r>
      <w:r>
        <w:rPr>
          <w:bCs/>
          <w:color w:val="C00000"/>
        </w:rPr>
        <w:br/>
      </w:r>
      <w:r>
        <w:rPr>
          <w:b/>
          <w:bCs/>
        </w:rPr>
        <w:t xml:space="preserve">D. employment opportunities </w:t>
      </w:r>
      <w:r>
        <w:rPr>
          <w:bCs/>
        </w:rPr>
        <w:t>– SAI– Đây là phương án khó khiến người học dễ nhầm vì nằm ngay trong cùng câu và ở dạng số nhiều giống “their”. Tuy nhiên, về mặt ngữ pháp, “employment opportunities” không thể là danh từ được tham chiếu bởi “their” vì đại từ sở hữu phải đứng trước phạm vi sở hữu rộng hơn, không thể dùng một khái niệm trừu tượng để sở hữu một cấu trúc nền tảng như “educational infrastructure”. Câu “where employment opportunities’ educational infrastructure…” hoàn toàn sai về ngữ nghĩa vì cơ hội việc làm không thể có “cơ sở hạ tầng giáo dục”. Về mặt liên kết, cụm này là thành phần bị chi phối bởi động từ “remain inadequate”, không phải thực thể mô tả nơi chốn. Do đó, phương án này không đủ tính hợp lý để trở thành tham chiếu đúng của đại từ “their”.</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26: </w:t>
      </w:r>
      <w:r>
        <w:t>The word “</w:t>
      </w:r>
      <w:r>
        <w:rPr>
          <w:b/>
          <w:bCs/>
          <w:u w:val="single"/>
        </w:rPr>
        <w:t>reverting</w:t>
      </w:r>
      <w:r>
        <w:t>” in paragraph 3 could be best replaced by _________.</w:t>
      </w:r>
    </w:p>
    <w:p w:rsidR="00242E53" w:rsidRDefault="00242E53" w:rsidP="00242E53">
      <w:pPr>
        <w:spacing w:line="360" w:lineRule="auto"/>
        <w:rPr>
          <w:bCs/>
        </w:rPr>
      </w:pPr>
      <w:r>
        <w:rPr>
          <w:b/>
          <w:bCs/>
        </w:rPr>
        <w:t>A.</w:t>
      </w:r>
      <w:r>
        <w:t xml:space="preserve"> escalating</w:t>
      </w:r>
      <w:r>
        <w:tab/>
      </w:r>
      <w:r>
        <w:tab/>
      </w:r>
      <w:r>
        <w:tab/>
      </w:r>
      <w:r>
        <w:tab/>
      </w:r>
      <w:r>
        <w:tab/>
      </w:r>
      <w:r>
        <w:rPr>
          <w:bCs/>
        </w:rPr>
        <w:t>B.</w:t>
      </w:r>
      <w:r>
        <w:t xml:space="preserve"> deteriorating</w:t>
      </w:r>
      <w:r>
        <w:tab/>
      </w:r>
      <w:r>
        <w:tab/>
      </w:r>
      <w:r>
        <w:tab/>
      </w:r>
      <w:r>
        <w:rPr>
          <w:b/>
          <w:bCs/>
          <w:highlight w:val="cyan"/>
        </w:rPr>
        <w:t>C.</w:t>
      </w:r>
      <w:r>
        <w:rPr>
          <w:b/>
          <w:highlight w:val="cyan"/>
        </w:rPr>
        <w:t xml:space="preserve"> returning</w:t>
      </w:r>
      <w:r>
        <w:tab/>
      </w:r>
      <w:r>
        <w:tab/>
      </w:r>
      <w:r>
        <w:tab/>
      </w:r>
      <w:r>
        <w:tab/>
      </w:r>
      <w:r>
        <w:tab/>
      </w:r>
      <w:r>
        <w:rPr>
          <w:bCs/>
        </w:rPr>
        <w:t>D.</w:t>
      </w:r>
      <w:r>
        <w:t xml:space="preserve"> consolidating</w:t>
      </w:r>
    </w:p>
    <w:p w:rsidR="00242E53" w:rsidRDefault="00242E53" w:rsidP="00242E53">
      <w:pPr>
        <w:spacing w:line="360" w:lineRule="auto"/>
        <w:rPr>
          <w:bCs/>
        </w:rPr>
      </w:pPr>
      <w:r>
        <w:rPr>
          <w:b/>
          <w:bCs/>
          <w:highlight w:val="yellow"/>
        </w:rPr>
        <w:t xml:space="preserve">Giải Thích: </w:t>
      </w:r>
      <w:r>
        <w:rPr>
          <w:bCs/>
          <w:highlight w:val="yellow"/>
        </w:rPr>
        <w:t>Từ “</w:t>
      </w:r>
      <w:r>
        <w:rPr>
          <w:b/>
          <w:highlight w:val="yellow"/>
          <w:u w:val="single"/>
        </w:rPr>
        <w:t>reverting</w:t>
      </w:r>
      <w:r>
        <w:rPr>
          <w:bCs/>
          <w:highlight w:val="yellow"/>
        </w:rPr>
        <w:t>” trong đoạn 3 có thể được thay thế tốt nhất bằng _________.</w:t>
      </w:r>
    </w:p>
    <w:p w:rsidR="00242E53" w:rsidRDefault="00242E53" w:rsidP="00242E53">
      <w:pPr>
        <w:spacing w:line="360" w:lineRule="auto"/>
        <w:rPr>
          <w:bCs/>
          <w:color w:val="C00000"/>
        </w:rPr>
      </w:pPr>
      <w:r>
        <w:rPr>
          <w:b/>
          <w:bCs/>
        </w:rPr>
        <w:t xml:space="preserve">A. escalating </w:t>
      </w:r>
      <w:r>
        <w:rPr>
          <w:bCs/>
        </w:rPr>
        <w:t>– SAI– Đây là câu hỏi từ vựng mức độ trung bình, yêu cầu lựa chọn từ có nghĩa tương đương với “reverting” trong ngữ cảnh miêu tả tình trạng nghèo đói trong lao động và thiếu việc làm “reverting to pre-pandemic levels”. “Escalating” mang nghĩa tăng lên, leo thang, thường mô tả sự gia tăng về mức độ nghiêm trọng. Tuy nhiên, “reverting” lại thể hiện sự quay trở lại trạng thái trước đó. Nếu thay “escalating” vào, nghĩa câu sẽ bị méo hoàn toàn vì nó hàm ý tình trạng đang trở nên tồi tệ hơn theo hướng tăng dần, chứ không phải trở lại mức cũ. Về mặt mạch luận, đoạn văn nhấn mạnh sự quay lại của những vấn đề cũ, không phải sự leo thang vượt mức trước đại dịch, nên phương án này không phù hợp về ngữ nghĩa lẫn coherence.</w:t>
      </w:r>
      <w:r>
        <w:rPr>
          <w:bCs/>
        </w:rPr>
        <w:br/>
      </w:r>
      <w:r>
        <w:rPr>
          <w:b/>
          <w:bCs/>
        </w:rPr>
        <w:t xml:space="preserve">B. deteriorating </w:t>
      </w:r>
      <w:r>
        <w:rPr>
          <w:bCs/>
        </w:rPr>
        <w:t xml:space="preserve">– SAI– “Deteriorating” nghĩa là tệ đi, suy giảm về chất lượng hoặc mức độ, nhưng vẫn không phù hợp với sắc thái của “reverting”, vốn diễn đạt hành động quay lại tình trạng trước đó. Trong câu, tác </w:t>
      </w:r>
      <w:r>
        <w:rPr>
          <w:bCs/>
        </w:rPr>
        <w:lastRenderedPageBreak/>
        <w:t>giả không nói working poverty và underemployment đang trở nên nghiêm trọng hơn so với trước mà nhấn mạnh chúng “quay lại mức trước đại dịch”. Nếu thay bằng “deteriorating”, câu sẽ hàm ý mức độ suy thoái tiếp diễn, làm sai lệch ý gốc rằng những vấn đề cũ đang tái xuất hiện. Về mặt ngữ pháp, từ này có thể thay vào vị trí động từ phân từ, nhưng về ngữ nghĩa, nó mô tả xu hướng xấu đi hơn là trở lại trạng thái cũ, không phù hợp với mạch miêu tả vòng lặp của các vấn đề trong thị trường lao động.</w:t>
      </w:r>
      <w:r>
        <w:rPr>
          <w:bCs/>
        </w:rPr>
        <w:br/>
      </w:r>
      <w:r>
        <w:rPr>
          <w:b/>
          <w:color w:val="C00000"/>
        </w:rPr>
        <w:t>C. returning – ĐÚNG–</w:t>
      </w:r>
      <w:r>
        <w:rPr>
          <w:bCs/>
          <w:color w:val="C00000"/>
        </w:rPr>
        <w:t xml:space="preserve"> “Returning” là từ phù hợp nhất vì nó mang nghĩa quay trở lại một trạng thái trước đây, trùng khớp hoàn toàn với ý nghĩa của “reverting” trong cụm “reverting to pre-pandemic levels”. Về mặt ngữ nghĩa, cả hai đều diễn đạt sự quay lại mức cũ, không phải tăng lên hay xấu đi theo hướng mới. Trong mạch luận, tác giả nhấn mạnh rằng working poverty và underemployment không phải đang leo thang hay suy thoái thêm mà đơn giản là trở lại mức trước đại dịch, cho thấy sự trì trệ và thiếu cải thiện. Về cấu trúc câu, “returning” thay thế mượt mà cho “reverting” mà không phá vỡ ngữ pháp. Đây là lựa chọn duy nhất duy trì tính chính xác về logic, coherence và độ phù hợp với bối cảnh mô tả sự lặp lại của vấn đề.</w:t>
      </w:r>
      <w:r>
        <w:rPr>
          <w:bCs/>
          <w:color w:val="C00000"/>
        </w:rPr>
        <w:br/>
      </w:r>
      <w:r>
        <w:rPr>
          <w:b/>
          <w:bCs/>
        </w:rPr>
        <w:t xml:space="preserve">D. consolidating </w:t>
      </w:r>
      <w:r>
        <w:rPr>
          <w:bCs/>
        </w:rPr>
        <w:t>– SAI– “Consolidating” nghĩa là củng cố, làm vững chắc, kết hợp lại, hoàn toàn trái ngược với ý nghĩa trong câu. Nếu thay vào, câu sẽ trở thành “working poverty and underemployment consolidating to pre-pandemic levels”, tạo nên một nghĩa vô lý vì “consolidate” hàm ý tăng sự ổn định, chứ không phải quay lại tình trạng cũ. Về mặt ngữ nghĩa, từ này thường dùng trong bối cảnh tài chính, tổ chức hoặc quá trình hợp nhất, nên không phù hợp để mô tả hiện tượng kinh tế - xã hội như nghèo đói trong lao động. Xét về coherence, việc dùng “consolidating” sẽ làm thay đổi hoàn toàn logic lập luận của đoạn văn, vì tác giả không nói về sự ổn định hóa hay hợp nhất mà nói về sự trở lại của tình trạng tiêu cực trước đại dịch. Do đó, phương án này thiếu liên kết và sai lệch hoàn toàn với ý nghĩa của từ gốc.</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27: </w:t>
      </w:r>
      <w:r>
        <w:t>Which of the following best paraphrases the underlined sentence in paragraph 4?</w:t>
      </w:r>
    </w:p>
    <w:p w:rsidR="00242E53" w:rsidRDefault="00242E53" w:rsidP="00242E53">
      <w:pPr>
        <w:spacing w:line="360" w:lineRule="auto"/>
      </w:pPr>
      <w:r>
        <w:rPr>
          <w:b/>
          <w:bCs/>
        </w:rPr>
        <w:t xml:space="preserve">A. </w:t>
      </w:r>
      <w:r>
        <w:t>Geographic inequalities worsen problems, affecting marginalized communities unequally across economic sectors.</w:t>
      </w:r>
    </w:p>
    <w:p w:rsidR="00242E53" w:rsidRDefault="00242E53" w:rsidP="00242E53">
      <w:pPr>
        <w:spacing w:line="360" w:lineRule="auto"/>
        <w:rPr>
          <w:b/>
          <w:highlight w:val="cyan"/>
        </w:rPr>
      </w:pPr>
      <w:r>
        <w:rPr>
          <w:b/>
          <w:bCs/>
          <w:highlight w:val="cyan"/>
        </w:rPr>
        <w:t xml:space="preserve">B. </w:t>
      </w:r>
      <w:r>
        <w:rPr>
          <w:b/>
          <w:highlight w:val="cyan"/>
        </w:rPr>
        <w:t>Regional differences intensify challenges, with vulnerable groups experiencing more severe consequences than others.</w:t>
      </w:r>
    </w:p>
    <w:p w:rsidR="00242E53" w:rsidRDefault="00242E53" w:rsidP="00242E53">
      <w:pPr>
        <w:spacing w:line="360" w:lineRule="auto"/>
      </w:pPr>
      <w:r>
        <w:rPr>
          <w:b/>
          <w:bCs/>
        </w:rPr>
        <w:t>C.</w:t>
      </w:r>
      <w:r>
        <w:t xml:space="preserve"> Territorial imbalances amplify difficulties, causing disadvantaged populations to face greater urban employment obstacles.</w:t>
      </w:r>
    </w:p>
    <w:p w:rsidR="00242E53" w:rsidRDefault="00242E53" w:rsidP="00242E53">
      <w:pPr>
        <w:spacing w:line="360" w:lineRule="auto"/>
        <w:rPr>
          <w:bCs/>
        </w:rPr>
      </w:pPr>
      <w:r>
        <w:rPr>
          <w:b/>
          <w:bCs/>
        </w:rPr>
        <w:t xml:space="preserve">D. </w:t>
      </w:r>
      <w:r>
        <w:t>Economic variations between areas compound issues, leading excluded societies to encounter increased opportunity barriers.</w:t>
      </w:r>
    </w:p>
    <w:p w:rsidR="00242E53" w:rsidRDefault="00242E53" w:rsidP="00242E53">
      <w:pPr>
        <w:spacing w:line="360" w:lineRule="auto"/>
        <w:rPr>
          <w:bCs/>
        </w:rPr>
      </w:pPr>
      <w:r>
        <w:rPr>
          <w:b/>
          <w:bCs/>
          <w:highlight w:val="yellow"/>
        </w:rPr>
        <w:t xml:space="preserve">Giải Thích: </w:t>
      </w:r>
      <w:r>
        <w:rPr>
          <w:bCs/>
          <w:highlight w:val="yellow"/>
        </w:rPr>
        <w:t>Câu nào sau đây diễn giải đúng nhất câu được gạch chân trong đoạn 4?</w:t>
      </w:r>
    </w:p>
    <w:p w:rsidR="00242E53" w:rsidRDefault="00242E53" w:rsidP="00242E53">
      <w:pPr>
        <w:spacing w:line="360" w:lineRule="auto"/>
        <w:rPr>
          <w:bCs/>
        </w:rPr>
      </w:pPr>
      <w:r>
        <w:rPr>
          <w:bCs/>
        </w:rPr>
        <w:t>A. Bất bình đẳng địa lý làm trầm trọng thêm các vấn đề, ảnh hưởng không đồng đều đến các cộng đồng yếu thế trên khắp các lĩnh vực kinh tế.</w:t>
      </w:r>
    </w:p>
    <w:p w:rsidR="00242E53" w:rsidRDefault="00242E53" w:rsidP="00242E53">
      <w:pPr>
        <w:spacing w:line="360" w:lineRule="auto"/>
        <w:rPr>
          <w:bCs/>
        </w:rPr>
      </w:pPr>
      <w:r>
        <w:rPr>
          <w:bCs/>
        </w:rPr>
        <w:t>B. Sự khác biệt giữa các vùng miền làm gia tăng thách thức, với các nhóm dễ bị tổn thương phải gánh chịu hậu quả nghiêm trọng hơn những nhóm khác.</w:t>
      </w:r>
    </w:p>
    <w:p w:rsidR="00242E53" w:rsidRDefault="00242E53" w:rsidP="00242E53">
      <w:pPr>
        <w:spacing w:line="360" w:lineRule="auto"/>
        <w:rPr>
          <w:bCs/>
        </w:rPr>
      </w:pPr>
      <w:r>
        <w:rPr>
          <w:bCs/>
        </w:rPr>
        <w:t>C. Sự mất cân bằng lãnh thổ làm trầm trọng thêm khó khăn, khiến các nhóm dân cư yếu thế phải đối mặt với nhiều rào cản việc làm hơn ở thành thị.</w:t>
      </w:r>
    </w:p>
    <w:p w:rsidR="00242E53" w:rsidRDefault="00242E53" w:rsidP="00242E53">
      <w:pPr>
        <w:spacing w:line="360" w:lineRule="auto"/>
        <w:rPr>
          <w:bCs/>
        </w:rPr>
      </w:pPr>
      <w:r>
        <w:rPr>
          <w:bCs/>
        </w:rPr>
        <w:lastRenderedPageBreak/>
        <w:t>D. Sự khác biệt kinh tế giữa các khu vực làm trầm trọng thêm các vấn đề, khiến các xã hội bị cô lập gặp phải nhiều rào cản về cơ hội hơn.</w:t>
      </w:r>
    </w:p>
    <w:p w:rsidR="00242E53" w:rsidRDefault="00242E53" w:rsidP="00242E53">
      <w:pPr>
        <w:spacing w:line="360" w:lineRule="auto"/>
        <w:rPr>
          <w:bCs/>
          <w:color w:val="C00000"/>
        </w:rPr>
      </w:pPr>
      <w:r>
        <w:rPr>
          <w:b/>
          <w:bCs/>
        </w:rPr>
        <w:t xml:space="preserve">A. Geographic inequalities worsen problems, affecting marginalized communities unequally across economic sectors. </w:t>
      </w:r>
      <w:r>
        <w:rPr>
          <w:bCs/>
        </w:rPr>
        <w:t>– SAI– Đây là câu hỏi thuộc dạng diễn giải câu gạch chân, mức độ khá khó vì cả bốn phương án đều mô tả bất bình đẳng nhưng với sắc thái khác nhau. Phương án A tập trung vào “geographic inequalities” và “affecting marginalized communities unequally across economic sectors”. Tuy nhiên, câu gốc trong đoạn văn nói rõ “Regional disparities exacerbate these challenges, with women, youth, and populations in low-income areas bearing disproportionate burdens”. Câu gốc không đề cập đến “các lĩnh vực kinh tế” hay “economic sectors”, cũng không nhấn mạnh sự khác biệt giữa các ngành nghề mà nói về sự khác biệt giữa các vùng và cách nó khiến các nhóm yếu thế chịu gánh nặng lớn hơn. Dù phương án A có nhắc đến bất bình đẳng và nhóm yếu thế, nó thay đổi trọng tâm bằng cách đưa vào yếu tố “economic sectors”, làm lệch ý gốc. Ngoài ra, câu gốc mô tả tác động trực tiếp lên các nhóm cụ thể, không phải lên “cộng đồng bị thiệt thòi” theo nghĩa rộng trong nhiều lĩnh vực. Vì vậy A không phải diễn giải chính xác nhất.</w:t>
      </w:r>
      <w:r>
        <w:rPr>
          <w:bCs/>
        </w:rPr>
        <w:br/>
      </w:r>
      <w:r>
        <w:rPr>
          <w:b/>
          <w:color w:val="C00000"/>
        </w:rPr>
        <w:t>B. Regional differences intensify challenges, with vulnerable groups experiencing more severe consequences than others. – ĐÚNG–</w:t>
      </w:r>
      <w:r>
        <w:rPr>
          <w:bCs/>
          <w:color w:val="C00000"/>
        </w:rPr>
        <w:t xml:space="preserve"> Đây là phương án bám sát và tái diễn đạt chính xác nhất so với nội dung câu gốc. Câu gốc nói “Regional disparities exacerbate these challenges, with women, youth, and populations in low-income areas bearing disproportionate burdens”. Phương án B giữ nguyên cấu trúc nghĩa: “regional differences” tương ứng với “regional disparities”, “intensify challenges” khớp với “exacerbate these challenges”, và “vulnerable groups experiencing more severe consequences” tương đương với “bearing disproportionate burdens”. Phương án này không thêm bớt thông tin không cần thiết, không thay đổi phạm vi đối tượng bị ảnh hưởng và duy trì đúng sắc thái về mức độ nghiêm trọng mà các nhóm yếu thế phải chịu. Đây là diễn giải bao quát nhưng vẫn chính xác, mạch lạc và nhất quán với toàn bộ ý của câu gốc mà không mở rộng sai nội dung. Nhờ đó, phương án này đáp ứng đầy đủ yêu cầu paraphrase.</w:t>
      </w:r>
      <w:r>
        <w:rPr>
          <w:bCs/>
          <w:color w:val="C00000"/>
        </w:rPr>
        <w:br/>
      </w:r>
      <w:r>
        <w:rPr>
          <w:b/>
          <w:bCs/>
        </w:rPr>
        <w:t xml:space="preserve">C. Territorial imbalances amplify difficulties, causing disadvantaged populations to face greater urban employment obstacles. </w:t>
      </w:r>
      <w:r>
        <w:rPr>
          <w:bCs/>
        </w:rPr>
        <w:t>– SAI– Phương án này sai vì mặc dù dùng “territorial imbalances” khá gần với “regional disparities”, phần còn lại bị lệch nghĩa đáng kể. Câu gốc không nói gì về “greater urban employment obstacles” hay cản trở việc làm ở khu vực đô thị. Tác giả nhấn mạnh phụ nữ, thanh niên và người ở vùng thu nhập thấp chịu gánh nặng nhiều hơn, nhưng không gắn điều này với môi trường đô thị hay các rào cản việc làm cụ thể. Việc đưa yếu tố “urban” và “employment obstacles” làm thu hẹp phạm vi nghĩa, tạo cảm giác rằng vấn đề trọng tâm là thị trường lao động thành thị, điều hoàn toàn không được đề cập trong đoạn văn. Ngoài ra, câu gốc nói về nhiều loại thách thức, không chỉ về việc làm. Vì vậy phương án này tuy có phần đầu hợp lý nhưng phần sau sai lệch logic và không phản ánh đúng mạch thông tin của câu gốc.</w:t>
      </w:r>
      <w:r>
        <w:rPr>
          <w:bCs/>
        </w:rPr>
        <w:br/>
      </w:r>
      <w:r>
        <w:rPr>
          <w:b/>
          <w:bCs/>
        </w:rPr>
        <w:t xml:space="preserve">D. Economic variations between areas compound issues, leading excluded societies to encounter increased opportunity barriers. </w:t>
      </w:r>
      <w:r>
        <w:rPr>
          <w:bCs/>
        </w:rPr>
        <w:t xml:space="preserve">– SAI– Phương án này gây nhiễu vì phần mở đầu “economic variations between areas” có thể được xem là gần nghĩa với “regional disparities”, nhưng toàn bộ phần còn lại làm sai lệch ý gốc. Câu gốc không nói đến “excluded societies”, một khái niệm quá rộng và mang sắc thái xã hội học không xuất hiện trong đoạn. Tác giả đề cập cụ thể đến ba nhóm: phụ nữ, thanh niên, và cư dân vùng thu nhập </w:t>
      </w:r>
      <w:r>
        <w:rPr>
          <w:bCs/>
        </w:rPr>
        <w:lastRenderedPageBreak/>
        <w:t>thấp, chứ không phải “xã hội bị loại trừ”. Ngoài ra, “increased opportunity barriers” không phản ánh đầy đủ nghĩa “bearing disproportionate burdens”, vốn nhấn mạnh gánh nặng nặng nề chứ không phải chỉ “rào cản cơ hội”. Phương án này mở rộng nghĩa sang bình diện xã hội – cơ hội, trong khi câu gốc nói về mức độ gánh nặng các nhóm phải chịu trong bối cảnh chênh lệch vùng miền. Vì vậy phương án này không tái hiện chính xác nội dung câu gạch chân.</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28: </w:t>
      </w:r>
      <w:r>
        <w:t>Which of the following is TRUE according to the passage?</w:t>
      </w:r>
    </w:p>
    <w:p w:rsidR="00242E53" w:rsidRDefault="00242E53" w:rsidP="00242E53">
      <w:pPr>
        <w:spacing w:line="360" w:lineRule="auto"/>
        <w:rPr>
          <w:b/>
          <w:highlight w:val="cyan"/>
        </w:rPr>
      </w:pPr>
      <w:r>
        <w:rPr>
          <w:b/>
          <w:bCs/>
          <w:highlight w:val="cyan"/>
        </w:rPr>
        <w:t>A.</w:t>
      </w:r>
      <w:r>
        <w:rPr>
          <w:b/>
          <w:highlight w:val="cyan"/>
        </w:rPr>
        <w:t xml:space="preserve"> Global unemployment reached 5% in 2024, representing historically low levels despite underlying structural deficiencies.</w:t>
      </w:r>
    </w:p>
    <w:p w:rsidR="00242E53" w:rsidRDefault="00242E53" w:rsidP="00242E53">
      <w:pPr>
        <w:spacing w:line="360" w:lineRule="auto"/>
      </w:pPr>
      <w:r>
        <w:rPr>
          <w:b/>
          <w:bCs/>
        </w:rPr>
        <w:t xml:space="preserve">B. </w:t>
      </w:r>
      <w:r>
        <w:t>Youth unemployment decreased below 12.6% globally due to enhanced infrastructure and expanded opportunities.</w:t>
      </w:r>
    </w:p>
    <w:p w:rsidR="00242E53" w:rsidRDefault="00242E53" w:rsidP="00242E53">
      <w:pPr>
        <w:spacing w:line="360" w:lineRule="auto"/>
      </w:pPr>
      <w:r>
        <w:rPr>
          <w:b/>
          <w:bCs/>
        </w:rPr>
        <w:t>C.</w:t>
      </w:r>
      <w:r>
        <w:t xml:space="preserve"> Technological disruption provided adequate alternatives while successfully mitigating traditional job displacement concerns.</w:t>
      </w:r>
    </w:p>
    <w:p w:rsidR="00242E53" w:rsidRDefault="00242E53" w:rsidP="00242E53">
      <w:pPr>
        <w:spacing w:line="360" w:lineRule="auto"/>
        <w:rPr>
          <w:bCs/>
        </w:rPr>
      </w:pPr>
      <w:r>
        <w:rPr>
          <w:b/>
          <w:bCs/>
        </w:rPr>
        <w:t xml:space="preserve">D. </w:t>
      </w:r>
      <w:r>
        <w:t>Global productivity growth improved significantly while structural transformation toward higher-value industries accelerated.</w:t>
      </w:r>
    </w:p>
    <w:p w:rsidR="00242E53" w:rsidRDefault="00242E53" w:rsidP="00242E53">
      <w:pPr>
        <w:spacing w:line="360" w:lineRule="auto"/>
        <w:rPr>
          <w:bCs/>
        </w:rPr>
      </w:pPr>
      <w:r>
        <w:rPr>
          <w:b/>
          <w:bCs/>
          <w:highlight w:val="yellow"/>
        </w:rPr>
        <w:t xml:space="preserve">Giải Thích: </w:t>
      </w:r>
      <w:r>
        <w:rPr>
          <w:bCs/>
          <w:highlight w:val="yellow"/>
        </w:rPr>
        <w:t>Theo đoạn văn, câu nào sau đây là ĐÚNG?</w:t>
      </w:r>
    </w:p>
    <w:p w:rsidR="00242E53" w:rsidRDefault="00242E53" w:rsidP="00242E53">
      <w:pPr>
        <w:spacing w:line="360" w:lineRule="auto"/>
        <w:rPr>
          <w:bCs/>
        </w:rPr>
      </w:pPr>
      <w:r>
        <w:rPr>
          <w:bCs/>
        </w:rPr>
        <w:t>A. Tỷ lệ thất nghiệp toàn cầu đạt 5% vào năm 2024, mức thấp kỷ lục bất chấp những thiếu sót cơ cấu tiềm ẩn.</w:t>
      </w:r>
    </w:p>
    <w:p w:rsidR="00242E53" w:rsidRDefault="00242E53" w:rsidP="00242E53">
      <w:pPr>
        <w:spacing w:line="360" w:lineRule="auto"/>
        <w:rPr>
          <w:bCs/>
        </w:rPr>
      </w:pPr>
      <w:r>
        <w:rPr>
          <w:bCs/>
        </w:rPr>
        <w:t>B. Tỷ lệ thất nghiệp ở thanh niên giảm xuống dưới 12,6% trên toàn cầu nhờ cơ sở hạ tầng được cải thiện và các cơ hội được mở rộng.</w:t>
      </w:r>
    </w:p>
    <w:p w:rsidR="00242E53" w:rsidRDefault="00242E53" w:rsidP="00242E53">
      <w:pPr>
        <w:spacing w:line="360" w:lineRule="auto"/>
        <w:rPr>
          <w:bCs/>
        </w:rPr>
      </w:pPr>
      <w:r>
        <w:rPr>
          <w:bCs/>
        </w:rPr>
        <w:t>C. Sự gián đoạn công nghệ đã mang lại những giải pháp thay thế phù hợp, đồng thời giảm thiểu thành công những lo ngại về tình trạng thay thế việc làm truyền thống.</w:t>
      </w:r>
    </w:p>
    <w:p w:rsidR="00242E53" w:rsidRDefault="00242E53" w:rsidP="00242E53">
      <w:pPr>
        <w:spacing w:line="360" w:lineRule="auto"/>
        <w:rPr>
          <w:bCs/>
        </w:rPr>
      </w:pPr>
      <w:r>
        <w:rPr>
          <w:bCs/>
        </w:rPr>
        <w:t>D. Tăng trưởng năng suất toàn cầu được cải thiện đáng kể trong khi quá trình chuyển đổi cơ cấu sang các ngành công nghiệp có giá trị cao hơn được đẩy nhanh.</w:t>
      </w:r>
    </w:p>
    <w:p w:rsidR="00242E53" w:rsidRDefault="00242E53" w:rsidP="00242E53">
      <w:pPr>
        <w:spacing w:line="360" w:lineRule="auto"/>
        <w:rPr>
          <w:bCs/>
        </w:rPr>
      </w:pPr>
      <w:r>
        <w:rPr>
          <w:b/>
          <w:color w:val="C00000"/>
        </w:rPr>
        <w:t>A. Global unemployment reached 5% in 2024, representing historically low levels despite underlying structural deficiencies. – ĐÚNG–</w:t>
      </w:r>
      <w:r>
        <w:rPr>
          <w:bCs/>
          <w:color w:val="C00000"/>
        </w:rPr>
        <w:t xml:space="preserve"> Đây là câu hỏi mức độ trung bình, yêu cầu đối chiếu trực tiếp thông tin từ đoạn 1. Câu văn trong bài viết nêu rõ rằng tỉ lệ thất nghiệp toàn cầu “achieving a historically low unemployment rate of approximately 5% in 2024”, đồng thời khẳng định rằng con số này “masks underlying vulnerabilities” và “conceal profound structural deficiencies”. Điều này có nghĩa tỉ lệ thất nghiệp thấp là thật, nhưng lại che giấu các vấn đề sâu xa. Phương án A diễn đạt lại toàn bộ ý này một cách chính xác, giữ nguyên hai yếu tố cốt lõi: mức thất nghiệp thấp kỷ lục và sự tồn tại của những thiếu sót cơ cấu tiềm ẩn. Về tính mạch lạc, phương án A phù hợp hoàn toàn với lập luận của đoạn văn, không thêm bớt hay bóp méo thông tin. So với các lựa chọn còn lại vốn chứa nội dung trái ngược với bài, phương án A là lựa chọn duy nhất tái hiện chính xác thông tin theo đúng mối quan hệ giữa số liệu tích cực bên ngoài nhưng nền tảng bên trong lại bất ổn.</w:t>
      </w:r>
      <w:r>
        <w:rPr>
          <w:bCs/>
          <w:color w:val="C00000"/>
        </w:rPr>
        <w:br/>
      </w:r>
      <w:r>
        <w:rPr>
          <w:b/>
          <w:bCs/>
        </w:rPr>
        <w:t xml:space="preserve">B. Youth unemployment decreased below 12.6% globally due to enhanced infrastructure and expanded opportunities. </w:t>
      </w:r>
      <w:r>
        <w:rPr>
          <w:bCs/>
        </w:rPr>
        <w:t xml:space="preserve">– SAI– Lựa chọn này sai hoàn toàn so với nội dung đoạn 2. Đoạn văn ghi rõ rằng “Youth unemployment presents particularly alarming trends, persisting at approximately 12.6% globally”, nghĩa là nó duy trì ở mức 12.6%, không hề giảm xuống dưới mức này. Ngoài ra, đoạn văn còn nói rằng nhiều </w:t>
      </w:r>
      <w:r>
        <w:rPr>
          <w:bCs/>
        </w:rPr>
        <w:lastRenderedPageBreak/>
        <w:t>thanh niên rơi vào tình trạng NEET, và “their educational infrastructure and employment opportunities remain inadequate”, tức cơ sở hạ tầng giáo dục và cơ hội việc làm còn thiếu, trái ngược hoàn toàn với việc “enhanced infrastructure and expanded opportunities”. Về mặt logic, phương án B đảo ngược cả xu hướng lẫn nguyên nhân được nêu, khiến nó sai cả về số liệu, ngữ nghĩa và coherence với thông tin trong đoạn.</w:t>
      </w:r>
      <w:r>
        <w:rPr>
          <w:bCs/>
        </w:rPr>
        <w:br/>
      </w:r>
      <w:r>
        <w:rPr>
          <w:b/>
          <w:bCs/>
        </w:rPr>
        <w:t xml:space="preserve">C. Technological disruption provided adequate alternatives while successfully mitigating traditional job displacement concerns. </w:t>
      </w:r>
      <w:r>
        <w:rPr>
          <w:bCs/>
        </w:rPr>
        <w:t>– SAI– Phương án này trái hoàn toàn với nội dung đoạn 3. Bài viết khẳng định “Technological disruption compounds these difficulties, displacing traditional employment patterns without providing adequate alternative opportunities”. Điều này có nghĩa công nghệ không những không giải quyết vấn đề mà còn làm trầm trọng thêm tình hình khi thay thế mô hình việc làm truyền thống nhưng không tạo ra đủ cơ hội thay thế. Phương án C lại diễn đạt rằng công nghệ “provided adequate alternatives” và “mitigated job displacement concerns”, tức là đưa ra giải pháp hợp lý và giảm bớt lo ngại về mất việc, trái ngược hoàn toàn với lập luận của tác giả. Vì vậy, phương án này sai cả về mặt thông tin lẫn logic lập luận.</w:t>
      </w:r>
      <w:r>
        <w:rPr>
          <w:bCs/>
        </w:rPr>
        <w:br/>
      </w:r>
      <w:r>
        <w:rPr>
          <w:b/>
          <w:bCs/>
        </w:rPr>
        <w:t xml:space="preserve">D. Global productivity growth improved significantly while structural transformation toward higher-value industries accelerated. </w:t>
      </w:r>
      <w:r>
        <w:rPr>
          <w:bCs/>
        </w:rPr>
        <w:t>– SAI– Đoạn 3 đưa ra kết luận ngược lại với lựa chọn này. Tác giả khẳng định “global productivity growth demonstrates concerning stagnation”, nghĩa là tăng trưởng năng suất đang trì trệ chứ không hề được cải thiện. Đồng thời, bài viết cũng cho biết “structural economic transformation… remains largely stalled”, tức là quá trình chuyển đổi sang các ngành giá trị cao đang bị đình trệ, chứ không phải tăng tốc. Phương án D diễn đạt điều ngược lại hoàn toàn, mô tả bức tranh tươi sáng và tăng trưởng tích cực, trái với nội dung thực tế trong đoạn văn. Do đó, lựa chọn này không khớp với bất kỳ thông tin nào trong bài.</w:t>
      </w:r>
    </w:p>
    <w:p w:rsidR="00242E53" w:rsidRDefault="00242E53" w:rsidP="00242E53">
      <w:pPr>
        <w:spacing w:line="360" w:lineRule="auto"/>
        <w:rPr>
          <w:bCs/>
        </w:rPr>
      </w:pPr>
    </w:p>
    <w:p w:rsidR="00242E53" w:rsidRDefault="00242E53" w:rsidP="00242E53">
      <w:pPr>
        <w:spacing w:line="360" w:lineRule="auto"/>
      </w:pPr>
      <w:r>
        <w:rPr>
          <w:b/>
          <w:bCs/>
        </w:rPr>
        <w:t>Question 29:</w:t>
      </w:r>
      <w:r>
        <w:t xml:space="preserve"> In which paragraph does the writer mention what the main consequence of stalled structural transformation is?</w:t>
      </w:r>
    </w:p>
    <w:p w:rsidR="00242E53" w:rsidRDefault="00242E53" w:rsidP="00242E53">
      <w:pPr>
        <w:spacing w:line="360" w:lineRule="auto"/>
      </w:pPr>
      <w:r>
        <w:rPr>
          <w:b/>
          <w:bCs/>
        </w:rPr>
        <w:t>A.</w:t>
      </w:r>
      <w:r>
        <w:t xml:space="preserve"> Paragraph 2</w:t>
      </w:r>
      <w:r>
        <w:tab/>
      </w:r>
      <w:r>
        <w:tab/>
      </w:r>
      <w:r>
        <w:tab/>
      </w:r>
      <w:r>
        <w:tab/>
      </w:r>
      <w:r>
        <w:rPr>
          <w:bCs/>
        </w:rPr>
        <w:t>B.</w:t>
      </w:r>
      <w:r>
        <w:t xml:space="preserve"> Paragraph 1</w:t>
      </w:r>
      <w:r>
        <w:tab/>
      </w:r>
      <w:r>
        <w:tab/>
      </w:r>
      <w:r>
        <w:tab/>
      </w:r>
      <w:r>
        <w:rPr>
          <w:bCs/>
        </w:rPr>
        <w:t>C.</w:t>
      </w:r>
      <w:r>
        <w:t xml:space="preserve"> Paragraph 4</w:t>
      </w:r>
      <w:r>
        <w:tab/>
      </w:r>
      <w:r>
        <w:tab/>
      </w:r>
      <w:r>
        <w:tab/>
      </w:r>
      <w:r>
        <w:tab/>
      </w:r>
      <w:r>
        <w:rPr>
          <w:b/>
          <w:bCs/>
          <w:highlight w:val="cyan"/>
        </w:rPr>
        <w:t>D.</w:t>
      </w:r>
      <w:r>
        <w:rPr>
          <w:b/>
          <w:highlight w:val="cyan"/>
        </w:rPr>
        <w:t xml:space="preserve"> Paragraph 3</w:t>
      </w:r>
    </w:p>
    <w:p w:rsidR="00242E53" w:rsidRDefault="00242E53" w:rsidP="00242E53">
      <w:pPr>
        <w:spacing w:line="360" w:lineRule="auto"/>
        <w:rPr>
          <w:bCs/>
        </w:rPr>
      </w:pPr>
      <w:r>
        <w:rPr>
          <w:b/>
          <w:bCs/>
          <w:highlight w:val="yellow"/>
        </w:rPr>
        <w:t xml:space="preserve">Giải Thích: </w:t>
      </w:r>
      <w:r>
        <w:rPr>
          <w:bCs/>
          <w:highlight w:val="yellow"/>
        </w:rPr>
        <w:t>Trong đoạn văn nào tác giả đề cập đến hậu quả chính của quá trình chuyển đổi cơ cấu bị đình trệ?</w:t>
      </w:r>
    </w:p>
    <w:p w:rsidR="00242E53" w:rsidRDefault="00242E53" w:rsidP="00242E53">
      <w:pPr>
        <w:spacing w:line="360" w:lineRule="auto"/>
        <w:rPr>
          <w:bCs/>
          <w:color w:val="C00000"/>
        </w:rPr>
      </w:pPr>
      <w:r>
        <w:rPr>
          <w:b/>
          <w:color w:val="C00000"/>
        </w:rPr>
        <w:t>D. Paragraph 3 – ĐÚNG–</w:t>
      </w:r>
      <w:r>
        <w:rPr>
          <w:bCs/>
          <w:color w:val="C00000"/>
        </w:rPr>
        <w:t xml:space="preserve"> Đây là đoạn duy nhất trực tiếp mô tả quá trình “structural economic transformation toward higher-value manufacturing and service industries remains largely stalled”. Ngay sau đó, tác giả nêu rõ hậu quả chính: “Consequently, newly created positions predominantly offer minimal compensation and limited advancement prospects”. Cấu trúc “consequently” báo hiệu mối quan hệ nguyên nhân – kết quả và cho thấy hậu quả trực tiếp của sự đình trệ là tạo ra việc làm chất lượng thấp, lương thấp và ít cơ hội thăng tiến. Đây chính là “main consequence” mà câu hỏi yêu cầu truy xuất. Mạch luận của đoạn 3 rất rõ ràng: trì trệ chuyển đổi cơ cấu dẫn đến công việc mới kém chất lượng, phù hợp hoàn toàn với trọng tâm câu hỏi.</w:t>
      </w:r>
    </w:p>
    <w:p w:rsidR="00242E53" w:rsidRDefault="00242E53" w:rsidP="00242E53">
      <w:pPr>
        <w:spacing w:line="360" w:lineRule="auto"/>
      </w:pPr>
      <w:r>
        <w:rPr>
          <w:b/>
          <w:bCs/>
        </w:rPr>
        <w:t xml:space="preserve">Question 30: </w:t>
      </w:r>
      <w:r>
        <w:t>In which paragraph does the writer mention which groups are specifically mentioned as facing disproportionate challenges?</w:t>
      </w:r>
    </w:p>
    <w:p w:rsidR="00242E53" w:rsidRDefault="00242E53" w:rsidP="00242E53">
      <w:pPr>
        <w:spacing w:line="360" w:lineRule="auto"/>
      </w:pPr>
      <w:r>
        <w:rPr>
          <w:b/>
          <w:bCs/>
        </w:rPr>
        <w:t>A.</w:t>
      </w:r>
      <w:r>
        <w:t xml:space="preserve"> Paragraph 2</w:t>
      </w:r>
      <w:r>
        <w:tab/>
      </w:r>
      <w:r>
        <w:tab/>
      </w:r>
      <w:r>
        <w:tab/>
      </w:r>
      <w:r>
        <w:tab/>
      </w:r>
      <w:r>
        <w:rPr>
          <w:bCs/>
        </w:rPr>
        <w:t>B.</w:t>
      </w:r>
      <w:r>
        <w:t xml:space="preserve"> Paragraph 1</w:t>
      </w:r>
      <w:r>
        <w:tab/>
      </w:r>
      <w:r>
        <w:tab/>
      </w:r>
      <w:r>
        <w:tab/>
      </w:r>
      <w:r>
        <w:rPr>
          <w:b/>
          <w:bCs/>
          <w:highlight w:val="cyan"/>
        </w:rPr>
        <w:t>C.</w:t>
      </w:r>
      <w:r>
        <w:rPr>
          <w:b/>
          <w:highlight w:val="cyan"/>
        </w:rPr>
        <w:t xml:space="preserve"> Paragraph 4</w:t>
      </w:r>
      <w:r>
        <w:tab/>
      </w:r>
      <w:r>
        <w:tab/>
      </w:r>
      <w:r>
        <w:tab/>
      </w:r>
      <w:r>
        <w:tab/>
      </w:r>
      <w:r>
        <w:rPr>
          <w:bCs/>
        </w:rPr>
        <w:t>D.</w:t>
      </w:r>
      <w:r>
        <w:t xml:space="preserve"> Paragraph 3</w:t>
      </w:r>
    </w:p>
    <w:p w:rsidR="00242E53" w:rsidRDefault="00242E53" w:rsidP="00242E53">
      <w:pPr>
        <w:spacing w:line="360" w:lineRule="auto"/>
        <w:rPr>
          <w:bCs/>
        </w:rPr>
      </w:pPr>
      <w:r>
        <w:rPr>
          <w:b/>
          <w:bCs/>
          <w:highlight w:val="yellow"/>
        </w:rPr>
        <w:lastRenderedPageBreak/>
        <w:t xml:space="preserve">Giải Thích: </w:t>
      </w:r>
      <w:r>
        <w:rPr>
          <w:bCs/>
          <w:highlight w:val="yellow"/>
        </w:rPr>
        <w:t>Trong đoạn văn nào, tác giả đề cập cụ thể đến nhóm nào đang phải đối mặt với những thách thức không cân xứng?</w:t>
      </w:r>
    </w:p>
    <w:p w:rsidR="00242E53" w:rsidRDefault="00242E53" w:rsidP="00242E53">
      <w:pPr>
        <w:spacing w:line="360" w:lineRule="auto"/>
        <w:rPr>
          <w:bCs/>
          <w:color w:val="C00000"/>
        </w:rPr>
      </w:pPr>
      <w:r>
        <w:rPr>
          <w:b/>
          <w:color w:val="C00000"/>
        </w:rPr>
        <w:t>C. Paragraph 4 – ĐÚNG–</w:t>
      </w:r>
      <w:r>
        <w:rPr>
          <w:bCs/>
          <w:color w:val="C00000"/>
        </w:rPr>
        <w:t xml:space="preserve"> Đây là đoạn duy nhất nêu rõ ràng và đầy đủ các nhóm đang phải đối mặt với “disproportionate burdens”, gồm phụ nữ, thanh niên và dân cư tại các vùng thu nhập thấp. Câu văn “with women, youth, and populations in low-income areas bearing disproportionate burdens” trực tiếp xác định ba nhóm cụ thể chịu tác động nặng nề hơn. Cấu trúc mạch lạc của đoạn 4 cho thấy sự liên hệ giữa bất bình đẳng vùng miền và tác động không đồng đều lên các nhóm yếu thế. Nội dung trong đoạn hoàn toàn khớp với yêu cầu của câu hỏi về các nhóm đối tượng được nhắc đến một cách cụ thể và rõ ràng, giúp xác định đây là đáp án chính xác.</w:t>
      </w:r>
    </w:p>
    <w:p w:rsidR="00242E53" w:rsidRDefault="00242E53" w:rsidP="00242E53">
      <w:pPr>
        <w:spacing w:line="360" w:lineRule="auto"/>
        <w:rPr>
          <w:bCs/>
          <w:color w:val="C00000"/>
        </w:rPr>
      </w:pPr>
    </w:p>
    <w:p w:rsidR="00242E53" w:rsidRPr="00C72F66" w:rsidRDefault="00242E53" w:rsidP="00242E53">
      <w:pPr>
        <w:spacing w:line="360" w:lineRule="auto"/>
        <w:jc w:val="center"/>
        <w:rPr>
          <w:b/>
          <w:color w:val="0070C0"/>
          <w:sz w:val="40"/>
          <w:szCs w:val="40"/>
        </w:rPr>
      </w:pPr>
      <w:r w:rsidRPr="00C72F66">
        <w:rPr>
          <w:b/>
          <w:color w:val="0070C0"/>
          <w:sz w:val="40"/>
          <w:szCs w:val="40"/>
          <w:highlight w:val="yellow"/>
        </w:rPr>
        <w:t>Tạm Dịch Bài Đọc</w:t>
      </w:r>
    </w:p>
    <w:p w:rsidR="00242E53" w:rsidRDefault="00242E53" w:rsidP="00242E53">
      <w:pPr>
        <w:spacing w:line="360" w:lineRule="auto"/>
        <w:ind w:firstLine="851"/>
        <w:rPr>
          <w:bCs/>
          <w:color w:val="C00000"/>
        </w:rPr>
      </w:pPr>
      <w:r>
        <w:rPr>
          <w:bCs/>
          <w:color w:val="C00000"/>
        </w:rPr>
        <w:t>Đánh giá mới nhất của Tổ chức Lao động Quốc tế cho thấy rằng mặc dù tỉ lệ thất nghiệp toàn cầu đạt mức thấp kỷ lục khoảng 5% vào năm 2024, thị trường lao động trên thế giới vẫn che giấu nhiều thiếu sót mang tính cấu trúc nghiêm trọng. Con số tưởng như đáng khích lệ này thực chất che đậy những điểm dễ tổn thương tiềm ẩn đang làm suy yếu sự phát triển kinh tế bền vững và sự gắn kết xã hội ở nhiều khu vực địa lý khác nhau. Những chỉ số kinh tế hiện nay thường che mờ các bất bình đẳng mang tính hệ thống, vốn tiếp tục duy trì sự phân mảnh của thị trường lao động và cản trở các nỗ lực phục hồi toàn diện.</w:t>
      </w:r>
    </w:p>
    <w:p w:rsidR="00242E53" w:rsidRDefault="00242E53" w:rsidP="00242E53">
      <w:pPr>
        <w:spacing w:line="360" w:lineRule="auto"/>
        <w:ind w:firstLine="851"/>
        <w:rPr>
          <w:bCs/>
          <w:color w:val="C00000"/>
        </w:rPr>
      </w:pPr>
      <w:r>
        <w:rPr>
          <w:bCs/>
          <w:color w:val="C00000"/>
        </w:rPr>
        <w:t>Tình trạng thất nghiệp ở thanh niên thể hiện xu hướng đặc biệt đáng lo ngại, khi duy trì ở mức khoảng 12,6% trên toàn cầu. Nhiều người trẻ vẫn bị mắc kẹt trong trạng thái NEET – không học tập, không làm việc và cũng không tham gia bất kỳ chương trình đào tạo nghề nào. Hiện tượng này ảnh hưởng nặng nề đến các nền kinh tế đang phát triển, nơi cơ sở hạ tầng giáo dục và cơ hội việc làm của họ vẫn chưa đáp ứng đủ. Sự lan rộng của các tình huống như vậy đe dọa quá trình phát triển nguồn nhân lực dài hạn và kéo dài vòng nghèo đói qua nhiều thế hệ. Việc hệ thống giáo dục không phù hợp với nhu cầu của thị trường càng làm trầm trọng thêm thách thức này, tạo ra khoảng cách kỹ năng lớn cản trở tiến trình phát triển kinh tế.</w:t>
      </w:r>
    </w:p>
    <w:p w:rsidR="00242E53" w:rsidRDefault="00242E53" w:rsidP="00242E53">
      <w:pPr>
        <w:spacing w:line="360" w:lineRule="auto"/>
        <w:ind w:firstLine="851"/>
        <w:rPr>
          <w:bCs/>
          <w:color w:val="C00000"/>
        </w:rPr>
      </w:pPr>
      <w:r>
        <w:rPr>
          <w:bCs/>
          <w:color w:val="C00000"/>
        </w:rPr>
        <w:t>Khu vực việc làm phi chính thức tiếp tục chiếm ưu thế trong các thị trường lao động, trong khi tình trạng nghèo trong lao động và thiếu việc làm đang quay trở lại mức trước đại dịch. Những điều kiện này làm suy giảm đáng kể tiến trình xây dựng các tiêu chuẩn việc làm bền vững. Thêm vào đó, tăng trưởng năng suất toàn cầu đang thể hiện sự trì trệ đáng lo ngại, trong khi quá trình chuyển đổi cơ cấu kinh tế sang các ngành sản xuất và dịch vụ có giá trị cao hơn gần như bị đình trệ. Hệ quả là các vị trí việc làm mới được tạo ra chủ yếu có mức lương thấp và cơ hội thăng tiến hạn chế. Sự gián đoạn công nghệ càng làm trầm trọng thêm những khó khăn này, phá vỡ mô hình việc làm truyền thống mà không mang lại đủ các cơ hội thay thế phù hợp.</w:t>
      </w:r>
    </w:p>
    <w:p w:rsidR="00242E53" w:rsidRDefault="00242E53" w:rsidP="00242E53">
      <w:pPr>
        <w:spacing w:line="360" w:lineRule="auto"/>
        <w:ind w:firstLine="851"/>
        <w:rPr>
          <w:bCs/>
          <w:color w:val="C00000"/>
        </w:rPr>
      </w:pPr>
      <w:r>
        <w:rPr>
          <w:bCs/>
          <w:color w:val="C00000"/>
        </w:rPr>
        <w:t xml:space="preserve">Sự khác biệt giữa các khu vực càng làm tăng mức độ nghiêm trọng của những thách thức trên, với phụ nữ, thanh niên và người dân ở các vùng thu nhập thấp phải gánh chịu hậu quả nặng nề hơn. Báo cáo nhấn mạnh rằng nếu không có các can thiệp chính sách toàn diện, tình trạng thiếu việc làm bền vững sẽ kéo dài, đe dọa việc thực hiện Mục tiêu Phát triển Bền vững số 8. Các chiến lược được đề xuất bao gồm nâng cao đào tạo kỹ năng, chính thức hóa quan hệ lao động, củng cố cơ chế bảo trợ xã hội, thúc đẩy chuyển đổi kinh tế và đảm bảo </w:t>
      </w:r>
      <w:r>
        <w:rPr>
          <w:bCs/>
          <w:color w:val="C00000"/>
        </w:rPr>
        <w:lastRenderedPageBreak/>
        <w:t>quản lý công bằng quá trình chuyển đổi xanh và số. Hợp tác quốc tế trở nên ngày càng quan trọng nhằm triển khai các giải pháp bền vững để giải quyết những phức tạp đa chiều của thị trường lao động.</w:t>
      </w:r>
    </w:p>
    <w:p w:rsidR="00242E53" w:rsidRDefault="00242E53" w:rsidP="00242E53">
      <w:pPr>
        <w:spacing w:line="360" w:lineRule="auto"/>
        <w:rPr>
          <w:bCs/>
        </w:rPr>
      </w:pPr>
    </w:p>
    <w:p w:rsidR="00242E53" w:rsidRDefault="00242E53" w:rsidP="00242E53">
      <w:pPr>
        <w:spacing w:line="360" w:lineRule="auto"/>
        <w:rPr>
          <w:b/>
        </w:rPr>
      </w:pPr>
      <w:r>
        <w:rPr>
          <w:b/>
        </w:rPr>
        <w:t>Read the following passage about the The Changing Face of Pandemic Risk: How We Need to Adapt, Protect and Connect and mark the letter A, B, C or D on your answer sheet to indicate the best answer to each of the following questions from 31 to 40.</w:t>
      </w:r>
    </w:p>
    <w:p w:rsidR="00242E53" w:rsidRDefault="00242E53" w:rsidP="00242E53">
      <w:pPr>
        <w:spacing w:line="360" w:lineRule="auto"/>
        <w:ind w:firstLine="420"/>
      </w:pPr>
      <w:r>
        <w:t xml:space="preserve">The Global Preparedness Monitoring Board's latest assessment underscores that pandemic readiness has become the elephant in the room for international health security. As emerging pathogens proliferate while dormant diseases resurface with alarming frequency, nations cannot afford to sit on the fence regarding comprehensive preparedness strategies. </w:t>
      </w:r>
      <w:r>
        <w:rPr>
          <w:b/>
        </w:rPr>
        <w:t>[I]</w:t>
      </w:r>
      <w:r>
        <w:t xml:space="preserve"> The COVID-19 crisis demonstrated catastrophic consequences when countries were caught off guard, necessitating a </w:t>
      </w:r>
      <w:r>
        <w:rPr>
          <w:b/>
          <w:u w:val="single"/>
        </w:rPr>
        <w:t>back-to-basics</w:t>
      </w:r>
      <w:r>
        <w:t xml:space="preserve"> approach that prioritizes systematic resilience-building across all sectors while ensuring sustainable long-term planning mechanisms.</w:t>
      </w:r>
    </w:p>
    <w:p w:rsidR="00242E53" w:rsidRDefault="00242E53" w:rsidP="00242E53">
      <w:pPr>
        <w:spacing w:line="360" w:lineRule="auto"/>
        <w:ind w:firstLine="420"/>
      </w:pPr>
      <w:r>
        <w:t xml:space="preserve">The first pillar, adaptation, requires governments to recalibrate </w:t>
      </w:r>
      <w:r>
        <w:rPr>
          <w:b/>
        </w:rPr>
        <w:t xml:space="preserve">their </w:t>
      </w:r>
      <w:r>
        <w:t xml:space="preserve">pandemic frameworks, addressing contemporary vulnerabilities and emerging technological challenges. Climate fluctuations, rapid urbanization, intercontinental mobility, and zoonotic transmission pathways create unprecedented challenges for global health security systems. Agricultural practices facilitating pathogen spillover, combined with misinformation campaigns and eroding public confidence, amplify societal susceptibility to widespread disease outbreaks. </w:t>
      </w:r>
      <w:r>
        <w:rPr>
          <w:b/>
        </w:rPr>
        <w:t>[II]</w:t>
      </w:r>
      <w:r>
        <w:t xml:space="preserve"> Effective preparedness demands flexible methodologies that evolve alongside emerging threats while incorporating evidence-based scientific research and innovative surveillance technologies.</w:t>
      </w:r>
    </w:p>
    <w:p w:rsidR="00242E53" w:rsidRDefault="00242E53" w:rsidP="00242E53">
      <w:pPr>
        <w:spacing w:line="360" w:lineRule="auto"/>
        <w:ind w:firstLine="420"/>
      </w:pPr>
      <w:r>
        <w:t xml:space="preserve">Protection encompasses fortifying healthcare infrastructure and expanding primary medical services, particularly for marginalized populations facing disproportionate health risks. Building community trust through transparent communication while combating infodemics becomes paramount for maintaining social cohesion during crisis periods. </w:t>
      </w:r>
      <w:r>
        <w:rPr>
          <w:b/>
        </w:rPr>
        <w:t xml:space="preserve">[III] </w:t>
      </w:r>
      <w:r>
        <w:t xml:space="preserve">The connecting pillar emphasizes cross-sectoral collaboration where governments, health institutions, researchers, and private enterprises must coordinate knowledge-sharing, enhance </w:t>
      </w:r>
      <w:r>
        <w:rPr>
          <w:b/>
          <w:u w:val="single"/>
        </w:rPr>
        <w:t>surveillance</w:t>
      </w:r>
      <w:r>
        <w:rPr>
          <w:b/>
        </w:rPr>
        <w:t xml:space="preserve"> </w:t>
      </w:r>
      <w:r>
        <w:t>systems, and streamline distribution of vaccines, therapeutics, and essential supplies through efficient global networks and strategic partnerships.</w:t>
      </w:r>
    </w:p>
    <w:p w:rsidR="00242E53" w:rsidRDefault="00242E53" w:rsidP="00242E53">
      <w:pPr>
        <w:spacing w:line="360" w:lineRule="auto"/>
        <w:ind w:firstLine="420"/>
      </w:pPr>
      <w:r>
        <w:t xml:space="preserve">Ultimately, pandemic preparedness represents an investment in global stability rather than merely a healthcare consideration requiring immediate governmental attention. </w:t>
      </w:r>
      <w:r>
        <w:rPr>
          <w:b/>
        </w:rPr>
        <w:t>[IV]</w:t>
      </w:r>
      <w:r>
        <w:t xml:space="preserve"> The economic disruption witnessed during COVID-19 highlighted how health crises devastate productivity, commerce, and international trade relationships across multiple industries. </w:t>
      </w:r>
      <w:r>
        <w:rPr>
          <w:b/>
          <w:u w:val="single"/>
        </w:rPr>
        <w:t>Strengthening preparedness mechanisms safeguards not only population wellness but also economic resilience and community well-being for future generations.</w:t>
      </w:r>
      <w:r>
        <w:t xml:space="preserve"> By embracing adaptive strategies, protecting vulnerable constituencies, and fostering international cooperation through multilateral agreements, nations can construct a more secure, resilient world equipped to confront future health emergencies effectively while maintaining sustainable development goals.</w:t>
      </w:r>
    </w:p>
    <w:p w:rsidR="00242E53" w:rsidRDefault="00242E53" w:rsidP="00242E53">
      <w:pPr>
        <w:spacing w:line="360" w:lineRule="auto"/>
        <w:jc w:val="right"/>
        <w:rPr>
          <w:color w:val="0000FF"/>
        </w:rPr>
      </w:pPr>
      <w:r>
        <w:rPr>
          <w:color w:val="0000FF"/>
        </w:rPr>
        <w:t>https://www.who.int/lk</w:t>
      </w:r>
    </w:p>
    <w:p w:rsidR="00242E53" w:rsidRDefault="00242E53" w:rsidP="00242E53">
      <w:pPr>
        <w:spacing w:line="360" w:lineRule="auto"/>
      </w:pPr>
      <w:r>
        <w:rPr>
          <w:b/>
          <w:bCs/>
        </w:rPr>
        <w:t xml:space="preserve">Question 31: </w:t>
      </w:r>
      <w:r>
        <w:t>The phrase “</w:t>
      </w:r>
      <w:r>
        <w:rPr>
          <w:b/>
          <w:bCs/>
          <w:u w:val="single"/>
        </w:rPr>
        <w:t>back-to-basics</w:t>
      </w:r>
      <w:r>
        <w:t>” in paragraph 1 has the closest meaning to _________.</w:t>
      </w:r>
    </w:p>
    <w:p w:rsidR="00242E53" w:rsidRDefault="00242E53" w:rsidP="00242E53">
      <w:pPr>
        <w:spacing w:line="360" w:lineRule="auto"/>
      </w:pPr>
      <w:r>
        <w:rPr>
          <w:b/>
          <w:bCs/>
        </w:rPr>
        <w:t>A.</w:t>
      </w:r>
      <w:r>
        <w:t xml:space="preserve"> build up</w:t>
      </w:r>
      <w:r>
        <w:tab/>
      </w:r>
      <w:r>
        <w:tab/>
      </w:r>
      <w:r>
        <w:tab/>
      </w:r>
      <w:r>
        <w:tab/>
      </w:r>
      <w:r>
        <w:tab/>
      </w:r>
      <w:r>
        <w:rPr>
          <w:bCs/>
        </w:rPr>
        <w:t xml:space="preserve">B. </w:t>
      </w:r>
      <w:r>
        <w:t>branch out</w:t>
      </w:r>
      <w:r>
        <w:tab/>
      </w:r>
      <w:r>
        <w:tab/>
      </w:r>
      <w:r>
        <w:tab/>
      </w:r>
      <w:r>
        <w:rPr>
          <w:b/>
          <w:bCs/>
          <w:highlight w:val="cyan"/>
        </w:rPr>
        <w:t xml:space="preserve">C. </w:t>
      </w:r>
      <w:r>
        <w:rPr>
          <w:b/>
          <w:highlight w:val="cyan"/>
        </w:rPr>
        <w:t>boil down</w:t>
      </w:r>
      <w:r>
        <w:tab/>
      </w:r>
      <w:r>
        <w:tab/>
      </w:r>
      <w:r>
        <w:tab/>
      </w:r>
      <w:r>
        <w:tab/>
      </w:r>
      <w:r>
        <w:rPr>
          <w:bCs/>
        </w:rPr>
        <w:t>D.</w:t>
      </w:r>
      <w:r>
        <w:t xml:space="preserve"> scale up</w:t>
      </w:r>
    </w:p>
    <w:p w:rsidR="00242E53" w:rsidRDefault="00242E53" w:rsidP="00242E53">
      <w:pPr>
        <w:spacing w:line="360" w:lineRule="auto"/>
        <w:rPr>
          <w:bCs/>
        </w:rPr>
      </w:pPr>
      <w:r>
        <w:rPr>
          <w:b/>
          <w:bCs/>
          <w:highlight w:val="yellow"/>
        </w:rPr>
        <w:lastRenderedPageBreak/>
        <w:t xml:space="preserve">Giải Thích: </w:t>
      </w:r>
      <w:r>
        <w:rPr>
          <w:bCs/>
          <w:highlight w:val="yellow"/>
        </w:rPr>
        <w:t>Cụm từ “trở lại cơ bản” trong đoạn 1 có nghĩa gần nhất với _________.</w:t>
      </w:r>
    </w:p>
    <w:p w:rsidR="00242E53" w:rsidRDefault="00242E53" w:rsidP="00242E53">
      <w:pPr>
        <w:spacing w:line="360" w:lineRule="auto"/>
        <w:rPr>
          <w:bCs/>
        </w:rPr>
      </w:pPr>
      <w:r>
        <w:rPr>
          <w:b/>
          <w:bCs/>
        </w:rPr>
        <w:t xml:space="preserve">A. build up </w:t>
      </w:r>
      <w:r>
        <w:rPr>
          <w:bCs/>
        </w:rPr>
        <w:t>– SAI– Đây là câu hỏi từ vựng mức độ trung bình–khá vì yêu cầu xác định nghĩa gần đúng dựa trên ngữ cảnh “necessitating a back-to-basics approach”. “Build up” nghĩa là tăng cường, tích lũy hoặc phát triển dần, thường mang sắc thái mở rộng quy mô hay gia tăng nguồn lực. Tuy nhiên, “back-to-basics” lại mô tả việc quay lại trọng tâm cốt lõi, đơn giản hóa và tập trung vào những yếu tố nền tảng. Ý nghĩa của “build up” đi ngược hoàn toàn vì nó ám chỉ sự mở rộng thay vì thu hẹp về những điều căn bản. Xét về mạch luận, tác giả nhấn mạnh hậu quả COVID-19 buộc các quốc gia phải nhìn lại hệ thống, quay về các nguyên tắc ban đầu để xây dựng khả năng chống chịu, chứ không phải tăng cường theo hướng phức tạp hóa. Vì vậy, phương án này không phù hợp với ngữ cảnh và không phản ánh đúng tinh thần của cụm từ được hỏi.</w:t>
      </w:r>
      <w:r>
        <w:rPr>
          <w:bCs/>
        </w:rPr>
        <w:br/>
      </w:r>
      <w:r>
        <w:rPr>
          <w:b/>
          <w:bCs/>
        </w:rPr>
        <w:t xml:space="preserve">B. branch out </w:t>
      </w:r>
      <w:r>
        <w:rPr>
          <w:bCs/>
        </w:rPr>
        <w:t>– SAI– Từ này mang nghĩa mở rộng hoạt động sang lĩnh vực mới hoặc đa dạng hóa hướng đi. Xét về ngữ nghĩa, “branch out” mang hàm ý phân tán, phát triển theo nhiều nhánh, trái ngược hoàn toàn với ý nghĩa thu gọn và quay lại trọng tâm cơ bản của “back-to-basics”. Trong mạch văn, tác giả nhấn mạnh rằng đại dịch cho thấy các hệ thống y tế bị bất ngờ, từ đó cần trở lại những nguyên tắc cốt lõi của chuẩn bị và phục hồi, không phải mở rộng sang các hướng mới. Ngược lại, “branch out” gợi ý sự phát triển theo chiều rộng, mở rộng mô hình hoặc phạm vi hoạt động, điều không liên quan đến việc củng cố nền tảng. Xét về coherence, chọn từ này sẽ làm lệch hoàn toàn ý nghĩa tác giả muốn truyền đạt.</w:t>
      </w:r>
      <w:r>
        <w:rPr>
          <w:bCs/>
        </w:rPr>
        <w:br/>
      </w:r>
      <w:r>
        <w:rPr>
          <w:b/>
          <w:color w:val="C00000"/>
        </w:rPr>
        <w:t>C. boil down – ĐÚNG–</w:t>
      </w:r>
      <w:r>
        <w:rPr>
          <w:bCs/>
          <w:color w:val="C00000"/>
        </w:rPr>
        <w:t xml:space="preserve"> “Boil down” có nghĩa là rút gọn lại còn những điểm cốt lõi, tập trung vào bản chất, hoặc giản lược để quay về phần quan trọng nhất. Đây chính là sắc thái nghĩa của “back-to-basics”, mô tả sự cần thiết phải trở lại những nguyên tắc nền tảng sau khi chứng kiến hệ thống bị vỡ trận trong đại dịch. Trong ngữ cảnh, “necessitating a back-to-basics approach” nhấn mạnh việc đơn giản hóa, củng cố hệ thống từ gốc, tập trung vào các yếu tố chủ chốt của năng lực chuẩn bị. “Boil down” phản ánh chính xác tinh thần đó vì nó diễn đạt hành động quay về phần cốt lõi sau khi loại bỏ phần rườm rà. Về mạch luận, lựa chọn này liên kết chặt chẽ với lập luận rằng các chiến lược chuẩn bị phức tạp trước đây đã không hiệu quả, nên cần thu gọn để xây dựng khả năng chống chịu một cách căn bản.</w:t>
      </w:r>
      <w:r>
        <w:rPr>
          <w:bCs/>
          <w:color w:val="C00000"/>
        </w:rPr>
        <w:br/>
      </w:r>
      <w:r>
        <w:rPr>
          <w:b/>
          <w:bCs/>
        </w:rPr>
        <w:t xml:space="preserve">D. scale up </w:t>
      </w:r>
      <w:r>
        <w:rPr>
          <w:bCs/>
        </w:rPr>
        <w:t>– SAI– “Scale up” nghĩa là mở rộng quy mô, tăng cường phạm vi hoặc nâng cấp kích cỡ của một hoạt động hay hệ thống. Dù thuật ngữ này thường liên quan đến y tế và phát triển toàn cầu, nó không phù hợp với nghĩa của “back-to-basics”. Cụm này không nói về việc tăng quy mô mà nhấn mạnh về việc quay lại nền tảng. Nếu thay “scale up” vào câu, ý nghĩa sẽ trở thành “cần phải mở rộng hoạt động chuẩn bị”, hoàn toàn trái ngược với tinh thần “return to fundamentals”. Trong ngữ cảnh bài đọc, quốc gia bị bất ngờ khi đại dịch xảy ra, nên giải pháp là củng cố yếu tố nền, không phải mở rộng cấp tốc. Về mặt coherence, phương án này khiến lập luận bị lệch hướng và không phản ánh đúng tinh thần của cụm được hỏi.</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32: </w:t>
      </w:r>
      <w:r>
        <w:t>All of the following are mentioned as challenges EXCEPT _________.</w:t>
      </w:r>
    </w:p>
    <w:p w:rsidR="00242E53" w:rsidRDefault="00242E53" w:rsidP="00242E53">
      <w:pPr>
        <w:spacing w:line="360" w:lineRule="auto"/>
      </w:pPr>
      <w:r>
        <w:rPr>
          <w:b/>
          <w:bCs/>
        </w:rPr>
        <w:t>A.</w:t>
      </w:r>
      <w:r>
        <w:t xml:space="preserve"> Climate fluctuations</w:t>
      </w:r>
    </w:p>
    <w:p w:rsidR="00242E53" w:rsidRDefault="00242E53" w:rsidP="00242E53">
      <w:pPr>
        <w:spacing w:line="360" w:lineRule="auto"/>
      </w:pPr>
      <w:r>
        <w:rPr>
          <w:b/>
          <w:bCs/>
        </w:rPr>
        <w:t>B.</w:t>
      </w:r>
      <w:r>
        <w:t xml:space="preserve"> Misinformation campaigns</w:t>
      </w:r>
    </w:p>
    <w:p w:rsidR="00242E53" w:rsidRDefault="00242E53" w:rsidP="00242E53">
      <w:pPr>
        <w:spacing w:line="360" w:lineRule="auto"/>
      </w:pPr>
      <w:r>
        <w:rPr>
          <w:b/>
          <w:bCs/>
        </w:rPr>
        <w:t>C.</w:t>
      </w:r>
      <w:r>
        <w:t xml:space="preserve"> Rapid urbanization</w:t>
      </w:r>
    </w:p>
    <w:p w:rsidR="00242E53" w:rsidRDefault="00242E53" w:rsidP="00242E53">
      <w:pPr>
        <w:spacing w:line="360" w:lineRule="auto"/>
        <w:rPr>
          <w:b/>
          <w:bCs/>
          <w:highlight w:val="cyan"/>
        </w:rPr>
      </w:pPr>
      <w:r>
        <w:rPr>
          <w:b/>
          <w:bCs/>
          <w:highlight w:val="cyan"/>
        </w:rPr>
        <w:t>D.</w:t>
      </w:r>
      <w:r>
        <w:rPr>
          <w:b/>
          <w:highlight w:val="cyan"/>
        </w:rPr>
        <w:t xml:space="preserve"> Cyber security threats</w:t>
      </w:r>
    </w:p>
    <w:p w:rsidR="00242E53" w:rsidRDefault="00242E53" w:rsidP="00242E53">
      <w:pPr>
        <w:spacing w:line="360" w:lineRule="auto"/>
        <w:rPr>
          <w:bCs/>
        </w:rPr>
      </w:pPr>
      <w:r>
        <w:rPr>
          <w:b/>
          <w:bCs/>
          <w:highlight w:val="yellow"/>
        </w:rPr>
        <w:lastRenderedPageBreak/>
        <w:t xml:space="preserve">Giải Thích: </w:t>
      </w:r>
      <w:r>
        <w:rPr>
          <w:bCs/>
          <w:highlight w:val="yellow"/>
        </w:rPr>
        <w:t>Tất cả những điều sau đây đều được coi là thử thách TRỪ _________.</w:t>
      </w:r>
    </w:p>
    <w:p w:rsidR="00242E53" w:rsidRDefault="00242E53" w:rsidP="00242E53">
      <w:pPr>
        <w:spacing w:line="360" w:lineRule="auto"/>
        <w:rPr>
          <w:bCs/>
          <w:color w:val="C00000"/>
        </w:rPr>
      </w:pPr>
      <w:r>
        <w:rPr>
          <w:b/>
          <w:bCs/>
        </w:rPr>
        <w:t xml:space="preserve">A. Climate fluctuations </w:t>
      </w:r>
      <w:r>
        <w:rPr>
          <w:bCs/>
        </w:rPr>
        <w:t>– SAI– Đây là câu hỏi mức độ trung bình, yêu cầu xác định thông tin KHÔNG được nhắc đến trong đoạn. “Climate fluctuations” được liệt kê rõ ràng trong đoạn 2: “Climate fluctuations, rapid urbanization, intercontinental mobility, and zoonotic transmission pathways create unprecedented challenges…”. Từ này mô tả sự dao động khí hậu góp phần tạo ra rủi ro mới cho an ninh y tế toàn cầu. Về mặt ngữ nghĩa, đây được xem là yếu tố môi trường trực tiếp ảnh hưởng tới khả năng xuất hiện và lan truyền mầm bệnh. Về mặt mạch luận, nó nằm trong chuỗi các thách thức cấu trúc cần được quốc gia xử lý trong trụ cột thích ứng. Vì vậy, phương án này hoàn toàn được đề cập như một challenge và không phù hợp để chọn làm đáp án “EXCEPT”.</w:t>
      </w:r>
      <w:r>
        <w:rPr>
          <w:bCs/>
        </w:rPr>
        <w:br/>
      </w:r>
      <w:r>
        <w:rPr>
          <w:b/>
          <w:bCs/>
        </w:rPr>
        <w:t xml:space="preserve">B. Misinformation campaigns </w:t>
      </w:r>
      <w:r>
        <w:rPr>
          <w:bCs/>
        </w:rPr>
        <w:t>– SAI– Lựa chọn này cũng được đề cập trực tiếp trong đoạn 2: “combined with misinformation campaigns and eroding public confidence.” Tác giả nhấn mạnh rằng chiến dịch thông tin sai lệch làm suy giảm niềm tin xã hội, khiến hệ thống dễ bị tổn thương hơn trước dịch bệnh. Về mặt ngữ nghĩa, “misinformation campaigns” đóng vai trò như một yếu tố gây nhiễu, cản trở chuẩn bị và phản ứng y tế hiệu quả. Về mặt coherence, nó được xếp cùng với các yếu tố nguy cơ như thực hành nông nghiệp kém an toàn và sự mất niềm tin vào các thể chế. Điều này cho thấy nó là một thách thức quan trọng trong bối cảnh chuẩn bị ứng phó đại dịch. Do đó, phương án này cũng được nhắc đến và không thể là đáp án cho yêu cầu loại trừ.</w:t>
      </w:r>
      <w:r>
        <w:rPr>
          <w:bCs/>
        </w:rPr>
        <w:br/>
      </w:r>
      <w:r>
        <w:rPr>
          <w:b/>
          <w:bCs/>
        </w:rPr>
        <w:t xml:space="preserve">C. Rapid urbanization </w:t>
      </w:r>
      <w:r>
        <w:rPr>
          <w:bCs/>
        </w:rPr>
        <w:t>– SAI– Cụm này xuất hiện rõ ràng trong mạch liệt kê các thách thức của trụ cột thích ứng: “Climate fluctuations, rapid urbanization, intercontinental mobility…” Đây là thách thức có liên quan trực tiếp đến sự gia tăng mật độ dân cư, di chuyển nhanh và khả năng lây truyền bệnh tăng cao. Về mặt ngữ nghĩa, “rapid urbanization” đóng vai trò là một yếu tố mang tính cấu trúc ảnh hưởng đến mức độ dễ tổn thương của hệ thống y tế. Về mặt logic, đoạn văn liên kết nó với các xu hướng toàn cầu làm phức tạp công tác kiểm soát bệnh dịch. Do đó, phương án này được nêu rõ ràng là một challenge và không phù hợp làm đáp án cho yêu cầu EXCEPT.</w:t>
      </w:r>
      <w:r>
        <w:rPr>
          <w:bCs/>
        </w:rPr>
        <w:br/>
      </w:r>
      <w:r>
        <w:rPr>
          <w:b/>
          <w:color w:val="C00000"/>
        </w:rPr>
        <w:t>D. Cyber security threats – ĐÚNG–</w:t>
      </w:r>
      <w:r>
        <w:rPr>
          <w:bCs/>
          <w:color w:val="C00000"/>
        </w:rPr>
        <w:t xml:space="preserve"> Đây là lựa chọn duy nhất không xuất hiện trong đoạn văn. Toàn bộ đoạn 2 chỉ liệt kê các thách thức liên quan đến khí hậu, đô thị hóa, di chuyển quốc tế, lây truyền zoonotic, thực hành nông nghiệp, chiến dịch thông tin sai lệch, và sự xói mòn niềm tin công chúng. Không có bất kỳ chi tiết nào đề cập đến “cyber security threats” hoặc các vấn đề liên quan tới an ninh mạng. Về mặt ngữ nghĩa, an ninh mạng là lĩnh vực tách biệt với các yếu tố sinh học – môi trường được nêu trong đoạn. Mạch luận văn bản tập trung vào các yếu tố tạo điều kiện cho mầm bệnh lan truyền chứ không phải rủi ro công nghệ số. Vì vậy, phương án này là thông tin không được nhắc đến và phù hợp với yêu cầu của câu hỏi.</w:t>
      </w:r>
    </w:p>
    <w:p w:rsidR="00242E53" w:rsidRDefault="00242E53" w:rsidP="00242E53">
      <w:pPr>
        <w:spacing w:line="360" w:lineRule="auto"/>
        <w:rPr>
          <w:bCs/>
          <w:color w:val="C00000"/>
        </w:rPr>
      </w:pPr>
    </w:p>
    <w:p w:rsidR="00242E53" w:rsidRDefault="00242E53" w:rsidP="00242E53">
      <w:pPr>
        <w:spacing w:line="360" w:lineRule="auto"/>
      </w:pPr>
      <w:r>
        <w:rPr>
          <w:b/>
          <w:bCs/>
        </w:rPr>
        <w:t xml:space="preserve">Question 33: </w:t>
      </w:r>
      <w:r>
        <w:t>Where in the paragraph does the following sentence best fit?</w:t>
      </w:r>
    </w:p>
    <w:p w:rsidR="00242E53" w:rsidRDefault="00242E53" w:rsidP="00242E53">
      <w:pPr>
        <w:spacing w:line="360" w:lineRule="auto"/>
        <w:jc w:val="center"/>
        <w:rPr>
          <w:b/>
          <w:bCs/>
        </w:rPr>
      </w:pPr>
      <w:r>
        <w:rPr>
          <w:b/>
          <w:bCs/>
        </w:rPr>
        <w:t>Therefore, traditional prevention methods remain insufficient for modern pandemic challenges.</w:t>
      </w:r>
    </w:p>
    <w:p w:rsidR="00242E53" w:rsidRDefault="00242E53" w:rsidP="00242E53">
      <w:pPr>
        <w:spacing w:line="360" w:lineRule="auto"/>
        <w:rPr>
          <w:bCs/>
          <w:lang w:val="pt-BR"/>
        </w:rPr>
      </w:pPr>
      <w:r>
        <w:rPr>
          <w:b/>
          <w:bCs/>
          <w:lang w:val="pt-BR"/>
        </w:rPr>
        <w:t xml:space="preserve">A. </w:t>
      </w:r>
      <w:r>
        <w:rPr>
          <w:bCs/>
          <w:lang w:val="pt-BR"/>
        </w:rPr>
        <w:t>[I]</w:t>
      </w:r>
      <w:r>
        <w:rPr>
          <w:bCs/>
          <w:lang w:val="pt-BR"/>
        </w:rPr>
        <w:tab/>
      </w:r>
      <w:r>
        <w:rPr>
          <w:bCs/>
          <w:lang w:val="pt-BR"/>
        </w:rPr>
        <w:tab/>
      </w:r>
      <w:r>
        <w:rPr>
          <w:bCs/>
          <w:lang w:val="pt-BR"/>
        </w:rPr>
        <w:tab/>
      </w:r>
      <w:r>
        <w:rPr>
          <w:bCs/>
          <w:lang w:val="pt-BR"/>
        </w:rPr>
        <w:tab/>
      </w:r>
      <w:r>
        <w:rPr>
          <w:bCs/>
          <w:lang w:val="pt-BR"/>
        </w:rPr>
        <w:tab/>
      </w:r>
      <w:r>
        <w:rPr>
          <w:bCs/>
          <w:lang w:val="pt-BR"/>
        </w:rPr>
        <w:tab/>
      </w:r>
      <w:r>
        <w:rPr>
          <w:b/>
          <w:bCs/>
          <w:highlight w:val="cyan"/>
          <w:lang w:val="pt-BR"/>
        </w:rPr>
        <w:t>B. [II]</w:t>
      </w:r>
      <w:r>
        <w:rPr>
          <w:bCs/>
          <w:lang w:val="pt-BR"/>
        </w:rPr>
        <w:tab/>
      </w:r>
      <w:r>
        <w:rPr>
          <w:bCs/>
          <w:lang w:val="pt-BR"/>
        </w:rPr>
        <w:tab/>
      </w:r>
      <w:r>
        <w:rPr>
          <w:bCs/>
          <w:lang w:val="pt-BR"/>
        </w:rPr>
        <w:tab/>
      </w:r>
      <w:r>
        <w:rPr>
          <w:bCs/>
          <w:lang w:val="pt-BR"/>
        </w:rPr>
        <w:tab/>
      </w:r>
      <w:r>
        <w:rPr>
          <w:bCs/>
          <w:lang w:val="pt-BR"/>
        </w:rPr>
        <w:tab/>
        <w:t>C. [III]</w:t>
      </w:r>
      <w:r>
        <w:rPr>
          <w:bCs/>
          <w:lang w:val="pt-BR"/>
        </w:rPr>
        <w:tab/>
      </w:r>
      <w:r>
        <w:rPr>
          <w:bCs/>
          <w:lang w:val="pt-BR"/>
        </w:rPr>
        <w:tab/>
      </w:r>
      <w:r>
        <w:rPr>
          <w:bCs/>
          <w:lang w:val="pt-BR"/>
        </w:rPr>
        <w:tab/>
      </w:r>
      <w:r>
        <w:rPr>
          <w:bCs/>
          <w:lang w:val="pt-BR"/>
        </w:rPr>
        <w:tab/>
      </w:r>
      <w:r>
        <w:rPr>
          <w:bCs/>
          <w:lang w:val="pt-BR"/>
        </w:rPr>
        <w:tab/>
      </w:r>
      <w:r>
        <w:rPr>
          <w:bCs/>
          <w:lang w:val="pt-BR"/>
        </w:rPr>
        <w:tab/>
        <w:t>D. [IV]</w:t>
      </w:r>
    </w:p>
    <w:p w:rsidR="00242E53" w:rsidRDefault="00242E53" w:rsidP="00242E53">
      <w:pPr>
        <w:spacing w:line="360" w:lineRule="auto"/>
        <w:rPr>
          <w:bCs/>
          <w:lang w:val="pt-BR"/>
        </w:rPr>
      </w:pPr>
      <w:r>
        <w:rPr>
          <w:b/>
          <w:bCs/>
          <w:highlight w:val="yellow"/>
          <w:lang w:val="pt-BR"/>
        </w:rPr>
        <w:t xml:space="preserve">Giải Thích: </w:t>
      </w:r>
      <w:r>
        <w:rPr>
          <w:bCs/>
          <w:highlight w:val="yellow"/>
          <w:lang w:val="pt-BR"/>
        </w:rPr>
        <w:t>Câu sau đây phù hợp nhất ở vị trí nào trong đoạn văn?</w:t>
      </w:r>
    </w:p>
    <w:p w:rsidR="00242E53" w:rsidRDefault="00242E53" w:rsidP="00242E53">
      <w:pPr>
        <w:spacing w:line="360" w:lineRule="auto"/>
        <w:rPr>
          <w:bCs/>
          <w:color w:val="C00000"/>
        </w:rPr>
      </w:pPr>
      <w:r>
        <w:rPr>
          <w:b/>
          <w:bCs/>
          <w:lang w:val="pt-BR"/>
        </w:rPr>
        <w:t xml:space="preserve">A. [I] </w:t>
      </w:r>
      <w:r>
        <w:rPr>
          <w:bCs/>
          <w:lang w:val="pt-BR"/>
        </w:rPr>
        <w:t xml:space="preserve">– SAI– Đây là câu hỏi mức độ khá vì yêu cầu xác định vị trí phù hợp nhất cho câu cần chèn dựa trên logic diễn giải. Vị trí [I] xuất hiện ngay sau câu mô tả việc các quốc gia không thể “sit on the fence” về chuẩn </w:t>
      </w:r>
      <w:r>
        <w:rPr>
          <w:bCs/>
          <w:lang w:val="pt-BR"/>
        </w:rPr>
        <w:lastRenderedPageBreak/>
        <w:t>bị đại dịch và ngay trước câu về hậu quả COVID-19. Nếu đặt câu “Therefore, traditional prevention methods remain insufficient for modern pandemic challenges” vào đây, ý nghĩa sẽ bị lạc mạch vì đoạn tại [I] đang giới thiệu sự cấp thiết của chuẩn bị toàn diện, không phải đang phân tích nguyên nhân truyền thống trở nên kém hiệu quả. Hơn nữa, vị trí này chưa đưa ra đủ dữ kiện để kết luận về sự “insufficient” của phương pháp truyền thống, nên thêm câu vào sẽ khiến lập luận nhảy bước, giảm mạch lạc. Vì vậy, phương án này không phù hợp về coherence và không tạo liên kết tự nhiên trong đoạn.</w:t>
      </w:r>
      <w:r>
        <w:rPr>
          <w:bCs/>
          <w:lang w:val="pt-BR"/>
        </w:rPr>
        <w:br/>
      </w:r>
      <w:r>
        <w:rPr>
          <w:b/>
          <w:color w:val="C00000"/>
          <w:lang w:val="pt-BR"/>
        </w:rPr>
        <w:t>B. [II] – ĐÚNG</w:t>
      </w:r>
      <w:r>
        <w:rPr>
          <w:bCs/>
          <w:color w:val="C00000"/>
          <w:lang w:val="pt-BR"/>
        </w:rPr>
        <w:t>– Vị trí [II] nằm ngay sau đoạn liệt kê hàng loạt thách thức mới: biến động khí hậu, đô thị hóa, di chuyển liên lục địa, lây truyền từ động vật, thực hành nông nghiệp rủi ro, thông tin sai lệch và sự suy giảm niềm tin công chúng. Tất cả các yếu tố này đều cho thấy môi trường dịch bệnh hiện đại đã phức tạp hơn, nguy hiểm hơn. Việc chèn câu “Therefore, traditional prevention methods remain insufficient for modern pandemic challenges” tại đây hoàn toàn hợp lý vì nó đóng vai trò kết luận logic cho lập luận vừa trình bày: những yếu tố mới khiến các phương pháp truyền thống không còn đủ. Sau vị trí này, câu tiếp theo “Effective preparedness demands flexible methodologies…” tạo sự nối tiếp tự nhiên, vì nó giải thích phương án thay thế cho các phương pháp truyền thống. Như vậy, B đạt đầy đủ coherence, cohesion và logic diễn giải.</w:t>
      </w:r>
      <w:r>
        <w:rPr>
          <w:bCs/>
          <w:lang w:val="pt-BR"/>
        </w:rPr>
        <w:br/>
      </w:r>
      <w:r>
        <w:rPr>
          <w:b/>
          <w:bCs/>
          <w:lang w:val="pt-BR"/>
        </w:rPr>
        <w:t xml:space="preserve">C. [III] </w:t>
      </w:r>
      <w:r>
        <w:rPr>
          <w:bCs/>
          <w:lang w:val="pt-BR"/>
        </w:rPr>
        <w:t>– SAI– Vị trí [III] nằm giữa phần trình bày về trụ cột bảo vệ và trụ cột kết nối. Nếu chèn câu về sự “insufficient” của phương pháp truyền thống vào đây, nội dung sẽ bị lệch mạch vì đoạn này tập trung vào xây dựng niềm tin cộng đồng và phối hợp liên ngành. Không có nội dung nào trong phần trước hay sau vị trí [III] nói về phương pháp phòng ngừa truyền thống hoặc sự lỗi thời của chúng. Do đó, việc đưa câu này vào sẽ phá vỡ cấu trúc tổ chức ba trụ cột, tạo cảm giác rời rạc và lạc chủ đề. Vì vậy, phương án này không phù hợp về liên kết lô-gic và làm suy giảm sự mạch lạc của đoạn.</w:t>
      </w:r>
      <w:r>
        <w:rPr>
          <w:bCs/>
          <w:lang w:val="pt-BR"/>
        </w:rPr>
        <w:br/>
      </w:r>
      <w:r>
        <w:rPr>
          <w:b/>
          <w:bCs/>
          <w:lang w:val="pt-BR"/>
        </w:rPr>
        <w:t xml:space="preserve">D. [IV] </w:t>
      </w:r>
      <w:r>
        <w:rPr>
          <w:bCs/>
          <w:lang w:val="pt-BR"/>
        </w:rPr>
        <w:t>– SAI– Vị trí [IV] mở đầu phần nói về tác động kinh tế của đại dịch và tầm quan trọng của chuẩn bị để bảo vệ ổn định kinh tế – xã hội. Nếu chèn câu “Therefore, traditional prevention methods remain insufficient…”, ý nghĩa sẽ không khớp với mạch diễn giải, vì phần này không bàn về phương pháp phòng ngừa mà bàn về hậu quả kinh tế và tầm nhìn chiến lược. Sự xuất hiện đột ngột của câu kết luận về phương pháp truyền thống sẽ gây đứt mạch, không liên kết được với câu trước nói về tính đầu tư dài hạn và câu sau về thiệt hại kinh tế do COVID-19 gây ra. Do đó, phương án này kém mạch lạc và không đúng với mô hình lập luận của đoạn văn.</w:t>
      </w:r>
    </w:p>
    <w:p w:rsidR="00242E53" w:rsidRDefault="00242E53" w:rsidP="00242E53">
      <w:pPr>
        <w:spacing w:line="360" w:lineRule="auto"/>
        <w:rPr>
          <w:bCs/>
          <w:lang w:val="pt-BR"/>
        </w:rPr>
      </w:pPr>
    </w:p>
    <w:p w:rsidR="00242E53" w:rsidRDefault="00242E53" w:rsidP="00242E53">
      <w:pPr>
        <w:spacing w:line="360" w:lineRule="auto"/>
        <w:rPr>
          <w:b/>
          <w:bCs/>
        </w:rPr>
      </w:pPr>
      <w:r>
        <w:rPr>
          <w:b/>
          <w:bCs/>
        </w:rPr>
        <w:t xml:space="preserve">Question 34: </w:t>
      </w:r>
      <w:r>
        <w:t>The word “</w:t>
      </w:r>
      <w:r>
        <w:rPr>
          <w:b/>
          <w:bCs/>
        </w:rPr>
        <w:t>their</w:t>
      </w:r>
      <w:r>
        <w:t>” in paragraph 2 refers to _________.</w:t>
      </w:r>
    </w:p>
    <w:p w:rsidR="00242E53" w:rsidRDefault="00242E53" w:rsidP="00242E53">
      <w:pPr>
        <w:spacing w:line="360" w:lineRule="auto"/>
        <w:rPr>
          <w:b/>
          <w:highlight w:val="cyan"/>
        </w:rPr>
      </w:pPr>
      <w:r>
        <w:rPr>
          <w:b/>
          <w:bCs/>
          <w:highlight w:val="cyan"/>
        </w:rPr>
        <w:t xml:space="preserve">A. </w:t>
      </w:r>
      <w:r>
        <w:rPr>
          <w:b/>
          <w:highlight w:val="cyan"/>
        </w:rPr>
        <w:t>governments</w:t>
      </w:r>
    </w:p>
    <w:p w:rsidR="00242E53" w:rsidRDefault="00242E53" w:rsidP="00242E53">
      <w:pPr>
        <w:spacing w:line="360" w:lineRule="auto"/>
      </w:pPr>
      <w:r>
        <w:rPr>
          <w:b/>
          <w:bCs/>
        </w:rPr>
        <w:t xml:space="preserve">B. </w:t>
      </w:r>
      <w:r>
        <w:t>contemporary vulnerabilities</w:t>
      </w:r>
    </w:p>
    <w:p w:rsidR="00242E53" w:rsidRDefault="00242E53" w:rsidP="00242E53">
      <w:pPr>
        <w:spacing w:line="360" w:lineRule="auto"/>
      </w:pPr>
      <w:r>
        <w:rPr>
          <w:b/>
          <w:bCs/>
        </w:rPr>
        <w:t>C.</w:t>
      </w:r>
      <w:r>
        <w:t xml:space="preserve"> pandemic frameworks</w:t>
      </w:r>
    </w:p>
    <w:p w:rsidR="00242E53" w:rsidRDefault="00242E53" w:rsidP="00242E53">
      <w:pPr>
        <w:spacing w:line="360" w:lineRule="auto"/>
        <w:rPr>
          <w:bCs/>
        </w:rPr>
      </w:pPr>
      <w:r>
        <w:rPr>
          <w:b/>
          <w:bCs/>
        </w:rPr>
        <w:t>D.</w:t>
      </w:r>
      <w:r>
        <w:t xml:space="preserve"> emerging technological challenges</w:t>
      </w:r>
    </w:p>
    <w:p w:rsidR="00242E53" w:rsidRDefault="00242E53" w:rsidP="00242E53">
      <w:pPr>
        <w:spacing w:line="360" w:lineRule="auto"/>
        <w:rPr>
          <w:bCs/>
        </w:rPr>
      </w:pPr>
      <w:r>
        <w:rPr>
          <w:b/>
          <w:bCs/>
          <w:highlight w:val="yellow"/>
        </w:rPr>
        <w:t xml:space="preserve">Giải Thích: </w:t>
      </w:r>
      <w:r>
        <w:rPr>
          <w:bCs/>
          <w:highlight w:val="yellow"/>
        </w:rPr>
        <w:t>Từ “</w:t>
      </w:r>
      <w:r>
        <w:rPr>
          <w:b/>
          <w:highlight w:val="yellow"/>
        </w:rPr>
        <w:t>their</w:t>
      </w:r>
      <w:r>
        <w:rPr>
          <w:bCs/>
          <w:highlight w:val="yellow"/>
        </w:rPr>
        <w:t>” trong đoạn 2 đề cập đến _________.</w:t>
      </w:r>
    </w:p>
    <w:p w:rsidR="00242E53" w:rsidRDefault="00242E53" w:rsidP="00242E53">
      <w:pPr>
        <w:spacing w:line="360" w:lineRule="auto"/>
        <w:rPr>
          <w:bCs/>
        </w:rPr>
      </w:pPr>
      <w:r>
        <w:rPr>
          <w:b/>
          <w:bCs/>
        </w:rPr>
        <w:t xml:space="preserve">A. governments </w:t>
      </w:r>
      <w:r>
        <w:rPr>
          <w:bCs/>
        </w:rPr>
        <w:t xml:space="preserve">– SAI–Đại từ “their” xuất hiện trong cấu trúc “requires governments to recalibrate their pandemic frameworks”, trong đó cụm “their pandemic frameworks” mô tả các khuôn khổ ứng phó đại dịch thuộc về chính phủ. Tuy nhiên, câu hỏi yêu cầu xác định danh từ mà đại từ sở hữu đang tham chiếu tới, và xét </w:t>
      </w:r>
      <w:r>
        <w:rPr>
          <w:bCs/>
        </w:rPr>
        <w:lastRenderedPageBreak/>
        <w:t>về quan hệ cú pháp, “their” không tham chiếu trở lại chính danh từ “governments” mà chỉ đóng vai trò sở hữu đối với “pandemic frameworks”. Về mặt ngữ nghĩa, nếu “their” tham chiếu trực tiếp đến “governments”, ý nghĩa sẽ trở nên lặp và không chính xác theo cấu trúc câu hỏi vốn yêu cầu tìm đối tượng được thay thế bởi đại từ sở hữu, chứ không phải chủ thể sở hữu. Ngoài ra, trong mệnh đề, “governments” là thực thể thực hiện hành động, còn đại từ sở hữu đang mô tả thứ mà chính phủ phải điều chỉnh, nghĩa là hướng sở hữu đi sang danh từ phía sau thay vì tham chiếu lại chính danh từ chủ ngữ. Do đó phương án A không phải đáp án chính xác.</w:t>
      </w:r>
    </w:p>
    <w:p w:rsidR="00242E53" w:rsidRDefault="00242E53" w:rsidP="00242E53">
      <w:pPr>
        <w:spacing w:line="360" w:lineRule="auto"/>
        <w:rPr>
          <w:bCs/>
        </w:rPr>
      </w:pPr>
      <w:r>
        <w:rPr>
          <w:b/>
          <w:bCs/>
        </w:rPr>
        <w:t xml:space="preserve">B. contemporary vulnerabilities </w:t>
      </w:r>
      <w:r>
        <w:rPr>
          <w:bCs/>
        </w:rPr>
        <w:t>– SAI–Phương án này không phù hợp vì “contemporary vulnerabilities” xuất hiện sau từ “their” và đóng vai trò đối tượng của hành động “addressing”. Về mặt ngữ pháp, đại từ sở hữu không thể tham chiếu đến danh từ đi sau nó trong chuỗi câu. Nếu thay vào, câu sẽ trở nên vô lý: “recalibrate contemporary vulnerabilities’ pandemic frameworks”, điều này hoàn toàn không hợp logic vì “vulnerabilities” không thể sở hữu “pandemic frameworks”. Xét mặt ngữ nghĩa, “vulnerabilities” là yếu tố được xử lý trong quá trình điều chỉnh, không phải thực thể sở hữu một hệ thống khuôn khổ đại dịch. Cấu trúc mệnh đề phân từ tiếp theo mô tả nhiệm vụ của chính phủ, và “vulnerabilities” chỉ là thứ cần giải quyết chứ không phải chủ thể để đại từ quay về. Về coherence, thay thế này phá vỡ mạch văn và không phản ánh đúng chức năng của đại từ trong câu. Vì thế đáp án này không đúng.</w:t>
      </w:r>
    </w:p>
    <w:p w:rsidR="00242E53" w:rsidRDefault="00242E53" w:rsidP="00242E53">
      <w:pPr>
        <w:spacing w:line="360" w:lineRule="auto"/>
        <w:rPr>
          <w:bCs/>
          <w:color w:val="C00000"/>
        </w:rPr>
      </w:pPr>
      <w:r>
        <w:rPr>
          <w:b/>
          <w:color w:val="C00000"/>
        </w:rPr>
        <w:t>C. pandemic frameworks – ĐÚNG–</w:t>
      </w:r>
      <w:r>
        <w:rPr>
          <w:bCs/>
          <w:color w:val="C00000"/>
        </w:rPr>
        <w:t>Đại từ “their” trong câu đóng vai trò sở hữu trực tiếp đối với danh từ “pandemic frameworks”, tạo thành cụm “their pandemic frameworks”. Trong cấu trúc câu “requires governments to recalibrate their pandemic frameworks, addressing contemporary vulnerabilities…”, đại từ này không tham chiếu trở về danh từ khác mà đang thể hiện mối quan hệ sở hữu của chủ thể “governments” đối với “pandemic frameworks”. Câu hỏi yêu cầu xác định danh từ được thay thế bởi đại từ, và theo nguyên tắc ngữ pháp, đại từ sở hữu dùng để thay thế danh từ đứng trước nhưng trong trường hợp này, nó không thay thế cho danh từ trước mà chỉ dùng để sở hữu danh từ sau. Ngữ nghĩa câu chỉ rõ rằng cái được nói đến là “các khuôn khổ đại dịch”, và đại từ “their” đứng trước nó với chức năng sở hữu. Mọi lựa chọn khác đều sai về cú pháp hoặc không tương thích với ngữ nghĩa hành động “recalibrate”. Vì vậy C mới là tham chiếu đúng.</w:t>
      </w:r>
    </w:p>
    <w:p w:rsidR="00242E53" w:rsidRDefault="00242E53" w:rsidP="00242E53">
      <w:pPr>
        <w:spacing w:line="360" w:lineRule="auto"/>
        <w:rPr>
          <w:bCs/>
        </w:rPr>
      </w:pPr>
      <w:r>
        <w:rPr>
          <w:b/>
          <w:bCs/>
        </w:rPr>
        <w:t xml:space="preserve">D. emerging technological challenges </w:t>
      </w:r>
      <w:r>
        <w:rPr>
          <w:bCs/>
        </w:rPr>
        <w:t>– SAI–Cụm “emerging technological challenges” nằm trong phần mệnh đề phân từ phía sau nhằm mô tả một loại thách thức mà chính phủ phải giải quyết, và hoàn toàn không có quan hệ sở hữu với “their”. Về mặt ngữ pháp, đại từ sở hữu không thể tham chiếu tới một danh từ chỉ xuất hiện sau nó trong cùng câu. Nếu thay thế, ta sẽ có cấu trúc sai ngữ nghĩa như “recalibrate emerging technological challenges’ pandemic frameworks”, điều này phi lý vì “thách thức công nghệ” không thể sở hữu hay điều chỉnh khuôn khổ đại dịch. Về coherence, phương án này phá vỡ mối quan hệ nhân quả giữa “governments” và “pandemic frameworks”, đồng thời làm sai vai trò của mệnh đề phân từ vốn chỉ nhằm mô tả các yếu tố cần được xử lý. Do đó, D không thể là đáp án đúng.</w:t>
      </w:r>
    </w:p>
    <w:p w:rsidR="00242E53" w:rsidRDefault="00242E53" w:rsidP="00242E53">
      <w:pPr>
        <w:spacing w:line="360" w:lineRule="auto"/>
        <w:rPr>
          <w:bCs/>
        </w:rPr>
      </w:pPr>
    </w:p>
    <w:p w:rsidR="00242E53" w:rsidRDefault="00242E53" w:rsidP="00242E53">
      <w:pPr>
        <w:spacing w:line="360" w:lineRule="auto"/>
      </w:pPr>
      <w:r>
        <w:rPr>
          <w:b/>
          <w:bCs/>
        </w:rPr>
        <w:t xml:space="preserve">Question 35: </w:t>
      </w:r>
      <w:r>
        <w:t>Which of the following best summarises paragraph 3?</w:t>
      </w:r>
    </w:p>
    <w:p w:rsidR="00242E53" w:rsidRDefault="00242E53" w:rsidP="00242E53">
      <w:pPr>
        <w:spacing w:line="360" w:lineRule="auto"/>
      </w:pPr>
      <w:r>
        <w:rPr>
          <w:b/>
          <w:bCs/>
        </w:rPr>
        <w:t>A.</w:t>
      </w:r>
      <w:r>
        <w:t xml:space="preserve"> Healthcare expansion and international collaboration for medical supply distribution during emergencies.</w:t>
      </w:r>
    </w:p>
    <w:p w:rsidR="00242E53" w:rsidRDefault="00242E53" w:rsidP="00242E53">
      <w:pPr>
        <w:spacing w:line="360" w:lineRule="auto"/>
        <w:rPr>
          <w:b/>
          <w:highlight w:val="cyan"/>
        </w:rPr>
      </w:pPr>
      <w:r>
        <w:rPr>
          <w:b/>
          <w:bCs/>
          <w:highlight w:val="cyan"/>
        </w:rPr>
        <w:t>B.</w:t>
      </w:r>
      <w:r>
        <w:rPr>
          <w:b/>
          <w:highlight w:val="cyan"/>
        </w:rPr>
        <w:t xml:space="preserve"> Healthcare strengthening, community trust building, and cross-sectoral collaboration for resource coordination.</w:t>
      </w:r>
    </w:p>
    <w:p w:rsidR="00242E53" w:rsidRDefault="00242E53" w:rsidP="00242E53">
      <w:pPr>
        <w:spacing w:line="360" w:lineRule="auto"/>
      </w:pPr>
      <w:r>
        <w:rPr>
          <w:b/>
          <w:bCs/>
        </w:rPr>
        <w:lastRenderedPageBreak/>
        <w:t xml:space="preserve">C. </w:t>
      </w:r>
      <w:r>
        <w:t>Medical improvements for marginalized groups and international partnerships for coordinated responses.</w:t>
      </w:r>
    </w:p>
    <w:p w:rsidR="00242E53" w:rsidRDefault="00242E53" w:rsidP="00242E53">
      <w:pPr>
        <w:spacing w:line="360" w:lineRule="auto"/>
        <w:rPr>
          <w:bCs/>
        </w:rPr>
      </w:pPr>
      <w:r>
        <w:rPr>
          <w:b/>
          <w:bCs/>
        </w:rPr>
        <w:t xml:space="preserve">D. </w:t>
      </w:r>
      <w:r>
        <w:t>Emergency protocols and communication systems to maintain supply stability during outbreaks.</w:t>
      </w:r>
    </w:p>
    <w:p w:rsidR="00242E53" w:rsidRDefault="00242E53" w:rsidP="00242E53">
      <w:pPr>
        <w:spacing w:line="360" w:lineRule="auto"/>
        <w:rPr>
          <w:bCs/>
        </w:rPr>
      </w:pPr>
      <w:r>
        <w:rPr>
          <w:b/>
          <w:bCs/>
          <w:highlight w:val="yellow"/>
        </w:rPr>
        <w:t xml:space="preserve">Giải Thích: </w:t>
      </w:r>
      <w:r>
        <w:rPr>
          <w:bCs/>
          <w:highlight w:val="yellow"/>
        </w:rPr>
        <w:t>Câu nào sau đây tóm tắt tốt nhất đoạn 3?</w:t>
      </w:r>
    </w:p>
    <w:p w:rsidR="00242E53" w:rsidRDefault="00242E53" w:rsidP="00242E53">
      <w:pPr>
        <w:spacing w:line="360" w:lineRule="auto"/>
        <w:rPr>
          <w:bCs/>
        </w:rPr>
      </w:pPr>
      <w:r>
        <w:rPr>
          <w:bCs/>
        </w:rPr>
        <w:t>A. Mở rộng chăm sóc sức khỏe và hợp tác quốc tế để phân phối vật tư y tế trong trường hợp khẩn cấp.</w:t>
      </w:r>
    </w:p>
    <w:p w:rsidR="00242E53" w:rsidRDefault="00242E53" w:rsidP="00242E53">
      <w:pPr>
        <w:spacing w:line="360" w:lineRule="auto"/>
        <w:rPr>
          <w:bCs/>
        </w:rPr>
      </w:pPr>
      <w:r>
        <w:rPr>
          <w:bCs/>
        </w:rPr>
        <w:t>B. Tăng cường chăm sóc sức khỏe, xây dựng niềm tin cộng đồng và hợp tác liên ngành để điều phối nguồn lực.</w:t>
      </w:r>
    </w:p>
    <w:p w:rsidR="00242E53" w:rsidRDefault="00242E53" w:rsidP="00242E53">
      <w:pPr>
        <w:spacing w:line="360" w:lineRule="auto"/>
        <w:rPr>
          <w:bCs/>
        </w:rPr>
      </w:pPr>
      <w:r>
        <w:rPr>
          <w:bCs/>
        </w:rPr>
        <w:t>C. Cải thiện y tế cho các nhóm yếu thế và hợp tác quốc tế để phối hợp ứng phó.</w:t>
      </w:r>
    </w:p>
    <w:p w:rsidR="00242E53" w:rsidRDefault="00242E53" w:rsidP="00242E53">
      <w:pPr>
        <w:spacing w:line="360" w:lineRule="auto"/>
        <w:rPr>
          <w:bCs/>
        </w:rPr>
      </w:pPr>
      <w:r>
        <w:rPr>
          <w:bCs/>
        </w:rPr>
        <w:t>D. Các giao thức khẩn cấp và hệ thống thông tin liên lạc để duy trì sự ổn định của nguồn cung trong thời gian bùng phát dịch bệnh.</w:t>
      </w:r>
    </w:p>
    <w:p w:rsidR="00242E53" w:rsidRDefault="00242E53" w:rsidP="00242E53">
      <w:pPr>
        <w:spacing w:line="360" w:lineRule="auto"/>
        <w:rPr>
          <w:bCs/>
          <w:color w:val="C00000"/>
        </w:rPr>
      </w:pPr>
      <w:r>
        <w:rPr>
          <w:b/>
          <w:bCs/>
        </w:rPr>
        <w:t xml:space="preserve">A. Healthcare expansion and international collaboration for medical supply distribution during emergencies. </w:t>
      </w:r>
      <w:r>
        <w:rPr>
          <w:bCs/>
        </w:rPr>
        <w:t>– SAI– Đây là câu hỏi mức độ khá vì yêu cầu nắm được toàn bộ ý chính của đoạn 3 và phân biệt chính xác các trọng tâm của đoạn. Phương án A mô tả hai nội dung: mở rộng chăm sóc sức khỏe và hợp tác quốc tế trong phân phối vật tư y tế. Mặc dù đoạn 3 có nhắc đến việc phân phối vaccine, thuốc điều trị và vật tư thiết yếu, nội dung “mở rộng chăm sóc sức khỏe” lại thuộc về trụ cột Protection vốn nằm ở nửa đầu đoạn. Hơn nữa, phương án này chỉ bao quát hai phần nhỏ, thiếu vắng yếu tố quan trọng là “building community trust” và “cross-sectoral collaboration”, vốn là các ý then chốt của đoạn. Việc thu hẹp nội dung như vậy khiến phương án A không phản ánh đầy đủ phạm vi của đoạn, gây lệch trọng tâm sang khía cạnh phân phối nguồn lực thay vì bao quát toàn bộ mối quan hệ giữa chăm sóc sức khỏe, niềm tin cộng đồng và phối hợp liên ngành. Vì những lý do này, phương án A không thể là tóm tắt chính xác nhất.</w:t>
      </w:r>
      <w:r>
        <w:rPr>
          <w:bCs/>
        </w:rPr>
        <w:br/>
      </w:r>
      <w:r>
        <w:rPr>
          <w:b/>
          <w:color w:val="C00000"/>
        </w:rPr>
        <w:t>B. Healthcare strengthening, community trust building, and cross-sectoral collaboration for resource coordination. – ĐÚNG–</w:t>
      </w:r>
      <w:r>
        <w:rPr>
          <w:bCs/>
          <w:color w:val="C00000"/>
        </w:rPr>
        <w:t xml:space="preserve"> Đây là phương án duy nhất tích hợp đầy đủ ba nội dung cốt lõi được trình bày trong đoạn 3. Đoạn văn bắt đầu bằng việc mô tả trách nhiệm của trụ cột Protection là củng cố cơ sở hạ tầng y tế và đảm bảo dịch vụ y tế cơ bản cho các nhóm dễ bị tổn thương. Sau đó, đoạn nhấn mạnh tầm quan trọng của “building community trust” thông qua truyền thông minh bạch và chống lại “infodemics”. Cuối đoạn, trụ cột Connecting yêu cầu sự phối hợp liên ngành giữa chính phủ, cơ sở y tế, doanh nghiệp và các tổ chức nghiên cứu để chia sẻ tri thức, tăng cường giám sát và phân phối hiệu quả vaccine và vật tư y tế. Phương án B liên kết cả ba nội dung này thành một cấu trúc mạch lạc, không bỏ sót ý nào, đồng thời giữ đúng thứ tự logic của đoạn. Do đó, đây là tóm tắt đầy đủ và chính xác nhất.</w:t>
      </w:r>
      <w:r>
        <w:rPr>
          <w:bCs/>
          <w:color w:val="C00000"/>
        </w:rPr>
        <w:br/>
      </w:r>
      <w:r>
        <w:rPr>
          <w:b/>
          <w:bCs/>
        </w:rPr>
        <w:t xml:space="preserve">C. Medical improvements for marginalized groups and international partnerships for coordinated responses. </w:t>
      </w:r>
      <w:r>
        <w:rPr>
          <w:bCs/>
        </w:rPr>
        <w:t>– SAI– Phương án này chỉ bao quát được một phần nhỏ nội dung của đoạn. Mặc dù đoạn 3 nhắc đến chăm sóc sức khỏe cho nhóm yếu thế và sự phối hợp giữa nhiều chủ thể, phương án C lại làm giảm mức độ quan trọng của “community trust building” và hoàn toàn bỏ qua yếu tố chống thông tin sai lệch, vốn được nhấn mạnh như một phần thiết yếu trong việc duy trì gắn kết xã hội khi khủng hoảng xảy ra. Ngoài ra, cụm “international partnerships” làm lệch ý vì đoạn văn nói về “cross-sectoral collaboration” trong phạm vi nhiều chủ thể (chính phủ, cơ sở y tế, doanh nghiệp, viện nghiên cứu) chứ không nhấn mạnh sự hợp tác quốc tế. Việc thu hẹp nội dung như vậy làm phương án C trở nên không đầy đủ và thiếu chính xác về mặt mạch luận.</w:t>
      </w:r>
      <w:r>
        <w:rPr>
          <w:bCs/>
        </w:rPr>
        <w:br/>
      </w:r>
      <w:r>
        <w:rPr>
          <w:b/>
          <w:bCs/>
        </w:rPr>
        <w:t xml:space="preserve">D. Emergency protocols and communication systems to maintain supply stability during outbreaks. </w:t>
      </w:r>
      <w:r>
        <w:rPr>
          <w:bCs/>
        </w:rPr>
        <w:t xml:space="preserve">– SAI– Phương án này dịch chuyển hoàn toàn trọng tâm của đoạn 3 sang hướng “protocols” và “communication </w:t>
      </w:r>
      <w:r>
        <w:rPr>
          <w:bCs/>
        </w:rPr>
        <w:lastRenderedPageBreak/>
        <w:t>systems”, trong khi văn bản không đề cập đến việc thiết lập quy trình khẩn cấp mà nhấn mạnh vào các trụ cột tổng thể: bảo vệ, xây dựng niềm tin cộng đồng và phối hợp liên ngành. Cụm “maintain supply stability” cũng thu hẹp nội dung so với đoạn, vốn đề cập đến phân phối vaccine, thuốc, vật tư thiết yếu trong bối cảnh hợp tác đa ngành, không phải duy trì ổn định nguồn cung như một mục tiêu riêng biệt. Ngoài ra, phương án này thiếu hoàn toàn yếu tố tăng cường hệ thống y tế và chống “infodemics”. Vì vậy, nó không thể đại diện cho ý chính của đoạn 3.</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36: </w:t>
      </w:r>
      <w:r>
        <w:t>The word “</w:t>
      </w:r>
      <w:r>
        <w:rPr>
          <w:b/>
          <w:bCs/>
          <w:u w:val="single"/>
        </w:rPr>
        <w:t>surveillance</w:t>
      </w:r>
      <w:r>
        <w:t>” in paragraph 3 is OPPOSITE in meaning to _________.</w:t>
      </w:r>
    </w:p>
    <w:p w:rsidR="00242E53" w:rsidRDefault="00242E53" w:rsidP="00242E53">
      <w:pPr>
        <w:spacing w:line="360" w:lineRule="auto"/>
        <w:rPr>
          <w:bCs/>
        </w:rPr>
      </w:pPr>
      <w:r>
        <w:rPr>
          <w:b/>
          <w:bCs/>
        </w:rPr>
        <w:t>A.</w:t>
      </w:r>
      <w:r>
        <w:t xml:space="preserve"> vigilance</w:t>
      </w:r>
      <w:r>
        <w:tab/>
      </w:r>
      <w:r>
        <w:tab/>
      </w:r>
      <w:r>
        <w:tab/>
      </w:r>
      <w:r>
        <w:tab/>
      </w:r>
      <w:r>
        <w:tab/>
      </w:r>
      <w:r>
        <w:rPr>
          <w:bCs/>
        </w:rPr>
        <w:t>B.</w:t>
      </w:r>
      <w:r>
        <w:t xml:space="preserve"> scrutiny</w:t>
      </w:r>
      <w:r>
        <w:tab/>
      </w:r>
      <w:r>
        <w:tab/>
      </w:r>
      <w:r>
        <w:tab/>
      </w:r>
      <w:r>
        <w:tab/>
      </w:r>
      <w:r>
        <w:rPr>
          <w:bCs/>
        </w:rPr>
        <w:t>C.</w:t>
      </w:r>
      <w:r>
        <w:t xml:space="preserve"> circumspection</w:t>
      </w:r>
      <w:r>
        <w:tab/>
      </w:r>
      <w:r>
        <w:tab/>
      </w:r>
      <w:r>
        <w:tab/>
      </w:r>
      <w:r>
        <w:rPr>
          <w:b/>
          <w:bCs/>
          <w:highlight w:val="cyan"/>
        </w:rPr>
        <w:t>D.</w:t>
      </w:r>
      <w:r>
        <w:rPr>
          <w:b/>
          <w:highlight w:val="cyan"/>
        </w:rPr>
        <w:t xml:space="preserve"> negligence</w:t>
      </w:r>
    </w:p>
    <w:p w:rsidR="00242E53" w:rsidRDefault="00242E53" w:rsidP="00242E53">
      <w:pPr>
        <w:spacing w:line="360" w:lineRule="auto"/>
        <w:rPr>
          <w:bCs/>
        </w:rPr>
      </w:pPr>
      <w:r>
        <w:rPr>
          <w:b/>
          <w:bCs/>
          <w:highlight w:val="yellow"/>
        </w:rPr>
        <w:t xml:space="preserve">Giải Thích: </w:t>
      </w:r>
      <w:r>
        <w:rPr>
          <w:bCs/>
          <w:highlight w:val="yellow"/>
        </w:rPr>
        <w:t>Từ “</w:t>
      </w:r>
      <w:r>
        <w:rPr>
          <w:b/>
          <w:bCs/>
          <w:highlight w:val="yellow"/>
          <w:u w:val="single"/>
        </w:rPr>
        <w:t>surveillance</w:t>
      </w:r>
      <w:r>
        <w:rPr>
          <w:bCs/>
          <w:highlight w:val="yellow"/>
        </w:rPr>
        <w:t>” ở đoạn 3 trái nghĩa với _________.</w:t>
      </w:r>
    </w:p>
    <w:p w:rsidR="00242E53" w:rsidRDefault="00242E53" w:rsidP="00242E53">
      <w:pPr>
        <w:spacing w:line="360" w:lineRule="auto"/>
        <w:rPr>
          <w:bCs/>
          <w:color w:val="C00000"/>
        </w:rPr>
      </w:pPr>
      <w:r>
        <w:rPr>
          <w:b/>
          <w:bCs/>
        </w:rPr>
        <w:t xml:space="preserve">A. vigilance </w:t>
      </w:r>
      <w:r>
        <w:rPr>
          <w:bCs/>
        </w:rPr>
        <w:t>– SAI– Đây là câu hỏi từ vựng mức độ trung bình–khá, yêu cầu tìm từ trái nghĩa với “surveillance” trong ngữ cảnh y tế cộng đồng. “Surveillance” nghĩa là giám sát, theo dõi chặt chẽ, đặc biệt trong lĩnh vực y tế, kiểm soát dịch bệnh và thu thập dữ liệu để phản ứng nhanh. “Vigilance” cũng mang nghĩa cảnh giác cao độ, theo dõi cẩn thận để phát hiện mối đe dọa. Về ngữ nghĩa, hai từ này không những không trái nghĩa mà còn nằm trong cùng trường nghĩa liên quan đến theo dõi và nhận diện nguy cơ. Nếu thay thế “vigilance” vào đọan văn, câu vẫn giữ được sắc thái theo dõi và chú ý. Do đó, từ này không đáp ứng tiêu chí “opposite in meaning”, vì nó không tạo ra sự đối lập mà củng cố sắc thái cảnh giác tương tự như từ gốc. Vì vậy phương án A không phù hợp để chọn.</w:t>
      </w:r>
      <w:r>
        <w:rPr>
          <w:bCs/>
        </w:rPr>
        <w:br/>
      </w:r>
      <w:r>
        <w:rPr>
          <w:b/>
          <w:bCs/>
        </w:rPr>
        <w:t xml:space="preserve">B. scrutiny </w:t>
      </w:r>
      <w:r>
        <w:rPr>
          <w:bCs/>
        </w:rPr>
        <w:t>– SAI– “Scrutiny” có nghĩa kiểm tra kỹ lưỡng, quan sát chi tiết hoặc soi xét cẩn trọng. Trong bối cảnh giám sát dịch bệnh, từ này thậm chí còn mang sắc thái mạnh hơn “surveillance”, vì nó gợi ý sự kiểm tra sâu và tỉ mỉ. Khi đặt vào mạch văn “enhance surveillance systems”, nếu thay bằng “scrutiny”, nghĩa chỉ càng nhấn mạnh mức độ quan sát, chứ không tạo ra ý trái ngược. Về quan hệ ngữ nghĩa, scrutiny và surveillance đều liên quan đến việc theo dõi và đánh giá thông tin để phát hiện rủi ro. Do đó, phương án này hoàn toàn không phải phản nghĩa. Trong yêu cầu bài, từ phải thể hiện sự thờ ơ, thiếu theo dõi hoặc không chú ý, nhưng “scrutiny” lại thể hiện sự chú ý cao độ. Vì vậy phương án B không thỏa mãn yêu cầu trái nghĩa.</w:t>
      </w:r>
      <w:r>
        <w:rPr>
          <w:bCs/>
        </w:rPr>
        <w:br/>
      </w:r>
      <w:r>
        <w:rPr>
          <w:b/>
          <w:bCs/>
        </w:rPr>
        <w:t xml:space="preserve">C. circumspection </w:t>
      </w:r>
      <w:r>
        <w:rPr>
          <w:bCs/>
        </w:rPr>
        <w:t>– SAI– Từ này mang nghĩa thận trọng, dè dặt, cân nhắc kỹ lưỡng trước khi hành động. Mặc dù liên quan đến sự cẩn trọng, nó không mang ý nghĩa giám sát hay quan sát chủ động như “surveillance”. Tuy nhiên, nó cũng không mang nghĩa trái ngược. “Circumspection” không biểu thị sự bỏ qua, lơ là hay thiếu chú ý, mà thiên về hành vi suy xét trước khi quyết định. Về ngữ pháp, nếu đặt từ này vào vị trí của “surveillance systems”, nghĩa câu sẽ bị sai lệch vì “circumspection” mô tả đặc tính của con người chứ không phải hệ thống theo dõi. Ngoài ra, nó không phản ánh khía cạnh vận hành hệ thống y tế để quan sát, thu thập dữ liệu và phản ứng. Vì vậy, dù không đồng nghĩa với surveillance, nó cũng không phải trái nghĩa và không đáp ứng yêu cầu của câu hỏi.</w:t>
      </w:r>
      <w:r>
        <w:rPr>
          <w:bCs/>
        </w:rPr>
        <w:br/>
      </w:r>
      <w:r>
        <w:rPr>
          <w:b/>
          <w:color w:val="C00000"/>
        </w:rPr>
        <w:t>D. negligence – ĐÚNG–</w:t>
      </w:r>
      <w:r>
        <w:rPr>
          <w:bCs/>
          <w:color w:val="C00000"/>
        </w:rPr>
        <w:t xml:space="preserve"> Đây là từ duy nhất mang nghĩa đối lập trực tiếp với “surveillance”. Nếu “surveillance” chỉ hành động theo dõi liên tục, chú ý sát sao, thu thập dữ liệu để phản ứng trước nguy cơ, thì “negligence” nghĩa là bỏ mặc, lơ là, không chú ý hoặc thiếu trách nhiệm trong việc theo dõi hay thực hiện nhiệm vụ. Trong bối cảnh giám sát dịch bệnh, negligence là trạng thái nguy hiểm khi không thực hiện đầy đủ </w:t>
      </w:r>
      <w:r>
        <w:rPr>
          <w:bCs/>
          <w:color w:val="C00000"/>
        </w:rPr>
        <w:lastRenderedPageBreak/>
        <w:t>việc giám sát, trái ngược hoàn toàn với mục tiêu của “enhance surveillance systems”. Về ngữ nghĩa, đây là cặp đối nghĩa rõ ràng: một bên là quan sát chủ động, bên kia là lơ là bỏ mặc. Về coherence, nếu thay negligence vào văn bản, ý nghĩa sẽ chuyển từ tăng cường giám sát sang thiếu trách nhiệm, phá hỏng mạch văn, chứng tỏ đây là phản nghĩa tự nhiên. Vì vậy đây là lựa chọn đúng nhất.</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37: </w:t>
      </w:r>
      <w:r>
        <w:t>Which of the following best paraphrases the underlined sentence in paragraph 4?</w:t>
      </w:r>
    </w:p>
    <w:p w:rsidR="00242E53" w:rsidRDefault="00242E53" w:rsidP="00242E53">
      <w:pPr>
        <w:spacing w:line="360" w:lineRule="auto"/>
      </w:pPr>
      <w:r>
        <w:rPr>
          <w:b/>
          <w:bCs/>
        </w:rPr>
        <w:t>A.</w:t>
      </w:r>
      <w:r>
        <w:t xml:space="preserve"> Enhanced readiness protects health, economic systems, and social structures for future populations.</w:t>
      </w:r>
    </w:p>
    <w:p w:rsidR="00242E53" w:rsidRDefault="00242E53" w:rsidP="00242E53">
      <w:pPr>
        <w:spacing w:line="360" w:lineRule="auto"/>
      </w:pPr>
      <w:r>
        <w:rPr>
          <w:b/>
          <w:bCs/>
        </w:rPr>
        <w:t>B.</w:t>
      </w:r>
      <w:r>
        <w:t xml:space="preserve"> Improved preparedness ensures medical care, financial security, and community stability across generations.</w:t>
      </w:r>
    </w:p>
    <w:p w:rsidR="00242E53" w:rsidRDefault="00242E53" w:rsidP="00242E53">
      <w:pPr>
        <w:spacing w:line="360" w:lineRule="auto"/>
        <w:rPr>
          <w:b/>
          <w:highlight w:val="cyan"/>
        </w:rPr>
      </w:pPr>
      <w:r>
        <w:rPr>
          <w:b/>
          <w:bCs/>
          <w:highlight w:val="cyan"/>
        </w:rPr>
        <w:t>C.</w:t>
      </w:r>
      <w:r>
        <w:rPr>
          <w:b/>
          <w:highlight w:val="cyan"/>
        </w:rPr>
        <w:t xml:space="preserve"> Strengthened readiness safeguards public health, economic stability, and social welfare for coming generations.</w:t>
      </w:r>
    </w:p>
    <w:p w:rsidR="00242E53" w:rsidRDefault="00242E53" w:rsidP="00242E53">
      <w:pPr>
        <w:spacing w:line="360" w:lineRule="auto"/>
        <w:rPr>
          <w:bCs/>
        </w:rPr>
      </w:pPr>
      <w:r>
        <w:rPr>
          <w:b/>
          <w:bCs/>
        </w:rPr>
        <w:t xml:space="preserve">D. </w:t>
      </w:r>
      <w:r>
        <w:t>Better preparedness secures healthcare outcomes, economic growth, and community development for society.</w:t>
      </w:r>
    </w:p>
    <w:p w:rsidR="00242E53" w:rsidRDefault="00242E53" w:rsidP="00242E53">
      <w:pPr>
        <w:spacing w:line="360" w:lineRule="auto"/>
        <w:rPr>
          <w:bCs/>
        </w:rPr>
      </w:pPr>
      <w:r>
        <w:rPr>
          <w:b/>
          <w:bCs/>
        </w:rPr>
        <w:t xml:space="preserve">Giải Thích: </w:t>
      </w:r>
      <w:r>
        <w:rPr>
          <w:bCs/>
        </w:rPr>
        <w:t>Câu nào sau đây diễn giải đúng nhất câu được gạch chân trong đoạn 4?</w:t>
      </w:r>
    </w:p>
    <w:p w:rsidR="00242E53" w:rsidRDefault="00242E53" w:rsidP="00242E53">
      <w:pPr>
        <w:spacing w:line="360" w:lineRule="auto"/>
        <w:rPr>
          <w:bCs/>
        </w:rPr>
      </w:pPr>
      <w:r>
        <w:rPr>
          <w:bCs/>
        </w:rPr>
        <w:t>A. Sự sẵn sàng được tăng cường bảo vệ sức khỏe, hệ thống kinh tế và cấu trúc xã hội cho các thế hệ tương lai.</w:t>
      </w:r>
    </w:p>
    <w:p w:rsidR="00242E53" w:rsidRDefault="00242E53" w:rsidP="00242E53">
      <w:pPr>
        <w:spacing w:line="360" w:lineRule="auto"/>
        <w:rPr>
          <w:bCs/>
        </w:rPr>
      </w:pPr>
      <w:r>
        <w:rPr>
          <w:bCs/>
        </w:rPr>
        <w:t>B. Sự chuẩn bị được cải thiện đảm bảo chăm sóc y tế, an ninh tài chính và sự ổn định cộng đồng qua nhiều thế hệ.</w:t>
      </w:r>
    </w:p>
    <w:p w:rsidR="00242E53" w:rsidRDefault="00242E53" w:rsidP="00242E53">
      <w:pPr>
        <w:spacing w:line="360" w:lineRule="auto"/>
        <w:rPr>
          <w:bCs/>
        </w:rPr>
      </w:pPr>
      <w:r>
        <w:rPr>
          <w:bCs/>
        </w:rPr>
        <w:t>C. Sự sẵn sàng được tăng cường bảo vệ sức khỏe cộng đồng, sự ổn định kinh tế và phúc lợi xã hội cho các thế hệ tương lai.</w:t>
      </w:r>
    </w:p>
    <w:p w:rsidR="00242E53" w:rsidRDefault="00242E53" w:rsidP="00242E53">
      <w:pPr>
        <w:spacing w:line="360" w:lineRule="auto"/>
        <w:rPr>
          <w:bCs/>
        </w:rPr>
      </w:pPr>
      <w:r>
        <w:rPr>
          <w:bCs/>
        </w:rPr>
        <w:t>D. Sự chuẩn bị tốt hơn đảm bảo kết quả chăm sóc sức khỏe, tăng trưởng kinh tế và phát triển cộng đồng cho xã hội.</w:t>
      </w:r>
    </w:p>
    <w:p w:rsidR="00242E53" w:rsidRDefault="00242E53" w:rsidP="00242E53">
      <w:pPr>
        <w:spacing w:line="360" w:lineRule="auto"/>
        <w:rPr>
          <w:bCs/>
          <w:color w:val="C00000"/>
        </w:rPr>
      </w:pPr>
      <w:r>
        <w:rPr>
          <w:b/>
          <w:bCs/>
        </w:rPr>
        <w:t xml:space="preserve">A. Enhanced readiness protects health, economic systems, and social structures for future populations. </w:t>
      </w:r>
      <w:r>
        <w:rPr>
          <w:bCs/>
        </w:rPr>
        <w:t>– SAI– Đây là câu hỏi mức độ khá, yêu cầu diễn giải câu gạch chân bằng cách giữ nguyên đầy đủ ba lĩnh vực được nhắc đến: sức khỏe cộng đồng, ổn định kinh tế và phúc lợi xã hội. Phương án A tuy đề cập đến “health”, “economic systems” và “social structures”, nhưng cụm “enhanced readiness protects” làm thay đổi sắc thái của câu gốc. Câu gốc nhấn mạnh “Strengthening preparedness mechanisms safeguards not only population wellness but also economic resilience and community well-being for future generations”, tức là nhấn mạnh vào sự bảo vệ chủ động thông qua các cơ chế chuẩn bị đã được củng cố. Phương án A lại thiên về chiều “protects”, thiếu sắc thái “safeguards… for future generations” và không thể hiện yếu tố “resilience” và “well-being” một cách đầy đủ. Ngoài ra, cấu trúc của phương án A rút gọn quá mức ba thành phần, làm giảm chiều sâu ý nghĩa.</w:t>
      </w:r>
      <w:r>
        <w:rPr>
          <w:bCs/>
        </w:rPr>
        <w:br/>
      </w:r>
      <w:r>
        <w:rPr>
          <w:b/>
          <w:bCs/>
        </w:rPr>
        <w:t xml:space="preserve">B. Improved preparedness ensures medical care, financial security, and community stability across generations. </w:t>
      </w:r>
      <w:r>
        <w:rPr>
          <w:bCs/>
        </w:rPr>
        <w:t xml:space="preserve">– SAI– Phương án này mở rộng và biến đổi nội dung câu gốc theo hướng diễn giải sai trọng tâm. Câu gốc nói về “population wellness”, “economic resilience” và “community well-being”, nhưng phương án B thay bằng “medical care”, “financial security” và “community stability”. Đây đều là các khái niệm khác, hẹp hơn hoặc lệch nghĩa. Đặc biệt, “medical care” không tương đương với “population wellness”, và “financial security” không diễn đạt đầy đủ sắc thái “economic resilience” trong bối cảnh phục hồi sau đại dịch. Ngoài ra, </w:t>
      </w:r>
      <w:r>
        <w:rPr>
          <w:bCs/>
        </w:rPr>
        <w:lastRenderedPageBreak/>
        <w:t>phương án này sử dụng “ensures”, đưa sắc thái quyết định và chắc chắn, trong khi câu gốc mang tính bảo vệ và củng cố. Vì vậy, B không phản ánh đúng ngữ nghĩa và không duy trì được mạch lập luận của câu gốc.</w:t>
      </w:r>
      <w:r>
        <w:rPr>
          <w:bCs/>
        </w:rPr>
        <w:br/>
      </w:r>
      <w:r>
        <w:rPr>
          <w:b/>
          <w:color w:val="C00000"/>
        </w:rPr>
        <w:t>C. Strengthened readiness safeguards public health, economic stability, and social welfare for coming generations. – ĐÚNG–</w:t>
      </w:r>
      <w:r>
        <w:rPr>
          <w:bCs/>
          <w:color w:val="C00000"/>
        </w:rPr>
        <w:t xml:space="preserve"> Phương án này là diễn giải chính xác nhất và đầy đủ nhất ý nghĩa câu gốc. Câu gốc “Strengthening preparedness mechanisms safeguards not only population wellness but also economic resilience and community well-being for future generations” có ba trọng điểm: bảo vệ sức khỏe cộng đồng, củng cố ổn định kinh tế, và duy trì phúc lợi xã hội cho thế hệ tương lai. Phương án C tái hiện đúng ba ý này bằng “public health”, “economic stability” và “social welfare”. Các từ thay thế đều có độ tương đồng nghĩa cao và phù hợp với ngữ cảnh an ninh y tế toàn cầu. Cụm “for coming generations” giữ nguyên sắc thái thời gian như câu gốc. Từ “safeguards” cũng được giữ nguyên sắc thái bảo vệ, rất sát mạch văn. Do đó, phương án này duy trì đầy đủ nội dung, không mở rộng sai và không thu hẹp ý.</w:t>
      </w:r>
      <w:r>
        <w:rPr>
          <w:bCs/>
          <w:color w:val="C00000"/>
        </w:rPr>
        <w:br/>
      </w:r>
      <w:r>
        <w:rPr>
          <w:b/>
          <w:bCs/>
        </w:rPr>
        <w:t xml:space="preserve">D. Better preparedness secures healthcare outcomes, economic growth, and community development for society. </w:t>
      </w:r>
      <w:r>
        <w:rPr>
          <w:bCs/>
        </w:rPr>
        <w:t>– SAI– Phương án này sai vì ba lý do chính: thứ nhất, nó thay thế “population wellness” bằng “healthcare outcomes”, làm giảm độ bao quát và thiên về dịch vụ y tế thay vì sức khỏe cộng đồng nói chung. Thứ hai, “economic growth” không tương đương với “economic resilience”, bởi resilience nói về khả năng phục hồi và chống chịu, không phải tăng trưởng. Thứ ba, “community development” không phản ánh đúng “community well-being”, vốn nhấn mạnh phúc lợi tổng thể chứ không phải sự phát triển theo hướng nâng cấp. Phương án này mở rộng nội dung sang khía cạnh phát triển xã hội, khiến nghĩa lệch khỏi trọng tâm câu gốc. Vì vậy, phương án D không tái hiện đúng ngữ nghĩa cần tại.</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38: </w:t>
      </w:r>
      <w:r>
        <w:t>Which of the following is TRUE according to the passage?</w:t>
      </w:r>
    </w:p>
    <w:p w:rsidR="00242E53" w:rsidRDefault="00242E53" w:rsidP="00242E53">
      <w:pPr>
        <w:spacing w:line="360" w:lineRule="auto"/>
        <w:rPr>
          <w:b/>
          <w:highlight w:val="cyan"/>
        </w:rPr>
      </w:pPr>
      <w:r>
        <w:rPr>
          <w:b/>
          <w:bCs/>
          <w:highlight w:val="cyan"/>
        </w:rPr>
        <w:t xml:space="preserve">A. </w:t>
      </w:r>
      <w:r>
        <w:rPr>
          <w:b/>
          <w:highlight w:val="cyan"/>
        </w:rPr>
        <w:t>Traditional prevention methods are insufficient for modern pandemic challenges.</w:t>
      </w:r>
    </w:p>
    <w:p w:rsidR="00242E53" w:rsidRDefault="00242E53" w:rsidP="00242E53">
      <w:pPr>
        <w:spacing w:line="360" w:lineRule="auto"/>
      </w:pPr>
      <w:r>
        <w:rPr>
          <w:b/>
          <w:bCs/>
        </w:rPr>
        <w:t>B.</w:t>
      </w:r>
      <w:r>
        <w:t xml:space="preserve"> Climate change is the primary cause of global health security failures.</w:t>
      </w:r>
    </w:p>
    <w:p w:rsidR="00242E53" w:rsidRDefault="00242E53" w:rsidP="00242E53">
      <w:pPr>
        <w:spacing w:line="360" w:lineRule="auto"/>
      </w:pPr>
      <w:r>
        <w:rPr>
          <w:b/>
          <w:bCs/>
        </w:rPr>
        <w:t>C.</w:t>
      </w:r>
      <w:r>
        <w:t xml:space="preserve"> Healthcare expansion prioritizes developed nations over marginalized populations.</w:t>
      </w:r>
    </w:p>
    <w:p w:rsidR="00242E53" w:rsidRDefault="00242E53" w:rsidP="00242E53">
      <w:pPr>
        <w:spacing w:line="360" w:lineRule="auto"/>
        <w:rPr>
          <w:bCs/>
        </w:rPr>
      </w:pPr>
      <w:r>
        <w:rPr>
          <w:b/>
          <w:bCs/>
        </w:rPr>
        <w:t>D.</w:t>
      </w:r>
      <w:r>
        <w:t xml:space="preserve"> Economic disruptions from health crises affect only specific industrial sectors.</w:t>
      </w:r>
    </w:p>
    <w:p w:rsidR="00242E53" w:rsidRDefault="00242E53" w:rsidP="00242E53">
      <w:pPr>
        <w:spacing w:line="360" w:lineRule="auto"/>
        <w:rPr>
          <w:bCs/>
        </w:rPr>
      </w:pPr>
      <w:r>
        <w:rPr>
          <w:b/>
          <w:bCs/>
        </w:rPr>
        <w:t xml:space="preserve">Giải Thích: </w:t>
      </w:r>
      <w:r>
        <w:rPr>
          <w:bCs/>
        </w:rPr>
        <w:t>Theo đoạn văn, câu nào sau đây là ĐÚNG?</w:t>
      </w:r>
    </w:p>
    <w:p w:rsidR="00242E53" w:rsidRDefault="00242E53" w:rsidP="00242E53">
      <w:pPr>
        <w:spacing w:line="360" w:lineRule="auto"/>
        <w:rPr>
          <w:bCs/>
        </w:rPr>
      </w:pPr>
      <w:r>
        <w:rPr>
          <w:bCs/>
        </w:rPr>
        <w:t>A. Các phương pháp phòng ngừa truyền thống không còn đủ sức đối phó với những thách thức của đại dịch hiện đại.</w:t>
      </w:r>
    </w:p>
    <w:p w:rsidR="00242E53" w:rsidRDefault="00242E53" w:rsidP="00242E53">
      <w:pPr>
        <w:spacing w:line="360" w:lineRule="auto"/>
        <w:rPr>
          <w:bCs/>
        </w:rPr>
      </w:pPr>
      <w:r>
        <w:rPr>
          <w:bCs/>
        </w:rPr>
        <w:t>B. Biến đổi khí hậu là nguyên nhân chính gây ra thất bại trong an ninh y tế toàn cầu.</w:t>
      </w:r>
    </w:p>
    <w:p w:rsidR="00242E53" w:rsidRDefault="00242E53" w:rsidP="00242E53">
      <w:pPr>
        <w:spacing w:line="360" w:lineRule="auto"/>
        <w:rPr>
          <w:bCs/>
        </w:rPr>
      </w:pPr>
      <w:r>
        <w:rPr>
          <w:bCs/>
        </w:rPr>
        <w:t>C. Việc mở rộng chăm sóc sức khỏe ưu tiên các quốc gia phát triển hơn là các nhóm dân cư yếu thế.</w:t>
      </w:r>
    </w:p>
    <w:p w:rsidR="00242E53" w:rsidRDefault="00242E53" w:rsidP="00242E53">
      <w:pPr>
        <w:spacing w:line="360" w:lineRule="auto"/>
        <w:rPr>
          <w:bCs/>
        </w:rPr>
      </w:pPr>
      <w:r>
        <w:rPr>
          <w:bCs/>
        </w:rPr>
        <w:t>D. Sự gián đoạn kinh tế do khủng hoảng y tế chỉ ảnh hưởng đến một số ngành công nghiệp cụ thể.</w:t>
      </w:r>
    </w:p>
    <w:p w:rsidR="00242E53" w:rsidRDefault="00242E53" w:rsidP="00242E53">
      <w:pPr>
        <w:spacing w:line="360" w:lineRule="auto"/>
        <w:rPr>
          <w:bCs/>
          <w:color w:val="C00000"/>
        </w:rPr>
      </w:pPr>
      <w:r>
        <w:rPr>
          <w:b/>
          <w:color w:val="C00000"/>
        </w:rPr>
        <w:t>A. Traditional prevention methods are insufficient for modern pandemic challenges. – ĐÚNG–</w:t>
      </w:r>
      <w:r>
        <w:rPr>
          <w:bCs/>
          <w:color w:val="C00000"/>
        </w:rPr>
        <w:t xml:space="preserve"> Đây là câu hỏi mức độ trung bình vì yêu cầu đối chiếu trực tiếp thông tin và hiểu mạch suy luận trong bài. Câu khẳng định này được hàm ý rõ ràng trong đoạn 2, đặc biệt ở vị trí chèn câu [II], nơi hàng loạt thách thức mới như biến đổi khí hậu, đô thị hóa nhanh, lây truyền zoonotic, chiến dịch thông tin sai lệch và sự suy giảm niềm tin công chúng được liệt kê. Sau chuỗi bằng chứng này, câu văn tiếp theo “Effective preparedness demands flexible methodologies that evolve alongside emerging threats…” cho thấy các phương pháp truyền thống đã không </w:t>
      </w:r>
      <w:r>
        <w:rPr>
          <w:bCs/>
          <w:color w:val="C00000"/>
        </w:rPr>
        <w:lastRenderedPageBreak/>
        <w:t>còn đủ. Ý này hoàn toàn phù hợp với kết luận rằng các biện pháp phòng ngừa cũ không đáp ứng được thách thức đại dịch hiện đại. Về logic, đây là lựa chọn duy nhất phản ánh đúng lập luận khi tác giả nhấn mạnh sự cần thiết phải thay thế và nâng cấp các phương pháp chuẩn bị.</w:t>
      </w:r>
      <w:r>
        <w:rPr>
          <w:bCs/>
          <w:color w:val="C00000"/>
        </w:rPr>
        <w:br/>
      </w:r>
      <w:r>
        <w:rPr>
          <w:b/>
          <w:bCs/>
        </w:rPr>
        <w:t xml:space="preserve">B. Climate change is the primary cause of global health security failures. </w:t>
      </w:r>
      <w:r>
        <w:rPr>
          <w:bCs/>
        </w:rPr>
        <w:t>– SAI– Phương án này diễn giải quá mức và sai lệch trọng tâm. Mặc dù bài đọc có đề cập “climate fluctuations” như một trong các thách thức mới nổi, tác giả không bao giờ khẳng định biến đổi khí hậu là nguyên nhân chính gây ra thất bại trong an ninh y tế toàn cầu. Thay vào đó, đoạn văn liệt kê nhiều yếu tố đồng thời như đô thị hóa nhanh, di chuyển xuyên lục địa, lây truyền zoonotic, sai lệch thông tin và suy giảm niềm tin công chúng. Do đó, việc gán biến đổi khí hậu thành nguyên nhân chủ đạo là diễn dịch sai, không được bài hỗ trợ. Về mặt mạch luận, bài nhấn mạnh tính phức hợp của các yếu tố, không quy kết nguyên nhân duy nhất. Vì vậy, phương án này sai về ngữ nghĩa và suy luận.</w:t>
      </w:r>
      <w:r>
        <w:rPr>
          <w:bCs/>
        </w:rPr>
        <w:br/>
      </w:r>
      <w:r>
        <w:rPr>
          <w:b/>
          <w:bCs/>
        </w:rPr>
        <w:t xml:space="preserve">C. Healthcare expansion prioritizes developed nations over marginalized populations. </w:t>
      </w:r>
      <w:r>
        <w:rPr>
          <w:bCs/>
        </w:rPr>
        <w:t>– SAI– Tuyên bố này trái hoàn toàn với nội dung bài đọc. Đoạn 3 khẳng định rõ rằng trụ cột Protection nhấn mạnh “expanding primary medical services, particularly for marginalized populations facing disproportionate health risks”. Điều này nghĩa là hệ thống y tế được ưu tiên mở rộng đặc biệt cho nhóm dễ tổn thương, không phải các quốc gia phát triển. Phương án C đảo ngược hoàn toàn mục tiêu của đoạn, làm sai lệch quan điểm của tác giả về sự công bằng và tiếp cận y tế. Về coherence, lựa chọn này không phù hợp với lập luận về việc bảo vệ cộng đồng yếu thế trong đại dịch. Vì thế đây không thể là câu đúng.</w:t>
      </w:r>
      <w:r>
        <w:rPr>
          <w:bCs/>
        </w:rPr>
        <w:br/>
      </w:r>
      <w:r>
        <w:rPr>
          <w:b/>
          <w:bCs/>
        </w:rPr>
        <w:t xml:space="preserve">D. Economic disruptions from health crises affect only specific industrial sectors. </w:t>
      </w:r>
      <w:r>
        <w:rPr>
          <w:bCs/>
        </w:rPr>
        <w:t>– SAI– Phương án này sai vì nó thu hẹp phạm vi tác động theo cách trái ngược hoàn toàn với nội dung bài. Trong đoạn 4, tác giả nhấn mạnh tác động kinh tế của đại dịch bằng câu: “health crises devastate productivity, commerce, and international trade relationships across multiple industries.” Điều này cho thấy các cuộc khủng hoảng y tế ảnh hưởng trên diện rộng, tác động đến nhiều ngành, nhiều lĩnh vực. Phương án D lại cho rằng chúng chỉ ảnh hưởng đến “specific industrial sectors”, trái ngược hoàn toàn với ý của bài. Về mặt ngữ nghĩa và suy luận, phương án này không khớp với bất kỳ bằng chứng nào trong đoạn văn.</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39: </w:t>
      </w:r>
      <w:r>
        <w:t>Which of the following can be inferred from the passage?</w:t>
      </w:r>
    </w:p>
    <w:p w:rsidR="00242E53" w:rsidRDefault="00242E53" w:rsidP="00242E53">
      <w:pPr>
        <w:spacing w:line="360" w:lineRule="auto"/>
        <w:rPr>
          <w:b/>
          <w:highlight w:val="cyan"/>
        </w:rPr>
      </w:pPr>
      <w:r>
        <w:rPr>
          <w:b/>
          <w:bCs/>
          <w:highlight w:val="cyan"/>
        </w:rPr>
        <w:t xml:space="preserve">A. </w:t>
      </w:r>
      <w:r>
        <w:rPr>
          <w:b/>
          <w:highlight w:val="cyan"/>
        </w:rPr>
        <w:t>Countries with stronger pre-existing preparedness frameworks likely experienced less severe impacts during the COVID-19 pandemic.</w:t>
      </w:r>
    </w:p>
    <w:p w:rsidR="00242E53" w:rsidRDefault="00242E53" w:rsidP="00242E53">
      <w:pPr>
        <w:spacing w:line="360" w:lineRule="auto"/>
      </w:pPr>
      <w:r>
        <w:rPr>
          <w:b/>
          <w:bCs/>
        </w:rPr>
        <w:t xml:space="preserve">B. </w:t>
      </w:r>
      <w:r>
        <w:t>Technological innovations represent the primary solution for overcoming contemporary challenges in global health security systems.</w:t>
      </w:r>
    </w:p>
    <w:p w:rsidR="00242E53" w:rsidRDefault="00242E53" w:rsidP="00242E53">
      <w:pPr>
        <w:spacing w:line="360" w:lineRule="auto"/>
      </w:pPr>
      <w:r>
        <w:rPr>
          <w:b/>
          <w:bCs/>
        </w:rPr>
        <w:t>C.</w:t>
      </w:r>
      <w:r>
        <w:t xml:space="preserve"> Economic considerations remain secondary concerns compared to immediate healthcare responses during pandemic crisis management periods.</w:t>
      </w:r>
    </w:p>
    <w:p w:rsidR="00242E53" w:rsidRDefault="00242E53" w:rsidP="00242E53">
      <w:pPr>
        <w:spacing w:line="360" w:lineRule="auto"/>
        <w:rPr>
          <w:bCs/>
        </w:rPr>
      </w:pPr>
      <w:r>
        <w:rPr>
          <w:b/>
          <w:bCs/>
        </w:rPr>
        <w:t>D.</w:t>
      </w:r>
      <w:r>
        <w:t xml:space="preserve"> Individual national responses prove sufficient for addressing cross-border health threats without requiring extensive international coordination.</w:t>
      </w:r>
    </w:p>
    <w:p w:rsidR="00242E53" w:rsidRDefault="00242E53" w:rsidP="00242E53">
      <w:pPr>
        <w:spacing w:line="360" w:lineRule="auto"/>
        <w:rPr>
          <w:bCs/>
        </w:rPr>
      </w:pPr>
      <w:r>
        <w:rPr>
          <w:b/>
          <w:bCs/>
        </w:rPr>
        <w:t xml:space="preserve">Giải Thích: </w:t>
      </w:r>
      <w:r>
        <w:rPr>
          <w:bCs/>
        </w:rPr>
        <w:t>Có thể suy ra điều nào sau đây từ đoạn văn?</w:t>
      </w:r>
    </w:p>
    <w:p w:rsidR="00242E53" w:rsidRDefault="00242E53" w:rsidP="00242E53">
      <w:pPr>
        <w:spacing w:line="360" w:lineRule="auto"/>
        <w:rPr>
          <w:bCs/>
        </w:rPr>
      </w:pPr>
      <w:r>
        <w:rPr>
          <w:bCs/>
        </w:rPr>
        <w:lastRenderedPageBreak/>
        <w:t>A. Các quốc gia có khuôn khổ chuẩn bị sẵn sàng mạnh mẽ hơn có thể đã chịu ít tác động nghiêm trọng hơn trong đại dịch COVID-19.</w:t>
      </w:r>
    </w:p>
    <w:p w:rsidR="00242E53" w:rsidRDefault="00242E53" w:rsidP="00242E53">
      <w:pPr>
        <w:spacing w:line="360" w:lineRule="auto"/>
        <w:rPr>
          <w:bCs/>
        </w:rPr>
      </w:pPr>
      <w:r>
        <w:rPr>
          <w:bCs/>
        </w:rPr>
        <w:t>B. Đổi mới công nghệ là giải pháp chính để vượt qua những thách thức hiện tại trong hệ thống an ninh y tế toàn cầu.</w:t>
      </w:r>
    </w:p>
    <w:p w:rsidR="00242E53" w:rsidRDefault="00242E53" w:rsidP="00242E53">
      <w:pPr>
        <w:spacing w:line="360" w:lineRule="auto"/>
        <w:rPr>
          <w:bCs/>
        </w:rPr>
      </w:pPr>
      <w:r>
        <w:rPr>
          <w:bCs/>
        </w:rPr>
        <w:t>C. Các cân nhắc về kinh tế vẫn là mối quan tâm thứ yếu so với các phản ứng y tế tức thời trong giai đoạn quản lý khủng hoảng đại dịch.</w:t>
      </w:r>
    </w:p>
    <w:p w:rsidR="00242E53" w:rsidRDefault="00242E53" w:rsidP="00242E53">
      <w:pPr>
        <w:spacing w:line="360" w:lineRule="auto"/>
        <w:rPr>
          <w:bCs/>
        </w:rPr>
      </w:pPr>
      <w:r>
        <w:rPr>
          <w:bCs/>
        </w:rPr>
        <w:t>D. Các phản ứng của từng quốc gia tỏ ra đủ để giải quyết các mối đe dọa y tế xuyên biên giới mà không cần sự phối hợp quốc tế sâu rộng.</w:t>
      </w:r>
    </w:p>
    <w:p w:rsidR="00242E53" w:rsidRDefault="00242E53" w:rsidP="00242E53">
      <w:pPr>
        <w:spacing w:line="360" w:lineRule="auto"/>
        <w:rPr>
          <w:bCs/>
          <w:color w:val="C00000"/>
        </w:rPr>
      </w:pPr>
      <w:r>
        <w:rPr>
          <w:b/>
          <w:color w:val="C00000"/>
        </w:rPr>
        <w:t>A. Countries with stronger pre-existing preparedness frameworks likely experienced less severe impacts during the COVID-19 pandemic. – ĐÚNG–</w:t>
      </w:r>
      <w:r>
        <w:rPr>
          <w:bCs/>
          <w:color w:val="C00000"/>
        </w:rPr>
        <w:t xml:space="preserve"> Đây là câu hỏi mức độ khá vì yêu cầu suy luận chứ không trích dẫn trực tiếp. Đoạn 1 cho thấy COVID-19 gây hậu quả thảm khốc khi các quốc gia “were caught off guard”, tức không chuẩn bị trước. Từ đó có thể suy luận rằng những quốc gia có hệ thống chuẩn bị tốt hơn trước đại dịch sẽ không bị tổn thất nặng nề như những nước thiếu chuẩn bị. Ngoài ra, toàn bài nhấn mạnh rằng tăng cường năng lực chuẩn bị giúp bảo vệ sức khỏe, ổn định kinh tế và phúc lợi cộng đồng, điều này củng cố suy luận rằng quốc gia có năng lực chuẩn bị cao sẽ chịu tác động nhẹ hơn. Đây là suy luận hợp lý và trực tiếp dựa trên quan hệ nguyên nhân – hậu quả được trình bày trong bài, nên phương án A là lựa chọn duy nhất phù hợp với kiểu câu hỏi “can be inferred”.</w:t>
      </w:r>
      <w:r>
        <w:rPr>
          <w:bCs/>
          <w:color w:val="C00000"/>
        </w:rPr>
        <w:br/>
      </w:r>
      <w:r>
        <w:rPr>
          <w:b/>
          <w:bCs/>
        </w:rPr>
        <w:t xml:space="preserve">B. Technological innovations represent the primary solution for overcoming contemporary challenges in global health security systems. </w:t>
      </w:r>
      <w:r>
        <w:rPr>
          <w:bCs/>
        </w:rPr>
        <w:t>– SAI– Phương án này diễn giải sai vì bài không hề khẳng định công nghệ là giải pháp “primary”. Trong đoạn 2, công nghệ được nhắc đến trong cụm “emerging technological challenges”, tức là thách thức, không phải giải pháp. Toàn văn nhấn mạnh cách tiếp cận đa trụ cột gồm thích ứng, bảo vệ và kết nối, chứ không dành ưu tiên trung tâm cho công nghệ. Thậm chí, ở nhiều đoạn, việc giám sát, hợp tác liên ngành, truyền thông minh bạch và xây dựng niềm tin cộng đồng mới là các yếu tố được ưu tiên. Do đó, phương án B tự ý khái quát hóa và nâng vai trò của công nghệ lên mức không được bài hỗ trợ. Đây là lỗi suy diễn quá mức và không phù hợp với nội dung văn bản.</w:t>
      </w:r>
      <w:r>
        <w:rPr>
          <w:bCs/>
        </w:rPr>
        <w:br/>
      </w:r>
      <w:r>
        <w:rPr>
          <w:b/>
          <w:bCs/>
        </w:rPr>
        <w:t xml:space="preserve">C. Economic considerations remain secondary concerns compared to immediate healthcare responses during pandemic crisis management periods. </w:t>
      </w:r>
      <w:r>
        <w:rPr>
          <w:bCs/>
        </w:rPr>
        <w:t>– SAI– Nội dung bài hoàn toàn trái ngược với phương án này. Đoạn 4 nhấn mạnh rằng khủng hoảng y tế gây ra “economic disruption” nghiêm trọng, làm thiệt hại năng suất, thương mại và quan hệ kinh tế quốc tế. Điểm này cho thấy yếu tố kinh tế giữ vai trò quan trọng ngang hàng với sức khỏe cộng đồng trong việc chuẩn bị và phản ứng với đại dịch. Văn bản lập luận rằng đầu tư vào khả năng chuẩn bị đại dịch là đầu tư vào “global stability”, bao gồm cả “economic resilience”, chứng tỏ kinh tế không hề là mối quan tâm thứ yếu. Vì vậy, phương án C không thể được suy ra từ bài, thậm chí còn ngược ý.</w:t>
      </w:r>
      <w:r>
        <w:rPr>
          <w:bCs/>
        </w:rPr>
        <w:br/>
      </w:r>
      <w:r>
        <w:rPr>
          <w:b/>
          <w:bCs/>
        </w:rPr>
        <w:t xml:space="preserve">D. Individual national responses prove sufficient for addressing cross-border health threats without requiring extensive international coordination. </w:t>
      </w:r>
      <w:r>
        <w:rPr>
          <w:bCs/>
        </w:rPr>
        <w:t xml:space="preserve">– SAI– Đây là phương án trái ngược hoàn toàn với tinh thần của toàn bài. Trụ cột Connecting trong đoạn 3 khẳng định mạnh mẽ vai trò của hợp tác xuyên quốc gia, chia sẻ tri thức, tăng cường giám sát và phân phối vật tư y tế thông qua “global networks and strategic partnerships”. Ngoài ra, đoạn cuối nhắc lại tầm quan trọng của “international cooperation” như yếu tố then chốt để ứng phó </w:t>
      </w:r>
      <w:r>
        <w:rPr>
          <w:bCs/>
        </w:rPr>
        <w:lastRenderedPageBreak/>
        <w:t>hiệu quả với khủng hoảng sức khỏe. Như vậy, bài lập luận theo hướng ngược lại hoàn toàn: một quốc gia không thể tự mình đối phó với mối đe dọa xuyên biên giới mà cần hợp tác quốc tế sâu rộng. Vì vậy, phương án D không thể suy ra và sai hoàn toàn so với thông điệp của bài.</w:t>
      </w:r>
    </w:p>
    <w:p w:rsidR="00242E53" w:rsidRDefault="00242E53" w:rsidP="00242E53">
      <w:pPr>
        <w:spacing w:line="360" w:lineRule="auto"/>
        <w:rPr>
          <w:bCs/>
        </w:rPr>
      </w:pPr>
    </w:p>
    <w:p w:rsidR="00242E53" w:rsidRDefault="00242E53" w:rsidP="00242E53">
      <w:pPr>
        <w:spacing w:line="360" w:lineRule="auto"/>
        <w:rPr>
          <w:b/>
          <w:bCs/>
        </w:rPr>
      </w:pPr>
      <w:r>
        <w:rPr>
          <w:b/>
          <w:bCs/>
        </w:rPr>
        <w:t xml:space="preserve">Question 40: </w:t>
      </w:r>
      <w:r>
        <w:t>Which of the following best summarises the passage?</w:t>
      </w:r>
    </w:p>
    <w:p w:rsidR="00242E53" w:rsidRDefault="00242E53" w:rsidP="00242E53">
      <w:pPr>
        <w:spacing w:line="360" w:lineRule="auto"/>
      </w:pPr>
      <w:r>
        <w:rPr>
          <w:b/>
          <w:bCs/>
        </w:rPr>
        <w:t>A.</w:t>
      </w:r>
      <w:r>
        <w:t xml:space="preserve"> COVID-19 exposed critical weaknesses in traditional prevention methods, demonstrating the urgent need for adaptive healthcare frameworks and improved surveillance technologies.</w:t>
      </w:r>
    </w:p>
    <w:p w:rsidR="00242E53" w:rsidRDefault="00242E53" w:rsidP="00242E53">
      <w:pPr>
        <w:spacing w:line="360" w:lineRule="auto"/>
        <w:rPr>
          <w:b/>
          <w:highlight w:val="cyan"/>
        </w:rPr>
      </w:pPr>
      <w:r>
        <w:rPr>
          <w:b/>
          <w:bCs/>
          <w:highlight w:val="cyan"/>
        </w:rPr>
        <w:t>B.</w:t>
      </w:r>
      <w:r>
        <w:rPr>
          <w:b/>
          <w:highlight w:val="cyan"/>
        </w:rPr>
        <w:t xml:space="preserve"> Pandemic preparedness requires comprehensive multi-sectoral strategies involving adaptation, protection, and international collaboration to ensure both health security and global economic stability.</w:t>
      </w:r>
    </w:p>
    <w:p w:rsidR="00242E53" w:rsidRDefault="00242E53" w:rsidP="00242E53">
      <w:pPr>
        <w:spacing w:line="360" w:lineRule="auto"/>
      </w:pPr>
      <w:r>
        <w:rPr>
          <w:b/>
          <w:bCs/>
        </w:rPr>
        <w:t>C.</w:t>
      </w:r>
      <w:r>
        <w:t xml:space="preserve"> Healthcare infrastructure expansion and community trust-building represent the fundamental cornerstones for combating misinformation and maintaining social cohesion during health emergencies.</w:t>
      </w:r>
    </w:p>
    <w:p w:rsidR="00242E53" w:rsidRDefault="00242E53" w:rsidP="00242E53">
      <w:pPr>
        <w:spacing w:line="360" w:lineRule="auto"/>
      </w:pPr>
      <w:r>
        <w:rPr>
          <w:b/>
          <w:bCs/>
        </w:rPr>
        <w:t>D.</w:t>
      </w:r>
      <w:r>
        <w:t xml:space="preserve"> Contemporary health threats from emerging pathogens necessitate immediate governmental investment in evidence-based research and innovative technological solutions for disease prevention.</w:t>
      </w:r>
    </w:p>
    <w:p w:rsidR="00242E53" w:rsidRDefault="00242E53" w:rsidP="00242E53">
      <w:pPr>
        <w:spacing w:line="360" w:lineRule="auto"/>
        <w:rPr>
          <w:bCs/>
        </w:rPr>
      </w:pPr>
      <w:r>
        <w:rPr>
          <w:b/>
          <w:bCs/>
        </w:rPr>
        <w:t xml:space="preserve">Giải Thích: </w:t>
      </w:r>
      <w:r>
        <w:rPr>
          <w:bCs/>
        </w:rPr>
        <w:t>Câu nào sau đây tóm tắt đúng nhất đoạn văn này?</w:t>
      </w:r>
    </w:p>
    <w:p w:rsidR="00242E53" w:rsidRDefault="00242E53" w:rsidP="00242E53">
      <w:pPr>
        <w:spacing w:line="360" w:lineRule="auto"/>
        <w:rPr>
          <w:bCs/>
        </w:rPr>
      </w:pPr>
      <w:r>
        <w:rPr>
          <w:bCs/>
        </w:rPr>
        <w:t>A. COVID-19 đã phơi bày những điểm yếu nghiêm trọng trong các phương pháp phòng ngừa truyền thống, cho thấy nhu cầu cấp thiết về các khuôn khổ chăm sóc sức khỏe thích ứng và các công nghệ giám sát được cải thiện.</w:t>
      </w:r>
    </w:p>
    <w:p w:rsidR="00242E53" w:rsidRDefault="00242E53" w:rsidP="00242E53">
      <w:pPr>
        <w:spacing w:line="360" w:lineRule="auto"/>
        <w:rPr>
          <w:bCs/>
        </w:rPr>
      </w:pPr>
      <w:r>
        <w:rPr>
          <w:bCs/>
        </w:rPr>
        <w:t>B. Việc chuẩn bị ứng phó với đại dịch đòi hỏi các chiến lược đa ngành toàn diện, bao gồm thích ứng, bảo vệ và hợp tác quốc tế để đảm bảo an ninh y tế và ổn định kinh tế toàn cầu.</w:t>
      </w:r>
    </w:p>
    <w:p w:rsidR="00242E53" w:rsidRDefault="00242E53" w:rsidP="00242E53">
      <w:pPr>
        <w:spacing w:line="360" w:lineRule="auto"/>
        <w:rPr>
          <w:bCs/>
        </w:rPr>
      </w:pPr>
      <w:r>
        <w:rPr>
          <w:bCs/>
        </w:rPr>
        <w:t>C. Việc mở rộng cơ sở hạ tầng chăm sóc sức khỏe và xây dựng niềm tin cộng đồng là nền tảng cơ bản để chống lại thông tin sai lệch và duy trì sự gắn kết xã hội trong các trường hợp khẩn cấp về sức khỏe.</w:t>
      </w:r>
    </w:p>
    <w:p w:rsidR="00242E53" w:rsidRDefault="00242E53" w:rsidP="00242E53">
      <w:pPr>
        <w:spacing w:line="360" w:lineRule="auto"/>
        <w:rPr>
          <w:bCs/>
        </w:rPr>
      </w:pPr>
      <w:r>
        <w:rPr>
          <w:bCs/>
        </w:rPr>
        <w:t>D. Các mối đe dọa sức khỏe hiện đại từ các tác nhân gây bệnh mới nổi đòi hỏi chính phủ phải đầu tư ngay lập tức vào nghiên cứu dựa trên bằng chứng và các giải pháp công nghệ tiên tiến để phòng ngừa dịch bệnh.</w:t>
      </w:r>
    </w:p>
    <w:p w:rsidR="00242E53" w:rsidRDefault="00242E53" w:rsidP="00242E53">
      <w:pPr>
        <w:spacing w:line="360" w:lineRule="auto"/>
        <w:rPr>
          <w:bCs/>
        </w:rPr>
      </w:pPr>
      <w:r>
        <w:rPr>
          <w:b/>
          <w:bCs/>
        </w:rPr>
        <w:t xml:space="preserve">A. COVID-19 exposed critical weaknesses in traditional prevention methods, demonstrating the urgent need for adaptive healthcare frameworks and improved surveillance technologies. </w:t>
      </w:r>
      <w:r>
        <w:rPr>
          <w:bCs/>
        </w:rPr>
        <w:t>– SAI– Đây là câu hỏi mức độ khó vì yêu cầu nắm ý khái quát của toàn bài, không chỉ một đoạn. Phương án A tập trung quá nhiều vào yếu tố “traditional prevention methods” và “surveillance technologies”, vốn chỉ là một phần ý phụ của bài và không phải khung nội dung chính. Dù bài có nhắc đến sự thiếu hiệu quả của phương pháp truyền thống, nhưng đó không phải trọng tâm xuyên suốt. Lựa chọn này bỏ sót hai trụ cột quan trọng là Protection và Connecting, vốn được mô tả chi tiết trong đoạn 3. Ngoài ra, phương án A diễn giải theo hướng thu hẹp bài văn vào các vấn đề kỹ thuật thay vì tiếp cận tổng thể mang tính hệ thống. Vì vậy, phương án này không thể tóm tắt đầy đủ cấu trúc ba trụ cột, tính liên ngành và vai trò của hợp tác quốc tế, khiến nó không phù hợp làm tóm tắt toàn bài.</w:t>
      </w:r>
      <w:r>
        <w:rPr>
          <w:bCs/>
        </w:rPr>
        <w:br/>
      </w:r>
      <w:r>
        <w:rPr>
          <w:b/>
          <w:color w:val="C00000"/>
        </w:rPr>
        <w:t>B. Pandemic preparedness requires comprehensive multi-sectoral strategies involving adaptation, protection, and international collaboration to ensure both health security and global economic stability. – ĐÚNG–</w:t>
      </w:r>
      <w:r>
        <w:rPr>
          <w:bCs/>
          <w:color w:val="C00000"/>
        </w:rPr>
        <w:t xml:space="preserve"> Đây là phương án bao quát và phản ánh chính xác toàn bộ cấu trúc và thông điệp của bài. </w:t>
      </w:r>
      <w:r>
        <w:rPr>
          <w:bCs/>
          <w:color w:val="C00000"/>
        </w:rPr>
        <w:lastRenderedPageBreak/>
        <w:t>Văn bản được tổ chức xoay quanh ba trụ cột: Adapt, Protect và Connect. Đoạn 2 mô tả nhu cầu thích ứng với các thách thức mới; đoạn 3 nhấn mạnh trụ cột bảo vệ gồm củng cố hệ thống y tế và xây dựng niềm tin cộng đồng; đoạn cuối nhấn mạnh hợp tác quốc tế và tác động rộng của đại dịch lên kinh tế toàn cầu. Phương án B tích hợp đầy đủ các yếu tố này vào một câu mạch lạc mang tính hệ thống. Không những bao quát trọng tâm nội dung, nó còn tái hiện chính xác hai mục tiêu của chuẩn bị đại dịch: an ninh sức khỏe và ổn định kinh tế. Đây là tóm tắt duy nhất phù hợp cả về độ rộng lẫn độ sâu.</w:t>
      </w:r>
      <w:r>
        <w:rPr>
          <w:bCs/>
        </w:rPr>
        <w:br/>
      </w:r>
      <w:r>
        <w:rPr>
          <w:b/>
          <w:bCs/>
        </w:rPr>
        <w:t xml:space="preserve">C. Healthcare infrastructure expansion and community trust-building represent the fundamental cornerstones for combating misinformation and maintaining social cohesion during health emergencies. </w:t>
      </w:r>
      <w:r>
        <w:rPr>
          <w:bCs/>
        </w:rPr>
        <w:t>– SAI– Phương án này chỉ tập trung vào một phần nội dung thuộc trụ cột Protection, cụ thể là mở rộng y tế và xây dựng niềm tin cộng đồng. Tuy nhiên, toàn văn không chỉ đề cập đến hai yếu tố này mà còn có trụ cột Adaptation và Connecting, cũng như nhấn mạnh tác động kinh tế và chiến lược hợp tác đa ngành. Việc chỉ tóm tắt vào hai khía cạnh của một trụ cột làm phương án C thiếu toàn diện và bỏ sót phần lớn bài. Mặt khác, phương án này nhấn mạnh “combating misinformation”, vốn chỉ là một điểm phụ được nhắc đến trong đoạn 2 và đoạn 3, không phải trọng tâm của toàn bài. Do đó, C không phải tóm tắt chính xác và đầy đủ.</w:t>
      </w:r>
      <w:r>
        <w:rPr>
          <w:bCs/>
        </w:rPr>
        <w:br/>
      </w:r>
      <w:r>
        <w:rPr>
          <w:b/>
          <w:bCs/>
        </w:rPr>
        <w:t xml:space="preserve">D. Contemporary health threats from emerging pathogens necessitate immediate governmental investment in evidence-based research and innovative technological solutions for disease prevention. </w:t>
      </w:r>
      <w:r>
        <w:rPr>
          <w:bCs/>
        </w:rPr>
        <w:t>– SAI– Phương án này làm sai lệch trọng tâm của bài theo hai hướng: một là nó tập trung quá mạnh vào “governmental investment” và “technological solutions”, trong khi bài nhấn mạnh mô hình đa trụ cột và hợp tác đa chủ thể, không chỉ là vai trò của chính phủ. Hai là cụm “immediate investment” và “technological solutions” thu hẹp nội dung vào khía cạnh kỹ thuật, bỏ qua trụ cột Protect và Connect cũng như các vấn đề về niềm tin cộng đồng, phối hợp xuyên ngành và tác động kinh tế. Về mặt logic, phương án này diễn giải quá hẹp và không nắm trọn cấu trúc bài. Do đó, nó không thể là tóm tắt tốt nhất.</w:t>
      </w:r>
    </w:p>
    <w:p w:rsidR="008E61A7" w:rsidRDefault="008E61A7" w:rsidP="00242E53">
      <w:pPr>
        <w:spacing w:line="360" w:lineRule="auto"/>
        <w:jc w:val="center"/>
        <w:rPr>
          <w:b/>
          <w:color w:val="0070C0"/>
          <w:sz w:val="60"/>
          <w:szCs w:val="60"/>
          <w:highlight w:val="yellow"/>
        </w:rPr>
      </w:pPr>
    </w:p>
    <w:p w:rsidR="00242E53" w:rsidRPr="008E61A7" w:rsidRDefault="00242E53" w:rsidP="00242E53">
      <w:pPr>
        <w:spacing w:line="360" w:lineRule="auto"/>
        <w:jc w:val="center"/>
        <w:rPr>
          <w:b/>
          <w:color w:val="0070C0"/>
          <w:sz w:val="60"/>
          <w:szCs w:val="60"/>
        </w:rPr>
      </w:pPr>
      <w:r w:rsidRPr="008E61A7">
        <w:rPr>
          <w:b/>
          <w:color w:val="0070C0"/>
          <w:sz w:val="60"/>
          <w:szCs w:val="60"/>
          <w:highlight w:val="yellow"/>
        </w:rPr>
        <w:t>Tạm Dịch Bài Đọc</w:t>
      </w:r>
    </w:p>
    <w:p w:rsidR="00242E53" w:rsidRDefault="00242E53" w:rsidP="00242E53">
      <w:pPr>
        <w:spacing w:line="360" w:lineRule="auto"/>
        <w:ind w:firstLine="851"/>
        <w:rPr>
          <w:bCs/>
          <w:color w:val="C00000"/>
        </w:rPr>
      </w:pPr>
      <w:r>
        <w:rPr>
          <w:bCs/>
          <w:color w:val="C00000"/>
        </w:rPr>
        <w:t>Báo cáo đánh giá mới nhất của Ban Giám sát Sẵn sàng Toàn cầu (Global Preparedness Monitoring Board – GPMB) nhấn mạnh rằng mức độ chuẩn bị cho đại dịch đã trở thành “con voi trong phòng” đối với an ninh y tế quốc tế – một vấn đề quá lớn và quá rõ nhưng lại thường bị phớt lờ. Khi các mầm bệnh mới xuất hiện ngày càng nhiều, trong khi những căn bệnh từng “ngủ yên” lại tái bùng phát với tần suất đáng báo động, các quốc gia không còn có thể đứng ngoài cuộc trong việc xây dựng những chiến lược chuẩn bị toàn diện. Cuộc khủng hoảng COVID-19 đã cho thấy hậu quả thảm khốc khi các quốc gia bị bất ngờ và không sẵn sàng, buộc thế giới phải quay về những nguyên tắc nền tảng, ưu tiên xây dựng hệ thống khả năng chống chịu một cách bài bản trên mọi lĩnh vực, đồng thời đảm bảo các cơ chế hoạch định dài hạn bền vững.</w:t>
      </w:r>
    </w:p>
    <w:p w:rsidR="00242E53" w:rsidRDefault="00242E53" w:rsidP="00242E53">
      <w:pPr>
        <w:spacing w:line="360" w:lineRule="auto"/>
        <w:ind w:firstLine="851"/>
        <w:rPr>
          <w:bCs/>
          <w:color w:val="C00000"/>
        </w:rPr>
      </w:pPr>
      <w:r>
        <w:rPr>
          <w:bCs/>
          <w:color w:val="C00000"/>
        </w:rPr>
        <w:t xml:space="preserve">Trụ cột đầu tiên – thích ứng – yêu cầu các chính phủ phải điều chỉnh lại khuôn khổ ứng phó đại dịch, giải quyết những điểm yếu hiện nay và các thách thức công nghệ đang nổi lên. Biến đổi khí hậu, đô thị hóa </w:t>
      </w:r>
      <w:r>
        <w:rPr>
          <w:bCs/>
          <w:color w:val="C00000"/>
        </w:rPr>
        <w:lastRenderedPageBreak/>
        <w:t>nhanh, di chuyển liên lục địa, và các con đường lây truyền từ động vật sang người tạo ra những thách thức chưa từng có đối với hệ thống an ninh y tế toàn cầu. Các hoạt động nông nghiệp tạo điều kiện cho mầm bệnh lây lan, kết hợp với các chiến dịch tung tin sai lệch và sự xói mòn niềm tin công chúng, làm tăng mức độ dễ tổn thương của xã hội trước các đợt bùng phát dịch bệnh quy mô lớn. Việc chuẩn bị hiệu quả đòi hỏi các phương pháp linh hoạt, có khả năng tiến hóa song song với những mối đe dọa mới, đồng thời tích hợp nghiên cứu khoa học dựa trên bằng chứng và các công nghệ giám sát đổi mới.</w:t>
      </w:r>
    </w:p>
    <w:p w:rsidR="00242E53" w:rsidRDefault="00242E53" w:rsidP="00242E53">
      <w:pPr>
        <w:spacing w:line="360" w:lineRule="auto"/>
        <w:ind w:firstLine="851"/>
        <w:rPr>
          <w:bCs/>
          <w:color w:val="C00000"/>
        </w:rPr>
      </w:pPr>
      <w:r>
        <w:rPr>
          <w:bCs/>
          <w:color w:val="C00000"/>
        </w:rPr>
        <w:t>Trụ cột thứ hai – bảo vệ – bao gồm củng cố cơ sở hạ tầng y tế và mở rộng dịch vụ y tế ban đầu, đặc biệt cho các nhóm dân cư thiệt thòi, vốn phải đối mặt với rủi ro sức khỏe cao hơn. Xây dựng niềm tin cộng đồng thông qua truyền thông minh bạch, đồng thời chống lại “dịch thông tin giả” (infodemics), trở nên tối quan trọng để duy trì sự gắn kết xã hội trong thời kỳ khủng hoảng. Trụ cột kết nối nhấn mạnh tầm quan trọng của hợp tác liên ngành, nơi chính phủ, cơ quan y tế, giới nghiên cứu và các doanh nghiệp tư nhân phải phối hợp chia sẻ tri thức, nâng cao hệ thống giám sát, và tinh giản việc phân phối vaccine, thuốc điều trị, cùng các vật tư thiết yếu thông qua các mạng lưới toàn cầu hiệu quả và các đối tác chiến lược.</w:t>
      </w:r>
    </w:p>
    <w:p w:rsidR="00242E53" w:rsidRDefault="00242E53" w:rsidP="00242E53">
      <w:pPr>
        <w:spacing w:line="360" w:lineRule="auto"/>
        <w:ind w:firstLine="851"/>
        <w:rPr>
          <w:bCs/>
          <w:color w:val="C00000"/>
        </w:rPr>
      </w:pPr>
      <w:r>
        <w:rPr>
          <w:bCs/>
          <w:color w:val="C00000"/>
        </w:rPr>
        <w:t>Cuối cùng, sự chuẩn bị cho đại dịch không chỉ là vấn đề chăm sóc sức khỏe mà còn là một khoản đầu tư vào sự ổn định toàn cầu, đòi hỏi sự quan tâm ngay lập tức từ các chính phủ. Sự gián đoạn kinh tế trong đại dịch COVID-19 cho thấy các cuộc khủng hoảng y tế có thể tàn phá năng suất, thương mại và quan hệ kinh tế quốc tế trên nhiều lĩnh vực như thế nào. Tăng cường các cơ chế sẵn sàng không chỉ bảo vệ sức khỏe cộng đồng mà còn củng cố sức chống chịu kinh tế và phúc lợi xã hội cho các thế hệ tương lai. Bằng cách áp dụng chiến lược thích ứng, bảo vệ các nhóm dễ tổn thương và thúc đẩy hợp tác quốc tế thông qua các thỏa thuận đa phương, các quốc gia có thể xây dựng một thế giới an toàn hơn, bền vững hơn, được trang bị đầy đủ để ứng phó hiệu quả với các tình trạng khẩn cấp y tế trong tương lai mà vẫn duy trì các mục tiêu phát triển bền vững.</w:t>
      </w:r>
    </w:p>
    <w:p w:rsidR="00242E53" w:rsidRDefault="00242E53" w:rsidP="00242E53">
      <w:pPr>
        <w:rPr>
          <w:bCs/>
          <w:color w:val="C00000"/>
        </w:rPr>
      </w:pPr>
      <w:r>
        <w:rPr>
          <w:bCs/>
          <w:color w:val="C00000"/>
        </w:rPr>
        <w:br w:type="page"/>
      </w:r>
    </w:p>
    <w:p w:rsidR="00242E53" w:rsidRPr="008E61A7" w:rsidRDefault="00242E53" w:rsidP="00242E53">
      <w:pPr>
        <w:spacing w:line="360" w:lineRule="auto"/>
        <w:ind w:firstLine="851"/>
        <w:jc w:val="center"/>
        <w:rPr>
          <w:b/>
          <w:color w:val="C00000"/>
          <w:sz w:val="56"/>
          <w:szCs w:val="56"/>
        </w:rPr>
      </w:pPr>
      <w:r w:rsidRPr="008E61A7">
        <w:rPr>
          <w:b/>
          <w:color w:val="C00000"/>
          <w:sz w:val="56"/>
          <w:szCs w:val="56"/>
        </w:rPr>
        <w:lastRenderedPageBreak/>
        <w:t>TỪ VỰNG CHỌN LỌC</w:t>
      </w:r>
    </w:p>
    <w:tbl>
      <w:tblPr>
        <w:tblW w:w="0" w:type="auto"/>
        <w:tblCellSpacing w:w="15" w:type="dxa"/>
        <w:tblInd w:w="178" w:type="dxa"/>
        <w:tblBorders>
          <w:top w:val="single" w:sz="2" w:space="0" w:color="EE822F"/>
          <w:left w:val="single" w:sz="2" w:space="0" w:color="EE822F"/>
          <w:bottom w:val="single" w:sz="2" w:space="0" w:color="EE822F"/>
          <w:right w:val="single" w:sz="2" w:space="0" w:color="EE822F"/>
          <w:insideH w:val="single" w:sz="2" w:space="0" w:color="EE822F"/>
          <w:insideV w:val="single" w:sz="2" w:space="0" w:color="EE822F"/>
        </w:tblBorders>
        <w:tblLayout w:type="fixed"/>
        <w:tblCellMar>
          <w:left w:w="0" w:type="dxa"/>
          <w:right w:w="0" w:type="dxa"/>
        </w:tblCellMar>
        <w:tblLook w:val="04A0" w:firstRow="1" w:lastRow="0" w:firstColumn="1" w:lastColumn="0" w:noHBand="0" w:noVBand="1"/>
      </w:tblPr>
      <w:tblGrid>
        <w:gridCol w:w="739"/>
        <w:gridCol w:w="2947"/>
        <w:gridCol w:w="1617"/>
        <w:gridCol w:w="4029"/>
        <w:gridCol w:w="975"/>
      </w:tblGrid>
      <w:tr w:rsidR="00242E53" w:rsidTr="0081422E">
        <w:trPr>
          <w:trHeight w:val="704"/>
          <w:tblHeader/>
          <w:tblCellSpacing w:w="15" w:type="dxa"/>
        </w:trPr>
        <w:tc>
          <w:tcPr>
            <w:tcW w:w="694" w:type="dxa"/>
            <w:tcBorders>
              <w:tl2br w:val="nil"/>
              <w:tr2bl w:val="nil"/>
            </w:tcBorders>
            <w:shd w:val="clear" w:color="auto" w:fill="C00000"/>
            <w:tcMar>
              <w:top w:w="240" w:type="dxa"/>
              <w:bottom w:w="240" w:type="dxa"/>
              <w:right w:w="180" w:type="dxa"/>
            </w:tcMar>
            <w:vAlign w:val="center"/>
          </w:tcPr>
          <w:p w:rsidR="00242E53" w:rsidRDefault="00242E53" w:rsidP="0081422E">
            <w:pPr>
              <w:jc w:val="center"/>
              <w:rPr>
                <w:rFonts w:eastAsia="sans-serif"/>
                <w:b/>
                <w:bCs/>
                <w:color w:val="1F1F1F"/>
              </w:rPr>
            </w:pPr>
            <w:r>
              <w:rPr>
                <w:rStyle w:val="Strong"/>
                <w:rFonts w:eastAsia="sans-serif"/>
                <w:color w:val="1F1F1F"/>
                <w:lang w:eastAsia="zh-CN" w:bidi="ar"/>
              </w:rPr>
              <w:t>STT</w:t>
            </w:r>
          </w:p>
        </w:tc>
        <w:tc>
          <w:tcPr>
            <w:tcW w:w="2917" w:type="dxa"/>
            <w:tcBorders>
              <w:tl2br w:val="nil"/>
              <w:tr2bl w:val="nil"/>
            </w:tcBorders>
            <w:shd w:val="clear" w:color="auto" w:fill="C00000"/>
            <w:tcMar>
              <w:top w:w="240" w:type="dxa"/>
              <w:bottom w:w="240" w:type="dxa"/>
              <w:right w:w="180" w:type="dxa"/>
            </w:tcMar>
            <w:vAlign w:val="center"/>
          </w:tcPr>
          <w:p w:rsidR="00242E53" w:rsidRDefault="00242E53" w:rsidP="0081422E">
            <w:pPr>
              <w:jc w:val="center"/>
              <w:rPr>
                <w:rFonts w:eastAsia="sans-serif"/>
                <w:b/>
                <w:bCs/>
                <w:color w:val="1F1F1F"/>
              </w:rPr>
            </w:pPr>
            <w:r>
              <w:rPr>
                <w:rStyle w:val="Strong"/>
                <w:rFonts w:eastAsia="sans-serif"/>
                <w:color w:val="1F1F1F"/>
                <w:lang w:eastAsia="zh-CN" w:bidi="ar"/>
              </w:rPr>
              <w:t>Từ/cụm từ</w:t>
            </w:r>
          </w:p>
        </w:tc>
        <w:tc>
          <w:tcPr>
            <w:tcW w:w="1587" w:type="dxa"/>
            <w:tcBorders>
              <w:tl2br w:val="nil"/>
              <w:tr2bl w:val="nil"/>
            </w:tcBorders>
            <w:shd w:val="clear" w:color="auto" w:fill="C00000"/>
            <w:tcMar>
              <w:top w:w="240" w:type="dxa"/>
              <w:bottom w:w="240" w:type="dxa"/>
              <w:right w:w="180" w:type="dxa"/>
            </w:tcMar>
            <w:vAlign w:val="center"/>
          </w:tcPr>
          <w:p w:rsidR="00242E53" w:rsidRDefault="00242E53" w:rsidP="0081422E">
            <w:pPr>
              <w:jc w:val="center"/>
              <w:rPr>
                <w:rFonts w:eastAsia="sans-serif"/>
                <w:b/>
                <w:bCs/>
                <w:color w:val="1F1F1F"/>
              </w:rPr>
            </w:pPr>
            <w:r>
              <w:rPr>
                <w:rStyle w:val="Strong"/>
                <w:rFonts w:eastAsia="sans-serif"/>
                <w:color w:val="1F1F1F"/>
                <w:lang w:eastAsia="zh-CN" w:bidi="ar"/>
              </w:rPr>
              <w:t>Loại từ</w:t>
            </w:r>
          </w:p>
        </w:tc>
        <w:tc>
          <w:tcPr>
            <w:tcW w:w="3999" w:type="dxa"/>
            <w:tcBorders>
              <w:tl2br w:val="nil"/>
              <w:tr2bl w:val="nil"/>
            </w:tcBorders>
            <w:shd w:val="clear" w:color="auto" w:fill="C00000"/>
            <w:tcMar>
              <w:top w:w="240" w:type="dxa"/>
              <w:bottom w:w="240" w:type="dxa"/>
              <w:right w:w="180" w:type="dxa"/>
            </w:tcMar>
            <w:vAlign w:val="center"/>
          </w:tcPr>
          <w:p w:rsidR="00242E53" w:rsidRDefault="00242E53" w:rsidP="0081422E">
            <w:pPr>
              <w:jc w:val="center"/>
              <w:rPr>
                <w:rFonts w:eastAsia="sans-serif"/>
                <w:b/>
                <w:bCs/>
                <w:color w:val="1F1F1F"/>
              </w:rPr>
            </w:pPr>
            <w:r>
              <w:rPr>
                <w:rStyle w:val="Strong"/>
                <w:rFonts w:eastAsia="sans-serif"/>
                <w:color w:val="1F1F1F"/>
                <w:lang w:eastAsia="zh-CN" w:bidi="ar"/>
              </w:rPr>
              <w:t>Nghĩa tiếng Việt</w:t>
            </w:r>
          </w:p>
        </w:tc>
        <w:tc>
          <w:tcPr>
            <w:tcW w:w="930" w:type="dxa"/>
            <w:tcBorders>
              <w:tl2br w:val="nil"/>
              <w:tr2bl w:val="nil"/>
            </w:tcBorders>
            <w:shd w:val="clear" w:color="auto" w:fill="C00000"/>
            <w:tcMar>
              <w:top w:w="240" w:type="dxa"/>
              <w:bottom w:w="240" w:type="dxa"/>
              <w:right w:w="180" w:type="dxa"/>
            </w:tcMar>
            <w:vAlign w:val="center"/>
          </w:tcPr>
          <w:p w:rsidR="00242E53" w:rsidRDefault="00242E53" w:rsidP="0081422E">
            <w:pPr>
              <w:jc w:val="center"/>
              <w:rPr>
                <w:rFonts w:eastAsia="sans-serif"/>
                <w:b/>
                <w:bCs/>
                <w:color w:val="1F1F1F"/>
              </w:rPr>
            </w:pPr>
            <w:r>
              <w:rPr>
                <w:rStyle w:val="Strong"/>
                <w:rFonts w:eastAsia="sans-serif"/>
                <w:color w:val="1F1F1F"/>
                <w:lang w:eastAsia="zh-CN" w:bidi="ar"/>
              </w:rPr>
              <w:t>CEFR Band</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Groundbreaking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Đột phá, mang tính cách tân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Symposium</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Hội nghị chuyên đề</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3</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Tackle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Giải quyết, xử lý (vấn đề khó khăn)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Unprecedented</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Chưa từng có tiền lệ</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5</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Well-being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Tình trạng hạnh phúc, khỏe mạnh</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6</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Renowned</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Nổi tiếng, lừng danh</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Alarming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 (Participle)</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Đáng báo động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8</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Reinforcing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Củng cố, tăng cường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Intervention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can thiệp</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10</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Collaborative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Có tính hợp tác</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11</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At stake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Idiom</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Đang bị đe dọa, gặp nguy hiểm</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12</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Inadequate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Thiếu hụt, không thỏa đáng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13</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Persistent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Kiên trì, dai dẳng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14</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Shortage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thiếu hụt</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15</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Workforce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Lực lượng lao động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16</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Mortality</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Tỉ lệ tử vong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lastRenderedPageBreak/>
              <w:t>17</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Homicide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Tội giết người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18</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Disparity</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chênh lệch, sự khác biệt</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19</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Universal access</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Collocation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Tiếp cận toàn cầu/phổ cập</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20</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Sustainable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Bền vững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21</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Profitable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Có lợi nhuận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22</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Ecotourism</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Du lịch sinh thái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23</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Renewable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Có thể tái tạo</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24</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Ethical</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Thuộc về đạo đức</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25</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Biodiversity</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Đa dạng sinh học</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26</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Ecosystem services</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Collocation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Các dịch vụ hệ sinh thái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27</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Degradation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suy thoái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28</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Accumulate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Tích lũy</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29</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Asset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Tài sản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30</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Entrepreneur</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Doanh nhân, nhà khởi nghiệp</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31</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Assessment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đánh giá</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32</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Deficiency</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thiếu hụt, khiếm khuyết</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33</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Proficiency</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thành thạo</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lastRenderedPageBreak/>
              <w:t>34</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Ostensibly</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Có vẻ là, bề ngoài là</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35</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Mask</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Che giấu, che đậy</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36</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Vulnerability</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dễ bị tổn thương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37</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Cohesion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gắn kết</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38</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Indicator</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Chỉ số, dấu hiệu</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39</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Obscure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Làm mờ mịt, che khuất</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40</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Systemic</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Có tính hệ thống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41</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Fragmentation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phân mảnh, sự vỡ vụn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42</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Inhibit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Ức chế, ngăn chặn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43</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Vocational</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Thuộc về nghề nghiệp/hướng nghiệp</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44</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Infrastructure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Cơ sở hạ tầng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45</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Proliferation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phát triển nhanh/tăng sinh</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46</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Intergenerational</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Giữa các thế hệ</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47</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Misalignment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không khớp, sự lệch hàng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48</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Exacerbate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Làm trầm trọng thêm</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49</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Reverting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Trở lại (tình trạng cũ)</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50</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Escalating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 (Participle)</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Leo thang, tăng mạnh</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lastRenderedPageBreak/>
              <w:t>51</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Deteriorating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 (Participle)</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Xấu đi, tồi tệ đi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52</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Consolidating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 (Participle)</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Củng cố, hợp nhất</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53</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Stagnation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trì trệ</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54</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Transformation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biến đổi, chuyển đổi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55</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Stalled</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Bị đình trệ, bị mắc kẹt</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56</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Compensation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bồi thường/Tiền lương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57</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Displacement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dịch chuyển, sự thay thế</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58</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Disproportionate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Không cân xứng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59</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Deficit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thâm hụt</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60</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Formalize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Chính thức hóa</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61</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Equitable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Công bằng, bình đẳng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62</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Multilateral</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Đa phương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63</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Underscore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Nhấn mạnh</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64</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Elephant in the room</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Idiom</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Vấn đề hiển nhiên nhưng bị né tránh</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65</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Pathogen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Mầm bệnh</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66</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Dormant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Tiềm tàng, ngủ đông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67</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Sit on the fence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Idiom</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Lưỡng lự, trung lập</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lastRenderedPageBreak/>
              <w:t>68</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Systematic</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Có hệ thống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69</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Resilience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Khả năng phục hồi, sự kiên cường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70</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Back-to-basics</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Trở lại những giá trị cốt lõi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71</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Branch out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Phrasal 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Mở rộng lĩnh vực hoạt động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72</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Boil down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Phrasal 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Tóm gọn lại, chung quy lại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73</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Scale up</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Phrasal 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Mở rộng quy mô</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74</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Recalibrate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Hiệu chỉnh lại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75</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Framework</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Khuôn khổ, cơ cấu</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76</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Urbanization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đô thị hóa</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77</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Zoonotic</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Bệnh lây từ động vật sang người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78</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Spillover</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lan tỏa, sự tràn ra</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79</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Eroding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 (Participle)</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Xói mòn, làm suy giảm dần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80</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Evidence-based</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Dựa trên bằng chứng thực tế</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81</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Surveillance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giám sát</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82</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Fortifying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Làm cho vững chắc, củng cố</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83</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Marginalized</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Bị gạt ra ngoài lề xã hội</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84</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Paramount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Tối quan trọng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lastRenderedPageBreak/>
              <w:t>85</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Infodemic</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bùng nổ thông tin sai lệch</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86</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Therapeutics</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Phép trị liệu, trị liệu học</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87</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Constituency</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Nhóm cử tri/Nhóm khách hàng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88</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Vigilance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cảnh giác</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89</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Scrutiny</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xem xét kỹ lưỡng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90</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Circumspection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thận trọng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91</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Negligence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cẩu thả</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92</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Sustainability</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bền vững</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93</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Multifaceted</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Nhiều khía cạnh, đa diện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94</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Stagnant</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Trì trệ, không phát triển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95</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Underlying</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Cơ bản, nằm dưới (nguyên nhân)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96</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Comprehensive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Toàn diện</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97</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Allocation</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Noun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Sự phân bổ (nguồn lực)</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C1</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98</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Mitigate</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Verb</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Giảm nhẹ, làm dịu bớt</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99</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Greenhouse gas</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Collocation</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Khí nhà kính</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r w:rsidR="00242E53" w:rsidTr="0081422E">
        <w:trPr>
          <w:tblCellSpacing w:w="15" w:type="dxa"/>
        </w:trPr>
        <w:tc>
          <w:tcPr>
            <w:tcW w:w="694" w:type="dxa"/>
            <w:tcBorders>
              <w:tl2br w:val="nil"/>
              <w:tr2bl w:val="nil"/>
            </w:tcBorders>
            <w:tcMar>
              <w:top w:w="240" w:type="dxa"/>
              <w:bottom w:w="240" w:type="dxa"/>
              <w:right w:w="180" w:type="dxa"/>
            </w:tcMar>
            <w:vAlign w:val="center"/>
          </w:tcPr>
          <w:p w:rsidR="00242E53" w:rsidRDefault="00242E53" w:rsidP="0081422E">
            <w:pPr>
              <w:jc w:val="center"/>
              <w:rPr>
                <w:rFonts w:eastAsia="sans-serif"/>
                <w:b/>
                <w:bCs/>
                <w:color w:val="1F1F1F"/>
              </w:rPr>
            </w:pPr>
            <w:r>
              <w:rPr>
                <w:rFonts w:eastAsia="sans-serif"/>
                <w:b/>
                <w:bCs/>
                <w:color w:val="1F1F1F"/>
                <w:lang w:eastAsia="zh-CN" w:bidi="ar"/>
              </w:rPr>
              <w:t>100</w:t>
            </w:r>
          </w:p>
        </w:tc>
        <w:tc>
          <w:tcPr>
            <w:tcW w:w="291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Universal</w:t>
            </w:r>
          </w:p>
        </w:tc>
        <w:tc>
          <w:tcPr>
            <w:tcW w:w="1587"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Adj</w:t>
            </w:r>
          </w:p>
        </w:tc>
        <w:tc>
          <w:tcPr>
            <w:tcW w:w="3999"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Phổ quát, toàn cầu</w:t>
            </w:r>
          </w:p>
        </w:tc>
        <w:tc>
          <w:tcPr>
            <w:tcW w:w="930" w:type="dxa"/>
            <w:tcBorders>
              <w:tl2br w:val="nil"/>
              <w:tr2bl w:val="nil"/>
            </w:tcBorders>
            <w:tcMar>
              <w:top w:w="240" w:type="dxa"/>
              <w:bottom w:w="240" w:type="dxa"/>
              <w:right w:w="180" w:type="dxa"/>
            </w:tcMar>
            <w:vAlign w:val="center"/>
          </w:tcPr>
          <w:p w:rsidR="00242E53" w:rsidRDefault="00242E53" w:rsidP="0081422E">
            <w:pPr>
              <w:rPr>
                <w:rFonts w:eastAsia="sans-serif"/>
                <w:color w:val="1F1F1F"/>
              </w:rPr>
            </w:pPr>
            <w:r>
              <w:rPr>
                <w:rFonts w:eastAsia="sans-serif"/>
                <w:color w:val="1F1F1F"/>
                <w:lang w:eastAsia="zh-CN" w:bidi="ar"/>
              </w:rPr>
              <w:t>B2</w:t>
            </w:r>
          </w:p>
        </w:tc>
      </w:tr>
    </w:tbl>
    <w:p w:rsidR="00242E53" w:rsidRDefault="00242E53" w:rsidP="00242E53">
      <w:pPr>
        <w:spacing w:line="360" w:lineRule="auto"/>
        <w:rPr>
          <w:bCs/>
          <w:color w:val="C00000"/>
        </w:rPr>
      </w:pPr>
    </w:p>
    <w:sdt>
      <w:sdtPr>
        <w:rPr>
          <w:rFonts w:ascii="UTM Swiss Condensed" w:hAnsi="UTM Swiss Condensed"/>
          <w:i/>
          <w:color w:val="FF0000"/>
          <w:sz w:val="20"/>
        </w:rPr>
        <w:id w:val="-456803950"/>
        <w:lock w:val="sdtContentLocked"/>
        <w:placeholder>
          <w:docPart w:val="DefaultPlaceholder_1081868574"/>
        </w:placeholder>
        <w15:appearance w15:val="hidden"/>
      </w:sdtPr>
      <w:sdtEndPr>
        <w:rPr>
          <w:i w:val="0"/>
        </w:rPr>
      </w:sdtEndPr>
      <w:sdtContent>
        <w:p w:rsidR="00290859" w:rsidRPr="00BF6DDB" w:rsidRDefault="00290859" w:rsidP="00290859">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sdtContent>
    </w:sdt>
    <w:p w:rsidR="00EC01B1" w:rsidRDefault="00EC01B1">
      <w:pPr>
        <w:spacing w:line="360" w:lineRule="auto"/>
        <w:rPr>
          <w:b/>
          <w:bCs/>
        </w:rPr>
      </w:pPr>
    </w:p>
    <w:sectPr w:rsidR="00EC01B1" w:rsidSect="00B06395">
      <w:pgSz w:w="11906" w:h="16838"/>
      <w:pgMar w:top="720" w:right="720" w:bottom="720" w:left="720" w:header="720" w:footer="488"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E3A" w:rsidRDefault="007C7E3A">
      <w:r>
        <w:separator/>
      </w:r>
    </w:p>
  </w:endnote>
  <w:endnote w:type="continuationSeparator" w:id="0">
    <w:p w:rsidR="007C7E3A" w:rsidRDefault="007C7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E3A" w:rsidRDefault="007C7E3A">
      <w:r>
        <w:separator/>
      </w:r>
    </w:p>
  </w:footnote>
  <w:footnote w:type="continuationSeparator" w:id="0">
    <w:p w:rsidR="007C7E3A" w:rsidRDefault="007C7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831191"/>
    <w:multiLevelType w:val="singleLevel"/>
    <w:tmpl w:val="88831191"/>
    <w:lvl w:ilvl="0">
      <w:start w:val="1"/>
      <w:numFmt w:val="lowerLetter"/>
      <w:lvlText w:val="%1."/>
      <w:lvlJc w:val="left"/>
      <w:pPr>
        <w:tabs>
          <w:tab w:val="left" w:pos="425"/>
        </w:tabs>
        <w:ind w:left="425" w:hanging="425"/>
      </w:pPr>
      <w:rPr>
        <w:rFonts w:hint="default"/>
        <w:b/>
        <w:bCs/>
      </w:rPr>
    </w:lvl>
  </w:abstractNum>
  <w:abstractNum w:abstractNumId="1" w15:restartNumberingAfterBreak="0">
    <w:nsid w:val="92E49EC5"/>
    <w:multiLevelType w:val="singleLevel"/>
    <w:tmpl w:val="92E49EC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A7220EC4"/>
    <w:multiLevelType w:val="singleLevel"/>
    <w:tmpl w:val="A7220EC4"/>
    <w:lvl w:ilvl="0">
      <w:start w:val="1"/>
      <w:numFmt w:val="lowerLetter"/>
      <w:lvlText w:val="%1."/>
      <w:lvlJc w:val="left"/>
      <w:pPr>
        <w:tabs>
          <w:tab w:val="left" w:pos="425"/>
        </w:tabs>
        <w:ind w:left="425" w:hanging="425"/>
      </w:pPr>
      <w:rPr>
        <w:rFonts w:hint="default"/>
        <w:b/>
        <w:bCs/>
      </w:rPr>
    </w:lvl>
  </w:abstractNum>
  <w:abstractNum w:abstractNumId="3"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4"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5"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6"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7"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8"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9"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0"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1"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2"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3" w15:restartNumberingAfterBreak="0">
    <w:nsid w:val="041852E2"/>
    <w:multiLevelType w:val="singleLevel"/>
    <w:tmpl w:val="041852E2"/>
    <w:lvl w:ilvl="0">
      <w:start w:val="1"/>
      <w:numFmt w:val="lowerLetter"/>
      <w:lvlText w:val="%1."/>
      <w:lvlJc w:val="left"/>
      <w:pPr>
        <w:tabs>
          <w:tab w:val="left" w:pos="425"/>
        </w:tabs>
        <w:ind w:left="425" w:hanging="425"/>
      </w:pPr>
      <w:rPr>
        <w:rFonts w:hint="default"/>
        <w:b/>
        <w:bCs/>
      </w:rPr>
    </w:lvl>
  </w:abstractNum>
  <w:abstractNum w:abstractNumId="14" w15:restartNumberingAfterBreak="0">
    <w:nsid w:val="071F0379"/>
    <w:multiLevelType w:val="singleLevel"/>
    <w:tmpl w:val="071F0379"/>
    <w:lvl w:ilvl="0">
      <w:start w:val="1"/>
      <w:numFmt w:val="lowerLetter"/>
      <w:lvlText w:val="%1."/>
      <w:lvlJc w:val="left"/>
      <w:pPr>
        <w:tabs>
          <w:tab w:val="left" w:pos="425"/>
        </w:tabs>
        <w:ind w:left="425" w:hanging="425"/>
      </w:pPr>
      <w:rPr>
        <w:rFonts w:hint="default"/>
        <w:b/>
        <w:bCs/>
      </w:rPr>
    </w:lvl>
  </w:abstractNum>
  <w:abstractNum w:abstractNumId="15" w15:restartNumberingAfterBreak="0">
    <w:nsid w:val="1CC1B27A"/>
    <w:multiLevelType w:val="singleLevel"/>
    <w:tmpl w:val="1CC1B27A"/>
    <w:lvl w:ilvl="0">
      <w:start w:val="1"/>
      <w:numFmt w:val="lowerLetter"/>
      <w:lvlText w:val="%1."/>
      <w:lvlJc w:val="left"/>
      <w:pPr>
        <w:tabs>
          <w:tab w:val="left" w:pos="425"/>
        </w:tabs>
        <w:ind w:left="425" w:hanging="425"/>
      </w:pPr>
      <w:rPr>
        <w:rFonts w:hint="default"/>
        <w:b/>
        <w:bCs/>
      </w:rPr>
    </w:lvl>
  </w:abstractNum>
  <w:abstractNum w:abstractNumId="16" w15:restartNumberingAfterBreak="0">
    <w:nsid w:val="271560E9"/>
    <w:multiLevelType w:val="singleLevel"/>
    <w:tmpl w:val="271560E9"/>
    <w:lvl w:ilvl="0">
      <w:start w:val="1"/>
      <w:numFmt w:val="bullet"/>
      <w:lvlText w:val=""/>
      <w:lvlJc w:val="left"/>
      <w:pPr>
        <w:tabs>
          <w:tab w:val="left" w:pos="420"/>
        </w:tabs>
        <w:ind w:left="420" w:hanging="42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16"/>
  </w:num>
  <w:num w:numId="12">
    <w:abstractNumId w:val="1"/>
  </w:num>
  <w:num w:numId="13">
    <w:abstractNumId w:val="14"/>
  </w:num>
  <w:num w:numId="14">
    <w:abstractNumId w:val="13"/>
  </w:num>
  <w:num w:numId="15">
    <w:abstractNumId w:val="2"/>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11F73"/>
    <w:rsid w:val="00050A31"/>
    <w:rsid w:val="000716D2"/>
    <w:rsid w:val="00071AAB"/>
    <w:rsid w:val="00082657"/>
    <w:rsid w:val="000B76C4"/>
    <w:rsid w:val="000C5610"/>
    <w:rsid w:val="000E6552"/>
    <w:rsid w:val="000F3A4F"/>
    <w:rsid w:val="000F59AC"/>
    <w:rsid w:val="001364FE"/>
    <w:rsid w:val="001368DD"/>
    <w:rsid w:val="00147DB3"/>
    <w:rsid w:val="001518A5"/>
    <w:rsid w:val="00170095"/>
    <w:rsid w:val="00170E4F"/>
    <w:rsid w:val="001743F4"/>
    <w:rsid w:val="0018713C"/>
    <w:rsid w:val="00187C33"/>
    <w:rsid w:val="001936B7"/>
    <w:rsid w:val="00196AB1"/>
    <w:rsid w:val="00201333"/>
    <w:rsid w:val="00210FA7"/>
    <w:rsid w:val="00216417"/>
    <w:rsid w:val="00242E53"/>
    <w:rsid w:val="0026631D"/>
    <w:rsid w:val="00290859"/>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03007"/>
    <w:rsid w:val="007152D7"/>
    <w:rsid w:val="00746C14"/>
    <w:rsid w:val="007C2C59"/>
    <w:rsid w:val="007C7E3A"/>
    <w:rsid w:val="00801F23"/>
    <w:rsid w:val="00837632"/>
    <w:rsid w:val="008552B0"/>
    <w:rsid w:val="0085640F"/>
    <w:rsid w:val="008567AA"/>
    <w:rsid w:val="00892712"/>
    <w:rsid w:val="008A680A"/>
    <w:rsid w:val="008B0BB0"/>
    <w:rsid w:val="008E61A7"/>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45043"/>
    <w:rsid w:val="00A91424"/>
    <w:rsid w:val="00AA2C77"/>
    <w:rsid w:val="00AC3FB9"/>
    <w:rsid w:val="00AC702A"/>
    <w:rsid w:val="00AD226F"/>
    <w:rsid w:val="00B06395"/>
    <w:rsid w:val="00B13A52"/>
    <w:rsid w:val="00B24CF4"/>
    <w:rsid w:val="00B26993"/>
    <w:rsid w:val="00B4570C"/>
    <w:rsid w:val="00B5208C"/>
    <w:rsid w:val="00B570D8"/>
    <w:rsid w:val="00B74876"/>
    <w:rsid w:val="00BB620E"/>
    <w:rsid w:val="00BB7C2B"/>
    <w:rsid w:val="00BC1664"/>
    <w:rsid w:val="00BC2546"/>
    <w:rsid w:val="00C05085"/>
    <w:rsid w:val="00C1593D"/>
    <w:rsid w:val="00C56C7E"/>
    <w:rsid w:val="00C72F66"/>
    <w:rsid w:val="00C776A4"/>
    <w:rsid w:val="00CA2C6C"/>
    <w:rsid w:val="00CC0600"/>
    <w:rsid w:val="00CC78AC"/>
    <w:rsid w:val="00CF7953"/>
    <w:rsid w:val="00D07232"/>
    <w:rsid w:val="00D10245"/>
    <w:rsid w:val="00D21BDD"/>
    <w:rsid w:val="00D65F07"/>
    <w:rsid w:val="00D92BB7"/>
    <w:rsid w:val="00D939D0"/>
    <w:rsid w:val="00DA2F57"/>
    <w:rsid w:val="00DC76D2"/>
    <w:rsid w:val="00DD30ED"/>
    <w:rsid w:val="00DF410F"/>
    <w:rsid w:val="00E64C21"/>
    <w:rsid w:val="00EC01B1"/>
    <w:rsid w:val="00EC24C6"/>
    <w:rsid w:val="00ED0ED3"/>
    <w:rsid w:val="00EF2933"/>
    <w:rsid w:val="00F05146"/>
    <w:rsid w:val="00F1115D"/>
    <w:rsid w:val="00F3513C"/>
    <w:rsid w:val="00F465C5"/>
    <w:rsid w:val="00F5180D"/>
    <w:rsid w:val="00F51B21"/>
    <w:rsid w:val="00F51D87"/>
    <w:rsid w:val="00F8455C"/>
    <w:rsid w:val="02532745"/>
    <w:rsid w:val="02874EB6"/>
    <w:rsid w:val="035410B1"/>
    <w:rsid w:val="03FD1AC5"/>
    <w:rsid w:val="04A67A4F"/>
    <w:rsid w:val="0503330B"/>
    <w:rsid w:val="076D049D"/>
    <w:rsid w:val="07BC427E"/>
    <w:rsid w:val="07E732C7"/>
    <w:rsid w:val="081D0A7E"/>
    <w:rsid w:val="082422EC"/>
    <w:rsid w:val="0A200E2D"/>
    <w:rsid w:val="0AA60D06"/>
    <w:rsid w:val="0C1E3F92"/>
    <w:rsid w:val="0DAE6A7F"/>
    <w:rsid w:val="0F1537A6"/>
    <w:rsid w:val="0F4F78B0"/>
    <w:rsid w:val="109542C4"/>
    <w:rsid w:val="11FB51A8"/>
    <w:rsid w:val="13E37621"/>
    <w:rsid w:val="14492CFB"/>
    <w:rsid w:val="147C7CAF"/>
    <w:rsid w:val="151D05B2"/>
    <w:rsid w:val="16386068"/>
    <w:rsid w:val="16CA243A"/>
    <w:rsid w:val="183E05A2"/>
    <w:rsid w:val="18836DB7"/>
    <w:rsid w:val="18A153F0"/>
    <w:rsid w:val="18B11F73"/>
    <w:rsid w:val="198C53F8"/>
    <w:rsid w:val="1AB226FB"/>
    <w:rsid w:val="1C0C1BC4"/>
    <w:rsid w:val="1C4E6FFE"/>
    <w:rsid w:val="1D1F0F3D"/>
    <w:rsid w:val="1F4711E8"/>
    <w:rsid w:val="2014062E"/>
    <w:rsid w:val="204123F7"/>
    <w:rsid w:val="21BA7D42"/>
    <w:rsid w:val="21FC7B27"/>
    <w:rsid w:val="22110474"/>
    <w:rsid w:val="22177DFE"/>
    <w:rsid w:val="22263EFC"/>
    <w:rsid w:val="234939F4"/>
    <w:rsid w:val="25047FD1"/>
    <w:rsid w:val="260E79FF"/>
    <w:rsid w:val="26F02B69"/>
    <w:rsid w:val="27886D08"/>
    <w:rsid w:val="27A10C04"/>
    <w:rsid w:val="27B6285E"/>
    <w:rsid w:val="28C3596E"/>
    <w:rsid w:val="31B00FC6"/>
    <w:rsid w:val="33F87DE7"/>
    <w:rsid w:val="3663634A"/>
    <w:rsid w:val="399C32F4"/>
    <w:rsid w:val="3A2D608C"/>
    <w:rsid w:val="3A5E6B4F"/>
    <w:rsid w:val="3A6E266D"/>
    <w:rsid w:val="3BAA1905"/>
    <w:rsid w:val="3C6A7B57"/>
    <w:rsid w:val="3D407F0C"/>
    <w:rsid w:val="3DFA2BBE"/>
    <w:rsid w:val="3E8279B9"/>
    <w:rsid w:val="3EDE6B39"/>
    <w:rsid w:val="4105586A"/>
    <w:rsid w:val="42CC3426"/>
    <w:rsid w:val="43814EA0"/>
    <w:rsid w:val="43EF4C9D"/>
    <w:rsid w:val="45F95B5C"/>
    <w:rsid w:val="46741C23"/>
    <w:rsid w:val="4682042B"/>
    <w:rsid w:val="47237AF2"/>
    <w:rsid w:val="490E414E"/>
    <w:rsid w:val="49F650E8"/>
    <w:rsid w:val="4C9D62C0"/>
    <w:rsid w:val="4E4F1C65"/>
    <w:rsid w:val="4F2427E6"/>
    <w:rsid w:val="53874F99"/>
    <w:rsid w:val="53B62265"/>
    <w:rsid w:val="545333E8"/>
    <w:rsid w:val="54643E51"/>
    <w:rsid w:val="553509A0"/>
    <w:rsid w:val="55E90F00"/>
    <w:rsid w:val="56CD2FCD"/>
    <w:rsid w:val="57D67B69"/>
    <w:rsid w:val="58F34CD0"/>
    <w:rsid w:val="59805264"/>
    <w:rsid w:val="59973BDA"/>
    <w:rsid w:val="5AB70B64"/>
    <w:rsid w:val="5BA71405"/>
    <w:rsid w:val="63E23270"/>
    <w:rsid w:val="64472F94"/>
    <w:rsid w:val="6500452C"/>
    <w:rsid w:val="65AC4B11"/>
    <w:rsid w:val="65BB2AF6"/>
    <w:rsid w:val="679710B1"/>
    <w:rsid w:val="6ABA506A"/>
    <w:rsid w:val="6B1C56DA"/>
    <w:rsid w:val="6B430DDD"/>
    <w:rsid w:val="6C846341"/>
    <w:rsid w:val="6E235E91"/>
    <w:rsid w:val="6F7D69F9"/>
    <w:rsid w:val="6FAA3881"/>
    <w:rsid w:val="700E3B9C"/>
    <w:rsid w:val="710F390D"/>
    <w:rsid w:val="72AE7B36"/>
    <w:rsid w:val="72FD28EB"/>
    <w:rsid w:val="73832DF1"/>
    <w:rsid w:val="7393582A"/>
    <w:rsid w:val="73C6272D"/>
    <w:rsid w:val="74214194"/>
    <w:rsid w:val="74A26DB9"/>
    <w:rsid w:val="74F146EB"/>
    <w:rsid w:val="760E35DC"/>
    <w:rsid w:val="76BA6056"/>
    <w:rsid w:val="77035551"/>
    <w:rsid w:val="774548DD"/>
    <w:rsid w:val="77775F58"/>
    <w:rsid w:val="77BB3B58"/>
    <w:rsid w:val="79816F8E"/>
    <w:rsid w:val="798C7B87"/>
    <w:rsid w:val="79D10B67"/>
    <w:rsid w:val="7AF67F85"/>
    <w:rsid w:val="7D962AE8"/>
    <w:rsid w:val="7DE03890"/>
    <w:rsid w:val="7EBB7543"/>
    <w:rsid w:val="7F13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B26B811-60E5-46D3-9B3F-B86F9094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link w:val="NoSpacingChar"/>
    <w:uiPriority w:val="1"/>
    <w:qFormat/>
    <w:rsid w:val="00703007"/>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rsid w:val="00703007"/>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unhideWhenUsed/>
    <w:rsid w:val="002908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1FCA2B3-C485-4C71-9B38-7C40CA205389}"/>
      </w:docPartPr>
      <w:docPartBody>
        <w:p w:rsidR="00FB66F6" w:rsidRDefault="005A23C8">
          <w:r w:rsidRPr="001C5F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C8"/>
    <w:rsid w:val="00145874"/>
    <w:rsid w:val="001E576F"/>
    <w:rsid w:val="005A23C8"/>
    <w:rsid w:val="00FB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A23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59</Pages>
  <Words>25254</Words>
  <Characters>143950</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3</cp:revision>
  <dcterms:created xsi:type="dcterms:W3CDTF">2024-10-18T10:31:00Z</dcterms:created>
  <dcterms:modified xsi:type="dcterms:W3CDTF">2026-04-25T01:13:00Z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64F2CBEBED264964B7D923CD95959EF4_13</vt:lpwstr>
  </property>
  <property fmtid="{D5CDD505-2E9C-101B-9397-08002B2CF9AE}" pid="4" name="KSOTemplateDocerSaveRecord">
    <vt:lpwstr>eyJoZGlkIjoiNWEyY2I5OWVjYjI0ZjgzYjY0MmQzMmQzYmE5NmRiMWIiLCJ1c2VySWQiOiI4ODEzNDQ2OTY2Njk3In0=</vt:lpwstr>
  </property>
</Properties>
</file>