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05" w:rsidRDefault="00005C2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</w:t>
      </w:r>
      <w:r>
        <w:rPr>
          <w:rFonts w:cs="Times New Roman"/>
          <w:b/>
          <w:bCs/>
        </w:rPr>
        <w:t>Ề</w:t>
      </w:r>
      <w:r>
        <w:rPr>
          <w:rFonts w:cs="Times New Roman"/>
          <w:b/>
          <w:bCs/>
        </w:rPr>
        <w:t xml:space="preserve"> 6</w:t>
      </w:r>
      <w:r>
        <w:rPr>
          <w:rFonts w:cs="Times New Roman"/>
          <w:b/>
          <w:bCs/>
        </w:rPr>
        <w:t>7</w:t>
      </w:r>
    </w:p>
    <w:p w:rsidR="00724019" w:rsidRDefault="00724019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HSG TOÁN 9 LẠNG SƠN NĂM 2023-2024</w:t>
      </w:r>
    </w:p>
    <w:p w:rsidR="005D4B05" w:rsidRDefault="00005C25">
      <w:pPr>
        <w:rPr>
          <w:rFonts w:cs="Times New Roman"/>
          <w:szCs w:val="26"/>
        </w:rPr>
      </w:pPr>
      <w:r>
        <w:rPr>
          <w:rFonts w:cs="Times New Roman"/>
          <w:b/>
          <w:bCs/>
        </w:rPr>
        <w:t>Câu 1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m). </w:t>
      </w:r>
      <w:r>
        <w:rPr>
          <w:rFonts w:cs="Times New Roman"/>
        </w:rPr>
        <w:t xml:space="preserve">Cho A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x-1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  <w:r>
        <w:rPr>
          <w:rFonts w:cs="Times New Roman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3x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v</w:t>
      </w:r>
      <w:r>
        <w:rPr>
          <w:rFonts w:cs="Times New Roman"/>
          <w:iCs/>
          <w:szCs w:val="26"/>
        </w:rPr>
        <w:t>ớ</w:t>
      </w:r>
      <w:r>
        <w:rPr>
          <w:rFonts w:cs="Times New Roman"/>
          <w:iCs/>
          <w:szCs w:val="26"/>
        </w:rPr>
        <w:t xml:space="preserve">i x &gt; 0,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≠1</m:t>
        </m:r>
      </m:oMath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a) 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A . 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b) Tìm x đ</w:t>
      </w:r>
      <w:r>
        <w:rPr>
          <w:rFonts w:cs="Times New Roman"/>
        </w:rPr>
        <w:t>ể</w:t>
      </w:r>
      <w:r>
        <w:rPr>
          <w:rFonts w:cs="Times New Roman"/>
        </w:rPr>
        <w:t xml:space="preserve"> A là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nguyên.</w:t>
      </w:r>
    </w:p>
    <w:p w:rsidR="005D4B05" w:rsidRDefault="00005C25">
      <w:pPr>
        <w:rPr>
          <w:rFonts w:cs="Times New Roman"/>
        </w:rPr>
      </w:pPr>
      <w:r>
        <w:rPr>
          <w:rFonts w:cs="Times New Roman"/>
          <w:b/>
          <w:bCs/>
        </w:rPr>
        <w:t>Câu 2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. Cho phương trình </w:t>
      </w:r>
      <w:r>
        <w:rPr>
          <w:rFonts w:cs="Times New Roman"/>
        </w:rPr>
        <w:t>ẩ</w:t>
      </w:r>
      <w:r>
        <w:rPr>
          <w:rFonts w:cs="Times New Roman"/>
        </w:rPr>
        <w:t>n x , tham s</w:t>
      </w:r>
      <w:r>
        <w:rPr>
          <w:rFonts w:cs="Times New Roman"/>
        </w:rPr>
        <w:t>ố</w:t>
      </w:r>
      <w:r>
        <w:rPr>
          <w:rFonts w:cs="Times New Roman"/>
        </w:rPr>
        <w:t xml:space="preserve"> m :</w:t>
      </w:r>
    </w:p>
    <w:p w:rsidR="005D4B05" w:rsidRDefault="00005C25">
      <w:pPr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m</m:t>
              </m:r>
              <m:r>
                <w:rPr>
                  <w:rFonts w:ascii="Cambria Math" w:hAnsi="Cambria Math" w:cs="Times New Roman"/>
                </w:rPr>
                <m:t>+1</m:t>
              </m:r>
            </m:e>
          </m:d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m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+4=0</m:t>
          </m:r>
        </m:oMath>
      </m:oMathPara>
    </w:p>
    <w:p w:rsidR="005D4B05" w:rsidRDefault="00005C25">
      <w:pPr>
        <w:rPr>
          <w:rFonts w:cs="Times New Roman"/>
        </w:rPr>
      </w:pPr>
      <w:r>
        <w:rPr>
          <w:rFonts w:cs="Times New Roman"/>
        </w:rPr>
        <w:t>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 xml:space="preserve">a m </w:t>
      </w:r>
      <w:r>
        <w:rPr>
          <w:rFonts w:cs="Times New Roman"/>
        </w:rPr>
        <w:t>đ</w:t>
      </w:r>
      <w:r>
        <w:rPr>
          <w:rFonts w:cs="Times New Roman"/>
        </w:rPr>
        <w:t>ể</w:t>
      </w:r>
      <w:r>
        <w:rPr>
          <w:rFonts w:cs="Times New Roman"/>
        </w:rPr>
        <w:t xml:space="preserve"> phương trình có hai nghi</w:t>
      </w:r>
      <w:r>
        <w:rPr>
          <w:rFonts w:cs="Times New Roman"/>
        </w:rPr>
        <w:t>ệ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</m:oMath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  <m:r>
              <w:rPr>
                <w:rFonts w:ascii="Cambria Math" w:hAnsi="Cambria Math" w:cs="Times New Roman"/>
              </w:rPr>
              <m:t>+1</m:t>
            </m:r>
          </m:e>
        </m:d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≤3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+16</m:t>
        </m:r>
      </m:oMath>
    </w:p>
    <w:p w:rsidR="005D4B05" w:rsidRDefault="00005C25">
      <w:pPr>
        <w:rPr>
          <w:rFonts w:cs="Times New Roman"/>
        </w:rPr>
      </w:pPr>
      <w:r>
        <w:rPr>
          <w:rFonts w:cs="Times New Roman"/>
          <w:b/>
          <w:bCs/>
        </w:rPr>
        <w:t>Câu 3.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</w:t>
      </w:r>
    </w:p>
    <w:p w:rsidR="005D4B05" w:rsidRDefault="00005C25">
      <w:pPr>
        <w:rPr>
          <w:rFonts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+3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+2=0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</m:t>
                  </m:r>
                  <m:r>
                    <w:rPr>
                      <w:rFonts w:ascii="Cambria Math" w:hAnsi="Cambria Math" w:cs="Times New Roman"/>
                    </w:rPr>
                    <m:t>xy</m:t>
                  </m:r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</w:rPr>
                    <m:t>10</m:t>
                  </m:r>
                  <m:r>
                    <w:rPr>
                      <w:rFonts w:ascii="Cambria Math" w:hAnsi="Cambria Math" w:cs="Times New Roman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</w:rPr>
                    <m:t>10</m:t>
                  </m:r>
                  <m:r>
                    <w:rPr>
                      <w:rFonts w:ascii="Cambria Math" w:hAnsi="Cambria Math" w:cs="Times New Roman"/>
                    </w:rPr>
                    <m:t>y</m:t>
                  </m:r>
                  <m:r>
                    <w:rPr>
                      <w:rFonts w:ascii="Cambria Math" w:hAnsi="Cambria Math" w:cs="Times New Roman"/>
                    </w:rPr>
                    <m:t>+25=0</m:t>
                  </m:r>
                </m:e>
              </m:eqArr>
            </m:e>
          </m:d>
        </m:oMath>
      </m:oMathPara>
    </w:p>
    <w:p w:rsidR="005D4B05" w:rsidRDefault="00005C25">
      <w:pPr>
        <w:rPr>
          <w:rFonts w:cs="Times New Roman"/>
        </w:rPr>
      </w:pPr>
      <w:r>
        <w:rPr>
          <w:rFonts w:cs="Times New Roman"/>
          <w:b/>
          <w:bCs/>
        </w:rPr>
        <w:t>Câu 4 (6,0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m).</w:t>
      </w:r>
      <w:r>
        <w:rPr>
          <w:rFonts w:cs="Times New Roman"/>
        </w:rPr>
        <w:t xml:space="preserve"> Cho tam giác ABC vuông t</w:t>
      </w:r>
      <w:r>
        <w:rPr>
          <w:rFonts w:cs="Times New Roman"/>
        </w:rPr>
        <w:t>ạ</w:t>
      </w:r>
      <w:r>
        <w:rPr>
          <w:rFonts w:cs="Times New Roman"/>
        </w:rPr>
        <w:t>i A và AB &lt;</w:t>
      </w:r>
      <w:r>
        <w:rPr>
          <w:rFonts w:cs="Times New Roman"/>
        </w:rPr>
        <w:t xml:space="preserve"> AC. Đư</w:t>
      </w:r>
      <w:r>
        <w:rPr>
          <w:rFonts w:cs="Times New Roman"/>
        </w:rPr>
        <w:t>ờ</w:t>
      </w:r>
      <w:r>
        <w:rPr>
          <w:rFonts w:cs="Times New Roman"/>
        </w:rPr>
        <w:t>ng tròn (B; BA)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(C; CA)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>m th</w:t>
      </w:r>
      <w:r>
        <w:rPr>
          <w:rFonts w:cs="Times New Roman"/>
        </w:rPr>
        <w:t>ứ</w:t>
      </w:r>
      <w:r>
        <w:rPr>
          <w:rFonts w:cs="Times New Roman"/>
        </w:rPr>
        <w:t xml:space="preserve"> hai là D. G</w:t>
      </w:r>
      <w:r>
        <w:rPr>
          <w:rFonts w:cs="Times New Roman"/>
        </w:rPr>
        <w:t>ọ</w:t>
      </w:r>
      <w:r>
        <w:rPr>
          <w:rFonts w:cs="Times New Roman"/>
        </w:rPr>
        <w:t>i EF là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chung c</w:t>
      </w:r>
      <w:r>
        <w:rPr>
          <w:rFonts w:cs="Times New Roman"/>
        </w:rPr>
        <w:t>ủ</w:t>
      </w:r>
      <w:r>
        <w:rPr>
          <w:rFonts w:cs="Times New Roman"/>
        </w:rPr>
        <w:t>a hai đư</w:t>
      </w:r>
      <w:r>
        <w:rPr>
          <w:rFonts w:cs="Times New Roman"/>
        </w:rPr>
        <w:t>ờ</w:t>
      </w:r>
      <w:r>
        <w:rPr>
          <w:rFonts w:cs="Times New Roman"/>
        </w:rPr>
        <w:t>ng tròn trên v</w:t>
      </w:r>
      <w:r>
        <w:rPr>
          <w:rFonts w:cs="Times New Roman"/>
        </w:rPr>
        <w:t>ớ</w:t>
      </w:r>
      <w:r>
        <w:rPr>
          <w:rFonts w:cs="Times New Roman"/>
        </w:rPr>
        <w:t xml:space="preserve">i E </w:t>
      </w:r>
      <m:oMath>
        <m:r>
          <m:rPr>
            <m:sty m:val="p"/>
          </m:rPr>
          <w:rPr>
            <w:rFonts w:ascii="Cambria Math" w:hAnsi="Cambria Math" w:cs="Times New Roman"/>
          </w:rPr>
          <m:t>∈</m:t>
        </m:r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(B; BA), F </w:t>
      </w:r>
      <m:oMath>
        <m:r>
          <m:rPr>
            <m:sty m:val="p"/>
          </m:rPr>
          <w:rPr>
            <w:rFonts w:ascii="Cambria Math" w:hAnsi="Cambria Math" w:cs="Times New Roman"/>
          </w:rPr>
          <m:t>∈</m:t>
        </m:r>
      </m:oMath>
      <w:r>
        <w:rPr>
          <w:rFonts w:cs="Times New Roman"/>
        </w:rPr>
        <w:t xml:space="preserve"> </w:t>
      </w:r>
      <w:r>
        <w:rPr>
          <w:rFonts w:cs="Times New Roman"/>
        </w:rPr>
        <w:t>(C; CA), bi</w:t>
      </w:r>
      <w:r>
        <w:rPr>
          <w:rFonts w:cs="Times New Roman"/>
        </w:rPr>
        <w:t>ế</w:t>
      </w:r>
      <w:r>
        <w:rPr>
          <w:rFonts w:cs="Times New Roman"/>
        </w:rPr>
        <w:t>t r</w:t>
      </w:r>
      <w:r>
        <w:rPr>
          <w:rFonts w:cs="Times New Roman"/>
        </w:rPr>
        <w:t>ằ</w:t>
      </w:r>
      <w:r>
        <w:rPr>
          <w:rFonts w:cs="Times New Roman"/>
        </w:rPr>
        <w:t>ng E và A cùng phía so v</w:t>
      </w:r>
      <w:r>
        <w:rPr>
          <w:rFonts w:cs="Times New Roman"/>
        </w:rPr>
        <w:t>ớ</w:t>
      </w:r>
      <w:r>
        <w:rPr>
          <w:rFonts w:cs="Times New Roman"/>
        </w:rPr>
        <w:t>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BC.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AD đi qua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EF và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EA</m:t>
            </m:r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EDF</m:t>
            </m:r>
          </m:e>
        </m:acc>
        <m:r>
          <w:rPr>
            <w:rFonts w:ascii="Cambria Math" w:hAnsi="Cambria Math" w:cs="Times New Roman"/>
          </w:rPr>
          <m:t>=180°</m:t>
        </m:r>
      </m:oMath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b) G</w:t>
      </w:r>
      <w:r>
        <w:rPr>
          <w:rFonts w:cs="Times New Roman"/>
        </w:rPr>
        <w:t>ọ</w:t>
      </w:r>
      <w:r>
        <w:rPr>
          <w:rFonts w:cs="Times New Roman"/>
        </w:rPr>
        <w:t>i EF c</w:t>
      </w:r>
      <w:r>
        <w:rPr>
          <w:rFonts w:cs="Times New Roman"/>
        </w:rPr>
        <w:t>ắ</w:t>
      </w:r>
      <w:r>
        <w:rPr>
          <w:rFonts w:cs="Times New Roman"/>
        </w:rPr>
        <w:t>t BC t</w:t>
      </w:r>
      <w:r>
        <w:rPr>
          <w:rFonts w:cs="Times New Roman"/>
        </w:rPr>
        <w:t>ạ</w:t>
      </w:r>
      <w:r>
        <w:rPr>
          <w:rFonts w:cs="Times New Roman"/>
        </w:rPr>
        <w:t>i S và SA c</w:t>
      </w:r>
      <w:r>
        <w:rPr>
          <w:rFonts w:cs="Times New Roman"/>
        </w:rPr>
        <w:t>ắ</w:t>
      </w:r>
      <w:r>
        <w:rPr>
          <w:rFonts w:cs="Times New Roman"/>
        </w:rPr>
        <w:t>t l</w:t>
      </w:r>
      <w:r>
        <w:rPr>
          <w:rFonts w:cs="Times New Roman"/>
        </w:rPr>
        <w:t>ạ</w:t>
      </w:r>
      <w:r>
        <w:rPr>
          <w:rFonts w:cs="Times New Roman"/>
        </w:rPr>
        <w:t xml:space="preserve">i </w:t>
      </w:r>
      <w:r>
        <w:rPr>
          <w:rFonts w:cs="Times New Roman"/>
        </w:rPr>
        <w:t>(B; BA), (C; CA)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t</w:t>
      </w:r>
      <w:r>
        <w:rPr>
          <w:rFonts w:cs="Times New Roman"/>
        </w:rPr>
        <w:t>ạ</w:t>
      </w:r>
      <w:r>
        <w:rPr>
          <w:rFonts w:cs="Times New Roman"/>
        </w:rPr>
        <w:t>i L, K khác A.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BL // AC và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SD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SL</m:t>
        </m:r>
        <m:r>
          <w:rPr>
            <w:rFonts w:ascii="Cambria Math" w:hAnsi="Cambria Math" w:cs="Times New Roman"/>
          </w:rPr>
          <m:t>.</m:t>
        </m:r>
        <m:r>
          <w:rPr>
            <w:rFonts w:ascii="Cambria Math" w:hAnsi="Cambria Math" w:cs="Times New Roman"/>
          </w:rPr>
          <m:t>SK</m:t>
        </m:r>
      </m:oMath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c) G</w:t>
      </w:r>
      <w:r>
        <w:rPr>
          <w:rFonts w:cs="Times New Roman"/>
        </w:rPr>
        <w:t>ọ</w:t>
      </w:r>
      <w:r>
        <w:rPr>
          <w:rFonts w:cs="Times New Roman"/>
        </w:rPr>
        <w:t>i X, Y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hình chi</w:t>
      </w:r>
      <w:r>
        <w:rPr>
          <w:rFonts w:cs="Times New Roman"/>
        </w:rPr>
        <w:t>ế</w:t>
      </w:r>
      <w:r>
        <w:rPr>
          <w:rFonts w:cs="Times New Roman"/>
        </w:rPr>
        <w:t>u vuông góc c</w:t>
      </w:r>
      <w:r>
        <w:rPr>
          <w:rFonts w:cs="Times New Roman"/>
        </w:rPr>
        <w:t>ủ</w:t>
      </w:r>
      <w:r>
        <w:rPr>
          <w:rFonts w:cs="Times New Roman"/>
        </w:rPr>
        <w:t>a E, F lên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BC.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XAY</m:t>
            </m:r>
          </m:e>
        </m:acc>
        <m:r>
          <w:rPr>
            <w:rFonts w:ascii="Cambria Math" w:hAnsi="Cambria Math" w:cs="Times New Roman"/>
          </w:rPr>
          <m:t>=90°</m:t>
        </m:r>
      </m:oMath>
    </w:p>
    <w:p w:rsidR="005D4B05" w:rsidRDefault="00005C25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Câu 5 (2,0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5D4B05" w:rsidRDefault="00005C25">
      <w:pPr>
        <w:ind w:firstLineChars="200" w:firstLine="520"/>
        <w:rPr>
          <w:rFonts w:cs="Times New Roman"/>
          <w:sz w:val="32"/>
          <w:szCs w:val="32"/>
        </w:rPr>
      </w:pPr>
      <w:r>
        <w:rPr>
          <w:rFonts w:cs="Times New Roman"/>
        </w:rPr>
        <w:t>a) Cho x, y, z là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dương th</w:t>
      </w:r>
      <w:r>
        <w:rPr>
          <w:rFonts w:cs="Times New Roman"/>
        </w:rPr>
        <w:t>ỏ</w:t>
      </w:r>
      <w:r>
        <w:rPr>
          <w:rFonts w:cs="Times New Roman"/>
        </w:rPr>
        <w:t>a mãn x + y + z = 3.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 xml:space="preserve">a 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b) Cho 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nhiên n </w:t>
      </w:r>
      <m:oMath>
        <m:r>
          <m:rPr>
            <m:sty m:val="p"/>
          </m:rPr>
          <w:rPr>
            <w:rFonts w:ascii="Cambria Math" w:hAnsi="Cambria Math" w:cs="Times New Roman"/>
          </w:rPr>
          <m:t>≥0</m:t>
        </m:r>
      </m:oMath>
      <w:r>
        <w:rPr>
          <w:rFonts w:cs="Times New Roman"/>
        </w:rPr>
        <w:t xml:space="preserve"> và cho trư</w:t>
      </w:r>
      <w:r>
        <w:rPr>
          <w:rFonts w:cs="Times New Roman"/>
        </w:rPr>
        <w:t>ớ</w:t>
      </w:r>
      <w:r>
        <w:rPr>
          <w:rFonts w:cs="Times New Roman"/>
        </w:rPr>
        <w:t>c 7n + 1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 trên cùng m</w:t>
      </w:r>
      <w:r>
        <w:rPr>
          <w:rFonts w:cs="Times New Roman"/>
        </w:rPr>
        <w:t>ộ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có n + 1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 đôi m</w:t>
      </w:r>
      <w:r>
        <w:rPr>
          <w:rFonts w:cs="Times New Roman"/>
        </w:rPr>
        <w:t>ộ</w:t>
      </w:r>
      <w:r>
        <w:rPr>
          <w:rFonts w:cs="Times New Roman"/>
        </w:rPr>
        <w:t>t phân bi</w:t>
      </w:r>
      <w:r>
        <w:rPr>
          <w:rFonts w:cs="Times New Roman"/>
        </w:rPr>
        <w:t>ệ</w:t>
      </w:r>
      <w:r>
        <w:rPr>
          <w:rFonts w:cs="Times New Roman"/>
        </w:rPr>
        <w:t>t ho</w:t>
      </w:r>
      <w:r>
        <w:rPr>
          <w:rFonts w:cs="Times New Roman"/>
        </w:rPr>
        <w:t>ặ</w:t>
      </w:r>
      <w:r>
        <w:rPr>
          <w:rFonts w:cs="Times New Roman"/>
        </w:rPr>
        <w:t>c 8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 có đi</w:t>
      </w:r>
      <w:r>
        <w:rPr>
          <w:rFonts w:cs="Times New Roman"/>
        </w:rPr>
        <w:t>ể</w:t>
      </w:r>
      <w:r>
        <w:rPr>
          <w:rFonts w:cs="Times New Roman"/>
        </w:rPr>
        <w:t xml:space="preserve">m chung. </w:t>
      </w:r>
    </w:p>
    <w:p w:rsidR="005D4B05" w:rsidRDefault="005D4B05">
      <w:pPr>
        <w:jc w:val="center"/>
        <w:rPr>
          <w:rFonts w:cs="Times New Roman"/>
          <w:b/>
          <w:bCs/>
        </w:rPr>
      </w:pPr>
    </w:p>
    <w:p w:rsidR="005D4B05" w:rsidRDefault="00005C2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--------- 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 -----------</w:t>
      </w:r>
    </w:p>
    <w:p w:rsidR="005D4B05" w:rsidRDefault="005D4B05">
      <w:pPr>
        <w:rPr>
          <w:rFonts w:cs="Times New Roman"/>
          <w:b/>
          <w:bCs/>
        </w:rPr>
      </w:pPr>
    </w:p>
    <w:p w:rsidR="005D4B05" w:rsidRDefault="00005C2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HƯ</w:t>
      </w:r>
      <w:r>
        <w:rPr>
          <w:rFonts w:cs="Times New Roman"/>
          <w:b/>
          <w:bCs/>
        </w:rPr>
        <w:t>Ớ</w:t>
      </w:r>
      <w:r>
        <w:rPr>
          <w:rFonts w:cs="Times New Roman"/>
          <w:b/>
          <w:bCs/>
        </w:rPr>
        <w:t>NG D</w:t>
      </w:r>
      <w:r>
        <w:rPr>
          <w:rFonts w:cs="Times New Roman"/>
          <w:b/>
          <w:bCs/>
        </w:rPr>
        <w:t>Ẫ</w:t>
      </w:r>
      <w:r>
        <w:rPr>
          <w:rFonts w:cs="Times New Roman"/>
          <w:b/>
          <w:bCs/>
        </w:rPr>
        <w:t>N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5D4B05" w:rsidRDefault="005D4B05">
      <w:pPr>
        <w:rPr>
          <w:rFonts w:cs="Times New Roman"/>
          <w:b/>
          <w:bCs/>
        </w:rPr>
      </w:pPr>
    </w:p>
    <w:p w:rsidR="005D4B05" w:rsidRDefault="00005C25">
      <w:pPr>
        <w:rPr>
          <w:rFonts w:cs="Times New Roman"/>
          <w:szCs w:val="26"/>
        </w:rPr>
      </w:pPr>
      <w:r>
        <w:rPr>
          <w:rFonts w:cs="Times New Roman"/>
          <w:b/>
          <w:bCs/>
        </w:rPr>
        <w:t>Câu 1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m). </w:t>
      </w:r>
      <w:r>
        <w:rPr>
          <w:rFonts w:cs="Times New Roman"/>
        </w:rPr>
        <w:t xml:space="preserve">Cho A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x-1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  <w:r>
        <w:rPr>
          <w:rFonts w:cs="Times New Roman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3x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v</w:t>
      </w:r>
      <w:r>
        <w:rPr>
          <w:rFonts w:cs="Times New Roman"/>
          <w:iCs/>
          <w:szCs w:val="26"/>
        </w:rPr>
        <w:t>ớ</w:t>
      </w:r>
      <w:r>
        <w:rPr>
          <w:rFonts w:cs="Times New Roman"/>
          <w:iCs/>
          <w:szCs w:val="26"/>
        </w:rPr>
        <w:t xml:space="preserve">i x &gt; 0,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≠1</m:t>
        </m:r>
      </m:oMath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a) 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A . 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b) Tìm x đ</w:t>
      </w:r>
      <w:r>
        <w:rPr>
          <w:rFonts w:cs="Times New Roman"/>
        </w:rPr>
        <w:t>ể</w:t>
      </w:r>
      <w:r>
        <w:rPr>
          <w:rFonts w:cs="Times New Roman"/>
        </w:rPr>
        <w:t xml:space="preserve"> A là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nguyên.</w:t>
      </w:r>
    </w:p>
    <w:p w:rsidR="005D4B05" w:rsidRDefault="00005C25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5D4B05" w:rsidRDefault="00005C25">
      <w:pPr>
        <w:ind w:firstLineChars="200" w:firstLine="522"/>
        <w:rPr>
          <w:rFonts w:cs="Times New Roman"/>
          <w:iCs/>
          <w:sz w:val="32"/>
          <w:szCs w:val="32"/>
        </w:rPr>
      </w:pPr>
      <w:r>
        <w:rPr>
          <w:rFonts w:cs="Times New Roman"/>
          <w:b/>
          <w:bCs/>
        </w:rPr>
        <w:t xml:space="preserve">a/ </w:t>
      </w:r>
      <w:r>
        <w:rPr>
          <w:rFonts w:cs="Times New Roman"/>
        </w:rPr>
        <w:t xml:space="preserve">A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x-1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  <w:r>
        <w:rPr>
          <w:rFonts w:cs="Times New Roman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3x</m:t>
            </m:r>
          </m:den>
        </m:f>
      </m:oMath>
    </w:p>
    <w:p w:rsidR="005D4B05" w:rsidRDefault="00005C25">
      <w:pPr>
        <w:ind w:firstLineChars="400" w:firstLine="104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x+2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Cs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  <w:r>
        <w:rPr>
          <w:rFonts w:cs="Times New Roman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3x</m:t>
            </m:r>
          </m:den>
        </m:f>
      </m:oMath>
    </w:p>
    <w:p w:rsidR="005D4B05" w:rsidRDefault="00005C25">
      <w:pPr>
        <w:ind w:firstLineChars="400" w:firstLine="104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x+2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+1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  <w:r>
        <w:rPr>
          <w:rFonts w:cs="Times New Roman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</w:p>
    <w:p w:rsidR="005D4B05" w:rsidRDefault="00005C25">
      <w:pPr>
        <w:ind w:firstLineChars="400" w:firstLine="104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</w:p>
    <w:p w:rsidR="005D4B05" w:rsidRDefault="00005C25">
      <w:pPr>
        <w:ind w:firstLineChars="400" w:firstLine="104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3x</m:t>
            </m:r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</w:p>
    <w:p w:rsidR="005D4B05" w:rsidRDefault="00005C25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  <w:iCs/>
          <w:szCs w:val="26"/>
        </w:rPr>
        <w:t>b/ Chú ý r</w:t>
      </w:r>
      <w:r>
        <w:rPr>
          <w:rFonts w:cs="Times New Roman"/>
          <w:iCs/>
          <w:szCs w:val="26"/>
        </w:rPr>
        <w:t>ằ</w:t>
      </w:r>
      <w:r>
        <w:rPr>
          <w:rFonts w:cs="Times New Roman"/>
          <w:iCs/>
          <w:szCs w:val="26"/>
        </w:rPr>
        <w:t xml:space="preserve">ng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&lt; 3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⇔3x&lt;3x+3</m:t>
        </m:r>
        <m:rad>
          <m:radPr>
            <m:degHide m:val="1"/>
            <m:ctrlPr>
              <w:rPr>
                <w:rFonts w:ascii="Cambria Math" w:hAnsi="Cambria Math" w:cs="Times New Roman"/>
                <w:iCs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+3⇔0&lt;3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+3</m:t>
        </m:r>
      </m:oMath>
      <w:r>
        <w:rPr>
          <w:rFonts w:cs="Times New Roman"/>
          <w:szCs w:val="26"/>
        </w:rPr>
        <w:t xml:space="preserve"> (luôn đúng).</w:t>
      </w:r>
    </w:p>
    <w:p w:rsidR="005D4B05" w:rsidRDefault="00005C25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szCs w:val="26"/>
        </w:rPr>
        <w:t xml:space="preserve">Do đó, 0 &lt;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&lt; 3 v</w:t>
      </w:r>
      <w:r>
        <w:rPr>
          <w:rFonts w:cs="Times New Roman"/>
          <w:iCs/>
          <w:szCs w:val="26"/>
        </w:rPr>
        <w:t>ớ</w:t>
      </w:r>
      <w:r>
        <w:rPr>
          <w:rFonts w:cs="Times New Roman"/>
          <w:iCs/>
          <w:szCs w:val="26"/>
        </w:rPr>
        <w:t>i m</w:t>
      </w:r>
      <w:r>
        <w:rPr>
          <w:rFonts w:cs="Times New Roman"/>
          <w:iCs/>
          <w:szCs w:val="26"/>
        </w:rPr>
        <w:t>ọ</w:t>
      </w:r>
      <w:r>
        <w:rPr>
          <w:rFonts w:cs="Times New Roman"/>
          <w:iCs/>
          <w:szCs w:val="26"/>
        </w:rPr>
        <w:t>i x &gt; 0</w:t>
      </w:r>
    </w:p>
    <w:p w:rsidR="005D4B05" w:rsidRDefault="00005C25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V</w:t>
      </w:r>
      <w:r>
        <w:rPr>
          <w:rFonts w:cs="Times New Roman"/>
          <w:iCs/>
          <w:szCs w:val="26"/>
        </w:rPr>
        <w:t>ậ</w:t>
      </w:r>
      <w:r>
        <w:rPr>
          <w:rFonts w:cs="Times New Roman"/>
          <w:iCs/>
          <w:szCs w:val="26"/>
        </w:rPr>
        <w:t xml:space="preserve">y A 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là s</w:t>
      </w:r>
      <w:r>
        <w:rPr>
          <w:rFonts w:cs="Times New Roman"/>
          <w:iCs/>
          <w:szCs w:val="26"/>
        </w:rPr>
        <w:t>ố</w:t>
      </w:r>
      <w:r>
        <w:rPr>
          <w:rFonts w:cs="Times New Roman"/>
          <w:iCs/>
          <w:szCs w:val="26"/>
        </w:rPr>
        <w:t xml:space="preserve"> nguyên thì ch</w:t>
      </w:r>
      <w:r>
        <w:rPr>
          <w:rFonts w:cs="Times New Roman"/>
          <w:iCs/>
          <w:szCs w:val="26"/>
        </w:rPr>
        <w:t>ỉ</w:t>
      </w:r>
      <w:r>
        <w:rPr>
          <w:rFonts w:cs="Times New Roman"/>
          <w:iCs/>
          <w:szCs w:val="26"/>
        </w:rPr>
        <w:t xml:space="preserve"> có th</w:t>
      </w:r>
      <w:r>
        <w:rPr>
          <w:rFonts w:cs="Times New Roman"/>
          <w:iCs/>
          <w:szCs w:val="26"/>
        </w:rPr>
        <w:t>ể</w:t>
      </w:r>
      <w:r>
        <w:rPr>
          <w:rFonts w:cs="Times New Roman"/>
          <w:iCs/>
          <w:szCs w:val="26"/>
        </w:rPr>
        <w:t xml:space="preserve"> có các trư</w:t>
      </w:r>
      <w:r>
        <w:rPr>
          <w:rFonts w:cs="Times New Roman"/>
          <w:iCs/>
          <w:szCs w:val="26"/>
        </w:rPr>
        <w:t>ờ</w:t>
      </w:r>
      <w:r>
        <w:rPr>
          <w:rFonts w:cs="Times New Roman"/>
          <w:iCs/>
          <w:szCs w:val="26"/>
        </w:rPr>
        <w:t>ng h</w:t>
      </w:r>
      <w:r>
        <w:rPr>
          <w:rFonts w:cs="Times New Roman"/>
          <w:iCs/>
          <w:szCs w:val="26"/>
        </w:rPr>
        <w:t>ợ</w:t>
      </w:r>
      <w:r>
        <w:rPr>
          <w:rFonts w:cs="Times New Roman"/>
          <w:iCs/>
          <w:szCs w:val="26"/>
        </w:rPr>
        <w:t>p</w:t>
      </w:r>
      <w:r>
        <w:rPr>
          <w:rFonts w:cs="Times New Roman"/>
          <w:iCs/>
          <w:szCs w:val="26"/>
        </w:rPr>
        <w:t xml:space="preserve"> sau đây</w:t>
      </w:r>
    </w:p>
    <w:p w:rsidR="005D4B05" w:rsidRDefault="00005C25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  <w:iCs/>
          <w:szCs w:val="26"/>
        </w:rPr>
        <w:t xml:space="preserve">TH1: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=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⇔3x=x+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+1⇔2x-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1=0</m:t>
        </m:r>
      </m:oMath>
    </w:p>
    <w:p w:rsidR="005D4B05" w:rsidRDefault="00005C25">
      <w:pPr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6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=1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(L)</m:t>
                </m:r>
              </m:e>
            </m:eqAr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⇔x=1</m:t>
        </m:r>
      </m:oMath>
      <w:r>
        <w:rPr>
          <w:rFonts w:cs="Times New Roman"/>
          <w:szCs w:val="26"/>
        </w:rPr>
        <w:t xml:space="preserve"> </w:t>
      </w:r>
    </w:p>
    <w:p w:rsidR="005D4B05" w:rsidRDefault="00005C25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TH2: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= 2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⇔3x=2x+2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+2⇔x-2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2=0</m:t>
        </m:r>
      </m:oMath>
    </w:p>
    <w:p w:rsidR="005D4B05" w:rsidRDefault="00005C25">
      <w:pPr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w:lastRenderedPageBreak/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6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=1+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e>
                </m:rad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=1-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&lt;0 (L)</m:t>
                </m:r>
              </m:e>
            </m:eqArr>
          </m:e>
        </m:d>
      </m:oMath>
      <w:r>
        <w:rPr>
          <w:rFonts w:cs="Times New Roman"/>
          <w:szCs w:val="26"/>
        </w:rPr>
        <w:t xml:space="preserve"> </w:t>
      </w:r>
    </w:p>
    <w:p w:rsidR="005D4B05" w:rsidRDefault="00005C25">
      <w:pPr>
        <w:ind w:firstLineChars="200" w:firstLine="520"/>
        <w:rPr>
          <w:rFonts w:cs="Times New Roman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⇔x=</m:t>
          </m:r>
          <m:sSup>
            <m:sSupPr>
              <m:ctrlPr>
                <w:rPr>
                  <w:rFonts w:ascii="Cambria Math" w:hAnsi="Cambria Math" w:cs="Times New Roman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3</m:t>
                      </m:r>
                    </m:e>
                  </m:ra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. V</m:t>
          </m:r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ậ</m:t>
          </m:r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y các giá tr</m:t>
          </m:r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ị</m:t>
          </m:r>
          <m:r>
            <m:rPr>
              <m:sty m:val="p"/>
            </m:rPr>
            <w:rPr>
              <w:rFonts w:ascii="Cambria Math" w:hAnsi="Cambria Math" w:cs="Times New Roman"/>
              <w:szCs w:val="26"/>
            </w:rPr>
            <m:t xml:space="preserve"> c</m:t>
          </m:r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ầ</m:t>
          </m:r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n tìm là x=1 ho</m:t>
          </m:r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ặ</m:t>
          </m:r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c x=</m:t>
          </m:r>
          <m:sSup>
            <m:sSupPr>
              <m:ctrlPr>
                <w:rPr>
                  <w:rFonts w:ascii="Cambria Math" w:hAnsi="Cambria Math" w:cs="Times New Roman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3</m:t>
                      </m:r>
                    </m:e>
                  </m:ra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2</m:t>
              </m:r>
            </m:sup>
          </m:sSup>
        </m:oMath>
      </m:oMathPara>
    </w:p>
    <w:p w:rsidR="005D4B05" w:rsidRDefault="00005C25">
      <w:pPr>
        <w:rPr>
          <w:rFonts w:cs="Times New Roman"/>
        </w:rPr>
      </w:pPr>
      <w:r>
        <w:rPr>
          <w:rFonts w:cs="Times New Roman"/>
          <w:b/>
          <w:bCs/>
        </w:rPr>
        <w:t>Câu 2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. Cho phương trình </w:t>
      </w:r>
      <w:r>
        <w:rPr>
          <w:rFonts w:cs="Times New Roman"/>
        </w:rPr>
        <w:t>ẩ</w:t>
      </w:r>
      <w:r>
        <w:rPr>
          <w:rFonts w:cs="Times New Roman"/>
        </w:rPr>
        <w:t>n x , tham s</w:t>
      </w:r>
      <w:r>
        <w:rPr>
          <w:rFonts w:cs="Times New Roman"/>
        </w:rPr>
        <w:t>ố</w:t>
      </w:r>
      <w:r>
        <w:rPr>
          <w:rFonts w:cs="Times New Roman"/>
        </w:rPr>
        <w:t xml:space="preserve"> m :</w:t>
      </w:r>
    </w:p>
    <w:p w:rsidR="005D4B05" w:rsidRDefault="00005C25">
      <w:pPr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m</m:t>
              </m:r>
              <m:r>
                <w:rPr>
                  <w:rFonts w:ascii="Cambria Math" w:hAnsi="Cambria Math" w:cs="Times New Roman"/>
                </w:rPr>
                <m:t>+1</m:t>
              </m:r>
            </m:e>
          </m:d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m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+4=0</m:t>
          </m:r>
        </m:oMath>
      </m:oMathPara>
    </w:p>
    <w:p w:rsidR="005D4B05" w:rsidRDefault="00005C25">
      <w:pPr>
        <w:rPr>
          <w:rFonts w:cs="Times New Roman"/>
        </w:rPr>
      </w:pPr>
      <w:r>
        <w:rPr>
          <w:rFonts w:cs="Times New Roman"/>
        </w:rPr>
        <w:t>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m đ</w:t>
      </w:r>
      <w:r>
        <w:rPr>
          <w:rFonts w:cs="Times New Roman"/>
        </w:rPr>
        <w:t>ể</w:t>
      </w:r>
      <w:r>
        <w:rPr>
          <w:rFonts w:cs="Times New Roman"/>
        </w:rPr>
        <w:t xml:space="preserve"> phương trình có hai nghi</w:t>
      </w:r>
      <w:r>
        <w:rPr>
          <w:rFonts w:cs="Times New Roman"/>
        </w:rPr>
        <w:t>ệ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</m:oMath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  <m:r>
              <w:rPr>
                <w:rFonts w:ascii="Cambria Math" w:hAnsi="Cambria Math" w:cs="Times New Roman"/>
              </w:rPr>
              <m:t>+1</m:t>
            </m:r>
          </m:e>
        </m:d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≤3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+16</m:t>
        </m:r>
      </m:oMath>
    </w:p>
    <w:p w:rsidR="005D4B05" w:rsidRDefault="00005C2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5D4B05" w:rsidRDefault="00005C25">
      <w:p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+4=0 </m:t>
        </m:r>
      </m:oMath>
      <w:r>
        <w:rPr>
          <w:rFonts w:cs="Times New Roman"/>
        </w:rPr>
        <w:t>(1)</w:t>
      </w:r>
    </w:p>
    <w:p w:rsidR="005D4B05" w:rsidRDefault="00005C25">
      <w:pPr>
        <w:rPr>
          <w:rFonts w:cs="Times New Roman"/>
          <w:bCs/>
        </w:rPr>
      </w:pPr>
      <w:r>
        <w:rPr>
          <w:rFonts w:cs="Times New Roman"/>
          <w:b/>
          <w:bCs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∆</m:t>
        </m:r>
      </m:oMath>
      <w:r>
        <w:rPr>
          <w:rFonts w:cs="Times New Roman"/>
          <w:bCs/>
        </w:rPr>
        <w:t xml:space="preserve">' = </w:t>
      </w:r>
      <m:oMath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m</m:t>
                </m:r>
                <m:r>
                  <w:rPr>
                    <w:rFonts w:ascii="Cambria Math" w:hAnsi="Cambria Math" w:cs="Times New Roman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+4</m:t>
            </m:r>
          </m:e>
        </m:d>
        <m: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</m:oMath>
    </w:p>
    <w:p w:rsidR="005D4B05" w:rsidRDefault="00005C25">
      <w:pPr>
        <w:rPr>
          <w:rFonts w:cs="Times New Roman"/>
          <w:iCs/>
          <w:sz w:val="32"/>
          <w:szCs w:val="32"/>
        </w:rPr>
      </w:pPr>
      <w:r>
        <w:rPr>
          <w:rFonts w:cs="Times New Roman"/>
          <w:bCs/>
        </w:rPr>
        <w:t>Phương trình (1)  có hai nghi</w:t>
      </w:r>
      <w:r>
        <w:rPr>
          <w:rFonts w:cs="Times New Roman"/>
          <w:bCs/>
        </w:rPr>
        <w:t>ệ</w:t>
      </w:r>
      <w:r>
        <w:rPr>
          <w:rFonts w:cs="Times New Roman"/>
          <w:bCs/>
        </w:rPr>
        <w:t>m phân bi</w:t>
      </w:r>
      <w:r>
        <w:rPr>
          <w:rFonts w:cs="Times New Roman"/>
          <w:bCs/>
        </w:rPr>
        <w:t>ệ</w:t>
      </w:r>
      <w:r>
        <w:rPr>
          <w:rFonts w:cs="Times New Roman"/>
          <w:bCs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</m:oMath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m &gt;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D4B05" w:rsidRDefault="00005C25">
      <w:pPr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Theo h</w:t>
      </w:r>
      <w:r>
        <w:rPr>
          <w:rFonts w:cs="Times New Roman"/>
          <w:iCs/>
          <w:szCs w:val="26"/>
        </w:rPr>
        <w:t>ệ</w:t>
      </w:r>
      <w:r>
        <w:rPr>
          <w:rFonts w:cs="Times New Roman"/>
          <w:iCs/>
          <w:szCs w:val="26"/>
        </w:rPr>
        <w:t xml:space="preserve"> th</w:t>
      </w:r>
      <w:r>
        <w:rPr>
          <w:rFonts w:cs="Times New Roman"/>
          <w:iCs/>
          <w:szCs w:val="26"/>
        </w:rPr>
        <w:t>ứ</w:t>
      </w:r>
      <w:r>
        <w:rPr>
          <w:rFonts w:cs="Times New Roman"/>
          <w:iCs/>
          <w:szCs w:val="26"/>
        </w:rPr>
        <w:t xml:space="preserve">c Vi-ét: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=2(</m:t>
                </m:r>
                <m:r>
                  <w:rPr>
                    <w:rFonts w:ascii="Cambria Math" w:hAnsi="Cambria Math" w:cs="Times New Roman"/>
                  </w:rPr>
                  <m:t>m</m:t>
                </m:r>
                <m:r>
                  <w:rPr>
                    <w:rFonts w:ascii="Cambria Math" w:hAnsi="Cambria Math" w:cs="Times New Roman"/>
                  </w:rPr>
                  <m:t>+1)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+4</m:t>
                </m:r>
              </m:e>
            </m:eqArr>
          </m:e>
        </m:d>
      </m:oMath>
    </w:p>
    <w:p w:rsidR="005D4B05" w:rsidRDefault="00005C25">
      <w:pPr>
        <w:rPr>
          <w:rFonts w:cs="Times New Roman"/>
        </w:rPr>
      </w:pPr>
      <w:r>
        <w:rPr>
          <w:rFonts w:cs="Times New Roman"/>
          <w:iCs/>
          <w:szCs w:val="26"/>
        </w:rPr>
        <w:t>Theo gi</w:t>
      </w:r>
      <w:r>
        <w:rPr>
          <w:rFonts w:cs="Times New Roman"/>
          <w:iCs/>
          <w:szCs w:val="26"/>
        </w:rPr>
        <w:t>ả</w:t>
      </w:r>
      <w:r>
        <w:rPr>
          <w:rFonts w:cs="Times New Roman"/>
          <w:iCs/>
          <w:szCs w:val="26"/>
        </w:rPr>
        <w:t xml:space="preserve"> thi</w:t>
      </w:r>
      <w:r>
        <w:rPr>
          <w:rFonts w:cs="Times New Roman"/>
          <w:iCs/>
          <w:szCs w:val="26"/>
        </w:rPr>
        <w:t>ế</w:t>
      </w:r>
      <w:r>
        <w:rPr>
          <w:rFonts w:cs="Times New Roman"/>
          <w:iCs/>
          <w:szCs w:val="26"/>
        </w:rPr>
        <w:t xml:space="preserve">t: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  <m:r>
              <w:rPr>
                <w:rFonts w:ascii="Cambria Math" w:hAnsi="Cambria Math" w:cs="Times New Roman"/>
              </w:rPr>
              <m:t>+1</m:t>
            </m:r>
          </m:e>
        </m:d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≤3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+16</m:t>
        </m:r>
      </m:oMath>
    </w:p>
    <w:p w:rsidR="005D4B05" w:rsidRDefault="00005C25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>
        <w:rPr>
          <w:rFonts w:cs="Times New Roman"/>
        </w:rPr>
        <w:t xml:space="preserve"> +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>
        <w:rPr>
          <w:rFonts w:cs="Times New Roman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.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≤3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+16</m:t>
        </m:r>
      </m:oMath>
    </w:p>
    <w:p w:rsidR="005D4B05" w:rsidRDefault="00005C25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.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≤3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+16</m:t>
        </m:r>
      </m:oMath>
    </w:p>
    <w:p w:rsidR="005D4B05" w:rsidRDefault="00005C25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4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m</m:t>
                </m:r>
                <m:r>
                  <w:rPr>
                    <w:rFonts w:ascii="Cambria Math" w:hAnsi="Cambria Math" w:cs="Times New Roman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+4</m:t>
            </m:r>
          </m:e>
        </m:d>
        <m:r>
          <w:rPr>
            <w:rFonts w:ascii="Cambria Math" w:hAnsi="Cambria Math" w:cs="Times New Roman"/>
          </w:rPr>
          <m:t>≤3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+16</m:t>
        </m:r>
      </m:oMath>
    </w:p>
    <w:p w:rsidR="005D4B05" w:rsidRDefault="00005C25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⇔8m</m:t>
        </m:r>
        <m:r>
          <w:rPr>
            <w:rFonts w:ascii="Cambria Math" w:hAnsi="Cambria Math" w:cs="Times New Roman"/>
          </w:rPr>
          <m:t>≤16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⇔m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≤2</m:t>
        </m:r>
      </m:oMath>
    </w:p>
    <w:p w:rsidR="005D4B05" w:rsidRDefault="00005C25">
      <w:pPr>
        <w:rPr>
          <w:rFonts w:cs="Times New Roman"/>
          <w:szCs w:val="26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 xml:space="preserve">y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&lt; m </w:t>
      </w:r>
      <m:oMath>
        <m:r>
          <w:rPr>
            <w:rFonts w:ascii="Cambria Math" w:hAnsi="Cambria Math" w:cs="Times New Roman"/>
          </w:rPr>
          <m:t>≤2</m:t>
        </m:r>
      </m:oMath>
    </w:p>
    <w:p w:rsidR="005D4B05" w:rsidRDefault="00005C25">
      <w:pPr>
        <w:rPr>
          <w:rFonts w:cs="Times New Roman"/>
        </w:rPr>
      </w:pPr>
      <w:r>
        <w:rPr>
          <w:rFonts w:cs="Times New Roman"/>
          <w:b/>
          <w:bCs/>
        </w:rPr>
        <w:t>Câu 3.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</w:t>
      </w:r>
    </w:p>
    <w:p w:rsidR="005D4B05" w:rsidRDefault="00005C25">
      <w:pPr>
        <w:rPr>
          <w:rFonts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+3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+2=0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</m:t>
                  </m:r>
                  <m:r>
                    <w:rPr>
                      <w:rFonts w:ascii="Cambria Math" w:hAnsi="Cambria Math" w:cs="Times New Roman"/>
                    </w:rPr>
                    <m:t>xy</m:t>
                  </m:r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</w:rPr>
                    <m:t>10</m:t>
                  </m:r>
                  <m:r>
                    <w:rPr>
                      <w:rFonts w:ascii="Cambria Math" w:hAnsi="Cambria Math" w:cs="Times New Roman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</w:rPr>
                    <m:t>10</m:t>
                  </m:r>
                  <m:r>
                    <w:rPr>
                      <w:rFonts w:ascii="Cambria Math" w:hAnsi="Cambria Math" w:cs="Times New Roman"/>
                    </w:rPr>
                    <m:t>y</m:t>
                  </m:r>
                  <m:r>
                    <w:rPr>
                      <w:rFonts w:ascii="Cambria Math" w:hAnsi="Cambria Math" w:cs="Times New Roman"/>
                    </w:rPr>
                    <m:t>+25=0</m:t>
                  </m:r>
                </m:e>
              </m:eqArr>
            </m:e>
          </m:d>
        </m:oMath>
      </m:oMathPara>
    </w:p>
    <w:p w:rsidR="005D4B05" w:rsidRDefault="00005C2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5D4B05" w:rsidRDefault="00005C25">
      <w:pPr>
        <w:rPr>
          <w:rFonts w:cs="Times New Roman"/>
          <w:i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+2=0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</w:rPr>
                  <m:t>xy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10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10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+25=0</m:t>
                </m:r>
              </m:e>
            </m:eqArr>
          </m:e>
        </m:d>
      </m:oMath>
      <w:r>
        <w:rPr>
          <w:rFonts w:cs="Times New Roman"/>
          <w:i/>
        </w:rPr>
        <w:t xml:space="preserve"> </w:t>
      </w:r>
    </w:p>
    <w:p w:rsidR="005D4B05" w:rsidRDefault="00005C25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+2=0  (1)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=0 (2)</m:t>
                </m:r>
              </m:e>
            </m:eqArr>
          </m:e>
        </m:d>
      </m:oMath>
    </w:p>
    <w:p w:rsidR="005D4B05" w:rsidRDefault="00005C25">
      <w:pPr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(1) suy ra </w:t>
      </w:r>
      <m:oMath>
        <m:r>
          <m:rPr>
            <m:sty m:val="p"/>
          </m:rPr>
          <w:rPr>
            <w:rFonts w:ascii="Cambria Math" w:hAnsi="Cambria Math" w:cs="Times New Roman"/>
          </w:rPr>
          <m:t>x=y=-1</m:t>
        </m:r>
      </m:oMath>
      <w:r>
        <w:rPr>
          <w:rFonts w:cs="Times New Roman"/>
        </w:rPr>
        <w:t xml:space="preserve"> ho</w:t>
      </w:r>
      <w:r>
        <w:rPr>
          <w:rFonts w:cs="Times New Roman"/>
        </w:rPr>
        <w:t>ặ</w:t>
      </w:r>
      <w:r>
        <w:rPr>
          <w:rFonts w:cs="Times New Roman"/>
        </w:rPr>
        <w:t xml:space="preserve">c </w:t>
      </w:r>
      <m:oMath>
        <m:r>
          <m:rPr>
            <m:sty m:val="p"/>
          </m:rPr>
          <w:rPr>
            <w:rFonts w:ascii="Cambria Math" w:hAnsi="Cambria Math" w:cs="Times New Roman"/>
          </w:rPr>
          <m:t>x-y=-2</m:t>
        </m:r>
      </m:oMath>
    </w:p>
    <w:p w:rsidR="005D4B05" w:rsidRDefault="00005C25">
      <w:pPr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(2) suy ra </w:t>
      </w:r>
      <m:oMath>
        <m:r>
          <m:rPr>
            <m:sty m:val="p"/>
          </m:rPr>
          <w:rPr>
            <w:rFonts w:ascii="Cambria Math" w:hAnsi="Cambria Math" w:cs="Times New Roman"/>
          </w:rPr>
          <m:t>x+y=5</m:t>
        </m:r>
      </m:oMath>
    </w:p>
    <w:p w:rsidR="005D4B05" w:rsidRDefault="00005C25">
      <w:pPr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=-1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=5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=2</m:t>
                </m:r>
              </m:e>
              <m:e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=3</m:t>
                </m:r>
              </m:e>
            </m:eqArr>
          </m:e>
        </m:d>
      </m:oMath>
    </w:p>
    <w:p w:rsidR="005D4B05" w:rsidRDefault="00005C25">
      <w:pPr>
        <w:rPr>
          <w:rFonts w:cs="Times New Roman"/>
        </w:rPr>
      </w:pPr>
      <w:r>
        <w:rPr>
          <w:rFonts w:cs="Times New Roman"/>
        </w:rPr>
        <w:lastRenderedPageBreak/>
        <w:t>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=-2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=5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eqArr>
          </m:e>
        </m:d>
      </m:oMath>
    </w:p>
    <w:p w:rsidR="005D4B05" w:rsidRDefault="00005C25">
      <w:pPr>
        <w:rPr>
          <w:rFonts w:cs="Times New Roman"/>
        </w:rPr>
      </w:pPr>
      <w:r>
        <w:rPr>
          <w:rFonts w:cs="Times New Roman"/>
          <w:b/>
          <w:bCs/>
        </w:rPr>
        <w:t>Câu 4 (6,0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m).</w:t>
      </w:r>
      <w:r>
        <w:rPr>
          <w:rFonts w:cs="Times New Roman"/>
        </w:rPr>
        <w:t xml:space="preserve"> Cho tam giác ABC vuông t</w:t>
      </w:r>
      <w:r>
        <w:rPr>
          <w:rFonts w:cs="Times New Roman"/>
        </w:rPr>
        <w:t>ạ</w:t>
      </w:r>
      <w:r>
        <w:rPr>
          <w:rFonts w:cs="Times New Roman"/>
        </w:rPr>
        <w:t xml:space="preserve">i A và AB </w:t>
      </w:r>
      <w:r>
        <w:rPr>
          <w:rFonts w:cs="Times New Roman"/>
        </w:rPr>
        <w:t>&lt; AC. Đư</w:t>
      </w:r>
      <w:r>
        <w:rPr>
          <w:rFonts w:cs="Times New Roman"/>
        </w:rPr>
        <w:t>ờ</w:t>
      </w:r>
      <w:r>
        <w:rPr>
          <w:rFonts w:cs="Times New Roman"/>
        </w:rPr>
        <w:t>ng tròn (B; BA)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(C; CA)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>m th</w:t>
      </w:r>
      <w:r>
        <w:rPr>
          <w:rFonts w:cs="Times New Roman"/>
        </w:rPr>
        <w:t>ứ</w:t>
      </w:r>
      <w:r>
        <w:rPr>
          <w:rFonts w:cs="Times New Roman"/>
        </w:rPr>
        <w:t xml:space="preserve"> hai là D. G</w:t>
      </w:r>
      <w:r>
        <w:rPr>
          <w:rFonts w:cs="Times New Roman"/>
        </w:rPr>
        <w:t>ọ</w:t>
      </w:r>
      <w:r>
        <w:rPr>
          <w:rFonts w:cs="Times New Roman"/>
        </w:rPr>
        <w:t>i EF là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chung c</w:t>
      </w:r>
      <w:r>
        <w:rPr>
          <w:rFonts w:cs="Times New Roman"/>
        </w:rPr>
        <w:t>ủ</w:t>
      </w:r>
      <w:r>
        <w:rPr>
          <w:rFonts w:cs="Times New Roman"/>
        </w:rPr>
        <w:t>a hai đư</w:t>
      </w:r>
      <w:r>
        <w:rPr>
          <w:rFonts w:cs="Times New Roman"/>
        </w:rPr>
        <w:t>ờ</w:t>
      </w:r>
      <w:r>
        <w:rPr>
          <w:rFonts w:cs="Times New Roman"/>
        </w:rPr>
        <w:t>ng tròn trên v</w:t>
      </w:r>
      <w:r>
        <w:rPr>
          <w:rFonts w:cs="Times New Roman"/>
        </w:rPr>
        <w:t>ớ</w:t>
      </w:r>
      <w:r>
        <w:rPr>
          <w:rFonts w:cs="Times New Roman"/>
        </w:rPr>
        <w:t xml:space="preserve">i E </w:t>
      </w:r>
      <m:oMath>
        <m:r>
          <m:rPr>
            <m:sty m:val="p"/>
          </m:rPr>
          <w:rPr>
            <w:rFonts w:ascii="Cambria Math" w:hAnsi="Cambria Math" w:cs="Times New Roman"/>
          </w:rPr>
          <m:t>∈</m:t>
        </m:r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(B; BA), F </w:t>
      </w:r>
      <m:oMath>
        <m:r>
          <m:rPr>
            <m:sty m:val="p"/>
          </m:rPr>
          <w:rPr>
            <w:rFonts w:ascii="Cambria Math" w:hAnsi="Cambria Math" w:cs="Times New Roman"/>
          </w:rPr>
          <m:t>∈</m:t>
        </m:r>
      </m:oMath>
      <w:r>
        <w:rPr>
          <w:rFonts w:cs="Times New Roman"/>
        </w:rPr>
        <w:t xml:space="preserve"> </w:t>
      </w:r>
      <w:r>
        <w:rPr>
          <w:rFonts w:cs="Times New Roman"/>
        </w:rPr>
        <w:t>(C; CA), bi</w:t>
      </w:r>
      <w:r>
        <w:rPr>
          <w:rFonts w:cs="Times New Roman"/>
        </w:rPr>
        <w:t>ế</w:t>
      </w:r>
      <w:r>
        <w:rPr>
          <w:rFonts w:cs="Times New Roman"/>
        </w:rPr>
        <w:t>t r</w:t>
      </w:r>
      <w:r>
        <w:rPr>
          <w:rFonts w:cs="Times New Roman"/>
        </w:rPr>
        <w:t>ằ</w:t>
      </w:r>
      <w:r>
        <w:rPr>
          <w:rFonts w:cs="Times New Roman"/>
        </w:rPr>
        <w:t>ng E và A cùng phía so v</w:t>
      </w:r>
      <w:r>
        <w:rPr>
          <w:rFonts w:cs="Times New Roman"/>
        </w:rPr>
        <w:t>ớ</w:t>
      </w:r>
      <w:r>
        <w:rPr>
          <w:rFonts w:cs="Times New Roman"/>
        </w:rPr>
        <w:t>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BC.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AD đi qua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EF và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EA</m:t>
            </m:r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EDF</m:t>
            </m:r>
          </m:e>
        </m:acc>
        <m:r>
          <w:rPr>
            <w:rFonts w:ascii="Cambria Math" w:hAnsi="Cambria Math" w:cs="Times New Roman"/>
          </w:rPr>
          <m:t>=180°</m:t>
        </m:r>
      </m:oMath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b) G</w:t>
      </w:r>
      <w:r>
        <w:rPr>
          <w:rFonts w:cs="Times New Roman"/>
        </w:rPr>
        <w:t>ọ</w:t>
      </w:r>
      <w:r>
        <w:rPr>
          <w:rFonts w:cs="Times New Roman"/>
        </w:rPr>
        <w:t>i EF c</w:t>
      </w:r>
      <w:r>
        <w:rPr>
          <w:rFonts w:cs="Times New Roman"/>
        </w:rPr>
        <w:t>ắ</w:t>
      </w:r>
      <w:r>
        <w:rPr>
          <w:rFonts w:cs="Times New Roman"/>
        </w:rPr>
        <w:t>t BC t</w:t>
      </w:r>
      <w:r>
        <w:rPr>
          <w:rFonts w:cs="Times New Roman"/>
        </w:rPr>
        <w:t>ạ</w:t>
      </w:r>
      <w:r>
        <w:rPr>
          <w:rFonts w:cs="Times New Roman"/>
        </w:rPr>
        <w:t>i S và SA c</w:t>
      </w:r>
      <w:r>
        <w:rPr>
          <w:rFonts w:cs="Times New Roman"/>
        </w:rPr>
        <w:t>ắ</w:t>
      </w:r>
      <w:r>
        <w:rPr>
          <w:rFonts w:cs="Times New Roman"/>
        </w:rPr>
        <w:t>t l</w:t>
      </w:r>
      <w:r>
        <w:rPr>
          <w:rFonts w:cs="Times New Roman"/>
        </w:rPr>
        <w:t>ạ</w:t>
      </w:r>
      <w:r>
        <w:rPr>
          <w:rFonts w:cs="Times New Roman"/>
        </w:rPr>
        <w:t xml:space="preserve">i </w:t>
      </w:r>
      <w:r>
        <w:rPr>
          <w:rFonts w:cs="Times New Roman"/>
        </w:rPr>
        <w:t>(B; BA), (C; CA)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t</w:t>
      </w:r>
      <w:r>
        <w:rPr>
          <w:rFonts w:cs="Times New Roman"/>
        </w:rPr>
        <w:t>ạ</w:t>
      </w:r>
      <w:r>
        <w:rPr>
          <w:rFonts w:cs="Times New Roman"/>
        </w:rPr>
        <w:t>i L, K khác A.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BL // AC và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SD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SL</m:t>
        </m:r>
        <m:r>
          <w:rPr>
            <w:rFonts w:ascii="Cambria Math" w:hAnsi="Cambria Math" w:cs="Times New Roman"/>
          </w:rPr>
          <m:t>.</m:t>
        </m:r>
        <m:r>
          <w:rPr>
            <w:rFonts w:ascii="Cambria Math" w:hAnsi="Cambria Math" w:cs="Times New Roman"/>
          </w:rPr>
          <m:t>SK</m:t>
        </m:r>
      </m:oMath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c) G</w:t>
      </w:r>
      <w:r>
        <w:rPr>
          <w:rFonts w:cs="Times New Roman"/>
        </w:rPr>
        <w:t>ọ</w:t>
      </w:r>
      <w:r>
        <w:rPr>
          <w:rFonts w:cs="Times New Roman"/>
        </w:rPr>
        <w:t>i X, Y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hình chi</w:t>
      </w:r>
      <w:r>
        <w:rPr>
          <w:rFonts w:cs="Times New Roman"/>
        </w:rPr>
        <w:t>ế</w:t>
      </w:r>
      <w:r>
        <w:rPr>
          <w:rFonts w:cs="Times New Roman"/>
        </w:rPr>
        <w:t>u vuông góc c</w:t>
      </w:r>
      <w:r>
        <w:rPr>
          <w:rFonts w:cs="Times New Roman"/>
        </w:rPr>
        <w:t>ủ</w:t>
      </w:r>
      <w:r>
        <w:rPr>
          <w:rFonts w:cs="Times New Roman"/>
        </w:rPr>
        <w:t>a E, F lên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BC.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XAY</m:t>
            </m:r>
          </m:e>
        </m:acc>
        <m:r>
          <w:rPr>
            <w:rFonts w:ascii="Cambria Math" w:hAnsi="Cambria Math" w:cs="Times New Roman"/>
          </w:rPr>
          <m:t>=90°</m:t>
        </m:r>
      </m:oMath>
    </w:p>
    <w:p w:rsidR="005D4B05" w:rsidRDefault="00005C25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E00FC1" w:rsidRDefault="00E00FC1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drawing>
          <wp:inline distT="0" distB="0" distL="0" distR="0">
            <wp:extent cx="5273040" cy="28117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05" w:rsidRDefault="00005C25">
      <w:pPr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 xml:space="preserve">a/ </w:t>
      </w:r>
      <w:r>
        <w:rPr>
          <w:rFonts w:cs="Times New Roman"/>
        </w:rPr>
        <w:t>Vì ME là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ủ</w:t>
      </w:r>
      <w:r>
        <w:rPr>
          <w:rFonts w:cs="Times New Roman"/>
        </w:rPr>
        <w:t xml:space="preserve">a </w:t>
      </w:r>
      <w:r>
        <w:rPr>
          <w:rFonts w:cs="Times New Roman"/>
        </w:rPr>
        <w:t>(B; BA) nên theo tính ch</w:t>
      </w:r>
      <w:r>
        <w:rPr>
          <w:rFonts w:cs="Times New Roman"/>
        </w:rPr>
        <w:t>ấ</w:t>
      </w:r>
      <w:r>
        <w:rPr>
          <w:rFonts w:cs="Times New Roman"/>
        </w:rPr>
        <w:t>t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 xml:space="preserve">n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ME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MA</m:t>
        </m:r>
        <m:r>
          <w:rPr>
            <w:rFonts w:ascii="Cambria Math" w:hAnsi="Cambria Math" w:cs="Times New Roman"/>
          </w:rPr>
          <m:t>.</m:t>
        </m:r>
        <m:r>
          <w:rPr>
            <w:rFonts w:ascii="Cambria Math" w:hAnsi="Cambria Math" w:cs="Times New Roman"/>
          </w:rPr>
          <m:t>MD</m:t>
        </m:r>
      </m:oMath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Tương t</w:t>
      </w:r>
      <w:r>
        <w:rPr>
          <w:rFonts w:cs="Times New Roman"/>
        </w:rPr>
        <w:t>ự</w:t>
      </w:r>
      <w:r>
        <w:rPr>
          <w:rFonts w:cs="Times New Roman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MF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MA</m:t>
        </m:r>
        <m:r>
          <w:rPr>
            <w:rFonts w:ascii="Cambria Math" w:hAnsi="Cambria Math" w:cs="Times New Roman"/>
          </w:rPr>
          <m:t>.</m:t>
        </m:r>
        <m:r>
          <w:rPr>
            <w:rFonts w:ascii="Cambria Math" w:hAnsi="Cambria Math" w:cs="Times New Roman"/>
          </w:rPr>
          <m:t>MD</m:t>
        </m:r>
      </m:oMath>
      <w:r>
        <w:rPr>
          <w:rFonts w:cs="Times New Roman"/>
        </w:rPr>
        <w:t xml:space="preserve">. Do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ME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MF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ME = MF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EDA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FEA</m:t>
            </m:r>
          </m:e>
        </m:acc>
      </m:oMath>
      <w:r>
        <w:rPr>
          <w:rFonts w:cs="Times New Roman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FDA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EFA</m:t>
            </m:r>
          </m:e>
        </m:acc>
      </m:oMath>
      <w:r>
        <w:rPr>
          <w:rFonts w:cs="Times New Roman"/>
        </w:rPr>
        <w:t xml:space="preserve"> (góc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và dây cung)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Do đó,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EDF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EDA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FDA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FEA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EFA</m:t>
            </m:r>
          </m:e>
        </m:acc>
        <m:r>
          <w:rPr>
            <w:rFonts w:ascii="Cambria Math" w:hAnsi="Cambria Math" w:cs="Times New Roman"/>
          </w:rPr>
          <m:t>=180°-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EA</m:t>
            </m:r>
            <m:r>
              <w:rPr>
                <w:rFonts w:ascii="Cambria Math" w:hAnsi="Cambria Math" w:cs="Times New Roman"/>
              </w:rPr>
              <m:t>F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 </m:t>
        </m:r>
      </m:oMath>
      <w:r>
        <w:rPr>
          <w:rFonts w:cs="Times New Roman"/>
        </w:rPr>
        <w:t xml:space="preserve">suy ra </w:t>
      </w:r>
    </w:p>
    <w:p w:rsidR="005D4B05" w:rsidRDefault="00005C25">
      <w:pPr>
        <w:ind w:firstLineChars="200" w:firstLine="520"/>
        <w:rPr>
          <w:rFonts w:cs="Times New Roman"/>
        </w:rPr>
      </w:pP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EAF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EDF</m:t>
            </m:r>
          </m:e>
        </m:acc>
        <m:r>
          <w:rPr>
            <w:rFonts w:ascii="Cambria Math" w:hAnsi="Cambria Math" w:cs="Times New Roman"/>
          </w:rPr>
          <m:t>=180°</m:t>
        </m:r>
      </m:oMath>
      <w:r>
        <w:rPr>
          <w:rFonts w:cs="Times New Roman"/>
        </w:rPr>
        <w:t xml:space="preserve"> 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lastRenderedPageBreak/>
        <w:t xml:space="preserve">b/ Vì BE//CF nên theo Thales thì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SA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SC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SK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SL</m:t>
        </m:r>
        <m:r>
          <w:rPr>
            <w:rFonts w:ascii="Cambria Math" w:hAnsi="Cambria Math" w:cs="Times New Roman"/>
          </w:rPr>
          <m:t>.</m:t>
        </m:r>
        <m:r>
          <w:rPr>
            <w:rFonts w:ascii="Cambria Math" w:hAnsi="Cambria Math" w:cs="Times New Roman"/>
          </w:rPr>
          <m:t>SK</m:t>
        </m:r>
      </m:oMath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</w:rPr>
        <w:t>ễ</w:t>
      </w:r>
      <w:r>
        <w:rPr>
          <w:rFonts w:cs="Times New Roman"/>
        </w:rPr>
        <w:t xml:space="preserve"> th</w:t>
      </w:r>
      <w:r>
        <w:rPr>
          <w:rFonts w:cs="Times New Roman"/>
        </w:rPr>
        <w:t>ấ</w:t>
      </w:r>
      <w:r>
        <w:rPr>
          <w:rFonts w:cs="Times New Roman"/>
        </w:rPr>
        <w:t>y BC là trung tr</w:t>
      </w:r>
      <w:r>
        <w:rPr>
          <w:rFonts w:cs="Times New Roman"/>
        </w:rPr>
        <w:t>ự</w:t>
      </w:r>
      <w:r>
        <w:rPr>
          <w:rFonts w:cs="Times New Roman"/>
        </w:rPr>
        <w:t>c c</w:t>
      </w:r>
      <w:r>
        <w:rPr>
          <w:rFonts w:cs="Times New Roman"/>
        </w:rPr>
        <w:t>ủ</w:t>
      </w:r>
      <w:r>
        <w:rPr>
          <w:rFonts w:cs="Times New Roman"/>
        </w:rPr>
        <w:t xml:space="preserve">a AD nên SD = SA. Do đó,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SD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SL</m:t>
        </m:r>
        <m:r>
          <w:rPr>
            <w:rFonts w:ascii="Cambria Math" w:hAnsi="Cambria Math" w:cs="Times New Roman"/>
          </w:rPr>
          <m:t>.</m:t>
        </m:r>
        <m:r>
          <w:rPr>
            <w:rFonts w:ascii="Cambria Math" w:hAnsi="Cambria Math" w:cs="Times New Roman"/>
          </w:rPr>
          <m:t>SK</m:t>
        </m:r>
      </m:oMath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c/ Theo h</w:t>
      </w:r>
      <w:r>
        <w:rPr>
          <w:rFonts w:cs="Times New Roman"/>
        </w:rPr>
        <w:t>ệ</w:t>
      </w:r>
      <w:r>
        <w:rPr>
          <w:rFonts w:cs="Times New Roman"/>
        </w:rPr>
        <w:t xml:space="preserve"> th</w:t>
      </w:r>
      <w:r>
        <w:rPr>
          <w:rFonts w:cs="Times New Roman"/>
        </w:rPr>
        <w:t>ứ</w:t>
      </w:r>
      <w:r>
        <w:rPr>
          <w:rFonts w:cs="Times New Roman"/>
        </w:rPr>
        <w:t>c lư</w:t>
      </w:r>
      <w:r>
        <w:rPr>
          <w:rFonts w:cs="Times New Roman"/>
        </w:rPr>
        <w:t>ợ</w:t>
      </w:r>
      <w:r>
        <w:rPr>
          <w:rFonts w:cs="Times New Roman"/>
        </w:rPr>
        <w:t xml:space="preserve">ng tam giác SEB thì SX.SB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SE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Theo tính ch</w:t>
      </w:r>
      <w:r>
        <w:rPr>
          <w:rFonts w:cs="Times New Roman"/>
        </w:rPr>
        <w:t>ấ</w:t>
      </w:r>
      <w:r>
        <w:rPr>
          <w:rFonts w:cs="Times New Roman"/>
        </w:rPr>
        <w:t>t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 xml:space="preserve">n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SE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= SL.SA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Do đó, SX.SB = SL.SA suy ra XBAL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 xml:space="preserve">p nên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XAB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XLB</m:t>
            </m:r>
          </m:e>
        </m:acc>
      </m:oMath>
      <w:r>
        <w:rPr>
          <w:rFonts w:cs="Times New Roman"/>
        </w:rPr>
        <w:t xml:space="preserve"> (2)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Vì EX//FY nên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SY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SF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</w:rPr>
        <w:t xml:space="preserve">(3), Vì BL//CA nên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SA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SC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</w:rPr>
        <w:t>(4)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(1), (3) và (4) suy ra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SY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SA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nên XL//AY. Do đó, t</w:t>
      </w:r>
      <w:r>
        <w:rPr>
          <w:rFonts w:cs="Times New Roman"/>
          <w:iCs/>
          <w:szCs w:val="26"/>
        </w:rPr>
        <w:t>ừ</w:t>
      </w:r>
      <w:r>
        <w:rPr>
          <w:rFonts w:cs="Times New Roman"/>
          <w:iCs/>
          <w:szCs w:val="26"/>
        </w:rPr>
        <w:t xml:space="preserve"> BL//CA và XL//AY suy ra </w:t>
      </w:r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XLB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YAC</m:t>
            </m:r>
          </m:e>
        </m:acc>
      </m:oMath>
      <w:r>
        <w:rPr>
          <w:rFonts w:cs="Times New Roman"/>
        </w:rPr>
        <w:t xml:space="preserve"> (góc có c</w:t>
      </w:r>
      <w:r>
        <w:rPr>
          <w:rFonts w:cs="Times New Roman"/>
        </w:rPr>
        <w:t>ạ</w:t>
      </w:r>
      <w:r>
        <w:rPr>
          <w:rFonts w:cs="Times New Roman"/>
        </w:rPr>
        <w:t xml:space="preserve">nh tương </w:t>
      </w:r>
      <w:r>
        <w:rPr>
          <w:rFonts w:cs="Times New Roman"/>
        </w:rPr>
        <w:t>ứ</w:t>
      </w:r>
      <w:r>
        <w:rPr>
          <w:rFonts w:cs="Times New Roman"/>
        </w:rPr>
        <w:t>ng song song) (5)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(2) và (5) suy ra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XAB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YAC</m:t>
            </m:r>
          </m:e>
        </m:acc>
      </m:oMath>
      <w:r>
        <w:rPr>
          <w:rFonts w:cs="Times New Roman"/>
        </w:rPr>
        <w:t xml:space="preserve"> t</w:t>
      </w:r>
      <w:r>
        <w:rPr>
          <w:rFonts w:cs="Times New Roman"/>
        </w:rPr>
        <w:t>ứ</w:t>
      </w:r>
      <w:r>
        <w:rPr>
          <w:rFonts w:cs="Times New Roman"/>
        </w:rPr>
        <w:t xml:space="preserve">c là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XAY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BAC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=90°</m:t>
        </m:r>
      </m:oMath>
    </w:p>
    <w:p w:rsidR="005D4B05" w:rsidRDefault="00005C25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Câu 5 (2,0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5D4B05" w:rsidRDefault="00005C25">
      <w:pPr>
        <w:ind w:firstLineChars="200" w:firstLine="520"/>
        <w:rPr>
          <w:rFonts w:cs="Times New Roman"/>
          <w:sz w:val="32"/>
          <w:szCs w:val="32"/>
        </w:rPr>
      </w:pPr>
      <w:r>
        <w:rPr>
          <w:rFonts w:cs="Times New Roman"/>
        </w:rPr>
        <w:t>a) Cho x, y, z là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dương th</w:t>
      </w:r>
      <w:r>
        <w:rPr>
          <w:rFonts w:cs="Times New Roman"/>
        </w:rPr>
        <w:t>ỏ</w:t>
      </w:r>
      <w:r>
        <w:rPr>
          <w:rFonts w:cs="Times New Roman"/>
        </w:rPr>
        <w:t>a mãn x + y + z = 3.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 xml:space="preserve">a 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b) Cho 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nhiên n </w:t>
      </w:r>
      <m:oMath>
        <m:r>
          <m:rPr>
            <m:sty m:val="p"/>
          </m:rPr>
          <w:rPr>
            <w:rFonts w:ascii="Cambria Math" w:hAnsi="Cambria Math" w:cs="Times New Roman"/>
          </w:rPr>
          <m:t>≥0</m:t>
        </m:r>
      </m:oMath>
      <w:r>
        <w:rPr>
          <w:rFonts w:cs="Times New Roman"/>
        </w:rPr>
        <w:t xml:space="preserve"> và cho trư</w:t>
      </w:r>
      <w:r>
        <w:rPr>
          <w:rFonts w:cs="Times New Roman"/>
        </w:rPr>
        <w:t>ớ</w:t>
      </w:r>
      <w:r>
        <w:rPr>
          <w:rFonts w:cs="Times New Roman"/>
        </w:rPr>
        <w:t>c 7n + 1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 trên cùng m</w:t>
      </w:r>
      <w:r>
        <w:rPr>
          <w:rFonts w:cs="Times New Roman"/>
        </w:rPr>
        <w:t>ộ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có n + 1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 đôi m</w:t>
      </w:r>
      <w:r>
        <w:rPr>
          <w:rFonts w:cs="Times New Roman"/>
        </w:rPr>
        <w:t>ộ</w:t>
      </w:r>
      <w:r>
        <w:rPr>
          <w:rFonts w:cs="Times New Roman"/>
        </w:rPr>
        <w:t>t phân bi</w:t>
      </w:r>
      <w:r>
        <w:rPr>
          <w:rFonts w:cs="Times New Roman"/>
        </w:rPr>
        <w:t>ệ</w:t>
      </w:r>
      <w:r>
        <w:rPr>
          <w:rFonts w:cs="Times New Roman"/>
        </w:rPr>
        <w:t>t ho</w:t>
      </w:r>
      <w:r>
        <w:rPr>
          <w:rFonts w:cs="Times New Roman"/>
        </w:rPr>
        <w:t>ặ</w:t>
      </w:r>
      <w:r>
        <w:rPr>
          <w:rFonts w:cs="Times New Roman"/>
        </w:rPr>
        <w:t>c 8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 có đi</w:t>
      </w:r>
      <w:r>
        <w:rPr>
          <w:rFonts w:cs="Times New Roman"/>
        </w:rPr>
        <w:t>ể</w:t>
      </w:r>
      <w:r>
        <w:rPr>
          <w:rFonts w:cs="Times New Roman"/>
        </w:rPr>
        <w:t xml:space="preserve">m chung. </w:t>
      </w:r>
    </w:p>
    <w:p w:rsidR="005D4B05" w:rsidRDefault="00005C25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5D4B05" w:rsidRDefault="00005C25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</w:rPr>
        <w:t xml:space="preserve">a/ </w:t>
      </w:r>
      <w:r>
        <w:rPr>
          <w:rFonts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Cs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Cs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16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e>
        </m:d>
      </m:oMath>
    </w:p>
    <w:p w:rsidR="005D4B05" w:rsidRDefault="00005C25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  <w:iCs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Cs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16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Cs w:val="26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Cs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16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Cs w:val="26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Cs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den>
                </m:f>
              </m:e>
            </m:d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16</m:t>
                </m:r>
              </m:den>
            </m:f>
          </m:e>
        </m:d>
      </m:oMath>
    </w:p>
    <w:p w:rsidR="005D4B05" w:rsidRDefault="00005C25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Áp </w:t>
      </w:r>
      <w:r>
        <w:rPr>
          <w:rFonts w:cs="Times New Roman"/>
          <w:szCs w:val="26"/>
        </w:rPr>
        <w:t>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ng BĐT Cauchy cho hai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dương ta có:</w:t>
      </w:r>
    </w:p>
    <w:p w:rsidR="005D4B05" w:rsidRDefault="00005C25">
      <w:pPr>
        <w:ind w:firstLineChars="200" w:firstLine="640"/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, có d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u b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>ng khi y = 2x</w:t>
      </w:r>
    </w:p>
    <w:p w:rsidR="005D4B05" w:rsidRDefault="00005C25">
      <w:pPr>
        <w:ind w:firstLineChars="200" w:firstLine="640"/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, có d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u b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>ng khi z = 4x</w:t>
      </w:r>
    </w:p>
    <w:p w:rsidR="005D4B05" w:rsidRDefault="00005C25">
      <w:pPr>
        <w:ind w:firstLineChars="200" w:firstLine="640"/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≥1</m:t>
        </m:r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, có d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u b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>ng khi z = 2y</w:t>
      </w:r>
    </w:p>
    <w:p w:rsidR="005D4B05" w:rsidRDefault="00005C25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 xml:space="preserve">y P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iCs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16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e>
        </m:d>
      </m:oMath>
    </w:p>
    <w:p w:rsidR="005D4B05" w:rsidRDefault="00005C25">
      <w:pPr>
        <w:ind w:firstLineChars="200" w:firstLine="520"/>
        <w:rPr>
          <w:rFonts w:cs="Times New Roman"/>
          <w:sz w:val="32"/>
          <w:szCs w:val="32"/>
        </w:rPr>
      </w:pPr>
      <w:r>
        <w:rPr>
          <w:rFonts w:cs="Times New Roman"/>
          <w:iCs/>
          <w:szCs w:val="26"/>
        </w:rPr>
        <w:lastRenderedPageBreak/>
        <w:t xml:space="preserve">Suy ra min 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48</m:t>
            </m:r>
          </m:den>
        </m:f>
      </m:oMath>
      <w:r>
        <w:rPr>
          <w:rFonts w:cs="Times New Roman"/>
          <w:szCs w:val="26"/>
        </w:rPr>
        <w:t xml:space="preserve">, khi x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; y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; z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b/ </w:t>
      </w:r>
      <w:r>
        <w:rPr>
          <w:rFonts w:cs="Times New Roman"/>
        </w:rPr>
        <w:t>Ta ch</w:t>
      </w:r>
      <w:r>
        <w:rPr>
          <w:rFonts w:cs="Times New Roman"/>
        </w:rPr>
        <w:t>ứ</w:t>
      </w:r>
      <w:r>
        <w:rPr>
          <w:rFonts w:cs="Times New Roman"/>
        </w:rPr>
        <w:t>ng minh bài toán b</w:t>
      </w:r>
      <w:r>
        <w:rPr>
          <w:rFonts w:cs="Times New Roman"/>
        </w:rPr>
        <w:t>ằ</w:t>
      </w:r>
      <w:r>
        <w:rPr>
          <w:rFonts w:cs="Times New Roman"/>
        </w:rPr>
        <w:t>ng quy n</w:t>
      </w:r>
      <w:r>
        <w:rPr>
          <w:rFonts w:cs="Times New Roman"/>
        </w:rPr>
        <w:t>ạ</w:t>
      </w:r>
      <w:r>
        <w:rPr>
          <w:rFonts w:cs="Times New Roman"/>
        </w:rPr>
        <w:t xml:space="preserve">p 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Bư</w:t>
      </w:r>
      <w:r>
        <w:rPr>
          <w:rFonts w:cs="Times New Roman"/>
        </w:rPr>
        <w:t>ớ</w:t>
      </w:r>
      <w:r>
        <w:rPr>
          <w:rFonts w:cs="Times New Roman"/>
        </w:rPr>
        <w:t>c 1: V</w:t>
      </w:r>
      <w:r>
        <w:rPr>
          <w:rFonts w:cs="Times New Roman"/>
        </w:rPr>
        <w:t>ớ</w:t>
      </w:r>
      <w:r>
        <w:rPr>
          <w:rFonts w:cs="Times New Roman"/>
        </w:rPr>
        <w:t>i n = 0 thì đ</w:t>
      </w:r>
      <w:r>
        <w:rPr>
          <w:rFonts w:cs="Times New Roman"/>
        </w:rPr>
        <w:t>ề</w:t>
      </w:r>
      <w:r>
        <w:rPr>
          <w:rFonts w:cs="Times New Roman"/>
        </w:rPr>
        <w:t xml:space="preserve"> bài cho 1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ng, hi</w:t>
      </w:r>
      <w:r>
        <w:rPr>
          <w:rFonts w:cs="Times New Roman"/>
        </w:rPr>
        <w:t>ể</w:t>
      </w:r>
      <w:r>
        <w:rPr>
          <w:rFonts w:cs="Times New Roman"/>
        </w:rPr>
        <w:t xml:space="preserve">n nhiên là đúng. 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Bư</w:t>
      </w:r>
      <w:r>
        <w:rPr>
          <w:rFonts w:cs="Times New Roman"/>
        </w:rPr>
        <w:t>ớ</w:t>
      </w:r>
      <w:r>
        <w:rPr>
          <w:rFonts w:cs="Times New Roman"/>
        </w:rPr>
        <w:t>c 2: Gi</w:t>
      </w:r>
      <w:r>
        <w:rPr>
          <w:rFonts w:cs="Times New Roman"/>
        </w:rPr>
        <w:t>ả</w:t>
      </w:r>
      <w:r>
        <w:rPr>
          <w:rFonts w:cs="Times New Roman"/>
        </w:rPr>
        <w:t xml:space="preserve"> s</w:t>
      </w:r>
      <w:r>
        <w:rPr>
          <w:rFonts w:cs="Times New Roman"/>
        </w:rPr>
        <w:t>ử</w:t>
      </w:r>
      <w:r>
        <w:rPr>
          <w:rFonts w:cs="Times New Roman"/>
        </w:rPr>
        <w:t xml:space="preserve"> bài toán đúng cho n = 1 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Bư</w:t>
      </w:r>
      <w:r>
        <w:rPr>
          <w:rFonts w:cs="Times New Roman"/>
        </w:rPr>
        <w:t>ớ</w:t>
      </w:r>
      <w:r>
        <w:rPr>
          <w:rFonts w:cs="Times New Roman"/>
        </w:rPr>
        <w:t>c 3: Xét bài toán v</w:t>
      </w:r>
      <w:r>
        <w:rPr>
          <w:rFonts w:cs="Times New Roman"/>
        </w:rPr>
        <w:t>ớ</w:t>
      </w:r>
      <w:r>
        <w:rPr>
          <w:rFonts w:cs="Times New Roman"/>
        </w:rPr>
        <w:t xml:space="preserve">i n </w:t>
      </w:r>
    </w:p>
    <w:p w:rsidR="00E00FC1" w:rsidRDefault="00E00FC1">
      <w:pPr>
        <w:ind w:firstLineChars="200" w:firstLine="520"/>
        <w:rPr>
          <w:rFonts w:cs="Times New Roman"/>
        </w:rPr>
      </w:pPr>
      <w:r>
        <w:rPr>
          <w:rFonts w:cs="Times New Roman"/>
          <w:noProof/>
          <w:lang w:eastAsia="en-US"/>
        </w:rPr>
        <w:drawing>
          <wp:inline distT="0" distB="0" distL="0" distR="0">
            <wp:extent cx="5273040" cy="3733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Ta g</w:t>
      </w:r>
      <w:r>
        <w:rPr>
          <w:rFonts w:cs="Times New Roman"/>
        </w:rPr>
        <w:t>ọ</w:t>
      </w:r>
      <w:r>
        <w:rPr>
          <w:rFonts w:cs="Times New Roman"/>
        </w:rPr>
        <w:t xml:space="preserve">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cs="Times New Roman"/>
        </w:rPr>
        <w:t xml:space="preserve"> là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 có đ</w:t>
      </w:r>
      <w:r>
        <w:rPr>
          <w:rFonts w:cs="Times New Roman"/>
        </w:rPr>
        <w:t>ầ</w:t>
      </w:r>
      <w:r>
        <w:rPr>
          <w:rFonts w:cs="Times New Roman"/>
        </w:rPr>
        <w:t xml:space="preserve">u mút bên trái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cs="Times New Roman"/>
        </w:rPr>
        <w:t xml:space="preserve"> là đi</w:t>
      </w:r>
      <w:r>
        <w:rPr>
          <w:rFonts w:cs="Times New Roman"/>
        </w:rPr>
        <w:t>ể</w:t>
      </w:r>
      <w:r>
        <w:rPr>
          <w:rFonts w:cs="Times New Roman"/>
        </w:rPr>
        <w:t>m xa nh</w:t>
      </w:r>
      <w:r>
        <w:rPr>
          <w:rFonts w:cs="Times New Roman"/>
        </w:rPr>
        <w:t>ấ</w:t>
      </w:r>
      <w:r>
        <w:rPr>
          <w:rFonts w:cs="Times New Roman"/>
        </w:rPr>
        <w:t>t v</w:t>
      </w:r>
      <w:r>
        <w:rPr>
          <w:rFonts w:cs="Times New Roman"/>
        </w:rPr>
        <w:t>ề</w:t>
      </w:r>
      <w:r>
        <w:rPr>
          <w:rFonts w:cs="Times New Roman"/>
        </w:rPr>
        <w:t xml:space="preserve"> bên ph</w:t>
      </w:r>
      <w:r>
        <w:rPr>
          <w:rFonts w:cs="Times New Roman"/>
        </w:rPr>
        <w:t>ả</w:t>
      </w:r>
      <w:r>
        <w:rPr>
          <w:rFonts w:cs="Times New Roman"/>
        </w:rPr>
        <w:t>i so v</w:t>
      </w:r>
      <w:r>
        <w:rPr>
          <w:rFonts w:cs="Times New Roman"/>
        </w:rPr>
        <w:t>ớ</w:t>
      </w:r>
      <w:r>
        <w:rPr>
          <w:rFonts w:cs="Times New Roman"/>
        </w:rPr>
        <w:t>i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 còn l</w:t>
      </w:r>
      <w:r>
        <w:rPr>
          <w:rFonts w:cs="Times New Roman"/>
        </w:rPr>
        <w:t>ạ</w:t>
      </w:r>
      <w:r>
        <w:rPr>
          <w:rFonts w:cs="Times New Roman"/>
        </w:rPr>
        <w:t>i (c</w:t>
      </w:r>
      <w:r>
        <w:rPr>
          <w:rFonts w:cs="Times New Roman"/>
        </w:rPr>
        <w:t>ụ</w:t>
      </w:r>
      <w:r>
        <w:rPr>
          <w:rFonts w:cs="Times New Roman"/>
        </w:rPr>
        <w:t xml:space="preserve"> th</w:t>
      </w:r>
      <w:r>
        <w:rPr>
          <w:rFonts w:cs="Times New Roman"/>
        </w:rPr>
        <w:t>ể</w:t>
      </w:r>
      <w:r>
        <w:rPr>
          <w:rFonts w:cs="Times New Roman"/>
        </w:rPr>
        <w:t xml:space="preserve"> v</w:t>
      </w:r>
      <w:r>
        <w:rPr>
          <w:rFonts w:cs="Times New Roman"/>
        </w:rPr>
        <w:t>ớ</w:t>
      </w:r>
      <w:r>
        <w:rPr>
          <w:rFonts w:cs="Times New Roman"/>
        </w:rPr>
        <w:t>i hai đo</w:t>
      </w:r>
      <w:r>
        <w:rPr>
          <w:rFonts w:cs="Times New Roman"/>
        </w:rPr>
        <w:t>ạ</w:t>
      </w:r>
      <w:r>
        <w:rPr>
          <w:rFonts w:cs="Times New Roman"/>
        </w:rPr>
        <w:t xml:space="preserve">n MN,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B</m:t>
        </m:r>
      </m:oMath>
      <w:r>
        <w:rPr>
          <w:rFonts w:cs="Times New Roman"/>
        </w:rPr>
        <w:t xml:space="preserve"> </w:t>
      </w:r>
      <w:r>
        <w:rPr>
          <w:rFonts w:cs="Times New Roman"/>
        </w:rPr>
        <w:t>thì hai đi</w:t>
      </w:r>
      <w:r>
        <w:rPr>
          <w:rFonts w:cs="Times New Roman"/>
        </w:rPr>
        <w:t>ể</w:t>
      </w:r>
      <w:r>
        <w:rPr>
          <w:rFonts w:cs="Times New Roman"/>
        </w:rPr>
        <w:t xml:space="preserve">m bên trái là M,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cs="Times New Roman"/>
        </w:rPr>
        <w:t xml:space="preserve">thì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cs="Times New Roman"/>
        </w:rPr>
        <w:t xml:space="preserve"> xa nh</w:t>
      </w:r>
      <w:r>
        <w:rPr>
          <w:rFonts w:cs="Times New Roman"/>
        </w:rPr>
        <w:t>ấ</w:t>
      </w:r>
      <w:r>
        <w:rPr>
          <w:rFonts w:cs="Times New Roman"/>
        </w:rPr>
        <w:t>t phía bên ph</w:t>
      </w:r>
      <w:r>
        <w:rPr>
          <w:rFonts w:cs="Times New Roman"/>
        </w:rPr>
        <w:t>ả</w:t>
      </w:r>
      <w:r>
        <w:rPr>
          <w:rFonts w:cs="Times New Roman"/>
        </w:rPr>
        <w:t xml:space="preserve">i). 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</w:rPr>
        <w:t>ễ</w:t>
      </w:r>
      <w:r>
        <w:rPr>
          <w:rFonts w:cs="Times New Roman"/>
        </w:rPr>
        <w:t xml:space="preserve"> th</w:t>
      </w:r>
      <w:r>
        <w:rPr>
          <w:rFonts w:cs="Times New Roman"/>
        </w:rPr>
        <w:t>ấ</w:t>
      </w:r>
      <w:r>
        <w:rPr>
          <w:rFonts w:cs="Times New Roman"/>
        </w:rPr>
        <w:t>y, m</w:t>
      </w:r>
      <w:r>
        <w:rPr>
          <w:rFonts w:cs="Times New Roman"/>
        </w:rPr>
        <w:t>ọ</w:t>
      </w:r>
      <w:r>
        <w:rPr>
          <w:rFonts w:cs="Times New Roman"/>
        </w:rPr>
        <w:t>i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 có giao 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cs="Times New Roman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</w:rPr>
        <w:t>ề</w:t>
      </w:r>
      <w:r>
        <w:rPr>
          <w:rFonts w:cs="Times New Roman"/>
        </w:rPr>
        <w:t>u ph</w:t>
      </w:r>
      <w:r>
        <w:rPr>
          <w:rFonts w:cs="Times New Roman"/>
        </w:rPr>
        <w:t>ả</w:t>
      </w:r>
      <w:r>
        <w:rPr>
          <w:rFonts w:cs="Times New Roman"/>
        </w:rPr>
        <w:t>i ch</w:t>
      </w:r>
      <w:r>
        <w:rPr>
          <w:rFonts w:cs="Times New Roman"/>
        </w:rPr>
        <w:t>ứ</w:t>
      </w:r>
      <w:r>
        <w:rPr>
          <w:rFonts w:cs="Times New Roman"/>
        </w:rPr>
        <w:t xml:space="preserve">a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cs="Times New Roman"/>
        </w:rPr>
        <w:t xml:space="preserve"> 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TH1: N</w:t>
      </w:r>
      <w:r>
        <w:rPr>
          <w:rFonts w:cs="Times New Roman"/>
        </w:rPr>
        <w:t>ế</w:t>
      </w:r>
      <w:r>
        <w:rPr>
          <w:rFonts w:cs="Times New Roman"/>
        </w:rPr>
        <w:t>u ít nh</w:t>
      </w:r>
      <w:r>
        <w:rPr>
          <w:rFonts w:cs="Times New Roman"/>
        </w:rPr>
        <w:t>ấ</w:t>
      </w:r>
      <w:r>
        <w:rPr>
          <w:rFonts w:cs="Times New Roman"/>
        </w:rPr>
        <w:t>t 7 đo</w:t>
      </w:r>
      <w:r>
        <w:rPr>
          <w:rFonts w:cs="Times New Roman"/>
        </w:rPr>
        <w:t>ạ</w:t>
      </w:r>
      <w:r>
        <w:rPr>
          <w:rFonts w:cs="Times New Roman"/>
        </w:rPr>
        <w:t>n có giao đi</w:t>
      </w:r>
      <w:r>
        <w:rPr>
          <w:rFonts w:cs="Times New Roman"/>
        </w:rPr>
        <w:t>ể</w:t>
      </w:r>
      <w:r>
        <w:rPr>
          <w:rFonts w:cs="Times New Roman"/>
        </w:rPr>
        <w:t>m 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cs="Times New Roman"/>
        </w:rPr>
        <w:t xml:space="preserve"> thì 7 đo</w:t>
      </w:r>
      <w:r>
        <w:rPr>
          <w:rFonts w:cs="Times New Roman"/>
        </w:rPr>
        <w:t>ạ</w:t>
      </w:r>
      <w:r>
        <w:rPr>
          <w:rFonts w:cs="Times New Roman"/>
        </w:rPr>
        <w:t>n này cùng v</w:t>
      </w:r>
      <w:r>
        <w:rPr>
          <w:rFonts w:cs="Times New Roman"/>
        </w:rPr>
        <w:t>ớ</w:t>
      </w:r>
      <w:r>
        <w:rPr>
          <w:rFonts w:cs="Times New Roman"/>
        </w:rPr>
        <w:t>i I0 có đi</w:t>
      </w:r>
      <w:r>
        <w:rPr>
          <w:rFonts w:cs="Times New Roman"/>
        </w:rPr>
        <w:t>ể</w:t>
      </w:r>
      <w:r>
        <w:rPr>
          <w:rFonts w:cs="Times New Roman"/>
        </w:rPr>
        <w:t>m chung là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cs="Times New Roman"/>
        </w:rPr>
        <w:t xml:space="preserve"> . 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TH2: N</w:t>
      </w:r>
      <w:r>
        <w:rPr>
          <w:rFonts w:cs="Times New Roman"/>
        </w:rPr>
        <w:t>ế</w:t>
      </w:r>
      <w:r>
        <w:rPr>
          <w:rFonts w:cs="Times New Roman"/>
        </w:rPr>
        <w:t>u không x</w:t>
      </w:r>
      <w:r>
        <w:rPr>
          <w:rFonts w:cs="Times New Roman"/>
        </w:rPr>
        <w:t>ả</w:t>
      </w:r>
      <w:r>
        <w:rPr>
          <w:rFonts w:cs="Times New Roman"/>
        </w:rPr>
        <w:t>y ra TH 1, thì ít nh</w:t>
      </w:r>
      <w:r>
        <w:rPr>
          <w:rFonts w:cs="Times New Roman"/>
        </w:rPr>
        <w:t>ấ</w:t>
      </w:r>
      <w:r>
        <w:rPr>
          <w:rFonts w:cs="Times New Roman"/>
        </w:rPr>
        <w:t>t có 7(n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1)+1</m:t>
        </m:r>
      </m:oMath>
      <w:r>
        <w:rPr>
          <w:rFonts w:cs="Times New Roman"/>
        </w:rPr>
        <w:t>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 không c</w:t>
      </w:r>
      <w:r>
        <w:rPr>
          <w:rFonts w:cs="Times New Roman"/>
        </w:rPr>
        <w:t>ắ</w:t>
      </w:r>
      <w:r>
        <w:rPr>
          <w:rFonts w:cs="Times New Roman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cs="Times New Roman"/>
        </w:rPr>
        <w:t xml:space="preserve"> . 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+ N</w:t>
      </w:r>
      <w:r>
        <w:rPr>
          <w:rFonts w:cs="Times New Roman"/>
        </w:rPr>
        <w:t>ế</w:t>
      </w:r>
      <w:r>
        <w:rPr>
          <w:rFonts w:cs="Times New Roman"/>
        </w:rPr>
        <w:t>u có 8 đo</w:t>
      </w:r>
      <w:r>
        <w:rPr>
          <w:rFonts w:cs="Times New Roman"/>
        </w:rPr>
        <w:t>ạ</w:t>
      </w:r>
      <w:r>
        <w:rPr>
          <w:rFonts w:cs="Times New Roman"/>
        </w:rPr>
        <w:t>n trong chúng có đi</w:t>
      </w:r>
      <w:r>
        <w:rPr>
          <w:rFonts w:cs="Times New Roman"/>
        </w:rPr>
        <w:t>ể</w:t>
      </w:r>
      <w:r>
        <w:rPr>
          <w:rFonts w:cs="Times New Roman"/>
        </w:rPr>
        <w:t>m chung thì bài toán đư</w:t>
      </w:r>
      <w:r>
        <w:rPr>
          <w:rFonts w:cs="Times New Roman"/>
        </w:rPr>
        <w:t>ợ</w:t>
      </w:r>
      <w:r>
        <w:rPr>
          <w:rFonts w:cs="Times New Roman"/>
        </w:rPr>
        <w:t>c gi</w:t>
      </w:r>
      <w:r>
        <w:rPr>
          <w:rFonts w:cs="Times New Roman"/>
        </w:rPr>
        <w:t>ả</w:t>
      </w:r>
      <w:r>
        <w:rPr>
          <w:rFonts w:cs="Times New Roman"/>
        </w:rPr>
        <w:t>i quy</w:t>
      </w:r>
      <w:r>
        <w:rPr>
          <w:rFonts w:cs="Times New Roman"/>
        </w:rPr>
        <w:t>ế</w:t>
      </w:r>
      <w:r>
        <w:rPr>
          <w:rFonts w:cs="Times New Roman"/>
        </w:rPr>
        <w:t xml:space="preserve">t. 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+ N</w:t>
      </w:r>
      <w:r>
        <w:rPr>
          <w:rFonts w:cs="Times New Roman"/>
        </w:rPr>
        <w:t>ế</w:t>
      </w:r>
      <w:r>
        <w:rPr>
          <w:rFonts w:cs="Times New Roman"/>
        </w:rPr>
        <w:t>u ngư</w:t>
      </w:r>
      <w:r>
        <w:rPr>
          <w:rFonts w:cs="Times New Roman"/>
        </w:rPr>
        <w:t>ợ</w:t>
      </w:r>
      <w:r>
        <w:rPr>
          <w:rFonts w:cs="Times New Roman"/>
        </w:rPr>
        <w:t>c l</w:t>
      </w:r>
      <w:r>
        <w:rPr>
          <w:rFonts w:cs="Times New Roman"/>
        </w:rPr>
        <w:t>ạ</w:t>
      </w:r>
      <w:r>
        <w:rPr>
          <w:rFonts w:cs="Times New Roman"/>
        </w:rPr>
        <w:t>i thì theo gi</w:t>
      </w:r>
      <w:r>
        <w:rPr>
          <w:rFonts w:cs="Times New Roman"/>
        </w:rPr>
        <w:t>ả</w:t>
      </w:r>
      <w:r>
        <w:rPr>
          <w:rFonts w:cs="Times New Roman"/>
        </w:rPr>
        <w:t xml:space="preserve"> thi</w:t>
      </w:r>
      <w:r>
        <w:rPr>
          <w:rFonts w:cs="Times New Roman"/>
        </w:rPr>
        <w:t>ế</w:t>
      </w:r>
      <w:r>
        <w:rPr>
          <w:rFonts w:cs="Times New Roman"/>
        </w:rPr>
        <w:t>t quy n</w:t>
      </w:r>
      <w:r>
        <w:rPr>
          <w:rFonts w:cs="Times New Roman"/>
        </w:rPr>
        <w:t>ạ</w:t>
      </w:r>
      <w:r>
        <w:rPr>
          <w:rFonts w:cs="Times New Roman"/>
        </w:rPr>
        <w:t>p s</w:t>
      </w:r>
      <w:r>
        <w:rPr>
          <w:rFonts w:cs="Times New Roman"/>
        </w:rPr>
        <w:t>ẽ</w:t>
      </w:r>
      <w:r>
        <w:rPr>
          <w:rFonts w:cs="Times New Roman"/>
        </w:rPr>
        <w:t xml:space="preserve"> có </w:t>
      </w:r>
      <w:r>
        <w:rPr>
          <w:rFonts w:cs="Times New Roman"/>
        </w:rPr>
        <w:t>ít nh</w:t>
      </w:r>
      <w:r>
        <w:rPr>
          <w:rFonts w:cs="Times New Roman"/>
        </w:rPr>
        <w:t>ấ</w:t>
      </w:r>
      <w:r>
        <w:rPr>
          <w:rFonts w:cs="Times New Roman"/>
        </w:rPr>
        <w:t>t n đo</w:t>
      </w:r>
      <w:r>
        <w:rPr>
          <w:rFonts w:cs="Times New Roman"/>
        </w:rPr>
        <w:t>ạ</w:t>
      </w:r>
      <w:r>
        <w:rPr>
          <w:rFonts w:cs="Times New Roman"/>
        </w:rPr>
        <w:t>n trong chúng phân bi</w:t>
      </w:r>
      <w:r>
        <w:rPr>
          <w:rFonts w:cs="Times New Roman"/>
        </w:rPr>
        <w:t>ệ</w:t>
      </w:r>
      <w:r>
        <w:rPr>
          <w:rFonts w:cs="Times New Roman"/>
        </w:rPr>
        <w:t>t t</w:t>
      </w:r>
      <w:r>
        <w:rPr>
          <w:rFonts w:cs="Times New Roman"/>
        </w:rPr>
        <w:t>ừ</w:t>
      </w:r>
      <w:r>
        <w:rPr>
          <w:rFonts w:cs="Times New Roman"/>
        </w:rPr>
        <w:t>ng đôi m</w:t>
      </w:r>
      <w:r>
        <w:rPr>
          <w:rFonts w:cs="Times New Roman"/>
        </w:rPr>
        <w:t>ộ</w:t>
      </w:r>
      <w:r>
        <w:rPr>
          <w:rFonts w:cs="Times New Roman"/>
        </w:rPr>
        <w:t>t, thêm vào đo</w:t>
      </w:r>
      <w:r>
        <w:rPr>
          <w:rFonts w:cs="Times New Roman"/>
        </w:rPr>
        <w:t>ạ</w:t>
      </w:r>
      <w:r>
        <w:rPr>
          <w:rFonts w:cs="Times New Roman"/>
        </w:rPr>
        <w:t xml:space="preserve">n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cs="Times New Roman"/>
        </w:rPr>
        <w:t xml:space="preserve"> thì đư</w:t>
      </w:r>
      <w:r>
        <w:rPr>
          <w:rFonts w:cs="Times New Roman"/>
        </w:rPr>
        <w:t>ợ</w:t>
      </w:r>
      <w:r>
        <w:rPr>
          <w:rFonts w:cs="Times New Roman"/>
        </w:rPr>
        <w:t>c n + 1 đo</w:t>
      </w:r>
      <w:r>
        <w:rPr>
          <w:rFonts w:cs="Times New Roman"/>
        </w:rPr>
        <w:t>ạ</w:t>
      </w:r>
      <w:r>
        <w:rPr>
          <w:rFonts w:cs="Times New Roman"/>
        </w:rPr>
        <w:t>n phân bi</w:t>
      </w:r>
      <w:r>
        <w:rPr>
          <w:rFonts w:cs="Times New Roman"/>
        </w:rPr>
        <w:t>ệ</w:t>
      </w:r>
      <w:r>
        <w:rPr>
          <w:rFonts w:cs="Times New Roman"/>
        </w:rPr>
        <w:t>t t</w:t>
      </w:r>
      <w:r>
        <w:rPr>
          <w:rFonts w:cs="Times New Roman"/>
        </w:rPr>
        <w:t>ừ</w:t>
      </w:r>
      <w:r>
        <w:rPr>
          <w:rFonts w:cs="Times New Roman"/>
        </w:rPr>
        <w:t>ng đôi m</w:t>
      </w:r>
      <w:r>
        <w:rPr>
          <w:rFonts w:cs="Times New Roman"/>
        </w:rPr>
        <w:t>ộ</w:t>
      </w:r>
      <w:r>
        <w:rPr>
          <w:rFonts w:cs="Times New Roman"/>
        </w:rPr>
        <w:t xml:space="preserve">t. </w:t>
      </w:r>
    </w:p>
    <w:p w:rsidR="005D4B05" w:rsidRDefault="00005C25">
      <w:pPr>
        <w:ind w:firstLineChars="200" w:firstLine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trong c</w:t>
      </w:r>
      <w:r>
        <w:rPr>
          <w:rFonts w:cs="Times New Roman"/>
        </w:rPr>
        <w:t>ả</w:t>
      </w:r>
      <w:r>
        <w:rPr>
          <w:rFonts w:cs="Times New Roman"/>
        </w:rPr>
        <w:t xml:space="preserve"> hai trư</w:t>
      </w:r>
      <w:r>
        <w:rPr>
          <w:rFonts w:cs="Times New Roman"/>
        </w:rPr>
        <w:t>ờ</w:t>
      </w:r>
      <w:r>
        <w:rPr>
          <w:rFonts w:cs="Times New Roman"/>
        </w:rPr>
        <w:t>ng h</w:t>
      </w:r>
      <w:r>
        <w:rPr>
          <w:rFonts w:cs="Times New Roman"/>
        </w:rPr>
        <w:t>ợ</w:t>
      </w:r>
      <w:r>
        <w:rPr>
          <w:rFonts w:cs="Times New Roman"/>
        </w:rPr>
        <w:t>p thì bài toán đ</w:t>
      </w:r>
      <w:r>
        <w:rPr>
          <w:rFonts w:cs="Times New Roman"/>
        </w:rPr>
        <w:t>ề</w:t>
      </w:r>
      <w:r>
        <w:rPr>
          <w:rFonts w:cs="Times New Roman"/>
        </w:rPr>
        <w:t>u đúng, t</w:t>
      </w:r>
      <w:r>
        <w:rPr>
          <w:rFonts w:cs="Times New Roman"/>
        </w:rPr>
        <w:t>ứ</w:t>
      </w:r>
      <w:r>
        <w:rPr>
          <w:rFonts w:cs="Times New Roman"/>
        </w:rPr>
        <w:t>c là quy n</w:t>
      </w:r>
      <w:r>
        <w:rPr>
          <w:rFonts w:cs="Times New Roman"/>
        </w:rPr>
        <w:t>ạ</w:t>
      </w:r>
      <w:r>
        <w:rPr>
          <w:rFonts w:cs="Times New Roman"/>
        </w:rPr>
        <w:t>p đư</w:t>
      </w:r>
      <w:r>
        <w:rPr>
          <w:rFonts w:cs="Times New Roman"/>
        </w:rPr>
        <w:t>ợ</w:t>
      </w:r>
      <w:r>
        <w:rPr>
          <w:rFonts w:cs="Times New Roman"/>
        </w:rPr>
        <w:t>c th</w:t>
      </w:r>
      <w:r>
        <w:rPr>
          <w:rFonts w:cs="Times New Roman"/>
        </w:rPr>
        <w:t>ự</w:t>
      </w:r>
      <w:r>
        <w:rPr>
          <w:rFonts w:cs="Times New Roman"/>
        </w:rPr>
        <w:t>c hi</w:t>
      </w:r>
      <w:r>
        <w:rPr>
          <w:rFonts w:cs="Times New Roman"/>
        </w:rPr>
        <w:t>ệ</w:t>
      </w:r>
      <w:r>
        <w:rPr>
          <w:rFonts w:cs="Times New Roman"/>
        </w:rPr>
        <w:t xml:space="preserve">n. </w:t>
      </w:r>
    </w:p>
    <w:p w:rsidR="005D4B05" w:rsidRDefault="005D4B05">
      <w:pPr>
        <w:jc w:val="left"/>
      </w:pPr>
    </w:p>
    <w:p w:rsidR="005D4B05" w:rsidRDefault="00005C2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--------- 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 -----------</w:t>
      </w:r>
    </w:p>
    <w:p w:rsidR="005D4B05" w:rsidRDefault="005D4B05">
      <w:pPr>
        <w:ind w:firstLineChars="200" w:firstLine="522"/>
        <w:jc w:val="center"/>
        <w:rPr>
          <w:rFonts w:cs="Times New Roman"/>
          <w:b/>
          <w:bCs/>
        </w:rPr>
      </w:pPr>
    </w:p>
    <w:sectPr w:rsidR="005D4B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25" w:rsidRDefault="00005C25">
      <w:pPr>
        <w:spacing w:line="240" w:lineRule="auto"/>
      </w:pPr>
      <w:r>
        <w:separator/>
      </w:r>
    </w:p>
  </w:endnote>
  <w:endnote w:type="continuationSeparator" w:id="0">
    <w:p w:rsidR="00005C25" w:rsidRDefault="00005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25" w:rsidRDefault="00005C25">
      <w:r>
        <w:separator/>
      </w:r>
    </w:p>
  </w:footnote>
  <w:footnote w:type="continuationSeparator" w:id="0">
    <w:p w:rsidR="00005C25" w:rsidRDefault="0000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D6A2C"/>
    <w:rsid w:val="00005C2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D4B05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24019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00FC1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FF0E1A"/>
    <w:rsid w:val="093E2A38"/>
    <w:rsid w:val="0FB87AA7"/>
    <w:rsid w:val="12631982"/>
    <w:rsid w:val="19046575"/>
    <w:rsid w:val="1B5E0FB2"/>
    <w:rsid w:val="1E501C47"/>
    <w:rsid w:val="224A024D"/>
    <w:rsid w:val="22916443"/>
    <w:rsid w:val="31661FB6"/>
    <w:rsid w:val="4D874F4C"/>
    <w:rsid w:val="56B4635A"/>
    <w:rsid w:val="583B29CE"/>
    <w:rsid w:val="5EE43FCB"/>
    <w:rsid w:val="600B289F"/>
    <w:rsid w:val="610A7ECF"/>
    <w:rsid w:val="62546D7B"/>
    <w:rsid w:val="65247FDF"/>
    <w:rsid w:val="6A5E280F"/>
    <w:rsid w:val="6AFF6ED7"/>
    <w:rsid w:val="71394253"/>
    <w:rsid w:val="720E1C56"/>
    <w:rsid w:val="73BD4470"/>
    <w:rsid w:val="754D6A2C"/>
    <w:rsid w:val="77F5255B"/>
    <w:rsid w:val="79526E1E"/>
    <w:rsid w:val="79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2" w:qFormat="0"/>
    <w:lsdException w:name="toc 4" w:qFormat="0"/>
    <w:lsdException w:name="toc 6" w:qFormat="0"/>
    <w:lsdException w:name="toc 7" w:qFormat="0"/>
    <w:lsdException w:name="toc 8" w:qFormat="0"/>
    <w:lsdException w:name="toc 9" w:qFormat="0"/>
    <w:lsdException w:name="caption" w:semiHidden="1" w:unhideWhenUsed="1"/>
    <w:lsdException w:name="table of figures" w:qFormat="0"/>
    <w:lsdException w:name="envelope address" w:qFormat="0"/>
    <w:lsdException w:name="endnote reference" w:qFormat="0"/>
    <w:lsdException w:name="table of authorities" w:qFormat="0"/>
    <w:lsdException w:name="Default Paragraph Font" w:semiHidden="1"/>
    <w:lsdException w:name="Date" w:qFormat="0"/>
    <w:lsdException w:name="Document Map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3" w:qFormat="0"/>
    <w:lsdException w:name="Table Grid 4" w:qFormat="0"/>
    <w:lsdException w:name="Table List 2" w:qFormat="0"/>
    <w:lsdException w:name="Table List 3" w:qFormat="0"/>
    <w:lsdException w:name="Table Subtle 1" w:qFormat="0"/>
    <w:lsdException w:name="Table Subtle 2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/>
    <w:lsdException w:name="Medium List 2" w:uiPriority="66"/>
    <w:lsdException w:name="Medium Grid 1" w:uiPriority="67" w:qFormat="0"/>
    <w:lsdException w:name="Medium Grid 2" w:uiPriority="68" w:qFormat="0"/>
    <w:lsdException w:name="Medium Grid 3" w:uiPriority="69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/>
    <w:lsdException w:name="Medium List 1 Accent 3" w:uiPriority="65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/>
    <w:lsdException w:name="Medium List 2 Accent 6" w:uiPriority="66" w:qFormat="0"/>
    <w:lsdException w:name="Medium Grid 1 Accent 6" w:uiPriority="67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2" w:qFormat="0"/>
    <w:lsdException w:name="toc 4" w:qFormat="0"/>
    <w:lsdException w:name="toc 6" w:qFormat="0"/>
    <w:lsdException w:name="toc 7" w:qFormat="0"/>
    <w:lsdException w:name="toc 8" w:qFormat="0"/>
    <w:lsdException w:name="toc 9" w:qFormat="0"/>
    <w:lsdException w:name="caption" w:semiHidden="1" w:unhideWhenUsed="1"/>
    <w:lsdException w:name="table of figures" w:qFormat="0"/>
    <w:lsdException w:name="envelope address" w:qFormat="0"/>
    <w:lsdException w:name="endnote reference" w:qFormat="0"/>
    <w:lsdException w:name="table of authorities" w:qFormat="0"/>
    <w:lsdException w:name="Default Paragraph Font" w:semiHidden="1"/>
    <w:lsdException w:name="Date" w:qFormat="0"/>
    <w:lsdException w:name="Document Map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3" w:qFormat="0"/>
    <w:lsdException w:name="Table Grid 4" w:qFormat="0"/>
    <w:lsdException w:name="Table List 2" w:qFormat="0"/>
    <w:lsdException w:name="Table List 3" w:qFormat="0"/>
    <w:lsdException w:name="Table Subtle 1" w:qFormat="0"/>
    <w:lsdException w:name="Table Subtle 2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/>
    <w:lsdException w:name="Medium List 2" w:uiPriority="66"/>
    <w:lsdException w:name="Medium Grid 1" w:uiPriority="67" w:qFormat="0"/>
    <w:lsdException w:name="Medium Grid 2" w:uiPriority="68" w:qFormat="0"/>
    <w:lsdException w:name="Medium Grid 3" w:uiPriority="69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/>
    <w:lsdException w:name="Medium List 1 Accent 3" w:uiPriority="65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/>
    <w:lsdException w:name="Medium List 2 Accent 6" w:uiPriority="66" w:qFormat="0"/>
    <w:lsdException w:name="Medium Grid 1 Accent 6" w:uiPriority="67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2023-12-25T17:30:00Z</dcterms:created>
  <dcterms:modified xsi:type="dcterms:W3CDTF">2023-12-25T17:30:00Z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F931A7C8E18145E591597F36E39508D4_13</vt:lpwstr>
  </property>
</Properties>
</file>