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4590"/>
        <w:gridCol w:w="5850"/>
      </w:tblGrid>
      <w:tr w:rsidR="0038317A" w:rsidRPr="009E6EAC" w:rsidTr="00EE252F">
        <w:trPr>
          <w:jc w:val="center"/>
        </w:trPr>
        <w:tc>
          <w:tcPr>
            <w:tcW w:w="4590" w:type="dxa"/>
            <w:shd w:val="clear" w:color="auto" w:fill="auto"/>
          </w:tcPr>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C41BC2">
              <w:rPr>
                <w:rFonts w:ascii="Palatino Linotype" w:hAnsi="Palatino Linotype"/>
                <w:b/>
                <w:bCs/>
                <w:color w:val="FF0000"/>
                <w:sz w:val="22"/>
                <w:szCs w:val="22"/>
                <w:lang w:val="nl-NL"/>
              </w:rPr>
              <w:t>ỦY BAN NHÂN DÂN TỈNH LAI CHÂU</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C41BC2">
              <w:rPr>
                <w:rFonts w:ascii="Palatino Linotype" w:hAnsi="Palatino Linotype"/>
                <w:b/>
                <w:bCs/>
                <w:color w:val="FF0000"/>
                <w:sz w:val="22"/>
                <w:szCs w:val="22"/>
                <w:lang w:val="nl-NL"/>
              </w:rPr>
              <w:t xml:space="preserve">SỞ GIÁO DỤC VÀ ĐÀO TẠO </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C41BC2">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6B6D756C" wp14:editId="613E91B7">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E7B9C"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C41BC2">
              <w:rPr>
                <w:rFonts w:ascii="Palatino Linotype" w:hAnsi="Palatino Linotype"/>
                <w:b/>
                <w:bCs/>
                <w:color w:val="FF0000"/>
                <w:sz w:val="22"/>
                <w:szCs w:val="22"/>
                <w:highlight w:val="yellow"/>
                <w:lang w:val="vi-VN" w:eastAsia="vi-VN" w:bidi="vi-VN"/>
              </w:rPr>
              <w:t xml:space="preserve">ĐỀ THI </w:t>
            </w:r>
            <w:r w:rsidRPr="00C41BC2">
              <w:rPr>
                <w:rFonts w:ascii="Palatino Linotype" w:hAnsi="Palatino Linotype"/>
                <w:b/>
                <w:bCs/>
                <w:color w:val="FF0000"/>
                <w:sz w:val="22"/>
                <w:szCs w:val="22"/>
                <w:highlight w:val="yellow"/>
                <w:lang w:eastAsia="vi-VN" w:bidi="vi-VN"/>
              </w:rPr>
              <w:t>CHÍNH THỨC</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5850" w:type="dxa"/>
            <w:shd w:val="clear" w:color="auto" w:fill="auto"/>
          </w:tcPr>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C41BC2">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18810447" wp14:editId="288DDEAD">
                      <wp:simplePos x="0" y="0"/>
                      <wp:positionH relativeFrom="margin">
                        <wp:posOffset>1571625</wp:posOffset>
                      </wp:positionH>
                      <wp:positionV relativeFrom="paragraph">
                        <wp:posOffset>182880</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120084"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23.75pt,14.4pt" to="19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">
                      <w10:wrap anchorx="margin"/>
                    </v:line>
                  </w:pict>
                </mc:Fallback>
              </mc:AlternateContent>
            </w:r>
            <w:r w:rsidRPr="00C41BC2">
              <w:rPr>
                <w:rFonts w:ascii="Palatino Linotype" w:hAnsi="Palatino Linotype"/>
                <w:b/>
                <w:bCs/>
                <w:color w:val="FF0000"/>
                <w:sz w:val="22"/>
                <w:szCs w:val="22"/>
                <w:lang w:val="vi-VN" w:eastAsia="vi-VN" w:bidi="vi-VN"/>
              </w:rPr>
              <w:t xml:space="preserve">KỲ </w:t>
            </w:r>
            <w:r w:rsidRPr="00C41BC2">
              <w:rPr>
                <w:rFonts w:ascii="Palatino Linotype" w:hAnsi="Palatino Linotype"/>
                <w:b/>
                <w:bCs/>
                <w:color w:val="FF0000"/>
                <w:sz w:val="22"/>
                <w:szCs w:val="22"/>
              </w:rPr>
              <w:t xml:space="preserve">THI </w:t>
            </w:r>
            <w:r w:rsidRPr="00C41BC2">
              <w:rPr>
                <w:rFonts w:ascii="Palatino Linotype" w:hAnsi="Palatino Linotype"/>
                <w:b/>
                <w:bCs/>
                <w:color w:val="FF0000"/>
                <w:sz w:val="22"/>
                <w:szCs w:val="22"/>
                <w:lang w:val="vi-VN" w:eastAsia="vi-VN" w:bidi="vi-VN"/>
              </w:rPr>
              <w:t xml:space="preserve">TUYỂN </w:t>
            </w:r>
            <w:r w:rsidRPr="00C41BC2">
              <w:rPr>
                <w:rFonts w:ascii="Palatino Linotype" w:hAnsi="Palatino Linotype"/>
                <w:b/>
                <w:bCs/>
                <w:color w:val="FF0000"/>
                <w:sz w:val="22"/>
                <w:szCs w:val="22"/>
              </w:rPr>
              <w:t xml:space="preserve">SINH </w:t>
            </w:r>
            <w:r w:rsidRPr="00C41BC2">
              <w:rPr>
                <w:rFonts w:ascii="Palatino Linotype" w:hAnsi="Palatino Linotype"/>
                <w:b/>
                <w:color w:val="FF0000"/>
                <w:sz w:val="22"/>
                <w:szCs w:val="22"/>
                <w:lang w:val="it-IT"/>
              </w:rPr>
              <w:t>VÀO LỚP 10 THPT</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C41BC2">
              <w:rPr>
                <w:rFonts w:ascii="Palatino Linotype" w:hAnsi="Palatino Linotype"/>
                <w:b/>
                <w:bCs/>
                <w:color w:val="FF0000"/>
                <w:sz w:val="22"/>
                <w:szCs w:val="22"/>
                <w:lang w:val="vi-VN" w:eastAsia="vi-VN" w:bidi="vi-VN"/>
              </w:rPr>
              <w:t>NĂM HỌC 202</w:t>
            </w:r>
            <w:r w:rsidRPr="00C41BC2">
              <w:rPr>
                <w:rFonts w:ascii="Palatino Linotype" w:hAnsi="Palatino Linotype"/>
                <w:b/>
                <w:bCs/>
                <w:color w:val="FF0000"/>
                <w:sz w:val="22"/>
                <w:szCs w:val="22"/>
                <w:lang w:eastAsia="vi-VN" w:bidi="vi-VN"/>
              </w:rPr>
              <w:t>2</w:t>
            </w:r>
            <w:r w:rsidRPr="00C41BC2">
              <w:rPr>
                <w:rFonts w:ascii="Palatino Linotype" w:hAnsi="Palatino Linotype"/>
                <w:b/>
                <w:bCs/>
                <w:color w:val="FF0000"/>
                <w:sz w:val="22"/>
                <w:szCs w:val="22"/>
                <w:lang w:val="vi-VN" w:eastAsia="vi-VN" w:bidi="vi-VN"/>
              </w:rPr>
              <w:t>-202</w:t>
            </w:r>
            <w:r w:rsidRPr="00C41BC2">
              <w:rPr>
                <w:rFonts w:ascii="Palatino Linotype" w:hAnsi="Palatino Linotype"/>
                <w:b/>
                <w:bCs/>
                <w:color w:val="FF0000"/>
                <w:sz w:val="22"/>
                <w:szCs w:val="22"/>
                <w:lang w:eastAsia="vi-VN" w:bidi="vi-VN"/>
              </w:rPr>
              <w:t>3</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C41BC2">
              <w:rPr>
                <w:rFonts w:ascii="Palatino Linotype" w:hAnsi="Palatino Linotype"/>
                <w:b/>
                <w:bCs/>
                <w:color w:val="FF0000"/>
                <w:sz w:val="22"/>
                <w:szCs w:val="22"/>
                <w:lang w:val="vi-VN" w:eastAsia="vi-VN" w:bidi="vi-VN"/>
              </w:rPr>
              <w:t xml:space="preserve">Môn thi: </w:t>
            </w:r>
            <w:r w:rsidRPr="00C41BC2">
              <w:rPr>
                <w:rFonts w:ascii="Palatino Linotype" w:hAnsi="Palatino Linotype"/>
                <w:b/>
                <w:bCs/>
                <w:color w:val="FF0000"/>
                <w:sz w:val="22"/>
                <w:szCs w:val="22"/>
                <w:lang w:eastAsia="vi-VN" w:bidi="vi-VN"/>
              </w:rPr>
              <w:t>Tiếng Anh</w:t>
            </w:r>
            <w:r w:rsidRPr="00C41BC2">
              <w:rPr>
                <w:rFonts w:ascii="Palatino Linotype" w:hAnsi="Palatino Linotype"/>
                <w:b/>
                <w:bCs/>
                <w:color w:val="FF0000"/>
                <w:sz w:val="22"/>
                <w:szCs w:val="22"/>
                <w:lang w:val="vi-VN" w:eastAsia="vi-VN" w:bidi="vi-VN"/>
              </w:rPr>
              <w:t xml:space="preserve"> </w:t>
            </w:r>
            <w:r w:rsidRPr="00C41BC2">
              <w:rPr>
                <w:rFonts w:ascii="Palatino Linotype" w:hAnsi="Palatino Linotype"/>
                <w:b/>
                <w:bCs/>
                <w:color w:val="FF0000"/>
                <w:sz w:val="22"/>
                <w:szCs w:val="22"/>
                <w:lang w:eastAsia="vi-VN" w:bidi="vi-VN"/>
              </w:rPr>
              <w:t>(Chung)</w:t>
            </w:r>
          </w:p>
          <w:p w:rsidR="0038317A" w:rsidRPr="00C41BC2" w:rsidRDefault="0038317A" w:rsidP="00EE252F">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C41BC2">
              <w:rPr>
                <w:rFonts w:ascii="Palatino Linotype" w:hAnsi="Palatino Linotype"/>
                <w:color w:val="FF0000"/>
                <w:sz w:val="22"/>
                <w:szCs w:val="22"/>
                <w:lang w:val="vi-VN" w:eastAsia="vi-VN" w:bidi="vi-VN"/>
              </w:rPr>
              <w:t xml:space="preserve">Thời gian làm bài: </w:t>
            </w:r>
            <w:r w:rsidRPr="00C41BC2">
              <w:rPr>
                <w:rFonts w:ascii="Palatino Linotype" w:hAnsi="Palatino Linotype"/>
                <w:b/>
                <w:bCs/>
                <w:color w:val="FF0000"/>
                <w:sz w:val="22"/>
                <w:szCs w:val="22"/>
                <w:lang w:eastAsia="vi-VN" w:bidi="vi-VN"/>
              </w:rPr>
              <w:t>6</w:t>
            </w:r>
            <w:r w:rsidRPr="00C41BC2">
              <w:rPr>
                <w:rFonts w:ascii="Palatino Linotype" w:hAnsi="Palatino Linotype"/>
                <w:b/>
                <w:bCs/>
                <w:color w:val="FF0000"/>
                <w:sz w:val="22"/>
                <w:szCs w:val="22"/>
                <w:lang w:val="vi-VN" w:eastAsia="vi-VN" w:bidi="vi-VN"/>
              </w:rPr>
              <w:t>0 phút</w:t>
            </w:r>
            <w:r w:rsidRPr="00C41BC2">
              <w:rPr>
                <w:rFonts w:ascii="Palatino Linotype" w:hAnsi="Palatino Linotype"/>
                <w:color w:val="FF0000"/>
                <w:sz w:val="22"/>
                <w:szCs w:val="22"/>
                <w:lang w:val="vi-VN" w:eastAsia="vi-VN" w:bidi="vi-VN"/>
              </w:rPr>
              <w:t>, không kể thời gian phát đề</w:t>
            </w:r>
          </w:p>
        </w:tc>
      </w:tr>
    </w:tbl>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I. Choose the word whose underlined part is pronounced differently from that of the others. (0,8 point)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rPr>
        <w:t xml:space="preserve"> </w:t>
      </w:r>
      <w:r w:rsidRPr="009E6EAC">
        <w:rPr>
          <w:rFonts w:ascii="Palatino Linotype" w:hAnsi="Palatino Linotype"/>
        </w:rPr>
        <w:tab/>
        <w:t>A. bed</w:t>
      </w:r>
      <w:r w:rsidRPr="009E6EAC">
        <w:rPr>
          <w:rFonts w:ascii="Palatino Linotype" w:hAnsi="Palatino Linotype"/>
          <w:b/>
          <w:u w:val="single"/>
        </w:rPr>
        <w:t>s</w:t>
      </w:r>
      <w:r w:rsidRPr="009E6EAC">
        <w:rPr>
          <w:rFonts w:ascii="Palatino Linotype" w:hAnsi="Palatino Linotype"/>
        </w:rPr>
        <w:tab/>
        <w:t>B. door</w:t>
      </w:r>
      <w:r w:rsidRPr="009E6EAC">
        <w:rPr>
          <w:rFonts w:ascii="Palatino Linotype" w:hAnsi="Palatino Linotype"/>
          <w:b/>
          <w:u w:val="single"/>
        </w:rPr>
        <w:t>s</w:t>
      </w:r>
      <w:r w:rsidRPr="009E6EAC">
        <w:rPr>
          <w:rFonts w:ascii="Palatino Linotype" w:hAnsi="Palatino Linotype"/>
        </w:rPr>
        <w:tab/>
        <w:t>C. student</w:t>
      </w:r>
      <w:r w:rsidRPr="009E6EAC">
        <w:rPr>
          <w:rFonts w:ascii="Palatino Linotype" w:hAnsi="Palatino Linotype"/>
          <w:b/>
          <w:u w:val="single"/>
        </w:rPr>
        <w:t>s</w:t>
      </w:r>
      <w:r w:rsidRPr="009E6EAC">
        <w:rPr>
          <w:rFonts w:ascii="Palatino Linotype" w:hAnsi="Palatino Linotype"/>
        </w:rPr>
        <w:t xml:space="preserve"> </w:t>
      </w:r>
      <w:r w:rsidRPr="009E6EAC">
        <w:rPr>
          <w:rFonts w:ascii="Palatino Linotype" w:hAnsi="Palatino Linotype"/>
        </w:rPr>
        <w:tab/>
        <w:t>D. play</w:t>
      </w:r>
      <w:r w:rsidRPr="009E6EAC">
        <w:rPr>
          <w:rFonts w:ascii="Palatino Linotype" w:hAnsi="Palatino Linotype"/>
          <w:b/>
          <w:u w:val="single"/>
        </w:rPr>
        <w:t>s</w:t>
      </w:r>
      <w:r w:rsidRPr="009E6EAC">
        <w:rPr>
          <w:rFonts w:ascii="Palatino Linotype" w:hAnsi="Palatino Linotype"/>
        </w:rPr>
        <w:t xml:space="preserv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 xml:space="preserve">2. </w:t>
      </w:r>
      <w:r w:rsidRPr="009E6EAC">
        <w:rPr>
          <w:rFonts w:ascii="Palatino Linotype" w:hAnsi="Palatino Linotype"/>
          <w:b/>
          <w:color w:val="0000FF"/>
        </w:rPr>
        <w:tab/>
      </w:r>
      <w:r w:rsidRPr="009E6EAC">
        <w:rPr>
          <w:rFonts w:ascii="Palatino Linotype" w:hAnsi="Palatino Linotype"/>
        </w:rPr>
        <w:t>A. chang</w:t>
      </w:r>
      <w:r w:rsidRPr="009E6EAC">
        <w:rPr>
          <w:rFonts w:ascii="Palatino Linotype" w:hAnsi="Palatino Linotype"/>
          <w:b/>
          <w:u w:val="single"/>
        </w:rPr>
        <w:t>ed</w:t>
      </w:r>
      <w:r w:rsidRPr="009E6EAC">
        <w:rPr>
          <w:rFonts w:ascii="Palatino Linotype" w:hAnsi="Palatino Linotype"/>
        </w:rPr>
        <w:tab/>
        <w:t>B. learn</w:t>
      </w:r>
      <w:r w:rsidRPr="009E6EAC">
        <w:rPr>
          <w:rFonts w:ascii="Palatino Linotype" w:hAnsi="Palatino Linotype"/>
          <w:b/>
          <w:u w:val="single"/>
        </w:rPr>
        <w:t>ed</w:t>
      </w:r>
      <w:r w:rsidRPr="009E6EAC">
        <w:rPr>
          <w:rFonts w:ascii="Palatino Linotype" w:hAnsi="Palatino Linotype"/>
        </w:rPr>
        <w:t xml:space="preserve"> </w:t>
      </w:r>
      <w:r w:rsidRPr="009E6EAC">
        <w:rPr>
          <w:rFonts w:ascii="Palatino Linotype" w:hAnsi="Palatino Linotype"/>
        </w:rPr>
        <w:tab/>
        <w:t>C. play</w:t>
      </w:r>
      <w:r w:rsidRPr="009E6EAC">
        <w:rPr>
          <w:rFonts w:ascii="Palatino Linotype" w:hAnsi="Palatino Linotype"/>
          <w:b/>
          <w:u w:val="single"/>
        </w:rPr>
        <w:t>ed</w:t>
      </w:r>
      <w:r w:rsidRPr="009E6EAC">
        <w:rPr>
          <w:rFonts w:ascii="Palatino Linotype" w:hAnsi="Palatino Linotype"/>
        </w:rPr>
        <w:tab/>
        <w:t>D. look</w:t>
      </w:r>
      <w:r w:rsidRPr="009E6EAC">
        <w:rPr>
          <w:rFonts w:ascii="Palatino Linotype" w:hAnsi="Palatino Linotype"/>
          <w:b/>
          <w:u w:val="single"/>
        </w:rPr>
        <w:t>ed</w:t>
      </w:r>
      <w:r w:rsidRPr="009E6EAC">
        <w:rPr>
          <w:rFonts w:ascii="Palatino Linotype" w:hAnsi="Palatino Linotype"/>
        </w:rPr>
        <w:t xml:space="preserv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rPr>
        <w:t xml:space="preserve"> </w:t>
      </w:r>
      <w:r w:rsidRPr="009E6EAC">
        <w:rPr>
          <w:rFonts w:ascii="Palatino Linotype" w:hAnsi="Palatino Linotype"/>
        </w:rPr>
        <w:tab/>
        <w:t>A. l</w:t>
      </w:r>
      <w:r w:rsidRPr="009E6EAC">
        <w:rPr>
          <w:rFonts w:ascii="Palatino Linotype" w:hAnsi="Palatino Linotype"/>
          <w:b/>
          <w:u w:val="single"/>
        </w:rPr>
        <w:t>a</w:t>
      </w:r>
      <w:r w:rsidRPr="009E6EAC">
        <w:rPr>
          <w:rFonts w:ascii="Palatino Linotype" w:hAnsi="Palatino Linotype"/>
        </w:rPr>
        <w:t>nguage</w:t>
      </w:r>
      <w:r w:rsidRPr="009E6EAC">
        <w:rPr>
          <w:rFonts w:ascii="Palatino Linotype" w:hAnsi="Palatino Linotype"/>
        </w:rPr>
        <w:tab/>
        <w:t>B. d</w:t>
      </w:r>
      <w:r w:rsidRPr="009E6EAC">
        <w:rPr>
          <w:rFonts w:ascii="Palatino Linotype" w:hAnsi="Palatino Linotype"/>
          <w:b/>
          <w:u w:val="single"/>
        </w:rPr>
        <w:t>a</w:t>
      </w:r>
      <w:r w:rsidRPr="009E6EAC">
        <w:rPr>
          <w:rFonts w:ascii="Palatino Linotype" w:hAnsi="Palatino Linotype"/>
        </w:rPr>
        <w:t xml:space="preserve">nger </w:t>
      </w:r>
      <w:r w:rsidRPr="009E6EAC">
        <w:rPr>
          <w:rFonts w:ascii="Palatino Linotype" w:hAnsi="Palatino Linotype"/>
        </w:rPr>
        <w:tab/>
        <w:t xml:space="preserve">C. </w:t>
      </w:r>
      <w:r w:rsidRPr="009E6EAC">
        <w:rPr>
          <w:rFonts w:ascii="Palatino Linotype" w:hAnsi="Palatino Linotype"/>
          <w:b/>
          <w:u w:val="single"/>
        </w:rPr>
        <w:t>a</w:t>
      </w:r>
      <w:r w:rsidRPr="009E6EAC">
        <w:rPr>
          <w:rFonts w:ascii="Palatino Linotype" w:hAnsi="Palatino Linotype"/>
        </w:rPr>
        <w:t>ngry</w:t>
      </w:r>
      <w:r w:rsidRPr="009E6EAC">
        <w:rPr>
          <w:rFonts w:ascii="Palatino Linotype" w:hAnsi="Palatino Linotype"/>
        </w:rPr>
        <w:tab/>
        <w:t>D. p</w:t>
      </w:r>
      <w:r w:rsidRPr="009E6EAC">
        <w:rPr>
          <w:rFonts w:ascii="Palatino Linotype" w:hAnsi="Palatino Linotype"/>
          <w:b/>
          <w:u w:val="single"/>
        </w:rPr>
        <w:t>a</w:t>
      </w:r>
      <w:r w:rsidRPr="009E6EAC">
        <w:rPr>
          <w:rFonts w:ascii="Palatino Linotype" w:hAnsi="Palatino Linotype"/>
        </w:rPr>
        <w:t xml:space="preserve">ssage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rPr>
        <w:t xml:space="preserve"> </w:t>
      </w:r>
      <w:r w:rsidRPr="009E6EAC">
        <w:rPr>
          <w:rFonts w:ascii="Palatino Linotype" w:hAnsi="Palatino Linotype"/>
        </w:rPr>
        <w:tab/>
        <w:t>A. ma</w:t>
      </w:r>
      <w:r w:rsidRPr="009E6EAC">
        <w:rPr>
          <w:rFonts w:ascii="Palatino Linotype" w:hAnsi="Palatino Linotype"/>
          <w:b/>
          <w:u w:val="single"/>
        </w:rPr>
        <w:t>ch</w:t>
      </w:r>
      <w:r w:rsidRPr="009E6EAC">
        <w:rPr>
          <w:rFonts w:ascii="Palatino Linotype" w:hAnsi="Palatino Linotype"/>
        </w:rPr>
        <w:t>ine</w:t>
      </w:r>
      <w:r w:rsidRPr="009E6EAC">
        <w:rPr>
          <w:rFonts w:ascii="Palatino Linotype" w:hAnsi="Palatino Linotype"/>
        </w:rPr>
        <w:tab/>
        <w:t xml:space="preserve">B. </w:t>
      </w:r>
      <w:r w:rsidRPr="009E6EAC">
        <w:rPr>
          <w:rFonts w:ascii="Palatino Linotype" w:hAnsi="Palatino Linotype"/>
          <w:b/>
          <w:u w:val="single"/>
        </w:rPr>
        <w:t>ch</w:t>
      </w:r>
      <w:r w:rsidRPr="009E6EAC">
        <w:rPr>
          <w:rFonts w:ascii="Palatino Linotype" w:hAnsi="Palatino Linotype"/>
        </w:rPr>
        <w:t xml:space="preserve">ange </w:t>
      </w:r>
      <w:r w:rsidRPr="009E6EAC">
        <w:rPr>
          <w:rFonts w:ascii="Palatino Linotype" w:hAnsi="Palatino Linotype"/>
        </w:rPr>
        <w:tab/>
        <w:t>C. tea</w:t>
      </w:r>
      <w:r w:rsidRPr="009E6EAC">
        <w:rPr>
          <w:rFonts w:ascii="Palatino Linotype" w:hAnsi="Palatino Linotype"/>
          <w:b/>
          <w:u w:val="single"/>
        </w:rPr>
        <w:t>ch</w:t>
      </w:r>
      <w:r w:rsidRPr="009E6EAC">
        <w:rPr>
          <w:rFonts w:ascii="Palatino Linotype" w:hAnsi="Palatino Linotype"/>
        </w:rPr>
        <w:t>er</w:t>
      </w:r>
      <w:r w:rsidRPr="009E6EAC">
        <w:rPr>
          <w:rFonts w:ascii="Palatino Linotype" w:hAnsi="Palatino Linotype"/>
        </w:rPr>
        <w:tab/>
        <w:t xml:space="preserve">D. </w:t>
      </w:r>
      <w:r w:rsidRPr="009E6EAC">
        <w:rPr>
          <w:rFonts w:ascii="Palatino Linotype" w:hAnsi="Palatino Linotype"/>
          <w:b/>
          <w:u w:val="single"/>
        </w:rPr>
        <w:t>ch</w:t>
      </w:r>
      <w:r w:rsidRPr="009E6EAC">
        <w:rPr>
          <w:rFonts w:ascii="Palatino Linotype" w:hAnsi="Palatino Linotype"/>
        </w:rPr>
        <w:t xml:space="preserve">oose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II. Choose the best option A, B, C or D to complete the following sentences. (1.2 points)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Your house is beautiful, ______?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 xml:space="preserve">A. does it </w:t>
      </w:r>
      <w:r w:rsidRPr="009E6EAC">
        <w:rPr>
          <w:rFonts w:ascii="Palatino Linotype" w:hAnsi="Palatino Linotype"/>
        </w:rPr>
        <w:tab/>
        <w:t xml:space="preserve">B. was it </w:t>
      </w:r>
      <w:r w:rsidRPr="009E6EAC">
        <w:rPr>
          <w:rFonts w:ascii="Palatino Linotype" w:hAnsi="Palatino Linotype"/>
        </w:rPr>
        <w:tab/>
        <w:t>C. wasn't it</w:t>
      </w:r>
      <w:r w:rsidRPr="009E6EAC">
        <w:rPr>
          <w:rFonts w:ascii="Palatino Linotype" w:hAnsi="Palatino Linotype"/>
        </w:rPr>
        <w:tab/>
        <w:t xml:space="preserve">D. isn't it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Yesterday I met some people ______car broken down?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 xml:space="preserve">A. who </w:t>
      </w:r>
      <w:r w:rsidRPr="009E6EAC">
        <w:rPr>
          <w:rFonts w:ascii="Palatino Linotype" w:hAnsi="Palatino Linotype"/>
        </w:rPr>
        <w:tab/>
        <w:t xml:space="preserve">B. which </w:t>
      </w:r>
      <w:r w:rsidRPr="009E6EAC">
        <w:rPr>
          <w:rFonts w:ascii="Palatino Linotype" w:hAnsi="Palatino Linotype"/>
        </w:rPr>
        <w:tab/>
        <w:t>C. whom</w:t>
      </w:r>
      <w:r w:rsidRPr="009E6EAC">
        <w:rPr>
          <w:rFonts w:ascii="Palatino Linotype" w:hAnsi="Palatino Linotype"/>
        </w:rPr>
        <w:tab/>
        <w:t xml:space="preserve">D. whose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 xml:space="preserve">Miss Lan forgot to ______ the faucet when she left for work.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 xml:space="preserve">A. turn off </w:t>
      </w:r>
      <w:r w:rsidRPr="009E6EAC">
        <w:rPr>
          <w:rFonts w:ascii="Palatino Linotype" w:hAnsi="Palatino Linotype"/>
        </w:rPr>
        <w:tab/>
        <w:t xml:space="preserve">B. turn on </w:t>
      </w:r>
      <w:r w:rsidRPr="009E6EAC">
        <w:rPr>
          <w:rFonts w:ascii="Palatino Linotype" w:hAnsi="Palatino Linotype"/>
        </w:rPr>
        <w:tab/>
        <w:t>C. turn down</w:t>
      </w:r>
      <w:r w:rsidRPr="009E6EAC">
        <w:rPr>
          <w:rFonts w:ascii="Palatino Linotype" w:hAnsi="Palatino Linotype"/>
        </w:rPr>
        <w:tab/>
        <w:t xml:space="preserve">D. tum up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The people working with the native speakers can speak English ______ as their mother tongue.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A. as fluent</w:t>
      </w:r>
      <w:r w:rsidRPr="009E6EAC">
        <w:rPr>
          <w:rFonts w:ascii="Palatino Linotype" w:hAnsi="Palatino Linotype"/>
        </w:rPr>
        <w:tab/>
        <w:t xml:space="preserve">B. as fluently </w:t>
      </w:r>
      <w:r w:rsidRPr="009E6EAC">
        <w:rPr>
          <w:rFonts w:ascii="Palatino Linotype" w:hAnsi="Palatino Linotype"/>
        </w:rPr>
        <w:tab/>
        <w:t xml:space="preserve">C. more fluently </w:t>
      </w:r>
      <w:r w:rsidRPr="009E6EAC">
        <w:rPr>
          <w:rFonts w:ascii="Palatino Linotype" w:hAnsi="Palatino Linotype"/>
        </w:rPr>
        <w:tab/>
        <w:t xml:space="preserve">D. more fluent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 xml:space="preserve">My friend, Anna was really impressed by the ______ of SaPa town.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 xml:space="preserve">A. attract </w:t>
      </w:r>
      <w:r w:rsidRPr="009E6EAC">
        <w:rPr>
          <w:rFonts w:ascii="Palatino Linotype" w:hAnsi="Palatino Linotype"/>
        </w:rPr>
        <w:tab/>
        <w:t xml:space="preserve">B. attractive </w:t>
      </w:r>
      <w:r w:rsidRPr="009E6EAC">
        <w:rPr>
          <w:rFonts w:ascii="Palatino Linotype" w:hAnsi="Palatino Linotype"/>
        </w:rPr>
        <w:tab/>
        <w:t>C. attraction</w:t>
      </w:r>
      <w:r w:rsidRPr="009E6EAC">
        <w:rPr>
          <w:rFonts w:ascii="Palatino Linotype" w:hAnsi="Palatino Linotype"/>
        </w:rPr>
        <w:tab/>
        <w:t xml:space="preserve">D. attracting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6.</w:t>
      </w:r>
      <w:r w:rsidRPr="009E6EAC">
        <w:rPr>
          <w:rFonts w:ascii="Palatino Linotype" w:hAnsi="Palatino Linotype"/>
          <w:color w:val="0000FF"/>
        </w:rPr>
        <w:t xml:space="preserve"> </w:t>
      </w:r>
      <w:r w:rsidRPr="009E6EAC">
        <w:rPr>
          <w:rFonts w:ascii="Palatino Linotype" w:hAnsi="Palatino Linotype"/>
        </w:rPr>
        <w:t xml:space="preserve">Messages that a person receives or sends on the computer are ______.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rPr>
        <w:tab/>
        <w:t xml:space="preserve">A. data </w:t>
      </w:r>
      <w:r w:rsidRPr="009E6EAC">
        <w:rPr>
          <w:rFonts w:ascii="Palatino Linotype" w:hAnsi="Palatino Linotype"/>
        </w:rPr>
        <w:tab/>
        <w:t xml:space="preserve">B. information </w:t>
      </w:r>
      <w:r w:rsidRPr="009E6EAC">
        <w:rPr>
          <w:rFonts w:ascii="Palatino Linotype" w:hAnsi="Palatino Linotype"/>
        </w:rPr>
        <w:tab/>
        <w:t>C. e-mail</w:t>
      </w:r>
      <w:r w:rsidRPr="009E6EAC">
        <w:rPr>
          <w:rFonts w:ascii="Palatino Linotype" w:hAnsi="Palatino Linotype"/>
        </w:rPr>
        <w:tab/>
        <w:t xml:space="preserve">D. texts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III. Give the correct tense or form of verbs in brackets. (2,0 points)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They wish they ________________ the appointment. </w:t>
      </w:r>
      <w:r w:rsidRPr="009E6EAC">
        <w:rPr>
          <w:rFonts w:ascii="Palatino Linotype" w:hAnsi="Palatino Linotype"/>
        </w:rPr>
        <w:tab/>
      </w:r>
      <w:r w:rsidRPr="009E6EAC">
        <w:rPr>
          <w:rFonts w:ascii="Palatino Linotype" w:hAnsi="Palatino Linotype"/>
        </w:rPr>
        <w:tab/>
      </w:r>
      <w:r w:rsidRPr="009E6EAC">
        <w:rPr>
          <w:rFonts w:ascii="Palatino Linotype" w:hAnsi="Palatino Linotype"/>
          <w:b/>
        </w:rPr>
        <w:t>(not forget)</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Last night, I was doing my homework while my sister ________________ games. </w:t>
      </w:r>
      <w:r w:rsidRPr="009E6EAC">
        <w:rPr>
          <w:rFonts w:ascii="Palatino Linotype" w:hAnsi="Palatino Linotype"/>
          <w:b/>
        </w:rPr>
        <w:tab/>
        <w:t>(play)</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 xml:space="preserve">If it ________________, we will stay at home. </w:t>
      </w:r>
      <w:r w:rsidRPr="009E6EAC">
        <w:rPr>
          <w:rFonts w:ascii="Palatino Linotype" w:hAnsi="Palatino Linotype"/>
        </w:rPr>
        <w:tab/>
      </w:r>
      <w:r w:rsidRPr="009E6EAC">
        <w:rPr>
          <w:rFonts w:ascii="Palatino Linotype" w:hAnsi="Palatino Linotype"/>
        </w:rPr>
        <w:tab/>
      </w:r>
      <w:r w:rsidRPr="009E6EAC">
        <w:rPr>
          <w:rFonts w:ascii="Palatino Linotype" w:hAnsi="Palatino Linotype"/>
          <w:b/>
        </w:rPr>
        <w:t>(rain)</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It's difficult ________________ used to getting up early. </w:t>
      </w:r>
      <w:r w:rsidRPr="009E6EAC">
        <w:rPr>
          <w:rFonts w:ascii="Palatino Linotype" w:hAnsi="Palatino Linotype"/>
        </w:rPr>
        <w:tab/>
      </w:r>
      <w:r w:rsidRPr="009E6EAC">
        <w:rPr>
          <w:rFonts w:ascii="Palatino Linotype" w:hAnsi="Palatino Linotype"/>
          <w:b/>
        </w:rPr>
        <w:t>(get)</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 xml:space="preserve">A tree ________________ in the garden by the students yesterday. </w:t>
      </w:r>
      <w:r w:rsidRPr="009E6EAC">
        <w:rPr>
          <w:rFonts w:ascii="Palatino Linotype" w:hAnsi="Palatino Linotype"/>
        </w:rPr>
        <w:tab/>
      </w:r>
      <w:r w:rsidRPr="009E6EAC">
        <w:rPr>
          <w:rFonts w:ascii="Palatino Linotype" w:hAnsi="Palatino Linotype"/>
          <w:b/>
        </w:rPr>
        <w:t>(plant)</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6.</w:t>
      </w:r>
      <w:r w:rsidRPr="009E6EAC">
        <w:rPr>
          <w:rFonts w:ascii="Palatino Linotype" w:hAnsi="Palatino Linotype"/>
          <w:color w:val="0000FF"/>
        </w:rPr>
        <w:t xml:space="preserve"> </w:t>
      </w:r>
      <w:r w:rsidRPr="009E6EAC">
        <w:rPr>
          <w:rFonts w:ascii="Palatino Linotype" w:hAnsi="Palatino Linotype"/>
        </w:rPr>
        <w:t xml:space="preserve">Nga asked Nhi if she ________________ Lai Chau city. </w:t>
      </w:r>
      <w:r w:rsidRPr="009E6EAC">
        <w:rPr>
          <w:rFonts w:ascii="Palatino Linotype" w:hAnsi="Palatino Linotype"/>
        </w:rPr>
        <w:tab/>
      </w:r>
      <w:r w:rsidRPr="009E6EAC">
        <w:rPr>
          <w:rFonts w:ascii="Palatino Linotype" w:hAnsi="Palatino Linotype"/>
          <w:b/>
        </w:rPr>
        <w:t>(know)</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7.</w:t>
      </w:r>
      <w:r w:rsidRPr="009E6EAC">
        <w:rPr>
          <w:rFonts w:ascii="Palatino Linotype" w:hAnsi="Palatino Linotype"/>
          <w:color w:val="0000FF"/>
        </w:rPr>
        <w:t xml:space="preserve"> </w:t>
      </w:r>
      <w:r w:rsidRPr="009E6EAC">
        <w:rPr>
          <w:rFonts w:ascii="Palatino Linotype" w:hAnsi="Palatino Linotype"/>
        </w:rPr>
        <w:t xml:space="preserve">Ba would travel around the world if he ________________ rich. </w:t>
      </w:r>
      <w:r w:rsidRPr="009E6EAC">
        <w:rPr>
          <w:rFonts w:ascii="Palatino Linotype" w:hAnsi="Palatino Linotype"/>
        </w:rPr>
        <w:tab/>
      </w:r>
      <w:r w:rsidRPr="009E6EAC">
        <w:rPr>
          <w:rFonts w:ascii="Palatino Linotype" w:hAnsi="Palatino Linotype"/>
          <w:b/>
        </w:rPr>
        <w:t>(be)</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8.</w:t>
      </w:r>
      <w:r w:rsidRPr="009E6EAC">
        <w:rPr>
          <w:rFonts w:ascii="Palatino Linotype" w:hAnsi="Palatino Linotype"/>
          <w:color w:val="0000FF"/>
        </w:rPr>
        <w:t xml:space="preserve"> </w:t>
      </w:r>
      <w:r w:rsidRPr="009E6EAC">
        <w:rPr>
          <w:rFonts w:ascii="Palatino Linotype" w:hAnsi="Palatino Linotype"/>
        </w:rPr>
        <w:t xml:space="preserve">Mr. Jone ________________ principal of our school since last year. </w:t>
      </w:r>
      <w:r w:rsidRPr="009E6EAC">
        <w:rPr>
          <w:rFonts w:ascii="Palatino Linotype" w:hAnsi="Palatino Linotype"/>
        </w:rPr>
        <w:tab/>
      </w:r>
      <w:r w:rsidRPr="009E6EAC">
        <w:rPr>
          <w:rFonts w:ascii="Palatino Linotype" w:hAnsi="Palatino Linotype"/>
          <w:b/>
        </w:rPr>
        <w:t>(be)</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IV. Each sentence below contains an error. Pick out and correct it. (1,25 points)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They planned to have a trip on June.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Are you worry about the final examination?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 xml:space="preserve">Lan bought corn, potatoes so cabbages at the market.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I'd love to play volleyball but I have to complete an assignable.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 xml:space="preserve">I love watch sport, and documents seem quite boring to me.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lastRenderedPageBreak/>
        <w:t>Question V. Read the following passage and decide which answer (A, B, C, or D) best fits each gap. (1,0 point)</w:t>
      </w:r>
    </w:p>
    <w:p w:rsidR="0038317A" w:rsidRPr="009E6EAC" w:rsidRDefault="0038317A" w:rsidP="0038317A">
      <w:pPr>
        <w:spacing w:line="276" w:lineRule="auto"/>
        <w:jc w:val="both"/>
        <w:rPr>
          <w:rFonts w:ascii="Palatino Linotype" w:hAnsi="Palatino Linotype"/>
        </w:rPr>
      </w:pPr>
      <w:r w:rsidRPr="009E6EAC">
        <w:rPr>
          <w:rFonts w:ascii="Palatino Linotype" w:hAnsi="Palatino Linotype"/>
        </w:rPr>
        <w:t>The overwhelming support shown by Vietnamese people has been the secret ingredient in Vietnam’s record-breaking SEA Games gold medal tally, says the head of the national contingent.</w:t>
      </w:r>
    </w:p>
    <w:p w:rsidR="0038317A" w:rsidRPr="009E6EAC" w:rsidRDefault="0038317A" w:rsidP="0038317A">
      <w:pPr>
        <w:spacing w:line="276" w:lineRule="auto"/>
        <w:jc w:val="both"/>
        <w:rPr>
          <w:rFonts w:ascii="Palatino Linotype" w:hAnsi="Palatino Linotype"/>
        </w:rPr>
      </w:pPr>
      <w:r w:rsidRPr="009E6EAC">
        <w:rPr>
          <w:rFonts w:ascii="Palatino Linotype" w:hAnsi="Palatino Linotype"/>
        </w:rPr>
        <w:t>Tran Duc Phan, head of the Vietnamese sports delegation at SEA Games 31, (1) ______ Monday that the most impressive thing about the event this year was the (2) ______ of the people.</w:t>
      </w:r>
    </w:p>
    <w:p w:rsidR="0038317A" w:rsidRPr="009E6EAC" w:rsidRDefault="0038317A" w:rsidP="0038317A">
      <w:pPr>
        <w:spacing w:line="276" w:lineRule="auto"/>
        <w:jc w:val="both"/>
        <w:rPr>
          <w:rFonts w:ascii="Palatino Linotype" w:hAnsi="Palatino Linotype"/>
        </w:rPr>
      </w:pPr>
      <w:r w:rsidRPr="009E6EAC">
        <w:rPr>
          <w:rFonts w:ascii="Palatino Linotype" w:hAnsi="Palatino Linotype"/>
        </w:rPr>
        <w:t>"Stadiums were chock-full of people. Many stadiums couldn’t allow more people in (3) ______ they were overloaded. There were matches at the Thien Truong Stadium in Nam Dinh where so many people showed up even for foreign matches that they had to stop letting people in. We were very surprised to see so many people coming. Sport has truly become a part of the Vietnamese people’s life," he said at a press meet.</w:t>
      </w:r>
    </w:p>
    <w:p w:rsidR="0038317A" w:rsidRPr="009E6EAC" w:rsidRDefault="0038317A" w:rsidP="0038317A">
      <w:pPr>
        <w:spacing w:line="276" w:lineRule="auto"/>
        <w:jc w:val="both"/>
        <w:rPr>
          <w:rFonts w:ascii="Palatino Linotype" w:hAnsi="Palatino Linotype"/>
        </w:rPr>
      </w:pPr>
      <w:r w:rsidRPr="009E6EAC">
        <w:rPr>
          <w:rFonts w:ascii="Palatino Linotype" w:hAnsi="Palatino Linotype"/>
        </w:rPr>
        <w:t>He also commented on the "surprising" fact (4) ______ while Vietnam only aimed to get 140 gold medals, they won 205, breaking (5) ______ previous record of 194 held by Indone</w:t>
      </w:r>
      <w:bookmarkStart w:id="0" w:name="_GoBack"/>
      <w:bookmarkEnd w:id="0"/>
      <w:r w:rsidRPr="009E6EAC">
        <w:rPr>
          <w:rFonts w:ascii="Palatino Linotype" w:hAnsi="Palatino Linotype"/>
        </w:rPr>
        <w:t>sia in 1997.</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ab/>
      </w:r>
      <w:r w:rsidRPr="00C41BC2">
        <w:rPr>
          <w:rFonts w:ascii="Palatino Linotype" w:hAnsi="Palatino Linotype"/>
        </w:rPr>
        <w:t>A. said</w:t>
      </w:r>
      <w:r w:rsidRPr="009E6EAC">
        <w:rPr>
          <w:rFonts w:ascii="Palatino Linotype" w:hAnsi="Palatino Linotype"/>
        </w:rPr>
        <w:tab/>
        <w:t xml:space="preserve">B. told </w:t>
      </w:r>
      <w:r w:rsidRPr="009E6EAC">
        <w:rPr>
          <w:rFonts w:ascii="Palatino Linotype" w:hAnsi="Palatino Linotype"/>
        </w:rPr>
        <w:tab/>
        <w:t>C. spoke</w:t>
      </w:r>
      <w:r w:rsidRPr="009E6EAC">
        <w:rPr>
          <w:rFonts w:ascii="Palatino Linotype" w:hAnsi="Palatino Linotype"/>
        </w:rPr>
        <w:tab/>
        <w:t xml:space="preserve">D. asked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ab/>
        <w:t xml:space="preserve">A. supportive </w:t>
      </w:r>
      <w:r w:rsidRPr="009E6EAC">
        <w:rPr>
          <w:rFonts w:ascii="Palatino Linotype" w:hAnsi="Palatino Linotype"/>
        </w:rPr>
        <w:tab/>
        <w:t>B. supported</w:t>
      </w:r>
      <w:r w:rsidRPr="009E6EAC">
        <w:rPr>
          <w:rFonts w:ascii="Palatino Linotype" w:hAnsi="Palatino Linotype"/>
        </w:rPr>
        <w:tab/>
        <w:t>C. supporting</w:t>
      </w:r>
      <w:r w:rsidRPr="009E6EAC">
        <w:rPr>
          <w:rFonts w:ascii="Palatino Linotype" w:hAnsi="Palatino Linotype"/>
        </w:rPr>
        <w:tab/>
        <w:t>D. support</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ab/>
        <w:t>A. because</w:t>
      </w:r>
      <w:r w:rsidRPr="009E6EAC">
        <w:rPr>
          <w:rFonts w:ascii="Palatino Linotype" w:hAnsi="Palatino Linotype"/>
        </w:rPr>
        <w:tab/>
        <w:t xml:space="preserve">B. as </w:t>
      </w:r>
      <w:r w:rsidRPr="009E6EAC">
        <w:rPr>
          <w:rFonts w:ascii="Palatino Linotype" w:hAnsi="Palatino Linotype"/>
        </w:rPr>
        <w:tab/>
        <w:t>C. though</w:t>
      </w:r>
      <w:r w:rsidRPr="009E6EAC">
        <w:rPr>
          <w:rFonts w:ascii="Palatino Linotype" w:hAnsi="Palatino Linotype"/>
        </w:rPr>
        <w:tab/>
        <w:t xml:space="preserve">D. or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ab/>
        <w:t>A. who</w:t>
      </w:r>
      <w:r w:rsidRPr="009E6EAC">
        <w:rPr>
          <w:rFonts w:ascii="Palatino Linotype" w:hAnsi="Palatino Linotype"/>
        </w:rPr>
        <w:tab/>
        <w:t xml:space="preserve">B. which </w:t>
      </w:r>
      <w:r w:rsidRPr="009E6EAC">
        <w:rPr>
          <w:rFonts w:ascii="Palatino Linotype" w:hAnsi="Palatino Linotype"/>
        </w:rPr>
        <w:tab/>
        <w:t>C. that</w:t>
      </w:r>
      <w:r w:rsidRPr="009E6EAC">
        <w:rPr>
          <w:rFonts w:ascii="Palatino Linotype" w:hAnsi="Palatino Linotype"/>
        </w:rPr>
        <w:tab/>
        <w:t xml:space="preserve">D. why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ab/>
        <w:t>A. a</w:t>
      </w:r>
      <w:r w:rsidRPr="009E6EAC">
        <w:rPr>
          <w:rFonts w:ascii="Palatino Linotype" w:hAnsi="Palatino Linotype"/>
        </w:rPr>
        <w:tab/>
        <w:t xml:space="preserve">B. the </w:t>
      </w:r>
      <w:r w:rsidRPr="009E6EAC">
        <w:rPr>
          <w:rFonts w:ascii="Palatino Linotype" w:hAnsi="Palatino Linotype"/>
        </w:rPr>
        <w:tab/>
        <w:t>C. an</w:t>
      </w:r>
      <w:r w:rsidRPr="009E6EAC">
        <w:rPr>
          <w:rFonts w:ascii="Palatino Linotype" w:hAnsi="Palatino Linotype"/>
        </w:rPr>
        <w:tab/>
        <w:t xml:space="preserve">D. Ø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Question VI. Read the following passage and answer the questions. (1,0 point)</w:t>
      </w:r>
    </w:p>
    <w:p w:rsidR="0038317A" w:rsidRPr="009E6EAC" w:rsidRDefault="0038317A" w:rsidP="0038317A">
      <w:pPr>
        <w:spacing w:line="276" w:lineRule="auto"/>
        <w:jc w:val="center"/>
        <w:rPr>
          <w:rFonts w:ascii="Palatino Linotype" w:hAnsi="Palatino Linotype"/>
          <w:b/>
        </w:rPr>
      </w:pPr>
      <w:r w:rsidRPr="009E6EAC">
        <w:rPr>
          <w:rFonts w:ascii="Palatino Linotype" w:hAnsi="Palatino Linotype"/>
          <w:b/>
        </w:rPr>
        <w:t>EDUCATION IN ENGLAND</w:t>
      </w:r>
    </w:p>
    <w:p w:rsidR="0038317A" w:rsidRPr="009E6EAC" w:rsidRDefault="0038317A" w:rsidP="0038317A">
      <w:pPr>
        <w:tabs>
          <w:tab w:val="left" w:pos="360"/>
        </w:tabs>
        <w:spacing w:line="276" w:lineRule="auto"/>
        <w:jc w:val="both"/>
        <w:rPr>
          <w:rFonts w:ascii="Palatino Linotype" w:hAnsi="Palatino Linotype"/>
        </w:rPr>
      </w:pPr>
      <w:r w:rsidRPr="009E6EAC">
        <w:rPr>
          <w:rFonts w:ascii="Palatino Linotype" w:hAnsi="Palatino Linotype"/>
        </w:rPr>
        <w:tab/>
        <w:t>Every child in Great Britain between the age of five and fifteen must attend school. There are three main types of educational institutions: primary (elementary) schools, secondary schools and universities.</w:t>
      </w:r>
    </w:p>
    <w:p w:rsidR="0038317A" w:rsidRPr="009E6EAC" w:rsidRDefault="0038317A" w:rsidP="0038317A">
      <w:pPr>
        <w:tabs>
          <w:tab w:val="left" w:pos="360"/>
        </w:tabs>
        <w:spacing w:line="276" w:lineRule="auto"/>
        <w:jc w:val="both"/>
        <w:rPr>
          <w:rFonts w:ascii="Palatino Linotype" w:hAnsi="Palatino Linotype"/>
        </w:rPr>
      </w:pPr>
      <w:r w:rsidRPr="009E6EAC">
        <w:rPr>
          <w:rFonts w:ascii="Palatino Linotype" w:hAnsi="Palatino Linotype"/>
        </w:rPr>
        <w:tab/>
        <w:t>State schools are free, and attendance is compulsory. Morning school begins at nine o'clock and lasts until half past four. School is open five days a week. On Saturdays and Sundays there are no lessons. There are holidays at Christmas, Easter and in summer. In London as in all cities there are two grades of state schools for those who will go to work at fifteen: primary schools for boys and girls between the ages of five and eleven, and secondary schools for children from eleven to fifteen years.</w:t>
      </w:r>
    </w:p>
    <w:p w:rsidR="0038317A" w:rsidRPr="009E6EAC" w:rsidRDefault="0038317A" w:rsidP="0038317A">
      <w:pPr>
        <w:tabs>
          <w:tab w:val="left" w:pos="360"/>
        </w:tabs>
        <w:spacing w:line="276" w:lineRule="auto"/>
        <w:jc w:val="both"/>
        <w:rPr>
          <w:rFonts w:ascii="Palatino Linotype" w:hAnsi="Palatino Linotype"/>
        </w:rPr>
      </w:pPr>
      <w:r w:rsidRPr="009E6EAC">
        <w:rPr>
          <w:rFonts w:ascii="Palatino Linotype" w:hAnsi="Palatino Linotype"/>
        </w:rPr>
        <w:tab/>
        <w:t>The lessons are reading, writing, the English language, English literature, English history, geography, science, Nature study, drawing, painting, singing, woodwork and drill (physical training).</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What are three main types of educational institutions?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How many days is school open a week?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 xml:space="preserve">Are state schools free?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When do pupils have holidays?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VII. Finish each of the following sentences in such a way that it means exactly the same as the sentence printed before it. (1,5 points)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"We will visit her this morning," they said. </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 xml:space="preserve">They said </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I don't have a car now. </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 xml:space="preserve">I wish </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 xml:space="preserve">3. </w:t>
      </w:r>
      <w:r w:rsidRPr="009E6EAC">
        <w:rPr>
          <w:rFonts w:ascii="Palatino Linotype" w:hAnsi="Palatino Linotype"/>
        </w:rPr>
        <w:t xml:space="preserve">I began to study English 5 years ago. </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lastRenderedPageBreak/>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 xml:space="preserve">I have </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Only if you work hard, you will be successful. </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 xml:space="preserve">Unless </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 xml:space="preserve">The storm destroyed our city last week. </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 xml:space="preserve">Our city </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6.</w:t>
      </w:r>
      <w:r w:rsidRPr="009E6EAC">
        <w:rPr>
          <w:rFonts w:ascii="Palatino Linotype" w:hAnsi="Palatino Linotype"/>
          <w:color w:val="0000FF"/>
        </w:rPr>
        <w:t xml:space="preserve"> </w:t>
      </w:r>
      <w:r w:rsidRPr="009E6EAC">
        <w:rPr>
          <w:rFonts w:ascii="Palatino Linotype" w:hAnsi="Palatino Linotype"/>
        </w:rPr>
        <w:t>In spite of the cold weather, we all wore shorts.</w:t>
      </w:r>
    </w:p>
    <w:p w:rsidR="0038317A" w:rsidRPr="009E6EAC" w:rsidRDefault="0038317A" w:rsidP="0038317A">
      <w:pPr>
        <w:tabs>
          <w:tab w:val="left" w:pos="360"/>
          <w:tab w:val="left" w:leader="underscore" w:pos="9360"/>
        </w:tabs>
        <w:spacing w:line="276" w:lineRule="auto"/>
        <w:rPr>
          <w:rFonts w:ascii="Palatino Linotype" w:hAnsi="Palatino Linotype"/>
          <w:b/>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 xml:space="preserve"> </w:t>
      </w:r>
      <w:r w:rsidRPr="009E6EAC">
        <w:rPr>
          <w:rFonts w:ascii="Palatino Linotype" w:hAnsi="Palatino Linotype"/>
          <w:b/>
        </w:rPr>
        <w:t>Even though</w:t>
      </w:r>
      <w:r w:rsidRPr="009E6EAC">
        <w:rPr>
          <w:rFonts w:ascii="Palatino Linotype" w:hAnsi="Palatino Linotype"/>
          <w:b/>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p>
    <w:p w:rsidR="0038317A" w:rsidRPr="009E6EAC" w:rsidRDefault="0038317A" w:rsidP="0038317A">
      <w:pPr>
        <w:tabs>
          <w:tab w:val="left" w:pos="360"/>
          <w:tab w:val="left" w:pos="2700"/>
          <w:tab w:val="left" w:pos="5400"/>
          <w:tab w:val="left" w:pos="8100"/>
        </w:tabs>
        <w:spacing w:line="276" w:lineRule="auto"/>
        <w:rPr>
          <w:rFonts w:ascii="Palatino Linotype" w:hAnsi="Palatino Linotype"/>
          <w:b/>
          <w:color w:val="0033CC"/>
        </w:rPr>
      </w:pPr>
      <w:r w:rsidRPr="009E6EAC">
        <w:rPr>
          <w:rFonts w:ascii="Palatino Linotype" w:hAnsi="Palatino Linotype"/>
          <w:b/>
          <w:color w:val="0033CC"/>
        </w:rPr>
        <w:t xml:space="preserve">Question VIII. Complete each of the following sentences, using the words given. (1,25 points) </w:t>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1.</w:t>
      </w:r>
      <w:r w:rsidRPr="009E6EAC">
        <w:rPr>
          <w:rFonts w:ascii="Palatino Linotype" w:hAnsi="Palatino Linotype"/>
          <w:color w:val="0000FF"/>
        </w:rPr>
        <w:t xml:space="preserve"> </w:t>
      </w:r>
      <w:r w:rsidRPr="009E6EAC">
        <w:rPr>
          <w:rFonts w:ascii="Palatino Linotype" w:hAnsi="Palatino Linotype"/>
        </w:rPr>
        <w:t xml:space="preserve">It/ take/ Lan/ 2 hours/ day/ practice/ English/ her friends/.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2.</w:t>
      </w:r>
      <w:r w:rsidRPr="009E6EAC">
        <w:rPr>
          <w:rFonts w:ascii="Palatino Linotype" w:hAnsi="Palatino Linotype"/>
          <w:color w:val="0000FF"/>
        </w:rPr>
        <w:t xml:space="preserve"> </w:t>
      </w:r>
      <w:r w:rsidRPr="009E6EAC">
        <w:rPr>
          <w:rFonts w:ascii="Palatino Linotype" w:hAnsi="Palatino Linotype"/>
        </w:rPr>
        <w:t xml:space="preserve">I /get/ my car/wash/.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3.</w:t>
      </w:r>
      <w:r w:rsidRPr="009E6EAC">
        <w:rPr>
          <w:rFonts w:ascii="Palatino Linotype" w:hAnsi="Palatino Linotype"/>
          <w:color w:val="0000FF"/>
        </w:rPr>
        <w:t xml:space="preserve"> </w:t>
      </w:r>
      <w:r w:rsidRPr="009E6EAC">
        <w:rPr>
          <w:rFonts w:ascii="Palatino Linotype" w:hAnsi="Palatino Linotype"/>
        </w:rPr>
        <w:t>How long/ have/ you/study/ London University?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4.</w:t>
      </w:r>
      <w:r w:rsidRPr="009E6EAC">
        <w:rPr>
          <w:rFonts w:ascii="Palatino Linotype" w:hAnsi="Palatino Linotype"/>
          <w:color w:val="0000FF"/>
        </w:rPr>
        <w:t xml:space="preserve"> </w:t>
      </w:r>
      <w:r w:rsidRPr="009E6EAC">
        <w:rPr>
          <w:rFonts w:ascii="Palatino Linotype" w:hAnsi="Palatino Linotype"/>
        </w:rPr>
        <w:t xml:space="preserve">The baby/ can't stand/ hear / the noise/ every night/. </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rPr>
          <w:rFonts w:ascii="Palatino Linotype" w:hAnsi="Palatino Linotype"/>
        </w:rPr>
      </w:pPr>
      <w:r w:rsidRPr="009E6EAC">
        <w:rPr>
          <w:rFonts w:ascii="Palatino Linotype" w:hAnsi="Palatino Linotype"/>
          <w:b/>
          <w:color w:val="0000FF"/>
        </w:rPr>
        <w:t>5.</w:t>
      </w:r>
      <w:r w:rsidRPr="009E6EAC">
        <w:rPr>
          <w:rFonts w:ascii="Palatino Linotype" w:hAnsi="Palatino Linotype"/>
          <w:color w:val="0000FF"/>
        </w:rPr>
        <w:t xml:space="preserve"> </w:t>
      </w:r>
      <w:r w:rsidRPr="009E6EAC">
        <w:rPr>
          <w:rFonts w:ascii="Palatino Linotype" w:hAnsi="Palatino Linotype"/>
        </w:rPr>
        <w:t>He/ be/ not/ old/ enough/ serve/ the army/.</w:t>
      </w:r>
    </w:p>
    <w:p w:rsidR="0038317A" w:rsidRPr="009E6EAC" w:rsidRDefault="0038317A" w:rsidP="0038317A">
      <w:pPr>
        <w:tabs>
          <w:tab w:val="left" w:pos="360"/>
          <w:tab w:val="left" w:leader="underscore" w:pos="9360"/>
        </w:tabs>
        <w:spacing w:line="276" w:lineRule="auto"/>
        <w:rPr>
          <w:rFonts w:ascii="Palatino Linotype" w:hAnsi="Palatino Linotype"/>
        </w:rPr>
      </w:pPr>
      <w:r w:rsidRPr="009E6EAC">
        <w:rPr>
          <w:rFonts w:ascii="Palatino Linotype" w:hAnsi="Palatino Linotype"/>
        </w:rPr>
        <w:tab/>
      </w:r>
      <w:r w:rsidRPr="009E6EAC">
        <w:rPr>
          <w:rFonts w:ascii="Palatino Linotype" w:hAnsi="Palatino Linotype"/>
        </w:rPr>
        <w:sym w:font="Wingdings 3" w:char="F09A"/>
      </w:r>
      <w:r w:rsidRPr="009E6EAC">
        <w:rPr>
          <w:rFonts w:ascii="Palatino Linotype" w:hAnsi="Palatino Linotype"/>
        </w:rPr>
        <w:tab/>
      </w:r>
      <w:r w:rsidRPr="009E6EAC">
        <w:rPr>
          <w:rFonts w:ascii="Palatino Linotype" w:hAnsi="Palatino Linotype"/>
        </w:rPr>
        <w:tab/>
      </w:r>
    </w:p>
    <w:p w:rsidR="0038317A" w:rsidRPr="009E6EAC" w:rsidRDefault="0038317A" w:rsidP="0038317A">
      <w:pPr>
        <w:tabs>
          <w:tab w:val="left" w:pos="360"/>
          <w:tab w:val="left" w:pos="2700"/>
          <w:tab w:val="left" w:pos="5400"/>
          <w:tab w:val="left" w:pos="8100"/>
        </w:tabs>
        <w:spacing w:line="276" w:lineRule="auto"/>
        <w:jc w:val="center"/>
        <w:rPr>
          <w:rFonts w:ascii="Palatino Linotype" w:hAnsi="Palatino Linotype"/>
          <w:b/>
        </w:rPr>
      </w:pPr>
    </w:p>
    <w:p w:rsidR="0038317A" w:rsidRPr="009E6EAC" w:rsidRDefault="0038317A" w:rsidP="0038317A">
      <w:pPr>
        <w:tabs>
          <w:tab w:val="left" w:pos="360"/>
          <w:tab w:val="left" w:pos="2700"/>
          <w:tab w:val="left" w:pos="5400"/>
          <w:tab w:val="left" w:pos="8100"/>
        </w:tabs>
        <w:spacing w:line="276" w:lineRule="auto"/>
        <w:jc w:val="center"/>
        <w:rPr>
          <w:rFonts w:ascii="Palatino Linotype" w:hAnsi="Palatino Linotype"/>
          <w:b/>
        </w:rPr>
      </w:pPr>
      <w:r w:rsidRPr="009E6EAC">
        <w:rPr>
          <w:rFonts w:ascii="Palatino Linotype" w:hAnsi="Palatino Linotype"/>
          <w:b/>
        </w:rPr>
        <w:t>----- THE END -----</w:t>
      </w:r>
    </w:p>
    <w:p w:rsidR="001E53A0" w:rsidRPr="0038317A" w:rsidRDefault="001E53A0" w:rsidP="0038317A"/>
    <w:sectPr w:rsidR="001E53A0" w:rsidRPr="0038317A"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54A" w:rsidRDefault="00E8554A" w:rsidP="005A6778">
      <w:r>
        <w:separator/>
      </w:r>
    </w:p>
  </w:endnote>
  <w:endnote w:type="continuationSeparator" w:id="0">
    <w:p w:rsidR="00E8554A" w:rsidRDefault="00E8554A"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54A" w:rsidRDefault="00E8554A" w:rsidP="005A6778">
      <w:r>
        <w:separator/>
      </w:r>
    </w:p>
  </w:footnote>
  <w:footnote w:type="continuationSeparator" w:id="0">
    <w:p w:rsidR="00E8554A" w:rsidRDefault="00E8554A"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9004C0C"/>
    <w:multiLevelType w:val="multilevel"/>
    <w:tmpl w:val="6AC47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0DF7"/>
    <w:multiLevelType w:val="multilevel"/>
    <w:tmpl w:val="E21E4A7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216A7"/>
    <w:multiLevelType w:val="multilevel"/>
    <w:tmpl w:val="6108D4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F5F2D"/>
    <w:multiLevelType w:val="multilevel"/>
    <w:tmpl w:val="018242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8F0BAC"/>
    <w:multiLevelType w:val="multilevel"/>
    <w:tmpl w:val="DBD4CED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02858"/>
    <w:multiLevelType w:val="multilevel"/>
    <w:tmpl w:val="FA4CD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3"/>
  </w:num>
  <w:num w:numId="5">
    <w:abstractNumId w:val="14"/>
  </w:num>
  <w:num w:numId="6">
    <w:abstractNumId w:val="6"/>
  </w:num>
  <w:num w:numId="7">
    <w:abstractNumId w:val="19"/>
  </w:num>
  <w:num w:numId="8">
    <w:abstractNumId w:val="9"/>
  </w:num>
  <w:num w:numId="9">
    <w:abstractNumId w:val="18"/>
  </w:num>
  <w:num w:numId="10">
    <w:abstractNumId w:val="17"/>
  </w:num>
  <w:num w:numId="11">
    <w:abstractNumId w:val="16"/>
  </w:num>
  <w:num w:numId="12">
    <w:abstractNumId w:val="12"/>
  </w:num>
  <w:num w:numId="13">
    <w:abstractNumId w:val="8"/>
  </w:num>
  <w:num w:numId="14">
    <w:abstractNumId w:val="7"/>
  </w:num>
  <w:num w:numId="15">
    <w:abstractNumId w:val="15"/>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0D2B"/>
    <w:rsid w:val="0002485D"/>
    <w:rsid w:val="00026593"/>
    <w:rsid w:val="000429EA"/>
    <w:rsid w:val="00054E4B"/>
    <w:rsid w:val="0006214C"/>
    <w:rsid w:val="000706BF"/>
    <w:rsid w:val="0007658B"/>
    <w:rsid w:val="0009361A"/>
    <w:rsid w:val="00095FE8"/>
    <w:rsid w:val="000A1636"/>
    <w:rsid w:val="000B6FB7"/>
    <w:rsid w:val="000C3EBB"/>
    <w:rsid w:val="000F10B7"/>
    <w:rsid w:val="000F7396"/>
    <w:rsid w:val="0011604E"/>
    <w:rsid w:val="00130035"/>
    <w:rsid w:val="001479DC"/>
    <w:rsid w:val="001618D8"/>
    <w:rsid w:val="001749C0"/>
    <w:rsid w:val="001770FF"/>
    <w:rsid w:val="00185944"/>
    <w:rsid w:val="00185B73"/>
    <w:rsid w:val="001A3E5B"/>
    <w:rsid w:val="001A3F89"/>
    <w:rsid w:val="001A4528"/>
    <w:rsid w:val="001C0B19"/>
    <w:rsid w:val="001C5DA5"/>
    <w:rsid w:val="001D7E24"/>
    <w:rsid w:val="001E4902"/>
    <w:rsid w:val="001E53A0"/>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C75F7"/>
    <w:rsid w:val="002D5AA1"/>
    <w:rsid w:val="002D5BF0"/>
    <w:rsid w:val="002E1361"/>
    <w:rsid w:val="002E17A2"/>
    <w:rsid w:val="002F4A5E"/>
    <w:rsid w:val="003437F7"/>
    <w:rsid w:val="0035723D"/>
    <w:rsid w:val="00357376"/>
    <w:rsid w:val="00361546"/>
    <w:rsid w:val="0038317A"/>
    <w:rsid w:val="003832F6"/>
    <w:rsid w:val="00393B90"/>
    <w:rsid w:val="00394382"/>
    <w:rsid w:val="003B1141"/>
    <w:rsid w:val="003B394C"/>
    <w:rsid w:val="003C0434"/>
    <w:rsid w:val="003D3250"/>
    <w:rsid w:val="003D38A1"/>
    <w:rsid w:val="003E05D1"/>
    <w:rsid w:val="003E1E89"/>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411FA"/>
    <w:rsid w:val="005541FF"/>
    <w:rsid w:val="00566A45"/>
    <w:rsid w:val="0059515D"/>
    <w:rsid w:val="005A6778"/>
    <w:rsid w:val="005A6867"/>
    <w:rsid w:val="005B289A"/>
    <w:rsid w:val="005B7315"/>
    <w:rsid w:val="005C13FF"/>
    <w:rsid w:val="005D7486"/>
    <w:rsid w:val="005D7952"/>
    <w:rsid w:val="005E1AC9"/>
    <w:rsid w:val="005F29D7"/>
    <w:rsid w:val="005F6F09"/>
    <w:rsid w:val="005F78DC"/>
    <w:rsid w:val="00671F50"/>
    <w:rsid w:val="00682B8A"/>
    <w:rsid w:val="006960A0"/>
    <w:rsid w:val="006D237B"/>
    <w:rsid w:val="006D3F15"/>
    <w:rsid w:val="006E4BAC"/>
    <w:rsid w:val="00701830"/>
    <w:rsid w:val="00706AC2"/>
    <w:rsid w:val="00712302"/>
    <w:rsid w:val="00721D0D"/>
    <w:rsid w:val="00727AEA"/>
    <w:rsid w:val="00732211"/>
    <w:rsid w:val="00736E8C"/>
    <w:rsid w:val="007435E9"/>
    <w:rsid w:val="007823D9"/>
    <w:rsid w:val="00790A5A"/>
    <w:rsid w:val="00793D06"/>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90BD8"/>
    <w:rsid w:val="008A0E18"/>
    <w:rsid w:val="008C64AA"/>
    <w:rsid w:val="008E211B"/>
    <w:rsid w:val="008E3748"/>
    <w:rsid w:val="008F090B"/>
    <w:rsid w:val="008F13B9"/>
    <w:rsid w:val="0094208F"/>
    <w:rsid w:val="00942A32"/>
    <w:rsid w:val="009520F5"/>
    <w:rsid w:val="009C718F"/>
    <w:rsid w:val="009D1154"/>
    <w:rsid w:val="009E0007"/>
    <w:rsid w:val="009E6EAC"/>
    <w:rsid w:val="00A3461B"/>
    <w:rsid w:val="00A62F36"/>
    <w:rsid w:val="00A63D35"/>
    <w:rsid w:val="00A63E60"/>
    <w:rsid w:val="00AA3CF6"/>
    <w:rsid w:val="00AA7D9F"/>
    <w:rsid w:val="00AC5DFF"/>
    <w:rsid w:val="00AD70C7"/>
    <w:rsid w:val="00AD7ECD"/>
    <w:rsid w:val="00AE645C"/>
    <w:rsid w:val="00AF02CE"/>
    <w:rsid w:val="00AF6358"/>
    <w:rsid w:val="00B058DB"/>
    <w:rsid w:val="00B15BF3"/>
    <w:rsid w:val="00B210EB"/>
    <w:rsid w:val="00B23CB5"/>
    <w:rsid w:val="00B76645"/>
    <w:rsid w:val="00B82E47"/>
    <w:rsid w:val="00BB1BE9"/>
    <w:rsid w:val="00BB5AAB"/>
    <w:rsid w:val="00BC03A7"/>
    <w:rsid w:val="00BC1AE7"/>
    <w:rsid w:val="00BD2925"/>
    <w:rsid w:val="00BD77A5"/>
    <w:rsid w:val="00BE15F2"/>
    <w:rsid w:val="00BE55FE"/>
    <w:rsid w:val="00C141A9"/>
    <w:rsid w:val="00C35E4D"/>
    <w:rsid w:val="00C41BC2"/>
    <w:rsid w:val="00C44F24"/>
    <w:rsid w:val="00C72A74"/>
    <w:rsid w:val="00C93465"/>
    <w:rsid w:val="00CA00DC"/>
    <w:rsid w:val="00CA1D36"/>
    <w:rsid w:val="00CA2C2A"/>
    <w:rsid w:val="00CA45C5"/>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0B0A"/>
    <w:rsid w:val="00E0579D"/>
    <w:rsid w:val="00E14B41"/>
    <w:rsid w:val="00E17A1C"/>
    <w:rsid w:val="00E232BA"/>
    <w:rsid w:val="00E713A1"/>
    <w:rsid w:val="00E83D7A"/>
    <w:rsid w:val="00E8554A"/>
    <w:rsid w:val="00EA1116"/>
    <w:rsid w:val="00EB340F"/>
    <w:rsid w:val="00EB731E"/>
    <w:rsid w:val="00EF6467"/>
    <w:rsid w:val="00F01014"/>
    <w:rsid w:val="00F14554"/>
    <w:rsid w:val="00F202E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59406420">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88511105">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94885339">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71644052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094013574">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23476138">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15701483">
      <w:bodyDiv w:val="1"/>
      <w:marLeft w:val="0"/>
      <w:marRight w:val="0"/>
      <w:marTop w:val="0"/>
      <w:marBottom w:val="0"/>
      <w:divBdr>
        <w:top w:val="none" w:sz="0" w:space="0" w:color="auto"/>
        <w:left w:val="none" w:sz="0" w:space="0" w:color="auto"/>
        <w:bottom w:val="none" w:sz="0" w:space="0" w:color="auto"/>
        <w:right w:val="none" w:sz="0" w:space="0" w:color="auto"/>
      </w:divBdr>
      <w:divsChild>
        <w:div w:id="1144658241">
          <w:marLeft w:val="0"/>
          <w:marRight w:val="0"/>
          <w:marTop w:val="0"/>
          <w:marBottom w:val="0"/>
          <w:divBdr>
            <w:top w:val="none" w:sz="0" w:space="0" w:color="auto"/>
            <w:left w:val="none" w:sz="0" w:space="0" w:color="auto"/>
            <w:bottom w:val="none" w:sz="0" w:space="0" w:color="auto"/>
            <w:right w:val="none" w:sz="0" w:space="0" w:color="auto"/>
          </w:divBdr>
        </w:div>
      </w:divsChild>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64F8-29EA-4F60-A01D-063C8C91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110</cp:revision>
  <cp:lastPrinted>2022-04-19T01:54:00Z</cp:lastPrinted>
  <dcterms:created xsi:type="dcterms:W3CDTF">2022-04-15T14:17:00Z</dcterms:created>
  <dcterms:modified xsi:type="dcterms:W3CDTF">2022-07-05T17:02:00Z</dcterms:modified>
</cp:coreProperties>
</file>