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D32" w:rsidRDefault="00FD7D32" w:rsidP="00FD7D32">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91</w:t>
      </w:r>
    </w:p>
    <w:p w:rsidR="00FD7D32" w:rsidRPr="00930F51" w:rsidRDefault="00FD7D32" w:rsidP="00FD7D32">
      <w:pPr>
        <w:rPr>
          <w:i/>
          <w:sz w:val="21"/>
          <w:szCs w:val="21"/>
        </w:rPr>
      </w:pPr>
      <w:r w:rsidRPr="00930F51">
        <w:rPr>
          <w:b/>
          <w:i/>
          <w:sz w:val="21"/>
          <w:szCs w:val="21"/>
        </w:rPr>
        <w:t>Read the following passage and indicate the correct word for each of the blanks.</w:t>
      </w:r>
    </w:p>
    <w:p w:rsidR="00FD7D32" w:rsidRPr="00930F51" w:rsidRDefault="00FD7D32" w:rsidP="00FD7D32">
      <w:pPr>
        <w:jc w:val="center"/>
        <w:rPr>
          <w:b/>
          <w:sz w:val="21"/>
          <w:szCs w:val="21"/>
        </w:rPr>
      </w:pPr>
      <w:r w:rsidRPr="00930F51">
        <w:rPr>
          <w:b/>
          <w:sz w:val="21"/>
          <w:szCs w:val="21"/>
        </w:rPr>
        <w:t>Getting to the root of Bonsai crime</w:t>
      </w:r>
    </w:p>
    <w:p w:rsidR="00FD7D32" w:rsidRPr="00930F51" w:rsidRDefault="00FD7D32" w:rsidP="00FD7D32">
      <w:pPr>
        <w:ind w:firstLine="720"/>
        <w:jc w:val="both"/>
        <w:rPr>
          <w:sz w:val="21"/>
          <w:szCs w:val="21"/>
        </w:rPr>
      </w:pPr>
      <w:r w:rsidRPr="00930F51">
        <w:rPr>
          <w:sz w:val="21"/>
          <w:szCs w:val="21"/>
        </w:rPr>
        <w:t>Bonsai trees have always been a source of great fascination to people. They are perfect miniatures, grown in pots small enough to sit on a windowsill. You have to keep reminding yourself that these trees are (</w:t>
      </w:r>
      <w:r w:rsidRPr="00930F51">
        <w:rPr>
          <w:b/>
          <w:sz w:val="21"/>
          <w:szCs w:val="21"/>
        </w:rPr>
        <w:t>1</w:t>
      </w:r>
      <w:r w:rsidRPr="00930F51">
        <w:rPr>
          <w:sz w:val="21"/>
          <w:szCs w:val="21"/>
        </w:rPr>
        <w:t>) _____ real and identical to their larger cousins in all respects except their size. Rather like other small and perfectly-formed artifacts, bonsai trees (</w:t>
      </w:r>
      <w:r w:rsidRPr="00930F51">
        <w:rPr>
          <w:b/>
          <w:sz w:val="21"/>
          <w:szCs w:val="21"/>
        </w:rPr>
        <w:t>2</w:t>
      </w:r>
      <w:r w:rsidRPr="00930F51">
        <w:rPr>
          <w:sz w:val="21"/>
          <w:szCs w:val="21"/>
        </w:rPr>
        <w:t>) _____ quite a high price in the marketplace and so it doesn’t come as a great surprise to find that they also attractthe attention of thieves. It seems that quite a flourishing business has (</w:t>
      </w:r>
      <w:r w:rsidRPr="00930F51">
        <w:rPr>
          <w:b/>
          <w:sz w:val="21"/>
          <w:szCs w:val="21"/>
        </w:rPr>
        <w:t>3</w:t>
      </w:r>
      <w:r w:rsidRPr="00930F51">
        <w:rPr>
          <w:sz w:val="21"/>
          <w:szCs w:val="21"/>
        </w:rPr>
        <w:t>) _____,  in which they are stolen from the homes of growers and collectors, then repotted and trimmed by unscrupulous dealers, to be sold on, at good prices, to unsuspectingbuyers.One of Britain’s top collectors of bonsai trees, Paul Widdington, believes that he has found a solution, however. After losing his life’s work, (</w:t>
      </w:r>
      <w:r w:rsidRPr="00930F51">
        <w:rPr>
          <w:b/>
          <w:sz w:val="21"/>
          <w:szCs w:val="21"/>
        </w:rPr>
        <w:t>4</w:t>
      </w:r>
      <w:r w:rsidRPr="00930F51">
        <w:rPr>
          <w:sz w:val="21"/>
          <w:szCs w:val="21"/>
        </w:rPr>
        <w:t>) _____ at £250,000, when burglars broke into his home one night, Paul decided to (</w:t>
      </w:r>
      <w:r w:rsidRPr="00930F51">
        <w:rPr>
          <w:b/>
          <w:sz w:val="21"/>
          <w:szCs w:val="21"/>
        </w:rPr>
        <w:t>5</w:t>
      </w:r>
      <w:r w:rsidRPr="00930F51">
        <w:rPr>
          <w:sz w:val="21"/>
          <w:szCs w:val="21"/>
        </w:rPr>
        <w:t>) _____ the possibilities of electronically tagging the trees he bought as a replacement. This (</w:t>
      </w:r>
      <w:r w:rsidRPr="00930F51">
        <w:rPr>
          <w:b/>
          <w:sz w:val="21"/>
          <w:szCs w:val="21"/>
        </w:rPr>
        <w:t>6</w:t>
      </w:r>
      <w:r w:rsidRPr="00930F51">
        <w:rPr>
          <w:sz w:val="21"/>
          <w:szCs w:val="21"/>
        </w:rPr>
        <w:t>) _____ injecting a microchip the size of a (</w:t>
      </w:r>
      <w:r w:rsidRPr="00930F51">
        <w:rPr>
          <w:b/>
          <w:sz w:val="21"/>
          <w:szCs w:val="21"/>
        </w:rPr>
        <w:t>7</w:t>
      </w:r>
      <w:r w:rsidRPr="00930F51">
        <w:rPr>
          <w:sz w:val="21"/>
          <w:szCs w:val="21"/>
        </w:rPr>
        <w:t>) _____ of rice into the trunk of each tree. Each chip is a laser-etched with information which is (</w:t>
      </w:r>
      <w:r w:rsidRPr="00930F51">
        <w:rPr>
          <w:b/>
          <w:sz w:val="21"/>
          <w:szCs w:val="21"/>
        </w:rPr>
        <w:t>8</w:t>
      </w:r>
      <w:r w:rsidRPr="00930F51">
        <w:rPr>
          <w:sz w:val="21"/>
          <w:szCs w:val="21"/>
        </w:rPr>
        <w:t>) _____ in a central register held by the police. Paul is quite aware that this kind of data-tagging doesn’t prevent thieves from stealing the trees in the first (</w:t>
      </w:r>
      <w:r w:rsidRPr="00930F51">
        <w:rPr>
          <w:b/>
          <w:sz w:val="21"/>
          <w:szCs w:val="21"/>
        </w:rPr>
        <w:t>9</w:t>
      </w:r>
      <w:r w:rsidRPr="00930F51">
        <w:rPr>
          <w:sz w:val="21"/>
          <w:szCs w:val="21"/>
        </w:rPr>
        <w:t>) _____, although it may increase the (</w:t>
      </w:r>
      <w:r w:rsidRPr="00930F51">
        <w:rPr>
          <w:b/>
          <w:sz w:val="21"/>
          <w:szCs w:val="21"/>
        </w:rPr>
        <w:t>10</w:t>
      </w:r>
      <w:r w:rsidRPr="00930F51">
        <w:rPr>
          <w:sz w:val="21"/>
          <w:szCs w:val="21"/>
        </w:rPr>
        <w:t>) _____ of getting them back. So he’s also installinga security alarm system, complete with infra-red detectors, in his home.</w:t>
      </w:r>
    </w:p>
    <w:tbl>
      <w:tblPr>
        <w:tblW w:w="10762" w:type="dxa"/>
        <w:tblInd w:w="-34" w:type="dxa"/>
        <w:tblLook w:val="04A0" w:firstRow="1" w:lastRow="0" w:firstColumn="1" w:lastColumn="0" w:noHBand="0" w:noVBand="1"/>
      </w:tblPr>
      <w:tblGrid>
        <w:gridCol w:w="682"/>
        <w:gridCol w:w="2520"/>
        <w:gridCol w:w="2520"/>
        <w:gridCol w:w="2520"/>
        <w:gridCol w:w="2520"/>
      </w:tblGrid>
      <w:tr w:rsidR="00FD7D32" w:rsidRPr="00930F51" w:rsidTr="00D4049A">
        <w:tc>
          <w:tcPr>
            <w:tcW w:w="682" w:type="dxa"/>
          </w:tcPr>
          <w:p w:rsidR="00FD7D32" w:rsidRPr="00930F51" w:rsidRDefault="00FD7D32" w:rsidP="00D4049A">
            <w:pPr>
              <w:rPr>
                <w:b/>
                <w:sz w:val="21"/>
                <w:szCs w:val="21"/>
              </w:rPr>
            </w:pPr>
            <w:r w:rsidRPr="00930F51">
              <w:rPr>
                <w:b/>
                <w:sz w:val="21"/>
                <w:szCs w:val="21"/>
              </w:rPr>
              <w:t>1</w:t>
            </w:r>
          </w:p>
        </w:tc>
        <w:tc>
          <w:tcPr>
            <w:tcW w:w="2520" w:type="dxa"/>
          </w:tcPr>
          <w:p w:rsidR="00FD7D32" w:rsidRPr="00930F51" w:rsidRDefault="00FD7D32" w:rsidP="00D4049A">
            <w:pPr>
              <w:rPr>
                <w:sz w:val="21"/>
                <w:szCs w:val="21"/>
              </w:rPr>
            </w:pPr>
            <w:r w:rsidRPr="00930F51">
              <w:rPr>
                <w:sz w:val="21"/>
                <w:szCs w:val="21"/>
              </w:rPr>
              <w:t>A. deeply</w:t>
            </w:r>
          </w:p>
        </w:tc>
        <w:tc>
          <w:tcPr>
            <w:tcW w:w="2520" w:type="dxa"/>
          </w:tcPr>
          <w:p w:rsidR="00FD7D32" w:rsidRPr="00930F51" w:rsidRDefault="00FD7D32" w:rsidP="00D4049A">
            <w:pPr>
              <w:rPr>
                <w:sz w:val="21"/>
                <w:szCs w:val="21"/>
              </w:rPr>
            </w:pPr>
            <w:r w:rsidRPr="00930F51">
              <w:rPr>
                <w:sz w:val="21"/>
                <w:szCs w:val="21"/>
              </w:rPr>
              <w:t>B. eventually</w:t>
            </w:r>
          </w:p>
        </w:tc>
        <w:tc>
          <w:tcPr>
            <w:tcW w:w="2520" w:type="dxa"/>
          </w:tcPr>
          <w:p w:rsidR="00FD7D32" w:rsidRPr="00930F51" w:rsidRDefault="00FD7D32" w:rsidP="00D4049A">
            <w:pPr>
              <w:rPr>
                <w:color w:val="FF0000"/>
                <w:sz w:val="21"/>
                <w:szCs w:val="21"/>
              </w:rPr>
            </w:pPr>
            <w:r w:rsidRPr="00930F51">
              <w:rPr>
                <w:color w:val="FF0000"/>
                <w:sz w:val="21"/>
                <w:szCs w:val="21"/>
              </w:rPr>
              <w:t>C. actually</w:t>
            </w:r>
          </w:p>
        </w:tc>
        <w:tc>
          <w:tcPr>
            <w:tcW w:w="2520" w:type="dxa"/>
          </w:tcPr>
          <w:p w:rsidR="00FD7D32" w:rsidRPr="00930F51" w:rsidRDefault="00FD7D32" w:rsidP="00D4049A">
            <w:pPr>
              <w:rPr>
                <w:sz w:val="21"/>
                <w:szCs w:val="21"/>
              </w:rPr>
            </w:pPr>
            <w:r w:rsidRPr="00930F51">
              <w:rPr>
                <w:sz w:val="21"/>
                <w:szCs w:val="21"/>
              </w:rPr>
              <w:t>D. greatly</w:t>
            </w:r>
          </w:p>
        </w:tc>
      </w:tr>
      <w:tr w:rsidR="00FD7D32" w:rsidRPr="00930F51" w:rsidTr="00D4049A">
        <w:tc>
          <w:tcPr>
            <w:tcW w:w="682" w:type="dxa"/>
          </w:tcPr>
          <w:p w:rsidR="00FD7D32" w:rsidRPr="00930F51" w:rsidRDefault="00FD7D32" w:rsidP="00D4049A">
            <w:pPr>
              <w:rPr>
                <w:b/>
                <w:sz w:val="21"/>
                <w:szCs w:val="21"/>
              </w:rPr>
            </w:pPr>
            <w:r w:rsidRPr="00930F51">
              <w:rPr>
                <w:b/>
                <w:sz w:val="21"/>
                <w:szCs w:val="21"/>
              </w:rPr>
              <w:t>2</w:t>
            </w:r>
          </w:p>
        </w:tc>
        <w:tc>
          <w:tcPr>
            <w:tcW w:w="2520" w:type="dxa"/>
          </w:tcPr>
          <w:p w:rsidR="00FD7D32" w:rsidRPr="00930F51" w:rsidRDefault="00FD7D32" w:rsidP="00D4049A">
            <w:pPr>
              <w:rPr>
                <w:sz w:val="21"/>
                <w:szCs w:val="21"/>
              </w:rPr>
            </w:pPr>
            <w:r w:rsidRPr="00930F51">
              <w:rPr>
                <w:sz w:val="21"/>
                <w:szCs w:val="21"/>
              </w:rPr>
              <w:t>A. obtain</w:t>
            </w:r>
          </w:p>
        </w:tc>
        <w:tc>
          <w:tcPr>
            <w:tcW w:w="2520" w:type="dxa"/>
          </w:tcPr>
          <w:p w:rsidR="00FD7D32" w:rsidRPr="00930F51" w:rsidRDefault="00FD7D32" w:rsidP="00D4049A">
            <w:pPr>
              <w:rPr>
                <w:sz w:val="21"/>
                <w:szCs w:val="21"/>
              </w:rPr>
            </w:pPr>
            <w:r w:rsidRPr="00930F51">
              <w:rPr>
                <w:sz w:val="21"/>
                <w:szCs w:val="21"/>
              </w:rPr>
              <w:t>B. expect</w:t>
            </w:r>
          </w:p>
        </w:tc>
        <w:tc>
          <w:tcPr>
            <w:tcW w:w="2520" w:type="dxa"/>
          </w:tcPr>
          <w:p w:rsidR="00FD7D32" w:rsidRPr="00930F51" w:rsidRDefault="00FD7D32" w:rsidP="00D4049A">
            <w:pPr>
              <w:rPr>
                <w:color w:val="FF0000"/>
                <w:sz w:val="21"/>
                <w:szCs w:val="21"/>
              </w:rPr>
            </w:pPr>
            <w:r w:rsidRPr="00930F51">
              <w:rPr>
                <w:color w:val="FF0000"/>
                <w:sz w:val="21"/>
                <w:szCs w:val="21"/>
              </w:rPr>
              <w:t>C. command</w:t>
            </w:r>
          </w:p>
        </w:tc>
        <w:tc>
          <w:tcPr>
            <w:tcW w:w="2520" w:type="dxa"/>
          </w:tcPr>
          <w:p w:rsidR="00FD7D32" w:rsidRPr="00930F51" w:rsidRDefault="00FD7D32" w:rsidP="00D4049A">
            <w:pPr>
              <w:rPr>
                <w:sz w:val="21"/>
                <w:szCs w:val="21"/>
              </w:rPr>
            </w:pPr>
            <w:r w:rsidRPr="00930F51">
              <w:rPr>
                <w:sz w:val="21"/>
                <w:szCs w:val="21"/>
              </w:rPr>
              <w:t>D. charge</w:t>
            </w:r>
          </w:p>
        </w:tc>
      </w:tr>
      <w:tr w:rsidR="00FD7D32" w:rsidRPr="00930F51" w:rsidTr="00D4049A">
        <w:tc>
          <w:tcPr>
            <w:tcW w:w="682" w:type="dxa"/>
          </w:tcPr>
          <w:p w:rsidR="00FD7D32" w:rsidRPr="00930F51" w:rsidRDefault="00FD7D32" w:rsidP="00D4049A">
            <w:pPr>
              <w:rPr>
                <w:b/>
                <w:sz w:val="21"/>
                <w:szCs w:val="21"/>
              </w:rPr>
            </w:pPr>
            <w:r w:rsidRPr="00930F51">
              <w:rPr>
                <w:b/>
                <w:sz w:val="21"/>
                <w:szCs w:val="21"/>
              </w:rPr>
              <w:t>3</w:t>
            </w:r>
          </w:p>
        </w:tc>
        <w:tc>
          <w:tcPr>
            <w:tcW w:w="2520" w:type="dxa"/>
          </w:tcPr>
          <w:p w:rsidR="00FD7D32" w:rsidRPr="00930F51" w:rsidRDefault="00FD7D32" w:rsidP="00D4049A">
            <w:pPr>
              <w:rPr>
                <w:sz w:val="21"/>
                <w:szCs w:val="21"/>
              </w:rPr>
            </w:pPr>
            <w:r w:rsidRPr="00930F51">
              <w:rPr>
                <w:sz w:val="21"/>
                <w:szCs w:val="21"/>
              </w:rPr>
              <w:t>A. erupted</w:t>
            </w:r>
          </w:p>
        </w:tc>
        <w:tc>
          <w:tcPr>
            <w:tcW w:w="2520" w:type="dxa"/>
          </w:tcPr>
          <w:p w:rsidR="00FD7D32" w:rsidRPr="00930F51" w:rsidRDefault="00FD7D32" w:rsidP="00D4049A">
            <w:pPr>
              <w:rPr>
                <w:color w:val="FF0000"/>
                <w:sz w:val="21"/>
                <w:szCs w:val="21"/>
              </w:rPr>
            </w:pPr>
            <w:r w:rsidRPr="00930F51">
              <w:rPr>
                <w:color w:val="FF0000"/>
                <w:sz w:val="21"/>
                <w:szCs w:val="21"/>
              </w:rPr>
              <w:t>B. evolved</w:t>
            </w:r>
          </w:p>
        </w:tc>
        <w:tc>
          <w:tcPr>
            <w:tcW w:w="2520" w:type="dxa"/>
          </w:tcPr>
          <w:p w:rsidR="00FD7D32" w:rsidRPr="00930F51" w:rsidRDefault="00FD7D32" w:rsidP="00D4049A">
            <w:pPr>
              <w:rPr>
                <w:sz w:val="21"/>
                <w:szCs w:val="21"/>
              </w:rPr>
            </w:pPr>
            <w:r w:rsidRPr="00930F51">
              <w:rPr>
                <w:sz w:val="21"/>
                <w:szCs w:val="21"/>
              </w:rPr>
              <w:t>C. adapted</w:t>
            </w:r>
          </w:p>
        </w:tc>
        <w:tc>
          <w:tcPr>
            <w:tcW w:w="2520" w:type="dxa"/>
          </w:tcPr>
          <w:p w:rsidR="00FD7D32" w:rsidRPr="00930F51" w:rsidRDefault="00FD7D32" w:rsidP="00D4049A">
            <w:pPr>
              <w:rPr>
                <w:sz w:val="21"/>
                <w:szCs w:val="21"/>
              </w:rPr>
            </w:pPr>
            <w:r w:rsidRPr="00930F51">
              <w:rPr>
                <w:sz w:val="21"/>
                <w:szCs w:val="21"/>
              </w:rPr>
              <w:t>D. arrived</w:t>
            </w:r>
          </w:p>
        </w:tc>
      </w:tr>
      <w:tr w:rsidR="00FD7D32" w:rsidRPr="00930F51" w:rsidTr="00D4049A">
        <w:tc>
          <w:tcPr>
            <w:tcW w:w="682" w:type="dxa"/>
          </w:tcPr>
          <w:p w:rsidR="00FD7D32" w:rsidRPr="00930F51" w:rsidRDefault="00FD7D32" w:rsidP="00D4049A">
            <w:pPr>
              <w:rPr>
                <w:b/>
                <w:sz w:val="21"/>
                <w:szCs w:val="21"/>
              </w:rPr>
            </w:pPr>
            <w:r w:rsidRPr="00930F51">
              <w:rPr>
                <w:b/>
                <w:sz w:val="21"/>
                <w:szCs w:val="21"/>
              </w:rPr>
              <w:t>4</w:t>
            </w:r>
          </w:p>
        </w:tc>
        <w:tc>
          <w:tcPr>
            <w:tcW w:w="2520" w:type="dxa"/>
          </w:tcPr>
          <w:p w:rsidR="00FD7D32" w:rsidRPr="00930F51" w:rsidRDefault="00FD7D32" w:rsidP="00D4049A">
            <w:pPr>
              <w:rPr>
                <w:sz w:val="21"/>
                <w:szCs w:val="21"/>
              </w:rPr>
            </w:pPr>
            <w:r w:rsidRPr="00930F51">
              <w:rPr>
                <w:sz w:val="21"/>
                <w:szCs w:val="21"/>
              </w:rPr>
              <w:t>A. prized</w:t>
            </w:r>
          </w:p>
        </w:tc>
        <w:tc>
          <w:tcPr>
            <w:tcW w:w="2520" w:type="dxa"/>
          </w:tcPr>
          <w:p w:rsidR="00FD7D32" w:rsidRPr="00930F51" w:rsidRDefault="00FD7D32" w:rsidP="00D4049A">
            <w:pPr>
              <w:rPr>
                <w:sz w:val="21"/>
                <w:szCs w:val="21"/>
              </w:rPr>
            </w:pPr>
            <w:r w:rsidRPr="00930F51">
              <w:rPr>
                <w:sz w:val="21"/>
                <w:szCs w:val="21"/>
              </w:rPr>
              <w:t>B. treasured</w:t>
            </w:r>
          </w:p>
        </w:tc>
        <w:tc>
          <w:tcPr>
            <w:tcW w:w="2520" w:type="dxa"/>
          </w:tcPr>
          <w:p w:rsidR="00FD7D32" w:rsidRPr="00930F51" w:rsidRDefault="00FD7D32" w:rsidP="00D4049A">
            <w:pPr>
              <w:rPr>
                <w:color w:val="FF0000"/>
                <w:sz w:val="21"/>
                <w:szCs w:val="21"/>
              </w:rPr>
            </w:pPr>
            <w:r w:rsidRPr="00930F51">
              <w:rPr>
                <w:color w:val="FF0000"/>
                <w:sz w:val="21"/>
                <w:szCs w:val="21"/>
              </w:rPr>
              <w:t>C. valued</w:t>
            </w:r>
          </w:p>
        </w:tc>
        <w:tc>
          <w:tcPr>
            <w:tcW w:w="2520" w:type="dxa"/>
          </w:tcPr>
          <w:p w:rsidR="00FD7D32" w:rsidRPr="00930F51" w:rsidRDefault="00FD7D32" w:rsidP="00D4049A">
            <w:pPr>
              <w:rPr>
                <w:sz w:val="21"/>
                <w:szCs w:val="21"/>
              </w:rPr>
            </w:pPr>
            <w:r w:rsidRPr="00930F51">
              <w:rPr>
                <w:sz w:val="21"/>
                <w:szCs w:val="21"/>
              </w:rPr>
              <w:t>D. costed</w:t>
            </w:r>
          </w:p>
        </w:tc>
      </w:tr>
      <w:tr w:rsidR="00FD7D32" w:rsidRPr="00930F51" w:rsidTr="00D4049A">
        <w:tc>
          <w:tcPr>
            <w:tcW w:w="682" w:type="dxa"/>
          </w:tcPr>
          <w:p w:rsidR="00FD7D32" w:rsidRPr="00930F51" w:rsidRDefault="00FD7D32" w:rsidP="00D4049A">
            <w:pPr>
              <w:rPr>
                <w:b/>
                <w:sz w:val="21"/>
                <w:szCs w:val="21"/>
              </w:rPr>
            </w:pPr>
            <w:r w:rsidRPr="00930F51">
              <w:rPr>
                <w:b/>
                <w:sz w:val="21"/>
                <w:szCs w:val="21"/>
              </w:rPr>
              <w:t>5</w:t>
            </w:r>
          </w:p>
        </w:tc>
        <w:tc>
          <w:tcPr>
            <w:tcW w:w="2520" w:type="dxa"/>
          </w:tcPr>
          <w:p w:rsidR="00FD7D32" w:rsidRPr="00930F51" w:rsidRDefault="00FD7D32" w:rsidP="00D4049A">
            <w:pPr>
              <w:rPr>
                <w:color w:val="FF0000"/>
                <w:sz w:val="21"/>
                <w:szCs w:val="21"/>
              </w:rPr>
            </w:pPr>
            <w:r w:rsidRPr="00930F51">
              <w:rPr>
                <w:color w:val="FF0000"/>
                <w:sz w:val="21"/>
                <w:szCs w:val="21"/>
              </w:rPr>
              <w:t>A. look into</w:t>
            </w:r>
          </w:p>
        </w:tc>
        <w:tc>
          <w:tcPr>
            <w:tcW w:w="2520" w:type="dxa"/>
          </w:tcPr>
          <w:p w:rsidR="00FD7D32" w:rsidRPr="00930F51" w:rsidRDefault="00FD7D32" w:rsidP="00D4049A">
            <w:pPr>
              <w:rPr>
                <w:sz w:val="21"/>
                <w:szCs w:val="21"/>
              </w:rPr>
            </w:pPr>
            <w:r w:rsidRPr="00930F51">
              <w:rPr>
                <w:sz w:val="21"/>
                <w:szCs w:val="21"/>
              </w:rPr>
              <w:t>B. set about</w:t>
            </w:r>
          </w:p>
        </w:tc>
        <w:tc>
          <w:tcPr>
            <w:tcW w:w="2520" w:type="dxa"/>
          </w:tcPr>
          <w:p w:rsidR="00FD7D32" w:rsidRPr="00930F51" w:rsidRDefault="00FD7D32" w:rsidP="00D4049A">
            <w:pPr>
              <w:rPr>
                <w:sz w:val="21"/>
                <w:szCs w:val="21"/>
              </w:rPr>
            </w:pPr>
            <w:r w:rsidRPr="00930F51">
              <w:rPr>
                <w:sz w:val="21"/>
                <w:szCs w:val="21"/>
              </w:rPr>
              <w:t>C. try out</w:t>
            </w:r>
          </w:p>
        </w:tc>
        <w:tc>
          <w:tcPr>
            <w:tcW w:w="2520" w:type="dxa"/>
          </w:tcPr>
          <w:p w:rsidR="00FD7D32" w:rsidRPr="00930F51" w:rsidRDefault="00FD7D32" w:rsidP="00D4049A">
            <w:pPr>
              <w:rPr>
                <w:sz w:val="21"/>
                <w:szCs w:val="21"/>
              </w:rPr>
            </w:pPr>
            <w:r w:rsidRPr="00930F51">
              <w:rPr>
                <w:sz w:val="21"/>
                <w:szCs w:val="21"/>
              </w:rPr>
              <w:t>D. go after</w:t>
            </w:r>
          </w:p>
        </w:tc>
      </w:tr>
      <w:tr w:rsidR="00FD7D32" w:rsidRPr="00930F51" w:rsidTr="00D4049A">
        <w:tc>
          <w:tcPr>
            <w:tcW w:w="682" w:type="dxa"/>
          </w:tcPr>
          <w:p w:rsidR="00FD7D32" w:rsidRPr="00930F51" w:rsidRDefault="00FD7D32" w:rsidP="00D4049A">
            <w:pPr>
              <w:rPr>
                <w:b/>
                <w:sz w:val="21"/>
                <w:szCs w:val="21"/>
              </w:rPr>
            </w:pPr>
            <w:r w:rsidRPr="00930F51">
              <w:rPr>
                <w:b/>
                <w:sz w:val="21"/>
                <w:szCs w:val="21"/>
              </w:rPr>
              <w:t>6</w:t>
            </w:r>
          </w:p>
        </w:tc>
        <w:tc>
          <w:tcPr>
            <w:tcW w:w="2520" w:type="dxa"/>
          </w:tcPr>
          <w:p w:rsidR="00FD7D32" w:rsidRPr="00930F51" w:rsidRDefault="00FD7D32" w:rsidP="00D4049A">
            <w:pPr>
              <w:rPr>
                <w:sz w:val="21"/>
                <w:szCs w:val="21"/>
              </w:rPr>
            </w:pPr>
            <w:r w:rsidRPr="00930F51">
              <w:rPr>
                <w:sz w:val="21"/>
                <w:szCs w:val="21"/>
              </w:rPr>
              <w:t>A. requires</w:t>
            </w:r>
          </w:p>
        </w:tc>
        <w:tc>
          <w:tcPr>
            <w:tcW w:w="2520" w:type="dxa"/>
          </w:tcPr>
          <w:p w:rsidR="00FD7D32" w:rsidRPr="00930F51" w:rsidRDefault="00FD7D32" w:rsidP="00D4049A">
            <w:pPr>
              <w:rPr>
                <w:sz w:val="21"/>
                <w:szCs w:val="21"/>
              </w:rPr>
            </w:pPr>
            <w:r w:rsidRPr="00930F51">
              <w:rPr>
                <w:sz w:val="21"/>
                <w:szCs w:val="21"/>
              </w:rPr>
              <w:t>B. includes</w:t>
            </w:r>
          </w:p>
        </w:tc>
        <w:tc>
          <w:tcPr>
            <w:tcW w:w="2520" w:type="dxa"/>
          </w:tcPr>
          <w:p w:rsidR="00FD7D32" w:rsidRPr="00930F51" w:rsidRDefault="00FD7D32" w:rsidP="00D4049A">
            <w:pPr>
              <w:rPr>
                <w:color w:val="FF0000"/>
                <w:sz w:val="21"/>
                <w:szCs w:val="21"/>
              </w:rPr>
            </w:pPr>
            <w:r w:rsidRPr="00930F51">
              <w:rPr>
                <w:color w:val="FF0000"/>
                <w:sz w:val="21"/>
                <w:szCs w:val="21"/>
              </w:rPr>
              <w:t>C. involves</w:t>
            </w:r>
          </w:p>
        </w:tc>
        <w:tc>
          <w:tcPr>
            <w:tcW w:w="2520" w:type="dxa"/>
          </w:tcPr>
          <w:p w:rsidR="00FD7D32" w:rsidRPr="00930F51" w:rsidRDefault="00FD7D32" w:rsidP="00D4049A">
            <w:pPr>
              <w:rPr>
                <w:sz w:val="21"/>
                <w:szCs w:val="21"/>
              </w:rPr>
            </w:pPr>
            <w:r w:rsidRPr="00930F51">
              <w:rPr>
                <w:sz w:val="21"/>
                <w:szCs w:val="21"/>
              </w:rPr>
              <w:t>D. reflects</w:t>
            </w:r>
          </w:p>
        </w:tc>
      </w:tr>
      <w:tr w:rsidR="00FD7D32" w:rsidRPr="00930F51" w:rsidTr="00D4049A">
        <w:tc>
          <w:tcPr>
            <w:tcW w:w="682" w:type="dxa"/>
          </w:tcPr>
          <w:p w:rsidR="00FD7D32" w:rsidRPr="00930F51" w:rsidRDefault="00FD7D32" w:rsidP="00D4049A">
            <w:pPr>
              <w:rPr>
                <w:b/>
                <w:sz w:val="21"/>
                <w:szCs w:val="21"/>
              </w:rPr>
            </w:pPr>
            <w:r w:rsidRPr="00930F51">
              <w:rPr>
                <w:b/>
                <w:sz w:val="21"/>
                <w:szCs w:val="21"/>
              </w:rPr>
              <w:t>7</w:t>
            </w:r>
          </w:p>
        </w:tc>
        <w:tc>
          <w:tcPr>
            <w:tcW w:w="2520" w:type="dxa"/>
          </w:tcPr>
          <w:p w:rsidR="00FD7D32" w:rsidRPr="00930F51" w:rsidRDefault="00FD7D32" w:rsidP="00D4049A">
            <w:pPr>
              <w:rPr>
                <w:sz w:val="21"/>
                <w:szCs w:val="21"/>
              </w:rPr>
            </w:pPr>
            <w:r w:rsidRPr="00930F51">
              <w:rPr>
                <w:sz w:val="21"/>
                <w:szCs w:val="21"/>
              </w:rPr>
              <w:t>A. crumb</w:t>
            </w:r>
          </w:p>
        </w:tc>
        <w:tc>
          <w:tcPr>
            <w:tcW w:w="2520" w:type="dxa"/>
          </w:tcPr>
          <w:p w:rsidR="00FD7D32" w:rsidRPr="00930F51" w:rsidRDefault="00FD7D32" w:rsidP="00D4049A">
            <w:pPr>
              <w:rPr>
                <w:sz w:val="21"/>
                <w:szCs w:val="21"/>
              </w:rPr>
            </w:pPr>
            <w:r w:rsidRPr="00930F51">
              <w:rPr>
                <w:sz w:val="21"/>
                <w:szCs w:val="21"/>
              </w:rPr>
              <w:t>B. speck</w:t>
            </w:r>
          </w:p>
        </w:tc>
        <w:tc>
          <w:tcPr>
            <w:tcW w:w="2520" w:type="dxa"/>
          </w:tcPr>
          <w:p w:rsidR="00FD7D32" w:rsidRPr="00930F51" w:rsidRDefault="00FD7D32" w:rsidP="00D4049A">
            <w:pPr>
              <w:rPr>
                <w:sz w:val="21"/>
                <w:szCs w:val="21"/>
              </w:rPr>
            </w:pPr>
            <w:r w:rsidRPr="00930F51">
              <w:rPr>
                <w:sz w:val="21"/>
                <w:szCs w:val="21"/>
              </w:rPr>
              <w:t>C. bean</w:t>
            </w:r>
          </w:p>
        </w:tc>
        <w:tc>
          <w:tcPr>
            <w:tcW w:w="2520" w:type="dxa"/>
          </w:tcPr>
          <w:p w:rsidR="00FD7D32" w:rsidRPr="00930F51" w:rsidRDefault="00FD7D32" w:rsidP="00D4049A">
            <w:pPr>
              <w:rPr>
                <w:color w:val="FF0000"/>
                <w:sz w:val="21"/>
                <w:szCs w:val="21"/>
              </w:rPr>
            </w:pPr>
            <w:r w:rsidRPr="00930F51">
              <w:rPr>
                <w:color w:val="FF0000"/>
                <w:sz w:val="21"/>
                <w:szCs w:val="21"/>
              </w:rPr>
              <w:t>D. grain</w:t>
            </w:r>
          </w:p>
        </w:tc>
      </w:tr>
      <w:tr w:rsidR="00FD7D32" w:rsidRPr="00930F51" w:rsidTr="00D4049A">
        <w:tc>
          <w:tcPr>
            <w:tcW w:w="682" w:type="dxa"/>
          </w:tcPr>
          <w:p w:rsidR="00FD7D32" w:rsidRPr="00930F51" w:rsidRDefault="00FD7D32" w:rsidP="00D4049A">
            <w:pPr>
              <w:rPr>
                <w:b/>
                <w:sz w:val="21"/>
                <w:szCs w:val="21"/>
              </w:rPr>
            </w:pPr>
            <w:r w:rsidRPr="00930F51">
              <w:rPr>
                <w:b/>
                <w:sz w:val="21"/>
                <w:szCs w:val="21"/>
              </w:rPr>
              <w:t>8</w:t>
            </w:r>
          </w:p>
        </w:tc>
        <w:tc>
          <w:tcPr>
            <w:tcW w:w="2520" w:type="dxa"/>
          </w:tcPr>
          <w:p w:rsidR="00FD7D32" w:rsidRPr="00930F51" w:rsidRDefault="00FD7D32" w:rsidP="00D4049A">
            <w:pPr>
              <w:rPr>
                <w:color w:val="FF0000"/>
                <w:sz w:val="21"/>
                <w:szCs w:val="21"/>
              </w:rPr>
            </w:pPr>
            <w:r w:rsidRPr="00930F51">
              <w:rPr>
                <w:color w:val="FF0000"/>
                <w:sz w:val="21"/>
                <w:szCs w:val="21"/>
              </w:rPr>
              <w:t>A. stored</w:t>
            </w:r>
          </w:p>
        </w:tc>
        <w:tc>
          <w:tcPr>
            <w:tcW w:w="2520" w:type="dxa"/>
          </w:tcPr>
          <w:p w:rsidR="00FD7D32" w:rsidRPr="00930F51" w:rsidRDefault="00FD7D32" w:rsidP="00D4049A">
            <w:pPr>
              <w:rPr>
                <w:sz w:val="21"/>
                <w:szCs w:val="21"/>
              </w:rPr>
            </w:pPr>
            <w:r w:rsidRPr="00930F51">
              <w:rPr>
                <w:sz w:val="21"/>
                <w:szCs w:val="21"/>
              </w:rPr>
              <w:t>B. detained</w:t>
            </w:r>
          </w:p>
        </w:tc>
        <w:tc>
          <w:tcPr>
            <w:tcW w:w="2520" w:type="dxa"/>
          </w:tcPr>
          <w:p w:rsidR="00FD7D32" w:rsidRPr="00930F51" w:rsidRDefault="00FD7D32" w:rsidP="00D4049A">
            <w:pPr>
              <w:rPr>
                <w:sz w:val="21"/>
                <w:szCs w:val="21"/>
              </w:rPr>
            </w:pPr>
            <w:r w:rsidRPr="00930F51">
              <w:rPr>
                <w:sz w:val="21"/>
                <w:szCs w:val="21"/>
              </w:rPr>
              <w:t>C. locked</w:t>
            </w:r>
          </w:p>
        </w:tc>
        <w:tc>
          <w:tcPr>
            <w:tcW w:w="2520" w:type="dxa"/>
          </w:tcPr>
          <w:p w:rsidR="00FD7D32" w:rsidRPr="00930F51" w:rsidRDefault="00FD7D32" w:rsidP="00D4049A">
            <w:pPr>
              <w:rPr>
                <w:sz w:val="21"/>
                <w:szCs w:val="21"/>
              </w:rPr>
            </w:pPr>
            <w:r w:rsidRPr="00930F51">
              <w:rPr>
                <w:sz w:val="21"/>
                <w:szCs w:val="21"/>
              </w:rPr>
              <w:t>D. piled</w:t>
            </w:r>
          </w:p>
        </w:tc>
      </w:tr>
      <w:tr w:rsidR="00FD7D32" w:rsidRPr="00930F51" w:rsidTr="00D4049A">
        <w:tc>
          <w:tcPr>
            <w:tcW w:w="682" w:type="dxa"/>
          </w:tcPr>
          <w:p w:rsidR="00FD7D32" w:rsidRPr="00930F51" w:rsidRDefault="00FD7D32" w:rsidP="00D4049A">
            <w:pPr>
              <w:rPr>
                <w:b/>
                <w:sz w:val="21"/>
                <w:szCs w:val="21"/>
              </w:rPr>
            </w:pPr>
            <w:r w:rsidRPr="00930F51">
              <w:rPr>
                <w:b/>
                <w:sz w:val="21"/>
                <w:szCs w:val="21"/>
              </w:rPr>
              <w:t>9</w:t>
            </w:r>
          </w:p>
        </w:tc>
        <w:tc>
          <w:tcPr>
            <w:tcW w:w="2520" w:type="dxa"/>
          </w:tcPr>
          <w:p w:rsidR="00FD7D32" w:rsidRPr="00930F51" w:rsidRDefault="00FD7D32" w:rsidP="00D4049A">
            <w:pPr>
              <w:rPr>
                <w:sz w:val="21"/>
                <w:szCs w:val="21"/>
              </w:rPr>
            </w:pPr>
            <w:r w:rsidRPr="00930F51">
              <w:rPr>
                <w:sz w:val="21"/>
                <w:szCs w:val="21"/>
              </w:rPr>
              <w:t>A. turn</w:t>
            </w:r>
          </w:p>
        </w:tc>
        <w:tc>
          <w:tcPr>
            <w:tcW w:w="2520" w:type="dxa"/>
          </w:tcPr>
          <w:p w:rsidR="00FD7D32" w:rsidRPr="00930F51" w:rsidRDefault="00FD7D32" w:rsidP="00D4049A">
            <w:pPr>
              <w:rPr>
                <w:sz w:val="21"/>
                <w:szCs w:val="21"/>
              </w:rPr>
            </w:pPr>
            <w:r w:rsidRPr="00930F51">
              <w:rPr>
                <w:sz w:val="21"/>
                <w:szCs w:val="21"/>
              </w:rPr>
              <w:t>B. time</w:t>
            </w:r>
          </w:p>
        </w:tc>
        <w:tc>
          <w:tcPr>
            <w:tcW w:w="2520" w:type="dxa"/>
          </w:tcPr>
          <w:p w:rsidR="00FD7D32" w:rsidRPr="00930F51" w:rsidRDefault="00FD7D32" w:rsidP="00D4049A">
            <w:pPr>
              <w:rPr>
                <w:sz w:val="21"/>
                <w:szCs w:val="21"/>
              </w:rPr>
            </w:pPr>
            <w:r w:rsidRPr="00930F51">
              <w:rPr>
                <w:sz w:val="21"/>
                <w:szCs w:val="21"/>
              </w:rPr>
              <w:t>C. point</w:t>
            </w:r>
          </w:p>
        </w:tc>
        <w:tc>
          <w:tcPr>
            <w:tcW w:w="2520" w:type="dxa"/>
          </w:tcPr>
          <w:p w:rsidR="00FD7D32" w:rsidRPr="00930F51" w:rsidRDefault="00FD7D32" w:rsidP="00D4049A">
            <w:pPr>
              <w:rPr>
                <w:color w:val="FF0000"/>
                <w:sz w:val="21"/>
                <w:szCs w:val="21"/>
              </w:rPr>
            </w:pPr>
            <w:r w:rsidRPr="00930F51">
              <w:rPr>
                <w:color w:val="FF0000"/>
                <w:sz w:val="21"/>
                <w:szCs w:val="21"/>
              </w:rPr>
              <w:t>D. place</w:t>
            </w:r>
          </w:p>
        </w:tc>
      </w:tr>
      <w:tr w:rsidR="00FD7D32" w:rsidRPr="00930F51" w:rsidTr="00D4049A">
        <w:tc>
          <w:tcPr>
            <w:tcW w:w="682" w:type="dxa"/>
          </w:tcPr>
          <w:p w:rsidR="00FD7D32" w:rsidRPr="00930F51" w:rsidRDefault="00FD7D32" w:rsidP="00D4049A">
            <w:pPr>
              <w:rPr>
                <w:b/>
                <w:sz w:val="21"/>
                <w:szCs w:val="21"/>
              </w:rPr>
            </w:pPr>
            <w:r w:rsidRPr="00930F51">
              <w:rPr>
                <w:b/>
                <w:sz w:val="21"/>
                <w:szCs w:val="21"/>
              </w:rPr>
              <w:t>10</w:t>
            </w:r>
          </w:p>
        </w:tc>
        <w:tc>
          <w:tcPr>
            <w:tcW w:w="2520" w:type="dxa"/>
          </w:tcPr>
          <w:p w:rsidR="00FD7D32" w:rsidRPr="00930F51" w:rsidRDefault="00FD7D32" w:rsidP="00D4049A">
            <w:pPr>
              <w:rPr>
                <w:sz w:val="21"/>
                <w:szCs w:val="21"/>
              </w:rPr>
            </w:pPr>
            <w:r w:rsidRPr="00930F51">
              <w:rPr>
                <w:sz w:val="21"/>
                <w:szCs w:val="21"/>
              </w:rPr>
              <w:t>A. counts</w:t>
            </w:r>
          </w:p>
        </w:tc>
        <w:tc>
          <w:tcPr>
            <w:tcW w:w="2520" w:type="dxa"/>
          </w:tcPr>
          <w:p w:rsidR="00FD7D32" w:rsidRPr="00930F51" w:rsidRDefault="00FD7D32" w:rsidP="00D4049A">
            <w:pPr>
              <w:rPr>
                <w:color w:val="FF0000"/>
                <w:sz w:val="21"/>
                <w:szCs w:val="21"/>
              </w:rPr>
            </w:pPr>
            <w:r w:rsidRPr="00930F51">
              <w:rPr>
                <w:color w:val="FF0000"/>
                <w:sz w:val="21"/>
                <w:szCs w:val="21"/>
              </w:rPr>
              <w:t>B. chances</w:t>
            </w:r>
          </w:p>
        </w:tc>
        <w:tc>
          <w:tcPr>
            <w:tcW w:w="2520" w:type="dxa"/>
          </w:tcPr>
          <w:p w:rsidR="00FD7D32" w:rsidRPr="00930F51" w:rsidRDefault="00FD7D32" w:rsidP="00D4049A">
            <w:pPr>
              <w:rPr>
                <w:sz w:val="21"/>
                <w:szCs w:val="21"/>
              </w:rPr>
            </w:pPr>
            <w:r w:rsidRPr="00930F51">
              <w:rPr>
                <w:sz w:val="21"/>
                <w:szCs w:val="21"/>
              </w:rPr>
              <w:t>C. choices</w:t>
            </w:r>
          </w:p>
        </w:tc>
        <w:tc>
          <w:tcPr>
            <w:tcW w:w="2520" w:type="dxa"/>
          </w:tcPr>
          <w:p w:rsidR="00FD7D32" w:rsidRPr="00930F51" w:rsidRDefault="00FD7D32" w:rsidP="00D4049A">
            <w:pPr>
              <w:rPr>
                <w:sz w:val="21"/>
                <w:szCs w:val="21"/>
              </w:rPr>
            </w:pPr>
            <w:r w:rsidRPr="00930F51">
              <w:rPr>
                <w:sz w:val="21"/>
                <w:szCs w:val="21"/>
              </w:rPr>
              <w:t>D. claims</w:t>
            </w:r>
          </w:p>
        </w:tc>
      </w:tr>
    </w:tbl>
    <w:p w:rsidR="00FD7D32" w:rsidRPr="00930F51" w:rsidRDefault="00FD7D32" w:rsidP="00FD7D32">
      <w:pPr>
        <w:rPr>
          <w:b/>
          <w:i/>
          <w:sz w:val="21"/>
          <w:szCs w:val="21"/>
        </w:rPr>
      </w:pPr>
      <w:r w:rsidRPr="00930F51">
        <w:rPr>
          <w:b/>
          <w:i/>
          <w:sz w:val="21"/>
          <w:szCs w:val="21"/>
        </w:rPr>
        <w:t>Read the following passage and indicate the answer to each of the questions.</w:t>
      </w:r>
    </w:p>
    <w:p w:rsidR="00FD7D32" w:rsidRPr="00930F51" w:rsidRDefault="00FD7D32" w:rsidP="00FD7D32">
      <w:pPr>
        <w:jc w:val="center"/>
        <w:rPr>
          <w:b/>
          <w:sz w:val="21"/>
          <w:szCs w:val="21"/>
        </w:rPr>
      </w:pPr>
      <w:r w:rsidRPr="00930F51">
        <w:rPr>
          <w:b/>
          <w:sz w:val="21"/>
          <w:szCs w:val="21"/>
        </w:rPr>
        <w:t>TELEVISION</w:t>
      </w:r>
    </w:p>
    <w:p w:rsidR="00FD7D32" w:rsidRPr="00930F51" w:rsidRDefault="00FD7D32" w:rsidP="00FD7D32">
      <w:pPr>
        <w:jc w:val="both"/>
        <w:rPr>
          <w:sz w:val="21"/>
          <w:szCs w:val="21"/>
        </w:rPr>
      </w:pPr>
      <w:r w:rsidRPr="00930F51">
        <w:rPr>
          <w:sz w:val="21"/>
          <w:szCs w:val="21"/>
        </w:rPr>
        <w:t>An American TV network has had an international hit with the drama “24”, a thriller known for its suspense and often graphic violence. Over the past year, controversy has surrounded the series because of its portrayal of Muslim terrorists and its frequent scenes of torture. But the content of “24” is not the only thing that would have been unthinkable of prime-time television 20 years ago. Its form also represents a major change in modern TV: during each episode’s 44 minutes – a real-time hour, minus 16 minutes for commercials – the show connects the lives of 21 different characters, each with their own personalities and specific relationships with other characters. Nine different story lines (or “threads”) are depicted, each involving events and information revealed in previous episodes. [</w:t>
      </w:r>
      <w:r w:rsidRPr="00930F51">
        <w:rPr>
          <w:b/>
          <w:sz w:val="21"/>
          <w:szCs w:val="21"/>
        </w:rPr>
        <w:t>1</w:t>
      </w:r>
      <w:r w:rsidRPr="00930F51">
        <w:rPr>
          <w:sz w:val="21"/>
          <w:szCs w:val="21"/>
        </w:rPr>
        <w:t>)</w:t>
      </w:r>
    </w:p>
    <w:p w:rsidR="00FD7D32" w:rsidRPr="00930F51" w:rsidRDefault="00FD7D32" w:rsidP="00FD7D32">
      <w:pPr>
        <w:jc w:val="both"/>
        <w:rPr>
          <w:sz w:val="21"/>
          <w:szCs w:val="21"/>
        </w:rPr>
      </w:pPr>
      <w:r w:rsidRPr="00930F51">
        <w:rPr>
          <w:sz w:val="21"/>
          <w:szCs w:val="21"/>
        </w:rPr>
        <w:t>[</w:t>
      </w:r>
      <w:r w:rsidRPr="00930F51">
        <w:rPr>
          <w:b/>
          <w:sz w:val="21"/>
          <w:szCs w:val="21"/>
        </w:rPr>
        <w:t>2</w:t>
      </w:r>
      <w:r w:rsidRPr="00930F51">
        <w:rPr>
          <w:sz w:val="21"/>
          <w:szCs w:val="21"/>
        </w:rPr>
        <w:t xml:space="preserve">] For years many people have assumed that popular culture is in a state of decline, rapidly degenerating into </w:t>
      </w:r>
      <w:r w:rsidRPr="00930F51">
        <w:rPr>
          <w:sz w:val="21"/>
          <w:szCs w:val="21"/>
          <w:shd w:val="pct25" w:color="auto" w:fill="auto"/>
        </w:rPr>
        <w:t>“</w:t>
      </w:r>
      <w:r w:rsidRPr="00930F51">
        <w:rPr>
          <w:b/>
          <w:sz w:val="21"/>
          <w:szCs w:val="21"/>
          <w:shd w:val="pct25" w:color="auto" w:fill="auto"/>
        </w:rPr>
        <w:t>junk culture</w:t>
      </w:r>
      <w:r w:rsidRPr="00930F51">
        <w:rPr>
          <w:sz w:val="21"/>
          <w:szCs w:val="21"/>
          <w:shd w:val="pct25" w:color="auto" w:fill="auto"/>
        </w:rPr>
        <w:t>”</w:t>
      </w:r>
      <w:r w:rsidRPr="00930F51">
        <w:rPr>
          <w:sz w:val="21"/>
          <w:szCs w:val="21"/>
        </w:rPr>
        <w:t xml:space="preserve"> with no worthwhile purpose. But an interesting new book challenges that assumption. “Everything Bad is Good for You: How Today’s Popular Culture Is Actually Making Us Smarter,” by Steven Johnson, makes a persuasive argument that today’s complex TV dramas and other pop culture products give us healthy mental exercise. He calls the use of complex, interwoven plot lines involving multiple characters “multi-threading”, and it is a new and growing phenomenon in TV. To keep up with shows like “24”, he points out, you must “pat attention, make inferences, track shifting social relationships”, and these cognitive challenges are changing our mental development for the better. [</w:t>
      </w:r>
      <w:r w:rsidRPr="00930F51">
        <w:rPr>
          <w:b/>
          <w:sz w:val="21"/>
          <w:szCs w:val="21"/>
        </w:rPr>
        <w:t>3</w:t>
      </w:r>
      <w:r w:rsidRPr="00930F51">
        <w:rPr>
          <w:sz w:val="21"/>
          <w:szCs w:val="21"/>
        </w:rPr>
        <w:t>]</w:t>
      </w:r>
    </w:p>
    <w:p w:rsidR="00FD7D32" w:rsidRPr="00930F51" w:rsidRDefault="00FD7D32" w:rsidP="00FD7D32">
      <w:pPr>
        <w:jc w:val="both"/>
        <w:rPr>
          <w:sz w:val="21"/>
          <w:szCs w:val="21"/>
        </w:rPr>
      </w:pPr>
      <w:r w:rsidRPr="00930F51">
        <w:rPr>
          <w:sz w:val="21"/>
          <w:szCs w:val="21"/>
        </w:rPr>
        <w:t>[</w:t>
      </w:r>
      <w:r w:rsidRPr="00930F51">
        <w:rPr>
          <w:b/>
          <w:sz w:val="21"/>
          <w:szCs w:val="21"/>
        </w:rPr>
        <w:t>4</w:t>
      </w:r>
      <w:r w:rsidRPr="00930F51">
        <w:rPr>
          <w:sz w:val="21"/>
          <w:szCs w:val="21"/>
        </w:rPr>
        <w:t xml:space="preserve">] </w:t>
      </w:r>
      <w:proofErr w:type="gramStart"/>
      <w:r w:rsidRPr="00930F51">
        <w:rPr>
          <w:sz w:val="21"/>
          <w:szCs w:val="21"/>
        </w:rPr>
        <w:t>The</w:t>
      </w:r>
      <w:proofErr w:type="gramEnd"/>
      <w:r w:rsidRPr="00930F51">
        <w:rPr>
          <w:sz w:val="21"/>
          <w:szCs w:val="21"/>
        </w:rPr>
        <w:t xml:space="preserve"> most obvious change in the last five years of narrative entertainment is the rise of TV. Surely, you might be thinking, watching “Survivor” or “The Bachelor” cannot possibly raise anyone’s IQ. “Survivor” is now in its tenth season, and “The Bachelor” is in its seventh. But as Johnson tells us, lately “even the junk has improved.” The new reality shows are like games: they are series of competitive tests, each more challenging than the last, and with rules that be learned as you play On “Survivor”, for instance, the participants and the audience know the general </w:t>
      </w:r>
      <w:r w:rsidRPr="00930F51">
        <w:rPr>
          <w:b/>
          <w:sz w:val="21"/>
          <w:szCs w:val="21"/>
          <w:shd w:val="pct25" w:color="auto" w:fill="auto"/>
        </w:rPr>
        <w:t>objective</w:t>
      </w:r>
      <w:r w:rsidRPr="00930F51">
        <w:rPr>
          <w:sz w:val="21"/>
          <w:szCs w:val="21"/>
        </w:rPr>
        <w:t xml:space="preserve"> of the game, but each episode brings new challenges that require quick thinking. Success in these games calls for the intellectual labor of finding the weak spots in the rules and in your opponents. This labor is done not just by the stars of the shows, but the viewers at home as well. This is what makes these shows such fun to watch – the human mind enjoys being challenged. As Johnson writes, “There’s real pleasure …..</w:t>
      </w:r>
      <w:proofErr w:type="gramStart"/>
      <w:r w:rsidRPr="00930F51">
        <w:rPr>
          <w:sz w:val="21"/>
          <w:szCs w:val="21"/>
        </w:rPr>
        <w:t>in</w:t>
      </w:r>
      <w:proofErr w:type="gramEnd"/>
      <w:r w:rsidRPr="00930F51">
        <w:rPr>
          <w:sz w:val="21"/>
          <w:szCs w:val="21"/>
        </w:rPr>
        <w:t xml:space="preserve"> solving puzzles, detecting patters or understanding a complex drama system.”</w:t>
      </w:r>
    </w:p>
    <w:tbl>
      <w:tblPr>
        <w:tblW w:w="125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256"/>
        <w:gridCol w:w="239"/>
        <w:gridCol w:w="2011"/>
        <w:gridCol w:w="492"/>
        <w:gridCol w:w="90"/>
        <w:gridCol w:w="180"/>
        <w:gridCol w:w="324"/>
        <w:gridCol w:w="2532"/>
        <w:gridCol w:w="3209"/>
        <w:gridCol w:w="180"/>
        <w:gridCol w:w="180"/>
        <w:gridCol w:w="423"/>
      </w:tblGrid>
      <w:tr w:rsidR="00FD7D32" w:rsidRPr="00930F51" w:rsidTr="00D4049A">
        <w:trPr>
          <w:gridAfter w:val="3"/>
          <w:wAfter w:w="783" w:type="dxa"/>
        </w:trPr>
        <w:tc>
          <w:tcPr>
            <w:tcW w:w="444" w:type="dxa"/>
            <w:tcBorders>
              <w:top w:val="nil"/>
              <w:left w:val="nil"/>
              <w:bottom w:val="nil"/>
              <w:right w:val="nil"/>
            </w:tcBorders>
          </w:tcPr>
          <w:p w:rsidR="00FD7D32" w:rsidRPr="00930F51" w:rsidRDefault="00FD7D32" w:rsidP="00D4049A">
            <w:pPr>
              <w:rPr>
                <w:b/>
                <w:sz w:val="21"/>
                <w:szCs w:val="21"/>
              </w:rPr>
            </w:pPr>
            <w:r w:rsidRPr="00930F51">
              <w:rPr>
                <w:b/>
                <w:sz w:val="21"/>
                <w:szCs w:val="21"/>
              </w:rPr>
              <w:t>11</w:t>
            </w:r>
          </w:p>
        </w:tc>
        <w:tc>
          <w:tcPr>
            <w:tcW w:w="11333" w:type="dxa"/>
            <w:gridSpan w:val="9"/>
            <w:tcBorders>
              <w:top w:val="nil"/>
              <w:left w:val="nil"/>
              <w:bottom w:val="nil"/>
              <w:right w:val="nil"/>
            </w:tcBorders>
          </w:tcPr>
          <w:p w:rsidR="00FD7D32" w:rsidRPr="00930F51" w:rsidRDefault="00FD7D32" w:rsidP="00D4049A">
            <w:pPr>
              <w:rPr>
                <w:sz w:val="21"/>
                <w:szCs w:val="21"/>
              </w:rPr>
            </w:pPr>
            <w:r w:rsidRPr="00930F51">
              <w:rPr>
                <w:sz w:val="21"/>
                <w:szCs w:val="21"/>
              </w:rPr>
              <w:t>What is the main topic of the passage?</w:t>
            </w:r>
          </w:p>
          <w:p w:rsidR="00FD7D32" w:rsidRPr="00930F51" w:rsidRDefault="00FD7D32" w:rsidP="00D4049A">
            <w:pPr>
              <w:rPr>
                <w:sz w:val="21"/>
                <w:szCs w:val="21"/>
              </w:rPr>
            </w:pPr>
            <w:r w:rsidRPr="00930F51">
              <w:rPr>
                <w:sz w:val="21"/>
                <w:szCs w:val="21"/>
              </w:rPr>
              <w:t xml:space="preserve">A. The decline of TV </w:t>
            </w:r>
            <w:proofErr w:type="gramStart"/>
            <w:r w:rsidRPr="00930F51">
              <w:rPr>
                <w:sz w:val="21"/>
                <w:szCs w:val="21"/>
              </w:rPr>
              <w:t xml:space="preserve">today  </w:t>
            </w:r>
            <w:r w:rsidRPr="00930F51">
              <w:rPr>
                <w:color w:val="FF0000"/>
                <w:sz w:val="21"/>
                <w:szCs w:val="21"/>
              </w:rPr>
              <w:t>B</w:t>
            </w:r>
            <w:proofErr w:type="gramEnd"/>
            <w:r w:rsidRPr="00930F51">
              <w:rPr>
                <w:color w:val="FF0000"/>
                <w:sz w:val="21"/>
                <w:szCs w:val="21"/>
              </w:rPr>
              <w:t xml:space="preserve">. Benefits of TV today   </w:t>
            </w:r>
            <w:r w:rsidRPr="00930F51">
              <w:rPr>
                <w:sz w:val="21"/>
                <w:szCs w:val="21"/>
              </w:rPr>
              <w:t>C. TV and culture   D. Why “24” became I hot</w:t>
            </w:r>
          </w:p>
        </w:tc>
      </w:tr>
      <w:tr w:rsidR="00FD7D32" w:rsidRPr="00930F51" w:rsidTr="00D40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3" w:type="dxa"/>
        </w:trPr>
        <w:tc>
          <w:tcPr>
            <w:tcW w:w="444" w:type="dxa"/>
            <w:vMerge w:val="restart"/>
          </w:tcPr>
          <w:p w:rsidR="00FD7D32" w:rsidRPr="00930F51" w:rsidRDefault="00FD7D32" w:rsidP="00D4049A">
            <w:pPr>
              <w:rPr>
                <w:b/>
                <w:sz w:val="21"/>
                <w:szCs w:val="21"/>
              </w:rPr>
            </w:pPr>
            <w:r w:rsidRPr="00930F51">
              <w:rPr>
                <w:b/>
                <w:sz w:val="21"/>
                <w:szCs w:val="21"/>
              </w:rPr>
              <w:t>12</w:t>
            </w:r>
          </w:p>
        </w:tc>
        <w:tc>
          <w:tcPr>
            <w:tcW w:w="11333" w:type="dxa"/>
            <w:gridSpan w:val="9"/>
          </w:tcPr>
          <w:p w:rsidR="00FD7D32" w:rsidRPr="00930F51" w:rsidRDefault="00FD7D32" w:rsidP="00D4049A">
            <w:pPr>
              <w:rPr>
                <w:sz w:val="21"/>
                <w:szCs w:val="21"/>
              </w:rPr>
            </w:pPr>
            <w:r w:rsidRPr="00930F51">
              <w:rPr>
                <w:sz w:val="21"/>
                <w:szCs w:val="21"/>
              </w:rPr>
              <w:t>Which is the best place for the following sentence?</w:t>
            </w:r>
          </w:p>
        </w:tc>
      </w:tr>
      <w:tr w:rsidR="00FD7D32" w:rsidRPr="00930F51" w:rsidTr="00D40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3" w:type="dxa"/>
        </w:trPr>
        <w:tc>
          <w:tcPr>
            <w:tcW w:w="444" w:type="dxa"/>
            <w:vMerge/>
          </w:tcPr>
          <w:p w:rsidR="00FD7D32" w:rsidRPr="00930F51" w:rsidRDefault="00FD7D32" w:rsidP="00D4049A">
            <w:pPr>
              <w:rPr>
                <w:b/>
                <w:sz w:val="21"/>
                <w:szCs w:val="21"/>
              </w:rPr>
            </w:pPr>
          </w:p>
        </w:tc>
        <w:tc>
          <w:tcPr>
            <w:tcW w:w="2495" w:type="dxa"/>
            <w:gridSpan w:val="2"/>
          </w:tcPr>
          <w:p w:rsidR="00FD7D32" w:rsidRPr="00930F51" w:rsidRDefault="00FD7D32" w:rsidP="00D4049A">
            <w:pPr>
              <w:rPr>
                <w:sz w:val="21"/>
                <w:szCs w:val="21"/>
              </w:rPr>
            </w:pPr>
            <w:r w:rsidRPr="00930F51">
              <w:rPr>
                <w:sz w:val="21"/>
                <w:szCs w:val="21"/>
              </w:rPr>
              <w:t>A. [1]</w:t>
            </w:r>
          </w:p>
        </w:tc>
        <w:tc>
          <w:tcPr>
            <w:tcW w:w="3097" w:type="dxa"/>
            <w:gridSpan w:val="5"/>
          </w:tcPr>
          <w:p w:rsidR="00FD7D32" w:rsidRPr="00930F51" w:rsidRDefault="00FD7D32" w:rsidP="00D4049A">
            <w:pPr>
              <w:rPr>
                <w:sz w:val="21"/>
                <w:szCs w:val="21"/>
              </w:rPr>
            </w:pPr>
            <w:r w:rsidRPr="00930F51">
              <w:rPr>
                <w:sz w:val="21"/>
                <w:szCs w:val="21"/>
              </w:rPr>
              <w:t>B. [2]</w:t>
            </w:r>
          </w:p>
        </w:tc>
        <w:tc>
          <w:tcPr>
            <w:tcW w:w="2532" w:type="dxa"/>
          </w:tcPr>
          <w:p w:rsidR="00FD7D32" w:rsidRPr="00930F51" w:rsidRDefault="00FD7D32" w:rsidP="00D4049A">
            <w:pPr>
              <w:rPr>
                <w:sz w:val="21"/>
                <w:szCs w:val="21"/>
              </w:rPr>
            </w:pPr>
            <w:r w:rsidRPr="00930F51">
              <w:rPr>
                <w:sz w:val="21"/>
                <w:szCs w:val="21"/>
              </w:rPr>
              <w:t>C. [3]</w:t>
            </w:r>
          </w:p>
        </w:tc>
        <w:tc>
          <w:tcPr>
            <w:tcW w:w="3209" w:type="dxa"/>
          </w:tcPr>
          <w:p w:rsidR="00FD7D32" w:rsidRPr="00930F51" w:rsidRDefault="00FD7D32" w:rsidP="00D4049A">
            <w:pPr>
              <w:rPr>
                <w:color w:val="FF0000"/>
                <w:sz w:val="21"/>
                <w:szCs w:val="21"/>
              </w:rPr>
            </w:pPr>
            <w:r w:rsidRPr="00930F51">
              <w:rPr>
                <w:color w:val="FF0000"/>
                <w:sz w:val="21"/>
                <w:szCs w:val="21"/>
              </w:rPr>
              <w:t>D. [4]</w:t>
            </w:r>
          </w:p>
        </w:tc>
      </w:tr>
      <w:tr w:rsidR="00FD7D32" w:rsidRPr="00930F51" w:rsidTr="00D4049A">
        <w:trPr>
          <w:gridAfter w:val="2"/>
          <w:wAfter w:w="603" w:type="dxa"/>
        </w:trPr>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13</w:t>
            </w:r>
          </w:p>
        </w:tc>
        <w:tc>
          <w:tcPr>
            <w:tcW w:w="11513" w:type="dxa"/>
            <w:gridSpan w:val="10"/>
            <w:tcBorders>
              <w:top w:val="nil"/>
              <w:left w:val="nil"/>
              <w:bottom w:val="nil"/>
              <w:right w:val="nil"/>
            </w:tcBorders>
          </w:tcPr>
          <w:p w:rsidR="00FD7D32" w:rsidRPr="00930F51" w:rsidRDefault="00FD7D32" w:rsidP="00D4049A">
            <w:pPr>
              <w:rPr>
                <w:sz w:val="21"/>
                <w:szCs w:val="21"/>
              </w:rPr>
            </w:pPr>
            <w:r w:rsidRPr="00930F51">
              <w:rPr>
                <w:sz w:val="21"/>
                <w:szCs w:val="21"/>
              </w:rPr>
              <w:t>The author begins the passage by discussing “</w:t>
            </w:r>
            <w:r w:rsidRPr="00930F51">
              <w:rPr>
                <w:b/>
                <w:i/>
                <w:sz w:val="21"/>
                <w:szCs w:val="21"/>
              </w:rPr>
              <w:t>24</w:t>
            </w:r>
            <w:r w:rsidRPr="00930F51">
              <w:rPr>
                <w:sz w:val="21"/>
                <w:szCs w:val="21"/>
              </w:rPr>
              <w:t>” in order to</w:t>
            </w:r>
          </w:p>
        </w:tc>
      </w:tr>
      <w:tr w:rsidR="00FD7D32" w:rsidRPr="00930F51" w:rsidTr="00D4049A">
        <w:trPr>
          <w:gridAfter w:val="2"/>
          <w:wAfter w:w="603" w:type="dxa"/>
        </w:trPr>
        <w:tc>
          <w:tcPr>
            <w:tcW w:w="444" w:type="dxa"/>
            <w:vMerge/>
            <w:tcBorders>
              <w:top w:val="nil"/>
              <w:left w:val="nil"/>
              <w:bottom w:val="nil"/>
              <w:right w:val="nil"/>
            </w:tcBorders>
          </w:tcPr>
          <w:p w:rsidR="00FD7D32" w:rsidRPr="00930F51" w:rsidRDefault="00FD7D32" w:rsidP="00D4049A">
            <w:pPr>
              <w:rPr>
                <w:b/>
                <w:sz w:val="21"/>
                <w:szCs w:val="21"/>
              </w:rPr>
            </w:pPr>
          </w:p>
        </w:tc>
        <w:tc>
          <w:tcPr>
            <w:tcW w:w="5088" w:type="dxa"/>
            <w:gridSpan w:val="5"/>
            <w:tcBorders>
              <w:top w:val="nil"/>
              <w:left w:val="nil"/>
              <w:bottom w:val="nil"/>
              <w:right w:val="nil"/>
            </w:tcBorders>
          </w:tcPr>
          <w:p w:rsidR="00FD7D32" w:rsidRPr="00930F51" w:rsidRDefault="00FD7D32" w:rsidP="00D4049A">
            <w:pPr>
              <w:rPr>
                <w:sz w:val="21"/>
                <w:szCs w:val="21"/>
              </w:rPr>
            </w:pPr>
            <w:r w:rsidRPr="00930F51">
              <w:rPr>
                <w:sz w:val="21"/>
                <w:szCs w:val="21"/>
              </w:rPr>
              <w:t>A. prove that TV has become more violent</w:t>
            </w:r>
          </w:p>
          <w:p w:rsidR="00FD7D32" w:rsidRPr="00930F51" w:rsidRDefault="00FD7D32" w:rsidP="00D4049A">
            <w:pPr>
              <w:rPr>
                <w:color w:val="FF0000"/>
                <w:sz w:val="21"/>
                <w:szCs w:val="21"/>
              </w:rPr>
            </w:pPr>
            <w:r w:rsidRPr="00930F51">
              <w:rPr>
                <w:color w:val="FF0000"/>
                <w:sz w:val="21"/>
                <w:szCs w:val="21"/>
              </w:rPr>
              <w:t>B. show how TV has become more complex</w:t>
            </w:r>
          </w:p>
        </w:tc>
        <w:tc>
          <w:tcPr>
            <w:tcW w:w="6425" w:type="dxa"/>
            <w:gridSpan w:val="5"/>
            <w:tcBorders>
              <w:top w:val="nil"/>
              <w:left w:val="nil"/>
              <w:bottom w:val="nil"/>
              <w:right w:val="nil"/>
            </w:tcBorders>
          </w:tcPr>
          <w:p w:rsidR="00FD7D32" w:rsidRPr="00930F51" w:rsidRDefault="00FD7D32" w:rsidP="00D4049A">
            <w:pPr>
              <w:rPr>
                <w:sz w:val="21"/>
                <w:szCs w:val="21"/>
              </w:rPr>
            </w:pPr>
            <w:r w:rsidRPr="00930F51">
              <w:rPr>
                <w:sz w:val="21"/>
                <w:szCs w:val="21"/>
              </w:rPr>
              <w:t>C. explain why many TV shows nowadays are controversial</w:t>
            </w:r>
          </w:p>
          <w:p w:rsidR="00FD7D32" w:rsidRPr="00930F51" w:rsidRDefault="00FD7D32" w:rsidP="00D4049A">
            <w:pPr>
              <w:rPr>
                <w:sz w:val="21"/>
                <w:szCs w:val="21"/>
              </w:rPr>
            </w:pPr>
            <w:r w:rsidRPr="00930F51">
              <w:rPr>
                <w:sz w:val="21"/>
                <w:szCs w:val="21"/>
              </w:rPr>
              <w:t>D. argue against its graphic violence and portrayal of terrorist</w:t>
            </w:r>
          </w:p>
        </w:tc>
      </w:tr>
      <w:tr w:rsidR="00FD7D32" w:rsidRPr="00930F51" w:rsidTr="00D4049A">
        <w:trPr>
          <w:gridAfter w:val="1"/>
          <w:wAfter w:w="423" w:type="dxa"/>
        </w:trPr>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14</w:t>
            </w:r>
          </w:p>
        </w:tc>
        <w:tc>
          <w:tcPr>
            <w:tcW w:w="11693" w:type="dxa"/>
            <w:gridSpan w:val="11"/>
            <w:tcBorders>
              <w:top w:val="nil"/>
              <w:left w:val="nil"/>
              <w:bottom w:val="nil"/>
              <w:right w:val="nil"/>
            </w:tcBorders>
          </w:tcPr>
          <w:p w:rsidR="00FD7D32" w:rsidRPr="00930F51" w:rsidRDefault="00FD7D32" w:rsidP="00D4049A">
            <w:pPr>
              <w:rPr>
                <w:sz w:val="21"/>
                <w:szCs w:val="21"/>
              </w:rPr>
            </w:pPr>
            <w:r w:rsidRPr="00930F51">
              <w:rPr>
                <w:sz w:val="21"/>
                <w:szCs w:val="21"/>
              </w:rPr>
              <w:t>It can be inferred that the author of the passage</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4506" w:type="dxa"/>
            <w:gridSpan w:val="3"/>
            <w:tcBorders>
              <w:top w:val="nil"/>
              <w:left w:val="nil"/>
              <w:bottom w:val="nil"/>
              <w:right w:val="nil"/>
            </w:tcBorders>
          </w:tcPr>
          <w:p w:rsidR="00FD7D32" w:rsidRPr="00930F51" w:rsidRDefault="00FD7D32" w:rsidP="00D4049A">
            <w:pPr>
              <w:rPr>
                <w:sz w:val="21"/>
                <w:szCs w:val="21"/>
              </w:rPr>
            </w:pPr>
            <w:r w:rsidRPr="00930F51">
              <w:rPr>
                <w:sz w:val="21"/>
                <w:szCs w:val="21"/>
              </w:rPr>
              <w:t>A. agrees with Steven Johnson’s views</w:t>
            </w:r>
          </w:p>
          <w:p w:rsidR="00FD7D32" w:rsidRPr="00930F51" w:rsidRDefault="00FD7D32" w:rsidP="00D4049A">
            <w:pPr>
              <w:rPr>
                <w:b/>
                <w:sz w:val="21"/>
                <w:szCs w:val="21"/>
              </w:rPr>
            </w:pPr>
            <w:r w:rsidRPr="00930F51">
              <w:rPr>
                <w:sz w:val="21"/>
                <w:szCs w:val="21"/>
              </w:rPr>
              <w:t>B. strongly disagrees Steven Johnson’s views</w:t>
            </w:r>
          </w:p>
        </w:tc>
        <w:tc>
          <w:tcPr>
            <w:tcW w:w="7610" w:type="dxa"/>
            <w:gridSpan w:val="9"/>
            <w:tcBorders>
              <w:top w:val="nil"/>
              <w:left w:val="nil"/>
              <w:bottom w:val="nil"/>
              <w:right w:val="nil"/>
            </w:tcBorders>
          </w:tcPr>
          <w:p w:rsidR="00FD7D32" w:rsidRPr="00930F51" w:rsidRDefault="00FD7D32" w:rsidP="00D4049A">
            <w:pPr>
              <w:rPr>
                <w:sz w:val="21"/>
                <w:szCs w:val="21"/>
              </w:rPr>
            </w:pPr>
            <w:r w:rsidRPr="00930F51">
              <w:rPr>
                <w:sz w:val="21"/>
                <w:szCs w:val="21"/>
              </w:rPr>
              <w:t>C. has no opinion about Steven Johnson’s views</w:t>
            </w:r>
          </w:p>
          <w:p w:rsidR="00FD7D32" w:rsidRPr="00930F51" w:rsidRDefault="00FD7D32" w:rsidP="00D4049A">
            <w:pPr>
              <w:rPr>
                <w:color w:val="FF0000"/>
                <w:sz w:val="21"/>
                <w:szCs w:val="21"/>
              </w:rPr>
            </w:pPr>
            <w:r w:rsidRPr="00930F51">
              <w:rPr>
                <w:color w:val="FF0000"/>
                <w:sz w:val="21"/>
                <w:szCs w:val="21"/>
              </w:rPr>
              <w:t>D. agrees with some of Johnson’s view but disagrees with others</w:t>
            </w:r>
          </w:p>
        </w:tc>
      </w:tr>
      <w:tr w:rsidR="00FD7D32" w:rsidRPr="00930F51" w:rsidTr="00D4049A">
        <w:trPr>
          <w:gridAfter w:val="2"/>
          <w:wAfter w:w="603" w:type="dxa"/>
        </w:trPr>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lastRenderedPageBreak/>
              <w:t>15</w:t>
            </w:r>
          </w:p>
        </w:tc>
        <w:tc>
          <w:tcPr>
            <w:tcW w:w="11513" w:type="dxa"/>
            <w:gridSpan w:val="10"/>
            <w:tcBorders>
              <w:top w:val="nil"/>
              <w:left w:val="nil"/>
              <w:bottom w:val="nil"/>
              <w:right w:val="nil"/>
            </w:tcBorders>
          </w:tcPr>
          <w:p w:rsidR="00FD7D32" w:rsidRPr="00930F51" w:rsidRDefault="00FD7D32" w:rsidP="00D4049A">
            <w:pPr>
              <w:rPr>
                <w:sz w:val="21"/>
                <w:szCs w:val="21"/>
              </w:rPr>
            </w:pPr>
            <w:r w:rsidRPr="00930F51">
              <w:rPr>
                <w:sz w:val="21"/>
                <w:szCs w:val="21"/>
              </w:rPr>
              <w:t>According to the passage, Johnson’s book argues all following except that</w:t>
            </w:r>
          </w:p>
        </w:tc>
      </w:tr>
      <w:tr w:rsidR="00FD7D32" w:rsidRPr="00930F51" w:rsidTr="00D4049A">
        <w:trPr>
          <w:gridAfter w:val="2"/>
          <w:wAfter w:w="603" w:type="dxa"/>
        </w:trPr>
        <w:tc>
          <w:tcPr>
            <w:tcW w:w="444" w:type="dxa"/>
            <w:vMerge/>
            <w:tcBorders>
              <w:top w:val="nil"/>
              <w:left w:val="nil"/>
              <w:bottom w:val="nil"/>
              <w:right w:val="nil"/>
            </w:tcBorders>
          </w:tcPr>
          <w:p w:rsidR="00FD7D32" w:rsidRPr="00930F51" w:rsidRDefault="00FD7D32" w:rsidP="00D4049A">
            <w:pPr>
              <w:rPr>
                <w:b/>
                <w:sz w:val="21"/>
                <w:szCs w:val="21"/>
              </w:rPr>
            </w:pPr>
          </w:p>
        </w:tc>
        <w:tc>
          <w:tcPr>
            <w:tcW w:w="4998" w:type="dxa"/>
            <w:gridSpan w:val="4"/>
            <w:tcBorders>
              <w:top w:val="nil"/>
              <w:left w:val="nil"/>
              <w:bottom w:val="nil"/>
              <w:right w:val="nil"/>
            </w:tcBorders>
          </w:tcPr>
          <w:p w:rsidR="00FD7D32" w:rsidRPr="00930F51" w:rsidRDefault="00FD7D32" w:rsidP="00D4049A">
            <w:pPr>
              <w:rPr>
                <w:sz w:val="21"/>
                <w:szCs w:val="21"/>
              </w:rPr>
            </w:pPr>
            <w:r w:rsidRPr="00930F51">
              <w:rPr>
                <w:sz w:val="21"/>
                <w:szCs w:val="21"/>
              </w:rPr>
              <w:t>A. popular culture is not in decline</w:t>
            </w:r>
          </w:p>
          <w:p w:rsidR="00FD7D32" w:rsidRPr="00930F51" w:rsidRDefault="00FD7D32" w:rsidP="00D4049A">
            <w:pPr>
              <w:rPr>
                <w:sz w:val="21"/>
                <w:szCs w:val="21"/>
              </w:rPr>
            </w:pPr>
            <w:r w:rsidRPr="00930F51">
              <w:rPr>
                <w:sz w:val="21"/>
                <w:szCs w:val="21"/>
              </w:rPr>
              <w:t>B. many TV shows involve cognitive challenges</w:t>
            </w:r>
          </w:p>
        </w:tc>
        <w:tc>
          <w:tcPr>
            <w:tcW w:w="6515"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C. people enjoy the effort of understanding complex shows</w:t>
            </w:r>
          </w:p>
          <w:p w:rsidR="00FD7D32" w:rsidRPr="00930F51" w:rsidRDefault="00FD7D32" w:rsidP="00D4049A">
            <w:pPr>
              <w:rPr>
                <w:color w:val="FF0000"/>
                <w:sz w:val="21"/>
                <w:szCs w:val="21"/>
              </w:rPr>
            </w:pPr>
            <w:r w:rsidRPr="00930F51">
              <w:rPr>
                <w:color w:val="FF0000"/>
                <w:sz w:val="21"/>
                <w:szCs w:val="21"/>
              </w:rPr>
              <w:t>D. hour-long drama bring the greatest benefits</w:t>
            </w:r>
          </w:p>
        </w:tc>
      </w:tr>
      <w:tr w:rsidR="00FD7D32" w:rsidRPr="00930F51" w:rsidTr="00D40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3" w:type="dxa"/>
        </w:trPr>
        <w:tc>
          <w:tcPr>
            <w:tcW w:w="444" w:type="dxa"/>
            <w:vMerge w:val="restart"/>
          </w:tcPr>
          <w:p w:rsidR="00FD7D32" w:rsidRPr="00930F51" w:rsidRDefault="00FD7D32" w:rsidP="00D4049A">
            <w:pPr>
              <w:rPr>
                <w:b/>
                <w:sz w:val="21"/>
                <w:szCs w:val="21"/>
              </w:rPr>
            </w:pPr>
            <w:r w:rsidRPr="00930F51">
              <w:rPr>
                <w:b/>
                <w:sz w:val="21"/>
                <w:szCs w:val="21"/>
              </w:rPr>
              <w:t>16</w:t>
            </w:r>
          </w:p>
        </w:tc>
        <w:tc>
          <w:tcPr>
            <w:tcW w:w="11333" w:type="dxa"/>
            <w:gridSpan w:val="9"/>
          </w:tcPr>
          <w:p w:rsidR="00FD7D32" w:rsidRPr="00930F51" w:rsidRDefault="00FD7D32" w:rsidP="00D4049A">
            <w:pPr>
              <w:rPr>
                <w:sz w:val="21"/>
                <w:szCs w:val="21"/>
              </w:rPr>
            </w:pPr>
            <w:r w:rsidRPr="00930F51">
              <w:rPr>
                <w:sz w:val="21"/>
                <w:szCs w:val="21"/>
              </w:rPr>
              <w:t>“</w:t>
            </w:r>
            <w:r w:rsidRPr="00930F51">
              <w:rPr>
                <w:b/>
                <w:sz w:val="21"/>
                <w:szCs w:val="21"/>
              </w:rPr>
              <w:t>Multi-threading</w:t>
            </w:r>
            <w:r w:rsidRPr="00930F51">
              <w:rPr>
                <w:sz w:val="21"/>
                <w:szCs w:val="21"/>
              </w:rPr>
              <w:t xml:space="preserve">” in TV is a new type of </w:t>
            </w:r>
          </w:p>
        </w:tc>
      </w:tr>
      <w:tr w:rsidR="00FD7D32" w:rsidRPr="00930F51" w:rsidTr="00D40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3" w:type="dxa"/>
        </w:trPr>
        <w:tc>
          <w:tcPr>
            <w:tcW w:w="444" w:type="dxa"/>
            <w:vMerge/>
          </w:tcPr>
          <w:p w:rsidR="00FD7D32" w:rsidRPr="00930F51" w:rsidRDefault="00FD7D32" w:rsidP="00D4049A">
            <w:pPr>
              <w:rPr>
                <w:b/>
                <w:sz w:val="21"/>
                <w:szCs w:val="21"/>
              </w:rPr>
            </w:pPr>
          </w:p>
        </w:tc>
        <w:tc>
          <w:tcPr>
            <w:tcW w:w="2495" w:type="dxa"/>
            <w:gridSpan w:val="2"/>
          </w:tcPr>
          <w:p w:rsidR="00FD7D32" w:rsidRPr="00930F51" w:rsidRDefault="00FD7D32" w:rsidP="00D4049A">
            <w:pPr>
              <w:rPr>
                <w:color w:val="FF0000"/>
                <w:sz w:val="21"/>
                <w:szCs w:val="21"/>
              </w:rPr>
            </w:pPr>
            <w:r w:rsidRPr="00930F51">
              <w:rPr>
                <w:color w:val="FF0000"/>
                <w:sz w:val="21"/>
                <w:szCs w:val="21"/>
              </w:rPr>
              <w:t>A. form</w:t>
            </w:r>
          </w:p>
        </w:tc>
        <w:tc>
          <w:tcPr>
            <w:tcW w:w="3097" w:type="dxa"/>
            <w:gridSpan w:val="5"/>
          </w:tcPr>
          <w:p w:rsidR="00FD7D32" w:rsidRPr="00930F51" w:rsidRDefault="00FD7D32" w:rsidP="00D4049A">
            <w:pPr>
              <w:rPr>
                <w:sz w:val="21"/>
                <w:szCs w:val="21"/>
              </w:rPr>
            </w:pPr>
            <w:r w:rsidRPr="00930F51">
              <w:rPr>
                <w:sz w:val="21"/>
                <w:szCs w:val="21"/>
              </w:rPr>
              <w:t>B. content</w:t>
            </w:r>
          </w:p>
        </w:tc>
        <w:tc>
          <w:tcPr>
            <w:tcW w:w="2532" w:type="dxa"/>
          </w:tcPr>
          <w:p w:rsidR="00FD7D32" w:rsidRPr="00930F51" w:rsidRDefault="00FD7D32" w:rsidP="00D4049A">
            <w:pPr>
              <w:rPr>
                <w:sz w:val="21"/>
                <w:szCs w:val="21"/>
              </w:rPr>
            </w:pPr>
            <w:r w:rsidRPr="00930F51">
              <w:rPr>
                <w:sz w:val="21"/>
                <w:szCs w:val="21"/>
              </w:rPr>
              <w:t>C. series</w:t>
            </w:r>
          </w:p>
        </w:tc>
        <w:tc>
          <w:tcPr>
            <w:tcW w:w="3209" w:type="dxa"/>
          </w:tcPr>
          <w:p w:rsidR="00FD7D32" w:rsidRPr="00930F51" w:rsidRDefault="00FD7D32" w:rsidP="00D4049A">
            <w:pPr>
              <w:rPr>
                <w:sz w:val="21"/>
                <w:szCs w:val="21"/>
              </w:rPr>
            </w:pPr>
            <w:r w:rsidRPr="00930F51">
              <w:rPr>
                <w:sz w:val="21"/>
                <w:szCs w:val="21"/>
              </w:rPr>
              <w:t>D. character</w:t>
            </w:r>
          </w:p>
        </w:tc>
      </w:tr>
      <w:tr w:rsidR="00FD7D32" w:rsidRPr="00930F51" w:rsidTr="00D4049A">
        <w:trPr>
          <w:gridAfter w:val="3"/>
          <w:wAfter w:w="783" w:type="dxa"/>
        </w:trPr>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17</w:t>
            </w:r>
          </w:p>
        </w:tc>
        <w:tc>
          <w:tcPr>
            <w:tcW w:w="11333" w:type="dxa"/>
            <w:gridSpan w:val="9"/>
            <w:tcBorders>
              <w:top w:val="nil"/>
              <w:left w:val="nil"/>
              <w:bottom w:val="nil"/>
              <w:right w:val="nil"/>
            </w:tcBorders>
          </w:tcPr>
          <w:p w:rsidR="00FD7D32" w:rsidRPr="00930F51" w:rsidRDefault="00FD7D32" w:rsidP="00D4049A">
            <w:pPr>
              <w:rPr>
                <w:sz w:val="21"/>
                <w:szCs w:val="21"/>
              </w:rPr>
            </w:pPr>
            <w:r w:rsidRPr="00930F51">
              <w:rPr>
                <w:sz w:val="21"/>
                <w:szCs w:val="21"/>
              </w:rPr>
              <w:t>The author mentions “</w:t>
            </w:r>
            <w:r w:rsidRPr="00930F51">
              <w:rPr>
                <w:b/>
                <w:sz w:val="21"/>
                <w:szCs w:val="21"/>
              </w:rPr>
              <w:t>junk culture</w:t>
            </w:r>
            <w:r w:rsidRPr="00930F51">
              <w:rPr>
                <w:sz w:val="21"/>
                <w:szCs w:val="21"/>
              </w:rPr>
              <w:t>” in paragraph 2 in order to</w:t>
            </w:r>
          </w:p>
        </w:tc>
      </w:tr>
      <w:tr w:rsidR="00FD7D32" w:rsidRPr="00930F51" w:rsidTr="00D4049A">
        <w:trPr>
          <w:gridAfter w:val="3"/>
          <w:wAfter w:w="783" w:type="dxa"/>
        </w:trPr>
        <w:tc>
          <w:tcPr>
            <w:tcW w:w="444" w:type="dxa"/>
            <w:vMerge/>
            <w:tcBorders>
              <w:top w:val="nil"/>
              <w:left w:val="nil"/>
              <w:bottom w:val="nil"/>
              <w:right w:val="nil"/>
            </w:tcBorders>
          </w:tcPr>
          <w:p w:rsidR="00FD7D32" w:rsidRPr="00930F51" w:rsidRDefault="00FD7D32" w:rsidP="00D4049A">
            <w:pPr>
              <w:rPr>
                <w:b/>
                <w:sz w:val="21"/>
                <w:szCs w:val="21"/>
              </w:rPr>
            </w:pPr>
          </w:p>
        </w:tc>
        <w:tc>
          <w:tcPr>
            <w:tcW w:w="11333" w:type="dxa"/>
            <w:gridSpan w:val="9"/>
            <w:tcBorders>
              <w:top w:val="nil"/>
              <w:left w:val="nil"/>
              <w:bottom w:val="nil"/>
              <w:right w:val="nil"/>
            </w:tcBorders>
          </w:tcPr>
          <w:p w:rsidR="00FD7D32" w:rsidRPr="00930F51" w:rsidRDefault="00FD7D32" w:rsidP="00D4049A">
            <w:pPr>
              <w:rPr>
                <w:sz w:val="21"/>
                <w:szCs w:val="21"/>
              </w:rPr>
            </w:pPr>
            <w:r w:rsidRPr="00930F51">
              <w:rPr>
                <w:sz w:val="21"/>
                <w:szCs w:val="21"/>
              </w:rPr>
              <w:t xml:space="preserve">A. emphasize how worthless most TV shows are   </w:t>
            </w:r>
            <w:r w:rsidRPr="00930F51">
              <w:rPr>
                <w:color w:val="FF0000"/>
                <w:sz w:val="21"/>
                <w:szCs w:val="21"/>
              </w:rPr>
              <w:t>B. contrasts a common view of TV with the one he presents in the passage</w:t>
            </w:r>
          </w:p>
          <w:p w:rsidR="00FD7D32" w:rsidRPr="00930F51" w:rsidRDefault="00FD7D32" w:rsidP="00D4049A">
            <w:pPr>
              <w:rPr>
                <w:sz w:val="21"/>
                <w:szCs w:val="21"/>
              </w:rPr>
            </w:pPr>
            <w:r w:rsidRPr="00930F51">
              <w:rPr>
                <w:sz w:val="21"/>
                <w:szCs w:val="21"/>
              </w:rPr>
              <w:t>C. explain why TV viewing is in decline in the United States</w:t>
            </w:r>
          </w:p>
          <w:p w:rsidR="00FD7D32" w:rsidRPr="00930F51" w:rsidRDefault="00FD7D32" w:rsidP="00D4049A">
            <w:pPr>
              <w:rPr>
                <w:sz w:val="21"/>
                <w:szCs w:val="21"/>
              </w:rPr>
            </w:pPr>
            <w:r w:rsidRPr="00930F51">
              <w:rPr>
                <w:sz w:val="21"/>
                <w:szCs w:val="21"/>
              </w:rPr>
              <w:t>D. argue against the view that popular culture can be worthwhile</w:t>
            </w:r>
          </w:p>
        </w:tc>
      </w:tr>
      <w:tr w:rsidR="00FD7D32" w:rsidRPr="00930F51" w:rsidTr="00D40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3" w:type="dxa"/>
        </w:trPr>
        <w:tc>
          <w:tcPr>
            <w:tcW w:w="444" w:type="dxa"/>
            <w:vMerge w:val="restart"/>
          </w:tcPr>
          <w:p w:rsidR="00FD7D32" w:rsidRPr="00930F51" w:rsidRDefault="00FD7D32" w:rsidP="00D4049A">
            <w:pPr>
              <w:rPr>
                <w:b/>
                <w:sz w:val="21"/>
                <w:szCs w:val="21"/>
              </w:rPr>
            </w:pPr>
            <w:r w:rsidRPr="00930F51">
              <w:rPr>
                <w:b/>
                <w:sz w:val="21"/>
                <w:szCs w:val="21"/>
              </w:rPr>
              <w:t>18</w:t>
            </w:r>
          </w:p>
        </w:tc>
        <w:tc>
          <w:tcPr>
            <w:tcW w:w="11333" w:type="dxa"/>
            <w:gridSpan w:val="9"/>
          </w:tcPr>
          <w:p w:rsidR="00FD7D32" w:rsidRPr="00930F51" w:rsidRDefault="00FD7D32" w:rsidP="00D4049A">
            <w:pPr>
              <w:rPr>
                <w:sz w:val="21"/>
                <w:szCs w:val="21"/>
              </w:rPr>
            </w:pPr>
            <w:r w:rsidRPr="00930F51">
              <w:rPr>
                <w:sz w:val="21"/>
                <w:szCs w:val="21"/>
              </w:rPr>
              <w:t>The word “</w:t>
            </w:r>
            <w:r w:rsidRPr="00930F51">
              <w:rPr>
                <w:b/>
                <w:sz w:val="21"/>
                <w:szCs w:val="21"/>
              </w:rPr>
              <w:t>detecting</w:t>
            </w:r>
            <w:r w:rsidRPr="00930F51">
              <w:rPr>
                <w:sz w:val="21"/>
                <w:szCs w:val="21"/>
              </w:rPr>
              <w:t>” in paragraph 3 is closest in meaning to</w:t>
            </w:r>
          </w:p>
        </w:tc>
      </w:tr>
      <w:tr w:rsidR="00FD7D32" w:rsidRPr="00930F51" w:rsidTr="00D40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3" w:type="dxa"/>
        </w:trPr>
        <w:tc>
          <w:tcPr>
            <w:tcW w:w="444" w:type="dxa"/>
            <w:vMerge/>
          </w:tcPr>
          <w:p w:rsidR="00FD7D32" w:rsidRPr="00930F51" w:rsidRDefault="00FD7D32" w:rsidP="00D4049A">
            <w:pPr>
              <w:rPr>
                <w:b/>
                <w:sz w:val="21"/>
                <w:szCs w:val="21"/>
              </w:rPr>
            </w:pPr>
          </w:p>
        </w:tc>
        <w:tc>
          <w:tcPr>
            <w:tcW w:w="2256" w:type="dxa"/>
          </w:tcPr>
          <w:p w:rsidR="00FD7D32" w:rsidRPr="00930F51" w:rsidRDefault="00FD7D32" w:rsidP="00D4049A">
            <w:pPr>
              <w:rPr>
                <w:sz w:val="21"/>
                <w:szCs w:val="21"/>
              </w:rPr>
            </w:pPr>
            <w:r w:rsidRPr="00930F51">
              <w:rPr>
                <w:sz w:val="21"/>
                <w:szCs w:val="21"/>
              </w:rPr>
              <w:t>A. making</w:t>
            </w:r>
          </w:p>
        </w:tc>
        <w:tc>
          <w:tcPr>
            <w:tcW w:w="3012" w:type="dxa"/>
            <w:gridSpan w:val="5"/>
          </w:tcPr>
          <w:p w:rsidR="00FD7D32" w:rsidRPr="00930F51" w:rsidRDefault="00FD7D32" w:rsidP="00D4049A">
            <w:pPr>
              <w:rPr>
                <w:sz w:val="21"/>
                <w:szCs w:val="21"/>
              </w:rPr>
            </w:pPr>
            <w:r w:rsidRPr="00930F51">
              <w:rPr>
                <w:sz w:val="21"/>
                <w:szCs w:val="21"/>
              </w:rPr>
              <w:t>B. admiring</w:t>
            </w:r>
          </w:p>
        </w:tc>
        <w:tc>
          <w:tcPr>
            <w:tcW w:w="2856" w:type="dxa"/>
            <w:gridSpan w:val="2"/>
          </w:tcPr>
          <w:p w:rsidR="00FD7D32" w:rsidRPr="00930F51" w:rsidRDefault="00FD7D32" w:rsidP="00D4049A">
            <w:pPr>
              <w:rPr>
                <w:sz w:val="21"/>
                <w:szCs w:val="21"/>
              </w:rPr>
            </w:pPr>
            <w:r w:rsidRPr="00930F51">
              <w:rPr>
                <w:sz w:val="21"/>
                <w:szCs w:val="21"/>
              </w:rPr>
              <w:t>C. remembering</w:t>
            </w:r>
          </w:p>
        </w:tc>
        <w:tc>
          <w:tcPr>
            <w:tcW w:w="3209" w:type="dxa"/>
          </w:tcPr>
          <w:p w:rsidR="00FD7D32" w:rsidRPr="00930F51" w:rsidRDefault="00FD7D32" w:rsidP="00D4049A">
            <w:pPr>
              <w:rPr>
                <w:color w:val="FF0000"/>
                <w:sz w:val="21"/>
                <w:szCs w:val="21"/>
              </w:rPr>
            </w:pPr>
            <w:r w:rsidRPr="00930F51">
              <w:rPr>
                <w:color w:val="FF0000"/>
                <w:sz w:val="21"/>
                <w:szCs w:val="21"/>
              </w:rPr>
              <w:t>D. finding</w:t>
            </w:r>
          </w:p>
        </w:tc>
      </w:tr>
      <w:tr w:rsidR="00FD7D32" w:rsidRPr="00930F51" w:rsidTr="00D40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3" w:type="dxa"/>
        </w:trPr>
        <w:tc>
          <w:tcPr>
            <w:tcW w:w="444" w:type="dxa"/>
            <w:vMerge w:val="restart"/>
          </w:tcPr>
          <w:p w:rsidR="00FD7D32" w:rsidRPr="00930F51" w:rsidRDefault="00FD7D32" w:rsidP="00D4049A">
            <w:pPr>
              <w:rPr>
                <w:b/>
                <w:sz w:val="21"/>
                <w:szCs w:val="21"/>
              </w:rPr>
            </w:pPr>
            <w:r w:rsidRPr="00930F51">
              <w:rPr>
                <w:b/>
                <w:sz w:val="21"/>
                <w:szCs w:val="21"/>
              </w:rPr>
              <w:t>19</w:t>
            </w:r>
          </w:p>
        </w:tc>
        <w:tc>
          <w:tcPr>
            <w:tcW w:w="11333" w:type="dxa"/>
            <w:gridSpan w:val="9"/>
          </w:tcPr>
          <w:p w:rsidR="00FD7D32" w:rsidRPr="00930F51" w:rsidRDefault="00FD7D32" w:rsidP="00D4049A">
            <w:pPr>
              <w:rPr>
                <w:sz w:val="21"/>
                <w:szCs w:val="21"/>
              </w:rPr>
            </w:pPr>
            <w:r w:rsidRPr="00930F51">
              <w:rPr>
                <w:sz w:val="21"/>
                <w:szCs w:val="21"/>
              </w:rPr>
              <w:t>The word “</w:t>
            </w:r>
            <w:r w:rsidRPr="00930F51">
              <w:rPr>
                <w:b/>
                <w:sz w:val="21"/>
                <w:szCs w:val="21"/>
              </w:rPr>
              <w:t>objective</w:t>
            </w:r>
            <w:r w:rsidRPr="00930F51">
              <w:rPr>
                <w:sz w:val="21"/>
                <w:szCs w:val="21"/>
              </w:rPr>
              <w:t>” in paragraph 3 could best be replaced by</w:t>
            </w:r>
          </w:p>
        </w:tc>
      </w:tr>
      <w:tr w:rsidR="00FD7D32" w:rsidRPr="00930F51" w:rsidTr="00D40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3" w:type="dxa"/>
        </w:trPr>
        <w:tc>
          <w:tcPr>
            <w:tcW w:w="444" w:type="dxa"/>
            <w:vMerge/>
          </w:tcPr>
          <w:p w:rsidR="00FD7D32" w:rsidRPr="00930F51" w:rsidRDefault="00FD7D32" w:rsidP="00D4049A">
            <w:pPr>
              <w:rPr>
                <w:b/>
                <w:sz w:val="21"/>
                <w:szCs w:val="21"/>
              </w:rPr>
            </w:pPr>
          </w:p>
        </w:tc>
        <w:tc>
          <w:tcPr>
            <w:tcW w:w="2256" w:type="dxa"/>
          </w:tcPr>
          <w:p w:rsidR="00FD7D32" w:rsidRPr="00930F51" w:rsidRDefault="00FD7D32" w:rsidP="00D4049A">
            <w:pPr>
              <w:rPr>
                <w:sz w:val="21"/>
                <w:szCs w:val="21"/>
              </w:rPr>
            </w:pPr>
            <w:r w:rsidRPr="00930F51">
              <w:rPr>
                <w:sz w:val="21"/>
                <w:szCs w:val="21"/>
              </w:rPr>
              <w:t>A. prize</w:t>
            </w:r>
          </w:p>
        </w:tc>
        <w:tc>
          <w:tcPr>
            <w:tcW w:w="3012" w:type="dxa"/>
            <w:gridSpan w:val="5"/>
          </w:tcPr>
          <w:p w:rsidR="00FD7D32" w:rsidRPr="00930F51" w:rsidRDefault="00FD7D32" w:rsidP="00D4049A">
            <w:pPr>
              <w:rPr>
                <w:sz w:val="21"/>
                <w:szCs w:val="21"/>
              </w:rPr>
            </w:pPr>
            <w:r w:rsidRPr="00930F51">
              <w:rPr>
                <w:sz w:val="21"/>
                <w:szCs w:val="21"/>
              </w:rPr>
              <w:t>B. rule</w:t>
            </w:r>
          </w:p>
        </w:tc>
        <w:tc>
          <w:tcPr>
            <w:tcW w:w="2856" w:type="dxa"/>
            <w:gridSpan w:val="2"/>
          </w:tcPr>
          <w:p w:rsidR="00FD7D32" w:rsidRPr="00930F51" w:rsidRDefault="00FD7D32" w:rsidP="00D4049A">
            <w:pPr>
              <w:rPr>
                <w:color w:val="FF0000"/>
                <w:sz w:val="21"/>
                <w:szCs w:val="21"/>
              </w:rPr>
            </w:pPr>
            <w:r w:rsidRPr="00930F51">
              <w:rPr>
                <w:color w:val="FF0000"/>
                <w:sz w:val="21"/>
                <w:szCs w:val="21"/>
              </w:rPr>
              <w:t>C. goal</w:t>
            </w:r>
          </w:p>
        </w:tc>
        <w:tc>
          <w:tcPr>
            <w:tcW w:w="3209" w:type="dxa"/>
          </w:tcPr>
          <w:p w:rsidR="00FD7D32" w:rsidRPr="00930F51" w:rsidRDefault="00FD7D32" w:rsidP="00D4049A">
            <w:pPr>
              <w:rPr>
                <w:sz w:val="21"/>
                <w:szCs w:val="21"/>
              </w:rPr>
            </w:pPr>
            <w:r w:rsidRPr="00930F51">
              <w:rPr>
                <w:sz w:val="21"/>
                <w:szCs w:val="21"/>
              </w:rPr>
              <w:t>D. origin</w:t>
            </w:r>
          </w:p>
        </w:tc>
      </w:tr>
      <w:tr w:rsidR="00FD7D32" w:rsidRPr="00930F51" w:rsidTr="00D40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3" w:type="dxa"/>
        </w:trPr>
        <w:tc>
          <w:tcPr>
            <w:tcW w:w="444" w:type="dxa"/>
            <w:vMerge w:val="restart"/>
          </w:tcPr>
          <w:p w:rsidR="00FD7D32" w:rsidRPr="00930F51" w:rsidRDefault="00FD7D32" w:rsidP="00D4049A">
            <w:pPr>
              <w:rPr>
                <w:b/>
                <w:sz w:val="21"/>
                <w:szCs w:val="21"/>
              </w:rPr>
            </w:pPr>
            <w:r w:rsidRPr="00930F51">
              <w:rPr>
                <w:b/>
                <w:sz w:val="21"/>
                <w:szCs w:val="21"/>
              </w:rPr>
              <w:t>20</w:t>
            </w:r>
          </w:p>
        </w:tc>
        <w:tc>
          <w:tcPr>
            <w:tcW w:w="11333" w:type="dxa"/>
            <w:gridSpan w:val="9"/>
          </w:tcPr>
          <w:p w:rsidR="00FD7D32" w:rsidRPr="00930F51" w:rsidRDefault="00FD7D32" w:rsidP="00D4049A">
            <w:pPr>
              <w:rPr>
                <w:sz w:val="21"/>
                <w:szCs w:val="21"/>
              </w:rPr>
            </w:pPr>
            <w:r w:rsidRPr="00930F51">
              <w:rPr>
                <w:sz w:val="21"/>
                <w:szCs w:val="21"/>
              </w:rPr>
              <w:t>Which ones of the following would be the best summary of the passage?</w:t>
            </w:r>
          </w:p>
          <w:p w:rsidR="00FD7D32" w:rsidRPr="00930F51" w:rsidRDefault="00FD7D32" w:rsidP="00FD7D32">
            <w:pPr>
              <w:pStyle w:val="ListParagraph"/>
              <w:numPr>
                <w:ilvl w:val="0"/>
                <w:numId w:val="36"/>
              </w:numPr>
              <w:ind w:left="360"/>
              <w:rPr>
                <w:sz w:val="21"/>
                <w:szCs w:val="21"/>
              </w:rPr>
            </w:pPr>
            <w:r w:rsidRPr="00930F51">
              <w:rPr>
                <w:sz w:val="21"/>
                <w:szCs w:val="21"/>
              </w:rPr>
              <w:t>Even reality shows provide good examples of how watching TV can be both intellectually challenging and enjoyable.</w:t>
            </w:r>
          </w:p>
          <w:p w:rsidR="00FD7D32" w:rsidRPr="00930F51" w:rsidRDefault="00FD7D32" w:rsidP="00FD7D32">
            <w:pPr>
              <w:pStyle w:val="ListParagraph"/>
              <w:numPr>
                <w:ilvl w:val="0"/>
                <w:numId w:val="36"/>
              </w:numPr>
              <w:ind w:left="360"/>
              <w:rPr>
                <w:sz w:val="21"/>
                <w:szCs w:val="21"/>
              </w:rPr>
            </w:pPr>
            <w:r w:rsidRPr="00930F51">
              <w:rPr>
                <w:sz w:val="21"/>
                <w:szCs w:val="21"/>
              </w:rPr>
              <w:t>The drama “24” demonstrates new trends in television in its content and, more importantly, in its complicated form.</w:t>
            </w:r>
          </w:p>
          <w:p w:rsidR="00FD7D32" w:rsidRPr="00930F51" w:rsidRDefault="00FD7D32" w:rsidP="00FD7D32">
            <w:pPr>
              <w:pStyle w:val="ListParagraph"/>
              <w:numPr>
                <w:ilvl w:val="0"/>
                <w:numId w:val="36"/>
              </w:numPr>
              <w:ind w:left="360"/>
              <w:rPr>
                <w:spacing w:val="-4"/>
                <w:sz w:val="21"/>
                <w:szCs w:val="21"/>
              </w:rPr>
            </w:pPr>
            <w:r w:rsidRPr="00930F51">
              <w:rPr>
                <w:spacing w:val="-4"/>
                <w:sz w:val="21"/>
                <w:szCs w:val="21"/>
              </w:rPr>
              <w:t>Steven Johnson’s new book addresses the popular view that TV and other pop culture products have little intellectual value.</w:t>
            </w:r>
          </w:p>
          <w:p w:rsidR="00FD7D32" w:rsidRPr="00930F51" w:rsidRDefault="00FD7D32" w:rsidP="00FD7D32">
            <w:pPr>
              <w:pStyle w:val="ListParagraph"/>
              <w:numPr>
                <w:ilvl w:val="0"/>
                <w:numId w:val="36"/>
              </w:numPr>
              <w:ind w:left="360"/>
              <w:rPr>
                <w:sz w:val="21"/>
                <w:szCs w:val="21"/>
              </w:rPr>
            </w:pPr>
            <w:r w:rsidRPr="00930F51">
              <w:rPr>
                <w:sz w:val="21"/>
                <w:szCs w:val="21"/>
              </w:rPr>
              <w:t>Shows such as “Survivor” have become popular mainly because people enjoy looking for patterns and solving puzzles.</w:t>
            </w:r>
          </w:p>
          <w:p w:rsidR="00FD7D32" w:rsidRPr="00930F51" w:rsidRDefault="00FD7D32" w:rsidP="00FD7D32">
            <w:pPr>
              <w:pStyle w:val="ListParagraph"/>
              <w:numPr>
                <w:ilvl w:val="0"/>
                <w:numId w:val="36"/>
              </w:numPr>
              <w:ind w:left="360"/>
              <w:rPr>
                <w:sz w:val="21"/>
                <w:szCs w:val="21"/>
              </w:rPr>
            </w:pPr>
            <w:r w:rsidRPr="00930F51">
              <w:rPr>
                <w:sz w:val="21"/>
                <w:szCs w:val="21"/>
              </w:rPr>
              <w:t>Steven Johnson’s new book argues that despite most people’s low opinion of TV, the complexity of its characters and plots actually presents beneficial mental challenges.</w:t>
            </w:r>
          </w:p>
        </w:tc>
      </w:tr>
      <w:tr w:rsidR="00FD7D32" w:rsidRPr="00930F51" w:rsidTr="00D40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3" w:type="dxa"/>
        </w:trPr>
        <w:tc>
          <w:tcPr>
            <w:tcW w:w="444" w:type="dxa"/>
            <w:vMerge/>
          </w:tcPr>
          <w:p w:rsidR="00FD7D32" w:rsidRPr="00930F51" w:rsidRDefault="00FD7D32" w:rsidP="00D4049A">
            <w:pPr>
              <w:rPr>
                <w:b/>
                <w:sz w:val="21"/>
                <w:szCs w:val="21"/>
              </w:rPr>
            </w:pPr>
          </w:p>
        </w:tc>
        <w:tc>
          <w:tcPr>
            <w:tcW w:w="2495" w:type="dxa"/>
            <w:gridSpan w:val="2"/>
          </w:tcPr>
          <w:p w:rsidR="00FD7D32" w:rsidRPr="00930F51" w:rsidRDefault="00FD7D32" w:rsidP="00D4049A">
            <w:pPr>
              <w:rPr>
                <w:sz w:val="21"/>
                <w:szCs w:val="21"/>
              </w:rPr>
            </w:pPr>
            <w:r w:rsidRPr="00930F51">
              <w:rPr>
                <w:sz w:val="21"/>
                <w:szCs w:val="21"/>
              </w:rPr>
              <w:t>A. 1 , 3, 4</w:t>
            </w:r>
          </w:p>
        </w:tc>
        <w:tc>
          <w:tcPr>
            <w:tcW w:w="3097" w:type="dxa"/>
            <w:gridSpan w:val="5"/>
          </w:tcPr>
          <w:p w:rsidR="00FD7D32" w:rsidRPr="00930F51" w:rsidRDefault="00FD7D32" w:rsidP="00D4049A">
            <w:pPr>
              <w:rPr>
                <w:sz w:val="21"/>
                <w:szCs w:val="21"/>
              </w:rPr>
            </w:pPr>
            <w:r w:rsidRPr="00930F51">
              <w:rPr>
                <w:sz w:val="21"/>
                <w:szCs w:val="21"/>
              </w:rPr>
              <w:t xml:space="preserve">B. 1, 3, 5 </w:t>
            </w:r>
          </w:p>
        </w:tc>
        <w:tc>
          <w:tcPr>
            <w:tcW w:w="2532" w:type="dxa"/>
          </w:tcPr>
          <w:p w:rsidR="00FD7D32" w:rsidRPr="00930F51" w:rsidRDefault="00FD7D32" w:rsidP="00D4049A">
            <w:pPr>
              <w:rPr>
                <w:color w:val="FF0000"/>
                <w:sz w:val="21"/>
                <w:szCs w:val="21"/>
              </w:rPr>
            </w:pPr>
            <w:r w:rsidRPr="00930F51">
              <w:rPr>
                <w:color w:val="FF0000"/>
                <w:sz w:val="21"/>
                <w:szCs w:val="21"/>
              </w:rPr>
              <w:t>C. 1, 2, 5</w:t>
            </w:r>
          </w:p>
        </w:tc>
        <w:tc>
          <w:tcPr>
            <w:tcW w:w="3209" w:type="dxa"/>
          </w:tcPr>
          <w:p w:rsidR="00FD7D32" w:rsidRPr="00930F51" w:rsidRDefault="00FD7D32" w:rsidP="00D4049A">
            <w:pPr>
              <w:rPr>
                <w:sz w:val="21"/>
                <w:szCs w:val="21"/>
              </w:rPr>
            </w:pPr>
            <w:r w:rsidRPr="00930F51">
              <w:rPr>
                <w:sz w:val="21"/>
                <w:szCs w:val="21"/>
              </w:rPr>
              <w:t>D. 2, 4, 5</w:t>
            </w:r>
          </w:p>
        </w:tc>
      </w:tr>
    </w:tbl>
    <w:p w:rsidR="00FD7D32" w:rsidRPr="00930F51" w:rsidRDefault="00FD7D32" w:rsidP="00FD7D32">
      <w:pPr>
        <w:rPr>
          <w:b/>
          <w:i/>
          <w:sz w:val="21"/>
          <w:szCs w:val="21"/>
        </w:rPr>
      </w:pPr>
      <w:r w:rsidRPr="00930F51">
        <w:rPr>
          <w:b/>
          <w:i/>
          <w:sz w:val="21"/>
          <w:szCs w:val="21"/>
        </w:rPr>
        <w:t>Read the following passage and indicate the answer to each of the questions.</w:t>
      </w:r>
    </w:p>
    <w:p w:rsidR="00FD7D32" w:rsidRPr="00930F51" w:rsidRDefault="00FD7D32" w:rsidP="00FD7D32">
      <w:pPr>
        <w:ind w:firstLine="360"/>
        <w:jc w:val="both"/>
        <w:rPr>
          <w:sz w:val="21"/>
          <w:szCs w:val="21"/>
        </w:rPr>
      </w:pPr>
      <w:r w:rsidRPr="00930F51">
        <w:rPr>
          <w:sz w:val="21"/>
          <w:szCs w:val="21"/>
        </w:rPr>
        <w:t xml:space="preserve">The first two decades of this century were dominated by the microbe hunters. These hunters had tracked down one after another of the microbes responsible for the most dreaded scourges of many centuries: tuberculosis, cholera, diphtheria. But there remained some terrible diseases for which no microbe could be </w:t>
      </w:r>
      <w:r w:rsidRPr="00930F51">
        <w:rPr>
          <w:b/>
          <w:sz w:val="21"/>
          <w:szCs w:val="21"/>
        </w:rPr>
        <w:t>incriminated</w:t>
      </w:r>
      <w:r w:rsidRPr="00930F51">
        <w:rPr>
          <w:sz w:val="21"/>
          <w:szCs w:val="21"/>
        </w:rPr>
        <w:t xml:space="preserve">: scurvy, pellagra, rickets, </w:t>
      </w:r>
      <w:proofErr w:type="gramStart"/>
      <w:r w:rsidRPr="00930F51">
        <w:rPr>
          <w:sz w:val="21"/>
          <w:szCs w:val="21"/>
        </w:rPr>
        <w:t>beriberi</w:t>
      </w:r>
      <w:proofErr w:type="gramEnd"/>
      <w:r w:rsidRPr="00930F51">
        <w:rPr>
          <w:sz w:val="21"/>
          <w:szCs w:val="21"/>
        </w:rPr>
        <w:t>. Then it was discovered that these diseases were caused by the lack of vitamins, a trace substance in the diet. The diseases could be prevented or cured by consuming foods that contained the vitamins. And so in the decades of the 1920’s and 1930’s, nutrition became a science and the vitamin hunters replaced the microbe hunters.</w:t>
      </w:r>
    </w:p>
    <w:p w:rsidR="00FD7D32" w:rsidRPr="00930F51" w:rsidRDefault="00FD7D32" w:rsidP="00FD7D32">
      <w:pPr>
        <w:ind w:firstLine="360"/>
        <w:jc w:val="both"/>
        <w:rPr>
          <w:sz w:val="21"/>
          <w:szCs w:val="21"/>
        </w:rPr>
      </w:pPr>
      <w:r w:rsidRPr="00930F51">
        <w:rPr>
          <w:sz w:val="21"/>
          <w:szCs w:val="21"/>
        </w:rPr>
        <w:t xml:space="preserve">In the 1940’s and 1950’s, biochemists </w:t>
      </w:r>
      <w:r w:rsidRPr="00930F51">
        <w:rPr>
          <w:b/>
          <w:sz w:val="21"/>
          <w:szCs w:val="21"/>
        </w:rPr>
        <w:t>strived</w:t>
      </w:r>
      <w:r w:rsidRPr="00930F51">
        <w:rPr>
          <w:sz w:val="21"/>
          <w:szCs w:val="21"/>
        </w:rPr>
        <w:t xml:space="preserve"> to learn why each of the vitamins was essential for health. They discovered that key enzymes in metabolism depend on one or another of the vitamins as coenzymes to perform the chemistry that provides cells with energy for growth and function. Now, these enzyme hunters occupied center stage.</w:t>
      </w:r>
    </w:p>
    <w:p w:rsidR="00FD7D32" w:rsidRPr="00930F51" w:rsidRDefault="00FD7D32" w:rsidP="00FD7D32">
      <w:pPr>
        <w:ind w:firstLine="360"/>
        <w:jc w:val="both"/>
        <w:rPr>
          <w:sz w:val="21"/>
          <w:szCs w:val="21"/>
        </w:rPr>
      </w:pPr>
      <w:r w:rsidRPr="00930F51">
        <w:rPr>
          <w:sz w:val="21"/>
          <w:szCs w:val="21"/>
        </w:rPr>
        <w:t>You are aware that the enzyme hunters have been replaced by a new breed of hunters who are tracking genes – the blueprints for each of the enzymes – and are discovering the defective genes that cause inherited diseases – diabetes, cystic fibrosis. These gene hunters, or genetic engineers, use recombinant DNA technology to identify and clone genes and introduce them into bacterial cells and plants to create factories for the massive production of hormones and vaccines for medicine and for better crops for agriculture. Biotechnology has become a multibillion-dollar industry.</w:t>
      </w:r>
    </w:p>
    <w:p w:rsidR="00FD7D32" w:rsidRPr="00930F51" w:rsidRDefault="00FD7D32" w:rsidP="00FD7D32">
      <w:pPr>
        <w:ind w:firstLine="360"/>
        <w:jc w:val="both"/>
        <w:rPr>
          <w:spacing w:val="-2"/>
          <w:sz w:val="21"/>
          <w:szCs w:val="21"/>
        </w:rPr>
      </w:pPr>
      <w:r w:rsidRPr="00930F51">
        <w:rPr>
          <w:spacing w:val="-2"/>
          <w:sz w:val="21"/>
          <w:szCs w:val="21"/>
        </w:rPr>
        <w:t xml:space="preserve">In view of the inexorable progress in science, we can expect that the gene hunters will be replaced in the spotlight. When and by whom? Which kind of hunter will dominate the scene in the last decade of our waning century and in the early decades of the next? I wonder whether the hunters who will </w:t>
      </w:r>
      <w:r w:rsidRPr="00930F51">
        <w:rPr>
          <w:b/>
          <w:spacing w:val="-2"/>
          <w:sz w:val="21"/>
          <w:szCs w:val="21"/>
        </w:rPr>
        <w:t>occupy the spotlight</w:t>
      </w:r>
      <w:r w:rsidRPr="00930F51">
        <w:rPr>
          <w:spacing w:val="-2"/>
          <w:sz w:val="21"/>
          <w:szCs w:val="21"/>
        </w:rPr>
        <w:t xml:space="preserve"> will be neurobiologists who apply the techniques of the enzyme and gene hunters to the functions of the brain. What to call them? The head hunters. I will return to them later.</w:t>
      </w:r>
    </w:p>
    <w:p w:rsidR="00FD7D32" w:rsidRPr="00930F51" w:rsidRDefault="00FD7D32" w:rsidP="00FD7D32">
      <w:pPr>
        <w:pStyle w:val="ListParagraph"/>
        <w:numPr>
          <w:ilvl w:val="0"/>
          <w:numId w:val="35"/>
        </w:numPr>
        <w:ind w:left="360"/>
        <w:rPr>
          <w:sz w:val="21"/>
          <w:szCs w:val="21"/>
        </w:rPr>
      </w:pPr>
      <w:r w:rsidRPr="00930F51">
        <w:rPr>
          <w:b/>
          <w:sz w:val="21"/>
          <w:szCs w:val="21"/>
        </w:rPr>
        <w:t>microbe</w:t>
      </w:r>
      <w:r w:rsidRPr="00930F51">
        <w:rPr>
          <w:sz w:val="21"/>
          <w:szCs w:val="21"/>
        </w:rPr>
        <w:t>: an extremely small living thing which you can only see if you use a microscope</w:t>
      </w:r>
    </w:p>
    <w:tbl>
      <w:tblPr>
        <w:tblW w:w="114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456"/>
        <w:gridCol w:w="2039"/>
        <w:gridCol w:w="2515"/>
        <w:gridCol w:w="2532"/>
        <w:gridCol w:w="3469"/>
      </w:tblGrid>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21</w:t>
            </w:r>
          </w:p>
        </w:tc>
        <w:tc>
          <w:tcPr>
            <w:tcW w:w="11011" w:type="dxa"/>
            <w:gridSpan w:val="5"/>
            <w:tcBorders>
              <w:top w:val="nil"/>
              <w:left w:val="nil"/>
              <w:bottom w:val="nil"/>
              <w:right w:val="nil"/>
            </w:tcBorders>
          </w:tcPr>
          <w:p w:rsidR="00FD7D32" w:rsidRPr="00930F51" w:rsidRDefault="00FD7D32" w:rsidP="00D4049A">
            <w:pPr>
              <w:rPr>
                <w:sz w:val="21"/>
                <w:szCs w:val="21"/>
              </w:rPr>
            </w:pPr>
            <w:r w:rsidRPr="00930F51">
              <w:rPr>
                <w:sz w:val="21"/>
                <w:szCs w:val="21"/>
              </w:rPr>
              <w:t>What is the main topic of the passage?</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5010" w:type="dxa"/>
            <w:gridSpan w:val="3"/>
            <w:tcBorders>
              <w:top w:val="nil"/>
              <w:left w:val="nil"/>
              <w:bottom w:val="nil"/>
              <w:right w:val="nil"/>
            </w:tcBorders>
          </w:tcPr>
          <w:p w:rsidR="00FD7D32" w:rsidRPr="00930F51" w:rsidRDefault="00FD7D32" w:rsidP="00D4049A">
            <w:pPr>
              <w:rPr>
                <w:sz w:val="21"/>
                <w:szCs w:val="21"/>
              </w:rPr>
            </w:pPr>
            <w:r w:rsidRPr="00930F51">
              <w:rPr>
                <w:sz w:val="21"/>
                <w:szCs w:val="21"/>
              </w:rPr>
              <w:t>A. The microbe hunters</w:t>
            </w:r>
          </w:p>
          <w:p w:rsidR="00FD7D32" w:rsidRPr="00930F51" w:rsidRDefault="00FD7D32" w:rsidP="00D4049A">
            <w:pPr>
              <w:rPr>
                <w:sz w:val="21"/>
                <w:szCs w:val="21"/>
              </w:rPr>
            </w:pPr>
            <w:r w:rsidRPr="00930F51">
              <w:rPr>
                <w:sz w:val="21"/>
                <w:szCs w:val="21"/>
              </w:rPr>
              <w:t>B. The potential of genetic engineering</w:t>
            </w:r>
          </w:p>
        </w:tc>
        <w:tc>
          <w:tcPr>
            <w:tcW w:w="6001" w:type="dxa"/>
            <w:gridSpan w:val="2"/>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C. The progress of modern medical research</w:t>
            </w:r>
          </w:p>
          <w:p w:rsidR="00FD7D32" w:rsidRPr="00930F51" w:rsidRDefault="00FD7D32" w:rsidP="00D4049A">
            <w:pPr>
              <w:rPr>
                <w:sz w:val="21"/>
                <w:szCs w:val="21"/>
              </w:rPr>
            </w:pPr>
            <w:r w:rsidRPr="00930F51">
              <w:rPr>
                <w:sz w:val="21"/>
                <w:szCs w:val="21"/>
              </w:rPr>
              <w:t>D. The discovery of enzymes</w:t>
            </w:r>
          </w:p>
        </w:tc>
      </w:tr>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22</w:t>
            </w:r>
          </w:p>
        </w:tc>
        <w:tc>
          <w:tcPr>
            <w:tcW w:w="11011" w:type="dxa"/>
            <w:gridSpan w:val="5"/>
            <w:tcBorders>
              <w:top w:val="nil"/>
              <w:left w:val="nil"/>
              <w:bottom w:val="nil"/>
              <w:right w:val="nil"/>
            </w:tcBorders>
          </w:tcPr>
          <w:p w:rsidR="00FD7D32" w:rsidRPr="00930F51" w:rsidRDefault="00FD7D32" w:rsidP="00D4049A">
            <w:pPr>
              <w:rPr>
                <w:sz w:val="21"/>
                <w:szCs w:val="21"/>
              </w:rPr>
            </w:pPr>
            <w:r w:rsidRPr="00930F51">
              <w:rPr>
                <w:sz w:val="21"/>
                <w:szCs w:val="21"/>
              </w:rPr>
              <w:t>The word “</w:t>
            </w:r>
            <w:r w:rsidRPr="00930F51">
              <w:rPr>
                <w:i/>
                <w:sz w:val="21"/>
                <w:szCs w:val="21"/>
              </w:rPr>
              <w:t>incriminated</w:t>
            </w:r>
            <w:r w:rsidRPr="00930F51">
              <w:rPr>
                <w:sz w:val="21"/>
                <w:szCs w:val="21"/>
              </w:rPr>
              <w:t>” in the passage is closest in meaning to</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gridSpan w:val="2"/>
            <w:tcBorders>
              <w:top w:val="nil"/>
              <w:left w:val="nil"/>
              <w:bottom w:val="nil"/>
              <w:right w:val="nil"/>
            </w:tcBorders>
          </w:tcPr>
          <w:p w:rsidR="00FD7D32" w:rsidRPr="00930F51" w:rsidRDefault="00FD7D32" w:rsidP="00D4049A">
            <w:pPr>
              <w:rPr>
                <w:sz w:val="21"/>
                <w:szCs w:val="21"/>
              </w:rPr>
            </w:pPr>
            <w:r w:rsidRPr="00930F51">
              <w:rPr>
                <w:sz w:val="21"/>
                <w:szCs w:val="21"/>
              </w:rPr>
              <w:t>A. investigated</w:t>
            </w:r>
          </w:p>
        </w:tc>
        <w:tc>
          <w:tcPr>
            <w:tcW w:w="2515"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B. blamed</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eliminated</w:t>
            </w:r>
          </w:p>
        </w:tc>
        <w:tc>
          <w:tcPr>
            <w:tcW w:w="3469" w:type="dxa"/>
            <w:tcBorders>
              <w:top w:val="nil"/>
              <w:left w:val="nil"/>
              <w:bottom w:val="nil"/>
              <w:right w:val="nil"/>
            </w:tcBorders>
          </w:tcPr>
          <w:p w:rsidR="00FD7D32" w:rsidRPr="00930F51" w:rsidRDefault="00FD7D32" w:rsidP="00D4049A">
            <w:pPr>
              <w:rPr>
                <w:sz w:val="21"/>
                <w:szCs w:val="21"/>
              </w:rPr>
            </w:pPr>
            <w:r w:rsidRPr="00930F51">
              <w:rPr>
                <w:sz w:val="21"/>
                <w:szCs w:val="21"/>
              </w:rPr>
              <w:t>D. produced</w:t>
            </w:r>
          </w:p>
        </w:tc>
      </w:tr>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23</w:t>
            </w:r>
          </w:p>
        </w:tc>
        <w:tc>
          <w:tcPr>
            <w:tcW w:w="11011" w:type="dxa"/>
            <w:gridSpan w:val="5"/>
            <w:tcBorders>
              <w:top w:val="nil"/>
              <w:left w:val="nil"/>
              <w:bottom w:val="nil"/>
              <w:right w:val="nil"/>
            </w:tcBorders>
          </w:tcPr>
          <w:p w:rsidR="00FD7D32" w:rsidRPr="00930F51" w:rsidRDefault="00FD7D32" w:rsidP="00D4049A">
            <w:pPr>
              <w:rPr>
                <w:sz w:val="21"/>
                <w:szCs w:val="21"/>
              </w:rPr>
            </w:pPr>
            <w:r w:rsidRPr="00930F51">
              <w:rPr>
                <w:sz w:val="21"/>
                <w:szCs w:val="21"/>
              </w:rPr>
              <w:t>Which of the following can be cured by a change in diet?</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gridSpan w:val="2"/>
            <w:tcBorders>
              <w:top w:val="nil"/>
              <w:left w:val="nil"/>
              <w:bottom w:val="nil"/>
              <w:right w:val="nil"/>
            </w:tcBorders>
          </w:tcPr>
          <w:p w:rsidR="00FD7D32" w:rsidRPr="00930F51" w:rsidRDefault="00FD7D32" w:rsidP="00D4049A">
            <w:pPr>
              <w:rPr>
                <w:sz w:val="21"/>
                <w:szCs w:val="21"/>
              </w:rPr>
            </w:pPr>
            <w:r w:rsidRPr="00930F51">
              <w:rPr>
                <w:sz w:val="21"/>
                <w:szCs w:val="21"/>
              </w:rPr>
              <w:t>A. Tuberculosis</w:t>
            </w:r>
          </w:p>
        </w:tc>
        <w:tc>
          <w:tcPr>
            <w:tcW w:w="2515" w:type="dxa"/>
            <w:tcBorders>
              <w:top w:val="nil"/>
              <w:left w:val="nil"/>
              <w:bottom w:val="nil"/>
              <w:right w:val="nil"/>
            </w:tcBorders>
          </w:tcPr>
          <w:p w:rsidR="00FD7D32" w:rsidRPr="00930F51" w:rsidRDefault="00FD7D32" w:rsidP="00D4049A">
            <w:pPr>
              <w:rPr>
                <w:sz w:val="21"/>
                <w:szCs w:val="21"/>
              </w:rPr>
            </w:pPr>
            <w:r w:rsidRPr="00930F51">
              <w:rPr>
                <w:sz w:val="21"/>
                <w:szCs w:val="21"/>
              </w:rPr>
              <w:t>B. Cholera</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Cystic fibrosis</w:t>
            </w:r>
          </w:p>
        </w:tc>
        <w:tc>
          <w:tcPr>
            <w:tcW w:w="3469"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D. Pellagra</w:t>
            </w:r>
          </w:p>
        </w:tc>
      </w:tr>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24</w:t>
            </w:r>
          </w:p>
        </w:tc>
        <w:tc>
          <w:tcPr>
            <w:tcW w:w="11011" w:type="dxa"/>
            <w:gridSpan w:val="5"/>
            <w:tcBorders>
              <w:top w:val="nil"/>
              <w:left w:val="nil"/>
              <w:bottom w:val="nil"/>
              <w:right w:val="nil"/>
            </w:tcBorders>
          </w:tcPr>
          <w:p w:rsidR="00FD7D32" w:rsidRPr="00930F51" w:rsidRDefault="00FD7D32" w:rsidP="00D4049A">
            <w:pPr>
              <w:rPr>
                <w:sz w:val="21"/>
                <w:szCs w:val="21"/>
              </w:rPr>
            </w:pPr>
            <w:r w:rsidRPr="00930F51">
              <w:rPr>
                <w:sz w:val="21"/>
                <w:szCs w:val="21"/>
              </w:rPr>
              <w:t>The word “</w:t>
            </w:r>
            <w:r w:rsidRPr="00930F51">
              <w:rPr>
                <w:i/>
                <w:sz w:val="21"/>
                <w:szCs w:val="21"/>
              </w:rPr>
              <w:t>strived</w:t>
            </w:r>
            <w:r w:rsidRPr="00930F51">
              <w:rPr>
                <w:sz w:val="21"/>
                <w:szCs w:val="21"/>
              </w:rPr>
              <w:t xml:space="preserve">” in the passage is closest in meaning to </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gridSpan w:val="2"/>
            <w:tcBorders>
              <w:top w:val="nil"/>
              <w:left w:val="nil"/>
              <w:bottom w:val="nil"/>
              <w:right w:val="nil"/>
            </w:tcBorders>
          </w:tcPr>
          <w:p w:rsidR="00FD7D32" w:rsidRPr="00930F51" w:rsidRDefault="00FD7D32" w:rsidP="00D4049A">
            <w:pPr>
              <w:rPr>
                <w:sz w:val="21"/>
                <w:szCs w:val="21"/>
              </w:rPr>
            </w:pPr>
            <w:r w:rsidRPr="00930F51">
              <w:rPr>
                <w:sz w:val="21"/>
                <w:szCs w:val="21"/>
              </w:rPr>
              <w:t>A. failed</w:t>
            </w:r>
          </w:p>
        </w:tc>
        <w:tc>
          <w:tcPr>
            <w:tcW w:w="2515"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B. tried</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experimented</w:t>
            </w:r>
          </w:p>
        </w:tc>
        <w:tc>
          <w:tcPr>
            <w:tcW w:w="3469" w:type="dxa"/>
            <w:tcBorders>
              <w:top w:val="nil"/>
              <w:left w:val="nil"/>
              <w:bottom w:val="nil"/>
              <w:right w:val="nil"/>
            </w:tcBorders>
          </w:tcPr>
          <w:p w:rsidR="00FD7D32" w:rsidRPr="00930F51" w:rsidRDefault="00FD7D32" w:rsidP="00D4049A">
            <w:pPr>
              <w:rPr>
                <w:sz w:val="21"/>
                <w:szCs w:val="21"/>
              </w:rPr>
            </w:pPr>
            <w:r w:rsidRPr="00930F51">
              <w:rPr>
                <w:sz w:val="21"/>
                <w:szCs w:val="21"/>
              </w:rPr>
              <w:t>D. studied</w:t>
            </w:r>
          </w:p>
        </w:tc>
      </w:tr>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25</w:t>
            </w:r>
          </w:p>
        </w:tc>
        <w:tc>
          <w:tcPr>
            <w:tcW w:w="11011" w:type="dxa"/>
            <w:gridSpan w:val="5"/>
            <w:tcBorders>
              <w:top w:val="nil"/>
              <w:left w:val="nil"/>
              <w:bottom w:val="nil"/>
              <w:right w:val="nil"/>
            </w:tcBorders>
          </w:tcPr>
          <w:p w:rsidR="00FD7D32" w:rsidRPr="00930F51" w:rsidRDefault="00FD7D32" w:rsidP="00D4049A">
            <w:pPr>
              <w:rPr>
                <w:sz w:val="21"/>
                <w:szCs w:val="21"/>
              </w:rPr>
            </w:pPr>
            <w:r w:rsidRPr="00930F51">
              <w:rPr>
                <w:sz w:val="21"/>
                <w:szCs w:val="21"/>
              </w:rPr>
              <w:t>How do vitamins influence health?</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5010" w:type="dxa"/>
            <w:gridSpan w:val="3"/>
            <w:tcBorders>
              <w:top w:val="nil"/>
              <w:left w:val="nil"/>
              <w:bottom w:val="nil"/>
              <w:right w:val="nil"/>
            </w:tcBorders>
          </w:tcPr>
          <w:p w:rsidR="00FD7D32" w:rsidRPr="00930F51" w:rsidRDefault="00FD7D32" w:rsidP="00D4049A">
            <w:pPr>
              <w:rPr>
                <w:b/>
                <w:sz w:val="21"/>
                <w:szCs w:val="21"/>
              </w:rPr>
            </w:pPr>
            <w:r w:rsidRPr="00930F51">
              <w:rPr>
                <w:color w:val="FF0000"/>
                <w:sz w:val="21"/>
                <w:szCs w:val="21"/>
              </w:rPr>
              <w:t>A. They are necessary for some enzymes to</w:t>
            </w:r>
            <w:r w:rsidRPr="00930F51">
              <w:rPr>
                <w:b/>
                <w:sz w:val="21"/>
                <w:szCs w:val="21"/>
              </w:rPr>
              <w:t xml:space="preserve"> </w:t>
            </w:r>
            <w:r w:rsidRPr="00930F51">
              <w:rPr>
                <w:color w:val="FF0000"/>
                <w:sz w:val="21"/>
                <w:szCs w:val="21"/>
              </w:rPr>
              <w:t>function</w:t>
            </w:r>
          </w:p>
          <w:p w:rsidR="00FD7D32" w:rsidRPr="00930F51" w:rsidRDefault="00FD7D32" w:rsidP="00D4049A">
            <w:pPr>
              <w:rPr>
                <w:sz w:val="21"/>
                <w:szCs w:val="21"/>
              </w:rPr>
            </w:pPr>
            <w:r w:rsidRPr="00930F51">
              <w:rPr>
                <w:sz w:val="21"/>
                <w:szCs w:val="21"/>
              </w:rPr>
              <w:t>B. They protect the body from microbes</w:t>
            </w:r>
          </w:p>
        </w:tc>
        <w:tc>
          <w:tcPr>
            <w:tcW w:w="6001" w:type="dxa"/>
            <w:gridSpan w:val="2"/>
            <w:tcBorders>
              <w:top w:val="nil"/>
              <w:left w:val="nil"/>
              <w:bottom w:val="nil"/>
              <w:right w:val="nil"/>
            </w:tcBorders>
          </w:tcPr>
          <w:p w:rsidR="00FD7D32" w:rsidRPr="00930F51" w:rsidRDefault="00FD7D32" w:rsidP="00D4049A">
            <w:pPr>
              <w:rPr>
                <w:sz w:val="21"/>
                <w:szCs w:val="21"/>
              </w:rPr>
            </w:pPr>
            <w:r w:rsidRPr="00930F51">
              <w:rPr>
                <w:sz w:val="21"/>
                <w:szCs w:val="21"/>
              </w:rPr>
              <w:t>C. They keep food from spoiling</w:t>
            </w:r>
          </w:p>
          <w:p w:rsidR="00FD7D32" w:rsidRPr="00930F51" w:rsidRDefault="00FD7D32" w:rsidP="00D4049A">
            <w:pPr>
              <w:rPr>
                <w:sz w:val="21"/>
                <w:szCs w:val="21"/>
              </w:rPr>
            </w:pPr>
            <w:r w:rsidRPr="00930F51">
              <w:rPr>
                <w:sz w:val="21"/>
                <w:szCs w:val="21"/>
              </w:rPr>
              <w:t>D. They are broken down by cells to produce energy</w:t>
            </w:r>
          </w:p>
        </w:tc>
      </w:tr>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26</w:t>
            </w:r>
          </w:p>
        </w:tc>
        <w:tc>
          <w:tcPr>
            <w:tcW w:w="11011" w:type="dxa"/>
            <w:gridSpan w:val="5"/>
            <w:tcBorders>
              <w:top w:val="nil"/>
              <w:left w:val="nil"/>
              <w:bottom w:val="nil"/>
              <w:right w:val="nil"/>
            </w:tcBorders>
          </w:tcPr>
          <w:p w:rsidR="00FD7D32" w:rsidRPr="00930F51" w:rsidRDefault="00FD7D32" w:rsidP="00D4049A">
            <w:pPr>
              <w:rPr>
                <w:sz w:val="21"/>
                <w:szCs w:val="21"/>
              </w:rPr>
            </w:pPr>
            <w:r w:rsidRPr="00930F51">
              <w:rPr>
                <w:sz w:val="21"/>
                <w:szCs w:val="21"/>
              </w:rPr>
              <w:t xml:space="preserve">In the third paragraph, the author compares cells that have been genetically altered by bio-technicians to </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gridSpan w:val="2"/>
            <w:tcBorders>
              <w:top w:val="nil"/>
              <w:left w:val="nil"/>
              <w:bottom w:val="nil"/>
              <w:right w:val="nil"/>
            </w:tcBorders>
          </w:tcPr>
          <w:p w:rsidR="00FD7D32" w:rsidRPr="00930F51" w:rsidRDefault="00FD7D32" w:rsidP="00D4049A">
            <w:pPr>
              <w:rPr>
                <w:sz w:val="21"/>
                <w:szCs w:val="21"/>
              </w:rPr>
            </w:pPr>
            <w:r w:rsidRPr="00930F51">
              <w:rPr>
                <w:sz w:val="21"/>
                <w:szCs w:val="21"/>
              </w:rPr>
              <w:t>A. gardens</w:t>
            </w:r>
          </w:p>
        </w:tc>
        <w:tc>
          <w:tcPr>
            <w:tcW w:w="2515"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B. factories</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hunters</w:t>
            </w:r>
          </w:p>
        </w:tc>
        <w:tc>
          <w:tcPr>
            <w:tcW w:w="3469" w:type="dxa"/>
            <w:tcBorders>
              <w:top w:val="nil"/>
              <w:left w:val="nil"/>
              <w:bottom w:val="nil"/>
              <w:right w:val="nil"/>
            </w:tcBorders>
          </w:tcPr>
          <w:p w:rsidR="00FD7D32" w:rsidRPr="00930F51" w:rsidRDefault="00FD7D32" w:rsidP="00D4049A">
            <w:pPr>
              <w:rPr>
                <w:sz w:val="21"/>
                <w:szCs w:val="21"/>
              </w:rPr>
            </w:pPr>
            <w:r w:rsidRPr="00930F51">
              <w:rPr>
                <w:sz w:val="21"/>
                <w:szCs w:val="21"/>
              </w:rPr>
              <w:t>D. spotlights</w:t>
            </w:r>
          </w:p>
        </w:tc>
      </w:tr>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27</w:t>
            </w:r>
          </w:p>
        </w:tc>
        <w:tc>
          <w:tcPr>
            <w:tcW w:w="11011" w:type="dxa"/>
            <w:gridSpan w:val="5"/>
            <w:tcBorders>
              <w:top w:val="nil"/>
              <w:left w:val="nil"/>
              <w:bottom w:val="nil"/>
              <w:right w:val="nil"/>
            </w:tcBorders>
          </w:tcPr>
          <w:p w:rsidR="00FD7D32" w:rsidRPr="00930F51" w:rsidRDefault="00FD7D32" w:rsidP="00D4049A">
            <w:pPr>
              <w:tabs>
                <w:tab w:val="left" w:pos="664"/>
              </w:tabs>
              <w:rPr>
                <w:sz w:val="21"/>
                <w:szCs w:val="21"/>
              </w:rPr>
            </w:pPr>
            <w:r w:rsidRPr="00930F51">
              <w:rPr>
                <w:sz w:val="21"/>
                <w:szCs w:val="21"/>
              </w:rPr>
              <w:t>The phrase “</w:t>
            </w:r>
            <w:r w:rsidRPr="00930F51">
              <w:rPr>
                <w:b/>
                <w:i/>
                <w:sz w:val="21"/>
                <w:szCs w:val="21"/>
              </w:rPr>
              <w:t>occupy the spotlight</w:t>
            </w:r>
            <w:r w:rsidRPr="00930F51">
              <w:rPr>
                <w:sz w:val="21"/>
                <w:szCs w:val="21"/>
              </w:rPr>
              <w:t xml:space="preserve">” in the passage is closest in meaning to </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5010" w:type="dxa"/>
            <w:gridSpan w:val="3"/>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 xml:space="preserve">A. receive the most attention     </w:t>
            </w:r>
            <w:r w:rsidRPr="00930F51">
              <w:rPr>
                <w:sz w:val="21"/>
                <w:szCs w:val="21"/>
              </w:rPr>
              <w:t>B. go the furthest</w:t>
            </w:r>
          </w:p>
        </w:tc>
        <w:tc>
          <w:tcPr>
            <w:tcW w:w="6001" w:type="dxa"/>
            <w:gridSpan w:val="2"/>
            <w:tcBorders>
              <w:top w:val="nil"/>
              <w:left w:val="nil"/>
              <w:bottom w:val="nil"/>
              <w:right w:val="nil"/>
            </w:tcBorders>
          </w:tcPr>
          <w:p w:rsidR="00FD7D32" w:rsidRPr="00930F51" w:rsidRDefault="00FD7D32" w:rsidP="00D4049A">
            <w:pPr>
              <w:rPr>
                <w:sz w:val="21"/>
                <w:szCs w:val="21"/>
              </w:rPr>
            </w:pPr>
            <w:r w:rsidRPr="00930F51">
              <w:rPr>
                <w:sz w:val="21"/>
                <w:szCs w:val="21"/>
              </w:rPr>
              <w:t>C. conquer territory     D. lighten the load</w:t>
            </w:r>
          </w:p>
        </w:tc>
      </w:tr>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28</w:t>
            </w:r>
          </w:p>
        </w:tc>
        <w:tc>
          <w:tcPr>
            <w:tcW w:w="11011" w:type="dxa"/>
            <w:gridSpan w:val="5"/>
            <w:tcBorders>
              <w:top w:val="nil"/>
              <w:left w:val="nil"/>
              <w:bottom w:val="nil"/>
              <w:right w:val="nil"/>
            </w:tcBorders>
          </w:tcPr>
          <w:p w:rsidR="00FD7D32" w:rsidRPr="00930F51" w:rsidRDefault="00FD7D32" w:rsidP="00D4049A">
            <w:pPr>
              <w:rPr>
                <w:sz w:val="21"/>
                <w:szCs w:val="21"/>
              </w:rPr>
            </w:pPr>
            <w:r w:rsidRPr="00930F51">
              <w:rPr>
                <w:sz w:val="21"/>
                <w:szCs w:val="21"/>
              </w:rPr>
              <w:t>The author implies that the most important medical research topic of the future will be</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5010" w:type="dxa"/>
            <w:gridSpan w:val="3"/>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 xml:space="preserve">A. the functions of the brain     </w:t>
            </w:r>
            <w:r w:rsidRPr="00930F51">
              <w:rPr>
                <w:sz w:val="21"/>
                <w:szCs w:val="21"/>
              </w:rPr>
              <w:t>B. inherited diseases</w:t>
            </w:r>
          </w:p>
        </w:tc>
        <w:tc>
          <w:tcPr>
            <w:tcW w:w="6001" w:type="dxa"/>
            <w:gridSpan w:val="2"/>
            <w:tcBorders>
              <w:top w:val="nil"/>
              <w:left w:val="nil"/>
              <w:bottom w:val="nil"/>
              <w:right w:val="nil"/>
            </w:tcBorders>
          </w:tcPr>
          <w:p w:rsidR="00FD7D32" w:rsidRPr="00930F51" w:rsidRDefault="00FD7D32" w:rsidP="00D4049A">
            <w:pPr>
              <w:rPr>
                <w:sz w:val="21"/>
                <w:szCs w:val="21"/>
              </w:rPr>
            </w:pPr>
            <w:r w:rsidRPr="00930F51">
              <w:rPr>
                <w:sz w:val="21"/>
                <w:szCs w:val="21"/>
              </w:rPr>
              <w:t>C. the operation of vitamins   D. the structure of genes</w:t>
            </w:r>
          </w:p>
        </w:tc>
      </w:tr>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29</w:t>
            </w:r>
          </w:p>
        </w:tc>
        <w:tc>
          <w:tcPr>
            <w:tcW w:w="11011" w:type="dxa"/>
            <w:gridSpan w:val="5"/>
            <w:tcBorders>
              <w:top w:val="nil"/>
              <w:left w:val="nil"/>
              <w:bottom w:val="nil"/>
              <w:right w:val="nil"/>
            </w:tcBorders>
          </w:tcPr>
          <w:p w:rsidR="00FD7D32" w:rsidRPr="00930F51" w:rsidRDefault="00FD7D32" w:rsidP="00D4049A">
            <w:pPr>
              <w:rPr>
                <w:sz w:val="21"/>
                <w:szCs w:val="21"/>
              </w:rPr>
            </w:pPr>
            <w:r w:rsidRPr="00930F51">
              <w:rPr>
                <w:sz w:val="21"/>
                <w:szCs w:val="21"/>
              </w:rPr>
              <w:t>Which of the following best describes the author’s tone in the last paragraph of the passage?</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gridSpan w:val="2"/>
            <w:tcBorders>
              <w:top w:val="nil"/>
              <w:left w:val="nil"/>
              <w:bottom w:val="nil"/>
              <w:right w:val="nil"/>
            </w:tcBorders>
          </w:tcPr>
          <w:p w:rsidR="00FD7D32" w:rsidRPr="00930F51" w:rsidRDefault="00FD7D32" w:rsidP="00D4049A">
            <w:pPr>
              <w:rPr>
                <w:sz w:val="21"/>
                <w:szCs w:val="21"/>
              </w:rPr>
            </w:pPr>
            <w:r w:rsidRPr="00930F51">
              <w:rPr>
                <w:sz w:val="21"/>
                <w:szCs w:val="21"/>
              </w:rPr>
              <w:t>A. Critical</w:t>
            </w:r>
          </w:p>
        </w:tc>
        <w:tc>
          <w:tcPr>
            <w:tcW w:w="2515"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B. Speculative</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Appreciative</w:t>
            </w:r>
          </w:p>
        </w:tc>
        <w:tc>
          <w:tcPr>
            <w:tcW w:w="3469" w:type="dxa"/>
            <w:tcBorders>
              <w:top w:val="nil"/>
              <w:left w:val="nil"/>
              <w:bottom w:val="nil"/>
              <w:right w:val="nil"/>
            </w:tcBorders>
          </w:tcPr>
          <w:p w:rsidR="00FD7D32" w:rsidRPr="00930F51" w:rsidRDefault="00FD7D32" w:rsidP="00D4049A">
            <w:pPr>
              <w:rPr>
                <w:sz w:val="21"/>
                <w:szCs w:val="21"/>
              </w:rPr>
            </w:pPr>
            <w:r w:rsidRPr="00930F51">
              <w:rPr>
                <w:sz w:val="21"/>
                <w:szCs w:val="21"/>
              </w:rPr>
              <w:t>D. Emotional</w:t>
            </w:r>
          </w:p>
        </w:tc>
      </w:tr>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30</w:t>
            </w:r>
          </w:p>
        </w:tc>
        <w:tc>
          <w:tcPr>
            <w:tcW w:w="11011" w:type="dxa"/>
            <w:gridSpan w:val="5"/>
            <w:tcBorders>
              <w:top w:val="nil"/>
              <w:left w:val="nil"/>
              <w:bottom w:val="nil"/>
              <w:right w:val="nil"/>
            </w:tcBorders>
          </w:tcPr>
          <w:p w:rsidR="00FD7D32" w:rsidRPr="00930F51" w:rsidRDefault="00FD7D32" w:rsidP="00D4049A">
            <w:pPr>
              <w:rPr>
                <w:sz w:val="21"/>
                <w:szCs w:val="21"/>
              </w:rPr>
            </w:pPr>
            <w:r w:rsidRPr="00930F51">
              <w:rPr>
                <w:sz w:val="21"/>
                <w:szCs w:val="21"/>
              </w:rPr>
              <w:t>With which of the following statements would the author be most likely to agree?</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456"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A.</w:t>
            </w:r>
          </w:p>
        </w:tc>
        <w:tc>
          <w:tcPr>
            <w:tcW w:w="10555" w:type="dxa"/>
            <w:gridSpan w:val="4"/>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The focus of medical research will change in the next two decades</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456" w:type="dxa"/>
            <w:tcBorders>
              <w:top w:val="nil"/>
              <w:left w:val="nil"/>
              <w:bottom w:val="nil"/>
              <w:right w:val="nil"/>
            </w:tcBorders>
          </w:tcPr>
          <w:p w:rsidR="00FD7D32" w:rsidRPr="00930F51" w:rsidRDefault="00FD7D32" w:rsidP="00D4049A">
            <w:pPr>
              <w:rPr>
                <w:sz w:val="21"/>
                <w:szCs w:val="21"/>
              </w:rPr>
            </w:pPr>
            <w:r w:rsidRPr="00930F51">
              <w:rPr>
                <w:sz w:val="21"/>
                <w:szCs w:val="21"/>
              </w:rPr>
              <w:t>B.</w:t>
            </w:r>
          </w:p>
        </w:tc>
        <w:tc>
          <w:tcPr>
            <w:tcW w:w="10555" w:type="dxa"/>
            <w:gridSpan w:val="4"/>
            <w:tcBorders>
              <w:top w:val="nil"/>
              <w:left w:val="nil"/>
              <w:bottom w:val="nil"/>
              <w:right w:val="nil"/>
            </w:tcBorders>
          </w:tcPr>
          <w:p w:rsidR="00FD7D32" w:rsidRPr="00930F51" w:rsidRDefault="00FD7D32" w:rsidP="00D4049A">
            <w:pPr>
              <w:rPr>
                <w:sz w:val="21"/>
                <w:szCs w:val="21"/>
              </w:rPr>
            </w:pPr>
            <w:r w:rsidRPr="00930F51">
              <w:rPr>
                <w:sz w:val="21"/>
                <w:szCs w:val="21"/>
              </w:rPr>
              <w:t>Medical breakthroughs often depend on luck</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456" w:type="dxa"/>
            <w:tcBorders>
              <w:top w:val="nil"/>
              <w:left w:val="nil"/>
              <w:bottom w:val="nil"/>
              <w:right w:val="nil"/>
            </w:tcBorders>
          </w:tcPr>
          <w:p w:rsidR="00FD7D32" w:rsidRPr="00930F51" w:rsidRDefault="00FD7D32" w:rsidP="00D4049A">
            <w:pPr>
              <w:rPr>
                <w:sz w:val="21"/>
                <w:szCs w:val="21"/>
              </w:rPr>
            </w:pPr>
            <w:r w:rsidRPr="00930F51">
              <w:rPr>
                <w:sz w:val="21"/>
                <w:szCs w:val="21"/>
              </w:rPr>
              <w:t>C.</w:t>
            </w:r>
          </w:p>
        </w:tc>
        <w:tc>
          <w:tcPr>
            <w:tcW w:w="10555" w:type="dxa"/>
            <w:gridSpan w:val="4"/>
            <w:tcBorders>
              <w:top w:val="nil"/>
              <w:left w:val="nil"/>
              <w:bottom w:val="nil"/>
              <w:right w:val="nil"/>
            </w:tcBorders>
          </w:tcPr>
          <w:p w:rsidR="00FD7D32" w:rsidRPr="00930F51" w:rsidRDefault="00FD7D32" w:rsidP="00D4049A">
            <w:pPr>
              <w:rPr>
                <w:sz w:val="21"/>
                <w:szCs w:val="21"/>
              </w:rPr>
            </w:pPr>
            <w:r w:rsidRPr="00930F51">
              <w:rPr>
                <w:sz w:val="21"/>
                <w:szCs w:val="21"/>
              </w:rPr>
              <w:t>Medical research throughout the twentieth century has been dominated by microbe hunters</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456" w:type="dxa"/>
            <w:tcBorders>
              <w:top w:val="nil"/>
              <w:left w:val="nil"/>
              <w:bottom w:val="nil"/>
              <w:right w:val="nil"/>
            </w:tcBorders>
          </w:tcPr>
          <w:p w:rsidR="00FD7D32" w:rsidRPr="00930F51" w:rsidRDefault="00FD7D32" w:rsidP="00D4049A">
            <w:pPr>
              <w:rPr>
                <w:sz w:val="21"/>
                <w:szCs w:val="21"/>
              </w:rPr>
            </w:pPr>
            <w:r w:rsidRPr="00930F51">
              <w:rPr>
                <w:sz w:val="21"/>
                <w:szCs w:val="21"/>
              </w:rPr>
              <w:t>D.</w:t>
            </w:r>
          </w:p>
        </w:tc>
        <w:tc>
          <w:tcPr>
            <w:tcW w:w="10555" w:type="dxa"/>
            <w:gridSpan w:val="4"/>
            <w:tcBorders>
              <w:top w:val="nil"/>
              <w:left w:val="nil"/>
              <w:bottom w:val="nil"/>
              <w:right w:val="nil"/>
            </w:tcBorders>
          </w:tcPr>
          <w:p w:rsidR="00FD7D32" w:rsidRPr="00930F51" w:rsidRDefault="00FD7D32" w:rsidP="00D4049A">
            <w:pPr>
              <w:rPr>
                <w:sz w:val="21"/>
                <w:szCs w:val="21"/>
              </w:rPr>
            </w:pPr>
            <w:r w:rsidRPr="00930F51">
              <w:rPr>
                <w:sz w:val="21"/>
                <w:szCs w:val="21"/>
              </w:rPr>
              <w:t>Most diseases are caused by defective genes</w:t>
            </w:r>
          </w:p>
        </w:tc>
      </w:tr>
    </w:tbl>
    <w:p w:rsidR="00FD7D32" w:rsidRPr="00930F51" w:rsidRDefault="00FD7D32" w:rsidP="00FD7D32">
      <w:pPr>
        <w:rPr>
          <w:b/>
          <w:i/>
          <w:sz w:val="21"/>
          <w:szCs w:val="21"/>
        </w:rPr>
      </w:pPr>
      <w:r w:rsidRPr="00930F51">
        <w:rPr>
          <w:b/>
          <w:i/>
          <w:sz w:val="21"/>
          <w:szCs w:val="21"/>
        </w:rPr>
        <w:t>Indicate the word whose underlined part is pronounced differently from the rest in the same line.</w:t>
      </w:r>
    </w:p>
    <w:tbl>
      <w:tblPr>
        <w:tblW w:w="10530" w:type="dxa"/>
        <w:tblInd w:w="-432" w:type="dxa"/>
        <w:tblLook w:val="04A0" w:firstRow="1" w:lastRow="0" w:firstColumn="1" w:lastColumn="0" w:noHBand="0" w:noVBand="1"/>
      </w:tblPr>
      <w:tblGrid>
        <w:gridCol w:w="450"/>
        <w:gridCol w:w="2520"/>
        <w:gridCol w:w="2520"/>
        <w:gridCol w:w="2520"/>
        <w:gridCol w:w="2520"/>
      </w:tblGrid>
      <w:tr w:rsidR="00FD7D32" w:rsidRPr="00930F51" w:rsidTr="00D4049A">
        <w:tc>
          <w:tcPr>
            <w:tcW w:w="450" w:type="dxa"/>
          </w:tcPr>
          <w:p w:rsidR="00FD7D32" w:rsidRPr="00930F51" w:rsidRDefault="00FD7D32" w:rsidP="00D4049A">
            <w:pPr>
              <w:rPr>
                <w:b/>
                <w:sz w:val="21"/>
                <w:szCs w:val="21"/>
              </w:rPr>
            </w:pPr>
            <w:r w:rsidRPr="00930F51">
              <w:rPr>
                <w:b/>
                <w:sz w:val="21"/>
                <w:szCs w:val="21"/>
              </w:rPr>
              <w:t>31</w:t>
            </w:r>
          </w:p>
        </w:tc>
        <w:tc>
          <w:tcPr>
            <w:tcW w:w="2520" w:type="dxa"/>
          </w:tcPr>
          <w:p w:rsidR="00FD7D32" w:rsidRPr="00930F51" w:rsidRDefault="00FD7D32" w:rsidP="00D4049A">
            <w:pPr>
              <w:rPr>
                <w:sz w:val="21"/>
                <w:szCs w:val="21"/>
              </w:rPr>
            </w:pPr>
            <w:r w:rsidRPr="00930F51">
              <w:rPr>
                <w:sz w:val="21"/>
                <w:szCs w:val="21"/>
              </w:rPr>
              <w:t>A. ar</w:t>
            </w:r>
            <w:r w:rsidRPr="00930F51">
              <w:rPr>
                <w:sz w:val="21"/>
                <w:szCs w:val="21"/>
                <w:u w:val="single"/>
              </w:rPr>
              <w:t>ch</w:t>
            </w:r>
            <w:r w:rsidRPr="00930F51">
              <w:rPr>
                <w:sz w:val="21"/>
                <w:szCs w:val="21"/>
              </w:rPr>
              <w:t>itecture</w:t>
            </w:r>
          </w:p>
        </w:tc>
        <w:tc>
          <w:tcPr>
            <w:tcW w:w="2520" w:type="dxa"/>
          </w:tcPr>
          <w:p w:rsidR="00FD7D32" w:rsidRPr="00930F51" w:rsidRDefault="00FD7D32" w:rsidP="00D4049A">
            <w:pPr>
              <w:rPr>
                <w:color w:val="FF0000"/>
                <w:sz w:val="21"/>
                <w:szCs w:val="21"/>
              </w:rPr>
            </w:pPr>
            <w:r w:rsidRPr="00930F51">
              <w:rPr>
                <w:color w:val="FF0000"/>
                <w:sz w:val="21"/>
                <w:szCs w:val="21"/>
              </w:rPr>
              <w:t xml:space="preserve">B. </w:t>
            </w:r>
            <w:r w:rsidRPr="00930F51">
              <w:rPr>
                <w:color w:val="FF0000"/>
                <w:sz w:val="21"/>
                <w:szCs w:val="21"/>
                <w:u w:val="single"/>
              </w:rPr>
              <w:t>ch</w:t>
            </w:r>
            <w:r w:rsidRPr="00930F51">
              <w:rPr>
                <w:color w:val="FF0000"/>
                <w:sz w:val="21"/>
                <w:szCs w:val="21"/>
              </w:rPr>
              <w:t>ortle</w:t>
            </w:r>
          </w:p>
        </w:tc>
        <w:tc>
          <w:tcPr>
            <w:tcW w:w="2520" w:type="dxa"/>
          </w:tcPr>
          <w:p w:rsidR="00FD7D32" w:rsidRPr="00930F51" w:rsidRDefault="00FD7D32" w:rsidP="00D4049A">
            <w:pPr>
              <w:rPr>
                <w:sz w:val="21"/>
                <w:szCs w:val="21"/>
              </w:rPr>
            </w:pPr>
            <w:r w:rsidRPr="00930F51">
              <w:rPr>
                <w:sz w:val="21"/>
                <w:szCs w:val="21"/>
              </w:rPr>
              <w:t xml:space="preserve">C. </w:t>
            </w:r>
            <w:r w:rsidRPr="00930F51">
              <w:rPr>
                <w:sz w:val="21"/>
                <w:szCs w:val="21"/>
                <w:u w:val="single"/>
              </w:rPr>
              <w:t>ch</w:t>
            </w:r>
            <w:r w:rsidRPr="00930F51">
              <w:rPr>
                <w:sz w:val="21"/>
                <w:szCs w:val="21"/>
              </w:rPr>
              <w:t>oreography</w:t>
            </w:r>
          </w:p>
        </w:tc>
        <w:tc>
          <w:tcPr>
            <w:tcW w:w="2520" w:type="dxa"/>
          </w:tcPr>
          <w:p w:rsidR="00FD7D32" w:rsidRPr="00930F51" w:rsidRDefault="00FD7D32" w:rsidP="00D4049A">
            <w:pPr>
              <w:rPr>
                <w:sz w:val="21"/>
                <w:szCs w:val="21"/>
              </w:rPr>
            </w:pPr>
            <w:r w:rsidRPr="00930F51">
              <w:rPr>
                <w:sz w:val="21"/>
                <w:szCs w:val="21"/>
              </w:rPr>
              <w:t xml:space="preserve">D. </w:t>
            </w:r>
            <w:r w:rsidRPr="00930F51">
              <w:rPr>
                <w:sz w:val="21"/>
                <w:szCs w:val="21"/>
                <w:u w:val="single"/>
              </w:rPr>
              <w:t>ch</w:t>
            </w:r>
            <w:r w:rsidRPr="00930F51">
              <w:rPr>
                <w:sz w:val="21"/>
                <w:szCs w:val="21"/>
              </w:rPr>
              <w:t>olera</w:t>
            </w:r>
          </w:p>
        </w:tc>
      </w:tr>
      <w:tr w:rsidR="00FD7D32" w:rsidRPr="00930F51" w:rsidTr="00D4049A">
        <w:tc>
          <w:tcPr>
            <w:tcW w:w="450" w:type="dxa"/>
          </w:tcPr>
          <w:p w:rsidR="00FD7D32" w:rsidRPr="00930F51" w:rsidRDefault="00FD7D32" w:rsidP="00D4049A">
            <w:pPr>
              <w:rPr>
                <w:b/>
                <w:sz w:val="21"/>
                <w:szCs w:val="21"/>
              </w:rPr>
            </w:pPr>
            <w:r w:rsidRPr="00930F51">
              <w:rPr>
                <w:b/>
                <w:sz w:val="21"/>
                <w:szCs w:val="21"/>
              </w:rPr>
              <w:t>32</w:t>
            </w:r>
          </w:p>
        </w:tc>
        <w:tc>
          <w:tcPr>
            <w:tcW w:w="2520" w:type="dxa"/>
          </w:tcPr>
          <w:p w:rsidR="00FD7D32" w:rsidRPr="00930F51" w:rsidRDefault="00FD7D32" w:rsidP="00D4049A">
            <w:pPr>
              <w:rPr>
                <w:sz w:val="21"/>
                <w:szCs w:val="21"/>
              </w:rPr>
            </w:pPr>
            <w:r w:rsidRPr="00930F51">
              <w:rPr>
                <w:sz w:val="21"/>
                <w:szCs w:val="21"/>
              </w:rPr>
              <w:t>A. drou</w:t>
            </w:r>
            <w:r w:rsidRPr="00930F51">
              <w:rPr>
                <w:sz w:val="21"/>
                <w:szCs w:val="21"/>
                <w:u w:val="single"/>
              </w:rPr>
              <w:t>ght</w:t>
            </w:r>
          </w:p>
        </w:tc>
        <w:tc>
          <w:tcPr>
            <w:tcW w:w="2520" w:type="dxa"/>
          </w:tcPr>
          <w:p w:rsidR="00FD7D32" w:rsidRPr="00930F51" w:rsidRDefault="00FD7D32" w:rsidP="00D4049A">
            <w:pPr>
              <w:rPr>
                <w:sz w:val="21"/>
                <w:szCs w:val="21"/>
              </w:rPr>
            </w:pPr>
            <w:r w:rsidRPr="00930F51">
              <w:rPr>
                <w:sz w:val="21"/>
                <w:szCs w:val="21"/>
              </w:rPr>
              <w:t>B. dau</w:t>
            </w:r>
            <w:r w:rsidRPr="00930F51">
              <w:rPr>
                <w:sz w:val="21"/>
                <w:szCs w:val="21"/>
                <w:u w:val="single"/>
              </w:rPr>
              <w:t>ght</w:t>
            </w:r>
            <w:r w:rsidRPr="00930F51">
              <w:rPr>
                <w:sz w:val="21"/>
                <w:szCs w:val="21"/>
              </w:rPr>
              <w:t>er</w:t>
            </w:r>
          </w:p>
        </w:tc>
        <w:tc>
          <w:tcPr>
            <w:tcW w:w="2520" w:type="dxa"/>
          </w:tcPr>
          <w:p w:rsidR="00FD7D32" w:rsidRPr="00930F51" w:rsidRDefault="00FD7D32" w:rsidP="00D4049A">
            <w:pPr>
              <w:rPr>
                <w:color w:val="FF0000"/>
                <w:sz w:val="21"/>
                <w:szCs w:val="21"/>
              </w:rPr>
            </w:pPr>
            <w:r w:rsidRPr="00930F51">
              <w:rPr>
                <w:color w:val="FF0000"/>
                <w:sz w:val="21"/>
                <w:szCs w:val="21"/>
              </w:rPr>
              <w:t>C. lau</w:t>
            </w:r>
            <w:r w:rsidRPr="00930F51">
              <w:rPr>
                <w:color w:val="FF0000"/>
                <w:sz w:val="21"/>
                <w:szCs w:val="21"/>
                <w:u w:val="single"/>
              </w:rPr>
              <w:t>ght</w:t>
            </w:r>
            <w:r w:rsidRPr="00930F51">
              <w:rPr>
                <w:color w:val="FF0000"/>
                <w:sz w:val="21"/>
                <w:szCs w:val="21"/>
              </w:rPr>
              <w:t>er</w:t>
            </w:r>
          </w:p>
        </w:tc>
        <w:tc>
          <w:tcPr>
            <w:tcW w:w="2520" w:type="dxa"/>
          </w:tcPr>
          <w:p w:rsidR="00FD7D32" w:rsidRPr="00930F51" w:rsidRDefault="00FD7D32" w:rsidP="00D4049A">
            <w:pPr>
              <w:rPr>
                <w:sz w:val="21"/>
                <w:szCs w:val="21"/>
              </w:rPr>
            </w:pPr>
            <w:r w:rsidRPr="00930F51">
              <w:rPr>
                <w:sz w:val="21"/>
                <w:szCs w:val="21"/>
              </w:rPr>
              <w:t>D. cau</w:t>
            </w:r>
            <w:r w:rsidRPr="00930F51">
              <w:rPr>
                <w:sz w:val="21"/>
                <w:szCs w:val="21"/>
                <w:u w:val="single"/>
              </w:rPr>
              <w:t>ght</w:t>
            </w:r>
          </w:p>
        </w:tc>
      </w:tr>
      <w:tr w:rsidR="00FD7D32" w:rsidRPr="00930F51" w:rsidTr="00D4049A">
        <w:tc>
          <w:tcPr>
            <w:tcW w:w="450" w:type="dxa"/>
          </w:tcPr>
          <w:p w:rsidR="00FD7D32" w:rsidRPr="00930F51" w:rsidRDefault="00FD7D32" w:rsidP="00D4049A">
            <w:pPr>
              <w:rPr>
                <w:b/>
                <w:sz w:val="21"/>
                <w:szCs w:val="21"/>
              </w:rPr>
            </w:pPr>
            <w:r w:rsidRPr="00930F51">
              <w:rPr>
                <w:b/>
                <w:sz w:val="21"/>
                <w:szCs w:val="21"/>
              </w:rPr>
              <w:t>33</w:t>
            </w:r>
          </w:p>
        </w:tc>
        <w:tc>
          <w:tcPr>
            <w:tcW w:w="2520" w:type="dxa"/>
          </w:tcPr>
          <w:p w:rsidR="00FD7D32" w:rsidRPr="00930F51" w:rsidRDefault="00FD7D32" w:rsidP="00D4049A">
            <w:pPr>
              <w:rPr>
                <w:sz w:val="21"/>
                <w:szCs w:val="21"/>
              </w:rPr>
            </w:pPr>
            <w:r w:rsidRPr="00930F51">
              <w:rPr>
                <w:sz w:val="21"/>
                <w:szCs w:val="21"/>
              </w:rPr>
              <w:t>A. crabb</w:t>
            </w:r>
            <w:r w:rsidRPr="00930F51">
              <w:rPr>
                <w:sz w:val="21"/>
                <w:szCs w:val="21"/>
                <w:u w:val="single"/>
              </w:rPr>
              <w:t>ed</w:t>
            </w:r>
          </w:p>
        </w:tc>
        <w:tc>
          <w:tcPr>
            <w:tcW w:w="2520" w:type="dxa"/>
          </w:tcPr>
          <w:p w:rsidR="00FD7D32" w:rsidRPr="00930F51" w:rsidRDefault="00FD7D32" w:rsidP="00D4049A">
            <w:pPr>
              <w:rPr>
                <w:sz w:val="21"/>
                <w:szCs w:val="21"/>
              </w:rPr>
            </w:pPr>
            <w:r w:rsidRPr="00930F51">
              <w:rPr>
                <w:sz w:val="21"/>
                <w:szCs w:val="21"/>
              </w:rPr>
              <w:t>B. crook</w:t>
            </w:r>
            <w:r w:rsidRPr="00930F51">
              <w:rPr>
                <w:sz w:val="21"/>
                <w:szCs w:val="21"/>
                <w:u w:val="single"/>
              </w:rPr>
              <w:t>ed</w:t>
            </w:r>
          </w:p>
        </w:tc>
        <w:tc>
          <w:tcPr>
            <w:tcW w:w="2520" w:type="dxa"/>
          </w:tcPr>
          <w:p w:rsidR="00FD7D32" w:rsidRPr="00930F51" w:rsidRDefault="00FD7D32" w:rsidP="00D4049A">
            <w:pPr>
              <w:rPr>
                <w:sz w:val="21"/>
                <w:szCs w:val="21"/>
              </w:rPr>
            </w:pPr>
            <w:r w:rsidRPr="00930F51">
              <w:rPr>
                <w:sz w:val="21"/>
                <w:szCs w:val="21"/>
              </w:rPr>
              <w:t>C. nak</w:t>
            </w:r>
            <w:r w:rsidRPr="00930F51">
              <w:rPr>
                <w:sz w:val="21"/>
                <w:szCs w:val="21"/>
                <w:u w:val="single"/>
              </w:rPr>
              <w:t>ed</w:t>
            </w:r>
          </w:p>
        </w:tc>
        <w:tc>
          <w:tcPr>
            <w:tcW w:w="2520" w:type="dxa"/>
          </w:tcPr>
          <w:p w:rsidR="00FD7D32" w:rsidRPr="00930F51" w:rsidRDefault="00FD7D32" w:rsidP="00D4049A">
            <w:pPr>
              <w:rPr>
                <w:color w:val="FF0000"/>
                <w:sz w:val="21"/>
                <w:szCs w:val="21"/>
              </w:rPr>
            </w:pPr>
            <w:r w:rsidRPr="00930F51">
              <w:rPr>
                <w:color w:val="FF0000"/>
                <w:sz w:val="21"/>
                <w:szCs w:val="21"/>
              </w:rPr>
              <w:t>D. veil</w:t>
            </w:r>
            <w:r w:rsidRPr="00930F51">
              <w:rPr>
                <w:color w:val="FF0000"/>
                <w:sz w:val="21"/>
                <w:szCs w:val="21"/>
                <w:u w:val="single"/>
              </w:rPr>
              <w:t>ed</w:t>
            </w:r>
          </w:p>
        </w:tc>
      </w:tr>
      <w:tr w:rsidR="00FD7D32" w:rsidRPr="00930F51" w:rsidTr="00D4049A">
        <w:tc>
          <w:tcPr>
            <w:tcW w:w="450" w:type="dxa"/>
          </w:tcPr>
          <w:p w:rsidR="00FD7D32" w:rsidRPr="00930F51" w:rsidRDefault="00FD7D32" w:rsidP="00D4049A">
            <w:pPr>
              <w:rPr>
                <w:b/>
                <w:sz w:val="21"/>
                <w:szCs w:val="21"/>
              </w:rPr>
            </w:pPr>
            <w:r w:rsidRPr="00930F51">
              <w:rPr>
                <w:b/>
                <w:sz w:val="21"/>
                <w:szCs w:val="21"/>
              </w:rPr>
              <w:t>34</w:t>
            </w:r>
          </w:p>
        </w:tc>
        <w:tc>
          <w:tcPr>
            <w:tcW w:w="2520" w:type="dxa"/>
          </w:tcPr>
          <w:p w:rsidR="00FD7D32" w:rsidRPr="00930F51" w:rsidRDefault="00FD7D32" w:rsidP="00D4049A">
            <w:pPr>
              <w:rPr>
                <w:sz w:val="21"/>
                <w:szCs w:val="21"/>
              </w:rPr>
            </w:pPr>
            <w:r w:rsidRPr="00930F51">
              <w:rPr>
                <w:sz w:val="21"/>
                <w:szCs w:val="21"/>
              </w:rPr>
              <w:t>A. b</w:t>
            </w:r>
            <w:r w:rsidRPr="00930F51">
              <w:rPr>
                <w:sz w:val="21"/>
                <w:szCs w:val="21"/>
                <w:u w:val="single"/>
              </w:rPr>
              <w:t>oo</w:t>
            </w:r>
            <w:r w:rsidRPr="00930F51">
              <w:rPr>
                <w:sz w:val="21"/>
                <w:szCs w:val="21"/>
              </w:rPr>
              <w:t>k</w:t>
            </w:r>
          </w:p>
        </w:tc>
        <w:tc>
          <w:tcPr>
            <w:tcW w:w="2520" w:type="dxa"/>
          </w:tcPr>
          <w:p w:rsidR="00FD7D32" w:rsidRPr="00930F51" w:rsidRDefault="00FD7D32" w:rsidP="00D4049A">
            <w:pPr>
              <w:rPr>
                <w:sz w:val="21"/>
                <w:szCs w:val="21"/>
              </w:rPr>
            </w:pPr>
            <w:r w:rsidRPr="00930F51">
              <w:rPr>
                <w:sz w:val="21"/>
                <w:szCs w:val="21"/>
              </w:rPr>
              <w:t>B. f</w:t>
            </w:r>
            <w:r w:rsidRPr="00930F51">
              <w:rPr>
                <w:sz w:val="21"/>
                <w:szCs w:val="21"/>
                <w:u w:val="single"/>
              </w:rPr>
              <w:t>oo</w:t>
            </w:r>
            <w:r w:rsidRPr="00930F51">
              <w:rPr>
                <w:sz w:val="21"/>
                <w:szCs w:val="21"/>
              </w:rPr>
              <w:t>t</w:t>
            </w:r>
          </w:p>
        </w:tc>
        <w:tc>
          <w:tcPr>
            <w:tcW w:w="2520" w:type="dxa"/>
          </w:tcPr>
          <w:p w:rsidR="00FD7D32" w:rsidRPr="00930F51" w:rsidRDefault="00FD7D32" w:rsidP="00D4049A">
            <w:pPr>
              <w:rPr>
                <w:sz w:val="21"/>
                <w:szCs w:val="21"/>
              </w:rPr>
            </w:pPr>
            <w:r w:rsidRPr="00930F51">
              <w:rPr>
                <w:sz w:val="21"/>
                <w:szCs w:val="21"/>
              </w:rPr>
              <w:t>C. br</w:t>
            </w:r>
            <w:r w:rsidRPr="00930F51">
              <w:rPr>
                <w:sz w:val="21"/>
                <w:szCs w:val="21"/>
                <w:u w:val="single"/>
              </w:rPr>
              <w:t>oo</w:t>
            </w:r>
            <w:r w:rsidRPr="00930F51">
              <w:rPr>
                <w:sz w:val="21"/>
                <w:szCs w:val="21"/>
              </w:rPr>
              <w:t>k</w:t>
            </w:r>
          </w:p>
        </w:tc>
        <w:tc>
          <w:tcPr>
            <w:tcW w:w="2520" w:type="dxa"/>
          </w:tcPr>
          <w:p w:rsidR="00FD7D32" w:rsidRPr="00930F51" w:rsidRDefault="00FD7D32" w:rsidP="00D4049A">
            <w:pPr>
              <w:rPr>
                <w:color w:val="FF0000"/>
                <w:sz w:val="21"/>
                <w:szCs w:val="21"/>
              </w:rPr>
            </w:pPr>
            <w:r w:rsidRPr="00930F51">
              <w:rPr>
                <w:color w:val="FF0000"/>
                <w:sz w:val="21"/>
                <w:szCs w:val="21"/>
              </w:rPr>
              <w:t>D. booth</w:t>
            </w:r>
          </w:p>
        </w:tc>
      </w:tr>
      <w:tr w:rsidR="00FD7D32" w:rsidRPr="00930F51" w:rsidTr="00D4049A">
        <w:tc>
          <w:tcPr>
            <w:tcW w:w="450" w:type="dxa"/>
          </w:tcPr>
          <w:p w:rsidR="00FD7D32" w:rsidRPr="00930F51" w:rsidRDefault="00FD7D32" w:rsidP="00D4049A">
            <w:pPr>
              <w:rPr>
                <w:b/>
                <w:sz w:val="21"/>
                <w:szCs w:val="21"/>
              </w:rPr>
            </w:pPr>
            <w:r w:rsidRPr="00930F51">
              <w:rPr>
                <w:b/>
                <w:sz w:val="21"/>
                <w:szCs w:val="21"/>
              </w:rPr>
              <w:t>35</w:t>
            </w:r>
          </w:p>
        </w:tc>
        <w:tc>
          <w:tcPr>
            <w:tcW w:w="2520" w:type="dxa"/>
          </w:tcPr>
          <w:p w:rsidR="00FD7D32" w:rsidRPr="00930F51" w:rsidRDefault="00FD7D32" w:rsidP="00D4049A">
            <w:pPr>
              <w:rPr>
                <w:sz w:val="21"/>
                <w:szCs w:val="21"/>
              </w:rPr>
            </w:pPr>
            <w:r w:rsidRPr="00930F51">
              <w:rPr>
                <w:sz w:val="21"/>
                <w:szCs w:val="21"/>
              </w:rPr>
              <w:t xml:space="preserve">A. </w:t>
            </w:r>
            <w:r w:rsidRPr="00930F51">
              <w:rPr>
                <w:sz w:val="21"/>
                <w:szCs w:val="21"/>
                <w:u w:val="single"/>
              </w:rPr>
              <w:t>a</w:t>
            </w:r>
            <w:r w:rsidRPr="00930F51">
              <w:rPr>
                <w:sz w:val="21"/>
                <w:szCs w:val="21"/>
              </w:rPr>
              <w:t>pplicant</w:t>
            </w:r>
          </w:p>
        </w:tc>
        <w:tc>
          <w:tcPr>
            <w:tcW w:w="2520" w:type="dxa"/>
          </w:tcPr>
          <w:p w:rsidR="00FD7D32" w:rsidRPr="00930F51" w:rsidRDefault="00FD7D32" w:rsidP="00D4049A">
            <w:pPr>
              <w:rPr>
                <w:sz w:val="21"/>
                <w:szCs w:val="21"/>
              </w:rPr>
            </w:pPr>
            <w:r w:rsidRPr="00930F51">
              <w:rPr>
                <w:sz w:val="21"/>
                <w:szCs w:val="21"/>
              </w:rPr>
              <w:t xml:space="preserve">B. </w:t>
            </w:r>
            <w:r w:rsidRPr="00930F51">
              <w:rPr>
                <w:sz w:val="21"/>
                <w:szCs w:val="21"/>
                <w:u w:val="single"/>
              </w:rPr>
              <w:t>a</w:t>
            </w:r>
            <w:r w:rsidRPr="00930F51">
              <w:rPr>
                <w:sz w:val="21"/>
                <w:szCs w:val="21"/>
              </w:rPr>
              <w:t>bbey</w:t>
            </w:r>
          </w:p>
        </w:tc>
        <w:tc>
          <w:tcPr>
            <w:tcW w:w="2520" w:type="dxa"/>
          </w:tcPr>
          <w:p w:rsidR="00FD7D32" w:rsidRPr="00930F51" w:rsidRDefault="00FD7D32" w:rsidP="00D4049A">
            <w:pPr>
              <w:rPr>
                <w:color w:val="FF0000"/>
                <w:sz w:val="21"/>
                <w:szCs w:val="21"/>
              </w:rPr>
            </w:pPr>
            <w:r w:rsidRPr="00930F51">
              <w:rPr>
                <w:color w:val="FF0000"/>
                <w:sz w:val="21"/>
                <w:szCs w:val="21"/>
              </w:rPr>
              <w:t xml:space="preserve">C. </w:t>
            </w:r>
            <w:r w:rsidRPr="00930F51">
              <w:rPr>
                <w:color w:val="FF0000"/>
                <w:sz w:val="21"/>
                <w:szCs w:val="21"/>
                <w:u w:val="single"/>
              </w:rPr>
              <w:t>a</w:t>
            </w:r>
            <w:r w:rsidRPr="00930F51">
              <w:rPr>
                <w:color w:val="FF0000"/>
                <w:sz w:val="21"/>
                <w:szCs w:val="21"/>
              </w:rPr>
              <w:t>bandon</w:t>
            </w:r>
          </w:p>
        </w:tc>
        <w:tc>
          <w:tcPr>
            <w:tcW w:w="2520" w:type="dxa"/>
          </w:tcPr>
          <w:p w:rsidR="00FD7D32" w:rsidRPr="00930F51" w:rsidRDefault="00FD7D32" w:rsidP="00D4049A">
            <w:pPr>
              <w:rPr>
                <w:sz w:val="21"/>
                <w:szCs w:val="21"/>
              </w:rPr>
            </w:pPr>
            <w:r w:rsidRPr="00930F51">
              <w:rPr>
                <w:sz w:val="21"/>
                <w:szCs w:val="21"/>
              </w:rPr>
              <w:t>D. h</w:t>
            </w:r>
            <w:r w:rsidRPr="00930F51">
              <w:rPr>
                <w:sz w:val="21"/>
                <w:szCs w:val="21"/>
                <w:u w:val="single"/>
              </w:rPr>
              <w:t>a</w:t>
            </w:r>
            <w:r w:rsidRPr="00930F51">
              <w:rPr>
                <w:sz w:val="21"/>
                <w:szCs w:val="21"/>
              </w:rPr>
              <w:t>ppy</w:t>
            </w:r>
          </w:p>
        </w:tc>
      </w:tr>
    </w:tbl>
    <w:p w:rsidR="00FD7D32" w:rsidRPr="00930F51" w:rsidRDefault="00FD7D32" w:rsidP="00FD7D32">
      <w:pPr>
        <w:rPr>
          <w:b/>
          <w:i/>
          <w:sz w:val="21"/>
          <w:szCs w:val="21"/>
        </w:rPr>
      </w:pPr>
      <w:r w:rsidRPr="00930F51">
        <w:rPr>
          <w:b/>
          <w:i/>
          <w:sz w:val="21"/>
          <w:szCs w:val="21"/>
        </w:rPr>
        <w:t>Show the underlined part that needs correction.</w:t>
      </w:r>
    </w:p>
    <w:tbl>
      <w:tblPr>
        <w:tblW w:w="0" w:type="auto"/>
        <w:tblInd w:w="-432" w:type="dxa"/>
        <w:tblLook w:val="04A0" w:firstRow="1" w:lastRow="0" w:firstColumn="1" w:lastColumn="0" w:noHBand="0" w:noVBand="1"/>
      </w:tblPr>
      <w:tblGrid>
        <w:gridCol w:w="449"/>
        <w:gridCol w:w="10898"/>
      </w:tblGrid>
      <w:tr w:rsidR="00FD7D32" w:rsidRPr="00930F51" w:rsidTr="00D4049A">
        <w:tc>
          <w:tcPr>
            <w:tcW w:w="450" w:type="dxa"/>
          </w:tcPr>
          <w:p w:rsidR="00FD7D32" w:rsidRPr="00930F51" w:rsidRDefault="00FD7D32" w:rsidP="00D4049A">
            <w:pPr>
              <w:rPr>
                <w:b/>
                <w:sz w:val="21"/>
                <w:szCs w:val="21"/>
              </w:rPr>
            </w:pPr>
            <w:r w:rsidRPr="00930F51">
              <w:rPr>
                <w:b/>
                <w:sz w:val="21"/>
                <w:szCs w:val="21"/>
              </w:rPr>
              <w:t>36</w:t>
            </w:r>
          </w:p>
        </w:tc>
        <w:tc>
          <w:tcPr>
            <w:tcW w:w="11147" w:type="dxa"/>
          </w:tcPr>
          <w:p w:rsidR="00FD7D32" w:rsidRPr="00930F51" w:rsidRDefault="00FD7D32" w:rsidP="00D4049A">
            <w:pPr>
              <w:jc w:val="both"/>
              <w:rPr>
                <w:sz w:val="21"/>
                <w:szCs w:val="21"/>
              </w:rPr>
            </w:pPr>
            <w:r w:rsidRPr="00930F51">
              <w:rPr>
                <w:sz w:val="21"/>
                <w:szCs w:val="21"/>
              </w:rPr>
              <w:t xml:space="preserve">The Canadian province of British Columbia is rich (A) </w:t>
            </w:r>
            <w:r w:rsidRPr="00930F51">
              <w:rPr>
                <w:color w:val="FF0000"/>
                <w:sz w:val="21"/>
                <w:szCs w:val="21"/>
                <w:u w:val="single"/>
              </w:rPr>
              <w:t>of</w:t>
            </w:r>
            <w:r w:rsidRPr="00930F51">
              <w:rPr>
                <w:sz w:val="21"/>
                <w:szCs w:val="21"/>
              </w:rPr>
              <w:t xml:space="preserve"> minerals and, because over 50 percent of (B) </w:t>
            </w:r>
            <w:r w:rsidRPr="00930F51">
              <w:rPr>
                <w:sz w:val="21"/>
                <w:szCs w:val="21"/>
                <w:u w:val="single"/>
              </w:rPr>
              <w:t>the land</w:t>
            </w:r>
            <w:r w:rsidRPr="00930F51">
              <w:rPr>
                <w:sz w:val="21"/>
                <w:szCs w:val="21"/>
              </w:rPr>
              <w:t xml:space="preserve"> is (C) </w:t>
            </w:r>
            <w:r w:rsidRPr="00930F51">
              <w:rPr>
                <w:sz w:val="21"/>
                <w:szCs w:val="21"/>
                <w:u w:val="single"/>
              </w:rPr>
              <w:t>covered with</w:t>
            </w:r>
            <w:r w:rsidRPr="00930F51">
              <w:rPr>
                <w:sz w:val="21"/>
                <w:szCs w:val="21"/>
              </w:rPr>
              <w:t xml:space="preserve"> forests, lumbering is its </w:t>
            </w:r>
            <w:r w:rsidRPr="00930F51">
              <w:rPr>
                <w:sz w:val="21"/>
                <w:szCs w:val="21"/>
                <w:u w:val="single"/>
              </w:rPr>
              <w:t>major</w:t>
            </w:r>
            <w:r w:rsidRPr="00930F51">
              <w:rPr>
                <w:sz w:val="21"/>
                <w:szCs w:val="21"/>
              </w:rPr>
              <w:t xml:space="preserve"> industry.</w:t>
            </w:r>
          </w:p>
        </w:tc>
      </w:tr>
      <w:tr w:rsidR="00FD7D32" w:rsidRPr="00930F51" w:rsidTr="00D4049A">
        <w:tc>
          <w:tcPr>
            <w:tcW w:w="450" w:type="dxa"/>
          </w:tcPr>
          <w:p w:rsidR="00FD7D32" w:rsidRPr="00930F51" w:rsidRDefault="00FD7D32" w:rsidP="00D4049A">
            <w:pPr>
              <w:rPr>
                <w:b/>
                <w:sz w:val="21"/>
                <w:szCs w:val="21"/>
              </w:rPr>
            </w:pPr>
            <w:r w:rsidRPr="00930F51">
              <w:rPr>
                <w:b/>
                <w:sz w:val="21"/>
                <w:szCs w:val="21"/>
              </w:rPr>
              <w:t>37</w:t>
            </w:r>
          </w:p>
        </w:tc>
        <w:tc>
          <w:tcPr>
            <w:tcW w:w="11147" w:type="dxa"/>
          </w:tcPr>
          <w:p w:rsidR="00FD7D32" w:rsidRPr="00930F51" w:rsidRDefault="00FD7D32" w:rsidP="00D4049A">
            <w:pPr>
              <w:jc w:val="both"/>
              <w:rPr>
                <w:sz w:val="21"/>
                <w:szCs w:val="21"/>
              </w:rPr>
            </w:pPr>
            <w:r w:rsidRPr="00930F51">
              <w:rPr>
                <w:sz w:val="21"/>
                <w:szCs w:val="21"/>
              </w:rPr>
              <w:t xml:space="preserve">(A) </w:t>
            </w:r>
            <w:r w:rsidRPr="00930F51">
              <w:rPr>
                <w:color w:val="FF0000"/>
                <w:sz w:val="21"/>
                <w:szCs w:val="21"/>
                <w:u w:val="single"/>
              </w:rPr>
              <w:t>The astronomy</w:t>
            </w:r>
            <w:r w:rsidRPr="00930F51">
              <w:rPr>
                <w:color w:val="FF0000"/>
                <w:sz w:val="21"/>
                <w:szCs w:val="21"/>
              </w:rPr>
              <w:t xml:space="preserve"> </w:t>
            </w:r>
            <w:r w:rsidRPr="00930F51">
              <w:rPr>
                <w:sz w:val="21"/>
                <w:szCs w:val="21"/>
              </w:rPr>
              <w:t xml:space="preserve">is the oldest (B) </w:t>
            </w:r>
            <w:r w:rsidRPr="00930F51">
              <w:rPr>
                <w:sz w:val="21"/>
                <w:szCs w:val="21"/>
                <w:u w:val="single"/>
              </w:rPr>
              <w:t>science</w:t>
            </w:r>
            <w:r w:rsidRPr="00930F51">
              <w:rPr>
                <w:sz w:val="21"/>
                <w:szCs w:val="21"/>
              </w:rPr>
              <w:t xml:space="preserve">, but it continues (C) </w:t>
            </w:r>
            <w:r w:rsidRPr="00930F51">
              <w:rPr>
                <w:sz w:val="21"/>
                <w:szCs w:val="21"/>
                <w:u w:val="single"/>
              </w:rPr>
              <w:t>to bea</w:t>
            </w:r>
            <w:r w:rsidRPr="00930F51">
              <w:rPr>
                <w:sz w:val="21"/>
                <w:szCs w:val="21"/>
              </w:rPr>
              <w:t>t the forefront of scientific thought.</w:t>
            </w:r>
          </w:p>
        </w:tc>
      </w:tr>
      <w:tr w:rsidR="00FD7D32" w:rsidRPr="00930F51" w:rsidTr="00D4049A">
        <w:tc>
          <w:tcPr>
            <w:tcW w:w="450" w:type="dxa"/>
          </w:tcPr>
          <w:p w:rsidR="00FD7D32" w:rsidRPr="00930F51" w:rsidRDefault="00FD7D32" w:rsidP="00D4049A">
            <w:pPr>
              <w:rPr>
                <w:b/>
                <w:sz w:val="21"/>
                <w:szCs w:val="21"/>
              </w:rPr>
            </w:pPr>
            <w:r w:rsidRPr="00930F51">
              <w:rPr>
                <w:b/>
                <w:sz w:val="21"/>
                <w:szCs w:val="21"/>
              </w:rPr>
              <w:t>38</w:t>
            </w:r>
          </w:p>
        </w:tc>
        <w:tc>
          <w:tcPr>
            <w:tcW w:w="11147" w:type="dxa"/>
          </w:tcPr>
          <w:p w:rsidR="00FD7D32" w:rsidRPr="00930F51" w:rsidRDefault="00FD7D32" w:rsidP="00D4049A">
            <w:pPr>
              <w:jc w:val="both"/>
              <w:rPr>
                <w:sz w:val="21"/>
                <w:szCs w:val="21"/>
              </w:rPr>
            </w:pPr>
            <w:r w:rsidRPr="00930F51">
              <w:rPr>
                <w:sz w:val="21"/>
                <w:szCs w:val="21"/>
              </w:rPr>
              <w:t xml:space="preserve">Henry David Thoreau was (A) </w:t>
            </w:r>
            <w:r w:rsidRPr="00930F51">
              <w:rPr>
                <w:sz w:val="21"/>
                <w:szCs w:val="21"/>
                <w:u w:val="single"/>
              </w:rPr>
              <w:t>an</w:t>
            </w:r>
            <w:r w:rsidRPr="00930F51">
              <w:rPr>
                <w:sz w:val="21"/>
                <w:szCs w:val="21"/>
              </w:rPr>
              <w:t xml:space="preserve"> American writer who (B) </w:t>
            </w:r>
            <w:r w:rsidRPr="00930F51">
              <w:rPr>
                <w:sz w:val="21"/>
                <w:szCs w:val="21"/>
                <w:u w:val="single"/>
              </w:rPr>
              <w:t>is</w:t>
            </w:r>
            <w:r w:rsidRPr="00930F51">
              <w:rPr>
                <w:sz w:val="21"/>
                <w:szCs w:val="21"/>
              </w:rPr>
              <w:t xml:space="preserve"> remembered (C) </w:t>
            </w:r>
            <w:r w:rsidRPr="00930F51">
              <w:rPr>
                <w:sz w:val="21"/>
                <w:szCs w:val="21"/>
                <w:u w:val="single"/>
              </w:rPr>
              <w:t>for</w:t>
            </w:r>
            <w:r w:rsidRPr="00930F51">
              <w:rPr>
                <w:sz w:val="21"/>
                <w:szCs w:val="21"/>
              </w:rPr>
              <w:t xml:space="preserve"> his faith in the religious (D</w:t>
            </w:r>
            <w:r w:rsidRPr="00930F51">
              <w:rPr>
                <w:sz w:val="21"/>
                <w:szCs w:val="21"/>
                <w:u w:val="single"/>
              </w:rPr>
              <w:t xml:space="preserve">) significance of </w:t>
            </w:r>
            <w:r w:rsidRPr="00930F51">
              <w:rPr>
                <w:color w:val="FF0000"/>
                <w:sz w:val="21"/>
                <w:szCs w:val="21"/>
                <w:u w:val="single"/>
              </w:rPr>
              <w:t>the nature</w:t>
            </w:r>
            <w:r w:rsidRPr="00930F51">
              <w:rPr>
                <w:sz w:val="21"/>
                <w:szCs w:val="21"/>
              </w:rPr>
              <w:t>.</w:t>
            </w:r>
          </w:p>
        </w:tc>
      </w:tr>
      <w:tr w:rsidR="00FD7D32" w:rsidRPr="00930F51" w:rsidTr="00D4049A">
        <w:tc>
          <w:tcPr>
            <w:tcW w:w="450" w:type="dxa"/>
          </w:tcPr>
          <w:p w:rsidR="00FD7D32" w:rsidRPr="00930F51" w:rsidRDefault="00FD7D32" w:rsidP="00D4049A">
            <w:pPr>
              <w:rPr>
                <w:b/>
                <w:sz w:val="21"/>
                <w:szCs w:val="21"/>
              </w:rPr>
            </w:pPr>
            <w:r w:rsidRPr="00930F51">
              <w:rPr>
                <w:b/>
                <w:sz w:val="21"/>
                <w:szCs w:val="21"/>
              </w:rPr>
              <w:t>39</w:t>
            </w:r>
          </w:p>
        </w:tc>
        <w:tc>
          <w:tcPr>
            <w:tcW w:w="11147" w:type="dxa"/>
          </w:tcPr>
          <w:p w:rsidR="00FD7D32" w:rsidRPr="00930F51" w:rsidRDefault="00FD7D32" w:rsidP="00D4049A">
            <w:pPr>
              <w:jc w:val="both"/>
              <w:rPr>
                <w:sz w:val="21"/>
                <w:szCs w:val="21"/>
              </w:rPr>
            </w:pPr>
            <w:r w:rsidRPr="00930F51">
              <w:rPr>
                <w:sz w:val="21"/>
                <w:szCs w:val="21"/>
              </w:rPr>
              <w:t xml:space="preserve">(A) </w:t>
            </w:r>
            <w:r w:rsidRPr="00930F51">
              <w:rPr>
                <w:color w:val="FF0000"/>
                <w:sz w:val="21"/>
                <w:szCs w:val="21"/>
                <w:u w:val="single"/>
              </w:rPr>
              <w:t>As many as</w:t>
            </w:r>
            <w:r w:rsidRPr="00930F51">
              <w:rPr>
                <w:color w:val="FF0000"/>
                <w:sz w:val="21"/>
                <w:szCs w:val="21"/>
              </w:rPr>
              <w:t xml:space="preserve"> </w:t>
            </w:r>
            <w:r w:rsidRPr="00930F51">
              <w:rPr>
                <w:sz w:val="21"/>
                <w:szCs w:val="21"/>
              </w:rPr>
              <w:t xml:space="preserve">50 percent of the income from motion pictures (B) </w:t>
            </w:r>
            <w:r w:rsidRPr="00930F51">
              <w:rPr>
                <w:sz w:val="21"/>
                <w:szCs w:val="21"/>
                <w:u w:val="single"/>
              </w:rPr>
              <w:t>produced</w:t>
            </w:r>
            <w:r w:rsidRPr="00930F51">
              <w:rPr>
                <w:sz w:val="21"/>
                <w:szCs w:val="21"/>
              </w:rPr>
              <w:t xml:space="preserve"> in the USA (C) </w:t>
            </w:r>
            <w:r w:rsidRPr="00930F51">
              <w:rPr>
                <w:sz w:val="21"/>
                <w:szCs w:val="21"/>
                <w:u w:val="single"/>
              </w:rPr>
              <w:t>comes from</w:t>
            </w:r>
            <w:r w:rsidRPr="00930F51">
              <w:rPr>
                <w:sz w:val="21"/>
                <w:szCs w:val="21"/>
              </w:rPr>
              <w:t xml:space="preserve"> marketingfilms (D) </w:t>
            </w:r>
            <w:r w:rsidRPr="00930F51">
              <w:rPr>
                <w:sz w:val="21"/>
                <w:szCs w:val="21"/>
                <w:u w:val="single"/>
              </w:rPr>
              <w:t>abroad</w:t>
            </w:r>
            <w:r w:rsidRPr="00930F51">
              <w:rPr>
                <w:sz w:val="21"/>
                <w:szCs w:val="21"/>
              </w:rPr>
              <w:t>.</w:t>
            </w:r>
          </w:p>
        </w:tc>
      </w:tr>
      <w:tr w:rsidR="00FD7D32" w:rsidRPr="00930F51" w:rsidTr="00D4049A">
        <w:tc>
          <w:tcPr>
            <w:tcW w:w="450" w:type="dxa"/>
          </w:tcPr>
          <w:p w:rsidR="00FD7D32" w:rsidRPr="00930F51" w:rsidRDefault="00FD7D32" w:rsidP="00D4049A">
            <w:pPr>
              <w:rPr>
                <w:b/>
                <w:sz w:val="21"/>
                <w:szCs w:val="21"/>
              </w:rPr>
            </w:pPr>
            <w:r w:rsidRPr="00930F51">
              <w:rPr>
                <w:b/>
                <w:sz w:val="21"/>
                <w:szCs w:val="21"/>
              </w:rPr>
              <w:t>40</w:t>
            </w:r>
          </w:p>
        </w:tc>
        <w:tc>
          <w:tcPr>
            <w:tcW w:w="11147" w:type="dxa"/>
          </w:tcPr>
          <w:p w:rsidR="00FD7D32" w:rsidRPr="00930F51" w:rsidRDefault="00FD7D32" w:rsidP="00D4049A">
            <w:pPr>
              <w:jc w:val="both"/>
              <w:rPr>
                <w:sz w:val="21"/>
                <w:szCs w:val="21"/>
              </w:rPr>
            </w:pPr>
            <w:r w:rsidRPr="00930F51">
              <w:rPr>
                <w:sz w:val="21"/>
                <w:szCs w:val="21"/>
              </w:rPr>
              <w:t xml:space="preserve">The walls (A) </w:t>
            </w:r>
            <w:r w:rsidRPr="00930F51">
              <w:rPr>
                <w:sz w:val="21"/>
                <w:szCs w:val="21"/>
                <w:u w:val="single"/>
              </w:rPr>
              <w:t>around</w:t>
            </w:r>
            <w:r w:rsidRPr="00930F51">
              <w:rPr>
                <w:sz w:val="21"/>
                <w:szCs w:val="21"/>
              </w:rPr>
              <w:t xml:space="preserve"> the city of Quebec, which was originally a (B) </w:t>
            </w:r>
            <w:r w:rsidRPr="00930F51">
              <w:rPr>
                <w:color w:val="FF0000"/>
                <w:sz w:val="21"/>
                <w:szCs w:val="21"/>
                <w:u w:val="single"/>
              </w:rPr>
              <w:t>fort military</w:t>
            </w:r>
            <w:r w:rsidRPr="00930F51">
              <w:rPr>
                <w:sz w:val="21"/>
                <w:szCs w:val="21"/>
              </w:rPr>
              <w:t xml:space="preserve">, still (C) </w:t>
            </w:r>
            <w:r w:rsidRPr="00930F51">
              <w:rPr>
                <w:sz w:val="21"/>
                <w:szCs w:val="21"/>
                <w:u w:val="single"/>
              </w:rPr>
              <w:t>stand</w:t>
            </w:r>
            <w:r w:rsidRPr="00930F51">
              <w:rPr>
                <w:sz w:val="21"/>
                <w:szCs w:val="21"/>
              </w:rPr>
              <w:t xml:space="preserve">, making Quebec (D) </w:t>
            </w:r>
            <w:r w:rsidRPr="00930F51">
              <w:rPr>
                <w:sz w:val="21"/>
                <w:szCs w:val="21"/>
                <w:u w:val="single"/>
              </w:rPr>
              <w:t>the only</w:t>
            </w:r>
            <w:r w:rsidRPr="00930F51">
              <w:rPr>
                <w:sz w:val="21"/>
                <w:szCs w:val="21"/>
              </w:rPr>
              <w:t xml:space="preserve"> walled city in North America.</w:t>
            </w:r>
          </w:p>
        </w:tc>
      </w:tr>
    </w:tbl>
    <w:p w:rsidR="00FD7D32" w:rsidRPr="00930F51" w:rsidRDefault="00FD7D32" w:rsidP="00FD7D32">
      <w:pPr>
        <w:rPr>
          <w:b/>
          <w:i/>
          <w:sz w:val="21"/>
          <w:szCs w:val="21"/>
        </w:rPr>
      </w:pPr>
      <w:r w:rsidRPr="00930F51">
        <w:rPr>
          <w:b/>
          <w:i/>
          <w:sz w:val="21"/>
          <w:szCs w:val="21"/>
        </w:rPr>
        <w:t xml:space="preserve">Choose the best sentence built from the given words or phrases. </w:t>
      </w:r>
    </w:p>
    <w:tbl>
      <w:tblPr>
        <w:tblW w:w="1173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1295"/>
      </w:tblGrid>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41</w:t>
            </w:r>
          </w:p>
        </w:tc>
        <w:tc>
          <w:tcPr>
            <w:tcW w:w="11295" w:type="dxa"/>
            <w:tcBorders>
              <w:top w:val="nil"/>
              <w:left w:val="nil"/>
              <w:bottom w:val="nil"/>
              <w:right w:val="nil"/>
            </w:tcBorders>
          </w:tcPr>
          <w:p w:rsidR="00FD7D32" w:rsidRPr="00930F51" w:rsidRDefault="00FD7D32" w:rsidP="00D4049A">
            <w:pPr>
              <w:rPr>
                <w:sz w:val="21"/>
                <w:szCs w:val="21"/>
              </w:rPr>
            </w:pPr>
            <w:r w:rsidRPr="00930F51">
              <w:rPr>
                <w:sz w:val="21"/>
                <w:szCs w:val="21"/>
              </w:rPr>
              <w:t>No point/ join/ club/ full/ eccentrics.//</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11295" w:type="dxa"/>
            <w:tcBorders>
              <w:top w:val="nil"/>
              <w:left w:val="nil"/>
              <w:bottom w:val="nil"/>
              <w:right w:val="nil"/>
            </w:tcBorders>
          </w:tcPr>
          <w:p w:rsidR="00FD7D32" w:rsidRPr="00930F51" w:rsidRDefault="00FD7D32" w:rsidP="00D4049A">
            <w:pPr>
              <w:rPr>
                <w:sz w:val="21"/>
                <w:szCs w:val="21"/>
              </w:rPr>
            </w:pPr>
            <w:r w:rsidRPr="00930F51">
              <w:rPr>
                <w:sz w:val="21"/>
                <w:szCs w:val="21"/>
              </w:rPr>
              <w:t>A. There is no point in joining that club because it seems to be full with eccentrics.</w:t>
            </w:r>
          </w:p>
          <w:p w:rsidR="00FD7D32" w:rsidRPr="00930F51" w:rsidRDefault="00FD7D32" w:rsidP="00D4049A">
            <w:pPr>
              <w:rPr>
                <w:sz w:val="21"/>
                <w:szCs w:val="21"/>
              </w:rPr>
            </w:pPr>
            <w:r w:rsidRPr="00930F51">
              <w:rPr>
                <w:sz w:val="21"/>
                <w:szCs w:val="21"/>
              </w:rPr>
              <w:t>B. There is no point of joining that club because it seems to be full of eccentrics.</w:t>
            </w:r>
          </w:p>
          <w:p w:rsidR="00FD7D32" w:rsidRPr="00930F51" w:rsidRDefault="00FD7D32" w:rsidP="00D4049A">
            <w:pPr>
              <w:rPr>
                <w:color w:val="FF0000"/>
                <w:sz w:val="21"/>
                <w:szCs w:val="21"/>
              </w:rPr>
            </w:pPr>
            <w:r w:rsidRPr="00930F51">
              <w:rPr>
                <w:color w:val="FF0000"/>
                <w:sz w:val="21"/>
                <w:szCs w:val="21"/>
              </w:rPr>
              <w:t>C. There is no point in joining that club because it seems to be full of eccentrics.</w:t>
            </w:r>
          </w:p>
          <w:p w:rsidR="00FD7D32" w:rsidRPr="00930F51" w:rsidRDefault="00FD7D32" w:rsidP="00D4049A">
            <w:pPr>
              <w:rPr>
                <w:sz w:val="21"/>
                <w:szCs w:val="21"/>
              </w:rPr>
            </w:pPr>
            <w:r w:rsidRPr="00930F51">
              <w:rPr>
                <w:sz w:val="21"/>
                <w:szCs w:val="21"/>
              </w:rPr>
              <w:t>D. It is no point in joining that club because it seems to be full of eccentrics.</w:t>
            </w:r>
          </w:p>
        </w:tc>
      </w:tr>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42</w:t>
            </w:r>
          </w:p>
        </w:tc>
        <w:tc>
          <w:tcPr>
            <w:tcW w:w="11295" w:type="dxa"/>
            <w:tcBorders>
              <w:top w:val="nil"/>
              <w:left w:val="nil"/>
              <w:bottom w:val="nil"/>
              <w:right w:val="nil"/>
            </w:tcBorders>
          </w:tcPr>
          <w:p w:rsidR="00FD7D32" w:rsidRPr="00930F51" w:rsidRDefault="00FD7D32" w:rsidP="00D4049A">
            <w:pPr>
              <w:rPr>
                <w:sz w:val="21"/>
                <w:szCs w:val="21"/>
              </w:rPr>
            </w:pPr>
            <w:r w:rsidRPr="00930F51">
              <w:rPr>
                <w:sz w:val="21"/>
                <w:szCs w:val="21"/>
              </w:rPr>
              <w:t>He/ catch/ red-handed/ he/ have/ no choice/ confess.//</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11295" w:type="dxa"/>
            <w:tcBorders>
              <w:top w:val="nil"/>
              <w:left w:val="nil"/>
              <w:bottom w:val="nil"/>
              <w:right w:val="nil"/>
            </w:tcBorders>
          </w:tcPr>
          <w:p w:rsidR="00FD7D32" w:rsidRPr="00930F51" w:rsidRDefault="00FD7D32" w:rsidP="00D4049A">
            <w:pPr>
              <w:rPr>
                <w:sz w:val="21"/>
                <w:szCs w:val="21"/>
              </w:rPr>
            </w:pPr>
            <w:r w:rsidRPr="00930F51">
              <w:rPr>
                <w:sz w:val="21"/>
                <w:szCs w:val="21"/>
              </w:rPr>
              <w:t>A. He caught red-handed so he had no choice but to confess.</w:t>
            </w:r>
            <w:r>
              <w:rPr>
                <w:sz w:val="21"/>
                <w:szCs w:val="21"/>
              </w:rPr>
              <w:t xml:space="preserve"> </w:t>
            </w:r>
            <w:r w:rsidRPr="00930F51">
              <w:rPr>
                <w:sz w:val="21"/>
                <w:szCs w:val="21"/>
              </w:rPr>
              <w:t>B. He was caught red-handed so that he had no choice but to confess.</w:t>
            </w:r>
          </w:p>
          <w:p w:rsidR="00FD7D32" w:rsidRPr="00930F51" w:rsidRDefault="00FD7D32" w:rsidP="00D4049A">
            <w:pPr>
              <w:rPr>
                <w:sz w:val="21"/>
                <w:szCs w:val="21"/>
              </w:rPr>
            </w:pPr>
            <w:r w:rsidRPr="00930F51">
              <w:rPr>
                <w:sz w:val="21"/>
                <w:szCs w:val="21"/>
              </w:rPr>
              <w:t>C. He was caught red-handed so he had no choice of confessing.</w:t>
            </w:r>
          </w:p>
          <w:p w:rsidR="00FD7D32" w:rsidRPr="00930F51" w:rsidRDefault="00FD7D32" w:rsidP="00D4049A">
            <w:pPr>
              <w:rPr>
                <w:color w:val="FF0000"/>
                <w:sz w:val="21"/>
                <w:szCs w:val="21"/>
              </w:rPr>
            </w:pPr>
            <w:r w:rsidRPr="00930F51">
              <w:rPr>
                <w:color w:val="FF0000"/>
                <w:sz w:val="21"/>
                <w:szCs w:val="21"/>
              </w:rPr>
              <w:t>D. He was caught red-handed so he had no choice but to confess.</w:t>
            </w:r>
          </w:p>
        </w:tc>
      </w:tr>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43</w:t>
            </w:r>
          </w:p>
        </w:tc>
        <w:tc>
          <w:tcPr>
            <w:tcW w:w="11295" w:type="dxa"/>
            <w:tcBorders>
              <w:top w:val="nil"/>
              <w:left w:val="nil"/>
              <w:bottom w:val="nil"/>
              <w:right w:val="nil"/>
            </w:tcBorders>
          </w:tcPr>
          <w:p w:rsidR="00FD7D32" w:rsidRPr="00930F51" w:rsidRDefault="00FD7D32" w:rsidP="00D4049A">
            <w:pPr>
              <w:rPr>
                <w:sz w:val="21"/>
                <w:szCs w:val="21"/>
              </w:rPr>
            </w:pPr>
            <w:r w:rsidRPr="00930F51">
              <w:rPr>
                <w:sz w:val="21"/>
                <w:szCs w:val="21"/>
              </w:rPr>
              <w:t>New machinery/ put in/ this year/ with a view/ increase input</w:t>
            </w:r>
            <w:proofErr w:type="gramStart"/>
            <w:r w:rsidRPr="00930F51">
              <w:rPr>
                <w:sz w:val="21"/>
                <w:szCs w:val="21"/>
              </w:rPr>
              <w:t>./</w:t>
            </w:r>
            <w:proofErr w:type="gramEnd"/>
            <w:r w:rsidRPr="00930F51">
              <w:rPr>
                <w:sz w:val="21"/>
                <w:szCs w:val="21"/>
              </w:rPr>
              <w:t>/</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11295" w:type="dxa"/>
            <w:tcBorders>
              <w:top w:val="nil"/>
              <w:left w:val="nil"/>
              <w:bottom w:val="nil"/>
              <w:right w:val="nil"/>
            </w:tcBorders>
          </w:tcPr>
          <w:p w:rsidR="00FD7D32" w:rsidRPr="00930F51" w:rsidRDefault="00FD7D32" w:rsidP="00D4049A">
            <w:pPr>
              <w:rPr>
                <w:sz w:val="21"/>
                <w:szCs w:val="21"/>
              </w:rPr>
            </w:pPr>
            <w:r w:rsidRPr="00930F51">
              <w:rPr>
                <w:sz w:val="21"/>
                <w:szCs w:val="21"/>
              </w:rPr>
              <w:t>A. New machinery has been put in this year with a view of increase input.</w:t>
            </w:r>
          </w:p>
          <w:p w:rsidR="00FD7D32" w:rsidRPr="00930F51" w:rsidRDefault="00FD7D32" w:rsidP="00D4049A">
            <w:pPr>
              <w:rPr>
                <w:color w:val="FF0000"/>
                <w:sz w:val="21"/>
                <w:szCs w:val="21"/>
              </w:rPr>
            </w:pPr>
            <w:r w:rsidRPr="00930F51">
              <w:rPr>
                <w:color w:val="FF0000"/>
                <w:sz w:val="21"/>
                <w:szCs w:val="21"/>
              </w:rPr>
              <w:t>B. New machinery has been put in this year with a view to increasing input.</w:t>
            </w:r>
          </w:p>
          <w:p w:rsidR="00FD7D32" w:rsidRPr="00930F51" w:rsidRDefault="00FD7D32" w:rsidP="00D4049A">
            <w:pPr>
              <w:rPr>
                <w:sz w:val="21"/>
                <w:szCs w:val="21"/>
              </w:rPr>
            </w:pPr>
            <w:r w:rsidRPr="00930F51">
              <w:rPr>
                <w:sz w:val="21"/>
                <w:szCs w:val="21"/>
              </w:rPr>
              <w:t>C. New machinery has been put in this year with a view to increase input.</w:t>
            </w:r>
          </w:p>
          <w:p w:rsidR="00FD7D32" w:rsidRPr="00930F51" w:rsidRDefault="00FD7D32" w:rsidP="00D4049A">
            <w:pPr>
              <w:rPr>
                <w:sz w:val="21"/>
                <w:szCs w:val="21"/>
              </w:rPr>
            </w:pPr>
            <w:r w:rsidRPr="00930F51">
              <w:rPr>
                <w:sz w:val="21"/>
                <w:szCs w:val="21"/>
              </w:rPr>
              <w:t>D. New machinery has been put in this year with a view of increasing input.</w:t>
            </w:r>
          </w:p>
        </w:tc>
      </w:tr>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44</w:t>
            </w:r>
          </w:p>
        </w:tc>
        <w:tc>
          <w:tcPr>
            <w:tcW w:w="11295" w:type="dxa"/>
            <w:tcBorders>
              <w:top w:val="nil"/>
              <w:left w:val="nil"/>
              <w:bottom w:val="nil"/>
              <w:right w:val="nil"/>
            </w:tcBorders>
          </w:tcPr>
          <w:p w:rsidR="00FD7D32" w:rsidRPr="00930F51" w:rsidRDefault="00FD7D32" w:rsidP="00D4049A">
            <w:pPr>
              <w:rPr>
                <w:sz w:val="21"/>
                <w:szCs w:val="21"/>
              </w:rPr>
            </w:pPr>
            <w:r w:rsidRPr="00930F51">
              <w:rPr>
                <w:sz w:val="21"/>
                <w:szCs w:val="21"/>
              </w:rPr>
              <w:t>Secretary/ be/ responsible/ manager/ serious mistakes.//</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11295" w:type="dxa"/>
            <w:tcBorders>
              <w:top w:val="nil"/>
              <w:left w:val="nil"/>
              <w:bottom w:val="nil"/>
              <w:right w:val="nil"/>
            </w:tcBorders>
          </w:tcPr>
          <w:p w:rsidR="00FD7D32" w:rsidRPr="00930F51" w:rsidRDefault="00FD7D32" w:rsidP="00D4049A">
            <w:pPr>
              <w:rPr>
                <w:sz w:val="21"/>
                <w:szCs w:val="21"/>
              </w:rPr>
            </w:pPr>
            <w:r w:rsidRPr="00930F51">
              <w:rPr>
                <w:sz w:val="21"/>
                <w:szCs w:val="21"/>
              </w:rPr>
              <w:t xml:space="preserve">A. The new secretary is responsible for the manager to the serious mistakes. </w:t>
            </w:r>
          </w:p>
          <w:p w:rsidR="00FD7D32" w:rsidRPr="00930F51" w:rsidRDefault="00FD7D32" w:rsidP="00D4049A">
            <w:pPr>
              <w:rPr>
                <w:sz w:val="21"/>
                <w:szCs w:val="21"/>
              </w:rPr>
            </w:pPr>
            <w:r w:rsidRPr="00930F51">
              <w:rPr>
                <w:sz w:val="21"/>
                <w:szCs w:val="21"/>
              </w:rPr>
              <w:t>B. The new secretary is responsible for the manager for the serious mistakes.</w:t>
            </w:r>
          </w:p>
          <w:p w:rsidR="00FD7D32" w:rsidRPr="00930F51" w:rsidRDefault="00FD7D32" w:rsidP="00D4049A">
            <w:pPr>
              <w:rPr>
                <w:color w:val="FF0000"/>
                <w:sz w:val="21"/>
                <w:szCs w:val="21"/>
              </w:rPr>
            </w:pPr>
            <w:r w:rsidRPr="00930F51">
              <w:rPr>
                <w:color w:val="FF0000"/>
                <w:sz w:val="21"/>
                <w:szCs w:val="21"/>
              </w:rPr>
              <w:t>C. The new secretary is responsible to the manager for the serious mistakes.</w:t>
            </w:r>
          </w:p>
          <w:p w:rsidR="00FD7D32" w:rsidRPr="00930F51" w:rsidRDefault="00FD7D32" w:rsidP="00D4049A">
            <w:pPr>
              <w:rPr>
                <w:sz w:val="21"/>
                <w:szCs w:val="21"/>
              </w:rPr>
            </w:pPr>
            <w:r w:rsidRPr="00930F51">
              <w:rPr>
                <w:sz w:val="21"/>
                <w:szCs w:val="21"/>
              </w:rPr>
              <w:t>D. The new secretary is responsible to the manager to the serious mistakes.</w:t>
            </w:r>
          </w:p>
        </w:tc>
      </w:tr>
      <w:tr w:rsidR="00FD7D32" w:rsidRPr="00930F51" w:rsidTr="00D4049A">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45</w:t>
            </w:r>
          </w:p>
        </w:tc>
        <w:tc>
          <w:tcPr>
            <w:tcW w:w="11295" w:type="dxa"/>
            <w:tcBorders>
              <w:top w:val="nil"/>
              <w:left w:val="nil"/>
              <w:bottom w:val="nil"/>
              <w:right w:val="nil"/>
            </w:tcBorders>
          </w:tcPr>
          <w:p w:rsidR="00FD7D32" w:rsidRPr="00930F51" w:rsidRDefault="00FD7D32" w:rsidP="00D4049A">
            <w:pPr>
              <w:rPr>
                <w:sz w:val="21"/>
                <w:szCs w:val="21"/>
              </w:rPr>
            </w:pPr>
            <w:r w:rsidRPr="00930F51">
              <w:rPr>
                <w:sz w:val="21"/>
                <w:szCs w:val="21"/>
              </w:rPr>
              <w:t>It/ be/ cold/ this summer/ surprise/ everyone.</w:t>
            </w:r>
          </w:p>
        </w:tc>
      </w:tr>
      <w:tr w:rsidR="00FD7D32" w:rsidRPr="00930F51" w:rsidTr="00D4049A">
        <w:tc>
          <w:tcPr>
            <w:tcW w:w="444" w:type="dxa"/>
            <w:vMerge/>
            <w:tcBorders>
              <w:top w:val="nil"/>
              <w:left w:val="nil"/>
              <w:bottom w:val="nil"/>
              <w:right w:val="nil"/>
            </w:tcBorders>
          </w:tcPr>
          <w:p w:rsidR="00FD7D32" w:rsidRPr="00930F51" w:rsidRDefault="00FD7D32" w:rsidP="00D4049A">
            <w:pPr>
              <w:rPr>
                <w:b/>
                <w:sz w:val="21"/>
                <w:szCs w:val="21"/>
              </w:rPr>
            </w:pPr>
          </w:p>
        </w:tc>
        <w:tc>
          <w:tcPr>
            <w:tcW w:w="11295" w:type="dxa"/>
            <w:tcBorders>
              <w:top w:val="nil"/>
              <w:left w:val="nil"/>
              <w:bottom w:val="nil"/>
              <w:right w:val="nil"/>
            </w:tcBorders>
          </w:tcPr>
          <w:p w:rsidR="00FD7D32" w:rsidRPr="00930F51" w:rsidRDefault="00FD7D32" w:rsidP="00D4049A">
            <w:pPr>
              <w:rPr>
                <w:sz w:val="21"/>
                <w:szCs w:val="21"/>
              </w:rPr>
            </w:pPr>
            <w:r w:rsidRPr="00930F51">
              <w:rPr>
                <w:sz w:val="21"/>
                <w:szCs w:val="21"/>
              </w:rPr>
              <w:t>A. That it is so cold this summer surprise everyone.       B. That it is such cold this summer surprise everyone.</w:t>
            </w:r>
          </w:p>
          <w:p w:rsidR="00FD7D32" w:rsidRPr="00930F51" w:rsidRDefault="00FD7D32" w:rsidP="00D4049A">
            <w:pPr>
              <w:rPr>
                <w:sz w:val="21"/>
                <w:szCs w:val="21"/>
              </w:rPr>
            </w:pPr>
            <w:r w:rsidRPr="00930F51">
              <w:rPr>
                <w:sz w:val="21"/>
                <w:szCs w:val="21"/>
              </w:rPr>
              <w:t xml:space="preserve">C. That it is such cold this summer surprises everyone.  </w:t>
            </w:r>
            <w:r w:rsidRPr="00930F51">
              <w:rPr>
                <w:color w:val="FF0000"/>
                <w:sz w:val="21"/>
                <w:szCs w:val="21"/>
              </w:rPr>
              <w:t>D.  That it is so cold this summer surprises everyone.</w:t>
            </w:r>
          </w:p>
        </w:tc>
      </w:tr>
    </w:tbl>
    <w:p w:rsidR="00FD7D32" w:rsidRPr="00930F51" w:rsidRDefault="00FD7D32" w:rsidP="00FD7D32">
      <w:pPr>
        <w:rPr>
          <w:b/>
          <w:i/>
          <w:sz w:val="21"/>
          <w:szCs w:val="21"/>
        </w:rPr>
      </w:pPr>
      <w:r w:rsidRPr="00930F51">
        <w:rPr>
          <w:b/>
          <w:i/>
          <w:sz w:val="21"/>
          <w:szCs w:val="21"/>
        </w:rPr>
        <w:t>Mark the letter A, B</w:t>
      </w:r>
      <w:proofErr w:type="gramStart"/>
      <w:r w:rsidRPr="00930F51">
        <w:rPr>
          <w:b/>
          <w:i/>
          <w:sz w:val="21"/>
          <w:szCs w:val="21"/>
        </w:rPr>
        <w:t>,C</w:t>
      </w:r>
      <w:proofErr w:type="gramEnd"/>
      <w:r w:rsidRPr="00930F51">
        <w:rPr>
          <w:b/>
          <w:i/>
          <w:sz w:val="21"/>
          <w:szCs w:val="21"/>
        </w:rPr>
        <w:t>, or D on your answer sheet that best completes each sentence.</w:t>
      </w:r>
    </w:p>
    <w:tbl>
      <w:tblPr>
        <w:tblW w:w="11739" w:type="dxa"/>
        <w:tblInd w:w="-432" w:type="dxa"/>
        <w:tblLook w:val="04A0" w:firstRow="1" w:lastRow="0" w:firstColumn="1" w:lastColumn="0" w:noHBand="0" w:noVBand="1"/>
      </w:tblPr>
      <w:tblGrid>
        <w:gridCol w:w="444"/>
        <w:gridCol w:w="5010"/>
        <w:gridCol w:w="6285"/>
      </w:tblGrid>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46</w:t>
            </w:r>
          </w:p>
        </w:tc>
        <w:tc>
          <w:tcPr>
            <w:tcW w:w="11295" w:type="dxa"/>
            <w:gridSpan w:val="2"/>
          </w:tcPr>
          <w:p w:rsidR="00FD7D32" w:rsidRPr="00930F51" w:rsidRDefault="00FD7D32" w:rsidP="00D4049A">
            <w:pPr>
              <w:rPr>
                <w:sz w:val="21"/>
                <w:szCs w:val="21"/>
              </w:rPr>
            </w:pPr>
            <w:r w:rsidRPr="00930F51">
              <w:rPr>
                <w:sz w:val="21"/>
                <w:szCs w:val="21"/>
              </w:rPr>
              <w:t>In its pure state antimony has no important uses, but _____ with other substances, it is extremely useful metal.</w:t>
            </w:r>
          </w:p>
        </w:tc>
      </w:tr>
      <w:tr w:rsidR="00FD7D32" w:rsidRPr="00930F51" w:rsidTr="00D4049A">
        <w:tc>
          <w:tcPr>
            <w:tcW w:w="444" w:type="dxa"/>
            <w:vMerge/>
          </w:tcPr>
          <w:p w:rsidR="00FD7D32" w:rsidRPr="00930F51" w:rsidRDefault="00FD7D32" w:rsidP="00D4049A">
            <w:pPr>
              <w:rPr>
                <w:b/>
                <w:sz w:val="21"/>
                <w:szCs w:val="21"/>
              </w:rPr>
            </w:pPr>
          </w:p>
        </w:tc>
        <w:tc>
          <w:tcPr>
            <w:tcW w:w="5010" w:type="dxa"/>
          </w:tcPr>
          <w:p w:rsidR="00FD7D32" w:rsidRPr="00930F51" w:rsidRDefault="00FD7D32" w:rsidP="00D4049A">
            <w:pPr>
              <w:rPr>
                <w:color w:val="FF0000"/>
                <w:sz w:val="21"/>
                <w:szCs w:val="21"/>
              </w:rPr>
            </w:pPr>
            <w:r w:rsidRPr="00930F51">
              <w:rPr>
                <w:color w:val="FF0000"/>
                <w:sz w:val="21"/>
                <w:szCs w:val="21"/>
              </w:rPr>
              <w:t>A. when combined physically or chemically</w:t>
            </w:r>
          </w:p>
          <w:p w:rsidR="00FD7D32" w:rsidRPr="00930F51" w:rsidRDefault="00FD7D32" w:rsidP="00D4049A">
            <w:pPr>
              <w:rPr>
                <w:sz w:val="21"/>
                <w:szCs w:val="21"/>
              </w:rPr>
            </w:pPr>
            <w:r w:rsidRPr="00930F51">
              <w:rPr>
                <w:sz w:val="21"/>
                <w:szCs w:val="21"/>
              </w:rPr>
              <w:t>B. combined when physically or chemically</w:t>
            </w:r>
          </w:p>
        </w:tc>
        <w:tc>
          <w:tcPr>
            <w:tcW w:w="6285" w:type="dxa"/>
          </w:tcPr>
          <w:p w:rsidR="00FD7D32" w:rsidRPr="00930F51" w:rsidRDefault="00FD7D32" w:rsidP="00D4049A">
            <w:pPr>
              <w:rPr>
                <w:sz w:val="21"/>
                <w:szCs w:val="21"/>
              </w:rPr>
            </w:pPr>
            <w:r w:rsidRPr="00930F51">
              <w:rPr>
                <w:sz w:val="21"/>
                <w:szCs w:val="21"/>
              </w:rPr>
              <w:t>C. the physical and chemical combination</w:t>
            </w:r>
          </w:p>
          <w:p w:rsidR="00FD7D32" w:rsidRPr="00930F51" w:rsidRDefault="00FD7D32" w:rsidP="00D4049A">
            <w:pPr>
              <w:rPr>
                <w:sz w:val="21"/>
                <w:szCs w:val="21"/>
              </w:rPr>
            </w:pPr>
            <w:r w:rsidRPr="00930F51">
              <w:rPr>
                <w:sz w:val="21"/>
                <w:szCs w:val="21"/>
              </w:rPr>
              <w:t xml:space="preserve">D. it is combined physically and chemically </w:t>
            </w:r>
          </w:p>
        </w:tc>
      </w:tr>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47</w:t>
            </w:r>
          </w:p>
        </w:tc>
        <w:tc>
          <w:tcPr>
            <w:tcW w:w="11295" w:type="dxa"/>
            <w:gridSpan w:val="2"/>
          </w:tcPr>
          <w:p w:rsidR="00FD7D32" w:rsidRPr="00930F51" w:rsidRDefault="00FD7D32" w:rsidP="00D4049A">
            <w:pPr>
              <w:rPr>
                <w:sz w:val="21"/>
                <w:szCs w:val="21"/>
              </w:rPr>
            </w:pPr>
            <w:r w:rsidRPr="00930F51">
              <w:rPr>
                <w:sz w:val="21"/>
                <w:szCs w:val="21"/>
              </w:rPr>
              <w:t>Civil Rights are the freedoms and rights _____ as a member of a community, state, or nation.</w:t>
            </w:r>
          </w:p>
        </w:tc>
      </w:tr>
      <w:tr w:rsidR="00FD7D32" w:rsidRPr="00930F51" w:rsidTr="00D4049A">
        <w:tc>
          <w:tcPr>
            <w:tcW w:w="444" w:type="dxa"/>
            <w:vMerge/>
          </w:tcPr>
          <w:p w:rsidR="00FD7D32" w:rsidRPr="00930F51" w:rsidRDefault="00FD7D32" w:rsidP="00D4049A">
            <w:pPr>
              <w:rPr>
                <w:b/>
                <w:sz w:val="21"/>
                <w:szCs w:val="21"/>
              </w:rPr>
            </w:pPr>
          </w:p>
        </w:tc>
        <w:tc>
          <w:tcPr>
            <w:tcW w:w="5010" w:type="dxa"/>
          </w:tcPr>
          <w:p w:rsidR="00FD7D32" w:rsidRPr="00930F51" w:rsidRDefault="00FD7D32" w:rsidP="00D4049A">
            <w:pPr>
              <w:rPr>
                <w:sz w:val="21"/>
                <w:szCs w:val="21"/>
              </w:rPr>
            </w:pPr>
            <w:r w:rsidRPr="00930F51">
              <w:rPr>
                <w:sz w:val="21"/>
                <w:szCs w:val="21"/>
              </w:rPr>
              <w:t>A. may have a person   B. may have a person who</w:t>
            </w:r>
          </w:p>
        </w:tc>
        <w:tc>
          <w:tcPr>
            <w:tcW w:w="6285" w:type="dxa"/>
          </w:tcPr>
          <w:p w:rsidR="00FD7D32" w:rsidRPr="00930F51" w:rsidRDefault="00FD7D32" w:rsidP="00D4049A">
            <w:pPr>
              <w:rPr>
                <w:color w:val="FF0000"/>
                <w:sz w:val="21"/>
                <w:szCs w:val="21"/>
              </w:rPr>
            </w:pPr>
            <w:r w:rsidRPr="00930F51">
              <w:rPr>
                <w:color w:val="FF0000"/>
                <w:sz w:val="21"/>
                <w:szCs w:val="21"/>
              </w:rPr>
              <w:t xml:space="preserve">C. a person may have   </w:t>
            </w:r>
            <w:r w:rsidRPr="00930F51">
              <w:rPr>
                <w:sz w:val="21"/>
                <w:szCs w:val="21"/>
              </w:rPr>
              <w:t>D. and a person may have</w:t>
            </w:r>
          </w:p>
        </w:tc>
      </w:tr>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48</w:t>
            </w:r>
          </w:p>
        </w:tc>
        <w:tc>
          <w:tcPr>
            <w:tcW w:w="11295" w:type="dxa"/>
            <w:gridSpan w:val="2"/>
          </w:tcPr>
          <w:p w:rsidR="00FD7D32" w:rsidRPr="00930F51" w:rsidRDefault="00FD7D32" w:rsidP="00D4049A">
            <w:pPr>
              <w:rPr>
                <w:sz w:val="21"/>
                <w:szCs w:val="21"/>
              </w:rPr>
            </w:pPr>
            <w:r w:rsidRPr="00930F51">
              <w:rPr>
                <w:sz w:val="21"/>
                <w:szCs w:val="21"/>
              </w:rPr>
              <w:t>Franklin D. Roosevelt was _____ the great force of radio and the opportunity it provided for taking government policies directly to the people.</w:t>
            </w:r>
          </w:p>
        </w:tc>
      </w:tr>
      <w:tr w:rsidR="00FD7D32" w:rsidRPr="00930F51" w:rsidTr="00D4049A">
        <w:tc>
          <w:tcPr>
            <w:tcW w:w="444" w:type="dxa"/>
            <w:vMerge/>
          </w:tcPr>
          <w:p w:rsidR="00FD7D32" w:rsidRPr="00930F51" w:rsidRDefault="00FD7D32" w:rsidP="00D4049A">
            <w:pPr>
              <w:rPr>
                <w:b/>
                <w:sz w:val="21"/>
                <w:szCs w:val="21"/>
              </w:rPr>
            </w:pPr>
          </w:p>
        </w:tc>
        <w:tc>
          <w:tcPr>
            <w:tcW w:w="5010" w:type="dxa"/>
          </w:tcPr>
          <w:p w:rsidR="00FD7D32" w:rsidRPr="00930F51" w:rsidRDefault="00FD7D32" w:rsidP="00D4049A">
            <w:pPr>
              <w:rPr>
                <w:sz w:val="21"/>
                <w:szCs w:val="21"/>
              </w:rPr>
            </w:pPr>
            <w:r w:rsidRPr="00930F51">
              <w:rPr>
                <w:sz w:val="21"/>
                <w:szCs w:val="21"/>
              </w:rPr>
              <w:t>A. as the first President he understood fully</w:t>
            </w:r>
          </w:p>
          <w:p w:rsidR="00FD7D32" w:rsidRPr="00930F51" w:rsidRDefault="00FD7D32" w:rsidP="00D4049A">
            <w:pPr>
              <w:rPr>
                <w:sz w:val="21"/>
                <w:szCs w:val="21"/>
              </w:rPr>
            </w:pPr>
            <w:r w:rsidRPr="00930F51">
              <w:rPr>
                <w:sz w:val="21"/>
                <w:szCs w:val="21"/>
              </w:rPr>
              <w:t>B. the first President that, to fully understand</w:t>
            </w:r>
          </w:p>
        </w:tc>
        <w:tc>
          <w:tcPr>
            <w:tcW w:w="6285" w:type="dxa"/>
          </w:tcPr>
          <w:p w:rsidR="00FD7D32" w:rsidRPr="00930F51" w:rsidRDefault="00FD7D32" w:rsidP="00D4049A">
            <w:pPr>
              <w:rPr>
                <w:sz w:val="21"/>
                <w:szCs w:val="21"/>
              </w:rPr>
            </w:pPr>
            <w:r w:rsidRPr="00930F51">
              <w:rPr>
                <w:sz w:val="21"/>
                <w:szCs w:val="21"/>
              </w:rPr>
              <w:t>C. the first President fully understood</w:t>
            </w:r>
          </w:p>
          <w:p w:rsidR="00FD7D32" w:rsidRPr="00930F51" w:rsidRDefault="00FD7D32" w:rsidP="00D4049A">
            <w:pPr>
              <w:rPr>
                <w:color w:val="FF0000"/>
                <w:sz w:val="21"/>
                <w:szCs w:val="21"/>
              </w:rPr>
            </w:pPr>
            <w:r w:rsidRPr="00930F51">
              <w:rPr>
                <w:color w:val="FF0000"/>
                <w:sz w:val="21"/>
                <w:szCs w:val="21"/>
              </w:rPr>
              <w:t>D. the first President to fully understand</w:t>
            </w:r>
          </w:p>
        </w:tc>
      </w:tr>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49</w:t>
            </w:r>
          </w:p>
        </w:tc>
        <w:tc>
          <w:tcPr>
            <w:tcW w:w="11295" w:type="dxa"/>
            <w:gridSpan w:val="2"/>
          </w:tcPr>
          <w:p w:rsidR="00FD7D32" w:rsidRPr="00930F51" w:rsidRDefault="00FD7D32" w:rsidP="00D4049A">
            <w:pPr>
              <w:rPr>
                <w:sz w:val="21"/>
                <w:szCs w:val="21"/>
              </w:rPr>
            </w:pPr>
            <w:r w:rsidRPr="00930F51">
              <w:rPr>
                <w:sz w:val="21"/>
                <w:szCs w:val="21"/>
              </w:rPr>
              <w:t>Would you mind _____?</w:t>
            </w:r>
          </w:p>
        </w:tc>
      </w:tr>
      <w:tr w:rsidR="00FD7D32" w:rsidRPr="00930F51" w:rsidTr="00D4049A">
        <w:tc>
          <w:tcPr>
            <w:tcW w:w="444" w:type="dxa"/>
            <w:vMerge/>
          </w:tcPr>
          <w:p w:rsidR="00FD7D32" w:rsidRPr="00930F51" w:rsidRDefault="00FD7D32" w:rsidP="00D4049A">
            <w:pPr>
              <w:rPr>
                <w:b/>
                <w:sz w:val="21"/>
                <w:szCs w:val="21"/>
              </w:rPr>
            </w:pPr>
          </w:p>
        </w:tc>
        <w:tc>
          <w:tcPr>
            <w:tcW w:w="5010" w:type="dxa"/>
          </w:tcPr>
          <w:p w:rsidR="00FD7D32" w:rsidRPr="00930F51" w:rsidRDefault="00FD7D32" w:rsidP="00D4049A">
            <w:pPr>
              <w:rPr>
                <w:color w:val="FF0000"/>
                <w:sz w:val="21"/>
                <w:szCs w:val="21"/>
              </w:rPr>
            </w:pPr>
            <w:r w:rsidRPr="00930F51">
              <w:rPr>
                <w:color w:val="FF0000"/>
                <w:sz w:val="21"/>
                <w:szCs w:val="21"/>
              </w:rPr>
              <w:t>A. if I borrowed your surfboard</w:t>
            </w:r>
          </w:p>
          <w:p w:rsidR="00FD7D32" w:rsidRPr="00930F51" w:rsidRDefault="00FD7D32" w:rsidP="00D4049A">
            <w:pPr>
              <w:rPr>
                <w:sz w:val="21"/>
                <w:szCs w:val="21"/>
              </w:rPr>
            </w:pPr>
            <w:r w:rsidRPr="00930F51">
              <w:rPr>
                <w:sz w:val="21"/>
                <w:szCs w:val="21"/>
              </w:rPr>
              <w:t>B. to lend me your surfboard</w:t>
            </w:r>
          </w:p>
        </w:tc>
        <w:tc>
          <w:tcPr>
            <w:tcW w:w="6285" w:type="dxa"/>
          </w:tcPr>
          <w:p w:rsidR="00FD7D32" w:rsidRPr="00930F51" w:rsidRDefault="00FD7D32" w:rsidP="00D4049A">
            <w:pPr>
              <w:rPr>
                <w:sz w:val="21"/>
                <w:szCs w:val="21"/>
              </w:rPr>
            </w:pPr>
            <w:r w:rsidRPr="00930F51">
              <w:rPr>
                <w:sz w:val="21"/>
                <w:szCs w:val="21"/>
              </w:rPr>
              <w:t>C. lending to me your surfboard</w:t>
            </w:r>
          </w:p>
          <w:p w:rsidR="00FD7D32" w:rsidRPr="00930F51" w:rsidRDefault="00FD7D32" w:rsidP="00D4049A">
            <w:pPr>
              <w:rPr>
                <w:sz w:val="21"/>
                <w:szCs w:val="21"/>
              </w:rPr>
            </w:pPr>
            <w:r w:rsidRPr="00930F51">
              <w:rPr>
                <w:sz w:val="21"/>
                <w:szCs w:val="21"/>
              </w:rPr>
              <w:t>D. that I borrow your surfboard</w:t>
            </w:r>
          </w:p>
        </w:tc>
      </w:tr>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50</w:t>
            </w:r>
          </w:p>
        </w:tc>
        <w:tc>
          <w:tcPr>
            <w:tcW w:w="11295" w:type="dxa"/>
            <w:gridSpan w:val="2"/>
          </w:tcPr>
          <w:p w:rsidR="00FD7D32" w:rsidRPr="00930F51" w:rsidRDefault="00FD7D32" w:rsidP="00D4049A">
            <w:pPr>
              <w:rPr>
                <w:sz w:val="21"/>
                <w:szCs w:val="21"/>
              </w:rPr>
            </w:pPr>
            <w:r w:rsidRPr="00930F51">
              <w:rPr>
                <w:sz w:val="21"/>
                <w:szCs w:val="21"/>
              </w:rPr>
              <w:t>Good pencils erasers are soft enough not to damage paper _____ they crumble gradually when used.</w:t>
            </w:r>
          </w:p>
        </w:tc>
      </w:tr>
      <w:tr w:rsidR="00FD7D32" w:rsidRPr="00930F51" w:rsidTr="00D4049A">
        <w:tc>
          <w:tcPr>
            <w:tcW w:w="444" w:type="dxa"/>
            <w:vMerge/>
          </w:tcPr>
          <w:p w:rsidR="00FD7D32" w:rsidRPr="00930F51" w:rsidRDefault="00FD7D32" w:rsidP="00D4049A">
            <w:pPr>
              <w:rPr>
                <w:b/>
                <w:sz w:val="21"/>
                <w:szCs w:val="21"/>
              </w:rPr>
            </w:pPr>
          </w:p>
        </w:tc>
        <w:tc>
          <w:tcPr>
            <w:tcW w:w="5010" w:type="dxa"/>
          </w:tcPr>
          <w:p w:rsidR="00FD7D32" w:rsidRPr="00930F51" w:rsidRDefault="00FD7D32" w:rsidP="00D4049A">
            <w:pPr>
              <w:rPr>
                <w:color w:val="FF0000"/>
                <w:sz w:val="21"/>
                <w:szCs w:val="21"/>
              </w:rPr>
            </w:pPr>
            <w:r w:rsidRPr="00930F51">
              <w:rPr>
                <w:color w:val="FF0000"/>
                <w:sz w:val="21"/>
                <w:szCs w:val="21"/>
              </w:rPr>
              <w:t xml:space="preserve">A. but hard enough so that   </w:t>
            </w:r>
            <w:r w:rsidRPr="00930F51">
              <w:rPr>
                <w:sz w:val="21"/>
                <w:szCs w:val="21"/>
              </w:rPr>
              <w:t>B. and enough hard that</w:t>
            </w:r>
          </w:p>
        </w:tc>
        <w:tc>
          <w:tcPr>
            <w:tcW w:w="6285" w:type="dxa"/>
          </w:tcPr>
          <w:p w:rsidR="00FD7D32" w:rsidRPr="00930F51" w:rsidRDefault="00FD7D32" w:rsidP="00D4049A">
            <w:pPr>
              <w:rPr>
                <w:sz w:val="21"/>
                <w:szCs w:val="21"/>
              </w:rPr>
            </w:pPr>
            <w:r w:rsidRPr="00930F51">
              <w:rPr>
                <w:sz w:val="21"/>
                <w:szCs w:val="21"/>
              </w:rPr>
              <w:t>C. and they are so hard that   D. so hard are they</w:t>
            </w:r>
          </w:p>
        </w:tc>
      </w:tr>
    </w:tbl>
    <w:p w:rsidR="00FD7D32" w:rsidRPr="00930F51" w:rsidRDefault="00FD7D32" w:rsidP="00FD7D32">
      <w:pPr>
        <w:rPr>
          <w:b/>
          <w:i/>
          <w:sz w:val="21"/>
          <w:szCs w:val="21"/>
        </w:rPr>
      </w:pPr>
      <w:r w:rsidRPr="00930F51">
        <w:rPr>
          <w:b/>
          <w:i/>
          <w:sz w:val="21"/>
          <w:szCs w:val="21"/>
        </w:rPr>
        <w:t>Indicate the correct answer to each of the following questions.</w:t>
      </w:r>
    </w:p>
    <w:tbl>
      <w:tblPr>
        <w:tblW w:w="11597" w:type="dxa"/>
        <w:tblInd w:w="-432" w:type="dxa"/>
        <w:tblLook w:val="04A0" w:firstRow="1" w:lastRow="0" w:firstColumn="1" w:lastColumn="0" w:noHBand="0" w:noVBand="1"/>
      </w:tblPr>
      <w:tblGrid>
        <w:gridCol w:w="444"/>
        <w:gridCol w:w="2495"/>
        <w:gridCol w:w="2101"/>
        <w:gridCol w:w="270"/>
        <w:gridCol w:w="144"/>
        <w:gridCol w:w="2532"/>
        <w:gridCol w:w="3611"/>
      </w:tblGrid>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lastRenderedPageBreak/>
              <w:t>51</w:t>
            </w:r>
          </w:p>
        </w:tc>
        <w:tc>
          <w:tcPr>
            <w:tcW w:w="11153" w:type="dxa"/>
            <w:gridSpan w:val="6"/>
          </w:tcPr>
          <w:p w:rsidR="00FD7D32" w:rsidRPr="00930F51" w:rsidRDefault="00FD7D32" w:rsidP="00D4049A">
            <w:pPr>
              <w:rPr>
                <w:sz w:val="21"/>
                <w:szCs w:val="21"/>
              </w:rPr>
            </w:pPr>
            <w:r w:rsidRPr="00930F51">
              <w:rPr>
                <w:sz w:val="21"/>
                <w:szCs w:val="21"/>
              </w:rPr>
              <w:t>It’s ______ that blows nobody any good.</w:t>
            </w:r>
          </w:p>
        </w:tc>
      </w:tr>
      <w:tr w:rsidR="00FD7D32" w:rsidRPr="00930F51" w:rsidTr="00D4049A">
        <w:tc>
          <w:tcPr>
            <w:tcW w:w="444" w:type="dxa"/>
            <w:vMerge/>
          </w:tcPr>
          <w:p w:rsidR="00FD7D32" w:rsidRPr="00930F51" w:rsidRDefault="00FD7D32" w:rsidP="00D4049A">
            <w:pPr>
              <w:rPr>
                <w:sz w:val="21"/>
                <w:szCs w:val="21"/>
              </w:rPr>
            </w:pPr>
          </w:p>
        </w:tc>
        <w:tc>
          <w:tcPr>
            <w:tcW w:w="2495" w:type="dxa"/>
          </w:tcPr>
          <w:p w:rsidR="00FD7D32" w:rsidRPr="00930F51" w:rsidRDefault="00FD7D32" w:rsidP="00D4049A">
            <w:pPr>
              <w:rPr>
                <w:sz w:val="21"/>
                <w:szCs w:val="21"/>
              </w:rPr>
            </w:pPr>
            <w:r w:rsidRPr="00930F51">
              <w:rPr>
                <w:sz w:val="21"/>
                <w:szCs w:val="21"/>
              </w:rPr>
              <w:t>A. a bad breeze</w:t>
            </w:r>
          </w:p>
        </w:tc>
        <w:tc>
          <w:tcPr>
            <w:tcW w:w="2101" w:type="dxa"/>
          </w:tcPr>
          <w:p w:rsidR="00FD7D32" w:rsidRPr="00930F51" w:rsidRDefault="00FD7D32" w:rsidP="00D4049A">
            <w:pPr>
              <w:rPr>
                <w:sz w:val="21"/>
                <w:szCs w:val="21"/>
              </w:rPr>
            </w:pPr>
            <w:r w:rsidRPr="00930F51">
              <w:rPr>
                <w:sz w:val="21"/>
                <w:szCs w:val="21"/>
              </w:rPr>
              <w:t>B. bad breath</w:t>
            </w:r>
          </w:p>
        </w:tc>
        <w:tc>
          <w:tcPr>
            <w:tcW w:w="2946" w:type="dxa"/>
            <w:gridSpan w:val="3"/>
          </w:tcPr>
          <w:p w:rsidR="00FD7D32" w:rsidRPr="00930F51" w:rsidRDefault="00FD7D32" w:rsidP="00D4049A">
            <w:pPr>
              <w:rPr>
                <w:sz w:val="21"/>
                <w:szCs w:val="21"/>
              </w:rPr>
            </w:pPr>
            <w:r w:rsidRPr="00930F51">
              <w:rPr>
                <w:sz w:val="21"/>
                <w:szCs w:val="21"/>
              </w:rPr>
              <w:t xml:space="preserve">C. </w:t>
            </w:r>
            <w:r w:rsidRPr="00930F51">
              <w:rPr>
                <w:bCs/>
                <w:sz w:val="21"/>
                <w:szCs w:val="21"/>
              </w:rPr>
              <w:t>an unhappy instrument</w:t>
            </w:r>
          </w:p>
        </w:tc>
        <w:tc>
          <w:tcPr>
            <w:tcW w:w="3611" w:type="dxa"/>
          </w:tcPr>
          <w:p w:rsidR="00FD7D32" w:rsidRPr="00930F51" w:rsidRDefault="00FD7D32" w:rsidP="00D4049A">
            <w:pPr>
              <w:rPr>
                <w:color w:val="FF0000"/>
                <w:sz w:val="21"/>
                <w:szCs w:val="21"/>
              </w:rPr>
            </w:pPr>
            <w:r w:rsidRPr="00930F51">
              <w:rPr>
                <w:color w:val="FF0000"/>
                <w:sz w:val="21"/>
                <w:szCs w:val="21"/>
              </w:rPr>
              <w:t>D. an ill wind</w:t>
            </w:r>
          </w:p>
        </w:tc>
      </w:tr>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52</w:t>
            </w:r>
          </w:p>
        </w:tc>
        <w:tc>
          <w:tcPr>
            <w:tcW w:w="11153" w:type="dxa"/>
            <w:gridSpan w:val="6"/>
          </w:tcPr>
          <w:p w:rsidR="00FD7D32" w:rsidRPr="00930F51" w:rsidRDefault="00FD7D32" w:rsidP="00D4049A">
            <w:pPr>
              <w:rPr>
                <w:sz w:val="21"/>
                <w:szCs w:val="21"/>
              </w:rPr>
            </w:pPr>
            <w:r w:rsidRPr="00930F51">
              <w:rPr>
                <w:sz w:val="21"/>
                <w:szCs w:val="21"/>
              </w:rPr>
              <w:t xml:space="preserve">At last, I ______ on him to help us out of our dilemma. </w:t>
            </w:r>
          </w:p>
        </w:tc>
      </w:tr>
      <w:tr w:rsidR="00FD7D32" w:rsidRPr="00930F51" w:rsidTr="00D4049A">
        <w:tc>
          <w:tcPr>
            <w:tcW w:w="444" w:type="dxa"/>
            <w:vMerge/>
          </w:tcPr>
          <w:p w:rsidR="00FD7D32" w:rsidRPr="00930F51" w:rsidRDefault="00FD7D32" w:rsidP="00D4049A">
            <w:pPr>
              <w:rPr>
                <w:b/>
                <w:sz w:val="21"/>
                <w:szCs w:val="21"/>
              </w:rPr>
            </w:pPr>
          </w:p>
        </w:tc>
        <w:tc>
          <w:tcPr>
            <w:tcW w:w="2495" w:type="dxa"/>
          </w:tcPr>
          <w:p w:rsidR="00FD7D32" w:rsidRPr="00930F51" w:rsidRDefault="00FD7D32" w:rsidP="00D4049A">
            <w:pPr>
              <w:rPr>
                <w:sz w:val="21"/>
                <w:szCs w:val="21"/>
              </w:rPr>
            </w:pPr>
            <w:r w:rsidRPr="00930F51">
              <w:rPr>
                <w:sz w:val="21"/>
                <w:szCs w:val="21"/>
              </w:rPr>
              <w:t>A. persuaded</w:t>
            </w:r>
          </w:p>
        </w:tc>
        <w:tc>
          <w:tcPr>
            <w:tcW w:w="2515" w:type="dxa"/>
            <w:gridSpan w:val="3"/>
          </w:tcPr>
          <w:p w:rsidR="00FD7D32" w:rsidRPr="00930F51" w:rsidRDefault="00FD7D32" w:rsidP="00D4049A">
            <w:pPr>
              <w:rPr>
                <w:color w:val="FF0000"/>
                <w:sz w:val="21"/>
                <w:szCs w:val="21"/>
              </w:rPr>
            </w:pPr>
            <w:r w:rsidRPr="00930F51">
              <w:rPr>
                <w:color w:val="FF0000"/>
                <w:sz w:val="21"/>
                <w:szCs w:val="21"/>
              </w:rPr>
              <w:t>B. prevailed</w:t>
            </w:r>
          </w:p>
        </w:tc>
        <w:tc>
          <w:tcPr>
            <w:tcW w:w="2532" w:type="dxa"/>
          </w:tcPr>
          <w:p w:rsidR="00FD7D32" w:rsidRPr="00930F51" w:rsidRDefault="00FD7D32" w:rsidP="00D4049A">
            <w:pPr>
              <w:rPr>
                <w:sz w:val="21"/>
                <w:szCs w:val="21"/>
              </w:rPr>
            </w:pPr>
            <w:r w:rsidRPr="00930F51">
              <w:rPr>
                <w:sz w:val="21"/>
                <w:szCs w:val="21"/>
              </w:rPr>
              <w:t>C. labored</w:t>
            </w:r>
          </w:p>
        </w:tc>
        <w:tc>
          <w:tcPr>
            <w:tcW w:w="3611" w:type="dxa"/>
          </w:tcPr>
          <w:p w:rsidR="00FD7D32" w:rsidRPr="00930F51" w:rsidRDefault="00FD7D32" w:rsidP="00D4049A">
            <w:pPr>
              <w:rPr>
                <w:sz w:val="21"/>
                <w:szCs w:val="21"/>
              </w:rPr>
            </w:pPr>
            <w:r w:rsidRPr="00930F51">
              <w:rPr>
                <w:sz w:val="21"/>
                <w:szCs w:val="21"/>
              </w:rPr>
              <w:t>D. convinced</w:t>
            </w:r>
          </w:p>
        </w:tc>
      </w:tr>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53</w:t>
            </w:r>
          </w:p>
        </w:tc>
        <w:tc>
          <w:tcPr>
            <w:tcW w:w="11153" w:type="dxa"/>
            <w:gridSpan w:val="6"/>
          </w:tcPr>
          <w:p w:rsidR="00FD7D32" w:rsidRPr="00930F51" w:rsidRDefault="00FD7D32" w:rsidP="00D4049A">
            <w:pPr>
              <w:rPr>
                <w:sz w:val="21"/>
                <w:szCs w:val="21"/>
              </w:rPr>
            </w:pPr>
            <w:r w:rsidRPr="00930F51">
              <w:rPr>
                <w:sz w:val="21"/>
                <w:szCs w:val="21"/>
              </w:rPr>
              <w:t xml:space="preserve">She came back with an answer as quick as </w:t>
            </w:r>
            <w:proofErr w:type="gramStart"/>
            <w:r w:rsidRPr="00930F51">
              <w:rPr>
                <w:sz w:val="21"/>
                <w:szCs w:val="21"/>
              </w:rPr>
              <w:t>a(</w:t>
            </w:r>
            <w:proofErr w:type="gramEnd"/>
            <w:r w:rsidRPr="00930F51">
              <w:rPr>
                <w:sz w:val="21"/>
                <w:szCs w:val="21"/>
              </w:rPr>
              <w:t>n) ______.</w:t>
            </w:r>
          </w:p>
        </w:tc>
      </w:tr>
      <w:tr w:rsidR="00FD7D32" w:rsidRPr="00930F51" w:rsidTr="00D4049A">
        <w:tc>
          <w:tcPr>
            <w:tcW w:w="444" w:type="dxa"/>
            <w:vMerge/>
          </w:tcPr>
          <w:p w:rsidR="00FD7D32" w:rsidRPr="00930F51" w:rsidRDefault="00FD7D32" w:rsidP="00D4049A">
            <w:pPr>
              <w:rPr>
                <w:sz w:val="21"/>
                <w:szCs w:val="21"/>
              </w:rPr>
            </w:pPr>
          </w:p>
        </w:tc>
        <w:tc>
          <w:tcPr>
            <w:tcW w:w="2495" w:type="dxa"/>
          </w:tcPr>
          <w:p w:rsidR="00FD7D32" w:rsidRPr="00930F51" w:rsidRDefault="00FD7D32" w:rsidP="00D4049A">
            <w:pPr>
              <w:rPr>
                <w:sz w:val="21"/>
                <w:szCs w:val="21"/>
              </w:rPr>
            </w:pPr>
            <w:r w:rsidRPr="00930F51">
              <w:rPr>
                <w:sz w:val="21"/>
                <w:szCs w:val="21"/>
              </w:rPr>
              <w:t>A. twinkling</w:t>
            </w:r>
          </w:p>
        </w:tc>
        <w:tc>
          <w:tcPr>
            <w:tcW w:w="2515" w:type="dxa"/>
            <w:gridSpan w:val="3"/>
          </w:tcPr>
          <w:p w:rsidR="00FD7D32" w:rsidRPr="00930F51" w:rsidRDefault="00FD7D32" w:rsidP="00D4049A">
            <w:pPr>
              <w:rPr>
                <w:sz w:val="21"/>
                <w:szCs w:val="21"/>
              </w:rPr>
            </w:pPr>
            <w:r w:rsidRPr="00930F51">
              <w:rPr>
                <w:sz w:val="21"/>
                <w:szCs w:val="21"/>
              </w:rPr>
              <w:t>B. lighting</w:t>
            </w:r>
          </w:p>
        </w:tc>
        <w:tc>
          <w:tcPr>
            <w:tcW w:w="2532" w:type="dxa"/>
          </w:tcPr>
          <w:p w:rsidR="00FD7D32" w:rsidRPr="00930F51" w:rsidRDefault="00FD7D32" w:rsidP="00D4049A">
            <w:pPr>
              <w:rPr>
                <w:color w:val="FF0000"/>
                <w:sz w:val="21"/>
                <w:szCs w:val="21"/>
              </w:rPr>
            </w:pPr>
            <w:r w:rsidRPr="00930F51">
              <w:rPr>
                <w:color w:val="FF0000"/>
                <w:sz w:val="21"/>
                <w:szCs w:val="21"/>
              </w:rPr>
              <w:t>C. flash</w:t>
            </w:r>
          </w:p>
        </w:tc>
        <w:tc>
          <w:tcPr>
            <w:tcW w:w="3611" w:type="dxa"/>
          </w:tcPr>
          <w:p w:rsidR="00FD7D32" w:rsidRPr="00930F51" w:rsidRDefault="00FD7D32" w:rsidP="00D4049A">
            <w:pPr>
              <w:rPr>
                <w:sz w:val="21"/>
                <w:szCs w:val="21"/>
              </w:rPr>
            </w:pPr>
            <w:r w:rsidRPr="00930F51">
              <w:rPr>
                <w:sz w:val="21"/>
                <w:szCs w:val="21"/>
              </w:rPr>
              <w:t>D. express</w:t>
            </w:r>
          </w:p>
        </w:tc>
      </w:tr>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54</w:t>
            </w:r>
          </w:p>
        </w:tc>
        <w:tc>
          <w:tcPr>
            <w:tcW w:w="11153" w:type="dxa"/>
            <w:gridSpan w:val="6"/>
          </w:tcPr>
          <w:p w:rsidR="00FD7D32" w:rsidRPr="00930F51" w:rsidRDefault="00FD7D32" w:rsidP="00D4049A">
            <w:pPr>
              <w:rPr>
                <w:sz w:val="21"/>
                <w:szCs w:val="21"/>
              </w:rPr>
            </w:pPr>
            <w:r w:rsidRPr="00930F51">
              <w:rPr>
                <w:sz w:val="21"/>
                <w:szCs w:val="21"/>
              </w:rPr>
              <w:t>He was prepared to announce the news to all and ______.</w:t>
            </w:r>
          </w:p>
        </w:tc>
      </w:tr>
      <w:tr w:rsidR="00FD7D32" w:rsidRPr="00930F51" w:rsidTr="00D4049A">
        <w:tc>
          <w:tcPr>
            <w:tcW w:w="444" w:type="dxa"/>
            <w:vMerge/>
          </w:tcPr>
          <w:p w:rsidR="00FD7D32" w:rsidRPr="00930F51" w:rsidRDefault="00FD7D32" w:rsidP="00D4049A">
            <w:pPr>
              <w:rPr>
                <w:sz w:val="21"/>
                <w:szCs w:val="21"/>
              </w:rPr>
            </w:pPr>
          </w:p>
        </w:tc>
        <w:tc>
          <w:tcPr>
            <w:tcW w:w="2495" w:type="dxa"/>
          </w:tcPr>
          <w:p w:rsidR="00FD7D32" w:rsidRPr="00930F51" w:rsidRDefault="00FD7D32" w:rsidP="00D4049A">
            <w:pPr>
              <w:rPr>
                <w:sz w:val="21"/>
                <w:szCs w:val="21"/>
              </w:rPr>
            </w:pPr>
            <w:r w:rsidRPr="00930F51">
              <w:rPr>
                <w:sz w:val="21"/>
                <w:szCs w:val="21"/>
              </w:rPr>
              <w:t>A. remainders</w:t>
            </w:r>
          </w:p>
        </w:tc>
        <w:tc>
          <w:tcPr>
            <w:tcW w:w="2371" w:type="dxa"/>
            <w:gridSpan w:val="2"/>
          </w:tcPr>
          <w:p w:rsidR="00FD7D32" w:rsidRPr="00930F51" w:rsidRDefault="00FD7D32" w:rsidP="00D4049A">
            <w:pPr>
              <w:rPr>
                <w:sz w:val="21"/>
                <w:szCs w:val="21"/>
              </w:rPr>
            </w:pPr>
            <w:r w:rsidRPr="00930F51">
              <w:rPr>
                <w:sz w:val="21"/>
                <w:szCs w:val="21"/>
              </w:rPr>
              <w:t>B. odds</w:t>
            </w:r>
          </w:p>
        </w:tc>
        <w:tc>
          <w:tcPr>
            <w:tcW w:w="2676" w:type="dxa"/>
            <w:gridSpan w:val="2"/>
          </w:tcPr>
          <w:p w:rsidR="00FD7D32" w:rsidRPr="00930F51" w:rsidRDefault="00FD7D32" w:rsidP="00D4049A">
            <w:pPr>
              <w:rPr>
                <w:color w:val="FF0000"/>
                <w:sz w:val="21"/>
                <w:szCs w:val="21"/>
              </w:rPr>
            </w:pPr>
            <w:r w:rsidRPr="00930F51">
              <w:rPr>
                <w:color w:val="FF0000"/>
                <w:sz w:val="21"/>
                <w:szCs w:val="21"/>
              </w:rPr>
              <w:t>C. sundry</w:t>
            </w:r>
          </w:p>
        </w:tc>
        <w:tc>
          <w:tcPr>
            <w:tcW w:w="3611" w:type="dxa"/>
          </w:tcPr>
          <w:p w:rsidR="00FD7D32" w:rsidRPr="00930F51" w:rsidRDefault="00FD7D32" w:rsidP="00D4049A">
            <w:pPr>
              <w:rPr>
                <w:sz w:val="21"/>
                <w:szCs w:val="21"/>
              </w:rPr>
            </w:pPr>
            <w:r w:rsidRPr="00930F51">
              <w:rPr>
                <w:sz w:val="21"/>
                <w:szCs w:val="21"/>
              </w:rPr>
              <w:t>D. select</w:t>
            </w:r>
          </w:p>
        </w:tc>
      </w:tr>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55</w:t>
            </w:r>
          </w:p>
        </w:tc>
        <w:tc>
          <w:tcPr>
            <w:tcW w:w="11153" w:type="dxa"/>
            <w:gridSpan w:val="6"/>
          </w:tcPr>
          <w:p w:rsidR="00FD7D32" w:rsidRPr="00930F51" w:rsidRDefault="00FD7D32" w:rsidP="00D4049A">
            <w:pPr>
              <w:rPr>
                <w:sz w:val="21"/>
                <w:szCs w:val="21"/>
              </w:rPr>
            </w:pPr>
            <w:r w:rsidRPr="00930F51">
              <w:rPr>
                <w:sz w:val="21"/>
                <w:szCs w:val="21"/>
              </w:rPr>
              <w:t>The Governor has been ______ for gross misconduct.</w:t>
            </w:r>
          </w:p>
        </w:tc>
      </w:tr>
      <w:tr w:rsidR="00FD7D32" w:rsidRPr="00930F51" w:rsidTr="00D4049A">
        <w:tc>
          <w:tcPr>
            <w:tcW w:w="444" w:type="dxa"/>
            <w:vMerge/>
          </w:tcPr>
          <w:p w:rsidR="00FD7D32" w:rsidRPr="00930F51" w:rsidRDefault="00FD7D32" w:rsidP="00D4049A">
            <w:pPr>
              <w:rPr>
                <w:sz w:val="21"/>
                <w:szCs w:val="21"/>
              </w:rPr>
            </w:pPr>
          </w:p>
        </w:tc>
        <w:tc>
          <w:tcPr>
            <w:tcW w:w="2495" w:type="dxa"/>
          </w:tcPr>
          <w:p w:rsidR="00FD7D32" w:rsidRPr="00930F51" w:rsidRDefault="00FD7D32" w:rsidP="00D4049A">
            <w:pPr>
              <w:rPr>
                <w:sz w:val="21"/>
                <w:szCs w:val="21"/>
              </w:rPr>
            </w:pPr>
            <w:r w:rsidRPr="00930F51">
              <w:rPr>
                <w:sz w:val="21"/>
                <w:szCs w:val="21"/>
              </w:rPr>
              <w:t>A. impressed</w:t>
            </w:r>
          </w:p>
        </w:tc>
        <w:tc>
          <w:tcPr>
            <w:tcW w:w="2515" w:type="dxa"/>
            <w:gridSpan w:val="3"/>
          </w:tcPr>
          <w:p w:rsidR="00FD7D32" w:rsidRPr="00930F51" w:rsidRDefault="00FD7D32" w:rsidP="00D4049A">
            <w:pPr>
              <w:rPr>
                <w:sz w:val="21"/>
                <w:szCs w:val="21"/>
              </w:rPr>
            </w:pPr>
            <w:r w:rsidRPr="00930F51">
              <w:rPr>
                <w:sz w:val="21"/>
                <w:szCs w:val="21"/>
              </w:rPr>
              <w:t>B. impounded</w:t>
            </w:r>
          </w:p>
        </w:tc>
        <w:tc>
          <w:tcPr>
            <w:tcW w:w="2532" w:type="dxa"/>
          </w:tcPr>
          <w:p w:rsidR="00FD7D32" w:rsidRPr="00930F51" w:rsidRDefault="00FD7D32" w:rsidP="00D4049A">
            <w:pPr>
              <w:rPr>
                <w:color w:val="FF0000"/>
                <w:sz w:val="21"/>
                <w:szCs w:val="21"/>
              </w:rPr>
            </w:pPr>
            <w:r w:rsidRPr="00930F51">
              <w:rPr>
                <w:color w:val="FF0000"/>
                <w:sz w:val="21"/>
                <w:szCs w:val="21"/>
              </w:rPr>
              <w:t>C. impeached</w:t>
            </w:r>
          </w:p>
        </w:tc>
        <w:tc>
          <w:tcPr>
            <w:tcW w:w="3611" w:type="dxa"/>
          </w:tcPr>
          <w:p w:rsidR="00FD7D32" w:rsidRPr="00930F51" w:rsidRDefault="00FD7D32" w:rsidP="00D4049A">
            <w:pPr>
              <w:rPr>
                <w:sz w:val="21"/>
                <w:szCs w:val="21"/>
              </w:rPr>
            </w:pPr>
            <w:r w:rsidRPr="00930F51">
              <w:rPr>
                <w:sz w:val="21"/>
                <w:szCs w:val="21"/>
              </w:rPr>
              <w:t>D. impelled</w:t>
            </w:r>
          </w:p>
        </w:tc>
      </w:tr>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56</w:t>
            </w:r>
          </w:p>
        </w:tc>
        <w:tc>
          <w:tcPr>
            <w:tcW w:w="11153" w:type="dxa"/>
            <w:gridSpan w:val="6"/>
          </w:tcPr>
          <w:p w:rsidR="00FD7D32" w:rsidRPr="00930F51" w:rsidRDefault="00FD7D32" w:rsidP="00D4049A">
            <w:pPr>
              <w:rPr>
                <w:sz w:val="21"/>
                <w:szCs w:val="21"/>
              </w:rPr>
            </w:pPr>
            <w:r w:rsidRPr="00930F51">
              <w:rPr>
                <w:sz w:val="21"/>
                <w:szCs w:val="21"/>
              </w:rPr>
              <w:t>I can’t go with you today; I have ______ things to do.</w:t>
            </w:r>
          </w:p>
        </w:tc>
      </w:tr>
      <w:tr w:rsidR="00FD7D32" w:rsidRPr="00930F51" w:rsidTr="00D4049A">
        <w:tc>
          <w:tcPr>
            <w:tcW w:w="444" w:type="dxa"/>
            <w:vMerge/>
          </w:tcPr>
          <w:p w:rsidR="00FD7D32" w:rsidRPr="00930F51" w:rsidRDefault="00FD7D32" w:rsidP="00D4049A">
            <w:pPr>
              <w:rPr>
                <w:sz w:val="21"/>
                <w:szCs w:val="21"/>
              </w:rPr>
            </w:pPr>
          </w:p>
        </w:tc>
        <w:tc>
          <w:tcPr>
            <w:tcW w:w="2495" w:type="dxa"/>
          </w:tcPr>
          <w:p w:rsidR="00FD7D32" w:rsidRPr="00930F51" w:rsidRDefault="00FD7D32" w:rsidP="00D4049A">
            <w:pPr>
              <w:rPr>
                <w:sz w:val="21"/>
                <w:szCs w:val="21"/>
              </w:rPr>
            </w:pPr>
            <w:r w:rsidRPr="00930F51">
              <w:rPr>
                <w:sz w:val="21"/>
                <w:szCs w:val="21"/>
              </w:rPr>
              <w:t>A. a great deal</w:t>
            </w:r>
          </w:p>
        </w:tc>
        <w:tc>
          <w:tcPr>
            <w:tcW w:w="2515" w:type="dxa"/>
            <w:gridSpan w:val="3"/>
          </w:tcPr>
          <w:p w:rsidR="00FD7D32" w:rsidRPr="00930F51" w:rsidRDefault="00FD7D32" w:rsidP="00D4049A">
            <w:pPr>
              <w:rPr>
                <w:sz w:val="21"/>
                <w:szCs w:val="21"/>
              </w:rPr>
            </w:pPr>
            <w:r w:rsidRPr="00930F51">
              <w:rPr>
                <w:sz w:val="21"/>
                <w:szCs w:val="21"/>
              </w:rPr>
              <w:t>B. many a great</w:t>
            </w:r>
          </w:p>
        </w:tc>
        <w:tc>
          <w:tcPr>
            <w:tcW w:w="2532" w:type="dxa"/>
          </w:tcPr>
          <w:p w:rsidR="00FD7D32" w:rsidRPr="00930F51" w:rsidRDefault="00FD7D32" w:rsidP="00D4049A">
            <w:pPr>
              <w:rPr>
                <w:color w:val="FF0000"/>
                <w:sz w:val="21"/>
                <w:szCs w:val="21"/>
              </w:rPr>
            </w:pPr>
            <w:r w:rsidRPr="00930F51">
              <w:rPr>
                <w:color w:val="FF0000"/>
                <w:sz w:val="21"/>
                <w:szCs w:val="21"/>
              </w:rPr>
              <w:t>C. a great many</w:t>
            </w:r>
          </w:p>
        </w:tc>
        <w:tc>
          <w:tcPr>
            <w:tcW w:w="3611" w:type="dxa"/>
          </w:tcPr>
          <w:p w:rsidR="00FD7D32" w:rsidRPr="00930F51" w:rsidRDefault="00FD7D32" w:rsidP="00D4049A">
            <w:pPr>
              <w:rPr>
                <w:sz w:val="21"/>
                <w:szCs w:val="21"/>
              </w:rPr>
            </w:pPr>
            <w:r w:rsidRPr="00930F51">
              <w:rPr>
                <w:sz w:val="21"/>
                <w:szCs w:val="21"/>
              </w:rPr>
              <w:t>D. great many</w:t>
            </w:r>
          </w:p>
        </w:tc>
      </w:tr>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57</w:t>
            </w:r>
          </w:p>
        </w:tc>
        <w:tc>
          <w:tcPr>
            <w:tcW w:w="11153" w:type="dxa"/>
            <w:gridSpan w:val="6"/>
          </w:tcPr>
          <w:p w:rsidR="00FD7D32" w:rsidRPr="00930F51" w:rsidRDefault="00FD7D32" w:rsidP="00D4049A">
            <w:pPr>
              <w:rPr>
                <w:sz w:val="21"/>
                <w:szCs w:val="21"/>
              </w:rPr>
            </w:pPr>
            <w:r w:rsidRPr="00930F51">
              <w:rPr>
                <w:sz w:val="21"/>
                <w:szCs w:val="21"/>
              </w:rPr>
              <w:t>Contributions to the charity are beginning to ______ up.</w:t>
            </w:r>
          </w:p>
        </w:tc>
      </w:tr>
      <w:tr w:rsidR="00FD7D32" w:rsidRPr="00930F51" w:rsidTr="00D4049A">
        <w:tc>
          <w:tcPr>
            <w:tcW w:w="444" w:type="dxa"/>
            <w:vMerge/>
          </w:tcPr>
          <w:p w:rsidR="00FD7D32" w:rsidRPr="00930F51" w:rsidRDefault="00FD7D32" w:rsidP="00D4049A">
            <w:pPr>
              <w:rPr>
                <w:sz w:val="21"/>
                <w:szCs w:val="21"/>
              </w:rPr>
            </w:pPr>
          </w:p>
        </w:tc>
        <w:tc>
          <w:tcPr>
            <w:tcW w:w="2495" w:type="dxa"/>
          </w:tcPr>
          <w:p w:rsidR="00FD7D32" w:rsidRPr="00930F51" w:rsidRDefault="00FD7D32" w:rsidP="00D4049A">
            <w:pPr>
              <w:rPr>
                <w:sz w:val="21"/>
                <w:szCs w:val="21"/>
              </w:rPr>
            </w:pPr>
            <w:r w:rsidRPr="00930F51">
              <w:rPr>
                <w:sz w:val="21"/>
                <w:szCs w:val="21"/>
              </w:rPr>
              <w:t>A. end</w:t>
            </w:r>
          </w:p>
        </w:tc>
        <w:tc>
          <w:tcPr>
            <w:tcW w:w="2515" w:type="dxa"/>
            <w:gridSpan w:val="3"/>
          </w:tcPr>
          <w:p w:rsidR="00FD7D32" w:rsidRPr="00930F51" w:rsidRDefault="00FD7D32" w:rsidP="00D4049A">
            <w:pPr>
              <w:rPr>
                <w:sz w:val="21"/>
                <w:szCs w:val="21"/>
              </w:rPr>
            </w:pPr>
            <w:r w:rsidRPr="00930F51">
              <w:rPr>
                <w:sz w:val="21"/>
                <w:szCs w:val="21"/>
              </w:rPr>
              <w:t>B. finish</w:t>
            </w:r>
          </w:p>
        </w:tc>
        <w:tc>
          <w:tcPr>
            <w:tcW w:w="2532" w:type="dxa"/>
          </w:tcPr>
          <w:p w:rsidR="00FD7D32" w:rsidRPr="00930F51" w:rsidRDefault="00FD7D32" w:rsidP="00D4049A">
            <w:pPr>
              <w:rPr>
                <w:sz w:val="21"/>
                <w:szCs w:val="21"/>
              </w:rPr>
            </w:pPr>
            <w:r w:rsidRPr="00930F51">
              <w:rPr>
                <w:sz w:val="21"/>
                <w:szCs w:val="21"/>
              </w:rPr>
              <w:t>C. peter</w:t>
            </w:r>
          </w:p>
        </w:tc>
        <w:tc>
          <w:tcPr>
            <w:tcW w:w="3611" w:type="dxa"/>
          </w:tcPr>
          <w:p w:rsidR="00FD7D32" w:rsidRPr="00930F51" w:rsidRDefault="00FD7D32" w:rsidP="00D4049A">
            <w:pPr>
              <w:rPr>
                <w:color w:val="FF0000"/>
                <w:sz w:val="21"/>
                <w:szCs w:val="21"/>
              </w:rPr>
            </w:pPr>
            <w:r w:rsidRPr="00930F51">
              <w:rPr>
                <w:color w:val="FF0000"/>
                <w:sz w:val="21"/>
                <w:szCs w:val="21"/>
              </w:rPr>
              <w:t>D. dry</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58</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It was her ______ powers at the keyboard rather than her age which eventually forced her retirement.</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meteoric</w:t>
            </w:r>
          </w:p>
        </w:tc>
        <w:tc>
          <w:tcPr>
            <w:tcW w:w="2515" w:type="dxa"/>
            <w:gridSpan w:val="3"/>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B. waning</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slippery</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negative</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59</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_____ the decision would have a major impact on his political career.</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Did he realize little</w:t>
            </w:r>
          </w:p>
        </w:tc>
        <w:tc>
          <w:tcPr>
            <w:tcW w:w="2515" w:type="dxa"/>
            <w:gridSpan w:val="3"/>
            <w:tcBorders>
              <w:top w:val="nil"/>
              <w:left w:val="nil"/>
              <w:bottom w:val="nil"/>
              <w:right w:val="nil"/>
            </w:tcBorders>
          </w:tcPr>
          <w:p w:rsidR="00FD7D32" w:rsidRPr="00930F51" w:rsidRDefault="00FD7D32" w:rsidP="00D4049A">
            <w:pPr>
              <w:rPr>
                <w:sz w:val="21"/>
                <w:szCs w:val="21"/>
              </w:rPr>
            </w:pPr>
            <w:r w:rsidRPr="00930F51">
              <w:rPr>
                <w:sz w:val="21"/>
                <w:szCs w:val="21"/>
              </w:rPr>
              <w:t>B. A little he realized</w:t>
            </w:r>
          </w:p>
        </w:tc>
        <w:tc>
          <w:tcPr>
            <w:tcW w:w="2532"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C. Little did he realize</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Realizing little</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60</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They shouted loudly _____ I could hear the instructions clearly.</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for fear that</w:t>
            </w:r>
          </w:p>
        </w:tc>
        <w:tc>
          <w:tcPr>
            <w:tcW w:w="2515" w:type="dxa"/>
            <w:gridSpan w:val="3"/>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B. in order that</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unless</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in case</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61</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He found that the test was child’s _____.</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A. play</w:t>
            </w:r>
          </w:p>
        </w:tc>
        <w:tc>
          <w:tcPr>
            <w:tcW w:w="2515" w:type="dxa"/>
            <w:gridSpan w:val="3"/>
            <w:tcBorders>
              <w:top w:val="nil"/>
              <w:left w:val="nil"/>
              <w:bottom w:val="nil"/>
              <w:right w:val="nil"/>
            </w:tcBorders>
          </w:tcPr>
          <w:p w:rsidR="00FD7D32" w:rsidRPr="00930F51" w:rsidRDefault="00FD7D32" w:rsidP="00D4049A">
            <w:pPr>
              <w:rPr>
                <w:sz w:val="21"/>
                <w:szCs w:val="21"/>
              </w:rPr>
            </w:pPr>
            <w:r w:rsidRPr="00930F51">
              <w:rPr>
                <w:sz w:val="21"/>
                <w:szCs w:val="21"/>
              </w:rPr>
              <w:t>B. games</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matches</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delight</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62</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Your son has the ______ of a fine musician.</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beginnings</w:t>
            </w:r>
          </w:p>
        </w:tc>
        <w:tc>
          <w:tcPr>
            <w:tcW w:w="2515" w:type="dxa"/>
            <w:gridSpan w:val="3"/>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B. makings</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looks</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talents</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63</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You really can’t trust George. One day he’s your best friend, and the next day he can _____ you in the back.</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hit</w:t>
            </w:r>
          </w:p>
        </w:tc>
        <w:tc>
          <w:tcPr>
            <w:tcW w:w="2515" w:type="dxa"/>
            <w:gridSpan w:val="3"/>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B. stab</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cut</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punch</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64</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He never stops criticizing me. He’s a real _____ in the neck.</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ache</w:t>
            </w:r>
          </w:p>
        </w:tc>
        <w:tc>
          <w:tcPr>
            <w:tcW w:w="2515" w:type="dxa"/>
            <w:gridSpan w:val="3"/>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B. pain</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hurt</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itch</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65</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William is an authority _____ medieval tapestries.</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A. on</w:t>
            </w:r>
          </w:p>
        </w:tc>
        <w:tc>
          <w:tcPr>
            <w:tcW w:w="2515" w:type="dxa"/>
            <w:gridSpan w:val="3"/>
            <w:tcBorders>
              <w:top w:val="nil"/>
              <w:left w:val="nil"/>
              <w:bottom w:val="nil"/>
              <w:right w:val="nil"/>
            </w:tcBorders>
          </w:tcPr>
          <w:p w:rsidR="00FD7D32" w:rsidRPr="00930F51" w:rsidRDefault="00FD7D32" w:rsidP="00D4049A">
            <w:pPr>
              <w:rPr>
                <w:sz w:val="21"/>
                <w:szCs w:val="21"/>
              </w:rPr>
            </w:pPr>
            <w:r w:rsidRPr="00930F51">
              <w:rPr>
                <w:sz w:val="21"/>
                <w:szCs w:val="21"/>
              </w:rPr>
              <w:t>B. with</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about</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in</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66</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 “Why don’t we go out for a walk?”                                - “______.”</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Why not</w:t>
            </w:r>
          </w:p>
        </w:tc>
        <w:tc>
          <w:tcPr>
            <w:tcW w:w="2515" w:type="dxa"/>
            <w:gridSpan w:val="3"/>
            <w:tcBorders>
              <w:top w:val="nil"/>
              <w:left w:val="nil"/>
              <w:bottom w:val="nil"/>
              <w:right w:val="nil"/>
            </w:tcBorders>
          </w:tcPr>
          <w:p w:rsidR="00FD7D32" w:rsidRPr="00930F51" w:rsidRDefault="00FD7D32" w:rsidP="00D4049A">
            <w:pPr>
              <w:rPr>
                <w:sz w:val="21"/>
                <w:szCs w:val="21"/>
              </w:rPr>
            </w:pPr>
            <w:r w:rsidRPr="00930F51">
              <w:rPr>
                <w:sz w:val="21"/>
                <w:szCs w:val="21"/>
              </w:rPr>
              <w:t>B. Yes, please</w:t>
            </w:r>
          </w:p>
        </w:tc>
        <w:tc>
          <w:tcPr>
            <w:tcW w:w="2532"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C. OK, let’s</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Never mind</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67</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If a diamond is heated without oxygen, it will turn to graphite, a form of _____ that it is used as a lubricant.</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carbon is so soft</w:t>
            </w:r>
          </w:p>
        </w:tc>
        <w:tc>
          <w:tcPr>
            <w:tcW w:w="2515" w:type="dxa"/>
            <w:gridSpan w:val="3"/>
            <w:tcBorders>
              <w:top w:val="nil"/>
              <w:left w:val="nil"/>
              <w:bottom w:val="nil"/>
              <w:right w:val="nil"/>
            </w:tcBorders>
          </w:tcPr>
          <w:p w:rsidR="00FD7D32" w:rsidRPr="00930F51" w:rsidRDefault="00FD7D32" w:rsidP="00D4049A">
            <w:pPr>
              <w:rPr>
                <w:sz w:val="21"/>
                <w:szCs w:val="21"/>
              </w:rPr>
            </w:pPr>
            <w:r w:rsidRPr="00930F51">
              <w:rPr>
                <w:sz w:val="21"/>
                <w:szCs w:val="21"/>
              </w:rPr>
              <w:t>B. is carbon so soft</w:t>
            </w:r>
          </w:p>
        </w:tc>
        <w:tc>
          <w:tcPr>
            <w:tcW w:w="2532"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C. carbon so soft</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so soft the carbon</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68</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The first people to live in _____ Hawaii were the Polynesians, who sailed there in large canoes from other Pacific Islands about 2,000 years ago.</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now where is</w:t>
            </w:r>
          </w:p>
        </w:tc>
        <w:tc>
          <w:tcPr>
            <w:tcW w:w="2515" w:type="dxa"/>
            <w:gridSpan w:val="3"/>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B. what is now</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it is now</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now this is</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69</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If I were you, I’d _____ everything he says with a pinch of salt.</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make</w:t>
            </w:r>
          </w:p>
        </w:tc>
        <w:tc>
          <w:tcPr>
            <w:tcW w:w="2515" w:type="dxa"/>
            <w:gridSpan w:val="3"/>
            <w:tcBorders>
              <w:top w:val="nil"/>
              <w:left w:val="nil"/>
              <w:bottom w:val="nil"/>
              <w:right w:val="nil"/>
            </w:tcBorders>
          </w:tcPr>
          <w:p w:rsidR="00FD7D32" w:rsidRPr="00930F51" w:rsidRDefault="00FD7D32" w:rsidP="00D4049A">
            <w:pPr>
              <w:rPr>
                <w:sz w:val="21"/>
                <w:szCs w:val="21"/>
              </w:rPr>
            </w:pPr>
            <w:r w:rsidRPr="00930F51">
              <w:rPr>
                <w:sz w:val="21"/>
                <w:szCs w:val="21"/>
              </w:rPr>
              <w:t>B. admit</w:t>
            </w:r>
          </w:p>
        </w:tc>
        <w:tc>
          <w:tcPr>
            <w:tcW w:w="2532"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C. take</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accept</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70</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 “Would you like to join our volunteer group this summer?”       - “______.”</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5010" w:type="dxa"/>
            <w:gridSpan w:val="4"/>
            <w:tcBorders>
              <w:top w:val="nil"/>
              <w:left w:val="nil"/>
              <w:bottom w:val="nil"/>
              <w:right w:val="nil"/>
            </w:tcBorders>
          </w:tcPr>
          <w:p w:rsidR="00FD7D32" w:rsidRPr="00930F51" w:rsidRDefault="00FD7D32" w:rsidP="00D4049A">
            <w:pPr>
              <w:rPr>
                <w:sz w:val="21"/>
                <w:szCs w:val="21"/>
              </w:rPr>
            </w:pPr>
            <w:r w:rsidRPr="00930F51">
              <w:rPr>
                <w:sz w:val="21"/>
                <w:szCs w:val="21"/>
              </w:rPr>
              <w:t>A. Do you think I would?    B. I wouldn’t. Thank you.</w:t>
            </w:r>
          </w:p>
        </w:tc>
        <w:tc>
          <w:tcPr>
            <w:tcW w:w="6143" w:type="dxa"/>
            <w:gridSpan w:val="2"/>
            <w:tcBorders>
              <w:top w:val="nil"/>
              <w:left w:val="nil"/>
              <w:bottom w:val="nil"/>
              <w:right w:val="nil"/>
            </w:tcBorders>
          </w:tcPr>
          <w:p w:rsidR="00FD7D32" w:rsidRPr="00930F51" w:rsidRDefault="00FD7D32" w:rsidP="00D4049A">
            <w:pPr>
              <w:rPr>
                <w:sz w:val="21"/>
                <w:szCs w:val="21"/>
              </w:rPr>
            </w:pPr>
            <w:r w:rsidRPr="00930F51">
              <w:rPr>
                <w:sz w:val="21"/>
                <w:szCs w:val="21"/>
              </w:rPr>
              <w:t xml:space="preserve">C. Yes, you’re a good friend.   </w:t>
            </w:r>
            <w:r w:rsidRPr="00930F51">
              <w:rPr>
                <w:color w:val="FF0000"/>
                <w:sz w:val="21"/>
                <w:szCs w:val="21"/>
              </w:rPr>
              <w:t>D. Yes, I’d love to. Thanks.</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71</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 “When are you planning to resign?”                               - “By Christmas ______.”</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no later</w:t>
            </w:r>
          </w:p>
        </w:tc>
        <w:tc>
          <w:tcPr>
            <w:tcW w:w="2515" w:type="dxa"/>
            <w:gridSpan w:val="3"/>
            <w:tcBorders>
              <w:top w:val="nil"/>
              <w:left w:val="nil"/>
              <w:bottom w:val="nil"/>
              <w:right w:val="nil"/>
            </w:tcBorders>
          </w:tcPr>
          <w:p w:rsidR="00FD7D32" w:rsidRPr="00930F51" w:rsidRDefault="00FD7D32" w:rsidP="00D4049A">
            <w:pPr>
              <w:rPr>
                <w:sz w:val="21"/>
                <w:szCs w:val="21"/>
              </w:rPr>
            </w:pPr>
            <w:r w:rsidRPr="00930F51">
              <w:rPr>
                <w:sz w:val="21"/>
                <w:szCs w:val="21"/>
              </w:rPr>
              <w:t>B. until lately</w:t>
            </w:r>
          </w:p>
        </w:tc>
        <w:tc>
          <w:tcPr>
            <w:tcW w:w="2532"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C. at the latest</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if not later</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72</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 “The landlord is raising my rent again.”                         - “______ reason for you to find a new apartment.”</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Much more</w:t>
            </w:r>
          </w:p>
        </w:tc>
        <w:tc>
          <w:tcPr>
            <w:tcW w:w="2515" w:type="dxa"/>
            <w:gridSpan w:val="3"/>
            <w:tcBorders>
              <w:top w:val="nil"/>
              <w:left w:val="nil"/>
              <w:bottom w:val="nil"/>
              <w:right w:val="nil"/>
            </w:tcBorders>
          </w:tcPr>
          <w:p w:rsidR="00FD7D32" w:rsidRPr="00930F51" w:rsidRDefault="00FD7D32" w:rsidP="00D4049A">
            <w:pPr>
              <w:rPr>
                <w:sz w:val="21"/>
                <w:szCs w:val="21"/>
              </w:rPr>
            </w:pPr>
            <w:r w:rsidRPr="00930F51">
              <w:rPr>
                <w:sz w:val="21"/>
                <w:szCs w:val="21"/>
              </w:rPr>
              <w:t>B. So much more</w:t>
            </w:r>
          </w:p>
        </w:tc>
        <w:tc>
          <w:tcPr>
            <w:tcW w:w="2532"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C. All the more</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More than such a</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73</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Please _____ your luggage and leave now. I can’t stand your presence any more.</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throw off</w:t>
            </w:r>
          </w:p>
        </w:tc>
        <w:tc>
          <w:tcPr>
            <w:tcW w:w="2515" w:type="dxa"/>
            <w:gridSpan w:val="3"/>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B. pack up</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fit in</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pile up</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74</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I couldn’t speak Italian, so I couldn’t _____ my ideas across to the passer-by.</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b/>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turn</w:t>
            </w:r>
          </w:p>
        </w:tc>
        <w:tc>
          <w:tcPr>
            <w:tcW w:w="2515" w:type="dxa"/>
            <w:gridSpan w:val="3"/>
            <w:tcBorders>
              <w:top w:val="nil"/>
              <w:left w:val="nil"/>
              <w:bottom w:val="nil"/>
              <w:right w:val="nil"/>
            </w:tcBorders>
          </w:tcPr>
          <w:p w:rsidR="00FD7D32" w:rsidRPr="00930F51" w:rsidRDefault="00FD7D32" w:rsidP="00D4049A">
            <w:pPr>
              <w:rPr>
                <w:sz w:val="21"/>
                <w:szCs w:val="21"/>
              </w:rPr>
            </w:pPr>
            <w:r w:rsidRPr="00930F51">
              <w:rPr>
                <w:sz w:val="21"/>
                <w:szCs w:val="21"/>
              </w:rPr>
              <w:t>B. bring</w:t>
            </w:r>
          </w:p>
        </w:tc>
        <w:tc>
          <w:tcPr>
            <w:tcW w:w="2532" w:type="dxa"/>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C. get</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look</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val="restart"/>
            <w:tcBorders>
              <w:top w:val="nil"/>
              <w:left w:val="nil"/>
              <w:bottom w:val="nil"/>
              <w:right w:val="nil"/>
            </w:tcBorders>
          </w:tcPr>
          <w:p w:rsidR="00FD7D32" w:rsidRPr="00930F51" w:rsidRDefault="00FD7D32" w:rsidP="00D4049A">
            <w:pPr>
              <w:rPr>
                <w:b/>
                <w:sz w:val="21"/>
                <w:szCs w:val="21"/>
              </w:rPr>
            </w:pPr>
            <w:r w:rsidRPr="00930F51">
              <w:rPr>
                <w:b/>
                <w:sz w:val="21"/>
                <w:szCs w:val="21"/>
              </w:rPr>
              <w:t>75</w:t>
            </w:r>
          </w:p>
        </w:tc>
        <w:tc>
          <w:tcPr>
            <w:tcW w:w="11153" w:type="dxa"/>
            <w:gridSpan w:val="6"/>
            <w:tcBorders>
              <w:top w:val="nil"/>
              <w:left w:val="nil"/>
              <w:bottom w:val="nil"/>
              <w:right w:val="nil"/>
            </w:tcBorders>
          </w:tcPr>
          <w:p w:rsidR="00FD7D32" w:rsidRPr="00930F51" w:rsidRDefault="00FD7D32" w:rsidP="00D4049A">
            <w:pPr>
              <w:rPr>
                <w:sz w:val="21"/>
                <w:szCs w:val="21"/>
              </w:rPr>
            </w:pPr>
            <w:r w:rsidRPr="00930F51">
              <w:rPr>
                <w:sz w:val="21"/>
                <w:szCs w:val="21"/>
              </w:rPr>
              <w:t>William was 19 years old when he was _____ for war.</w:t>
            </w:r>
          </w:p>
        </w:tc>
      </w:tr>
      <w:tr w:rsidR="00FD7D32" w:rsidRPr="00930F51" w:rsidTr="00D4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 w:type="dxa"/>
            <w:vMerge/>
            <w:tcBorders>
              <w:top w:val="nil"/>
              <w:left w:val="nil"/>
              <w:bottom w:val="nil"/>
              <w:right w:val="nil"/>
            </w:tcBorders>
          </w:tcPr>
          <w:p w:rsidR="00FD7D32" w:rsidRPr="00930F51" w:rsidRDefault="00FD7D32" w:rsidP="00D4049A">
            <w:pPr>
              <w:rPr>
                <w:sz w:val="21"/>
                <w:szCs w:val="21"/>
              </w:rPr>
            </w:pPr>
          </w:p>
        </w:tc>
        <w:tc>
          <w:tcPr>
            <w:tcW w:w="2495" w:type="dxa"/>
            <w:tcBorders>
              <w:top w:val="nil"/>
              <w:left w:val="nil"/>
              <w:bottom w:val="nil"/>
              <w:right w:val="nil"/>
            </w:tcBorders>
          </w:tcPr>
          <w:p w:rsidR="00FD7D32" w:rsidRPr="00930F51" w:rsidRDefault="00FD7D32" w:rsidP="00D4049A">
            <w:pPr>
              <w:rPr>
                <w:sz w:val="21"/>
                <w:szCs w:val="21"/>
              </w:rPr>
            </w:pPr>
            <w:r w:rsidRPr="00930F51">
              <w:rPr>
                <w:sz w:val="21"/>
                <w:szCs w:val="21"/>
              </w:rPr>
              <w:t>A. brought up</w:t>
            </w:r>
          </w:p>
        </w:tc>
        <w:tc>
          <w:tcPr>
            <w:tcW w:w="2515" w:type="dxa"/>
            <w:gridSpan w:val="3"/>
            <w:tcBorders>
              <w:top w:val="nil"/>
              <w:left w:val="nil"/>
              <w:bottom w:val="nil"/>
              <w:right w:val="nil"/>
            </w:tcBorders>
          </w:tcPr>
          <w:p w:rsidR="00FD7D32" w:rsidRPr="00930F51" w:rsidRDefault="00FD7D32" w:rsidP="00D4049A">
            <w:pPr>
              <w:rPr>
                <w:color w:val="FF0000"/>
                <w:sz w:val="21"/>
                <w:szCs w:val="21"/>
              </w:rPr>
            </w:pPr>
            <w:r w:rsidRPr="00930F51">
              <w:rPr>
                <w:color w:val="FF0000"/>
                <w:sz w:val="21"/>
                <w:szCs w:val="21"/>
              </w:rPr>
              <w:t>B. called up</w:t>
            </w:r>
          </w:p>
        </w:tc>
        <w:tc>
          <w:tcPr>
            <w:tcW w:w="2532" w:type="dxa"/>
            <w:tcBorders>
              <w:top w:val="nil"/>
              <w:left w:val="nil"/>
              <w:bottom w:val="nil"/>
              <w:right w:val="nil"/>
            </w:tcBorders>
          </w:tcPr>
          <w:p w:rsidR="00FD7D32" w:rsidRPr="00930F51" w:rsidRDefault="00FD7D32" w:rsidP="00D4049A">
            <w:pPr>
              <w:rPr>
                <w:sz w:val="21"/>
                <w:szCs w:val="21"/>
              </w:rPr>
            </w:pPr>
            <w:r w:rsidRPr="00930F51">
              <w:rPr>
                <w:sz w:val="21"/>
                <w:szCs w:val="21"/>
              </w:rPr>
              <w:t>C. made up</w:t>
            </w:r>
          </w:p>
        </w:tc>
        <w:tc>
          <w:tcPr>
            <w:tcW w:w="3611" w:type="dxa"/>
            <w:tcBorders>
              <w:top w:val="nil"/>
              <w:left w:val="nil"/>
              <w:bottom w:val="nil"/>
              <w:right w:val="nil"/>
            </w:tcBorders>
          </w:tcPr>
          <w:p w:rsidR="00FD7D32" w:rsidRPr="00930F51" w:rsidRDefault="00FD7D32" w:rsidP="00D4049A">
            <w:pPr>
              <w:rPr>
                <w:sz w:val="21"/>
                <w:szCs w:val="21"/>
              </w:rPr>
            </w:pPr>
            <w:r w:rsidRPr="00930F51">
              <w:rPr>
                <w:sz w:val="21"/>
                <w:szCs w:val="21"/>
              </w:rPr>
              <w:t>D. put up</w:t>
            </w:r>
          </w:p>
        </w:tc>
      </w:tr>
    </w:tbl>
    <w:p w:rsidR="00FD7D32" w:rsidRPr="00930F51" w:rsidRDefault="00FD7D32" w:rsidP="00FD7D32">
      <w:pPr>
        <w:rPr>
          <w:b/>
          <w:i/>
          <w:sz w:val="21"/>
          <w:szCs w:val="21"/>
        </w:rPr>
      </w:pPr>
      <w:r w:rsidRPr="00930F51">
        <w:rPr>
          <w:b/>
          <w:i/>
          <w:sz w:val="21"/>
          <w:szCs w:val="21"/>
        </w:rPr>
        <w:t>Indicate the word or phrase that is closest in meaning to the underlined part in each of the following questions.</w:t>
      </w:r>
    </w:p>
    <w:tbl>
      <w:tblPr>
        <w:tblW w:w="10530" w:type="dxa"/>
        <w:tblInd w:w="-432" w:type="dxa"/>
        <w:tblLook w:val="04A0" w:firstRow="1" w:lastRow="0" w:firstColumn="1" w:lastColumn="0" w:noHBand="0" w:noVBand="1"/>
      </w:tblPr>
      <w:tblGrid>
        <w:gridCol w:w="444"/>
        <w:gridCol w:w="2495"/>
        <w:gridCol w:w="2515"/>
        <w:gridCol w:w="2532"/>
        <w:gridCol w:w="2544"/>
      </w:tblGrid>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76</w:t>
            </w:r>
          </w:p>
        </w:tc>
        <w:tc>
          <w:tcPr>
            <w:tcW w:w="10086" w:type="dxa"/>
            <w:gridSpan w:val="4"/>
          </w:tcPr>
          <w:p w:rsidR="00FD7D32" w:rsidRPr="00930F51" w:rsidRDefault="00FD7D32" w:rsidP="00D4049A">
            <w:pPr>
              <w:rPr>
                <w:sz w:val="21"/>
                <w:szCs w:val="21"/>
              </w:rPr>
            </w:pPr>
            <w:r w:rsidRPr="00930F51">
              <w:rPr>
                <w:sz w:val="21"/>
                <w:szCs w:val="21"/>
              </w:rPr>
              <w:t xml:space="preserve">The politician’s conviction for tax fraud </w:t>
            </w:r>
            <w:r w:rsidRPr="00930F51">
              <w:rPr>
                <w:sz w:val="21"/>
                <w:szCs w:val="21"/>
                <w:u w:val="single"/>
              </w:rPr>
              <w:t>jeopardized</w:t>
            </w:r>
            <w:r w:rsidRPr="00930F51">
              <w:rPr>
                <w:sz w:val="21"/>
                <w:szCs w:val="21"/>
              </w:rPr>
              <w:t xml:space="preserve"> his future in public life. </w:t>
            </w:r>
          </w:p>
        </w:tc>
      </w:tr>
      <w:tr w:rsidR="00FD7D32" w:rsidRPr="00930F51" w:rsidTr="00D4049A">
        <w:tc>
          <w:tcPr>
            <w:tcW w:w="444" w:type="dxa"/>
            <w:vMerge/>
          </w:tcPr>
          <w:p w:rsidR="00FD7D32" w:rsidRPr="00930F51" w:rsidRDefault="00FD7D32" w:rsidP="00D4049A">
            <w:pPr>
              <w:rPr>
                <w:b/>
                <w:sz w:val="21"/>
                <w:szCs w:val="21"/>
              </w:rPr>
            </w:pPr>
          </w:p>
        </w:tc>
        <w:tc>
          <w:tcPr>
            <w:tcW w:w="2495" w:type="dxa"/>
          </w:tcPr>
          <w:p w:rsidR="00FD7D32" w:rsidRPr="00930F51" w:rsidRDefault="00FD7D32" w:rsidP="00D4049A">
            <w:pPr>
              <w:rPr>
                <w:sz w:val="21"/>
                <w:szCs w:val="21"/>
              </w:rPr>
            </w:pPr>
            <w:r w:rsidRPr="00930F51">
              <w:rPr>
                <w:sz w:val="21"/>
                <w:szCs w:val="21"/>
              </w:rPr>
              <w:t>A. jettisoned</w:t>
            </w:r>
          </w:p>
        </w:tc>
        <w:tc>
          <w:tcPr>
            <w:tcW w:w="2515" w:type="dxa"/>
          </w:tcPr>
          <w:p w:rsidR="00FD7D32" w:rsidRPr="00930F51" w:rsidRDefault="00FD7D32" w:rsidP="00D4049A">
            <w:pPr>
              <w:rPr>
                <w:sz w:val="21"/>
                <w:szCs w:val="21"/>
              </w:rPr>
            </w:pPr>
            <w:r w:rsidRPr="00930F51">
              <w:rPr>
                <w:sz w:val="21"/>
                <w:szCs w:val="21"/>
              </w:rPr>
              <w:t>B. penalized</w:t>
            </w:r>
          </w:p>
        </w:tc>
        <w:tc>
          <w:tcPr>
            <w:tcW w:w="2532" w:type="dxa"/>
          </w:tcPr>
          <w:p w:rsidR="00FD7D32" w:rsidRPr="00930F51" w:rsidRDefault="00FD7D32" w:rsidP="00D4049A">
            <w:pPr>
              <w:rPr>
                <w:sz w:val="21"/>
                <w:szCs w:val="21"/>
              </w:rPr>
            </w:pPr>
            <w:r w:rsidRPr="00930F51">
              <w:rPr>
                <w:sz w:val="21"/>
                <w:szCs w:val="21"/>
              </w:rPr>
              <w:t>C. rejuvenated</w:t>
            </w:r>
          </w:p>
        </w:tc>
        <w:tc>
          <w:tcPr>
            <w:tcW w:w="2544" w:type="dxa"/>
          </w:tcPr>
          <w:p w:rsidR="00FD7D32" w:rsidRPr="00930F51" w:rsidRDefault="00FD7D32" w:rsidP="00D4049A">
            <w:pPr>
              <w:rPr>
                <w:color w:val="FF0000"/>
                <w:sz w:val="21"/>
                <w:szCs w:val="21"/>
              </w:rPr>
            </w:pPr>
            <w:r w:rsidRPr="00930F51">
              <w:rPr>
                <w:color w:val="FF0000"/>
                <w:sz w:val="21"/>
                <w:szCs w:val="21"/>
              </w:rPr>
              <w:t>D. endangered</w:t>
            </w:r>
          </w:p>
        </w:tc>
      </w:tr>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77</w:t>
            </w:r>
          </w:p>
        </w:tc>
        <w:tc>
          <w:tcPr>
            <w:tcW w:w="10086" w:type="dxa"/>
            <w:gridSpan w:val="4"/>
          </w:tcPr>
          <w:p w:rsidR="00FD7D32" w:rsidRPr="00930F51" w:rsidRDefault="00FD7D32" w:rsidP="00D4049A">
            <w:pPr>
              <w:rPr>
                <w:sz w:val="21"/>
                <w:szCs w:val="21"/>
              </w:rPr>
            </w:pPr>
            <w:r w:rsidRPr="00930F51">
              <w:rPr>
                <w:sz w:val="21"/>
                <w:szCs w:val="21"/>
              </w:rPr>
              <w:t xml:space="preserve">Savage hordes swept across Europe and </w:t>
            </w:r>
            <w:r w:rsidRPr="00930F51">
              <w:rPr>
                <w:sz w:val="21"/>
                <w:szCs w:val="21"/>
                <w:u w:val="single"/>
              </w:rPr>
              <w:t>ruthlessly</w:t>
            </w:r>
            <w:r w:rsidRPr="00930F51">
              <w:rPr>
                <w:sz w:val="21"/>
                <w:szCs w:val="21"/>
              </w:rPr>
              <w:t xml:space="preserve"> killed all in their path.</w:t>
            </w:r>
          </w:p>
        </w:tc>
      </w:tr>
      <w:tr w:rsidR="00FD7D32" w:rsidRPr="00930F51" w:rsidTr="00D4049A">
        <w:tc>
          <w:tcPr>
            <w:tcW w:w="444" w:type="dxa"/>
            <w:vMerge/>
          </w:tcPr>
          <w:p w:rsidR="00FD7D32" w:rsidRPr="00930F51" w:rsidRDefault="00FD7D32" w:rsidP="00D4049A">
            <w:pPr>
              <w:rPr>
                <w:b/>
                <w:sz w:val="21"/>
                <w:szCs w:val="21"/>
              </w:rPr>
            </w:pPr>
          </w:p>
        </w:tc>
        <w:tc>
          <w:tcPr>
            <w:tcW w:w="2495" w:type="dxa"/>
          </w:tcPr>
          <w:p w:rsidR="00FD7D32" w:rsidRPr="00930F51" w:rsidRDefault="00FD7D32" w:rsidP="00D4049A">
            <w:pPr>
              <w:rPr>
                <w:sz w:val="21"/>
                <w:szCs w:val="21"/>
              </w:rPr>
            </w:pPr>
            <w:r w:rsidRPr="00930F51">
              <w:rPr>
                <w:sz w:val="21"/>
                <w:szCs w:val="21"/>
              </w:rPr>
              <w:t>A. without stopping</w:t>
            </w:r>
          </w:p>
        </w:tc>
        <w:tc>
          <w:tcPr>
            <w:tcW w:w="2515" w:type="dxa"/>
          </w:tcPr>
          <w:p w:rsidR="00FD7D32" w:rsidRPr="00930F51" w:rsidRDefault="00FD7D32" w:rsidP="00D4049A">
            <w:pPr>
              <w:rPr>
                <w:sz w:val="21"/>
                <w:szCs w:val="21"/>
              </w:rPr>
            </w:pPr>
            <w:r w:rsidRPr="00930F51">
              <w:rPr>
                <w:sz w:val="21"/>
                <w:szCs w:val="21"/>
              </w:rPr>
              <w:t>B. without weapons</w:t>
            </w:r>
          </w:p>
        </w:tc>
        <w:tc>
          <w:tcPr>
            <w:tcW w:w="2532" w:type="dxa"/>
          </w:tcPr>
          <w:p w:rsidR="00FD7D32" w:rsidRPr="00930F51" w:rsidRDefault="00FD7D32" w:rsidP="00D4049A">
            <w:pPr>
              <w:rPr>
                <w:sz w:val="21"/>
                <w:szCs w:val="21"/>
              </w:rPr>
            </w:pPr>
            <w:r w:rsidRPr="00930F51">
              <w:rPr>
                <w:sz w:val="21"/>
                <w:szCs w:val="21"/>
              </w:rPr>
              <w:t>C. without warning</w:t>
            </w:r>
          </w:p>
        </w:tc>
        <w:tc>
          <w:tcPr>
            <w:tcW w:w="2544" w:type="dxa"/>
          </w:tcPr>
          <w:p w:rsidR="00FD7D32" w:rsidRPr="00930F51" w:rsidRDefault="00FD7D32" w:rsidP="00D4049A">
            <w:pPr>
              <w:rPr>
                <w:color w:val="FF0000"/>
                <w:sz w:val="21"/>
                <w:szCs w:val="21"/>
              </w:rPr>
            </w:pPr>
            <w:r w:rsidRPr="00930F51">
              <w:rPr>
                <w:color w:val="FF0000"/>
                <w:sz w:val="21"/>
                <w:szCs w:val="21"/>
              </w:rPr>
              <w:t>D. without pity</w:t>
            </w:r>
          </w:p>
        </w:tc>
      </w:tr>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78</w:t>
            </w:r>
          </w:p>
        </w:tc>
        <w:tc>
          <w:tcPr>
            <w:tcW w:w="10086" w:type="dxa"/>
            <w:gridSpan w:val="4"/>
          </w:tcPr>
          <w:p w:rsidR="00FD7D32" w:rsidRPr="00930F51" w:rsidRDefault="00FD7D32" w:rsidP="00D4049A">
            <w:pPr>
              <w:rPr>
                <w:sz w:val="21"/>
                <w:szCs w:val="21"/>
              </w:rPr>
            </w:pPr>
            <w:r w:rsidRPr="00930F51">
              <w:rPr>
                <w:sz w:val="21"/>
                <w:szCs w:val="21"/>
              </w:rPr>
              <w:t xml:space="preserve">His physical condition was no </w:t>
            </w:r>
            <w:r w:rsidRPr="00930F51">
              <w:rPr>
                <w:sz w:val="21"/>
                <w:szCs w:val="21"/>
                <w:u w:val="single"/>
              </w:rPr>
              <w:t>impediment</w:t>
            </w:r>
            <w:r w:rsidRPr="00930F51">
              <w:rPr>
                <w:sz w:val="21"/>
                <w:szCs w:val="21"/>
              </w:rPr>
              <w:t xml:space="preserve"> to his career as a violinist.</w:t>
            </w:r>
          </w:p>
        </w:tc>
      </w:tr>
      <w:tr w:rsidR="00FD7D32" w:rsidRPr="00930F51" w:rsidTr="00D4049A">
        <w:tc>
          <w:tcPr>
            <w:tcW w:w="444" w:type="dxa"/>
            <w:vMerge/>
          </w:tcPr>
          <w:p w:rsidR="00FD7D32" w:rsidRPr="00930F51" w:rsidRDefault="00FD7D32" w:rsidP="00D4049A">
            <w:pPr>
              <w:rPr>
                <w:b/>
                <w:sz w:val="21"/>
                <w:szCs w:val="21"/>
              </w:rPr>
            </w:pPr>
          </w:p>
        </w:tc>
        <w:tc>
          <w:tcPr>
            <w:tcW w:w="2495" w:type="dxa"/>
          </w:tcPr>
          <w:p w:rsidR="00FD7D32" w:rsidRPr="00930F51" w:rsidRDefault="00FD7D32" w:rsidP="00D4049A">
            <w:pPr>
              <w:rPr>
                <w:sz w:val="21"/>
                <w:szCs w:val="21"/>
              </w:rPr>
            </w:pPr>
            <w:r w:rsidRPr="00930F51">
              <w:rPr>
                <w:sz w:val="21"/>
                <w:szCs w:val="21"/>
              </w:rPr>
              <w:t>A. help</w:t>
            </w:r>
          </w:p>
        </w:tc>
        <w:tc>
          <w:tcPr>
            <w:tcW w:w="2515" w:type="dxa"/>
          </w:tcPr>
          <w:p w:rsidR="00FD7D32" w:rsidRPr="00930F51" w:rsidRDefault="00FD7D32" w:rsidP="00D4049A">
            <w:pPr>
              <w:rPr>
                <w:sz w:val="21"/>
                <w:szCs w:val="21"/>
              </w:rPr>
            </w:pPr>
            <w:r w:rsidRPr="00930F51">
              <w:rPr>
                <w:sz w:val="21"/>
                <w:szCs w:val="21"/>
              </w:rPr>
              <w:t>B. impatience</w:t>
            </w:r>
          </w:p>
        </w:tc>
        <w:tc>
          <w:tcPr>
            <w:tcW w:w="2532" w:type="dxa"/>
          </w:tcPr>
          <w:p w:rsidR="00FD7D32" w:rsidRPr="00930F51" w:rsidRDefault="00FD7D32" w:rsidP="00D4049A">
            <w:pPr>
              <w:rPr>
                <w:color w:val="FF0000"/>
                <w:sz w:val="21"/>
                <w:szCs w:val="21"/>
              </w:rPr>
            </w:pPr>
            <w:r w:rsidRPr="00930F51">
              <w:rPr>
                <w:color w:val="FF0000"/>
                <w:sz w:val="21"/>
                <w:szCs w:val="21"/>
              </w:rPr>
              <w:t>C. hindrance</w:t>
            </w:r>
          </w:p>
        </w:tc>
        <w:tc>
          <w:tcPr>
            <w:tcW w:w="2544" w:type="dxa"/>
          </w:tcPr>
          <w:p w:rsidR="00FD7D32" w:rsidRPr="00930F51" w:rsidRDefault="00FD7D32" w:rsidP="00D4049A">
            <w:pPr>
              <w:rPr>
                <w:sz w:val="21"/>
                <w:szCs w:val="21"/>
              </w:rPr>
            </w:pPr>
            <w:r w:rsidRPr="00930F51">
              <w:rPr>
                <w:sz w:val="21"/>
                <w:szCs w:val="21"/>
              </w:rPr>
              <w:t>D. impossibility</w:t>
            </w:r>
          </w:p>
        </w:tc>
      </w:tr>
    </w:tbl>
    <w:p w:rsidR="00FD7D32" w:rsidRPr="00930F51" w:rsidRDefault="00FD7D32" w:rsidP="00FD7D32">
      <w:pPr>
        <w:rPr>
          <w:b/>
          <w:i/>
          <w:sz w:val="21"/>
          <w:szCs w:val="21"/>
        </w:rPr>
      </w:pPr>
      <w:r w:rsidRPr="00930F51">
        <w:rPr>
          <w:b/>
          <w:i/>
          <w:sz w:val="21"/>
          <w:szCs w:val="21"/>
        </w:rPr>
        <w:t>Indicate the word or phrase that is opposite in meaning to the underlined part in each of the following questions.</w:t>
      </w:r>
    </w:p>
    <w:tbl>
      <w:tblPr>
        <w:tblW w:w="10530" w:type="dxa"/>
        <w:tblInd w:w="-432" w:type="dxa"/>
        <w:tblLook w:val="04A0" w:firstRow="1" w:lastRow="0" w:firstColumn="1" w:lastColumn="0" w:noHBand="0" w:noVBand="1"/>
      </w:tblPr>
      <w:tblGrid>
        <w:gridCol w:w="444"/>
        <w:gridCol w:w="2495"/>
        <w:gridCol w:w="2515"/>
        <w:gridCol w:w="2532"/>
        <w:gridCol w:w="2544"/>
      </w:tblGrid>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t>79</w:t>
            </w:r>
          </w:p>
        </w:tc>
        <w:tc>
          <w:tcPr>
            <w:tcW w:w="10086" w:type="dxa"/>
            <w:gridSpan w:val="4"/>
          </w:tcPr>
          <w:p w:rsidR="00FD7D32" w:rsidRPr="00930F51" w:rsidRDefault="00FD7D32" w:rsidP="00D4049A">
            <w:pPr>
              <w:rPr>
                <w:sz w:val="21"/>
                <w:szCs w:val="21"/>
              </w:rPr>
            </w:pPr>
            <w:r w:rsidRPr="00930F51">
              <w:rPr>
                <w:sz w:val="21"/>
                <w:szCs w:val="21"/>
              </w:rPr>
              <w:t xml:space="preserve">His career in the </w:t>
            </w:r>
            <w:r w:rsidRPr="00930F51">
              <w:rPr>
                <w:sz w:val="21"/>
                <w:szCs w:val="21"/>
                <w:u w:val="single"/>
              </w:rPr>
              <w:t>illicit</w:t>
            </w:r>
            <w:r w:rsidRPr="00930F51">
              <w:rPr>
                <w:sz w:val="21"/>
                <w:szCs w:val="21"/>
              </w:rPr>
              <w:t xml:space="preserve"> drug trade ended with the police raid this morning.</w:t>
            </w:r>
          </w:p>
        </w:tc>
      </w:tr>
      <w:tr w:rsidR="00FD7D32" w:rsidRPr="00930F51" w:rsidTr="00D4049A">
        <w:tc>
          <w:tcPr>
            <w:tcW w:w="444" w:type="dxa"/>
            <w:vMerge/>
          </w:tcPr>
          <w:p w:rsidR="00FD7D32" w:rsidRPr="00930F51" w:rsidRDefault="00FD7D32" w:rsidP="00D4049A">
            <w:pPr>
              <w:rPr>
                <w:b/>
                <w:sz w:val="21"/>
                <w:szCs w:val="21"/>
              </w:rPr>
            </w:pPr>
          </w:p>
        </w:tc>
        <w:tc>
          <w:tcPr>
            <w:tcW w:w="2495" w:type="dxa"/>
          </w:tcPr>
          <w:p w:rsidR="00FD7D32" w:rsidRPr="00930F51" w:rsidRDefault="00FD7D32" w:rsidP="00D4049A">
            <w:pPr>
              <w:rPr>
                <w:sz w:val="21"/>
                <w:szCs w:val="21"/>
              </w:rPr>
            </w:pPr>
            <w:r w:rsidRPr="00930F51">
              <w:rPr>
                <w:sz w:val="21"/>
                <w:szCs w:val="21"/>
              </w:rPr>
              <w:t>A. irregular</w:t>
            </w:r>
          </w:p>
        </w:tc>
        <w:tc>
          <w:tcPr>
            <w:tcW w:w="2515" w:type="dxa"/>
          </w:tcPr>
          <w:p w:rsidR="00FD7D32" w:rsidRPr="00930F51" w:rsidRDefault="00FD7D32" w:rsidP="00D4049A">
            <w:pPr>
              <w:rPr>
                <w:color w:val="FF0000"/>
                <w:sz w:val="21"/>
                <w:szCs w:val="21"/>
              </w:rPr>
            </w:pPr>
            <w:r w:rsidRPr="00930F51">
              <w:rPr>
                <w:color w:val="FF0000"/>
                <w:sz w:val="21"/>
                <w:szCs w:val="21"/>
              </w:rPr>
              <w:t>B. legal</w:t>
            </w:r>
          </w:p>
        </w:tc>
        <w:tc>
          <w:tcPr>
            <w:tcW w:w="2532" w:type="dxa"/>
          </w:tcPr>
          <w:p w:rsidR="00FD7D32" w:rsidRPr="00930F51" w:rsidRDefault="00FD7D32" w:rsidP="00D4049A">
            <w:pPr>
              <w:rPr>
                <w:sz w:val="21"/>
                <w:szCs w:val="21"/>
              </w:rPr>
            </w:pPr>
            <w:r w:rsidRPr="00930F51">
              <w:rPr>
                <w:sz w:val="21"/>
                <w:szCs w:val="21"/>
              </w:rPr>
              <w:t>C. elicited</w:t>
            </w:r>
          </w:p>
        </w:tc>
        <w:tc>
          <w:tcPr>
            <w:tcW w:w="2544" w:type="dxa"/>
          </w:tcPr>
          <w:p w:rsidR="00FD7D32" w:rsidRPr="00930F51" w:rsidRDefault="00FD7D32" w:rsidP="00D4049A">
            <w:pPr>
              <w:rPr>
                <w:sz w:val="21"/>
                <w:szCs w:val="21"/>
              </w:rPr>
            </w:pPr>
            <w:r w:rsidRPr="00930F51">
              <w:rPr>
                <w:sz w:val="21"/>
                <w:szCs w:val="21"/>
              </w:rPr>
              <w:t>Secret</w:t>
            </w:r>
          </w:p>
        </w:tc>
      </w:tr>
      <w:tr w:rsidR="00FD7D32" w:rsidRPr="00930F51" w:rsidTr="00D4049A">
        <w:tc>
          <w:tcPr>
            <w:tcW w:w="444" w:type="dxa"/>
            <w:vMerge w:val="restart"/>
          </w:tcPr>
          <w:p w:rsidR="00FD7D32" w:rsidRPr="00930F51" w:rsidRDefault="00FD7D32" w:rsidP="00D4049A">
            <w:pPr>
              <w:rPr>
                <w:b/>
                <w:sz w:val="21"/>
                <w:szCs w:val="21"/>
              </w:rPr>
            </w:pPr>
            <w:r w:rsidRPr="00930F51">
              <w:rPr>
                <w:b/>
                <w:sz w:val="21"/>
                <w:szCs w:val="21"/>
              </w:rPr>
              <w:lastRenderedPageBreak/>
              <w:t>80</w:t>
            </w:r>
          </w:p>
        </w:tc>
        <w:tc>
          <w:tcPr>
            <w:tcW w:w="10086" w:type="dxa"/>
            <w:gridSpan w:val="4"/>
          </w:tcPr>
          <w:p w:rsidR="00FD7D32" w:rsidRPr="00930F51" w:rsidRDefault="00FD7D32" w:rsidP="00D4049A">
            <w:pPr>
              <w:rPr>
                <w:sz w:val="21"/>
                <w:szCs w:val="21"/>
              </w:rPr>
            </w:pPr>
            <w:r w:rsidRPr="00930F51">
              <w:rPr>
                <w:sz w:val="21"/>
                <w:szCs w:val="21"/>
              </w:rPr>
              <w:t xml:space="preserve">The soldiers were told to </w:t>
            </w:r>
            <w:r w:rsidRPr="00930F51">
              <w:rPr>
                <w:sz w:val="21"/>
                <w:szCs w:val="21"/>
                <w:u w:val="single"/>
              </w:rPr>
              <w:t>commence</w:t>
            </w:r>
            <w:r w:rsidRPr="00930F51">
              <w:rPr>
                <w:sz w:val="21"/>
                <w:szCs w:val="21"/>
              </w:rPr>
              <w:t xml:space="preserve"> firing in the mock battle.</w:t>
            </w:r>
          </w:p>
        </w:tc>
      </w:tr>
      <w:tr w:rsidR="00FD7D32" w:rsidRPr="00930F51" w:rsidTr="00D4049A">
        <w:tc>
          <w:tcPr>
            <w:tcW w:w="444" w:type="dxa"/>
            <w:vMerge/>
          </w:tcPr>
          <w:p w:rsidR="00FD7D32" w:rsidRPr="00930F51" w:rsidRDefault="00FD7D32" w:rsidP="00D4049A">
            <w:pPr>
              <w:rPr>
                <w:sz w:val="21"/>
                <w:szCs w:val="21"/>
              </w:rPr>
            </w:pPr>
          </w:p>
        </w:tc>
        <w:tc>
          <w:tcPr>
            <w:tcW w:w="2495" w:type="dxa"/>
          </w:tcPr>
          <w:p w:rsidR="00FD7D32" w:rsidRPr="00930F51" w:rsidRDefault="00FD7D32" w:rsidP="00D4049A">
            <w:pPr>
              <w:rPr>
                <w:color w:val="FF0000"/>
                <w:sz w:val="21"/>
                <w:szCs w:val="21"/>
              </w:rPr>
            </w:pPr>
            <w:r w:rsidRPr="00930F51">
              <w:rPr>
                <w:color w:val="FF0000"/>
                <w:sz w:val="21"/>
                <w:szCs w:val="21"/>
              </w:rPr>
              <w:t>A. stop</w:t>
            </w:r>
          </w:p>
        </w:tc>
        <w:tc>
          <w:tcPr>
            <w:tcW w:w="2515" w:type="dxa"/>
          </w:tcPr>
          <w:p w:rsidR="00FD7D32" w:rsidRPr="00930F51" w:rsidRDefault="00FD7D32" w:rsidP="00D4049A">
            <w:pPr>
              <w:rPr>
                <w:sz w:val="21"/>
                <w:szCs w:val="21"/>
              </w:rPr>
            </w:pPr>
            <w:r w:rsidRPr="00930F51">
              <w:rPr>
                <w:sz w:val="21"/>
                <w:szCs w:val="21"/>
              </w:rPr>
              <w:t>B. begin</w:t>
            </w:r>
          </w:p>
        </w:tc>
        <w:tc>
          <w:tcPr>
            <w:tcW w:w="2532" w:type="dxa"/>
          </w:tcPr>
          <w:p w:rsidR="00FD7D32" w:rsidRPr="00930F51" w:rsidRDefault="00FD7D32" w:rsidP="00D4049A">
            <w:pPr>
              <w:rPr>
                <w:sz w:val="21"/>
                <w:szCs w:val="21"/>
              </w:rPr>
            </w:pPr>
            <w:r w:rsidRPr="00930F51">
              <w:rPr>
                <w:sz w:val="21"/>
                <w:szCs w:val="21"/>
              </w:rPr>
              <w:t>C. evoke</w:t>
            </w:r>
          </w:p>
        </w:tc>
        <w:tc>
          <w:tcPr>
            <w:tcW w:w="2544" w:type="dxa"/>
          </w:tcPr>
          <w:p w:rsidR="00FD7D32" w:rsidRPr="00930F51" w:rsidRDefault="00FD7D32" w:rsidP="00D4049A">
            <w:pPr>
              <w:rPr>
                <w:sz w:val="21"/>
                <w:szCs w:val="21"/>
              </w:rPr>
            </w:pPr>
            <w:r w:rsidRPr="00930F51">
              <w:rPr>
                <w:sz w:val="21"/>
                <w:szCs w:val="21"/>
              </w:rPr>
              <w:t>D. continue</w:t>
            </w:r>
          </w:p>
        </w:tc>
      </w:tr>
    </w:tbl>
    <w:p w:rsidR="0060484C" w:rsidRPr="00FD7D32" w:rsidRDefault="0060484C" w:rsidP="00FD7D32">
      <w:bookmarkStart w:id="0" w:name="_GoBack"/>
      <w:bookmarkEnd w:id="0"/>
    </w:p>
    <w:sectPr w:rsidR="0060484C" w:rsidRPr="00FD7D32"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9BD" w:rsidRDefault="00AF29BD">
      <w:r>
        <w:separator/>
      </w:r>
    </w:p>
  </w:endnote>
  <w:endnote w:type="continuationSeparator" w:id="0">
    <w:p w:rsidR="00AF29BD" w:rsidRDefault="00AF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AF29BD"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9BD" w:rsidRDefault="00AF29BD">
      <w:r>
        <w:separator/>
      </w:r>
    </w:p>
  </w:footnote>
  <w:footnote w:type="continuationSeparator" w:id="0">
    <w:p w:rsidR="00AF29BD" w:rsidRDefault="00AF2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84558F"/>
    <w:multiLevelType w:val="hybridMultilevel"/>
    <w:tmpl w:val="C13A83F8"/>
    <w:lvl w:ilvl="0" w:tplc="57500E3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9455D0"/>
    <w:multiLevelType w:val="hybridMultilevel"/>
    <w:tmpl w:val="798C5C6E"/>
    <w:lvl w:ilvl="0" w:tplc="EFC4BE9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34"/>
  </w:num>
  <w:num w:numId="4">
    <w:abstractNumId w:val="31"/>
  </w:num>
  <w:num w:numId="5">
    <w:abstractNumId w:val="2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3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325122"/>
    <w:rsid w:val="0035142B"/>
    <w:rsid w:val="003E5F91"/>
    <w:rsid w:val="00496029"/>
    <w:rsid w:val="00566328"/>
    <w:rsid w:val="0060484C"/>
    <w:rsid w:val="006402EC"/>
    <w:rsid w:val="0066654D"/>
    <w:rsid w:val="00694E8F"/>
    <w:rsid w:val="007713B6"/>
    <w:rsid w:val="007D4181"/>
    <w:rsid w:val="00851A98"/>
    <w:rsid w:val="008872AD"/>
    <w:rsid w:val="008A62E1"/>
    <w:rsid w:val="00A51E57"/>
    <w:rsid w:val="00A76DF7"/>
    <w:rsid w:val="00A9482C"/>
    <w:rsid w:val="00A94E20"/>
    <w:rsid w:val="00AA6266"/>
    <w:rsid w:val="00AF29BD"/>
    <w:rsid w:val="00B43AC5"/>
    <w:rsid w:val="00BE12D7"/>
    <w:rsid w:val="00C318C8"/>
    <w:rsid w:val="00CD23A9"/>
    <w:rsid w:val="00DA17AF"/>
    <w:rsid w:val="00E47519"/>
    <w:rsid w:val="00E644BA"/>
    <w:rsid w:val="00EB1C2B"/>
    <w:rsid w:val="00EB43F7"/>
    <w:rsid w:val="00FD7D32"/>
    <w:rsid w:val="00FE14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uiPriority w:val="99"/>
    <w:rsid w:val="0060484C"/>
    <w:rPr>
      <w:rFonts w:cs="Times New Roman"/>
    </w:rPr>
  </w:style>
  <w:style w:type="paragraph" w:customStyle="1" w:styleId="Default">
    <w:name w:val="Default"/>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 w:type="paragraph" w:styleId="ListParagraph">
    <w:name w:val="List Paragraph"/>
    <w:basedOn w:val="Normal"/>
    <w:uiPriority w:val="34"/>
    <w:qFormat/>
    <w:rsid w:val="00C3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2</cp:revision>
  <dcterms:created xsi:type="dcterms:W3CDTF">2019-03-25T07:36:00Z</dcterms:created>
  <dcterms:modified xsi:type="dcterms:W3CDTF">2019-03-25T07:36:00Z</dcterms:modified>
</cp:coreProperties>
</file>