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8" w:type="dxa"/>
        <w:jc w:val="center"/>
        <w:tblLook w:val="01E0" w:firstRow="1" w:lastRow="1" w:firstColumn="1" w:lastColumn="1" w:noHBand="0" w:noVBand="0"/>
      </w:tblPr>
      <w:tblGrid>
        <w:gridCol w:w="4126"/>
        <w:gridCol w:w="6752"/>
      </w:tblGrid>
      <w:tr w:rsidR="0007175B" w:rsidRPr="0055193E" w14:paraId="360B2BEB" w14:textId="77777777" w:rsidTr="005333DF">
        <w:trPr>
          <w:trHeight w:val="531"/>
          <w:jc w:val="center"/>
        </w:trPr>
        <w:tc>
          <w:tcPr>
            <w:tcW w:w="4126" w:type="dxa"/>
            <w:shd w:val="clear" w:color="auto" w:fill="auto"/>
          </w:tcPr>
          <w:p w14:paraId="631BB031"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954F68">
              <w:rPr>
                <w:rFonts w:ascii="Palatino Linotype" w:hAnsi="Palatino Linotype"/>
                <w:b/>
                <w:bCs/>
                <w:color w:val="FF0000"/>
                <w:sz w:val="22"/>
                <w:szCs w:val="22"/>
                <w:lang w:val="nl-NL"/>
              </w:rPr>
              <w:t xml:space="preserve">SỞ GIÁO DỤC VÀ ĐÀO TẠO </w:t>
            </w:r>
          </w:p>
          <w:p w14:paraId="3843429C"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954F68">
              <w:rPr>
                <w:rFonts w:ascii="Palatino Linotype" w:hAnsi="Palatino Linotype"/>
                <w:b/>
                <w:bCs/>
                <w:color w:val="FF0000"/>
                <w:sz w:val="22"/>
                <w:szCs w:val="22"/>
                <w:lang w:val="nl-NL"/>
              </w:rPr>
              <w:t>HẢI DƯƠNG</w:t>
            </w:r>
          </w:p>
          <w:p w14:paraId="075F295A"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954F68">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153BC686" wp14:editId="313BAD8A">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7648A0"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p w14:paraId="68C20A87"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954F68">
              <w:rPr>
                <w:rFonts w:ascii="Palatino Linotype" w:hAnsi="Palatino Linotype"/>
                <w:b/>
                <w:color w:val="FF0000"/>
                <w:sz w:val="22"/>
                <w:szCs w:val="22"/>
                <w:lang w:val="it-IT"/>
              </w:rPr>
              <w:t>Mã đề thi: 112</w:t>
            </w:r>
          </w:p>
        </w:tc>
        <w:tc>
          <w:tcPr>
            <w:tcW w:w="6752" w:type="dxa"/>
            <w:shd w:val="clear" w:color="auto" w:fill="auto"/>
          </w:tcPr>
          <w:p w14:paraId="771ADD04"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954F68">
              <w:rPr>
                <w:rFonts w:ascii="Palatino Linotype" w:hAnsi="Palatino Linotype"/>
                <w:b/>
                <w:bCs/>
                <w:color w:val="FF0000"/>
                <w:sz w:val="22"/>
                <w:szCs w:val="22"/>
                <w:lang w:val="vi-VN" w:eastAsia="vi-VN" w:bidi="vi-VN"/>
              </w:rPr>
              <w:t xml:space="preserve">KỲ </w:t>
            </w:r>
            <w:r w:rsidRPr="00954F68">
              <w:rPr>
                <w:rFonts w:ascii="Palatino Linotype" w:hAnsi="Palatino Linotype"/>
                <w:b/>
                <w:bCs/>
                <w:color w:val="FF0000"/>
                <w:sz w:val="22"/>
                <w:szCs w:val="22"/>
              </w:rPr>
              <w:t xml:space="preserve">THI </w:t>
            </w:r>
            <w:r w:rsidRPr="00954F68">
              <w:rPr>
                <w:rFonts w:ascii="Palatino Linotype" w:hAnsi="Palatino Linotype"/>
                <w:b/>
                <w:bCs/>
                <w:color w:val="FF0000"/>
                <w:sz w:val="22"/>
                <w:szCs w:val="22"/>
                <w:lang w:val="vi-VN" w:eastAsia="vi-VN" w:bidi="vi-VN"/>
              </w:rPr>
              <w:t xml:space="preserve">TUYỂN </w:t>
            </w:r>
            <w:r w:rsidRPr="00954F68">
              <w:rPr>
                <w:rFonts w:ascii="Palatino Linotype" w:hAnsi="Palatino Linotype"/>
                <w:b/>
                <w:bCs/>
                <w:color w:val="FF0000"/>
                <w:sz w:val="22"/>
                <w:szCs w:val="22"/>
              </w:rPr>
              <w:t xml:space="preserve">SINH </w:t>
            </w:r>
            <w:r w:rsidRPr="00954F68">
              <w:rPr>
                <w:rFonts w:ascii="Palatino Linotype" w:hAnsi="Palatino Linotype"/>
                <w:b/>
                <w:color w:val="FF0000"/>
                <w:sz w:val="22"/>
                <w:szCs w:val="22"/>
                <w:lang w:val="it-IT"/>
              </w:rPr>
              <w:t>VÀO LỚP 10 THPT</w:t>
            </w:r>
          </w:p>
          <w:p w14:paraId="5C9DEBF2"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954F68">
              <w:rPr>
                <w:rFonts w:ascii="Palatino Linotype" w:hAnsi="Palatino Linotype"/>
                <w:b/>
                <w:bCs/>
                <w:color w:val="FF0000"/>
                <w:sz w:val="22"/>
                <w:szCs w:val="22"/>
                <w:lang w:val="vi-VN" w:eastAsia="vi-VN" w:bidi="vi-VN"/>
              </w:rPr>
              <w:t>NĂM HỌC 202</w:t>
            </w:r>
            <w:r w:rsidRPr="00954F68">
              <w:rPr>
                <w:rFonts w:ascii="Palatino Linotype" w:hAnsi="Palatino Linotype"/>
                <w:b/>
                <w:bCs/>
                <w:color w:val="FF0000"/>
                <w:sz w:val="22"/>
                <w:szCs w:val="22"/>
                <w:lang w:eastAsia="vi-VN" w:bidi="vi-VN"/>
              </w:rPr>
              <w:t>2</w:t>
            </w:r>
            <w:r w:rsidRPr="00954F68">
              <w:rPr>
                <w:rFonts w:ascii="Palatino Linotype" w:hAnsi="Palatino Linotype"/>
                <w:b/>
                <w:bCs/>
                <w:color w:val="FF0000"/>
                <w:sz w:val="22"/>
                <w:szCs w:val="22"/>
                <w:lang w:val="vi-VN" w:eastAsia="vi-VN" w:bidi="vi-VN"/>
              </w:rPr>
              <w:t>-202</w:t>
            </w:r>
            <w:r w:rsidRPr="00954F68">
              <w:rPr>
                <w:rFonts w:ascii="Palatino Linotype" w:hAnsi="Palatino Linotype"/>
                <w:b/>
                <w:bCs/>
                <w:color w:val="FF0000"/>
                <w:sz w:val="22"/>
                <w:szCs w:val="22"/>
                <w:lang w:eastAsia="vi-VN" w:bidi="vi-VN"/>
              </w:rPr>
              <w:t>3</w:t>
            </w:r>
            <w:r w:rsidRPr="00954F68">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597D5D13" wp14:editId="396888DB">
                      <wp:simplePos x="0" y="0"/>
                      <wp:positionH relativeFrom="margin">
                        <wp:align>center</wp:align>
                      </wp:positionH>
                      <wp:positionV relativeFrom="paragraph">
                        <wp:posOffset>27305</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912C61" id="Straight Connector 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15pt" to="7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">
                      <w10:wrap anchorx="margin"/>
                    </v:line>
                  </w:pict>
                </mc:Fallback>
              </mc:AlternateContent>
            </w:r>
          </w:p>
          <w:p w14:paraId="317188BE"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954F68">
              <w:rPr>
                <w:rFonts w:ascii="Palatino Linotype" w:hAnsi="Palatino Linotype"/>
                <w:b/>
                <w:bCs/>
                <w:color w:val="FF0000"/>
                <w:sz w:val="22"/>
                <w:szCs w:val="22"/>
                <w:lang w:val="vi-VN" w:eastAsia="vi-VN" w:bidi="vi-VN"/>
              </w:rPr>
              <w:t xml:space="preserve">Môn thi: </w:t>
            </w:r>
            <w:r w:rsidRPr="00954F68">
              <w:rPr>
                <w:rFonts w:ascii="Palatino Linotype" w:hAnsi="Palatino Linotype"/>
                <w:b/>
                <w:bCs/>
                <w:color w:val="FF0000"/>
                <w:sz w:val="22"/>
                <w:szCs w:val="22"/>
                <w:lang w:eastAsia="vi-VN" w:bidi="vi-VN"/>
              </w:rPr>
              <w:t>Tiếng Anh</w:t>
            </w:r>
          </w:p>
          <w:p w14:paraId="6B97B517" w14:textId="77777777" w:rsidR="0007175B" w:rsidRPr="00954F68" w:rsidRDefault="0007175B" w:rsidP="005333DF">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lang w:val="vi-VN" w:eastAsia="vi-VN" w:bidi="vi-VN"/>
              </w:rPr>
            </w:pPr>
            <w:r w:rsidRPr="00954F68">
              <w:rPr>
                <w:rFonts w:ascii="Palatino Linotype" w:hAnsi="Palatino Linotype"/>
                <w:color w:val="FF0000"/>
                <w:sz w:val="22"/>
                <w:szCs w:val="22"/>
                <w:lang w:val="vi-VN" w:eastAsia="vi-VN" w:bidi="vi-VN"/>
              </w:rPr>
              <w:t xml:space="preserve">Thời gian làm bài: </w:t>
            </w:r>
            <w:r w:rsidRPr="00954F68">
              <w:rPr>
                <w:rFonts w:ascii="Palatino Linotype" w:hAnsi="Palatino Linotype"/>
                <w:b/>
                <w:bCs/>
                <w:color w:val="FF0000"/>
                <w:sz w:val="22"/>
                <w:szCs w:val="22"/>
                <w:lang w:eastAsia="vi-VN" w:bidi="vi-VN"/>
              </w:rPr>
              <w:t>6</w:t>
            </w:r>
            <w:r w:rsidRPr="00954F68">
              <w:rPr>
                <w:rFonts w:ascii="Palatino Linotype" w:hAnsi="Palatino Linotype"/>
                <w:b/>
                <w:bCs/>
                <w:color w:val="FF0000"/>
                <w:sz w:val="22"/>
                <w:szCs w:val="22"/>
                <w:lang w:val="vi-VN" w:eastAsia="vi-VN" w:bidi="vi-VN"/>
              </w:rPr>
              <w:t>0 phút</w:t>
            </w:r>
            <w:r w:rsidRPr="00954F68">
              <w:rPr>
                <w:rFonts w:ascii="Palatino Linotype" w:hAnsi="Palatino Linotype"/>
                <w:color w:val="FF0000"/>
                <w:sz w:val="22"/>
                <w:szCs w:val="22"/>
                <w:lang w:val="vi-VN" w:eastAsia="vi-VN" w:bidi="vi-VN"/>
              </w:rPr>
              <w:t>, không kể thời gian phát đề</w:t>
            </w:r>
          </w:p>
        </w:tc>
      </w:tr>
    </w:tbl>
    <w:p w14:paraId="65A093E3"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14:paraId="5C564A2C"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55193E">
        <w:rPr>
          <w:rFonts w:ascii="Palatino Linotype" w:hAnsi="Palatino Linotype"/>
          <w:b/>
          <w:bCs/>
          <w:iCs/>
          <w:color w:val="0033CC"/>
          <w:sz w:val="22"/>
          <w:szCs w:val="22"/>
        </w:rPr>
        <w:t>Mark the letter A, B, C or D on your answer sheet to indicate the correct answer to each of the following questions. (4.0 points)</w:t>
      </w:r>
    </w:p>
    <w:p w14:paraId="75686A99"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Question 1:</w:t>
      </w:r>
      <w:r w:rsidRPr="0055193E">
        <w:rPr>
          <w:rFonts w:ascii="Palatino Linotype" w:hAnsi="Palatino Linotype"/>
          <w:color w:val="0000FF"/>
          <w:sz w:val="22"/>
          <w:szCs w:val="22"/>
        </w:rPr>
        <w:t xml:space="preserve"> </w:t>
      </w:r>
      <w:r w:rsidRPr="0055193E">
        <w:rPr>
          <w:rFonts w:ascii="Palatino Linotype" w:hAnsi="Palatino Linotype"/>
          <w:sz w:val="22"/>
          <w:szCs w:val="22"/>
        </w:rPr>
        <w:t>Catherine was absent from class yesterday __________ she was ill.</w:t>
      </w:r>
      <w:bookmarkStart w:id="0" w:name="_GoBack"/>
      <w:bookmarkEnd w:id="0"/>
    </w:p>
    <w:p w14:paraId="41CE7002"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 xml:space="preserve">      A. despite </w:t>
      </w:r>
      <w:r w:rsidRPr="0055193E">
        <w:rPr>
          <w:rFonts w:ascii="Palatino Linotype" w:hAnsi="Palatino Linotype"/>
          <w:sz w:val="22"/>
          <w:szCs w:val="22"/>
        </w:rPr>
        <w:tab/>
        <w:t>B. though</w:t>
      </w:r>
      <w:r w:rsidRPr="0055193E">
        <w:rPr>
          <w:rFonts w:ascii="Palatino Linotype" w:hAnsi="Palatino Linotype"/>
          <w:sz w:val="22"/>
          <w:szCs w:val="22"/>
        </w:rPr>
        <w:tab/>
        <w:t xml:space="preserve">C. because of </w:t>
      </w:r>
      <w:r w:rsidRPr="0055193E">
        <w:rPr>
          <w:rFonts w:ascii="Palatino Linotype" w:hAnsi="Palatino Linotype"/>
          <w:sz w:val="22"/>
          <w:szCs w:val="22"/>
        </w:rPr>
        <w:tab/>
        <w:t>D. because</w:t>
      </w:r>
    </w:p>
    <w:p w14:paraId="27ABE374"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2: </w:t>
      </w:r>
      <w:r w:rsidRPr="0055193E">
        <w:rPr>
          <w:rFonts w:ascii="Palatino Linotype" w:hAnsi="Palatino Linotype"/>
          <w:sz w:val="22"/>
          <w:szCs w:val="22"/>
        </w:rPr>
        <w:t>My sister will __________ a job in Ha Noi as soon as she graduates from university.</w:t>
      </w:r>
    </w:p>
    <w:p w14:paraId="0841B41B"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put up</w:t>
      </w:r>
      <w:r w:rsidRPr="0055193E">
        <w:rPr>
          <w:rFonts w:ascii="Palatino Linotype" w:hAnsi="Palatino Linotype"/>
          <w:sz w:val="22"/>
          <w:szCs w:val="22"/>
        </w:rPr>
        <w:tab/>
        <w:t>B. look after</w:t>
      </w:r>
      <w:r w:rsidRPr="0055193E">
        <w:rPr>
          <w:rFonts w:ascii="Palatino Linotype" w:hAnsi="Palatino Linotype"/>
          <w:sz w:val="22"/>
          <w:szCs w:val="22"/>
        </w:rPr>
        <w:tab/>
        <w:t>C. put on</w:t>
      </w:r>
      <w:r w:rsidRPr="0055193E">
        <w:rPr>
          <w:rFonts w:ascii="Palatino Linotype" w:hAnsi="Palatino Linotype"/>
          <w:sz w:val="22"/>
          <w:szCs w:val="22"/>
        </w:rPr>
        <w:tab/>
        <w:t>D. look for</w:t>
      </w:r>
    </w:p>
    <w:p w14:paraId="5BA736EA"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3: </w:t>
      </w:r>
      <w:r w:rsidRPr="0055193E">
        <w:rPr>
          <w:rFonts w:ascii="Palatino Linotype" w:hAnsi="Palatino Linotype"/>
          <w:sz w:val="22"/>
          <w:szCs w:val="22"/>
        </w:rPr>
        <w:t>It snowed heavily yesterday. __________, the farmers had to stop working.</w:t>
      </w:r>
    </w:p>
    <w:p w14:paraId="38F2974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But</w:t>
      </w:r>
      <w:r w:rsidRPr="0055193E">
        <w:rPr>
          <w:rFonts w:ascii="Palatino Linotype" w:hAnsi="Palatino Linotype"/>
          <w:sz w:val="22"/>
          <w:szCs w:val="22"/>
        </w:rPr>
        <w:tab/>
        <w:t>B. Therefore</w:t>
      </w:r>
      <w:r w:rsidRPr="0055193E">
        <w:rPr>
          <w:rFonts w:ascii="Palatino Linotype" w:hAnsi="Palatino Linotype"/>
          <w:sz w:val="22"/>
          <w:szCs w:val="22"/>
        </w:rPr>
        <w:tab/>
        <w:t>C. However</w:t>
      </w:r>
      <w:r w:rsidRPr="0055193E">
        <w:rPr>
          <w:rFonts w:ascii="Palatino Linotype" w:hAnsi="Palatino Linotype"/>
          <w:sz w:val="22"/>
          <w:szCs w:val="22"/>
        </w:rPr>
        <w:tab/>
        <w:t>D. So</w:t>
      </w:r>
    </w:p>
    <w:p w14:paraId="4DA3858B"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4: </w:t>
      </w:r>
      <w:r w:rsidRPr="0055193E">
        <w:rPr>
          <w:rFonts w:ascii="Palatino Linotype" w:hAnsi="Palatino Linotype"/>
          <w:sz w:val="22"/>
          <w:szCs w:val="22"/>
        </w:rPr>
        <w:t>My little son is very __________ in reading about space exploration.</w:t>
      </w:r>
    </w:p>
    <w:p w14:paraId="15470927"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interested</w:t>
      </w:r>
      <w:r w:rsidRPr="0055193E">
        <w:rPr>
          <w:rFonts w:ascii="Palatino Linotype" w:hAnsi="Palatino Linotype"/>
          <w:sz w:val="22"/>
          <w:szCs w:val="22"/>
        </w:rPr>
        <w:tab/>
        <w:t>B. fond</w:t>
      </w:r>
      <w:r w:rsidRPr="0055193E">
        <w:rPr>
          <w:rFonts w:ascii="Palatino Linotype" w:hAnsi="Palatino Linotype"/>
          <w:sz w:val="22"/>
          <w:szCs w:val="22"/>
        </w:rPr>
        <w:tab/>
        <w:t>C. bored</w:t>
      </w:r>
      <w:r w:rsidRPr="0055193E">
        <w:rPr>
          <w:rFonts w:ascii="Palatino Linotype" w:hAnsi="Palatino Linotype"/>
          <w:sz w:val="22"/>
          <w:szCs w:val="22"/>
        </w:rPr>
        <w:tab/>
        <w:t>D. keen</w:t>
      </w:r>
    </w:p>
    <w:p w14:paraId="6136E6F8"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5: </w:t>
      </w:r>
      <w:r w:rsidRPr="0055193E">
        <w:rPr>
          <w:rFonts w:ascii="Palatino Linotype" w:hAnsi="Palatino Linotype"/>
          <w:sz w:val="22"/>
          <w:szCs w:val="22"/>
        </w:rPr>
        <w:t>The old man asked Sally where __________.</w:t>
      </w:r>
    </w:p>
    <w:p w14:paraId="1247B514"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did she work</w:t>
      </w:r>
      <w:r w:rsidRPr="0055193E">
        <w:rPr>
          <w:rFonts w:ascii="Palatino Linotype" w:hAnsi="Palatino Linotype"/>
          <w:sz w:val="22"/>
          <w:szCs w:val="22"/>
        </w:rPr>
        <w:tab/>
        <w:t>B. was she working</w:t>
      </w:r>
      <w:r w:rsidRPr="0055193E">
        <w:rPr>
          <w:rFonts w:ascii="Palatino Linotype" w:hAnsi="Palatino Linotype"/>
          <w:sz w:val="22"/>
          <w:szCs w:val="22"/>
        </w:rPr>
        <w:tab/>
        <w:t>C. she worked</w:t>
      </w:r>
      <w:r w:rsidRPr="0055193E">
        <w:rPr>
          <w:rFonts w:ascii="Palatino Linotype" w:hAnsi="Palatino Linotype"/>
          <w:sz w:val="22"/>
          <w:szCs w:val="22"/>
        </w:rPr>
        <w:tab/>
        <w:t>D. has she worked</w:t>
      </w:r>
    </w:p>
    <w:p w14:paraId="63FA72D7"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6: </w:t>
      </w:r>
      <w:r w:rsidRPr="0055193E">
        <w:rPr>
          <w:rFonts w:ascii="Palatino Linotype" w:hAnsi="Palatino Linotype"/>
          <w:sz w:val="22"/>
          <w:szCs w:val="22"/>
        </w:rPr>
        <w:t>This is __________ film we have ever seen.</w:t>
      </w:r>
    </w:p>
    <w:p w14:paraId="1A149340"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more interesting</w:t>
      </w:r>
      <w:r w:rsidRPr="0055193E">
        <w:rPr>
          <w:rFonts w:ascii="Palatino Linotype" w:hAnsi="Palatino Linotype"/>
          <w:sz w:val="22"/>
          <w:szCs w:val="22"/>
        </w:rPr>
        <w:tab/>
        <w:t>B. as interesting</w:t>
      </w:r>
      <w:r w:rsidRPr="0055193E">
        <w:rPr>
          <w:rFonts w:ascii="Palatino Linotype" w:hAnsi="Palatino Linotype"/>
          <w:sz w:val="22"/>
          <w:szCs w:val="22"/>
        </w:rPr>
        <w:tab/>
        <w:t>C. most interesting</w:t>
      </w:r>
      <w:r w:rsidRPr="0055193E">
        <w:rPr>
          <w:rFonts w:ascii="Palatino Linotype" w:hAnsi="Palatino Linotype"/>
          <w:sz w:val="22"/>
          <w:szCs w:val="22"/>
        </w:rPr>
        <w:tab/>
        <w:t>D. the most interesting</w:t>
      </w:r>
    </w:p>
    <w:p w14:paraId="2261BC5E"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7: </w:t>
      </w:r>
      <w:r w:rsidRPr="0055193E">
        <w:rPr>
          <w:rFonts w:ascii="Palatino Linotype" w:hAnsi="Palatino Linotype"/>
          <w:sz w:val="22"/>
          <w:szCs w:val="22"/>
        </w:rPr>
        <w:t>At the meeting, the chairman suggested __________ funds for the victims of natural disasters.</w:t>
      </w:r>
    </w:p>
    <w:p w14:paraId="1A842BE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raising</w:t>
      </w:r>
      <w:r w:rsidRPr="0055193E">
        <w:rPr>
          <w:rFonts w:ascii="Palatino Linotype" w:hAnsi="Palatino Linotype"/>
          <w:sz w:val="22"/>
          <w:szCs w:val="22"/>
        </w:rPr>
        <w:tab/>
        <w:t>B. to raise</w:t>
      </w:r>
      <w:r w:rsidRPr="0055193E">
        <w:rPr>
          <w:rFonts w:ascii="Palatino Linotype" w:hAnsi="Palatino Linotype"/>
          <w:sz w:val="22"/>
          <w:szCs w:val="22"/>
        </w:rPr>
        <w:tab/>
        <w:t>C. raise</w:t>
      </w:r>
      <w:r w:rsidRPr="0055193E">
        <w:rPr>
          <w:rFonts w:ascii="Palatino Linotype" w:hAnsi="Palatino Linotype"/>
          <w:sz w:val="22"/>
          <w:szCs w:val="22"/>
        </w:rPr>
        <w:tab/>
        <w:t>D. to raising</w:t>
      </w:r>
    </w:p>
    <w:p w14:paraId="5B942663"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8: </w:t>
      </w:r>
      <w:r w:rsidRPr="0055193E">
        <w:rPr>
          <w:rFonts w:ascii="Palatino Linotype" w:hAnsi="Palatino Linotype"/>
          <w:sz w:val="22"/>
          <w:szCs w:val="22"/>
        </w:rPr>
        <w:t>Cathy __________ me since she moved to Edinburgh 5 years ago.</w:t>
      </w:r>
    </w:p>
    <w:p w14:paraId="5D918106"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didn’t phone</w:t>
      </w:r>
      <w:r w:rsidRPr="0055193E">
        <w:rPr>
          <w:rFonts w:ascii="Palatino Linotype" w:hAnsi="Palatino Linotype"/>
          <w:sz w:val="22"/>
          <w:szCs w:val="22"/>
        </w:rPr>
        <w:tab/>
        <w:t>B. isn’t phoning</w:t>
      </w:r>
      <w:r w:rsidRPr="0055193E">
        <w:rPr>
          <w:rFonts w:ascii="Palatino Linotype" w:hAnsi="Palatino Linotype"/>
          <w:sz w:val="22"/>
          <w:szCs w:val="22"/>
        </w:rPr>
        <w:tab/>
        <w:t>C. hasn’t phoned</w:t>
      </w:r>
      <w:r w:rsidRPr="0055193E">
        <w:rPr>
          <w:rFonts w:ascii="Palatino Linotype" w:hAnsi="Palatino Linotype"/>
          <w:sz w:val="22"/>
          <w:szCs w:val="22"/>
        </w:rPr>
        <w:tab/>
        <w:t>D. doesn’t phone</w:t>
      </w:r>
    </w:p>
    <w:p w14:paraId="320FB3F3"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9: </w:t>
      </w:r>
      <w:r w:rsidRPr="0055193E">
        <w:rPr>
          <w:rFonts w:ascii="Palatino Linotype" w:hAnsi="Palatino Linotype"/>
          <w:sz w:val="22"/>
          <w:szCs w:val="22"/>
        </w:rPr>
        <w:t>It is clear that customs and traditions</w:t>
      </w:r>
      <w:r w:rsidRPr="0055193E">
        <w:rPr>
          <w:rFonts w:ascii="Palatino Linotype" w:hAnsi="Palatino Linotype"/>
          <w:b/>
          <w:bCs/>
          <w:sz w:val="22"/>
          <w:szCs w:val="22"/>
        </w:rPr>
        <w:t xml:space="preserve"> </w:t>
      </w:r>
      <w:r w:rsidRPr="0055193E">
        <w:rPr>
          <w:rFonts w:ascii="Palatino Linotype" w:hAnsi="Palatino Linotype"/>
          <w:sz w:val="22"/>
          <w:szCs w:val="22"/>
        </w:rPr>
        <w:t>__________ a great contribution to the unique culture of a country.</w:t>
      </w:r>
    </w:p>
    <w:p w14:paraId="1F7732EB"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do</w:t>
      </w:r>
      <w:r w:rsidRPr="0055193E">
        <w:rPr>
          <w:rFonts w:ascii="Palatino Linotype" w:hAnsi="Palatino Linotype"/>
          <w:sz w:val="22"/>
          <w:szCs w:val="22"/>
        </w:rPr>
        <w:tab/>
        <w:t>B. have</w:t>
      </w:r>
      <w:r w:rsidRPr="0055193E">
        <w:rPr>
          <w:rFonts w:ascii="Palatino Linotype" w:hAnsi="Palatino Linotype"/>
          <w:sz w:val="22"/>
          <w:szCs w:val="22"/>
        </w:rPr>
        <w:tab/>
        <w:t>C. give</w:t>
      </w:r>
      <w:r w:rsidRPr="0055193E">
        <w:rPr>
          <w:rFonts w:ascii="Palatino Linotype" w:hAnsi="Palatino Linotype"/>
          <w:sz w:val="22"/>
          <w:szCs w:val="22"/>
        </w:rPr>
        <w:tab/>
        <w:t>D. make</w:t>
      </w:r>
    </w:p>
    <w:p w14:paraId="3AE91958"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10: </w:t>
      </w:r>
      <w:r w:rsidRPr="0055193E">
        <w:rPr>
          <w:rFonts w:ascii="Palatino Linotype" w:hAnsi="Palatino Linotype"/>
          <w:sz w:val="22"/>
          <w:szCs w:val="22"/>
        </w:rPr>
        <w:t>If John doesn’t try his best, he __________ the race.</w:t>
      </w:r>
    </w:p>
    <w:p w14:paraId="1B7E12B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was winning</w:t>
      </w:r>
      <w:r w:rsidRPr="0055193E">
        <w:rPr>
          <w:rFonts w:ascii="Palatino Linotype" w:hAnsi="Palatino Linotype"/>
          <w:sz w:val="22"/>
          <w:szCs w:val="22"/>
        </w:rPr>
        <w:tab/>
        <w:t>B. didn’t win</w:t>
      </w:r>
      <w:r w:rsidRPr="0055193E">
        <w:rPr>
          <w:rFonts w:ascii="Palatino Linotype" w:hAnsi="Palatino Linotype"/>
          <w:sz w:val="22"/>
          <w:szCs w:val="22"/>
        </w:rPr>
        <w:tab/>
        <w:t>C. won’t win</w:t>
      </w:r>
      <w:r w:rsidRPr="0055193E">
        <w:rPr>
          <w:rFonts w:ascii="Palatino Linotype" w:hAnsi="Palatino Linotype"/>
          <w:sz w:val="22"/>
          <w:szCs w:val="22"/>
        </w:rPr>
        <w:tab/>
        <w:t>D. wouldn’t win</w:t>
      </w:r>
    </w:p>
    <w:p w14:paraId="4EA1F1B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11: </w:t>
      </w:r>
      <w:r w:rsidRPr="0055193E">
        <w:rPr>
          <w:rFonts w:ascii="Palatino Linotype" w:hAnsi="Palatino Linotype"/>
          <w:sz w:val="22"/>
          <w:szCs w:val="22"/>
        </w:rPr>
        <w:t>Giving lucky money to the young nag the old at Tet is a common __________ in Viet Nam.</w:t>
      </w:r>
    </w:p>
    <w:p w14:paraId="35C1F80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attitude</w:t>
      </w:r>
      <w:r w:rsidRPr="0055193E">
        <w:rPr>
          <w:rFonts w:ascii="Palatino Linotype" w:hAnsi="Palatino Linotype"/>
          <w:sz w:val="22"/>
          <w:szCs w:val="22"/>
        </w:rPr>
        <w:tab/>
        <w:t>B. tradition</w:t>
      </w:r>
      <w:r w:rsidRPr="0055193E">
        <w:rPr>
          <w:rFonts w:ascii="Palatino Linotype" w:hAnsi="Palatino Linotype"/>
          <w:sz w:val="22"/>
          <w:szCs w:val="22"/>
        </w:rPr>
        <w:tab/>
        <w:t>C. practice</w:t>
      </w:r>
      <w:r w:rsidRPr="0055193E">
        <w:rPr>
          <w:rFonts w:ascii="Palatino Linotype" w:hAnsi="Palatino Linotype"/>
          <w:sz w:val="22"/>
          <w:szCs w:val="22"/>
        </w:rPr>
        <w:tab/>
        <w:t>D. behavior</w:t>
      </w:r>
    </w:p>
    <w:p w14:paraId="6D541CF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12: </w:t>
      </w:r>
      <w:r w:rsidRPr="0055193E">
        <w:rPr>
          <w:rFonts w:ascii="Palatino Linotype" w:hAnsi="Palatino Linotype"/>
          <w:sz w:val="22"/>
          <w:szCs w:val="22"/>
        </w:rPr>
        <w:t>What would you do if you __________ a UFO?</w:t>
      </w:r>
    </w:p>
    <w:p w14:paraId="4EE94C49"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would see</w:t>
      </w:r>
      <w:r w:rsidRPr="0055193E">
        <w:rPr>
          <w:rFonts w:ascii="Palatino Linotype" w:hAnsi="Palatino Linotype"/>
          <w:sz w:val="22"/>
          <w:szCs w:val="22"/>
        </w:rPr>
        <w:tab/>
        <w:t>B. have seen</w:t>
      </w:r>
      <w:r w:rsidRPr="0055193E">
        <w:rPr>
          <w:rFonts w:ascii="Palatino Linotype" w:hAnsi="Palatino Linotype"/>
          <w:sz w:val="22"/>
          <w:szCs w:val="22"/>
        </w:rPr>
        <w:tab/>
        <w:t>C. see</w:t>
      </w:r>
      <w:r w:rsidRPr="0055193E">
        <w:rPr>
          <w:rFonts w:ascii="Palatino Linotype" w:hAnsi="Palatino Linotype"/>
          <w:sz w:val="22"/>
          <w:szCs w:val="22"/>
        </w:rPr>
        <w:tab/>
        <w:t>D. saw</w:t>
      </w:r>
    </w:p>
    <w:p w14:paraId="67206ADA"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13: </w:t>
      </w:r>
      <w:r w:rsidRPr="0055193E">
        <w:rPr>
          <w:rFonts w:ascii="Palatino Linotype" w:hAnsi="Palatino Linotype"/>
          <w:sz w:val="22"/>
          <w:szCs w:val="22"/>
        </w:rPr>
        <w:t>Working with Mr. Lam, a skilled __________ in a pottery village, I have learnt a lot about the art form.</w:t>
      </w:r>
    </w:p>
    <w:p w14:paraId="61B02155"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craftsman</w:t>
      </w:r>
      <w:r w:rsidRPr="0055193E">
        <w:rPr>
          <w:rFonts w:ascii="Palatino Linotype" w:hAnsi="Palatino Linotype"/>
          <w:sz w:val="22"/>
          <w:szCs w:val="22"/>
        </w:rPr>
        <w:tab/>
        <w:t>B. physicist</w:t>
      </w:r>
      <w:r w:rsidRPr="0055193E">
        <w:rPr>
          <w:rFonts w:ascii="Palatino Linotype" w:hAnsi="Palatino Linotype"/>
          <w:sz w:val="22"/>
          <w:szCs w:val="22"/>
        </w:rPr>
        <w:tab/>
        <w:t>C. mechanic</w:t>
      </w:r>
      <w:r w:rsidRPr="0055193E">
        <w:rPr>
          <w:rFonts w:ascii="Palatino Linotype" w:hAnsi="Palatino Linotype"/>
          <w:sz w:val="22"/>
          <w:szCs w:val="22"/>
        </w:rPr>
        <w:tab/>
        <w:t>D. pharmacist</w:t>
      </w:r>
    </w:p>
    <w:p w14:paraId="3CFBA88C"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14:  </w:t>
      </w:r>
      <w:r w:rsidRPr="0055193E">
        <w:rPr>
          <w:rFonts w:ascii="Palatino Linotype" w:hAnsi="Palatino Linotype"/>
          <w:sz w:val="22"/>
          <w:szCs w:val="22"/>
        </w:rPr>
        <w:t>Our teacher encouraged us __________ the project soon.</w:t>
      </w:r>
    </w:p>
    <w:p w14:paraId="1D7DE79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finishing</w:t>
      </w:r>
      <w:r w:rsidRPr="0055193E">
        <w:rPr>
          <w:rFonts w:ascii="Palatino Linotype" w:hAnsi="Palatino Linotype"/>
          <w:sz w:val="22"/>
          <w:szCs w:val="22"/>
        </w:rPr>
        <w:tab/>
        <w:t>B. to finish</w:t>
      </w:r>
      <w:r w:rsidRPr="0055193E">
        <w:rPr>
          <w:rFonts w:ascii="Palatino Linotype" w:hAnsi="Palatino Linotype"/>
          <w:sz w:val="22"/>
          <w:szCs w:val="22"/>
        </w:rPr>
        <w:tab/>
        <w:t>C. finish</w:t>
      </w:r>
      <w:r w:rsidRPr="0055193E">
        <w:rPr>
          <w:rFonts w:ascii="Palatino Linotype" w:hAnsi="Palatino Linotype"/>
          <w:sz w:val="22"/>
          <w:szCs w:val="22"/>
        </w:rPr>
        <w:tab/>
        <w:t>D. to finishing</w:t>
      </w:r>
    </w:p>
    <w:p w14:paraId="02295DF3"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15: </w:t>
      </w:r>
      <w:r w:rsidRPr="0055193E">
        <w:rPr>
          <w:rFonts w:ascii="Palatino Linotype" w:hAnsi="Palatino Linotype"/>
          <w:sz w:val="22"/>
          <w:szCs w:val="22"/>
        </w:rPr>
        <w:t>That is the man __________ saved a four-year-old boy from drowning last week.</w:t>
      </w:r>
    </w:p>
    <w:p w14:paraId="0805F69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where</w:t>
      </w:r>
      <w:r w:rsidRPr="0055193E">
        <w:rPr>
          <w:rFonts w:ascii="Palatino Linotype" w:hAnsi="Palatino Linotype"/>
          <w:sz w:val="22"/>
          <w:szCs w:val="22"/>
        </w:rPr>
        <w:tab/>
        <w:t>B. who</w:t>
      </w:r>
      <w:r w:rsidRPr="0055193E">
        <w:rPr>
          <w:rFonts w:ascii="Palatino Linotype" w:hAnsi="Palatino Linotype"/>
          <w:sz w:val="22"/>
          <w:szCs w:val="22"/>
        </w:rPr>
        <w:tab/>
        <w:t>C. when</w:t>
      </w:r>
      <w:r w:rsidRPr="0055193E">
        <w:rPr>
          <w:rFonts w:ascii="Palatino Linotype" w:hAnsi="Palatino Linotype"/>
          <w:sz w:val="22"/>
          <w:szCs w:val="22"/>
        </w:rPr>
        <w:tab/>
        <w:t>D. which</w:t>
      </w:r>
    </w:p>
    <w:p w14:paraId="67D0D07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16: </w:t>
      </w:r>
      <w:r w:rsidRPr="0055193E">
        <w:rPr>
          <w:rFonts w:ascii="Palatino Linotype" w:hAnsi="Palatino Linotype"/>
          <w:sz w:val="22"/>
          <w:szCs w:val="22"/>
        </w:rPr>
        <w:t>Your sister is singing over there, __________?</w:t>
      </w:r>
    </w:p>
    <w:p w14:paraId="50DB9555"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wasn’t she</w:t>
      </w:r>
      <w:r w:rsidRPr="0055193E">
        <w:rPr>
          <w:rFonts w:ascii="Palatino Linotype" w:hAnsi="Palatino Linotype"/>
          <w:sz w:val="22"/>
          <w:szCs w:val="22"/>
        </w:rPr>
        <w:tab/>
        <w:t>B. doesn’t she</w:t>
      </w:r>
      <w:r w:rsidRPr="0055193E">
        <w:rPr>
          <w:rFonts w:ascii="Palatino Linotype" w:hAnsi="Palatino Linotype"/>
          <w:sz w:val="22"/>
          <w:szCs w:val="22"/>
        </w:rPr>
        <w:tab/>
        <w:t>C. isn’t she</w:t>
      </w:r>
      <w:r w:rsidRPr="0055193E">
        <w:rPr>
          <w:rFonts w:ascii="Palatino Linotype" w:hAnsi="Palatino Linotype"/>
          <w:sz w:val="22"/>
          <w:szCs w:val="22"/>
        </w:rPr>
        <w:tab/>
        <w:t>D. didn’t she</w:t>
      </w:r>
    </w:p>
    <w:p w14:paraId="12FCBC71"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17: </w:t>
      </w:r>
      <w:r w:rsidRPr="0055193E">
        <w:rPr>
          <w:rFonts w:ascii="Palatino Linotype" w:hAnsi="Palatino Linotype"/>
          <w:sz w:val="22"/>
          <w:szCs w:val="22"/>
        </w:rPr>
        <w:t>Mike needed only one more stamp to complete his __________.</w:t>
      </w:r>
    </w:p>
    <w:p w14:paraId="04D5F75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collectively</w:t>
      </w:r>
      <w:r w:rsidRPr="0055193E">
        <w:rPr>
          <w:rFonts w:ascii="Palatino Linotype" w:hAnsi="Palatino Linotype"/>
          <w:sz w:val="22"/>
          <w:szCs w:val="22"/>
        </w:rPr>
        <w:tab/>
        <w:t>B. collective</w:t>
      </w:r>
      <w:r w:rsidRPr="0055193E">
        <w:rPr>
          <w:rFonts w:ascii="Palatino Linotype" w:hAnsi="Palatino Linotype"/>
          <w:sz w:val="22"/>
          <w:szCs w:val="22"/>
        </w:rPr>
        <w:tab/>
        <w:t>C. collection</w:t>
      </w:r>
      <w:r w:rsidRPr="0055193E">
        <w:rPr>
          <w:rFonts w:ascii="Palatino Linotype" w:hAnsi="Palatino Linotype"/>
          <w:sz w:val="22"/>
          <w:szCs w:val="22"/>
        </w:rPr>
        <w:tab/>
        <w:t>D. collect</w:t>
      </w:r>
    </w:p>
    <w:p w14:paraId="1F7FB375"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18: </w:t>
      </w:r>
      <w:r w:rsidRPr="0055193E">
        <w:rPr>
          <w:rFonts w:ascii="Palatino Linotype" w:hAnsi="Palatino Linotype"/>
          <w:sz w:val="22"/>
          <w:szCs w:val="22"/>
        </w:rPr>
        <w:t>I wish I __________ speak English fluently.</w:t>
      </w:r>
    </w:p>
    <w:p w14:paraId="01144EF9"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could</w:t>
      </w:r>
      <w:r w:rsidRPr="0055193E">
        <w:rPr>
          <w:rFonts w:ascii="Palatino Linotype" w:hAnsi="Palatino Linotype"/>
          <w:sz w:val="22"/>
          <w:szCs w:val="22"/>
        </w:rPr>
        <w:tab/>
        <w:t>B. will</w:t>
      </w:r>
      <w:r w:rsidRPr="0055193E">
        <w:rPr>
          <w:rFonts w:ascii="Palatino Linotype" w:hAnsi="Palatino Linotype"/>
          <w:sz w:val="22"/>
          <w:szCs w:val="22"/>
        </w:rPr>
        <w:tab/>
        <w:t>C. am able to</w:t>
      </w:r>
      <w:r w:rsidRPr="0055193E">
        <w:rPr>
          <w:rFonts w:ascii="Palatino Linotype" w:hAnsi="Palatino Linotype"/>
          <w:sz w:val="22"/>
          <w:szCs w:val="22"/>
        </w:rPr>
        <w:tab/>
        <w:t>D. can</w:t>
      </w:r>
    </w:p>
    <w:p w14:paraId="0326542B"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lastRenderedPageBreak/>
        <w:t xml:space="preserve">Question 19: </w:t>
      </w:r>
      <w:r w:rsidRPr="0055193E">
        <w:rPr>
          <w:rFonts w:ascii="Palatino Linotype" w:hAnsi="Palatino Linotype"/>
          <w:sz w:val="22"/>
          <w:szCs w:val="22"/>
        </w:rPr>
        <w:t>The road is open now, but it is often blocked by snow __________ winter.</w:t>
      </w:r>
    </w:p>
    <w:p w14:paraId="7077A174"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at</w:t>
      </w:r>
      <w:r w:rsidRPr="0055193E">
        <w:rPr>
          <w:rFonts w:ascii="Palatino Linotype" w:hAnsi="Palatino Linotype"/>
          <w:sz w:val="22"/>
          <w:szCs w:val="22"/>
        </w:rPr>
        <w:tab/>
        <w:t>B. on</w:t>
      </w:r>
      <w:r w:rsidRPr="0055193E">
        <w:rPr>
          <w:rFonts w:ascii="Palatino Linotype" w:hAnsi="Palatino Linotype"/>
          <w:sz w:val="22"/>
          <w:szCs w:val="22"/>
        </w:rPr>
        <w:tab/>
        <w:t>C. in</w:t>
      </w:r>
      <w:r w:rsidRPr="0055193E">
        <w:rPr>
          <w:rFonts w:ascii="Palatino Linotype" w:hAnsi="Palatino Linotype"/>
          <w:sz w:val="22"/>
          <w:szCs w:val="22"/>
        </w:rPr>
        <w:tab/>
        <w:t>D. behind</w:t>
      </w:r>
    </w:p>
    <w:p w14:paraId="3879CE72"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20: </w:t>
      </w:r>
      <w:r w:rsidRPr="0055193E">
        <w:rPr>
          <w:rFonts w:ascii="Palatino Linotype" w:hAnsi="Palatino Linotype"/>
          <w:sz w:val="22"/>
          <w:szCs w:val="22"/>
        </w:rPr>
        <w:t>The first safety razor __________ by Gillette in 1903.</w:t>
      </w:r>
    </w:p>
    <w:p w14:paraId="33F1BAEA"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have invented</w:t>
      </w:r>
      <w:r w:rsidRPr="0055193E">
        <w:rPr>
          <w:rFonts w:ascii="Palatino Linotype" w:hAnsi="Palatino Linotype"/>
          <w:sz w:val="22"/>
          <w:szCs w:val="22"/>
        </w:rPr>
        <w:tab/>
        <w:t>B. was invented</w:t>
      </w:r>
      <w:r w:rsidRPr="0055193E">
        <w:rPr>
          <w:rFonts w:ascii="Palatino Linotype" w:hAnsi="Palatino Linotype"/>
          <w:sz w:val="22"/>
          <w:szCs w:val="22"/>
        </w:rPr>
        <w:tab/>
        <w:t>C. invented</w:t>
      </w:r>
      <w:r w:rsidRPr="0055193E">
        <w:rPr>
          <w:rFonts w:ascii="Palatino Linotype" w:hAnsi="Palatino Linotype"/>
          <w:sz w:val="22"/>
          <w:szCs w:val="22"/>
        </w:rPr>
        <w:tab/>
        <w:t>D. was inventing</w:t>
      </w:r>
    </w:p>
    <w:p w14:paraId="5B9C7221" w14:textId="77777777" w:rsidR="0007175B" w:rsidRDefault="0007175B" w:rsidP="0007175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14:paraId="1BD35500"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55193E">
        <w:rPr>
          <w:rFonts w:ascii="Palatino Linotype" w:hAnsi="Palatino Linotype"/>
          <w:b/>
          <w:bCs/>
          <w:iCs/>
          <w:color w:val="0033CC"/>
          <w:sz w:val="22"/>
          <w:szCs w:val="22"/>
        </w:rPr>
        <w:t>Mark the letter A, B, C or D on your answer sheet to indicate the option that best completes each of the following exchanges. (1.0 points)</w:t>
      </w:r>
    </w:p>
    <w:p w14:paraId="1570A1E4"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color w:val="0000FF"/>
          <w:sz w:val="22"/>
          <w:szCs w:val="22"/>
        </w:rPr>
        <w:t xml:space="preserve">Question 21: </w:t>
      </w:r>
      <w:r w:rsidRPr="0055193E">
        <w:rPr>
          <w:rFonts w:ascii="Palatino Linotype" w:hAnsi="Palatino Linotype"/>
          <w:sz w:val="22"/>
          <w:szCs w:val="22"/>
        </w:rPr>
        <w:t>Lama and Vera are talking in the garden.</w:t>
      </w:r>
    </w:p>
    <w:p w14:paraId="1CFF66D8"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Lama: “__________”</w:t>
      </w:r>
    </w:p>
    <w:p w14:paraId="0D193D18"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Vera: “Usually on foot”</w:t>
      </w:r>
    </w:p>
    <w:p w14:paraId="1C498648"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A. How often do you go to work?</w:t>
      </w:r>
      <w:r w:rsidRPr="0055193E">
        <w:rPr>
          <w:rFonts w:ascii="Palatino Linotype" w:hAnsi="Palatino Linotype"/>
          <w:sz w:val="22"/>
          <w:szCs w:val="22"/>
        </w:rPr>
        <w:tab/>
        <w:t>B. How long does it take you to get to work?</w:t>
      </w:r>
    </w:p>
    <w:p w14:paraId="4BB13359"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C. How do you go to work every day?</w:t>
      </w:r>
      <w:r w:rsidRPr="0055193E">
        <w:rPr>
          <w:rFonts w:ascii="Palatino Linotype" w:hAnsi="Palatino Linotype"/>
          <w:sz w:val="22"/>
          <w:szCs w:val="22"/>
        </w:rPr>
        <w:tab/>
        <w:t>D. How are you today?</w:t>
      </w:r>
    </w:p>
    <w:p w14:paraId="680BCA33"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color w:val="0000FF"/>
          <w:sz w:val="22"/>
          <w:szCs w:val="22"/>
        </w:rPr>
        <w:t xml:space="preserve">Question 22: </w:t>
      </w:r>
      <w:r w:rsidRPr="0055193E">
        <w:rPr>
          <w:rFonts w:ascii="Palatino Linotype" w:hAnsi="Palatino Linotype"/>
          <w:sz w:val="22"/>
          <w:szCs w:val="22"/>
        </w:rPr>
        <w:t>Jane and Henry are talking at the school gate.</w:t>
      </w:r>
    </w:p>
    <w:p w14:paraId="275903CF"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Jane: “What’s the matter with you, Henry?”</w:t>
      </w:r>
    </w:p>
    <w:p w14:paraId="1CF3EAA7"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Henry: “__________”</w:t>
      </w:r>
    </w:p>
    <w:p w14:paraId="547DC2F6"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A. I have a headache.</w:t>
      </w:r>
      <w:r w:rsidRPr="0055193E">
        <w:rPr>
          <w:rFonts w:ascii="Palatino Linotype" w:hAnsi="Palatino Linotype"/>
          <w:sz w:val="22"/>
          <w:szCs w:val="22"/>
        </w:rPr>
        <w:tab/>
        <w:t>B. Oh, nice to meet you.</w:t>
      </w:r>
      <w:r w:rsidRPr="0055193E">
        <w:rPr>
          <w:rFonts w:ascii="Palatino Linotype" w:hAnsi="Palatino Linotype"/>
          <w:sz w:val="22"/>
          <w:szCs w:val="22"/>
        </w:rPr>
        <w:tab/>
        <w:t>C. You’re welcome.</w:t>
      </w:r>
      <w:r w:rsidRPr="0055193E">
        <w:rPr>
          <w:rFonts w:ascii="Palatino Linotype" w:hAnsi="Palatino Linotype"/>
          <w:sz w:val="22"/>
          <w:szCs w:val="22"/>
        </w:rPr>
        <w:tab/>
        <w:t>D. The same to you.</w:t>
      </w:r>
    </w:p>
    <w:p w14:paraId="77AD3D57"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color w:val="0000FF"/>
          <w:sz w:val="22"/>
          <w:szCs w:val="22"/>
        </w:rPr>
        <w:t xml:space="preserve">Question 23: </w:t>
      </w:r>
      <w:r w:rsidRPr="0055193E">
        <w:rPr>
          <w:rFonts w:ascii="Palatino Linotype" w:hAnsi="Palatino Linotype"/>
          <w:sz w:val="22"/>
          <w:szCs w:val="22"/>
        </w:rPr>
        <w:t>Ben is talking with his friend, Susan.</w:t>
      </w:r>
    </w:p>
    <w:p w14:paraId="4C173AF9"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Ben: “Thank you for your nice gift!”</w:t>
      </w:r>
    </w:p>
    <w:p w14:paraId="323E52C7"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Susan: “__________”</w:t>
      </w:r>
    </w:p>
    <w:p w14:paraId="1BFA5A7C"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A. Do you know how much does it cost?</w:t>
      </w:r>
      <w:r w:rsidRPr="0055193E">
        <w:rPr>
          <w:rFonts w:ascii="Palatino Linotype" w:hAnsi="Palatino Linotype"/>
          <w:sz w:val="22"/>
          <w:szCs w:val="22"/>
        </w:rPr>
        <w:tab/>
        <w:t>B. I’m glad you like it.</w:t>
      </w:r>
    </w:p>
    <w:p w14:paraId="6E6E17BE"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C. In fact, I myself dislike it.</w:t>
      </w:r>
      <w:r w:rsidRPr="0055193E">
        <w:rPr>
          <w:rFonts w:ascii="Palatino Linotype" w:hAnsi="Palatino Linotype"/>
          <w:sz w:val="22"/>
          <w:szCs w:val="22"/>
        </w:rPr>
        <w:tab/>
        <w:t>D. You can say that again.</w:t>
      </w:r>
    </w:p>
    <w:p w14:paraId="1091C5EB"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color w:val="0000FF"/>
          <w:sz w:val="22"/>
          <w:szCs w:val="22"/>
        </w:rPr>
        <w:t xml:space="preserve">Question 24: </w:t>
      </w:r>
      <w:r w:rsidRPr="0055193E">
        <w:rPr>
          <w:rFonts w:ascii="Palatino Linotype" w:hAnsi="Palatino Linotype"/>
          <w:sz w:val="22"/>
          <w:szCs w:val="22"/>
        </w:rPr>
        <w:t>Ann and Carol are talking about housework.</w:t>
      </w:r>
    </w:p>
    <w:p w14:paraId="43627F72"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Ann: “I think children should be paid for doing the housework.”</w:t>
      </w:r>
    </w:p>
    <w:p w14:paraId="34BFFF4C"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Carol: “__________. It’s their duty in the family.”</w:t>
      </w:r>
    </w:p>
    <w:p w14:paraId="44B1DA01" w14:textId="77777777" w:rsidR="0007175B" w:rsidRPr="00520AC8"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r>
      <w:r w:rsidRPr="00520AC8">
        <w:rPr>
          <w:rFonts w:ascii="Palatino Linotype" w:hAnsi="Palatino Linotype"/>
          <w:sz w:val="22"/>
          <w:szCs w:val="22"/>
        </w:rPr>
        <w:t>A. That’s what I think</w:t>
      </w:r>
      <w:r w:rsidRPr="00520AC8">
        <w:rPr>
          <w:rFonts w:ascii="Palatino Linotype" w:hAnsi="Palatino Linotype"/>
          <w:sz w:val="22"/>
          <w:szCs w:val="22"/>
        </w:rPr>
        <w:tab/>
      </w:r>
      <w:r w:rsidRPr="00520AC8">
        <w:rPr>
          <w:rFonts w:ascii="Palatino Linotype" w:hAnsi="Palatino Linotype"/>
          <w:sz w:val="22"/>
          <w:szCs w:val="22"/>
        </w:rPr>
        <w:tab/>
        <w:t>B. I don’t think so</w:t>
      </w:r>
    </w:p>
    <w:p w14:paraId="76053891"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20AC8">
        <w:rPr>
          <w:rFonts w:ascii="Palatino Linotype" w:hAnsi="Palatino Linotype"/>
          <w:sz w:val="22"/>
          <w:szCs w:val="22"/>
        </w:rPr>
        <w:tab/>
        <w:t>C. You’re exactly right</w:t>
      </w:r>
      <w:r w:rsidRPr="00520AC8">
        <w:rPr>
          <w:rFonts w:ascii="Palatino Linotype" w:hAnsi="Palatino Linotype"/>
          <w:sz w:val="22"/>
          <w:szCs w:val="22"/>
        </w:rPr>
        <w:tab/>
      </w:r>
      <w:r w:rsidRPr="00520AC8">
        <w:rPr>
          <w:rFonts w:ascii="Palatino Linotype" w:hAnsi="Palatino Linotype"/>
          <w:sz w:val="22"/>
          <w:szCs w:val="22"/>
        </w:rPr>
        <w:tab/>
        <w:t>D. There’s no doubt about it</w:t>
      </w:r>
    </w:p>
    <w:p w14:paraId="41581B92"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color w:val="0000FF"/>
          <w:sz w:val="22"/>
          <w:szCs w:val="22"/>
        </w:rPr>
        <w:t xml:space="preserve">Question 25: </w:t>
      </w:r>
      <w:r w:rsidRPr="0055193E">
        <w:rPr>
          <w:rFonts w:ascii="Palatino Linotype" w:hAnsi="Palatino Linotype"/>
          <w:sz w:val="22"/>
          <w:szCs w:val="22"/>
        </w:rPr>
        <w:t>Tom and lily are talking in the library.</w:t>
      </w:r>
    </w:p>
    <w:p w14:paraId="6C26847B"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Tom: I’m taking my final exam tomorrow.”</w:t>
      </w:r>
    </w:p>
    <w:p w14:paraId="1CB557B9"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Lily: “__________”</w:t>
      </w:r>
    </w:p>
    <w:p w14:paraId="73F3238E"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sz w:val="22"/>
          <w:szCs w:val="22"/>
        </w:rPr>
        <w:tab/>
        <w:t>A. Good luck t you!</w:t>
      </w:r>
      <w:r w:rsidRPr="0055193E">
        <w:rPr>
          <w:rFonts w:ascii="Palatino Linotype" w:hAnsi="Palatino Linotype"/>
          <w:sz w:val="22"/>
          <w:szCs w:val="22"/>
        </w:rPr>
        <w:tab/>
        <w:t>B. Oh, poor you!</w:t>
      </w:r>
      <w:r w:rsidRPr="0055193E">
        <w:rPr>
          <w:rFonts w:ascii="Palatino Linotype" w:hAnsi="Palatino Linotype"/>
          <w:sz w:val="22"/>
          <w:szCs w:val="22"/>
        </w:rPr>
        <w:tab/>
        <w:t>C. That’s awful!</w:t>
      </w:r>
      <w:r w:rsidRPr="0055193E">
        <w:rPr>
          <w:rFonts w:ascii="Palatino Linotype" w:hAnsi="Palatino Linotype"/>
          <w:sz w:val="22"/>
          <w:szCs w:val="22"/>
        </w:rPr>
        <w:tab/>
        <w:t>D. Congratulation!</w:t>
      </w:r>
    </w:p>
    <w:p w14:paraId="51A7E623" w14:textId="77777777" w:rsidR="0007175B" w:rsidRDefault="0007175B" w:rsidP="0007175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14:paraId="3134A7C1" w14:textId="77777777" w:rsidR="0007175B" w:rsidRPr="0055193E" w:rsidRDefault="0007175B" w:rsidP="0007175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55193E">
        <w:rPr>
          <w:rFonts w:ascii="Palatino Linotype" w:hAnsi="Palatino Linotype"/>
          <w:b/>
          <w:bCs/>
          <w:iCs/>
          <w:color w:val="0033CC"/>
          <w:sz w:val="22"/>
          <w:szCs w:val="22"/>
        </w:rPr>
        <w:t>Read the following passage and mark the letter A, B, C, or D on your answer sheet to indicate the correct word or phrase that best fits each of the numbered blanks (1.0 points)</w:t>
      </w:r>
    </w:p>
    <w:p w14:paraId="4C146530" w14:textId="77777777" w:rsidR="0007175B" w:rsidRPr="0055193E" w:rsidRDefault="0007175B" w:rsidP="0007175B">
      <w:pPr>
        <w:spacing w:line="276" w:lineRule="auto"/>
        <w:jc w:val="both"/>
        <w:rPr>
          <w:rFonts w:ascii="Palatino Linotype" w:hAnsi="Palatino Linotype"/>
        </w:rPr>
      </w:pPr>
      <w:r w:rsidRPr="0055193E">
        <w:rPr>
          <w:rFonts w:ascii="Palatino Linotype" w:hAnsi="Palatino Linotype"/>
        </w:rPr>
        <w:tab/>
        <w:t xml:space="preserve">Britani will soon ban smoking in cars with children. Britain’s government wants to </w:t>
      </w:r>
      <w:r w:rsidRPr="0055193E">
        <w:rPr>
          <w:rFonts w:ascii="Palatino Linotype" w:hAnsi="Palatino Linotype"/>
          <w:b/>
          <w:bCs/>
        </w:rPr>
        <w:t>(26</w:t>
      </w:r>
      <w:r w:rsidRPr="0055193E">
        <w:rPr>
          <w:rFonts w:ascii="Palatino Linotype" w:hAnsi="Palatino Linotype"/>
        </w:rPr>
        <w:t>) __________ the harm that cigarette smoke does to children, New laws will cut the chances of children passive smoking. This is when someone breathes in the smoke from other people’s cigarettes. (</w:t>
      </w:r>
      <w:r w:rsidRPr="0055193E">
        <w:rPr>
          <w:rFonts w:ascii="Palatino Linotype" w:hAnsi="Palatino Linotype"/>
          <w:b/>
          <w:bCs/>
        </w:rPr>
        <w:t>27</w:t>
      </w:r>
      <w:r w:rsidRPr="0055193E">
        <w:rPr>
          <w:rFonts w:ascii="Palatino Linotype" w:hAnsi="Palatino Linotype"/>
        </w:rPr>
        <w:t xml:space="preserve">)  __________ studies say passive smoking can almost be as harmful as actually smoking a cigarette. The British government says that it has looked at research pointing out that children </w:t>
      </w:r>
      <w:r w:rsidRPr="0055193E">
        <w:rPr>
          <w:rFonts w:ascii="Palatino Linotype" w:hAnsi="Palatino Linotype"/>
          <w:b/>
          <w:bCs/>
        </w:rPr>
        <w:t>(28</w:t>
      </w:r>
      <w:r w:rsidRPr="0055193E">
        <w:rPr>
          <w:rFonts w:ascii="Palatino Linotype" w:hAnsi="Palatino Linotype"/>
        </w:rPr>
        <w:t>) __________ sat in smoke-filled cars had health problems. It is particularly (</w:t>
      </w:r>
      <w:r w:rsidRPr="0055193E">
        <w:rPr>
          <w:rFonts w:ascii="Palatino Linotype" w:hAnsi="Palatino Linotype"/>
          <w:b/>
          <w:bCs/>
        </w:rPr>
        <w:t>29</w:t>
      </w:r>
      <w:r w:rsidRPr="0055193E">
        <w:rPr>
          <w:rFonts w:ascii="Palatino Linotype" w:hAnsi="Palatino Linotype"/>
        </w:rPr>
        <w:t>) __________ in cars because there is so little space, so the car fills with smoke very quickly. Not everyone agrees with the new law. Some lawmakers argue that it takes away the freedom for people to smoke in their own car. (</w:t>
      </w:r>
      <w:r w:rsidRPr="0055193E">
        <w:rPr>
          <w:rFonts w:ascii="Palatino Linotype" w:hAnsi="Palatino Linotype"/>
          <w:b/>
          <w:bCs/>
        </w:rPr>
        <w:t>30</w:t>
      </w:r>
      <w:r w:rsidRPr="0055193E">
        <w:rPr>
          <w:rFonts w:ascii="Palatino Linotype" w:hAnsi="Palatino Linotype"/>
        </w:rPr>
        <w:t xml:space="preserve">) __________, Britain’s health minister states that the health of children is more important than the freedom to smoke. </w:t>
      </w:r>
    </w:p>
    <w:p w14:paraId="457AC69E"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sz w:val="22"/>
          <w:szCs w:val="22"/>
        </w:rPr>
      </w:pPr>
      <w:r w:rsidRPr="0055193E">
        <w:rPr>
          <w:rFonts w:ascii="Palatino Linotype" w:hAnsi="Palatino Linotype"/>
          <w:b/>
          <w:bCs/>
          <w:color w:val="0000FF"/>
          <w:sz w:val="22"/>
          <w:szCs w:val="22"/>
        </w:rPr>
        <w:t>Question 26:</w:t>
      </w:r>
      <w:r w:rsidRPr="0055193E">
        <w:rPr>
          <w:rFonts w:ascii="Palatino Linotype" w:hAnsi="Palatino Linotype"/>
          <w:sz w:val="22"/>
          <w:szCs w:val="22"/>
        </w:rPr>
        <w:t xml:space="preserve">  </w:t>
      </w:r>
      <w:r w:rsidRPr="0055193E">
        <w:rPr>
          <w:rFonts w:ascii="Palatino Linotype" w:hAnsi="Palatino Linotype"/>
          <w:sz w:val="22"/>
          <w:szCs w:val="22"/>
        </w:rPr>
        <w:tab/>
        <w:t>A. produce</w:t>
      </w:r>
      <w:r w:rsidRPr="0055193E">
        <w:rPr>
          <w:rFonts w:ascii="Palatino Linotype" w:hAnsi="Palatino Linotype"/>
          <w:sz w:val="22"/>
          <w:szCs w:val="22"/>
        </w:rPr>
        <w:tab/>
        <w:t>B. destroy</w:t>
      </w:r>
      <w:r w:rsidRPr="0055193E">
        <w:rPr>
          <w:rFonts w:ascii="Palatino Linotype" w:hAnsi="Palatino Linotype"/>
          <w:sz w:val="22"/>
          <w:szCs w:val="22"/>
        </w:rPr>
        <w:tab/>
        <w:t xml:space="preserve">C. increase </w:t>
      </w:r>
      <w:r w:rsidRPr="0055193E">
        <w:rPr>
          <w:rFonts w:ascii="Palatino Linotype" w:hAnsi="Palatino Linotype"/>
          <w:sz w:val="22"/>
          <w:szCs w:val="22"/>
        </w:rPr>
        <w:tab/>
        <w:t>D. reduce</w:t>
      </w:r>
    </w:p>
    <w:p w14:paraId="12226F9F"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sz w:val="22"/>
          <w:szCs w:val="22"/>
        </w:rPr>
      </w:pPr>
      <w:r w:rsidRPr="0055193E">
        <w:rPr>
          <w:rFonts w:ascii="Palatino Linotype" w:hAnsi="Palatino Linotype"/>
          <w:b/>
          <w:bCs/>
          <w:color w:val="0000FF"/>
          <w:sz w:val="22"/>
          <w:szCs w:val="22"/>
        </w:rPr>
        <w:t>Question 27:</w:t>
      </w:r>
      <w:r w:rsidRPr="0055193E">
        <w:rPr>
          <w:rFonts w:ascii="Palatino Linotype" w:hAnsi="Palatino Linotype"/>
          <w:sz w:val="22"/>
          <w:szCs w:val="22"/>
        </w:rPr>
        <w:t xml:space="preserve">  </w:t>
      </w:r>
      <w:r w:rsidRPr="0055193E">
        <w:rPr>
          <w:rFonts w:ascii="Palatino Linotype" w:hAnsi="Palatino Linotype"/>
          <w:sz w:val="22"/>
          <w:szCs w:val="22"/>
        </w:rPr>
        <w:tab/>
        <w:t xml:space="preserve">A. Many   </w:t>
      </w:r>
      <w:r w:rsidRPr="0055193E">
        <w:rPr>
          <w:rFonts w:ascii="Palatino Linotype" w:hAnsi="Palatino Linotype"/>
          <w:sz w:val="22"/>
          <w:szCs w:val="22"/>
        </w:rPr>
        <w:tab/>
        <w:t>B. Much</w:t>
      </w:r>
      <w:r w:rsidRPr="0055193E">
        <w:rPr>
          <w:rFonts w:ascii="Palatino Linotype" w:hAnsi="Palatino Linotype"/>
          <w:sz w:val="22"/>
          <w:szCs w:val="22"/>
        </w:rPr>
        <w:tab/>
        <w:t>C. Little</w:t>
      </w:r>
      <w:r w:rsidRPr="0055193E">
        <w:rPr>
          <w:rFonts w:ascii="Palatino Linotype" w:hAnsi="Palatino Linotype"/>
          <w:sz w:val="22"/>
          <w:szCs w:val="22"/>
        </w:rPr>
        <w:tab/>
        <w:t>D. Another</w:t>
      </w:r>
    </w:p>
    <w:p w14:paraId="4E20E088"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28: </w:t>
      </w:r>
      <w:r>
        <w:rPr>
          <w:rFonts w:ascii="Palatino Linotype" w:hAnsi="Palatino Linotype"/>
          <w:b/>
          <w:bCs/>
          <w:color w:val="0000FF"/>
          <w:sz w:val="22"/>
          <w:szCs w:val="22"/>
        </w:rPr>
        <w:tab/>
      </w:r>
      <w:r w:rsidRPr="0055193E">
        <w:rPr>
          <w:rFonts w:ascii="Palatino Linotype" w:hAnsi="Palatino Linotype"/>
          <w:sz w:val="22"/>
          <w:szCs w:val="22"/>
        </w:rPr>
        <w:t>A. which</w:t>
      </w:r>
      <w:r w:rsidRPr="0055193E">
        <w:rPr>
          <w:rFonts w:ascii="Palatino Linotype" w:hAnsi="Palatino Linotype"/>
          <w:sz w:val="22"/>
          <w:szCs w:val="22"/>
        </w:rPr>
        <w:tab/>
        <w:t>B. when</w:t>
      </w:r>
      <w:r w:rsidRPr="0055193E">
        <w:rPr>
          <w:rFonts w:ascii="Palatino Linotype" w:hAnsi="Palatino Linotype"/>
          <w:sz w:val="22"/>
          <w:szCs w:val="22"/>
        </w:rPr>
        <w:tab/>
        <w:t>C. who</w:t>
      </w:r>
      <w:r w:rsidRPr="0055193E">
        <w:rPr>
          <w:rFonts w:ascii="Palatino Linotype" w:hAnsi="Palatino Linotype"/>
          <w:sz w:val="22"/>
          <w:szCs w:val="22"/>
        </w:rPr>
        <w:tab/>
        <w:t>D. where</w:t>
      </w:r>
    </w:p>
    <w:p w14:paraId="5E529CF8"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sz w:val="22"/>
          <w:szCs w:val="22"/>
        </w:rPr>
      </w:pPr>
      <w:r w:rsidRPr="0055193E">
        <w:rPr>
          <w:rFonts w:ascii="Palatino Linotype" w:hAnsi="Palatino Linotype"/>
          <w:b/>
          <w:bCs/>
          <w:color w:val="0000FF"/>
          <w:sz w:val="22"/>
          <w:szCs w:val="22"/>
        </w:rPr>
        <w:lastRenderedPageBreak/>
        <w:t xml:space="preserve">Question 29: </w:t>
      </w:r>
      <w:r>
        <w:rPr>
          <w:rFonts w:ascii="Palatino Linotype" w:hAnsi="Palatino Linotype"/>
          <w:b/>
          <w:bCs/>
          <w:color w:val="0000FF"/>
          <w:sz w:val="22"/>
          <w:szCs w:val="22"/>
        </w:rPr>
        <w:tab/>
      </w:r>
      <w:r w:rsidRPr="0055193E">
        <w:rPr>
          <w:rFonts w:ascii="Palatino Linotype" w:hAnsi="Palatino Linotype"/>
          <w:sz w:val="22"/>
          <w:szCs w:val="22"/>
        </w:rPr>
        <w:t>A</w:t>
      </w:r>
      <w:r w:rsidRPr="0055193E">
        <w:rPr>
          <w:rFonts w:ascii="Palatino Linotype" w:hAnsi="Palatino Linotype"/>
          <w:b/>
          <w:bCs/>
          <w:sz w:val="22"/>
          <w:szCs w:val="22"/>
        </w:rPr>
        <w:t xml:space="preserve">. </w:t>
      </w:r>
      <w:r w:rsidRPr="0055193E">
        <w:rPr>
          <w:rFonts w:ascii="Palatino Linotype" w:hAnsi="Palatino Linotype"/>
          <w:sz w:val="22"/>
          <w:szCs w:val="22"/>
        </w:rPr>
        <w:t>funny</w:t>
      </w:r>
      <w:r w:rsidRPr="0055193E">
        <w:rPr>
          <w:rFonts w:ascii="Palatino Linotype" w:hAnsi="Palatino Linotype"/>
          <w:sz w:val="22"/>
          <w:szCs w:val="22"/>
        </w:rPr>
        <w:tab/>
        <w:t>B. bad</w:t>
      </w:r>
      <w:r w:rsidRPr="0055193E">
        <w:rPr>
          <w:rFonts w:ascii="Palatino Linotype" w:hAnsi="Palatino Linotype"/>
          <w:sz w:val="22"/>
          <w:szCs w:val="22"/>
        </w:rPr>
        <w:tab/>
        <w:t>C. happy</w:t>
      </w:r>
      <w:r w:rsidRPr="0055193E">
        <w:rPr>
          <w:rFonts w:ascii="Palatino Linotype" w:hAnsi="Palatino Linotype"/>
          <w:sz w:val="22"/>
          <w:szCs w:val="22"/>
        </w:rPr>
        <w:tab/>
        <w:t>D. boring</w:t>
      </w:r>
    </w:p>
    <w:p w14:paraId="225CAE96"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sz w:val="22"/>
          <w:szCs w:val="22"/>
        </w:rPr>
      </w:pPr>
      <w:r w:rsidRPr="0055193E">
        <w:rPr>
          <w:rFonts w:ascii="Palatino Linotype" w:hAnsi="Palatino Linotype"/>
          <w:b/>
          <w:bCs/>
          <w:color w:val="0000FF"/>
          <w:sz w:val="22"/>
          <w:szCs w:val="22"/>
        </w:rPr>
        <w:t>Question 30:</w:t>
      </w:r>
      <w:r w:rsidRPr="0055193E">
        <w:rPr>
          <w:rFonts w:ascii="Palatino Linotype" w:hAnsi="Palatino Linotype"/>
          <w:b/>
          <w:bCs/>
          <w:color w:val="0000FF"/>
          <w:sz w:val="22"/>
          <w:szCs w:val="22"/>
        </w:rPr>
        <w:tab/>
      </w:r>
      <w:r w:rsidRPr="0055193E">
        <w:rPr>
          <w:rFonts w:ascii="Palatino Linotype" w:hAnsi="Palatino Linotype"/>
          <w:sz w:val="22"/>
          <w:szCs w:val="22"/>
        </w:rPr>
        <w:t>A. Moreover</w:t>
      </w:r>
      <w:r w:rsidRPr="0055193E">
        <w:rPr>
          <w:rFonts w:ascii="Palatino Linotype" w:hAnsi="Palatino Linotype"/>
          <w:sz w:val="22"/>
          <w:szCs w:val="22"/>
        </w:rPr>
        <w:tab/>
        <w:t>B. Therefore</w:t>
      </w:r>
      <w:r w:rsidRPr="0055193E">
        <w:rPr>
          <w:rFonts w:ascii="Palatino Linotype" w:hAnsi="Palatino Linotype"/>
          <w:sz w:val="22"/>
          <w:szCs w:val="22"/>
        </w:rPr>
        <w:tab/>
        <w:t>C. Furthermore</w:t>
      </w:r>
      <w:r w:rsidRPr="0055193E">
        <w:rPr>
          <w:rFonts w:ascii="Palatino Linotype" w:hAnsi="Palatino Linotype"/>
          <w:sz w:val="22"/>
          <w:szCs w:val="22"/>
        </w:rPr>
        <w:tab/>
        <w:t>D. However</w:t>
      </w:r>
    </w:p>
    <w:p w14:paraId="58A277D3" w14:textId="77777777" w:rsidR="0007175B" w:rsidRDefault="0007175B" w:rsidP="0007175B">
      <w:pPr>
        <w:pStyle w:val="NoSpacing"/>
        <w:tabs>
          <w:tab w:val="left" w:pos="1440"/>
          <w:tab w:val="left" w:pos="3780"/>
          <w:tab w:val="left" w:pos="6120"/>
          <w:tab w:val="left" w:pos="8460"/>
        </w:tabs>
        <w:spacing w:line="276" w:lineRule="auto"/>
        <w:rPr>
          <w:rFonts w:ascii="Palatino Linotype" w:hAnsi="Palatino Linotype"/>
          <w:b/>
          <w:bCs/>
          <w:iCs/>
          <w:color w:val="0033CC"/>
          <w:sz w:val="22"/>
          <w:szCs w:val="22"/>
        </w:rPr>
      </w:pPr>
    </w:p>
    <w:p w14:paraId="6BDBB07E" w14:textId="77777777" w:rsidR="0007175B" w:rsidRPr="0055193E" w:rsidRDefault="0007175B" w:rsidP="0007175B">
      <w:pPr>
        <w:pStyle w:val="NoSpacing"/>
        <w:tabs>
          <w:tab w:val="left" w:pos="1440"/>
          <w:tab w:val="left" w:pos="3780"/>
          <w:tab w:val="left" w:pos="6120"/>
          <w:tab w:val="left" w:pos="8460"/>
        </w:tabs>
        <w:spacing w:line="276" w:lineRule="auto"/>
        <w:rPr>
          <w:rFonts w:ascii="Palatino Linotype" w:hAnsi="Palatino Linotype"/>
          <w:b/>
          <w:bCs/>
          <w:iCs/>
          <w:color w:val="0033CC"/>
          <w:sz w:val="22"/>
          <w:szCs w:val="22"/>
        </w:rPr>
      </w:pPr>
      <w:r w:rsidRPr="0055193E">
        <w:rPr>
          <w:rFonts w:ascii="Palatino Linotype" w:hAnsi="Palatino Linotype"/>
          <w:b/>
          <w:bCs/>
          <w:iCs/>
          <w:color w:val="0033CC"/>
          <w:sz w:val="22"/>
          <w:szCs w:val="22"/>
        </w:rPr>
        <w:t xml:space="preserve">Read the following passage and mark the letter A, B, C, or D on your answer sheet to indicate the correct answer for each of the question. (1.0 point) </w:t>
      </w:r>
    </w:p>
    <w:p w14:paraId="660EBF9E" w14:textId="77777777" w:rsidR="0007175B" w:rsidRPr="0055193E" w:rsidRDefault="0007175B" w:rsidP="0007175B">
      <w:pPr>
        <w:pStyle w:val="NoSpacing"/>
        <w:tabs>
          <w:tab w:val="left" w:pos="426"/>
          <w:tab w:val="left" w:pos="1440"/>
          <w:tab w:val="left" w:pos="3780"/>
          <w:tab w:val="left" w:pos="6120"/>
          <w:tab w:val="left" w:pos="8460"/>
        </w:tabs>
        <w:spacing w:line="276" w:lineRule="auto"/>
        <w:jc w:val="both"/>
        <w:rPr>
          <w:rFonts w:ascii="Palatino Linotype" w:hAnsi="Palatino Linotype"/>
          <w:sz w:val="22"/>
          <w:szCs w:val="22"/>
        </w:rPr>
      </w:pPr>
      <w:r w:rsidRPr="0055193E">
        <w:rPr>
          <w:rFonts w:ascii="Palatino Linotype" w:hAnsi="Palatino Linotype"/>
          <w:sz w:val="22"/>
          <w:szCs w:val="22"/>
        </w:rPr>
        <w:tab/>
        <w:t>Out in the Pacific Ocean, 3,700 kilometers from Los Angeles, are the islands of Hawaii the 50</w:t>
      </w:r>
      <w:r w:rsidRPr="0055193E">
        <w:rPr>
          <w:rFonts w:ascii="Palatino Linotype" w:hAnsi="Palatino Linotype"/>
          <w:sz w:val="22"/>
          <w:szCs w:val="22"/>
          <w:vertAlign w:val="superscript"/>
        </w:rPr>
        <w:t>th</w:t>
      </w:r>
      <w:r w:rsidRPr="0055193E">
        <w:rPr>
          <w:rFonts w:ascii="Palatino Linotype" w:hAnsi="Palatino Linotype"/>
          <w:sz w:val="22"/>
          <w:szCs w:val="22"/>
        </w:rPr>
        <w:t xml:space="preserve"> state of the United States, with its area of 16,700 square kilometers. </w:t>
      </w:r>
    </w:p>
    <w:p w14:paraId="5ED9F553" w14:textId="77777777" w:rsidR="0007175B" w:rsidRPr="0055193E" w:rsidRDefault="0007175B" w:rsidP="0007175B">
      <w:pPr>
        <w:pStyle w:val="NoSpacing"/>
        <w:tabs>
          <w:tab w:val="left" w:pos="426"/>
          <w:tab w:val="left" w:pos="1440"/>
          <w:tab w:val="left" w:pos="3780"/>
          <w:tab w:val="left" w:pos="6120"/>
          <w:tab w:val="left" w:pos="8460"/>
        </w:tabs>
        <w:spacing w:line="276" w:lineRule="auto"/>
        <w:jc w:val="both"/>
        <w:rPr>
          <w:rFonts w:ascii="Palatino Linotype" w:hAnsi="Palatino Linotype"/>
          <w:sz w:val="22"/>
          <w:szCs w:val="22"/>
        </w:rPr>
      </w:pPr>
      <w:r w:rsidRPr="0055193E">
        <w:rPr>
          <w:rFonts w:ascii="Palatino Linotype" w:hAnsi="Palatino Linotype"/>
          <w:sz w:val="22"/>
          <w:szCs w:val="22"/>
        </w:rPr>
        <w:tab/>
        <w:t xml:space="preserve">The first Hawaiians arrived from other Pacific islands sometime around 100 AD. Then in 1778, Captain Cook arrived in Hawaii. He put the islands on his maps of the Pacific Ocean. Then more ships knew Hawaii and began stopping there for supplies. In 1820, a small group of people from the eastern United States came to teach the Hawaiian people about Christianity. They started farms to grow sugar cane and pineapples. Because there were not enough people to do all the farm work, farm owners brought in Asians - Chinese, Japanese, and Filipinos. </w:t>
      </w:r>
    </w:p>
    <w:p w14:paraId="6AA564B1" w14:textId="77777777" w:rsidR="0007175B" w:rsidRPr="0055193E" w:rsidRDefault="0007175B" w:rsidP="0007175B">
      <w:pPr>
        <w:pStyle w:val="NoSpacing"/>
        <w:tabs>
          <w:tab w:val="left" w:pos="426"/>
          <w:tab w:val="left" w:pos="1440"/>
          <w:tab w:val="left" w:pos="3780"/>
          <w:tab w:val="left" w:pos="6120"/>
          <w:tab w:val="left" w:pos="8460"/>
        </w:tabs>
        <w:spacing w:line="276" w:lineRule="auto"/>
        <w:jc w:val="both"/>
        <w:rPr>
          <w:rFonts w:ascii="Palatino Linotype" w:hAnsi="Palatino Linotype"/>
          <w:sz w:val="22"/>
          <w:szCs w:val="22"/>
        </w:rPr>
      </w:pPr>
      <w:r w:rsidRPr="0055193E">
        <w:rPr>
          <w:rFonts w:ascii="Palatino Linotype" w:hAnsi="Palatino Linotype"/>
          <w:sz w:val="22"/>
          <w:szCs w:val="22"/>
        </w:rPr>
        <w:tab/>
        <w:t xml:space="preserve">Later Koreans, Portuguese, and Puerto Ricans also came. More people came from the US mainland and from other Pacific islands, and Hawaii became an island with traditions from several countries. People from the </w:t>
      </w:r>
      <w:r w:rsidRPr="0055193E">
        <w:rPr>
          <w:rFonts w:ascii="Palatino Linotype" w:hAnsi="Palatino Linotype"/>
          <w:b/>
          <w:bCs/>
          <w:sz w:val="22"/>
          <w:szCs w:val="22"/>
          <w:u w:val="single"/>
        </w:rPr>
        <w:t>various</w:t>
      </w:r>
      <w:r w:rsidRPr="0055193E">
        <w:rPr>
          <w:rFonts w:ascii="Palatino Linotype" w:hAnsi="Palatino Linotype"/>
          <w:sz w:val="22"/>
          <w:szCs w:val="22"/>
        </w:rPr>
        <w:t xml:space="preserve"> nation groups have married each other, so today the groups are partly mixed. Hawaiians are very friendly and always welcome visitors. </w:t>
      </w:r>
      <w:r w:rsidRPr="0055193E">
        <w:rPr>
          <w:rFonts w:ascii="Palatino Linotype" w:hAnsi="Palatino Linotype"/>
          <w:b/>
          <w:bCs/>
          <w:sz w:val="22"/>
          <w:szCs w:val="22"/>
          <w:u w:val="single"/>
        </w:rPr>
        <w:t>They</w:t>
      </w:r>
      <w:r w:rsidRPr="0055193E">
        <w:rPr>
          <w:rFonts w:ascii="Palatino Linotype" w:hAnsi="Palatino Linotype"/>
          <w:sz w:val="22"/>
          <w:szCs w:val="22"/>
        </w:rPr>
        <w:t xml:space="preserve"> celebrate traditional Chinese, Japanese, and Filipino holidays as well as holidays from The United States. Hawaii is known as the Aloha State. “Aloha” mean “hello”, “goodbye”, and “I love you” in Hawaiian.</w:t>
      </w:r>
    </w:p>
    <w:p w14:paraId="6614B796"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Question 31:</w:t>
      </w:r>
      <w:r w:rsidRPr="0055193E">
        <w:rPr>
          <w:rFonts w:ascii="Palatino Linotype" w:hAnsi="Palatino Linotype"/>
          <w:color w:val="0000FF"/>
          <w:sz w:val="22"/>
          <w:szCs w:val="22"/>
        </w:rPr>
        <w:t xml:space="preserve"> </w:t>
      </w:r>
      <w:r w:rsidRPr="0055193E">
        <w:rPr>
          <w:rFonts w:ascii="Palatino Linotype" w:hAnsi="Palatino Linotype"/>
          <w:sz w:val="22"/>
          <w:szCs w:val="22"/>
        </w:rPr>
        <w:t>The word “</w:t>
      </w:r>
      <w:r w:rsidRPr="0055193E">
        <w:rPr>
          <w:rFonts w:ascii="Palatino Linotype" w:hAnsi="Palatino Linotype"/>
          <w:b/>
          <w:bCs/>
          <w:i/>
          <w:iCs/>
          <w:sz w:val="22"/>
          <w:szCs w:val="22"/>
        </w:rPr>
        <w:t>They</w:t>
      </w:r>
      <w:r w:rsidRPr="0055193E">
        <w:rPr>
          <w:rFonts w:ascii="Palatino Linotype" w:hAnsi="Palatino Linotype"/>
          <w:sz w:val="22"/>
          <w:szCs w:val="22"/>
        </w:rPr>
        <w:t>” in paragraph 3 refers to __________.</w:t>
      </w:r>
    </w:p>
    <w:p w14:paraId="43D3D4CD"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 xml:space="preserve">      </w:t>
      </w:r>
      <w:r w:rsidRPr="0055193E">
        <w:rPr>
          <w:rFonts w:ascii="Palatino Linotype" w:hAnsi="Palatino Linotype"/>
          <w:sz w:val="22"/>
          <w:szCs w:val="22"/>
        </w:rPr>
        <w:tab/>
        <w:t xml:space="preserve">A. foreign visitors </w:t>
      </w:r>
      <w:r w:rsidRPr="0055193E">
        <w:rPr>
          <w:rFonts w:ascii="Palatino Linotype" w:hAnsi="Palatino Linotype"/>
          <w:sz w:val="22"/>
          <w:szCs w:val="22"/>
        </w:rPr>
        <w:tab/>
        <w:t xml:space="preserve">B. Hawaiians    </w:t>
      </w:r>
      <w:r w:rsidRPr="0055193E">
        <w:rPr>
          <w:rFonts w:ascii="Palatino Linotype" w:hAnsi="Palatino Linotype"/>
          <w:sz w:val="22"/>
          <w:szCs w:val="22"/>
        </w:rPr>
        <w:tab/>
        <w:t xml:space="preserve">C. traditions </w:t>
      </w:r>
      <w:r w:rsidRPr="0055193E">
        <w:rPr>
          <w:rFonts w:ascii="Palatino Linotype" w:hAnsi="Palatino Linotype"/>
          <w:sz w:val="22"/>
          <w:szCs w:val="22"/>
        </w:rPr>
        <w:tab/>
        <w:t>D. Pacific islands</w:t>
      </w:r>
    </w:p>
    <w:p w14:paraId="3097981C"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32: </w:t>
      </w:r>
      <w:r w:rsidRPr="0055193E">
        <w:rPr>
          <w:rFonts w:ascii="Palatino Linotype" w:hAnsi="Palatino Linotype"/>
          <w:sz w:val="22"/>
          <w:szCs w:val="22"/>
        </w:rPr>
        <w:t>According to paragraph 2, in the 19</w:t>
      </w:r>
      <w:r w:rsidRPr="0055193E">
        <w:rPr>
          <w:rFonts w:ascii="Palatino Linotype" w:hAnsi="Palatino Linotype"/>
          <w:sz w:val="22"/>
          <w:szCs w:val="22"/>
          <w:vertAlign w:val="superscript"/>
        </w:rPr>
        <w:t>th</w:t>
      </w:r>
      <w:r w:rsidRPr="0055193E">
        <w:rPr>
          <w:rFonts w:ascii="Palatino Linotype" w:hAnsi="Palatino Linotype"/>
          <w:sz w:val="22"/>
          <w:szCs w:val="22"/>
        </w:rPr>
        <w:t xml:space="preserve"> century, many Asians were taken to Hawaii __________.</w:t>
      </w:r>
    </w:p>
    <w:p w14:paraId="42B349A1" w14:textId="77777777" w:rsidR="0007175B"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to</w:t>
      </w:r>
      <w:r>
        <w:rPr>
          <w:rFonts w:ascii="Palatino Linotype" w:hAnsi="Palatino Linotype"/>
          <w:sz w:val="22"/>
          <w:szCs w:val="22"/>
        </w:rPr>
        <w:t xml:space="preserve"> go fishing</w:t>
      </w:r>
      <w:r>
        <w:rPr>
          <w:rFonts w:ascii="Palatino Linotype" w:hAnsi="Palatino Linotype"/>
          <w:sz w:val="22"/>
          <w:szCs w:val="22"/>
        </w:rPr>
        <w:tab/>
      </w:r>
      <w:r>
        <w:rPr>
          <w:rFonts w:ascii="Palatino Linotype" w:hAnsi="Palatino Linotype"/>
          <w:sz w:val="22"/>
          <w:szCs w:val="22"/>
        </w:rPr>
        <w:tab/>
      </w:r>
    </w:p>
    <w:p w14:paraId="731C8F0F"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Pr>
          <w:rFonts w:ascii="Palatino Linotype" w:hAnsi="Palatino Linotype"/>
          <w:sz w:val="22"/>
          <w:szCs w:val="22"/>
        </w:rPr>
        <w:tab/>
      </w:r>
      <w:r w:rsidRPr="0055193E">
        <w:rPr>
          <w:rFonts w:ascii="Palatino Linotype" w:hAnsi="Palatino Linotype"/>
          <w:sz w:val="22"/>
          <w:szCs w:val="22"/>
        </w:rPr>
        <w:t>B. to work in the factories</w:t>
      </w:r>
      <w:r w:rsidRPr="0055193E">
        <w:rPr>
          <w:rFonts w:ascii="Palatino Linotype" w:hAnsi="Palatino Linotype"/>
          <w:sz w:val="22"/>
          <w:szCs w:val="22"/>
        </w:rPr>
        <w:tab/>
      </w:r>
    </w:p>
    <w:p w14:paraId="29A93008" w14:textId="77777777" w:rsidR="0007175B"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C. to do the farm work</w:t>
      </w:r>
      <w:r w:rsidRPr="0055193E">
        <w:rPr>
          <w:rFonts w:ascii="Palatino Linotype" w:hAnsi="Palatino Linotype"/>
          <w:sz w:val="22"/>
          <w:szCs w:val="22"/>
        </w:rPr>
        <w:tab/>
        <w:t xml:space="preserve">                           </w:t>
      </w:r>
      <w:r>
        <w:rPr>
          <w:rFonts w:ascii="Palatino Linotype" w:hAnsi="Palatino Linotype"/>
          <w:sz w:val="22"/>
          <w:szCs w:val="22"/>
        </w:rPr>
        <w:tab/>
      </w:r>
    </w:p>
    <w:p w14:paraId="5AA466DD"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Pr>
          <w:rFonts w:ascii="Palatino Linotype" w:hAnsi="Palatino Linotype"/>
          <w:sz w:val="22"/>
          <w:szCs w:val="22"/>
        </w:rPr>
        <w:tab/>
      </w:r>
      <w:r w:rsidRPr="0055193E">
        <w:rPr>
          <w:rFonts w:ascii="Palatino Linotype" w:hAnsi="Palatino Linotype"/>
          <w:sz w:val="22"/>
          <w:szCs w:val="22"/>
        </w:rPr>
        <w:t>D. to teach the Hawaiians people about Christianity.</w:t>
      </w:r>
    </w:p>
    <w:p w14:paraId="700B22D2"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 xml:space="preserve"> </w:t>
      </w:r>
      <w:r w:rsidRPr="0055193E">
        <w:rPr>
          <w:rFonts w:ascii="Palatino Linotype" w:hAnsi="Palatino Linotype"/>
          <w:b/>
          <w:bCs/>
          <w:color w:val="0000FF"/>
          <w:sz w:val="22"/>
          <w:szCs w:val="22"/>
        </w:rPr>
        <w:t xml:space="preserve">Question 33: </w:t>
      </w:r>
      <w:r w:rsidRPr="0055193E">
        <w:rPr>
          <w:rFonts w:ascii="Palatino Linotype" w:hAnsi="Palatino Linotype"/>
          <w:sz w:val="22"/>
          <w:szCs w:val="22"/>
        </w:rPr>
        <w:t>The word “</w:t>
      </w:r>
      <w:r w:rsidRPr="0055193E">
        <w:rPr>
          <w:rFonts w:ascii="Palatino Linotype" w:hAnsi="Palatino Linotype"/>
          <w:b/>
          <w:bCs/>
          <w:i/>
          <w:iCs/>
          <w:sz w:val="22"/>
          <w:szCs w:val="22"/>
        </w:rPr>
        <w:t>various</w:t>
      </w:r>
      <w:r w:rsidRPr="0055193E">
        <w:rPr>
          <w:rFonts w:ascii="Palatino Linotype" w:hAnsi="Palatino Linotype"/>
          <w:sz w:val="22"/>
          <w:szCs w:val="22"/>
        </w:rPr>
        <w:t>” in paragraph 3 refers to __________.</w:t>
      </w:r>
    </w:p>
    <w:p w14:paraId="7643B9C3"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different</w:t>
      </w:r>
      <w:r w:rsidRPr="0055193E">
        <w:rPr>
          <w:rFonts w:ascii="Palatino Linotype" w:hAnsi="Palatino Linotype"/>
          <w:sz w:val="22"/>
          <w:szCs w:val="22"/>
        </w:rPr>
        <w:tab/>
        <w:t>B. special</w:t>
      </w:r>
      <w:r w:rsidRPr="0055193E">
        <w:rPr>
          <w:rFonts w:ascii="Palatino Linotype" w:hAnsi="Palatino Linotype"/>
          <w:sz w:val="22"/>
          <w:szCs w:val="22"/>
        </w:rPr>
        <w:tab/>
        <w:t>C. similar</w:t>
      </w:r>
      <w:r w:rsidRPr="0055193E">
        <w:rPr>
          <w:rFonts w:ascii="Palatino Linotype" w:hAnsi="Palatino Linotype"/>
          <w:sz w:val="22"/>
          <w:szCs w:val="22"/>
        </w:rPr>
        <w:tab/>
        <w:t>D. official</w:t>
      </w:r>
    </w:p>
    <w:p w14:paraId="1F3A6833"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34: </w:t>
      </w:r>
      <w:r w:rsidRPr="0055193E">
        <w:rPr>
          <w:rFonts w:ascii="Palatino Linotype" w:hAnsi="Palatino Linotype"/>
          <w:sz w:val="22"/>
          <w:szCs w:val="22"/>
        </w:rPr>
        <w:t xml:space="preserve">According to the passage, which of the following statements is NOT true? </w:t>
      </w:r>
    </w:p>
    <w:p w14:paraId="1EBC37D5"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Captain Cook came to Hawaii in the 18</w:t>
      </w:r>
      <w:r w:rsidRPr="0055193E">
        <w:rPr>
          <w:rFonts w:ascii="Palatino Linotype" w:hAnsi="Palatino Linotype"/>
          <w:sz w:val="22"/>
          <w:szCs w:val="22"/>
          <w:vertAlign w:val="superscript"/>
        </w:rPr>
        <w:t>th</w:t>
      </w:r>
      <w:r w:rsidRPr="0055193E">
        <w:rPr>
          <w:rFonts w:ascii="Palatino Linotype" w:hAnsi="Palatino Linotype"/>
          <w:sz w:val="22"/>
          <w:szCs w:val="22"/>
        </w:rPr>
        <w:t xml:space="preserve"> century. </w:t>
      </w:r>
    </w:p>
    <w:p w14:paraId="35B6AEE9"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 xml:space="preserve">B. All Hawaiian people have come from Asia. </w:t>
      </w:r>
    </w:p>
    <w:p w14:paraId="3C60F3E4"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C. Hawaii is the place with traditions from several countries.</w:t>
      </w:r>
    </w:p>
    <w:p w14:paraId="6E794419"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D. Hawaii is the fiftieth state of the United States.</w:t>
      </w:r>
    </w:p>
    <w:p w14:paraId="3D365DDB"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color w:val="0000FF"/>
          <w:sz w:val="22"/>
          <w:szCs w:val="22"/>
        </w:rPr>
        <w:t xml:space="preserve">Question 35: </w:t>
      </w:r>
      <w:r w:rsidRPr="0055193E">
        <w:rPr>
          <w:rFonts w:ascii="Palatino Linotype" w:hAnsi="Palatino Linotype"/>
          <w:sz w:val="22"/>
          <w:szCs w:val="22"/>
        </w:rPr>
        <w:t>What is the main topic of the passage?</w:t>
      </w:r>
    </w:p>
    <w:p w14:paraId="69BB6E40"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A. The islands of Hawaii</w:t>
      </w:r>
      <w:r w:rsidRPr="0055193E">
        <w:rPr>
          <w:rFonts w:ascii="Palatino Linotype" w:hAnsi="Palatino Linotype"/>
          <w:sz w:val="22"/>
          <w:szCs w:val="22"/>
        </w:rPr>
        <w:tab/>
        <w:t>B. The area of the islands of Hawaii</w:t>
      </w:r>
    </w:p>
    <w:p w14:paraId="56818955"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sz w:val="22"/>
          <w:szCs w:val="22"/>
        </w:rPr>
        <w:tab/>
        <w:t>C. Hawaiians’ friendliness</w:t>
      </w:r>
      <w:r w:rsidRPr="0055193E">
        <w:rPr>
          <w:rFonts w:ascii="Palatino Linotype" w:hAnsi="Palatino Linotype"/>
          <w:sz w:val="22"/>
          <w:szCs w:val="22"/>
        </w:rPr>
        <w:tab/>
        <w:t>D. The life of Captain Cook</w:t>
      </w:r>
    </w:p>
    <w:p w14:paraId="427E53ED" w14:textId="77777777" w:rsidR="0007175B" w:rsidRDefault="0007175B" w:rsidP="0007175B">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036680F8"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iCs/>
          <w:color w:val="0033CC"/>
          <w:sz w:val="22"/>
          <w:szCs w:val="22"/>
        </w:rPr>
        <w:t>Mark the letter A, B, C or D on your answer sheet to indicate the underlined part that needs correction in each of the following questions. (1.0 point)</w:t>
      </w:r>
    </w:p>
    <w:p w14:paraId="0E6E63B8" w14:textId="77777777" w:rsidR="0007175B" w:rsidRPr="0055193E"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36: </w:t>
      </w:r>
      <w:r w:rsidRPr="0055193E">
        <w:rPr>
          <w:rFonts w:ascii="Palatino Linotype" w:hAnsi="Palatino Linotype"/>
        </w:rPr>
        <w:t xml:space="preserve">When Mary </w:t>
      </w:r>
      <w:r w:rsidRPr="0055193E">
        <w:rPr>
          <w:rFonts w:ascii="Palatino Linotype" w:hAnsi="Palatino Linotype"/>
          <w:u w:val="single"/>
        </w:rPr>
        <w:t>was</w:t>
      </w:r>
      <w:r w:rsidRPr="0055193E">
        <w:rPr>
          <w:rFonts w:ascii="Palatino Linotype" w:hAnsi="Palatino Linotype"/>
        </w:rPr>
        <w:t xml:space="preserve"> a little girl, she used to </w:t>
      </w:r>
      <w:r w:rsidRPr="0055193E">
        <w:rPr>
          <w:rFonts w:ascii="Palatino Linotype" w:hAnsi="Palatino Linotype"/>
          <w:u w:val="single"/>
        </w:rPr>
        <w:t>living</w:t>
      </w:r>
      <w:r w:rsidRPr="0055193E">
        <w:rPr>
          <w:rFonts w:ascii="Palatino Linotype" w:hAnsi="Palatino Linotype"/>
        </w:rPr>
        <w:t xml:space="preserve"> with </w:t>
      </w:r>
      <w:r w:rsidRPr="0055193E">
        <w:rPr>
          <w:rFonts w:ascii="Palatino Linotype" w:hAnsi="Palatino Linotype"/>
          <w:u w:val="single"/>
        </w:rPr>
        <w:t>her</w:t>
      </w:r>
      <w:r w:rsidRPr="0055193E">
        <w:rPr>
          <w:rFonts w:ascii="Palatino Linotype" w:hAnsi="Palatino Linotype"/>
        </w:rPr>
        <w:t xml:space="preserve"> grandparent </w:t>
      </w:r>
      <w:r w:rsidRPr="0055193E">
        <w:rPr>
          <w:rFonts w:ascii="Palatino Linotype" w:hAnsi="Palatino Linotype"/>
          <w:u w:val="single"/>
        </w:rPr>
        <w:t>in</w:t>
      </w:r>
      <w:r w:rsidRPr="0055193E">
        <w:rPr>
          <w:rFonts w:ascii="Palatino Linotype" w:hAnsi="Palatino Linotype"/>
        </w:rPr>
        <w:t xml:space="preserve"> the </w:t>
      </w:r>
    </w:p>
    <w:p w14:paraId="3BF4311B" w14:textId="77777777" w:rsidR="0007175B" w:rsidRPr="0055193E" w:rsidRDefault="0007175B" w:rsidP="0007175B">
      <w:pPr>
        <w:spacing w:line="276" w:lineRule="auto"/>
        <w:rPr>
          <w:rFonts w:ascii="Palatino Linotype" w:hAnsi="Palatino Linotype"/>
        </w:rPr>
      </w:pPr>
      <w:r w:rsidRPr="0055193E">
        <w:rPr>
          <w:rFonts w:ascii="Palatino Linotype" w:hAnsi="Palatino Linotype"/>
        </w:rPr>
        <w:t xml:space="preserve">                 </w:t>
      </w:r>
      <w:r>
        <w:rPr>
          <w:rFonts w:ascii="Palatino Linotype" w:hAnsi="Palatino Linotype"/>
        </w:rPr>
        <w:t xml:space="preserve">                               </w:t>
      </w:r>
      <w:r w:rsidRPr="0055193E">
        <w:rPr>
          <w:rFonts w:ascii="Palatino Linotype" w:hAnsi="Palatino Linotype"/>
        </w:rPr>
        <w:t xml:space="preserve">A                                             </w:t>
      </w:r>
      <w:r>
        <w:rPr>
          <w:rFonts w:ascii="Palatino Linotype" w:hAnsi="Palatino Linotype"/>
        </w:rPr>
        <w:t xml:space="preserve"> </w:t>
      </w:r>
      <w:r w:rsidRPr="0055193E">
        <w:rPr>
          <w:rFonts w:ascii="Palatino Linotype" w:hAnsi="Palatino Linotype"/>
        </w:rPr>
        <w:t xml:space="preserve"> B             </w:t>
      </w:r>
      <w:r>
        <w:rPr>
          <w:rFonts w:ascii="Palatino Linotype" w:hAnsi="Palatino Linotype"/>
        </w:rPr>
        <w:t xml:space="preserve">    C                         </w:t>
      </w:r>
      <w:r w:rsidRPr="0055193E">
        <w:rPr>
          <w:rFonts w:ascii="Palatino Linotype" w:hAnsi="Palatino Linotype"/>
        </w:rPr>
        <w:t>D</w:t>
      </w:r>
    </w:p>
    <w:p w14:paraId="220CB98B" w14:textId="77777777" w:rsidR="0007175B" w:rsidRPr="0055193E" w:rsidRDefault="0007175B" w:rsidP="0007175B">
      <w:pPr>
        <w:spacing w:line="276" w:lineRule="auto"/>
        <w:rPr>
          <w:rFonts w:ascii="Palatino Linotype" w:hAnsi="Palatino Linotype"/>
        </w:rPr>
      </w:pPr>
      <w:r w:rsidRPr="0055193E">
        <w:rPr>
          <w:rFonts w:ascii="Palatino Linotype" w:hAnsi="Palatino Linotype"/>
        </w:rPr>
        <w:t>countryside.</w:t>
      </w:r>
    </w:p>
    <w:p w14:paraId="5D36D014" w14:textId="77777777" w:rsidR="0007175B"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37: </w:t>
      </w:r>
      <w:r w:rsidRPr="0055193E">
        <w:rPr>
          <w:rFonts w:ascii="Palatino Linotype" w:hAnsi="Palatino Linotype"/>
        </w:rPr>
        <w:t xml:space="preserve">The </w:t>
      </w:r>
      <w:r w:rsidRPr="0055193E">
        <w:rPr>
          <w:rFonts w:ascii="Palatino Linotype" w:hAnsi="Palatino Linotype"/>
          <w:u w:val="single"/>
        </w:rPr>
        <w:t>problem</w:t>
      </w:r>
      <w:r w:rsidRPr="0055193E">
        <w:rPr>
          <w:rFonts w:ascii="Palatino Linotype" w:hAnsi="Palatino Linotype"/>
        </w:rPr>
        <w:t xml:space="preserve"> of urbanization, </w:t>
      </w:r>
      <w:r w:rsidRPr="0055193E">
        <w:rPr>
          <w:rFonts w:ascii="Palatino Linotype" w:hAnsi="Palatino Linotype"/>
          <w:u w:val="single"/>
        </w:rPr>
        <w:t>which</w:t>
      </w:r>
      <w:r w:rsidRPr="0055193E">
        <w:rPr>
          <w:rFonts w:ascii="Palatino Linotype" w:hAnsi="Palatino Linotype"/>
        </w:rPr>
        <w:t xml:space="preserve"> is not new to </w:t>
      </w:r>
      <w:r w:rsidRPr="0055193E">
        <w:rPr>
          <w:rFonts w:ascii="Palatino Linotype" w:hAnsi="Palatino Linotype"/>
          <w:u w:val="single"/>
        </w:rPr>
        <w:t>developing</w:t>
      </w:r>
      <w:r w:rsidRPr="0055193E">
        <w:rPr>
          <w:rFonts w:ascii="Palatino Linotype" w:hAnsi="Palatino Linotype"/>
        </w:rPr>
        <w:t xml:space="preserve"> countries, is not </w:t>
      </w:r>
      <w:r w:rsidRPr="0055193E">
        <w:rPr>
          <w:rFonts w:ascii="Palatino Linotype" w:hAnsi="Palatino Linotype"/>
          <w:u w:val="single"/>
        </w:rPr>
        <w:t>easily</w:t>
      </w:r>
      <w:r w:rsidRPr="0055193E">
        <w:rPr>
          <w:rFonts w:ascii="Palatino Linotype" w:hAnsi="Palatino Linotype"/>
        </w:rPr>
        <w:t xml:space="preserve"> to solve.</w:t>
      </w:r>
      <w:r>
        <w:rPr>
          <w:rFonts w:ascii="Palatino Linotype" w:hAnsi="Palatino Linotype"/>
        </w:rPr>
        <w:t xml:space="preserve"> </w:t>
      </w:r>
    </w:p>
    <w:p w14:paraId="1AD96D27" w14:textId="77777777" w:rsidR="0007175B" w:rsidRPr="0055193E" w:rsidRDefault="0007175B" w:rsidP="0007175B">
      <w:pPr>
        <w:spacing w:line="276" w:lineRule="auto"/>
        <w:rPr>
          <w:rFonts w:ascii="Palatino Linotype" w:hAnsi="Palatino Linotype"/>
        </w:rPr>
      </w:pPr>
      <w:r>
        <w:rPr>
          <w:rFonts w:ascii="Palatino Linotype" w:hAnsi="Palatino Linotype"/>
        </w:rPr>
        <w:t xml:space="preserve">                                     A</w:t>
      </w:r>
      <w:r w:rsidRPr="0055193E">
        <w:rPr>
          <w:rFonts w:ascii="Palatino Linotype" w:hAnsi="Palatino Linotype"/>
        </w:rPr>
        <w:t xml:space="preserve">  </w:t>
      </w:r>
      <w:r>
        <w:rPr>
          <w:rFonts w:ascii="Palatino Linotype" w:hAnsi="Palatino Linotype"/>
        </w:rPr>
        <w:t xml:space="preserve">                                       </w:t>
      </w:r>
      <w:r w:rsidRPr="0055193E">
        <w:rPr>
          <w:rFonts w:ascii="Palatino Linotype" w:hAnsi="Palatino Linotype"/>
        </w:rPr>
        <w:t xml:space="preserve">B                                   </w:t>
      </w:r>
      <w:r>
        <w:rPr>
          <w:rFonts w:ascii="Palatino Linotype" w:hAnsi="Palatino Linotype"/>
        </w:rPr>
        <w:t xml:space="preserve">  </w:t>
      </w:r>
      <w:r w:rsidRPr="0055193E">
        <w:rPr>
          <w:rFonts w:ascii="Palatino Linotype" w:hAnsi="Palatino Linotype"/>
        </w:rPr>
        <w:t xml:space="preserve">C                                    </w:t>
      </w:r>
      <w:r>
        <w:rPr>
          <w:rFonts w:ascii="Palatino Linotype" w:hAnsi="Palatino Linotype"/>
        </w:rPr>
        <w:t xml:space="preserve">       </w:t>
      </w:r>
      <w:r w:rsidRPr="0055193E">
        <w:rPr>
          <w:rFonts w:ascii="Palatino Linotype" w:hAnsi="Palatino Linotype"/>
        </w:rPr>
        <w:t>D</w:t>
      </w:r>
    </w:p>
    <w:p w14:paraId="223D3B80" w14:textId="77777777" w:rsidR="0007175B" w:rsidRPr="0055193E"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38: </w:t>
      </w:r>
      <w:r w:rsidRPr="0055193E">
        <w:rPr>
          <w:rFonts w:ascii="Palatino Linotype" w:hAnsi="Palatino Linotype"/>
        </w:rPr>
        <w:t xml:space="preserve">We like Veronica </w:t>
      </w:r>
      <w:r w:rsidRPr="0055193E">
        <w:rPr>
          <w:rFonts w:ascii="Palatino Linotype" w:hAnsi="Palatino Linotype"/>
          <w:u w:val="single"/>
        </w:rPr>
        <w:t>because</w:t>
      </w:r>
      <w:r w:rsidRPr="0055193E">
        <w:rPr>
          <w:rFonts w:ascii="Palatino Linotype" w:hAnsi="Palatino Linotype"/>
        </w:rPr>
        <w:t xml:space="preserve"> she is </w:t>
      </w:r>
      <w:r w:rsidRPr="0055193E">
        <w:rPr>
          <w:rFonts w:ascii="Palatino Linotype" w:hAnsi="Palatino Linotype"/>
          <w:u w:val="single"/>
        </w:rPr>
        <w:t>industrial</w:t>
      </w:r>
      <w:r w:rsidRPr="0055193E">
        <w:rPr>
          <w:rFonts w:ascii="Palatino Linotype" w:hAnsi="Palatino Linotype"/>
        </w:rPr>
        <w:t xml:space="preserve">, </w:t>
      </w:r>
      <w:r w:rsidRPr="0055193E">
        <w:rPr>
          <w:rFonts w:ascii="Palatino Linotype" w:hAnsi="Palatino Linotype"/>
          <w:u w:val="single"/>
        </w:rPr>
        <w:t>friendly</w:t>
      </w:r>
      <w:r w:rsidRPr="0055193E">
        <w:rPr>
          <w:rFonts w:ascii="Palatino Linotype" w:hAnsi="Palatino Linotype"/>
        </w:rPr>
        <w:t xml:space="preserve"> and helpful to </w:t>
      </w:r>
      <w:r w:rsidRPr="0055193E">
        <w:rPr>
          <w:rFonts w:ascii="Palatino Linotype" w:hAnsi="Palatino Linotype"/>
          <w:u w:val="single"/>
        </w:rPr>
        <w:t>everyone</w:t>
      </w:r>
      <w:r w:rsidRPr="0055193E">
        <w:rPr>
          <w:rFonts w:ascii="Palatino Linotype" w:hAnsi="Palatino Linotype"/>
        </w:rPr>
        <w:t>.</w:t>
      </w:r>
    </w:p>
    <w:p w14:paraId="2220582C" w14:textId="77777777" w:rsidR="0007175B" w:rsidRPr="0055193E" w:rsidRDefault="0007175B" w:rsidP="0007175B">
      <w:pPr>
        <w:spacing w:line="276" w:lineRule="auto"/>
        <w:rPr>
          <w:rFonts w:ascii="Palatino Linotype" w:hAnsi="Palatino Linotype"/>
        </w:rPr>
      </w:pPr>
      <w:r w:rsidRPr="0055193E">
        <w:rPr>
          <w:rFonts w:ascii="Palatino Linotype" w:hAnsi="Palatino Linotype"/>
        </w:rPr>
        <w:lastRenderedPageBreak/>
        <w:t xml:space="preserve">                                                         </w:t>
      </w:r>
      <w:r>
        <w:rPr>
          <w:rFonts w:ascii="Palatino Linotype" w:hAnsi="Palatino Linotype"/>
        </w:rPr>
        <w:t xml:space="preserve">    A                        B               </w:t>
      </w:r>
      <w:r w:rsidRPr="0055193E">
        <w:rPr>
          <w:rFonts w:ascii="Palatino Linotype" w:hAnsi="Palatino Linotype"/>
        </w:rPr>
        <w:t xml:space="preserve">C       </w:t>
      </w:r>
      <w:r>
        <w:rPr>
          <w:rFonts w:ascii="Palatino Linotype" w:hAnsi="Palatino Linotype"/>
        </w:rPr>
        <w:t xml:space="preserve">                               </w:t>
      </w:r>
      <w:r w:rsidRPr="0055193E">
        <w:rPr>
          <w:rFonts w:ascii="Palatino Linotype" w:hAnsi="Palatino Linotype"/>
        </w:rPr>
        <w:t>D</w:t>
      </w:r>
    </w:p>
    <w:p w14:paraId="4DE34C14" w14:textId="77777777" w:rsidR="0007175B" w:rsidRDefault="0007175B" w:rsidP="0007175B">
      <w:pPr>
        <w:spacing w:line="276" w:lineRule="auto"/>
        <w:rPr>
          <w:rFonts w:ascii="Palatino Linotype" w:hAnsi="Palatino Linotype"/>
          <w:b/>
          <w:bCs/>
          <w:color w:val="0000FF"/>
        </w:rPr>
      </w:pPr>
    </w:p>
    <w:p w14:paraId="23EA68AB" w14:textId="77777777" w:rsidR="0007175B" w:rsidRPr="0055193E"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39: </w:t>
      </w:r>
      <w:r w:rsidRPr="0055193E">
        <w:rPr>
          <w:rFonts w:ascii="Palatino Linotype" w:hAnsi="Palatino Linotype"/>
        </w:rPr>
        <w:t xml:space="preserve">Although </w:t>
      </w:r>
      <w:r w:rsidRPr="0055193E">
        <w:rPr>
          <w:rFonts w:ascii="Palatino Linotype" w:hAnsi="Palatino Linotype"/>
          <w:u w:val="single"/>
        </w:rPr>
        <w:t>the</w:t>
      </w:r>
      <w:r w:rsidRPr="0055193E">
        <w:rPr>
          <w:rFonts w:ascii="Palatino Linotype" w:hAnsi="Palatino Linotype"/>
        </w:rPr>
        <w:t xml:space="preserve"> kitchen </w:t>
      </w:r>
      <w:r w:rsidRPr="0055193E">
        <w:rPr>
          <w:rFonts w:ascii="Palatino Linotype" w:hAnsi="Palatino Linotype"/>
          <w:u w:val="single"/>
        </w:rPr>
        <w:t>is</w:t>
      </w:r>
      <w:r w:rsidRPr="0055193E">
        <w:rPr>
          <w:rFonts w:ascii="Palatino Linotype" w:hAnsi="Palatino Linotype"/>
        </w:rPr>
        <w:t xml:space="preserve"> small</w:t>
      </w:r>
      <w:r w:rsidRPr="00520AC8">
        <w:rPr>
          <w:rFonts w:ascii="Palatino Linotype" w:hAnsi="Palatino Linotype"/>
        </w:rPr>
        <w:t xml:space="preserve">, </w:t>
      </w:r>
      <w:r w:rsidRPr="00520AC8">
        <w:rPr>
          <w:rFonts w:ascii="Palatino Linotype" w:hAnsi="Palatino Linotype"/>
          <w:u w:val="single"/>
        </w:rPr>
        <w:t>but</w:t>
      </w:r>
      <w:r w:rsidRPr="00520AC8">
        <w:rPr>
          <w:rFonts w:ascii="Palatino Linotype" w:hAnsi="Palatino Linotype"/>
        </w:rPr>
        <w:t xml:space="preserve"> it</w:t>
      </w:r>
      <w:r w:rsidRPr="0055193E">
        <w:rPr>
          <w:rFonts w:ascii="Palatino Linotype" w:hAnsi="Palatino Linotype"/>
        </w:rPr>
        <w:t xml:space="preserve"> is beautifu</w:t>
      </w:r>
      <w:r>
        <w:rPr>
          <w:rFonts w:ascii="Palatino Linotype" w:hAnsi="Palatino Linotype"/>
        </w:rPr>
        <w:t>l</w:t>
      </w:r>
      <w:r w:rsidRPr="0055193E">
        <w:rPr>
          <w:rFonts w:ascii="Palatino Linotype" w:hAnsi="Palatino Linotype"/>
        </w:rPr>
        <w:t>l</w:t>
      </w:r>
      <w:r>
        <w:rPr>
          <w:rFonts w:ascii="Palatino Linotype" w:hAnsi="Palatino Linotype"/>
        </w:rPr>
        <w:t>y</w:t>
      </w:r>
      <w:r w:rsidRPr="0055193E">
        <w:rPr>
          <w:rFonts w:ascii="Palatino Linotype" w:hAnsi="Palatino Linotype"/>
        </w:rPr>
        <w:t xml:space="preserve"> </w:t>
      </w:r>
      <w:r w:rsidRPr="0055193E">
        <w:rPr>
          <w:rFonts w:ascii="Palatino Linotype" w:hAnsi="Palatino Linotype"/>
          <w:u w:val="single"/>
        </w:rPr>
        <w:t>designed</w:t>
      </w:r>
      <w:r w:rsidRPr="0055193E">
        <w:rPr>
          <w:rFonts w:ascii="Palatino Linotype" w:hAnsi="Palatino Linotype"/>
        </w:rPr>
        <w:t>.</w:t>
      </w:r>
    </w:p>
    <w:p w14:paraId="72BE33F2" w14:textId="77777777" w:rsidR="0007175B" w:rsidRPr="0055193E" w:rsidRDefault="0007175B" w:rsidP="0007175B">
      <w:pPr>
        <w:spacing w:line="276" w:lineRule="auto"/>
        <w:rPr>
          <w:rFonts w:ascii="Palatino Linotype" w:hAnsi="Palatino Linotype"/>
        </w:rPr>
      </w:pPr>
      <w:r w:rsidRPr="0055193E">
        <w:rPr>
          <w:rFonts w:ascii="Palatino Linotype" w:hAnsi="Palatino Linotype"/>
        </w:rPr>
        <w:t xml:space="preserve">                                           A              </w:t>
      </w:r>
      <w:r>
        <w:rPr>
          <w:rFonts w:ascii="Palatino Linotype" w:hAnsi="Palatino Linotype"/>
        </w:rPr>
        <w:t xml:space="preserve">   B              </w:t>
      </w:r>
      <w:r w:rsidRPr="0055193E">
        <w:rPr>
          <w:rFonts w:ascii="Palatino Linotype" w:hAnsi="Palatino Linotype"/>
        </w:rPr>
        <w:t>C</w:t>
      </w:r>
      <w:r>
        <w:rPr>
          <w:rFonts w:ascii="Palatino Linotype" w:hAnsi="Palatino Linotype"/>
        </w:rPr>
        <w:t xml:space="preserve">                                </w:t>
      </w:r>
      <w:r w:rsidRPr="0055193E">
        <w:rPr>
          <w:rFonts w:ascii="Palatino Linotype" w:hAnsi="Palatino Linotype"/>
        </w:rPr>
        <w:t>D</w:t>
      </w:r>
    </w:p>
    <w:p w14:paraId="05DBC43A" w14:textId="77777777" w:rsidR="0007175B"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40: </w:t>
      </w:r>
      <w:r w:rsidRPr="0055193E">
        <w:rPr>
          <w:rFonts w:ascii="Palatino Linotype" w:hAnsi="Palatino Linotype"/>
        </w:rPr>
        <w:t xml:space="preserve">In 1964, </w:t>
      </w:r>
      <w:r w:rsidRPr="0055193E">
        <w:rPr>
          <w:rFonts w:ascii="Palatino Linotype" w:hAnsi="Palatino Linotype"/>
          <w:u w:val="single"/>
        </w:rPr>
        <w:t>an</w:t>
      </w:r>
      <w:r w:rsidRPr="0055193E">
        <w:rPr>
          <w:rFonts w:ascii="Palatino Linotype" w:hAnsi="Palatino Linotype"/>
        </w:rPr>
        <w:t xml:space="preserve"> American farmer </w:t>
      </w:r>
      <w:r w:rsidRPr="0055193E">
        <w:rPr>
          <w:rFonts w:ascii="Palatino Linotype" w:hAnsi="Palatino Linotype"/>
          <w:u w:val="single"/>
        </w:rPr>
        <w:t>says</w:t>
      </w:r>
      <w:r w:rsidRPr="0055193E">
        <w:rPr>
          <w:rFonts w:ascii="Palatino Linotype" w:hAnsi="Palatino Linotype"/>
        </w:rPr>
        <w:t xml:space="preserve"> that he saw an </w:t>
      </w:r>
      <w:r w:rsidRPr="0055193E">
        <w:rPr>
          <w:rFonts w:ascii="Palatino Linotype" w:hAnsi="Palatino Linotype"/>
          <w:u w:val="single"/>
        </w:rPr>
        <w:t>egg-shaped</w:t>
      </w:r>
      <w:r w:rsidRPr="0055193E">
        <w:rPr>
          <w:rFonts w:ascii="Palatino Linotype" w:hAnsi="Palatino Linotype"/>
        </w:rPr>
        <w:t xml:space="preserve"> object in one of his </w:t>
      </w:r>
      <w:r w:rsidRPr="0055193E">
        <w:rPr>
          <w:rFonts w:ascii="Palatino Linotype" w:hAnsi="Palatino Linotype"/>
          <w:u w:val="single"/>
        </w:rPr>
        <w:t>fields</w:t>
      </w:r>
      <w:r w:rsidRPr="0055193E">
        <w:rPr>
          <w:rFonts w:ascii="Palatino Linotype" w:hAnsi="Palatino Linotype"/>
        </w:rPr>
        <w:t xml:space="preserve">. </w:t>
      </w:r>
    </w:p>
    <w:p w14:paraId="5B039B8B" w14:textId="77777777" w:rsidR="0007175B" w:rsidRPr="0055193E" w:rsidRDefault="0007175B" w:rsidP="0007175B">
      <w:pPr>
        <w:spacing w:line="276" w:lineRule="auto"/>
        <w:rPr>
          <w:rFonts w:ascii="Palatino Linotype" w:hAnsi="Palatino Linotype"/>
        </w:rPr>
      </w:pPr>
      <w:r>
        <w:rPr>
          <w:rFonts w:ascii="Palatino Linotype" w:hAnsi="Palatino Linotype"/>
        </w:rPr>
        <w:t xml:space="preserve">                                       A                                    </w:t>
      </w:r>
      <w:r w:rsidRPr="0055193E">
        <w:rPr>
          <w:rFonts w:ascii="Palatino Linotype" w:hAnsi="Palatino Linotype"/>
        </w:rPr>
        <w:t xml:space="preserve">B                                      </w:t>
      </w:r>
      <w:r>
        <w:rPr>
          <w:rFonts w:ascii="Palatino Linotype" w:hAnsi="Palatino Linotype"/>
        </w:rPr>
        <w:t xml:space="preserve"> </w:t>
      </w:r>
      <w:r w:rsidRPr="0055193E">
        <w:rPr>
          <w:rFonts w:ascii="Palatino Linotype" w:hAnsi="Palatino Linotype"/>
        </w:rPr>
        <w:t>C</w:t>
      </w:r>
      <w:r>
        <w:rPr>
          <w:rFonts w:ascii="Palatino Linotype" w:hAnsi="Palatino Linotype"/>
        </w:rPr>
        <w:t xml:space="preserve">                                               D</w:t>
      </w:r>
    </w:p>
    <w:p w14:paraId="3472FF5C" w14:textId="77777777" w:rsidR="0007175B" w:rsidRDefault="0007175B" w:rsidP="0007175B">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3ABB3A6C"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iCs/>
          <w:color w:val="0033CC"/>
          <w:sz w:val="22"/>
          <w:szCs w:val="22"/>
        </w:rPr>
        <w:t>Mark the letter A, B, C or D on your answer sheet to indicate the sentence that is closest in meaning to each of the following questions (1.0 point)</w:t>
      </w:r>
    </w:p>
    <w:p w14:paraId="3BBD1E72" w14:textId="77777777" w:rsidR="0007175B" w:rsidRPr="0055193E" w:rsidRDefault="0007175B" w:rsidP="0007175B">
      <w:pPr>
        <w:spacing w:line="276" w:lineRule="auto"/>
        <w:rPr>
          <w:rFonts w:ascii="Palatino Linotype" w:hAnsi="Palatino Linotype"/>
        </w:rPr>
      </w:pPr>
      <w:r w:rsidRPr="0055193E">
        <w:rPr>
          <w:rFonts w:ascii="Palatino Linotype" w:hAnsi="Palatino Linotype"/>
          <w:b/>
          <w:bCs/>
          <w:color w:val="0000FF"/>
        </w:rPr>
        <w:t xml:space="preserve">Question 41: </w:t>
      </w:r>
      <w:r w:rsidRPr="0055193E">
        <w:rPr>
          <w:rFonts w:ascii="Palatino Linotype" w:hAnsi="Palatino Linotype"/>
        </w:rPr>
        <w:t>There is no organization for social activities for teenagers in my town. It is a pity.</w:t>
      </w:r>
    </w:p>
    <w:p w14:paraId="6145D3C1"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I wish there were an organization for social activities for teenagers in my town.</w:t>
      </w:r>
    </w:p>
    <w:p w14:paraId="4ED972DF"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I wish there are an organization for social activities for teenagers in my town.</w:t>
      </w:r>
    </w:p>
    <w:p w14:paraId="0718B419"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I wish there were not an organization for social activities for teenagers in my town.</w:t>
      </w:r>
    </w:p>
    <w:p w14:paraId="59C1E9D0"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I wish there is an organization for social activities for teenagers in my town.</w:t>
      </w:r>
    </w:p>
    <w:p w14:paraId="7F33BC61"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Question 42: “</w:t>
      </w:r>
      <w:r w:rsidRPr="0055193E">
        <w:rPr>
          <w:rFonts w:ascii="Palatino Linotype" w:hAnsi="Palatino Linotype"/>
        </w:rPr>
        <w:t>You should study harder, Jack.” Said the teacher.</w:t>
      </w:r>
    </w:p>
    <w:p w14:paraId="7ECEE40C"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The teacher advised Jack to study harder.</w:t>
      </w:r>
    </w:p>
    <w:p w14:paraId="620FA8A7"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The teacher prevented Jack from studying harder.</w:t>
      </w:r>
    </w:p>
    <w:p w14:paraId="0DC5F818"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The teacher warned Jack against studying harder.</w:t>
      </w:r>
    </w:p>
    <w:p w14:paraId="7ECB79FF"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The teacher expected Jack study harder.</w:t>
      </w:r>
    </w:p>
    <w:p w14:paraId="5F141E33"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43: </w:t>
      </w:r>
      <w:r w:rsidRPr="0055193E">
        <w:rPr>
          <w:rFonts w:ascii="Palatino Linotype" w:hAnsi="Palatino Linotype"/>
        </w:rPr>
        <w:t>People know smoking and drinking can shorten our lives dramatically.</w:t>
      </w:r>
    </w:p>
    <w:p w14:paraId="21D78064"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Smoking and drinking are known to have been able to shortening our lives dramatically.</w:t>
      </w:r>
    </w:p>
    <w:p w14:paraId="63654B73"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Smoking and drinking are known to be able to shortening our lives dramatically.</w:t>
      </w:r>
    </w:p>
    <w:p w14:paraId="400C73C9"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It is known that smoking and drinking can shorten our lives dramatically.</w:t>
      </w:r>
    </w:p>
    <w:p w14:paraId="38C2CD45"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It was known that smoking and drinking can shorten our lives dramatically.</w:t>
      </w:r>
    </w:p>
    <w:p w14:paraId="2449B572"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44: </w:t>
      </w:r>
      <w:r w:rsidRPr="0055193E">
        <w:rPr>
          <w:rFonts w:ascii="Palatino Linotype" w:hAnsi="Palatino Linotype"/>
        </w:rPr>
        <w:t>The question is too difficult for me to answer.</w:t>
      </w:r>
    </w:p>
    <w:p w14:paraId="3AC2A70A"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The question is easy enough for me to answer.</w:t>
      </w:r>
    </w:p>
    <w:p w14:paraId="588EEF31"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The question is very difficult that I cannot answer it.</w:t>
      </w:r>
    </w:p>
    <w:p w14:paraId="7E7B0C5B"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The question is such difficult that I cannot answer it .</w:t>
      </w:r>
    </w:p>
    <w:p w14:paraId="5195EBEE"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The question is so difficult that I cannot answer it.</w:t>
      </w:r>
    </w:p>
    <w:p w14:paraId="7F88E073"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45: </w:t>
      </w:r>
      <w:r w:rsidRPr="0055193E">
        <w:rPr>
          <w:rFonts w:ascii="Palatino Linotype" w:hAnsi="Palatino Linotype"/>
        </w:rPr>
        <w:t>Caroline doesn’t take many photos because she doesn’t have time.</w:t>
      </w:r>
    </w:p>
    <w:p w14:paraId="4117978F"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Caroline will have time if she takes many photos.</w:t>
      </w:r>
    </w:p>
    <w:p w14:paraId="411E257C"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If Caroline took many photos, she would have time.</w:t>
      </w:r>
    </w:p>
    <w:p w14:paraId="3C90EC66"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If Caroline has time, she will take many photos.</w:t>
      </w:r>
    </w:p>
    <w:p w14:paraId="1EC9E38B"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Caroline would take many photos if she had time.</w:t>
      </w:r>
    </w:p>
    <w:p w14:paraId="422B00D8" w14:textId="77777777" w:rsidR="0007175B" w:rsidRDefault="0007175B" w:rsidP="0007175B">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06CC44E6" w14:textId="77777777" w:rsidR="0007175B" w:rsidRPr="0055193E" w:rsidRDefault="0007175B" w:rsidP="0007175B">
      <w:pPr>
        <w:pStyle w:val="NoSpacing"/>
        <w:tabs>
          <w:tab w:val="left" w:pos="360"/>
          <w:tab w:val="left" w:pos="2700"/>
          <w:tab w:val="left" w:pos="5400"/>
          <w:tab w:val="left" w:pos="8100"/>
        </w:tabs>
        <w:spacing w:line="276" w:lineRule="auto"/>
        <w:rPr>
          <w:rFonts w:ascii="Palatino Linotype" w:hAnsi="Palatino Linotype"/>
          <w:sz w:val="22"/>
          <w:szCs w:val="22"/>
        </w:rPr>
      </w:pPr>
      <w:r w:rsidRPr="0055193E">
        <w:rPr>
          <w:rFonts w:ascii="Palatino Linotype" w:hAnsi="Palatino Linotype"/>
          <w:b/>
          <w:bCs/>
          <w:iCs/>
          <w:color w:val="0033CC"/>
          <w:sz w:val="22"/>
          <w:szCs w:val="22"/>
        </w:rPr>
        <w:t>Mark the letter A, B, C or D on your answer sheet to indicate the sentence that can be made from the give cues. (1.0 point)</w:t>
      </w:r>
    </w:p>
    <w:p w14:paraId="657BEAA4"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46: </w:t>
      </w:r>
      <w:r w:rsidRPr="0055193E">
        <w:rPr>
          <w:rFonts w:ascii="Palatino Linotype" w:hAnsi="Palatino Linotype"/>
        </w:rPr>
        <w:t>Despite/ man/ be/ qualified/ for/ job/ he/ not/ be/ accept.</w:t>
      </w:r>
    </w:p>
    <w:p w14:paraId="5DE59388"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Despite the fact that the man was qualified for the job, he was not accepting.</w:t>
      </w:r>
    </w:p>
    <w:p w14:paraId="4B59AF35"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Despite the man was qualified for the job, he was not accepting.</w:t>
      </w:r>
    </w:p>
    <w:p w14:paraId="4AA3662F"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Despite the fact that the man was qualified for the job, he was not accepted.</w:t>
      </w:r>
    </w:p>
    <w:p w14:paraId="7994026C"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Despite the man was qualified for the job, he was not accepted.</w:t>
      </w:r>
    </w:p>
    <w:p w14:paraId="3E2DD1E9"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47: </w:t>
      </w:r>
      <w:r w:rsidRPr="0055193E">
        <w:rPr>
          <w:rFonts w:ascii="Palatino Linotype" w:hAnsi="Palatino Linotype"/>
        </w:rPr>
        <w:t>Paul/ never/ read/ interesting/ book/ than/ this.</w:t>
      </w:r>
    </w:p>
    <w:p w14:paraId="7EDAA80A"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Paul has never read an interesting book than this.</w:t>
      </w:r>
    </w:p>
    <w:p w14:paraId="256D8404"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Paul has never read a more interesting book than this.</w:t>
      </w:r>
    </w:p>
    <w:p w14:paraId="756E5502"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lastRenderedPageBreak/>
        <w:tab/>
        <w:t>C. Paul has never reading a more interesting book than this.</w:t>
      </w:r>
    </w:p>
    <w:p w14:paraId="24C0197A"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Paul has never read a so interesting book than this.</w:t>
      </w:r>
    </w:p>
    <w:p w14:paraId="789E1896"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48: </w:t>
      </w:r>
      <w:r w:rsidRPr="0055193E">
        <w:rPr>
          <w:rFonts w:ascii="Palatino Linotype" w:hAnsi="Palatino Linotype"/>
        </w:rPr>
        <w:t>Mrs. Thatcher/ not/ mind/ work/ 10 hours/ day/ as long as/ she/ earn/ enough/ family.</w:t>
      </w:r>
    </w:p>
    <w:p w14:paraId="64222654"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w:t>
      </w:r>
      <w:r w:rsidRPr="0055193E">
        <w:rPr>
          <w:rFonts w:ascii="Palatino Linotype" w:hAnsi="Palatino Linotype"/>
          <w:b/>
          <w:bCs/>
          <w:color w:val="0000FF"/>
        </w:rPr>
        <w:t xml:space="preserve"> </w:t>
      </w:r>
      <w:r w:rsidRPr="0055193E">
        <w:rPr>
          <w:rFonts w:ascii="Palatino Linotype" w:hAnsi="Palatino Linotype"/>
        </w:rPr>
        <w:t>Mrs. Thatcher does not mind working 10 hours a day as long as she earns enough for her family.</w:t>
      </w:r>
    </w:p>
    <w:p w14:paraId="0D255DD4"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Mrs. Thatcher does not mind to work 10 hours a day as long as she earns enough for her family.</w:t>
      </w:r>
    </w:p>
    <w:p w14:paraId="6D8D4469"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Mrs. Thatcher does not mind working 10 hours a day as long as she earn enough for her family.</w:t>
      </w:r>
    </w:p>
    <w:p w14:paraId="5F866B66"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Mrs. Thatcher not mind working 10 hours a day as long as she earns enough for her family.</w:t>
      </w:r>
    </w:p>
    <w:p w14:paraId="42D3209D"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b/>
          <w:bCs/>
          <w:color w:val="0000FF"/>
        </w:rPr>
        <w:t xml:space="preserve">Question 49: </w:t>
      </w:r>
      <w:r w:rsidRPr="0055193E">
        <w:rPr>
          <w:rFonts w:ascii="Palatino Linotype" w:hAnsi="Palatino Linotype"/>
        </w:rPr>
        <w:t>The woman/ live/ next door/ donate/ thousands of dollars/ local charities/ every year.</w:t>
      </w:r>
    </w:p>
    <w:p w14:paraId="38970AD7"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The woman who lives next door donates thousands of dollars to local charities every year.</w:t>
      </w:r>
    </w:p>
    <w:p w14:paraId="1587B1D9"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The woman lives next door donates thousands of dollars to local charities every year.</w:t>
      </w:r>
    </w:p>
    <w:p w14:paraId="11BEA036"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The woman who lives next door donating thousands of dollars to local charities every year.</w:t>
      </w:r>
    </w:p>
    <w:p w14:paraId="5914EAF1"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The woman which lives next door donates thousands of dollars to local charities every year.</w:t>
      </w:r>
    </w:p>
    <w:p w14:paraId="128609A7" w14:textId="77777777" w:rsidR="0007175B" w:rsidRPr="0055193E" w:rsidRDefault="0007175B" w:rsidP="0007175B">
      <w:pPr>
        <w:tabs>
          <w:tab w:val="left" w:pos="426"/>
        </w:tabs>
        <w:spacing w:line="276" w:lineRule="auto"/>
        <w:rPr>
          <w:rFonts w:ascii="Palatino Linotype" w:hAnsi="Palatino Linotype"/>
          <w:b/>
          <w:bCs/>
          <w:color w:val="0000FF"/>
        </w:rPr>
      </w:pPr>
      <w:r w:rsidRPr="0055193E">
        <w:rPr>
          <w:rFonts w:ascii="Palatino Linotype" w:hAnsi="Palatino Linotype"/>
          <w:b/>
          <w:bCs/>
          <w:color w:val="0000FF"/>
        </w:rPr>
        <w:t xml:space="preserve">Question 50: </w:t>
      </w:r>
      <w:r w:rsidRPr="0055193E">
        <w:rPr>
          <w:rFonts w:ascii="Palatino Linotype" w:hAnsi="Palatino Linotype"/>
        </w:rPr>
        <w:t>Nowadays/ students/ tend/ be/ more/ responsible/ studies.</w:t>
      </w:r>
    </w:p>
    <w:p w14:paraId="3B2D06F0"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A. Nowadays, students tended to be more responsible for our studies.</w:t>
      </w:r>
    </w:p>
    <w:p w14:paraId="496FF2AA"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B. Nowadays, students tend to be more responsible for their studies.</w:t>
      </w:r>
    </w:p>
    <w:p w14:paraId="66BD368D"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C. Nowadays, students tending to be more responsible for their studies.</w:t>
      </w:r>
    </w:p>
    <w:p w14:paraId="03E2B46A" w14:textId="77777777" w:rsidR="0007175B" w:rsidRPr="0055193E" w:rsidRDefault="0007175B" w:rsidP="0007175B">
      <w:pPr>
        <w:tabs>
          <w:tab w:val="left" w:pos="426"/>
        </w:tabs>
        <w:spacing w:line="276" w:lineRule="auto"/>
        <w:rPr>
          <w:rFonts w:ascii="Palatino Linotype" w:hAnsi="Palatino Linotype"/>
        </w:rPr>
      </w:pPr>
      <w:r w:rsidRPr="0055193E">
        <w:rPr>
          <w:rFonts w:ascii="Palatino Linotype" w:hAnsi="Palatino Linotype"/>
        </w:rPr>
        <w:tab/>
        <w:t>D. Nowadays, students tends to being more responsible for their studies.</w:t>
      </w:r>
    </w:p>
    <w:p w14:paraId="2B2FFD48" w14:textId="77777777" w:rsidR="0007175B" w:rsidRPr="0055193E" w:rsidRDefault="0007175B" w:rsidP="0007175B">
      <w:pPr>
        <w:tabs>
          <w:tab w:val="left" w:pos="426"/>
        </w:tabs>
        <w:spacing w:line="276" w:lineRule="auto"/>
        <w:rPr>
          <w:rFonts w:ascii="Palatino Linotype" w:hAnsi="Palatino Linotype"/>
        </w:rPr>
      </w:pPr>
    </w:p>
    <w:p w14:paraId="6B148487" w14:textId="77777777" w:rsidR="0007175B" w:rsidRPr="0055193E" w:rsidRDefault="0007175B" w:rsidP="0007175B">
      <w:pPr>
        <w:tabs>
          <w:tab w:val="left" w:pos="426"/>
        </w:tabs>
        <w:spacing w:line="276" w:lineRule="auto"/>
        <w:jc w:val="center"/>
        <w:rPr>
          <w:rFonts w:ascii="Palatino Linotype" w:hAnsi="Palatino Linotype"/>
          <w:b/>
          <w:bCs/>
        </w:rPr>
      </w:pPr>
      <w:r w:rsidRPr="0055193E">
        <w:rPr>
          <w:rFonts w:ascii="Palatino Linotype" w:hAnsi="Palatino Linotype"/>
          <w:b/>
          <w:bCs/>
        </w:rPr>
        <w:t>= = = THE END = = =</w:t>
      </w:r>
    </w:p>
    <w:p w14:paraId="0D2D12ED" w14:textId="77777777" w:rsidR="0007175B" w:rsidRPr="0055193E" w:rsidRDefault="0007175B" w:rsidP="0007175B">
      <w:pPr>
        <w:spacing w:line="276" w:lineRule="auto"/>
        <w:rPr>
          <w:rFonts w:ascii="Palatino Linotype" w:hAnsi="Palatino Linotype"/>
          <w:b/>
          <w:bCs/>
          <w:color w:val="0000FF"/>
        </w:rPr>
      </w:pPr>
    </w:p>
    <w:p w14:paraId="52DFD46A" w14:textId="77777777" w:rsidR="00D141B1" w:rsidRPr="0007175B" w:rsidRDefault="00D141B1" w:rsidP="0007175B"/>
    <w:sectPr w:rsidR="00D141B1" w:rsidRPr="0007175B" w:rsidSect="0055193E">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EB35B" w14:textId="77777777" w:rsidR="00065A98" w:rsidRDefault="00065A98" w:rsidP="005A6778">
      <w:r>
        <w:separator/>
      </w:r>
    </w:p>
  </w:endnote>
  <w:endnote w:type="continuationSeparator" w:id="0">
    <w:p w14:paraId="356DE049" w14:textId="77777777" w:rsidR="00065A98" w:rsidRDefault="00065A98"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17C7" w14:textId="77777777" w:rsidR="00065A98" w:rsidRDefault="00065A98" w:rsidP="005A6778">
      <w:r>
        <w:separator/>
      </w:r>
    </w:p>
  </w:footnote>
  <w:footnote w:type="continuationSeparator" w:id="0">
    <w:p w14:paraId="715DC6DE" w14:textId="77777777" w:rsidR="00065A98" w:rsidRDefault="00065A98"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5B1573C1"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610687EE"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1EA5D628"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3C20"/>
    <w:rsid w:val="000206ED"/>
    <w:rsid w:val="0002485D"/>
    <w:rsid w:val="00026593"/>
    <w:rsid w:val="000429EA"/>
    <w:rsid w:val="00046EBC"/>
    <w:rsid w:val="00054E4B"/>
    <w:rsid w:val="0006214C"/>
    <w:rsid w:val="00065A98"/>
    <w:rsid w:val="0007175B"/>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618D8"/>
    <w:rsid w:val="00172DCE"/>
    <w:rsid w:val="001749C0"/>
    <w:rsid w:val="001770FF"/>
    <w:rsid w:val="00185944"/>
    <w:rsid w:val="00185B73"/>
    <w:rsid w:val="001A3E5B"/>
    <w:rsid w:val="001A3F89"/>
    <w:rsid w:val="001A4528"/>
    <w:rsid w:val="001C0B19"/>
    <w:rsid w:val="001C5DA5"/>
    <w:rsid w:val="001E11D0"/>
    <w:rsid w:val="001E4902"/>
    <w:rsid w:val="00206E1D"/>
    <w:rsid w:val="00207373"/>
    <w:rsid w:val="00212F26"/>
    <w:rsid w:val="00232DB1"/>
    <w:rsid w:val="002333A6"/>
    <w:rsid w:val="0023439F"/>
    <w:rsid w:val="00235F81"/>
    <w:rsid w:val="00253E3E"/>
    <w:rsid w:val="0026539E"/>
    <w:rsid w:val="00267165"/>
    <w:rsid w:val="00273621"/>
    <w:rsid w:val="002805ED"/>
    <w:rsid w:val="00291A1E"/>
    <w:rsid w:val="0029295B"/>
    <w:rsid w:val="00297FDC"/>
    <w:rsid w:val="002C0434"/>
    <w:rsid w:val="002D5AA1"/>
    <w:rsid w:val="002D5BF0"/>
    <w:rsid w:val="002D6537"/>
    <w:rsid w:val="002E1361"/>
    <w:rsid w:val="002E17A2"/>
    <w:rsid w:val="002F4A5E"/>
    <w:rsid w:val="0031692A"/>
    <w:rsid w:val="003437F7"/>
    <w:rsid w:val="0035723D"/>
    <w:rsid w:val="00357376"/>
    <w:rsid w:val="00361546"/>
    <w:rsid w:val="00366F9A"/>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24B72"/>
    <w:rsid w:val="0044591F"/>
    <w:rsid w:val="0045693C"/>
    <w:rsid w:val="00460EEB"/>
    <w:rsid w:val="00460F67"/>
    <w:rsid w:val="00461BA5"/>
    <w:rsid w:val="004666BE"/>
    <w:rsid w:val="00474928"/>
    <w:rsid w:val="00474D47"/>
    <w:rsid w:val="00487D1E"/>
    <w:rsid w:val="004A4C0E"/>
    <w:rsid w:val="004C0388"/>
    <w:rsid w:val="004C7825"/>
    <w:rsid w:val="004D5C3D"/>
    <w:rsid w:val="004E4569"/>
    <w:rsid w:val="004E4DFB"/>
    <w:rsid w:val="004F76CA"/>
    <w:rsid w:val="00500672"/>
    <w:rsid w:val="005049F2"/>
    <w:rsid w:val="005054DC"/>
    <w:rsid w:val="0051403A"/>
    <w:rsid w:val="00521E69"/>
    <w:rsid w:val="00533BE6"/>
    <w:rsid w:val="005411FA"/>
    <w:rsid w:val="0055193E"/>
    <w:rsid w:val="005541FF"/>
    <w:rsid w:val="00566A45"/>
    <w:rsid w:val="0057234E"/>
    <w:rsid w:val="00592552"/>
    <w:rsid w:val="0059515D"/>
    <w:rsid w:val="005A5EB7"/>
    <w:rsid w:val="005A6778"/>
    <w:rsid w:val="005A6867"/>
    <w:rsid w:val="005B289A"/>
    <w:rsid w:val="005B7315"/>
    <w:rsid w:val="005C13FF"/>
    <w:rsid w:val="005D2A5E"/>
    <w:rsid w:val="005D7952"/>
    <w:rsid w:val="005F29D7"/>
    <w:rsid w:val="005F6F09"/>
    <w:rsid w:val="005F78DC"/>
    <w:rsid w:val="00625D46"/>
    <w:rsid w:val="00643412"/>
    <w:rsid w:val="00651216"/>
    <w:rsid w:val="00671F50"/>
    <w:rsid w:val="00682B8A"/>
    <w:rsid w:val="006960A0"/>
    <w:rsid w:val="006A361E"/>
    <w:rsid w:val="006B07CE"/>
    <w:rsid w:val="006B3F23"/>
    <w:rsid w:val="006D237B"/>
    <w:rsid w:val="006D3F15"/>
    <w:rsid w:val="006E4BAC"/>
    <w:rsid w:val="00706AC2"/>
    <w:rsid w:val="00712302"/>
    <w:rsid w:val="00721D0D"/>
    <w:rsid w:val="00727AEA"/>
    <w:rsid w:val="00732211"/>
    <w:rsid w:val="00736E8C"/>
    <w:rsid w:val="0074315A"/>
    <w:rsid w:val="007435E9"/>
    <w:rsid w:val="00754B21"/>
    <w:rsid w:val="007823D9"/>
    <w:rsid w:val="0078362B"/>
    <w:rsid w:val="00790232"/>
    <w:rsid w:val="00790A5A"/>
    <w:rsid w:val="00793D06"/>
    <w:rsid w:val="007977D7"/>
    <w:rsid w:val="007B2BD2"/>
    <w:rsid w:val="007C0A95"/>
    <w:rsid w:val="007C4F37"/>
    <w:rsid w:val="007C6188"/>
    <w:rsid w:val="007D1005"/>
    <w:rsid w:val="007D6BCD"/>
    <w:rsid w:val="007E089A"/>
    <w:rsid w:val="007E18A4"/>
    <w:rsid w:val="008000E2"/>
    <w:rsid w:val="00814FA2"/>
    <w:rsid w:val="00820286"/>
    <w:rsid w:val="008236E0"/>
    <w:rsid w:val="0083036C"/>
    <w:rsid w:val="008360F4"/>
    <w:rsid w:val="00840F1D"/>
    <w:rsid w:val="008554B1"/>
    <w:rsid w:val="0086403C"/>
    <w:rsid w:val="00864460"/>
    <w:rsid w:val="00865001"/>
    <w:rsid w:val="00865250"/>
    <w:rsid w:val="008A0E18"/>
    <w:rsid w:val="008A458F"/>
    <w:rsid w:val="008C64AA"/>
    <w:rsid w:val="008E211B"/>
    <w:rsid w:val="008E3748"/>
    <w:rsid w:val="008E42D7"/>
    <w:rsid w:val="008F0326"/>
    <w:rsid w:val="008F090B"/>
    <w:rsid w:val="008F13B9"/>
    <w:rsid w:val="00905CDA"/>
    <w:rsid w:val="00913727"/>
    <w:rsid w:val="0094208F"/>
    <w:rsid w:val="00942A32"/>
    <w:rsid w:val="009520F5"/>
    <w:rsid w:val="00953749"/>
    <w:rsid w:val="00954F68"/>
    <w:rsid w:val="009A22C9"/>
    <w:rsid w:val="009C718F"/>
    <w:rsid w:val="009D1154"/>
    <w:rsid w:val="009E0007"/>
    <w:rsid w:val="00A34371"/>
    <w:rsid w:val="00A46A7B"/>
    <w:rsid w:val="00A63D35"/>
    <w:rsid w:val="00A63E60"/>
    <w:rsid w:val="00AA13C1"/>
    <w:rsid w:val="00AA7D9F"/>
    <w:rsid w:val="00AB28D5"/>
    <w:rsid w:val="00AC5BCB"/>
    <w:rsid w:val="00AC5DFF"/>
    <w:rsid w:val="00AC6372"/>
    <w:rsid w:val="00AD70C7"/>
    <w:rsid w:val="00AD7ECD"/>
    <w:rsid w:val="00AE18B9"/>
    <w:rsid w:val="00AE645C"/>
    <w:rsid w:val="00AE7657"/>
    <w:rsid w:val="00AF02CE"/>
    <w:rsid w:val="00AF2A39"/>
    <w:rsid w:val="00AF6358"/>
    <w:rsid w:val="00B058DB"/>
    <w:rsid w:val="00B15BF3"/>
    <w:rsid w:val="00B23CB5"/>
    <w:rsid w:val="00B61F97"/>
    <w:rsid w:val="00B76645"/>
    <w:rsid w:val="00B816DF"/>
    <w:rsid w:val="00B82E47"/>
    <w:rsid w:val="00BB0618"/>
    <w:rsid w:val="00BB1BE9"/>
    <w:rsid w:val="00BB5AAB"/>
    <w:rsid w:val="00BC03A7"/>
    <w:rsid w:val="00BC1AE7"/>
    <w:rsid w:val="00BC4E70"/>
    <w:rsid w:val="00BD2925"/>
    <w:rsid w:val="00BD77A5"/>
    <w:rsid w:val="00BE15F2"/>
    <w:rsid w:val="00BE55FE"/>
    <w:rsid w:val="00BE5BC2"/>
    <w:rsid w:val="00C0181A"/>
    <w:rsid w:val="00C141A9"/>
    <w:rsid w:val="00C35E4D"/>
    <w:rsid w:val="00C44F24"/>
    <w:rsid w:val="00C72A74"/>
    <w:rsid w:val="00C77BE6"/>
    <w:rsid w:val="00C93465"/>
    <w:rsid w:val="00CA00DC"/>
    <w:rsid w:val="00CA0B36"/>
    <w:rsid w:val="00CA1D36"/>
    <w:rsid w:val="00CA2C2A"/>
    <w:rsid w:val="00CA45C5"/>
    <w:rsid w:val="00CB0E4A"/>
    <w:rsid w:val="00CC4E39"/>
    <w:rsid w:val="00CD4A8C"/>
    <w:rsid w:val="00CE0FFD"/>
    <w:rsid w:val="00CF4B81"/>
    <w:rsid w:val="00D007CC"/>
    <w:rsid w:val="00D129C0"/>
    <w:rsid w:val="00D141B1"/>
    <w:rsid w:val="00D45BA6"/>
    <w:rsid w:val="00D4614D"/>
    <w:rsid w:val="00D50C08"/>
    <w:rsid w:val="00D54940"/>
    <w:rsid w:val="00D55775"/>
    <w:rsid w:val="00D74360"/>
    <w:rsid w:val="00D82374"/>
    <w:rsid w:val="00D86DDC"/>
    <w:rsid w:val="00DA75D0"/>
    <w:rsid w:val="00DB2844"/>
    <w:rsid w:val="00DB731F"/>
    <w:rsid w:val="00DC2D56"/>
    <w:rsid w:val="00DC4212"/>
    <w:rsid w:val="00DC77DB"/>
    <w:rsid w:val="00DE1B23"/>
    <w:rsid w:val="00DF6C2B"/>
    <w:rsid w:val="00E0579D"/>
    <w:rsid w:val="00E14B41"/>
    <w:rsid w:val="00E17A1C"/>
    <w:rsid w:val="00E2349D"/>
    <w:rsid w:val="00E256A7"/>
    <w:rsid w:val="00E713A1"/>
    <w:rsid w:val="00E71428"/>
    <w:rsid w:val="00E726EA"/>
    <w:rsid w:val="00E81A1E"/>
    <w:rsid w:val="00E83D7A"/>
    <w:rsid w:val="00E95ECE"/>
    <w:rsid w:val="00EA1116"/>
    <w:rsid w:val="00EB340F"/>
    <w:rsid w:val="00EB731E"/>
    <w:rsid w:val="00EF6467"/>
    <w:rsid w:val="00F0036C"/>
    <w:rsid w:val="00F01014"/>
    <w:rsid w:val="00F14554"/>
    <w:rsid w:val="00F15B1F"/>
    <w:rsid w:val="00F202E5"/>
    <w:rsid w:val="00F236C5"/>
    <w:rsid w:val="00F31007"/>
    <w:rsid w:val="00F353AC"/>
    <w:rsid w:val="00F41E5A"/>
    <w:rsid w:val="00F46F76"/>
    <w:rsid w:val="00F5660C"/>
    <w:rsid w:val="00F71D5E"/>
    <w:rsid w:val="00F779F0"/>
    <w:rsid w:val="00F8002B"/>
    <w:rsid w:val="00F81D0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5B11-B178-4D97-ABC1-5EB04A4B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10</cp:revision>
  <cp:lastPrinted>2022-04-19T01:54:00Z</cp:lastPrinted>
  <dcterms:created xsi:type="dcterms:W3CDTF">2022-06-07T07:04:00Z</dcterms:created>
  <dcterms:modified xsi:type="dcterms:W3CDTF">2022-07-05T17:04:00Z</dcterms:modified>
</cp:coreProperties>
</file>