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304073" w:rsidRPr="00834B6D" w:rsidTr="00304073">
        <w:trPr>
          <w:jc w:val="center"/>
        </w:trPr>
        <w:tc>
          <w:tcPr>
            <w:tcW w:w="3960" w:type="dxa"/>
            <w:shd w:val="clear" w:color="auto" w:fill="auto"/>
          </w:tcPr>
          <w:p w:rsidR="00304073" w:rsidRPr="00CA4F4B" w:rsidRDefault="00304073" w:rsidP="00304073">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CA4F4B">
              <w:rPr>
                <w:rFonts w:ascii="Palatino Linotype" w:hAnsi="Palatino Linotype"/>
                <w:b/>
                <w:bCs/>
                <w:color w:val="FF0000"/>
                <w:sz w:val="22"/>
                <w:szCs w:val="22"/>
                <w:lang w:val="nl-NL"/>
              </w:rPr>
              <w:t xml:space="preserve">SỞ GIÁO DỤC VÀ ĐÀO TẠO </w:t>
            </w:r>
          </w:p>
          <w:p w:rsidR="00304073" w:rsidRPr="00CA4F4B" w:rsidRDefault="00304073" w:rsidP="00304073">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CA4F4B">
              <w:rPr>
                <w:rFonts w:ascii="Palatino Linotype" w:hAnsi="Palatino Linotype"/>
                <w:b/>
                <w:bCs/>
                <w:color w:val="FF0000"/>
                <w:sz w:val="22"/>
                <w:szCs w:val="22"/>
                <w:lang w:val="it-IT"/>
              </w:rPr>
              <w:t>THANH HÓA</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1"/>
            </w:tblGrid>
            <w:tr w:rsidR="00CA4F4B" w:rsidRPr="00CA4F4B" w:rsidTr="00304073">
              <w:trPr>
                <w:trHeight w:val="288"/>
                <w:jc w:val="center"/>
              </w:trPr>
              <w:tc>
                <w:tcPr>
                  <w:tcW w:w="2631" w:type="dxa"/>
                </w:tcPr>
                <w:p w:rsidR="00304073" w:rsidRPr="00CA4F4B" w:rsidRDefault="00304073" w:rsidP="00304073">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CA4F4B">
                    <w:rPr>
                      <w:rFonts w:ascii="Palatino Linotype" w:hAnsi="Palatino Linotype"/>
                      <w:b/>
                      <w:bCs/>
                      <w:color w:val="FF0000"/>
                      <w:sz w:val="22"/>
                      <w:szCs w:val="22"/>
                      <w:lang w:val="vi-VN" w:eastAsia="vi-VN" w:bidi="vi-VN"/>
                    </w:rPr>
                    <w:t xml:space="preserve">ĐỀ THI </w:t>
                  </w:r>
                  <w:r w:rsidRPr="00CA4F4B">
                    <w:rPr>
                      <w:rFonts w:ascii="Palatino Linotype" w:hAnsi="Palatino Linotype"/>
                      <w:b/>
                      <w:bCs/>
                      <w:color w:val="FF0000"/>
                      <w:sz w:val="22"/>
                      <w:szCs w:val="22"/>
                      <w:lang w:eastAsia="vi-VN" w:bidi="vi-VN"/>
                    </w:rPr>
                    <w:t>CHÍNH THỨC</w:t>
                  </w:r>
                </w:p>
              </w:tc>
            </w:tr>
          </w:tbl>
          <w:p w:rsidR="00304073" w:rsidRPr="00CA4F4B" w:rsidRDefault="00304073" w:rsidP="00304073">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rsidR="00304073" w:rsidRPr="00CA4F4B" w:rsidRDefault="00304073" w:rsidP="00304073">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CA4F4B">
              <w:rPr>
                <w:rFonts w:ascii="Palatino Linotype" w:hAnsi="Palatino Linotype"/>
                <w:b/>
                <w:bCs/>
                <w:color w:val="FF0000"/>
                <w:sz w:val="22"/>
                <w:szCs w:val="22"/>
                <w:lang w:val="vi-VN" w:eastAsia="vi-VN" w:bidi="vi-VN"/>
              </w:rPr>
              <w:t xml:space="preserve">KỲ </w:t>
            </w:r>
            <w:r w:rsidRPr="00CA4F4B">
              <w:rPr>
                <w:rFonts w:ascii="Palatino Linotype" w:hAnsi="Palatino Linotype"/>
                <w:b/>
                <w:bCs/>
                <w:color w:val="FF0000"/>
                <w:sz w:val="22"/>
                <w:szCs w:val="22"/>
              </w:rPr>
              <w:t xml:space="preserve">THI </w:t>
            </w:r>
            <w:r w:rsidRPr="00CA4F4B">
              <w:rPr>
                <w:rFonts w:ascii="Palatino Linotype" w:hAnsi="Palatino Linotype"/>
                <w:b/>
                <w:bCs/>
                <w:color w:val="FF0000"/>
                <w:sz w:val="22"/>
                <w:szCs w:val="22"/>
                <w:lang w:val="vi-VN" w:eastAsia="vi-VN" w:bidi="vi-VN"/>
              </w:rPr>
              <w:t xml:space="preserve">TUYỂN </w:t>
            </w:r>
            <w:r w:rsidRPr="00CA4F4B">
              <w:rPr>
                <w:rFonts w:ascii="Palatino Linotype" w:hAnsi="Palatino Linotype"/>
                <w:b/>
                <w:bCs/>
                <w:color w:val="FF0000"/>
                <w:sz w:val="22"/>
                <w:szCs w:val="22"/>
              </w:rPr>
              <w:t xml:space="preserve">SINH </w:t>
            </w:r>
            <w:r w:rsidRPr="00CA4F4B">
              <w:rPr>
                <w:rFonts w:ascii="Palatino Linotype" w:hAnsi="Palatino Linotype"/>
                <w:b/>
                <w:color w:val="FF0000"/>
                <w:sz w:val="22"/>
                <w:szCs w:val="22"/>
                <w:lang w:val="it-IT"/>
              </w:rPr>
              <w:t>VÀO LỚP 10 THPT</w:t>
            </w:r>
          </w:p>
          <w:p w:rsidR="00304073" w:rsidRPr="00CA4F4B" w:rsidRDefault="00304073" w:rsidP="00304073">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CA4F4B">
              <w:rPr>
                <w:rFonts w:ascii="Palatino Linotype" w:hAnsi="Palatino Linotype"/>
                <w:b/>
                <w:bCs/>
                <w:color w:val="FF0000"/>
                <w:sz w:val="22"/>
                <w:szCs w:val="22"/>
                <w:lang w:val="vi-VN" w:eastAsia="vi-VN" w:bidi="vi-VN"/>
              </w:rPr>
              <w:t>NĂM HỌC 202</w:t>
            </w:r>
            <w:r w:rsidRPr="00CA4F4B">
              <w:rPr>
                <w:rFonts w:ascii="Palatino Linotype" w:hAnsi="Palatino Linotype"/>
                <w:b/>
                <w:bCs/>
                <w:color w:val="FF0000"/>
                <w:sz w:val="22"/>
                <w:szCs w:val="22"/>
                <w:lang w:eastAsia="vi-VN" w:bidi="vi-VN"/>
              </w:rPr>
              <w:t>2</w:t>
            </w:r>
            <w:r w:rsidRPr="00CA4F4B">
              <w:rPr>
                <w:rFonts w:ascii="Palatino Linotype" w:hAnsi="Palatino Linotype"/>
                <w:b/>
                <w:bCs/>
                <w:color w:val="FF0000"/>
                <w:sz w:val="22"/>
                <w:szCs w:val="22"/>
                <w:lang w:val="vi-VN" w:eastAsia="vi-VN" w:bidi="vi-VN"/>
              </w:rPr>
              <w:t>-202</w:t>
            </w:r>
            <w:r w:rsidRPr="00CA4F4B">
              <w:rPr>
                <w:rFonts w:ascii="Palatino Linotype" w:hAnsi="Palatino Linotype"/>
                <w:b/>
                <w:bCs/>
                <w:color w:val="FF0000"/>
                <w:sz w:val="22"/>
                <w:szCs w:val="22"/>
                <w:lang w:eastAsia="vi-VN" w:bidi="vi-VN"/>
              </w:rPr>
              <w:t>3</w:t>
            </w:r>
          </w:p>
          <w:p w:rsidR="00304073" w:rsidRPr="00CA4F4B" w:rsidRDefault="00304073" w:rsidP="00304073">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CA4F4B">
              <w:rPr>
                <w:rFonts w:ascii="Palatino Linotype" w:hAnsi="Palatino Linotype"/>
                <w:b/>
                <w:bCs/>
                <w:color w:val="FF0000"/>
                <w:sz w:val="22"/>
                <w:szCs w:val="22"/>
                <w:lang w:val="vi-VN" w:eastAsia="vi-VN" w:bidi="vi-VN"/>
              </w:rPr>
              <w:t xml:space="preserve">Môn thi: </w:t>
            </w:r>
            <w:r w:rsidRPr="00CA4F4B">
              <w:rPr>
                <w:rFonts w:ascii="Palatino Linotype" w:hAnsi="Palatino Linotype"/>
                <w:b/>
                <w:bCs/>
                <w:color w:val="FF0000"/>
                <w:sz w:val="22"/>
                <w:szCs w:val="22"/>
                <w:lang w:eastAsia="vi-VN" w:bidi="vi-VN"/>
              </w:rPr>
              <w:t>TIẾNG ANH</w:t>
            </w:r>
            <w:r w:rsidRPr="00CA4F4B">
              <w:rPr>
                <w:rFonts w:ascii="Palatino Linotype" w:hAnsi="Palatino Linotype"/>
                <w:b/>
                <w:bCs/>
                <w:color w:val="FF0000"/>
                <w:sz w:val="22"/>
                <w:szCs w:val="22"/>
                <w:lang w:val="vi-VN" w:eastAsia="vi-VN" w:bidi="vi-VN"/>
              </w:rPr>
              <w:t xml:space="preserve"> </w:t>
            </w:r>
          </w:p>
          <w:p w:rsidR="00304073" w:rsidRPr="00CA4F4B" w:rsidRDefault="00304073" w:rsidP="00304073">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CA4F4B">
              <w:rPr>
                <w:rFonts w:ascii="Palatino Linotype" w:hAnsi="Palatino Linotype"/>
                <w:color w:val="FF0000"/>
                <w:sz w:val="22"/>
                <w:szCs w:val="22"/>
                <w:lang w:val="vi-VN" w:eastAsia="vi-VN" w:bidi="vi-VN"/>
              </w:rPr>
              <w:t xml:space="preserve">Thời gian làm bài: </w:t>
            </w:r>
            <w:r w:rsidRPr="00CA4F4B">
              <w:rPr>
                <w:rFonts w:ascii="Palatino Linotype" w:hAnsi="Palatino Linotype"/>
                <w:b/>
                <w:bCs/>
                <w:color w:val="FF0000"/>
                <w:sz w:val="22"/>
                <w:szCs w:val="22"/>
                <w:lang w:eastAsia="vi-VN" w:bidi="vi-VN"/>
              </w:rPr>
              <w:t>6</w:t>
            </w:r>
            <w:r w:rsidRPr="00CA4F4B">
              <w:rPr>
                <w:rFonts w:ascii="Palatino Linotype" w:hAnsi="Palatino Linotype"/>
                <w:b/>
                <w:bCs/>
                <w:color w:val="FF0000"/>
                <w:sz w:val="22"/>
                <w:szCs w:val="22"/>
                <w:lang w:val="vi-VN" w:eastAsia="vi-VN" w:bidi="vi-VN"/>
              </w:rPr>
              <w:t>0 phút</w:t>
            </w:r>
            <w:r w:rsidRPr="00CA4F4B">
              <w:rPr>
                <w:rFonts w:ascii="Palatino Linotype" w:hAnsi="Palatino Linotype"/>
                <w:color w:val="FF0000"/>
                <w:sz w:val="22"/>
                <w:szCs w:val="22"/>
                <w:lang w:val="vi-VN" w:eastAsia="vi-VN" w:bidi="vi-VN"/>
              </w:rPr>
              <w:t>, không kể thời gian phát đề</w:t>
            </w:r>
          </w:p>
        </w:tc>
      </w:tr>
    </w:tbl>
    <w:p w:rsidR="00A024E3" w:rsidRPr="00834B6D" w:rsidRDefault="00A024E3" w:rsidP="00304073">
      <w:pPr>
        <w:tabs>
          <w:tab w:val="left" w:pos="360"/>
          <w:tab w:val="left" w:pos="2700"/>
          <w:tab w:val="left" w:pos="5400"/>
          <w:tab w:val="left" w:pos="8100"/>
        </w:tabs>
        <w:spacing w:line="276" w:lineRule="auto"/>
        <w:rPr>
          <w:rFonts w:ascii="Palatino Linotype" w:hAnsi="Palatino Linotype"/>
        </w:rPr>
      </w:pPr>
    </w:p>
    <w:p w:rsidR="00304073" w:rsidRPr="00834B6D" w:rsidRDefault="00304073" w:rsidP="00304073">
      <w:pPr>
        <w:shd w:val="clear" w:color="auto" w:fill="FFFFFF"/>
        <w:tabs>
          <w:tab w:val="left" w:pos="360"/>
          <w:tab w:val="left" w:pos="2700"/>
          <w:tab w:val="left" w:pos="5400"/>
          <w:tab w:val="left" w:pos="8100"/>
        </w:tabs>
        <w:spacing w:line="276" w:lineRule="auto"/>
        <w:jc w:val="center"/>
        <w:outlineLvl w:val="0"/>
        <w:rPr>
          <w:rFonts w:ascii="Palatino Linotype" w:eastAsia="Times New Roman" w:hAnsi="Palatino Linotype"/>
          <w:b/>
          <w:color w:val="0066CC"/>
          <w:lang w:val="fr-FR"/>
        </w:rPr>
      </w:pPr>
      <w:r w:rsidRPr="00834B6D">
        <w:rPr>
          <w:rFonts w:ascii="Palatino Linotype" w:eastAsia="Times New Roman" w:hAnsi="Palatino Linotype"/>
          <w:b/>
          <w:color w:val="0066CC"/>
          <w:lang w:val="fr-FR"/>
        </w:rPr>
        <w:t>PHẦN A: NGỮ ÂM (1.0 điểm)</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b/>
          <w:color w:val="0033CC"/>
        </w:rPr>
      </w:pPr>
      <w:r w:rsidRPr="00834B6D">
        <w:rPr>
          <w:rFonts w:ascii="Palatino Linotype" w:hAnsi="Palatino Linotype"/>
          <w:b/>
          <w:color w:val="0033CC"/>
        </w:rPr>
        <w:t>I. Chọn từ có phần gạch chân được phát âm khác so với các từ còn lại.</w:t>
      </w:r>
    </w:p>
    <w:p w:rsidR="00304073" w:rsidRPr="00834B6D" w:rsidRDefault="00304073" w:rsidP="00304073">
      <w:pPr>
        <w:tabs>
          <w:tab w:val="left" w:pos="360"/>
          <w:tab w:val="left" w:pos="2700"/>
          <w:tab w:val="left" w:pos="5400"/>
          <w:tab w:val="left" w:pos="8100"/>
        </w:tabs>
        <w:spacing w:line="276" w:lineRule="auto"/>
        <w:rPr>
          <w:rFonts w:ascii="Palatino Linotype" w:eastAsia="Times New Roman" w:hAnsi="Palatino Linotype"/>
          <w:bCs/>
        </w:rPr>
      </w:pPr>
      <w:r w:rsidRPr="00834B6D">
        <w:rPr>
          <w:rFonts w:ascii="Palatino Linotype" w:eastAsia="Times New Roman" w:hAnsi="Palatino Linotype"/>
          <w:b/>
          <w:bCs/>
          <w:color w:val="0000FF"/>
        </w:rPr>
        <w:t>1.</w:t>
      </w:r>
      <w:r w:rsidR="00E85D61">
        <w:rPr>
          <w:rFonts w:ascii="Palatino Linotype" w:eastAsia="Times New Roman" w:hAnsi="Palatino Linotype"/>
          <w:bCs/>
        </w:rPr>
        <w:t xml:space="preserve"> </w:t>
      </w:r>
      <w:r w:rsidR="00E85D61">
        <w:rPr>
          <w:rFonts w:ascii="Palatino Linotype" w:eastAsia="Times New Roman" w:hAnsi="Palatino Linotype"/>
          <w:bCs/>
        </w:rPr>
        <w:tab/>
        <w:t>A. att</w:t>
      </w:r>
      <w:r w:rsidR="00E85D61" w:rsidRPr="00834B6D">
        <w:rPr>
          <w:rFonts w:ascii="Palatino Linotype" w:eastAsia="Times New Roman" w:hAnsi="Palatino Linotype"/>
          <w:bCs/>
        </w:rPr>
        <w:t>ach</w:t>
      </w:r>
      <w:r w:rsidR="00E85D61" w:rsidRPr="00834B6D">
        <w:rPr>
          <w:rFonts w:ascii="Palatino Linotype" w:eastAsia="Times New Roman" w:hAnsi="Palatino Linotype"/>
          <w:b/>
          <w:bCs/>
          <w:u w:val="single"/>
        </w:rPr>
        <w:t>ed</w:t>
      </w:r>
      <w:r w:rsidRPr="00834B6D">
        <w:rPr>
          <w:rFonts w:ascii="Palatino Linotype" w:eastAsia="Times New Roman" w:hAnsi="Palatino Linotype"/>
          <w:bCs/>
        </w:rPr>
        <w:tab/>
        <w:t>B. land</w:t>
      </w:r>
      <w:r w:rsidRPr="00834B6D">
        <w:rPr>
          <w:rFonts w:ascii="Palatino Linotype" w:eastAsia="Times New Roman" w:hAnsi="Palatino Linotype"/>
          <w:b/>
          <w:bCs/>
          <w:u w:val="single"/>
        </w:rPr>
        <w:t>ed</w:t>
      </w:r>
      <w:r w:rsidRPr="00834B6D">
        <w:rPr>
          <w:rFonts w:ascii="Palatino Linotype" w:eastAsia="Times New Roman" w:hAnsi="Palatino Linotype"/>
          <w:bCs/>
        </w:rPr>
        <w:tab/>
        <w:t>C. hop</w:t>
      </w:r>
      <w:r w:rsidRPr="00834B6D">
        <w:rPr>
          <w:rFonts w:ascii="Palatino Linotype" w:eastAsia="Times New Roman" w:hAnsi="Palatino Linotype"/>
          <w:b/>
          <w:bCs/>
          <w:u w:val="single"/>
        </w:rPr>
        <w:t>ed</w:t>
      </w:r>
      <w:r w:rsidRPr="00834B6D">
        <w:rPr>
          <w:rFonts w:ascii="Palatino Linotype" w:eastAsia="Times New Roman" w:hAnsi="Palatino Linotype"/>
          <w:bCs/>
        </w:rPr>
        <w:tab/>
        <w:t>D. wish</w:t>
      </w:r>
      <w:r w:rsidRPr="00834B6D">
        <w:rPr>
          <w:rFonts w:ascii="Palatino Linotype" w:eastAsia="Times New Roman" w:hAnsi="Palatino Linotype"/>
          <w:b/>
          <w:bCs/>
          <w:u w:val="single"/>
        </w:rPr>
        <w:t>ed</w:t>
      </w:r>
    </w:p>
    <w:p w:rsidR="00304073" w:rsidRPr="00834B6D" w:rsidRDefault="00304073" w:rsidP="00304073">
      <w:pPr>
        <w:tabs>
          <w:tab w:val="left" w:pos="360"/>
          <w:tab w:val="left" w:pos="2700"/>
          <w:tab w:val="left" w:pos="5400"/>
          <w:tab w:val="left" w:pos="8100"/>
        </w:tabs>
        <w:spacing w:line="276" w:lineRule="auto"/>
        <w:rPr>
          <w:rFonts w:ascii="Palatino Linotype" w:eastAsia="Times New Roman" w:hAnsi="Palatino Linotype"/>
          <w:bCs/>
        </w:rPr>
      </w:pPr>
      <w:r w:rsidRPr="00834B6D">
        <w:rPr>
          <w:rFonts w:ascii="Palatino Linotype" w:eastAsia="Times New Roman" w:hAnsi="Palatino Linotype"/>
          <w:b/>
          <w:bCs/>
          <w:color w:val="0000FF"/>
        </w:rPr>
        <w:t>2.</w:t>
      </w:r>
      <w:r w:rsidRPr="00834B6D">
        <w:rPr>
          <w:rFonts w:ascii="Palatino Linotype" w:eastAsia="Times New Roman" w:hAnsi="Palatino Linotype"/>
          <w:bCs/>
        </w:rPr>
        <w:t xml:space="preserve"> </w:t>
      </w:r>
      <w:r w:rsidRPr="00834B6D">
        <w:rPr>
          <w:rFonts w:ascii="Palatino Linotype" w:eastAsia="Times New Roman" w:hAnsi="Palatino Linotype"/>
          <w:bCs/>
        </w:rPr>
        <w:tab/>
        <w:t>A. s</w:t>
      </w:r>
      <w:r w:rsidRPr="00834B6D">
        <w:rPr>
          <w:rFonts w:ascii="Palatino Linotype" w:eastAsia="Times New Roman" w:hAnsi="Palatino Linotype"/>
          <w:b/>
          <w:bCs/>
          <w:u w:val="single"/>
        </w:rPr>
        <w:t>a</w:t>
      </w:r>
      <w:r w:rsidRPr="00834B6D">
        <w:rPr>
          <w:rFonts w:ascii="Palatino Linotype" w:eastAsia="Times New Roman" w:hAnsi="Palatino Linotype"/>
          <w:bCs/>
        </w:rPr>
        <w:t>fe</w:t>
      </w:r>
      <w:r w:rsidRPr="00834B6D">
        <w:rPr>
          <w:rFonts w:ascii="Palatino Linotype" w:eastAsia="Times New Roman" w:hAnsi="Palatino Linotype"/>
          <w:bCs/>
        </w:rPr>
        <w:tab/>
        <w:t>B. h</w:t>
      </w:r>
      <w:r w:rsidRPr="00834B6D">
        <w:rPr>
          <w:rFonts w:ascii="Palatino Linotype" w:eastAsia="Times New Roman" w:hAnsi="Palatino Linotype"/>
          <w:b/>
          <w:bCs/>
          <w:u w:val="single"/>
        </w:rPr>
        <w:t>a</w:t>
      </w:r>
      <w:r w:rsidRPr="00834B6D">
        <w:rPr>
          <w:rFonts w:ascii="Palatino Linotype" w:eastAsia="Times New Roman" w:hAnsi="Palatino Linotype"/>
          <w:bCs/>
        </w:rPr>
        <w:t>ppy</w:t>
      </w:r>
      <w:r w:rsidRPr="00834B6D">
        <w:rPr>
          <w:rFonts w:ascii="Palatino Linotype" w:eastAsia="Times New Roman" w:hAnsi="Palatino Linotype"/>
          <w:bCs/>
        </w:rPr>
        <w:tab/>
        <w:t>C. gr</w:t>
      </w:r>
      <w:r w:rsidRPr="00834B6D">
        <w:rPr>
          <w:rFonts w:ascii="Palatino Linotype" w:eastAsia="Times New Roman" w:hAnsi="Palatino Linotype"/>
          <w:b/>
          <w:bCs/>
          <w:u w:val="single"/>
        </w:rPr>
        <w:t>a</w:t>
      </w:r>
      <w:r w:rsidRPr="00834B6D">
        <w:rPr>
          <w:rFonts w:ascii="Palatino Linotype" w:eastAsia="Times New Roman" w:hAnsi="Palatino Linotype"/>
          <w:bCs/>
        </w:rPr>
        <w:t>de</w:t>
      </w:r>
      <w:r w:rsidRPr="00834B6D">
        <w:rPr>
          <w:rFonts w:ascii="Palatino Linotype" w:eastAsia="Times New Roman" w:hAnsi="Palatino Linotype"/>
          <w:bCs/>
        </w:rPr>
        <w:tab/>
        <w:t>D. am</w:t>
      </w:r>
      <w:r w:rsidRPr="00834B6D">
        <w:rPr>
          <w:rFonts w:ascii="Palatino Linotype" w:eastAsia="Times New Roman" w:hAnsi="Palatino Linotype"/>
          <w:b/>
          <w:bCs/>
          <w:u w:val="single"/>
        </w:rPr>
        <w:t>a</w:t>
      </w:r>
      <w:r w:rsidRPr="00834B6D">
        <w:rPr>
          <w:rFonts w:ascii="Palatino Linotype" w:eastAsia="Times New Roman" w:hAnsi="Palatino Linotype"/>
          <w:bCs/>
        </w:rPr>
        <w:t>zing</w:t>
      </w:r>
    </w:p>
    <w:p w:rsidR="00304073" w:rsidRPr="00834B6D" w:rsidRDefault="00304073" w:rsidP="00304073">
      <w:pPr>
        <w:tabs>
          <w:tab w:val="left" w:pos="360"/>
          <w:tab w:val="left" w:pos="2700"/>
          <w:tab w:val="left" w:pos="5400"/>
          <w:tab w:val="left" w:pos="8100"/>
        </w:tabs>
        <w:spacing w:line="276" w:lineRule="auto"/>
        <w:rPr>
          <w:rFonts w:ascii="Palatino Linotype" w:eastAsia="Times New Roman" w:hAnsi="Palatino Linotype"/>
          <w:bCs/>
        </w:rPr>
      </w:pPr>
      <w:r w:rsidRPr="00834B6D">
        <w:rPr>
          <w:rFonts w:ascii="Palatino Linotype" w:eastAsia="Times New Roman" w:hAnsi="Palatino Linotype"/>
          <w:b/>
          <w:bCs/>
          <w:color w:val="0000FF"/>
        </w:rPr>
        <w:t>3.</w:t>
      </w:r>
      <w:r w:rsidRPr="00834B6D">
        <w:rPr>
          <w:rFonts w:ascii="Palatino Linotype" w:eastAsia="Times New Roman" w:hAnsi="Palatino Linotype"/>
          <w:bCs/>
        </w:rPr>
        <w:t xml:space="preserve"> </w:t>
      </w:r>
      <w:r w:rsidRPr="00834B6D">
        <w:rPr>
          <w:rFonts w:ascii="Palatino Linotype" w:eastAsia="Times New Roman" w:hAnsi="Palatino Linotype"/>
          <w:bCs/>
        </w:rPr>
        <w:tab/>
        <w:t xml:space="preserve">A. </w:t>
      </w:r>
      <w:r w:rsidRPr="00834B6D">
        <w:rPr>
          <w:rFonts w:ascii="Palatino Linotype" w:eastAsia="Times New Roman" w:hAnsi="Palatino Linotype"/>
          <w:b/>
          <w:bCs/>
          <w:u w:val="single"/>
        </w:rPr>
        <w:t>h</w:t>
      </w:r>
      <w:r w:rsidRPr="00834B6D">
        <w:rPr>
          <w:rFonts w:ascii="Palatino Linotype" w:eastAsia="Times New Roman" w:hAnsi="Palatino Linotype"/>
          <w:bCs/>
        </w:rPr>
        <w:t>our</w:t>
      </w:r>
      <w:r w:rsidRPr="00834B6D">
        <w:rPr>
          <w:rFonts w:ascii="Palatino Linotype" w:eastAsia="Times New Roman" w:hAnsi="Palatino Linotype"/>
          <w:bCs/>
        </w:rPr>
        <w:tab/>
        <w:t xml:space="preserve">B. </w:t>
      </w:r>
      <w:r w:rsidRPr="00834B6D">
        <w:rPr>
          <w:rFonts w:ascii="Palatino Linotype" w:eastAsia="Times New Roman" w:hAnsi="Palatino Linotype"/>
          <w:b/>
          <w:bCs/>
          <w:u w:val="single"/>
        </w:rPr>
        <w:t>h</w:t>
      </w:r>
      <w:r w:rsidRPr="00834B6D">
        <w:rPr>
          <w:rFonts w:ascii="Palatino Linotype" w:eastAsia="Times New Roman" w:hAnsi="Palatino Linotype"/>
          <w:bCs/>
        </w:rPr>
        <w:t>ome</w:t>
      </w:r>
      <w:r w:rsidRPr="00834B6D">
        <w:rPr>
          <w:rFonts w:ascii="Palatino Linotype" w:eastAsia="Times New Roman" w:hAnsi="Palatino Linotype"/>
          <w:bCs/>
        </w:rPr>
        <w:tab/>
        <w:t xml:space="preserve">C. </w:t>
      </w:r>
      <w:r w:rsidRPr="00834B6D">
        <w:rPr>
          <w:rFonts w:ascii="Palatino Linotype" w:eastAsia="Times New Roman" w:hAnsi="Palatino Linotype"/>
          <w:b/>
          <w:bCs/>
          <w:u w:val="single"/>
        </w:rPr>
        <w:t>h</w:t>
      </w:r>
      <w:r w:rsidRPr="00834B6D">
        <w:rPr>
          <w:rFonts w:ascii="Palatino Linotype" w:eastAsia="Times New Roman" w:hAnsi="Palatino Linotype"/>
          <w:bCs/>
        </w:rPr>
        <w:t>ate</w:t>
      </w:r>
      <w:bookmarkStart w:id="0" w:name="_GoBack"/>
      <w:bookmarkEnd w:id="0"/>
      <w:r w:rsidRPr="00834B6D">
        <w:rPr>
          <w:rFonts w:ascii="Palatino Linotype" w:eastAsia="Times New Roman" w:hAnsi="Palatino Linotype"/>
          <w:bCs/>
        </w:rPr>
        <w:tab/>
        <w:t xml:space="preserve">D. </w:t>
      </w:r>
      <w:r w:rsidRPr="00834B6D">
        <w:rPr>
          <w:rFonts w:ascii="Palatino Linotype" w:eastAsia="Times New Roman" w:hAnsi="Palatino Linotype"/>
          <w:b/>
          <w:bCs/>
          <w:u w:val="single"/>
        </w:rPr>
        <w:t>h</w:t>
      </w:r>
      <w:r w:rsidRPr="00834B6D">
        <w:rPr>
          <w:rFonts w:ascii="Palatino Linotype" w:eastAsia="Times New Roman" w:hAnsi="Palatino Linotype"/>
          <w:bCs/>
        </w:rPr>
        <w:t>igh</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b/>
        </w:rPr>
      </w:pPr>
    </w:p>
    <w:p w:rsidR="00304073" w:rsidRPr="00834B6D" w:rsidRDefault="00304073" w:rsidP="00304073">
      <w:pPr>
        <w:tabs>
          <w:tab w:val="left" w:pos="360"/>
          <w:tab w:val="left" w:pos="2700"/>
          <w:tab w:val="left" w:pos="5400"/>
          <w:tab w:val="left" w:pos="8100"/>
        </w:tabs>
        <w:spacing w:line="276" w:lineRule="auto"/>
        <w:rPr>
          <w:rFonts w:ascii="Palatino Linotype" w:hAnsi="Palatino Linotype"/>
          <w:b/>
          <w:color w:val="0033CC"/>
        </w:rPr>
      </w:pPr>
      <w:r w:rsidRPr="00834B6D">
        <w:rPr>
          <w:rFonts w:ascii="Palatino Linotype" w:hAnsi="Palatino Linotype"/>
          <w:b/>
          <w:color w:val="0033CC"/>
        </w:rPr>
        <w:t>II. Chọn từ có trọng âm chính rơi vào vị trí khác so với các từ còn lại.</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4.</w:t>
      </w:r>
      <w:r w:rsidRPr="00834B6D">
        <w:rPr>
          <w:rFonts w:ascii="Palatino Linotype" w:hAnsi="Palatino Linotype"/>
        </w:rPr>
        <w:t xml:space="preserve"> </w:t>
      </w:r>
      <w:r w:rsidRPr="00834B6D">
        <w:rPr>
          <w:rFonts w:ascii="Palatino Linotype" w:hAnsi="Palatino Linotype"/>
        </w:rPr>
        <w:tab/>
        <w:t>A. destroy</w:t>
      </w:r>
      <w:r w:rsidRPr="00834B6D">
        <w:rPr>
          <w:rFonts w:ascii="Palatino Linotype" w:hAnsi="Palatino Linotype"/>
        </w:rPr>
        <w:tab/>
        <w:t>B. promote</w:t>
      </w:r>
      <w:r w:rsidRPr="00834B6D">
        <w:rPr>
          <w:rFonts w:ascii="Palatino Linotype" w:hAnsi="Palatino Linotype"/>
        </w:rPr>
        <w:tab/>
        <w:t>C. explore</w:t>
      </w:r>
      <w:r w:rsidRPr="00834B6D">
        <w:rPr>
          <w:rFonts w:ascii="Palatino Linotype" w:hAnsi="Palatino Linotype"/>
        </w:rPr>
        <w:tab/>
        <w:t>D. table</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5.</w:t>
      </w:r>
      <w:r w:rsidRPr="00834B6D">
        <w:rPr>
          <w:rFonts w:ascii="Palatino Linotype" w:hAnsi="Palatino Linotype"/>
        </w:rPr>
        <w:t xml:space="preserve"> </w:t>
      </w:r>
      <w:r w:rsidRPr="00834B6D">
        <w:rPr>
          <w:rFonts w:ascii="Palatino Linotype" w:hAnsi="Palatino Linotype"/>
        </w:rPr>
        <w:tab/>
        <w:t>A. carefully</w:t>
      </w:r>
      <w:r w:rsidRPr="00834B6D">
        <w:rPr>
          <w:rFonts w:ascii="Palatino Linotype" w:hAnsi="Palatino Linotype"/>
        </w:rPr>
        <w:tab/>
        <w:t>B. decision</w:t>
      </w:r>
      <w:r w:rsidRPr="00834B6D">
        <w:rPr>
          <w:rFonts w:ascii="Palatino Linotype" w:hAnsi="Palatino Linotype"/>
        </w:rPr>
        <w:tab/>
        <w:t>C. romatic</w:t>
      </w:r>
      <w:r w:rsidRPr="00834B6D">
        <w:rPr>
          <w:rFonts w:ascii="Palatino Linotype" w:hAnsi="Palatino Linotype"/>
        </w:rPr>
        <w:tab/>
        <w:t>D. expensive</w:t>
      </w:r>
    </w:p>
    <w:p w:rsidR="00304073" w:rsidRPr="00834B6D" w:rsidRDefault="00304073" w:rsidP="00304073">
      <w:pPr>
        <w:tabs>
          <w:tab w:val="left" w:pos="360"/>
          <w:tab w:val="left" w:pos="2700"/>
          <w:tab w:val="left" w:pos="5400"/>
          <w:tab w:val="left" w:pos="8100"/>
        </w:tabs>
        <w:spacing w:line="276" w:lineRule="auto"/>
        <w:jc w:val="center"/>
        <w:rPr>
          <w:rFonts w:ascii="Palatino Linotype" w:hAnsi="Palatino Linotype"/>
          <w:b/>
          <w:iCs/>
        </w:rPr>
      </w:pPr>
    </w:p>
    <w:p w:rsidR="00304073" w:rsidRPr="00834B6D" w:rsidRDefault="00304073" w:rsidP="00304073">
      <w:pPr>
        <w:tabs>
          <w:tab w:val="left" w:pos="360"/>
          <w:tab w:val="left" w:pos="2700"/>
          <w:tab w:val="left" w:pos="5400"/>
          <w:tab w:val="left" w:pos="8100"/>
        </w:tabs>
        <w:spacing w:line="276" w:lineRule="auto"/>
        <w:jc w:val="center"/>
        <w:rPr>
          <w:rFonts w:ascii="Palatino Linotype" w:hAnsi="Palatino Linotype"/>
          <w:b/>
          <w:iCs/>
          <w:color w:val="0066CC"/>
        </w:rPr>
      </w:pPr>
      <w:r w:rsidRPr="00834B6D">
        <w:rPr>
          <w:rFonts w:ascii="Palatino Linotype" w:hAnsi="Palatino Linotype"/>
          <w:b/>
          <w:iCs/>
          <w:color w:val="0066CC"/>
        </w:rPr>
        <w:t>PHẦN B: NGỮ PHÁP VÀ TỪ VỰNG (4,0 điểm)</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b/>
          <w:color w:val="0033CC"/>
        </w:rPr>
      </w:pPr>
      <w:r w:rsidRPr="00834B6D">
        <w:rPr>
          <w:rFonts w:ascii="Palatino Linotype" w:hAnsi="Palatino Linotype"/>
          <w:b/>
          <w:color w:val="0033CC"/>
        </w:rPr>
        <w:t>I. Cho dạng đúng của động từ trong ngoặc để hoàn thành các câu sau.</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lang w:val="nl-NL"/>
        </w:rPr>
        <w:t>6.</w:t>
      </w:r>
      <w:r w:rsidRPr="00834B6D">
        <w:rPr>
          <w:rFonts w:ascii="Palatino Linotype" w:hAnsi="Palatino Linotype"/>
          <w:color w:val="0000FF"/>
          <w:lang w:val="nl-NL"/>
        </w:rPr>
        <w:t xml:space="preserve"> </w:t>
      </w:r>
      <w:r w:rsidRPr="00834B6D">
        <w:rPr>
          <w:rFonts w:ascii="Palatino Linotype" w:hAnsi="Palatino Linotype"/>
          <w:lang w:val="nl-NL"/>
        </w:rPr>
        <w:t xml:space="preserve">If you  </w:t>
      </w:r>
      <w:r w:rsidRPr="00834B6D">
        <w:rPr>
          <w:rFonts w:ascii="Palatino Linotype" w:hAnsi="Palatino Linotype"/>
          <w:b/>
          <w:lang w:val="nl-NL"/>
        </w:rPr>
        <w:t xml:space="preserve">(keep) </w:t>
      </w:r>
      <w:r w:rsidRPr="00834B6D">
        <w:rPr>
          <w:rFonts w:ascii="Palatino Linotype" w:hAnsi="Palatino Linotype"/>
        </w:rPr>
        <w:t>________________ practicing yoga, your health will be better.</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7.</w:t>
      </w:r>
      <w:r w:rsidRPr="00834B6D">
        <w:rPr>
          <w:rFonts w:ascii="Palatino Linotype" w:hAnsi="Palatino Linotype"/>
          <w:color w:val="0000FF"/>
        </w:rPr>
        <w:t xml:space="preserve"> </w:t>
      </w:r>
      <w:r w:rsidRPr="00834B6D">
        <w:rPr>
          <w:rFonts w:ascii="Palatino Linotype" w:hAnsi="Palatino Linotype"/>
        </w:rPr>
        <w:t xml:space="preserve">While we </w:t>
      </w:r>
      <w:r w:rsidRPr="00834B6D">
        <w:rPr>
          <w:rFonts w:ascii="Palatino Linotype" w:hAnsi="Palatino Linotype"/>
          <w:b/>
        </w:rPr>
        <w:t xml:space="preserve">(walk) </w:t>
      </w:r>
      <w:r w:rsidRPr="00834B6D">
        <w:rPr>
          <w:rFonts w:ascii="Palatino Linotype" w:hAnsi="Palatino Linotype"/>
        </w:rPr>
        <w:t>________________ to school, we came across her.</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8.</w:t>
      </w:r>
      <w:r w:rsidRPr="00834B6D">
        <w:rPr>
          <w:rFonts w:ascii="Palatino Linotype" w:hAnsi="Palatino Linotype"/>
          <w:color w:val="0000FF"/>
        </w:rPr>
        <w:t xml:space="preserve"> </w:t>
      </w:r>
      <w:r w:rsidRPr="00834B6D">
        <w:rPr>
          <w:rFonts w:ascii="Palatino Linotype" w:hAnsi="Palatino Linotype"/>
        </w:rPr>
        <w:t xml:space="preserve">She </w:t>
      </w:r>
      <w:r w:rsidRPr="00834B6D">
        <w:rPr>
          <w:rFonts w:ascii="Palatino Linotype" w:hAnsi="Palatino Linotype"/>
          <w:b/>
        </w:rPr>
        <w:t xml:space="preserve">(work) </w:t>
      </w:r>
      <w:r w:rsidRPr="00834B6D">
        <w:rPr>
          <w:rFonts w:ascii="Palatino Linotype" w:hAnsi="Palatino Linotype"/>
        </w:rPr>
        <w:t>________________ in this company for twenty years.</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9.</w:t>
      </w:r>
      <w:r w:rsidRPr="00834B6D">
        <w:rPr>
          <w:rFonts w:ascii="Palatino Linotype" w:hAnsi="Palatino Linotype"/>
          <w:color w:val="0000FF"/>
        </w:rPr>
        <w:t xml:space="preserve"> </w:t>
      </w:r>
      <w:r w:rsidRPr="00834B6D">
        <w:rPr>
          <w:rFonts w:ascii="Palatino Linotype" w:hAnsi="Palatino Linotype"/>
        </w:rPr>
        <w:t xml:space="preserve">Children seem to be more interested in </w:t>
      </w:r>
      <w:r w:rsidRPr="00834B6D">
        <w:rPr>
          <w:rFonts w:ascii="Palatino Linotype" w:hAnsi="Palatino Linotype"/>
          <w:b/>
        </w:rPr>
        <w:t xml:space="preserve">(do) </w:t>
      </w:r>
      <w:r w:rsidRPr="00834B6D">
        <w:rPr>
          <w:rFonts w:ascii="Palatino Linotype" w:hAnsi="Palatino Linotype"/>
        </w:rPr>
        <w:t>________________ the household chores during the Covid-19 pandemic.</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10.</w:t>
      </w:r>
      <w:r w:rsidRPr="00834B6D">
        <w:rPr>
          <w:rFonts w:ascii="Palatino Linotype" w:hAnsi="Palatino Linotype"/>
          <w:color w:val="0000FF"/>
        </w:rPr>
        <w:t xml:space="preserve"> </w:t>
      </w:r>
      <w:r w:rsidRPr="00834B6D">
        <w:rPr>
          <w:rFonts w:ascii="Palatino Linotype" w:hAnsi="Palatino Linotype"/>
        </w:rPr>
        <w:t xml:space="preserve">The fire is believed </w:t>
      </w:r>
      <w:r w:rsidRPr="00834B6D">
        <w:rPr>
          <w:rFonts w:ascii="Palatino Linotype" w:hAnsi="Palatino Linotype"/>
          <w:b/>
        </w:rPr>
        <w:t xml:space="preserve">(start) </w:t>
      </w:r>
      <w:r w:rsidRPr="00834B6D">
        <w:rPr>
          <w:rFonts w:ascii="Palatino Linotype" w:hAnsi="Palatino Linotype"/>
        </w:rPr>
        <w:t>________________ in the kitchen before burning down the house.</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b/>
          <w:bCs/>
          <w:color w:val="0033CC"/>
          <w:lang w:val="nl-NL"/>
        </w:rPr>
      </w:pPr>
    </w:p>
    <w:p w:rsidR="00304073" w:rsidRPr="00834B6D" w:rsidRDefault="00304073" w:rsidP="00304073">
      <w:pPr>
        <w:tabs>
          <w:tab w:val="left" w:pos="360"/>
          <w:tab w:val="left" w:pos="2700"/>
          <w:tab w:val="left" w:pos="5400"/>
          <w:tab w:val="left" w:pos="8100"/>
        </w:tabs>
        <w:spacing w:line="276" w:lineRule="auto"/>
        <w:rPr>
          <w:rFonts w:ascii="Palatino Linotype" w:hAnsi="Palatino Linotype"/>
          <w:b/>
          <w:bCs/>
          <w:color w:val="0033CC"/>
          <w:lang w:val="nl-NL"/>
        </w:rPr>
      </w:pPr>
      <w:r w:rsidRPr="00834B6D">
        <w:rPr>
          <w:rFonts w:ascii="Palatino Linotype" w:hAnsi="Palatino Linotype"/>
          <w:b/>
          <w:bCs/>
          <w:color w:val="0033CC"/>
          <w:lang w:val="nl-NL"/>
        </w:rPr>
        <w:t xml:space="preserve">II. </w:t>
      </w:r>
      <w:r w:rsidRPr="00834B6D">
        <w:rPr>
          <w:rFonts w:ascii="Palatino Linotype" w:hAnsi="Palatino Linotype"/>
          <w:b/>
          <w:color w:val="0033CC"/>
          <w:lang w:val="nl-NL"/>
        </w:rPr>
        <w:t>Cho dạng đúng của từ trong ngoặc để hoàn thành các câu sau.</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eastAsia="Times New Roman" w:hAnsi="Palatino Linotype"/>
          <w:b/>
          <w:color w:val="0000FF"/>
        </w:rPr>
        <w:t>11.</w:t>
      </w:r>
      <w:r w:rsidRPr="00834B6D">
        <w:rPr>
          <w:rFonts w:ascii="Palatino Linotype" w:eastAsia="Times New Roman" w:hAnsi="Palatino Linotype"/>
          <w:color w:val="0000FF"/>
        </w:rPr>
        <w:t xml:space="preserve"> </w:t>
      </w:r>
      <w:r w:rsidRPr="00834B6D">
        <w:rPr>
          <w:rFonts w:ascii="Palatino Linotype" w:eastAsia="Times New Roman" w:hAnsi="Palatino Linotype"/>
          <w:color w:val="000000"/>
        </w:rPr>
        <w:t xml:space="preserve">We were extremely </w:t>
      </w:r>
      <w:r w:rsidRPr="00834B6D">
        <w:rPr>
          <w:rFonts w:ascii="Palatino Linotype" w:hAnsi="Palatino Linotype"/>
        </w:rPr>
        <w:t>________________ about the trip.</w:t>
      </w:r>
      <w:r w:rsidRPr="00834B6D">
        <w:rPr>
          <w:rFonts w:ascii="Palatino Linotype" w:hAnsi="Palatino Linotype"/>
        </w:rPr>
        <w:tab/>
      </w:r>
      <w:r w:rsidRPr="00834B6D">
        <w:rPr>
          <w:rFonts w:ascii="Palatino Linotype" w:hAnsi="Palatino Linotype"/>
        </w:rPr>
        <w:tab/>
      </w:r>
      <w:r w:rsidRPr="00834B6D">
        <w:rPr>
          <w:rFonts w:ascii="Palatino Linotype" w:hAnsi="Palatino Linotype"/>
          <w:b/>
        </w:rPr>
        <w:t>(EXCITE)</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b/>
          <w:color w:val="0000FF"/>
        </w:rPr>
        <w:t>12.</w:t>
      </w:r>
      <w:r w:rsidRPr="00834B6D">
        <w:rPr>
          <w:rFonts w:ascii="Palatino Linotype" w:hAnsi="Palatino Linotype"/>
          <w:color w:val="0000FF"/>
        </w:rPr>
        <w:t xml:space="preserve"> </w:t>
      </w:r>
      <w:r w:rsidRPr="00834B6D">
        <w:rPr>
          <w:rFonts w:ascii="Palatino Linotype" w:hAnsi="Palatino Linotype"/>
        </w:rPr>
        <w:t>Saving natural resources is of great ________________.</w:t>
      </w:r>
      <w:r w:rsidRPr="00834B6D">
        <w:rPr>
          <w:rFonts w:ascii="Palatino Linotype" w:hAnsi="Palatino Linotype"/>
        </w:rPr>
        <w:tab/>
      </w:r>
      <w:r w:rsidRPr="00834B6D">
        <w:rPr>
          <w:rFonts w:ascii="Palatino Linotype" w:hAnsi="Palatino Linotype"/>
        </w:rPr>
        <w:tab/>
      </w:r>
      <w:r w:rsidRPr="00834B6D">
        <w:rPr>
          <w:rFonts w:ascii="Palatino Linotype" w:hAnsi="Palatino Linotype"/>
          <w:b/>
        </w:rPr>
        <w:t>(IMPORTANT</w:t>
      </w:r>
      <w:r w:rsidRPr="00834B6D">
        <w:rPr>
          <w:rFonts w:ascii="Palatino Linotype" w:hAnsi="Palatino Linotype"/>
        </w:rPr>
        <w:t>)</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b/>
        </w:rPr>
      </w:pPr>
      <w:r w:rsidRPr="00834B6D">
        <w:rPr>
          <w:rFonts w:ascii="Palatino Linotype" w:hAnsi="Palatino Linotype"/>
          <w:b/>
          <w:color w:val="0000FF"/>
        </w:rPr>
        <w:t>13.</w:t>
      </w:r>
      <w:r w:rsidRPr="00834B6D">
        <w:rPr>
          <w:rFonts w:ascii="Palatino Linotype" w:hAnsi="Palatino Linotype"/>
          <w:color w:val="0000FF"/>
        </w:rPr>
        <w:t xml:space="preserve"> </w:t>
      </w:r>
      <w:r w:rsidRPr="00834B6D">
        <w:rPr>
          <w:rFonts w:ascii="Palatino Linotype" w:hAnsi="Palatino Linotype"/>
        </w:rPr>
        <w:t>________________, they won the gold medal.</w:t>
      </w:r>
      <w:r w:rsidRPr="00834B6D">
        <w:rPr>
          <w:rFonts w:ascii="Palatino Linotype" w:hAnsi="Palatino Linotype"/>
        </w:rPr>
        <w:tab/>
      </w:r>
      <w:r w:rsidRPr="00834B6D">
        <w:rPr>
          <w:rFonts w:ascii="Palatino Linotype" w:hAnsi="Palatino Linotype"/>
        </w:rPr>
        <w:tab/>
      </w:r>
      <w:r w:rsidRPr="00834B6D">
        <w:rPr>
          <w:rFonts w:ascii="Palatino Linotype" w:hAnsi="Palatino Linotype"/>
        </w:rPr>
        <w:tab/>
      </w:r>
      <w:r w:rsidRPr="00834B6D">
        <w:rPr>
          <w:rFonts w:ascii="Palatino Linotype" w:hAnsi="Palatino Linotype"/>
          <w:b/>
        </w:rPr>
        <w:t>(LUCKY)</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b/>
        </w:rPr>
      </w:pPr>
      <w:r w:rsidRPr="00834B6D">
        <w:rPr>
          <w:rFonts w:ascii="Palatino Linotype" w:hAnsi="Palatino Linotype"/>
          <w:b/>
          <w:color w:val="0000FF"/>
        </w:rPr>
        <w:t>14.</w:t>
      </w:r>
      <w:r w:rsidRPr="00834B6D">
        <w:rPr>
          <w:rFonts w:ascii="Palatino Linotype" w:hAnsi="Palatino Linotype"/>
          <w:color w:val="0000FF"/>
        </w:rPr>
        <w:t xml:space="preserve"> </w:t>
      </w:r>
      <w:r w:rsidRPr="00834B6D">
        <w:rPr>
          <w:rFonts w:ascii="Palatino Linotype" w:hAnsi="Palatino Linotype"/>
        </w:rPr>
        <w:t>It was ________________ of him not to say “thank you” to them.</w:t>
      </w:r>
      <w:r w:rsidRPr="00834B6D">
        <w:rPr>
          <w:rFonts w:ascii="Palatino Linotype" w:hAnsi="Palatino Linotype"/>
        </w:rPr>
        <w:tab/>
      </w:r>
      <w:r w:rsidRPr="00834B6D">
        <w:rPr>
          <w:rFonts w:ascii="Palatino Linotype" w:hAnsi="Palatino Linotype"/>
        </w:rPr>
        <w:tab/>
      </w:r>
      <w:r w:rsidRPr="00834B6D">
        <w:rPr>
          <w:rFonts w:ascii="Palatino Linotype" w:hAnsi="Palatino Linotype"/>
          <w:b/>
        </w:rPr>
        <w:t>(POLITE)</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eastAsia="Times New Roman" w:hAnsi="Palatino Linotype"/>
          <w:color w:val="000000"/>
        </w:rPr>
      </w:pPr>
      <w:r w:rsidRPr="00834B6D">
        <w:rPr>
          <w:rFonts w:ascii="Palatino Linotype" w:hAnsi="Palatino Linotype"/>
          <w:b/>
          <w:color w:val="0000FF"/>
        </w:rPr>
        <w:t>15.</w:t>
      </w:r>
      <w:r w:rsidRPr="00834B6D">
        <w:rPr>
          <w:rFonts w:ascii="Palatino Linotype" w:hAnsi="Palatino Linotype"/>
          <w:color w:val="0000FF"/>
        </w:rPr>
        <w:t xml:space="preserve"> </w:t>
      </w:r>
      <w:r w:rsidRPr="00834B6D">
        <w:rPr>
          <w:rFonts w:ascii="Palatino Linotype" w:hAnsi="Palatino Linotype"/>
        </w:rPr>
        <w:t>One of the ________________ of living in the city is noise pollution.</w:t>
      </w:r>
      <w:r w:rsidRPr="00834B6D">
        <w:rPr>
          <w:rFonts w:ascii="Palatino Linotype" w:hAnsi="Palatino Linotype"/>
        </w:rPr>
        <w:tab/>
      </w:r>
      <w:r w:rsidRPr="00834B6D">
        <w:rPr>
          <w:rFonts w:ascii="Palatino Linotype" w:hAnsi="Palatino Linotype"/>
        </w:rPr>
        <w:tab/>
      </w:r>
      <w:r w:rsidRPr="00834B6D">
        <w:rPr>
          <w:rFonts w:ascii="Palatino Linotype" w:hAnsi="Palatino Linotype"/>
          <w:b/>
        </w:rPr>
        <w:t>(DRAW</w:t>
      </w:r>
      <w:r w:rsidRPr="00834B6D">
        <w:rPr>
          <w:rFonts w:ascii="Palatino Linotype" w:hAnsi="Palatino Linotype"/>
        </w:rPr>
        <w:t>)</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eastAsia="Times New Roman" w:hAnsi="Palatino Linotype"/>
          <w:b/>
          <w:color w:val="000000"/>
        </w:rPr>
      </w:pP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eastAsia="Times New Roman" w:hAnsi="Palatino Linotype"/>
          <w:b/>
          <w:color w:val="0033CC"/>
        </w:rPr>
      </w:pPr>
      <w:r w:rsidRPr="00834B6D">
        <w:rPr>
          <w:rFonts w:ascii="Palatino Linotype" w:eastAsia="Times New Roman" w:hAnsi="Palatino Linotype"/>
          <w:b/>
          <w:color w:val="0033CC"/>
        </w:rPr>
        <w:t>III. Chọn phương án đúng trong số A, B, C hoặc D để hoàn thành mỗi câu sau.</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eastAsia="Times New Roman" w:hAnsi="Palatino Linotype"/>
          <w:b/>
          <w:color w:val="0000FF"/>
        </w:rPr>
        <w:t>16.</w:t>
      </w:r>
      <w:r w:rsidRPr="00834B6D">
        <w:rPr>
          <w:rFonts w:ascii="Palatino Linotype" w:eastAsia="Times New Roman" w:hAnsi="Palatino Linotype"/>
          <w:color w:val="0000FF"/>
        </w:rPr>
        <w:t xml:space="preserve"> </w:t>
      </w:r>
      <w:r w:rsidRPr="00834B6D">
        <w:rPr>
          <w:rFonts w:ascii="Palatino Linotype" w:eastAsia="Times New Roman" w:hAnsi="Palatino Linotype"/>
        </w:rPr>
        <w:t xml:space="preserve">She wants to become </w:t>
      </w:r>
      <w:r w:rsidRPr="00834B6D">
        <w:rPr>
          <w:rFonts w:ascii="Palatino Linotype" w:hAnsi="Palatino Linotype"/>
        </w:rPr>
        <w:t>______ fashion designer</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rPr>
        <w:tab/>
        <w:t>A. an</w:t>
      </w:r>
      <w:r w:rsidRPr="00834B6D">
        <w:rPr>
          <w:rFonts w:ascii="Palatino Linotype" w:hAnsi="Palatino Linotype"/>
        </w:rPr>
        <w:tab/>
        <w:t>B. a</w:t>
      </w:r>
      <w:r w:rsidRPr="00834B6D">
        <w:rPr>
          <w:rFonts w:ascii="Palatino Linotype" w:hAnsi="Palatino Linotype"/>
        </w:rPr>
        <w:tab/>
        <w:t>C. the</w:t>
      </w:r>
      <w:r w:rsidRPr="00834B6D">
        <w:rPr>
          <w:rFonts w:ascii="Palatino Linotype" w:hAnsi="Palatino Linotype"/>
        </w:rPr>
        <w:tab/>
        <w:t xml:space="preserve">D. </w:t>
      </w:r>
      <w:r w:rsidRPr="00834B6D">
        <w:rPr>
          <w:rFonts w:ascii="Times New Roman" w:hAnsi="Times New Roman"/>
        </w:rPr>
        <w:t>ᴓ</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17.</w:t>
      </w:r>
      <w:r w:rsidRPr="00834B6D">
        <w:rPr>
          <w:rFonts w:ascii="Palatino Linotype" w:hAnsi="Palatino Linotype"/>
          <w:color w:val="0000FF"/>
        </w:rPr>
        <w:t xml:space="preserve"> </w:t>
      </w:r>
      <w:r w:rsidRPr="00834B6D">
        <w:rPr>
          <w:rFonts w:ascii="Palatino Linotype" w:hAnsi="Palatino Linotype"/>
        </w:rPr>
        <w:t>The Perfume Pagoda is located ______ My Duc Dictrict, Ha Noi.</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rPr>
        <w:tab/>
        <w:t>A. in</w:t>
      </w:r>
      <w:r w:rsidRPr="00834B6D">
        <w:rPr>
          <w:rFonts w:ascii="Palatino Linotype" w:hAnsi="Palatino Linotype"/>
        </w:rPr>
        <w:tab/>
        <w:t>B. on</w:t>
      </w:r>
      <w:r w:rsidRPr="00834B6D">
        <w:rPr>
          <w:rFonts w:ascii="Palatino Linotype" w:hAnsi="Palatino Linotype"/>
        </w:rPr>
        <w:tab/>
        <w:t>C. from</w:t>
      </w:r>
      <w:r w:rsidRPr="00834B6D">
        <w:rPr>
          <w:rFonts w:ascii="Palatino Linotype" w:hAnsi="Palatino Linotype"/>
        </w:rPr>
        <w:tab/>
        <w:t>D. by</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18.</w:t>
      </w:r>
      <w:r w:rsidRPr="00834B6D">
        <w:rPr>
          <w:rFonts w:ascii="Palatino Linotype" w:hAnsi="Palatino Linotype"/>
          <w:color w:val="0000FF"/>
        </w:rPr>
        <w:t xml:space="preserve"> </w:t>
      </w:r>
      <w:r w:rsidRPr="00834B6D">
        <w:rPr>
          <w:rFonts w:ascii="Palatino Linotype" w:hAnsi="Palatino Linotype"/>
        </w:rPr>
        <w:t>You like football, ______?</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rPr>
        <w:tab/>
        <w:t>A. are you</w:t>
      </w:r>
      <w:r w:rsidRPr="00834B6D">
        <w:rPr>
          <w:rFonts w:ascii="Palatino Linotype" w:hAnsi="Palatino Linotype"/>
        </w:rPr>
        <w:tab/>
        <w:t>B. aren’t you</w:t>
      </w:r>
      <w:r w:rsidRPr="00834B6D">
        <w:rPr>
          <w:rFonts w:ascii="Palatino Linotype" w:hAnsi="Palatino Linotype"/>
        </w:rPr>
        <w:tab/>
        <w:t>C. do you</w:t>
      </w:r>
      <w:r w:rsidRPr="00834B6D">
        <w:rPr>
          <w:rFonts w:ascii="Palatino Linotype" w:hAnsi="Palatino Linotype"/>
        </w:rPr>
        <w:tab/>
        <w:t>D. don’t you</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19.</w:t>
      </w:r>
      <w:r w:rsidRPr="00834B6D">
        <w:rPr>
          <w:rFonts w:ascii="Palatino Linotype" w:hAnsi="Palatino Linotype"/>
          <w:color w:val="0000FF"/>
        </w:rPr>
        <w:t xml:space="preserve"> </w:t>
      </w:r>
      <w:r w:rsidRPr="00834B6D">
        <w:rPr>
          <w:rFonts w:ascii="Palatino Linotype" w:hAnsi="Palatino Linotype"/>
        </w:rPr>
        <w:t>Phu Quoc is the ______ island that I have ever visited.</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rPr>
        <w:tab/>
        <w:t>A. beautiful</w:t>
      </w:r>
      <w:r w:rsidRPr="00834B6D">
        <w:rPr>
          <w:rFonts w:ascii="Palatino Linotype" w:hAnsi="Palatino Linotype"/>
        </w:rPr>
        <w:tab/>
        <w:t>B. most beautiful</w:t>
      </w:r>
      <w:r w:rsidRPr="00834B6D">
        <w:rPr>
          <w:rFonts w:ascii="Palatino Linotype" w:hAnsi="Palatino Linotype"/>
        </w:rPr>
        <w:tab/>
        <w:t>C. more beautiful</w:t>
      </w:r>
      <w:r w:rsidRPr="00834B6D">
        <w:rPr>
          <w:rFonts w:ascii="Palatino Linotype" w:hAnsi="Palatino Linotype"/>
        </w:rPr>
        <w:tab/>
        <w:t>D. as beautiful</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20.</w:t>
      </w:r>
      <w:r w:rsidRPr="00834B6D">
        <w:rPr>
          <w:rFonts w:ascii="Palatino Linotype" w:hAnsi="Palatino Linotype"/>
          <w:color w:val="0000FF"/>
        </w:rPr>
        <w:t xml:space="preserve"> </w:t>
      </w:r>
      <w:r w:rsidRPr="00834B6D">
        <w:rPr>
          <w:rFonts w:ascii="Palatino Linotype" w:hAnsi="Palatino Linotype"/>
        </w:rPr>
        <w:t>We bought this hand- embroidered picture ______ it was expensive</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rPr>
        <w:tab/>
        <w:t>A. despite</w:t>
      </w:r>
      <w:r w:rsidRPr="00834B6D">
        <w:rPr>
          <w:rFonts w:ascii="Palatino Linotype" w:hAnsi="Palatino Linotype"/>
        </w:rPr>
        <w:tab/>
        <w:t>B. although</w:t>
      </w:r>
      <w:r w:rsidRPr="00834B6D">
        <w:rPr>
          <w:rFonts w:ascii="Palatino Linotype" w:hAnsi="Palatino Linotype"/>
        </w:rPr>
        <w:tab/>
        <w:t>C. because of</w:t>
      </w:r>
      <w:r w:rsidRPr="00834B6D">
        <w:rPr>
          <w:rFonts w:ascii="Palatino Linotype" w:hAnsi="Palatino Linotype"/>
        </w:rPr>
        <w:tab/>
        <w:t>D. because</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21.</w:t>
      </w:r>
      <w:r w:rsidRPr="00834B6D">
        <w:rPr>
          <w:rFonts w:ascii="Palatino Linotype" w:hAnsi="Palatino Linotype"/>
          <w:color w:val="0000FF"/>
        </w:rPr>
        <w:t xml:space="preserve"> </w:t>
      </w:r>
      <w:r w:rsidRPr="00834B6D">
        <w:rPr>
          <w:rFonts w:ascii="Palatino Linotype" w:hAnsi="Palatino Linotype"/>
        </w:rPr>
        <w:t>Caffeine is drug ______ can be addictive.</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rPr>
        <w:tab/>
        <w:t>A. which</w:t>
      </w:r>
      <w:r w:rsidRPr="00834B6D">
        <w:rPr>
          <w:rFonts w:ascii="Palatino Linotype" w:hAnsi="Palatino Linotype"/>
        </w:rPr>
        <w:tab/>
        <w:t>B. who</w:t>
      </w:r>
      <w:r w:rsidRPr="00834B6D">
        <w:rPr>
          <w:rFonts w:ascii="Palatino Linotype" w:hAnsi="Palatino Linotype"/>
        </w:rPr>
        <w:tab/>
        <w:t>C. whom</w:t>
      </w:r>
      <w:r w:rsidRPr="00834B6D">
        <w:rPr>
          <w:rFonts w:ascii="Palatino Linotype" w:hAnsi="Palatino Linotype"/>
        </w:rPr>
        <w:tab/>
        <w:t>D. whose</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22.</w:t>
      </w:r>
      <w:r w:rsidRPr="00834B6D">
        <w:rPr>
          <w:rFonts w:ascii="Palatino Linotype" w:hAnsi="Palatino Linotype"/>
          <w:color w:val="0000FF"/>
        </w:rPr>
        <w:t xml:space="preserve"> </w:t>
      </w:r>
      <w:r w:rsidRPr="00834B6D">
        <w:rPr>
          <w:rFonts w:ascii="Palatino Linotype" w:hAnsi="Palatino Linotype"/>
        </w:rPr>
        <w:t>Hoa is talking to Nam.</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rPr>
        <w:lastRenderedPageBreak/>
        <w:t xml:space="preserve">- </w:t>
      </w:r>
      <w:r w:rsidRPr="00834B6D">
        <w:rPr>
          <w:rFonts w:ascii="Palatino Linotype" w:hAnsi="Palatino Linotype"/>
          <w:b/>
        </w:rPr>
        <w:t>Hoa:</w:t>
      </w:r>
      <w:r w:rsidRPr="00834B6D">
        <w:rPr>
          <w:rFonts w:ascii="Palatino Linotype" w:hAnsi="Palatino Linotype"/>
        </w:rPr>
        <w:t xml:space="preserve"> “I’m taking my entrance examination tomorrow.”</w:t>
      </w:r>
      <w:r w:rsidRPr="00834B6D">
        <w:rPr>
          <w:rFonts w:ascii="Palatino Linotype" w:hAnsi="Palatino Linotype"/>
        </w:rPr>
        <w:tab/>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rPr>
        <w:t xml:space="preserve">- </w:t>
      </w:r>
      <w:r w:rsidRPr="00834B6D">
        <w:rPr>
          <w:rFonts w:ascii="Palatino Linotype" w:hAnsi="Palatino Linotype"/>
          <w:b/>
        </w:rPr>
        <w:t>Nam</w:t>
      </w:r>
      <w:r w:rsidRPr="00834B6D">
        <w:rPr>
          <w:rFonts w:ascii="Palatino Linotype" w:hAnsi="Palatino Linotype"/>
        </w:rPr>
        <w:t>: “______”</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rPr>
        <w:tab/>
        <w:t>A. Good day!</w:t>
      </w:r>
      <w:r w:rsidRPr="00834B6D">
        <w:rPr>
          <w:rFonts w:ascii="Palatino Linotype" w:hAnsi="Palatino Linotype"/>
        </w:rPr>
        <w:tab/>
        <w:t>B. Good luck!</w:t>
      </w:r>
      <w:r w:rsidRPr="00834B6D">
        <w:rPr>
          <w:rFonts w:ascii="Palatino Linotype" w:hAnsi="Palatino Linotype"/>
        </w:rPr>
        <w:tab/>
        <w:t>C. Good time!</w:t>
      </w:r>
      <w:r w:rsidRPr="00834B6D">
        <w:rPr>
          <w:rFonts w:ascii="Palatino Linotype" w:hAnsi="Palatino Linotype"/>
        </w:rPr>
        <w:tab/>
        <w:t>D. Good job!</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23.</w:t>
      </w:r>
      <w:r w:rsidRPr="00834B6D">
        <w:rPr>
          <w:rFonts w:ascii="Palatino Linotype" w:hAnsi="Palatino Linotype"/>
          <w:color w:val="0000FF"/>
        </w:rPr>
        <w:t xml:space="preserve"> </w:t>
      </w:r>
      <w:r w:rsidRPr="00834B6D">
        <w:rPr>
          <w:rFonts w:ascii="Palatino Linotype" w:hAnsi="Palatino Linotype"/>
        </w:rPr>
        <w:t>He attempted to ______ a promotion and he finally succeeded.</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rPr>
        <w:tab/>
        <w:t>A. make</w:t>
      </w:r>
      <w:r w:rsidRPr="00834B6D">
        <w:rPr>
          <w:rFonts w:ascii="Palatino Linotype" w:hAnsi="Palatino Linotype"/>
        </w:rPr>
        <w:tab/>
        <w:t>B. get</w:t>
      </w:r>
      <w:r w:rsidRPr="00834B6D">
        <w:rPr>
          <w:rFonts w:ascii="Palatino Linotype" w:hAnsi="Palatino Linotype"/>
        </w:rPr>
        <w:tab/>
        <w:t>C. have</w:t>
      </w:r>
      <w:r w:rsidRPr="00834B6D">
        <w:rPr>
          <w:rFonts w:ascii="Palatino Linotype" w:hAnsi="Palatino Linotype"/>
        </w:rPr>
        <w:tab/>
        <w:t>D. do</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24.</w:t>
      </w:r>
      <w:r w:rsidRPr="00834B6D">
        <w:rPr>
          <w:rFonts w:ascii="Palatino Linotype" w:hAnsi="Palatino Linotype"/>
          <w:color w:val="0000FF"/>
        </w:rPr>
        <w:t xml:space="preserve"> </w:t>
      </w:r>
      <w:r w:rsidRPr="00834B6D">
        <w:rPr>
          <w:rFonts w:ascii="Palatino Linotype" w:hAnsi="Palatino Linotype"/>
        </w:rPr>
        <w:t>I have ______ the products catalogue and decided to buy this coffee table.</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rPr>
        <w:tab/>
        <w:t>A. looked through</w:t>
      </w:r>
      <w:r w:rsidRPr="00834B6D">
        <w:rPr>
          <w:rFonts w:ascii="Palatino Linotype" w:hAnsi="Palatino Linotype"/>
        </w:rPr>
        <w:tab/>
        <w:t>B. found out</w:t>
      </w:r>
      <w:r w:rsidRPr="00834B6D">
        <w:rPr>
          <w:rFonts w:ascii="Palatino Linotype" w:hAnsi="Palatino Linotype"/>
        </w:rPr>
        <w:tab/>
        <w:t>C. look after</w:t>
      </w:r>
      <w:r w:rsidRPr="00834B6D">
        <w:rPr>
          <w:rFonts w:ascii="Palatino Linotype" w:hAnsi="Palatino Linotype"/>
        </w:rPr>
        <w:tab/>
        <w:t>D. taken off</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25.</w:t>
      </w:r>
      <w:r w:rsidRPr="00834B6D">
        <w:rPr>
          <w:rFonts w:ascii="Palatino Linotype" w:hAnsi="Palatino Linotype"/>
          <w:color w:val="0000FF"/>
        </w:rPr>
        <w:t xml:space="preserve"> </w:t>
      </w:r>
      <w:r w:rsidRPr="00834B6D">
        <w:rPr>
          <w:rFonts w:ascii="Palatino Linotype" w:hAnsi="Palatino Linotype"/>
        </w:rPr>
        <w:t>After leaving university, I wasn’t sure which career ______ to choose.</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rPr>
        <w:tab/>
        <w:t>A. road</w:t>
      </w:r>
      <w:r w:rsidRPr="00834B6D">
        <w:rPr>
          <w:rFonts w:ascii="Palatino Linotype" w:hAnsi="Palatino Linotype"/>
        </w:rPr>
        <w:tab/>
        <w:t>B. track</w:t>
      </w:r>
      <w:r w:rsidRPr="00834B6D">
        <w:rPr>
          <w:rFonts w:ascii="Palatino Linotype" w:hAnsi="Palatino Linotype"/>
        </w:rPr>
        <w:tab/>
        <w:t>C. path</w:t>
      </w:r>
      <w:r w:rsidRPr="00834B6D">
        <w:rPr>
          <w:rFonts w:ascii="Palatino Linotype" w:hAnsi="Palatino Linotype"/>
        </w:rPr>
        <w:tab/>
        <w:t>D. route</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eastAsia="Times New Roman" w:hAnsi="Palatino Linotype"/>
          <w:b/>
          <w:color w:val="000000"/>
        </w:rPr>
      </w:pPr>
      <w:r w:rsidRPr="00834B6D">
        <w:rPr>
          <w:rFonts w:ascii="Palatino Linotype" w:eastAsia="Times New Roman" w:hAnsi="Palatino Linotype"/>
          <w:b/>
          <w:color w:val="000000"/>
        </w:rPr>
        <w:t xml:space="preserve">                           </w:t>
      </w:r>
    </w:p>
    <w:p w:rsidR="00304073" w:rsidRPr="00834B6D" w:rsidRDefault="00304073" w:rsidP="00304073">
      <w:pPr>
        <w:shd w:val="clear" w:color="auto" w:fill="FFFFFF"/>
        <w:tabs>
          <w:tab w:val="left" w:pos="360"/>
          <w:tab w:val="left" w:pos="2700"/>
          <w:tab w:val="left" w:pos="5400"/>
          <w:tab w:val="left" w:pos="8100"/>
        </w:tabs>
        <w:spacing w:line="276" w:lineRule="auto"/>
        <w:jc w:val="center"/>
        <w:outlineLvl w:val="0"/>
        <w:rPr>
          <w:rFonts w:ascii="Palatino Linotype" w:eastAsia="Times New Roman" w:hAnsi="Palatino Linotype"/>
          <w:b/>
          <w:color w:val="0066CC"/>
        </w:rPr>
      </w:pPr>
      <w:r w:rsidRPr="00834B6D">
        <w:rPr>
          <w:rFonts w:ascii="Palatino Linotype" w:eastAsia="Times New Roman" w:hAnsi="Palatino Linotype"/>
          <w:b/>
          <w:color w:val="0066CC"/>
        </w:rPr>
        <w:t>PHẦN C: ĐỌC HIỂU (3.0 điểm)</w:t>
      </w:r>
    </w:p>
    <w:p w:rsidR="00304073" w:rsidRPr="00834B6D" w:rsidRDefault="00304073" w:rsidP="00304073">
      <w:pPr>
        <w:tabs>
          <w:tab w:val="left" w:pos="360"/>
          <w:tab w:val="left" w:pos="2700"/>
          <w:tab w:val="left" w:pos="5400"/>
          <w:tab w:val="left" w:pos="8100"/>
        </w:tabs>
        <w:spacing w:line="276" w:lineRule="auto"/>
        <w:rPr>
          <w:rFonts w:ascii="Palatino Linotype" w:eastAsia="Times New Roman" w:hAnsi="Palatino Linotype"/>
          <w:b/>
          <w:color w:val="0033CC"/>
        </w:rPr>
      </w:pPr>
      <w:r w:rsidRPr="00834B6D">
        <w:rPr>
          <w:rFonts w:ascii="Palatino Linotype" w:hAnsi="Palatino Linotype"/>
          <w:b/>
          <w:color w:val="0033CC"/>
        </w:rPr>
        <w:t>III.</w:t>
      </w:r>
      <w:r w:rsidRPr="00834B6D">
        <w:rPr>
          <w:rFonts w:ascii="Palatino Linotype" w:eastAsia="Times New Roman" w:hAnsi="Palatino Linotype"/>
          <w:b/>
          <w:color w:val="0033CC"/>
        </w:rPr>
        <w:t xml:space="preserve"> Đọc đoạn trích sau và chon phương án đúng nhất để trả lời các câu hỏi.</w:t>
      </w:r>
    </w:p>
    <w:p w:rsidR="00304073" w:rsidRPr="00834B6D" w:rsidRDefault="00304073" w:rsidP="00304073">
      <w:pPr>
        <w:shd w:val="clear" w:color="auto" w:fill="FFFFFF"/>
        <w:tabs>
          <w:tab w:val="left" w:pos="360"/>
          <w:tab w:val="left" w:pos="2700"/>
          <w:tab w:val="left" w:pos="5400"/>
          <w:tab w:val="left" w:pos="8100"/>
        </w:tabs>
        <w:spacing w:line="276" w:lineRule="auto"/>
        <w:jc w:val="both"/>
        <w:outlineLvl w:val="0"/>
        <w:rPr>
          <w:rFonts w:ascii="Palatino Linotype" w:hAnsi="Palatino Linotype"/>
        </w:rPr>
      </w:pPr>
      <w:r w:rsidRPr="00834B6D">
        <w:rPr>
          <w:rFonts w:ascii="Palatino Linotype" w:hAnsi="Palatino Linotype"/>
        </w:rPr>
        <w:tab/>
        <w:t xml:space="preserve">The price of holidays can </w:t>
      </w:r>
      <w:r w:rsidRPr="00834B6D">
        <w:rPr>
          <w:rFonts w:ascii="Palatino Linotype" w:hAnsi="Palatino Linotype"/>
          <w:b/>
        </w:rPr>
        <w:t>fluctuate</w:t>
      </w:r>
      <w:r w:rsidRPr="00834B6D">
        <w:rPr>
          <w:rFonts w:ascii="Palatino Linotype" w:hAnsi="Palatino Linotype"/>
        </w:rPr>
        <w:t xml:space="preserve"> a great deal throughout the year, so you can save a lot if you are flexible with your travel dates and avoid peak holiday times. It can be also cheaper if you book well in advance. Before your departure, make sure you get as much information about your destination as you can. Find out if you require any special visas or permits to travel there. Think about spending money as well. Will you be able to access your own money easily enough or will you need to take cash with you? Think about eating larger lunches and smaller evening meals to help your money go further, as lunch is generally cheaper. Make sure that you keep sufficient identification with you at all times. It may also help to email a copy of your passport details to yourself, in case </w:t>
      </w:r>
      <w:r w:rsidRPr="00834B6D">
        <w:rPr>
          <w:rFonts w:ascii="Palatino Linotype" w:hAnsi="Palatino Linotype"/>
          <w:b/>
          <w:u w:val="single"/>
        </w:rPr>
        <w:t>it</w:t>
      </w:r>
      <w:r w:rsidRPr="00834B6D">
        <w:rPr>
          <w:rFonts w:ascii="Palatino Linotype" w:hAnsi="Palatino Linotype"/>
        </w:rPr>
        <w:t xml:space="preserve"> is lost or stolen. Label your suitcases clearly so that they can be easily identified as yours. It can be useful to store a copy of your itinerary in a prominent place in your suitcase so that the airline will know where to find you if your luggage gets lost. Be sure to pack any medication or other essential items in your hand luggage. If your flight is delayed, or your luggage is lost, these can be difficult to obtain in an airport or foreign country.</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b/>
          <w:color w:val="0000FF"/>
        </w:rPr>
        <w:t xml:space="preserve">26. </w:t>
      </w:r>
      <w:r w:rsidRPr="00834B6D">
        <w:rPr>
          <w:rFonts w:ascii="Palatino Linotype" w:hAnsi="Palatino Linotype"/>
        </w:rPr>
        <w:t xml:space="preserve">Which can be the best title for the passage? </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rPr>
        <w:tab/>
        <w:t>A. Protect your luggage</w:t>
      </w:r>
      <w:r w:rsidRPr="00834B6D">
        <w:rPr>
          <w:rFonts w:ascii="Palatino Linotype" w:hAnsi="Palatino Linotype"/>
        </w:rPr>
        <w:tab/>
        <w:t xml:space="preserve"> </w:t>
      </w:r>
      <w:r w:rsidRPr="00834B6D">
        <w:rPr>
          <w:rFonts w:ascii="Palatino Linotype" w:hAnsi="Palatino Linotype"/>
        </w:rPr>
        <w:tab/>
        <w:t xml:space="preserve">B. Travel procedures </w:t>
      </w:r>
      <w:r w:rsidRPr="00834B6D">
        <w:rPr>
          <w:rFonts w:ascii="Palatino Linotype" w:hAnsi="Palatino Linotype"/>
        </w:rPr>
        <w:tab/>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rPr>
        <w:tab/>
        <w:t xml:space="preserve">C. How to adjust travel dates </w:t>
      </w:r>
      <w:r w:rsidRPr="00834B6D">
        <w:rPr>
          <w:rFonts w:ascii="Palatino Linotype" w:hAnsi="Palatino Linotype"/>
        </w:rPr>
        <w:tab/>
        <w:t xml:space="preserve">D. Travel advice </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b/>
          <w:color w:val="0000FF"/>
        </w:rPr>
        <w:t>27.</w:t>
      </w:r>
      <w:r w:rsidRPr="00834B6D">
        <w:rPr>
          <w:rFonts w:ascii="Palatino Linotype" w:hAnsi="Palatino Linotype"/>
          <w:color w:val="0000FF"/>
        </w:rPr>
        <w:t xml:space="preserve"> </w:t>
      </w:r>
      <w:r w:rsidRPr="00834B6D">
        <w:rPr>
          <w:rFonts w:ascii="Palatino Linotype" w:hAnsi="Palatino Linotype"/>
        </w:rPr>
        <w:t>The word “</w:t>
      </w:r>
      <w:r w:rsidRPr="00834B6D">
        <w:rPr>
          <w:rFonts w:ascii="Palatino Linotype" w:hAnsi="Palatino Linotype"/>
          <w:b/>
        </w:rPr>
        <w:t xml:space="preserve">fluctuate” </w:t>
      </w:r>
      <w:r w:rsidRPr="00834B6D">
        <w:rPr>
          <w:rFonts w:ascii="Palatino Linotype" w:hAnsi="Palatino Linotype"/>
        </w:rPr>
        <w:t>in the paragraph is closest in meaning to____________________.</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rPr>
        <w:tab/>
        <w:t>A. reduce</w:t>
      </w:r>
      <w:r w:rsidRPr="00834B6D">
        <w:rPr>
          <w:rFonts w:ascii="Palatino Linotype" w:hAnsi="Palatino Linotype"/>
        </w:rPr>
        <w:tab/>
        <w:t>B. increase</w:t>
      </w:r>
      <w:r w:rsidRPr="00834B6D">
        <w:rPr>
          <w:rFonts w:ascii="Palatino Linotype" w:hAnsi="Palatino Linotype"/>
        </w:rPr>
        <w:tab/>
        <w:t>C. change</w:t>
      </w:r>
      <w:r w:rsidRPr="00834B6D">
        <w:rPr>
          <w:rFonts w:ascii="Palatino Linotype" w:hAnsi="Palatino Linotype"/>
        </w:rPr>
        <w:tab/>
        <w:t>D. rise</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b/>
          <w:color w:val="0000FF"/>
        </w:rPr>
        <w:t>28.</w:t>
      </w:r>
      <w:r w:rsidRPr="00834B6D">
        <w:rPr>
          <w:rFonts w:ascii="Palatino Linotype" w:hAnsi="Palatino Linotype"/>
          <w:color w:val="0000FF"/>
        </w:rPr>
        <w:t xml:space="preserve"> </w:t>
      </w:r>
      <w:r w:rsidRPr="00834B6D">
        <w:rPr>
          <w:rFonts w:ascii="Palatino Linotype" w:hAnsi="Palatino Linotype"/>
        </w:rPr>
        <w:t xml:space="preserve">Which one of these is </w:t>
      </w:r>
      <w:r w:rsidRPr="00834B6D">
        <w:rPr>
          <w:rFonts w:ascii="Palatino Linotype" w:hAnsi="Palatino Linotype"/>
          <w:b/>
        </w:rPr>
        <w:t>NOT</w:t>
      </w:r>
      <w:r w:rsidRPr="00834B6D">
        <w:rPr>
          <w:rFonts w:ascii="Palatino Linotype" w:hAnsi="Palatino Linotype"/>
        </w:rPr>
        <w:t xml:space="preserve"> advisable according to the passage? </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rPr>
        <w:tab/>
        <w:t xml:space="preserve">A. Apply for visas if necessary </w:t>
      </w:r>
      <w:r w:rsidRPr="00834B6D">
        <w:rPr>
          <w:rFonts w:ascii="Palatino Linotype" w:hAnsi="Palatino Linotype"/>
        </w:rPr>
        <w:tab/>
        <w:t xml:space="preserve">B. Save money by cutting out dinner </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rPr>
        <w:tab/>
        <w:t xml:space="preserve">C. Research your destination </w:t>
      </w:r>
      <w:r w:rsidRPr="00834B6D">
        <w:rPr>
          <w:rFonts w:ascii="Palatino Linotype" w:hAnsi="Palatino Linotype"/>
        </w:rPr>
        <w:tab/>
        <w:t>D. Always bring identification</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b/>
          <w:color w:val="0000FF"/>
        </w:rPr>
        <w:t>29.</w:t>
      </w:r>
      <w:r w:rsidRPr="00834B6D">
        <w:rPr>
          <w:rFonts w:ascii="Palatino Linotype" w:hAnsi="Palatino Linotype"/>
          <w:color w:val="0000FF"/>
        </w:rPr>
        <w:t xml:space="preserve"> </w:t>
      </w:r>
      <w:r w:rsidRPr="00834B6D">
        <w:rPr>
          <w:rFonts w:ascii="Palatino Linotype" w:hAnsi="Palatino Linotype"/>
        </w:rPr>
        <w:t>According to the passage, your luggage should be ___________.</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rPr>
        <w:t xml:space="preserve"> </w:t>
      </w:r>
      <w:r w:rsidRPr="00834B6D">
        <w:rPr>
          <w:rFonts w:ascii="Palatino Linotype" w:hAnsi="Palatino Linotype"/>
        </w:rPr>
        <w:tab/>
        <w:t>A. tagged in case of being lost</w:t>
      </w:r>
      <w:r w:rsidRPr="00834B6D">
        <w:rPr>
          <w:rFonts w:ascii="Palatino Linotype" w:hAnsi="Palatino Linotype"/>
        </w:rPr>
        <w:tab/>
        <w:t xml:space="preserve">B. stored in a safe place </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rPr>
        <w:tab/>
        <w:t xml:space="preserve">C. painted a bright colour </w:t>
      </w:r>
      <w:r w:rsidRPr="00834B6D">
        <w:rPr>
          <w:rFonts w:ascii="Palatino Linotype" w:hAnsi="Palatino Linotype"/>
        </w:rPr>
        <w:tab/>
        <w:t>D. packed with your passport</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b/>
          <w:color w:val="0000FF"/>
        </w:rPr>
        <w:t>30.</w:t>
      </w:r>
      <w:r w:rsidRPr="00834B6D">
        <w:rPr>
          <w:rFonts w:ascii="Palatino Linotype" w:hAnsi="Palatino Linotype"/>
          <w:color w:val="0000FF"/>
        </w:rPr>
        <w:t xml:space="preserve"> </w:t>
      </w:r>
      <w:r w:rsidRPr="00834B6D">
        <w:rPr>
          <w:rFonts w:ascii="Palatino Linotype" w:hAnsi="Palatino Linotype"/>
        </w:rPr>
        <w:t xml:space="preserve">The underlined word </w:t>
      </w:r>
      <w:r w:rsidRPr="00834B6D">
        <w:rPr>
          <w:rFonts w:ascii="Palatino Linotype" w:hAnsi="Palatino Linotype"/>
          <w:b/>
        </w:rPr>
        <w:t>it</w:t>
      </w:r>
      <w:r w:rsidRPr="00834B6D">
        <w:rPr>
          <w:rFonts w:ascii="Palatino Linotype" w:hAnsi="Palatino Linotype"/>
        </w:rPr>
        <w:t xml:space="preserve"> refers to your ___________. </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rPr>
        <w:tab/>
        <w:t xml:space="preserve">A. luggage </w:t>
      </w:r>
      <w:r w:rsidRPr="00834B6D">
        <w:rPr>
          <w:rFonts w:ascii="Palatino Linotype" w:hAnsi="Palatino Linotype"/>
        </w:rPr>
        <w:tab/>
        <w:t xml:space="preserve">B. identification </w:t>
      </w:r>
      <w:r w:rsidRPr="00834B6D">
        <w:rPr>
          <w:rFonts w:ascii="Palatino Linotype" w:hAnsi="Palatino Linotype"/>
        </w:rPr>
        <w:tab/>
        <w:t xml:space="preserve">C. passport </w:t>
      </w:r>
      <w:r w:rsidRPr="00834B6D">
        <w:rPr>
          <w:rFonts w:ascii="Palatino Linotype" w:hAnsi="Palatino Linotype"/>
        </w:rPr>
        <w:tab/>
        <w:t xml:space="preserve">D. flight </w:t>
      </w:r>
    </w:p>
    <w:p w:rsidR="00304073" w:rsidRPr="00834B6D" w:rsidRDefault="00304073" w:rsidP="00304073">
      <w:pPr>
        <w:shd w:val="clear" w:color="auto" w:fill="FFFFFF"/>
        <w:tabs>
          <w:tab w:val="left" w:pos="360"/>
          <w:tab w:val="left" w:pos="2700"/>
          <w:tab w:val="left" w:pos="5400"/>
          <w:tab w:val="left" w:pos="8100"/>
        </w:tabs>
        <w:spacing w:line="276" w:lineRule="auto"/>
        <w:rPr>
          <w:rFonts w:ascii="Palatino Linotype" w:eastAsia="Times New Roman" w:hAnsi="Palatino Linotype"/>
          <w:color w:val="000000"/>
        </w:rPr>
      </w:pPr>
    </w:p>
    <w:p w:rsidR="00304073" w:rsidRPr="00834B6D" w:rsidRDefault="00304073" w:rsidP="00304073">
      <w:pPr>
        <w:shd w:val="clear" w:color="auto" w:fill="FFFFFF"/>
        <w:tabs>
          <w:tab w:val="left" w:pos="360"/>
          <w:tab w:val="left" w:pos="2700"/>
          <w:tab w:val="left" w:pos="5400"/>
          <w:tab w:val="left" w:pos="8100"/>
        </w:tabs>
        <w:spacing w:line="276" w:lineRule="auto"/>
        <w:rPr>
          <w:rFonts w:ascii="Palatino Linotype" w:eastAsia="Times New Roman" w:hAnsi="Palatino Linotype"/>
          <w:b/>
          <w:bCs/>
          <w:color w:val="0033CC"/>
          <w:bdr w:val="none" w:sz="0" w:space="0" w:color="auto" w:frame="1"/>
        </w:rPr>
      </w:pPr>
      <w:r w:rsidRPr="00834B6D">
        <w:rPr>
          <w:rFonts w:ascii="Palatino Linotype" w:eastAsia="Times New Roman" w:hAnsi="Palatino Linotype"/>
          <w:b/>
          <w:color w:val="0033CC"/>
        </w:rPr>
        <w:t>I</w:t>
      </w:r>
      <w:r w:rsidRPr="00834B6D">
        <w:rPr>
          <w:rFonts w:ascii="Palatino Linotype" w:eastAsia="Times New Roman" w:hAnsi="Palatino Linotype"/>
          <w:b/>
          <w:bCs/>
          <w:color w:val="0033CC"/>
          <w:bdr w:val="none" w:sz="0" w:space="0" w:color="auto" w:frame="1"/>
        </w:rPr>
        <w:t>I.Chọn  từ thích hợp trong ô dưới đây để hoàn thành mỗi chỗ trống trong đoạn trích sau</w:t>
      </w:r>
    </w:p>
    <w:tbl>
      <w:tblPr>
        <w:tblW w:w="3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4"/>
      </w:tblGrid>
      <w:tr w:rsidR="00304073" w:rsidRPr="00834B6D" w:rsidTr="00304073">
        <w:trPr>
          <w:jc w:val="center"/>
        </w:trPr>
        <w:tc>
          <w:tcPr>
            <w:tcW w:w="5000" w:type="pct"/>
            <w:tcBorders>
              <w:top w:val="single" w:sz="4" w:space="0" w:color="auto"/>
              <w:left w:val="single" w:sz="4" w:space="0" w:color="auto"/>
              <w:bottom w:val="single" w:sz="4" w:space="0" w:color="auto"/>
              <w:right w:val="single" w:sz="4" w:space="0" w:color="auto"/>
            </w:tcBorders>
          </w:tcPr>
          <w:p w:rsidR="00304073" w:rsidRPr="00834B6D" w:rsidRDefault="00304073" w:rsidP="00304073">
            <w:pPr>
              <w:widowControl w:val="0"/>
              <w:tabs>
                <w:tab w:val="left" w:pos="360"/>
                <w:tab w:val="left" w:pos="2700"/>
                <w:tab w:val="left" w:pos="5400"/>
                <w:tab w:val="left" w:pos="8100"/>
              </w:tabs>
              <w:spacing w:line="276" w:lineRule="auto"/>
              <w:jc w:val="center"/>
              <w:rPr>
                <w:rFonts w:ascii="Palatino Linotype" w:eastAsia="Times New Roman" w:hAnsi="Palatino Linotype"/>
                <w:shd w:val="clear" w:color="auto" w:fill="FFFFFF"/>
              </w:rPr>
            </w:pPr>
            <w:r w:rsidRPr="00834B6D">
              <w:rPr>
                <w:rFonts w:ascii="Palatino Linotype" w:eastAsia="Times New Roman" w:hAnsi="Palatino Linotype"/>
                <w:b/>
                <w:color w:val="000000"/>
              </w:rPr>
              <w:t>If                    contribution                play                   all                  than</w:t>
            </w:r>
          </w:p>
        </w:tc>
      </w:tr>
    </w:tbl>
    <w:p w:rsidR="00304073" w:rsidRPr="00834B6D" w:rsidRDefault="00304073" w:rsidP="00304073">
      <w:pPr>
        <w:pStyle w:val="NormalWeb"/>
        <w:shd w:val="clear" w:color="auto" w:fill="FFFFFF"/>
        <w:tabs>
          <w:tab w:val="left" w:pos="360"/>
          <w:tab w:val="left" w:pos="2700"/>
          <w:tab w:val="left" w:pos="5400"/>
          <w:tab w:val="left" w:pos="8100"/>
        </w:tabs>
        <w:spacing w:line="276" w:lineRule="auto"/>
        <w:outlineLvl w:val="4"/>
        <w:rPr>
          <w:rFonts w:ascii="Palatino Linotype" w:hAnsi="Palatino Linotype"/>
          <w:sz w:val="22"/>
          <w:szCs w:val="22"/>
        </w:rPr>
      </w:pPr>
      <w:r w:rsidRPr="00834B6D">
        <w:rPr>
          <w:rFonts w:ascii="Palatino Linotype" w:hAnsi="Palatino Linotype"/>
          <w:sz w:val="22"/>
          <w:szCs w:val="22"/>
        </w:rPr>
        <w:tab/>
        <w:t xml:space="preserve">Women </w:t>
      </w:r>
      <w:r w:rsidRPr="00834B6D">
        <w:rPr>
          <w:rFonts w:ascii="Palatino Linotype" w:hAnsi="Palatino Linotype"/>
          <w:b/>
          <w:color w:val="0000FF"/>
          <w:sz w:val="22"/>
          <w:szCs w:val="22"/>
        </w:rPr>
        <w:t xml:space="preserve">(31) </w:t>
      </w:r>
      <w:r w:rsidRPr="00834B6D">
        <w:rPr>
          <w:rFonts w:ascii="Palatino Linotype" w:hAnsi="Palatino Linotype"/>
          <w:sz w:val="22"/>
          <w:szCs w:val="22"/>
        </w:rPr>
        <w:t xml:space="preserve">_______ a very important role in the country's development, especially during the integration period. They make up nearly 50 percent of total workforce and are present in </w:t>
      </w:r>
      <w:r w:rsidRPr="00834B6D">
        <w:rPr>
          <w:rFonts w:ascii="Palatino Linotype" w:hAnsi="Palatino Linotype"/>
          <w:b/>
          <w:color w:val="0000FF"/>
          <w:sz w:val="22"/>
          <w:szCs w:val="22"/>
        </w:rPr>
        <w:t xml:space="preserve">(32) </w:t>
      </w:r>
      <w:r w:rsidRPr="00834B6D">
        <w:rPr>
          <w:rFonts w:ascii="Palatino Linotype" w:hAnsi="Palatino Linotype"/>
          <w:sz w:val="22"/>
          <w:szCs w:val="22"/>
        </w:rPr>
        <w:t xml:space="preserve">_______ fields. Including the economy, culture, society and politics. In two important fields, economy and education, women account for more </w:t>
      </w:r>
      <w:r w:rsidRPr="00834B6D">
        <w:rPr>
          <w:rFonts w:ascii="Palatino Linotype" w:hAnsi="Palatino Linotype"/>
          <w:b/>
          <w:color w:val="0000FF"/>
          <w:sz w:val="22"/>
          <w:szCs w:val="22"/>
        </w:rPr>
        <w:t xml:space="preserve">(33) </w:t>
      </w:r>
      <w:r w:rsidRPr="00834B6D">
        <w:rPr>
          <w:rFonts w:ascii="Palatino Linotype" w:hAnsi="Palatino Linotype"/>
          <w:sz w:val="22"/>
          <w:szCs w:val="22"/>
        </w:rPr>
        <w:t xml:space="preserve">_______ 60 percent of the total workforce. </w:t>
      </w:r>
      <w:r w:rsidRPr="00834B6D">
        <w:rPr>
          <w:rFonts w:ascii="Palatino Linotype" w:hAnsi="Palatino Linotype"/>
          <w:b/>
          <w:color w:val="0000FF"/>
          <w:sz w:val="22"/>
          <w:szCs w:val="22"/>
        </w:rPr>
        <w:t xml:space="preserve">(34) </w:t>
      </w:r>
      <w:r w:rsidRPr="00834B6D">
        <w:rPr>
          <w:rFonts w:ascii="Palatino Linotype" w:hAnsi="Palatino Linotype"/>
          <w:sz w:val="22"/>
          <w:szCs w:val="22"/>
        </w:rPr>
        <w:t xml:space="preserve">_______ society does not consider women to be a main factor in development, it will not uphold women’s </w:t>
      </w:r>
      <w:r w:rsidRPr="00834B6D">
        <w:rPr>
          <w:rFonts w:ascii="Palatino Linotype" w:hAnsi="Palatino Linotype"/>
          <w:b/>
          <w:color w:val="0000FF"/>
          <w:sz w:val="22"/>
          <w:szCs w:val="22"/>
        </w:rPr>
        <w:t xml:space="preserve">(35) </w:t>
      </w:r>
      <w:r w:rsidRPr="00834B6D">
        <w:rPr>
          <w:rFonts w:ascii="Palatino Linotype" w:hAnsi="Palatino Linotype"/>
          <w:sz w:val="22"/>
          <w:szCs w:val="22"/>
        </w:rPr>
        <w:t>_______.</w:t>
      </w:r>
    </w:p>
    <w:p w:rsidR="00304073" w:rsidRPr="00834B6D" w:rsidRDefault="00304073" w:rsidP="00304073">
      <w:pPr>
        <w:pStyle w:val="NormalWeb"/>
        <w:shd w:val="clear" w:color="auto" w:fill="FFFFFF"/>
        <w:tabs>
          <w:tab w:val="left" w:pos="360"/>
          <w:tab w:val="left" w:pos="2700"/>
          <w:tab w:val="left" w:pos="5400"/>
          <w:tab w:val="left" w:pos="8100"/>
        </w:tabs>
        <w:spacing w:line="276" w:lineRule="auto"/>
        <w:outlineLvl w:val="4"/>
        <w:rPr>
          <w:rFonts w:ascii="Palatino Linotype" w:hAnsi="Palatino Linotype"/>
          <w:sz w:val="22"/>
          <w:szCs w:val="22"/>
        </w:rPr>
      </w:pP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b/>
          <w:color w:val="0033CC"/>
        </w:rPr>
      </w:pPr>
      <w:r w:rsidRPr="00834B6D">
        <w:rPr>
          <w:rFonts w:ascii="Palatino Linotype" w:eastAsia="Times New Roman" w:hAnsi="Palatino Linotype"/>
          <w:b/>
          <w:color w:val="0033CC"/>
        </w:rPr>
        <w:t>III. Đọc đoạn trích sau và c</w:t>
      </w:r>
      <w:r w:rsidRPr="00834B6D">
        <w:rPr>
          <w:rFonts w:ascii="Palatino Linotype" w:hAnsi="Palatino Linotype"/>
          <w:b/>
          <w:color w:val="0033CC"/>
        </w:rPr>
        <w:t>họn một từ thích hợp để điền vào chỗ trống.</w:t>
      </w:r>
    </w:p>
    <w:p w:rsidR="00304073" w:rsidRPr="00834B6D" w:rsidRDefault="00304073" w:rsidP="00304073">
      <w:pPr>
        <w:shd w:val="clear" w:color="auto" w:fill="FFFFFF"/>
        <w:tabs>
          <w:tab w:val="left" w:pos="360"/>
          <w:tab w:val="left" w:pos="2700"/>
          <w:tab w:val="left" w:pos="5400"/>
          <w:tab w:val="left" w:pos="8100"/>
        </w:tabs>
        <w:spacing w:line="276" w:lineRule="auto"/>
        <w:jc w:val="both"/>
        <w:outlineLvl w:val="0"/>
        <w:rPr>
          <w:rFonts w:ascii="Palatino Linotype" w:hAnsi="Palatino Linotype"/>
        </w:rPr>
      </w:pPr>
      <w:r w:rsidRPr="00834B6D">
        <w:rPr>
          <w:rFonts w:ascii="Palatino Linotype" w:hAnsi="Palatino Linotype"/>
        </w:rPr>
        <w:tab/>
        <w:t>Bullying is the behavior that hurts someone else. It (36) _______ name calling, hitting, pushing, spreading rumours or threatening somebody it can happen anywhere- at school, at home or online. Cyberbullying is bullying (37) _______ takes place through electronic technologies such as mobile phones, apps, social network websites or online forums.</w:t>
      </w:r>
    </w:p>
    <w:p w:rsidR="00304073" w:rsidRPr="00834B6D" w:rsidRDefault="00304073" w:rsidP="00304073">
      <w:pPr>
        <w:shd w:val="clear" w:color="auto" w:fill="FFFFFF"/>
        <w:tabs>
          <w:tab w:val="left" w:pos="360"/>
          <w:tab w:val="left" w:pos="2700"/>
          <w:tab w:val="left" w:pos="5400"/>
          <w:tab w:val="left" w:pos="8100"/>
        </w:tabs>
        <w:spacing w:line="276" w:lineRule="auto"/>
        <w:jc w:val="both"/>
        <w:outlineLvl w:val="0"/>
        <w:rPr>
          <w:rFonts w:ascii="Palatino Linotype" w:hAnsi="Palatino Linotype"/>
        </w:rPr>
      </w:pPr>
      <w:r w:rsidRPr="00834B6D">
        <w:rPr>
          <w:rFonts w:ascii="Palatino Linotype" w:hAnsi="Palatino Linotype"/>
        </w:rPr>
        <w:tab/>
        <w:t>In some ways, the (38) _______ of cyberbullying can be worse than traditional bullying. Information can be spread rapidly and widely (39) _______ people forward e-mails and texts, and post messages on websites and social media pages. People can hide behind fake screen names online, allowing them to make comments online that they would never make in person. This can increase in harshness of a cyberbullying attack and cause additional anxiety to the victim. Victims of cyberbullying do not feel safe (40) _______ attacks anywhere, even in the own home.</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b/>
          <w:color w:val="0000FF"/>
        </w:rPr>
        <w:t xml:space="preserve">36. </w:t>
      </w:r>
      <w:r w:rsidRPr="00834B6D">
        <w:rPr>
          <w:rFonts w:ascii="Palatino Linotype" w:hAnsi="Palatino Linotype"/>
          <w:b/>
          <w:color w:val="0000FF"/>
        </w:rPr>
        <w:tab/>
      </w:r>
      <w:r w:rsidRPr="00834B6D">
        <w:rPr>
          <w:rFonts w:ascii="Palatino Linotype" w:hAnsi="Palatino Linotype"/>
        </w:rPr>
        <w:t>A. includes</w:t>
      </w:r>
      <w:r w:rsidRPr="00834B6D">
        <w:rPr>
          <w:rFonts w:ascii="Palatino Linotype" w:hAnsi="Palatino Linotype"/>
        </w:rPr>
        <w:tab/>
        <w:t>B. consists</w:t>
      </w:r>
      <w:r w:rsidRPr="00834B6D">
        <w:rPr>
          <w:rFonts w:ascii="Palatino Linotype" w:hAnsi="Palatino Linotype"/>
        </w:rPr>
        <w:tab/>
        <w:t>C. affects</w:t>
      </w:r>
      <w:r w:rsidRPr="00834B6D">
        <w:rPr>
          <w:rFonts w:ascii="Palatino Linotype" w:hAnsi="Palatino Linotype"/>
        </w:rPr>
        <w:tab/>
        <w:t>D. relates</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b/>
          <w:color w:val="0000FF"/>
        </w:rPr>
        <w:t xml:space="preserve">37. </w:t>
      </w:r>
      <w:r w:rsidRPr="00834B6D">
        <w:rPr>
          <w:rFonts w:ascii="Palatino Linotype" w:hAnsi="Palatino Linotype"/>
          <w:b/>
          <w:color w:val="0000FF"/>
        </w:rPr>
        <w:tab/>
      </w:r>
      <w:r w:rsidRPr="00834B6D">
        <w:rPr>
          <w:rFonts w:ascii="Palatino Linotype" w:hAnsi="Palatino Linotype"/>
        </w:rPr>
        <w:t>A. who</w:t>
      </w:r>
      <w:r w:rsidRPr="00834B6D">
        <w:rPr>
          <w:rFonts w:ascii="Palatino Linotype" w:hAnsi="Palatino Linotype"/>
        </w:rPr>
        <w:tab/>
        <w:t>B. that</w:t>
      </w:r>
      <w:r w:rsidRPr="00834B6D">
        <w:rPr>
          <w:rFonts w:ascii="Palatino Linotype" w:hAnsi="Palatino Linotype"/>
        </w:rPr>
        <w:tab/>
        <w:t>C. whom</w:t>
      </w:r>
      <w:r w:rsidRPr="00834B6D">
        <w:rPr>
          <w:rFonts w:ascii="Palatino Linotype" w:hAnsi="Palatino Linotype"/>
        </w:rPr>
        <w:tab/>
        <w:t>D. where</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b/>
          <w:color w:val="0000FF"/>
        </w:rPr>
        <w:t>38.</w:t>
      </w:r>
      <w:r w:rsidRPr="00834B6D">
        <w:rPr>
          <w:rFonts w:ascii="Palatino Linotype" w:hAnsi="Palatino Linotype"/>
          <w:color w:val="0000FF"/>
        </w:rPr>
        <w:t xml:space="preserve"> </w:t>
      </w:r>
      <w:r w:rsidRPr="00834B6D">
        <w:rPr>
          <w:rFonts w:ascii="Palatino Linotype" w:hAnsi="Palatino Linotype"/>
        </w:rPr>
        <w:tab/>
        <w:t>A. reason</w:t>
      </w:r>
      <w:r w:rsidRPr="00834B6D">
        <w:rPr>
          <w:rFonts w:ascii="Palatino Linotype" w:hAnsi="Palatino Linotype"/>
        </w:rPr>
        <w:tab/>
        <w:t>B. cause</w:t>
      </w:r>
      <w:r w:rsidRPr="00834B6D">
        <w:rPr>
          <w:rFonts w:ascii="Palatino Linotype" w:hAnsi="Palatino Linotype"/>
        </w:rPr>
        <w:tab/>
        <w:t>C. benefit</w:t>
      </w:r>
      <w:r w:rsidRPr="00834B6D">
        <w:rPr>
          <w:rFonts w:ascii="Palatino Linotype" w:hAnsi="Palatino Linotype"/>
        </w:rPr>
        <w:tab/>
        <w:t>D. impact</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hAnsi="Palatino Linotype"/>
        </w:rPr>
      </w:pPr>
      <w:r w:rsidRPr="00834B6D">
        <w:rPr>
          <w:rFonts w:ascii="Palatino Linotype" w:hAnsi="Palatino Linotype"/>
          <w:b/>
          <w:color w:val="0000FF"/>
        </w:rPr>
        <w:t>39.</w:t>
      </w:r>
      <w:r w:rsidRPr="00834B6D">
        <w:rPr>
          <w:rFonts w:ascii="Palatino Linotype" w:hAnsi="Palatino Linotype"/>
          <w:color w:val="0000FF"/>
        </w:rPr>
        <w:t xml:space="preserve"> </w:t>
      </w:r>
      <w:r w:rsidRPr="00834B6D">
        <w:rPr>
          <w:rFonts w:ascii="Palatino Linotype" w:hAnsi="Palatino Linotype"/>
        </w:rPr>
        <w:tab/>
        <w:t>A. or</w:t>
      </w:r>
      <w:r w:rsidRPr="00834B6D">
        <w:rPr>
          <w:rFonts w:ascii="Palatino Linotype" w:hAnsi="Palatino Linotype"/>
        </w:rPr>
        <w:tab/>
        <w:t>B. and</w:t>
      </w:r>
      <w:r w:rsidRPr="00834B6D">
        <w:rPr>
          <w:rFonts w:ascii="Palatino Linotype" w:hAnsi="Palatino Linotype"/>
        </w:rPr>
        <w:tab/>
        <w:t>C. as</w:t>
      </w:r>
      <w:r w:rsidRPr="00834B6D">
        <w:rPr>
          <w:rFonts w:ascii="Palatino Linotype" w:hAnsi="Palatino Linotype"/>
        </w:rPr>
        <w:tab/>
        <w:t>D. but</w:t>
      </w:r>
    </w:p>
    <w:p w:rsidR="00304073" w:rsidRPr="00834B6D" w:rsidRDefault="00304073" w:rsidP="00304073">
      <w:pPr>
        <w:shd w:val="clear" w:color="auto" w:fill="FFFFFF"/>
        <w:tabs>
          <w:tab w:val="left" w:pos="360"/>
          <w:tab w:val="left" w:pos="2700"/>
          <w:tab w:val="left" w:pos="5400"/>
          <w:tab w:val="left" w:pos="8100"/>
        </w:tabs>
        <w:spacing w:line="276" w:lineRule="auto"/>
        <w:outlineLvl w:val="0"/>
        <w:rPr>
          <w:rFonts w:ascii="Palatino Linotype" w:eastAsia="Times New Roman" w:hAnsi="Palatino Linotype"/>
          <w:b/>
          <w:color w:val="000000"/>
        </w:rPr>
      </w:pPr>
      <w:r w:rsidRPr="00834B6D">
        <w:rPr>
          <w:rFonts w:ascii="Palatino Linotype" w:hAnsi="Palatino Linotype"/>
          <w:b/>
          <w:color w:val="0000FF"/>
        </w:rPr>
        <w:t xml:space="preserve">40. </w:t>
      </w:r>
      <w:r w:rsidRPr="00834B6D">
        <w:rPr>
          <w:rFonts w:ascii="Palatino Linotype" w:hAnsi="Palatino Linotype"/>
          <w:b/>
          <w:color w:val="0000FF"/>
        </w:rPr>
        <w:tab/>
      </w:r>
      <w:r w:rsidRPr="00834B6D">
        <w:rPr>
          <w:rFonts w:ascii="Palatino Linotype" w:hAnsi="Palatino Linotype"/>
        </w:rPr>
        <w:t>A. from</w:t>
      </w:r>
      <w:r w:rsidRPr="00834B6D">
        <w:rPr>
          <w:rFonts w:ascii="Palatino Linotype" w:hAnsi="Palatino Linotype"/>
        </w:rPr>
        <w:tab/>
        <w:t>B. of</w:t>
      </w:r>
      <w:r w:rsidRPr="00834B6D">
        <w:rPr>
          <w:rFonts w:ascii="Palatino Linotype" w:hAnsi="Palatino Linotype"/>
        </w:rPr>
        <w:tab/>
        <w:t>C. in</w:t>
      </w:r>
      <w:r w:rsidRPr="00834B6D">
        <w:rPr>
          <w:rFonts w:ascii="Palatino Linotype" w:hAnsi="Palatino Linotype"/>
        </w:rPr>
        <w:tab/>
        <w:t>D. up</w:t>
      </w:r>
      <w:r w:rsidRPr="00834B6D">
        <w:rPr>
          <w:rFonts w:ascii="Palatino Linotype" w:hAnsi="Palatino Linotype"/>
        </w:rPr>
        <w:tab/>
      </w:r>
      <w:r w:rsidRPr="00834B6D">
        <w:rPr>
          <w:rFonts w:ascii="Palatino Linotype" w:hAnsi="Palatino Linotype"/>
        </w:rPr>
        <w:tab/>
      </w:r>
    </w:p>
    <w:p w:rsidR="00304073" w:rsidRPr="00834B6D" w:rsidRDefault="00304073" w:rsidP="00304073">
      <w:pPr>
        <w:tabs>
          <w:tab w:val="left" w:pos="360"/>
          <w:tab w:val="left" w:pos="2700"/>
          <w:tab w:val="left" w:pos="5400"/>
          <w:tab w:val="left" w:pos="8100"/>
        </w:tabs>
        <w:spacing w:line="276" w:lineRule="auto"/>
        <w:jc w:val="center"/>
        <w:rPr>
          <w:rFonts w:ascii="Palatino Linotype" w:hAnsi="Palatino Linotype"/>
          <w:b/>
        </w:rPr>
      </w:pPr>
    </w:p>
    <w:p w:rsidR="00304073" w:rsidRPr="00834B6D" w:rsidRDefault="00304073" w:rsidP="00304073">
      <w:pPr>
        <w:tabs>
          <w:tab w:val="left" w:pos="360"/>
          <w:tab w:val="left" w:pos="2700"/>
          <w:tab w:val="left" w:pos="5400"/>
          <w:tab w:val="left" w:pos="8100"/>
        </w:tabs>
        <w:spacing w:line="276" w:lineRule="auto"/>
        <w:jc w:val="center"/>
        <w:rPr>
          <w:rFonts w:ascii="Palatino Linotype" w:hAnsi="Palatino Linotype"/>
          <w:b/>
          <w:color w:val="0066CC"/>
        </w:rPr>
      </w:pPr>
      <w:r w:rsidRPr="00834B6D">
        <w:rPr>
          <w:rFonts w:ascii="Palatino Linotype" w:hAnsi="Palatino Linotype"/>
          <w:b/>
          <w:color w:val="0066CC"/>
        </w:rPr>
        <w:t>PHẦN D: VIẾT (2,0 điểm)</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b/>
          <w:color w:val="0033CC"/>
        </w:rPr>
      </w:pPr>
      <w:r w:rsidRPr="00834B6D">
        <w:rPr>
          <w:rFonts w:ascii="Palatino Linotype" w:hAnsi="Palatino Linotype"/>
          <w:b/>
          <w:color w:val="0033CC"/>
        </w:rPr>
        <w:t>I. Viết lại câu bắt đầu bằng từ gợi ý sao cho nghĩa không thay đổi so với câu ban đầu.</w:t>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41.</w:t>
      </w:r>
      <w:r w:rsidRPr="00834B6D">
        <w:rPr>
          <w:rFonts w:ascii="Palatino Linotype" w:hAnsi="Palatino Linotype"/>
          <w:color w:val="0000FF"/>
        </w:rPr>
        <w:t xml:space="preserve"> </w:t>
      </w:r>
      <w:r w:rsidRPr="00834B6D">
        <w:rPr>
          <w:rFonts w:ascii="Palatino Linotype" w:hAnsi="Palatino Linotype"/>
        </w:rPr>
        <w:t>They will build a new school in this village soon.</w:t>
      </w:r>
    </w:p>
    <w:p w:rsidR="00304073" w:rsidRPr="00834B6D" w:rsidRDefault="00304073" w:rsidP="00304073">
      <w:pPr>
        <w:tabs>
          <w:tab w:val="left" w:pos="360"/>
          <w:tab w:val="left" w:leader="underscore" w:pos="9360"/>
        </w:tabs>
        <w:spacing w:line="276" w:lineRule="auto"/>
        <w:rPr>
          <w:rFonts w:ascii="Palatino Linotype" w:hAnsi="Palatino Linotype"/>
          <w:b/>
        </w:rPr>
      </w:pPr>
      <w:r w:rsidRPr="00834B6D">
        <w:rPr>
          <w:rFonts w:ascii="Palatino Linotype" w:hAnsi="Palatino Linotype"/>
          <w:b/>
        </w:rPr>
        <w:tab/>
      </w:r>
      <w:r w:rsidRPr="00834B6D">
        <w:rPr>
          <w:rFonts w:ascii="Palatino Linotype" w:hAnsi="Palatino Linotype"/>
          <w:b/>
        </w:rPr>
        <w:sym w:font="Wingdings" w:char="F0E0"/>
      </w:r>
      <w:r w:rsidRPr="00834B6D">
        <w:rPr>
          <w:rFonts w:ascii="Palatino Linotype" w:hAnsi="Palatino Linotype"/>
          <w:b/>
        </w:rPr>
        <w:t xml:space="preserve"> A new school </w:t>
      </w:r>
      <w:r w:rsidRPr="00834B6D">
        <w:rPr>
          <w:rFonts w:ascii="Palatino Linotype" w:hAnsi="Palatino Linotype"/>
          <w:b/>
        </w:rPr>
        <w:tab/>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42.</w:t>
      </w:r>
      <w:r w:rsidRPr="00834B6D">
        <w:rPr>
          <w:rFonts w:ascii="Palatino Linotype" w:hAnsi="Palatino Linotype"/>
          <w:color w:val="0000FF"/>
        </w:rPr>
        <w:t xml:space="preserve"> </w:t>
      </w:r>
      <w:r w:rsidRPr="00834B6D">
        <w:rPr>
          <w:rFonts w:ascii="Palatino Linotype" w:hAnsi="Palatino Linotype"/>
        </w:rPr>
        <w:t>He said to me: “How often do you phone your grandparents?”</w:t>
      </w:r>
    </w:p>
    <w:p w:rsidR="00304073" w:rsidRPr="00834B6D" w:rsidRDefault="00304073" w:rsidP="00304073">
      <w:pPr>
        <w:tabs>
          <w:tab w:val="left" w:pos="360"/>
          <w:tab w:val="left" w:leader="underscore" w:pos="9360"/>
        </w:tabs>
        <w:spacing w:line="276" w:lineRule="auto"/>
        <w:rPr>
          <w:rFonts w:ascii="Palatino Linotype" w:hAnsi="Palatino Linotype"/>
          <w:b/>
        </w:rPr>
      </w:pPr>
      <w:r w:rsidRPr="00834B6D">
        <w:rPr>
          <w:rFonts w:ascii="Palatino Linotype" w:hAnsi="Palatino Linotype"/>
          <w:b/>
        </w:rPr>
        <w:tab/>
      </w:r>
      <w:r w:rsidRPr="00834B6D">
        <w:rPr>
          <w:rFonts w:ascii="Palatino Linotype" w:hAnsi="Palatino Linotype"/>
          <w:b/>
        </w:rPr>
        <w:sym w:font="Wingdings" w:char="F0E0"/>
      </w:r>
      <w:r w:rsidRPr="00834B6D">
        <w:rPr>
          <w:rFonts w:ascii="Palatino Linotype" w:hAnsi="Palatino Linotype"/>
          <w:b/>
        </w:rPr>
        <w:t xml:space="preserve"> He asked me  </w:t>
      </w:r>
      <w:r w:rsidRPr="00834B6D">
        <w:rPr>
          <w:rFonts w:ascii="Palatino Linotype" w:hAnsi="Palatino Linotype"/>
          <w:b/>
        </w:rPr>
        <w:tab/>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43.</w:t>
      </w:r>
      <w:r w:rsidRPr="00834B6D">
        <w:rPr>
          <w:rFonts w:ascii="Palatino Linotype" w:hAnsi="Palatino Linotype"/>
          <w:color w:val="0000FF"/>
        </w:rPr>
        <w:t xml:space="preserve"> </w:t>
      </w:r>
      <w:r w:rsidRPr="00834B6D">
        <w:rPr>
          <w:rFonts w:ascii="Palatino Linotype" w:hAnsi="Palatino Linotype"/>
        </w:rPr>
        <w:t>We delayed the match because it rained heavily.</w:t>
      </w:r>
    </w:p>
    <w:p w:rsidR="00304073" w:rsidRPr="00834B6D" w:rsidRDefault="00304073" w:rsidP="00304073">
      <w:pPr>
        <w:tabs>
          <w:tab w:val="left" w:pos="360"/>
          <w:tab w:val="left" w:leader="underscore" w:pos="9360"/>
        </w:tabs>
        <w:spacing w:line="276" w:lineRule="auto"/>
        <w:rPr>
          <w:rFonts w:ascii="Palatino Linotype" w:hAnsi="Palatino Linotype"/>
          <w:b/>
        </w:rPr>
      </w:pPr>
      <w:r w:rsidRPr="00834B6D">
        <w:rPr>
          <w:rFonts w:ascii="Palatino Linotype" w:hAnsi="Palatino Linotype"/>
          <w:b/>
        </w:rPr>
        <w:tab/>
      </w:r>
      <w:r w:rsidRPr="00834B6D">
        <w:rPr>
          <w:rFonts w:ascii="Palatino Linotype" w:hAnsi="Palatino Linotype"/>
          <w:b/>
        </w:rPr>
        <w:sym w:font="Wingdings" w:char="F0E0"/>
      </w:r>
      <w:r w:rsidRPr="00834B6D">
        <w:rPr>
          <w:rFonts w:ascii="Palatino Linotype" w:hAnsi="Palatino Linotype"/>
          <w:b/>
        </w:rPr>
        <w:t xml:space="preserve"> Because of </w:t>
      </w:r>
      <w:r w:rsidRPr="00834B6D">
        <w:rPr>
          <w:rFonts w:ascii="Palatino Linotype" w:hAnsi="Palatino Linotype"/>
          <w:b/>
        </w:rPr>
        <w:tab/>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44.</w:t>
      </w:r>
      <w:r w:rsidRPr="00834B6D">
        <w:rPr>
          <w:rFonts w:ascii="Palatino Linotype" w:hAnsi="Palatino Linotype"/>
          <w:color w:val="0000FF"/>
        </w:rPr>
        <w:t xml:space="preserve"> </w:t>
      </w:r>
      <w:r w:rsidRPr="00834B6D">
        <w:rPr>
          <w:rFonts w:ascii="Palatino Linotype" w:hAnsi="Palatino Linotype"/>
        </w:rPr>
        <w:t>This is such a complicated machine that I don’t know how to use it.</w:t>
      </w:r>
    </w:p>
    <w:p w:rsidR="00304073" w:rsidRPr="00834B6D" w:rsidRDefault="00304073" w:rsidP="00304073">
      <w:pPr>
        <w:tabs>
          <w:tab w:val="left" w:pos="360"/>
          <w:tab w:val="left" w:leader="underscore" w:pos="9360"/>
        </w:tabs>
        <w:spacing w:line="276" w:lineRule="auto"/>
        <w:rPr>
          <w:rFonts w:ascii="Palatino Linotype" w:hAnsi="Palatino Linotype"/>
          <w:b/>
        </w:rPr>
      </w:pPr>
      <w:r w:rsidRPr="00834B6D">
        <w:rPr>
          <w:rFonts w:ascii="Palatino Linotype" w:hAnsi="Palatino Linotype"/>
          <w:b/>
        </w:rPr>
        <w:tab/>
      </w:r>
      <w:r w:rsidRPr="00834B6D">
        <w:rPr>
          <w:rFonts w:ascii="Palatino Linotype" w:hAnsi="Palatino Linotype"/>
          <w:b/>
        </w:rPr>
        <w:sym w:font="Wingdings" w:char="F0E0"/>
      </w:r>
      <w:r w:rsidRPr="00834B6D">
        <w:rPr>
          <w:rFonts w:ascii="Palatino Linotype" w:hAnsi="Palatino Linotype"/>
          <w:b/>
        </w:rPr>
        <w:t xml:space="preserve"> The machine is </w:t>
      </w:r>
      <w:r w:rsidRPr="00834B6D">
        <w:rPr>
          <w:rFonts w:ascii="Palatino Linotype" w:hAnsi="Palatino Linotype"/>
          <w:b/>
        </w:rPr>
        <w:tab/>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45.</w:t>
      </w:r>
      <w:r w:rsidRPr="00834B6D">
        <w:rPr>
          <w:rFonts w:ascii="Palatino Linotype" w:hAnsi="Palatino Linotype"/>
          <w:color w:val="0000FF"/>
        </w:rPr>
        <w:t xml:space="preserve"> </w:t>
      </w:r>
      <w:r w:rsidRPr="00834B6D">
        <w:rPr>
          <w:rFonts w:ascii="Palatino Linotype" w:hAnsi="Palatino Linotype"/>
        </w:rPr>
        <w:t>I don’t know much about IT, so I can’t help you.</w:t>
      </w:r>
    </w:p>
    <w:p w:rsidR="00304073" w:rsidRPr="00834B6D" w:rsidRDefault="00304073" w:rsidP="00304073">
      <w:pPr>
        <w:tabs>
          <w:tab w:val="left" w:pos="360"/>
          <w:tab w:val="left" w:leader="underscore" w:pos="9360"/>
        </w:tabs>
        <w:spacing w:line="276" w:lineRule="auto"/>
        <w:rPr>
          <w:rFonts w:ascii="Palatino Linotype" w:hAnsi="Palatino Linotype"/>
          <w:b/>
        </w:rPr>
      </w:pPr>
      <w:r w:rsidRPr="00834B6D">
        <w:rPr>
          <w:rFonts w:ascii="Palatino Linotype" w:hAnsi="Palatino Linotype"/>
          <w:b/>
        </w:rPr>
        <w:tab/>
      </w:r>
      <w:r w:rsidRPr="00834B6D">
        <w:rPr>
          <w:rFonts w:ascii="Palatino Linotype" w:hAnsi="Palatino Linotype"/>
          <w:b/>
        </w:rPr>
        <w:sym w:font="Wingdings" w:char="F0E0"/>
      </w:r>
      <w:r w:rsidRPr="00834B6D">
        <w:rPr>
          <w:rFonts w:ascii="Palatino Linotype" w:hAnsi="Palatino Linotype"/>
          <w:b/>
        </w:rPr>
        <w:t xml:space="preserve"> If I</w:t>
      </w:r>
      <w:r w:rsidRPr="00834B6D">
        <w:rPr>
          <w:rFonts w:ascii="Palatino Linotype" w:hAnsi="Palatino Linotype"/>
          <w:b/>
        </w:rPr>
        <w:tab/>
      </w:r>
    </w:p>
    <w:p w:rsidR="00304073" w:rsidRPr="00834B6D" w:rsidRDefault="00304073" w:rsidP="00304073">
      <w:pPr>
        <w:shd w:val="clear" w:color="auto" w:fill="FFFFFF"/>
        <w:tabs>
          <w:tab w:val="left" w:pos="360"/>
          <w:tab w:val="left" w:pos="2700"/>
          <w:tab w:val="left" w:pos="5400"/>
          <w:tab w:val="left" w:pos="8100"/>
        </w:tabs>
        <w:spacing w:line="276" w:lineRule="auto"/>
        <w:rPr>
          <w:rFonts w:ascii="Palatino Linotype" w:eastAsia="Times New Roman" w:hAnsi="Palatino Linotype"/>
          <w:b/>
          <w:color w:val="000000"/>
        </w:rPr>
      </w:pPr>
    </w:p>
    <w:p w:rsidR="00304073" w:rsidRPr="00834B6D" w:rsidRDefault="00304073" w:rsidP="00304073">
      <w:pPr>
        <w:shd w:val="clear" w:color="auto" w:fill="FFFFFF"/>
        <w:tabs>
          <w:tab w:val="left" w:pos="360"/>
          <w:tab w:val="left" w:pos="2700"/>
          <w:tab w:val="left" w:pos="5400"/>
          <w:tab w:val="left" w:pos="8100"/>
        </w:tabs>
        <w:spacing w:line="276" w:lineRule="auto"/>
        <w:rPr>
          <w:rFonts w:ascii="Palatino Linotype" w:eastAsia="Times New Roman" w:hAnsi="Palatino Linotype"/>
          <w:b/>
          <w:color w:val="0033CC"/>
        </w:rPr>
      </w:pPr>
      <w:r w:rsidRPr="00834B6D">
        <w:rPr>
          <w:rFonts w:ascii="Palatino Linotype" w:eastAsia="Times New Roman" w:hAnsi="Palatino Linotype"/>
          <w:b/>
          <w:color w:val="0033CC"/>
        </w:rPr>
        <w:t>II. Viết lại các câu sau sử dụng các từ cho sẵn để nghĩa của câu không thay đổi. Không biến đổi các từ cho sẵn.</w:t>
      </w:r>
    </w:p>
    <w:p w:rsidR="00304073" w:rsidRPr="00834B6D" w:rsidRDefault="00304073" w:rsidP="00304073">
      <w:pPr>
        <w:shd w:val="clear" w:color="auto" w:fill="FFFFFF"/>
        <w:tabs>
          <w:tab w:val="left" w:pos="360"/>
          <w:tab w:val="left" w:pos="2700"/>
          <w:tab w:val="left" w:pos="5400"/>
          <w:tab w:val="left" w:pos="8100"/>
        </w:tabs>
        <w:spacing w:line="276" w:lineRule="auto"/>
        <w:rPr>
          <w:rFonts w:ascii="Palatino Linotype" w:eastAsia="Times New Roman" w:hAnsi="Palatino Linotype"/>
          <w:color w:val="000000"/>
        </w:rPr>
      </w:pPr>
      <w:r w:rsidRPr="00834B6D">
        <w:rPr>
          <w:rFonts w:ascii="Palatino Linotype" w:eastAsia="Times New Roman" w:hAnsi="Palatino Linotype"/>
          <w:b/>
          <w:color w:val="0000FF"/>
        </w:rPr>
        <w:t xml:space="preserve">46. </w:t>
      </w:r>
      <w:r w:rsidRPr="00834B6D">
        <w:rPr>
          <w:rFonts w:ascii="Palatino Linotype" w:eastAsia="Times New Roman" w:hAnsi="Palatino Linotype"/>
          <w:color w:val="000000"/>
        </w:rPr>
        <w:t>You don’t need to submit the essay today.</w:t>
      </w:r>
      <w:r w:rsidRPr="00834B6D">
        <w:rPr>
          <w:rFonts w:ascii="Palatino Linotype" w:eastAsia="Times New Roman" w:hAnsi="Palatino Linotype"/>
          <w:color w:val="000000"/>
        </w:rPr>
        <w:tab/>
      </w:r>
      <w:r w:rsidRPr="00834B6D">
        <w:rPr>
          <w:rFonts w:ascii="Palatino Linotype" w:eastAsia="Times New Roman" w:hAnsi="Palatino Linotype"/>
          <w:color w:val="000000"/>
        </w:rPr>
        <w:tab/>
      </w:r>
      <w:r w:rsidRPr="00834B6D">
        <w:rPr>
          <w:rFonts w:ascii="Palatino Linotype" w:eastAsia="Times New Roman" w:hAnsi="Palatino Linotype"/>
          <w:color w:val="000000"/>
        </w:rPr>
        <w:tab/>
        <w:t>(</w:t>
      </w:r>
      <w:r w:rsidRPr="00834B6D">
        <w:rPr>
          <w:rFonts w:ascii="Palatino Linotype" w:eastAsia="Times New Roman" w:hAnsi="Palatino Linotype"/>
          <w:b/>
          <w:color w:val="000000"/>
        </w:rPr>
        <w:t>NEEDN’T)</w:t>
      </w:r>
    </w:p>
    <w:p w:rsidR="00304073" w:rsidRPr="00834B6D" w:rsidRDefault="00304073" w:rsidP="00304073">
      <w:pPr>
        <w:tabs>
          <w:tab w:val="left" w:pos="360"/>
          <w:tab w:val="left" w:leader="underscore" w:pos="9360"/>
        </w:tabs>
        <w:spacing w:line="276" w:lineRule="auto"/>
        <w:rPr>
          <w:rFonts w:ascii="Palatino Linotype" w:hAnsi="Palatino Linotype"/>
          <w:b/>
        </w:rPr>
      </w:pPr>
      <w:r w:rsidRPr="00834B6D">
        <w:rPr>
          <w:rFonts w:ascii="Palatino Linotype" w:hAnsi="Palatino Linotype"/>
          <w:b/>
        </w:rPr>
        <w:tab/>
      </w:r>
      <w:r w:rsidRPr="00834B6D">
        <w:rPr>
          <w:rFonts w:ascii="Palatino Linotype" w:hAnsi="Palatino Linotype"/>
          <w:b/>
        </w:rPr>
        <w:sym w:font="Wingdings" w:char="F0E0"/>
      </w:r>
      <w:r w:rsidRPr="00834B6D">
        <w:rPr>
          <w:rFonts w:ascii="Palatino Linotype" w:hAnsi="Palatino Linotype"/>
          <w:b/>
        </w:rPr>
        <w:t xml:space="preserve"> You</w:t>
      </w:r>
      <w:r w:rsidRPr="00834B6D">
        <w:rPr>
          <w:rFonts w:ascii="Palatino Linotype" w:hAnsi="Palatino Linotype"/>
          <w:b/>
        </w:rPr>
        <w:tab/>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 xml:space="preserve">47. </w:t>
      </w:r>
      <w:r w:rsidRPr="00834B6D">
        <w:rPr>
          <w:rFonts w:ascii="Palatino Linotype" w:hAnsi="Palatino Linotype"/>
        </w:rPr>
        <w:t>The astronauts spent two hours orbiting the Earth.</w:t>
      </w:r>
      <w:r w:rsidRPr="00834B6D">
        <w:rPr>
          <w:rFonts w:ascii="Palatino Linotype" w:hAnsi="Palatino Linotype"/>
        </w:rPr>
        <w:tab/>
      </w:r>
      <w:r w:rsidRPr="00834B6D">
        <w:rPr>
          <w:rFonts w:ascii="Palatino Linotype" w:hAnsi="Palatino Linotype"/>
        </w:rPr>
        <w:tab/>
      </w:r>
      <w:r w:rsidRPr="00834B6D">
        <w:rPr>
          <w:rFonts w:ascii="Palatino Linotype" w:hAnsi="Palatino Linotype"/>
        </w:rPr>
        <w:tab/>
        <w:t>(</w:t>
      </w:r>
      <w:r w:rsidRPr="00834B6D">
        <w:rPr>
          <w:rFonts w:ascii="Palatino Linotype" w:eastAsia="Times New Roman" w:hAnsi="Palatino Linotype"/>
          <w:b/>
          <w:color w:val="000000"/>
        </w:rPr>
        <w:t>TOOK)</w:t>
      </w:r>
    </w:p>
    <w:p w:rsidR="00304073" w:rsidRPr="00834B6D" w:rsidRDefault="00304073" w:rsidP="00304073">
      <w:pPr>
        <w:tabs>
          <w:tab w:val="left" w:pos="360"/>
          <w:tab w:val="left" w:leader="underscore" w:pos="9360"/>
        </w:tabs>
        <w:spacing w:line="276" w:lineRule="auto"/>
        <w:rPr>
          <w:rFonts w:ascii="Palatino Linotype" w:hAnsi="Palatino Linotype"/>
          <w:b/>
        </w:rPr>
      </w:pPr>
      <w:r w:rsidRPr="00834B6D">
        <w:rPr>
          <w:rFonts w:ascii="Palatino Linotype" w:hAnsi="Palatino Linotype"/>
          <w:b/>
        </w:rPr>
        <w:tab/>
      </w:r>
      <w:r w:rsidRPr="00834B6D">
        <w:rPr>
          <w:rFonts w:ascii="Palatino Linotype" w:hAnsi="Palatino Linotype"/>
          <w:b/>
        </w:rPr>
        <w:sym w:font="Wingdings" w:char="F0E0"/>
      </w:r>
      <w:r w:rsidRPr="00834B6D">
        <w:rPr>
          <w:rFonts w:ascii="Palatino Linotype" w:hAnsi="Palatino Linotype"/>
          <w:b/>
        </w:rPr>
        <w:t xml:space="preserve">  It </w:t>
      </w:r>
      <w:r w:rsidRPr="00834B6D">
        <w:rPr>
          <w:rFonts w:ascii="Palatino Linotype" w:hAnsi="Palatino Linotype"/>
          <w:b/>
        </w:rPr>
        <w:tab/>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48.</w:t>
      </w:r>
      <w:r w:rsidRPr="00834B6D">
        <w:rPr>
          <w:rFonts w:ascii="Palatino Linotype" w:hAnsi="Palatino Linotype"/>
          <w:color w:val="0000FF"/>
        </w:rPr>
        <w:t xml:space="preserve"> </w:t>
      </w:r>
      <w:r w:rsidRPr="00834B6D">
        <w:rPr>
          <w:rFonts w:ascii="Palatino Linotype" w:hAnsi="Palatino Linotype"/>
        </w:rPr>
        <w:t>Living in the country is safer than living in the city.</w:t>
      </w:r>
      <w:r w:rsidRPr="00834B6D">
        <w:rPr>
          <w:rFonts w:ascii="Palatino Linotype" w:hAnsi="Palatino Linotype"/>
        </w:rPr>
        <w:tab/>
      </w:r>
      <w:r w:rsidRPr="00834B6D">
        <w:rPr>
          <w:rFonts w:ascii="Palatino Linotype" w:hAnsi="Palatino Linotype"/>
        </w:rPr>
        <w:tab/>
      </w:r>
      <w:r w:rsidRPr="00834B6D">
        <w:rPr>
          <w:rFonts w:ascii="Palatino Linotype" w:hAnsi="Palatino Linotype"/>
        </w:rPr>
        <w:tab/>
      </w:r>
      <w:r w:rsidRPr="00834B6D">
        <w:rPr>
          <w:rFonts w:ascii="Palatino Linotype" w:eastAsia="Times New Roman" w:hAnsi="Palatino Linotype"/>
          <w:b/>
          <w:color w:val="000000"/>
        </w:rPr>
        <w:t>(AS)</w:t>
      </w:r>
    </w:p>
    <w:p w:rsidR="00304073" w:rsidRPr="00834B6D" w:rsidRDefault="00304073" w:rsidP="00304073">
      <w:pPr>
        <w:tabs>
          <w:tab w:val="left" w:pos="360"/>
          <w:tab w:val="left" w:leader="underscore" w:pos="9360"/>
        </w:tabs>
        <w:spacing w:line="276" w:lineRule="auto"/>
        <w:rPr>
          <w:rFonts w:ascii="Palatino Linotype" w:hAnsi="Palatino Linotype"/>
          <w:b/>
        </w:rPr>
      </w:pPr>
      <w:r w:rsidRPr="00834B6D">
        <w:rPr>
          <w:rFonts w:ascii="Palatino Linotype" w:hAnsi="Palatino Linotype"/>
          <w:b/>
        </w:rPr>
        <w:tab/>
      </w:r>
      <w:r w:rsidRPr="00834B6D">
        <w:rPr>
          <w:rFonts w:ascii="Palatino Linotype" w:hAnsi="Palatino Linotype"/>
          <w:b/>
        </w:rPr>
        <w:sym w:font="Wingdings" w:char="F0E0"/>
      </w:r>
      <w:r w:rsidRPr="00834B6D">
        <w:rPr>
          <w:rFonts w:ascii="Palatino Linotype" w:hAnsi="Palatino Linotype"/>
          <w:b/>
        </w:rPr>
        <w:t xml:space="preserve">  Living </w:t>
      </w:r>
      <w:r w:rsidRPr="00834B6D">
        <w:rPr>
          <w:rFonts w:ascii="Palatino Linotype" w:hAnsi="Palatino Linotype"/>
          <w:b/>
        </w:rPr>
        <w:tab/>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49.</w:t>
      </w:r>
      <w:r w:rsidRPr="00834B6D">
        <w:rPr>
          <w:rFonts w:ascii="Palatino Linotype" w:hAnsi="Palatino Linotype"/>
          <w:color w:val="0000FF"/>
        </w:rPr>
        <w:t xml:space="preserve"> </w:t>
      </w:r>
      <w:r w:rsidRPr="00834B6D">
        <w:rPr>
          <w:rFonts w:ascii="Palatino Linotype" w:hAnsi="Palatino Linotype"/>
        </w:rPr>
        <w:t>We should reduce the amount of salt we use every day.</w:t>
      </w:r>
      <w:r w:rsidRPr="00834B6D">
        <w:rPr>
          <w:rFonts w:ascii="Palatino Linotype" w:hAnsi="Palatino Linotype"/>
        </w:rPr>
        <w:tab/>
      </w:r>
      <w:r w:rsidRPr="00834B6D">
        <w:rPr>
          <w:rFonts w:ascii="Palatino Linotype" w:hAnsi="Palatino Linotype"/>
        </w:rPr>
        <w:tab/>
      </w:r>
      <w:r w:rsidRPr="00834B6D">
        <w:rPr>
          <w:rFonts w:ascii="Palatino Linotype" w:eastAsia="Times New Roman" w:hAnsi="Palatino Linotype"/>
          <w:b/>
          <w:color w:val="000000"/>
        </w:rPr>
        <w:t>(DOWN</w:t>
      </w:r>
      <w:r w:rsidRPr="00834B6D">
        <w:rPr>
          <w:rFonts w:ascii="Palatino Linotype" w:hAnsi="Palatino Linotype"/>
        </w:rPr>
        <w:t>)</w:t>
      </w:r>
    </w:p>
    <w:p w:rsidR="00304073" w:rsidRPr="00834B6D" w:rsidRDefault="00304073" w:rsidP="00304073">
      <w:pPr>
        <w:tabs>
          <w:tab w:val="left" w:pos="360"/>
          <w:tab w:val="left" w:leader="underscore" w:pos="9360"/>
        </w:tabs>
        <w:spacing w:line="276" w:lineRule="auto"/>
        <w:rPr>
          <w:rFonts w:ascii="Palatino Linotype" w:hAnsi="Palatino Linotype"/>
          <w:b/>
        </w:rPr>
      </w:pPr>
      <w:r w:rsidRPr="00834B6D">
        <w:rPr>
          <w:rFonts w:ascii="Palatino Linotype" w:hAnsi="Palatino Linotype"/>
          <w:b/>
        </w:rPr>
        <w:tab/>
      </w:r>
      <w:r w:rsidRPr="00834B6D">
        <w:rPr>
          <w:rFonts w:ascii="Palatino Linotype" w:hAnsi="Palatino Linotype"/>
          <w:b/>
        </w:rPr>
        <w:sym w:font="Wingdings" w:char="F0E0"/>
      </w:r>
      <w:r w:rsidRPr="00834B6D">
        <w:rPr>
          <w:rFonts w:ascii="Palatino Linotype" w:hAnsi="Palatino Linotype"/>
          <w:b/>
        </w:rPr>
        <w:t xml:space="preserve"> We</w:t>
      </w:r>
      <w:r w:rsidRPr="00834B6D">
        <w:rPr>
          <w:rFonts w:ascii="Palatino Linotype" w:hAnsi="Palatino Linotype"/>
          <w:b/>
        </w:rPr>
        <w:tab/>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r w:rsidRPr="00834B6D">
        <w:rPr>
          <w:rFonts w:ascii="Palatino Linotype" w:hAnsi="Palatino Linotype"/>
          <w:b/>
          <w:color w:val="0000FF"/>
        </w:rPr>
        <w:t>50.</w:t>
      </w:r>
      <w:r w:rsidRPr="00834B6D">
        <w:rPr>
          <w:rFonts w:ascii="Palatino Linotype" w:hAnsi="Palatino Linotype"/>
          <w:color w:val="0000FF"/>
        </w:rPr>
        <w:t xml:space="preserve"> </w:t>
      </w:r>
      <w:r w:rsidRPr="00834B6D">
        <w:rPr>
          <w:rFonts w:ascii="Palatino Linotype" w:hAnsi="Palatino Linotype"/>
        </w:rPr>
        <w:t>I don’t recollect posting the letter.</w:t>
      </w:r>
      <w:r w:rsidRPr="00834B6D">
        <w:rPr>
          <w:rFonts w:ascii="Palatino Linotype" w:hAnsi="Palatino Linotype"/>
        </w:rPr>
        <w:tab/>
      </w:r>
      <w:r w:rsidRPr="00834B6D">
        <w:rPr>
          <w:rFonts w:ascii="Palatino Linotype" w:hAnsi="Palatino Linotype"/>
        </w:rPr>
        <w:tab/>
      </w:r>
      <w:r w:rsidRPr="00834B6D">
        <w:rPr>
          <w:rFonts w:ascii="Palatino Linotype" w:hAnsi="Palatino Linotype"/>
        </w:rPr>
        <w:tab/>
      </w:r>
      <w:r w:rsidRPr="00834B6D">
        <w:rPr>
          <w:rFonts w:ascii="Palatino Linotype" w:eastAsia="Times New Roman" w:hAnsi="Palatino Linotype"/>
          <w:b/>
          <w:color w:val="000000"/>
        </w:rPr>
        <w:t>(NO)</w:t>
      </w:r>
    </w:p>
    <w:p w:rsidR="00304073" w:rsidRPr="00834B6D" w:rsidRDefault="00304073" w:rsidP="00304073">
      <w:pPr>
        <w:tabs>
          <w:tab w:val="left" w:pos="360"/>
          <w:tab w:val="left" w:leader="underscore" w:pos="9360"/>
        </w:tabs>
        <w:spacing w:line="276" w:lineRule="auto"/>
        <w:rPr>
          <w:rFonts w:ascii="Palatino Linotype" w:hAnsi="Palatino Linotype"/>
          <w:b/>
        </w:rPr>
      </w:pPr>
      <w:r w:rsidRPr="00834B6D">
        <w:rPr>
          <w:rFonts w:ascii="Palatino Linotype" w:hAnsi="Palatino Linotype"/>
          <w:b/>
        </w:rPr>
        <w:tab/>
      </w:r>
      <w:r w:rsidRPr="00834B6D">
        <w:rPr>
          <w:rFonts w:ascii="Palatino Linotype" w:hAnsi="Palatino Linotype"/>
          <w:b/>
        </w:rPr>
        <w:sym w:font="Wingdings" w:char="F0E0"/>
      </w:r>
      <w:r w:rsidRPr="00834B6D">
        <w:rPr>
          <w:rFonts w:ascii="Palatino Linotype" w:hAnsi="Palatino Linotype"/>
          <w:b/>
        </w:rPr>
        <w:t xml:space="preserve"> I </w:t>
      </w:r>
      <w:r w:rsidRPr="00834B6D">
        <w:rPr>
          <w:rFonts w:ascii="Palatino Linotype" w:hAnsi="Palatino Linotype"/>
          <w:b/>
        </w:rPr>
        <w:tab/>
      </w:r>
    </w:p>
    <w:p w:rsidR="00304073" w:rsidRPr="00834B6D" w:rsidRDefault="00304073" w:rsidP="00304073">
      <w:pPr>
        <w:tabs>
          <w:tab w:val="left" w:pos="360"/>
          <w:tab w:val="left" w:pos="2700"/>
          <w:tab w:val="left" w:pos="5400"/>
          <w:tab w:val="left" w:pos="8100"/>
        </w:tabs>
        <w:spacing w:line="276" w:lineRule="auto"/>
        <w:rPr>
          <w:rFonts w:ascii="Palatino Linotype" w:hAnsi="Palatino Linotype"/>
        </w:rPr>
      </w:pPr>
    </w:p>
    <w:p w:rsidR="00304073" w:rsidRPr="00834B6D" w:rsidRDefault="00304073" w:rsidP="00304073">
      <w:pPr>
        <w:tabs>
          <w:tab w:val="left" w:pos="360"/>
          <w:tab w:val="left" w:pos="2700"/>
          <w:tab w:val="left" w:pos="5400"/>
          <w:tab w:val="left" w:pos="8100"/>
        </w:tabs>
        <w:spacing w:line="276" w:lineRule="auto"/>
        <w:jc w:val="center"/>
        <w:rPr>
          <w:rFonts w:ascii="Palatino Linotype" w:hAnsi="Palatino Linotype"/>
          <w:b/>
        </w:rPr>
      </w:pPr>
      <w:r w:rsidRPr="00834B6D">
        <w:rPr>
          <w:rFonts w:ascii="Palatino Linotype" w:hAnsi="Palatino Linotype"/>
          <w:b/>
        </w:rPr>
        <w:t>--- THE END ---</w:t>
      </w:r>
    </w:p>
    <w:sectPr w:rsidR="00304073" w:rsidRPr="00834B6D" w:rsidSect="00152146">
      <w:headerReference w:type="even" r:id="rId9"/>
      <w:headerReference w:type="default" r:id="rId10"/>
      <w:headerReference w:type="first" r:id="rId11"/>
      <w:pgSz w:w="11906" w:h="16838" w:code="9"/>
      <w:pgMar w:top="720" w:right="720" w:bottom="720" w:left="680"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C92" w:rsidRDefault="00F26C92" w:rsidP="005A6778">
      <w:r>
        <w:separator/>
      </w:r>
    </w:p>
  </w:endnote>
  <w:endnote w:type="continuationSeparator" w:id="0">
    <w:p w:rsidR="00F26C92" w:rsidRDefault="00F26C92"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Roboto-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C92" w:rsidRDefault="00F26C92" w:rsidP="005A6778">
      <w:r>
        <w:separator/>
      </w:r>
    </w:p>
  </w:footnote>
  <w:footnote w:type="continuationSeparator" w:id="0">
    <w:p w:rsidR="00F26C92" w:rsidRDefault="00F26C92"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73" w:rsidRDefault="003040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73" w:rsidRPr="005A6778" w:rsidRDefault="00304073"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73" w:rsidRDefault="00304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7551F"/>
    <w:multiLevelType w:val="multilevel"/>
    <w:tmpl w:val="B682338A"/>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DB35C30"/>
    <w:multiLevelType w:val="multilevel"/>
    <w:tmpl w:val="EE0A7FA8"/>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6"/>
  </w:num>
  <w:num w:numId="4">
    <w:abstractNumId w:val="10"/>
  </w:num>
  <w:num w:numId="5">
    <w:abstractNumId w:val="11"/>
  </w:num>
  <w:num w:numId="6">
    <w:abstractNumId w:val="6"/>
  </w:num>
  <w:num w:numId="7">
    <w:abstractNumId w:val="15"/>
  </w:num>
  <w:num w:numId="8">
    <w:abstractNumId w:val="7"/>
  </w:num>
  <w:num w:numId="9">
    <w:abstractNumId w:val="14"/>
  </w:num>
  <w:num w:numId="10">
    <w:abstractNumId w:val="13"/>
  </w:num>
  <w:num w:numId="11">
    <w:abstractNumId w:val="9"/>
  </w:num>
  <w:num w:numId="1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33D0"/>
    <w:rsid w:val="0000680A"/>
    <w:rsid w:val="0000692C"/>
    <w:rsid w:val="00010582"/>
    <w:rsid w:val="00012FCB"/>
    <w:rsid w:val="00013C20"/>
    <w:rsid w:val="000206ED"/>
    <w:rsid w:val="0002485D"/>
    <w:rsid w:val="00024D32"/>
    <w:rsid w:val="00026593"/>
    <w:rsid w:val="0003525E"/>
    <w:rsid w:val="00036786"/>
    <w:rsid w:val="000400E0"/>
    <w:rsid w:val="000429EA"/>
    <w:rsid w:val="0005195A"/>
    <w:rsid w:val="00054E4B"/>
    <w:rsid w:val="000567A3"/>
    <w:rsid w:val="0006214C"/>
    <w:rsid w:val="00074188"/>
    <w:rsid w:val="0007658B"/>
    <w:rsid w:val="0009111D"/>
    <w:rsid w:val="0009361A"/>
    <w:rsid w:val="00095FE8"/>
    <w:rsid w:val="000B11B0"/>
    <w:rsid w:val="000B3A5B"/>
    <w:rsid w:val="000B540F"/>
    <w:rsid w:val="000B6FB7"/>
    <w:rsid w:val="000C256E"/>
    <w:rsid w:val="000C3EBB"/>
    <w:rsid w:val="000C3FAE"/>
    <w:rsid w:val="000D1367"/>
    <w:rsid w:val="000D408F"/>
    <w:rsid w:val="000D4F4B"/>
    <w:rsid w:val="000E05BE"/>
    <w:rsid w:val="000E209B"/>
    <w:rsid w:val="000E43F8"/>
    <w:rsid w:val="000F10B7"/>
    <w:rsid w:val="000F14CF"/>
    <w:rsid w:val="000F7396"/>
    <w:rsid w:val="0011604E"/>
    <w:rsid w:val="00120D3E"/>
    <w:rsid w:val="00130035"/>
    <w:rsid w:val="00136798"/>
    <w:rsid w:val="0014468D"/>
    <w:rsid w:val="001479DC"/>
    <w:rsid w:val="00152146"/>
    <w:rsid w:val="001554B3"/>
    <w:rsid w:val="00156C6A"/>
    <w:rsid w:val="001618D8"/>
    <w:rsid w:val="001645E2"/>
    <w:rsid w:val="001749C0"/>
    <w:rsid w:val="001770FF"/>
    <w:rsid w:val="00177D45"/>
    <w:rsid w:val="00185944"/>
    <w:rsid w:val="00185B73"/>
    <w:rsid w:val="001A3E5B"/>
    <w:rsid w:val="001A3F89"/>
    <w:rsid w:val="001A4528"/>
    <w:rsid w:val="001C0B19"/>
    <w:rsid w:val="001C194A"/>
    <w:rsid w:val="001C5DA5"/>
    <w:rsid w:val="001E3C4B"/>
    <w:rsid w:val="001E4902"/>
    <w:rsid w:val="001E5DF1"/>
    <w:rsid w:val="001E5F2D"/>
    <w:rsid w:val="00206E1D"/>
    <w:rsid w:val="00207373"/>
    <w:rsid w:val="00212F26"/>
    <w:rsid w:val="00232DB1"/>
    <w:rsid w:val="002333A6"/>
    <w:rsid w:val="0023439F"/>
    <w:rsid w:val="00235F81"/>
    <w:rsid w:val="002445FE"/>
    <w:rsid w:val="00253E3E"/>
    <w:rsid w:val="00263350"/>
    <w:rsid w:val="00267165"/>
    <w:rsid w:val="00273621"/>
    <w:rsid w:val="00277918"/>
    <w:rsid w:val="002805ED"/>
    <w:rsid w:val="00291A1E"/>
    <w:rsid w:val="0029295B"/>
    <w:rsid w:val="00297FDC"/>
    <w:rsid w:val="002A78F4"/>
    <w:rsid w:val="002C0434"/>
    <w:rsid w:val="002C65DF"/>
    <w:rsid w:val="002D5AA1"/>
    <w:rsid w:val="002D5BF0"/>
    <w:rsid w:val="002D6537"/>
    <w:rsid w:val="002E1361"/>
    <w:rsid w:val="002E17A2"/>
    <w:rsid w:val="002F365D"/>
    <w:rsid w:val="002F4A5E"/>
    <w:rsid w:val="00304073"/>
    <w:rsid w:val="0032634F"/>
    <w:rsid w:val="00327A66"/>
    <w:rsid w:val="00341EB4"/>
    <w:rsid w:val="00343183"/>
    <w:rsid w:val="003437F7"/>
    <w:rsid w:val="00350C69"/>
    <w:rsid w:val="0035723D"/>
    <w:rsid w:val="00357376"/>
    <w:rsid w:val="003608F2"/>
    <w:rsid w:val="00361546"/>
    <w:rsid w:val="00363AF3"/>
    <w:rsid w:val="00364B1E"/>
    <w:rsid w:val="003832F6"/>
    <w:rsid w:val="003856CD"/>
    <w:rsid w:val="00385FED"/>
    <w:rsid w:val="0039007C"/>
    <w:rsid w:val="00391F25"/>
    <w:rsid w:val="00393B90"/>
    <w:rsid w:val="00394382"/>
    <w:rsid w:val="003B1141"/>
    <w:rsid w:val="003B149C"/>
    <w:rsid w:val="003B394C"/>
    <w:rsid w:val="003C0434"/>
    <w:rsid w:val="003C72AC"/>
    <w:rsid w:val="003D3250"/>
    <w:rsid w:val="003D38A1"/>
    <w:rsid w:val="003E05D1"/>
    <w:rsid w:val="003E1E89"/>
    <w:rsid w:val="003E7F3D"/>
    <w:rsid w:val="003F0518"/>
    <w:rsid w:val="003F4343"/>
    <w:rsid w:val="00401283"/>
    <w:rsid w:val="00403644"/>
    <w:rsid w:val="0041410E"/>
    <w:rsid w:val="00424B72"/>
    <w:rsid w:val="0044591F"/>
    <w:rsid w:val="0045693C"/>
    <w:rsid w:val="00457A65"/>
    <w:rsid w:val="00460EEB"/>
    <w:rsid w:val="00460F67"/>
    <w:rsid w:val="00461BA5"/>
    <w:rsid w:val="004630F0"/>
    <w:rsid w:val="004666BE"/>
    <w:rsid w:val="00474928"/>
    <w:rsid w:val="00474D47"/>
    <w:rsid w:val="00487D1E"/>
    <w:rsid w:val="004935F6"/>
    <w:rsid w:val="0049394B"/>
    <w:rsid w:val="004A4C0E"/>
    <w:rsid w:val="004A7528"/>
    <w:rsid w:val="004B700C"/>
    <w:rsid w:val="004C3EFB"/>
    <w:rsid w:val="004D0A76"/>
    <w:rsid w:val="004D5C3D"/>
    <w:rsid w:val="004D5E24"/>
    <w:rsid w:val="004E1902"/>
    <w:rsid w:val="004E4569"/>
    <w:rsid w:val="004E599C"/>
    <w:rsid w:val="00500672"/>
    <w:rsid w:val="00501A0B"/>
    <w:rsid w:val="005049F2"/>
    <w:rsid w:val="005054DC"/>
    <w:rsid w:val="00511B33"/>
    <w:rsid w:val="0051403A"/>
    <w:rsid w:val="00514583"/>
    <w:rsid w:val="00521E69"/>
    <w:rsid w:val="00534D75"/>
    <w:rsid w:val="005411FA"/>
    <w:rsid w:val="005541FF"/>
    <w:rsid w:val="005621BA"/>
    <w:rsid w:val="00563AB3"/>
    <w:rsid w:val="00566A45"/>
    <w:rsid w:val="005715D0"/>
    <w:rsid w:val="00580E30"/>
    <w:rsid w:val="005837B9"/>
    <w:rsid w:val="00584694"/>
    <w:rsid w:val="0059515D"/>
    <w:rsid w:val="00595FAF"/>
    <w:rsid w:val="005A5EB7"/>
    <w:rsid w:val="005A657E"/>
    <w:rsid w:val="005A6778"/>
    <w:rsid w:val="005A6867"/>
    <w:rsid w:val="005B289A"/>
    <w:rsid w:val="005B7315"/>
    <w:rsid w:val="005C13FF"/>
    <w:rsid w:val="005C16CA"/>
    <w:rsid w:val="005D033B"/>
    <w:rsid w:val="005D7952"/>
    <w:rsid w:val="005E070A"/>
    <w:rsid w:val="005E1AB0"/>
    <w:rsid w:val="005F29D7"/>
    <w:rsid w:val="005F6F09"/>
    <w:rsid w:val="005F78DC"/>
    <w:rsid w:val="00604502"/>
    <w:rsid w:val="00621CF1"/>
    <w:rsid w:val="006227FE"/>
    <w:rsid w:val="0062416B"/>
    <w:rsid w:val="00625D46"/>
    <w:rsid w:val="00635C46"/>
    <w:rsid w:val="00637A1E"/>
    <w:rsid w:val="00647A0F"/>
    <w:rsid w:val="00651216"/>
    <w:rsid w:val="006533E3"/>
    <w:rsid w:val="00660FF4"/>
    <w:rsid w:val="0067085D"/>
    <w:rsid w:val="00671F50"/>
    <w:rsid w:val="00682B8A"/>
    <w:rsid w:val="006907C3"/>
    <w:rsid w:val="00692751"/>
    <w:rsid w:val="006960A0"/>
    <w:rsid w:val="006A40CA"/>
    <w:rsid w:val="006B07CE"/>
    <w:rsid w:val="006B0C1D"/>
    <w:rsid w:val="006B376B"/>
    <w:rsid w:val="006B3F23"/>
    <w:rsid w:val="006C2969"/>
    <w:rsid w:val="006D237B"/>
    <w:rsid w:val="006D3F15"/>
    <w:rsid w:val="006E164B"/>
    <w:rsid w:val="006E4BAC"/>
    <w:rsid w:val="00706AC2"/>
    <w:rsid w:val="00712302"/>
    <w:rsid w:val="00721819"/>
    <w:rsid w:val="00721D0D"/>
    <w:rsid w:val="00727AEA"/>
    <w:rsid w:val="00732211"/>
    <w:rsid w:val="007355A6"/>
    <w:rsid w:val="00736E8C"/>
    <w:rsid w:val="0074315A"/>
    <w:rsid w:val="007435E9"/>
    <w:rsid w:val="007823D9"/>
    <w:rsid w:val="0078362B"/>
    <w:rsid w:val="00790207"/>
    <w:rsid w:val="00790A5A"/>
    <w:rsid w:val="00793D06"/>
    <w:rsid w:val="00796913"/>
    <w:rsid w:val="0079779E"/>
    <w:rsid w:val="007977D7"/>
    <w:rsid w:val="007A78B4"/>
    <w:rsid w:val="007B4E91"/>
    <w:rsid w:val="007C0A95"/>
    <w:rsid w:val="007C4F37"/>
    <w:rsid w:val="007D1005"/>
    <w:rsid w:val="007D6313"/>
    <w:rsid w:val="007D6BCD"/>
    <w:rsid w:val="007E089A"/>
    <w:rsid w:val="007E18A4"/>
    <w:rsid w:val="008000E2"/>
    <w:rsid w:val="00800A81"/>
    <w:rsid w:val="00802192"/>
    <w:rsid w:val="00814FA2"/>
    <w:rsid w:val="00820286"/>
    <w:rsid w:val="008236E0"/>
    <w:rsid w:val="00830F09"/>
    <w:rsid w:val="00832945"/>
    <w:rsid w:val="00834B6D"/>
    <w:rsid w:val="008360F4"/>
    <w:rsid w:val="008362D9"/>
    <w:rsid w:val="00840F1D"/>
    <w:rsid w:val="00843A08"/>
    <w:rsid w:val="008554B1"/>
    <w:rsid w:val="0086403C"/>
    <w:rsid w:val="00864460"/>
    <w:rsid w:val="00865001"/>
    <w:rsid w:val="00865250"/>
    <w:rsid w:val="00872E3F"/>
    <w:rsid w:val="00894FC0"/>
    <w:rsid w:val="008A0E18"/>
    <w:rsid w:val="008A4D96"/>
    <w:rsid w:val="008A71A5"/>
    <w:rsid w:val="008B168D"/>
    <w:rsid w:val="008C4A57"/>
    <w:rsid w:val="008C63E4"/>
    <w:rsid w:val="008C64AA"/>
    <w:rsid w:val="008D031B"/>
    <w:rsid w:val="008D1539"/>
    <w:rsid w:val="008D2851"/>
    <w:rsid w:val="008D28A1"/>
    <w:rsid w:val="008E211B"/>
    <w:rsid w:val="008E2D79"/>
    <w:rsid w:val="008E3748"/>
    <w:rsid w:val="008E42D7"/>
    <w:rsid w:val="008F0326"/>
    <w:rsid w:val="008F090B"/>
    <w:rsid w:val="008F13B9"/>
    <w:rsid w:val="00905CDA"/>
    <w:rsid w:val="00913727"/>
    <w:rsid w:val="0093375C"/>
    <w:rsid w:val="0094208F"/>
    <w:rsid w:val="00942A32"/>
    <w:rsid w:val="009520F5"/>
    <w:rsid w:val="00953749"/>
    <w:rsid w:val="00974D10"/>
    <w:rsid w:val="009B770F"/>
    <w:rsid w:val="009C718F"/>
    <w:rsid w:val="009D007C"/>
    <w:rsid w:val="009D1154"/>
    <w:rsid w:val="009E0007"/>
    <w:rsid w:val="009E4A2A"/>
    <w:rsid w:val="00A024E3"/>
    <w:rsid w:val="00A06995"/>
    <w:rsid w:val="00A11E33"/>
    <w:rsid w:val="00A277F0"/>
    <w:rsid w:val="00A34371"/>
    <w:rsid w:val="00A46A7B"/>
    <w:rsid w:val="00A63D35"/>
    <w:rsid w:val="00A63E60"/>
    <w:rsid w:val="00A6715F"/>
    <w:rsid w:val="00A67D02"/>
    <w:rsid w:val="00A8419A"/>
    <w:rsid w:val="00AA7D9F"/>
    <w:rsid w:val="00AB28D5"/>
    <w:rsid w:val="00AC5DFF"/>
    <w:rsid w:val="00AC6372"/>
    <w:rsid w:val="00AD70C7"/>
    <w:rsid w:val="00AD7ECD"/>
    <w:rsid w:val="00AE0C1F"/>
    <w:rsid w:val="00AE18B9"/>
    <w:rsid w:val="00AE645C"/>
    <w:rsid w:val="00AF02CE"/>
    <w:rsid w:val="00AF2A39"/>
    <w:rsid w:val="00AF4FFC"/>
    <w:rsid w:val="00AF51C7"/>
    <w:rsid w:val="00AF6358"/>
    <w:rsid w:val="00B0491C"/>
    <w:rsid w:val="00B05016"/>
    <w:rsid w:val="00B058DB"/>
    <w:rsid w:val="00B15BF3"/>
    <w:rsid w:val="00B215C9"/>
    <w:rsid w:val="00B23CB5"/>
    <w:rsid w:val="00B23DE0"/>
    <w:rsid w:val="00B47D3E"/>
    <w:rsid w:val="00B50DD0"/>
    <w:rsid w:val="00B516AF"/>
    <w:rsid w:val="00B643F9"/>
    <w:rsid w:val="00B76645"/>
    <w:rsid w:val="00B816DF"/>
    <w:rsid w:val="00B82E47"/>
    <w:rsid w:val="00B93018"/>
    <w:rsid w:val="00BA65B6"/>
    <w:rsid w:val="00BB0618"/>
    <w:rsid w:val="00BB1BE9"/>
    <w:rsid w:val="00BB5AAB"/>
    <w:rsid w:val="00BC03A7"/>
    <w:rsid w:val="00BC1607"/>
    <w:rsid w:val="00BC1AE7"/>
    <w:rsid w:val="00BC26DE"/>
    <w:rsid w:val="00BD2925"/>
    <w:rsid w:val="00BD77A5"/>
    <w:rsid w:val="00BE15F2"/>
    <w:rsid w:val="00BE53E4"/>
    <w:rsid w:val="00BE55FE"/>
    <w:rsid w:val="00BE5BC2"/>
    <w:rsid w:val="00BE7283"/>
    <w:rsid w:val="00BF5C76"/>
    <w:rsid w:val="00C05F90"/>
    <w:rsid w:val="00C071C0"/>
    <w:rsid w:val="00C073FA"/>
    <w:rsid w:val="00C07CA5"/>
    <w:rsid w:val="00C141A9"/>
    <w:rsid w:val="00C17055"/>
    <w:rsid w:val="00C25C7D"/>
    <w:rsid w:val="00C31D96"/>
    <w:rsid w:val="00C35E4D"/>
    <w:rsid w:val="00C44F24"/>
    <w:rsid w:val="00C4520D"/>
    <w:rsid w:val="00C47CFA"/>
    <w:rsid w:val="00C657CC"/>
    <w:rsid w:val="00C715E0"/>
    <w:rsid w:val="00C72A74"/>
    <w:rsid w:val="00C77BE6"/>
    <w:rsid w:val="00C90BB4"/>
    <w:rsid w:val="00C93465"/>
    <w:rsid w:val="00C96769"/>
    <w:rsid w:val="00CA00DC"/>
    <w:rsid w:val="00CA1D36"/>
    <w:rsid w:val="00CA2C2A"/>
    <w:rsid w:val="00CA45C5"/>
    <w:rsid w:val="00CA4F4B"/>
    <w:rsid w:val="00CB0E4A"/>
    <w:rsid w:val="00CB1485"/>
    <w:rsid w:val="00CC4E39"/>
    <w:rsid w:val="00CD4A8C"/>
    <w:rsid w:val="00CE0FFD"/>
    <w:rsid w:val="00CF0455"/>
    <w:rsid w:val="00CF08D6"/>
    <w:rsid w:val="00CF4B81"/>
    <w:rsid w:val="00CF6B68"/>
    <w:rsid w:val="00D007CC"/>
    <w:rsid w:val="00D01461"/>
    <w:rsid w:val="00D01468"/>
    <w:rsid w:val="00D0313D"/>
    <w:rsid w:val="00D25F04"/>
    <w:rsid w:val="00D27C68"/>
    <w:rsid w:val="00D334DC"/>
    <w:rsid w:val="00D45BA6"/>
    <w:rsid w:val="00D4614D"/>
    <w:rsid w:val="00D50C08"/>
    <w:rsid w:val="00D51649"/>
    <w:rsid w:val="00D54940"/>
    <w:rsid w:val="00D618AB"/>
    <w:rsid w:val="00D70573"/>
    <w:rsid w:val="00D74360"/>
    <w:rsid w:val="00D86DDC"/>
    <w:rsid w:val="00D9584E"/>
    <w:rsid w:val="00D961A0"/>
    <w:rsid w:val="00DA75D0"/>
    <w:rsid w:val="00DB126B"/>
    <w:rsid w:val="00DB2844"/>
    <w:rsid w:val="00DB731F"/>
    <w:rsid w:val="00DC2D56"/>
    <w:rsid w:val="00DC76C3"/>
    <w:rsid w:val="00DC77DB"/>
    <w:rsid w:val="00DD0026"/>
    <w:rsid w:val="00DE1B23"/>
    <w:rsid w:val="00DF0F89"/>
    <w:rsid w:val="00DF6C2B"/>
    <w:rsid w:val="00E0579D"/>
    <w:rsid w:val="00E14B41"/>
    <w:rsid w:val="00E17A1C"/>
    <w:rsid w:val="00E36E6B"/>
    <w:rsid w:val="00E47BDE"/>
    <w:rsid w:val="00E5386E"/>
    <w:rsid w:val="00E64D21"/>
    <w:rsid w:val="00E713A1"/>
    <w:rsid w:val="00E71428"/>
    <w:rsid w:val="00E81A1E"/>
    <w:rsid w:val="00E83D7A"/>
    <w:rsid w:val="00E85D61"/>
    <w:rsid w:val="00E95ECE"/>
    <w:rsid w:val="00EA1116"/>
    <w:rsid w:val="00EB340F"/>
    <w:rsid w:val="00EB731E"/>
    <w:rsid w:val="00EC5C88"/>
    <w:rsid w:val="00ED0B06"/>
    <w:rsid w:val="00EE4420"/>
    <w:rsid w:val="00EF6467"/>
    <w:rsid w:val="00F0036C"/>
    <w:rsid w:val="00F01014"/>
    <w:rsid w:val="00F042BD"/>
    <w:rsid w:val="00F12CDD"/>
    <w:rsid w:val="00F14554"/>
    <w:rsid w:val="00F1501D"/>
    <w:rsid w:val="00F15B1F"/>
    <w:rsid w:val="00F202E5"/>
    <w:rsid w:val="00F22B49"/>
    <w:rsid w:val="00F236C5"/>
    <w:rsid w:val="00F26C92"/>
    <w:rsid w:val="00F31007"/>
    <w:rsid w:val="00F31D3F"/>
    <w:rsid w:val="00F353AC"/>
    <w:rsid w:val="00F46F76"/>
    <w:rsid w:val="00F5660C"/>
    <w:rsid w:val="00F66EAB"/>
    <w:rsid w:val="00F71D5E"/>
    <w:rsid w:val="00F74A15"/>
    <w:rsid w:val="00F779F0"/>
    <w:rsid w:val="00F8002B"/>
    <w:rsid w:val="00F81D0C"/>
    <w:rsid w:val="00F85946"/>
    <w:rsid w:val="00FA1001"/>
    <w:rsid w:val="00FA6873"/>
    <w:rsid w:val="00FB2AEE"/>
    <w:rsid w:val="00FD1492"/>
    <w:rsid w:val="00FE06A6"/>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 w:type="character" w:customStyle="1" w:styleId="fontstyle21">
    <w:name w:val="fontstyle21"/>
    <w:basedOn w:val="DefaultParagraphFont"/>
    <w:rsid w:val="00830F09"/>
    <w:rPr>
      <w:rFonts w:ascii="Roboto-Bold" w:hAnsi="Roboto-Bold" w:hint="default"/>
      <w:b/>
      <w:bCs/>
      <w:i w:val="0"/>
      <w:iCs w:val="0"/>
      <w:color w:val="424242"/>
      <w:sz w:val="22"/>
      <w:szCs w:val="22"/>
    </w:rPr>
  </w:style>
  <w:style w:type="character" w:customStyle="1" w:styleId="Vnbnnidung2">
    <w:name w:val="Văn bản nội dung (2)_"/>
    <w:basedOn w:val="DefaultParagraphFont"/>
    <w:link w:val="Vnbnnidung20"/>
    <w:rsid w:val="002445FE"/>
    <w:rPr>
      <w:rFonts w:ascii="Times New Roman" w:eastAsia="Times New Roman" w:hAnsi="Times New Roman" w:cs="Times New Roman"/>
      <w:sz w:val="28"/>
      <w:szCs w:val="28"/>
    </w:rPr>
  </w:style>
  <w:style w:type="paragraph" w:customStyle="1" w:styleId="Vnbnnidung20">
    <w:name w:val="Văn bản nội dung (2)"/>
    <w:basedOn w:val="Normal"/>
    <w:link w:val="Vnbnnidung2"/>
    <w:rsid w:val="002445FE"/>
    <w:pPr>
      <w:widowControl w:val="0"/>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 w:type="character" w:customStyle="1" w:styleId="fontstyle21">
    <w:name w:val="fontstyle21"/>
    <w:basedOn w:val="DefaultParagraphFont"/>
    <w:rsid w:val="00830F09"/>
    <w:rPr>
      <w:rFonts w:ascii="Roboto-Bold" w:hAnsi="Roboto-Bold" w:hint="default"/>
      <w:b/>
      <w:bCs/>
      <w:i w:val="0"/>
      <w:iCs w:val="0"/>
      <w:color w:val="424242"/>
      <w:sz w:val="22"/>
      <w:szCs w:val="22"/>
    </w:rPr>
  </w:style>
  <w:style w:type="character" w:customStyle="1" w:styleId="Vnbnnidung2">
    <w:name w:val="Văn bản nội dung (2)_"/>
    <w:basedOn w:val="DefaultParagraphFont"/>
    <w:link w:val="Vnbnnidung20"/>
    <w:rsid w:val="002445FE"/>
    <w:rPr>
      <w:rFonts w:ascii="Times New Roman" w:eastAsia="Times New Roman" w:hAnsi="Times New Roman" w:cs="Times New Roman"/>
      <w:sz w:val="28"/>
      <w:szCs w:val="28"/>
    </w:rPr>
  </w:style>
  <w:style w:type="paragraph" w:customStyle="1" w:styleId="Vnbnnidung20">
    <w:name w:val="Văn bản nội dung (2)"/>
    <w:basedOn w:val="Normal"/>
    <w:link w:val="Vnbnnidung2"/>
    <w:rsid w:val="002445FE"/>
    <w:pPr>
      <w:widowControl w:val="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26835070">
      <w:bodyDiv w:val="1"/>
      <w:marLeft w:val="0"/>
      <w:marRight w:val="0"/>
      <w:marTop w:val="0"/>
      <w:marBottom w:val="0"/>
      <w:divBdr>
        <w:top w:val="none" w:sz="0" w:space="0" w:color="auto"/>
        <w:left w:val="none" w:sz="0" w:space="0" w:color="auto"/>
        <w:bottom w:val="none" w:sz="0" w:space="0" w:color="auto"/>
        <w:right w:val="none" w:sz="0" w:space="0" w:color="auto"/>
      </w:divBdr>
    </w:div>
    <w:div w:id="3100527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0023423">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969020969">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31676060">
      <w:bodyDiv w:val="1"/>
      <w:marLeft w:val="0"/>
      <w:marRight w:val="0"/>
      <w:marTop w:val="0"/>
      <w:marBottom w:val="0"/>
      <w:divBdr>
        <w:top w:val="none" w:sz="0" w:space="0" w:color="auto"/>
        <w:left w:val="none" w:sz="0" w:space="0" w:color="auto"/>
        <w:bottom w:val="none" w:sz="0" w:space="0" w:color="auto"/>
        <w:right w:val="none" w:sz="0" w:space="0" w:color="auto"/>
      </w:divBdr>
    </w:div>
    <w:div w:id="1154486664">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535070220">
      <w:bodyDiv w:val="1"/>
      <w:marLeft w:val="0"/>
      <w:marRight w:val="0"/>
      <w:marTop w:val="0"/>
      <w:marBottom w:val="0"/>
      <w:divBdr>
        <w:top w:val="none" w:sz="0" w:space="0" w:color="auto"/>
        <w:left w:val="none" w:sz="0" w:space="0" w:color="auto"/>
        <w:bottom w:val="none" w:sz="0" w:space="0" w:color="auto"/>
        <w:right w:val="none" w:sz="0" w:space="0" w:color="auto"/>
      </w:divBdr>
    </w:div>
    <w:div w:id="1545944122">
      <w:bodyDiv w:val="1"/>
      <w:marLeft w:val="0"/>
      <w:marRight w:val="0"/>
      <w:marTop w:val="0"/>
      <w:marBottom w:val="0"/>
      <w:divBdr>
        <w:top w:val="none" w:sz="0" w:space="0" w:color="auto"/>
        <w:left w:val="none" w:sz="0" w:space="0" w:color="auto"/>
        <w:bottom w:val="none" w:sz="0" w:space="0" w:color="auto"/>
        <w:right w:val="none" w:sz="0" w:space="0" w:color="auto"/>
      </w:divBdr>
    </w:div>
    <w:div w:id="1642270509">
      <w:bodyDiv w:val="1"/>
      <w:marLeft w:val="0"/>
      <w:marRight w:val="0"/>
      <w:marTop w:val="0"/>
      <w:marBottom w:val="0"/>
      <w:divBdr>
        <w:top w:val="none" w:sz="0" w:space="0" w:color="auto"/>
        <w:left w:val="none" w:sz="0" w:space="0" w:color="auto"/>
        <w:bottom w:val="none" w:sz="0" w:space="0" w:color="auto"/>
        <w:right w:val="none" w:sz="0" w:space="0" w:color="auto"/>
      </w:divBdr>
    </w:div>
    <w:div w:id="1662079441">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705475313">
      <w:bodyDiv w:val="1"/>
      <w:marLeft w:val="0"/>
      <w:marRight w:val="0"/>
      <w:marTop w:val="0"/>
      <w:marBottom w:val="0"/>
      <w:divBdr>
        <w:top w:val="none" w:sz="0" w:space="0" w:color="auto"/>
        <w:left w:val="none" w:sz="0" w:space="0" w:color="auto"/>
        <w:bottom w:val="none" w:sz="0" w:space="0" w:color="auto"/>
        <w:right w:val="none" w:sz="0" w:space="0" w:color="auto"/>
      </w:divBdr>
    </w:div>
    <w:div w:id="1774327600">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893421191">
      <w:bodyDiv w:val="1"/>
      <w:marLeft w:val="0"/>
      <w:marRight w:val="0"/>
      <w:marTop w:val="0"/>
      <w:marBottom w:val="0"/>
      <w:divBdr>
        <w:top w:val="none" w:sz="0" w:space="0" w:color="auto"/>
        <w:left w:val="none" w:sz="0" w:space="0" w:color="auto"/>
        <w:bottom w:val="none" w:sz="0" w:space="0" w:color="auto"/>
        <w:right w:val="none" w:sz="0" w:space="0" w:color="auto"/>
      </w:divBdr>
    </w:div>
    <w:div w:id="1910189447">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 w:id="20845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5509F-BACC-4A9C-B3F4-F392406A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47</cp:revision>
  <cp:lastPrinted>2022-04-19T01:54:00Z</cp:lastPrinted>
  <dcterms:created xsi:type="dcterms:W3CDTF">2022-06-12T14:24:00Z</dcterms:created>
  <dcterms:modified xsi:type="dcterms:W3CDTF">2022-07-05T17:36:00Z</dcterms:modified>
</cp:coreProperties>
</file>