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27" w:rsidRPr="00C9435C" w:rsidRDefault="00AC5E27" w:rsidP="00A3743A">
      <w:pPr>
        <w:jc w:val="center"/>
        <w:rPr>
          <w:b/>
          <w:sz w:val="28"/>
          <w:szCs w:val="28"/>
        </w:rPr>
      </w:pPr>
      <w:r w:rsidRPr="00C9435C">
        <w:rPr>
          <w:b/>
          <w:sz w:val="28"/>
          <w:szCs w:val="28"/>
        </w:rPr>
        <w:t>TRƯỜNG THPT PHƯỚC THẠNH      CỘNG HÒA XÃ HỘI CHỦ NGHĨA VIỆT NAM</w:t>
      </w:r>
    </w:p>
    <w:p w:rsidR="00AC5E27" w:rsidRPr="00C9435C" w:rsidRDefault="00AC5E27" w:rsidP="00A3743A">
      <w:pPr>
        <w:jc w:val="center"/>
        <w:rPr>
          <w:b/>
          <w:sz w:val="28"/>
          <w:szCs w:val="28"/>
        </w:rPr>
      </w:pPr>
      <w:r w:rsidRPr="00C9435C">
        <w:rPr>
          <w:b/>
          <w:sz w:val="28"/>
          <w:szCs w:val="28"/>
        </w:rPr>
        <w:t>TỔ TOÁN – LÍ                                        Độc lập – Tự do – Hạnh phúc</w:t>
      </w:r>
    </w:p>
    <w:p w:rsidR="00AC5E27" w:rsidRPr="00C9435C" w:rsidRDefault="00AC5E27" w:rsidP="00A3743A">
      <w:pPr>
        <w:jc w:val="center"/>
        <w:rPr>
          <w:sz w:val="28"/>
          <w:szCs w:val="28"/>
        </w:rPr>
      </w:pPr>
      <w:r w:rsidRPr="00C9435C">
        <w:rPr>
          <w:sz w:val="28"/>
          <w:szCs w:val="28"/>
        </w:rPr>
        <w:t>…………..                                                    ………………………..</w:t>
      </w:r>
    </w:p>
    <w:p w:rsidR="00AC5E27" w:rsidRPr="00C9435C" w:rsidRDefault="00AC5E27" w:rsidP="00A3743A">
      <w:pPr>
        <w:jc w:val="center"/>
        <w:rPr>
          <w:sz w:val="28"/>
          <w:szCs w:val="28"/>
        </w:rPr>
      </w:pPr>
      <w:r w:rsidRPr="00C9435C">
        <w:rPr>
          <w:sz w:val="28"/>
          <w:szCs w:val="28"/>
        </w:rPr>
        <w:t>Mỹ Tho, ngày     tháng        năm 201</w:t>
      </w:r>
      <w:r w:rsidR="009C6F16" w:rsidRPr="00C9435C">
        <w:rPr>
          <w:sz w:val="28"/>
          <w:szCs w:val="28"/>
        </w:rPr>
        <w:t>5</w:t>
      </w:r>
    </w:p>
    <w:p w:rsidR="00AC5E27" w:rsidRPr="00C9435C" w:rsidRDefault="00AC5E27" w:rsidP="00A3743A">
      <w:pPr>
        <w:jc w:val="center"/>
        <w:rPr>
          <w:b/>
          <w:sz w:val="28"/>
          <w:szCs w:val="28"/>
        </w:rPr>
      </w:pPr>
      <w:r w:rsidRPr="00C9435C">
        <w:rPr>
          <w:b/>
          <w:sz w:val="28"/>
          <w:szCs w:val="28"/>
        </w:rPr>
        <w:t>BÀI THU HOẠCH QUÝ</w:t>
      </w:r>
    </w:p>
    <w:p w:rsidR="009C6F16" w:rsidRPr="00C9435C" w:rsidRDefault="009C6F16" w:rsidP="00A3743A">
      <w:pPr>
        <w:jc w:val="center"/>
        <w:rPr>
          <w:b/>
          <w:sz w:val="28"/>
          <w:szCs w:val="28"/>
        </w:rPr>
      </w:pPr>
      <w:r w:rsidRPr="00C9435C">
        <w:rPr>
          <w:b/>
          <w:sz w:val="28"/>
          <w:szCs w:val="28"/>
        </w:rPr>
        <w:t>XÂY DỰNG CHỦ ĐỀ DẠY HỌC TRONG CÁC MÔN HỌC VÀ CÁC CHỦ ĐỀ TÍCH HỢP LIÊN MÔN</w:t>
      </w:r>
    </w:p>
    <w:p w:rsidR="00AC5E27" w:rsidRPr="00C9435C" w:rsidRDefault="00AC5E27" w:rsidP="00342FF3">
      <w:pPr>
        <w:rPr>
          <w:sz w:val="28"/>
          <w:szCs w:val="28"/>
        </w:rPr>
      </w:pPr>
      <w:r w:rsidRPr="00C9435C">
        <w:rPr>
          <w:sz w:val="28"/>
          <w:szCs w:val="28"/>
        </w:rPr>
        <w:t>Câu hỏi thảo luận:</w:t>
      </w:r>
    </w:p>
    <w:p w:rsidR="00AC5E27" w:rsidRPr="00C9435C" w:rsidRDefault="00AC5E27" w:rsidP="00D84E3A">
      <w:pPr>
        <w:jc w:val="both"/>
        <w:rPr>
          <w:b/>
          <w:i/>
          <w:sz w:val="28"/>
          <w:szCs w:val="28"/>
        </w:rPr>
      </w:pPr>
      <w:r w:rsidRPr="00C9435C">
        <w:rPr>
          <w:b/>
          <w:i/>
          <w:sz w:val="28"/>
          <w:szCs w:val="28"/>
        </w:rPr>
        <w:t xml:space="preserve">Câu 1: </w:t>
      </w:r>
      <w:r w:rsidR="009C6F16" w:rsidRPr="00C9435C">
        <w:rPr>
          <w:b/>
          <w:i/>
          <w:sz w:val="28"/>
          <w:szCs w:val="28"/>
        </w:rPr>
        <w:t xml:space="preserve">Dạy học tích hợp </w:t>
      </w:r>
      <w:r w:rsidRPr="00C9435C">
        <w:rPr>
          <w:b/>
          <w:i/>
          <w:sz w:val="28"/>
          <w:szCs w:val="28"/>
        </w:rPr>
        <w:t xml:space="preserve"> là gì?</w:t>
      </w:r>
      <w:r w:rsidR="009C6F16" w:rsidRPr="00C9435C">
        <w:rPr>
          <w:b/>
          <w:i/>
          <w:sz w:val="28"/>
          <w:szCs w:val="28"/>
        </w:rPr>
        <w:t>Bản chất của dạy học tích hợp ? đặc trung cơ bản của dạy học tích hợp?</w:t>
      </w:r>
    </w:p>
    <w:p w:rsidR="009C6F16" w:rsidRPr="00C9435C" w:rsidRDefault="009C6F16" w:rsidP="009C6F16">
      <w:pPr>
        <w:pStyle w:val="NormalWeb"/>
        <w:shd w:val="clear" w:color="auto" w:fill="FFFFFF"/>
        <w:spacing w:before="96" w:beforeAutospacing="0" w:after="192" w:afterAutospacing="0" w:line="293" w:lineRule="atLeast"/>
        <w:rPr>
          <w:rFonts w:ascii="Arial" w:hAnsi="Arial" w:cs="Arial"/>
          <w:color w:val="343434"/>
          <w:sz w:val="28"/>
          <w:szCs w:val="28"/>
        </w:rPr>
      </w:pPr>
      <w:r w:rsidRPr="00C9435C">
        <w:rPr>
          <w:rFonts w:ascii="Arial" w:hAnsi="Arial" w:cs="Arial"/>
          <w:color w:val="343434"/>
          <w:sz w:val="28"/>
          <w:szCs w:val="28"/>
        </w:rPr>
        <w:t> Dạy tích hợp là  :</w:t>
      </w:r>
    </w:p>
    <w:p w:rsidR="009C6F16" w:rsidRPr="00C9435C" w:rsidRDefault="009C6F16" w:rsidP="009C6F16">
      <w:pPr>
        <w:pStyle w:val="NormalWeb"/>
        <w:shd w:val="clear" w:color="auto" w:fill="FFFFFF"/>
        <w:spacing w:before="96" w:beforeAutospacing="0" w:after="192" w:afterAutospacing="0" w:line="293" w:lineRule="atLeast"/>
        <w:rPr>
          <w:rFonts w:ascii="Arial" w:hAnsi="Arial" w:cs="Arial"/>
          <w:color w:val="343434"/>
          <w:sz w:val="28"/>
          <w:szCs w:val="28"/>
        </w:rPr>
      </w:pPr>
      <w:r w:rsidRPr="00C9435C">
        <w:rPr>
          <w:rFonts w:ascii="Arial" w:hAnsi="Arial" w:cs="Arial"/>
          <w:color w:val="343434"/>
          <w:sz w:val="28"/>
          <w:szCs w:val="28"/>
        </w:rPr>
        <w:t>1.  Lồng ghép các nội dung cần thiết vào những nội dung vốn có của một môn học. Thí dụ: lồng ghép nội dung giáo dục dân số, giáo dục môi trường , bảo vệ sức khỏe,  giáo dục tiết kiệm ... vào nội dung các môn học: địa lý, sinh học,vật lý,hóa học,toán,ngoại ngữ, giáo dục công dân...</w:t>
      </w:r>
    </w:p>
    <w:p w:rsidR="009C6F16" w:rsidRPr="00C9435C" w:rsidRDefault="009C6F16" w:rsidP="009C6F16">
      <w:pPr>
        <w:pStyle w:val="NormalWeb"/>
        <w:shd w:val="clear" w:color="auto" w:fill="FFFFFF"/>
        <w:spacing w:before="96" w:beforeAutospacing="0" w:after="192" w:afterAutospacing="0" w:line="293" w:lineRule="atLeast"/>
        <w:rPr>
          <w:rFonts w:ascii="Arial" w:hAnsi="Arial" w:cs="Arial"/>
          <w:color w:val="343434"/>
          <w:sz w:val="28"/>
          <w:szCs w:val="28"/>
        </w:rPr>
      </w:pPr>
      <w:r w:rsidRPr="00C9435C">
        <w:rPr>
          <w:rFonts w:ascii="Arial" w:hAnsi="Arial" w:cs="Arial"/>
          <w:color w:val="343434"/>
          <w:sz w:val="28"/>
          <w:szCs w:val="28"/>
        </w:rPr>
        <w:t>2. Xây dựng môn học tích hợp từ các môn học truyền thống.</w:t>
      </w:r>
    </w:p>
    <w:p w:rsidR="009C6F16" w:rsidRDefault="009C6F16" w:rsidP="009C6F16">
      <w:pPr>
        <w:pStyle w:val="NormalWeb"/>
        <w:shd w:val="clear" w:color="auto" w:fill="FFFFFF"/>
        <w:spacing w:before="96" w:beforeAutospacing="0" w:after="192" w:afterAutospacing="0" w:line="293" w:lineRule="atLeast"/>
        <w:rPr>
          <w:rFonts w:ascii="Arial" w:hAnsi="Arial" w:cs="Arial"/>
          <w:color w:val="343434"/>
          <w:sz w:val="28"/>
          <w:szCs w:val="28"/>
        </w:rPr>
      </w:pPr>
      <w:r w:rsidRPr="00C9435C">
        <w:rPr>
          <w:rFonts w:ascii="Arial" w:hAnsi="Arial" w:cs="Arial"/>
          <w:color w:val="343434"/>
          <w:sz w:val="28"/>
          <w:szCs w:val="28"/>
        </w:rPr>
        <w:t>3. Giáo viên có thể tích hợp các nội dung ở các môn học khác nhau, hoặc các kiến thức khác liên quan đến bài giảng để chuyển tải đến học sinh những chủ đề  giáo dục lồng ghép thông qua các hình thức truyền đạt bằng trình chiếu, giảng dạy, thảo luận, dạy học theo dự án.</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t>Dạy học tích hợp, liên môn thuộc về nội dung dạy học chứ không phải là phương pháp dạy học. Còn tại sao phải dạy học tích hợp, liên môn thì đó là do yêu cầu của mục tiêu dạy học phát triển năng lực học sinh, đòi hỏi phải tăng cường yêu cầu học sinh vận dụng kiến thức vào giải quyết những vấn đề thực tiễn. Khi giải quyết một vấn đề trong thực tiễn, bao gồm cả tự nhiên và xã hội, đòi hỏi học sinh phải vận dụng kiến thức tổng hợp, liên quan đến nhiều môn học. Vì vậy, dạy học cần phải tăng cường theo hướng tích hợp, liên môn .</w:t>
      </w:r>
    </w:p>
    <w:p w:rsidR="005B20D5" w:rsidRPr="005B20D5" w:rsidRDefault="005B20D5" w:rsidP="005B20D5">
      <w:pPr>
        <w:shd w:val="clear" w:color="auto" w:fill="FFFFFF"/>
        <w:spacing w:after="0" w:line="240" w:lineRule="auto"/>
        <w:jc w:val="both"/>
        <w:textAlignment w:val="baseline"/>
        <w:rPr>
          <w:rFonts w:ascii="Arial" w:eastAsia="Times New Roman" w:hAnsi="Arial" w:cs="Arial"/>
          <w:color w:val="000000"/>
          <w:sz w:val="18"/>
          <w:szCs w:val="18"/>
        </w:rPr>
      </w:pPr>
      <w:r w:rsidRPr="005B20D5">
        <w:rPr>
          <w:rFonts w:ascii="Verdana" w:eastAsia="Times New Roman" w:hAnsi="Verdana"/>
          <w:color w:val="000000"/>
          <w:sz w:val="20"/>
          <w:szCs w:val="20"/>
        </w:rPr>
        <w:t> </w:t>
      </w:r>
    </w:p>
    <w:p w:rsidR="005B20D5" w:rsidRPr="005B20D5" w:rsidRDefault="005B20D5" w:rsidP="005B20D5">
      <w:pPr>
        <w:shd w:val="clear" w:color="auto" w:fill="FFFFFF"/>
        <w:spacing w:after="0" w:line="240" w:lineRule="auto"/>
        <w:jc w:val="both"/>
        <w:textAlignment w:val="baseline"/>
        <w:rPr>
          <w:rFonts w:ascii="Arial" w:eastAsia="Times New Roman" w:hAnsi="Arial" w:cs="Arial"/>
          <w:color w:val="000000"/>
          <w:sz w:val="18"/>
          <w:szCs w:val="18"/>
        </w:rPr>
      </w:pPr>
      <w:r w:rsidRPr="005B20D5">
        <w:rPr>
          <w:rFonts w:ascii="Verdana" w:eastAsia="Times New Roman" w:hAnsi="Verdana"/>
          <w:color w:val="000000"/>
          <w:sz w:val="20"/>
          <w:szCs w:val="20"/>
          <w:bdr w:val="none" w:sz="0" w:space="0" w:color="auto" w:frame="1"/>
        </w:rPr>
        <w:lastRenderedPageBreak/>
        <w:t>Dạy học tích hợp có nghĩa là đưa những nội dung giáo dục có liên quan vào quá trình dạy học các môn học như:</w:t>
      </w:r>
      <w:r w:rsidRPr="005B20D5">
        <w:rPr>
          <w:rFonts w:ascii="Verdana" w:eastAsia="Times New Roman" w:hAnsi="Verdana"/>
          <w:color w:val="000000"/>
          <w:sz w:val="26"/>
        </w:rPr>
        <w:t> </w:t>
      </w:r>
      <w:r w:rsidRPr="005B20D5">
        <w:rPr>
          <w:rFonts w:ascii="Verdana" w:eastAsia="Times New Roman" w:hAnsi="Verdana"/>
          <w:color w:val="000000"/>
          <w:sz w:val="20"/>
          <w:szCs w:val="20"/>
          <w:bdr w:val="none" w:sz="0" w:space="0" w:color="auto" w:frame="1"/>
        </w:rPr>
        <w:t>tích hợp</w:t>
      </w:r>
      <w:r w:rsidRPr="005B20D5">
        <w:rPr>
          <w:rFonts w:ascii="Verdana" w:eastAsia="Times New Roman" w:hAnsi="Verdana"/>
          <w:color w:val="000000"/>
          <w:sz w:val="20"/>
        </w:rPr>
        <w:t> </w:t>
      </w:r>
      <w:r w:rsidRPr="005B20D5">
        <w:rPr>
          <w:rFonts w:ascii="Verdana" w:eastAsia="Times New Roman" w:hAnsi="Verdana"/>
          <w:color w:val="000000"/>
          <w:sz w:val="26"/>
          <w:szCs w:val="26"/>
          <w:bdr w:val="none" w:sz="0" w:space="0" w:color="auto" w:frame="1"/>
          <w:lang w:val="vi-VN"/>
        </w:rPr>
        <w:t>giáo</w:t>
      </w:r>
      <w:r w:rsidRPr="005B20D5">
        <w:rPr>
          <w:rFonts w:ascii="Verdana" w:eastAsia="Times New Roman" w:hAnsi="Verdana"/>
          <w:color w:val="000000"/>
          <w:sz w:val="26"/>
          <w:lang w:val="vi-VN"/>
        </w:rPr>
        <w:t> </w:t>
      </w:r>
      <w:r w:rsidRPr="005B20D5">
        <w:rPr>
          <w:rFonts w:ascii="Verdana" w:eastAsia="Times New Roman" w:hAnsi="Verdana"/>
          <w:color w:val="000000"/>
          <w:sz w:val="20"/>
          <w:szCs w:val="20"/>
          <w:bdr w:val="none" w:sz="0" w:space="0" w:color="auto" w:frame="1"/>
          <w:lang w:val="vi-VN"/>
        </w:rPr>
        <w:t>dục đạo đức, lối sống</w:t>
      </w:r>
      <w:r w:rsidRPr="005B20D5">
        <w:rPr>
          <w:rFonts w:ascii="Verdana" w:eastAsia="Times New Roman" w:hAnsi="Verdana"/>
          <w:color w:val="000000"/>
          <w:sz w:val="26"/>
        </w:rPr>
        <w:t> </w:t>
      </w:r>
      <w:r w:rsidRPr="005B20D5">
        <w:rPr>
          <w:rFonts w:ascii="Verdana" w:eastAsia="Times New Roman" w:hAnsi="Verdana"/>
          <w:color w:val="000000"/>
          <w:sz w:val="20"/>
          <w:szCs w:val="20"/>
          <w:bdr w:val="none" w:sz="0" w:space="0" w:color="auto" w:frame="1"/>
          <w:lang w:val="vi-VN"/>
        </w:rPr>
        <w:t>;</w:t>
      </w:r>
      <w:r w:rsidRPr="005B20D5">
        <w:rPr>
          <w:rFonts w:ascii="Verdana" w:eastAsia="Times New Roman" w:hAnsi="Verdana"/>
          <w:color w:val="000000"/>
          <w:sz w:val="26"/>
          <w:lang w:val="vi-VN"/>
        </w:rPr>
        <w:t> </w:t>
      </w:r>
      <w:r w:rsidRPr="005B20D5">
        <w:rPr>
          <w:rFonts w:ascii="Verdana" w:eastAsia="Times New Roman" w:hAnsi="Verdana"/>
          <w:color w:val="000000"/>
          <w:sz w:val="20"/>
          <w:szCs w:val="20"/>
          <w:bdr w:val="none" w:sz="0" w:space="0" w:color="auto" w:frame="1"/>
          <w:lang w:val="vi-VN"/>
        </w:rPr>
        <w:t>giáo dục pháp luật</w:t>
      </w:r>
      <w:r w:rsidRPr="005B20D5">
        <w:rPr>
          <w:rFonts w:ascii="Verdana" w:eastAsia="Times New Roman" w:hAnsi="Verdana"/>
          <w:color w:val="000000"/>
          <w:sz w:val="26"/>
          <w:szCs w:val="26"/>
          <w:bdr w:val="none" w:sz="0" w:space="0" w:color="auto" w:frame="1"/>
          <w:lang w:val="vi-VN"/>
        </w:rPr>
        <w:t>;</w:t>
      </w:r>
      <w:r w:rsidRPr="005B20D5">
        <w:rPr>
          <w:rFonts w:ascii="Verdana" w:eastAsia="Times New Roman" w:hAnsi="Verdana"/>
          <w:color w:val="000000"/>
          <w:sz w:val="26"/>
          <w:lang w:val="vi-VN"/>
        </w:rPr>
        <w:t> </w:t>
      </w:r>
      <w:r w:rsidRPr="005B20D5">
        <w:rPr>
          <w:rFonts w:ascii="Verdana" w:eastAsia="Times New Roman" w:hAnsi="Verdana"/>
          <w:color w:val="000000"/>
          <w:sz w:val="20"/>
          <w:szCs w:val="20"/>
          <w:bdr w:val="none" w:sz="0" w:space="0" w:color="auto" w:frame="1"/>
          <w:lang w:val="vi-VN"/>
        </w:rPr>
        <w:t>giáo dục chủ quyền quốc gia về biên giới, biển, đảo; giáo dục sử dụng năng lượng tiets kiệm và hiệu quả, bảo vệ môi trường, an toàn giao thông...</w:t>
      </w:r>
    </w:p>
    <w:p w:rsidR="005B20D5" w:rsidRPr="005B20D5" w:rsidRDefault="005B20D5" w:rsidP="005B20D5">
      <w:pPr>
        <w:shd w:val="clear" w:color="auto" w:fill="FFFFFF"/>
        <w:spacing w:after="0" w:line="240" w:lineRule="auto"/>
        <w:jc w:val="both"/>
        <w:textAlignment w:val="baseline"/>
        <w:rPr>
          <w:rFonts w:ascii="Arial" w:eastAsia="Times New Roman" w:hAnsi="Arial" w:cs="Arial"/>
          <w:color w:val="000000"/>
          <w:sz w:val="18"/>
          <w:szCs w:val="18"/>
        </w:rPr>
      </w:pPr>
      <w:r w:rsidRPr="005B20D5">
        <w:rPr>
          <w:rFonts w:ascii="Verdana" w:eastAsia="Times New Roman" w:hAnsi="Verdana"/>
          <w:color w:val="000000"/>
          <w:sz w:val="20"/>
          <w:szCs w:val="20"/>
          <w:bdr w:val="none" w:sz="0" w:space="0" w:color="auto" w:frame="1"/>
        </w:rPr>
        <w:t> </w:t>
      </w:r>
    </w:p>
    <w:p w:rsidR="005B20D5" w:rsidRPr="005B20D5" w:rsidRDefault="005B20D5" w:rsidP="005B20D5">
      <w:pPr>
        <w:shd w:val="clear" w:color="auto" w:fill="FFFFFF"/>
        <w:spacing w:after="0" w:line="240" w:lineRule="auto"/>
        <w:jc w:val="both"/>
        <w:textAlignment w:val="baseline"/>
        <w:rPr>
          <w:rFonts w:ascii="Arial" w:eastAsia="Times New Roman" w:hAnsi="Arial" w:cs="Arial"/>
          <w:color w:val="000000"/>
          <w:sz w:val="18"/>
          <w:szCs w:val="18"/>
        </w:rPr>
      </w:pPr>
      <w:r w:rsidRPr="005B20D5">
        <w:rPr>
          <w:rFonts w:ascii="Verdana" w:eastAsia="Times New Roman" w:hAnsi="Verdana"/>
          <w:color w:val="000000"/>
          <w:sz w:val="20"/>
          <w:szCs w:val="20"/>
          <w:bdr w:val="none" w:sz="0" w:space="0" w:color="auto" w:frame="1"/>
        </w:rPr>
        <w:t>Dạy học liên môn là phải xác định các nội dung kiến thức liên quan đến hai hay nhiều môn học để dạy học, tránh việc học sinh phải học lại nhiều lần cùng một nội dung kiến thức ở các môn học khác nhau. Đối với những kiến thức liên môn nhưng có một môn học chiếm ưu thế thì có thể bố trí dạy trong chương trình của môn đó và không dạy lại ở các môn khác. Trường hợp nội dung kiến thức có tính liên môn cao hơn thì sẽ tách ra thành các chủ đề liên môn để tổ chức dạy học riêng vào một thời điểm phù hợp, song song với quá trình dạy học các bộ môn liên quan.</w:t>
      </w:r>
    </w:p>
    <w:p w:rsidR="005B20D5" w:rsidRPr="005B20D5" w:rsidRDefault="005B20D5" w:rsidP="005B20D5">
      <w:pPr>
        <w:shd w:val="clear" w:color="auto" w:fill="FFFFFF"/>
        <w:spacing w:after="0" w:line="240" w:lineRule="auto"/>
        <w:jc w:val="both"/>
        <w:textAlignment w:val="baseline"/>
        <w:rPr>
          <w:rFonts w:ascii="Arial" w:eastAsia="Times New Roman" w:hAnsi="Arial" w:cs="Arial"/>
          <w:color w:val="000000"/>
          <w:sz w:val="18"/>
          <w:szCs w:val="18"/>
        </w:rPr>
      </w:pPr>
      <w:r w:rsidRPr="005B20D5">
        <w:rPr>
          <w:rFonts w:ascii="Verdana" w:eastAsia="Times New Roman" w:hAnsi="Verdana"/>
          <w:color w:val="000000"/>
          <w:sz w:val="20"/>
          <w:szCs w:val="20"/>
        </w:rPr>
        <w:t> </w:t>
      </w:r>
    </w:p>
    <w:p w:rsidR="00C9435C" w:rsidRDefault="00AC5E27" w:rsidP="00C9435C">
      <w:pPr>
        <w:jc w:val="both"/>
        <w:rPr>
          <w:b/>
          <w:i/>
          <w:sz w:val="28"/>
          <w:szCs w:val="28"/>
        </w:rPr>
      </w:pPr>
      <w:r w:rsidRPr="00C9435C">
        <w:rPr>
          <w:b/>
          <w:i/>
          <w:sz w:val="28"/>
          <w:szCs w:val="28"/>
        </w:rPr>
        <w:t xml:space="preserve">Câu 2: </w:t>
      </w:r>
      <w:r w:rsidR="00C9435C">
        <w:rPr>
          <w:b/>
          <w:i/>
          <w:sz w:val="28"/>
          <w:szCs w:val="28"/>
        </w:rPr>
        <w:t>Tại sao phải xây dựng kế hoạch dạy học tích hợp ?</w:t>
      </w:r>
    </w:p>
    <w:p w:rsidR="005233A2" w:rsidRPr="00D705A6" w:rsidRDefault="005233A2" w:rsidP="005233A2">
      <w:pPr>
        <w:pStyle w:val="NormalWeb"/>
        <w:spacing w:line="360" w:lineRule="auto"/>
        <w:rPr>
          <w:sz w:val="28"/>
          <w:szCs w:val="28"/>
        </w:rPr>
      </w:pPr>
      <w:r w:rsidRPr="00D705A6">
        <w:rPr>
          <w:sz w:val="28"/>
          <w:szCs w:val="28"/>
        </w:rPr>
        <w:t>Xây dựng kế hoạch dạy học theo hướng tích hợp đó là một trong những nội dung trọng tâm Bộ GD-ĐT yêu cầu trong hướng dẫn thực hiện nhiệm vụ giáo dục trung học cơ sở năm học 2012-2013. Dạy học theo hướng tích hợp là một trong những quan điểm giáo dục đã trở thành xu thế trong việc xác định nội dung dạy học trong nhà trường phổ thông và trong chương trình xây dựng môn học. Quan điểm tích hợp được xây dựng trên cơ sở những quan niệm tích cực về quá trình học tập và quá trình dạy học.</w:t>
      </w:r>
    </w:p>
    <w:p w:rsidR="005233A2" w:rsidRDefault="005233A2" w:rsidP="005233A2">
      <w:pPr>
        <w:pStyle w:val="NormalWeb"/>
        <w:spacing w:line="360" w:lineRule="auto"/>
        <w:rPr>
          <w:sz w:val="28"/>
          <w:szCs w:val="28"/>
        </w:rPr>
      </w:pPr>
      <w:r w:rsidRPr="00D705A6">
        <w:rPr>
          <w:sz w:val="28"/>
          <w:szCs w:val="28"/>
        </w:rPr>
        <w:t>Thực tiển đã chứng tỏ rằng, việc thực hiện quan điểm tích hợp trong giáo dục và dạy học sẽ giúp phát triển những năng lực giải quyết những vấn đề phức tạp và làm cho việc học tập trở nên có ý nghĩa hơn đối với  học sinh so với việc các môn học, các mặt giáo dục được thực hiện riêng lẽ. Tích hợp là một trong những quan điểm giáo dục nhằm nâng cao năng lực của người học, giúp đào tạo những người có đầy đủ phẩm chất và năng lực để giải quyết các vấn đề của cuộc sống hiện đại.</w:t>
      </w:r>
    </w:p>
    <w:p w:rsidR="00AC5E27" w:rsidRPr="005233A2" w:rsidRDefault="00AC5E27" w:rsidP="005233A2">
      <w:pPr>
        <w:pStyle w:val="NormalWeb"/>
        <w:spacing w:line="360" w:lineRule="auto"/>
        <w:rPr>
          <w:sz w:val="28"/>
          <w:szCs w:val="28"/>
        </w:rPr>
      </w:pPr>
      <w:r w:rsidRPr="00C9435C">
        <w:rPr>
          <w:b/>
          <w:i/>
          <w:sz w:val="28"/>
          <w:szCs w:val="28"/>
        </w:rPr>
        <w:t xml:space="preserve">Câu 3: </w:t>
      </w:r>
      <w:r w:rsidR="00C9435C">
        <w:rPr>
          <w:b/>
          <w:i/>
          <w:sz w:val="28"/>
          <w:szCs w:val="28"/>
        </w:rPr>
        <w:t>Dạy học tích hợp cần đạt những mục tiêu gì?</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rPr>
        <w:t> </w:t>
      </w:r>
      <w:r w:rsidRPr="005B20D5">
        <w:rPr>
          <w:rFonts w:ascii="Verdana" w:eastAsia="Times New Roman" w:hAnsi="Verdana"/>
          <w:color w:val="000000"/>
          <w:sz w:val="20"/>
          <w:szCs w:val="20"/>
        </w:rPr>
        <w:t>- Dạy học vận dụng kiến thức liên môn giúp cho giờ học sẽ trở nên sinh động hơn, vì không chỉ có giáo viên là người trình bày mà học sinh cũng tham gia vào quá trình tiếp nhận kiến thức, từ đó phát huy tính tích cực của học sinh.</w:t>
      </w:r>
      <w:r w:rsidRPr="005B20D5">
        <w:rPr>
          <w:rFonts w:ascii="Verdana" w:eastAsia="Times New Roman" w:hAnsi="Verdana"/>
          <w:color w:val="000000"/>
          <w:sz w:val="20"/>
          <w:szCs w:val="20"/>
        </w:rPr>
        <w:br/>
        <w:t>   </w:t>
      </w:r>
      <w:r w:rsidRPr="005B20D5">
        <w:rPr>
          <w:rFonts w:ascii="Verdana" w:eastAsia="Times New Roman" w:hAnsi="Verdana"/>
          <w:color w:val="000000"/>
          <w:sz w:val="20"/>
        </w:rPr>
        <w:t> </w:t>
      </w:r>
      <w:r w:rsidRPr="005B20D5">
        <w:rPr>
          <w:rFonts w:ascii="Verdana" w:eastAsia="Times New Roman" w:hAnsi="Verdana"/>
          <w:color w:val="000000"/>
          <w:sz w:val="20"/>
          <w:szCs w:val="20"/>
        </w:rPr>
        <w:t>- Dạy học liên môn cũng góp phần phát triển tư duy liên hệ, liên tưởng ở học sinh. Tạo cho học sinh một thói quen trong tư duy, lập luận tức là khi xem xét một vấn đề phải đặt chúng trong một hệ quy chiếu, từ đó mời có thể nhận thức vấn đề một cách thấu đáo.</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t>   </w:t>
      </w:r>
      <w:r w:rsidRPr="005B20D5">
        <w:rPr>
          <w:rFonts w:ascii="Verdana" w:eastAsia="Times New Roman" w:hAnsi="Verdana"/>
          <w:color w:val="000000"/>
          <w:sz w:val="20"/>
        </w:rPr>
        <w:t> </w:t>
      </w:r>
      <w:r w:rsidRPr="005B20D5">
        <w:rPr>
          <w:rFonts w:ascii="Verdana" w:eastAsia="Times New Roman" w:hAnsi="Verdana"/>
          <w:color w:val="000000"/>
          <w:sz w:val="20"/>
          <w:szCs w:val="20"/>
        </w:rPr>
        <w:t>- Giúp học sinh hứng thú học tập, từ đó khắc sâu được kiến thức đã học.</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t>   </w:t>
      </w:r>
      <w:r w:rsidRPr="005B20D5">
        <w:rPr>
          <w:rFonts w:ascii="Verdana" w:eastAsia="Times New Roman" w:hAnsi="Verdana"/>
          <w:color w:val="000000"/>
          <w:sz w:val="20"/>
        </w:rPr>
        <w:t> </w:t>
      </w:r>
      <w:r w:rsidRPr="005B20D5">
        <w:rPr>
          <w:rFonts w:ascii="Verdana" w:eastAsia="Times New Roman" w:hAnsi="Verdana"/>
          <w:color w:val="000000"/>
          <w:sz w:val="20"/>
          <w:szCs w:val="20"/>
        </w:rPr>
        <w:t>- Hiểu được bản chất của kế hoạch dạy học tích hợp.</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lastRenderedPageBreak/>
        <w:t>   </w:t>
      </w:r>
      <w:r w:rsidRPr="005B20D5">
        <w:rPr>
          <w:rFonts w:ascii="Verdana" w:eastAsia="Times New Roman" w:hAnsi="Verdana"/>
          <w:color w:val="000000"/>
          <w:sz w:val="20"/>
        </w:rPr>
        <w:t> </w:t>
      </w:r>
      <w:r w:rsidRPr="005B20D5">
        <w:rPr>
          <w:rFonts w:ascii="Verdana" w:eastAsia="Times New Roman" w:hAnsi="Verdana"/>
          <w:color w:val="000000"/>
          <w:sz w:val="20"/>
          <w:szCs w:val="20"/>
        </w:rPr>
        <w:t>- Làm cho quá trình học tập có ý nghĩa.</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t>     </w:t>
      </w:r>
      <w:r w:rsidRPr="005B20D5">
        <w:rPr>
          <w:rFonts w:ascii="Verdana" w:eastAsia="Times New Roman" w:hAnsi="Verdana"/>
          <w:color w:val="000000"/>
          <w:sz w:val="20"/>
        </w:rPr>
        <w:t> </w:t>
      </w:r>
      <w:r w:rsidRPr="005B20D5">
        <w:rPr>
          <w:rFonts w:ascii="Verdana" w:eastAsia="Times New Roman" w:hAnsi="Verdana"/>
          <w:color w:val="000000"/>
          <w:sz w:val="20"/>
          <w:szCs w:val="20"/>
        </w:rPr>
        <w:t>Bằng cách gắn học tập với cuộc sống hàng ngày, trong quan hệ với các tình huống cụ thể mà học sinh sẽ gặp sau này, hòa nhập thế giới học đường với thế giới cuộc sống.</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t>    - Dạy cho học sinh sử dụng kiến thức trong tình huống cụ thể</w:t>
      </w:r>
    </w:p>
    <w:p w:rsidR="005B20D5" w:rsidRPr="005B20D5" w:rsidRDefault="005B20D5" w:rsidP="005B20D5">
      <w:pPr>
        <w:shd w:val="clear" w:color="auto" w:fill="FFFFFF"/>
        <w:spacing w:after="0" w:line="240" w:lineRule="auto"/>
        <w:ind w:left="600" w:hanging="360"/>
        <w:jc w:val="both"/>
        <w:rPr>
          <w:rFonts w:ascii="Arial" w:eastAsia="Times New Roman" w:hAnsi="Arial" w:cs="Arial"/>
          <w:color w:val="000000"/>
          <w:sz w:val="18"/>
          <w:szCs w:val="18"/>
        </w:rPr>
      </w:pPr>
      <w:r w:rsidRPr="005B20D5">
        <w:rPr>
          <w:rFonts w:ascii="Verdana" w:eastAsia="Times New Roman" w:hAnsi="Verdana"/>
          <w:color w:val="000000"/>
          <w:sz w:val="20"/>
          <w:szCs w:val="20"/>
        </w:rPr>
        <w:t> </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t>Thay vì tham nhồi nhét cho học sinh nhiều kiến thức lí thuyết đủ loại, dạy học tích hợp chú trọng tập dượt cho học sinh vận dụng các kiến thức kĩ năng học được vào các tình huống thực tế, có ích cho cuộc sống sau này làm công dân, làm người lao động, làm cha mẹ, có năng lực sống tự lập.</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Arial" w:eastAsia="Times New Roman" w:hAnsi="Arial" w:cs="Arial"/>
          <w:color w:val="000000"/>
          <w:sz w:val="18"/>
          <w:szCs w:val="18"/>
        </w:rPr>
        <w:t> </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t>- Xác lập mối quan hệ giữa các khái niệm đã học</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t>     </w:t>
      </w:r>
      <w:r w:rsidRPr="005B20D5">
        <w:rPr>
          <w:rFonts w:ascii="Verdana" w:eastAsia="Times New Roman" w:hAnsi="Verdana"/>
          <w:color w:val="000000"/>
          <w:sz w:val="20"/>
        </w:rPr>
        <w:t> </w:t>
      </w:r>
      <w:r w:rsidRPr="005B20D5">
        <w:rPr>
          <w:rFonts w:ascii="Verdana" w:eastAsia="Times New Roman" w:hAnsi="Verdana"/>
          <w:color w:val="000000"/>
          <w:sz w:val="20"/>
          <w:szCs w:val="20"/>
        </w:rPr>
        <w:t>Trong quá trình học tập, học sinh có thể lần lượt học những môn học khác nhau, những phần khác nhau trong mỗi môn học nhưng học sinh phải biết đặt các khái niệm đã học trong những mối quan hệ hệ thống trong phạm vi từng môn học cũng như giữa các môn học khác nhau. Thông tin càng đa dạng, phong phú thì tính hệ thống phải càng cao, có như vậy thì các em mới thực sự làm chủ được kiến thức và mới vận dụng được kiến thức đã học khi phải đương đầu với một tình huống thách thức, bất ngờ, chưa từng gặp.</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t> </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t>- Phân biệt cái cốt yếu với cái ít quan trọng hơn</w:t>
      </w:r>
    </w:p>
    <w:p w:rsidR="005B20D5" w:rsidRPr="005B20D5" w:rsidRDefault="005B20D5" w:rsidP="005B20D5">
      <w:pPr>
        <w:shd w:val="clear" w:color="auto" w:fill="FFFFFF"/>
        <w:spacing w:after="0" w:line="240" w:lineRule="auto"/>
        <w:jc w:val="both"/>
        <w:rPr>
          <w:rFonts w:ascii="Arial" w:eastAsia="Times New Roman" w:hAnsi="Arial" w:cs="Arial"/>
          <w:color w:val="000000"/>
          <w:sz w:val="18"/>
          <w:szCs w:val="18"/>
        </w:rPr>
      </w:pPr>
      <w:r w:rsidRPr="005B20D5">
        <w:rPr>
          <w:rFonts w:ascii="Verdana" w:eastAsia="Times New Roman" w:hAnsi="Verdana"/>
          <w:color w:val="000000"/>
          <w:sz w:val="20"/>
          <w:szCs w:val="20"/>
        </w:rPr>
        <w:t>    </w:t>
      </w:r>
      <w:r w:rsidRPr="005B20D5">
        <w:rPr>
          <w:rFonts w:ascii="Verdana" w:eastAsia="Times New Roman" w:hAnsi="Verdana"/>
          <w:color w:val="000000"/>
          <w:sz w:val="20"/>
        </w:rPr>
        <w:t> </w:t>
      </w:r>
      <w:r w:rsidRPr="005B20D5">
        <w:rPr>
          <w:rFonts w:ascii="Verdana" w:eastAsia="Times New Roman" w:hAnsi="Verdana"/>
          <w:color w:val="000000"/>
          <w:sz w:val="20"/>
          <w:szCs w:val="20"/>
        </w:rPr>
        <w:t>Cái cốt yếu là những năng lực cơ bản cần cho học sinh vận dụng vào xử lí những tình huống có ý nghĩa trong cuộc sống, hoặc đặt cơ sở không thể thiếu cho quá trình học tập tiếp theo.</w:t>
      </w:r>
    </w:p>
    <w:p w:rsidR="000F2566" w:rsidRPr="0036167C" w:rsidRDefault="000F2566" w:rsidP="000F2566">
      <w:pPr>
        <w:pStyle w:val="NormalWeb"/>
        <w:spacing w:before="120" w:beforeAutospacing="0" w:after="0" w:afterAutospacing="0"/>
        <w:jc w:val="both"/>
        <w:rPr>
          <w:color w:val="000000"/>
          <w:sz w:val="28"/>
          <w:szCs w:val="28"/>
        </w:rPr>
      </w:pPr>
      <w:r w:rsidRPr="0036167C">
        <w:rPr>
          <w:b/>
          <w:bCs/>
          <w:color w:val="000000"/>
          <w:sz w:val="28"/>
          <w:szCs w:val="28"/>
        </w:rPr>
        <w:t>     </w:t>
      </w:r>
      <w:r w:rsidRPr="0036167C">
        <w:rPr>
          <w:rStyle w:val="apple-converted-space"/>
          <w:b/>
          <w:bCs/>
          <w:color w:val="000000"/>
          <w:sz w:val="28"/>
          <w:szCs w:val="28"/>
        </w:rPr>
        <w:t> </w:t>
      </w:r>
      <w:r w:rsidRPr="0036167C">
        <w:rPr>
          <w:color w:val="000000"/>
          <w:sz w:val="28"/>
          <w:szCs w:val="28"/>
        </w:rPr>
        <w:t>- Hiểu được bản chất của kế hoạch dạy học tích hợp.</w:t>
      </w:r>
    </w:p>
    <w:p w:rsidR="000F2566" w:rsidRDefault="000F2566" w:rsidP="000F2566">
      <w:pPr>
        <w:pStyle w:val="NormalWeb"/>
        <w:spacing w:before="120" w:beforeAutospacing="0" w:after="0" w:afterAutospacing="0"/>
        <w:jc w:val="both"/>
        <w:rPr>
          <w:color w:val="000000"/>
          <w:sz w:val="28"/>
          <w:szCs w:val="28"/>
        </w:rPr>
      </w:pPr>
      <w:r w:rsidRPr="0036167C">
        <w:rPr>
          <w:color w:val="000000"/>
          <w:sz w:val="28"/>
          <w:szCs w:val="28"/>
        </w:rPr>
        <w:t>      - Làm cho quá trình học tập có ý nghĩa</w:t>
      </w:r>
      <w:r>
        <w:rPr>
          <w:color w:val="000000"/>
          <w:sz w:val="28"/>
          <w:szCs w:val="28"/>
        </w:rPr>
        <w:t>.</w:t>
      </w:r>
    </w:p>
    <w:p w:rsidR="000F2566" w:rsidRPr="00E73BBE" w:rsidRDefault="000F2566" w:rsidP="000F2566">
      <w:pPr>
        <w:pStyle w:val="NormalWeb"/>
        <w:spacing w:before="120" w:beforeAutospacing="0" w:after="0" w:afterAutospacing="0"/>
        <w:jc w:val="both"/>
        <w:rPr>
          <w:i/>
          <w:color w:val="000000"/>
          <w:sz w:val="26"/>
          <w:szCs w:val="28"/>
        </w:rPr>
      </w:pPr>
      <w:r w:rsidRPr="00E73BBE">
        <w:rPr>
          <w:i/>
          <w:color w:val="000000"/>
          <w:sz w:val="26"/>
          <w:szCs w:val="28"/>
        </w:rPr>
        <w:t>(Bằng cách gắn học tập với cuộc sống hàng ngày, trong quan hệ với các tình huống cụ thể mà học sinh sẽ gặp sau này, hòa nhập thế giới học đường với thế giới cuộc sống.)</w:t>
      </w:r>
    </w:p>
    <w:p w:rsidR="000F2566" w:rsidRDefault="000F2566" w:rsidP="000F2566">
      <w:pPr>
        <w:pStyle w:val="NormalWeb"/>
        <w:spacing w:before="120" w:beforeAutospacing="0" w:after="0" w:afterAutospacing="0"/>
        <w:jc w:val="both"/>
        <w:rPr>
          <w:color w:val="000000"/>
          <w:sz w:val="28"/>
          <w:szCs w:val="28"/>
        </w:rPr>
      </w:pPr>
      <w:r w:rsidRPr="0036167C">
        <w:rPr>
          <w:color w:val="000000"/>
          <w:sz w:val="28"/>
          <w:szCs w:val="28"/>
        </w:rPr>
        <w:t xml:space="preserve">      - Phân biệt cái cốt yếu với cái ít quan trọng hơn. </w:t>
      </w:r>
    </w:p>
    <w:p w:rsidR="000F2566" w:rsidRPr="00E73BBE" w:rsidRDefault="000F2566" w:rsidP="000F2566">
      <w:pPr>
        <w:pStyle w:val="NormalWeb"/>
        <w:spacing w:before="120" w:beforeAutospacing="0" w:after="0" w:afterAutospacing="0"/>
        <w:jc w:val="both"/>
        <w:rPr>
          <w:i/>
          <w:color w:val="000000"/>
          <w:sz w:val="26"/>
          <w:szCs w:val="28"/>
        </w:rPr>
      </w:pPr>
      <w:r w:rsidRPr="00E73BBE">
        <w:rPr>
          <w:i/>
          <w:color w:val="000000"/>
          <w:sz w:val="26"/>
          <w:szCs w:val="28"/>
        </w:rPr>
        <w:t>(Cái cốt yếu là những năng lực cơ bản cần cho học sinh vận dụng vào xử lí những tình huống có ý nghĩa trong cuộc sống, hoặc đặt cơ sở không thể thiếu cho quá trình học tập tiếp theo.)</w:t>
      </w:r>
    </w:p>
    <w:p w:rsidR="000F2566" w:rsidRDefault="000F2566" w:rsidP="000F2566">
      <w:pPr>
        <w:pStyle w:val="NormalWeb"/>
        <w:spacing w:before="120" w:beforeAutospacing="0" w:after="0" w:afterAutospacing="0"/>
        <w:jc w:val="both"/>
        <w:rPr>
          <w:color w:val="000000"/>
          <w:sz w:val="28"/>
          <w:szCs w:val="28"/>
        </w:rPr>
      </w:pPr>
      <w:r w:rsidRPr="0036167C">
        <w:rPr>
          <w:color w:val="000000"/>
          <w:sz w:val="28"/>
          <w:szCs w:val="28"/>
        </w:rPr>
        <w:t xml:space="preserve">      - Dạy sử dụng kiến thức trong tình huống cụ thể. </w:t>
      </w:r>
    </w:p>
    <w:p w:rsidR="000F2566" w:rsidRPr="00E73BBE" w:rsidRDefault="000F2566" w:rsidP="000F2566">
      <w:pPr>
        <w:pStyle w:val="NormalWeb"/>
        <w:spacing w:before="120" w:beforeAutospacing="0" w:after="0" w:afterAutospacing="0"/>
        <w:jc w:val="both"/>
        <w:rPr>
          <w:i/>
          <w:color w:val="000000"/>
          <w:sz w:val="26"/>
          <w:szCs w:val="28"/>
        </w:rPr>
      </w:pPr>
      <w:r w:rsidRPr="00E73BBE">
        <w:rPr>
          <w:i/>
          <w:color w:val="000000"/>
          <w:sz w:val="26"/>
          <w:szCs w:val="28"/>
        </w:rPr>
        <w:t>(Thay vì tham nhồi nhét cho học sinh nhiều kiến thức lí thuyết đủ loại, dạy học tích hợp chú trọng tập dượt cho học sinh vận dụng các kiến thức kĩ năng học được vào các tình huống thực tế, có ích cho cuộc sống sau này làm công dân, làm người lao động, làm cha mẹ, có năng lực sống tự lập.)</w:t>
      </w:r>
    </w:p>
    <w:p w:rsidR="000F2566" w:rsidRDefault="000F2566" w:rsidP="000F2566">
      <w:pPr>
        <w:pStyle w:val="NormalWeb"/>
        <w:spacing w:before="120" w:beforeAutospacing="0" w:after="0" w:afterAutospacing="0"/>
        <w:jc w:val="both"/>
        <w:rPr>
          <w:color w:val="000000"/>
          <w:sz w:val="28"/>
          <w:szCs w:val="28"/>
        </w:rPr>
      </w:pPr>
      <w:r w:rsidRPr="0036167C">
        <w:rPr>
          <w:color w:val="000000"/>
          <w:sz w:val="28"/>
          <w:szCs w:val="28"/>
        </w:rPr>
        <w:t>      - Xác lập mối qu</w:t>
      </w:r>
      <w:r>
        <w:rPr>
          <w:color w:val="000000"/>
          <w:sz w:val="28"/>
          <w:szCs w:val="28"/>
        </w:rPr>
        <w:t>an hệ giữa các khái niệm đã học</w:t>
      </w:r>
      <w:r w:rsidRPr="0036167C">
        <w:rPr>
          <w:color w:val="000000"/>
          <w:sz w:val="28"/>
          <w:szCs w:val="28"/>
        </w:rPr>
        <w:t xml:space="preserve">. </w:t>
      </w:r>
    </w:p>
    <w:p w:rsidR="000F2566" w:rsidRPr="00E73BBE" w:rsidRDefault="000F2566" w:rsidP="000F2566">
      <w:pPr>
        <w:pStyle w:val="NormalWeb"/>
        <w:spacing w:before="120" w:beforeAutospacing="0" w:after="0" w:afterAutospacing="0"/>
        <w:jc w:val="both"/>
        <w:rPr>
          <w:i/>
          <w:color w:val="000000"/>
          <w:sz w:val="26"/>
          <w:szCs w:val="28"/>
        </w:rPr>
      </w:pPr>
      <w:r w:rsidRPr="00E73BBE">
        <w:rPr>
          <w:i/>
          <w:color w:val="000000"/>
          <w:sz w:val="26"/>
          <w:szCs w:val="28"/>
        </w:rPr>
        <w:t xml:space="preserve">(Trong quá trình học tập, học sinh có thể lần lượt học những môn học khác nhau, những phần khác nhau trong mỗi môn học nhưng học sinh phải biết đặt các khái niệm đã học trong những mối quan hệ hệ thống trong phạm vi từng môn học cũng như giã các môn học khác </w:t>
      </w:r>
      <w:r w:rsidRPr="00E73BBE">
        <w:rPr>
          <w:i/>
          <w:color w:val="000000"/>
          <w:sz w:val="26"/>
          <w:szCs w:val="28"/>
        </w:rPr>
        <w:lastRenderedPageBreak/>
        <w:t>nhau. Thông tin càng đa dạng,</w:t>
      </w:r>
      <w:r w:rsidRPr="00E73BBE">
        <w:rPr>
          <w:rStyle w:val="apple-converted-space"/>
          <w:i/>
          <w:color w:val="000000"/>
          <w:szCs w:val="28"/>
        </w:rPr>
        <w:t> </w:t>
      </w:r>
      <w:r w:rsidRPr="00E73BBE">
        <w:rPr>
          <w:i/>
          <w:color w:val="000000"/>
          <w:sz w:val="26"/>
          <w:szCs w:val="28"/>
        </w:rPr>
        <w:t>phong phú</w:t>
      </w:r>
      <w:r w:rsidRPr="00E73BBE">
        <w:rPr>
          <w:rStyle w:val="apple-converted-space"/>
          <w:i/>
          <w:color w:val="000000"/>
          <w:szCs w:val="28"/>
        </w:rPr>
        <w:t> </w:t>
      </w:r>
      <w:r w:rsidRPr="00E73BBE">
        <w:rPr>
          <w:i/>
          <w:color w:val="000000"/>
          <w:sz w:val="26"/>
          <w:szCs w:val="28"/>
        </w:rPr>
        <w:t>thì tính hệ thống phải càng cao, có như vậy thì các em mới thực sự làm chủ được kiến thức và mới vận dụng được kiến thức đã học khi phải đương đầu với một tình huống thách thức, bất ngờ, chưa từng gặp.)</w:t>
      </w:r>
    </w:p>
    <w:p w:rsidR="005B20D5" w:rsidRDefault="00AC5E27" w:rsidP="005B20D5">
      <w:pPr>
        <w:jc w:val="both"/>
        <w:rPr>
          <w:b/>
          <w:i/>
          <w:sz w:val="28"/>
          <w:szCs w:val="28"/>
        </w:rPr>
      </w:pPr>
      <w:r w:rsidRPr="00C9435C">
        <w:rPr>
          <w:b/>
          <w:i/>
          <w:sz w:val="28"/>
          <w:szCs w:val="28"/>
        </w:rPr>
        <w:t xml:space="preserve">Câu </w:t>
      </w:r>
      <w:r w:rsidR="00C9435C">
        <w:rPr>
          <w:b/>
          <w:i/>
          <w:sz w:val="28"/>
          <w:szCs w:val="28"/>
        </w:rPr>
        <w:t>4</w:t>
      </w:r>
      <w:r w:rsidRPr="00C9435C">
        <w:rPr>
          <w:b/>
          <w:i/>
          <w:sz w:val="28"/>
          <w:szCs w:val="28"/>
        </w:rPr>
        <w:t>:</w:t>
      </w:r>
      <w:r w:rsidR="005B20D5">
        <w:rPr>
          <w:b/>
          <w:i/>
          <w:sz w:val="28"/>
          <w:szCs w:val="28"/>
        </w:rPr>
        <w:t>các lưu ý khi dạy học tích hợp ?</w:t>
      </w:r>
    </w:p>
    <w:p w:rsidR="00C84886" w:rsidRDefault="00C84886" w:rsidP="00C84886">
      <w:pPr>
        <w:pStyle w:val="NormalWeb"/>
        <w:spacing w:before="0" w:beforeAutospacing="0" w:after="300" w:afterAutospacing="0" w:line="338" w:lineRule="atLeast"/>
        <w:textAlignment w:val="baseline"/>
        <w:rPr>
          <w:rFonts w:ascii="Arial" w:hAnsi="Arial" w:cs="Arial"/>
          <w:color w:val="000000"/>
          <w:sz w:val="21"/>
          <w:szCs w:val="21"/>
        </w:rPr>
      </w:pPr>
      <w:r>
        <w:rPr>
          <w:rFonts w:ascii="Arial" w:hAnsi="Arial" w:cs="Arial"/>
          <w:color w:val="000000"/>
          <w:sz w:val="21"/>
          <w:szCs w:val="21"/>
        </w:rPr>
        <w:t>Người giáo viên khi có quan điểm định hướng chiến lược trên cơ sở lý luận sẽ biết mục tiêu của từng bài học để áp dụng kỹ thuật giảng dạy phù hợp. Xin đừng nhầm lẫn kỹ thuật dạy học với phương pháp dạy học. </w:t>
      </w:r>
      <w:r>
        <w:rPr>
          <w:rFonts w:ascii="Arial" w:hAnsi="Arial" w:cs="Arial"/>
          <w:color w:val="000000"/>
          <w:sz w:val="21"/>
          <w:szCs w:val="21"/>
        </w:rPr>
        <w:br/>
      </w:r>
      <w:r>
        <w:rPr>
          <w:rFonts w:ascii="Arial" w:hAnsi="Arial" w:cs="Arial"/>
          <w:color w:val="000000"/>
          <w:sz w:val="21"/>
          <w:szCs w:val="21"/>
        </w:rPr>
        <w:br/>
        <w:t>Ví như chúng ta tiến hành hoạt động nhóm, bạn có thể ứng dụng kỹ thuật sơ đồ tư duy, minh họa cho nhóm học sinh tiếp thu ưu trội bằng hình ảnh và não phải, còn não trái và tiếp thu bằng nghe giảng các em có thể làm theo thuyết trình, hùng biện, thơ vần. Đó chính là cách mà giáo viên có thể giúp học sinh phát huy hết năng lực của mình. </w:t>
      </w:r>
      <w:r>
        <w:rPr>
          <w:rFonts w:ascii="Arial" w:hAnsi="Arial" w:cs="Arial"/>
          <w:color w:val="000000"/>
          <w:sz w:val="21"/>
          <w:szCs w:val="21"/>
        </w:rPr>
        <w:br/>
      </w:r>
      <w:r>
        <w:rPr>
          <w:rFonts w:ascii="Arial" w:hAnsi="Arial" w:cs="Arial"/>
          <w:color w:val="000000"/>
          <w:sz w:val="21"/>
          <w:szCs w:val="21"/>
        </w:rPr>
        <w:br/>
        <w:t>Giáo viên cũng dễ dàng nhận thấy có những phương pháp chung cho nhiều môn học nhưng cũng có những phương pháp đặc thù cho từng phân môn hay nhóm môn học. Có thể có những tên gọi khác nhau nhưng mục tiêu chung đều giúp học sinh học tích cực, chủ động, sáng tạo tiếp nhận tri thức và rèn luyện kỹ năng. </w:t>
      </w:r>
      <w:r>
        <w:rPr>
          <w:rFonts w:ascii="Arial" w:hAnsi="Arial" w:cs="Arial"/>
          <w:color w:val="000000"/>
          <w:sz w:val="21"/>
          <w:szCs w:val="21"/>
        </w:rPr>
        <w:br/>
      </w:r>
      <w:r>
        <w:rPr>
          <w:rFonts w:ascii="Arial" w:hAnsi="Arial" w:cs="Arial"/>
          <w:color w:val="000000"/>
          <w:sz w:val="21"/>
          <w:szCs w:val="21"/>
        </w:rPr>
        <w:br/>
        <w:t>Do vậy trong một phương pháp dạy học nhóm, người dạy có thể áp dụng nhiều kỹ thuật dạy khác nhau như kỹ thuật phân chia nhóm, đặt câu hỏi, trải khăn bàn, phòng tranh, mảnh ghép. </w:t>
      </w:r>
    </w:p>
    <w:p w:rsidR="00C84886" w:rsidRDefault="00C84886" w:rsidP="00C84886">
      <w:pPr>
        <w:pStyle w:val="NormalWeb"/>
        <w:spacing w:before="0" w:beforeAutospacing="0" w:after="300" w:afterAutospacing="0" w:line="338" w:lineRule="atLeast"/>
        <w:textAlignment w:val="baseline"/>
        <w:rPr>
          <w:rFonts w:ascii="Arial" w:hAnsi="Arial" w:cs="Arial"/>
          <w:color w:val="000000"/>
          <w:sz w:val="21"/>
          <w:szCs w:val="21"/>
        </w:rPr>
      </w:pPr>
      <w:r>
        <w:rPr>
          <w:rFonts w:ascii="Arial" w:hAnsi="Arial" w:cs="Arial"/>
          <w:color w:val="000000"/>
          <w:sz w:val="21"/>
          <w:szCs w:val="21"/>
        </w:rPr>
        <w:t>Trong tiến trình thời gian chia ra hợp lý trong từng công đoạn: Động não, trải khăn bàn, trưng bày phòng tranh, trình bày, hỏi chuyên gia, hoàn tất một nhiệm vụ và phần hỏi đáp, tổng kết bài học.</w:t>
      </w:r>
    </w:p>
    <w:p w:rsidR="00AC5E27" w:rsidRDefault="00AC5E27" w:rsidP="005B20D5">
      <w:pPr>
        <w:jc w:val="both"/>
        <w:rPr>
          <w:b/>
          <w:sz w:val="28"/>
          <w:szCs w:val="28"/>
        </w:rPr>
      </w:pPr>
      <w:r w:rsidRPr="00C9435C">
        <w:rPr>
          <w:b/>
          <w:sz w:val="28"/>
          <w:szCs w:val="28"/>
        </w:rPr>
        <w:t xml:space="preserve">câu </w:t>
      </w:r>
      <w:r w:rsidR="007156A1">
        <w:rPr>
          <w:b/>
          <w:sz w:val="28"/>
          <w:szCs w:val="28"/>
        </w:rPr>
        <w:t>5</w:t>
      </w:r>
      <w:r w:rsidRPr="00C9435C">
        <w:rPr>
          <w:b/>
          <w:sz w:val="28"/>
          <w:szCs w:val="28"/>
        </w:rPr>
        <w:t xml:space="preserve">: </w:t>
      </w:r>
      <w:r w:rsidR="005B20D5">
        <w:rPr>
          <w:b/>
          <w:sz w:val="28"/>
          <w:szCs w:val="28"/>
        </w:rPr>
        <w:t>bài tập : Soạn chủ đề dạy học có tích hợp thông qua bộ môn ở trường trung học phổ thông?</w:t>
      </w:r>
    </w:p>
    <w:p w:rsidR="007156A1" w:rsidRPr="000A021C" w:rsidRDefault="007156A1" w:rsidP="007156A1">
      <w:pPr>
        <w:pStyle w:val="Heading1"/>
        <w:tabs>
          <w:tab w:val="left" w:pos="360"/>
        </w:tabs>
        <w:jc w:val="center"/>
        <w:rPr>
          <w:rFonts w:ascii="Times New Roman" w:hAnsi="Times New Roman"/>
          <w:sz w:val="22"/>
          <w:szCs w:val="22"/>
          <w:lang w:val="nl-NL"/>
        </w:rPr>
      </w:pPr>
      <w:r w:rsidRPr="000A021C">
        <w:rPr>
          <w:rFonts w:ascii="Times New Roman" w:hAnsi="Times New Roman"/>
          <w:lang w:val="nl-NL"/>
        </w:rPr>
        <w:t xml:space="preserve">TÊN BÀI: </w:t>
      </w:r>
      <w:r w:rsidRPr="000A021C">
        <w:rPr>
          <w:rFonts w:ascii="Times New Roman" w:hAnsi="Times New Roman"/>
          <w:sz w:val="22"/>
          <w:szCs w:val="22"/>
          <w:lang w:val="nl-NL"/>
        </w:rPr>
        <w:t xml:space="preserve"> DÒNG ĐIỆN TRONG CHẤT KHÍ</w:t>
      </w:r>
    </w:p>
    <w:p w:rsidR="007156A1" w:rsidRPr="00CD2499" w:rsidRDefault="007156A1" w:rsidP="007156A1">
      <w:pPr>
        <w:jc w:val="center"/>
        <w:rPr>
          <w:lang w:val="nl-NL"/>
        </w:rPr>
      </w:pPr>
      <w:r w:rsidRPr="00CD2499">
        <w:rPr>
          <w:lang w:val="nl-NL"/>
        </w:rPr>
        <w:t>(Tiết 2)</w:t>
      </w:r>
    </w:p>
    <w:p w:rsidR="007156A1" w:rsidRPr="000A021C" w:rsidRDefault="007156A1" w:rsidP="007156A1">
      <w:pPr>
        <w:jc w:val="center"/>
        <w:rPr>
          <w:b/>
          <w:lang w:val="nl-NL"/>
        </w:rPr>
      </w:pPr>
    </w:p>
    <w:p w:rsidR="007156A1" w:rsidRPr="000A021C" w:rsidRDefault="007156A1" w:rsidP="007156A1">
      <w:pPr>
        <w:rPr>
          <w:szCs w:val="24"/>
          <w:lang w:val="nl-NL"/>
        </w:rPr>
      </w:pPr>
      <w:r w:rsidRPr="000A021C">
        <w:rPr>
          <w:b/>
          <w:szCs w:val="24"/>
          <w:lang w:val="nl-NL"/>
        </w:rPr>
        <w:t xml:space="preserve">I. PHẦN GIỚI THIỆU </w:t>
      </w:r>
      <w:r w:rsidRPr="000A021C">
        <w:rPr>
          <w:szCs w:val="24"/>
          <w:lang w:val="nl-NL"/>
        </w:rPr>
        <w:t>(Vị trí, ý nghĩa bài học, nội dung chính,...</w:t>
      </w:r>
      <w:r w:rsidRPr="000A021C">
        <w:rPr>
          <w:b/>
          <w:szCs w:val="24"/>
          <w:lang w:val="nl-NL"/>
        </w:rPr>
        <w:t>)</w:t>
      </w:r>
    </w:p>
    <w:p w:rsidR="007156A1" w:rsidRPr="000A021C" w:rsidRDefault="007156A1" w:rsidP="007156A1">
      <w:pPr>
        <w:spacing w:line="400" w:lineRule="exact"/>
        <w:jc w:val="both"/>
        <w:rPr>
          <w:b/>
          <w:szCs w:val="24"/>
          <w:lang w:val="nl-NL"/>
        </w:rPr>
      </w:pPr>
      <w:r w:rsidRPr="000A021C">
        <w:rPr>
          <w:b/>
          <w:szCs w:val="24"/>
          <w:lang w:val="nl-NL"/>
        </w:rPr>
        <w:t>II. MỤC TIÊU BÀI HỌC:</w:t>
      </w:r>
    </w:p>
    <w:p w:rsidR="007156A1" w:rsidRPr="000A021C" w:rsidRDefault="007156A1" w:rsidP="007156A1">
      <w:pPr>
        <w:numPr>
          <w:ilvl w:val="0"/>
          <w:numId w:val="20"/>
        </w:numPr>
        <w:spacing w:after="0" w:line="240" w:lineRule="auto"/>
        <w:rPr>
          <w:b/>
          <w:lang w:val="nl-NL"/>
        </w:rPr>
      </w:pPr>
      <w:r w:rsidRPr="000A021C">
        <w:rPr>
          <w:b/>
          <w:lang w:val="nl-NL"/>
        </w:rPr>
        <w:lastRenderedPageBreak/>
        <w:t>Kiến thức</w:t>
      </w:r>
    </w:p>
    <w:p w:rsidR="007156A1" w:rsidRPr="000A021C" w:rsidRDefault="007156A1" w:rsidP="007156A1">
      <w:pPr>
        <w:spacing w:beforeLines="60" w:afterLines="60" w:line="340" w:lineRule="exact"/>
        <w:jc w:val="both"/>
        <w:rPr>
          <w:lang w:val="nl-NL"/>
        </w:rPr>
      </w:pPr>
      <w:r w:rsidRPr="000A021C">
        <w:rPr>
          <w:lang w:val="nl-NL"/>
        </w:rPr>
        <w:t>1.1. Môn Vật lý</w:t>
      </w:r>
    </w:p>
    <w:p w:rsidR="007156A1" w:rsidRPr="000A021C" w:rsidRDefault="007156A1" w:rsidP="007156A1">
      <w:pPr>
        <w:spacing w:beforeLines="60" w:afterLines="60" w:line="340" w:lineRule="exact"/>
        <w:ind w:left="360"/>
        <w:jc w:val="both"/>
        <w:rPr>
          <w:lang w:val="nl-NL"/>
        </w:rPr>
      </w:pPr>
      <w:r w:rsidRPr="000A021C">
        <w:rPr>
          <w:lang w:val="nl-NL"/>
        </w:rPr>
        <w:t>+ Nêu được các định nghĩa về quá trính dẫn điện tự lực của chất khí; tia lửa điện: hồ quang điện.</w:t>
      </w:r>
    </w:p>
    <w:p w:rsidR="007156A1" w:rsidRPr="004E79A8" w:rsidRDefault="007156A1" w:rsidP="007156A1">
      <w:pPr>
        <w:spacing w:beforeLines="60" w:afterLines="60" w:line="340" w:lineRule="exact"/>
        <w:ind w:left="360"/>
        <w:jc w:val="both"/>
        <w:rPr>
          <w:lang w:val="nl-NL"/>
        </w:rPr>
      </w:pPr>
      <w:r w:rsidRPr="000A021C">
        <w:rPr>
          <w:lang w:val="nl-NL"/>
        </w:rPr>
        <w:t xml:space="preserve">+ Nêu được điều kiện phát tia lửa điện và hồ quang điện </w:t>
      </w:r>
    </w:p>
    <w:p w:rsidR="007156A1" w:rsidRPr="000A021C" w:rsidRDefault="007156A1" w:rsidP="007156A1">
      <w:pPr>
        <w:tabs>
          <w:tab w:val="left" w:pos="360"/>
        </w:tabs>
        <w:rPr>
          <w:lang w:val="nl-NL"/>
        </w:rPr>
      </w:pPr>
      <w:r w:rsidRPr="000A021C">
        <w:rPr>
          <w:lang w:val="nl-NL"/>
        </w:rPr>
        <w:tab/>
        <w:t>+ Trình bày được các ứng dụng chính của quá trình phóng điện trong chất khí.</w:t>
      </w:r>
    </w:p>
    <w:p w:rsidR="007156A1" w:rsidRPr="000A021C" w:rsidRDefault="007156A1" w:rsidP="007156A1">
      <w:pPr>
        <w:pStyle w:val="Heading1"/>
        <w:rPr>
          <w:rFonts w:ascii="Times New Roman" w:hAnsi="Times New Roman"/>
          <w:b w:val="0"/>
          <w:lang w:val="nl-NL"/>
        </w:rPr>
      </w:pPr>
      <w:r w:rsidRPr="000A021C">
        <w:rPr>
          <w:rFonts w:ascii="Times New Roman" w:hAnsi="Times New Roman"/>
          <w:b w:val="0"/>
          <w:lang w:val="nl-NL"/>
        </w:rPr>
        <w:t>1.2.</w:t>
      </w:r>
      <w:r w:rsidRPr="000A021C">
        <w:rPr>
          <w:rFonts w:ascii="Times New Roman" w:hAnsi="Times New Roman"/>
          <w:lang w:val="nl-NL"/>
        </w:rPr>
        <w:t xml:space="preserve"> </w:t>
      </w:r>
      <w:r w:rsidRPr="000A021C">
        <w:rPr>
          <w:rFonts w:ascii="Times New Roman" w:hAnsi="Times New Roman"/>
          <w:b w:val="0"/>
          <w:lang w:val="nl-NL"/>
        </w:rPr>
        <w:t>Môn hoá</w:t>
      </w:r>
    </w:p>
    <w:p w:rsidR="007156A1" w:rsidRPr="000A021C" w:rsidRDefault="007156A1" w:rsidP="007156A1">
      <w:pPr>
        <w:rPr>
          <w:lang w:val="nl-NL"/>
        </w:rPr>
      </w:pPr>
      <w:r w:rsidRPr="000A021C">
        <w:rPr>
          <w:lang w:val="nl-NL"/>
        </w:rPr>
        <w:t xml:space="preserve">- Nêu </w:t>
      </w:r>
      <w:r w:rsidRPr="000A021C">
        <w:rPr>
          <w:rFonts w:hint="eastAsia"/>
          <w:lang w:val="nl-NL"/>
        </w:rPr>
        <w:t>đư</w:t>
      </w:r>
      <w:r w:rsidRPr="000A021C">
        <w:rPr>
          <w:lang w:val="nl-NL"/>
        </w:rPr>
        <w:t>ợc thành phần cấu tạo nguyên tử</w:t>
      </w:r>
    </w:p>
    <w:p w:rsidR="007156A1" w:rsidRPr="000A021C" w:rsidRDefault="007156A1" w:rsidP="007156A1">
      <w:pPr>
        <w:rPr>
          <w:lang w:val="nl-NL"/>
        </w:rPr>
      </w:pPr>
      <w:r w:rsidRPr="000A021C">
        <w:rPr>
          <w:lang w:val="nl-NL"/>
        </w:rPr>
        <w:t xml:space="preserve">- Nêu </w:t>
      </w:r>
      <w:r w:rsidRPr="000A021C">
        <w:rPr>
          <w:rFonts w:hint="eastAsia"/>
          <w:lang w:val="nl-NL"/>
        </w:rPr>
        <w:t>đ</w:t>
      </w:r>
      <w:r w:rsidRPr="000A021C">
        <w:rPr>
          <w:lang w:val="nl-NL"/>
        </w:rPr>
        <w:t>ự</w:t>
      </w:r>
      <w:r w:rsidRPr="000A021C">
        <w:rPr>
          <w:rFonts w:hint="eastAsia"/>
          <w:lang w:val="nl-NL"/>
        </w:rPr>
        <w:t>ơ</w:t>
      </w:r>
      <w:r w:rsidRPr="000A021C">
        <w:rPr>
          <w:lang w:val="nl-NL"/>
        </w:rPr>
        <w:t>c các loại ion</w:t>
      </w:r>
    </w:p>
    <w:p w:rsidR="007156A1" w:rsidRDefault="007156A1" w:rsidP="007156A1">
      <w:pPr>
        <w:rPr>
          <w:lang w:val="nl-NL"/>
        </w:rPr>
      </w:pPr>
      <w:r w:rsidRPr="000A021C">
        <w:rPr>
          <w:lang w:val="nl-NL"/>
        </w:rPr>
        <w:t xml:space="preserve">- Nêu </w:t>
      </w:r>
      <w:r w:rsidRPr="000A021C">
        <w:rPr>
          <w:rFonts w:hint="eastAsia"/>
          <w:lang w:val="nl-NL"/>
        </w:rPr>
        <w:t>đư</w:t>
      </w:r>
      <w:r w:rsidRPr="000A021C">
        <w:rPr>
          <w:lang w:val="nl-NL"/>
        </w:rPr>
        <w:t>ợc thành phần cấu tạo không khí</w:t>
      </w:r>
    </w:p>
    <w:p w:rsidR="007156A1" w:rsidRPr="00CD2499" w:rsidRDefault="007156A1" w:rsidP="007156A1">
      <w:pPr>
        <w:jc w:val="center"/>
        <w:rPr>
          <w:b/>
          <w:u w:val="single"/>
          <w:lang w:val="nl-NL"/>
        </w:rPr>
      </w:pPr>
      <w:r w:rsidRPr="00CD2499">
        <w:rPr>
          <w:b/>
          <w:u w:val="single"/>
          <w:lang w:val="nl-NL"/>
        </w:rPr>
        <w:t>Địa chỉ nội dung tích hợp</w:t>
      </w:r>
    </w:p>
    <w:p w:rsidR="007156A1" w:rsidRPr="000A021C" w:rsidRDefault="007156A1" w:rsidP="007156A1">
      <w:pPr>
        <w:rPr>
          <w:lang w:val="nl-NL"/>
        </w:rPr>
      </w:pPr>
      <w:r w:rsidRPr="000A021C">
        <w:rPr>
          <w:lang w:val="nl-NL"/>
        </w:rPr>
        <w:t>+ Lớp 10; bài 1: thành phần cấu tạo nguyên tử</w:t>
      </w:r>
    </w:p>
    <w:p w:rsidR="007156A1" w:rsidRPr="000A021C" w:rsidRDefault="007156A1" w:rsidP="007156A1">
      <w:pPr>
        <w:rPr>
          <w:lang w:val="nl-NL"/>
        </w:rPr>
      </w:pPr>
      <w:r w:rsidRPr="000A021C">
        <w:rPr>
          <w:lang w:val="nl-NL"/>
        </w:rPr>
        <w:t xml:space="preserve">+ </w:t>
      </w:r>
      <w:r>
        <w:rPr>
          <w:lang w:val="nl-NL"/>
        </w:rPr>
        <w:t>L ớp 10; b</w:t>
      </w:r>
      <w:r w:rsidRPr="000A021C">
        <w:rPr>
          <w:lang w:val="nl-NL"/>
        </w:rPr>
        <w:t>ài 12: liên kết ion</w:t>
      </w:r>
    </w:p>
    <w:p w:rsidR="007156A1" w:rsidRDefault="007156A1" w:rsidP="007156A1">
      <w:pPr>
        <w:rPr>
          <w:lang w:val="nl-NL"/>
        </w:rPr>
      </w:pPr>
      <w:r w:rsidRPr="000A021C">
        <w:rPr>
          <w:lang w:val="nl-NL"/>
        </w:rPr>
        <w:t>+ Lớp 8; bài 28: Không khí và sự cháy</w:t>
      </w:r>
    </w:p>
    <w:p w:rsidR="007156A1" w:rsidRPr="009D14FC" w:rsidRDefault="007156A1" w:rsidP="007156A1">
      <w:pPr>
        <w:spacing w:line="340" w:lineRule="exact"/>
        <w:ind w:left="792" w:hanging="792"/>
      </w:pPr>
      <w:r w:rsidRPr="000A021C">
        <w:rPr>
          <w:lang w:val="nl-NL"/>
        </w:rPr>
        <w:t>+ Lớp 8;</w:t>
      </w:r>
      <w:r w:rsidRPr="009D14FC">
        <w:t xml:space="preserve"> </w:t>
      </w:r>
      <w:r w:rsidRPr="00F653DC">
        <w:t>bài 36</w:t>
      </w:r>
      <w:r>
        <w:t>: N</w:t>
      </w:r>
      <w:r>
        <w:softHyphen/>
      </w:r>
      <w:r w:rsidRPr="009D14FC">
        <w:t>ước</w:t>
      </w:r>
    </w:p>
    <w:p w:rsidR="007156A1" w:rsidRPr="000A021C" w:rsidRDefault="007156A1" w:rsidP="007156A1">
      <w:pPr>
        <w:rPr>
          <w:lang w:val="nl-NL"/>
        </w:rPr>
      </w:pPr>
      <w:r w:rsidRPr="000A021C">
        <w:rPr>
          <w:lang w:val="nl-NL"/>
        </w:rPr>
        <w:t>1.3. Môn công nghệ</w:t>
      </w:r>
    </w:p>
    <w:p w:rsidR="007156A1" w:rsidRPr="000A021C" w:rsidRDefault="007156A1" w:rsidP="007156A1">
      <w:pPr>
        <w:rPr>
          <w:lang w:val="nl-NL"/>
        </w:rPr>
      </w:pPr>
      <w:r w:rsidRPr="000A021C">
        <w:rPr>
          <w:lang w:val="nl-NL"/>
        </w:rPr>
        <w:t xml:space="preserve">- Nêu </w:t>
      </w:r>
      <w:r w:rsidRPr="000A021C">
        <w:rPr>
          <w:rFonts w:hint="eastAsia"/>
          <w:lang w:val="nl-NL"/>
        </w:rPr>
        <w:t>đư</w:t>
      </w:r>
      <w:r w:rsidRPr="000A021C">
        <w:rPr>
          <w:lang w:val="nl-NL"/>
        </w:rPr>
        <w:t xml:space="preserve">ợc nguyên lí làm việc và hoạt </w:t>
      </w:r>
      <w:r w:rsidRPr="000A021C">
        <w:rPr>
          <w:rFonts w:hint="eastAsia"/>
          <w:lang w:val="nl-NL"/>
        </w:rPr>
        <w:t>đ</w:t>
      </w:r>
      <w:r w:rsidRPr="000A021C">
        <w:rPr>
          <w:lang w:val="nl-NL"/>
        </w:rPr>
        <w:t xml:space="preserve">ộng của hệ thống </w:t>
      </w:r>
      <w:r w:rsidRPr="000A021C">
        <w:rPr>
          <w:rFonts w:hint="eastAsia"/>
          <w:lang w:val="nl-NL"/>
        </w:rPr>
        <w:t>đ</w:t>
      </w:r>
      <w:r w:rsidRPr="000A021C">
        <w:rPr>
          <w:lang w:val="nl-NL"/>
        </w:rPr>
        <w:t xml:space="preserve">ánh lửa </w:t>
      </w:r>
      <w:r w:rsidRPr="000A021C">
        <w:rPr>
          <w:rFonts w:hint="eastAsia"/>
          <w:lang w:val="nl-NL"/>
        </w:rPr>
        <w:t>đ</w:t>
      </w:r>
      <w:r w:rsidRPr="000A021C">
        <w:rPr>
          <w:lang w:val="nl-NL"/>
        </w:rPr>
        <w:t>ộng c</w:t>
      </w:r>
      <w:r w:rsidRPr="000A021C">
        <w:rPr>
          <w:rFonts w:hint="eastAsia"/>
          <w:lang w:val="nl-NL"/>
        </w:rPr>
        <w:t>ơ</w:t>
      </w:r>
      <w:r w:rsidRPr="000A021C">
        <w:rPr>
          <w:lang w:val="nl-NL"/>
        </w:rPr>
        <w:t xml:space="preserve"> </w:t>
      </w:r>
      <w:r w:rsidRPr="000A021C">
        <w:rPr>
          <w:rFonts w:hint="eastAsia"/>
          <w:lang w:val="nl-NL"/>
        </w:rPr>
        <w:t>đ</w:t>
      </w:r>
      <w:r w:rsidRPr="000A021C">
        <w:rPr>
          <w:lang w:val="nl-NL"/>
        </w:rPr>
        <w:t>ốt trong</w:t>
      </w:r>
    </w:p>
    <w:p w:rsidR="007156A1" w:rsidRDefault="007156A1" w:rsidP="007156A1">
      <w:pPr>
        <w:rPr>
          <w:lang w:val="nl-NL"/>
        </w:rPr>
      </w:pPr>
      <w:r w:rsidRPr="000A021C">
        <w:rPr>
          <w:lang w:val="nl-NL"/>
        </w:rPr>
        <w:t>- Nêu được phương pháp chọn tạo giống cây trồng</w:t>
      </w:r>
    </w:p>
    <w:p w:rsidR="007156A1" w:rsidRPr="00D031BA" w:rsidRDefault="007156A1" w:rsidP="007156A1">
      <w:pPr>
        <w:rPr>
          <w:lang w:val="nl-NL"/>
        </w:rPr>
      </w:pPr>
      <w:r>
        <w:rPr>
          <w:lang w:val="nl-NL"/>
        </w:rPr>
        <w:t>- N</w:t>
      </w:r>
      <w:r w:rsidRPr="00D031BA">
        <w:rPr>
          <w:lang w:val="nl-NL"/>
        </w:rPr>
        <w:t>ê</w:t>
      </w:r>
      <w:r>
        <w:rPr>
          <w:lang w:val="nl-NL"/>
        </w:rPr>
        <w:t xml:space="preserve">u </w:t>
      </w:r>
      <w:r w:rsidRPr="00D031BA">
        <w:rPr>
          <w:rFonts w:hint="eastAsia"/>
          <w:lang w:val="nl-NL"/>
        </w:rPr>
        <w:t>đư</w:t>
      </w:r>
      <w:r w:rsidRPr="00D031BA">
        <w:rPr>
          <w:lang w:val="nl-NL"/>
        </w:rPr>
        <w:t>ợc</w:t>
      </w:r>
      <w:r>
        <w:rPr>
          <w:lang w:val="nl-NL"/>
        </w:rPr>
        <w:t xml:space="preserve"> nguy</w:t>
      </w:r>
      <w:r w:rsidRPr="00D031BA">
        <w:rPr>
          <w:lang w:val="nl-NL"/>
        </w:rPr>
        <w:t>ê</w:t>
      </w:r>
      <w:r>
        <w:rPr>
          <w:lang w:val="nl-NL"/>
        </w:rPr>
        <w:t>n t</w:t>
      </w:r>
      <w:r w:rsidRPr="00D031BA">
        <w:rPr>
          <w:lang w:val="nl-NL"/>
        </w:rPr>
        <w:t>ắc</w:t>
      </w:r>
      <w:r>
        <w:rPr>
          <w:lang w:val="nl-NL"/>
        </w:rPr>
        <w:t xml:space="preserve"> ho</w:t>
      </w:r>
      <w:r w:rsidRPr="00D031BA">
        <w:rPr>
          <w:lang w:val="nl-NL"/>
        </w:rPr>
        <w:t>ạt</w:t>
      </w:r>
      <w:r>
        <w:rPr>
          <w:lang w:val="nl-NL"/>
        </w:rPr>
        <w:t xml:space="preserve"> </w:t>
      </w:r>
      <w:r w:rsidRPr="00D031BA">
        <w:rPr>
          <w:rFonts w:hint="eastAsia"/>
          <w:lang w:val="nl-NL"/>
        </w:rPr>
        <w:t>đ</w:t>
      </w:r>
      <w:r w:rsidRPr="00D031BA">
        <w:rPr>
          <w:lang w:val="nl-NL"/>
        </w:rPr>
        <w:t>ộn</w:t>
      </w:r>
      <w:r>
        <w:rPr>
          <w:lang w:val="nl-NL"/>
        </w:rPr>
        <w:t>g c</w:t>
      </w:r>
      <w:r w:rsidRPr="00D031BA">
        <w:rPr>
          <w:lang w:val="nl-NL"/>
        </w:rPr>
        <w:t>ủa</w:t>
      </w:r>
      <w:r>
        <w:rPr>
          <w:lang w:val="nl-NL"/>
        </w:rPr>
        <w:t xml:space="preserve"> </w:t>
      </w:r>
      <w:r w:rsidRPr="00D031BA">
        <w:rPr>
          <w:rFonts w:hint="eastAsia"/>
          <w:lang w:val="nl-NL"/>
        </w:rPr>
        <w:t>đ</w:t>
      </w:r>
      <w:r w:rsidRPr="00D031BA">
        <w:rPr>
          <w:lang w:val="nl-NL"/>
        </w:rPr>
        <w:t>èn</w:t>
      </w:r>
      <w:r>
        <w:rPr>
          <w:lang w:val="nl-NL"/>
        </w:rPr>
        <w:t xml:space="preserve"> hu</w:t>
      </w:r>
      <w:r w:rsidRPr="00D031BA">
        <w:rPr>
          <w:lang w:val="nl-NL"/>
        </w:rPr>
        <w:t>ỳnh</w:t>
      </w:r>
      <w:r>
        <w:rPr>
          <w:lang w:val="nl-NL"/>
        </w:rPr>
        <w:t xml:space="preserve"> quang</w:t>
      </w:r>
    </w:p>
    <w:p w:rsidR="007156A1" w:rsidRPr="00CD2499" w:rsidRDefault="007156A1" w:rsidP="007156A1">
      <w:pPr>
        <w:jc w:val="center"/>
        <w:rPr>
          <w:b/>
          <w:u w:val="single"/>
          <w:lang w:val="nl-NL"/>
        </w:rPr>
      </w:pPr>
      <w:r w:rsidRPr="00CD2499">
        <w:rPr>
          <w:b/>
          <w:u w:val="single"/>
          <w:lang w:val="nl-NL"/>
        </w:rPr>
        <w:t>Địa chỉ nội dung tích hợp</w:t>
      </w:r>
    </w:p>
    <w:p w:rsidR="007156A1" w:rsidRPr="00D031BA" w:rsidRDefault="007156A1" w:rsidP="007156A1">
      <w:pPr>
        <w:rPr>
          <w:lang w:val="nl-NL"/>
        </w:rPr>
      </w:pPr>
      <w:r w:rsidRPr="00D031BA">
        <w:rPr>
          <w:lang w:val="nl-NL"/>
        </w:rPr>
        <w:t xml:space="preserve">+ Lớp 11; bài 29: hệ thống đánh lửa </w:t>
      </w:r>
    </w:p>
    <w:p w:rsidR="007156A1" w:rsidRPr="00D031BA" w:rsidRDefault="007156A1" w:rsidP="007156A1">
      <w:pPr>
        <w:rPr>
          <w:lang w:val="nl-NL"/>
        </w:rPr>
      </w:pPr>
      <w:r w:rsidRPr="00D031BA">
        <w:rPr>
          <w:lang w:val="nl-NL"/>
        </w:rPr>
        <w:lastRenderedPageBreak/>
        <w:t>+ L ớp</w:t>
      </w:r>
      <w:r>
        <w:rPr>
          <w:lang w:val="nl-NL"/>
        </w:rPr>
        <w:t xml:space="preserve"> 7; b</w:t>
      </w:r>
      <w:r w:rsidRPr="00D031BA">
        <w:rPr>
          <w:lang w:val="nl-NL"/>
        </w:rPr>
        <w:t>ài 10: Vai trò của giống và phương pháp chọn tạo giống cây trồng</w:t>
      </w:r>
    </w:p>
    <w:p w:rsidR="007156A1" w:rsidRPr="00D031BA" w:rsidRDefault="007156A1" w:rsidP="007156A1">
      <w:pPr>
        <w:rPr>
          <w:lang w:val="nl-NL"/>
        </w:rPr>
      </w:pPr>
      <w:r w:rsidRPr="00D031BA">
        <w:rPr>
          <w:lang w:val="nl-NL"/>
        </w:rPr>
        <w:t>+ lớp 8; bài 39: đèn huỳnh quang</w:t>
      </w:r>
    </w:p>
    <w:p w:rsidR="007156A1" w:rsidRPr="000A021C" w:rsidRDefault="007156A1" w:rsidP="007156A1">
      <w:pPr>
        <w:rPr>
          <w:lang w:val="nl-NL"/>
        </w:rPr>
      </w:pPr>
      <w:r w:rsidRPr="000A021C">
        <w:rPr>
          <w:lang w:val="nl-NL"/>
        </w:rPr>
        <w:t xml:space="preserve">1.4. Môn </w:t>
      </w:r>
      <w:r w:rsidRPr="000A021C">
        <w:rPr>
          <w:rFonts w:hint="eastAsia"/>
          <w:lang w:val="nl-NL"/>
        </w:rPr>
        <w:t>đ</w:t>
      </w:r>
      <w:r w:rsidRPr="000A021C">
        <w:rPr>
          <w:lang w:val="nl-NL"/>
        </w:rPr>
        <w:t>ịa</w:t>
      </w:r>
    </w:p>
    <w:p w:rsidR="007156A1" w:rsidRPr="000A021C" w:rsidRDefault="007156A1" w:rsidP="007156A1">
      <w:pPr>
        <w:rPr>
          <w:lang w:val="nl-NL"/>
        </w:rPr>
      </w:pPr>
      <w:r w:rsidRPr="000A021C">
        <w:rPr>
          <w:lang w:val="nl-NL"/>
        </w:rPr>
        <w:t xml:space="preserve">- Nêu </w:t>
      </w:r>
      <w:r w:rsidRPr="000A021C">
        <w:rPr>
          <w:rFonts w:hint="eastAsia"/>
          <w:lang w:val="nl-NL"/>
        </w:rPr>
        <w:t>đư</w:t>
      </w:r>
      <w:r w:rsidRPr="000A021C">
        <w:rPr>
          <w:lang w:val="nl-NL"/>
        </w:rPr>
        <w:t xml:space="preserve">ợc </w:t>
      </w:r>
      <w:r w:rsidRPr="000A021C">
        <w:rPr>
          <w:rFonts w:hint="eastAsia"/>
          <w:lang w:val="nl-NL"/>
        </w:rPr>
        <w:t>đ</w:t>
      </w:r>
      <w:r w:rsidRPr="000A021C">
        <w:rPr>
          <w:lang w:val="nl-NL"/>
        </w:rPr>
        <w:t xml:space="preserve">ặc </w:t>
      </w:r>
      <w:r w:rsidRPr="000A021C">
        <w:rPr>
          <w:rFonts w:hint="eastAsia"/>
          <w:lang w:val="nl-NL"/>
        </w:rPr>
        <w:t>đ</w:t>
      </w:r>
      <w:r w:rsidRPr="000A021C">
        <w:rPr>
          <w:lang w:val="nl-NL"/>
        </w:rPr>
        <w:t xml:space="preserve">iểm về </w:t>
      </w:r>
      <w:r w:rsidRPr="000A021C">
        <w:rPr>
          <w:rFonts w:hint="eastAsia"/>
          <w:lang w:val="nl-NL"/>
        </w:rPr>
        <w:t>đ</w:t>
      </w:r>
      <w:r w:rsidRPr="000A021C">
        <w:rPr>
          <w:lang w:val="nl-NL"/>
        </w:rPr>
        <w:t xml:space="preserve">ịa hình </w:t>
      </w:r>
      <w:r w:rsidRPr="000A021C">
        <w:rPr>
          <w:rFonts w:hint="eastAsia"/>
          <w:lang w:val="nl-NL"/>
        </w:rPr>
        <w:t>đ</w:t>
      </w:r>
      <w:r w:rsidRPr="000A021C">
        <w:rPr>
          <w:lang w:val="nl-NL"/>
        </w:rPr>
        <w:t>ồi núi của n</w:t>
      </w:r>
      <w:r w:rsidRPr="000A021C">
        <w:rPr>
          <w:rFonts w:hint="eastAsia"/>
          <w:lang w:val="nl-NL"/>
        </w:rPr>
        <w:t>ư</w:t>
      </w:r>
      <w:r w:rsidRPr="000A021C">
        <w:rPr>
          <w:lang w:val="nl-NL"/>
        </w:rPr>
        <w:t>ớc ta</w:t>
      </w:r>
    </w:p>
    <w:p w:rsidR="007156A1" w:rsidRDefault="007156A1" w:rsidP="007156A1">
      <w:pPr>
        <w:rPr>
          <w:lang w:val="nl-NL"/>
        </w:rPr>
      </w:pPr>
      <w:r w:rsidRPr="000A021C">
        <w:rPr>
          <w:lang w:val="nl-NL"/>
        </w:rPr>
        <w:t xml:space="preserve">- Nêu </w:t>
      </w:r>
      <w:r w:rsidRPr="000A021C">
        <w:rPr>
          <w:rFonts w:hint="eastAsia"/>
          <w:lang w:val="nl-NL"/>
        </w:rPr>
        <w:t>đư</w:t>
      </w:r>
      <w:r w:rsidRPr="000A021C">
        <w:rPr>
          <w:lang w:val="nl-NL"/>
        </w:rPr>
        <w:t xml:space="preserve">ợc </w:t>
      </w:r>
      <w:r w:rsidRPr="000A021C">
        <w:rPr>
          <w:rFonts w:hint="eastAsia"/>
          <w:lang w:val="nl-NL"/>
        </w:rPr>
        <w:t>đ</w:t>
      </w:r>
      <w:r w:rsidRPr="000A021C">
        <w:rPr>
          <w:lang w:val="nl-NL"/>
        </w:rPr>
        <w:t xml:space="preserve">ặc </w:t>
      </w:r>
      <w:r w:rsidRPr="000A021C">
        <w:rPr>
          <w:rFonts w:hint="eastAsia"/>
          <w:lang w:val="nl-NL"/>
        </w:rPr>
        <w:t>đ</w:t>
      </w:r>
      <w:r w:rsidRPr="000A021C">
        <w:rPr>
          <w:lang w:val="nl-NL"/>
        </w:rPr>
        <w:t>iểm khí hậu của n</w:t>
      </w:r>
      <w:r w:rsidRPr="000A021C">
        <w:rPr>
          <w:rFonts w:hint="eastAsia"/>
          <w:lang w:val="nl-NL"/>
        </w:rPr>
        <w:t>ư</w:t>
      </w:r>
      <w:r w:rsidRPr="000A021C">
        <w:rPr>
          <w:lang w:val="nl-NL"/>
        </w:rPr>
        <w:t>ớc ta</w:t>
      </w:r>
    </w:p>
    <w:p w:rsidR="007156A1" w:rsidRPr="00CD2499" w:rsidRDefault="007156A1" w:rsidP="007156A1">
      <w:pPr>
        <w:jc w:val="center"/>
        <w:rPr>
          <w:b/>
          <w:u w:val="single"/>
          <w:lang w:val="nl-NL"/>
        </w:rPr>
      </w:pPr>
      <w:r w:rsidRPr="00CD2499">
        <w:rPr>
          <w:b/>
          <w:u w:val="single"/>
          <w:lang w:val="nl-NL"/>
        </w:rPr>
        <w:t>Địa chỉ nội dung tích hợp</w:t>
      </w:r>
    </w:p>
    <w:p w:rsidR="007156A1" w:rsidRPr="009D14FC" w:rsidRDefault="007156A1" w:rsidP="007156A1">
      <w:pPr>
        <w:rPr>
          <w:szCs w:val="24"/>
          <w:lang w:val="nl-NL"/>
        </w:rPr>
      </w:pPr>
      <w:r w:rsidRPr="000A021C">
        <w:rPr>
          <w:lang w:val="nl-NL"/>
        </w:rPr>
        <w:t xml:space="preserve">+ Lớp </w:t>
      </w:r>
      <w:r>
        <w:rPr>
          <w:lang w:val="nl-NL"/>
        </w:rPr>
        <w:t xml:space="preserve">7; </w:t>
      </w:r>
      <w:r w:rsidRPr="000A021C">
        <w:rPr>
          <w:szCs w:val="24"/>
          <w:lang w:val="nl-NL"/>
        </w:rPr>
        <w:t xml:space="preserve"> </w:t>
      </w:r>
      <w:r>
        <w:rPr>
          <w:color w:val="000000"/>
          <w:lang w:val="nl-NL"/>
        </w:rPr>
        <w:t>b</w:t>
      </w:r>
      <w:r w:rsidRPr="009D14FC">
        <w:rPr>
          <w:color w:val="000000"/>
          <w:lang w:val="nl-NL"/>
        </w:rPr>
        <w:t>ài 7: MT nhiệt đới gió mùa</w:t>
      </w:r>
    </w:p>
    <w:p w:rsidR="007156A1" w:rsidRPr="009D14FC" w:rsidRDefault="007156A1" w:rsidP="007156A1">
      <w:pPr>
        <w:rPr>
          <w:szCs w:val="24"/>
          <w:lang w:val="nl-NL"/>
        </w:rPr>
      </w:pPr>
      <w:r w:rsidRPr="009D14FC">
        <w:rPr>
          <w:szCs w:val="24"/>
          <w:lang w:val="nl-NL"/>
        </w:rPr>
        <w:t>+ L</w:t>
      </w:r>
      <w:r w:rsidRPr="009D14FC">
        <w:rPr>
          <w:lang w:val="nl-NL"/>
        </w:rPr>
        <w:t xml:space="preserve"> ớp 6; </w:t>
      </w:r>
      <w:r>
        <w:rPr>
          <w:color w:val="000000"/>
          <w:lang w:val="nl-NL"/>
        </w:rPr>
        <w:t>b</w:t>
      </w:r>
      <w:r w:rsidRPr="009D14FC">
        <w:rPr>
          <w:color w:val="000000"/>
          <w:lang w:val="nl-NL"/>
        </w:rPr>
        <w:t>ài 18: Thời tiết, khí hậu và nhiệt độ không khí</w:t>
      </w:r>
    </w:p>
    <w:p w:rsidR="007156A1" w:rsidRPr="000A021C" w:rsidRDefault="007156A1" w:rsidP="007156A1">
      <w:pPr>
        <w:rPr>
          <w:lang w:val="nl-NL"/>
        </w:rPr>
      </w:pPr>
      <w:r w:rsidRPr="000A021C">
        <w:rPr>
          <w:lang w:val="nl-NL"/>
        </w:rPr>
        <w:t>1.5. Môn sinh học</w:t>
      </w:r>
    </w:p>
    <w:p w:rsidR="007156A1" w:rsidRDefault="007156A1" w:rsidP="007156A1">
      <w:pPr>
        <w:rPr>
          <w:lang w:val="nl-NL"/>
        </w:rPr>
      </w:pPr>
      <w:r w:rsidRPr="000A021C">
        <w:rPr>
          <w:lang w:val="nl-NL"/>
        </w:rPr>
        <w:t xml:space="preserve">- Nêu </w:t>
      </w:r>
      <w:r w:rsidRPr="000A021C">
        <w:rPr>
          <w:rFonts w:hint="eastAsia"/>
          <w:lang w:val="nl-NL"/>
        </w:rPr>
        <w:t>đư</w:t>
      </w:r>
      <w:r w:rsidRPr="000A021C">
        <w:rPr>
          <w:lang w:val="nl-NL"/>
        </w:rPr>
        <w:t xml:space="preserve">ợc </w:t>
      </w:r>
      <w:r w:rsidRPr="000A021C">
        <w:rPr>
          <w:rFonts w:hint="eastAsia"/>
          <w:lang w:val="nl-NL"/>
        </w:rPr>
        <w:t>đ</w:t>
      </w:r>
      <w:r w:rsidRPr="000A021C">
        <w:rPr>
          <w:lang w:val="nl-NL"/>
        </w:rPr>
        <w:t xml:space="preserve">ặc </w:t>
      </w:r>
      <w:r w:rsidRPr="000A021C">
        <w:rPr>
          <w:rFonts w:hint="eastAsia"/>
          <w:lang w:val="nl-NL"/>
        </w:rPr>
        <w:t>đ</w:t>
      </w:r>
      <w:r w:rsidRPr="000A021C">
        <w:rPr>
          <w:lang w:val="nl-NL"/>
        </w:rPr>
        <w:t>iểm chung của c</w:t>
      </w:r>
      <w:r w:rsidRPr="000A021C">
        <w:rPr>
          <w:rFonts w:hint="eastAsia"/>
          <w:lang w:val="nl-NL"/>
        </w:rPr>
        <w:t>ơ</w:t>
      </w:r>
      <w:r w:rsidRPr="000A021C">
        <w:rPr>
          <w:lang w:val="nl-NL"/>
        </w:rPr>
        <w:t xml:space="preserve"> thể sống</w:t>
      </w:r>
    </w:p>
    <w:p w:rsidR="007156A1" w:rsidRPr="00CD2499" w:rsidRDefault="007156A1" w:rsidP="007156A1">
      <w:pPr>
        <w:jc w:val="center"/>
        <w:rPr>
          <w:b/>
          <w:u w:val="single"/>
          <w:lang w:val="nl-NL"/>
        </w:rPr>
      </w:pPr>
      <w:r w:rsidRPr="00CD2499">
        <w:rPr>
          <w:b/>
          <w:u w:val="single"/>
          <w:lang w:val="nl-NL"/>
        </w:rPr>
        <w:t>Địa chỉ nội dung tích hợp</w:t>
      </w:r>
    </w:p>
    <w:p w:rsidR="007156A1" w:rsidRPr="000A021C" w:rsidRDefault="007156A1" w:rsidP="007156A1">
      <w:pPr>
        <w:rPr>
          <w:lang w:val="nl-NL"/>
        </w:rPr>
      </w:pPr>
      <w:r w:rsidRPr="000A021C">
        <w:rPr>
          <w:lang w:val="nl-NL"/>
        </w:rPr>
        <w:t>+ Lớp 6; bài</w:t>
      </w:r>
      <w:r>
        <w:rPr>
          <w:lang w:val="nl-NL"/>
        </w:rPr>
        <w:t xml:space="preserve"> 1</w:t>
      </w:r>
      <w:r w:rsidRPr="000A021C">
        <w:rPr>
          <w:lang w:val="nl-NL"/>
        </w:rPr>
        <w:t xml:space="preserve">: </w:t>
      </w:r>
      <w:r w:rsidRPr="000A021C">
        <w:rPr>
          <w:rFonts w:hint="eastAsia"/>
          <w:lang w:val="nl-NL"/>
        </w:rPr>
        <w:t>đ</w:t>
      </w:r>
      <w:r w:rsidRPr="000A021C">
        <w:rPr>
          <w:lang w:val="nl-NL"/>
        </w:rPr>
        <w:t xml:space="preserve">ặc </w:t>
      </w:r>
      <w:r w:rsidRPr="000A021C">
        <w:rPr>
          <w:rFonts w:hint="eastAsia"/>
          <w:lang w:val="nl-NL"/>
        </w:rPr>
        <w:t>đ</w:t>
      </w:r>
      <w:r w:rsidRPr="000A021C">
        <w:rPr>
          <w:lang w:val="nl-NL"/>
        </w:rPr>
        <w:t>iểm chung của c</w:t>
      </w:r>
      <w:r w:rsidRPr="000A021C">
        <w:rPr>
          <w:rFonts w:hint="eastAsia"/>
          <w:lang w:val="nl-NL"/>
        </w:rPr>
        <w:t>ơ</w:t>
      </w:r>
      <w:r w:rsidRPr="000A021C">
        <w:rPr>
          <w:lang w:val="nl-NL"/>
        </w:rPr>
        <w:t xml:space="preserve"> thể sống</w:t>
      </w:r>
    </w:p>
    <w:p w:rsidR="007156A1" w:rsidRPr="000A021C" w:rsidRDefault="007156A1" w:rsidP="007156A1">
      <w:pPr>
        <w:tabs>
          <w:tab w:val="left" w:pos="360"/>
        </w:tabs>
        <w:rPr>
          <w:b/>
          <w:i/>
          <w:lang w:val="nl-NL"/>
        </w:rPr>
      </w:pPr>
      <w:r w:rsidRPr="000A021C">
        <w:rPr>
          <w:b/>
          <w:i/>
          <w:lang w:val="nl-NL"/>
        </w:rPr>
        <w:t>2. Kỹ năng</w:t>
      </w:r>
    </w:p>
    <w:p w:rsidR="007156A1" w:rsidRDefault="007156A1" w:rsidP="007156A1">
      <w:pPr>
        <w:tabs>
          <w:tab w:val="left" w:pos="360"/>
        </w:tabs>
        <w:rPr>
          <w:lang w:val="nl-NL"/>
        </w:rPr>
      </w:pPr>
      <w:r w:rsidRPr="000A021C">
        <w:rPr>
          <w:lang w:val="nl-NL"/>
        </w:rPr>
        <w:t>- Rèn luyện cách suy luận cho HS.</w:t>
      </w:r>
    </w:p>
    <w:p w:rsidR="007156A1" w:rsidRDefault="007156A1" w:rsidP="007156A1">
      <w:pPr>
        <w:tabs>
          <w:tab w:val="left" w:pos="360"/>
        </w:tabs>
        <w:rPr>
          <w:lang w:val="nl-NL"/>
        </w:rPr>
      </w:pPr>
      <w:r>
        <w:rPr>
          <w:lang w:val="nl-NL"/>
        </w:rPr>
        <w:t>-</w:t>
      </w:r>
      <w:r w:rsidRPr="000A021C">
        <w:rPr>
          <w:lang w:val="nl-NL"/>
        </w:rPr>
        <w:t xml:space="preserve"> Phân biệt được hai quá trình dẫn điện tự lực quan trọng trong không khí là hồ quang điện và tia lửa điện.</w:t>
      </w:r>
    </w:p>
    <w:p w:rsidR="007156A1" w:rsidRDefault="007156A1" w:rsidP="007156A1">
      <w:pPr>
        <w:tabs>
          <w:tab w:val="left" w:pos="360"/>
        </w:tabs>
        <w:rPr>
          <w:lang w:val="nl-NL"/>
        </w:rPr>
      </w:pPr>
      <w:r>
        <w:rPr>
          <w:lang w:val="nl-NL"/>
        </w:rPr>
        <w:t>- Bi</w:t>
      </w:r>
      <w:r w:rsidRPr="004E79A8">
        <w:rPr>
          <w:lang w:val="nl-NL"/>
        </w:rPr>
        <w:t>ết</w:t>
      </w:r>
      <w:r>
        <w:rPr>
          <w:lang w:val="nl-NL"/>
        </w:rPr>
        <w:t xml:space="preserve"> c</w:t>
      </w:r>
      <w:r w:rsidRPr="004E79A8">
        <w:rPr>
          <w:lang w:val="nl-NL"/>
        </w:rPr>
        <w:t>ách</w:t>
      </w:r>
      <w:r>
        <w:rPr>
          <w:lang w:val="nl-NL"/>
        </w:rPr>
        <w:t xml:space="preserve"> ph</w:t>
      </w:r>
      <w:r w:rsidRPr="004E79A8">
        <w:rPr>
          <w:lang w:val="nl-NL"/>
        </w:rPr>
        <w:t>òng</w:t>
      </w:r>
      <w:r>
        <w:rPr>
          <w:lang w:val="nl-NL"/>
        </w:rPr>
        <w:t xml:space="preserve"> ch</w:t>
      </w:r>
      <w:r w:rsidRPr="004E79A8">
        <w:rPr>
          <w:lang w:val="nl-NL"/>
        </w:rPr>
        <w:t>ống</w:t>
      </w:r>
      <w:r>
        <w:rPr>
          <w:lang w:val="nl-NL"/>
        </w:rPr>
        <w:t xml:space="preserve"> s</w:t>
      </w:r>
      <w:r w:rsidRPr="004E79A8">
        <w:rPr>
          <w:lang w:val="nl-NL"/>
        </w:rPr>
        <w:t>ét</w:t>
      </w:r>
    </w:p>
    <w:p w:rsidR="007156A1" w:rsidRDefault="007156A1" w:rsidP="007156A1">
      <w:pPr>
        <w:tabs>
          <w:tab w:val="left" w:pos="360"/>
        </w:tabs>
        <w:rPr>
          <w:lang w:val="nl-NL"/>
        </w:rPr>
      </w:pPr>
      <w:r>
        <w:rPr>
          <w:lang w:val="nl-NL"/>
        </w:rPr>
        <w:t>- Bi</w:t>
      </w:r>
      <w:r w:rsidRPr="004E79A8">
        <w:rPr>
          <w:lang w:val="nl-NL"/>
        </w:rPr>
        <w:t>ết</w:t>
      </w:r>
      <w:r>
        <w:rPr>
          <w:lang w:val="nl-NL"/>
        </w:rPr>
        <w:t xml:space="preserve"> c</w:t>
      </w:r>
      <w:r w:rsidRPr="004E79A8">
        <w:rPr>
          <w:lang w:val="nl-NL"/>
        </w:rPr>
        <w:t>ách</w:t>
      </w:r>
      <w:r>
        <w:rPr>
          <w:lang w:val="nl-NL"/>
        </w:rPr>
        <w:t xml:space="preserve"> h</w:t>
      </w:r>
      <w:r w:rsidRPr="004E79A8">
        <w:rPr>
          <w:lang w:val="nl-NL"/>
        </w:rPr>
        <w:t>àn</w:t>
      </w:r>
      <w:r>
        <w:rPr>
          <w:lang w:val="nl-NL"/>
        </w:rPr>
        <w:t xml:space="preserve"> </w:t>
      </w:r>
      <w:r w:rsidRPr="004E79A8">
        <w:rPr>
          <w:rFonts w:hint="eastAsia"/>
          <w:lang w:val="nl-NL"/>
        </w:rPr>
        <w:t>đ</w:t>
      </w:r>
      <w:r>
        <w:rPr>
          <w:lang w:val="nl-NL"/>
        </w:rPr>
        <w:t>i</w:t>
      </w:r>
      <w:r w:rsidRPr="004E79A8">
        <w:rPr>
          <w:lang w:val="nl-NL"/>
        </w:rPr>
        <w:t>ện</w:t>
      </w:r>
    </w:p>
    <w:p w:rsidR="007156A1" w:rsidRPr="004E79A8" w:rsidRDefault="007156A1" w:rsidP="007156A1">
      <w:pPr>
        <w:tabs>
          <w:tab w:val="left" w:pos="360"/>
        </w:tabs>
        <w:rPr>
          <w:lang w:val="nl-NL"/>
        </w:rPr>
      </w:pPr>
      <w:r>
        <w:rPr>
          <w:lang w:val="nl-NL"/>
        </w:rPr>
        <w:t>- Bi</w:t>
      </w:r>
      <w:r w:rsidRPr="004E79A8">
        <w:rPr>
          <w:lang w:val="nl-NL"/>
        </w:rPr>
        <w:t>ết</w:t>
      </w:r>
      <w:r>
        <w:rPr>
          <w:lang w:val="nl-NL"/>
        </w:rPr>
        <w:t xml:space="preserve"> c</w:t>
      </w:r>
      <w:r w:rsidRPr="004E79A8">
        <w:rPr>
          <w:lang w:val="nl-NL"/>
        </w:rPr>
        <w:t>ách</w:t>
      </w:r>
      <w:r>
        <w:rPr>
          <w:lang w:val="nl-NL"/>
        </w:rPr>
        <w:t xml:space="preserve"> ki</w:t>
      </w:r>
      <w:r w:rsidRPr="004E79A8">
        <w:rPr>
          <w:lang w:val="nl-NL"/>
        </w:rPr>
        <w:t>ểm</w:t>
      </w:r>
      <w:r>
        <w:rPr>
          <w:lang w:val="nl-NL"/>
        </w:rPr>
        <w:t xml:space="preserve"> tra bugi xe m</w:t>
      </w:r>
      <w:r w:rsidRPr="004E79A8">
        <w:rPr>
          <w:lang w:val="nl-NL"/>
        </w:rPr>
        <w:t>áy</w:t>
      </w:r>
    </w:p>
    <w:p w:rsidR="007156A1" w:rsidRPr="000A021C" w:rsidRDefault="007156A1" w:rsidP="007156A1">
      <w:pPr>
        <w:tabs>
          <w:tab w:val="left" w:pos="360"/>
        </w:tabs>
        <w:rPr>
          <w:b/>
          <w:i/>
          <w:lang w:val="nl-NL"/>
        </w:rPr>
      </w:pPr>
      <w:r w:rsidRPr="000A021C">
        <w:rPr>
          <w:b/>
          <w:i/>
          <w:lang w:val="nl-NL"/>
        </w:rPr>
        <w:t xml:space="preserve">3. Thái độ </w:t>
      </w:r>
    </w:p>
    <w:p w:rsidR="007156A1" w:rsidRDefault="007156A1" w:rsidP="007156A1">
      <w:pPr>
        <w:tabs>
          <w:tab w:val="left" w:pos="360"/>
        </w:tabs>
        <w:spacing w:line="240" w:lineRule="exact"/>
        <w:rPr>
          <w:lang w:val="nl-NL"/>
        </w:rPr>
      </w:pPr>
      <w:r w:rsidRPr="000A021C">
        <w:rPr>
          <w:lang w:val="nl-NL"/>
        </w:rPr>
        <w:t>- Tạo hứng thú học Vật lý cho HS.</w:t>
      </w:r>
    </w:p>
    <w:p w:rsidR="007156A1" w:rsidRDefault="007156A1" w:rsidP="007156A1">
      <w:pPr>
        <w:spacing w:beforeLines="60" w:afterLines="60" w:line="240" w:lineRule="exact"/>
        <w:jc w:val="both"/>
        <w:rPr>
          <w:lang w:val="nl-NL"/>
        </w:rPr>
      </w:pPr>
      <w:r w:rsidRPr="00F91802">
        <w:rPr>
          <w:lang w:val="nl-NL"/>
        </w:rPr>
        <w:lastRenderedPageBreak/>
        <w:t>- Cẩn thận, trung thực, hợp tác trong các hoạt động.</w:t>
      </w:r>
    </w:p>
    <w:p w:rsidR="007156A1" w:rsidRPr="00F91802" w:rsidRDefault="007156A1" w:rsidP="007156A1">
      <w:pPr>
        <w:spacing w:beforeLines="60" w:afterLines="60" w:line="340" w:lineRule="exact"/>
        <w:jc w:val="both"/>
        <w:rPr>
          <w:lang w:val="nl-NL"/>
        </w:rPr>
      </w:pPr>
      <w:r w:rsidRPr="000A021C">
        <w:rPr>
          <w:b/>
          <w:szCs w:val="24"/>
          <w:lang w:val="nl-NL"/>
        </w:rPr>
        <w:t>III. YÊU CẦU CHUẨN BỊ ĐỐI VỚI HỌC SINH:</w:t>
      </w:r>
    </w:p>
    <w:p w:rsidR="007156A1" w:rsidRPr="000A021C" w:rsidRDefault="007156A1" w:rsidP="007156A1">
      <w:pPr>
        <w:spacing w:line="400" w:lineRule="exact"/>
        <w:jc w:val="both"/>
        <w:rPr>
          <w:szCs w:val="24"/>
          <w:lang w:val="nl-NL"/>
        </w:rPr>
      </w:pPr>
      <w:r w:rsidRPr="000A021C">
        <w:rPr>
          <w:szCs w:val="24"/>
          <w:lang w:val="nl-NL"/>
        </w:rPr>
        <w:t xml:space="preserve">1. Chuẩn bị kiến thức </w:t>
      </w:r>
    </w:p>
    <w:p w:rsidR="007156A1" w:rsidRPr="000A021C" w:rsidRDefault="007156A1" w:rsidP="007156A1">
      <w:pPr>
        <w:tabs>
          <w:tab w:val="left" w:pos="360"/>
        </w:tabs>
        <w:jc w:val="both"/>
        <w:rPr>
          <w:lang w:val="nl-NL"/>
        </w:rPr>
      </w:pPr>
      <w:r w:rsidRPr="000A021C">
        <w:rPr>
          <w:lang w:val="nl-NL"/>
        </w:rPr>
        <w:t>Ôn lại khái niệm dòng điện trong chất khí, quá trình phóng điện tự lực trong chất khí.</w:t>
      </w:r>
    </w:p>
    <w:p w:rsidR="007156A1" w:rsidRPr="00986187" w:rsidRDefault="007156A1" w:rsidP="007156A1">
      <w:pPr>
        <w:spacing w:line="400" w:lineRule="exact"/>
        <w:jc w:val="both"/>
        <w:rPr>
          <w:szCs w:val="24"/>
          <w:lang w:val="nl-NL"/>
        </w:rPr>
      </w:pPr>
      <w:r w:rsidRPr="000A021C">
        <w:rPr>
          <w:szCs w:val="24"/>
          <w:lang w:val="nl-NL"/>
        </w:rPr>
        <w:t>2. Chuẩn bị tài liệu học tập; thí nghiệm, thực hành, dụng cụ học tập: SGK, SBT</w:t>
      </w:r>
      <w:r>
        <w:rPr>
          <w:szCs w:val="24"/>
          <w:lang w:val="nl-NL"/>
        </w:rPr>
        <w:t>, bugi xe m</w:t>
      </w:r>
      <w:r w:rsidRPr="00986187">
        <w:rPr>
          <w:szCs w:val="24"/>
          <w:lang w:val="nl-NL"/>
        </w:rPr>
        <w:t>áy</w:t>
      </w:r>
    </w:p>
    <w:p w:rsidR="007156A1" w:rsidRPr="000A021C" w:rsidRDefault="007156A1" w:rsidP="007156A1">
      <w:pPr>
        <w:spacing w:line="400" w:lineRule="exact"/>
        <w:jc w:val="both"/>
        <w:rPr>
          <w:b/>
          <w:szCs w:val="24"/>
          <w:lang w:val="nl-NL"/>
        </w:rPr>
      </w:pPr>
      <w:r w:rsidRPr="000A021C">
        <w:rPr>
          <w:b/>
          <w:szCs w:val="24"/>
          <w:lang w:val="nl-NL"/>
        </w:rPr>
        <w:t xml:space="preserve">IV. CHUẨN BỊ CỦA GIÁO VIÊN: </w:t>
      </w:r>
    </w:p>
    <w:p w:rsidR="007156A1" w:rsidRPr="000A021C" w:rsidRDefault="007156A1" w:rsidP="007156A1">
      <w:pPr>
        <w:spacing w:line="340" w:lineRule="exact"/>
        <w:jc w:val="both"/>
        <w:rPr>
          <w:szCs w:val="24"/>
          <w:lang w:val="nl-NL"/>
        </w:rPr>
      </w:pPr>
      <w:r w:rsidRPr="000A021C">
        <w:rPr>
          <w:szCs w:val="24"/>
          <w:lang w:val="nl-NL"/>
        </w:rPr>
        <w:t>1. Chương trình giảng dạy: cơ bản</w:t>
      </w:r>
    </w:p>
    <w:p w:rsidR="007156A1" w:rsidRPr="00986187" w:rsidRDefault="007156A1" w:rsidP="007156A1">
      <w:pPr>
        <w:spacing w:line="340" w:lineRule="exact"/>
        <w:jc w:val="both"/>
        <w:rPr>
          <w:lang w:val="nl-NL"/>
        </w:rPr>
      </w:pPr>
      <w:r w:rsidRPr="000A021C">
        <w:rPr>
          <w:szCs w:val="24"/>
          <w:lang w:val="nl-NL"/>
        </w:rPr>
        <w:t xml:space="preserve">2. Chuẩn bị thiết bị, đồ dùng dạy học: </w:t>
      </w:r>
      <w:r w:rsidRPr="000A021C">
        <w:rPr>
          <w:lang w:val="nl-NL"/>
        </w:rPr>
        <w:t>Chuẩn bị các thiết bị: máy phát tĩnh điện Uyn-sơt, bugi</w:t>
      </w:r>
      <w:r>
        <w:rPr>
          <w:lang w:val="nl-NL"/>
        </w:rPr>
        <w:t>, phi</w:t>
      </w:r>
      <w:r w:rsidRPr="00986187">
        <w:rPr>
          <w:lang w:val="nl-NL"/>
        </w:rPr>
        <w:t>ếu</w:t>
      </w:r>
      <w:r>
        <w:rPr>
          <w:lang w:val="nl-NL"/>
        </w:rPr>
        <w:t xml:space="preserve"> h</w:t>
      </w:r>
      <w:r w:rsidRPr="00986187">
        <w:rPr>
          <w:lang w:val="nl-NL"/>
        </w:rPr>
        <w:t>ọc</w:t>
      </w:r>
      <w:r>
        <w:rPr>
          <w:lang w:val="nl-NL"/>
        </w:rPr>
        <w:t xml:space="preserve"> t</w:t>
      </w:r>
      <w:r w:rsidRPr="00986187">
        <w:rPr>
          <w:lang w:val="nl-NL"/>
        </w:rPr>
        <w:t>ập</w:t>
      </w:r>
      <w:r>
        <w:rPr>
          <w:lang w:val="nl-NL"/>
        </w:rPr>
        <w:t>, t</w:t>
      </w:r>
      <w:r w:rsidRPr="00986187">
        <w:rPr>
          <w:lang w:val="nl-NL"/>
        </w:rPr>
        <w:t>ài</w:t>
      </w:r>
      <w:r>
        <w:rPr>
          <w:lang w:val="nl-NL"/>
        </w:rPr>
        <w:t xml:space="preserve"> li</w:t>
      </w:r>
      <w:r w:rsidRPr="00986187">
        <w:rPr>
          <w:lang w:val="nl-NL"/>
        </w:rPr>
        <w:t>ệu</w:t>
      </w:r>
      <w:r>
        <w:rPr>
          <w:lang w:val="nl-NL"/>
        </w:rPr>
        <w:t xml:space="preserve"> v</w:t>
      </w:r>
      <w:r w:rsidRPr="00986187">
        <w:rPr>
          <w:lang w:val="nl-NL"/>
        </w:rPr>
        <w:t>ề</w:t>
      </w:r>
      <w:r>
        <w:rPr>
          <w:lang w:val="nl-NL"/>
        </w:rPr>
        <w:t xml:space="preserve"> s</w:t>
      </w:r>
      <w:r w:rsidRPr="00986187">
        <w:rPr>
          <w:lang w:val="nl-NL"/>
        </w:rPr>
        <w:t>ấm</w:t>
      </w:r>
      <w:r>
        <w:rPr>
          <w:lang w:val="nl-NL"/>
        </w:rPr>
        <w:t xml:space="preserve"> s</w:t>
      </w:r>
      <w:r w:rsidRPr="00986187">
        <w:rPr>
          <w:lang w:val="nl-NL"/>
        </w:rPr>
        <w:t>ét</w:t>
      </w:r>
      <w:r>
        <w:rPr>
          <w:lang w:val="nl-NL"/>
        </w:rPr>
        <w:t>.</w:t>
      </w:r>
    </w:p>
    <w:p w:rsidR="007156A1" w:rsidRPr="000A021C" w:rsidRDefault="007156A1" w:rsidP="007156A1">
      <w:pPr>
        <w:spacing w:line="340" w:lineRule="exact"/>
        <w:jc w:val="both"/>
        <w:rPr>
          <w:szCs w:val="24"/>
          <w:lang w:val="nl-NL"/>
        </w:rPr>
      </w:pPr>
      <w:r w:rsidRPr="000A021C">
        <w:rPr>
          <w:szCs w:val="24"/>
          <w:lang w:val="nl-NL"/>
        </w:rPr>
        <w:t>3. Dự kiến hình thức, phương pháp đánh giá kiến thức, kỹ năng của học sinh: đặt câu hỏi và bài tập</w:t>
      </w:r>
    </w:p>
    <w:p w:rsidR="007156A1" w:rsidRPr="000A021C" w:rsidRDefault="007156A1" w:rsidP="007156A1">
      <w:pPr>
        <w:spacing w:line="340" w:lineRule="exact"/>
        <w:jc w:val="both"/>
        <w:rPr>
          <w:szCs w:val="24"/>
          <w:lang w:val="nl-NL"/>
        </w:rPr>
      </w:pPr>
      <w:r w:rsidRPr="000A021C">
        <w:rPr>
          <w:b/>
          <w:szCs w:val="24"/>
          <w:lang w:val="nl-NL"/>
        </w:rPr>
        <w:t>V. TIẾN TRÌNH LÊN LỚP</w:t>
      </w:r>
      <w:r w:rsidRPr="000A021C">
        <w:rPr>
          <w:szCs w:val="24"/>
          <w:lang w:val="nl-NL"/>
        </w:rPr>
        <w:t>:</w:t>
      </w:r>
      <w:r w:rsidRPr="000A021C">
        <w:rPr>
          <w:b/>
          <w:szCs w:val="24"/>
          <w:lang w:val="nl-NL"/>
        </w:rPr>
        <w:t xml:space="preserve"> </w:t>
      </w:r>
    </w:p>
    <w:p w:rsidR="007156A1" w:rsidRPr="000A021C" w:rsidRDefault="007156A1" w:rsidP="007156A1">
      <w:pPr>
        <w:spacing w:line="340" w:lineRule="exact"/>
        <w:jc w:val="both"/>
        <w:rPr>
          <w:b/>
          <w:szCs w:val="24"/>
          <w:lang w:val="nl-NL"/>
        </w:rPr>
      </w:pPr>
      <w:r w:rsidRPr="000A021C">
        <w:rPr>
          <w:b/>
          <w:szCs w:val="24"/>
          <w:lang w:val="nl-NL"/>
        </w:rPr>
        <w:t xml:space="preserve">1. Ổn định tổ chức </w:t>
      </w:r>
      <w:r w:rsidRPr="000A021C">
        <w:rPr>
          <w:szCs w:val="24"/>
          <w:lang w:val="nl-NL"/>
        </w:rPr>
        <w:t xml:space="preserve">(Kiểm tra sĩ số, nhắc nhở học sinh ....) </w:t>
      </w:r>
      <w:r w:rsidRPr="000A021C">
        <w:rPr>
          <w:b/>
          <w:i/>
          <w:szCs w:val="24"/>
          <w:lang w:val="nl-NL"/>
        </w:rPr>
        <w:t>-</w:t>
      </w:r>
      <w:r w:rsidRPr="000A021C">
        <w:rPr>
          <w:b/>
          <w:szCs w:val="24"/>
          <w:lang w:val="nl-NL"/>
        </w:rPr>
        <w:t xml:space="preserve"> </w:t>
      </w:r>
      <w:r w:rsidRPr="000A021C">
        <w:rPr>
          <w:szCs w:val="24"/>
          <w:lang w:val="nl-NL"/>
        </w:rPr>
        <w:t>(Thời gian:1 phút):</w:t>
      </w:r>
      <w:r w:rsidRPr="000A021C">
        <w:rPr>
          <w:b/>
          <w:szCs w:val="24"/>
          <w:lang w:val="nl-NL"/>
        </w:rPr>
        <w:t xml:space="preserve"> </w:t>
      </w: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95"/>
        <w:gridCol w:w="1595"/>
        <w:gridCol w:w="1595"/>
        <w:gridCol w:w="1595"/>
        <w:gridCol w:w="1595"/>
        <w:gridCol w:w="1625"/>
      </w:tblGrid>
      <w:tr w:rsidR="007156A1" w:rsidRPr="007156A1" w:rsidTr="007156A1">
        <w:tc>
          <w:tcPr>
            <w:tcW w:w="1595" w:type="dxa"/>
          </w:tcPr>
          <w:p w:rsidR="007156A1" w:rsidRPr="007156A1" w:rsidRDefault="007156A1" w:rsidP="007156A1">
            <w:pPr>
              <w:spacing w:line="340" w:lineRule="exact"/>
              <w:jc w:val="both"/>
              <w:rPr>
                <w:b/>
                <w:i/>
                <w:szCs w:val="24"/>
                <w:lang w:val="nl-NL"/>
              </w:rPr>
            </w:pPr>
            <w:r w:rsidRPr="007156A1">
              <w:rPr>
                <w:b/>
                <w:i/>
                <w:szCs w:val="24"/>
                <w:lang w:val="nl-NL"/>
              </w:rPr>
              <w:t>Ngày, lớp dạy</w:t>
            </w:r>
          </w:p>
        </w:tc>
        <w:tc>
          <w:tcPr>
            <w:tcW w:w="1595" w:type="dxa"/>
          </w:tcPr>
          <w:p w:rsidR="007156A1" w:rsidRPr="007156A1" w:rsidRDefault="007156A1" w:rsidP="007156A1">
            <w:pPr>
              <w:spacing w:line="340" w:lineRule="exact"/>
              <w:jc w:val="both"/>
              <w:rPr>
                <w:b/>
                <w:i/>
                <w:szCs w:val="24"/>
                <w:lang w:val="nl-NL"/>
              </w:rPr>
            </w:pPr>
            <w:r w:rsidRPr="007156A1">
              <w:rPr>
                <w:b/>
                <w:i/>
                <w:szCs w:val="24"/>
                <w:lang w:val="nl-NL"/>
              </w:rPr>
              <w:t>Tên HS vắng</w:t>
            </w:r>
          </w:p>
        </w:tc>
        <w:tc>
          <w:tcPr>
            <w:tcW w:w="1595" w:type="dxa"/>
          </w:tcPr>
          <w:p w:rsidR="007156A1" w:rsidRPr="007156A1" w:rsidRDefault="007156A1" w:rsidP="007156A1">
            <w:pPr>
              <w:spacing w:line="340" w:lineRule="exact"/>
              <w:jc w:val="both"/>
              <w:rPr>
                <w:b/>
                <w:i/>
                <w:szCs w:val="24"/>
                <w:lang w:val="nl-NL"/>
              </w:rPr>
            </w:pPr>
            <w:r w:rsidRPr="007156A1">
              <w:rPr>
                <w:b/>
                <w:i/>
                <w:szCs w:val="24"/>
                <w:lang w:val="nl-NL"/>
              </w:rPr>
              <w:t>Ngày, lớp dạy</w:t>
            </w:r>
          </w:p>
        </w:tc>
        <w:tc>
          <w:tcPr>
            <w:tcW w:w="1595" w:type="dxa"/>
          </w:tcPr>
          <w:p w:rsidR="007156A1" w:rsidRPr="007156A1" w:rsidRDefault="007156A1" w:rsidP="007156A1">
            <w:pPr>
              <w:spacing w:line="340" w:lineRule="exact"/>
              <w:jc w:val="both"/>
              <w:rPr>
                <w:b/>
                <w:i/>
                <w:szCs w:val="24"/>
                <w:lang w:val="nl-NL"/>
              </w:rPr>
            </w:pPr>
            <w:r w:rsidRPr="007156A1">
              <w:rPr>
                <w:b/>
                <w:i/>
                <w:szCs w:val="24"/>
                <w:lang w:val="nl-NL"/>
              </w:rPr>
              <w:t>Tên HS vắng</w:t>
            </w:r>
          </w:p>
        </w:tc>
        <w:tc>
          <w:tcPr>
            <w:tcW w:w="1595" w:type="dxa"/>
          </w:tcPr>
          <w:p w:rsidR="007156A1" w:rsidRPr="007156A1" w:rsidRDefault="007156A1" w:rsidP="007156A1">
            <w:pPr>
              <w:spacing w:line="340" w:lineRule="exact"/>
              <w:jc w:val="both"/>
              <w:rPr>
                <w:b/>
                <w:i/>
                <w:szCs w:val="24"/>
                <w:lang w:val="nl-NL"/>
              </w:rPr>
            </w:pPr>
            <w:r w:rsidRPr="007156A1">
              <w:rPr>
                <w:b/>
                <w:i/>
                <w:szCs w:val="24"/>
                <w:lang w:val="nl-NL"/>
              </w:rPr>
              <w:t>Ngày, lớp dạy</w:t>
            </w:r>
          </w:p>
        </w:tc>
        <w:tc>
          <w:tcPr>
            <w:tcW w:w="1625" w:type="dxa"/>
          </w:tcPr>
          <w:p w:rsidR="007156A1" w:rsidRPr="007156A1" w:rsidRDefault="007156A1" w:rsidP="007156A1">
            <w:pPr>
              <w:spacing w:line="340" w:lineRule="exact"/>
              <w:jc w:val="both"/>
              <w:rPr>
                <w:b/>
                <w:i/>
                <w:szCs w:val="24"/>
                <w:lang w:val="nl-NL"/>
              </w:rPr>
            </w:pPr>
            <w:r w:rsidRPr="007156A1">
              <w:rPr>
                <w:b/>
                <w:i/>
                <w:szCs w:val="24"/>
                <w:lang w:val="nl-NL"/>
              </w:rPr>
              <w:t>Tên HS vắng</w:t>
            </w:r>
          </w:p>
        </w:tc>
      </w:tr>
      <w:tr w:rsidR="007156A1" w:rsidRPr="007156A1" w:rsidTr="007156A1">
        <w:tc>
          <w:tcPr>
            <w:tcW w:w="1595" w:type="dxa"/>
          </w:tcPr>
          <w:p w:rsidR="007156A1" w:rsidRPr="007156A1" w:rsidRDefault="007156A1" w:rsidP="007156A1">
            <w:pPr>
              <w:spacing w:line="340" w:lineRule="exact"/>
              <w:jc w:val="both"/>
              <w:rPr>
                <w:b/>
                <w:i/>
                <w:szCs w:val="24"/>
                <w:lang w:val="nl-NL"/>
              </w:rPr>
            </w:pPr>
          </w:p>
        </w:tc>
        <w:tc>
          <w:tcPr>
            <w:tcW w:w="1595" w:type="dxa"/>
          </w:tcPr>
          <w:p w:rsidR="007156A1" w:rsidRPr="007156A1" w:rsidRDefault="007156A1" w:rsidP="007156A1">
            <w:pPr>
              <w:spacing w:line="340" w:lineRule="exact"/>
              <w:jc w:val="both"/>
              <w:rPr>
                <w:b/>
                <w:i/>
                <w:szCs w:val="24"/>
                <w:lang w:val="nl-NL"/>
              </w:rPr>
            </w:pPr>
          </w:p>
        </w:tc>
        <w:tc>
          <w:tcPr>
            <w:tcW w:w="1595" w:type="dxa"/>
          </w:tcPr>
          <w:p w:rsidR="007156A1" w:rsidRPr="007156A1" w:rsidRDefault="007156A1" w:rsidP="007156A1">
            <w:pPr>
              <w:spacing w:line="340" w:lineRule="exact"/>
              <w:jc w:val="both"/>
              <w:rPr>
                <w:b/>
                <w:i/>
                <w:szCs w:val="24"/>
                <w:lang w:val="nl-NL"/>
              </w:rPr>
            </w:pPr>
          </w:p>
        </w:tc>
        <w:tc>
          <w:tcPr>
            <w:tcW w:w="1595" w:type="dxa"/>
          </w:tcPr>
          <w:p w:rsidR="007156A1" w:rsidRPr="007156A1" w:rsidRDefault="007156A1" w:rsidP="007156A1">
            <w:pPr>
              <w:spacing w:line="340" w:lineRule="exact"/>
              <w:jc w:val="both"/>
              <w:rPr>
                <w:b/>
                <w:i/>
                <w:szCs w:val="24"/>
                <w:lang w:val="nl-NL"/>
              </w:rPr>
            </w:pPr>
          </w:p>
        </w:tc>
        <w:tc>
          <w:tcPr>
            <w:tcW w:w="1595" w:type="dxa"/>
          </w:tcPr>
          <w:p w:rsidR="007156A1" w:rsidRPr="007156A1" w:rsidRDefault="007156A1" w:rsidP="007156A1">
            <w:pPr>
              <w:spacing w:line="340" w:lineRule="exact"/>
              <w:jc w:val="both"/>
              <w:rPr>
                <w:b/>
                <w:i/>
                <w:szCs w:val="24"/>
                <w:lang w:val="nl-NL"/>
              </w:rPr>
            </w:pPr>
          </w:p>
        </w:tc>
        <w:tc>
          <w:tcPr>
            <w:tcW w:w="1625" w:type="dxa"/>
          </w:tcPr>
          <w:p w:rsidR="007156A1" w:rsidRPr="007156A1" w:rsidRDefault="007156A1" w:rsidP="007156A1">
            <w:pPr>
              <w:spacing w:line="340" w:lineRule="exact"/>
              <w:jc w:val="both"/>
              <w:rPr>
                <w:b/>
                <w:i/>
                <w:szCs w:val="24"/>
                <w:lang w:val="nl-NL"/>
              </w:rPr>
            </w:pPr>
          </w:p>
        </w:tc>
      </w:tr>
      <w:tr w:rsidR="007156A1" w:rsidRPr="007156A1" w:rsidTr="007156A1">
        <w:tc>
          <w:tcPr>
            <w:tcW w:w="1595" w:type="dxa"/>
          </w:tcPr>
          <w:p w:rsidR="007156A1" w:rsidRPr="007156A1" w:rsidRDefault="007156A1" w:rsidP="007156A1">
            <w:pPr>
              <w:spacing w:line="340" w:lineRule="exact"/>
              <w:jc w:val="both"/>
              <w:rPr>
                <w:b/>
                <w:i/>
                <w:szCs w:val="24"/>
                <w:lang w:val="nl-NL"/>
              </w:rPr>
            </w:pPr>
          </w:p>
        </w:tc>
        <w:tc>
          <w:tcPr>
            <w:tcW w:w="1595" w:type="dxa"/>
          </w:tcPr>
          <w:p w:rsidR="007156A1" w:rsidRPr="007156A1" w:rsidRDefault="007156A1" w:rsidP="007156A1">
            <w:pPr>
              <w:spacing w:line="340" w:lineRule="exact"/>
              <w:jc w:val="both"/>
              <w:rPr>
                <w:b/>
                <w:i/>
                <w:szCs w:val="24"/>
                <w:lang w:val="nl-NL"/>
              </w:rPr>
            </w:pPr>
          </w:p>
        </w:tc>
        <w:tc>
          <w:tcPr>
            <w:tcW w:w="1595" w:type="dxa"/>
          </w:tcPr>
          <w:p w:rsidR="007156A1" w:rsidRPr="007156A1" w:rsidRDefault="007156A1" w:rsidP="007156A1">
            <w:pPr>
              <w:spacing w:line="340" w:lineRule="exact"/>
              <w:jc w:val="both"/>
              <w:rPr>
                <w:b/>
                <w:i/>
                <w:szCs w:val="24"/>
                <w:lang w:val="nl-NL"/>
              </w:rPr>
            </w:pPr>
          </w:p>
        </w:tc>
        <w:tc>
          <w:tcPr>
            <w:tcW w:w="1595" w:type="dxa"/>
          </w:tcPr>
          <w:p w:rsidR="007156A1" w:rsidRPr="007156A1" w:rsidRDefault="007156A1" w:rsidP="007156A1">
            <w:pPr>
              <w:spacing w:line="340" w:lineRule="exact"/>
              <w:jc w:val="both"/>
              <w:rPr>
                <w:b/>
                <w:i/>
                <w:szCs w:val="24"/>
                <w:lang w:val="nl-NL"/>
              </w:rPr>
            </w:pPr>
          </w:p>
        </w:tc>
        <w:tc>
          <w:tcPr>
            <w:tcW w:w="1595" w:type="dxa"/>
          </w:tcPr>
          <w:p w:rsidR="007156A1" w:rsidRPr="007156A1" w:rsidRDefault="007156A1" w:rsidP="007156A1">
            <w:pPr>
              <w:spacing w:line="340" w:lineRule="exact"/>
              <w:jc w:val="both"/>
              <w:rPr>
                <w:b/>
                <w:i/>
                <w:szCs w:val="24"/>
                <w:lang w:val="nl-NL"/>
              </w:rPr>
            </w:pPr>
          </w:p>
        </w:tc>
        <w:tc>
          <w:tcPr>
            <w:tcW w:w="1625" w:type="dxa"/>
          </w:tcPr>
          <w:p w:rsidR="007156A1" w:rsidRPr="007156A1" w:rsidRDefault="007156A1" w:rsidP="007156A1">
            <w:pPr>
              <w:spacing w:line="340" w:lineRule="exact"/>
              <w:jc w:val="both"/>
              <w:rPr>
                <w:b/>
                <w:i/>
                <w:szCs w:val="24"/>
                <w:lang w:val="nl-NL"/>
              </w:rPr>
            </w:pPr>
          </w:p>
        </w:tc>
      </w:tr>
    </w:tbl>
    <w:p w:rsidR="007156A1" w:rsidRPr="007B00BA" w:rsidRDefault="007156A1" w:rsidP="007156A1">
      <w:pPr>
        <w:spacing w:line="340" w:lineRule="exact"/>
        <w:jc w:val="both"/>
        <w:rPr>
          <w:szCs w:val="24"/>
          <w:lang w:val="nl-NL"/>
        </w:rPr>
      </w:pPr>
      <w:r w:rsidRPr="000A021C">
        <w:rPr>
          <w:b/>
          <w:szCs w:val="24"/>
          <w:lang w:val="nl-NL"/>
        </w:rPr>
        <w:t xml:space="preserve">2. Kiểm tra bài cũ </w:t>
      </w:r>
      <w:r w:rsidRPr="000A021C">
        <w:rPr>
          <w:szCs w:val="24"/>
          <w:lang w:val="nl-NL"/>
        </w:rPr>
        <w:t xml:space="preserve">(Thời gian:  ): </w:t>
      </w:r>
      <w:r>
        <w:rPr>
          <w:szCs w:val="24"/>
          <w:lang w:val="nl-NL"/>
        </w:rPr>
        <w:t>Ki</w:t>
      </w:r>
      <w:r w:rsidRPr="007B00BA">
        <w:rPr>
          <w:szCs w:val="24"/>
          <w:lang w:val="nl-NL"/>
        </w:rPr>
        <w:t>ểm</w:t>
      </w:r>
      <w:r>
        <w:rPr>
          <w:szCs w:val="24"/>
          <w:lang w:val="nl-NL"/>
        </w:rPr>
        <w:t xml:space="preserve"> tra trong qu</w:t>
      </w:r>
      <w:r w:rsidRPr="007B00BA">
        <w:rPr>
          <w:szCs w:val="24"/>
          <w:lang w:val="nl-NL"/>
        </w:rPr>
        <w:t>á</w:t>
      </w:r>
      <w:r>
        <w:rPr>
          <w:szCs w:val="24"/>
          <w:lang w:val="nl-NL"/>
        </w:rPr>
        <w:t xml:space="preserve"> tr</w:t>
      </w:r>
      <w:r w:rsidRPr="007B00BA">
        <w:rPr>
          <w:szCs w:val="24"/>
          <w:lang w:val="nl-NL"/>
        </w:rPr>
        <w:t>ình</w:t>
      </w:r>
      <w:r>
        <w:rPr>
          <w:szCs w:val="24"/>
          <w:lang w:val="nl-NL"/>
        </w:rPr>
        <w:t xml:space="preserve"> h</w:t>
      </w:r>
      <w:r w:rsidRPr="007B00BA">
        <w:rPr>
          <w:szCs w:val="24"/>
          <w:lang w:val="nl-NL"/>
        </w:rPr>
        <w:t>ọc</w:t>
      </w:r>
      <w:r>
        <w:rPr>
          <w:szCs w:val="24"/>
          <w:lang w:val="nl-NL"/>
        </w:rPr>
        <w:t xml:space="preserve"> b</w:t>
      </w:r>
      <w:r w:rsidRPr="007B00BA">
        <w:rPr>
          <w:szCs w:val="24"/>
          <w:lang w:val="nl-NL"/>
        </w:rPr>
        <w:t>ài</w:t>
      </w:r>
      <w:r>
        <w:rPr>
          <w:szCs w:val="24"/>
          <w:lang w:val="nl-NL"/>
        </w:rPr>
        <w:t xml:space="preserve"> m</w:t>
      </w:r>
      <w:r w:rsidRPr="007B00BA">
        <w:rPr>
          <w:szCs w:val="24"/>
          <w:lang w:val="nl-NL"/>
        </w:rPr>
        <w:t>ới</w:t>
      </w: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4"/>
        <w:gridCol w:w="1456"/>
        <w:gridCol w:w="7320"/>
      </w:tblGrid>
      <w:tr w:rsidR="007156A1" w:rsidRPr="007156A1" w:rsidTr="007156A1">
        <w:tc>
          <w:tcPr>
            <w:tcW w:w="824" w:type="dxa"/>
          </w:tcPr>
          <w:p w:rsidR="007156A1" w:rsidRPr="007156A1" w:rsidRDefault="007156A1" w:rsidP="007156A1">
            <w:pPr>
              <w:spacing w:line="360" w:lineRule="exact"/>
              <w:jc w:val="center"/>
              <w:rPr>
                <w:szCs w:val="24"/>
                <w:lang w:val="nl-NL"/>
              </w:rPr>
            </w:pPr>
            <w:r w:rsidRPr="007156A1">
              <w:rPr>
                <w:szCs w:val="24"/>
                <w:lang w:val="nl-NL"/>
              </w:rPr>
              <w:t>TT</w:t>
            </w:r>
          </w:p>
        </w:tc>
        <w:tc>
          <w:tcPr>
            <w:tcW w:w="1456" w:type="dxa"/>
          </w:tcPr>
          <w:p w:rsidR="007156A1" w:rsidRPr="007156A1" w:rsidRDefault="007156A1" w:rsidP="007156A1">
            <w:pPr>
              <w:spacing w:line="360" w:lineRule="exact"/>
              <w:jc w:val="center"/>
              <w:rPr>
                <w:szCs w:val="24"/>
                <w:lang w:val="nl-NL"/>
              </w:rPr>
            </w:pPr>
            <w:r w:rsidRPr="007156A1">
              <w:rPr>
                <w:szCs w:val="24"/>
                <w:lang w:val="nl-NL"/>
              </w:rPr>
              <w:t>Học sinh thứ</w:t>
            </w:r>
          </w:p>
        </w:tc>
        <w:tc>
          <w:tcPr>
            <w:tcW w:w="7320" w:type="dxa"/>
          </w:tcPr>
          <w:p w:rsidR="007156A1" w:rsidRPr="007156A1" w:rsidRDefault="007156A1" w:rsidP="007156A1">
            <w:pPr>
              <w:spacing w:line="360" w:lineRule="exact"/>
              <w:jc w:val="center"/>
              <w:rPr>
                <w:szCs w:val="24"/>
                <w:lang w:val="nl-NL"/>
              </w:rPr>
            </w:pPr>
            <w:r w:rsidRPr="007156A1">
              <w:rPr>
                <w:szCs w:val="24"/>
                <w:lang w:val="nl-NL"/>
              </w:rPr>
              <w:t>Nội dung (câu hỏi, bài tập) kiểm tra</w:t>
            </w:r>
          </w:p>
        </w:tc>
      </w:tr>
      <w:tr w:rsidR="007156A1" w:rsidRPr="007156A1" w:rsidTr="007156A1">
        <w:tc>
          <w:tcPr>
            <w:tcW w:w="824" w:type="dxa"/>
          </w:tcPr>
          <w:p w:rsidR="007156A1" w:rsidRPr="007156A1" w:rsidRDefault="007156A1" w:rsidP="007156A1">
            <w:pPr>
              <w:spacing w:line="360" w:lineRule="exact"/>
              <w:jc w:val="center"/>
              <w:rPr>
                <w:szCs w:val="24"/>
                <w:lang w:val="nl-NL"/>
              </w:rPr>
            </w:pPr>
            <w:r w:rsidRPr="007156A1">
              <w:rPr>
                <w:szCs w:val="24"/>
                <w:lang w:val="nl-NL"/>
              </w:rPr>
              <w:t>1</w:t>
            </w:r>
          </w:p>
        </w:tc>
        <w:tc>
          <w:tcPr>
            <w:tcW w:w="1456" w:type="dxa"/>
          </w:tcPr>
          <w:p w:rsidR="007156A1" w:rsidRPr="007156A1" w:rsidRDefault="007156A1" w:rsidP="007156A1">
            <w:pPr>
              <w:spacing w:line="360" w:lineRule="exact"/>
              <w:jc w:val="center"/>
              <w:rPr>
                <w:szCs w:val="24"/>
                <w:lang w:val="nl-NL"/>
              </w:rPr>
            </w:pPr>
            <w:r w:rsidRPr="007156A1">
              <w:rPr>
                <w:szCs w:val="24"/>
                <w:lang w:val="nl-NL"/>
              </w:rPr>
              <w:t>1</w:t>
            </w:r>
          </w:p>
        </w:tc>
        <w:tc>
          <w:tcPr>
            <w:tcW w:w="7320" w:type="dxa"/>
          </w:tcPr>
          <w:p w:rsidR="007156A1" w:rsidRPr="007156A1" w:rsidRDefault="007156A1" w:rsidP="007156A1">
            <w:pPr>
              <w:tabs>
                <w:tab w:val="left" w:pos="342"/>
              </w:tabs>
              <w:rPr>
                <w:lang w:val="nl-NL"/>
              </w:rPr>
            </w:pPr>
          </w:p>
        </w:tc>
      </w:tr>
      <w:tr w:rsidR="007156A1" w:rsidRPr="007156A1" w:rsidTr="007156A1">
        <w:tc>
          <w:tcPr>
            <w:tcW w:w="824" w:type="dxa"/>
          </w:tcPr>
          <w:p w:rsidR="007156A1" w:rsidRPr="007156A1" w:rsidRDefault="007156A1" w:rsidP="007156A1">
            <w:pPr>
              <w:spacing w:line="360" w:lineRule="exact"/>
              <w:jc w:val="center"/>
              <w:rPr>
                <w:szCs w:val="24"/>
                <w:lang w:val="nl-NL"/>
              </w:rPr>
            </w:pPr>
            <w:r w:rsidRPr="007156A1">
              <w:rPr>
                <w:szCs w:val="24"/>
                <w:lang w:val="nl-NL"/>
              </w:rPr>
              <w:t>2</w:t>
            </w:r>
          </w:p>
        </w:tc>
        <w:tc>
          <w:tcPr>
            <w:tcW w:w="1456" w:type="dxa"/>
          </w:tcPr>
          <w:p w:rsidR="007156A1" w:rsidRPr="007156A1" w:rsidRDefault="007156A1" w:rsidP="007156A1">
            <w:pPr>
              <w:spacing w:line="360" w:lineRule="exact"/>
              <w:jc w:val="center"/>
              <w:rPr>
                <w:szCs w:val="24"/>
                <w:lang w:val="nl-NL"/>
              </w:rPr>
            </w:pPr>
            <w:r w:rsidRPr="007156A1">
              <w:rPr>
                <w:szCs w:val="24"/>
                <w:lang w:val="nl-NL"/>
              </w:rPr>
              <w:t>2</w:t>
            </w:r>
          </w:p>
        </w:tc>
        <w:tc>
          <w:tcPr>
            <w:tcW w:w="7320" w:type="dxa"/>
          </w:tcPr>
          <w:p w:rsidR="007156A1" w:rsidRPr="007156A1" w:rsidRDefault="007156A1" w:rsidP="007156A1">
            <w:pPr>
              <w:spacing w:line="360" w:lineRule="exact"/>
              <w:rPr>
                <w:szCs w:val="24"/>
                <w:lang w:val="nl-NL"/>
              </w:rPr>
            </w:pPr>
          </w:p>
        </w:tc>
      </w:tr>
    </w:tbl>
    <w:p w:rsidR="007156A1" w:rsidRPr="000A021C" w:rsidRDefault="007156A1" w:rsidP="007156A1">
      <w:pPr>
        <w:spacing w:before="120" w:after="120" w:line="340" w:lineRule="exact"/>
        <w:jc w:val="both"/>
        <w:rPr>
          <w:sz w:val="28"/>
          <w:szCs w:val="28"/>
          <w:lang w:val="nl-NL"/>
        </w:rPr>
      </w:pPr>
      <w:r w:rsidRPr="000A021C">
        <w:rPr>
          <w:b/>
          <w:sz w:val="28"/>
          <w:szCs w:val="28"/>
          <w:lang w:val="nl-NL"/>
        </w:rPr>
        <w:lastRenderedPageBreak/>
        <w:t>3. Bài mới</w:t>
      </w:r>
      <w:r w:rsidRPr="000A021C">
        <w:rPr>
          <w:sz w:val="28"/>
          <w:szCs w:val="28"/>
          <w:lang w:val="nl-NL"/>
        </w:rPr>
        <w:t xml:space="preserve">: </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0"/>
        <w:gridCol w:w="3000"/>
        <w:gridCol w:w="2400"/>
        <w:gridCol w:w="2040"/>
        <w:gridCol w:w="960"/>
      </w:tblGrid>
      <w:tr w:rsidR="007156A1" w:rsidRPr="007156A1" w:rsidTr="007156A1">
        <w:trPr>
          <w:tblHeader/>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7156A1" w:rsidRPr="007156A1" w:rsidRDefault="007156A1" w:rsidP="007156A1">
            <w:pPr>
              <w:jc w:val="both"/>
              <w:rPr>
                <w:b/>
                <w:sz w:val="28"/>
                <w:szCs w:val="28"/>
                <w:lang w:val="nl-NL"/>
              </w:rPr>
            </w:pPr>
            <w:r w:rsidRPr="007156A1">
              <w:rPr>
                <w:b/>
                <w:sz w:val="28"/>
                <w:szCs w:val="28"/>
                <w:lang w:val="nl-NL"/>
              </w:rPr>
              <w:t>TT</w:t>
            </w:r>
          </w:p>
        </w:tc>
        <w:tc>
          <w:tcPr>
            <w:tcW w:w="3000" w:type="dxa"/>
            <w:vMerge w:val="restart"/>
            <w:tcBorders>
              <w:top w:val="single" w:sz="4" w:space="0" w:color="auto"/>
              <w:left w:val="single" w:sz="4" w:space="0" w:color="auto"/>
              <w:bottom w:val="single" w:sz="4" w:space="0" w:color="auto"/>
              <w:right w:val="single" w:sz="4" w:space="0" w:color="auto"/>
            </w:tcBorders>
            <w:vAlign w:val="center"/>
          </w:tcPr>
          <w:p w:rsidR="007156A1" w:rsidRPr="007156A1" w:rsidRDefault="007156A1" w:rsidP="007156A1">
            <w:pPr>
              <w:jc w:val="center"/>
              <w:rPr>
                <w:b/>
                <w:sz w:val="28"/>
                <w:szCs w:val="28"/>
                <w:lang w:val="nl-NL"/>
              </w:rPr>
            </w:pPr>
            <w:r w:rsidRPr="007156A1">
              <w:rPr>
                <w:b/>
                <w:sz w:val="28"/>
                <w:szCs w:val="28"/>
                <w:lang w:val="nl-NL"/>
              </w:rPr>
              <w:t>NỘI DUNG</w:t>
            </w:r>
          </w:p>
        </w:tc>
        <w:tc>
          <w:tcPr>
            <w:tcW w:w="4440" w:type="dxa"/>
            <w:gridSpan w:val="2"/>
            <w:tcBorders>
              <w:top w:val="single" w:sz="4" w:space="0" w:color="auto"/>
              <w:left w:val="single" w:sz="4" w:space="0" w:color="auto"/>
              <w:bottom w:val="single" w:sz="4" w:space="0" w:color="auto"/>
              <w:right w:val="single" w:sz="4" w:space="0" w:color="auto"/>
            </w:tcBorders>
            <w:vAlign w:val="center"/>
          </w:tcPr>
          <w:p w:rsidR="007156A1" w:rsidRPr="007156A1" w:rsidRDefault="007156A1" w:rsidP="007156A1">
            <w:pPr>
              <w:jc w:val="center"/>
              <w:rPr>
                <w:b/>
                <w:sz w:val="28"/>
                <w:szCs w:val="28"/>
                <w:lang w:val="nl-NL"/>
              </w:rPr>
            </w:pPr>
            <w:r w:rsidRPr="007156A1">
              <w:rPr>
                <w:b/>
                <w:sz w:val="28"/>
                <w:szCs w:val="28"/>
                <w:lang w:val="nl-NL"/>
              </w:rPr>
              <w:t>HOẠT ĐỘNG DẠY HỌC</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156A1" w:rsidRPr="007156A1" w:rsidRDefault="007156A1" w:rsidP="007156A1">
            <w:pPr>
              <w:jc w:val="center"/>
              <w:rPr>
                <w:b/>
                <w:szCs w:val="24"/>
                <w:lang w:val="nl-NL"/>
              </w:rPr>
            </w:pPr>
            <w:r w:rsidRPr="007156A1">
              <w:rPr>
                <w:b/>
                <w:szCs w:val="24"/>
                <w:lang w:val="nl-NL"/>
              </w:rPr>
              <w:t>THỜI GIAN</w:t>
            </w:r>
          </w:p>
        </w:tc>
      </w:tr>
      <w:tr w:rsidR="007156A1" w:rsidRPr="007156A1" w:rsidTr="007156A1">
        <w:trPr>
          <w:tblHeader/>
        </w:trPr>
        <w:tc>
          <w:tcPr>
            <w:tcW w:w="840" w:type="dxa"/>
            <w:vMerge/>
            <w:tcBorders>
              <w:top w:val="single" w:sz="4" w:space="0" w:color="auto"/>
              <w:left w:val="single" w:sz="4" w:space="0" w:color="auto"/>
              <w:bottom w:val="single" w:sz="4" w:space="0" w:color="auto"/>
              <w:right w:val="single" w:sz="4" w:space="0" w:color="auto"/>
            </w:tcBorders>
          </w:tcPr>
          <w:p w:rsidR="007156A1" w:rsidRPr="007156A1" w:rsidRDefault="007156A1" w:rsidP="004469CA">
            <w:pPr>
              <w:rPr>
                <w:sz w:val="28"/>
                <w:szCs w:val="28"/>
                <w:lang w:val="nl-NL"/>
              </w:rPr>
            </w:pPr>
          </w:p>
        </w:tc>
        <w:tc>
          <w:tcPr>
            <w:tcW w:w="3000" w:type="dxa"/>
            <w:vMerge/>
            <w:tcBorders>
              <w:top w:val="single" w:sz="4" w:space="0" w:color="auto"/>
              <w:left w:val="single" w:sz="4" w:space="0" w:color="auto"/>
              <w:bottom w:val="single" w:sz="4" w:space="0" w:color="auto"/>
              <w:right w:val="single" w:sz="4" w:space="0" w:color="auto"/>
            </w:tcBorders>
          </w:tcPr>
          <w:p w:rsidR="007156A1" w:rsidRPr="007156A1" w:rsidRDefault="007156A1" w:rsidP="004469CA">
            <w:pPr>
              <w:rPr>
                <w:sz w:val="28"/>
                <w:szCs w:val="28"/>
                <w:lang w:val="nl-NL"/>
              </w:rPr>
            </w:pPr>
          </w:p>
        </w:tc>
        <w:tc>
          <w:tcPr>
            <w:tcW w:w="2400" w:type="dxa"/>
            <w:tcBorders>
              <w:top w:val="single" w:sz="4" w:space="0" w:color="auto"/>
              <w:left w:val="single" w:sz="4" w:space="0" w:color="auto"/>
              <w:bottom w:val="single" w:sz="4" w:space="0" w:color="auto"/>
              <w:right w:val="single" w:sz="4" w:space="0" w:color="auto"/>
            </w:tcBorders>
            <w:vAlign w:val="center"/>
          </w:tcPr>
          <w:p w:rsidR="007156A1" w:rsidRPr="007156A1" w:rsidRDefault="007156A1" w:rsidP="007156A1">
            <w:pPr>
              <w:jc w:val="center"/>
              <w:rPr>
                <w:sz w:val="28"/>
                <w:szCs w:val="28"/>
                <w:lang w:val="nl-NL"/>
              </w:rPr>
            </w:pPr>
            <w:r w:rsidRPr="007156A1">
              <w:rPr>
                <w:sz w:val="28"/>
                <w:szCs w:val="28"/>
                <w:lang w:val="nl-NL"/>
              </w:rPr>
              <w:t>HOẠT ĐỘNG CỦA GV</w:t>
            </w:r>
          </w:p>
        </w:tc>
        <w:tc>
          <w:tcPr>
            <w:tcW w:w="2040" w:type="dxa"/>
            <w:tcBorders>
              <w:top w:val="single" w:sz="4" w:space="0" w:color="auto"/>
              <w:left w:val="single" w:sz="4" w:space="0" w:color="auto"/>
              <w:bottom w:val="single" w:sz="4" w:space="0" w:color="auto"/>
              <w:right w:val="single" w:sz="4" w:space="0" w:color="auto"/>
            </w:tcBorders>
            <w:vAlign w:val="center"/>
          </w:tcPr>
          <w:p w:rsidR="007156A1" w:rsidRPr="007156A1" w:rsidRDefault="007156A1" w:rsidP="007156A1">
            <w:pPr>
              <w:jc w:val="center"/>
              <w:rPr>
                <w:sz w:val="28"/>
                <w:szCs w:val="28"/>
                <w:lang w:val="nl-NL"/>
              </w:rPr>
            </w:pPr>
            <w:r w:rsidRPr="007156A1">
              <w:rPr>
                <w:sz w:val="28"/>
                <w:szCs w:val="28"/>
                <w:lang w:val="nl-NL"/>
              </w:rPr>
              <w:t>HOẠT ĐỘNG CỦA HS</w:t>
            </w:r>
          </w:p>
        </w:tc>
        <w:tc>
          <w:tcPr>
            <w:tcW w:w="960" w:type="dxa"/>
            <w:vMerge/>
            <w:tcBorders>
              <w:top w:val="single" w:sz="4" w:space="0" w:color="auto"/>
              <w:left w:val="single" w:sz="4" w:space="0" w:color="auto"/>
              <w:bottom w:val="single" w:sz="4" w:space="0" w:color="auto"/>
              <w:right w:val="single" w:sz="4" w:space="0" w:color="auto"/>
            </w:tcBorders>
            <w:vAlign w:val="center"/>
          </w:tcPr>
          <w:p w:rsidR="007156A1" w:rsidRPr="007156A1" w:rsidRDefault="007156A1" w:rsidP="007156A1">
            <w:pPr>
              <w:jc w:val="center"/>
              <w:rPr>
                <w:szCs w:val="24"/>
                <w:lang w:val="nl-NL"/>
              </w:rPr>
            </w:pPr>
          </w:p>
        </w:tc>
      </w:tr>
      <w:tr w:rsidR="007156A1" w:rsidRPr="007156A1" w:rsidTr="007156A1">
        <w:trPr>
          <w:trHeight w:val="929"/>
        </w:trPr>
        <w:tc>
          <w:tcPr>
            <w:tcW w:w="840" w:type="dxa"/>
            <w:tcBorders>
              <w:top w:val="single" w:sz="4" w:space="0" w:color="auto"/>
              <w:left w:val="single" w:sz="4" w:space="0" w:color="auto"/>
              <w:bottom w:val="single" w:sz="4" w:space="0" w:color="auto"/>
              <w:right w:val="single" w:sz="4" w:space="0" w:color="auto"/>
            </w:tcBorders>
          </w:tcPr>
          <w:p w:rsidR="007156A1" w:rsidRPr="007156A1" w:rsidRDefault="007156A1" w:rsidP="007156A1">
            <w:pPr>
              <w:spacing w:before="120"/>
              <w:jc w:val="center"/>
              <w:rPr>
                <w:bCs/>
                <w:sz w:val="28"/>
                <w:szCs w:val="28"/>
                <w:lang w:val="nl-NL"/>
              </w:rPr>
            </w:pPr>
            <w:r w:rsidRPr="007156A1">
              <w:rPr>
                <w:bCs/>
                <w:sz w:val="28"/>
                <w:szCs w:val="28"/>
                <w:lang w:val="nl-NL"/>
              </w:rPr>
              <w:t>1</w:t>
            </w:r>
          </w:p>
        </w:tc>
        <w:tc>
          <w:tcPr>
            <w:tcW w:w="3000" w:type="dxa"/>
            <w:tcBorders>
              <w:top w:val="single" w:sz="4" w:space="0" w:color="auto"/>
              <w:left w:val="single" w:sz="4" w:space="0" w:color="auto"/>
              <w:bottom w:val="single" w:sz="4" w:space="0" w:color="auto"/>
              <w:right w:val="single" w:sz="4" w:space="0" w:color="auto"/>
            </w:tcBorders>
          </w:tcPr>
          <w:p w:rsidR="007156A1" w:rsidRPr="007156A1" w:rsidRDefault="007156A1" w:rsidP="007156A1">
            <w:pPr>
              <w:spacing w:before="120"/>
              <w:rPr>
                <w:sz w:val="28"/>
                <w:szCs w:val="28"/>
                <w:lang w:val="nl-NL"/>
              </w:rPr>
            </w:pPr>
            <w:r w:rsidRPr="007156A1">
              <w:rPr>
                <w:b/>
                <w:bCs/>
                <w:sz w:val="28"/>
                <w:szCs w:val="28"/>
                <w:lang w:val="nl-NL"/>
              </w:rPr>
              <w:t>Dẫn nhập</w:t>
            </w:r>
          </w:p>
        </w:tc>
        <w:tc>
          <w:tcPr>
            <w:tcW w:w="2400" w:type="dxa"/>
            <w:tcBorders>
              <w:top w:val="single" w:sz="4" w:space="0" w:color="auto"/>
              <w:left w:val="single" w:sz="4" w:space="0" w:color="auto"/>
              <w:bottom w:val="single" w:sz="4" w:space="0" w:color="auto"/>
              <w:right w:val="single" w:sz="4" w:space="0" w:color="auto"/>
            </w:tcBorders>
            <w:vAlign w:val="center"/>
          </w:tcPr>
          <w:p w:rsidR="007156A1" w:rsidRPr="007156A1" w:rsidRDefault="007156A1" w:rsidP="007156A1">
            <w:pPr>
              <w:tabs>
                <w:tab w:val="left" w:pos="342"/>
              </w:tabs>
              <w:rPr>
                <w:lang w:val="nl-NL"/>
              </w:rPr>
            </w:pPr>
          </w:p>
        </w:tc>
        <w:tc>
          <w:tcPr>
            <w:tcW w:w="2040" w:type="dxa"/>
            <w:tcBorders>
              <w:top w:val="single" w:sz="4" w:space="0" w:color="auto"/>
              <w:left w:val="single" w:sz="4" w:space="0" w:color="auto"/>
              <w:bottom w:val="single" w:sz="4" w:space="0" w:color="auto"/>
              <w:right w:val="single" w:sz="4" w:space="0" w:color="auto"/>
            </w:tcBorders>
            <w:vAlign w:val="center"/>
          </w:tcPr>
          <w:p w:rsidR="007156A1" w:rsidRPr="007156A1" w:rsidRDefault="007156A1" w:rsidP="004469CA">
            <w:pPr>
              <w:rPr>
                <w:sz w:val="28"/>
                <w:szCs w:val="28"/>
                <w:lang w:val="nl-NL"/>
              </w:rPr>
            </w:pPr>
          </w:p>
        </w:tc>
        <w:tc>
          <w:tcPr>
            <w:tcW w:w="960" w:type="dxa"/>
            <w:tcBorders>
              <w:top w:val="single" w:sz="4" w:space="0" w:color="auto"/>
              <w:left w:val="single" w:sz="4" w:space="0" w:color="auto"/>
              <w:bottom w:val="single" w:sz="4" w:space="0" w:color="auto"/>
              <w:right w:val="single" w:sz="4" w:space="0" w:color="auto"/>
            </w:tcBorders>
            <w:vAlign w:val="center"/>
          </w:tcPr>
          <w:p w:rsidR="007156A1" w:rsidRPr="007156A1" w:rsidRDefault="007156A1" w:rsidP="007156A1">
            <w:pPr>
              <w:jc w:val="center"/>
              <w:rPr>
                <w:sz w:val="28"/>
                <w:szCs w:val="28"/>
                <w:lang w:val="nl-NL"/>
              </w:rPr>
            </w:pPr>
          </w:p>
        </w:tc>
      </w:tr>
      <w:tr w:rsidR="007156A1" w:rsidRPr="007156A1" w:rsidTr="007156A1">
        <w:trPr>
          <w:trHeight w:val="629"/>
        </w:trPr>
        <w:tc>
          <w:tcPr>
            <w:tcW w:w="840" w:type="dxa"/>
          </w:tcPr>
          <w:p w:rsidR="007156A1" w:rsidRPr="007156A1" w:rsidRDefault="007156A1" w:rsidP="007156A1">
            <w:pPr>
              <w:spacing w:before="120"/>
              <w:jc w:val="center"/>
              <w:rPr>
                <w:bCs/>
                <w:sz w:val="28"/>
                <w:szCs w:val="28"/>
                <w:lang w:val="nl-NL"/>
              </w:rPr>
            </w:pPr>
            <w:r w:rsidRPr="007156A1">
              <w:rPr>
                <w:bCs/>
                <w:sz w:val="28"/>
                <w:szCs w:val="28"/>
                <w:lang w:val="nl-NL"/>
              </w:rPr>
              <w:t>2</w:t>
            </w:r>
          </w:p>
        </w:tc>
        <w:tc>
          <w:tcPr>
            <w:tcW w:w="3000" w:type="dxa"/>
          </w:tcPr>
          <w:p w:rsidR="007156A1" w:rsidRPr="007156A1" w:rsidRDefault="007156A1" w:rsidP="007156A1">
            <w:pPr>
              <w:tabs>
                <w:tab w:val="left" w:pos="342"/>
              </w:tabs>
              <w:jc w:val="both"/>
              <w:rPr>
                <w:lang w:val="nl-NL"/>
              </w:rPr>
            </w:pPr>
            <w:r w:rsidRPr="007156A1">
              <w:rPr>
                <w:b/>
                <w:bCs/>
                <w:lang w:val="nl-NL"/>
              </w:rPr>
              <w:t xml:space="preserve">I. </w:t>
            </w:r>
            <w:r w:rsidRPr="007156A1">
              <w:rPr>
                <w:b/>
                <w:bCs/>
                <w:u w:val="single"/>
                <w:lang w:val="nl-NL"/>
              </w:rPr>
              <w:t>Quá trình dẫn điện tự lực trong chất khí và điều kiện để tạo ra quá trình dẫn điện tự lực</w:t>
            </w:r>
          </w:p>
          <w:p w:rsidR="007156A1" w:rsidRPr="007156A1" w:rsidRDefault="007156A1" w:rsidP="007156A1">
            <w:pPr>
              <w:tabs>
                <w:tab w:val="left" w:pos="342"/>
              </w:tabs>
              <w:jc w:val="both"/>
              <w:rPr>
                <w:lang w:val="nl-NL"/>
              </w:rPr>
            </w:pPr>
            <w:r w:rsidRPr="007156A1">
              <w:rPr>
                <w:lang w:val="nl-NL"/>
              </w:rPr>
              <w:t xml:space="preserve">  Quá trình phóng điện tự lực trong chất khí là quá trình phóng điện vẫn tiếp tục giữ được khi không còn tác nhân ion hoá tác động từ bên ngoài.</w:t>
            </w:r>
          </w:p>
          <w:p w:rsidR="007156A1" w:rsidRPr="007156A1" w:rsidRDefault="007156A1" w:rsidP="007156A1">
            <w:pPr>
              <w:tabs>
                <w:tab w:val="left" w:pos="342"/>
              </w:tabs>
              <w:jc w:val="both"/>
              <w:rPr>
                <w:lang w:val="nl-NL"/>
              </w:rPr>
            </w:pPr>
            <w:r w:rsidRPr="007156A1">
              <w:rPr>
                <w:lang w:val="nl-NL"/>
              </w:rPr>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Có bốn cách chính để dòng </w:t>
            </w:r>
            <w:r w:rsidRPr="007156A1">
              <w:rPr>
                <w:lang w:val="nl-NL"/>
              </w:rPr>
              <w:lastRenderedPageBreak/>
              <w:t>điện có thể tạo ra hạt tải điện mới trong chất khí:</w:t>
            </w:r>
          </w:p>
          <w:p w:rsidR="007156A1" w:rsidRPr="007156A1" w:rsidRDefault="007156A1" w:rsidP="007156A1">
            <w:pPr>
              <w:tabs>
                <w:tab w:val="left" w:pos="342"/>
              </w:tabs>
              <w:jc w:val="both"/>
              <w:rPr>
                <w:lang w:val="nl-NL"/>
              </w:rPr>
            </w:pPr>
            <w:r w:rsidRPr="007156A1">
              <w:rPr>
                <w:lang w:val="nl-NL"/>
              </w:rPr>
              <w:t>1. Dòng điện qua chất khí làm nhiệt độ khí tăng rất cao, khiến phân tử khí bị ion hoá.</w:t>
            </w:r>
          </w:p>
          <w:p w:rsidR="007156A1" w:rsidRPr="007156A1" w:rsidRDefault="007156A1" w:rsidP="007156A1">
            <w:pPr>
              <w:tabs>
                <w:tab w:val="left" w:pos="342"/>
              </w:tabs>
              <w:jc w:val="both"/>
              <w:rPr>
                <w:lang w:val="nl-NL"/>
              </w:rPr>
            </w:pPr>
            <w:r w:rsidRPr="007156A1">
              <w:rPr>
                <w:lang w:val="nl-NL"/>
              </w:rPr>
              <w:t>2. Điện trường trong chất khí rất lớn, khiến phân tử khí bị ion hoá ngay khi nhiệt độ thấp.</w:t>
            </w:r>
          </w:p>
          <w:p w:rsidR="007156A1" w:rsidRPr="007156A1" w:rsidRDefault="007156A1" w:rsidP="007156A1">
            <w:pPr>
              <w:tabs>
                <w:tab w:val="left" w:pos="342"/>
              </w:tabs>
              <w:jc w:val="both"/>
              <w:rPr>
                <w:lang w:val="nl-NL"/>
              </w:rPr>
            </w:pPr>
            <w:r w:rsidRPr="007156A1">
              <w:rPr>
                <w:lang w:val="nl-NL"/>
              </w:rPr>
              <w:t>3. Catôt bị dòng điện nung nóng đỏ, làm cho nó có khả năng phát ra electron. Hiện tượng này gọi là hiện tượng phát xạ nhiệt electron.</w:t>
            </w:r>
          </w:p>
          <w:p w:rsidR="007156A1" w:rsidRPr="007156A1" w:rsidRDefault="007156A1" w:rsidP="004469CA">
            <w:pPr>
              <w:rPr>
                <w:sz w:val="28"/>
                <w:szCs w:val="28"/>
                <w:lang w:val="nl-NL"/>
              </w:rPr>
            </w:pPr>
            <w:r w:rsidRPr="007156A1">
              <w:rPr>
                <w:lang w:val="nl-NL"/>
              </w:rPr>
              <w:t>4. Catôt không nóng đỏ nhưng bị các ion dương có năng lượng lớn đập vào làm bật electron khỏi catôt trở thành hạt tải điện.</w:t>
            </w:r>
          </w:p>
        </w:tc>
        <w:tc>
          <w:tcPr>
            <w:tcW w:w="2400" w:type="dxa"/>
          </w:tcPr>
          <w:p w:rsidR="007156A1" w:rsidRPr="007156A1" w:rsidRDefault="007156A1" w:rsidP="007156A1">
            <w:pPr>
              <w:tabs>
                <w:tab w:val="left" w:pos="342"/>
              </w:tabs>
              <w:jc w:val="both"/>
              <w:rPr>
                <w:lang w:val="nl-NL"/>
              </w:rPr>
            </w:pPr>
            <w:r w:rsidRPr="007156A1">
              <w:rPr>
                <w:lang w:val="nl-NL"/>
              </w:rPr>
              <w:lastRenderedPageBreak/>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Em hãy cho biết thế nào là quá trình dẫn điện tự lực? </w:t>
            </w:r>
          </w:p>
          <w:p w:rsidR="007156A1" w:rsidRPr="007156A1" w:rsidRDefault="007156A1" w:rsidP="007156A1">
            <w:pPr>
              <w:tabs>
                <w:tab w:val="left" w:pos="342"/>
              </w:tabs>
              <w:jc w:val="both"/>
              <w:rPr>
                <w:lang w:val="nl-NL"/>
              </w:rPr>
            </w:pPr>
            <w:r w:rsidRPr="007156A1">
              <w:rPr>
                <w:lang w:val="nl-NL"/>
              </w:rPr>
              <w:t>.</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b/>
                <w:lang w:val="nl-NL"/>
              </w:rPr>
            </w:pPr>
            <w:r w:rsidRPr="007156A1">
              <w:rPr>
                <w:lang w:val="nl-NL"/>
              </w:rPr>
              <w:t xml:space="preserve">- </w:t>
            </w:r>
            <w:r w:rsidRPr="007156A1">
              <w:rPr>
                <w:b/>
                <w:lang w:val="nl-NL"/>
              </w:rPr>
              <w:t xml:space="preserve">Tích hợp về chất khí; </w:t>
            </w:r>
            <w:r w:rsidRPr="007156A1">
              <w:rPr>
                <w:b/>
                <w:lang w:val="nl-NL"/>
              </w:rPr>
              <w:lastRenderedPageBreak/>
              <w:t>phân tử khí; ion</w:t>
            </w:r>
          </w:p>
          <w:p w:rsidR="007156A1" w:rsidRPr="007156A1" w:rsidRDefault="007156A1" w:rsidP="007156A1">
            <w:pPr>
              <w:tabs>
                <w:tab w:val="left" w:pos="342"/>
              </w:tabs>
              <w:jc w:val="both"/>
              <w:rPr>
                <w:b/>
                <w:lang w:val="nl-NL"/>
              </w:rPr>
            </w:pPr>
          </w:p>
          <w:p w:rsidR="007156A1" w:rsidRPr="007156A1" w:rsidRDefault="007156A1" w:rsidP="007156A1">
            <w:pPr>
              <w:tabs>
                <w:tab w:val="left" w:pos="342"/>
              </w:tabs>
              <w:jc w:val="both"/>
              <w:rPr>
                <w:lang w:val="nl-NL"/>
              </w:rPr>
            </w:pPr>
            <w:r w:rsidRPr="007156A1">
              <w:rPr>
                <w:lang w:val="nl-NL"/>
              </w:rPr>
              <w:t>+ Em hãy nêu các cách để tạo ra hạt tải điện mới trong chất khí?</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Mở vi deo về tia lửa </w:t>
            </w:r>
            <w:r w:rsidRPr="007156A1">
              <w:rPr>
                <w:rFonts w:hint="eastAsia"/>
                <w:lang w:val="nl-NL"/>
              </w:rPr>
              <w:t>đ</w:t>
            </w:r>
            <w:r w:rsidRPr="007156A1">
              <w:rPr>
                <w:lang w:val="nl-NL"/>
              </w:rPr>
              <w:t>iện.</w:t>
            </w:r>
          </w:p>
        </w:tc>
        <w:tc>
          <w:tcPr>
            <w:tcW w:w="2040" w:type="dxa"/>
          </w:tcPr>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b/>
                <w:bCs/>
                <w:i/>
                <w:iCs/>
                <w:lang w:val="nl-NL"/>
              </w:rPr>
              <w:t>Hoạt động</w:t>
            </w:r>
            <w:r w:rsidRPr="007156A1">
              <w:rPr>
                <w:i/>
                <w:iCs/>
                <w:lang w:val="nl-NL"/>
              </w:rPr>
              <w:t xml:space="preserve"> </w:t>
            </w:r>
            <w:r w:rsidRPr="007156A1">
              <w:rPr>
                <w:b/>
                <w:bCs/>
                <w:i/>
                <w:iCs/>
                <w:lang w:val="nl-NL"/>
              </w:rPr>
              <w:t>1</w:t>
            </w:r>
            <w:r w:rsidRPr="007156A1">
              <w:rPr>
                <w:lang w:val="nl-NL"/>
              </w:rPr>
              <w:t>: Tìm hiểu quá trình dẫn điện tự lực trong chất khí.</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 Phát biểu khái niệm về quá trình phóng điện tự lực trong chất khí</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Ghi nhận các cách để dòng điện có thể tạo ra hạt tải điện mới trong chất khí.</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Thảo luận nhóm; cử đại diện trả lời</w:t>
            </w:r>
          </w:p>
        </w:tc>
        <w:tc>
          <w:tcPr>
            <w:tcW w:w="960" w:type="dxa"/>
            <w:vAlign w:val="center"/>
          </w:tcPr>
          <w:p w:rsidR="007156A1" w:rsidRPr="007156A1" w:rsidRDefault="007156A1" w:rsidP="007156A1">
            <w:pPr>
              <w:jc w:val="center"/>
              <w:rPr>
                <w:sz w:val="28"/>
                <w:szCs w:val="28"/>
                <w:lang w:val="nl-NL"/>
              </w:rPr>
            </w:pPr>
            <w:r w:rsidRPr="007156A1">
              <w:rPr>
                <w:sz w:val="28"/>
                <w:szCs w:val="28"/>
                <w:lang w:val="nl-NL"/>
              </w:rPr>
              <w:lastRenderedPageBreak/>
              <w:t>10 phút</w:t>
            </w:r>
          </w:p>
        </w:tc>
      </w:tr>
      <w:tr w:rsidR="007156A1" w:rsidRPr="007156A1" w:rsidTr="007156A1">
        <w:trPr>
          <w:trHeight w:val="4250"/>
        </w:trPr>
        <w:tc>
          <w:tcPr>
            <w:tcW w:w="840" w:type="dxa"/>
          </w:tcPr>
          <w:p w:rsidR="007156A1" w:rsidRPr="007156A1" w:rsidRDefault="007156A1" w:rsidP="007156A1">
            <w:pPr>
              <w:spacing w:before="120"/>
              <w:jc w:val="center"/>
              <w:rPr>
                <w:bCs/>
                <w:sz w:val="28"/>
                <w:szCs w:val="28"/>
                <w:lang w:val="nl-NL"/>
              </w:rPr>
            </w:pPr>
          </w:p>
        </w:tc>
        <w:tc>
          <w:tcPr>
            <w:tcW w:w="3000" w:type="dxa"/>
          </w:tcPr>
          <w:p w:rsidR="007156A1" w:rsidRPr="007156A1" w:rsidRDefault="007156A1" w:rsidP="007156A1">
            <w:pPr>
              <w:tabs>
                <w:tab w:val="left" w:pos="342"/>
              </w:tabs>
              <w:jc w:val="both"/>
              <w:rPr>
                <w:b/>
                <w:bCs/>
                <w:lang w:val="nl-NL"/>
              </w:rPr>
            </w:pPr>
            <w:r w:rsidRPr="007156A1">
              <w:rPr>
                <w:b/>
                <w:bCs/>
                <w:lang w:val="nl-NL"/>
              </w:rPr>
              <w:t xml:space="preserve">II. </w:t>
            </w:r>
            <w:r w:rsidRPr="007156A1">
              <w:rPr>
                <w:b/>
                <w:bCs/>
                <w:u w:val="single"/>
                <w:lang w:val="nl-NL"/>
              </w:rPr>
              <w:t>Tia lửa điện và điều kiện tạo ra tia Iửa điện</w:t>
            </w:r>
          </w:p>
          <w:p w:rsidR="007156A1" w:rsidRPr="007156A1" w:rsidRDefault="007156A1" w:rsidP="007156A1">
            <w:pPr>
              <w:tabs>
                <w:tab w:val="left" w:pos="342"/>
              </w:tabs>
              <w:jc w:val="both"/>
              <w:rPr>
                <w:b/>
                <w:bCs/>
                <w:i/>
                <w:iCs/>
                <w:lang w:val="nl-NL"/>
              </w:rPr>
            </w:pPr>
          </w:p>
          <w:p w:rsidR="007156A1" w:rsidRPr="007156A1" w:rsidRDefault="007156A1" w:rsidP="007156A1">
            <w:pPr>
              <w:tabs>
                <w:tab w:val="left" w:pos="342"/>
              </w:tabs>
              <w:jc w:val="both"/>
              <w:rPr>
                <w:b/>
                <w:bCs/>
                <w:i/>
                <w:iCs/>
                <w:lang w:val="nl-NL"/>
              </w:rPr>
            </w:pPr>
          </w:p>
          <w:p w:rsidR="007156A1" w:rsidRPr="007156A1" w:rsidRDefault="007156A1" w:rsidP="007156A1">
            <w:pPr>
              <w:tabs>
                <w:tab w:val="left" w:pos="342"/>
              </w:tabs>
              <w:jc w:val="both"/>
              <w:rPr>
                <w:b/>
                <w:bCs/>
                <w:i/>
                <w:iCs/>
                <w:lang w:val="nl-NL"/>
              </w:rPr>
            </w:pPr>
          </w:p>
          <w:p w:rsidR="007156A1" w:rsidRPr="007156A1" w:rsidRDefault="007156A1" w:rsidP="007156A1">
            <w:pPr>
              <w:tabs>
                <w:tab w:val="left" w:pos="342"/>
              </w:tabs>
              <w:jc w:val="both"/>
              <w:rPr>
                <w:b/>
                <w:bCs/>
                <w:i/>
                <w:iCs/>
                <w:lang w:val="nl-NL"/>
              </w:rPr>
            </w:pPr>
          </w:p>
          <w:p w:rsidR="007156A1" w:rsidRPr="007156A1" w:rsidRDefault="007156A1" w:rsidP="007156A1">
            <w:pPr>
              <w:tabs>
                <w:tab w:val="left" w:pos="342"/>
              </w:tabs>
              <w:jc w:val="both"/>
              <w:rPr>
                <w:b/>
                <w:bCs/>
                <w:i/>
                <w:iCs/>
                <w:lang w:val="nl-NL"/>
              </w:rPr>
            </w:pPr>
            <w:r w:rsidRPr="007156A1">
              <w:rPr>
                <w:b/>
                <w:bCs/>
                <w:i/>
                <w:iCs/>
                <w:lang w:val="nl-NL"/>
              </w:rPr>
              <w:t xml:space="preserve">1. </w:t>
            </w:r>
            <w:r w:rsidRPr="007156A1">
              <w:rPr>
                <w:b/>
                <w:bCs/>
                <w:i/>
                <w:iCs/>
                <w:u w:val="single"/>
                <w:lang w:val="nl-NL"/>
              </w:rPr>
              <w:t>Định nghĩa</w:t>
            </w:r>
          </w:p>
          <w:p w:rsidR="007156A1" w:rsidRPr="007156A1" w:rsidRDefault="007156A1" w:rsidP="007156A1">
            <w:pPr>
              <w:tabs>
                <w:tab w:val="left" w:pos="342"/>
              </w:tabs>
              <w:jc w:val="both"/>
              <w:rPr>
                <w:lang w:val="nl-NL"/>
              </w:rPr>
            </w:pPr>
            <w:r w:rsidRPr="007156A1">
              <w:rPr>
                <w:lang w:val="nl-NL"/>
              </w:rPr>
              <w:t xml:space="preserve">  Tia lữa điện là quá trình phóng điện tự lực trong chất khí đặt giữa hai điện cực khi điện trường đủ mạnh để biến phân tử khí trung hoà thành ion dương và electron tự do.</w:t>
            </w:r>
          </w:p>
          <w:p w:rsidR="007156A1" w:rsidRPr="007156A1" w:rsidRDefault="007156A1" w:rsidP="007156A1">
            <w:pPr>
              <w:tabs>
                <w:tab w:val="left" w:pos="342"/>
              </w:tabs>
              <w:jc w:val="both"/>
              <w:rPr>
                <w:b/>
                <w:bCs/>
                <w:i/>
                <w:iCs/>
                <w:u w:val="single"/>
                <w:lang w:val="nl-NL"/>
              </w:rPr>
            </w:pPr>
            <w:r w:rsidRPr="007156A1">
              <w:rPr>
                <w:b/>
                <w:bCs/>
                <w:i/>
                <w:iCs/>
                <w:lang w:val="nl-NL"/>
              </w:rPr>
              <w:t xml:space="preserve">2. </w:t>
            </w:r>
            <w:r w:rsidRPr="007156A1">
              <w:rPr>
                <w:b/>
                <w:bCs/>
                <w:i/>
                <w:iCs/>
                <w:u w:val="single"/>
                <w:lang w:val="nl-NL"/>
              </w:rPr>
              <w:t xml:space="preserve">Điều kiện để tạo ra tia </w:t>
            </w:r>
            <w:r w:rsidRPr="007156A1">
              <w:rPr>
                <w:b/>
                <w:u w:val="single"/>
                <w:lang w:val="nl-NL"/>
              </w:rPr>
              <w:t>lửa</w:t>
            </w:r>
            <w:r w:rsidRPr="007156A1">
              <w:rPr>
                <w:b/>
                <w:bCs/>
                <w:i/>
                <w:iCs/>
                <w:u w:val="single"/>
                <w:lang w:val="nl-NL"/>
              </w:rPr>
              <w:t xml:space="preserve"> điện</w:t>
            </w:r>
          </w:p>
          <w:p w:rsidR="007156A1" w:rsidRPr="007156A1" w:rsidRDefault="007156A1" w:rsidP="007156A1">
            <w:pPr>
              <w:tabs>
                <w:tab w:val="left" w:pos="342"/>
              </w:tabs>
              <w:jc w:val="both"/>
              <w:rPr>
                <w:b/>
                <w:bCs/>
                <w:i/>
                <w:iCs/>
                <w:u w:val="single"/>
                <w:lang w:val="nl-NL"/>
              </w:rPr>
            </w:pPr>
            <w:r w:rsidRPr="007156A1">
              <w:rPr>
                <w:bCs/>
                <w:iCs/>
                <w:lang w:val="nl-NL"/>
              </w:rPr>
              <w:t>- Điện trường đạt đến ngưỡng vào khoảng 3 triệu v/m</w:t>
            </w:r>
          </w:p>
          <w:p w:rsidR="007156A1" w:rsidRPr="007156A1" w:rsidRDefault="007156A1" w:rsidP="007156A1">
            <w:pPr>
              <w:tabs>
                <w:tab w:val="left" w:pos="342"/>
              </w:tabs>
              <w:jc w:val="both"/>
              <w:rPr>
                <w:bCs/>
                <w:iCs/>
                <w:lang w:val="nl-NL"/>
              </w:rPr>
            </w:pPr>
            <w:r w:rsidRPr="007156A1">
              <w:rPr>
                <w:bCs/>
                <w:iCs/>
                <w:lang w:val="nl-NL"/>
              </w:rPr>
              <w:t xml:space="preserve">- Hiệu điện thế để phát sinh tia lửa điện ở cùng khoảng cách với các bề mặt </w:t>
            </w:r>
            <w:hyperlink r:id="rId7" w:tgtFrame="_parent" w:history="1">
              <w:r w:rsidRPr="007156A1">
                <w:rPr>
                  <w:rStyle w:val="Hyperlink"/>
                  <w:bCs/>
                  <w:iCs/>
                  <w:lang w:val="nl-NL"/>
                </w:rPr>
                <w:t>điện cực</w:t>
              </w:r>
            </w:hyperlink>
            <w:hyperlink r:id="rId8" w:tgtFrame="_parent" w:history="1">
              <w:r w:rsidRPr="007156A1">
                <w:rPr>
                  <w:rStyle w:val="Hyperlink"/>
                  <w:bCs/>
                  <w:iCs/>
                  <w:lang w:val="nl-NL"/>
                </w:rPr>
                <w:t xml:space="preserve"> </w:t>
              </w:r>
            </w:hyperlink>
            <w:r w:rsidRPr="007156A1">
              <w:rPr>
                <w:bCs/>
                <w:iCs/>
                <w:lang w:val="nl-NL"/>
              </w:rPr>
              <w:t>khác nhau có giá trị khác nhau</w:t>
            </w:r>
          </w:p>
          <w:p w:rsidR="007156A1" w:rsidRPr="007156A1" w:rsidRDefault="007156A1" w:rsidP="007156A1">
            <w:pPr>
              <w:tabs>
                <w:tab w:val="left" w:pos="342"/>
              </w:tabs>
              <w:jc w:val="both"/>
              <w:rPr>
                <w:b/>
                <w:bCs/>
                <w:i/>
                <w:iCs/>
                <w:u w:val="single"/>
                <w:lang w:val="nl-NL"/>
              </w:rPr>
            </w:pPr>
          </w:p>
          <w:p w:rsidR="007156A1" w:rsidRPr="007156A1" w:rsidRDefault="007156A1" w:rsidP="007156A1">
            <w:pPr>
              <w:tabs>
                <w:tab w:val="left" w:pos="342"/>
              </w:tabs>
              <w:jc w:val="both"/>
              <w:rPr>
                <w:b/>
                <w:bCs/>
                <w:i/>
                <w:iCs/>
                <w:lang w:val="nl-NL"/>
              </w:rPr>
            </w:pPr>
            <w:r w:rsidRPr="007156A1">
              <w:rPr>
                <w:b/>
                <w:bCs/>
                <w:i/>
                <w:iCs/>
                <w:lang w:val="nl-NL"/>
              </w:rPr>
              <w:t xml:space="preserve">3. </w:t>
            </w:r>
            <w:r w:rsidRPr="007156A1">
              <w:rPr>
                <w:b/>
                <w:bCs/>
                <w:i/>
                <w:iCs/>
                <w:u w:val="single"/>
                <w:lang w:val="nl-NL"/>
              </w:rPr>
              <w:t>Ứng dụng</w:t>
            </w:r>
          </w:p>
          <w:p w:rsidR="007156A1" w:rsidRPr="007156A1" w:rsidRDefault="007156A1" w:rsidP="007156A1">
            <w:pPr>
              <w:tabs>
                <w:tab w:val="left" w:pos="342"/>
              </w:tabs>
              <w:jc w:val="both"/>
              <w:rPr>
                <w:lang w:val="nl-NL"/>
              </w:rPr>
            </w:pPr>
            <w:r w:rsidRPr="007156A1">
              <w:rPr>
                <w:lang w:val="nl-NL"/>
              </w:rPr>
              <w:t xml:space="preserve">  Dùng để đốt hỗn hợp xăng không khí trong động cơ xăng.</w:t>
            </w:r>
          </w:p>
          <w:p w:rsidR="007156A1" w:rsidRPr="007156A1" w:rsidRDefault="007156A1" w:rsidP="007156A1">
            <w:pPr>
              <w:tabs>
                <w:tab w:val="left" w:pos="342"/>
              </w:tabs>
              <w:jc w:val="both"/>
              <w:rPr>
                <w:b/>
                <w:bCs/>
                <w:lang w:val="nl-NL"/>
              </w:rPr>
            </w:pPr>
            <w:r w:rsidRPr="007156A1">
              <w:rPr>
                <w:lang w:val="nl-NL"/>
              </w:rPr>
              <w:t xml:space="preserve">  Giải thích hiện tượng sét trong tự nhiên.</w:t>
            </w:r>
          </w:p>
        </w:tc>
        <w:tc>
          <w:tcPr>
            <w:tcW w:w="2400" w:type="dxa"/>
          </w:tcPr>
          <w:p w:rsidR="007156A1" w:rsidRPr="007156A1" w:rsidRDefault="007156A1" w:rsidP="007156A1">
            <w:pPr>
              <w:tabs>
                <w:tab w:val="left" w:pos="342"/>
              </w:tabs>
              <w:jc w:val="both"/>
              <w:rPr>
                <w:lang w:val="nl-NL"/>
              </w:rPr>
            </w:pPr>
            <w:r w:rsidRPr="007156A1">
              <w:rPr>
                <w:lang w:val="nl-NL"/>
              </w:rPr>
              <w:lastRenderedPageBreak/>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bCs/>
                <w:lang w:val="nl-NL"/>
              </w:rPr>
            </w:pPr>
            <w:r w:rsidRPr="007156A1">
              <w:rPr>
                <w:b/>
                <w:bCs/>
                <w:lang w:val="nl-NL"/>
              </w:rPr>
              <w:t xml:space="preserve">- </w:t>
            </w:r>
            <w:r w:rsidRPr="007156A1">
              <w:rPr>
                <w:bCs/>
                <w:lang w:val="nl-NL"/>
              </w:rPr>
              <w:t>Em hãy phát biểu định nghĩa về tia lửa điện?</w:t>
            </w:r>
          </w:p>
          <w:p w:rsidR="007156A1" w:rsidRPr="007156A1" w:rsidRDefault="007156A1" w:rsidP="007156A1">
            <w:pPr>
              <w:tabs>
                <w:tab w:val="left" w:pos="342"/>
              </w:tabs>
              <w:jc w:val="both"/>
              <w:rPr>
                <w:bCs/>
                <w:lang w:val="nl-NL"/>
              </w:rPr>
            </w:pPr>
          </w:p>
          <w:p w:rsidR="007156A1" w:rsidRPr="007156A1" w:rsidRDefault="007156A1" w:rsidP="007156A1">
            <w:pPr>
              <w:tabs>
                <w:tab w:val="left" w:pos="342"/>
              </w:tabs>
              <w:jc w:val="both"/>
              <w:rPr>
                <w:bCs/>
                <w:lang w:val="nl-NL"/>
              </w:rPr>
            </w:pPr>
          </w:p>
          <w:p w:rsidR="007156A1" w:rsidRPr="007156A1" w:rsidRDefault="007156A1" w:rsidP="007156A1">
            <w:pPr>
              <w:tabs>
                <w:tab w:val="left" w:pos="342"/>
              </w:tabs>
              <w:jc w:val="both"/>
              <w:rPr>
                <w:bCs/>
                <w:lang w:val="nl-NL"/>
              </w:rPr>
            </w:pPr>
          </w:p>
          <w:p w:rsidR="007156A1" w:rsidRPr="007156A1" w:rsidRDefault="007156A1" w:rsidP="007156A1">
            <w:pPr>
              <w:tabs>
                <w:tab w:val="left" w:pos="342"/>
              </w:tabs>
              <w:jc w:val="both"/>
              <w:rPr>
                <w:bCs/>
                <w:lang w:val="nl-NL"/>
              </w:rPr>
            </w:pPr>
          </w:p>
          <w:p w:rsidR="007156A1" w:rsidRPr="007156A1" w:rsidRDefault="007156A1" w:rsidP="007156A1">
            <w:pPr>
              <w:tabs>
                <w:tab w:val="left" w:pos="342"/>
              </w:tabs>
              <w:jc w:val="both"/>
              <w:rPr>
                <w:bCs/>
                <w:lang w:val="nl-NL"/>
              </w:rPr>
            </w:pPr>
          </w:p>
          <w:p w:rsidR="007156A1" w:rsidRPr="007156A1" w:rsidRDefault="007156A1" w:rsidP="007156A1">
            <w:pPr>
              <w:tabs>
                <w:tab w:val="left" w:pos="342"/>
              </w:tabs>
              <w:jc w:val="both"/>
              <w:rPr>
                <w:lang w:val="nl-NL"/>
              </w:rPr>
            </w:pPr>
            <w:r w:rsidRPr="007156A1">
              <w:rPr>
                <w:bCs/>
                <w:lang w:val="nl-NL"/>
              </w:rPr>
              <w:t>- Ở đi</w:t>
            </w:r>
            <w:r w:rsidRPr="007156A1">
              <w:rPr>
                <w:lang w:val="nl-NL"/>
              </w:rPr>
              <w:t>ều kiện nào thì phát sinh tia lửa điện?</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Trình chiếu bảng 15.1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w:t>
            </w:r>
            <w:r w:rsidRPr="007156A1">
              <w:rPr>
                <w:b/>
                <w:lang w:val="nl-NL"/>
              </w:rPr>
              <w:t xml:space="preserve">Tích hợp hoạt </w:t>
            </w:r>
            <w:r w:rsidRPr="007156A1">
              <w:rPr>
                <w:rFonts w:hint="eastAsia"/>
                <w:b/>
                <w:lang w:val="nl-NL"/>
              </w:rPr>
              <w:t>đ</w:t>
            </w:r>
            <w:r w:rsidRPr="007156A1">
              <w:rPr>
                <w:b/>
                <w:lang w:val="nl-NL"/>
              </w:rPr>
              <w:t xml:space="preserve">ộng của hệ thống </w:t>
            </w:r>
            <w:r w:rsidRPr="007156A1">
              <w:rPr>
                <w:rFonts w:hint="eastAsia"/>
                <w:b/>
                <w:lang w:val="nl-NL"/>
              </w:rPr>
              <w:t>đ</w:t>
            </w:r>
            <w:r w:rsidRPr="007156A1">
              <w:rPr>
                <w:b/>
                <w:lang w:val="nl-NL"/>
              </w:rPr>
              <w:t xml:space="preserve">ánh lửa; </w:t>
            </w:r>
            <w:r w:rsidRPr="007156A1">
              <w:rPr>
                <w:rFonts w:hint="eastAsia"/>
                <w:b/>
                <w:lang w:val="nl-NL"/>
              </w:rPr>
              <w:t>đ</w:t>
            </w:r>
            <w:r w:rsidRPr="007156A1">
              <w:rPr>
                <w:b/>
                <w:lang w:val="nl-NL"/>
              </w:rPr>
              <w:t xml:space="preserve">èn tiết kiệm </w:t>
            </w:r>
            <w:r w:rsidRPr="007156A1">
              <w:rPr>
                <w:rFonts w:hint="eastAsia"/>
                <w:b/>
                <w:lang w:val="nl-NL"/>
              </w:rPr>
              <w:t>đ</w:t>
            </w:r>
            <w:r w:rsidRPr="007156A1">
              <w:rPr>
                <w:b/>
                <w:lang w:val="nl-NL"/>
              </w:rPr>
              <w:t>iện...</w:t>
            </w:r>
          </w:p>
          <w:p w:rsidR="007156A1" w:rsidRPr="007156A1" w:rsidRDefault="007156A1" w:rsidP="007156A1">
            <w:pPr>
              <w:tabs>
                <w:tab w:val="left" w:pos="342"/>
              </w:tabs>
              <w:jc w:val="both"/>
              <w:rPr>
                <w:lang w:val="nl-NL"/>
              </w:rPr>
            </w:pPr>
            <w:r w:rsidRPr="007156A1">
              <w:rPr>
                <w:lang w:val="nl-NL"/>
              </w:rPr>
              <w:t>+ Em hãy nêu các ứng dụng của tia lửa điện trong  kỹ thuật và đời sống?</w:t>
            </w:r>
          </w:p>
          <w:p w:rsidR="007156A1" w:rsidRPr="007156A1" w:rsidRDefault="007156A1" w:rsidP="007156A1">
            <w:pPr>
              <w:tabs>
                <w:tab w:val="left" w:pos="342"/>
              </w:tabs>
              <w:jc w:val="both"/>
              <w:rPr>
                <w:lang w:val="nl-NL"/>
              </w:rPr>
            </w:pPr>
            <w:r w:rsidRPr="007156A1">
              <w:rPr>
                <w:lang w:val="nl-NL"/>
              </w:rPr>
              <w:t xml:space="preserve">+ Trình chiếu hình ảnh về hệ thống </w:t>
            </w:r>
            <w:r w:rsidRPr="007156A1">
              <w:rPr>
                <w:rFonts w:hint="eastAsia"/>
                <w:lang w:val="nl-NL"/>
              </w:rPr>
              <w:t>đ</w:t>
            </w:r>
            <w:r w:rsidRPr="007156A1">
              <w:rPr>
                <w:lang w:val="nl-NL"/>
              </w:rPr>
              <w:t xml:space="preserve">ánh lửa; </w:t>
            </w:r>
            <w:r w:rsidRPr="007156A1">
              <w:rPr>
                <w:rFonts w:hint="eastAsia"/>
                <w:lang w:val="nl-NL"/>
              </w:rPr>
              <w:t>đ</w:t>
            </w:r>
            <w:r w:rsidRPr="007156A1">
              <w:rPr>
                <w:lang w:val="nl-NL"/>
              </w:rPr>
              <w:t>èn huỳnh quang</w:t>
            </w:r>
          </w:p>
          <w:p w:rsidR="007156A1" w:rsidRPr="007156A1" w:rsidRDefault="007156A1" w:rsidP="007156A1">
            <w:pPr>
              <w:tabs>
                <w:tab w:val="left" w:pos="342"/>
              </w:tabs>
              <w:jc w:val="both"/>
              <w:rPr>
                <w:b/>
                <w:lang w:val="nl-NL"/>
              </w:rPr>
            </w:pPr>
            <w:r w:rsidRPr="007156A1">
              <w:rPr>
                <w:lang w:val="nl-NL"/>
              </w:rPr>
              <w:t xml:space="preserve">- </w:t>
            </w:r>
            <w:r w:rsidRPr="007156A1">
              <w:rPr>
                <w:b/>
                <w:lang w:val="nl-NL"/>
              </w:rPr>
              <w:t xml:space="preserve">Tích Hợp phòng chống sét </w:t>
            </w:r>
            <w:r w:rsidRPr="007156A1">
              <w:rPr>
                <w:rFonts w:hint="eastAsia"/>
                <w:b/>
                <w:lang w:val="nl-NL"/>
              </w:rPr>
              <w:t>đ</w:t>
            </w:r>
            <w:r w:rsidRPr="007156A1">
              <w:rPr>
                <w:b/>
                <w:lang w:val="nl-NL"/>
              </w:rPr>
              <w:t>ánh</w:t>
            </w:r>
          </w:p>
          <w:p w:rsidR="007156A1" w:rsidRPr="007156A1" w:rsidRDefault="007156A1" w:rsidP="007156A1">
            <w:pPr>
              <w:tabs>
                <w:tab w:val="left" w:pos="342"/>
              </w:tabs>
              <w:jc w:val="both"/>
              <w:rPr>
                <w:lang w:val="nl-NL"/>
              </w:rPr>
            </w:pPr>
            <w:r w:rsidRPr="007156A1">
              <w:rPr>
                <w:lang w:val="nl-NL"/>
              </w:rPr>
              <w:t>+ Trình chiếu hình ảnh, vi deo về sấm sét.</w:t>
            </w:r>
          </w:p>
          <w:p w:rsidR="007156A1" w:rsidRPr="007156A1" w:rsidRDefault="007156A1" w:rsidP="007156A1">
            <w:pPr>
              <w:tabs>
                <w:tab w:val="left" w:pos="342"/>
              </w:tabs>
              <w:jc w:val="both"/>
              <w:rPr>
                <w:bCs/>
                <w:lang w:val="nl-NL"/>
              </w:rPr>
            </w:pPr>
            <w:r w:rsidRPr="007156A1">
              <w:rPr>
                <w:lang w:val="nl-NL"/>
              </w:rPr>
              <w:t xml:space="preserve">+ </w:t>
            </w:r>
            <w:r w:rsidRPr="007156A1">
              <w:rPr>
                <w:bCs/>
                <w:lang w:val="nl-NL"/>
              </w:rPr>
              <w:t>Sét gây ra những hậu quả rất khủng khiếp, vậy các em hãy đưa ra những biện pháp để phòng chống sét đánh?</w:t>
            </w:r>
          </w:p>
          <w:p w:rsidR="007156A1" w:rsidRPr="007156A1" w:rsidRDefault="007156A1" w:rsidP="007156A1">
            <w:pPr>
              <w:tabs>
                <w:tab w:val="left" w:pos="342"/>
              </w:tabs>
              <w:jc w:val="both"/>
              <w:rPr>
                <w:bCs/>
                <w:lang w:val="nl-NL"/>
              </w:rPr>
            </w:pPr>
            <w:r w:rsidRPr="007156A1">
              <w:rPr>
                <w:bCs/>
                <w:lang w:val="nl-NL"/>
              </w:rPr>
              <w:lastRenderedPageBreak/>
              <w:t>+ Trình chiếu thuyết trình biện pháp để phòng chống sét đánh.</w:t>
            </w:r>
          </w:p>
          <w:p w:rsidR="007156A1" w:rsidRPr="007156A1" w:rsidRDefault="007156A1" w:rsidP="007156A1">
            <w:pPr>
              <w:tabs>
                <w:tab w:val="left" w:pos="342"/>
              </w:tabs>
              <w:jc w:val="both"/>
              <w:rPr>
                <w:lang w:val="nl-NL"/>
              </w:rPr>
            </w:pPr>
          </w:p>
        </w:tc>
        <w:tc>
          <w:tcPr>
            <w:tcW w:w="2040" w:type="dxa"/>
          </w:tcPr>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b/>
                <w:bCs/>
                <w:i/>
                <w:iCs/>
                <w:lang w:val="nl-NL"/>
              </w:rPr>
              <w:t>Hoạt động</w:t>
            </w:r>
            <w:r w:rsidRPr="007156A1">
              <w:rPr>
                <w:i/>
                <w:iCs/>
                <w:lang w:val="nl-NL"/>
              </w:rPr>
              <w:t xml:space="preserve"> 2</w:t>
            </w:r>
            <w:r w:rsidRPr="007156A1">
              <w:rPr>
                <w:lang w:val="nl-NL"/>
              </w:rPr>
              <w:t>: Tìm hiểu tia lửa điện và điều kiện tạo ra tia lửa điện.</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 </w:t>
            </w:r>
            <w:r w:rsidRPr="007156A1">
              <w:rPr>
                <w:bCs/>
                <w:lang w:val="nl-NL"/>
              </w:rPr>
              <w:t>Phát biểu định nghĩa về tia lửa điện</w:t>
            </w:r>
          </w:p>
          <w:p w:rsidR="007156A1" w:rsidRPr="007156A1" w:rsidRDefault="007156A1" w:rsidP="007156A1">
            <w:pPr>
              <w:tabs>
                <w:tab w:val="left" w:pos="342"/>
              </w:tabs>
              <w:jc w:val="both"/>
              <w:rPr>
                <w:lang w:val="nl-NL"/>
              </w:rPr>
            </w:pPr>
            <w:r w:rsidRPr="007156A1">
              <w:rPr>
                <w:lang w:val="nl-NL"/>
              </w:rPr>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bCs/>
                <w:iCs/>
                <w:lang w:val="nl-NL"/>
              </w:rPr>
            </w:pPr>
            <w:r w:rsidRPr="007156A1">
              <w:rPr>
                <w:lang w:val="nl-NL"/>
              </w:rPr>
              <w:t xml:space="preserve">- Phát  </w:t>
            </w:r>
            <w:r w:rsidRPr="007156A1">
              <w:rPr>
                <w:bCs/>
                <w:lang w:val="nl-NL"/>
              </w:rPr>
              <w:t>biểu</w:t>
            </w:r>
            <w:r w:rsidRPr="007156A1">
              <w:rPr>
                <w:bCs/>
                <w:iCs/>
                <w:lang w:val="nl-NL"/>
              </w:rPr>
              <w:t xml:space="preserve"> </w:t>
            </w:r>
            <w:r w:rsidRPr="007156A1">
              <w:rPr>
                <w:rFonts w:hint="eastAsia"/>
                <w:bCs/>
                <w:iCs/>
                <w:lang w:val="nl-NL"/>
              </w:rPr>
              <w:t>đ</w:t>
            </w:r>
            <w:r w:rsidRPr="007156A1">
              <w:rPr>
                <w:bCs/>
                <w:iCs/>
                <w:lang w:val="nl-NL"/>
              </w:rPr>
              <w:t xml:space="preserve">iều kiện để tạo ra tia </w:t>
            </w:r>
            <w:r w:rsidRPr="007156A1">
              <w:rPr>
                <w:lang w:val="nl-NL"/>
              </w:rPr>
              <w:t xml:space="preserve">lửa </w:t>
            </w:r>
            <w:r w:rsidRPr="007156A1">
              <w:rPr>
                <w:bCs/>
                <w:iCs/>
                <w:lang w:val="nl-NL"/>
              </w:rPr>
              <w:t>điện.</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Quan sát phân tích số liệu bảng 15.1</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TL nhóm: Nêu một số ứng dụng của của tia lửa điện trong  kỹ thuật và đời sống</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Xem, quan sát</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Thảo luận nhóm cử </w:t>
            </w:r>
            <w:r w:rsidRPr="007156A1">
              <w:rPr>
                <w:rFonts w:hint="eastAsia"/>
                <w:lang w:val="nl-NL"/>
              </w:rPr>
              <w:t>đ</w:t>
            </w:r>
            <w:r w:rsidRPr="007156A1">
              <w:rPr>
                <w:lang w:val="nl-NL"/>
              </w:rPr>
              <w:t xml:space="preserve">ại diện trình bày </w:t>
            </w:r>
            <w:r w:rsidRPr="007156A1">
              <w:rPr>
                <w:bCs/>
                <w:lang w:val="nl-NL"/>
              </w:rPr>
              <w:t>những biện pháp để phòng chống sét đánh.</w:t>
            </w:r>
          </w:p>
        </w:tc>
        <w:tc>
          <w:tcPr>
            <w:tcW w:w="960" w:type="dxa"/>
            <w:vAlign w:val="center"/>
          </w:tcPr>
          <w:p w:rsidR="007156A1" w:rsidRPr="007156A1" w:rsidRDefault="007156A1" w:rsidP="007156A1">
            <w:pPr>
              <w:jc w:val="center"/>
              <w:rPr>
                <w:sz w:val="28"/>
                <w:szCs w:val="28"/>
                <w:lang w:val="nl-NL"/>
              </w:rPr>
            </w:pPr>
            <w:r w:rsidRPr="007156A1">
              <w:rPr>
                <w:sz w:val="28"/>
                <w:szCs w:val="28"/>
                <w:lang w:val="nl-NL"/>
              </w:rPr>
              <w:lastRenderedPageBreak/>
              <w:t>15 phút</w:t>
            </w:r>
          </w:p>
        </w:tc>
      </w:tr>
      <w:tr w:rsidR="007156A1" w:rsidRPr="007156A1" w:rsidTr="007156A1">
        <w:trPr>
          <w:trHeight w:val="629"/>
        </w:trPr>
        <w:tc>
          <w:tcPr>
            <w:tcW w:w="840" w:type="dxa"/>
          </w:tcPr>
          <w:p w:rsidR="007156A1" w:rsidRPr="007156A1" w:rsidRDefault="007156A1" w:rsidP="007156A1">
            <w:pPr>
              <w:spacing w:before="120"/>
              <w:jc w:val="center"/>
              <w:rPr>
                <w:bCs/>
                <w:sz w:val="28"/>
                <w:szCs w:val="28"/>
                <w:lang w:val="nl-NL"/>
              </w:rPr>
            </w:pPr>
          </w:p>
        </w:tc>
        <w:tc>
          <w:tcPr>
            <w:tcW w:w="3000" w:type="dxa"/>
          </w:tcPr>
          <w:p w:rsidR="007156A1" w:rsidRPr="007156A1" w:rsidRDefault="007156A1" w:rsidP="007156A1">
            <w:pPr>
              <w:tabs>
                <w:tab w:val="left" w:pos="342"/>
              </w:tabs>
              <w:jc w:val="both"/>
              <w:rPr>
                <w:b/>
                <w:bCs/>
                <w:lang w:val="nl-NL"/>
              </w:rPr>
            </w:pPr>
            <w:r w:rsidRPr="007156A1">
              <w:rPr>
                <w:b/>
                <w:bCs/>
                <w:lang w:val="nl-NL"/>
              </w:rPr>
              <w:t xml:space="preserve">VI. </w:t>
            </w:r>
            <w:r w:rsidRPr="007156A1">
              <w:rPr>
                <w:b/>
                <w:bCs/>
                <w:u w:val="single"/>
                <w:lang w:val="nl-NL"/>
              </w:rPr>
              <w:t>Hồ quang điện và điều kiện tạo ra hồ quang điện</w:t>
            </w:r>
          </w:p>
          <w:p w:rsidR="007156A1" w:rsidRPr="007156A1" w:rsidRDefault="007156A1" w:rsidP="007156A1">
            <w:pPr>
              <w:tabs>
                <w:tab w:val="left" w:pos="342"/>
              </w:tabs>
              <w:jc w:val="both"/>
              <w:rPr>
                <w:b/>
                <w:bCs/>
                <w:i/>
                <w:iCs/>
                <w:lang w:val="nl-NL"/>
              </w:rPr>
            </w:pPr>
            <w:r w:rsidRPr="007156A1">
              <w:rPr>
                <w:b/>
                <w:bCs/>
                <w:i/>
                <w:iCs/>
                <w:lang w:val="nl-NL"/>
              </w:rPr>
              <w:t xml:space="preserve">1. </w:t>
            </w:r>
            <w:r w:rsidRPr="007156A1">
              <w:rPr>
                <w:b/>
                <w:bCs/>
                <w:i/>
                <w:iCs/>
                <w:u w:val="single"/>
                <w:lang w:val="nl-NL"/>
              </w:rPr>
              <w:t>Định nghĩa</w:t>
            </w:r>
          </w:p>
          <w:p w:rsidR="007156A1" w:rsidRPr="007156A1" w:rsidRDefault="007156A1" w:rsidP="007156A1">
            <w:pPr>
              <w:tabs>
                <w:tab w:val="left" w:pos="342"/>
              </w:tabs>
              <w:jc w:val="both"/>
              <w:rPr>
                <w:lang w:val="nl-NL"/>
              </w:rPr>
            </w:pPr>
            <w:r w:rsidRPr="007156A1">
              <w:rPr>
                <w:lang w:val="nl-NL"/>
              </w:rPr>
              <w:t xml:space="preserve">  Hồ quang điện là quá trình phóng điện tự lực xảy ra trong chất khí ở áp suất thường hoặc áp suất thấp đặt giữa hai điện cực có hiệu điện thế không lớn.</w:t>
            </w:r>
          </w:p>
          <w:p w:rsidR="007156A1" w:rsidRPr="007156A1" w:rsidRDefault="007156A1" w:rsidP="007156A1">
            <w:pPr>
              <w:tabs>
                <w:tab w:val="left" w:pos="342"/>
              </w:tabs>
              <w:jc w:val="both"/>
              <w:rPr>
                <w:lang w:val="nl-NL"/>
              </w:rPr>
            </w:pPr>
            <w:r w:rsidRPr="007156A1">
              <w:rPr>
                <w:lang w:val="nl-NL"/>
              </w:rPr>
              <w:t xml:space="preserve">  Hồ quang điện có thể kèn theo toả nhiện và toả sáng rất mạnh.</w:t>
            </w:r>
          </w:p>
          <w:p w:rsidR="007156A1" w:rsidRPr="007156A1" w:rsidRDefault="007156A1" w:rsidP="007156A1">
            <w:pPr>
              <w:tabs>
                <w:tab w:val="left" w:pos="342"/>
              </w:tabs>
              <w:jc w:val="both"/>
              <w:rPr>
                <w:b/>
                <w:bCs/>
                <w:i/>
                <w:iCs/>
                <w:lang w:val="nl-NL"/>
              </w:rPr>
            </w:pPr>
          </w:p>
          <w:p w:rsidR="007156A1" w:rsidRPr="007156A1" w:rsidRDefault="007156A1" w:rsidP="007156A1">
            <w:pPr>
              <w:tabs>
                <w:tab w:val="left" w:pos="342"/>
              </w:tabs>
              <w:jc w:val="both"/>
              <w:rPr>
                <w:b/>
                <w:bCs/>
                <w:i/>
                <w:iCs/>
                <w:lang w:val="nl-NL"/>
              </w:rPr>
            </w:pPr>
          </w:p>
          <w:p w:rsidR="007156A1" w:rsidRPr="007156A1" w:rsidRDefault="007156A1" w:rsidP="007156A1">
            <w:pPr>
              <w:tabs>
                <w:tab w:val="left" w:pos="342"/>
              </w:tabs>
              <w:jc w:val="both"/>
              <w:rPr>
                <w:b/>
                <w:bCs/>
                <w:i/>
                <w:iCs/>
                <w:lang w:val="nl-NL"/>
              </w:rPr>
            </w:pPr>
          </w:p>
          <w:p w:rsidR="007156A1" w:rsidRPr="007156A1" w:rsidRDefault="007156A1" w:rsidP="007156A1">
            <w:pPr>
              <w:tabs>
                <w:tab w:val="left" w:pos="342"/>
              </w:tabs>
              <w:jc w:val="both"/>
              <w:rPr>
                <w:b/>
                <w:bCs/>
                <w:i/>
                <w:iCs/>
                <w:lang w:val="nl-NL"/>
              </w:rPr>
            </w:pPr>
          </w:p>
          <w:p w:rsidR="007156A1" w:rsidRPr="007156A1" w:rsidRDefault="007156A1" w:rsidP="007156A1">
            <w:pPr>
              <w:tabs>
                <w:tab w:val="left" w:pos="342"/>
              </w:tabs>
              <w:jc w:val="both"/>
              <w:rPr>
                <w:b/>
                <w:bCs/>
                <w:i/>
                <w:iCs/>
                <w:lang w:val="nl-NL"/>
              </w:rPr>
            </w:pPr>
          </w:p>
          <w:p w:rsidR="007156A1" w:rsidRPr="007156A1" w:rsidRDefault="007156A1" w:rsidP="007156A1">
            <w:pPr>
              <w:tabs>
                <w:tab w:val="left" w:pos="342"/>
              </w:tabs>
              <w:jc w:val="both"/>
              <w:rPr>
                <w:b/>
                <w:bCs/>
                <w:i/>
                <w:iCs/>
                <w:lang w:val="nl-NL"/>
              </w:rPr>
            </w:pPr>
            <w:r w:rsidRPr="007156A1">
              <w:rPr>
                <w:b/>
                <w:bCs/>
                <w:i/>
                <w:iCs/>
                <w:lang w:val="nl-NL"/>
              </w:rPr>
              <w:t xml:space="preserve">2. </w:t>
            </w:r>
            <w:r w:rsidRPr="007156A1">
              <w:rPr>
                <w:b/>
                <w:bCs/>
                <w:i/>
                <w:iCs/>
                <w:u w:val="single"/>
                <w:lang w:val="nl-NL"/>
              </w:rPr>
              <w:t>Điều kiện tạo ra hồ quang điện</w:t>
            </w:r>
          </w:p>
          <w:p w:rsidR="007156A1" w:rsidRPr="007156A1" w:rsidRDefault="007156A1" w:rsidP="007156A1">
            <w:pPr>
              <w:tabs>
                <w:tab w:val="left" w:pos="342"/>
              </w:tabs>
              <w:jc w:val="both"/>
              <w:rPr>
                <w:lang w:val="nl-NL"/>
              </w:rPr>
            </w:pPr>
            <w:r w:rsidRPr="007156A1">
              <w:rPr>
                <w:lang w:val="nl-NL"/>
              </w:rPr>
              <w:t xml:space="preserve">  Dòng điện qua chất khí giữ được nhiệt độ cao của catôt để catôt phát được electron bằng hiện tượng phát xạ nhiệt electron.</w:t>
            </w:r>
          </w:p>
          <w:p w:rsidR="007156A1" w:rsidRPr="007156A1" w:rsidRDefault="007156A1" w:rsidP="007156A1">
            <w:pPr>
              <w:tabs>
                <w:tab w:val="left" w:pos="342"/>
              </w:tabs>
              <w:jc w:val="both"/>
              <w:rPr>
                <w:b/>
                <w:bCs/>
                <w:i/>
                <w:iCs/>
                <w:lang w:val="nl-NL"/>
              </w:rPr>
            </w:pPr>
            <w:r w:rsidRPr="007156A1">
              <w:rPr>
                <w:b/>
                <w:bCs/>
                <w:i/>
                <w:iCs/>
                <w:lang w:val="nl-NL"/>
              </w:rPr>
              <w:t xml:space="preserve">3. </w:t>
            </w:r>
            <w:r w:rsidRPr="007156A1">
              <w:rPr>
                <w:b/>
                <w:bCs/>
                <w:i/>
                <w:iCs/>
                <w:u w:val="single"/>
                <w:lang w:val="nl-NL"/>
              </w:rPr>
              <w:t>Ứng dụng</w:t>
            </w:r>
          </w:p>
          <w:p w:rsidR="007156A1" w:rsidRPr="007156A1" w:rsidRDefault="007156A1" w:rsidP="007156A1">
            <w:pPr>
              <w:tabs>
                <w:tab w:val="left" w:pos="342"/>
              </w:tabs>
              <w:jc w:val="both"/>
              <w:rPr>
                <w:b/>
                <w:bCs/>
                <w:lang w:val="nl-NL"/>
              </w:rPr>
            </w:pPr>
            <w:r w:rsidRPr="007156A1">
              <w:rPr>
                <w:lang w:val="nl-NL"/>
              </w:rPr>
              <w:t xml:space="preserve">  Hồ quang diện có nhiều ứng dụng như hàn điện, làm đèn chiếu sáng, đun chảy vật liệu, …</w:t>
            </w:r>
          </w:p>
        </w:tc>
        <w:tc>
          <w:tcPr>
            <w:tcW w:w="2400" w:type="dxa"/>
          </w:tcPr>
          <w:p w:rsidR="007156A1" w:rsidRPr="007156A1" w:rsidRDefault="007156A1" w:rsidP="007156A1">
            <w:pPr>
              <w:tabs>
                <w:tab w:val="left" w:pos="342"/>
              </w:tabs>
              <w:jc w:val="both"/>
              <w:rPr>
                <w:lang w:val="nl-NL"/>
              </w:rPr>
            </w:pPr>
            <w:r w:rsidRPr="007156A1">
              <w:rPr>
                <w:lang w:val="nl-NL"/>
              </w:rPr>
              <w:lastRenderedPageBreak/>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Cho học sinh  mô tả việc hàn điện.</w:t>
            </w:r>
          </w:p>
          <w:p w:rsidR="007156A1" w:rsidRPr="007156A1" w:rsidRDefault="007156A1" w:rsidP="007156A1">
            <w:pPr>
              <w:tabs>
                <w:tab w:val="left" w:pos="342"/>
              </w:tabs>
              <w:jc w:val="both"/>
              <w:rPr>
                <w:lang w:val="nl-NL"/>
              </w:rPr>
            </w:pPr>
            <w:r w:rsidRPr="007156A1">
              <w:rPr>
                <w:lang w:val="nl-NL"/>
              </w:rPr>
              <w:t xml:space="preserve">- Giới thiệu hồ quang </w:t>
            </w:r>
            <w:r w:rsidRPr="007156A1">
              <w:rPr>
                <w:lang w:val="nl-NL"/>
              </w:rPr>
              <w:lastRenderedPageBreak/>
              <w:t>điện.</w:t>
            </w:r>
          </w:p>
          <w:p w:rsidR="007156A1" w:rsidRPr="007156A1" w:rsidRDefault="007156A1" w:rsidP="007156A1">
            <w:pPr>
              <w:tabs>
                <w:tab w:val="left" w:pos="342"/>
              </w:tabs>
              <w:jc w:val="both"/>
              <w:rPr>
                <w:lang w:val="nl-NL"/>
              </w:rPr>
            </w:pPr>
            <w:r w:rsidRPr="007156A1">
              <w:rPr>
                <w:lang w:val="nl-NL"/>
              </w:rPr>
              <w:t xml:space="preserve">- Trình chiếu vi deo về hồ quang </w:t>
            </w:r>
            <w:r w:rsidRPr="007156A1">
              <w:rPr>
                <w:rFonts w:hint="eastAsia"/>
                <w:lang w:val="nl-NL"/>
              </w:rPr>
              <w:t>đ</w:t>
            </w:r>
            <w:r w:rsidRPr="007156A1">
              <w:rPr>
                <w:lang w:val="nl-NL"/>
              </w:rPr>
              <w:t>iện.</w:t>
            </w:r>
          </w:p>
          <w:p w:rsidR="007156A1" w:rsidRPr="007156A1" w:rsidRDefault="007156A1" w:rsidP="007156A1">
            <w:pPr>
              <w:tabs>
                <w:tab w:val="left" w:pos="342"/>
              </w:tabs>
              <w:jc w:val="both"/>
              <w:rPr>
                <w:lang w:val="nl-NL"/>
              </w:rPr>
            </w:pPr>
            <w:r w:rsidRPr="007156A1">
              <w:rPr>
                <w:lang w:val="nl-NL"/>
              </w:rPr>
              <w:t xml:space="preserve">  -Yêu cầu hs nêu các hiện tượng kèm theo khi có hồ quang.điện.</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Giới thiệu điều kiện để có hồ quang điện.</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b/>
                <w:lang w:val="nl-NL"/>
              </w:rPr>
            </w:pPr>
            <w:r w:rsidRPr="007156A1">
              <w:rPr>
                <w:lang w:val="nl-NL"/>
              </w:rPr>
              <w:t xml:space="preserve">- </w:t>
            </w:r>
            <w:r w:rsidRPr="007156A1">
              <w:rPr>
                <w:b/>
                <w:lang w:val="nl-NL"/>
              </w:rPr>
              <w:t xml:space="preserve">Tích hợp nguyên tắc hàn </w:t>
            </w:r>
            <w:r w:rsidRPr="007156A1">
              <w:rPr>
                <w:rFonts w:hint="eastAsia"/>
                <w:b/>
                <w:lang w:val="nl-NL"/>
              </w:rPr>
              <w:t>đ</w:t>
            </w:r>
            <w:r w:rsidRPr="007156A1">
              <w:rPr>
                <w:b/>
                <w:lang w:val="nl-NL"/>
              </w:rPr>
              <w:t>iện; phòng cháy nổ.</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Em hãy nêu các ứng dụng của hồ quang điện </w:t>
            </w:r>
            <w:r w:rsidRPr="007156A1">
              <w:rPr>
                <w:lang w:val="nl-NL"/>
              </w:rPr>
              <w:lastRenderedPageBreak/>
              <w:t>trong đời sống và kĩ thuật?</w:t>
            </w:r>
          </w:p>
          <w:p w:rsidR="007156A1" w:rsidRPr="007156A1" w:rsidRDefault="007156A1" w:rsidP="007156A1">
            <w:pPr>
              <w:tabs>
                <w:tab w:val="left" w:pos="342"/>
              </w:tabs>
              <w:jc w:val="both"/>
              <w:rPr>
                <w:lang w:val="nl-NL"/>
              </w:rPr>
            </w:pPr>
            <w:r w:rsidRPr="007156A1">
              <w:rPr>
                <w:lang w:val="nl-NL"/>
              </w:rPr>
              <w:t xml:space="preserve">+ Trình chiếu hình ảnh về hàn </w:t>
            </w:r>
            <w:r w:rsidRPr="007156A1">
              <w:rPr>
                <w:rFonts w:hint="eastAsia"/>
                <w:lang w:val="nl-NL"/>
              </w:rPr>
              <w:t>đ</w:t>
            </w:r>
            <w:r w:rsidRPr="007156A1">
              <w:rPr>
                <w:lang w:val="nl-NL"/>
              </w:rPr>
              <w:t xml:space="preserve">iện, </w:t>
            </w:r>
            <w:r w:rsidRPr="007156A1">
              <w:rPr>
                <w:rFonts w:hint="eastAsia"/>
                <w:lang w:val="nl-NL"/>
              </w:rPr>
              <w:t>đ</w:t>
            </w:r>
            <w:r w:rsidRPr="007156A1">
              <w:rPr>
                <w:lang w:val="nl-NL"/>
              </w:rPr>
              <w:t xml:space="preserve">èn hồ quang, các vụ cháy do chập </w:t>
            </w:r>
            <w:r w:rsidRPr="007156A1">
              <w:rPr>
                <w:rFonts w:hint="eastAsia"/>
                <w:lang w:val="nl-NL"/>
              </w:rPr>
              <w:t>đ</w:t>
            </w:r>
            <w:r w:rsidRPr="007156A1">
              <w:rPr>
                <w:lang w:val="nl-NL"/>
              </w:rPr>
              <w:t>iện.</w:t>
            </w:r>
          </w:p>
          <w:p w:rsidR="007156A1" w:rsidRPr="007156A1" w:rsidRDefault="007156A1" w:rsidP="007156A1">
            <w:pPr>
              <w:tabs>
                <w:tab w:val="left" w:pos="342"/>
              </w:tabs>
              <w:jc w:val="both"/>
              <w:rPr>
                <w:lang w:val="nl-NL"/>
              </w:rPr>
            </w:pPr>
            <w:r w:rsidRPr="007156A1">
              <w:rPr>
                <w:lang w:val="nl-NL"/>
              </w:rPr>
              <w:t>.</w:t>
            </w:r>
          </w:p>
        </w:tc>
        <w:tc>
          <w:tcPr>
            <w:tcW w:w="2040" w:type="dxa"/>
          </w:tcPr>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b/>
                <w:bCs/>
                <w:i/>
                <w:iCs/>
                <w:lang w:val="nl-NL"/>
              </w:rPr>
              <w:t>Hoạt động 3</w:t>
            </w:r>
            <w:r w:rsidRPr="007156A1">
              <w:rPr>
                <w:lang w:val="nl-NL"/>
              </w:rPr>
              <w:t>: Tìm hiểu hồ quang điện và điều kiện tạo ra hồ quang điện.</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 Mô tả việc hàn điện.</w:t>
            </w:r>
          </w:p>
          <w:p w:rsidR="007156A1" w:rsidRPr="007156A1" w:rsidRDefault="007156A1" w:rsidP="007156A1">
            <w:pPr>
              <w:tabs>
                <w:tab w:val="left" w:pos="342"/>
              </w:tabs>
              <w:jc w:val="both"/>
              <w:rPr>
                <w:lang w:val="nl-NL"/>
              </w:rPr>
            </w:pPr>
            <w:r w:rsidRPr="007156A1">
              <w:rPr>
                <w:lang w:val="nl-NL"/>
              </w:rPr>
              <w:t xml:space="preserve">- Ghi nhận khái </w:t>
            </w:r>
            <w:r w:rsidRPr="007156A1">
              <w:rPr>
                <w:lang w:val="nl-NL"/>
              </w:rPr>
              <w:lastRenderedPageBreak/>
              <w:t>niệm.</w:t>
            </w:r>
          </w:p>
          <w:p w:rsidR="007156A1" w:rsidRPr="007156A1" w:rsidRDefault="007156A1" w:rsidP="007156A1">
            <w:pPr>
              <w:tabs>
                <w:tab w:val="left" w:pos="342"/>
              </w:tabs>
              <w:jc w:val="both"/>
              <w:rPr>
                <w:lang w:val="nl-NL"/>
              </w:rPr>
            </w:pPr>
            <w:r w:rsidRPr="007156A1">
              <w:rPr>
                <w:lang w:val="nl-NL"/>
              </w:rPr>
              <w:t xml:space="preserve"> - Nêu các hiện tượng kèm theo khi có hồ quang.điện.</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Ghi nhận điều kiện để có hồ quang điện.</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Thảo luận nhóm: Nêu các ứng dụng của hồ quang điện.</w:t>
            </w:r>
          </w:p>
          <w:p w:rsidR="007156A1" w:rsidRPr="007156A1" w:rsidRDefault="007156A1" w:rsidP="007156A1">
            <w:pPr>
              <w:tabs>
                <w:tab w:val="left" w:pos="342"/>
              </w:tabs>
              <w:jc w:val="both"/>
              <w:rPr>
                <w:lang w:val="nl-NL"/>
              </w:rPr>
            </w:pPr>
          </w:p>
        </w:tc>
        <w:tc>
          <w:tcPr>
            <w:tcW w:w="960" w:type="dxa"/>
            <w:vAlign w:val="center"/>
          </w:tcPr>
          <w:p w:rsidR="007156A1" w:rsidRPr="007156A1" w:rsidRDefault="007156A1" w:rsidP="007156A1">
            <w:pPr>
              <w:jc w:val="center"/>
              <w:rPr>
                <w:sz w:val="28"/>
                <w:szCs w:val="28"/>
                <w:lang w:val="nl-NL"/>
              </w:rPr>
            </w:pPr>
            <w:r w:rsidRPr="007156A1">
              <w:rPr>
                <w:sz w:val="28"/>
                <w:szCs w:val="28"/>
                <w:lang w:val="nl-NL"/>
              </w:rPr>
              <w:lastRenderedPageBreak/>
              <w:t>10 phút</w:t>
            </w:r>
          </w:p>
        </w:tc>
      </w:tr>
      <w:tr w:rsidR="007156A1" w:rsidRPr="007156A1" w:rsidTr="007156A1">
        <w:trPr>
          <w:trHeight w:val="1091"/>
        </w:trPr>
        <w:tc>
          <w:tcPr>
            <w:tcW w:w="840" w:type="dxa"/>
          </w:tcPr>
          <w:p w:rsidR="007156A1" w:rsidRPr="007156A1" w:rsidRDefault="007156A1" w:rsidP="007156A1">
            <w:pPr>
              <w:spacing w:before="120"/>
              <w:jc w:val="center"/>
              <w:rPr>
                <w:bCs/>
                <w:sz w:val="28"/>
                <w:szCs w:val="28"/>
                <w:lang w:val="nl-NL"/>
              </w:rPr>
            </w:pPr>
            <w:r w:rsidRPr="007156A1">
              <w:rPr>
                <w:bCs/>
                <w:sz w:val="28"/>
                <w:szCs w:val="28"/>
                <w:lang w:val="nl-NL"/>
              </w:rPr>
              <w:lastRenderedPageBreak/>
              <w:t>3</w:t>
            </w:r>
          </w:p>
        </w:tc>
        <w:tc>
          <w:tcPr>
            <w:tcW w:w="3000" w:type="dxa"/>
          </w:tcPr>
          <w:p w:rsidR="007156A1" w:rsidRPr="007156A1" w:rsidRDefault="007156A1" w:rsidP="007156A1">
            <w:pPr>
              <w:spacing w:before="120"/>
              <w:rPr>
                <w:sz w:val="28"/>
                <w:szCs w:val="28"/>
                <w:lang w:val="nl-NL"/>
              </w:rPr>
            </w:pPr>
            <w:r w:rsidRPr="007156A1">
              <w:rPr>
                <w:b/>
                <w:bCs/>
                <w:sz w:val="28"/>
                <w:szCs w:val="28"/>
                <w:lang w:val="nl-NL"/>
              </w:rPr>
              <w:t>Củng cố kiến thức và kết thúc bài</w:t>
            </w:r>
          </w:p>
          <w:p w:rsidR="007156A1" w:rsidRPr="007156A1" w:rsidRDefault="007156A1" w:rsidP="007156A1">
            <w:pPr>
              <w:jc w:val="both"/>
              <w:rPr>
                <w:sz w:val="28"/>
                <w:szCs w:val="28"/>
                <w:lang w:val="nl-NL"/>
              </w:rPr>
            </w:pPr>
          </w:p>
        </w:tc>
        <w:tc>
          <w:tcPr>
            <w:tcW w:w="2400" w:type="dxa"/>
          </w:tcPr>
          <w:p w:rsidR="007156A1" w:rsidRPr="007156A1" w:rsidRDefault="007156A1" w:rsidP="007156A1">
            <w:pPr>
              <w:numPr>
                <w:ilvl w:val="0"/>
                <w:numId w:val="21"/>
              </w:numPr>
              <w:tabs>
                <w:tab w:val="left" w:pos="342"/>
              </w:tabs>
              <w:spacing w:after="0" w:line="240" w:lineRule="auto"/>
              <w:jc w:val="both"/>
              <w:rPr>
                <w:lang w:val="nl-NL"/>
              </w:rPr>
            </w:pPr>
            <w:r w:rsidRPr="007156A1">
              <w:rPr>
                <w:lang w:val="nl-NL"/>
              </w:rPr>
              <w:t>Phát phiếu học tập cho các nhóm</w:t>
            </w:r>
          </w:p>
          <w:p w:rsidR="007156A1" w:rsidRPr="007156A1" w:rsidRDefault="007156A1" w:rsidP="007156A1">
            <w:pPr>
              <w:numPr>
                <w:ilvl w:val="0"/>
                <w:numId w:val="21"/>
              </w:numPr>
              <w:tabs>
                <w:tab w:val="left" w:pos="342"/>
              </w:tabs>
              <w:spacing w:after="0" w:line="240" w:lineRule="auto"/>
              <w:jc w:val="both"/>
              <w:rPr>
                <w:lang w:val="nl-NL"/>
              </w:rPr>
            </w:pPr>
            <w:r w:rsidRPr="007156A1">
              <w:rPr>
                <w:lang w:val="nl-NL"/>
              </w:rPr>
              <w:t>Yêu Cầu Hs Hoàn thành các phiếu học tập</w:t>
            </w:r>
          </w:p>
        </w:tc>
        <w:tc>
          <w:tcPr>
            <w:tcW w:w="2040" w:type="dxa"/>
          </w:tcPr>
          <w:p w:rsidR="007156A1" w:rsidRPr="007156A1" w:rsidRDefault="007156A1" w:rsidP="007156A1">
            <w:pPr>
              <w:tabs>
                <w:tab w:val="left" w:pos="342"/>
              </w:tabs>
              <w:jc w:val="both"/>
              <w:rPr>
                <w:lang w:val="nl-NL"/>
              </w:rPr>
            </w:pPr>
            <w:r w:rsidRPr="007156A1">
              <w:rPr>
                <w:lang w:val="nl-NL"/>
              </w:rPr>
              <w:t xml:space="preserve">  - TL nhóm hoàn thành các phiếu học tập</w:t>
            </w:r>
          </w:p>
          <w:p w:rsidR="007156A1" w:rsidRPr="007156A1" w:rsidRDefault="007156A1" w:rsidP="007156A1">
            <w:pPr>
              <w:tabs>
                <w:tab w:val="left" w:pos="342"/>
              </w:tabs>
              <w:jc w:val="both"/>
              <w:rPr>
                <w:lang w:val="nl-NL"/>
              </w:rPr>
            </w:pPr>
          </w:p>
          <w:p w:rsidR="007156A1" w:rsidRPr="007156A1" w:rsidRDefault="007156A1" w:rsidP="007156A1">
            <w:pPr>
              <w:tabs>
                <w:tab w:val="left" w:pos="342"/>
              </w:tabs>
              <w:jc w:val="both"/>
              <w:rPr>
                <w:lang w:val="nl-NL"/>
              </w:rPr>
            </w:pPr>
            <w:r w:rsidRPr="007156A1">
              <w:rPr>
                <w:lang w:val="nl-NL"/>
              </w:rPr>
              <w:t xml:space="preserve">  </w:t>
            </w:r>
          </w:p>
        </w:tc>
        <w:tc>
          <w:tcPr>
            <w:tcW w:w="960" w:type="dxa"/>
            <w:vAlign w:val="center"/>
          </w:tcPr>
          <w:p w:rsidR="007156A1" w:rsidRPr="007156A1" w:rsidRDefault="007156A1" w:rsidP="007156A1">
            <w:pPr>
              <w:jc w:val="center"/>
              <w:rPr>
                <w:sz w:val="28"/>
                <w:szCs w:val="28"/>
                <w:lang w:val="nl-NL"/>
              </w:rPr>
            </w:pPr>
            <w:r w:rsidRPr="007156A1">
              <w:rPr>
                <w:sz w:val="28"/>
                <w:szCs w:val="28"/>
                <w:lang w:val="nl-NL"/>
              </w:rPr>
              <w:t>7 phút</w:t>
            </w:r>
          </w:p>
        </w:tc>
      </w:tr>
      <w:tr w:rsidR="007156A1" w:rsidRPr="007156A1" w:rsidTr="007156A1">
        <w:tc>
          <w:tcPr>
            <w:tcW w:w="840" w:type="dxa"/>
          </w:tcPr>
          <w:p w:rsidR="007156A1" w:rsidRPr="007156A1" w:rsidRDefault="007156A1" w:rsidP="007156A1">
            <w:pPr>
              <w:spacing w:before="120"/>
              <w:jc w:val="center"/>
              <w:rPr>
                <w:bCs/>
                <w:sz w:val="28"/>
                <w:szCs w:val="28"/>
                <w:lang w:val="nl-NL"/>
              </w:rPr>
            </w:pPr>
            <w:r w:rsidRPr="007156A1">
              <w:rPr>
                <w:bCs/>
                <w:sz w:val="28"/>
                <w:szCs w:val="28"/>
                <w:lang w:val="nl-NL"/>
              </w:rPr>
              <w:t>4</w:t>
            </w:r>
          </w:p>
        </w:tc>
        <w:tc>
          <w:tcPr>
            <w:tcW w:w="3000" w:type="dxa"/>
          </w:tcPr>
          <w:p w:rsidR="007156A1" w:rsidRPr="007156A1" w:rsidRDefault="007156A1" w:rsidP="007156A1">
            <w:pPr>
              <w:spacing w:line="340" w:lineRule="exact"/>
              <w:jc w:val="both"/>
              <w:rPr>
                <w:sz w:val="28"/>
                <w:szCs w:val="28"/>
                <w:lang w:val="nl-NL"/>
              </w:rPr>
            </w:pPr>
            <w:r w:rsidRPr="007156A1">
              <w:rPr>
                <w:b/>
                <w:sz w:val="28"/>
                <w:szCs w:val="28"/>
                <w:lang w:val="nl-NL"/>
              </w:rPr>
              <w:t>Giao nhiệm vụ về nhà cho học sinh</w:t>
            </w:r>
            <w:r w:rsidRPr="007156A1">
              <w:rPr>
                <w:sz w:val="28"/>
                <w:szCs w:val="28"/>
                <w:lang w:val="nl-NL"/>
              </w:rPr>
              <w:t>.</w:t>
            </w:r>
          </w:p>
          <w:p w:rsidR="007156A1" w:rsidRPr="007156A1" w:rsidRDefault="007156A1" w:rsidP="007156A1">
            <w:pPr>
              <w:spacing w:line="340" w:lineRule="exact"/>
              <w:jc w:val="both"/>
              <w:rPr>
                <w:sz w:val="28"/>
                <w:szCs w:val="28"/>
                <w:lang w:val="nl-NL"/>
              </w:rPr>
            </w:pPr>
          </w:p>
        </w:tc>
        <w:tc>
          <w:tcPr>
            <w:tcW w:w="4440" w:type="dxa"/>
            <w:gridSpan w:val="2"/>
            <w:vAlign w:val="center"/>
          </w:tcPr>
          <w:p w:rsidR="007156A1" w:rsidRPr="007156A1" w:rsidRDefault="007156A1" w:rsidP="007156A1">
            <w:pPr>
              <w:jc w:val="center"/>
              <w:rPr>
                <w:lang w:val="nl-NL"/>
              </w:rPr>
            </w:pPr>
            <w:r w:rsidRPr="007156A1">
              <w:rPr>
                <w:lang w:val="nl-NL"/>
              </w:rPr>
              <w:t xml:space="preserve">Yêu cầu học sinh về nhà làm các bài tập từ 6 đến 9 trang 93 sgk; chuẩn bị bài dòng </w:t>
            </w:r>
            <w:r w:rsidRPr="007156A1">
              <w:rPr>
                <w:rFonts w:hint="eastAsia"/>
                <w:lang w:val="nl-NL"/>
              </w:rPr>
              <w:t>đ</w:t>
            </w:r>
            <w:r w:rsidRPr="007156A1">
              <w:rPr>
                <w:lang w:val="nl-NL"/>
              </w:rPr>
              <w:t>iện trong chất bán dẫn.</w:t>
            </w:r>
          </w:p>
          <w:p w:rsidR="007156A1" w:rsidRPr="007156A1" w:rsidRDefault="007156A1" w:rsidP="007156A1">
            <w:pPr>
              <w:jc w:val="center"/>
              <w:rPr>
                <w:sz w:val="28"/>
                <w:szCs w:val="28"/>
                <w:lang w:val="nl-NL"/>
              </w:rPr>
            </w:pPr>
          </w:p>
        </w:tc>
        <w:tc>
          <w:tcPr>
            <w:tcW w:w="960" w:type="dxa"/>
            <w:vAlign w:val="center"/>
          </w:tcPr>
          <w:p w:rsidR="007156A1" w:rsidRPr="007156A1" w:rsidRDefault="007156A1" w:rsidP="007156A1">
            <w:pPr>
              <w:jc w:val="center"/>
              <w:rPr>
                <w:sz w:val="28"/>
                <w:szCs w:val="28"/>
                <w:lang w:val="nl-NL"/>
              </w:rPr>
            </w:pPr>
            <w:r w:rsidRPr="007156A1">
              <w:rPr>
                <w:sz w:val="28"/>
                <w:szCs w:val="28"/>
                <w:lang w:val="nl-NL"/>
              </w:rPr>
              <w:t>2 phút</w:t>
            </w:r>
          </w:p>
        </w:tc>
      </w:tr>
    </w:tbl>
    <w:p w:rsidR="007156A1" w:rsidRPr="000A021C" w:rsidRDefault="007156A1" w:rsidP="007156A1">
      <w:pPr>
        <w:spacing w:line="340" w:lineRule="exact"/>
        <w:jc w:val="both"/>
        <w:rPr>
          <w:b/>
          <w:sz w:val="28"/>
          <w:szCs w:val="28"/>
          <w:lang w:val="nl-NL"/>
        </w:rPr>
      </w:pPr>
      <w:r w:rsidRPr="000A021C">
        <w:rPr>
          <w:b/>
          <w:sz w:val="28"/>
          <w:szCs w:val="28"/>
          <w:lang w:val="nl-NL"/>
        </w:rPr>
        <w:t xml:space="preserve">4. Soạn 5 câu hỏi trắc nghiệm, 2 câu hỏi tự luận </w:t>
      </w:r>
      <w:r w:rsidRPr="000A021C">
        <w:rPr>
          <w:sz w:val="28"/>
          <w:szCs w:val="28"/>
          <w:lang w:val="nl-NL"/>
        </w:rPr>
        <w:t>( theo đặc trưng bộ môn)</w:t>
      </w:r>
      <w:r w:rsidRPr="000A021C">
        <w:rPr>
          <w:b/>
          <w:sz w:val="28"/>
          <w:szCs w:val="28"/>
          <w:lang w:val="nl-NL"/>
        </w:rPr>
        <w:t>:</w:t>
      </w:r>
    </w:p>
    <w:p w:rsidR="007156A1" w:rsidRPr="000A021C" w:rsidRDefault="007156A1" w:rsidP="007156A1">
      <w:pPr>
        <w:rPr>
          <w:lang w:val="nl-NL"/>
        </w:rPr>
      </w:pPr>
      <w:r w:rsidRPr="000A021C">
        <w:rPr>
          <w:b/>
          <w:lang w:val="nl-NL"/>
        </w:rPr>
        <w:t>Câu 1</w:t>
      </w:r>
      <w:r w:rsidRPr="000A021C">
        <w:rPr>
          <w:lang w:val="nl-NL"/>
        </w:rPr>
        <w:t xml:space="preserve"> .Quá trình phóng điện trong chất khí thường kèm theo sự phát sáng .Nguyên nhân là:</w:t>
      </w:r>
    </w:p>
    <w:p w:rsidR="007156A1" w:rsidRPr="000A021C" w:rsidRDefault="007156A1" w:rsidP="007156A1">
      <w:pPr>
        <w:rPr>
          <w:lang w:val="nl-NL"/>
        </w:rPr>
      </w:pPr>
      <w:r w:rsidRPr="000A021C">
        <w:rPr>
          <w:lang w:val="nl-NL"/>
        </w:rPr>
        <w:t xml:space="preserve">A. do sự iôn hoá chất khí </w:t>
      </w:r>
    </w:p>
    <w:p w:rsidR="007156A1" w:rsidRPr="000A021C" w:rsidRDefault="007156A1" w:rsidP="007156A1">
      <w:pPr>
        <w:rPr>
          <w:lang w:val="nl-NL"/>
        </w:rPr>
      </w:pPr>
      <w:r w:rsidRPr="000A021C">
        <w:rPr>
          <w:lang w:val="nl-NL"/>
        </w:rPr>
        <w:lastRenderedPageBreak/>
        <w:t xml:space="preserve">B.electrôn va chạm với các phân tử khí hoặc với các iôn dương làm các phân tử chuyển sang trạng thái kích thích ,năng lượng chúng nhận được sẽ được giải phóng dưới dạng ánh sáng </w:t>
      </w:r>
    </w:p>
    <w:p w:rsidR="007156A1" w:rsidRPr="000A021C" w:rsidRDefault="007156A1" w:rsidP="007156A1">
      <w:pPr>
        <w:rPr>
          <w:lang w:val="nl-NL"/>
        </w:rPr>
      </w:pPr>
      <w:r w:rsidRPr="000A021C">
        <w:rPr>
          <w:lang w:val="nl-NL"/>
        </w:rPr>
        <w:t xml:space="preserve">C.electrôn chuyển động với vận tốc lớn tạo ra những vệt sáng phía sau </w:t>
      </w:r>
    </w:p>
    <w:p w:rsidR="007156A1" w:rsidRPr="000A021C" w:rsidRDefault="007156A1" w:rsidP="007156A1">
      <w:pPr>
        <w:rPr>
          <w:lang w:val="nl-NL"/>
        </w:rPr>
      </w:pPr>
      <w:r w:rsidRPr="000A021C">
        <w:rPr>
          <w:lang w:val="nl-NL"/>
        </w:rPr>
        <w:t xml:space="preserve">D.các hạt tải điện nhận thêm năng lượng và tự phát sáng     </w:t>
      </w:r>
    </w:p>
    <w:p w:rsidR="007156A1" w:rsidRPr="000A021C" w:rsidRDefault="007156A1" w:rsidP="007156A1">
      <w:pPr>
        <w:rPr>
          <w:lang w:val="nl-NL"/>
        </w:rPr>
      </w:pPr>
      <w:r w:rsidRPr="000A021C">
        <w:rPr>
          <w:b/>
          <w:lang w:val="nl-NL"/>
        </w:rPr>
        <w:t>Câu 2</w:t>
      </w:r>
      <w:r w:rsidRPr="000A021C">
        <w:rPr>
          <w:lang w:val="nl-NL"/>
        </w:rPr>
        <w:t>. Để tạo ra sự phóng tia lửa điện giữa hai điện cực đặt trong không khí ở điều kiện thường thì :</w:t>
      </w:r>
    </w:p>
    <w:p w:rsidR="007156A1" w:rsidRPr="000A021C" w:rsidRDefault="007156A1" w:rsidP="007156A1">
      <w:pPr>
        <w:rPr>
          <w:lang w:val="nl-NL"/>
        </w:rPr>
      </w:pPr>
      <w:r w:rsidRPr="000A021C">
        <w:rPr>
          <w:lang w:val="nl-NL"/>
        </w:rPr>
        <w:t xml:space="preserve">A.hai điện cực phải làm bằng kim loại </w:t>
      </w:r>
    </w:p>
    <w:p w:rsidR="007156A1" w:rsidRPr="000A021C" w:rsidRDefault="007156A1" w:rsidP="007156A1">
      <w:pPr>
        <w:rPr>
          <w:lang w:val="nl-NL"/>
        </w:rPr>
      </w:pPr>
      <w:r w:rsidRPr="000A021C">
        <w:rPr>
          <w:lang w:val="nl-NL"/>
        </w:rPr>
        <w:t>B.hai điện cực phải đặt gần  nhau</w:t>
      </w:r>
    </w:p>
    <w:p w:rsidR="007156A1" w:rsidRPr="000A021C" w:rsidRDefault="007156A1" w:rsidP="007156A1">
      <w:pPr>
        <w:rPr>
          <w:lang w:val="nl-NL"/>
        </w:rPr>
      </w:pPr>
      <w:r w:rsidRPr="000A021C">
        <w:rPr>
          <w:lang w:val="nl-NL"/>
        </w:rPr>
        <w:t>C.hiệu điện thế giữa hai  điện cực  phải tạo điện trường rất lớn ,có cường độ vào khoảng 3.10</w:t>
      </w:r>
      <w:r w:rsidRPr="000A021C">
        <w:rPr>
          <w:vertAlign w:val="superscript"/>
          <w:lang w:val="nl-NL"/>
        </w:rPr>
        <w:t>6</w:t>
      </w:r>
      <w:r w:rsidRPr="000A021C">
        <w:rPr>
          <w:lang w:val="nl-NL"/>
        </w:rPr>
        <w:t xml:space="preserve"> V/m</w:t>
      </w:r>
    </w:p>
    <w:p w:rsidR="007156A1" w:rsidRPr="000A021C" w:rsidRDefault="007156A1" w:rsidP="007156A1">
      <w:pPr>
        <w:rPr>
          <w:lang w:val="nl-NL"/>
        </w:rPr>
      </w:pPr>
      <w:r w:rsidRPr="000A021C">
        <w:rPr>
          <w:lang w:val="nl-NL"/>
        </w:rPr>
        <w:t xml:space="preserve">D.hiệu điện thế giữa hai điện cực không nhỏ hơn 220V   </w:t>
      </w:r>
    </w:p>
    <w:p w:rsidR="007156A1" w:rsidRPr="000A021C" w:rsidRDefault="007156A1" w:rsidP="007156A1">
      <w:pPr>
        <w:rPr>
          <w:lang w:val="nl-NL"/>
        </w:rPr>
      </w:pPr>
      <w:r w:rsidRPr="000A021C">
        <w:rPr>
          <w:b/>
          <w:lang w:val="nl-NL"/>
        </w:rPr>
        <w:t>Câu 3</w:t>
      </w:r>
      <w:r w:rsidRPr="000A021C">
        <w:rPr>
          <w:lang w:val="nl-NL"/>
        </w:rPr>
        <w:t>. Trong quá trình phóng điện hình tia ,tác nhân iôn hoá là:</w:t>
      </w:r>
    </w:p>
    <w:p w:rsidR="007156A1" w:rsidRPr="000A021C" w:rsidRDefault="007156A1" w:rsidP="007156A1">
      <w:pPr>
        <w:rPr>
          <w:lang w:val="nl-NL"/>
        </w:rPr>
      </w:pPr>
      <w:r w:rsidRPr="000A021C">
        <w:rPr>
          <w:lang w:val="nl-NL"/>
        </w:rPr>
        <w:t xml:space="preserve">A.do va chạm                             B.do tác dụng của bức xạ phát ra trong tia điện </w:t>
      </w:r>
    </w:p>
    <w:p w:rsidR="007156A1" w:rsidRPr="000A021C" w:rsidRDefault="007156A1" w:rsidP="007156A1">
      <w:pPr>
        <w:rPr>
          <w:lang w:val="nl-NL"/>
        </w:rPr>
      </w:pPr>
      <w:r w:rsidRPr="000A021C">
        <w:rPr>
          <w:lang w:val="nl-NL"/>
        </w:rPr>
        <w:t xml:space="preserve">C.do va chạm và do tác dụng của bức xạ phát ra trong tia điện               D.do các phản ứng phụ xảy ra trong không khí </w:t>
      </w:r>
    </w:p>
    <w:p w:rsidR="007156A1" w:rsidRPr="000A021C" w:rsidRDefault="007156A1" w:rsidP="007156A1">
      <w:pPr>
        <w:rPr>
          <w:lang w:val="nl-NL"/>
        </w:rPr>
      </w:pPr>
      <w:r w:rsidRPr="000A021C">
        <w:rPr>
          <w:b/>
          <w:lang w:val="nl-NL"/>
        </w:rPr>
        <w:t>Câu 4</w:t>
      </w:r>
      <w:r w:rsidRPr="000A021C">
        <w:rPr>
          <w:lang w:val="nl-NL"/>
        </w:rPr>
        <w:t xml:space="preserve">. Khi có sét </w:t>
      </w:r>
    </w:p>
    <w:p w:rsidR="007156A1" w:rsidRPr="000A021C" w:rsidRDefault="007156A1" w:rsidP="007156A1">
      <w:pPr>
        <w:rPr>
          <w:lang w:val="nl-NL"/>
        </w:rPr>
      </w:pPr>
      <w:r w:rsidRPr="000A021C">
        <w:rPr>
          <w:lang w:val="nl-NL"/>
        </w:rPr>
        <w:t>A.luôn kèm theo tiếng nổ lớn                           B.cường độ dòng điện trong sét có thể đạt tới 10</w:t>
      </w:r>
      <w:r w:rsidRPr="000A021C">
        <w:rPr>
          <w:vertAlign w:val="superscript"/>
          <w:lang w:val="nl-NL"/>
        </w:rPr>
        <w:t>4</w:t>
      </w:r>
      <w:r w:rsidRPr="000A021C">
        <w:rPr>
          <w:lang w:val="nl-NL"/>
        </w:rPr>
        <w:t xml:space="preserve"> đến 5.10</w:t>
      </w:r>
      <w:r w:rsidRPr="000A021C">
        <w:rPr>
          <w:vertAlign w:val="superscript"/>
          <w:lang w:val="nl-NL"/>
        </w:rPr>
        <w:t>4</w:t>
      </w:r>
      <w:r w:rsidRPr="000A021C">
        <w:rPr>
          <w:lang w:val="nl-NL"/>
        </w:rPr>
        <w:t xml:space="preserve"> (A)</w:t>
      </w:r>
    </w:p>
    <w:p w:rsidR="007156A1" w:rsidRPr="000A021C" w:rsidRDefault="007156A1" w:rsidP="007156A1">
      <w:pPr>
        <w:rPr>
          <w:lang w:val="nl-NL"/>
        </w:rPr>
      </w:pPr>
      <w:r w:rsidRPr="000A021C">
        <w:rPr>
          <w:lang w:val="nl-NL"/>
        </w:rPr>
        <w:t>C.hiệu điện thế gây sét có thể đạt tới 10</w:t>
      </w:r>
      <w:r w:rsidRPr="000A021C">
        <w:rPr>
          <w:vertAlign w:val="superscript"/>
          <w:lang w:val="nl-NL"/>
        </w:rPr>
        <w:t>8</w:t>
      </w:r>
      <w:r w:rsidRPr="000A021C">
        <w:rPr>
          <w:lang w:val="nl-NL"/>
        </w:rPr>
        <w:t xml:space="preserve"> đến 10</w:t>
      </w:r>
      <w:r w:rsidRPr="000A021C">
        <w:rPr>
          <w:vertAlign w:val="superscript"/>
          <w:lang w:val="nl-NL"/>
        </w:rPr>
        <w:t>9</w:t>
      </w:r>
      <w:r w:rsidRPr="000A021C">
        <w:rPr>
          <w:lang w:val="nl-NL"/>
        </w:rPr>
        <w:t xml:space="preserve"> (V)                      D.Cả A,B,C đều đúng      </w:t>
      </w:r>
    </w:p>
    <w:p w:rsidR="007156A1" w:rsidRPr="000A021C" w:rsidRDefault="007156A1" w:rsidP="007156A1">
      <w:pPr>
        <w:rPr>
          <w:lang w:val="nl-NL"/>
        </w:rPr>
      </w:pPr>
      <w:r w:rsidRPr="000A021C">
        <w:rPr>
          <w:b/>
          <w:lang w:val="nl-NL"/>
        </w:rPr>
        <w:t>Câu  5</w:t>
      </w:r>
      <w:r w:rsidRPr="000A021C">
        <w:rPr>
          <w:lang w:val="nl-NL"/>
        </w:rPr>
        <w:t>.</w:t>
      </w:r>
      <w:r>
        <w:rPr>
          <w:lang w:val="nl-NL"/>
        </w:rPr>
        <w:t xml:space="preserve"> </w:t>
      </w:r>
      <w:r w:rsidRPr="000A021C">
        <w:rPr>
          <w:lang w:val="nl-NL"/>
        </w:rPr>
        <w:t>Để tạo hồ quang điện giữa hai thanh than ,lúc đầu người ta cho hai thanh than tiếp xúc với nhau sau đó tách chúng ra .Việc làm trên nhằm mục đích :</w:t>
      </w:r>
    </w:p>
    <w:p w:rsidR="007156A1" w:rsidRPr="000A021C" w:rsidRDefault="007156A1" w:rsidP="007156A1">
      <w:pPr>
        <w:rPr>
          <w:lang w:val="nl-NL"/>
        </w:rPr>
      </w:pPr>
      <w:r w:rsidRPr="000A021C">
        <w:rPr>
          <w:lang w:val="nl-NL"/>
        </w:rPr>
        <w:t xml:space="preserve">A.để các thanh than nhiễm điện trái dấu              B. để các thanh than trao đổi điện tích </w:t>
      </w:r>
    </w:p>
    <w:p w:rsidR="007156A1" w:rsidRPr="000A021C" w:rsidRDefault="007156A1" w:rsidP="007156A1">
      <w:pPr>
        <w:rPr>
          <w:lang w:val="nl-NL"/>
        </w:rPr>
      </w:pPr>
      <w:r w:rsidRPr="000A021C">
        <w:rPr>
          <w:lang w:val="nl-NL"/>
        </w:rPr>
        <w:t xml:space="preserve">C.để dòng điện chạy qua lớp tiếc xúc và toả nhiệt đốt nóng các đầu thanh than                  D.để tạo hiệu thế lớn hơn   </w:t>
      </w:r>
    </w:p>
    <w:p w:rsidR="007156A1" w:rsidRPr="000A021C" w:rsidRDefault="007156A1" w:rsidP="007156A1">
      <w:pPr>
        <w:spacing w:line="340" w:lineRule="exact"/>
        <w:jc w:val="both"/>
        <w:rPr>
          <w:b/>
          <w:sz w:val="28"/>
          <w:szCs w:val="28"/>
          <w:lang w:val="nl-NL"/>
        </w:rPr>
      </w:pPr>
      <w:r w:rsidRPr="000A021C">
        <w:rPr>
          <w:b/>
          <w:sz w:val="28"/>
          <w:szCs w:val="28"/>
          <w:lang w:val="nl-NL"/>
        </w:rPr>
        <w:t xml:space="preserve">5. Rút kinh nghiệm sau tiết giảng: </w:t>
      </w:r>
      <w:r w:rsidRPr="000A021C">
        <w:rPr>
          <w:sz w:val="28"/>
          <w:szCs w:val="28"/>
          <w:lang w:val="nl-NL"/>
        </w:rPr>
        <w:softHyphen/>
      </w:r>
      <w:r w:rsidRPr="000A021C">
        <w:rPr>
          <w:sz w:val="28"/>
          <w:szCs w:val="28"/>
          <w:lang w:val="nl-NL"/>
        </w:rPr>
        <w:softHyphen/>
        <w:t xml:space="preserve"> </w:t>
      </w:r>
    </w:p>
    <w:p w:rsidR="007156A1" w:rsidRPr="000A021C" w:rsidRDefault="007156A1" w:rsidP="007156A1">
      <w:pPr>
        <w:spacing w:line="340" w:lineRule="exact"/>
        <w:jc w:val="both"/>
        <w:rPr>
          <w:sz w:val="28"/>
          <w:szCs w:val="28"/>
          <w:lang w:val="nl-NL"/>
        </w:rPr>
      </w:pPr>
      <w:r w:rsidRPr="000A021C">
        <w:rPr>
          <w:b/>
          <w:sz w:val="28"/>
          <w:szCs w:val="28"/>
          <w:lang w:val="nl-NL"/>
        </w:rPr>
        <w:t xml:space="preserve">- </w:t>
      </w:r>
      <w:r w:rsidRPr="000A021C">
        <w:rPr>
          <w:sz w:val="28"/>
          <w:szCs w:val="28"/>
          <w:lang w:val="nl-NL"/>
        </w:rPr>
        <w:t>Về nội dung: ............................................................................................................</w:t>
      </w:r>
    </w:p>
    <w:p w:rsidR="007156A1" w:rsidRPr="000A021C" w:rsidRDefault="007156A1" w:rsidP="007156A1">
      <w:pPr>
        <w:spacing w:line="340" w:lineRule="exact"/>
        <w:jc w:val="both"/>
        <w:rPr>
          <w:sz w:val="28"/>
          <w:szCs w:val="28"/>
          <w:lang w:val="nl-NL"/>
        </w:rPr>
      </w:pPr>
      <w:r w:rsidRPr="000A021C">
        <w:rPr>
          <w:b/>
          <w:sz w:val="28"/>
          <w:szCs w:val="28"/>
          <w:lang w:val="nl-NL"/>
        </w:rPr>
        <w:lastRenderedPageBreak/>
        <w:t>-</w:t>
      </w:r>
      <w:r w:rsidRPr="000A021C">
        <w:rPr>
          <w:sz w:val="28"/>
          <w:szCs w:val="28"/>
          <w:lang w:val="nl-NL"/>
        </w:rPr>
        <w:t xml:space="preserve"> Về phương pháp: .....................................................................................................</w:t>
      </w:r>
    </w:p>
    <w:p w:rsidR="007156A1" w:rsidRPr="000A021C" w:rsidRDefault="007156A1" w:rsidP="007156A1">
      <w:pPr>
        <w:spacing w:line="340" w:lineRule="exact"/>
        <w:jc w:val="both"/>
        <w:rPr>
          <w:sz w:val="28"/>
          <w:szCs w:val="28"/>
          <w:lang w:val="nl-NL"/>
        </w:rPr>
      </w:pPr>
      <w:r w:rsidRPr="000A021C">
        <w:rPr>
          <w:b/>
          <w:sz w:val="28"/>
          <w:szCs w:val="28"/>
          <w:lang w:val="nl-NL"/>
        </w:rPr>
        <w:t xml:space="preserve">- </w:t>
      </w:r>
      <w:r w:rsidRPr="000A021C">
        <w:rPr>
          <w:sz w:val="28"/>
          <w:szCs w:val="28"/>
          <w:lang w:val="nl-NL"/>
        </w:rPr>
        <w:t>Về phương tiện: ........................................................................................................</w:t>
      </w:r>
    </w:p>
    <w:p w:rsidR="007156A1" w:rsidRPr="000A021C" w:rsidRDefault="007156A1" w:rsidP="007156A1">
      <w:pPr>
        <w:spacing w:line="340" w:lineRule="exact"/>
        <w:jc w:val="both"/>
        <w:rPr>
          <w:sz w:val="28"/>
          <w:szCs w:val="28"/>
          <w:lang w:val="nl-NL"/>
        </w:rPr>
      </w:pPr>
      <w:r w:rsidRPr="000A021C">
        <w:rPr>
          <w:b/>
          <w:sz w:val="28"/>
          <w:szCs w:val="28"/>
          <w:lang w:val="nl-NL"/>
        </w:rPr>
        <w:t xml:space="preserve">- </w:t>
      </w:r>
      <w:r w:rsidRPr="000A021C">
        <w:rPr>
          <w:sz w:val="28"/>
          <w:szCs w:val="28"/>
          <w:lang w:val="nl-NL"/>
        </w:rPr>
        <w:t>Về thời gian: ............................................................................................................</w:t>
      </w:r>
    </w:p>
    <w:p w:rsidR="007156A1" w:rsidRPr="000A021C" w:rsidRDefault="007156A1" w:rsidP="007156A1">
      <w:pPr>
        <w:spacing w:line="340" w:lineRule="exact"/>
        <w:jc w:val="both"/>
        <w:rPr>
          <w:sz w:val="28"/>
          <w:szCs w:val="28"/>
          <w:lang w:val="nl-NL"/>
        </w:rPr>
      </w:pPr>
      <w:r w:rsidRPr="000A021C">
        <w:rPr>
          <w:b/>
          <w:sz w:val="28"/>
          <w:szCs w:val="28"/>
          <w:lang w:val="nl-NL"/>
        </w:rPr>
        <w:t xml:space="preserve">- </w:t>
      </w:r>
      <w:r w:rsidRPr="000A021C">
        <w:rPr>
          <w:sz w:val="28"/>
          <w:szCs w:val="28"/>
          <w:lang w:val="nl-NL"/>
        </w:rPr>
        <w:t>Về học sinh: .............................................................................................................</w:t>
      </w:r>
    </w:p>
    <w:p w:rsidR="007156A1" w:rsidRPr="00C9435C" w:rsidRDefault="007156A1" w:rsidP="005B20D5">
      <w:pPr>
        <w:jc w:val="both"/>
        <w:rPr>
          <w:b/>
          <w:sz w:val="28"/>
          <w:szCs w:val="28"/>
          <w:lang w:val="nl-NL"/>
        </w:rPr>
      </w:pPr>
    </w:p>
    <w:p w:rsidR="00AC5E27" w:rsidRPr="00C9435C" w:rsidRDefault="00AC5E27" w:rsidP="00E85020">
      <w:pPr>
        <w:autoSpaceDE w:val="0"/>
        <w:autoSpaceDN w:val="0"/>
        <w:adjustRightInd w:val="0"/>
        <w:ind w:left="360"/>
        <w:jc w:val="center"/>
        <w:rPr>
          <w:b/>
          <w:sz w:val="28"/>
          <w:szCs w:val="28"/>
        </w:rPr>
      </w:pPr>
      <w:r w:rsidRPr="00C9435C">
        <w:rPr>
          <w:b/>
          <w:sz w:val="28"/>
          <w:szCs w:val="28"/>
        </w:rPr>
        <w:t>PHẦN 3 – TỰ ĐÁNH GIÁ:</w:t>
      </w:r>
    </w:p>
    <w:tbl>
      <w:tblPr>
        <w:tblW w:w="0" w:type="auto"/>
        <w:tblInd w:w="3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1"/>
        <w:gridCol w:w="1771"/>
        <w:gridCol w:w="1771"/>
        <w:gridCol w:w="1771"/>
        <w:gridCol w:w="1772"/>
      </w:tblGrid>
      <w:tr w:rsidR="00E22435" w:rsidRPr="00E22435" w:rsidTr="00E22435">
        <w:tc>
          <w:tcPr>
            <w:tcW w:w="1771" w:type="dxa"/>
          </w:tcPr>
          <w:p w:rsidR="00AC5E27" w:rsidRPr="00E22435" w:rsidRDefault="00AC5E27" w:rsidP="00E22435">
            <w:pPr>
              <w:autoSpaceDE w:val="0"/>
              <w:autoSpaceDN w:val="0"/>
              <w:adjustRightInd w:val="0"/>
              <w:jc w:val="center"/>
              <w:rPr>
                <w:b/>
                <w:sz w:val="28"/>
                <w:szCs w:val="28"/>
              </w:rPr>
            </w:pPr>
            <w:r w:rsidRPr="00E22435">
              <w:rPr>
                <w:b/>
                <w:sz w:val="28"/>
                <w:szCs w:val="28"/>
              </w:rPr>
              <w:t>Đánh giá</w:t>
            </w:r>
          </w:p>
        </w:tc>
        <w:tc>
          <w:tcPr>
            <w:tcW w:w="1771" w:type="dxa"/>
          </w:tcPr>
          <w:p w:rsidR="00AC5E27" w:rsidRPr="00E22435" w:rsidRDefault="00AC5E27" w:rsidP="00E22435">
            <w:pPr>
              <w:autoSpaceDE w:val="0"/>
              <w:autoSpaceDN w:val="0"/>
              <w:adjustRightInd w:val="0"/>
              <w:jc w:val="center"/>
              <w:rPr>
                <w:b/>
                <w:sz w:val="28"/>
                <w:szCs w:val="28"/>
              </w:rPr>
            </w:pPr>
            <w:r w:rsidRPr="00E22435">
              <w:rPr>
                <w:b/>
                <w:sz w:val="28"/>
                <w:szCs w:val="28"/>
              </w:rPr>
              <w:t>Phần 1</w:t>
            </w:r>
          </w:p>
        </w:tc>
        <w:tc>
          <w:tcPr>
            <w:tcW w:w="1771" w:type="dxa"/>
          </w:tcPr>
          <w:p w:rsidR="00AC5E27" w:rsidRPr="00E22435" w:rsidRDefault="00AC5E27" w:rsidP="00E22435">
            <w:pPr>
              <w:autoSpaceDE w:val="0"/>
              <w:autoSpaceDN w:val="0"/>
              <w:adjustRightInd w:val="0"/>
              <w:jc w:val="center"/>
              <w:rPr>
                <w:b/>
                <w:sz w:val="28"/>
                <w:szCs w:val="28"/>
              </w:rPr>
            </w:pPr>
            <w:r w:rsidRPr="00E22435">
              <w:rPr>
                <w:b/>
                <w:sz w:val="28"/>
                <w:szCs w:val="28"/>
              </w:rPr>
              <w:t>Phần 2</w:t>
            </w:r>
          </w:p>
        </w:tc>
        <w:tc>
          <w:tcPr>
            <w:tcW w:w="1771" w:type="dxa"/>
          </w:tcPr>
          <w:p w:rsidR="00AC5E27" w:rsidRPr="00E22435" w:rsidRDefault="00AC5E27" w:rsidP="00E22435">
            <w:pPr>
              <w:autoSpaceDE w:val="0"/>
              <w:autoSpaceDN w:val="0"/>
              <w:adjustRightInd w:val="0"/>
              <w:jc w:val="center"/>
              <w:rPr>
                <w:b/>
                <w:sz w:val="28"/>
                <w:szCs w:val="28"/>
              </w:rPr>
            </w:pPr>
            <w:r w:rsidRPr="00E22435">
              <w:rPr>
                <w:b/>
                <w:sz w:val="28"/>
                <w:szCs w:val="28"/>
              </w:rPr>
              <w:t>Tổng</w:t>
            </w:r>
          </w:p>
        </w:tc>
        <w:tc>
          <w:tcPr>
            <w:tcW w:w="1772" w:type="dxa"/>
          </w:tcPr>
          <w:p w:rsidR="00AC5E27" w:rsidRPr="00E22435" w:rsidRDefault="00AC5E27" w:rsidP="00E22435">
            <w:pPr>
              <w:autoSpaceDE w:val="0"/>
              <w:autoSpaceDN w:val="0"/>
              <w:adjustRightInd w:val="0"/>
              <w:jc w:val="center"/>
              <w:rPr>
                <w:b/>
                <w:sz w:val="28"/>
                <w:szCs w:val="28"/>
              </w:rPr>
            </w:pPr>
            <w:r w:rsidRPr="00E22435">
              <w:rPr>
                <w:b/>
                <w:sz w:val="28"/>
                <w:szCs w:val="28"/>
              </w:rPr>
              <w:t>Xếp loại</w:t>
            </w:r>
          </w:p>
        </w:tc>
      </w:tr>
      <w:tr w:rsidR="00E22435" w:rsidRPr="00E22435" w:rsidTr="00E22435">
        <w:tc>
          <w:tcPr>
            <w:tcW w:w="1771" w:type="dxa"/>
          </w:tcPr>
          <w:p w:rsidR="00AC5E27" w:rsidRPr="00E22435" w:rsidRDefault="00AC5E27" w:rsidP="00E22435">
            <w:pPr>
              <w:autoSpaceDE w:val="0"/>
              <w:autoSpaceDN w:val="0"/>
              <w:adjustRightInd w:val="0"/>
              <w:jc w:val="center"/>
              <w:rPr>
                <w:b/>
                <w:sz w:val="28"/>
                <w:szCs w:val="28"/>
              </w:rPr>
            </w:pPr>
            <w:r w:rsidRPr="00E22435">
              <w:rPr>
                <w:b/>
                <w:sz w:val="28"/>
                <w:szCs w:val="28"/>
              </w:rPr>
              <w:t>Điểm</w:t>
            </w:r>
          </w:p>
        </w:tc>
        <w:tc>
          <w:tcPr>
            <w:tcW w:w="1771" w:type="dxa"/>
          </w:tcPr>
          <w:p w:rsidR="00AC5E27" w:rsidRPr="00E22435" w:rsidRDefault="00AC5E27" w:rsidP="00E22435">
            <w:pPr>
              <w:autoSpaceDE w:val="0"/>
              <w:autoSpaceDN w:val="0"/>
              <w:adjustRightInd w:val="0"/>
              <w:jc w:val="center"/>
              <w:rPr>
                <w:b/>
                <w:sz w:val="28"/>
                <w:szCs w:val="28"/>
              </w:rPr>
            </w:pPr>
            <w:r w:rsidRPr="00E22435">
              <w:rPr>
                <w:b/>
                <w:sz w:val="28"/>
                <w:szCs w:val="28"/>
              </w:rPr>
              <w:t>4.5</w:t>
            </w:r>
          </w:p>
        </w:tc>
        <w:tc>
          <w:tcPr>
            <w:tcW w:w="1771" w:type="dxa"/>
          </w:tcPr>
          <w:p w:rsidR="00AC5E27" w:rsidRPr="00E22435" w:rsidRDefault="00AC5E27" w:rsidP="00E22435">
            <w:pPr>
              <w:autoSpaceDE w:val="0"/>
              <w:autoSpaceDN w:val="0"/>
              <w:adjustRightInd w:val="0"/>
              <w:jc w:val="center"/>
              <w:rPr>
                <w:b/>
                <w:sz w:val="28"/>
                <w:szCs w:val="28"/>
              </w:rPr>
            </w:pPr>
            <w:r w:rsidRPr="00E22435">
              <w:rPr>
                <w:b/>
                <w:sz w:val="28"/>
                <w:szCs w:val="28"/>
              </w:rPr>
              <w:t>4</w:t>
            </w:r>
          </w:p>
        </w:tc>
        <w:tc>
          <w:tcPr>
            <w:tcW w:w="1771" w:type="dxa"/>
          </w:tcPr>
          <w:p w:rsidR="00AC5E27" w:rsidRPr="00E22435" w:rsidRDefault="00AC5E27" w:rsidP="00E22435">
            <w:pPr>
              <w:autoSpaceDE w:val="0"/>
              <w:autoSpaceDN w:val="0"/>
              <w:adjustRightInd w:val="0"/>
              <w:jc w:val="center"/>
              <w:rPr>
                <w:b/>
                <w:sz w:val="28"/>
                <w:szCs w:val="28"/>
              </w:rPr>
            </w:pPr>
            <w:r w:rsidRPr="00E22435">
              <w:rPr>
                <w:b/>
                <w:sz w:val="28"/>
                <w:szCs w:val="28"/>
              </w:rPr>
              <w:t>8.5</w:t>
            </w:r>
          </w:p>
        </w:tc>
        <w:tc>
          <w:tcPr>
            <w:tcW w:w="1772" w:type="dxa"/>
          </w:tcPr>
          <w:p w:rsidR="00AC5E27" w:rsidRPr="00E22435" w:rsidRDefault="00AC5E27" w:rsidP="00E22435">
            <w:pPr>
              <w:autoSpaceDE w:val="0"/>
              <w:autoSpaceDN w:val="0"/>
              <w:adjustRightInd w:val="0"/>
              <w:jc w:val="center"/>
              <w:rPr>
                <w:b/>
                <w:sz w:val="28"/>
                <w:szCs w:val="28"/>
              </w:rPr>
            </w:pPr>
          </w:p>
        </w:tc>
      </w:tr>
      <w:tr w:rsidR="00E22435" w:rsidRPr="00E22435" w:rsidTr="00E22435">
        <w:tc>
          <w:tcPr>
            <w:tcW w:w="1771" w:type="dxa"/>
          </w:tcPr>
          <w:p w:rsidR="00AC5E27" w:rsidRPr="00E22435" w:rsidRDefault="00AC5E27" w:rsidP="00E22435">
            <w:pPr>
              <w:autoSpaceDE w:val="0"/>
              <w:autoSpaceDN w:val="0"/>
              <w:adjustRightInd w:val="0"/>
              <w:jc w:val="center"/>
              <w:rPr>
                <w:b/>
                <w:sz w:val="28"/>
                <w:szCs w:val="28"/>
              </w:rPr>
            </w:pPr>
            <w:r w:rsidRPr="00E22435">
              <w:rPr>
                <w:b/>
                <w:sz w:val="28"/>
                <w:szCs w:val="28"/>
              </w:rPr>
              <w:t>Điểm tổ</w:t>
            </w:r>
          </w:p>
        </w:tc>
        <w:tc>
          <w:tcPr>
            <w:tcW w:w="1771" w:type="dxa"/>
          </w:tcPr>
          <w:p w:rsidR="00AC5E27" w:rsidRPr="00E22435" w:rsidRDefault="00AC5E27" w:rsidP="00E22435">
            <w:pPr>
              <w:autoSpaceDE w:val="0"/>
              <w:autoSpaceDN w:val="0"/>
              <w:adjustRightInd w:val="0"/>
              <w:jc w:val="center"/>
              <w:rPr>
                <w:b/>
                <w:sz w:val="28"/>
                <w:szCs w:val="28"/>
              </w:rPr>
            </w:pPr>
          </w:p>
        </w:tc>
        <w:tc>
          <w:tcPr>
            <w:tcW w:w="1771" w:type="dxa"/>
          </w:tcPr>
          <w:p w:rsidR="00AC5E27" w:rsidRPr="00E22435" w:rsidRDefault="00AC5E27" w:rsidP="00E22435">
            <w:pPr>
              <w:autoSpaceDE w:val="0"/>
              <w:autoSpaceDN w:val="0"/>
              <w:adjustRightInd w:val="0"/>
              <w:jc w:val="center"/>
              <w:rPr>
                <w:b/>
                <w:sz w:val="28"/>
                <w:szCs w:val="28"/>
              </w:rPr>
            </w:pPr>
          </w:p>
        </w:tc>
        <w:tc>
          <w:tcPr>
            <w:tcW w:w="1771" w:type="dxa"/>
          </w:tcPr>
          <w:p w:rsidR="00AC5E27" w:rsidRPr="00E22435" w:rsidRDefault="00AC5E27" w:rsidP="00E22435">
            <w:pPr>
              <w:autoSpaceDE w:val="0"/>
              <w:autoSpaceDN w:val="0"/>
              <w:adjustRightInd w:val="0"/>
              <w:jc w:val="center"/>
              <w:rPr>
                <w:b/>
                <w:sz w:val="28"/>
                <w:szCs w:val="28"/>
              </w:rPr>
            </w:pPr>
          </w:p>
        </w:tc>
        <w:tc>
          <w:tcPr>
            <w:tcW w:w="1772" w:type="dxa"/>
          </w:tcPr>
          <w:p w:rsidR="00AC5E27" w:rsidRPr="00E22435" w:rsidRDefault="00AC5E27" w:rsidP="00E22435">
            <w:pPr>
              <w:autoSpaceDE w:val="0"/>
              <w:autoSpaceDN w:val="0"/>
              <w:adjustRightInd w:val="0"/>
              <w:jc w:val="center"/>
              <w:rPr>
                <w:b/>
                <w:sz w:val="28"/>
                <w:szCs w:val="28"/>
              </w:rPr>
            </w:pPr>
          </w:p>
        </w:tc>
      </w:tr>
    </w:tbl>
    <w:p w:rsidR="00AC5E27" w:rsidRPr="00C9435C" w:rsidRDefault="00AC5E27" w:rsidP="007D7971">
      <w:pPr>
        <w:jc w:val="center"/>
        <w:rPr>
          <w:rStyle w:val="Vanbnnidung"/>
          <w:b/>
          <w:sz w:val="28"/>
          <w:szCs w:val="28"/>
          <w:shd w:val="clear" w:color="auto" w:fill="auto"/>
        </w:rPr>
      </w:pPr>
      <w:r w:rsidRPr="00C9435C">
        <w:rPr>
          <w:b/>
          <w:sz w:val="28"/>
          <w:szCs w:val="28"/>
        </w:rPr>
        <w:t>DUYỆT CỦA BGH            DUYỆT CỦA TỔ TRƯỞNG               NGƯỜI VIẾT</w:t>
      </w:r>
    </w:p>
    <w:sectPr w:rsidR="00AC5E27" w:rsidRPr="00C9435C" w:rsidSect="007D7971">
      <w:footerReference w:type="even" r:id="rId9"/>
      <w:footerReference w:type="default" r:id="rId10"/>
      <w:headerReference w:type="first" r:id="rId11"/>
      <w:footerReference w:type="first" r:id="rId12"/>
      <w:pgSz w:w="15840" w:h="12240" w:orient="landscape"/>
      <w:pgMar w:top="1259" w:right="539" w:bottom="1168" w:left="81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435" w:rsidRDefault="00E22435" w:rsidP="004B30F3">
      <w:pPr>
        <w:spacing w:after="0" w:line="240" w:lineRule="auto"/>
      </w:pPr>
      <w:r>
        <w:separator/>
      </w:r>
    </w:p>
  </w:endnote>
  <w:endnote w:type="continuationSeparator" w:id="1">
    <w:p w:rsidR="00E22435" w:rsidRDefault="00E22435" w:rsidP="004B3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panose1 w:val="00000000000000000000"/>
    <w:charset w:val="80"/>
    <w:family w:val="swiss"/>
    <w:notTrueType/>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tantia">
    <w:panose1 w:val="02030602050306030303"/>
    <w:charset w:val="00"/>
    <w:family w:val="roman"/>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27" w:rsidRDefault="006379DA">
    <w:pPr>
      <w:rPr>
        <w:sz w:val="2"/>
        <w:szCs w:val="2"/>
      </w:rPr>
    </w:pPr>
    <w:r w:rsidRPr="006379DA">
      <w:rPr>
        <w:noProof/>
      </w:rPr>
      <w:pict>
        <v:shapetype id="_x0000_t202" coordsize="21600,21600" o:spt="202" path="m,l,21600r21600,l21600,xe">
          <v:stroke joinstyle="miter"/>
          <v:path gradientshapeok="t" o:connecttype="rect"/>
        </v:shapetype>
        <v:shape id="_x0000_s2049" type="#_x0000_t202" style="position:absolute;margin-left:121.45pt;margin-top:685.95pt;width:14.05pt;height:14.95pt;z-index:-4;mso-wrap-style:none;mso-wrap-distance-left:5pt;mso-wrap-distance-right:5pt;mso-position-horizontal-relative:page;mso-position-vertical-relative:page" filled="f" stroked="f">
          <v:textbox style="mso-next-textbox:#_x0000_s2049;mso-fit-shape-to-text:t" inset="0,0,0,0">
            <w:txbxContent>
              <w:p w:rsidR="00AC5E27" w:rsidRDefault="006379DA">
                <w:pPr>
                  <w:pStyle w:val="utranghocchntrang1"/>
                  <w:shd w:val="clear" w:color="auto" w:fill="auto"/>
                  <w:spacing w:line="240" w:lineRule="auto"/>
                </w:pPr>
                <w:fldSimple w:instr=" PAGE \* MERGEFORMAT ">
                  <w:r w:rsidR="00AC5E27" w:rsidRPr="00B879AF">
                    <w:rPr>
                      <w:rStyle w:val="utranghocchntrangGincch0pt"/>
                      <w:color w:val="000000"/>
                      <w:lang w:eastAsia="vi-VN"/>
                    </w:rPr>
                    <w:t>12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27" w:rsidRDefault="006379DA">
    <w:pPr>
      <w:rPr>
        <w:sz w:val="2"/>
        <w:szCs w:val="2"/>
      </w:rPr>
    </w:pPr>
    <w:r w:rsidRPr="006379DA">
      <w:rPr>
        <w:noProof/>
      </w:rPr>
      <w:pict>
        <v:shapetype id="_x0000_t202" coordsize="21600,21600" o:spt="202" path="m,l,21600r21600,l21600,xe">
          <v:stroke joinstyle="miter"/>
          <v:path gradientshapeok="t" o:connecttype="rect"/>
        </v:shapetype>
        <v:shape id="_x0000_s2050" type="#_x0000_t202" style="position:absolute;margin-left:447.75pt;margin-top:634.4pt;width:15.05pt;height:14.95pt;z-index:-3;mso-wrap-style:none;mso-wrap-distance-left:5pt;mso-wrap-distance-right:5pt;mso-position-horizontal-relative:page;mso-position-vertical-relative:page" filled="f" stroked="f">
          <v:textbox style="mso-next-textbox:#_x0000_s2050;mso-fit-shape-to-text:t" inset="0,0,0,0">
            <w:txbxContent>
              <w:p w:rsidR="00AC5E27" w:rsidRDefault="00AC5E27">
                <w:pPr>
                  <w:pStyle w:val="utranghocchntrang1"/>
                  <w:shd w:val="clear" w:color="auto" w:fill="auto"/>
                  <w:spacing w:line="240" w:lineRule="auto"/>
                </w:pPr>
                <w:r>
                  <w:rPr>
                    <w:rStyle w:val="utranghocchntrang0"/>
                    <w:color w:val="000000"/>
                    <w:lang w:eastAsia="vi-VN"/>
                  </w:rPr>
                  <w:t>61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27" w:rsidRDefault="006379DA">
    <w:pPr>
      <w:rPr>
        <w:sz w:val="2"/>
        <w:szCs w:val="2"/>
      </w:rPr>
    </w:pPr>
    <w:r w:rsidRPr="006379DA">
      <w:rPr>
        <w:noProof/>
      </w:rPr>
      <w:pict>
        <v:shapetype id="_x0000_t202" coordsize="21600,21600" o:spt="202" path="m,l,21600r21600,l21600,xe">
          <v:stroke joinstyle="miter"/>
          <v:path gradientshapeok="t" o:connecttype="rect"/>
        </v:shapetype>
        <v:shape id="_x0000_s2052" type="#_x0000_t202" style="position:absolute;margin-left:107.4pt;margin-top:626.15pt;width:12.95pt;height:9.85pt;z-index:-1;mso-wrap-style:none;mso-wrap-distance-left:5pt;mso-wrap-distance-right:5pt;mso-position-horizontal-relative:page;mso-position-vertical-relative:page" filled="f" stroked="f">
          <v:textbox style="mso-next-textbox:#_x0000_s2052;mso-fit-shape-to-text:t" inset="0,0,0,0">
            <w:txbxContent>
              <w:p w:rsidR="00AC5E27" w:rsidRDefault="006379DA">
                <w:pPr>
                  <w:pStyle w:val="utranghocchntrang1"/>
                  <w:shd w:val="clear" w:color="auto" w:fill="auto"/>
                  <w:spacing w:line="240" w:lineRule="auto"/>
                </w:pPr>
                <w:fldSimple w:instr=" PAGE \* MERGEFORMAT ">
                  <w:r w:rsidR="00AC5E27" w:rsidRPr="00F84184">
                    <w:rPr>
                      <w:rStyle w:val="utranghocchntrangGincch0pt"/>
                      <w:color w:val="000000"/>
                      <w:lang w:eastAsia="vi-VN"/>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435" w:rsidRDefault="00E22435" w:rsidP="004B30F3">
      <w:pPr>
        <w:spacing w:after="0" w:line="240" w:lineRule="auto"/>
      </w:pPr>
      <w:r>
        <w:separator/>
      </w:r>
    </w:p>
  </w:footnote>
  <w:footnote w:type="continuationSeparator" w:id="1">
    <w:p w:rsidR="00E22435" w:rsidRDefault="00E22435" w:rsidP="004B3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27" w:rsidRDefault="006379DA">
    <w:pPr>
      <w:rPr>
        <w:sz w:val="2"/>
        <w:szCs w:val="2"/>
      </w:rPr>
    </w:pPr>
    <w:r w:rsidRPr="006379DA">
      <w:rPr>
        <w:noProof/>
      </w:rPr>
      <w:pict>
        <v:shapetype id="_x0000_t202" coordsize="21600,21600" o:spt="202" path="m,l,21600r21600,l21600,xe">
          <v:stroke joinstyle="miter"/>
          <v:path gradientshapeok="t" o:connecttype="rect"/>
        </v:shapetype>
        <v:shape id="_x0000_s2051" type="#_x0000_t202" style="position:absolute;margin-left:142.65pt;margin-top:156pt;width:358.1pt;height:11.3pt;z-index:-2;mso-wrap-style:none;mso-wrap-distance-left:5pt;mso-wrap-distance-right:5pt;mso-position-horizontal-relative:page;mso-position-vertical-relative:page" filled="f" stroked="f">
          <v:textbox style="mso-next-textbox:#_x0000_s2051;mso-fit-shape-to-text:t" inset="0,0,0,0">
            <w:txbxContent>
              <w:p w:rsidR="00AC5E27" w:rsidRDefault="00AC5E27">
                <w:pPr>
                  <w:pStyle w:val="utranghocchntrang1"/>
                  <w:shd w:val="clear" w:color="auto" w:fill="auto"/>
                  <w:spacing w:line="240" w:lineRule="auto"/>
                </w:pPr>
                <w:r>
                  <w:rPr>
                    <w:rStyle w:val="utranghocchntrang115pt"/>
                    <w:color w:val="000000"/>
                    <w:lang w:eastAsia="vi-VN"/>
                  </w:rPr>
                  <w:t>Đọc. những ỉhông tm ảưởỉ- đây và hoàn ứiiệnnộiđungtmỉờlcăẢ hóicủa bạn.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3">
    <w:nsid w:val="00000009"/>
    <w:multiLevelType w:val="multilevel"/>
    <w:tmpl w:val="00000008"/>
    <w:lvl w:ilvl="0">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1">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2">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3">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4">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5">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6">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7">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8">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abstractNum>
  <w:abstractNum w:abstractNumId="4">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0000000D"/>
    <w:multiLevelType w:val="multilevel"/>
    <w:tmpl w:val="0000000C"/>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6">
    <w:nsid w:val="00000013"/>
    <w:multiLevelType w:val="multilevel"/>
    <w:tmpl w:val="00000012"/>
    <w:lvl w:ilvl="0">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1">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2">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3">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4">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5">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6">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7">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8">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abstractNum>
  <w:abstractNum w:abstractNumId="7">
    <w:nsid w:val="0000001D"/>
    <w:multiLevelType w:val="multilevel"/>
    <w:tmpl w:val="0000001C"/>
    <w:lvl w:ilvl="0">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1">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2">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3">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4">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5">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6">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7">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8">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abstractNum>
  <w:abstractNum w:abstractNumId="8">
    <w:nsid w:val="00000025"/>
    <w:multiLevelType w:val="multilevel"/>
    <w:tmpl w:val="00000024"/>
    <w:lvl w:ilvl="0">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1">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2">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3">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4">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5">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6">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7">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8">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abstractNum>
  <w:abstractNum w:abstractNumId="9">
    <w:nsid w:val="0AC26157"/>
    <w:multiLevelType w:val="hybridMultilevel"/>
    <w:tmpl w:val="730AE8FE"/>
    <w:lvl w:ilvl="0" w:tplc="0616BC5A">
      <w:numFmt w:val="bullet"/>
      <w:lvlText w:val="-"/>
      <w:lvlJc w:val="left"/>
      <w:pPr>
        <w:ind w:left="1770" w:hanging="360"/>
      </w:pPr>
      <w:rPr>
        <w:rFonts w:ascii="Times New Roman" w:eastAsia="Times New Roman" w:hAnsi="Times New Roman" w:hint="default"/>
      </w:rPr>
    </w:lvl>
    <w:lvl w:ilvl="1" w:tplc="04090003" w:tentative="1">
      <w:start w:val="1"/>
      <w:numFmt w:val="bullet"/>
      <w:lvlText w:val="o"/>
      <w:lvlJc w:val="left"/>
      <w:pPr>
        <w:ind w:left="2490" w:hanging="360"/>
      </w:pPr>
      <w:rPr>
        <w:rFonts w:ascii="Courier New" w:hAnsi="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0">
    <w:nsid w:val="0C0304DC"/>
    <w:multiLevelType w:val="hybridMultilevel"/>
    <w:tmpl w:val="B49C31BE"/>
    <w:lvl w:ilvl="0" w:tplc="987EAF82">
      <w:start w:val="1"/>
      <w:numFmt w:val="decimal"/>
      <w:lvlText w:val="%1."/>
      <w:lvlJc w:val="left"/>
      <w:pPr>
        <w:tabs>
          <w:tab w:val="num" w:pos="720"/>
        </w:tabs>
        <w:ind w:left="720" w:hanging="360"/>
      </w:pPr>
      <w:rPr>
        <w:rFonts w:hint="default"/>
      </w:rPr>
    </w:lvl>
    <w:lvl w:ilvl="1" w:tplc="87428A9C">
      <w:start w:val="1"/>
      <w:numFmt w:val="decimal"/>
      <w:lvlText w:val="%2."/>
      <w:lvlJc w:val="left"/>
      <w:pPr>
        <w:tabs>
          <w:tab w:val="num" w:pos="720"/>
        </w:tabs>
        <w:ind w:left="720" w:hanging="360"/>
      </w:pPr>
      <w:rPr>
        <w:rFonts w:hint="default"/>
      </w:rPr>
    </w:lvl>
    <w:lvl w:ilvl="2" w:tplc="03B81AC4">
      <w:numFmt w:val="none"/>
      <w:lvlText w:val=""/>
      <w:lvlJc w:val="left"/>
      <w:pPr>
        <w:tabs>
          <w:tab w:val="num" w:pos="360"/>
        </w:tabs>
      </w:pPr>
    </w:lvl>
    <w:lvl w:ilvl="3" w:tplc="45F2C926">
      <w:numFmt w:val="none"/>
      <w:lvlText w:val=""/>
      <w:lvlJc w:val="left"/>
      <w:pPr>
        <w:tabs>
          <w:tab w:val="num" w:pos="360"/>
        </w:tabs>
      </w:pPr>
    </w:lvl>
    <w:lvl w:ilvl="4" w:tplc="3B8020A0">
      <w:numFmt w:val="none"/>
      <w:lvlText w:val=""/>
      <w:lvlJc w:val="left"/>
      <w:pPr>
        <w:tabs>
          <w:tab w:val="num" w:pos="360"/>
        </w:tabs>
      </w:pPr>
    </w:lvl>
    <w:lvl w:ilvl="5" w:tplc="1C58E396">
      <w:numFmt w:val="none"/>
      <w:lvlText w:val=""/>
      <w:lvlJc w:val="left"/>
      <w:pPr>
        <w:tabs>
          <w:tab w:val="num" w:pos="360"/>
        </w:tabs>
      </w:pPr>
    </w:lvl>
    <w:lvl w:ilvl="6" w:tplc="B046F078">
      <w:numFmt w:val="none"/>
      <w:lvlText w:val=""/>
      <w:lvlJc w:val="left"/>
      <w:pPr>
        <w:tabs>
          <w:tab w:val="num" w:pos="360"/>
        </w:tabs>
      </w:pPr>
    </w:lvl>
    <w:lvl w:ilvl="7" w:tplc="E59C17D2">
      <w:numFmt w:val="none"/>
      <w:lvlText w:val=""/>
      <w:lvlJc w:val="left"/>
      <w:pPr>
        <w:tabs>
          <w:tab w:val="num" w:pos="360"/>
        </w:tabs>
      </w:pPr>
    </w:lvl>
    <w:lvl w:ilvl="8" w:tplc="56A0ADB8">
      <w:numFmt w:val="none"/>
      <w:lvlText w:val=""/>
      <w:lvlJc w:val="left"/>
      <w:pPr>
        <w:tabs>
          <w:tab w:val="num" w:pos="360"/>
        </w:tabs>
      </w:pPr>
    </w:lvl>
  </w:abstractNum>
  <w:abstractNum w:abstractNumId="11">
    <w:nsid w:val="15E40D5D"/>
    <w:multiLevelType w:val="multilevel"/>
    <w:tmpl w:val="91588290"/>
    <w:lvl w:ilvl="0">
      <w:start w:val="2"/>
      <w:numFmt w:val="decimal"/>
      <w:lvlText w:val="%1"/>
      <w:lvlJc w:val="left"/>
      <w:pPr>
        <w:tabs>
          <w:tab w:val="num" w:pos="510"/>
        </w:tabs>
        <w:ind w:left="510" w:hanging="510"/>
      </w:pPr>
      <w:rPr>
        <w:rFonts w:eastAsia="Meiryo" w:cs="Times New Roman" w:hint="default"/>
      </w:rPr>
    </w:lvl>
    <w:lvl w:ilvl="1">
      <w:start w:val="7"/>
      <w:numFmt w:val="decimal"/>
      <w:lvlText w:val="%1.%2"/>
      <w:lvlJc w:val="left"/>
      <w:pPr>
        <w:tabs>
          <w:tab w:val="num" w:pos="720"/>
        </w:tabs>
        <w:ind w:left="720" w:hanging="720"/>
      </w:pPr>
      <w:rPr>
        <w:rFonts w:eastAsia="Meiryo" w:cs="Times New Roman" w:hint="default"/>
        <w:b/>
      </w:rPr>
    </w:lvl>
    <w:lvl w:ilvl="2">
      <w:start w:val="1"/>
      <w:numFmt w:val="decimal"/>
      <w:lvlText w:val="%1.%2.%3"/>
      <w:lvlJc w:val="left"/>
      <w:pPr>
        <w:tabs>
          <w:tab w:val="num" w:pos="1080"/>
        </w:tabs>
        <w:ind w:left="1080" w:hanging="1080"/>
      </w:pPr>
      <w:rPr>
        <w:rFonts w:eastAsia="Meiryo" w:cs="Times New Roman" w:hint="default"/>
      </w:rPr>
    </w:lvl>
    <w:lvl w:ilvl="3">
      <w:start w:val="1"/>
      <w:numFmt w:val="decimal"/>
      <w:lvlText w:val="%1.%2.%3.%4"/>
      <w:lvlJc w:val="left"/>
      <w:pPr>
        <w:tabs>
          <w:tab w:val="num" w:pos="1440"/>
        </w:tabs>
        <w:ind w:left="1440" w:hanging="1440"/>
      </w:pPr>
      <w:rPr>
        <w:rFonts w:eastAsia="Meiryo" w:cs="Times New Roman" w:hint="default"/>
      </w:rPr>
    </w:lvl>
    <w:lvl w:ilvl="4">
      <w:start w:val="1"/>
      <w:numFmt w:val="decimal"/>
      <w:lvlText w:val="%1.%2.%3.%4.%5"/>
      <w:lvlJc w:val="left"/>
      <w:pPr>
        <w:tabs>
          <w:tab w:val="num" w:pos="1440"/>
        </w:tabs>
        <w:ind w:left="1440" w:hanging="1440"/>
      </w:pPr>
      <w:rPr>
        <w:rFonts w:eastAsia="Meiryo" w:cs="Times New Roman" w:hint="default"/>
      </w:rPr>
    </w:lvl>
    <w:lvl w:ilvl="5">
      <w:start w:val="1"/>
      <w:numFmt w:val="decimal"/>
      <w:lvlText w:val="%1.%2.%3.%4.%5.%6"/>
      <w:lvlJc w:val="left"/>
      <w:pPr>
        <w:tabs>
          <w:tab w:val="num" w:pos="1800"/>
        </w:tabs>
        <w:ind w:left="1800" w:hanging="1800"/>
      </w:pPr>
      <w:rPr>
        <w:rFonts w:eastAsia="Meiryo" w:cs="Times New Roman" w:hint="default"/>
      </w:rPr>
    </w:lvl>
    <w:lvl w:ilvl="6">
      <w:start w:val="1"/>
      <w:numFmt w:val="decimal"/>
      <w:lvlText w:val="%1.%2.%3.%4.%5.%6.%7"/>
      <w:lvlJc w:val="left"/>
      <w:pPr>
        <w:tabs>
          <w:tab w:val="num" w:pos="2160"/>
        </w:tabs>
        <w:ind w:left="2160" w:hanging="2160"/>
      </w:pPr>
      <w:rPr>
        <w:rFonts w:eastAsia="Meiryo" w:cs="Times New Roman" w:hint="default"/>
      </w:rPr>
    </w:lvl>
    <w:lvl w:ilvl="7">
      <w:start w:val="1"/>
      <w:numFmt w:val="decimal"/>
      <w:lvlText w:val="%1.%2.%3.%4.%5.%6.%7.%8"/>
      <w:lvlJc w:val="left"/>
      <w:pPr>
        <w:tabs>
          <w:tab w:val="num" w:pos="2520"/>
        </w:tabs>
        <w:ind w:left="2520" w:hanging="2520"/>
      </w:pPr>
      <w:rPr>
        <w:rFonts w:eastAsia="Meiryo" w:cs="Times New Roman" w:hint="default"/>
      </w:rPr>
    </w:lvl>
    <w:lvl w:ilvl="8">
      <w:start w:val="1"/>
      <w:numFmt w:val="decimal"/>
      <w:lvlText w:val="%1.%2.%3.%4.%5.%6.%7.%8.%9"/>
      <w:lvlJc w:val="left"/>
      <w:pPr>
        <w:tabs>
          <w:tab w:val="num" w:pos="2880"/>
        </w:tabs>
        <w:ind w:left="2880" w:hanging="2880"/>
      </w:pPr>
      <w:rPr>
        <w:rFonts w:eastAsia="Meiryo" w:cs="Times New Roman" w:hint="default"/>
      </w:rPr>
    </w:lvl>
  </w:abstractNum>
  <w:abstractNum w:abstractNumId="12">
    <w:nsid w:val="18D56B76"/>
    <w:multiLevelType w:val="hybridMultilevel"/>
    <w:tmpl w:val="4F3E92AA"/>
    <w:lvl w:ilvl="0" w:tplc="AF1081B4">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nsid w:val="197B4C2A"/>
    <w:multiLevelType w:val="hybridMultilevel"/>
    <w:tmpl w:val="4F5A82F0"/>
    <w:lvl w:ilvl="0" w:tplc="7C54395E">
      <w:numFmt w:val="bullet"/>
      <w:lvlText w:val="-"/>
      <w:lvlJc w:val="left"/>
      <w:pPr>
        <w:tabs>
          <w:tab w:val="num" w:pos="810"/>
        </w:tabs>
        <w:ind w:left="810" w:hanging="360"/>
      </w:pPr>
      <w:rPr>
        <w:rFonts w:ascii="Times New Roman" w:eastAsia="Times New Roman" w:hAnsi="Times New Roman"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4">
    <w:nsid w:val="1DA9053E"/>
    <w:multiLevelType w:val="hybridMultilevel"/>
    <w:tmpl w:val="24563DF8"/>
    <w:lvl w:ilvl="0" w:tplc="11AA20BA">
      <w:start w:val="1"/>
      <w:numFmt w:val="decimal"/>
      <w:lvlText w:val="%1."/>
      <w:lvlJc w:val="left"/>
      <w:pPr>
        <w:tabs>
          <w:tab w:val="num" w:pos="900"/>
        </w:tabs>
        <w:ind w:left="900" w:hanging="360"/>
      </w:pPr>
      <w:rPr>
        <w:rFonts w:cs="Times New Roman" w:hint="default"/>
      </w:rPr>
    </w:lvl>
    <w:lvl w:ilvl="1" w:tplc="A15A91B6">
      <w:start w:val="1"/>
      <w:numFmt w:val="lowerLetter"/>
      <w:lvlText w:val="%2)"/>
      <w:lvlJc w:val="left"/>
      <w:pPr>
        <w:tabs>
          <w:tab w:val="num" w:pos="1620"/>
        </w:tabs>
        <w:ind w:left="1620" w:hanging="360"/>
      </w:pPr>
      <w:rPr>
        <w:rFonts w:cs="Times New Roman"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5">
    <w:nsid w:val="236A6426"/>
    <w:multiLevelType w:val="hybridMultilevel"/>
    <w:tmpl w:val="73200994"/>
    <w:lvl w:ilvl="0" w:tplc="1698306E">
      <w:start w:val="1"/>
      <w:numFmt w:val="decimal"/>
      <w:lvlText w:val="%1."/>
      <w:lvlJc w:val="left"/>
      <w:pPr>
        <w:tabs>
          <w:tab w:val="num" w:pos="435"/>
        </w:tabs>
        <w:ind w:left="435" w:hanging="360"/>
      </w:pPr>
      <w:rPr>
        <w:rFonts w:cs="Times New Roman" w:hint="default"/>
      </w:rPr>
    </w:lvl>
    <w:lvl w:ilvl="1" w:tplc="04090019">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abstractNum w:abstractNumId="16">
    <w:nsid w:val="3EDE7EEA"/>
    <w:multiLevelType w:val="multilevel"/>
    <w:tmpl w:val="44828D32"/>
    <w:lvl w:ilvl="0">
      <w:start w:val="2"/>
      <w:numFmt w:val="decimal"/>
      <w:lvlText w:val="%1"/>
      <w:lvlJc w:val="left"/>
      <w:pPr>
        <w:tabs>
          <w:tab w:val="num" w:pos="510"/>
        </w:tabs>
        <w:ind w:left="510" w:hanging="510"/>
      </w:pPr>
      <w:rPr>
        <w:rFonts w:cs="Times New Roman" w:hint="default"/>
        <w:b/>
      </w:rPr>
    </w:lvl>
    <w:lvl w:ilvl="1">
      <w:start w:val="3"/>
      <w:numFmt w:val="decimal"/>
      <w:lvlText w:val="%1.%2"/>
      <w:lvlJc w:val="left"/>
      <w:pPr>
        <w:tabs>
          <w:tab w:val="num" w:pos="360"/>
        </w:tabs>
        <w:ind w:left="360" w:hanging="720"/>
      </w:pPr>
      <w:rPr>
        <w:rFonts w:cs="Times New Roman" w:hint="default"/>
        <w:b/>
      </w:rPr>
    </w:lvl>
    <w:lvl w:ilvl="2">
      <w:start w:val="1"/>
      <w:numFmt w:val="decimal"/>
      <w:lvlText w:val="%1.%2.%3"/>
      <w:lvlJc w:val="left"/>
      <w:pPr>
        <w:tabs>
          <w:tab w:val="num" w:pos="360"/>
        </w:tabs>
        <w:ind w:left="360" w:hanging="1080"/>
      </w:pPr>
      <w:rPr>
        <w:rFonts w:cs="Times New Roman" w:hint="default"/>
        <w:b/>
      </w:rPr>
    </w:lvl>
    <w:lvl w:ilvl="3">
      <w:start w:val="1"/>
      <w:numFmt w:val="decimal"/>
      <w:lvlText w:val="%1.%2.%3.%4"/>
      <w:lvlJc w:val="left"/>
      <w:pPr>
        <w:tabs>
          <w:tab w:val="num" w:pos="360"/>
        </w:tabs>
        <w:ind w:left="360" w:hanging="1440"/>
      </w:pPr>
      <w:rPr>
        <w:rFonts w:cs="Times New Roman" w:hint="default"/>
        <w:b/>
      </w:rPr>
    </w:lvl>
    <w:lvl w:ilvl="4">
      <w:start w:val="1"/>
      <w:numFmt w:val="decimal"/>
      <w:lvlText w:val="%1.%2.%3.%4.%5"/>
      <w:lvlJc w:val="left"/>
      <w:pPr>
        <w:tabs>
          <w:tab w:val="num" w:pos="0"/>
        </w:tabs>
        <w:ind w:hanging="1440"/>
      </w:pPr>
      <w:rPr>
        <w:rFonts w:cs="Times New Roman" w:hint="default"/>
        <w:b/>
      </w:rPr>
    </w:lvl>
    <w:lvl w:ilvl="5">
      <w:start w:val="1"/>
      <w:numFmt w:val="decimal"/>
      <w:lvlText w:val="%1.%2.%3.%4.%5.%6"/>
      <w:lvlJc w:val="left"/>
      <w:pPr>
        <w:tabs>
          <w:tab w:val="num" w:pos="0"/>
        </w:tabs>
        <w:ind w:hanging="1800"/>
      </w:pPr>
      <w:rPr>
        <w:rFonts w:cs="Times New Roman" w:hint="default"/>
        <w:b/>
      </w:rPr>
    </w:lvl>
    <w:lvl w:ilvl="6">
      <w:start w:val="1"/>
      <w:numFmt w:val="decimal"/>
      <w:lvlText w:val="%1.%2.%3.%4.%5.%6.%7"/>
      <w:lvlJc w:val="left"/>
      <w:pPr>
        <w:tabs>
          <w:tab w:val="num" w:pos="0"/>
        </w:tabs>
        <w:ind w:hanging="2160"/>
      </w:pPr>
      <w:rPr>
        <w:rFonts w:cs="Times New Roman" w:hint="default"/>
        <w:b/>
      </w:rPr>
    </w:lvl>
    <w:lvl w:ilvl="7">
      <w:start w:val="1"/>
      <w:numFmt w:val="decimal"/>
      <w:lvlText w:val="%1.%2.%3.%4.%5.%6.%7.%8"/>
      <w:lvlJc w:val="left"/>
      <w:pPr>
        <w:tabs>
          <w:tab w:val="num" w:pos="0"/>
        </w:tabs>
        <w:ind w:hanging="2520"/>
      </w:pPr>
      <w:rPr>
        <w:rFonts w:cs="Times New Roman" w:hint="default"/>
        <w:b/>
      </w:rPr>
    </w:lvl>
    <w:lvl w:ilvl="8">
      <w:start w:val="1"/>
      <w:numFmt w:val="decimal"/>
      <w:lvlText w:val="%1.%2.%3.%4.%5.%6.%7.%8.%9"/>
      <w:lvlJc w:val="left"/>
      <w:pPr>
        <w:tabs>
          <w:tab w:val="num" w:pos="0"/>
        </w:tabs>
        <w:ind w:hanging="2880"/>
      </w:pPr>
      <w:rPr>
        <w:rFonts w:cs="Times New Roman" w:hint="default"/>
        <w:b/>
      </w:rPr>
    </w:lvl>
  </w:abstractNum>
  <w:abstractNum w:abstractNumId="17">
    <w:nsid w:val="4B3A2D0D"/>
    <w:multiLevelType w:val="hybridMultilevel"/>
    <w:tmpl w:val="448ADB56"/>
    <w:lvl w:ilvl="0" w:tplc="BFEEC5E2">
      <w:numFmt w:val="bullet"/>
      <w:lvlText w:val="+"/>
      <w:lvlJc w:val="left"/>
      <w:pPr>
        <w:ind w:left="720" w:hanging="360"/>
      </w:pPr>
      <w:rPr>
        <w:rFonts w:ascii="Times New Roman" w:hAnsi="Times New Roman" w:hint="default"/>
        <w:spacing w:val="0"/>
      </w:rPr>
    </w:lvl>
    <w:lvl w:ilvl="1" w:tplc="28C6B8A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162DE1"/>
    <w:multiLevelType w:val="hybridMultilevel"/>
    <w:tmpl w:val="F87C5616"/>
    <w:lvl w:ilvl="0" w:tplc="F36E4658">
      <w:numFmt w:val="bullet"/>
      <w:lvlText w:val="-"/>
      <w:lvlJc w:val="left"/>
      <w:pPr>
        <w:ind w:left="675" w:hanging="360"/>
      </w:pPr>
      <w:rPr>
        <w:rFonts w:ascii="Times New Roman" w:eastAsia="Times New Roman" w:hAnsi="Times New Roman" w:hint="default"/>
        <w:sz w:val="22"/>
      </w:rPr>
    </w:lvl>
    <w:lvl w:ilvl="1" w:tplc="04090003" w:tentative="1">
      <w:start w:val="1"/>
      <w:numFmt w:val="bullet"/>
      <w:lvlText w:val="o"/>
      <w:lvlJc w:val="left"/>
      <w:pPr>
        <w:ind w:left="1395" w:hanging="360"/>
      </w:pPr>
      <w:rPr>
        <w:rFonts w:ascii="Courier New" w:hAnsi="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9">
    <w:nsid w:val="5DFD6F96"/>
    <w:multiLevelType w:val="hybridMultilevel"/>
    <w:tmpl w:val="1C88DADC"/>
    <w:lvl w:ilvl="0" w:tplc="632AA890">
      <w:numFmt w:val="bullet"/>
      <w:lvlText w:val="-"/>
      <w:lvlJc w:val="left"/>
      <w:pPr>
        <w:ind w:left="792" w:hanging="360"/>
      </w:pPr>
      <w:rPr>
        <w:rFonts w:ascii="Times New Roman" w:eastAsia="Times New Roman" w:hAnsi="Times New Roman"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3655C4A"/>
    <w:multiLevelType w:val="hybridMultilevel"/>
    <w:tmpl w:val="FE0C9FE0"/>
    <w:lvl w:ilvl="0" w:tplc="1698306E">
      <w:start w:val="1"/>
      <w:numFmt w:val="decimal"/>
      <w:lvlText w:val="%1."/>
      <w:lvlJc w:val="left"/>
      <w:pPr>
        <w:tabs>
          <w:tab w:val="num" w:pos="435"/>
        </w:tabs>
        <w:ind w:left="435" w:hanging="360"/>
      </w:pPr>
      <w:rPr>
        <w:rFonts w:cs="Times New Roman" w:hint="default"/>
      </w:rPr>
    </w:lvl>
    <w:lvl w:ilvl="1" w:tplc="04090019" w:tentative="1">
      <w:start w:val="1"/>
      <w:numFmt w:val="lowerLetter"/>
      <w:lvlText w:val="%2."/>
      <w:lvlJc w:val="left"/>
      <w:pPr>
        <w:tabs>
          <w:tab w:val="num" w:pos="1155"/>
        </w:tabs>
        <w:ind w:left="1155" w:hanging="360"/>
      </w:pPr>
      <w:rPr>
        <w:rFonts w:cs="Times New Roman"/>
      </w:rPr>
    </w:lvl>
    <w:lvl w:ilvl="2" w:tplc="0409001B" w:tentative="1">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20"/>
  </w:num>
  <w:num w:numId="12">
    <w:abstractNumId w:val="14"/>
  </w:num>
  <w:num w:numId="13">
    <w:abstractNumId w:val="18"/>
  </w:num>
  <w:num w:numId="14">
    <w:abstractNumId w:val="17"/>
  </w:num>
  <w:num w:numId="15">
    <w:abstractNumId w:val="19"/>
  </w:num>
  <w:num w:numId="16">
    <w:abstractNumId w:val="16"/>
  </w:num>
  <w:num w:numId="17">
    <w:abstractNumId w:val="11"/>
  </w:num>
  <w:num w:numId="18">
    <w:abstractNumId w:val="13"/>
  </w:num>
  <w:num w:numId="19">
    <w:abstractNumId w:val="9"/>
  </w:num>
  <w:num w:numId="20">
    <w:abstractNumId w:val="10"/>
  </w:num>
  <w:num w:numId="21">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AEB"/>
    <w:rsid w:val="00030697"/>
    <w:rsid w:val="000C1699"/>
    <w:rsid w:val="000D3594"/>
    <w:rsid w:val="000D7C10"/>
    <w:rsid w:val="000F2566"/>
    <w:rsid w:val="00112573"/>
    <w:rsid w:val="00150BF3"/>
    <w:rsid w:val="001E2FD2"/>
    <w:rsid w:val="00213C5E"/>
    <w:rsid w:val="00224943"/>
    <w:rsid w:val="00250158"/>
    <w:rsid w:val="002919CC"/>
    <w:rsid w:val="00292B95"/>
    <w:rsid w:val="002E20B7"/>
    <w:rsid w:val="00305781"/>
    <w:rsid w:val="003133EF"/>
    <w:rsid w:val="00342FF3"/>
    <w:rsid w:val="003769C7"/>
    <w:rsid w:val="003B4CF4"/>
    <w:rsid w:val="003E67D2"/>
    <w:rsid w:val="0044072F"/>
    <w:rsid w:val="00471994"/>
    <w:rsid w:val="00475955"/>
    <w:rsid w:val="0048564B"/>
    <w:rsid w:val="004B025C"/>
    <w:rsid w:val="004B30F3"/>
    <w:rsid w:val="004D114D"/>
    <w:rsid w:val="00501138"/>
    <w:rsid w:val="005233A2"/>
    <w:rsid w:val="00541EB0"/>
    <w:rsid w:val="00553921"/>
    <w:rsid w:val="00560FB7"/>
    <w:rsid w:val="00567607"/>
    <w:rsid w:val="00596B3B"/>
    <w:rsid w:val="005A625D"/>
    <w:rsid w:val="005B20D5"/>
    <w:rsid w:val="005D482F"/>
    <w:rsid w:val="005F38FC"/>
    <w:rsid w:val="005F411B"/>
    <w:rsid w:val="00601E60"/>
    <w:rsid w:val="00621413"/>
    <w:rsid w:val="00625AEE"/>
    <w:rsid w:val="00626E4D"/>
    <w:rsid w:val="006379DA"/>
    <w:rsid w:val="00673507"/>
    <w:rsid w:val="00674667"/>
    <w:rsid w:val="00687517"/>
    <w:rsid w:val="0069152A"/>
    <w:rsid w:val="00713D94"/>
    <w:rsid w:val="007156A1"/>
    <w:rsid w:val="00733950"/>
    <w:rsid w:val="00780ECF"/>
    <w:rsid w:val="00787E2E"/>
    <w:rsid w:val="007B3F35"/>
    <w:rsid w:val="007D1132"/>
    <w:rsid w:val="007D7971"/>
    <w:rsid w:val="00851FFC"/>
    <w:rsid w:val="008B762E"/>
    <w:rsid w:val="0092172D"/>
    <w:rsid w:val="00927FBE"/>
    <w:rsid w:val="009457F5"/>
    <w:rsid w:val="0097560F"/>
    <w:rsid w:val="009A21F8"/>
    <w:rsid w:val="009B1F18"/>
    <w:rsid w:val="009B279E"/>
    <w:rsid w:val="009C29E2"/>
    <w:rsid w:val="009C6F16"/>
    <w:rsid w:val="009C71E5"/>
    <w:rsid w:val="009D2FDB"/>
    <w:rsid w:val="009F18B7"/>
    <w:rsid w:val="00A3743A"/>
    <w:rsid w:val="00A52232"/>
    <w:rsid w:val="00AC5E27"/>
    <w:rsid w:val="00AD2AFB"/>
    <w:rsid w:val="00AE14A4"/>
    <w:rsid w:val="00B1111F"/>
    <w:rsid w:val="00B13333"/>
    <w:rsid w:val="00B27BF7"/>
    <w:rsid w:val="00B54F19"/>
    <w:rsid w:val="00B61B5F"/>
    <w:rsid w:val="00B64D1E"/>
    <w:rsid w:val="00B71882"/>
    <w:rsid w:val="00B83A24"/>
    <w:rsid w:val="00B851E4"/>
    <w:rsid w:val="00B879AF"/>
    <w:rsid w:val="00BB01F6"/>
    <w:rsid w:val="00C23704"/>
    <w:rsid w:val="00C53FA6"/>
    <w:rsid w:val="00C77C64"/>
    <w:rsid w:val="00C84886"/>
    <w:rsid w:val="00C91AEB"/>
    <w:rsid w:val="00C9435C"/>
    <w:rsid w:val="00CD744C"/>
    <w:rsid w:val="00CE7028"/>
    <w:rsid w:val="00D044AC"/>
    <w:rsid w:val="00D0506D"/>
    <w:rsid w:val="00D56368"/>
    <w:rsid w:val="00D60CB3"/>
    <w:rsid w:val="00D84E3A"/>
    <w:rsid w:val="00DB62DC"/>
    <w:rsid w:val="00DD5860"/>
    <w:rsid w:val="00DE6E7D"/>
    <w:rsid w:val="00DF1B57"/>
    <w:rsid w:val="00E22435"/>
    <w:rsid w:val="00E23F02"/>
    <w:rsid w:val="00E6432A"/>
    <w:rsid w:val="00E80AF8"/>
    <w:rsid w:val="00E85020"/>
    <w:rsid w:val="00EA0585"/>
    <w:rsid w:val="00EE37BD"/>
    <w:rsid w:val="00EF0FEE"/>
    <w:rsid w:val="00F06004"/>
    <w:rsid w:val="00F33EE4"/>
    <w:rsid w:val="00F464DF"/>
    <w:rsid w:val="00F6780F"/>
    <w:rsid w:val="00F8228C"/>
    <w:rsid w:val="00F82E8C"/>
    <w:rsid w:val="00F84184"/>
    <w:rsid w:val="00F86A67"/>
    <w:rsid w:val="00F94A8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C7"/>
    <w:pPr>
      <w:spacing w:after="200" w:line="276" w:lineRule="auto"/>
    </w:pPr>
    <w:rPr>
      <w:sz w:val="22"/>
      <w:szCs w:val="22"/>
    </w:rPr>
  </w:style>
  <w:style w:type="paragraph" w:styleId="Heading1">
    <w:name w:val="heading 1"/>
    <w:basedOn w:val="Normal"/>
    <w:next w:val="Normal"/>
    <w:link w:val="Heading1Char"/>
    <w:qFormat/>
    <w:locked/>
    <w:rsid w:val="007156A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CD744C"/>
    <w:pPr>
      <w:keepNext/>
      <w:spacing w:before="240" w:after="60" w:line="240" w:lineRule="auto"/>
      <w:outlineLvl w:val="1"/>
    </w:pPr>
    <w:rPr>
      <w:rFonts w:ascii="Cambria" w:eastAsia="Times New Roman" w:hAnsi="Cambria"/>
      <w:b/>
      <w:bCs/>
      <w:i/>
      <w:iCs/>
      <w:sz w:val="28"/>
      <w:szCs w:val="28"/>
    </w:rPr>
  </w:style>
  <w:style w:type="paragraph" w:styleId="Heading5">
    <w:name w:val="heading 5"/>
    <w:basedOn w:val="Normal"/>
    <w:next w:val="Normal"/>
    <w:link w:val="Heading5Char"/>
    <w:uiPriority w:val="99"/>
    <w:qFormat/>
    <w:rsid w:val="00D044AC"/>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D744C"/>
    <w:rPr>
      <w:rFonts w:ascii="Cambria" w:hAnsi="Cambria" w:cs="Times New Roman"/>
      <w:b/>
      <w:bCs/>
      <w:i/>
      <w:iCs/>
      <w:sz w:val="28"/>
      <w:szCs w:val="28"/>
    </w:rPr>
  </w:style>
  <w:style w:type="character" w:customStyle="1" w:styleId="Heading5Char">
    <w:name w:val="Heading 5 Char"/>
    <w:basedOn w:val="DefaultParagraphFont"/>
    <w:link w:val="Heading5"/>
    <w:uiPriority w:val="99"/>
    <w:locked/>
    <w:rsid w:val="00D044AC"/>
    <w:rPr>
      <w:rFonts w:eastAsia="Times New Roman" w:cs="Times New Roman"/>
      <w:b/>
      <w:bCs/>
      <w:i/>
      <w:iCs/>
      <w:sz w:val="26"/>
      <w:szCs w:val="26"/>
    </w:rPr>
  </w:style>
  <w:style w:type="paragraph" w:styleId="ListParagraph">
    <w:name w:val="List Paragraph"/>
    <w:basedOn w:val="Normal"/>
    <w:uiPriority w:val="99"/>
    <w:qFormat/>
    <w:rsid w:val="000D3594"/>
    <w:pPr>
      <w:ind w:left="720"/>
      <w:contextualSpacing/>
    </w:pPr>
  </w:style>
  <w:style w:type="table" w:styleId="TableGrid">
    <w:name w:val="Table Grid"/>
    <w:basedOn w:val="TableNormal"/>
    <w:rsid w:val="009457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anbnnidung">
    <w:name w:val="Van b?n n?i dung_"/>
    <w:basedOn w:val="DefaultParagraphFont"/>
    <w:link w:val="Vanbnnidung1"/>
    <w:uiPriority w:val="99"/>
    <w:locked/>
    <w:rsid w:val="00342FF3"/>
    <w:rPr>
      <w:rFonts w:cs="Times New Roman"/>
      <w:shd w:val="clear" w:color="auto" w:fill="FFFFFF"/>
    </w:rPr>
  </w:style>
  <w:style w:type="paragraph" w:customStyle="1" w:styleId="Vanbnnidung1">
    <w:name w:val="Van b?n n?i dung1"/>
    <w:basedOn w:val="Normal"/>
    <w:link w:val="Vanbnnidung"/>
    <w:uiPriority w:val="99"/>
    <w:rsid w:val="00342FF3"/>
    <w:pPr>
      <w:widowControl w:val="0"/>
      <w:shd w:val="clear" w:color="auto" w:fill="FFFFFF"/>
      <w:spacing w:after="5160" w:line="240" w:lineRule="atLeast"/>
      <w:jc w:val="both"/>
    </w:pPr>
  </w:style>
  <w:style w:type="character" w:customStyle="1" w:styleId="Ghichcuitrang3">
    <w:name w:val="Ghi chú cu?i trang (3)_"/>
    <w:basedOn w:val="DefaultParagraphFont"/>
    <w:link w:val="Ghichcuitrang30"/>
    <w:uiPriority w:val="99"/>
    <w:locked/>
    <w:rsid w:val="00E6432A"/>
    <w:rPr>
      <w:rFonts w:ascii="Verdana" w:hAnsi="Verdana" w:cs="Verdana"/>
      <w:b/>
      <w:bCs/>
      <w:spacing w:val="10"/>
      <w:sz w:val="17"/>
      <w:szCs w:val="17"/>
      <w:shd w:val="clear" w:color="auto" w:fill="FFFFFF"/>
    </w:rPr>
  </w:style>
  <w:style w:type="paragraph" w:customStyle="1" w:styleId="Ghichcuitrang30">
    <w:name w:val="Ghi chú cu?i trang (3)"/>
    <w:basedOn w:val="Normal"/>
    <w:link w:val="Ghichcuitrang3"/>
    <w:uiPriority w:val="99"/>
    <w:rsid w:val="00E6432A"/>
    <w:pPr>
      <w:widowControl w:val="0"/>
      <w:shd w:val="clear" w:color="auto" w:fill="FFFFFF"/>
      <w:spacing w:after="120" w:line="240" w:lineRule="atLeast"/>
      <w:jc w:val="both"/>
    </w:pPr>
    <w:rPr>
      <w:rFonts w:ascii="Verdana" w:hAnsi="Verdana" w:cs="Verdana"/>
      <w:b/>
      <w:bCs/>
      <w:spacing w:val="10"/>
      <w:sz w:val="17"/>
      <w:szCs w:val="17"/>
    </w:rPr>
  </w:style>
  <w:style w:type="character" w:customStyle="1" w:styleId="Vanbnnidung105pt">
    <w:name w:val="Van b?n n?i dung + 10.5 pt"/>
    <w:aliases w:val="In d?m4,Van b?n n?i dung + Verdana1,10 pt"/>
    <w:basedOn w:val="Vanbnnidung"/>
    <w:uiPriority w:val="99"/>
    <w:rsid w:val="00601E60"/>
    <w:rPr>
      <w:rFonts w:ascii="Times New Roman" w:hAnsi="Times New Roman"/>
      <w:b/>
      <w:bCs/>
      <w:sz w:val="21"/>
      <w:szCs w:val="21"/>
      <w:u w:val="none"/>
    </w:rPr>
  </w:style>
  <w:style w:type="character" w:customStyle="1" w:styleId="utranghocchntrang">
    <w:name w:val="Ð?u trang ho?c chân trang_"/>
    <w:basedOn w:val="DefaultParagraphFont"/>
    <w:link w:val="utranghocchntrang1"/>
    <w:uiPriority w:val="99"/>
    <w:locked/>
    <w:rsid w:val="00601E60"/>
    <w:rPr>
      <w:rFonts w:cs="Times New Roman"/>
      <w:b/>
      <w:bCs/>
      <w:spacing w:val="20"/>
      <w:sz w:val="26"/>
      <w:szCs w:val="26"/>
      <w:shd w:val="clear" w:color="auto" w:fill="FFFFFF"/>
    </w:rPr>
  </w:style>
  <w:style w:type="character" w:customStyle="1" w:styleId="utranghocchntrang0">
    <w:name w:val="Ð?u trang ho?c chân trang"/>
    <w:basedOn w:val="utranghocchntrang"/>
    <w:uiPriority w:val="99"/>
    <w:rsid w:val="00601E60"/>
  </w:style>
  <w:style w:type="character" w:customStyle="1" w:styleId="utranghocchntrangGincch0pt">
    <w:name w:val="Ð?u trang ho?c chân trang + Giãn cách 0 pt"/>
    <w:basedOn w:val="utranghocchntrang"/>
    <w:uiPriority w:val="99"/>
    <w:rsid w:val="00601E60"/>
    <w:rPr>
      <w:noProof/>
      <w:spacing w:val="10"/>
    </w:rPr>
  </w:style>
  <w:style w:type="character" w:customStyle="1" w:styleId="utranghocchntrang115pt">
    <w:name w:val="Ð?u trang ho?c chân trang + 11.5 pt"/>
    <w:aliases w:val="Không in d?m3,In nghiêng1,Giãn cách 0 pt1,Van b?n n?i dung (8) + 10.5 pt1,In d?m1,Không in nghiêng3"/>
    <w:basedOn w:val="utranghocchntrang"/>
    <w:uiPriority w:val="99"/>
    <w:rsid w:val="00601E60"/>
    <w:rPr>
      <w:i/>
      <w:iCs/>
      <w:spacing w:val="0"/>
      <w:sz w:val="23"/>
      <w:szCs w:val="23"/>
    </w:rPr>
  </w:style>
  <w:style w:type="paragraph" w:customStyle="1" w:styleId="utranghocchntrang1">
    <w:name w:val="Ð?u trang ho?c chân trang1"/>
    <w:basedOn w:val="Normal"/>
    <w:link w:val="utranghocchntrang"/>
    <w:uiPriority w:val="99"/>
    <w:rsid w:val="00601E60"/>
    <w:pPr>
      <w:widowControl w:val="0"/>
      <w:shd w:val="clear" w:color="auto" w:fill="FFFFFF"/>
      <w:spacing w:after="0" w:line="240" w:lineRule="atLeast"/>
    </w:pPr>
    <w:rPr>
      <w:b/>
      <w:bCs/>
      <w:spacing w:val="20"/>
      <w:sz w:val="26"/>
      <w:szCs w:val="26"/>
    </w:rPr>
  </w:style>
  <w:style w:type="character" w:customStyle="1" w:styleId="VanbnnidungIndm">
    <w:name w:val="Van b?n n?i dung + In d?m"/>
    <w:aliases w:val="In nghiêng2"/>
    <w:basedOn w:val="Vanbnnidung"/>
    <w:uiPriority w:val="99"/>
    <w:rsid w:val="00B13333"/>
    <w:rPr>
      <w:rFonts w:ascii="Times New Roman" w:hAnsi="Times New Roman"/>
      <w:b/>
      <w:bCs/>
      <w:i/>
      <w:iCs/>
      <w:sz w:val="22"/>
      <w:szCs w:val="22"/>
      <w:u w:val="none"/>
    </w:rPr>
  </w:style>
  <w:style w:type="character" w:customStyle="1" w:styleId="Vanbnnidung8">
    <w:name w:val="Van b?n n?i dung (8)_"/>
    <w:basedOn w:val="DefaultParagraphFont"/>
    <w:link w:val="Vanbnnidung80"/>
    <w:uiPriority w:val="99"/>
    <w:locked/>
    <w:rsid w:val="00CE7028"/>
    <w:rPr>
      <w:rFonts w:cs="Times New Roman"/>
      <w:i/>
      <w:iCs/>
      <w:shd w:val="clear" w:color="auto" w:fill="FFFFFF"/>
    </w:rPr>
  </w:style>
  <w:style w:type="character" w:customStyle="1" w:styleId="Vanbnnidung8Khnginnghing">
    <w:name w:val="Van b?n n?i dung (8) + Không in nghiêng"/>
    <w:basedOn w:val="Vanbnnidung8"/>
    <w:uiPriority w:val="99"/>
    <w:rsid w:val="00CE7028"/>
  </w:style>
  <w:style w:type="paragraph" w:customStyle="1" w:styleId="Vanbnnidung80">
    <w:name w:val="Van b?n n?i dung (8)"/>
    <w:basedOn w:val="Normal"/>
    <w:link w:val="Vanbnnidung8"/>
    <w:uiPriority w:val="99"/>
    <w:rsid w:val="00CE7028"/>
    <w:pPr>
      <w:widowControl w:val="0"/>
      <w:shd w:val="clear" w:color="auto" w:fill="FFFFFF"/>
      <w:spacing w:before="60" w:after="60" w:line="307" w:lineRule="exact"/>
      <w:ind w:hanging="440"/>
      <w:jc w:val="both"/>
    </w:pPr>
    <w:rPr>
      <w:i/>
      <w:iCs/>
    </w:rPr>
  </w:style>
  <w:style w:type="character" w:customStyle="1" w:styleId="VanbnnidungInnghing">
    <w:name w:val="Van b?n n?i dung + In nghiêng"/>
    <w:basedOn w:val="Vanbnnidung"/>
    <w:uiPriority w:val="99"/>
    <w:rsid w:val="00CE7028"/>
    <w:rPr>
      <w:rFonts w:ascii="Times New Roman" w:hAnsi="Times New Roman"/>
      <w:i/>
      <w:iCs/>
      <w:sz w:val="22"/>
      <w:szCs w:val="22"/>
      <w:u w:val="none"/>
    </w:rPr>
  </w:style>
  <w:style w:type="character" w:styleId="Hyperlink">
    <w:name w:val="Hyperlink"/>
    <w:basedOn w:val="DefaultParagraphFont"/>
    <w:uiPriority w:val="99"/>
    <w:rsid w:val="00CE7028"/>
    <w:rPr>
      <w:rFonts w:cs="Times New Roman"/>
      <w:color w:val="0066CC"/>
      <w:u w:val="single"/>
    </w:rPr>
  </w:style>
  <w:style w:type="character" w:customStyle="1" w:styleId="Vanbnnidung2">
    <w:name w:val="Van b?n n?i dung (2)_"/>
    <w:basedOn w:val="DefaultParagraphFont"/>
    <w:link w:val="Vanbnnidung20"/>
    <w:uiPriority w:val="99"/>
    <w:locked/>
    <w:rsid w:val="00CE7028"/>
    <w:rPr>
      <w:rFonts w:ascii="Verdana" w:hAnsi="Verdana" w:cs="Verdana"/>
      <w:shd w:val="clear" w:color="auto" w:fill="FFFFFF"/>
    </w:rPr>
  </w:style>
  <w:style w:type="character" w:customStyle="1" w:styleId="Vanbnnidung3Exact">
    <w:name w:val="Van b?n n?i dung (3) Exact"/>
    <w:basedOn w:val="DefaultParagraphFont"/>
    <w:link w:val="Vanbnnidung3"/>
    <w:uiPriority w:val="99"/>
    <w:locked/>
    <w:rsid w:val="00CE7028"/>
    <w:rPr>
      <w:rFonts w:ascii="Verdana" w:hAnsi="Verdana" w:cs="Verdana"/>
      <w:spacing w:val="-14"/>
      <w:sz w:val="76"/>
      <w:szCs w:val="76"/>
      <w:shd w:val="clear" w:color="auto" w:fill="FFFFFF"/>
    </w:rPr>
  </w:style>
  <w:style w:type="character" w:customStyle="1" w:styleId="Vanbnnidung3Exact1">
    <w:name w:val="Van b?n n?i dung (3) Exact1"/>
    <w:basedOn w:val="Vanbnnidung3Exact"/>
    <w:uiPriority w:val="99"/>
    <w:rsid w:val="00CE7028"/>
    <w:rPr>
      <w:color w:val="FFFFFF"/>
    </w:rPr>
  </w:style>
  <w:style w:type="character" w:customStyle="1" w:styleId="Tiud2">
    <w:name w:val="Tiêu d? #2_"/>
    <w:basedOn w:val="DefaultParagraphFont"/>
    <w:link w:val="Tiud20"/>
    <w:uiPriority w:val="99"/>
    <w:locked/>
    <w:rsid w:val="00CE7028"/>
    <w:rPr>
      <w:rFonts w:ascii="Tahoma" w:hAnsi="Tahoma" w:cs="Tahoma"/>
      <w:spacing w:val="-10"/>
      <w:sz w:val="41"/>
      <w:szCs w:val="41"/>
      <w:shd w:val="clear" w:color="auto" w:fill="FFFFFF"/>
    </w:rPr>
  </w:style>
  <w:style w:type="character" w:customStyle="1" w:styleId="Tiud1">
    <w:name w:val="Tiêu d? #1_"/>
    <w:basedOn w:val="DefaultParagraphFont"/>
    <w:link w:val="Tiud10"/>
    <w:uiPriority w:val="99"/>
    <w:locked/>
    <w:rsid w:val="00CE7028"/>
    <w:rPr>
      <w:rFonts w:ascii="Tahoma" w:hAnsi="Tahoma" w:cs="Tahoma"/>
      <w:spacing w:val="-10"/>
      <w:sz w:val="41"/>
      <w:szCs w:val="41"/>
      <w:shd w:val="clear" w:color="auto" w:fill="FFFFFF"/>
    </w:rPr>
  </w:style>
  <w:style w:type="character" w:customStyle="1" w:styleId="Vanbnnidung11Exact">
    <w:name w:val="Van b?n n?i dung (11) Exact"/>
    <w:basedOn w:val="DefaultParagraphFont"/>
    <w:link w:val="Vanbnnidung11"/>
    <w:uiPriority w:val="99"/>
    <w:locked/>
    <w:rsid w:val="00CE7028"/>
    <w:rPr>
      <w:rFonts w:ascii="Verdana" w:hAnsi="Verdana" w:cs="Verdana"/>
      <w:b/>
      <w:bCs/>
      <w:spacing w:val="9"/>
      <w:sz w:val="19"/>
      <w:szCs w:val="19"/>
      <w:shd w:val="clear" w:color="auto" w:fill="FFFFFF"/>
    </w:rPr>
  </w:style>
  <w:style w:type="character" w:customStyle="1" w:styleId="ChthchnhExact">
    <w:name w:val="Chú thích ?nh Exact"/>
    <w:basedOn w:val="DefaultParagraphFont"/>
    <w:uiPriority w:val="99"/>
    <w:rsid w:val="00CE7028"/>
    <w:rPr>
      <w:rFonts w:ascii="Times New Roman" w:hAnsi="Times New Roman" w:cs="Times New Roman"/>
      <w:spacing w:val="-2"/>
      <w:sz w:val="22"/>
      <w:szCs w:val="22"/>
      <w:u w:val="none"/>
    </w:rPr>
  </w:style>
  <w:style w:type="character" w:customStyle="1" w:styleId="VanbnnidungExact">
    <w:name w:val="Van b?n n?i dung Exact"/>
    <w:basedOn w:val="DefaultParagraphFont"/>
    <w:uiPriority w:val="99"/>
    <w:rsid w:val="00CE7028"/>
    <w:rPr>
      <w:rFonts w:ascii="Times New Roman" w:hAnsi="Times New Roman" w:cs="Times New Roman"/>
      <w:spacing w:val="-2"/>
      <w:sz w:val="22"/>
      <w:szCs w:val="22"/>
      <w:u w:val="none"/>
    </w:rPr>
  </w:style>
  <w:style w:type="character" w:customStyle="1" w:styleId="Vanbnnidung4">
    <w:name w:val="Van b?n n?i dung (4)_"/>
    <w:basedOn w:val="DefaultParagraphFont"/>
    <w:link w:val="Vanbnnidung40"/>
    <w:uiPriority w:val="99"/>
    <w:locked/>
    <w:rsid w:val="00CE7028"/>
    <w:rPr>
      <w:rFonts w:ascii="Verdana" w:hAnsi="Verdana" w:cs="Verdana"/>
      <w:b/>
      <w:bCs/>
      <w:spacing w:val="10"/>
      <w:shd w:val="clear" w:color="auto" w:fill="FFFFFF"/>
    </w:rPr>
  </w:style>
  <w:style w:type="character" w:customStyle="1" w:styleId="Vanbnnidung5">
    <w:name w:val="Van b?n n?i dung (5)_"/>
    <w:basedOn w:val="DefaultParagraphFont"/>
    <w:link w:val="Vanbnnidung51"/>
    <w:uiPriority w:val="99"/>
    <w:locked/>
    <w:rsid w:val="00CE7028"/>
    <w:rPr>
      <w:rFonts w:ascii="Verdana" w:hAnsi="Verdana" w:cs="Verdana"/>
      <w:b/>
      <w:bCs/>
      <w:sz w:val="23"/>
      <w:szCs w:val="23"/>
      <w:shd w:val="clear" w:color="auto" w:fill="FFFFFF"/>
    </w:rPr>
  </w:style>
  <w:style w:type="character" w:customStyle="1" w:styleId="Vanbnnidung50">
    <w:name w:val="Van b?n n?i dung (5)"/>
    <w:basedOn w:val="Vanbnnidung5"/>
    <w:uiPriority w:val="99"/>
    <w:rsid w:val="00CE7028"/>
    <w:rPr>
      <w:u w:val="single"/>
    </w:rPr>
  </w:style>
  <w:style w:type="character" w:customStyle="1" w:styleId="Tiud62">
    <w:name w:val="Tiêu d? #6 (2)_"/>
    <w:basedOn w:val="DefaultParagraphFont"/>
    <w:link w:val="Tiud621"/>
    <w:uiPriority w:val="99"/>
    <w:locked/>
    <w:rsid w:val="00CE7028"/>
    <w:rPr>
      <w:rFonts w:ascii="Verdana" w:hAnsi="Verdana" w:cs="Verdana"/>
      <w:shd w:val="clear" w:color="auto" w:fill="FFFFFF"/>
    </w:rPr>
  </w:style>
  <w:style w:type="character" w:customStyle="1" w:styleId="Tiud620">
    <w:name w:val="Tiêu d? #6 (2)"/>
    <w:basedOn w:val="Tiud62"/>
    <w:uiPriority w:val="99"/>
    <w:rsid w:val="00CE7028"/>
  </w:style>
  <w:style w:type="character" w:customStyle="1" w:styleId="Tiud62Chhoanh">
    <w:name w:val="Tiêu d? #6 (2) + Ch? hoa nh?"/>
    <w:basedOn w:val="Tiud62"/>
    <w:uiPriority w:val="99"/>
    <w:rsid w:val="00CE7028"/>
    <w:rPr>
      <w:smallCaps/>
    </w:rPr>
  </w:style>
  <w:style w:type="character" w:customStyle="1" w:styleId="Vanbnnidung6">
    <w:name w:val="Van b?n n?i dung (6)_"/>
    <w:basedOn w:val="DefaultParagraphFont"/>
    <w:link w:val="Vanbnnidung60"/>
    <w:uiPriority w:val="99"/>
    <w:locked/>
    <w:rsid w:val="00CE7028"/>
    <w:rPr>
      <w:rFonts w:ascii="Verdana" w:hAnsi="Verdana" w:cs="Verdana"/>
      <w:b/>
      <w:bCs/>
      <w:spacing w:val="20"/>
      <w:sz w:val="17"/>
      <w:szCs w:val="17"/>
      <w:shd w:val="clear" w:color="auto" w:fill="FFFFFF"/>
    </w:rPr>
  </w:style>
  <w:style w:type="character" w:customStyle="1" w:styleId="Vanbnnidung7">
    <w:name w:val="Van b?n n?i dung (7)_"/>
    <w:basedOn w:val="DefaultParagraphFont"/>
    <w:link w:val="Vanbnnidung70"/>
    <w:uiPriority w:val="99"/>
    <w:locked/>
    <w:rsid w:val="00CE7028"/>
    <w:rPr>
      <w:rFonts w:ascii="Verdana" w:hAnsi="Verdana" w:cs="Verdana"/>
      <w:b/>
      <w:bCs/>
      <w:sz w:val="18"/>
      <w:szCs w:val="18"/>
      <w:shd w:val="clear" w:color="auto" w:fill="FFFFFF"/>
    </w:rPr>
  </w:style>
  <w:style w:type="character" w:customStyle="1" w:styleId="Tiud6">
    <w:name w:val="Tiêu d? #6_"/>
    <w:basedOn w:val="DefaultParagraphFont"/>
    <w:link w:val="Tiud60"/>
    <w:uiPriority w:val="99"/>
    <w:locked/>
    <w:rsid w:val="00CE7028"/>
    <w:rPr>
      <w:rFonts w:ascii="Verdana" w:hAnsi="Verdana" w:cs="Verdana"/>
      <w:shd w:val="clear" w:color="auto" w:fill="FFFFFF"/>
    </w:rPr>
  </w:style>
  <w:style w:type="character" w:customStyle="1" w:styleId="Tiud7">
    <w:name w:val="Tiêu d? #7_"/>
    <w:basedOn w:val="DefaultParagraphFont"/>
    <w:link w:val="Tiud70"/>
    <w:uiPriority w:val="99"/>
    <w:locked/>
    <w:rsid w:val="00CE7028"/>
    <w:rPr>
      <w:rFonts w:ascii="Verdana" w:hAnsi="Verdana" w:cs="Verdana"/>
      <w:b/>
      <w:bCs/>
      <w:sz w:val="20"/>
      <w:szCs w:val="20"/>
      <w:shd w:val="clear" w:color="auto" w:fill="FFFFFF"/>
    </w:rPr>
  </w:style>
  <w:style w:type="character" w:customStyle="1" w:styleId="Vanbnnidung9">
    <w:name w:val="Van b?n n?i dung (9)_"/>
    <w:basedOn w:val="DefaultParagraphFont"/>
    <w:link w:val="Vanbnnidung90"/>
    <w:uiPriority w:val="99"/>
    <w:locked/>
    <w:rsid w:val="00CE7028"/>
    <w:rPr>
      <w:rFonts w:ascii="Verdana" w:hAnsi="Verdana" w:cs="Verdana"/>
      <w:spacing w:val="10"/>
      <w:sz w:val="17"/>
      <w:szCs w:val="17"/>
      <w:shd w:val="clear" w:color="auto" w:fill="FFFFFF"/>
    </w:rPr>
  </w:style>
  <w:style w:type="character" w:customStyle="1" w:styleId="VanbnnidungVerdana">
    <w:name w:val="Van b?n n?i dung + Verdana"/>
    <w:aliases w:val="11.5 pt,In d?m"/>
    <w:basedOn w:val="Vanbnnidung"/>
    <w:uiPriority w:val="99"/>
    <w:rsid w:val="00CE7028"/>
    <w:rPr>
      <w:rFonts w:ascii="Verdana" w:hAnsi="Verdana" w:cs="Verdana"/>
      <w:b/>
      <w:bCs/>
      <w:sz w:val="23"/>
      <w:szCs w:val="23"/>
      <w:u w:val="none"/>
    </w:rPr>
  </w:style>
  <w:style w:type="character" w:customStyle="1" w:styleId="Vanbnnidung10">
    <w:name w:val="Van b?n n?i dung (10)_"/>
    <w:basedOn w:val="DefaultParagraphFont"/>
    <w:link w:val="Vanbnnidung100"/>
    <w:uiPriority w:val="99"/>
    <w:locked/>
    <w:rsid w:val="00CE7028"/>
    <w:rPr>
      <w:rFonts w:ascii="Verdana" w:hAnsi="Verdana" w:cs="Verdana"/>
      <w:b/>
      <w:bCs/>
      <w:spacing w:val="10"/>
      <w:sz w:val="17"/>
      <w:szCs w:val="17"/>
      <w:shd w:val="clear" w:color="auto" w:fill="FFFFFF"/>
    </w:rPr>
  </w:style>
  <w:style w:type="character" w:customStyle="1" w:styleId="Vanbnnidung10TimesNewRoman">
    <w:name w:val="Van b?n n?i dung (10) + Times New Roman"/>
    <w:aliases w:val="11 pt,Không in d?m,Giãn cách 0 pt"/>
    <w:basedOn w:val="Vanbnnidung10"/>
    <w:uiPriority w:val="99"/>
    <w:rsid w:val="00CE7028"/>
    <w:rPr>
      <w:rFonts w:ascii="Times New Roman" w:hAnsi="Times New Roman" w:cs="Times New Roman"/>
      <w:spacing w:val="0"/>
      <w:sz w:val="22"/>
      <w:szCs w:val="22"/>
    </w:rPr>
  </w:style>
  <w:style w:type="character" w:customStyle="1" w:styleId="Vanbnnidung0">
    <w:name w:val="Van b?n n?i dung"/>
    <w:basedOn w:val="Vanbnnidung"/>
    <w:uiPriority w:val="99"/>
    <w:rsid w:val="00CE7028"/>
    <w:rPr>
      <w:rFonts w:ascii="Times New Roman" w:hAnsi="Times New Roman"/>
      <w:sz w:val="22"/>
      <w:szCs w:val="22"/>
      <w:u w:val="single"/>
    </w:rPr>
  </w:style>
  <w:style w:type="character" w:customStyle="1" w:styleId="Vanbnnidung109pt">
    <w:name w:val="Van b?n n?i dung (10) + 9 pt"/>
    <w:aliases w:val="Giãn cách 0 pt6"/>
    <w:basedOn w:val="Vanbnnidung10"/>
    <w:uiPriority w:val="99"/>
    <w:rsid w:val="00CE7028"/>
    <w:rPr>
      <w:noProof/>
      <w:spacing w:val="0"/>
      <w:sz w:val="18"/>
      <w:szCs w:val="18"/>
    </w:rPr>
  </w:style>
  <w:style w:type="character" w:customStyle="1" w:styleId="Vanbnnidung12">
    <w:name w:val="Van b?n n?i dung (12)_"/>
    <w:basedOn w:val="DefaultParagraphFont"/>
    <w:link w:val="Vanbnnidung120"/>
    <w:uiPriority w:val="99"/>
    <w:locked/>
    <w:rsid w:val="00CE7028"/>
    <w:rPr>
      <w:rFonts w:cs="Times New Roman"/>
      <w:b/>
      <w:bCs/>
      <w:spacing w:val="20"/>
      <w:sz w:val="23"/>
      <w:szCs w:val="23"/>
      <w:shd w:val="clear" w:color="auto" w:fill="FFFFFF"/>
    </w:rPr>
  </w:style>
  <w:style w:type="character" w:customStyle="1" w:styleId="VanbnnidungConstantia">
    <w:name w:val="Van b?n n?i dung + Constantia"/>
    <w:aliases w:val="10.5 pt"/>
    <w:basedOn w:val="Vanbnnidung"/>
    <w:uiPriority w:val="99"/>
    <w:rsid w:val="00CE7028"/>
    <w:rPr>
      <w:rFonts w:ascii="Constantia" w:hAnsi="Constantia" w:cs="Constantia"/>
      <w:sz w:val="21"/>
      <w:szCs w:val="21"/>
      <w:u w:val="none"/>
    </w:rPr>
  </w:style>
  <w:style w:type="character" w:customStyle="1" w:styleId="Vanbnnidung41">
    <w:name w:val="Van b?n n?i dung4"/>
    <w:basedOn w:val="Vanbnnidung"/>
    <w:uiPriority w:val="99"/>
    <w:rsid w:val="00CE7028"/>
    <w:rPr>
      <w:rFonts w:ascii="Times New Roman" w:hAnsi="Times New Roman"/>
      <w:sz w:val="22"/>
      <w:szCs w:val="22"/>
      <w:u w:val="none"/>
    </w:rPr>
  </w:style>
  <w:style w:type="character" w:customStyle="1" w:styleId="Vanbnnidung8pt">
    <w:name w:val="Van b?n n?i dung + 8 pt"/>
    <w:basedOn w:val="Vanbnnidung"/>
    <w:uiPriority w:val="99"/>
    <w:rsid w:val="00CE7028"/>
    <w:rPr>
      <w:rFonts w:ascii="Times New Roman" w:hAnsi="Times New Roman"/>
      <w:sz w:val="16"/>
      <w:szCs w:val="16"/>
      <w:u w:val="none"/>
    </w:rPr>
  </w:style>
  <w:style w:type="character" w:customStyle="1" w:styleId="VanbnnidungVerdana2">
    <w:name w:val="Van b?n n?i dung + Verdana2"/>
    <w:aliases w:val="10.5 pt1,In d?m5"/>
    <w:basedOn w:val="Vanbnnidung"/>
    <w:uiPriority w:val="99"/>
    <w:rsid w:val="00CE7028"/>
    <w:rPr>
      <w:rFonts w:ascii="Verdana" w:hAnsi="Verdana" w:cs="Verdana"/>
      <w:b/>
      <w:bCs/>
      <w:sz w:val="21"/>
      <w:szCs w:val="21"/>
      <w:u w:val="none"/>
    </w:rPr>
  </w:style>
  <w:style w:type="character" w:customStyle="1" w:styleId="Vanbnnidung13">
    <w:name w:val="Van b?n n?i dung (13)_"/>
    <w:basedOn w:val="DefaultParagraphFont"/>
    <w:link w:val="Vanbnnidung130"/>
    <w:uiPriority w:val="99"/>
    <w:locked/>
    <w:rsid w:val="00CE7028"/>
    <w:rPr>
      <w:rFonts w:cs="Times New Roman"/>
      <w:spacing w:val="20"/>
      <w:sz w:val="16"/>
      <w:szCs w:val="16"/>
      <w:shd w:val="clear" w:color="auto" w:fill="FFFFFF"/>
    </w:rPr>
  </w:style>
  <w:style w:type="character" w:customStyle="1" w:styleId="Vanbnnidung13Chhoanh">
    <w:name w:val="Van b?n n?i dung (13) + Ch? hoa nh?"/>
    <w:aliases w:val="Giãn cách 0 pt5"/>
    <w:basedOn w:val="Vanbnnidung13"/>
    <w:uiPriority w:val="99"/>
    <w:rsid w:val="00CE7028"/>
    <w:rPr>
      <w:smallCaps/>
      <w:spacing w:val="0"/>
    </w:rPr>
  </w:style>
  <w:style w:type="character" w:customStyle="1" w:styleId="Vanbnnidung13Chhoanh1">
    <w:name w:val="Van b?n n?i dung (13) + Ch? hoa nh?1"/>
    <w:basedOn w:val="Vanbnnidung13"/>
    <w:uiPriority w:val="99"/>
    <w:rsid w:val="00CE7028"/>
    <w:rPr>
      <w:smallCaps/>
    </w:rPr>
  </w:style>
  <w:style w:type="character" w:customStyle="1" w:styleId="utranghocchntrangVerdana">
    <w:name w:val="Ð?u trang ho?c chân trang + Verdana"/>
    <w:aliases w:val="8.5 pt,Không in d?m1,Giãn cách 1 pt"/>
    <w:basedOn w:val="utranghocchntrang"/>
    <w:uiPriority w:val="99"/>
    <w:rsid w:val="00CE7028"/>
    <w:rPr>
      <w:rFonts w:ascii="Verdana" w:hAnsi="Verdana" w:cs="Verdana"/>
      <w:sz w:val="17"/>
      <w:szCs w:val="17"/>
      <w:u w:val="none"/>
    </w:rPr>
  </w:style>
  <w:style w:type="character" w:customStyle="1" w:styleId="Vanbnnidung9Exact">
    <w:name w:val="Van b?n n?i dung (9) Exact"/>
    <w:basedOn w:val="DefaultParagraphFont"/>
    <w:uiPriority w:val="99"/>
    <w:rsid w:val="00CE7028"/>
    <w:rPr>
      <w:rFonts w:ascii="Verdana" w:hAnsi="Verdana" w:cs="Verdana"/>
      <w:spacing w:val="15"/>
      <w:sz w:val="16"/>
      <w:szCs w:val="16"/>
      <w:u w:val="none"/>
    </w:rPr>
  </w:style>
  <w:style w:type="character" w:customStyle="1" w:styleId="Tiud72">
    <w:name w:val="Tiêu d? #7 (2)_"/>
    <w:basedOn w:val="DefaultParagraphFont"/>
    <w:link w:val="Tiud720"/>
    <w:uiPriority w:val="99"/>
    <w:locked/>
    <w:rsid w:val="00CE7028"/>
    <w:rPr>
      <w:rFonts w:ascii="Verdana" w:hAnsi="Verdana" w:cs="Verdana"/>
      <w:b/>
      <w:bCs/>
      <w:sz w:val="18"/>
      <w:szCs w:val="18"/>
      <w:shd w:val="clear" w:color="auto" w:fill="FFFFFF"/>
    </w:rPr>
  </w:style>
  <w:style w:type="character" w:customStyle="1" w:styleId="Chthchnh">
    <w:name w:val="Chú thích ?nh_"/>
    <w:basedOn w:val="DefaultParagraphFont"/>
    <w:link w:val="Chthchnh0"/>
    <w:uiPriority w:val="99"/>
    <w:locked/>
    <w:rsid w:val="00CE7028"/>
    <w:rPr>
      <w:rFonts w:cs="Times New Roman"/>
      <w:shd w:val="clear" w:color="auto" w:fill="FFFFFF"/>
    </w:rPr>
  </w:style>
  <w:style w:type="character" w:customStyle="1" w:styleId="ChthchnhInnghing">
    <w:name w:val="Chú thích ?nh + In nghiêng"/>
    <w:basedOn w:val="Chthchnh"/>
    <w:uiPriority w:val="99"/>
    <w:rsid w:val="00CE7028"/>
    <w:rPr>
      <w:i/>
      <w:iCs/>
    </w:rPr>
  </w:style>
  <w:style w:type="character" w:customStyle="1" w:styleId="Tiud3">
    <w:name w:val="Tiêu d? #3_"/>
    <w:basedOn w:val="DefaultParagraphFont"/>
    <w:link w:val="Tiud30"/>
    <w:uiPriority w:val="99"/>
    <w:locked/>
    <w:rsid w:val="00CE7028"/>
    <w:rPr>
      <w:rFonts w:cs="Times New Roman"/>
      <w:i/>
      <w:iCs/>
      <w:shd w:val="clear" w:color="auto" w:fill="FFFFFF"/>
    </w:rPr>
  </w:style>
  <w:style w:type="character" w:customStyle="1" w:styleId="Tiud4">
    <w:name w:val="Tiêu d? #4_"/>
    <w:basedOn w:val="DefaultParagraphFont"/>
    <w:link w:val="Tiud40"/>
    <w:uiPriority w:val="99"/>
    <w:locked/>
    <w:rsid w:val="00CE7028"/>
    <w:rPr>
      <w:rFonts w:cs="Times New Roman"/>
      <w:shd w:val="clear" w:color="auto" w:fill="FFFFFF"/>
    </w:rPr>
  </w:style>
  <w:style w:type="character" w:customStyle="1" w:styleId="Tiud7105pt">
    <w:name w:val="Tiêu d? #7 + 10.5 pt"/>
    <w:basedOn w:val="Tiud7"/>
    <w:uiPriority w:val="99"/>
    <w:rsid w:val="00CE7028"/>
    <w:rPr>
      <w:sz w:val="21"/>
      <w:szCs w:val="21"/>
    </w:rPr>
  </w:style>
  <w:style w:type="character" w:customStyle="1" w:styleId="Vanbnnidung30">
    <w:name w:val="Van b?n n?i dung3"/>
    <w:basedOn w:val="Vanbnnidung"/>
    <w:uiPriority w:val="99"/>
    <w:rsid w:val="00CE7028"/>
    <w:rPr>
      <w:rFonts w:ascii="Times New Roman" w:hAnsi="Times New Roman"/>
      <w:sz w:val="22"/>
      <w:szCs w:val="22"/>
      <w:u w:val="none"/>
    </w:rPr>
  </w:style>
  <w:style w:type="character" w:customStyle="1" w:styleId="Vanbnnidung14">
    <w:name w:val="Van b?n n?i dung (14)_"/>
    <w:basedOn w:val="DefaultParagraphFont"/>
    <w:link w:val="Vanbnnidung140"/>
    <w:uiPriority w:val="99"/>
    <w:locked/>
    <w:rsid w:val="00CE7028"/>
    <w:rPr>
      <w:rFonts w:ascii="Verdana" w:hAnsi="Verdana" w:cs="Verdana"/>
      <w:sz w:val="18"/>
      <w:szCs w:val="18"/>
      <w:shd w:val="clear" w:color="auto" w:fill="FFFFFF"/>
    </w:rPr>
  </w:style>
  <w:style w:type="character" w:customStyle="1" w:styleId="Vanbnnidung8115pt">
    <w:name w:val="Van b?n n?i dung (8) + 11.5 pt"/>
    <w:aliases w:val="In d?m3,Giãn cách 0 pt4"/>
    <w:basedOn w:val="Vanbnnidung8"/>
    <w:uiPriority w:val="99"/>
    <w:rsid w:val="00CE7028"/>
    <w:rPr>
      <w:rFonts w:ascii="Times New Roman" w:hAnsi="Times New Roman"/>
      <w:b/>
      <w:bCs/>
      <w:spacing w:val="-10"/>
      <w:sz w:val="23"/>
      <w:szCs w:val="23"/>
      <w:u w:val="none"/>
    </w:rPr>
  </w:style>
  <w:style w:type="character" w:customStyle="1" w:styleId="Vanbnnidung8135pt">
    <w:name w:val="Van b?n n?i dung (8) + 13.5 pt"/>
    <w:aliases w:val="Không in nghiêng,Giãn cách 0 pt3"/>
    <w:basedOn w:val="Vanbnnidung8"/>
    <w:uiPriority w:val="99"/>
    <w:rsid w:val="00CE7028"/>
    <w:rPr>
      <w:rFonts w:ascii="Times New Roman" w:hAnsi="Times New Roman"/>
      <w:spacing w:val="-10"/>
      <w:sz w:val="27"/>
      <w:szCs w:val="27"/>
      <w:u w:val="none"/>
    </w:rPr>
  </w:style>
  <w:style w:type="character" w:customStyle="1" w:styleId="Vanbnnidung8105pt">
    <w:name w:val="Van b?n n?i dung (8) + 10.5 pt"/>
    <w:aliases w:val="In d?m2,Giãn cách 0 pt2"/>
    <w:basedOn w:val="Vanbnnidung8"/>
    <w:uiPriority w:val="99"/>
    <w:rsid w:val="00CE7028"/>
    <w:rPr>
      <w:rFonts w:ascii="Times New Roman" w:hAnsi="Times New Roman"/>
      <w:b/>
      <w:bCs/>
      <w:spacing w:val="-10"/>
      <w:sz w:val="21"/>
      <w:szCs w:val="21"/>
      <w:u w:val="none"/>
    </w:rPr>
  </w:style>
  <w:style w:type="character" w:customStyle="1" w:styleId="Tiud5">
    <w:name w:val="Tiêu d? #5_"/>
    <w:basedOn w:val="DefaultParagraphFont"/>
    <w:link w:val="Tiud50"/>
    <w:uiPriority w:val="99"/>
    <w:locked/>
    <w:rsid w:val="00CE7028"/>
    <w:rPr>
      <w:rFonts w:cs="Times New Roman"/>
      <w:shd w:val="clear" w:color="auto" w:fill="FFFFFF"/>
    </w:rPr>
  </w:style>
  <w:style w:type="character" w:customStyle="1" w:styleId="Tiud5Innghing">
    <w:name w:val="Tiêu d? #5 + In nghiêng"/>
    <w:basedOn w:val="Tiud5"/>
    <w:uiPriority w:val="99"/>
    <w:rsid w:val="00CE7028"/>
    <w:rPr>
      <w:i/>
      <w:iCs/>
    </w:rPr>
  </w:style>
  <w:style w:type="character" w:customStyle="1" w:styleId="Vanbnnidung15">
    <w:name w:val="Van b?n n?i dung (15)_"/>
    <w:basedOn w:val="DefaultParagraphFont"/>
    <w:link w:val="Vanbnnidung150"/>
    <w:uiPriority w:val="99"/>
    <w:locked/>
    <w:rsid w:val="00CE7028"/>
    <w:rPr>
      <w:rFonts w:cs="Times New Roman"/>
      <w:i/>
      <w:iCs/>
      <w:sz w:val="23"/>
      <w:szCs w:val="23"/>
      <w:shd w:val="clear" w:color="auto" w:fill="FFFFFF"/>
    </w:rPr>
  </w:style>
  <w:style w:type="character" w:customStyle="1" w:styleId="Vanbnnidung1511pt">
    <w:name w:val="Van b?n n?i dung (15) + 11 pt"/>
    <w:aliases w:val="Không in nghiêng2"/>
    <w:basedOn w:val="Vanbnnidung15"/>
    <w:uiPriority w:val="99"/>
    <w:rsid w:val="00CE7028"/>
    <w:rPr>
      <w:sz w:val="22"/>
      <w:szCs w:val="22"/>
    </w:rPr>
  </w:style>
  <w:style w:type="character" w:customStyle="1" w:styleId="Vanbnnidung1511pt1">
    <w:name w:val="Van b?n n?i dung (15) + 11 pt1"/>
    <w:aliases w:val="Không in nghiêng1"/>
    <w:basedOn w:val="Vanbnnidung15"/>
    <w:uiPriority w:val="99"/>
    <w:rsid w:val="00CE7028"/>
    <w:rPr>
      <w:sz w:val="22"/>
      <w:szCs w:val="22"/>
    </w:rPr>
  </w:style>
  <w:style w:type="character" w:customStyle="1" w:styleId="Vanbnnidung115pt">
    <w:name w:val="Van b?n n?i dung + 11.5 pt"/>
    <w:aliases w:val="In nghiêng"/>
    <w:basedOn w:val="Vanbnnidung"/>
    <w:uiPriority w:val="99"/>
    <w:rsid w:val="00CE7028"/>
    <w:rPr>
      <w:rFonts w:ascii="Times New Roman" w:hAnsi="Times New Roman"/>
      <w:i/>
      <w:iCs/>
      <w:sz w:val="23"/>
      <w:szCs w:val="23"/>
      <w:u w:val="none"/>
    </w:rPr>
  </w:style>
  <w:style w:type="character" w:customStyle="1" w:styleId="Vanbnnidung21">
    <w:name w:val="Van b?n n?i dung2"/>
    <w:basedOn w:val="Vanbnnidung"/>
    <w:uiPriority w:val="99"/>
    <w:rsid w:val="00CE7028"/>
    <w:rPr>
      <w:rFonts w:ascii="Times New Roman" w:hAnsi="Times New Roman"/>
      <w:sz w:val="22"/>
      <w:szCs w:val="22"/>
      <w:u w:val="none"/>
    </w:rPr>
  </w:style>
  <w:style w:type="paragraph" w:customStyle="1" w:styleId="Vanbnnidung20">
    <w:name w:val="Van b?n n?i dung (2)"/>
    <w:basedOn w:val="Normal"/>
    <w:link w:val="Vanbnnidung2"/>
    <w:uiPriority w:val="99"/>
    <w:rsid w:val="00CE7028"/>
    <w:pPr>
      <w:widowControl w:val="0"/>
      <w:shd w:val="clear" w:color="auto" w:fill="FFFFFF"/>
      <w:spacing w:after="0" w:line="298" w:lineRule="exact"/>
    </w:pPr>
    <w:rPr>
      <w:rFonts w:ascii="Verdana" w:hAnsi="Verdana" w:cs="Verdana"/>
    </w:rPr>
  </w:style>
  <w:style w:type="paragraph" w:customStyle="1" w:styleId="Vanbnnidung3">
    <w:name w:val="Van b?n n?i dung (3)"/>
    <w:basedOn w:val="Normal"/>
    <w:link w:val="Vanbnnidung3Exact"/>
    <w:uiPriority w:val="99"/>
    <w:rsid w:val="00CE7028"/>
    <w:pPr>
      <w:widowControl w:val="0"/>
      <w:shd w:val="clear" w:color="auto" w:fill="FFFFFF"/>
      <w:spacing w:after="0" w:line="240" w:lineRule="atLeast"/>
    </w:pPr>
    <w:rPr>
      <w:rFonts w:ascii="Verdana" w:hAnsi="Verdana" w:cs="Verdana"/>
      <w:spacing w:val="-14"/>
      <w:sz w:val="76"/>
      <w:szCs w:val="76"/>
    </w:rPr>
  </w:style>
  <w:style w:type="paragraph" w:customStyle="1" w:styleId="Tiud20">
    <w:name w:val="Tiêu d? #2"/>
    <w:basedOn w:val="Normal"/>
    <w:link w:val="Tiud2"/>
    <w:uiPriority w:val="99"/>
    <w:rsid w:val="00CE7028"/>
    <w:pPr>
      <w:widowControl w:val="0"/>
      <w:shd w:val="clear" w:color="auto" w:fill="FFFFFF"/>
      <w:spacing w:after="0" w:line="240" w:lineRule="atLeast"/>
      <w:outlineLvl w:val="1"/>
    </w:pPr>
    <w:rPr>
      <w:rFonts w:ascii="Tahoma" w:hAnsi="Tahoma" w:cs="Tahoma"/>
      <w:spacing w:val="-10"/>
      <w:sz w:val="41"/>
      <w:szCs w:val="41"/>
    </w:rPr>
  </w:style>
  <w:style w:type="paragraph" w:customStyle="1" w:styleId="Tiud10">
    <w:name w:val="Tiêu d? #1"/>
    <w:basedOn w:val="Normal"/>
    <w:link w:val="Tiud1"/>
    <w:uiPriority w:val="99"/>
    <w:rsid w:val="00CE7028"/>
    <w:pPr>
      <w:widowControl w:val="0"/>
      <w:shd w:val="clear" w:color="auto" w:fill="FFFFFF"/>
      <w:spacing w:after="0" w:line="605" w:lineRule="exact"/>
      <w:outlineLvl w:val="0"/>
    </w:pPr>
    <w:rPr>
      <w:rFonts w:ascii="Tahoma" w:hAnsi="Tahoma" w:cs="Tahoma"/>
      <w:spacing w:val="-10"/>
      <w:sz w:val="41"/>
      <w:szCs w:val="41"/>
    </w:rPr>
  </w:style>
  <w:style w:type="paragraph" w:customStyle="1" w:styleId="Vanbnnidung11">
    <w:name w:val="Van b?n n?i dung (11)"/>
    <w:basedOn w:val="Normal"/>
    <w:link w:val="Vanbnnidung11Exact"/>
    <w:uiPriority w:val="99"/>
    <w:rsid w:val="00CE7028"/>
    <w:pPr>
      <w:widowControl w:val="0"/>
      <w:shd w:val="clear" w:color="auto" w:fill="FFFFFF"/>
      <w:spacing w:after="0" w:line="240" w:lineRule="atLeast"/>
    </w:pPr>
    <w:rPr>
      <w:rFonts w:ascii="Verdana" w:hAnsi="Verdana" w:cs="Verdana"/>
      <w:b/>
      <w:bCs/>
      <w:spacing w:val="9"/>
      <w:sz w:val="19"/>
      <w:szCs w:val="19"/>
    </w:rPr>
  </w:style>
  <w:style w:type="paragraph" w:customStyle="1" w:styleId="Chthchnh0">
    <w:name w:val="Chú thích ?nh"/>
    <w:basedOn w:val="Normal"/>
    <w:link w:val="Chthchnh"/>
    <w:uiPriority w:val="99"/>
    <w:rsid w:val="00CE7028"/>
    <w:pPr>
      <w:widowControl w:val="0"/>
      <w:shd w:val="clear" w:color="auto" w:fill="FFFFFF"/>
      <w:spacing w:after="0" w:line="298" w:lineRule="exact"/>
      <w:jc w:val="both"/>
    </w:pPr>
  </w:style>
  <w:style w:type="paragraph" w:customStyle="1" w:styleId="Vanbnnidung40">
    <w:name w:val="Van b?n n?i dung (4)"/>
    <w:basedOn w:val="Normal"/>
    <w:link w:val="Vanbnnidung4"/>
    <w:uiPriority w:val="99"/>
    <w:rsid w:val="00CE7028"/>
    <w:pPr>
      <w:widowControl w:val="0"/>
      <w:shd w:val="clear" w:color="auto" w:fill="FFFFFF"/>
      <w:spacing w:after="360" w:line="240" w:lineRule="atLeast"/>
    </w:pPr>
    <w:rPr>
      <w:rFonts w:ascii="Verdana" w:hAnsi="Verdana" w:cs="Verdana"/>
      <w:b/>
      <w:bCs/>
      <w:spacing w:val="10"/>
    </w:rPr>
  </w:style>
  <w:style w:type="paragraph" w:customStyle="1" w:styleId="Vanbnnidung51">
    <w:name w:val="Van b?n n?i dung (5)1"/>
    <w:basedOn w:val="Normal"/>
    <w:link w:val="Vanbnnidung5"/>
    <w:uiPriority w:val="99"/>
    <w:rsid w:val="00CE7028"/>
    <w:pPr>
      <w:widowControl w:val="0"/>
      <w:shd w:val="clear" w:color="auto" w:fill="FFFFFF"/>
      <w:spacing w:before="240" w:after="240" w:line="240" w:lineRule="atLeast"/>
      <w:jc w:val="both"/>
    </w:pPr>
    <w:rPr>
      <w:rFonts w:ascii="Verdana" w:hAnsi="Verdana" w:cs="Verdana"/>
      <w:b/>
      <w:bCs/>
      <w:sz w:val="23"/>
      <w:szCs w:val="23"/>
    </w:rPr>
  </w:style>
  <w:style w:type="paragraph" w:customStyle="1" w:styleId="Tiud621">
    <w:name w:val="Tiêu d? #6 (2)1"/>
    <w:basedOn w:val="Normal"/>
    <w:link w:val="Tiud62"/>
    <w:uiPriority w:val="99"/>
    <w:rsid w:val="00CE7028"/>
    <w:pPr>
      <w:widowControl w:val="0"/>
      <w:shd w:val="clear" w:color="auto" w:fill="FFFFFF"/>
      <w:spacing w:before="240" w:after="0" w:line="298" w:lineRule="exact"/>
      <w:jc w:val="both"/>
      <w:outlineLvl w:val="5"/>
    </w:pPr>
    <w:rPr>
      <w:rFonts w:ascii="Verdana" w:hAnsi="Verdana" w:cs="Verdana"/>
    </w:rPr>
  </w:style>
  <w:style w:type="paragraph" w:customStyle="1" w:styleId="Vanbnnidung60">
    <w:name w:val="Van b?n n?i dung (6)"/>
    <w:basedOn w:val="Normal"/>
    <w:link w:val="Vanbnnidung6"/>
    <w:uiPriority w:val="99"/>
    <w:rsid w:val="00CE7028"/>
    <w:pPr>
      <w:widowControl w:val="0"/>
      <w:shd w:val="clear" w:color="auto" w:fill="FFFFFF"/>
      <w:spacing w:after="120" w:line="240" w:lineRule="atLeast"/>
      <w:jc w:val="both"/>
    </w:pPr>
    <w:rPr>
      <w:rFonts w:ascii="Verdana" w:hAnsi="Verdana" w:cs="Verdana"/>
      <w:b/>
      <w:bCs/>
      <w:spacing w:val="20"/>
      <w:sz w:val="17"/>
      <w:szCs w:val="17"/>
    </w:rPr>
  </w:style>
  <w:style w:type="paragraph" w:customStyle="1" w:styleId="Vanbnnidung70">
    <w:name w:val="Van b?n n?i dung (7)"/>
    <w:basedOn w:val="Normal"/>
    <w:link w:val="Vanbnnidung7"/>
    <w:uiPriority w:val="99"/>
    <w:rsid w:val="00CE7028"/>
    <w:pPr>
      <w:widowControl w:val="0"/>
      <w:shd w:val="clear" w:color="auto" w:fill="FFFFFF"/>
      <w:spacing w:before="240" w:after="240" w:line="240" w:lineRule="atLeast"/>
      <w:jc w:val="both"/>
    </w:pPr>
    <w:rPr>
      <w:rFonts w:ascii="Verdana" w:hAnsi="Verdana" w:cs="Verdana"/>
      <w:b/>
      <w:bCs/>
      <w:sz w:val="18"/>
      <w:szCs w:val="18"/>
    </w:rPr>
  </w:style>
  <w:style w:type="paragraph" w:customStyle="1" w:styleId="Tiud60">
    <w:name w:val="Tiêu d? #6"/>
    <w:basedOn w:val="Normal"/>
    <w:link w:val="Tiud6"/>
    <w:uiPriority w:val="99"/>
    <w:rsid w:val="00CE7028"/>
    <w:pPr>
      <w:widowControl w:val="0"/>
      <w:shd w:val="clear" w:color="auto" w:fill="FFFFFF"/>
      <w:spacing w:before="300" w:after="300" w:line="240" w:lineRule="atLeast"/>
      <w:jc w:val="both"/>
      <w:outlineLvl w:val="5"/>
    </w:pPr>
    <w:rPr>
      <w:rFonts w:ascii="Verdana" w:hAnsi="Verdana" w:cs="Verdana"/>
    </w:rPr>
  </w:style>
  <w:style w:type="paragraph" w:customStyle="1" w:styleId="Tiud70">
    <w:name w:val="Tiêu d? #7"/>
    <w:basedOn w:val="Normal"/>
    <w:link w:val="Tiud7"/>
    <w:uiPriority w:val="99"/>
    <w:rsid w:val="00CE7028"/>
    <w:pPr>
      <w:widowControl w:val="0"/>
      <w:shd w:val="clear" w:color="auto" w:fill="FFFFFF"/>
      <w:spacing w:before="300" w:after="120" w:line="254" w:lineRule="exact"/>
      <w:ind w:hanging="680"/>
      <w:outlineLvl w:val="6"/>
    </w:pPr>
    <w:rPr>
      <w:rFonts w:ascii="Verdana" w:hAnsi="Verdana" w:cs="Verdana"/>
      <w:b/>
      <w:bCs/>
      <w:sz w:val="20"/>
      <w:szCs w:val="20"/>
    </w:rPr>
  </w:style>
  <w:style w:type="paragraph" w:customStyle="1" w:styleId="Vanbnnidung90">
    <w:name w:val="Van b?n n?i dung (9)"/>
    <w:basedOn w:val="Normal"/>
    <w:link w:val="Vanbnnidung9"/>
    <w:uiPriority w:val="99"/>
    <w:rsid w:val="00CE7028"/>
    <w:pPr>
      <w:widowControl w:val="0"/>
      <w:shd w:val="clear" w:color="auto" w:fill="FFFFFF"/>
      <w:spacing w:before="180" w:after="180" w:line="240" w:lineRule="atLeast"/>
      <w:ind w:hanging="680"/>
      <w:jc w:val="both"/>
    </w:pPr>
    <w:rPr>
      <w:rFonts w:ascii="Verdana" w:hAnsi="Verdana" w:cs="Verdana"/>
      <w:spacing w:val="10"/>
      <w:sz w:val="17"/>
      <w:szCs w:val="17"/>
    </w:rPr>
  </w:style>
  <w:style w:type="paragraph" w:customStyle="1" w:styleId="Vanbnnidung100">
    <w:name w:val="Van b?n n?i dung (10)"/>
    <w:basedOn w:val="Normal"/>
    <w:link w:val="Vanbnnidung10"/>
    <w:uiPriority w:val="99"/>
    <w:rsid w:val="00CE7028"/>
    <w:pPr>
      <w:widowControl w:val="0"/>
      <w:shd w:val="clear" w:color="auto" w:fill="FFFFFF"/>
      <w:spacing w:after="120" w:line="331" w:lineRule="exact"/>
    </w:pPr>
    <w:rPr>
      <w:rFonts w:ascii="Verdana" w:hAnsi="Verdana" w:cs="Verdana"/>
      <w:b/>
      <w:bCs/>
      <w:spacing w:val="10"/>
      <w:sz w:val="17"/>
      <w:szCs w:val="17"/>
    </w:rPr>
  </w:style>
  <w:style w:type="paragraph" w:customStyle="1" w:styleId="Vanbnnidung120">
    <w:name w:val="Van b?n n?i dung (12)"/>
    <w:basedOn w:val="Normal"/>
    <w:link w:val="Vanbnnidung12"/>
    <w:uiPriority w:val="99"/>
    <w:rsid w:val="00CE7028"/>
    <w:pPr>
      <w:widowControl w:val="0"/>
      <w:shd w:val="clear" w:color="auto" w:fill="FFFFFF"/>
      <w:spacing w:after="180" w:line="240" w:lineRule="atLeast"/>
      <w:jc w:val="both"/>
    </w:pPr>
    <w:rPr>
      <w:b/>
      <w:bCs/>
      <w:spacing w:val="20"/>
      <w:sz w:val="23"/>
      <w:szCs w:val="23"/>
    </w:rPr>
  </w:style>
  <w:style w:type="paragraph" w:customStyle="1" w:styleId="Vanbnnidung130">
    <w:name w:val="Van b?n n?i dung (13)"/>
    <w:basedOn w:val="Normal"/>
    <w:link w:val="Vanbnnidung13"/>
    <w:uiPriority w:val="99"/>
    <w:rsid w:val="00CE7028"/>
    <w:pPr>
      <w:widowControl w:val="0"/>
      <w:shd w:val="clear" w:color="auto" w:fill="FFFFFF"/>
      <w:spacing w:after="180" w:line="158" w:lineRule="exact"/>
      <w:jc w:val="both"/>
    </w:pPr>
    <w:rPr>
      <w:spacing w:val="20"/>
      <w:sz w:val="16"/>
      <w:szCs w:val="16"/>
    </w:rPr>
  </w:style>
  <w:style w:type="paragraph" w:customStyle="1" w:styleId="Tiud720">
    <w:name w:val="Tiêu d? #7 (2)"/>
    <w:basedOn w:val="Normal"/>
    <w:link w:val="Tiud72"/>
    <w:uiPriority w:val="99"/>
    <w:rsid w:val="00CE7028"/>
    <w:pPr>
      <w:widowControl w:val="0"/>
      <w:shd w:val="clear" w:color="auto" w:fill="FFFFFF"/>
      <w:spacing w:after="180" w:line="240" w:lineRule="atLeast"/>
      <w:jc w:val="both"/>
      <w:outlineLvl w:val="6"/>
    </w:pPr>
    <w:rPr>
      <w:rFonts w:ascii="Verdana" w:hAnsi="Verdana" w:cs="Verdana"/>
      <w:b/>
      <w:bCs/>
      <w:sz w:val="18"/>
      <w:szCs w:val="18"/>
    </w:rPr>
  </w:style>
  <w:style w:type="paragraph" w:customStyle="1" w:styleId="Tiud30">
    <w:name w:val="Tiêu d? #3"/>
    <w:basedOn w:val="Normal"/>
    <w:link w:val="Tiud3"/>
    <w:uiPriority w:val="99"/>
    <w:rsid w:val="00CE7028"/>
    <w:pPr>
      <w:widowControl w:val="0"/>
      <w:shd w:val="clear" w:color="auto" w:fill="FFFFFF"/>
      <w:spacing w:before="60" w:after="120" w:line="240" w:lineRule="atLeast"/>
      <w:jc w:val="both"/>
      <w:outlineLvl w:val="2"/>
    </w:pPr>
    <w:rPr>
      <w:i/>
      <w:iCs/>
    </w:rPr>
  </w:style>
  <w:style w:type="paragraph" w:customStyle="1" w:styleId="Tiud40">
    <w:name w:val="Tiêu d? #4"/>
    <w:basedOn w:val="Normal"/>
    <w:link w:val="Tiud4"/>
    <w:uiPriority w:val="99"/>
    <w:rsid w:val="00CE7028"/>
    <w:pPr>
      <w:widowControl w:val="0"/>
      <w:shd w:val="clear" w:color="auto" w:fill="FFFFFF"/>
      <w:spacing w:after="0" w:line="365" w:lineRule="exact"/>
      <w:ind w:hanging="300"/>
      <w:jc w:val="both"/>
      <w:outlineLvl w:val="3"/>
    </w:pPr>
  </w:style>
  <w:style w:type="paragraph" w:customStyle="1" w:styleId="Vanbnnidung140">
    <w:name w:val="Van b?n n?i dung (14)"/>
    <w:basedOn w:val="Normal"/>
    <w:link w:val="Vanbnnidung14"/>
    <w:uiPriority w:val="99"/>
    <w:rsid w:val="00CE7028"/>
    <w:pPr>
      <w:widowControl w:val="0"/>
      <w:shd w:val="clear" w:color="auto" w:fill="FFFFFF"/>
      <w:spacing w:before="180" w:after="180" w:line="240" w:lineRule="atLeast"/>
      <w:ind w:hanging="320"/>
      <w:jc w:val="both"/>
    </w:pPr>
    <w:rPr>
      <w:rFonts w:ascii="Verdana" w:hAnsi="Verdana" w:cs="Verdana"/>
      <w:sz w:val="18"/>
      <w:szCs w:val="18"/>
    </w:rPr>
  </w:style>
  <w:style w:type="paragraph" w:customStyle="1" w:styleId="Tiud50">
    <w:name w:val="Tiêu d? #5"/>
    <w:basedOn w:val="Normal"/>
    <w:link w:val="Tiud5"/>
    <w:uiPriority w:val="99"/>
    <w:rsid w:val="00CE7028"/>
    <w:pPr>
      <w:widowControl w:val="0"/>
      <w:shd w:val="clear" w:color="auto" w:fill="FFFFFF"/>
      <w:spacing w:before="180" w:after="0" w:line="307" w:lineRule="exact"/>
      <w:ind w:hanging="440"/>
      <w:jc w:val="both"/>
      <w:outlineLvl w:val="4"/>
    </w:pPr>
  </w:style>
  <w:style w:type="paragraph" w:customStyle="1" w:styleId="Vanbnnidung150">
    <w:name w:val="Van b?n n?i dung (15)"/>
    <w:basedOn w:val="Normal"/>
    <w:link w:val="Vanbnnidung15"/>
    <w:uiPriority w:val="99"/>
    <w:rsid w:val="00CE7028"/>
    <w:pPr>
      <w:widowControl w:val="0"/>
      <w:shd w:val="clear" w:color="auto" w:fill="FFFFFF"/>
      <w:spacing w:after="60" w:line="307" w:lineRule="exact"/>
      <w:jc w:val="both"/>
    </w:pPr>
    <w:rPr>
      <w:i/>
      <w:iCs/>
      <w:sz w:val="23"/>
      <w:szCs w:val="23"/>
    </w:rPr>
  </w:style>
  <w:style w:type="paragraph" w:styleId="Header">
    <w:name w:val="header"/>
    <w:basedOn w:val="Normal"/>
    <w:link w:val="HeaderChar"/>
    <w:uiPriority w:val="99"/>
    <w:rsid w:val="00CE7028"/>
    <w:pPr>
      <w:widowControl w:val="0"/>
      <w:tabs>
        <w:tab w:val="center" w:pos="4320"/>
        <w:tab w:val="right" w:pos="8640"/>
      </w:tabs>
      <w:spacing w:after="0" w:line="240" w:lineRule="auto"/>
    </w:pPr>
    <w:rPr>
      <w:rFonts w:ascii="Courier New" w:hAnsi="Courier New" w:cs="Courier New"/>
      <w:color w:val="000000"/>
      <w:sz w:val="24"/>
      <w:szCs w:val="24"/>
      <w:lang w:val="vi-VN" w:eastAsia="vi-VN"/>
    </w:rPr>
  </w:style>
  <w:style w:type="character" w:customStyle="1" w:styleId="HeaderChar">
    <w:name w:val="Header Char"/>
    <w:basedOn w:val="DefaultParagraphFont"/>
    <w:link w:val="Header"/>
    <w:uiPriority w:val="99"/>
    <w:locked/>
    <w:rsid w:val="00CE7028"/>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rsid w:val="00DD586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D5860"/>
    <w:rPr>
      <w:rFonts w:cs="Times New Roman"/>
    </w:rPr>
  </w:style>
  <w:style w:type="character" w:styleId="PageNumber">
    <w:name w:val="page number"/>
    <w:basedOn w:val="DefaultParagraphFont"/>
    <w:uiPriority w:val="99"/>
    <w:rsid w:val="00CD744C"/>
    <w:rPr>
      <w:rFonts w:cs="Times New Roman"/>
    </w:rPr>
  </w:style>
  <w:style w:type="paragraph" w:styleId="BalloonText">
    <w:name w:val="Balloon Text"/>
    <w:basedOn w:val="Normal"/>
    <w:link w:val="BalloonTextChar"/>
    <w:uiPriority w:val="99"/>
    <w:rsid w:val="00CD744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CD744C"/>
    <w:rPr>
      <w:rFonts w:ascii="Tahoma" w:hAnsi="Tahoma" w:cs="Tahoma"/>
      <w:sz w:val="16"/>
      <w:szCs w:val="16"/>
    </w:rPr>
  </w:style>
  <w:style w:type="paragraph" w:customStyle="1" w:styleId="CharCharCharCharCharChar">
    <w:name w:val="Char Char Char Char Char Char"/>
    <w:basedOn w:val="Normal"/>
    <w:uiPriority w:val="99"/>
    <w:semiHidden/>
    <w:rsid w:val="00CD744C"/>
    <w:pPr>
      <w:spacing w:after="160" w:line="240" w:lineRule="exact"/>
      <w:jc w:val="both"/>
    </w:pPr>
    <w:rPr>
      <w:rFonts w:ascii="Arial" w:eastAsia="Times New Roman" w:hAnsi="Arial" w:cs="Arial"/>
      <w:sz w:val="24"/>
      <w:szCs w:val="24"/>
    </w:rPr>
  </w:style>
  <w:style w:type="paragraph" w:styleId="BodyText">
    <w:name w:val="Body Text"/>
    <w:basedOn w:val="Normal"/>
    <w:link w:val="BodyTextChar"/>
    <w:uiPriority w:val="99"/>
    <w:rsid w:val="00CD744C"/>
    <w:pPr>
      <w:spacing w:after="0" w:line="240" w:lineRule="auto"/>
      <w:jc w:val="both"/>
    </w:pPr>
    <w:rPr>
      <w:rFonts w:ascii="VNI-Times" w:eastAsia="Times New Roman" w:hAnsi="VNI-Times"/>
      <w:sz w:val="24"/>
      <w:szCs w:val="24"/>
    </w:rPr>
  </w:style>
  <w:style w:type="character" w:customStyle="1" w:styleId="BodyTextChar">
    <w:name w:val="Body Text Char"/>
    <w:basedOn w:val="DefaultParagraphFont"/>
    <w:link w:val="BodyText"/>
    <w:uiPriority w:val="99"/>
    <w:locked/>
    <w:rsid w:val="00CD744C"/>
    <w:rPr>
      <w:rFonts w:ascii="VNI-Times" w:hAnsi="VNI-Times" w:cs="Times New Roman"/>
      <w:sz w:val="24"/>
      <w:szCs w:val="24"/>
    </w:rPr>
  </w:style>
  <w:style w:type="paragraph" w:styleId="NormalWeb">
    <w:name w:val="Normal (Web)"/>
    <w:basedOn w:val="Normal"/>
    <w:uiPriority w:val="99"/>
    <w:rsid w:val="00030697"/>
    <w:pPr>
      <w:spacing w:before="100" w:beforeAutospacing="1" w:after="100" w:afterAutospacing="1" w:line="240" w:lineRule="auto"/>
    </w:pPr>
    <w:rPr>
      <w:rFonts w:eastAsia="Times New Roman"/>
      <w:sz w:val="24"/>
      <w:szCs w:val="24"/>
    </w:rPr>
  </w:style>
  <w:style w:type="character" w:customStyle="1" w:styleId="Bodytext0">
    <w:name w:val="Body text_"/>
    <w:basedOn w:val="DefaultParagraphFont"/>
    <w:link w:val="Bodytext1"/>
    <w:uiPriority w:val="99"/>
    <w:locked/>
    <w:rsid w:val="00D84E3A"/>
    <w:rPr>
      <w:rFonts w:cs="Times New Roman"/>
      <w:shd w:val="clear" w:color="auto" w:fill="FFFFFF"/>
    </w:rPr>
  </w:style>
  <w:style w:type="paragraph" w:customStyle="1" w:styleId="Bodytext1">
    <w:name w:val="Body text1"/>
    <w:basedOn w:val="Normal"/>
    <w:link w:val="Bodytext0"/>
    <w:uiPriority w:val="99"/>
    <w:rsid w:val="00D84E3A"/>
    <w:pPr>
      <w:widowControl w:val="0"/>
      <w:shd w:val="clear" w:color="auto" w:fill="FFFFFF"/>
      <w:spacing w:before="180" w:after="60" w:line="336" w:lineRule="exact"/>
      <w:ind w:hanging="340"/>
      <w:jc w:val="both"/>
    </w:pPr>
  </w:style>
  <w:style w:type="character" w:styleId="Emphasis">
    <w:name w:val="Emphasis"/>
    <w:basedOn w:val="DefaultParagraphFont"/>
    <w:uiPriority w:val="99"/>
    <w:qFormat/>
    <w:rsid w:val="003E67D2"/>
    <w:rPr>
      <w:rFonts w:cs="Times New Roman"/>
      <w:i/>
      <w:iCs/>
    </w:rPr>
  </w:style>
  <w:style w:type="paragraph" w:customStyle="1" w:styleId="Char">
    <w:name w:val="Char"/>
    <w:basedOn w:val="Normal"/>
    <w:uiPriority w:val="99"/>
    <w:semiHidden/>
    <w:rsid w:val="00DF1B57"/>
    <w:pPr>
      <w:tabs>
        <w:tab w:val="left" w:pos="1418"/>
      </w:tabs>
      <w:spacing w:after="160" w:line="240" w:lineRule="exact"/>
    </w:pPr>
    <w:rPr>
      <w:rFonts w:ascii="Arial" w:eastAsia="Times New Roman" w:hAnsi="Arial" w:cs="Arial"/>
    </w:rPr>
  </w:style>
  <w:style w:type="character" w:customStyle="1" w:styleId="Normaltext">
    <w:name w:val="Normal text"/>
    <w:uiPriority w:val="99"/>
    <w:rsid w:val="00DF1B57"/>
    <w:rPr>
      <w:sz w:val="22"/>
    </w:rPr>
  </w:style>
  <w:style w:type="paragraph" w:customStyle="1" w:styleId="CharCharCharChar">
    <w:name w:val="Char Char Char Char"/>
    <w:basedOn w:val="Normal"/>
    <w:autoRedefine/>
    <w:uiPriority w:val="99"/>
    <w:rsid w:val="00E8502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basedOn w:val="DefaultParagraphFont"/>
    <w:rsid w:val="005B20D5"/>
  </w:style>
  <w:style w:type="character" w:customStyle="1" w:styleId="Heading1Char">
    <w:name w:val="Heading 1 Char"/>
    <w:basedOn w:val="DefaultParagraphFont"/>
    <w:link w:val="Heading1"/>
    <w:rsid w:val="007156A1"/>
    <w:rPr>
      <w:rFonts w:ascii="Cambria" w:eastAsia="Times New Roman" w:hAnsi="Cambria" w:cs="Times New Roman"/>
      <w:b/>
      <w:bCs/>
      <w:kern w:val="32"/>
      <w:sz w:val="32"/>
      <w:szCs w:val="32"/>
    </w:rPr>
  </w:style>
  <w:style w:type="paragraph" w:customStyle="1" w:styleId="Char0">
    <w:name w:val=" Char"/>
    <w:basedOn w:val="Normal"/>
    <w:semiHidden/>
    <w:rsid w:val="007156A1"/>
    <w:pPr>
      <w:spacing w:after="160" w:line="240" w:lineRule="exact"/>
    </w:pPr>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divs>
    <w:div w:id="3634776">
      <w:marLeft w:val="0"/>
      <w:marRight w:val="0"/>
      <w:marTop w:val="0"/>
      <w:marBottom w:val="0"/>
      <w:divBdr>
        <w:top w:val="none" w:sz="0" w:space="0" w:color="auto"/>
        <w:left w:val="none" w:sz="0" w:space="0" w:color="auto"/>
        <w:bottom w:val="none" w:sz="0" w:space="0" w:color="auto"/>
        <w:right w:val="none" w:sz="0" w:space="0" w:color="auto"/>
      </w:divBdr>
    </w:div>
    <w:div w:id="3634780">
      <w:marLeft w:val="0"/>
      <w:marRight w:val="0"/>
      <w:marTop w:val="0"/>
      <w:marBottom w:val="0"/>
      <w:divBdr>
        <w:top w:val="none" w:sz="0" w:space="0" w:color="auto"/>
        <w:left w:val="none" w:sz="0" w:space="0" w:color="auto"/>
        <w:bottom w:val="none" w:sz="0" w:space="0" w:color="auto"/>
        <w:right w:val="none" w:sz="0" w:space="0" w:color="auto"/>
      </w:divBdr>
      <w:divsChild>
        <w:div w:id="3634742">
          <w:marLeft w:val="0"/>
          <w:marRight w:val="0"/>
          <w:marTop w:val="0"/>
          <w:marBottom w:val="0"/>
          <w:divBdr>
            <w:top w:val="none" w:sz="0" w:space="0" w:color="auto"/>
            <w:left w:val="none" w:sz="0" w:space="0" w:color="auto"/>
            <w:bottom w:val="none" w:sz="0" w:space="0" w:color="auto"/>
            <w:right w:val="none" w:sz="0" w:space="0" w:color="auto"/>
          </w:divBdr>
        </w:div>
        <w:div w:id="3634743">
          <w:marLeft w:val="0"/>
          <w:marRight w:val="0"/>
          <w:marTop w:val="0"/>
          <w:marBottom w:val="0"/>
          <w:divBdr>
            <w:top w:val="none" w:sz="0" w:space="0" w:color="auto"/>
            <w:left w:val="none" w:sz="0" w:space="0" w:color="auto"/>
            <w:bottom w:val="none" w:sz="0" w:space="0" w:color="auto"/>
            <w:right w:val="none" w:sz="0" w:space="0" w:color="auto"/>
          </w:divBdr>
        </w:div>
        <w:div w:id="3634744">
          <w:marLeft w:val="0"/>
          <w:marRight w:val="0"/>
          <w:marTop w:val="0"/>
          <w:marBottom w:val="0"/>
          <w:divBdr>
            <w:top w:val="none" w:sz="0" w:space="0" w:color="auto"/>
            <w:left w:val="none" w:sz="0" w:space="0" w:color="auto"/>
            <w:bottom w:val="none" w:sz="0" w:space="0" w:color="auto"/>
            <w:right w:val="none" w:sz="0" w:space="0" w:color="auto"/>
          </w:divBdr>
        </w:div>
        <w:div w:id="3634745">
          <w:marLeft w:val="0"/>
          <w:marRight w:val="0"/>
          <w:marTop w:val="0"/>
          <w:marBottom w:val="0"/>
          <w:divBdr>
            <w:top w:val="none" w:sz="0" w:space="0" w:color="auto"/>
            <w:left w:val="none" w:sz="0" w:space="0" w:color="auto"/>
            <w:bottom w:val="none" w:sz="0" w:space="0" w:color="auto"/>
            <w:right w:val="none" w:sz="0" w:space="0" w:color="auto"/>
          </w:divBdr>
        </w:div>
        <w:div w:id="3634746">
          <w:marLeft w:val="0"/>
          <w:marRight w:val="0"/>
          <w:marTop w:val="0"/>
          <w:marBottom w:val="0"/>
          <w:divBdr>
            <w:top w:val="none" w:sz="0" w:space="0" w:color="auto"/>
            <w:left w:val="none" w:sz="0" w:space="0" w:color="auto"/>
            <w:bottom w:val="none" w:sz="0" w:space="0" w:color="auto"/>
            <w:right w:val="none" w:sz="0" w:space="0" w:color="auto"/>
          </w:divBdr>
        </w:div>
        <w:div w:id="3634747">
          <w:marLeft w:val="0"/>
          <w:marRight w:val="0"/>
          <w:marTop w:val="0"/>
          <w:marBottom w:val="0"/>
          <w:divBdr>
            <w:top w:val="none" w:sz="0" w:space="0" w:color="auto"/>
            <w:left w:val="none" w:sz="0" w:space="0" w:color="auto"/>
            <w:bottom w:val="none" w:sz="0" w:space="0" w:color="auto"/>
            <w:right w:val="none" w:sz="0" w:space="0" w:color="auto"/>
          </w:divBdr>
        </w:div>
        <w:div w:id="3634748">
          <w:marLeft w:val="0"/>
          <w:marRight w:val="0"/>
          <w:marTop w:val="0"/>
          <w:marBottom w:val="0"/>
          <w:divBdr>
            <w:top w:val="none" w:sz="0" w:space="0" w:color="auto"/>
            <w:left w:val="none" w:sz="0" w:space="0" w:color="auto"/>
            <w:bottom w:val="none" w:sz="0" w:space="0" w:color="auto"/>
            <w:right w:val="none" w:sz="0" w:space="0" w:color="auto"/>
          </w:divBdr>
        </w:div>
        <w:div w:id="3634749">
          <w:marLeft w:val="0"/>
          <w:marRight w:val="0"/>
          <w:marTop w:val="0"/>
          <w:marBottom w:val="0"/>
          <w:divBdr>
            <w:top w:val="none" w:sz="0" w:space="0" w:color="auto"/>
            <w:left w:val="none" w:sz="0" w:space="0" w:color="auto"/>
            <w:bottom w:val="none" w:sz="0" w:space="0" w:color="auto"/>
            <w:right w:val="none" w:sz="0" w:space="0" w:color="auto"/>
          </w:divBdr>
        </w:div>
        <w:div w:id="3634750">
          <w:marLeft w:val="0"/>
          <w:marRight w:val="0"/>
          <w:marTop w:val="0"/>
          <w:marBottom w:val="0"/>
          <w:divBdr>
            <w:top w:val="none" w:sz="0" w:space="0" w:color="auto"/>
            <w:left w:val="none" w:sz="0" w:space="0" w:color="auto"/>
            <w:bottom w:val="none" w:sz="0" w:space="0" w:color="auto"/>
            <w:right w:val="none" w:sz="0" w:space="0" w:color="auto"/>
          </w:divBdr>
        </w:div>
        <w:div w:id="3634751">
          <w:marLeft w:val="0"/>
          <w:marRight w:val="0"/>
          <w:marTop w:val="0"/>
          <w:marBottom w:val="0"/>
          <w:divBdr>
            <w:top w:val="none" w:sz="0" w:space="0" w:color="auto"/>
            <w:left w:val="none" w:sz="0" w:space="0" w:color="auto"/>
            <w:bottom w:val="none" w:sz="0" w:space="0" w:color="auto"/>
            <w:right w:val="none" w:sz="0" w:space="0" w:color="auto"/>
          </w:divBdr>
        </w:div>
        <w:div w:id="3634752">
          <w:marLeft w:val="0"/>
          <w:marRight w:val="0"/>
          <w:marTop w:val="0"/>
          <w:marBottom w:val="0"/>
          <w:divBdr>
            <w:top w:val="none" w:sz="0" w:space="0" w:color="auto"/>
            <w:left w:val="none" w:sz="0" w:space="0" w:color="auto"/>
            <w:bottom w:val="none" w:sz="0" w:space="0" w:color="auto"/>
            <w:right w:val="none" w:sz="0" w:space="0" w:color="auto"/>
          </w:divBdr>
        </w:div>
        <w:div w:id="3634753">
          <w:marLeft w:val="0"/>
          <w:marRight w:val="0"/>
          <w:marTop w:val="0"/>
          <w:marBottom w:val="0"/>
          <w:divBdr>
            <w:top w:val="none" w:sz="0" w:space="0" w:color="auto"/>
            <w:left w:val="none" w:sz="0" w:space="0" w:color="auto"/>
            <w:bottom w:val="none" w:sz="0" w:space="0" w:color="auto"/>
            <w:right w:val="none" w:sz="0" w:space="0" w:color="auto"/>
          </w:divBdr>
        </w:div>
        <w:div w:id="3634754">
          <w:marLeft w:val="0"/>
          <w:marRight w:val="0"/>
          <w:marTop w:val="0"/>
          <w:marBottom w:val="0"/>
          <w:divBdr>
            <w:top w:val="none" w:sz="0" w:space="0" w:color="auto"/>
            <w:left w:val="none" w:sz="0" w:space="0" w:color="auto"/>
            <w:bottom w:val="none" w:sz="0" w:space="0" w:color="auto"/>
            <w:right w:val="none" w:sz="0" w:space="0" w:color="auto"/>
          </w:divBdr>
        </w:div>
        <w:div w:id="3634755">
          <w:marLeft w:val="0"/>
          <w:marRight w:val="0"/>
          <w:marTop w:val="0"/>
          <w:marBottom w:val="0"/>
          <w:divBdr>
            <w:top w:val="none" w:sz="0" w:space="0" w:color="auto"/>
            <w:left w:val="none" w:sz="0" w:space="0" w:color="auto"/>
            <w:bottom w:val="none" w:sz="0" w:space="0" w:color="auto"/>
            <w:right w:val="none" w:sz="0" w:space="0" w:color="auto"/>
          </w:divBdr>
        </w:div>
        <w:div w:id="3634756">
          <w:marLeft w:val="0"/>
          <w:marRight w:val="0"/>
          <w:marTop w:val="0"/>
          <w:marBottom w:val="0"/>
          <w:divBdr>
            <w:top w:val="none" w:sz="0" w:space="0" w:color="auto"/>
            <w:left w:val="none" w:sz="0" w:space="0" w:color="auto"/>
            <w:bottom w:val="none" w:sz="0" w:space="0" w:color="auto"/>
            <w:right w:val="none" w:sz="0" w:space="0" w:color="auto"/>
          </w:divBdr>
        </w:div>
        <w:div w:id="3634757">
          <w:marLeft w:val="0"/>
          <w:marRight w:val="0"/>
          <w:marTop w:val="0"/>
          <w:marBottom w:val="0"/>
          <w:divBdr>
            <w:top w:val="none" w:sz="0" w:space="0" w:color="auto"/>
            <w:left w:val="none" w:sz="0" w:space="0" w:color="auto"/>
            <w:bottom w:val="none" w:sz="0" w:space="0" w:color="auto"/>
            <w:right w:val="none" w:sz="0" w:space="0" w:color="auto"/>
          </w:divBdr>
        </w:div>
        <w:div w:id="3634758">
          <w:marLeft w:val="0"/>
          <w:marRight w:val="0"/>
          <w:marTop w:val="0"/>
          <w:marBottom w:val="0"/>
          <w:divBdr>
            <w:top w:val="none" w:sz="0" w:space="0" w:color="auto"/>
            <w:left w:val="none" w:sz="0" w:space="0" w:color="auto"/>
            <w:bottom w:val="none" w:sz="0" w:space="0" w:color="auto"/>
            <w:right w:val="none" w:sz="0" w:space="0" w:color="auto"/>
          </w:divBdr>
        </w:div>
        <w:div w:id="3634759">
          <w:marLeft w:val="0"/>
          <w:marRight w:val="0"/>
          <w:marTop w:val="0"/>
          <w:marBottom w:val="0"/>
          <w:divBdr>
            <w:top w:val="none" w:sz="0" w:space="0" w:color="auto"/>
            <w:left w:val="none" w:sz="0" w:space="0" w:color="auto"/>
            <w:bottom w:val="none" w:sz="0" w:space="0" w:color="auto"/>
            <w:right w:val="none" w:sz="0" w:space="0" w:color="auto"/>
          </w:divBdr>
        </w:div>
        <w:div w:id="3634760">
          <w:marLeft w:val="0"/>
          <w:marRight w:val="0"/>
          <w:marTop w:val="0"/>
          <w:marBottom w:val="0"/>
          <w:divBdr>
            <w:top w:val="none" w:sz="0" w:space="0" w:color="auto"/>
            <w:left w:val="none" w:sz="0" w:space="0" w:color="auto"/>
            <w:bottom w:val="none" w:sz="0" w:space="0" w:color="auto"/>
            <w:right w:val="none" w:sz="0" w:space="0" w:color="auto"/>
          </w:divBdr>
        </w:div>
        <w:div w:id="3634761">
          <w:marLeft w:val="0"/>
          <w:marRight w:val="0"/>
          <w:marTop w:val="0"/>
          <w:marBottom w:val="0"/>
          <w:divBdr>
            <w:top w:val="none" w:sz="0" w:space="0" w:color="auto"/>
            <w:left w:val="none" w:sz="0" w:space="0" w:color="auto"/>
            <w:bottom w:val="none" w:sz="0" w:space="0" w:color="auto"/>
            <w:right w:val="none" w:sz="0" w:space="0" w:color="auto"/>
          </w:divBdr>
        </w:div>
        <w:div w:id="3634762">
          <w:marLeft w:val="0"/>
          <w:marRight w:val="0"/>
          <w:marTop w:val="0"/>
          <w:marBottom w:val="0"/>
          <w:divBdr>
            <w:top w:val="none" w:sz="0" w:space="0" w:color="auto"/>
            <w:left w:val="none" w:sz="0" w:space="0" w:color="auto"/>
            <w:bottom w:val="none" w:sz="0" w:space="0" w:color="auto"/>
            <w:right w:val="none" w:sz="0" w:space="0" w:color="auto"/>
          </w:divBdr>
        </w:div>
        <w:div w:id="3634763">
          <w:marLeft w:val="0"/>
          <w:marRight w:val="0"/>
          <w:marTop w:val="0"/>
          <w:marBottom w:val="0"/>
          <w:divBdr>
            <w:top w:val="none" w:sz="0" w:space="0" w:color="auto"/>
            <w:left w:val="none" w:sz="0" w:space="0" w:color="auto"/>
            <w:bottom w:val="none" w:sz="0" w:space="0" w:color="auto"/>
            <w:right w:val="none" w:sz="0" w:space="0" w:color="auto"/>
          </w:divBdr>
        </w:div>
        <w:div w:id="3634764">
          <w:marLeft w:val="0"/>
          <w:marRight w:val="0"/>
          <w:marTop w:val="0"/>
          <w:marBottom w:val="0"/>
          <w:divBdr>
            <w:top w:val="none" w:sz="0" w:space="0" w:color="auto"/>
            <w:left w:val="none" w:sz="0" w:space="0" w:color="auto"/>
            <w:bottom w:val="none" w:sz="0" w:space="0" w:color="auto"/>
            <w:right w:val="none" w:sz="0" w:space="0" w:color="auto"/>
          </w:divBdr>
        </w:div>
        <w:div w:id="3634765">
          <w:marLeft w:val="0"/>
          <w:marRight w:val="0"/>
          <w:marTop w:val="0"/>
          <w:marBottom w:val="0"/>
          <w:divBdr>
            <w:top w:val="none" w:sz="0" w:space="0" w:color="auto"/>
            <w:left w:val="none" w:sz="0" w:space="0" w:color="auto"/>
            <w:bottom w:val="none" w:sz="0" w:space="0" w:color="auto"/>
            <w:right w:val="none" w:sz="0" w:space="0" w:color="auto"/>
          </w:divBdr>
        </w:div>
        <w:div w:id="3634766">
          <w:marLeft w:val="0"/>
          <w:marRight w:val="0"/>
          <w:marTop w:val="0"/>
          <w:marBottom w:val="0"/>
          <w:divBdr>
            <w:top w:val="none" w:sz="0" w:space="0" w:color="auto"/>
            <w:left w:val="none" w:sz="0" w:space="0" w:color="auto"/>
            <w:bottom w:val="none" w:sz="0" w:space="0" w:color="auto"/>
            <w:right w:val="none" w:sz="0" w:space="0" w:color="auto"/>
          </w:divBdr>
        </w:div>
        <w:div w:id="3634767">
          <w:marLeft w:val="0"/>
          <w:marRight w:val="0"/>
          <w:marTop w:val="0"/>
          <w:marBottom w:val="0"/>
          <w:divBdr>
            <w:top w:val="none" w:sz="0" w:space="0" w:color="auto"/>
            <w:left w:val="none" w:sz="0" w:space="0" w:color="auto"/>
            <w:bottom w:val="none" w:sz="0" w:space="0" w:color="auto"/>
            <w:right w:val="none" w:sz="0" w:space="0" w:color="auto"/>
          </w:divBdr>
        </w:div>
        <w:div w:id="3634768">
          <w:marLeft w:val="0"/>
          <w:marRight w:val="0"/>
          <w:marTop w:val="0"/>
          <w:marBottom w:val="0"/>
          <w:divBdr>
            <w:top w:val="none" w:sz="0" w:space="0" w:color="auto"/>
            <w:left w:val="none" w:sz="0" w:space="0" w:color="auto"/>
            <w:bottom w:val="none" w:sz="0" w:space="0" w:color="auto"/>
            <w:right w:val="none" w:sz="0" w:space="0" w:color="auto"/>
          </w:divBdr>
        </w:div>
        <w:div w:id="3634769">
          <w:marLeft w:val="0"/>
          <w:marRight w:val="0"/>
          <w:marTop w:val="0"/>
          <w:marBottom w:val="0"/>
          <w:divBdr>
            <w:top w:val="none" w:sz="0" w:space="0" w:color="auto"/>
            <w:left w:val="none" w:sz="0" w:space="0" w:color="auto"/>
            <w:bottom w:val="none" w:sz="0" w:space="0" w:color="auto"/>
            <w:right w:val="none" w:sz="0" w:space="0" w:color="auto"/>
          </w:divBdr>
        </w:div>
        <w:div w:id="3634770">
          <w:marLeft w:val="0"/>
          <w:marRight w:val="0"/>
          <w:marTop w:val="0"/>
          <w:marBottom w:val="0"/>
          <w:divBdr>
            <w:top w:val="none" w:sz="0" w:space="0" w:color="auto"/>
            <w:left w:val="none" w:sz="0" w:space="0" w:color="auto"/>
            <w:bottom w:val="none" w:sz="0" w:space="0" w:color="auto"/>
            <w:right w:val="none" w:sz="0" w:space="0" w:color="auto"/>
          </w:divBdr>
        </w:div>
        <w:div w:id="3634771">
          <w:marLeft w:val="0"/>
          <w:marRight w:val="0"/>
          <w:marTop w:val="0"/>
          <w:marBottom w:val="0"/>
          <w:divBdr>
            <w:top w:val="none" w:sz="0" w:space="0" w:color="auto"/>
            <w:left w:val="none" w:sz="0" w:space="0" w:color="auto"/>
            <w:bottom w:val="none" w:sz="0" w:space="0" w:color="auto"/>
            <w:right w:val="none" w:sz="0" w:space="0" w:color="auto"/>
          </w:divBdr>
        </w:div>
        <w:div w:id="3634772">
          <w:marLeft w:val="0"/>
          <w:marRight w:val="0"/>
          <w:marTop w:val="0"/>
          <w:marBottom w:val="0"/>
          <w:divBdr>
            <w:top w:val="none" w:sz="0" w:space="0" w:color="auto"/>
            <w:left w:val="none" w:sz="0" w:space="0" w:color="auto"/>
            <w:bottom w:val="none" w:sz="0" w:space="0" w:color="auto"/>
            <w:right w:val="none" w:sz="0" w:space="0" w:color="auto"/>
          </w:divBdr>
        </w:div>
        <w:div w:id="3634773">
          <w:marLeft w:val="0"/>
          <w:marRight w:val="0"/>
          <w:marTop w:val="0"/>
          <w:marBottom w:val="0"/>
          <w:divBdr>
            <w:top w:val="none" w:sz="0" w:space="0" w:color="auto"/>
            <w:left w:val="none" w:sz="0" w:space="0" w:color="auto"/>
            <w:bottom w:val="none" w:sz="0" w:space="0" w:color="auto"/>
            <w:right w:val="none" w:sz="0" w:space="0" w:color="auto"/>
          </w:divBdr>
        </w:div>
        <w:div w:id="3634774">
          <w:marLeft w:val="0"/>
          <w:marRight w:val="0"/>
          <w:marTop w:val="0"/>
          <w:marBottom w:val="0"/>
          <w:divBdr>
            <w:top w:val="none" w:sz="0" w:space="0" w:color="auto"/>
            <w:left w:val="none" w:sz="0" w:space="0" w:color="auto"/>
            <w:bottom w:val="none" w:sz="0" w:space="0" w:color="auto"/>
            <w:right w:val="none" w:sz="0" w:space="0" w:color="auto"/>
          </w:divBdr>
        </w:div>
        <w:div w:id="3634775">
          <w:marLeft w:val="0"/>
          <w:marRight w:val="0"/>
          <w:marTop w:val="0"/>
          <w:marBottom w:val="0"/>
          <w:divBdr>
            <w:top w:val="none" w:sz="0" w:space="0" w:color="auto"/>
            <w:left w:val="none" w:sz="0" w:space="0" w:color="auto"/>
            <w:bottom w:val="none" w:sz="0" w:space="0" w:color="auto"/>
            <w:right w:val="none" w:sz="0" w:space="0" w:color="auto"/>
          </w:divBdr>
        </w:div>
        <w:div w:id="3634777">
          <w:marLeft w:val="0"/>
          <w:marRight w:val="0"/>
          <w:marTop w:val="0"/>
          <w:marBottom w:val="0"/>
          <w:divBdr>
            <w:top w:val="none" w:sz="0" w:space="0" w:color="auto"/>
            <w:left w:val="none" w:sz="0" w:space="0" w:color="auto"/>
            <w:bottom w:val="none" w:sz="0" w:space="0" w:color="auto"/>
            <w:right w:val="none" w:sz="0" w:space="0" w:color="auto"/>
          </w:divBdr>
        </w:div>
        <w:div w:id="3634778">
          <w:marLeft w:val="0"/>
          <w:marRight w:val="0"/>
          <w:marTop w:val="0"/>
          <w:marBottom w:val="0"/>
          <w:divBdr>
            <w:top w:val="none" w:sz="0" w:space="0" w:color="auto"/>
            <w:left w:val="none" w:sz="0" w:space="0" w:color="auto"/>
            <w:bottom w:val="none" w:sz="0" w:space="0" w:color="auto"/>
            <w:right w:val="none" w:sz="0" w:space="0" w:color="auto"/>
          </w:divBdr>
        </w:div>
        <w:div w:id="3634779">
          <w:marLeft w:val="0"/>
          <w:marRight w:val="0"/>
          <w:marTop w:val="0"/>
          <w:marBottom w:val="0"/>
          <w:divBdr>
            <w:top w:val="none" w:sz="0" w:space="0" w:color="auto"/>
            <w:left w:val="none" w:sz="0" w:space="0" w:color="auto"/>
            <w:bottom w:val="none" w:sz="0" w:space="0" w:color="auto"/>
            <w:right w:val="none" w:sz="0" w:space="0" w:color="auto"/>
          </w:divBdr>
        </w:div>
        <w:div w:id="3634781">
          <w:marLeft w:val="0"/>
          <w:marRight w:val="0"/>
          <w:marTop w:val="0"/>
          <w:marBottom w:val="0"/>
          <w:divBdr>
            <w:top w:val="none" w:sz="0" w:space="0" w:color="auto"/>
            <w:left w:val="none" w:sz="0" w:space="0" w:color="auto"/>
            <w:bottom w:val="none" w:sz="0" w:space="0" w:color="auto"/>
            <w:right w:val="none" w:sz="0" w:space="0" w:color="auto"/>
          </w:divBdr>
        </w:div>
        <w:div w:id="3634782">
          <w:marLeft w:val="0"/>
          <w:marRight w:val="0"/>
          <w:marTop w:val="0"/>
          <w:marBottom w:val="0"/>
          <w:divBdr>
            <w:top w:val="none" w:sz="0" w:space="0" w:color="auto"/>
            <w:left w:val="none" w:sz="0" w:space="0" w:color="auto"/>
            <w:bottom w:val="none" w:sz="0" w:space="0" w:color="auto"/>
            <w:right w:val="none" w:sz="0" w:space="0" w:color="auto"/>
          </w:divBdr>
        </w:div>
        <w:div w:id="3634783">
          <w:marLeft w:val="0"/>
          <w:marRight w:val="0"/>
          <w:marTop w:val="0"/>
          <w:marBottom w:val="0"/>
          <w:divBdr>
            <w:top w:val="none" w:sz="0" w:space="0" w:color="auto"/>
            <w:left w:val="none" w:sz="0" w:space="0" w:color="auto"/>
            <w:bottom w:val="none" w:sz="0" w:space="0" w:color="auto"/>
            <w:right w:val="none" w:sz="0" w:space="0" w:color="auto"/>
          </w:divBdr>
        </w:div>
        <w:div w:id="3634784">
          <w:marLeft w:val="0"/>
          <w:marRight w:val="0"/>
          <w:marTop w:val="0"/>
          <w:marBottom w:val="0"/>
          <w:divBdr>
            <w:top w:val="none" w:sz="0" w:space="0" w:color="auto"/>
            <w:left w:val="none" w:sz="0" w:space="0" w:color="auto"/>
            <w:bottom w:val="none" w:sz="0" w:space="0" w:color="auto"/>
            <w:right w:val="none" w:sz="0" w:space="0" w:color="auto"/>
          </w:divBdr>
        </w:div>
        <w:div w:id="3634785">
          <w:marLeft w:val="0"/>
          <w:marRight w:val="0"/>
          <w:marTop w:val="0"/>
          <w:marBottom w:val="0"/>
          <w:divBdr>
            <w:top w:val="none" w:sz="0" w:space="0" w:color="auto"/>
            <w:left w:val="none" w:sz="0" w:space="0" w:color="auto"/>
            <w:bottom w:val="none" w:sz="0" w:space="0" w:color="auto"/>
            <w:right w:val="none" w:sz="0" w:space="0" w:color="auto"/>
          </w:divBdr>
        </w:div>
        <w:div w:id="3634786">
          <w:marLeft w:val="0"/>
          <w:marRight w:val="0"/>
          <w:marTop w:val="0"/>
          <w:marBottom w:val="0"/>
          <w:divBdr>
            <w:top w:val="none" w:sz="0" w:space="0" w:color="auto"/>
            <w:left w:val="none" w:sz="0" w:space="0" w:color="auto"/>
            <w:bottom w:val="none" w:sz="0" w:space="0" w:color="auto"/>
            <w:right w:val="none" w:sz="0" w:space="0" w:color="auto"/>
          </w:divBdr>
        </w:div>
        <w:div w:id="3634787">
          <w:marLeft w:val="0"/>
          <w:marRight w:val="0"/>
          <w:marTop w:val="0"/>
          <w:marBottom w:val="0"/>
          <w:divBdr>
            <w:top w:val="none" w:sz="0" w:space="0" w:color="auto"/>
            <w:left w:val="none" w:sz="0" w:space="0" w:color="auto"/>
            <w:bottom w:val="none" w:sz="0" w:space="0" w:color="auto"/>
            <w:right w:val="none" w:sz="0" w:space="0" w:color="auto"/>
          </w:divBdr>
        </w:div>
        <w:div w:id="3634788">
          <w:marLeft w:val="0"/>
          <w:marRight w:val="0"/>
          <w:marTop w:val="0"/>
          <w:marBottom w:val="0"/>
          <w:divBdr>
            <w:top w:val="none" w:sz="0" w:space="0" w:color="auto"/>
            <w:left w:val="none" w:sz="0" w:space="0" w:color="auto"/>
            <w:bottom w:val="none" w:sz="0" w:space="0" w:color="auto"/>
            <w:right w:val="none" w:sz="0" w:space="0" w:color="auto"/>
          </w:divBdr>
        </w:div>
        <w:div w:id="3634789">
          <w:marLeft w:val="0"/>
          <w:marRight w:val="0"/>
          <w:marTop w:val="0"/>
          <w:marBottom w:val="0"/>
          <w:divBdr>
            <w:top w:val="none" w:sz="0" w:space="0" w:color="auto"/>
            <w:left w:val="none" w:sz="0" w:space="0" w:color="auto"/>
            <w:bottom w:val="none" w:sz="0" w:space="0" w:color="auto"/>
            <w:right w:val="none" w:sz="0" w:space="0" w:color="auto"/>
          </w:divBdr>
        </w:div>
        <w:div w:id="3634790">
          <w:marLeft w:val="0"/>
          <w:marRight w:val="0"/>
          <w:marTop w:val="0"/>
          <w:marBottom w:val="0"/>
          <w:divBdr>
            <w:top w:val="none" w:sz="0" w:space="0" w:color="auto"/>
            <w:left w:val="none" w:sz="0" w:space="0" w:color="auto"/>
            <w:bottom w:val="none" w:sz="0" w:space="0" w:color="auto"/>
            <w:right w:val="none" w:sz="0" w:space="0" w:color="auto"/>
          </w:divBdr>
        </w:div>
        <w:div w:id="3634791">
          <w:marLeft w:val="0"/>
          <w:marRight w:val="0"/>
          <w:marTop w:val="0"/>
          <w:marBottom w:val="0"/>
          <w:divBdr>
            <w:top w:val="none" w:sz="0" w:space="0" w:color="auto"/>
            <w:left w:val="none" w:sz="0" w:space="0" w:color="auto"/>
            <w:bottom w:val="none" w:sz="0" w:space="0" w:color="auto"/>
            <w:right w:val="none" w:sz="0" w:space="0" w:color="auto"/>
          </w:divBdr>
        </w:div>
        <w:div w:id="3634792">
          <w:marLeft w:val="0"/>
          <w:marRight w:val="0"/>
          <w:marTop w:val="0"/>
          <w:marBottom w:val="0"/>
          <w:divBdr>
            <w:top w:val="none" w:sz="0" w:space="0" w:color="auto"/>
            <w:left w:val="none" w:sz="0" w:space="0" w:color="auto"/>
            <w:bottom w:val="none" w:sz="0" w:space="0" w:color="auto"/>
            <w:right w:val="none" w:sz="0" w:space="0" w:color="auto"/>
          </w:divBdr>
        </w:div>
        <w:div w:id="3634793">
          <w:marLeft w:val="0"/>
          <w:marRight w:val="0"/>
          <w:marTop w:val="0"/>
          <w:marBottom w:val="0"/>
          <w:divBdr>
            <w:top w:val="none" w:sz="0" w:space="0" w:color="auto"/>
            <w:left w:val="none" w:sz="0" w:space="0" w:color="auto"/>
            <w:bottom w:val="none" w:sz="0" w:space="0" w:color="auto"/>
            <w:right w:val="none" w:sz="0" w:space="0" w:color="auto"/>
          </w:divBdr>
        </w:div>
        <w:div w:id="3634794">
          <w:marLeft w:val="0"/>
          <w:marRight w:val="0"/>
          <w:marTop w:val="0"/>
          <w:marBottom w:val="0"/>
          <w:divBdr>
            <w:top w:val="none" w:sz="0" w:space="0" w:color="auto"/>
            <w:left w:val="none" w:sz="0" w:space="0" w:color="auto"/>
            <w:bottom w:val="none" w:sz="0" w:space="0" w:color="auto"/>
            <w:right w:val="none" w:sz="0" w:space="0" w:color="auto"/>
          </w:divBdr>
        </w:div>
        <w:div w:id="3634795">
          <w:marLeft w:val="0"/>
          <w:marRight w:val="0"/>
          <w:marTop w:val="0"/>
          <w:marBottom w:val="0"/>
          <w:divBdr>
            <w:top w:val="none" w:sz="0" w:space="0" w:color="auto"/>
            <w:left w:val="none" w:sz="0" w:space="0" w:color="auto"/>
            <w:bottom w:val="none" w:sz="0" w:space="0" w:color="auto"/>
            <w:right w:val="none" w:sz="0" w:space="0" w:color="auto"/>
          </w:divBdr>
        </w:div>
        <w:div w:id="3634796">
          <w:marLeft w:val="0"/>
          <w:marRight w:val="0"/>
          <w:marTop w:val="0"/>
          <w:marBottom w:val="0"/>
          <w:divBdr>
            <w:top w:val="none" w:sz="0" w:space="0" w:color="auto"/>
            <w:left w:val="none" w:sz="0" w:space="0" w:color="auto"/>
            <w:bottom w:val="none" w:sz="0" w:space="0" w:color="auto"/>
            <w:right w:val="none" w:sz="0" w:space="0" w:color="auto"/>
          </w:divBdr>
        </w:div>
        <w:div w:id="3634797">
          <w:marLeft w:val="0"/>
          <w:marRight w:val="0"/>
          <w:marTop w:val="0"/>
          <w:marBottom w:val="0"/>
          <w:divBdr>
            <w:top w:val="none" w:sz="0" w:space="0" w:color="auto"/>
            <w:left w:val="none" w:sz="0" w:space="0" w:color="auto"/>
            <w:bottom w:val="none" w:sz="0" w:space="0" w:color="auto"/>
            <w:right w:val="none" w:sz="0" w:space="0" w:color="auto"/>
          </w:divBdr>
        </w:div>
        <w:div w:id="3634798">
          <w:marLeft w:val="0"/>
          <w:marRight w:val="0"/>
          <w:marTop w:val="0"/>
          <w:marBottom w:val="0"/>
          <w:divBdr>
            <w:top w:val="none" w:sz="0" w:space="0" w:color="auto"/>
            <w:left w:val="none" w:sz="0" w:space="0" w:color="auto"/>
            <w:bottom w:val="none" w:sz="0" w:space="0" w:color="auto"/>
            <w:right w:val="none" w:sz="0" w:space="0" w:color="auto"/>
          </w:divBdr>
        </w:div>
        <w:div w:id="3634799">
          <w:marLeft w:val="0"/>
          <w:marRight w:val="0"/>
          <w:marTop w:val="0"/>
          <w:marBottom w:val="0"/>
          <w:divBdr>
            <w:top w:val="none" w:sz="0" w:space="0" w:color="auto"/>
            <w:left w:val="none" w:sz="0" w:space="0" w:color="auto"/>
            <w:bottom w:val="none" w:sz="0" w:space="0" w:color="auto"/>
            <w:right w:val="none" w:sz="0" w:space="0" w:color="auto"/>
          </w:divBdr>
        </w:div>
        <w:div w:id="3634800">
          <w:marLeft w:val="0"/>
          <w:marRight w:val="0"/>
          <w:marTop w:val="0"/>
          <w:marBottom w:val="0"/>
          <w:divBdr>
            <w:top w:val="none" w:sz="0" w:space="0" w:color="auto"/>
            <w:left w:val="none" w:sz="0" w:space="0" w:color="auto"/>
            <w:bottom w:val="none" w:sz="0" w:space="0" w:color="auto"/>
            <w:right w:val="none" w:sz="0" w:space="0" w:color="auto"/>
          </w:divBdr>
        </w:div>
        <w:div w:id="3634801">
          <w:marLeft w:val="0"/>
          <w:marRight w:val="0"/>
          <w:marTop w:val="0"/>
          <w:marBottom w:val="0"/>
          <w:divBdr>
            <w:top w:val="none" w:sz="0" w:space="0" w:color="auto"/>
            <w:left w:val="none" w:sz="0" w:space="0" w:color="auto"/>
            <w:bottom w:val="none" w:sz="0" w:space="0" w:color="auto"/>
            <w:right w:val="none" w:sz="0" w:space="0" w:color="auto"/>
          </w:divBdr>
        </w:div>
        <w:div w:id="3634802">
          <w:marLeft w:val="0"/>
          <w:marRight w:val="0"/>
          <w:marTop w:val="0"/>
          <w:marBottom w:val="0"/>
          <w:divBdr>
            <w:top w:val="none" w:sz="0" w:space="0" w:color="auto"/>
            <w:left w:val="none" w:sz="0" w:space="0" w:color="auto"/>
            <w:bottom w:val="none" w:sz="0" w:space="0" w:color="auto"/>
            <w:right w:val="none" w:sz="0" w:space="0" w:color="auto"/>
          </w:divBdr>
        </w:div>
        <w:div w:id="3634803">
          <w:marLeft w:val="0"/>
          <w:marRight w:val="0"/>
          <w:marTop w:val="0"/>
          <w:marBottom w:val="0"/>
          <w:divBdr>
            <w:top w:val="none" w:sz="0" w:space="0" w:color="auto"/>
            <w:left w:val="none" w:sz="0" w:space="0" w:color="auto"/>
            <w:bottom w:val="none" w:sz="0" w:space="0" w:color="auto"/>
            <w:right w:val="none" w:sz="0" w:space="0" w:color="auto"/>
          </w:divBdr>
        </w:div>
        <w:div w:id="3634804">
          <w:marLeft w:val="0"/>
          <w:marRight w:val="0"/>
          <w:marTop w:val="0"/>
          <w:marBottom w:val="0"/>
          <w:divBdr>
            <w:top w:val="none" w:sz="0" w:space="0" w:color="auto"/>
            <w:left w:val="none" w:sz="0" w:space="0" w:color="auto"/>
            <w:bottom w:val="none" w:sz="0" w:space="0" w:color="auto"/>
            <w:right w:val="none" w:sz="0" w:space="0" w:color="auto"/>
          </w:divBdr>
        </w:div>
        <w:div w:id="3634805">
          <w:marLeft w:val="0"/>
          <w:marRight w:val="0"/>
          <w:marTop w:val="0"/>
          <w:marBottom w:val="0"/>
          <w:divBdr>
            <w:top w:val="none" w:sz="0" w:space="0" w:color="auto"/>
            <w:left w:val="none" w:sz="0" w:space="0" w:color="auto"/>
            <w:bottom w:val="none" w:sz="0" w:space="0" w:color="auto"/>
            <w:right w:val="none" w:sz="0" w:space="0" w:color="auto"/>
          </w:divBdr>
        </w:div>
        <w:div w:id="3634806">
          <w:marLeft w:val="0"/>
          <w:marRight w:val="0"/>
          <w:marTop w:val="0"/>
          <w:marBottom w:val="0"/>
          <w:divBdr>
            <w:top w:val="none" w:sz="0" w:space="0" w:color="auto"/>
            <w:left w:val="none" w:sz="0" w:space="0" w:color="auto"/>
            <w:bottom w:val="none" w:sz="0" w:space="0" w:color="auto"/>
            <w:right w:val="none" w:sz="0" w:space="0" w:color="auto"/>
          </w:divBdr>
        </w:div>
        <w:div w:id="3634807">
          <w:marLeft w:val="0"/>
          <w:marRight w:val="0"/>
          <w:marTop w:val="0"/>
          <w:marBottom w:val="0"/>
          <w:divBdr>
            <w:top w:val="none" w:sz="0" w:space="0" w:color="auto"/>
            <w:left w:val="none" w:sz="0" w:space="0" w:color="auto"/>
            <w:bottom w:val="none" w:sz="0" w:space="0" w:color="auto"/>
            <w:right w:val="none" w:sz="0" w:space="0" w:color="auto"/>
          </w:divBdr>
        </w:div>
        <w:div w:id="3634808">
          <w:marLeft w:val="0"/>
          <w:marRight w:val="0"/>
          <w:marTop w:val="0"/>
          <w:marBottom w:val="0"/>
          <w:divBdr>
            <w:top w:val="none" w:sz="0" w:space="0" w:color="auto"/>
            <w:left w:val="none" w:sz="0" w:space="0" w:color="auto"/>
            <w:bottom w:val="none" w:sz="0" w:space="0" w:color="auto"/>
            <w:right w:val="none" w:sz="0" w:space="0" w:color="auto"/>
          </w:divBdr>
        </w:div>
        <w:div w:id="3634809">
          <w:marLeft w:val="0"/>
          <w:marRight w:val="0"/>
          <w:marTop w:val="0"/>
          <w:marBottom w:val="0"/>
          <w:divBdr>
            <w:top w:val="none" w:sz="0" w:space="0" w:color="auto"/>
            <w:left w:val="none" w:sz="0" w:space="0" w:color="auto"/>
            <w:bottom w:val="none" w:sz="0" w:space="0" w:color="auto"/>
            <w:right w:val="none" w:sz="0" w:space="0" w:color="auto"/>
          </w:divBdr>
        </w:div>
        <w:div w:id="3634810">
          <w:marLeft w:val="0"/>
          <w:marRight w:val="0"/>
          <w:marTop w:val="0"/>
          <w:marBottom w:val="0"/>
          <w:divBdr>
            <w:top w:val="none" w:sz="0" w:space="0" w:color="auto"/>
            <w:left w:val="none" w:sz="0" w:space="0" w:color="auto"/>
            <w:bottom w:val="none" w:sz="0" w:space="0" w:color="auto"/>
            <w:right w:val="none" w:sz="0" w:space="0" w:color="auto"/>
          </w:divBdr>
        </w:div>
        <w:div w:id="3634811">
          <w:marLeft w:val="0"/>
          <w:marRight w:val="0"/>
          <w:marTop w:val="0"/>
          <w:marBottom w:val="0"/>
          <w:divBdr>
            <w:top w:val="none" w:sz="0" w:space="0" w:color="auto"/>
            <w:left w:val="none" w:sz="0" w:space="0" w:color="auto"/>
            <w:bottom w:val="none" w:sz="0" w:space="0" w:color="auto"/>
            <w:right w:val="none" w:sz="0" w:space="0" w:color="auto"/>
          </w:divBdr>
        </w:div>
        <w:div w:id="3634812">
          <w:marLeft w:val="0"/>
          <w:marRight w:val="0"/>
          <w:marTop w:val="0"/>
          <w:marBottom w:val="0"/>
          <w:divBdr>
            <w:top w:val="none" w:sz="0" w:space="0" w:color="auto"/>
            <w:left w:val="none" w:sz="0" w:space="0" w:color="auto"/>
            <w:bottom w:val="none" w:sz="0" w:space="0" w:color="auto"/>
            <w:right w:val="none" w:sz="0" w:space="0" w:color="auto"/>
          </w:divBdr>
        </w:div>
        <w:div w:id="3634813">
          <w:marLeft w:val="0"/>
          <w:marRight w:val="0"/>
          <w:marTop w:val="0"/>
          <w:marBottom w:val="0"/>
          <w:divBdr>
            <w:top w:val="none" w:sz="0" w:space="0" w:color="auto"/>
            <w:left w:val="none" w:sz="0" w:space="0" w:color="auto"/>
            <w:bottom w:val="none" w:sz="0" w:space="0" w:color="auto"/>
            <w:right w:val="none" w:sz="0" w:space="0" w:color="auto"/>
          </w:divBdr>
        </w:div>
        <w:div w:id="3634815">
          <w:marLeft w:val="0"/>
          <w:marRight w:val="0"/>
          <w:marTop w:val="0"/>
          <w:marBottom w:val="0"/>
          <w:divBdr>
            <w:top w:val="none" w:sz="0" w:space="0" w:color="auto"/>
            <w:left w:val="none" w:sz="0" w:space="0" w:color="auto"/>
            <w:bottom w:val="none" w:sz="0" w:space="0" w:color="auto"/>
            <w:right w:val="none" w:sz="0" w:space="0" w:color="auto"/>
          </w:divBdr>
        </w:div>
        <w:div w:id="3634816">
          <w:marLeft w:val="0"/>
          <w:marRight w:val="0"/>
          <w:marTop w:val="0"/>
          <w:marBottom w:val="0"/>
          <w:divBdr>
            <w:top w:val="none" w:sz="0" w:space="0" w:color="auto"/>
            <w:left w:val="none" w:sz="0" w:space="0" w:color="auto"/>
            <w:bottom w:val="none" w:sz="0" w:space="0" w:color="auto"/>
            <w:right w:val="none" w:sz="0" w:space="0" w:color="auto"/>
          </w:divBdr>
        </w:div>
        <w:div w:id="3634817">
          <w:marLeft w:val="0"/>
          <w:marRight w:val="0"/>
          <w:marTop w:val="0"/>
          <w:marBottom w:val="0"/>
          <w:divBdr>
            <w:top w:val="none" w:sz="0" w:space="0" w:color="auto"/>
            <w:left w:val="none" w:sz="0" w:space="0" w:color="auto"/>
            <w:bottom w:val="none" w:sz="0" w:space="0" w:color="auto"/>
            <w:right w:val="none" w:sz="0" w:space="0" w:color="auto"/>
          </w:divBdr>
        </w:div>
        <w:div w:id="3634818">
          <w:marLeft w:val="0"/>
          <w:marRight w:val="0"/>
          <w:marTop w:val="0"/>
          <w:marBottom w:val="0"/>
          <w:divBdr>
            <w:top w:val="none" w:sz="0" w:space="0" w:color="auto"/>
            <w:left w:val="none" w:sz="0" w:space="0" w:color="auto"/>
            <w:bottom w:val="none" w:sz="0" w:space="0" w:color="auto"/>
            <w:right w:val="none" w:sz="0" w:space="0" w:color="auto"/>
          </w:divBdr>
        </w:div>
        <w:div w:id="3634819">
          <w:marLeft w:val="0"/>
          <w:marRight w:val="0"/>
          <w:marTop w:val="0"/>
          <w:marBottom w:val="0"/>
          <w:divBdr>
            <w:top w:val="none" w:sz="0" w:space="0" w:color="auto"/>
            <w:left w:val="none" w:sz="0" w:space="0" w:color="auto"/>
            <w:bottom w:val="none" w:sz="0" w:space="0" w:color="auto"/>
            <w:right w:val="none" w:sz="0" w:space="0" w:color="auto"/>
          </w:divBdr>
        </w:div>
        <w:div w:id="3634820">
          <w:marLeft w:val="0"/>
          <w:marRight w:val="0"/>
          <w:marTop w:val="0"/>
          <w:marBottom w:val="0"/>
          <w:divBdr>
            <w:top w:val="none" w:sz="0" w:space="0" w:color="auto"/>
            <w:left w:val="none" w:sz="0" w:space="0" w:color="auto"/>
            <w:bottom w:val="none" w:sz="0" w:space="0" w:color="auto"/>
            <w:right w:val="none" w:sz="0" w:space="0" w:color="auto"/>
          </w:divBdr>
        </w:div>
        <w:div w:id="3634821">
          <w:marLeft w:val="0"/>
          <w:marRight w:val="0"/>
          <w:marTop w:val="0"/>
          <w:marBottom w:val="0"/>
          <w:divBdr>
            <w:top w:val="none" w:sz="0" w:space="0" w:color="auto"/>
            <w:left w:val="none" w:sz="0" w:space="0" w:color="auto"/>
            <w:bottom w:val="none" w:sz="0" w:space="0" w:color="auto"/>
            <w:right w:val="none" w:sz="0" w:space="0" w:color="auto"/>
          </w:divBdr>
        </w:div>
        <w:div w:id="3634822">
          <w:marLeft w:val="0"/>
          <w:marRight w:val="0"/>
          <w:marTop w:val="0"/>
          <w:marBottom w:val="0"/>
          <w:divBdr>
            <w:top w:val="none" w:sz="0" w:space="0" w:color="auto"/>
            <w:left w:val="none" w:sz="0" w:space="0" w:color="auto"/>
            <w:bottom w:val="none" w:sz="0" w:space="0" w:color="auto"/>
            <w:right w:val="none" w:sz="0" w:space="0" w:color="auto"/>
          </w:divBdr>
        </w:div>
        <w:div w:id="3634823">
          <w:marLeft w:val="0"/>
          <w:marRight w:val="0"/>
          <w:marTop w:val="0"/>
          <w:marBottom w:val="0"/>
          <w:divBdr>
            <w:top w:val="none" w:sz="0" w:space="0" w:color="auto"/>
            <w:left w:val="none" w:sz="0" w:space="0" w:color="auto"/>
            <w:bottom w:val="none" w:sz="0" w:space="0" w:color="auto"/>
            <w:right w:val="none" w:sz="0" w:space="0" w:color="auto"/>
          </w:divBdr>
        </w:div>
        <w:div w:id="3634824">
          <w:marLeft w:val="0"/>
          <w:marRight w:val="0"/>
          <w:marTop w:val="0"/>
          <w:marBottom w:val="0"/>
          <w:divBdr>
            <w:top w:val="none" w:sz="0" w:space="0" w:color="auto"/>
            <w:left w:val="none" w:sz="0" w:space="0" w:color="auto"/>
            <w:bottom w:val="none" w:sz="0" w:space="0" w:color="auto"/>
            <w:right w:val="none" w:sz="0" w:space="0" w:color="auto"/>
          </w:divBdr>
        </w:div>
        <w:div w:id="3634825">
          <w:marLeft w:val="0"/>
          <w:marRight w:val="0"/>
          <w:marTop w:val="0"/>
          <w:marBottom w:val="0"/>
          <w:divBdr>
            <w:top w:val="none" w:sz="0" w:space="0" w:color="auto"/>
            <w:left w:val="none" w:sz="0" w:space="0" w:color="auto"/>
            <w:bottom w:val="none" w:sz="0" w:space="0" w:color="auto"/>
            <w:right w:val="none" w:sz="0" w:space="0" w:color="auto"/>
          </w:divBdr>
        </w:div>
      </w:divsChild>
    </w:div>
    <w:div w:id="3634814">
      <w:marLeft w:val="0"/>
      <w:marRight w:val="0"/>
      <w:marTop w:val="0"/>
      <w:marBottom w:val="0"/>
      <w:divBdr>
        <w:top w:val="none" w:sz="0" w:space="0" w:color="auto"/>
        <w:left w:val="none" w:sz="0" w:space="0" w:color="auto"/>
        <w:bottom w:val="none" w:sz="0" w:space="0" w:color="auto"/>
        <w:right w:val="none" w:sz="0" w:space="0" w:color="auto"/>
      </w:divBdr>
    </w:div>
    <w:div w:id="251207788">
      <w:bodyDiv w:val="1"/>
      <w:marLeft w:val="0"/>
      <w:marRight w:val="0"/>
      <w:marTop w:val="0"/>
      <w:marBottom w:val="0"/>
      <w:divBdr>
        <w:top w:val="none" w:sz="0" w:space="0" w:color="auto"/>
        <w:left w:val="none" w:sz="0" w:space="0" w:color="auto"/>
        <w:bottom w:val="none" w:sz="0" w:space="0" w:color="auto"/>
        <w:right w:val="none" w:sz="0" w:space="0" w:color="auto"/>
      </w:divBdr>
    </w:div>
    <w:div w:id="548422119">
      <w:bodyDiv w:val="1"/>
      <w:marLeft w:val="0"/>
      <w:marRight w:val="0"/>
      <w:marTop w:val="0"/>
      <w:marBottom w:val="0"/>
      <w:divBdr>
        <w:top w:val="none" w:sz="0" w:space="0" w:color="auto"/>
        <w:left w:val="none" w:sz="0" w:space="0" w:color="auto"/>
        <w:bottom w:val="none" w:sz="0" w:space="0" w:color="auto"/>
        <w:right w:val="none" w:sz="0" w:space="0" w:color="auto"/>
      </w:divBdr>
    </w:div>
    <w:div w:id="1407604402">
      <w:bodyDiv w:val="1"/>
      <w:marLeft w:val="0"/>
      <w:marRight w:val="0"/>
      <w:marTop w:val="0"/>
      <w:marBottom w:val="0"/>
      <w:divBdr>
        <w:top w:val="none" w:sz="0" w:space="0" w:color="auto"/>
        <w:left w:val="none" w:sz="0" w:space="0" w:color="auto"/>
        <w:bottom w:val="none" w:sz="0" w:space="0" w:color="auto"/>
        <w:right w:val="none" w:sz="0" w:space="0" w:color="auto"/>
      </w:divBdr>
    </w:div>
    <w:div w:id="152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VANHOI%20(H)\thi%20day%20hoc%20lien%20mon\Phan%20Van%20Hoi%20-%20san%20pham%20du%20thi%20day%20hoc%20tich%20hop\tu%20lieu%20day%20hoc\bang%2015.1.p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VANHOI%20(H)\thi%20day%20hoc%20lien%20mon\Phan%20Van%20Hoi%20-%20san%20pham%20du%20thi%20day%20hoc%20tich%20hop\tu%20lieu%20day%20hoc\bang%2015.1.pp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16</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2014-11-01T05:22:00Z</cp:lastPrinted>
  <dcterms:created xsi:type="dcterms:W3CDTF">2014-08-05T12:52:00Z</dcterms:created>
  <dcterms:modified xsi:type="dcterms:W3CDTF">2015-11-26T15:20:00Z</dcterms:modified>
</cp:coreProperties>
</file>