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2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ĐỀ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THI HỌC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KÌ 1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LỚP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4 MÔN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TOÁN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CÁNH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DIỀU</w:t>
      </w:r>
    </w:p>
    <w:p>
      <w:pPr>
        <w:pStyle w:val="4"/>
        <w:rPr>
          <w:rFonts w:hint="default" w:ascii="Times New Roman" w:hAnsi="Times New Roman" w:cs="Times New Roman"/>
          <w:b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4"/>
        </w:rPr>
        <w:t xml:space="preserve"> </w:t>
      </w:r>
      <w:r>
        <w:rPr>
          <w:rFonts w:hint="default" w:ascii="Times New Roman" w:hAnsi="Times New Roman" w:cs="Times New Roman"/>
          <w:b/>
        </w:rPr>
        <w:t>1.</w:t>
      </w:r>
      <w:r>
        <w:rPr>
          <w:rFonts w:hint="default" w:ascii="Times New Roman" w:hAnsi="Times New Roman" w:cs="Times New Roman"/>
          <w:b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Hãy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viết số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hoặc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chữ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thích hợp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vào chỗ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chấm: (1</w:t>
      </w:r>
      <w:r>
        <w:rPr>
          <w:rFonts w:hint="default" w:ascii="Times New Roman" w:hAnsi="Times New Roman" w:cs="Times New Roman"/>
          <w:spacing w:val="-2"/>
        </w:rPr>
        <w:t xml:space="preserve"> điểm)</w:t>
      </w:r>
    </w:p>
    <w:p>
      <w:pPr>
        <w:pStyle w:val="4"/>
        <w:spacing w:before="46"/>
        <w:rPr>
          <w:rFonts w:hint="default" w:ascii="Times New Roman" w:hAnsi="Times New Roman" w:cs="Times New Roman"/>
          <w:sz w:val="20"/>
        </w:rPr>
      </w:pPr>
    </w:p>
    <w:tbl>
      <w:tblPr>
        <w:tblStyle w:val="3"/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7"/>
        <w:gridCol w:w="11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147" w:type="dxa"/>
          </w:tcPr>
          <w:p>
            <w:pPr>
              <w:pStyle w:val="8"/>
              <w:spacing w:before="47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Đọc</w:t>
            </w:r>
            <w:r>
              <w:rPr>
                <w:rFonts w:hint="default"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>số</w:t>
            </w:r>
          </w:p>
        </w:tc>
        <w:tc>
          <w:tcPr>
            <w:tcW w:w="1164" w:type="dxa"/>
          </w:tcPr>
          <w:p>
            <w:pPr>
              <w:pStyle w:val="8"/>
              <w:spacing w:before="160"/>
              <w:ind w:left="48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Viết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 xml:space="preserve"> số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47" w:type="dxa"/>
          </w:tcPr>
          <w:p>
            <w:pPr>
              <w:pStyle w:val="8"/>
              <w:spacing w:before="4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a)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Tám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mươi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sáu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triệu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trăm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bốn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mươi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hai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nghìn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năm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trăm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sáu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mươi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>hai.</w:t>
            </w:r>
          </w:p>
        </w:tc>
        <w:tc>
          <w:tcPr>
            <w:tcW w:w="1164" w:type="dxa"/>
          </w:tcPr>
          <w:p>
            <w:pPr>
              <w:pStyle w:val="8"/>
              <w:ind w:left="0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147" w:type="dxa"/>
          </w:tcPr>
          <w:p>
            <w:pPr>
              <w:pStyle w:val="8"/>
              <w:spacing w:before="4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b)</w:t>
            </w:r>
          </w:p>
        </w:tc>
        <w:tc>
          <w:tcPr>
            <w:tcW w:w="1164" w:type="dxa"/>
          </w:tcPr>
          <w:p>
            <w:pPr>
              <w:pStyle w:val="8"/>
              <w:spacing w:before="161"/>
              <w:ind w:left="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38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632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147" w:type="dxa"/>
          </w:tcPr>
          <w:p>
            <w:pPr>
              <w:pStyle w:val="8"/>
              <w:spacing w:before="4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c)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Năm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triệu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ba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trăm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mười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hai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nghìn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sáu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trăm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hai</w:t>
            </w:r>
            <w:r>
              <w:rPr>
                <w:rFonts w:hint="default"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mươi 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>chín.</w:t>
            </w:r>
          </w:p>
        </w:tc>
        <w:tc>
          <w:tcPr>
            <w:tcW w:w="1164" w:type="dxa"/>
          </w:tcPr>
          <w:p>
            <w:pPr>
              <w:pStyle w:val="8"/>
              <w:ind w:left="0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147" w:type="dxa"/>
          </w:tcPr>
          <w:p>
            <w:pPr>
              <w:pStyle w:val="8"/>
              <w:spacing w:before="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d)</w:t>
            </w:r>
          </w:p>
        </w:tc>
        <w:tc>
          <w:tcPr>
            <w:tcW w:w="1164" w:type="dxa"/>
          </w:tcPr>
          <w:p>
            <w:pPr>
              <w:pStyle w:val="8"/>
              <w:spacing w:before="161"/>
              <w:ind w:left="48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652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460</w:t>
            </w:r>
          </w:p>
        </w:tc>
      </w:tr>
    </w:tbl>
    <w:p>
      <w:pPr>
        <w:pStyle w:val="4"/>
        <w:spacing w:before="1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4"/>
        </w:rPr>
        <w:t xml:space="preserve"> </w:t>
      </w:r>
      <w:r>
        <w:rPr>
          <w:rFonts w:hint="default" w:ascii="Times New Roman" w:hAnsi="Times New Roman" w:cs="Times New Roman"/>
          <w:b/>
        </w:rPr>
        <w:t>2</w:t>
      </w:r>
      <w:r>
        <w:rPr>
          <w:rFonts w:hint="default" w:ascii="Times New Roman" w:hAnsi="Times New Roman" w:cs="Times New Roman"/>
        </w:rPr>
        <w:t>. (1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điểm)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Viết dấu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(&gt;; &lt;;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=)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thích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hợp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vào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 xml:space="preserve">chỗ </w:t>
      </w:r>
      <w:r>
        <w:rPr>
          <w:rFonts w:hint="default" w:ascii="Times New Roman" w:hAnsi="Times New Roman" w:cs="Times New Roman"/>
          <w:spacing w:val="-2"/>
        </w:rPr>
        <w:t>chấm: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1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859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067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………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859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167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1"/>
        </w:numPr>
        <w:tabs>
          <w:tab w:val="left" w:pos="485"/>
        </w:tabs>
        <w:spacing w:before="1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492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037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………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482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037</w:t>
      </w:r>
    </w:p>
    <w:p>
      <w:pPr>
        <w:pStyle w:val="7"/>
        <w:numPr>
          <w:ilvl w:val="0"/>
          <w:numId w:val="1"/>
        </w:numPr>
        <w:tabs>
          <w:tab w:val="left" w:pos="471"/>
        </w:tabs>
        <w:spacing w:before="276" w:after="0" w:line="240" w:lineRule="auto"/>
        <w:ind w:left="471" w:right="0" w:hanging="265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609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608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………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609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609</w:t>
      </w:r>
    </w:p>
    <w:p>
      <w:pPr>
        <w:pStyle w:val="7"/>
        <w:numPr>
          <w:ilvl w:val="0"/>
          <w:numId w:val="1"/>
        </w:numPr>
        <w:tabs>
          <w:tab w:val="left" w:pos="485"/>
        </w:tabs>
        <w:spacing w:before="276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264</w:t>
      </w:r>
      <w:r>
        <w:rPr>
          <w:rFonts w:hint="default" w:ascii="Times New Roman" w:hAnsi="Times New Roman" w:cs="Times New Roman"/>
          <w:spacing w:val="-5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309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………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264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309</w:t>
      </w:r>
    </w:p>
    <w:p>
      <w:pPr>
        <w:pStyle w:val="4"/>
        <w:spacing w:before="276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2"/>
        </w:rPr>
        <w:t xml:space="preserve"> </w:t>
      </w:r>
      <w:r>
        <w:rPr>
          <w:rFonts w:hint="default" w:ascii="Times New Roman" w:hAnsi="Times New Roman" w:cs="Times New Roman"/>
          <w:b/>
        </w:rPr>
        <w:t>3</w:t>
      </w:r>
      <w:r>
        <w:rPr>
          <w:rFonts w:hint="default" w:ascii="Times New Roman" w:hAnsi="Times New Roman" w:cs="Times New Roman"/>
        </w:rPr>
        <w:t>. Đặt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tính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rồi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tính: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 xml:space="preserve">(1 </w:t>
      </w:r>
      <w:r>
        <w:rPr>
          <w:rFonts w:hint="default" w:ascii="Times New Roman" w:hAnsi="Times New Roman" w:cs="Times New Roman"/>
          <w:spacing w:val="-4"/>
        </w:rPr>
        <w:t>điểm)</w:t>
      </w:r>
    </w:p>
    <w:p>
      <w:pPr>
        <w:pStyle w:val="7"/>
        <w:numPr>
          <w:ilvl w:val="0"/>
          <w:numId w:val="2"/>
        </w:numPr>
        <w:tabs>
          <w:tab w:val="left" w:pos="485"/>
        </w:tabs>
        <w:spacing w:before="276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29576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: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24</w:t>
      </w:r>
    </w:p>
    <w:p>
      <w:pPr>
        <w:pStyle w:val="7"/>
        <w:numPr>
          <w:ilvl w:val="0"/>
          <w:numId w:val="2"/>
        </w:numPr>
        <w:tabs>
          <w:tab w:val="left" w:pos="485"/>
        </w:tabs>
        <w:spacing w:before="276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123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x </w:t>
      </w:r>
      <w:r>
        <w:rPr>
          <w:rFonts w:hint="default" w:ascii="Times New Roman" w:hAnsi="Times New Roman" w:cs="Times New Roman"/>
          <w:spacing w:val="-5"/>
          <w:sz w:val="24"/>
        </w:rPr>
        <w:t>45</w:t>
      </w:r>
    </w:p>
    <w:p>
      <w:pPr>
        <w:spacing w:before="276"/>
        <w:ind w:left="206" w:right="0" w:firstLine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Câu</w:t>
      </w:r>
      <w:r>
        <w:rPr>
          <w:rFonts w:hint="default"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4.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(1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điểm)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Tìm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x </w:t>
      </w:r>
      <w:r>
        <w:rPr>
          <w:rFonts w:hint="default" w:ascii="Times New Roman" w:hAnsi="Times New Roman" w:cs="Times New Roman"/>
          <w:spacing w:val="-2"/>
          <w:sz w:val="24"/>
        </w:rPr>
        <w:t>biết:</w:t>
      </w:r>
    </w:p>
    <w:p>
      <w:pPr>
        <w:pStyle w:val="7"/>
        <w:numPr>
          <w:ilvl w:val="0"/>
          <w:numId w:val="3"/>
        </w:numPr>
        <w:tabs>
          <w:tab w:val="left" w:pos="485"/>
        </w:tabs>
        <w:spacing w:before="276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x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– 345 094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123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357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3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x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: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13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sz w:val="24"/>
        </w:rPr>
        <w:t>125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2"/>
        </w:rPr>
        <w:t xml:space="preserve"> </w:t>
      </w:r>
      <w:r>
        <w:rPr>
          <w:rFonts w:hint="default" w:ascii="Times New Roman" w:hAnsi="Times New Roman" w:cs="Times New Roman"/>
          <w:b/>
        </w:rPr>
        <w:t>5</w:t>
      </w:r>
      <w:r>
        <w:rPr>
          <w:rFonts w:hint="default" w:ascii="Times New Roman" w:hAnsi="Times New Roman" w:cs="Times New Roman"/>
        </w:rPr>
        <w:t>. Đúng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ghi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Đ, sai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ghi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vào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ô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 xml:space="preserve">trống: (1 </w:t>
      </w:r>
      <w:r>
        <w:rPr>
          <w:rFonts w:hint="default" w:ascii="Times New Roman" w:hAnsi="Times New Roman" w:cs="Times New Roman"/>
          <w:spacing w:val="-2"/>
        </w:rPr>
        <w:t>điểm)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4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tấn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75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kg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=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4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750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kg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pacing w:val="-10"/>
          <w:sz w:val="24"/>
        </w:rPr>
        <w:t>□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0"/>
          <w:numId w:val="4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Năm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2021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thuộc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thế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kỉ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21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pacing w:val="-10"/>
          <w:sz w:val="24"/>
        </w:rPr>
        <w:t>□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4"/>
        </w:rPr>
        <w:t xml:space="preserve"> </w:t>
      </w:r>
      <w:r>
        <w:rPr>
          <w:rFonts w:hint="default" w:ascii="Times New Roman" w:hAnsi="Times New Roman" w:cs="Times New Roman"/>
          <w:b/>
        </w:rPr>
        <w:t>6</w:t>
      </w:r>
      <w:r>
        <w:rPr>
          <w:rFonts w:hint="default" w:ascii="Times New Roman" w:hAnsi="Times New Roman" w:cs="Times New Roman"/>
        </w:rPr>
        <w:t>. Xếp các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số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sau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theo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thứ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tự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từ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bé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đến lớn: 6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789; 9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876;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7 689;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6 879.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 xml:space="preserve">(1 </w:t>
      </w:r>
      <w:r>
        <w:rPr>
          <w:rFonts w:hint="default" w:ascii="Times New Roman" w:hAnsi="Times New Roman" w:cs="Times New Roman"/>
          <w:spacing w:val="-2"/>
        </w:rPr>
        <w:t>điểm)</w:t>
      </w:r>
    </w:p>
    <w:p>
      <w:pPr>
        <w:pStyle w:val="4"/>
        <w:spacing w:before="27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4"/>
        </w:rPr>
        <w:t xml:space="preserve"> </w:t>
      </w:r>
      <w:r>
        <w:rPr>
          <w:rFonts w:hint="default" w:ascii="Times New Roman" w:hAnsi="Times New Roman" w:cs="Times New Roman"/>
          <w:b/>
        </w:rPr>
        <w:t>7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Khoanh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vào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chữ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đặt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trước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kết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quả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đúng: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 xml:space="preserve">(1 </w:t>
      </w:r>
      <w:r>
        <w:rPr>
          <w:rFonts w:hint="default" w:ascii="Times New Roman" w:hAnsi="Times New Roman" w:cs="Times New Roman"/>
          <w:spacing w:val="-2"/>
        </w:rPr>
        <w:t>điểm)</w:t>
      </w:r>
    </w:p>
    <w:p>
      <w:pPr>
        <w:spacing w:after="0"/>
        <w:rPr>
          <w:rFonts w:hint="default" w:ascii="Times New Roman" w:hAnsi="Times New Roman" w:cs="Times New Roman"/>
        </w:rPr>
        <w:sectPr>
          <w:headerReference r:id="rId5" w:type="default"/>
          <w:footerReference r:id="rId6" w:type="default"/>
          <w:type w:val="continuous"/>
          <w:pgSz w:w="11910" w:h="16840"/>
          <w:pgMar w:top="1840" w:right="560" w:bottom="1540" w:left="360" w:header="427" w:footer="1356" w:gutter="0"/>
          <w:pgNumType w:start="1"/>
          <w:cols w:space="720" w:num="1"/>
        </w:sectPr>
      </w:pPr>
    </w:p>
    <w:p>
      <w:pPr>
        <w:pStyle w:val="4"/>
        <w:spacing w:before="82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Chu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vi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của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hình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vuông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là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16m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thì diện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tích sẽ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là: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1"/>
          <w:numId w:val="4"/>
        </w:numPr>
        <w:tabs>
          <w:tab w:val="left" w:pos="497"/>
        </w:tabs>
        <w:spacing w:before="0" w:after="0" w:line="240" w:lineRule="auto"/>
        <w:ind w:left="497" w:right="0" w:hanging="291"/>
        <w:jc w:val="left"/>
        <w:rPr>
          <w:rFonts w:hint="default" w:ascii="Times New Roman" w:hAnsi="Times New Roman" w:cs="Times New Roman"/>
          <w:sz w:val="7"/>
        </w:rPr>
      </w:pPr>
      <w:r>
        <w:rPr>
          <w:rFonts w:hint="default" w:ascii="Times New Roman" w:hAnsi="Times New Roman" w:cs="Times New Roman"/>
          <w:w w:val="105"/>
          <w:sz w:val="24"/>
        </w:rPr>
        <w:t>4</w:t>
      </w:r>
      <w:r>
        <w:rPr>
          <w:rFonts w:hint="default" w:ascii="Times New Roman" w:hAnsi="Times New Roman" w:cs="Times New Roman"/>
          <w:spacing w:val="-11"/>
          <w:w w:val="105"/>
          <w:sz w:val="24"/>
        </w:rPr>
        <w:t xml:space="preserve"> </w:t>
      </w:r>
      <w:r>
        <w:rPr>
          <w:rFonts w:hint="default" w:ascii="Times New Roman" w:hAnsi="Times New Roman" w:cs="Times New Roman"/>
          <w:spacing w:val="-5"/>
          <w:w w:val="105"/>
          <w:sz w:val="24"/>
        </w:rPr>
        <w:t>m</w:t>
      </w:r>
      <w:r>
        <w:rPr>
          <w:rFonts w:hint="default" w:ascii="Times New Roman" w:hAnsi="Times New Roman" w:cs="Times New Roman"/>
          <w:spacing w:val="-5"/>
          <w:w w:val="105"/>
          <w:position w:val="4"/>
          <w:sz w:val="7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1"/>
          <w:numId w:val="4"/>
        </w:numPr>
        <w:tabs>
          <w:tab w:val="left" w:pos="497"/>
        </w:tabs>
        <w:spacing w:before="0" w:after="0" w:line="240" w:lineRule="auto"/>
        <w:ind w:left="497" w:right="0" w:hanging="291"/>
        <w:jc w:val="left"/>
        <w:rPr>
          <w:rFonts w:hint="default" w:ascii="Times New Roman" w:hAnsi="Times New Roman" w:cs="Times New Roman"/>
          <w:sz w:val="7"/>
        </w:rPr>
      </w:pPr>
      <w:r>
        <w:rPr>
          <w:rFonts w:hint="default" w:ascii="Times New Roman" w:hAnsi="Times New Roman" w:cs="Times New Roman"/>
          <w:spacing w:val="-4"/>
          <w:w w:val="105"/>
          <w:sz w:val="24"/>
        </w:rPr>
        <w:t>16m</w:t>
      </w:r>
      <w:r>
        <w:rPr>
          <w:rFonts w:hint="default" w:ascii="Times New Roman" w:hAnsi="Times New Roman" w:cs="Times New Roman"/>
          <w:spacing w:val="-4"/>
          <w:w w:val="105"/>
          <w:position w:val="4"/>
          <w:sz w:val="7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1"/>
          <w:numId w:val="4"/>
        </w:numPr>
        <w:tabs>
          <w:tab w:val="left" w:pos="512"/>
        </w:tabs>
        <w:spacing w:before="0" w:after="0" w:line="240" w:lineRule="auto"/>
        <w:ind w:left="512" w:right="0" w:hanging="306"/>
        <w:jc w:val="left"/>
        <w:rPr>
          <w:rFonts w:hint="default" w:ascii="Times New Roman" w:hAnsi="Times New Roman" w:cs="Times New Roman"/>
          <w:sz w:val="7"/>
        </w:rPr>
      </w:pPr>
      <w:r>
        <w:rPr>
          <w:rFonts w:hint="default" w:ascii="Times New Roman" w:hAnsi="Times New Roman" w:cs="Times New Roman"/>
          <w:spacing w:val="-4"/>
          <w:w w:val="105"/>
          <w:sz w:val="24"/>
        </w:rPr>
        <w:t>32m</w:t>
      </w:r>
      <w:r>
        <w:rPr>
          <w:rFonts w:hint="default" w:ascii="Times New Roman" w:hAnsi="Times New Roman" w:cs="Times New Roman"/>
          <w:spacing w:val="-4"/>
          <w:w w:val="105"/>
          <w:position w:val="4"/>
          <w:sz w:val="7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1"/>
          <w:numId w:val="4"/>
        </w:numPr>
        <w:tabs>
          <w:tab w:val="left" w:pos="512"/>
        </w:tabs>
        <w:spacing w:before="0" w:after="0" w:line="240" w:lineRule="auto"/>
        <w:ind w:left="512" w:right="0" w:hanging="306"/>
        <w:jc w:val="left"/>
        <w:rPr>
          <w:rFonts w:hint="default" w:ascii="Times New Roman" w:hAnsi="Times New Roman" w:cs="Times New Roman"/>
          <w:sz w:val="7"/>
        </w:rPr>
      </w:pPr>
      <w:r>
        <w:rPr>
          <w:rFonts w:hint="default" w:ascii="Times New Roman" w:hAnsi="Times New Roman" w:cs="Times New Roman"/>
          <w:spacing w:val="-5"/>
          <w:w w:val="105"/>
          <w:sz w:val="24"/>
        </w:rPr>
        <w:t>8m</w:t>
      </w:r>
      <w:r>
        <w:rPr>
          <w:rFonts w:hint="default" w:ascii="Times New Roman" w:hAnsi="Times New Roman" w:cs="Times New Roman"/>
          <w:spacing w:val="-5"/>
          <w:w w:val="105"/>
          <w:position w:val="4"/>
          <w:sz w:val="7"/>
        </w:rPr>
        <w:t>2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spacing w:line="480" w:lineRule="auto"/>
        <w:ind w:left="206" w:right="56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3"/>
        </w:rPr>
        <w:t xml:space="preserve"> </w:t>
      </w:r>
      <w:r>
        <w:rPr>
          <w:rFonts w:hint="default" w:ascii="Times New Roman" w:hAnsi="Times New Roman" w:cs="Times New Roman"/>
          <w:b/>
        </w:rPr>
        <w:t>8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Cho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các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số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45;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39;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172;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270: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(1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điểm) Hãy cho biết:</w:t>
      </w:r>
    </w:p>
    <w:p>
      <w:pPr>
        <w:pStyle w:val="7"/>
        <w:numPr>
          <w:ilvl w:val="2"/>
          <w:numId w:val="4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Số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vừa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chia hết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cho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 vừa chia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hết cho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5 là: </w:t>
      </w:r>
      <w:r>
        <w:rPr>
          <w:rFonts w:hint="default" w:ascii="Times New Roman" w:hAnsi="Times New Roman" w:cs="Times New Roman"/>
          <w:spacing w:val="-2"/>
          <w:sz w:val="24"/>
        </w:rPr>
        <w:t>……..………………………………………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7"/>
        <w:numPr>
          <w:ilvl w:val="2"/>
          <w:numId w:val="4"/>
        </w:numPr>
        <w:tabs>
          <w:tab w:val="left" w:pos="485"/>
        </w:tabs>
        <w:spacing w:before="0" w:after="0" w:line="240" w:lineRule="auto"/>
        <w:ind w:left="485" w:right="0" w:hanging="279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Số</w:t>
      </w:r>
      <w:r>
        <w:rPr>
          <w:rFonts w:hint="default" w:ascii="Times New Roman" w:hAnsi="Times New Roman" w:cs="Times New Roman"/>
          <w:spacing w:val="-4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chia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hết cho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5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mà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không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chia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hết cho</w:t>
      </w:r>
      <w:r>
        <w:rPr>
          <w:rFonts w:hint="default" w:ascii="Times New Roman" w:hAnsi="Times New Roman" w:cs="Times New Roman"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2 là:</w:t>
      </w:r>
      <w:r>
        <w:rPr>
          <w:rFonts w:hint="default" w:ascii="Times New Roman" w:hAnsi="Times New Roman" w:cs="Times New Roman"/>
          <w:spacing w:val="1"/>
          <w:sz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</w:rPr>
        <w:t>……………………………………………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Câu</w:t>
      </w:r>
      <w:r>
        <w:rPr>
          <w:rFonts w:hint="default" w:ascii="Times New Roman" w:hAnsi="Times New Roman" w:cs="Times New Roman"/>
          <w:b/>
          <w:spacing w:val="-2"/>
        </w:rPr>
        <w:t xml:space="preserve"> </w:t>
      </w:r>
      <w:r>
        <w:rPr>
          <w:rFonts w:hint="default" w:ascii="Times New Roman" w:hAnsi="Times New Roman" w:cs="Times New Roman"/>
          <w:b/>
        </w:rPr>
        <w:t>9</w:t>
      </w:r>
      <w:r>
        <w:rPr>
          <w:rFonts w:hint="default"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Bài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toán: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 xml:space="preserve">(1 </w:t>
      </w:r>
      <w:r>
        <w:rPr>
          <w:rFonts w:hint="default" w:ascii="Times New Roman" w:hAnsi="Times New Roman" w:cs="Times New Roman"/>
          <w:spacing w:val="-2"/>
        </w:rPr>
        <w:t>điểm)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 w:right="7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Bốn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em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An,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Nga,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Hùng,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Tuấn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lần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lượt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cân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nặng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là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24kg,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33kg,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42kg,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29kg.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Hỏi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trung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bình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mỗi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em cân nặng bao nhiêu ki-lô-gam?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spacing w:before="0"/>
        <w:ind w:left="206" w:right="0" w:firstLine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Câu</w:t>
      </w:r>
      <w:r>
        <w:rPr>
          <w:rFonts w:hint="default"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</w:rPr>
        <w:t>10.</w:t>
      </w:r>
      <w:r>
        <w:rPr>
          <w:rFonts w:hint="default" w:ascii="Times New Roman" w:hAnsi="Times New Roman" w:cs="Times New Roman"/>
          <w:b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Bài</w:t>
      </w:r>
      <w:r>
        <w:rPr>
          <w:rFonts w:hint="default" w:ascii="Times New Roman" w:hAnsi="Times New Roman" w:cs="Times New Roman"/>
          <w:spacing w:val="-1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toán:</w:t>
      </w:r>
      <w:r>
        <w:rPr>
          <w:rFonts w:hint="default" w:ascii="Times New Roman" w:hAnsi="Times New Roman" w:cs="Times New Roman"/>
          <w:spacing w:val="-3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(1 </w:t>
      </w:r>
      <w:r>
        <w:rPr>
          <w:rFonts w:hint="default" w:ascii="Times New Roman" w:hAnsi="Times New Roman" w:cs="Times New Roman"/>
          <w:spacing w:val="-4"/>
          <w:sz w:val="24"/>
        </w:rPr>
        <w:t>điểm)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ind w:left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Trung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bình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cộng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của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tuổi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và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tuổi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em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là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18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tuổi.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Em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kém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chị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tuổi.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Hỏi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chị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bao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nhiêu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tuổi,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em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bao nhiêu tuổi?</w:t>
      </w:r>
    </w:p>
    <w:sectPr>
      <w:pgSz w:w="11910" w:h="16840"/>
      <w:pgMar w:top="1840" w:right="560" w:bottom="1540" w:left="360" w:header="427" w:footer="13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đơn xin học thê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color w:val="FFFFFF" w:themeColor="background1"/>
        <w:sz w:val="20"/>
        <w14:textFill>
          <w14:solidFill>
            <w14:schemeClr w14:val="bg1"/>
          </w14:solidFill>
        </w14:textFill>
      </w:rPr>
    </w:pPr>
    <w:bookmarkStart w:id="0" w:name="_GoBack"/>
    <w:r>
      <w:rPr>
        <w:rFonts w:hint="default"/>
        <w:color w:val="FFFFFF" w:themeColor="background1"/>
        <w:sz w:val="20"/>
        <w14:textFill>
          <w14:solidFill>
            <w14:schemeClr w14:val="bg1"/>
          </w14:solidFill>
        </w14:textFill>
      </w:rPr>
      <w:t>https://hoatieu.vn/hoc-tap/de-thi-toan-lop-4-hoc-ki-1-canh-dieu-223658</w:t>
    </w:r>
    <w:r>
      <w:rPr>
        <w:color w:val="FFFFFF" w:themeColor="background1"/>
        <w14:textFill>
          <w14:solidFill>
            <w14:schemeClr w14:val="bg1"/>
          </w14:solidFill>
        </w14:textFill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9706610</wp:posOffset>
              </wp:positionV>
              <wp:extent cx="6840220" cy="1270"/>
              <wp:effectExtent l="0" t="0" r="0" b="0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2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220">
                            <a:moveTo>
                              <a:pt x="0" y="0"/>
                            </a:moveTo>
                            <a:lnTo>
                              <a:pt x="684022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o:spid="_x0000_s1026" o:spt="100" style="position:absolute;left:0pt;margin-left:28.35pt;margin-top:764.3pt;height:0.1pt;width:538.6pt;mso-position-horizontal-relative:page;mso-position-vertical-relative:page;z-index:-251656192;mso-width-relative:page;mso-height-relative:page;" filled="f" stroked="t" coordsize="6840220,1" o:gfxdata="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dO0B2wAAAA0BAAAPAAAAAAAA&#10;AAEAIAAAACIAAABkcnMvZG93bnJldi54bWxQSwECFAAUAAAACACHTuJAr+aLxg8CAAB6BAAADgAA&#10;AAAAAAABACAAAAAqAQAAZHJzL2Uyb0RvYy54bWxQSwUGAAAAAAYABgBZAQAAqwUAAAAA&#10;" path="m0,0l6840220,0e">
              <v:fill on="f" focussize="0,0"/>
              <v:stroke weight="0.48pt" color="#000000" joinstyle="round"/>
              <v:imagedata o:title=""/>
              <o:lock v:ext="edit" aspectratio="f"/>
              <v:textbox inset="0mm,0mm,0mm,0mm"/>
            </v:shape>
          </w:pict>
        </mc:Fallback>
      </mc:AlternateContent>
    </w:r>
  </w:p>
  <w:bookmarkEnd w:id="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1035050</wp:posOffset>
              </wp:positionV>
              <wp:extent cx="6840855" cy="1270"/>
              <wp:effectExtent l="0" t="0" r="0" b="0"/>
              <wp:wrapNone/>
              <wp:docPr id="2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8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0855">
                            <a:moveTo>
                              <a:pt x="0" y="0"/>
                            </a:moveTo>
                            <a:lnTo>
                              <a:pt x="684085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" o:spid="_x0000_s1026" o:spt="100" style="position:absolute;left:0pt;margin-left:22.95pt;margin-top:81.5pt;height:0.1pt;width:538.65pt;mso-position-horizontal-relative:page;mso-position-vertical-relative:page;z-index:-251657216;mso-width-relative:page;mso-height-relative:page;" filled="f" stroked="t" coordsize="6840855,1" o:gfxdata="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5wEiLaAAAACwEAAA8AAAAAAAAA&#10;AQAgAAAAIgAAAGRycy9kb3ducmV2LnhtbFBLAQIUABQAAAAIAIdO4kAeJfXCDwIAAHoEAAAOAAAA&#10;AAAAAAEAIAAAACkBAABkcnMvZTJvRG9jLnhtbFBLBQYAAAAABgAGAFkBAACqBQAAAAA=&#10;" path="m0,0l6840855,0e">
              <v:fill on="f" focussize="0,0"/>
              <v:stroke weight="0.48pt" color="#000000" joinstyle="round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entative="0">
      <w:start w:val="1"/>
      <w:numFmt w:val="upperLetter"/>
      <w:lvlText w:val="%2."/>
      <w:lvlJc w:val="left"/>
      <w:pPr>
        <w:ind w:left="499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entative="0">
      <w:start w:val="1"/>
      <w:numFmt w:val="lowerLetter"/>
      <w:lvlText w:val="%3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830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995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160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325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655" w:hanging="281"/>
      </w:pPr>
      <w:rPr>
        <w:rFonts w:hint="default"/>
        <w:lang w:val="vi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30" w:hanging="2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581" w:hanging="2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82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281"/>
      </w:pPr>
      <w:rPr>
        <w:rFonts w:hint="default"/>
        <w:lang w:val="vi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lowerLetter"/>
      <w:lvlText w:val="%1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30" w:hanging="2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581" w:hanging="2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82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281"/>
      </w:pPr>
      <w:rPr>
        <w:rFonts w:hint="default"/>
        <w:lang w:val="vi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487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530" w:hanging="28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581" w:hanging="28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631" w:hanging="28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682" w:hanging="28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28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28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28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28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2929F8"/>
    <w:rsid w:val="25100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v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4"/>
      <w:szCs w:val="24"/>
      <w:lang w:val="vi" w:eastAsia="en-US" w:bidi="ar-SA"/>
    </w:rPr>
  </w:style>
  <w:style w:type="paragraph" w:styleId="5">
    <w:name w:val="Title"/>
    <w:basedOn w:val="1"/>
    <w:qFormat/>
    <w:uiPriority w:val="1"/>
    <w:pPr>
      <w:ind w:left="198"/>
      <w:jc w:val="center"/>
    </w:pPr>
    <w:rPr>
      <w:rFonts w:ascii="Arial" w:hAnsi="Arial" w:eastAsia="Arial" w:cs="Arial"/>
      <w:b/>
      <w:bCs/>
      <w:sz w:val="24"/>
      <w:szCs w:val="24"/>
      <w:lang w:val="vi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85" w:hanging="279"/>
    </w:pPr>
    <w:rPr>
      <w:rFonts w:ascii="Arial" w:hAnsi="Arial" w:eastAsia="Arial" w:cs="Arial"/>
      <w:lang w:val="vi" w:eastAsia="en-US" w:bidi="ar-SA"/>
    </w:rPr>
  </w:style>
  <w:style w:type="paragraph" w:customStyle="1" w:styleId="8">
    <w:name w:val="Table Paragraph"/>
    <w:basedOn w:val="1"/>
    <w:qFormat/>
    <w:uiPriority w:val="1"/>
    <w:pPr>
      <w:ind w:left="47"/>
    </w:pPr>
    <w:rPr>
      <w:rFonts w:ascii="Arial" w:hAnsi="Arial" w:eastAsia="Arial" w:cs="Arial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316</Words>
  <Characters>1005</Characters>
  <DocSecurity>0</DocSecurity>
  <ScaleCrop>false</ScaleCrop>
  <LinksUpToDate>false</LinksUpToDate>
  <CharactersWithSpaces>1283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2023-11-23T03:37:00Z</dcterms:created>
  <dcterms:modified xsi:type="dcterms:W3CDTF">2023-11-23T04:14:10Z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D:20220127230537+16'05'</vt:lpwstr>
  </property>
  <property fmtid="{D5CDD505-2E9C-101B-9397-08002B2CF9AE}" pid="7" name="KSOProductBuildVer">
    <vt:lpwstr>1033-12.2.0.13306</vt:lpwstr>
  </property>
  <property fmtid="{D5CDD505-2E9C-101B-9397-08002B2CF9AE}" pid="8" name="ICV">
    <vt:lpwstr>ABA4EE4C81DB46C0872619EBE978D980_12</vt:lpwstr>
  </property>
</Properties>
</file>