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45E07DB5" w:rsidR="00A110D9" w:rsidRDefault="00740DF2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50436105" wp14:editId="43EDD59B">
            <wp:extent cx="6295238" cy="942857"/>
            <wp:effectExtent l="0" t="0" r="0" b="0"/>
            <wp:docPr id="2125251199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51199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BB72" w14:textId="77777777" w:rsidR="00740DF2" w:rsidRDefault="00740DF2" w:rsidP="00740DF2">
      <w:pPr>
        <w:pStyle w:val="Heading2"/>
        <w:jc w:val="center"/>
      </w:pPr>
      <w:r>
        <w:t>ĐỀ 21</w:t>
      </w:r>
    </w:p>
    <w:p w14:paraId="5E3AE8BE" w14:textId="77777777" w:rsidR="00740DF2" w:rsidRPr="00340E24" w:rsidRDefault="00740DF2" w:rsidP="00740DF2">
      <w:pPr>
        <w:pStyle w:val="Heading2"/>
      </w:pPr>
      <w:r>
        <w:t xml:space="preserve">I. </w:t>
      </w:r>
      <w:r w:rsidRPr="00340E24">
        <w:rPr>
          <w:bdr w:val="none" w:sz="0" w:space="0" w:color="auto" w:frame="1"/>
        </w:rPr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449"/>
        <w:gridCol w:w="1292"/>
        <w:gridCol w:w="656"/>
        <w:gridCol w:w="1769"/>
        <w:gridCol w:w="1633"/>
        <w:gridCol w:w="1616"/>
        <w:gridCol w:w="1497"/>
      </w:tblGrid>
      <w:tr w:rsidR="00740DF2" w:rsidRPr="00340E24" w14:paraId="5300EEDE" w14:textId="77777777" w:rsidTr="00292686">
        <w:trPr>
          <w:tblHeader/>
        </w:trPr>
        <w:tc>
          <w:tcPr>
            <w:tcW w:w="1449" w:type="dxa"/>
            <w:vAlign w:val="center"/>
            <w:hideMark/>
          </w:tcPr>
          <w:p w14:paraId="14FFA32F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1292" w:type="dxa"/>
            <w:vAlign w:val="center"/>
            <w:hideMark/>
          </w:tcPr>
          <w:p w14:paraId="2E23F39A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656" w:type="dxa"/>
            <w:vAlign w:val="center"/>
            <w:hideMark/>
          </w:tcPr>
          <w:p w14:paraId="34453742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loại</w:t>
            </w:r>
          </w:p>
        </w:tc>
        <w:tc>
          <w:tcPr>
            <w:tcW w:w="1769" w:type="dxa"/>
            <w:vAlign w:val="center"/>
            <w:hideMark/>
          </w:tcPr>
          <w:p w14:paraId="5E65B06C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1633" w:type="dxa"/>
            <w:vAlign w:val="center"/>
            <w:hideMark/>
          </w:tcPr>
          <w:p w14:paraId="7E2E0A14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Cụm từ</w:t>
            </w:r>
          </w:p>
        </w:tc>
        <w:tc>
          <w:tcPr>
            <w:tcW w:w="1616" w:type="dxa"/>
            <w:vAlign w:val="center"/>
            <w:hideMark/>
          </w:tcPr>
          <w:p w14:paraId="4745A238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Đồng nghĩa</w:t>
            </w:r>
          </w:p>
        </w:tc>
        <w:tc>
          <w:tcPr>
            <w:tcW w:w="1497" w:type="dxa"/>
            <w:vAlign w:val="center"/>
            <w:hideMark/>
          </w:tcPr>
          <w:p w14:paraId="556D090C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Trái nghĩa</w:t>
            </w:r>
          </w:p>
        </w:tc>
      </w:tr>
      <w:tr w:rsidR="00740DF2" w:rsidRPr="00340E24" w14:paraId="0394B399" w14:textId="77777777" w:rsidTr="00292686">
        <w:tc>
          <w:tcPr>
            <w:tcW w:w="1449" w:type="dxa"/>
            <w:vAlign w:val="center"/>
            <w:hideMark/>
          </w:tcPr>
          <w:p w14:paraId="65D8AED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spurious (C2)</w:t>
            </w:r>
          </w:p>
        </w:tc>
        <w:tc>
          <w:tcPr>
            <w:tcW w:w="1292" w:type="dxa"/>
            <w:vAlign w:val="center"/>
            <w:hideMark/>
          </w:tcPr>
          <w:p w14:paraId="44B9238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giả mạo, sai sự thật</w:t>
            </w:r>
          </w:p>
        </w:tc>
        <w:tc>
          <w:tcPr>
            <w:tcW w:w="656" w:type="dxa"/>
            <w:vAlign w:val="center"/>
            <w:hideMark/>
          </w:tcPr>
          <w:p w14:paraId="0D96058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4F5F116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/ˈspjʊə.ri.əs/</w:t>
            </w:r>
          </w:p>
        </w:tc>
        <w:tc>
          <w:tcPr>
            <w:tcW w:w="1633" w:type="dxa"/>
            <w:vAlign w:val="center"/>
            <w:hideMark/>
          </w:tcPr>
          <w:p w14:paraId="0D2BF5A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spurious claim; spurious argument</w:t>
            </w:r>
          </w:p>
        </w:tc>
        <w:tc>
          <w:tcPr>
            <w:tcW w:w="1616" w:type="dxa"/>
            <w:vAlign w:val="center"/>
            <w:hideMark/>
          </w:tcPr>
          <w:p w14:paraId="6A7B37C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fake, fraudulent, counterfeit</w:t>
            </w:r>
          </w:p>
        </w:tc>
        <w:tc>
          <w:tcPr>
            <w:tcW w:w="1497" w:type="dxa"/>
            <w:vAlign w:val="center"/>
            <w:hideMark/>
          </w:tcPr>
          <w:p w14:paraId="14184E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authentic, genuine, real</w:t>
            </w:r>
          </w:p>
        </w:tc>
      </w:tr>
      <w:tr w:rsidR="00740DF2" w:rsidRPr="00340E24" w14:paraId="1D759FF4" w14:textId="77777777" w:rsidTr="00292686">
        <w:tc>
          <w:tcPr>
            <w:tcW w:w="1449" w:type="dxa"/>
            <w:vAlign w:val="center"/>
            <w:hideMark/>
          </w:tcPr>
          <w:p w14:paraId="7ABA97D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obfuscate (C2)</w:t>
            </w:r>
          </w:p>
        </w:tc>
        <w:tc>
          <w:tcPr>
            <w:tcW w:w="1292" w:type="dxa"/>
            <w:vAlign w:val="center"/>
            <w:hideMark/>
          </w:tcPr>
          <w:p w14:paraId="6361350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làm mờ, gây hoang mang</w:t>
            </w:r>
          </w:p>
        </w:tc>
        <w:tc>
          <w:tcPr>
            <w:tcW w:w="656" w:type="dxa"/>
            <w:vAlign w:val="center"/>
            <w:hideMark/>
          </w:tcPr>
          <w:p w14:paraId="233D3B6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7F1D4FD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/ˈɒb.fju.skeɪt/</w:t>
            </w:r>
          </w:p>
        </w:tc>
        <w:tc>
          <w:tcPr>
            <w:tcW w:w="1633" w:type="dxa"/>
            <w:vAlign w:val="center"/>
            <w:hideMark/>
          </w:tcPr>
          <w:p w14:paraId="228CA80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obfuscate the truth; obfuscate the issue</w:t>
            </w:r>
          </w:p>
        </w:tc>
        <w:tc>
          <w:tcPr>
            <w:tcW w:w="1616" w:type="dxa"/>
            <w:vAlign w:val="center"/>
            <w:hideMark/>
          </w:tcPr>
          <w:p w14:paraId="0916BB9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confuse, blur, obscure</w:t>
            </w:r>
          </w:p>
        </w:tc>
        <w:tc>
          <w:tcPr>
            <w:tcW w:w="1497" w:type="dxa"/>
            <w:vAlign w:val="center"/>
            <w:hideMark/>
          </w:tcPr>
          <w:p w14:paraId="48270EF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clarify, reveal, illuminate</w:t>
            </w:r>
          </w:p>
        </w:tc>
      </w:tr>
      <w:tr w:rsidR="00740DF2" w:rsidRPr="00340E24" w14:paraId="21845CDF" w14:textId="77777777" w:rsidTr="00292686">
        <w:tc>
          <w:tcPr>
            <w:tcW w:w="1449" w:type="dxa"/>
            <w:vAlign w:val="center"/>
            <w:hideMark/>
          </w:tcPr>
          <w:p w14:paraId="44860A0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diligence (C1)</w:t>
            </w:r>
          </w:p>
        </w:tc>
        <w:tc>
          <w:tcPr>
            <w:tcW w:w="1292" w:type="dxa"/>
            <w:vAlign w:val="center"/>
            <w:hideMark/>
          </w:tcPr>
          <w:p w14:paraId="653BF68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siêng năng, cẩn trọng</w:t>
            </w:r>
          </w:p>
        </w:tc>
        <w:tc>
          <w:tcPr>
            <w:tcW w:w="656" w:type="dxa"/>
            <w:vAlign w:val="center"/>
            <w:hideMark/>
          </w:tcPr>
          <w:p w14:paraId="486D6B2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28B5071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/ˈdɪl.ɪ.dʒəns/</w:t>
            </w:r>
          </w:p>
        </w:tc>
        <w:tc>
          <w:tcPr>
            <w:tcW w:w="1633" w:type="dxa"/>
            <w:vAlign w:val="center"/>
            <w:hideMark/>
          </w:tcPr>
          <w:p w14:paraId="43DDFF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due diligence; exercise diligence</w:t>
            </w:r>
          </w:p>
        </w:tc>
        <w:tc>
          <w:tcPr>
            <w:tcW w:w="1616" w:type="dxa"/>
            <w:vAlign w:val="center"/>
            <w:hideMark/>
          </w:tcPr>
          <w:p w14:paraId="36A2C52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conscientiousness, care, assiduity</w:t>
            </w:r>
          </w:p>
        </w:tc>
        <w:tc>
          <w:tcPr>
            <w:tcW w:w="1497" w:type="dxa"/>
            <w:vAlign w:val="center"/>
            <w:hideMark/>
          </w:tcPr>
          <w:p w14:paraId="1D71603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negligence, carelessness, laziness</w:t>
            </w:r>
          </w:p>
        </w:tc>
      </w:tr>
      <w:tr w:rsidR="00740DF2" w:rsidRPr="00340E24" w14:paraId="3C57AB84" w14:textId="77777777" w:rsidTr="00292686">
        <w:tc>
          <w:tcPr>
            <w:tcW w:w="1449" w:type="dxa"/>
            <w:vAlign w:val="center"/>
            <w:hideMark/>
          </w:tcPr>
          <w:p w14:paraId="6DEB906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restitution (C2)</w:t>
            </w:r>
          </w:p>
        </w:tc>
        <w:tc>
          <w:tcPr>
            <w:tcW w:w="1292" w:type="dxa"/>
            <w:vAlign w:val="center"/>
            <w:hideMark/>
          </w:tcPr>
          <w:p w14:paraId="010FC4D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hoàn trả, bồi thường</w:t>
            </w:r>
          </w:p>
        </w:tc>
        <w:tc>
          <w:tcPr>
            <w:tcW w:w="656" w:type="dxa"/>
            <w:vAlign w:val="center"/>
            <w:hideMark/>
          </w:tcPr>
          <w:p w14:paraId="55003F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058F37F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/ˌres.tɪˈtjuː.ʃən/</w:t>
            </w:r>
          </w:p>
        </w:tc>
        <w:tc>
          <w:tcPr>
            <w:tcW w:w="1633" w:type="dxa"/>
            <w:vAlign w:val="center"/>
            <w:hideMark/>
          </w:tcPr>
          <w:p w14:paraId="6261954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make restitution; pay restitution</w:t>
            </w:r>
          </w:p>
        </w:tc>
        <w:tc>
          <w:tcPr>
            <w:tcW w:w="1616" w:type="dxa"/>
            <w:vAlign w:val="center"/>
            <w:hideMark/>
          </w:tcPr>
          <w:p w14:paraId="54A7B8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compensation, reimbursement, reparation</w:t>
            </w:r>
          </w:p>
        </w:tc>
        <w:tc>
          <w:tcPr>
            <w:tcW w:w="1497" w:type="dxa"/>
            <w:vAlign w:val="center"/>
            <w:hideMark/>
          </w:tcPr>
          <w:p w14:paraId="41678B4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seizure, confiscation, taking</w:t>
            </w:r>
          </w:p>
        </w:tc>
      </w:tr>
      <w:tr w:rsidR="00740DF2" w:rsidRPr="00340E24" w14:paraId="6473212D" w14:textId="77777777" w:rsidTr="00292686">
        <w:tc>
          <w:tcPr>
            <w:tcW w:w="1449" w:type="dxa"/>
            <w:vAlign w:val="center"/>
            <w:hideMark/>
          </w:tcPr>
          <w:p w14:paraId="0A5BB6A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coercive (C2)</w:t>
            </w:r>
          </w:p>
        </w:tc>
        <w:tc>
          <w:tcPr>
            <w:tcW w:w="1292" w:type="dxa"/>
            <w:vAlign w:val="center"/>
            <w:hideMark/>
          </w:tcPr>
          <w:p w14:paraId="7B7BEEE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cưỡng ép, ép buộc</w:t>
            </w:r>
          </w:p>
        </w:tc>
        <w:tc>
          <w:tcPr>
            <w:tcW w:w="656" w:type="dxa"/>
            <w:vAlign w:val="center"/>
            <w:hideMark/>
          </w:tcPr>
          <w:p w14:paraId="5C87F40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66A94C5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/kəʊˈɜː.sɪv/</w:t>
            </w:r>
          </w:p>
        </w:tc>
        <w:tc>
          <w:tcPr>
            <w:tcW w:w="1633" w:type="dxa"/>
            <w:vAlign w:val="center"/>
            <w:hideMark/>
          </w:tcPr>
          <w:p w14:paraId="07E28E5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coercive measures; coercive power</w:t>
            </w:r>
          </w:p>
        </w:tc>
        <w:tc>
          <w:tcPr>
            <w:tcW w:w="1616" w:type="dxa"/>
            <w:vAlign w:val="center"/>
            <w:hideMark/>
          </w:tcPr>
          <w:p w14:paraId="197C105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forceful, bullying, intimidation</w:t>
            </w:r>
          </w:p>
        </w:tc>
        <w:tc>
          <w:tcPr>
            <w:tcW w:w="1497" w:type="dxa"/>
            <w:vAlign w:val="center"/>
            <w:hideMark/>
          </w:tcPr>
          <w:p w14:paraId="478C17A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voluntary, optional, persuasive</w:t>
            </w:r>
          </w:p>
        </w:tc>
      </w:tr>
      <w:tr w:rsidR="00740DF2" w:rsidRPr="00340E24" w14:paraId="04358AF8" w14:textId="77777777" w:rsidTr="00292686">
        <w:tc>
          <w:tcPr>
            <w:tcW w:w="1449" w:type="dxa"/>
            <w:vAlign w:val="center"/>
            <w:hideMark/>
          </w:tcPr>
          <w:p w14:paraId="2FCCA33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reciprocity (C2)</w:t>
            </w:r>
          </w:p>
        </w:tc>
        <w:tc>
          <w:tcPr>
            <w:tcW w:w="1292" w:type="dxa"/>
            <w:vAlign w:val="center"/>
            <w:hideMark/>
          </w:tcPr>
          <w:p w14:paraId="589DABE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tương hỗ, có qua có lại</w:t>
            </w:r>
          </w:p>
        </w:tc>
        <w:tc>
          <w:tcPr>
            <w:tcW w:w="656" w:type="dxa"/>
            <w:vAlign w:val="center"/>
            <w:hideMark/>
          </w:tcPr>
          <w:p w14:paraId="33D9791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39083B7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/ˌres.ɪˈprɒs.ə.ti/</w:t>
            </w:r>
          </w:p>
        </w:tc>
        <w:tc>
          <w:tcPr>
            <w:tcW w:w="1633" w:type="dxa"/>
            <w:vAlign w:val="center"/>
            <w:hideMark/>
          </w:tcPr>
          <w:p w14:paraId="0BDDBCE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emotional reciprocity; principle of reciprocity</w:t>
            </w:r>
          </w:p>
        </w:tc>
        <w:tc>
          <w:tcPr>
            <w:tcW w:w="1616" w:type="dxa"/>
            <w:vAlign w:val="center"/>
            <w:hideMark/>
          </w:tcPr>
          <w:p w14:paraId="54A431F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mutuality, exchange, interchange</w:t>
            </w:r>
          </w:p>
        </w:tc>
        <w:tc>
          <w:tcPr>
            <w:tcW w:w="1497" w:type="dxa"/>
            <w:vAlign w:val="center"/>
            <w:hideMark/>
          </w:tcPr>
          <w:p w14:paraId="3A1CF6D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one-sidedness, unrequitedness</w:t>
            </w:r>
          </w:p>
        </w:tc>
      </w:tr>
      <w:tr w:rsidR="00740DF2" w:rsidRPr="00340E24" w14:paraId="4373103B" w14:textId="77777777" w:rsidTr="00292686">
        <w:tc>
          <w:tcPr>
            <w:tcW w:w="1449" w:type="dxa"/>
            <w:vAlign w:val="center"/>
            <w:hideMark/>
          </w:tcPr>
          <w:p w14:paraId="1520F3C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ameliorate (C2)</w:t>
            </w:r>
          </w:p>
        </w:tc>
        <w:tc>
          <w:tcPr>
            <w:tcW w:w="1292" w:type="dxa"/>
            <w:vAlign w:val="center"/>
            <w:hideMark/>
          </w:tcPr>
          <w:p w14:paraId="2C360A0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cải thiện, làm tốt hơn</w:t>
            </w:r>
          </w:p>
        </w:tc>
        <w:tc>
          <w:tcPr>
            <w:tcW w:w="656" w:type="dxa"/>
            <w:vAlign w:val="center"/>
            <w:hideMark/>
          </w:tcPr>
          <w:p w14:paraId="302B0FA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7F05199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/əˈmiː.li.ə.reɪt/</w:t>
            </w:r>
          </w:p>
        </w:tc>
        <w:tc>
          <w:tcPr>
            <w:tcW w:w="1633" w:type="dxa"/>
            <w:vAlign w:val="center"/>
            <w:hideMark/>
          </w:tcPr>
          <w:p w14:paraId="01B49D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ameliorate the situation; ameliorate conditions</w:t>
            </w:r>
          </w:p>
        </w:tc>
        <w:tc>
          <w:tcPr>
            <w:tcW w:w="1616" w:type="dxa"/>
            <w:vAlign w:val="center"/>
            <w:hideMark/>
          </w:tcPr>
          <w:p w14:paraId="091CBF0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improve, enhance, better</w:t>
            </w:r>
          </w:p>
        </w:tc>
        <w:tc>
          <w:tcPr>
            <w:tcW w:w="1497" w:type="dxa"/>
            <w:vAlign w:val="center"/>
            <w:hideMark/>
          </w:tcPr>
          <w:p w14:paraId="2ED885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worsen, aggravate, deteriorate</w:t>
            </w:r>
          </w:p>
        </w:tc>
      </w:tr>
      <w:tr w:rsidR="00740DF2" w:rsidRPr="00340E24" w14:paraId="37DA9A79" w14:textId="77777777" w:rsidTr="00292686">
        <w:tc>
          <w:tcPr>
            <w:tcW w:w="1449" w:type="dxa"/>
            <w:vAlign w:val="center"/>
            <w:hideMark/>
          </w:tcPr>
          <w:p w14:paraId="30427DB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heterogeneous (C2)</w:t>
            </w:r>
          </w:p>
        </w:tc>
        <w:tc>
          <w:tcPr>
            <w:tcW w:w="1292" w:type="dxa"/>
            <w:vAlign w:val="center"/>
            <w:hideMark/>
          </w:tcPr>
          <w:p w14:paraId="01DDA23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hỗn tạp, không đồng nhất</w:t>
            </w:r>
          </w:p>
        </w:tc>
        <w:tc>
          <w:tcPr>
            <w:tcW w:w="656" w:type="dxa"/>
            <w:vAlign w:val="center"/>
            <w:hideMark/>
          </w:tcPr>
          <w:p w14:paraId="2EA4A51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D5E5B6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/ˌhet.ər.əˈdʒiː.ni.əs/</w:t>
            </w:r>
          </w:p>
        </w:tc>
        <w:tc>
          <w:tcPr>
            <w:tcW w:w="1633" w:type="dxa"/>
            <w:vAlign w:val="center"/>
            <w:hideMark/>
          </w:tcPr>
          <w:p w14:paraId="27E4FBB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heterogeneous mixture; heterogeneous group</w:t>
            </w:r>
          </w:p>
        </w:tc>
        <w:tc>
          <w:tcPr>
            <w:tcW w:w="1616" w:type="dxa"/>
            <w:vAlign w:val="center"/>
            <w:hideMark/>
          </w:tcPr>
          <w:p w14:paraId="1699AD5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diverse, varied, miscellaneous</w:t>
            </w:r>
          </w:p>
        </w:tc>
        <w:tc>
          <w:tcPr>
            <w:tcW w:w="1497" w:type="dxa"/>
            <w:vAlign w:val="center"/>
            <w:hideMark/>
          </w:tcPr>
          <w:p w14:paraId="209CBBB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homogeneous, uniform, identical</w:t>
            </w:r>
          </w:p>
        </w:tc>
      </w:tr>
      <w:tr w:rsidR="00740DF2" w:rsidRPr="00340E24" w14:paraId="1CA95011" w14:textId="77777777" w:rsidTr="00292686">
        <w:tc>
          <w:tcPr>
            <w:tcW w:w="1449" w:type="dxa"/>
            <w:vAlign w:val="center"/>
            <w:hideMark/>
          </w:tcPr>
          <w:p w14:paraId="5864EDD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empirical (C1)</w:t>
            </w:r>
          </w:p>
        </w:tc>
        <w:tc>
          <w:tcPr>
            <w:tcW w:w="1292" w:type="dxa"/>
            <w:vAlign w:val="center"/>
            <w:hideMark/>
          </w:tcPr>
          <w:p w14:paraId="33065CA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dựa trên kinh nghiệm/thực nghiệm</w:t>
            </w:r>
          </w:p>
        </w:tc>
        <w:tc>
          <w:tcPr>
            <w:tcW w:w="656" w:type="dxa"/>
            <w:vAlign w:val="center"/>
            <w:hideMark/>
          </w:tcPr>
          <w:p w14:paraId="161D47F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C5D90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/ɪmˈpɪr.ɪ.kəl/</w:t>
            </w:r>
          </w:p>
        </w:tc>
        <w:tc>
          <w:tcPr>
            <w:tcW w:w="1633" w:type="dxa"/>
            <w:vAlign w:val="center"/>
            <w:hideMark/>
          </w:tcPr>
          <w:p w14:paraId="2C885D9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empirical evidence; empirical study</w:t>
            </w:r>
          </w:p>
        </w:tc>
        <w:tc>
          <w:tcPr>
            <w:tcW w:w="1616" w:type="dxa"/>
            <w:vAlign w:val="center"/>
            <w:hideMark/>
          </w:tcPr>
          <w:p w14:paraId="067C2DC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experimental, observational, practical</w:t>
            </w:r>
          </w:p>
        </w:tc>
        <w:tc>
          <w:tcPr>
            <w:tcW w:w="1497" w:type="dxa"/>
            <w:vAlign w:val="center"/>
            <w:hideMark/>
          </w:tcPr>
          <w:p w14:paraId="64F4C15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theoretical, hypothetical, speculative</w:t>
            </w:r>
          </w:p>
        </w:tc>
      </w:tr>
      <w:tr w:rsidR="00740DF2" w:rsidRPr="00340E24" w14:paraId="54BE2C08" w14:textId="77777777" w:rsidTr="00292686">
        <w:tc>
          <w:tcPr>
            <w:tcW w:w="1449" w:type="dxa"/>
            <w:vAlign w:val="center"/>
            <w:hideMark/>
          </w:tcPr>
          <w:p w14:paraId="2671578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skepticism (C1)</w:t>
            </w:r>
          </w:p>
        </w:tc>
        <w:tc>
          <w:tcPr>
            <w:tcW w:w="1292" w:type="dxa"/>
            <w:vAlign w:val="center"/>
            <w:hideMark/>
          </w:tcPr>
          <w:p w14:paraId="65375DC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thái độ hoài nghi</w:t>
            </w:r>
          </w:p>
        </w:tc>
        <w:tc>
          <w:tcPr>
            <w:tcW w:w="656" w:type="dxa"/>
            <w:vAlign w:val="center"/>
            <w:hideMark/>
          </w:tcPr>
          <w:p w14:paraId="1814D08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7190272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/ˈskep.tɪ.sɪ.zəm/</w:t>
            </w:r>
          </w:p>
        </w:tc>
        <w:tc>
          <w:tcPr>
            <w:tcW w:w="1633" w:type="dxa"/>
            <w:vAlign w:val="center"/>
            <w:hideMark/>
          </w:tcPr>
          <w:p w14:paraId="423ADCC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deep skepticism; express skepticism</w:t>
            </w:r>
          </w:p>
        </w:tc>
        <w:tc>
          <w:tcPr>
            <w:tcW w:w="1616" w:type="dxa"/>
            <w:vAlign w:val="center"/>
            <w:hideMark/>
          </w:tcPr>
          <w:p w14:paraId="6734C7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doubt, disbelief, cynicism</w:t>
            </w:r>
          </w:p>
        </w:tc>
        <w:tc>
          <w:tcPr>
            <w:tcW w:w="1497" w:type="dxa"/>
            <w:vAlign w:val="center"/>
            <w:hideMark/>
          </w:tcPr>
          <w:p w14:paraId="6EE14FC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conviction, belief, trust</w:t>
            </w:r>
          </w:p>
        </w:tc>
      </w:tr>
      <w:tr w:rsidR="00740DF2" w:rsidRPr="00340E24" w14:paraId="6E6EC39C" w14:textId="77777777" w:rsidTr="00292686">
        <w:tc>
          <w:tcPr>
            <w:tcW w:w="1449" w:type="dxa"/>
            <w:vAlign w:val="center"/>
            <w:hideMark/>
          </w:tcPr>
          <w:p w14:paraId="1EAC054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scrutiny (C1)</w:t>
            </w:r>
          </w:p>
        </w:tc>
        <w:tc>
          <w:tcPr>
            <w:tcW w:w="1292" w:type="dxa"/>
            <w:vAlign w:val="center"/>
            <w:hideMark/>
          </w:tcPr>
          <w:p w14:paraId="48541F0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xem xét kỹ lưỡng</w:t>
            </w:r>
          </w:p>
        </w:tc>
        <w:tc>
          <w:tcPr>
            <w:tcW w:w="656" w:type="dxa"/>
            <w:vAlign w:val="center"/>
            <w:hideMark/>
          </w:tcPr>
          <w:p w14:paraId="5E3666D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681536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/ˈskruː.tɪ.ni/</w:t>
            </w:r>
          </w:p>
        </w:tc>
        <w:tc>
          <w:tcPr>
            <w:tcW w:w="1633" w:type="dxa"/>
            <w:vAlign w:val="center"/>
            <w:hideMark/>
          </w:tcPr>
          <w:p w14:paraId="10C598A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public scrutiny; under close scrutiny</w:t>
            </w:r>
          </w:p>
        </w:tc>
        <w:tc>
          <w:tcPr>
            <w:tcW w:w="1616" w:type="dxa"/>
            <w:vAlign w:val="center"/>
            <w:hideMark/>
          </w:tcPr>
          <w:p w14:paraId="077E4C2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inspection, examination, analysis</w:t>
            </w:r>
          </w:p>
        </w:tc>
        <w:tc>
          <w:tcPr>
            <w:tcW w:w="1497" w:type="dxa"/>
            <w:vAlign w:val="center"/>
            <w:hideMark/>
          </w:tcPr>
          <w:p w14:paraId="133B8BC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glance, ignore, neglect</w:t>
            </w:r>
          </w:p>
        </w:tc>
      </w:tr>
      <w:tr w:rsidR="00740DF2" w:rsidRPr="00340E24" w14:paraId="1B681B7D" w14:textId="77777777" w:rsidTr="00292686">
        <w:tc>
          <w:tcPr>
            <w:tcW w:w="1449" w:type="dxa"/>
            <w:vAlign w:val="center"/>
            <w:hideMark/>
          </w:tcPr>
          <w:p w14:paraId="2A5321D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inflection (C2)</w:t>
            </w:r>
          </w:p>
        </w:tc>
        <w:tc>
          <w:tcPr>
            <w:tcW w:w="1292" w:type="dxa"/>
            <w:vAlign w:val="center"/>
            <w:hideMark/>
          </w:tcPr>
          <w:p w14:paraId="524644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điểm chuyển hướng (quan trọng)</w:t>
            </w:r>
          </w:p>
        </w:tc>
        <w:tc>
          <w:tcPr>
            <w:tcW w:w="656" w:type="dxa"/>
            <w:vAlign w:val="center"/>
            <w:hideMark/>
          </w:tcPr>
          <w:p w14:paraId="6CB10FC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5FB6A14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/ɪnˈflek.ʃən/</w:t>
            </w:r>
          </w:p>
        </w:tc>
        <w:tc>
          <w:tcPr>
            <w:tcW w:w="1633" w:type="dxa"/>
            <w:vAlign w:val="center"/>
            <w:hideMark/>
          </w:tcPr>
          <w:p w14:paraId="7C55065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inflection point; market inflection</w:t>
            </w:r>
          </w:p>
        </w:tc>
        <w:tc>
          <w:tcPr>
            <w:tcW w:w="1616" w:type="dxa"/>
            <w:vAlign w:val="center"/>
            <w:hideMark/>
          </w:tcPr>
          <w:p w14:paraId="64E2102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turning point, modulation</w:t>
            </w:r>
          </w:p>
        </w:tc>
        <w:tc>
          <w:tcPr>
            <w:tcW w:w="1497" w:type="dxa"/>
            <w:vAlign w:val="center"/>
            <w:hideMark/>
          </w:tcPr>
          <w:p w14:paraId="4F917CA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stagnation, constancy</w:t>
            </w:r>
          </w:p>
        </w:tc>
      </w:tr>
      <w:tr w:rsidR="00740DF2" w:rsidRPr="00340E24" w14:paraId="7CAD056B" w14:textId="77777777" w:rsidTr="00292686">
        <w:tc>
          <w:tcPr>
            <w:tcW w:w="1449" w:type="dxa"/>
            <w:vAlign w:val="center"/>
            <w:hideMark/>
          </w:tcPr>
          <w:p w14:paraId="03F357D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compromise (B2)</w:t>
            </w:r>
          </w:p>
        </w:tc>
        <w:tc>
          <w:tcPr>
            <w:tcW w:w="1292" w:type="dxa"/>
            <w:vAlign w:val="center"/>
            <w:hideMark/>
          </w:tcPr>
          <w:p w14:paraId="297C926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xâm nhập, làm tổn hại</w:t>
            </w:r>
          </w:p>
        </w:tc>
        <w:tc>
          <w:tcPr>
            <w:tcW w:w="656" w:type="dxa"/>
            <w:vAlign w:val="center"/>
            <w:hideMark/>
          </w:tcPr>
          <w:p w14:paraId="2B08D94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0D842F3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/ˈkɒm.prə.maɪz/</w:t>
            </w:r>
          </w:p>
        </w:tc>
        <w:tc>
          <w:tcPr>
            <w:tcW w:w="1633" w:type="dxa"/>
            <w:vAlign w:val="center"/>
            <w:hideMark/>
          </w:tcPr>
          <w:p w14:paraId="23133FB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compromise security; compromise an account</w:t>
            </w:r>
          </w:p>
        </w:tc>
        <w:tc>
          <w:tcPr>
            <w:tcW w:w="1616" w:type="dxa"/>
            <w:vAlign w:val="center"/>
            <w:hideMark/>
          </w:tcPr>
          <w:p w14:paraId="347F61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endanger, jeopardize, expose</w:t>
            </w:r>
          </w:p>
        </w:tc>
        <w:tc>
          <w:tcPr>
            <w:tcW w:w="1497" w:type="dxa"/>
            <w:vAlign w:val="center"/>
            <w:hideMark/>
          </w:tcPr>
          <w:p w14:paraId="15D738D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protect, secure, defend</w:t>
            </w:r>
          </w:p>
        </w:tc>
      </w:tr>
      <w:tr w:rsidR="00740DF2" w:rsidRPr="00340E24" w14:paraId="670EF444" w14:textId="77777777" w:rsidTr="00292686">
        <w:tc>
          <w:tcPr>
            <w:tcW w:w="1449" w:type="dxa"/>
            <w:vAlign w:val="center"/>
            <w:hideMark/>
          </w:tcPr>
          <w:p w14:paraId="14B5CE3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remit (C1)</w:t>
            </w:r>
          </w:p>
        </w:tc>
        <w:tc>
          <w:tcPr>
            <w:tcW w:w="1292" w:type="dxa"/>
            <w:vAlign w:val="center"/>
            <w:hideMark/>
          </w:tcPr>
          <w:p w14:paraId="1DB5B11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chuyển tiền, thanh toán</w:t>
            </w:r>
          </w:p>
        </w:tc>
        <w:tc>
          <w:tcPr>
            <w:tcW w:w="656" w:type="dxa"/>
            <w:vAlign w:val="center"/>
            <w:hideMark/>
          </w:tcPr>
          <w:p w14:paraId="5E5751F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56EF3F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/rɪˈmɪt/</w:t>
            </w:r>
          </w:p>
        </w:tc>
        <w:tc>
          <w:tcPr>
            <w:tcW w:w="1633" w:type="dxa"/>
            <w:vAlign w:val="center"/>
            <w:hideMark/>
          </w:tcPr>
          <w:p w14:paraId="3370611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remit funds; remit payment</w:t>
            </w:r>
          </w:p>
        </w:tc>
        <w:tc>
          <w:tcPr>
            <w:tcW w:w="1616" w:type="dxa"/>
            <w:vAlign w:val="center"/>
            <w:hideMark/>
          </w:tcPr>
          <w:p w14:paraId="794A58B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transfer, forward, send</w:t>
            </w:r>
          </w:p>
        </w:tc>
        <w:tc>
          <w:tcPr>
            <w:tcW w:w="1497" w:type="dxa"/>
            <w:vAlign w:val="center"/>
            <w:hideMark/>
          </w:tcPr>
          <w:p w14:paraId="343B6E9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hold, keep, retain</w:t>
            </w:r>
          </w:p>
        </w:tc>
      </w:tr>
      <w:tr w:rsidR="00740DF2" w:rsidRPr="00340E24" w14:paraId="499C698F" w14:textId="77777777" w:rsidTr="00292686">
        <w:tc>
          <w:tcPr>
            <w:tcW w:w="1449" w:type="dxa"/>
            <w:vAlign w:val="center"/>
            <w:hideMark/>
          </w:tcPr>
          <w:p w14:paraId="43BDCB3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fabricate (C1)</w:t>
            </w:r>
          </w:p>
        </w:tc>
        <w:tc>
          <w:tcPr>
            <w:tcW w:w="1292" w:type="dxa"/>
            <w:vAlign w:val="center"/>
            <w:hideMark/>
          </w:tcPr>
          <w:p w14:paraId="632ACAA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bịa đặt, chế tạo</w:t>
            </w:r>
          </w:p>
        </w:tc>
        <w:tc>
          <w:tcPr>
            <w:tcW w:w="656" w:type="dxa"/>
            <w:vAlign w:val="center"/>
            <w:hideMark/>
          </w:tcPr>
          <w:p w14:paraId="7BACA32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28FB39F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/ˈfæb.rɪ.keɪt/</w:t>
            </w:r>
          </w:p>
        </w:tc>
        <w:tc>
          <w:tcPr>
            <w:tcW w:w="1633" w:type="dxa"/>
            <w:vAlign w:val="center"/>
            <w:hideMark/>
          </w:tcPr>
          <w:p w14:paraId="48EBF19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fabricate a story; fabricate evidence</w:t>
            </w:r>
          </w:p>
        </w:tc>
        <w:tc>
          <w:tcPr>
            <w:tcW w:w="1616" w:type="dxa"/>
            <w:vAlign w:val="center"/>
            <w:hideMark/>
          </w:tcPr>
          <w:p w14:paraId="1E9F98B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invent, manufacture, construct</w:t>
            </w:r>
          </w:p>
        </w:tc>
        <w:tc>
          <w:tcPr>
            <w:tcW w:w="1497" w:type="dxa"/>
            <w:vAlign w:val="center"/>
            <w:hideMark/>
          </w:tcPr>
          <w:p w14:paraId="6BB2E8D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destroy, dismantle, ruin</w:t>
            </w:r>
          </w:p>
        </w:tc>
      </w:tr>
      <w:tr w:rsidR="00740DF2" w:rsidRPr="00340E24" w14:paraId="497CE8A4" w14:textId="77777777" w:rsidTr="00292686">
        <w:tc>
          <w:tcPr>
            <w:tcW w:w="1449" w:type="dxa"/>
            <w:vAlign w:val="center"/>
            <w:hideMark/>
          </w:tcPr>
          <w:p w14:paraId="108A75C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premises (C1)</w:t>
            </w:r>
          </w:p>
        </w:tc>
        <w:tc>
          <w:tcPr>
            <w:tcW w:w="1292" w:type="dxa"/>
            <w:vAlign w:val="center"/>
            <w:hideMark/>
          </w:tcPr>
          <w:p w14:paraId="2AD5438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cơ ngơi, khuôn viên</w:t>
            </w:r>
          </w:p>
        </w:tc>
        <w:tc>
          <w:tcPr>
            <w:tcW w:w="656" w:type="dxa"/>
            <w:vAlign w:val="center"/>
            <w:hideMark/>
          </w:tcPr>
          <w:p w14:paraId="528CBC5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7C22C3E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/ˈprem.ɪ.sɪz/</w:t>
            </w:r>
          </w:p>
        </w:tc>
        <w:tc>
          <w:tcPr>
            <w:tcW w:w="1633" w:type="dxa"/>
            <w:vAlign w:val="center"/>
            <w:hideMark/>
          </w:tcPr>
          <w:p w14:paraId="5CC159E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on the premises; leave the premises</w:t>
            </w:r>
          </w:p>
        </w:tc>
        <w:tc>
          <w:tcPr>
            <w:tcW w:w="1616" w:type="dxa"/>
            <w:vAlign w:val="center"/>
            <w:hideMark/>
          </w:tcPr>
          <w:p w14:paraId="00A260D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property, grounds, site</w:t>
            </w:r>
          </w:p>
        </w:tc>
        <w:tc>
          <w:tcPr>
            <w:tcW w:w="1497" w:type="dxa"/>
            <w:vAlign w:val="center"/>
            <w:hideMark/>
          </w:tcPr>
          <w:p w14:paraId="706ABA6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5A9E76A4" w14:textId="77777777" w:rsidTr="00292686">
        <w:tc>
          <w:tcPr>
            <w:tcW w:w="1449" w:type="dxa"/>
            <w:vAlign w:val="center"/>
            <w:hideMark/>
          </w:tcPr>
          <w:p w14:paraId="57F5B30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bilateral (C1)</w:t>
            </w:r>
          </w:p>
        </w:tc>
        <w:tc>
          <w:tcPr>
            <w:tcW w:w="1292" w:type="dxa"/>
            <w:vAlign w:val="center"/>
            <w:hideMark/>
          </w:tcPr>
          <w:p w14:paraId="07E19FA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song phương</w:t>
            </w:r>
          </w:p>
        </w:tc>
        <w:tc>
          <w:tcPr>
            <w:tcW w:w="656" w:type="dxa"/>
            <w:vAlign w:val="center"/>
            <w:hideMark/>
          </w:tcPr>
          <w:p w14:paraId="75B7C06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255C583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/ˌbaɪˈlæt.ər.əl/</w:t>
            </w:r>
          </w:p>
        </w:tc>
        <w:tc>
          <w:tcPr>
            <w:tcW w:w="1633" w:type="dxa"/>
            <w:vAlign w:val="center"/>
            <w:hideMark/>
          </w:tcPr>
          <w:p w14:paraId="62B08C3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bilateral trade; bilateral agreement</w:t>
            </w:r>
          </w:p>
        </w:tc>
        <w:tc>
          <w:tcPr>
            <w:tcW w:w="1616" w:type="dxa"/>
            <w:vAlign w:val="center"/>
            <w:hideMark/>
          </w:tcPr>
          <w:p w14:paraId="2A01200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two-sided, mutual, joint</w:t>
            </w:r>
          </w:p>
        </w:tc>
        <w:tc>
          <w:tcPr>
            <w:tcW w:w="1497" w:type="dxa"/>
            <w:vAlign w:val="center"/>
            <w:hideMark/>
          </w:tcPr>
          <w:p w14:paraId="0837AAC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unilateral, multilateral</w:t>
            </w:r>
          </w:p>
        </w:tc>
      </w:tr>
      <w:tr w:rsidR="00740DF2" w:rsidRPr="00340E24" w14:paraId="0274C995" w14:textId="77777777" w:rsidTr="00292686">
        <w:tc>
          <w:tcPr>
            <w:tcW w:w="1449" w:type="dxa"/>
            <w:vAlign w:val="center"/>
            <w:hideMark/>
          </w:tcPr>
          <w:p w14:paraId="0C3A6B3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initiative (B2)</w:t>
            </w:r>
          </w:p>
        </w:tc>
        <w:tc>
          <w:tcPr>
            <w:tcW w:w="1292" w:type="dxa"/>
            <w:vAlign w:val="center"/>
            <w:hideMark/>
          </w:tcPr>
          <w:p w14:paraId="382EE2B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sáng kiến, thế chủ động</w:t>
            </w:r>
          </w:p>
        </w:tc>
        <w:tc>
          <w:tcPr>
            <w:tcW w:w="656" w:type="dxa"/>
            <w:vAlign w:val="center"/>
            <w:hideMark/>
          </w:tcPr>
          <w:p w14:paraId="79BC248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41D222A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/ɪˈnɪʃ.ə.tɪv/</w:t>
            </w:r>
          </w:p>
        </w:tc>
        <w:tc>
          <w:tcPr>
            <w:tcW w:w="1633" w:type="dxa"/>
            <w:vAlign w:val="center"/>
            <w:hideMark/>
          </w:tcPr>
          <w:p w14:paraId="3588A28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take the initiative; new initiative</w:t>
            </w:r>
          </w:p>
        </w:tc>
        <w:tc>
          <w:tcPr>
            <w:tcW w:w="1616" w:type="dxa"/>
            <w:vAlign w:val="center"/>
            <w:hideMark/>
          </w:tcPr>
          <w:p w14:paraId="55CF2B6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proposal, scheme, plan</w:t>
            </w:r>
          </w:p>
        </w:tc>
        <w:tc>
          <w:tcPr>
            <w:tcW w:w="1497" w:type="dxa"/>
            <w:vAlign w:val="center"/>
            <w:hideMark/>
          </w:tcPr>
          <w:p w14:paraId="07C0973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apathy, inactivity</w:t>
            </w:r>
          </w:p>
        </w:tc>
      </w:tr>
      <w:tr w:rsidR="00740DF2" w:rsidRPr="00340E24" w14:paraId="2333CEBC" w14:textId="77777777" w:rsidTr="00292686">
        <w:tc>
          <w:tcPr>
            <w:tcW w:w="1449" w:type="dxa"/>
            <w:vAlign w:val="center"/>
            <w:hideMark/>
          </w:tcPr>
          <w:p w14:paraId="556614F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anatomical (C1)</w:t>
            </w:r>
          </w:p>
        </w:tc>
        <w:tc>
          <w:tcPr>
            <w:tcW w:w="1292" w:type="dxa"/>
            <w:vAlign w:val="center"/>
            <w:hideMark/>
          </w:tcPr>
          <w:p w14:paraId="4840598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(thuộc) giải phẫu</w:t>
            </w:r>
          </w:p>
        </w:tc>
        <w:tc>
          <w:tcPr>
            <w:tcW w:w="656" w:type="dxa"/>
            <w:vAlign w:val="center"/>
            <w:hideMark/>
          </w:tcPr>
          <w:p w14:paraId="67B64C5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579B21A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/ˌæn.əˈtɒm.ɪ.kəl/</w:t>
            </w:r>
          </w:p>
        </w:tc>
        <w:tc>
          <w:tcPr>
            <w:tcW w:w="1633" w:type="dxa"/>
            <w:vAlign w:val="center"/>
            <w:hideMark/>
          </w:tcPr>
          <w:p w14:paraId="75662C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anatomical structure; anatomical changes</w:t>
            </w:r>
          </w:p>
        </w:tc>
        <w:tc>
          <w:tcPr>
            <w:tcW w:w="1616" w:type="dxa"/>
            <w:vAlign w:val="center"/>
            <w:hideMark/>
          </w:tcPr>
          <w:p w14:paraId="6BB2E84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structural, biological</w:t>
            </w:r>
          </w:p>
        </w:tc>
        <w:tc>
          <w:tcPr>
            <w:tcW w:w="1497" w:type="dxa"/>
            <w:vAlign w:val="center"/>
            <w:hideMark/>
          </w:tcPr>
          <w:p w14:paraId="49858B0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4BC308E6" w14:textId="77777777" w:rsidTr="00292686">
        <w:tc>
          <w:tcPr>
            <w:tcW w:w="1449" w:type="dxa"/>
            <w:vAlign w:val="center"/>
            <w:hideMark/>
          </w:tcPr>
          <w:p w14:paraId="158EBC7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sustainable (B2)</w:t>
            </w:r>
          </w:p>
        </w:tc>
        <w:tc>
          <w:tcPr>
            <w:tcW w:w="1292" w:type="dxa"/>
            <w:vAlign w:val="center"/>
            <w:hideMark/>
          </w:tcPr>
          <w:p w14:paraId="1FE0131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bền vững</w:t>
            </w:r>
          </w:p>
        </w:tc>
        <w:tc>
          <w:tcPr>
            <w:tcW w:w="656" w:type="dxa"/>
            <w:vAlign w:val="center"/>
            <w:hideMark/>
          </w:tcPr>
          <w:p w14:paraId="7249439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FB35A8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/səˈsteɪ.nə.bəl/</w:t>
            </w:r>
          </w:p>
        </w:tc>
        <w:tc>
          <w:tcPr>
            <w:tcW w:w="1633" w:type="dxa"/>
            <w:vAlign w:val="center"/>
            <w:hideMark/>
          </w:tcPr>
          <w:p w14:paraId="1EA43F4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sustainable development; sustainable energy</w:t>
            </w:r>
          </w:p>
        </w:tc>
        <w:tc>
          <w:tcPr>
            <w:tcW w:w="1616" w:type="dxa"/>
            <w:vAlign w:val="center"/>
            <w:hideMark/>
          </w:tcPr>
          <w:p w14:paraId="1E1BC7E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renewable, eco-friendly, viable</w:t>
            </w:r>
          </w:p>
        </w:tc>
        <w:tc>
          <w:tcPr>
            <w:tcW w:w="1497" w:type="dxa"/>
            <w:vAlign w:val="center"/>
            <w:hideMark/>
          </w:tcPr>
          <w:p w14:paraId="2AD1C01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unsustainable, temporary, depleting</w:t>
            </w:r>
          </w:p>
        </w:tc>
      </w:tr>
      <w:tr w:rsidR="00740DF2" w:rsidRPr="00340E24" w14:paraId="416A20C4" w14:textId="77777777" w:rsidTr="00292686">
        <w:tc>
          <w:tcPr>
            <w:tcW w:w="1449" w:type="dxa"/>
            <w:vAlign w:val="center"/>
            <w:hideMark/>
          </w:tcPr>
          <w:p w14:paraId="1439318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revolutionary (B2)</w:t>
            </w:r>
          </w:p>
        </w:tc>
        <w:tc>
          <w:tcPr>
            <w:tcW w:w="1292" w:type="dxa"/>
            <w:vAlign w:val="center"/>
            <w:hideMark/>
          </w:tcPr>
          <w:p w14:paraId="712DD6F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mang tính cách mạng</w:t>
            </w:r>
          </w:p>
        </w:tc>
        <w:tc>
          <w:tcPr>
            <w:tcW w:w="656" w:type="dxa"/>
            <w:vAlign w:val="center"/>
            <w:hideMark/>
          </w:tcPr>
          <w:p w14:paraId="069BBFA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20145D4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/ˌrev.əˈluː.ʃən.ər.i/</w:t>
            </w:r>
          </w:p>
        </w:tc>
        <w:tc>
          <w:tcPr>
            <w:tcW w:w="1633" w:type="dxa"/>
            <w:vAlign w:val="center"/>
            <w:hideMark/>
          </w:tcPr>
          <w:p w14:paraId="484B77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revolutionary idea; revolutionary change</w:t>
            </w:r>
          </w:p>
        </w:tc>
        <w:tc>
          <w:tcPr>
            <w:tcW w:w="1616" w:type="dxa"/>
            <w:vAlign w:val="center"/>
            <w:hideMark/>
          </w:tcPr>
          <w:p w14:paraId="1230D25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radical, innovative, groundbreaking</w:t>
            </w:r>
          </w:p>
        </w:tc>
        <w:tc>
          <w:tcPr>
            <w:tcW w:w="1497" w:type="dxa"/>
            <w:vAlign w:val="center"/>
            <w:hideMark/>
          </w:tcPr>
          <w:p w14:paraId="7601E2E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conventional, traditional, conservative</w:t>
            </w:r>
          </w:p>
        </w:tc>
      </w:tr>
      <w:tr w:rsidR="00740DF2" w:rsidRPr="00340E24" w14:paraId="6F54253A" w14:textId="77777777" w:rsidTr="00292686">
        <w:tc>
          <w:tcPr>
            <w:tcW w:w="1449" w:type="dxa"/>
            <w:vAlign w:val="center"/>
            <w:hideMark/>
          </w:tcPr>
          <w:p w14:paraId="1F77D44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novelty (C1)</w:t>
            </w:r>
          </w:p>
        </w:tc>
        <w:tc>
          <w:tcPr>
            <w:tcW w:w="1292" w:type="dxa"/>
            <w:vAlign w:val="center"/>
            <w:hideMark/>
          </w:tcPr>
          <w:p w14:paraId="531654F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mới lạ</w:t>
            </w:r>
          </w:p>
        </w:tc>
        <w:tc>
          <w:tcPr>
            <w:tcW w:w="656" w:type="dxa"/>
            <w:vAlign w:val="center"/>
            <w:hideMark/>
          </w:tcPr>
          <w:p w14:paraId="1AC59C8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2A1203D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/ˈnɒv.əl.ti/</w:t>
            </w:r>
          </w:p>
        </w:tc>
        <w:tc>
          <w:tcPr>
            <w:tcW w:w="1633" w:type="dxa"/>
            <w:vAlign w:val="center"/>
            <w:hideMark/>
          </w:tcPr>
          <w:p w14:paraId="102A161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wear off (novelty); pure novelty</w:t>
            </w:r>
          </w:p>
        </w:tc>
        <w:tc>
          <w:tcPr>
            <w:tcW w:w="1616" w:type="dxa"/>
            <w:vAlign w:val="center"/>
            <w:hideMark/>
          </w:tcPr>
          <w:p w14:paraId="399D3E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newness, freshness, originality</w:t>
            </w:r>
          </w:p>
        </w:tc>
        <w:tc>
          <w:tcPr>
            <w:tcW w:w="1497" w:type="dxa"/>
            <w:vAlign w:val="center"/>
            <w:hideMark/>
          </w:tcPr>
          <w:p w14:paraId="6067206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familiarity, antiquity, habit</w:t>
            </w:r>
          </w:p>
        </w:tc>
      </w:tr>
      <w:tr w:rsidR="00740DF2" w:rsidRPr="00340E24" w14:paraId="3ADE02A0" w14:textId="77777777" w:rsidTr="00292686">
        <w:tc>
          <w:tcPr>
            <w:tcW w:w="1449" w:type="dxa"/>
            <w:vAlign w:val="center"/>
            <w:hideMark/>
          </w:tcPr>
          <w:p w14:paraId="0A25194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nemesis (C2)</w:t>
            </w:r>
          </w:p>
        </w:tc>
        <w:tc>
          <w:tcPr>
            <w:tcW w:w="1292" w:type="dxa"/>
            <w:vAlign w:val="center"/>
            <w:hideMark/>
          </w:tcPr>
          <w:p w14:paraId="4C47B8B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kẻ thù không đội trời chung, báo ứng</w:t>
            </w:r>
          </w:p>
        </w:tc>
        <w:tc>
          <w:tcPr>
            <w:tcW w:w="656" w:type="dxa"/>
            <w:vAlign w:val="center"/>
            <w:hideMark/>
          </w:tcPr>
          <w:p w14:paraId="768560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75E0688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/ˈnem.ə.sɪs/</w:t>
            </w:r>
          </w:p>
        </w:tc>
        <w:tc>
          <w:tcPr>
            <w:tcW w:w="1633" w:type="dxa"/>
            <w:vAlign w:val="center"/>
            <w:hideMark/>
          </w:tcPr>
          <w:p w14:paraId="3D16CFD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arch nemesis; face one's nemesis</w:t>
            </w:r>
          </w:p>
        </w:tc>
        <w:tc>
          <w:tcPr>
            <w:tcW w:w="1616" w:type="dxa"/>
            <w:vAlign w:val="center"/>
            <w:hideMark/>
          </w:tcPr>
          <w:p w14:paraId="2F30725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rival, adversary, downfall</w:t>
            </w:r>
          </w:p>
        </w:tc>
        <w:tc>
          <w:tcPr>
            <w:tcW w:w="1497" w:type="dxa"/>
            <w:vAlign w:val="center"/>
            <w:hideMark/>
          </w:tcPr>
          <w:p w14:paraId="709FBB3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ally, friend, supporter</w:t>
            </w:r>
          </w:p>
        </w:tc>
      </w:tr>
      <w:tr w:rsidR="00740DF2" w:rsidRPr="00340E24" w14:paraId="1DFA2C8E" w14:textId="77777777" w:rsidTr="00292686">
        <w:tc>
          <w:tcPr>
            <w:tcW w:w="1449" w:type="dxa"/>
            <w:vAlign w:val="center"/>
            <w:hideMark/>
          </w:tcPr>
          <w:p w14:paraId="72177F4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exponential (C1)</w:t>
            </w:r>
          </w:p>
        </w:tc>
        <w:tc>
          <w:tcPr>
            <w:tcW w:w="1292" w:type="dxa"/>
            <w:vAlign w:val="center"/>
            <w:hideMark/>
          </w:tcPr>
          <w:p w14:paraId="0A7AA7C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theo cấp số nhân (tăng nhanh)</w:t>
            </w:r>
          </w:p>
        </w:tc>
        <w:tc>
          <w:tcPr>
            <w:tcW w:w="656" w:type="dxa"/>
            <w:vAlign w:val="center"/>
            <w:hideMark/>
          </w:tcPr>
          <w:p w14:paraId="1E824C6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07B9516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/ˌek.spəˈnen.ʃəl/</w:t>
            </w:r>
          </w:p>
        </w:tc>
        <w:tc>
          <w:tcPr>
            <w:tcW w:w="1633" w:type="dxa"/>
            <w:vAlign w:val="center"/>
            <w:hideMark/>
          </w:tcPr>
          <w:p w14:paraId="6B7585C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exponential growth; exponential increase</w:t>
            </w:r>
          </w:p>
        </w:tc>
        <w:tc>
          <w:tcPr>
            <w:tcW w:w="1616" w:type="dxa"/>
            <w:vAlign w:val="center"/>
            <w:hideMark/>
          </w:tcPr>
          <w:p w14:paraId="169B2D6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rapid, explosive, steep</w:t>
            </w:r>
          </w:p>
        </w:tc>
        <w:tc>
          <w:tcPr>
            <w:tcW w:w="1497" w:type="dxa"/>
            <w:vAlign w:val="center"/>
            <w:hideMark/>
          </w:tcPr>
          <w:p w14:paraId="5A2A25D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linear, gradual, slow</w:t>
            </w:r>
          </w:p>
        </w:tc>
      </w:tr>
      <w:tr w:rsidR="00740DF2" w:rsidRPr="00340E24" w14:paraId="40CE51B9" w14:textId="77777777" w:rsidTr="00292686">
        <w:tc>
          <w:tcPr>
            <w:tcW w:w="1449" w:type="dxa"/>
            <w:vAlign w:val="center"/>
            <w:hideMark/>
          </w:tcPr>
          <w:p w14:paraId="218C04B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speculative (C2)</w:t>
            </w:r>
          </w:p>
        </w:tc>
        <w:tc>
          <w:tcPr>
            <w:tcW w:w="1292" w:type="dxa"/>
            <w:vAlign w:val="center"/>
            <w:hideMark/>
          </w:tcPr>
          <w:p w14:paraId="139D1AF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tính đầu cơ, suy đoán</w:t>
            </w:r>
          </w:p>
        </w:tc>
        <w:tc>
          <w:tcPr>
            <w:tcW w:w="656" w:type="dxa"/>
            <w:vAlign w:val="center"/>
            <w:hideMark/>
          </w:tcPr>
          <w:p w14:paraId="0D1FA08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115E93D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/ˈspek.jə.lə.tɪv/</w:t>
            </w:r>
          </w:p>
        </w:tc>
        <w:tc>
          <w:tcPr>
            <w:tcW w:w="1633" w:type="dxa"/>
            <w:vAlign w:val="center"/>
            <w:hideMark/>
          </w:tcPr>
          <w:p w14:paraId="74598FE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speculative investment; speculative nature</w:t>
            </w:r>
          </w:p>
        </w:tc>
        <w:tc>
          <w:tcPr>
            <w:tcW w:w="1616" w:type="dxa"/>
            <w:vAlign w:val="center"/>
            <w:hideMark/>
          </w:tcPr>
          <w:p w14:paraId="2AF2FFC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risky, theoretical, conjectural</w:t>
            </w:r>
          </w:p>
        </w:tc>
        <w:tc>
          <w:tcPr>
            <w:tcW w:w="1497" w:type="dxa"/>
            <w:vAlign w:val="center"/>
            <w:hideMark/>
          </w:tcPr>
          <w:p w14:paraId="474BC4E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proven, certain, factual</w:t>
            </w:r>
          </w:p>
        </w:tc>
      </w:tr>
      <w:tr w:rsidR="00740DF2" w:rsidRPr="00340E24" w14:paraId="3F226407" w14:textId="77777777" w:rsidTr="00292686">
        <w:tc>
          <w:tcPr>
            <w:tcW w:w="1449" w:type="dxa"/>
            <w:vAlign w:val="center"/>
            <w:hideMark/>
          </w:tcPr>
          <w:p w14:paraId="462204B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canonical (C2)</w:t>
            </w:r>
          </w:p>
        </w:tc>
        <w:tc>
          <w:tcPr>
            <w:tcW w:w="1292" w:type="dxa"/>
            <w:vAlign w:val="center"/>
            <w:hideMark/>
          </w:tcPr>
          <w:p w14:paraId="221AD60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kinh điển, chuẩn mực</w:t>
            </w:r>
          </w:p>
        </w:tc>
        <w:tc>
          <w:tcPr>
            <w:tcW w:w="656" w:type="dxa"/>
            <w:vAlign w:val="center"/>
            <w:hideMark/>
          </w:tcPr>
          <w:p w14:paraId="7A91178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2B40086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/kəˈnɒn.ɪ.kəl/</w:t>
            </w:r>
          </w:p>
        </w:tc>
        <w:tc>
          <w:tcPr>
            <w:tcW w:w="1633" w:type="dxa"/>
            <w:vAlign w:val="center"/>
            <w:hideMark/>
          </w:tcPr>
          <w:p w14:paraId="528F558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canonical text; canonical design</w:t>
            </w:r>
          </w:p>
        </w:tc>
        <w:tc>
          <w:tcPr>
            <w:tcW w:w="1616" w:type="dxa"/>
            <w:vAlign w:val="center"/>
            <w:hideMark/>
          </w:tcPr>
          <w:p w14:paraId="5FD0C40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standard, accepted, orthodox</w:t>
            </w:r>
          </w:p>
        </w:tc>
        <w:tc>
          <w:tcPr>
            <w:tcW w:w="1497" w:type="dxa"/>
            <w:vAlign w:val="center"/>
            <w:hideMark/>
          </w:tcPr>
          <w:p w14:paraId="66FE26C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unorthodox, atypical, irregular</w:t>
            </w:r>
          </w:p>
        </w:tc>
      </w:tr>
      <w:tr w:rsidR="00740DF2" w:rsidRPr="00340E24" w14:paraId="28D1DF57" w14:textId="77777777" w:rsidTr="00292686">
        <w:tc>
          <w:tcPr>
            <w:tcW w:w="1449" w:type="dxa"/>
            <w:vAlign w:val="center"/>
            <w:hideMark/>
          </w:tcPr>
          <w:p w14:paraId="256442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harassment (B2)</w:t>
            </w:r>
          </w:p>
        </w:tc>
        <w:tc>
          <w:tcPr>
            <w:tcW w:w="1292" w:type="dxa"/>
            <w:vAlign w:val="center"/>
            <w:hideMark/>
          </w:tcPr>
          <w:p w14:paraId="124B85D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quấy rối</w:t>
            </w:r>
          </w:p>
        </w:tc>
        <w:tc>
          <w:tcPr>
            <w:tcW w:w="656" w:type="dxa"/>
            <w:vAlign w:val="center"/>
            <w:hideMark/>
          </w:tcPr>
          <w:p w14:paraId="7659C27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6C85849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/hærˈæs.mənt/</w:t>
            </w:r>
          </w:p>
        </w:tc>
        <w:tc>
          <w:tcPr>
            <w:tcW w:w="1633" w:type="dxa"/>
            <w:vAlign w:val="center"/>
            <w:hideMark/>
          </w:tcPr>
          <w:p w14:paraId="593CE51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sexual harassment; workplace harassment</w:t>
            </w:r>
          </w:p>
        </w:tc>
        <w:tc>
          <w:tcPr>
            <w:tcW w:w="1616" w:type="dxa"/>
            <w:vAlign w:val="center"/>
            <w:hideMark/>
          </w:tcPr>
          <w:p w14:paraId="102D281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persecution, molestation, annoyance</w:t>
            </w:r>
          </w:p>
        </w:tc>
        <w:tc>
          <w:tcPr>
            <w:tcW w:w="1497" w:type="dxa"/>
            <w:vAlign w:val="center"/>
            <w:hideMark/>
          </w:tcPr>
          <w:p w14:paraId="2F674B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assistance, support, comfort</w:t>
            </w:r>
          </w:p>
        </w:tc>
      </w:tr>
      <w:tr w:rsidR="00740DF2" w:rsidRPr="00340E24" w14:paraId="4CF72384" w14:textId="77777777" w:rsidTr="00292686">
        <w:tc>
          <w:tcPr>
            <w:tcW w:w="1449" w:type="dxa"/>
            <w:vAlign w:val="center"/>
            <w:hideMark/>
          </w:tcPr>
          <w:p w14:paraId="1671D73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rowdy (C1)</w:t>
            </w:r>
          </w:p>
        </w:tc>
        <w:tc>
          <w:tcPr>
            <w:tcW w:w="1292" w:type="dxa"/>
            <w:vAlign w:val="center"/>
            <w:hideMark/>
          </w:tcPr>
          <w:p w14:paraId="285AEF5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ồn ào, mất trật tự</w:t>
            </w:r>
          </w:p>
        </w:tc>
        <w:tc>
          <w:tcPr>
            <w:tcW w:w="656" w:type="dxa"/>
            <w:vAlign w:val="center"/>
            <w:hideMark/>
          </w:tcPr>
          <w:p w14:paraId="439CAE9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6CE232A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/ˈraʊ.di/</w:t>
            </w:r>
          </w:p>
        </w:tc>
        <w:tc>
          <w:tcPr>
            <w:tcW w:w="1633" w:type="dxa"/>
            <w:vAlign w:val="center"/>
            <w:hideMark/>
          </w:tcPr>
          <w:p w14:paraId="3CBE87D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rowdy crowd; rowdy behavior</w:t>
            </w:r>
          </w:p>
        </w:tc>
        <w:tc>
          <w:tcPr>
            <w:tcW w:w="1616" w:type="dxa"/>
            <w:vAlign w:val="center"/>
            <w:hideMark/>
          </w:tcPr>
          <w:p w14:paraId="746EF68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noisy, disorderly, boisterous</w:t>
            </w:r>
          </w:p>
        </w:tc>
        <w:tc>
          <w:tcPr>
            <w:tcW w:w="1497" w:type="dxa"/>
            <w:vAlign w:val="center"/>
            <w:hideMark/>
          </w:tcPr>
          <w:p w14:paraId="5FF4CA0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quiet, calm, orderly</w:t>
            </w:r>
          </w:p>
        </w:tc>
      </w:tr>
      <w:tr w:rsidR="00740DF2" w:rsidRPr="00340E24" w14:paraId="3376A5BB" w14:textId="77777777" w:rsidTr="00292686">
        <w:tc>
          <w:tcPr>
            <w:tcW w:w="1449" w:type="dxa"/>
            <w:vAlign w:val="center"/>
            <w:hideMark/>
          </w:tcPr>
          <w:p w14:paraId="401A68E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fleeting (C1)</w:t>
            </w:r>
          </w:p>
        </w:tc>
        <w:tc>
          <w:tcPr>
            <w:tcW w:w="1292" w:type="dxa"/>
            <w:vAlign w:val="center"/>
            <w:hideMark/>
          </w:tcPr>
          <w:p w14:paraId="5037399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thoáng qua, phù du</w:t>
            </w:r>
          </w:p>
        </w:tc>
        <w:tc>
          <w:tcPr>
            <w:tcW w:w="656" w:type="dxa"/>
            <w:vAlign w:val="center"/>
            <w:hideMark/>
          </w:tcPr>
          <w:p w14:paraId="71AA11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2477EB2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/ˈfliː.tɪŋ/</w:t>
            </w:r>
          </w:p>
        </w:tc>
        <w:tc>
          <w:tcPr>
            <w:tcW w:w="1633" w:type="dxa"/>
            <w:vAlign w:val="center"/>
            <w:hideMark/>
          </w:tcPr>
          <w:p w14:paraId="278559D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fleeting moment; fleeting glimpse</w:t>
            </w:r>
          </w:p>
        </w:tc>
        <w:tc>
          <w:tcPr>
            <w:tcW w:w="1616" w:type="dxa"/>
            <w:vAlign w:val="center"/>
            <w:hideMark/>
          </w:tcPr>
          <w:p w14:paraId="41D44DB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brief, transient, short-lived</w:t>
            </w:r>
          </w:p>
        </w:tc>
        <w:tc>
          <w:tcPr>
            <w:tcW w:w="1497" w:type="dxa"/>
            <w:vAlign w:val="center"/>
            <w:hideMark/>
          </w:tcPr>
          <w:p w14:paraId="08B56F2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lasting, permanent, enduring</w:t>
            </w:r>
          </w:p>
        </w:tc>
      </w:tr>
      <w:tr w:rsidR="00740DF2" w:rsidRPr="00340E24" w14:paraId="6BD778EA" w14:textId="77777777" w:rsidTr="00292686">
        <w:tc>
          <w:tcPr>
            <w:tcW w:w="1449" w:type="dxa"/>
            <w:vAlign w:val="center"/>
            <w:hideMark/>
          </w:tcPr>
          <w:p w14:paraId="69C0B9F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impersonate (C1)</w:t>
            </w:r>
          </w:p>
        </w:tc>
        <w:tc>
          <w:tcPr>
            <w:tcW w:w="1292" w:type="dxa"/>
            <w:vAlign w:val="center"/>
            <w:hideMark/>
          </w:tcPr>
          <w:p w14:paraId="21AC34E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mạo danh</w:t>
            </w:r>
          </w:p>
        </w:tc>
        <w:tc>
          <w:tcPr>
            <w:tcW w:w="656" w:type="dxa"/>
            <w:vAlign w:val="center"/>
            <w:hideMark/>
          </w:tcPr>
          <w:p w14:paraId="6676E79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7A9EC1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/ɪmˈpɜː.sən.eɪt/</w:t>
            </w:r>
          </w:p>
        </w:tc>
        <w:tc>
          <w:tcPr>
            <w:tcW w:w="1633" w:type="dxa"/>
            <w:vAlign w:val="center"/>
            <w:hideMark/>
          </w:tcPr>
          <w:p w14:paraId="377EAA2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impersonate a police officer; impersonate someone</w:t>
            </w:r>
          </w:p>
        </w:tc>
        <w:tc>
          <w:tcPr>
            <w:tcW w:w="1616" w:type="dxa"/>
            <w:vAlign w:val="center"/>
            <w:hideMark/>
          </w:tcPr>
          <w:p w14:paraId="115330D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mimic, copy, pose as</w:t>
            </w:r>
          </w:p>
        </w:tc>
        <w:tc>
          <w:tcPr>
            <w:tcW w:w="1497" w:type="dxa"/>
            <w:vAlign w:val="center"/>
            <w:hideMark/>
          </w:tcPr>
          <w:p w14:paraId="3F84FC7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be oneself</w:t>
            </w:r>
          </w:p>
        </w:tc>
      </w:tr>
      <w:tr w:rsidR="00740DF2" w:rsidRPr="00340E24" w14:paraId="6F833D56" w14:textId="77777777" w:rsidTr="00292686">
        <w:tc>
          <w:tcPr>
            <w:tcW w:w="1449" w:type="dxa"/>
            <w:vAlign w:val="center"/>
            <w:hideMark/>
          </w:tcPr>
          <w:p w14:paraId="44468E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reproduce (C1)</w:t>
            </w:r>
          </w:p>
        </w:tc>
        <w:tc>
          <w:tcPr>
            <w:tcW w:w="1292" w:type="dxa"/>
            <w:vAlign w:val="center"/>
            <w:hideMark/>
          </w:tcPr>
          <w:p w14:paraId="61D9DC3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tái tạo, sinh sản</w:t>
            </w:r>
          </w:p>
        </w:tc>
        <w:tc>
          <w:tcPr>
            <w:tcW w:w="656" w:type="dxa"/>
            <w:vAlign w:val="center"/>
            <w:hideMark/>
          </w:tcPr>
          <w:p w14:paraId="7DE16F1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4C6F81A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/ˌriː.prəˈdjuːs/</w:t>
            </w:r>
          </w:p>
        </w:tc>
        <w:tc>
          <w:tcPr>
            <w:tcW w:w="1633" w:type="dxa"/>
            <w:vAlign w:val="center"/>
            <w:hideMark/>
          </w:tcPr>
          <w:p w14:paraId="6CCE85D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reproduce results; reproduce a sound</w:t>
            </w:r>
          </w:p>
        </w:tc>
        <w:tc>
          <w:tcPr>
            <w:tcW w:w="1616" w:type="dxa"/>
            <w:vAlign w:val="center"/>
            <w:hideMark/>
          </w:tcPr>
          <w:p w14:paraId="49F25C1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replicate, copy, breed</w:t>
            </w:r>
          </w:p>
        </w:tc>
        <w:tc>
          <w:tcPr>
            <w:tcW w:w="1497" w:type="dxa"/>
            <w:vAlign w:val="center"/>
            <w:hideMark/>
          </w:tcPr>
          <w:p w14:paraId="71C3619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destroy, extinguish</w:t>
            </w:r>
          </w:p>
        </w:tc>
      </w:tr>
      <w:tr w:rsidR="00740DF2" w:rsidRPr="00340E24" w14:paraId="49AC09B8" w14:textId="77777777" w:rsidTr="00292686">
        <w:tc>
          <w:tcPr>
            <w:tcW w:w="1449" w:type="dxa"/>
            <w:vAlign w:val="center"/>
            <w:hideMark/>
          </w:tcPr>
          <w:p w14:paraId="18D4ECA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suppress (C1)</w:t>
            </w:r>
          </w:p>
        </w:tc>
        <w:tc>
          <w:tcPr>
            <w:tcW w:w="1292" w:type="dxa"/>
            <w:vAlign w:val="center"/>
            <w:hideMark/>
          </w:tcPr>
          <w:p w14:paraId="3B8879F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kìm nén, đàn áp</w:t>
            </w:r>
          </w:p>
        </w:tc>
        <w:tc>
          <w:tcPr>
            <w:tcW w:w="656" w:type="dxa"/>
            <w:vAlign w:val="center"/>
            <w:hideMark/>
          </w:tcPr>
          <w:p w14:paraId="7DBCFA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55E71DB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/səˈpres/</w:t>
            </w:r>
          </w:p>
        </w:tc>
        <w:tc>
          <w:tcPr>
            <w:tcW w:w="1633" w:type="dxa"/>
            <w:vAlign w:val="center"/>
            <w:hideMark/>
          </w:tcPr>
          <w:p w14:paraId="1E6CF19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suppress evidence; suppress a rebellion</w:t>
            </w:r>
          </w:p>
        </w:tc>
        <w:tc>
          <w:tcPr>
            <w:tcW w:w="1616" w:type="dxa"/>
            <w:vAlign w:val="center"/>
            <w:hideMark/>
          </w:tcPr>
          <w:p w14:paraId="547D19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stifle, repress, subdue</w:t>
            </w:r>
          </w:p>
        </w:tc>
        <w:tc>
          <w:tcPr>
            <w:tcW w:w="1497" w:type="dxa"/>
            <w:vAlign w:val="center"/>
            <w:hideMark/>
          </w:tcPr>
          <w:p w14:paraId="5E464AA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encourage, incite, release</w:t>
            </w:r>
          </w:p>
        </w:tc>
      </w:tr>
      <w:tr w:rsidR="00740DF2" w:rsidRPr="00340E24" w14:paraId="4C72CF4D" w14:textId="77777777" w:rsidTr="00292686">
        <w:tc>
          <w:tcPr>
            <w:tcW w:w="1449" w:type="dxa"/>
            <w:vAlign w:val="center"/>
            <w:hideMark/>
          </w:tcPr>
          <w:p w14:paraId="67FDB22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integral (C1)</w:t>
            </w:r>
          </w:p>
        </w:tc>
        <w:tc>
          <w:tcPr>
            <w:tcW w:w="1292" w:type="dxa"/>
            <w:vAlign w:val="center"/>
            <w:hideMark/>
          </w:tcPr>
          <w:p w14:paraId="0AA7977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thiết yếu, không thể thiếu</w:t>
            </w:r>
          </w:p>
        </w:tc>
        <w:tc>
          <w:tcPr>
            <w:tcW w:w="656" w:type="dxa"/>
            <w:vAlign w:val="center"/>
            <w:hideMark/>
          </w:tcPr>
          <w:p w14:paraId="5A6ABD9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4BF94D3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/ˈɪn.tɪ.ɡrəl/</w:t>
            </w:r>
          </w:p>
        </w:tc>
        <w:tc>
          <w:tcPr>
            <w:tcW w:w="1633" w:type="dxa"/>
            <w:vAlign w:val="center"/>
            <w:hideMark/>
          </w:tcPr>
          <w:p w14:paraId="3614D3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integral part; integral role</w:t>
            </w:r>
          </w:p>
        </w:tc>
        <w:tc>
          <w:tcPr>
            <w:tcW w:w="1616" w:type="dxa"/>
            <w:vAlign w:val="center"/>
            <w:hideMark/>
          </w:tcPr>
          <w:p w14:paraId="580D89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essential, fundamental, intrinsic</w:t>
            </w:r>
          </w:p>
        </w:tc>
        <w:tc>
          <w:tcPr>
            <w:tcW w:w="1497" w:type="dxa"/>
            <w:vAlign w:val="center"/>
            <w:hideMark/>
          </w:tcPr>
          <w:p w14:paraId="1A5F134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unnecessary, optional, peripheral</w:t>
            </w:r>
          </w:p>
        </w:tc>
      </w:tr>
      <w:tr w:rsidR="00740DF2" w:rsidRPr="00340E24" w14:paraId="3CE52520" w14:textId="77777777" w:rsidTr="00292686">
        <w:tc>
          <w:tcPr>
            <w:tcW w:w="1449" w:type="dxa"/>
            <w:vAlign w:val="center"/>
            <w:hideMark/>
          </w:tcPr>
          <w:p w14:paraId="6B878E4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prototype (C1)</w:t>
            </w:r>
          </w:p>
        </w:tc>
        <w:tc>
          <w:tcPr>
            <w:tcW w:w="1292" w:type="dxa"/>
            <w:vAlign w:val="center"/>
            <w:hideMark/>
          </w:tcPr>
          <w:p w14:paraId="4A69C9F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nguyên mẫu</w:t>
            </w:r>
          </w:p>
        </w:tc>
        <w:tc>
          <w:tcPr>
            <w:tcW w:w="656" w:type="dxa"/>
            <w:vAlign w:val="center"/>
            <w:hideMark/>
          </w:tcPr>
          <w:p w14:paraId="57765EA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7319F68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/ˈprəʊ.tə.taɪp/</w:t>
            </w:r>
          </w:p>
        </w:tc>
        <w:tc>
          <w:tcPr>
            <w:tcW w:w="1633" w:type="dxa"/>
            <w:vAlign w:val="center"/>
            <w:hideMark/>
          </w:tcPr>
          <w:p w14:paraId="4614367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build a prototype; rapid prototyping</w:t>
            </w:r>
          </w:p>
        </w:tc>
        <w:tc>
          <w:tcPr>
            <w:tcW w:w="1616" w:type="dxa"/>
            <w:vAlign w:val="center"/>
            <w:hideMark/>
          </w:tcPr>
          <w:p w14:paraId="1079885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model, sample, archetype</w:t>
            </w:r>
          </w:p>
        </w:tc>
        <w:tc>
          <w:tcPr>
            <w:tcW w:w="1497" w:type="dxa"/>
            <w:vAlign w:val="center"/>
            <w:hideMark/>
          </w:tcPr>
          <w:p w14:paraId="216F10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final product</w:t>
            </w:r>
          </w:p>
        </w:tc>
      </w:tr>
      <w:tr w:rsidR="00740DF2" w:rsidRPr="00340E24" w14:paraId="167ACEE0" w14:textId="77777777" w:rsidTr="00292686">
        <w:tc>
          <w:tcPr>
            <w:tcW w:w="1449" w:type="dxa"/>
            <w:vAlign w:val="center"/>
            <w:hideMark/>
          </w:tcPr>
          <w:p w14:paraId="3DCE187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advisable (B2)</w:t>
            </w:r>
          </w:p>
        </w:tc>
        <w:tc>
          <w:tcPr>
            <w:tcW w:w="1292" w:type="dxa"/>
            <w:vAlign w:val="center"/>
            <w:hideMark/>
          </w:tcPr>
          <w:p w14:paraId="268E416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đáng theo, khôn ngoan</w:t>
            </w:r>
          </w:p>
        </w:tc>
        <w:tc>
          <w:tcPr>
            <w:tcW w:w="656" w:type="dxa"/>
            <w:vAlign w:val="center"/>
            <w:hideMark/>
          </w:tcPr>
          <w:p w14:paraId="3A70365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DE2196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/ədˈvaɪ.zə.bəl/</w:t>
            </w:r>
          </w:p>
        </w:tc>
        <w:tc>
          <w:tcPr>
            <w:tcW w:w="1633" w:type="dxa"/>
            <w:vAlign w:val="center"/>
            <w:hideMark/>
          </w:tcPr>
          <w:p w14:paraId="65F53DD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highly advisable; it is advisable to</w:t>
            </w:r>
          </w:p>
        </w:tc>
        <w:tc>
          <w:tcPr>
            <w:tcW w:w="1616" w:type="dxa"/>
            <w:vAlign w:val="center"/>
            <w:hideMark/>
          </w:tcPr>
          <w:p w14:paraId="0C5133C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prudent, sensible, recommended</w:t>
            </w:r>
          </w:p>
        </w:tc>
        <w:tc>
          <w:tcPr>
            <w:tcW w:w="1497" w:type="dxa"/>
            <w:vAlign w:val="center"/>
            <w:hideMark/>
          </w:tcPr>
          <w:p w14:paraId="223CEDC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inadvisable, foolish, unwise</w:t>
            </w:r>
          </w:p>
        </w:tc>
      </w:tr>
      <w:tr w:rsidR="00740DF2" w:rsidRPr="00340E24" w14:paraId="2981F794" w14:textId="77777777" w:rsidTr="00292686">
        <w:tc>
          <w:tcPr>
            <w:tcW w:w="1449" w:type="dxa"/>
            <w:vAlign w:val="center"/>
            <w:hideMark/>
          </w:tcPr>
          <w:p w14:paraId="005F2A3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lure (C1)</w:t>
            </w:r>
          </w:p>
        </w:tc>
        <w:tc>
          <w:tcPr>
            <w:tcW w:w="1292" w:type="dxa"/>
            <w:vAlign w:val="center"/>
            <w:hideMark/>
          </w:tcPr>
          <w:p w14:paraId="5DE3345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cám dỗ, mồi nhử</w:t>
            </w:r>
          </w:p>
        </w:tc>
        <w:tc>
          <w:tcPr>
            <w:tcW w:w="656" w:type="dxa"/>
            <w:vAlign w:val="center"/>
            <w:hideMark/>
          </w:tcPr>
          <w:p w14:paraId="705C5F9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n/v</w:t>
            </w:r>
          </w:p>
        </w:tc>
        <w:tc>
          <w:tcPr>
            <w:tcW w:w="1769" w:type="dxa"/>
            <w:vAlign w:val="center"/>
            <w:hideMark/>
          </w:tcPr>
          <w:p w14:paraId="22CD59D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/lʊər/</w:t>
            </w:r>
          </w:p>
        </w:tc>
        <w:tc>
          <w:tcPr>
            <w:tcW w:w="1633" w:type="dxa"/>
            <w:vAlign w:val="center"/>
            <w:hideMark/>
          </w:tcPr>
          <w:p w14:paraId="3AFB4E9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resist the lure; lure someone into</w:t>
            </w:r>
          </w:p>
        </w:tc>
        <w:tc>
          <w:tcPr>
            <w:tcW w:w="1616" w:type="dxa"/>
            <w:vAlign w:val="center"/>
            <w:hideMark/>
          </w:tcPr>
          <w:p w14:paraId="5601C78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temptation, bait, attraction</w:t>
            </w:r>
          </w:p>
        </w:tc>
        <w:tc>
          <w:tcPr>
            <w:tcW w:w="1497" w:type="dxa"/>
            <w:vAlign w:val="center"/>
            <w:hideMark/>
          </w:tcPr>
          <w:p w14:paraId="1D50380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repulsion, deterrent</w:t>
            </w:r>
          </w:p>
        </w:tc>
      </w:tr>
      <w:tr w:rsidR="00740DF2" w:rsidRPr="00340E24" w14:paraId="1360205A" w14:textId="77777777" w:rsidTr="00292686">
        <w:tc>
          <w:tcPr>
            <w:tcW w:w="1449" w:type="dxa"/>
            <w:vAlign w:val="center"/>
            <w:hideMark/>
          </w:tcPr>
          <w:p w14:paraId="7A03A17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audit (C1)</w:t>
            </w:r>
          </w:p>
        </w:tc>
        <w:tc>
          <w:tcPr>
            <w:tcW w:w="1292" w:type="dxa"/>
            <w:vAlign w:val="center"/>
            <w:hideMark/>
          </w:tcPr>
          <w:p w14:paraId="7856FF2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kiểm toán, kiểm tra</w:t>
            </w:r>
          </w:p>
        </w:tc>
        <w:tc>
          <w:tcPr>
            <w:tcW w:w="656" w:type="dxa"/>
            <w:vAlign w:val="center"/>
            <w:hideMark/>
          </w:tcPr>
          <w:p w14:paraId="3C86F3E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v/n</w:t>
            </w:r>
          </w:p>
        </w:tc>
        <w:tc>
          <w:tcPr>
            <w:tcW w:w="1769" w:type="dxa"/>
            <w:vAlign w:val="center"/>
            <w:hideMark/>
          </w:tcPr>
          <w:p w14:paraId="2047A71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/ˈɔː.dɪt/</w:t>
            </w:r>
          </w:p>
        </w:tc>
        <w:tc>
          <w:tcPr>
            <w:tcW w:w="1633" w:type="dxa"/>
            <w:vAlign w:val="center"/>
            <w:hideMark/>
          </w:tcPr>
          <w:p w14:paraId="77E1930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internal audit; audit accounts</w:t>
            </w:r>
          </w:p>
        </w:tc>
        <w:tc>
          <w:tcPr>
            <w:tcW w:w="1616" w:type="dxa"/>
            <w:vAlign w:val="center"/>
            <w:hideMark/>
          </w:tcPr>
          <w:p w14:paraId="23D1D7B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inspect, examine, review</w:t>
            </w:r>
          </w:p>
        </w:tc>
        <w:tc>
          <w:tcPr>
            <w:tcW w:w="1497" w:type="dxa"/>
            <w:vAlign w:val="center"/>
            <w:hideMark/>
          </w:tcPr>
          <w:p w14:paraId="444E856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ignore, neglect</w:t>
            </w:r>
          </w:p>
        </w:tc>
      </w:tr>
      <w:tr w:rsidR="00740DF2" w:rsidRPr="00340E24" w14:paraId="687CFEDD" w14:textId="77777777" w:rsidTr="00292686">
        <w:tc>
          <w:tcPr>
            <w:tcW w:w="1449" w:type="dxa"/>
            <w:vAlign w:val="center"/>
            <w:hideMark/>
          </w:tcPr>
          <w:p w14:paraId="69C5DA0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cadence (C2)</w:t>
            </w:r>
          </w:p>
        </w:tc>
        <w:tc>
          <w:tcPr>
            <w:tcW w:w="1292" w:type="dxa"/>
            <w:vAlign w:val="center"/>
            <w:hideMark/>
          </w:tcPr>
          <w:p w14:paraId="664B68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nhịp điệu, ngữ điệu</w:t>
            </w:r>
          </w:p>
        </w:tc>
        <w:tc>
          <w:tcPr>
            <w:tcW w:w="656" w:type="dxa"/>
            <w:vAlign w:val="center"/>
            <w:hideMark/>
          </w:tcPr>
          <w:p w14:paraId="75F814F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494A073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/ˈkeɪ.dəns/</w:t>
            </w:r>
          </w:p>
        </w:tc>
        <w:tc>
          <w:tcPr>
            <w:tcW w:w="1633" w:type="dxa"/>
            <w:vAlign w:val="center"/>
            <w:hideMark/>
          </w:tcPr>
          <w:p w14:paraId="3804035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musical cadence; slow the cadence</w:t>
            </w:r>
          </w:p>
        </w:tc>
        <w:tc>
          <w:tcPr>
            <w:tcW w:w="1616" w:type="dxa"/>
            <w:vAlign w:val="center"/>
            <w:hideMark/>
          </w:tcPr>
          <w:p w14:paraId="0D007D6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rhythm, tempo, beat</w:t>
            </w:r>
          </w:p>
        </w:tc>
        <w:tc>
          <w:tcPr>
            <w:tcW w:w="1497" w:type="dxa"/>
            <w:vAlign w:val="center"/>
            <w:hideMark/>
          </w:tcPr>
          <w:p w14:paraId="66D730E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silence, stillness</w:t>
            </w:r>
          </w:p>
        </w:tc>
      </w:tr>
      <w:tr w:rsidR="00740DF2" w:rsidRPr="00340E24" w14:paraId="3FB0F26B" w14:textId="77777777" w:rsidTr="00292686">
        <w:tc>
          <w:tcPr>
            <w:tcW w:w="1449" w:type="dxa"/>
            <w:vAlign w:val="center"/>
            <w:hideMark/>
          </w:tcPr>
          <w:p w14:paraId="1E4A4D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credentials (C1)</w:t>
            </w:r>
          </w:p>
        </w:tc>
        <w:tc>
          <w:tcPr>
            <w:tcW w:w="1292" w:type="dxa"/>
            <w:vAlign w:val="center"/>
            <w:hideMark/>
          </w:tcPr>
          <w:p w14:paraId="238888E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giấy ủy nhiệm, thông tin xác thực</w:t>
            </w:r>
          </w:p>
        </w:tc>
        <w:tc>
          <w:tcPr>
            <w:tcW w:w="656" w:type="dxa"/>
            <w:vAlign w:val="center"/>
            <w:hideMark/>
          </w:tcPr>
          <w:p w14:paraId="47F955B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43595B9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/krɪˈden.ʃəlz/</w:t>
            </w:r>
          </w:p>
        </w:tc>
        <w:tc>
          <w:tcPr>
            <w:tcW w:w="1633" w:type="dxa"/>
            <w:vAlign w:val="center"/>
            <w:hideMark/>
          </w:tcPr>
          <w:p w14:paraId="561B861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login credentials; academic credentials</w:t>
            </w:r>
          </w:p>
        </w:tc>
        <w:tc>
          <w:tcPr>
            <w:tcW w:w="1616" w:type="dxa"/>
            <w:vAlign w:val="center"/>
            <w:hideMark/>
          </w:tcPr>
          <w:p w14:paraId="78F4498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qualifications, documents, ID</w:t>
            </w:r>
          </w:p>
        </w:tc>
        <w:tc>
          <w:tcPr>
            <w:tcW w:w="1497" w:type="dxa"/>
            <w:vAlign w:val="center"/>
            <w:hideMark/>
          </w:tcPr>
          <w:p w14:paraId="4EB638E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162E742C" w14:textId="77777777" w:rsidTr="00292686">
        <w:tc>
          <w:tcPr>
            <w:tcW w:w="1449" w:type="dxa"/>
            <w:vAlign w:val="center"/>
            <w:hideMark/>
          </w:tcPr>
          <w:p w14:paraId="0250D52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launder (C1)</w:t>
            </w:r>
          </w:p>
        </w:tc>
        <w:tc>
          <w:tcPr>
            <w:tcW w:w="1292" w:type="dxa"/>
            <w:vAlign w:val="center"/>
            <w:hideMark/>
          </w:tcPr>
          <w:p w14:paraId="720F052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rửa tiền (nghĩa bóng)</w:t>
            </w:r>
          </w:p>
        </w:tc>
        <w:tc>
          <w:tcPr>
            <w:tcW w:w="656" w:type="dxa"/>
            <w:vAlign w:val="center"/>
            <w:hideMark/>
          </w:tcPr>
          <w:p w14:paraId="4546636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1769" w:type="dxa"/>
            <w:vAlign w:val="center"/>
            <w:hideMark/>
          </w:tcPr>
          <w:p w14:paraId="3860E9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/ˈlɔːn.dər/</w:t>
            </w:r>
          </w:p>
        </w:tc>
        <w:tc>
          <w:tcPr>
            <w:tcW w:w="1633" w:type="dxa"/>
            <w:vAlign w:val="center"/>
            <w:hideMark/>
          </w:tcPr>
          <w:p w14:paraId="78DD12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launder money; launder profits</w:t>
            </w:r>
          </w:p>
        </w:tc>
        <w:tc>
          <w:tcPr>
            <w:tcW w:w="1616" w:type="dxa"/>
            <w:vAlign w:val="center"/>
            <w:hideMark/>
          </w:tcPr>
          <w:p w14:paraId="540E103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clean (money), legitimize</w:t>
            </w:r>
          </w:p>
        </w:tc>
        <w:tc>
          <w:tcPr>
            <w:tcW w:w="1497" w:type="dxa"/>
            <w:vAlign w:val="center"/>
            <w:hideMark/>
          </w:tcPr>
          <w:p w14:paraId="3A9236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1F588E8C" w14:textId="77777777" w:rsidTr="00292686">
        <w:tc>
          <w:tcPr>
            <w:tcW w:w="1449" w:type="dxa"/>
            <w:vAlign w:val="center"/>
            <w:hideMark/>
          </w:tcPr>
          <w:p w14:paraId="0F2B6B1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strategic (B2)</w:t>
            </w:r>
          </w:p>
        </w:tc>
        <w:tc>
          <w:tcPr>
            <w:tcW w:w="1292" w:type="dxa"/>
            <w:vAlign w:val="center"/>
            <w:hideMark/>
          </w:tcPr>
          <w:p w14:paraId="0FB91B0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chiến lược</w:t>
            </w:r>
          </w:p>
        </w:tc>
        <w:tc>
          <w:tcPr>
            <w:tcW w:w="656" w:type="dxa"/>
            <w:vAlign w:val="center"/>
            <w:hideMark/>
          </w:tcPr>
          <w:p w14:paraId="4B4F30D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38126D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/strəˈtiː.dʒɪk/</w:t>
            </w:r>
          </w:p>
        </w:tc>
        <w:tc>
          <w:tcPr>
            <w:tcW w:w="1633" w:type="dxa"/>
            <w:vAlign w:val="center"/>
            <w:hideMark/>
          </w:tcPr>
          <w:p w14:paraId="35F1FCA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strategic plan; strategic location</w:t>
            </w:r>
          </w:p>
        </w:tc>
        <w:tc>
          <w:tcPr>
            <w:tcW w:w="1616" w:type="dxa"/>
            <w:vAlign w:val="center"/>
            <w:hideMark/>
          </w:tcPr>
          <w:p w14:paraId="1F75A4A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calculated, tactical, planned</w:t>
            </w:r>
          </w:p>
        </w:tc>
        <w:tc>
          <w:tcPr>
            <w:tcW w:w="1497" w:type="dxa"/>
            <w:vAlign w:val="center"/>
            <w:hideMark/>
          </w:tcPr>
          <w:p w14:paraId="7F3B41C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random, accidental</w:t>
            </w:r>
          </w:p>
        </w:tc>
      </w:tr>
      <w:tr w:rsidR="00740DF2" w:rsidRPr="00340E24" w14:paraId="3A9448A0" w14:textId="77777777" w:rsidTr="00292686">
        <w:tc>
          <w:tcPr>
            <w:tcW w:w="1449" w:type="dxa"/>
            <w:vAlign w:val="center"/>
            <w:hideMark/>
          </w:tcPr>
          <w:p w14:paraId="23615D8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emerging (B2)</w:t>
            </w:r>
          </w:p>
        </w:tc>
        <w:tc>
          <w:tcPr>
            <w:tcW w:w="1292" w:type="dxa"/>
            <w:vAlign w:val="center"/>
            <w:hideMark/>
          </w:tcPr>
          <w:p w14:paraId="694D3D7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mới nổi</w:t>
            </w:r>
          </w:p>
        </w:tc>
        <w:tc>
          <w:tcPr>
            <w:tcW w:w="656" w:type="dxa"/>
            <w:vAlign w:val="center"/>
            <w:hideMark/>
          </w:tcPr>
          <w:p w14:paraId="533BADA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338205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/ɪˈmɜː.dʒɪŋ/</w:t>
            </w:r>
          </w:p>
        </w:tc>
        <w:tc>
          <w:tcPr>
            <w:tcW w:w="1633" w:type="dxa"/>
            <w:vAlign w:val="center"/>
            <w:hideMark/>
          </w:tcPr>
          <w:p w14:paraId="1E165EE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emerging markets; emerging economy</w:t>
            </w:r>
          </w:p>
        </w:tc>
        <w:tc>
          <w:tcPr>
            <w:tcW w:w="1616" w:type="dxa"/>
            <w:vAlign w:val="center"/>
            <w:hideMark/>
          </w:tcPr>
          <w:p w14:paraId="5B43312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developing, rising, up-and-coming</w:t>
            </w:r>
          </w:p>
        </w:tc>
        <w:tc>
          <w:tcPr>
            <w:tcW w:w="1497" w:type="dxa"/>
            <w:vAlign w:val="center"/>
            <w:hideMark/>
          </w:tcPr>
          <w:p w14:paraId="3BC2C88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declining, fading, established</w:t>
            </w:r>
          </w:p>
        </w:tc>
      </w:tr>
      <w:tr w:rsidR="00740DF2" w:rsidRPr="00340E24" w14:paraId="5FF1C566" w14:textId="77777777" w:rsidTr="00292686">
        <w:tc>
          <w:tcPr>
            <w:tcW w:w="1449" w:type="dxa"/>
            <w:vAlign w:val="center"/>
            <w:hideMark/>
          </w:tcPr>
          <w:p w14:paraId="65B2EA9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scale (B2)</w:t>
            </w:r>
          </w:p>
        </w:tc>
        <w:tc>
          <w:tcPr>
            <w:tcW w:w="1292" w:type="dxa"/>
            <w:vAlign w:val="center"/>
            <w:hideMark/>
          </w:tcPr>
          <w:p w14:paraId="1BDE22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quy mô, mở rộng quy mô</w:t>
            </w:r>
          </w:p>
        </w:tc>
        <w:tc>
          <w:tcPr>
            <w:tcW w:w="656" w:type="dxa"/>
            <w:vAlign w:val="center"/>
            <w:hideMark/>
          </w:tcPr>
          <w:p w14:paraId="33DAC6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n/v</w:t>
            </w:r>
          </w:p>
        </w:tc>
        <w:tc>
          <w:tcPr>
            <w:tcW w:w="1769" w:type="dxa"/>
            <w:vAlign w:val="center"/>
            <w:hideMark/>
          </w:tcPr>
          <w:p w14:paraId="6AF1706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/skeɪl/</w:t>
            </w:r>
          </w:p>
        </w:tc>
        <w:tc>
          <w:tcPr>
            <w:tcW w:w="1633" w:type="dxa"/>
            <w:vAlign w:val="center"/>
            <w:hideMark/>
          </w:tcPr>
          <w:p w14:paraId="4B7136B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large scale; scale up</w:t>
            </w:r>
          </w:p>
        </w:tc>
        <w:tc>
          <w:tcPr>
            <w:tcW w:w="1616" w:type="dxa"/>
            <w:vAlign w:val="center"/>
            <w:hideMark/>
          </w:tcPr>
          <w:p w14:paraId="514DFA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scope, extent, expand</w:t>
            </w:r>
          </w:p>
        </w:tc>
        <w:tc>
          <w:tcPr>
            <w:tcW w:w="1497" w:type="dxa"/>
            <w:vAlign w:val="center"/>
            <w:hideMark/>
          </w:tcPr>
          <w:p w14:paraId="378E0F6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shrink, reduce</w:t>
            </w:r>
          </w:p>
        </w:tc>
      </w:tr>
      <w:tr w:rsidR="00740DF2" w:rsidRPr="00340E24" w14:paraId="5665EBE0" w14:textId="77777777" w:rsidTr="00292686">
        <w:tc>
          <w:tcPr>
            <w:tcW w:w="1449" w:type="dxa"/>
            <w:vAlign w:val="center"/>
            <w:hideMark/>
          </w:tcPr>
          <w:p w14:paraId="592EB1D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curriculum (B2)</w:t>
            </w:r>
          </w:p>
        </w:tc>
        <w:tc>
          <w:tcPr>
            <w:tcW w:w="1292" w:type="dxa"/>
            <w:vAlign w:val="center"/>
            <w:hideMark/>
          </w:tcPr>
          <w:p w14:paraId="6F6A8D5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chương trình học</w:t>
            </w:r>
          </w:p>
        </w:tc>
        <w:tc>
          <w:tcPr>
            <w:tcW w:w="656" w:type="dxa"/>
            <w:vAlign w:val="center"/>
            <w:hideMark/>
          </w:tcPr>
          <w:p w14:paraId="65BDB1A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395431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/kəˈrɪk.jə.ləm/</w:t>
            </w:r>
          </w:p>
        </w:tc>
        <w:tc>
          <w:tcPr>
            <w:tcW w:w="1633" w:type="dxa"/>
            <w:vAlign w:val="center"/>
            <w:hideMark/>
          </w:tcPr>
          <w:p w14:paraId="6E05586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school curriculum; core curriculum</w:t>
            </w:r>
          </w:p>
        </w:tc>
        <w:tc>
          <w:tcPr>
            <w:tcW w:w="1616" w:type="dxa"/>
            <w:vAlign w:val="center"/>
            <w:hideMark/>
          </w:tcPr>
          <w:p w14:paraId="5E1E715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syllabus, course, program</w:t>
            </w:r>
          </w:p>
        </w:tc>
        <w:tc>
          <w:tcPr>
            <w:tcW w:w="1497" w:type="dxa"/>
            <w:vAlign w:val="center"/>
            <w:hideMark/>
          </w:tcPr>
          <w:p w14:paraId="50EE05E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1ED7CE59" w14:textId="77777777" w:rsidTr="00292686">
        <w:tc>
          <w:tcPr>
            <w:tcW w:w="1449" w:type="dxa"/>
            <w:vAlign w:val="center"/>
            <w:hideMark/>
          </w:tcPr>
          <w:p w14:paraId="1F16D2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exuberant (C2)</w:t>
            </w:r>
          </w:p>
        </w:tc>
        <w:tc>
          <w:tcPr>
            <w:tcW w:w="1292" w:type="dxa"/>
            <w:vAlign w:val="center"/>
            <w:hideMark/>
          </w:tcPr>
          <w:p w14:paraId="499A632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hồ hởi, dồi dào</w:t>
            </w:r>
          </w:p>
        </w:tc>
        <w:tc>
          <w:tcPr>
            <w:tcW w:w="656" w:type="dxa"/>
            <w:vAlign w:val="center"/>
            <w:hideMark/>
          </w:tcPr>
          <w:p w14:paraId="42DB40D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0523D6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/ɪɡˈzuː.bər.ənt/</w:t>
            </w:r>
          </w:p>
        </w:tc>
        <w:tc>
          <w:tcPr>
            <w:tcW w:w="1633" w:type="dxa"/>
            <w:vAlign w:val="center"/>
            <w:hideMark/>
          </w:tcPr>
          <w:p w14:paraId="1E09BFE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exuberant crowd; exuberant claims</w:t>
            </w:r>
          </w:p>
        </w:tc>
        <w:tc>
          <w:tcPr>
            <w:tcW w:w="1616" w:type="dxa"/>
            <w:vAlign w:val="center"/>
            <w:hideMark/>
          </w:tcPr>
          <w:p w14:paraId="7714D38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energetic, enthusiastic, lavish</w:t>
            </w:r>
          </w:p>
        </w:tc>
        <w:tc>
          <w:tcPr>
            <w:tcW w:w="1497" w:type="dxa"/>
            <w:vAlign w:val="center"/>
            <w:hideMark/>
          </w:tcPr>
          <w:p w14:paraId="750368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gloomy, lethargic, restrained</w:t>
            </w:r>
          </w:p>
        </w:tc>
      </w:tr>
      <w:tr w:rsidR="00740DF2" w:rsidRPr="00340E24" w14:paraId="69985934" w14:textId="77777777" w:rsidTr="00292686">
        <w:tc>
          <w:tcPr>
            <w:tcW w:w="1449" w:type="dxa"/>
            <w:vAlign w:val="center"/>
            <w:hideMark/>
          </w:tcPr>
          <w:p w14:paraId="5813F26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robust (C1)</w:t>
            </w:r>
          </w:p>
        </w:tc>
        <w:tc>
          <w:tcPr>
            <w:tcW w:w="1292" w:type="dxa"/>
            <w:vAlign w:val="center"/>
            <w:hideMark/>
          </w:tcPr>
          <w:p w14:paraId="1046B9C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mạnh mẽ, vững chắc</w:t>
            </w:r>
          </w:p>
        </w:tc>
        <w:tc>
          <w:tcPr>
            <w:tcW w:w="656" w:type="dxa"/>
            <w:vAlign w:val="center"/>
            <w:hideMark/>
          </w:tcPr>
          <w:p w14:paraId="0452AE4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1769" w:type="dxa"/>
            <w:vAlign w:val="center"/>
            <w:hideMark/>
          </w:tcPr>
          <w:p w14:paraId="72F504E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/rəʊˈbʌst/</w:t>
            </w:r>
          </w:p>
        </w:tc>
        <w:tc>
          <w:tcPr>
            <w:tcW w:w="1633" w:type="dxa"/>
            <w:vAlign w:val="center"/>
            <w:hideMark/>
          </w:tcPr>
          <w:p w14:paraId="3CCAF33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robust economy; robust evidence</w:t>
            </w:r>
          </w:p>
        </w:tc>
        <w:tc>
          <w:tcPr>
            <w:tcW w:w="1616" w:type="dxa"/>
            <w:vAlign w:val="center"/>
            <w:hideMark/>
          </w:tcPr>
          <w:p w14:paraId="50E0FC8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strong, sturdy, vigorous</w:t>
            </w:r>
          </w:p>
        </w:tc>
        <w:tc>
          <w:tcPr>
            <w:tcW w:w="1497" w:type="dxa"/>
            <w:vAlign w:val="center"/>
            <w:hideMark/>
          </w:tcPr>
          <w:p w14:paraId="624419A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weak, fragile, frail</w:t>
            </w:r>
          </w:p>
        </w:tc>
      </w:tr>
      <w:tr w:rsidR="00740DF2" w:rsidRPr="00340E24" w14:paraId="6B2F1701" w14:textId="77777777" w:rsidTr="00292686">
        <w:tc>
          <w:tcPr>
            <w:tcW w:w="1449" w:type="dxa"/>
            <w:vAlign w:val="center"/>
            <w:hideMark/>
          </w:tcPr>
          <w:p w14:paraId="14A31BA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verification (C1)</w:t>
            </w:r>
          </w:p>
        </w:tc>
        <w:tc>
          <w:tcPr>
            <w:tcW w:w="1292" w:type="dxa"/>
            <w:vAlign w:val="center"/>
            <w:hideMark/>
          </w:tcPr>
          <w:p w14:paraId="5069720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xác minh</w:t>
            </w:r>
          </w:p>
        </w:tc>
        <w:tc>
          <w:tcPr>
            <w:tcW w:w="656" w:type="dxa"/>
            <w:vAlign w:val="center"/>
            <w:hideMark/>
          </w:tcPr>
          <w:p w14:paraId="7848102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7FA1201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/ˌver.ɪ.fɪˈkeɪ.ʃən/</w:t>
            </w:r>
          </w:p>
        </w:tc>
        <w:tc>
          <w:tcPr>
            <w:tcW w:w="1633" w:type="dxa"/>
            <w:vAlign w:val="center"/>
            <w:hideMark/>
          </w:tcPr>
          <w:p w14:paraId="6359879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identity verification; independent verification</w:t>
            </w:r>
          </w:p>
        </w:tc>
        <w:tc>
          <w:tcPr>
            <w:tcW w:w="1616" w:type="dxa"/>
            <w:vAlign w:val="center"/>
            <w:hideMark/>
          </w:tcPr>
          <w:p w14:paraId="7CB3BFB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confirmation, authentication, proof</w:t>
            </w:r>
          </w:p>
        </w:tc>
        <w:tc>
          <w:tcPr>
            <w:tcW w:w="1497" w:type="dxa"/>
            <w:vAlign w:val="center"/>
            <w:hideMark/>
          </w:tcPr>
          <w:p w14:paraId="16CDAB3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falsification, denial</w:t>
            </w:r>
          </w:p>
        </w:tc>
      </w:tr>
      <w:tr w:rsidR="00740DF2" w:rsidRPr="00340E24" w14:paraId="143F2CF0" w14:textId="77777777" w:rsidTr="00292686">
        <w:tc>
          <w:tcPr>
            <w:tcW w:w="1449" w:type="dxa"/>
            <w:vAlign w:val="center"/>
            <w:hideMark/>
          </w:tcPr>
          <w:p w14:paraId="0892650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evangelist (C2)</w:t>
            </w:r>
          </w:p>
        </w:tc>
        <w:tc>
          <w:tcPr>
            <w:tcW w:w="1292" w:type="dxa"/>
            <w:vAlign w:val="center"/>
            <w:hideMark/>
          </w:tcPr>
          <w:p w14:paraId="733A3AC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người truyền giáo (nghĩa bóng: người cổ vũ nhiệt thành)</w:t>
            </w:r>
          </w:p>
        </w:tc>
        <w:tc>
          <w:tcPr>
            <w:tcW w:w="656" w:type="dxa"/>
            <w:vAlign w:val="center"/>
            <w:hideMark/>
          </w:tcPr>
          <w:p w14:paraId="1BED7C1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00BF821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/ɪˈvæn.dʒə.lɪst/</w:t>
            </w:r>
          </w:p>
        </w:tc>
        <w:tc>
          <w:tcPr>
            <w:tcW w:w="1633" w:type="dxa"/>
            <w:vAlign w:val="center"/>
            <w:hideMark/>
          </w:tcPr>
          <w:p w14:paraId="4DEF45A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tech evangelist; get-rich evangelist</w:t>
            </w:r>
          </w:p>
        </w:tc>
        <w:tc>
          <w:tcPr>
            <w:tcW w:w="1616" w:type="dxa"/>
            <w:vAlign w:val="center"/>
            <w:hideMark/>
          </w:tcPr>
          <w:p w14:paraId="6F4F536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advocate, promoter, champion</w:t>
            </w:r>
          </w:p>
        </w:tc>
        <w:tc>
          <w:tcPr>
            <w:tcW w:w="1497" w:type="dxa"/>
            <w:vAlign w:val="center"/>
            <w:hideMark/>
          </w:tcPr>
          <w:p w14:paraId="513FB63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critic, opponent</w:t>
            </w:r>
          </w:p>
        </w:tc>
      </w:tr>
      <w:tr w:rsidR="00740DF2" w:rsidRPr="00340E24" w14:paraId="275E3EBC" w14:textId="77777777" w:rsidTr="00292686">
        <w:tc>
          <w:tcPr>
            <w:tcW w:w="1449" w:type="dxa"/>
            <w:vAlign w:val="center"/>
            <w:hideMark/>
          </w:tcPr>
          <w:p w14:paraId="56ABA07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intimacy (C1)</w:t>
            </w:r>
          </w:p>
        </w:tc>
        <w:tc>
          <w:tcPr>
            <w:tcW w:w="1292" w:type="dxa"/>
            <w:vAlign w:val="center"/>
            <w:hideMark/>
          </w:tcPr>
          <w:p w14:paraId="1137042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thân mật</w:t>
            </w:r>
          </w:p>
        </w:tc>
        <w:tc>
          <w:tcPr>
            <w:tcW w:w="656" w:type="dxa"/>
            <w:vAlign w:val="center"/>
            <w:hideMark/>
          </w:tcPr>
          <w:p w14:paraId="06A7956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661C4C1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/ˈɪn.tɪ.mə.si/</w:t>
            </w:r>
          </w:p>
        </w:tc>
        <w:tc>
          <w:tcPr>
            <w:tcW w:w="1633" w:type="dxa"/>
            <w:vAlign w:val="center"/>
            <w:hideMark/>
          </w:tcPr>
          <w:p w14:paraId="669FF1D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deep intimacy; cultivate intimacy</w:t>
            </w:r>
          </w:p>
        </w:tc>
        <w:tc>
          <w:tcPr>
            <w:tcW w:w="1616" w:type="dxa"/>
            <w:vAlign w:val="center"/>
            <w:hideMark/>
          </w:tcPr>
          <w:p w14:paraId="210E672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closeness, familiarity, affection</w:t>
            </w:r>
          </w:p>
        </w:tc>
        <w:tc>
          <w:tcPr>
            <w:tcW w:w="1497" w:type="dxa"/>
            <w:vAlign w:val="center"/>
            <w:hideMark/>
          </w:tcPr>
          <w:p w14:paraId="4098220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distance, coldness</w:t>
            </w:r>
          </w:p>
        </w:tc>
      </w:tr>
      <w:tr w:rsidR="00740DF2" w:rsidRPr="00340E24" w14:paraId="5EBD1260" w14:textId="77777777" w:rsidTr="00292686">
        <w:tc>
          <w:tcPr>
            <w:tcW w:w="1449" w:type="dxa"/>
            <w:vAlign w:val="center"/>
            <w:hideMark/>
          </w:tcPr>
          <w:p w14:paraId="6599841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negligence (C1)</w:t>
            </w:r>
          </w:p>
        </w:tc>
        <w:tc>
          <w:tcPr>
            <w:tcW w:w="1292" w:type="dxa"/>
            <w:vAlign w:val="center"/>
            <w:hideMark/>
          </w:tcPr>
          <w:p w14:paraId="4D6E5A3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cẩu thả</w:t>
            </w:r>
          </w:p>
        </w:tc>
        <w:tc>
          <w:tcPr>
            <w:tcW w:w="656" w:type="dxa"/>
            <w:vAlign w:val="center"/>
            <w:hideMark/>
          </w:tcPr>
          <w:p w14:paraId="1D88290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1769" w:type="dxa"/>
            <w:vAlign w:val="center"/>
            <w:hideMark/>
          </w:tcPr>
          <w:p w14:paraId="0B9BCA9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/ˈneɡ.lɪ.dʒəns/</w:t>
            </w:r>
          </w:p>
        </w:tc>
        <w:tc>
          <w:tcPr>
            <w:tcW w:w="1633" w:type="dxa"/>
            <w:vAlign w:val="center"/>
            <w:hideMark/>
          </w:tcPr>
          <w:p w14:paraId="72B7C7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gross negligence; medical negligence</w:t>
            </w:r>
          </w:p>
        </w:tc>
        <w:tc>
          <w:tcPr>
            <w:tcW w:w="1616" w:type="dxa"/>
            <w:vAlign w:val="center"/>
            <w:hideMark/>
          </w:tcPr>
          <w:p w14:paraId="0F786E6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carelessness, neglect, oversight</w:t>
            </w:r>
          </w:p>
        </w:tc>
        <w:tc>
          <w:tcPr>
            <w:tcW w:w="1497" w:type="dxa"/>
            <w:vAlign w:val="center"/>
            <w:hideMark/>
          </w:tcPr>
          <w:p w14:paraId="1A30D73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care, attention, regard</w:t>
            </w:r>
          </w:p>
        </w:tc>
      </w:tr>
    </w:tbl>
    <w:p w14:paraId="1676CBF6" w14:textId="77777777" w:rsidR="00740DF2" w:rsidRPr="00340E24" w:rsidRDefault="00740DF2" w:rsidP="00740DF2">
      <w:pPr>
        <w:pStyle w:val="Heading2"/>
      </w:pPr>
      <w:r>
        <w:t xml:space="preserve">II. </w:t>
      </w:r>
      <w:r w:rsidRPr="00340E24">
        <w:rPr>
          <w:bdr w:val="none" w:sz="0" w:space="0" w:color="auto" w:frame="1"/>
        </w:rPr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4"/>
        <w:gridCol w:w="4129"/>
        <w:gridCol w:w="3999"/>
      </w:tblGrid>
      <w:tr w:rsidR="00740DF2" w:rsidRPr="00340E24" w14:paraId="6B9B0EED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67B6319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695A1E8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5571035E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Bản dịch ví dụ</w:t>
            </w:r>
          </w:p>
        </w:tc>
      </w:tr>
      <w:tr w:rsidR="00740DF2" w:rsidRPr="00340E24" w14:paraId="2E6DFB5D" w14:textId="77777777" w:rsidTr="00292686">
        <w:tc>
          <w:tcPr>
            <w:tcW w:w="0" w:type="auto"/>
            <w:vAlign w:val="center"/>
            <w:hideMark/>
          </w:tcPr>
          <w:p w14:paraId="36989BE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spurious (C2)</w:t>
            </w:r>
          </w:p>
        </w:tc>
        <w:tc>
          <w:tcPr>
            <w:tcW w:w="0" w:type="auto"/>
            <w:vAlign w:val="center"/>
            <w:hideMark/>
          </w:tcPr>
          <w:p w14:paraId="17A0AAE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politician dismissed the allegations as entirely spurious and politically motivated.</w:t>
            </w:r>
          </w:p>
        </w:tc>
        <w:tc>
          <w:tcPr>
            <w:tcW w:w="0" w:type="auto"/>
            <w:vAlign w:val="center"/>
            <w:hideMark/>
          </w:tcPr>
          <w:p w14:paraId="09CA3C0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Chính trị gia đã bác bỏ các cáo buộc là hoàn toàn sai sự thật và có động cơ chính trị.</w:t>
            </w:r>
          </w:p>
        </w:tc>
      </w:tr>
      <w:tr w:rsidR="00740DF2" w:rsidRPr="00340E24" w14:paraId="0FDBC81C" w14:textId="77777777" w:rsidTr="00292686">
        <w:tc>
          <w:tcPr>
            <w:tcW w:w="0" w:type="auto"/>
            <w:vAlign w:val="center"/>
            <w:hideMark/>
          </w:tcPr>
          <w:p w14:paraId="4C50ED4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obfuscate (C2)</w:t>
            </w:r>
          </w:p>
        </w:tc>
        <w:tc>
          <w:tcPr>
            <w:tcW w:w="0" w:type="auto"/>
            <w:vAlign w:val="center"/>
            <w:hideMark/>
          </w:tcPr>
          <w:p w14:paraId="57ACD75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Companies often use complex legal jargon to obfuscate the terms of service.</w:t>
            </w:r>
          </w:p>
        </w:tc>
        <w:tc>
          <w:tcPr>
            <w:tcW w:w="0" w:type="auto"/>
            <w:vAlign w:val="center"/>
            <w:hideMark/>
          </w:tcPr>
          <w:p w14:paraId="1CCD6D0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công ty thường sử dụng thuật ngữ pháp lý phức tạp để làm mờ các điều khoản dịch vụ.</w:t>
            </w:r>
          </w:p>
        </w:tc>
      </w:tr>
      <w:tr w:rsidR="00740DF2" w:rsidRPr="00340E24" w14:paraId="4311D303" w14:textId="77777777" w:rsidTr="00292686">
        <w:tc>
          <w:tcPr>
            <w:tcW w:w="0" w:type="auto"/>
            <w:vAlign w:val="center"/>
            <w:hideMark/>
          </w:tcPr>
          <w:p w14:paraId="7D98A09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diligence (C1)</w:t>
            </w:r>
          </w:p>
        </w:tc>
        <w:tc>
          <w:tcPr>
            <w:tcW w:w="0" w:type="auto"/>
            <w:vAlign w:val="center"/>
            <w:hideMark/>
          </w:tcPr>
          <w:p w14:paraId="63562A4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Buying a house requires due diligence to ensure there are no hidden problems.</w:t>
            </w:r>
          </w:p>
        </w:tc>
        <w:tc>
          <w:tcPr>
            <w:tcW w:w="0" w:type="auto"/>
            <w:vAlign w:val="center"/>
            <w:hideMark/>
          </w:tcPr>
          <w:p w14:paraId="7B9FF89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Mua nhà đòi hỏi sự thẩm định cẩn trọng để đảm bảo không có vấn đề tiềm ẩn nào.</w:t>
            </w:r>
          </w:p>
        </w:tc>
      </w:tr>
      <w:tr w:rsidR="00740DF2" w:rsidRPr="00340E24" w14:paraId="21A6CEE2" w14:textId="77777777" w:rsidTr="00292686">
        <w:tc>
          <w:tcPr>
            <w:tcW w:w="0" w:type="auto"/>
            <w:vAlign w:val="center"/>
            <w:hideMark/>
          </w:tcPr>
          <w:p w14:paraId="1DD8FF9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restitution (C2)</w:t>
            </w:r>
          </w:p>
        </w:tc>
        <w:tc>
          <w:tcPr>
            <w:tcW w:w="0" w:type="auto"/>
            <w:vAlign w:val="center"/>
            <w:hideMark/>
          </w:tcPr>
          <w:p w14:paraId="28D32EF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court ordered the thief to make full restitution to the victims.</w:t>
            </w:r>
          </w:p>
        </w:tc>
        <w:tc>
          <w:tcPr>
            <w:tcW w:w="0" w:type="auto"/>
            <w:vAlign w:val="center"/>
            <w:hideMark/>
          </w:tcPr>
          <w:p w14:paraId="48BD4FA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Tòa án ra lệnh cho tên trộm phải bồi thường đầy đủ cho các nạn nhân.</w:t>
            </w:r>
          </w:p>
        </w:tc>
      </w:tr>
      <w:tr w:rsidR="00740DF2" w:rsidRPr="00340E24" w14:paraId="129001F0" w14:textId="77777777" w:rsidTr="00292686">
        <w:tc>
          <w:tcPr>
            <w:tcW w:w="0" w:type="auto"/>
            <w:vAlign w:val="center"/>
            <w:hideMark/>
          </w:tcPr>
          <w:p w14:paraId="175B739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coercive (C2)</w:t>
            </w:r>
          </w:p>
        </w:tc>
        <w:tc>
          <w:tcPr>
            <w:tcW w:w="0" w:type="auto"/>
            <w:vAlign w:val="center"/>
            <w:hideMark/>
          </w:tcPr>
          <w:p w14:paraId="2A6D55B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dictator used coercive tactics to silence any opposition in the country.</w:t>
            </w:r>
          </w:p>
        </w:tc>
        <w:tc>
          <w:tcPr>
            <w:tcW w:w="0" w:type="auto"/>
            <w:vAlign w:val="center"/>
            <w:hideMark/>
          </w:tcPr>
          <w:p w14:paraId="3F7F52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Nhà độc tài đã sử dụng các chiến thuật cưỡng ép để dập tắt mọi sự đối lập trong nước.</w:t>
            </w:r>
          </w:p>
        </w:tc>
      </w:tr>
      <w:tr w:rsidR="00740DF2" w:rsidRPr="00340E24" w14:paraId="61326C3E" w14:textId="77777777" w:rsidTr="00292686">
        <w:tc>
          <w:tcPr>
            <w:tcW w:w="0" w:type="auto"/>
            <w:vAlign w:val="center"/>
            <w:hideMark/>
          </w:tcPr>
          <w:p w14:paraId="39A7059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reciprocity (C2)</w:t>
            </w:r>
          </w:p>
        </w:tc>
        <w:tc>
          <w:tcPr>
            <w:tcW w:w="0" w:type="auto"/>
            <w:vAlign w:val="center"/>
            <w:hideMark/>
          </w:tcPr>
          <w:p w14:paraId="578D5A0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Healthy relationships are based on reciprocity, where both par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Ant</w:t>
            </w: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ers give and take.</w:t>
            </w:r>
          </w:p>
        </w:tc>
        <w:tc>
          <w:tcPr>
            <w:tcW w:w="0" w:type="auto"/>
            <w:vAlign w:val="center"/>
            <w:hideMark/>
          </w:tcPr>
          <w:p w14:paraId="64C47E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mối quan hệ lành mạnh dựa trên sự tương hỗ, nơi cả hai đối tác đều cho và nhận.</w:t>
            </w:r>
          </w:p>
        </w:tc>
      </w:tr>
      <w:tr w:rsidR="00740DF2" w:rsidRPr="00340E24" w14:paraId="794A5A80" w14:textId="77777777" w:rsidTr="00292686">
        <w:tc>
          <w:tcPr>
            <w:tcW w:w="0" w:type="auto"/>
            <w:vAlign w:val="center"/>
            <w:hideMark/>
          </w:tcPr>
          <w:p w14:paraId="666F682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ameliorate (C2)</w:t>
            </w:r>
          </w:p>
        </w:tc>
        <w:tc>
          <w:tcPr>
            <w:tcW w:w="0" w:type="auto"/>
            <w:vAlign w:val="center"/>
            <w:hideMark/>
          </w:tcPr>
          <w:p w14:paraId="5AFB940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new laws were designed to ameliorate the working conditions in factories.</w:t>
            </w:r>
          </w:p>
        </w:tc>
        <w:tc>
          <w:tcPr>
            <w:tcW w:w="0" w:type="auto"/>
            <w:vAlign w:val="center"/>
            <w:hideMark/>
          </w:tcPr>
          <w:p w14:paraId="0069E38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luật mới được thiết kế để cải thiện điều kiện làm việc trong các nhà máy.</w:t>
            </w:r>
          </w:p>
        </w:tc>
      </w:tr>
      <w:tr w:rsidR="00740DF2" w:rsidRPr="00340E24" w14:paraId="54C3DCF0" w14:textId="77777777" w:rsidTr="00292686">
        <w:tc>
          <w:tcPr>
            <w:tcW w:w="0" w:type="auto"/>
            <w:vAlign w:val="center"/>
            <w:hideMark/>
          </w:tcPr>
          <w:p w14:paraId="347EE4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heterogeneous (C2)</w:t>
            </w:r>
          </w:p>
        </w:tc>
        <w:tc>
          <w:tcPr>
            <w:tcW w:w="0" w:type="auto"/>
            <w:vAlign w:val="center"/>
            <w:hideMark/>
          </w:tcPr>
          <w:p w14:paraId="02FDB3D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population of the city is highly heterogeneous, with people from many cultures.</w:t>
            </w:r>
          </w:p>
        </w:tc>
        <w:tc>
          <w:tcPr>
            <w:tcW w:w="0" w:type="auto"/>
            <w:vAlign w:val="center"/>
            <w:hideMark/>
          </w:tcPr>
          <w:p w14:paraId="59E8D86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Dân số của thành phố rất hỗn tạp, với những người đến từ nhiều nền văn hóa.</w:t>
            </w:r>
          </w:p>
        </w:tc>
      </w:tr>
      <w:tr w:rsidR="00740DF2" w:rsidRPr="00340E24" w14:paraId="2390AC97" w14:textId="77777777" w:rsidTr="00292686">
        <w:tc>
          <w:tcPr>
            <w:tcW w:w="0" w:type="auto"/>
            <w:vAlign w:val="center"/>
            <w:hideMark/>
          </w:tcPr>
          <w:p w14:paraId="78FFC00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empirical (C1)</w:t>
            </w:r>
          </w:p>
        </w:tc>
        <w:tc>
          <w:tcPr>
            <w:tcW w:w="0" w:type="auto"/>
            <w:vAlign w:val="center"/>
            <w:hideMark/>
          </w:tcPr>
          <w:p w14:paraId="0676820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Scientific theories must be supported by empirical evidence to be accepted.</w:t>
            </w:r>
          </w:p>
        </w:tc>
        <w:tc>
          <w:tcPr>
            <w:tcW w:w="0" w:type="auto"/>
            <w:vAlign w:val="center"/>
            <w:hideMark/>
          </w:tcPr>
          <w:p w14:paraId="0B67AE2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 lý thuyết khoa học phải được hỗ trợ bởi bằng chứng thực nghiệm để được chấp nhận.</w:t>
            </w:r>
          </w:p>
        </w:tc>
      </w:tr>
      <w:tr w:rsidR="00740DF2" w:rsidRPr="00340E24" w14:paraId="1FFF711B" w14:textId="77777777" w:rsidTr="00292686">
        <w:tc>
          <w:tcPr>
            <w:tcW w:w="0" w:type="auto"/>
            <w:vAlign w:val="center"/>
            <w:hideMark/>
          </w:tcPr>
          <w:p w14:paraId="0039ECF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skepticism (C1)</w:t>
            </w:r>
          </w:p>
        </w:tc>
        <w:tc>
          <w:tcPr>
            <w:tcW w:w="0" w:type="auto"/>
            <w:vAlign w:val="center"/>
            <w:hideMark/>
          </w:tcPr>
          <w:p w14:paraId="49442D2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Her claim of seeing a ghost was met with deep skepticism by her friends.</w:t>
            </w:r>
          </w:p>
        </w:tc>
        <w:tc>
          <w:tcPr>
            <w:tcW w:w="0" w:type="auto"/>
            <w:vAlign w:val="center"/>
            <w:hideMark/>
          </w:tcPr>
          <w:p w14:paraId="5784E2D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Tuyên bố nhìn thấy ma của cô ấy đã vấp phải sự hoài nghi sâu sắc từ bạn bè.</w:t>
            </w:r>
          </w:p>
        </w:tc>
      </w:tr>
      <w:tr w:rsidR="00740DF2" w:rsidRPr="00340E24" w14:paraId="777E0EEC" w14:textId="77777777" w:rsidTr="00292686">
        <w:tc>
          <w:tcPr>
            <w:tcW w:w="0" w:type="auto"/>
            <w:vAlign w:val="center"/>
            <w:hideMark/>
          </w:tcPr>
          <w:p w14:paraId="25A2DD3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scrutiny (C1)</w:t>
            </w:r>
          </w:p>
        </w:tc>
        <w:tc>
          <w:tcPr>
            <w:tcW w:w="0" w:type="auto"/>
            <w:vAlign w:val="center"/>
            <w:hideMark/>
          </w:tcPr>
          <w:p w14:paraId="740D80F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company's financial records are under close scrutiny by the tax authorities.</w:t>
            </w:r>
          </w:p>
        </w:tc>
        <w:tc>
          <w:tcPr>
            <w:tcW w:w="0" w:type="auto"/>
            <w:vAlign w:val="center"/>
            <w:hideMark/>
          </w:tcPr>
          <w:p w14:paraId="4519527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Hồ sơ tài chính của công ty đang được cơ quan thuế xem xét kỹ lưỡng.</w:t>
            </w:r>
          </w:p>
        </w:tc>
      </w:tr>
      <w:tr w:rsidR="00740DF2" w:rsidRPr="00340E24" w14:paraId="29D9CA51" w14:textId="77777777" w:rsidTr="00292686">
        <w:tc>
          <w:tcPr>
            <w:tcW w:w="0" w:type="auto"/>
            <w:vAlign w:val="center"/>
            <w:hideMark/>
          </w:tcPr>
          <w:p w14:paraId="3A0F768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inflection (C2)</w:t>
            </w:r>
          </w:p>
        </w:tc>
        <w:tc>
          <w:tcPr>
            <w:tcW w:w="0" w:type="auto"/>
            <w:vAlign w:val="center"/>
            <w:hideMark/>
          </w:tcPr>
          <w:p w14:paraId="7E442B7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invention of the internet was a major inflection point in human history.</w:t>
            </w:r>
          </w:p>
        </w:tc>
        <w:tc>
          <w:tcPr>
            <w:tcW w:w="0" w:type="auto"/>
            <w:vAlign w:val="center"/>
            <w:hideMark/>
          </w:tcPr>
          <w:p w14:paraId="1844FE3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Việc phát minh ra internet là một điểm chuyển hướng lớn trong lịch sử nhân loại.</w:t>
            </w:r>
          </w:p>
        </w:tc>
      </w:tr>
      <w:tr w:rsidR="00740DF2" w:rsidRPr="00340E24" w14:paraId="108B9374" w14:textId="77777777" w:rsidTr="00292686">
        <w:tc>
          <w:tcPr>
            <w:tcW w:w="0" w:type="auto"/>
            <w:vAlign w:val="center"/>
            <w:hideMark/>
          </w:tcPr>
          <w:p w14:paraId="233357B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compromise (B2)</w:t>
            </w:r>
          </w:p>
        </w:tc>
        <w:tc>
          <w:tcPr>
            <w:tcW w:w="0" w:type="auto"/>
            <w:vAlign w:val="center"/>
            <w:hideMark/>
          </w:tcPr>
          <w:p w14:paraId="03B8327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Hackers managed to compromise the bank's security system and steal data.</w:t>
            </w:r>
          </w:p>
        </w:tc>
        <w:tc>
          <w:tcPr>
            <w:tcW w:w="0" w:type="auto"/>
            <w:vAlign w:val="center"/>
            <w:hideMark/>
          </w:tcPr>
          <w:p w14:paraId="4C73C64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Tin tặc đã xoay xở để xâm nhập hệ thống an ninh của ngân hàng và đánh cắp dữ liệu.</w:t>
            </w:r>
          </w:p>
        </w:tc>
      </w:tr>
      <w:tr w:rsidR="00740DF2" w:rsidRPr="00340E24" w14:paraId="005DC0C1" w14:textId="77777777" w:rsidTr="00292686">
        <w:tc>
          <w:tcPr>
            <w:tcW w:w="0" w:type="auto"/>
            <w:vAlign w:val="center"/>
            <w:hideMark/>
          </w:tcPr>
          <w:p w14:paraId="55A478F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remit (C1)</w:t>
            </w:r>
          </w:p>
        </w:tc>
        <w:tc>
          <w:tcPr>
            <w:tcW w:w="0" w:type="auto"/>
            <w:vAlign w:val="center"/>
            <w:hideMark/>
          </w:tcPr>
          <w:p w14:paraId="21C0B16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Please remit payment for the invoice within 30 days of receipt.</w:t>
            </w:r>
          </w:p>
        </w:tc>
        <w:tc>
          <w:tcPr>
            <w:tcW w:w="0" w:type="auto"/>
            <w:vAlign w:val="center"/>
            <w:hideMark/>
          </w:tcPr>
          <w:p w14:paraId="7862C64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Vui lòng thanh toán hóa đơn trong vòng 30 ngày kể từ khi nhận được.</w:t>
            </w:r>
          </w:p>
        </w:tc>
      </w:tr>
      <w:tr w:rsidR="00740DF2" w:rsidRPr="00340E24" w14:paraId="67574681" w14:textId="77777777" w:rsidTr="00292686">
        <w:tc>
          <w:tcPr>
            <w:tcW w:w="0" w:type="auto"/>
            <w:vAlign w:val="center"/>
            <w:hideMark/>
          </w:tcPr>
          <w:p w14:paraId="27B864B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fabricate (C1)</w:t>
            </w:r>
          </w:p>
        </w:tc>
        <w:tc>
          <w:tcPr>
            <w:tcW w:w="0" w:type="auto"/>
            <w:vAlign w:val="center"/>
            <w:hideMark/>
          </w:tcPr>
          <w:p w14:paraId="67FB6CB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tried to fabricate an excuse for being late, but no one believed him.</w:t>
            </w:r>
          </w:p>
        </w:tc>
        <w:tc>
          <w:tcPr>
            <w:tcW w:w="0" w:type="auto"/>
            <w:vAlign w:val="center"/>
            <w:hideMark/>
          </w:tcPr>
          <w:p w14:paraId="3387446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Anh ta cố gắng bịa ra một cái cớ cho việc đến muộn, nhưng không ai tin anh ta.</w:t>
            </w:r>
          </w:p>
        </w:tc>
      </w:tr>
      <w:tr w:rsidR="00740DF2" w:rsidRPr="00340E24" w14:paraId="38EBBA9A" w14:textId="77777777" w:rsidTr="00292686">
        <w:tc>
          <w:tcPr>
            <w:tcW w:w="0" w:type="auto"/>
            <w:vAlign w:val="center"/>
            <w:hideMark/>
          </w:tcPr>
          <w:p w14:paraId="1A38BA1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premises (C1)</w:t>
            </w:r>
          </w:p>
        </w:tc>
        <w:tc>
          <w:tcPr>
            <w:tcW w:w="0" w:type="auto"/>
            <w:vAlign w:val="center"/>
            <w:hideMark/>
          </w:tcPr>
          <w:p w14:paraId="0D47445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Smoking is strictly prohibited on the school premises at all times.</w:t>
            </w:r>
          </w:p>
        </w:tc>
        <w:tc>
          <w:tcPr>
            <w:tcW w:w="0" w:type="auto"/>
            <w:vAlign w:val="center"/>
            <w:hideMark/>
          </w:tcPr>
          <w:p w14:paraId="02169F5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Việc hút thuốc bị nghiêm cấm trong khuôn viên trường học mọi lúc.</w:t>
            </w:r>
          </w:p>
        </w:tc>
      </w:tr>
      <w:tr w:rsidR="00740DF2" w:rsidRPr="00340E24" w14:paraId="55625A76" w14:textId="77777777" w:rsidTr="00292686">
        <w:tc>
          <w:tcPr>
            <w:tcW w:w="0" w:type="auto"/>
            <w:vAlign w:val="center"/>
            <w:hideMark/>
          </w:tcPr>
          <w:p w14:paraId="4662724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bilateral (C1)</w:t>
            </w:r>
          </w:p>
        </w:tc>
        <w:tc>
          <w:tcPr>
            <w:tcW w:w="0" w:type="auto"/>
            <w:vAlign w:val="center"/>
            <w:hideMark/>
          </w:tcPr>
          <w:p w14:paraId="49C7C1F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two countries signed a bilateral agreement to reduce trade tariffs.</w:t>
            </w:r>
          </w:p>
        </w:tc>
        <w:tc>
          <w:tcPr>
            <w:tcW w:w="0" w:type="auto"/>
            <w:vAlign w:val="center"/>
            <w:hideMark/>
          </w:tcPr>
          <w:p w14:paraId="0F694AA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Hai quốc gia đã ký một thỏa thuận song phương để giảm thuế thương mại.</w:t>
            </w:r>
          </w:p>
        </w:tc>
      </w:tr>
      <w:tr w:rsidR="00740DF2" w:rsidRPr="00340E24" w14:paraId="6DD08927" w14:textId="77777777" w:rsidTr="00292686">
        <w:tc>
          <w:tcPr>
            <w:tcW w:w="0" w:type="auto"/>
            <w:vAlign w:val="center"/>
            <w:hideMark/>
          </w:tcPr>
          <w:p w14:paraId="393540A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initiative (B2)</w:t>
            </w:r>
          </w:p>
        </w:tc>
        <w:tc>
          <w:tcPr>
            <w:tcW w:w="0" w:type="auto"/>
            <w:vAlign w:val="center"/>
            <w:hideMark/>
          </w:tcPr>
          <w:p w14:paraId="4AFD193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government launched a new initiative to combat climate change.</w:t>
            </w:r>
          </w:p>
        </w:tc>
        <w:tc>
          <w:tcPr>
            <w:tcW w:w="0" w:type="auto"/>
            <w:vAlign w:val="center"/>
            <w:hideMark/>
          </w:tcPr>
          <w:p w14:paraId="6ABCF35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Chính phủ đã đưa ra một sáng kiến mới để chống biến đổi khí hậu.</w:t>
            </w:r>
          </w:p>
        </w:tc>
      </w:tr>
      <w:tr w:rsidR="00740DF2" w:rsidRPr="00340E24" w14:paraId="5651E9D4" w14:textId="77777777" w:rsidTr="00292686">
        <w:tc>
          <w:tcPr>
            <w:tcW w:w="0" w:type="auto"/>
            <w:vAlign w:val="center"/>
            <w:hideMark/>
          </w:tcPr>
          <w:p w14:paraId="742A859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anatomical (C1)</w:t>
            </w:r>
          </w:p>
        </w:tc>
        <w:tc>
          <w:tcPr>
            <w:tcW w:w="0" w:type="auto"/>
            <w:vAlign w:val="center"/>
            <w:hideMark/>
          </w:tcPr>
          <w:p w14:paraId="1E54E05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museum displays anatomical models of the human body for medical students.</w:t>
            </w:r>
          </w:p>
        </w:tc>
        <w:tc>
          <w:tcPr>
            <w:tcW w:w="0" w:type="auto"/>
            <w:vAlign w:val="center"/>
            <w:hideMark/>
          </w:tcPr>
          <w:p w14:paraId="392EDFF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Bảo tàng trưng bày các mô hình giải phẫu cơ thể người cho sinh viên y khoa.</w:t>
            </w:r>
          </w:p>
        </w:tc>
      </w:tr>
      <w:tr w:rsidR="00740DF2" w:rsidRPr="00340E24" w14:paraId="3AA609CB" w14:textId="77777777" w:rsidTr="00292686">
        <w:tc>
          <w:tcPr>
            <w:tcW w:w="0" w:type="auto"/>
            <w:vAlign w:val="center"/>
            <w:hideMark/>
          </w:tcPr>
          <w:p w14:paraId="1F845C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33E08F8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to find more sustainable ways to produce energy for the future.</w:t>
            </w:r>
          </w:p>
        </w:tc>
        <w:tc>
          <w:tcPr>
            <w:tcW w:w="0" w:type="auto"/>
            <w:vAlign w:val="center"/>
            <w:hideMark/>
          </w:tcPr>
          <w:p w14:paraId="48F002B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Chúng ta cần tìm những cách bền vững hơn để sản xuất năng lượng cho tương lai.</w:t>
            </w:r>
          </w:p>
        </w:tc>
      </w:tr>
      <w:tr w:rsidR="00740DF2" w:rsidRPr="00340E24" w14:paraId="036F3C00" w14:textId="77777777" w:rsidTr="00292686">
        <w:tc>
          <w:tcPr>
            <w:tcW w:w="0" w:type="auto"/>
            <w:vAlign w:val="center"/>
            <w:hideMark/>
          </w:tcPr>
          <w:p w14:paraId="0ED2714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revolutionary (B2)</w:t>
            </w:r>
          </w:p>
        </w:tc>
        <w:tc>
          <w:tcPr>
            <w:tcW w:w="0" w:type="auto"/>
            <w:vAlign w:val="center"/>
            <w:hideMark/>
          </w:tcPr>
          <w:p w14:paraId="3A4FD9E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smartphone was a revolutionary device that changed how we communicate.</w:t>
            </w:r>
          </w:p>
        </w:tc>
        <w:tc>
          <w:tcPr>
            <w:tcW w:w="0" w:type="auto"/>
            <w:vAlign w:val="center"/>
            <w:hideMark/>
          </w:tcPr>
          <w:p w14:paraId="24664B9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Điện thoại thông minh là một thiết bị mang tính cách mạng đã thay đổi cách chúng ta giao tiếp.</w:t>
            </w:r>
          </w:p>
        </w:tc>
      </w:tr>
      <w:tr w:rsidR="00740DF2" w:rsidRPr="00340E24" w14:paraId="404785B4" w14:textId="77777777" w:rsidTr="00292686">
        <w:tc>
          <w:tcPr>
            <w:tcW w:w="0" w:type="auto"/>
            <w:vAlign w:val="center"/>
            <w:hideMark/>
          </w:tcPr>
          <w:p w14:paraId="5D5D727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novelty (C1)</w:t>
            </w:r>
          </w:p>
        </w:tc>
        <w:tc>
          <w:tcPr>
            <w:tcW w:w="0" w:type="auto"/>
            <w:vAlign w:val="center"/>
            <w:hideMark/>
          </w:tcPr>
          <w:p w14:paraId="64FC137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novelty of the new toy quickly wore off, and the child got bored.</w:t>
            </w:r>
          </w:p>
        </w:tc>
        <w:tc>
          <w:tcPr>
            <w:tcW w:w="0" w:type="auto"/>
            <w:vAlign w:val="center"/>
            <w:hideMark/>
          </w:tcPr>
          <w:p w14:paraId="3584BCB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mới lạ của món đồ chơi mới nhanh chóng phai nhạt, và đứa trẻ trở nên buồn chán.</w:t>
            </w:r>
          </w:p>
        </w:tc>
      </w:tr>
      <w:tr w:rsidR="00740DF2" w:rsidRPr="00340E24" w14:paraId="1F4ABFCC" w14:textId="77777777" w:rsidTr="00292686">
        <w:tc>
          <w:tcPr>
            <w:tcW w:w="0" w:type="auto"/>
            <w:vAlign w:val="center"/>
            <w:hideMark/>
          </w:tcPr>
          <w:p w14:paraId="12E1151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nemesis (C2)</w:t>
            </w:r>
          </w:p>
        </w:tc>
        <w:tc>
          <w:tcPr>
            <w:tcW w:w="0" w:type="auto"/>
            <w:vAlign w:val="center"/>
            <w:hideMark/>
          </w:tcPr>
          <w:p w14:paraId="5FF3173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 the final match, the player faced his long-time nemesis.</w:t>
            </w:r>
          </w:p>
        </w:tc>
        <w:tc>
          <w:tcPr>
            <w:tcW w:w="0" w:type="auto"/>
            <w:vAlign w:val="center"/>
            <w:hideMark/>
          </w:tcPr>
          <w:p w14:paraId="0BCF004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Trong trận chung kết, người chơi đã đối mặt với kẻ thù truyền kiếp của mình.</w:t>
            </w:r>
          </w:p>
        </w:tc>
      </w:tr>
      <w:tr w:rsidR="00740DF2" w:rsidRPr="00340E24" w14:paraId="36B7E8C8" w14:textId="77777777" w:rsidTr="00292686">
        <w:tc>
          <w:tcPr>
            <w:tcW w:w="0" w:type="auto"/>
            <w:vAlign w:val="center"/>
            <w:hideMark/>
          </w:tcPr>
          <w:p w14:paraId="11ACAF5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exponential (C1)</w:t>
            </w:r>
          </w:p>
        </w:tc>
        <w:tc>
          <w:tcPr>
            <w:tcW w:w="0" w:type="auto"/>
            <w:vAlign w:val="center"/>
            <w:hideMark/>
          </w:tcPr>
          <w:p w14:paraId="28CF088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virus spread at an exponential rate, infecting thousands within days.</w:t>
            </w:r>
          </w:p>
        </w:tc>
        <w:tc>
          <w:tcPr>
            <w:tcW w:w="0" w:type="auto"/>
            <w:vAlign w:val="center"/>
            <w:hideMark/>
          </w:tcPr>
          <w:p w14:paraId="2986E2C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Virus lây lan với tốc độ theo cấp số nhân, lây nhiễm cho hàng ngàn người trong vài ngày.</w:t>
            </w:r>
          </w:p>
        </w:tc>
      </w:tr>
      <w:tr w:rsidR="00740DF2" w:rsidRPr="00340E24" w14:paraId="49A316CA" w14:textId="77777777" w:rsidTr="00292686">
        <w:tc>
          <w:tcPr>
            <w:tcW w:w="0" w:type="auto"/>
            <w:vAlign w:val="center"/>
            <w:hideMark/>
          </w:tcPr>
          <w:p w14:paraId="486A025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speculative (C2)</w:t>
            </w:r>
          </w:p>
        </w:tc>
        <w:tc>
          <w:tcPr>
            <w:tcW w:w="0" w:type="auto"/>
            <w:vAlign w:val="center"/>
            <w:hideMark/>
          </w:tcPr>
          <w:p w14:paraId="25E9B5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Investing in cryptocurrency is often considered highly speculative and risky.</w:t>
            </w:r>
          </w:p>
        </w:tc>
        <w:tc>
          <w:tcPr>
            <w:tcW w:w="0" w:type="auto"/>
            <w:vAlign w:val="center"/>
            <w:hideMark/>
          </w:tcPr>
          <w:p w14:paraId="11E2ECC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Đầu tư vào tiền điện tử thường được coi là mang tính đầu cơ cao và rủi ro.</w:t>
            </w:r>
          </w:p>
        </w:tc>
      </w:tr>
    </w:tbl>
    <w:p w14:paraId="10AE2491" w14:textId="77777777" w:rsidR="00740DF2" w:rsidRPr="00340E24" w:rsidRDefault="00740DF2" w:rsidP="00740DF2">
      <w:pPr>
        <w:pStyle w:val="Heading2"/>
      </w:pPr>
      <w:r>
        <w:rPr>
          <w:bdr w:val="none" w:sz="0" w:space="0" w:color="auto" w:frame="1"/>
        </w:rPr>
        <w:t xml:space="preserve">III. </w:t>
      </w:r>
      <w:r w:rsidRPr="00340E24">
        <w:rPr>
          <w:bdr w:val="none" w:sz="0" w:space="0" w:color="auto" w:frame="1"/>
        </w:rPr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47"/>
        <w:gridCol w:w="2561"/>
        <w:gridCol w:w="1967"/>
        <w:gridCol w:w="3837"/>
      </w:tblGrid>
      <w:tr w:rsidR="00740DF2" w:rsidRPr="00340E24" w14:paraId="38E67B9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3BD98B5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1B981CEA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59A0996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16E8B64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</w:tr>
      <w:tr w:rsidR="00740DF2" w:rsidRPr="00340E24" w14:paraId="70DA2877" w14:textId="77777777" w:rsidTr="00292686">
        <w:tc>
          <w:tcPr>
            <w:tcW w:w="0" w:type="auto"/>
            <w:vAlign w:val="center"/>
            <w:hideMark/>
          </w:tcPr>
          <w:p w14:paraId="7D20C1F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pride oneself on</w:t>
            </w:r>
          </w:p>
        </w:tc>
        <w:tc>
          <w:tcPr>
            <w:tcW w:w="0" w:type="auto"/>
            <w:vAlign w:val="center"/>
            <w:hideMark/>
          </w:tcPr>
          <w:p w14:paraId="6CBD5C8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tự hào về điều gì</w:t>
            </w:r>
          </w:p>
        </w:tc>
        <w:tc>
          <w:tcPr>
            <w:tcW w:w="0" w:type="auto"/>
            <w:vAlign w:val="center"/>
            <w:hideMark/>
          </w:tcPr>
          <w:p w14:paraId="379435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/praɪd wʌnˈself ɒn/</w:t>
            </w:r>
          </w:p>
        </w:tc>
        <w:tc>
          <w:tcPr>
            <w:tcW w:w="0" w:type="auto"/>
            <w:vAlign w:val="center"/>
            <w:hideMark/>
          </w:tcPr>
          <w:p w14:paraId="4BD977E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hotel prides itself on offering excellent service to every guest.</w:t>
            </w:r>
          </w:p>
        </w:tc>
      </w:tr>
      <w:tr w:rsidR="00740DF2" w:rsidRPr="00340E24" w14:paraId="35283AB8" w14:textId="77777777" w:rsidTr="00292686">
        <w:tc>
          <w:tcPr>
            <w:tcW w:w="0" w:type="auto"/>
            <w:vAlign w:val="center"/>
            <w:hideMark/>
          </w:tcPr>
          <w:p w14:paraId="7C4F62F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take place</w:t>
            </w:r>
          </w:p>
        </w:tc>
        <w:tc>
          <w:tcPr>
            <w:tcW w:w="0" w:type="auto"/>
            <w:vAlign w:val="center"/>
            <w:hideMark/>
          </w:tcPr>
          <w:p w14:paraId="0C94F38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494E57E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5D8E3F8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conference will take place in London next month.</w:t>
            </w:r>
          </w:p>
        </w:tc>
      </w:tr>
      <w:tr w:rsidR="00740DF2" w:rsidRPr="00340E24" w14:paraId="0F5389DB" w14:textId="77777777" w:rsidTr="00292686">
        <w:tc>
          <w:tcPr>
            <w:tcW w:w="0" w:type="auto"/>
            <w:vAlign w:val="center"/>
            <w:hideMark/>
          </w:tcPr>
          <w:p w14:paraId="6361776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draw on</w:t>
            </w:r>
          </w:p>
        </w:tc>
        <w:tc>
          <w:tcPr>
            <w:tcW w:w="0" w:type="auto"/>
            <w:vAlign w:val="center"/>
            <w:hideMark/>
          </w:tcPr>
          <w:p w14:paraId="2D2EFDC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tận dụng, dựa vào (nguồn lực, kinh nghiệm)</w:t>
            </w:r>
          </w:p>
        </w:tc>
        <w:tc>
          <w:tcPr>
            <w:tcW w:w="0" w:type="auto"/>
            <w:vAlign w:val="center"/>
            <w:hideMark/>
          </w:tcPr>
          <w:p w14:paraId="7ECB17E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/drɔː ɒn/</w:t>
            </w:r>
          </w:p>
        </w:tc>
        <w:tc>
          <w:tcPr>
            <w:tcW w:w="0" w:type="auto"/>
            <w:vAlign w:val="center"/>
            <w:hideMark/>
          </w:tcPr>
          <w:p w14:paraId="5060095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She had to draw on her savings to pay for the repairs.</w:t>
            </w:r>
          </w:p>
        </w:tc>
      </w:tr>
      <w:tr w:rsidR="00740DF2" w:rsidRPr="00340E24" w14:paraId="35D3E0EB" w14:textId="77777777" w:rsidTr="00292686">
        <w:tc>
          <w:tcPr>
            <w:tcW w:w="0" w:type="auto"/>
            <w:vAlign w:val="center"/>
            <w:hideMark/>
          </w:tcPr>
          <w:p w14:paraId="12DC46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look into</w:t>
            </w:r>
          </w:p>
        </w:tc>
        <w:tc>
          <w:tcPr>
            <w:tcW w:w="0" w:type="auto"/>
            <w:vAlign w:val="center"/>
            <w:hideMark/>
          </w:tcPr>
          <w:p w14:paraId="279B323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điều tra, xem xét kỹ</w:t>
            </w:r>
          </w:p>
        </w:tc>
        <w:tc>
          <w:tcPr>
            <w:tcW w:w="0" w:type="auto"/>
            <w:vAlign w:val="center"/>
            <w:hideMark/>
          </w:tcPr>
          <w:p w14:paraId="07E35D6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/lʊk ˈɪn.tuː/</w:t>
            </w:r>
          </w:p>
        </w:tc>
        <w:tc>
          <w:tcPr>
            <w:tcW w:w="0" w:type="auto"/>
            <w:vAlign w:val="center"/>
            <w:hideMark/>
          </w:tcPr>
          <w:p w14:paraId="3883DD7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police promised to look into the allegations of fraud.</w:t>
            </w:r>
          </w:p>
        </w:tc>
      </w:tr>
      <w:tr w:rsidR="00740DF2" w:rsidRPr="00340E24" w14:paraId="2795F373" w14:textId="77777777" w:rsidTr="00292686">
        <w:tc>
          <w:tcPr>
            <w:tcW w:w="0" w:type="auto"/>
            <w:vAlign w:val="center"/>
            <w:hideMark/>
          </w:tcPr>
          <w:p w14:paraId="1C6864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carry out</w:t>
            </w:r>
          </w:p>
        </w:tc>
        <w:tc>
          <w:tcPr>
            <w:tcW w:w="0" w:type="auto"/>
            <w:vAlign w:val="center"/>
            <w:hideMark/>
          </w:tcPr>
          <w:p w14:paraId="6BD7CCC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thực hiện, tiến hành</w:t>
            </w:r>
          </w:p>
        </w:tc>
        <w:tc>
          <w:tcPr>
            <w:tcW w:w="0" w:type="auto"/>
            <w:vAlign w:val="center"/>
            <w:hideMark/>
          </w:tcPr>
          <w:p w14:paraId="50D8554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/ˈkær.i aʊt/</w:t>
            </w:r>
          </w:p>
        </w:tc>
        <w:tc>
          <w:tcPr>
            <w:tcW w:w="0" w:type="auto"/>
            <w:vAlign w:val="center"/>
            <w:hideMark/>
          </w:tcPr>
          <w:p w14:paraId="164D1E7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Scientists carry out experiments to test their theories.</w:t>
            </w:r>
          </w:p>
        </w:tc>
      </w:tr>
      <w:tr w:rsidR="00740DF2" w:rsidRPr="00340E24" w14:paraId="77D7887A" w14:textId="77777777" w:rsidTr="00292686">
        <w:tc>
          <w:tcPr>
            <w:tcW w:w="0" w:type="auto"/>
            <w:vAlign w:val="center"/>
            <w:hideMark/>
          </w:tcPr>
          <w:p w14:paraId="3EA95C2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turn down</w:t>
            </w:r>
          </w:p>
        </w:tc>
        <w:tc>
          <w:tcPr>
            <w:tcW w:w="0" w:type="auto"/>
            <w:vAlign w:val="center"/>
            <w:hideMark/>
          </w:tcPr>
          <w:p w14:paraId="0241ABD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từ chối</w:t>
            </w:r>
          </w:p>
        </w:tc>
        <w:tc>
          <w:tcPr>
            <w:tcW w:w="0" w:type="auto"/>
            <w:vAlign w:val="center"/>
            <w:hideMark/>
          </w:tcPr>
          <w:p w14:paraId="2C6A6F9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/tɜːn daʊn/</w:t>
            </w:r>
          </w:p>
        </w:tc>
        <w:tc>
          <w:tcPr>
            <w:tcW w:w="0" w:type="auto"/>
            <w:vAlign w:val="center"/>
            <w:hideMark/>
          </w:tcPr>
          <w:p w14:paraId="0A47997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had to turn down the job offer because the salary was too low.</w:t>
            </w:r>
          </w:p>
        </w:tc>
      </w:tr>
      <w:tr w:rsidR="00740DF2" w:rsidRPr="00340E24" w14:paraId="73E01F73" w14:textId="77777777" w:rsidTr="00292686">
        <w:tc>
          <w:tcPr>
            <w:tcW w:w="0" w:type="auto"/>
            <w:vAlign w:val="center"/>
            <w:hideMark/>
          </w:tcPr>
          <w:p w14:paraId="229BA22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remit funds</w:t>
            </w:r>
          </w:p>
        </w:tc>
        <w:tc>
          <w:tcPr>
            <w:tcW w:w="0" w:type="auto"/>
            <w:vAlign w:val="center"/>
            <w:hideMark/>
          </w:tcPr>
          <w:p w14:paraId="47A7EF4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chuyển tiền</w:t>
            </w:r>
          </w:p>
        </w:tc>
        <w:tc>
          <w:tcPr>
            <w:tcW w:w="0" w:type="auto"/>
            <w:vAlign w:val="center"/>
            <w:hideMark/>
          </w:tcPr>
          <w:p w14:paraId="109288F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/rɪˈmɪt fʌndz/</w:t>
            </w:r>
          </w:p>
        </w:tc>
        <w:tc>
          <w:tcPr>
            <w:tcW w:w="0" w:type="auto"/>
            <w:vAlign w:val="center"/>
            <w:hideMark/>
          </w:tcPr>
          <w:p w14:paraId="609CA1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Customers should remit funds directly to the bank account listed.</w:t>
            </w:r>
          </w:p>
        </w:tc>
      </w:tr>
      <w:tr w:rsidR="00740DF2" w:rsidRPr="00340E24" w14:paraId="7A4B71B8" w14:textId="77777777" w:rsidTr="00292686">
        <w:tc>
          <w:tcPr>
            <w:tcW w:w="0" w:type="auto"/>
            <w:vAlign w:val="center"/>
            <w:hideMark/>
          </w:tcPr>
          <w:p w14:paraId="7823726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due diligence</w:t>
            </w:r>
          </w:p>
        </w:tc>
        <w:tc>
          <w:tcPr>
            <w:tcW w:w="0" w:type="auto"/>
            <w:vAlign w:val="center"/>
            <w:hideMark/>
          </w:tcPr>
          <w:p w14:paraId="02E84AA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thẩm định, sự thận trọng cần thiết</w:t>
            </w:r>
          </w:p>
        </w:tc>
        <w:tc>
          <w:tcPr>
            <w:tcW w:w="0" w:type="auto"/>
            <w:vAlign w:val="center"/>
            <w:hideMark/>
          </w:tcPr>
          <w:p w14:paraId="2484F14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/ˌdjuː ˈdɪl.ɪ.dʒəns/</w:t>
            </w:r>
          </w:p>
        </w:tc>
        <w:tc>
          <w:tcPr>
            <w:tcW w:w="0" w:type="auto"/>
            <w:vAlign w:val="center"/>
            <w:hideMark/>
          </w:tcPr>
          <w:p w14:paraId="1B28763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Investors must perform due diligence before funding a startup.</w:t>
            </w:r>
          </w:p>
        </w:tc>
      </w:tr>
      <w:tr w:rsidR="00740DF2" w:rsidRPr="00340E24" w14:paraId="2FFE6392" w14:textId="77777777" w:rsidTr="00292686">
        <w:tc>
          <w:tcPr>
            <w:tcW w:w="0" w:type="auto"/>
            <w:vAlign w:val="center"/>
            <w:hideMark/>
          </w:tcPr>
          <w:p w14:paraId="3B568E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refuse access</w:t>
            </w:r>
          </w:p>
        </w:tc>
        <w:tc>
          <w:tcPr>
            <w:tcW w:w="0" w:type="auto"/>
            <w:vAlign w:val="center"/>
            <w:hideMark/>
          </w:tcPr>
          <w:p w14:paraId="02B75B9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từ chối quyền truy cập</w:t>
            </w:r>
          </w:p>
        </w:tc>
        <w:tc>
          <w:tcPr>
            <w:tcW w:w="0" w:type="auto"/>
            <w:vAlign w:val="center"/>
            <w:hideMark/>
          </w:tcPr>
          <w:p w14:paraId="4F41A31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/rɪˈfjuːz ˈæk.ses/</w:t>
            </w:r>
          </w:p>
        </w:tc>
        <w:tc>
          <w:tcPr>
            <w:tcW w:w="0" w:type="auto"/>
            <w:vAlign w:val="center"/>
            <w:hideMark/>
          </w:tcPr>
          <w:p w14:paraId="241AB78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system will refuse access if the password is incorrect.</w:t>
            </w:r>
          </w:p>
        </w:tc>
      </w:tr>
      <w:tr w:rsidR="00740DF2" w:rsidRPr="00340E24" w14:paraId="2732A04B" w14:textId="77777777" w:rsidTr="00292686">
        <w:tc>
          <w:tcPr>
            <w:tcW w:w="0" w:type="auto"/>
            <w:vAlign w:val="center"/>
            <w:hideMark/>
          </w:tcPr>
          <w:p w14:paraId="4D3EA91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grant control</w:t>
            </w:r>
          </w:p>
        </w:tc>
        <w:tc>
          <w:tcPr>
            <w:tcW w:w="0" w:type="auto"/>
            <w:vAlign w:val="center"/>
            <w:hideMark/>
          </w:tcPr>
          <w:p w14:paraId="77EA858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cấp quyền kiểm soát</w:t>
            </w:r>
          </w:p>
        </w:tc>
        <w:tc>
          <w:tcPr>
            <w:tcW w:w="0" w:type="auto"/>
            <w:vAlign w:val="center"/>
            <w:hideMark/>
          </w:tcPr>
          <w:p w14:paraId="7B11EE5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/ɡrɑːnt kənˈtrəʊl/</w:t>
            </w:r>
          </w:p>
        </w:tc>
        <w:tc>
          <w:tcPr>
            <w:tcW w:w="0" w:type="auto"/>
            <w:vAlign w:val="center"/>
            <w:hideMark/>
          </w:tcPr>
          <w:p w14:paraId="79F0D54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Never grant control of your computer to an unknown caller.</w:t>
            </w:r>
          </w:p>
        </w:tc>
      </w:tr>
      <w:tr w:rsidR="00740DF2" w:rsidRPr="00340E24" w14:paraId="31566E31" w14:textId="77777777" w:rsidTr="00292686">
        <w:tc>
          <w:tcPr>
            <w:tcW w:w="0" w:type="auto"/>
            <w:vAlign w:val="center"/>
            <w:hideMark/>
          </w:tcPr>
          <w:p w14:paraId="5C3C2A3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take the lead</w:t>
            </w:r>
          </w:p>
        </w:tc>
        <w:tc>
          <w:tcPr>
            <w:tcW w:w="0" w:type="auto"/>
            <w:vAlign w:val="center"/>
            <w:hideMark/>
          </w:tcPr>
          <w:p w14:paraId="0B2BAEE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dẫn đầu, tiên phong</w:t>
            </w:r>
          </w:p>
        </w:tc>
        <w:tc>
          <w:tcPr>
            <w:tcW w:w="0" w:type="auto"/>
            <w:vAlign w:val="center"/>
            <w:hideMark/>
          </w:tcPr>
          <w:p w14:paraId="25E1E5F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/teɪk ðə liːd/</w:t>
            </w:r>
          </w:p>
        </w:tc>
        <w:tc>
          <w:tcPr>
            <w:tcW w:w="0" w:type="auto"/>
            <w:vAlign w:val="center"/>
            <w:hideMark/>
          </w:tcPr>
          <w:p w14:paraId="663F9C2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company aims to take the lead in the renewable energy market.</w:t>
            </w:r>
          </w:p>
        </w:tc>
      </w:tr>
      <w:tr w:rsidR="00740DF2" w:rsidRPr="00340E24" w14:paraId="74FEE8A5" w14:textId="77777777" w:rsidTr="00292686">
        <w:tc>
          <w:tcPr>
            <w:tcW w:w="0" w:type="auto"/>
            <w:vAlign w:val="center"/>
            <w:hideMark/>
          </w:tcPr>
          <w:p w14:paraId="5BCE287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learn the ropes</w:t>
            </w:r>
          </w:p>
        </w:tc>
        <w:tc>
          <w:tcPr>
            <w:tcW w:w="0" w:type="auto"/>
            <w:vAlign w:val="center"/>
            <w:hideMark/>
          </w:tcPr>
          <w:p w14:paraId="0EF32ED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học việc, nắm bắt cách làm việc</w:t>
            </w:r>
          </w:p>
        </w:tc>
        <w:tc>
          <w:tcPr>
            <w:tcW w:w="0" w:type="auto"/>
            <w:vAlign w:val="center"/>
            <w:hideMark/>
          </w:tcPr>
          <w:p w14:paraId="22584D7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/lɜːn ðə rəʊps/</w:t>
            </w:r>
          </w:p>
        </w:tc>
        <w:tc>
          <w:tcPr>
            <w:tcW w:w="0" w:type="auto"/>
            <w:vAlign w:val="center"/>
            <w:hideMark/>
          </w:tcPr>
          <w:p w14:paraId="309F940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takes a few weeks to learn the ropes in a new job.</w:t>
            </w:r>
          </w:p>
        </w:tc>
      </w:tr>
      <w:tr w:rsidR="00740DF2" w:rsidRPr="00340E24" w14:paraId="58619313" w14:textId="77777777" w:rsidTr="00292686">
        <w:tc>
          <w:tcPr>
            <w:tcW w:w="0" w:type="auto"/>
            <w:vAlign w:val="center"/>
            <w:hideMark/>
          </w:tcPr>
          <w:p w14:paraId="722FF7C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map cleanly</w:t>
            </w:r>
          </w:p>
        </w:tc>
        <w:tc>
          <w:tcPr>
            <w:tcW w:w="0" w:type="auto"/>
            <w:vAlign w:val="center"/>
            <w:hideMark/>
          </w:tcPr>
          <w:p w14:paraId="3542690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khớp, tương ứng rõ ràng</w:t>
            </w:r>
          </w:p>
        </w:tc>
        <w:tc>
          <w:tcPr>
            <w:tcW w:w="0" w:type="auto"/>
            <w:vAlign w:val="center"/>
            <w:hideMark/>
          </w:tcPr>
          <w:p w14:paraId="4FC457F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/mæp ˈkliːn.li/</w:t>
            </w:r>
          </w:p>
        </w:tc>
        <w:tc>
          <w:tcPr>
            <w:tcW w:w="0" w:type="auto"/>
            <w:vAlign w:val="center"/>
            <w:hideMark/>
          </w:tcPr>
          <w:p w14:paraId="3A6F3C1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survey results do not map cleanly to the expected outcomes.</w:t>
            </w:r>
          </w:p>
        </w:tc>
      </w:tr>
      <w:tr w:rsidR="00740DF2" w:rsidRPr="00340E24" w14:paraId="701CB1DB" w14:textId="77777777" w:rsidTr="00292686">
        <w:tc>
          <w:tcPr>
            <w:tcW w:w="0" w:type="auto"/>
            <w:vAlign w:val="center"/>
            <w:hideMark/>
          </w:tcPr>
          <w:p w14:paraId="325433B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withstand scrutiny</w:t>
            </w:r>
          </w:p>
        </w:tc>
        <w:tc>
          <w:tcPr>
            <w:tcW w:w="0" w:type="auto"/>
            <w:vAlign w:val="center"/>
            <w:hideMark/>
          </w:tcPr>
          <w:p w14:paraId="6351D2D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chịu đựng được sự xem xét kỹ</w:t>
            </w:r>
          </w:p>
        </w:tc>
        <w:tc>
          <w:tcPr>
            <w:tcW w:w="0" w:type="auto"/>
            <w:vAlign w:val="center"/>
            <w:hideMark/>
          </w:tcPr>
          <w:p w14:paraId="5511911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/wɪðˈstænd ˈskruː.tɪ.ni/</w:t>
            </w:r>
          </w:p>
        </w:tc>
        <w:tc>
          <w:tcPr>
            <w:tcW w:w="0" w:type="auto"/>
            <w:vAlign w:val="center"/>
            <w:hideMark/>
          </w:tcPr>
          <w:p w14:paraId="1DF8E2A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His theory is robust enough to withstand scientific scrutiny.</w:t>
            </w:r>
          </w:p>
        </w:tc>
      </w:tr>
      <w:tr w:rsidR="00740DF2" w:rsidRPr="00340E24" w14:paraId="065C2FB3" w14:textId="77777777" w:rsidTr="00292686">
        <w:tc>
          <w:tcPr>
            <w:tcW w:w="0" w:type="auto"/>
            <w:vAlign w:val="center"/>
            <w:hideMark/>
          </w:tcPr>
          <w:p w14:paraId="17E0027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make restitution</w:t>
            </w:r>
          </w:p>
        </w:tc>
        <w:tc>
          <w:tcPr>
            <w:tcW w:w="0" w:type="auto"/>
            <w:vAlign w:val="center"/>
            <w:hideMark/>
          </w:tcPr>
          <w:p w14:paraId="07CA617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bồi thường</w:t>
            </w:r>
          </w:p>
        </w:tc>
        <w:tc>
          <w:tcPr>
            <w:tcW w:w="0" w:type="auto"/>
            <w:vAlign w:val="center"/>
            <w:hideMark/>
          </w:tcPr>
          <w:p w14:paraId="7A0A30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/meɪk ˌres.tɪˈtjuː.ʃən/</w:t>
            </w:r>
          </w:p>
        </w:tc>
        <w:tc>
          <w:tcPr>
            <w:tcW w:w="0" w:type="auto"/>
            <w:vAlign w:val="center"/>
            <w:hideMark/>
          </w:tcPr>
          <w:p w14:paraId="73E72AA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offender was ordered to make restitution for the damage caused.</w:t>
            </w:r>
          </w:p>
        </w:tc>
      </w:tr>
    </w:tbl>
    <w:p w14:paraId="199E9037" w14:textId="77777777" w:rsidR="00740DF2" w:rsidRPr="00340E24" w:rsidRDefault="00740DF2" w:rsidP="00740DF2">
      <w:pPr>
        <w:pStyle w:val="Heading2"/>
      </w:pPr>
      <w:r>
        <w:rPr>
          <w:bdr w:val="none" w:sz="0" w:space="0" w:color="auto" w:frame="1"/>
        </w:rPr>
        <w:t xml:space="preserve">IV. </w:t>
      </w:r>
      <w:r w:rsidRPr="00340E24">
        <w:rPr>
          <w:bdr w:val="none" w:sz="0" w:space="0" w:color="auto" w:frame="1"/>
        </w:rPr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68"/>
        <w:gridCol w:w="1204"/>
        <w:gridCol w:w="637"/>
        <w:gridCol w:w="2177"/>
        <w:gridCol w:w="2040"/>
        <w:gridCol w:w="2186"/>
      </w:tblGrid>
      <w:tr w:rsidR="00740DF2" w:rsidRPr="00340E24" w14:paraId="79DAA8E4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30F4B92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2CD305B8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68F2A0D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2D4D1622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156CEED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A4D12E4" w14:textId="77777777" w:rsidR="00740DF2" w:rsidRPr="00340E24" w:rsidRDefault="00740DF2" w:rsidP="00292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bdr w:val="none" w:sz="0" w:space="0" w:color="auto" w:frame="1"/>
                <w:lang w:val="en-US"/>
              </w:rPr>
              <w:t>Bổ sung</w:t>
            </w:r>
          </w:p>
        </w:tc>
      </w:tr>
      <w:tr w:rsidR="00740DF2" w:rsidRPr="00340E24" w14:paraId="77624CC5" w14:textId="77777777" w:rsidTr="00292686">
        <w:tc>
          <w:tcPr>
            <w:tcW w:w="0" w:type="auto"/>
            <w:vAlign w:val="center"/>
            <w:hideMark/>
          </w:tcPr>
          <w:p w14:paraId="548E262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fabricate (C1)</w:t>
            </w:r>
          </w:p>
        </w:tc>
        <w:tc>
          <w:tcPr>
            <w:tcW w:w="0" w:type="auto"/>
            <w:vAlign w:val="center"/>
            <w:hideMark/>
          </w:tcPr>
          <w:p w14:paraId="6C5A21E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bịa đặt, chế tạo</w:t>
            </w:r>
          </w:p>
        </w:tc>
        <w:tc>
          <w:tcPr>
            <w:tcW w:w="0" w:type="auto"/>
            <w:vAlign w:val="center"/>
            <w:hideMark/>
          </w:tcPr>
          <w:p w14:paraId="58D340D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B6B01E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/ˈfæb.rɪ.keɪt/</w:t>
            </w:r>
          </w:p>
        </w:tc>
        <w:tc>
          <w:tcPr>
            <w:tcW w:w="0" w:type="auto"/>
            <w:vAlign w:val="center"/>
            <w:hideMark/>
          </w:tcPr>
          <w:p w14:paraId="13358CB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They fabricate car parts here.</w:t>
            </w:r>
          </w:p>
        </w:tc>
        <w:tc>
          <w:tcPr>
            <w:tcW w:w="0" w:type="auto"/>
            <w:vAlign w:val="center"/>
            <w:hideMark/>
          </w:tcPr>
          <w:p w14:paraId="0863CAA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manufacture; Trái nghĩa: destroy</w:t>
            </w:r>
          </w:p>
        </w:tc>
      </w:tr>
      <w:tr w:rsidR="00740DF2" w:rsidRPr="00340E24" w14:paraId="7E4F8D70" w14:textId="77777777" w:rsidTr="00292686">
        <w:tc>
          <w:tcPr>
            <w:tcW w:w="0" w:type="auto"/>
            <w:vAlign w:val="center"/>
            <w:hideMark/>
          </w:tcPr>
          <w:p w14:paraId="1128152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fabrication (C2)</w:t>
            </w:r>
          </w:p>
        </w:tc>
        <w:tc>
          <w:tcPr>
            <w:tcW w:w="0" w:type="auto"/>
            <w:vAlign w:val="center"/>
            <w:hideMark/>
          </w:tcPr>
          <w:p w14:paraId="49C16A0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bịa đặt, sự chế tạo</w:t>
            </w:r>
          </w:p>
        </w:tc>
        <w:tc>
          <w:tcPr>
            <w:tcW w:w="0" w:type="auto"/>
            <w:vAlign w:val="center"/>
            <w:hideMark/>
          </w:tcPr>
          <w:p w14:paraId="1C0DE3C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E8944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/ˌfæb.rɪˈkeɪ.ʃən/</w:t>
            </w:r>
          </w:p>
        </w:tc>
        <w:tc>
          <w:tcPr>
            <w:tcW w:w="0" w:type="auto"/>
            <w:vAlign w:val="center"/>
            <w:hideMark/>
          </w:tcPr>
          <w:p w14:paraId="048D1DB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story was a complete fabrication.</w:t>
            </w:r>
          </w:p>
        </w:tc>
        <w:tc>
          <w:tcPr>
            <w:tcW w:w="0" w:type="auto"/>
            <w:vAlign w:val="center"/>
            <w:hideMark/>
          </w:tcPr>
          <w:p w14:paraId="34BAD37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invention, falsehood</w:t>
            </w:r>
          </w:p>
        </w:tc>
      </w:tr>
      <w:tr w:rsidR="00740DF2" w:rsidRPr="00340E24" w14:paraId="13A83BF7" w14:textId="77777777" w:rsidTr="00292686">
        <w:tc>
          <w:tcPr>
            <w:tcW w:w="0" w:type="auto"/>
            <w:vAlign w:val="center"/>
            <w:hideMark/>
          </w:tcPr>
          <w:p w14:paraId="4CF202A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 (C1)</w:t>
            </w:r>
          </w:p>
        </w:tc>
        <w:tc>
          <w:tcPr>
            <w:tcW w:w="0" w:type="auto"/>
            <w:vAlign w:val="center"/>
            <w:hideMark/>
          </w:tcPr>
          <w:p w14:paraId="7B5C184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171C5FA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68EF0F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24BF4FB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Food is needed to sustain life.</w:t>
            </w:r>
          </w:p>
        </w:tc>
        <w:tc>
          <w:tcPr>
            <w:tcW w:w="0" w:type="auto"/>
            <w:vAlign w:val="center"/>
            <w:hideMark/>
          </w:tcPr>
          <w:p w14:paraId="5A62998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maintain</w:t>
            </w:r>
          </w:p>
        </w:tc>
      </w:tr>
      <w:tr w:rsidR="00740DF2" w:rsidRPr="00340E24" w14:paraId="0361CCA1" w14:textId="77777777" w:rsidTr="00292686">
        <w:tc>
          <w:tcPr>
            <w:tcW w:w="0" w:type="auto"/>
            <w:vAlign w:val="center"/>
            <w:hideMark/>
          </w:tcPr>
          <w:p w14:paraId="3811327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sustainable (B2)</w:t>
            </w:r>
          </w:p>
        </w:tc>
        <w:tc>
          <w:tcPr>
            <w:tcW w:w="0" w:type="auto"/>
            <w:vAlign w:val="center"/>
            <w:hideMark/>
          </w:tcPr>
          <w:p w14:paraId="06CAFBB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3427838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AEEC3E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64DDCB7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sustainable farming.</w:t>
            </w:r>
          </w:p>
        </w:tc>
        <w:tc>
          <w:tcPr>
            <w:tcW w:w="0" w:type="auto"/>
            <w:vAlign w:val="center"/>
            <w:hideMark/>
          </w:tcPr>
          <w:p w14:paraId="2BD41CC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eco-friendly; Trái nghĩa: unsustainable</w:t>
            </w:r>
          </w:p>
        </w:tc>
      </w:tr>
      <w:tr w:rsidR="00740DF2" w:rsidRPr="00340E24" w14:paraId="46ADCE8F" w14:textId="77777777" w:rsidTr="00292686">
        <w:tc>
          <w:tcPr>
            <w:tcW w:w="0" w:type="auto"/>
            <w:vAlign w:val="center"/>
            <w:hideMark/>
          </w:tcPr>
          <w:p w14:paraId="59F3DC0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sustainability (C1)</w:t>
            </w:r>
          </w:p>
        </w:tc>
        <w:tc>
          <w:tcPr>
            <w:tcW w:w="0" w:type="auto"/>
            <w:vAlign w:val="center"/>
            <w:hideMark/>
          </w:tcPr>
          <w:p w14:paraId="7B4D0AC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55A449E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AB38D9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754AB01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Sustainability is a key goal.</w:t>
            </w:r>
          </w:p>
        </w:tc>
        <w:tc>
          <w:tcPr>
            <w:tcW w:w="0" w:type="auto"/>
            <w:vAlign w:val="center"/>
            <w:hideMark/>
          </w:tcPr>
          <w:p w14:paraId="4D51657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66431DFA" w14:textId="77777777" w:rsidTr="00292686">
        <w:tc>
          <w:tcPr>
            <w:tcW w:w="0" w:type="auto"/>
            <w:vAlign w:val="center"/>
            <w:hideMark/>
          </w:tcPr>
          <w:p w14:paraId="14DA1F5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empiricism (C2)</w:t>
            </w:r>
          </w:p>
        </w:tc>
        <w:tc>
          <w:tcPr>
            <w:tcW w:w="0" w:type="auto"/>
            <w:vAlign w:val="center"/>
            <w:hideMark/>
          </w:tcPr>
          <w:p w14:paraId="0EF1FD5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chủ nghĩa kinh nghiệm</w:t>
            </w:r>
          </w:p>
        </w:tc>
        <w:tc>
          <w:tcPr>
            <w:tcW w:w="0" w:type="auto"/>
            <w:vAlign w:val="center"/>
            <w:hideMark/>
          </w:tcPr>
          <w:p w14:paraId="7490C2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07634C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/ɪmˈpɪr.ɪ.sɪ.zəm/</w:t>
            </w:r>
          </w:p>
        </w:tc>
        <w:tc>
          <w:tcPr>
            <w:tcW w:w="0" w:type="auto"/>
            <w:vAlign w:val="center"/>
            <w:hideMark/>
          </w:tcPr>
          <w:p w14:paraId="01D4917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Empiricism relies on observation.</w:t>
            </w:r>
          </w:p>
        </w:tc>
        <w:tc>
          <w:tcPr>
            <w:tcW w:w="0" w:type="auto"/>
            <w:vAlign w:val="center"/>
            <w:hideMark/>
          </w:tcPr>
          <w:p w14:paraId="52DC3DF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2FE35CD1" w14:textId="77777777" w:rsidTr="00292686">
        <w:tc>
          <w:tcPr>
            <w:tcW w:w="0" w:type="auto"/>
            <w:vAlign w:val="center"/>
            <w:hideMark/>
          </w:tcPr>
          <w:p w14:paraId="37E1F57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empirical (C1)</w:t>
            </w:r>
          </w:p>
        </w:tc>
        <w:tc>
          <w:tcPr>
            <w:tcW w:w="0" w:type="auto"/>
            <w:vAlign w:val="center"/>
            <w:hideMark/>
          </w:tcPr>
          <w:p w14:paraId="72926A1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thực nghiệm</w:t>
            </w:r>
          </w:p>
        </w:tc>
        <w:tc>
          <w:tcPr>
            <w:tcW w:w="0" w:type="auto"/>
            <w:vAlign w:val="center"/>
            <w:hideMark/>
          </w:tcPr>
          <w:p w14:paraId="75FCAD0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985BF2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/ɪmˈpɪr.ɪ.kəl/</w:t>
            </w:r>
          </w:p>
        </w:tc>
        <w:tc>
          <w:tcPr>
            <w:tcW w:w="0" w:type="auto"/>
            <w:vAlign w:val="center"/>
            <w:hideMark/>
          </w:tcPr>
          <w:p w14:paraId="1B021EA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need empirical data.</w:t>
            </w:r>
          </w:p>
        </w:tc>
        <w:tc>
          <w:tcPr>
            <w:tcW w:w="0" w:type="auto"/>
            <w:vAlign w:val="center"/>
            <w:hideMark/>
          </w:tcPr>
          <w:p w14:paraId="3B5E68B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theoretical</w:t>
            </w:r>
          </w:p>
        </w:tc>
      </w:tr>
      <w:tr w:rsidR="00740DF2" w:rsidRPr="00340E24" w14:paraId="5701714D" w14:textId="77777777" w:rsidTr="00292686">
        <w:tc>
          <w:tcPr>
            <w:tcW w:w="0" w:type="auto"/>
            <w:vAlign w:val="center"/>
            <w:hideMark/>
          </w:tcPr>
          <w:p w14:paraId="406C83D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scrutinize (C2)</w:t>
            </w:r>
          </w:p>
        </w:tc>
        <w:tc>
          <w:tcPr>
            <w:tcW w:w="0" w:type="auto"/>
            <w:vAlign w:val="center"/>
            <w:hideMark/>
          </w:tcPr>
          <w:p w14:paraId="1E0A6E4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xem xét kỹ lưỡng</w:t>
            </w:r>
          </w:p>
        </w:tc>
        <w:tc>
          <w:tcPr>
            <w:tcW w:w="0" w:type="auto"/>
            <w:vAlign w:val="center"/>
            <w:hideMark/>
          </w:tcPr>
          <w:p w14:paraId="113562D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1DFC7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/ˈskruː.tɪ.naɪz/</w:t>
            </w:r>
          </w:p>
        </w:tc>
        <w:tc>
          <w:tcPr>
            <w:tcW w:w="0" w:type="auto"/>
            <w:vAlign w:val="center"/>
            <w:hideMark/>
          </w:tcPr>
          <w:p w14:paraId="416C499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Investigators scrutinized the files.</w:t>
            </w:r>
          </w:p>
        </w:tc>
        <w:tc>
          <w:tcPr>
            <w:tcW w:w="0" w:type="auto"/>
            <w:vAlign w:val="center"/>
            <w:hideMark/>
          </w:tcPr>
          <w:p w14:paraId="724EE05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inspect, examine</w:t>
            </w:r>
          </w:p>
        </w:tc>
      </w:tr>
      <w:tr w:rsidR="00740DF2" w:rsidRPr="00340E24" w14:paraId="55AAB797" w14:textId="77777777" w:rsidTr="00292686">
        <w:tc>
          <w:tcPr>
            <w:tcW w:w="0" w:type="auto"/>
            <w:vAlign w:val="center"/>
            <w:hideMark/>
          </w:tcPr>
          <w:p w14:paraId="6D646F0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scrutiny (C1)</w:t>
            </w:r>
          </w:p>
        </w:tc>
        <w:tc>
          <w:tcPr>
            <w:tcW w:w="0" w:type="auto"/>
            <w:vAlign w:val="center"/>
            <w:hideMark/>
          </w:tcPr>
          <w:p w14:paraId="4103B05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xem xét kỹ</w:t>
            </w:r>
          </w:p>
        </w:tc>
        <w:tc>
          <w:tcPr>
            <w:tcW w:w="0" w:type="auto"/>
            <w:vAlign w:val="center"/>
            <w:hideMark/>
          </w:tcPr>
          <w:p w14:paraId="4590C2F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D942A8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/ˈskruː.tɪ.ni/</w:t>
            </w:r>
          </w:p>
        </w:tc>
        <w:tc>
          <w:tcPr>
            <w:tcW w:w="0" w:type="auto"/>
            <w:vAlign w:val="center"/>
            <w:hideMark/>
          </w:tcPr>
          <w:p w14:paraId="1830BB7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faced public scrutiny.</w:t>
            </w:r>
          </w:p>
        </w:tc>
        <w:tc>
          <w:tcPr>
            <w:tcW w:w="0" w:type="auto"/>
            <w:vAlign w:val="center"/>
            <w:hideMark/>
          </w:tcPr>
          <w:p w14:paraId="2093803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inspection</w:t>
            </w:r>
          </w:p>
        </w:tc>
      </w:tr>
      <w:tr w:rsidR="00740DF2" w:rsidRPr="00340E24" w14:paraId="62BED707" w14:textId="77777777" w:rsidTr="00292686">
        <w:tc>
          <w:tcPr>
            <w:tcW w:w="0" w:type="auto"/>
            <w:vAlign w:val="center"/>
            <w:hideMark/>
          </w:tcPr>
          <w:p w14:paraId="1151EE2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coerce (C2)</w:t>
            </w:r>
          </w:p>
        </w:tc>
        <w:tc>
          <w:tcPr>
            <w:tcW w:w="0" w:type="auto"/>
            <w:vAlign w:val="center"/>
            <w:hideMark/>
          </w:tcPr>
          <w:p w14:paraId="0F292C6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ép buộc</w:t>
            </w:r>
          </w:p>
        </w:tc>
        <w:tc>
          <w:tcPr>
            <w:tcW w:w="0" w:type="auto"/>
            <w:vAlign w:val="center"/>
            <w:hideMark/>
          </w:tcPr>
          <w:p w14:paraId="399918A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154739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/kəʊˈɜːs/</w:t>
            </w:r>
          </w:p>
        </w:tc>
        <w:tc>
          <w:tcPr>
            <w:tcW w:w="0" w:type="auto"/>
            <w:vAlign w:val="center"/>
            <w:hideMark/>
          </w:tcPr>
          <w:p w14:paraId="5FE38AB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was coerced into signing.</w:t>
            </w:r>
          </w:p>
        </w:tc>
        <w:tc>
          <w:tcPr>
            <w:tcW w:w="0" w:type="auto"/>
            <w:vAlign w:val="center"/>
            <w:hideMark/>
          </w:tcPr>
          <w:p w14:paraId="374EBD3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force, compel</w:t>
            </w:r>
          </w:p>
        </w:tc>
      </w:tr>
      <w:tr w:rsidR="00740DF2" w:rsidRPr="00340E24" w14:paraId="3B5FBBFD" w14:textId="77777777" w:rsidTr="00292686">
        <w:tc>
          <w:tcPr>
            <w:tcW w:w="0" w:type="auto"/>
            <w:vAlign w:val="center"/>
            <w:hideMark/>
          </w:tcPr>
          <w:p w14:paraId="4E4C09C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coercive (C2)</w:t>
            </w:r>
          </w:p>
        </w:tc>
        <w:tc>
          <w:tcPr>
            <w:tcW w:w="0" w:type="auto"/>
            <w:vAlign w:val="center"/>
            <w:hideMark/>
          </w:tcPr>
          <w:p w14:paraId="561FCFC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mang tính cưỡng ép</w:t>
            </w:r>
          </w:p>
        </w:tc>
        <w:tc>
          <w:tcPr>
            <w:tcW w:w="0" w:type="auto"/>
            <w:vAlign w:val="center"/>
            <w:hideMark/>
          </w:tcPr>
          <w:p w14:paraId="1D73509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BE6E93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/kəʊˈɜː.sɪv/</w:t>
            </w:r>
          </w:p>
        </w:tc>
        <w:tc>
          <w:tcPr>
            <w:tcW w:w="0" w:type="auto"/>
            <w:vAlign w:val="center"/>
            <w:hideMark/>
          </w:tcPr>
          <w:p w14:paraId="148E170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Coercive tactics are illegal.</w:t>
            </w:r>
          </w:p>
        </w:tc>
        <w:tc>
          <w:tcPr>
            <w:tcW w:w="0" w:type="auto"/>
            <w:vAlign w:val="center"/>
            <w:hideMark/>
          </w:tcPr>
          <w:p w14:paraId="2A167A5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forceful</w:t>
            </w:r>
          </w:p>
        </w:tc>
      </w:tr>
      <w:tr w:rsidR="00740DF2" w:rsidRPr="00340E24" w14:paraId="1A13A948" w14:textId="77777777" w:rsidTr="00292686">
        <w:tc>
          <w:tcPr>
            <w:tcW w:w="0" w:type="auto"/>
            <w:vAlign w:val="center"/>
            <w:hideMark/>
          </w:tcPr>
          <w:p w14:paraId="62BB99B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coercion (C2)</w:t>
            </w:r>
          </w:p>
        </w:tc>
        <w:tc>
          <w:tcPr>
            <w:tcW w:w="0" w:type="auto"/>
            <w:vAlign w:val="center"/>
            <w:hideMark/>
          </w:tcPr>
          <w:p w14:paraId="52052C9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ép buộc</w:t>
            </w:r>
          </w:p>
        </w:tc>
        <w:tc>
          <w:tcPr>
            <w:tcW w:w="0" w:type="auto"/>
            <w:vAlign w:val="center"/>
            <w:hideMark/>
          </w:tcPr>
          <w:p w14:paraId="2B8D7E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E2D15A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/kəʊˈɜː.ʃən/</w:t>
            </w:r>
          </w:p>
        </w:tc>
        <w:tc>
          <w:tcPr>
            <w:tcW w:w="0" w:type="auto"/>
            <w:vAlign w:val="center"/>
            <w:hideMark/>
          </w:tcPr>
          <w:p w14:paraId="52A3803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confession was obtained under coercion.</w:t>
            </w:r>
          </w:p>
        </w:tc>
        <w:tc>
          <w:tcPr>
            <w:tcW w:w="0" w:type="auto"/>
            <w:vAlign w:val="center"/>
            <w:hideMark/>
          </w:tcPr>
          <w:p w14:paraId="657A261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persuasion</w:t>
            </w:r>
          </w:p>
        </w:tc>
      </w:tr>
      <w:tr w:rsidR="00740DF2" w:rsidRPr="00340E24" w14:paraId="7CA67D20" w14:textId="77777777" w:rsidTr="00292686">
        <w:tc>
          <w:tcPr>
            <w:tcW w:w="0" w:type="auto"/>
            <w:vAlign w:val="center"/>
            <w:hideMark/>
          </w:tcPr>
          <w:p w14:paraId="7F51E4B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skeptic (C1)</w:t>
            </w:r>
          </w:p>
        </w:tc>
        <w:tc>
          <w:tcPr>
            <w:tcW w:w="0" w:type="auto"/>
            <w:vAlign w:val="center"/>
            <w:hideMark/>
          </w:tcPr>
          <w:p w14:paraId="03C0AEE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người hoài nghi</w:t>
            </w:r>
          </w:p>
        </w:tc>
        <w:tc>
          <w:tcPr>
            <w:tcW w:w="0" w:type="auto"/>
            <w:vAlign w:val="center"/>
            <w:hideMark/>
          </w:tcPr>
          <w:p w14:paraId="1202AD2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BB9BE3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/ˈskep.tɪk/</w:t>
            </w:r>
          </w:p>
        </w:tc>
        <w:tc>
          <w:tcPr>
            <w:tcW w:w="0" w:type="auto"/>
            <w:vAlign w:val="center"/>
            <w:hideMark/>
          </w:tcPr>
          <w:p w14:paraId="6FC1E51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is a skeptic about climate change.</w:t>
            </w:r>
          </w:p>
        </w:tc>
        <w:tc>
          <w:tcPr>
            <w:tcW w:w="0" w:type="auto"/>
            <w:vAlign w:val="center"/>
            <w:hideMark/>
          </w:tcPr>
          <w:p w14:paraId="7C7DAEC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believer</w:t>
            </w:r>
          </w:p>
        </w:tc>
      </w:tr>
      <w:tr w:rsidR="00740DF2" w:rsidRPr="00340E24" w14:paraId="1B59AEFD" w14:textId="77777777" w:rsidTr="00292686">
        <w:tc>
          <w:tcPr>
            <w:tcW w:w="0" w:type="auto"/>
            <w:vAlign w:val="center"/>
            <w:hideMark/>
          </w:tcPr>
          <w:p w14:paraId="1A1B326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skeptical (C1)</w:t>
            </w:r>
          </w:p>
        </w:tc>
        <w:tc>
          <w:tcPr>
            <w:tcW w:w="0" w:type="auto"/>
            <w:vAlign w:val="center"/>
            <w:hideMark/>
          </w:tcPr>
          <w:p w14:paraId="206A7EE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hoài nghi</w:t>
            </w:r>
          </w:p>
        </w:tc>
        <w:tc>
          <w:tcPr>
            <w:tcW w:w="0" w:type="auto"/>
            <w:vAlign w:val="center"/>
            <w:hideMark/>
          </w:tcPr>
          <w:p w14:paraId="30932EB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73472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/ˈskep.tɪ.kəl/</w:t>
            </w:r>
          </w:p>
        </w:tc>
        <w:tc>
          <w:tcPr>
            <w:tcW w:w="0" w:type="auto"/>
            <w:vAlign w:val="center"/>
            <w:hideMark/>
          </w:tcPr>
          <w:p w14:paraId="767D202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 am skeptical of his claims.</w:t>
            </w:r>
          </w:p>
        </w:tc>
        <w:tc>
          <w:tcPr>
            <w:tcW w:w="0" w:type="auto"/>
            <w:vAlign w:val="center"/>
            <w:hideMark/>
          </w:tcPr>
          <w:p w14:paraId="394807A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doubtful</w:t>
            </w:r>
          </w:p>
        </w:tc>
      </w:tr>
      <w:tr w:rsidR="00740DF2" w:rsidRPr="00340E24" w14:paraId="5C789A8A" w14:textId="77777777" w:rsidTr="00292686">
        <w:tc>
          <w:tcPr>
            <w:tcW w:w="0" w:type="auto"/>
            <w:vAlign w:val="center"/>
            <w:hideMark/>
          </w:tcPr>
          <w:p w14:paraId="5A9AF14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skepticism (C1)</w:t>
            </w:r>
          </w:p>
        </w:tc>
        <w:tc>
          <w:tcPr>
            <w:tcW w:w="0" w:type="auto"/>
            <w:vAlign w:val="center"/>
            <w:hideMark/>
          </w:tcPr>
          <w:p w14:paraId="05273B0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hoài nghi</w:t>
            </w:r>
          </w:p>
        </w:tc>
        <w:tc>
          <w:tcPr>
            <w:tcW w:w="0" w:type="auto"/>
            <w:vAlign w:val="center"/>
            <w:hideMark/>
          </w:tcPr>
          <w:p w14:paraId="4D10A6F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2E2B57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/ˈskep.tɪ.sɪ.zəm/</w:t>
            </w:r>
          </w:p>
        </w:tc>
        <w:tc>
          <w:tcPr>
            <w:tcW w:w="0" w:type="auto"/>
            <w:vAlign w:val="center"/>
            <w:hideMark/>
          </w:tcPr>
          <w:p w14:paraId="1E5763C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There is widespread skepticism.</w:t>
            </w:r>
          </w:p>
        </w:tc>
        <w:tc>
          <w:tcPr>
            <w:tcW w:w="0" w:type="auto"/>
            <w:vAlign w:val="center"/>
            <w:hideMark/>
          </w:tcPr>
          <w:p w14:paraId="199AA35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conviction</w:t>
            </w:r>
          </w:p>
        </w:tc>
      </w:tr>
      <w:tr w:rsidR="00740DF2" w:rsidRPr="00340E24" w14:paraId="4BCECB39" w14:textId="77777777" w:rsidTr="00292686">
        <w:tc>
          <w:tcPr>
            <w:tcW w:w="0" w:type="auto"/>
            <w:vAlign w:val="center"/>
            <w:hideMark/>
          </w:tcPr>
          <w:p w14:paraId="19CD95D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validate (C1)</w:t>
            </w:r>
          </w:p>
        </w:tc>
        <w:tc>
          <w:tcPr>
            <w:tcW w:w="0" w:type="auto"/>
            <w:vAlign w:val="center"/>
            <w:hideMark/>
          </w:tcPr>
          <w:p w14:paraId="7EFA670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xác thực, phê chuẩn</w:t>
            </w:r>
          </w:p>
        </w:tc>
        <w:tc>
          <w:tcPr>
            <w:tcW w:w="0" w:type="auto"/>
            <w:vAlign w:val="center"/>
            <w:hideMark/>
          </w:tcPr>
          <w:p w14:paraId="674F05B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D9AB0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/ˈvæl.ɪ.deɪt/</w:t>
            </w:r>
          </w:p>
        </w:tc>
        <w:tc>
          <w:tcPr>
            <w:tcW w:w="0" w:type="auto"/>
            <w:vAlign w:val="center"/>
            <w:hideMark/>
          </w:tcPr>
          <w:p w14:paraId="1283E72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Check to validate the ticket.</w:t>
            </w:r>
          </w:p>
        </w:tc>
        <w:tc>
          <w:tcPr>
            <w:tcW w:w="0" w:type="auto"/>
            <w:vAlign w:val="center"/>
            <w:hideMark/>
          </w:tcPr>
          <w:p w14:paraId="69465F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confirm</w:t>
            </w:r>
          </w:p>
        </w:tc>
      </w:tr>
      <w:tr w:rsidR="00740DF2" w:rsidRPr="00340E24" w14:paraId="4315C314" w14:textId="77777777" w:rsidTr="00292686">
        <w:tc>
          <w:tcPr>
            <w:tcW w:w="0" w:type="auto"/>
            <w:vAlign w:val="center"/>
            <w:hideMark/>
          </w:tcPr>
          <w:p w14:paraId="5757249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validity (C1)</w:t>
            </w:r>
          </w:p>
        </w:tc>
        <w:tc>
          <w:tcPr>
            <w:tcW w:w="0" w:type="auto"/>
            <w:vAlign w:val="center"/>
            <w:hideMark/>
          </w:tcPr>
          <w:p w14:paraId="4523C1B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giá trị pháp lý, tính đúng đắn</w:t>
            </w:r>
          </w:p>
        </w:tc>
        <w:tc>
          <w:tcPr>
            <w:tcW w:w="0" w:type="auto"/>
            <w:vAlign w:val="center"/>
            <w:hideMark/>
          </w:tcPr>
          <w:p w14:paraId="07CB9C4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36B02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/vəˈlɪd.ə.ti/</w:t>
            </w:r>
          </w:p>
        </w:tc>
        <w:tc>
          <w:tcPr>
            <w:tcW w:w="0" w:type="auto"/>
            <w:vAlign w:val="center"/>
            <w:hideMark/>
          </w:tcPr>
          <w:p w14:paraId="32116F2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We question the validity of the test.</w:t>
            </w:r>
          </w:p>
        </w:tc>
        <w:tc>
          <w:tcPr>
            <w:tcW w:w="0" w:type="auto"/>
            <w:vAlign w:val="center"/>
            <w:hideMark/>
          </w:tcPr>
          <w:p w14:paraId="61E2564D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invalidity</w:t>
            </w:r>
          </w:p>
        </w:tc>
      </w:tr>
      <w:tr w:rsidR="00740DF2" w:rsidRPr="00340E24" w14:paraId="6ED58D53" w14:textId="77777777" w:rsidTr="00292686">
        <w:tc>
          <w:tcPr>
            <w:tcW w:w="0" w:type="auto"/>
            <w:vAlign w:val="center"/>
            <w:hideMark/>
          </w:tcPr>
          <w:p w14:paraId="34E9C0D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valid (B2)</w:t>
            </w:r>
          </w:p>
        </w:tc>
        <w:tc>
          <w:tcPr>
            <w:tcW w:w="0" w:type="auto"/>
            <w:vAlign w:val="center"/>
            <w:hideMark/>
          </w:tcPr>
          <w:p w14:paraId="0696D0A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có hiệu lực, hợp lệ</w:t>
            </w:r>
          </w:p>
        </w:tc>
        <w:tc>
          <w:tcPr>
            <w:tcW w:w="0" w:type="auto"/>
            <w:vAlign w:val="center"/>
            <w:hideMark/>
          </w:tcPr>
          <w:p w14:paraId="62CEFEB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A0DA15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/ˈvæl.ɪd/</w:t>
            </w:r>
          </w:p>
        </w:tc>
        <w:tc>
          <w:tcPr>
            <w:tcW w:w="0" w:type="auto"/>
            <w:vAlign w:val="center"/>
            <w:hideMark/>
          </w:tcPr>
          <w:p w14:paraId="37F38D0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Is your passport still valid?</w:t>
            </w:r>
          </w:p>
        </w:tc>
        <w:tc>
          <w:tcPr>
            <w:tcW w:w="0" w:type="auto"/>
            <w:vAlign w:val="center"/>
            <w:hideMark/>
          </w:tcPr>
          <w:p w14:paraId="15761A2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Trái nghĩa: invalid, void</w:t>
            </w:r>
          </w:p>
        </w:tc>
      </w:tr>
      <w:tr w:rsidR="00740DF2" w:rsidRPr="00340E24" w14:paraId="7DE09E30" w14:textId="77777777" w:rsidTr="00292686">
        <w:tc>
          <w:tcPr>
            <w:tcW w:w="0" w:type="auto"/>
            <w:vAlign w:val="center"/>
            <w:hideMark/>
          </w:tcPr>
          <w:p w14:paraId="119B967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 (B1)</w:t>
            </w:r>
          </w:p>
        </w:tc>
        <w:tc>
          <w:tcPr>
            <w:tcW w:w="0" w:type="auto"/>
            <w:vAlign w:val="center"/>
            <w:hideMark/>
          </w:tcPr>
          <w:p w14:paraId="18E87A66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đầu tư</w:t>
            </w:r>
          </w:p>
        </w:tc>
        <w:tc>
          <w:tcPr>
            <w:tcW w:w="0" w:type="auto"/>
            <w:vAlign w:val="center"/>
            <w:hideMark/>
          </w:tcPr>
          <w:p w14:paraId="29AC57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3AF192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/ɪnˈvest/</w:t>
            </w:r>
          </w:p>
        </w:tc>
        <w:tc>
          <w:tcPr>
            <w:tcW w:w="0" w:type="auto"/>
            <w:vAlign w:val="center"/>
            <w:hideMark/>
          </w:tcPr>
          <w:p w14:paraId="7F657E34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He invested in stocks.</w:t>
            </w:r>
          </w:p>
        </w:tc>
        <w:tc>
          <w:tcPr>
            <w:tcW w:w="0" w:type="auto"/>
            <w:vAlign w:val="center"/>
            <w:hideMark/>
          </w:tcPr>
          <w:p w14:paraId="73A78D3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76BF3141" w14:textId="77777777" w:rsidTr="00292686">
        <w:tc>
          <w:tcPr>
            <w:tcW w:w="0" w:type="auto"/>
            <w:vAlign w:val="center"/>
            <w:hideMark/>
          </w:tcPr>
          <w:p w14:paraId="2D218E5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investment (B2)</w:t>
            </w:r>
          </w:p>
        </w:tc>
        <w:tc>
          <w:tcPr>
            <w:tcW w:w="0" w:type="auto"/>
            <w:vAlign w:val="center"/>
            <w:hideMark/>
          </w:tcPr>
          <w:p w14:paraId="7B5ED05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đầu tư, khoản đầu tư</w:t>
            </w:r>
          </w:p>
        </w:tc>
        <w:tc>
          <w:tcPr>
            <w:tcW w:w="0" w:type="auto"/>
            <w:vAlign w:val="center"/>
            <w:hideMark/>
          </w:tcPr>
          <w:p w14:paraId="7F6C461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7C8E2B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/ɪnˈvest.mənt/</w:t>
            </w:r>
          </w:p>
        </w:tc>
        <w:tc>
          <w:tcPr>
            <w:tcW w:w="0" w:type="auto"/>
            <w:vAlign w:val="center"/>
            <w:hideMark/>
          </w:tcPr>
          <w:p w14:paraId="70ADD5D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Education is a good investment.</w:t>
            </w:r>
          </w:p>
        </w:tc>
        <w:tc>
          <w:tcPr>
            <w:tcW w:w="0" w:type="auto"/>
            <w:vAlign w:val="center"/>
            <w:hideMark/>
          </w:tcPr>
          <w:p w14:paraId="57F1EA8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67506073" w14:textId="77777777" w:rsidTr="00292686">
        <w:tc>
          <w:tcPr>
            <w:tcW w:w="0" w:type="auto"/>
            <w:vAlign w:val="center"/>
            <w:hideMark/>
          </w:tcPr>
          <w:p w14:paraId="1FD1804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investor (B2)</w:t>
            </w:r>
          </w:p>
        </w:tc>
        <w:tc>
          <w:tcPr>
            <w:tcW w:w="0" w:type="auto"/>
            <w:vAlign w:val="center"/>
            <w:hideMark/>
          </w:tcPr>
          <w:p w14:paraId="4331F7F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nhà đầu tư</w:t>
            </w:r>
          </w:p>
        </w:tc>
        <w:tc>
          <w:tcPr>
            <w:tcW w:w="0" w:type="auto"/>
            <w:vAlign w:val="center"/>
            <w:hideMark/>
          </w:tcPr>
          <w:p w14:paraId="6F03452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B7FE0D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/ɪnˈves.tər/</w:t>
            </w:r>
          </w:p>
        </w:tc>
        <w:tc>
          <w:tcPr>
            <w:tcW w:w="0" w:type="auto"/>
            <w:vAlign w:val="center"/>
            <w:hideMark/>
          </w:tcPr>
          <w:p w14:paraId="23E2BBC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Foreign investors are welcome.</w:t>
            </w:r>
          </w:p>
        </w:tc>
        <w:tc>
          <w:tcPr>
            <w:tcW w:w="0" w:type="auto"/>
            <w:vAlign w:val="center"/>
            <w:hideMark/>
          </w:tcPr>
          <w:p w14:paraId="4C4AA95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7D9F9264" w14:textId="77777777" w:rsidTr="00292686">
        <w:tc>
          <w:tcPr>
            <w:tcW w:w="0" w:type="auto"/>
            <w:vAlign w:val="center"/>
            <w:hideMark/>
          </w:tcPr>
          <w:p w14:paraId="11910BC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047E59CB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7E477B9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75C33B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47386BE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city has a diverse culture.</w:t>
            </w:r>
          </w:p>
        </w:tc>
        <w:tc>
          <w:tcPr>
            <w:tcW w:w="0" w:type="auto"/>
            <w:vAlign w:val="center"/>
            <w:hideMark/>
          </w:tcPr>
          <w:p w14:paraId="5A90BC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varied</w:t>
            </w:r>
          </w:p>
        </w:tc>
      </w:tr>
      <w:tr w:rsidR="00740DF2" w:rsidRPr="00340E24" w14:paraId="328C1341" w14:textId="77777777" w:rsidTr="00292686">
        <w:tc>
          <w:tcPr>
            <w:tcW w:w="0" w:type="auto"/>
            <w:vAlign w:val="center"/>
            <w:hideMark/>
          </w:tcPr>
          <w:p w14:paraId="6DC0069A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diversify (C1)</w:t>
            </w:r>
          </w:p>
        </w:tc>
        <w:tc>
          <w:tcPr>
            <w:tcW w:w="0" w:type="auto"/>
            <w:vAlign w:val="center"/>
            <w:hideMark/>
          </w:tcPr>
          <w:p w14:paraId="7ACA40F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3C2A7F9F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56ECC6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46A47CD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You should diversify your skills.</w:t>
            </w:r>
          </w:p>
        </w:tc>
        <w:tc>
          <w:tcPr>
            <w:tcW w:w="0" w:type="auto"/>
            <w:vAlign w:val="center"/>
            <w:hideMark/>
          </w:tcPr>
          <w:p w14:paraId="2F56DDE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654D8FCE" w14:textId="77777777" w:rsidTr="00292686">
        <w:tc>
          <w:tcPr>
            <w:tcW w:w="0" w:type="auto"/>
            <w:vAlign w:val="center"/>
            <w:hideMark/>
          </w:tcPr>
          <w:p w14:paraId="42CB75C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diversification (C1)</w:t>
            </w:r>
          </w:p>
        </w:tc>
        <w:tc>
          <w:tcPr>
            <w:tcW w:w="0" w:type="auto"/>
            <w:vAlign w:val="center"/>
            <w:hideMark/>
          </w:tcPr>
          <w:p w14:paraId="127188D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sự đa dạng hóa</w:t>
            </w:r>
          </w:p>
        </w:tc>
        <w:tc>
          <w:tcPr>
            <w:tcW w:w="0" w:type="auto"/>
            <w:vAlign w:val="center"/>
            <w:hideMark/>
          </w:tcPr>
          <w:p w14:paraId="289A7EA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9F8FC5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/daɪˌvɜː.sɪ.fɪˈkeɪ.ʃən/</w:t>
            </w:r>
          </w:p>
        </w:tc>
        <w:tc>
          <w:tcPr>
            <w:tcW w:w="0" w:type="auto"/>
            <w:vAlign w:val="center"/>
            <w:hideMark/>
          </w:tcPr>
          <w:p w14:paraId="6FF5A09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Diversification reduces risk.</w:t>
            </w:r>
          </w:p>
        </w:tc>
        <w:tc>
          <w:tcPr>
            <w:tcW w:w="0" w:type="auto"/>
            <w:vAlign w:val="center"/>
            <w:hideMark/>
          </w:tcPr>
          <w:p w14:paraId="3D1EE54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46165285" w14:textId="77777777" w:rsidTr="00292686">
        <w:tc>
          <w:tcPr>
            <w:tcW w:w="0" w:type="auto"/>
            <w:vAlign w:val="center"/>
            <w:hideMark/>
          </w:tcPr>
          <w:p w14:paraId="6B92BD9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 (B2)</w:t>
            </w:r>
          </w:p>
        </w:tc>
        <w:tc>
          <w:tcPr>
            <w:tcW w:w="0" w:type="auto"/>
            <w:vAlign w:val="center"/>
            <w:hideMark/>
          </w:tcPr>
          <w:p w14:paraId="777FDE9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cuộc cách mạng</w:t>
            </w:r>
          </w:p>
        </w:tc>
        <w:tc>
          <w:tcPr>
            <w:tcW w:w="0" w:type="auto"/>
            <w:vAlign w:val="center"/>
            <w:hideMark/>
          </w:tcPr>
          <w:p w14:paraId="7F8BECA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6027E6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/ˌrev.əˈluː.ʃən/</w:t>
            </w:r>
          </w:p>
        </w:tc>
        <w:tc>
          <w:tcPr>
            <w:tcW w:w="0" w:type="auto"/>
            <w:vAlign w:val="center"/>
            <w:hideMark/>
          </w:tcPr>
          <w:p w14:paraId="18B76C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The industrial revolution changed everything.</w:t>
            </w:r>
          </w:p>
        </w:tc>
        <w:tc>
          <w:tcPr>
            <w:tcW w:w="0" w:type="auto"/>
            <w:vAlign w:val="center"/>
            <w:hideMark/>
          </w:tcPr>
          <w:p w14:paraId="4FDC00C5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</w:tc>
      </w:tr>
      <w:tr w:rsidR="00740DF2" w:rsidRPr="00340E24" w14:paraId="33510738" w14:textId="77777777" w:rsidTr="00292686">
        <w:tc>
          <w:tcPr>
            <w:tcW w:w="0" w:type="auto"/>
            <w:vAlign w:val="center"/>
            <w:hideMark/>
          </w:tcPr>
          <w:p w14:paraId="616880B2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revolutionary (B2)</w:t>
            </w:r>
          </w:p>
        </w:tc>
        <w:tc>
          <w:tcPr>
            <w:tcW w:w="0" w:type="auto"/>
            <w:vAlign w:val="center"/>
            <w:hideMark/>
          </w:tcPr>
          <w:p w14:paraId="011E185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mang tính cách mạng</w:t>
            </w:r>
          </w:p>
        </w:tc>
        <w:tc>
          <w:tcPr>
            <w:tcW w:w="0" w:type="auto"/>
            <w:vAlign w:val="center"/>
            <w:hideMark/>
          </w:tcPr>
          <w:p w14:paraId="7A9875C1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5EA572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/ˌrev.əˈluː.ʃən.ər.i/</w:t>
            </w:r>
          </w:p>
        </w:tc>
        <w:tc>
          <w:tcPr>
            <w:tcW w:w="0" w:type="auto"/>
            <w:vAlign w:val="center"/>
            <w:hideMark/>
          </w:tcPr>
          <w:p w14:paraId="4A1DBFFE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It was a revolutionary idea.</w:t>
            </w:r>
          </w:p>
        </w:tc>
        <w:tc>
          <w:tcPr>
            <w:tcW w:w="0" w:type="auto"/>
            <w:vAlign w:val="center"/>
            <w:hideMark/>
          </w:tcPr>
          <w:p w14:paraId="725B4AC9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groundbreaking</w:t>
            </w:r>
          </w:p>
        </w:tc>
      </w:tr>
      <w:tr w:rsidR="00740DF2" w:rsidRPr="00340E24" w14:paraId="3FBCF84A" w14:textId="77777777" w:rsidTr="00292686">
        <w:tc>
          <w:tcPr>
            <w:tcW w:w="0" w:type="auto"/>
            <w:vAlign w:val="center"/>
            <w:hideMark/>
          </w:tcPr>
          <w:p w14:paraId="468EAF1C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revolutionize (C1)</w:t>
            </w:r>
          </w:p>
        </w:tc>
        <w:tc>
          <w:tcPr>
            <w:tcW w:w="0" w:type="auto"/>
            <w:vAlign w:val="center"/>
            <w:hideMark/>
          </w:tcPr>
          <w:p w14:paraId="6AE08EC0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cách mạng hóa</w:t>
            </w:r>
          </w:p>
        </w:tc>
        <w:tc>
          <w:tcPr>
            <w:tcW w:w="0" w:type="auto"/>
            <w:vAlign w:val="center"/>
            <w:hideMark/>
          </w:tcPr>
          <w:p w14:paraId="43D143D3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E23DB08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/ˌrev.əˈluː.ʃən.aɪz/</w:t>
            </w:r>
          </w:p>
        </w:tc>
        <w:tc>
          <w:tcPr>
            <w:tcW w:w="0" w:type="auto"/>
            <w:vAlign w:val="center"/>
            <w:hideMark/>
          </w:tcPr>
          <w:p w14:paraId="5096928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Computers revolutionized work.</w:t>
            </w:r>
          </w:p>
        </w:tc>
        <w:tc>
          <w:tcPr>
            <w:tcW w:w="0" w:type="auto"/>
            <w:vAlign w:val="center"/>
            <w:hideMark/>
          </w:tcPr>
          <w:p w14:paraId="3B802FF7" w14:textId="77777777" w:rsidR="00740DF2" w:rsidRPr="00340E24" w:rsidRDefault="00740DF2" w:rsidP="0029268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/>
              </w:rPr>
            </w:pPr>
            <w:r w:rsidRPr="00340E2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/>
              </w:rPr>
              <w:t>Đồng nghĩa: transform</w:t>
            </w:r>
          </w:p>
        </w:tc>
      </w:tr>
    </w:tbl>
    <w:p w14:paraId="4F8DF564" w14:textId="77777777" w:rsidR="00740DF2" w:rsidRDefault="00740DF2" w:rsidP="00740DF2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140BD43F" w14:textId="77777777" w:rsidR="00740DF2" w:rsidRDefault="00740DF2" w:rsidP="00740DF2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24DA4357" w14:textId="77777777" w:rsidR="00740DF2" w:rsidRDefault="00740DF2" w:rsidP="00740DF2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64561AE6" w14:textId="77777777" w:rsidR="00740DF2" w:rsidRPr="00340E24" w:rsidRDefault="00740DF2" w:rsidP="00740DF2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</w:p>
    <w:p w14:paraId="5652CF88" w14:textId="77777777" w:rsidR="00740DF2" w:rsidRDefault="00740DF2" w:rsidP="00740DF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n-US"/>
        </w:rPr>
      </w:pPr>
      <w:r>
        <w:rPr>
          <w:noProof/>
        </w:rPr>
        <w:lastRenderedPageBreak/>
        <w:drawing>
          <wp:inline distT="0" distB="0" distL="0" distR="0" wp14:anchorId="5A77B8D9" wp14:editId="3DFB49DA">
            <wp:extent cx="6295238" cy="942857"/>
            <wp:effectExtent l="0" t="0" r="0" b="0"/>
            <wp:docPr id="1436112936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12936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766A" w14:textId="77777777" w:rsidR="00740DF2" w:rsidRPr="00340E24" w:rsidRDefault="00740DF2" w:rsidP="00740DF2">
      <w:pPr>
        <w:pStyle w:val="Heading1"/>
      </w:pPr>
      <w:r w:rsidRPr="00340E24">
        <w:t>Read the passage and choose the letter A, B, C or D to indicate the best answer to each of the following questions.</w:t>
      </w:r>
    </w:p>
    <w:p w14:paraId="40FB8A76" w14:textId="77777777" w:rsidR="00740DF2" w:rsidRPr="00340E24" w:rsidRDefault="00740DF2" w:rsidP="00740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Green Future Company recently announced a new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 reduce its carbon footprint by 50% within five years. To achieve this, they plan to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heavily in renewable energy sources like solar and wind power. The CEO emphasized that making operations more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not just good for the planet but also for long-term profitability. Additionally, the company will renovate its office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 be more energy-efficient. They have also signed a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agreement with a recycling firm to manage waste more effectively.</w:t>
      </w:r>
    </w:p>
    <w:p w14:paraId="0CFBB56D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initiative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harassment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inflection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skepticism</w:t>
      </w:r>
    </w:p>
    <w:p w14:paraId="2F6BC0EF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remit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invest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fabricate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impersonate</w:t>
      </w:r>
    </w:p>
    <w:p w14:paraId="53D55C5A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sustainable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spurious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rowdy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coercive</w:t>
      </w:r>
    </w:p>
    <w:p w14:paraId="3B44C62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premises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credentials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nemesis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cadence</w:t>
      </w:r>
    </w:p>
    <w:p w14:paraId="5871CD3C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bilateral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fleeting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heterogeneous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speculative</w:t>
      </w:r>
    </w:p>
    <w:p w14:paraId="20DB4A32" w14:textId="77777777" w:rsidR="00740DF2" w:rsidRPr="00340E24" w:rsidRDefault="00740DF2" w:rsidP="00740DF2">
      <w:pPr>
        <w:pStyle w:val="Heading1"/>
      </w:pPr>
      <w:r w:rsidRPr="00340E24">
        <w:t>Read the passage and choose the letter A, B, C or D to indicate the best answer to each of the following questions.</w:t>
      </w:r>
    </w:p>
    <w:p w14:paraId="17BA1A03" w14:textId="77777777" w:rsidR="00740DF2" w:rsidRPr="00340E24" w:rsidRDefault="00740DF2" w:rsidP="00740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Cybersecurity experts warn that criminals often attempt to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business email accounts to redirect payments. These scammers conduct detailed research to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company executives, sending emails that look incredibly authentic. Without proper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(8) _______,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an employee might inadvertently pay a fake invoice. The messages often contain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claims of urgency to pressure the victim into acting quickly. Once the funds are transferred, they are quickly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through multiple bank accounts, making recovery nearly impossible.</w:t>
      </w:r>
    </w:p>
    <w:p w14:paraId="5984A14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compromise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ameliorate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reproduce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sustain</w:t>
      </w:r>
    </w:p>
    <w:p w14:paraId="502B3558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impersonate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lure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foster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suppress</w:t>
      </w:r>
    </w:p>
    <w:p w14:paraId="24AA5F0A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diligence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intimacy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novelty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reciprocity</w:t>
      </w:r>
    </w:p>
    <w:p w14:paraId="370CD5F4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spurious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anatomical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sustainable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advisable</w:t>
      </w:r>
    </w:p>
    <w:p w14:paraId="0278CAE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laundered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forged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convened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mandated</w:t>
      </w:r>
    </w:p>
    <w:p w14:paraId="6F0C0063" w14:textId="77777777" w:rsidR="00740DF2" w:rsidRPr="00340E24" w:rsidRDefault="00740DF2" w:rsidP="00740DF2">
      <w:pPr>
        <w:pStyle w:val="Heading1"/>
      </w:pPr>
      <w:r w:rsidRPr="00340E24">
        <w:t>Read the passage and choose the letter A, B, C or D to indicate the best answer to each of the following questions.</w:t>
      </w:r>
    </w:p>
    <w:p w14:paraId="3A77D053" w14:textId="77777777" w:rsidR="00740DF2" w:rsidRPr="00340E24" w:rsidRDefault="00740DF2" w:rsidP="00740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 advent of 3D printing has brought about a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change in manufacturing, allowing for the rapid creation of complex designs. Engineers can now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a prototype in a matter of hours rather than weeks. This technology is particularly useful for creating custom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parts for medical patients, ensuring a perfect fit. As the technology becomes more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(14) _______,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it is expected to disrupt traditional supply chains globally. However, some critics argue that the ease of production could lead to a rise in unregulated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of dangerous goods.</w:t>
      </w:r>
    </w:p>
    <w:p w14:paraId="217FE263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revolutionary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coercive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rowdy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murky</w:t>
      </w:r>
    </w:p>
    <w:p w14:paraId="421CA876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fabricate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obfuscate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compromise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remit</w:t>
      </w:r>
    </w:p>
    <w:p w14:paraId="60778F0E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anatomical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bilateral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skeptical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empirical</w:t>
      </w:r>
    </w:p>
    <w:p w14:paraId="65B80445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scalable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fleeting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speculative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canonical</w:t>
      </w:r>
    </w:p>
    <w:p w14:paraId="5F88B264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fabrication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restitution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diligence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inflection</w:t>
      </w:r>
    </w:p>
    <w:p w14:paraId="1A3092AD" w14:textId="77777777" w:rsidR="00740DF2" w:rsidRPr="00340E24" w:rsidRDefault="00740DF2" w:rsidP="00740DF2">
      <w:pPr>
        <w:pStyle w:val="Heading1"/>
      </w:pPr>
      <w:r w:rsidRPr="00340E24">
        <w:t>Read the passage and choose the letter A, B, C or D to indicate the best answer to each of the following questions.</w:t>
      </w:r>
    </w:p>
    <w:p w14:paraId="5477C359" w14:textId="77777777" w:rsidR="00740DF2" w:rsidRPr="00340E24" w:rsidRDefault="00740DF2" w:rsidP="00740D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lastRenderedPageBreak/>
        <w:t xml:space="preserve">In the field of quantum computing, researchers rely heavily on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data to validate their theories. Despite the excitement, there is still considerable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(17)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regarding the timeline for commercially viable quantum computers. The main challenge lies in the system's ability to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noise and errors that corrupt data. Scientists are working to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these issues by developing new error-correction codes. Reaching the point of fault tolerance will be a critical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340E24">
        <w:rPr>
          <w:rFonts w:ascii="Times New Roman" w:eastAsia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point for the industry.</w:t>
      </w:r>
    </w:p>
    <w:p w14:paraId="118E18A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empirical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spurious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coercive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rowdy</w:t>
      </w:r>
    </w:p>
    <w:p w14:paraId="1353B687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skepticism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intimacy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cadence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premises</w:t>
      </w:r>
    </w:p>
    <w:p w14:paraId="0D8E0AF3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suppress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impersonate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lure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invest</w:t>
      </w:r>
    </w:p>
    <w:p w14:paraId="1D46BEB5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ameliorate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obfuscate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compromise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launder</w:t>
      </w:r>
    </w:p>
    <w:p w14:paraId="3E0EE299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inflection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harassment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nemesis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restitution</w:t>
      </w:r>
    </w:p>
    <w:p w14:paraId="5C17CDF0" w14:textId="77777777" w:rsidR="00740DF2" w:rsidRPr="00D76941" w:rsidRDefault="00740DF2" w:rsidP="00740DF2">
      <w:pPr>
        <w:pStyle w:val="Heading1"/>
      </w:pPr>
      <w:r w:rsidRPr="00027165">
        <w:t>Choose the letter A, B, C or D to indicate the best answer to each of the following questions.</w:t>
      </w:r>
    </w:p>
    <w:p w14:paraId="18445F89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restitution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 be best replaced by ______?</w:t>
      </w:r>
    </w:p>
    <w:p w14:paraId="1211BB1A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compensation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punishment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accusation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deduction</w:t>
      </w:r>
    </w:p>
    <w:p w14:paraId="4D438DFD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obfuscate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can be best replaced by ______?</w:t>
      </w:r>
    </w:p>
    <w:p w14:paraId="33AB0FEF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confuse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clarify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explain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simplify</w:t>
      </w:r>
    </w:p>
    <w:p w14:paraId="448F0251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canonical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mostly means ______.</w:t>
      </w:r>
    </w:p>
    <w:p w14:paraId="3D58A3A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widely accepted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rarely used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strictly forbidden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newly invented</w:t>
      </w:r>
    </w:p>
    <w:p w14:paraId="0C8A5F43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exuberant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mostly means ______.</w:t>
      </w:r>
    </w:p>
    <w:p w14:paraId="337545E9" w14:textId="77777777" w:rsidR="00740DF2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highly energetic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deeply depressed</w:t>
      </w:r>
    </w:p>
    <w:p w14:paraId="3507DACE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mildly interested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strictly controlled</w:t>
      </w:r>
    </w:p>
    <w:p w14:paraId="0961DE8A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fleeting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mostly means ______.</w:t>
      </w:r>
    </w:p>
    <w:p w14:paraId="0AA31579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short-lived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long-lasting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never-ending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slow-moving</w:t>
      </w:r>
    </w:p>
    <w:p w14:paraId="2D7B856B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heterogeneous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76BA3821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uniform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diverse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mixed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varied</w:t>
      </w:r>
    </w:p>
    <w:p w14:paraId="61083728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coercive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1338EC66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voluntary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forceful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violent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mandatory</w:t>
      </w:r>
    </w:p>
    <w:p w14:paraId="09D1C9FE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spurious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503ECCF2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genuinely authentic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visibly fake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totally false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highly doubtful</w:t>
      </w:r>
    </w:p>
    <w:p w14:paraId="1449382F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skepticism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57FD1580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total conviction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deep doubt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slight hesitation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careful thought</w:t>
      </w:r>
    </w:p>
    <w:p w14:paraId="232EB2B5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The word </w:t>
      </w:r>
      <w:r w:rsidRPr="00340E24">
        <w:rPr>
          <w:rFonts w:ascii="Times New Roman" w:eastAsia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suppress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is OPPOSITE in meaning to ______.</w:t>
      </w:r>
    </w:p>
    <w:p w14:paraId="518A901C" w14:textId="77777777" w:rsidR="00740DF2" w:rsidRPr="00340E24" w:rsidRDefault="00740DF2" w:rsidP="00740DF2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openly encourage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strictly forbid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quietly hide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ab/>
      </w:r>
      <w:r w:rsidRPr="00D3171B">
        <w:rPr>
          <w:rFonts w:ascii="Times New Roman" w:eastAsia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340E24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quickly destroy</w:t>
      </w:r>
    </w:p>
    <w:p w14:paraId="4BC77184" w14:textId="77777777" w:rsidR="00740DF2" w:rsidRDefault="00740DF2" w:rsidP="00740DF2">
      <w:pPr>
        <w:rPr>
          <w:rFonts w:ascii="Times New Roman" w:hAnsi="Times New Roman" w:cs="Times New Roman"/>
          <w:lang w:val="en-US"/>
        </w:rPr>
      </w:pPr>
    </w:p>
    <w:p w14:paraId="3D5AABA5" w14:textId="77777777" w:rsidR="00740DF2" w:rsidRDefault="00740DF2" w:rsidP="00740DF2">
      <w:pPr>
        <w:rPr>
          <w:rFonts w:ascii="Times New Roman" w:hAnsi="Times New Roman" w:cs="Times New Roman"/>
          <w:lang w:val="en-US"/>
        </w:rPr>
      </w:pPr>
    </w:p>
    <w:p w14:paraId="0CB33B29" w14:textId="77777777" w:rsidR="00740DF2" w:rsidRPr="00740DF2" w:rsidRDefault="00740DF2" w:rsidP="00E22078">
      <w:pPr>
        <w:rPr>
          <w:lang w:val="en-US"/>
        </w:rPr>
      </w:pPr>
    </w:p>
    <w:sectPr w:rsidR="00740DF2" w:rsidRPr="00740DF2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214F" w14:textId="77777777" w:rsidR="006650F6" w:rsidRDefault="006650F6" w:rsidP="00423EAE">
      <w:pPr>
        <w:spacing w:after="0" w:line="240" w:lineRule="auto"/>
      </w:pPr>
      <w:r>
        <w:separator/>
      </w:r>
    </w:p>
  </w:endnote>
  <w:endnote w:type="continuationSeparator" w:id="0">
    <w:p w14:paraId="36340207" w14:textId="77777777" w:rsidR="006650F6" w:rsidRDefault="006650F6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A9D5" w14:textId="77777777" w:rsidR="006650F6" w:rsidRDefault="006650F6" w:rsidP="00423EAE">
      <w:pPr>
        <w:spacing w:after="0" w:line="240" w:lineRule="auto"/>
      </w:pPr>
      <w:r>
        <w:separator/>
      </w:r>
    </w:p>
  </w:footnote>
  <w:footnote w:type="continuationSeparator" w:id="0">
    <w:p w14:paraId="070FC08E" w14:textId="77777777" w:rsidR="006650F6" w:rsidRDefault="006650F6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7F3F0BC5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A3285AC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49E7A968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59C2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650F6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40DF2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B4F65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629A8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740DF2"/>
  </w:style>
  <w:style w:type="character" w:customStyle="1" w:styleId="citation-270">
    <w:name w:val="citation-270"/>
    <w:basedOn w:val="DefaultParagraphFont"/>
    <w:rsid w:val="00740DF2"/>
  </w:style>
  <w:style w:type="character" w:customStyle="1" w:styleId="citation-269">
    <w:name w:val="citation-269"/>
    <w:basedOn w:val="DefaultParagraphFont"/>
    <w:rsid w:val="00740DF2"/>
  </w:style>
  <w:style w:type="character" w:customStyle="1" w:styleId="citation-268">
    <w:name w:val="citation-268"/>
    <w:basedOn w:val="DefaultParagraphFont"/>
    <w:rsid w:val="00740DF2"/>
  </w:style>
  <w:style w:type="character" w:customStyle="1" w:styleId="citation-267">
    <w:name w:val="citation-267"/>
    <w:basedOn w:val="DefaultParagraphFont"/>
    <w:rsid w:val="00740DF2"/>
  </w:style>
  <w:style w:type="character" w:customStyle="1" w:styleId="citation-266">
    <w:name w:val="citation-266"/>
    <w:basedOn w:val="DefaultParagraphFont"/>
    <w:rsid w:val="00740DF2"/>
  </w:style>
  <w:style w:type="character" w:customStyle="1" w:styleId="citation-265">
    <w:name w:val="citation-265"/>
    <w:basedOn w:val="DefaultParagraphFont"/>
    <w:rsid w:val="00740DF2"/>
  </w:style>
  <w:style w:type="character" w:customStyle="1" w:styleId="citation-264">
    <w:name w:val="citation-264"/>
    <w:basedOn w:val="DefaultParagraphFont"/>
    <w:rsid w:val="00740DF2"/>
  </w:style>
  <w:style w:type="character" w:customStyle="1" w:styleId="citation-263">
    <w:name w:val="citation-263"/>
    <w:basedOn w:val="DefaultParagraphFont"/>
    <w:rsid w:val="00740DF2"/>
  </w:style>
  <w:style w:type="character" w:customStyle="1" w:styleId="citation-262">
    <w:name w:val="citation-262"/>
    <w:basedOn w:val="DefaultParagraphFont"/>
    <w:rsid w:val="00740DF2"/>
  </w:style>
  <w:style w:type="character" w:customStyle="1" w:styleId="citation-261">
    <w:name w:val="citation-261"/>
    <w:basedOn w:val="DefaultParagraphFont"/>
    <w:rsid w:val="00740DF2"/>
  </w:style>
  <w:style w:type="character" w:customStyle="1" w:styleId="citation-260">
    <w:name w:val="citation-260"/>
    <w:basedOn w:val="DefaultParagraphFont"/>
    <w:rsid w:val="00740DF2"/>
  </w:style>
  <w:style w:type="character" w:customStyle="1" w:styleId="citation-259">
    <w:name w:val="citation-259"/>
    <w:basedOn w:val="DefaultParagraphFont"/>
    <w:rsid w:val="00740DF2"/>
  </w:style>
  <w:style w:type="character" w:customStyle="1" w:styleId="citation-258">
    <w:name w:val="citation-258"/>
    <w:basedOn w:val="DefaultParagraphFont"/>
    <w:rsid w:val="00740DF2"/>
  </w:style>
  <w:style w:type="character" w:customStyle="1" w:styleId="citation-257">
    <w:name w:val="citation-257"/>
    <w:basedOn w:val="DefaultParagraphFont"/>
    <w:rsid w:val="00740DF2"/>
  </w:style>
  <w:style w:type="character" w:customStyle="1" w:styleId="citation-256">
    <w:name w:val="citation-256"/>
    <w:basedOn w:val="DefaultParagraphFont"/>
    <w:rsid w:val="00740DF2"/>
  </w:style>
  <w:style w:type="character" w:customStyle="1" w:styleId="citation-255">
    <w:name w:val="citation-255"/>
    <w:basedOn w:val="DefaultParagraphFont"/>
    <w:rsid w:val="00740DF2"/>
  </w:style>
  <w:style w:type="character" w:customStyle="1" w:styleId="citation-254">
    <w:name w:val="citation-254"/>
    <w:basedOn w:val="DefaultParagraphFont"/>
    <w:rsid w:val="00740DF2"/>
  </w:style>
  <w:style w:type="character" w:customStyle="1" w:styleId="citation-253">
    <w:name w:val="citation-253"/>
    <w:basedOn w:val="DefaultParagraphFont"/>
    <w:rsid w:val="00740DF2"/>
  </w:style>
  <w:style w:type="character" w:customStyle="1" w:styleId="citation-252">
    <w:name w:val="citation-252"/>
    <w:basedOn w:val="DefaultParagraphFont"/>
    <w:rsid w:val="00740DF2"/>
  </w:style>
  <w:style w:type="character" w:customStyle="1" w:styleId="citation-251">
    <w:name w:val="citation-251"/>
    <w:basedOn w:val="DefaultParagraphFont"/>
    <w:rsid w:val="00740DF2"/>
  </w:style>
  <w:style w:type="character" w:customStyle="1" w:styleId="citation-250">
    <w:name w:val="citation-250"/>
    <w:basedOn w:val="DefaultParagraphFont"/>
    <w:rsid w:val="00740DF2"/>
  </w:style>
  <w:style w:type="character" w:customStyle="1" w:styleId="citation-249">
    <w:name w:val="citation-249"/>
    <w:basedOn w:val="DefaultParagraphFont"/>
    <w:rsid w:val="00740DF2"/>
  </w:style>
  <w:style w:type="character" w:customStyle="1" w:styleId="citation-248">
    <w:name w:val="citation-248"/>
    <w:basedOn w:val="DefaultParagraphFont"/>
    <w:rsid w:val="00740DF2"/>
  </w:style>
  <w:style w:type="character" w:customStyle="1" w:styleId="citation-247">
    <w:name w:val="citation-247"/>
    <w:basedOn w:val="DefaultParagraphFont"/>
    <w:rsid w:val="00740DF2"/>
  </w:style>
  <w:style w:type="character" w:customStyle="1" w:styleId="citation-246">
    <w:name w:val="citation-246"/>
    <w:basedOn w:val="DefaultParagraphFont"/>
    <w:rsid w:val="00740DF2"/>
  </w:style>
  <w:style w:type="character" w:customStyle="1" w:styleId="citation-245">
    <w:name w:val="citation-245"/>
    <w:basedOn w:val="DefaultParagraphFont"/>
    <w:rsid w:val="00740DF2"/>
  </w:style>
  <w:style w:type="character" w:customStyle="1" w:styleId="citation-244">
    <w:name w:val="citation-244"/>
    <w:basedOn w:val="DefaultParagraphFont"/>
    <w:rsid w:val="00740DF2"/>
  </w:style>
  <w:style w:type="character" w:customStyle="1" w:styleId="citation-243">
    <w:name w:val="citation-243"/>
    <w:basedOn w:val="DefaultParagraphFont"/>
    <w:rsid w:val="00740DF2"/>
  </w:style>
  <w:style w:type="character" w:customStyle="1" w:styleId="citation-242">
    <w:name w:val="citation-242"/>
    <w:basedOn w:val="DefaultParagraphFont"/>
    <w:rsid w:val="00740DF2"/>
  </w:style>
  <w:style w:type="character" w:customStyle="1" w:styleId="citation-241">
    <w:name w:val="citation-241"/>
    <w:basedOn w:val="DefaultParagraphFont"/>
    <w:rsid w:val="00740DF2"/>
  </w:style>
  <w:style w:type="character" w:customStyle="1" w:styleId="citation-240">
    <w:name w:val="citation-240"/>
    <w:basedOn w:val="DefaultParagraphFont"/>
    <w:rsid w:val="00740DF2"/>
  </w:style>
  <w:style w:type="character" w:customStyle="1" w:styleId="citation-239">
    <w:name w:val="citation-239"/>
    <w:basedOn w:val="DefaultParagraphFont"/>
    <w:rsid w:val="00740DF2"/>
  </w:style>
  <w:style w:type="character" w:customStyle="1" w:styleId="citation-238">
    <w:name w:val="citation-238"/>
    <w:basedOn w:val="DefaultParagraphFont"/>
    <w:rsid w:val="00740DF2"/>
  </w:style>
  <w:style w:type="character" w:customStyle="1" w:styleId="citation-237">
    <w:name w:val="citation-237"/>
    <w:basedOn w:val="DefaultParagraphFont"/>
    <w:rsid w:val="00740DF2"/>
  </w:style>
  <w:style w:type="character" w:customStyle="1" w:styleId="citation-236">
    <w:name w:val="citation-236"/>
    <w:basedOn w:val="DefaultParagraphFont"/>
    <w:rsid w:val="00740DF2"/>
  </w:style>
  <w:style w:type="character" w:customStyle="1" w:styleId="citation-235">
    <w:name w:val="citation-235"/>
    <w:basedOn w:val="DefaultParagraphFont"/>
    <w:rsid w:val="00740DF2"/>
  </w:style>
  <w:style w:type="character" w:customStyle="1" w:styleId="citation-234">
    <w:name w:val="citation-234"/>
    <w:basedOn w:val="DefaultParagraphFont"/>
    <w:rsid w:val="00740DF2"/>
  </w:style>
  <w:style w:type="character" w:customStyle="1" w:styleId="citation-233">
    <w:name w:val="citation-233"/>
    <w:basedOn w:val="DefaultParagraphFont"/>
    <w:rsid w:val="00740DF2"/>
  </w:style>
  <w:style w:type="character" w:customStyle="1" w:styleId="citation-232">
    <w:name w:val="citation-232"/>
    <w:basedOn w:val="DefaultParagraphFont"/>
    <w:rsid w:val="00740DF2"/>
  </w:style>
  <w:style w:type="character" w:customStyle="1" w:styleId="citation-231">
    <w:name w:val="citation-231"/>
    <w:basedOn w:val="DefaultParagraphFont"/>
    <w:rsid w:val="00740DF2"/>
  </w:style>
  <w:style w:type="character" w:customStyle="1" w:styleId="citation-230">
    <w:name w:val="citation-230"/>
    <w:basedOn w:val="DefaultParagraphFont"/>
    <w:rsid w:val="00740DF2"/>
  </w:style>
  <w:style w:type="character" w:customStyle="1" w:styleId="citation-229">
    <w:name w:val="citation-229"/>
    <w:basedOn w:val="DefaultParagraphFont"/>
    <w:rsid w:val="00740DF2"/>
  </w:style>
  <w:style w:type="character" w:customStyle="1" w:styleId="citation-228">
    <w:name w:val="citation-228"/>
    <w:basedOn w:val="DefaultParagraphFont"/>
    <w:rsid w:val="00740DF2"/>
  </w:style>
  <w:style w:type="character" w:customStyle="1" w:styleId="citation-227">
    <w:name w:val="citation-227"/>
    <w:basedOn w:val="DefaultParagraphFont"/>
    <w:rsid w:val="00740DF2"/>
  </w:style>
  <w:style w:type="character" w:customStyle="1" w:styleId="citation-226">
    <w:name w:val="citation-226"/>
    <w:basedOn w:val="DefaultParagraphFont"/>
    <w:rsid w:val="00740DF2"/>
  </w:style>
  <w:style w:type="character" w:customStyle="1" w:styleId="citation-225">
    <w:name w:val="citation-225"/>
    <w:basedOn w:val="DefaultParagraphFont"/>
    <w:rsid w:val="00740DF2"/>
  </w:style>
  <w:style w:type="character" w:customStyle="1" w:styleId="citation-224">
    <w:name w:val="citation-224"/>
    <w:basedOn w:val="DefaultParagraphFont"/>
    <w:rsid w:val="00740DF2"/>
  </w:style>
  <w:style w:type="character" w:customStyle="1" w:styleId="citation-223">
    <w:name w:val="citation-223"/>
    <w:basedOn w:val="DefaultParagraphFont"/>
    <w:rsid w:val="00740DF2"/>
  </w:style>
  <w:style w:type="character" w:customStyle="1" w:styleId="citation-222">
    <w:name w:val="citation-222"/>
    <w:basedOn w:val="DefaultParagraphFont"/>
    <w:rsid w:val="00740DF2"/>
  </w:style>
  <w:style w:type="character" w:customStyle="1" w:styleId="citation-221">
    <w:name w:val="citation-221"/>
    <w:basedOn w:val="DefaultParagraphFont"/>
    <w:rsid w:val="00740DF2"/>
  </w:style>
  <w:style w:type="character" w:customStyle="1" w:styleId="citation-220">
    <w:name w:val="citation-220"/>
    <w:basedOn w:val="DefaultParagraphFont"/>
    <w:rsid w:val="00740DF2"/>
  </w:style>
  <w:style w:type="character" w:customStyle="1" w:styleId="citation-219">
    <w:name w:val="citation-219"/>
    <w:basedOn w:val="DefaultParagraphFont"/>
    <w:rsid w:val="00740DF2"/>
  </w:style>
  <w:style w:type="character" w:customStyle="1" w:styleId="citation-218">
    <w:name w:val="citation-218"/>
    <w:basedOn w:val="DefaultParagraphFont"/>
    <w:rsid w:val="00740DF2"/>
  </w:style>
  <w:style w:type="character" w:customStyle="1" w:styleId="citation-217">
    <w:name w:val="citation-217"/>
    <w:basedOn w:val="DefaultParagraphFont"/>
    <w:rsid w:val="00740DF2"/>
  </w:style>
  <w:style w:type="character" w:customStyle="1" w:styleId="citation-216">
    <w:name w:val="citation-216"/>
    <w:basedOn w:val="DefaultParagraphFont"/>
    <w:rsid w:val="00740DF2"/>
  </w:style>
  <w:style w:type="character" w:customStyle="1" w:styleId="citation-215">
    <w:name w:val="citation-215"/>
    <w:basedOn w:val="DefaultParagraphFont"/>
    <w:rsid w:val="00740DF2"/>
  </w:style>
  <w:style w:type="character" w:customStyle="1" w:styleId="citation-214">
    <w:name w:val="citation-214"/>
    <w:basedOn w:val="DefaultParagraphFont"/>
    <w:rsid w:val="00740DF2"/>
  </w:style>
  <w:style w:type="character" w:customStyle="1" w:styleId="citation-213">
    <w:name w:val="citation-213"/>
    <w:basedOn w:val="DefaultParagraphFont"/>
    <w:rsid w:val="00740DF2"/>
  </w:style>
  <w:style w:type="character" w:customStyle="1" w:styleId="citation-212">
    <w:name w:val="citation-212"/>
    <w:basedOn w:val="DefaultParagraphFont"/>
    <w:rsid w:val="00740DF2"/>
  </w:style>
  <w:style w:type="character" w:customStyle="1" w:styleId="citation-211">
    <w:name w:val="citation-211"/>
    <w:basedOn w:val="DefaultParagraphFont"/>
    <w:rsid w:val="00740DF2"/>
  </w:style>
  <w:style w:type="character" w:customStyle="1" w:styleId="citation-210">
    <w:name w:val="citation-210"/>
    <w:basedOn w:val="DefaultParagraphFont"/>
    <w:rsid w:val="00740DF2"/>
  </w:style>
  <w:style w:type="character" w:customStyle="1" w:styleId="citation-209">
    <w:name w:val="citation-209"/>
    <w:basedOn w:val="DefaultParagraphFont"/>
    <w:rsid w:val="00740DF2"/>
  </w:style>
  <w:style w:type="character" w:customStyle="1" w:styleId="citation-208">
    <w:name w:val="citation-208"/>
    <w:basedOn w:val="DefaultParagraphFont"/>
    <w:rsid w:val="00740DF2"/>
  </w:style>
  <w:style w:type="character" w:customStyle="1" w:styleId="citation-207">
    <w:name w:val="citation-207"/>
    <w:basedOn w:val="DefaultParagraphFont"/>
    <w:rsid w:val="00740DF2"/>
  </w:style>
  <w:style w:type="character" w:customStyle="1" w:styleId="citation-206">
    <w:name w:val="citation-206"/>
    <w:basedOn w:val="DefaultParagraphFont"/>
    <w:rsid w:val="00740DF2"/>
  </w:style>
  <w:style w:type="character" w:customStyle="1" w:styleId="citation-205">
    <w:name w:val="citation-205"/>
    <w:basedOn w:val="DefaultParagraphFont"/>
    <w:rsid w:val="00740DF2"/>
  </w:style>
  <w:style w:type="character" w:customStyle="1" w:styleId="citation-204">
    <w:name w:val="citation-204"/>
    <w:basedOn w:val="DefaultParagraphFont"/>
    <w:rsid w:val="00740DF2"/>
  </w:style>
  <w:style w:type="character" w:customStyle="1" w:styleId="citation-203">
    <w:name w:val="citation-203"/>
    <w:basedOn w:val="DefaultParagraphFont"/>
    <w:rsid w:val="00740DF2"/>
  </w:style>
  <w:style w:type="character" w:customStyle="1" w:styleId="citation-202">
    <w:name w:val="citation-202"/>
    <w:basedOn w:val="DefaultParagraphFont"/>
    <w:rsid w:val="00740DF2"/>
  </w:style>
  <w:style w:type="character" w:customStyle="1" w:styleId="citation-201">
    <w:name w:val="citation-201"/>
    <w:basedOn w:val="DefaultParagraphFont"/>
    <w:rsid w:val="00740DF2"/>
  </w:style>
  <w:style w:type="character" w:customStyle="1" w:styleId="citation-200">
    <w:name w:val="citation-200"/>
    <w:basedOn w:val="DefaultParagraphFont"/>
    <w:rsid w:val="00740DF2"/>
  </w:style>
  <w:style w:type="character" w:customStyle="1" w:styleId="citation-199">
    <w:name w:val="citation-199"/>
    <w:basedOn w:val="DefaultParagraphFont"/>
    <w:rsid w:val="00740DF2"/>
  </w:style>
  <w:style w:type="character" w:customStyle="1" w:styleId="citation-198">
    <w:name w:val="citation-198"/>
    <w:basedOn w:val="DefaultParagraphFont"/>
    <w:rsid w:val="00740DF2"/>
  </w:style>
  <w:style w:type="character" w:customStyle="1" w:styleId="citation-197">
    <w:name w:val="citation-197"/>
    <w:basedOn w:val="DefaultParagraphFont"/>
    <w:rsid w:val="00740DF2"/>
  </w:style>
  <w:style w:type="character" w:customStyle="1" w:styleId="citation-196">
    <w:name w:val="citation-196"/>
    <w:basedOn w:val="DefaultParagraphFont"/>
    <w:rsid w:val="00740DF2"/>
  </w:style>
  <w:style w:type="character" w:customStyle="1" w:styleId="citation-195">
    <w:name w:val="citation-195"/>
    <w:basedOn w:val="DefaultParagraphFont"/>
    <w:rsid w:val="00740DF2"/>
  </w:style>
  <w:style w:type="character" w:customStyle="1" w:styleId="citation-194">
    <w:name w:val="citation-194"/>
    <w:basedOn w:val="DefaultParagraphFont"/>
    <w:rsid w:val="00740DF2"/>
  </w:style>
  <w:style w:type="character" w:customStyle="1" w:styleId="citation-193">
    <w:name w:val="citation-193"/>
    <w:basedOn w:val="DefaultParagraphFont"/>
    <w:rsid w:val="00740DF2"/>
  </w:style>
  <w:style w:type="character" w:customStyle="1" w:styleId="citation-192">
    <w:name w:val="citation-192"/>
    <w:basedOn w:val="DefaultParagraphFont"/>
    <w:rsid w:val="00740DF2"/>
  </w:style>
  <w:style w:type="character" w:customStyle="1" w:styleId="citation-191">
    <w:name w:val="citation-191"/>
    <w:basedOn w:val="DefaultParagraphFont"/>
    <w:rsid w:val="00740DF2"/>
  </w:style>
  <w:style w:type="character" w:customStyle="1" w:styleId="citation-190">
    <w:name w:val="citation-190"/>
    <w:basedOn w:val="DefaultParagraphFont"/>
    <w:rsid w:val="00740DF2"/>
  </w:style>
  <w:style w:type="character" w:customStyle="1" w:styleId="citation-189">
    <w:name w:val="citation-189"/>
    <w:basedOn w:val="DefaultParagraphFont"/>
    <w:rsid w:val="00740DF2"/>
  </w:style>
  <w:style w:type="character" w:customStyle="1" w:styleId="citation-188">
    <w:name w:val="citation-188"/>
    <w:basedOn w:val="DefaultParagraphFont"/>
    <w:rsid w:val="00740DF2"/>
  </w:style>
  <w:style w:type="character" w:customStyle="1" w:styleId="citation-187">
    <w:name w:val="citation-187"/>
    <w:basedOn w:val="DefaultParagraphFont"/>
    <w:rsid w:val="00740DF2"/>
  </w:style>
  <w:style w:type="character" w:customStyle="1" w:styleId="citation-186">
    <w:name w:val="citation-186"/>
    <w:basedOn w:val="DefaultParagraphFont"/>
    <w:rsid w:val="00740DF2"/>
  </w:style>
  <w:style w:type="character" w:customStyle="1" w:styleId="citation-185">
    <w:name w:val="citation-185"/>
    <w:basedOn w:val="DefaultParagraphFont"/>
    <w:rsid w:val="00740DF2"/>
  </w:style>
  <w:style w:type="character" w:customStyle="1" w:styleId="citation-184">
    <w:name w:val="citation-184"/>
    <w:basedOn w:val="DefaultParagraphFont"/>
    <w:rsid w:val="00740DF2"/>
  </w:style>
  <w:style w:type="character" w:customStyle="1" w:styleId="citation-183">
    <w:name w:val="citation-183"/>
    <w:basedOn w:val="DefaultParagraphFont"/>
    <w:rsid w:val="00740DF2"/>
  </w:style>
  <w:style w:type="character" w:customStyle="1" w:styleId="citation-182">
    <w:name w:val="citation-182"/>
    <w:basedOn w:val="DefaultParagraphFont"/>
    <w:rsid w:val="00740DF2"/>
  </w:style>
  <w:style w:type="character" w:customStyle="1" w:styleId="citation-181">
    <w:name w:val="citation-181"/>
    <w:basedOn w:val="DefaultParagraphFont"/>
    <w:rsid w:val="00740DF2"/>
  </w:style>
  <w:style w:type="character" w:customStyle="1" w:styleId="citation-180">
    <w:name w:val="citation-180"/>
    <w:basedOn w:val="DefaultParagraphFont"/>
    <w:rsid w:val="00740DF2"/>
  </w:style>
  <w:style w:type="character" w:customStyle="1" w:styleId="citation-179">
    <w:name w:val="citation-179"/>
    <w:basedOn w:val="DefaultParagraphFont"/>
    <w:rsid w:val="00740DF2"/>
  </w:style>
  <w:style w:type="character" w:customStyle="1" w:styleId="citation-178">
    <w:name w:val="citation-178"/>
    <w:basedOn w:val="DefaultParagraphFont"/>
    <w:rsid w:val="00740DF2"/>
  </w:style>
  <w:style w:type="character" w:customStyle="1" w:styleId="citation-177">
    <w:name w:val="citation-177"/>
    <w:basedOn w:val="DefaultParagraphFont"/>
    <w:rsid w:val="00740DF2"/>
  </w:style>
  <w:style w:type="character" w:customStyle="1" w:styleId="citation-176">
    <w:name w:val="citation-176"/>
    <w:basedOn w:val="DefaultParagraphFont"/>
    <w:rsid w:val="00740DF2"/>
  </w:style>
  <w:style w:type="character" w:customStyle="1" w:styleId="citation-175">
    <w:name w:val="citation-175"/>
    <w:basedOn w:val="DefaultParagraphFont"/>
    <w:rsid w:val="00740DF2"/>
  </w:style>
  <w:style w:type="character" w:customStyle="1" w:styleId="citation-174">
    <w:name w:val="citation-174"/>
    <w:basedOn w:val="DefaultParagraphFont"/>
    <w:rsid w:val="00740DF2"/>
  </w:style>
  <w:style w:type="character" w:customStyle="1" w:styleId="citation-173">
    <w:name w:val="citation-173"/>
    <w:basedOn w:val="DefaultParagraphFont"/>
    <w:rsid w:val="00740DF2"/>
  </w:style>
  <w:style w:type="character" w:customStyle="1" w:styleId="citation-172">
    <w:name w:val="citation-172"/>
    <w:basedOn w:val="DefaultParagraphFont"/>
    <w:rsid w:val="00740DF2"/>
  </w:style>
  <w:style w:type="character" w:customStyle="1" w:styleId="citation-171">
    <w:name w:val="citation-171"/>
    <w:basedOn w:val="DefaultParagraphFont"/>
    <w:rsid w:val="00740DF2"/>
  </w:style>
  <w:style w:type="character" w:customStyle="1" w:styleId="citation-170">
    <w:name w:val="citation-170"/>
    <w:basedOn w:val="DefaultParagraphFont"/>
    <w:rsid w:val="00740DF2"/>
  </w:style>
  <w:style w:type="numbering" w:customStyle="1" w:styleId="NoList3">
    <w:name w:val="No List3"/>
    <w:next w:val="NoList"/>
    <w:uiPriority w:val="99"/>
    <w:semiHidden/>
    <w:unhideWhenUsed/>
    <w:rsid w:val="00740DF2"/>
  </w:style>
  <w:style w:type="character" w:customStyle="1" w:styleId="citation-123">
    <w:name w:val="citation-123"/>
    <w:basedOn w:val="DefaultParagraphFont"/>
    <w:rsid w:val="00740DF2"/>
  </w:style>
  <w:style w:type="character" w:customStyle="1" w:styleId="citation-122">
    <w:name w:val="citation-122"/>
    <w:basedOn w:val="DefaultParagraphFont"/>
    <w:rsid w:val="00740DF2"/>
  </w:style>
  <w:style w:type="character" w:customStyle="1" w:styleId="citation-121">
    <w:name w:val="citation-121"/>
    <w:basedOn w:val="DefaultParagraphFont"/>
    <w:rsid w:val="00740DF2"/>
  </w:style>
  <w:style w:type="character" w:customStyle="1" w:styleId="citation-120">
    <w:name w:val="citation-120"/>
    <w:basedOn w:val="DefaultParagraphFont"/>
    <w:rsid w:val="00740DF2"/>
  </w:style>
  <w:style w:type="character" w:customStyle="1" w:styleId="citation-119">
    <w:name w:val="citation-119"/>
    <w:basedOn w:val="DefaultParagraphFont"/>
    <w:rsid w:val="00740DF2"/>
  </w:style>
  <w:style w:type="character" w:customStyle="1" w:styleId="citation-118">
    <w:name w:val="citation-118"/>
    <w:basedOn w:val="DefaultParagraphFont"/>
    <w:rsid w:val="00740DF2"/>
  </w:style>
  <w:style w:type="character" w:customStyle="1" w:styleId="citation-117">
    <w:name w:val="citation-117"/>
    <w:basedOn w:val="DefaultParagraphFont"/>
    <w:rsid w:val="00740DF2"/>
  </w:style>
  <w:style w:type="character" w:customStyle="1" w:styleId="citation-116">
    <w:name w:val="citation-116"/>
    <w:basedOn w:val="DefaultParagraphFont"/>
    <w:rsid w:val="00740DF2"/>
  </w:style>
  <w:style w:type="character" w:customStyle="1" w:styleId="citation-115">
    <w:name w:val="citation-115"/>
    <w:basedOn w:val="DefaultParagraphFont"/>
    <w:rsid w:val="00740DF2"/>
  </w:style>
  <w:style w:type="character" w:customStyle="1" w:styleId="citation-114">
    <w:name w:val="citation-114"/>
    <w:basedOn w:val="DefaultParagraphFont"/>
    <w:rsid w:val="00740DF2"/>
  </w:style>
  <w:style w:type="character" w:customStyle="1" w:styleId="citation-113">
    <w:name w:val="citation-113"/>
    <w:basedOn w:val="DefaultParagraphFont"/>
    <w:rsid w:val="00740DF2"/>
  </w:style>
  <w:style w:type="character" w:customStyle="1" w:styleId="citation-112">
    <w:name w:val="citation-112"/>
    <w:basedOn w:val="DefaultParagraphFont"/>
    <w:rsid w:val="00740DF2"/>
  </w:style>
  <w:style w:type="character" w:customStyle="1" w:styleId="citation-111">
    <w:name w:val="citation-111"/>
    <w:basedOn w:val="DefaultParagraphFont"/>
    <w:rsid w:val="00740DF2"/>
  </w:style>
  <w:style w:type="character" w:customStyle="1" w:styleId="citation-110">
    <w:name w:val="citation-110"/>
    <w:basedOn w:val="DefaultParagraphFont"/>
    <w:rsid w:val="00740DF2"/>
  </w:style>
  <w:style w:type="character" w:customStyle="1" w:styleId="citation-109">
    <w:name w:val="citation-109"/>
    <w:basedOn w:val="DefaultParagraphFont"/>
    <w:rsid w:val="00740DF2"/>
  </w:style>
  <w:style w:type="character" w:customStyle="1" w:styleId="citation-108">
    <w:name w:val="citation-108"/>
    <w:basedOn w:val="DefaultParagraphFont"/>
    <w:rsid w:val="00740DF2"/>
  </w:style>
  <w:style w:type="character" w:customStyle="1" w:styleId="citation-107">
    <w:name w:val="citation-107"/>
    <w:basedOn w:val="DefaultParagraphFont"/>
    <w:rsid w:val="00740DF2"/>
  </w:style>
  <w:style w:type="character" w:customStyle="1" w:styleId="citation-106">
    <w:name w:val="citation-106"/>
    <w:basedOn w:val="DefaultParagraphFont"/>
    <w:rsid w:val="00740DF2"/>
  </w:style>
  <w:style w:type="character" w:customStyle="1" w:styleId="citation-105">
    <w:name w:val="citation-105"/>
    <w:basedOn w:val="DefaultParagraphFont"/>
    <w:rsid w:val="00740DF2"/>
  </w:style>
  <w:style w:type="character" w:customStyle="1" w:styleId="citation-104">
    <w:name w:val="citation-104"/>
    <w:basedOn w:val="DefaultParagraphFont"/>
    <w:rsid w:val="00740DF2"/>
  </w:style>
  <w:style w:type="character" w:customStyle="1" w:styleId="citation-103">
    <w:name w:val="citation-103"/>
    <w:basedOn w:val="DefaultParagraphFont"/>
    <w:rsid w:val="00740DF2"/>
  </w:style>
  <w:style w:type="character" w:customStyle="1" w:styleId="citation-102">
    <w:name w:val="citation-102"/>
    <w:basedOn w:val="DefaultParagraphFont"/>
    <w:rsid w:val="00740DF2"/>
  </w:style>
  <w:style w:type="character" w:customStyle="1" w:styleId="citation-101">
    <w:name w:val="citation-101"/>
    <w:basedOn w:val="DefaultParagraphFont"/>
    <w:rsid w:val="00740DF2"/>
  </w:style>
  <w:style w:type="character" w:customStyle="1" w:styleId="citation-100">
    <w:name w:val="citation-100"/>
    <w:basedOn w:val="DefaultParagraphFont"/>
    <w:rsid w:val="00740DF2"/>
  </w:style>
  <w:style w:type="character" w:customStyle="1" w:styleId="citation-99">
    <w:name w:val="citation-99"/>
    <w:basedOn w:val="DefaultParagraphFont"/>
    <w:rsid w:val="00740DF2"/>
  </w:style>
  <w:style w:type="character" w:customStyle="1" w:styleId="citation-98">
    <w:name w:val="citation-98"/>
    <w:basedOn w:val="DefaultParagraphFont"/>
    <w:rsid w:val="00740DF2"/>
  </w:style>
  <w:style w:type="character" w:customStyle="1" w:styleId="citation-97">
    <w:name w:val="citation-97"/>
    <w:basedOn w:val="DefaultParagraphFont"/>
    <w:rsid w:val="00740DF2"/>
  </w:style>
  <w:style w:type="character" w:customStyle="1" w:styleId="citation-96">
    <w:name w:val="citation-96"/>
    <w:basedOn w:val="DefaultParagraphFont"/>
    <w:rsid w:val="00740DF2"/>
  </w:style>
  <w:style w:type="character" w:customStyle="1" w:styleId="citation-95">
    <w:name w:val="citation-95"/>
    <w:basedOn w:val="DefaultParagraphFont"/>
    <w:rsid w:val="00740DF2"/>
  </w:style>
  <w:style w:type="character" w:customStyle="1" w:styleId="citation-94">
    <w:name w:val="citation-94"/>
    <w:basedOn w:val="DefaultParagraphFont"/>
    <w:rsid w:val="00740DF2"/>
  </w:style>
  <w:style w:type="character" w:customStyle="1" w:styleId="citation-93">
    <w:name w:val="citation-93"/>
    <w:basedOn w:val="DefaultParagraphFont"/>
    <w:rsid w:val="00740DF2"/>
  </w:style>
  <w:style w:type="character" w:customStyle="1" w:styleId="citation-92">
    <w:name w:val="citation-92"/>
    <w:basedOn w:val="DefaultParagraphFont"/>
    <w:rsid w:val="00740DF2"/>
  </w:style>
  <w:style w:type="character" w:customStyle="1" w:styleId="citation-91">
    <w:name w:val="citation-91"/>
    <w:basedOn w:val="DefaultParagraphFont"/>
    <w:rsid w:val="00740DF2"/>
  </w:style>
  <w:style w:type="character" w:customStyle="1" w:styleId="citation-90">
    <w:name w:val="citation-90"/>
    <w:basedOn w:val="DefaultParagraphFont"/>
    <w:rsid w:val="00740DF2"/>
  </w:style>
  <w:style w:type="character" w:customStyle="1" w:styleId="citation-89">
    <w:name w:val="citation-89"/>
    <w:basedOn w:val="DefaultParagraphFont"/>
    <w:rsid w:val="00740DF2"/>
  </w:style>
  <w:style w:type="character" w:customStyle="1" w:styleId="citation-88">
    <w:name w:val="citation-88"/>
    <w:basedOn w:val="DefaultParagraphFont"/>
    <w:rsid w:val="00740DF2"/>
  </w:style>
  <w:style w:type="character" w:customStyle="1" w:styleId="citation-87">
    <w:name w:val="citation-87"/>
    <w:basedOn w:val="DefaultParagraphFont"/>
    <w:rsid w:val="00740DF2"/>
  </w:style>
  <w:style w:type="character" w:customStyle="1" w:styleId="citation-86">
    <w:name w:val="citation-86"/>
    <w:basedOn w:val="DefaultParagraphFont"/>
    <w:rsid w:val="00740DF2"/>
  </w:style>
  <w:style w:type="character" w:customStyle="1" w:styleId="citation-85">
    <w:name w:val="citation-85"/>
    <w:basedOn w:val="DefaultParagraphFont"/>
    <w:rsid w:val="00740DF2"/>
  </w:style>
  <w:style w:type="character" w:customStyle="1" w:styleId="citation-84">
    <w:name w:val="citation-84"/>
    <w:basedOn w:val="DefaultParagraphFont"/>
    <w:rsid w:val="00740DF2"/>
  </w:style>
  <w:style w:type="character" w:customStyle="1" w:styleId="citation-83">
    <w:name w:val="citation-83"/>
    <w:basedOn w:val="DefaultParagraphFont"/>
    <w:rsid w:val="00740DF2"/>
  </w:style>
  <w:style w:type="character" w:customStyle="1" w:styleId="citation-82">
    <w:name w:val="citation-82"/>
    <w:basedOn w:val="DefaultParagraphFont"/>
    <w:rsid w:val="00740DF2"/>
  </w:style>
  <w:style w:type="character" w:customStyle="1" w:styleId="citation-81">
    <w:name w:val="citation-81"/>
    <w:basedOn w:val="DefaultParagraphFont"/>
    <w:rsid w:val="00740DF2"/>
  </w:style>
  <w:style w:type="character" w:customStyle="1" w:styleId="citation-80">
    <w:name w:val="citation-80"/>
    <w:basedOn w:val="DefaultParagraphFont"/>
    <w:rsid w:val="00740DF2"/>
  </w:style>
  <w:style w:type="character" w:customStyle="1" w:styleId="citation-79">
    <w:name w:val="citation-79"/>
    <w:basedOn w:val="DefaultParagraphFont"/>
    <w:rsid w:val="00740DF2"/>
  </w:style>
  <w:style w:type="character" w:customStyle="1" w:styleId="citation-78">
    <w:name w:val="citation-78"/>
    <w:basedOn w:val="DefaultParagraphFont"/>
    <w:rsid w:val="00740DF2"/>
  </w:style>
  <w:style w:type="character" w:customStyle="1" w:styleId="citation-77">
    <w:name w:val="citation-77"/>
    <w:basedOn w:val="DefaultParagraphFont"/>
    <w:rsid w:val="00740DF2"/>
  </w:style>
  <w:style w:type="character" w:customStyle="1" w:styleId="citation-76">
    <w:name w:val="citation-76"/>
    <w:basedOn w:val="DefaultParagraphFont"/>
    <w:rsid w:val="00740DF2"/>
  </w:style>
  <w:style w:type="character" w:customStyle="1" w:styleId="citation-75">
    <w:name w:val="citation-75"/>
    <w:basedOn w:val="DefaultParagraphFont"/>
    <w:rsid w:val="00740DF2"/>
  </w:style>
  <w:style w:type="character" w:customStyle="1" w:styleId="citation-74">
    <w:name w:val="citation-74"/>
    <w:basedOn w:val="DefaultParagraphFont"/>
    <w:rsid w:val="00740DF2"/>
  </w:style>
  <w:style w:type="character" w:customStyle="1" w:styleId="citation-73">
    <w:name w:val="citation-73"/>
    <w:basedOn w:val="DefaultParagraphFont"/>
    <w:rsid w:val="00740DF2"/>
  </w:style>
  <w:style w:type="character" w:customStyle="1" w:styleId="citation-72">
    <w:name w:val="citation-72"/>
    <w:basedOn w:val="DefaultParagraphFont"/>
    <w:rsid w:val="00740DF2"/>
  </w:style>
  <w:style w:type="character" w:customStyle="1" w:styleId="citation-71">
    <w:name w:val="citation-71"/>
    <w:basedOn w:val="DefaultParagraphFont"/>
    <w:rsid w:val="00740DF2"/>
  </w:style>
  <w:style w:type="character" w:customStyle="1" w:styleId="citation-70">
    <w:name w:val="citation-70"/>
    <w:basedOn w:val="DefaultParagraphFont"/>
    <w:rsid w:val="00740DF2"/>
  </w:style>
  <w:style w:type="character" w:customStyle="1" w:styleId="citation-69">
    <w:name w:val="citation-69"/>
    <w:basedOn w:val="DefaultParagraphFont"/>
    <w:rsid w:val="00740DF2"/>
  </w:style>
  <w:style w:type="character" w:customStyle="1" w:styleId="citation-68">
    <w:name w:val="citation-68"/>
    <w:basedOn w:val="DefaultParagraphFont"/>
    <w:rsid w:val="00740DF2"/>
  </w:style>
  <w:style w:type="character" w:customStyle="1" w:styleId="citation-67">
    <w:name w:val="citation-67"/>
    <w:basedOn w:val="DefaultParagraphFont"/>
    <w:rsid w:val="00740DF2"/>
  </w:style>
  <w:style w:type="character" w:customStyle="1" w:styleId="citation-66">
    <w:name w:val="citation-66"/>
    <w:basedOn w:val="DefaultParagraphFont"/>
    <w:rsid w:val="00740DF2"/>
  </w:style>
  <w:style w:type="character" w:customStyle="1" w:styleId="citation-65">
    <w:name w:val="citation-65"/>
    <w:basedOn w:val="DefaultParagraphFont"/>
    <w:rsid w:val="00740DF2"/>
  </w:style>
  <w:style w:type="character" w:customStyle="1" w:styleId="citation-64">
    <w:name w:val="citation-64"/>
    <w:basedOn w:val="DefaultParagraphFont"/>
    <w:rsid w:val="00740DF2"/>
  </w:style>
  <w:style w:type="character" w:customStyle="1" w:styleId="citation-63">
    <w:name w:val="citation-63"/>
    <w:basedOn w:val="DefaultParagraphFont"/>
    <w:rsid w:val="00740DF2"/>
  </w:style>
  <w:style w:type="character" w:customStyle="1" w:styleId="citation-62">
    <w:name w:val="citation-62"/>
    <w:basedOn w:val="DefaultParagraphFont"/>
    <w:rsid w:val="00740DF2"/>
  </w:style>
  <w:style w:type="character" w:customStyle="1" w:styleId="citation-525">
    <w:name w:val="citation-525"/>
    <w:basedOn w:val="DefaultParagraphFont"/>
    <w:rsid w:val="00740DF2"/>
  </w:style>
  <w:style w:type="character" w:customStyle="1" w:styleId="citation-524">
    <w:name w:val="citation-524"/>
    <w:basedOn w:val="DefaultParagraphFont"/>
    <w:rsid w:val="00740DF2"/>
  </w:style>
  <w:style w:type="character" w:customStyle="1" w:styleId="citation-523">
    <w:name w:val="citation-523"/>
    <w:basedOn w:val="DefaultParagraphFont"/>
    <w:rsid w:val="00740DF2"/>
  </w:style>
  <w:style w:type="character" w:customStyle="1" w:styleId="citation-522">
    <w:name w:val="citation-522"/>
    <w:basedOn w:val="DefaultParagraphFont"/>
    <w:rsid w:val="00740DF2"/>
  </w:style>
  <w:style w:type="character" w:customStyle="1" w:styleId="citation-521">
    <w:name w:val="citation-521"/>
    <w:basedOn w:val="DefaultParagraphFont"/>
    <w:rsid w:val="00740DF2"/>
  </w:style>
  <w:style w:type="character" w:customStyle="1" w:styleId="citation-520">
    <w:name w:val="citation-520"/>
    <w:basedOn w:val="DefaultParagraphFont"/>
    <w:rsid w:val="00740DF2"/>
  </w:style>
  <w:style w:type="character" w:customStyle="1" w:styleId="citation-519">
    <w:name w:val="citation-519"/>
    <w:basedOn w:val="DefaultParagraphFont"/>
    <w:rsid w:val="00740DF2"/>
  </w:style>
  <w:style w:type="character" w:customStyle="1" w:styleId="citation-518">
    <w:name w:val="citation-518"/>
    <w:basedOn w:val="DefaultParagraphFont"/>
    <w:rsid w:val="00740DF2"/>
  </w:style>
  <w:style w:type="character" w:customStyle="1" w:styleId="citation-517">
    <w:name w:val="citation-517"/>
    <w:basedOn w:val="DefaultParagraphFont"/>
    <w:rsid w:val="00740DF2"/>
  </w:style>
  <w:style w:type="character" w:customStyle="1" w:styleId="citation-516">
    <w:name w:val="citation-516"/>
    <w:basedOn w:val="DefaultParagraphFont"/>
    <w:rsid w:val="00740DF2"/>
  </w:style>
  <w:style w:type="character" w:customStyle="1" w:styleId="citation-515">
    <w:name w:val="citation-515"/>
    <w:basedOn w:val="DefaultParagraphFont"/>
    <w:rsid w:val="00740DF2"/>
  </w:style>
  <w:style w:type="character" w:customStyle="1" w:styleId="citation-514">
    <w:name w:val="citation-514"/>
    <w:basedOn w:val="DefaultParagraphFont"/>
    <w:rsid w:val="00740DF2"/>
  </w:style>
  <w:style w:type="character" w:customStyle="1" w:styleId="citation-513">
    <w:name w:val="citation-513"/>
    <w:basedOn w:val="DefaultParagraphFont"/>
    <w:rsid w:val="00740DF2"/>
  </w:style>
  <w:style w:type="character" w:customStyle="1" w:styleId="citation-512">
    <w:name w:val="citation-512"/>
    <w:basedOn w:val="DefaultParagraphFont"/>
    <w:rsid w:val="00740DF2"/>
  </w:style>
  <w:style w:type="character" w:customStyle="1" w:styleId="citation-511">
    <w:name w:val="citation-511"/>
    <w:basedOn w:val="DefaultParagraphFont"/>
    <w:rsid w:val="00740DF2"/>
  </w:style>
  <w:style w:type="character" w:customStyle="1" w:styleId="citation-510">
    <w:name w:val="citation-510"/>
    <w:basedOn w:val="DefaultParagraphFont"/>
    <w:rsid w:val="00740DF2"/>
  </w:style>
  <w:style w:type="character" w:customStyle="1" w:styleId="citation-509">
    <w:name w:val="citation-509"/>
    <w:basedOn w:val="DefaultParagraphFont"/>
    <w:rsid w:val="00740DF2"/>
  </w:style>
  <w:style w:type="character" w:customStyle="1" w:styleId="citation-508">
    <w:name w:val="citation-508"/>
    <w:basedOn w:val="DefaultParagraphFont"/>
    <w:rsid w:val="00740DF2"/>
  </w:style>
  <w:style w:type="character" w:customStyle="1" w:styleId="citation-507">
    <w:name w:val="citation-507"/>
    <w:basedOn w:val="DefaultParagraphFont"/>
    <w:rsid w:val="00740DF2"/>
  </w:style>
  <w:style w:type="character" w:customStyle="1" w:styleId="citation-506">
    <w:name w:val="citation-506"/>
    <w:basedOn w:val="DefaultParagraphFont"/>
    <w:rsid w:val="00740DF2"/>
  </w:style>
  <w:style w:type="character" w:customStyle="1" w:styleId="citation-505">
    <w:name w:val="citation-505"/>
    <w:basedOn w:val="DefaultParagraphFont"/>
    <w:rsid w:val="00740DF2"/>
  </w:style>
  <w:style w:type="character" w:customStyle="1" w:styleId="citation-504">
    <w:name w:val="citation-504"/>
    <w:basedOn w:val="DefaultParagraphFont"/>
    <w:rsid w:val="00740DF2"/>
  </w:style>
  <w:style w:type="character" w:customStyle="1" w:styleId="citation-503">
    <w:name w:val="citation-503"/>
    <w:basedOn w:val="DefaultParagraphFont"/>
    <w:rsid w:val="00740DF2"/>
  </w:style>
  <w:style w:type="character" w:customStyle="1" w:styleId="citation-502">
    <w:name w:val="citation-502"/>
    <w:basedOn w:val="DefaultParagraphFont"/>
    <w:rsid w:val="00740DF2"/>
  </w:style>
  <w:style w:type="character" w:customStyle="1" w:styleId="citation-501">
    <w:name w:val="citation-501"/>
    <w:basedOn w:val="DefaultParagraphFont"/>
    <w:rsid w:val="00740DF2"/>
  </w:style>
  <w:style w:type="character" w:customStyle="1" w:styleId="citation-500">
    <w:name w:val="citation-500"/>
    <w:basedOn w:val="DefaultParagraphFont"/>
    <w:rsid w:val="00740DF2"/>
  </w:style>
  <w:style w:type="character" w:customStyle="1" w:styleId="citation-499">
    <w:name w:val="citation-499"/>
    <w:basedOn w:val="DefaultParagraphFont"/>
    <w:rsid w:val="00740DF2"/>
  </w:style>
  <w:style w:type="character" w:customStyle="1" w:styleId="citation-498">
    <w:name w:val="citation-498"/>
    <w:basedOn w:val="DefaultParagraphFont"/>
    <w:rsid w:val="00740DF2"/>
  </w:style>
  <w:style w:type="character" w:customStyle="1" w:styleId="citation-497">
    <w:name w:val="citation-497"/>
    <w:basedOn w:val="DefaultParagraphFont"/>
    <w:rsid w:val="00740DF2"/>
  </w:style>
  <w:style w:type="character" w:customStyle="1" w:styleId="citation-496">
    <w:name w:val="citation-496"/>
    <w:basedOn w:val="DefaultParagraphFont"/>
    <w:rsid w:val="00740DF2"/>
  </w:style>
  <w:style w:type="character" w:customStyle="1" w:styleId="citation-495">
    <w:name w:val="citation-495"/>
    <w:basedOn w:val="DefaultParagraphFont"/>
    <w:rsid w:val="00740DF2"/>
  </w:style>
  <w:style w:type="character" w:customStyle="1" w:styleId="citation-494">
    <w:name w:val="citation-494"/>
    <w:basedOn w:val="DefaultParagraphFont"/>
    <w:rsid w:val="00740DF2"/>
  </w:style>
  <w:style w:type="character" w:customStyle="1" w:styleId="citation-493">
    <w:name w:val="citation-493"/>
    <w:basedOn w:val="DefaultParagraphFont"/>
    <w:rsid w:val="00740DF2"/>
  </w:style>
  <w:style w:type="character" w:customStyle="1" w:styleId="citation-492">
    <w:name w:val="citation-492"/>
    <w:basedOn w:val="DefaultParagraphFont"/>
    <w:rsid w:val="00740DF2"/>
  </w:style>
  <w:style w:type="character" w:customStyle="1" w:styleId="citation-491">
    <w:name w:val="citation-491"/>
    <w:basedOn w:val="DefaultParagraphFont"/>
    <w:rsid w:val="00740DF2"/>
  </w:style>
  <w:style w:type="character" w:customStyle="1" w:styleId="citation-490">
    <w:name w:val="citation-490"/>
    <w:basedOn w:val="DefaultParagraphFont"/>
    <w:rsid w:val="00740DF2"/>
  </w:style>
  <w:style w:type="character" w:customStyle="1" w:styleId="citation-489">
    <w:name w:val="citation-489"/>
    <w:basedOn w:val="DefaultParagraphFont"/>
    <w:rsid w:val="00740DF2"/>
  </w:style>
  <w:style w:type="character" w:customStyle="1" w:styleId="citation-488">
    <w:name w:val="citation-488"/>
    <w:basedOn w:val="DefaultParagraphFont"/>
    <w:rsid w:val="00740DF2"/>
  </w:style>
  <w:style w:type="character" w:customStyle="1" w:styleId="citation-487">
    <w:name w:val="citation-487"/>
    <w:basedOn w:val="DefaultParagraphFont"/>
    <w:rsid w:val="00740DF2"/>
  </w:style>
  <w:style w:type="character" w:customStyle="1" w:styleId="citation-486">
    <w:name w:val="citation-486"/>
    <w:basedOn w:val="DefaultParagraphFont"/>
    <w:rsid w:val="00740DF2"/>
  </w:style>
  <w:style w:type="character" w:customStyle="1" w:styleId="citation-485">
    <w:name w:val="citation-485"/>
    <w:basedOn w:val="DefaultParagraphFont"/>
    <w:rsid w:val="00740DF2"/>
  </w:style>
  <w:style w:type="character" w:customStyle="1" w:styleId="citation-484">
    <w:name w:val="citation-484"/>
    <w:basedOn w:val="DefaultParagraphFont"/>
    <w:rsid w:val="00740DF2"/>
  </w:style>
  <w:style w:type="character" w:customStyle="1" w:styleId="citation-483">
    <w:name w:val="citation-483"/>
    <w:basedOn w:val="DefaultParagraphFont"/>
    <w:rsid w:val="00740DF2"/>
  </w:style>
  <w:style w:type="character" w:customStyle="1" w:styleId="citation-482">
    <w:name w:val="citation-482"/>
    <w:basedOn w:val="DefaultParagraphFont"/>
    <w:rsid w:val="00740DF2"/>
  </w:style>
  <w:style w:type="character" w:customStyle="1" w:styleId="citation-481">
    <w:name w:val="citation-481"/>
    <w:basedOn w:val="DefaultParagraphFont"/>
    <w:rsid w:val="00740DF2"/>
  </w:style>
  <w:style w:type="character" w:customStyle="1" w:styleId="citation-480">
    <w:name w:val="citation-480"/>
    <w:basedOn w:val="DefaultParagraphFont"/>
    <w:rsid w:val="00740DF2"/>
  </w:style>
  <w:style w:type="character" w:customStyle="1" w:styleId="citation-479">
    <w:name w:val="citation-479"/>
    <w:basedOn w:val="DefaultParagraphFont"/>
    <w:rsid w:val="00740DF2"/>
  </w:style>
  <w:style w:type="character" w:customStyle="1" w:styleId="citation-478">
    <w:name w:val="citation-478"/>
    <w:basedOn w:val="DefaultParagraphFont"/>
    <w:rsid w:val="00740DF2"/>
  </w:style>
  <w:style w:type="character" w:customStyle="1" w:styleId="citation-477">
    <w:name w:val="citation-477"/>
    <w:basedOn w:val="DefaultParagraphFont"/>
    <w:rsid w:val="00740DF2"/>
  </w:style>
  <w:style w:type="character" w:customStyle="1" w:styleId="citation-476">
    <w:name w:val="citation-476"/>
    <w:basedOn w:val="DefaultParagraphFont"/>
    <w:rsid w:val="00740DF2"/>
  </w:style>
  <w:style w:type="character" w:customStyle="1" w:styleId="citation-475">
    <w:name w:val="citation-475"/>
    <w:basedOn w:val="DefaultParagraphFont"/>
    <w:rsid w:val="00740DF2"/>
  </w:style>
  <w:style w:type="character" w:customStyle="1" w:styleId="citation-474">
    <w:name w:val="citation-474"/>
    <w:basedOn w:val="DefaultParagraphFont"/>
    <w:rsid w:val="00740DF2"/>
  </w:style>
  <w:style w:type="character" w:customStyle="1" w:styleId="citation-473">
    <w:name w:val="citation-473"/>
    <w:basedOn w:val="DefaultParagraphFont"/>
    <w:rsid w:val="00740DF2"/>
  </w:style>
  <w:style w:type="character" w:customStyle="1" w:styleId="citation-472">
    <w:name w:val="citation-472"/>
    <w:basedOn w:val="DefaultParagraphFont"/>
    <w:rsid w:val="00740DF2"/>
  </w:style>
  <w:style w:type="character" w:customStyle="1" w:styleId="citation-471">
    <w:name w:val="citation-471"/>
    <w:basedOn w:val="DefaultParagraphFont"/>
    <w:rsid w:val="00740DF2"/>
  </w:style>
  <w:style w:type="character" w:customStyle="1" w:styleId="citation-470">
    <w:name w:val="citation-470"/>
    <w:basedOn w:val="DefaultParagraphFont"/>
    <w:rsid w:val="00740DF2"/>
  </w:style>
  <w:style w:type="character" w:customStyle="1" w:styleId="citation-469">
    <w:name w:val="citation-469"/>
    <w:basedOn w:val="DefaultParagraphFont"/>
    <w:rsid w:val="00740DF2"/>
  </w:style>
  <w:style w:type="character" w:customStyle="1" w:styleId="citation-468">
    <w:name w:val="citation-468"/>
    <w:basedOn w:val="DefaultParagraphFont"/>
    <w:rsid w:val="00740DF2"/>
  </w:style>
  <w:style w:type="character" w:customStyle="1" w:styleId="citation-467">
    <w:name w:val="citation-467"/>
    <w:basedOn w:val="DefaultParagraphFont"/>
    <w:rsid w:val="00740DF2"/>
  </w:style>
  <w:style w:type="character" w:customStyle="1" w:styleId="citation-466">
    <w:name w:val="citation-466"/>
    <w:basedOn w:val="DefaultParagraphFont"/>
    <w:rsid w:val="00740DF2"/>
  </w:style>
  <w:style w:type="character" w:customStyle="1" w:styleId="citation-465">
    <w:name w:val="citation-465"/>
    <w:basedOn w:val="DefaultParagraphFont"/>
    <w:rsid w:val="00740DF2"/>
  </w:style>
  <w:style w:type="character" w:customStyle="1" w:styleId="citation-464">
    <w:name w:val="citation-464"/>
    <w:basedOn w:val="DefaultParagraphFont"/>
    <w:rsid w:val="00740DF2"/>
  </w:style>
  <w:style w:type="character" w:customStyle="1" w:styleId="citation-463">
    <w:name w:val="citation-463"/>
    <w:basedOn w:val="DefaultParagraphFont"/>
    <w:rsid w:val="00740DF2"/>
  </w:style>
  <w:style w:type="character" w:customStyle="1" w:styleId="citation-462">
    <w:name w:val="citation-462"/>
    <w:basedOn w:val="DefaultParagraphFont"/>
    <w:rsid w:val="00740DF2"/>
  </w:style>
  <w:style w:type="character" w:customStyle="1" w:styleId="citation-461">
    <w:name w:val="citation-461"/>
    <w:basedOn w:val="DefaultParagraphFont"/>
    <w:rsid w:val="00740DF2"/>
  </w:style>
  <w:style w:type="character" w:customStyle="1" w:styleId="citation-460">
    <w:name w:val="citation-460"/>
    <w:basedOn w:val="DefaultParagraphFont"/>
    <w:rsid w:val="00740DF2"/>
  </w:style>
  <w:style w:type="character" w:customStyle="1" w:styleId="citation-459">
    <w:name w:val="citation-459"/>
    <w:basedOn w:val="DefaultParagraphFont"/>
    <w:rsid w:val="00740DF2"/>
  </w:style>
  <w:style w:type="character" w:customStyle="1" w:styleId="citation-458">
    <w:name w:val="citation-458"/>
    <w:basedOn w:val="DefaultParagraphFont"/>
    <w:rsid w:val="00740DF2"/>
  </w:style>
  <w:style w:type="character" w:customStyle="1" w:styleId="citation-457">
    <w:name w:val="citation-457"/>
    <w:basedOn w:val="DefaultParagraphFont"/>
    <w:rsid w:val="00740DF2"/>
  </w:style>
  <w:style w:type="character" w:customStyle="1" w:styleId="citation-456">
    <w:name w:val="citation-456"/>
    <w:basedOn w:val="DefaultParagraphFont"/>
    <w:rsid w:val="00740DF2"/>
  </w:style>
  <w:style w:type="character" w:customStyle="1" w:styleId="citation-455">
    <w:name w:val="citation-455"/>
    <w:basedOn w:val="DefaultParagraphFont"/>
    <w:rsid w:val="00740DF2"/>
  </w:style>
  <w:style w:type="character" w:customStyle="1" w:styleId="citation-454">
    <w:name w:val="citation-454"/>
    <w:basedOn w:val="DefaultParagraphFont"/>
    <w:rsid w:val="00740DF2"/>
  </w:style>
  <w:style w:type="character" w:customStyle="1" w:styleId="citation-453">
    <w:name w:val="citation-453"/>
    <w:basedOn w:val="DefaultParagraphFont"/>
    <w:rsid w:val="00740DF2"/>
  </w:style>
  <w:style w:type="character" w:customStyle="1" w:styleId="citation-452">
    <w:name w:val="citation-452"/>
    <w:basedOn w:val="DefaultParagraphFont"/>
    <w:rsid w:val="00740DF2"/>
  </w:style>
  <w:style w:type="character" w:customStyle="1" w:styleId="citation-451">
    <w:name w:val="citation-451"/>
    <w:basedOn w:val="DefaultParagraphFont"/>
    <w:rsid w:val="00740DF2"/>
  </w:style>
  <w:style w:type="character" w:customStyle="1" w:styleId="citation-450">
    <w:name w:val="citation-450"/>
    <w:basedOn w:val="DefaultParagraphFont"/>
    <w:rsid w:val="00740DF2"/>
  </w:style>
  <w:style w:type="character" w:customStyle="1" w:styleId="citation-449">
    <w:name w:val="citation-449"/>
    <w:basedOn w:val="DefaultParagraphFont"/>
    <w:rsid w:val="00740DF2"/>
  </w:style>
  <w:style w:type="character" w:customStyle="1" w:styleId="citation-448">
    <w:name w:val="citation-448"/>
    <w:basedOn w:val="DefaultParagraphFont"/>
    <w:rsid w:val="00740DF2"/>
  </w:style>
  <w:style w:type="character" w:customStyle="1" w:styleId="citation-447">
    <w:name w:val="citation-447"/>
    <w:basedOn w:val="DefaultParagraphFont"/>
    <w:rsid w:val="00740DF2"/>
  </w:style>
  <w:style w:type="character" w:customStyle="1" w:styleId="citation-446">
    <w:name w:val="citation-446"/>
    <w:basedOn w:val="DefaultParagraphFont"/>
    <w:rsid w:val="00740DF2"/>
  </w:style>
  <w:style w:type="character" w:customStyle="1" w:styleId="citation-445">
    <w:name w:val="citation-445"/>
    <w:basedOn w:val="DefaultParagraphFont"/>
    <w:rsid w:val="00740DF2"/>
  </w:style>
  <w:style w:type="character" w:customStyle="1" w:styleId="citation-444">
    <w:name w:val="citation-444"/>
    <w:basedOn w:val="DefaultParagraphFont"/>
    <w:rsid w:val="00740DF2"/>
  </w:style>
  <w:style w:type="character" w:customStyle="1" w:styleId="citation-443">
    <w:name w:val="citation-443"/>
    <w:basedOn w:val="DefaultParagraphFont"/>
    <w:rsid w:val="00740DF2"/>
  </w:style>
  <w:style w:type="character" w:customStyle="1" w:styleId="citation-442">
    <w:name w:val="citation-442"/>
    <w:basedOn w:val="DefaultParagraphFont"/>
    <w:rsid w:val="00740DF2"/>
  </w:style>
  <w:style w:type="character" w:customStyle="1" w:styleId="citation-441">
    <w:name w:val="citation-441"/>
    <w:basedOn w:val="DefaultParagraphFont"/>
    <w:rsid w:val="00740DF2"/>
  </w:style>
  <w:style w:type="character" w:customStyle="1" w:styleId="citation-612">
    <w:name w:val="citation-612"/>
    <w:basedOn w:val="DefaultParagraphFont"/>
    <w:rsid w:val="00740DF2"/>
  </w:style>
  <w:style w:type="character" w:customStyle="1" w:styleId="citation-615">
    <w:name w:val="citation-615"/>
    <w:basedOn w:val="DefaultParagraphFont"/>
    <w:rsid w:val="00740DF2"/>
  </w:style>
  <w:style w:type="character" w:customStyle="1" w:styleId="citation-856">
    <w:name w:val="citation-856"/>
    <w:basedOn w:val="DefaultParagraphFont"/>
    <w:rsid w:val="00740DF2"/>
  </w:style>
  <w:style w:type="character" w:customStyle="1" w:styleId="citation-855">
    <w:name w:val="citation-855"/>
    <w:basedOn w:val="DefaultParagraphFont"/>
    <w:rsid w:val="00740DF2"/>
  </w:style>
  <w:style w:type="character" w:customStyle="1" w:styleId="citation-854">
    <w:name w:val="citation-854"/>
    <w:basedOn w:val="DefaultParagraphFont"/>
    <w:rsid w:val="00740DF2"/>
  </w:style>
  <w:style w:type="character" w:customStyle="1" w:styleId="citation-853">
    <w:name w:val="citation-853"/>
    <w:basedOn w:val="DefaultParagraphFont"/>
    <w:rsid w:val="00740DF2"/>
  </w:style>
  <w:style w:type="character" w:customStyle="1" w:styleId="citation-852">
    <w:name w:val="citation-852"/>
    <w:basedOn w:val="DefaultParagraphFont"/>
    <w:rsid w:val="00740DF2"/>
  </w:style>
  <w:style w:type="character" w:customStyle="1" w:styleId="citation-851">
    <w:name w:val="citation-851"/>
    <w:basedOn w:val="DefaultParagraphFont"/>
    <w:rsid w:val="00740DF2"/>
  </w:style>
  <w:style w:type="character" w:customStyle="1" w:styleId="citation-850">
    <w:name w:val="citation-850"/>
    <w:basedOn w:val="DefaultParagraphFont"/>
    <w:rsid w:val="00740DF2"/>
  </w:style>
  <w:style w:type="character" w:customStyle="1" w:styleId="citation-849">
    <w:name w:val="citation-849"/>
    <w:basedOn w:val="DefaultParagraphFont"/>
    <w:rsid w:val="00740DF2"/>
  </w:style>
  <w:style w:type="character" w:customStyle="1" w:styleId="citation-848">
    <w:name w:val="citation-848"/>
    <w:basedOn w:val="DefaultParagraphFont"/>
    <w:rsid w:val="00740DF2"/>
  </w:style>
  <w:style w:type="character" w:customStyle="1" w:styleId="citation-847">
    <w:name w:val="citation-847"/>
    <w:basedOn w:val="DefaultParagraphFont"/>
    <w:rsid w:val="00740DF2"/>
  </w:style>
  <w:style w:type="character" w:customStyle="1" w:styleId="citation-846">
    <w:name w:val="citation-846"/>
    <w:basedOn w:val="DefaultParagraphFont"/>
    <w:rsid w:val="00740DF2"/>
  </w:style>
  <w:style w:type="character" w:customStyle="1" w:styleId="citation-845">
    <w:name w:val="citation-845"/>
    <w:basedOn w:val="DefaultParagraphFont"/>
    <w:rsid w:val="00740DF2"/>
  </w:style>
  <w:style w:type="character" w:customStyle="1" w:styleId="citation-844">
    <w:name w:val="citation-844"/>
    <w:basedOn w:val="DefaultParagraphFont"/>
    <w:rsid w:val="00740DF2"/>
  </w:style>
  <w:style w:type="character" w:customStyle="1" w:styleId="citation-843">
    <w:name w:val="citation-843"/>
    <w:basedOn w:val="DefaultParagraphFont"/>
    <w:rsid w:val="00740DF2"/>
  </w:style>
  <w:style w:type="character" w:customStyle="1" w:styleId="citation-842">
    <w:name w:val="citation-842"/>
    <w:basedOn w:val="DefaultParagraphFont"/>
    <w:rsid w:val="00740DF2"/>
  </w:style>
  <w:style w:type="character" w:customStyle="1" w:styleId="citation-841">
    <w:name w:val="citation-841"/>
    <w:basedOn w:val="DefaultParagraphFont"/>
    <w:rsid w:val="00740DF2"/>
  </w:style>
  <w:style w:type="character" w:customStyle="1" w:styleId="citation-840">
    <w:name w:val="citation-840"/>
    <w:basedOn w:val="DefaultParagraphFont"/>
    <w:rsid w:val="00740DF2"/>
  </w:style>
  <w:style w:type="character" w:customStyle="1" w:styleId="citation-839">
    <w:name w:val="citation-839"/>
    <w:basedOn w:val="DefaultParagraphFont"/>
    <w:rsid w:val="00740DF2"/>
  </w:style>
  <w:style w:type="character" w:customStyle="1" w:styleId="citation-838">
    <w:name w:val="citation-838"/>
    <w:basedOn w:val="DefaultParagraphFont"/>
    <w:rsid w:val="00740DF2"/>
  </w:style>
  <w:style w:type="character" w:customStyle="1" w:styleId="citation-837">
    <w:name w:val="citation-837"/>
    <w:basedOn w:val="DefaultParagraphFont"/>
    <w:rsid w:val="00740DF2"/>
  </w:style>
  <w:style w:type="character" w:customStyle="1" w:styleId="citation-836">
    <w:name w:val="citation-836"/>
    <w:basedOn w:val="DefaultParagraphFont"/>
    <w:rsid w:val="00740DF2"/>
  </w:style>
  <w:style w:type="character" w:customStyle="1" w:styleId="citation-835">
    <w:name w:val="citation-835"/>
    <w:basedOn w:val="DefaultParagraphFont"/>
    <w:rsid w:val="00740DF2"/>
  </w:style>
  <w:style w:type="character" w:customStyle="1" w:styleId="citation-834">
    <w:name w:val="citation-834"/>
    <w:basedOn w:val="DefaultParagraphFont"/>
    <w:rsid w:val="00740DF2"/>
  </w:style>
  <w:style w:type="character" w:customStyle="1" w:styleId="citation-833">
    <w:name w:val="citation-833"/>
    <w:basedOn w:val="DefaultParagraphFont"/>
    <w:rsid w:val="00740DF2"/>
  </w:style>
  <w:style w:type="character" w:customStyle="1" w:styleId="citation-832">
    <w:name w:val="citation-832"/>
    <w:basedOn w:val="DefaultParagraphFont"/>
    <w:rsid w:val="00740DF2"/>
  </w:style>
  <w:style w:type="character" w:customStyle="1" w:styleId="citation-831">
    <w:name w:val="citation-831"/>
    <w:basedOn w:val="DefaultParagraphFont"/>
    <w:rsid w:val="00740DF2"/>
  </w:style>
  <w:style w:type="character" w:customStyle="1" w:styleId="citation-830">
    <w:name w:val="citation-830"/>
    <w:basedOn w:val="DefaultParagraphFont"/>
    <w:rsid w:val="00740DF2"/>
  </w:style>
  <w:style w:type="character" w:customStyle="1" w:styleId="citation-829">
    <w:name w:val="citation-829"/>
    <w:basedOn w:val="DefaultParagraphFont"/>
    <w:rsid w:val="00740DF2"/>
  </w:style>
  <w:style w:type="character" w:customStyle="1" w:styleId="citation-828">
    <w:name w:val="citation-828"/>
    <w:basedOn w:val="DefaultParagraphFont"/>
    <w:rsid w:val="00740DF2"/>
  </w:style>
  <w:style w:type="character" w:customStyle="1" w:styleId="citation-827">
    <w:name w:val="citation-827"/>
    <w:basedOn w:val="DefaultParagraphFont"/>
    <w:rsid w:val="00740DF2"/>
  </w:style>
  <w:style w:type="character" w:customStyle="1" w:styleId="citation-826">
    <w:name w:val="citation-826"/>
    <w:basedOn w:val="DefaultParagraphFont"/>
    <w:rsid w:val="00740DF2"/>
  </w:style>
  <w:style w:type="character" w:customStyle="1" w:styleId="citation-825">
    <w:name w:val="citation-825"/>
    <w:basedOn w:val="DefaultParagraphFont"/>
    <w:rsid w:val="00740DF2"/>
  </w:style>
  <w:style w:type="character" w:customStyle="1" w:styleId="citation-824">
    <w:name w:val="citation-824"/>
    <w:basedOn w:val="DefaultParagraphFont"/>
    <w:rsid w:val="00740DF2"/>
  </w:style>
  <w:style w:type="character" w:customStyle="1" w:styleId="citation-823">
    <w:name w:val="citation-823"/>
    <w:basedOn w:val="DefaultParagraphFont"/>
    <w:rsid w:val="00740DF2"/>
  </w:style>
  <w:style w:type="character" w:customStyle="1" w:styleId="citation-822">
    <w:name w:val="citation-822"/>
    <w:basedOn w:val="DefaultParagraphFont"/>
    <w:rsid w:val="00740DF2"/>
  </w:style>
  <w:style w:type="character" w:customStyle="1" w:styleId="citation-821">
    <w:name w:val="citation-821"/>
    <w:basedOn w:val="DefaultParagraphFont"/>
    <w:rsid w:val="00740DF2"/>
  </w:style>
  <w:style w:type="character" w:customStyle="1" w:styleId="citation-820">
    <w:name w:val="citation-820"/>
    <w:basedOn w:val="DefaultParagraphFont"/>
    <w:rsid w:val="00740DF2"/>
  </w:style>
  <w:style w:type="character" w:customStyle="1" w:styleId="citation-819">
    <w:name w:val="citation-819"/>
    <w:basedOn w:val="DefaultParagraphFont"/>
    <w:rsid w:val="00740DF2"/>
  </w:style>
  <w:style w:type="character" w:customStyle="1" w:styleId="citation-818">
    <w:name w:val="citation-818"/>
    <w:basedOn w:val="DefaultParagraphFont"/>
    <w:rsid w:val="00740DF2"/>
  </w:style>
  <w:style w:type="character" w:customStyle="1" w:styleId="citation-817">
    <w:name w:val="citation-817"/>
    <w:basedOn w:val="DefaultParagraphFont"/>
    <w:rsid w:val="00740DF2"/>
  </w:style>
  <w:style w:type="character" w:customStyle="1" w:styleId="citation-816">
    <w:name w:val="citation-816"/>
    <w:basedOn w:val="DefaultParagraphFont"/>
    <w:rsid w:val="00740DF2"/>
  </w:style>
  <w:style w:type="character" w:customStyle="1" w:styleId="citation-815">
    <w:name w:val="citation-815"/>
    <w:basedOn w:val="DefaultParagraphFont"/>
    <w:rsid w:val="00740DF2"/>
  </w:style>
  <w:style w:type="character" w:customStyle="1" w:styleId="citation-814">
    <w:name w:val="citation-814"/>
    <w:basedOn w:val="DefaultParagraphFont"/>
    <w:rsid w:val="00740DF2"/>
  </w:style>
  <w:style w:type="character" w:customStyle="1" w:styleId="citation-813">
    <w:name w:val="citation-813"/>
    <w:basedOn w:val="DefaultParagraphFont"/>
    <w:rsid w:val="00740DF2"/>
  </w:style>
  <w:style w:type="character" w:customStyle="1" w:styleId="citation-812">
    <w:name w:val="citation-812"/>
    <w:basedOn w:val="DefaultParagraphFont"/>
    <w:rsid w:val="00740DF2"/>
  </w:style>
  <w:style w:type="character" w:customStyle="1" w:styleId="citation-811">
    <w:name w:val="citation-811"/>
    <w:basedOn w:val="DefaultParagraphFont"/>
    <w:rsid w:val="00740DF2"/>
  </w:style>
  <w:style w:type="character" w:customStyle="1" w:styleId="citation-810">
    <w:name w:val="citation-810"/>
    <w:basedOn w:val="DefaultParagraphFont"/>
    <w:rsid w:val="00740DF2"/>
  </w:style>
  <w:style w:type="character" w:customStyle="1" w:styleId="citation-809">
    <w:name w:val="citation-809"/>
    <w:basedOn w:val="DefaultParagraphFont"/>
    <w:rsid w:val="00740DF2"/>
  </w:style>
  <w:style w:type="character" w:customStyle="1" w:styleId="citation-808">
    <w:name w:val="citation-808"/>
    <w:basedOn w:val="DefaultParagraphFont"/>
    <w:rsid w:val="00740DF2"/>
  </w:style>
  <w:style w:type="character" w:customStyle="1" w:styleId="citation-807">
    <w:name w:val="citation-807"/>
    <w:basedOn w:val="DefaultParagraphFont"/>
    <w:rsid w:val="00740DF2"/>
  </w:style>
  <w:style w:type="character" w:customStyle="1" w:styleId="citation-806">
    <w:name w:val="citation-806"/>
    <w:basedOn w:val="DefaultParagraphFont"/>
    <w:rsid w:val="00740DF2"/>
  </w:style>
  <w:style w:type="character" w:customStyle="1" w:styleId="citation-805">
    <w:name w:val="citation-805"/>
    <w:basedOn w:val="DefaultParagraphFont"/>
    <w:rsid w:val="00740DF2"/>
  </w:style>
  <w:style w:type="character" w:customStyle="1" w:styleId="citation-804">
    <w:name w:val="citation-804"/>
    <w:basedOn w:val="DefaultParagraphFont"/>
    <w:rsid w:val="00740DF2"/>
  </w:style>
  <w:style w:type="character" w:customStyle="1" w:styleId="citation-803">
    <w:name w:val="citation-803"/>
    <w:basedOn w:val="DefaultParagraphFont"/>
    <w:rsid w:val="00740DF2"/>
  </w:style>
  <w:style w:type="character" w:customStyle="1" w:styleId="citation-802">
    <w:name w:val="citation-802"/>
    <w:basedOn w:val="DefaultParagraphFont"/>
    <w:rsid w:val="00740DF2"/>
  </w:style>
  <w:style w:type="character" w:customStyle="1" w:styleId="citation-801">
    <w:name w:val="citation-801"/>
    <w:basedOn w:val="DefaultParagraphFont"/>
    <w:rsid w:val="00740DF2"/>
  </w:style>
  <w:style w:type="character" w:customStyle="1" w:styleId="citation-800">
    <w:name w:val="citation-800"/>
    <w:basedOn w:val="DefaultParagraphFont"/>
    <w:rsid w:val="00740DF2"/>
  </w:style>
  <w:style w:type="character" w:customStyle="1" w:styleId="citation-799">
    <w:name w:val="citation-799"/>
    <w:basedOn w:val="DefaultParagraphFont"/>
    <w:rsid w:val="00740DF2"/>
  </w:style>
  <w:style w:type="character" w:customStyle="1" w:styleId="citation-798">
    <w:name w:val="citation-798"/>
    <w:basedOn w:val="DefaultParagraphFont"/>
    <w:rsid w:val="00740DF2"/>
  </w:style>
  <w:style w:type="character" w:customStyle="1" w:styleId="citation-797">
    <w:name w:val="citation-797"/>
    <w:basedOn w:val="DefaultParagraphFont"/>
    <w:rsid w:val="00740DF2"/>
  </w:style>
  <w:style w:type="character" w:customStyle="1" w:styleId="citation-1052">
    <w:name w:val="citation-1052"/>
    <w:basedOn w:val="DefaultParagraphFont"/>
    <w:rsid w:val="00740DF2"/>
  </w:style>
  <w:style w:type="character" w:customStyle="1" w:styleId="citation-1051">
    <w:name w:val="citation-1051"/>
    <w:basedOn w:val="DefaultParagraphFont"/>
    <w:rsid w:val="00740DF2"/>
  </w:style>
  <w:style w:type="character" w:customStyle="1" w:styleId="citation-1050">
    <w:name w:val="citation-1050"/>
    <w:basedOn w:val="DefaultParagraphFont"/>
    <w:rsid w:val="00740DF2"/>
  </w:style>
  <w:style w:type="character" w:customStyle="1" w:styleId="citation-1049">
    <w:name w:val="citation-1049"/>
    <w:basedOn w:val="DefaultParagraphFont"/>
    <w:rsid w:val="00740DF2"/>
  </w:style>
  <w:style w:type="character" w:customStyle="1" w:styleId="citation-1048">
    <w:name w:val="citation-1048"/>
    <w:basedOn w:val="DefaultParagraphFont"/>
    <w:rsid w:val="00740DF2"/>
  </w:style>
  <w:style w:type="character" w:customStyle="1" w:styleId="citation-1047">
    <w:name w:val="citation-1047"/>
    <w:basedOn w:val="DefaultParagraphFont"/>
    <w:rsid w:val="00740DF2"/>
  </w:style>
  <w:style w:type="character" w:customStyle="1" w:styleId="citation-1046">
    <w:name w:val="citation-1046"/>
    <w:basedOn w:val="DefaultParagraphFont"/>
    <w:rsid w:val="00740DF2"/>
  </w:style>
  <w:style w:type="character" w:customStyle="1" w:styleId="citation-1045">
    <w:name w:val="citation-1045"/>
    <w:basedOn w:val="DefaultParagraphFont"/>
    <w:rsid w:val="00740DF2"/>
  </w:style>
  <w:style w:type="character" w:customStyle="1" w:styleId="citation-1044">
    <w:name w:val="citation-1044"/>
    <w:basedOn w:val="DefaultParagraphFont"/>
    <w:rsid w:val="00740DF2"/>
  </w:style>
  <w:style w:type="character" w:customStyle="1" w:styleId="citation-1043">
    <w:name w:val="citation-1043"/>
    <w:basedOn w:val="DefaultParagraphFont"/>
    <w:rsid w:val="00740DF2"/>
  </w:style>
  <w:style w:type="character" w:customStyle="1" w:styleId="citation-1042">
    <w:name w:val="citation-1042"/>
    <w:basedOn w:val="DefaultParagraphFont"/>
    <w:rsid w:val="00740DF2"/>
  </w:style>
  <w:style w:type="character" w:customStyle="1" w:styleId="citation-1041">
    <w:name w:val="citation-1041"/>
    <w:basedOn w:val="DefaultParagraphFont"/>
    <w:rsid w:val="00740DF2"/>
  </w:style>
  <w:style w:type="character" w:customStyle="1" w:styleId="citation-1040">
    <w:name w:val="citation-1040"/>
    <w:basedOn w:val="DefaultParagraphFont"/>
    <w:rsid w:val="00740DF2"/>
  </w:style>
  <w:style w:type="character" w:customStyle="1" w:styleId="citation-1039">
    <w:name w:val="citation-1039"/>
    <w:basedOn w:val="DefaultParagraphFont"/>
    <w:rsid w:val="00740DF2"/>
  </w:style>
  <w:style w:type="character" w:customStyle="1" w:styleId="citation-1038">
    <w:name w:val="citation-1038"/>
    <w:basedOn w:val="DefaultParagraphFont"/>
    <w:rsid w:val="00740DF2"/>
  </w:style>
  <w:style w:type="character" w:customStyle="1" w:styleId="citation-1037">
    <w:name w:val="citation-1037"/>
    <w:basedOn w:val="DefaultParagraphFont"/>
    <w:rsid w:val="00740DF2"/>
  </w:style>
  <w:style w:type="character" w:customStyle="1" w:styleId="citation-1036">
    <w:name w:val="citation-1036"/>
    <w:basedOn w:val="DefaultParagraphFont"/>
    <w:rsid w:val="00740DF2"/>
  </w:style>
  <w:style w:type="character" w:customStyle="1" w:styleId="citation-1035">
    <w:name w:val="citation-1035"/>
    <w:basedOn w:val="DefaultParagraphFont"/>
    <w:rsid w:val="00740DF2"/>
  </w:style>
  <w:style w:type="character" w:customStyle="1" w:styleId="citation-1034">
    <w:name w:val="citation-1034"/>
    <w:basedOn w:val="DefaultParagraphFont"/>
    <w:rsid w:val="00740DF2"/>
  </w:style>
  <w:style w:type="character" w:customStyle="1" w:styleId="citation-1033">
    <w:name w:val="citation-1033"/>
    <w:basedOn w:val="DefaultParagraphFont"/>
    <w:rsid w:val="00740DF2"/>
  </w:style>
  <w:style w:type="character" w:customStyle="1" w:styleId="citation-1032">
    <w:name w:val="citation-1032"/>
    <w:basedOn w:val="DefaultParagraphFont"/>
    <w:rsid w:val="00740DF2"/>
  </w:style>
  <w:style w:type="character" w:customStyle="1" w:styleId="citation-1031">
    <w:name w:val="citation-1031"/>
    <w:basedOn w:val="DefaultParagraphFont"/>
    <w:rsid w:val="00740DF2"/>
  </w:style>
  <w:style w:type="character" w:customStyle="1" w:styleId="citation-1030">
    <w:name w:val="citation-1030"/>
    <w:basedOn w:val="DefaultParagraphFont"/>
    <w:rsid w:val="00740DF2"/>
  </w:style>
  <w:style w:type="character" w:customStyle="1" w:styleId="citation-1029">
    <w:name w:val="citation-1029"/>
    <w:basedOn w:val="DefaultParagraphFont"/>
    <w:rsid w:val="00740DF2"/>
  </w:style>
  <w:style w:type="character" w:customStyle="1" w:styleId="citation-1028">
    <w:name w:val="citation-1028"/>
    <w:basedOn w:val="DefaultParagraphFont"/>
    <w:rsid w:val="00740DF2"/>
  </w:style>
  <w:style w:type="character" w:customStyle="1" w:styleId="citation-1027">
    <w:name w:val="citation-1027"/>
    <w:basedOn w:val="DefaultParagraphFont"/>
    <w:rsid w:val="00740DF2"/>
  </w:style>
  <w:style w:type="character" w:customStyle="1" w:styleId="citation-1026">
    <w:name w:val="citation-1026"/>
    <w:basedOn w:val="DefaultParagraphFont"/>
    <w:rsid w:val="00740DF2"/>
  </w:style>
  <w:style w:type="character" w:customStyle="1" w:styleId="citation-1025">
    <w:name w:val="citation-1025"/>
    <w:basedOn w:val="DefaultParagraphFont"/>
    <w:rsid w:val="00740DF2"/>
  </w:style>
  <w:style w:type="character" w:customStyle="1" w:styleId="citation-1024">
    <w:name w:val="citation-1024"/>
    <w:basedOn w:val="DefaultParagraphFont"/>
    <w:rsid w:val="00740DF2"/>
  </w:style>
  <w:style w:type="character" w:customStyle="1" w:styleId="citation-1023">
    <w:name w:val="citation-1023"/>
    <w:basedOn w:val="DefaultParagraphFont"/>
    <w:rsid w:val="00740DF2"/>
  </w:style>
  <w:style w:type="character" w:customStyle="1" w:styleId="citation-1022">
    <w:name w:val="citation-1022"/>
    <w:basedOn w:val="DefaultParagraphFont"/>
    <w:rsid w:val="00740DF2"/>
  </w:style>
  <w:style w:type="character" w:customStyle="1" w:styleId="citation-1021">
    <w:name w:val="citation-1021"/>
    <w:basedOn w:val="DefaultParagraphFont"/>
    <w:rsid w:val="00740DF2"/>
  </w:style>
  <w:style w:type="character" w:customStyle="1" w:styleId="citation-1020">
    <w:name w:val="citation-1020"/>
    <w:basedOn w:val="DefaultParagraphFont"/>
    <w:rsid w:val="00740DF2"/>
  </w:style>
  <w:style w:type="character" w:customStyle="1" w:styleId="citation-1019">
    <w:name w:val="citation-1019"/>
    <w:basedOn w:val="DefaultParagraphFont"/>
    <w:rsid w:val="00740DF2"/>
  </w:style>
  <w:style w:type="character" w:customStyle="1" w:styleId="citation-1018">
    <w:name w:val="citation-1018"/>
    <w:basedOn w:val="DefaultParagraphFont"/>
    <w:rsid w:val="00740DF2"/>
  </w:style>
  <w:style w:type="character" w:customStyle="1" w:styleId="citation-1017">
    <w:name w:val="citation-1017"/>
    <w:basedOn w:val="DefaultParagraphFont"/>
    <w:rsid w:val="00740DF2"/>
  </w:style>
  <w:style w:type="character" w:customStyle="1" w:styleId="citation-1016">
    <w:name w:val="citation-1016"/>
    <w:basedOn w:val="DefaultParagraphFont"/>
    <w:rsid w:val="00740DF2"/>
  </w:style>
  <w:style w:type="character" w:customStyle="1" w:styleId="citation-1015">
    <w:name w:val="citation-1015"/>
    <w:basedOn w:val="DefaultParagraphFont"/>
    <w:rsid w:val="00740DF2"/>
  </w:style>
  <w:style w:type="character" w:customStyle="1" w:styleId="citation-1014">
    <w:name w:val="citation-1014"/>
    <w:basedOn w:val="DefaultParagraphFont"/>
    <w:rsid w:val="00740DF2"/>
  </w:style>
  <w:style w:type="character" w:customStyle="1" w:styleId="citation-1013">
    <w:name w:val="citation-1013"/>
    <w:basedOn w:val="DefaultParagraphFont"/>
    <w:rsid w:val="00740DF2"/>
  </w:style>
  <w:style w:type="character" w:customStyle="1" w:styleId="citation-1012">
    <w:name w:val="citation-1012"/>
    <w:basedOn w:val="DefaultParagraphFont"/>
    <w:rsid w:val="00740DF2"/>
  </w:style>
  <w:style w:type="character" w:customStyle="1" w:styleId="citation-1011">
    <w:name w:val="citation-1011"/>
    <w:basedOn w:val="DefaultParagraphFont"/>
    <w:rsid w:val="00740DF2"/>
  </w:style>
  <w:style w:type="character" w:customStyle="1" w:styleId="citation-1010">
    <w:name w:val="citation-1010"/>
    <w:basedOn w:val="DefaultParagraphFont"/>
    <w:rsid w:val="00740DF2"/>
  </w:style>
  <w:style w:type="character" w:customStyle="1" w:styleId="citation-1009">
    <w:name w:val="citation-1009"/>
    <w:basedOn w:val="DefaultParagraphFont"/>
    <w:rsid w:val="00740DF2"/>
  </w:style>
  <w:style w:type="character" w:customStyle="1" w:styleId="citation-1008">
    <w:name w:val="citation-1008"/>
    <w:basedOn w:val="DefaultParagraphFont"/>
    <w:rsid w:val="00740DF2"/>
  </w:style>
  <w:style w:type="character" w:customStyle="1" w:styleId="citation-1007">
    <w:name w:val="citation-1007"/>
    <w:basedOn w:val="DefaultParagraphFont"/>
    <w:rsid w:val="00740DF2"/>
  </w:style>
  <w:style w:type="character" w:customStyle="1" w:styleId="citation-1006">
    <w:name w:val="citation-1006"/>
    <w:basedOn w:val="DefaultParagraphFont"/>
    <w:rsid w:val="00740DF2"/>
  </w:style>
  <w:style w:type="character" w:customStyle="1" w:styleId="citation-1005">
    <w:name w:val="citation-1005"/>
    <w:basedOn w:val="DefaultParagraphFont"/>
    <w:rsid w:val="00740DF2"/>
  </w:style>
  <w:style w:type="character" w:customStyle="1" w:styleId="citation-1004">
    <w:name w:val="citation-1004"/>
    <w:basedOn w:val="DefaultParagraphFont"/>
    <w:rsid w:val="00740DF2"/>
  </w:style>
  <w:style w:type="character" w:customStyle="1" w:styleId="citation-1003">
    <w:name w:val="citation-1003"/>
    <w:basedOn w:val="DefaultParagraphFont"/>
    <w:rsid w:val="00740DF2"/>
  </w:style>
  <w:style w:type="character" w:customStyle="1" w:styleId="citation-1002">
    <w:name w:val="citation-1002"/>
    <w:basedOn w:val="DefaultParagraphFont"/>
    <w:rsid w:val="00740DF2"/>
  </w:style>
  <w:style w:type="character" w:customStyle="1" w:styleId="citation-1001">
    <w:name w:val="citation-1001"/>
    <w:basedOn w:val="DefaultParagraphFont"/>
    <w:rsid w:val="00740DF2"/>
  </w:style>
  <w:style w:type="character" w:customStyle="1" w:styleId="citation-1000">
    <w:name w:val="citation-1000"/>
    <w:basedOn w:val="DefaultParagraphFont"/>
    <w:rsid w:val="00740DF2"/>
  </w:style>
  <w:style w:type="character" w:customStyle="1" w:styleId="citation-999">
    <w:name w:val="citation-999"/>
    <w:basedOn w:val="DefaultParagraphFont"/>
    <w:rsid w:val="00740DF2"/>
  </w:style>
  <w:style w:type="character" w:customStyle="1" w:styleId="citation-998">
    <w:name w:val="citation-998"/>
    <w:basedOn w:val="DefaultParagraphFont"/>
    <w:rsid w:val="00740DF2"/>
  </w:style>
  <w:style w:type="character" w:customStyle="1" w:styleId="citation-997">
    <w:name w:val="citation-997"/>
    <w:basedOn w:val="DefaultParagraphFont"/>
    <w:rsid w:val="00740DF2"/>
  </w:style>
  <w:style w:type="character" w:customStyle="1" w:styleId="citation-996">
    <w:name w:val="citation-996"/>
    <w:basedOn w:val="DefaultParagraphFont"/>
    <w:rsid w:val="00740DF2"/>
  </w:style>
  <w:style w:type="character" w:customStyle="1" w:styleId="citation-995">
    <w:name w:val="citation-995"/>
    <w:basedOn w:val="DefaultParagraphFont"/>
    <w:rsid w:val="00740DF2"/>
  </w:style>
  <w:style w:type="character" w:customStyle="1" w:styleId="citation-994">
    <w:name w:val="citation-994"/>
    <w:basedOn w:val="DefaultParagraphFont"/>
    <w:rsid w:val="00740DF2"/>
  </w:style>
  <w:style w:type="character" w:customStyle="1" w:styleId="citation-993">
    <w:name w:val="citation-993"/>
    <w:basedOn w:val="DefaultParagraphFont"/>
    <w:rsid w:val="00740DF2"/>
  </w:style>
  <w:style w:type="character" w:customStyle="1" w:styleId="citation-992">
    <w:name w:val="citation-992"/>
    <w:basedOn w:val="DefaultParagraphFont"/>
    <w:rsid w:val="00740DF2"/>
  </w:style>
  <w:style w:type="character" w:customStyle="1" w:styleId="citation-991">
    <w:name w:val="citation-991"/>
    <w:basedOn w:val="DefaultParagraphFont"/>
    <w:rsid w:val="00740DF2"/>
  </w:style>
  <w:style w:type="character" w:customStyle="1" w:styleId="citation-990">
    <w:name w:val="citation-990"/>
    <w:basedOn w:val="DefaultParagraphFont"/>
    <w:rsid w:val="00740DF2"/>
  </w:style>
  <w:style w:type="character" w:customStyle="1" w:styleId="citation-989">
    <w:name w:val="citation-989"/>
    <w:basedOn w:val="DefaultParagraphFont"/>
    <w:rsid w:val="00740DF2"/>
  </w:style>
  <w:style w:type="character" w:customStyle="1" w:styleId="citation-988">
    <w:name w:val="citation-988"/>
    <w:basedOn w:val="DefaultParagraphFont"/>
    <w:rsid w:val="00740DF2"/>
  </w:style>
  <w:style w:type="character" w:customStyle="1" w:styleId="citation-987">
    <w:name w:val="citation-987"/>
    <w:basedOn w:val="DefaultParagraphFont"/>
    <w:rsid w:val="00740DF2"/>
  </w:style>
  <w:style w:type="character" w:customStyle="1" w:styleId="citation-986">
    <w:name w:val="citation-986"/>
    <w:basedOn w:val="DefaultParagraphFont"/>
    <w:rsid w:val="00740DF2"/>
  </w:style>
  <w:style w:type="character" w:customStyle="1" w:styleId="citation-985">
    <w:name w:val="citation-985"/>
    <w:basedOn w:val="DefaultParagraphFont"/>
    <w:rsid w:val="0074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3151</Words>
  <Characters>18466</Characters>
  <Application>Microsoft Office Word</Application>
  <DocSecurity>0</DocSecurity>
  <Lines>1319</Lines>
  <Paragraphs>697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422</cp:revision>
  <cp:lastPrinted>2025-11-30T09:12:00Z</cp:lastPrinted>
  <dcterms:created xsi:type="dcterms:W3CDTF">2022-07-18T09:59:00Z</dcterms:created>
  <dcterms:modified xsi:type="dcterms:W3CDTF">2025-12-21T03:19:00Z</dcterms:modified>
</cp:coreProperties>
</file>