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8"/>
        <w:gridCol w:w="5248"/>
      </w:tblGrid>
      <w:tr w:rsidR="00A024E3" w:rsidRPr="002445FE" w:rsidTr="00A024E3">
        <w:trPr>
          <w:jc w:val="center"/>
        </w:trPr>
        <w:tc>
          <w:tcPr>
            <w:tcW w:w="5248" w:type="dxa"/>
          </w:tcPr>
          <w:p w:rsidR="00A024E3" w:rsidRPr="00D31972" w:rsidRDefault="00A024E3" w:rsidP="002445FE">
            <w:pPr>
              <w:tabs>
                <w:tab w:val="left" w:pos="360"/>
                <w:tab w:val="left" w:pos="2700"/>
                <w:tab w:val="left" w:pos="5400"/>
                <w:tab w:val="left" w:pos="8100"/>
              </w:tabs>
              <w:spacing w:line="276" w:lineRule="auto"/>
              <w:jc w:val="center"/>
              <w:rPr>
                <w:rFonts w:ascii="Palatino Linotype" w:hAnsi="Palatino Linotype"/>
                <w:b/>
                <w:color w:val="FF0000"/>
              </w:rPr>
            </w:pPr>
            <w:r w:rsidRPr="00D31972">
              <w:rPr>
                <w:rFonts w:ascii="Palatino Linotype" w:hAnsi="Palatino Linotype"/>
                <w:b/>
                <w:color w:val="FF0000"/>
              </w:rPr>
              <w:t>SỞ GIÁO DỤC VÀ ĐÀO TẠO</w:t>
            </w:r>
          </w:p>
        </w:tc>
        <w:tc>
          <w:tcPr>
            <w:tcW w:w="5248" w:type="dxa"/>
          </w:tcPr>
          <w:p w:rsidR="00A024E3" w:rsidRPr="00D31972" w:rsidRDefault="00A024E3" w:rsidP="002445FE">
            <w:pPr>
              <w:tabs>
                <w:tab w:val="left" w:pos="360"/>
                <w:tab w:val="left" w:pos="2700"/>
                <w:tab w:val="left" w:pos="5400"/>
                <w:tab w:val="left" w:pos="8100"/>
              </w:tabs>
              <w:spacing w:line="276" w:lineRule="auto"/>
              <w:jc w:val="center"/>
              <w:rPr>
                <w:rFonts w:ascii="Palatino Linotype" w:hAnsi="Palatino Linotype"/>
                <w:b/>
                <w:color w:val="FF0000"/>
              </w:rPr>
            </w:pPr>
            <w:r w:rsidRPr="00D31972">
              <w:rPr>
                <w:rFonts w:ascii="Palatino Linotype" w:hAnsi="Palatino Linotype"/>
                <w:b/>
                <w:color w:val="FF0000"/>
              </w:rPr>
              <w:t>KỲ THI VÀO LỚP 10 THPT CHUYÊN LAM SƠN</w:t>
            </w:r>
          </w:p>
        </w:tc>
      </w:tr>
      <w:tr w:rsidR="00A024E3" w:rsidRPr="002445FE" w:rsidTr="00A024E3">
        <w:trPr>
          <w:jc w:val="center"/>
        </w:trPr>
        <w:tc>
          <w:tcPr>
            <w:tcW w:w="5248" w:type="dxa"/>
          </w:tcPr>
          <w:p w:rsidR="00A024E3" w:rsidRPr="00D31972" w:rsidRDefault="00A024E3" w:rsidP="002445FE">
            <w:pPr>
              <w:tabs>
                <w:tab w:val="left" w:pos="360"/>
                <w:tab w:val="left" w:pos="2700"/>
                <w:tab w:val="left" w:pos="5400"/>
                <w:tab w:val="left" w:pos="8100"/>
              </w:tabs>
              <w:spacing w:line="276" w:lineRule="auto"/>
              <w:jc w:val="center"/>
              <w:rPr>
                <w:rFonts w:ascii="Palatino Linotype" w:hAnsi="Palatino Linotype"/>
                <w:b/>
                <w:color w:val="FF0000"/>
              </w:rPr>
            </w:pPr>
            <w:r w:rsidRPr="00D31972">
              <w:rPr>
                <w:rFonts w:ascii="Palatino Linotype" w:hAnsi="Palatino Linotype"/>
                <w:b/>
                <w:color w:val="FF0000"/>
              </w:rPr>
              <w:t>THANH HÓA</w:t>
            </w:r>
          </w:p>
        </w:tc>
        <w:tc>
          <w:tcPr>
            <w:tcW w:w="5248" w:type="dxa"/>
          </w:tcPr>
          <w:p w:rsidR="00A024E3" w:rsidRPr="00D31972" w:rsidRDefault="00A024E3" w:rsidP="002445FE">
            <w:pPr>
              <w:tabs>
                <w:tab w:val="left" w:pos="360"/>
                <w:tab w:val="left" w:pos="2700"/>
                <w:tab w:val="left" w:pos="5400"/>
                <w:tab w:val="left" w:pos="8100"/>
              </w:tabs>
              <w:spacing w:line="276" w:lineRule="auto"/>
              <w:jc w:val="center"/>
              <w:rPr>
                <w:rFonts w:ascii="Palatino Linotype" w:hAnsi="Palatino Linotype"/>
                <w:b/>
                <w:color w:val="FF0000"/>
              </w:rPr>
            </w:pPr>
            <w:r w:rsidRPr="00D31972">
              <w:rPr>
                <w:rFonts w:ascii="Palatino Linotype" w:hAnsi="Palatino Linotype"/>
                <w:b/>
                <w:color w:val="FF0000"/>
              </w:rPr>
              <w:t>NĂM HỌC 2022 - 2023</w:t>
            </w:r>
          </w:p>
        </w:tc>
      </w:tr>
      <w:tr w:rsidR="00A024E3" w:rsidRPr="002445FE" w:rsidTr="00A024E3">
        <w:trPr>
          <w:jc w:val="center"/>
        </w:trPr>
        <w:tc>
          <w:tcPr>
            <w:tcW w:w="5248" w:type="dxa"/>
          </w:tcPr>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23"/>
            </w:tblGrid>
            <w:tr w:rsidR="00D31972" w:rsidRPr="00D31972" w:rsidTr="00A024E3">
              <w:trPr>
                <w:trHeight w:val="288"/>
                <w:jc w:val="center"/>
              </w:trPr>
              <w:tc>
                <w:tcPr>
                  <w:tcW w:w="2223" w:type="dxa"/>
                </w:tcPr>
                <w:p w:rsidR="00A024E3" w:rsidRPr="00D31972" w:rsidRDefault="00A024E3" w:rsidP="002445FE">
                  <w:pPr>
                    <w:tabs>
                      <w:tab w:val="left" w:pos="360"/>
                      <w:tab w:val="left" w:pos="2700"/>
                      <w:tab w:val="left" w:pos="5400"/>
                      <w:tab w:val="left" w:pos="8100"/>
                    </w:tabs>
                    <w:spacing w:line="276" w:lineRule="auto"/>
                    <w:jc w:val="center"/>
                    <w:rPr>
                      <w:rFonts w:ascii="Palatino Linotype" w:hAnsi="Palatino Linotype"/>
                      <w:b/>
                      <w:color w:val="FF0000"/>
                    </w:rPr>
                  </w:pPr>
                  <w:r w:rsidRPr="00D31972">
                    <w:rPr>
                      <w:rFonts w:ascii="Palatino Linotype" w:hAnsi="Palatino Linotype"/>
                      <w:b/>
                      <w:color w:val="FF0000"/>
                    </w:rPr>
                    <w:t>ĐỀ CHÍNH THỨC</w:t>
                  </w:r>
                </w:p>
              </w:tc>
            </w:tr>
          </w:tbl>
          <w:p w:rsidR="00A024E3" w:rsidRPr="00D31972" w:rsidRDefault="00A024E3" w:rsidP="002445FE">
            <w:pPr>
              <w:tabs>
                <w:tab w:val="left" w:pos="360"/>
                <w:tab w:val="left" w:pos="2700"/>
                <w:tab w:val="left" w:pos="5400"/>
                <w:tab w:val="left" w:pos="8100"/>
              </w:tabs>
              <w:spacing w:line="276" w:lineRule="auto"/>
              <w:jc w:val="center"/>
              <w:rPr>
                <w:rFonts w:ascii="Palatino Linotype" w:hAnsi="Palatino Linotype"/>
                <w:b/>
                <w:color w:val="FF0000"/>
              </w:rPr>
            </w:pPr>
          </w:p>
        </w:tc>
        <w:tc>
          <w:tcPr>
            <w:tcW w:w="5248" w:type="dxa"/>
          </w:tcPr>
          <w:p w:rsidR="00A024E3" w:rsidRPr="00D31972" w:rsidRDefault="00A024E3" w:rsidP="002445FE">
            <w:pPr>
              <w:tabs>
                <w:tab w:val="left" w:pos="360"/>
                <w:tab w:val="left" w:pos="2700"/>
                <w:tab w:val="left" w:pos="5400"/>
                <w:tab w:val="left" w:pos="8100"/>
              </w:tabs>
              <w:spacing w:line="276" w:lineRule="auto"/>
              <w:jc w:val="center"/>
              <w:rPr>
                <w:rFonts w:ascii="Palatino Linotype" w:hAnsi="Palatino Linotype"/>
                <w:b/>
                <w:color w:val="FF0000"/>
              </w:rPr>
            </w:pPr>
            <w:r w:rsidRPr="00D31972">
              <w:rPr>
                <w:rFonts w:ascii="Palatino Linotype" w:hAnsi="Palatino Linotype"/>
                <w:b/>
                <w:color w:val="FF0000"/>
              </w:rPr>
              <w:t>Môn thi: TIẾNG ANH (Đề chung)</w:t>
            </w:r>
          </w:p>
        </w:tc>
      </w:tr>
    </w:tbl>
    <w:p w:rsidR="00A024E3" w:rsidRPr="002445FE" w:rsidRDefault="00A024E3" w:rsidP="002445FE">
      <w:pPr>
        <w:tabs>
          <w:tab w:val="left" w:pos="360"/>
          <w:tab w:val="left" w:pos="2700"/>
          <w:tab w:val="left" w:pos="5400"/>
          <w:tab w:val="left" w:pos="8100"/>
        </w:tabs>
        <w:spacing w:line="276" w:lineRule="auto"/>
        <w:rPr>
          <w:rFonts w:ascii="Palatino Linotype" w:hAnsi="Palatino Linotype"/>
          <w:b/>
          <w:color w:val="0066CC"/>
        </w:rPr>
      </w:pPr>
    </w:p>
    <w:p w:rsidR="00350C69" w:rsidRPr="002445FE" w:rsidRDefault="00350C69" w:rsidP="002445FE">
      <w:pPr>
        <w:tabs>
          <w:tab w:val="left" w:pos="360"/>
          <w:tab w:val="left" w:pos="2700"/>
          <w:tab w:val="left" w:pos="5400"/>
          <w:tab w:val="left" w:pos="8100"/>
        </w:tabs>
        <w:spacing w:line="276" w:lineRule="auto"/>
        <w:rPr>
          <w:rFonts w:ascii="Palatino Linotype" w:hAnsi="Palatino Linotype"/>
          <w:b/>
          <w:color w:val="0066CC"/>
        </w:rPr>
      </w:pPr>
      <w:r w:rsidRPr="002445FE">
        <w:rPr>
          <w:rFonts w:ascii="Palatino Linotype" w:hAnsi="Palatino Linotype"/>
          <w:b/>
          <w:color w:val="0066CC"/>
        </w:rPr>
        <w:t xml:space="preserve">PART A: PHONETICS (1.0 point) </w:t>
      </w:r>
    </w:p>
    <w:p w:rsidR="00350C69" w:rsidRPr="002445FE" w:rsidRDefault="00350C69" w:rsidP="002445FE">
      <w:pPr>
        <w:tabs>
          <w:tab w:val="left" w:pos="360"/>
          <w:tab w:val="left" w:pos="2700"/>
          <w:tab w:val="left" w:pos="5400"/>
          <w:tab w:val="left" w:pos="8100"/>
        </w:tabs>
        <w:spacing w:line="276" w:lineRule="auto"/>
        <w:rPr>
          <w:rFonts w:ascii="Palatino Linotype" w:hAnsi="Palatino Linotype"/>
          <w:b/>
          <w:color w:val="0033CC"/>
        </w:rPr>
      </w:pPr>
      <w:r w:rsidRPr="002445FE">
        <w:rPr>
          <w:rFonts w:ascii="Palatino Linotype" w:hAnsi="Palatino Linotype"/>
          <w:b/>
          <w:color w:val="0033CC"/>
        </w:rPr>
        <w:t xml:space="preserve">I. Choose the word whose underlined part is pronounced differently from that of the others and write A, B, C or D on your answer sheet. </w:t>
      </w:r>
    </w:p>
    <w:p w:rsidR="00350C69"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1.</w:t>
      </w:r>
      <w:r w:rsidRPr="002445FE">
        <w:rPr>
          <w:rFonts w:ascii="Palatino Linotype" w:hAnsi="Palatino Linotype"/>
        </w:rPr>
        <w:t xml:space="preserve"> </w:t>
      </w:r>
      <w:r w:rsidRPr="002445FE">
        <w:rPr>
          <w:rFonts w:ascii="Palatino Linotype" w:hAnsi="Palatino Linotype"/>
        </w:rPr>
        <w:tab/>
        <w:t>A. park</w:t>
      </w:r>
      <w:r w:rsidRPr="002445FE">
        <w:rPr>
          <w:rFonts w:ascii="Palatino Linotype" w:hAnsi="Palatino Linotype"/>
          <w:b/>
          <w:u w:val="single"/>
        </w:rPr>
        <w:t>s</w:t>
      </w:r>
      <w:r w:rsidRPr="002445FE">
        <w:rPr>
          <w:rFonts w:ascii="Palatino Linotype" w:hAnsi="Palatino Linotype"/>
        </w:rPr>
        <w:tab/>
        <w:t>B. attract</w:t>
      </w:r>
      <w:r w:rsidRPr="002445FE">
        <w:rPr>
          <w:rFonts w:ascii="Palatino Linotype" w:hAnsi="Palatino Linotype"/>
          <w:b/>
          <w:u w:val="single"/>
        </w:rPr>
        <w:t>s</w:t>
      </w:r>
      <w:r w:rsidRPr="002445FE">
        <w:rPr>
          <w:rFonts w:ascii="Palatino Linotype" w:hAnsi="Palatino Linotype"/>
        </w:rPr>
        <w:t xml:space="preserve"> </w:t>
      </w:r>
      <w:r w:rsidRPr="002445FE">
        <w:rPr>
          <w:rFonts w:ascii="Palatino Linotype" w:hAnsi="Palatino Linotype"/>
        </w:rPr>
        <w:tab/>
        <w:t>C. speed</w:t>
      </w:r>
      <w:r w:rsidRPr="002445FE">
        <w:rPr>
          <w:rFonts w:ascii="Palatino Linotype" w:hAnsi="Palatino Linotype"/>
          <w:b/>
          <w:u w:val="single"/>
        </w:rPr>
        <w:t>s</w:t>
      </w:r>
      <w:r w:rsidRPr="002445FE">
        <w:rPr>
          <w:rFonts w:ascii="Palatino Linotype" w:hAnsi="Palatino Linotype"/>
        </w:rPr>
        <w:tab/>
        <w:t>D. map</w:t>
      </w:r>
      <w:r w:rsidRPr="002445FE">
        <w:rPr>
          <w:rFonts w:ascii="Palatino Linotype" w:hAnsi="Palatino Linotype"/>
          <w:b/>
          <w:u w:val="single"/>
        </w:rPr>
        <w:t>s</w:t>
      </w:r>
    </w:p>
    <w:p w:rsidR="00350C69"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2.</w:t>
      </w:r>
      <w:r w:rsidRPr="002445FE">
        <w:rPr>
          <w:rFonts w:ascii="Palatino Linotype" w:hAnsi="Palatino Linotype"/>
        </w:rPr>
        <w:t xml:space="preserve"> </w:t>
      </w:r>
      <w:r w:rsidRPr="002445FE">
        <w:rPr>
          <w:rFonts w:ascii="Palatino Linotype" w:hAnsi="Palatino Linotype"/>
        </w:rPr>
        <w:tab/>
        <w:t>A. look</w:t>
      </w:r>
      <w:r w:rsidRPr="002445FE">
        <w:rPr>
          <w:rFonts w:ascii="Palatino Linotype" w:hAnsi="Palatino Linotype"/>
          <w:b/>
          <w:u w:val="single"/>
        </w:rPr>
        <w:t>ed</w:t>
      </w:r>
      <w:r w:rsidRPr="002445FE">
        <w:rPr>
          <w:rFonts w:ascii="Palatino Linotype" w:hAnsi="Palatino Linotype"/>
        </w:rPr>
        <w:tab/>
        <w:t>B. tas</w:t>
      </w:r>
      <w:r w:rsidRPr="002445FE">
        <w:rPr>
          <w:rFonts w:ascii="Palatino Linotype" w:hAnsi="Palatino Linotype"/>
          <w:b/>
          <w:u w:val="single"/>
        </w:rPr>
        <w:t>ted</w:t>
      </w:r>
      <w:r w:rsidRPr="002445FE">
        <w:rPr>
          <w:rFonts w:ascii="Palatino Linotype" w:hAnsi="Palatino Linotype"/>
        </w:rPr>
        <w:t xml:space="preserve"> </w:t>
      </w:r>
      <w:r w:rsidRPr="002445FE">
        <w:rPr>
          <w:rFonts w:ascii="Palatino Linotype" w:hAnsi="Palatino Linotype"/>
        </w:rPr>
        <w:tab/>
        <w:t>C. land</w:t>
      </w:r>
      <w:r w:rsidRPr="002445FE">
        <w:rPr>
          <w:rFonts w:ascii="Palatino Linotype" w:hAnsi="Palatino Linotype"/>
          <w:b/>
          <w:u w:val="single"/>
        </w:rPr>
        <w:t>ed</w:t>
      </w:r>
      <w:r w:rsidRPr="002445FE">
        <w:rPr>
          <w:rFonts w:ascii="Palatino Linotype" w:hAnsi="Palatino Linotype"/>
        </w:rPr>
        <w:tab/>
        <w:t>D. plant</w:t>
      </w:r>
      <w:r w:rsidRPr="002445FE">
        <w:rPr>
          <w:rFonts w:ascii="Palatino Linotype" w:hAnsi="Palatino Linotype"/>
          <w:b/>
          <w:u w:val="single"/>
        </w:rPr>
        <w:t>ed</w:t>
      </w:r>
      <w:r w:rsidRPr="002445FE">
        <w:rPr>
          <w:rFonts w:ascii="Palatino Linotype" w:hAnsi="Palatino Linotype"/>
        </w:rPr>
        <w:t xml:space="preserve"> </w:t>
      </w:r>
    </w:p>
    <w:p w:rsidR="00350C69"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3.</w:t>
      </w:r>
      <w:r w:rsidRPr="002445FE">
        <w:rPr>
          <w:rFonts w:ascii="Palatino Linotype" w:hAnsi="Palatino Linotype"/>
        </w:rPr>
        <w:t xml:space="preserve"> </w:t>
      </w:r>
      <w:r w:rsidRPr="002445FE">
        <w:rPr>
          <w:rFonts w:ascii="Palatino Linotype" w:hAnsi="Palatino Linotype"/>
        </w:rPr>
        <w:tab/>
        <w:t>A. cr</w:t>
      </w:r>
      <w:r w:rsidRPr="002445FE">
        <w:rPr>
          <w:rFonts w:ascii="Palatino Linotype" w:hAnsi="Palatino Linotype"/>
          <w:b/>
          <w:u w:val="single"/>
        </w:rPr>
        <w:t>ea</w:t>
      </w:r>
      <w:r w:rsidRPr="002445FE">
        <w:rPr>
          <w:rFonts w:ascii="Palatino Linotype" w:hAnsi="Palatino Linotype"/>
        </w:rPr>
        <w:t>ture</w:t>
      </w:r>
      <w:r w:rsidRPr="002445FE">
        <w:rPr>
          <w:rFonts w:ascii="Palatino Linotype" w:hAnsi="Palatino Linotype"/>
        </w:rPr>
        <w:tab/>
        <w:t>B. cr</w:t>
      </w:r>
      <w:r w:rsidRPr="002445FE">
        <w:rPr>
          <w:rFonts w:ascii="Palatino Linotype" w:hAnsi="Palatino Linotype"/>
          <w:b/>
          <w:u w:val="single"/>
        </w:rPr>
        <w:t>ea</w:t>
      </w:r>
      <w:r w:rsidRPr="002445FE">
        <w:rPr>
          <w:rFonts w:ascii="Palatino Linotype" w:hAnsi="Palatino Linotype"/>
        </w:rPr>
        <w:t xml:space="preserve">my </w:t>
      </w:r>
      <w:r w:rsidRPr="002445FE">
        <w:rPr>
          <w:rFonts w:ascii="Palatino Linotype" w:hAnsi="Palatino Linotype"/>
        </w:rPr>
        <w:tab/>
        <w:t>C. h</w:t>
      </w:r>
      <w:r w:rsidRPr="002445FE">
        <w:rPr>
          <w:rFonts w:ascii="Palatino Linotype" w:hAnsi="Palatino Linotype"/>
          <w:b/>
          <w:u w:val="single"/>
        </w:rPr>
        <w:t>ea</w:t>
      </w:r>
      <w:r w:rsidRPr="002445FE">
        <w:rPr>
          <w:rFonts w:ascii="Palatino Linotype" w:hAnsi="Palatino Linotype"/>
        </w:rPr>
        <w:t>vy</w:t>
      </w:r>
      <w:r w:rsidRPr="002445FE">
        <w:rPr>
          <w:rFonts w:ascii="Palatino Linotype" w:hAnsi="Palatino Linotype"/>
        </w:rPr>
        <w:tab/>
        <w:t>D. incr</w:t>
      </w:r>
      <w:r w:rsidRPr="002445FE">
        <w:rPr>
          <w:rFonts w:ascii="Palatino Linotype" w:hAnsi="Palatino Linotype"/>
          <w:b/>
          <w:u w:val="single"/>
        </w:rPr>
        <w:t>ea</w:t>
      </w:r>
      <w:r w:rsidRPr="002445FE">
        <w:rPr>
          <w:rFonts w:ascii="Palatino Linotype" w:hAnsi="Palatino Linotype"/>
        </w:rPr>
        <w:t>se</w:t>
      </w:r>
    </w:p>
    <w:p w:rsidR="00350C69" w:rsidRPr="002445FE" w:rsidRDefault="00350C69" w:rsidP="002445FE">
      <w:pPr>
        <w:tabs>
          <w:tab w:val="left" w:pos="360"/>
          <w:tab w:val="left" w:pos="2700"/>
          <w:tab w:val="left" w:pos="5400"/>
          <w:tab w:val="left" w:pos="8100"/>
        </w:tabs>
        <w:spacing w:line="276" w:lineRule="auto"/>
        <w:rPr>
          <w:rFonts w:ascii="Palatino Linotype" w:hAnsi="Palatino Linotype"/>
        </w:rPr>
      </w:pPr>
      <w:bookmarkStart w:id="0" w:name="_GoBack"/>
      <w:bookmarkEnd w:id="0"/>
    </w:p>
    <w:p w:rsidR="00350C69" w:rsidRPr="002445FE" w:rsidRDefault="00350C69" w:rsidP="002445FE">
      <w:pPr>
        <w:tabs>
          <w:tab w:val="left" w:pos="360"/>
          <w:tab w:val="left" w:pos="2700"/>
          <w:tab w:val="left" w:pos="5400"/>
          <w:tab w:val="left" w:pos="8100"/>
        </w:tabs>
        <w:spacing w:line="276" w:lineRule="auto"/>
        <w:rPr>
          <w:rFonts w:ascii="Palatino Linotype" w:hAnsi="Palatino Linotype"/>
          <w:b/>
          <w:color w:val="0033CC"/>
        </w:rPr>
      </w:pPr>
      <w:r w:rsidRPr="002445FE">
        <w:rPr>
          <w:rFonts w:ascii="Palatino Linotype" w:hAnsi="Palatino Linotype"/>
          <w:b/>
          <w:color w:val="0033CC"/>
        </w:rPr>
        <w:t xml:space="preserve">II. Choose the word whose stress pattern is different from that of the others in the same line and write A, B, C or D on your answer sheet. </w:t>
      </w:r>
    </w:p>
    <w:p w:rsidR="00350C69"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 xml:space="preserve">4. </w:t>
      </w:r>
      <w:r w:rsidRPr="002445FE">
        <w:rPr>
          <w:rFonts w:ascii="Palatino Linotype" w:hAnsi="Palatino Linotype"/>
          <w:b/>
          <w:color w:val="0000FF"/>
        </w:rPr>
        <w:tab/>
      </w:r>
      <w:r w:rsidRPr="002445FE">
        <w:rPr>
          <w:rFonts w:ascii="Palatino Linotype" w:hAnsi="Palatino Linotype"/>
        </w:rPr>
        <w:t>A. attend</w:t>
      </w:r>
      <w:r w:rsidRPr="002445FE">
        <w:rPr>
          <w:rFonts w:ascii="Palatino Linotype" w:hAnsi="Palatino Linotype"/>
        </w:rPr>
        <w:tab/>
        <w:t xml:space="preserve">B. erupt </w:t>
      </w:r>
      <w:r w:rsidRPr="002445FE">
        <w:rPr>
          <w:rFonts w:ascii="Palatino Linotype" w:hAnsi="Palatino Linotype"/>
        </w:rPr>
        <w:tab/>
        <w:t>C. provide</w:t>
      </w:r>
      <w:r w:rsidRPr="002445FE">
        <w:rPr>
          <w:rFonts w:ascii="Palatino Linotype" w:hAnsi="Palatino Linotype"/>
        </w:rPr>
        <w:tab/>
        <w:t xml:space="preserve">D. enter </w:t>
      </w:r>
    </w:p>
    <w:p w:rsidR="00350C69"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5.</w:t>
      </w:r>
      <w:r w:rsidRPr="002445FE">
        <w:rPr>
          <w:rFonts w:ascii="Palatino Linotype" w:hAnsi="Palatino Linotype"/>
          <w:color w:val="0000FF"/>
        </w:rPr>
        <w:t xml:space="preserve"> </w:t>
      </w:r>
      <w:r w:rsidRPr="002445FE">
        <w:rPr>
          <w:rFonts w:ascii="Palatino Linotype" w:hAnsi="Palatino Linotype"/>
        </w:rPr>
        <w:tab/>
        <w:t xml:space="preserve">A. attention </w:t>
      </w:r>
      <w:r w:rsidRPr="002445FE">
        <w:rPr>
          <w:rFonts w:ascii="Palatino Linotype" w:hAnsi="Palatino Linotype"/>
        </w:rPr>
        <w:tab/>
        <w:t xml:space="preserve">B. accident </w:t>
      </w:r>
      <w:r w:rsidRPr="002445FE">
        <w:rPr>
          <w:rFonts w:ascii="Palatino Linotype" w:hAnsi="Palatino Linotype"/>
        </w:rPr>
        <w:tab/>
        <w:t>C. politeness</w:t>
      </w:r>
      <w:r w:rsidRPr="002445FE">
        <w:rPr>
          <w:rFonts w:ascii="Palatino Linotype" w:hAnsi="Palatino Linotype"/>
        </w:rPr>
        <w:tab/>
        <w:t>D. suggestion</w:t>
      </w:r>
    </w:p>
    <w:p w:rsidR="00350C69" w:rsidRPr="002445FE" w:rsidRDefault="00350C69" w:rsidP="002445FE">
      <w:pPr>
        <w:tabs>
          <w:tab w:val="left" w:pos="360"/>
          <w:tab w:val="left" w:pos="2700"/>
          <w:tab w:val="left" w:pos="5400"/>
          <w:tab w:val="left" w:pos="8100"/>
        </w:tabs>
        <w:spacing w:line="276" w:lineRule="auto"/>
        <w:rPr>
          <w:rFonts w:ascii="Palatino Linotype" w:hAnsi="Palatino Linotype"/>
        </w:rPr>
      </w:pPr>
    </w:p>
    <w:p w:rsidR="00350C69" w:rsidRPr="002445FE" w:rsidRDefault="00350C69" w:rsidP="002445FE">
      <w:pPr>
        <w:tabs>
          <w:tab w:val="left" w:pos="360"/>
          <w:tab w:val="left" w:pos="2700"/>
          <w:tab w:val="left" w:pos="5400"/>
          <w:tab w:val="left" w:pos="8100"/>
        </w:tabs>
        <w:spacing w:line="276" w:lineRule="auto"/>
        <w:rPr>
          <w:rFonts w:ascii="Palatino Linotype" w:hAnsi="Palatino Linotype"/>
          <w:b/>
          <w:color w:val="0066CC"/>
        </w:rPr>
      </w:pPr>
      <w:r w:rsidRPr="002445FE">
        <w:rPr>
          <w:rFonts w:ascii="Palatino Linotype" w:hAnsi="Palatino Linotype"/>
          <w:b/>
          <w:color w:val="0066CC"/>
        </w:rPr>
        <w:t xml:space="preserve">PART B: GRAMMAR AND VOCABULARY (4.0 points) </w:t>
      </w:r>
    </w:p>
    <w:p w:rsidR="00350C69" w:rsidRPr="002445FE" w:rsidRDefault="00350C69" w:rsidP="002445FE">
      <w:pPr>
        <w:tabs>
          <w:tab w:val="left" w:pos="360"/>
          <w:tab w:val="left" w:pos="2700"/>
          <w:tab w:val="left" w:pos="5400"/>
          <w:tab w:val="left" w:pos="8100"/>
        </w:tabs>
        <w:spacing w:line="276" w:lineRule="auto"/>
        <w:rPr>
          <w:rFonts w:ascii="Palatino Linotype" w:hAnsi="Palatino Linotype"/>
          <w:b/>
          <w:color w:val="0033CC"/>
        </w:rPr>
      </w:pPr>
      <w:r w:rsidRPr="002445FE">
        <w:rPr>
          <w:rFonts w:ascii="Palatino Linotype" w:hAnsi="Palatino Linotype"/>
          <w:b/>
          <w:color w:val="0033CC"/>
        </w:rPr>
        <w:t xml:space="preserve">I. Supply the correct form of the verbs in brackets. Write the answer on your answer sheet. </w:t>
      </w:r>
    </w:p>
    <w:p w:rsidR="00350C69"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6.</w:t>
      </w:r>
      <w:r w:rsidRPr="002445FE">
        <w:rPr>
          <w:rFonts w:ascii="Palatino Linotype" w:hAnsi="Palatino Linotype"/>
          <w:color w:val="0000FF"/>
        </w:rPr>
        <w:t xml:space="preserve"> </w:t>
      </w:r>
      <w:r w:rsidRPr="002445FE">
        <w:rPr>
          <w:rFonts w:ascii="Palatino Linotype" w:hAnsi="Palatino Linotype"/>
        </w:rPr>
        <w:t xml:space="preserve">In the evening, Mike often </w:t>
      </w:r>
      <w:r w:rsidRPr="002445FE">
        <w:rPr>
          <w:rFonts w:ascii="Palatino Linotype" w:hAnsi="Palatino Linotype"/>
          <w:b/>
        </w:rPr>
        <w:t>(play)</w:t>
      </w:r>
      <w:r w:rsidRPr="002445FE">
        <w:rPr>
          <w:rFonts w:ascii="Palatino Linotype" w:hAnsi="Palatino Linotype"/>
        </w:rPr>
        <w:t xml:space="preserve"> _________________ chess with his door neighbor. </w:t>
      </w:r>
    </w:p>
    <w:p w:rsidR="00350C69"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7.</w:t>
      </w:r>
      <w:r w:rsidRPr="002445FE">
        <w:rPr>
          <w:rFonts w:ascii="Palatino Linotype" w:hAnsi="Palatino Linotype"/>
          <w:color w:val="0000FF"/>
        </w:rPr>
        <w:t xml:space="preserve"> </w:t>
      </w:r>
      <w:r w:rsidRPr="002445FE">
        <w:rPr>
          <w:rFonts w:ascii="Palatino Linotype" w:hAnsi="Palatino Linotype"/>
        </w:rPr>
        <w:t>This is the first time Minh and his friends</w:t>
      </w:r>
      <w:r w:rsidRPr="002445FE">
        <w:rPr>
          <w:rFonts w:ascii="Palatino Linotype" w:hAnsi="Palatino Linotype"/>
          <w:b/>
        </w:rPr>
        <w:t xml:space="preserve"> (watch)</w:t>
      </w:r>
      <w:r w:rsidRPr="002445FE">
        <w:rPr>
          <w:rFonts w:ascii="Palatino Linotype" w:hAnsi="Palatino Linotype"/>
        </w:rPr>
        <w:t xml:space="preserve"> _________________ such a thrilling movie. </w:t>
      </w:r>
    </w:p>
    <w:p w:rsidR="00350C69"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8.</w:t>
      </w:r>
      <w:r w:rsidRPr="002445FE">
        <w:rPr>
          <w:rFonts w:ascii="Palatino Linotype" w:hAnsi="Palatino Linotype"/>
          <w:color w:val="0000FF"/>
        </w:rPr>
        <w:t xml:space="preserve"> </w:t>
      </w:r>
      <w:r w:rsidRPr="002445FE">
        <w:rPr>
          <w:rFonts w:ascii="Palatino Linotype" w:hAnsi="Palatino Linotype"/>
        </w:rPr>
        <w:t xml:space="preserve">Mr. Ba warned his daughter against </w:t>
      </w:r>
      <w:r w:rsidRPr="002445FE">
        <w:rPr>
          <w:rFonts w:ascii="Palatino Linotype" w:hAnsi="Palatino Linotype"/>
          <w:b/>
        </w:rPr>
        <w:t>(approach)</w:t>
      </w:r>
      <w:r w:rsidRPr="002445FE">
        <w:rPr>
          <w:rFonts w:ascii="Palatino Linotype" w:hAnsi="Palatino Linotype"/>
        </w:rPr>
        <w:t xml:space="preserve"> _________________ the fierce dog. </w:t>
      </w:r>
    </w:p>
    <w:p w:rsidR="00350C69"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9.</w:t>
      </w:r>
      <w:r w:rsidRPr="002445FE">
        <w:rPr>
          <w:rFonts w:ascii="Palatino Linotype" w:hAnsi="Palatino Linotype"/>
          <w:color w:val="0000FF"/>
        </w:rPr>
        <w:t xml:space="preserve"> </w:t>
      </w:r>
      <w:r w:rsidRPr="002445FE">
        <w:rPr>
          <w:rFonts w:ascii="Palatino Linotype" w:hAnsi="Palatino Linotype"/>
        </w:rPr>
        <w:t xml:space="preserve">If we don't protect the endangered species, the biodiversity </w:t>
      </w:r>
      <w:r w:rsidRPr="002445FE">
        <w:rPr>
          <w:rFonts w:ascii="Palatino Linotype" w:hAnsi="Palatino Linotype"/>
          <w:b/>
        </w:rPr>
        <w:t xml:space="preserve">(destroy) </w:t>
      </w:r>
      <w:r w:rsidRPr="002445FE">
        <w:rPr>
          <w:rFonts w:ascii="Palatino Linotype" w:hAnsi="Palatino Linotype"/>
        </w:rPr>
        <w:t xml:space="preserve">_________________. </w:t>
      </w:r>
    </w:p>
    <w:p w:rsidR="00350C69"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10.</w:t>
      </w:r>
      <w:r w:rsidRPr="002445FE">
        <w:rPr>
          <w:rFonts w:ascii="Palatino Linotype" w:hAnsi="Palatino Linotype"/>
          <w:color w:val="0000FF"/>
        </w:rPr>
        <w:t xml:space="preserve"> </w:t>
      </w:r>
      <w:r w:rsidRPr="002445FE">
        <w:rPr>
          <w:rFonts w:ascii="Palatino Linotype" w:hAnsi="Palatino Linotype"/>
        </w:rPr>
        <w:t xml:space="preserve">It is high time we </w:t>
      </w:r>
      <w:r w:rsidRPr="002445FE">
        <w:rPr>
          <w:rFonts w:ascii="Palatino Linotype" w:hAnsi="Palatino Linotype"/>
          <w:b/>
        </w:rPr>
        <w:t xml:space="preserve">(focus) </w:t>
      </w:r>
      <w:r w:rsidRPr="002445FE">
        <w:rPr>
          <w:rFonts w:ascii="Palatino Linotype" w:hAnsi="Palatino Linotype"/>
        </w:rPr>
        <w:t>_________________ on our project after the discussion.</w:t>
      </w:r>
    </w:p>
    <w:p w:rsidR="00350C69" w:rsidRPr="002445FE" w:rsidRDefault="00350C69" w:rsidP="002445FE">
      <w:pPr>
        <w:tabs>
          <w:tab w:val="left" w:pos="360"/>
          <w:tab w:val="left" w:pos="2700"/>
          <w:tab w:val="left" w:pos="5400"/>
          <w:tab w:val="left" w:pos="8100"/>
        </w:tabs>
        <w:spacing w:line="276" w:lineRule="auto"/>
        <w:rPr>
          <w:rFonts w:ascii="Palatino Linotype" w:hAnsi="Palatino Linotype"/>
        </w:rPr>
      </w:pPr>
    </w:p>
    <w:p w:rsidR="00C715E0" w:rsidRPr="002445FE" w:rsidRDefault="00350C69" w:rsidP="002445FE">
      <w:pPr>
        <w:tabs>
          <w:tab w:val="left" w:pos="360"/>
          <w:tab w:val="left" w:pos="2700"/>
          <w:tab w:val="left" w:pos="5400"/>
          <w:tab w:val="left" w:pos="8100"/>
        </w:tabs>
        <w:spacing w:line="276" w:lineRule="auto"/>
        <w:rPr>
          <w:rFonts w:ascii="Palatino Linotype" w:hAnsi="Palatino Linotype"/>
          <w:b/>
          <w:color w:val="0033CC"/>
        </w:rPr>
      </w:pPr>
      <w:r w:rsidRPr="002445FE">
        <w:rPr>
          <w:rFonts w:ascii="Palatino Linotype" w:hAnsi="Palatino Linotype"/>
          <w:b/>
          <w:color w:val="0033CC"/>
        </w:rPr>
        <w:t xml:space="preserve">II. Supply the correct form of the words in capital. Write the answer on your answer sheet. </w:t>
      </w:r>
    </w:p>
    <w:p w:rsidR="00C715E0"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11.</w:t>
      </w:r>
      <w:r w:rsidRPr="002445FE">
        <w:rPr>
          <w:rFonts w:ascii="Palatino Linotype" w:hAnsi="Palatino Linotype"/>
          <w:color w:val="0000FF"/>
        </w:rPr>
        <w:t xml:space="preserve"> </w:t>
      </w:r>
      <w:r w:rsidRPr="002445FE">
        <w:rPr>
          <w:rFonts w:ascii="Palatino Linotype" w:hAnsi="Palatino Linotype"/>
        </w:rPr>
        <w:t>Mark was punished for his</w:t>
      </w:r>
      <w:r w:rsidR="00C715E0" w:rsidRPr="002445FE">
        <w:rPr>
          <w:rFonts w:ascii="Palatino Linotype" w:hAnsi="Palatino Linotype"/>
        </w:rPr>
        <w:t xml:space="preserve"> _________________ </w:t>
      </w:r>
      <w:r w:rsidRPr="002445FE">
        <w:rPr>
          <w:rFonts w:ascii="Palatino Linotype" w:hAnsi="Palatino Linotype"/>
        </w:rPr>
        <w:t>in fulfilling his duty.</w:t>
      </w:r>
      <w:r w:rsidR="00C715E0" w:rsidRPr="002445FE">
        <w:rPr>
          <w:rFonts w:ascii="Palatino Linotype" w:hAnsi="Palatino Linotype"/>
        </w:rPr>
        <w:tab/>
      </w:r>
      <w:r w:rsidR="00C715E0" w:rsidRPr="002445FE">
        <w:rPr>
          <w:rFonts w:ascii="Palatino Linotype" w:hAnsi="Palatino Linotype"/>
          <w:b/>
        </w:rPr>
        <w:tab/>
        <w:t>(LAZ</w:t>
      </w:r>
      <w:r w:rsidRPr="002445FE">
        <w:rPr>
          <w:rFonts w:ascii="Palatino Linotype" w:hAnsi="Palatino Linotype"/>
          <w:b/>
        </w:rPr>
        <w:t>Y)</w:t>
      </w:r>
      <w:r w:rsidRPr="002445FE">
        <w:rPr>
          <w:rFonts w:ascii="Palatino Linotype" w:hAnsi="Palatino Linotype"/>
        </w:rPr>
        <w:t xml:space="preserve"> </w:t>
      </w:r>
    </w:p>
    <w:p w:rsidR="00C715E0"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12.</w:t>
      </w:r>
      <w:r w:rsidRPr="002445FE">
        <w:rPr>
          <w:rFonts w:ascii="Palatino Linotype" w:hAnsi="Palatino Linotype"/>
          <w:color w:val="0000FF"/>
        </w:rPr>
        <w:t xml:space="preserve"> </w:t>
      </w:r>
      <w:r w:rsidRPr="002445FE">
        <w:rPr>
          <w:rFonts w:ascii="Palatino Linotype" w:hAnsi="Palatino Linotype"/>
        </w:rPr>
        <w:t>We are going to</w:t>
      </w:r>
      <w:r w:rsidR="00C715E0" w:rsidRPr="002445FE">
        <w:rPr>
          <w:rFonts w:ascii="Palatino Linotype" w:hAnsi="Palatino Linotype"/>
        </w:rPr>
        <w:t xml:space="preserve"> _________________ </w:t>
      </w:r>
      <w:r w:rsidRPr="002445FE">
        <w:rPr>
          <w:rFonts w:ascii="Palatino Linotype" w:hAnsi="Palatino Linotype"/>
        </w:rPr>
        <w:t xml:space="preserve">Mrs. White to join our workshop this weekend. </w:t>
      </w:r>
      <w:r w:rsidR="00C715E0" w:rsidRPr="002445FE">
        <w:rPr>
          <w:rFonts w:ascii="Palatino Linotype" w:hAnsi="Palatino Linotype"/>
          <w:b/>
        </w:rPr>
        <w:tab/>
      </w:r>
      <w:r w:rsidRPr="002445FE">
        <w:rPr>
          <w:rFonts w:ascii="Palatino Linotype" w:hAnsi="Palatino Linotype"/>
          <w:b/>
        </w:rPr>
        <w:t>(INVITATION)</w:t>
      </w:r>
      <w:r w:rsidRPr="002445FE">
        <w:rPr>
          <w:rFonts w:ascii="Palatino Linotype" w:hAnsi="Palatino Linotype"/>
        </w:rPr>
        <w:t xml:space="preserve"> </w:t>
      </w:r>
    </w:p>
    <w:p w:rsidR="00C715E0"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13.</w:t>
      </w:r>
      <w:r w:rsidRPr="002445FE">
        <w:rPr>
          <w:rFonts w:ascii="Palatino Linotype" w:hAnsi="Palatino Linotype"/>
          <w:color w:val="0000FF"/>
        </w:rPr>
        <w:t xml:space="preserve"> </w:t>
      </w:r>
      <w:r w:rsidRPr="002445FE">
        <w:rPr>
          <w:rFonts w:ascii="Palatino Linotype" w:hAnsi="Palatino Linotype"/>
        </w:rPr>
        <w:t xml:space="preserve">Buses run </w:t>
      </w:r>
      <w:r w:rsidR="00C715E0" w:rsidRPr="002445FE">
        <w:rPr>
          <w:rFonts w:ascii="Palatino Linotype" w:hAnsi="Palatino Linotype"/>
        </w:rPr>
        <w:t xml:space="preserve">_________________ </w:t>
      </w:r>
      <w:r w:rsidRPr="002445FE">
        <w:rPr>
          <w:rFonts w:ascii="Palatino Linotype" w:hAnsi="Palatino Linotype"/>
        </w:rPr>
        <w:t>from the city center to the airport.</w:t>
      </w:r>
      <w:r w:rsidR="00C715E0" w:rsidRPr="002445FE">
        <w:rPr>
          <w:rFonts w:ascii="Palatino Linotype" w:hAnsi="Palatino Linotype"/>
        </w:rPr>
        <w:t xml:space="preserve"> </w:t>
      </w:r>
      <w:r w:rsidR="00C715E0" w:rsidRPr="002445FE">
        <w:rPr>
          <w:rFonts w:ascii="Palatino Linotype" w:hAnsi="Palatino Linotype"/>
        </w:rPr>
        <w:tab/>
      </w:r>
      <w:r w:rsidR="00C715E0" w:rsidRPr="002445FE">
        <w:rPr>
          <w:rFonts w:ascii="Palatino Linotype" w:hAnsi="Palatino Linotype"/>
        </w:rPr>
        <w:tab/>
      </w:r>
      <w:r w:rsidRPr="002445FE">
        <w:rPr>
          <w:rFonts w:ascii="Palatino Linotype" w:hAnsi="Palatino Linotype"/>
          <w:b/>
        </w:rPr>
        <w:t>(FREQUENT)</w:t>
      </w:r>
      <w:r w:rsidRPr="002445FE">
        <w:rPr>
          <w:rFonts w:ascii="Palatino Linotype" w:hAnsi="Palatino Linotype"/>
        </w:rPr>
        <w:t xml:space="preserve"> </w:t>
      </w:r>
    </w:p>
    <w:p w:rsidR="00C715E0"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14.</w:t>
      </w:r>
      <w:r w:rsidRPr="002445FE">
        <w:rPr>
          <w:rFonts w:ascii="Palatino Linotype" w:hAnsi="Palatino Linotype"/>
          <w:color w:val="0000FF"/>
        </w:rPr>
        <w:t xml:space="preserve"> </w:t>
      </w:r>
      <w:r w:rsidRPr="002445FE">
        <w:rPr>
          <w:rFonts w:ascii="Palatino Linotype" w:hAnsi="Palatino Linotype"/>
        </w:rPr>
        <w:t>Minh is a(n)</w:t>
      </w:r>
      <w:r w:rsidR="00C715E0" w:rsidRPr="002445FE">
        <w:rPr>
          <w:rFonts w:ascii="Palatino Linotype" w:hAnsi="Palatino Linotype"/>
        </w:rPr>
        <w:t xml:space="preserve"> _________________ </w:t>
      </w:r>
      <w:r w:rsidRPr="002445FE">
        <w:rPr>
          <w:rFonts w:ascii="Palatino Linotype" w:hAnsi="Palatino Linotype"/>
        </w:rPr>
        <w:t xml:space="preserve">student. He has joined different charity activities. </w:t>
      </w:r>
      <w:r w:rsidR="00C715E0" w:rsidRPr="002445FE">
        <w:rPr>
          <w:rFonts w:ascii="Palatino Linotype" w:hAnsi="Palatino Linotype"/>
        </w:rPr>
        <w:tab/>
      </w:r>
      <w:r w:rsidRPr="002445FE">
        <w:rPr>
          <w:rFonts w:ascii="Palatino Linotype" w:hAnsi="Palatino Linotype"/>
          <w:b/>
        </w:rPr>
        <w:t>(ACT)</w:t>
      </w:r>
      <w:r w:rsidRPr="002445FE">
        <w:rPr>
          <w:rFonts w:ascii="Palatino Linotype" w:hAnsi="Palatino Linotype"/>
        </w:rPr>
        <w:t xml:space="preserve"> </w:t>
      </w:r>
    </w:p>
    <w:p w:rsidR="00350C69"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15.</w:t>
      </w:r>
      <w:r w:rsidRPr="002445FE">
        <w:rPr>
          <w:rFonts w:ascii="Palatino Linotype" w:hAnsi="Palatino Linotype"/>
          <w:color w:val="0000FF"/>
        </w:rPr>
        <w:t xml:space="preserve"> </w:t>
      </w:r>
      <w:r w:rsidRPr="002445FE">
        <w:rPr>
          <w:rFonts w:ascii="Palatino Linotype" w:hAnsi="Palatino Linotype"/>
        </w:rPr>
        <w:t xml:space="preserve">I am sad that she is completely </w:t>
      </w:r>
      <w:r w:rsidR="00C715E0" w:rsidRPr="002445FE">
        <w:rPr>
          <w:rFonts w:ascii="Palatino Linotype" w:hAnsi="Palatino Linotype"/>
        </w:rPr>
        <w:t xml:space="preserve">_________________ </w:t>
      </w:r>
      <w:r w:rsidRPr="002445FE">
        <w:rPr>
          <w:rFonts w:ascii="Palatino Linotype" w:hAnsi="Palatino Linotype"/>
        </w:rPr>
        <w:t>to my feeling.</w:t>
      </w:r>
      <w:r w:rsidR="00C715E0" w:rsidRPr="002445FE">
        <w:rPr>
          <w:rFonts w:ascii="Palatino Linotype" w:hAnsi="Palatino Linotype"/>
        </w:rPr>
        <w:tab/>
      </w:r>
      <w:r w:rsidR="00C715E0" w:rsidRPr="002445FE">
        <w:rPr>
          <w:rFonts w:ascii="Palatino Linotype" w:hAnsi="Palatino Linotype"/>
        </w:rPr>
        <w:tab/>
      </w:r>
      <w:r w:rsidRPr="002445FE">
        <w:rPr>
          <w:rFonts w:ascii="Palatino Linotype" w:hAnsi="Palatino Linotype"/>
          <w:b/>
        </w:rPr>
        <w:t>(SENSE)</w:t>
      </w:r>
    </w:p>
    <w:p w:rsidR="00C715E0" w:rsidRPr="002445FE" w:rsidRDefault="00C715E0"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rPr>
        <w:tab/>
      </w:r>
    </w:p>
    <w:p w:rsidR="00C715E0" w:rsidRPr="002445FE" w:rsidRDefault="00350C69" w:rsidP="002445FE">
      <w:pPr>
        <w:tabs>
          <w:tab w:val="left" w:pos="360"/>
          <w:tab w:val="left" w:pos="2700"/>
          <w:tab w:val="left" w:pos="5400"/>
          <w:tab w:val="left" w:pos="8100"/>
        </w:tabs>
        <w:spacing w:line="276" w:lineRule="auto"/>
        <w:rPr>
          <w:rFonts w:ascii="Palatino Linotype" w:hAnsi="Palatino Linotype"/>
          <w:b/>
          <w:color w:val="0033CC"/>
        </w:rPr>
      </w:pPr>
      <w:r w:rsidRPr="002445FE">
        <w:rPr>
          <w:rFonts w:ascii="Palatino Linotype" w:hAnsi="Palatino Linotype"/>
          <w:b/>
          <w:color w:val="0033CC"/>
        </w:rPr>
        <w:t xml:space="preserve">III. Choose the word/ phrase that best fits the gap in each of the following sentences. Write A, B, C or D on your answer sheet. </w:t>
      </w:r>
    </w:p>
    <w:p w:rsidR="00C715E0"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16.</w:t>
      </w:r>
      <w:r w:rsidRPr="002445FE">
        <w:rPr>
          <w:rFonts w:ascii="Palatino Linotype" w:hAnsi="Palatino Linotype"/>
          <w:color w:val="0000FF"/>
        </w:rPr>
        <w:t xml:space="preserve"> </w:t>
      </w:r>
      <w:r w:rsidRPr="002445FE">
        <w:rPr>
          <w:rFonts w:ascii="Palatino Linotype" w:hAnsi="Palatino Linotype"/>
        </w:rPr>
        <w:t>People say that eating</w:t>
      </w:r>
      <w:r w:rsidR="00C715E0" w:rsidRPr="002445FE">
        <w:rPr>
          <w:rFonts w:ascii="Palatino Linotype" w:hAnsi="Palatino Linotype"/>
        </w:rPr>
        <w:t xml:space="preserve"> ______ </w:t>
      </w:r>
      <w:r w:rsidRPr="002445FE">
        <w:rPr>
          <w:rFonts w:ascii="Palatino Linotype" w:hAnsi="Palatino Linotype"/>
        </w:rPr>
        <w:t xml:space="preserve">apple each day is good for our health. </w:t>
      </w:r>
    </w:p>
    <w:p w:rsidR="00C715E0" w:rsidRPr="002445FE" w:rsidRDefault="00C715E0"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rPr>
        <w:tab/>
      </w:r>
      <w:r w:rsidR="00350C69" w:rsidRPr="002445FE">
        <w:rPr>
          <w:rFonts w:ascii="Palatino Linotype" w:hAnsi="Palatino Linotype"/>
        </w:rPr>
        <w:t>A. a</w:t>
      </w:r>
      <w:r w:rsidRPr="002445FE">
        <w:rPr>
          <w:rFonts w:ascii="Palatino Linotype" w:hAnsi="Palatino Linotype"/>
        </w:rPr>
        <w:tab/>
        <w:t xml:space="preserve">B. an </w:t>
      </w:r>
      <w:r w:rsidRPr="002445FE">
        <w:rPr>
          <w:rFonts w:ascii="Palatino Linotype" w:hAnsi="Palatino Linotype"/>
        </w:rPr>
        <w:tab/>
      </w:r>
      <w:r w:rsidR="00350C69" w:rsidRPr="002445FE">
        <w:rPr>
          <w:rFonts w:ascii="Palatino Linotype" w:hAnsi="Palatino Linotype"/>
        </w:rPr>
        <w:t>C. the</w:t>
      </w:r>
      <w:r w:rsidRPr="002445FE">
        <w:rPr>
          <w:rFonts w:ascii="Palatino Linotype" w:hAnsi="Palatino Linotype"/>
        </w:rPr>
        <w:tab/>
      </w:r>
      <w:r w:rsidR="00350C69" w:rsidRPr="002445FE">
        <w:rPr>
          <w:rFonts w:ascii="Palatino Linotype" w:hAnsi="Palatino Linotype"/>
        </w:rPr>
        <w:t xml:space="preserve">D. </w:t>
      </w:r>
      <w:r w:rsidR="00C90BB4" w:rsidRPr="002445FE">
        <w:rPr>
          <w:rFonts w:ascii="Cambria Math" w:hAnsi="Cambria Math" w:cs="Cambria Math"/>
        </w:rPr>
        <w:t>∅</w:t>
      </w:r>
    </w:p>
    <w:p w:rsidR="00C715E0"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17.</w:t>
      </w:r>
      <w:r w:rsidRPr="002445FE">
        <w:rPr>
          <w:rFonts w:ascii="Palatino Linotype" w:hAnsi="Palatino Linotype"/>
          <w:color w:val="0000FF"/>
        </w:rPr>
        <w:t xml:space="preserve"> </w:t>
      </w:r>
      <w:r w:rsidRPr="002445FE">
        <w:rPr>
          <w:rFonts w:ascii="Palatino Linotype" w:hAnsi="Palatino Linotype"/>
        </w:rPr>
        <w:t>The members of our group often gather at the coffee shop</w:t>
      </w:r>
      <w:r w:rsidR="00C715E0" w:rsidRPr="002445FE">
        <w:rPr>
          <w:rFonts w:ascii="Palatino Linotype" w:hAnsi="Palatino Linotype"/>
        </w:rPr>
        <w:t xml:space="preserve"> ______ </w:t>
      </w:r>
      <w:r w:rsidRPr="002445FE">
        <w:rPr>
          <w:rFonts w:ascii="Palatino Linotype" w:hAnsi="Palatino Linotype"/>
        </w:rPr>
        <w:t xml:space="preserve">Sundays. </w:t>
      </w:r>
    </w:p>
    <w:p w:rsidR="00C715E0" w:rsidRPr="002445FE" w:rsidRDefault="00C715E0"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rPr>
        <w:tab/>
      </w:r>
      <w:r w:rsidR="00350C69" w:rsidRPr="002445FE">
        <w:rPr>
          <w:rFonts w:ascii="Palatino Linotype" w:hAnsi="Palatino Linotype"/>
        </w:rPr>
        <w:t>A. at</w:t>
      </w:r>
      <w:r w:rsidRPr="002445FE">
        <w:rPr>
          <w:rFonts w:ascii="Palatino Linotype" w:hAnsi="Palatino Linotype"/>
        </w:rPr>
        <w:tab/>
      </w:r>
      <w:r w:rsidR="00350C69" w:rsidRPr="002445FE">
        <w:rPr>
          <w:rFonts w:ascii="Palatino Linotype" w:hAnsi="Palatino Linotype"/>
        </w:rPr>
        <w:t xml:space="preserve">B. on </w:t>
      </w:r>
      <w:r w:rsidRPr="002445FE">
        <w:rPr>
          <w:rFonts w:ascii="Palatino Linotype" w:hAnsi="Palatino Linotype"/>
        </w:rPr>
        <w:tab/>
      </w:r>
      <w:r w:rsidR="00350C69" w:rsidRPr="002445FE">
        <w:rPr>
          <w:rFonts w:ascii="Palatino Linotype" w:hAnsi="Palatino Linotype"/>
        </w:rPr>
        <w:t>C. into</w:t>
      </w:r>
      <w:r w:rsidRPr="002445FE">
        <w:rPr>
          <w:rFonts w:ascii="Palatino Linotype" w:hAnsi="Palatino Linotype"/>
        </w:rPr>
        <w:tab/>
      </w:r>
      <w:r w:rsidR="00350C69" w:rsidRPr="002445FE">
        <w:rPr>
          <w:rFonts w:ascii="Palatino Linotype" w:hAnsi="Palatino Linotype"/>
        </w:rPr>
        <w:t xml:space="preserve">D. by </w:t>
      </w:r>
    </w:p>
    <w:p w:rsidR="00350C69"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18.</w:t>
      </w:r>
      <w:r w:rsidRPr="002445FE">
        <w:rPr>
          <w:rFonts w:ascii="Palatino Linotype" w:hAnsi="Palatino Linotype"/>
          <w:color w:val="0000FF"/>
        </w:rPr>
        <w:t xml:space="preserve"> </w:t>
      </w:r>
      <w:r w:rsidRPr="002445FE">
        <w:rPr>
          <w:rFonts w:ascii="Palatino Linotype" w:hAnsi="Palatino Linotype"/>
        </w:rPr>
        <w:t>Mai cooks eel soup very deliciously,</w:t>
      </w:r>
      <w:r w:rsidR="00C715E0" w:rsidRPr="002445FE">
        <w:rPr>
          <w:rFonts w:ascii="Palatino Linotype" w:hAnsi="Palatino Linotype"/>
        </w:rPr>
        <w:t xml:space="preserve"> ______?</w:t>
      </w:r>
    </w:p>
    <w:p w:rsidR="00C715E0" w:rsidRPr="002445FE" w:rsidRDefault="00C715E0"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rPr>
        <w:tab/>
      </w:r>
      <w:r w:rsidR="00350C69" w:rsidRPr="002445FE">
        <w:rPr>
          <w:rFonts w:ascii="Palatino Linotype" w:hAnsi="Palatino Linotype"/>
        </w:rPr>
        <w:t>A. did she</w:t>
      </w:r>
      <w:r w:rsidRPr="002445FE">
        <w:rPr>
          <w:rFonts w:ascii="Palatino Linotype" w:hAnsi="Palatino Linotype"/>
        </w:rPr>
        <w:tab/>
      </w:r>
      <w:r w:rsidR="00350C69" w:rsidRPr="002445FE">
        <w:rPr>
          <w:rFonts w:ascii="Palatino Linotype" w:hAnsi="Palatino Linotype"/>
        </w:rPr>
        <w:t>B. didn't she</w:t>
      </w:r>
      <w:r w:rsidRPr="002445FE">
        <w:rPr>
          <w:rFonts w:ascii="Palatino Linotype" w:hAnsi="Palatino Linotype"/>
        </w:rPr>
        <w:tab/>
        <w:t xml:space="preserve">C. does she </w:t>
      </w:r>
      <w:r w:rsidRPr="002445FE">
        <w:rPr>
          <w:rFonts w:ascii="Palatino Linotype" w:hAnsi="Palatino Linotype"/>
        </w:rPr>
        <w:tab/>
      </w:r>
      <w:r w:rsidR="00350C69" w:rsidRPr="002445FE">
        <w:rPr>
          <w:rFonts w:ascii="Palatino Linotype" w:hAnsi="Palatino Linotype"/>
        </w:rPr>
        <w:t xml:space="preserve">D. doesn't she </w:t>
      </w:r>
    </w:p>
    <w:p w:rsidR="00C715E0"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19.</w:t>
      </w:r>
      <w:r w:rsidRPr="002445FE">
        <w:rPr>
          <w:rFonts w:ascii="Palatino Linotype" w:hAnsi="Palatino Linotype"/>
          <w:color w:val="0000FF"/>
        </w:rPr>
        <w:t xml:space="preserve"> </w:t>
      </w:r>
      <w:r w:rsidRPr="002445FE">
        <w:rPr>
          <w:rFonts w:ascii="Palatino Linotype" w:hAnsi="Palatino Linotype"/>
        </w:rPr>
        <w:t>Of the three sisters, Kizzy is the</w:t>
      </w:r>
      <w:r w:rsidR="00C715E0" w:rsidRPr="002445FE">
        <w:rPr>
          <w:rFonts w:ascii="Palatino Linotype" w:hAnsi="Palatino Linotype"/>
        </w:rPr>
        <w:t xml:space="preserve"> ______.</w:t>
      </w:r>
      <w:r w:rsidRPr="002445FE">
        <w:rPr>
          <w:rFonts w:ascii="Palatino Linotype" w:hAnsi="Palatino Linotype"/>
        </w:rPr>
        <w:t xml:space="preserve"> </w:t>
      </w:r>
    </w:p>
    <w:p w:rsidR="00C715E0" w:rsidRPr="002445FE" w:rsidRDefault="00C715E0"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rPr>
        <w:tab/>
      </w:r>
      <w:r w:rsidR="00350C69" w:rsidRPr="002445FE">
        <w:rPr>
          <w:rFonts w:ascii="Palatino Linotype" w:hAnsi="Palatino Linotype"/>
        </w:rPr>
        <w:t>A. hard-working</w:t>
      </w:r>
      <w:r w:rsidRPr="002445FE">
        <w:rPr>
          <w:rFonts w:ascii="Palatino Linotype" w:hAnsi="Palatino Linotype"/>
        </w:rPr>
        <w:tab/>
      </w:r>
      <w:r w:rsidR="00350C69" w:rsidRPr="002445FE">
        <w:rPr>
          <w:rFonts w:ascii="Palatino Linotype" w:hAnsi="Palatino Linotype"/>
        </w:rPr>
        <w:t xml:space="preserve">B. most hard-working </w:t>
      </w:r>
      <w:r w:rsidRPr="002445FE">
        <w:rPr>
          <w:rFonts w:ascii="Palatino Linotype" w:hAnsi="Palatino Linotype"/>
        </w:rPr>
        <w:tab/>
      </w:r>
      <w:r w:rsidR="00350C69" w:rsidRPr="002445FE">
        <w:rPr>
          <w:rFonts w:ascii="Palatino Linotype" w:hAnsi="Palatino Linotype"/>
        </w:rPr>
        <w:t>C. more hard-working</w:t>
      </w:r>
      <w:r w:rsidRPr="002445FE">
        <w:rPr>
          <w:rFonts w:ascii="Palatino Linotype" w:hAnsi="Palatino Linotype"/>
        </w:rPr>
        <w:tab/>
      </w:r>
      <w:r w:rsidR="00350C69" w:rsidRPr="002445FE">
        <w:rPr>
          <w:rFonts w:ascii="Palatino Linotype" w:hAnsi="Palatino Linotype"/>
        </w:rPr>
        <w:t xml:space="preserve">D. as hard-working </w:t>
      </w:r>
    </w:p>
    <w:p w:rsidR="00C715E0"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20.</w:t>
      </w:r>
      <w:r w:rsidRPr="002445FE">
        <w:rPr>
          <w:rFonts w:ascii="Palatino Linotype" w:hAnsi="Palatino Linotype"/>
          <w:color w:val="0000FF"/>
        </w:rPr>
        <w:t xml:space="preserve"> </w:t>
      </w:r>
      <w:r w:rsidRPr="002445FE">
        <w:rPr>
          <w:rFonts w:ascii="Palatino Linotype" w:hAnsi="Palatino Linotype"/>
        </w:rPr>
        <w:t xml:space="preserve">Blackpink's members did seem to get on well when they met </w:t>
      </w:r>
      <w:r w:rsidR="00C715E0" w:rsidRPr="002445FE">
        <w:rPr>
          <w:rFonts w:ascii="Palatino Linotype" w:hAnsi="Palatino Linotype"/>
        </w:rPr>
        <w:t xml:space="preserve">______ </w:t>
      </w:r>
      <w:r w:rsidRPr="002445FE">
        <w:rPr>
          <w:rFonts w:ascii="Palatino Linotype" w:hAnsi="Palatino Linotype"/>
        </w:rPr>
        <w:t>they were very</w:t>
      </w:r>
      <w:r w:rsidR="00C715E0" w:rsidRPr="002445FE">
        <w:rPr>
          <w:rFonts w:ascii="Palatino Linotype" w:hAnsi="Palatino Linotype"/>
        </w:rPr>
        <w:t xml:space="preserve"> </w:t>
      </w:r>
      <w:r w:rsidRPr="002445FE">
        <w:rPr>
          <w:rFonts w:ascii="Palatino Linotype" w:hAnsi="Palatino Linotype"/>
        </w:rPr>
        <w:t>different</w:t>
      </w:r>
      <w:r w:rsidR="00C715E0" w:rsidRPr="002445FE">
        <w:rPr>
          <w:rFonts w:ascii="Palatino Linotype" w:hAnsi="Palatino Linotype"/>
        </w:rPr>
        <w:t>.</w:t>
      </w:r>
      <w:r w:rsidRPr="002445FE">
        <w:rPr>
          <w:rFonts w:ascii="Palatino Linotype" w:hAnsi="Palatino Linotype"/>
        </w:rPr>
        <w:t xml:space="preserve"> </w:t>
      </w:r>
    </w:p>
    <w:p w:rsidR="00C715E0" w:rsidRPr="002445FE" w:rsidRDefault="00C715E0"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rPr>
        <w:tab/>
      </w:r>
      <w:r w:rsidR="00350C69" w:rsidRPr="002445FE">
        <w:rPr>
          <w:rFonts w:ascii="Palatino Linotype" w:hAnsi="Palatino Linotype"/>
        </w:rPr>
        <w:t>A. in spite of</w:t>
      </w:r>
      <w:r w:rsidRPr="002445FE">
        <w:rPr>
          <w:rFonts w:ascii="Palatino Linotype" w:hAnsi="Palatino Linotype"/>
        </w:rPr>
        <w:tab/>
      </w:r>
      <w:r w:rsidR="00350C69" w:rsidRPr="002445FE">
        <w:rPr>
          <w:rFonts w:ascii="Palatino Linotype" w:hAnsi="Palatino Linotype"/>
        </w:rPr>
        <w:t xml:space="preserve">B. though </w:t>
      </w:r>
      <w:r w:rsidRPr="002445FE">
        <w:rPr>
          <w:rFonts w:ascii="Palatino Linotype" w:hAnsi="Palatino Linotype"/>
        </w:rPr>
        <w:tab/>
      </w:r>
      <w:r w:rsidR="00350C69" w:rsidRPr="002445FE">
        <w:rPr>
          <w:rFonts w:ascii="Palatino Linotype" w:hAnsi="Palatino Linotype"/>
        </w:rPr>
        <w:t>C. because of</w:t>
      </w:r>
      <w:r w:rsidRPr="002445FE">
        <w:rPr>
          <w:rFonts w:ascii="Palatino Linotype" w:hAnsi="Palatino Linotype"/>
        </w:rPr>
        <w:tab/>
      </w:r>
      <w:r w:rsidR="00350C69" w:rsidRPr="002445FE">
        <w:rPr>
          <w:rFonts w:ascii="Palatino Linotype" w:hAnsi="Palatino Linotype"/>
        </w:rPr>
        <w:t xml:space="preserve">D. because </w:t>
      </w:r>
    </w:p>
    <w:p w:rsidR="00C715E0"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21.</w:t>
      </w:r>
      <w:r w:rsidRPr="002445FE">
        <w:rPr>
          <w:rFonts w:ascii="Palatino Linotype" w:hAnsi="Palatino Linotype"/>
          <w:color w:val="0000FF"/>
        </w:rPr>
        <w:t xml:space="preserve"> </w:t>
      </w:r>
      <w:r w:rsidRPr="002445FE">
        <w:rPr>
          <w:rFonts w:ascii="Palatino Linotype" w:hAnsi="Palatino Linotype"/>
        </w:rPr>
        <w:t>Don't eat the meat on the table. I think it has</w:t>
      </w:r>
      <w:r w:rsidR="00C715E0" w:rsidRPr="002445FE">
        <w:rPr>
          <w:rFonts w:ascii="Palatino Linotype" w:hAnsi="Palatino Linotype"/>
        </w:rPr>
        <w:t>______</w:t>
      </w:r>
      <w:r w:rsidRPr="002445FE">
        <w:rPr>
          <w:rFonts w:ascii="Palatino Linotype" w:hAnsi="Palatino Linotype"/>
        </w:rPr>
        <w:t xml:space="preserve">. It smells awful. </w:t>
      </w:r>
    </w:p>
    <w:p w:rsidR="00C715E0" w:rsidRPr="002445FE" w:rsidRDefault="00C715E0"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rPr>
        <w:tab/>
      </w:r>
      <w:r w:rsidR="00350C69" w:rsidRPr="002445FE">
        <w:rPr>
          <w:rFonts w:ascii="Palatino Linotype" w:hAnsi="Palatino Linotype"/>
        </w:rPr>
        <w:t>A. gone on</w:t>
      </w:r>
      <w:r w:rsidRPr="002445FE">
        <w:rPr>
          <w:rFonts w:ascii="Palatino Linotype" w:hAnsi="Palatino Linotype"/>
        </w:rPr>
        <w:tab/>
      </w:r>
      <w:r w:rsidR="00350C69" w:rsidRPr="002445FE">
        <w:rPr>
          <w:rFonts w:ascii="Palatino Linotype" w:hAnsi="Palatino Linotype"/>
        </w:rPr>
        <w:t xml:space="preserve">B. gone up </w:t>
      </w:r>
      <w:r w:rsidRPr="002445FE">
        <w:rPr>
          <w:rFonts w:ascii="Palatino Linotype" w:hAnsi="Palatino Linotype"/>
        </w:rPr>
        <w:tab/>
      </w:r>
      <w:r w:rsidR="00350C69" w:rsidRPr="002445FE">
        <w:rPr>
          <w:rFonts w:ascii="Palatino Linotype" w:hAnsi="Palatino Linotype"/>
        </w:rPr>
        <w:t>C. gone out</w:t>
      </w:r>
      <w:r w:rsidRPr="002445FE">
        <w:rPr>
          <w:rFonts w:ascii="Palatino Linotype" w:hAnsi="Palatino Linotype"/>
        </w:rPr>
        <w:tab/>
      </w:r>
      <w:r w:rsidR="00350C69" w:rsidRPr="002445FE">
        <w:rPr>
          <w:rFonts w:ascii="Palatino Linotype" w:hAnsi="Palatino Linotype"/>
        </w:rPr>
        <w:t xml:space="preserve">D. gone off </w:t>
      </w:r>
    </w:p>
    <w:p w:rsidR="00C715E0"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lastRenderedPageBreak/>
        <w:t>22.</w:t>
      </w:r>
      <w:r w:rsidRPr="002445FE">
        <w:rPr>
          <w:rFonts w:ascii="Palatino Linotype" w:hAnsi="Palatino Linotype"/>
          <w:color w:val="0000FF"/>
        </w:rPr>
        <w:t xml:space="preserve"> </w:t>
      </w:r>
      <w:r w:rsidRPr="002445FE">
        <w:rPr>
          <w:rFonts w:ascii="Palatino Linotype" w:hAnsi="Palatino Linotype"/>
        </w:rPr>
        <w:t xml:space="preserve">Nicole is talking to his father. </w:t>
      </w:r>
    </w:p>
    <w:p w:rsidR="00C715E0"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rPr>
        <w:t>- Nicole:</w:t>
      </w:r>
      <w:r w:rsidRPr="002445FE">
        <w:rPr>
          <w:rFonts w:ascii="Palatino Linotype" w:hAnsi="Palatino Linotype"/>
        </w:rPr>
        <w:t xml:space="preserve"> "How high is that building, Dad?” </w:t>
      </w:r>
    </w:p>
    <w:p w:rsidR="00C715E0" w:rsidRPr="002445FE" w:rsidRDefault="00350C69" w:rsidP="002445FE">
      <w:pPr>
        <w:tabs>
          <w:tab w:val="left" w:pos="360"/>
          <w:tab w:val="left" w:pos="2700"/>
          <w:tab w:val="left" w:pos="5400"/>
          <w:tab w:val="left" w:pos="8100"/>
        </w:tabs>
        <w:spacing w:line="276" w:lineRule="auto"/>
        <w:rPr>
          <w:rFonts w:ascii="Palatino Linotype" w:hAnsi="Palatino Linotype"/>
          <w:b/>
        </w:rPr>
      </w:pPr>
      <w:r w:rsidRPr="002445FE">
        <w:rPr>
          <w:rFonts w:ascii="Palatino Linotype" w:hAnsi="Palatino Linotype"/>
          <w:b/>
        </w:rPr>
        <w:t>- Dad:</w:t>
      </w:r>
      <w:r w:rsidR="00C715E0" w:rsidRPr="002445FE">
        <w:rPr>
          <w:rFonts w:ascii="Palatino Linotype" w:hAnsi="Palatino Linotype"/>
          <w:b/>
        </w:rPr>
        <w:t xml:space="preserve"> </w:t>
      </w:r>
      <w:r w:rsidR="00C715E0" w:rsidRPr="002445FE">
        <w:rPr>
          <w:rFonts w:ascii="Palatino Linotype" w:hAnsi="Palatino Linotype"/>
        </w:rPr>
        <w:t>“______”</w:t>
      </w:r>
    </w:p>
    <w:p w:rsidR="00C715E0" w:rsidRPr="002445FE" w:rsidRDefault="00C715E0"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rPr>
        <w:tab/>
      </w:r>
      <w:r w:rsidR="00350C69" w:rsidRPr="002445FE">
        <w:rPr>
          <w:rFonts w:ascii="Palatino Linotype" w:hAnsi="Palatino Linotype"/>
        </w:rPr>
        <w:t>A. Yes, it's really good.</w:t>
      </w:r>
      <w:r w:rsidRPr="002445FE">
        <w:rPr>
          <w:rFonts w:ascii="Palatino Linotype" w:hAnsi="Palatino Linotype"/>
        </w:rPr>
        <w:tab/>
      </w:r>
      <w:r w:rsidRPr="002445FE">
        <w:rPr>
          <w:rFonts w:ascii="Palatino Linotype" w:hAnsi="Palatino Linotype"/>
        </w:rPr>
        <w:tab/>
      </w:r>
      <w:r w:rsidR="00350C69" w:rsidRPr="002445FE">
        <w:rPr>
          <w:rFonts w:ascii="Palatino Linotype" w:hAnsi="Palatino Linotype"/>
        </w:rPr>
        <w:t xml:space="preserve">B. 90 years ago. </w:t>
      </w:r>
    </w:p>
    <w:p w:rsidR="00C715E0" w:rsidRPr="002445FE" w:rsidRDefault="00C715E0"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rPr>
        <w:tab/>
      </w:r>
      <w:r w:rsidR="00350C69" w:rsidRPr="002445FE">
        <w:rPr>
          <w:rFonts w:ascii="Palatino Linotype" w:hAnsi="Palatino Linotype"/>
        </w:rPr>
        <w:t>C. About 90 metres.</w:t>
      </w:r>
      <w:r w:rsidRPr="002445FE">
        <w:rPr>
          <w:rFonts w:ascii="Palatino Linotype" w:hAnsi="Palatino Linotype"/>
        </w:rPr>
        <w:tab/>
      </w:r>
      <w:r w:rsidRPr="002445FE">
        <w:rPr>
          <w:rFonts w:ascii="Palatino Linotype" w:hAnsi="Palatino Linotype"/>
        </w:rPr>
        <w:tab/>
      </w:r>
      <w:r w:rsidR="00350C69" w:rsidRPr="002445FE">
        <w:rPr>
          <w:rFonts w:ascii="Palatino Linotype" w:hAnsi="Palatino Linotype"/>
        </w:rPr>
        <w:t xml:space="preserve">D. Oh, that's right. </w:t>
      </w:r>
    </w:p>
    <w:p w:rsidR="00C715E0" w:rsidRPr="002445FE" w:rsidRDefault="00C715E0"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23.</w:t>
      </w:r>
      <w:r w:rsidRPr="002445FE">
        <w:rPr>
          <w:rFonts w:ascii="Palatino Linotype" w:hAnsi="Palatino Linotype"/>
          <w:color w:val="0000FF"/>
        </w:rPr>
        <w:t xml:space="preserve"> </w:t>
      </w:r>
      <w:r w:rsidRPr="002445FE">
        <w:rPr>
          <w:rFonts w:ascii="Palatino Linotype" w:hAnsi="Palatino Linotype"/>
        </w:rPr>
        <w:t xml:space="preserve">Some women deliberately ______ </w:t>
      </w:r>
      <w:r w:rsidR="00350C69" w:rsidRPr="002445FE">
        <w:rPr>
          <w:rFonts w:ascii="Palatino Linotype" w:hAnsi="Palatino Linotype"/>
        </w:rPr>
        <w:t xml:space="preserve">a choice to rear their children alone. </w:t>
      </w:r>
    </w:p>
    <w:p w:rsidR="00C715E0" w:rsidRPr="002445FE" w:rsidRDefault="00C715E0"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rPr>
        <w:tab/>
      </w:r>
      <w:r w:rsidR="00350C69" w:rsidRPr="002445FE">
        <w:rPr>
          <w:rFonts w:ascii="Palatino Linotype" w:hAnsi="Palatino Linotype"/>
        </w:rPr>
        <w:t>A. make</w:t>
      </w:r>
      <w:r w:rsidRPr="002445FE">
        <w:rPr>
          <w:rFonts w:ascii="Palatino Linotype" w:hAnsi="Palatino Linotype"/>
        </w:rPr>
        <w:tab/>
      </w:r>
      <w:r w:rsidR="00350C69" w:rsidRPr="002445FE">
        <w:rPr>
          <w:rFonts w:ascii="Palatino Linotype" w:hAnsi="Palatino Linotype"/>
        </w:rPr>
        <w:t xml:space="preserve">B. take </w:t>
      </w:r>
      <w:r w:rsidRPr="002445FE">
        <w:rPr>
          <w:rFonts w:ascii="Palatino Linotype" w:hAnsi="Palatino Linotype"/>
        </w:rPr>
        <w:tab/>
      </w:r>
      <w:r w:rsidR="00350C69" w:rsidRPr="002445FE">
        <w:rPr>
          <w:rFonts w:ascii="Palatino Linotype" w:hAnsi="Palatino Linotype"/>
        </w:rPr>
        <w:t>C. have</w:t>
      </w:r>
      <w:r w:rsidRPr="002445FE">
        <w:rPr>
          <w:rFonts w:ascii="Palatino Linotype" w:hAnsi="Palatino Linotype"/>
        </w:rPr>
        <w:tab/>
      </w:r>
      <w:r w:rsidR="00350C69" w:rsidRPr="002445FE">
        <w:rPr>
          <w:rFonts w:ascii="Palatino Linotype" w:hAnsi="Palatino Linotype"/>
        </w:rPr>
        <w:t xml:space="preserve">D. do </w:t>
      </w:r>
    </w:p>
    <w:p w:rsidR="00C715E0"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24.</w:t>
      </w:r>
      <w:r w:rsidRPr="002445FE">
        <w:rPr>
          <w:rFonts w:ascii="Palatino Linotype" w:hAnsi="Palatino Linotype"/>
          <w:color w:val="0000FF"/>
        </w:rPr>
        <w:t xml:space="preserve"> </w:t>
      </w:r>
      <w:r w:rsidRPr="002445FE">
        <w:rPr>
          <w:rFonts w:ascii="Palatino Linotype" w:hAnsi="Palatino Linotype"/>
        </w:rPr>
        <w:t>The politician tried to arouse the crowd, but most of them were</w:t>
      </w:r>
      <w:r w:rsidR="00C715E0" w:rsidRPr="002445FE">
        <w:rPr>
          <w:rFonts w:ascii="Palatino Linotype" w:hAnsi="Palatino Linotype"/>
        </w:rPr>
        <w:t xml:space="preserve"> ______ </w:t>
      </w:r>
      <w:r w:rsidRPr="002445FE">
        <w:rPr>
          <w:rFonts w:ascii="Palatino Linotype" w:hAnsi="Palatino Linotype"/>
        </w:rPr>
        <w:t xml:space="preserve">to his arguments. </w:t>
      </w:r>
    </w:p>
    <w:p w:rsidR="00C715E0" w:rsidRPr="002445FE" w:rsidRDefault="00C715E0"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rPr>
        <w:tab/>
      </w:r>
      <w:r w:rsidR="00350C69" w:rsidRPr="002445FE">
        <w:rPr>
          <w:rFonts w:ascii="Palatino Linotype" w:hAnsi="Palatino Linotype"/>
        </w:rPr>
        <w:t>A. indifferent</w:t>
      </w:r>
      <w:r w:rsidRPr="002445FE">
        <w:rPr>
          <w:rFonts w:ascii="Palatino Linotype" w:hAnsi="Palatino Linotype"/>
        </w:rPr>
        <w:tab/>
      </w:r>
      <w:r w:rsidR="00350C69" w:rsidRPr="002445FE">
        <w:rPr>
          <w:rFonts w:ascii="Palatino Linotype" w:hAnsi="Palatino Linotype"/>
        </w:rPr>
        <w:t xml:space="preserve">B. dead </w:t>
      </w:r>
      <w:r w:rsidRPr="002445FE">
        <w:rPr>
          <w:rFonts w:ascii="Palatino Linotype" w:hAnsi="Palatino Linotype"/>
        </w:rPr>
        <w:tab/>
      </w:r>
      <w:r w:rsidR="00350C69" w:rsidRPr="002445FE">
        <w:rPr>
          <w:rFonts w:ascii="Palatino Linotype" w:hAnsi="Palatino Linotype"/>
        </w:rPr>
        <w:t>C. careless</w:t>
      </w:r>
      <w:r w:rsidRPr="002445FE">
        <w:rPr>
          <w:rFonts w:ascii="Palatino Linotype" w:hAnsi="Palatino Linotype"/>
        </w:rPr>
        <w:tab/>
      </w:r>
      <w:r w:rsidR="00350C69" w:rsidRPr="002445FE">
        <w:rPr>
          <w:rFonts w:ascii="Palatino Linotype" w:hAnsi="Palatino Linotype"/>
        </w:rPr>
        <w:t xml:space="preserve">D. closed </w:t>
      </w:r>
    </w:p>
    <w:p w:rsidR="00C715E0"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25.</w:t>
      </w:r>
      <w:r w:rsidRPr="002445FE">
        <w:rPr>
          <w:rFonts w:ascii="Palatino Linotype" w:hAnsi="Palatino Linotype"/>
          <w:color w:val="0000FF"/>
        </w:rPr>
        <w:t xml:space="preserve"> </w:t>
      </w:r>
      <w:r w:rsidRPr="002445FE">
        <w:rPr>
          <w:rFonts w:ascii="Palatino Linotype" w:hAnsi="Palatino Linotype"/>
        </w:rPr>
        <w:t>As the two teams left the football ground, 100,000</w:t>
      </w:r>
      <w:r w:rsidR="00C715E0" w:rsidRPr="002445FE">
        <w:rPr>
          <w:rFonts w:ascii="Palatino Linotype" w:hAnsi="Palatino Linotype"/>
        </w:rPr>
        <w:t xml:space="preserve"> ______ </w:t>
      </w:r>
      <w:r w:rsidRPr="002445FE">
        <w:rPr>
          <w:rFonts w:ascii="Palatino Linotype" w:hAnsi="Palatino Linotype"/>
        </w:rPr>
        <w:t xml:space="preserve">gave them a standing ovation. </w:t>
      </w:r>
    </w:p>
    <w:p w:rsidR="00350C69" w:rsidRPr="002445FE" w:rsidRDefault="00C715E0"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rPr>
        <w:tab/>
      </w:r>
      <w:r w:rsidR="00350C69" w:rsidRPr="002445FE">
        <w:rPr>
          <w:rFonts w:ascii="Palatino Linotype" w:hAnsi="Palatino Linotype"/>
        </w:rPr>
        <w:t xml:space="preserve">A. bystanders </w:t>
      </w:r>
      <w:r w:rsidRPr="002445FE">
        <w:rPr>
          <w:rFonts w:ascii="Palatino Linotype" w:hAnsi="Palatino Linotype"/>
        </w:rPr>
        <w:tab/>
      </w:r>
      <w:r w:rsidR="00350C69" w:rsidRPr="002445FE">
        <w:rPr>
          <w:rFonts w:ascii="Palatino Linotype" w:hAnsi="Palatino Linotype"/>
        </w:rPr>
        <w:t xml:space="preserve">B. spectators </w:t>
      </w:r>
      <w:r w:rsidRPr="002445FE">
        <w:rPr>
          <w:rFonts w:ascii="Palatino Linotype" w:hAnsi="Palatino Linotype"/>
        </w:rPr>
        <w:tab/>
      </w:r>
      <w:r w:rsidR="00350C69" w:rsidRPr="002445FE">
        <w:rPr>
          <w:rFonts w:ascii="Palatino Linotype" w:hAnsi="Palatino Linotype"/>
        </w:rPr>
        <w:t>C. viewers</w:t>
      </w:r>
      <w:r w:rsidRPr="002445FE">
        <w:rPr>
          <w:rFonts w:ascii="Palatino Linotype" w:hAnsi="Palatino Linotype"/>
        </w:rPr>
        <w:tab/>
      </w:r>
      <w:r w:rsidR="00350C69" w:rsidRPr="002445FE">
        <w:rPr>
          <w:rFonts w:ascii="Palatino Linotype" w:hAnsi="Palatino Linotype"/>
        </w:rPr>
        <w:t>D. audiences</w:t>
      </w:r>
    </w:p>
    <w:p w:rsidR="00C715E0" w:rsidRPr="002445FE" w:rsidRDefault="00C715E0" w:rsidP="002445FE">
      <w:pPr>
        <w:tabs>
          <w:tab w:val="left" w:pos="360"/>
          <w:tab w:val="left" w:pos="2700"/>
          <w:tab w:val="left" w:pos="5400"/>
          <w:tab w:val="left" w:pos="8100"/>
        </w:tabs>
        <w:spacing w:line="276" w:lineRule="auto"/>
        <w:rPr>
          <w:rFonts w:ascii="Palatino Linotype" w:hAnsi="Palatino Linotype"/>
        </w:rPr>
      </w:pPr>
    </w:p>
    <w:p w:rsidR="00C715E0" w:rsidRPr="002445FE" w:rsidRDefault="00350C69" w:rsidP="002445FE">
      <w:pPr>
        <w:tabs>
          <w:tab w:val="left" w:pos="360"/>
          <w:tab w:val="left" w:pos="2700"/>
          <w:tab w:val="left" w:pos="5400"/>
          <w:tab w:val="left" w:pos="8100"/>
        </w:tabs>
        <w:spacing w:line="276" w:lineRule="auto"/>
        <w:rPr>
          <w:rFonts w:ascii="Palatino Linotype" w:hAnsi="Palatino Linotype"/>
          <w:b/>
          <w:color w:val="0066CC"/>
        </w:rPr>
      </w:pPr>
      <w:r w:rsidRPr="002445FE">
        <w:rPr>
          <w:rFonts w:ascii="Palatino Linotype" w:hAnsi="Palatino Linotype"/>
          <w:b/>
          <w:color w:val="0066CC"/>
        </w:rPr>
        <w:t xml:space="preserve">PART C: READING (3.0 points) </w:t>
      </w:r>
    </w:p>
    <w:p w:rsidR="00350C69" w:rsidRPr="002445FE" w:rsidRDefault="00350C69" w:rsidP="002445FE">
      <w:pPr>
        <w:tabs>
          <w:tab w:val="left" w:pos="360"/>
          <w:tab w:val="left" w:pos="2700"/>
          <w:tab w:val="left" w:pos="5400"/>
          <w:tab w:val="left" w:pos="8100"/>
        </w:tabs>
        <w:spacing w:line="276" w:lineRule="auto"/>
        <w:rPr>
          <w:rFonts w:ascii="Palatino Linotype" w:hAnsi="Palatino Linotype"/>
          <w:b/>
          <w:color w:val="0033CC"/>
        </w:rPr>
      </w:pPr>
      <w:r w:rsidRPr="002445FE">
        <w:rPr>
          <w:rFonts w:ascii="Palatino Linotype" w:hAnsi="Palatino Linotype"/>
          <w:b/>
          <w:color w:val="0033CC"/>
        </w:rPr>
        <w:t>I. Read the passage and choose the best answer to each question that follows. Write A, B, C or D on your answer sheet.</w:t>
      </w:r>
    </w:p>
    <w:p w:rsidR="00350C69" w:rsidRPr="002445FE" w:rsidRDefault="00C715E0" w:rsidP="002445FE">
      <w:pPr>
        <w:tabs>
          <w:tab w:val="left" w:pos="360"/>
          <w:tab w:val="left" w:pos="2700"/>
          <w:tab w:val="left" w:pos="5400"/>
          <w:tab w:val="left" w:pos="8100"/>
        </w:tabs>
        <w:spacing w:line="276" w:lineRule="auto"/>
        <w:jc w:val="both"/>
        <w:rPr>
          <w:rFonts w:ascii="Palatino Linotype" w:hAnsi="Palatino Linotype"/>
        </w:rPr>
      </w:pPr>
      <w:r w:rsidRPr="002445FE">
        <w:rPr>
          <w:rFonts w:ascii="Palatino Linotype" w:hAnsi="Palatino Linotype"/>
        </w:rPr>
        <w:tab/>
      </w:r>
      <w:r w:rsidR="00350C69" w:rsidRPr="002445FE">
        <w:rPr>
          <w:rFonts w:ascii="Palatino Linotype" w:hAnsi="Palatino Linotype"/>
        </w:rPr>
        <w:t>The phrase “</w:t>
      </w:r>
      <w:r w:rsidR="00350C69" w:rsidRPr="002445FE">
        <w:rPr>
          <w:rFonts w:ascii="Palatino Linotype" w:hAnsi="Palatino Linotype"/>
          <w:b/>
          <w:i/>
        </w:rPr>
        <w:t>healthy lifestyle</w:t>
      </w:r>
      <w:r w:rsidR="00350C69" w:rsidRPr="002445FE">
        <w:rPr>
          <w:rFonts w:ascii="Palatino Linotype" w:hAnsi="Palatino Linotype"/>
        </w:rPr>
        <w:t>" is a definition of how you should live if you want to get the healthiest body you can- one that both looks good and feels good. You know the obvious behaviors that describe someone who is healthy and takes care of themselves. A healthy person doesn't smoke, eats healt</w:t>
      </w:r>
      <w:r w:rsidRPr="002445FE">
        <w:rPr>
          <w:rFonts w:ascii="Palatino Linotype" w:hAnsi="Palatino Linotype"/>
        </w:rPr>
        <w:t xml:space="preserve">hy foods with </w:t>
      </w:r>
      <w:r w:rsidR="00350C69" w:rsidRPr="002445FE">
        <w:rPr>
          <w:rFonts w:ascii="Palatino Linotype" w:hAnsi="Palatino Linotype"/>
        </w:rPr>
        <w:t>plenty of fruits, vegetables and fiber and, of course, exercises regularly. A healthy person also knows how to manage stress, gets good quality sleep each night, doesn't drink too much, doesn't sit too much, does everything in moderation all the time. When you look at everything that could possibly make a healthy lifestyle, you can see just how hard all of those things are in our current world.</w:t>
      </w:r>
    </w:p>
    <w:p w:rsidR="00350C69" w:rsidRPr="002445FE" w:rsidRDefault="00C715E0" w:rsidP="002445FE">
      <w:pPr>
        <w:tabs>
          <w:tab w:val="left" w:pos="360"/>
          <w:tab w:val="left" w:pos="2700"/>
          <w:tab w:val="left" w:pos="5400"/>
          <w:tab w:val="left" w:pos="8100"/>
        </w:tabs>
        <w:spacing w:line="276" w:lineRule="auto"/>
        <w:jc w:val="both"/>
        <w:rPr>
          <w:rFonts w:ascii="Palatino Linotype" w:hAnsi="Palatino Linotype"/>
        </w:rPr>
      </w:pPr>
      <w:r w:rsidRPr="002445FE">
        <w:rPr>
          <w:rFonts w:ascii="Palatino Linotype" w:hAnsi="Palatino Linotype"/>
        </w:rPr>
        <w:tab/>
      </w:r>
      <w:r w:rsidR="00350C69" w:rsidRPr="002445FE">
        <w:rPr>
          <w:rFonts w:ascii="Palatino Linotype" w:hAnsi="Palatino Linotype"/>
        </w:rPr>
        <w:t xml:space="preserve">There is no such thing as a "bad" food, but there are some foods you should try not to have regular basis. Fast food refers to food that can be prepared and served quickly. It is popular as the food is inexpensive, convenient, and tastes good. Because fast food is high in sodium, trans-fat, and cholesterol, </w:t>
      </w:r>
      <w:r w:rsidR="00350C69" w:rsidRPr="002445FE">
        <w:rPr>
          <w:rFonts w:ascii="Palatino Linotype" w:hAnsi="Palatino Linotype"/>
          <w:b/>
          <w:u w:val="single"/>
        </w:rPr>
        <w:t>it</w:t>
      </w:r>
      <w:r w:rsidR="00350C69" w:rsidRPr="002445FE">
        <w:rPr>
          <w:rFonts w:ascii="Palatino Linotype" w:hAnsi="Palatino Linotype"/>
        </w:rPr>
        <w:t xml:space="preserve"> isn't something you should eat often.</w:t>
      </w:r>
    </w:p>
    <w:p w:rsidR="00C715E0" w:rsidRPr="002445FE" w:rsidRDefault="00C715E0" w:rsidP="002445FE">
      <w:pPr>
        <w:tabs>
          <w:tab w:val="left" w:pos="360"/>
          <w:tab w:val="left" w:pos="2700"/>
          <w:tab w:val="left" w:pos="5400"/>
          <w:tab w:val="left" w:pos="8100"/>
        </w:tabs>
        <w:spacing w:line="276" w:lineRule="auto"/>
        <w:jc w:val="both"/>
        <w:rPr>
          <w:rFonts w:ascii="Palatino Linotype" w:hAnsi="Palatino Linotype"/>
        </w:rPr>
      </w:pPr>
      <w:r w:rsidRPr="002445FE">
        <w:rPr>
          <w:rFonts w:ascii="Palatino Linotype" w:hAnsi="Palatino Linotype"/>
        </w:rPr>
        <w:tab/>
      </w:r>
      <w:r w:rsidR="00350C69" w:rsidRPr="002445FE">
        <w:rPr>
          <w:rFonts w:ascii="Palatino Linotype" w:hAnsi="Palatino Linotype"/>
        </w:rPr>
        <w:t xml:space="preserve">The good news is that you don't have to change everything at the same time. In fact, the </w:t>
      </w:r>
      <w:r w:rsidR="00350C69" w:rsidRPr="002445FE">
        <w:rPr>
          <w:rFonts w:ascii="Palatino Linotype" w:hAnsi="Palatino Linotype"/>
          <w:b/>
          <w:u w:val="single"/>
        </w:rPr>
        <w:t>trick</w:t>
      </w:r>
      <w:r w:rsidR="00350C69" w:rsidRPr="002445FE">
        <w:rPr>
          <w:rFonts w:ascii="Palatino Linotype" w:hAnsi="Palatino Linotype"/>
        </w:rPr>
        <w:t xml:space="preserve"> to healthy living is making small changes-taking more steps each day, adding fruit to your cereal, having an extra glass of water, or saying no to that second helping of buttery mashed potatoes. One thing you can do right now to make your lifestyle healthier is to move more.</w:t>
      </w:r>
    </w:p>
    <w:p w:rsidR="00C715E0"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26.</w:t>
      </w:r>
      <w:r w:rsidRPr="002445FE">
        <w:rPr>
          <w:rFonts w:ascii="Palatino Linotype" w:hAnsi="Palatino Linotype"/>
          <w:color w:val="0000FF"/>
        </w:rPr>
        <w:t xml:space="preserve"> </w:t>
      </w:r>
      <w:r w:rsidRPr="002445FE">
        <w:rPr>
          <w:rFonts w:ascii="Palatino Linotype" w:hAnsi="Palatino Linotype"/>
        </w:rPr>
        <w:t xml:space="preserve">What is the main idea of the passage? </w:t>
      </w:r>
    </w:p>
    <w:p w:rsidR="00C715E0" w:rsidRPr="002445FE" w:rsidRDefault="00C715E0"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rPr>
        <w:tab/>
      </w:r>
      <w:r w:rsidR="00350C69" w:rsidRPr="002445FE">
        <w:rPr>
          <w:rFonts w:ascii="Palatino Linotype" w:hAnsi="Palatino Linotype"/>
        </w:rPr>
        <w:t>A. How to manage stress</w:t>
      </w:r>
      <w:r w:rsidRPr="002445FE">
        <w:rPr>
          <w:rFonts w:ascii="Palatino Linotype" w:hAnsi="Palatino Linotype"/>
        </w:rPr>
        <w:tab/>
      </w:r>
      <w:r w:rsidR="00350C69" w:rsidRPr="002445FE">
        <w:rPr>
          <w:rFonts w:ascii="Palatino Linotype" w:hAnsi="Palatino Linotype"/>
        </w:rPr>
        <w:t xml:space="preserve">B. Some healthy foods to eat </w:t>
      </w:r>
    </w:p>
    <w:p w:rsidR="00C715E0" w:rsidRPr="002445FE" w:rsidRDefault="00C715E0"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rPr>
        <w:tab/>
      </w:r>
      <w:r w:rsidR="00350C69" w:rsidRPr="002445FE">
        <w:rPr>
          <w:rFonts w:ascii="Palatino Linotype" w:hAnsi="Palatino Linotype"/>
        </w:rPr>
        <w:t>C. Benefits of a healthy lifestyle</w:t>
      </w:r>
      <w:r w:rsidRPr="002445FE">
        <w:rPr>
          <w:rFonts w:ascii="Palatino Linotype" w:hAnsi="Palatino Linotype"/>
        </w:rPr>
        <w:tab/>
      </w:r>
      <w:r w:rsidR="00350C69" w:rsidRPr="002445FE">
        <w:rPr>
          <w:rFonts w:ascii="Palatino Linotype" w:hAnsi="Palatino Linotype"/>
        </w:rPr>
        <w:t xml:space="preserve">D. Ways to live a healthy life </w:t>
      </w:r>
    </w:p>
    <w:p w:rsidR="00C715E0"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27.</w:t>
      </w:r>
      <w:r w:rsidRPr="002445FE">
        <w:rPr>
          <w:rFonts w:ascii="Palatino Linotype" w:hAnsi="Palatino Linotype"/>
          <w:color w:val="0000FF"/>
        </w:rPr>
        <w:t xml:space="preserve"> </w:t>
      </w:r>
      <w:r w:rsidRPr="002445FE">
        <w:rPr>
          <w:rFonts w:ascii="Palatino Linotype" w:hAnsi="Palatino Linotype"/>
        </w:rPr>
        <w:t>The word "</w:t>
      </w:r>
      <w:r w:rsidRPr="002445FE">
        <w:rPr>
          <w:rFonts w:ascii="Palatino Linotype" w:hAnsi="Palatino Linotype"/>
          <w:b/>
          <w:u w:val="single"/>
        </w:rPr>
        <w:t>it</w:t>
      </w:r>
      <w:r w:rsidRPr="002445FE">
        <w:rPr>
          <w:rFonts w:ascii="Palatino Linotype" w:hAnsi="Palatino Linotype"/>
        </w:rPr>
        <w:t xml:space="preserve">" in paragraph 2 refers to </w:t>
      </w:r>
      <w:r w:rsidR="00C715E0" w:rsidRPr="002445FE">
        <w:rPr>
          <w:rFonts w:ascii="Palatino Linotype" w:hAnsi="Palatino Linotype"/>
        </w:rPr>
        <w:t>______.</w:t>
      </w:r>
    </w:p>
    <w:p w:rsidR="00C715E0" w:rsidRPr="002445FE" w:rsidRDefault="00C715E0"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rPr>
        <w:tab/>
      </w:r>
      <w:r w:rsidR="00350C69" w:rsidRPr="002445FE">
        <w:rPr>
          <w:rFonts w:ascii="Palatino Linotype" w:hAnsi="Palatino Linotype"/>
        </w:rPr>
        <w:t xml:space="preserve">A. cholesterol </w:t>
      </w:r>
      <w:r w:rsidRPr="002445FE">
        <w:rPr>
          <w:rFonts w:ascii="Palatino Linotype" w:hAnsi="Palatino Linotype"/>
        </w:rPr>
        <w:tab/>
      </w:r>
      <w:r w:rsidR="00350C69" w:rsidRPr="002445FE">
        <w:rPr>
          <w:rFonts w:ascii="Palatino Linotype" w:hAnsi="Palatino Linotype"/>
        </w:rPr>
        <w:t>B. fast food</w:t>
      </w:r>
      <w:r w:rsidRPr="002445FE">
        <w:rPr>
          <w:rFonts w:ascii="Palatino Linotype" w:hAnsi="Palatino Linotype"/>
        </w:rPr>
        <w:tab/>
      </w:r>
      <w:r w:rsidR="00350C69" w:rsidRPr="002445FE">
        <w:rPr>
          <w:rFonts w:ascii="Palatino Linotype" w:hAnsi="Palatino Linotype"/>
        </w:rPr>
        <w:t>C. trans-fat</w:t>
      </w:r>
      <w:r w:rsidRPr="002445FE">
        <w:rPr>
          <w:rFonts w:ascii="Palatino Linotype" w:hAnsi="Palatino Linotype"/>
        </w:rPr>
        <w:tab/>
      </w:r>
      <w:r w:rsidR="00350C69" w:rsidRPr="002445FE">
        <w:rPr>
          <w:rFonts w:ascii="Palatino Linotype" w:hAnsi="Palatino Linotype"/>
        </w:rPr>
        <w:t xml:space="preserve">D. sodium </w:t>
      </w:r>
    </w:p>
    <w:p w:rsidR="00350C69"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28.</w:t>
      </w:r>
      <w:r w:rsidRPr="002445FE">
        <w:rPr>
          <w:rFonts w:ascii="Palatino Linotype" w:hAnsi="Palatino Linotype"/>
          <w:color w:val="0000FF"/>
        </w:rPr>
        <w:t xml:space="preserve"> </w:t>
      </w:r>
      <w:r w:rsidRPr="002445FE">
        <w:rPr>
          <w:rFonts w:ascii="Palatino Linotype" w:hAnsi="Palatino Linotype"/>
        </w:rPr>
        <w:t>According to the passage, which of the following statements is NOT true?</w:t>
      </w:r>
    </w:p>
    <w:p w:rsidR="00C715E0" w:rsidRPr="002445FE" w:rsidRDefault="00C715E0"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rPr>
        <w:tab/>
      </w:r>
      <w:r w:rsidR="00350C69" w:rsidRPr="002445FE">
        <w:rPr>
          <w:rFonts w:ascii="Palatino Linotype" w:hAnsi="Palatino Linotype"/>
        </w:rPr>
        <w:t xml:space="preserve">A. We should avoid eating fiber. </w:t>
      </w:r>
      <w:r w:rsidRPr="002445FE">
        <w:rPr>
          <w:rFonts w:ascii="Palatino Linotype" w:hAnsi="Palatino Linotype"/>
        </w:rPr>
        <w:tab/>
      </w:r>
    </w:p>
    <w:p w:rsidR="00C715E0" w:rsidRPr="002445FE" w:rsidRDefault="00C715E0"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rPr>
        <w:tab/>
      </w:r>
      <w:r w:rsidR="00350C69" w:rsidRPr="002445FE">
        <w:rPr>
          <w:rFonts w:ascii="Palatino Linotype" w:hAnsi="Palatino Linotype"/>
        </w:rPr>
        <w:t xml:space="preserve">B. We should eat healthy foods. </w:t>
      </w:r>
    </w:p>
    <w:p w:rsidR="00C715E0" w:rsidRPr="002445FE" w:rsidRDefault="00C715E0"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rPr>
        <w:tab/>
      </w:r>
      <w:r w:rsidR="00350C69" w:rsidRPr="002445FE">
        <w:rPr>
          <w:rFonts w:ascii="Palatino Linotype" w:hAnsi="Palatino Linotype"/>
        </w:rPr>
        <w:t>C. A healthy person exercises regularly.</w:t>
      </w:r>
      <w:r w:rsidRPr="002445FE">
        <w:rPr>
          <w:rFonts w:ascii="Palatino Linotype" w:hAnsi="Palatino Linotype"/>
        </w:rPr>
        <w:tab/>
      </w:r>
    </w:p>
    <w:p w:rsidR="00C715E0" w:rsidRPr="002445FE" w:rsidRDefault="00C715E0"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rPr>
        <w:tab/>
      </w:r>
      <w:r w:rsidR="00350C69" w:rsidRPr="002445FE">
        <w:rPr>
          <w:rFonts w:ascii="Palatino Linotype" w:hAnsi="Palatino Linotype"/>
        </w:rPr>
        <w:t xml:space="preserve">D. Fast food has a lot of sodium, trans-fat and cholesterol. </w:t>
      </w:r>
    </w:p>
    <w:p w:rsidR="00C715E0"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29.</w:t>
      </w:r>
      <w:r w:rsidRPr="002445FE">
        <w:rPr>
          <w:rFonts w:ascii="Palatino Linotype" w:hAnsi="Palatino Linotype"/>
          <w:color w:val="0000FF"/>
        </w:rPr>
        <w:t xml:space="preserve"> </w:t>
      </w:r>
      <w:r w:rsidRPr="002445FE">
        <w:rPr>
          <w:rFonts w:ascii="Palatino Linotype" w:hAnsi="Palatino Linotype"/>
        </w:rPr>
        <w:t>The word "</w:t>
      </w:r>
      <w:r w:rsidRPr="002445FE">
        <w:rPr>
          <w:rFonts w:ascii="Palatino Linotype" w:hAnsi="Palatino Linotype"/>
          <w:b/>
          <w:u w:val="single"/>
        </w:rPr>
        <w:t>trick</w:t>
      </w:r>
      <w:r w:rsidRPr="002445FE">
        <w:rPr>
          <w:rFonts w:ascii="Palatino Linotype" w:hAnsi="Palatino Linotype"/>
        </w:rPr>
        <w:t xml:space="preserve">" in paragraph 3 is closest in meaning to </w:t>
      </w:r>
      <w:r w:rsidR="00C715E0" w:rsidRPr="002445FE">
        <w:rPr>
          <w:rFonts w:ascii="Palatino Linotype" w:hAnsi="Palatino Linotype"/>
        </w:rPr>
        <w:t>______.</w:t>
      </w:r>
    </w:p>
    <w:p w:rsidR="00C715E0" w:rsidRPr="002445FE" w:rsidRDefault="00C715E0"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rPr>
        <w:tab/>
      </w:r>
      <w:r w:rsidR="00350C69" w:rsidRPr="002445FE">
        <w:rPr>
          <w:rFonts w:ascii="Palatino Linotype" w:hAnsi="Palatino Linotype"/>
        </w:rPr>
        <w:t xml:space="preserve">A. knowledge </w:t>
      </w:r>
      <w:r w:rsidRPr="002445FE">
        <w:rPr>
          <w:rFonts w:ascii="Palatino Linotype" w:hAnsi="Palatino Linotype"/>
        </w:rPr>
        <w:tab/>
      </w:r>
      <w:r w:rsidR="00350C69" w:rsidRPr="002445FE">
        <w:rPr>
          <w:rFonts w:ascii="Palatino Linotype" w:hAnsi="Palatino Linotype"/>
        </w:rPr>
        <w:t>B. stress</w:t>
      </w:r>
      <w:r w:rsidRPr="002445FE">
        <w:rPr>
          <w:rFonts w:ascii="Palatino Linotype" w:hAnsi="Palatino Linotype"/>
        </w:rPr>
        <w:tab/>
      </w:r>
      <w:r w:rsidR="00350C69" w:rsidRPr="002445FE">
        <w:rPr>
          <w:rFonts w:ascii="Palatino Linotype" w:hAnsi="Palatino Linotype"/>
        </w:rPr>
        <w:t>C. method</w:t>
      </w:r>
      <w:r w:rsidRPr="002445FE">
        <w:rPr>
          <w:rFonts w:ascii="Palatino Linotype" w:hAnsi="Palatino Linotype"/>
        </w:rPr>
        <w:tab/>
      </w:r>
      <w:r w:rsidR="00350C69" w:rsidRPr="002445FE">
        <w:rPr>
          <w:rFonts w:ascii="Palatino Linotype" w:hAnsi="Palatino Linotype"/>
        </w:rPr>
        <w:t xml:space="preserve">D. cheating </w:t>
      </w:r>
    </w:p>
    <w:p w:rsidR="00C715E0"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30.</w:t>
      </w:r>
      <w:r w:rsidRPr="002445FE">
        <w:rPr>
          <w:rFonts w:ascii="Palatino Linotype" w:hAnsi="Palatino Linotype"/>
          <w:color w:val="0000FF"/>
        </w:rPr>
        <w:t xml:space="preserve"> </w:t>
      </w:r>
      <w:r w:rsidRPr="002445FE">
        <w:rPr>
          <w:rFonts w:ascii="Palatino Linotype" w:hAnsi="Palatino Linotype"/>
        </w:rPr>
        <w:t xml:space="preserve">What can we do right now to have healthier lifestyle? </w:t>
      </w:r>
    </w:p>
    <w:p w:rsidR="00350C69" w:rsidRPr="002445FE" w:rsidRDefault="00C715E0"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rPr>
        <w:tab/>
      </w:r>
      <w:r w:rsidR="00350C69" w:rsidRPr="002445FE">
        <w:rPr>
          <w:rFonts w:ascii="Palatino Linotype" w:hAnsi="Palatino Linotype"/>
        </w:rPr>
        <w:t xml:space="preserve">A. moving more </w:t>
      </w:r>
      <w:r w:rsidRPr="002445FE">
        <w:rPr>
          <w:rFonts w:ascii="Palatino Linotype" w:hAnsi="Palatino Linotype"/>
        </w:rPr>
        <w:tab/>
      </w:r>
      <w:r w:rsidR="00350C69" w:rsidRPr="002445FE">
        <w:rPr>
          <w:rFonts w:ascii="Palatino Linotype" w:hAnsi="Palatino Linotype"/>
        </w:rPr>
        <w:t>B. drinking more</w:t>
      </w:r>
      <w:r w:rsidRPr="002445FE">
        <w:rPr>
          <w:rFonts w:ascii="Palatino Linotype" w:hAnsi="Palatino Linotype"/>
        </w:rPr>
        <w:tab/>
      </w:r>
      <w:r w:rsidR="00350C69" w:rsidRPr="002445FE">
        <w:rPr>
          <w:rFonts w:ascii="Palatino Linotype" w:hAnsi="Palatino Linotype"/>
        </w:rPr>
        <w:t xml:space="preserve">C. sleeping more </w:t>
      </w:r>
      <w:r w:rsidRPr="002445FE">
        <w:rPr>
          <w:rFonts w:ascii="Palatino Linotype" w:hAnsi="Palatino Linotype"/>
        </w:rPr>
        <w:tab/>
      </w:r>
      <w:r w:rsidR="00350C69" w:rsidRPr="002445FE">
        <w:rPr>
          <w:rFonts w:ascii="Palatino Linotype" w:hAnsi="Palatino Linotype"/>
        </w:rPr>
        <w:t>D. sitting more</w:t>
      </w:r>
    </w:p>
    <w:p w:rsidR="00C715E0" w:rsidRPr="002445FE" w:rsidRDefault="00C715E0" w:rsidP="002445FE">
      <w:pPr>
        <w:tabs>
          <w:tab w:val="left" w:pos="360"/>
          <w:tab w:val="left" w:pos="2700"/>
          <w:tab w:val="left" w:pos="5400"/>
          <w:tab w:val="left" w:pos="8100"/>
        </w:tabs>
        <w:spacing w:line="276" w:lineRule="auto"/>
        <w:rPr>
          <w:rFonts w:ascii="Palatino Linotype" w:hAnsi="Palatino Linotype"/>
        </w:rPr>
      </w:pPr>
    </w:p>
    <w:p w:rsidR="00350C69" w:rsidRPr="002445FE" w:rsidRDefault="00350C69" w:rsidP="002445FE">
      <w:pPr>
        <w:tabs>
          <w:tab w:val="left" w:pos="360"/>
          <w:tab w:val="left" w:pos="2700"/>
          <w:tab w:val="left" w:pos="5400"/>
          <w:tab w:val="left" w:pos="8100"/>
        </w:tabs>
        <w:spacing w:line="276" w:lineRule="auto"/>
        <w:rPr>
          <w:rFonts w:ascii="Palatino Linotype" w:hAnsi="Palatino Linotype"/>
          <w:b/>
          <w:color w:val="0033CC"/>
        </w:rPr>
      </w:pPr>
      <w:r w:rsidRPr="002445FE">
        <w:rPr>
          <w:rFonts w:ascii="Palatino Linotype" w:hAnsi="Palatino Linotype"/>
          <w:b/>
          <w:color w:val="0033CC"/>
        </w:rPr>
        <w:lastRenderedPageBreak/>
        <w:t>II. Choose the most suitable word in the box to fill in each gap in the following passage. Write the answer on your answer sheet.</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1868"/>
        <w:gridCol w:w="1868"/>
        <w:gridCol w:w="1868"/>
        <w:gridCol w:w="1868"/>
        <w:gridCol w:w="1869"/>
      </w:tblGrid>
      <w:tr w:rsidR="00830F09" w:rsidRPr="002445FE" w:rsidTr="00830F09">
        <w:trPr>
          <w:trHeight w:val="252"/>
          <w:jc w:val="center"/>
        </w:trPr>
        <w:tc>
          <w:tcPr>
            <w:tcW w:w="1868" w:type="dxa"/>
          </w:tcPr>
          <w:p w:rsidR="00830F09" w:rsidRPr="002445FE" w:rsidRDefault="00830F09" w:rsidP="002445FE">
            <w:pPr>
              <w:spacing w:line="276" w:lineRule="auto"/>
              <w:jc w:val="center"/>
              <w:rPr>
                <w:rFonts w:ascii="Palatino Linotype" w:hAnsi="Palatino Linotype"/>
                <w:b/>
              </w:rPr>
            </w:pPr>
            <w:r w:rsidRPr="002445FE">
              <w:rPr>
                <w:rFonts w:ascii="Palatino Linotype" w:hAnsi="Palatino Linotype"/>
                <w:b/>
              </w:rPr>
              <w:t>number</w:t>
            </w:r>
          </w:p>
        </w:tc>
        <w:tc>
          <w:tcPr>
            <w:tcW w:w="1868" w:type="dxa"/>
          </w:tcPr>
          <w:p w:rsidR="00830F09" w:rsidRPr="002445FE" w:rsidRDefault="00830F09" w:rsidP="002445FE">
            <w:pPr>
              <w:spacing w:line="276" w:lineRule="auto"/>
              <w:jc w:val="center"/>
              <w:rPr>
                <w:rFonts w:ascii="Palatino Linotype" w:hAnsi="Palatino Linotype"/>
                <w:b/>
              </w:rPr>
            </w:pPr>
            <w:r w:rsidRPr="002445FE">
              <w:rPr>
                <w:rFonts w:ascii="Palatino Linotype" w:hAnsi="Palatino Linotype"/>
                <w:b/>
              </w:rPr>
              <w:t>terribly</w:t>
            </w:r>
          </w:p>
        </w:tc>
        <w:tc>
          <w:tcPr>
            <w:tcW w:w="1868" w:type="dxa"/>
          </w:tcPr>
          <w:p w:rsidR="00830F09" w:rsidRPr="002445FE" w:rsidRDefault="00830F09" w:rsidP="002445FE">
            <w:pPr>
              <w:spacing w:line="276" w:lineRule="auto"/>
              <w:jc w:val="center"/>
              <w:rPr>
                <w:rFonts w:ascii="Palatino Linotype" w:hAnsi="Palatino Linotype"/>
                <w:b/>
              </w:rPr>
            </w:pPr>
            <w:r w:rsidRPr="002445FE">
              <w:rPr>
                <w:rFonts w:ascii="Palatino Linotype" w:hAnsi="Palatino Linotype"/>
                <w:b/>
              </w:rPr>
              <w:t>in</w:t>
            </w:r>
          </w:p>
        </w:tc>
        <w:tc>
          <w:tcPr>
            <w:tcW w:w="1868" w:type="dxa"/>
          </w:tcPr>
          <w:p w:rsidR="00830F09" w:rsidRPr="002445FE" w:rsidRDefault="00830F09" w:rsidP="002445FE">
            <w:pPr>
              <w:spacing w:line="276" w:lineRule="auto"/>
              <w:jc w:val="center"/>
              <w:rPr>
                <w:rFonts w:ascii="Palatino Linotype" w:hAnsi="Palatino Linotype"/>
                <w:b/>
              </w:rPr>
            </w:pPr>
            <w:r w:rsidRPr="002445FE">
              <w:rPr>
                <w:rFonts w:ascii="Palatino Linotype" w:hAnsi="Palatino Linotype"/>
                <w:b/>
              </w:rPr>
              <w:t>blame</w:t>
            </w:r>
          </w:p>
        </w:tc>
        <w:tc>
          <w:tcPr>
            <w:tcW w:w="1869" w:type="dxa"/>
          </w:tcPr>
          <w:p w:rsidR="00830F09" w:rsidRPr="002445FE" w:rsidRDefault="00830F09" w:rsidP="002445FE">
            <w:pPr>
              <w:spacing w:line="276" w:lineRule="auto"/>
              <w:jc w:val="center"/>
              <w:rPr>
                <w:rFonts w:ascii="Palatino Linotype" w:hAnsi="Palatino Linotype"/>
                <w:b/>
              </w:rPr>
            </w:pPr>
            <w:r w:rsidRPr="002445FE">
              <w:rPr>
                <w:rFonts w:ascii="Palatino Linotype" w:hAnsi="Palatino Linotype"/>
                <w:b/>
              </w:rPr>
              <w:t>cheerful</w:t>
            </w:r>
          </w:p>
        </w:tc>
      </w:tr>
    </w:tbl>
    <w:p w:rsidR="00830F09" w:rsidRPr="002445FE" w:rsidRDefault="00830F09" w:rsidP="002445FE">
      <w:pPr>
        <w:tabs>
          <w:tab w:val="left" w:pos="360"/>
          <w:tab w:val="left" w:pos="2700"/>
          <w:tab w:val="left" w:pos="5400"/>
          <w:tab w:val="left" w:pos="8100"/>
        </w:tabs>
        <w:spacing w:line="276" w:lineRule="auto"/>
        <w:rPr>
          <w:rFonts w:ascii="Palatino Linotype" w:hAnsi="Palatino Linotype"/>
        </w:rPr>
      </w:pPr>
    </w:p>
    <w:p w:rsidR="00830F09" w:rsidRPr="002445FE" w:rsidRDefault="00830F09" w:rsidP="002445FE">
      <w:pPr>
        <w:tabs>
          <w:tab w:val="left" w:pos="360"/>
        </w:tabs>
        <w:spacing w:line="276" w:lineRule="auto"/>
        <w:jc w:val="both"/>
        <w:rPr>
          <w:rFonts w:ascii="Palatino Linotype" w:hAnsi="Palatino Linotype"/>
        </w:rPr>
      </w:pPr>
      <w:r w:rsidRPr="002445FE">
        <w:rPr>
          <w:rFonts w:ascii="Palatino Linotype" w:hAnsi="Palatino Linotype"/>
        </w:rPr>
        <w:tab/>
        <w:t xml:space="preserve">It can be shown in facts and figures that cycling is the cheapest, most convenient, and most environmentally desirable term of transport </w:t>
      </w:r>
      <w:r w:rsidRPr="002445FE">
        <w:rPr>
          <w:rFonts w:ascii="Palatino Linotype" w:hAnsi="Palatino Linotype"/>
          <w:b/>
        </w:rPr>
        <w:t>(31)</w:t>
      </w:r>
      <w:r w:rsidRPr="002445FE">
        <w:rPr>
          <w:rFonts w:ascii="Palatino Linotype" w:hAnsi="Palatino Linotype"/>
        </w:rPr>
        <w:t xml:space="preserve"> </w:t>
      </w:r>
      <w:r w:rsidR="00A024E3" w:rsidRPr="002445FE">
        <w:rPr>
          <w:rFonts w:ascii="Palatino Linotype" w:hAnsi="Palatino Linotype"/>
        </w:rPr>
        <w:t>___________</w:t>
      </w:r>
      <w:r w:rsidRPr="002445FE">
        <w:rPr>
          <w:rFonts w:ascii="Palatino Linotype" w:hAnsi="Palatino Linotype"/>
        </w:rPr>
        <w:t xml:space="preserve"> towns, but such cold calculations do not mean much on a frosty winter morning. The real appeal of cycling is that it is so enjoyable. It has none of the difficulties and tensions of other ways of traveling so you are more </w:t>
      </w:r>
      <w:r w:rsidRPr="002445FE">
        <w:rPr>
          <w:rFonts w:ascii="Palatino Linotype" w:hAnsi="Palatino Linotype"/>
          <w:b/>
        </w:rPr>
        <w:t>(32)</w:t>
      </w:r>
      <w:r w:rsidRPr="002445FE">
        <w:rPr>
          <w:rFonts w:ascii="Palatino Linotype" w:hAnsi="Palatino Linotype"/>
        </w:rPr>
        <w:t xml:space="preserve"> </w:t>
      </w:r>
      <w:r w:rsidR="00A024E3" w:rsidRPr="002445FE">
        <w:rPr>
          <w:rFonts w:ascii="Palatino Linotype" w:hAnsi="Palatino Linotype"/>
        </w:rPr>
        <w:t xml:space="preserve">___________ </w:t>
      </w:r>
      <w:r w:rsidRPr="002445FE">
        <w:rPr>
          <w:rFonts w:ascii="Palatino Linotype" w:hAnsi="Palatino Linotype"/>
        </w:rPr>
        <w:t xml:space="preserve">after a ride, even through the rush hour. </w:t>
      </w:r>
    </w:p>
    <w:p w:rsidR="00830F09" w:rsidRPr="002445FE" w:rsidRDefault="00830F09" w:rsidP="002445FE">
      <w:pPr>
        <w:tabs>
          <w:tab w:val="left" w:pos="360"/>
        </w:tabs>
        <w:spacing w:line="276" w:lineRule="auto"/>
        <w:jc w:val="both"/>
        <w:rPr>
          <w:rFonts w:ascii="Palatino Linotype" w:hAnsi="Palatino Linotype"/>
        </w:rPr>
      </w:pPr>
      <w:r w:rsidRPr="002445FE">
        <w:rPr>
          <w:rFonts w:ascii="Palatino Linotype" w:hAnsi="Palatino Linotype"/>
        </w:rPr>
        <w:tab/>
        <w:t xml:space="preserve">The first thing a non-cyclist says to you is: “But isn’t it </w:t>
      </w:r>
      <w:r w:rsidRPr="002445FE">
        <w:rPr>
          <w:rFonts w:ascii="Palatino Linotype" w:hAnsi="Palatino Linotype"/>
          <w:b/>
        </w:rPr>
        <w:t>(33)</w:t>
      </w:r>
      <w:r w:rsidRPr="002445FE">
        <w:rPr>
          <w:rFonts w:ascii="Palatino Linotype" w:hAnsi="Palatino Linotype"/>
        </w:rPr>
        <w:t xml:space="preserve"> </w:t>
      </w:r>
      <w:r w:rsidR="00A024E3" w:rsidRPr="002445FE">
        <w:rPr>
          <w:rFonts w:ascii="Palatino Linotype" w:hAnsi="Palatino Linotype"/>
        </w:rPr>
        <w:t xml:space="preserve">___________ </w:t>
      </w:r>
      <w:r w:rsidRPr="002445FE">
        <w:rPr>
          <w:rFonts w:ascii="Palatino Linotype" w:hAnsi="Palatino Linotype"/>
        </w:rPr>
        <w:t xml:space="preserve">dangerous?” It would be foolish to deny the danger of sharing the road with motor vehicles and it must be admitted that there are an alarming </w:t>
      </w:r>
      <w:r w:rsidRPr="002445FE">
        <w:rPr>
          <w:rFonts w:ascii="Palatino Linotype" w:hAnsi="Palatino Linotype"/>
          <w:b/>
        </w:rPr>
        <w:t>(34)</w:t>
      </w:r>
      <w:r w:rsidRPr="002445FE">
        <w:rPr>
          <w:rFonts w:ascii="Palatino Linotype" w:hAnsi="Palatino Linotype"/>
        </w:rPr>
        <w:t xml:space="preserve"> </w:t>
      </w:r>
      <w:r w:rsidR="00A024E3" w:rsidRPr="002445FE">
        <w:rPr>
          <w:rFonts w:ascii="Palatino Linotype" w:hAnsi="Palatino Linotype"/>
        </w:rPr>
        <w:t xml:space="preserve">___________ </w:t>
      </w:r>
      <w:r w:rsidRPr="002445FE">
        <w:rPr>
          <w:rFonts w:ascii="Palatino Linotype" w:hAnsi="Palatino Linotype"/>
        </w:rPr>
        <w:t xml:space="preserve">of accidents involving cyclists. However, although police records indicate that the car driver is often to </w:t>
      </w:r>
      <w:r w:rsidRPr="002445FE">
        <w:rPr>
          <w:rFonts w:ascii="Palatino Linotype" w:hAnsi="Palatino Linotype"/>
          <w:b/>
        </w:rPr>
        <w:t>(35)</w:t>
      </w:r>
      <w:r w:rsidRPr="002445FE">
        <w:rPr>
          <w:rFonts w:ascii="Palatino Linotype" w:hAnsi="Palatino Linotype"/>
        </w:rPr>
        <w:t xml:space="preserve"> </w:t>
      </w:r>
      <w:r w:rsidR="00A024E3" w:rsidRPr="002445FE">
        <w:rPr>
          <w:rFonts w:ascii="Palatino Linotype" w:hAnsi="Palatino Linotype"/>
        </w:rPr>
        <w:t xml:space="preserve">___________ </w:t>
      </w:r>
      <w:r w:rsidRPr="002445FE">
        <w:rPr>
          <w:rFonts w:ascii="Palatino Linotype" w:hAnsi="Palatino Linotype"/>
        </w:rPr>
        <w:t>, the answer lies with the cyclist. It is possible to ride in such a way as to reduce risks to a minimum.</w:t>
      </w:r>
    </w:p>
    <w:p w:rsidR="00830F09" w:rsidRPr="002445FE" w:rsidRDefault="00830F09" w:rsidP="002445FE">
      <w:pPr>
        <w:tabs>
          <w:tab w:val="left" w:pos="360"/>
          <w:tab w:val="left" w:pos="2700"/>
          <w:tab w:val="left" w:pos="5400"/>
          <w:tab w:val="left" w:pos="8100"/>
        </w:tabs>
        <w:spacing w:line="276" w:lineRule="auto"/>
        <w:rPr>
          <w:rFonts w:ascii="Palatino Linotype" w:hAnsi="Palatino Linotype"/>
        </w:rPr>
      </w:pPr>
    </w:p>
    <w:p w:rsidR="00830F09" w:rsidRPr="002445FE" w:rsidRDefault="00350C69" w:rsidP="002445FE">
      <w:pPr>
        <w:tabs>
          <w:tab w:val="left" w:pos="360"/>
          <w:tab w:val="left" w:pos="2700"/>
          <w:tab w:val="left" w:pos="5400"/>
          <w:tab w:val="left" w:pos="8100"/>
        </w:tabs>
        <w:spacing w:line="276" w:lineRule="auto"/>
        <w:rPr>
          <w:rFonts w:ascii="Palatino Linotype" w:hAnsi="Palatino Linotype"/>
          <w:b/>
          <w:color w:val="0033CC"/>
        </w:rPr>
      </w:pPr>
      <w:r w:rsidRPr="002445FE">
        <w:rPr>
          <w:rFonts w:ascii="Palatino Linotype" w:hAnsi="Palatino Linotype"/>
          <w:b/>
          <w:color w:val="0033CC"/>
        </w:rPr>
        <w:t>III. Read the passage and choose the most suitable word from the ones given below to fill in each gap. Write A, B, C or D on your answer sheet.</w:t>
      </w:r>
    </w:p>
    <w:p w:rsidR="00350C69" w:rsidRPr="002445FE" w:rsidRDefault="00830F09" w:rsidP="002445FE">
      <w:pPr>
        <w:tabs>
          <w:tab w:val="left" w:pos="360"/>
          <w:tab w:val="left" w:pos="2700"/>
          <w:tab w:val="left" w:pos="5400"/>
          <w:tab w:val="left" w:pos="8100"/>
        </w:tabs>
        <w:spacing w:line="276" w:lineRule="auto"/>
        <w:jc w:val="both"/>
        <w:rPr>
          <w:rFonts w:ascii="Palatino Linotype" w:hAnsi="Palatino Linotype"/>
        </w:rPr>
      </w:pPr>
      <w:r w:rsidRPr="002445FE">
        <w:rPr>
          <w:rFonts w:ascii="Palatino Linotype" w:hAnsi="Palatino Linotype"/>
        </w:rPr>
        <w:tab/>
      </w:r>
      <w:r w:rsidR="00350C69" w:rsidRPr="002445FE">
        <w:rPr>
          <w:rFonts w:ascii="Palatino Linotype" w:hAnsi="Palatino Linotype"/>
        </w:rPr>
        <w:t>Sydney is home to nearly 4.2 million people (as at 1995). The suburbs rea</w:t>
      </w:r>
      <w:r w:rsidRPr="002445FE">
        <w:rPr>
          <w:rFonts w:ascii="Palatino Linotype" w:hAnsi="Palatino Linotype"/>
        </w:rPr>
        <w:t xml:space="preserve">ch out from the city center and </w:t>
      </w:r>
      <w:r w:rsidR="00350C69" w:rsidRPr="002445FE">
        <w:rPr>
          <w:rFonts w:ascii="Palatino Linotype" w:hAnsi="Palatino Linotype"/>
        </w:rPr>
        <w:t>harbor creating a metropolitan area of about 3000 square kilometers. The 57 square kilometers harbor is one of the largest in the world and is famous (</w:t>
      </w:r>
      <w:r w:rsidRPr="002445FE">
        <w:rPr>
          <w:rFonts w:ascii="Palatino Linotype" w:hAnsi="Palatino Linotype"/>
        </w:rPr>
        <w:t xml:space="preserve">36) ______ </w:t>
      </w:r>
      <w:r w:rsidR="00350C69" w:rsidRPr="002445FE">
        <w:rPr>
          <w:rFonts w:ascii="Palatino Linotype" w:hAnsi="Palatino Linotype"/>
        </w:rPr>
        <w:t>the unmistakable 134 high arches of the Harbour Bridge and the (37)</w:t>
      </w:r>
      <w:r w:rsidRPr="002445FE">
        <w:rPr>
          <w:rFonts w:ascii="Palatino Linotype" w:hAnsi="Palatino Linotype"/>
        </w:rPr>
        <w:t xml:space="preserve"> ______ </w:t>
      </w:r>
      <w:r w:rsidR="00350C69" w:rsidRPr="002445FE">
        <w:rPr>
          <w:rFonts w:ascii="Palatino Linotype" w:hAnsi="Palatino Linotype"/>
        </w:rPr>
        <w:t>sails of the Opera House. It is a busy waterway with ferries, freighters, hydrofoils, and pleasure craft.</w:t>
      </w:r>
    </w:p>
    <w:p w:rsidR="00830F09" w:rsidRPr="002445FE" w:rsidRDefault="00830F09" w:rsidP="002445FE">
      <w:pPr>
        <w:tabs>
          <w:tab w:val="left" w:pos="360"/>
          <w:tab w:val="left" w:pos="2700"/>
          <w:tab w:val="left" w:pos="5400"/>
          <w:tab w:val="left" w:pos="8100"/>
        </w:tabs>
        <w:spacing w:line="276" w:lineRule="auto"/>
        <w:jc w:val="both"/>
        <w:rPr>
          <w:rFonts w:ascii="Palatino Linotype" w:hAnsi="Palatino Linotype"/>
        </w:rPr>
      </w:pPr>
      <w:r w:rsidRPr="002445FE">
        <w:rPr>
          <w:rFonts w:ascii="Palatino Linotype" w:hAnsi="Palatino Linotype"/>
        </w:rPr>
        <w:tab/>
      </w:r>
      <w:r w:rsidR="00350C69" w:rsidRPr="002445FE">
        <w:rPr>
          <w:rFonts w:ascii="Palatino Linotype" w:hAnsi="Palatino Linotype"/>
        </w:rPr>
        <w:t xml:space="preserve">Not far from the city center are the attractive old residential suburbs of Bal main, Glebe, and Padding Ton (38) </w:t>
      </w:r>
      <w:r w:rsidRPr="002445FE">
        <w:rPr>
          <w:rFonts w:ascii="Palatino Linotype" w:hAnsi="Palatino Linotype"/>
        </w:rPr>
        <w:t>______ many</w:t>
      </w:r>
      <w:r w:rsidR="00350C69" w:rsidRPr="002445FE">
        <w:rPr>
          <w:rFonts w:ascii="Palatino Linotype" w:hAnsi="Palatino Linotype"/>
        </w:rPr>
        <w:t xml:space="preserve"> people live in smart terraced houses. Art galleries, pubs, and</w:t>
      </w:r>
      <w:r w:rsidRPr="002445FE">
        <w:rPr>
          <w:rFonts w:ascii="Palatino Linotype" w:hAnsi="Palatino Linotype"/>
        </w:rPr>
        <w:t xml:space="preserve"> </w:t>
      </w:r>
      <w:r w:rsidR="00350C69" w:rsidRPr="002445FE">
        <w:rPr>
          <w:rFonts w:ascii="Palatino Linotype" w:hAnsi="Palatino Linotype"/>
        </w:rPr>
        <w:t>restaurants abound in the cozy streets that end to be quite narrow, whereas the suburbs surrounding the city's colleges and universities (39)</w:t>
      </w:r>
      <w:r w:rsidRPr="002445FE">
        <w:rPr>
          <w:rFonts w:ascii="Palatino Linotype" w:hAnsi="Palatino Linotype"/>
        </w:rPr>
        <w:t xml:space="preserve"> ______ </w:t>
      </w:r>
      <w:r w:rsidR="00350C69" w:rsidRPr="002445FE">
        <w:rPr>
          <w:rFonts w:ascii="Palatino Linotype" w:hAnsi="Palatino Linotype"/>
        </w:rPr>
        <w:t>mainly of family homes and multi-unit blocks - an ideal situation for students looking for a homestay or to rent. Sydney's newer suburbs now have a large multicultural population and local shopping centers reflect the influences of (40)</w:t>
      </w:r>
      <w:r w:rsidRPr="002445FE">
        <w:rPr>
          <w:rFonts w:ascii="Palatino Linotype" w:hAnsi="Palatino Linotype"/>
        </w:rPr>
        <w:t xml:space="preserve"> ______ cultures</w:t>
      </w:r>
      <w:r w:rsidR="00350C69" w:rsidRPr="002445FE">
        <w:rPr>
          <w:rFonts w:ascii="Palatino Linotype" w:hAnsi="Palatino Linotype"/>
        </w:rPr>
        <w:t xml:space="preserve">. </w:t>
      </w:r>
    </w:p>
    <w:p w:rsidR="00830F09"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36.</w:t>
      </w:r>
      <w:r w:rsidRPr="002445FE">
        <w:rPr>
          <w:rFonts w:ascii="Palatino Linotype" w:hAnsi="Palatino Linotype"/>
          <w:color w:val="0000FF"/>
        </w:rPr>
        <w:t xml:space="preserve"> </w:t>
      </w:r>
      <w:r w:rsidR="00830F09" w:rsidRPr="002445FE">
        <w:rPr>
          <w:rFonts w:ascii="Palatino Linotype" w:hAnsi="Palatino Linotype"/>
        </w:rPr>
        <w:tab/>
      </w:r>
      <w:r w:rsidRPr="002445FE">
        <w:rPr>
          <w:rFonts w:ascii="Palatino Linotype" w:hAnsi="Palatino Linotype"/>
        </w:rPr>
        <w:t>A. in</w:t>
      </w:r>
      <w:r w:rsidR="00830F09" w:rsidRPr="002445FE">
        <w:rPr>
          <w:rFonts w:ascii="Palatino Linotype" w:hAnsi="Palatino Linotype"/>
        </w:rPr>
        <w:tab/>
      </w:r>
      <w:r w:rsidRPr="002445FE">
        <w:rPr>
          <w:rFonts w:ascii="Palatino Linotype" w:hAnsi="Palatino Linotype"/>
        </w:rPr>
        <w:t xml:space="preserve">B. for </w:t>
      </w:r>
      <w:r w:rsidR="00830F09" w:rsidRPr="002445FE">
        <w:rPr>
          <w:rFonts w:ascii="Palatino Linotype" w:hAnsi="Palatino Linotype"/>
        </w:rPr>
        <w:tab/>
      </w:r>
      <w:r w:rsidRPr="002445FE">
        <w:rPr>
          <w:rFonts w:ascii="Palatino Linotype" w:hAnsi="Palatino Linotype"/>
        </w:rPr>
        <w:t>C.at</w:t>
      </w:r>
      <w:r w:rsidR="00830F09" w:rsidRPr="002445FE">
        <w:rPr>
          <w:rFonts w:ascii="Palatino Linotype" w:hAnsi="Palatino Linotype"/>
        </w:rPr>
        <w:tab/>
      </w:r>
      <w:r w:rsidRPr="002445FE">
        <w:rPr>
          <w:rFonts w:ascii="Palatino Linotype" w:hAnsi="Palatino Linotype"/>
        </w:rPr>
        <w:t xml:space="preserve">D. with </w:t>
      </w:r>
    </w:p>
    <w:p w:rsidR="00830F09"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37.</w:t>
      </w:r>
      <w:r w:rsidRPr="002445FE">
        <w:rPr>
          <w:rFonts w:ascii="Palatino Linotype" w:hAnsi="Palatino Linotype"/>
          <w:color w:val="0000FF"/>
        </w:rPr>
        <w:t xml:space="preserve"> </w:t>
      </w:r>
      <w:r w:rsidR="00830F09" w:rsidRPr="002445FE">
        <w:rPr>
          <w:rFonts w:ascii="Palatino Linotype" w:hAnsi="Palatino Linotype"/>
        </w:rPr>
        <w:tab/>
      </w:r>
      <w:r w:rsidRPr="002445FE">
        <w:rPr>
          <w:rFonts w:ascii="Palatino Linotype" w:hAnsi="Palatino Linotype"/>
        </w:rPr>
        <w:t>A. special</w:t>
      </w:r>
      <w:r w:rsidR="00830F09" w:rsidRPr="002445FE">
        <w:rPr>
          <w:rFonts w:ascii="Palatino Linotype" w:hAnsi="Palatino Linotype"/>
        </w:rPr>
        <w:tab/>
      </w:r>
      <w:r w:rsidRPr="002445FE">
        <w:rPr>
          <w:rFonts w:ascii="Palatino Linotype" w:hAnsi="Palatino Linotype"/>
        </w:rPr>
        <w:t xml:space="preserve">B. graceful </w:t>
      </w:r>
      <w:r w:rsidR="00830F09" w:rsidRPr="002445FE">
        <w:rPr>
          <w:rFonts w:ascii="Palatino Linotype" w:hAnsi="Palatino Linotype"/>
        </w:rPr>
        <w:tab/>
      </w:r>
      <w:r w:rsidRPr="002445FE">
        <w:rPr>
          <w:rFonts w:ascii="Palatino Linotype" w:hAnsi="Palatino Linotype"/>
        </w:rPr>
        <w:t>C. awful</w:t>
      </w:r>
      <w:r w:rsidR="00830F09" w:rsidRPr="002445FE">
        <w:rPr>
          <w:rFonts w:ascii="Palatino Linotype" w:hAnsi="Palatino Linotype"/>
        </w:rPr>
        <w:tab/>
      </w:r>
      <w:r w:rsidRPr="002445FE">
        <w:rPr>
          <w:rFonts w:ascii="Palatino Linotype" w:hAnsi="Palatino Linotype"/>
        </w:rPr>
        <w:t xml:space="preserve">D. pleased </w:t>
      </w:r>
    </w:p>
    <w:p w:rsidR="00830F09"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38.</w:t>
      </w:r>
      <w:r w:rsidRPr="002445FE">
        <w:rPr>
          <w:rFonts w:ascii="Palatino Linotype" w:hAnsi="Palatino Linotype"/>
          <w:color w:val="0000FF"/>
        </w:rPr>
        <w:t xml:space="preserve"> </w:t>
      </w:r>
      <w:r w:rsidR="00830F09" w:rsidRPr="002445FE">
        <w:rPr>
          <w:rFonts w:ascii="Palatino Linotype" w:hAnsi="Palatino Linotype"/>
        </w:rPr>
        <w:tab/>
      </w:r>
      <w:r w:rsidRPr="002445FE">
        <w:rPr>
          <w:rFonts w:ascii="Palatino Linotype" w:hAnsi="Palatino Linotype"/>
        </w:rPr>
        <w:t>A. which</w:t>
      </w:r>
      <w:r w:rsidR="00830F09" w:rsidRPr="002445FE">
        <w:rPr>
          <w:rFonts w:ascii="Palatino Linotype" w:hAnsi="Palatino Linotype"/>
        </w:rPr>
        <w:tab/>
      </w:r>
      <w:r w:rsidRPr="002445FE">
        <w:rPr>
          <w:rFonts w:ascii="Palatino Linotype" w:hAnsi="Palatino Linotype"/>
        </w:rPr>
        <w:t xml:space="preserve">B. who </w:t>
      </w:r>
      <w:r w:rsidR="00830F09" w:rsidRPr="002445FE">
        <w:rPr>
          <w:rFonts w:ascii="Palatino Linotype" w:hAnsi="Palatino Linotype"/>
        </w:rPr>
        <w:tab/>
      </w:r>
      <w:r w:rsidRPr="002445FE">
        <w:rPr>
          <w:rFonts w:ascii="Palatino Linotype" w:hAnsi="Palatino Linotype"/>
        </w:rPr>
        <w:t>C. where</w:t>
      </w:r>
      <w:r w:rsidR="00830F09" w:rsidRPr="002445FE">
        <w:rPr>
          <w:rFonts w:ascii="Palatino Linotype" w:hAnsi="Palatino Linotype"/>
        </w:rPr>
        <w:tab/>
      </w:r>
      <w:r w:rsidRPr="002445FE">
        <w:rPr>
          <w:rFonts w:ascii="Palatino Linotype" w:hAnsi="Palatino Linotype"/>
        </w:rPr>
        <w:t xml:space="preserve">D. when </w:t>
      </w:r>
    </w:p>
    <w:p w:rsidR="00830F09"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 xml:space="preserve">39. </w:t>
      </w:r>
      <w:r w:rsidR="00830F09" w:rsidRPr="002445FE">
        <w:rPr>
          <w:rFonts w:ascii="Palatino Linotype" w:hAnsi="Palatino Linotype"/>
          <w:b/>
          <w:color w:val="0000FF"/>
        </w:rPr>
        <w:tab/>
      </w:r>
      <w:r w:rsidRPr="002445FE">
        <w:rPr>
          <w:rFonts w:ascii="Palatino Linotype" w:hAnsi="Palatino Linotype"/>
        </w:rPr>
        <w:t>A. contain</w:t>
      </w:r>
      <w:r w:rsidR="00830F09" w:rsidRPr="002445FE">
        <w:rPr>
          <w:rFonts w:ascii="Palatino Linotype" w:hAnsi="Palatino Linotype"/>
        </w:rPr>
        <w:tab/>
      </w:r>
      <w:r w:rsidRPr="002445FE">
        <w:rPr>
          <w:rFonts w:ascii="Palatino Linotype" w:hAnsi="Palatino Linotype"/>
        </w:rPr>
        <w:t xml:space="preserve">B. include </w:t>
      </w:r>
      <w:r w:rsidR="00830F09" w:rsidRPr="002445FE">
        <w:rPr>
          <w:rFonts w:ascii="Palatino Linotype" w:hAnsi="Palatino Linotype"/>
        </w:rPr>
        <w:tab/>
      </w:r>
      <w:r w:rsidRPr="002445FE">
        <w:rPr>
          <w:rFonts w:ascii="Palatino Linotype" w:hAnsi="Palatino Linotype"/>
        </w:rPr>
        <w:t>C. comprise</w:t>
      </w:r>
      <w:r w:rsidR="00830F09" w:rsidRPr="002445FE">
        <w:rPr>
          <w:rFonts w:ascii="Palatino Linotype" w:hAnsi="Palatino Linotype"/>
        </w:rPr>
        <w:tab/>
      </w:r>
      <w:r w:rsidRPr="002445FE">
        <w:rPr>
          <w:rFonts w:ascii="Palatino Linotype" w:hAnsi="Palatino Linotype"/>
        </w:rPr>
        <w:t xml:space="preserve">D. consist </w:t>
      </w:r>
    </w:p>
    <w:p w:rsidR="00350C69"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40.</w:t>
      </w:r>
      <w:r w:rsidRPr="002445FE">
        <w:rPr>
          <w:rFonts w:ascii="Palatino Linotype" w:hAnsi="Palatino Linotype"/>
          <w:color w:val="0000FF"/>
        </w:rPr>
        <w:t xml:space="preserve"> </w:t>
      </w:r>
      <w:r w:rsidR="00830F09" w:rsidRPr="002445FE">
        <w:rPr>
          <w:rFonts w:ascii="Palatino Linotype" w:hAnsi="Palatino Linotype"/>
        </w:rPr>
        <w:tab/>
      </w:r>
      <w:r w:rsidRPr="002445FE">
        <w:rPr>
          <w:rFonts w:ascii="Palatino Linotype" w:hAnsi="Palatino Linotype"/>
        </w:rPr>
        <w:t>A. many</w:t>
      </w:r>
      <w:r w:rsidR="00830F09" w:rsidRPr="002445FE">
        <w:rPr>
          <w:rFonts w:ascii="Palatino Linotype" w:hAnsi="Palatino Linotype"/>
        </w:rPr>
        <w:tab/>
      </w:r>
      <w:r w:rsidRPr="002445FE">
        <w:rPr>
          <w:rFonts w:ascii="Palatino Linotype" w:hAnsi="Palatino Linotype"/>
        </w:rPr>
        <w:t xml:space="preserve">B. much </w:t>
      </w:r>
      <w:r w:rsidR="00830F09" w:rsidRPr="002445FE">
        <w:rPr>
          <w:rFonts w:ascii="Palatino Linotype" w:hAnsi="Palatino Linotype"/>
        </w:rPr>
        <w:tab/>
      </w:r>
      <w:r w:rsidRPr="002445FE">
        <w:rPr>
          <w:rFonts w:ascii="Palatino Linotype" w:hAnsi="Palatino Linotype"/>
        </w:rPr>
        <w:t>C. few</w:t>
      </w:r>
      <w:r w:rsidR="00830F09" w:rsidRPr="002445FE">
        <w:rPr>
          <w:rFonts w:ascii="Palatino Linotype" w:hAnsi="Palatino Linotype"/>
        </w:rPr>
        <w:tab/>
      </w:r>
      <w:r w:rsidRPr="002445FE">
        <w:rPr>
          <w:rFonts w:ascii="Palatino Linotype" w:hAnsi="Palatino Linotype"/>
        </w:rPr>
        <w:t>D. little</w:t>
      </w:r>
    </w:p>
    <w:p w:rsidR="00830F09" w:rsidRPr="002445FE" w:rsidRDefault="00830F09" w:rsidP="002445FE">
      <w:pPr>
        <w:tabs>
          <w:tab w:val="left" w:pos="360"/>
          <w:tab w:val="left" w:pos="2700"/>
          <w:tab w:val="left" w:pos="5400"/>
          <w:tab w:val="left" w:pos="8100"/>
        </w:tabs>
        <w:spacing w:line="276" w:lineRule="auto"/>
        <w:rPr>
          <w:rFonts w:ascii="Palatino Linotype" w:hAnsi="Palatino Linotype"/>
        </w:rPr>
      </w:pPr>
    </w:p>
    <w:p w:rsidR="00350C69" w:rsidRPr="002445FE" w:rsidRDefault="00350C69" w:rsidP="002445FE">
      <w:pPr>
        <w:tabs>
          <w:tab w:val="left" w:pos="360"/>
          <w:tab w:val="left" w:pos="2700"/>
          <w:tab w:val="left" w:pos="5400"/>
          <w:tab w:val="left" w:pos="8100"/>
        </w:tabs>
        <w:spacing w:line="276" w:lineRule="auto"/>
        <w:rPr>
          <w:rFonts w:ascii="Palatino Linotype" w:hAnsi="Palatino Linotype"/>
          <w:b/>
          <w:color w:val="0066CC"/>
        </w:rPr>
      </w:pPr>
      <w:r w:rsidRPr="002445FE">
        <w:rPr>
          <w:rFonts w:ascii="Palatino Linotype" w:hAnsi="Palatino Linotype"/>
          <w:b/>
          <w:color w:val="0066CC"/>
        </w:rPr>
        <w:t>PART D: WRITING (2.0 points)</w:t>
      </w:r>
    </w:p>
    <w:p w:rsidR="00830F09" w:rsidRPr="002445FE" w:rsidRDefault="00350C69" w:rsidP="002445FE">
      <w:pPr>
        <w:tabs>
          <w:tab w:val="left" w:pos="360"/>
          <w:tab w:val="left" w:pos="2700"/>
          <w:tab w:val="left" w:pos="5400"/>
          <w:tab w:val="left" w:pos="8100"/>
        </w:tabs>
        <w:spacing w:line="276" w:lineRule="auto"/>
        <w:rPr>
          <w:rFonts w:ascii="Palatino Linotype" w:hAnsi="Palatino Linotype"/>
          <w:b/>
          <w:color w:val="0033CC"/>
        </w:rPr>
      </w:pPr>
      <w:r w:rsidRPr="002445FE">
        <w:rPr>
          <w:rFonts w:ascii="Palatino Linotype" w:hAnsi="Palatino Linotype"/>
          <w:b/>
          <w:color w:val="0033CC"/>
        </w:rPr>
        <w:t xml:space="preserve">I. Rewrite each of the following sentences, beginning as shown, so that the meaning stays the same. </w:t>
      </w:r>
    </w:p>
    <w:p w:rsidR="00350C69"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41.</w:t>
      </w:r>
      <w:r w:rsidRPr="002445FE">
        <w:rPr>
          <w:rFonts w:ascii="Palatino Linotype" w:hAnsi="Palatino Linotype"/>
          <w:color w:val="0000FF"/>
        </w:rPr>
        <w:t xml:space="preserve"> </w:t>
      </w:r>
      <w:r w:rsidRPr="002445FE">
        <w:rPr>
          <w:rFonts w:ascii="Palatino Linotype" w:hAnsi="Palatino Linotype"/>
        </w:rPr>
        <w:t>I last saw my sister five months ago.</w:t>
      </w:r>
    </w:p>
    <w:p w:rsidR="00830F09" w:rsidRPr="002445FE" w:rsidRDefault="00A024E3" w:rsidP="002445FE">
      <w:pPr>
        <w:tabs>
          <w:tab w:val="left" w:pos="360"/>
          <w:tab w:val="left" w:leader="underscore" w:pos="9360"/>
        </w:tabs>
        <w:spacing w:line="276" w:lineRule="auto"/>
        <w:rPr>
          <w:rFonts w:ascii="Palatino Linotype" w:hAnsi="Palatino Linotype"/>
          <w:b/>
        </w:rPr>
      </w:pPr>
      <w:r w:rsidRPr="002445FE">
        <w:rPr>
          <w:rFonts w:ascii="Palatino Linotype" w:hAnsi="Palatino Linotype"/>
          <w:b/>
        </w:rPr>
        <w:tab/>
      </w:r>
      <w:r w:rsidRPr="002445FE">
        <w:rPr>
          <w:rFonts w:ascii="Palatino Linotype" w:hAnsi="Palatino Linotype"/>
          <w:b/>
        </w:rPr>
        <w:sym w:font="Wingdings 3" w:char="F09A"/>
      </w:r>
      <w:r w:rsidRPr="002445FE">
        <w:rPr>
          <w:rFonts w:ascii="Palatino Linotype" w:hAnsi="Palatino Linotype"/>
          <w:b/>
        </w:rPr>
        <w:t xml:space="preserve"> </w:t>
      </w:r>
      <w:r w:rsidR="00350C69" w:rsidRPr="002445FE">
        <w:rPr>
          <w:rFonts w:ascii="Palatino Linotype" w:hAnsi="Palatino Linotype"/>
          <w:b/>
        </w:rPr>
        <w:t xml:space="preserve">I haven't </w:t>
      </w:r>
      <w:r w:rsidRPr="002445FE">
        <w:rPr>
          <w:rFonts w:ascii="Palatino Linotype" w:hAnsi="Palatino Linotype"/>
          <w:b/>
        </w:rPr>
        <w:tab/>
      </w:r>
    </w:p>
    <w:p w:rsidR="00350C69"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42.</w:t>
      </w:r>
      <w:r w:rsidRPr="002445FE">
        <w:rPr>
          <w:rFonts w:ascii="Palatino Linotype" w:hAnsi="Palatino Linotype"/>
          <w:color w:val="0000FF"/>
        </w:rPr>
        <w:t xml:space="preserve"> </w:t>
      </w:r>
      <w:r w:rsidRPr="002445FE">
        <w:rPr>
          <w:rFonts w:ascii="Palatino Linotype" w:hAnsi="Palatino Linotype"/>
        </w:rPr>
        <w:t>Hoa can't attend the fan club meeting tonight. What's a pity!</w:t>
      </w:r>
    </w:p>
    <w:p w:rsidR="00830F09" w:rsidRPr="002445FE" w:rsidRDefault="00A024E3" w:rsidP="002445FE">
      <w:pPr>
        <w:tabs>
          <w:tab w:val="left" w:pos="360"/>
          <w:tab w:val="left" w:leader="underscore" w:pos="9360"/>
        </w:tabs>
        <w:spacing w:line="276" w:lineRule="auto"/>
        <w:rPr>
          <w:rFonts w:ascii="Palatino Linotype" w:hAnsi="Palatino Linotype"/>
          <w:b/>
        </w:rPr>
      </w:pPr>
      <w:r w:rsidRPr="002445FE">
        <w:rPr>
          <w:rFonts w:ascii="Palatino Linotype" w:hAnsi="Palatino Linotype"/>
          <w:b/>
        </w:rPr>
        <w:tab/>
      </w:r>
      <w:r w:rsidRPr="002445FE">
        <w:rPr>
          <w:rFonts w:ascii="Palatino Linotype" w:hAnsi="Palatino Linotype"/>
          <w:b/>
        </w:rPr>
        <w:sym w:font="Wingdings 3" w:char="F09A"/>
      </w:r>
      <w:r w:rsidRPr="002445FE">
        <w:rPr>
          <w:rFonts w:ascii="Palatino Linotype" w:hAnsi="Palatino Linotype"/>
          <w:b/>
        </w:rPr>
        <w:t xml:space="preserve"> </w:t>
      </w:r>
      <w:r w:rsidR="00350C69" w:rsidRPr="002445FE">
        <w:rPr>
          <w:rFonts w:ascii="Palatino Linotype" w:hAnsi="Palatino Linotype"/>
          <w:b/>
        </w:rPr>
        <w:t xml:space="preserve">Hoa wishes </w:t>
      </w:r>
      <w:r w:rsidRPr="002445FE">
        <w:rPr>
          <w:rFonts w:ascii="Palatino Linotype" w:hAnsi="Palatino Linotype"/>
          <w:b/>
        </w:rPr>
        <w:tab/>
      </w:r>
    </w:p>
    <w:p w:rsidR="00350C69"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43.</w:t>
      </w:r>
      <w:r w:rsidRPr="002445FE">
        <w:rPr>
          <w:rFonts w:ascii="Palatino Linotype" w:hAnsi="Palatino Linotype"/>
          <w:color w:val="0000FF"/>
        </w:rPr>
        <w:t xml:space="preserve"> </w:t>
      </w:r>
      <w:r w:rsidRPr="002445FE">
        <w:rPr>
          <w:rFonts w:ascii="Palatino Linotype" w:hAnsi="Palatino Linotype"/>
        </w:rPr>
        <w:t>Minh said “You ought to take a rest after a long business trip, Hung."</w:t>
      </w:r>
    </w:p>
    <w:p w:rsidR="00830F09" w:rsidRPr="002445FE" w:rsidRDefault="00A024E3" w:rsidP="002445FE">
      <w:pPr>
        <w:tabs>
          <w:tab w:val="left" w:pos="360"/>
          <w:tab w:val="left" w:leader="underscore" w:pos="9360"/>
        </w:tabs>
        <w:spacing w:line="276" w:lineRule="auto"/>
        <w:rPr>
          <w:rFonts w:ascii="Palatino Linotype" w:hAnsi="Palatino Linotype"/>
          <w:b/>
        </w:rPr>
      </w:pPr>
      <w:r w:rsidRPr="002445FE">
        <w:rPr>
          <w:rFonts w:ascii="Palatino Linotype" w:hAnsi="Palatino Linotype"/>
          <w:b/>
        </w:rPr>
        <w:tab/>
      </w:r>
      <w:r w:rsidRPr="002445FE">
        <w:rPr>
          <w:rFonts w:ascii="Palatino Linotype" w:hAnsi="Palatino Linotype"/>
          <w:b/>
        </w:rPr>
        <w:sym w:font="Wingdings 3" w:char="F09A"/>
      </w:r>
      <w:r w:rsidRPr="002445FE">
        <w:rPr>
          <w:rFonts w:ascii="Palatino Linotype" w:hAnsi="Palatino Linotype"/>
          <w:b/>
        </w:rPr>
        <w:t xml:space="preserve"> </w:t>
      </w:r>
      <w:r w:rsidR="00350C69" w:rsidRPr="002445FE">
        <w:rPr>
          <w:rFonts w:ascii="Palatino Linotype" w:hAnsi="Palatino Linotype"/>
          <w:b/>
        </w:rPr>
        <w:t xml:space="preserve">Minh advised </w:t>
      </w:r>
      <w:r w:rsidRPr="002445FE">
        <w:rPr>
          <w:rFonts w:ascii="Palatino Linotype" w:hAnsi="Palatino Linotype"/>
          <w:b/>
        </w:rPr>
        <w:tab/>
      </w:r>
    </w:p>
    <w:p w:rsidR="00350C69"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44.</w:t>
      </w:r>
      <w:r w:rsidRPr="002445FE">
        <w:rPr>
          <w:rFonts w:ascii="Palatino Linotype" w:hAnsi="Palatino Linotype"/>
          <w:color w:val="0000FF"/>
        </w:rPr>
        <w:t xml:space="preserve"> </w:t>
      </w:r>
      <w:r w:rsidRPr="002445FE">
        <w:rPr>
          <w:rFonts w:ascii="Palatino Linotype" w:hAnsi="Palatino Linotype"/>
        </w:rPr>
        <w:t>It is such heavy luggage that she can't carry it.</w:t>
      </w:r>
    </w:p>
    <w:p w:rsidR="00A024E3" w:rsidRPr="002445FE" w:rsidRDefault="00A024E3" w:rsidP="002445FE">
      <w:pPr>
        <w:tabs>
          <w:tab w:val="left" w:pos="360"/>
          <w:tab w:val="left" w:leader="underscore" w:pos="9360"/>
        </w:tabs>
        <w:spacing w:line="276" w:lineRule="auto"/>
        <w:rPr>
          <w:rFonts w:ascii="Palatino Linotype" w:hAnsi="Palatino Linotype"/>
          <w:b/>
        </w:rPr>
      </w:pPr>
      <w:r w:rsidRPr="002445FE">
        <w:rPr>
          <w:rFonts w:ascii="Palatino Linotype" w:hAnsi="Palatino Linotype"/>
          <w:b/>
        </w:rPr>
        <w:tab/>
      </w:r>
      <w:r w:rsidRPr="002445FE">
        <w:rPr>
          <w:rFonts w:ascii="Palatino Linotype" w:hAnsi="Palatino Linotype"/>
          <w:b/>
        </w:rPr>
        <w:sym w:font="Wingdings 3" w:char="F09A"/>
      </w:r>
      <w:r w:rsidRPr="002445FE">
        <w:rPr>
          <w:rFonts w:ascii="Palatino Linotype" w:hAnsi="Palatino Linotype"/>
          <w:b/>
        </w:rPr>
        <w:t xml:space="preserve"> </w:t>
      </w:r>
      <w:r w:rsidR="00350C69" w:rsidRPr="002445FE">
        <w:rPr>
          <w:rFonts w:ascii="Palatino Linotype" w:hAnsi="Palatino Linotype"/>
          <w:b/>
        </w:rPr>
        <w:t xml:space="preserve">The luggage is so </w:t>
      </w:r>
      <w:r w:rsidRPr="002445FE">
        <w:rPr>
          <w:rFonts w:ascii="Palatino Linotype" w:hAnsi="Palatino Linotype"/>
          <w:b/>
        </w:rPr>
        <w:tab/>
      </w:r>
    </w:p>
    <w:p w:rsidR="00350C69"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45.</w:t>
      </w:r>
      <w:r w:rsidRPr="002445FE">
        <w:rPr>
          <w:rFonts w:ascii="Palatino Linotype" w:hAnsi="Palatino Linotype"/>
          <w:color w:val="0000FF"/>
        </w:rPr>
        <w:t xml:space="preserve"> </w:t>
      </w:r>
      <w:r w:rsidRPr="002445FE">
        <w:rPr>
          <w:rFonts w:ascii="Palatino Linotype" w:hAnsi="Palatino Linotype"/>
        </w:rPr>
        <w:t>People know that colourful T-shirts were popular during the 1960s.</w:t>
      </w:r>
    </w:p>
    <w:p w:rsidR="00350C69" w:rsidRPr="002445FE" w:rsidRDefault="00A024E3" w:rsidP="002445FE">
      <w:pPr>
        <w:tabs>
          <w:tab w:val="left" w:pos="360"/>
          <w:tab w:val="left" w:leader="underscore" w:pos="9360"/>
        </w:tabs>
        <w:spacing w:line="276" w:lineRule="auto"/>
        <w:rPr>
          <w:rFonts w:ascii="Palatino Linotype" w:hAnsi="Palatino Linotype"/>
          <w:b/>
        </w:rPr>
      </w:pPr>
      <w:r w:rsidRPr="002445FE">
        <w:rPr>
          <w:rFonts w:ascii="Palatino Linotype" w:hAnsi="Palatino Linotype"/>
          <w:b/>
        </w:rPr>
        <w:lastRenderedPageBreak/>
        <w:tab/>
      </w:r>
      <w:r w:rsidRPr="002445FE">
        <w:rPr>
          <w:rFonts w:ascii="Palatino Linotype" w:hAnsi="Palatino Linotype"/>
          <w:b/>
        </w:rPr>
        <w:sym w:font="Wingdings 3" w:char="F09A"/>
      </w:r>
      <w:r w:rsidRPr="002445FE">
        <w:rPr>
          <w:rFonts w:ascii="Palatino Linotype" w:hAnsi="Palatino Linotype"/>
          <w:b/>
        </w:rPr>
        <w:t xml:space="preserve"> </w:t>
      </w:r>
      <w:r w:rsidR="00350C69" w:rsidRPr="002445FE">
        <w:rPr>
          <w:rFonts w:ascii="Palatino Linotype" w:hAnsi="Palatino Linotype"/>
          <w:b/>
        </w:rPr>
        <w:t>Colourful T-shirts</w:t>
      </w:r>
      <w:r w:rsidRPr="002445FE">
        <w:rPr>
          <w:rFonts w:ascii="Palatino Linotype" w:hAnsi="Palatino Linotype"/>
          <w:b/>
        </w:rPr>
        <w:tab/>
      </w:r>
    </w:p>
    <w:p w:rsidR="00A024E3" w:rsidRPr="002445FE" w:rsidRDefault="00A024E3" w:rsidP="002445FE">
      <w:pPr>
        <w:tabs>
          <w:tab w:val="left" w:pos="360"/>
          <w:tab w:val="left" w:pos="2700"/>
          <w:tab w:val="left" w:pos="5400"/>
          <w:tab w:val="left" w:pos="8100"/>
        </w:tabs>
        <w:spacing w:line="276" w:lineRule="auto"/>
        <w:rPr>
          <w:rFonts w:ascii="Palatino Linotype" w:hAnsi="Palatino Linotype"/>
        </w:rPr>
      </w:pPr>
    </w:p>
    <w:p w:rsidR="00A024E3" w:rsidRPr="002445FE" w:rsidRDefault="00350C69" w:rsidP="002445FE">
      <w:pPr>
        <w:tabs>
          <w:tab w:val="left" w:pos="360"/>
          <w:tab w:val="left" w:pos="2700"/>
          <w:tab w:val="left" w:pos="5400"/>
          <w:tab w:val="left" w:pos="8100"/>
        </w:tabs>
        <w:spacing w:line="276" w:lineRule="auto"/>
        <w:rPr>
          <w:rFonts w:ascii="Palatino Linotype" w:hAnsi="Palatino Linotype"/>
          <w:b/>
          <w:color w:val="0033CC"/>
        </w:rPr>
      </w:pPr>
      <w:r w:rsidRPr="002445FE">
        <w:rPr>
          <w:rFonts w:ascii="Palatino Linotype" w:hAnsi="Palatino Linotype"/>
          <w:b/>
          <w:color w:val="0033CC"/>
        </w:rPr>
        <w:t xml:space="preserve">II. Rewrite each of the following sentences using the given words so that it keeps the same meaning. Do not change the form of the words given. </w:t>
      </w:r>
    </w:p>
    <w:p w:rsidR="00A024E3"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46.</w:t>
      </w:r>
      <w:r w:rsidRPr="002445FE">
        <w:rPr>
          <w:rFonts w:ascii="Palatino Linotype" w:hAnsi="Palatino Linotype"/>
          <w:color w:val="0000FF"/>
        </w:rPr>
        <w:t xml:space="preserve"> </w:t>
      </w:r>
      <w:r w:rsidRPr="002445FE">
        <w:rPr>
          <w:rFonts w:ascii="Palatino Linotype" w:hAnsi="Palatino Linotype"/>
        </w:rPr>
        <w:t>Hoa always woke up early however late she went to bed.</w:t>
      </w:r>
      <w:r w:rsidR="00A024E3" w:rsidRPr="002445FE">
        <w:rPr>
          <w:rFonts w:ascii="Palatino Linotype" w:hAnsi="Palatino Linotype"/>
        </w:rPr>
        <w:tab/>
      </w:r>
      <w:r w:rsidR="00A024E3" w:rsidRPr="002445FE">
        <w:rPr>
          <w:rFonts w:ascii="Palatino Linotype" w:hAnsi="Palatino Linotype"/>
          <w:b/>
        </w:rPr>
        <w:tab/>
      </w:r>
      <w:r w:rsidRPr="002445FE">
        <w:rPr>
          <w:rFonts w:ascii="Palatino Linotype" w:hAnsi="Palatino Linotype"/>
          <w:b/>
        </w:rPr>
        <w:t>(MATTER)</w:t>
      </w:r>
      <w:r w:rsidRPr="002445FE">
        <w:rPr>
          <w:rFonts w:ascii="Palatino Linotype" w:hAnsi="Palatino Linotype"/>
        </w:rPr>
        <w:t xml:space="preserve"> </w:t>
      </w:r>
    </w:p>
    <w:p w:rsidR="00A024E3" w:rsidRPr="002445FE" w:rsidRDefault="00A024E3" w:rsidP="002445FE">
      <w:pPr>
        <w:tabs>
          <w:tab w:val="left" w:pos="360"/>
          <w:tab w:val="left" w:leader="underscore" w:pos="9360"/>
        </w:tabs>
        <w:spacing w:line="276" w:lineRule="auto"/>
        <w:rPr>
          <w:rFonts w:ascii="Palatino Linotype" w:hAnsi="Palatino Linotype"/>
          <w:b/>
        </w:rPr>
      </w:pPr>
      <w:r w:rsidRPr="002445FE">
        <w:rPr>
          <w:rFonts w:ascii="Palatino Linotype" w:hAnsi="Palatino Linotype"/>
          <w:b/>
        </w:rPr>
        <w:tab/>
      </w:r>
      <w:r w:rsidRPr="002445FE">
        <w:rPr>
          <w:rFonts w:ascii="Palatino Linotype" w:hAnsi="Palatino Linotype"/>
          <w:b/>
        </w:rPr>
        <w:sym w:font="Wingdings 3" w:char="F09A"/>
      </w:r>
      <w:r w:rsidRPr="002445FE">
        <w:rPr>
          <w:rFonts w:ascii="Palatino Linotype" w:hAnsi="Palatino Linotype"/>
          <w:b/>
        </w:rPr>
        <w:t xml:space="preserve"> </w:t>
      </w:r>
      <w:r w:rsidR="00350C69" w:rsidRPr="002445FE">
        <w:rPr>
          <w:rFonts w:ascii="Palatino Linotype" w:hAnsi="Palatino Linotype"/>
          <w:b/>
        </w:rPr>
        <w:t xml:space="preserve">No </w:t>
      </w:r>
      <w:r w:rsidRPr="002445FE">
        <w:rPr>
          <w:rFonts w:ascii="Palatino Linotype" w:hAnsi="Palatino Linotype"/>
          <w:b/>
        </w:rPr>
        <w:tab/>
      </w:r>
    </w:p>
    <w:p w:rsidR="00350C69"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47.</w:t>
      </w:r>
      <w:r w:rsidRPr="002445FE">
        <w:rPr>
          <w:rFonts w:ascii="Palatino Linotype" w:hAnsi="Palatino Linotype"/>
          <w:color w:val="0000FF"/>
        </w:rPr>
        <w:t xml:space="preserve"> </w:t>
      </w:r>
      <w:r w:rsidRPr="002445FE">
        <w:rPr>
          <w:rFonts w:ascii="Palatino Linotype" w:hAnsi="Palatino Linotype"/>
        </w:rPr>
        <w:t>I really admire MC Khanh Vy. She masters many languages.</w:t>
      </w:r>
      <w:r w:rsidR="00A024E3" w:rsidRPr="002445FE">
        <w:rPr>
          <w:rFonts w:ascii="Palatino Linotype" w:hAnsi="Palatino Linotype"/>
        </w:rPr>
        <w:tab/>
      </w:r>
      <w:r w:rsidR="00A024E3" w:rsidRPr="002445FE">
        <w:rPr>
          <w:rFonts w:ascii="Palatino Linotype" w:hAnsi="Palatino Linotype"/>
        </w:rPr>
        <w:tab/>
      </w:r>
      <w:r w:rsidRPr="002445FE">
        <w:rPr>
          <w:rFonts w:ascii="Palatino Linotype" w:hAnsi="Palatino Linotype"/>
          <w:b/>
        </w:rPr>
        <w:t>(WHO)</w:t>
      </w:r>
    </w:p>
    <w:p w:rsidR="00A024E3" w:rsidRPr="002445FE" w:rsidRDefault="00A024E3" w:rsidP="002445FE">
      <w:pPr>
        <w:tabs>
          <w:tab w:val="left" w:pos="360"/>
          <w:tab w:val="left" w:leader="underscore" w:pos="9360"/>
        </w:tabs>
        <w:spacing w:line="276" w:lineRule="auto"/>
        <w:rPr>
          <w:rFonts w:ascii="Palatino Linotype" w:hAnsi="Palatino Linotype"/>
          <w:b/>
        </w:rPr>
      </w:pPr>
      <w:r w:rsidRPr="002445FE">
        <w:rPr>
          <w:rFonts w:ascii="Palatino Linotype" w:hAnsi="Palatino Linotype"/>
          <w:b/>
        </w:rPr>
        <w:tab/>
      </w:r>
      <w:r w:rsidRPr="002445FE">
        <w:rPr>
          <w:rFonts w:ascii="Palatino Linotype" w:hAnsi="Palatino Linotype"/>
          <w:b/>
        </w:rPr>
        <w:sym w:font="Wingdings 3" w:char="F09A"/>
      </w:r>
      <w:r w:rsidRPr="002445FE">
        <w:rPr>
          <w:rFonts w:ascii="Palatino Linotype" w:hAnsi="Palatino Linotype"/>
          <w:b/>
        </w:rPr>
        <w:t xml:space="preserve"> I</w:t>
      </w:r>
      <w:r w:rsidRPr="002445FE">
        <w:rPr>
          <w:rFonts w:ascii="Palatino Linotype" w:hAnsi="Palatino Linotype"/>
          <w:b/>
        </w:rPr>
        <w:tab/>
      </w:r>
    </w:p>
    <w:p w:rsidR="00A024E3"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48.</w:t>
      </w:r>
      <w:r w:rsidRPr="002445FE">
        <w:rPr>
          <w:rFonts w:ascii="Palatino Linotype" w:hAnsi="Palatino Linotype"/>
          <w:color w:val="0000FF"/>
        </w:rPr>
        <w:t xml:space="preserve"> </w:t>
      </w:r>
      <w:r w:rsidRPr="002445FE">
        <w:rPr>
          <w:rFonts w:ascii="Palatino Linotype" w:hAnsi="Palatino Linotype"/>
        </w:rPr>
        <w:t>Visitors mustn't take photos in the museum.</w:t>
      </w:r>
      <w:r w:rsidR="00A024E3" w:rsidRPr="002445FE">
        <w:rPr>
          <w:rFonts w:ascii="Palatino Linotype" w:hAnsi="Palatino Linotype"/>
        </w:rPr>
        <w:t xml:space="preserve"> </w:t>
      </w:r>
      <w:r w:rsidR="00A024E3" w:rsidRPr="002445FE">
        <w:rPr>
          <w:rFonts w:ascii="Palatino Linotype" w:hAnsi="Palatino Linotype"/>
        </w:rPr>
        <w:tab/>
      </w:r>
      <w:r w:rsidR="00A024E3" w:rsidRPr="002445FE">
        <w:rPr>
          <w:rFonts w:ascii="Palatino Linotype" w:hAnsi="Palatino Linotype"/>
        </w:rPr>
        <w:tab/>
      </w:r>
      <w:r w:rsidR="00A024E3" w:rsidRPr="002445FE">
        <w:rPr>
          <w:rFonts w:ascii="Palatino Linotype" w:hAnsi="Palatino Linotype"/>
          <w:b/>
        </w:rPr>
        <w:tab/>
      </w:r>
      <w:r w:rsidRPr="002445FE">
        <w:rPr>
          <w:rFonts w:ascii="Palatino Linotype" w:hAnsi="Palatino Linotype"/>
          <w:b/>
        </w:rPr>
        <w:t>(ALLOWED)</w:t>
      </w:r>
      <w:r w:rsidRPr="002445FE">
        <w:rPr>
          <w:rFonts w:ascii="Palatino Linotype" w:hAnsi="Palatino Linotype"/>
        </w:rPr>
        <w:t xml:space="preserve"> </w:t>
      </w:r>
    </w:p>
    <w:p w:rsidR="00A024E3" w:rsidRPr="002445FE" w:rsidRDefault="00A024E3" w:rsidP="002445FE">
      <w:pPr>
        <w:tabs>
          <w:tab w:val="left" w:pos="360"/>
          <w:tab w:val="left" w:leader="underscore" w:pos="9360"/>
        </w:tabs>
        <w:spacing w:line="276" w:lineRule="auto"/>
        <w:rPr>
          <w:rFonts w:ascii="Palatino Linotype" w:hAnsi="Palatino Linotype"/>
          <w:b/>
        </w:rPr>
      </w:pPr>
      <w:r w:rsidRPr="002445FE">
        <w:rPr>
          <w:rFonts w:ascii="Palatino Linotype" w:hAnsi="Palatino Linotype"/>
          <w:b/>
        </w:rPr>
        <w:tab/>
      </w:r>
      <w:r w:rsidRPr="002445FE">
        <w:rPr>
          <w:rFonts w:ascii="Palatino Linotype" w:hAnsi="Palatino Linotype"/>
          <w:b/>
        </w:rPr>
        <w:sym w:font="Wingdings 3" w:char="F09A"/>
      </w:r>
      <w:r w:rsidRPr="002445FE">
        <w:rPr>
          <w:rFonts w:ascii="Palatino Linotype" w:hAnsi="Palatino Linotype"/>
          <w:b/>
        </w:rPr>
        <w:t xml:space="preserve"> </w:t>
      </w:r>
      <w:r w:rsidR="00350C69" w:rsidRPr="002445FE">
        <w:rPr>
          <w:rFonts w:ascii="Palatino Linotype" w:hAnsi="Palatino Linotype"/>
          <w:b/>
        </w:rPr>
        <w:t xml:space="preserve">Visitors </w:t>
      </w:r>
      <w:r w:rsidRPr="002445FE">
        <w:rPr>
          <w:rFonts w:ascii="Palatino Linotype" w:hAnsi="Palatino Linotype"/>
          <w:b/>
        </w:rPr>
        <w:tab/>
      </w:r>
    </w:p>
    <w:p w:rsidR="00350C69"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49.</w:t>
      </w:r>
      <w:r w:rsidRPr="002445FE">
        <w:rPr>
          <w:rFonts w:ascii="Palatino Linotype" w:hAnsi="Palatino Linotype"/>
          <w:color w:val="0000FF"/>
        </w:rPr>
        <w:t xml:space="preserve"> </w:t>
      </w:r>
      <w:r w:rsidRPr="002445FE">
        <w:rPr>
          <w:rFonts w:ascii="Palatino Linotype" w:hAnsi="Palatino Linotype"/>
        </w:rPr>
        <w:t xml:space="preserve">Nam is often late for school because he forgets to set his alarm clock. </w:t>
      </w:r>
      <w:r w:rsidR="00A024E3" w:rsidRPr="002445FE">
        <w:rPr>
          <w:rFonts w:ascii="Palatino Linotype" w:hAnsi="Palatino Linotype"/>
        </w:rPr>
        <w:tab/>
      </w:r>
      <w:r w:rsidR="00A024E3" w:rsidRPr="002445FE">
        <w:rPr>
          <w:rFonts w:ascii="Palatino Linotype" w:hAnsi="Palatino Linotype"/>
        </w:rPr>
        <w:tab/>
      </w:r>
      <w:r w:rsidRPr="002445FE">
        <w:rPr>
          <w:rFonts w:ascii="Palatino Linotype" w:hAnsi="Palatino Linotype"/>
          <w:b/>
        </w:rPr>
        <w:t>(IF)</w:t>
      </w:r>
    </w:p>
    <w:p w:rsidR="00A024E3" w:rsidRPr="002445FE" w:rsidRDefault="00A024E3" w:rsidP="002445FE">
      <w:pPr>
        <w:tabs>
          <w:tab w:val="left" w:pos="360"/>
          <w:tab w:val="left" w:leader="underscore" w:pos="9360"/>
        </w:tabs>
        <w:spacing w:line="276" w:lineRule="auto"/>
        <w:rPr>
          <w:rFonts w:ascii="Palatino Linotype" w:hAnsi="Palatino Linotype"/>
          <w:b/>
        </w:rPr>
      </w:pPr>
      <w:r w:rsidRPr="002445FE">
        <w:rPr>
          <w:rFonts w:ascii="Palatino Linotype" w:hAnsi="Palatino Linotype"/>
          <w:b/>
        </w:rPr>
        <w:tab/>
      </w:r>
      <w:r w:rsidRPr="002445FE">
        <w:rPr>
          <w:rFonts w:ascii="Palatino Linotype" w:hAnsi="Palatino Linotype"/>
          <w:b/>
        </w:rPr>
        <w:sym w:font="Wingdings 3" w:char="F09A"/>
      </w:r>
      <w:r w:rsidRPr="002445FE">
        <w:rPr>
          <w:rFonts w:ascii="Palatino Linotype" w:hAnsi="Palatino Linotype"/>
          <w:b/>
        </w:rPr>
        <w:t xml:space="preserve"> </w:t>
      </w:r>
      <w:r w:rsidR="00350C69" w:rsidRPr="002445FE">
        <w:rPr>
          <w:rFonts w:ascii="Palatino Linotype" w:hAnsi="Palatino Linotype"/>
          <w:b/>
        </w:rPr>
        <w:t xml:space="preserve">Nam wouldn't </w:t>
      </w:r>
      <w:r w:rsidRPr="002445FE">
        <w:rPr>
          <w:rFonts w:ascii="Palatino Linotype" w:hAnsi="Palatino Linotype"/>
          <w:b/>
        </w:rPr>
        <w:tab/>
      </w:r>
    </w:p>
    <w:p w:rsidR="00A024E3" w:rsidRPr="002445FE" w:rsidRDefault="00350C69" w:rsidP="002445FE">
      <w:pPr>
        <w:tabs>
          <w:tab w:val="left" w:pos="360"/>
          <w:tab w:val="left" w:pos="2700"/>
          <w:tab w:val="left" w:pos="5400"/>
          <w:tab w:val="left" w:pos="8100"/>
        </w:tabs>
        <w:spacing w:line="276" w:lineRule="auto"/>
        <w:rPr>
          <w:rFonts w:ascii="Palatino Linotype" w:hAnsi="Palatino Linotype"/>
        </w:rPr>
      </w:pPr>
      <w:r w:rsidRPr="002445FE">
        <w:rPr>
          <w:rFonts w:ascii="Palatino Linotype" w:hAnsi="Palatino Linotype"/>
          <w:b/>
          <w:color w:val="0000FF"/>
        </w:rPr>
        <w:t>50.</w:t>
      </w:r>
      <w:r w:rsidRPr="002445FE">
        <w:rPr>
          <w:rFonts w:ascii="Palatino Linotype" w:hAnsi="Palatino Linotype"/>
          <w:color w:val="0000FF"/>
        </w:rPr>
        <w:t xml:space="preserve"> </w:t>
      </w:r>
      <w:r w:rsidRPr="002445FE">
        <w:rPr>
          <w:rFonts w:ascii="Palatino Linotype" w:hAnsi="Palatino Linotype"/>
        </w:rPr>
        <w:t>My sister concluded that she would take the teaching job.</w:t>
      </w:r>
      <w:r w:rsidR="00A024E3" w:rsidRPr="002445FE">
        <w:rPr>
          <w:rFonts w:ascii="Palatino Linotype" w:hAnsi="Palatino Linotype"/>
        </w:rPr>
        <w:t xml:space="preserve"> </w:t>
      </w:r>
      <w:r w:rsidR="00A024E3" w:rsidRPr="002445FE">
        <w:rPr>
          <w:rFonts w:ascii="Palatino Linotype" w:hAnsi="Palatino Linotype"/>
        </w:rPr>
        <w:tab/>
      </w:r>
      <w:r w:rsidR="00A024E3" w:rsidRPr="002445FE">
        <w:rPr>
          <w:rFonts w:ascii="Palatino Linotype" w:hAnsi="Palatino Linotype"/>
        </w:rPr>
        <w:tab/>
      </w:r>
      <w:r w:rsidRPr="002445FE">
        <w:rPr>
          <w:rFonts w:ascii="Palatino Linotype" w:hAnsi="Palatino Linotype"/>
          <w:b/>
        </w:rPr>
        <w:t>(CAME)</w:t>
      </w:r>
      <w:r w:rsidRPr="002445FE">
        <w:rPr>
          <w:rFonts w:ascii="Palatino Linotype" w:hAnsi="Palatino Linotype"/>
        </w:rPr>
        <w:t xml:space="preserve"> </w:t>
      </w:r>
    </w:p>
    <w:p w:rsidR="00350C69" w:rsidRPr="002445FE" w:rsidRDefault="00A024E3" w:rsidP="002445FE">
      <w:pPr>
        <w:tabs>
          <w:tab w:val="left" w:pos="360"/>
          <w:tab w:val="left" w:leader="underscore" w:pos="9360"/>
        </w:tabs>
        <w:spacing w:line="276" w:lineRule="auto"/>
        <w:rPr>
          <w:rFonts w:ascii="Palatino Linotype" w:hAnsi="Palatino Linotype"/>
          <w:b/>
        </w:rPr>
      </w:pPr>
      <w:r w:rsidRPr="002445FE">
        <w:rPr>
          <w:rFonts w:ascii="Palatino Linotype" w:hAnsi="Palatino Linotype"/>
          <w:b/>
        </w:rPr>
        <w:tab/>
      </w:r>
      <w:r w:rsidRPr="002445FE">
        <w:rPr>
          <w:rFonts w:ascii="Palatino Linotype" w:hAnsi="Palatino Linotype"/>
          <w:b/>
        </w:rPr>
        <w:sym w:font="Wingdings 3" w:char="F09A"/>
      </w:r>
      <w:r w:rsidRPr="002445FE">
        <w:rPr>
          <w:rFonts w:ascii="Palatino Linotype" w:hAnsi="Palatino Linotype"/>
          <w:b/>
        </w:rPr>
        <w:t xml:space="preserve"> </w:t>
      </w:r>
      <w:r w:rsidR="00350C69" w:rsidRPr="002445FE">
        <w:rPr>
          <w:rFonts w:ascii="Palatino Linotype" w:hAnsi="Palatino Linotype"/>
          <w:b/>
        </w:rPr>
        <w:t>My</w:t>
      </w:r>
      <w:r w:rsidRPr="002445FE">
        <w:rPr>
          <w:rFonts w:ascii="Palatino Linotype" w:hAnsi="Palatino Linotype"/>
          <w:b/>
        </w:rPr>
        <w:tab/>
      </w:r>
    </w:p>
    <w:p w:rsidR="00A024E3" w:rsidRPr="002445FE" w:rsidRDefault="00A024E3" w:rsidP="002445FE">
      <w:pPr>
        <w:tabs>
          <w:tab w:val="left" w:pos="360"/>
          <w:tab w:val="left" w:pos="2700"/>
          <w:tab w:val="left" w:pos="5400"/>
          <w:tab w:val="left" w:pos="8100"/>
        </w:tabs>
        <w:spacing w:line="276" w:lineRule="auto"/>
        <w:rPr>
          <w:rFonts w:ascii="Palatino Linotype" w:hAnsi="Palatino Linotype"/>
          <w:b/>
        </w:rPr>
      </w:pPr>
    </w:p>
    <w:p w:rsidR="00A024E3" w:rsidRPr="002445FE" w:rsidRDefault="00A024E3" w:rsidP="002445FE">
      <w:pPr>
        <w:tabs>
          <w:tab w:val="left" w:pos="360"/>
          <w:tab w:val="left" w:pos="2700"/>
          <w:tab w:val="left" w:pos="5400"/>
          <w:tab w:val="left" w:pos="8100"/>
        </w:tabs>
        <w:spacing w:line="276" w:lineRule="auto"/>
        <w:jc w:val="center"/>
        <w:rPr>
          <w:rFonts w:ascii="Palatino Linotype" w:hAnsi="Palatino Linotype"/>
          <w:b/>
        </w:rPr>
      </w:pPr>
      <w:r w:rsidRPr="002445FE">
        <w:rPr>
          <w:rFonts w:ascii="Palatino Linotype" w:hAnsi="Palatino Linotype"/>
          <w:b/>
        </w:rPr>
        <w:t>--- THE END ---</w:t>
      </w:r>
    </w:p>
    <w:p w:rsidR="00C4520D" w:rsidRPr="002445FE" w:rsidRDefault="00C4520D" w:rsidP="002445FE">
      <w:pPr>
        <w:tabs>
          <w:tab w:val="left" w:pos="360"/>
          <w:tab w:val="left" w:pos="2700"/>
          <w:tab w:val="left" w:pos="5400"/>
          <w:tab w:val="left" w:pos="8100"/>
        </w:tabs>
        <w:spacing w:line="276" w:lineRule="auto"/>
        <w:rPr>
          <w:rFonts w:ascii="Palatino Linotype" w:hAnsi="Palatino Linotype"/>
        </w:rPr>
      </w:pPr>
    </w:p>
    <w:p w:rsidR="00A024E3" w:rsidRPr="002445FE" w:rsidRDefault="00A024E3" w:rsidP="002445FE">
      <w:pPr>
        <w:tabs>
          <w:tab w:val="left" w:pos="360"/>
          <w:tab w:val="left" w:pos="2700"/>
          <w:tab w:val="left" w:pos="5400"/>
          <w:tab w:val="left" w:pos="8100"/>
        </w:tabs>
        <w:spacing w:line="276" w:lineRule="auto"/>
        <w:rPr>
          <w:rFonts w:ascii="Palatino Linotype" w:hAnsi="Palatino Linotype"/>
        </w:rPr>
      </w:pPr>
    </w:p>
    <w:p w:rsidR="00A024E3" w:rsidRPr="002445FE" w:rsidRDefault="00A024E3" w:rsidP="002445FE">
      <w:pPr>
        <w:tabs>
          <w:tab w:val="left" w:pos="360"/>
          <w:tab w:val="left" w:pos="2700"/>
          <w:tab w:val="left" w:pos="5400"/>
          <w:tab w:val="left" w:pos="8100"/>
        </w:tabs>
        <w:spacing w:line="276" w:lineRule="auto"/>
        <w:rPr>
          <w:rFonts w:ascii="Palatino Linotype" w:hAnsi="Palatino Linotype"/>
        </w:rPr>
      </w:pPr>
    </w:p>
    <w:p w:rsidR="00A024E3" w:rsidRPr="002445FE" w:rsidRDefault="00A024E3" w:rsidP="002445FE">
      <w:pPr>
        <w:tabs>
          <w:tab w:val="left" w:pos="360"/>
          <w:tab w:val="left" w:pos="2700"/>
          <w:tab w:val="left" w:pos="5400"/>
          <w:tab w:val="left" w:pos="8100"/>
        </w:tabs>
        <w:spacing w:line="276" w:lineRule="auto"/>
        <w:rPr>
          <w:rFonts w:ascii="Palatino Linotype" w:hAnsi="Palatino Linotype"/>
        </w:rPr>
      </w:pPr>
    </w:p>
    <w:p w:rsidR="00A024E3" w:rsidRPr="002445FE" w:rsidRDefault="00A024E3" w:rsidP="002445FE">
      <w:pPr>
        <w:tabs>
          <w:tab w:val="left" w:pos="360"/>
          <w:tab w:val="left" w:pos="2700"/>
          <w:tab w:val="left" w:pos="5400"/>
          <w:tab w:val="left" w:pos="8100"/>
        </w:tabs>
        <w:spacing w:line="276" w:lineRule="auto"/>
        <w:rPr>
          <w:rFonts w:ascii="Palatino Linotype" w:hAnsi="Palatino Linotype"/>
        </w:rPr>
      </w:pPr>
    </w:p>
    <w:p w:rsidR="00A024E3" w:rsidRPr="002445FE" w:rsidRDefault="00A024E3" w:rsidP="002445FE">
      <w:pPr>
        <w:tabs>
          <w:tab w:val="left" w:pos="360"/>
          <w:tab w:val="left" w:pos="2700"/>
          <w:tab w:val="left" w:pos="5400"/>
          <w:tab w:val="left" w:pos="8100"/>
        </w:tabs>
        <w:spacing w:line="276" w:lineRule="auto"/>
        <w:rPr>
          <w:rFonts w:ascii="Palatino Linotype" w:hAnsi="Palatino Linotype"/>
        </w:rPr>
      </w:pPr>
    </w:p>
    <w:p w:rsidR="00A024E3" w:rsidRPr="002445FE" w:rsidRDefault="00A024E3" w:rsidP="002445FE">
      <w:pPr>
        <w:tabs>
          <w:tab w:val="left" w:pos="360"/>
          <w:tab w:val="left" w:pos="2700"/>
          <w:tab w:val="left" w:pos="5400"/>
          <w:tab w:val="left" w:pos="8100"/>
        </w:tabs>
        <w:spacing w:line="276" w:lineRule="auto"/>
        <w:rPr>
          <w:rFonts w:ascii="Palatino Linotype" w:hAnsi="Palatino Linotype"/>
        </w:rPr>
      </w:pPr>
    </w:p>
    <w:p w:rsidR="00A024E3" w:rsidRPr="002445FE" w:rsidRDefault="00A024E3" w:rsidP="002445FE">
      <w:pPr>
        <w:tabs>
          <w:tab w:val="left" w:pos="360"/>
          <w:tab w:val="left" w:pos="2700"/>
          <w:tab w:val="left" w:pos="5400"/>
          <w:tab w:val="left" w:pos="8100"/>
        </w:tabs>
        <w:spacing w:line="276" w:lineRule="auto"/>
        <w:rPr>
          <w:rFonts w:ascii="Palatino Linotype" w:hAnsi="Palatino Linotype"/>
        </w:rPr>
      </w:pPr>
    </w:p>
    <w:p w:rsidR="00A024E3" w:rsidRPr="002445FE" w:rsidRDefault="00A024E3" w:rsidP="002445FE">
      <w:pPr>
        <w:tabs>
          <w:tab w:val="left" w:pos="360"/>
          <w:tab w:val="left" w:pos="2700"/>
          <w:tab w:val="left" w:pos="5400"/>
          <w:tab w:val="left" w:pos="8100"/>
        </w:tabs>
        <w:spacing w:line="276" w:lineRule="auto"/>
        <w:rPr>
          <w:rFonts w:ascii="Palatino Linotype" w:hAnsi="Palatino Linotype"/>
        </w:rPr>
      </w:pPr>
    </w:p>
    <w:p w:rsidR="00A024E3" w:rsidRPr="002445FE" w:rsidRDefault="00A024E3" w:rsidP="002445FE">
      <w:pPr>
        <w:tabs>
          <w:tab w:val="left" w:pos="360"/>
          <w:tab w:val="left" w:pos="2700"/>
          <w:tab w:val="left" w:pos="5400"/>
          <w:tab w:val="left" w:pos="8100"/>
        </w:tabs>
        <w:spacing w:line="276" w:lineRule="auto"/>
        <w:rPr>
          <w:rFonts w:ascii="Palatino Linotype" w:hAnsi="Palatino Linotype"/>
        </w:rPr>
      </w:pPr>
    </w:p>
    <w:p w:rsidR="00A024E3" w:rsidRPr="002445FE" w:rsidRDefault="00A024E3" w:rsidP="002445FE">
      <w:pPr>
        <w:tabs>
          <w:tab w:val="left" w:pos="360"/>
          <w:tab w:val="left" w:pos="2700"/>
          <w:tab w:val="left" w:pos="5400"/>
          <w:tab w:val="left" w:pos="8100"/>
        </w:tabs>
        <w:spacing w:line="276" w:lineRule="auto"/>
        <w:rPr>
          <w:rFonts w:ascii="Palatino Linotype" w:hAnsi="Palatino Linotype"/>
        </w:rPr>
      </w:pPr>
    </w:p>
    <w:p w:rsidR="00A024E3" w:rsidRPr="002445FE" w:rsidRDefault="00A024E3" w:rsidP="002445FE">
      <w:pPr>
        <w:tabs>
          <w:tab w:val="left" w:pos="360"/>
          <w:tab w:val="left" w:pos="2700"/>
          <w:tab w:val="left" w:pos="5400"/>
          <w:tab w:val="left" w:pos="8100"/>
        </w:tabs>
        <w:spacing w:line="276" w:lineRule="auto"/>
        <w:rPr>
          <w:rFonts w:ascii="Palatino Linotype" w:hAnsi="Palatino Linotype"/>
        </w:rPr>
      </w:pPr>
    </w:p>
    <w:p w:rsidR="00A024E3" w:rsidRPr="002445FE" w:rsidRDefault="00A024E3" w:rsidP="002445FE">
      <w:pPr>
        <w:tabs>
          <w:tab w:val="left" w:pos="360"/>
          <w:tab w:val="left" w:pos="2700"/>
          <w:tab w:val="left" w:pos="5400"/>
          <w:tab w:val="left" w:pos="8100"/>
        </w:tabs>
        <w:spacing w:line="276" w:lineRule="auto"/>
        <w:rPr>
          <w:rFonts w:ascii="Palatino Linotype" w:hAnsi="Palatino Linotype"/>
        </w:rPr>
      </w:pPr>
    </w:p>
    <w:p w:rsidR="00A024E3" w:rsidRPr="002445FE" w:rsidRDefault="00A024E3" w:rsidP="002445FE">
      <w:pPr>
        <w:tabs>
          <w:tab w:val="left" w:pos="360"/>
          <w:tab w:val="left" w:pos="2700"/>
          <w:tab w:val="left" w:pos="5400"/>
          <w:tab w:val="left" w:pos="8100"/>
        </w:tabs>
        <w:spacing w:line="276" w:lineRule="auto"/>
        <w:rPr>
          <w:rFonts w:ascii="Palatino Linotype" w:hAnsi="Palatino Linotype"/>
        </w:rPr>
      </w:pPr>
    </w:p>
    <w:p w:rsidR="00A024E3" w:rsidRPr="002445FE" w:rsidRDefault="00A024E3" w:rsidP="002445FE">
      <w:pPr>
        <w:tabs>
          <w:tab w:val="left" w:pos="360"/>
          <w:tab w:val="left" w:pos="2700"/>
          <w:tab w:val="left" w:pos="5400"/>
          <w:tab w:val="left" w:pos="8100"/>
        </w:tabs>
        <w:spacing w:line="276" w:lineRule="auto"/>
        <w:rPr>
          <w:rFonts w:ascii="Palatino Linotype" w:hAnsi="Palatino Linotype"/>
        </w:rPr>
      </w:pPr>
    </w:p>
    <w:p w:rsidR="00A024E3" w:rsidRPr="002445FE" w:rsidRDefault="00A024E3" w:rsidP="002445FE">
      <w:pPr>
        <w:tabs>
          <w:tab w:val="left" w:pos="360"/>
          <w:tab w:val="left" w:pos="2700"/>
          <w:tab w:val="left" w:pos="5400"/>
          <w:tab w:val="left" w:pos="8100"/>
        </w:tabs>
        <w:spacing w:line="276" w:lineRule="auto"/>
        <w:rPr>
          <w:rFonts w:ascii="Palatino Linotype" w:hAnsi="Palatino Linotype"/>
        </w:rPr>
      </w:pPr>
    </w:p>
    <w:p w:rsidR="00A024E3" w:rsidRPr="002445FE" w:rsidRDefault="00A024E3" w:rsidP="002445FE">
      <w:pPr>
        <w:tabs>
          <w:tab w:val="left" w:pos="360"/>
          <w:tab w:val="left" w:pos="2700"/>
          <w:tab w:val="left" w:pos="5400"/>
          <w:tab w:val="left" w:pos="8100"/>
        </w:tabs>
        <w:spacing w:line="276" w:lineRule="auto"/>
        <w:rPr>
          <w:rFonts w:ascii="Palatino Linotype" w:hAnsi="Palatino Linotype"/>
        </w:rPr>
      </w:pPr>
    </w:p>
    <w:p w:rsidR="00A024E3" w:rsidRPr="002445FE" w:rsidRDefault="00A024E3" w:rsidP="002445FE">
      <w:pPr>
        <w:tabs>
          <w:tab w:val="left" w:pos="360"/>
          <w:tab w:val="left" w:pos="2700"/>
          <w:tab w:val="left" w:pos="5400"/>
          <w:tab w:val="left" w:pos="8100"/>
        </w:tabs>
        <w:spacing w:line="276" w:lineRule="auto"/>
        <w:rPr>
          <w:rFonts w:ascii="Palatino Linotype" w:hAnsi="Palatino Linotype"/>
        </w:rPr>
      </w:pPr>
    </w:p>
    <w:p w:rsidR="00A024E3" w:rsidRPr="002445FE" w:rsidRDefault="00A024E3" w:rsidP="002445FE">
      <w:pPr>
        <w:tabs>
          <w:tab w:val="left" w:pos="360"/>
          <w:tab w:val="left" w:pos="2700"/>
          <w:tab w:val="left" w:pos="5400"/>
          <w:tab w:val="left" w:pos="8100"/>
        </w:tabs>
        <w:spacing w:line="276" w:lineRule="auto"/>
        <w:rPr>
          <w:rFonts w:ascii="Palatino Linotype" w:hAnsi="Palatino Linotype"/>
        </w:rPr>
      </w:pPr>
    </w:p>
    <w:p w:rsidR="00A024E3" w:rsidRPr="002445FE" w:rsidRDefault="00A024E3" w:rsidP="002445FE">
      <w:pPr>
        <w:tabs>
          <w:tab w:val="left" w:pos="360"/>
          <w:tab w:val="left" w:pos="2700"/>
          <w:tab w:val="left" w:pos="5400"/>
          <w:tab w:val="left" w:pos="8100"/>
        </w:tabs>
        <w:spacing w:line="276" w:lineRule="auto"/>
        <w:rPr>
          <w:rFonts w:ascii="Palatino Linotype" w:hAnsi="Palatino Linotype"/>
        </w:rPr>
      </w:pPr>
    </w:p>
    <w:p w:rsidR="00A024E3" w:rsidRPr="002445FE" w:rsidRDefault="00A024E3" w:rsidP="002445FE">
      <w:pPr>
        <w:tabs>
          <w:tab w:val="left" w:pos="360"/>
          <w:tab w:val="left" w:pos="2700"/>
          <w:tab w:val="left" w:pos="5400"/>
          <w:tab w:val="left" w:pos="8100"/>
        </w:tabs>
        <w:spacing w:line="276" w:lineRule="auto"/>
        <w:rPr>
          <w:rFonts w:ascii="Palatino Linotype" w:hAnsi="Palatino Linotype"/>
        </w:rPr>
      </w:pPr>
    </w:p>
    <w:p w:rsidR="00A024E3" w:rsidRPr="002445FE" w:rsidRDefault="00A024E3" w:rsidP="002445FE">
      <w:pPr>
        <w:tabs>
          <w:tab w:val="left" w:pos="360"/>
          <w:tab w:val="left" w:pos="2700"/>
          <w:tab w:val="left" w:pos="5400"/>
          <w:tab w:val="left" w:pos="8100"/>
        </w:tabs>
        <w:spacing w:line="276" w:lineRule="auto"/>
        <w:rPr>
          <w:rFonts w:ascii="Palatino Linotype" w:hAnsi="Palatino Linotype"/>
        </w:rPr>
      </w:pPr>
    </w:p>
    <w:p w:rsidR="00A024E3" w:rsidRPr="002445FE" w:rsidRDefault="00A024E3" w:rsidP="002445FE">
      <w:pPr>
        <w:tabs>
          <w:tab w:val="left" w:pos="360"/>
          <w:tab w:val="left" w:pos="2700"/>
          <w:tab w:val="left" w:pos="5400"/>
          <w:tab w:val="left" w:pos="8100"/>
        </w:tabs>
        <w:spacing w:line="276" w:lineRule="auto"/>
        <w:rPr>
          <w:rFonts w:ascii="Palatino Linotype" w:hAnsi="Palatino Linotype"/>
        </w:rPr>
      </w:pPr>
    </w:p>
    <w:p w:rsidR="00A024E3" w:rsidRPr="002445FE" w:rsidRDefault="00A024E3" w:rsidP="002445FE">
      <w:pPr>
        <w:tabs>
          <w:tab w:val="left" w:pos="360"/>
          <w:tab w:val="left" w:pos="2700"/>
          <w:tab w:val="left" w:pos="5400"/>
          <w:tab w:val="left" w:pos="8100"/>
        </w:tabs>
        <w:spacing w:line="276" w:lineRule="auto"/>
        <w:rPr>
          <w:rFonts w:ascii="Palatino Linotype" w:hAnsi="Palatino Linotype"/>
        </w:rPr>
      </w:pPr>
    </w:p>
    <w:p w:rsidR="00A024E3" w:rsidRPr="002445FE" w:rsidRDefault="00A024E3" w:rsidP="002445FE">
      <w:pPr>
        <w:tabs>
          <w:tab w:val="left" w:pos="360"/>
          <w:tab w:val="left" w:pos="2700"/>
          <w:tab w:val="left" w:pos="5400"/>
          <w:tab w:val="left" w:pos="8100"/>
        </w:tabs>
        <w:spacing w:line="276" w:lineRule="auto"/>
        <w:rPr>
          <w:rFonts w:ascii="Palatino Linotype" w:hAnsi="Palatino Linotype"/>
        </w:rPr>
      </w:pPr>
    </w:p>
    <w:p w:rsidR="00A024E3" w:rsidRPr="002445FE" w:rsidRDefault="00A024E3" w:rsidP="002445FE">
      <w:pPr>
        <w:tabs>
          <w:tab w:val="left" w:pos="360"/>
          <w:tab w:val="left" w:pos="2700"/>
          <w:tab w:val="left" w:pos="5400"/>
          <w:tab w:val="left" w:pos="8100"/>
        </w:tabs>
        <w:spacing w:line="276" w:lineRule="auto"/>
        <w:rPr>
          <w:rFonts w:ascii="Palatino Linotype" w:hAnsi="Palatino Linotype"/>
        </w:rPr>
      </w:pPr>
    </w:p>
    <w:p w:rsidR="00A024E3" w:rsidRPr="002445FE" w:rsidRDefault="00A024E3" w:rsidP="002445FE">
      <w:pPr>
        <w:tabs>
          <w:tab w:val="left" w:pos="360"/>
          <w:tab w:val="left" w:pos="2700"/>
          <w:tab w:val="left" w:pos="5400"/>
          <w:tab w:val="left" w:pos="8100"/>
        </w:tabs>
        <w:spacing w:line="276" w:lineRule="auto"/>
        <w:rPr>
          <w:rFonts w:ascii="Palatino Linotype" w:hAnsi="Palatino Linotype"/>
        </w:rPr>
      </w:pPr>
    </w:p>
    <w:p w:rsidR="00A024E3" w:rsidRPr="002445FE" w:rsidRDefault="00A024E3" w:rsidP="002445FE">
      <w:pPr>
        <w:tabs>
          <w:tab w:val="left" w:pos="360"/>
          <w:tab w:val="left" w:pos="2700"/>
          <w:tab w:val="left" w:pos="5400"/>
          <w:tab w:val="left" w:pos="8100"/>
        </w:tabs>
        <w:spacing w:line="276" w:lineRule="auto"/>
        <w:rPr>
          <w:rFonts w:ascii="Palatino Linotype" w:hAnsi="Palatino Linotype"/>
        </w:rPr>
      </w:pPr>
    </w:p>
    <w:p w:rsidR="00A024E3" w:rsidRPr="002445FE" w:rsidRDefault="00A024E3" w:rsidP="002445FE">
      <w:pPr>
        <w:tabs>
          <w:tab w:val="left" w:pos="360"/>
          <w:tab w:val="left" w:pos="2700"/>
          <w:tab w:val="left" w:pos="5400"/>
          <w:tab w:val="left" w:pos="8100"/>
        </w:tabs>
        <w:spacing w:line="276" w:lineRule="auto"/>
        <w:rPr>
          <w:rFonts w:ascii="Palatino Linotype" w:hAnsi="Palatino Linotype"/>
        </w:rPr>
      </w:pPr>
    </w:p>
    <w:sectPr w:rsidR="00A024E3" w:rsidRPr="002445FE" w:rsidSect="00152146">
      <w:headerReference w:type="even" r:id="rId9"/>
      <w:headerReference w:type="default" r:id="rId10"/>
      <w:headerReference w:type="first" r:id="rId11"/>
      <w:pgSz w:w="11906" w:h="16838" w:code="9"/>
      <w:pgMar w:top="720" w:right="720" w:bottom="720" w:left="680" w:header="289" w:footer="2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4D1" w:rsidRDefault="00DE54D1" w:rsidP="005A6778">
      <w:r>
        <w:separator/>
      </w:r>
    </w:p>
  </w:endnote>
  <w:endnote w:type="continuationSeparator" w:id="0">
    <w:p w:rsidR="00DE54D1" w:rsidRDefault="00DE54D1" w:rsidP="005A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nTimeH">
    <w:altName w:val="Courier New"/>
    <w:panose1 w:val="020B7200000000000000"/>
    <w:charset w:val="00"/>
    <w:family w:val="swiss"/>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 w:name="Roboto-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4D1" w:rsidRDefault="00DE54D1" w:rsidP="005A6778">
      <w:r>
        <w:separator/>
      </w:r>
    </w:p>
  </w:footnote>
  <w:footnote w:type="continuationSeparator" w:id="0">
    <w:p w:rsidR="00DE54D1" w:rsidRDefault="00DE54D1" w:rsidP="005A6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D3E" w:rsidRDefault="00B47D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D3E" w:rsidRPr="005A6778" w:rsidRDefault="00B47D3E" w:rsidP="005A6778">
    <w:pPr>
      <w:pStyle w:val="Header"/>
      <w:jc w:val="center"/>
      <w:rPr>
        <w:rFonts w:ascii="Palatino Linotype" w:hAnsi="Palatino Linotype"/>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D3E" w:rsidRDefault="00B47D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2CE6B84A"/>
    <w:name w:val="WW8Num2"/>
    <w:lvl w:ilvl="0">
      <w:numFmt w:val="decimal"/>
      <w:lvlText w:val="%1."/>
      <w:lvlJc w:val="left"/>
      <w:pPr>
        <w:tabs>
          <w:tab w:val="num" w:pos="360"/>
        </w:tabs>
        <w:ind w:left="360" w:hanging="360"/>
      </w:pPr>
      <w:rPr>
        <w:b/>
      </w:rPr>
    </w:lvl>
  </w:abstractNum>
  <w:abstractNum w:abstractNumId="2">
    <w:nsid w:val="00000008"/>
    <w:multiLevelType w:val="multilevel"/>
    <w:tmpl w:val="081A1B3E"/>
    <w:name w:val="WW8Num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000000A"/>
    <w:multiLevelType w:val="multilevel"/>
    <w:tmpl w:val="C0643EF0"/>
    <w:name w:val="WW8Num10"/>
    <w:lvl w:ilvl="0">
      <w:start w:val="1"/>
      <w:numFmt w:val="upperRoman"/>
      <w:lvlText w:val="%1."/>
      <w:lvlJc w:val="left"/>
      <w:pPr>
        <w:tabs>
          <w:tab w:val="num" w:pos="1080"/>
        </w:tabs>
        <w:ind w:left="1080" w:hanging="720"/>
      </w:pPr>
      <w:rPr>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C"/>
    <w:multiLevelType w:val="singleLevel"/>
    <w:tmpl w:val="0000000C"/>
    <w:name w:val="WW8Num12"/>
    <w:lvl w:ilvl="0">
      <w:start w:val="1"/>
      <w:numFmt w:val="upperLetter"/>
      <w:lvlText w:val="%1."/>
      <w:lvlJc w:val="left"/>
      <w:pPr>
        <w:tabs>
          <w:tab w:val="num" w:pos="720"/>
        </w:tabs>
        <w:ind w:left="720" w:hanging="360"/>
      </w:pPr>
    </w:lvl>
  </w:abstractNum>
  <w:abstractNum w:abstractNumId="5">
    <w:nsid w:val="0000000E"/>
    <w:multiLevelType w:val="multilevel"/>
    <w:tmpl w:val="0000000E"/>
    <w:name w:val="WW8Num1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7CF4D8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27B7F58"/>
    <w:multiLevelType w:val="hybridMultilevel"/>
    <w:tmpl w:val="97169336"/>
    <w:lvl w:ilvl="0" w:tplc="A7D299CC">
      <w:start w:val="4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E0C44B0"/>
    <w:multiLevelType w:val="hybridMultilevel"/>
    <w:tmpl w:val="62421632"/>
    <w:lvl w:ilvl="0" w:tplc="F412FBB2">
      <w:start w:val="1"/>
      <w:numFmt w:val="upperLetter"/>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67551F"/>
    <w:multiLevelType w:val="multilevel"/>
    <w:tmpl w:val="B682338A"/>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4163A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97434A4"/>
    <w:multiLevelType w:val="hybridMultilevel"/>
    <w:tmpl w:val="EE4C9364"/>
    <w:lvl w:ilvl="0" w:tplc="4148C26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5DB35C30"/>
    <w:multiLevelType w:val="multilevel"/>
    <w:tmpl w:val="EE0A7FA8"/>
    <w:lvl w:ilvl="0">
      <w:start w:val="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056546"/>
    <w:multiLevelType w:val="hybridMultilevel"/>
    <w:tmpl w:val="D0C24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471009"/>
    <w:multiLevelType w:val="hybridMultilevel"/>
    <w:tmpl w:val="FF62E23E"/>
    <w:lvl w:ilvl="0" w:tplc="C10C99FC">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5">
    <w:nsid w:val="769877DE"/>
    <w:multiLevelType w:val="hybridMultilevel"/>
    <w:tmpl w:val="B5F637E4"/>
    <w:lvl w:ilvl="0" w:tplc="D71837A8">
      <w:start w:val="40"/>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76C9604A"/>
    <w:multiLevelType w:val="hybridMultilevel"/>
    <w:tmpl w:val="6FD8462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6"/>
  </w:num>
  <w:num w:numId="4">
    <w:abstractNumId w:val="10"/>
  </w:num>
  <w:num w:numId="5">
    <w:abstractNumId w:val="11"/>
  </w:num>
  <w:num w:numId="6">
    <w:abstractNumId w:val="6"/>
  </w:num>
  <w:num w:numId="7">
    <w:abstractNumId w:val="15"/>
  </w:num>
  <w:num w:numId="8">
    <w:abstractNumId w:val="7"/>
  </w:num>
  <w:num w:numId="9">
    <w:abstractNumId w:val="14"/>
  </w:num>
  <w:num w:numId="10">
    <w:abstractNumId w:val="13"/>
  </w:num>
  <w:num w:numId="11">
    <w:abstractNumId w:val="9"/>
  </w:num>
  <w:num w:numId="12">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E9"/>
    <w:rsid w:val="000006C5"/>
    <w:rsid w:val="000033D0"/>
    <w:rsid w:val="0000680A"/>
    <w:rsid w:val="0000692C"/>
    <w:rsid w:val="00010582"/>
    <w:rsid w:val="00012FCB"/>
    <w:rsid w:val="00013C20"/>
    <w:rsid w:val="000206ED"/>
    <w:rsid w:val="0002485D"/>
    <w:rsid w:val="00024D32"/>
    <w:rsid w:val="00026593"/>
    <w:rsid w:val="0003525E"/>
    <w:rsid w:val="00036786"/>
    <w:rsid w:val="000400E0"/>
    <w:rsid w:val="000429EA"/>
    <w:rsid w:val="0005195A"/>
    <w:rsid w:val="00054E4B"/>
    <w:rsid w:val="000567A3"/>
    <w:rsid w:val="0006214C"/>
    <w:rsid w:val="00074188"/>
    <w:rsid w:val="0007658B"/>
    <w:rsid w:val="0009111D"/>
    <w:rsid w:val="0009361A"/>
    <w:rsid w:val="00095FE8"/>
    <w:rsid w:val="000B11B0"/>
    <w:rsid w:val="000B3A5B"/>
    <w:rsid w:val="000B540F"/>
    <w:rsid w:val="000B6FB7"/>
    <w:rsid w:val="000C256E"/>
    <w:rsid w:val="000C3EBB"/>
    <w:rsid w:val="000C3FAE"/>
    <w:rsid w:val="000D1367"/>
    <w:rsid w:val="000D408F"/>
    <w:rsid w:val="000D4F4B"/>
    <w:rsid w:val="000E05BE"/>
    <w:rsid w:val="000E209B"/>
    <w:rsid w:val="000E43F8"/>
    <w:rsid w:val="000F10B7"/>
    <w:rsid w:val="000F14CF"/>
    <w:rsid w:val="000F7396"/>
    <w:rsid w:val="0011604E"/>
    <w:rsid w:val="00120D3E"/>
    <w:rsid w:val="00130035"/>
    <w:rsid w:val="00136798"/>
    <w:rsid w:val="0014468D"/>
    <w:rsid w:val="001479DC"/>
    <w:rsid w:val="00152146"/>
    <w:rsid w:val="001554B3"/>
    <w:rsid w:val="00156C6A"/>
    <w:rsid w:val="001618D8"/>
    <w:rsid w:val="001645E2"/>
    <w:rsid w:val="001749C0"/>
    <w:rsid w:val="001770FF"/>
    <w:rsid w:val="00177D45"/>
    <w:rsid w:val="00185944"/>
    <w:rsid w:val="00185B73"/>
    <w:rsid w:val="001A3E5B"/>
    <w:rsid w:val="001A3F89"/>
    <w:rsid w:val="001A4528"/>
    <w:rsid w:val="001C0B19"/>
    <w:rsid w:val="001C194A"/>
    <w:rsid w:val="001C5DA5"/>
    <w:rsid w:val="001E3C4B"/>
    <w:rsid w:val="001E4902"/>
    <w:rsid w:val="001E5DF1"/>
    <w:rsid w:val="001E5F2D"/>
    <w:rsid w:val="00206E1D"/>
    <w:rsid w:val="00207373"/>
    <w:rsid w:val="00212F26"/>
    <w:rsid w:val="00232DB1"/>
    <w:rsid w:val="002333A6"/>
    <w:rsid w:val="0023439F"/>
    <w:rsid w:val="00235F81"/>
    <w:rsid w:val="002445FE"/>
    <w:rsid w:val="00253E3E"/>
    <w:rsid w:val="00263350"/>
    <w:rsid w:val="00267165"/>
    <w:rsid w:val="00273621"/>
    <w:rsid w:val="00277918"/>
    <w:rsid w:val="002805ED"/>
    <w:rsid w:val="00291A1E"/>
    <w:rsid w:val="0029295B"/>
    <w:rsid w:val="00297FDC"/>
    <w:rsid w:val="002A78F4"/>
    <w:rsid w:val="002C0434"/>
    <w:rsid w:val="002C65DF"/>
    <w:rsid w:val="002D5AA1"/>
    <w:rsid w:val="002D5BF0"/>
    <w:rsid w:val="002D6537"/>
    <w:rsid w:val="002E1361"/>
    <w:rsid w:val="002E17A2"/>
    <w:rsid w:val="002F365D"/>
    <w:rsid w:val="002F4A5E"/>
    <w:rsid w:val="0032634F"/>
    <w:rsid w:val="00327A66"/>
    <w:rsid w:val="00341EB4"/>
    <w:rsid w:val="00343183"/>
    <w:rsid w:val="003437F7"/>
    <w:rsid w:val="00350C69"/>
    <w:rsid w:val="0035723D"/>
    <w:rsid w:val="00357376"/>
    <w:rsid w:val="003608F2"/>
    <w:rsid w:val="00361546"/>
    <w:rsid w:val="00363AF3"/>
    <w:rsid w:val="00364B1E"/>
    <w:rsid w:val="003832F6"/>
    <w:rsid w:val="003856CD"/>
    <w:rsid w:val="00385FED"/>
    <w:rsid w:val="0039007C"/>
    <w:rsid w:val="00393B90"/>
    <w:rsid w:val="00394382"/>
    <w:rsid w:val="003B1141"/>
    <w:rsid w:val="003B149C"/>
    <w:rsid w:val="003B394C"/>
    <w:rsid w:val="003C0434"/>
    <w:rsid w:val="003C72AC"/>
    <w:rsid w:val="003D3250"/>
    <w:rsid w:val="003D38A1"/>
    <w:rsid w:val="003E05D1"/>
    <w:rsid w:val="003E1E89"/>
    <w:rsid w:val="003E7F3D"/>
    <w:rsid w:val="003F0518"/>
    <w:rsid w:val="003F4343"/>
    <w:rsid w:val="00401283"/>
    <w:rsid w:val="00403644"/>
    <w:rsid w:val="00404783"/>
    <w:rsid w:val="0041410E"/>
    <w:rsid w:val="00424B72"/>
    <w:rsid w:val="0044591F"/>
    <w:rsid w:val="0045693C"/>
    <w:rsid w:val="00457A65"/>
    <w:rsid w:val="00460EEB"/>
    <w:rsid w:val="00460F67"/>
    <w:rsid w:val="00461BA5"/>
    <w:rsid w:val="004630F0"/>
    <w:rsid w:val="004666BE"/>
    <w:rsid w:val="00474928"/>
    <w:rsid w:val="00474D47"/>
    <w:rsid w:val="00487D1E"/>
    <w:rsid w:val="004935F6"/>
    <w:rsid w:val="0049394B"/>
    <w:rsid w:val="004A4C0E"/>
    <w:rsid w:val="004A7528"/>
    <w:rsid w:val="004B700C"/>
    <w:rsid w:val="004C3EFB"/>
    <w:rsid w:val="004D0A76"/>
    <w:rsid w:val="004D5C3D"/>
    <w:rsid w:val="004D5E24"/>
    <w:rsid w:val="004E1902"/>
    <w:rsid w:val="004E4569"/>
    <w:rsid w:val="004E599C"/>
    <w:rsid w:val="00500672"/>
    <w:rsid w:val="00501A0B"/>
    <w:rsid w:val="005049F2"/>
    <w:rsid w:val="005054DC"/>
    <w:rsid w:val="00511B33"/>
    <w:rsid w:val="0051403A"/>
    <w:rsid w:val="00514583"/>
    <w:rsid w:val="00521E69"/>
    <w:rsid w:val="00534D75"/>
    <w:rsid w:val="005411FA"/>
    <w:rsid w:val="005541FF"/>
    <w:rsid w:val="005621BA"/>
    <w:rsid w:val="00566A45"/>
    <w:rsid w:val="005715D0"/>
    <w:rsid w:val="00580E30"/>
    <w:rsid w:val="005837B9"/>
    <w:rsid w:val="0059515D"/>
    <w:rsid w:val="005A5EB7"/>
    <w:rsid w:val="005A6778"/>
    <w:rsid w:val="005A6867"/>
    <w:rsid w:val="005B289A"/>
    <w:rsid w:val="005B7315"/>
    <w:rsid w:val="005C13FF"/>
    <w:rsid w:val="005C16CA"/>
    <w:rsid w:val="005D033B"/>
    <w:rsid w:val="005D7952"/>
    <w:rsid w:val="005E070A"/>
    <w:rsid w:val="005E1AB0"/>
    <w:rsid w:val="005F29D7"/>
    <w:rsid w:val="005F6F09"/>
    <w:rsid w:val="005F78DC"/>
    <w:rsid w:val="00604502"/>
    <w:rsid w:val="00621CF1"/>
    <w:rsid w:val="006227FE"/>
    <w:rsid w:val="0062416B"/>
    <w:rsid w:val="00625D46"/>
    <w:rsid w:val="00635C46"/>
    <w:rsid w:val="00637A1E"/>
    <w:rsid w:val="00647A0F"/>
    <w:rsid w:val="00651216"/>
    <w:rsid w:val="006533E3"/>
    <w:rsid w:val="00660FF4"/>
    <w:rsid w:val="0067085D"/>
    <w:rsid w:val="00671F50"/>
    <w:rsid w:val="00682B8A"/>
    <w:rsid w:val="006907C3"/>
    <w:rsid w:val="00692751"/>
    <w:rsid w:val="006960A0"/>
    <w:rsid w:val="006A40CA"/>
    <w:rsid w:val="006B07CE"/>
    <w:rsid w:val="006B0C1D"/>
    <w:rsid w:val="006B376B"/>
    <w:rsid w:val="006B3F23"/>
    <w:rsid w:val="006C2969"/>
    <w:rsid w:val="006D237B"/>
    <w:rsid w:val="006D3F15"/>
    <w:rsid w:val="006E164B"/>
    <w:rsid w:val="006E4BAC"/>
    <w:rsid w:val="00706AC2"/>
    <w:rsid w:val="00712302"/>
    <w:rsid w:val="00721819"/>
    <w:rsid w:val="00721D0D"/>
    <w:rsid w:val="00727AEA"/>
    <w:rsid w:val="00732211"/>
    <w:rsid w:val="007355A6"/>
    <w:rsid w:val="00736E8C"/>
    <w:rsid w:val="0074315A"/>
    <w:rsid w:val="007435E9"/>
    <w:rsid w:val="007823D9"/>
    <w:rsid w:val="0078362B"/>
    <w:rsid w:val="00790207"/>
    <w:rsid w:val="00790A5A"/>
    <w:rsid w:val="00793D06"/>
    <w:rsid w:val="00796913"/>
    <w:rsid w:val="0079779E"/>
    <w:rsid w:val="007977D7"/>
    <w:rsid w:val="007A78B4"/>
    <w:rsid w:val="007B4E91"/>
    <w:rsid w:val="007C0A95"/>
    <w:rsid w:val="007C4F37"/>
    <w:rsid w:val="007D1005"/>
    <w:rsid w:val="007D6313"/>
    <w:rsid w:val="007D6BCD"/>
    <w:rsid w:val="007E089A"/>
    <w:rsid w:val="007E18A4"/>
    <w:rsid w:val="008000E2"/>
    <w:rsid w:val="00802192"/>
    <w:rsid w:val="00814FA2"/>
    <w:rsid w:val="00820286"/>
    <w:rsid w:val="008236E0"/>
    <w:rsid w:val="00830F09"/>
    <w:rsid w:val="00832945"/>
    <w:rsid w:val="008360F4"/>
    <w:rsid w:val="00840F1D"/>
    <w:rsid w:val="00843A08"/>
    <w:rsid w:val="008554B1"/>
    <w:rsid w:val="0086403C"/>
    <w:rsid w:val="00864460"/>
    <w:rsid w:val="00865001"/>
    <w:rsid w:val="00865250"/>
    <w:rsid w:val="00872E3F"/>
    <w:rsid w:val="00894FC0"/>
    <w:rsid w:val="008A0E18"/>
    <w:rsid w:val="008A4D96"/>
    <w:rsid w:val="008A71A5"/>
    <w:rsid w:val="008B168D"/>
    <w:rsid w:val="008C4A57"/>
    <w:rsid w:val="008C63E4"/>
    <w:rsid w:val="008C64AA"/>
    <w:rsid w:val="008D031B"/>
    <w:rsid w:val="008D1539"/>
    <w:rsid w:val="008D2851"/>
    <w:rsid w:val="008D28A1"/>
    <w:rsid w:val="008E211B"/>
    <w:rsid w:val="008E2D79"/>
    <w:rsid w:val="008E3748"/>
    <w:rsid w:val="008E42D7"/>
    <w:rsid w:val="008F0326"/>
    <w:rsid w:val="008F090B"/>
    <w:rsid w:val="008F13B9"/>
    <w:rsid w:val="00905CDA"/>
    <w:rsid w:val="00913727"/>
    <w:rsid w:val="0093375C"/>
    <w:rsid w:val="0094208F"/>
    <w:rsid w:val="00942A32"/>
    <w:rsid w:val="009520F5"/>
    <w:rsid w:val="00953749"/>
    <w:rsid w:val="00974D10"/>
    <w:rsid w:val="009B770F"/>
    <w:rsid w:val="009C718F"/>
    <w:rsid w:val="009D007C"/>
    <w:rsid w:val="009D1154"/>
    <w:rsid w:val="009E0007"/>
    <w:rsid w:val="009E4A2A"/>
    <w:rsid w:val="00A024E3"/>
    <w:rsid w:val="00A06995"/>
    <w:rsid w:val="00A11E33"/>
    <w:rsid w:val="00A277F0"/>
    <w:rsid w:val="00A34371"/>
    <w:rsid w:val="00A46A7B"/>
    <w:rsid w:val="00A63D35"/>
    <w:rsid w:val="00A63E60"/>
    <w:rsid w:val="00A6715F"/>
    <w:rsid w:val="00A67D02"/>
    <w:rsid w:val="00A8419A"/>
    <w:rsid w:val="00AA7D9F"/>
    <w:rsid w:val="00AB28D5"/>
    <w:rsid w:val="00AC5DFF"/>
    <w:rsid w:val="00AC6372"/>
    <w:rsid w:val="00AD70C7"/>
    <w:rsid w:val="00AD7ECD"/>
    <w:rsid w:val="00AE0C1F"/>
    <w:rsid w:val="00AE18B9"/>
    <w:rsid w:val="00AE645C"/>
    <w:rsid w:val="00AF02CE"/>
    <w:rsid w:val="00AF2A39"/>
    <w:rsid w:val="00AF4FFC"/>
    <w:rsid w:val="00AF51C7"/>
    <w:rsid w:val="00AF6358"/>
    <w:rsid w:val="00B0491C"/>
    <w:rsid w:val="00B05016"/>
    <w:rsid w:val="00B058DB"/>
    <w:rsid w:val="00B15BF3"/>
    <w:rsid w:val="00B215C9"/>
    <w:rsid w:val="00B23CB5"/>
    <w:rsid w:val="00B23DE0"/>
    <w:rsid w:val="00B47D3E"/>
    <w:rsid w:val="00B516AF"/>
    <w:rsid w:val="00B643F9"/>
    <w:rsid w:val="00B76645"/>
    <w:rsid w:val="00B816DF"/>
    <w:rsid w:val="00B82E47"/>
    <w:rsid w:val="00B93018"/>
    <w:rsid w:val="00BA65B6"/>
    <w:rsid w:val="00BB0618"/>
    <w:rsid w:val="00BB1BE9"/>
    <w:rsid w:val="00BB5AAB"/>
    <w:rsid w:val="00BC03A7"/>
    <w:rsid w:val="00BC1607"/>
    <w:rsid w:val="00BC1AE7"/>
    <w:rsid w:val="00BC26DE"/>
    <w:rsid w:val="00BD2925"/>
    <w:rsid w:val="00BD77A5"/>
    <w:rsid w:val="00BE15F2"/>
    <w:rsid w:val="00BE53E4"/>
    <w:rsid w:val="00BE55FE"/>
    <w:rsid w:val="00BE5BC2"/>
    <w:rsid w:val="00BE7283"/>
    <w:rsid w:val="00BF5C76"/>
    <w:rsid w:val="00C05F90"/>
    <w:rsid w:val="00C071C0"/>
    <w:rsid w:val="00C073FA"/>
    <w:rsid w:val="00C07CA5"/>
    <w:rsid w:val="00C141A9"/>
    <w:rsid w:val="00C160A7"/>
    <w:rsid w:val="00C17055"/>
    <w:rsid w:val="00C25C7D"/>
    <w:rsid w:val="00C31D96"/>
    <w:rsid w:val="00C35E4D"/>
    <w:rsid w:val="00C44F24"/>
    <w:rsid w:val="00C4520D"/>
    <w:rsid w:val="00C47CFA"/>
    <w:rsid w:val="00C657CC"/>
    <w:rsid w:val="00C715E0"/>
    <w:rsid w:val="00C72A74"/>
    <w:rsid w:val="00C77BE6"/>
    <w:rsid w:val="00C90BB4"/>
    <w:rsid w:val="00C93465"/>
    <w:rsid w:val="00C96769"/>
    <w:rsid w:val="00CA00DC"/>
    <w:rsid w:val="00CA1D36"/>
    <w:rsid w:val="00CA2C2A"/>
    <w:rsid w:val="00CA45C5"/>
    <w:rsid w:val="00CB0E4A"/>
    <w:rsid w:val="00CB1485"/>
    <w:rsid w:val="00CC4E39"/>
    <w:rsid w:val="00CD4A8C"/>
    <w:rsid w:val="00CE0FFD"/>
    <w:rsid w:val="00CF0455"/>
    <w:rsid w:val="00CF08D6"/>
    <w:rsid w:val="00CF4B81"/>
    <w:rsid w:val="00CF6B68"/>
    <w:rsid w:val="00D007CC"/>
    <w:rsid w:val="00D01461"/>
    <w:rsid w:val="00D01468"/>
    <w:rsid w:val="00D0313D"/>
    <w:rsid w:val="00D25F04"/>
    <w:rsid w:val="00D27C68"/>
    <w:rsid w:val="00D31972"/>
    <w:rsid w:val="00D334DC"/>
    <w:rsid w:val="00D45BA6"/>
    <w:rsid w:val="00D4614D"/>
    <w:rsid w:val="00D50C08"/>
    <w:rsid w:val="00D51649"/>
    <w:rsid w:val="00D54940"/>
    <w:rsid w:val="00D70573"/>
    <w:rsid w:val="00D74360"/>
    <w:rsid w:val="00D86DDC"/>
    <w:rsid w:val="00D9584E"/>
    <w:rsid w:val="00D961A0"/>
    <w:rsid w:val="00DA75D0"/>
    <w:rsid w:val="00DB126B"/>
    <w:rsid w:val="00DB2844"/>
    <w:rsid w:val="00DB731F"/>
    <w:rsid w:val="00DC2D56"/>
    <w:rsid w:val="00DC76C3"/>
    <w:rsid w:val="00DC77DB"/>
    <w:rsid w:val="00DD0026"/>
    <w:rsid w:val="00DE1B23"/>
    <w:rsid w:val="00DE54D1"/>
    <w:rsid w:val="00DF0F89"/>
    <w:rsid w:val="00DF6C2B"/>
    <w:rsid w:val="00E0579D"/>
    <w:rsid w:val="00E14B41"/>
    <w:rsid w:val="00E17A1C"/>
    <w:rsid w:val="00E36E6B"/>
    <w:rsid w:val="00E47BDE"/>
    <w:rsid w:val="00E5386E"/>
    <w:rsid w:val="00E64D21"/>
    <w:rsid w:val="00E713A1"/>
    <w:rsid w:val="00E71428"/>
    <w:rsid w:val="00E81A1E"/>
    <w:rsid w:val="00E83D7A"/>
    <w:rsid w:val="00E95ECE"/>
    <w:rsid w:val="00EA1116"/>
    <w:rsid w:val="00EB340F"/>
    <w:rsid w:val="00EB731E"/>
    <w:rsid w:val="00EC5C88"/>
    <w:rsid w:val="00ED0B06"/>
    <w:rsid w:val="00EE4420"/>
    <w:rsid w:val="00EF6467"/>
    <w:rsid w:val="00F0036C"/>
    <w:rsid w:val="00F01014"/>
    <w:rsid w:val="00F042BD"/>
    <w:rsid w:val="00F14554"/>
    <w:rsid w:val="00F1501D"/>
    <w:rsid w:val="00F15B1F"/>
    <w:rsid w:val="00F202E5"/>
    <w:rsid w:val="00F22B49"/>
    <w:rsid w:val="00F236C5"/>
    <w:rsid w:val="00F31007"/>
    <w:rsid w:val="00F31D3F"/>
    <w:rsid w:val="00F353AC"/>
    <w:rsid w:val="00F46F76"/>
    <w:rsid w:val="00F5660C"/>
    <w:rsid w:val="00F66EAB"/>
    <w:rsid w:val="00F71D5E"/>
    <w:rsid w:val="00F779F0"/>
    <w:rsid w:val="00F8002B"/>
    <w:rsid w:val="00F81D0C"/>
    <w:rsid w:val="00F85946"/>
    <w:rsid w:val="00FA1001"/>
    <w:rsid w:val="00FA6873"/>
    <w:rsid w:val="00FB2AEE"/>
    <w:rsid w:val="00FD1492"/>
    <w:rsid w:val="00FE06A6"/>
    <w:rsid w:val="00FF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B149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uiPriority w:val="39"/>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 w:type="character" w:customStyle="1" w:styleId="Heading4Char">
    <w:name w:val="Heading 4 Char"/>
    <w:basedOn w:val="DefaultParagraphFont"/>
    <w:link w:val="Heading4"/>
    <w:uiPriority w:val="9"/>
    <w:semiHidden/>
    <w:rsid w:val="003B149C"/>
    <w:rPr>
      <w:rFonts w:asciiTheme="majorHAnsi" w:eastAsiaTheme="majorEastAsia" w:hAnsiTheme="majorHAnsi" w:cstheme="majorBidi"/>
      <w:i/>
      <w:iCs/>
      <w:color w:val="2E74B5" w:themeColor="accent1" w:themeShade="BF"/>
    </w:rPr>
  </w:style>
  <w:style w:type="character" w:customStyle="1" w:styleId="fontstyle21">
    <w:name w:val="fontstyle21"/>
    <w:basedOn w:val="DefaultParagraphFont"/>
    <w:rsid w:val="00830F09"/>
    <w:rPr>
      <w:rFonts w:ascii="Roboto-Bold" w:hAnsi="Roboto-Bold" w:hint="default"/>
      <w:b/>
      <w:bCs/>
      <w:i w:val="0"/>
      <w:iCs w:val="0"/>
      <w:color w:val="424242"/>
      <w:sz w:val="22"/>
      <w:szCs w:val="22"/>
    </w:rPr>
  </w:style>
  <w:style w:type="character" w:customStyle="1" w:styleId="Vnbnnidung2">
    <w:name w:val="Văn bản nội dung (2)_"/>
    <w:basedOn w:val="DefaultParagraphFont"/>
    <w:link w:val="Vnbnnidung20"/>
    <w:rsid w:val="002445FE"/>
    <w:rPr>
      <w:rFonts w:ascii="Times New Roman" w:eastAsia="Times New Roman" w:hAnsi="Times New Roman" w:cs="Times New Roman"/>
      <w:sz w:val="28"/>
      <w:szCs w:val="28"/>
    </w:rPr>
  </w:style>
  <w:style w:type="paragraph" w:customStyle="1" w:styleId="Vnbnnidung20">
    <w:name w:val="Văn bản nội dung (2)"/>
    <w:basedOn w:val="Normal"/>
    <w:link w:val="Vnbnnidung2"/>
    <w:rsid w:val="002445FE"/>
    <w:pPr>
      <w:widowControl w:val="0"/>
    </w:pPr>
    <w:rPr>
      <w:rFonts w:ascii="Times New Roman" w:eastAsia="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B149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uiPriority w:val="39"/>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 w:type="character" w:customStyle="1" w:styleId="Heading4Char">
    <w:name w:val="Heading 4 Char"/>
    <w:basedOn w:val="DefaultParagraphFont"/>
    <w:link w:val="Heading4"/>
    <w:uiPriority w:val="9"/>
    <w:semiHidden/>
    <w:rsid w:val="003B149C"/>
    <w:rPr>
      <w:rFonts w:asciiTheme="majorHAnsi" w:eastAsiaTheme="majorEastAsia" w:hAnsiTheme="majorHAnsi" w:cstheme="majorBidi"/>
      <w:i/>
      <w:iCs/>
      <w:color w:val="2E74B5" w:themeColor="accent1" w:themeShade="BF"/>
    </w:rPr>
  </w:style>
  <w:style w:type="character" w:customStyle="1" w:styleId="fontstyle21">
    <w:name w:val="fontstyle21"/>
    <w:basedOn w:val="DefaultParagraphFont"/>
    <w:rsid w:val="00830F09"/>
    <w:rPr>
      <w:rFonts w:ascii="Roboto-Bold" w:hAnsi="Roboto-Bold" w:hint="default"/>
      <w:b/>
      <w:bCs/>
      <w:i w:val="0"/>
      <w:iCs w:val="0"/>
      <w:color w:val="424242"/>
      <w:sz w:val="22"/>
      <w:szCs w:val="22"/>
    </w:rPr>
  </w:style>
  <w:style w:type="character" w:customStyle="1" w:styleId="Vnbnnidung2">
    <w:name w:val="Văn bản nội dung (2)_"/>
    <w:basedOn w:val="DefaultParagraphFont"/>
    <w:link w:val="Vnbnnidung20"/>
    <w:rsid w:val="002445FE"/>
    <w:rPr>
      <w:rFonts w:ascii="Times New Roman" w:eastAsia="Times New Roman" w:hAnsi="Times New Roman" w:cs="Times New Roman"/>
      <w:sz w:val="28"/>
      <w:szCs w:val="28"/>
    </w:rPr>
  </w:style>
  <w:style w:type="paragraph" w:customStyle="1" w:styleId="Vnbnnidung20">
    <w:name w:val="Văn bản nội dung (2)"/>
    <w:basedOn w:val="Normal"/>
    <w:link w:val="Vnbnnidung2"/>
    <w:rsid w:val="002445FE"/>
    <w:pPr>
      <w:widowControl w:val="0"/>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877">
      <w:bodyDiv w:val="1"/>
      <w:marLeft w:val="0"/>
      <w:marRight w:val="0"/>
      <w:marTop w:val="0"/>
      <w:marBottom w:val="0"/>
      <w:divBdr>
        <w:top w:val="none" w:sz="0" w:space="0" w:color="auto"/>
        <w:left w:val="none" w:sz="0" w:space="0" w:color="auto"/>
        <w:bottom w:val="none" w:sz="0" w:space="0" w:color="auto"/>
        <w:right w:val="none" w:sz="0" w:space="0" w:color="auto"/>
      </w:divBdr>
    </w:div>
    <w:div w:id="12345321">
      <w:bodyDiv w:val="1"/>
      <w:marLeft w:val="0"/>
      <w:marRight w:val="0"/>
      <w:marTop w:val="0"/>
      <w:marBottom w:val="0"/>
      <w:divBdr>
        <w:top w:val="none" w:sz="0" w:space="0" w:color="auto"/>
        <w:left w:val="none" w:sz="0" w:space="0" w:color="auto"/>
        <w:bottom w:val="none" w:sz="0" w:space="0" w:color="auto"/>
        <w:right w:val="none" w:sz="0" w:space="0" w:color="auto"/>
      </w:divBdr>
    </w:div>
    <w:div w:id="26835070">
      <w:bodyDiv w:val="1"/>
      <w:marLeft w:val="0"/>
      <w:marRight w:val="0"/>
      <w:marTop w:val="0"/>
      <w:marBottom w:val="0"/>
      <w:divBdr>
        <w:top w:val="none" w:sz="0" w:space="0" w:color="auto"/>
        <w:left w:val="none" w:sz="0" w:space="0" w:color="auto"/>
        <w:bottom w:val="none" w:sz="0" w:space="0" w:color="auto"/>
        <w:right w:val="none" w:sz="0" w:space="0" w:color="auto"/>
      </w:divBdr>
    </w:div>
    <w:div w:id="31005271">
      <w:bodyDiv w:val="1"/>
      <w:marLeft w:val="0"/>
      <w:marRight w:val="0"/>
      <w:marTop w:val="0"/>
      <w:marBottom w:val="0"/>
      <w:divBdr>
        <w:top w:val="none" w:sz="0" w:space="0" w:color="auto"/>
        <w:left w:val="none" w:sz="0" w:space="0" w:color="auto"/>
        <w:bottom w:val="none" w:sz="0" w:space="0" w:color="auto"/>
        <w:right w:val="none" w:sz="0" w:space="0" w:color="auto"/>
      </w:divBdr>
    </w:div>
    <w:div w:id="68501874">
      <w:bodyDiv w:val="1"/>
      <w:marLeft w:val="0"/>
      <w:marRight w:val="0"/>
      <w:marTop w:val="0"/>
      <w:marBottom w:val="0"/>
      <w:divBdr>
        <w:top w:val="none" w:sz="0" w:space="0" w:color="auto"/>
        <w:left w:val="none" w:sz="0" w:space="0" w:color="auto"/>
        <w:bottom w:val="none" w:sz="0" w:space="0" w:color="auto"/>
        <w:right w:val="none" w:sz="0" w:space="0" w:color="auto"/>
      </w:divBdr>
    </w:div>
    <w:div w:id="242184922">
      <w:bodyDiv w:val="1"/>
      <w:marLeft w:val="0"/>
      <w:marRight w:val="0"/>
      <w:marTop w:val="0"/>
      <w:marBottom w:val="0"/>
      <w:divBdr>
        <w:top w:val="none" w:sz="0" w:space="0" w:color="auto"/>
        <w:left w:val="none" w:sz="0" w:space="0" w:color="auto"/>
        <w:bottom w:val="none" w:sz="0" w:space="0" w:color="auto"/>
        <w:right w:val="none" w:sz="0" w:space="0" w:color="auto"/>
      </w:divBdr>
    </w:div>
    <w:div w:id="252323901">
      <w:bodyDiv w:val="1"/>
      <w:marLeft w:val="0"/>
      <w:marRight w:val="0"/>
      <w:marTop w:val="0"/>
      <w:marBottom w:val="0"/>
      <w:divBdr>
        <w:top w:val="none" w:sz="0" w:space="0" w:color="auto"/>
        <w:left w:val="none" w:sz="0" w:space="0" w:color="auto"/>
        <w:bottom w:val="none" w:sz="0" w:space="0" w:color="auto"/>
        <w:right w:val="none" w:sz="0" w:space="0" w:color="auto"/>
      </w:divBdr>
    </w:div>
    <w:div w:id="329259620">
      <w:bodyDiv w:val="1"/>
      <w:marLeft w:val="0"/>
      <w:marRight w:val="0"/>
      <w:marTop w:val="0"/>
      <w:marBottom w:val="0"/>
      <w:divBdr>
        <w:top w:val="none" w:sz="0" w:space="0" w:color="auto"/>
        <w:left w:val="none" w:sz="0" w:space="0" w:color="auto"/>
        <w:bottom w:val="none" w:sz="0" w:space="0" w:color="auto"/>
        <w:right w:val="none" w:sz="0" w:space="0" w:color="auto"/>
      </w:divBdr>
    </w:div>
    <w:div w:id="405884526">
      <w:bodyDiv w:val="1"/>
      <w:marLeft w:val="0"/>
      <w:marRight w:val="0"/>
      <w:marTop w:val="0"/>
      <w:marBottom w:val="0"/>
      <w:divBdr>
        <w:top w:val="none" w:sz="0" w:space="0" w:color="auto"/>
        <w:left w:val="none" w:sz="0" w:space="0" w:color="auto"/>
        <w:bottom w:val="none" w:sz="0" w:space="0" w:color="auto"/>
        <w:right w:val="none" w:sz="0" w:space="0" w:color="auto"/>
      </w:divBdr>
      <w:divsChild>
        <w:div w:id="87435354">
          <w:marLeft w:val="0"/>
          <w:marRight w:val="0"/>
          <w:marTop w:val="0"/>
          <w:marBottom w:val="0"/>
          <w:divBdr>
            <w:top w:val="none" w:sz="0" w:space="0" w:color="auto"/>
            <w:left w:val="none" w:sz="0" w:space="0" w:color="auto"/>
            <w:bottom w:val="none" w:sz="0" w:space="0" w:color="auto"/>
            <w:right w:val="none" w:sz="0" w:space="0" w:color="auto"/>
          </w:divBdr>
          <w:divsChild>
            <w:div w:id="13711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7811">
      <w:bodyDiv w:val="1"/>
      <w:marLeft w:val="0"/>
      <w:marRight w:val="0"/>
      <w:marTop w:val="0"/>
      <w:marBottom w:val="0"/>
      <w:divBdr>
        <w:top w:val="none" w:sz="0" w:space="0" w:color="auto"/>
        <w:left w:val="none" w:sz="0" w:space="0" w:color="auto"/>
        <w:bottom w:val="none" w:sz="0" w:space="0" w:color="auto"/>
        <w:right w:val="none" w:sz="0" w:space="0" w:color="auto"/>
      </w:divBdr>
    </w:div>
    <w:div w:id="433599406">
      <w:bodyDiv w:val="1"/>
      <w:marLeft w:val="0"/>
      <w:marRight w:val="0"/>
      <w:marTop w:val="0"/>
      <w:marBottom w:val="0"/>
      <w:divBdr>
        <w:top w:val="none" w:sz="0" w:space="0" w:color="auto"/>
        <w:left w:val="none" w:sz="0" w:space="0" w:color="auto"/>
        <w:bottom w:val="none" w:sz="0" w:space="0" w:color="auto"/>
        <w:right w:val="none" w:sz="0" w:space="0" w:color="auto"/>
      </w:divBdr>
    </w:div>
    <w:div w:id="515458770">
      <w:bodyDiv w:val="1"/>
      <w:marLeft w:val="0"/>
      <w:marRight w:val="0"/>
      <w:marTop w:val="0"/>
      <w:marBottom w:val="0"/>
      <w:divBdr>
        <w:top w:val="none" w:sz="0" w:space="0" w:color="auto"/>
        <w:left w:val="none" w:sz="0" w:space="0" w:color="auto"/>
        <w:bottom w:val="none" w:sz="0" w:space="0" w:color="auto"/>
        <w:right w:val="none" w:sz="0" w:space="0" w:color="auto"/>
      </w:divBdr>
    </w:div>
    <w:div w:id="653140443">
      <w:bodyDiv w:val="1"/>
      <w:marLeft w:val="0"/>
      <w:marRight w:val="0"/>
      <w:marTop w:val="0"/>
      <w:marBottom w:val="0"/>
      <w:divBdr>
        <w:top w:val="none" w:sz="0" w:space="0" w:color="auto"/>
        <w:left w:val="none" w:sz="0" w:space="0" w:color="auto"/>
        <w:bottom w:val="none" w:sz="0" w:space="0" w:color="auto"/>
        <w:right w:val="none" w:sz="0" w:space="0" w:color="auto"/>
      </w:divBdr>
    </w:div>
    <w:div w:id="672151429">
      <w:bodyDiv w:val="1"/>
      <w:marLeft w:val="0"/>
      <w:marRight w:val="0"/>
      <w:marTop w:val="0"/>
      <w:marBottom w:val="0"/>
      <w:divBdr>
        <w:top w:val="none" w:sz="0" w:space="0" w:color="auto"/>
        <w:left w:val="none" w:sz="0" w:space="0" w:color="auto"/>
        <w:bottom w:val="none" w:sz="0" w:space="0" w:color="auto"/>
        <w:right w:val="none" w:sz="0" w:space="0" w:color="auto"/>
      </w:divBdr>
    </w:div>
    <w:div w:id="688485318">
      <w:bodyDiv w:val="1"/>
      <w:marLeft w:val="0"/>
      <w:marRight w:val="0"/>
      <w:marTop w:val="0"/>
      <w:marBottom w:val="0"/>
      <w:divBdr>
        <w:top w:val="none" w:sz="0" w:space="0" w:color="auto"/>
        <w:left w:val="none" w:sz="0" w:space="0" w:color="auto"/>
        <w:bottom w:val="none" w:sz="0" w:space="0" w:color="auto"/>
        <w:right w:val="none" w:sz="0" w:space="0" w:color="auto"/>
      </w:divBdr>
    </w:div>
    <w:div w:id="851265017">
      <w:bodyDiv w:val="1"/>
      <w:marLeft w:val="0"/>
      <w:marRight w:val="0"/>
      <w:marTop w:val="0"/>
      <w:marBottom w:val="0"/>
      <w:divBdr>
        <w:top w:val="none" w:sz="0" w:space="0" w:color="auto"/>
        <w:left w:val="none" w:sz="0" w:space="0" w:color="auto"/>
        <w:bottom w:val="none" w:sz="0" w:space="0" w:color="auto"/>
        <w:right w:val="none" w:sz="0" w:space="0" w:color="auto"/>
      </w:divBdr>
    </w:div>
    <w:div w:id="854878227">
      <w:bodyDiv w:val="1"/>
      <w:marLeft w:val="0"/>
      <w:marRight w:val="0"/>
      <w:marTop w:val="0"/>
      <w:marBottom w:val="0"/>
      <w:divBdr>
        <w:top w:val="none" w:sz="0" w:space="0" w:color="auto"/>
        <w:left w:val="none" w:sz="0" w:space="0" w:color="auto"/>
        <w:bottom w:val="none" w:sz="0" w:space="0" w:color="auto"/>
        <w:right w:val="none" w:sz="0" w:space="0" w:color="auto"/>
      </w:divBdr>
    </w:div>
    <w:div w:id="1104880028">
      <w:bodyDiv w:val="1"/>
      <w:marLeft w:val="0"/>
      <w:marRight w:val="0"/>
      <w:marTop w:val="0"/>
      <w:marBottom w:val="0"/>
      <w:divBdr>
        <w:top w:val="none" w:sz="0" w:space="0" w:color="auto"/>
        <w:left w:val="none" w:sz="0" w:space="0" w:color="auto"/>
        <w:bottom w:val="none" w:sz="0" w:space="0" w:color="auto"/>
        <w:right w:val="none" w:sz="0" w:space="0" w:color="auto"/>
      </w:divBdr>
    </w:div>
    <w:div w:id="1131676060">
      <w:bodyDiv w:val="1"/>
      <w:marLeft w:val="0"/>
      <w:marRight w:val="0"/>
      <w:marTop w:val="0"/>
      <w:marBottom w:val="0"/>
      <w:divBdr>
        <w:top w:val="none" w:sz="0" w:space="0" w:color="auto"/>
        <w:left w:val="none" w:sz="0" w:space="0" w:color="auto"/>
        <w:bottom w:val="none" w:sz="0" w:space="0" w:color="auto"/>
        <w:right w:val="none" w:sz="0" w:space="0" w:color="auto"/>
      </w:divBdr>
    </w:div>
    <w:div w:id="1190022721">
      <w:bodyDiv w:val="1"/>
      <w:marLeft w:val="0"/>
      <w:marRight w:val="0"/>
      <w:marTop w:val="0"/>
      <w:marBottom w:val="0"/>
      <w:divBdr>
        <w:top w:val="none" w:sz="0" w:space="0" w:color="auto"/>
        <w:left w:val="none" w:sz="0" w:space="0" w:color="auto"/>
        <w:bottom w:val="none" w:sz="0" w:space="0" w:color="auto"/>
        <w:right w:val="none" w:sz="0" w:space="0" w:color="auto"/>
      </w:divBdr>
    </w:div>
    <w:div w:id="1193688520">
      <w:bodyDiv w:val="1"/>
      <w:marLeft w:val="0"/>
      <w:marRight w:val="0"/>
      <w:marTop w:val="0"/>
      <w:marBottom w:val="0"/>
      <w:divBdr>
        <w:top w:val="none" w:sz="0" w:space="0" w:color="auto"/>
        <w:left w:val="none" w:sz="0" w:space="0" w:color="auto"/>
        <w:bottom w:val="none" w:sz="0" w:space="0" w:color="auto"/>
        <w:right w:val="none" w:sz="0" w:space="0" w:color="auto"/>
      </w:divBdr>
    </w:div>
    <w:div w:id="1394037193">
      <w:bodyDiv w:val="1"/>
      <w:marLeft w:val="0"/>
      <w:marRight w:val="0"/>
      <w:marTop w:val="0"/>
      <w:marBottom w:val="0"/>
      <w:divBdr>
        <w:top w:val="none" w:sz="0" w:space="0" w:color="auto"/>
        <w:left w:val="none" w:sz="0" w:space="0" w:color="auto"/>
        <w:bottom w:val="none" w:sz="0" w:space="0" w:color="auto"/>
        <w:right w:val="none" w:sz="0" w:space="0" w:color="auto"/>
      </w:divBdr>
    </w:div>
    <w:div w:id="1417745832">
      <w:bodyDiv w:val="1"/>
      <w:marLeft w:val="0"/>
      <w:marRight w:val="0"/>
      <w:marTop w:val="0"/>
      <w:marBottom w:val="0"/>
      <w:divBdr>
        <w:top w:val="none" w:sz="0" w:space="0" w:color="auto"/>
        <w:left w:val="none" w:sz="0" w:space="0" w:color="auto"/>
        <w:bottom w:val="none" w:sz="0" w:space="0" w:color="auto"/>
        <w:right w:val="none" w:sz="0" w:space="0" w:color="auto"/>
      </w:divBdr>
    </w:div>
    <w:div w:id="1419212137">
      <w:bodyDiv w:val="1"/>
      <w:marLeft w:val="0"/>
      <w:marRight w:val="0"/>
      <w:marTop w:val="0"/>
      <w:marBottom w:val="0"/>
      <w:divBdr>
        <w:top w:val="none" w:sz="0" w:space="0" w:color="auto"/>
        <w:left w:val="none" w:sz="0" w:space="0" w:color="auto"/>
        <w:bottom w:val="none" w:sz="0" w:space="0" w:color="auto"/>
        <w:right w:val="none" w:sz="0" w:space="0" w:color="auto"/>
      </w:divBdr>
    </w:div>
    <w:div w:id="1545944122">
      <w:bodyDiv w:val="1"/>
      <w:marLeft w:val="0"/>
      <w:marRight w:val="0"/>
      <w:marTop w:val="0"/>
      <w:marBottom w:val="0"/>
      <w:divBdr>
        <w:top w:val="none" w:sz="0" w:space="0" w:color="auto"/>
        <w:left w:val="none" w:sz="0" w:space="0" w:color="auto"/>
        <w:bottom w:val="none" w:sz="0" w:space="0" w:color="auto"/>
        <w:right w:val="none" w:sz="0" w:space="0" w:color="auto"/>
      </w:divBdr>
    </w:div>
    <w:div w:id="1642270509">
      <w:bodyDiv w:val="1"/>
      <w:marLeft w:val="0"/>
      <w:marRight w:val="0"/>
      <w:marTop w:val="0"/>
      <w:marBottom w:val="0"/>
      <w:divBdr>
        <w:top w:val="none" w:sz="0" w:space="0" w:color="auto"/>
        <w:left w:val="none" w:sz="0" w:space="0" w:color="auto"/>
        <w:bottom w:val="none" w:sz="0" w:space="0" w:color="auto"/>
        <w:right w:val="none" w:sz="0" w:space="0" w:color="auto"/>
      </w:divBdr>
    </w:div>
    <w:div w:id="1662079441">
      <w:bodyDiv w:val="1"/>
      <w:marLeft w:val="0"/>
      <w:marRight w:val="0"/>
      <w:marTop w:val="0"/>
      <w:marBottom w:val="0"/>
      <w:divBdr>
        <w:top w:val="none" w:sz="0" w:space="0" w:color="auto"/>
        <w:left w:val="none" w:sz="0" w:space="0" w:color="auto"/>
        <w:bottom w:val="none" w:sz="0" w:space="0" w:color="auto"/>
        <w:right w:val="none" w:sz="0" w:space="0" w:color="auto"/>
      </w:divBdr>
    </w:div>
    <w:div w:id="1667198729">
      <w:bodyDiv w:val="1"/>
      <w:marLeft w:val="0"/>
      <w:marRight w:val="0"/>
      <w:marTop w:val="0"/>
      <w:marBottom w:val="0"/>
      <w:divBdr>
        <w:top w:val="none" w:sz="0" w:space="0" w:color="auto"/>
        <w:left w:val="none" w:sz="0" w:space="0" w:color="auto"/>
        <w:bottom w:val="none" w:sz="0" w:space="0" w:color="auto"/>
        <w:right w:val="none" w:sz="0" w:space="0" w:color="auto"/>
      </w:divBdr>
    </w:div>
    <w:div w:id="1683819588">
      <w:bodyDiv w:val="1"/>
      <w:marLeft w:val="0"/>
      <w:marRight w:val="0"/>
      <w:marTop w:val="0"/>
      <w:marBottom w:val="0"/>
      <w:divBdr>
        <w:top w:val="none" w:sz="0" w:space="0" w:color="auto"/>
        <w:left w:val="none" w:sz="0" w:space="0" w:color="auto"/>
        <w:bottom w:val="none" w:sz="0" w:space="0" w:color="auto"/>
        <w:right w:val="none" w:sz="0" w:space="0" w:color="auto"/>
      </w:divBdr>
    </w:div>
    <w:div w:id="1705475313">
      <w:bodyDiv w:val="1"/>
      <w:marLeft w:val="0"/>
      <w:marRight w:val="0"/>
      <w:marTop w:val="0"/>
      <w:marBottom w:val="0"/>
      <w:divBdr>
        <w:top w:val="none" w:sz="0" w:space="0" w:color="auto"/>
        <w:left w:val="none" w:sz="0" w:space="0" w:color="auto"/>
        <w:bottom w:val="none" w:sz="0" w:space="0" w:color="auto"/>
        <w:right w:val="none" w:sz="0" w:space="0" w:color="auto"/>
      </w:divBdr>
    </w:div>
    <w:div w:id="1774327600">
      <w:bodyDiv w:val="1"/>
      <w:marLeft w:val="0"/>
      <w:marRight w:val="0"/>
      <w:marTop w:val="0"/>
      <w:marBottom w:val="0"/>
      <w:divBdr>
        <w:top w:val="none" w:sz="0" w:space="0" w:color="auto"/>
        <w:left w:val="none" w:sz="0" w:space="0" w:color="auto"/>
        <w:bottom w:val="none" w:sz="0" w:space="0" w:color="auto"/>
        <w:right w:val="none" w:sz="0" w:space="0" w:color="auto"/>
      </w:divBdr>
    </w:div>
    <w:div w:id="1837646772">
      <w:bodyDiv w:val="1"/>
      <w:marLeft w:val="0"/>
      <w:marRight w:val="0"/>
      <w:marTop w:val="0"/>
      <w:marBottom w:val="0"/>
      <w:divBdr>
        <w:top w:val="none" w:sz="0" w:space="0" w:color="auto"/>
        <w:left w:val="none" w:sz="0" w:space="0" w:color="auto"/>
        <w:bottom w:val="none" w:sz="0" w:space="0" w:color="auto"/>
        <w:right w:val="none" w:sz="0" w:space="0" w:color="auto"/>
      </w:divBdr>
    </w:div>
    <w:div w:id="1893421191">
      <w:bodyDiv w:val="1"/>
      <w:marLeft w:val="0"/>
      <w:marRight w:val="0"/>
      <w:marTop w:val="0"/>
      <w:marBottom w:val="0"/>
      <w:divBdr>
        <w:top w:val="none" w:sz="0" w:space="0" w:color="auto"/>
        <w:left w:val="none" w:sz="0" w:space="0" w:color="auto"/>
        <w:bottom w:val="none" w:sz="0" w:space="0" w:color="auto"/>
        <w:right w:val="none" w:sz="0" w:space="0" w:color="auto"/>
      </w:divBdr>
    </w:div>
    <w:div w:id="1910189447">
      <w:bodyDiv w:val="1"/>
      <w:marLeft w:val="0"/>
      <w:marRight w:val="0"/>
      <w:marTop w:val="0"/>
      <w:marBottom w:val="0"/>
      <w:divBdr>
        <w:top w:val="none" w:sz="0" w:space="0" w:color="auto"/>
        <w:left w:val="none" w:sz="0" w:space="0" w:color="auto"/>
        <w:bottom w:val="none" w:sz="0" w:space="0" w:color="auto"/>
        <w:right w:val="none" w:sz="0" w:space="0" w:color="auto"/>
      </w:divBdr>
    </w:div>
    <w:div w:id="1956713290">
      <w:bodyDiv w:val="1"/>
      <w:marLeft w:val="0"/>
      <w:marRight w:val="0"/>
      <w:marTop w:val="0"/>
      <w:marBottom w:val="0"/>
      <w:divBdr>
        <w:top w:val="none" w:sz="0" w:space="0" w:color="auto"/>
        <w:left w:val="none" w:sz="0" w:space="0" w:color="auto"/>
        <w:bottom w:val="none" w:sz="0" w:space="0" w:color="auto"/>
        <w:right w:val="none" w:sz="0" w:space="0" w:color="auto"/>
      </w:divBdr>
    </w:div>
    <w:div w:id="1983806659">
      <w:bodyDiv w:val="1"/>
      <w:marLeft w:val="0"/>
      <w:marRight w:val="0"/>
      <w:marTop w:val="0"/>
      <w:marBottom w:val="0"/>
      <w:divBdr>
        <w:top w:val="none" w:sz="0" w:space="0" w:color="auto"/>
        <w:left w:val="none" w:sz="0" w:space="0" w:color="auto"/>
        <w:bottom w:val="none" w:sz="0" w:space="0" w:color="auto"/>
        <w:right w:val="none" w:sz="0" w:space="0" w:color="auto"/>
      </w:divBdr>
    </w:div>
    <w:div w:id="2025398295">
      <w:bodyDiv w:val="1"/>
      <w:marLeft w:val="0"/>
      <w:marRight w:val="0"/>
      <w:marTop w:val="0"/>
      <w:marBottom w:val="0"/>
      <w:divBdr>
        <w:top w:val="none" w:sz="0" w:space="0" w:color="auto"/>
        <w:left w:val="none" w:sz="0" w:space="0" w:color="auto"/>
        <w:bottom w:val="none" w:sz="0" w:space="0" w:color="auto"/>
        <w:right w:val="none" w:sz="0" w:space="0" w:color="auto"/>
      </w:divBdr>
    </w:div>
    <w:div w:id="2059476594">
      <w:bodyDiv w:val="1"/>
      <w:marLeft w:val="0"/>
      <w:marRight w:val="0"/>
      <w:marTop w:val="0"/>
      <w:marBottom w:val="0"/>
      <w:divBdr>
        <w:top w:val="none" w:sz="0" w:space="0" w:color="auto"/>
        <w:left w:val="none" w:sz="0" w:space="0" w:color="auto"/>
        <w:bottom w:val="none" w:sz="0" w:space="0" w:color="auto"/>
        <w:right w:val="none" w:sz="0" w:space="0" w:color="auto"/>
      </w:divBdr>
    </w:div>
    <w:div w:id="208452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796D9-027A-4FBD-9558-6D9A29959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1</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Hiep</cp:lastModifiedBy>
  <cp:revision>43</cp:revision>
  <cp:lastPrinted>2022-04-19T01:54:00Z</cp:lastPrinted>
  <dcterms:created xsi:type="dcterms:W3CDTF">2022-06-12T14:24:00Z</dcterms:created>
  <dcterms:modified xsi:type="dcterms:W3CDTF">2022-07-05T17:33:00Z</dcterms:modified>
</cp:coreProperties>
</file>