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CF1E7D" w14:paraId="3C27AB38" w14:textId="77777777" w:rsidTr="002369D4">
        <w:trPr>
          <w:jc w:val="center"/>
        </w:trPr>
        <w:tc>
          <w:tcPr>
            <w:tcW w:w="4166" w:type="dxa"/>
          </w:tcPr>
          <w:p w14:paraId="447D371E" w14:textId="77777777" w:rsidR="00CF1E7D" w:rsidRDefault="00CF1E7D" w:rsidP="002369D4">
            <w:pPr>
              <w:spacing w:line="360" w:lineRule="auto"/>
              <w:jc w:val="center"/>
              <w:rPr>
                <w:b/>
                <w:bCs/>
              </w:rPr>
            </w:pPr>
            <w:r>
              <w:rPr>
                <w:b/>
                <w:bCs/>
              </w:rPr>
              <w:t xml:space="preserve">ĐỀ VIP ÔN TẬP TIẾNG ANH  </w:t>
            </w:r>
          </w:p>
          <w:p w14:paraId="12B85371" w14:textId="77777777" w:rsidR="00CF1E7D" w:rsidRPr="0039431A" w:rsidRDefault="00CF1E7D" w:rsidP="002369D4">
            <w:pPr>
              <w:spacing w:line="360" w:lineRule="auto"/>
              <w:jc w:val="center"/>
              <w:rPr>
                <w:b/>
                <w:bCs/>
                <w:color w:val="7030A0"/>
              </w:rPr>
            </w:pPr>
            <w:r w:rsidRPr="0039431A">
              <w:rPr>
                <w:b/>
                <w:bCs/>
                <w:color w:val="7030A0"/>
              </w:rPr>
              <w:t>TĂNG TỐC - MỤC TIÊU 9+</w:t>
            </w:r>
          </w:p>
          <w:p w14:paraId="4465CBD9" w14:textId="31C0FC38" w:rsidR="00CF1E7D" w:rsidRPr="00CF1E7D" w:rsidRDefault="00CF1E7D" w:rsidP="002369D4">
            <w:pPr>
              <w:spacing w:line="360" w:lineRule="auto"/>
              <w:jc w:val="center"/>
              <w:rPr>
                <w:b/>
                <w:bCs/>
                <w:color w:val="EE0000"/>
                <w:lang w:val="vi-VN"/>
              </w:rPr>
            </w:pPr>
            <w:r>
              <w:rPr>
                <w:b/>
                <w:bCs/>
                <w:color w:val="EE0000"/>
              </w:rPr>
              <w:t xml:space="preserve">ĐỀ </w:t>
            </w:r>
            <w:r>
              <w:rPr>
                <w:b/>
                <w:bCs/>
                <w:color w:val="EE0000"/>
                <w:lang w:val="vi-VN"/>
              </w:rPr>
              <w:t>9</w:t>
            </w:r>
            <w:r>
              <w:rPr>
                <w:b/>
                <w:bCs/>
                <w:color w:val="EE0000"/>
              </w:rPr>
              <w:t xml:space="preserve"> – LK</w:t>
            </w:r>
            <w:r>
              <w:rPr>
                <w:b/>
                <w:bCs/>
                <w:color w:val="EE0000"/>
                <w:lang w:val="vi-VN"/>
              </w:rPr>
              <w:t>9</w:t>
            </w:r>
          </w:p>
          <w:p w14:paraId="104A2DB5" w14:textId="77777777" w:rsidR="00CF1E7D" w:rsidRDefault="00CF1E7D" w:rsidP="002369D4">
            <w:pPr>
              <w:spacing w:line="360" w:lineRule="auto"/>
              <w:rPr>
                <w:i/>
                <w:iCs/>
                <w:lang w:val="en-GB"/>
              </w:rPr>
            </w:pPr>
            <w:r>
              <w:rPr>
                <w:i/>
                <w:iCs/>
              </w:rPr>
              <w:t xml:space="preserve">          (Đề thi có … trang)</w:t>
            </w:r>
          </w:p>
        </w:tc>
        <w:tc>
          <w:tcPr>
            <w:tcW w:w="6286" w:type="dxa"/>
          </w:tcPr>
          <w:p w14:paraId="08C8457C" w14:textId="77777777" w:rsidR="00CF1E7D" w:rsidRDefault="00CF1E7D" w:rsidP="002369D4">
            <w:pPr>
              <w:spacing w:line="360" w:lineRule="auto"/>
              <w:jc w:val="center"/>
              <w:rPr>
                <w:b/>
                <w:bCs/>
              </w:rPr>
            </w:pPr>
            <w:r>
              <w:rPr>
                <w:b/>
                <w:bCs/>
              </w:rPr>
              <w:t>KỲ THI TỐT NGHIỆP TRUNG HỌC PHỔ THÔNG 2026</w:t>
            </w:r>
          </w:p>
          <w:p w14:paraId="061E5987" w14:textId="77777777" w:rsidR="00CF1E7D" w:rsidRDefault="00CF1E7D" w:rsidP="002369D4">
            <w:pPr>
              <w:spacing w:line="360" w:lineRule="auto"/>
              <w:jc w:val="center"/>
              <w:rPr>
                <w:b/>
                <w:bCs/>
              </w:rPr>
            </w:pPr>
            <w:r>
              <w:rPr>
                <w:b/>
                <w:bCs/>
              </w:rPr>
              <w:t>Môn thi: TIẾNG ANH</w:t>
            </w:r>
          </w:p>
          <w:p w14:paraId="555D3B5A" w14:textId="00871BBE" w:rsidR="00CF1E7D" w:rsidRDefault="00CF1E7D" w:rsidP="002369D4">
            <w:pPr>
              <w:spacing w:line="360" w:lineRule="auto"/>
              <w:jc w:val="center"/>
              <w:rPr>
                <w:b/>
                <w:bCs/>
              </w:rPr>
            </w:pPr>
          </w:p>
          <w:p w14:paraId="74BAC515" w14:textId="77777777" w:rsidR="00CF1E7D" w:rsidRDefault="00CF1E7D" w:rsidP="002369D4">
            <w:pPr>
              <w:spacing w:line="360" w:lineRule="auto"/>
              <w:jc w:val="center"/>
              <w:rPr>
                <w:i/>
                <w:iCs/>
              </w:rPr>
            </w:pPr>
            <w:r>
              <w:rPr>
                <w:i/>
                <w:iCs/>
              </w:rPr>
              <w:t>Thời gian làm bài: … phút, không kể thời gian phát đề.</w:t>
            </w:r>
          </w:p>
        </w:tc>
      </w:tr>
    </w:tbl>
    <w:p w14:paraId="6831DEB4" w14:textId="77777777" w:rsidR="006E242A" w:rsidRDefault="006E242A">
      <w:pPr>
        <w:spacing w:line="360" w:lineRule="auto"/>
      </w:pPr>
    </w:p>
    <w:p w14:paraId="5C3994F4" w14:textId="77777777" w:rsidR="006E242A" w:rsidRDefault="00973342">
      <w:pPr>
        <w:spacing w:line="360" w:lineRule="auto"/>
        <w:rPr>
          <w:b/>
          <w:bCs/>
        </w:rPr>
      </w:pPr>
      <w:r>
        <w:rPr>
          <w:b/>
          <w:bCs/>
        </w:rPr>
        <w:t>Read the following advertisement and mark the letter A, B, C or D on your answer sheet to indicate the option that best fits each of the numbered blanks from 1 to 6.</w:t>
      </w:r>
    </w:p>
    <w:p w14:paraId="28144542" w14:textId="54C55C3F" w:rsidR="006E242A" w:rsidRDefault="00973342">
      <w:pPr>
        <w:spacing w:line="360" w:lineRule="auto"/>
        <w:jc w:val="center"/>
        <w:rPr>
          <w:b/>
          <w:bCs/>
          <w:color w:val="0000FF"/>
        </w:rPr>
      </w:pPr>
      <w:r>
        <w:rPr>
          <w:b/>
          <w:bCs/>
          <w:color w:val="0000FF"/>
        </w:rPr>
        <w:t>Navigate the New Global Order with Expert Insights</w:t>
      </w:r>
    </w:p>
    <w:p w14:paraId="2CB1CF0B" w14:textId="3DA9F1A3" w:rsidR="006E242A" w:rsidRDefault="00973342">
      <w:pPr>
        <w:spacing w:line="360" w:lineRule="auto"/>
        <w:jc w:val="center"/>
      </w:pPr>
      <w:r>
        <w:rPr>
          <w:b/>
          <w:bCs/>
          <w:color w:val="0000FF"/>
        </w:rPr>
        <w:t xml:space="preserve">Stay </w:t>
      </w:r>
      <w:r>
        <w:rPr>
          <w:b/>
          <w:bCs/>
          <w:color w:val="0000FF"/>
        </w:rPr>
        <w:t>Ahead in Uncertain Times</w:t>
      </w:r>
    </w:p>
    <w:p w14:paraId="3C609936" w14:textId="3A9FB516" w:rsidR="006E242A" w:rsidRDefault="00CF1E7D" w:rsidP="00B107BB">
      <w:pPr>
        <w:tabs>
          <w:tab w:val="left" w:pos="420"/>
        </w:tabs>
        <w:spacing w:line="360" w:lineRule="auto"/>
        <w:ind w:left="420" w:hanging="420"/>
      </w:pPr>
      <w:r>
        <w:rPr>
          <w:b/>
          <w:bCs/>
          <w:noProof/>
          <w:color w:val="0000FF"/>
        </w:rPr>
        <w:drawing>
          <wp:anchor distT="0" distB="0" distL="114300" distR="114300" simplePos="0" relativeHeight="251657728" behindDoc="0" locked="0" layoutInCell="1" allowOverlap="1" wp14:anchorId="2258937A" wp14:editId="681030E1">
            <wp:simplePos x="0" y="0"/>
            <wp:positionH relativeFrom="column">
              <wp:posOffset>184488</wp:posOffset>
            </wp:positionH>
            <wp:positionV relativeFrom="page">
              <wp:posOffset>2846070</wp:posOffset>
            </wp:positionV>
            <wp:extent cx="2278380" cy="152019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278380" cy="1520190"/>
                    </a:xfrm>
                    <a:prstGeom prst="rect">
                      <a:avLst/>
                    </a:prstGeom>
                  </pic:spPr>
                </pic:pic>
              </a:graphicData>
            </a:graphic>
          </wp:anchor>
        </w:drawing>
      </w:r>
      <w:r w:rsidR="00B107BB">
        <w:rPr>
          <w:rFonts w:ascii="Wingdings" w:hAnsi="Wingdings"/>
        </w:rPr>
        <w:t></w:t>
      </w:r>
      <w:r w:rsidR="00B107BB">
        <w:rPr>
          <w:rFonts w:ascii="Wingdings" w:hAnsi="Wingdings"/>
        </w:rPr>
        <w:tab/>
      </w:r>
      <w:r>
        <w:t xml:space="preserve">The recent World Economic Forum in Davos has exposed unprecedented geopolitical tensions </w:t>
      </w:r>
      <w:r>
        <w:rPr>
          <w:b/>
          <w:bCs/>
        </w:rPr>
        <w:t>(1)_________</w:t>
      </w:r>
      <w:r>
        <w:t xml:space="preserve"> the very foundation of global economic stability and cooperation. Our premium analysis platform provides real-time coverage of major political and economic events </w:t>
      </w:r>
      <w:r>
        <w:rPr>
          <w:b/>
          <w:bCs/>
        </w:rPr>
        <w:t>(2)_________</w:t>
      </w:r>
      <w:r>
        <w:t xml:space="preserve"> shape international relations and business landscapes across multiple continents today.</w:t>
      </w:r>
    </w:p>
    <w:p w14:paraId="60E279A4" w14:textId="4B1EB6F8"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Economic </w:t>
      </w:r>
      <w:r>
        <w:rPr>
          <w:b/>
          <w:bCs/>
        </w:rPr>
        <w:t>(3)_________</w:t>
      </w:r>
      <w:r>
        <w:t xml:space="preserve"> from both the Western and Eastern hemispheres are now facing mounting pressure from trade disputes and tariff wars. Don't let critical developments and emerging market opportunities </w:t>
      </w:r>
      <w:r>
        <w:rPr>
          <w:b/>
          <w:bCs/>
        </w:rPr>
        <w:t>(4)_________</w:t>
      </w:r>
      <w:r>
        <w:t xml:space="preserve"> your fingers unnoticed in this rapidly changing environment—our expert team tracks every shift in policy.</w:t>
      </w:r>
    </w:p>
    <w:p w14:paraId="6B617E4A" w14:textId="605229E9"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(5)_________</w:t>
      </w:r>
      <w:r>
        <w:t xml:space="preserve"> of the world's leading multinational corporations and investment firms have already subscribed to our service to anticipate market volatility. Strategic insights </w:t>
      </w:r>
      <w:r>
        <w:rPr>
          <w:b/>
          <w:bCs/>
        </w:rPr>
        <w:t>(6)_________</w:t>
      </w:r>
      <w:r>
        <w:t xml:space="preserve"> by our renowned team of international analysts weekly help clients navigate complex markets successfully.</w:t>
      </w:r>
    </w:p>
    <w:p w14:paraId="1636C470" w14:textId="09A02904"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Subscribe now and gain the competitive edge your business deserves.</w:t>
      </w:r>
    </w:p>
    <w:p w14:paraId="4E1AB15D" w14:textId="77777777" w:rsidR="006E242A" w:rsidRDefault="00973342">
      <w:pPr>
        <w:spacing w:line="360" w:lineRule="auto"/>
        <w:jc w:val="center"/>
        <w:rPr>
          <w:color w:val="0000FF"/>
        </w:rPr>
      </w:pPr>
      <w:r>
        <w:rPr>
          <w:color w:val="0000FF"/>
        </w:rPr>
        <w:t>www.globalinsights-pro.com</w:t>
      </w:r>
    </w:p>
    <w:p w14:paraId="71130ADC" w14:textId="1E53A2FB"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Limited-time offer:</w:t>
      </w:r>
      <w:r>
        <w:t xml:space="preserve"> 30% off annual plans</w:t>
      </w:r>
    </w:p>
    <w:p w14:paraId="02947E1B" w14:textId="77777777" w:rsidR="006E242A" w:rsidRDefault="00973342">
      <w:pPr>
        <w:spacing w:line="360" w:lineRule="auto"/>
        <w:jc w:val="right"/>
        <w:rPr>
          <w:color w:val="0000FF"/>
        </w:rPr>
      </w:pPr>
      <w:r>
        <w:rPr>
          <w:color w:val="0000FF"/>
        </w:rPr>
        <w:t>https://apnews.com/z</w:t>
      </w:r>
    </w:p>
    <w:p w14:paraId="15B67FBE" w14:textId="77777777" w:rsidR="006E242A" w:rsidRDefault="00973342">
      <w:pPr>
        <w:spacing w:line="360" w:lineRule="auto"/>
        <w:rPr>
          <w:b/>
          <w:bCs/>
        </w:rPr>
      </w:pPr>
      <w:r>
        <w:rPr>
          <w:b/>
          <w:bCs/>
        </w:rPr>
        <w:t xml:space="preserve">Question 1:A. </w:t>
      </w:r>
      <w:r>
        <w:t>threatenable</w:t>
      </w:r>
      <w:r>
        <w:rPr>
          <w:b/>
          <w:bCs/>
        </w:rPr>
        <w:tab/>
      </w:r>
      <w:r>
        <w:rPr>
          <w:b/>
          <w:bCs/>
        </w:rPr>
        <w:tab/>
      </w:r>
      <w:r>
        <w:rPr>
          <w:b/>
          <w:bCs/>
        </w:rPr>
        <w:tab/>
        <w:t xml:space="preserve">B. </w:t>
      </w:r>
      <w:r>
        <w:t>threaten</w:t>
      </w:r>
      <w:r>
        <w:rPr>
          <w:b/>
          <w:bCs/>
        </w:rPr>
        <w:tab/>
      </w:r>
      <w:r>
        <w:rPr>
          <w:b/>
          <w:bCs/>
        </w:rPr>
        <w:tab/>
      </w:r>
      <w:r>
        <w:rPr>
          <w:b/>
          <w:bCs/>
        </w:rPr>
        <w:tab/>
        <w:t xml:space="preserve">C. </w:t>
      </w:r>
      <w:r>
        <w:t>threatening</w:t>
      </w:r>
      <w:r>
        <w:rPr>
          <w:b/>
          <w:bCs/>
        </w:rPr>
        <w:tab/>
      </w:r>
      <w:r>
        <w:rPr>
          <w:b/>
          <w:bCs/>
        </w:rPr>
        <w:tab/>
      </w:r>
      <w:r>
        <w:rPr>
          <w:b/>
          <w:bCs/>
        </w:rPr>
        <w:tab/>
        <w:t xml:space="preserve">D. </w:t>
      </w:r>
      <w:r>
        <w:t>threateningly</w:t>
      </w:r>
    </w:p>
    <w:p w14:paraId="154F5CC4" w14:textId="77777777" w:rsidR="006E242A" w:rsidRDefault="00973342">
      <w:pPr>
        <w:spacing w:line="360" w:lineRule="auto"/>
      </w:pPr>
      <w:r>
        <w:rPr>
          <w:b/>
          <w:bCs/>
        </w:rPr>
        <w:t xml:space="preserve">Question 2:A. </w:t>
      </w:r>
      <w:r>
        <w:t>that</w:t>
      </w:r>
      <w:r>
        <w:rPr>
          <w:b/>
          <w:bCs/>
        </w:rPr>
        <w:tab/>
      </w:r>
      <w:r>
        <w:rPr>
          <w:b/>
          <w:bCs/>
        </w:rPr>
        <w:tab/>
      </w:r>
      <w:r>
        <w:rPr>
          <w:b/>
          <w:bCs/>
        </w:rPr>
        <w:tab/>
      </w:r>
      <w:r>
        <w:rPr>
          <w:b/>
          <w:bCs/>
        </w:rPr>
        <w:tab/>
      </w:r>
      <w:r>
        <w:rPr>
          <w:b/>
          <w:bCs/>
        </w:rPr>
        <w:tab/>
        <w:t xml:space="preserve">B. </w:t>
      </w:r>
      <w:r>
        <w:t>when</w:t>
      </w:r>
      <w:r>
        <w:rPr>
          <w:b/>
          <w:bCs/>
        </w:rPr>
        <w:tab/>
      </w:r>
      <w:r>
        <w:rPr>
          <w:b/>
          <w:bCs/>
        </w:rPr>
        <w:tab/>
      </w:r>
      <w:r>
        <w:rPr>
          <w:b/>
          <w:bCs/>
        </w:rPr>
        <w:tab/>
      </w:r>
      <w:r>
        <w:rPr>
          <w:b/>
          <w:bCs/>
        </w:rPr>
        <w:tab/>
        <w:t xml:space="preserve">C. </w:t>
      </w:r>
      <w:r>
        <w:t>whom</w:t>
      </w:r>
      <w:r>
        <w:rPr>
          <w:b/>
          <w:bCs/>
        </w:rPr>
        <w:tab/>
      </w:r>
      <w:r>
        <w:rPr>
          <w:b/>
          <w:bCs/>
        </w:rPr>
        <w:tab/>
      </w:r>
      <w:r>
        <w:rPr>
          <w:b/>
          <w:bCs/>
        </w:rPr>
        <w:tab/>
      </w:r>
      <w:r>
        <w:rPr>
          <w:b/>
          <w:bCs/>
        </w:rPr>
        <w:tab/>
        <w:t xml:space="preserve">D. </w:t>
      </w:r>
      <w:r>
        <w:t>where</w:t>
      </w:r>
    </w:p>
    <w:p w14:paraId="20A69349" w14:textId="77777777" w:rsidR="006E242A" w:rsidRDefault="00973342">
      <w:pPr>
        <w:spacing w:line="360" w:lineRule="auto"/>
        <w:rPr>
          <w:b/>
          <w:bCs/>
        </w:rPr>
      </w:pPr>
      <w:r>
        <w:rPr>
          <w:b/>
          <w:bCs/>
        </w:rPr>
        <w:t xml:space="preserve">Question 3:A. </w:t>
      </w:r>
      <w:r>
        <w:t>powerhouses</w:t>
      </w:r>
      <w:r>
        <w:rPr>
          <w:b/>
          <w:bCs/>
        </w:rPr>
        <w:tab/>
      </w:r>
      <w:r>
        <w:rPr>
          <w:b/>
          <w:bCs/>
        </w:rPr>
        <w:tab/>
      </w:r>
      <w:r>
        <w:rPr>
          <w:b/>
          <w:bCs/>
        </w:rPr>
        <w:tab/>
        <w:t xml:space="preserve">B. </w:t>
      </w:r>
      <w:r>
        <w:t>titans</w:t>
      </w:r>
      <w:r>
        <w:rPr>
          <w:b/>
          <w:bCs/>
        </w:rPr>
        <w:tab/>
      </w:r>
      <w:r>
        <w:rPr>
          <w:b/>
          <w:bCs/>
        </w:rPr>
        <w:tab/>
      </w:r>
      <w:r>
        <w:rPr>
          <w:b/>
          <w:bCs/>
        </w:rPr>
        <w:tab/>
      </w:r>
      <w:r>
        <w:rPr>
          <w:b/>
          <w:bCs/>
        </w:rPr>
        <w:tab/>
        <w:t xml:space="preserve">C. </w:t>
      </w:r>
      <w:r>
        <w:t>blocs</w:t>
      </w:r>
      <w:r>
        <w:rPr>
          <w:b/>
          <w:bCs/>
        </w:rPr>
        <w:tab/>
      </w:r>
      <w:r>
        <w:rPr>
          <w:b/>
          <w:bCs/>
        </w:rPr>
        <w:tab/>
      </w:r>
      <w:r>
        <w:rPr>
          <w:b/>
          <w:bCs/>
        </w:rPr>
        <w:tab/>
      </w:r>
      <w:r>
        <w:rPr>
          <w:b/>
          <w:bCs/>
        </w:rPr>
        <w:tab/>
      </w:r>
      <w:r>
        <w:rPr>
          <w:b/>
          <w:bCs/>
        </w:rPr>
        <w:tab/>
        <w:t xml:space="preserve">D. </w:t>
      </w:r>
      <w:r>
        <w:t>juggernauts</w:t>
      </w:r>
    </w:p>
    <w:p w14:paraId="316D2752" w14:textId="77777777" w:rsidR="006E242A" w:rsidRDefault="00973342">
      <w:pPr>
        <w:spacing w:line="360" w:lineRule="auto"/>
        <w:rPr>
          <w:b/>
          <w:bCs/>
        </w:rPr>
      </w:pPr>
      <w:r>
        <w:rPr>
          <w:b/>
          <w:bCs/>
        </w:rPr>
        <w:t xml:space="preserve">Question 4:A. </w:t>
      </w:r>
      <w:r>
        <w:t>pass by</w:t>
      </w:r>
      <w:r>
        <w:rPr>
          <w:b/>
          <w:bCs/>
        </w:rPr>
        <w:tab/>
      </w:r>
      <w:r>
        <w:rPr>
          <w:b/>
          <w:bCs/>
        </w:rPr>
        <w:tab/>
      </w:r>
      <w:r>
        <w:rPr>
          <w:b/>
          <w:bCs/>
        </w:rPr>
        <w:tab/>
      </w:r>
      <w:r>
        <w:rPr>
          <w:b/>
          <w:bCs/>
        </w:rPr>
        <w:tab/>
        <w:t xml:space="preserve">B. </w:t>
      </w:r>
      <w:r>
        <w:t xml:space="preserve">slip </w:t>
      </w:r>
      <w:r>
        <w:t>through</w:t>
      </w:r>
      <w:r>
        <w:rPr>
          <w:b/>
          <w:bCs/>
        </w:rPr>
        <w:tab/>
      </w:r>
      <w:r>
        <w:rPr>
          <w:b/>
          <w:bCs/>
        </w:rPr>
        <w:tab/>
        <w:t xml:space="preserve">C. </w:t>
      </w:r>
      <w:r>
        <w:t>fall through</w:t>
      </w:r>
      <w:r>
        <w:rPr>
          <w:b/>
          <w:bCs/>
        </w:rPr>
        <w:tab/>
      </w:r>
      <w:r>
        <w:rPr>
          <w:b/>
          <w:bCs/>
        </w:rPr>
        <w:tab/>
      </w:r>
      <w:r>
        <w:rPr>
          <w:b/>
          <w:bCs/>
        </w:rPr>
        <w:tab/>
        <w:t xml:space="preserve">D. </w:t>
      </w:r>
      <w:r>
        <w:t>get away</w:t>
      </w:r>
    </w:p>
    <w:p w14:paraId="438A396C" w14:textId="77777777" w:rsidR="006E242A" w:rsidRDefault="00973342">
      <w:pPr>
        <w:spacing w:line="360" w:lineRule="auto"/>
        <w:rPr>
          <w:b/>
          <w:bCs/>
        </w:rPr>
      </w:pPr>
      <w:r>
        <w:rPr>
          <w:b/>
          <w:bCs/>
        </w:rPr>
        <w:t xml:space="preserve">Question 5:A. </w:t>
      </w:r>
      <w:r>
        <w:t xml:space="preserve">Several </w:t>
      </w:r>
      <w:r>
        <w:rPr>
          <w:b/>
          <w:bCs/>
        </w:rPr>
        <w:tab/>
      </w:r>
      <w:r>
        <w:rPr>
          <w:b/>
          <w:bCs/>
        </w:rPr>
        <w:tab/>
      </w:r>
      <w:r>
        <w:rPr>
          <w:b/>
          <w:bCs/>
        </w:rPr>
        <w:tab/>
      </w:r>
      <w:r>
        <w:rPr>
          <w:b/>
          <w:bCs/>
        </w:rPr>
        <w:tab/>
        <w:t xml:space="preserve">B. </w:t>
      </w:r>
      <w:r>
        <w:t xml:space="preserve">Almost </w:t>
      </w:r>
      <w:r>
        <w:rPr>
          <w:b/>
          <w:bCs/>
        </w:rPr>
        <w:tab/>
      </w:r>
      <w:r>
        <w:rPr>
          <w:b/>
          <w:bCs/>
        </w:rPr>
        <w:tab/>
      </w:r>
      <w:r>
        <w:rPr>
          <w:b/>
          <w:bCs/>
        </w:rPr>
        <w:tab/>
        <w:t xml:space="preserve">C. </w:t>
      </w:r>
      <w:r>
        <w:t xml:space="preserve">Every </w:t>
      </w:r>
      <w:r>
        <w:rPr>
          <w:b/>
          <w:bCs/>
        </w:rPr>
        <w:tab/>
      </w:r>
      <w:r>
        <w:rPr>
          <w:b/>
          <w:bCs/>
        </w:rPr>
        <w:tab/>
      </w:r>
      <w:r>
        <w:rPr>
          <w:b/>
          <w:bCs/>
        </w:rPr>
        <w:tab/>
      </w:r>
      <w:r>
        <w:rPr>
          <w:b/>
          <w:bCs/>
        </w:rPr>
        <w:tab/>
        <w:t xml:space="preserve">D. </w:t>
      </w:r>
      <w:r>
        <w:t>Much</w:t>
      </w:r>
    </w:p>
    <w:p w14:paraId="28C9CCC3" w14:textId="77777777" w:rsidR="006E242A" w:rsidRDefault="00973342">
      <w:pPr>
        <w:spacing w:line="360" w:lineRule="auto"/>
        <w:rPr>
          <w:b/>
          <w:bCs/>
        </w:rPr>
      </w:pPr>
      <w:r>
        <w:rPr>
          <w:b/>
          <w:bCs/>
        </w:rPr>
        <w:t xml:space="preserve">Question 6:A. </w:t>
      </w:r>
      <w:r>
        <w:t>will publishing</w:t>
      </w:r>
      <w:r>
        <w:rPr>
          <w:b/>
          <w:bCs/>
        </w:rPr>
        <w:tab/>
      </w:r>
      <w:r>
        <w:rPr>
          <w:b/>
          <w:bCs/>
        </w:rPr>
        <w:tab/>
      </w:r>
      <w:r>
        <w:rPr>
          <w:b/>
          <w:bCs/>
        </w:rPr>
        <w:tab/>
        <w:t xml:space="preserve">B. </w:t>
      </w:r>
      <w:r>
        <w:t>which published</w:t>
      </w:r>
      <w:r>
        <w:rPr>
          <w:b/>
          <w:bCs/>
        </w:rPr>
        <w:tab/>
        <w:t xml:space="preserve">C. </w:t>
      </w:r>
      <w:r>
        <w:t>published</w:t>
      </w:r>
      <w:r>
        <w:rPr>
          <w:b/>
          <w:bCs/>
        </w:rPr>
        <w:tab/>
      </w:r>
      <w:r>
        <w:rPr>
          <w:b/>
          <w:bCs/>
        </w:rPr>
        <w:tab/>
      </w:r>
      <w:r>
        <w:rPr>
          <w:b/>
          <w:bCs/>
        </w:rPr>
        <w:tab/>
      </w:r>
      <w:r>
        <w:rPr>
          <w:b/>
          <w:bCs/>
        </w:rPr>
        <w:tab/>
        <w:t xml:space="preserve">D. </w:t>
      </w:r>
      <w:r>
        <w:t>was published</w:t>
      </w:r>
    </w:p>
    <w:p w14:paraId="60C1173A" w14:textId="77777777" w:rsidR="006E242A" w:rsidRDefault="00973342">
      <w:pPr>
        <w:spacing w:line="360" w:lineRule="auto"/>
        <w:rPr>
          <w:b/>
          <w:bCs/>
        </w:rPr>
      </w:pPr>
      <w:r>
        <w:rPr>
          <w:b/>
          <w:bCs/>
        </w:rPr>
        <w:t xml:space="preserve">Read of the following leaflet and mark the letter A, B, C or D on your </w:t>
      </w:r>
      <w:r>
        <w:rPr>
          <w:b/>
          <w:bCs/>
        </w:rPr>
        <w:t>answer sheet to indicate the option that best fits each of the numbered blanks from 7 to 12.</w:t>
      </w:r>
    </w:p>
    <w:p w14:paraId="6AA4E35C" w14:textId="77777777" w:rsidR="006E242A" w:rsidRDefault="00973342">
      <w:pPr>
        <w:spacing w:line="360" w:lineRule="auto"/>
        <w:jc w:val="center"/>
        <w:rPr>
          <w:b/>
          <w:bCs/>
          <w:color w:val="0000FF"/>
        </w:rPr>
      </w:pPr>
      <w:r>
        <w:rPr>
          <w:b/>
          <w:bCs/>
          <w:color w:val="0000FF"/>
        </w:rPr>
        <w:t>The Electric Vehicle Landscape Has Shifted</w:t>
      </w:r>
    </w:p>
    <w:p w14:paraId="52B331B6" w14:textId="77777777" w:rsidR="006E242A" w:rsidRDefault="00973342">
      <w:pPr>
        <w:spacing w:line="360" w:lineRule="auto"/>
        <w:jc w:val="center"/>
      </w:pPr>
      <w:r>
        <w:rPr>
          <w:b/>
          <w:bCs/>
          <w:color w:val="0000FF"/>
        </w:rPr>
        <w:t>BYD Surges Ahead: What Investors Need to Know</w:t>
      </w:r>
    </w:p>
    <w:p w14:paraId="3F870588" w14:textId="77777777" w:rsidR="006E242A" w:rsidRDefault="006E242A">
      <w:pPr>
        <w:spacing w:line="360" w:lineRule="auto"/>
      </w:pPr>
    </w:p>
    <w:p w14:paraId="39EC1A42" w14:textId="526596B6" w:rsidR="006E242A" w:rsidRDefault="00B107BB" w:rsidP="00B107BB">
      <w:pPr>
        <w:tabs>
          <w:tab w:val="left" w:pos="420"/>
        </w:tabs>
        <w:spacing w:line="360" w:lineRule="auto"/>
        <w:ind w:left="420" w:hanging="420"/>
      </w:pPr>
      <w:r>
        <w:rPr>
          <w:rFonts w:ascii="Wingdings" w:hAnsi="Wingdings"/>
        </w:rPr>
        <w:lastRenderedPageBreak/>
        <w:t></w:t>
      </w:r>
      <w:r>
        <w:rPr>
          <w:rFonts w:ascii="Wingdings" w:hAnsi="Wingdings"/>
        </w:rPr>
        <w:tab/>
      </w:r>
      <w:r>
        <w:t xml:space="preserve">The global </w:t>
      </w:r>
      <w:r>
        <w:rPr>
          <w:b/>
          <w:bCs/>
        </w:rPr>
        <w:t>(7)_________</w:t>
      </w:r>
      <w:r>
        <w:t xml:space="preserve"> has witnessed a historic and unprecedented power shift in 2025. China's BYD delivered 2.26 million battery-electric vehicles last year, </w:t>
      </w:r>
      <w:r>
        <w:rPr>
          <w:b/>
          <w:bCs/>
        </w:rPr>
        <w:t>(8)_________</w:t>
      </w:r>
      <w:r>
        <w:t xml:space="preserve"> Tesla's quarterly and annual deliveries fell significantly to 1.64 million, marking more than an 8% decline.</w:t>
      </w:r>
    </w:p>
    <w:p w14:paraId="31B82660" w14:textId="0CCDE8B8"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Tesla's market position came </w:t>
      </w:r>
      <w:r>
        <w:rPr>
          <w:b/>
          <w:bCs/>
        </w:rPr>
        <w:t>(9)_________</w:t>
      </w:r>
      <w:r>
        <w:t xml:space="preserve"> siege from multiple fronts, including the abrupt end of U.S. tax credits and intensifying competition from Chinese manufacturers. The Chinese manufacturer's aggressive and strategic expansion into Southeast Asia, the Middle East, and Europe demonstrates </w:t>
      </w:r>
      <w:r>
        <w:rPr>
          <w:b/>
          <w:bCs/>
        </w:rPr>
        <w:t>(10)_________</w:t>
      </w:r>
      <w:r>
        <w:t xml:space="preserve"> clear vision that's reshaping the entire sector.</w:t>
      </w:r>
    </w:p>
    <w:p w14:paraId="00A506E6" w14:textId="7285A9BF"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Industry analysts predict that once regulatory </w:t>
      </w:r>
      <w:r>
        <w:rPr>
          <w:b/>
          <w:bCs/>
        </w:rPr>
        <w:t>(11)_________</w:t>
      </w:r>
      <w:r>
        <w:t xml:space="preserve"> are cleared in key European markets regarding self-driving technology approvals, competition will intensify dramatically. However, experts warn that it will take time for demand to </w:t>
      </w:r>
      <w:r>
        <w:rPr>
          <w:b/>
          <w:bCs/>
        </w:rPr>
        <w:t>(12)_________</w:t>
      </w:r>
      <w:r>
        <w:t xml:space="preserve"> after significant policy changes and market disruptions affecting the global EV sector.</w:t>
      </w:r>
    </w:p>
    <w:p w14:paraId="560646BF" w14:textId="28CD997A"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Get Our Full Market Analysis</w:t>
      </w:r>
    </w:p>
    <w:p w14:paraId="49D4F922" w14:textId="38B23CA7"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Contact:</w:t>
      </w:r>
      <w:r>
        <w:t xml:space="preserve"> </w:t>
      </w:r>
      <w:r>
        <w:rPr>
          <w:color w:val="0000FF"/>
        </w:rPr>
        <w:t>market-insights@evanalysis.com</w:t>
      </w:r>
      <w:r>
        <w:t xml:space="preserve"> | </w:t>
      </w:r>
      <w:r>
        <w:rPr>
          <w:color w:val="0000FF"/>
        </w:rPr>
        <w:t>+1-555-EV-TREND</w:t>
      </w:r>
    </w:p>
    <w:p w14:paraId="0A667A4D" w14:textId="77777777" w:rsidR="006E242A" w:rsidRDefault="00973342">
      <w:pPr>
        <w:spacing w:line="360" w:lineRule="auto"/>
        <w:jc w:val="right"/>
        <w:rPr>
          <w:color w:val="0000FF"/>
        </w:rPr>
      </w:pPr>
      <w:r>
        <w:rPr>
          <w:color w:val="0000FF"/>
        </w:rPr>
        <w:t>https://www.lemonde.fr/z</w:t>
      </w:r>
    </w:p>
    <w:p w14:paraId="186E937F" w14:textId="77777777" w:rsidR="006E242A" w:rsidRDefault="00973342">
      <w:pPr>
        <w:spacing w:line="360" w:lineRule="auto"/>
        <w:rPr>
          <w:b/>
          <w:bCs/>
        </w:rPr>
      </w:pPr>
      <w:r>
        <w:rPr>
          <w:b/>
          <w:bCs/>
        </w:rPr>
        <w:t xml:space="preserve">Question 7:A. </w:t>
      </w:r>
      <w:r>
        <w:t xml:space="preserve">industry landscape automotive </w:t>
      </w:r>
      <w:r>
        <w:rPr>
          <w:b/>
          <w:bCs/>
        </w:rPr>
        <w:tab/>
      </w:r>
      <w:r>
        <w:rPr>
          <w:b/>
          <w:bCs/>
        </w:rPr>
        <w:tab/>
      </w:r>
      <w:r>
        <w:rPr>
          <w:b/>
          <w:bCs/>
        </w:rPr>
        <w:tab/>
      </w:r>
      <w:r>
        <w:rPr>
          <w:b/>
          <w:bCs/>
        </w:rPr>
        <w:tab/>
        <w:t xml:space="preserve">B. </w:t>
      </w:r>
      <w:r>
        <w:t>automotive industry landscape</w:t>
      </w:r>
    </w:p>
    <w:p w14:paraId="651D3977" w14:textId="77777777" w:rsidR="006E242A" w:rsidRDefault="00973342">
      <w:pPr>
        <w:spacing w:line="360" w:lineRule="auto"/>
        <w:rPr>
          <w:b/>
          <w:bCs/>
        </w:rPr>
      </w:pPr>
      <w:r>
        <w:rPr>
          <w:b/>
          <w:bCs/>
        </w:rPr>
        <w:tab/>
      </w:r>
      <w:r>
        <w:rPr>
          <w:b/>
          <w:bCs/>
        </w:rPr>
        <w:tab/>
        <w:t xml:space="preserve">   C. </w:t>
      </w:r>
      <w:r>
        <w:t>landscape automotive industry</w:t>
      </w:r>
      <w:r>
        <w:rPr>
          <w:b/>
          <w:bCs/>
        </w:rPr>
        <w:t xml:space="preserve"> </w:t>
      </w:r>
      <w:r>
        <w:rPr>
          <w:b/>
          <w:bCs/>
        </w:rPr>
        <w:tab/>
      </w:r>
      <w:r>
        <w:rPr>
          <w:b/>
          <w:bCs/>
        </w:rPr>
        <w:tab/>
      </w:r>
      <w:r>
        <w:rPr>
          <w:b/>
          <w:bCs/>
        </w:rPr>
        <w:tab/>
      </w:r>
      <w:r>
        <w:rPr>
          <w:b/>
          <w:bCs/>
        </w:rPr>
        <w:tab/>
        <w:t xml:space="preserve">D. </w:t>
      </w:r>
      <w:r>
        <w:t>industry automotive landscape</w:t>
      </w:r>
      <w:r>
        <w:rPr>
          <w:b/>
          <w:bCs/>
        </w:rPr>
        <w:t xml:space="preserve"> </w:t>
      </w:r>
    </w:p>
    <w:p w14:paraId="2D326B44" w14:textId="77777777" w:rsidR="006E242A" w:rsidRDefault="00973342">
      <w:pPr>
        <w:spacing w:line="360" w:lineRule="auto"/>
        <w:rPr>
          <w:b/>
          <w:bCs/>
        </w:rPr>
      </w:pPr>
      <w:r>
        <w:rPr>
          <w:b/>
          <w:bCs/>
        </w:rPr>
        <w:t xml:space="preserve">Question 8:A. </w:t>
      </w:r>
      <w:r>
        <w:t>although</w:t>
      </w:r>
      <w:r>
        <w:rPr>
          <w:b/>
          <w:bCs/>
        </w:rPr>
        <w:tab/>
      </w:r>
      <w:r>
        <w:rPr>
          <w:b/>
          <w:bCs/>
        </w:rPr>
        <w:tab/>
      </w:r>
      <w:r>
        <w:rPr>
          <w:b/>
          <w:bCs/>
        </w:rPr>
        <w:tab/>
        <w:t xml:space="preserve">B. </w:t>
      </w:r>
      <w:r>
        <w:t>meanwhile</w:t>
      </w:r>
      <w:r>
        <w:rPr>
          <w:b/>
          <w:bCs/>
        </w:rPr>
        <w:tab/>
      </w:r>
      <w:r>
        <w:rPr>
          <w:b/>
          <w:bCs/>
        </w:rPr>
        <w:tab/>
      </w:r>
      <w:r>
        <w:rPr>
          <w:b/>
          <w:bCs/>
        </w:rPr>
        <w:tab/>
        <w:t xml:space="preserve">C. </w:t>
      </w:r>
      <w:r>
        <w:t>because</w:t>
      </w:r>
      <w:r>
        <w:rPr>
          <w:b/>
          <w:bCs/>
        </w:rPr>
        <w:tab/>
      </w:r>
      <w:r>
        <w:rPr>
          <w:b/>
          <w:bCs/>
        </w:rPr>
        <w:tab/>
      </w:r>
      <w:r>
        <w:rPr>
          <w:b/>
          <w:bCs/>
        </w:rPr>
        <w:tab/>
      </w:r>
      <w:r>
        <w:rPr>
          <w:b/>
          <w:bCs/>
        </w:rPr>
        <w:tab/>
        <w:t xml:space="preserve">D. </w:t>
      </w:r>
      <w:r>
        <w:t xml:space="preserve">whereas </w:t>
      </w:r>
    </w:p>
    <w:p w14:paraId="0249CBCD" w14:textId="77777777" w:rsidR="006E242A" w:rsidRDefault="00973342">
      <w:pPr>
        <w:spacing w:line="360" w:lineRule="auto"/>
        <w:rPr>
          <w:b/>
          <w:bCs/>
        </w:rPr>
      </w:pPr>
      <w:r>
        <w:rPr>
          <w:b/>
          <w:bCs/>
        </w:rPr>
        <w:t xml:space="preserve">Question 9:A. </w:t>
      </w:r>
      <w:r>
        <w:t>about</w:t>
      </w:r>
      <w:r>
        <w:rPr>
          <w:b/>
          <w:bCs/>
        </w:rPr>
        <w:tab/>
      </w:r>
      <w:r>
        <w:rPr>
          <w:b/>
          <w:bCs/>
        </w:rPr>
        <w:tab/>
      </w:r>
      <w:r>
        <w:rPr>
          <w:b/>
          <w:bCs/>
        </w:rPr>
        <w:tab/>
      </w:r>
      <w:r>
        <w:rPr>
          <w:b/>
          <w:bCs/>
        </w:rPr>
        <w:tab/>
        <w:t xml:space="preserve">B. </w:t>
      </w:r>
      <w:r>
        <w:t>between</w:t>
      </w:r>
      <w:r>
        <w:rPr>
          <w:b/>
          <w:bCs/>
        </w:rPr>
        <w:tab/>
      </w:r>
      <w:r>
        <w:rPr>
          <w:b/>
          <w:bCs/>
        </w:rPr>
        <w:tab/>
      </w:r>
      <w:r>
        <w:rPr>
          <w:b/>
          <w:bCs/>
        </w:rPr>
        <w:tab/>
      </w:r>
      <w:r>
        <w:rPr>
          <w:b/>
          <w:bCs/>
        </w:rPr>
        <w:tab/>
        <w:t xml:space="preserve">C. </w:t>
      </w:r>
      <w:r>
        <w:t>under</w:t>
      </w:r>
      <w:r>
        <w:rPr>
          <w:b/>
          <w:bCs/>
        </w:rPr>
        <w:tab/>
      </w:r>
      <w:r>
        <w:rPr>
          <w:b/>
          <w:bCs/>
        </w:rPr>
        <w:tab/>
      </w:r>
      <w:r>
        <w:rPr>
          <w:b/>
          <w:bCs/>
        </w:rPr>
        <w:tab/>
      </w:r>
      <w:r>
        <w:rPr>
          <w:b/>
          <w:bCs/>
        </w:rPr>
        <w:tab/>
      </w:r>
      <w:r>
        <w:rPr>
          <w:b/>
          <w:bCs/>
        </w:rPr>
        <w:tab/>
        <w:t xml:space="preserve">D. </w:t>
      </w:r>
      <w:r>
        <w:t>without</w:t>
      </w:r>
    </w:p>
    <w:p w14:paraId="641C1E82" w14:textId="77777777" w:rsidR="006E242A" w:rsidRDefault="00973342">
      <w:pPr>
        <w:spacing w:line="360" w:lineRule="auto"/>
        <w:rPr>
          <w:b/>
          <w:bCs/>
        </w:rPr>
      </w:pPr>
      <w:r>
        <w:rPr>
          <w:b/>
          <w:bCs/>
        </w:rPr>
        <w:t xml:space="preserve">Question 10:A. </w:t>
      </w:r>
      <w:r>
        <w:t>Ø</w:t>
      </w:r>
      <w:r>
        <w:rPr>
          <w:b/>
          <w:bCs/>
        </w:rPr>
        <w:tab/>
      </w:r>
      <w:r>
        <w:rPr>
          <w:b/>
          <w:bCs/>
        </w:rPr>
        <w:tab/>
      </w:r>
      <w:r>
        <w:rPr>
          <w:b/>
          <w:bCs/>
        </w:rPr>
        <w:tab/>
      </w:r>
      <w:r>
        <w:rPr>
          <w:b/>
          <w:bCs/>
        </w:rPr>
        <w:tab/>
        <w:t xml:space="preserve">B. </w:t>
      </w:r>
      <w:r>
        <w:t>a</w:t>
      </w:r>
      <w:r>
        <w:rPr>
          <w:b/>
          <w:bCs/>
        </w:rPr>
        <w:tab/>
      </w:r>
      <w:r>
        <w:rPr>
          <w:b/>
          <w:bCs/>
        </w:rPr>
        <w:tab/>
      </w:r>
      <w:r>
        <w:rPr>
          <w:b/>
          <w:bCs/>
        </w:rPr>
        <w:tab/>
      </w:r>
      <w:r>
        <w:rPr>
          <w:b/>
          <w:bCs/>
        </w:rPr>
        <w:tab/>
      </w:r>
      <w:r>
        <w:rPr>
          <w:b/>
          <w:bCs/>
        </w:rPr>
        <w:tab/>
      </w:r>
      <w:r>
        <w:rPr>
          <w:b/>
          <w:bCs/>
        </w:rPr>
        <w:tab/>
        <w:t xml:space="preserve">C. </w:t>
      </w:r>
      <w:r>
        <w:t>the</w:t>
      </w:r>
      <w:r>
        <w:rPr>
          <w:b/>
          <w:bCs/>
        </w:rPr>
        <w:tab/>
      </w:r>
      <w:r>
        <w:rPr>
          <w:b/>
          <w:bCs/>
        </w:rPr>
        <w:tab/>
      </w:r>
      <w:r>
        <w:rPr>
          <w:b/>
          <w:bCs/>
        </w:rPr>
        <w:tab/>
      </w:r>
      <w:r>
        <w:rPr>
          <w:b/>
          <w:bCs/>
        </w:rPr>
        <w:tab/>
      </w:r>
      <w:r>
        <w:rPr>
          <w:b/>
          <w:bCs/>
        </w:rPr>
        <w:tab/>
        <w:t xml:space="preserve">D. </w:t>
      </w:r>
      <w:r>
        <w:t>an</w:t>
      </w:r>
    </w:p>
    <w:p w14:paraId="25CB536C" w14:textId="77777777" w:rsidR="006E242A" w:rsidRDefault="00973342">
      <w:pPr>
        <w:spacing w:line="360" w:lineRule="auto"/>
        <w:rPr>
          <w:b/>
          <w:bCs/>
        </w:rPr>
      </w:pPr>
      <w:r>
        <w:rPr>
          <w:b/>
          <w:bCs/>
        </w:rPr>
        <w:t xml:space="preserve">Question 11:A. </w:t>
      </w:r>
      <w:r>
        <w:t xml:space="preserve">hurdles </w:t>
      </w:r>
      <w:r>
        <w:rPr>
          <w:b/>
          <w:bCs/>
        </w:rPr>
        <w:tab/>
      </w:r>
      <w:r>
        <w:rPr>
          <w:b/>
          <w:bCs/>
        </w:rPr>
        <w:tab/>
      </w:r>
      <w:r>
        <w:rPr>
          <w:b/>
          <w:bCs/>
        </w:rPr>
        <w:tab/>
        <w:t xml:space="preserve">B. </w:t>
      </w:r>
      <w:r>
        <w:t>prerequisites</w:t>
      </w:r>
      <w:r>
        <w:rPr>
          <w:b/>
          <w:bCs/>
        </w:rPr>
        <w:tab/>
      </w:r>
      <w:r>
        <w:rPr>
          <w:b/>
          <w:bCs/>
        </w:rPr>
        <w:tab/>
      </w:r>
      <w:r>
        <w:rPr>
          <w:b/>
          <w:bCs/>
        </w:rPr>
        <w:tab/>
        <w:t xml:space="preserve">C. </w:t>
      </w:r>
      <w:r>
        <w:t>benchmarks</w:t>
      </w:r>
      <w:r>
        <w:rPr>
          <w:b/>
          <w:bCs/>
        </w:rPr>
        <w:tab/>
      </w:r>
      <w:r>
        <w:rPr>
          <w:b/>
          <w:bCs/>
        </w:rPr>
        <w:tab/>
      </w:r>
      <w:r>
        <w:rPr>
          <w:b/>
          <w:bCs/>
        </w:rPr>
        <w:tab/>
        <w:t xml:space="preserve">D. </w:t>
      </w:r>
      <w:r>
        <w:t>frameworks</w:t>
      </w:r>
    </w:p>
    <w:p w14:paraId="044C19D3" w14:textId="77777777" w:rsidR="006E242A" w:rsidRDefault="00973342">
      <w:pPr>
        <w:spacing w:line="360" w:lineRule="auto"/>
        <w:rPr>
          <w:b/>
          <w:bCs/>
        </w:rPr>
      </w:pPr>
      <w:r>
        <w:rPr>
          <w:b/>
          <w:bCs/>
        </w:rPr>
        <w:t xml:space="preserve">Question 12:A. </w:t>
      </w:r>
      <w:r>
        <w:t>recover</w:t>
      </w:r>
      <w:r>
        <w:rPr>
          <w:b/>
          <w:bCs/>
        </w:rPr>
        <w:tab/>
      </w:r>
      <w:r>
        <w:rPr>
          <w:b/>
          <w:bCs/>
        </w:rPr>
        <w:tab/>
      </w:r>
      <w:r>
        <w:rPr>
          <w:b/>
          <w:bCs/>
        </w:rPr>
        <w:tab/>
        <w:t xml:space="preserve">B. </w:t>
      </w:r>
      <w:r>
        <w:t>stabilize</w:t>
      </w:r>
      <w:r>
        <w:rPr>
          <w:b/>
          <w:bCs/>
        </w:rPr>
        <w:tab/>
      </w:r>
      <w:r>
        <w:rPr>
          <w:b/>
          <w:bCs/>
        </w:rPr>
        <w:tab/>
      </w:r>
      <w:r>
        <w:rPr>
          <w:b/>
          <w:bCs/>
        </w:rPr>
        <w:tab/>
      </w:r>
      <w:r>
        <w:rPr>
          <w:b/>
          <w:bCs/>
        </w:rPr>
        <w:tab/>
        <w:t xml:space="preserve">C. </w:t>
      </w:r>
      <w:r>
        <w:t>normalize</w:t>
      </w:r>
      <w:r>
        <w:rPr>
          <w:b/>
          <w:bCs/>
        </w:rPr>
        <w:tab/>
      </w:r>
      <w:r>
        <w:rPr>
          <w:b/>
          <w:bCs/>
        </w:rPr>
        <w:tab/>
      </w:r>
      <w:r>
        <w:rPr>
          <w:b/>
          <w:bCs/>
        </w:rPr>
        <w:tab/>
      </w:r>
      <w:r>
        <w:rPr>
          <w:b/>
          <w:bCs/>
        </w:rPr>
        <w:tab/>
        <w:t xml:space="preserve">D. </w:t>
      </w:r>
      <w:r>
        <w:t xml:space="preserve">rebalance </w:t>
      </w:r>
    </w:p>
    <w:p w14:paraId="768760FB" w14:textId="77777777" w:rsidR="006E242A" w:rsidRDefault="00973342">
      <w:pPr>
        <w:spacing w:line="360" w:lineRule="auto"/>
        <w:rPr>
          <w:b/>
          <w:bCs/>
        </w:rPr>
      </w:pPr>
      <w:r>
        <w:rPr>
          <w:b/>
          <w:bCs/>
        </w:rPr>
        <w:t>Ma</w:t>
      </w:r>
      <w:r>
        <w:rPr>
          <w:b/>
          <w:bCs/>
        </w:rPr>
        <w:t>rk the letter A, B, C or D on your answer sheet to indicate the best arrangement of utterances or sentences to make a meaningful exchange or text in each of the following questions from 13 to 17.</w:t>
      </w:r>
    </w:p>
    <w:p w14:paraId="42A07944" w14:textId="77777777" w:rsidR="006E242A" w:rsidRDefault="00973342">
      <w:pPr>
        <w:spacing w:line="360" w:lineRule="auto"/>
        <w:rPr>
          <w:b/>
          <w:bCs/>
        </w:rPr>
      </w:pPr>
      <w:r>
        <w:rPr>
          <w:b/>
          <w:bCs/>
        </w:rPr>
        <w:t>Question 13:</w:t>
      </w:r>
    </w:p>
    <w:p w14:paraId="2158F7C0" w14:textId="03A3A9B5" w:rsidR="006E242A" w:rsidRDefault="00B107BB" w:rsidP="00B107BB">
      <w:pPr>
        <w:tabs>
          <w:tab w:val="left" w:pos="425"/>
        </w:tabs>
        <w:spacing w:line="360" w:lineRule="auto"/>
        <w:ind w:left="425" w:hanging="425"/>
      </w:pPr>
      <w:r>
        <w:rPr>
          <w:b/>
          <w:bCs/>
        </w:rPr>
        <w:t>a.</w:t>
      </w:r>
      <w:r>
        <w:rPr>
          <w:b/>
          <w:bCs/>
        </w:rPr>
        <w:tab/>
      </w:r>
      <w:r>
        <w:t>Sarah: Well, now there are tourists everywhere, new cafes and hotels, and ticket prices tripled! The locals say it's good for business, but they miss the peaceful days.</w:t>
      </w:r>
    </w:p>
    <w:p w14:paraId="6D25569E" w14:textId="3589D456" w:rsidR="006E242A" w:rsidRDefault="00B107BB" w:rsidP="00B107BB">
      <w:pPr>
        <w:tabs>
          <w:tab w:val="left" w:pos="425"/>
        </w:tabs>
        <w:spacing w:line="360" w:lineRule="auto"/>
        <w:ind w:left="425" w:hanging="425"/>
      </w:pPr>
      <w:r>
        <w:rPr>
          <w:b/>
          <w:bCs/>
        </w:rPr>
        <w:t>b.</w:t>
      </w:r>
      <w:r>
        <w:rPr>
          <w:b/>
          <w:bCs/>
        </w:rPr>
        <w:tab/>
      </w:r>
      <w:r>
        <w:t>Tom: Really? What changed? I remember it was just a quiet little place with those ancient temples.</w:t>
      </w:r>
    </w:p>
    <w:p w14:paraId="4C78CB62" w14:textId="6BE46F2C" w:rsidR="006E242A" w:rsidRDefault="00B107BB" w:rsidP="00B107BB">
      <w:pPr>
        <w:tabs>
          <w:tab w:val="left" w:pos="425"/>
        </w:tabs>
        <w:spacing w:line="360" w:lineRule="auto"/>
        <w:ind w:left="425" w:hanging="425"/>
        <w:rPr>
          <w:b/>
          <w:bCs/>
        </w:rPr>
      </w:pPr>
      <w:r>
        <w:rPr>
          <w:b/>
          <w:bCs/>
        </w:rPr>
        <w:t>c.</w:t>
      </w:r>
      <w:r>
        <w:rPr>
          <w:b/>
          <w:bCs/>
        </w:rPr>
        <w:tab/>
      </w:r>
      <w:r>
        <w:t>Sarah: Hey Tom, have you been back to our old town lately? It's completely different since it got UNESCO status!</w:t>
      </w:r>
    </w:p>
    <w:p w14:paraId="511F3C4D" w14:textId="77777777" w:rsidR="006E242A" w:rsidRDefault="00973342">
      <w:pPr>
        <w:spacing w:line="360" w:lineRule="auto"/>
        <w:rPr>
          <w:b/>
          <w:bCs/>
        </w:rPr>
      </w:pPr>
      <w:r>
        <w:rPr>
          <w:b/>
          <w:bCs/>
        </w:rPr>
        <w:t xml:space="preserve">A. </w:t>
      </w:r>
      <w:r>
        <w:t>a-b-c</w:t>
      </w:r>
      <w:r>
        <w:tab/>
      </w:r>
      <w:r>
        <w:rPr>
          <w:b/>
          <w:bCs/>
        </w:rPr>
        <w:tab/>
      </w:r>
      <w:r>
        <w:rPr>
          <w:b/>
          <w:bCs/>
        </w:rPr>
        <w:tab/>
      </w:r>
      <w:r>
        <w:rPr>
          <w:b/>
          <w:bCs/>
        </w:rPr>
        <w:tab/>
      </w:r>
      <w:r>
        <w:rPr>
          <w:b/>
          <w:bCs/>
        </w:rPr>
        <w:tab/>
      </w:r>
      <w:r>
        <w:rPr>
          <w:b/>
          <w:bCs/>
        </w:rPr>
        <w:tab/>
        <w:t xml:space="preserve">B. </w:t>
      </w:r>
      <w:r>
        <w:t>c-b-a</w:t>
      </w:r>
      <w:r>
        <w:rPr>
          <w:b/>
          <w:bCs/>
        </w:rPr>
        <w:tab/>
      </w:r>
      <w:r>
        <w:rPr>
          <w:b/>
          <w:bCs/>
        </w:rPr>
        <w:tab/>
      </w:r>
      <w:r>
        <w:rPr>
          <w:b/>
          <w:bCs/>
        </w:rPr>
        <w:tab/>
      </w:r>
      <w:r>
        <w:rPr>
          <w:b/>
          <w:bCs/>
        </w:rPr>
        <w:tab/>
      </w:r>
      <w:r>
        <w:rPr>
          <w:b/>
          <w:bCs/>
        </w:rPr>
        <w:tab/>
        <w:t xml:space="preserve">C. </w:t>
      </w:r>
      <w:r>
        <w:t>b-a-c</w:t>
      </w:r>
      <w:r>
        <w:tab/>
      </w:r>
      <w:r>
        <w:rPr>
          <w:b/>
          <w:bCs/>
        </w:rPr>
        <w:tab/>
      </w:r>
      <w:r>
        <w:rPr>
          <w:b/>
          <w:bCs/>
        </w:rPr>
        <w:tab/>
      </w:r>
      <w:r>
        <w:rPr>
          <w:b/>
          <w:bCs/>
        </w:rPr>
        <w:tab/>
      </w:r>
      <w:r>
        <w:rPr>
          <w:b/>
          <w:bCs/>
        </w:rPr>
        <w:tab/>
      </w:r>
      <w:r>
        <w:rPr>
          <w:b/>
          <w:bCs/>
        </w:rPr>
        <w:tab/>
        <w:t xml:space="preserve">D. </w:t>
      </w:r>
      <w:r>
        <w:t>b-c-a</w:t>
      </w:r>
    </w:p>
    <w:p w14:paraId="36593DAD" w14:textId="77777777" w:rsidR="006E242A" w:rsidRDefault="00973342">
      <w:pPr>
        <w:spacing w:line="360" w:lineRule="auto"/>
        <w:rPr>
          <w:b/>
          <w:bCs/>
        </w:rPr>
      </w:pPr>
      <w:r>
        <w:rPr>
          <w:b/>
          <w:bCs/>
        </w:rPr>
        <w:t>Question 14:</w:t>
      </w:r>
    </w:p>
    <w:p w14:paraId="189FD850" w14:textId="30B6B257" w:rsidR="006E242A" w:rsidRDefault="00B107BB" w:rsidP="00B107BB">
      <w:pPr>
        <w:tabs>
          <w:tab w:val="left" w:pos="425"/>
        </w:tabs>
        <w:spacing w:line="360" w:lineRule="auto"/>
        <w:ind w:left="425" w:hanging="425"/>
      </w:pPr>
      <w:r>
        <w:rPr>
          <w:b/>
          <w:bCs/>
        </w:rPr>
        <w:t>a.</w:t>
      </w:r>
      <w:r>
        <w:rPr>
          <w:b/>
          <w:bCs/>
        </w:rPr>
        <w:tab/>
      </w:r>
      <w:r>
        <w:t>Mr. Lee (Parent): That's true for my daughter, too, because if she doesn't watch what her friends watch, she feels left out of their conversations at school.</w:t>
      </w:r>
    </w:p>
    <w:p w14:paraId="473A2CF5" w14:textId="1E9E0F1E" w:rsidR="006E242A" w:rsidRDefault="00B107BB" w:rsidP="00B107BB">
      <w:pPr>
        <w:tabs>
          <w:tab w:val="left" w:pos="425"/>
        </w:tabs>
        <w:spacing w:line="360" w:lineRule="auto"/>
        <w:ind w:left="425" w:hanging="425"/>
      </w:pPr>
      <w:r>
        <w:rPr>
          <w:b/>
          <w:bCs/>
        </w:rPr>
        <w:t>b.</w:t>
      </w:r>
      <w:r>
        <w:rPr>
          <w:b/>
          <w:bCs/>
        </w:rPr>
        <w:tab/>
      </w:r>
      <w:r>
        <w:t>Ms. Johnson: I understand your concern, but we should also recognize that this is how they build friendships, even though it's different from our generation's way of socializing.</w:t>
      </w:r>
    </w:p>
    <w:p w14:paraId="1DDBA02D" w14:textId="05AED13F" w:rsidR="006E242A" w:rsidRDefault="00B107BB" w:rsidP="00B107BB">
      <w:pPr>
        <w:tabs>
          <w:tab w:val="left" w:pos="425"/>
        </w:tabs>
        <w:spacing w:line="360" w:lineRule="auto"/>
        <w:ind w:left="425" w:hanging="425"/>
      </w:pPr>
      <w:r>
        <w:rPr>
          <w:b/>
          <w:bCs/>
        </w:rPr>
        <w:t>c.</w:t>
      </w:r>
      <w:r>
        <w:rPr>
          <w:b/>
          <w:bCs/>
        </w:rPr>
        <w:tab/>
      </w:r>
      <w:r>
        <w:t>Mr. Lee: It's interesting that knowing about trending videos or memes has become so important, yet I worry they spend too much screen time just to fit in.</w:t>
      </w:r>
    </w:p>
    <w:p w14:paraId="0D9CAAC7" w14:textId="64C21BBB" w:rsidR="006E242A" w:rsidRDefault="00B107BB" w:rsidP="00B107BB">
      <w:pPr>
        <w:tabs>
          <w:tab w:val="left" w:pos="425"/>
        </w:tabs>
        <w:spacing w:line="360" w:lineRule="auto"/>
        <w:ind w:left="425" w:hanging="425"/>
      </w:pPr>
      <w:r>
        <w:rPr>
          <w:b/>
          <w:bCs/>
        </w:rPr>
        <w:lastRenderedPageBreak/>
        <w:t>d.</w:t>
      </w:r>
      <w:r>
        <w:rPr>
          <w:b/>
          <w:bCs/>
        </w:rPr>
        <w:tab/>
      </w:r>
      <w:r>
        <w:t>Ms. Johnson (Teacher): I've noticed that my students always talk about the latest shows and games, and they seem really upset when they miss popular content.</w:t>
      </w:r>
    </w:p>
    <w:p w14:paraId="4E505242" w14:textId="01F66660" w:rsidR="006E242A" w:rsidRDefault="00B107BB" w:rsidP="00B107BB">
      <w:pPr>
        <w:tabs>
          <w:tab w:val="left" w:pos="425"/>
        </w:tabs>
        <w:spacing w:line="360" w:lineRule="auto"/>
        <w:ind w:left="425" w:hanging="425"/>
        <w:rPr>
          <w:b/>
          <w:bCs/>
        </w:rPr>
      </w:pPr>
      <w:r>
        <w:rPr>
          <w:b/>
          <w:bCs/>
        </w:rPr>
        <w:t>e.</w:t>
      </w:r>
      <w:r>
        <w:rPr>
          <w:b/>
          <w:bCs/>
        </w:rPr>
        <w:tab/>
      </w:r>
      <w:r>
        <w:t>Ms. Johnson: Exactly! While we used to bond over playground games, these kids connect through shared streaming experiences and online gaming sessions.</w:t>
      </w:r>
    </w:p>
    <w:p w14:paraId="7A709021" w14:textId="77777777" w:rsidR="006E242A" w:rsidRDefault="00973342">
      <w:pPr>
        <w:spacing w:line="360" w:lineRule="auto"/>
        <w:rPr>
          <w:b/>
          <w:bCs/>
        </w:rPr>
      </w:pPr>
      <w:r>
        <w:rPr>
          <w:b/>
          <w:bCs/>
        </w:rPr>
        <w:t xml:space="preserve">A. </w:t>
      </w:r>
      <w:r>
        <w:t>d-c-e-a-b</w:t>
      </w:r>
      <w:r>
        <w:rPr>
          <w:b/>
          <w:bCs/>
        </w:rPr>
        <w:tab/>
      </w:r>
      <w:r>
        <w:rPr>
          <w:b/>
          <w:bCs/>
        </w:rPr>
        <w:tab/>
      </w:r>
      <w:r>
        <w:rPr>
          <w:b/>
          <w:bCs/>
        </w:rPr>
        <w:tab/>
      </w:r>
      <w:r>
        <w:rPr>
          <w:b/>
          <w:bCs/>
        </w:rPr>
        <w:tab/>
      </w:r>
      <w:r>
        <w:rPr>
          <w:b/>
          <w:bCs/>
        </w:rPr>
        <w:tab/>
        <w:t xml:space="preserve">B. </w:t>
      </w:r>
      <w:r>
        <w:t>b-a-e-c-d</w:t>
      </w:r>
      <w:r>
        <w:rPr>
          <w:b/>
          <w:bCs/>
        </w:rPr>
        <w:tab/>
      </w:r>
      <w:r>
        <w:rPr>
          <w:b/>
          <w:bCs/>
        </w:rPr>
        <w:tab/>
      </w:r>
      <w:r>
        <w:rPr>
          <w:b/>
          <w:bCs/>
        </w:rPr>
        <w:tab/>
      </w:r>
      <w:r>
        <w:rPr>
          <w:b/>
          <w:bCs/>
        </w:rPr>
        <w:tab/>
        <w:t xml:space="preserve">C. </w:t>
      </w:r>
      <w:r>
        <w:t>a-b-e-d-c</w:t>
      </w:r>
      <w:r>
        <w:rPr>
          <w:b/>
          <w:bCs/>
        </w:rPr>
        <w:tab/>
      </w:r>
      <w:r>
        <w:rPr>
          <w:b/>
          <w:bCs/>
        </w:rPr>
        <w:tab/>
      </w:r>
      <w:r>
        <w:rPr>
          <w:b/>
          <w:bCs/>
        </w:rPr>
        <w:tab/>
      </w:r>
      <w:r>
        <w:rPr>
          <w:b/>
          <w:bCs/>
        </w:rPr>
        <w:tab/>
      </w:r>
      <w:r>
        <w:rPr>
          <w:b/>
          <w:bCs/>
        </w:rPr>
        <w:tab/>
        <w:t xml:space="preserve">D. </w:t>
      </w:r>
      <w:r>
        <w:t>d-a-e</w:t>
      </w:r>
      <w:r>
        <w:t>-c-b</w:t>
      </w:r>
    </w:p>
    <w:p w14:paraId="4B56403E" w14:textId="77777777" w:rsidR="006E242A" w:rsidRDefault="00973342">
      <w:pPr>
        <w:spacing w:line="360" w:lineRule="auto"/>
        <w:rPr>
          <w:b/>
          <w:bCs/>
        </w:rPr>
      </w:pPr>
      <w:r>
        <w:rPr>
          <w:b/>
          <w:bCs/>
        </w:rPr>
        <w:t>Question 15:</w:t>
      </w:r>
    </w:p>
    <w:p w14:paraId="46EB66E9" w14:textId="77777777" w:rsidR="006E242A" w:rsidRDefault="00973342">
      <w:pPr>
        <w:spacing w:line="360" w:lineRule="auto"/>
      </w:pPr>
      <w:r>
        <w:t>Dear Professor Martinez,</w:t>
      </w:r>
    </w:p>
    <w:p w14:paraId="4FD7D10F" w14:textId="6461408E" w:rsidR="006E242A" w:rsidRDefault="00B107BB" w:rsidP="00B107BB">
      <w:pPr>
        <w:tabs>
          <w:tab w:val="left" w:pos="425"/>
        </w:tabs>
        <w:spacing w:line="360" w:lineRule="auto"/>
        <w:ind w:left="425" w:hanging="425"/>
      </w:pPr>
      <w:r>
        <w:rPr>
          <w:b/>
          <w:bCs/>
        </w:rPr>
        <w:t>a.</w:t>
      </w:r>
      <w:r>
        <w:rPr>
          <w:b/>
          <w:bCs/>
        </w:rPr>
        <w:tab/>
      </w:r>
      <w:r>
        <w:t>What surprised me most was that many African communities defined fun through communal celebrations, although Western societies tend to focus on individual entertainment and personal pleasure.</w:t>
      </w:r>
    </w:p>
    <w:p w14:paraId="257C132E" w14:textId="2FF4FB81" w:rsidR="006E242A" w:rsidRDefault="00B107BB" w:rsidP="00B107BB">
      <w:pPr>
        <w:tabs>
          <w:tab w:val="left" w:pos="425"/>
        </w:tabs>
        <w:spacing w:line="360" w:lineRule="auto"/>
        <w:ind w:left="425" w:hanging="425"/>
      </w:pPr>
      <w:r>
        <w:rPr>
          <w:b/>
          <w:bCs/>
        </w:rPr>
        <w:t>b.</w:t>
      </w:r>
      <w:r>
        <w:rPr>
          <w:b/>
          <w:bCs/>
        </w:rPr>
        <w:tab/>
      </w:r>
      <w:r>
        <w:t>Our research showed that Brazilians consider fun as something social and loud, whereas Scandinavian respondents preferred solitary outdoor experiences that connect them with nature.</w:t>
      </w:r>
    </w:p>
    <w:p w14:paraId="23F88050" w14:textId="25C27451" w:rsidR="006E242A" w:rsidRDefault="00B107BB" w:rsidP="00B107BB">
      <w:pPr>
        <w:tabs>
          <w:tab w:val="left" w:pos="425"/>
        </w:tabs>
        <w:spacing w:line="360" w:lineRule="auto"/>
        <w:ind w:left="425" w:hanging="425"/>
      </w:pPr>
      <w:r>
        <w:rPr>
          <w:b/>
          <w:bCs/>
        </w:rPr>
        <w:t>c.</w:t>
      </w:r>
      <w:r>
        <w:rPr>
          <w:b/>
          <w:bCs/>
        </w:rPr>
        <w:tab/>
      </w:r>
      <w:r>
        <w:t>I'm writing to share our fascinating findings from the global study, which revealed that different cultures define "fun" in surprisingly diverse ways.</w:t>
      </w:r>
    </w:p>
    <w:p w14:paraId="0F5F442C" w14:textId="17AB6806" w:rsidR="006E242A" w:rsidRDefault="00B107BB" w:rsidP="00B107BB">
      <w:pPr>
        <w:tabs>
          <w:tab w:val="left" w:pos="425"/>
        </w:tabs>
        <w:spacing w:line="360" w:lineRule="auto"/>
        <w:ind w:left="425" w:hanging="425"/>
      </w:pPr>
      <w:r>
        <w:rPr>
          <w:b/>
          <w:bCs/>
        </w:rPr>
        <w:t>d.</w:t>
      </w:r>
      <w:r>
        <w:rPr>
          <w:b/>
          <w:bCs/>
        </w:rPr>
        <w:tab/>
      </w:r>
      <w:r>
        <w:t>I hope we can discuss these results when you visit next month, because I believe this data will change how we understand leisure across cultures.</w:t>
      </w:r>
    </w:p>
    <w:p w14:paraId="54C70DEC" w14:textId="3190B639" w:rsidR="006E242A" w:rsidRDefault="00B107BB" w:rsidP="00B107BB">
      <w:pPr>
        <w:tabs>
          <w:tab w:val="left" w:pos="425"/>
        </w:tabs>
        <w:spacing w:line="360" w:lineRule="auto"/>
        <w:ind w:left="425" w:hanging="425"/>
      </w:pPr>
      <w:r>
        <w:rPr>
          <w:b/>
          <w:bCs/>
        </w:rPr>
        <w:t>e.</w:t>
      </w:r>
      <w:r>
        <w:rPr>
          <w:b/>
          <w:bCs/>
        </w:rPr>
        <w:tab/>
      </w:r>
      <w:r>
        <w:t>While Americans often associate fun with excitement and adventure, Japanese participants told us that they find enjoyment in quiet, peaceful activities like tea ceremonies.</w:t>
      </w:r>
    </w:p>
    <w:p w14:paraId="736DEA94" w14:textId="77777777" w:rsidR="006E242A" w:rsidRDefault="00973342">
      <w:pPr>
        <w:spacing w:line="360" w:lineRule="auto"/>
      </w:pPr>
      <w:r>
        <w:t>Best regards,</w:t>
      </w:r>
    </w:p>
    <w:p w14:paraId="5ACD136B" w14:textId="77777777" w:rsidR="006E242A" w:rsidRDefault="00973342">
      <w:pPr>
        <w:spacing w:line="360" w:lineRule="auto"/>
        <w:rPr>
          <w:b/>
          <w:bCs/>
        </w:rPr>
      </w:pPr>
      <w:r>
        <w:t>Z</w:t>
      </w:r>
    </w:p>
    <w:p w14:paraId="086EE031" w14:textId="77777777" w:rsidR="006E242A" w:rsidRDefault="00973342">
      <w:pPr>
        <w:spacing w:line="360" w:lineRule="auto"/>
        <w:rPr>
          <w:b/>
          <w:bCs/>
        </w:rPr>
      </w:pPr>
      <w:r>
        <w:rPr>
          <w:b/>
          <w:bCs/>
        </w:rPr>
        <w:t xml:space="preserve">A. </w:t>
      </w:r>
      <w:r>
        <w:t>a-c-e-b-d</w:t>
      </w:r>
      <w:r>
        <w:rPr>
          <w:b/>
          <w:bCs/>
        </w:rPr>
        <w:tab/>
      </w:r>
      <w:r>
        <w:rPr>
          <w:b/>
          <w:bCs/>
        </w:rPr>
        <w:tab/>
      </w:r>
      <w:r>
        <w:rPr>
          <w:b/>
          <w:bCs/>
        </w:rPr>
        <w:tab/>
      </w:r>
      <w:r>
        <w:rPr>
          <w:b/>
          <w:bCs/>
        </w:rPr>
        <w:tab/>
      </w:r>
      <w:r>
        <w:rPr>
          <w:b/>
          <w:bCs/>
        </w:rPr>
        <w:tab/>
        <w:t xml:space="preserve">B. </w:t>
      </w:r>
      <w:r>
        <w:t>e-a-d-c-b</w:t>
      </w:r>
      <w:r>
        <w:rPr>
          <w:b/>
          <w:bCs/>
        </w:rPr>
        <w:tab/>
      </w:r>
      <w:r>
        <w:rPr>
          <w:b/>
          <w:bCs/>
        </w:rPr>
        <w:tab/>
      </w:r>
      <w:r>
        <w:rPr>
          <w:b/>
          <w:bCs/>
        </w:rPr>
        <w:tab/>
      </w:r>
      <w:r>
        <w:rPr>
          <w:b/>
          <w:bCs/>
        </w:rPr>
        <w:tab/>
        <w:t>C.</w:t>
      </w:r>
      <w:r>
        <w:t xml:space="preserve"> c-e-b-a-d</w:t>
      </w:r>
      <w:r>
        <w:rPr>
          <w:b/>
          <w:bCs/>
        </w:rPr>
        <w:tab/>
      </w:r>
      <w:r>
        <w:rPr>
          <w:b/>
          <w:bCs/>
        </w:rPr>
        <w:tab/>
      </w:r>
      <w:r>
        <w:rPr>
          <w:b/>
          <w:bCs/>
        </w:rPr>
        <w:tab/>
      </w:r>
      <w:r>
        <w:rPr>
          <w:b/>
          <w:bCs/>
        </w:rPr>
        <w:tab/>
      </w:r>
      <w:r>
        <w:rPr>
          <w:b/>
          <w:bCs/>
        </w:rPr>
        <w:tab/>
        <w:t xml:space="preserve">D. </w:t>
      </w:r>
      <w:r>
        <w:t>b-a-c-e-d</w:t>
      </w:r>
    </w:p>
    <w:p w14:paraId="209B75FE" w14:textId="77777777" w:rsidR="006E242A" w:rsidRDefault="00973342">
      <w:pPr>
        <w:spacing w:line="360" w:lineRule="auto"/>
        <w:rPr>
          <w:b/>
          <w:bCs/>
        </w:rPr>
      </w:pPr>
      <w:r>
        <w:rPr>
          <w:b/>
          <w:bCs/>
        </w:rPr>
        <w:t>Question 16:</w:t>
      </w:r>
    </w:p>
    <w:p w14:paraId="070A61FA" w14:textId="3270EF15" w:rsidR="006E242A" w:rsidRDefault="00B107BB" w:rsidP="00B107BB">
      <w:pPr>
        <w:tabs>
          <w:tab w:val="left" w:pos="425"/>
        </w:tabs>
        <w:spacing w:line="360" w:lineRule="auto"/>
        <w:ind w:left="425" w:hanging="425"/>
      </w:pPr>
      <w:r>
        <w:rPr>
          <w:b/>
          <w:bCs/>
        </w:rPr>
        <w:t>a.</w:t>
      </w:r>
      <w:r>
        <w:rPr>
          <w:b/>
          <w:bCs/>
        </w:rPr>
        <w:tab/>
      </w:r>
      <w:r>
        <w:t>Vietnam has been actively promoting multilingual education because the country recognizes the importance of regional integration within ASEAN.</w:t>
      </w:r>
    </w:p>
    <w:p w14:paraId="345D58FC" w14:textId="3EB4A028" w:rsidR="006E242A" w:rsidRDefault="00B107BB" w:rsidP="00B107BB">
      <w:pPr>
        <w:tabs>
          <w:tab w:val="left" w:pos="425"/>
        </w:tabs>
        <w:spacing w:line="360" w:lineRule="auto"/>
        <w:ind w:left="425" w:hanging="425"/>
      </w:pPr>
      <w:r>
        <w:rPr>
          <w:b/>
          <w:bCs/>
        </w:rPr>
        <w:t>b.</w:t>
      </w:r>
      <w:r>
        <w:rPr>
          <w:b/>
          <w:bCs/>
        </w:rPr>
        <w:tab/>
      </w:r>
      <w:r>
        <w:t>The government launched the National Foreign Language Project 2020, which aimed to improve English proficiency among students and workers, so they could compete better in the regional market.</w:t>
      </w:r>
    </w:p>
    <w:p w14:paraId="7C2B98FB" w14:textId="76809A84" w:rsidR="006E242A" w:rsidRDefault="00B107BB" w:rsidP="00B107BB">
      <w:pPr>
        <w:tabs>
          <w:tab w:val="left" w:pos="425"/>
        </w:tabs>
        <w:spacing w:line="360" w:lineRule="auto"/>
        <w:ind w:left="425" w:hanging="425"/>
      </w:pPr>
      <w:r>
        <w:rPr>
          <w:b/>
          <w:bCs/>
        </w:rPr>
        <w:t>c.</w:t>
      </w:r>
      <w:r>
        <w:rPr>
          <w:b/>
          <w:bCs/>
        </w:rPr>
        <w:tab/>
      </w:r>
      <w:r>
        <w:t>Although challenges remain in rural areas, Vietnam's multilingual approach has created more opportunities for young people, and it has strengthened cultural exchanges with neighboring countries.</w:t>
      </w:r>
    </w:p>
    <w:p w14:paraId="2F98C26E" w14:textId="050D9E5A" w:rsidR="006E242A" w:rsidRDefault="00B107BB" w:rsidP="00B107BB">
      <w:pPr>
        <w:tabs>
          <w:tab w:val="left" w:pos="425"/>
        </w:tabs>
        <w:spacing w:line="360" w:lineRule="auto"/>
        <w:ind w:left="425" w:hanging="425"/>
      </w:pPr>
      <w:r>
        <w:rPr>
          <w:b/>
          <w:bCs/>
        </w:rPr>
        <w:t>d.</w:t>
      </w:r>
      <w:r>
        <w:rPr>
          <w:b/>
          <w:bCs/>
        </w:rPr>
        <w:tab/>
      </w:r>
      <w:r>
        <w:t>While Vietnamese remains the primary language, schools now teach English as a mandatory subject, and some institutions also offer Chinese, Japanese, or Korean programs.</w:t>
      </w:r>
    </w:p>
    <w:p w14:paraId="1267C982" w14:textId="68FE764F" w:rsidR="006E242A" w:rsidRDefault="00B107BB" w:rsidP="00B107BB">
      <w:pPr>
        <w:tabs>
          <w:tab w:val="left" w:pos="425"/>
        </w:tabs>
        <w:spacing w:line="360" w:lineRule="auto"/>
        <w:ind w:left="425" w:hanging="425"/>
        <w:rPr>
          <w:b/>
          <w:bCs/>
        </w:rPr>
      </w:pPr>
      <w:r>
        <w:rPr>
          <w:b/>
          <w:bCs/>
        </w:rPr>
        <w:t>e.</w:t>
      </w:r>
      <w:r>
        <w:rPr>
          <w:b/>
          <w:bCs/>
        </w:rPr>
        <w:tab/>
      </w:r>
      <w:r>
        <w:t>As ASEAN continues to grow economically, Vietnam's investment in language education will help the nation build stronger partnerships, yet it must also preserve its linguistic heritage and cultural identity.</w:t>
      </w:r>
    </w:p>
    <w:p w14:paraId="32AA4802" w14:textId="77777777" w:rsidR="006E242A" w:rsidRDefault="00973342">
      <w:pPr>
        <w:spacing w:line="360" w:lineRule="auto"/>
        <w:rPr>
          <w:b/>
          <w:bCs/>
        </w:rPr>
      </w:pPr>
      <w:r>
        <w:rPr>
          <w:b/>
          <w:bCs/>
        </w:rPr>
        <w:t xml:space="preserve">A. </w:t>
      </w:r>
      <w:r>
        <w:t>a-d-b-c-e</w:t>
      </w:r>
      <w:r>
        <w:rPr>
          <w:b/>
          <w:bCs/>
        </w:rPr>
        <w:tab/>
      </w:r>
      <w:r>
        <w:rPr>
          <w:b/>
          <w:bCs/>
        </w:rPr>
        <w:tab/>
      </w:r>
      <w:r>
        <w:rPr>
          <w:b/>
          <w:bCs/>
        </w:rPr>
        <w:tab/>
      </w:r>
      <w:r>
        <w:rPr>
          <w:b/>
          <w:bCs/>
        </w:rPr>
        <w:tab/>
      </w:r>
      <w:r>
        <w:rPr>
          <w:b/>
          <w:bCs/>
        </w:rPr>
        <w:tab/>
        <w:t xml:space="preserve">B. </w:t>
      </w:r>
      <w:r>
        <w:t>c-a-b-d-e</w:t>
      </w:r>
      <w:r>
        <w:rPr>
          <w:b/>
          <w:bCs/>
        </w:rPr>
        <w:tab/>
      </w:r>
      <w:r>
        <w:rPr>
          <w:b/>
          <w:bCs/>
        </w:rPr>
        <w:tab/>
      </w:r>
      <w:r>
        <w:rPr>
          <w:b/>
          <w:bCs/>
        </w:rPr>
        <w:tab/>
      </w:r>
      <w:r>
        <w:rPr>
          <w:b/>
          <w:bCs/>
        </w:rPr>
        <w:tab/>
        <w:t xml:space="preserve">C. </w:t>
      </w:r>
      <w:r>
        <w:t>b-c-d-a-e</w:t>
      </w:r>
      <w:r>
        <w:rPr>
          <w:b/>
          <w:bCs/>
        </w:rPr>
        <w:tab/>
      </w:r>
      <w:r>
        <w:rPr>
          <w:b/>
          <w:bCs/>
        </w:rPr>
        <w:tab/>
      </w:r>
      <w:r>
        <w:rPr>
          <w:b/>
          <w:bCs/>
        </w:rPr>
        <w:tab/>
      </w:r>
      <w:r>
        <w:rPr>
          <w:b/>
          <w:bCs/>
        </w:rPr>
        <w:tab/>
      </w:r>
      <w:r>
        <w:rPr>
          <w:b/>
          <w:bCs/>
        </w:rPr>
        <w:tab/>
        <w:t xml:space="preserve">D. </w:t>
      </w:r>
      <w:r>
        <w:t>d-c-a-b-e</w:t>
      </w:r>
    </w:p>
    <w:p w14:paraId="49994F04" w14:textId="77777777" w:rsidR="006E242A" w:rsidRDefault="00973342">
      <w:pPr>
        <w:spacing w:line="360" w:lineRule="auto"/>
        <w:rPr>
          <w:b/>
          <w:bCs/>
        </w:rPr>
      </w:pPr>
      <w:r>
        <w:rPr>
          <w:b/>
          <w:bCs/>
        </w:rPr>
        <w:t>Question 17:</w:t>
      </w:r>
    </w:p>
    <w:p w14:paraId="19792193" w14:textId="0E338192" w:rsidR="006E242A" w:rsidRDefault="00B107BB" w:rsidP="00B107BB">
      <w:pPr>
        <w:tabs>
          <w:tab w:val="left" w:pos="425"/>
        </w:tabs>
        <w:spacing w:line="360" w:lineRule="auto"/>
        <w:ind w:left="425" w:hanging="425"/>
      </w:pPr>
      <w:r>
        <w:rPr>
          <w:b/>
          <w:bCs/>
        </w:rPr>
        <w:t>a.</w:t>
      </w:r>
      <w:r>
        <w:rPr>
          <w:b/>
          <w:bCs/>
        </w:rPr>
        <w:tab/>
      </w:r>
      <w:r>
        <w:t>If we focus only on the Instagram-worthy moments, we miss the point, because genuine sustainability is about consistent daily actions rather than picture-perfect presentations that attract likes and followers.</w:t>
      </w:r>
    </w:p>
    <w:p w14:paraId="5709C510" w14:textId="6B71F792" w:rsidR="006E242A" w:rsidRDefault="00B107BB" w:rsidP="00B107BB">
      <w:pPr>
        <w:tabs>
          <w:tab w:val="left" w:pos="425"/>
        </w:tabs>
        <w:spacing w:line="360" w:lineRule="auto"/>
        <w:ind w:left="425" w:hanging="425"/>
      </w:pPr>
      <w:r>
        <w:rPr>
          <w:b/>
          <w:bCs/>
        </w:rPr>
        <w:t>b.</w:t>
      </w:r>
      <w:r>
        <w:rPr>
          <w:b/>
          <w:bCs/>
        </w:rPr>
        <w:tab/>
      </w:r>
      <w:r>
        <w:t>While social media influencers showcase perfectly organized pantries, real zero-waste living involves difficult choices, and it demands significant time for research and preparation.</w:t>
      </w:r>
    </w:p>
    <w:p w14:paraId="2CD9EDA6" w14:textId="64354A58" w:rsidR="006E242A" w:rsidRDefault="00B107BB" w:rsidP="00B107BB">
      <w:pPr>
        <w:tabs>
          <w:tab w:val="left" w:pos="425"/>
        </w:tabs>
        <w:spacing w:line="360" w:lineRule="auto"/>
        <w:ind w:left="425" w:hanging="425"/>
      </w:pPr>
      <w:r>
        <w:rPr>
          <w:b/>
          <w:bCs/>
        </w:rPr>
        <w:lastRenderedPageBreak/>
        <w:t>c.</w:t>
      </w:r>
      <w:r>
        <w:rPr>
          <w:b/>
          <w:bCs/>
        </w:rPr>
        <w:tab/>
      </w:r>
      <w:r>
        <w:t>Many people share beautiful photos of mason jars and reusable bags on Instagram, but the zero-waste lifestyle requires much more than just aesthetic appeal.</w:t>
      </w:r>
    </w:p>
    <w:p w14:paraId="3F7ED64B" w14:textId="2AC860C6" w:rsidR="006E242A" w:rsidRDefault="00B107BB" w:rsidP="00B107BB">
      <w:pPr>
        <w:tabs>
          <w:tab w:val="left" w:pos="425"/>
        </w:tabs>
        <w:spacing w:line="360" w:lineRule="auto"/>
        <w:ind w:left="425" w:hanging="425"/>
      </w:pPr>
      <w:r>
        <w:rPr>
          <w:b/>
          <w:bCs/>
        </w:rPr>
        <w:t>d.</w:t>
      </w:r>
      <w:r>
        <w:rPr>
          <w:b/>
          <w:bCs/>
        </w:rPr>
        <w:tab/>
      </w:r>
      <w:r>
        <w:t>Although buying package-free products looks simple online, most people struggle to find local stores that offer bulk options, so they must travel far or compromise their goals.</w:t>
      </w:r>
    </w:p>
    <w:p w14:paraId="7FEFBEAE" w14:textId="39E895D2" w:rsidR="006E242A" w:rsidRDefault="00B107BB" w:rsidP="00B107BB">
      <w:pPr>
        <w:tabs>
          <w:tab w:val="left" w:pos="425"/>
        </w:tabs>
        <w:spacing w:line="360" w:lineRule="auto"/>
        <w:ind w:left="425" w:hanging="425"/>
        <w:rPr>
          <w:b/>
          <w:bCs/>
        </w:rPr>
      </w:pPr>
      <w:r>
        <w:rPr>
          <w:b/>
          <w:bCs/>
        </w:rPr>
        <w:t>e.</w:t>
      </w:r>
      <w:r>
        <w:rPr>
          <w:b/>
          <w:bCs/>
        </w:rPr>
        <w:tab/>
      </w:r>
      <w:r>
        <w:t>The true zero-waste journey includes uncomfortable conversations with vendors, learning to make household products from scratch, and accepting that perfection is impossible, yet every small effort still matters.</w:t>
      </w:r>
    </w:p>
    <w:p w14:paraId="2B730556" w14:textId="77777777" w:rsidR="006E242A" w:rsidRDefault="00973342">
      <w:pPr>
        <w:spacing w:line="360" w:lineRule="auto"/>
        <w:rPr>
          <w:b/>
          <w:bCs/>
        </w:rPr>
      </w:pPr>
      <w:r>
        <w:rPr>
          <w:b/>
          <w:bCs/>
        </w:rPr>
        <w:t xml:space="preserve">A. </w:t>
      </w:r>
      <w:r>
        <w:t>c-e-a-d-b</w:t>
      </w:r>
      <w:r>
        <w:rPr>
          <w:b/>
          <w:bCs/>
        </w:rPr>
        <w:tab/>
      </w:r>
      <w:r>
        <w:rPr>
          <w:b/>
          <w:bCs/>
        </w:rPr>
        <w:tab/>
      </w:r>
      <w:r>
        <w:rPr>
          <w:b/>
          <w:bCs/>
        </w:rPr>
        <w:tab/>
      </w:r>
      <w:r>
        <w:rPr>
          <w:b/>
          <w:bCs/>
        </w:rPr>
        <w:tab/>
      </w:r>
      <w:r>
        <w:rPr>
          <w:b/>
          <w:bCs/>
        </w:rPr>
        <w:tab/>
        <w:t xml:space="preserve">B. </w:t>
      </w:r>
      <w:r>
        <w:t>c-d-e-a-b</w:t>
      </w:r>
      <w:r>
        <w:rPr>
          <w:b/>
          <w:bCs/>
        </w:rPr>
        <w:tab/>
      </w:r>
      <w:r>
        <w:rPr>
          <w:b/>
          <w:bCs/>
        </w:rPr>
        <w:tab/>
      </w:r>
      <w:r>
        <w:rPr>
          <w:b/>
          <w:bCs/>
        </w:rPr>
        <w:tab/>
      </w:r>
      <w:r>
        <w:rPr>
          <w:b/>
          <w:bCs/>
        </w:rPr>
        <w:tab/>
        <w:t xml:space="preserve">C. </w:t>
      </w:r>
      <w:r>
        <w:t>c-b-d-e-a</w:t>
      </w:r>
      <w:r>
        <w:rPr>
          <w:b/>
          <w:bCs/>
        </w:rPr>
        <w:tab/>
      </w:r>
      <w:r>
        <w:rPr>
          <w:b/>
          <w:bCs/>
        </w:rPr>
        <w:tab/>
      </w:r>
      <w:r>
        <w:rPr>
          <w:b/>
          <w:bCs/>
        </w:rPr>
        <w:tab/>
      </w:r>
      <w:r>
        <w:rPr>
          <w:b/>
          <w:bCs/>
        </w:rPr>
        <w:tab/>
      </w:r>
      <w:r>
        <w:rPr>
          <w:b/>
          <w:bCs/>
        </w:rPr>
        <w:tab/>
        <w:t xml:space="preserve">D. </w:t>
      </w:r>
      <w:r>
        <w:t>c-d-e-b-a</w:t>
      </w:r>
    </w:p>
    <w:p w14:paraId="76A06BE9" w14:textId="77777777" w:rsidR="006E242A" w:rsidRDefault="00973342">
      <w:pPr>
        <w:spacing w:line="360" w:lineRule="auto"/>
        <w:rPr>
          <w:b/>
          <w:bCs/>
        </w:rPr>
      </w:pPr>
      <w:r>
        <w:rPr>
          <w:b/>
          <w:bCs/>
        </w:rPr>
        <w:t>Read the following passage about The EU's Carbon Border Adjust</w:t>
      </w:r>
      <w:r>
        <w:rPr>
          <w:b/>
          <w:bCs/>
        </w:rPr>
        <w:t>ment Mechanism and mark the letter A, B, C or D on your answer sheet to indicate the option that best fits each of the numbered blanks from 18 to 22.</w:t>
      </w:r>
    </w:p>
    <w:p w14:paraId="0358C847" w14:textId="77777777" w:rsidR="006E242A" w:rsidRDefault="00973342">
      <w:pPr>
        <w:spacing w:line="360" w:lineRule="auto"/>
        <w:ind w:firstLine="420"/>
      </w:pPr>
      <w:r>
        <w:t>The European Union's Carbon Border Adjustment Mechanism represents a watershed moment in environmental reg</w:t>
      </w:r>
      <w:r>
        <w:t xml:space="preserve">ulation. </w:t>
      </w:r>
      <w:r>
        <w:rPr>
          <w:b/>
          <w:bCs/>
        </w:rPr>
        <w:t>(18)_________</w:t>
      </w:r>
      <w:r>
        <w:t>, forcing manufacturers worldwide to recalibrate their production strategies. The mechanism, which commenced operation on January 1, 2026, targets carbon-intensive sectors including iron, steel, aluminium, cement, hydrogen, electricit</w:t>
      </w:r>
      <w:r>
        <w:t>y, and fertilisers. Exporters must purchase certificates matching the EU's domestic carbon pricing; failure to comply triggers substantial penalties.</w:t>
      </w:r>
    </w:p>
    <w:p w14:paraId="0007FE60" w14:textId="77777777" w:rsidR="006E242A" w:rsidRDefault="00973342">
      <w:pPr>
        <w:spacing w:line="360" w:lineRule="auto"/>
        <w:ind w:firstLine="420"/>
      </w:pPr>
      <w:r>
        <w:rPr>
          <w:b/>
          <w:bCs/>
        </w:rPr>
        <w:t>(19)_________</w:t>
      </w:r>
      <w:r>
        <w:t>. Britain's inability to negotiate an exemption creates particular complications for UK expor</w:t>
      </w:r>
      <w:r>
        <w:t xml:space="preserve">ters despite existing carbon pricing frameworks. The displacement of high-carbon goods could flood British markets with underpriced steel; </w:t>
      </w:r>
      <w:r>
        <w:rPr>
          <w:b/>
          <w:bCs/>
        </w:rPr>
        <w:t>(20)_________</w:t>
      </w:r>
      <w:r>
        <w:t>. Domestic manufacturers advocate for protective measures, yet economists caution about transitional cos</w:t>
      </w:r>
      <w:r>
        <w:t>ts as complementary carbon allowances phase out. Analysts project modest initial price impacts; nevertheless, long-term ramifications depend on global adoption rates.</w:t>
      </w:r>
    </w:p>
    <w:p w14:paraId="4DB64D4A" w14:textId="77777777" w:rsidR="006E242A" w:rsidRDefault="00973342">
      <w:pPr>
        <w:spacing w:line="360" w:lineRule="auto"/>
        <w:ind w:firstLine="420"/>
      </w:pPr>
      <w:r>
        <w:rPr>
          <w:b/>
          <w:bCs/>
        </w:rPr>
        <w:t>(21)_________</w:t>
      </w:r>
      <w:r>
        <w:t>, encompassing downstream products manufactured using regulated materials—machinery, appliances, and automotive components among them. This expansion aims to eliminate circumvention loopholes while incentivizing decarbonization throughout supply chains. Th</w:t>
      </w:r>
      <w:r>
        <w:t xml:space="preserve">e policy fundamentally challenges the traditional trade paradigm </w:t>
      </w:r>
      <w:r>
        <w:rPr>
          <w:b/>
          <w:bCs/>
        </w:rPr>
        <w:t>(22)_________</w:t>
      </w:r>
      <w:r>
        <w:t>, potentially catalyzing a global race toward sustainable manufacturing practices rather than perpetuating the historical race to the bottom.</w:t>
      </w:r>
    </w:p>
    <w:p w14:paraId="65BFF45C" w14:textId="77777777" w:rsidR="006E242A" w:rsidRDefault="00973342">
      <w:pPr>
        <w:spacing w:line="360" w:lineRule="auto"/>
        <w:jc w:val="right"/>
        <w:rPr>
          <w:color w:val="0000FF"/>
        </w:rPr>
      </w:pPr>
      <w:r>
        <w:rPr>
          <w:color w:val="0000FF"/>
        </w:rPr>
        <w:t>https://www.theguardian.com/z</w:t>
      </w:r>
    </w:p>
    <w:p w14:paraId="100E6B28" w14:textId="77777777" w:rsidR="006E242A" w:rsidRDefault="00973342">
      <w:pPr>
        <w:spacing w:line="360" w:lineRule="auto"/>
        <w:rPr>
          <w:b/>
          <w:bCs/>
        </w:rPr>
      </w:pPr>
      <w:r>
        <w:rPr>
          <w:b/>
          <w:bCs/>
        </w:rPr>
        <w:t>Question 18:</w:t>
      </w:r>
    </w:p>
    <w:p w14:paraId="14318911" w14:textId="77777777" w:rsidR="006E242A" w:rsidRDefault="00973342">
      <w:pPr>
        <w:spacing w:line="360" w:lineRule="auto"/>
      </w:pPr>
      <w:r>
        <w:rPr>
          <w:b/>
          <w:bCs/>
        </w:rPr>
        <w:t>A.</w:t>
      </w:r>
      <w:r>
        <w:t xml:space="preserve"> It is the embedded emissions in exported products that will determine market access</w:t>
      </w:r>
    </w:p>
    <w:p w14:paraId="4B64191B" w14:textId="77777777" w:rsidR="006E242A" w:rsidRDefault="00973342">
      <w:pPr>
        <w:spacing w:line="360" w:lineRule="auto"/>
      </w:pPr>
      <w:r>
        <w:rPr>
          <w:b/>
          <w:bCs/>
        </w:rPr>
        <w:t>B.</w:t>
      </w:r>
      <w:r>
        <w:t xml:space="preserve"> It is the embedded emissions in exported products that now determine market access</w:t>
      </w:r>
    </w:p>
    <w:p w14:paraId="5A240908" w14:textId="77777777" w:rsidR="006E242A" w:rsidRDefault="00973342">
      <w:pPr>
        <w:spacing w:line="360" w:lineRule="auto"/>
      </w:pPr>
      <w:r>
        <w:rPr>
          <w:b/>
          <w:bCs/>
        </w:rPr>
        <w:t xml:space="preserve">C. </w:t>
      </w:r>
      <w:r>
        <w:t>It is the embedded emissions in exported products that now determin</w:t>
      </w:r>
      <w:r>
        <w:t>e market prices</w:t>
      </w:r>
    </w:p>
    <w:p w14:paraId="337B6B26" w14:textId="77777777" w:rsidR="006E242A" w:rsidRDefault="00973342">
      <w:pPr>
        <w:spacing w:line="360" w:lineRule="auto"/>
        <w:rPr>
          <w:b/>
          <w:bCs/>
        </w:rPr>
      </w:pPr>
      <w:r>
        <w:rPr>
          <w:b/>
          <w:bCs/>
        </w:rPr>
        <w:t>D.</w:t>
      </w:r>
      <w:r>
        <w:t xml:space="preserve"> It is the embedded emissions in imported materials that now determine market access</w:t>
      </w:r>
    </w:p>
    <w:p w14:paraId="20CA5238" w14:textId="77777777" w:rsidR="006E242A" w:rsidRDefault="00973342">
      <w:pPr>
        <w:spacing w:line="360" w:lineRule="auto"/>
        <w:rPr>
          <w:b/>
          <w:bCs/>
        </w:rPr>
      </w:pPr>
      <w:r>
        <w:rPr>
          <w:b/>
          <w:bCs/>
        </w:rPr>
        <w:t>Question 19:</w:t>
      </w:r>
    </w:p>
    <w:p w14:paraId="0CC0F7C7" w14:textId="77777777" w:rsidR="006E242A" w:rsidRDefault="00973342">
      <w:pPr>
        <w:spacing w:line="360" w:lineRule="auto"/>
      </w:pPr>
      <w:r>
        <w:rPr>
          <w:b/>
          <w:bCs/>
        </w:rPr>
        <w:t xml:space="preserve">A. </w:t>
      </w:r>
      <w:r>
        <w:t>What remains unclear to industry stakeholders, however, is why the UK has not aligned its framework with the EU’s</w:t>
      </w:r>
    </w:p>
    <w:p w14:paraId="61EE4111" w14:textId="77777777" w:rsidR="006E242A" w:rsidRDefault="00973342">
      <w:pPr>
        <w:spacing w:line="360" w:lineRule="auto"/>
      </w:pPr>
      <w:r>
        <w:rPr>
          <w:b/>
          <w:bCs/>
        </w:rPr>
        <w:t>B.</w:t>
      </w:r>
      <w:r>
        <w:t xml:space="preserve"> What remains unclear</w:t>
      </w:r>
      <w:r>
        <w:t xml:space="preserve"> to industry stakeholders, therefore, is how enforcement will unfold in practice</w:t>
      </w:r>
    </w:p>
    <w:p w14:paraId="0C4316B9" w14:textId="77777777" w:rsidR="006E242A" w:rsidRDefault="00973342">
      <w:pPr>
        <w:spacing w:line="360" w:lineRule="auto"/>
      </w:pPr>
      <w:r>
        <w:rPr>
          <w:b/>
          <w:bCs/>
        </w:rPr>
        <w:lastRenderedPageBreak/>
        <w:t>C.</w:t>
      </w:r>
      <w:r>
        <w:t xml:space="preserve"> What remains unclear to industry stakeholders, however, is whether an exemption can still be negotiated</w:t>
      </w:r>
    </w:p>
    <w:p w14:paraId="04CB801E" w14:textId="77777777" w:rsidR="006E242A" w:rsidRDefault="00973342">
      <w:pPr>
        <w:spacing w:line="360" w:lineRule="auto"/>
        <w:rPr>
          <w:b/>
          <w:bCs/>
        </w:rPr>
      </w:pPr>
      <w:r>
        <w:rPr>
          <w:b/>
          <w:bCs/>
        </w:rPr>
        <w:t xml:space="preserve">D. </w:t>
      </w:r>
      <w:r>
        <w:t>What remains unclear to industry stakeholders, however, is how en</w:t>
      </w:r>
      <w:r>
        <w:t>forcement will unfold in practice</w:t>
      </w:r>
    </w:p>
    <w:p w14:paraId="0DFEA843" w14:textId="77777777" w:rsidR="006E242A" w:rsidRDefault="00973342">
      <w:pPr>
        <w:spacing w:line="360" w:lineRule="auto"/>
        <w:rPr>
          <w:b/>
          <w:bCs/>
        </w:rPr>
      </w:pPr>
      <w:r>
        <w:rPr>
          <w:b/>
          <w:bCs/>
        </w:rPr>
        <w:t>Question 20:</w:t>
      </w:r>
    </w:p>
    <w:p w14:paraId="7D89D001" w14:textId="77777777" w:rsidR="006E242A" w:rsidRDefault="00973342">
      <w:pPr>
        <w:spacing w:line="360" w:lineRule="auto"/>
      </w:pPr>
      <w:r>
        <w:rPr>
          <w:b/>
          <w:bCs/>
        </w:rPr>
        <w:t>A.</w:t>
      </w:r>
      <w:r>
        <w:t xml:space="preserve"> consequently, the UK plans to implement its own border adjustment mechanism in 2027</w:t>
      </w:r>
    </w:p>
    <w:p w14:paraId="2AFDA303" w14:textId="77777777" w:rsidR="006E242A" w:rsidRDefault="00973342">
      <w:pPr>
        <w:spacing w:line="360" w:lineRule="auto"/>
      </w:pPr>
      <w:r>
        <w:rPr>
          <w:b/>
          <w:bCs/>
        </w:rPr>
        <w:t>B.</w:t>
      </w:r>
      <w:r>
        <w:t xml:space="preserve"> Consequently, the UK planned to implement its own border adjustment mechanism in 2027</w:t>
      </w:r>
    </w:p>
    <w:p w14:paraId="5F636C40" w14:textId="77777777" w:rsidR="006E242A" w:rsidRDefault="00973342">
      <w:pPr>
        <w:spacing w:line="360" w:lineRule="auto"/>
      </w:pPr>
      <w:r>
        <w:rPr>
          <w:b/>
          <w:bCs/>
        </w:rPr>
        <w:t>C.</w:t>
      </w:r>
      <w:r>
        <w:t xml:space="preserve"> Consequently, the UK plans to </w:t>
      </w:r>
      <w:r>
        <w:t>implement its own border adjustment mechanism by 2027</w:t>
      </w:r>
    </w:p>
    <w:p w14:paraId="043CBC01" w14:textId="77777777" w:rsidR="006E242A" w:rsidRDefault="00973342">
      <w:pPr>
        <w:spacing w:line="360" w:lineRule="auto"/>
        <w:rPr>
          <w:b/>
          <w:bCs/>
        </w:rPr>
      </w:pPr>
      <w:r>
        <w:rPr>
          <w:b/>
          <w:bCs/>
        </w:rPr>
        <w:t>D.</w:t>
      </w:r>
      <w:r>
        <w:t xml:space="preserve"> Coincidentally, the UK plans to implement its own border adjustment mechanism in 2027</w:t>
      </w:r>
    </w:p>
    <w:p w14:paraId="2905234B" w14:textId="77777777" w:rsidR="006E242A" w:rsidRDefault="00973342">
      <w:pPr>
        <w:spacing w:line="360" w:lineRule="auto"/>
        <w:rPr>
          <w:b/>
          <w:bCs/>
        </w:rPr>
      </w:pPr>
      <w:r>
        <w:rPr>
          <w:b/>
          <w:bCs/>
        </w:rPr>
        <w:t>Question 21:</w:t>
      </w:r>
    </w:p>
    <w:p w14:paraId="4527BF2D" w14:textId="77777777" w:rsidR="006E242A" w:rsidRDefault="00973342">
      <w:pPr>
        <w:spacing w:line="360" w:lineRule="auto"/>
      </w:pPr>
      <w:r>
        <w:rPr>
          <w:b/>
          <w:bCs/>
        </w:rPr>
        <w:t>A.</w:t>
      </w:r>
      <w:r>
        <w:t xml:space="preserve"> Brussels intends to narrow the mechanism's scope from 2028</w:t>
      </w:r>
    </w:p>
    <w:p w14:paraId="20DDED67" w14:textId="77777777" w:rsidR="006E242A" w:rsidRDefault="00973342">
      <w:pPr>
        <w:spacing w:line="360" w:lineRule="auto"/>
      </w:pPr>
      <w:r>
        <w:rPr>
          <w:b/>
          <w:bCs/>
        </w:rPr>
        <w:t>B.</w:t>
      </w:r>
      <w:r>
        <w:t xml:space="preserve"> Brussels intends to broaden the mec</w:t>
      </w:r>
      <w:r>
        <w:t>hanism's scope from 2028</w:t>
      </w:r>
    </w:p>
    <w:p w14:paraId="7CE949E7" w14:textId="77777777" w:rsidR="006E242A" w:rsidRDefault="00973342">
      <w:pPr>
        <w:spacing w:line="360" w:lineRule="auto"/>
      </w:pPr>
      <w:r>
        <w:rPr>
          <w:b/>
          <w:bCs/>
        </w:rPr>
        <w:t>C.</w:t>
      </w:r>
      <w:r>
        <w:t xml:space="preserve"> London intends to broaden the mechanism's scope from 2028</w:t>
      </w:r>
    </w:p>
    <w:p w14:paraId="1CC519AF" w14:textId="77777777" w:rsidR="006E242A" w:rsidRDefault="00973342">
      <w:pPr>
        <w:spacing w:line="360" w:lineRule="auto"/>
        <w:rPr>
          <w:b/>
          <w:bCs/>
        </w:rPr>
      </w:pPr>
      <w:r>
        <w:rPr>
          <w:b/>
          <w:bCs/>
        </w:rPr>
        <w:t>D.</w:t>
      </w:r>
      <w:r>
        <w:t xml:space="preserve"> Brussels intends to broaden the mechanism's scope until 2028</w:t>
      </w:r>
    </w:p>
    <w:p w14:paraId="5076FE4E" w14:textId="77777777" w:rsidR="006E242A" w:rsidRDefault="00973342">
      <w:pPr>
        <w:spacing w:line="360" w:lineRule="auto"/>
        <w:rPr>
          <w:b/>
          <w:bCs/>
        </w:rPr>
      </w:pPr>
      <w:r>
        <w:rPr>
          <w:b/>
          <w:bCs/>
        </w:rPr>
        <w:t>Question 22:</w:t>
      </w:r>
    </w:p>
    <w:p w14:paraId="0006C4DD" w14:textId="77777777" w:rsidR="006E242A" w:rsidRDefault="00973342">
      <w:pPr>
        <w:spacing w:line="360" w:lineRule="auto"/>
      </w:pPr>
      <w:r>
        <w:rPr>
          <w:b/>
          <w:bCs/>
        </w:rPr>
        <w:t xml:space="preserve">A. </w:t>
      </w:r>
      <w:r>
        <w:t>which environmental standards varied dramatically across jurisdictions</w:t>
      </w:r>
    </w:p>
    <w:p w14:paraId="1EBB138D" w14:textId="77777777" w:rsidR="006E242A" w:rsidRDefault="00973342">
      <w:pPr>
        <w:spacing w:line="360" w:lineRule="auto"/>
      </w:pPr>
      <w:r>
        <w:rPr>
          <w:b/>
          <w:bCs/>
        </w:rPr>
        <w:t xml:space="preserve">B. </w:t>
      </w:r>
      <w:r>
        <w:t>where environmen</w:t>
      </w:r>
      <w:r>
        <w:t>tal standards will vary dramatically across jurisdictions</w:t>
      </w:r>
    </w:p>
    <w:p w14:paraId="09E9C3B9" w14:textId="77777777" w:rsidR="006E242A" w:rsidRDefault="00973342">
      <w:pPr>
        <w:spacing w:line="360" w:lineRule="auto"/>
      </w:pPr>
      <w:r>
        <w:rPr>
          <w:b/>
          <w:bCs/>
        </w:rPr>
        <w:t xml:space="preserve">C. </w:t>
      </w:r>
      <w:r>
        <w:t>where environmental standards varied dramatically across jurisdictions</w:t>
      </w:r>
    </w:p>
    <w:p w14:paraId="6806337F" w14:textId="77777777" w:rsidR="006E242A" w:rsidRDefault="00973342">
      <w:pPr>
        <w:spacing w:line="360" w:lineRule="auto"/>
        <w:rPr>
          <w:b/>
          <w:bCs/>
        </w:rPr>
      </w:pPr>
      <w:r>
        <w:rPr>
          <w:b/>
          <w:bCs/>
        </w:rPr>
        <w:t>D.</w:t>
      </w:r>
      <w:r>
        <w:t xml:space="preserve"> where environmental standards have varied dramatically across jurisdictions</w:t>
      </w:r>
    </w:p>
    <w:p w14:paraId="50F27E2E" w14:textId="77777777" w:rsidR="006E242A" w:rsidRDefault="00973342">
      <w:pPr>
        <w:spacing w:line="360" w:lineRule="auto"/>
      </w:pPr>
      <w:r>
        <w:rPr>
          <w:b/>
          <w:bCs/>
        </w:rPr>
        <w:t>Read the following passage about THE SHADOW A</w:t>
      </w:r>
      <w:r>
        <w:rPr>
          <w:b/>
          <w:bCs/>
        </w:rPr>
        <w:t>I PARADOX and mark the letter A, B, C or D on your answer sheet to indicate the best answer to each of the following questions from 23 to 30.</w:t>
      </w:r>
    </w:p>
    <w:p w14:paraId="01DF8BE6" w14:textId="77777777" w:rsidR="006E242A" w:rsidRDefault="00973342">
      <w:pPr>
        <w:spacing w:line="360" w:lineRule="auto"/>
        <w:ind w:firstLine="420"/>
      </w:pPr>
      <w:r>
        <w:t xml:space="preserve">Contemporary organizations face an unprecedented technological challenge as employees increasingly circumvent sanctioned digital frameworks to leverage generative artificial intelligence applications. KPMG's comprehensive analysis reveals that clandestine </w:t>
      </w:r>
      <w:r>
        <w:t>AI utilization has become ubiquitous across professional environments, driven primarily by workers seeking expedited workflows and enhanced capabilities that are not available through officially endorsed platforms. This phenomenon, termed "shadow AI," emer</w:t>
      </w:r>
      <w:r>
        <w:t xml:space="preserve">ges when personnel perceive institutional alternatives as </w:t>
      </w:r>
      <w:r>
        <w:rPr>
          <w:b/>
          <w:bCs/>
          <w:u w:val="single"/>
        </w:rPr>
        <w:t>cumbersome</w:t>
      </w:r>
      <w:r>
        <w:t>, outdated, or insufficiently responsive to operational demands. Survey findings illuminate a troubling disconnect: while forty-one percent of respondents acknowledge organizational govern</w:t>
      </w:r>
      <w:r>
        <w:t>ance protocols exist, forty-four percent concurrently admit violating established guidelines regarding AI deployment.</w:t>
      </w:r>
    </w:p>
    <w:p w14:paraId="78069A38" w14:textId="77777777" w:rsidR="006E242A" w:rsidRDefault="00973342">
      <w:pPr>
        <w:spacing w:line="360" w:lineRule="auto"/>
        <w:ind w:firstLine="420"/>
      </w:pPr>
      <w:r>
        <w:t>The ramifications of unsupervised AI adoption extend considerably beyond mere policy infractions. Approximately fifty-seven percent of emp</w:t>
      </w:r>
      <w:r>
        <w:t xml:space="preserve">loyees report committing errors attributable to artificial intelligence outputs, frequently accepting generated content without conducting </w:t>
      </w:r>
      <w:r>
        <w:rPr>
          <w:b/>
          <w:bCs/>
        </w:rPr>
        <w:t>their</w:t>
      </w:r>
      <w:r>
        <w:t xml:space="preserve"> verification procedures. Perhaps most alarmingly, nearly half of the surveyed workers acknowledge transmitting </w:t>
      </w:r>
      <w:r>
        <w:t>confidential corporate information to unauthorized external platforms. These behaviors expose enterprises to multifaceted vulnerabilities encompassing data exfiltration, intellectual property compromises, regulatory non-compliance, and reputational deterio</w:t>
      </w:r>
      <w:r>
        <w:t>ration. A January 2025 security breach affecting DeepSeek's conversational AI infrastructure exemplifies how inadequate oversight mechanisms can precipitate catastrophic exposure of sensitive organizational records.</w:t>
      </w:r>
    </w:p>
    <w:p w14:paraId="305741DF" w14:textId="77777777" w:rsidR="006E242A" w:rsidRDefault="00973342">
      <w:pPr>
        <w:spacing w:line="360" w:lineRule="auto"/>
        <w:ind w:firstLine="420"/>
      </w:pPr>
      <w:r>
        <w:lastRenderedPageBreak/>
        <w:t xml:space="preserve">Rather than implementing </w:t>
      </w:r>
      <w:r>
        <w:rPr>
          <w:b/>
          <w:bCs/>
          <w:u w:val="single"/>
        </w:rPr>
        <w:t>draconian</w:t>
      </w:r>
      <w:r>
        <w:t xml:space="preserve"> prohibitions that potentially suppress beneficial innovation, KPMG advocates establishing comprehensive governance architectures capable of channeling experimental enthusiasm productively. The consultancy recommends creating centralized AI transformation </w:t>
      </w:r>
      <w:r>
        <w:t>bodies alongside cross-functional steering committees responsible for evaluating emerging technologies. Organizations should simultaneously develop unambiguous operational policies while constructing controlled laboratory environments where personnel can s</w:t>
      </w:r>
      <w:r>
        <w:t>afely explore novel applications without endangering institutional security or regulatory standing.</w:t>
      </w:r>
    </w:p>
    <w:p w14:paraId="1E86C53B" w14:textId="77777777" w:rsidR="006E242A" w:rsidRDefault="00973342">
      <w:pPr>
        <w:spacing w:line="360" w:lineRule="auto"/>
        <w:ind w:firstLine="420"/>
      </w:pPr>
      <w:r>
        <w:t>Practical implementation necessitates deploying robust technical safeguards, including secured development ecosystems, systematic auditing protocols, and cu</w:t>
      </w:r>
      <w:r>
        <w:t xml:space="preserve">rated menus offering pre-approved AI alternatives. Employee education programs incorporating scenario-based instruction prove essential for cultivating appropriate judgment regarding AI utilization boundaries. </w:t>
      </w:r>
      <w:r>
        <w:rPr>
          <w:b/>
          <w:bCs/>
          <w:u w:val="single"/>
        </w:rPr>
        <w:t>Furthermore, organizations must foster psychol</w:t>
      </w:r>
      <w:r>
        <w:rPr>
          <w:b/>
          <w:bCs/>
          <w:u w:val="single"/>
        </w:rPr>
        <w:t>ogical safety cultures, encouraging transparent disclosure of unauthorized tool experimentation rather than concealment.</w:t>
      </w:r>
      <w:r>
        <w:t xml:space="preserve"> Discovery mechanisms enabling continuous monitoring of AI proliferation across enterprise networks complete this defensive architecture</w:t>
      </w:r>
      <w:r>
        <w:t>, transforming potential vulnerabilities into competitive advantages.</w:t>
      </w:r>
    </w:p>
    <w:p w14:paraId="33492B45" w14:textId="77777777" w:rsidR="006E242A" w:rsidRDefault="00973342">
      <w:pPr>
        <w:spacing w:line="360" w:lineRule="auto"/>
        <w:jc w:val="right"/>
        <w:rPr>
          <w:color w:val="0000FF"/>
        </w:rPr>
      </w:pPr>
      <w:r>
        <w:rPr>
          <w:color w:val="0000FF"/>
        </w:rPr>
        <w:t>https://kpmg.com/z</w:t>
      </w:r>
    </w:p>
    <w:p w14:paraId="190DD0CF" w14:textId="77777777" w:rsidR="006E242A" w:rsidRDefault="00973342">
      <w:pPr>
        <w:spacing w:line="360" w:lineRule="auto"/>
        <w:rPr>
          <w:b/>
          <w:bCs/>
        </w:rPr>
      </w:pPr>
      <w:r>
        <w:rPr>
          <w:b/>
          <w:bCs/>
        </w:rPr>
        <w:t xml:space="preserve">Question 23: </w:t>
      </w:r>
      <w:r>
        <w:t>According to the passage, all of the following are consequences of shadow AI adoption EXCEPT?</w:t>
      </w:r>
    </w:p>
    <w:p w14:paraId="42104767" w14:textId="77777777" w:rsidR="006E242A" w:rsidRDefault="00973342">
      <w:pPr>
        <w:spacing w:line="360" w:lineRule="auto"/>
      </w:pPr>
      <w:r>
        <w:rPr>
          <w:b/>
          <w:bCs/>
        </w:rPr>
        <w:t>A.</w:t>
      </w:r>
      <w:r>
        <w:t xml:space="preserve"> Accelerated employee productivity improvements</w:t>
      </w:r>
    </w:p>
    <w:p w14:paraId="059008B9" w14:textId="77777777" w:rsidR="006E242A" w:rsidRDefault="00973342">
      <w:pPr>
        <w:spacing w:line="360" w:lineRule="auto"/>
      </w:pPr>
      <w:r>
        <w:rPr>
          <w:b/>
          <w:bCs/>
        </w:rPr>
        <w:t>B.</w:t>
      </w:r>
      <w:r>
        <w:t xml:space="preserve"> Intelle</w:t>
      </w:r>
      <w:r>
        <w:t>ctual property compromises</w:t>
      </w:r>
    </w:p>
    <w:p w14:paraId="01AB4D92" w14:textId="77777777" w:rsidR="006E242A" w:rsidRDefault="00973342">
      <w:pPr>
        <w:spacing w:line="360" w:lineRule="auto"/>
      </w:pPr>
      <w:r>
        <w:rPr>
          <w:b/>
          <w:bCs/>
        </w:rPr>
        <w:t>C.</w:t>
      </w:r>
      <w:r>
        <w:t xml:space="preserve"> Regulatory non-compliance</w:t>
      </w:r>
    </w:p>
    <w:p w14:paraId="23CB7B89" w14:textId="77777777" w:rsidR="006E242A" w:rsidRDefault="00973342">
      <w:pPr>
        <w:spacing w:line="360" w:lineRule="auto"/>
        <w:rPr>
          <w:b/>
          <w:bCs/>
        </w:rPr>
      </w:pPr>
      <w:r>
        <w:rPr>
          <w:b/>
          <w:bCs/>
        </w:rPr>
        <w:t>D.</w:t>
      </w:r>
      <w:r>
        <w:t xml:space="preserve"> Reputational deterioration</w:t>
      </w:r>
    </w:p>
    <w:p w14:paraId="504EF1AA" w14:textId="77777777" w:rsidR="006E242A" w:rsidRDefault="00973342">
      <w:pPr>
        <w:spacing w:line="360" w:lineRule="auto"/>
        <w:rPr>
          <w:b/>
          <w:bCs/>
        </w:rPr>
      </w:pPr>
      <w:r>
        <w:rPr>
          <w:b/>
          <w:bCs/>
        </w:rPr>
        <w:t xml:space="preserve">Question 24: </w:t>
      </w:r>
      <w:r>
        <w:t>The word “</w:t>
      </w:r>
      <w:r>
        <w:rPr>
          <w:b/>
          <w:bCs/>
          <w:u w:val="single"/>
        </w:rPr>
        <w:t>cumbersome</w:t>
      </w:r>
      <w:r>
        <w:t>” in paragraph 1 is OPPOSITE in meaning to _________.</w:t>
      </w:r>
    </w:p>
    <w:p w14:paraId="7F99EEC1" w14:textId="77777777" w:rsidR="006E242A" w:rsidRDefault="00973342">
      <w:pPr>
        <w:spacing w:line="360" w:lineRule="auto"/>
        <w:rPr>
          <w:b/>
          <w:bCs/>
        </w:rPr>
      </w:pPr>
      <w:r>
        <w:rPr>
          <w:b/>
          <w:bCs/>
        </w:rPr>
        <w:t xml:space="preserve">A. </w:t>
      </w:r>
      <w:r>
        <w:t>unwieldy</w:t>
      </w:r>
      <w:r>
        <w:tab/>
      </w:r>
      <w:r>
        <w:tab/>
      </w:r>
      <w:r>
        <w:rPr>
          <w:b/>
          <w:bCs/>
        </w:rPr>
        <w:tab/>
      </w:r>
      <w:r>
        <w:rPr>
          <w:b/>
          <w:bCs/>
        </w:rPr>
        <w:tab/>
      </w:r>
      <w:r>
        <w:rPr>
          <w:b/>
          <w:bCs/>
        </w:rPr>
        <w:tab/>
        <w:t>B.</w:t>
      </w:r>
      <w:r>
        <w:t xml:space="preserve"> laborious</w:t>
      </w:r>
      <w:r>
        <w:tab/>
      </w:r>
      <w:r>
        <w:tab/>
      </w:r>
      <w:r>
        <w:tab/>
      </w:r>
      <w:r>
        <w:tab/>
      </w:r>
      <w:r>
        <w:rPr>
          <w:b/>
          <w:bCs/>
        </w:rPr>
        <w:t>C.</w:t>
      </w:r>
      <w:r>
        <w:t xml:space="preserve"> ponderous</w:t>
      </w:r>
      <w:r>
        <w:tab/>
      </w:r>
      <w:r>
        <w:tab/>
      </w:r>
      <w:r>
        <w:tab/>
      </w:r>
      <w:r>
        <w:tab/>
      </w:r>
      <w:r>
        <w:rPr>
          <w:b/>
          <w:bCs/>
        </w:rPr>
        <w:t>D.</w:t>
      </w:r>
      <w:r>
        <w:t xml:space="preserve"> streamlined</w:t>
      </w:r>
    </w:p>
    <w:p w14:paraId="4F6966D0" w14:textId="77777777" w:rsidR="006E242A" w:rsidRDefault="00973342">
      <w:pPr>
        <w:spacing w:line="360" w:lineRule="auto"/>
        <w:rPr>
          <w:b/>
          <w:bCs/>
        </w:rPr>
      </w:pPr>
      <w:r>
        <w:rPr>
          <w:b/>
          <w:bCs/>
        </w:rPr>
        <w:t xml:space="preserve">Question 25: </w:t>
      </w:r>
      <w:r>
        <w:t>The wor</w:t>
      </w:r>
      <w:r>
        <w:t>d “</w:t>
      </w:r>
      <w:r>
        <w:rPr>
          <w:b/>
          <w:bCs/>
        </w:rPr>
        <w:t>their</w:t>
      </w:r>
      <w:r>
        <w:t>” in paragraph 2 refers to _________.</w:t>
      </w:r>
    </w:p>
    <w:p w14:paraId="199A076A" w14:textId="77777777" w:rsidR="006E242A" w:rsidRDefault="00973342">
      <w:pPr>
        <w:spacing w:line="360" w:lineRule="auto"/>
      </w:pPr>
      <w:r>
        <w:rPr>
          <w:b/>
          <w:bCs/>
        </w:rPr>
        <w:t>A.</w:t>
      </w:r>
      <w:r>
        <w:t xml:space="preserve"> artificial intelligence outputs</w:t>
      </w:r>
    </w:p>
    <w:p w14:paraId="451B3CC8" w14:textId="77777777" w:rsidR="006E242A" w:rsidRDefault="00973342">
      <w:pPr>
        <w:spacing w:line="360" w:lineRule="auto"/>
      </w:pPr>
      <w:r>
        <w:rPr>
          <w:b/>
          <w:bCs/>
        </w:rPr>
        <w:t>B.</w:t>
      </w:r>
      <w:r>
        <w:t xml:space="preserve"> committing errors</w:t>
      </w:r>
    </w:p>
    <w:p w14:paraId="40F7A53D" w14:textId="77777777" w:rsidR="006E242A" w:rsidRDefault="00973342">
      <w:pPr>
        <w:spacing w:line="360" w:lineRule="auto"/>
      </w:pPr>
      <w:r>
        <w:rPr>
          <w:b/>
          <w:bCs/>
        </w:rPr>
        <w:t>C.</w:t>
      </w:r>
      <w:r>
        <w:t xml:space="preserve"> employees</w:t>
      </w:r>
    </w:p>
    <w:p w14:paraId="778AF42B" w14:textId="77777777" w:rsidR="006E242A" w:rsidRDefault="00973342">
      <w:pPr>
        <w:spacing w:line="360" w:lineRule="auto"/>
      </w:pPr>
      <w:r>
        <w:rPr>
          <w:b/>
          <w:bCs/>
        </w:rPr>
        <w:t>D.</w:t>
      </w:r>
      <w:r>
        <w:t xml:space="preserve"> generated content</w:t>
      </w:r>
    </w:p>
    <w:p w14:paraId="28C5FBC0" w14:textId="77777777" w:rsidR="006E242A" w:rsidRDefault="00973342">
      <w:pPr>
        <w:spacing w:line="360" w:lineRule="auto"/>
        <w:rPr>
          <w:b/>
          <w:bCs/>
        </w:rPr>
      </w:pPr>
      <w:r>
        <w:rPr>
          <w:b/>
          <w:bCs/>
        </w:rPr>
        <w:t xml:space="preserve">Question 26: </w:t>
      </w:r>
      <w:r>
        <w:t>The word “</w:t>
      </w:r>
      <w:r>
        <w:rPr>
          <w:b/>
          <w:bCs/>
          <w:u w:val="single"/>
        </w:rPr>
        <w:t>draconian</w:t>
      </w:r>
      <w:r>
        <w:t>” in paragraph 3 could be best replaced by _________.</w:t>
      </w:r>
      <w:r>
        <w:rPr>
          <w:b/>
          <w:bCs/>
        </w:rPr>
        <w:t xml:space="preserve"> </w:t>
      </w:r>
    </w:p>
    <w:p w14:paraId="4E57BE67" w14:textId="77777777" w:rsidR="006E242A" w:rsidRDefault="00973342">
      <w:pPr>
        <w:spacing w:line="360" w:lineRule="auto"/>
      </w:pPr>
      <w:r>
        <w:rPr>
          <w:b/>
          <w:bCs/>
        </w:rPr>
        <w:t>A.</w:t>
      </w:r>
      <w:r>
        <w:t xml:space="preserve"> lenient</w:t>
      </w:r>
      <w:r>
        <w:tab/>
      </w:r>
      <w:r>
        <w:tab/>
      </w:r>
      <w:r>
        <w:tab/>
      </w:r>
      <w:r>
        <w:tab/>
      </w:r>
      <w:r>
        <w:tab/>
      </w:r>
      <w:r>
        <w:rPr>
          <w:b/>
          <w:bCs/>
        </w:rPr>
        <w:t xml:space="preserve">B. </w:t>
      </w:r>
      <w:r>
        <w:t>stringent</w:t>
      </w:r>
      <w:r>
        <w:tab/>
      </w:r>
      <w:r>
        <w:tab/>
      </w:r>
      <w:r>
        <w:tab/>
      </w:r>
      <w:r>
        <w:rPr>
          <w:b/>
          <w:bCs/>
        </w:rPr>
        <w:tab/>
        <w:t>C.</w:t>
      </w:r>
      <w:r>
        <w:t xml:space="preserve"> pragmatic</w:t>
      </w:r>
      <w:r>
        <w:tab/>
      </w:r>
      <w:r>
        <w:tab/>
      </w:r>
      <w:r>
        <w:tab/>
      </w:r>
      <w:r>
        <w:tab/>
      </w:r>
      <w:r>
        <w:tab/>
      </w:r>
      <w:r>
        <w:rPr>
          <w:b/>
          <w:bCs/>
        </w:rPr>
        <w:t>D.</w:t>
      </w:r>
      <w:r>
        <w:t xml:space="preserve"> ambiguous</w:t>
      </w:r>
    </w:p>
    <w:p w14:paraId="17306477" w14:textId="77777777" w:rsidR="006E242A" w:rsidRDefault="00973342">
      <w:pPr>
        <w:spacing w:line="360" w:lineRule="auto"/>
        <w:rPr>
          <w:b/>
          <w:bCs/>
        </w:rPr>
      </w:pPr>
      <w:r>
        <w:rPr>
          <w:b/>
          <w:bCs/>
        </w:rPr>
        <w:t xml:space="preserve">Question 27: </w:t>
      </w:r>
      <w:r>
        <w:t>Which of the following best paraphrases the underlined sentence in paragraph 4?</w:t>
      </w:r>
    </w:p>
    <w:p w14:paraId="368AE40D" w14:textId="77777777" w:rsidR="006E242A" w:rsidRDefault="00973342">
      <w:pPr>
        <w:spacing w:line="360" w:lineRule="auto"/>
      </w:pPr>
      <w:r>
        <w:rPr>
          <w:b/>
          <w:bCs/>
        </w:rPr>
        <w:t>A.</w:t>
      </w:r>
      <w:r>
        <w:t xml:space="preserve"> Companies should cultivate environments where employees feel comfortable openly reporting unsanctioned AI usage instead of hiding it</w:t>
      </w:r>
      <w:r>
        <w:t>.</w:t>
      </w:r>
    </w:p>
    <w:p w14:paraId="095B90C1" w14:textId="77777777" w:rsidR="006E242A" w:rsidRDefault="00973342">
      <w:pPr>
        <w:spacing w:line="360" w:lineRule="auto"/>
      </w:pPr>
      <w:r>
        <w:rPr>
          <w:b/>
          <w:bCs/>
        </w:rPr>
        <w:t xml:space="preserve">B. </w:t>
      </w:r>
      <w:r>
        <w:t>Corporations ought to establish frameworks requiring employees to secretly document unauthorized AI applications before implementing them.</w:t>
      </w:r>
    </w:p>
    <w:p w14:paraId="18CD0146" w14:textId="77777777" w:rsidR="006E242A" w:rsidRDefault="00973342">
      <w:pPr>
        <w:spacing w:line="360" w:lineRule="auto"/>
      </w:pPr>
      <w:r>
        <w:rPr>
          <w:b/>
          <w:bCs/>
        </w:rPr>
        <w:lastRenderedPageBreak/>
        <w:t>C.</w:t>
      </w:r>
      <w:r>
        <w:t xml:space="preserve"> Businesses need to develop protocols that penalize workers for failing to disclose their experimental activit</w:t>
      </w:r>
      <w:r>
        <w:t>ies with approved technologies.</w:t>
      </w:r>
    </w:p>
    <w:p w14:paraId="0BB6A703" w14:textId="77777777" w:rsidR="006E242A" w:rsidRDefault="00973342">
      <w:pPr>
        <w:spacing w:line="360" w:lineRule="auto"/>
      </w:pPr>
      <w:r>
        <w:rPr>
          <w:b/>
          <w:bCs/>
        </w:rPr>
        <w:t>D.</w:t>
      </w:r>
      <w:r>
        <w:t xml:space="preserve"> Enterprises must create mechanisms allowing supervisors to covertly monitor employee interactions with artificial intelligence platforms daily.</w:t>
      </w:r>
    </w:p>
    <w:p w14:paraId="7931C3A0" w14:textId="77777777" w:rsidR="006E242A" w:rsidRDefault="00973342">
      <w:pPr>
        <w:spacing w:line="360" w:lineRule="auto"/>
        <w:rPr>
          <w:b/>
          <w:bCs/>
        </w:rPr>
      </w:pPr>
      <w:r>
        <w:rPr>
          <w:b/>
          <w:bCs/>
        </w:rPr>
        <w:t xml:space="preserve">Question 28: </w:t>
      </w:r>
      <w:r>
        <w:t>Which of the following is TRUE according to the passage?</w:t>
      </w:r>
    </w:p>
    <w:p w14:paraId="052AD168" w14:textId="77777777" w:rsidR="006E242A" w:rsidRDefault="00973342">
      <w:pPr>
        <w:spacing w:line="360" w:lineRule="auto"/>
      </w:pPr>
      <w:r>
        <w:rPr>
          <w:b/>
          <w:bCs/>
        </w:rPr>
        <w:t>A.</w:t>
      </w:r>
      <w:r>
        <w:t xml:space="preserve"> Over half of surveyed employees confessed to sharing sensitive company data with external artificial intelligence platforms.</w:t>
      </w:r>
    </w:p>
    <w:p w14:paraId="56B0350F" w14:textId="77777777" w:rsidR="006E242A" w:rsidRDefault="00973342">
      <w:pPr>
        <w:spacing w:line="360" w:lineRule="auto"/>
      </w:pPr>
      <w:r>
        <w:rPr>
          <w:b/>
          <w:bCs/>
        </w:rPr>
        <w:t>B.</w:t>
      </w:r>
      <w:r>
        <w:t xml:space="preserve"> KPMG strongly recommends that organizations implement strict bans on all unauthorized generative AI tools in workplaces.</w:t>
      </w:r>
    </w:p>
    <w:p w14:paraId="40F055B8" w14:textId="77777777" w:rsidR="006E242A" w:rsidRDefault="00973342">
      <w:pPr>
        <w:spacing w:line="360" w:lineRule="auto"/>
      </w:pPr>
      <w:r>
        <w:rPr>
          <w:b/>
          <w:bCs/>
        </w:rPr>
        <w:t xml:space="preserve">C. </w:t>
      </w:r>
      <w:r>
        <w:t>Approximately forty-one percent of workers admitted to breaching their company's established AI governance regulations.</w:t>
      </w:r>
    </w:p>
    <w:p w14:paraId="5F154271" w14:textId="77777777" w:rsidR="006E242A" w:rsidRDefault="00973342">
      <w:pPr>
        <w:spacing w:line="360" w:lineRule="auto"/>
      </w:pPr>
      <w:r>
        <w:rPr>
          <w:b/>
          <w:bCs/>
        </w:rPr>
        <w:t>D.</w:t>
      </w:r>
      <w:r>
        <w:t xml:space="preserve"> More than half of employees acknowledged making mistakes because they relied on AI-generated content without verification.</w:t>
      </w:r>
    </w:p>
    <w:p w14:paraId="4DA2D7A5" w14:textId="77777777" w:rsidR="006E242A" w:rsidRDefault="00973342">
      <w:pPr>
        <w:spacing w:line="360" w:lineRule="auto"/>
        <w:rPr>
          <w:b/>
          <w:bCs/>
        </w:rPr>
      </w:pPr>
      <w:r>
        <w:rPr>
          <w:b/>
          <w:bCs/>
        </w:rPr>
        <w:t>Question 2</w:t>
      </w:r>
      <w:r>
        <w:rPr>
          <w:b/>
          <w:bCs/>
        </w:rPr>
        <w:t xml:space="preserve">9: </w:t>
      </w:r>
      <w:r>
        <w:t>In which paragraph does the writer mention the definition and prevalence of shadow AI in workplaces?</w:t>
      </w:r>
    </w:p>
    <w:p w14:paraId="7B37B2AC" w14:textId="77777777" w:rsidR="006E242A" w:rsidRDefault="00973342">
      <w:pPr>
        <w:spacing w:line="360" w:lineRule="auto"/>
      </w:pPr>
      <w:r>
        <w:rPr>
          <w:b/>
          <w:bCs/>
        </w:rPr>
        <w:t xml:space="preserve">A. </w:t>
      </w:r>
      <w:r>
        <w:t>Paragraph 2</w:t>
      </w:r>
      <w:r>
        <w:tab/>
      </w:r>
      <w:r>
        <w:tab/>
      </w:r>
      <w:r>
        <w:tab/>
      </w:r>
      <w:r>
        <w:tab/>
      </w:r>
      <w:r>
        <w:rPr>
          <w:b/>
          <w:bCs/>
        </w:rPr>
        <w:t xml:space="preserve">B. </w:t>
      </w:r>
      <w:r>
        <w:t>Paragraph 1</w:t>
      </w:r>
      <w:r>
        <w:tab/>
      </w:r>
      <w:r>
        <w:tab/>
      </w:r>
      <w:r>
        <w:tab/>
      </w:r>
      <w:r>
        <w:rPr>
          <w:b/>
          <w:bCs/>
        </w:rPr>
        <w:tab/>
        <w:t>C.</w:t>
      </w:r>
      <w:r>
        <w:t xml:space="preserve"> Paragraph 4</w:t>
      </w:r>
      <w:r>
        <w:tab/>
      </w:r>
      <w:r>
        <w:tab/>
      </w:r>
      <w:r>
        <w:tab/>
      </w:r>
      <w:r>
        <w:tab/>
      </w:r>
      <w:r>
        <w:rPr>
          <w:b/>
          <w:bCs/>
        </w:rPr>
        <w:t>D.</w:t>
      </w:r>
      <w:r>
        <w:t xml:space="preserve"> Paragraph 3</w:t>
      </w:r>
    </w:p>
    <w:p w14:paraId="22CE799B" w14:textId="77777777" w:rsidR="006E242A" w:rsidRDefault="00973342">
      <w:pPr>
        <w:spacing w:line="360" w:lineRule="auto"/>
        <w:rPr>
          <w:b/>
          <w:bCs/>
        </w:rPr>
      </w:pPr>
      <w:r>
        <w:rPr>
          <w:b/>
          <w:bCs/>
        </w:rPr>
        <w:t xml:space="preserve">Question 30: </w:t>
      </w:r>
      <w:r>
        <w:t xml:space="preserve">In which paragraph does the writer mention which element is essential </w:t>
      </w:r>
      <w:r>
        <w:t>for successful shadow AI management?</w:t>
      </w:r>
    </w:p>
    <w:p w14:paraId="661BF25E" w14:textId="77777777" w:rsidR="006E242A" w:rsidRDefault="00973342">
      <w:pPr>
        <w:spacing w:line="360" w:lineRule="auto"/>
      </w:pPr>
      <w:r>
        <w:rPr>
          <w:b/>
          <w:bCs/>
        </w:rPr>
        <w:t xml:space="preserve">A. </w:t>
      </w:r>
      <w:r>
        <w:t>Paragraph 3</w:t>
      </w:r>
      <w:r>
        <w:tab/>
      </w:r>
      <w:r>
        <w:tab/>
      </w:r>
      <w:r>
        <w:tab/>
      </w:r>
      <w:r>
        <w:tab/>
      </w:r>
      <w:r>
        <w:rPr>
          <w:b/>
          <w:bCs/>
        </w:rPr>
        <w:t xml:space="preserve">B. </w:t>
      </w:r>
      <w:r>
        <w:t>Paragraph 2</w:t>
      </w:r>
      <w:r>
        <w:tab/>
      </w:r>
      <w:r>
        <w:tab/>
      </w:r>
      <w:r>
        <w:tab/>
      </w:r>
      <w:r>
        <w:tab/>
      </w:r>
      <w:r>
        <w:rPr>
          <w:b/>
          <w:bCs/>
        </w:rPr>
        <w:t>C.</w:t>
      </w:r>
      <w:r>
        <w:t xml:space="preserve"> Paragraph 4</w:t>
      </w:r>
      <w:r>
        <w:tab/>
      </w:r>
      <w:r>
        <w:tab/>
      </w:r>
      <w:r>
        <w:tab/>
      </w:r>
      <w:r>
        <w:tab/>
      </w:r>
      <w:r>
        <w:rPr>
          <w:b/>
          <w:bCs/>
        </w:rPr>
        <w:t>D.</w:t>
      </w:r>
      <w:r>
        <w:t xml:space="preserve"> Paragraph 1</w:t>
      </w:r>
    </w:p>
    <w:p w14:paraId="592DEFCA" w14:textId="77777777" w:rsidR="006E242A" w:rsidRDefault="00973342">
      <w:pPr>
        <w:spacing w:line="360" w:lineRule="auto"/>
        <w:rPr>
          <w:b/>
          <w:bCs/>
        </w:rPr>
      </w:pPr>
      <w:r>
        <w:rPr>
          <w:b/>
          <w:bCs/>
        </w:rPr>
        <w:t>Read the following passage about the The Enshittification of Digital Platforms and mark the letter A, B, C or D on your answer sheet to indicate the b</w:t>
      </w:r>
      <w:r>
        <w:rPr>
          <w:b/>
          <w:bCs/>
        </w:rPr>
        <w:t>est answer to each of the following questions from 31 to 40.</w:t>
      </w:r>
    </w:p>
    <w:p w14:paraId="52550AF3" w14:textId="77777777" w:rsidR="006E242A" w:rsidRDefault="00973342">
      <w:pPr>
        <w:spacing w:line="360" w:lineRule="auto"/>
        <w:ind w:firstLine="420"/>
      </w:pPr>
      <w:r>
        <w:t>In October 2025, writer and technology activist Cory Doctorow articulated a compelling theory about digital platform deterioration during a Democracy Now! interview. He coined the term "enshittif</w:t>
      </w:r>
      <w:r>
        <w:t xml:space="preserve">ication" to describe how online services progressively become </w:t>
      </w:r>
      <w:r>
        <w:rPr>
          <w:b/>
          <w:bCs/>
          <w:u w:val="single"/>
        </w:rPr>
        <w:t>a pain in the butt</w:t>
      </w:r>
      <w:r>
        <w:t xml:space="preserve"> for everyone involved. Initially, these corporations treat their users exceptionally well, offering attractive features and genuine value. However, once sufficient users becom</w:t>
      </w:r>
      <w:r>
        <w:t xml:space="preserve">e dependent on the service, the company shifts its priorities toward advertisers and commercial clients. </w:t>
      </w:r>
      <w:r>
        <w:rPr>
          <w:b/>
          <w:bCs/>
        </w:rPr>
        <w:t>[I]</w:t>
      </w:r>
      <w:r>
        <w:t xml:space="preserve"> Eventually, executives and shareholders extract maximum profit while the experience becomes utterly miserable for ordinary people.</w:t>
      </w:r>
    </w:p>
    <w:p w14:paraId="2391DBB4" w14:textId="77777777" w:rsidR="006E242A" w:rsidRDefault="00973342">
      <w:pPr>
        <w:spacing w:line="360" w:lineRule="auto"/>
        <w:ind w:firstLine="420"/>
      </w:pPr>
      <w:r>
        <w:t xml:space="preserve">Facebook serves </w:t>
      </w:r>
      <w:r>
        <w:t xml:space="preserve">as Doctorow's primary illustration of this phenomenon. The social media giant originally promised transparency, claiming it would neither surveil members nor manipulate </w:t>
      </w:r>
      <w:r>
        <w:rPr>
          <w:b/>
          <w:bCs/>
        </w:rPr>
        <w:t>their</w:t>
      </w:r>
      <w:r>
        <w:t xml:space="preserve"> feeds. These assurances gradually evaporated as the corporation implemented perva</w:t>
      </w:r>
      <w:r>
        <w:t xml:space="preserve">sive surveillance advertising systems. </w:t>
      </w:r>
      <w:r>
        <w:rPr>
          <w:b/>
          <w:bCs/>
        </w:rPr>
        <w:t xml:space="preserve">[II] </w:t>
      </w:r>
      <w:r>
        <w:t>Advertisement quality plummeted dramatically, fraudulent content proliferated, and publishers faced mounting pressure to comply with algorithmic demands. When the ecosystem grew fragile, Facebook desperately pivo</w:t>
      </w:r>
      <w:r>
        <w:t>ted toward different strategies, yet the fundamental exploitation remained unchanged throughout its transformation.</w:t>
      </w:r>
    </w:p>
    <w:p w14:paraId="2DA6508C" w14:textId="77777777" w:rsidR="006E242A" w:rsidRDefault="00973342">
      <w:pPr>
        <w:spacing w:line="360" w:lineRule="auto"/>
        <w:ind w:firstLine="420"/>
      </w:pPr>
      <w:r>
        <w:lastRenderedPageBreak/>
        <w:t xml:space="preserve">Doctorow emphasizes that this degradation stems not from </w:t>
      </w:r>
      <w:r>
        <w:rPr>
          <w:b/>
          <w:bCs/>
          <w:u w:val="single"/>
        </w:rPr>
        <w:t>malevolent</w:t>
      </w:r>
      <w:r>
        <w:t xml:space="preserve"> individuals or poor consumer decisions but from systematic policy failur</w:t>
      </w:r>
      <w:r>
        <w:t xml:space="preserve">es. </w:t>
      </w:r>
      <w:r>
        <w:rPr>
          <w:b/>
          <w:bCs/>
        </w:rPr>
        <w:t xml:space="preserve">[III] </w:t>
      </w:r>
      <w:r>
        <w:t>Regulatory bodies became captured or ineffective, allowing monopolistic behavior to flourish unchecked. Competition diminished substantially as dominant platforms acquired potential rivals before they could threaten established hierarchies. Simul</w:t>
      </w:r>
      <w:r>
        <w:t>taneously, massive layoffs weakened worker leverage, eliminating internal resistance to exploitative practices. This erosion of institutional discipline created conditions where corporations could behave without meaningful consequences or accountability.</w:t>
      </w:r>
    </w:p>
    <w:p w14:paraId="606CE1A0" w14:textId="77777777" w:rsidR="006E242A" w:rsidRDefault="00973342">
      <w:pPr>
        <w:spacing w:line="360" w:lineRule="auto"/>
        <w:ind w:firstLine="420"/>
      </w:pPr>
      <w:r>
        <w:t>T</w:t>
      </w:r>
      <w:r>
        <w:t xml:space="preserve">he activist proposes concrete remedies for reversing this troubling trajectory. </w:t>
      </w:r>
      <w:r>
        <w:rPr>
          <w:b/>
          <w:bCs/>
          <w:u w:val="single"/>
        </w:rPr>
        <w:t>Interoperability and data portability would empower individuals to abandon platforms without sacrificing their communities and connections.</w:t>
      </w:r>
      <w:r>
        <w:t xml:space="preserve"> Furthermore, legislation should perm</w:t>
      </w:r>
      <w:r>
        <w:t xml:space="preserve">it defensive tools enabling users to modify algorithms or restrict data collection. Doctorow criticizes regulations like DMCA Section 1201, which criminalize reverse-engineering applications. </w:t>
      </w:r>
      <w:r>
        <w:rPr>
          <w:b/>
          <w:bCs/>
        </w:rPr>
        <w:t xml:space="preserve">[IV] </w:t>
      </w:r>
      <w:r>
        <w:t>Restoring genuine consumer authority requires dismantling l</w:t>
      </w:r>
      <w:r>
        <w:t xml:space="preserve">egal barriers that currently protect corporate dominance while punishing those seeking technological autonomy and digital self-determination. </w:t>
      </w:r>
    </w:p>
    <w:p w14:paraId="4C189E00" w14:textId="77777777" w:rsidR="006E242A" w:rsidRDefault="00973342">
      <w:pPr>
        <w:spacing w:line="360" w:lineRule="auto"/>
        <w:jc w:val="right"/>
        <w:rPr>
          <w:color w:val="0000FF"/>
        </w:rPr>
      </w:pPr>
      <w:r>
        <w:rPr>
          <w:color w:val="0000FF"/>
        </w:rPr>
        <w:t>https://www.democracynow.org/z</w:t>
      </w:r>
    </w:p>
    <w:p w14:paraId="67724EE6" w14:textId="77777777" w:rsidR="006E242A" w:rsidRDefault="00973342">
      <w:pPr>
        <w:spacing w:line="360" w:lineRule="auto"/>
        <w:rPr>
          <w:b/>
          <w:bCs/>
        </w:rPr>
      </w:pPr>
      <w:r>
        <w:rPr>
          <w:b/>
          <w:bCs/>
        </w:rPr>
        <w:t xml:space="preserve">Question 31: </w:t>
      </w:r>
      <w:r>
        <w:t>The phrase “</w:t>
      </w:r>
      <w:r>
        <w:rPr>
          <w:b/>
          <w:bCs/>
          <w:u w:val="single"/>
        </w:rPr>
        <w:t>a pain in the butt</w:t>
      </w:r>
      <w:r>
        <w:t>” in paragraph 1 has the closest meanin</w:t>
      </w:r>
      <w:r>
        <w:t>g to __________.</w:t>
      </w:r>
    </w:p>
    <w:p w14:paraId="2749B2C9" w14:textId="77777777" w:rsidR="006E242A" w:rsidRDefault="00973342">
      <w:pPr>
        <w:spacing w:line="360" w:lineRule="auto"/>
        <w:rPr>
          <w:b/>
          <w:bCs/>
        </w:rPr>
      </w:pPr>
      <w:r>
        <w:rPr>
          <w:b/>
          <w:bCs/>
        </w:rPr>
        <w:t xml:space="preserve">A. </w:t>
      </w:r>
      <w:r>
        <w:t>breeze through</w:t>
      </w:r>
      <w:r>
        <w:rPr>
          <w:b/>
          <w:bCs/>
        </w:rPr>
        <w:tab/>
      </w:r>
      <w:r>
        <w:rPr>
          <w:b/>
          <w:bCs/>
        </w:rPr>
        <w:tab/>
      </w:r>
      <w:r>
        <w:rPr>
          <w:b/>
          <w:bCs/>
        </w:rPr>
        <w:tab/>
        <w:t xml:space="preserve">B. </w:t>
      </w:r>
      <w:r>
        <w:t>look forward to</w:t>
      </w:r>
      <w:r>
        <w:rPr>
          <w:b/>
          <w:bCs/>
        </w:rPr>
        <w:tab/>
      </w:r>
      <w:r>
        <w:rPr>
          <w:b/>
          <w:bCs/>
        </w:rPr>
        <w:tab/>
        <w:t xml:space="preserve">C. </w:t>
      </w:r>
      <w:r>
        <w:t>get along with</w:t>
      </w:r>
      <w:r>
        <w:rPr>
          <w:b/>
          <w:bCs/>
        </w:rPr>
        <w:tab/>
      </w:r>
      <w:r>
        <w:rPr>
          <w:b/>
          <w:bCs/>
        </w:rPr>
        <w:tab/>
      </w:r>
      <w:r>
        <w:rPr>
          <w:b/>
          <w:bCs/>
        </w:rPr>
        <w:tab/>
      </w:r>
      <w:r>
        <w:rPr>
          <w:b/>
          <w:bCs/>
        </w:rPr>
        <w:tab/>
        <w:t xml:space="preserve">D. </w:t>
      </w:r>
      <w:r>
        <w:t>put up with</w:t>
      </w:r>
    </w:p>
    <w:p w14:paraId="515C8BB4" w14:textId="77777777" w:rsidR="006E242A" w:rsidRDefault="00973342">
      <w:pPr>
        <w:spacing w:line="360" w:lineRule="auto"/>
      </w:pPr>
      <w:r>
        <w:rPr>
          <w:b/>
          <w:bCs/>
        </w:rPr>
        <w:t xml:space="preserve">Question 32: </w:t>
      </w:r>
      <w:r>
        <w:t>Where in the paragraph does the following sentence best fit?</w:t>
      </w:r>
    </w:p>
    <w:p w14:paraId="66686B8E" w14:textId="77777777" w:rsidR="006E242A" w:rsidRDefault="00973342">
      <w:pPr>
        <w:spacing w:line="360" w:lineRule="auto"/>
        <w:jc w:val="center"/>
        <w:rPr>
          <w:b/>
          <w:bCs/>
        </w:rPr>
      </w:pPr>
      <w:r>
        <w:rPr>
          <w:b/>
          <w:bCs/>
        </w:rPr>
        <w:t>Subsequently, these business customers also become trapped within the system.</w:t>
      </w:r>
    </w:p>
    <w:p w14:paraId="4EF30765" w14:textId="77777777" w:rsidR="006E242A" w:rsidRDefault="00973342">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5C6F7B3E" w14:textId="77777777" w:rsidR="006E242A" w:rsidRDefault="00973342">
      <w:pPr>
        <w:spacing w:line="360" w:lineRule="auto"/>
        <w:rPr>
          <w:b/>
          <w:bCs/>
        </w:rPr>
      </w:pPr>
      <w:r>
        <w:rPr>
          <w:b/>
          <w:bCs/>
        </w:rPr>
        <w:t xml:space="preserve">Question 33: </w:t>
      </w:r>
      <w:r>
        <w:t>According to the passage, all of the following contributed to platform degradation EXCEPT?</w:t>
      </w:r>
    </w:p>
    <w:p w14:paraId="3BD7D34A" w14:textId="77777777" w:rsidR="006E242A" w:rsidRDefault="00973342">
      <w:pPr>
        <w:spacing w:line="360" w:lineRule="auto"/>
      </w:pPr>
      <w:r>
        <w:rPr>
          <w:b/>
          <w:bCs/>
        </w:rPr>
        <w:t>A.</w:t>
      </w:r>
      <w:r>
        <w:t xml:space="preserve"> Regulatory agencies becoming ineffective or captured by corporate interests</w:t>
      </w:r>
    </w:p>
    <w:p w14:paraId="61D18896" w14:textId="77777777" w:rsidR="006E242A" w:rsidRDefault="00973342">
      <w:pPr>
        <w:spacing w:line="360" w:lineRule="auto"/>
      </w:pPr>
      <w:r>
        <w:rPr>
          <w:b/>
          <w:bCs/>
        </w:rPr>
        <w:t>B.</w:t>
      </w:r>
      <w:r>
        <w:t xml:space="preserve"> Dominant platforms purchasing competitors before they became threatening</w:t>
      </w:r>
    </w:p>
    <w:p w14:paraId="3E71C001" w14:textId="77777777" w:rsidR="006E242A" w:rsidRDefault="00973342">
      <w:pPr>
        <w:spacing w:line="360" w:lineRule="auto"/>
      </w:pPr>
      <w:r>
        <w:rPr>
          <w:b/>
          <w:bCs/>
        </w:rPr>
        <w:t>C.</w:t>
      </w:r>
      <w:r>
        <w:t xml:space="preserve"> Insufficient investment in technological infrastructure development</w:t>
      </w:r>
    </w:p>
    <w:p w14:paraId="2CDFB437" w14:textId="77777777" w:rsidR="006E242A" w:rsidRDefault="00973342">
      <w:pPr>
        <w:spacing w:line="360" w:lineRule="auto"/>
      </w:pPr>
      <w:r>
        <w:rPr>
          <w:b/>
          <w:bCs/>
        </w:rPr>
        <w:t>D.</w:t>
      </w:r>
      <w:r>
        <w:t xml:space="preserve"> Massive workforce reductions diminishing employee bargaining power</w:t>
      </w:r>
    </w:p>
    <w:p w14:paraId="1D117142" w14:textId="77777777" w:rsidR="006E242A" w:rsidRDefault="00973342">
      <w:pPr>
        <w:spacing w:line="360" w:lineRule="auto"/>
        <w:rPr>
          <w:b/>
          <w:bCs/>
        </w:rPr>
      </w:pPr>
      <w:r>
        <w:rPr>
          <w:b/>
          <w:bCs/>
        </w:rPr>
        <w:t xml:space="preserve">Question 34: </w:t>
      </w:r>
      <w:r>
        <w:t>The word “</w:t>
      </w:r>
      <w:r>
        <w:rPr>
          <w:b/>
          <w:bCs/>
        </w:rPr>
        <w:t>their</w:t>
      </w:r>
      <w:r>
        <w:t>” in paragrap</w:t>
      </w:r>
      <w:r>
        <w:t>h 2 refers to _________.</w:t>
      </w:r>
    </w:p>
    <w:p w14:paraId="4132AB32" w14:textId="77777777" w:rsidR="006E242A" w:rsidRDefault="00973342">
      <w:pPr>
        <w:spacing w:line="360" w:lineRule="auto"/>
      </w:pPr>
      <w:r>
        <w:rPr>
          <w:b/>
          <w:bCs/>
        </w:rPr>
        <w:t>A.</w:t>
      </w:r>
      <w:r>
        <w:t xml:space="preserve"> executives</w:t>
      </w:r>
      <w:r>
        <w:tab/>
      </w:r>
      <w:r>
        <w:tab/>
      </w:r>
      <w:r>
        <w:tab/>
      </w:r>
      <w:r>
        <w:tab/>
      </w:r>
      <w:r>
        <w:rPr>
          <w:b/>
          <w:bCs/>
        </w:rPr>
        <w:t>B.</w:t>
      </w:r>
      <w:r>
        <w:t xml:space="preserve"> advertisers</w:t>
      </w:r>
      <w:r>
        <w:tab/>
      </w:r>
      <w:r>
        <w:tab/>
      </w:r>
      <w:r>
        <w:tab/>
      </w:r>
      <w:r>
        <w:rPr>
          <w:b/>
          <w:bCs/>
        </w:rPr>
        <w:t>C.</w:t>
      </w:r>
      <w:r>
        <w:t xml:space="preserve"> platforms</w:t>
      </w:r>
      <w:r>
        <w:tab/>
      </w:r>
      <w:r>
        <w:tab/>
      </w:r>
      <w:r>
        <w:tab/>
      </w:r>
      <w:r>
        <w:tab/>
      </w:r>
      <w:r>
        <w:tab/>
      </w:r>
      <w:r>
        <w:rPr>
          <w:b/>
          <w:bCs/>
        </w:rPr>
        <w:t>D.</w:t>
      </w:r>
      <w:r>
        <w:t xml:space="preserve"> members</w:t>
      </w:r>
    </w:p>
    <w:p w14:paraId="4FDE7C2C" w14:textId="77777777" w:rsidR="006E242A" w:rsidRDefault="00973342">
      <w:pPr>
        <w:spacing w:line="360" w:lineRule="auto"/>
        <w:rPr>
          <w:b/>
          <w:bCs/>
        </w:rPr>
      </w:pPr>
      <w:r>
        <w:rPr>
          <w:b/>
          <w:bCs/>
        </w:rPr>
        <w:t xml:space="preserve">Question 35: </w:t>
      </w:r>
      <w:r>
        <w:t>Which of the following best summarises paragraph 3?</w:t>
      </w:r>
    </w:p>
    <w:p w14:paraId="254E8A1D" w14:textId="77777777" w:rsidR="006E242A" w:rsidRDefault="00973342">
      <w:pPr>
        <w:spacing w:line="360" w:lineRule="auto"/>
      </w:pPr>
      <w:r>
        <w:rPr>
          <w:b/>
          <w:bCs/>
        </w:rPr>
        <w:t xml:space="preserve">A. </w:t>
      </w:r>
      <w:r>
        <w:t>Structural policy breakdowns enabled corporate misconduct by weakening regulatory oversight and compe</w:t>
      </w:r>
      <w:r>
        <w:t>titive market forces.</w:t>
      </w:r>
    </w:p>
    <w:p w14:paraId="5115441D" w14:textId="77777777" w:rsidR="006E242A" w:rsidRDefault="00973342">
      <w:pPr>
        <w:spacing w:line="360" w:lineRule="auto"/>
      </w:pPr>
      <w:r>
        <w:rPr>
          <w:b/>
          <w:bCs/>
        </w:rPr>
        <w:t>B.</w:t>
      </w:r>
      <w:r>
        <w:t xml:space="preserve"> Individual executive greed motivated deliberate exploitation through calculated manipulation of vulnerable consumer populations.</w:t>
      </w:r>
    </w:p>
    <w:p w14:paraId="37E2F49D" w14:textId="77777777" w:rsidR="006E242A" w:rsidRDefault="00973342">
      <w:pPr>
        <w:spacing w:line="360" w:lineRule="auto"/>
      </w:pPr>
      <w:r>
        <w:rPr>
          <w:b/>
          <w:bCs/>
        </w:rPr>
        <w:t>C.</w:t>
      </w:r>
      <w:r>
        <w:t xml:space="preserve"> Technological complexity prevented ordinary citizens from understanding sophisticated corporate data extraction methods effectively.</w:t>
      </w:r>
    </w:p>
    <w:p w14:paraId="18CEE9FA" w14:textId="77777777" w:rsidR="006E242A" w:rsidRDefault="00973342">
      <w:pPr>
        <w:spacing w:line="360" w:lineRule="auto"/>
      </w:pPr>
      <w:r>
        <w:rPr>
          <w:b/>
          <w:bCs/>
        </w:rPr>
        <w:t>D.</w:t>
      </w:r>
      <w:r>
        <w:t xml:space="preserve"> International coordination failures allowed multinational corporations to circumvent domestic consumer protection legis</w:t>
      </w:r>
      <w:r>
        <w:t>lation entirely.</w:t>
      </w:r>
    </w:p>
    <w:p w14:paraId="54F2E579" w14:textId="77777777" w:rsidR="006E242A" w:rsidRDefault="00973342">
      <w:pPr>
        <w:spacing w:line="360" w:lineRule="auto"/>
        <w:rPr>
          <w:b/>
          <w:bCs/>
        </w:rPr>
      </w:pPr>
      <w:r>
        <w:rPr>
          <w:b/>
          <w:bCs/>
        </w:rPr>
        <w:t xml:space="preserve">Question 36: </w:t>
      </w:r>
      <w:r>
        <w:t>The word “</w:t>
      </w:r>
      <w:r>
        <w:rPr>
          <w:b/>
          <w:bCs/>
          <w:u w:val="single"/>
        </w:rPr>
        <w:t>malevolent</w:t>
      </w:r>
      <w:r>
        <w:t>” in paragraph 3 is OPPOSITE in meaning to _________.</w:t>
      </w:r>
    </w:p>
    <w:p w14:paraId="055A4201" w14:textId="77777777" w:rsidR="006E242A" w:rsidRDefault="00973342">
      <w:pPr>
        <w:spacing w:line="360" w:lineRule="auto"/>
      </w:pPr>
      <w:r>
        <w:rPr>
          <w:b/>
          <w:bCs/>
        </w:rPr>
        <w:lastRenderedPageBreak/>
        <w:t>A.</w:t>
      </w:r>
      <w:r>
        <w:t xml:space="preserve"> vindictive</w:t>
      </w:r>
      <w:r>
        <w:tab/>
      </w:r>
      <w:r>
        <w:tab/>
      </w:r>
      <w:r>
        <w:tab/>
      </w:r>
      <w:r>
        <w:tab/>
      </w:r>
      <w:r>
        <w:tab/>
      </w:r>
      <w:r>
        <w:rPr>
          <w:b/>
          <w:bCs/>
        </w:rPr>
        <w:t>B.</w:t>
      </w:r>
      <w:r>
        <w:t xml:space="preserve"> altruistic</w:t>
      </w:r>
      <w:r>
        <w:tab/>
      </w:r>
      <w:r>
        <w:tab/>
      </w:r>
      <w:r>
        <w:tab/>
      </w:r>
      <w:r>
        <w:tab/>
      </w:r>
      <w:r>
        <w:rPr>
          <w:b/>
          <w:bCs/>
        </w:rPr>
        <w:t>C.</w:t>
      </w:r>
      <w:r>
        <w:t xml:space="preserve"> nefarious</w:t>
      </w:r>
      <w:r>
        <w:tab/>
      </w:r>
      <w:r>
        <w:tab/>
      </w:r>
      <w:r>
        <w:tab/>
      </w:r>
      <w:r>
        <w:tab/>
      </w:r>
      <w:r>
        <w:tab/>
      </w:r>
      <w:r>
        <w:rPr>
          <w:b/>
          <w:bCs/>
        </w:rPr>
        <w:t xml:space="preserve">D. </w:t>
      </w:r>
      <w:r>
        <w:t>pernicious</w:t>
      </w:r>
    </w:p>
    <w:p w14:paraId="72A2DB2E" w14:textId="77777777" w:rsidR="006E242A" w:rsidRDefault="00973342">
      <w:pPr>
        <w:spacing w:line="360" w:lineRule="auto"/>
        <w:rPr>
          <w:b/>
          <w:bCs/>
        </w:rPr>
      </w:pPr>
      <w:r>
        <w:rPr>
          <w:b/>
          <w:bCs/>
        </w:rPr>
        <w:t xml:space="preserve">Question 37: </w:t>
      </w:r>
      <w:r>
        <w:t>Which of the following best paraphrases the underlined sentence in paragr</w:t>
      </w:r>
      <w:r>
        <w:t>aph 4?</w:t>
      </w:r>
    </w:p>
    <w:p w14:paraId="6CBF641A" w14:textId="77777777" w:rsidR="006E242A" w:rsidRDefault="00973342">
      <w:pPr>
        <w:spacing w:line="360" w:lineRule="auto"/>
      </w:pPr>
      <w:r>
        <w:rPr>
          <w:b/>
          <w:bCs/>
        </w:rPr>
        <w:t>A.</w:t>
      </w:r>
      <w:r>
        <w:t xml:space="preserve"> Technical compatibility standards would enable corporations to retain users by offering enhanced community networking features.</w:t>
      </w:r>
    </w:p>
    <w:p w14:paraId="057024F9" w14:textId="77777777" w:rsidR="006E242A" w:rsidRDefault="00973342">
      <w:pPr>
        <w:spacing w:line="360" w:lineRule="auto"/>
      </w:pPr>
      <w:r>
        <w:rPr>
          <w:b/>
          <w:bCs/>
        </w:rPr>
        <w:t>B.</w:t>
      </w:r>
      <w:r>
        <w:t xml:space="preserve"> Platform integration systems would encourage individuals to maintain multiple accounts across various competing soc</w:t>
      </w:r>
      <w:r>
        <w:t>ial networks.</w:t>
      </w:r>
    </w:p>
    <w:p w14:paraId="3A470ABF" w14:textId="77777777" w:rsidR="006E242A" w:rsidRDefault="00973342">
      <w:pPr>
        <w:spacing w:line="360" w:lineRule="auto"/>
      </w:pPr>
      <w:r>
        <w:rPr>
          <w:b/>
          <w:bCs/>
        </w:rPr>
        <w:t>C.</w:t>
      </w:r>
      <w:r>
        <w:t xml:space="preserve"> Data migration capabilities would require platforms to automatically transfer user content when services become less profitable.</w:t>
      </w:r>
    </w:p>
    <w:p w14:paraId="52741442" w14:textId="77777777" w:rsidR="006E242A" w:rsidRDefault="00973342">
      <w:pPr>
        <w:spacing w:line="360" w:lineRule="auto"/>
      </w:pPr>
      <w:r>
        <w:rPr>
          <w:b/>
          <w:bCs/>
        </w:rPr>
        <w:t xml:space="preserve">D. </w:t>
      </w:r>
      <w:r>
        <w:t xml:space="preserve">Cross-platform functionality would allow users to leave services while preserving their established social </w:t>
      </w:r>
      <w:r>
        <w:t>networks intact.</w:t>
      </w:r>
    </w:p>
    <w:p w14:paraId="4A39FDC5" w14:textId="77777777" w:rsidR="006E242A" w:rsidRDefault="00973342">
      <w:pPr>
        <w:spacing w:line="360" w:lineRule="auto"/>
        <w:rPr>
          <w:b/>
          <w:bCs/>
        </w:rPr>
      </w:pPr>
      <w:r>
        <w:rPr>
          <w:b/>
          <w:bCs/>
        </w:rPr>
        <w:t xml:space="preserve">Question 38: </w:t>
      </w:r>
      <w:r>
        <w:t>Which of the following is TRUE according to the passage?</w:t>
      </w:r>
    </w:p>
    <w:p w14:paraId="2DC94795" w14:textId="77777777" w:rsidR="006E242A" w:rsidRDefault="00973342">
      <w:pPr>
        <w:spacing w:line="360" w:lineRule="auto"/>
      </w:pPr>
      <w:r>
        <w:rPr>
          <w:b/>
          <w:bCs/>
        </w:rPr>
        <w:t>A.</w:t>
      </w:r>
      <w:r>
        <w:t xml:space="preserve"> Facebook has always upheld its original promises regarding user privacy and feed transparency.</w:t>
      </w:r>
    </w:p>
    <w:p w14:paraId="1DCBF0E1" w14:textId="77777777" w:rsidR="006E242A" w:rsidRDefault="00973342">
      <w:pPr>
        <w:spacing w:line="360" w:lineRule="auto"/>
      </w:pPr>
      <w:r>
        <w:rPr>
          <w:b/>
          <w:bCs/>
        </w:rPr>
        <w:t>B.</w:t>
      </w:r>
      <w:r>
        <w:t xml:space="preserve"> Doctorow blames platform decline mainly on malicious leaders and poo</w:t>
      </w:r>
      <w:r>
        <w:t>r consumer choices.</w:t>
      </w:r>
    </w:p>
    <w:p w14:paraId="33E4A1BC" w14:textId="77777777" w:rsidR="006E242A" w:rsidRDefault="00973342">
      <w:pPr>
        <w:spacing w:line="360" w:lineRule="auto"/>
      </w:pPr>
      <w:r>
        <w:rPr>
          <w:b/>
          <w:bCs/>
        </w:rPr>
        <w:t>C.</w:t>
      </w:r>
      <w:r>
        <w:t xml:space="preserve"> Major platforms purchased potential competitors before they became serious market threats.</w:t>
      </w:r>
    </w:p>
    <w:p w14:paraId="651D7366" w14:textId="77777777" w:rsidR="006E242A" w:rsidRDefault="00973342">
      <w:pPr>
        <w:spacing w:line="360" w:lineRule="auto"/>
      </w:pPr>
      <w:r>
        <w:rPr>
          <w:b/>
          <w:bCs/>
        </w:rPr>
        <w:t>D.</w:t>
      </w:r>
      <w:r>
        <w:t xml:space="preserve"> Existing laws actively support users who attempt to reverse-engineer digital applications.</w:t>
      </w:r>
    </w:p>
    <w:p w14:paraId="35E1028C" w14:textId="77777777" w:rsidR="006E242A" w:rsidRDefault="00973342">
      <w:pPr>
        <w:spacing w:line="360" w:lineRule="auto"/>
        <w:rPr>
          <w:b/>
          <w:bCs/>
        </w:rPr>
      </w:pPr>
      <w:r>
        <w:rPr>
          <w:b/>
          <w:bCs/>
        </w:rPr>
        <w:t xml:space="preserve">Question 39: </w:t>
      </w:r>
      <w:r>
        <w:t>Which of the following can be infer</w:t>
      </w:r>
      <w:r>
        <w:t>red from the passage?</w:t>
      </w:r>
    </w:p>
    <w:p w14:paraId="142B7D51" w14:textId="77777777" w:rsidR="006E242A" w:rsidRDefault="00973342">
      <w:pPr>
        <w:spacing w:line="360" w:lineRule="auto"/>
      </w:pPr>
      <w:r>
        <w:rPr>
          <w:b/>
          <w:bCs/>
        </w:rPr>
        <w:t>A.</w:t>
      </w:r>
      <w:r>
        <w:t xml:space="preserve"> Digital platforms would improve significantly if executives became more ethical and moral.</w:t>
      </w:r>
    </w:p>
    <w:p w14:paraId="637358B3" w14:textId="77777777" w:rsidR="006E242A" w:rsidRDefault="00973342">
      <w:pPr>
        <w:spacing w:line="360" w:lineRule="auto"/>
      </w:pPr>
      <w:r>
        <w:rPr>
          <w:b/>
          <w:bCs/>
        </w:rPr>
        <w:t xml:space="preserve">B. </w:t>
      </w:r>
      <w:r>
        <w:t>Stronger antitrust enforcement could help prevent monopolistic platform behavior patterns.</w:t>
      </w:r>
    </w:p>
    <w:p w14:paraId="5B1EC7C8" w14:textId="77777777" w:rsidR="006E242A" w:rsidRDefault="00973342">
      <w:pPr>
        <w:spacing w:line="360" w:lineRule="auto"/>
      </w:pPr>
      <w:r>
        <w:rPr>
          <w:b/>
          <w:bCs/>
        </w:rPr>
        <w:t>C.</w:t>
      </w:r>
      <w:r>
        <w:t xml:space="preserve"> Users willingly accept platform exploitation in exchange for convenient digital services.</w:t>
      </w:r>
    </w:p>
    <w:p w14:paraId="46E32E0E" w14:textId="77777777" w:rsidR="006E242A" w:rsidRDefault="00973342">
      <w:pPr>
        <w:spacing w:line="360" w:lineRule="auto"/>
      </w:pPr>
      <w:r>
        <w:rPr>
          <w:b/>
          <w:bCs/>
        </w:rPr>
        <w:t xml:space="preserve">D. </w:t>
      </w:r>
      <w:r>
        <w:t>Technology companies inevitably decline regardless of regulatory or policy interventions.</w:t>
      </w:r>
    </w:p>
    <w:p w14:paraId="146AA63B" w14:textId="77777777" w:rsidR="006E242A" w:rsidRDefault="00973342">
      <w:pPr>
        <w:spacing w:line="360" w:lineRule="auto"/>
        <w:rPr>
          <w:b/>
          <w:bCs/>
        </w:rPr>
      </w:pPr>
      <w:r>
        <w:rPr>
          <w:b/>
          <w:bCs/>
        </w:rPr>
        <w:t xml:space="preserve">Question 40: </w:t>
      </w:r>
      <w:r>
        <w:t>Which of the following best summarises the passage?</w:t>
      </w:r>
    </w:p>
    <w:p w14:paraId="5A77E26D" w14:textId="77777777" w:rsidR="006E242A" w:rsidRDefault="00973342">
      <w:pPr>
        <w:spacing w:line="360" w:lineRule="auto"/>
      </w:pPr>
      <w:r>
        <w:rPr>
          <w:b/>
          <w:bCs/>
        </w:rPr>
        <w:t>A.</w:t>
      </w:r>
      <w:r>
        <w:t xml:space="preserve"> Doct</w:t>
      </w:r>
      <w:r>
        <w:t>orow explains how platforms exploit users through systemic failures and proposes policy reforms.</w:t>
      </w:r>
    </w:p>
    <w:p w14:paraId="443643E4" w14:textId="77777777" w:rsidR="006E242A" w:rsidRDefault="00973342">
      <w:pPr>
        <w:spacing w:line="360" w:lineRule="auto"/>
      </w:pPr>
      <w:r>
        <w:rPr>
          <w:b/>
          <w:bCs/>
        </w:rPr>
        <w:t>B.</w:t>
      </w:r>
      <w:r>
        <w:t xml:space="preserve"> Doctorow reveals how Facebook deliberately deceived users and demands corporate accountability now.</w:t>
      </w:r>
    </w:p>
    <w:p w14:paraId="70D768ED" w14:textId="77777777" w:rsidR="006E242A" w:rsidRDefault="00973342">
      <w:pPr>
        <w:spacing w:line="360" w:lineRule="auto"/>
      </w:pPr>
      <w:r>
        <w:rPr>
          <w:b/>
          <w:bCs/>
        </w:rPr>
        <w:t>C.</w:t>
      </w:r>
      <w:r>
        <w:t xml:space="preserve"> Doctorow argues that technology executives intentiona</w:t>
      </w:r>
      <w:r>
        <w:t>lly designed platforms to maximize user harm.</w:t>
      </w:r>
    </w:p>
    <w:p w14:paraId="12E149E8" w14:textId="77777777" w:rsidR="006E242A" w:rsidRDefault="00973342">
      <w:pPr>
        <w:spacing w:line="360" w:lineRule="auto"/>
      </w:pPr>
      <w:r>
        <w:rPr>
          <w:b/>
          <w:bCs/>
        </w:rPr>
        <w:t>D.</w:t>
      </w:r>
      <w:r>
        <w:t xml:space="preserve"> Doctorow describes how consumers unknowingly contribute to platform decline through poor decisions.</w:t>
      </w:r>
    </w:p>
    <w:p w14:paraId="67DCFBDB" w14:textId="77777777" w:rsidR="006E242A" w:rsidRDefault="006E242A">
      <w:pPr>
        <w:spacing w:line="360" w:lineRule="auto"/>
        <w:rPr>
          <w:b/>
          <w:bCs/>
        </w:rPr>
      </w:pPr>
    </w:p>
    <w:p w14:paraId="23B6F1B4" w14:textId="77777777" w:rsidR="006E242A" w:rsidRDefault="006E242A">
      <w:pPr>
        <w:spacing w:line="360" w:lineRule="auto"/>
        <w:rPr>
          <w:b/>
          <w:bCs/>
        </w:rPr>
      </w:pPr>
    </w:p>
    <w:p w14:paraId="3C634482" w14:textId="77777777" w:rsidR="006E242A" w:rsidRDefault="006E242A">
      <w:pPr>
        <w:tabs>
          <w:tab w:val="left" w:pos="909"/>
          <w:tab w:val="left" w:pos="1803"/>
          <w:tab w:val="left" w:pos="2697"/>
          <w:tab w:val="left" w:pos="3591"/>
          <w:tab w:val="left" w:pos="4485"/>
          <w:tab w:val="left" w:pos="5379"/>
          <w:tab w:val="left" w:pos="6273"/>
          <w:tab w:val="left" w:pos="7167"/>
          <w:tab w:val="left" w:pos="8061"/>
        </w:tabs>
      </w:pPr>
    </w:p>
    <w:p w14:paraId="4747F8F5" w14:textId="77777777" w:rsidR="006E242A" w:rsidRDefault="006E242A">
      <w:pPr>
        <w:spacing w:line="360" w:lineRule="auto"/>
        <w:sectPr w:rsidR="006E242A" w:rsidSect="00CF1E7D">
          <w:pgSz w:w="11906" w:h="16838"/>
          <w:pgMar w:top="720" w:right="720" w:bottom="720" w:left="720" w:header="720" w:footer="525" w:gutter="0"/>
          <w:pgNumType w:start="1"/>
          <w:cols w:space="0"/>
          <w:docGrid w:linePitch="360"/>
        </w:sectPr>
      </w:pPr>
    </w:p>
    <w:p w14:paraId="47764B60" w14:textId="77777777" w:rsidR="00CF1E7D" w:rsidRDefault="00CF1E7D" w:rsidP="00CF1E7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14:paraId="20367546" w14:textId="5DC73827" w:rsidR="00CF1E7D" w:rsidRDefault="00CF1E7D" w:rsidP="00CF1E7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lang w:val="vi-VN"/>
        </w:rPr>
      </w:pPr>
    </w:p>
    <w:p w14:paraId="40D4B3E7" w14:textId="77777777" w:rsidR="00CF1E7D" w:rsidRPr="00CF1E7D" w:rsidRDefault="00CF1E7D" w:rsidP="00CF1E7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lang w:val="vi-VN"/>
        </w:rPr>
      </w:pPr>
    </w:p>
    <w:p w14:paraId="77A149BA" w14:textId="77777777" w:rsidR="006E242A" w:rsidRDefault="00973342">
      <w:pPr>
        <w:spacing w:line="360" w:lineRule="auto"/>
        <w:rPr>
          <w:b/>
          <w:bCs/>
        </w:rPr>
      </w:pPr>
      <w:r>
        <w:rPr>
          <w:b/>
          <w:bCs/>
        </w:rPr>
        <w:t xml:space="preserve">Read the following advertisement and mark the letter </w:t>
      </w:r>
      <w:r>
        <w:rPr>
          <w:b/>
          <w:bCs/>
        </w:rPr>
        <w:t>A, B, C or D on your answer sheet to indicate the option that best fits each of the numbered blanks from 1 to 6.</w:t>
      </w:r>
    </w:p>
    <w:p w14:paraId="01965557" w14:textId="01FF0899" w:rsidR="006E242A" w:rsidRDefault="00973342">
      <w:pPr>
        <w:spacing w:line="360" w:lineRule="auto"/>
        <w:jc w:val="center"/>
        <w:rPr>
          <w:b/>
          <w:bCs/>
          <w:color w:val="0000FF"/>
        </w:rPr>
      </w:pPr>
      <w:r>
        <w:rPr>
          <w:b/>
          <w:bCs/>
          <w:color w:val="0000FF"/>
        </w:rPr>
        <w:t>Navigate the New Global Order with Expert Insights</w:t>
      </w:r>
    </w:p>
    <w:p w14:paraId="7F54AC50" w14:textId="05762B30" w:rsidR="006E242A" w:rsidRDefault="00973342">
      <w:pPr>
        <w:spacing w:line="360" w:lineRule="auto"/>
        <w:jc w:val="center"/>
      </w:pPr>
      <w:r>
        <w:rPr>
          <w:b/>
          <w:bCs/>
          <w:color w:val="0000FF"/>
        </w:rPr>
        <w:t>Stay Ahead in Uncertain Times</w:t>
      </w:r>
    </w:p>
    <w:p w14:paraId="6E6384BA" w14:textId="216381BE" w:rsidR="006E242A" w:rsidRDefault="00B43DD6" w:rsidP="00B107BB">
      <w:pPr>
        <w:tabs>
          <w:tab w:val="left" w:pos="420"/>
        </w:tabs>
        <w:spacing w:line="360" w:lineRule="auto"/>
        <w:ind w:left="420" w:hanging="420"/>
      </w:pPr>
      <w:r>
        <w:rPr>
          <w:b/>
          <w:bCs/>
          <w:noProof/>
          <w:color w:val="0000FF"/>
        </w:rPr>
        <w:drawing>
          <wp:anchor distT="0" distB="0" distL="114300" distR="114300" simplePos="0" relativeHeight="251661824" behindDoc="0" locked="0" layoutInCell="1" allowOverlap="1" wp14:anchorId="1A56200A" wp14:editId="1709A5E9">
            <wp:simplePos x="0" y="0"/>
            <wp:positionH relativeFrom="column">
              <wp:posOffset>181529</wp:posOffset>
            </wp:positionH>
            <wp:positionV relativeFrom="page">
              <wp:posOffset>2739052</wp:posOffset>
            </wp:positionV>
            <wp:extent cx="2278380" cy="1520190"/>
            <wp:effectExtent l="0" t="0" r="7620" b="3810"/>
            <wp:wrapSquare wrapText="bothSides"/>
            <wp:docPr id="973272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72457" name="Picture 1"/>
                    <pic:cNvPicPr>
                      <a:picLocks noChangeAspect="1"/>
                    </pic:cNvPicPr>
                  </pic:nvPicPr>
                  <pic:blipFill>
                    <a:blip r:embed="rId8"/>
                    <a:stretch>
                      <a:fillRect/>
                    </a:stretch>
                  </pic:blipFill>
                  <pic:spPr>
                    <a:xfrm>
                      <a:off x="0" y="0"/>
                      <a:ext cx="2278380" cy="1520190"/>
                    </a:xfrm>
                    <a:prstGeom prst="rect">
                      <a:avLst/>
                    </a:prstGeom>
                  </pic:spPr>
                </pic:pic>
              </a:graphicData>
            </a:graphic>
          </wp:anchor>
        </w:drawing>
      </w:r>
      <w:r w:rsidR="00B107BB">
        <w:rPr>
          <w:rFonts w:ascii="Wingdings" w:hAnsi="Wingdings"/>
        </w:rPr>
        <w:t></w:t>
      </w:r>
      <w:r w:rsidR="00B107BB">
        <w:rPr>
          <w:rFonts w:ascii="Wingdings" w:hAnsi="Wingdings"/>
        </w:rPr>
        <w:tab/>
      </w:r>
      <w:r>
        <w:t xml:space="preserve">The recent World Economic Forum in Davos has exposed unprecedented geopolitical tensions </w:t>
      </w:r>
      <w:r>
        <w:rPr>
          <w:b/>
          <w:bCs/>
        </w:rPr>
        <w:t>(1)_________</w:t>
      </w:r>
      <w:r>
        <w:t xml:space="preserve"> the very foundation of global economic stability and cooperation. Our premium analysis platform provides real-time coverage of major political and economic events </w:t>
      </w:r>
      <w:r>
        <w:rPr>
          <w:b/>
          <w:bCs/>
        </w:rPr>
        <w:t>(2)_________</w:t>
      </w:r>
      <w:r>
        <w:t xml:space="preserve"> shape international relations and business landscapes across multiple continents today.</w:t>
      </w:r>
    </w:p>
    <w:p w14:paraId="7AE7CF20" w14:textId="394B96D1"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Economic </w:t>
      </w:r>
      <w:r>
        <w:rPr>
          <w:b/>
          <w:bCs/>
        </w:rPr>
        <w:t>(3)_________</w:t>
      </w:r>
      <w:r>
        <w:t xml:space="preserve"> from both the Western and Eastern hemispheres are now facing mounting pressure from trade disputes and tariff wars. Don't let critical developments and emerging market opportunities </w:t>
      </w:r>
      <w:r>
        <w:rPr>
          <w:b/>
          <w:bCs/>
        </w:rPr>
        <w:t>(4)_________</w:t>
      </w:r>
      <w:r>
        <w:t xml:space="preserve"> your fingers unnoticed in this rapidly changing environment—our expert team tracks every shift in policy.</w:t>
      </w:r>
    </w:p>
    <w:p w14:paraId="2A01ECB2" w14:textId="4C4CCC6F"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(5)_________</w:t>
      </w:r>
      <w:r>
        <w:t xml:space="preserve"> of the world's leading multinational corporations and investment firms have already subscribed to our service to anticipate market volatility. Strategic insights </w:t>
      </w:r>
      <w:r>
        <w:rPr>
          <w:b/>
          <w:bCs/>
        </w:rPr>
        <w:t>(6)_________</w:t>
      </w:r>
      <w:r>
        <w:t xml:space="preserve"> by our renowned team of international analysts weekly help clients navigate complex markets successfully.</w:t>
      </w:r>
    </w:p>
    <w:p w14:paraId="26E23C10" w14:textId="5621086B"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Subscribe now and gain the competitive edge your business deserves.</w:t>
      </w:r>
    </w:p>
    <w:p w14:paraId="5026EBA8" w14:textId="77777777" w:rsidR="006E242A" w:rsidRDefault="00973342">
      <w:pPr>
        <w:spacing w:line="360" w:lineRule="auto"/>
        <w:jc w:val="center"/>
        <w:rPr>
          <w:color w:val="0000FF"/>
        </w:rPr>
      </w:pPr>
      <w:r>
        <w:rPr>
          <w:color w:val="0000FF"/>
        </w:rPr>
        <w:t>www.globalinsights-pro.com</w:t>
      </w:r>
    </w:p>
    <w:p w14:paraId="002B6E91" w14:textId="043A92DE"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Limited-time offer:</w:t>
      </w:r>
      <w:r>
        <w:t xml:space="preserve"> 30% off annual plans</w:t>
      </w:r>
    </w:p>
    <w:p w14:paraId="1D3D5EAF" w14:textId="77777777" w:rsidR="006E242A" w:rsidRDefault="00973342">
      <w:pPr>
        <w:spacing w:line="360" w:lineRule="auto"/>
        <w:jc w:val="right"/>
        <w:rPr>
          <w:color w:val="0000FF"/>
        </w:rPr>
      </w:pPr>
      <w:r>
        <w:rPr>
          <w:color w:val="0000FF"/>
        </w:rPr>
        <w:t>https://apnews.com/z</w:t>
      </w:r>
    </w:p>
    <w:p w14:paraId="56662748" w14:textId="77777777" w:rsidR="006E242A" w:rsidRDefault="00973342">
      <w:pPr>
        <w:spacing w:line="360" w:lineRule="auto"/>
        <w:rPr>
          <w:b/>
          <w:bCs/>
        </w:rPr>
      </w:pPr>
      <w:r>
        <w:rPr>
          <w:b/>
          <w:bCs/>
        </w:rPr>
        <w:t xml:space="preserve">Question 1:A. </w:t>
      </w:r>
      <w:r>
        <w:t>threatenable</w:t>
      </w:r>
      <w:r>
        <w:rPr>
          <w:b/>
          <w:bCs/>
        </w:rPr>
        <w:tab/>
      </w:r>
      <w:r>
        <w:rPr>
          <w:b/>
          <w:bCs/>
        </w:rPr>
        <w:tab/>
      </w:r>
      <w:r>
        <w:rPr>
          <w:b/>
          <w:bCs/>
        </w:rPr>
        <w:tab/>
        <w:t xml:space="preserve">B. </w:t>
      </w:r>
      <w:r>
        <w:t>threaten</w:t>
      </w:r>
      <w:r>
        <w:rPr>
          <w:b/>
          <w:bCs/>
        </w:rPr>
        <w:tab/>
      </w:r>
      <w:r>
        <w:rPr>
          <w:b/>
          <w:bCs/>
        </w:rPr>
        <w:tab/>
      </w:r>
      <w:r>
        <w:rPr>
          <w:b/>
          <w:bCs/>
        </w:rPr>
        <w:tab/>
      </w:r>
      <w:r>
        <w:rPr>
          <w:b/>
          <w:bCs/>
          <w:highlight w:val="cyan"/>
        </w:rPr>
        <w:t xml:space="preserve">C. </w:t>
      </w:r>
      <w:r>
        <w:rPr>
          <w:b/>
          <w:highlight w:val="cyan"/>
        </w:rPr>
        <w:t>threatening</w:t>
      </w:r>
      <w:r>
        <w:rPr>
          <w:b/>
          <w:bCs/>
        </w:rPr>
        <w:tab/>
      </w:r>
      <w:r>
        <w:rPr>
          <w:b/>
          <w:bCs/>
        </w:rPr>
        <w:tab/>
      </w:r>
      <w:r>
        <w:rPr>
          <w:b/>
          <w:bCs/>
        </w:rPr>
        <w:tab/>
        <w:t xml:space="preserve">D. </w:t>
      </w:r>
      <w:r>
        <w:t>threateningly</w:t>
      </w:r>
    </w:p>
    <w:p w14:paraId="27FDD6DD" w14:textId="77777777" w:rsidR="006E242A" w:rsidRDefault="00973342">
      <w:pPr>
        <w:spacing w:line="360" w:lineRule="auto"/>
        <w:rPr>
          <w:bCs/>
        </w:rPr>
      </w:pPr>
      <w:r>
        <w:rPr>
          <w:b/>
          <w:bCs/>
          <w:highlight w:val="yellow"/>
        </w:rPr>
        <w:t xml:space="preserve">Giải Thích: </w:t>
      </w:r>
      <w:r>
        <w:rPr>
          <w:bCs/>
          <w:highlight w:val="yellow"/>
        </w:rPr>
        <w:t>Kiến thức về từ loại</w:t>
      </w:r>
    </w:p>
    <w:p w14:paraId="5028B0BB" w14:textId="77777777" w:rsidR="006E242A" w:rsidRDefault="00973342">
      <w:pPr>
        <w:spacing w:line="360" w:lineRule="auto"/>
        <w:rPr>
          <w:bCs/>
        </w:rPr>
      </w:pPr>
      <w:r>
        <w:rPr>
          <w:b/>
          <w:bCs/>
        </w:rPr>
        <w:t xml:space="preserve">A. threatenable </w:t>
      </w:r>
      <w:r>
        <w:rPr>
          <w:bCs/>
        </w:rPr>
        <w:t>-SAI -</w:t>
      </w:r>
      <w:r>
        <w:rPr>
          <w:bCs/>
        </w:rPr>
        <w:t>Đây là tính từ chỉ khả năng, không phù hợp để mô tả một hành động đang trực tiếp gây tác động lên tân ngữ phía sau.</w:t>
      </w:r>
    </w:p>
    <w:p w14:paraId="4410C49C" w14:textId="77777777" w:rsidR="006E242A" w:rsidRDefault="00973342">
      <w:pPr>
        <w:spacing w:line="360" w:lineRule="auto"/>
        <w:rPr>
          <w:bCs/>
        </w:rPr>
      </w:pPr>
      <w:r>
        <w:rPr>
          <w:b/>
          <w:bCs/>
        </w:rPr>
        <w:t xml:space="preserve">B. threaten </w:t>
      </w:r>
      <w:r>
        <w:rPr>
          <w:bCs/>
        </w:rPr>
        <w:t>-SAI -Động từ nguyên thể không thể đứng trực tiếp sau danh từ "tensions" để bổ nghĩa mà thiếu đại từ quan hệ.</w:t>
      </w:r>
    </w:p>
    <w:p w14:paraId="525363DF" w14:textId="77777777" w:rsidR="006E242A" w:rsidRDefault="00973342">
      <w:pPr>
        <w:spacing w:line="360" w:lineRule="auto"/>
        <w:rPr>
          <w:bCs/>
          <w:color w:val="C00000"/>
        </w:rPr>
      </w:pPr>
      <w:r>
        <w:rPr>
          <w:b/>
          <w:bCs/>
          <w:color w:val="C00000"/>
        </w:rPr>
        <w:t xml:space="preserve">C. threatening </w:t>
      </w:r>
      <w:r>
        <w:rPr>
          <w:bCs/>
          <w:color w:val="C00000"/>
        </w:rPr>
        <w:t>-ĐÚNG -Dạng rút gọn mệnh đề quan hệ chủ động (V-ing). Cụm này bổ nghĩa cho "geopolitical tensions", mang nghĩa "những căng thẳng đang đe dọa".</w:t>
      </w:r>
    </w:p>
    <w:p w14:paraId="642B3BA0" w14:textId="77777777" w:rsidR="006E242A" w:rsidRDefault="00973342">
      <w:pPr>
        <w:spacing w:line="360" w:lineRule="auto"/>
        <w:rPr>
          <w:bCs/>
        </w:rPr>
      </w:pPr>
      <w:r>
        <w:rPr>
          <w:b/>
          <w:bCs/>
        </w:rPr>
        <w:t xml:space="preserve">D. threateningly </w:t>
      </w:r>
      <w:r>
        <w:rPr>
          <w:bCs/>
        </w:rPr>
        <w:t>-SAI -Trạng từ dùng để bổ nghĩa cho động từ, tính từ hoặc cả câu, không thể thay thế cho một mện</w:t>
      </w:r>
      <w:r>
        <w:rPr>
          <w:bCs/>
        </w:rPr>
        <w:t>h đề quan hệ rút gọn.</w:t>
      </w:r>
    </w:p>
    <w:p w14:paraId="699B4C41" w14:textId="77777777" w:rsidR="006E242A" w:rsidRDefault="00973342">
      <w:pPr>
        <w:spacing w:line="360" w:lineRule="auto"/>
        <w:rPr>
          <w:bCs/>
        </w:rPr>
      </w:pPr>
      <w:r>
        <w:rPr>
          <w:b/>
          <w:bCs/>
        </w:rPr>
        <w:t xml:space="preserve">Tạm dịch: </w:t>
      </w:r>
      <w:r>
        <w:rPr>
          <w:bCs/>
        </w:rPr>
        <w:t xml:space="preserve">The recent World Economic Forum in Davos has exposed unprecedented geopolitical tensions threatening the very foundation of global economic stability and cooperation. </w:t>
      </w:r>
      <w:r>
        <w:rPr>
          <w:bCs/>
          <w:color w:val="C00000"/>
        </w:rPr>
        <w:t xml:space="preserve">("Diễn đàn Kinh tế Thế giới gần </w:t>
      </w:r>
      <w:r>
        <w:rPr>
          <w:bCs/>
          <w:color w:val="C00000"/>
        </w:rPr>
        <w:lastRenderedPageBreak/>
        <w:t>đây tại Davos đã để lộ nh</w:t>
      </w:r>
      <w:r>
        <w:rPr>
          <w:bCs/>
          <w:color w:val="C00000"/>
        </w:rPr>
        <w:t>ững căng thẳng địa chính trị chưa từng có đang đe dọa chính nền tảng của sự ổn định và hợp tác kinh tế toàn cầu.")</w:t>
      </w:r>
    </w:p>
    <w:p w14:paraId="05C93F5F" w14:textId="77777777" w:rsidR="006E242A" w:rsidRDefault="006E242A">
      <w:pPr>
        <w:spacing w:line="360" w:lineRule="auto"/>
        <w:rPr>
          <w:b/>
          <w:bCs/>
        </w:rPr>
      </w:pPr>
    </w:p>
    <w:p w14:paraId="1490C641" w14:textId="77777777" w:rsidR="006E242A" w:rsidRDefault="00973342">
      <w:pPr>
        <w:spacing w:line="360" w:lineRule="auto"/>
      </w:pPr>
      <w:r>
        <w:rPr>
          <w:b/>
          <w:bCs/>
        </w:rPr>
        <w:t>Question 2:</w:t>
      </w:r>
      <w:r>
        <w:rPr>
          <w:b/>
          <w:bCs/>
          <w:highlight w:val="cyan"/>
        </w:rPr>
        <w:t xml:space="preserve">A. </w:t>
      </w:r>
      <w:r>
        <w:rPr>
          <w:b/>
          <w:highlight w:val="cyan"/>
        </w:rPr>
        <w:t>that</w:t>
      </w:r>
      <w:r>
        <w:rPr>
          <w:b/>
          <w:bCs/>
        </w:rPr>
        <w:tab/>
      </w:r>
      <w:r>
        <w:rPr>
          <w:b/>
          <w:bCs/>
        </w:rPr>
        <w:tab/>
      </w:r>
      <w:r>
        <w:rPr>
          <w:b/>
          <w:bCs/>
        </w:rPr>
        <w:tab/>
      </w:r>
      <w:r>
        <w:rPr>
          <w:b/>
          <w:bCs/>
        </w:rPr>
        <w:tab/>
      </w:r>
      <w:r>
        <w:rPr>
          <w:b/>
          <w:bCs/>
        </w:rPr>
        <w:tab/>
        <w:t xml:space="preserve">B. </w:t>
      </w:r>
      <w:r>
        <w:t>when</w:t>
      </w:r>
      <w:r>
        <w:rPr>
          <w:b/>
          <w:bCs/>
        </w:rPr>
        <w:tab/>
      </w:r>
      <w:r>
        <w:rPr>
          <w:b/>
          <w:bCs/>
        </w:rPr>
        <w:tab/>
      </w:r>
      <w:r>
        <w:rPr>
          <w:b/>
          <w:bCs/>
        </w:rPr>
        <w:tab/>
      </w:r>
      <w:r>
        <w:rPr>
          <w:b/>
          <w:bCs/>
        </w:rPr>
        <w:tab/>
        <w:t xml:space="preserve">C. </w:t>
      </w:r>
      <w:r>
        <w:t>whom</w:t>
      </w:r>
      <w:r>
        <w:rPr>
          <w:b/>
          <w:bCs/>
        </w:rPr>
        <w:tab/>
      </w:r>
      <w:r>
        <w:rPr>
          <w:b/>
          <w:bCs/>
        </w:rPr>
        <w:tab/>
      </w:r>
      <w:r>
        <w:rPr>
          <w:b/>
          <w:bCs/>
        </w:rPr>
        <w:tab/>
      </w:r>
      <w:r>
        <w:rPr>
          <w:b/>
          <w:bCs/>
        </w:rPr>
        <w:tab/>
        <w:t xml:space="preserve">D. </w:t>
      </w:r>
      <w:r>
        <w:t>where</w:t>
      </w:r>
    </w:p>
    <w:p w14:paraId="11125B92" w14:textId="77777777" w:rsidR="006E242A" w:rsidRDefault="00973342">
      <w:pPr>
        <w:spacing w:line="360" w:lineRule="auto"/>
        <w:rPr>
          <w:bCs/>
        </w:rPr>
      </w:pPr>
      <w:r>
        <w:rPr>
          <w:b/>
          <w:bCs/>
          <w:highlight w:val="yellow"/>
        </w:rPr>
        <w:t xml:space="preserve">Giải Thích: </w:t>
      </w:r>
      <w:r>
        <w:rPr>
          <w:bCs/>
          <w:highlight w:val="yellow"/>
        </w:rPr>
        <w:t>Kiến thức về MĐQH</w:t>
      </w:r>
    </w:p>
    <w:p w14:paraId="084FAD1C" w14:textId="77777777" w:rsidR="006E242A" w:rsidRDefault="00973342">
      <w:pPr>
        <w:spacing w:line="360" w:lineRule="auto"/>
        <w:rPr>
          <w:bCs/>
          <w:color w:val="C00000"/>
        </w:rPr>
      </w:pPr>
      <w:r>
        <w:rPr>
          <w:b/>
          <w:bCs/>
          <w:color w:val="C00000"/>
        </w:rPr>
        <w:t xml:space="preserve">A. that </w:t>
      </w:r>
      <w:r>
        <w:rPr>
          <w:bCs/>
          <w:color w:val="C00000"/>
        </w:rPr>
        <w:t xml:space="preserve">-ĐÚNG -Đại từ quan hệ dùng để thay thế cho danh </w:t>
      </w:r>
      <w:r>
        <w:rPr>
          <w:bCs/>
          <w:color w:val="C00000"/>
        </w:rPr>
        <w:t>từ chỉ vật "major political and economic events" và làm chủ ngữ cho động từ "shape" phía sau.</w:t>
      </w:r>
    </w:p>
    <w:p w14:paraId="73B0C012" w14:textId="77777777" w:rsidR="006E242A" w:rsidRDefault="00973342">
      <w:pPr>
        <w:spacing w:line="360" w:lineRule="auto"/>
        <w:rPr>
          <w:bCs/>
        </w:rPr>
      </w:pPr>
      <w:r>
        <w:rPr>
          <w:b/>
          <w:bCs/>
        </w:rPr>
        <w:t xml:space="preserve">B. when </w:t>
      </w:r>
      <w:r>
        <w:rPr>
          <w:bCs/>
        </w:rPr>
        <w:t>-SAI -Trạng từ quan hệ chỉ thời gian, không thể làm chủ ngữ và không phù hợp để thay thế cho danh từ chỉ sự kiện "events".</w:t>
      </w:r>
    </w:p>
    <w:p w14:paraId="5EC55585" w14:textId="77777777" w:rsidR="006E242A" w:rsidRDefault="00973342">
      <w:pPr>
        <w:spacing w:line="360" w:lineRule="auto"/>
        <w:rPr>
          <w:bCs/>
        </w:rPr>
      </w:pPr>
      <w:r>
        <w:rPr>
          <w:b/>
          <w:bCs/>
        </w:rPr>
        <w:t xml:space="preserve">C. whom </w:t>
      </w:r>
      <w:r>
        <w:rPr>
          <w:bCs/>
        </w:rPr>
        <w:t>-SAI -Đại từ quan hệ dù</w:t>
      </w:r>
      <w:r>
        <w:rPr>
          <w:bCs/>
        </w:rPr>
        <w:t>ng để thay thế cho danh từ chỉ người làm tân ngữ, hoàn toàn sai lệch về đối tượng và chức năng ngữ pháp.</w:t>
      </w:r>
    </w:p>
    <w:p w14:paraId="536EA735" w14:textId="77777777" w:rsidR="006E242A" w:rsidRDefault="00973342">
      <w:pPr>
        <w:spacing w:line="360" w:lineRule="auto"/>
        <w:rPr>
          <w:bCs/>
        </w:rPr>
      </w:pPr>
      <w:r>
        <w:rPr>
          <w:b/>
          <w:bCs/>
        </w:rPr>
        <w:t xml:space="preserve">D. where </w:t>
      </w:r>
      <w:r>
        <w:rPr>
          <w:bCs/>
        </w:rPr>
        <w:t>-SAI -Trạng từ quan hệ chỉ nơi chốn, không thể thay thế cho danh từ chỉ sự vật/sự kiện để làm chủ ngữ trong mệnh đề quan hệ.</w:t>
      </w:r>
    </w:p>
    <w:p w14:paraId="57117891" w14:textId="77777777" w:rsidR="006E242A" w:rsidRDefault="00973342">
      <w:pPr>
        <w:spacing w:line="360" w:lineRule="auto"/>
        <w:rPr>
          <w:bCs/>
          <w:color w:val="C00000"/>
        </w:rPr>
      </w:pPr>
      <w:r>
        <w:rPr>
          <w:b/>
          <w:bCs/>
        </w:rPr>
        <w:t xml:space="preserve">Tạm dịch: </w:t>
      </w:r>
      <w:r>
        <w:rPr>
          <w:bCs/>
        </w:rPr>
        <w:t>Our pre</w:t>
      </w:r>
      <w:r>
        <w:rPr>
          <w:bCs/>
        </w:rPr>
        <w:t xml:space="preserve">mium analysis platform provides real-time coverage of major political and economic events that shape international relations and business landscapes across multiple continents today. </w:t>
      </w:r>
      <w:r>
        <w:rPr>
          <w:bCs/>
          <w:color w:val="C00000"/>
        </w:rPr>
        <w:t>("Nền tảng phân tích cao cấp của chúng tôi cung cấp thông tin thời gian t</w:t>
      </w:r>
      <w:r>
        <w:rPr>
          <w:bCs/>
          <w:color w:val="C00000"/>
        </w:rPr>
        <w:t>hực về các sự kiện chính trị và kinh tế lớn đang định hình quan hệ quốc tế và bối cảnh kinh doanh trên khắp nhiều châu lục ngày nay.")</w:t>
      </w:r>
    </w:p>
    <w:p w14:paraId="544B241F" w14:textId="77777777" w:rsidR="006E242A" w:rsidRDefault="006E242A">
      <w:pPr>
        <w:spacing w:line="360" w:lineRule="auto"/>
        <w:rPr>
          <w:b/>
          <w:bCs/>
        </w:rPr>
      </w:pPr>
    </w:p>
    <w:p w14:paraId="61B5A41C" w14:textId="77777777" w:rsidR="006E242A" w:rsidRDefault="00973342">
      <w:pPr>
        <w:spacing w:line="360" w:lineRule="auto"/>
        <w:rPr>
          <w:b/>
          <w:bCs/>
        </w:rPr>
      </w:pPr>
      <w:r>
        <w:rPr>
          <w:b/>
          <w:bCs/>
        </w:rPr>
        <w:t xml:space="preserve">Question 3:A. </w:t>
      </w:r>
      <w:r>
        <w:t>powerhouses</w:t>
      </w:r>
      <w:r>
        <w:rPr>
          <w:b/>
          <w:bCs/>
        </w:rPr>
        <w:tab/>
      </w:r>
      <w:r>
        <w:rPr>
          <w:b/>
          <w:bCs/>
        </w:rPr>
        <w:tab/>
      </w:r>
      <w:r>
        <w:rPr>
          <w:b/>
          <w:bCs/>
        </w:rPr>
        <w:tab/>
        <w:t xml:space="preserve">B. </w:t>
      </w:r>
      <w:r>
        <w:t>titans</w:t>
      </w:r>
      <w:r>
        <w:rPr>
          <w:b/>
          <w:bCs/>
        </w:rPr>
        <w:tab/>
      </w:r>
      <w:r>
        <w:rPr>
          <w:b/>
          <w:bCs/>
        </w:rPr>
        <w:tab/>
      </w:r>
      <w:r>
        <w:rPr>
          <w:b/>
          <w:bCs/>
        </w:rPr>
        <w:tab/>
      </w:r>
      <w:r>
        <w:rPr>
          <w:b/>
          <w:bCs/>
        </w:rPr>
        <w:tab/>
        <w:t xml:space="preserve">C. </w:t>
      </w:r>
      <w:r>
        <w:t>blocs</w:t>
      </w:r>
      <w:r>
        <w:rPr>
          <w:b/>
          <w:bCs/>
        </w:rPr>
        <w:tab/>
      </w:r>
      <w:r>
        <w:rPr>
          <w:b/>
          <w:bCs/>
        </w:rPr>
        <w:tab/>
      </w:r>
      <w:r>
        <w:rPr>
          <w:b/>
          <w:bCs/>
        </w:rPr>
        <w:tab/>
      </w:r>
      <w:r>
        <w:rPr>
          <w:b/>
          <w:bCs/>
        </w:rPr>
        <w:tab/>
      </w:r>
      <w:r>
        <w:rPr>
          <w:b/>
          <w:bCs/>
        </w:rPr>
        <w:tab/>
      </w:r>
      <w:r>
        <w:rPr>
          <w:b/>
          <w:bCs/>
          <w:highlight w:val="cyan"/>
        </w:rPr>
        <w:t xml:space="preserve">D. </w:t>
      </w:r>
      <w:r>
        <w:rPr>
          <w:b/>
          <w:highlight w:val="cyan"/>
        </w:rPr>
        <w:t>juggernauts</w:t>
      </w:r>
    </w:p>
    <w:p w14:paraId="1065A0C3" w14:textId="77777777" w:rsidR="006E242A" w:rsidRDefault="00973342">
      <w:pPr>
        <w:spacing w:line="360" w:lineRule="auto"/>
        <w:rPr>
          <w:bCs/>
        </w:rPr>
      </w:pPr>
      <w:r>
        <w:rPr>
          <w:b/>
          <w:bCs/>
          <w:highlight w:val="yellow"/>
        </w:rPr>
        <w:t xml:space="preserve">Giải Thích: </w:t>
      </w:r>
      <w:r>
        <w:rPr>
          <w:bCs/>
          <w:highlight w:val="yellow"/>
        </w:rPr>
        <w:t>Kiến thức về từ vựng -nghĩa của từ</w:t>
      </w:r>
    </w:p>
    <w:p w14:paraId="25D52378" w14:textId="77777777" w:rsidR="006E242A" w:rsidRDefault="00973342">
      <w:pPr>
        <w:spacing w:line="360" w:lineRule="auto"/>
        <w:rPr>
          <w:bCs/>
        </w:rPr>
      </w:pPr>
      <w:r>
        <w:rPr>
          <w:b/>
          <w:bCs/>
        </w:rPr>
        <w:t>A. p</w:t>
      </w:r>
      <w:r>
        <w:rPr>
          <w:b/>
          <w:bCs/>
        </w:rPr>
        <w:t xml:space="preserve">owerhouses </w:t>
      </w:r>
      <w:r>
        <w:rPr>
          <w:bCs/>
        </w:rPr>
        <w:t>-SAI -Từ này thường chỉ những quốc gia hoặc tổ chức có sức mạnh kinh tế lớn mạnh, nhưng không phổ biến bằng đáp án D trong văn phong kinh tế vĩ mô.</w:t>
      </w:r>
    </w:p>
    <w:p w14:paraId="7CBE8922" w14:textId="77777777" w:rsidR="006E242A" w:rsidRDefault="00973342">
      <w:pPr>
        <w:spacing w:line="360" w:lineRule="auto"/>
        <w:rPr>
          <w:bCs/>
        </w:rPr>
      </w:pPr>
      <w:r>
        <w:rPr>
          <w:b/>
          <w:bCs/>
        </w:rPr>
        <w:t xml:space="preserve">B. titans </w:t>
      </w:r>
      <w:r>
        <w:rPr>
          <w:bCs/>
        </w:rPr>
        <w:t xml:space="preserve">-SAI -Thường dùng để chỉ các tập đoàn khổng lồ hoặc các cá nhân kiệt xuất trong ngành, </w:t>
      </w:r>
      <w:r>
        <w:rPr>
          <w:bCs/>
        </w:rPr>
        <w:t>ít khi dùng để chỉ các thực thể kinh tế cấp quốc gia.</w:t>
      </w:r>
    </w:p>
    <w:p w14:paraId="349FD5B0" w14:textId="77777777" w:rsidR="006E242A" w:rsidRDefault="00973342">
      <w:pPr>
        <w:spacing w:line="360" w:lineRule="auto"/>
        <w:rPr>
          <w:bCs/>
        </w:rPr>
      </w:pPr>
      <w:r>
        <w:rPr>
          <w:b/>
          <w:bCs/>
        </w:rPr>
        <w:t xml:space="preserve">C. blocs </w:t>
      </w:r>
      <w:r>
        <w:rPr>
          <w:bCs/>
        </w:rPr>
        <w:t>-SAI -Từ này chỉ các khối liên minh hoặc các nhóm quốc gia, không phù hợp khi đứng riêng lẻ để chỉ các thực thể kinh tế đơn lẻ.</w:t>
      </w:r>
    </w:p>
    <w:p w14:paraId="72D58FFC" w14:textId="77777777" w:rsidR="006E242A" w:rsidRDefault="00973342">
      <w:pPr>
        <w:spacing w:line="360" w:lineRule="auto"/>
        <w:rPr>
          <w:bCs/>
          <w:color w:val="C00000"/>
        </w:rPr>
      </w:pPr>
      <w:r>
        <w:rPr>
          <w:b/>
          <w:bCs/>
          <w:color w:val="C00000"/>
        </w:rPr>
        <w:t xml:space="preserve">D. juggernauts </w:t>
      </w:r>
      <w:r>
        <w:rPr>
          <w:bCs/>
          <w:color w:val="C00000"/>
        </w:rPr>
        <w:t>-ĐÚNG -Thuật ngữ chỉ những thực thể hoặc lực lượng</w:t>
      </w:r>
      <w:r>
        <w:rPr>
          <w:bCs/>
          <w:color w:val="C00000"/>
        </w:rPr>
        <w:t xml:space="preserve"> cực kỳ mạnh mẽ, không thể ngăn cản. Trong ngữ cảnh này chỉ các nền kinh tế lớn đầy quyền lực.</w:t>
      </w:r>
    </w:p>
    <w:p w14:paraId="0601A897" w14:textId="77777777" w:rsidR="006E242A" w:rsidRDefault="00973342">
      <w:pPr>
        <w:spacing w:line="360" w:lineRule="auto"/>
        <w:rPr>
          <w:bCs/>
        </w:rPr>
      </w:pPr>
      <w:r>
        <w:rPr>
          <w:b/>
          <w:bCs/>
        </w:rPr>
        <w:t xml:space="preserve">Tạm dịch: </w:t>
      </w:r>
      <w:r>
        <w:rPr>
          <w:bCs/>
        </w:rPr>
        <w:t xml:space="preserve">Economic juggernauts from both the Western and Eastern hemispheres are now facing mounting pressure from trade disputes and tariff wars. </w:t>
      </w:r>
      <w:r>
        <w:rPr>
          <w:bCs/>
          <w:color w:val="C00000"/>
        </w:rPr>
        <w:t>("Các cường qu</w:t>
      </w:r>
      <w:r>
        <w:rPr>
          <w:bCs/>
          <w:color w:val="C00000"/>
        </w:rPr>
        <w:t>ốc kinh tế từ cả hai bán cầu Tây và Đông hiện đang đối mặt với áp lực ngày càng tăng từ các tranh chấp thương mại và chiến tranh thuế quan.")</w:t>
      </w:r>
    </w:p>
    <w:p w14:paraId="08AD6E05" w14:textId="77777777" w:rsidR="006E242A" w:rsidRDefault="006E242A">
      <w:pPr>
        <w:spacing w:line="360" w:lineRule="auto"/>
        <w:rPr>
          <w:b/>
          <w:bCs/>
        </w:rPr>
      </w:pPr>
    </w:p>
    <w:p w14:paraId="00625C09" w14:textId="77777777" w:rsidR="006E242A" w:rsidRDefault="00973342">
      <w:pPr>
        <w:spacing w:line="360" w:lineRule="auto"/>
        <w:rPr>
          <w:b/>
          <w:bCs/>
        </w:rPr>
      </w:pPr>
      <w:r>
        <w:rPr>
          <w:b/>
          <w:bCs/>
        </w:rPr>
        <w:t xml:space="preserve">Question 4:A. </w:t>
      </w:r>
      <w:r>
        <w:t>pass by</w:t>
      </w:r>
      <w:r>
        <w:rPr>
          <w:b/>
          <w:bCs/>
        </w:rPr>
        <w:tab/>
      </w:r>
      <w:r>
        <w:rPr>
          <w:b/>
          <w:bCs/>
        </w:rPr>
        <w:tab/>
      </w:r>
      <w:r>
        <w:rPr>
          <w:b/>
          <w:bCs/>
        </w:rPr>
        <w:tab/>
      </w:r>
      <w:r>
        <w:rPr>
          <w:b/>
          <w:bCs/>
        </w:rPr>
        <w:tab/>
      </w:r>
      <w:r>
        <w:rPr>
          <w:b/>
          <w:bCs/>
          <w:highlight w:val="cyan"/>
        </w:rPr>
        <w:t xml:space="preserve">B. </w:t>
      </w:r>
      <w:r>
        <w:rPr>
          <w:b/>
          <w:highlight w:val="cyan"/>
        </w:rPr>
        <w:t>slip through</w:t>
      </w:r>
      <w:r>
        <w:rPr>
          <w:b/>
          <w:bCs/>
        </w:rPr>
        <w:tab/>
      </w:r>
      <w:r>
        <w:rPr>
          <w:b/>
          <w:bCs/>
        </w:rPr>
        <w:tab/>
        <w:t xml:space="preserve">C. </w:t>
      </w:r>
      <w:r>
        <w:t>fall through</w:t>
      </w:r>
      <w:r>
        <w:rPr>
          <w:b/>
          <w:bCs/>
        </w:rPr>
        <w:tab/>
      </w:r>
      <w:r>
        <w:rPr>
          <w:b/>
          <w:bCs/>
        </w:rPr>
        <w:tab/>
      </w:r>
      <w:r>
        <w:rPr>
          <w:b/>
          <w:bCs/>
        </w:rPr>
        <w:tab/>
        <w:t xml:space="preserve">D. </w:t>
      </w:r>
      <w:r>
        <w:t>get away</w:t>
      </w:r>
    </w:p>
    <w:p w14:paraId="58716ACF" w14:textId="77777777" w:rsidR="006E242A" w:rsidRDefault="00973342">
      <w:pPr>
        <w:spacing w:line="360" w:lineRule="auto"/>
        <w:rPr>
          <w:bCs/>
        </w:rPr>
      </w:pPr>
      <w:r>
        <w:rPr>
          <w:b/>
          <w:bCs/>
          <w:highlight w:val="yellow"/>
        </w:rPr>
        <w:t xml:space="preserve">Giải Thích: </w:t>
      </w:r>
      <w:r>
        <w:rPr>
          <w:bCs/>
          <w:highlight w:val="yellow"/>
        </w:rPr>
        <w:t>Kiến thức về cụm động từ</w:t>
      </w:r>
    </w:p>
    <w:p w14:paraId="121B611E" w14:textId="77777777" w:rsidR="006E242A" w:rsidRDefault="00973342">
      <w:pPr>
        <w:spacing w:line="360" w:lineRule="auto"/>
        <w:rPr>
          <w:bCs/>
        </w:rPr>
      </w:pPr>
      <w:r>
        <w:rPr>
          <w:b/>
          <w:bCs/>
        </w:rPr>
        <w:t xml:space="preserve">A. pass by </w:t>
      </w:r>
      <w:r>
        <w:rPr>
          <w:bCs/>
        </w:rPr>
        <w:t>-SAI -Có nghĩa là đi ngang qua hoặc trôi qua (thời gian). Cụm từ này không đi kèm với "fingers" để tạo thành thành ngữ chỉ sự bỏ lỡ cơ hội.</w:t>
      </w:r>
    </w:p>
    <w:p w14:paraId="3F697C90" w14:textId="77777777" w:rsidR="006E242A" w:rsidRDefault="00973342">
      <w:pPr>
        <w:spacing w:line="360" w:lineRule="auto"/>
        <w:rPr>
          <w:bCs/>
          <w:color w:val="C00000"/>
        </w:rPr>
      </w:pPr>
      <w:r>
        <w:rPr>
          <w:b/>
          <w:bCs/>
          <w:color w:val="C00000"/>
        </w:rPr>
        <w:lastRenderedPageBreak/>
        <w:t xml:space="preserve">B. slip through </w:t>
      </w:r>
      <w:r>
        <w:rPr>
          <w:bCs/>
          <w:color w:val="C00000"/>
        </w:rPr>
        <w:t xml:space="preserve">-ĐÚNG -Kết hợp với "your fingers" tạo thành thành ngữ "slip through your fingers", nghĩa </w:t>
      </w:r>
      <w:r>
        <w:rPr>
          <w:bCs/>
          <w:color w:val="C00000"/>
        </w:rPr>
        <w:t>là để tuột mất hoặc bỏ lỡ một cơ hội quý giá.</w:t>
      </w:r>
    </w:p>
    <w:p w14:paraId="4CDC70C9" w14:textId="77777777" w:rsidR="006E242A" w:rsidRDefault="00973342">
      <w:pPr>
        <w:spacing w:line="360" w:lineRule="auto"/>
        <w:rPr>
          <w:bCs/>
        </w:rPr>
      </w:pPr>
      <w:r>
        <w:rPr>
          <w:b/>
          <w:bCs/>
        </w:rPr>
        <w:t xml:space="preserve">C. fall through </w:t>
      </w:r>
      <w:r>
        <w:rPr>
          <w:bCs/>
        </w:rPr>
        <w:t>-SAI -Cụm động từ này thường dùng cho các kế hoạch hoặc thỏa thuận bị thất bại, không diễn ra được theo dự kiến.</w:t>
      </w:r>
    </w:p>
    <w:p w14:paraId="3FDFAC02" w14:textId="77777777" w:rsidR="006E242A" w:rsidRDefault="00973342">
      <w:pPr>
        <w:spacing w:line="360" w:lineRule="auto"/>
        <w:rPr>
          <w:bCs/>
        </w:rPr>
      </w:pPr>
      <w:r>
        <w:rPr>
          <w:b/>
          <w:bCs/>
        </w:rPr>
        <w:t xml:space="preserve">D. get away </w:t>
      </w:r>
      <w:r>
        <w:rPr>
          <w:bCs/>
        </w:rPr>
        <w:t>-SAI -Có nghĩa là trốn thoát hoặc đi nghỉ mát. Không phù hợp về mặt n</w:t>
      </w:r>
      <w:r>
        <w:rPr>
          <w:bCs/>
        </w:rPr>
        <w:t>gữ nghĩa và cấu trúc khi đi kèm với "your fingers".</w:t>
      </w:r>
    </w:p>
    <w:p w14:paraId="02D68C2B" w14:textId="77777777" w:rsidR="006E242A" w:rsidRDefault="00973342">
      <w:pPr>
        <w:spacing w:line="360" w:lineRule="auto"/>
        <w:rPr>
          <w:bCs/>
          <w:color w:val="C00000"/>
        </w:rPr>
      </w:pPr>
      <w:r>
        <w:rPr>
          <w:b/>
          <w:bCs/>
        </w:rPr>
        <w:t xml:space="preserve">Tạm dịch: </w:t>
      </w:r>
      <w:r>
        <w:rPr>
          <w:bCs/>
        </w:rPr>
        <w:t xml:space="preserve">Don't let critical developments and emerging market opportunities slip through your fingers unnoticed in this rapidly changing environment—our expert team tracks every shift in policy. </w:t>
      </w:r>
      <w:r>
        <w:rPr>
          <w:bCs/>
          <w:color w:val="C00000"/>
        </w:rPr>
        <w:t>("Đừng để</w:t>
      </w:r>
      <w:r>
        <w:rPr>
          <w:bCs/>
          <w:color w:val="C00000"/>
        </w:rPr>
        <w:t xml:space="preserve"> những diễn biến quan trọng và các cơ hội thị trường mới nổi tuột khỏi tầm tay mà không hay biết trong môi trường thay đổi nhanh chóng này—đội ngũ chuyên gia của chúng tôi theo dõi mọi thay đổi trong chính sách.")</w:t>
      </w:r>
    </w:p>
    <w:p w14:paraId="7BCBED03" w14:textId="77777777" w:rsidR="006E242A" w:rsidRDefault="006E242A">
      <w:pPr>
        <w:spacing w:line="360" w:lineRule="auto"/>
        <w:rPr>
          <w:b/>
          <w:bCs/>
        </w:rPr>
      </w:pPr>
    </w:p>
    <w:p w14:paraId="5950906A" w14:textId="77777777" w:rsidR="006E242A" w:rsidRDefault="00973342">
      <w:pPr>
        <w:spacing w:line="360" w:lineRule="auto"/>
        <w:rPr>
          <w:b/>
          <w:bCs/>
        </w:rPr>
      </w:pPr>
      <w:r>
        <w:rPr>
          <w:b/>
          <w:bCs/>
        </w:rPr>
        <w:t>Question 5:</w:t>
      </w:r>
      <w:r>
        <w:rPr>
          <w:b/>
          <w:bCs/>
          <w:highlight w:val="cyan"/>
        </w:rPr>
        <w:t xml:space="preserve">A. </w:t>
      </w:r>
      <w:r>
        <w:rPr>
          <w:highlight w:val="cyan"/>
        </w:rPr>
        <w:t>Several</w:t>
      </w:r>
      <w:r>
        <w:t xml:space="preserve"> </w:t>
      </w:r>
      <w:r>
        <w:rPr>
          <w:b/>
          <w:bCs/>
        </w:rPr>
        <w:tab/>
      </w:r>
      <w:r>
        <w:rPr>
          <w:b/>
          <w:bCs/>
        </w:rPr>
        <w:tab/>
      </w:r>
      <w:r>
        <w:rPr>
          <w:b/>
          <w:bCs/>
        </w:rPr>
        <w:tab/>
      </w:r>
      <w:r>
        <w:rPr>
          <w:b/>
          <w:bCs/>
        </w:rPr>
        <w:tab/>
        <w:t xml:space="preserve">B. </w:t>
      </w:r>
      <w:r>
        <w:t xml:space="preserve">Almost </w:t>
      </w:r>
      <w:r>
        <w:rPr>
          <w:b/>
          <w:bCs/>
        </w:rPr>
        <w:tab/>
      </w:r>
      <w:r>
        <w:rPr>
          <w:b/>
          <w:bCs/>
        </w:rPr>
        <w:tab/>
      </w:r>
      <w:r>
        <w:rPr>
          <w:b/>
          <w:bCs/>
        </w:rPr>
        <w:tab/>
        <w:t>C.</w:t>
      </w:r>
      <w:r>
        <w:rPr>
          <w:b/>
          <w:bCs/>
        </w:rPr>
        <w:t xml:space="preserve"> </w:t>
      </w:r>
      <w:r>
        <w:t xml:space="preserve">Every </w:t>
      </w:r>
      <w:r>
        <w:rPr>
          <w:b/>
          <w:bCs/>
        </w:rPr>
        <w:tab/>
      </w:r>
      <w:r>
        <w:rPr>
          <w:b/>
          <w:bCs/>
        </w:rPr>
        <w:tab/>
      </w:r>
      <w:r>
        <w:rPr>
          <w:b/>
          <w:bCs/>
        </w:rPr>
        <w:tab/>
      </w:r>
      <w:r>
        <w:rPr>
          <w:b/>
          <w:bCs/>
        </w:rPr>
        <w:tab/>
        <w:t xml:space="preserve">D. </w:t>
      </w:r>
      <w:r>
        <w:t>Much</w:t>
      </w:r>
    </w:p>
    <w:p w14:paraId="02C11AE3" w14:textId="77777777" w:rsidR="006E242A" w:rsidRDefault="00973342">
      <w:pPr>
        <w:spacing w:line="360" w:lineRule="auto"/>
        <w:rPr>
          <w:bCs/>
        </w:rPr>
      </w:pPr>
      <w:r>
        <w:rPr>
          <w:b/>
          <w:bCs/>
          <w:highlight w:val="yellow"/>
        </w:rPr>
        <w:t xml:space="preserve">Giải Thích: </w:t>
      </w:r>
      <w:r>
        <w:rPr>
          <w:bCs/>
          <w:highlight w:val="yellow"/>
        </w:rPr>
        <w:t>Kiến thức về lượng từ</w:t>
      </w:r>
    </w:p>
    <w:p w14:paraId="45312AEA" w14:textId="77777777" w:rsidR="006E242A" w:rsidRDefault="00973342">
      <w:pPr>
        <w:spacing w:line="360" w:lineRule="auto"/>
        <w:rPr>
          <w:color w:val="C00000"/>
        </w:rPr>
      </w:pPr>
      <w:r>
        <w:rPr>
          <w:b/>
          <w:bCs/>
          <w:color w:val="C00000"/>
        </w:rPr>
        <w:t>A. Several</w:t>
      </w:r>
      <w:r>
        <w:rPr>
          <w:color w:val="C00000"/>
        </w:rPr>
        <w:t xml:space="preserve"> -ĐÚNG -Lượng từ đi với danh từ số nhiều đếm được. Phù hợp về cấu trúc "Several of the..." để chỉ một vài hoặc một số lượng đáng kể các tập đoàn.</w:t>
      </w:r>
    </w:p>
    <w:p w14:paraId="0A48328C" w14:textId="77777777" w:rsidR="006E242A" w:rsidRDefault="00973342">
      <w:pPr>
        <w:spacing w:line="360" w:lineRule="auto"/>
      </w:pPr>
      <w:r>
        <w:rPr>
          <w:b/>
          <w:bCs/>
        </w:rPr>
        <w:t>B. Almost</w:t>
      </w:r>
      <w:r>
        <w:t xml:space="preserve"> -SAI -Trạng từ mang nghĩa hầu như. "Almost" không thể đứng trực tiếp trước cấu trúc "of the + danh từ" để làm chủ ngữ mà phải đi kèm "all/every".</w:t>
      </w:r>
    </w:p>
    <w:p w14:paraId="0EC7DFAE" w14:textId="77777777" w:rsidR="006E242A" w:rsidRDefault="00973342">
      <w:pPr>
        <w:spacing w:line="360" w:lineRule="auto"/>
      </w:pPr>
      <w:r>
        <w:rPr>
          <w:b/>
          <w:bCs/>
        </w:rPr>
        <w:t>C. Every</w:t>
      </w:r>
      <w:r>
        <w:t xml:space="preserve"> -SAI -Tính từ định lượng đi với danh từ số ít. Không thể dùng cấu trúc "Every of the..." và không đi</w:t>
      </w:r>
      <w:r>
        <w:t xml:space="preserve"> kèm danh từ số nhiều "corporations".</w:t>
      </w:r>
    </w:p>
    <w:p w14:paraId="24DCE03E" w14:textId="77777777" w:rsidR="006E242A" w:rsidRDefault="00973342">
      <w:pPr>
        <w:spacing w:line="360" w:lineRule="auto"/>
      </w:pPr>
      <w:r>
        <w:rPr>
          <w:b/>
          <w:bCs/>
        </w:rPr>
        <w:t>D. Much</w:t>
      </w:r>
      <w:r>
        <w:t xml:space="preserve"> -SAI -Lượng từ chỉ đi với danh từ không đếm được. Trong khi đó "corporations" và "firms" là các danh từ đếm được ở dạng số nhiều.</w:t>
      </w:r>
    </w:p>
    <w:p w14:paraId="48936FAF" w14:textId="77777777" w:rsidR="006E242A" w:rsidRDefault="00973342">
      <w:pPr>
        <w:spacing w:line="360" w:lineRule="auto"/>
      </w:pPr>
      <w:r>
        <w:rPr>
          <w:b/>
          <w:bCs/>
        </w:rPr>
        <w:t>Tạm dịch:</w:t>
      </w:r>
      <w:r>
        <w:t xml:space="preserve"> Several of the world's leading multinational corporations and investme</w:t>
      </w:r>
      <w:r>
        <w:t>nt firms have already subscribed to our service to anticipate market volatility.</w:t>
      </w:r>
      <w:r>
        <w:rPr>
          <w:color w:val="C00000"/>
        </w:rPr>
        <w:t xml:space="preserve"> ("Một số tập đoàn đa quốc gia và công ty đầu tư hàng đầu thế giới đã đăng ký dịch vụ của chúng tôi để dự đoán những biến động của thị trường.")</w:t>
      </w:r>
    </w:p>
    <w:p w14:paraId="5B305926" w14:textId="77777777" w:rsidR="006E242A" w:rsidRDefault="006E242A">
      <w:pPr>
        <w:spacing w:line="360" w:lineRule="auto"/>
        <w:rPr>
          <w:b/>
          <w:bCs/>
        </w:rPr>
      </w:pPr>
    </w:p>
    <w:p w14:paraId="68D8F911" w14:textId="77777777" w:rsidR="006E242A" w:rsidRDefault="00973342">
      <w:pPr>
        <w:spacing w:line="360" w:lineRule="auto"/>
      </w:pPr>
      <w:r>
        <w:rPr>
          <w:b/>
          <w:bCs/>
        </w:rPr>
        <w:t xml:space="preserve">Question 6:A. </w:t>
      </w:r>
      <w:r>
        <w:t>will publishing</w:t>
      </w:r>
      <w:r>
        <w:rPr>
          <w:b/>
          <w:bCs/>
        </w:rPr>
        <w:tab/>
      </w:r>
      <w:r>
        <w:rPr>
          <w:b/>
          <w:bCs/>
        </w:rPr>
        <w:tab/>
      </w:r>
      <w:r>
        <w:rPr>
          <w:b/>
          <w:bCs/>
        </w:rPr>
        <w:tab/>
        <w:t xml:space="preserve">B. </w:t>
      </w:r>
      <w:r>
        <w:t>which published</w:t>
      </w:r>
      <w:r>
        <w:rPr>
          <w:b/>
          <w:bCs/>
        </w:rPr>
        <w:tab/>
      </w:r>
      <w:r>
        <w:rPr>
          <w:b/>
          <w:bCs/>
          <w:highlight w:val="cyan"/>
        </w:rPr>
        <w:t xml:space="preserve">C. </w:t>
      </w:r>
      <w:r>
        <w:rPr>
          <w:b/>
          <w:highlight w:val="cyan"/>
        </w:rPr>
        <w:t>published</w:t>
      </w:r>
      <w:r>
        <w:rPr>
          <w:b/>
          <w:bCs/>
        </w:rPr>
        <w:tab/>
      </w:r>
      <w:r>
        <w:rPr>
          <w:b/>
          <w:bCs/>
        </w:rPr>
        <w:tab/>
      </w:r>
      <w:r>
        <w:rPr>
          <w:b/>
          <w:bCs/>
        </w:rPr>
        <w:tab/>
      </w:r>
      <w:r>
        <w:rPr>
          <w:b/>
          <w:bCs/>
        </w:rPr>
        <w:tab/>
        <w:t xml:space="preserve">D. </w:t>
      </w:r>
      <w:r>
        <w:t>was published</w:t>
      </w:r>
    </w:p>
    <w:p w14:paraId="66D80173" w14:textId="77777777" w:rsidR="006E242A" w:rsidRDefault="00973342">
      <w:pPr>
        <w:spacing w:line="360" w:lineRule="auto"/>
        <w:rPr>
          <w:bCs/>
        </w:rPr>
      </w:pPr>
      <w:r>
        <w:rPr>
          <w:b/>
          <w:bCs/>
          <w:highlight w:val="yellow"/>
        </w:rPr>
        <w:t xml:space="preserve">Giải Thích: </w:t>
      </w:r>
      <w:r>
        <w:rPr>
          <w:bCs/>
          <w:highlight w:val="yellow"/>
        </w:rPr>
        <w:t>Kiến thức về rút gọn MĐQH</w:t>
      </w:r>
    </w:p>
    <w:p w14:paraId="07BC97C9" w14:textId="77777777" w:rsidR="006E242A" w:rsidRDefault="00973342">
      <w:pPr>
        <w:spacing w:line="360" w:lineRule="auto"/>
        <w:rPr>
          <w:bCs/>
        </w:rPr>
      </w:pPr>
      <w:r>
        <w:rPr>
          <w:b/>
          <w:bCs/>
        </w:rPr>
        <w:t xml:space="preserve">A. will publishing </w:t>
      </w:r>
      <w:r>
        <w:rPr>
          <w:bCs/>
        </w:rPr>
        <w:t>-SAI -Sai cấu trúc ngữ pháp cơ bản vì sau trợ động từ "will" phải là động từ nguyên thể (publish) hoặc dạng hoàn thành (have published).</w:t>
      </w:r>
    </w:p>
    <w:p w14:paraId="6917A8EC" w14:textId="77777777" w:rsidR="006E242A" w:rsidRDefault="00973342">
      <w:pPr>
        <w:spacing w:line="360" w:lineRule="auto"/>
        <w:rPr>
          <w:bCs/>
        </w:rPr>
      </w:pPr>
      <w:r>
        <w:rPr>
          <w:b/>
          <w:bCs/>
        </w:rPr>
        <w:t xml:space="preserve">B. which published </w:t>
      </w:r>
      <w:r>
        <w:rPr>
          <w:bCs/>
        </w:rPr>
        <w:t>-SAI -Nếu dùng mệnh đề quan hệ chủ động thì "insights" (thông tin chi tiết) không thể tự thực hiện hành động xuất bản chính nó.</w:t>
      </w:r>
    </w:p>
    <w:p w14:paraId="4BB85AB2" w14:textId="77777777" w:rsidR="006E242A" w:rsidRDefault="00973342">
      <w:pPr>
        <w:spacing w:line="360" w:lineRule="auto"/>
        <w:rPr>
          <w:bCs/>
          <w:color w:val="C00000"/>
        </w:rPr>
      </w:pPr>
      <w:r>
        <w:rPr>
          <w:b/>
          <w:bCs/>
          <w:color w:val="C00000"/>
        </w:rPr>
        <w:t xml:space="preserve">C. published </w:t>
      </w:r>
      <w:r>
        <w:rPr>
          <w:bCs/>
          <w:color w:val="C00000"/>
        </w:rPr>
        <w:t>-ĐÚNG -Dạng rút gọn mệnh đề quan hệ bị động (Vp2). Câu gốc là "Strategic insights which are publ</w:t>
      </w:r>
      <w:r>
        <w:rPr>
          <w:bCs/>
          <w:color w:val="C00000"/>
        </w:rPr>
        <w:t>ished...", lược bỏ đại từ và to-be còn lại phân từ hai.</w:t>
      </w:r>
    </w:p>
    <w:p w14:paraId="7A7C4D41" w14:textId="77777777" w:rsidR="006E242A" w:rsidRDefault="00973342">
      <w:pPr>
        <w:spacing w:line="360" w:lineRule="auto"/>
        <w:rPr>
          <w:bCs/>
        </w:rPr>
      </w:pPr>
      <w:r>
        <w:rPr>
          <w:b/>
          <w:bCs/>
        </w:rPr>
        <w:t xml:space="preserve">D. was published </w:t>
      </w:r>
      <w:r>
        <w:rPr>
          <w:bCs/>
        </w:rPr>
        <w:t>-SAI -"Insights" là danh từ số nhiều nên không thể đi với "was". Ngoài ra, dùng động từ chia thì ở đây sẽ làm câu bị thừa động từ chính.</w:t>
      </w:r>
    </w:p>
    <w:p w14:paraId="0DACBAB7" w14:textId="77777777" w:rsidR="006E242A" w:rsidRDefault="00973342">
      <w:pPr>
        <w:spacing w:line="360" w:lineRule="auto"/>
        <w:rPr>
          <w:bCs/>
        </w:rPr>
      </w:pPr>
      <w:r>
        <w:rPr>
          <w:b/>
          <w:bCs/>
        </w:rPr>
        <w:t xml:space="preserve">Tạm dịch: </w:t>
      </w:r>
      <w:r>
        <w:rPr>
          <w:bCs/>
        </w:rPr>
        <w:t xml:space="preserve">Strategic insights published by our </w:t>
      </w:r>
      <w:r>
        <w:rPr>
          <w:bCs/>
        </w:rPr>
        <w:t xml:space="preserve">renowned team of international analysts weekly help clients navigate complex markets successfully. </w:t>
      </w:r>
      <w:r>
        <w:rPr>
          <w:bCs/>
          <w:color w:val="C00000"/>
        </w:rPr>
        <w:t xml:space="preserve">("Các thông tin chiến lược được xuất bản hàng tuần bởi đội ngũ </w:t>
      </w:r>
      <w:r>
        <w:rPr>
          <w:bCs/>
          <w:color w:val="C00000"/>
        </w:rPr>
        <w:lastRenderedPageBreak/>
        <w:t>chuyên gia phân tích quốc tế nổi tiếng của chúng tôi giúp khách hàng điều hướng các thị trường</w:t>
      </w:r>
      <w:r>
        <w:rPr>
          <w:bCs/>
          <w:color w:val="C00000"/>
        </w:rPr>
        <w:t xml:space="preserve"> phức tạp một cách thành công.")</w:t>
      </w:r>
    </w:p>
    <w:p w14:paraId="3683BAF3" w14:textId="77777777" w:rsidR="006E242A" w:rsidRDefault="006E242A">
      <w:pPr>
        <w:spacing w:line="360" w:lineRule="auto"/>
        <w:rPr>
          <w:b/>
          <w:bCs/>
        </w:rPr>
      </w:pPr>
    </w:p>
    <w:p w14:paraId="76A7C627" w14:textId="77777777" w:rsidR="006E242A" w:rsidRDefault="00973342">
      <w:pPr>
        <w:spacing w:line="360" w:lineRule="auto"/>
        <w:rPr>
          <w:b/>
          <w:bCs/>
        </w:rPr>
      </w:pPr>
      <w:r>
        <w:rPr>
          <w:b/>
          <w:bCs/>
        </w:rPr>
        <w:t>Read of the following leaflet and mark the letter A, B, C or D on your answer sheet to indicate the option that best fits each of the numbered blanks from 7 to 12.</w:t>
      </w:r>
    </w:p>
    <w:p w14:paraId="1D69CA1E" w14:textId="77777777" w:rsidR="006E242A" w:rsidRDefault="00973342">
      <w:pPr>
        <w:spacing w:line="360" w:lineRule="auto"/>
        <w:jc w:val="center"/>
        <w:rPr>
          <w:b/>
          <w:bCs/>
          <w:color w:val="0000FF"/>
        </w:rPr>
      </w:pPr>
      <w:r>
        <w:rPr>
          <w:b/>
          <w:bCs/>
          <w:color w:val="0000FF"/>
        </w:rPr>
        <w:t>The Electric Vehicle Landscape Has Shifted</w:t>
      </w:r>
    </w:p>
    <w:p w14:paraId="7E7BB5CA" w14:textId="77777777" w:rsidR="006E242A" w:rsidRDefault="00973342">
      <w:pPr>
        <w:spacing w:line="360" w:lineRule="auto"/>
        <w:jc w:val="center"/>
      </w:pPr>
      <w:r>
        <w:rPr>
          <w:b/>
          <w:bCs/>
          <w:color w:val="0000FF"/>
        </w:rPr>
        <w:t>BYD Surges Ahea</w:t>
      </w:r>
      <w:r>
        <w:rPr>
          <w:b/>
          <w:bCs/>
          <w:color w:val="0000FF"/>
        </w:rPr>
        <w:t>d: What Investors Need to Know</w:t>
      </w:r>
    </w:p>
    <w:p w14:paraId="6AF9FEDD" w14:textId="77777777" w:rsidR="006E242A" w:rsidRDefault="006E242A">
      <w:pPr>
        <w:spacing w:line="360" w:lineRule="auto"/>
      </w:pPr>
    </w:p>
    <w:p w14:paraId="13B3677D" w14:textId="6E0D030A"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The global </w:t>
      </w:r>
      <w:r>
        <w:rPr>
          <w:b/>
          <w:bCs/>
        </w:rPr>
        <w:t>(7)_________</w:t>
      </w:r>
      <w:r>
        <w:t xml:space="preserve"> has witnessed a historic and unprecedented power shift in 2025. China's BYD delivered 2.26 million battery-electric vehicles last year, </w:t>
      </w:r>
      <w:r>
        <w:rPr>
          <w:b/>
          <w:bCs/>
        </w:rPr>
        <w:t>(8)_________</w:t>
      </w:r>
      <w:r>
        <w:t xml:space="preserve"> Tesla's quarterly and annual deliveries fell significantly to 1.64 million, marking more than an 8% decline.</w:t>
      </w:r>
    </w:p>
    <w:p w14:paraId="6495DBFB" w14:textId="569A070B"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Tesla's market position came </w:t>
      </w:r>
      <w:r>
        <w:rPr>
          <w:b/>
          <w:bCs/>
        </w:rPr>
        <w:t>(9)_________</w:t>
      </w:r>
      <w:r>
        <w:t xml:space="preserve"> siege from multiple fronts, including the abrupt end of U.S. tax credits and intensifying competition from Chinese manufacturers. The Chinese manufacturer's aggressive and strategic expansion into Southeast Asia, the Middle East, and Europe demonstrates </w:t>
      </w:r>
      <w:r>
        <w:rPr>
          <w:b/>
          <w:bCs/>
        </w:rPr>
        <w:t>(10)_________</w:t>
      </w:r>
      <w:r>
        <w:t xml:space="preserve"> clear vision that's reshaping the entire sector.</w:t>
      </w:r>
    </w:p>
    <w:p w14:paraId="64252784" w14:textId="24A7DB6F"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 xml:space="preserve">Industry analysts predict that once regulatory </w:t>
      </w:r>
      <w:r>
        <w:rPr>
          <w:b/>
          <w:bCs/>
        </w:rPr>
        <w:t>(11)_________</w:t>
      </w:r>
      <w:r>
        <w:t xml:space="preserve"> are cleared in key European markets regarding self-driving technology approvals, competition will intensify dramatically. However, experts warn that it will take time for demand to </w:t>
      </w:r>
      <w:r>
        <w:rPr>
          <w:b/>
          <w:bCs/>
        </w:rPr>
        <w:t>(12)_________</w:t>
      </w:r>
      <w:r>
        <w:t xml:space="preserve"> after significant policy changes and market disruptions affecting the global EV sector.</w:t>
      </w:r>
    </w:p>
    <w:p w14:paraId="0069CC0C" w14:textId="1B2990E2"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t>Get Our Full Market Analysis</w:t>
      </w:r>
    </w:p>
    <w:p w14:paraId="75C59AB5" w14:textId="38B537C7" w:rsidR="006E242A" w:rsidRDefault="00B107BB" w:rsidP="00B107BB">
      <w:pPr>
        <w:tabs>
          <w:tab w:val="left" w:pos="420"/>
        </w:tabs>
        <w:spacing w:line="360" w:lineRule="auto"/>
        <w:ind w:left="420" w:hanging="420"/>
      </w:pPr>
      <w:r>
        <w:rPr>
          <w:rFonts w:ascii="Wingdings" w:hAnsi="Wingdings"/>
        </w:rPr>
        <w:t></w:t>
      </w:r>
      <w:r>
        <w:rPr>
          <w:rFonts w:ascii="Wingdings" w:hAnsi="Wingdings"/>
        </w:rPr>
        <w:tab/>
      </w:r>
      <w:r>
        <w:rPr>
          <w:b/>
          <w:bCs/>
        </w:rPr>
        <w:t>Contact:</w:t>
      </w:r>
      <w:r>
        <w:t xml:space="preserve"> </w:t>
      </w:r>
      <w:r>
        <w:rPr>
          <w:color w:val="0000FF"/>
        </w:rPr>
        <w:t>market-insights@evanalysis.com</w:t>
      </w:r>
      <w:r>
        <w:t xml:space="preserve"> | </w:t>
      </w:r>
      <w:r>
        <w:rPr>
          <w:color w:val="0000FF"/>
        </w:rPr>
        <w:t>+1-555-EV-TREND</w:t>
      </w:r>
    </w:p>
    <w:p w14:paraId="38CD145B" w14:textId="77777777" w:rsidR="006E242A" w:rsidRDefault="00973342">
      <w:pPr>
        <w:spacing w:line="360" w:lineRule="auto"/>
        <w:jc w:val="right"/>
        <w:rPr>
          <w:color w:val="0000FF"/>
        </w:rPr>
      </w:pPr>
      <w:r>
        <w:rPr>
          <w:color w:val="0000FF"/>
        </w:rPr>
        <w:t>https://www.lemonde.fr/z</w:t>
      </w:r>
    </w:p>
    <w:p w14:paraId="2E92C000" w14:textId="77777777" w:rsidR="006E242A" w:rsidRDefault="00973342">
      <w:pPr>
        <w:spacing w:line="360" w:lineRule="auto"/>
        <w:rPr>
          <w:b/>
          <w:bCs/>
        </w:rPr>
      </w:pPr>
      <w:r>
        <w:rPr>
          <w:b/>
          <w:bCs/>
        </w:rPr>
        <w:t xml:space="preserve">Question 7:A. </w:t>
      </w:r>
      <w:r>
        <w:t xml:space="preserve">industry landscape automotive </w:t>
      </w:r>
      <w:r>
        <w:rPr>
          <w:b/>
          <w:bCs/>
        </w:rPr>
        <w:tab/>
      </w:r>
      <w:r>
        <w:rPr>
          <w:b/>
          <w:bCs/>
        </w:rPr>
        <w:tab/>
      </w:r>
      <w:r>
        <w:rPr>
          <w:b/>
          <w:bCs/>
        </w:rPr>
        <w:tab/>
      </w:r>
      <w:r>
        <w:rPr>
          <w:b/>
          <w:bCs/>
        </w:rPr>
        <w:tab/>
      </w:r>
      <w:r>
        <w:rPr>
          <w:b/>
          <w:bCs/>
          <w:highlight w:val="cyan"/>
        </w:rPr>
        <w:t xml:space="preserve">B. </w:t>
      </w:r>
      <w:r>
        <w:rPr>
          <w:b/>
          <w:highlight w:val="cyan"/>
        </w:rPr>
        <w:t>automotive industry landscape</w:t>
      </w:r>
    </w:p>
    <w:p w14:paraId="4EDC8AC7" w14:textId="77777777" w:rsidR="006E242A" w:rsidRDefault="00973342">
      <w:pPr>
        <w:spacing w:line="360" w:lineRule="auto"/>
        <w:rPr>
          <w:b/>
          <w:bCs/>
        </w:rPr>
      </w:pPr>
      <w:r>
        <w:rPr>
          <w:b/>
          <w:bCs/>
        </w:rPr>
        <w:tab/>
      </w:r>
      <w:r>
        <w:rPr>
          <w:b/>
          <w:bCs/>
        </w:rPr>
        <w:tab/>
        <w:t xml:space="preserve">   C. </w:t>
      </w:r>
      <w:r>
        <w:t>landscape automotive industry</w:t>
      </w:r>
      <w:r>
        <w:rPr>
          <w:b/>
          <w:bCs/>
        </w:rPr>
        <w:t xml:space="preserve"> </w:t>
      </w:r>
      <w:r>
        <w:rPr>
          <w:b/>
          <w:bCs/>
        </w:rPr>
        <w:tab/>
      </w:r>
      <w:r>
        <w:rPr>
          <w:b/>
          <w:bCs/>
        </w:rPr>
        <w:tab/>
      </w:r>
      <w:r>
        <w:rPr>
          <w:b/>
          <w:bCs/>
        </w:rPr>
        <w:tab/>
      </w:r>
      <w:r>
        <w:rPr>
          <w:b/>
          <w:bCs/>
        </w:rPr>
        <w:tab/>
        <w:t xml:space="preserve">D. </w:t>
      </w:r>
      <w:r>
        <w:t xml:space="preserve">industry </w:t>
      </w:r>
      <w:r>
        <w:t>automotive landscape</w:t>
      </w:r>
      <w:r>
        <w:rPr>
          <w:b/>
          <w:bCs/>
        </w:rPr>
        <w:t xml:space="preserve"> </w:t>
      </w:r>
    </w:p>
    <w:p w14:paraId="7DC4D8C5" w14:textId="77777777" w:rsidR="006E242A" w:rsidRDefault="00973342">
      <w:pPr>
        <w:spacing w:line="360" w:lineRule="auto"/>
        <w:rPr>
          <w:bCs/>
        </w:rPr>
      </w:pPr>
      <w:r>
        <w:rPr>
          <w:b/>
          <w:bCs/>
          <w:highlight w:val="yellow"/>
        </w:rPr>
        <w:t xml:space="preserve">Giải Thích: </w:t>
      </w:r>
      <w:r>
        <w:rPr>
          <w:bCs/>
          <w:highlight w:val="yellow"/>
        </w:rPr>
        <w:t>Kiến thức về trật tự từ</w:t>
      </w:r>
    </w:p>
    <w:p w14:paraId="03BCEDAA" w14:textId="77777777" w:rsidR="006E242A" w:rsidRDefault="00973342">
      <w:pPr>
        <w:spacing w:line="360" w:lineRule="auto"/>
        <w:rPr>
          <w:bCs/>
        </w:rPr>
      </w:pPr>
      <w:r>
        <w:rPr>
          <w:b/>
          <w:bCs/>
        </w:rPr>
        <w:t xml:space="preserve">A. industry landscape automotive </w:t>
      </w:r>
      <w:r>
        <w:rPr>
          <w:bCs/>
        </w:rPr>
        <w:t>-SAI -Sai trật tự từ. Trong tiếng Anh, tính từ hoặc danh từ bổ nghĩa phải đứng trước danh từ chính để tạo thành cụm danh từ hợp lý.</w:t>
      </w:r>
    </w:p>
    <w:p w14:paraId="01F63C0C" w14:textId="77777777" w:rsidR="006E242A" w:rsidRDefault="00973342">
      <w:pPr>
        <w:spacing w:line="360" w:lineRule="auto"/>
        <w:rPr>
          <w:bCs/>
          <w:color w:val="C00000"/>
        </w:rPr>
      </w:pPr>
      <w:r>
        <w:rPr>
          <w:b/>
          <w:bCs/>
          <w:color w:val="C00000"/>
        </w:rPr>
        <w:t xml:space="preserve">B. automotive industry landscape </w:t>
      </w:r>
      <w:r>
        <w:rPr>
          <w:bCs/>
          <w:color w:val="C00000"/>
        </w:rPr>
        <w:t>-ĐÚNG -Trật tự chuẩn: Tính từ chỉ lĩnh vực (automotive) + danh từ bổ nghĩa (industry) + danh từ chính (landscape).</w:t>
      </w:r>
    </w:p>
    <w:p w14:paraId="5E6A4F0E" w14:textId="77777777" w:rsidR="006E242A" w:rsidRDefault="00973342">
      <w:pPr>
        <w:spacing w:line="360" w:lineRule="auto"/>
        <w:rPr>
          <w:bCs/>
        </w:rPr>
      </w:pPr>
      <w:r>
        <w:rPr>
          <w:b/>
          <w:bCs/>
        </w:rPr>
        <w:t xml:space="preserve">C. landscape automotive industry </w:t>
      </w:r>
      <w:r>
        <w:rPr>
          <w:bCs/>
        </w:rPr>
        <w:t>-SAI -Danh từ chính "landscape" bị đặt lên đầu cụm danh từ, khiến các từ phía sau không có chức năng bổ nghĩ</w:t>
      </w:r>
      <w:r>
        <w:rPr>
          <w:bCs/>
        </w:rPr>
        <w:t>a đúng quy tắc.</w:t>
      </w:r>
    </w:p>
    <w:p w14:paraId="2F67BCDB" w14:textId="77777777" w:rsidR="006E242A" w:rsidRDefault="00973342">
      <w:pPr>
        <w:spacing w:line="360" w:lineRule="auto"/>
        <w:rPr>
          <w:bCs/>
        </w:rPr>
      </w:pPr>
      <w:r>
        <w:rPr>
          <w:b/>
          <w:bCs/>
        </w:rPr>
        <w:t xml:space="preserve">D. industry automotive landscape </w:t>
      </w:r>
      <w:r>
        <w:rPr>
          <w:bCs/>
        </w:rPr>
        <w:t>-SAI -Danh từ bổ nghĩa "industry" đứng trước tính từ "automotive", vi phạm trật tự sắp xếp từ bổ trợ trong cụm danh từ ghép.</w:t>
      </w:r>
    </w:p>
    <w:p w14:paraId="39C4F633" w14:textId="77777777" w:rsidR="006E242A" w:rsidRDefault="00973342">
      <w:pPr>
        <w:spacing w:line="360" w:lineRule="auto"/>
        <w:rPr>
          <w:bCs/>
        </w:rPr>
      </w:pPr>
      <w:r>
        <w:rPr>
          <w:b/>
          <w:bCs/>
        </w:rPr>
        <w:t xml:space="preserve">Tạm dịch: </w:t>
      </w:r>
      <w:r>
        <w:rPr>
          <w:bCs/>
        </w:rPr>
        <w:t>The global automotive industry landscape has witnessed a historic and un</w:t>
      </w:r>
      <w:r>
        <w:rPr>
          <w:bCs/>
        </w:rPr>
        <w:t xml:space="preserve">precedented power shift in 2025. </w:t>
      </w:r>
      <w:r>
        <w:rPr>
          <w:bCs/>
          <w:color w:val="C00000"/>
        </w:rPr>
        <w:t>("Bối cảnh ngành công nghiệp ô tô toàn cầu đã chứng kiến một cuộc chuyển giao quyền lực mang tính lịch sử và chưa từng có vào năm 2025.")</w:t>
      </w:r>
    </w:p>
    <w:p w14:paraId="5425D7CB" w14:textId="77777777" w:rsidR="006E242A" w:rsidRDefault="006E242A">
      <w:pPr>
        <w:spacing w:line="360" w:lineRule="auto"/>
        <w:rPr>
          <w:b/>
          <w:bCs/>
        </w:rPr>
      </w:pPr>
    </w:p>
    <w:p w14:paraId="4AD47BB5" w14:textId="77777777" w:rsidR="006E242A" w:rsidRDefault="00973342">
      <w:pPr>
        <w:spacing w:line="360" w:lineRule="auto"/>
        <w:rPr>
          <w:b/>
          <w:bCs/>
        </w:rPr>
      </w:pPr>
      <w:r>
        <w:rPr>
          <w:b/>
          <w:bCs/>
        </w:rPr>
        <w:lastRenderedPageBreak/>
        <w:t xml:space="preserve">Question 8:A. </w:t>
      </w:r>
      <w:r>
        <w:t>although</w:t>
      </w:r>
      <w:r>
        <w:rPr>
          <w:b/>
          <w:bCs/>
        </w:rPr>
        <w:tab/>
      </w:r>
      <w:r>
        <w:rPr>
          <w:b/>
          <w:bCs/>
        </w:rPr>
        <w:tab/>
      </w:r>
      <w:r>
        <w:rPr>
          <w:b/>
          <w:bCs/>
        </w:rPr>
        <w:tab/>
        <w:t xml:space="preserve">B. </w:t>
      </w:r>
      <w:r>
        <w:t>meanwhile</w:t>
      </w:r>
      <w:r>
        <w:rPr>
          <w:b/>
          <w:bCs/>
        </w:rPr>
        <w:tab/>
      </w:r>
      <w:r>
        <w:rPr>
          <w:b/>
          <w:bCs/>
        </w:rPr>
        <w:tab/>
      </w:r>
      <w:r>
        <w:rPr>
          <w:b/>
          <w:bCs/>
        </w:rPr>
        <w:tab/>
        <w:t xml:space="preserve">C. </w:t>
      </w:r>
      <w:r>
        <w:t>because</w:t>
      </w:r>
      <w:r>
        <w:rPr>
          <w:b/>
          <w:bCs/>
        </w:rPr>
        <w:tab/>
      </w:r>
      <w:r>
        <w:rPr>
          <w:b/>
          <w:bCs/>
        </w:rPr>
        <w:tab/>
      </w:r>
      <w:r>
        <w:rPr>
          <w:b/>
          <w:bCs/>
        </w:rPr>
        <w:tab/>
      </w:r>
      <w:r>
        <w:rPr>
          <w:b/>
          <w:bCs/>
        </w:rPr>
        <w:tab/>
      </w:r>
      <w:r>
        <w:rPr>
          <w:b/>
          <w:bCs/>
          <w:highlight w:val="cyan"/>
        </w:rPr>
        <w:t xml:space="preserve">D. </w:t>
      </w:r>
      <w:r>
        <w:rPr>
          <w:b/>
          <w:highlight w:val="cyan"/>
        </w:rPr>
        <w:t>whereas</w:t>
      </w:r>
      <w:r>
        <w:t xml:space="preserve"> </w:t>
      </w:r>
    </w:p>
    <w:p w14:paraId="549ABD59" w14:textId="77777777" w:rsidR="006E242A" w:rsidRDefault="00973342">
      <w:pPr>
        <w:spacing w:line="360" w:lineRule="auto"/>
        <w:rPr>
          <w:bCs/>
        </w:rPr>
      </w:pPr>
      <w:r>
        <w:rPr>
          <w:b/>
          <w:bCs/>
          <w:highlight w:val="yellow"/>
        </w:rPr>
        <w:t xml:space="preserve">Giải Thích: </w:t>
      </w:r>
      <w:r>
        <w:rPr>
          <w:bCs/>
          <w:highlight w:val="yellow"/>
        </w:rPr>
        <w:t>Kiến t</w:t>
      </w:r>
      <w:r>
        <w:rPr>
          <w:bCs/>
          <w:highlight w:val="yellow"/>
        </w:rPr>
        <w:t>hức về liên từ</w:t>
      </w:r>
    </w:p>
    <w:p w14:paraId="4F5EDD11" w14:textId="77777777" w:rsidR="006E242A" w:rsidRDefault="00973342">
      <w:pPr>
        <w:spacing w:line="360" w:lineRule="auto"/>
        <w:rPr>
          <w:bCs/>
        </w:rPr>
      </w:pPr>
      <w:r>
        <w:rPr>
          <w:b/>
          <w:bCs/>
        </w:rPr>
        <w:t xml:space="preserve">A. although </w:t>
      </w:r>
      <w:r>
        <w:rPr>
          <w:bCs/>
        </w:rPr>
        <w:t>-SAI -Liên từ chỉ sự nhượng bộ, không dùng để nối hai mệnh đề mang tính chất so sánh đối lập trực tiếp về số liệu như trong ngữ cảnh này.</w:t>
      </w:r>
    </w:p>
    <w:p w14:paraId="0553B7EF" w14:textId="77777777" w:rsidR="006E242A" w:rsidRDefault="00973342">
      <w:pPr>
        <w:spacing w:line="360" w:lineRule="auto"/>
        <w:rPr>
          <w:bCs/>
        </w:rPr>
      </w:pPr>
      <w:r>
        <w:rPr>
          <w:b/>
          <w:bCs/>
        </w:rPr>
        <w:t xml:space="preserve">B. meanwhile </w:t>
      </w:r>
      <w:r>
        <w:rPr>
          <w:bCs/>
        </w:rPr>
        <w:t>-SAI -Trạng từ liên kết thường đứng đầu câu hoặc sau dấu chấm phẩy để chỉ sự v</w:t>
      </w:r>
      <w:r>
        <w:rPr>
          <w:bCs/>
        </w:rPr>
        <w:t>iệc diễn ra cùng lúc, không dùng làm liên từ nối hai mệnh đề phụ thuộc.</w:t>
      </w:r>
    </w:p>
    <w:p w14:paraId="77C40EBB" w14:textId="77777777" w:rsidR="006E242A" w:rsidRDefault="00973342">
      <w:pPr>
        <w:spacing w:line="360" w:lineRule="auto"/>
        <w:rPr>
          <w:bCs/>
        </w:rPr>
      </w:pPr>
      <w:r>
        <w:rPr>
          <w:b/>
          <w:bCs/>
        </w:rPr>
        <w:t xml:space="preserve">C. because </w:t>
      </w:r>
      <w:r>
        <w:rPr>
          <w:bCs/>
        </w:rPr>
        <w:t>-SAI -Liên từ chỉ nguyên nhân, không hợp logic vì việc BYD tăng trưởng không phải là nguyên nhân trực tiếp dẫn đến việc Tesla sụt giảm doanh số.</w:t>
      </w:r>
    </w:p>
    <w:p w14:paraId="37762401" w14:textId="77777777" w:rsidR="006E242A" w:rsidRDefault="00973342">
      <w:pPr>
        <w:spacing w:line="360" w:lineRule="auto"/>
        <w:rPr>
          <w:bCs/>
          <w:color w:val="C00000"/>
        </w:rPr>
      </w:pPr>
      <w:r>
        <w:rPr>
          <w:b/>
          <w:bCs/>
          <w:color w:val="C00000"/>
        </w:rPr>
        <w:t xml:space="preserve">D. whereas </w:t>
      </w:r>
      <w:r>
        <w:rPr>
          <w:bCs/>
          <w:color w:val="C00000"/>
        </w:rPr>
        <w:t>-ĐÚNG -Liên từ dù</w:t>
      </w:r>
      <w:r>
        <w:rPr>
          <w:bCs/>
          <w:color w:val="C00000"/>
        </w:rPr>
        <w:t>ng để so sánh hai sự thật hoặc hai mệnh đề đối lập nhau, dịch là "trong khi đó", hoàn toàn phù hợp để so sánh BYD và Tesla.</w:t>
      </w:r>
    </w:p>
    <w:p w14:paraId="4A500ECF" w14:textId="77777777" w:rsidR="006E242A" w:rsidRDefault="00973342">
      <w:pPr>
        <w:spacing w:line="360" w:lineRule="auto"/>
        <w:rPr>
          <w:bCs/>
        </w:rPr>
      </w:pPr>
      <w:r>
        <w:rPr>
          <w:b/>
          <w:bCs/>
        </w:rPr>
        <w:t xml:space="preserve">Tạm dịch: </w:t>
      </w:r>
      <w:r>
        <w:rPr>
          <w:bCs/>
        </w:rPr>
        <w:t>China's BYD delivered 2.26 million battery-electric vehicles last year, whereas Tesla's quarterly and annual deliveries fe</w:t>
      </w:r>
      <w:r>
        <w:rPr>
          <w:bCs/>
        </w:rPr>
        <w:t xml:space="preserve">ll significantly to 1.64 million, marking more than an 8% decline. </w:t>
      </w:r>
      <w:r>
        <w:rPr>
          <w:bCs/>
          <w:color w:val="C00000"/>
        </w:rPr>
        <w:t>("BYD của Trung Quốc đã giao 2,26 triệu xe điện chạy pin vào năm ngoái, trong khi doanh số giao hàng quý và năm của Tesla giảm đáng kể xuống còn 1,64 triệu chiếc, đánh dấu mức giảm hơn 8%."</w:t>
      </w:r>
      <w:r>
        <w:rPr>
          <w:bCs/>
          <w:color w:val="C00000"/>
        </w:rPr>
        <w:t>)</w:t>
      </w:r>
    </w:p>
    <w:p w14:paraId="7C54E9DF" w14:textId="77777777" w:rsidR="006E242A" w:rsidRDefault="006E242A">
      <w:pPr>
        <w:spacing w:line="360" w:lineRule="auto"/>
        <w:rPr>
          <w:b/>
          <w:bCs/>
        </w:rPr>
      </w:pPr>
    </w:p>
    <w:p w14:paraId="609D0593" w14:textId="77777777" w:rsidR="006E242A" w:rsidRDefault="00973342">
      <w:pPr>
        <w:spacing w:line="360" w:lineRule="auto"/>
        <w:rPr>
          <w:b/>
          <w:bCs/>
        </w:rPr>
      </w:pPr>
      <w:r>
        <w:rPr>
          <w:b/>
          <w:bCs/>
        </w:rPr>
        <w:t xml:space="preserve">Question 9:A. </w:t>
      </w:r>
      <w:r>
        <w:t>about</w:t>
      </w:r>
      <w:r>
        <w:rPr>
          <w:b/>
          <w:bCs/>
        </w:rPr>
        <w:tab/>
      </w:r>
      <w:r>
        <w:rPr>
          <w:b/>
          <w:bCs/>
        </w:rPr>
        <w:tab/>
      </w:r>
      <w:r>
        <w:rPr>
          <w:b/>
          <w:bCs/>
        </w:rPr>
        <w:tab/>
      </w:r>
      <w:r>
        <w:rPr>
          <w:b/>
          <w:bCs/>
        </w:rPr>
        <w:tab/>
        <w:t xml:space="preserve">B. </w:t>
      </w:r>
      <w:r>
        <w:t>between</w:t>
      </w:r>
      <w:r>
        <w:rPr>
          <w:b/>
          <w:bCs/>
        </w:rPr>
        <w:tab/>
      </w:r>
      <w:r>
        <w:rPr>
          <w:b/>
          <w:bCs/>
        </w:rPr>
        <w:tab/>
      </w:r>
      <w:r>
        <w:rPr>
          <w:b/>
          <w:bCs/>
        </w:rPr>
        <w:tab/>
      </w:r>
      <w:r>
        <w:rPr>
          <w:b/>
          <w:bCs/>
        </w:rPr>
        <w:tab/>
      </w:r>
      <w:r>
        <w:rPr>
          <w:b/>
          <w:bCs/>
          <w:highlight w:val="cyan"/>
        </w:rPr>
        <w:t xml:space="preserve">C. </w:t>
      </w:r>
      <w:r>
        <w:rPr>
          <w:b/>
          <w:highlight w:val="cyan"/>
        </w:rPr>
        <w:t>under</w:t>
      </w:r>
      <w:r>
        <w:rPr>
          <w:b/>
          <w:bCs/>
        </w:rPr>
        <w:tab/>
      </w:r>
      <w:r>
        <w:rPr>
          <w:b/>
          <w:bCs/>
        </w:rPr>
        <w:tab/>
      </w:r>
      <w:r>
        <w:rPr>
          <w:b/>
          <w:bCs/>
        </w:rPr>
        <w:tab/>
      </w:r>
      <w:r>
        <w:rPr>
          <w:b/>
          <w:bCs/>
        </w:rPr>
        <w:tab/>
      </w:r>
      <w:r>
        <w:rPr>
          <w:b/>
          <w:bCs/>
        </w:rPr>
        <w:tab/>
        <w:t xml:space="preserve">D. </w:t>
      </w:r>
      <w:r>
        <w:t>without</w:t>
      </w:r>
    </w:p>
    <w:p w14:paraId="02EBB218" w14:textId="77777777" w:rsidR="006E242A" w:rsidRDefault="00973342">
      <w:pPr>
        <w:spacing w:line="360" w:lineRule="auto"/>
        <w:rPr>
          <w:bCs/>
        </w:rPr>
      </w:pPr>
      <w:r>
        <w:rPr>
          <w:b/>
          <w:bCs/>
          <w:highlight w:val="yellow"/>
        </w:rPr>
        <w:t xml:space="preserve">Giải Thích: </w:t>
      </w:r>
      <w:r>
        <w:rPr>
          <w:bCs/>
          <w:highlight w:val="yellow"/>
        </w:rPr>
        <w:t>Kiến thức về giới từ</w:t>
      </w:r>
    </w:p>
    <w:p w14:paraId="271C0675" w14:textId="77777777" w:rsidR="006E242A" w:rsidRDefault="00973342">
      <w:pPr>
        <w:spacing w:line="360" w:lineRule="auto"/>
        <w:rPr>
          <w:bCs/>
        </w:rPr>
      </w:pPr>
      <w:r>
        <w:rPr>
          <w:b/>
          <w:bCs/>
        </w:rPr>
        <w:t xml:space="preserve">A. about </w:t>
      </w:r>
      <w:r>
        <w:rPr>
          <w:bCs/>
        </w:rPr>
        <w:t>-SAI -Giới từ này không kết hợp với danh từ "siege" để tạo thành thành ngữ có nghĩa liên quan đến việc bị tấn công hay chịu áp lực.</w:t>
      </w:r>
    </w:p>
    <w:p w14:paraId="793071C5" w14:textId="77777777" w:rsidR="006E242A" w:rsidRDefault="00973342">
      <w:pPr>
        <w:spacing w:line="360" w:lineRule="auto"/>
        <w:rPr>
          <w:bCs/>
        </w:rPr>
      </w:pPr>
      <w:r>
        <w:rPr>
          <w:b/>
          <w:bCs/>
        </w:rPr>
        <w:t xml:space="preserve">B. between </w:t>
      </w:r>
      <w:r>
        <w:rPr>
          <w:bCs/>
        </w:rPr>
        <w:t>-SAI -G</w:t>
      </w:r>
      <w:r>
        <w:rPr>
          <w:bCs/>
        </w:rPr>
        <w:t>iới từ chỉ vị trí ở giữa hai đối tượng, không phù hợp để mô tả trạng thái bị bao vây hay tấn công từ nhiều phía.</w:t>
      </w:r>
    </w:p>
    <w:p w14:paraId="52899D68" w14:textId="77777777" w:rsidR="006E242A" w:rsidRDefault="00973342">
      <w:pPr>
        <w:spacing w:line="360" w:lineRule="auto"/>
        <w:rPr>
          <w:bCs/>
          <w:color w:val="C00000"/>
        </w:rPr>
      </w:pPr>
      <w:r>
        <w:rPr>
          <w:b/>
          <w:bCs/>
          <w:color w:val="C00000"/>
        </w:rPr>
        <w:t xml:space="preserve">C. under </w:t>
      </w:r>
      <w:r>
        <w:rPr>
          <w:bCs/>
          <w:color w:val="C00000"/>
        </w:rPr>
        <w:t>-ĐÚNG -Kết hợp tạo thành thành ngữ "under siege", nghĩa là đang bị bao vây hoặc đang chịu sự tấn công, chỉ trích dữ dội từ bên ngoài.</w:t>
      </w:r>
    </w:p>
    <w:p w14:paraId="04688EF4" w14:textId="77777777" w:rsidR="006E242A" w:rsidRDefault="00973342">
      <w:pPr>
        <w:spacing w:line="360" w:lineRule="auto"/>
        <w:rPr>
          <w:bCs/>
        </w:rPr>
      </w:pPr>
      <w:r>
        <w:rPr>
          <w:b/>
          <w:bCs/>
        </w:rPr>
        <w:t xml:space="preserve">D. without </w:t>
      </w:r>
      <w:r>
        <w:rPr>
          <w:bCs/>
        </w:rPr>
        <w:t>-SAI -Có nghĩa là không có. Không hợp logic khi nói vị thế thị trường của Tesla "không có sự bao vây" khi đang liệt kê các khó khăn.</w:t>
      </w:r>
    </w:p>
    <w:p w14:paraId="3A40D6E5" w14:textId="77777777" w:rsidR="006E242A" w:rsidRDefault="00973342">
      <w:pPr>
        <w:spacing w:line="360" w:lineRule="auto"/>
        <w:rPr>
          <w:bCs/>
        </w:rPr>
      </w:pPr>
      <w:r>
        <w:rPr>
          <w:b/>
          <w:bCs/>
        </w:rPr>
        <w:t xml:space="preserve">Tạm dịch: </w:t>
      </w:r>
      <w:r>
        <w:rPr>
          <w:bCs/>
        </w:rPr>
        <w:t>Tesla's market position came under siege from multiple fronts, including the abrupt end of U.S. tax cr</w:t>
      </w:r>
      <w:r>
        <w:rPr>
          <w:bCs/>
        </w:rPr>
        <w:t xml:space="preserve">edits and intensifying competition from Chinese manufacturers. </w:t>
      </w:r>
      <w:r>
        <w:rPr>
          <w:bCs/>
          <w:color w:val="C00000"/>
        </w:rPr>
        <w:t>("Vị thế thị trường của Tesla đã bị bao vây từ nhiều phía, bao gồm việc chấm dứt đột ngột các khoản tín dụng thuế của Mỹ và sự cạnh tranh gay gắt từ các nhà sản xuất Trung Quốc.")</w:t>
      </w:r>
    </w:p>
    <w:p w14:paraId="6480E821" w14:textId="77777777" w:rsidR="006E242A" w:rsidRDefault="006E242A">
      <w:pPr>
        <w:spacing w:line="360" w:lineRule="auto"/>
        <w:rPr>
          <w:b/>
          <w:bCs/>
        </w:rPr>
      </w:pPr>
    </w:p>
    <w:p w14:paraId="40562B21" w14:textId="77777777" w:rsidR="006E242A" w:rsidRDefault="00973342">
      <w:pPr>
        <w:spacing w:line="360" w:lineRule="auto"/>
        <w:rPr>
          <w:b/>
          <w:bCs/>
        </w:rPr>
      </w:pPr>
      <w:r>
        <w:rPr>
          <w:b/>
          <w:bCs/>
        </w:rPr>
        <w:t>Question 10:</w:t>
      </w:r>
      <w:r>
        <w:rPr>
          <w:b/>
          <w:bCs/>
        </w:rPr>
        <w:t xml:space="preserve">A. </w:t>
      </w:r>
      <w:r>
        <w:t>Ø</w:t>
      </w:r>
      <w:r>
        <w:rPr>
          <w:b/>
          <w:bCs/>
        </w:rPr>
        <w:tab/>
      </w:r>
      <w:r>
        <w:rPr>
          <w:b/>
          <w:bCs/>
        </w:rPr>
        <w:tab/>
      </w:r>
      <w:r>
        <w:rPr>
          <w:b/>
          <w:bCs/>
        </w:rPr>
        <w:tab/>
      </w:r>
      <w:r>
        <w:rPr>
          <w:b/>
          <w:bCs/>
        </w:rPr>
        <w:tab/>
      </w:r>
      <w:r>
        <w:rPr>
          <w:b/>
          <w:bCs/>
          <w:highlight w:val="cyan"/>
        </w:rPr>
        <w:t xml:space="preserve">B. </w:t>
      </w:r>
      <w:r>
        <w:rPr>
          <w:b/>
          <w:highlight w:val="cyan"/>
        </w:rPr>
        <w:t>a</w:t>
      </w:r>
      <w:r>
        <w:rPr>
          <w:b/>
          <w:bCs/>
        </w:rPr>
        <w:tab/>
      </w:r>
      <w:r>
        <w:rPr>
          <w:b/>
          <w:bCs/>
        </w:rPr>
        <w:tab/>
      </w:r>
      <w:r>
        <w:rPr>
          <w:b/>
          <w:bCs/>
        </w:rPr>
        <w:tab/>
      </w:r>
      <w:r>
        <w:rPr>
          <w:b/>
          <w:bCs/>
        </w:rPr>
        <w:tab/>
      </w:r>
      <w:r>
        <w:rPr>
          <w:b/>
          <w:bCs/>
        </w:rPr>
        <w:tab/>
      </w:r>
      <w:r>
        <w:rPr>
          <w:b/>
          <w:bCs/>
        </w:rPr>
        <w:tab/>
        <w:t xml:space="preserve">C. </w:t>
      </w:r>
      <w:r>
        <w:t>the</w:t>
      </w:r>
      <w:r>
        <w:rPr>
          <w:b/>
          <w:bCs/>
        </w:rPr>
        <w:tab/>
      </w:r>
      <w:r>
        <w:rPr>
          <w:b/>
          <w:bCs/>
        </w:rPr>
        <w:tab/>
      </w:r>
      <w:r>
        <w:rPr>
          <w:b/>
          <w:bCs/>
        </w:rPr>
        <w:tab/>
      </w:r>
      <w:r>
        <w:rPr>
          <w:b/>
          <w:bCs/>
        </w:rPr>
        <w:tab/>
      </w:r>
      <w:r>
        <w:rPr>
          <w:b/>
          <w:bCs/>
        </w:rPr>
        <w:tab/>
        <w:t xml:space="preserve">D. </w:t>
      </w:r>
      <w:r>
        <w:t>an</w:t>
      </w:r>
    </w:p>
    <w:p w14:paraId="44C17578" w14:textId="77777777" w:rsidR="006E242A" w:rsidRDefault="00973342">
      <w:pPr>
        <w:spacing w:line="360" w:lineRule="auto"/>
        <w:rPr>
          <w:bCs/>
        </w:rPr>
      </w:pPr>
      <w:r>
        <w:rPr>
          <w:b/>
          <w:bCs/>
          <w:highlight w:val="yellow"/>
        </w:rPr>
        <w:t xml:space="preserve">Giải Thích: </w:t>
      </w:r>
      <w:r>
        <w:rPr>
          <w:bCs/>
          <w:highlight w:val="yellow"/>
        </w:rPr>
        <w:t>Kiến thức về mạo từ</w:t>
      </w:r>
    </w:p>
    <w:p w14:paraId="4CC44653" w14:textId="77777777" w:rsidR="006E242A" w:rsidRDefault="00973342">
      <w:pPr>
        <w:spacing w:line="360" w:lineRule="auto"/>
        <w:rPr>
          <w:bCs/>
        </w:rPr>
      </w:pPr>
      <w:r>
        <w:rPr>
          <w:b/>
          <w:bCs/>
        </w:rPr>
        <w:t xml:space="preserve">A. Ø </w:t>
      </w:r>
      <w:r>
        <w:rPr>
          <w:bCs/>
        </w:rPr>
        <w:t>-SAI -Cụm danh từ "clear vision" có danh từ chính "vision" là danh từ đếm được số ít, bắt buộc phải có mạo từ đứng trước để xác định.</w:t>
      </w:r>
    </w:p>
    <w:p w14:paraId="20CAADCE" w14:textId="77777777" w:rsidR="006E242A" w:rsidRDefault="00973342">
      <w:pPr>
        <w:spacing w:line="360" w:lineRule="auto"/>
        <w:rPr>
          <w:bCs/>
          <w:color w:val="C00000"/>
        </w:rPr>
      </w:pPr>
      <w:r>
        <w:rPr>
          <w:b/>
          <w:bCs/>
          <w:color w:val="C00000"/>
        </w:rPr>
        <w:t xml:space="preserve">B. a </w:t>
      </w:r>
      <w:r>
        <w:rPr>
          <w:bCs/>
          <w:color w:val="C00000"/>
        </w:rPr>
        <w:t xml:space="preserve">-ĐÚNG -Mạo từ bất định dùng cho danh từ đếm </w:t>
      </w:r>
      <w:r>
        <w:rPr>
          <w:bCs/>
          <w:color w:val="C00000"/>
        </w:rPr>
        <w:t>được số ít bắt đầu bằng một phụ âm (/k/ trong từ "clear") khi nhắc đến một đối tượng lần đầu.</w:t>
      </w:r>
    </w:p>
    <w:p w14:paraId="1A7A6E89" w14:textId="77777777" w:rsidR="006E242A" w:rsidRDefault="00973342">
      <w:pPr>
        <w:spacing w:line="360" w:lineRule="auto"/>
        <w:rPr>
          <w:bCs/>
        </w:rPr>
      </w:pPr>
      <w:r>
        <w:rPr>
          <w:b/>
          <w:bCs/>
        </w:rPr>
        <w:lastRenderedPageBreak/>
        <w:t xml:space="preserve">C. the </w:t>
      </w:r>
      <w:r>
        <w:rPr>
          <w:bCs/>
        </w:rPr>
        <w:t>-SAI -Mạo từ xác định chỉ dùng khi đối tượng đã được nhắc đến trước đó hoặc cả người nói và người nghe đều biết rõ "vision" đó là gì.</w:t>
      </w:r>
    </w:p>
    <w:p w14:paraId="65EF482C" w14:textId="77777777" w:rsidR="006E242A" w:rsidRDefault="00973342">
      <w:pPr>
        <w:spacing w:line="360" w:lineRule="auto"/>
        <w:rPr>
          <w:bCs/>
        </w:rPr>
      </w:pPr>
      <w:r>
        <w:rPr>
          <w:b/>
          <w:bCs/>
        </w:rPr>
        <w:t xml:space="preserve">D. an </w:t>
      </w:r>
      <w:r>
        <w:rPr>
          <w:bCs/>
        </w:rPr>
        <w:t>-SAI -Mạo từ "a</w:t>
      </w:r>
      <w:r>
        <w:rPr>
          <w:bCs/>
        </w:rPr>
        <w:t>n" chỉ đứng trước các từ bắt đầu bằng một nguyên âm trong phát âm. Từ "clear" bắt đầu bằng phụ âm nên không dùng "an".</w:t>
      </w:r>
    </w:p>
    <w:p w14:paraId="27B0A7FD" w14:textId="77777777" w:rsidR="006E242A" w:rsidRDefault="00973342">
      <w:pPr>
        <w:spacing w:line="360" w:lineRule="auto"/>
        <w:rPr>
          <w:bCs/>
        </w:rPr>
      </w:pPr>
      <w:r>
        <w:rPr>
          <w:b/>
          <w:bCs/>
        </w:rPr>
        <w:t xml:space="preserve">Tạm dịch: </w:t>
      </w:r>
      <w:r>
        <w:rPr>
          <w:bCs/>
        </w:rPr>
        <w:t>The Chinese manufacturer's aggressive and strategic expansion into Southeast Asia, the Middle East, and Europe demonstrates a c</w:t>
      </w:r>
      <w:r>
        <w:rPr>
          <w:bCs/>
        </w:rPr>
        <w:t xml:space="preserve">lear vision that's reshaping the entire sector. </w:t>
      </w:r>
      <w:r>
        <w:rPr>
          <w:bCs/>
          <w:color w:val="C00000"/>
        </w:rPr>
        <w:t>("Sự mở rộng mạnh mẽ và chiến lược của nhà sản xuất Trung Quốc vào Đông Nam Á, Trung Đông và Châu Âu cho thấy một tầm nhìn rõ ràng đang định hình lại toàn bộ lĩnh vực này.")</w:t>
      </w:r>
    </w:p>
    <w:p w14:paraId="3F294CE2" w14:textId="77777777" w:rsidR="006E242A" w:rsidRDefault="006E242A">
      <w:pPr>
        <w:spacing w:line="360" w:lineRule="auto"/>
        <w:rPr>
          <w:b/>
          <w:bCs/>
        </w:rPr>
      </w:pPr>
    </w:p>
    <w:p w14:paraId="2E7747E1" w14:textId="77777777" w:rsidR="006E242A" w:rsidRDefault="00973342">
      <w:pPr>
        <w:spacing w:line="360" w:lineRule="auto"/>
        <w:rPr>
          <w:b/>
          <w:bCs/>
        </w:rPr>
      </w:pPr>
      <w:r>
        <w:rPr>
          <w:b/>
          <w:bCs/>
        </w:rPr>
        <w:t>Question 11:</w:t>
      </w:r>
      <w:r>
        <w:rPr>
          <w:b/>
          <w:bCs/>
          <w:highlight w:val="cyan"/>
        </w:rPr>
        <w:t xml:space="preserve">A. </w:t>
      </w:r>
      <w:r>
        <w:rPr>
          <w:b/>
          <w:highlight w:val="cyan"/>
        </w:rPr>
        <w:t>hurdles</w:t>
      </w:r>
      <w:r>
        <w:t xml:space="preserve"> </w:t>
      </w:r>
      <w:r>
        <w:rPr>
          <w:b/>
          <w:bCs/>
        </w:rPr>
        <w:tab/>
      </w:r>
      <w:r>
        <w:rPr>
          <w:b/>
          <w:bCs/>
        </w:rPr>
        <w:tab/>
      </w:r>
      <w:r>
        <w:rPr>
          <w:b/>
          <w:bCs/>
        </w:rPr>
        <w:tab/>
        <w:t xml:space="preserve">B. </w:t>
      </w:r>
      <w:r>
        <w:t>prer</w:t>
      </w:r>
      <w:r>
        <w:t>equisites</w:t>
      </w:r>
      <w:r>
        <w:rPr>
          <w:b/>
          <w:bCs/>
        </w:rPr>
        <w:tab/>
      </w:r>
      <w:r>
        <w:rPr>
          <w:b/>
          <w:bCs/>
        </w:rPr>
        <w:tab/>
      </w:r>
      <w:r>
        <w:rPr>
          <w:b/>
          <w:bCs/>
        </w:rPr>
        <w:tab/>
        <w:t xml:space="preserve">C. </w:t>
      </w:r>
      <w:r>
        <w:t>benchmarks</w:t>
      </w:r>
      <w:r>
        <w:rPr>
          <w:b/>
          <w:bCs/>
        </w:rPr>
        <w:tab/>
      </w:r>
      <w:r>
        <w:rPr>
          <w:b/>
          <w:bCs/>
        </w:rPr>
        <w:tab/>
      </w:r>
      <w:r>
        <w:rPr>
          <w:b/>
          <w:bCs/>
        </w:rPr>
        <w:tab/>
        <w:t xml:space="preserve">D. </w:t>
      </w:r>
      <w:r>
        <w:t>frameworks</w:t>
      </w:r>
    </w:p>
    <w:p w14:paraId="310D4B0C" w14:textId="77777777" w:rsidR="006E242A" w:rsidRDefault="00973342">
      <w:pPr>
        <w:spacing w:line="360" w:lineRule="auto"/>
        <w:rPr>
          <w:bCs/>
        </w:rPr>
      </w:pPr>
      <w:r>
        <w:rPr>
          <w:b/>
          <w:bCs/>
          <w:highlight w:val="yellow"/>
        </w:rPr>
        <w:t xml:space="preserve">Giải Thích: </w:t>
      </w:r>
      <w:r>
        <w:rPr>
          <w:bCs/>
          <w:highlight w:val="yellow"/>
        </w:rPr>
        <w:t>Kiến thức về từ vựng -nghĩa của từ</w:t>
      </w:r>
    </w:p>
    <w:p w14:paraId="6604C9B3" w14:textId="77777777" w:rsidR="006E242A" w:rsidRDefault="00973342">
      <w:pPr>
        <w:spacing w:line="360" w:lineRule="auto"/>
        <w:rPr>
          <w:bCs/>
          <w:color w:val="C00000"/>
        </w:rPr>
      </w:pPr>
      <w:r>
        <w:rPr>
          <w:b/>
          <w:bCs/>
          <w:color w:val="C00000"/>
        </w:rPr>
        <w:t xml:space="preserve">A. hurdles </w:t>
      </w:r>
      <w:r>
        <w:rPr>
          <w:bCs/>
          <w:color w:val="C00000"/>
        </w:rPr>
        <w:t>-ĐÚNG -Từ này có nghĩa là rào cản hoặc chướng ngại vật. "Regulatory hurdles" là cụm từ chuyên ngành chỉ các rào cản về mặt pháp lý/quy định.</w:t>
      </w:r>
    </w:p>
    <w:p w14:paraId="60BAB6A9" w14:textId="77777777" w:rsidR="006E242A" w:rsidRDefault="00973342">
      <w:pPr>
        <w:spacing w:line="360" w:lineRule="auto"/>
        <w:rPr>
          <w:bCs/>
        </w:rPr>
      </w:pPr>
      <w:r>
        <w:rPr>
          <w:b/>
          <w:bCs/>
        </w:rPr>
        <w:t>B. prerequisite</w:t>
      </w:r>
      <w:r>
        <w:rPr>
          <w:b/>
          <w:bCs/>
        </w:rPr>
        <w:t xml:space="preserve">s </w:t>
      </w:r>
      <w:r>
        <w:rPr>
          <w:bCs/>
        </w:rPr>
        <w:t>-SAI -Có nghĩa là điều kiện tiên quyết, tức là thứ cần có trước khi bắt đầu. Ngữ cảnh ở đây nói về việc vượt qua các khó khăn pháp lý hiện hữu.</w:t>
      </w:r>
    </w:p>
    <w:p w14:paraId="75FE5B0A" w14:textId="77777777" w:rsidR="006E242A" w:rsidRDefault="00973342">
      <w:pPr>
        <w:spacing w:line="360" w:lineRule="auto"/>
        <w:rPr>
          <w:bCs/>
        </w:rPr>
      </w:pPr>
      <w:r>
        <w:rPr>
          <w:b/>
          <w:bCs/>
        </w:rPr>
        <w:t xml:space="preserve">C. benchmarks </w:t>
      </w:r>
      <w:r>
        <w:rPr>
          <w:bCs/>
        </w:rPr>
        <w:t xml:space="preserve">-SAI -Có nghĩa là điểm chuẩn hoặc tiêu chuẩn để đối chiếu, đánh giá. Không phù hợp để mô tả các </w:t>
      </w:r>
      <w:r>
        <w:rPr>
          <w:bCs/>
        </w:rPr>
        <w:t>trở ngại cần được thông qua (cleared).</w:t>
      </w:r>
    </w:p>
    <w:p w14:paraId="39F7932F" w14:textId="77777777" w:rsidR="006E242A" w:rsidRDefault="00973342">
      <w:pPr>
        <w:spacing w:line="360" w:lineRule="auto"/>
        <w:rPr>
          <w:bCs/>
        </w:rPr>
      </w:pPr>
      <w:r>
        <w:rPr>
          <w:b/>
          <w:bCs/>
        </w:rPr>
        <w:t xml:space="preserve">D. frameworks </w:t>
      </w:r>
      <w:r>
        <w:rPr>
          <w:bCs/>
        </w:rPr>
        <w:t>-SAI -Có nghĩa là khuôn khổ hoặc cơ cấu tổ chức. Khuôn khổ pháp lý thường được "thiết lập" chứ không dùng động từ "clear" như các rào cản.</w:t>
      </w:r>
    </w:p>
    <w:p w14:paraId="69D631FC" w14:textId="77777777" w:rsidR="006E242A" w:rsidRDefault="00973342">
      <w:pPr>
        <w:spacing w:line="360" w:lineRule="auto"/>
        <w:rPr>
          <w:bCs/>
          <w:color w:val="C00000"/>
        </w:rPr>
      </w:pPr>
      <w:r>
        <w:rPr>
          <w:b/>
          <w:bCs/>
        </w:rPr>
        <w:t xml:space="preserve">Tạm dịch: </w:t>
      </w:r>
      <w:r>
        <w:rPr>
          <w:bCs/>
        </w:rPr>
        <w:t>Industry analysts predict that once regulatory hurdles</w:t>
      </w:r>
      <w:r>
        <w:rPr>
          <w:bCs/>
        </w:rPr>
        <w:t xml:space="preserve"> are cleared in key European markets regarding self-driving technology approvals, competition will intensify dramatically. </w:t>
      </w:r>
      <w:r>
        <w:rPr>
          <w:bCs/>
          <w:color w:val="C00000"/>
        </w:rPr>
        <w:t>("Các nhà phân tích ngành dự đoán rằng một khi các rào cản pháp lý được xóa bỏ tại các thị trường trọng điểm của Châu Âu liên quan đế</w:t>
      </w:r>
      <w:r>
        <w:rPr>
          <w:bCs/>
          <w:color w:val="C00000"/>
        </w:rPr>
        <w:t>n việc phê duyệt công nghệ tự lái, cạnh tranh sẽ gia tăng đáng kể.")</w:t>
      </w:r>
    </w:p>
    <w:p w14:paraId="59488E6D" w14:textId="77777777" w:rsidR="006E242A" w:rsidRDefault="006E242A">
      <w:pPr>
        <w:spacing w:line="360" w:lineRule="auto"/>
        <w:rPr>
          <w:b/>
          <w:bCs/>
        </w:rPr>
      </w:pPr>
    </w:p>
    <w:p w14:paraId="4F8CCB6E" w14:textId="77777777" w:rsidR="006E242A" w:rsidRDefault="00973342">
      <w:pPr>
        <w:spacing w:line="360" w:lineRule="auto"/>
      </w:pPr>
      <w:r>
        <w:rPr>
          <w:b/>
          <w:bCs/>
        </w:rPr>
        <w:t xml:space="preserve">Question 12:A. </w:t>
      </w:r>
      <w:r>
        <w:t>recover</w:t>
      </w:r>
      <w:r>
        <w:rPr>
          <w:b/>
          <w:bCs/>
        </w:rPr>
        <w:tab/>
      </w:r>
      <w:r>
        <w:rPr>
          <w:b/>
          <w:bCs/>
        </w:rPr>
        <w:tab/>
      </w:r>
      <w:r>
        <w:rPr>
          <w:b/>
          <w:bCs/>
        </w:rPr>
        <w:tab/>
        <w:t xml:space="preserve">B. </w:t>
      </w:r>
      <w:r>
        <w:t>stabilize</w:t>
      </w:r>
      <w:r>
        <w:rPr>
          <w:b/>
          <w:bCs/>
        </w:rPr>
        <w:tab/>
      </w:r>
      <w:r>
        <w:rPr>
          <w:b/>
          <w:bCs/>
        </w:rPr>
        <w:tab/>
      </w:r>
      <w:r>
        <w:rPr>
          <w:b/>
          <w:bCs/>
        </w:rPr>
        <w:tab/>
      </w:r>
      <w:r>
        <w:rPr>
          <w:b/>
          <w:bCs/>
        </w:rPr>
        <w:tab/>
        <w:t xml:space="preserve">C. </w:t>
      </w:r>
      <w:r>
        <w:t>normalize</w:t>
      </w:r>
      <w:r>
        <w:rPr>
          <w:b/>
          <w:bCs/>
        </w:rPr>
        <w:tab/>
      </w:r>
      <w:r>
        <w:rPr>
          <w:b/>
          <w:bCs/>
        </w:rPr>
        <w:tab/>
      </w:r>
      <w:r>
        <w:rPr>
          <w:b/>
          <w:bCs/>
        </w:rPr>
        <w:tab/>
      </w:r>
      <w:r>
        <w:rPr>
          <w:b/>
          <w:bCs/>
        </w:rPr>
        <w:tab/>
      </w:r>
      <w:r>
        <w:rPr>
          <w:b/>
          <w:bCs/>
          <w:highlight w:val="cyan"/>
        </w:rPr>
        <w:t xml:space="preserve">D. </w:t>
      </w:r>
      <w:r>
        <w:rPr>
          <w:b/>
          <w:highlight w:val="cyan"/>
        </w:rPr>
        <w:t>rebalance</w:t>
      </w:r>
      <w:r>
        <w:t xml:space="preserve"> </w:t>
      </w:r>
    </w:p>
    <w:p w14:paraId="67652103" w14:textId="77777777" w:rsidR="006E242A" w:rsidRDefault="00973342">
      <w:pPr>
        <w:spacing w:line="360" w:lineRule="auto"/>
        <w:rPr>
          <w:bCs/>
        </w:rPr>
      </w:pPr>
      <w:r>
        <w:rPr>
          <w:b/>
          <w:bCs/>
          <w:highlight w:val="yellow"/>
        </w:rPr>
        <w:t xml:space="preserve">Giải Thích: </w:t>
      </w:r>
      <w:r>
        <w:rPr>
          <w:bCs/>
          <w:highlight w:val="yellow"/>
        </w:rPr>
        <w:t>Kiến thức về từ vựng -nghĩa của từ</w:t>
      </w:r>
    </w:p>
    <w:p w14:paraId="2DB05911" w14:textId="77777777" w:rsidR="006E242A" w:rsidRDefault="00973342">
      <w:pPr>
        <w:spacing w:line="360" w:lineRule="auto"/>
        <w:rPr>
          <w:bCs/>
        </w:rPr>
      </w:pPr>
      <w:r>
        <w:rPr>
          <w:b/>
          <w:bCs/>
        </w:rPr>
        <w:t xml:space="preserve">A. recover </w:t>
      </w:r>
      <w:r>
        <w:rPr>
          <w:bCs/>
        </w:rPr>
        <w:t xml:space="preserve">-SAI -Có nghĩa là hồi phục. Thường dùng khi nhu cầu bị </w:t>
      </w:r>
      <w:r>
        <w:rPr>
          <w:bCs/>
        </w:rPr>
        <w:t>giảm sút nghiêm trọng, nhưng không mang sắc thái điều chỉnh lại trạng thái cân bằng của thị trường.</w:t>
      </w:r>
    </w:p>
    <w:p w14:paraId="6155A702" w14:textId="77777777" w:rsidR="006E242A" w:rsidRDefault="00973342">
      <w:pPr>
        <w:spacing w:line="360" w:lineRule="auto"/>
        <w:rPr>
          <w:bCs/>
        </w:rPr>
      </w:pPr>
      <w:r>
        <w:rPr>
          <w:b/>
          <w:bCs/>
        </w:rPr>
        <w:t xml:space="preserve">B. stabilize </w:t>
      </w:r>
      <w:r>
        <w:rPr>
          <w:bCs/>
        </w:rPr>
        <w:t>-SAI -Có nghĩa là ổn định lại. Tuy nhiên, trong bối cảnh thay đổi chính sách lớn, thị trường cần một sự tái lập sự cân bằng giữa cung và cầu.</w:t>
      </w:r>
    </w:p>
    <w:p w14:paraId="2DF4DCA8" w14:textId="77777777" w:rsidR="006E242A" w:rsidRDefault="00973342">
      <w:pPr>
        <w:spacing w:line="360" w:lineRule="auto"/>
        <w:rPr>
          <w:bCs/>
        </w:rPr>
      </w:pPr>
      <w:r>
        <w:rPr>
          <w:b/>
          <w:bCs/>
        </w:rPr>
        <w:t>C</w:t>
      </w:r>
      <w:r>
        <w:rPr>
          <w:b/>
          <w:bCs/>
        </w:rPr>
        <w:t xml:space="preserve">. normalize </w:t>
      </w:r>
      <w:r>
        <w:rPr>
          <w:bCs/>
        </w:rPr>
        <w:t>-SAI -Có nghĩa là bình thường hóa. Từ này không diễn tả được sự tương tác năng động giữa các yếu tố thị trường sau khi bị gián đoạn mạnh.</w:t>
      </w:r>
    </w:p>
    <w:p w14:paraId="25C1E636" w14:textId="77777777" w:rsidR="006E242A" w:rsidRDefault="00973342">
      <w:pPr>
        <w:spacing w:line="360" w:lineRule="auto"/>
        <w:rPr>
          <w:bCs/>
          <w:color w:val="C00000"/>
        </w:rPr>
      </w:pPr>
      <w:r>
        <w:rPr>
          <w:b/>
          <w:bCs/>
          <w:color w:val="C00000"/>
        </w:rPr>
        <w:t xml:space="preserve">D. rebalance </w:t>
      </w:r>
      <w:r>
        <w:rPr>
          <w:bCs/>
          <w:color w:val="C00000"/>
        </w:rPr>
        <w:t xml:space="preserve">-ĐÚNG -Có nghĩa là tái cân bằng. Trong kinh tế, từ này mô tả quá trình thị trường điều chỉnh </w:t>
      </w:r>
      <w:r>
        <w:rPr>
          <w:bCs/>
          <w:color w:val="C00000"/>
        </w:rPr>
        <w:t>lại các yếu tố cung cầu sau những biến động hoặc thay đổi chính sách.</w:t>
      </w:r>
    </w:p>
    <w:p w14:paraId="1AA95C8B" w14:textId="77777777" w:rsidR="006E242A" w:rsidRDefault="00973342">
      <w:pPr>
        <w:spacing w:line="360" w:lineRule="auto"/>
        <w:rPr>
          <w:bCs/>
          <w:color w:val="C00000"/>
        </w:rPr>
      </w:pPr>
      <w:r>
        <w:rPr>
          <w:b/>
          <w:bCs/>
        </w:rPr>
        <w:t xml:space="preserve">Tạm dịch: </w:t>
      </w:r>
      <w:r>
        <w:rPr>
          <w:bCs/>
        </w:rPr>
        <w:t xml:space="preserve">However, experts warn that it will take time for demand to rebalance after significant policy changes and market disruptions affecting the global EV sector. </w:t>
      </w:r>
      <w:r>
        <w:rPr>
          <w:bCs/>
          <w:color w:val="C00000"/>
        </w:rPr>
        <w:t>("Tuy nhiên, các ch</w:t>
      </w:r>
      <w:r>
        <w:rPr>
          <w:bCs/>
          <w:color w:val="C00000"/>
        </w:rPr>
        <w:t xml:space="preserve">uyên gia cảnh báo rằng sẽ </w:t>
      </w:r>
      <w:r>
        <w:rPr>
          <w:bCs/>
          <w:color w:val="C00000"/>
        </w:rPr>
        <w:lastRenderedPageBreak/>
        <w:t>cần thời gian để nhu cầu tái cân bằng sau những thay đổi chính sách đáng kể và những gián đoạn thị trường ảnh hưởng đến lĩnh vực xe điện toàn cầu.")</w:t>
      </w:r>
    </w:p>
    <w:p w14:paraId="6E4FF970" w14:textId="77777777" w:rsidR="006E242A" w:rsidRDefault="006E242A">
      <w:pPr>
        <w:spacing w:line="360" w:lineRule="auto"/>
        <w:rPr>
          <w:b/>
          <w:bCs/>
        </w:rPr>
      </w:pPr>
    </w:p>
    <w:p w14:paraId="0D213FB1" w14:textId="77777777" w:rsidR="006E242A" w:rsidRDefault="00973342">
      <w:pPr>
        <w:spacing w:line="360" w:lineRule="auto"/>
        <w:rPr>
          <w:b/>
          <w:bCs/>
        </w:rPr>
      </w:pPr>
      <w:r>
        <w:rPr>
          <w:b/>
          <w:bCs/>
        </w:rPr>
        <w:t>Mark the letter A, B, C or D on your answer sheet to indicate the best arrangeme</w:t>
      </w:r>
      <w:r>
        <w:rPr>
          <w:b/>
          <w:bCs/>
        </w:rPr>
        <w:t>nt of utterances or sentences to make a meaningful exchange or text in each of the following questions from 13 to 17.</w:t>
      </w:r>
    </w:p>
    <w:p w14:paraId="4F952278" w14:textId="77777777" w:rsidR="006E242A" w:rsidRDefault="00973342">
      <w:pPr>
        <w:spacing w:line="360" w:lineRule="auto"/>
        <w:rPr>
          <w:b/>
          <w:bCs/>
        </w:rPr>
      </w:pPr>
      <w:r>
        <w:rPr>
          <w:b/>
          <w:bCs/>
        </w:rPr>
        <w:t>Question 13:</w:t>
      </w:r>
    </w:p>
    <w:p w14:paraId="27584623" w14:textId="485D2730" w:rsidR="006E242A" w:rsidRDefault="00B107BB" w:rsidP="00B107BB">
      <w:pPr>
        <w:tabs>
          <w:tab w:val="left" w:pos="425"/>
        </w:tabs>
        <w:spacing w:line="360" w:lineRule="auto"/>
        <w:ind w:left="425" w:hanging="425"/>
      </w:pPr>
      <w:r>
        <w:rPr>
          <w:b/>
          <w:bCs/>
        </w:rPr>
        <w:t>a.</w:t>
      </w:r>
      <w:r>
        <w:rPr>
          <w:b/>
          <w:bCs/>
        </w:rPr>
        <w:tab/>
      </w:r>
      <w:r>
        <w:t>Sarah: Well, now there are tourists everywhere, new cafes and hotels, and ticket prices tripled! The locals say it's good for business, but they miss the peaceful days.</w:t>
      </w:r>
    </w:p>
    <w:p w14:paraId="00877FD1" w14:textId="7C6EF941" w:rsidR="006E242A" w:rsidRDefault="00B107BB" w:rsidP="00B107BB">
      <w:pPr>
        <w:tabs>
          <w:tab w:val="left" w:pos="425"/>
        </w:tabs>
        <w:spacing w:line="360" w:lineRule="auto"/>
        <w:ind w:left="425" w:hanging="425"/>
      </w:pPr>
      <w:r>
        <w:rPr>
          <w:b/>
          <w:bCs/>
        </w:rPr>
        <w:t>b.</w:t>
      </w:r>
      <w:r>
        <w:rPr>
          <w:b/>
          <w:bCs/>
        </w:rPr>
        <w:tab/>
      </w:r>
      <w:r>
        <w:t>Tom: Really? What changed? I remember it was just a quiet little place with those ancient temples.</w:t>
      </w:r>
    </w:p>
    <w:p w14:paraId="693F12E5" w14:textId="0514723B" w:rsidR="006E242A" w:rsidRDefault="00B107BB" w:rsidP="00B107BB">
      <w:pPr>
        <w:tabs>
          <w:tab w:val="left" w:pos="425"/>
        </w:tabs>
        <w:spacing w:line="360" w:lineRule="auto"/>
        <w:ind w:left="425" w:hanging="425"/>
        <w:rPr>
          <w:b/>
          <w:bCs/>
        </w:rPr>
      </w:pPr>
      <w:r>
        <w:rPr>
          <w:b/>
          <w:bCs/>
        </w:rPr>
        <w:t>c.</w:t>
      </w:r>
      <w:r>
        <w:rPr>
          <w:b/>
          <w:bCs/>
        </w:rPr>
        <w:tab/>
      </w:r>
      <w:r>
        <w:t>Sarah: Hey Tom, have you been back to our old town lately? It's completely different since it got UNESCO status!</w:t>
      </w:r>
    </w:p>
    <w:p w14:paraId="33C4CE35" w14:textId="77777777" w:rsidR="006E242A" w:rsidRDefault="00973342">
      <w:pPr>
        <w:spacing w:line="360" w:lineRule="auto"/>
        <w:rPr>
          <w:bCs/>
        </w:rPr>
      </w:pPr>
      <w:r>
        <w:rPr>
          <w:b/>
          <w:bCs/>
        </w:rPr>
        <w:t>A.</w:t>
      </w:r>
      <w:r>
        <w:rPr>
          <w:bCs/>
        </w:rPr>
        <w:t xml:space="preserve"> </w:t>
      </w:r>
      <w:r>
        <w:t>a-b-c</w:t>
      </w:r>
      <w:r>
        <w:tab/>
      </w:r>
      <w:r>
        <w:rPr>
          <w:bCs/>
        </w:rPr>
        <w:tab/>
      </w:r>
      <w:r>
        <w:rPr>
          <w:bCs/>
        </w:rPr>
        <w:tab/>
      </w:r>
      <w:r>
        <w:rPr>
          <w:bCs/>
        </w:rPr>
        <w:tab/>
      </w:r>
      <w:r>
        <w:rPr>
          <w:bCs/>
        </w:rPr>
        <w:tab/>
      </w:r>
      <w:r>
        <w:rPr>
          <w:bCs/>
        </w:rPr>
        <w:tab/>
      </w:r>
      <w:r>
        <w:rPr>
          <w:b/>
          <w:bCs/>
          <w:highlight w:val="cyan"/>
        </w:rPr>
        <w:t xml:space="preserve">B. </w:t>
      </w:r>
      <w:r>
        <w:rPr>
          <w:b/>
          <w:highlight w:val="cyan"/>
        </w:rPr>
        <w:t>c-b-a</w:t>
      </w:r>
      <w:r>
        <w:rPr>
          <w:bCs/>
        </w:rPr>
        <w:tab/>
      </w:r>
      <w:r>
        <w:rPr>
          <w:bCs/>
        </w:rPr>
        <w:tab/>
      </w:r>
      <w:r>
        <w:rPr>
          <w:bCs/>
        </w:rPr>
        <w:tab/>
      </w:r>
      <w:r>
        <w:rPr>
          <w:bCs/>
        </w:rPr>
        <w:tab/>
      </w:r>
      <w:r>
        <w:rPr>
          <w:bCs/>
        </w:rPr>
        <w:tab/>
        <w:t xml:space="preserve">C. </w:t>
      </w:r>
      <w:r>
        <w:t>b-a-c</w:t>
      </w:r>
      <w:r>
        <w:tab/>
      </w:r>
      <w:r>
        <w:rPr>
          <w:bCs/>
        </w:rPr>
        <w:tab/>
      </w:r>
      <w:r>
        <w:rPr>
          <w:bCs/>
        </w:rPr>
        <w:tab/>
      </w:r>
      <w:r>
        <w:rPr>
          <w:bCs/>
        </w:rPr>
        <w:tab/>
      </w:r>
      <w:r>
        <w:rPr>
          <w:bCs/>
        </w:rPr>
        <w:tab/>
      </w:r>
      <w:r>
        <w:rPr>
          <w:bCs/>
        </w:rPr>
        <w:tab/>
        <w:t xml:space="preserve">D. </w:t>
      </w:r>
      <w:r>
        <w:t>b-c-a</w:t>
      </w:r>
    </w:p>
    <w:p w14:paraId="2027A597" w14:textId="77777777" w:rsidR="006E242A" w:rsidRDefault="00973342">
      <w:pPr>
        <w:spacing w:line="360" w:lineRule="auto"/>
        <w:rPr>
          <w:bCs/>
        </w:rPr>
      </w:pPr>
      <w:r>
        <w:rPr>
          <w:b/>
          <w:bCs/>
          <w:highlight w:val="yellow"/>
        </w:rPr>
        <w:t xml:space="preserve">Giải Thích: </w:t>
      </w:r>
      <w:r>
        <w:rPr>
          <w:bCs/>
          <w:highlight w:val="yellow"/>
        </w:rPr>
        <w:t>Kiến thức về sắp xếp câu tạo thành đoạn hội thoại</w:t>
      </w:r>
    </w:p>
    <w:p w14:paraId="2C085FA2" w14:textId="77777777" w:rsidR="006E242A" w:rsidRDefault="00973342">
      <w:pPr>
        <w:spacing w:line="360" w:lineRule="auto"/>
        <w:rPr>
          <w:bCs/>
        </w:rPr>
      </w:pPr>
      <w:r>
        <w:rPr>
          <w:b/>
          <w:bCs/>
        </w:rPr>
        <w:t>c.</w:t>
      </w:r>
      <w:r>
        <w:rPr>
          <w:bCs/>
        </w:rPr>
        <w:t xml:space="preserve"> Mở đầu bằng lời chào và câu hỏi trực tiếp dẫn dắt vào sự thay đổi của thị trấn cũ sau khi có danh hiệu UNESCO.</w:t>
      </w:r>
    </w:p>
    <w:p w14:paraId="58499228" w14:textId="77777777" w:rsidR="006E242A" w:rsidRDefault="00973342">
      <w:pPr>
        <w:spacing w:line="360" w:lineRule="auto"/>
        <w:rPr>
          <w:bCs/>
        </w:rPr>
      </w:pPr>
      <w:r>
        <w:rPr>
          <w:b/>
          <w:bCs/>
        </w:rPr>
        <w:t>b.</w:t>
      </w:r>
      <w:r>
        <w:rPr>
          <w:bCs/>
        </w:rPr>
        <w:t xml:space="preserve"> Tom phản hồi bằng </w:t>
      </w:r>
      <w:r>
        <w:rPr>
          <w:bCs/>
        </w:rPr>
        <w:t>câu hỏi tu từ và hồi tưởng về quá khứ để tạo sự tương phản với thông tin mới mà Sarah vừa nêu.</w:t>
      </w:r>
    </w:p>
    <w:p w14:paraId="1978ED3D" w14:textId="77777777" w:rsidR="006E242A" w:rsidRDefault="00973342">
      <w:pPr>
        <w:spacing w:line="360" w:lineRule="auto"/>
        <w:rPr>
          <w:bCs/>
        </w:rPr>
      </w:pPr>
      <w:r>
        <w:rPr>
          <w:b/>
          <w:bCs/>
        </w:rPr>
        <w:t>a.</w:t>
      </w:r>
      <w:r>
        <w:rPr>
          <w:bCs/>
        </w:rPr>
        <w:t xml:space="preserve"> Sarah giải thích cụ thể những biến đổi về du lịch và dịch vụ để trả lời cho thắc mắc của Tom.</w:t>
      </w:r>
    </w:p>
    <w:p w14:paraId="4F31F56E" w14:textId="77777777" w:rsidR="006E242A" w:rsidRDefault="006E242A">
      <w:pPr>
        <w:spacing w:line="360" w:lineRule="auto"/>
        <w:rPr>
          <w:b/>
          <w:bCs/>
        </w:rPr>
      </w:pPr>
    </w:p>
    <w:p w14:paraId="4AA1669C" w14:textId="77777777" w:rsidR="006E242A" w:rsidRDefault="00973342">
      <w:pPr>
        <w:spacing w:line="360" w:lineRule="auto"/>
        <w:rPr>
          <w:b/>
          <w:bCs/>
        </w:rPr>
      </w:pPr>
      <w:r>
        <w:rPr>
          <w:b/>
          <w:bCs/>
        </w:rPr>
        <w:t>Question 14:</w:t>
      </w:r>
    </w:p>
    <w:p w14:paraId="2CEA4CDC" w14:textId="003179A5" w:rsidR="006E242A" w:rsidRDefault="00B107BB" w:rsidP="00B107BB">
      <w:pPr>
        <w:tabs>
          <w:tab w:val="left" w:pos="425"/>
        </w:tabs>
        <w:spacing w:line="360" w:lineRule="auto"/>
        <w:ind w:left="425" w:hanging="425"/>
      </w:pPr>
      <w:r>
        <w:rPr>
          <w:b/>
          <w:bCs/>
        </w:rPr>
        <w:t>a.</w:t>
      </w:r>
      <w:r>
        <w:rPr>
          <w:b/>
          <w:bCs/>
        </w:rPr>
        <w:tab/>
      </w:r>
      <w:r>
        <w:t>Mr. Lee (Parent): That's true for my daughter, too, because if she doesn't watch what her friends watch, she feels left out of their conversations at school.</w:t>
      </w:r>
    </w:p>
    <w:p w14:paraId="339353C3" w14:textId="489B12EA" w:rsidR="006E242A" w:rsidRDefault="00B107BB" w:rsidP="00B107BB">
      <w:pPr>
        <w:tabs>
          <w:tab w:val="left" w:pos="425"/>
        </w:tabs>
        <w:spacing w:line="360" w:lineRule="auto"/>
        <w:ind w:left="425" w:hanging="425"/>
      </w:pPr>
      <w:r>
        <w:rPr>
          <w:b/>
          <w:bCs/>
        </w:rPr>
        <w:t>b.</w:t>
      </w:r>
      <w:r>
        <w:rPr>
          <w:b/>
          <w:bCs/>
        </w:rPr>
        <w:tab/>
      </w:r>
      <w:r>
        <w:t>Ms. Johnson: I understand your concern, but we should also recognize that this is how they build friendships, even though it's different from our generation's way of socializing.</w:t>
      </w:r>
    </w:p>
    <w:p w14:paraId="36013064" w14:textId="766CD7AE" w:rsidR="006E242A" w:rsidRDefault="00B107BB" w:rsidP="00B107BB">
      <w:pPr>
        <w:tabs>
          <w:tab w:val="left" w:pos="425"/>
        </w:tabs>
        <w:spacing w:line="360" w:lineRule="auto"/>
        <w:ind w:left="425" w:hanging="425"/>
      </w:pPr>
      <w:r>
        <w:rPr>
          <w:b/>
          <w:bCs/>
        </w:rPr>
        <w:t>c.</w:t>
      </w:r>
      <w:r>
        <w:rPr>
          <w:b/>
          <w:bCs/>
        </w:rPr>
        <w:tab/>
      </w:r>
      <w:r>
        <w:t>Mr. Lee: It's interesting that knowing about trending videos or memes has become so important, yet I worry they spend too much screen time just to fit in.</w:t>
      </w:r>
    </w:p>
    <w:p w14:paraId="66AA29EB" w14:textId="039496E1" w:rsidR="006E242A" w:rsidRDefault="00B107BB" w:rsidP="00B107BB">
      <w:pPr>
        <w:tabs>
          <w:tab w:val="left" w:pos="425"/>
        </w:tabs>
        <w:spacing w:line="360" w:lineRule="auto"/>
        <w:ind w:left="425" w:hanging="425"/>
      </w:pPr>
      <w:r>
        <w:rPr>
          <w:b/>
          <w:bCs/>
        </w:rPr>
        <w:t>d.</w:t>
      </w:r>
      <w:r>
        <w:rPr>
          <w:b/>
          <w:bCs/>
        </w:rPr>
        <w:tab/>
      </w:r>
      <w:r>
        <w:t>Ms. Johnson (Teacher): I've noticed that my students always talk about the latest shows and games, and they seem really upset when they miss popular content.</w:t>
      </w:r>
    </w:p>
    <w:p w14:paraId="2917020D" w14:textId="795D18FD" w:rsidR="006E242A" w:rsidRDefault="00B107BB" w:rsidP="00B107BB">
      <w:pPr>
        <w:tabs>
          <w:tab w:val="left" w:pos="425"/>
        </w:tabs>
        <w:spacing w:line="360" w:lineRule="auto"/>
        <w:ind w:left="425" w:hanging="425"/>
        <w:rPr>
          <w:b/>
          <w:bCs/>
        </w:rPr>
      </w:pPr>
      <w:r>
        <w:rPr>
          <w:b/>
          <w:bCs/>
        </w:rPr>
        <w:t>e.</w:t>
      </w:r>
      <w:r>
        <w:rPr>
          <w:b/>
          <w:bCs/>
        </w:rPr>
        <w:tab/>
      </w:r>
      <w:r>
        <w:t>Ms. Johnson: Exactly! While we used to bond over playground games, these kids connect through shared streaming experiences and online gaming sessions.</w:t>
      </w:r>
    </w:p>
    <w:p w14:paraId="72B672DA" w14:textId="77777777" w:rsidR="006E242A" w:rsidRDefault="00973342">
      <w:pPr>
        <w:spacing w:line="360" w:lineRule="auto"/>
        <w:rPr>
          <w:bCs/>
        </w:rPr>
      </w:pPr>
      <w:r>
        <w:rPr>
          <w:b/>
          <w:bCs/>
        </w:rPr>
        <w:t>A.</w:t>
      </w:r>
      <w:r>
        <w:rPr>
          <w:bCs/>
        </w:rPr>
        <w:t xml:space="preserve"> </w:t>
      </w:r>
      <w:r>
        <w:t>d-c-e-a-b</w:t>
      </w:r>
      <w:r>
        <w:rPr>
          <w:bCs/>
        </w:rPr>
        <w:tab/>
      </w:r>
      <w:r>
        <w:rPr>
          <w:bCs/>
        </w:rPr>
        <w:tab/>
      </w:r>
      <w:r>
        <w:rPr>
          <w:bCs/>
        </w:rPr>
        <w:tab/>
      </w:r>
      <w:r>
        <w:rPr>
          <w:bCs/>
        </w:rPr>
        <w:tab/>
      </w:r>
      <w:r>
        <w:rPr>
          <w:bCs/>
        </w:rPr>
        <w:tab/>
        <w:t xml:space="preserve">B. </w:t>
      </w:r>
      <w:r>
        <w:t>b-a-e-c-d</w:t>
      </w:r>
      <w:r>
        <w:rPr>
          <w:bCs/>
        </w:rPr>
        <w:tab/>
      </w:r>
      <w:r>
        <w:rPr>
          <w:bCs/>
        </w:rPr>
        <w:tab/>
      </w:r>
      <w:r>
        <w:rPr>
          <w:bCs/>
        </w:rPr>
        <w:tab/>
      </w:r>
      <w:r>
        <w:rPr>
          <w:bCs/>
        </w:rPr>
        <w:tab/>
        <w:t xml:space="preserve">C. </w:t>
      </w:r>
      <w:r>
        <w:t>a-b-e-d-c</w:t>
      </w:r>
      <w:r>
        <w:rPr>
          <w:bCs/>
        </w:rPr>
        <w:tab/>
      </w:r>
      <w:r>
        <w:rPr>
          <w:bCs/>
        </w:rPr>
        <w:tab/>
      </w:r>
      <w:r>
        <w:rPr>
          <w:bCs/>
        </w:rPr>
        <w:tab/>
      </w:r>
      <w:r>
        <w:rPr>
          <w:bCs/>
        </w:rPr>
        <w:tab/>
      </w:r>
      <w:r>
        <w:rPr>
          <w:bCs/>
        </w:rPr>
        <w:tab/>
      </w:r>
      <w:r>
        <w:rPr>
          <w:b/>
          <w:bCs/>
          <w:highlight w:val="cyan"/>
        </w:rPr>
        <w:t xml:space="preserve">D. </w:t>
      </w:r>
      <w:r>
        <w:rPr>
          <w:b/>
          <w:highlight w:val="cyan"/>
        </w:rPr>
        <w:t>d-a-e-c-b</w:t>
      </w:r>
    </w:p>
    <w:p w14:paraId="5C6115FF" w14:textId="77777777" w:rsidR="006E242A" w:rsidRDefault="00973342">
      <w:pPr>
        <w:spacing w:line="360" w:lineRule="auto"/>
        <w:rPr>
          <w:bCs/>
        </w:rPr>
      </w:pPr>
      <w:r>
        <w:rPr>
          <w:b/>
          <w:bCs/>
          <w:highlight w:val="yellow"/>
        </w:rPr>
        <w:t xml:space="preserve">Giải Thích: </w:t>
      </w:r>
      <w:r>
        <w:rPr>
          <w:bCs/>
          <w:highlight w:val="yellow"/>
        </w:rPr>
        <w:t>Kiến thức về sắp xếp câu tạo thành đoạn hội thoại</w:t>
      </w:r>
    </w:p>
    <w:p w14:paraId="1395BAC5" w14:textId="77777777" w:rsidR="006E242A" w:rsidRDefault="00973342">
      <w:pPr>
        <w:spacing w:line="360" w:lineRule="auto"/>
        <w:rPr>
          <w:bCs/>
        </w:rPr>
      </w:pPr>
      <w:r>
        <w:rPr>
          <w:b/>
          <w:bCs/>
        </w:rPr>
        <w:t>d.</w:t>
      </w:r>
      <w:r>
        <w:rPr>
          <w:bCs/>
        </w:rPr>
        <w:t xml:space="preserve"> Giáo viên bắt đầu bằng việc nêu hiện trạng học sinh thường xuyên thảo luận về các nội dung thịnh hành trên mạng.</w:t>
      </w:r>
    </w:p>
    <w:p w14:paraId="722AD6F4" w14:textId="77777777" w:rsidR="006E242A" w:rsidRDefault="00973342">
      <w:pPr>
        <w:spacing w:line="360" w:lineRule="auto"/>
        <w:rPr>
          <w:bCs/>
        </w:rPr>
      </w:pPr>
      <w:r>
        <w:rPr>
          <w:b/>
          <w:bCs/>
        </w:rPr>
        <w:t>a.</w:t>
      </w:r>
      <w:r>
        <w:rPr>
          <w:bCs/>
        </w:rPr>
        <w:t xml:space="preserve"> Phụ huynh</w:t>
      </w:r>
      <w:r>
        <w:rPr>
          <w:bCs/>
        </w:rPr>
        <w:t xml:space="preserve"> đồng tình bằng cụm từ That is true và lấy ví dụ về nỗi sợ bị bỏ lại phía sau của con gái mình.</w:t>
      </w:r>
    </w:p>
    <w:p w14:paraId="7085421A" w14:textId="77777777" w:rsidR="006E242A" w:rsidRDefault="00973342">
      <w:pPr>
        <w:spacing w:line="360" w:lineRule="auto"/>
        <w:rPr>
          <w:b/>
          <w:bCs/>
        </w:rPr>
      </w:pPr>
      <w:r>
        <w:rPr>
          <w:b/>
          <w:bCs/>
        </w:rPr>
        <w:t xml:space="preserve">e. </w:t>
      </w:r>
      <w:r>
        <w:t>Giáo viên khẳng định lại quan điểm bằng từ Exactly và so sánh sự khác biệt trong cách xây dựng tình bạn giữa hai thế hệ.</w:t>
      </w:r>
    </w:p>
    <w:p w14:paraId="4345DC33" w14:textId="77777777" w:rsidR="006E242A" w:rsidRDefault="00973342">
      <w:pPr>
        <w:spacing w:line="360" w:lineRule="auto"/>
        <w:rPr>
          <w:bCs/>
        </w:rPr>
      </w:pPr>
      <w:r>
        <w:rPr>
          <w:b/>
          <w:bCs/>
        </w:rPr>
        <w:lastRenderedPageBreak/>
        <w:t>c.</w:t>
      </w:r>
      <w:r>
        <w:rPr>
          <w:bCs/>
        </w:rPr>
        <w:t xml:space="preserve"> Phụ huynh thừa nhận tầm quan trọn</w:t>
      </w:r>
      <w:r>
        <w:rPr>
          <w:bCs/>
        </w:rPr>
        <w:t>g của các trào lưu nhưng bày tỏ lo ngại về thời gian sử dụng thiết bị quá mức.</w:t>
      </w:r>
    </w:p>
    <w:p w14:paraId="6A1D7B00" w14:textId="77777777" w:rsidR="006E242A" w:rsidRDefault="00973342">
      <w:pPr>
        <w:spacing w:line="360" w:lineRule="auto"/>
        <w:rPr>
          <w:bCs/>
        </w:rPr>
      </w:pPr>
      <w:r>
        <w:rPr>
          <w:b/>
          <w:bCs/>
        </w:rPr>
        <w:t>b.</w:t>
      </w:r>
      <w:r>
        <w:rPr>
          <w:bCs/>
        </w:rPr>
        <w:t xml:space="preserve"> Giáo viên kết thúc bằng việc thấu hiểu nỗi lo nhưng nhấn mạnh vai trò của mạng xã hội trong việc xây dựng quan hệ hiện nay.</w:t>
      </w:r>
    </w:p>
    <w:p w14:paraId="08048D1D" w14:textId="77777777" w:rsidR="006E242A" w:rsidRDefault="006E242A">
      <w:pPr>
        <w:spacing w:line="360" w:lineRule="auto"/>
        <w:rPr>
          <w:b/>
          <w:bCs/>
        </w:rPr>
      </w:pPr>
    </w:p>
    <w:p w14:paraId="31A64A68" w14:textId="77777777" w:rsidR="006E242A" w:rsidRDefault="00973342">
      <w:pPr>
        <w:spacing w:line="360" w:lineRule="auto"/>
        <w:rPr>
          <w:b/>
          <w:bCs/>
        </w:rPr>
      </w:pPr>
      <w:r>
        <w:rPr>
          <w:b/>
          <w:bCs/>
        </w:rPr>
        <w:t>Question 15:</w:t>
      </w:r>
    </w:p>
    <w:p w14:paraId="53814C73" w14:textId="77777777" w:rsidR="006E242A" w:rsidRDefault="00973342">
      <w:pPr>
        <w:spacing w:line="360" w:lineRule="auto"/>
      </w:pPr>
      <w:r>
        <w:t>Dear Professor Martinez,</w:t>
      </w:r>
    </w:p>
    <w:p w14:paraId="225EBB5C" w14:textId="0DE0850E" w:rsidR="006E242A" w:rsidRDefault="00B107BB" w:rsidP="00B107BB">
      <w:pPr>
        <w:tabs>
          <w:tab w:val="left" w:pos="425"/>
        </w:tabs>
        <w:spacing w:line="360" w:lineRule="auto"/>
        <w:ind w:left="425" w:hanging="425"/>
      </w:pPr>
      <w:r>
        <w:rPr>
          <w:b/>
          <w:bCs/>
        </w:rPr>
        <w:t>a.</w:t>
      </w:r>
      <w:r>
        <w:rPr>
          <w:b/>
          <w:bCs/>
        </w:rPr>
        <w:tab/>
      </w:r>
      <w:r>
        <w:t>What surprised me most was that many African communities defined fun through communal celebrations, although Western societies tend to focus on individual entertainment and personal pleasure.</w:t>
      </w:r>
    </w:p>
    <w:p w14:paraId="27467B42" w14:textId="33B3A57D" w:rsidR="006E242A" w:rsidRDefault="00B107BB" w:rsidP="00B107BB">
      <w:pPr>
        <w:tabs>
          <w:tab w:val="left" w:pos="425"/>
        </w:tabs>
        <w:spacing w:line="360" w:lineRule="auto"/>
        <w:ind w:left="425" w:hanging="425"/>
      </w:pPr>
      <w:r>
        <w:rPr>
          <w:b/>
          <w:bCs/>
        </w:rPr>
        <w:t>b.</w:t>
      </w:r>
      <w:r>
        <w:rPr>
          <w:b/>
          <w:bCs/>
        </w:rPr>
        <w:tab/>
      </w:r>
      <w:r>
        <w:t>Our research showed that Brazilians consider fun as something social and loud, whereas Scandinavian respondents preferred solitary outdoor experiences that connect them with nature.</w:t>
      </w:r>
    </w:p>
    <w:p w14:paraId="55F36DB7" w14:textId="2A91BAAF" w:rsidR="006E242A" w:rsidRDefault="00B107BB" w:rsidP="00B107BB">
      <w:pPr>
        <w:tabs>
          <w:tab w:val="left" w:pos="425"/>
        </w:tabs>
        <w:spacing w:line="360" w:lineRule="auto"/>
        <w:ind w:left="425" w:hanging="425"/>
      </w:pPr>
      <w:r>
        <w:rPr>
          <w:b/>
          <w:bCs/>
        </w:rPr>
        <w:t>c.</w:t>
      </w:r>
      <w:r>
        <w:rPr>
          <w:b/>
          <w:bCs/>
        </w:rPr>
        <w:tab/>
      </w:r>
      <w:r>
        <w:t>I'm writing to share our fascinating findings from the global study, which revealed that different cultures define "fun" in surprisingly diverse ways.</w:t>
      </w:r>
    </w:p>
    <w:p w14:paraId="76C4DE0B" w14:textId="52232D67" w:rsidR="006E242A" w:rsidRDefault="00B107BB" w:rsidP="00B107BB">
      <w:pPr>
        <w:tabs>
          <w:tab w:val="left" w:pos="425"/>
        </w:tabs>
        <w:spacing w:line="360" w:lineRule="auto"/>
        <w:ind w:left="425" w:hanging="425"/>
      </w:pPr>
      <w:r>
        <w:rPr>
          <w:b/>
          <w:bCs/>
        </w:rPr>
        <w:t>d.</w:t>
      </w:r>
      <w:r>
        <w:rPr>
          <w:b/>
          <w:bCs/>
        </w:rPr>
        <w:tab/>
      </w:r>
      <w:r>
        <w:t>I hope we can discuss these results when you visit next month, because I believe this data will change how we understand leisure across cultures.</w:t>
      </w:r>
    </w:p>
    <w:p w14:paraId="798740A8" w14:textId="6055AEE3" w:rsidR="006E242A" w:rsidRDefault="00B107BB" w:rsidP="00B107BB">
      <w:pPr>
        <w:tabs>
          <w:tab w:val="left" w:pos="425"/>
        </w:tabs>
        <w:spacing w:line="360" w:lineRule="auto"/>
        <w:ind w:left="425" w:hanging="425"/>
      </w:pPr>
      <w:r>
        <w:rPr>
          <w:b/>
          <w:bCs/>
        </w:rPr>
        <w:t>e.</w:t>
      </w:r>
      <w:r>
        <w:rPr>
          <w:b/>
          <w:bCs/>
        </w:rPr>
        <w:tab/>
      </w:r>
      <w:r>
        <w:t>While Americans often associate fun with excitement and adventure, Japanese participants told us that they find enjoyment in quiet, peaceful activities like tea ceremonies.</w:t>
      </w:r>
    </w:p>
    <w:p w14:paraId="54C86630" w14:textId="77777777" w:rsidR="006E242A" w:rsidRDefault="00973342">
      <w:pPr>
        <w:spacing w:line="360" w:lineRule="auto"/>
      </w:pPr>
      <w:r>
        <w:t>Best regards,</w:t>
      </w:r>
    </w:p>
    <w:p w14:paraId="270534B4" w14:textId="77777777" w:rsidR="006E242A" w:rsidRDefault="00973342">
      <w:pPr>
        <w:spacing w:line="360" w:lineRule="auto"/>
        <w:rPr>
          <w:b/>
          <w:bCs/>
        </w:rPr>
      </w:pPr>
      <w:r>
        <w:t>Z</w:t>
      </w:r>
    </w:p>
    <w:p w14:paraId="0DC39B23" w14:textId="77777777" w:rsidR="006E242A" w:rsidRDefault="00973342">
      <w:pPr>
        <w:spacing w:line="360" w:lineRule="auto"/>
        <w:rPr>
          <w:bCs/>
        </w:rPr>
      </w:pPr>
      <w:r>
        <w:rPr>
          <w:b/>
          <w:bCs/>
        </w:rPr>
        <w:t>A.</w:t>
      </w:r>
      <w:r>
        <w:rPr>
          <w:bCs/>
        </w:rPr>
        <w:t xml:space="preserve"> </w:t>
      </w:r>
      <w:r>
        <w:t>a-c-e-b-d</w:t>
      </w:r>
      <w:r>
        <w:rPr>
          <w:bCs/>
        </w:rPr>
        <w:tab/>
      </w:r>
      <w:r>
        <w:rPr>
          <w:bCs/>
        </w:rPr>
        <w:tab/>
      </w:r>
      <w:r>
        <w:rPr>
          <w:bCs/>
        </w:rPr>
        <w:tab/>
      </w:r>
      <w:r>
        <w:rPr>
          <w:bCs/>
        </w:rPr>
        <w:tab/>
      </w:r>
      <w:r>
        <w:rPr>
          <w:bCs/>
        </w:rPr>
        <w:tab/>
        <w:t xml:space="preserve">B. </w:t>
      </w:r>
      <w:r>
        <w:t>e-a-d-c-b</w:t>
      </w:r>
      <w:r>
        <w:rPr>
          <w:bCs/>
        </w:rPr>
        <w:tab/>
      </w:r>
      <w:r>
        <w:rPr>
          <w:bCs/>
        </w:rPr>
        <w:tab/>
      </w:r>
      <w:r>
        <w:rPr>
          <w:bCs/>
        </w:rPr>
        <w:tab/>
      </w:r>
      <w:r>
        <w:rPr>
          <w:bCs/>
        </w:rPr>
        <w:tab/>
      </w:r>
      <w:r>
        <w:rPr>
          <w:b/>
          <w:bCs/>
          <w:highlight w:val="cyan"/>
        </w:rPr>
        <w:t>C.</w:t>
      </w:r>
      <w:r>
        <w:rPr>
          <w:b/>
          <w:highlight w:val="cyan"/>
        </w:rPr>
        <w:t xml:space="preserve"> c-e-b-a-d</w:t>
      </w:r>
      <w:r>
        <w:rPr>
          <w:bCs/>
        </w:rPr>
        <w:tab/>
      </w:r>
      <w:r>
        <w:rPr>
          <w:bCs/>
        </w:rPr>
        <w:tab/>
      </w:r>
      <w:r>
        <w:rPr>
          <w:bCs/>
        </w:rPr>
        <w:tab/>
      </w:r>
      <w:r>
        <w:rPr>
          <w:bCs/>
        </w:rPr>
        <w:tab/>
      </w:r>
      <w:r>
        <w:rPr>
          <w:bCs/>
        </w:rPr>
        <w:tab/>
        <w:t xml:space="preserve">D. </w:t>
      </w:r>
      <w:r>
        <w:t>b-a-c-e-d</w:t>
      </w:r>
    </w:p>
    <w:p w14:paraId="2423349B" w14:textId="77777777" w:rsidR="006E242A" w:rsidRDefault="00973342">
      <w:pPr>
        <w:spacing w:line="360" w:lineRule="auto"/>
        <w:rPr>
          <w:bCs/>
        </w:rPr>
      </w:pPr>
      <w:r>
        <w:rPr>
          <w:b/>
          <w:bCs/>
          <w:highlight w:val="yellow"/>
        </w:rPr>
        <w:t xml:space="preserve">Giải Thích: </w:t>
      </w:r>
      <w:r>
        <w:rPr>
          <w:bCs/>
          <w:highlight w:val="yellow"/>
        </w:rPr>
        <w:t>Kiến thức về sắp xếp câu tạo thành bức thư</w:t>
      </w:r>
    </w:p>
    <w:p w14:paraId="75A5DC32" w14:textId="77777777" w:rsidR="006E242A" w:rsidRDefault="00973342">
      <w:pPr>
        <w:spacing w:line="360" w:lineRule="auto"/>
        <w:rPr>
          <w:bCs/>
        </w:rPr>
      </w:pPr>
      <w:r>
        <w:rPr>
          <w:b/>
          <w:bCs/>
        </w:rPr>
        <w:t>c.</w:t>
      </w:r>
      <w:r>
        <w:rPr>
          <w:bCs/>
        </w:rPr>
        <w:t xml:space="preserve"> Câu mở đầu nêu mục đích viết thư là chi</w:t>
      </w:r>
      <w:r>
        <w:rPr>
          <w:bCs/>
        </w:rPr>
        <w:t>a sẻ kết quả nghiên cứu toàn cầu về định nghĩa đa dạng của niềm vui.</w:t>
      </w:r>
    </w:p>
    <w:p w14:paraId="76FD6BB6" w14:textId="77777777" w:rsidR="006E242A" w:rsidRDefault="00973342">
      <w:pPr>
        <w:spacing w:line="360" w:lineRule="auto"/>
      </w:pPr>
      <w:r>
        <w:rPr>
          <w:b/>
          <w:bCs/>
        </w:rPr>
        <w:t xml:space="preserve">e. </w:t>
      </w:r>
      <w:r>
        <w:t>Đưa ra ví dụ so sánh đầu tiên giữa quan điểm của người Mỹ và người Nhật về sự tận hưởng để minh họa cho ý c.</w:t>
      </w:r>
    </w:p>
    <w:p w14:paraId="731A2791" w14:textId="77777777" w:rsidR="006E242A" w:rsidRDefault="00973342">
      <w:pPr>
        <w:spacing w:line="360" w:lineRule="auto"/>
        <w:rPr>
          <w:bCs/>
        </w:rPr>
      </w:pPr>
      <w:r>
        <w:rPr>
          <w:b/>
          <w:bCs/>
        </w:rPr>
        <w:t>b.</w:t>
      </w:r>
      <w:r>
        <w:rPr>
          <w:bCs/>
        </w:rPr>
        <w:t xml:space="preserve"> Tiếp nối bằng các kết quả khảo sát khác từ người Brazil và vùng Scandina</w:t>
      </w:r>
      <w:r>
        <w:rPr>
          <w:bCs/>
        </w:rPr>
        <w:t>via để làm rõ thêm sự đa dạng văn hóa.</w:t>
      </w:r>
    </w:p>
    <w:p w14:paraId="4D6CC8A8" w14:textId="77777777" w:rsidR="006E242A" w:rsidRDefault="00973342">
      <w:pPr>
        <w:spacing w:line="360" w:lineRule="auto"/>
        <w:rPr>
          <w:bCs/>
        </w:rPr>
      </w:pPr>
      <w:r>
        <w:rPr>
          <w:b/>
          <w:bCs/>
        </w:rPr>
        <w:t>a.</w:t>
      </w:r>
      <w:r>
        <w:rPr>
          <w:bCs/>
        </w:rPr>
        <w:t xml:space="preserve"> Nhấn mạnh phát hiện gây bất ngờ nhất về văn hóa cộng đồng tại Châu Phi so với sự tập trung vào cá nhân của phương Tây.</w:t>
      </w:r>
    </w:p>
    <w:p w14:paraId="615AACEC" w14:textId="77777777" w:rsidR="006E242A" w:rsidRDefault="00973342">
      <w:pPr>
        <w:spacing w:line="360" w:lineRule="auto"/>
        <w:rPr>
          <w:bCs/>
        </w:rPr>
      </w:pPr>
      <w:r>
        <w:rPr>
          <w:b/>
          <w:bCs/>
        </w:rPr>
        <w:t>d.</w:t>
      </w:r>
      <w:r>
        <w:rPr>
          <w:bCs/>
        </w:rPr>
        <w:t xml:space="preserve"> Câu kết thư hướng tới việc thảo luận chi tiết hơn về dữ liệu này trong cuộc gặp mặt vào tháng tới.</w:t>
      </w:r>
    </w:p>
    <w:p w14:paraId="6EA8B60B" w14:textId="77777777" w:rsidR="006E242A" w:rsidRDefault="006E242A">
      <w:pPr>
        <w:spacing w:line="360" w:lineRule="auto"/>
        <w:rPr>
          <w:b/>
          <w:bCs/>
        </w:rPr>
      </w:pPr>
    </w:p>
    <w:p w14:paraId="595CBBCE" w14:textId="77777777" w:rsidR="006E242A" w:rsidRDefault="00973342">
      <w:pPr>
        <w:spacing w:line="360" w:lineRule="auto"/>
        <w:rPr>
          <w:b/>
          <w:bCs/>
        </w:rPr>
      </w:pPr>
      <w:r>
        <w:rPr>
          <w:b/>
          <w:bCs/>
        </w:rPr>
        <w:t>Question 16:</w:t>
      </w:r>
    </w:p>
    <w:p w14:paraId="559DB8C2" w14:textId="607E176E" w:rsidR="006E242A" w:rsidRDefault="00B107BB" w:rsidP="00B107BB">
      <w:pPr>
        <w:tabs>
          <w:tab w:val="left" w:pos="425"/>
        </w:tabs>
        <w:spacing w:line="360" w:lineRule="auto"/>
        <w:ind w:left="425" w:hanging="425"/>
      </w:pPr>
      <w:r>
        <w:rPr>
          <w:b/>
          <w:bCs/>
        </w:rPr>
        <w:t>a.</w:t>
      </w:r>
      <w:r>
        <w:rPr>
          <w:b/>
          <w:bCs/>
        </w:rPr>
        <w:tab/>
      </w:r>
      <w:r>
        <w:t>Vietnam has been actively promoting multilingual education because the country recognizes the importance of regional integration within ASEAN.</w:t>
      </w:r>
    </w:p>
    <w:p w14:paraId="1EC5CC09" w14:textId="30CA6B2B" w:rsidR="006E242A" w:rsidRDefault="00B107BB" w:rsidP="00B107BB">
      <w:pPr>
        <w:tabs>
          <w:tab w:val="left" w:pos="425"/>
        </w:tabs>
        <w:spacing w:line="360" w:lineRule="auto"/>
        <w:ind w:left="425" w:hanging="425"/>
      </w:pPr>
      <w:r>
        <w:rPr>
          <w:b/>
          <w:bCs/>
        </w:rPr>
        <w:t>b.</w:t>
      </w:r>
      <w:r>
        <w:rPr>
          <w:b/>
          <w:bCs/>
        </w:rPr>
        <w:tab/>
      </w:r>
      <w:r>
        <w:t>The government launched the National Foreign Language Project 2020, which aimed to improve English proficiency among students and workers, so they could compete better in the regional market.</w:t>
      </w:r>
    </w:p>
    <w:p w14:paraId="25313BC7" w14:textId="00F42209" w:rsidR="006E242A" w:rsidRDefault="00B107BB" w:rsidP="00B107BB">
      <w:pPr>
        <w:tabs>
          <w:tab w:val="left" w:pos="425"/>
        </w:tabs>
        <w:spacing w:line="360" w:lineRule="auto"/>
        <w:ind w:left="425" w:hanging="425"/>
      </w:pPr>
      <w:r>
        <w:rPr>
          <w:b/>
          <w:bCs/>
        </w:rPr>
        <w:lastRenderedPageBreak/>
        <w:t>c.</w:t>
      </w:r>
      <w:r>
        <w:rPr>
          <w:b/>
          <w:bCs/>
        </w:rPr>
        <w:tab/>
      </w:r>
      <w:r>
        <w:t>Although challenges remain in rural areas, Vietnam's multilingual approach has created more opportunities for young people, and it has strengthened cultural exchanges with neighboring countries.</w:t>
      </w:r>
    </w:p>
    <w:p w14:paraId="6CCF1835" w14:textId="194180BA" w:rsidR="006E242A" w:rsidRDefault="00B107BB" w:rsidP="00B107BB">
      <w:pPr>
        <w:tabs>
          <w:tab w:val="left" w:pos="425"/>
        </w:tabs>
        <w:spacing w:line="360" w:lineRule="auto"/>
        <w:ind w:left="425" w:hanging="425"/>
      </w:pPr>
      <w:r>
        <w:rPr>
          <w:b/>
          <w:bCs/>
        </w:rPr>
        <w:t>d.</w:t>
      </w:r>
      <w:r>
        <w:rPr>
          <w:b/>
          <w:bCs/>
        </w:rPr>
        <w:tab/>
      </w:r>
      <w:r>
        <w:t>While Vietnamese remains the primary language, schools now teach English as a mandatory subject, and some institutions also offer Chinese, Japanese, or Korean programs.</w:t>
      </w:r>
    </w:p>
    <w:p w14:paraId="5FE09E11" w14:textId="7D8CAFCF" w:rsidR="006E242A" w:rsidRDefault="00B107BB" w:rsidP="00B107BB">
      <w:pPr>
        <w:tabs>
          <w:tab w:val="left" w:pos="425"/>
        </w:tabs>
        <w:spacing w:line="360" w:lineRule="auto"/>
        <w:ind w:left="425" w:hanging="425"/>
        <w:rPr>
          <w:b/>
          <w:bCs/>
        </w:rPr>
      </w:pPr>
      <w:r>
        <w:rPr>
          <w:b/>
          <w:bCs/>
        </w:rPr>
        <w:t>e.</w:t>
      </w:r>
      <w:r>
        <w:rPr>
          <w:b/>
          <w:bCs/>
        </w:rPr>
        <w:tab/>
      </w:r>
      <w:r>
        <w:t>As ASEAN continues to grow economically, Vietnam's investment in language education will help the nation build stronger partnerships, yet it must also preserve its linguistic heritage and cultural identity.</w:t>
      </w:r>
    </w:p>
    <w:p w14:paraId="471CD2E8" w14:textId="77777777" w:rsidR="006E242A" w:rsidRDefault="00973342">
      <w:pPr>
        <w:spacing w:line="360" w:lineRule="auto"/>
        <w:rPr>
          <w:bCs/>
        </w:rPr>
      </w:pPr>
      <w:r>
        <w:rPr>
          <w:b/>
          <w:bCs/>
          <w:highlight w:val="cyan"/>
        </w:rPr>
        <w:t xml:space="preserve">A. </w:t>
      </w:r>
      <w:r>
        <w:rPr>
          <w:b/>
          <w:highlight w:val="cyan"/>
        </w:rPr>
        <w:t>a-d-b-c-e</w:t>
      </w:r>
      <w:r>
        <w:rPr>
          <w:bCs/>
        </w:rPr>
        <w:tab/>
      </w:r>
      <w:r>
        <w:rPr>
          <w:bCs/>
        </w:rPr>
        <w:tab/>
      </w:r>
      <w:r>
        <w:rPr>
          <w:bCs/>
        </w:rPr>
        <w:tab/>
      </w:r>
      <w:r>
        <w:rPr>
          <w:bCs/>
        </w:rPr>
        <w:tab/>
      </w:r>
      <w:r>
        <w:rPr>
          <w:bCs/>
        </w:rPr>
        <w:tab/>
        <w:t xml:space="preserve">B. </w:t>
      </w:r>
      <w:r>
        <w:t>c-a-b-d-e</w:t>
      </w:r>
      <w:r>
        <w:rPr>
          <w:bCs/>
        </w:rPr>
        <w:tab/>
      </w:r>
      <w:r>
        <w:rPr>
          <w:bCs/>
        </w:rPr>
        <w:tab/>
      </w:r>
      <w:r>
        <w:rPr>
          <w:bCs/>
        </w:rPr>
        <w:tab/>
      </w:r>
      <w:r>
        <w:rPr>
          <w:bCs/>
        </w:rPr>
        <w:tab/>
        <w:t xml:space="preserve">C. </w:t>
      </w:r>
      <w:r>
        <w:t>b-c-d-a-e</w:t>
      </w:r>
      <w:r>
        <w:rPr>
          <w:bCs/>
        </w:rPr>
        <w:tab/>
      </w:r>
      <w:r>
        <w:rPr>
          <w:bCs/>
        </w:rPr>
        <w:tab/>
      </w:r>
      <w:r>
        <w:rPr>
          <w:bCs/>
        </w:rPr>
        <w:tab/>
      </w:r>
      <w:r>
        <w:rPr>
          <w:bCs/>
        </w:rPr>
        <w:tab/>
      </w:r>
      <w:r>
        <w:rPr>
          <w:bCs/>
        </w:rPr>
        <w:tab/>
        <w:t xml:space="preserve">D. </w:t>
      </w:r>
      <w:r>
        <w:t>d-c-a-b-e</w:t>
      </w:r>
    </w:p>
    <w:p w14:paraId="37D3FB3A" w14:textId="77777777" w:rsidR="006E242A" w:rsidRDefault="00973342">
      <w:pPr>
        <w:spacing w:line="360" w:lineRule="auto"/>
        <w:rPr>
          <w:bCs/>
        </w:rPr>
      </w:pPr>
      <w:r>
        <w:rPr>
          <w:b/>
          <w:bCs/>
          <w:highlight w:val="yellow"/>
        </w:rPr>
        <w:t xml:space="preserve">Giải Thích: </w:t>
      </w:r>
      <w:r>
        <w:rPr>
          <w:bCs/>
          <w:highlight w:val="yellow"/>
        </w:rPr>
        <w:t>Kiến thức về sắp xếp câu tạo thành đoạn văn</w:t>
      </w:r>
    </w:p>
    <w:p w14:paraId="5A59BDF4" w14:textId="77777777" w:rsidR="006E242A" w:rsidRDefault="00973342">
      <w:pPr>
        <w:spacing w:line="360" w:lineRule="auto"/>
        <w:rPr>
          <w:bCs/>
        </w:rPr>
      </w:pPr>
      <w:r>
        <w:rPr>
          <w:b/>
          <w:bCs/>
        </w:rPr>
        <w:t>a.</w:t>
      </w:r>
      <w:r>
        <w:rPr>
          <w:bCs/>
        </w:rPr>
        <w:t xml:space="preserve"> Câu chủ đề giới thiệu mục tiêu của Việt Nam trong việc thúc đẩy giáo dục đa ngôn ngữ để hội nhập khu vực ASEAN.</w:t>
      </w:r>
    </w:p>
    <w:p w14:paraId="3FD92A55" w14:textId="77777777" w:rsidR="006E242A" w:rsidRDefault="00973342">
      <w:pPr>
        <w:spacing w:line="360" w:lineRule="auto"/>
        <w:rPr>
          <w:bCs/>
        </w:rPr>
      </w:pPr>
      <w:r>
        <w:rPr>
          <w:b/>
          <w:bCs/>
        </w:rPr>
        <w:t>d.</w:t>
      </w:r>
      <w:r>
        <w:rPr>
          <w:bCs/>
        </w:rPr>
        <w:t xml:space="preserve"> Mô tả hi</w:t>
      </w:r>
      <w:r>
        <w:rPr>
          <w:bCs/>
        </w:rPr>
        <w:t>ện trạng giảng dạy tại các trường học với tiếng Anh là bắt buộc bên cạnh các chương trình ngôn ngữ khác.</w:t>
      </w:r>
    </w:p>
    <w:p w14:paraId="0939DFEA" w14:textId="77777777" w:rsidR="006E242A" w:rsidRDefault="00973342">
      <w:pPr>
        <w:spacing w:line="360" w:lineRule="auto"/>
        <w:rPr>
          <w:bCs/>
        </w:rPr>
      </w:pPr>
      <w:r>
        <w:rPr>
          <w:b/>
          <w:bCs/>
        </w:rPr>
        <w:t>b.</w:t>
      </w:r>
      <w:r>
        <w:rPr>
          <w:bCs/>
        </w:rPr>
        <w:t xml:space="preserve"> Đưa ra dẫn chứng về Dự án Ngoại ngữ Quốc gia 2020 nhằm nâng cao năng lực cạnh tranh cho người học trên thị trường.</w:t>
      </w:r>
    </w:p>
    <w:p w14:paraId="0C4FD01B" w14:textId="77777777" w:rsidR="006E242A" w:rsidRDefault="00973342">
      <w:pPr>
        <w:spacing w:line="360" w:lineRule="auto"/>
        <w:rPr>
          <w:bCs/>
        </w:rPr>
      </w:pPr>
      <w:r>
        <w:rPr>
          <w:b/>
          <w:bCs/>
        </w:rPr>
        <w:t>c.</w:t>
      </w:r>
      <w:r>
        <w:rPr>
          <w:bCs/>
        </w:rPr>
        <w:t xml:space="preserve"> Đánh giá tác động của phương p</w:t>
      </w:r>
      <w:r>
        <w:rPr>
          <w:bCs/>
        </w:rPr>
        <w:t>háp này bằng cách đối chiếu giữa những thách thức còn tồn tại và các cơ hội tạo ra.</w:t>
      </w:r>
    </w:p>
    <w:p w14:paraId="6CEF42D8" w14:textId="77777777" w:rsidR="006E242A" w:rsidRDefault="00973342">
      <w:pPr>
        <w:spacing w:line="360" w:lineRule="auto"/>
        <w:rPr>
          <w:b/>
          <w:bCs/>
        </w:rPr>
      </w:pPr>
      <w:r>
        <w:rPr>
          <w:b/>
          <w:bCs/>
        </w:rPr>
        <w:t xml:space="preserve">e. </w:t>
      </w:r>
      <w:r>
        <w:t>Tổng kết tầm quan trọng của việc đầu tư giáo dục ngôn ngữ song song với giữ gìn bản sắc văn hóa dân tộc trong tương lai.</w:t>
      </w:r>
    </w:p>
    <w:p w14:paraId="31E44AA9" w14:textId="77777777" w:rsidR="006E242A" w:rsidRDefault="006E242A">
      <w:pPr>
        <w:spacing w:line="360" w:lineRule="auto"/>
        <w:rPr>
          <w:b/>
          <w:bCs/>
        </w:rPr>
      </w:pPr>
    </w:p>
    <w:p w14:paraId="1E110858" w14:textId="77777777" w:rsidR="006E242A" w:rsidRDefault="00973342">
      <w:pPr>
        <w:spacing w:line="360" w:lineRule="auto"/>
        <w:rPr>
          <w:b/>
          <w:bCs/>
        </w:rPr>
      </w:pPr>
      <w:r>
        <w:rPr>
          <w:b/>
          <w:bCs/>
        </w:rPr>
        <w:t>Question 17:</w:t>
      </w:r>
    </w:p>
    <w:p w14:paraId="0E79CE5F" w14:textId="7BFEEB10" w:rsidR="006E242A" w:rsidRDefault="00B107BB" w:rsidP="00B107BB">
      <w:pPr>
        <w:tabs>
          <w:tab w:val="left" w:pos="425"/>
        </w:tabs>
        <w:spacing w:line="360" w:lineRule="auto"/>
        <w:ind w:left="425" w:hanging="425"/>
      </w:pPr>
      <w:r>
        <w:rPr>
          <w:b/>
          <w:bCs/>
        </w:rPr>
        <w:t>a.</w:t>
      </w:r>
      <w:r>
        <w:rPr>
          <w:b/>
          <w:bCs/>
        </w:rPr>
        <w:tab/>
      </w:r>
      <w:r>
        <w:t>If we focus only on the Instagram-worthy moments, we miss the point, because genuine sustainability is about consistent daily actions rather than picture-perfect presentations that attract likes and followers.</w:t>
      </w:r>
    </w:p>
    <w:p w14:paraId="71EEC10A" w14:textId="4C01CC14" w:rsidR="006E242A" w:rsidRDefault="00B107BB" w:rsidP="00B107BB">
      <w:pPr>
        <w:tabs>
          <w:tab w:val="left" w:pos="425"/>
        </w:tabs>
        <w:spacing w:line="360" w:lineRule="auto"/>
        <w:ind w:left="425" w:hanging="425"/>
      </w:pPr>
      <w:r>
        <w:rPr>
          <w:b/>
          <w:bCs/>
        </w:rPr>
        <w:t>b.</w:t>
      </w:r>
      <w:r>
        <w:rPr>
          <w:b/>
          <w:bCs/>
        </w:rPr>
        <w:tab/>
      </w:r>
      <w:r>
        <w:t>While social media influencers showcase perfectly organized pantries, real zero-waste living involves difficult choices, and it demands significant time for research and preparation.</w:t>
      </w:r>
    </w:p>
    <w:p w14:paraId="6F70951D" w14:textId="0F0EF60B" w:rsidR="006E242A" w:rsidRDefault="00B107BB" w:rsidP="00B107BB">
      <w:pPr>
        <w:tabs>
          <w:tab w:val="left" w:pos="425"/>
        </w:tabs>
        <w:spacing w:line="360" w:lineRule="auto"/>
        <w:ind w:left="425" w:hanging="425"/>
      </w:pPr>
      <w:r>
        <w:rPr>
          <w:b/>
          <w:bCs/>
        </w:rPr>
        <w:t>c.</w:t>
      </w:r>
      <w:r>
        <w:rPr>
          <w:b/>
          <w:bCs/>
        </w:rPr>
        <w:tab/>
      </w:r>
      <w:r>
        <w:t>Many people share beautiful photos of mason jars and reusable bags on Instagram, but the zero-waste lifestyle requires much more than just aesthetic appeal.</w:t>
      </w:r>
    </w:p>
    <w:p w14:paraId="4D157CBC" w14:textId="69196A46" w:rsidR="006E242A" w:rsidRDefault="00B107BB" w:rsidP="00B107BB">
      <w:pPr>
        <w:tabs>
          <w:tab w:val="left" w:pos="425"/>
        </w:tabs>
        <w:spacing w:line="360" w:lineRule="auto"/>
        <w:ind w:left="425" w:hanging="425"/>
      </w:pPr>
      <w:r>
        <w:rPr>
          <w:b/>
          <w:bCs/>
        </w:rPr>
        <w:t>d.</w:t>
      </w:r>
      <w:r>
        <w:rPr>
          <w:b/>
          <w:bCs/>
        </w:rPr>
        <w:tab/>
      </w:r>
      <w:r>
        <w:t>Although buying package-free products looks simple online, most people struggle to find local stores that offer bulk options, so they must travel far or compromise their goals.</w:t>
      </w:r>
    </w:p>
    <w:p w14:paraId="4C5F143C" w14:textId="310A0974" w:rsidR="006E242A" w:rsidRDefault="00B107BB" w:rsidP="00B107BB">
      <w:pPr>
        <w:tabs>
          <w:tab w:val="left" w:pos="425"/>
        </w:tabs>
        <w:spacing w:line="360" w:lineRule="auto"/>
        <w:ind w:left="425" w:hanging="425"/>
        <w:rPr>
          <w:b/>
          <w:bCs/>
        </w:rPr>
      </w:pPr>
      <w:r>
        <w:rPr>
          <w:b/>
          <w:bCs/>
        </w:rPr>
        <w:t>e.</w:t>
      </w:r>
      <w:r>
        <w:rPr>
          <w:b/>
          <w:bCs/>
        </w:rPr>
        <w:tab/>
      </w:r>
      <w:r>
        <w:t>The true zero-waste journey includes uncomfortable conversations with vendors, learning to make household products from scratch, and accepting that perfection is impossible, yet every small effort still matters.</w:t>
      </w:r>
    </w:p>
    <w:p w14:paraId="769816C3" w14:textId="77777777" w:rsidR="006E242A" w:rsidRDefault="00973342">
      <w:pPr>
        <w:spacing w:line="360" w:lineRule="auto"/>
      </w:pPr>
      <w:r>
        <w:rPr>
          <w:b/>
          <w:bCs/>
        </w:rPr>
        <w:t>A.</w:t>
      </w:r>
      <w:r>
        <w:rPr>
          <w:bCs/>
        </w:rPr>
        <w:t xml:space="preserve"> </w:t>
      </w:r>
      <w:r>
        <w:t>c-e-a-d-b</w:t>
      </w:r>
      <w:r>
        <w:rPr>
          <w:bCs/>
        </w:rPr>
        <w:tab/>
      </w:r>
      <w:r>
        <w:rPr>
          <w:bCs/>
        </w:rPr>
        <w:tab/>
      </w:r>
      <w:r>
        <w:rPr>
          <w:bCs/>
        </w:rPr>
        <w:tab/>
      </w:r>
      <w:r>
        <w:rPr>
          <w:bCs/>
        </w:rPr>
        <w:tab/>
      </w:r>
      <w:r>
        <w:rPr>
          <w:bCs/>
        </w:rPr>
        <w:tab/>
        <w:t xml:space="preserve">B. </w:t>
      </w:r>
      <w:r>
        <w:t>c-d-e-a-b</w:t>
      </w:r>
      <w:r>
        <w:rPr>
          <w:bCs/>
        </w:rPr>
        <w:tab/>
      </w:r>
      <w:r>
        <w:rPr>
          <w:bCs/>
        </w:rPr>
        <w:tab/>
      </w:r>
      <w:r>
        <w:rPr>
          <w:bCs/>
        </w:rPr>
        <w:tab/>
      </w:r>
      <w:r>
        <w:rPr>
          <w:bCs/>
        </w:rPr>
        <w:tab/>
      </w:r>
      <w:r>
        <w:rPr>
          <w:b/>
          <w:bCs/>
          <w:highlight w:val="cyan"/>
        </w:rPr>
        <w:t xml:space="preserve">C. </w:t>
      </w:r>
      <w:r>
        <w:rPr>
          <w:b/>
          <w:highlight w:val="cyan"/>
        </w:rPr>
        <w:t>c-b-d-e-a</w:t>
      </w:r>
      <w:r>
        <w:rPr>
          <w:bCs/>
        </w:rPr>
        <w:tab/>
      </w:r>
      <w:r>
        <w:rPr>
          <w:bCs/>
        </w:rPr>
        <w:tab/>
      </w:r>
      <w:r>
        <w:rPr>
          <w:bCs/>
        </w:rPr>
        <w:tab/>
      </w:r>
      <w:r>
        <w:rPr>
          <w:bCs/>
        </w:rPr>
        <w:tab/>
      </w:r>
      <w:r>
        <w:rPr>
          <w:bCs/>
        </w:rPr>
        <w:tab/>
        <w:t xml:space="preserve">D. </w:t>
      </w:r>
      <w:r>
        <w:t>c-d-e-b-a</w:t>
      </w:r>
    </w:p>
    <w:p w14:paraId="43AE364B" w14:textId="77777777" w:rsidR="006E242A" w:rsidRDefault="00973342">
      <w:pPr>
        <w:spacing w:line="360" w:lineRule="auto"/>
        <w:rPr>
          <w:bCs/>
        </w:rPr>
      </w:pPr>
      <w:r>
        <w:rPr>
          <w:b/>
          <w:bCs/>
          <w:highlight w:val="yellow"/>
        </w:rPr>
        <w:t xml:space="preserve">Giải Thích: </w:t>
      </w:r>
      <w:r>
        <w:rPr>
          <w:bCs/>
          <w:highlight w:val="yellow"/>
        </w:rPr>
        <w:t xml:space="preserve">Kiến thức về sắp xếp </w:t>
      </w:r>
      <w:r>
        <w:rPr>
          <w:bCs/>
          <w:highlight w:val="yellow"/>
        </w:rPr>
        <w:t>câu tạo thành đoạn văn</w:t>
      </w:r>
    </w:p>
    <w:p w14:paraId="0D65B40A" w14:textId="77777777" w:rsidR="006E242A" w:rsidRDefault="00973342">
      <w:pPr>
        <w:spacing w:line="360" w:lineRule="auto"/>
        <w:rPr>
          <w:bCs/>
        </w:rPr>
      </w:pPr>
      <w:r>
        <w:rPr>
          <w:b/>
          <w:bCs/>
        </w:rPr>
        <w:t>c.</w:t>
      </w:r>
      <w:r>
        <w:rPr>
          <w:bCs/>
        </w:rPr>
        <w:t xml:space="preserve"> Nêu vấn đề về sự khác biệt giữa hình ảnh đẹp mắt trên Instagram và bản chất thật sự của lối sống không rác thải.</w:t>
      </w:r>
    </w:p>
    <w:p w14:paraId="11B8A07A" w14:textId="77777777" w:rsidR="006E242A" w:rsidRDefault="00973342">
      <w:pPr>
        <w:spacing w:line="360" w:lineRule="auto"/>
        <w:rPr>
          <w:bCs/>
        </w:rPr>
      </w:pPr>
      <w:r>
        <w:rPr>
          <w:b/>
          <w:bCs/>
        </w:rPr>
        <w:t>b.</w:t>
      </w:r>
      <w:r>
        <w:rPr>
          <w:bCs/>
        </w:rPr>
        <w:t xml:space="preserve"> Đối lập giữa hình ảnh hoàn hảo của những người có sức ảnh hưởng với những lựa chọn khó khăn và thời gian chuẩn bị </w:t>
      </w:r>
      <w:r>
        <w:rPr>
          <w:bCs/>
        </w:rPr>
        <w:t>thực tế.</w:t>
      </w:r>
    </w:p>
    <w:p w14:paraId="72F12EAD" w14:textId="77777777" w:rsidR="006E242A" w:rsidRDefault="00973342">
      <w:pPr>
        <w:spacing w:line="360" w:lineRule="auto"/>
        <w:rPr>
          <w:bCs/>
        </w:rPr>
      </w:pPr>
      <w:r>
        <w:rPr>
          <w:b/>
          <w:bCs/>
        </w:rPr>
        <w:lastRenderedPageBreak/>
        <w:t>d.</w:t>
      </w:r>
      <w:r>
        <w:rPr>
          <w:bCs/>
        </w:rPr>
        <w:t xml:space="preserve"> Chỉ ra một trở ngại thực tế cụ thể khi mua hàng không bao bì là việc khó tìm kiếm các cửa hàng địa phương phù hợp.</w:t>
      </w:r>
    </w:p>
    <w:p w14:paraId="29989231" w14:textId="77777777" w:rsidR="006E242A" w:rsidRDefault="00973342">
      <w:pPr>
        <w:spacing w:line="360" w:lineRule="auto"/>
        <w:rPr>
          <w:b/>
          <w:bCs/>
        </w:rPr>
      </w:pPr>
      <w:r>
        <w:rPr>
          <w:b/>
          <w:bCs/>
        </w:rPr>
        <w:t xml:space="preserve">e. </w:t>
      </w:r>
      <w:r>
        <w:t>Phân tích chiều sâu của hành trình sống xanh bao gồm cả những nỗ lực nhỏ nhất và sự chấp nhận khi không thể hoàn hảo.</w:t>
      </w:r>
    </w:p>
    <w:p w14:paraId="5D2D38A4" w14:textId="77777777" w:rsidR="006E242A" w:rsidRDefault="00973342">
      <w:pPr>
        <w:spacing w:line="360" w:lineRule="auto"/>
        <w:rPr>
          <w:bCs/>
        </w:rPr>
      </w:pPr>
      <w:r>
        <w:rPr>
          <w:b/>
          <w:bCs/>
        </w:rPr>
        <w:t>a.</w:t>
      </w:r>
      <w:r>
        <w:rPr>
          <w:bCs/>
        </w:rPr>
        <w:t xml:space="preserve"> Kết l</w:t>
      </w:r>
      <w:r>
        <w:rPr>
          <w:bCs/>
        </w:rPr>
        <w:t>uận bằng cấu trúc If để khuyên người đọc tập trung vào hành động thực tế hàng ngày thay vì những hình ảnh thu hút lượt yêu thích.</w:t>
      </w:r>
    </w:p>
    <w:p w14:paraId="2AE2D96D" w14:textId="77777777" w:rsidR="006E242A" w:rsidRDefault="006E242A">
      <w:pPr>
        <w:spacing w:line="360" w:lineRule="auto"/>
        <w:rPr>
          <w:b/>
          <w:bCs/>
        </w:rPr>
      </w:pPr>
    </w:p>
    <w:p w14:paraId="5BBBE903" w14:textId="77777777" w:rsidR="006E242A" w:rsidRDefault="00973342">
      <w:pPr>
        <w:spacing w:line="360" w:lineRule="auto"/>
        <w:rPr>
          <w:b/>
          <w:bCs/>
        </w:rPr>
      </w:pPr>
      <w:r>
        <w:rPr>
          <w:b/>
          <w:bCs/>
        </w:rPr>
        <w:t xml:space="preserve">Read the following passage about The EU's Carbon Border Adjustment Mechanism and mark the letter A, B, C or D on your answer </w:t>
      </w:r>
      <w:r>
        <w:rPr>
          <w:b/>
          <w:bCs/>
        </w:rPr>
        <w:t>sheet to indicate the option that best fits each of the numbered blanks from 18 to 22.</w:t>
      </w:r>
    </w:p>
    <w:p w14:paraId="52E6FDB1" w14:textId="77777777" w:rsidR="006E242A" w:rsidRDefault="00973342">
      <w:pPr>
        <w:spacing w:line="360" w:lineRule="auto"/>
        <w:ind w:firstLine="420"/>
      </w:pPr>
      <w:r>
        <w:t xml:space="preserve">The European Union's Carbon Border Adjustment Mechanism represents a watershed moment in environmental regulation. </w:t>
      </w:r>
      <w:r>
        <w:rPr>
          <w:b/>
          <w:bCs/>
        </w:rPr>
        <w:t>(18)_________</w:t>
      </w:r>
      <w:r>
        <w:t>, forcing manufacturers worldwide to reca</w:t>
      </w:r>
      <w:r>
        <w:t>librate their production strategies. The mechanism, which commenced operation on January 1, 2026, targets carbon-intensive sectors including iron, steel, aluminium, cement, hydrogen, electricity, and fertilisers. Exporters must purchase certificates matchi</w:t>
      </w:r>
      <w:r>
        <w:t>ng the EU's domestic carbon pricing; failure to comply triggers substantial penalties.</w:t>
      </w:r>
    </w:p>
    <w:p w14:paraId="029F54D5" w14:textId="77777777" w:rsidR="006E242A" w:rsidRDefault="00973342">
      <w:pPr>
        <w:spacing w:line="360" w:lineRule="auto"/>
        <w:ind w:firstLine="420"/>
      </w:pPr>
      <w:r>
        <w:rPr>
          <w:b/>
          <w:bCs/>
        </w:rPr>
        <w:t>(19)_________</w:t>
      </w:r>
      <w:r>
        <w:t>. Britain's inability to negotiate an exemption creates particular complications for UK exporters despite existing carbon pricing frameworks. The displaceme</w:t>
      </w:r>
      <w:r>
        <w:t xml:space="preserve">nt of high-carbon goods could flood British markets with underpriced steel; </w:t>
      </w:r>
      <w:r>
        <w:rPr>
          <w:b/>
          <w:bCs/>
        </w:rPr>
        <w:t>(20)_________</w:t>
      </w:r>
      <w:r>
        <w:t>. Domestic manufacturers advocate for protective measures, yet economists caution about transitional costs as complementary carbon allowances phase out. Analysts proje</w:t>
      </w:r>
      <w:r>
        <w:t>ct modest initial price impacts; nevertheless, long-term ramifications depend on global adoption rates.</w:t>
      </w:r>
    </w:p>
    <w:p w14:paraId="35862793" w14:textId="77777777" w:rsidR="006E242A" w:rsidRDefault="00973342">
      <w:pPr>
        <w:spacing w:line="360" w:lineRule="auto"/>
        <w:ind w:firstLine="420"/>
      </w:pPr>
      <w:r>
        <w:rPr>
          <w:b/>
          <w:bCs/>
        </w:rPr>
        <w:t>(21)_________</w:t>
      </w:r>
      <w:r>
        <w:t>, encompassing downstream products manufactured using regulated materials—machinery, appliances, and automotive components among them. This</w:t>
      </w:r>
      <w:r>
        <w:t xml:space="preserve"> expansion aims to eliminate circumvention loopholes while incentivizing decarbonization throughout supply chains. The policy fundamentally challenges the traditional trade paradigm </w:t>
      </w:r>
      <w:r>
        <w:rPr>
          <w:b/>
          <w:bCs/>
        </w:rPr>
        <w:t>(22)_________</w:t>
      </w:r>
      <w:r>
        <w:t>, potentially catalyzing a global race toward sustainable man</w:t>
      </w:r>
      <w:r>
        <w:t>ufacturing practices rather than perpetuating the historical race to the bottom.</w:t>
      </w:r>
    </w:p>
    <w:p w14:paraId="76A91515" w14:textId="77777777" w:rsidR="006E242A" w:rsidRDefault="00973342">
      <w:pPr>
        <w:spacing w:line="360" w:lineRule="auto"/>
        <w:jc w:val="right"/>
        <w:rPr>
          <w:color w:val="0000FF"/>
        </w:rPr>
      </w:pPr>
      <w:r>
        <w:rPr>
          <w:color w:val="0000FF"/>
        </w:rPr>
        <w:t>https://www.theguardian.com/z</w:t>
      </w:r>
    </w:p>
    <w:p w14:paraId="4F9ABFF0" w14:textId="77777777" w:rsidR="006E242A" w:rsidRDefault="00973342">
      <w:pPr>
        <w:spacing w:line="360" w:lineRule="auto"/>
        <w:rPr>
          <w:b/>
          <w:bCs/>
        </w:rPr>
      </w:pPr>
      <w:r>
        <w:rPr>
          <w:b/>
          <w:bCs/>
        </w:rPr>
        <w:t>Question 18:</w:t>
      </w:r>
    </w:p>
    <w:p w14:paraId="7EC23705" w14:textId="77777777" w:rsidR="006E242A" w:rsidRDefault="00973342">
      <w:pPr>
        <w:spacing w:line="360" w:lineRule="auto"/>
      </w:pPr>
      <w:r>
        <w:rPr>
          <w:b/>
          <w:bCs/>
        </w:rPr>
        <w:t>A.</w:t>
      </w:r>
      <w:r>
        <w:t xml:space="preserve"> It is the embedded emissions in exported products that will determine market access</w:t>
      </w:r>
    </w:p>
    <w:p w14:paraId="7BC5BD0A" w14:textId="77777777" w:rsidR="006E242A" w:rsidRDefault="00973342">
      <w:pPr>
        <w:spacing w:line="360" w:lineRule="auto"/>
        <w:rPr>
          <w:b/>
          <w:highlight w:val="cyan"/>
        </w:rPr>
      </w:pPr>
      <w:r>
        <w:rPr>
          <w:b/>
          <w:bCs/>
          <w:highlight w:val="cyan"/>
        </w:rPr>
        <w:t>B.</w:t>
      </w:r>
      <w:r>
        <w:rPr>
          <w:b/>
          <w:highlight w:val="cyan"/>
        </w:rPr>
        <w:t xml:space="preserve"> It is the embedded emissions in exported p</w:t>
      </w:r>
      <w:r>
        <w:rPr>
          <w:b/>
          <w:highlight w:val="cyan"/>
        </w:rPr>
        <w:t>roducts that now determine market access</w:t>
      </w:r>
    </w:p>
    <w:p w14:paraId="6BF21D25" w14:textId="77777777" w:rsidR="006E242A" w:rsidRDefault="00973342">
      <w:pPr>
        <w:spacing w:line="360" w:lineRule="auto"/>
      </w:pPr>
      <w:r>
        <w:rPr>
          <w:b/>
          <w:bCs/>
        </w:rPr>
        <w:t>C.</w:t>
      </w:r>
      <w:r>
        <w:rPr>
          <w:bCs/>
        </w:rPr>
        <w:t xml:space="preserve"> </w:t>
      </w:r>
      <w:r>
        <w:t>It is the embedded emissions in exported products that now determine market prices</w:t>
      </w:r>
    </w:p>
    <w:p w14:paraId="4254FFAA" w14:textId="77777777" w:rsidR="006E242A" w:rsidRDefault="00973342">
      <w:pPr>
        <w:spacing w:line="360" w:lineRule="auto"/>
        <w:rPr>
          <w:bCs/>
        </w:rPr>
      </w:pPr>
      <w:r>
        <w:rPr>
          <w:b/>
          <w:bCs/>
        </w:rPr>
        <w:t>D.</w:t>
      </w:r>
      <w:r>
        <w:t xml:space="preserve"> It is the embedded emissions in imported materials that now determine market access</w:t>
      </w:r>
    </w:p>
    <w:p w14:paraId="51E0F3E6" w14:textId="77777777" w:rsidR="006E242A" w:rsidRDefault="00973342">
      <w:pPr>
        <w:spacing w:line="360" w:lineRule="auto"/>
        <w:rPr>
          <w:bCs/>
        </w:rPr>
      </w:pPr>
      <w:r>
        <w:rPr>
          <w:b/>
          <w:bCs/>
          <w:highlight w:val="yellow"/>
        </w:rPr>
        <w:t xml:space="preserve">Giải Thích: </w:t>
      </w:r>
      <w:r>
        <w:rPr>
          <w:bCs/>
          <w:highlight w:val="yellow"/>
        </w:rPr>
        <w:t>Kiến thức về cấu trúc câu</w:t>
      </w:r>
    </w:p>
    <w:p w14:paraId="3DF9A1E9" w14:textId="77777777" w:rsidR="006E242A" w:rsidRDefault="00973342">
      <w:pPr>
        <w:spacing w:line="360" w:lineRule="auto"/>
        <w:rPr>
          <w:bCs/>
        </w:rPr>
      </w:pPr>
      <w:r>
        <w:rPr>
          <w:b/>
          <w:bCs/>
        </w:rPr>
        <w:t xml:space="preserve">A. It is the embedded emissions in exported products that will determine market access </w:t>
      </w:r>
      <w:r>
        <w:rPr>
          <w:bCs/>
        </w:rPr>
        <w:t>-SAI -Việc sử dụng thì tương lai "will determine" không phù hợp với thực tế cơ chế đã bắt đầu vận hành từ đầu năm 2026. Điều này làm giảm tính thời sự và độ chính xác củ</w:t>
      </w:r>
      <w:r>
        <w:rPr>
          <w:bCs/>
        </w:rPr>
        <w:t>a một văn bản báo chí học thuật.</w:t>
      </w:r>
    </w:p>
    <w:p w14:paraId="2CC53BF1" w14:textId="77777777" w:rsidR="006E242A" w:rsidRDefault="00973342">
      <w:pPr>
        <w:spacing w:line="360" w:lineRule="auto"/>
        <w:rPr>
          <w:bCs/>
          <w:color w:val="C00000"/>
        </w:rPr>
      </w:pPr>
      <w:r>
        <w:rPr>
          <w:b/>
          <w:bCs/>
          <w:color w:val="C00000"/>
        </w:rPr>
        <w:lastRenderedPageBreak/>
        <w:t xml:space="preserve">B. It is the embedded emissions in exported products that now determine market access </w:t>
      </w:r>
      <w:r>
        <w:rPr>
          <w:bCs/>
          <w:color w:val="C00000"/>
        </w:rPr>
        <w:t>-ĐÚNG -Cấu trúc câu chẻ nhấn mạnh chính xác vào yếu tố lượng phát thải tích hợp trong sản phẩm. Thì hiện tại đơn "now determine" phản ánh</w:t>
      </w:r>
      <w:r>
        <w:rPr>
          <w:bCs/>
          <w:color w:val="C00000"/>
        </w:rPr>
        <w:t xml:space="preserve"> đúng trạng thái thực tế của quy định đang được áp dụng.</w:t>
      </w:r>
    </w:p>
    <w:p w14:paraId="25994D4A" w14:textId="77777777" w:rsidR="006E242A" w:rsidRDefault="00973342">
      <w:pPr>
        <w:spacing w:line="360" w:lineRule="auto"/>
        <w:rPr>
          <w:bCs/>
        </w:rPr>
      </w:pPr>
      <w:r>
        <w:rPr>
          <w:b/>
          <w:bCs/>
        </w:rPr>
        <w:t xml:space="preserve">C. It is the embedded emissions in exported products that now determine market prices </w:t>
      </w:r>
      <w:r>
        <w:rPr>
          <w:bCs/>
        </w:rPr>
        <w:t>-SAI -Mặc dù đúng cấu trúc ngữ pháp nhưng danh từ "market prices" làm sai lệch trọng tâm của đoạn văn. Cơ chế này</w:t>
      </w:r>
      <w:r>
        <w:rPr>
          <w:bCs/>
        </w:rPr>
        <w:t xml:space="preserve"> tập trung vào điều kiện để được tiếp cận thị trường EU hơn là việc xác định giá cả thị trường.</w:t>
      </w:r>
    </w:p>
    <w:p w14:paraId="0536E754" w14:textId="77777777" w:rsidR="006E242A" w:rsidRDefault="00973342">
      <w:pPr>
        <w:spacing w:line="360" w:lineRule="auto"/>
        <w:rPr>
          <w:bCs/>
        </w:rPr>
      </w:pPr>
      <w:r>
        <w:rPr>
          <w:b/>
          <w:bCs/>
        </w:rPr>
        <w:t xml:space="preserve">D. It is the embedded emissions in imported materials that now determine market access </w:t>
      </w:r>
      <w:r>
        <w:rPr>
          <w:bCs/>
        </w:rPr>
        <w:t>-SAI -Chủ thể "imported materials" không chính xác vì cơ chế này nhắm vào</w:t>
      </w:r>
      <w:r>
        <w:rPr>
          <w:bCs/>
        </w:rPr>
        <w:t xml:space="preserve"> các sản phẩm được xuất khẩu từ các quốc gia khác vào liên minh châu Âu. Lỗi sai này phá vỡ tính logic của quy trình thương mại quốc tế.</w:t>
      </w:r>
    </w:p>
    <w:p w14:paraId="26553405" w14:textId="77777777" w:rsidR="006E242A" w:rsidRDefault="00973342">
      <w:pPr>
        <w:spacing w:line="360" w:lineRule="auto"/>
        <w:rPr>
          <w:bCs/>
        </w:rPr>
      </w:pPr>
      <w:r>
        <w:rPr>
          <w:b/>
          <w:bCs/>
        </w:rPr>
        <w:t xml:space="preserve">Tạm dịch: </w:t>
      </w:r>
      <w:r>
        <w:rPr>
          <w:bCs/>
        </w:rPr>
        <w:t>The European Union's Carbon Border Adjustment Mechanism represents a watershed moment in environmental regula</w:t>
      </w:r>
      <w:r>
        <w:rPr>
          <w:bCs/>
        </w:rPr>
        <w:t xml:space="preserve">tion; it is the embedded emissions in exported products that now determine market access, forcing manufacturers worldwide to recalibrate their production strategies. </w:t>
      </w:r>
      <w:r>
        <w:rPr>
          <w:bCs/>
          <w:color w:val="C00000"/>
        </w:rPr>
        <w:t xml:space="preserve">("Cơ chế điều chỉnh biên giới carbon của Liên minh Châu Âu đại diện cho một bước ngoặt </w:t>
      </w:r>
      <w:r>
        <w:rPr>
          <w:bCs/>
          <w:color w:val="C00000"/>
        </w:rPr>
        <w:t>trong quy định về môi trường; chính lượng phát thải tích hợp trong các sản phẩm xuất khẩu hiện đang quyết định việc tiếp cận thị trường, buộc các nhà sản xuất trên toàn thế giới phải điều chỉnh lại chiến lược sản xuất của mình.")</w:t>
      </w:r>
    </w:p>
    <w:p w14:paraId="2DB967A1" w14:textId="77777777" w:rsidR="006E242A" w:rsidRDefault="006E242A">
      <w:pPr>
        <w:spacing w:line="360" w:lineRule="auto"/>
        <w:rPr>
          <w:b/>
          <w:bCs/>
        </w:rPr>
      </w:pPr>
    </w:p>
    <w:p w14:paraId="3CC94DBA" w14:textId="77777777" w:rsidR="006E242A" w:rsidRDefault="00973342">
      <w:pPr>
        <w:spacing w:line="360" w:lineRule="auto"/>
        <w:rPr>
          <w:b/>
          <w:bCs/>
        </w:rPr>
      </w:pPr>
      <w:r>
        <w:rPr>
          <w:b/>
          <w:bCs/>
        </w:rPr>
        <w:t>Question 19:</w:t>
      </w:r>
    </w:p>
    <w:p w14:paraId="11B7A1EE" w14:textId="77777777" w:rsidR="006E242A" w:rsidRDefault="00973342">
      <w:pPr>
        <w:spacing w:line="360" w:lineRule="auto"/>
      </w:pPr>
      <w:r>
        <w:rPr>
          <w:b/>
          <w:bCs/>
        </w:rPr>
        <w:t>A.</w:t>
      </w:r>
      <w:r>
        <w:rPr>
          <w:bCs/>
        </w:rPr>
        <w:t xml:space="preserve"> </w:t>
      </w:r>
      <w:r>
        <w:t>What rema</w:t>
      </w:r>
      <w:r>
        <w:t>ins unclear to industry stakeholders, however, is why the UK has not aligned its framework with the EU’s</w:t>
      </w:r>
    </w:p>
    <w:p w14:paraId="4CCBD445" w14:textId="77777777" w:rsidR="006E242A" w:rsidRDefault="00973342">
      <w:pPr>
        <w:spacing w:line="360" w:lineRule="auto"/>
      </w:pPr>
      <w:r>
        <w:rPr>
          <w:b/>
          <w:bCs/>
        </w:rPr>
        <w:t>B.</w:t>
      </w:r>
      <w:r>
        <w:t xml:space="preserve"> What remains unclear to industry stakeholders, therefore, is how enforcement will unfold in practice</w:t>
      </w:r>
    </w:p>
    <w:p w14:paraId="429B265F" w14:textId="77777777" w:rsidR="006E242A" w:rsidRDefault="00973342">
      <w:pPr>
        <w:spacing w:line="360" w:lineRule="auto"/>
      </w:pPr>
      <w:r>
        <w:rPr>
          <w:b/>
          <w:bCs/>
        </w:rPr>
        <w:t>C.</w:t>
      </w:r>
      <w:r>
        <w:t xml:space="preserve"> What remains unclear to industry stakeholder</w:t>
      </w:r>
      <w:r>
        <w:t>s, however, is whether an exemption can still be negotiated</w:t>
      </w:r>
    </w:p>
    <w:p w14:paraId="551BD30B" w14:textId="77777777" w:rsidR="006E242A" w:rsidRDefault="00973342">
      <w:pPr>
        <w:spacing w:line="360" w:lineRule="auto"/>
        <w:rPr>
          <w:b/>
          <w:bCs/>
          <w:highlight w:val="cyan"/>
        </w:rPr>
      </w:pPr>
      <w:r>
        <w:rPr>
          <w:b/>
          <w:bCs/>
          <w:highlight w:val="cyan"/>
        </w:rPr>
        <w:t xml:space="preserve">D. </w:t>
      </w:r>
      <w:r>
        <w:rPr>
          <w:b/>
          <w:highlight w:val="cyan"/>
        </w:rPr>
        <w:t>What remains unclear to industry stakeholders, however, is how enforcement will unfold in practice</w:t>
      </w:r>
    </w:p>
    <w:p w14:paraId="277C203E" w14:textId="77777777" w:rsidR="006E242A" w:rsidRDefault="00973342">
      <w:pPr>
        <w:spacing w:line="360" w:lineRule="auto"/>
        <w:rPr>
          <w:bCs/>
        </w:rPr>
      </w:pPr>
      <w:r>
        <w:rPr>
          <w:b/>
          <w:bCs/>
          <w:highlight w:val="yellow"/>
        </w:rPr>
        <w:t xml:space="preserve">Giải Thích: </w:t>
      </w:r>
      <w:r>
        <w:rPr>
          <w:bCs/>
          <w:highlight w:val="yellow"/>
        </w:rPr>
        <w:t>Kiến thức về mệnh đề danh ngữ</w:t>
      </w:r>
    </w:p>
    <w:p w14:paraId="5FEDBCCB" w14:textId="77777777" w:rsidR="006E242A" w:rsidRDefault="00973342">
      <w:pPr>
        <w:spacing w:line="360" w:lineRule="auto"/>
        <w:rPr>
          <w:bCs/>
        </w:rPr>
      </w:pPr>
      <w:r>
        <w:rPr>
          <w:b/>
          <w:bCs/>
        </w:rPr>
        <w:t>A. What remains unclear to industry stakeholders, ho</w:t>
      </w:r>
      <w:r>
        <w:rPr>
          <w:b/>
          <w:bCs/>
        </w:rPr>
        <w:t xml:space="preserve">wever, is why the UK has not aligned its framework with the EU’s </w:t>
      </w:r>
      <w:r>
        <w:rPr>
          <w:bCs/>
        </w:rPr>
        <w:t xml:space="preserve">-SAI -Nội dung về việc tại sao Vương quốc Anh không liên kết khung quy định không phải là trọng tâm thảo luận sau đó. Đoạn văn tiếp theo tập trung vào các hệ quả thực tế và sự bất định trong </w:t>
      </w:r>
      <w:r>
        <w:rPr>
          <w:bCs/>
        </w:rPr>
        <w:t>việc thực thi quy định.</w:t>
      </w:r>
    </w:p>
    <w:p w14:paraId="3E70A285" w14:textId="77777777" w:rsidR="006E242A" w:rsidRDefault="00973342">
      <w:pPr>
        <w:spacing w:line="360" w:lineRule="auto"/>
        <w:rPr>
          <w:bCs/>
        </w:rPr>
      </w:pPr>
      <w:r>
        <w:rPr>
          <w:b/>
          <w:bCs/>
        </w:rPr>
        <w:t xml:space="preserve">B. What remains unclear to industry stakeholders, therefore, is how enforcement will unfold in practice </w:t>
      </w:r>
      <w:r>
        <w:rPr>
          <w:bCs/>
        </w:rPr>
        <w:t>-SAI -Trạng từ liên kết "therefore" dùng để chỉ kết quả không phù hợp để bắt đầu một đoạn văn mới mang tính chất bổ sung thông t</w:t>
      </w:r>
      <w:r>
        <w:rPr>
          <w:bCs/>
        </w:rPr>
        <w:t>in tương phản. Cách dùng này làm đứt gãy mạch logic giữa các đoạn văn.</w:t>
      </w:r>
    </w:p>
    <w:p w14:paraId="02179BF1" w14:textId="77777777" w:rsidR="006E242A" w:rsidRDefault="00973342">
      <w:pPr>
        <w:spacing w:line="360" w:lineRule="auto"/>
        <w:rPr>
          <w:bCs/>
        </w:rPr>
      </w:pPr>
      <w:r>
        <w:rPr>
          <w:b/>
          <w:bCs/>
        </w:rPr>
        <w:t xml:space="preserve">C. What remains unclear to industry stakeholders, however, is whether an exemption can still be negotiated </w:t>
      </w:r>
      <w:r>
        <w:rPr>
          <w:bCs/>
        </w:rPr>
        <w:t>-SAI -Cấu trúc "whether" diễn đạt sự nghi ngờ về khả năng đàm phán nhưng không</w:t>
      </w:r>
      <w:r>
        <w:rPr>
          <w:bCs/>
        </w:rPr>
        <w:t xml:space="preserve"> bao quát được các vấn đề về thép giá rẻ và chi phí chuyển đổi. Câu này làm thu hẹp phạm vi thảo luận của cả đoạn văn.</w:t>
      </w:r>
    </w:p>
    <w:p w14:paraId="5EC614F0" w14:textId="77777777" w:rsidR="006E242A" w:rsidRDefault="00973342">
      <w:pPr>
        <w:spacing w:line="360" w:lineRule="auto"/>
        <w:rPr>
          <w:bCs/>
          <w:color w:val="C00000"/>
        </w:rPr>
      </w:pPr>
      <w:r>
        <w:rPr>
          <w:b/>
          <w:bCs/>
          <w:color w:val="C00000"/>
        </w:rPr>
        <w:t xml:space="preserve">D. What remains unclear to industry stakeholders, however, is how enforcement will unfold in practice </w:t>
      </w:r>
      <w:r>
        <w:rPr>
          <w:bCs/>
          <w:color w:val="C00000"/>
        </w:rPr>
        <w:t>-ĐÚNG -Mệnh đề danh ngữ bắt đầu bằn</w:t>
      </w:r>
      <w:r>
        <w:rPr>
          <w:bCs/>
          <w:color w:val="C00000"/>
        </w:rPr>
        <w:t>g "how" đóng vai trò bổ ngữ rất mạch lạc. Trạng từ "however" tạo sự chuyển ý nhịp nhàng và dẫn dắt tốt vào các thách thức cụ thể mà các nhà xuất khẩu đang đối mặt.</w:t>
      </w:r>
    </w:p>
    <w:p w14:paraId="701E115B" w14:textId="77777777" w:rsidR="006E242A" w:rsidRDefault="00973342">
      <w:pPr>
        <w:spacing w:line="360" w:lineRule="auto"/>
        <w:rPr>
          <w:bCs/>
        </w:rPr>
      </w:pPr>
      <w:r>
        <w:rPr>
          <w:b/>
          <w:bCs/>
        </w:rPr>
        <w:lastRenderedPageBreak/>
        <w:t xml:space="preserve">Tạm dịch: </w:t>
      </w:r>
      <w:r>
        <w:rPr>
          <w:bCs/>
        </w:rPr>
        <w:t>What remains unclear to industry stakeholders, however, is how enforcement will un</w:t>
      </w:r>
      <w:r>
        <w:rPr>
          <w:bCs/>
        </w:rPr>
        <w:t xml:space="preserve">fold in practice. </w:t>
      </w:r>
      <w:r>
        <w:rPr>
          <w:bCs/>
          <w:color w:val="C00000"/>
        </w:rPr>
        <w:t>("Tuy nhiên, điều vẫn chưa rõ ràng đối với các bên liên quan trong ngành là việc thực thi sẽ diễn ra như thế nào trong thực tế.")</w:t>
      </w:r>
    </w:p>
    <w:p w14:paraId="4C8CBC8E" w14:textId="77777777" w:rsidR="006E242A" w:rsidRDefault="006E242A">
      <w:pPr>
        <w:spacing w:line="360" w:lineRule="auto"/>
        <w:rPr>
          <w:b/>
          <w:bCs/>
        </w:rPr>
      </w:pPr>
    </w:p>
    <w:p w14:paraId="4E2A6E06" w14:textId="77777777" w:rsidR="006E242A" w:rsidRDefault="00973342">
      <w:pPr>
        <w:spacing w:line="360" w:lineRule="auto"/>
        <w:rPr>
          <w:b/>
          <w:bCs/>
        </w:rPr>
      </w:pPr>
      <w:r>
        <w:rPr>
          <w:b/>
          <w:bCs/>
        </w:rPr>
        <w:t>Question 20:</w:t>
      </w:r>
    </w:p>
    <w:p w14:paraId="4CCBBF3C" w14:textId="77777777" w:rsidR="006E242A" w:rsidRDefault="00973342">
      <w:pPr>
        <w:spacing w:line="360" w:lineRule="auto"/>
        <w:rPr>
          <w:b/>
          <w:highlight w:val="cyan"/>
        </w:rPr>
      </w:pPr>
      <w:r>
        <w:rPr>
          <w:b/>
          <w:bCs/>
          <w:highlight w:val="cyan"/>
        </w:rPr>
        <w:t>A.</w:t>
      </w:r>
      <w:r>
        <w:rPr>
          <w:b/>
          <w:highlight w:val="cyan"/>
        </w:rPr>
        <w:t xml:space="preserve"> consequently, the UK plans to implement its own border adjustment mechanism in 2027</w:t>
      </w:r>
    </w:p>
    <w:p w14:paraId="3F743F95" w14:textId="77777777" w:rsidR="006E242A" w:rsidRDefault="00973342">
      <w:pPr>
        <w:spacing w:line="360" w:lineRule="auto"/>
      </w:pPr>
      <w:r>
        <w:rPr>
          <w:b/>
          <w:bCs/>
        </w:rPr>
        <w:t>B.</w:t>
      </w:r>
      <w:r>
        <w:t xml:space="preserve"> Cons</w:t>
      </w:r>
      <w:r>
        <w:t>equently, the UK planned to implement its own border adjustment mechanism in 2027</w:t>
      </w:r>
    </w:p>
    <w:p w14:paraId="69B80859" w14:textId="77777777" w:rsidR="006E242A" w:rsidRDefault="00973342">
      <w:pPr>
        <w:spacing w:line="360" w:lineRule="auto"/>
      </w:pPr>
      <w:r>
        <w:rPr>
          <w:b/>
          <w:bCs/>
        </w:rPr>
        <w:t>C.</w:t>
      </w:r>
      <w:r>
        <w:t xml:space="preserve"> Consequently, the UK plans to implement its own border adjustment mechanism by 2027</w:t>
      </w:r>
    </w:p>
    <w:p w14:paraId="54253AA3" w14:textId="77777777" w:rsidR="006E242A" w:rsidRDefault="00973342">
      <w:pPr>
        <w:spacing w:line="360" w:lineRule="auto"/>
        <w:rPr>
          <w:bCs/>
        </w:rPr>
      </w:pPr>
      <w:r>
        <w:rPr>
          <w:b/>
          <w:bCs/>
        </w:rPr>
        <w:t>D.</w:t>
      </w:r>
      <w:r>
        <w:t xml:space="preserve"> Coincidentally, the UK plans to implement its own border adjustment mechanism in 202</w:t>
      </w:r>
      <w:r>
        <w:t>7</w:t>
      </w:r>
    </w:p>
    <w:p w14:paraId="3347662B" w14:textId="77777777" w:rsidR="006E242A" w:rsidRDefault="00973342">
      <w:pPr>
        <w:spacing w:line="360" w:lineRule="auto"/>
        <w:rPr>
          <w:bCs/>
        </w:rPr>
      </w:pPr>
      <w:r>
        <w:rPr>
          <w:b/>
          <w:bCs/>
          <w:highlight w:val="yellow"/>
        </w:rPr>
        <w:t xml:space="preserve">Giải Thích: </w:t>
      </w:r>
      <w:r>
        <w:rPr>
          <w:bCs/>
          <w:highlight w:val="yellow"/>
        </w:rPr>
        <w:t>Kiến thức về mệnh đề độc lập -nghĩa của câu</w:t>
      </w:r>
    </w:p>
    <w:p w14:paraId="55274920" w14:textId="77777777" w:rsidR="006E242A" w:rsidRDefault="00973342">
      <w:pPr>
        <w:spacing w:line="360" w:lineRule="auto"/>
        <w:rPr>
          <w:bCs/>
          <w:color w:val="C00000"/>
        </w:rPr>
      </w:pPr>
      <w:r>
        <w:rPr>
          <w:b/>
          <w:bCs/>
          <w:color w:val="C00000"/>
        </w:rPr>
        <w:t xml:space="preserve">A. consequently, the UK plans to implement its own border adjustment mechanism in 2027 </w:t>
      </w:r>
      <w:r>
        <w:rPr>
          <w:bCs/>
          <w:color w:val="C00000"/>
        </w:rPr>
        <w:t xml:space="preserve">-ĐÚNG -Trạng từ "consequently" thể hiện đúng mối quan hệ nhân quả giữa rủi ro hàng hóa tràn ngập thị trường và </w:t>
      </w:r>
      <w:r>
        <w:rPr>
          <w:bCs/>
          <w:color w:val="C00000"/>
        </w:rPr>
        <w:t>phản ứng chính sách. Thì hiện tại đơn "plans" phù hợp với các thông báo chính thức hiện nay.</w:t>
      </w:r>
    </w:p>
    <w:p w14:paraId="5F2D31BB" w14:textId="77777777" w:rsidR="006E242A" w:rsidRDefault="00973342">
      <w:pPr>
        <w:spacing w:line="360" w:lineRule="auto"/>
        <w:rPr>
          <w:bCs/>
        </w:rPr>
      </w:pPr>
      <w:r>
        <w:rPr>
          <w:b/>
          <w:bCs/>
        </w:rPr>
        <w:t xml:space="preserve">B. Consequently, the UK planned to implement its own border adjustment mechanism in 2027 </w:t>
      </w:r>
      <w:r>
        <w:rPr>
          <w:bCs/>
        </w:rPr>
        <w:t>-SAI -Việc sử dụng thì quá khứ "planned" cho một sự kiện diễn ra vào năm 2</w:t>
      </w:r>
      <w:r>
        <w:rPr>
          <w:bCs/>
        </w:rPr>
        <w:t>027 là sai lầm về mặt logic thời gian. Điều này khiến câu văn trở nên tối nghĩa và không đáp ứng tiêu chuẩn của tài liệu sư phạm.</w:t>
      </w:r>
    </w:p>
    <w:p w14:paraId="63D9BC5B" w14:textId="77777777" w:rsidR="006E242A" w:rsidRDefault="00973342">
      <w:pPr>
        <w:spacing w:line="360" w:lineRule="auto"/>
        <w:rPr>
          <w:bCs/>
        </w:rPr>
      </w:pPr>
      <w:r>
        <w:rPr>
          <w:b/>
          <w:bCs/>
        </w:rPr>
        <w:t xml:space="preserve">C. Consequently, the UK plans to implement its own border adjustment mechanism by 2027 </w:t>
      </w:r>
      <w:r>
        <w:rPr>
          <w:bCs/>
        </w:rPr>
        <w:t>-SAI -Giới từ "by" chỉ thời hạn cuối cù</w:t>
      </w:r>
      <w:r>
        <w:rPr>
          <w:bCs/>
        </w:rPr>
        <w:t>ng, trong khi văn bản gốc thường xác định một mốc thời gian cụ thể là "in 2027". Sự thay đổi này làm mất đi tính chính xác tuyệt đối của thông tin thực tế.</w:t>
      </w:r>
    </w:p>
    <w:p w14:paraId="331BDEB4" w14:textId="77777777" w:rsidR="006E242A" w:rsidRDefault="00973342">
      <w:pPr>
        <w:spacing w:line="360" w:lineRule="auto"/>
        <w:rPr>
          <w:bCs/>
        </w:rPr>
      </w:pPr>
      <w:r>
        <w:rPr>
          <w:b/>
          <w:bCs/>
        </w:rPr>
        <w:t xml:space="preserve">D. Coincidentally, the UK plans to implement its own border adjustment mechanism in 2027 </w:t>
      </w:r>
      <w:r>
        <w:rPr>
          <w:bCs/>
        </w:rPr>
        <w:t>-SAI -Trạng</w:t>
      </w:r>
      <w:r>
        <w:rPr>
          <w:bCs/>
        </w:rPr>
        <w:t xml:space="preserve"> từ "Coincidentally" chỉ sự trùng hợp ngẫu nhiên, hoàn toàn không phản ánh đúng bản chất chủ động của việc hoạch định chính sách bảo hộ. Lỗi này làm yếu đi lập luận về phản ứng của các nhà sản xuất nội địa.</w:t>
      </w:r>
    </w:p>
    <w:p w14:paraId="4F3B6B98" w14:textId="77777777" w:rsidR="006E242A" w:rsidRDefault="00973342">
      <w:pPr>
        <w:spacing w:line="360" w:lineRule="auto"/>
        <w:rPr>
          <w:bCs/>
        </w:rPr>
      </w:pPr>
      <w:r>
        <w:rPr>
          <w:b/>
          <w:bCs/>
        </w:rPr>
        <w:t xml:space="preserve">Tạm dịch: </w:t>
      </w:r>
      <w:r>
        <w:rPr>
          <w:bCs/>
        </w:rPr>
        <w:t xml:space="preserve">The displacement of high-carbon goods could flood British markets with underpriced steel; consequently, the UK plans to implement its own border adjustment mechanism in 2027. </w:t>
      </w:r>
      <w:r>
        <w:rPr>
          <w:bCs/>
          <w:color w:val="C00000"/>
        </w:rPr>
        <w:t>("Sự dịch chuyển của hàng hóa có hàm lượng carbon cao có thể làm tràn ngập thị tr</w:t>
      </w:r>
      <w:r>
        <w:rPr>
          <w:bCs/>
          <w:color w:val="C00000"/>
        </w:rPr>
        <w:t>ường Anh bằng thép giá rẻ; do đó, Vương quốc Anh có kế hoạch triển khai cơ chế điều chỉnh biên giới của riêng mình vào năm 2027.")</w:t>
      </w:r>
    </w:p>
    <w:p w14:paraId="359B75A5" w14:textId="77777777" w:rsidR="006E242A" w:rsidRDefault="006E242A">
      <w:pPr>
        <w:spacing w:line="360" w:lineRule="auto"/>
        <w:rPr>
          <w:b/>
          <w:bCs/>
        </w:rPr>
      </w:pPr>
    </w:p>
    <w:p w14:paraId="27FD0319" w14:textId="77777777" w:rsidR="006E242A" w:rsidRDefault="00973342">
      <w:pPr>
        <w:spacing w:line="360" w:lineRule="auto"/>
        <w:rPr>
          <w:b/>
          <w:bCs/>
        </w:rPr>
      </w:pPr>
      <w:r>
        <w:rPr>
          <w:b/>
          <w:bCs/>
        </w:rPr>
        <w:t>Question 21:</w:t>
      </w:r>
    </w:p>
    <w:p w14:paraId="306CACDA" w14:textId="77777777" w:rsidR="006E242A" w:rsidRDefault="00973342">
      <w:pPr>
        <w:spacing w:line="360" w:lineRule="auto"/>
      </w:pPr>
      <w:r>
        <w:rPr>
          <w:b/>
          <w:bCs/>
        </w:rPr>
        <w:t>A.</w:t>
      </w:r>
      <w:r>
        <w:t xml:space="preserve"> Brussels intends to narrow the mechanism's scope from 2028</w:t>
      </w:r>
    </w:p>
    <w:p w14:paraId="542FE7B5" w14:textId="77777777" w:rsidR="006E242A" w:rsidRDefault="00973342">
      <w:pPr>
        <w:spacing w:line="360" w:lineRule="auto"/>
        <w:rPr>
          <w:b/>
          <w:highlight w:val="cyan"/>
        </w:rPr>
      </w:pPr>
      <w:r>
        <w:rPr>
          <w:b/>
          <w:bCs/>
          <w:highlight w:val="cyan"/>
        </w:rPr>
        <w:t>B.</w:t>
      </w:r>
      <w:r>
        <w:rPr>
          <w:b/>
          <w:highlight w:val="cyan"/>
        </w:rPr>
        <w:t xml:space="preserve"> Brussels intends to broaden the mechanism's scope from 2028</w:t>
      </w:r>
    </w:p>
    <w:p w14:paraId="4CD8F3A7" w14:textId="77777777" w:rsidR="006E242A" w:rsidRDefault="00973342">
      <w:pPr>
        <w:spacing w:line="360" w:lineRule="auto"/>
      </w:pPr>
      <w:r>
        <w:rPr>
          <w:b/>
          <w:bCs/>
        </w:rPr>
        <w:t>C.</w:t>
      </w:r>
      <w:r>
        <w:t xml:space="preserve"> London intends to broaden the mechanism's scope from 2028</w:t>
      </w:r>
    </w:p>
    <w:p w14:paraId="3A0832E6" w14:textId="77777777" w:rsidR="006E242A" w:rsidRDefault="00973342">
      <w:pPr>
        <w:spacing w:line="360" w:lineRule="auto"/>
        <w:rPr>
          <w:bCs/>
        </w:rPr>
      </w:pPr>
      <w:r>
        <w:rPr>
          <w:b/>
          <w:bCs/>
        </w:rPr>
        <w:t>D.</w:t>
      </w:r>
      <w:r>
        <w:t xml:space="preserve"> Brussels intends to broaden the mechanism's scope until 2028</w:t>
      </w:r>
    </w:p>
    <w:p w14:paraId="6795643D" w14:textId="77777777" w:rsidR="006E242A" w:rsidRDefault="00973342">
      <w:pPr>
        <w:spacing w:line="360" w:lineRule="auto"/>
        <w:rPr>
          <w:bCs/>
        </w:rPr>
      </w:pPr>
      <w:r>
        <w:rPr>
          <w:b/>
          <w:bCs/>
          <w:highlight w:val="yellow"/>
        </w:rPr>
        <w:t xml:space="preserve">Giải Thích: </w:t>
      </w:r>
      <w:r>
        <w:rPr>
          <w:bCs/>
          <w:highlight w:val="yellow"/>
        </w:rPr>
        <w:t>Kiến thức về mệnh đề độc lập -nghĩa của câu</w:t>
      </w:r>
    </w:p>
    <w:p w14:paraId="69336B53" w14:textId="77777777" w:rsidR="006E242A" w:rsidRDefault="00973342">
      <w:pPr>
        <w:spacing w:line="360" w:lineRule="auto"/>
        <w:rPr>
          <w:bCs/>
        </w:rPr>
      </w:pPr>
      <w:r>
        <w:rPr>
          <w:b/>
          <w:bCs/>
        </w:rPr>
        <w:t>A. Brussels in</w:t>
      </w:r>
      <w:r>
        <w:rPr>
          <w:b/>
          <w:bCs/>
        </w:rPr>
        <w:t xml:space="preserve">tends to narrow the mechanism's scope from 2028 </w:t>
      </w:r>
      <w:r>
        <w:rPr>
          <w:bCs/>
        </w:rPr>
        <w:t>-SAI -Động từ "narrow" có nghĩa là thu hẹp, hoàn toàn trái ngược với danh sách các sản phẩm hạ nguồn được liệt kê ngay sau đó. Sai sót này phá vỡ tính thống nhất về nội dung của đoạn văn học thuật.</w:t>
      </w:r>
    </w:p>
    <w:p w14:paraId="74A92FF5" w14:textId="77777777" w:rsidR="006E242A" w:rsidRDefault="00973342">
      <w:pPr>
        <w:spacing w:line="360" w:lineRule="auto"/>
        <w:rPr>
          <w:bCs/>
          <w:color w:val="C00000"/>
        </w:rPr>
      </w:pPr>
      <w:r>
        <w:rPr>
          <w:b/>
          <w:bCs/>
          <w:color w:val="C00000"/>
        </w:rPr>
        <w:lastRenderedPageBreak/>
        <w:t>B. Brussel</w:t>
      </w:r>
      <w:r>
        <w:rPr>
          <w:b/>
          <w:bCs/>
          <w:color w:val="C00000"/>
        </w:rPr>
        <w:t xml:space="preserve">s intends to broaden the mechanism's scope from 2028 </w:t>
      </w:r>
      <w:r>
        <w:rPr>
          <w:bCs/>
          <w:color w:val="C00000"/>
        </w:rPr>
        <w:t>-ĐÚNG -Chủ thể "Brussels" đại diện cho EU và động từ "broaden" khớp hoàn toàn với việc bao hàm thêm các sản phẩm hạ nguồn. Mốc thời gian và cách dùng từ đảm bảo tính chuyên nghiệp và chuẩn xác.</w:t>
      </w:r>
    </w:p>
    <w:p w14:paraId="19A1BDEC" w14:textId="77777777" w:rsidR="006E242A" w:rsidRDefault="00973342">
      <w:pPr>
        <w:spacing w:line="360" w:lineRule="auto"/>
        <w:rPr>
          <w:bCs/>
        </w:rPr>
      </w:pPr>
      <w:r>
        <w:rPr>
          <w:b/>
          <w:bCs/>
        </w:rPr>
        <w:t>C. London</w:t>
      </w:r>
      <w:r>
        <w:rPr>
          <w:b/>
          <w:bCs/>
        </w:rPr>
        <w:t xml:space="preserve"> intends to broaden the mechanism's scope from 2028 </w:t>
      </w:r>
      <w:r>
        <w:rPr>
          <w:bCs/>
        </w:rPr>
        <w:t>-SAI -Việc sử dụng chủ thể "London" là sai lệch vì đoạn văn này đang mô tả sự mở rộng của cơ chế thuộc Liên minh Châu Âu (EU). Điều này dẫn đến sự nhầm lẫn nghiêm trọng về địa chính trị trong bài đọc.</w:t>
      </w:r>
    </w:p>
    <w:p w14:paraId="6CFFBA35" w14:textId="77777777" w:rsidR="006E242A" w:rsidRDefault="00973342">
      <w:pPr>
        <w:spacing w:line="360" w:lineRule="auto"/>
        <w:rPr>
          <w:bCs/>
        </w:rPr>
      </w:pPr>
      <w:r>
        <w:rPr>
          <w:b/>
          <w:bCs/>
        </w:rPr>
        <w:t xml:space="preserve">D. </w:t>
      </w:r>
      <w:r>
        <w:rPr>
          <w:b/>
          <w:bCs/>
        </w:rPr>
        <w:t xml:space="preserve">Brussels intends to broaden the mechanism's scope until 2028 </w:t>
      </w:r>
      <w:r>
        <w:rPr>
          <w:bCs/>
        </w:rPr>
        <w:t>-SAI -Giới từ "until" chỉ một hành động kết thúc vào mốc thời gian đó, trái ngược với ý định bắt đầu mở rộng quy mô. Cách dùng giới từ sai lệch làm thay đổi hoàn toàn lộ trình thực hiện của chính</w:t>
      </w:r>
      <w:r>
        <w:rPr>
          <w:bCs/>
        </w:rPr>
        <w:t xml:space="preserve"> sách.</w:t>
      </w:r>
    </w:p>
    <w:p w14:paraId="29977B4A" w14:textId="77777777" w:rsidR="006E242A" w:rsidRDefault="00973342">
      <w:pPr>
        <w:spacing w:line="360" w:lineRule="auto"/>
        <w:rPr>
          <w:bCs/>
          <w:color w:val="C00000"/>
        </w:rPr>
      </w:pPr>
      <w:r>
        <w:rPr>
          <w:b/>
          <w:bCs/>
        </w:rPr>
        <w:t xml:space="preserve">Tạm dịch: </w:t>
      </w:r>
      <w:r>
        <w:rPr>
          <w:bCs/>
        </w:rPr>
        <w:t xml:space="preserve">Brussels intends to broaden the mechanism's scope from 2028, encompassing downstream products manufactured using regulated materials—machinery, appliances, and automotive components among them. </w:t>
      </w:r>
      <w:r>
        <w:rPr>
          <w:bCs/>
          <w:color w:val="C00000"/>
        </w:rPr>
        <w:t>("Brussels dự định mở rộng phạm vi của cơ chế</w:t>
      </w:r>
      <w:r>
        <w:rPr>
          <w:bCs/>
          <w:color w:val="C00000"/>
        </w:rPr>
        <w:t xml:space="preserve"> từ năm 2028, bao gồm các sản phẩm hạ nguồn được sản xuất bằng các vật liệu được kiểm soát như máy móc, thiết bị gia dụng và linh kiện ô tô.")</w:t>
      </w:r>
    </w:p>
    <w:p w14:paraId="33619F6C" w14:textId="77777777" w:rsidR="006E242A" w:rsidRDefault="006E242A">
      <w:pPr>
        <w:spacing w:line="360" w:lineRule="auto"/>
        <w:rPr>
          <w:b/>
          <w:bCs/>
        </w:rPr>
      </w:pPr>
    </w:p>
    <w:p w14:paraId="432DCE65" w14:textId="77777777" w:rsidR="006E242A" w:rsidRDefault="00973342">
      <w:pPr>
        <w:spacing w:line="360" w:lineRule="auto"/>
        <w:rPr>
          <w:b/>
          <w:bCs/>
        </w:rPr>
      </w:pPr>
      <w:r>
        <w:rPr>
          <w:b/>
          <w:bCs/>
        </w:rPr>
        <w:t>Question 22:</w:t>
      </w:r>
    </w:p>
    <w:p w14:paraId="4F53E291" w14:textId="77777777" w:rsidR="006E242A" w:rsidRDefault="00973342">
      <w:pPr>
        <w:spacing w:line="360" w:lineRule="auto"/>
      </w:pPr>
      <w:r>
        <w:rPr>
          <w:b/>
          <w:bCs/>
        </w:rPr>
        <w:t>A.</w:t>
      </w:r>
      <w:r>
        <w:rPr>
          <w:bCs/>
        </w:rPr>
        <w:t xml:space="preserve"> </w:t>
      </w:r>
      <w:r>
        <w:t>which environmental standards varied dramatically across jurisdictions</w:t>
      </w:r>
    </w:p>
    <w:p w14:paraId="6027A167" w14:textId="77777777" w:rsidR="006E242A" w:rsidRDefault="00973342">
      <w:pPr>
        <w:spacing w:line="360" w:lineRule="auto"/>
      </w:pPr>
      <w:r>
        <w:rPr>
          <w:b/>
          <w:bCs/>
        </w:rPr>
        <w:t>B.</w:t>
      </w:r>
      <w:r>
        <w:rPr>
          <w:bCs/>
        </w:rPr>
        <w:t xml:space="preserve"> </w:t>
      </w:r>
      <w:r>
        <w:t>where environmental st</w:t>
      </w:r>
      <w:r>
        <w:t>andards will vary dramatically across jurisdictions</w:t>
      </w:r>
    </w:p>
    <w:p w14:paraId="6B67C641" w14:textId="77777777" w:rsidR="006E242A" w:rsidRDefault="00973342">
      <w:pPr>
        <w:spacing w:line="360" w:lineRule="auto"/>
        <w:rPr>
          <w:b/>
          <w:highlight w:val="cyan"/>
        </w:rPr>
      </w:pPr>
      <w:r>
        <w:rPr>
          <w:b/>
          <w:bCs/>
          <w:highlight w:val="cyan"/>
        </w:rPr>
        <w:t xml:space="preserve">C. </w:t>
      </w:r>
      <w:r>
        <w:rPr>
          <w:b/>
          <w:highlight w:val="cyan"/>
        </w:rPr>
        <w:t>where environmental standards varied dramatically across jurisdictions</w:t>
      </w:r>
    </w:p>
    <w:p w14:paraId="072DA3A7" w14:textId="77777777" w:rsidR="006E242A" w:rsidRDefault="00973342">
      <w:pPr>
        <w:spacing w:line="360" w:lineRule="auto"/>
      </w:pPr>
      <w:r>
        <w:rPr>
          <w:b/>
          <w:bCs/>
        </w:rPr>
        <w:t>D.</w:t>
      </w:r>
      <w:r>
        <w:t xml:space="preserve"> where environmental standards have varied dramatically across jurisdictions</w:t>
      </w:r>
    </w:p>
    <w:p w14:paraId="7CEBF0D7" w14:textId="77777777" w:rsidR="006E242A" w:rsidRDefault="00973342">
      <w:pPr>
        <w:spacing w:line="360" w:lineRule="auto"/>
        <w:rPr>
          <w:bCs/>
        </w:rPr>
      </w:pPr>
      <w:r>
        <w:rPr>
          <w:b/>
          <w:bCs/>
          <w:highlight w:val="yellow"/>
        </w:rPr>
        <w:t xml:space="preserve">Giải Thích: </w:t>
      </w:r>
      <w:r>
        <w:rPr>
          <w:bCs/>
          <w:highlight w:val="yellow"/>
        </w:rPr>
        <w:t>Kiến thức về MĐQH</w:t>
      </w:r>
    </w:p>
    <w:p w14:paraId="02836AA2" w14:textId="77777777" w:rsidR="006E242A" w:rsidRDefault="00973342">
      <w:pPr>
        <w:spacing w:line="360" w:lineRule="auto"/>
        <w:rPr>
          <w:bCs/>
        </w:rPr>
      </w:pPr>
      <w:r>
        <w:rPr>
          <w:b/>
          <w:bCs/>
        </w:rPr>
        <w:t>A. which environmenta</w:t>
      </w:r>
      <w:r>
        <w:rPr>
          <w:b/>
          <w:bCs/>
        </w:rPr>
        <w:t xml:space="preserve">l standards varied dramatically across jurisdictions </w:t>
      </w:r>
      <w:r>
        <w:rPr>
          <w:bCs/>
        </w:rPr>
        <w:t>-SAI -Trạng từ quan hệ "where" phù hợp hơn đại từ quan hệ "which" khi bổ nghĩa cho danh từ trừu tượng "paradigm" mang ý nghĩa là một bối cảnh. Cách dùng này không đạt được độ tự nhiên trong văn phong cao</w:t>
      </w:r>
      <w:r>
        <w:rPr>
          <w:bCs/>
        </w:rPr>
        <w:t xml:space="preserve"> cấp.</w:t>
      </w:r>
    </w:p>
    <w:p w14:paraId="069E8C84" w14:textId="77777777" w:rsidR="006E242A" w:rsidRDefault="00973342">
      <w:pPr>
        <w:spacing w:line="360" w:lineRule="auto"/>
        <w:rPr>
          <w:bCs/>
        </w:rPr>
      </w:pPr>
      <w:r>
        <w:rPr>
          <w:b/>
          <w:bCs/>
        </w:rPr>
        <w:t xml:space="preserve">B. where environmental standards will vary dramatically across jurisdictions </w:t>
      </w:r>
      <w:r>
        <w:rPr>
          <w:bCs/>
        </w:rPr>
        <w:t>-SAI -Sử dụng thì tương lai "will vary" là không hợp lý khi đang mô tả về một mô hình thương mại truyền thống (historical race to the bottom). Câu này cần sử dụng thì quá kh</w:t>
      </w:r>
      <w:r>
        <w:rPr>
          <w:bCs/>
        </w:rPr>
        <w:t>ứ để thể hiện sự đối lập với thực tại.</w:t>
      </w:r>
    </w:p>
    <w:p w14:paraId="0B815842" w14:textId="77777777" w:rsidR="006E242A" w:rsidRDefault="00973342">
      <w:pPr>
        <w:spacing w:line="360" w:lineRule="auto"/>
        <w:rPr>
          <w:bCs/>
          <w:color w:val="C00000"/>
        </w:rPr>
      </w:pPr>
      <w:r>
        <w:rPr>
          <w:b/>
          <w:bCs/>
          <w:color w:val="C00000"/>
        </w:rPr>
        <w:t xml:space="preserve">C. where environmental standards varied dramatically across jurisdictions </w:t>
      </w:r>
      <w:r>
        <w:rPr>
          <w:bCs/>
          <w:color w:val="C00000"/>
        </w:rPr>
        <w:t>-ĐÚNG -Trạng từ quan hệ "where" được dùng chính xác để chỉ không gian khái niệm. Thì quá khứ đơn "varied" phản ánh đúng đặc điểm của mô hình cũ</w:t>
      </w:r>
      <w:r>
        <w:rPr>
          <w:bCs/>
          <w:color w:val="C00000"/>
        </w:rPr>
        <w:t xml:space="preserve"> đã tồn tại và đang bị thách thức bởi chính sách mới.</w:t>
      </w:r>
    </w:p>
    <w:p w14:paraId="7C239E33" w14:textId="77777777" w:rsidR="006E242A" w:rsidRDefault="00973342">
      <w:pPr>
        <w:spacing w:line="360" w:lineRule="auto"/>
        <w:rPr>
          <w:bCs/>
        </w:rPr>
      </w:pPr>
      <w:r>
        <w:rPr>
          <w:b/>
          <w:bCs/>
        </w:rPr>
        <w:t xml:space="preserve">D. where environmental standards have varied dramatically across jurisdictions </w:t>
      </w:r>
      <w:r>
        <w:rPr>
          <w:bCs/>
        </w:rPr>
        <w:t>-SAI -Thì hiện tại hoàn thành "have varied" không tạo ra sự phân tách rõ rệt giữa mô hình cũ và xu hướng bền vững mới. Điều</w:t>
      </w:r>
      <w:r>
        <w:rPr>
          <w:bCs/>
        </w:rPr>
        <w:t xml:space="preserve"> này làm giảm tính tương phản và sức nặng trong lập luận của đoạn văn kết bài.</w:t>
      </w:r>
    </w:p>
    <w:p w14:paraId="7D791159" w14:textId="77777777" w:rsidR="006E242A" w:rsidRDefault="00973342">
      <w:pPr>
        <w:spacing w:line="360" w:lineRule="auto"/>
        <w:rPr>
          <w:bCs/>
        </w:rPr>
      </w:pPr>
      <w:r>
        <w:rPr>
          <w:b/>
          <w:bCs/>
        </w:rPr>
        <w:t xml:space="preserve">Tạm dịch: </w:t>
      </w:r>
      <w:r>
        <w:rPr>
          <w:bCs/>
        </w:rPr>
        <w:t>The policy fundamentally challenges the traditional trade paradigm where environmental standards varied dramatically across jurisdictions, potentially catalyzing a glo</w:t>
      </w:r>
      <w:r>
        <w:rPr>
          <w:bCs/>
        </w:rPr>
        <w:t xml:space="preserve">bal race toward sustainable manufacturing practices rather than perpetuating the historical race to the bottom. </w:t>
      </w:r>
      <w:r>
        <w:rPr>
          <w:bCs/>
          <w:color w:val="C00000"/>
        </w:rPr>
        <w:t xml:space="preserve">("Chính sách này thách thức một cách cơ bản mô hình thương mại truyền thống nơi các tiêu chuẩn môi trường có sự khác biệt rõ rệt giữa </w:t>
      </w:r>
      <w:r>
        <w:rPr>
          <w:bCs/>
          <w:color w:val="C00000"/>
        </w:rPr>
        <w:lastRenderedPageBreak/>
        <w:t>các khu vự</w:t>
      </w:r>
      <w:r>
        <w:rPr>
          <w:bCs/>
          <w:color w:val="C00000"/>
        </w:rPr>
        <w:t>c pháp lý, có tiềm năng thúc đẩy một cuộc đua toàn cầu hướng tới các hoạt động sản xuất bền vững thay vì kéo dài cuộc đua xuống đáy trong lịch sử.")</w:t>
      </w:r>
    </w:p>
    <w:p w14:paraId="38F73BD9" w14:textId="77777777" w:rsidR="002B2D69" w:rsidRDefault="002B2D69">
      <w:pPr>
        <w:spacing w:line="360" w:lineRule="auto"/>
        <w:jc w:val="center"/>
        <w:rPr>
          <w:b/>
          <w:bCs/>
          <w:color w:val="0070C0"/>
          <w:lang w:val="vi-VN"/>
        </w:rPr>
      </w:pPr>
    </w:p>
    <w:p w14:paraId="289B8230" w14:textId="5EF6B128" w:rsidR="006E242A" w:rsidRDefault="00973342">
      <w:pPr>
        <w:spacing w:line="360" w:lineRule="auto"/>
        <w:jc w:val="center"/>
        <w:rPr>
          <w:b/>
          <w:bCs/>
          <w:color w:val="0070C0"/>
        </w:rPr>
      </w:pPr>
      <w:r w:rsidRPr="002B2D69">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964"/>
        <w:gridCol w:w="4592"/>
      </w:tblGrid>
      <w:tr w:rsidR="006E242A" w14:paraId="28CD9B8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0DE32D7" w14:textId="77777777" w:rsidR="006E242A" w:rsidRPr="002B2D69" w:rsidRDefault="00973342">
            <w:pPr>
              <w:spacing w:line="360" w:lineRule="auto"/>
              <w:jc w:val="center"/>
              <w:rPr>
                <w:b/>
                <w:bCs/>
              </w:rPr>
            </w:pPr>
            <w:r w:rsidRPr="002B2D69">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7516648" w14:textId="77777777" w:rsidR="006E242A" w:rsidRDefault="00973342">
            <w:pPr>
              <w:spacing w:line="360" w:lineRule="auto"/>
              <w:jc w:val="center"/>
              <w:rPr>
                <w:b/>
                <w:bCs/>
                <w:color w:val="C00000"/>
              </w:rPr>
            </w:pPr>
            <w:r>
              <w:rPr>
                <w:b/>
                <w:bCs/>
                <w:color w:val="C00000"/>
              </w:rPr>
              <w:t>Tiếng Việt</w:t>
            </w:r>
          </w:p>
        </w:tc>
      </w:tr>
      <w:tr w:rsidR="006E242A" w14:paraId="20FFF0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2D3FC1B" w14:textId="77777777" w:rsidR="006E242A" w:rsidRPr="002B2D69" w:rsidRDefault="00973342">
            <w:pPr>
              <w:spacing w:line="360" w:lineRule="auto"/>
            </w:pPr>
            <w:r w:rsidRPr="002B2D69">
              <w:t xml:space="preserve">The European Union's Carbon Border Adjustment Mechanism </w:t>
            </w:r>
            <w:r w:rsidRPr="002B2D69">
              <w:t>represents a watershed moment in environmental regulation. It is the embedded emissions in exported products that now determine market access, forcing manufacturers worldwide to recalibrate their production strategies. The mechanism, which commenced operat</w:t>
            </w:r>
            <w:r w:rsidRPr="002B2D69">
              <w:t>ion on January 1, 2026, targets carbon-intensive sectors including iron, steel, aluminium, cement, hydrogen, electricity, and fertilisers. Exporters must purchase certificates matching the EU's domestic carbon pricing; failure to comply triggers substantia</w:t>
            </w:r>
            <w:r w:rsidRPr="002B2D69">
              <w:t>l penalties.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97B79E4" w14:textId="77777777" w:rsidR="006E242A" w:rsidRDefault="00973342">
            <w:pPr>
              <w:spacing w:line="360" w:lineRule="auto"/>
              <w:rPr>
                <w:color w:val="C00000"/>
              </w:rPr>
            </w:pPr>
            <w:r>
              <w:rPr>
                <w:color w:val="C00000"/>
              </w:rPr>
              <w:t>Cơ chế điều chỉnh biên giới carbon của Liên minh Châu Âu đại diện cho một bước ngoặt trong quy định về môi trường. Chính lượng phát thải tích hợp trong các sản phẩm xuất khẩu hiện đang quyết định việc tiếp cận thị trường, buộc các nhà sản xuất</w:t>
            </w:r>
            <w:r>
              <w:rPr>
                <w:color w:val="C00000"/>
              </w:rPr>
              <w:t xml:space="preserve"> trên toàn thế giới phải điều chỉnh lại chiến lược sản xuất của mình. Cơ chế này, bắt đầu vận hành vào ngày 1 tháng 1 năm 2026, nhắm vào các lĩnh vực thâm dụng carbon bao gồm sắt, thép, nhôm, xi măng, hydro, điện và phân bón. Các nhà xuất khẩu phải mua các</w:t>
            </w:r>
            <w:r>
              <w:rPr>
                <w:color w:val="C00000"/>
              </w:rPr>
              <w:t xml:space="preserve"> chứng chỉ khớp với mức định giá carbon nội địa của EU; việc không tuân thủ sẽ dẫn đến các khoản phạt đáng kể.</w:t>
            </w:r>
          </w:p>
        </w:tc>
      </w:tr>
      <w:tr w:rsidR="006E242A" w14:paraId="3CFEBC0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5C6B60E" w14:textId="77777777" w:rsidR="006E242A" w:rsidRPr="002B2D69" w:rsidRDefault="00973342">
            <w:pPr>
              <w:spacing w:line="360" w:lineRule="auto"/>
            </w:pPr>
            <w:r w:rsidRPr="002B2D69">
              <w:t>What remains unclear to industry stakeholders, however, is how enforcement will unfold in practice. Britain's inability to negotiate an exemptio</w:t>
            </w:r>
            <w:r w:rsidRPr="002B2D69">
              <w:t>n creates particular complications for UK exporters despite existing carbon pricing frameworks. The displacement of high-carbon goods could flood British markets with underpriced steel; consequently, the UK plans to implement its own border adjustment mech</w:t>
            </w:r>
            <w:r w:rsidRPr="002B2D69">
              <w:t>anism in 2027. Domestic manufacturers advocate for protective measures, yet economists caution about transitional costs as complementary carbon allowances phase out. Analysts project modest initial price impacts; nevertheless, long-term ramifications depen</w:t>
            </w:r>
            <w:r w:rsidRPr="002B2D69">
              <w:t>d on global adoption rates.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343040B" w14:textId="77777777" w:rsidR="006E242A" w:rsidRDefault="00973342">
            <w:pPr>
              <w:spacing w:line="360" w:lineRule="auto"/>
              <w:rPr>
                <w:color w:val="C00000"/>
              </w:rPr>
            </w:pPr>
            <w:r>
              <w:rPr>
                <w:color w:val="C00000"/>
              </w:rPr>
              <w:t>Tuy nhiên, điều vẫn chưa rõ ràng đối với các bên liên quan trong ngành là việc thực thi sẽ diễn ra như thế nào trong thực tế. Việc Vương quốc Anh không thể đàm phán một ngoại lệ tạo ra những phức tạp đặc biệt cho các nhà xuất kh</w:t>
            </w:r>
            <w:r>
              <w:rPr>
                <w:color w:val="C00000"/>
              </w:rPr>
              <w:t>ẩu của nước này bất chấp các khung định giá carbon hiện có. Sự dịch chuyển của hàng hóa có hàm lượng carbon cao có thể làm tràn ngập thị trường Anh bằng thép giá rẻ; do đó, Vương quốc Anh có kế hoạch triển khai cơ chế điều chỉnh biên giới của riêng mình và</w:t>
            </w:r>
            <w:r>
              <w:rPr>
                <w:color w:val="C00000"/>
              </w:rPr>
              <w:t xml:space="preserve">o năm 2027. Các nhà sản xuất trong nước ủng hộ các biện pháp bảo hộ, tuy nhiên các nhà kinh tế cảnh báo về chi phí chuyển đổi khi các hạn ngạch carbon </w:t>
            </w:r>
            <w:r>
              <w:rPr>
                <w:color w:val="C00000"/>
              </w:rPr>
              <w:lastRenderedPageBreak/>
              <w:t xml:space="preserve">bổ sung dần bị loại bỏ. Các nhà phân tích dự báo tác động ban đầu đến giá cả ở mức khiêm tốn; tuy nhiên, </w:t>
            </w:r>
            <w:r>
              <w:rPr>
                <w:color w:val="C00000"/>
              </w:rPr>
              <w:t>những hệ quả lâu dài phụ thuộc vào tỷ lệ áp dụng trên toàn cầu.</w:t>
            </w:r>
          </w:p>
        </w:tc>
      </w:tr>
      <w:tr w:rsidR="006E242A" w14:paraId="216640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37FAAC4" w14:textId="77777777" w:rsidR="006E242A" w:rsidRPr="002B2D69" w:rsidRDefault="00973342">
            <w:pPr>
              <w:spacing w:line="360" w:lineRule="auto"/>
            </w:pPr>
            <w:r w:rsidRPr="002B2D69">
              <w:t xml:space="preserve">Brussels intends to broaden the mechanism's scope from 2028, encompassing downstream products manufactured using regulated materials—machinery, appliances, and automotive components among </w:t>
            </w:r>
            <w:r w:rsidRPr="002B2D69">
              <w:t>them. This expansion aims to eliminate circumvention loopholes while incentivizing decarbonization throughout supply chains. The policy fundamentally challenges the traditional trade paradigm where environmental standards varied dramatically across jurisdi</w:t>
            </w:r>
            <w:r w:rsidRPr="002B2D69">
              <w:t>ctions, potentially catalyzing a global race toward sustainable manufacturing practices rather than perpetuating the historical race to the bottom.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3C6EC5C" w14:textId="77777777" w:rsidR="006E242A" w:rsidRDefault="00973342">
            <w:pPr>
              <w:spacing w:line="360" w:lineRule="auto"/>
              <w:rPr>
                <w:color w:val="C00000"/>
              </w:rPr>
            </w:pPr>
            <w:r>
              <w:rPr>
                <w:color w:val="C00000"/>
              </w:rPr>
              <w:t>Brussels dự định mở rộng phạm vi của cơ chế từ năm 2028, bao gồm các sản phẩm hạ nguồn được sản xuất bằng cá</w:t>
            </w:r>
            <w:r>
              <w:rPr>
                <w:color w:val="C00000"/>
              </w:rPr>
              <w:t>c vật liệu được kiểm soát như máy móc, thiết bị gia dụng và linh kiện ô tô. Sự mở rộng này nhằm loại bỏ các lỗ hổng lách luật đồng thời khuyến khích phi carbon hóa trong toàn bộ chuỗi cung ứng. Chính sách này thách thức một cách cơ bản mô hình thương mại t</w:t>
            </w:r>
            <w:r>
              <w:rPr>
                <w:color w:val="C00000"/>
              </w:rPr>
              <w:t>ruyền thống nơi các tiêu chuẩn môi trường có sự khác biệt rõ rệt giữa các khu vực pháp lý, có tiềm năng thúc đẩy một cuộc đua toàn cầu hướng tới các hoạt động sản xuất bền vững thay vì kéo dài cuộc đua xuống đáy trong lịch sử.</w:t>
            </w:r>
          </w:p>
        </w:tc>
      </w:tr>
    </w:tbl>
    <w:p w14:paraId="6AB2B4F0" w14:textId="77777777" w:rsidR="006E242A" w:rsidRDefault="006E242A">
      <w:pPr>
        <w:spacing w:line="360" w:lineRule="auto"/>
        <w:rPr>
          <w:b/>
          <w:bCs/>
        </w:rPr>
      </w:pPr>
    </w:p>
    <w:p w14:paraId="64D45312" w14:textId="77777777" w:rsidR="006E242A" w:rsidRDefault="00973342">
      <w:pPr>
        <w:spacing w:line="360" w:lineRule="auto"/>
      </w:pPr>
      <w:r>
        <w:rPr>
          <w:b/>
          <w:bCs/>
        </w:rPr>
        <w:t xml:space="preserve">Read the following passage </w:t>
      </w:r>
      <w:r>
        <w:rPr>
          <w:b/>
          <w:bCs/>
        </w:rPr>
        <w:t>about THE SHADOW AI PARADOX and mark the letter A, B, C or D on your answer sheet to indicate the best answer to each of the following questions from 23 to 30.</w:t>
      </w:r>
    </w:p>
    <w:p w14:paraId="4083CB5B" w14:textId="77777777" w:rsidR="006E242A" w:rsidRDefault="00973342">
      <w:pPr>
        <w:spacing w:line="360" w:lineRule="auto"/>
        <w:ind w:firstLine="420"/>
      </w:pPr>
      <w:r>
        <w:t>Contemporary organizations face an unprecedented technological challenge as employees increasing</w:t>
      </w:r>
      <w:r>
        <w:t>ly circumvent sanctioned digital frameworks to leverage generative artificial intelligence applications. KPMG's comprehensive analysis reveals that clandestine AI utilization has become ubiquitous across professional environments, driven primarily by worke</w:t>
      </w:r>
      <w:r>
        <w:t xml:space="preserve">rs seeking expedited workflows and enhanced capabilities that are not available through officially endorsed platforms. This phenomenon, termed "shadow AI," emerges when personnel perceive institutional alternatives as </w:t>
      </w:r>
      <w:r>
        <w:rPr>
          <w:b/>
          <w:bCs/>
          <w:u w:val="single"/>
        </w:rPr>
        <w:t>cumbersome</w:t>
      </w:r>
      <w:r>
        <w:t>, outdated, or insufficientl</w:t>
      </w:r>
      <w:r>
        <w:t>y responsive to operational demands. Survey findings illuminate a troubling disconnect: while forty-one percent of respondents acknowledge organizational governance protocols exist, forty-four percent concurrently admit violating established guidelines reg</w:t>
      </w:r>
      <w:r>
        <w:t>arding AI deployment.</w:t>
      </w:r>
    </w:p>
    <w:p w14:paraId="1B1D3887" w14:textId="77777777" w:rsidR="006E242A" w:rsidRDefault="00973342">
      <w:pPr>
        <w:spacing w:line="360" w:lineRule="auto"/>
        <w:ind w:firstLine="420"/>
      </w:pPr>
      <w:r>
        <w:t xml:space="preserve">The ramifications of unsupervised AI adoption extend considerably beyond mere policy infractions. Approximately fifty-seven percent of employees report committing errors attributable to artificial intelligence </w:t>
      </w:r>
      <w:r>
        <w:lastRenderedPageBreak/>
        <w:t>outputs, frequently acce</w:t>
      </w:r>
      <w:r>
        <w:t xml:space="preserve">pting generated content without conducting </w:t>
      </w:r>
      <w:r>
        <w:rPr>
          <w:b/>
          <w:bCs/>
        </w:rPr>
        <w:t>their</w:t>
      </w:r>
      <w:r>
        <w:t xml:space="preserve"> verification procedures. Perhaps most alarmingly, nearly half of the surveyed workers acknowledge transmitting confidential corporate information to unauthorized external platforms. These behaviors expose en</w:t>
      </w:r>
      <w:r>
        <w:t>terprises to multifaceted vulnerabilities encompassing data exfiltration, intellectual property compromises, regulatory non-compliance, and reputational deterioration. A January 2025 security breach affecting DeepSeek's conversational AI infrastructure exe</w:t>
      </w:r>
      <w:r>
        <w:t>mplifies how inadequate oversight mechanisms can precipitate catastrophic exposure of sensitive organizational records.</w:t>
      </w:r>
    </w:p>
    <w:p w14:paraId="4B0E5E0C" w14:textId="77777777" w:rsidR="006E242A" w:rsidRDefault="00973342">
      <w:pPr>
        <w:spacing w:line="360" w:lineRule="auto"/>
        <w:ind w:firstLine="420"/>
      </w:pPr>
      <w:r>
        <w:t xml:space="preserve">Rather than implementing </w:t>
      </w:r>
      <w:r>
        <w:rPr>
          <w:b/>
          <w:bCs/>
          <w:u w:val="single"/>
        </w:rPr>
        <w:t>draconian</w:t>
      </w:r>
      <w:r>
        <w:t xml:space="preserve"> prohibitions that potentially suppress beneficial innovation, KPMG advocates establishing comprehensi</w:t>
      </w:r>
      <w:r>
        <w:t>ve governance architectures capable of channeling experimental enthusiasm productively. The consultancy recommends creating centralized AI transformation bodies alongside cross-functional steering committees responsible for evaluating emerging technologies</w:t>
      </w:r>
      <w:r>
        <w:t>. Organizations should simultaneously develop unambiguous operational policies while constructing controlled laboratory environments where personnel can safely explore novel applications without endangering institutional security or regulatory standing.</w:t>
      </w:r>
    </w:p>
    <w:p w14:paraId="013AC562" w14:textId="77777777" w:rsidR="006E242A" w:rsidRDefault="00973342">
      <w:pPr>
        <w:spacing w:line="360" w:lineRule="auto"/>
        <w:ind w:firstLine="420"/>
      </w:pPr>
      <w:r>
        <w:t>Pr</w:t>
      </w:r>
      <w:r>
        <w:t>actical implementation necessitates deploying robust technical safeguards, including secured development ecosystems, systematic auditing protocols, and curated menus offering pre-approved AI alternatives. Employee education programs incorporating scenario-</w:t>
      </w:r>
      <w:r>
        <w:t xml:space="preserve">based instruction prove essential for cultivating appropriate judgment regarding AI utilization boundaries. </w:t>
      </w:r>
      <w:r>
        <w:rPr>
          <w:b/>
          <w:bCs/>
          <w:u w:val="single"/>
        </w:rPr>
        <w:t>Furthermore, organizations must foster psychological safety cultures, encouraging transparent disclosure of unauthorized tool experimentation rather</w:t>
      </w:r>
      <w:r>
        <w:rPr>
          <w:b/>
          <w:bCs/>
          <w:u w:val="single"/>
        </w:rPr>
        <w:t xml:space="preserve"> than concealment.</w:t>
      </w:r>
      <w:r>
        <w:t xml:space="preserve"> Discovery mechanisms enabling continuous monitoring of AI proliferation across enterprise networks complete this defensive architecture, transforming potential vulnerabilities into competitive advantages.</w:t>
      </w:r>
    </w:p>
    <w:p w14:paraId="46B2FDF8" w14:textId="77777777" w:rsidR="006E242A" w:rsidRDefault="00973342">
      <w:pPr>
        <w:spacing w:line="360" w:lineRule="auto"/>
        <w:jc w:val="right"/>
        <w:rPr>
          <w:color w:val="0000FF"/>
        </w:rPr>
      </w:pPr>
      <w:r>
        <w:rPr>
          <w:color w:val="0000FF"/>
        </w:rPr>
        <w:t>https://kpmg.com/z</w:t>
      </w:r>
    </w:p>
    <w:p w14:paraId="5BC5E3DE" w14:textId="77777777" w:rsidR="006E242A" w:rsidRDefault="00973342">
      <w:pPr>
        <w:spacing w:line="360" w:lineRule="auto"/>
        <w:rPr>
          <w:b/>
          <w:bCs/>
        </w:rPr>
      </w:pPr>
      <w:r>
        <w:rPr>
          <w:b/>
          <w:bCs/>
        </w:rPr>
        <w:t xml:space="preserve">Question 23: </w:t>
      </w:r>
      <w:r>
        <w:t>According to the passage, all of the following are consequences of shadow AI adoption EXCEPT?</w:t>
      </w:r>
    </w:p>
    <w:p w14:paraId="51C3999C" w14:textId="77777777" w:rsidR="006E242A" w:rsidRDefault="00973342">
      <w:pPr>
        <w:spacing w:line="360" w:lineRule="auto"/>
        <w:rPr>
          <w:b/>
          <w:highlight w:val="cyan"/>
        </w:rPr>
      </w:pPr>
      <w:r>
        <w:rPr>
          <w:b/>
          <w:bCs/>
          <w:highlight w:val="cyan"/>
        </w:rPr>
        <w:t>A.</w:t>
      </w:r>
      <w:r>
        <w:rPr>
          <w:b/>
          <w:highlight w:val="cyan"/>
        </w:rPr>
        <w:t xml:space="preserve"> Accelerated employee productivity improvements</w:t>
      </w:r>
    </w:p>
    <w:p w14:paraId="57E8C6F8" w14:textId="77777777" w:rsidR="006E242A" w:rsidRDefault="00973342">
      <w:pPr>
        <w:spacing w:line="360" w:lineRule="auto"/>
      </w:pPr>
      <w:r>
        <w:rPr>
          <w:b/>
          <w:bCs/>
        </w:rPr>
        <w:t>B.</w:t>
      </w:r>
      <w:r>
        <w:t xml:space="preserve"> Intellectual property compromises</w:t>
      </w:r>
    </w:p>
    <w:p w14:paraId="1825F502" w14:textId="77777777" w:rsidR="006E242A" w:rsidRDefault="00973342">
      <w:pPr>
        <w:spacing w:line="360" w:lineRule="auto"/>
      </w:pPr>
      <w:r>
        <w:rPr>
          <w:b/>
          <w:bCs/>
        </w:rPr>
        <w:t>C.</w:t>
      </w:r>
      <w:r>
        <w:t xml:space="preserve"> Regulatory non-compliance</w:t>
      </w:r>
    </w:p>
    <w:p w14:paraId="03350A33" w14:textId="77777777" w:rsidR="006E242A" w:rsidRDefault="00973342">
      <w:pPr>
        <w:spacing w:line="360" w:lineRule="auto"/>
        <w:rPr>
          <w:bCs/>
        </w:rPr>
      </w:pPr>
      <w:r>
        <w:rPr>
          <w:b/>
          <w:bCs/>
        </w:rPr>
        <w:t>D.</w:t>
      </w:r>
      <w:r>
        <w:t xml:space="preserve"> Reputational deterioration</w:t>
      </w:r>
    </w:p>
    <w:p w14:paraId="24D4EA0C" w14:textId="77777777" w:rsidR="006E242A" w:rsidRDefault="00973342">
      <w:pPr>
        <w:spacing w:line="360" w:lineRule="auto"/>
        <w:rPr>
          <w:bCs/>
        </w:rPr>
      </w:pPr>
      <w:r>
        <w:rPr>
          <w:b/>
          <w:bCs/>
          <w:highlight w:val="yellow"/>
        </w:rPr>
        <w:t xml:space="preserve">Giải Thích: </w:t>
      </w:r>
      <w:r>
        <w:rPr>
          <w:bCs/>
          <w:highlight w:val="yellow"/>
        </w:rPr>
        <w:t>Theo</w:t>
      </w:r>
      <w:r>
        <w:rPr>
          <w:bCs/>
          <w:highlight w:val="yellow"/>
        </w:rPr>
        <w:t xml:space="preserve"> đoạn văn, tất cả những điều sau đây đều là hệ quả của việc áp dụng AI bóng tối NGOẠI TRỪ?</w:t>
      </w:r>
    </w:p>
    <w:p w14:paraId="17238596" w14:textId="77777777" w:rsidR="006E242A" w:rsidRDefault="00973342">
      <w:pPr>
        <w:spacing w:line="360" w:lineRule="auto"/>
        <w:rPr>
          <w:bCs/>
          <w:color w:val="C00000"/>
        </w:rPr>
      </w:pPr>
      <w:r>
        <w:rPr>
          <w:b/>
          <w:bCs/>
          <w:color w:val="C00000"/>
        </w:rPr>
        <w:t xml:space="preserve">A. Accelerated employee productivity improvements </w:t>
      </w:r>
      <w:r>
        <w:rPr>
          <w:bCs/>
          <w:color w:val="C00000"/>
        </w:rPr>
        <w:t>-ĐÚNG -Đây là mục đích của nhân viên khi dùng AI chứ không được liệt kê là hệ quả tiêu cực trong đoạn 2 "driven pri</w:t>
      </w:r>
      <w:r>
        <w:rPr>
          <w:bCs/>
          <w:color w:val="C00000"/>
        </w:rPr>
        <w:t>marily by workers seeking expedited workflows".</w:t>
      </w:r>
    </w:p>
    <w:p w14:paraId="48C890F3" w14:textId="77777777" w:rsidR="006E242A" w:rsidRDefault="00973342">
      <w:pPr>
        <w:spacing w:line="360" w:lineRule="auto"/>
        <w:rPr>
          <w:bCs/>
        </w:rPr>
      </w:pPr>
      <w:r>
        <w:rPr>
          <w:b/>
          <w:bCs/>
        </w:rPr>
        <w:t xml:space="preserve">B. Intellectual property compromises </w:t>
      </w:r>
      <w:r>
        <w:rPr>
          <w:bCs/>
        </w:rPr>
        <w:t>-SAI -Đây là một hệ quả rủi ro được liệt kê trực tiếp trong đoạn 2 "vulnerabilities encompassing data exfiltration, intellectual property compromises".</w:t>
      </w:r>
    </w:p>
    <w:p w14:paraId="516DA2BA" w14:textId="77777777" w:rsidR="006E242A" w:rsidRDefault="00973342">
      <w:pPr>
        <w:spacing w:line="360" w:lineRule="auto"/>
        <w:rPr>
          <w:bCs/>
        </w:rPr>
      </w:pPr>
      <w:r>
        <w:rPr>
          <w:b/>
          <w:bCs/>
        </w:rPr>
        <w:lastRenderedPageBreak/>
        <w:t>C.</w:t>
      </w:r>
      <w:r>
        <w:rPr>
          <w:bCs/>
        </w:rPr>
        <w:t xml:space="preserve"> Regulatory non-c</w:t>
      </w:r>
      <w:r>
        <w:rPr>
          <w:bCs/>
        </w:rPr>
        <w:t>ompliance -SAI -Đây là một trong những rủi ro pháp lý được đề cập rõ ràng trong bài đọc "vulnerabilities encompassing... regulatory non-compliance".</w:t>
      </w:r>
    </w:p>
    <w:p w14:paraId="76089B59" w14:textId="77777777" w:rsidR="006E242A" w:rsidRDefault="00973342">
      <w:pPr>
        <w:spacing w:line="360" w:lineRule="auto"/>
        <w:rPr>
          <w:bCs/>
        </w:rPr>
      </w:pPr>
      <w:r>
        <w:rPr>
          <w:b/>
          <w:bCs/>
        </w:rPr>
        <w:t xml:space="preserve">D. Reputational deterioration </w:t>
      </w:r>
      <w:r>
        <w:rPr>
          <w:bCs/>
        </w:rPr>
        <w:t>-SAI -Đây là hệ quả về mặt uy tín đã được tác giả nêu ra trong đoạn văn thứ h</w:t>
      </w:r>
      <w:r>
        <w:rPr>
          <w:bCs/>
        </w:rPr>
        <w:t>ai "vulnerabilities encompassing... reputational deterioration".</w:t>
      </w:r>
    </w:p>
    <w:p w14:paraId="433CA71C" w14:textId="77777777" w:rsidR="006E242A" w:rsidRDefault="006E242A">
      <w:pPr>
        <w:spacing w:line="360" w:lineRule="auto"/>
        <w:rPr>
          <w:b/>
          <w:bCs/>
        </w:rPr>
      </w:pPr>
    </w:p>
    <w:p w14:paraId="08E3A7BB" w14:textId="77777777" w:rsidR="006E242A" w:rsidRDefault="00973342">
      <w:pPr>
        <w:spacing w:line="360" w:lineRule="auto"/>
        <w:rPr>
          <w:b/>
          <w:bCs/>
        </w:rPr>
      </w:pPr>
      <w:r>
        <w:rPr>
          <w:b/>
          <w:bCs/>
        </w:rPr>
        <w:t xml:space="preserve">Question 24: </w:t>
      </w:r>
      <w:r>
        <w:t>The word “</w:t>
      </w:r>
      <w:r>
        <w:rPr>
          <w:b/>
          <w:bCs/>
          <w:u w:val="single"/>
        </w:rPr>
        <w:t>cumbersome</w:t>
      </w:r>
      <w:r>
        <w:t>” in paragraph 1 is OPPOSITE in meaning to _________.</w:t>
      </w:r>
    </w:p>
    <w:p w14:paraId="20A65A25" w14:textId="77777777" w:rsidR="006E242A" w:rsidRDefault="00973342">
      <w:pPr>
        <w:spacing w:line="360" w:lineRule="auto"/>
        <w:rPr>
          <w:bCs/>
        </w:rPr>
      </w:pPr>
      <w:r>
        <w:rPr>
          <w:b/>
          <w:bCs/>
        </w:rPr>
        <w:t>A.</w:t>
      </w:r>
      <w:r>
        <w:rPr>
          <w:bCs/>
        </w:rPr>
        <w:t xml:space="preserve"> </w:t>
      </w:r>
      <w:r>
        <w:t>unwieldy</w:t>
      </w:r>
      <w:r>
        <w:tab/>
      </w:r>
      <w:r>
        <w:tab/>
      </w:r>
      <w:r>
        <w:rPr>
          <w:bCs/>
        </w:rPr>
        <w:tab/>
      </w:r>
      <w:r>
        <w:rPr>
          <w:bCs/>
        </w:rPr>
        <w:tab/>
      </w:r>
      <w:r>
        <w:rPr>
          <w:bCs/>
        </w:rPr>
        <w:tab/>
        <w:t>B.</w:t>
      </w:r>
      <w:r>
        <w:t xml:space="preserve"> laborious</w:t>
      </w:r>
      <w:r>
        <w:tab/>
      </w:r>
      <w:r>
        <w:tab/>
      </w:r>
      <w:r>
        <w:tab/>
      </w:r>
      <w:r>
        <w:tab/>
      </w:r>
      <w:r>
        <w:rPr>
          <w:bCs/>
        </w:rPr>
        <w:t>C.</w:t>
      </w:r>
      <w:r>
        <w:t xml:space="preserve"> ponderous</w:t>
      </w:r>
      <w:r>
        <w:tab/>
      </w:r>
      <w:r>
        <w:tab/>
      </w:r>
      <w:r>
        <w:tab/>
      </w:r>
      <w:r>
        <w:tab/>
      </w:r>
      <w:r>
        <w:rPr>
          <w:b/>
          <w:bCs/>
          <w:highlight w:val="cyan"/>
        </w:rPr>
        <w:t>D.</w:t>
      </w:r>
      <w:r>
        <w:rPr>
          <w:b/>
          <w:highlight w:val="cyan"/>
        </w:rPr>
        <w:t xml:space="preserve"> streamlined</w:t>
      </w:r>
    </w:p>
    <w:p w14:paraId="28DD1389" w14:textId="77777777" w:rsidR="006E242A" w:rsidRDefault="00973342">
      <w:pPr>
        <w:spacing w:line="360" w:lineRule="auto"/>
        <w:rPr>
          <w:bCs/>
        </w:rPr>
      </w:pPr>
      <w:r>
        <w:rPr>
          <w:b/>
          <w:bCs/>
          <w:highlight w:val="yellow"/>
        </w:rPr>
        <w:t xml:space="preserve">Giải Thích: </w:t>
      </w:r>
      <w:r>
        <w:rPr>
          <w:bCs/>
          <w:highlight w:val="yellow"/>
        </w:rPr>
        <w:t>Từ “</w:t>
      </w:r>
      <w:r>
        <w:rPr>
          <w:b/>
          <w:highlight w:val="yellow"/>
          <w:u w:val="single"/>
        </w:rPr>
        <w:t>cumbersome</w:t>
      </w:r>
      <w:r>
        <w:rPr>
          <w:bCs/>
          <w:highlight w:val="yellow"/>
        </w:rPr>
        <w:t>” trong đoạn 1</w:t>
      </w:r>
      <w:r>
        <w:rPr>
          <w:bCs/>
          <w:highlight w:val="yellow"/>
        </w:rPr>
        <w:t xml:space="preserve"> có nghĩa TRÁI NGƯỢC với _________.</w:t>
      </w:r>
    </w:p>
    <w:p w14:paraId="44433D4B" w14:textId="77777777" w:rsidR="006E242A" w:rsidRDefault="00973342">
      <w:pPr>
        <w:spacing w:line="360" w:lineRule="auto"/>
        <w:rPr>
          <w:bCs/>
        </w:rPr>
      </w:pPr>
      <w:r>
        <w:rPr>
          <w:b/>
          <w:bCs/>
        </w:rPr>
        <w:t xml:space="preserve">A. unwieldy </w:t>
      </w:r>
      <w:r>
        <w:rPr>
          <w:bCs/>
        </w:rPr>
        <w:t>-SAI -Đây là từ đồng nghĩa với cumbersome mang nghĩa cồng kềnh hoặc khó điều khiển "perceive institutional alternatives as cumbersome".</w:t>
      </w:r>
    </w:p>
    <w:p w14:paraId="62934DDF" w14:textId="77777777" w:rsidR="006E242A" w:rsidRDefault="00973342">
      <w:pPr>
        <w:spacing w:line="360" w:lineRule="auto"/>
        <w:rPr>
          <w:bCs/>
        </w:rPr>
      </w:pPr>
      <w:r>
        <w:rPr>
          <w:b/>
          <w:bCs/>
        </w:rPr>
        <w:t xml:space="preserve">B. laborious </w:t>
      </w:r>
      <w:r>
        <w:rPr>
          <w:bCs/>
        </w:rPr>
        <w:t>-SAI -Từ này mang nghĩa tốn nhiều công sức, có sắc thái tươ</w:t>
      </w:r>
      <w:r>
        <w:rPr>
          <w:bCs/>
        </w:rPr>
        <w:t>ng đồng với nghĩa gốc của từ trong ngữ cảnh này "laborious".</w:t>
      </w:r>
    </w:p>
    <w:p w14:paraId="481F45DE" w14:textId="77777777" w:rsidR="006E242A" w:rsidRDefault="00973342">
      <w:pPr>
        <w:spacing w:line="360" w:lineRule="auto"/>
        <w:rPr>
          <w:bCs/>
        </w:rPr>
      </w:pPr>
      <w:r>
        <w:rPr>
          <w:b/>
          <w:bCs/>
        </w:rPr>
        <w:t xml:space="preserve">C. ponderous </w:t>
      </w:r>
      <w:r>
        <w:rPr>
          <w:bCs/>
        </w:rPr>
        <w:t>-SAI -Đây là từ đồng nghĩa mang nghĩa chậm chạp và nặng nề, không phải từ trái nghĩa cần tìm "ponderous".</w:t>
      </w:r>
    </w:p>
    <w:p w14:paraId="72C83807" w14:textId="77777777" w:rsidR="006E242A" w:rsidRDefault="00973342">
      <w:pPr>
        <w:spacing w:line="360" w:lineRule="auto"/>
        <w:rPr>
          <w:bCs/>
          <w:color w:val="C00000"/>
        </w:rPr>
      </w:pPr>
      <w:r>
        <w:rPr>
          <w:b/>
          <w:bCs/>
          <w:color w:val="C00000"/>
        </w:rPr>
        <w:t xml:space="preserve">D. streamlined </w:t>
      </w:r>
      <w:r>
        <w:rPr>
          <w:bCs/>
          <w:color w:val="C00000"/>
        </w:rPr>
        <w:t>-ĐÚNG -Từ này mang nghĩa tối ưu hóa và hiệu quả, hoàn toàn đố</w:t>
      </w:r>
      <w:r>
        <w:rPr>
          <w:bCs/>
          <w:color w:val="C00000"/>
        </w:rPr>
        <w:t>i lập với sự cồng kềnh và phức tạp của hệ thống "streamlined".</w:t>
      </w:r>
    </w:p>
    <w:p w14:paraId="061A5158" w14:textId="77777777" w:rsidR="006E242A" w:rsidRDefault="006E242A">
      <w:pPr>
        <w:spacing w:line="360" w:lineRule="auto"/>
        <w:rPr>
          <w:b/>
          <w:bCs/>
        </w:rPr>
      </w:pPr>
    </w:p>
    <w:p w14:paraId="3AAF468E" w14:textId="77777777" w:rsidR="006E242A" w:rsidRDefault="00973342">
      <w:pPr>
        <w:spacing w:line="360" w:lineRule="auto"/>
        <w:rPr>
          <w:b/>
          <w:bCs/>
        </w:rPr>
      </w:pPr>
      <w:r>
        <w:rPr>
          <w:b/>
          <w:bCs/>
        </w:rPr>
        <w:t xml:space="preserve">Question 25: </w:t>
      </w:r>
      <w:r>
        <w:t>The word “</w:t>
      </w:r>
      <w:r>
        <w:rPr>
          <w:b/>
          <w:bCs/>
        </w:rPr>
        <w:t>their</w:t>
      </w:r>
      <w:r>
        <w:t>” in paragraph 2 refers to _________.</w:t>
      </w:r>
    </w:p>
    <w:p w14:paraId="71328827" w14:textId="77777777" w:rsidR="006E242A" w:rsidRDefault="00973342">
      <w:pPr>
        <w:spacing w:line="360" w:lineRule="auto"/>
      </w:pPr>
      <w:r>
        <w:rPr>
          <w:b/>
          <w:bCs/>
        </w:rPr>
        <w:t>A.</w:t>
      </w:r>
      <w:r>
        <w:t xml:space="preserve"> artificial intelligence outputs</w:t>
      </w:r>
    </w:p>
    <w:p w14:paraId="3A9E46D1" w14:textId="77777777" w:rsidR="006E242A" w:rsidRDefault="00973342">
      <w:pPr>
        <w:spacing w:line="360" w:lineRule="auto"/>
      </w:pPr>
      <w:r>
        <w:rPr>
          <w:b/>
          <w:bCs/>
        </w:rPr>
        <w:t>B.</w:t>
      </w:r>
      <w:r>
        <w:t xml:space="preserve"> committing errors</w:t>
      </w:r>
    </w:p>
    <w:p w14:paraId="650F8322" w14:textId="77777777" w:rsidR="006E242A" w:rsidRDefault="00973342">
      <w:pPr>
        <w:spacing w:line="360" w:lineRule="auto"/>
        <w:rPr>
          <w:b/>
          <w:highlight w:val="cyan"/>
        </w:rPr>
      </w:pPr>
      <w:r>
        <w:rPr>
          <w:b/>
          <w:bCs/>
          <w:highlight w:val="cyan"/>
        </w:rPr>
        <w:t>C.</w:t>
      </w:r>
      <w:r>
        <w:rPr>
          <w:b/>
          <w:highlight w:val="cyan"/>
        </w:rPr>
        <w:t xml:space="preserve"> employees</w:t>
      </w:r>
    </w:p>
    <w:p w14:paraId="1F26ACEF" w14:textId="77777777" w:rsidR="006E242A" w:rsidRDefault="00973342">
      <w:pPr>
        <w:spacing w:line="360" w:lineRule="auto"/>
      </w:pPr>
      <w:r>
        <w:rPr>
          <w:b/>
          <w:bCs/>
        </w:rPr>
        <w:t>D.</w:t>
      </w:r>
      <w:r>
        <w:t xml:space="preserve"> generated content</w:t>
      </w:r>
    </w:p>
    <w:p w14:paraId="29C510C9" w14:textId="77777777" w:rsidR="006E242A" w:rsidRDefault="00973342">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xml:space="preserve">” trong đoạn 2 </w:t>
      </w:r>
      <w:r>
        <w:rPr>
          <w:bCs/>
          <w:highlight w:val="yellow"/>
        </w:rPr>
        <w:t>đề cập đến _________.</w:t>
      </w:r>
    </w:p>
    <w:p w14:paraId="0821BF32" w14:textId="77777777" w:rsidR="006E242A" w:rsidRDefault="00973342">
      <w:pPr>
        <w:spacing w:line="360" w:lineRule="auto"/>
        <w:rPr>
          <w:bCs/>
          <w:color w:val="C00000"/>
        </w:rPr>
      </w:pPr>
      <w:r>
        <w:rPr>
          <w:b/>
          <w:bCs/>
          <w:color w:val="C00000"/>
        </w:rPr>
        <w:t xml:space="preserve">C. employees </w:t>
      </w:r>
      <w:r>
        <w:rPr>
          <w:bCs/>
          <w:color w:val="C00000"/>
        </w:rPr>
        <w:t>-ĐÚNG -Đại từ này thay thế cho danh từ employees đứng trước đó, những người thực hiện việc xác minh "employees report... accepting generated content without conducting their verification procedures".</w:t>
      </w:r>
    </w:p>
    <w:p w14:paraId="11B0A248" w14:textId="77777777" w:rsidR="006E242A" w:rsidRDefault="006E242A">
      <w:pPr>
        <w:spacing w:line="360" w:lineRule="auto"/>
        <w:rPr>
          <w:b/>
          <w:bCs/>
        </w:rPr>
      </w:pPr>
    </w:p>
    <w:p w14:paraId="404E51B7" w14:textId="77777777" w:rsidR="006E242A" w:rsidRDefault="00973342">
      <w:pPr>
        <w:spacing w:line="360" w:lineRule="auto"/>
        <w:rPr>
          <w:b/>
          <w:bCs/>
        </w:rPr>
      </w:pPr>
      <w:r>
        <w:rPr>
          <w:b/>
          <w:bCs/>
        </w:rPr>
        <w:t xml:space="preserve">Question 26: </w:t>
      </w:r>
      <w:r>
        <w:t>The wor</w:t>
      </w:r>
      <w:r>
        <w:t>d “</w:t>
      </w:r>
      <w:r>
        <w:rPr>
          <w:b/>
          <w:bCs/>
          <w:u w:val="single"/>
        </w:rPr>
        <w:t>draconian</w:t>
      </w:r>
      <w:r>
        <w:t>” in paragraph 3 could be best replaced by _________.</w:t>
      </w:r>
      <w:r>
        <w:rPr>
          <w:b/>
          <w:bCs/>
        </w:rPr>
        <w:t xml:space="preserve"> </w:t>
      </w:r>
    </w:p>
    <w:p w14:paraId="17A19DBE" w14:textId="77777777" w:rsidR="006E242A" w:rsidRDefault="00973342">
      <w:pPr>
        <w:spacing w:line="360" w:lineRule="auto"/>
      </w:pPr>
      <w:r>
        <w:rPr>
          <w:b/>
          <w:bCs/>
        </w:rPr>
        <w:t>A.</w:t>
      </w:r>
      <w:r>
        <w:t xml:space="preserve"> lenient</w:t>
      </w:r>
      <w:r>
        <w:tab/>
      </w:r>
      <w:r>
        <w:tab/>
      </w:r>
      <w:r>
        <w:tab/>
      </w:r>
      <w:r>
        <w:tab/>
      </w:r>
      <w:r>
        <w:tab/>
      </w:r>
      <w:r>
        <w:rPr>
          <w:b/>
          <w:bCs/>
          <w:highlight w:val="cyan"/>
        </w:rPr>
        <w:t xml:space="preserve">B. </w:t>
      </w:r>
      <w:r>
        <w:rPr>
          <w:b/>
          <w:highlight w:val="cyan"/>
        </w:rPr>
        <w:t>stringent</w:t>
      </w:r>
      <w:r>
        <w:tab/>
      </w:r>
      <w:r>
        <w:tab/>
      </w:r>
      <w:r>
        <w:tab/>
      </w:r>
      <w:r>
        <w:rPr>
          <w:bCs/>
        </w:rPr>
        <w:tab/>
        <w:t>C.</w:t>
      </w:r>
      <w:r>
        <w:t xml:space="preserve"> pragmatic</w:t>
      </w:r>
      <w:r>
        <w:tab/>
      </w:r>
      <w:r>
        <w:tab/>
      </w:r>
      <w:r>
        <w:tab/>
      </w:r>
      <w:r>
        <w:tab/>
      </w:r>
      <w:r>
        <w:tab/>
      </w:r>
      <w:r>
        <w:rPr>
          <w:bCs/>
        </w:rPr>
        <w:t>D.</w:t>
      </w:r>
      <w:r>
        <w:t xml:space="preserve"> ambiguous</w:t>
      </w:r>
    </w:p>
    <w:p w14:paraId="2E2D47B5" w14:textId="77777777" w:rsidR="006E242A" w:rsidRDefault="00973342">
      <w:pPr>
        <w:spacing w:line="360" w:lineRule="auto"/>
        <w:rPr>
          <w:bCs/>
        </w:rPr>
      </w:pPr>
      <w:r>
        <w:rPr>
          <w:b/>
          <w:bCs/>
          <w:highlight w:val="yellow"/>
        </w:rPr>
        <w:t xml:space="preserve">Giải Thích: </w:t>
      </w:r>
      <w:r>
        <w:rPr>
          <w:bCs/>
          <w:highlight w:val="yellow"/>
        </w:rPr>
        <w:t>Từ “</w:t>
      </w:r>
      <w:r>
        <w:rPr>
          <w:b/>
          <w:highlight w:val="yellow"/>
          <w:u w:val="single"/>
        </w:rPr>
        <w:t>draconian</w:t>
      </w:r>
      <w:r>
        <w:rPr>
          <w:bCs/>
          <w:highlight w:val="yellow"/>
        </w:rPr>
        <w:t>” trong đoạn 3 có thể được thay thế tốt nhất bởi _________.</w:t>
      </w:r>
    </w:p>
    <w:p w14:paraId="1A24C1C0" w14:textId="77777777" w:rsidR="006E242A" w:rsidRDefault="00973342">
      <w:pPr>
        <w:spacing w:line="360" w:lineRule="auto"/>
        <w:rPr>
          <w:bCs/>
        </w:rPr>
      </w:pPr>
      <w:r>
        <w:rPr>
          <w:b/>
          <w:bCs/>
        </w:rPr>
        <w:t xml:space="preserve">A. lenient </w:t>
      </w:r>
      <w:r>
        <w:rPr>
          <w:bCs/>
        </w:rPr>
        <w:t>-SAI -Từ này mang nghĩa khoan du</w:t>
      </w:r>
      <w:r>
        <w:rPr>
          <w:bCs/>
        </w:rPr>
        <w:t>ng hoặc nhẹ nhàng, hoàn toàn trái ngược với nghĩa của từ draconian "lenient".</w:t>
      </w:r>
    </w:p>
    <w:p w14:paraId="0F2991CF" w14:textId="77777777" w:rsidR="006E242A" w:rsidRDefault="00973342">
      <w:pPr>
        <w:spacing w:line="360" w:lineRule="auto"/>
        <w:rPr>
          <w:bCs/>
          <w:color w:val="C00000"/>
        </w:rPr>
      </w:pPr>
      <w:r>
        <w:rPr>
          <w:b/>
          <w:bCs/>
          <w:color w:val="C00000"/>
        </w:rPr>
        <w:t xml:space="preserve">B. stringent </w:t>
      </w:r>
      <w:r>
        <w:rPr>
          <w:bCs/>
          <w:color w:val="C00000"/>
        </w:rPr>
        <w:t>-ĐÚNG -Cả hai từ đều mang nghĩa là nghiêm khắc hoặc khắt khe, phù hợp để thay thế trong ngữ cảnh các lệnh cấm "implementing draconian prohibitions".</w:t>
      </w:r>
    </w:p>
    <w:p w14:paraId="48CB685F" w14:textId="77777777" w:rsidR="006E242A" w:rsidRDefault="00973342">
      <w:pPr>
        <w:spacing w:line="360" w:lineRule="auto"/>
        <w:rPr>
          <w:bCs/>
        </w:rPr>
      </w:pPr>
      <w:r>
        <w:rPr>
          <w:b/>
          <w:bCs/>
        </w:rPr>
        <w:t xml:space="preserve">C. pragmatic </w:t>
      </w:r>
      <w:r>
        <w:rPr>
          <w:bCs/>
        </w:rPr>
        <w:t>-SA</w:t>
      </w:r>
      <w:r>
        <w:rPr>
          <w:bCs/>
        </w:rPr>
        <w:t>I -Từ này mang nghĩa thực dụng, không phản ánh được sắc thái nghiêm khắc tột độ của từ gốc trong đoạn văn "pragmatic".</w:t>
      </w:r>
    </w:p>
    <w:p w14:paraId="3E6FEADD" w14:textId="77777777" w:rsidR="006E242A" w:rsidRDefault="00973342">
      <w:pPr>
        <w:spacing w:line="360" w:lineRule="auto"/>
        <w:rPr>
          <w:bCs/>
        </w:rPr>
      </w:pPr>
      <w:r>
        <w:rPr>
          <w:b/>
          <w:bCs/>
        </w:rPr>
        <w:t xml:space="preserve">D. ambiguous </w:t>
      </w:r>
      <w:r>
        <w:rPr>
          <w:bCs/>
        </w:rPr>
        <w:t>-SAI -Từ này mang nghĩa mơ hồ hoặc không rõ ràng, không liên quan đến mức độ khắt khe của một lệnh cấm "ambiguous".</w:t>
      </w:r>
    </w:p>
    <w:p w14:paraId="6691FEC5" w14:textId="77777777" w:rsidR="006E242A" w:rsidRDefault="006E242A">
      <w:pPr>
        <w:spacing w:line="360" w:lineRule="auto"/>
        <w:rPr>
          <w:b/>
          <w:bCs/>
        </w:rPr>
      </w:pPr>
    </w:p>
    <w:p w14:paraId="09E7A748" w14:textId="77777777" w:rsidR="006E242A" w:rsidRDefault="00973342">
      <w:pPr>
        <w:spacing w:line="360" w:lineRule="auto"/>
        <w:rPr>
          <w:b/>
          <w:bCs/>
        </w:rPr>
      </w:pPr>
      <w:r>
        <w:rPr>
          <w:b/>
          <w:bCs/>
        </w:rPr>
        <w:t xml:space="preserve">Question 27: </w:t>
      </w:r>
      <w:r>
        <w:t>Which of the following best paraphrases the underlined sentence in paragraph 4?</w:t>
      </w:r>
    </w:p>
    <w:p w14:paraId="17093539" w14:textId="77777777" w:rsidR="006E242A" w:rsidRDefault="00973342">
      <w:pPr>
        <w:spacing w:line="360" w:lineRule="auto"/>
      </w:pPr>
      <w:r>
        <w:rPr>
          <w:b/>
          <w:bCs/>
          <w:highlight w:val="cyan"/>
        </w:rPr>
        <w:t>A.</w:t>
      </w:r>
      <w:r>
        <w:rPr>
          <w:b/>
          <w:highlight w:val="cyan"/>
        </w:rPr>
        <w:t xml:space="preserve"> Companies should cultivate environments where employees feel comfortable openly reporting unsanctioned AI usage instead of hiding it.</w:t>
      </w:r>
    </w:p>
    <w:p w14:paraId="574B8ACC" w14:textId="77777777" w:rsidR="006E242A" w:rsidRDefault="00973342">
      <w:pPr>
        <w:spacing w:line="360" w:lineRule="auto"/>
      </w:pPr>
      <w:r>
        <w:rPr>
          <w:b/>
          <w:bCs/>
        </w:rPr>
        <w:t>B.</w:t>
      </w:r>
      <w:r>
        <w:rPr>
          <w:bCs/>
        </w:rPr>
        <w:t xml:space="preserve"> </w:t>
      </w:r>
      <w:r>
        <w:t>Corporations ought to e</w:t>
      </w:r>
      <w:r>
        <w:t>stablish frameworks requiring employees to secretly document unauthorized AI applications before implementing them.</w:t>
      </w:r>
    </w:p>
    <w:p w14:paraId="08188BB4" w14:textId="77777777" w:rsidR="006E242A" w:rsidRDefault="00973342">
      <w:pPr>
        <w:spacing w:line="360" w:lineRule="auto"/>
      </w:pPr>
      <w:r>
        <w:rPr>
          <w:b/>
          <w:bCs/>
        </w:rPr>
        <w:t>C.</w:t>
      </w:r>
      <w:r>
        <w:t xml:space="preserve"> Businesses need to develop protocols that penalize workers for failing to disclose their experimental activities with approved technologi</w:t>
      </w:r>
      <w:r>
        <w:t>es.</w:t>
      </w:r>
    </w:p>
    <w:p w14:paraId="30B438D5" w14:textId="77777777" w:rsidR="006E242A" w:rsidRDefault="00973342">
      <w:pPr>
        <w:spacing w:line="360" w:lineRule="auto"/>
      </w:pPr>
      <w:r>
        <w:rPr>
          <w:b/>
          <w:bCs/>
        </w:rPr>
        <w:t>D.</w:t>
      </w:r>
      <w:r>
        <w:t xml:space="preserve"> Enterprises must create mechanisms allowing supervisors to covertly monitor employee interactions with artificial intelligence platforms daily.</w:t>
      </w:r>
    </w:p>
    <w:p w14:paraId="0CF4FEF3" w14:textId="77777777" w:rsidR="006E242A" w:rsidRDefault="00973342">
      <w:pPr>
        <w:spacing w:line="360" w:lineRule="auto"/>
        <w:rPr>
          <w:bCs/>
        </w:rPr>
      </w:pPr>
      <w:r>
        <w:rPr>
          <w:b/>
          <w:bCs/>
          <w:highlight w:val="yellow"/>
        </w:rPr>
        <w:t xml:space="preserve">Giải Thích: </w:t>
      </w:r>
      <w:r>
        <w:rPr>
          <w:bCs/>
          <w:highlight w:val="yellow"/>
        </w:rPr>
        <w:t>Câu nào sau đây diễn giải tốt nhất câu được gạch chân trong đoạn 4?</w:t>
      </w:r>
    </w:p>
    <w:p w14:paraId="2DE57344" w14:textId="77777777" w:rsidR="006E242A" w:rsidRDefault="00973342">
      <w:pPr>
        <w:spacing w:line="360" w:lineRule="auto"/>
        <w:rPr>
          <w:bCs/>
          <w:color w:val="C00000"/>
        </w:rPr>
      </w:pPr>
      <w:r>
        <w:rPr>
          <w:b/>
          <w:bCs/>
          <w:color w:val="C00000"/>
        </w:rPr>
        <w:t xml:space="preserve">A. Companies should cultivate environments where employees feel comfortable openly reporting unsanctioned AI usage instead of hiding it. </w:t>
      </w:r>
      <w:r>
        <w:rPr>
          <w:bCs/>
          <w:color w:val="C00000"/>
        </w:rPr>
        <w:t>-ĐÚNG -Câu này diễn đạt chính xác việc khuyến khích tiết lộ minh bạch thay vì che giấu "encouraging transparent disclos</w:t>
      </w:r>
      <w:r>
        <w:rPr>
          <w:bCs/>
          <w:color w:val="C00000"/>
        </w:rPr>
        <w:t>ure of unauthorized tool experimentation rather than concealment".</w:t>
      </w:r>
    </w:p>
    <w:p w14:paraId="5683BA03" w14:textId="77777777" w:rsidR="006E242A" w:rsidRDefault="00973342">
      <w:pPr>
        <w:spacing w:line="360" w:lineRule="auto"/>
        <w:rPr>
          <w:bCs/>
        </w:rPr>
      </w:pPr>
      <w:r>
        <w:rPr>
          <w:b/>
          <w:bCs/>
        </w:rPr>
        <w:t xml:space="preserve">B. Corporations ought to establish frameworks requiring employees to secretly document unauthorized AI applications before implementing them. </w:t>
      </w:r>
      <w:r>
        <w:rPr>
          <w:bCs/>
        </w:rPr>
        <w:t>-SAI -Câu này sai vì yêu cầu nhân viên ghi chép</w:t>
      </w:r>
      <w:r>
        <w:rPr>
          <w:bCs/>
        </w:rPr>
        <w:t xml:space="preserve"> bí mật, trái với tinh thần minh bạch của bài "secretly document".</w:t>
      </w:r>
    </w:p>
    <w:p w14:paraId="1683FBC7" w14:textId="77777777" w:rsidR="006E242A" w:rsidRDefault="00973342">
      <w:pPr>
        <w:spacing w:line="360" w:lineRule="auto"/>
        <w:rPr>
          <w:bCs/>
        </w:rPr>
      </w:pPr>
      <w:r>
        <w:rPr>
          <w:b/>
          <w:bCs/>
        </w:rPr>
        <w:t xml:space="preserve">C. Businesses need to develop protocols that penalize workers for failing to disclose their experimental activities with approved technologies. </w:t>
      </w:r>
      <w:r>
        <w:rPr>
          <w:bCs/>
        </w:rPr>
        <w:t>-SAI -Bài đọc không đề cập đến việc xử phạt n</w:t>
      </w:r>
      <w:r>
        <w:rPr>
          <w:bCs/>
        </w:rPr>
        <w:t>hân viên mà tập trung vào xây dựng văn hóa an toàn "penalize workers".</w:t>
      </w:r>
    </w:p>
    <w:p w14:paraId="605ED057" w14:textId="77777777" w:rsidR="006E242A" w:rsidRDefault="00973342">
      <w:pPr>
        <w:spacing w:line="360" w:lineRule="auto"/>
        <w:rPr>
          <w:bCs/>
        </w:rPr>
      </w:pPr>
      <w:r>
        <w:rPr>
          <w:b/>
          <w:bCs/>
        </w:rPr>
        <w:t xml:space="preserve">D. Enterprises must create mechanisms allowing supervisors to covertly monitor employee interactions with artificial intelligence platforms daily. </w:t>
      </w:r>
      <w:r>
        <w:rPr>
          <w:bCs/>
        </w:rPr>
        <w:t>-SAI -Ý này nói về việc giám sát lén l</w:t>
      </w:r>
      <w:r>
        <w:rPr>
          <w:bCs/>
        </w:rPr>
        <w:t>út của cấp trên, không đúng với việc khuyến khích tự nguyện tiết lộ "covertly monitor".</w:t>
      </w:r>
    </w:p>
    <w:p w14:paraId="306B8BA6" w14:textId="77777777" w:rsidR="006E242A" w:rsidRDefault="006E242A">
      <w:pPr>
        <w:spacing w:line="360" w:lineRule="auto"/>
        <w:rPr>
          <w:b/>
          <w:bCs/>
        </w:rPr>
      </w:pPr>
    </w:p>
    <w:p w14:paraId="28D92451" w14:textId="77777777" w:rsidR="006E242A" w:rsidRDefault="00973342">
      <w:pPr>
        <w:spacing w:line="360" w:lineRule="auto"/>
        <w:rPr>
          <w:b/>
          <w:bCs/>
        </w:rPr>
      </w:pPr>
      <w:r>
        <w:rPr>
          <w:b/>
          <w:bCs/>
        </w:rPr>
        <w:t xml:space="preserve">Question 28: </w:t>
      </w:r>
      <w:r>
        <w:t>Which of the following is TRUE according to the passage?</w:t>
      </w:r>
    </w:p>
    <w:p w14:paraId="2D52F611" w14:textId="77777777" w:rsidR="006E242A" w:rsidRDefault="00973342">
      <w:pPr>
        <w:spacing w:line="360" w:lineRule="auto"/>
      </w:pPr>
      <w:r>
        <w:rPr>
          <w:b/>
          <w:bCs/>
        </w:rPr>
        <w:t>A.</w:t>
      </w:r>
      <w:r>
        <w:t xml:space="preserve"> Over half of surveyed employees confessed to sharing sensitive company data with external arti</w:t>
      </w:r>
      <w:r>
        <w:t>ficial intelligence platforms.</w:t>
      </w:r>
    </w:p>
    <w:p w14:paraId="62B6BE52" w14:textId="77777777" w:rsidR="006E242A" w:rsidRDefault="00973342">
      <w:pPr>
        <w:spacing w:line="360" w:lineRule="auto"/>
      </w:pPr>
      <w:r>
        <w:rPr>
          <w:b/>
          <w:bCs/>
        </w:rPr>
        <w:t>B.</w:t>
      </w:r>
      <w:r>
        <w:t xml:space="preserve"> KPMG strongly recommends that organizations implement strict bans on all unauthorized generative AI tools in workplaces.</w:t>
      </w:r>
    </w:p>
    <w:p w14:paraId="17B028F5" w14:textId="77777777" w:rsidR="006E242A" w:rsidRDefault="00973342">
      <w:pPr>
        <w:spacing w:line="360" w:lineRule="auto"/>
      </w:pPr>
      <w:r>
        <w:rPr>
          <w:b/>
          <w:bCs/>
        </w:rPr>
        <w:t>C.</w:t>
      </w:r>
      <w:r>
        <w:rPr>
          <w:bCs/>
        </w:rPr>
        <w:t xml:space="preserve"> </w:t>
      </w:r>
      <w:r>
        <w:t>Approximately forty-one percent of workers admitted to breaching their company's established AI go</w:t>
      </w:r>
      <w:r>
        <w:t>vernance regulations.</w:t>
      </w:r>
    </w:p>
    <w:p w14:paraId="5C1FF853" w14:textId="77777777" w:rsidR="006E242A" w:rsidRDefault="00973342">
      <w:pPr>
        <w:spacing w:line="360" w:lineRule="auto"/>
        <w:rPr>
          <w:b/>
          <w:highlight w:val="cyan"/>
        </w:rPr>
      </w:pPr>
      <w:r>
        <w:rPr>
          <w:b/>
          <w:bCs/>
          <w:highlight w:val="cyan"/>
        </w:rPr>
        <w:t>D.</w:t>
      </w:r>
      <w:r>
        <w:rPr>
          <w:b/>
          <w:highlight w:val="cyan"/>
        </w:rPr>
        <w:t xml:space="preserve"> More than half of employees acknowledged making mistakes because they relied on AI-generated content without verification.</w:t>
      </w:r>
    </w:p>
    <w:p w14:paraId="51866044" w14:textId="77777777" w:rsidR="006E242A" w:rsidRDefault="00973342">
      <w:pPr>
        <w:spacing w:line="360" w:lineRule="auto"/>
        <w:rPr>
          <w:bCs/>
        </w:rPr>
      </w:pPr>
      <w:r>
        <w:rPr>
          <w:b/>
          <w:bCs/>
          <w:highlight w:val="yellow"/>
        </w:rPr>
        <w:t xml:space="preserve">Giải Thích: </w:t>
      </w:r>
      <w:r>
        <w:rPr>
          <w:bCs/>
          <w:highlight w:val="yellow"/>
        </w:rPr>
        <w:t>Phát biểu nào sau đây là ĐÚNG theo đoạn văn?</w:t>
      </w:r>
    </w:p>
    <w:p w14:paraId="2B2801EC" w14:textId="77777777" w:rsidR="006E242A" w:rsidRDefault="00973342">
      <w:pPr>
        <w:spacing w:line="360" w:lineRule="auto"/>
        <w:rPr>
          <w:bCs/>
        </w:rPr>
      </w:pPr>
      <w:r>
        <w:rPr>
          <w:b/>
          <w:bCs/>
        </w:rPr>
        <w:lastRenderedPageBreak/>
        <w:t>A. Over half of surveyed employees confessed to sha</w:t>
      </w:r>
      <w:r>
        <w:rPr>
          <w:b/>
          <w:bCs/>
        </w:rPr>
        <w:t xml:space="preserve">ring sensitive company data with external artificial intelligence platforms. </w:t>
      </w:r>
      <w:r>
        <w:rPr>
          <w:bCs/>
        </w:rPr>
        <w:t>-SAI -Bài đọc ghi là gần một nửa (nearly half) chứ không phải là trên một nửa "nearly half of the surveyed workers acknowledge".</w:t>
      </w:r>
    </w:p>
    <w:p w14:paraId="38DE7FD2" w14:textId="77777777" w:rsidR="006E242A" w:rsidRDefault="00973342">
      <w:pPr>
        <w:spacing w:line="360" w:lineRule="auto"/>
        <w:rPr>
          <w:bCs/>
        </w:rPr>
      </w:pPr>
      <w:r>
        <w:rPr>
          <w:b/>
          <w:bCs/>
        </w:rPr>
        <w:t>B. KPMG strongly recommends that organizations imp</w:t>
      </w:r>
      <w:r>
        <w:rPr>
          <w:b/>
          <w:bCs/>
        </w:rPr>
        <w:t xml:space="preserve">lement strict bans on all unauthorized generative AI tools in workplaces. </w:t>
      </w:r>
      <w:r>
        <w:rPr>
          <w:bCs/>
        </w:rPr>
        <w:t>-SAI -KPMG khuyên không nên thực hiện các lệnh cấm hà khắc mà nên thiết lập quản trị "Rather than implementing draconian prohibitions".</w:t>
      </w:r>
    </w:p>
    <w:p w14:paraId="4ADA60E6" w14:textId="77777777" w:rsidR="006E242A" w:rsidRDefault="00973342">
      <w:pPr>
        <w:spacing w:line="360" w:lineRule="auto"/>
        <w:rPr>
          <w:bCs/>
        </w:rPr>
      </w:pPr>
      <w:r>
        <w:rPr>
          <w:b/>
          <w:bCs/>
        </w:rPr>
        <w:t xml:space="preserve">C. Approximately forty-one percent of workers </w:t>
      </w:r>
      <w:r>
        <w:rPr>
          <w:b/>
          <w:bCs/>
        </w:rPr>
        <w:t>admitted to breaching their company's established AI governance regulations.</w:t>
      </w:r>
      <w:r>
        <w:rPr>
          <w:bCs/>
        </w:rPr>
        <w:t xml:space="preserve"> -SAI -Con số 41% là số người biết có quy định, còn 44% mới là số người thừa nhận vi phạm "forty-one percent... acknowledge protocols exist, forty-four percent concurrently admit v</w:t>
      </w:r>
      <w:r>
        <w:rPr>
          <w:bCs/>
        </w:rPr>
        <w:t>iolating".</w:t>
      </w:r>
    </w:p>
    <w:p w14:paraId="36C42794" w14:textId="77777777" w:rsidR="006E242A" w:rsidRDefault="00973342">
      <w:pPr>
        <w:spacing w:line="360" w:lineRule="auto"/>
        <w:rPr>
          <w:bCs/>
          <w:color w:val="C00000"/>
        </w:rPr>
      </w:pPr>
      <w:r>
        <w:rPr>
          <w:b/>
          <w:bCs/>
          <w:color w:val="C00000"/>
        </w:rPr>
        <w:t>D. More than half of employees acknowledged making mistakes because they relied on AI-generated content without verification. -</w:t>
      </w:r>
      <w:r>
        <w:rPr>
          <w:bCs/>
          <w:color w:val="C00000"/>
        </w:rPr>
        <w:t>ĐÚNG -Con số 57% tương ứng với hơn một nửa số nhân viên đã thừa nhận mắc lỗi "Approximately fifty-seven percent of emp</w:t>
      </w:r>
      <w:r>
        <w:rPr>
          <w:bCs/>
          <w:color w:val="C00000"/>
        </w:rPr>
        <w:t>loyees report committing errors".</w:t>
      </w:r>
    </w:p>
    <w:p w14:paraId="1E2F324F" w14:textId="77777777" w:rsidR="006E242A" w:rsidRDefault="006E242A">
      <w:pPr>
        <w:spacing w:line="360" w:lineRule="auto"/>
        <w:rPr>
          <w:b/>
          <w:bCs/>
        </w:rPr>
      </w:pPr>
    </w:p>
    <w:p w14:paraId="13A9B680" w14:textId="77777777" w:rsidR="006E242A" w:rsidRDefault="00973342">
      <w:pPr>
        <w:spacing w:line="360" w:lineRule="auto"/>
        <w:rPr>
          <w:b/>
          <w:bCs/>
        </w:rPr>
      </w:pPr>
      <w:r>
        <w:rPr>
          <w:b/>
          <w:bCs/>
        </w:rPr>
        <w:t xml:space="preserve">Question 29: </w:t>
      </w:r>
      <w:r>
        <w:t>In which paragraph does the writer mention the definition and prevalence of shadow AI in workplaces?</w:t>
      </w:r>
    </w:p>
    <w:p w14:paraId="70CB1002" w14:textId="77777777" w:rsidR="006E242A" w:rsidRDefault="00973342">
      <w:pPr>
        <w:spacing w:line="360" w:lineRule="auto"/>
      </w:pPr>
      <w:r>
        <w:rPr>
          <w:b/>
          <w:bCs/>
        </w:rPr>
        <w:t>A.</w:t>
      </w:r>
      <w:r>
        <w:rPr>
          <w:bCs/>
        </w:rPr>
        <w:t xml:space="preserve"> </w:t>
      </w:r>
      <w:r>
        <w:t>Paragraph 2</w:t>
      </w:r>
      <w:r>
        <w:tab/>
      </w:r>
      <w:r>
        <w:tab/>
      </w:r>
      <w:r>
        <w:tab/>
      </w:r>
      <w:r>
        <w:tab/>
      </w:r>
      <w:r>
        <w:rPr>
          <w:b/>
          <w:bCs/>
          <w:highlight w:val="cyan"/>
        </w:rPr>
        <w:t xml:space="preserve">B. </w:t>
      </w:r>
      <w:r>
        <w:rPr>
          <w:b/>
          <w:highlight w:val="cyan"/>
        </w:rPr>
        <w:t>Paragraph 1</w:t>
      </w:r>
      <w:r>
        <w:tab/>
      </w:r>
      <w:r>
        <w:tab/>
      </w:r>
      <w:r>
        <w:tab/>
      </w:r>
      <w:r>
        <w:rPr>
          <w:bCs/>
        </w:rPr>
        <w:tab/>
        <w:t>C.</w:t>
      </w:r>
      <w:r>
        <w:t xml:space="preserve"> Paragraph 4</w:t>
      </w:r>
      <w:r>
        <w:tab/>
      </w:r>
      <w:r>
        <w:tab/>
      </w:r>
      <w:r>
        <w:tab/>
      </w:r>
      <w:r>
        <w:tab/>
      </w:r>
      <w:r>
        <w:rPr>
          <w:bCs/>
        </w:rPr>
        <w:t>D.</w:t>
      </w:r>
      <w:r>
        <w:t xml:space="preserve"> Paragraph 3</w:t>
      </w:r>
    </w:p>
    <w:p w14:paraId="39320FD1" w14:textId="77777777" w:rsidR="006E242A" w:rsidRDefault="00973342">
      <w:pPr>
        <w:spacing w:line="360" w:lineRule="auto"/>
        <w:rPr>
          <w:bCs/>
        </w:rPr>
      </w:pPr>
      <w:r>
        <w:rPr>
          <w:b/>
          <w:bCs/>
          <w:highlight w:val="yellow"/>
        </w:rPr>
        <w:t xml:space="preserve">Giải Thích: </w:t>
      </w:r>
      <w:r>
        <w:rPr>
          <w:bCs/>
          <w:highlight w:val="yellow"/>
        </w:rPr>
        <w:t>Trong đoạn văn nào người v</w:t>
      </w:r>
      <w:r>
        <w:rPr>
          <w:bCs/>
          <w:highlight w:val="yellow"/>
        </w:rPr>
        <w:t>iết đề cập đến định nghĩa và sự phổ biến của shadow AI tại nơi làm việc?</w:t>
      </w:r>
    </w:p>
    <w:p w14:paraId="50959EC4" w14:textId="77777777" w:rsidR="006E242A" w:rsidRDefault="00973342">
      <w:pPr>
        <w:spacing w:line="360" w:lineRule="auto"/>
        <w:rPr>
          <w:bCs/>
          <w:color w:val="C00000"/>
        </w:rPr>
      </w:pPr>
      <w:r>
        <w:rPr>
          <w:b/>
          <w:bCs/>
          <w:color w:val="C00000"/>
        </w:rPr>
        <w:t xml:space="preserve">B. Paragraph 1 </w:t>
      </w:r>
      <w:r>
        <w:rPr>
          <w:bCs/>
          <w:color w:val="C00000"/>
        </w:rPr>
        <w:t>-ĐÚNG -Đoạn này định nghĩa shadow AI và nêu sự phổ biến của nó thông qua phân tích của KPMG "clandestine AI utilization has become ubiquitous... This phenomenon, termed</w:t>
      </w:r>
      <w:r>
        <w:rPr>
          <w:bCs/>
          <w:color w:val="C00000"/>
        </w:rPr>
        <w:t xml:space="preserve"> shadow AI".</w:t>
      </w:r>
    </w:p>
    <w:p w14:paraId="16F896E1" w14:textId="77777777" w:rsidR="006E242A" w:rsidRDefault="006E242A">
      <w:pPr>
        <w:spacing w:line="360" w:lineRule="auto"/>
        <w:rPr>
          <w:b/>
          <w:bCs/>
        </w:rPr>
      </w:pPr>
    </w:p>
    <w:p w14:paraId="59C0E8C3" w14:textId="77777777" w:rsidR="006E242A" w:rsidRDefault="00973342">
      <w:pPr>
        <w:spacing w:line="360" w:lineRule="auto"/>
        <w:rPr>
          <w:b/>
          <w:bCs/>
        </w:rPr>
      </w:pPr>
      <w:r>
        <w:rPr>
          <w:b/>
          <w:bCs/>
        </w:rPr>
        <w:t xml:space="preserve">Question 30: </w:t>
      </w:r>
      <w:r>
        <w:t>In which paragraph does the writer mention which element is essential for successful shadow AI management?</w:t>
      </w:r>
    </w:p>
    <w:p w14:paraId="58AE756D" w14:textId="77777777" w:rsidR="006E242A" w:rsidRDefault="00973342">
      <w:pPr>
        <w:spacing w:line="360" w:lineRule="auto"/>
      </w:pPr>
      <w:r>
        <w:rPr>
          <w:b/>
          <w:bCs/>
        </w:rPr>
        <w:t>A.</w:t>
      </w:r>
      <w:r>
        <w:rPr>
          <w:bCs/>
        </w:rPr>
        <w:t xml:space="preserve"> </w:t>
      </w:r>
      <w:r>
        <w:t>Paragraph 3</w:t>
      </w:r>
      <w:r>
        <w:tab/>
      </w:r>
      <w:r>
        <w:tab/>
      </w:r>
      <w:r>
        <w:tab/>
      </w:r>
      <w:r>
        <w:tab/>
      </w:r>
      <w:r>
        <w:rPr>
          <w:bCs/>
        </w:rPr>
        <w:t xml:space="preserve">B. </w:t>
      </w:r>
      <w:r>
        <w:t>Paragraph 2</w:t>
      </w:r>
      <w:r>
        <w:tab/>
      </w:r>
      <w:r>
        <w:tab/>
      </w:r>
      <w:r>
        <w:tab/>
      </w:r>
      <w:r>
        <w:tab/>
      </w:r>
      <w:r>
        <w:rPr>
          <w:b/>
          <w:bCs/>
          <w:highlight w:val="cyan"/>
        </w:rPr>
        <w:t>C.</w:t>
      </w:r>
      <w:r>
        <w:rPr>
          <w:b/>
          <w:highlight w:val="cyan"/>
        </w:rPr>
        <w:t xml:space="preserve"> Paragraph 4</w:t>
      </w:r>
      <w:r>
        <w:tab/>
      </w:r>
      <w:r>
        <w:tab/>
      </w:r>
      <w:r>
        <w:tab/>
      </w:r>
      <w:r>
        <w:tab/>
      </w:r>
      <w:r>
        <w:rPr>
          <w:bCs/>
        </w:rPr>
        <w:t>D.</w:t>
      </w:r>
      <w:r>
        <w:t xml:space="preserve"> Paragraph 1</w:t>
      </w:r>
    </w:p>
    <w:p w14:paraId="37DBC8B7" w14:textId="77777777" w:rsidR="006E242A" w:rsidRDefault="00973342">
      <w:pPr>
        <w:spacing w:line="360" w:lineRule="auto"/>
      </w:pPr>
      <w:r>
        <w:rPr>
          <w:b/>
          <w:bCs/>
          <w:highlight w:val="yellow"/>
        </w:rPr>
        <w:t xml:space="preserve">Giải Thích: </w:t>
      </w:r>
      <w:r>
        <w:rPr>
          <w:highlight w:val="yellow"/>
        </w:rPr>
        <w:t xml:space="preserve">Trong đoạn văn nào người viết đề cập đến </w:t>
      </w:r>
      <w:r>
        <w:rPr>
          <w:highlight w:val="yellow"/>
        </w:rPr>
        <w:t>yếu tố nào là thiết yếu để quản lý shadow AI thành công?</w:t>
      </w:r>
    </w:p>
    <w:p w14:paraId="05AFE076" w14:textId="77777777" w:rsidR="006E242A" w:rsidRDefault="00973342">
      <w:pPr>
        <w:spacing w:line="360" w:lineRule="auto"/>
        <w:rPr>
          <w:color w:val="C00000"/>
        </w:rPr>
      </w:pPr>
      <w:r>
        <w:rPr>
          <w:b/>
          <w:color w:val="C00000"/>
        </w:rPr>
        <w:t xml:space="preserve">C. Paragraph 4 </w:t>
      </w:r>
      <w:r>
        <w:rPr>
          <w:color w:val="C00000"/>
        </w:rPr>
        <w:t>-ĐÚNG -Đoạn này nêu rõ các chương trình giáo dục nhân viên là thiết yếu cho việc quản lý "Employee education programs... prove essential for cultivating appropriate judgment".</w:t>
      </w:r>
    </w:p>
    <w:p w14:paraId="7DDD1EA9" w14:textId="77777777" w:rsidR="002B2D69" w:rsidRDefault="002B2D69">
      <w:pPr>
        <w:spacing w:line="360" w:lineRule="auto"/>
        <w:jc w:val="center"/>
        <w:rPr>
          <w:b/>
          <w:bCs/>
          <w:color w:val="0070C0"/>
          <w:lang w:val="vi-VN"/>
        </w:rPr>
      </w:pPr>
    </w:p>
    <w:p w14:paraId="4742C963" w14:textId="7FBFD862" w:rsidR="006E242A" w:rsidRDefault="00973342">
      <w:pPr>
        <w:spacing w:line="360" w:lineRule="auto"/>
        <w:jc w:val="center"/>
        <w:rPr>
          <w:b/>
          <w:bCs/>
          <w:color w:val="0070C0"/>
        </w:rPr>
      </w:pPr>
      <w:r w:rsidRPr="002B2D69">
        <w:rPr>
          <w:b/>
          <w:bCs/>
          <w:color w:val="0070C0"/>
          <w:highlight w:val="yellow"/>
        </w:rPr>
        <w:t>BẢNG TẠ</w:t>
      </w:r>
      <w:r w:rsidRPr="002B2D69">
        <w:rPr>
          <w:b/>
          <w:bCs/>
          <w:color w:val="0070C0"/>
          <w:highlight w:val="yellow"/>
        </w:rPr>
        <w:t>M DỊCH SONG NGỮ</w:t>
      </w:r>
    </w:p>
    <w:tbl>
      <w:tblPr>
        <w:tblW w:w="0" w:type="auto"/>
        <w:tblCellSpacing w:w="15" w:type="dxa"/>
        <w:tblCellMar>
          <w:left w:w="0" w:type="dxa"/>
          <w:right w:w="0" w:type="dxa"/>
        </w:tblCellMar>
        <w:tblLook w:val="04A0" w:firstRow="1" w:lastRow="0" w:firstColumn="1" w:lastColumn="0" w:noHBand="0" w:noVBand="1"/>
      </w:tblPr>
      <w:tblGrid>
        <w:gridCol w:w="5634"/>
        <w:gridCol w:w="4922"/>
      </w:tblGrid>
      <w:tr w:rsidR="006E242A" w14:paraId="66DD3A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834AF7B" w14:textId="77777777" w:rsidR="006E242A" w:rsidRPr="002B2D69" w:rsidRDefault="00973342">
            <w:pPr>
              <w:spacing w:line="360" w:lineRule="auto"/>
              <w:jc w:val="center"/>
            </w:pPr>
            <w:r w:rsidRPr="002B2D69">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83CFDB1" w14:textId="77777777" w:rsidR="006E242A" w:rsidRDefault="00973342">
            <w:pPr>
              <w:spacing w:line="360" w:lineRule="auto"/>
              <w:jc w:val="center"/>
              <w:rPr>
                <w:color w:val="C00000"/>
              </w:rPr>
            </w:pPr>
            <w:r>
              <w:rPr>
                <w:b/>
                <w:bCs/>
                <w:color w:val="C00000"/>
              </w:rPr>
              <w:t>Tiếng Việt</w:t>
            </w:r>
          </w:p>
        </w:tc>
      </w:tr>
      <w:tr w:rsidR="006E242A" w14:paraId="289611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015753A" w14:textId="77777777" w:rsidR="006E242A" w:rsidRPr="002B2D69" w:rsidRDefault="00973342">
            <w:pPr>
              <w:spacing w:line="360" w:lineRule="auto"/>
            </w:pPr>
            <w:r w:rsidRPr="002B2D69">
              <w:t xml:space="preserve">Contemporary organizations face an unprecedented technological challenge as employees increasingly circumvent sanctioned digital frameworks to leverage </w:t>
            </w:r>
            <w:r w:rsidRPr="002B2D69">
              <w:lastRenderedPageBreak/>
              <w:t>generative artificial intelligence applications. KPMG's comprehensiv</w:t>
            </w:r>
            <w:r w:rsidRPr="002B2D69">
              <w:t xml:space="preserve">e analysis reveals that clandestine AI utilization has become ubiquitous across professional environments, driven primarily by workers seeking expedited workflows and enhanced capabilities that are not available through officially endorsed platforms. This </w:t>
            </w:r>
            <w:r w:rsidRPr="002B2D69">
              <w:t>phenomenon, termed "shadow AI," emerges when personnel perceive institutional alternatives as cumbersome, outdated, or insufficiently responsive to operational demands. Survey findings illuminate a troubling disconnect: while forty-one percent of responden</w:t>
            </w:r>
            <w:r w:rsidRPr="002B2D69">
              <w:t>ts acknowledge organizational governance protocols exist, forty-four percent concurrently admit violating established guidelines regarding AI deployment.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23F11AD" w14:textId="77777777" w:rsidR="006E242A" w:rsidRDefault="00973342">
            <w:pPr>
              <w:spacing w:line="360" w:lineRule="auto"/>
              <w:rPr>
                <w:color w:val="C00000"/>
              </w:rPr>
            </w:pPr>
            <w:r>
              <w:rPr>
                <w:color w:val="C00000"/>
              </w:rPr>
              <w:lastRenderedPageBreak/>
              <w:t>Các tổ chức đương đại đang đối mặt với một thách thức công nghệ chưa từng có khi nhân viên ngày càng l</w:t>
            </w:r>
            <w:r>
              <w:rPr>
                <w:color w:val="C00000"/>
              </w:rPr>
              <w:t xml:space="preserve">ách qua các khung kỹ thuật số được phê </w:t>
            </w:r>
            <w:r>
              <w:rPr>
                <w:color w:val="C00000"/>
              </w:rPr>
              <w:lastRenderedPageBreak/>
              <w:t>chuẩn để tận dụng các ứng dụng trí tuệ nhân tạo tạo sinh. Phân tích toàn diện của KPMG tiết lộ rằng việc sử dụng AI lén lút đã trở nên phổ biến trong các môi trường chuyên nghiệp, được thúc đẩy chủ yếu bởi những người</w:t>
            </w:r>
            <w:r>
              <w:rPr>
                <w:color w:val="C00000"/>
              </w:rPr>
              <w:t xml:space="preserve"> lao động muốn đẩy nhanh quy trình làm việc và tăng cường năng lực vốn không có sẵn thông qua các nền tảng được xác nhận chính thức. Hiện tượng này, được gọi là AI bóng tối, xuất hiện khi nhân viên nhận thấy các lựa chọn thay thế của tổ chức là rườm rà, lỗ</w:t>
            </w:r>
            <w:r>
              <w:rPr>
                <w:color w:val="C00000"/>
              </w:rPr>
              <w:t>i thời hoặc không phản ứng đủ nhanh với các nhu cầu vận hành. Các kết quả khảo sát làm sáng tỏ một sự đứt gãy đáng lo ngại: trong khi bốn mươi mốt phần trăm người phản hồi thừa nhận các quy thức quản trị của tổ chức có tồn tại, thì bốn mươi tư phần trăm đồ</w:t>
            </w:r>
            <w:r>
              <w:rPr>
                <w:color w:val="C00000"/>
              </w:rPr>
              <w:t>ng thời thừa nhận đã vi phạm các hướng dẫn đã thiết lập liên quan đến việc triển khai AI.</w:t>
            </w:r>
          </w:p>
        </w:tc>
      </w:tr>
      <w:tr w:rsidR="006E242A" w14:paraId="7B988E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024C566" w14:textId="77777777" w:rsidR="006E242A" w:rsidRPr="002B2D69" w:rsidRDefault="00973342">
            <w:pPr>
              <w:spacing w:line="360" w:lineRule="auto"/>
            </w:pPr>
            <w:r w:rsidRPr="002B2D69">
              <w:lastRenderedPageBreak/>
              <w:t xml:space="preserve">The ramifications of unsupervised AI adoption extend considerably beyond mere policy infractions. Approximately fifty-seven percent of employees report committing </w:t>
            </w:r>
            <w:r w:rsidRPr="002B2D69">
              <w:t>errors attributable to artificial intelligence outputs, frequently accepting generated content without conducting their verification procedures. Perhaps most alarmingly, nearly half of the surveyed workers acknowledge transmitting confidential corporate in</w:t>
            </w:r>
            <w:r w:rsidRPr="002B2D69">
              <w:t>formation to unauthorized external platforms. These behaviors expose enterprises to multifaceted vulnerabilities encompassing data exfiltration, intellectual property compromises, regulatory non-compliance, and reputational deterioration. A January 2025 se</w:t>
            </w:r>
            <w:r w:rsidRPr="002B2D69">
              <w:t xml:space="preserve">curity breach affecting DeepSeek's conversational AI infrastructure exemplifies how </w:t>
            </w:r>
            <w:r w:rsidRPr="002B2D69">
              <w:lastRenderedPageBreak/>
              <w:t>inadequate oversight mechanisms can precipitate catastrophic exposure of sensitive organizational records.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DB59EC4" w14:textId="77777777" w:rsidR="006E242A" w:rsidRDefault="00973342">
            <w:pPr>
              <w:spacing w:line="360" w:lineRule="auto"/>
              <w:rPr>
                <w:color w:val="C00000"/>
              </w:rPr>
            </w:pPr>
            <w:r>
              <w:rPr>
                <w:color w:val="C00000"/>
              </w:rPr>
              <w:lastRenderedPageBreak/>
              <w:t>Những hệ lụy của việc áp dụng AI không được giám sát mở rộng đáng</w:t>
            </w:r>
            <w:r>
              <w:rPr>
                <w:color w:val="C00000"/>
              </w:rPr>
              <w:t xml:space="preserve"> kể ra ngoài những vi phạm chính sách đơn thuần. Khoảng năm mươi bảy phần trăm nhân viên báo cáo đã mắc lỗi do kết quả đầu ra của trí tuệ nhân tạo, thường xuyên chấp nhận nội dung được tạo ra mà không thực hiện các quy trình xác minh của họ. Có lẽ đáng báo</w:t>
            </w:r>
            <w:r>
              <w:rPr>
                <w:color w:val="C00000"/>
              </w:rPr>
              <w:t xml:space="preserve"> động nhất là gần một nửa số lao động được khảo sát thừa nhận đã truyền thông tin mật của công ty đến các nền tảng bên ngoài không được phép. Những hành vi này khiến các doanh nghiệp phải đối mặt với các lỗ hổng đa diện bao gồm thất thoát dữ liệu, tổn hại </w:t>
            </w:r>
            <w:r>
              <w:rPr>
                <w:color w:val="C00000"/>
              </w:rPr>
              <w:t xml:space="preserve">sở hữu trí tuệ, không tuân thủ quy định và suy giảm uy tín. Một vụ vi phạm bảo mật vào tháng 1 năm 2025 ảnh hưởng đến hạ tầng AI đối thoại của </w:t>
            </w:r>
            <w:r>
              <w:rPr>
                <w:color w:val="C00000"/>
              </w:rPr>
              <w:lastRenderedPageBreak/>
              <w:t xml:space="preserve">DeepSeek là ví dụ điển hình về việc các cơ chế giám sát không đầy đủ có thể dẫn đến việc lộ lọt thảm khốc các hồ </w:t>
            </w:r>
            <w:r>
              <w:rPr>
                <w:color w:val="C00000"/>
              </w:rPr>
              <w:t>sơ nhạy cảm của tổ chức.</w:t>
            </w:r>
          </w:p>
        </w:tc>
      </w:tr>
      <w:tr w:rsidR="006E242A" w14:paraId="3702F1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6993782" w14:textId="77777777" w:rsidR="006E242A" w:rsidRPr="002B2D69" w:rsidRDefault="00973342">
            <w:pPr>
              <w:spacing w:line="360" w:lineRule="auto"/>
            </w:pPr>
            <w:r w:rsidRPr="002B2D69">
              <w:t>Rather than implementing draconian prohibitions that potentially suppress beneficial innovation, KPMG advocates establishing comprehensive governance architectures capable of channeling experimental enthusiasm productively. The co</w:t>
            </w:r>
            <w:r w:rsidRPr="002B2D69">
              <w:t>nsultancy recommends creating centralized AI transformation bodies alongside cross-functional steering committees responsible for evaluating emerging technologies. Organizations should simultaneously develop unambiguous operational policies while construct</w:t>
            </w:r>
            <w:r w:rsidRPr="002B2D69">
              <w:t>ing controlled laboratory environments where personnel can safely explore novel applications without endangering institutional security or regulatory standing.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EF34DF7" w14:textId="77777777" w:rsidR="006E242A" w:rsidRDefault="00973342">
            <w:pPr>
              <w:spacing w:line="360" w:lineRule="auto"/>
              <w:rPr>
                <w:color w:val="C00000"/>
              </w:rPr>
            </w:pPr>
            <w:r>
              <w:rPr>
                <w:color w:val="C00000"/>
              </w:rPr>
              <w:t>Thay vì thực hiện các lệnh cấm hà khắc có khả năng kìm hãm sự đổi mới có lợi, KPMG ủng hộ việc t</w:t>
            </w:r>
            <w:r>
              <w:rPr>
                <w:color w:val="C00000"/>
              </w:rPr>
              <w:t>hiết lập các cấu trúc quản trị toàn diện có khả năng điều hướng sự nhiệt huyết thử nghiệm một cách hiệu quả. Đơn vị tư vấn này khuyến nghị thành lập các cơ quan chuyển đổi AI tập trung bên cạnh các ban điều hành liên chức năng chịu trách nhiệm đánh giá các</w:t>
            </w:r>
            <w:r>
              <w:rPr>
                <w:color w:val="C00000"/>
              </w:rPr>
              <w:t xml:space="preserve"> công nghệ mới nổi. Các tổ chức nên đồng thời xây dựng các chính sách vận hành rõ ràng trong khi xây dựng các môi trường phòng thí nghiệm có kiểm soát, nơi nhân sự có thể khám phá các ứng dụng mới một cách an toàn mà không gây nguy hiểm cho an ninh tổ chức</w:t>
            </w:r>
            <w:r>
              <w:rPr>
                <w:color w:val="C00000"/>
              </w:rPr>
              <w:t xml:space="preserve"> hoặc vị thế pháp lý.</w:t>
            </w:r>
          </w:p>
        </w:tc>
      </w:tr>
      <w:tr w:rsidR="006E242A" w14:paraId="7337F5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6F66249" w14:textId="77777777" w:rsidR="006E242A" w:rsidRPr="002B2D69" w:rsidRDefault="00973342">
            <w:pPr>
              <w:spacing w:line="360" w:lineRule="auto"/>
            </w:pPr>
            <w:r w:rsidRPr="002B2D69">
              <w:t>Practical implementation necessitates deploying robust technical safeguards, including secured development ecosystems, systematic auditing protocols, and curated menus offering pre-approved AI alternatives. Employee education program</w:t>
            </w:r>
            <w:r w:rsidRPr="002B2D69">
              <w:t>s incorporating scenario-based instruction prove essential for cultivating appropriate judgment regarding AI utilization boundaries. Furthermore, organizations must foster psychological safety cultures, encouraging transparent disclosure of unauthorized to</w:t>
            </w:r>
            <w:r w:rsidRPr="002B2D69">
              <w:t xml:space="preserve">ol experimentation rather than concealment. Discovery mechanisms enabling continuous monitoring of AI proliferation across enterprise networks complete this defensive </w:t>
            </w:r>
            <w:r w:rsidRPr="002B2D69">
              <w:lastRenderedPageBreak/>
              <w:t>architecture, transforming potential vulnerabilities into competitive advantages.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5254E41" w14:textId="77777777" w:rsidR="006E242A" w:rsidRDefault="00973342">
            <w:pPr>
              <w:spacing w:line="360" w:lineRule="auto"/>
              <w:rPr>
                <w:color w:val="C00000"/>
              </w:rPr>
            </w:pPr>
            <w:r>
              <w:rPr>
                <w:color w:val="C00000"/>
              </w:rPr>
              <w:lastRenderedPageBreak/>
              <w:t>Việc tr</w:t>
            </w:r>
            <w:r>
              <w:rPr>
                <w:color w:val="C00000"/>
              </w:rPr>
              <w:t>iển khai thực tế đòi hỏi phải triển khai các biện pháp bảo vệ kỹ thuật mạnh mẽ, bao gồm các hệ sinh thái phát triển an toàn, các quy thức kiểm toán có hệ thống và các danh mục được tuyển chọn cung cấp các lựa chọn thay thế AI đã được phê duyệt trước. Các c</w:t>
            </w:r>
            <w:r>
              <w:rPr>
                <w:color w:val="C00000"/>
              </w:rPr>
              <w:t>hương trình giáo dục nhân viên kết hợp hướng dẫn dựa trên tình huống tỏ ra thiết yếu để trau dồi khả năng phán đoán phù hợp liên quan đến các ranh giới sử dụng AI. Hơn nữa, các tổ chức phải thúc đẩy văn hóa an toàn tâm lý, khuyến khích tiết lộ minh bạch vi</w:t>
            </w:r>
            <w:r>
              <w:rPr>
                <w:color w:val="C00000"/>
              </w:rPr>
              <w:t xml:space="preserve">ệc thử nghiệm các công cụ không được phép thay vì che giấu. Các cơ chế phát hiện cho phép giám sát liên tục sự gia tăng của </w:t>
            </w:r>
            <w:r>
              <w:rPr>
                <w:color w:val="C00000"/>
              </w:rPr>
              <w:lastRenderedPageBreak/>
              <w:t>AI trên khắp các mạng lưới doanh nghiệp sẽ hoàn thiện cấu trúc phòng thủ này, biến các lỗ hổng tiềm ẩn thành lợi thế cạnh tranh.</w:t>
            </w:r>
          </w:p>
        </w:tc>
      </w:tr>
    </w:tbl>
    <w:p w14:paraId="44C83F5D" w14:textId="77777777" w:rsidR="006E242A" w:rsidRDefault="006E242A">
      <w:pPr>
        <w:spacing w:line="360" w:lineRule="auto"/>
      </w:pPr>
    </w:p>
    <w:p w14:paraId="5133A5BB" w14:textId="77777777" w:rsidR="006E242A" w:rsidRDefault="00973342">
      <w:pPr>
        <w:spacing w:line="360" w:lineRule="auto"/>
        <w:rPr>
          <w:b/>
          <w:bCs/>
        </w:rPr>
      </w:pPr>
      <w:r>
        <w:rPr>
          <w:b/>
          <w:bCs/>
        </w:rPr>
        <w:t>R</w:t>
      </w:r>
      <w:r>
        <w:rPr>
          <w:b/>
          <w:bCs/>
        </w:rPr>
        <w:t>ead the following passage about the The Enshittification of Digital Platforms and mark the letter A, B, C or D on your answer sheet to indicate the best answer to each of the following questions from 31 to 40.</w:t>
      </w:r>
    </w:p>
    <w:p w14:paraId="4569D3B2" w14:textId="77777777" w:rsidR="006E242A" w:rsidRDefault="00973342">
      <w:pPr>
        <w:spacing w:line="360" w:lineRule="auto"/>
        <w:ind w:firstLine="420"/>
      </w:pPr>
      <w:r>
        <w:t>In October 2025, writer and technology activis</w:t>
      </w:r>
      <w:r>
        <w:t xml:space="preserve">t Cory Doctorow articulated a compelling theory about digital platform deterioration during a Democracy Now! interview. He coined the term "enshittification" to describe how online services progressively become </w:t>
      </w:r>
      <w:r>
        <w:rPr>
          <w:b/>
          <w:bCs/>
          <w:u w:val="single"/>
        </w:rPr>
        <w:t>a pain in the butt</w:t>
      </w:r>
      <w:r>
        <w:t xml:space="preserve"> for everyone involved. Ini</w:t>
      </w:r>
      <w:r>
        <w:t xml:space="preserve">tially, these corporations treat their users exceptionally well, offering attractive features and genuine value. However, once sufficient users become dependent on the service, the company shifts its priorities toward advertisers and commercial clients. </w:t>
      </w:r>
      <w:r>
        <w:rPr>
          <w:b/>
          <w:bCs/>
        </w:rPr>
        <w:t>[I</w:t>
      </w:r>
      <w:r>
        <w:rPr>
          <w:b/>
          <w:bCs/>
        </w:rPr>
        <w:t>]</w:t>
      </w:r>
      <w:r>
        <w:t xml:space="preserve"> Eventually, executives and shareholders extract maximum profit while the experience becomes utterly miserable for ordinary people.</w:t>
      </w:r>
    </w:p>
    <w:p w14:paraId="07EB2890" w14:textId="77777777" w:rsidR="006E242A" w:rsidRDefault="00973342">
      <w:pPr>
        <w:spacing w:line="360" w:lineRule="auto"/>
        <w:ind w:firstLine="420"/>
      </w:pPr>
      <w:r>
        <w:t>Facebook serves as Doctorow's primary illustration of this phenomenon. The social media giant originally promised transpare</w:t>
      </w:r>
      <w:r>
        <w:t xml:space="preserve">ncy, claiming it would neither surveil members nor manipulate </w:t>
      </w:r>
      <w:r>
        <w:rPr>
          <w:b/>
          <w:bCs/>
        </w:rPr>
        <w:t>their</w:t>
      </w:r>
      <w:r>
        <w:t xml:space="preserve"> feeds. These assurances gradually evaporated as the corporation implemented pervasive surveillance advertising systems. </w:t>
      </w:r>
      <w:r>
        <w:rPr>
          <w:b/>
          <w:bCs/>
        </w:rPr>
        <w:t xml:space="preserve">[II] </w:t>
      </w:r>
      <w:r>
        <w:t>Advertisement quality plummeted dramatically, fraudulent content proliferated, and publishers faced mounting pressure to comply with algorithmic demands. When the ecosystem grew fragile, Facebook desperately pivoted toward different strategies, yet the fun</w:t>
      </w:r>
      <w:r>
        <w:t>damental exploitation remained unchanged throughout its transformation.</w:t>
      </w:r>
    </w:p>
    <w:p w14:paraId="637FC812" w14:textId="77777777" w:rsidR="006E242A" w:rsidRDefault="00973342">
      <w:pPr>
        <w:spacing w:line="360" w:lineRule="auto"/>
        <w:ind w:firstLine="420"/>
      </w:pPr>
      <w:r>
        <w:t xml:space="preserve">Doctorow emphasizes that this degradation stems not from </w:t>
      </w:r>
      <w:r>
        <w:rPr>
          <w:b/>
          <w:bCs/>
          <w:u w:val="single"/>
        </w:rPr>
        <w:t>malevolent</w:t>
      </w:r>
      <w:r>
        <w:t xml:space="preserve"> individuals or poor consumer decisions but from systematic policy failures. </w:t>
      </w:r>
      <w:r>
        <w:rPr>
          <w:b/>
          <w:bCs/>
        </w:rPr>
        <w:t xml:space="preserve">[III] </w:t>
      </w:r>
      <w:r>
        <w:t xml:space="preserve">Regulatory bodies became captured </w:t>
      </w:r>
      <w:r>
        <w:t>or ineffective, allowing monopolistic behavior to flourish unchecked. Competition diminished substantially as dominant platforms acquired potential rivals before they could threaten established hierarchies. Simultaneously, massive layoffs weakened worker l</w:t>
      </w:r>
      <w:r>
        <w:t>everage, eliminating internal resistance to exploitative practices. This erosion of institutional discipline created conditions where corporations could behave without meaningful consequences or accountability.</w:t>
      </w:r>
    </w:p>
    <w:p w14:paraId="382B3760" w14:textId="77777777" w:rsidR="006E242A" w:rsidRDefault="00973342">
      <w:pPr>
        <w:spacing w:line="360" w:lineRule="auto"/>
        <w:ind w:firstLine="420"/>
      </w:pPr>
      <w:r>
        <w:t>The activist proposes concrete remedies for r</w:t>
      </w:r>
      <w:r>
        <w:t xml:space="preserve">eversing this troubling trajectory. </w:t>
      </w:r>
      <w:r>
        <w:rPr>
          <w:b/>
          <w:bCs/>
          <w:u w:val="single"/>
        </w:rPr>
        <w:t>Interoperability and data portability would empower individuals to abandon platforms without sacrificing their communities and connections.</w:t>
      </w:r>
      <w:r>
        <w:t xml:space="preserve"> Furthermore, legislation should permit defensive tools enabling users to modify </w:t>
      </w:r>
      <w:r>
        <w:t xml:space="preserve">algorithms or restrict data collection. Doctorow criticizes regulations like DMCA Section 1201, which criminalize reverse-engineering applications. </w:t>
      </w:r>
      <w:r>
        <w:rPr>
          <w:b/>
          <w:bCs/>
        </w:rPr>
        <w:t xml:space="preserve">[IV] </w:t>
      </w:r>
      <w:r>
        <w:t xml:space="preserve">Restoring genuine consumer authority requires dismantling legal </w:t>
      </w:r>
      <w:r>
        <w:lastRenderedPageBreak/>
        <w:t>barriers that currently protect corpora</w:t>
      </w:r>
      <w:r>
        <w:t xml:space="preserve">te dominance while punishing those seeking technological autonomy and digital self-determination. </w:t>
      </w:r>
    </w:p>
    <w:p w14:paraId="6CF839BC" w14:textId="77777777" w:rsidR="006E242A" w:rsidRDefault="00973342">
      <w:pPr>
        <w:spacing w:line="360" w:lineRule="auto"/>
        <w:jc w:val="right"/>
        <w:rPr>
          <w:color w:val="0000FF"/>
        </w:rPr>
      </w:pPr>
      <w:r>
        <w:rPr>
          <w:color w:val="0000FF"/>
        </w:rPr>
        <w:t>https://www.democracynow.org/z</w:t>
      </w:r>
    </w:p>
    <w:p w14:paraId="09CBD5AA" w14:textId="77777777" w:rsidR="006E242A" w:rsidRDefault="00973342">
      <w:pPr>
        <w:spacing w:line="360" w:lineRule="auto"/>
        <w:rPr>
          <w:b/>
          <w:bCs/>
        </w:rPr>
      </w:pPr>
      <w:r>
        <w:rPr>
          <w:b/>
          <w:bCs/>
        </w:rPr>
        <w:t xml:space="preserve">Question 31: </w:t>
      </w:r>
      <w:r>
        <w:t>The phrase “</w:t>
      </w:r>
      <w:r>
        <w:rPr>
          <w:b/>
          <w:bCs/>
          <w:u w:val="single"/>
        </w:rPr>
        <w:t>a pain in the butt</w:t>
      </w:r>
      <w:r>
        <w:t>” in paragraph 1 has the closest meaning to __________.</w:t>
      </w:r>
    </w:p>
    <w:p w14:paraId="6BD091AE" w14:textId="77777777" w:rsidR="006E242A" w:rsidRDefault="00973342">
      <w:pPr>
        <w:spacing w:line="360" w:lineRule="auto"/>
        <w:rPr>
          <w:bCs/>
        </w:rPr>
      </w:pPr>
      <w:r>
        <w:rPr>
          <w:b/>
          <w:bCs/>
        </w:rPr>
        <w:t>A.</w:t>
      </w:r>
      <w:r>
        <w:rPr>
          <w:bCs/>
        </w:rPr>
        <w:t xml:space="preserve"> </w:t>
      </w:r>
      <w:r>
        <w:t>breeze through</w:t>
      </w:r>
      <w:r>
        <w:rPr>
          <w:bCs/>
        </w:rPr>
        <w:tab/>
      </w:r>
      <w:r>
        <w:rPr>
          <w:bCs/>
        </w:rPr>
        <w:tab/>
      </w:r>
      <w:r>
        <w:rPr>
          <w:bCs/>
        </w:rPr>
        <w:tab/>
        <w:t xml:space="preserve">B. </w:t>
      </w:r>
      <w:r>
        <w:t>look</w:t>
      </w:r>
      <w:r>
        <w:t xml:space="preserve"> forward to</w:t>
      </w:r>
      <w:r>
        <w:rPr>
          <w:bCs/>
        </w:rPr>
        <w:tab/>
      </w:r>
      <w:r>
        <w:rPr>
          <w:bCs/>
        </w:rPr>
        <w:tab/>
        <w:t xml:space="preserve">C. </w:t>
      </w:r>
      <w:r>
        <w:t>get along with</w:t>
      </w:r>
      <w:r>
        <w:rPr>
          <w:bCs/>
        </w:rPr>
        <w:tab/>
      </w:r>
      <w:r>
        <w:rPr>
          <w:bCs/>
        </w:rPr>
        <w:tab/>
      </w:r>
      <w:r>
        <w:rPr>
          <w:bCs/>
        </w:rPr>
        <w:tab/>
      </w:r>
      <w:r>
        <w:rPr>
          <w:bCs/>
        </w:rPr>
        <w:tab/>
      </w:r>
      <w:r>
        <w:rPr>
          <w:b/>
          <w:bCs/>
          <w:highlight w:val="cyan"/>
        </w:rPr>
        <w:t xml:space="preserve">D. </w:t>
      </w:r>
      <w:r>
        <w:rPr>
          <w:b/>
          <w:highlight w:val="cyan"/>
        </w:rPr>
        <w:t>put up with</w:t>
      </w:r>
    </w:p>
    <w:p w14:paraId="3B719F85" w14:textId="77777777" w:rsidR="006E242A" w:rsidRDefault="00973342">
      <w:pPr>
        <w:spacing w:line="360" w:lineRule="auto"/>
        <w:rPr>
          <w:bCs/>
        </w:rPr>
      </w:pPr>
      <w:r>
        <w:rPr>
          <w:b/>
          <w:bCs/>
          <w:highlight w:val="yellow"/>
        </w:rPr>
        <w:t xml:space="preserve">Giải Thích: </w:t>
      </w:r>
      <w:r>
        <w:rPr>
          <w:bCs/>
          <w:highlight w:val="yellow"/>
        </w:rPr>
        <w:t>Cụm từ “</w:t>
      </w:r>
      <w:r>
        <w:rPr>
          <w:b/>
          <w:highlight w:val="yellow"/>
          <w:u w:val="single"/>
        </w:rPr>
        <w:t>a pain in the butt</w:t>
      </w:r>
      <w:r>
        <w:rPr>
          <w:bCs/>
          <w:highlight w:val="yellow"/>
        </w:rPr>
        <w:t>” trong đoạn 1 có ý nghĩa gần nhất với __________.</w:t>
      </w:r>
    </w:p>
    <w:p w14:paraId="11018CF5" w14:textId="77777777" w:rsidR="006E242A" w:rsidRDefault="00973342">
      <w:pPr>
        <w:spacing w:line="360" w:lineRule="auto"/>
        <w:rPr>
          <w:bCs/>
        </w:rPr>
      </w:pPr>
      <w:r>
        <w:rPr>
          <w:b/>
          <w:bCs/>
        </w:rPr>
        <w:t xml:space="preserve">A. breeze through </w:t>
      </w:r>
      <w:r>
        <w:rPr>
          <w:bCs/>
        </w:rPr>
        <w:t>-SAI -Cụm này mang nghĩa làm việc gì đó một cách dễ dàng, trái ngược với ý nghĩa gây phiền toái "bre</w:t>
      </w:r>
      <w:r>
        <w:rPr>
          <w:bCs/>
        </w:rPr>
        <w:t>eze through".</w:t>
      </w:r>
    </w:p>
    <w:p w14:paraId="03894C1A" w14:textId="77777777" w:rsidR="006E242A" w:rsidRDefault="00973342">
      <w:pPr>
        <w:spacing w:line="360" w:lineRule="auto"/>
        <w:rPr>
          <w:bCs/>
        </w:rPr>
      </w:pPr>
      <w:r>
        <w:rPr>
          <w:b/>
          <w:bCs/>
        </w:rPr>
        <w:t xml:space="preserve">B. look forward to </w:t>
      </w:r>
      <w:r>
        <w:rPr>
          <w:bCs/>
        </w:rPr>
        <w:t>-SAI -Cụm này mang nghĩa mong đợi điều gì đó, không phù hợp với sắc thái tiêu cực của cụm từ gốc "look forward to".</w:t>
      </w:r>
    </w:p>
    <w:p w14:paraId="453944A8" w14:textId="77777777" w:rsidR="006E242A" w:rsidRDefault="00973342">
      <w:pPr>
        <w:spacing w:line="360" w:lineRule="auto"/>
        <w:rPr>
          <w:bCs/>
        </w:rPr>
      </w:pPr>
      <w:r>
        <w:rPr>
          <w:b/>
          <w:bCs/>
        </w:rPr>
        <w:t xml:space="preserve">C. get along with </w:t>
      </w:r>
      <w:r>
        <w:rPr>
          <w:bCs/>
        </w:rPr>
        <w:t>-SAI -Cụm này mang nghĩa hòa thuận với ai đó, không diễn tả được sự khó chịu mà dịch vụ g</w:t>
      </w:r>
      <w:r>
        <w:rPr>
          <w:bCs/>
        </w:rPr>
        <w:t>ây ra cho người dùng "get along with".</w:t>
      </w:r>
    </w:p>
    <w:p w14:paraId="410BB83F" w14:textId="77777777" w:rsidR="006E242A" w:rsidRDefault="00973342">
      <w:pPr>
        <w:spacing w:line="360" w:lineRule="auto"/>
        <w:rPr>
          <w:bCs/>
          <w:color w:val="C00000"/>
        </w:rPr>
      </w:pPr>
      <w:r>
        <w:rPr>
          <w:b/>
          <w:bCs/>
          <w:color w:val="C00000"/>
        </w:rPr>
        <w:t xml:space="preserve">D. put up with </w:t>
      </w:r>
      <w:r>
        <w:rPr>
          <w:bCs/>
          <w:color w:val="C00000"/>
        </w:rPr>
        <w:t>-ĐÚNG -Mặc dù không đồng nghĩa hoàn toàn, nhưng trong ngữ cảnh một dịch vụ gây phiền toái, người dùng phải chịu đựng nó "online services progressively become a pain in the butt".</w:t>
      </w:r>
    </w:p>
    <w:p w14:paraId="79A83335" w14:textId="77777777" w:rsidR="006E242A" w:rsidRDefault="006E242A">
      <w:pPr>
        <w:spacing w:line="360" w:lineRule="auto"/>
        <w:rPr>
          <w:b/>
          <w:bCs/>
        </w:rPr>
      </w:pPr>
    </w:p>
    <w:p w14:paraId="44C16ECA" w14:textId="77777777" w:rsidR="006E242A" w:rsidRDefault="00973342">
      <w:pPr>
        <w:spacing w:line="360" w:lineRule="auto"/>
      </w:pPr>
      <w:r>
        <w:rPr>
          <w:b/>
          <w:bCs/>
        </w:rPr>
        <w:t xml:space="preserve">Question 32: </w:t>
      </w:r>
      <w:r>
        <w:t xml:space="preserve">Where in </w:t>
      </w:r>
      <w:r>
        <w:t>the paragraph does the following sentence best fit?</w:t>
      </w:r>
    </w:p>
    <w:p w14:paraId="4BC42302" w14:textId="77777777" w:rsidR="006E242A" w:rsidRDefault="00973342">
      <w:pPr>
        <w:spacing w:line="360" w:lineRule="auto"/>
        <w:jc w:val="center"/>
        <w:rPr>
          <w:b/>
          <w:bCs/>
        </w:rPr>
      </w:pPr>
      <w:r>
        <w:rPr>
          <w:b/>
          <w:bCs/>
        </w:rPr>
        <w:t>Subsequently, these business customers also become trapped within the system.</w:t>
      </w:r>
    </w:p>
    <w:p w14:paraId="3E7FE595" w14:textId="77777777" w:rsidR="006E242A" w:rsidRDefault="00973342">
      <w:pPr>
        <w:spacing w:line="360" w:lineRule="auto"/>
        <w:rPr>
          <w:bCs/>
        </w:rPr>
      </w:pPr>
      <w:r>
        <w:rPr>
          <w:b/>
          <w:bCs/>
          <w:highlight w:val="cyan"/>
        </w:rPr>
        <w:t>A.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t>D. [IV]</w:t>
      </w:r>
    </w:p>
    <w:p w14:paraId="4B976782" w14:textId="77777777" w:rsidR="006E242A" w:rsidRDefault="00973342">
      <w:pPr>
        <w:spacing w:line="360" w:lineRule="auto"/>
        <w:rPr>
          <w:bCs/>
        </w:rPr>
      </w:pPr>
      <w:r>
        <w:rPr>
          <w:b/>
          <w:bCs/>
          <w:highlight w:val="yellow"/>
        </w:rPr>
        <w:t xml:space="preserve">Giải Thích: </w:t>
      </w:r>
      <w:r>
        <w:rPr>
          <w:bCs/>
          <w:highlight w:val="yellow"/>
        </w:rPr>
        <w:t>Câu sau đây phù hợp nhất ở vị trí nào trong đoạn văn?</w:t>
      </w:r>
    </w:p>
    <w:p w14:paraId="0A6AD307" w14:textId="77777777" w:rsidR="006E242A" w:rsidRDefault="00973342">
      <w:pPr>
        <w:spacing w:line="360" w:lineRule="auto"/>
        <w:rPr>
          <w:bCs/>
          <w:color w:val="C00000"/>
        </w:rPr>
      </w:pPr>
      <w:r>
        <w:rPr>
          <w:b/>
          <w:bCs/>
          <w:color w:val="C00000"/>
        </w:rPr>
        <w:t xml:space="preserve">A. [I] </w:t>
      </w:r>
      <w:r>
        <w:rPr>
          <w:bCs/>
          <w:color w:val="C00000"/>
        </w:rPr>
        <w:t>-ĐÚNG -</w:t>
      </w:r>
      <w:r>
        <w:rPr>
          <w:bCs/>
          <w:color w:val="C00000"/>
        </w:rPr>
        <w:t>Vị trí này phù hợp vì câu tiếp nối sau khi nói về việc công ty chuyển ưu tiên sang nhà quảng cáo, giải thích rằng những khách hàng này cũng bị mắc kẹt "company shifts its priorities toward advertisers... Subsequently, these business customers also become t</w:t>
      </w:r>
      <w:r>
        <w:rPr>
          <w:bCs/>
          <w:color w:val="C00000"/>
        </w:rPr>
        <w:t>rapped".</w:t>
      </w:r>
    </w:p>
    <w:p w14:paraId="3F2E5D21" w14:textId="77777777" w:rsidR="006E242A" w:rsidRDefault="00973342">
      <w:pPr>
        <w:spacing w:line="360" w:lineRule="auto"/>
        <w:rPr>
          <w:bCs/>
        </w:rPr>
      </w:pPr>
      <w:r>
        <w:rPr>
          <w:b/>
          <w:bCs/>
        </w:rPr>
        <w:t xml:space="preserve">B. [II] </w:t>
      </w:r>
      <w:r>
        <w:rPr>
          <w:bCs/>
        </w:rPr>
        <w:t>-SAI -Vị trí này nằm ở đoạn về Facebook, trong khi câu cần điền mang tính chất khái quát cho lý thuyết của Doctorow ở đoạn 1 "[II]".</w:t>
      </w:r>
    </w:p>
    <w:p w14:paraId="70B78D8E" w14:textId="77777777" w:rsidR="006E242A" w:rsidRDefault="00973342">
      <w:pPr>
        <w:spacing w:line="360" w:lineRule="auto"/>
        <w:rPr>
          <w:bCs/>
        </w:rPr>
      </w:pPr>
      <w:r>
        <w:rPr>
          <w:b/>
          <w:bCs/>
        </w:rPr>
        <w:t xml:space="preserve">C. [III] </w:t>
      </w:r>
      <w:r>
        <w:rPr>
          <w:bCs/>
        </w:rPr>
        <w:t xml:space="preserve">-SAI -Đoạn 3 nói về nguyên nhân do sai lầm chính sách, không phù hợp để chèn một câu về việc </w:t>
      </w:r>
      <w:r>
        <w:rPr>
          <w:bCs/>
        </w:rPr>
        <w:t>khách hàng doanh nghiệp bị mắc kẹt "[III]".</w:t>
      </w:r>
    </w:p>
    <w:p w14:paraId="4CBE873B" w14:textId="77777777" w:rsidR="006E242A" w:rsidRDefault="00973342">
      <w:pPr>
        <w:spacing w:line="360" w:lineRule="auto"/>
        <w:rPr>
          <w:bCs/>
        </w:rPr>
      </w:pPr>
      <w:r>
        <w:rPr>
          <w:b/>
          <w:bCs/>
        </w:rPr>
        <w:t xml:space="preserve">D. [IV] </w:t>
      </w:r>
      <w:r>
        <w:rPr>
          <w:bCs/>
        </w:rPr>
        <w:t>-SAI -Đoạn cuối nói về các giải pháp và công cụ bảo vệ người dùng, không còn liên quan đến quá trình khách hàng bị mắc kẹt vào hệ thống "[IV]".</w:t>
      </w:r>
    </w:p>
    <w:p w14:paraId="4456CC02" w14:textId="77777777" w:rsidR="006E242A" w:rsidRDefault="006E242A">
      <w:pPr>
        <w:spacing w:line="360" w:lineRule="auto"/>
        <w:rPr>
          <w:b/>
          <w:bCs/>
        </w:rPr>
      </w:pPr>
    </w:p>
    <w:p w14:paraId="50DD3FF1" w14:textId="77777777" w:rsidR="006E242A" w:rsidRDefault="00973342">
      <w:pPr>
        <w:spacing w:line="360" w:lineRule="auto"/>
        <w:rPr>
          <w:b/>
          <w:bCs/>
        </w:rPr>
      </w:pPr>
      <w:r>
        <w:rPr>
          <w:b/>
          <w:bCs/>
        </w:rPr>
        <w:t xml:space="preserve">Question 33: </w:t>
      </w:r>
      <w:r>
        <w:t>According to the passage, all of the following</w:t>
      </w:r>
      <w:r>
        <w:t xml:space="preserve"> contributed to platform degradation EXCEPT?</w:t>
      </w:r>
    </w:p>
    <w:p w14:paraId="52EAEAE0" w14:textId="77777777" w:rsidR="006E242A" w:rsidRDefault="00973342">
      <w:pPr>
        <w:spacing w:line="360" w:lineRule="auto"/>
      </w:pPr>
      <w:r>
        <w:rPr>
          <w:b/>
          <w:bCs/>
        </w:rPr>
        <w:t>A.</w:t>
      </w:r>
      <w:r>
        <w:t xml:space="preserve"> Regulatory agencies becoming ineffective or captured by corporate interests</w:t>
      </w:r>
    </w:p>
    <w:p w14:paraId="1941638D" w14:textId="77777777" w:rsidR="006E242A" w:rsidRDefault="00973342">
      <w:pPr>
        <w:spacing w:line="360" w:lineRule="auto"/>
      </w:pPr>
      <w:r>
        <w:rPr>
          <w:b/>
          <w:bCs/>
        </w:rPr>
        <w:t>B.</w:t>
      </w:r>
      <w:r>
        <w:t xml:space="preserve"> Dominant platforms purchasing competitors before they became threatening</w:t>
      </w:r>
    </w:p>
    <w:p w14:paraId="7C94D955" w14:textId="77777777" w:rsidR="006E242A" w:rsidRDefault="00973342">
      <w:pPr>
        <w:spacing w:line="360" w:lineRule="auto"/>
        <w:rPr>
          <w:b/>
          <w:highlight w:val="cyan"/>
        </w:rPr>
      </w:pPr>
      <w:r>
        <w:rPr>
          <w:b/>
          <w:bCs/>
          <w:highlight w:val="cyan"/>
        </w:rPr>
        <w:t>C.</w:t>
      </w:r>
      <w:r>
        <w:rPr>
          <w:b/>
          <w:highlight w:val="cyan"/>
        </w:rPr>
        <w:t xml:space="preserve"> Insufficient investment in technological infrastructu</w:t>
      </w:r>
      <w:r>
        <w:rPr>
          <w:b/>
          <w:highlight w:val="cyan"/>
        </w:rPr>
        <w:t>re development</w:t>
      </w:r>
    </w:p>
    <w:p w14:paraId="75628C29" w14:textId="77777777" w:rsidR="006E242A" w:rsidRDefault="00973342">
      <w:pPr>
        <w:spacing w:line="360" w:lineRule="auto"/>
      </w:pPr>
      <w:r>
        <w:rPr>
          <w:b/>
          <w:bCs/>
        </w:rPr>
        <w:t>D.</w:t>
      </w:r>
      <w:r>
        <w:t xml:space="preserve"> Massive workforce reductions diminishing employee bargaining power</w:t>
      </w:r>
    </w:p>
    <w:p w14:paraId="60A7EB84" w14:textId="77777777" w:rsidR="006E242A" w:rsidRDefault="00973342">
      <w:pPr>
        <w:spacing w:line="360" w:lineRule="auto"/>
        <w:rPr>
          <w:bCs/>
        </w:rPr>
      </w:pPr>
      <w:r>
        <w:rPr>
          <w:b/>
          <w:bCs/>
          <w:highlight w:val="yellow"/>
        </w:rPr>
        <w:t xml:space="preserve">Giải Thích: </w:t>
      </w:r>
      <w:r>
        <w:rPr>
          <w:bCs/>
          <w:highlight w:val="yellow"/>
        </w:rPr>
        <w:t>Theo đoạn văn, tất cả những điều sau đây đều góp phần vào sự suy thoái của nền tảng NGOẠI TRỪ?</w:t>
      </w:r>
    </w:p>
    <w:p w14:paraId="25031314" w14:textId="77777777" w:rsidR="006E242A" w:rsidRDefault="00973342">
      <w:pPr>
        <w:spacing w:line="360" w:lineRule="auto"/>
        <w:rPr>
          <w:bCs/>
        </w:rPr>
      </w:pPr>
      <w:r>
        <w:rPr>
          <w:b/>
          <w:bCs/>
        </w:rPr>
        <w:lastRenderedPageBreak/>
        <w:t>A. Regulatory agencies becoming ineffective or captured by corpo</w:t>
      </w:r>
      <w:r>
        <w:rPr>
          <w:b/>
          <w:bCs/>
        </w:rPr>
        <w:t xml:space="preserve">rate interests </w:t>
      </w:r>
      <w:r>
        <w:rPr>
          <w:bCs/>
        </w:rPr>
        <w:t>-SAI -Đây là nguyên nhân được nêu trong đoạn 3 về sự thất bại của các cơ quan quản lý "Regulatory bodies became captured or ineffective".</w:t>
      </w:r>
    </w:p>
    <w:p w14:paraId="01FF9DDE" w14:textId="77777777" w:rsidR="006E242A" w:rsidRDefault="00973342">
      <w:pPr>
        <w:spacing w:line="360" w:lineRule="auto"/>
        <w:rPr>
          <w:bCs/>
        </w:rPr>
      </w:pPr>
      <w:r>
        <w:rPr>
          <w:b/>
          <w:bCs/>
        </w:rPr>
        <w:t xml:space="preserve">B. Dominant platforms purchasing competitors before they became threatening </w:t>
      </w:r>
      <w:r>
        <w:rPr>
          <w:bCs/>
        </w:rPr>
        <w:t>-SAI -Đây là hành vi độc qu</w:t>
      </w:r>
      <w:r>
        <w:rPr>
          <w:bCs/>
        </w:rPr>
        <w:t>yền được nhắc tới trong bài như một nguyên nhân gây suy thoái "dominant platforms acquired potential rivals".</w:t>
      </w:r>
    </w:p>
    <w:p w14:paraId="4657F895" w14:textId="77777777" w:rsidR="006E242A" w:rsidRDefault="00973342">
      <w:pPr>
        <w:spacing w:line="360" w:lineRule="auto"/>
        <w:rPr>
          <w:bCs/>
          <w:color w:val="C00000"/>
        </w:rPr>
      </w:pPr>
      <w:r>
        <w:rPr>
          <w:b/>
          <w:bCs/>
          <w:color w:val="C00000"/>
        </w:rPr>
        <w:t xml:space="preserve">C. Insufficient investment in technological infrastructure development </w:t>
      </w:r>
      <w:r>
        <w:rPr>
          <w:bCs/>
          <w:color w:val="C00000"/>
        </w:rPr>
        <w:t>-ĐÚNG -Bài đọc không hề đề cập đến việc thiếu đầu tư hạ tầng là nguyên nhân</w:t>
      </w:r>
      <w:r>
        <w:rPr>
          <w:bCs/>
          <w:color w:val="C00000"/>
        </w:rPr>
        <w:t xml:space="preserve"> gây ra enshittification "insufficient investment".</w:t>
      </w:r>
    </w:p>
    <w:p w14:paraId="37E8490B" w14:textId="77777777" w:rsidR="006E242A" w:rsidRDefault="00973342">
      <w:pPr>
        <w:spacing w:line="360" w:lineRule="auto"/>
        <w:rPr>
          <w:bCs/>
        </w:rPr>
      </w:pPr>
      <w:r>
        <w:rPr>
          <w:b/>
          <w:bCs/>
        </w:rPr>
        <w:t xml:space="preserve">D. Massive workforce reductions diminishing employee bargaining power </w:t>
      </w:r>
      <w:r>
        <w:rPr>
          <w:bCs/>
        </w:rPr>
        <w:t xml:space="preserve">-SAI -Việc cắt giảm nhân sự hàng loạt làm yếu đi sự kháng cự từ bên trong đã được nhắc tới trong đoạn 3 "massive layoffs weakened </w:t>
      </w:r>
      <w:r>
        <w:rPr>
          <w:bCs/>
        </w:rPr>
        <w:t>worker leverage".</w:t>
      </w:r>
    </w:p>
    <w:p w14:paraId="6546FE77" w14:textId="77777777" w:rsidR="006E242A" w:rsidRDefault="006E242A">
      <w:pPr>
        <w:spacing w:line="360" w:lineRule="auto"/>
        <w:rPr>
          <w:b/>
          <w:bCs/>
        </w:rPr>
      </w:pPr>
    </w:p>
    <w:p w14:paraId="6F9D0267" w14:textId="77777777" w:rsidR="006E242A" w:rsidRDefault="00973342">
      <w:pPr>
        <w:spacing w:line="360" w:lineRule="auto"/>
        <w:rPr>
          <w:b/>
          <w:bCs/>
        </w:rPr>
      </w:pPr>
      <w:r>
        <w:rPr>
          <w:b/>
          <w:bCs/>
        </w:rPr>
        <w:t xml:space="preserve">Question 34: </w:t>
      </w:r>
      <w:r>
        <w:t>The word “</w:t>
      </w:r>
      <w:r>
        <w:rPr>
          <w:b/>
          <w:bCs/>
        </w:rPr>
        <w:t>their</w:t>
      </w:r>
      <w:r>
        <w:t>” in paragraph 2 refers to _________.</w:t>
      </w:r>
    </w:p>
    <w:p w14:paraId="75722E30" w14:textId="77777777" w:rsidR="006E242A" w:rsidRDefault="00973342">
      <w:pPr>
        <w:spacing w:line="360" w:lineRule="auto"/>
      </w:pPr>
      <w:r>
        <w:rPr>
          <w:b/>
          <w:bCs/>
        </w:rPr>
        <w:t>A.</w:t>
      </w:r>
      <w:r>
        <w:t xml:space="preserve"> executives</w:t>
      </w:r>
      <w:r>
        <w:tab/>
      </w:r>
      <w:r>
        <w:tab/>
      </w:r>
      <w:r>
        <w:tab/>
      </w:r>
      <w:r>
        <w:tab/>
      </w:r>
      <w:r>
        <w:rPr>
          <w:bCs/>
        </w:rPr>
        <w:t>B.</w:t>
      </w:r>
      <w:r>
        <w:t xml:space="preserve"> advertisers</w:t>
      </w:r>
      <w:r>
        <w:tab/>
      </w:r>
      <w:r>
        <w:tab/>
      </w:r>
      <w:r>
        <w:tab/>
      </w:r>
      <w:r>
        <w:rPr>
          <w:bCs/>
        </w:rPr>
        <w:t>C.</w:t>
      </w:r>
      <w:r>
        <w:t xml:space="preserve"> platforms</w:t>
      </w:r>
      <w:r>
        <w:tab/>
      </w:r>
      <w:r>
        <w:tab/>
      </w:r>
      <w:r>
        <w:tab/>
      </w:r>
      <w:r>
        <w:tab/>
      </w:r>
      <w:r>
        <w:tab/>
      </w:r>
      <w:r>
        <w:rPr>
          <w:b/>
          <w:bCs/>
          <w:highlight w:val="cyan"/>
        </w:rPr>
        <w:t>D.</w:t>
      </w:r>
      <w:r>
        <w:rPr>
          <w:b/>
          <w:highlight w:val="cyan"/>
        </w:rPr>
        <w:t xml:space="preserve"> members</w:t>
      </w:r>
    </w:p>
    <w:p w14:paraId="3862E28C" w14:textId="77777777" w:rsidR="006E242A" w:rsidRDefault="00973342">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đề cập đến _________.</w:t>
      </w:r>
    </w:p>
    <w:p w14:paraId="4499D91E" w14:textId="77777777" w:rsidR="006E242A" w:rsidRDefault="00973342">
      <w:pPr>
        <w:spacing w:line="360" w:lineRule="auto"/>
        <w:rPr>
          <w:bCs/>
        </w:rPr>
      </w:pPr>
      <w:r>
        <w:rPr>
          <w:b/>
          <w:bCs/>
        </w:rPr>
        <w:t xml:space="preserve">A. executives </w:t>
      </w:r>
      <w:r>
        <w:rPr>
          <w:bCs/>
        </w:rPr>
        <w:t>-SAI -Các giám đốc điều hành không ph</w:t>
      </w:r>
      <w:r>
        <w:rPr>
          <w:bCs/>
        </w:rPr>
        <w:t>ải là đối tượng bị thao túng bảng tin trong ngữ cảnh hứa hẹn với người dùng "manipulate their feeds".</w:t>
      </w:r>
    </w:p>
    <w:p w14:paraId="5D2B3FF2" w14:textId="77777777" w:rsidR="006E242A" w:rsidRDefault="00973342">
      <w:pPr>
        <w:spacing w:line="360" w:lineRule="auto"/>
        <w:rPr>
          <w:bCs/>
        </w:rPr>
      </w:pPr>
      <w:r>
        <w:rPr>
          <w:b/>
          <w:bCs/>
        </w:rPr>
        <w:t xml:space="preserve">B. advertisers </w:t>
      </w:r>
      <w:r>
        <w:rPr>
          <w:bCs/>
        </w:rPr>
        <w:t>-SAI -Nhà quảng cáo là bên hưởng lợi từ việc thay đổi bảng tin, không phải là bên bị thao túng bảng tin của chính họ "advertisers".</w:t>
      </w:r>
    </w:p>
    <w:p w14:paraId="5F40FDE7" w14:textId="77777777" w:rsidR="006E242A" w:rsidRDefault="00973342">
      <w:pPr>
        <w:spacing w:line="360" w:lineRule="auto"/>
        <w:rPr>
          <w:bCs/>
        </w:rPr>
      </w:pPr>
      <w:r>
        <w:rPr>
          <w:b/>
          <w:bCs/>
        </w:rPr>
        <w:t>C. plat</w:t>
      </w:r>
      <w:r>
        <w:rPr>
          <w:b/>
          <w:bCs/>
        </w:rPr>
        <w:t xml:space="preserve">forms </w:t>
      </w:r>
      <w:r>
        <w:rPr>
          <w:bCs/>
        </w:rPr>
        <w:t>-SAI -Nền tảng là chủ thể thực hiện hành động thao túng, không phải là đối tượng sở hữu bảng tin bị thao túng "platforms".</w:t>
      </w:r>
    </w:p>
    <w:p w14:paraId="5B5982B3" w14:textId="77777777" w:rsidR="006E242A" w:rsidRDefault="00973342">
      <w:pPr>
        <w:spacing w:line="360" w:lineRule="auto"/>
        <w:rPr>
          <w:bCs/>
          <w:color w:val="C00000"/>
        </w:rPr>
      </w:pPr>
      <w:r>
        <w:rPr>
          <w:b/>
          <w:bCs/>
          <w:color w:val="C00000"/>
        </w:rPr>
        <w:t xml:space="preserve">D. members </w:t>
      </w:r>
      <w:r>
        <w:rPr>
          <w:bCs/>
          <w:color w:val="C00000"/>
        </w:rPr>
        <w:t>-ĐÚNG -Đại từ này thay thế cho members (thành viên/người dùng), những người được hứa rằng bảng tin của họ sẽ không b</w:t>
      </w:r>
      <w:r>
        <w:rPr>
          <w:bCs/>
          <w:color w:val="C00000"/>
        </w:rPr>
        <w:t>ị thao túng "neither surveil members nor manipulate their feeds".</w:t>
      </w:r>
    </w:p>
    <w:p w14:paraId="13F7E991" w14:textId="77777777" w:rsidR="006E242A" w:rsidRDefault="006E242A">
      <w:pPr>
        <w:spacing w:line="360" w:lineRule="auto"/>
        <w:rPr>
          <w:b/>
          <w:bCs/>
        </w:rPr>
      </w:pPr>
    </w:p>
    <w:p w14:paraId="28C81FAB" w14:textId="77777777" w:rsidR="006E242A" w:rsidRDefault="00973342">
      <w:pPr>
        <w:spacing w:line="360" w:lineRule="auto"/>
        <w:rPr>
          <w:b/>
          <w:bCs/>
        </w:rPr>
      </w:pPr>
      <w:r>
        <w:rPr>
          <w:b/>
          <w:bCs/>
        </w:rPr>
        <w:t xml:space="preserve">Question 35: </w:t>
      </w:r>
      <w:r>
        <w:t>Which of the following best summarises paragraph 3?</w:t>
      </w:r>
    </w:p>
    <w:p w14:paraId="20739B3F" w14:textId="77777777" w:rsidR="006E242A" w:rsidRDefault="00973342">
      <w:pPr>
        <w:spacing w:line="360" w:lineRule="auto"/>
        <w:rPr>
          <w:b/>
          <w:highlight w:val="cyan"/>
        </w:rPr>
      </w:pPr>
      <w:r>
        <w:rPr>
          <w:b/>
          <w:bCs/>
          <w:highlight w:val="cyan"/>
        </w:rPr>
        <w:t xml:space="preserve">A. </w:t>
      </w:r>
      <w:r>
        <w:rPr>
          <w:b/>
          <w:highlight w:val="cyan"/>
        </w:rPr>
        <w:t xml:space="preserve">Structural policy breakdowns enabled corporate misconduct by weakening regulatory oversight and competitive market </w:t>
      </w:r>
      <w:r>
        <w:rPr>
          <w:b/>
          <w:highlight w:val="cyan"/>
        </w:rPr>
        <w:t>forces.</w:t>
      </w:r>
    </w:p>
    <w:p w14:paraId="0E17753D" w14:textId="77777777" w:rsidR="006E242A" w:rsidRDefault="00973342">
      <w:pPr>
        <w:spacing w:line="360" w:lineRule="auto"/>
      </w:pPr>
      <w:r>
        <w:rPr>
          <w:b/>
          <w:bCs/>
        </w:rPr>
        <w:t>B.</w:t>
      </w:r>
      <w:r>
        <w:t xml:space="preserve"> Individual executive greed motivated deliberate exploitation through calculated manipulation of vulnerable consumer populations.</w:t>
      </w:r>
    </w:p>
    <w:p w14:paraId="34F9653A" w14:textId="77777777" w:rsidR="006E242A" w:rsidRDefault="00973342">
      <w:pPr>
        <w:spacing w:line="360" w:lineRule="auto"/>
      </w:pPr>
      <w:r>
        <w:rPr>
          <w:b/>
          <w:bCs/>
        </w:rPr>
        <w:t>C.</w:t>
      </w:r>
      <w:r>
        <w:t xml:space="preserve"> Technological complexity prevented ordinary citizens from understanding sophisticated corporate data extraction m</w:t>
      </w:r>
      <w:r>
        <w:t>ethods effectively.</w:t>
      </w:r>
    </w:p>
    <w:p w14:paraId="5EAD2129" w14:textId="77777777" w:rsidR="006E242A" w:rsidRDefault="00973342">
      <w:pPr>
        <w:spacing w:line="360" w:lineRule="auto"/>
      </w:pPr>
      <w:r>
        <w:rPr>
          <w:b/>
          <w:bCs/>
        </w:rPr>
        <w:t>D.</w:t>
      </w:r>
      <w:r>
        <w:t xml:space="preserve"> International coordination failures allowed multinational corporations to circumvent domestic consumer protection legislation entirely.</w:t>
      </w:r>
    </w:p>
    <w:p w14:paraId="32DDF97D" w14:textId="77777777" w:rsidR="006E242A" w:rsidRDefault="00973342">
      <w:pPr>
        <w:spacing w:line="360" w:lineRule="auto"/>
        <w:rPr>
          <w:bCs/>
        </w:rPr>
      </w:pPr>
      <w:r>
        <w:rPr>
          <w:b/>
          <w:bCs/>
          <w:highlight w:val="yellow"/>
        </w:rPr>
        <w:t xml:space="preserve">Giải Thích: </w:t>
      </w:r>
      <w:r>
        <w:rPr>
          <w:bCs/>
          <w:highlight w:val="yellow"/>
        </w:rPr>
        <w:t>Câu nào sau đây tóm tắt tốt nhất đoạn 3?</w:t>
      </w:r>
    </w:p>
    <w:p w14:paraId="08B8F0DA" w14:textId="77777777" w:rsidR="006E242A" w:rsidRDefault="00973342">
      <w:pPr>
        <w:spacing w:line="360" w:lineRule="auto"/>
        <w:rPr>
          <w:bCs/>
          <w:color w:val="C00000"/>
        </w:rPr>
      </w:pPr>
      <w:r>
        <w:rPr>
          <w:b/>
          <w:bCs/>
          <w:color w:val="C00000"/>
        </w:rPr>
        <w:t>A. Structural policy breakdowns enabled corp</w:t>
      </w:r>
      <w:r>
        <w:rPr>
          <w:b/>
          <w:bCs/>
          <w:color w:val="C00000"/>
        </w:rPr>
        <w:t xml:space="preserve">orate misconduct by weakening regulatory oversight and competitive market forces. </w:t>
      </w:r>
      <w:r>
        <w:rPr>
          <w:bCs/>
          <w:color w:val="C00000"/>
        </w:rPr>
        <w:t>-ĐÚNG -Câu này bao quát hết các ý về thất bại chính sách, quản lý yếu kém và giảm cạnh tranh "degradation stems... from systematic policy failures".</w:t>
      </w:r>
    </w:p>
    <w:p w14:paraId="39FC96C4" w14:textId="77777777" w:rsidR="006E242A" w:rsidRDefault="00973342">
      <w:pPr>
        <w:spacing w:line="360" w:lineRule="auto"/>
        <w:rPr>
          <w:bCs/>
        </w:rPr>
      </w:pPr>
      <w:r>
        <w:rPr>
          <w:b/>
          <w:bCs/>
        </w:rPr>
        <w:lastRenderedPageBreak/>
        <w:t>B. Individual executive g</w:t>
      </w:r>
      <w:r>
        <w:rPr>
          <w:b/>
          <w:bCs/>
        </w:rPr>
        <w:t xml:space="preserve">reed motivated deliberate exploitation through calculated manipulation of vulnerable consumer populations. </w:t>
      </w:r>
      <w:r>
        <w:rPr>
          <w:bCs/>
        </w:rPr>
        <w:t>-SAI -Đoạn văn nhấn mạnh nguyên nhân hệ thống chứ không phải do cá nhân các giám đốc "stems not from malevolent individuals".</w:t>
      </w:r>
    </w:p>
    <w:p w14:paraId="2A30A031" w14:textId="77777777" w:rsidR="006E242A" w:rsidRDefault="00973342">
      <w:pPr>
        <w:spacing w:line="360" w:lineRule="auto"/>
        <w:rPr>
          <w:bCs/>
        </w:rPr>
      </w:pPr>
      <w:r>
        <w:rPr>
          <w:b/>
          <w:bCs/>
        </w:rPr>
        <w:t>C. Technological comple</w:t>
      </w:r>
      <w:r>
        <w:rPr>
          <w:b/>
          <w:bCs/>
        </w:rPr>
        <w:t xml:space="preserve">xity prevented ordinary citizens from understanding sophisticated corporate data extraction methods effectively. </w:t>
      </w:r>
      <w:r>
        <w:rPr>
          <w:bCs/>
        </w:rPr>
        <w:t>-SAI -Bài đọc tập trung vào lỗi chính sách và cấu trúc thị trường chứ không phải do sự phức tạp của công nghệ "systematic policy failures".</w:t>
      </w:r>
    </w:p>
    <w:p w14:paraId="267E3A1D" w14:textId="77777777" w:rsidR="006E242A" w:rsidRDefault="00973342">
      <w:pPr>
        <w:spacing w:line="360" w:lineRule="auto"/>
        <w:rPr>
          <w:bCs/>
        </w:rPr>
      </w:pPr>
      <w:r>
        <w:rPr>
          <w:b/>
          <w:bCs/>
        </w:rPr>
        <w:t xml:space="preserve">D. </w:t>
      </w:r>
      <w:r>
        <w:rPr>
          <w:b/>
          <w:bCs/>
        </w:rPr>
        <w:t xml:space="preserve">International coordination failures allowed multinational corporations to circumvent domestic consumer protection legislation entirely. </w:t>
      </w:r>
      <w:r>
        <w:rPr>
          <w:bCs/>
        </w:rPr>
        <w:t xml:space="preserve">-SAI -Không có thông tin về sự phối hợp quốc tế trong đoạn văn này để tóm tắt cho toàn đoạn "International coordination </w:t>
      </w:r>
      <w:r>
        <w:rPr>
          <w:bCs/>
        </w:rPr>
        <w:t>failures".</w:t>
      </w:r>
    </w:p>
    <w:p w14:paraId="53883ADB" w14:textId="77777777" w:rsidR="006E242A" w:rsidRDefault="006E242A">
      <w:pPr>
        <w:spacing w:line="360" w:lineRule="auto"/>
        <w:rPr>
          <w:b/>
          <w:bCs/>
        </w:rPr>
      </w:pPr>
    </w:p>
    <w:p w14:paraId="2C46D8F9" w14:textId="77777777" w:rsidR="006E242A" w:rsidRDefault="00973342">
      <w:pPr>
        <w:spacing w:line="360" w:lineRule="auto"/>
        <w:rPr>
          <w:b/>
          <w:bCs/>
        </w:rPr>
      </w:pPr>
      <w:r>
        <w:rPr>
          <w:b/>
          <w:bCs/>
        </w:rPr>
        <w:t xml:space="preserve">Question 36: </w:t>
      </w:r>
      <w:r>
        <w:t>The word “</w:t>
      </w:r>
      <w:r>
        <w:rPr>
          <w:b/>
          <w:bCs/>
          <w:u w:val="single"/>
        </w:rPr>
        <w:t>malevolent</w:t>
      </w:r>
      <w:r>
        <w:t>” in paragraph 3 is OPPOSITE in meaning to _________.</w:t>
      </w:r>
    </w:p>
    <w:p w14:paraId="34FE9423" w14:textId="77777777" w:rsidR="006E242A" w:rsidRDefault="00973342">
      <w:pPr>
        <w:spacing w:line="360" w:lineRule="auto"/>
      </w:pPr>
      <w:r>
        <w:rPr>
          <w:b/>
          <w:bCs/>
        </w:rPr>
        <w:t>A.</w:t>
      </w:r>
      <w:r>
        <w:t xml:space="preserve"> vindictive</w:t>
      </w:r>
      <w:r>
        <w:tab/>
      </w:r>
      <w:r>
        <w:tab/>
      </w:r>
      <w:r>
        <w:tab/>
      </w:r>
      <w:r>
        <w:tab/>
      </w:r>
      <w:r>
        <w:tab/>
      </w:r>
      <w:r>
        <w:rPr>
          <w:b/>
          <w:bCs/>
          <w:highlight w:val="cyan"/>
        </w:rPr>
        <w:t>B.</w:t>
      </w:r>
      <w:r>
        <w:rPr>
          <w:b/>
          <w:highlight w:val="cyan"/>
        </w:rPr>
        <w:t xml:space="preserve"> altruistic</w:t>
      </w:r>
      <w:r>
        <w:tab/>
      </w:r>
      <w:r>
        <w:tab/>
      </w:r>
      <w:r>
        <w:tab/>
      </w:r>
      <w:r>
        <w:tab/>
      </w:r>
      <w:r>
        <w:rPr>
          <w:bCs/>
        </w:rPr>
        <w:t>C.</w:t>
      </w:r>
      <w:r>
        <w:t xml:space="preserve"> nefarious</w:t>
      </w:r>
      <w:r>
        <w:tab/>
      </w:r>
      <w:r>
        <w:tab/>
      </w:r>
      <w:r>
        <w:tab/>
      </w:r>
      <w:r>
        <w:tab/>
      </w:r>
      <w:r>
        <w:tab/>
      </w:r>
      <w:r>
        <w:rPr>
          <w:bCs/>
        </w:rPr>
        <w:t xml:space="preserve">D. </w:t>
      </w:r>
      <w:r>
        <w:t>pernicious</w:t>
      </w:r>
    </w:p>
    <w:p w14:paraId="2585C7BA" w14:textId="77777777" w:rsidR="006E242A" w:rsidRDefault="00973342">
      <w:pPr>
        <w:spacing w:line="360" w:lineRule="auto"/>
        <w:rPr>
          <w:bCs/>
        </w:rPr>
      </w:pPr>
      <w:r>
        <w:rPr>
          <w:b/>
          <w:bCs/>
          <w:highlight w:val="yellow"/>
        </w:rPr>
        <w:t xml:space="preserve">Giải Thích: </w:t>
      </w:r>
      <w:r>
        <w:rPr>
          <w:bCs/>
          <w:highlight w:val="yellow"/>
        </w:rPr>
        <w:t>Từ “</w:t>
      </w:r>
      <w:r>
        <w:rPr>
          <w:b/>
          <w:highlight w:val="yellow"/>
          <w:u w:val="single"/>
        </w:rPr>
        <w:t>malevolent</w:t>
      </w:r>
      <w:r>
        <w:rPr>
          <w:bCs/>
          <w:highlight w:val="yellow"/>
        </w:rPr>
        <w:t>” trong đoạn 3 có nghĩa TRÁI NGƯỢC với _________.</w:t>
      </w:r>
    </w:p>
    <w:p w14:paraId="184BE937" w14:textId="77777777" w:rsidR="006E242A" w:rsidRDefault="00973342">
      <w:pPr>
        <w:spacing w:line="360" w:lineRule="auto"/>
        <w:rPr>
          <w:bCs/>
        </w:rPr>
      </w:pPr>
      <w:r>
        <w:rPr>
          <w:b/>
          <w:bCs/>
        </w:rPr>
        <w:t xml:space="preserve">A. vindictive </w:t>
      </w:r>
      <w:r>
        <w:rPr>
          <w:bCs/>
        </w:rPr>
        <w:t>-</w:t>
      </w:r>
      <w:r>
        <w:rPr>
          <w:bCs/>
        </w:rPr>
        <w:t>SAI -Đây là từ mang nghĩa thù hằn, cùng sắc thái tiêu cực với từ malevolent nên không phải từ trái nghĩa "vindictive".</w:t>
      </w:r>
    </w:p>
    <w:p w14:paraId="333E90C3" w14:textId="77777777" w:rsidR="006E242A" w:rsidRDefault="00973342">
      <w:pPr>
        <w:spacing w:line="360" w:lineRule="auto"/>
        <w:rPr>
          <w:bCs/>
          <w:color w:val="C00000"/>
        </w:rPr>
      </w:pPr>
      <w:r>
        <w:rPr>
          <w:b/>
          <w:bCs/>
          <w:color w:val="C00000"/>
        </w:rPr>
        <w:t xml:space="preserve">B. altruistic </w:t>
      </w:r>
      <w:r>
        <w:rPr>
          <w:bCs/>
          <w:color w:val="C00000"/>
        </w:rPr>
        <w:t>-ĐÚNG -Từ này mang nghĩa vị tha hoặc vì người khác, hoàn toàn đối lập với tâm địa độc ác của từ malevolent "altruistic".</w:t>
      </w:r>
    </w:p>
    <w:p w14:paraId="02446202" w14:textId="77777777" w:rsidR="006E242A" w:rsidRDefault="00973342">
      <w:pPr>
        <w:spacing w:line="360" w:lineRule="auto"/>
        <w:rPr>
          <w:bCs/>
        </w:rPr>
      </w:pPr>
      <w:r>
        <w:rPr>
          <w:b/>
          <w:bCs/>
        </w:rPr>
        <w:t>C.</w:t>
      </w:r>
      <w:r>
        <w:rPr>
          <w:b/>
          <w:bCs/>
        </w:rPr>
        <w:t xml:space="preserve"> nefarious </w:t>
      </w:r>
      <w:r>
        <w:rPr>
          <w:bCs/>
        </w:rPr>
        <w:t>-SAI -Đây là từ đồng nghĩa mang nghĩa hung ác hoặc bất chính, không phải từ trái nghĩa cần tìm "nefarious".</w:t>
      </w:r>
    </w:p>
    <w:p w14:paraId="1470A00D" w14:textId="77777777" w:rsidR="006E242A" w:rsidRDefault="00973342">
      <w:pPr>
        <w:spacing w:line="360" w:lineRule="auto"/>
        <w:rPr>
          <w:bCs/>
        </w:rPr>
      </w:pPr>
      <w:r>
        <w:rPr>
          <w:b/>
          <w:bCs/>
        </w:rPr>
        <w:t xml:space="preserve">D. pernicious </w:t>
      </w:r>
      <w:r>
        <w:rPr>
          <w:bCs/>
        </w:rPr>
        <w:t>-SAI -Từ này mang nghĩa độc hại hoặc nguy hiểm, thường dùng để chỉ tác động hơn là ý chí của cá nhân "pernicious".</w:t>
      </w:r>
    </w:p>
    <w:p w14:paraId="3FB8C47A" w14:textId="77777777" w:rsidR="006E242A" w:rsidRDefault="006E242A">
      <w:pPr>
        <w:spacing w:line="360" w:lineRule="auto"/>
        <w:rPr>
          <w:b/>
          <w:bCs/>
        </w:rPr>
      </w:pPr>
    </w:p>
    <w:p w14:paraId="2E565E2E" w14:textId="77777777" w:rsidR="006E242A" w:rsidRDefault="00973342">
      <w:pPr>
        <w:spacing w:line="360" w:lineRule="auto"/>
        <w:rPr>
          <w:b/>
          <w:bCs/>
        </w:rPr>
      </w:pPr>
      <w:r>
        <w:rPr>
          <w:b/>
          <w:bCs/>
        </w:rPr>
        <w:t xml:space="preserve">Question 37: </w:t>
      </w:r>
      <w:r>
        <w:t>Which of the following best paraphrases the underlined sentence in paragraph 4?</w:t>
      </w:r>
    </w:p>
    <w:p w14:paraId="4267C6BB" w14:textId="77777777" w:rsidR="006E242A" w:rsidRDefault="00973342">
      <w:pPr>
        <w:spacing w:line="360" w:lineRule="auto"/>
      </w:pPr>
      <w:r>
        <w:rPr>
          <w:b/>
          <w:bCs/>
        </w:rPr>
        <w:t>A.</w:t>
      </w:r>
      <w:r>
        <w:t xml:space="preserve"> Technical compatibility standards would enable corporations to retain users by offering enhanced community networking features.</w:t>
      </w:r>
    </w:p>
    <w:p w14:paraId="223FBA5E" w14:textId="77777777" w:rsidR="006E242A" w:rsidRDefault="00973342">
      <w:pPr>
        <w:spacing w:line="360" w:lineRule="auto"/>
      </w:pPr>
      <w:r>
        <w:rPr>
          <w:b/>
          <w:bCs/>
        </w:rPr>
        <w:t>B.</w:t>
      </w:r>
      <w:r>
        <w:t xml:space="preserve"> Platform integration systems </w:t>
      </w:r>
      <w:r>
        <w:t>would encourage individuals to maintain multiple accounts across various competing social networks.</w:t>
      </w:r>
    </w:p>
    <w:p w14:paraId="01DD781A" w14:textId="77777777" w:rsidR="006E242A" w:rsidRDefault="00973342">
      <w:pPr>
        <w:spacing w:line="360" w:lineRule="auto"/>
      </w:pPr>
      <w:r>
        <w:rPr>
          <w:b/>
          <w:bCs/>
        </w:rPr>
        <w:t>C.</w:t>
      </w:r>
      <w:r>
        <w:t xml:space="preserve"> Data migration capabilities would require platforms to automatically transfer user content when services become less profitable.</w:t>
      </w:r>
    </w:p>
    <w:p w14:paraId="285529A8" w14:textId="77777777" w:rsidR="006E242A" w:rsidRDefault="00973342">
      <w:pPr>
        <w:spacing w:line="360" w:lineRule="auto"/>
        <w:rPr>
          <w:b/>
          <w:highlight w:val="cyan"/>
        </w:rPr>
      </w:pPr>
      <w:r>
        <w:rPr>
          <w:b/>
          <w:bCs/>
          <w:highlight w:val="cyan"/>
        </w:rPr>
        <w:t xml:space="preserve">D. </w:t>
      </w:r>
      <w:r>
        <w:rPr>
          <w:b/>
          <w:highlight w:val="cyan"/>
        </w:rPr>
        <w:t xml:space="preserve">Cross-platform </w:t>
      </w:r>
      <w:r>
        <w:rPr>
          <w:b/>
          <w:highlight w:val="cyan"/>
        </w:rPr>
        <w:t>functionality would allow users to leave services while preserving their established social networks intact.</w:t>
      </w:r>
    </w:p>
    <w:p w14:paraId="662BCBF3" w14:textId="77777777" w:rsidR="006E242A" w:rsidRDefault="00973342">
      <w:pPr>
        <w:spacing w:line="360" w:lineRule="auto"/>
        <w:rPr>
          <w:bCs/>
        </w:rPr>
      </w:pPr>
      <w:r>
        <w:rPr>
          <w:b/>
          <w:bCs/>
          <w:highlight w:val="yellow"/>
        </w:rPr>
        <w:t xml:space="preserve">Giải Thích: </w:t>
      </w:r>
      <w:r>
        <w:rPr>
          <w:bCs/>
          <w:highlight w:val="yellow"/>
        </w:rPr>
        <w:t>Câu nào sau đây diễn giải tốt nhất câu được gạch chân trong đoạn 4?</w:t>
      </w:r>
    </w:p>
    <w:p w14:paraId="393C29C8" w14:textId="77777777" w:rsidR="006E242A" w:rsidRDefault="00973342">
      <w:pPr>
        <w:spacing w:line="360" w:lineRule="auto"/>
        <w:rPr>
          <w:bCs/>
        </w:rPr>
      </w:pPr>
      <w:r>
        <w:rPr>
          <w:b/>
          <w:bCs/>
        </w:rPr>
        <w:t>A. Technical compatibility standards would enable corporations to r</w:t>
      </w:r>
      <w:r>
        <w:rPr>
          <w:b/>
          <w:bCs/>
        </w:rPr>
        <w:t xml:space="preserve">etain users by offering enhanced community networking features. </w:t>
      </w:r>
      <w:r>
        <w:rPr>
          <w:bCs/>
        </w:rPr>
        <w:t>-SAI -Mục tiêu của các tiêu chuẩn này là để người dùng có thể rời đi dễ dàng, không phải để doanh nghiệp giữ chân họ "retain users".</w:t>
      </w:r>
    </w:p>
    <w:p w14:paraId="541BA4D6" w14:textId="77777777" w:rsidR="006E242A" w:rsidRDefault="00973342">
      <w:pPr>
        <w:spacing w:line="360" w:lineRule="auto"/>
        <w:rPr>
          <w:bCs/>
        </w:rPr>
      </w:pPr>
      <w:r>
        <w:rPr>
          <w:b/>
          <w:bCs/>
        </w:rPr>
        <w:lastRenderedPageBreak/>
        <w:t>B. Platform integration systems would encourage individuals</w:t>
      </w:r>
      <w:r>
        <w:rPr>
          <w:b/>
          <w:bCs/>
        </w:rPr>
        <w:t xml:space="preserve"> to maintain multiple accounts across various competing social networks. </w:t>
      </w:r>
      <w:r>
        <w:rPr>
          <w:bCs/>
        </w:rPr>
        <w:t>-SAI -Ý của câu gốc không phải là khuyến khích sở hữu nhiều tài khoản khác nhau cùng lúc "maintain multiple accounts".</w:t>
      </w:r>
    </w:p>
    <w:p w14:paraId="438F9503" w14:textId="77777777" w:rsidR="006E242A" w:rsidRDefault="00973342">
      <w:pPr>
        <w:spacing w:line="360" w:lineRule="auto"/>
        <w:rPr>
          <w:bCs/>
        </w:rPr>
      </w:pPr>
      <w:r>
        <w:rPr>
          <w:b/>
          <w:bCs/>
        </w:rPr>
        <w:t>C. Data migration capabilities would require platforms to automa</w:t>
      </w:r>
      <w:r>
        <w:rPr>
          <w:b/>
          <w:bCs/>
        </w:rPr>
        <w:t xml:space="preserve">tically transfer user content when services become less profitable. </w:t>
      </w:r>
      <w:r>
        <w:rPr>
          <w:bCs/>
        </w:rPr>
        <w:t>-SAI -Câu này sai ở chỗ yêu cầu chuyển dữ liệu tự động khi lợi nhuận giảm, không có trong bài "automatically transfer".</w:t>
      </w:r>
    </w:p>
    <w:p w14:paraId="765463D0" w14:textId="77777777" w:rsidR="006E242A" w:rsidRDefault="00973342">
      <w:pPr>
        <w:spacing w:line="360" w:lineRule="auto"/>
        <w:rPr>
          <w:bCs/>
          <w:color w:val="C00000"/>
        </w:rPr>
      </w:pPr>
      <w:r>
        <w:rPr>
          <w:b/>
          <w:bCs/>
          <w:color w:val="C00000"/>
        </w:rPr>
        <w:t xml:space="preserve">D. Cross-platform functionality would allow users to leave services </w:t>
      </w:r>
      <w:r>
        <w:rPr>
          <w:b/>
          <w:bCs/>
          <w:color w:val="C00000"/>
        </w:rPr>
        <w:t>while preserving their established social networks intact.</w:t>
      </w:r>
      <w:r>
        <w:rPr>
          <w:bCs/>
          <w:color w:val="C00000"/>
        </w:rPr>
        <w:t xml:space="preserve"> -ĐÚNG -Đây là cách diễn đạt đúng cho ý rời bỏ nền tảng mà không mất đi cộng đồng và kết nối "abandon platforms without sacrificing their communities and connections".</w:t>
      </w:r>
    </w:p>
    <w:p w14:paraId="1E860698" w14:textId="77777777" w:rsidR="006E242A" w:rsidRDefault="006E242A">
      <w:pPr>
        <w:spacing w:line="360" w:lineRule="auto"/>
        <w:rPr>
          <w:b/>
          <w:bCs/>
        </w:rPr>
      </w:pPr>
    </w:p>
    <w:p w14:paraId="16B7BB94" w14:textId="77777777" w:rsidR="006E242A" w:rsidRDefault="00973342">
      <w:pPr>
        <w:spacing w:line="360" w:lineRule="auto"/>
        <w:rPr>
          <w:b/>
          <w:bCs/>
        </w:rPr>
      </w:pPr>
      <w:r>
        <w:rPr>
          <w:b/>
          <w:bCs/>
        </w:rPr>
        <w:t xml:space="preserve">Question 38: </w:t>
      </w:r>
      <w:r>
        <w:t>Which of the fol</w:t>
      </w:r>
      <w:r>
        <w:t>lowing is TRUE according to the passage?</w:t>
      </w:r>
    </w:p>
    <w:p w14:paraId="21A3E5BF" w14:textId="77777777" w:rsidR="006E242A" w:rsidRDefault="00973342">
      <w:pPr>
        <w:spacing w:line="360" w:lineRule="auto"/>
      </w:pPr>
      <w:r>
        <w:rPr>
          <w:b/>
          <w:bCs/>
        </w:rPr>
        <w:t>A.</w:t>
      </w:r>
      <w:r>
        <w:t xml:space="preserve"> Facebook has always upheld its original promises regarding user privacy and feed transparency.</w:t>
      </w:r>
    </w:p>
    <w:p w14:paraId="27B1A715" w14:textId="77777777" w:rsidR="006E242A" w:rsidRDefault="00973342">
      <w:pPr>
        <w:spacing w:line="360" w:lineRule="auto"/>
      </w:pPr>
      <w:r>
        <w:rPr>
          <w:b/>
          <w:bCs/>
        </w:rPr>
        <w:t>B.</w:t>
      </w:r>
      <w:r>
        <w:t xml:space="preserve"> Doctorow blames platform decline mainly on malicious leaders and poor consumer choices.</w:t>
      </w:r>
    </w:p>
    <w:p w14:paraId="65638A2C" w14:textId="77777777" w:rsidR="006E242A" w:rsidRDefault="00973342">
      <w:pPr>
        <w:spacing w:line="360" w:lineRule="auto"/>
        <w:rPr>
          <w:b/>
          <w:highlight w:val="cyan"/>
        </w:rPr>
      </w:pPr>
      <w:r>
        <w:rPr>
          <w:b/>
          <w:bCs/>
          <w:highlight w:val="cyan"/>
        </w:rPr>
        <w:t>C.</w:t>
      </w:r>
      <w:r>
        <w:rPr>
          <w:b/>
          <w:highlight w:val="cyan"/>
        </w:rPr>
        <w:t xml:space="preserve"> Major platforms purchas</w:t>
      </w:r>
      <w:r>
        <w:rPr>
          <w:b/>
          <w:highlight w:val="cyan"/>
        </w:rPr>
        <w:t>ed potential competitors before they became serious market threats.</w:t>
      </w:r>
    </w:p>
    <w:p w14:paraId="36B8A702" w14:textId="77777777" w:rsidR="006E242A" w:rsidRDefault="00973342">
      <w:pPr>
        <w:spacing w:line="360" w:lineRule="auto"/>
      </w:pPr>
      <w:r>
        <w:rPr>
          <w:b/>
          <w:bCs/>
        </w:rPr>
        <w:t>D.</w:t>
      </w:r>
      <w:r>
        <w:t xml:space="preserve"> Existing laws actively support users who attempt to reverse-engineer digital applications.</w:t>
      </w:r>
    </w:p>
    <w:p w14:paraId="64EBB637" w14:textId="77777777" w:rsidR="006E242A" w:rsidRDefault="00973342">
      <w:pPr>
        <w:spacing w:line="360" w:lineRule="auto"/>
        <w:rPr>
          <w:bCs/>
        </w:rPr>
      </w:pPr>
      <w:r>
        <w:rPr>
          <w:b/>
          <w:bCs/>
          <w:highlight w:val="yellow"/>
        </w:rPr>
        <w:t xml:space="preserve">Giải Thích: </w:t>
      </w:r>
      <w:r>
        <w:rPr>
          <w:bCs/>
          <w:highlight w:val="yellow"/>
        </w:rPr>
        <w:t>Phát biểu nào sau đây là ĐÚNG theo đoạn văn?</w:t>
      </w:r>
    </w:p>
    <w:p w14:paraId="41BA488D" w14:textId="77777777" w:rsidR="006E242A" w:rsidRDefault="00973342">
      <w:pPr>
        <w:spacing w:line="360" w:lineRule="auto"/>
        <w:rPr>
          <w:bCs/>
        </w:rPr>
      </w:pPr>
      <w:r>
        <w:rPr>
          <w:b/>
          <w:bCs/>
        </w:rPr>
        <w:t>A. Facebook has always upheld its ori</w:t>
      </w:r>
      <w:r>
        <w:rPr>
          <w:b/>
          <w:bCs/>
        </w:rPr>
        <w:t xml:space="preserve">ginal promises regarding user privacy and feed transparency. </w:t>
      </w:r>
      <w:r>
        <w:rPr>
          <w:bCs/>
        </w:rPr>
        <w:t>-SAI -Bài viết khẳng định các cam kết ban đầu của Facebook đã dần biến mất theo thời gian "assurances gradually evaporated".</w:t>
      </w:r>
    </w:p>
    <w:p w14:paraId="227E2AA2" w14:textId="77777777" w:rsidR="006E242A" w:rsidRDefault="00973342">
      <w:pPr>
        <w:spacing w:line="360" w:lineRule="auto"/>
        <w:rPr>
          <w:bCs/>
        </w:rPr>
      </w:pPr>
      <w:r>
        <w:rPr>
          <w:b/>
          <w:bCs/>
        </w:rPr>
        <w:t>B. Doctorow blames platform decline mainly on malicious leaders and po</w:t>
      </w:r>
      <w:r>
        <w:rPr>
          <w:b/>
          <w:bCs/>
        </w:rPr>
        <w:t xml:space="preserve">or consumer choices. </w:t>
      </w:r>
      <w:r>
        <w:rPr>
          <w:bCs/>
        </w:rPr>
        <w:t>-SAI -Doctorow nhấn mạnh nguyên nhân không phải từ cá nhân hay quyết định của người tiêu dùng "stems not from malevolent individuals or poor consumer decisions".</w:t>
      </w:r>
    </w:p>
    <w:p w14:paraId="5D36416C" w14:textId="77777777" w:rsidR="006E242A" w:rsidRDefault="00973342">
      <w:pPr>
        <w:spacing w:line="360" w:lineRule="auto"/>
        <w:rPr>
          <w:bCs/>
          <w:color w:val="C00000"/>
        </w:rPr>
      </w:pPr>
      <w:r>
        <w:rPr>
          <w:b/>
          <w:bCs/>
          <w:color w:val="C00000"/>
        </w:rPr>
        <w:t>C. Major platforms purchased potential competitors before they became ser</w:t>
      </w:r>
      <w:r>
        <w:rPr>
          <w:b/>
          <w:bCs/>
          <w:color w:val="C00000"/>
        </w:rPr>
        <w:t xml:space="preserve">ious market threats. </w:t>
      </w:r>
      <w:r>
        <w:rPr>
          <w:bCs/>
          <w:color w:val="C00000"/>
        </w:rPr>
        <w:t>-ĐÚNG -Đoạn 3 nêu rõ các nền tảng thống trị đã thâu tóm các đối thủ tiềm năng để duy trì vị thế "dominant platforms acquired potential rivals".</w:t>
      </w:r>
    </w:p>
    <w:p w14:paraId="0578AB66" w14:textId="77777777" w:rsidR="006E242A" w:rsidRDefault="00973342">
      <w:pPr>
        <w:spacing w:line="360" w:lineRule="auto"/>
        <w:rPr>
          <w:bCs/>
        </w:rPr>
      </w:pPr>
      <w:r>
        <w:rPr>
          <w:b/>
          <w:bCs/>
        </w:rPr>
        <w:t>D. Existing laws actively support users who attempt to reverse-engineer digital application</w:t>
      </w:r>
      <w:r>
        <w:rPr>
          <w:b/>
          <w:bCs/>
        </w:rPr>
        <w:t xml:space="preserve">s. </w:t>
      </w:r>
      <w:r>
        <w:rPr>
          <w:bCs/>
        </w:rPr>
        <w:t>-SAI -Ngược lại, các luật như DMCA Section 1201 đang hình sự hóa hành vi này "criminalize reverse-engineering applications".</w:t>
      </w:r>
    </w:p>
    <w:p w14:paraId="01540F65" w14:textId="77777777" w:rsidR="006E242A" w:rsidRDefault="006E242A">
      <w:pPr>
        <w:spacing w:line="360" w:lineRule="auto"/>
        <w:rPr>
          <w:b/>
          <w:bCs/>
        </w:rPr>
      </w:pPr>
    </w:p>
    <w:p w14:paraId="10DF5708" w14:textId="77777777" w:rsidR="006E242A" w:rsidRDefault="00973342">
      <w:pPr>
        <w:spacing w:line="360" w:lineRule="auto"/>
        <w:rPr>
          <w:b/>
          <w:bCs/>
        </w:rPr>
      </w:pPr>
      <w:r>
        <w:rPr>
          <w:b/>
          <w:bCs/>
        </w:rPr>
        <w:t xml:space="preserve">Question 39: </w:t>
      </w:r>
      <w:r>
        <w:t>Which of the following can be inferred from the passage?</w:t>
      </w:r>
    </w:p>
    <w:p w14:paraId="631A905E" w14:textId="77777777" w:rsidR="006E242A" w:rsidRDefault="00973342">
      <w:pPr>
        <w:spacing w:line="360" w:lineRule="auto"/>
      </w:pPr>
      <w:r>
        <w:rPr>
          <w:b/>
          <w:bCs/>
        </w:rPr>
        <w:t>A.</w:t>
      </w:r>
      <w:r>
        <w:t xml:space="preserve"> Digital platforms would improve significantly if execu</w:t>
      </w:r>
      <w:r>
        <w:t>tives became more ethical and moral.</w:t>
      </w:r>
    </w:p>
    <w:p w14:paraId="0D214FEA" w14:textId="77777777" w:rsidR="006E242A" w:rsidRDefault="00973342">
      <w:pPr>
        <w:spacing w:line="360" w:lineRule="auto"/>
        <w:rPr>
          <w:b/>
          <w:highlight w:val="cyan"/>
        </w:rPr>
      </w:pPr>
      <w:r>
        <w:rPr>
          <w:b/>
          <w:bCs/>
          <w:highlight w:val="cyan"/>
        </w:rPr>
        <w:t xml:space="preserve">B. </w:t>
      </w:r>
      <w:r>
        <w:rPr>
          <w:b/>
          <w:highlight w:val="cyan"/>
        </w:rPr>
        <w:t>Stronger antitrust enforcement could help prevent monopolistic platform behavior patterns.</w:t>
      </w:r>
    </w:p>
    <w:p w14:paraId="52037310" w14:textId="77777777" w:rsidR="006E242A" w:rsidRDefault="00973342">
      <w:pPr>
        <w:spacing w:line="360" w:lineRule="auto"/>
      </w:pPr>
      <w:r>
        <w:rPr>
          <w:b/>
          <w:bCs/>
        </w:rPr>
        <w:t>C.</w:t>
      </w:r>
      <w:r>
        <w:t xml:space="preserve"> Users willingly accept platform exploitation in exchange for convenient digital services.</w:t>
      </w:r>
    </w:p>
    <w:p w14:paraId="69620959" w14:textId="77777777" w:rsidR="006E242A" w:rsidRDefault="00973342">
      <w:pPr>
        <w:spacing w:line="360" w:lineRule="auto"/>
      </w:pPr>
      <w:r>
        <w:rPr>
          <w:b/>
          <w:bCs/>
        </w:rPr>
        <w:t>D.</w:t>
      </w:r>
      <w:r>
        <w:rPr>
          <w:bCs/>
        </w:rPr>
        <w:t xml:space="preserve"> </w:t>
      </w:r>
      <w:r>
        <w:t>Technology companies inevitab</w:t>
      </w:r>
      <w:r>
        <w:t>ly decline regardless of regulatory or policy interventions.</w:t>
      </w:r>
    </w:p>
    <w:p w14:paraId="710D81AE" w14:textId="77777777" w:rsidR="006E242A" w:rsidRDefault="00973342">
      <w:pPr>
        <w:spacing w:line="360" w:lineRule="auto"/>
        <w:rPr>
          <w:bCs/>
        </w:rPr>
      </w:pPr>
      <w:r>
        <w:rPr>
          <w:b/>
          <w:bCs/>
          <w:highlight w:val="yellow"/>
        </w:rPr>
        <w:t xml:space="preserve">Giải Thích: </w:t>
      </w:r>
      <w:r>
        <w:rPr>
          <w:bCs/>
          <w:highlight w:val="yellow"/>
        </w:rPr>
        <w:t>Điều nào sau đây có thể được suy ra từ đoạn văn?</w:t>
      </w:r>
    </w:p>
    <w:p w14:paraId="2E34F50F" w14:textId="77777777" w:rsidR="006E242A" w:rsidRDefault="00973342">
      <w:pPr>
        <w:spacing w:line="360" w:lineRule="auto"/>
        <w:rPr>
          <w:bCs/>
        </w:rPr>
      </w:pPr>
      <w:r>
        <w:rPr>
          <w:b/>
          <w:bCs/>
        </w:rPr>
        <w:lastRenderedPageBreak/>
        <w:t xml:space="preserve">A. Digital platforms would improve significantly if executives became more ethical and moral. </w:t>
      </w:r>
      <w:r>
        <w:rPr>
          <w:bCs/>
        </w:rPr>
        <w:t xml:space="preserve">-SAI -Tác giả cho rằng vấn đề nằm ở hệ </w:t>
      </w:r>
      <w:r>
        <w:rPr>
          <w:bCs/>
        </w:rPr>
        <w:t>thống chính sách chứ không phải đạo đức cá nhân "stems not from malevolent individuals".</w:t>
      </w:r>
    </w:p>
    <w:p w14:paraId="40AA1C3D" w14:textId="77777777" w:rsidR="006E242A" w:rsidRDefault="00973342">
      <w:pPr>
        <w:spacing w:line="360" w:lineRule="auto"/>
        <w:rPr>
          <w:bCs/>
          <w:color w:val="C00000"/>
        </w:rPr>
      </w:pPr>
      <w:r>
        <w:rPr>
          <w:b/>
          <w:bCs/>
          <w:color w:val="C00000"/>
        </w:rPr>
        <w:t xml:space="preserve">B. Stronger antitrust enforcement could help prevent monopolistic platform behavior patterns. </w:t>
      </w:r>
      <w:r>
        <w:rPr>
          <w:bCs/>
          <w:color w:val="C00000"/>
        </w:rPr>
        <w:t xml:space="preserve">-ĐÚNG -Vì sự thiếu cạnh tranh và hành vi thâu tóm đối thủ là nguyên nhân </w:t>
      </w:r>
      <w:r>
        <w:rPr>
          <w:bCs/>
          <w:color w:val="C00000"/>
        </w:rPr>
        <w:t>gây suy thoái, nên việc thực thi luật chống độc quyền sẽ giúp ngăn chặn điều này "Competition diminished substantially".</w:t>
      </w:r>
    </w:p>
    <w:p w14:paraId="590A1731" w14:textId="77777777" w:rsidR="006E242A" w:rsidRDefault="00973342">
      <w:pPr>
        <w:spacing w:line="360" w:lineRule="auto"/>
        <w:rPr>
          <w:bCs/>
        </w:rPr>
      </w:pPr>
      <w:r>
        <w:rPr>
          <w:b/>
          <w:bCs/>
        </w:rPr>
        <w:t xml:space="preserve">C. Users willingly accept platform exploitation in exchange for convenient digital services. </w:t>
      </w:r>
      <w:r>
        <w:rPr>
          <w:bCs/>
        </w:rPr>
        <w:t>-SAI -Bài đọc nói người dùng trở nên phụ t</w:t>
      </w:r>
      <w:r>
        <w:rPr>
          <w:bCs/>
        </w:rPr>
        <w:t>huộc và trải nghiệm trở nên khốn khổ chứ không phải họ tự nguyện chấp nhận "experience becomes utterly miserable".</w:t>
      </w:r>
    </w:p>
    <w:p w14:paraId="73289421" w14:textId="77777777" w:rsidR="006E242A" w:rsidRDefault="00973342">
      <w:pPr>
        <w:spacing w:line="360" w:lineRule="auto"/>
        <w:rPr>
          <w:bCs/>
        </w:rPr>
      </w:pPr>
      <w:r>
        <w:rPr>
          <w:b/>
          <w:bCs/>
        </w:rPr>
        <w:t xml:space="preserve">D. Technology companies inevitably decline regardless of regulatory or policy interventions. </w:t>
      </w:r>
      <w:r>
        <w:rPr>
          <w:bCs/>
        </w:rPr>
        <w:t xml:space="preserve">-SAI -Bài đọc đề xuất các biện pháp cải cách để </w:t>
      </w:r>
      <w:r>
        <w:rPr>
          <w:bCs/>
        </w:rPr>
        <w:t>đảo ngược quỹ đạo này, tức là sự suy thoái không phải là tất yếu "remedies for reversing this troubling trajectory".</w:t>
      </w:r>
    </w:p>
    <w:p w14:paraId="76C7B450" w14:textId="77777777" w:rsidR="006E242A" w:rsidRDefault="006E242A">
      <w:pPr>
        <w:spacing w:line="360" w:lineRule="auto"/>
        <w:rPr>
          <w:b/>
          <w:bCs/>
        </w:rPr>
      </w:pPr>
    </w:p>
    <w:p w14:paraId="665D6ADB" w14:textId="77777777" w:rsidR="006E242A" w:rsidRDefault="00973342">
      <w:pPr>
        <w:spacing w:line="360" w:lineRule="auto"/>
        <w:rPr>
          <w:b/>
          <w:bCs/>
        </w:rPr>
      </w:pPr>
      <w:r>
        <w:rPr>
          <w:b/>
          <w:bCs/>
        </w:rPr>
        <w:t xml:space="preserve">Question 40: </w:t>
      </w:r>
      <w:r>
        <w:t>Which of the following best summarises the passage?</w:t>
      </w:r>
    </w:p>
    <w:p w14:paraId="28D92EE6" w14:textId="77777777" w:rsidR="006E242A" w:rsidRDefault="00973342">
      <w:pPr>
        <w:spacing w:line="360" w:lineRule="auto"/>
        <w:rPr>
          <w:b/>
          <w:highlight w:val="cyan"/>
        </w:rPr>
      </w:pPr>
      <w:r>
        <w:rPr>
          <w:b/>
          <w:bCs/>
          <w:highlight w:val="cyan"/>
        </w:rPr>
        <w:t>A.</w:t>
      </w:r>
      <w:r>
        <w:rPr>
          <w:b/>
          <w:highlight w:val="cyan"/>
        </w:rPr>
        <w:t xml:space="preserve"> Doctorow explains how platforms exploit users through systemic failure</w:t>
      </w:r>
      <w:r>
        <w:rPr>
          <w:b/>
          <w:highlight w:val="cyan"/>
        </w:rPr>
        <w:t>s and proposes policy reforms.</w:t>
      </w:r>
    </w:p>
    <w:p w14:paraId="2EE8F124" w14:textId="77777777" w:rsidR="006E242A" w:rsidRDefault="00973342">
      <w:pPr>
        <w:spacing w:line="360" w:lineRule="auto"/>
      </w:pPr>
      <w:r>
        <w:rPr>
          <w:b/>
          <w:bCs/>
        </w:rPr>
        <w:t>B.</w:t>
      </w:r>
      <w:r>
        <w:t xml:space="preserve"> Doctorow reveals how Facebook deliberately deceived users and demands corporate accountability now.</w:t>
      </w:r>
    </w:p>
    <w:p w14:paraId="3977C5C6" w14:textId="77777777" w:rsidR="006E242A" w:rsidRDefault="00973342">
      <w:pPr>
        <w:spacing w:line="360" w:lineRule="auto"/>
      </w:pPr>
      <w:r>
        <w:rPr>
          <w:b/>
          <w:bCs/>
        </w:rPr>
        <w:t>C.</w:t>
      </w:r>
      <w:r>
        <w:t xml:space="preserve"> Doctorow argues that technology executives intentionally designed platforms to maximize user harm.</w:t>
      </w:r>
    </w:p>
    <w:p w14:paraId="42EB12A6" w14:textId="77777777" w:rsidR="006E242A" w:rsidRDefault="00973342">
      <w:pPr>
        <w:spacing w:line="360" w:lineRule="auto"/>
      </w:pPr>
      <w:r>
        <w:rPr>
          <w:b/>
          <w:bCs/>
        </w:rPr>
        <w:t>D.</w:t>
      </w:r>
      <w:r>
        <w:t xml:space="preserve"> Doctorow describe</w:t>
      </w:r>
      <w:r>
        <w:t>s how consumers unknowingly contribute to platform decline through poor decisions.</w:t>
      </w:r>
    </w:p>
    <w:p w14:paraId="4F373C5A" w14:textId="77777777" w:rsidR="006E242A" w:rsidRDefault="00973342">
      <w:pPr>
        <w:spacing w:line="360" w:lineRule="auto"/>
        <w:rPr>
          <w:bCs/>
        </w:rPr>
      </w:pPr>
      <w:r>
        <w:rPr>
          <w:b/>
          <w:bCs/>
          <w:highlight w:val="yellow"/>
        </w:rPr>
        <w:t xml:space="preserve">Giải Thích: </w:t>
      </w:r>
      <w:r>
        <w:rPr>
          <w:bCs/>
          <w:highlight w:val="yellow"/>
        </w:rPr>
        <w:t>Câu nào sau đây tóm tắt tốt nhất đoạn văn?</w:t>
      </w:r>
    </w:p>
    <w:p w14:paraId="15131E91" w14:textId="77777777" w:rsidR="006E242A" w:rsidRDefault="00973342">
      <w:pPr>
        <w:spacing w:line="360" w:lineRule="auto"/>
        <w:rPr>
          <w:bCs/>
          <w:color w:val="C00000"/>
        </w:rPr>
      </w:pPr>
      <w:r>
        <w:rPr>
          <w:b/>
          <w:bCs/>
          <w:color w:val="C00000"/>
        </w:rPr>
        <w:t xml:space="preserve">A. Doctorow explains how platforms exploit users through systemic failures and proposes policy reforms. </w:t>
      </w:r>
      <w:r>
        <w:rPr>
          <w:bCs/>
          <w:color w:val="C00000"/>
        </w:rPr>
        <w:t>-ĐÚNG -Câu này</w:t>
      </w:r>
      <w:r>
        <w:rPr>
          <w:bCs/>
          <w:color w:val="C00000"/>
        </w:rPr>
        <w:t xml:space="preserve"> tóm lược chính xác quy trình suy thoái, nguyên nhân hệ thống và các giải pháp được đề xuất "articulated a compelling theory... proposes concrete remedies".</w:t>
      </w:r>
    </w:p>
    <w:p w14:paraId="19885A4C" w14:textId="77777777" w:rsidR="006E242A" w:rsidRDefault="00973342">
      <w:pPr>
        <w:spacing w:line="360" w:lineRule="auto"/>
        <w:rPr>
          <w:bCs/>
        </w:rPr>
      </w:pPr>
      <w:r>
        <w:rPr>
          <w:b/>
          <w:bCs/>
        </w:rPr>
        <w:t>B. Doctorow reveals how Facebook deliberately deceived users and demands corporate accountability n</w:t>
      </w:r>
      <w:r>
        <w:rPr>
          <w:b/>
          <w:bCs/>
        </w:rPr>
        <w:t xml:space="preserve">ow. </w:t>
      </w:r>
      <w:r>
        <w:rPr>
          <w:bCs/>
        </w:rPr>
        <w:t>-SAI -Facebook chỉ là một ví dụ minh họa, không phải là đối tượng duy nhất được tóm tắt trong toàn bài "Facebook serves as Doctorow's primary illustration".</w:t>
      </w:r>
    </w:p>
    <w:p w14:paraId="1EFCE33D" w14:textId="77777777" w:rsidR="006E242A" w:rsidRDefault="00973342">
      <w:pPr>
        <w:spacing w:line="360" w:lineRule="auto"/>
        <w:rPr>
          <w:bCs/>
        </w:rPr>
      </w:pPr>
      <w:r>
        <w:rPr>
          <w:b/>
          <w:bCs/>
        </w:rPr>
        <w:t>C. Doctorow argues that technology executives intentionally designed platforms to maximize user</w:t>
      </w:r>
      <w:r>
        <w:rPr>
          <w:b/>
          <w:bCs/>
        </w:rPr>
        <w:t xml:space="preserve"> harm. </w:t>
      </w:r>
      <w:r>
        <w:rPr>
          <w:bCs/>
        </w:rPr>
        <w:t>-SAI -Doctorow cho rằng sự suy thoái là một quá trình biến đổi ưu tiên hơn là việc thiết kế ngay từ đầu để gây hại cho người dùng "Initially, these corporations treat their users exceptionally well".</w:t>
      </w:r>
    </w:p>
    <w:p w14:paraId="66A65587" w14:textId="77777777" w:rsidR="006E242A" w:rsidRDefault="00973342">
      <w:pPr>
        <w:spacing w:line="360" w:lineRule="auto"/>
        <w:rPr>
          <w:bCs/>
        </w:rPr>
      </w:pPr>
      <w:r>
        <w:rPr>
          <w:b/>
          <w:bCs/>
        </w:rPr>
        <w:t>D. Doctorow describes how consumers unknowingly c</w:t>
      </w:r>
      <w:r>
        <w:rPr>
          <w:b/>
          <w:bCs/>
        </w:rPr>
        <w:t xml:space="preserve">ontribute to platform decline through poor decisions. </w:t>
      </w:r>
      <w:r>
        <w:rPr>
          <w:bCs/>
        </w:rPr>
        <w:t>-SAI -Tác giả khẳng định nguyên nhân không nằm ở những quyết định tồi của người tiêu dùng "stems not from... poor consumer decisions".</w:t>
      </w:r>
    </w:p>
    <w:p w14:paraId="27B97031" w14:textId="77777777" w:rsidR="00C35B30" w:rsidRDefault="00C35B30">
      <w:pPr>
        <w:spacing w:line="360" w:lineRule="auto"/>
        <w:jc w:val="center"/>
        <w:rPr>
          <w:b/>
          <w:bCs/>
          <w:color w:val="0070C0"/>
          <w:lang w:val="vi-VN"/>
        </w:rPr>
      </w:pPr>
    </w:p>
    <w:p w14:paraId="162C08FE" w14:textId="129CE2E7" w:rsidR="006E242A" w:rsidRPr="00C35B30" w:rsidRDefault="00973342">
      <w:pPr>
        <w:spacing w:line="360" w:lineRule="auto"/>
        <w:jc w:val="center"/>
        <w:rPr>
          <w:b/>
          <w:bCs/>
          <w:color w:val="0070C0"/>
          <w:sz w:val="40"/>
          <w:szCs w:val="40"/>
        </w:rPr>
      </w:pPr>
      <w:r w:rsidRPr="00C35B30">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478"/>
        <w:gridCol w:w="5078"/>
      </w:tblGrid>
      <w:tr w:rsidR="006E242A" w14:paraId="276B7CB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261AFCC" w14:textId="77777777" w:rsidR="006E242A" w:rsidRPr="00C35B30" w:rsidRDefault="00973342">
            <w:pPr>
              <w:spacing w:line="360" w:lineRule="auto"/>
              <w:jc w:val="center"/>
              <w:rPr>
                <w:b/>
                <w:bCs/>
              </w:rPr>
            </w:pPr>
            <w:r w:rsidRPr="00C35B30">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8A1EF70" w14:textId="77777777" w:rsidR="006E242A" w:rsidRDefault="00973342">
            <w:pPr>
              <w:spacing w:line="360" w:lineRule="auto"/>
              <w:jc w:val="center"/>
              <w:rPr>
                <w:b/>
                <w:bCs/>
                <w:color w:val="C00000"/>
              </w:rPr>
            </w:pPr>
            <w:r>
              <w:rPr>
                <w:b/>
                <w:bCs/>
                <w:color w:val="C00000"/>
              </w:rPr>
              <w:t>Tiếng Việt</w:t>
            </w:r>
          </w:p>
        </w:tc>
      </w:tr>
      <w:tr w:rsidR="006E242A" w14:paraId="7DFB12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19C814C" w14:textId="77777777" w:rsidR="006E242A" w:rsidRPr="00C35B30" w:rsidRDefault="00973342">
            <w:pPr>
              <w:spacing w:line="360" w:lineRule="auto"/>
            </w:pPr>
            <w:r w:rsidRPr="00C35B30">
              <w:lastRenderedPageBreak/>
              <w:t>In October 2025, writer</w:t>
            </w:r>
            <w:r w:rsidRPr="00C35B30">
              <w:t xml:space="preserve"> and technology activist Cory Doctorow articulated a compelling theory about digital platform deterioration during a Democracy Now! interview. He coined the term "enshittification" to describe how online services progressively become a pain in the butt for</w:t>
            </w:r>
            <w:r w:rsidRPr="00C35B30">
              <w:t xml:space="preserve"> everyone involved. Initially, these corporations treat their users exceptionally well, offering attractive features and genuine value. However, once sufficient users become dependent on the service, the company shifts its priorities toward advertisers and</w:t>
            </w:r>
            <w:r w:rsidRPr="00C35B30">
              <w:t xml:space="preserve"> commercial clients. Eventually, executives and shareholders extract maximum profit while the experience becomes utterly miserable for ordinary people.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C193460" w14:textId="77777777" w:rsidR="006E242A" w:rsidRDefault="00973342">
            <w:pPr>
              <w:spacing w:line="360" w:lineRule="auto"/>
              <w:rPr>
                <w:color w:val="C00000"/>
              </w:rPr>
            </w:pPr>
            <w:r>
              <w:rPr>
                <w:color w:val="C00000"/>
              </w:rPr>
              <w:t>Vào tháng 10 năm 2025, nhà văn kiêm nhà hoạt động công nghệ Cory Doctorow đã trình bày một lý thuyết thu</w:t>
            </w:r>
            <w:r>
              <w:rPr>
                <w:color w:val="C00000"/>
              </w:rPr>
              <w:t>yết phục về sự suy thoái của các nền tảng kỹ thuật số trong một cuộc phỏng vấn với Democracy Now!. Ông đã đặt ra thuật ngữ "enshittification" để mô tả cách các dịch vụ trực tuyến dần trở thành một nỗi phiền toái cho tất cả những người liên quan. Ban đầu, c</w:t>
            </w:r>
            <w:r>
              <w:rPr>
                <w:color w:val="C00000"/>
              </w:rPr>
              <w:t>ác tập đoàn này đối xử với người dùng cực kỳ tốt, cung cấp các tính năng hấp dẫn và giá trị thực sự. Tuy nhiên, một khi đã có đủ lượng người dùng trở nên phụ thuộc vào dịch vụ, công ty sẽ chuyển đổi các ưu tiên của mình sang các nhà quảng cáo và khách hàng</w:t>
            </w:r>
            <w:r>
              <w:rPr>
                <w:color w:val="C00000"/>
              </w:rPr>
              <w:t xml:space="preserve"> thương mại. Cuối cùng, các giám đốc điều hành và cổ đông sẽ khai thác tối đa lợi nhuận trong khi trải nghiệm trở nên hoàn toàn tồi tệ đối với những người bình thường.</w:t>
            </w:r>
          </w:p>
        </w:tc>
      </w:tr>
      <w:tr w:rsidR="006E242A" w14:paraId="1FBD21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4095657" w14:textId="77777777" w:rsidR="006E242A" w:rsidRPr="00C35B30" w:rsidRDefault="00973342">
            <w:pPr>
              <w:spacing w:line="360" w:lineRule="auto"/>
            </w:pPr>
            <w:r w:rsidRPr="00C35B30">
              <w:t>Facebook serves as Doctorow's primary illustration of this phenomenon. The social media</w:t>
            </w:r>
            <w:r w:rsidRPr="00C35B30">
              <w:t xml:space="preserve"> giant originally promised transparency, claiming it would neither surveil members nor manipulate their feeds. These assurances gradually evaporated as the corporation implemented pervasive surveillance advertising systems. Advertisement quality plummeted </w:t>
            </w:r>
            <w:r w:rsidRPr="00C35B30">
              <w:t>dramatically, fraudulent content proliferated, and publishers faced mounting pressure to comply with algorithmic demands. When the ecosystem grew fragile, Facebook desperately pivoted toward different strategies, yet the fundamental exploitation remained u</w:t>
            </w:r>
            <w:r w:rsidRPr="00C35B30">
              <w:t>nchanged throughout its transformation.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541FE15" w14:textId="77777777" w:rsidR="006E242A" w:rsidRDefault="00973342">
            <w:pPr>
              <w:spacing w:line="360" w:lineRule="auto"/>
              <w:rPr>
                <w:color w:val="C00000"/>
              </w:rPr>
            </w:pPr>
            <w:r>
              <w:rPr>
                <w:color w:val="C00000"/>
              </w:rPr>
              <w:t xml:space="preserve">Facebook đóng vai trò là minh họa chính của Doctorow cho hiện tượng này. Gã khổng lồ truyền thông xã hội ban đầu đã hứa hẹn về sự minh bạch, tuyên bố rằng họ sẽ không giám sát các thành viên cũng như không thao túng </w:t>
            </w:r>
            <w:r>
              <w:rPr>
                <w:color w:val="C00000"/>
              </w:rPr>
              <w:t>các bảng tin của họ. Những lời cam đoan này dần tan biến khi tập đoàn triển khai các hệ thống quảng cáo giám sát lan rộng khắp nơi. Chất lượng quảng cáo sụt giảm nghiêm trọng, nội dung lừa đảo tràn lan, và các nhà xuất bản phải đối mặt với áp lực ngày càng</w:t>
            </w:r>
            <w:r>
              <w:rPr>
                <w:color w:val="C00000"/>
              </w:rPr>
              <w:t xml:space="preserve"> tăng để tuân thủ các yêu cầu của thuật toán. Khi hệ sinh thái trở nên mong manh, Facebook đã liều lĩnh chuyển hướng sang các chiến lược khác nhau, tuy nhiên sự khai thác cơ bản vẫn không thay đổi trong suốt quá trình chuyển đổi của nó.</w:t>
            </w:r>
          </w:p>
        </w:tc>
      </w:tr>
      <w:tr w:rsidR="006E242A" w14:paraId="757964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5ACBCFD" w14:textId="77777777" w:rsidR="006E242A" w:rsidRPr="00C35B30" w:rsidRDefault="00973342">
            <w:pPr>
              <w:spacing w:line="360" w:lineRule="auto"/>
            </w:pPr>
            <w:r w:rsidRPr="00C35B30">
              <w:lastRenderedPageBreak/>
              <w:t>Doctorow emphasize</w:t>
            </w:r>
            <w:r w:rsidRPr="00C35B30">
              <w:t>s that this degradation stems not from malevolent individuals or poor consumer decisions but from systematic policy failures. Regulatory bodies became captured or ineffective, allowing monopolistic behavior to flourish unchecked. Competition diminished sub</w:t>
            </w:r>
            <w:r w:rsidRPr="00C35B30">
              <w:t>stantially as dominant platforms acquired potential rivals before they could threaten established hierarchies. Simultaneously, massive layoffs weakened worker leverage, eliminating internal resistance to exploitative practices. This erosion of institutiona</w:t>
            </w:r>
            <w:r w:rsidRPr="00C35B30">
              <w:t>l discipline created conditions where corporations could behave without meaningful consequences or accountability.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EDB131F" w14:textId="77777777" w:rsidR="006E242A" w:rsidRDefault="00973342">
            <w:pPr>
              <w:spacing w:line="360" w:lineRule="auto"/>
              <w:rPr>
                <w:color w:val="C00000"/>
              </w:rPr>
            </w:pPr>
            <w:r>
              <w:rPr>
                <w:color w:val="C00000"/>
              </w:rPr>
              <w:t>Doctorow nhấn mạnh rằng sự xuống cấp này không xuất phát từ những cá nhân độc ác hay những quyết định tồi của người tiêu dùng mà từ những thấ</w:t>
            </w:r>
            <w:r>
              <w:rPr>
                <w:color w:val="C00000"/>
              </w:rPr>
              <w:t>t bại chính sách mang tính hệ thống. Các cơ quan quản lý đã bị thao túng hoặc hoạt động không hiệu quả, tạo điều kiện cho hành vi độc quyền phát triển mà không bị kiểm soát. Sự cạnh tranh giảm đi đáng kể khi các nền tảng thống trị thâu tóm các đối thủ tiềm</w:t>
            </w:r>
            <w:r>
              <w:rPr>
                <w:color w:val="C00000"/>
              </w:rPr>
              <w:t xml:space="preserve"> năng trước khi họ có thể đe dọa các hệ thống phân cấp đã thiết lập. Đồng thời, việc cắt giảm nhân sự hàng loạt đã làm suy yếu vị thế của người lao động, loại bỏ sự phản kháng nội bộ đối với các hoạt động khai thác. Sự xói mòn kỷ luật thể chế này đã tạo ra</w:t>
            </w:r>
            <w:r>
              <w:rPr>
                <w:color w:val="C00000"/>
              </w:rPr>
              <w:t xml:space="preserve"> các điều kiện mà các tập đoàn có thể hành xử mà không phải chịu những hậu quả hay trách nhiệm giải trình có ý nghĩa nào.</w:t>
            </w:r>
          </w:p>
        </w:tc>
      </w:tr>
      <w:tr w:rsidR="006E242A" w14:paraId="16CE05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D1547B4" w14:textId="77777777" w:rsidR="006E242A" w:rsidRPr="00C35B30" w:rsidRDefault="00973342">
            <w:pPr>
              <w:spacing w:line="360" w:lineRule="auto"/>
            </w:pPr>
            <w:r w:rsidRPr="00C35B30">
              <w:t xml:space="preserve">The activist proposes concrete remedies for reversing this troubling trajectory. Interoperability and data portability would empower </w:t>
            </w:r>
            <w:r w:rsidRPr="00C35B30">
              <w:t>individuals to abandon platforms without sacrificing their communities and connections. Furthermore, legislation should permit defensive tools enabling users to modify algorithms or restrict data collection. Doctorow criticizes regulations like DMCA Sectio</w:t>
            </w:r>
            <w:r w:rsidRPr="00C35B30">
              <w:t>n 1201, which criminalize reverse-engineering applications. Restoring genuine consumer authority requires dismantling legal barriers that currently protect corporate dominance while punishing those seeking technological autonomy and digital self-determinat</w:t>
            </w:r>
            <w:r w:rsidRPr="00C35B30">
              <w: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46CA3A0" w14:textId="77777777" w:rsidR="006E242A" w:rsidRDefault="00973342">
            <w:pPr>
              <w:spacing w:line="360" w:lineRule="auto"/>
              <w:rPr>
                <w:color w:val="C00000"/>
              </w:rPr>
            </w:pPr>
            <w:r>
              <w:rPr>
                <w:color w:val="C00000"/>
              </w:rPr>
              <w:t>Nhà hoạt động này đề xuất các biện pháp khắc phục cụ thể để đảo ngược quỹ đạo đáng lo ngại này. Khả năng tương tác và khả năng di chuyển dữ liệu sẽ trao quyền cho các cá nhân rời bỏ các nền tảng mà không phải hy sinh cộng đồng và các mối kết nối của h</w:t>
            </w:r>
            <w:r>
              <w:rPr>
                <w:color w:val="C00000"/>
              </w:rPr>
              <w:t xml:space="preserve">ọ. Hơn nữa, luật pháp nên cho phép các công cụ phòng vệ giúp người dùng sửa đổi các thuật toán hoặc hạn chế việc thu thập dữ liệu. Doctorow chỉ trích các quy định như Mục 1201 của DMCA, vốn hình sự hóa việc ứng dụng kỹ thuật đảo ngược. Việc khôi phục thẩm </w:t>
            </w:r>
            <w:r>
              <w:rPr>
                <w:color w:val="C00000"/>
              </w:rPr>
              <w:t>quyền thực sự của người tiêu dùng đòi hỏi phải tháo dỡ các rào cản pháp lý hiện đang bảo vệ sự thống trị của tập đoàn trong khi lại trừng phạt những người tìm kiếm sự tự chủ về công nghệ và quyền tự quyết kỹ thuật số.</w:t>
            </w:r>
          </w:p>
        </w:tc>
      </w:tr>
    </w:tbl>
    <w:p w14:paraId="78C12053" w14:textId="77777777" w:rsidR="006E242A" w:rsidRDefault="006E242A">
      <w:pPr>
        <w:spacing w:line="360" w:lineRule="auto"/>
        <w:rPr>
          <w:b/>
          <w:bCs/>
        </w:rPr>
      </w:pPr>
    </w:p>
    <w:p w14:paraId="2401F95B" w14:textId="77777777" w:rsidR="006E242A" w:rsidRDefault="006E242A">
      <w:pPr>
        <w:spacing w:line="360" w:lineRule="auto"/>
        <w:rPr>
          <w:b/>
          <w:bCs/>
        </w:rPr>
      </w:pPr>
    </w:p>
    <w:p w14:paraId="1F5CDCCB" w14:textId="77777777" w:rsidR="006E242A" w:rsidRDefault="006E242A">
      <w:pPr>
        <w:tabs>
          <w:tab w:val="left" w:pos="909"/>
          <w:tab w:val="left" w:pos="1803"/>
          <w:tab w:val="left" w:pos="2697"/>
          <w:tab w:val="left" w:pos="3591"/>
          <w:tab w:val="left" w:pos="4485"/>
          <w:tab w:val="left" w:pos="5379"/>
          <w:tab w:val="left" w:pos="6273"/>
          <w:tab w:val="left" w:pos="7167"/>
          <w:tab w:val="left" w:pos="8061"/>
        </w:tabs>
      </w:pPr>
    </w:p>
    <w:p w14:paraId="488F2539" w14:textId="77777777" w:rsidR="006E242A" w:rsidRDefault="006E242A">
      <w:pPr>
        <w:spacing w:line="360" w:lineRule="auto"/>
      </w:pPr>
    </w:p>
    <w:p w14:paraId="3693CE81" w14:textId="77777777" w:rsidR="006E242A" w:rsidRDefault="00973342">
      <w:r>
        <w:br w:type="page"/>
      </w:r>
    </w:p>
    <w:p w14:paraId="5F65F9B0" w14:textId="77777777" w:rsidR="006E242A" w:rsidRDefault="00973342">
      <w:pPr>
        <w:spacing w:line="360" w:lineRule="auto"/>
        <w:jc w:val="center"/>
        <w:rPr>
          <w:b/>
          <w:bCs/>
          <w:i/>
          <w:iCs/>
          <w:color w:val="C00000"/>
          <w:sz w:val="56"/>
          <w:szCs w:val="56"/>
        </w:rPr>
      </w:pPr>
      <w:r>
        <w:rPr>
          <w:b/>
          <w:bCs/>
          <w:i/>
          <w:iCs/>
          <w:color w:val="C00000"/>
          <w:sz w:val="56"/>
          <w:szCs w:val="56"/>
        </w:rPr>
        <w:lastRenderedPageBreak/>
        <w:t>TỪ VỰNG CHỌN LỌC</w:t>
      </w:r>
    </w:p>
    <w:tbl>
      <w:tblPr>
        <w:tblW w:w="0" w:type="auto"/>
        <w:tblCellSpacing w:w="15" w:type="dxa"/>
        <w:tblInd w:w="124"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15" w:type="dxa"/>
          <w:left w:w="15" w:type="dxa"/>
          <w:bottom w:w="15" w:type="dxa"/>
          <w:right w:w="15" w:type="dxa"/>
        </w:tblCellMar>
        <w:tblLook w:val="04A0" w:firstRow="1" w:lastRow="0" w:firstColumn="1" w:lastColumn="0" w:noHBand="0" w:noVBand="1"/>
      </w:tblPr>
      <w:tblGrid>
        <w:gridCol w:w="693"/>
        <w:gridCol w:w="2812"/>
        <w:gridCol w:w="1700"/>
        <w:gridCol w:w="4280"/>
        <w:gridCol w:w="865"/>
      </w:tblGrid>
      <w:tr w:rsidR="006E242A" w14:paraId="1535671F" w14:textId="77777777">
        <w:trPr>
          <w:tblHeader/>
          <w:tblCellSpacing w:w="15" w:type="dxa"/>
        </w:trPr>
        <w:tc>
          <w:tcPr>
            <w:tcW w:w="648" w:type="dxa"/>
            <w:tcBorders>
              <w:tl2br w:val="nil"/>
              <w:tr2bl w:val="nil"/>
            </w:tcBorders>
            <w:vAlign w:val="center"/>
          </w:tcPr>
          <w:p w14:paraId="6628B212" w14:textId="77777777" w:rsidR="006E242A" w:rsidRDefault="00973342">
            <w:pPr>
              <w:spacing w:line="360" w:lineRule="auto"/>
              <w:jc w:val="center"/>
              <w:rPr>
                <w:b/>
                <w:bCs/>
              </w:rPr>
            </w:pPr>
            <w:r>
              <w:rPr>
                <w:rFonts w:eastAsia="SimSun"/>
                <w:b/>
                <w:bCs/>
                <w:lang w:eastAsia="zh-CN" w:bidi="ar"/>
              </w:rPr>
              <w:t>STT</w:t>
            </w:r>
          </w:p>
        </w:tc>
        <w:tc>
          <w:tcPr>
            <w:tcW w:w="2782" w:type="dxa"/>
            <w:tcBorders>
              <w:tl2br w:val="nil"/>
              <w:tr2bl w:val="nil"/>
            </w:tcBorders>
            <w:vAlign w:val="center"/>
          </w:tcPr>
          <w:p w14:paraId="42445446" w14:textId="77777777" w:rsidR="006E242A" w:rsidRDefault="00973342">
            <w:pPr>
              <w:spacing w:line="360" w:lineRule="auto"/>
              <w:jc w:val="center"/>
              <w:rPr>
                <w:b/>
                <w:bCs/>
              </w:rPr>
            </w:pPr>
            <w:r>
              <w:rPr>
                <w:rFonts w:eastAsia="SimSun"/>
                <w:b/>
                <w:bCs/>
                <w:lang w:eastAsia="zh-CN" w:bidi="ar"/>
              </w:rPr>
              <w:t>T</w:t>
            </w:r>
            <w:r>
              <w:rPr>
                <w:rFonts w:eastAsia="SimSun"/>
                <w:b/>
                <w:bCs/>
                <w:lang w:eastAsia="zh-CN" w:bidi="ar"/>
              </w:rPr>
              <w:t>ừ</w:t>
            </w:r>
            <w:r>
              <w:rPr>
                <w:rFonts w:eastAsia="SimSun"/>
                <w:b/>
                <w:bCs/>
                <w:lang w:eastAsia="zh-CN" w:bidi="ar"/>
              </w:rPr>
              <w:t>/c</w:t>
            </w:r>
            <w:r>
              <w:rPr>
                <w:rFonts w:eastAsia="SimSun"/>
                <w:b/>
                <w:bCs/>
                <w:lang w:eastAsia="zh-CN" w:bidi="ar"/>
              </w:rPr>
              <w:t>ụ</w:t>
            </w:r>
            <w:r>
              <w:rPr>
                <w:rFonts w:eastAsia="SimSun"/>
                <w:b/>
                <w:bCs/>
                <w:lang w:eastAsia="zh-CN" w:bidi="ar"/>
              </w:rPr>
              <w:t>m t</w:t>
            </w:r>
            <w:r>
              <w:rPr>
                <w:rFonts w:eastAsia="SimSun"/>
                <w:b/>
                <w:bCs/>
                <w:lang w:eastAsia="zh-CN" w:bidi="ar"/>
              </w:rPr>
              <w:t>ừ</w:t>
            </w:r>
          </w:p>
        </w:tc>
        <w:tc>
          <w:tcPr>
            <w:tcW w:w="1670" w:type="dxa"/>
            <w:tcBorders>
              <w:tl2br w:val="nil"/>
              <w:tr2bl w:val="nil"/>
            </w:tcBorders>
            <w:vAlign w:val="center"/>
          </w:tcPr>
          <w:p w14:paraId="5261E54F" w14:textId="77777777" w:rsidR="006E242A" w:rsidRDefault="00973342">
            <w:pPr>
              <w:spacing w:line="360" w:lineRule="auto"/>
              <w:jc w:val="center"/>
              <w:rPr>
                <w:b/>
                <w:bCs/>
              </w:rPr>
            </w:pPr>
            <w:r>
              <w:rPr>
                <w:rFonts w:eastAsia="SimSun"/>
                <w:b/>
                <w:bCs/>
                <w:lang w:eastAsia="zh-CN" w:bidi="ar"/>
              </w:rPr>
              <w:t>Lo</w:t>
            </w:r>
            <w:r>
              <w:rPr>
                <w:rFonts w:eastAsia="SimSun"/>
                <w:b/>
                <w:bCs/>
                <w:lang w:eastAsia="zh-CN" w:bidi="ar"/>
              </w:rPr>
              <w:t>ạ</w:t>
            </w:r>
            <w:r>
              <w:rPr>
                <w:rFonts w:eastAsia="SimSun"/>
                <w:b/>
                <w:bCs/>
                <w:lang w:eastAsia="zh-CN" w:bidi="ar"/>
              </w:rPr>
              <w:t>i t</w:t>
            </w:r>
            <w:r>
              <w:rPr>
                <w:rFonts w:eastAsia="SimSun"/>
                <w:b/>
                <w:bCs/>
                <w:lang w:eastAsia="zh-CN" w:bidi="ar"/>
              </w:rPr>
              <w:t>ừ</w:t>
            </w:r>
          </w:p>
        </w:tc>
        <w:tc>
          <w:tcPr>
            <w:tcW w:w="4250" w:type="dxa"/>
            <w:tcBorders>
              <w:tl2br w:val="nil"/>
              <w:tr2bl w:val="nil"/>
            </w:tcBorders>
            <w:vAlign w:val="center"/>
          </w:tcPr>
          <w:p w14:paraId="10A6E669" w14:textId="77777777" w:rsidR="006E242A" w:rsidRDefault="00973342">
            <w:pPr>
              <w:spacing w:line="360" w:lineRule="auto"/>
              <w:jc w:val="center"/>
              <w:rPr>
                <w:b/>
                <w:bCs/>
              </w:rPr>
            </w:pPr>
            <w:r>
              <w:rPr>
                <w:rFonts w:eastAsia="SimSun"/>
                <w:b/>
                <w:bCs/>
                <w:lang w:eastAsia="zh-CN" w:bidi="ar"/>
              </w:rPr>
              <w:t>Nghĩa ti</w:t>
            </w:r>
            <w:r>
              <w:rPr>
                <w:rFonts w:eastAsia="SimSun"/>
                <w:b/>
                <w:bCs/>
                <w:lang w:eastAsia="zh-CN" w:bidi="ar"/>
              </w:rPr>
              <w:t>ế</w:t>
            </w:r>
            <w:r>
              <w:rPr>
                <w:rFonts w:eastAsia="SimSun"/>
                <w:b/>
                <w:bCs/>
                <w:lang w:eastAsia="zh-CN" w:bidi="ar"/>
              </w:rPr>
              <w:t>ng Vi</w:t>
            </w:r>
            <w:r>
              <w:rPr>
                <w:rFonts w:eastAsia="SimSun"/>
                <w:b/>
                <w:bCs/>
                <w:lang w:eastAsia="zh-CN" w:bidi="ar"/>
              </w:rPr>
              <w:t>ệ</w:t>
            </w:r>
            <w:r>
              <w:rPr>
                <w:rFonts w:eastAsia="SimSun"/>
                <w:b/>
                <w:bCs/>
                <w:lang w:eastAsia="zh-CN" w:bidi="ar"/>
              </w:rPr>
              <w:t>t</w:t>
            </w:r>
          </w:p>
        </w:tc>
        <w:tc>
          <w:tcPr>
            <w:tcW w:w="820" w:type="dxa"/>
            <w:tcBorders>
              <w:tl2br w:val="nil"/>
              <w:tr2bl w:val="nil"/>
            </w:tcBorders>
            <w:vAlign w:val="center"/>
          </w:tcPr>
          <w:p w14:paraId="6DE21465" w14:textId="77777777" w:rsidR="006E242A" w:rsidRDefault="00973342">
            <w:pPr>
              <w:spacing w:line="360" w:lineRule="auto"/>
              <w:jc w:val="center"/>
              <w:rPr>
                <w:b/>
                <w:bCs/>
              </w:rPr>
            </w:pPr>
            <w:r>
              <w:rPr>
                <w:rFonts w:eastAsia="SimSun"/>
                <w:b/>
                <w:bCs/>
                <w:lang w:eastAsia="zh-CN" w:bidi="ar"/>
              </w:rPr>
              <w:t>CEFR</w:t>
            </w:r>
          </w:p>
        </w:tc>
      </w:tr>
      <w:tr w:rsidR="006E242A" w14:paraId="02EE54C8" w14:textId="77777777">
        <w:trPr>
          <w:tblCellSpacing w:w="15" w:type="dxa"/>
        </w:trPr>
        <w:tc>
          <w:tcPr>
            <w:tcW w:w="648" w:type="dxa"/>
            <w:tcBorders>
              <w:tl2br w:val="nil"/>
              <w:tr2bl w:val="nil"/>
            </w:tcBorders>
            <w:vAlign w:val="center"/>
          </w:tcPr>
          <w:p w14:paraId="3CC1D0A0" w14:textId="77777777" w:rsidR="006E242A" w:rsidRDefault="00973342">
            <w:pPr>
              <w:spacing w:line="360" w:lineRule="auto"/>
              <w:jc w:val="center"/>
              <w:rPr>
                <w:b/>
                <w:bCs/>
              </w:rPr>
            </w:pPr>
            <w:r>
              <w:rPr>
                <w:rFonts w:eastAsia="SimSun"/>
                <w:b/>
                <w:bCs/>
                <w:lang w:eastAsia="zh-CN" w:bidi="ar"/>
              </w:rPr>
              <w:t>1</w:t>
            </w:r>
          </w:p>
        </w:tc>
        <w:tc>
          <w:tcPr>
            <w:tcW w:w="2782" w:type="dxa"/>
            <w:tcBorders>
              <w:tl2br w:val="nil"/>
              <w:tr2bl w:val="nil"/>
            </w:tcBorders>
            <w:vAlign w:val="center"/>
          </w:tcPr>
          <w:p w14:paraId="726D6516" w14:textId="77777777" w:rsidR="006E242A" w:rsidRDefault="00973342">
            <w:pPr>
              <w:spacing w:line="360" w:lineRule="auto"/>
            </w:pPr>
            <w:r>
              <w:rPr>
                <w:rFonts w:eastAsia="SimSun"/>
                <w:lang w:eastAsia="zh-CN" w:bidi="ar"/>
              </w:rPr>
              <w:t>Geopolitical</w:t>
            </w:r>
          </w:p>
        </w:tc>
        <w:tc>
          <w:tcPr>
            <w:tcW w:w="1670" w:type="dxa"/>
            <w:tcBorders>
              <w:tl2br w:val="nil"/>
              <w:tr2bl w:val="nil"/>
            </w:tcBorders>
            <w:vAlign w:val="center"/>
          </w:tcPr>
          <w:p w14:paraId="69CBEA76"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EEE993E" w14:textId="77777777" w:rsidR="006E242A" w:rsidRDefault="00973342">
            <w:pPr>
              <w:spacing w:line="360" w:lineRule="auto"/>
            </w:pPr>
            <w:r>
              <w:rPr>
                <w:rFonts w:eastAsia="SimSun"/>
                <w:lang w:eastAsia="zh-CN" w:bidi="ar"/>
              </w:rPr>
              <w:t>Thu</w:t>
            </w:r>
            <w:r>
              <w:rPr>
                <w:rFonts w:eastAsia="SimSun"/>
                <w:lang w:eastAsia="zh-CN" w:bidi="ar"/>
              </w:rPr>
              <w:t>ộ</w:t>
            </w:r>
            <w:r>
              <w:rPr>
                <w:rFonts w:eastAsia="SimSun"/>
                <w:lang w:eastAsia="zh-CN" w:bidi="ar"/>
              </w:rPr>
              <w:t>c đ</w:t>
            </w:r>
            <w:r>
              <w:rPr>
                <w:rFonts w:eastAsia="SimSun"/>
                <w:lang w:eastAsia="zh-CN" w:bidi="ar"/>
              </w:rPr>
              <w:t>ị</w:t>
            </w:r>
            <w:r>
              <w:rPr>
                <w:rFonts w:eastAsia="SimSun"/>
                <w:lang w:eastAsia="zh-CN" w:bidi="ar"/>
              </w:rPr>
              <w:t>a chính tr</w:t>
            </w:r>
            <w:r>
              <w:rPr>
                <w:rFonts w:eastAsia="SimSun"/>
                <w:lang w:eastAsia="zh-CN" w:bidi="ar"/>
              </w:rPr>
              <w:t>ị</w:t>
            </w:r>
          </w:p>
        </w:tc>
        <w:tc>
          <w:tcPr>
            <w:tcW w:w="820" w:type="dxa"/>
            <w:tcBorders>
              <w:tl2br w:val="nil"/>
              <w:tr2bl w:val="nil"/>
            </w:tcBorders>
            <w:vAlign w:val="center"/>
          </w:tcPr>
          <w:p w14:paraId="3279BA56" w14:textId="77777777" w:rsidR="006E242A" w:rsidRDefault="00973342">
            <w:pPr>
              <w:spacing w:line="360" w:lineRule="auto"/>
            </w:pPr>
            <w:r>
              <w:rPr>
                <w:rFonts w:eastAsia="SimSun"/>
                <w:lang w:eastAsia="zh-CN" w:bidi="ar"/>
              </w:rPr>
              <w:t>C1</w:t>
            </w:r>
          </w:p>
        </w:tc>
      </w:tr>
      <w:tr w:rsidR="006E242A" w14:paraId="6C2C198C" w14:textId="77777777">
        <w:trPr>
          <w:tblCellSpacing w:w="15" w:type="dxa"/>
        </w:trPr>
        <w:tc>
          <w:tcPr>
            <w:tcW w:w="648" w:type="dxa"/>
            <w:tcBorders>
              <w:tl2br w:val="nil"/>
              <w:tr2bl w:val="nil"/>
            </w:tcBorders>
            <w:vAlign w:val="center"/>
          </w:tcPr>
          <w:p w14:paraId="0C37207A" w14:textId="77777777" w:rsidR="006E242A" w:rsidRDefault="00973342">
            <w:pPr>
              <w:spacing w:line="360" w:lineRule="auto"/>
              <w:jc w:val="center"/>
              <w:rPr>
                <w:b/>
                <w:bCs/>
              </w:rPr>
            </w:pPr>
            <w:r>
              <w:rPr>
                <w:rFonts w:eastAsia="SimSun"/>
                <w:b/>
                <w:bCs/>
                <w:lang w:eastAsia="zh-CN" w:bidi="ar"/>
              </w:rPr>
              <w:t>2</w:t>
            </w:r>
          </w:p>
        </w:tc>
        <w:tc>
          <w:tcPr>
            <w:tcW w:w="2782" w:type="dxa"/>
            <w:tcBorders>
              <w:tl2br w:val="nil"/>
              <w:tr2bl w:val="nil"/>
            </w:tcBorders>
            <w:vAlign w:val="center"/>
          </w:tcPr>
          <w:p w14:paraId="39E5950E" w14:textId="77777777" w:rsidR="006E242A" w:rsidRDefault="00973342">
            <w:pPr>
              <w:spacing w:line="360" w:lineRule="auto"/>
            </w:pPr>
            <w:r>
              <w:rPr>
                <w:rFonts w:eastAsia="SimSun"/>
                <w:lang w:eastAsia="zh-CN" w:bidi="ar"/>
              </w:rPr>
              <w:t>Unprecedented</w:t>
            </w:r>
          </w:p>
        </w:tc>
        <w:tc>
          <w:tcPr>
            <w:tcW w:w="1670" w:type="dxa"/>
            <w:tcBorders>
              <w:tl2br w:val="nil"/>
              <w:tr2bl w:val="nil"/>
            </w:tcBorders>
            <w:vAlign w:val="center"/>
          </w:tcPr>
          <w:p w14:paraId="3794156A"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7065E2C" w14:textId="77777777" w:rsidR="006E242A" w:rsidRDefault="00973342">
            <w:pPr>
              <w:spacing w:line="360" w:lineRule="auto"/>
            </w:pPr>
            <w:r>
              <w:rPr>
                <w:rFonts w:eastAsia="SimSun"/>
                <w:lang w:eastAsia="zh-CN" w:bidi="ar"/>
              </w:rPr>
              <w:t>Chưa t</w:t>
            </w:r>
            <w:r>
              <w:rPr>
                <w:rFonts w:eastAsia="SimSun"/>
                <w:lang w:eastAsia="zh-CN" w:bidi="ar"/>
              </w:rPr>
              <w:t>ừ</w:t>
            </w:r>
            <w:r>
              <w:rPr>
                <w:rFonts w:eastAsia="SimSun"/>
                <w:lang w:eastAsia="zh-CN" w:bidi="ar"/>
              </w:rPr>
              <w:t>ng có ti</w:t>
            </w:r>
            <w:r>
              <w:rPr>
                <w:rFonts w:eastAsia="SimSun"/>
                <w:lang w:eastAsia="zh-CN" w:bidi="ar"/>
              </w:rPr>
              <w:t>ề</w:t>
            </w:r>
            <w:r>
              <w:rPr>
                <w:rFonts w:eastAsia="SimSun"/>
                <w:lang w:eastAsia="zh-CN" w:bidi="ar"/>
              </w:rPr>
              <w:t>n l</w:t>
            </w:r>
            <w:r>
              <w:rPr>
                <w:rFonts w:eastAsia="SimSun"/>
                <w:lang w:eastAsia="zh-CN" w:bidi="ar"/>
              </w:rPr>
              <w:t>ệ</w:t>
            </w:r>
          </w:p>
        </w:tc>
        <w:tc>
          <w:tcPr>
            <w:tcW w:w="820" w:type="dxa"/>
            <w:tcBorders>
              <w:tl2br w:val="nil"/>
              <w:tr2bl w:val="nil"/>
            </w:tcBorders>
            <w:vAlign w:val="center"/>
          </w:tcPr>
          <w:p w14:paraId="5A578F94" w14:textId="77777777" w:rsidR="006E242A" w:rsidRDefault="00973342">
            <w:pPr>
              <w:spacing w:line="360" w:lineRule="auto"/>
            </w:pPr>
            <w:r>
              <w:rPr>
                <w:rFonts w:eastAsia="SimSun"/>
                <w:lang w:eastAsia="zh-CN" w:bidi="ar"/>
              </w:rPr>
              <w:t>C1</w:t>
            </w:r>
          </w:p>
        </w:tc>
      </w:tr>
      <w:tr w:rsidR="006E242A" w14:paraId="48B0587C" w14:textId="77777777">
        <w:trPr>
          <w:tblCellSpacing w:w="15" w:type="dxa"/>
        </w:trPr>
        <w:tc>
          <w:tcPr>
            <w:tcW w:w="648" w:type="dxa"/>
            <w:tcBorders>
              <w:tl2br w:val="nil"/>
              <w:tr2bl w:val="nil"/>
            </w:tcBorders>
            <w:vAlign w:val="center"/>
          </w:tcPr>
          <w:p w14:paraId="72DD0891" w14:textId="77777777" w:rsidR="006E242A" w:rsidRDefault="00973342">
            <w:pPr>
              <w:spacing w:line="360" w:lineRule="auto"/>
              <w:jc w:val="center"/>
              <w:rPr>
                <w:b/>
                <w:bCs/>
              </w:rPr>
            </w:pPr>
            <w:r>
              <w:rPr>
                <w:rFonts w:eastAsia="SimSun"/>
                <w:b/>
                <w:bCs/>
                <w:lang w:eastAsia="zh-CN" w:bidi="ar"/>
              </w:rPr>
              <w:t>3</w:t>
            </w:r>
          </w:p>
        </w:tc>
        <w:tc>
          <w:tcPr>
            <w:tcW w:w="2782" w:type="dxa"/>
            <w:tcBorders>
              <w:tl2br w:val="nil"/>
              <w:tr2bl w:val="nil"/>
            </w:tcBorders>
            <w:vAlign w:val="center"/>
          </w:tcPr>
          <w:p w14:paraId="249E947E" w14:textId="77777777" w:rsidR="006E242A" w:rsidRDefault="00973342">
            <w:pPr>
              <w:spacing w:line="360" w:lineRule="auto"/>
            </w:pPr>
            <w:r>
              <w:rPr>
                <w:rFonts w:eastAsia="SimSun"/>
                <w:lang w:eastAsia="zh-CN" w:bidi="ar"/>
              </w:rPr>
              <w:t>Economic stability</w:t>
            </w:r>
          </w:p>
        </w:tc>
        <w:tc>
          <w:tcPr>
            <w:tcW w:w="1670" w:type="dxa"/>
            <w:tcBorders>
              <w:tl2br w:val="nil"/>
              <w:tr2bl w:val="nil"/>
            </w:tcBorders>
            <w:vAlign w:val="center"/>
          </w:tcPr>
          <w:p w14:paraId="72B37C50"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AB50165"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w:t>
            </w:r>
            <w:r>
              <w:rPr>
                <w:rFonts w:eastAsia="SimSun"/>
                <w:lang w:eastAsia="zh-CN" w:bidi="ar"/>
              </w:rPr>
              <w:t>ổ</w:t>
            </w:r>
            <w:r>
              <w:rPr>
                <w:rFonts w:eastAsia="SimSun"/>
                <w:lang w:eastAsia="zh-CN" w:bidi="ar"/>
              </w:rPr>
              <w:t>n đ</w:t>
            </w:r>
            <w:r>
              <w:rPr>
                <w:rFonts w:eastAsia="SimSun"/>
                <w:lang w:eastAsia="zh-CN" w:bidi="ar"/>
              </w:rPr>
              <w:t>ị</w:t>
            </w:r>
            <w:r>
              <w:rPr>
                <w:rFonts w:eastAsia="SimSun"/>
                <w:lang w:eastAsia="zh-CN" w:bidi="ar"/>
              </w:rPr>
              <w:t>nh kinh t</w:t>
            </w:r>
            <w:r>
              <w:rPr>
                <w:rFonts w:eastAsia="SimSun"/>
                <w:lang w:eastAsia="zh-CN" w:bidi="ar"/>
              </w:rPr>
              <w:t>ế</w:t>
            </w:r>
          </w:p>
        </w:tc>
        <w:tc>
          <w:tcPr>
            <w:tcW w:w="820" w:type="dxa"/>
            <w:tcBorders>
              <w:tl2br w:val="nil"/>
              <w:tr2bl w:val="nil"/>
            </w:tcBorders>
            <w:vAlign w:val="center"/>
          </w:tcPr>
          <w:p w14:paraId="3D03751B" w14:textId="77777777" w:rsidR="006E242A" w:rsidRDefault="00973342">
            <w:pPr>
              <w:spacing w:line="360" w:lineRule="auto"/>
            </w:pPr>
            <w:r>
              <w:rPr>
                <w:rFonts w:eastAsia="SimSun"/>
                <w:lang w:eastAsia="zh-CN" w:bidi="ar"/>
              </w:rPr>
              <w:t>B2</w:t>
            </w:r>
          </w:p>
        </w:tc>
      </w:tr>
      <w:tr w:rsidR="006E242A" w14:paraId="56601143" w14:textId="77777777">
        <w:trPr>
          <w:tblCellSpacing w:w="15" w:type="dxa"/>
        </w:trPr>
        <w:tc>
          <w:tcPr>
            <w:tcW w:w="648" w:type="dxa"/>
            <w:tcBorders>
              <w:tl2br w:val="nil"/>
              <w:tr2bl w:val="nil"/>
            </w:tcBorders>
            <w:vAlign w:val="center"/>
          </w:tcPr>
          <w:p w14:paraId="303F786C" w14:textId="77777777" w:rsidR="006E242A" w:rsidRDefault="00973342">
            <w:pPr>
              <w:spacing w:line="360" w:lineRule="auto"/>
              <w:jc w:val="center"/>
              <w:rPr>
                <w:b/>
                <w:bCs/>
              </w:rPr>
            </w:pPr>
            <w:r>
              <w:rPr>
                <w:rFonts w:eastAsia="SimSun"/>
                <w:b/>
                <w:bCs/>
                <w:lang w:eastAsia="zh-CN" w:bidi="ar"/>
              </w:rPr>
              <w:t>4</w:t>
            </w:r>
          </w:p>
        </w:tc>
        <w:tc>
          <w:tcPr>
            <w:tcW w:w="2782" w:type="dxa"/>
            <w:tcBorders>
              <w:tl2br w:val="nil"/>
              <w:tr2bl w:val="nil"/>
            </w:tcBorders>
            <w:vAlign w:val="center"/>
          </w:tcPr>
          <w:p w14:paraId="0DFB85E1" w14:textId="77777777" w:rsidR="006E242A" w:rsidRDefault="00973342">
            <w:pPr>
              <w:spacing w:line="360" w:lineRule="auto"/>
            </w:pPr>
            <w:r>
              <w:rPr>
                <w:rFonts w:eastAsia="SimSun"/>
                <w:lang w:eastAsia="zh-CN" w:bidi="ar"/>
              </w:rPr>
              <w:t>Premium analysis</w:t>
            </w:r>
          </w:p>
        </w:tc>
        <w:tc>
          <w:tcPr>
            <w:tcW w:w="1670" w:type="dxa"/>
            <w:tcBorders>
              <w:tl2br w:val="nil"/>
              <w:tr2bl w:val="nil"/>
            </w:tcBorders>
            <w:vAlign w:val="center"/>
          </w:tcPr>
          <w:p w14:paraId="054BB686"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4A5E57B" w14:textId="77777777" w:rsidR="006E242A" w:rsidRDefault="00973342">
            <w:pPr>
              <w:spacing w:line="360" w:lineRule="auto"/>
            </w:pPr>
            <w:r>
              <w:rPr>
                <w:rFonts w:eastAsia="SimSun"/>
                <w:lang w:eastAsia="zh-CN" w:bidi="ar"/>
              </w:rPr>
              <w:t>Phân tích chuyên sâu</w:t>
            </w:r>
          </w:p>
        </w:tc>
        <w:tc>
          <w:tcPr>
            <w:tcW w:w="820" w:type="dxa"/>
            <w:tcBorders>
              <w:tl2br w:val="nil"/>
              <w:tr2bl w:val="nil"/>
            </w:tcBorders>
            <w:vAlign w:val="center"/>
          </w:tcPr>
          <w:p w14:paraId="2B617F5E" w14:textId="77777777" w:rsidR="006E242A" w:rsidRDefault="00973342">
            <w:pPr>
              <w:spacing w:line="360" w:lineRule="auto"/>
            </w:pPr>
            <w:r>
              <w:rPr>
                <w:rFonts w:eastAsia="SimSun"/>
                <w:lang w:eastAsia="zh-CN" w:bidi="ar"/>
              </w:rPr>
              <w:t>B2</w:t>
            </w:r>
          </w:p>
        </w:tc>
      </w:tr>
      <w:tr w:rsidR="006E242A" w14:paraId="15362F67" w14:textId="77777777">
        <w:trPr>
          <w:tblCellSpacing w:w="15" w:type="dxa"/>
        </w:trPr>
        <w:tc>
          <w:tcPr>
            <w:tcW w:w="648" w:type="dxa"/>
            <w:tcBorders>
              <w:tl2br w:val="nil"/>
              <w:tr2bl w:val="nil"/>
            </w:tcBorders>
            <w:vAlign w:val="center"/>
          </w:tcPr>
          <w:p w14:paraId="3E83288F" w14:textId="77777777" w:rsidR="006E242A" w:rsidRDefault="00973342">
            <w:pPr>
              <w:spacing w:line="360" w:lineRule="auto"/>
              <w:jc w:val="center"/>
              <w:rPr>
                <w:b/>
                <w:bCs/>
              </w:rPr>
            </w:pPr>
            <w:r>
              <w:rPr>
                <w:rFonts w:eastAsia="SimSun"/>
                <w:b/>
                <w:bCs/>
                <w:lang w:eastAsia="zh-CN" w:bidi="ar"/>
              </w:rPr>
              <w:t>5</w:t>
            </w:r>
          </w:p>
        </w:tc>
        <w:tc>
          <w:tcPr>
            <w:tcW w:w="2782" w:type="dxa"/>
            <w:tcBorders>
              <w:tl2br w:val="nil"/>
              <w:tr2bl w:val="nil"/>
            </w:tcBorders>
            <w:vAlign w:val="center"/>
          </w:tcPr>
          <w:p w14:paraId="48B7BB08" w14:textId="77777777" w:rsidR="006E242A" w:rsidRDefault="00973342">
            <w:pPr>
              <w:spacing w:line="360" w:lineRule="auto"/>
            </w:pPr>
            <w:r>
              <w:rPr>
                <w:rFonts w:eastAsia="SimSun"/>
                <w:lang w:eastAsia="zh-CN" w:bidi="ar"/>
              </w:rPr>
              <w:t>International relations</w:t>
            </w:r>
          </w:p>
        </w:tc>
        <w:tc>
          <w:tcPr>
            <w:tcW w:w="1670" w:type="dxa"/>
            <w:tcBorders>
              <w:tl2br w:val="nil"/>
              <w:tr2bl w:val="nil"/>
            </w:tcBorders>
            <w:vAlign w:val="center"/>
          </w:tcPr>
          <w:p w14:paraId="4B8F0DE1"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A1440C3" w14:textId="77777777" w:rsidR="006E242A" w:rsidRDefault="00973342">
            <w:pPr>
              <w:spacing w:line="360" w:lineRule="auto"/>
            </w:pPr>
            <w:r>
              <w:rPr>
                <w:rFonts w:eastAsia="SimSun"/>
                <w:lang w:eastAsia="zh-CN" w:bidi="ar"/>
              </w:rPr>
              <w:t>Quan h</w:t>
            </w:r>
            <w:r>
              <w:rPr>
                <w:rFonts w:eastAsia="SimSun"/>
                <w:lang w:eastAsia="zh-CN" w:bidi="ar"/>
              </w:rPr>
              <w:t>ệ</w:t>
            </w:r>
            <w:r>
              <w:rPr>
                <w:rFonts w:eastAsia="SimSun"/>
                <w:lang w:eastAsia="zh-CN" w:bidi="ar"/>
              </w:rPr>
              <w:t xml:space="preserve"> qu</w:t>
            </w:r>
            <w:r>
              <w:rPr>
                <w:rFonts w:eastAsia="SimSun"/>
                <w:lang w:eastAsia="zh-CN" w:bidi="ar"/>
              </w:rPr>
              <w:t>ố</w:t>
            </w:r>
            <w:r>
              <w:rPr>
                <w:rFonts w:eastAsia="SimSun"/>
                <w:lang w:eastAsia="zh-CN" w:bidi="ar"/>
              </w:rPr>
              <w:t>c t</w:t>
            </w:r>
            <w:r>
              <w:rPr>
                <w:rFonts w:eastAsia="SimSun"/>
                <w:lang w:eastAsia="zh-CN" w:bidi="ar"/>
              </w:rPr>
              <w:t>ế</w:t>
            </w:r>
          </w:p>
        </w:tc>
        <w:tc>
          <w:tcPr>
            <w:tcW w:w="820" w:type="dxa"/>
            <w:tcBorders>
              <w:tl2br w:val="nil"/>
              <w:tr2bl w:val="nil"/>
            </w:tcBorders>
            <w:vAlign w:val="center"/>
          </w:tcPr>
          <w:p w14:paraId="06055262" w14:textId="77777777" w:rsidR="006E242A" w:rsidRDefault="00973342">
            <w:pPr>
              <w:spacing w:line="360" w:lineRule="auto"/>
            </w:pPr>
            <w:r>
              <w:rPr>
                <w:rFonts w:eastAsia="SimSun"/>
                <w:lang w:eastAsia="zh-CN" w:bidi="ar"/>
              </w:rPr>
              <w:t>B2</w:t>
            </w:r>
          </w:p>
        </w:tc>
      </w:tr>
      <w:tr w:rsidR="006E242A" w14:paraId="05A4F3FE" w14:textId="77777777">
        <w:trPr>
          <w:tblCellSpacing w:w="15" w:type="dxa"/>
        </w:trPr>
        <w:tc>
          <w:tcPr>
            <w:tcW w:w="648" w:type="dxa"/>
            <w:tcBorders>
              <w:tl2br w:val="nil"/>
              <w:tr2bl w:val="nil"/>
            </w:tcBorders>
            <w:vAlign w:val="center"/>
          </w:tcPr>
          <w:p w14:paraId="5AC545ED" w14:textId="77777777" w:rsidR="006E242A" w:rsidRDefault="00973342">
            <w:pPr>
              <w:spacing w:line="360" w:lineRule="auto"/>
              <w:jc w:val="center"/>
              <w:rPr>
                <w:b/>
                <w:bCs/>
              </w:rPr>
            </w:pPr>
            <w:r>
              <w:rPr>
                <w:rFonts w:eastAsia="SimSun"/>
                <w:b/>
                <w:bCs/>
                <w:lang w:eastAsia="zh-CN" w:bidi="ar"/>
              </w:rPr>
              <w:t>6</w:t>
            </w:r>
          </w:p>
        </w:tc>
        <w:tc>
          <w:tcPr>
            <w:tcW w:w="2782" w:type="dxa"/>
            <w:tcBorders>
              <w:tl2br w:val="nil"/>
              <w:tr2bl w:val="nil"/>
            </w:tcBorders>
            <w:vAlign w:val="center"/>
          </w:tcPr>
          <w:p w14:paraId="5D188830" w14:textId="77777777" w:rsidR="006E242A" w:rsidRDefault="00973342">
            <w:pPr>
              <w:spacing w:line="360" w:lineRule="auto"/>
            </w:pPr>
            <w:r>
              <w:rPr>
                <w:rFonts w:eastAsia="SimSun"/>
                <w:lang w:eastAsia="zh-CN" w:bidi="ar"/>
              </w:rPr>
              <w:t>Tariff war</w:t>
            </w:r>
          </w:p>
        </w:tc>
        <w:tc>
          <w:tcPr>
            <w:tcW w:w="1670" w:type="dxa"/>
            <w:tcBorders>
              <w:tl2br w:val="nil"/>
              <w:tr2bl w:val="nil"/>
            </w:tcBorders>
            <w:vAlign w:val="center"/>
          </w:tcPr>
          <w:p w14:paraId="112D7348"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17AC3C78" w14:textId="77777777" w:rsidR="006E242A" w:rsidRDefault="00973342">
            <w:pPr>
              <w:spacing w:line="360" w:lineRule="auto"/>
            </w:pPr>
            <w:r>
              <w:rPr>
                <w:rFonts w:eastAsia="SimSun"/>
                <w:lang w:eastAsia="zh-CN" w:bidi="ar"/>
              </w:rPr>
              <w:t>Chi</w:t>
            </w:r>
            <w:r>
              <w:rPr>
                <w:rFonts w:eastAsia="SimSun"/>
                <w:lang w:eastAsia="zh-CN" w:bidi="ar"/>
              </w:rPr>
              <w:t>ế</w:t>
            </w:r>
            <w:r>
              <w:rPr>
                <w:rFonts w:eastAsia="SimSun"/>
                <w:lang w:eastAsia="zh-CN" w:bidi="ar"/>
              </w:rPr>
              <w:t>n tranh thu</w:t>
            </w:r>
            <w:r>
              <w:rPr>
                <w:rFonts w:eastAsia="SimSun"/>
                <w:lang w:eastAsia="zh-CN" w:bidi="ar"/>
              </w:rPr>
              <w:t>ế</w:t>
            </w:r>
            <w:r>
              <w:rPr>
                <w:rFonts w:eastAsia="SimSun"/>
                <w:lang w:eastAsia="zh-CN" w:bidi="ar"/>
              </w:rPr>
              <w:t xml:space="preserve"> quan</w:t>
            </w:r>
          </w:p>
        </w:tc>
        <w:tc>
          <w:tcPr>
            <w:tcW w:w="820" w:type="dxa"/>
            <w:tcBorders>
              <w:tl2br w:val="nil"/>
              <w:tr2bl w:val="nil"/>
            </w:tcBorders>
            <w:vAlign w:val="center"/>
          </w:tcPr>
          <w:p w14:paraId="45987A9F" w14:textId="77777777" w:rsidR="006E242A" w:rsidRDefault="00973342">
            <w:pPr>
              <w:spacing w:line="360" w:lineRule="auto"/>
            </w:pPr>
            <w:r>
              <w:rPr>
                <w:rFonts w:eastAsia="SimSun"/>
                <w:lang w:eastAsia="zh-CN" w:bidi="ar"/>
              </w:rPr>
              <w:t>C1</w:t>
            </w:r>
          </w:p>
        </w:tc>
      </w:tr>
      <w:tr w:rsidR="006E242A" w14:paraId="460EC658" w14:textId="77777777">
        <w:trPr>
          <w:tblCellSpacing w:w="15" w:type="dxa"/>
        </w:trPr>
        <w:tc>
          <w:tcPr>
            <w:tcW w:w="648" w:type="dxa"/>
            <w:tcBorders>
              <w:tl2br w:val="nil"/>
              <w:tr2bl w:val="nil"/>
            </w:tcBorders>
            <w:vAlign w:val="center"/>
          </w:tcPr>
          <w:p w14:paraId="2430FCAA" w14:textId="77777777" w:rsidR="006E242A" w:rsidRDefault="00973342">
            <w:pPr>
              <w:spacing w:line="360" w:lineRule="auto"/>
              <w:jc w:val="center"/>
              <w:rPr>
                <w:b/>
                <w:bCs/>
              </w:rPr>
            </w:pPr>
            <w:r>
              <w:rPr>
                <w:rFonts w:eastAsia="SimSun"/>
                <w:b/>
                <w:bCs/>
                <w:lang w:eastAsia="zh-CN" w:bidi="ar"/>
              </w:rPr>
              <w:t>7</w:t>
            </w:r>
          </w:p>
        </w:tc>
        <w:tc>
          <w:tcPr>
            <w:tcW w:w="2782" w:type="dxa"/>
            <w:tcBorders>
              <w:tl2br w:val="nil"/>
              <w:tr2bl w:val="nil"/>
            </w:tcBorders>
            <w:vAlign w:val="center"/>
          </w:tcPr>
          <w:p w14:paraId="0659D1BD" w14:textId="77777777" w:rsidR="006E242A" w:rsidRDefault="00973342">
            <w:pPr>
              <w:spacing w:line="360" w:lineRule="auto"/>
            </w:pPr>
            <w:r>
              <w:rPr>
                <w:rFonts w:eastAsia="SimSun"/>
                <w:lang w:eastAsia="zh-CN" w:bidi="ar"/>
              </w:rPr>
              <w:t>Emerging market</w:t>
            </w:r>
          </w:p>
        </w:tc>
        <w:tc>
          <w:tcPr>
            <w:tcW w:w="1670" w:type="dxa"/>
            <w:tcBorders>
              <w:tl2br w:val="nil"/>
              <w:tr2bl w:val="nil"/>
            </w:tcBorders>
            <w:vAlign w:val="center"/>
          </w:tcPr>
          <w:p w14:paraId="3ECFFA2E"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BBD8B3B" w14:textId="77777777" w:rsidR="006E242A" w:rsidRDefault="00973342">
            <w:pPr>
              <w:spacing w:line="360" w:lineRule="auto"/>
            </w:pPr>
            <w:r>
              <w:rPr>
                <w:rFonts w:eastAsia="SimSun"/>
                <w:lang w:eastAsia="zh-CN" w:bidi="ar"/>
              </w:rPr>
              <w:t>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 m</w:t>
            </w:r>
            <w:r>
              <w:rPr>
                <w:rFonts w:eastAsia="SimSun"/>
                <w:lang w:eastAsia="zh-CN" w:bidi="ar"/>
              </w:rPr>
              <w:t>ớ</w:t>
            </w:r>
            <w:r>
              <w:rPr>
                <w:rFonts w:eastAsia="SimSun"/>
                <w:lang w:eastAsia="zh-CN" w:bidi="ar"/>
              </w:rPr>
              <w:t>i n</w:t>
            </w:r>
            <w:r>
              <w:rPr>
                <w:rFonts w:eastAsia="SimSun"/>
                <w:lang w:eastAsia="zh-CN" w:bidi="ar"/>
              </w:rPr>
              <w:t>ổ</w:t>
            </w:r>
            <w:r>
              <w:rPr>
                <w:rFonts w:eastAsia="SimSun"/>
                <w:lang w:eastAsia="zh-CN" w:bidi="ar"/>
              </w:rPr>
              <w:t>i</w:t>
            </w:r>
          </w:p>
        </w:tc>
        <w:tc>
          <w:tcPr>
            <w:tcW w:w="820" w:type="dxa"/>
            <w:tcBorders>
              <w:tl2br w:val="nil"/>
              <w:tr2bl w:val="nil"/>
            </w:tcBorders>
            <w:vAlign w:val="center"/>
          </w:tcPr>
          <w:p w14:paraId="41932C14" w14:textId="77777777" w:rsidR="006E242A" w:rsidRDefault="00973342">
            <w:pPr>
              <w:spacing w:line="360" w:lineRule="auto"/>
            </w:pPr>
            <w:r>
              <w:rPr>
                <w:rFonts w:eastAsia="SimSun"/>
                <w:lang w:eastAsia="zh-CN" w:bidi="ar"/>
              </w:rPr>
              <w:t>B2</w:t>
            </w:r>
          </w:p>
        </w:tc>
      </w:tr>
      <w:tr w:rsidR="006E242A" w14:paraId="02C15359" w14:textId="77777777">
        <w:trPr>
          <w:tblCellSpacing w:w="15" w:type="dxa"/>
        </w:trPr>
        <w:tc>
          <w:tcPr>
            <w:tcW w:w="648" w:type="dxa"/>
            <w:tcBorders>
              <w:tl2br w:val="nil"/>
              <w:tr2bl w:val="nil"/>
            </w:tcBorders>
            <w:vAlign w:val="center"/>
          </w:tcPr>
          <w:p w14:paraId="3FDBF7F5" w14:textId="77777777" w:rsidR="006E242A" w:rsidRDefault="00973342">
            <w:pPr>
              <w:spacing w:line="360" w:lineRule="auto"/>
              <w:jc w:val="center"/>
              <w:rPr>
                <w:b/>
                <w:bCs/>
              </w:rPr>
            </w:pPr>
            <w:r>
              <w:rPr>
                <w:rFonts w:eastAsia="SimSun"/>
                <w:b/>
                <w:bCs/>
                <w:lang w:eastAsia="zh-CN" w:bidi="ar"/>
              </w:rPr>
              <w:t>8</w:t>
            </w:r>
          </w:p>
        </w:tc>
        <w:tc>
          <w:tcPr>
            <w:tcW w:w="2782" w:type="dxa"/>
            <w:tcBorders>
              <w:tl2br w:val="nil"/>
              <w:tr2bl w:val="nil"/>
            </w:tcBorders>
            <w:vAlign w:val="center"/>
          </w:tcPr>
          <w:p w14:paraId="74C4519C" w14:textId="77777777" w:rsidR="006E242A" w:rsidRDefault="00973342">
            <w:pPr>
              <w:spacing w:line="360" w:lineRule="auto"/>
            </w:pPr>
            <w:r>
              <w:rPr>
                <w:rFonts w:eastAsia="SimSun"/>
                <w:lang w:eastAsia="zh-CN" w:bidi="ar"/>
              </w:rPr>
              <w:t>Market volatility</w:t>
            </w:r>
          </w:p>
        </w:tc>
        <w:tc>
          <w:tcPr>
            <w:tcW w:w="1670" w:type="dxa"/>
            <w:tcBorders>
              <w:tl2br w:val="nil"/>
              <w:tr2bl w:val="nil"/>
            </w:tcBorders>
            <w:vAlign w:val="center"/>
          </w:tcPr>
          <w:p w14:paraId="2A7BC52F"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9486B1F"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bi</w:t>
            </w:r>
            <w:r>
              <w:rPr>
                <w:rFonts w:eastAsia="SimSun"/>
                <w:lang w:eastAsia="zh-CN" w:bidi="ar"/>
              </w:rPr>
              <w:t>ế</w:t>
            </w:r>
            <w:r>
              <w:rPr>
                <w:rFonts w:eastAsia="SimSun"/>
                <w:lang w:eastAsia="zh-CN" w:bidi="ar"/>
              </w:rPr>
              <w:t>n đ</w:t>
            </w:r>
            <w:r>
              <w:rPr>
                <w:rFonts w:eastAsia="SimSun"/>
                <w:lang w:eastAsia="zh-CN" w:bidi="ar"/>
              </w:rPr>
              <w:t>ộ</w:t>
            </w:r>
            <w:r>
              <w:rPr>
                <w:rFonts w:eastAsia="SimSun"/>
                <w:lang w:eastAsia="zh-CN" w:bidi="ar"/>
              </w:rPr>
              <w:t>ng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820" w:type="dxa"/>
            <w:tcBorders>
              <w:tl2br w:val="nil"/>
              <w:tr2bl w:val="nil"/>
            </w:tcBorders>
            <w:vAlign w:val="center"/>
          </w:tcPr>
          <w:p w14:paraId="1A42764E" w14:textId="77777777" w:rsidR="006E242A" w:rsidRDefault="00973342">
            <w:pPr>
              <w:spacing w:line="360" w:lineRule="auto"/>
            </w:pPr>
            <w:r>
              <w:rPr>
                <w:rFonts w:eastAsia="SimSun"/>
                <w:lang w:eastAsia="zh-CN" w:bidi="ar"/>
              </w:rPr>
              <w:t>C1</w:t>
            </w:r>
          </w:p>
        </w:tc>
      </w:tr>
      <w:tr w:rsidR="006E242A" w14:paraId="5CB747F3" w14:textId="77777777">
        <w:trPr>
          <w:tblCellSpacing w:w="15" w:type="dxa"/>
        </w:trPr>
        <w:tc>
          <w:tcPr>
            <w:tcW w:w="648" w:type="dxa"/>
            <w:tcBorders>
              <w:tl2br w:val="nil"/>
              <w:tr2bl w:val="nil"/>
            </w:tcBorders>
            <w:vAlign w:val="center"/>
          </w:tcPr>
          <w:p w14:paraId="4DA73BF9" w14:textId="77777777" w:rsidR="006E242A" w:rsidRDefault="00973342">
            <w:pPr>
              <w:spacing w:line="360" w:lineRule="auto"/>
              <w:jc w:val="center"/>
              <w:rPr>
                <w:b/>
                <w:bCs/>
              </w:rPr>
            </w:pPr>
            <w:r>
              <w:rPr>
                <w:rFonts w:eastAsia="SimSun"/>
                <w:b/>
                <w:bCs/>
                <w:lang w:eastAsia="zh-CN" w:bidi="ar"/>
              </w:rPr>
              <w:t>9</w:t>
            </w:r>
          </w:p>
        </w:tc>
        <w:tc>
          <w:tcPr>
            <w:tcW w:w="2782" w:type="dxa"/>
            <w:tcBorders>
              <w:tl2br w:val="nil"/>
              <w:tr2bl w:val="nil"/>
            </w:tcBorders>
            <w:vAlign w:val="center"/>
          </w:tcPr>
          <w:p w14:paraId="23B4939B" w14:textId="77777777" w:rsidR="006E242A" w:rsidRDefault="00973342">
            <w:pPr>
              <w:spacing w:line="360" w:lineRule="auto"/>
            </w:pPr>
            <w:r>
              <w:rPr>
                <w:rFonts w:eastAsia="SimSun"/>
                <w:lang w:eastAsia="zh-CN" w:bidi="ar"/>
              </w:rPr>
              <w:t>Strategic insights</w:t>
            </w:r>
          </w:p>
        </w:tc>
        <w:tc>
          <w:tcPr>
            <w:tcW w:w="1670" w:type="dxa"/>
            <w:tcBorders>
              <w:tl2br w:val="nil"/>
              <w:tr2bl w:val="nil"/>
            </w:tcBorders>
            <w:vAlign w:val="center"/>
          </w:tcPr>
          <w:p w14:paraId="618F6B1C"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60D0E27" w14:textId="77777777" w:rsidR="006E242A" w:rsidRDefault="00973342">
            <w:pPr>
              <w:spacing w:line="360" w:lineRule="auto"/>
            </w:pPr>
            <w:r>
              <w:rPr>
                <w:rFonts w:eastAsia="SimSun"/>
                <w:lang w:eastAsia="zh-CN" w:bidi="ar"/>
              </w:rPr>
              <w:t>Nh</w:t>
            </w:r>
            <w:r>
              <w:rPr>
                <w:rFonts w:eastAsia="SimSun"/>
                <w:lang w:eastAsia="zh-CN" w:bidi="ar"/>
              </w:rPr>
              <w:t>ậ</w:t>
            </w:r>
            <w:r>
              <w:rPr>
                <w:rFonts w:eastAsia="SimSun"/>
                <w:lang w:eastAsia="zh-CN" w:bidi="ar"/>
              </w:rPr>
              <w:t>n đ</w:t>
            </w:r>
            <w:r>
              <w:rPr>
                <w:rFonts w:eastAsia="SimSun"/>
                <w:lang w:eastAsia="zh-CN" w:bidi="ar"/>
              </w:rPr>
              <w:t>ị</w:t>
            </w:r>
            <w:r>
              <w:rPr>
                <w:rFonts w:eastAsia="SimSun"/>
                <w:lang w:eastAsia="zh-CN" w:bidi="ar"/>
              </w:rPr>
              <w:t>nh chi</w:t>
            </w:r>
            <w:r>
              <w:rPr>
                <w:rFonts w:eastAsia="SimSun"/>
                <w:lang w:eastAsia="zh-CN" w:bidi="ar"/>
              </w:rPr>
              <w:t>ế</w:t>
            </w:r>
            <w:r>
              <w:rPr>
                <w:rFonts w:eastAsia="SimSun"/>
                <w:lang w:eastAsia="zh-CN" w:bidi="ar"/>
              </w:rPr>
              <w:t>n lư</w:t>
            </w:r>
            <w:r>
              <w:rPr>
                <w:rFonts w:eastAsia="SimSun"/>
                <w:lang w:eastAsia="zh-CN" w:bidi="ar"/>
              </w:rPr>
              <w:t>ợ</w:t>
            </w:r>
            <w:r>
              <w:rPr>
                <w:rFonts w:eastAsia="SimSun"/>
                <w:lang w:eastAsia="zh-CN" w:bidi="ar"/>
              </w:rPr>
              <w:t>c</w:t>
            </w:r>
          </w:p>
        </w:tc>
        <w:tc>
          <w:tcPr>
            <w:tcW w:w="820" w:type="dxa"/>
            <w:tcBorders>
              <w:tl2br w:val="nil"/>
              <w:tr2bl w:val="nil"/>
            </w:tcBorders>
            <w:vAlign w:val="center"/>
          </w:tcPr>
          <w:p w14:paraId="4DE4C71B" w14:textId="77777777" w:rsidR="006E242A" w:rsidRDefault="00973342">
            <w:pPr>
              <w:spacing w:line="360" w:lineRule="auto"/>
            </w:pPr>
            <w:r>
              <w:rPr>
                <w:rFonts w:eastAsia="SimSun"/>
                <w:lang w:eastAsia="zh-CN" w:bidi="ar"/>
              </w:rPr>
              <w:t>C1</w:t>
            </w:r>
          </w:p>
        </w:tc>
      </w:tr>
      <w:tr w:rsidR="006E242A" w14:paraId="25B1187F" w14:textId="77777777">
        <w:trPr>
          <w:tblCellSpacing w:w="15" w:type="dxa"/>
        </w:trPr>
        <w:tc>
          <w:tcPr>
            <w:tcW w:w="648" w:type="dxa"/>
            <w:tcBorders>
              <w:tl2br w:val="nil"/>
              <w:tr2bl w:val="nil"/>
            </w:tcBorders>
            <w:vAlign w:val="center"/>
          </w:tcPr>
          <w:p w14:paraId="7E5019C1" w14:textId="77777777" w:rsidR="006E242A" w:rsidRDefault="00973342">
            <w:pPr>
              <w:spacing w:line="360" w:lineRule="auto"/>
              <w:jc w:val="center"/>
              <w:rPr>
                <w:b/>
                <w:bCs/>
              </w:rPr>
            </w:pPr>
            <w:r>
              <w:rPr>
                <w:rFonts w:eastAsia="SimSun"/>
                <w:b/>
                <w:bCs/>
                <w:lang w:eastAsia="zh-CN" w:bidi="ar"/>
              </w:rPr>
              <w:t>10</w:t>
            </w:r>
          </w:p>
        </w:tc>
        <w:tc>
          <w:tcPr>
            <w:tcW w:w="2782" w:type="dxa"/>
            <w:tcBorders>
              <w:tl2br w:val="nil"/>
              <w:tr2bl w:val="nil"/>
            </w:tcBorders>
            <w:vAlign w:val="center"/>
          </w:tcPr>
          <w:p w14:paraId="61F8F134" w14:textId="77777777" w:rsidR="006E242A" w:rsidRDefault="00973342">
            <w:pPr>
              <w:spacing w:line="360" w:lineRule="auto"/>
            </w:pPr>
            <w:r>
              <w:rPr>
                <w:rFonts w:eastAsia="SimSun"/>
                <w:lang w:eastAsia="zh-CN" w:bidi="ar"/>
              </w:rPr>
              <w:t>Juggernaut</w:t>
            </w:r>
          </w:p>
        </w:tc>
        <w:tc>
          <w:tcPr>
            <w:tcW w:w="1670" w:type="dxa"/>
            <w:tcBorders>
              <w:tl2br w:val="nil"/>
              <w:tr2bl w:val="nil"/>
            </w:tcBorders>
            <w:vAlign w:val="center"/>
          </w:tcPr>
          <w:p w14:paraId="264A4DE8"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0B9B73FC" w14:textId="77777777" w:rsidR="006E242A" w:rsidRDefault="00973342">
            <w:pPr>
              <w:spacing w:line="360" w:lineRule="auto"/>
            </w:pPr>
            <w:r>
              <w:rPr>
                <w:rFonts w:eastAsia="SimSun"/>
                <w:lang w:eastAsia="zh-CN" w:bidi="ar"/>
              </w:rPr>
              <w:t>Th</w:t>
            </w:r>
            <w:r>
              <w:rPr>
                <w:rFonts w:eastAsia="SimSun"/>
                <w:lang w:eastAsia="zh-CN" w:bidi="ar"/>
              </w:rPr>
              <w:t>ế</w:t>
            </w:r>
            <w:r>
              <w:rPr>
                <w:rFonts w:eastAsia="SimSun"/>
                <w:lang w:eastAsia="zh-CN" w:bidi="ar"/>
              </w:rPr>
              <w:t xml:space="preserve"> l</w:t>
            </w:r>
            <w:r>
              <w:rPr>
                <w:rFonts w:eastAsia="SimSun"/>
                <w:lang w:eastAsia="zh-CN" w:bidi="ar"/>
              </w:rPr>
              <w:t>ự</w:t>
            </w:r>
            <w:r>
              <w:rPr>
                <w:rFonts w:eastAsia="SimSun"/>
                <w:lang w:eastAsia="zh-CN" w:bidi="ar"/>
              </w:rPr>
              <w:t>c kh</w:t>
            </w:r>
            <w:r>
              <w:rPr>
                <w:rFonts w:eastAsia="SimSun"/>
                <w:lang w:eastAsia="zh-CN" w:bidi="ar"/>
              </w:rPr>
              <w:t>ổ</w:t>
            </w:r>
            <w:r>
              <w:rPr>
                <w:rFonts w:eastAsia="SimSun"/>
                <w:lang w:eastAsia="zh-CN" w:bidi="ar"/>
              </w:rPr>
              <w:t>ng l</w:t>
            </w:r>
            <w:r>
              <w:rPr>
                <w:rFonts w:eastAsia="SimSun"/>
                <w:lang w:eastAsia="zh-CN" w:bidi="ar"/>
              </w:rPr>
              <w:t>ồ</w:t>
            </w:r>
          </w:p>
        </w:tc>
        <w:tc>
          <w:tcPr>
            <w:tcW w:w="820" w:type="dxa"/>
            <w:tcBorders>
              <w:tl2br w:val="nil"/>
              <w:tr2bl w:val="nil"/>
            </w:tcBorders>
            <w:vAlign w:val="center"/>
          </w:tcPr>
          <w:p w14:paraId="65BD2E96" w14:textId="77777777" w:rsidR="006E242A" w:rsidRDefault="00973342">
            <w:pPr>
              <w:spacing w:line="360" w:lineRule="auto"/>
            </w:pPr>
            <w:r>
              <w:rPr>
                <w:rFonts w:eastAsia="SimSun"/>
                <w:lang w:eastAsia="zh-CN" w:bidi="ar"/>
              </w:rPr>
              <w:t>C2</w:t>
            </w:r>
          </w:p>
        </w:tc>
      </w:tr>
      <w:tr w:rsidR="006E242A" w14:paraId="194361A2" w14:textId="77777777">
        <w:trPr>
          <w:tblCellSpacing w:w="15" w:type="dxa"/>
        </w:trPr>
        <w:tc>
          <w:tcPr>
            <w:tcW w:w="648" w:type="dxa"/>
            <w:tcBorders>
              <w:tl2br w:val="nil"/>
              <w:tr2bl w:val="nil"/>
            </w:tcBorders>
            <w:vAlign w:val="center"/>
          </w:tcPr>
          <w:p w14:paraId="1605781C" w14:textId="77777777" w:rsidR="006E242A" w:rsidRDefault="00973342">
            <w:pPr>
              <w:spacing w:line="360" w:lineRule="auto"/>
              <w:jc w:val="center"/>
              <w:rPr>
                <w:b/>
                <w:bCs/>
              </w:rPr>
            </w:pPr>
            <w:r>
              <w:rPr>
                <w:rFonts w:eastAsia="SimSun"/>
                <w:b/>
                <w:bCs/>
                <w:lang w:eastAsia="zh-CN" w:bidi="ar"/>
              </w:rPr>
              <w:t>11</w:t>
            </w:r>
          </w:p>
        </w:tc>
        <w:tc>
          <w:tcPr>
            <w:tcW w:w="2782" w:type="dxa"/>
            <w:tcBorders>
              <w:tl2br w:val="nil"/>
              <w:tr2bl w:val="nil"/>
            </w:tcBorders>
            <w:vAlign w:val="center"/>
          </w:tcPr>
          <w:p w14:paraId="6ADD97F2" w14:textId="77777777" w:rsidR="006E242A" w:rsidRDefault="00973342">
            <w:pPr>
              <w:spacing w:line="360" w:lineRule="auto"/>
            </w:pPr>
            <w:r>
              <w:rPr>
                <w:rFonts w:eastAsia="SimSun"/>
                <w:lang w:eastAsia="zh-CN" w:bidi="ar"/>
              </w:rPr>
              <w:t>Powerhouse</w:t>
            </w:r>
          </w:p>
        </w:tc>
        <w:tc>
          <w:tcPr>
            <w:tcW w:w="1670" w:type="dxa"/>
            <w:tcBorders>
              <w:tl2br w:val="nil"/>
              <w:tr2bl w:val="nil"/>
            </w:tcBorders>
            <w:vAlign w:val="center"/>
          </w:tcPr>
          <w:p w14:paraId="521B0D95"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72E4F1E8" w14:textId="77777777" w:rsidR="006E242A" w:rsidRDefault="00973342">
            <w:pPr>
              <w:spacing w:line="360" w:lineRule="auto"/>
            </w:pPr>
            <w:r>
              <w:rPr>
                <w:rFonts w:eastAsia="SimSun"/>
                <w:lang w:eastAsia="zh-CN" w:bidi="ar"/>
              </w:rPr>
              <w:t>Cư</w:t>
            </w:r>
            <w:r>
              <w:rPr>
                <w:rFonts w:eastAsia="SimSun"/>
                <w:lang w:eastAsia="zh-CN" w:bidi="ar"/>
              </w:rPr>
              <w:t>ờ</w:t>
            </w:r>
            <w:r>
              <w:rPr>
                <w:rFonts w:eastAsia="SimSun"/>
                <w:lang w:eastAsia="zh-CN" w:bidi="ar"/>
              </w:rPr>
              <w:t>ng qu</w:t>
            </w:r>
            <w:r>
              <w:rPr>
                <w:rFonts w:eastAsia="SimSun"/>
                <w:lang w:eastAsia="zh-CN" w:bidi="ar"/>
              </w:rPr>
              <w:t>ố</w:t>
            </w:r>
            <w:r>
              <w:rPr>
                <w:rFonts w:eastAsia="SimSun"/>
                <w:lang w:eastAsia="zh-CN" w:bidi="ar"/>
              </w:rPr>
              <w:t>c/đơn v</w:t>
            </w:r>
            <w:r>
              <w:rPr>
                <w:rFonts w:eastAsia="SimSun"/>
                <w:lang w:eastAsia="zh-CN" w:bidi="ar"/>
              </w:rPr>
              <w:t>ị</w:t>
            </w:r>
            <w:r>
              <w:rPr>
                <w:rFonts w:eastAsia="SimSun"/>
                <w:lang w:eastAsia="zh-CN" w:bidi="ar"/>
              </w:rPr>
              <w:t xml:space="preserve"> m</w:t>
            </w:r>
            <w:r>
              <w:rPr>
                <w:rFonts w:eastAsia="SimSun"/>
                <w:lang w:eastAsia="zh-CN" w:bidi="ar"/>
              </w:rPr>
              <w:t>ạ</w:t>
            </w:r>
            <w:r>
              <w:rPr>
                <w:rFonts w:eastAsia="SimSun"/>
                <w:lang w:eastAsia="zh-CN" w:bidi="ar"/>
              </w:rPr>
              <w:t>nh</w:t>
            </w:r>
          </w:p>
        </w:tc>
        <w:tc>
          <w:tcPr>
            <w:tcW w:w="820" w:type="dxa"/>
            <w:tcBorders>
              <w:tl2br w:val="nil"/>
              <w:tr2bl w:val="nil"/>
            </w:tcBorders>
            <w:vAlign w:val="center"/>
          </w:tcPr>
          <w:p w14:paraId="542136E2" w14:textId="77777777" w:rsidR="006E242A" w:rsidRDefault="00973342">
            <w:pPr>
              <w:spacing w:line="360" w:lineRule="auto"/>
            </w:pPr>
            <w:r>
              <w:rPr>
                <w:rFonts w:eastAsia="SimSun"/>
                <w:lang w:eastAsia="zh-CN" w:bidi="ar"/>
              </w:rPr>
              <w:t>C1</w:t>
            </w:r>
          </w:p>
        </w:tc>
      </w:tr>
      <w:tr w:rsidR="006E242A" w14:paraId="0C1454E1" w14:textId="77777777">
        <w:trPr>
          <w:tblCellSpacing w:w="15" w:type="dxa"/>
        </w:trPr>
        <w:tc>
          <w:tcPr>
            <w:tcW w:w="648" w:type="dxa"/>
            <w:tcBorders>
              <w:tl2br w:val="nil"/>
              <w:tr2bl w:val="nil"/>
            </w:tcBorders>
            <w:vAlign w:val="center"/>
          </w:tcPr>
          <w:p w14:paraId="49053C0C" w14:textId="77777777" w:rsidR="006E242A" w:rsidRDefault="00973342">
            <w:pPr>
              <w:spacing w:line="360" w:lineRule="auto"/>
              <w:jc w:val="center"/>
              <w:rPr>
                <w:b/>
                <w:bCs/>
              </w:rPr>
            </w:pPr>
            <w:r>
              <w:rPr>
                <w:rFonts w:eastAsia="SimSun"/>
                <w:b/>
                <w:bCs/>
                <w:lang w:eastAsia="zh-CN" w:bidi="ar"/>
              </w:rPr>
              <w:t>12</w:t>
            </w:r>
          </w:p>
        </w:tc>
        <w:tc>
          <w:tcPr>
            <w:tcW w:w="2782" w:type="dxa"/>
            <w:tcBorders>
              <w:tl2br w:val="nil"/>
              <w:tr2bl w:val="nil"/>
            </w:tcBorders>
            <w:vAlign w:val="center"/>
          </w:tcPr>
          <w:p w14:paraId="68DD7B0A" w14:textId="77777777" w:rsidR="006E242A" w:rsidRDefault="00973342">
            <w:pPr>
              <w:spacing w:line="360" w:lineRule="auto"/>
            </w:pPr>
            <w:r>
              <w:rPr>
                <w:rFonts w:eastAsia="SimSun"/>
                <w:lang w:eastAsia="zh-CN" w:bidi="ar"/>
              </w:rPr>
              <w:t>Slip through (one’s fingers)</w:t>
            </w:r>
          </w:p>
        </w:tc>
        <w:tc>
          <w:tcPr>
            <w:tcW w:w="1670" w:type="dxa"/>
            <w:tcBorders>
              <w:tl2br w:val="nil"/>
              <w:tr2bl w:val="nil"/>
            </w:tcBorders>
            <w:vAlign w:val="center"/>
          </w:tcPr>
          <w:p w14:paraId="13C610F1" w14:textId="77777777" w:rsidR="006E242A" w:rsidRDefault="00973342">
            <w:pPr>
              <w:spacing w:line="360" w:lineRule="auto"/>
            </w:pPr>
            <w:r>
              <w:rPr>
                <w:rFonts w:eastAsia="SimSun"/>
                <w:lang w:eastAsia="zh-CN" w:bidi="ar"/>
              </w:rPr>
              <w:t>Phrasal verb</w:t>
            </w:r>
          </w:p>
        </w:tc>
        <w:tc>
          <w:tcPr>
            <w:tcW w:w="4250" w:type="dxa"/>
            <w:tcBorders>
              <w:tl2br w:val="nil"/>
              <w:tr2bl w:val="nil"/>
            </w:tcBorders>
            <w:vAlign w:val="center"/>
          </w:tcPr>
          <w:p w14:paraId="3084AD04" w14:textId="77777777" w:rsidR="006E242A" w:rsidRDefault="00973342">
            <w:pPr>
              <w:spacing w:line="360" w:lineRule="auto"/>
            </w:pPr>
            <w:r>
              <w:rPr>
                <w:rFonts w:eastAsia="SimSun"/>
                <w:lang w:eastAsia="zh-CN" w:bidi="ar"/>
              </w:rPr>
              <w:t>Tu</w:t>
            </w:r>
            <w:r>
              <w:rPr>
                <w:rFonts w:eastAsia="SimSun"/>
                <w:lang w:eastAsia="zh-CN" w:bidi="ar"/>
              </w:rPr>
              <w:t>ộ</w:t>
            </w:r>
            <w:r>
              <w:rPr>
                <w:rFonts w:eastAsia="SimSun"/>
                <w:lang w:eastAsia="zh-CN" w:bidi="ar"/>
              </w:rPr>
              <w:t>t m</w:t>
            </w:r>
            <w:r>
              <w:rPr>
                <w:rFonts w:eastAsia="SimSun"/>
                <w:lang w:eastAsia="zh-CN" w:bidi="ar"/>
              </w:rPr>
              <w:t>ấ</w:t>
            </w:r>
            <w:r>
              <w:rPr>
                <w:rFonts w:eastAsia="SimSun"/>
                <w:lang w:eastAsia="zh-CN" w:bidi="ar"/>
              </w:rPr>
              <w:t>t cơ h</w:t>
            </w:r>
            <w:r>
              <w:rPr>
                <w:rFonts w:eastAsia="SimSun"/>
                <w:lang w:eastAsia="zh-CN" w:bidi="ar"/>
              </w:rPr>
              <w:t>ộ</w:t>
            </w:r>
            <w:r>
              <w:rPr>
                <w:rFonts w:eastAsia="SimSun"/>
                <w:lang w:eastAsia="zh-CN" w:bidi="ar"/>
              </w:rPr>
              <w:t>i</w:t>
            </w:r>
          </w:p>
        </w:tc>
        <w:tc>
          <w:tcPr>
            <w:tcW w:w="820" w:type="dxa"/>
            <w:tcBorders>
              <w:tl2br w:val="nil"/>
              <w:tr2bl w:val="nil"/>
            </w:tcBorders>
            <w:vAlign w:val="center"/>
          </w:tcPr>
          <w:p w14:paraId="6CEE4685" w14:textId="77777777" w:rsidR="006E242A" w:rsidRDefault="00973342">
            <w:pPr>
              <w:spacing w:line="360" w:lineRule="auto"/>
            </w:pPr>
            <w:r>
              <w:rPr>
                <w:rFonts w:eastAsia="SimSun"/>
                <w:lang w:eastAsia="zh-CN" w:bidi="ar"/>
              </w:rPr>
              <w:t>B2</w:t>
            </w:r>
          </w:p>
        </w:tc>
      </w:tr>
      <w:tr w:rsidR="006E242A" w14:paraId="60DF5F9A" w14:textId="77777777">
        <w:trPr>
          <w:tblCellSpacing w:w="15" w:type="dxa"/>
        </w:trPr>
        <w:tc>
          <w:tcPr>
            <w:tcW w:w="648" w:type="dxa"/>
            <w:tcBorders>
              <w:tl2br w:val="nil"/>
              <w:tr2bl w:val="nil"/>
            </w:tcBorders>
            <w:vAlign w:val="center"/>
          </w:tcPr>
          <w:p w14:paraId="0308F942" w14:textId="77777777" w:rsidR="006E242A" w:rsidRDefault="00973342">
            <w:pPr>
              <w:spacing w:line="360" w:lineRule="auto"/>
              <w:jc w:val="center"/>
              <w:rPr>
                <w:b/>
                <w:bCs/>
              </w:rPr>
            </w:pPr>
            <w:r>
              <w:rPr>
                <w:rFonts w:eastAsia="SimSun"/>
                <w:b/>
                <w:bCs/>
                <w:lang w:eastAsia="zh-CN" w:bidi="ar"/>
              </w:rPr>
              <w:t>13</w:t>
            </w:r>
          </w:p>
        </w:tc>
        <w:tc>
          <w:tcPr>
            <w:tcW w:w="2782" w:type="dxa"/>
            <w:tcBorders>
              <w:tl2br w:val="nil"/>
              <w:tr2bl w:val="nil"/>
            </w:tcBorders>
            <w:vAlign w:val="center"/>
          </w:tcPr>
          <w:p w14:paraId="0A4F1154" w14:textId="77777777" w:rsidR="006E242A" w:rsidRDefault="00973342">
            <w:pPr>
              <w:spacing w:line="360" w:lineRule="auto"/>
            </w:pPr>
            <w:r>
              <w:rPr>
                <w:rFonts w:eastAsia="SimSun"/>
                <w:lang w:eastAsia="zh-CN" w:bidi="ar"/>
              </w:rPr>
              <w:t>Regulatory hurdles</w:t>
            </w:r>
          </w:p>
        </w:tc>
        <w:tc>
          <w:tcPr>
            <w:tcW w:w="1670" w:type="dxa"/>
            <w:tcBorders>
              <w:tl2br w:val="nil"/>
              <w:tr2bl w:val="nil"/>
            </w:tcBorders>
            <w:vAlign w:val="center"/>
          </w:tcPr>
          <w:p w14:paraId="16586769"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883F1D6" w14:textId="77777777" w:rsidR="006E242A" w:rsidRDefault="00973342">
            <w:pPr>
              <w:spacing w:line="360" w:lineRule="auto"/>
            </w:pPr>
            <w:r>
              <w:rPr>
                <w:rFonts w:eastAsia="SimSun"/>
                <w:lang w:eastAsia="zh-CN" w:bidi="ar"/>
              </w:rPr>
              <w:t>Rào c</w:t>
            </w:r>
            <w:r>
              <w:rPr>
                <w:rFonts w:eastAsia="SimSun"/>
                <w:lang w:eastAsia="zh-CN" w:bidi="ar"/>
              </w:rPr>
              <w:t>ả</w:t>
            </w:r>
            <w:r>
              <w:rPr>
                <w:rFonts w:eastAsia="SimSun"/>
                <w:lang w:eastAsia="zh-CN" w:bidi="ar"/>
              </w:rPr>
              <w:t>n pháp lý</w:t>
            </w:r>
          </w:p>
        </w:tc>
        <w:tc>
          <w:tcPr>
            <w:tcW w:w="820" w:type="dxa"/>
            <w:tcBorders>
              <w:tl2br w:val="nil"/>
              <w:tr2bl w:val="nil"/>
            </w:tcBorders>
            <w:vAlign w:val="center"/>
          </w:tcPr>
          <w:p w14:paraId="58E1935E" w14:textId="77777777" w:rsidR="006E242A" w:rsidRDefault="00973342">
            <w:pPr>
              <w:spacing w:line="360" w:lineRule="auto"/>
            </w:pPr>
            <w:r>
              <w:rPr>
                <w:rFonts w:eastAsia="SimSun"/>
                <w:lang w:eastAsia="zh-CN" w:bidi="ar"/>
              </w:rPr>
              <w:t>C1</w:t>
            </w:r>
          </w:p>
        </w:tc>
      </w:tr>
      <w:tr w:rsidR="006E242A" w14:paraId="301368B7" w14:textId="77777777">
        <w:trPr>
          <w:tblCellSpacing w:w="15" w:type="dxa"/>
        </w:trPr>
        <w:tc>
          <w:tcPr>
            <w:tcW w:w="648" w:type="dxa"/>
            <w:tcBorders>
              <w:tl2br w:val="nil"/>
              <w:tr2bl w:val="nil"/>
            </w:tcBorders>
            <w:vAlign w:val="center"/>
          </w:tcPr>
          <w:p w14:paraId="74638AB5" w14:textId="77777777" w:rsidR="006E242A" w:rsidRDefault="00973342">
            <w:pPr>
              <w:spacing w:line="360" w:lineRule="auto"/>
              <w:jc w:val="center"/>
              <w:rPr>
                <w:b/>
                <w:bCs/>
              </w:rPr>
            </w:pPr>
            <w:r>
              <w:rPr>
                <w:rFonts w:eastAsia="SimSun"/>
                <w:b/>
                <w:bCs/>
                <w:lang w:eastAsia="zh-CN" w:bidi="ar"/>
              </w:rPr>
              <w:t>14</w:t>
            </w:r>
          </w:p>
        </w:tc>
        <w:tc>
          <w:tcPr>
            <w:tcW w:w="2782" w:type="dxa"/>
            <w:tcBorders>
              <w:tl2br w:val="nil"/>
              <w:tr2bl w:val="nil"/>
            </w:tcBorders>
            <w:vAlign w:val="center"/>
          </w:tcPr>
          <w:p w14:paraId="29CD33F2" w14:textId="77777777" w:rsidR="006E242A" w:rsidRDefault="00973342">
            <w:pPr>
              <w:spacing w:line="360" w:lineRule="auto"/>
            </w:pPr>
            <w:r>
              <w:rPr>
                <w:rFonts w:eastAsia="SimSun"/>
                <w:lang w:eastAsia="zh-CN" w:bidi="ar"/>
              </w:rPr>
              <w:t>Self-driving technology</w:t>
            </w:r>
          </w:p>
        </w:tc>
        <w:tc>
          <w:tcPr>
            <w:tcW w:w="1670" w:type="dxa"/>
            <w:tcBorders>
              <w:tl2br w:val="nil"/>
              <w:tr2bl w:val="nil"/>
            </w:tcBorders>
            <w:vAlign w:val="center"/>
          </w:tcPr>
          <w:p w14:paraId="404E9DDC"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230ADDAF" w14:textId="77777777" w:rsidR="006E242A" w:rsidRDefault="00973342">
            <w:pPr>
              <w:spacing w:line="360" w:lineRule="auto"/>
            </w:pPr>
            <w:r>
              <w:rPr>
                <w:rFonts w:eastAsia="SimSun"/>
                <w:lang w:eastAsia="zh-CN" w:bidi="ar"/>
              </w:rPr>
              <w:t>Công ngh</w:t>
            </w:r>
            <w:r>
              <w:rPr>
                <w:rFonts w:eastAsia="SimSun"/>
                <w:lang w:eastAsia="zh-CN" w:bidi="ar"/>
              </w:rPr>
              <w:t>ệ</w:t>
            </w:r>
            <w:r>
              <w:rPr>
                <w:rFonts w:eastAsia="SimSun"/>
                <w:lang w:eastAsia="zh-CN" w:bidi="ar"/>
              </w:rPr>
              <w:t xml:space="preserve"> t</w:t>
            </w:r>
            <w:r>
              <w:rPr>
                <w:rFonts w:eastAsia="SimSun"/>
                <w:lang w:eastAsia="zh-CN" w:bidi="ar"/>
              </w:rPr>
              <w:t>ự</w:t>
            </w:r>
            <w:r>
              <w:rPr>
                <w:rFonts w:eastAsia="SimSun"/>
                <w:lang w:eastAsia="zh-CN" w:bidi="ar"/>
              </w:rPr>
              <w:t xml:space="preserve"> lái</w:t>
            </w:r>
          </w:p>
        </w:tc>
        <w:tc>
          <w:tcPr>
            <w:tcW w:w="820" w:type="dxa"/>
            <w:tcBorders>
              <w:tl2br w:val="nil"/>
              <w:tr2bl w:val="nil"/>
            </w:tcBorders>
            <w:vAlign w:val="center"/>
          </w:tcPr>
          <w:p w14:paraId="72E75777" w14:textId="77777777" w:rsidR="006E242A" w:rsidRDefault="00973342">
            <w:pPr>
              <w:spacing w:line="360" w:lineRule="auto"/>
            </w:pPr>
            <w:r>
              <w:rPr>
                <w:rFonts w:eastAsia="SimSun"/>
                <w:lang w:eastAsia="zh-CN" w:bidi="ar"/>
              </w:rPr>
              <w:t>B2</w:t>
            </w:r>
          </w:p>
        </w:tc>
      </w:tr>
      <w:tr w:rsidR="006E242A" w14:paraId="07FD9A97" w14:textId="77777777">
        <w:trPr>
          <w:tblCellSpacing w:w="15" w:type="dxa"/>
        </w:trPr>
        <w:tc>
          <w:tcPr>
            <w:tcW w:w="648" w:type="dxa"/>
            <w:tcBorders>
              <w:tl2br w:val="nil"/>
              <w:tr2bl w:val="nil"/>
            </w:tcBorders>
            <w:vAlign w:val="center"/>
          </w:tcPr>
          <w:p w14:paraId="73A51150" w14:textId="77777777" w:rsidR="006E242A" w:rsidRDefault="00973342">
            <w:pPr>
              <w:spacing w:line="360" w:lineRule="auto"/>
              <w:jc w:val="center"/>
              <w:rPr>
                <w:b/>
                <w:bCs/>
              </w:rPr>
            </w:pPr>
            <w:r>
              <w:rPr>
                <w:rFonts w:eastAsia="SimSun"/>
                <w:b/>
                <w:bCs/>
                <w:lang w:eastAsia="zh-CN" w:bidi="ar"/>
              </w:rPr>
              <w:t>15</w:t>
            </w:r>
          </w:p>
        </w:tc>
        <w:tc>
          <w:tcPr>
            <w:tcW w:w="2782" w:type="dxa"/>
            <w:tcBorders>
              <w:tl2br w:val="nil"/>
              <w:tr2bl w:val="nil"/>
            </w:tcBorders>
            <w:vAlign w:val="center"/>
          </w:tcPr>
          <w:p w14:paraId="1E962C4A" w14:textId="77777777" w:rsidR="006E242A" w:rsidRDefault="00973342">
            <w:pPr>
              <w:spacing w:line="360" w:lineRule="auto"/>
            </w:pPr>
            <w:r>
              <w:rPr>
                <w:rFonts w:eastAsia="SimSun"/>
                <w:lang w:eastAsia="zh-CN" w:bidi="ar"/>
              </w:rPr>
              <w:t>Market disruption</w:t>
            </w:r>
          </w:p>
        </w:tc>
        <w:tc>
          <w:tcPr>
            <w:tcW w:w="1670" w:type="dxa"/>
            <w:tcBorders>
              <w:tl2br w:val="nil"/>
              <w:tr2bl w:val="nil"/>
            </w:tcBorders>
            <w:vAlign w:val="center"/>
          </w:tcPr>
          <w:p w14:paraId="022DE10A"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51EDB0E"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gián đo</w:t>
            </w:r>
            <w:r>
              <w:rPr>
                <w:rFonts w:eastAsia="SimSun"/>
                <w:lang w:eastAsia="zh-CN" w:bidi="ar"/>
              </w:rPr>
              <w:t>ạ</w:t>
            </w:r>
            <w:r>
              <w:rPr>
                <w:rFonts w:eastAsia="SimSun"/>
                <w:lang w:eastAsia="zh-CN" w:bidi="ar"/>
              </w:rPr>
              <w:t>n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820" w:type="dxa"/>
            <w:tcBorders>
              <w:tl2br w:val="nil"/>
              <w:tr2bl w:val="nil"/>
            </w:tcBorders>
            <w:vAlign w:val="center"/>
          </w:tcPr>
          <w:p w14:paraId="7BC6782F" w14:textId="77777777" w:rsidR="006E242A" w:rsidRDefault="00973342">
            <w:pPr>
              <w:spacing w:line="360" w:lineRule="auto"/>
            </w:pPr>
            <w:r>
              <w:rPr>
                <w:rFonts w:eastAsia="SimSun"/>
                <w:lang w:eastAsia="zh-CN" w:bidi="ar"/>
              </w:rPr>
              <w:t>C1</w:t>
            </w:r>
          </w:p>
        </w:tc>
      </w:tr>
      <w:tr w:rsidR="006E242A" w14:paraId="7323DB2A" w14:textId="77777777">
        <w:trPr>
          <w:tblCellSpacing w:w="15" w:type="dxa"/>
        </w:trPr>
        <w:tc>
          <w:tcPr>
            <w:tcW w:w="648" w:type="dxa"/>
            <w:tcBorders>
              <w:tl2br w:val="nil"/>
              <w:tr2bl w:val="nil"/>
            </w:tcBorders>
            <w:vAlign w:val="center"/>
          </w:tcPr>
          <w:p w14:paraId="27203B8B" w14:textId="77777777" w:rsidR="006E242A" w:rsidRDefault="00973342">
            <w:pPr>
              <w:spacing w:line="360" w:lineRule="auto"/>
              <w:jc w:val="center"/>
              <w:rPr>
                <w:b/>
                <w:bCs/>
              </w:rPr>
            </w:pPr>
            <w:r>
              <w:rPr>
                <w:rFonts w:eastAsia="SimSun"/>
                <w:b/>
                <w:bCs/>
                <w:lang w:eastAsia="zh-CN" w:bidi="ar"/>
              </w:rPr>
              <w:t>16</w:t>
            </w:r>
          </w:p>
        </w:tc>
        <w:tc>
          <w:tcPr>
            <w:tcW w:w="2782" w:type="dxa"/>
            <w:tcBorders>
              <w:tl2br w:val="nil"/>
              <w:tr2bl w:val="nil"/>
            </w:tcBorders>
            <w:vAlign w:val="center"/>
          </w:tcPr>
          <w:p w14:paraId="1A990F2D" w14:textId="77777777" w:rsidR="006E242A" w:rsidRDefault="00973342">
            <w:pPr>
              <w:spacing w:line="360" w:lineRule="auto"/>
            </w:pPr>
            <w:r>
              <w:rPr>
                <w:rFonts w:eastAsia="SimSun"/>
                <w:lang w:eastAsia="zh-CN" w:bidi="ar"/>
              </w:rPr>
              <w:t>Intensify</w:t>
            </w:r>
          </w:p>
        </w:tc>
        <w:tc>
          <w:tcPr>
            <w:tcW w:w="1670" w:type="dxa"/>
            <w:tcBorders>
              <w:tl2br w:val="nil"/>
              <w:tr2bl w:val="nil"/>
            </w:tcBorders>
            <w:vAlign w:val="center"/>
          </w:tcPr>
          <w:p w14:paraId="7CE7F65A"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69E2E60F" w14:textId="77777777" w:rsidR="006E242A" w:rsidRDefault="00973342">
            <w:pPr>
              <w:spacing w:line="360" w:lineRule="auto"/>
            </w:pPr>
            <w:r>
              <w:rPr>
                <w:rFonts w:eastAsia="SimSun"/>
                <w:lang w:eastAsia="zh-CN" w:bidi="ar"/>
              </w:rPr>
              <w:t>Gia tăng, làm m</w:t>
            </w:r>
            <w:r>
              <w:rPr>
                <w:rFonts w:eastAsia="SimSun"/>
                <w:lang w:eastAsia="zh-CN" w:bidi="ar"/>
              </w:rPr>
              <w:t>ạ</w:t>
            </w:r>
            <w:r>
              <w:rPr>
                <w:rFonts w:eastAsia="SimSun"/>
                <w:lang w:eastAsia="zh-CN" w:bidi="ar"/>
              </w:rPr>
              <w:t>nh thêm</w:t>
            </w:r>
          </w:p>
        </w:tc>
        <w:tc>
          <w:tcPr>
            <w:tcW w:w="820" w:type="dxa"/>
            <w:tcBorders>
              <w:tl2br w:val="nil"/>
              <w:tr2bl w:val="nil"/>
            </w:tcBorders>
            <w:vAlign w:val="center"/>
          </w:tcPr>
          <w:p w14:paraId="40A0C7F5" w14:textId="77777777" w:rsidR="006E242A" w:rsidRDefault="00973342">
            <w:pPr>
              <w:spacing w:line="360" w:lineRule="auto"/>
            </w:pPr>
            <w:r>
              <w:rPr>
                <w:rFonts w:eastAsia="SimSun"/>
                <w:lang w:eastAsia="zh-CN" w:bidi="ar"/>
              </w:rPr>
              <w:t>C1</w:t>
            </w:r>
          </w:p>
        </w:tc>
      </w:tr>
      <w:tr w:rsidR="006E242A" w14:paraId="17111652" w14:textId="77777777">
        <w:trPr>
          <w:tblCellSpacing w:w="15" w:type="dxa"/>
        </w:trPr>
        <w:tc>
          <w:tcPr>
            <w:tcW w:w="648" w:type="dxa"/>
            <w:tcBorders>
              <w:tl2br w:val="nil"/>
              <w:tr2bl w:val="nil"/>
            </w:tcBorders>
            <w:vAlign w:val="center"/>
          </w:tcPr>
          <w:p w14:paraId="419BE04E" w14:textId="77777777" w:rsidR="006E242A" w:rsidRDefault="00973342">
            <w:pPr>
              <w:spacing w:line="360" w:lineRule="auto"/>
              <w:jc w:val="center"/>
              <w:rPr>
                <w:b/>
                <w:bCs/>
              </w:rPr>
            </w:pPr>
            <w:r>
              <w:rPr>
                <w:rFonts w:eastAsia="SimSun"/>
                <w:b/>
                <w:bCs/>
                <w:lang w:eastAsia="zh-CN" w:bidi="ar"/>
              </w:rPr>
              <w:t>17</w:t>
            </w:r>
          </w:p>
        </w:tc>
        <w:tc>
          <w:tcPr>
            <w:tcW w:w="2782" w:type="dxa"/>
            <w:tcBorders>
              <w:tl2br w:val="nil"/>
              <w:tr2bl w:val="nil"/>
            </w:tcBorders>
            <w:vAlign w:val="center"/>
          </w:tcPr>
          <w:p w14:paraId="13F8E888" w14:textId="77777777" w:rsidR="006E242A" w:rsidRDefault="00973342">
            <w:pPr>
              <w:spacing w:line="360" w:lineRule="auto"/>
            </w:pPr>
            <w:r>
              <w:rPr>
                <w:rFonts w:eastAsia="SimSun"/>
                <w:lang w:eastAsia="zh-CN" w:bidi="ar"/>
              </w:rPr>
              <w:t>Under siege</w:t>
            </w:r>
          </w:p>
        </w:tc>
        <w:tc>
          <w:tcPr>
            <w:tcW w:w="1670" w:type="dxa"/>
            <w:tcBorders>
              <w:tl2br w:val="nil"/>
              <w:tr2bl w:val="nil"/>
            </w:tcBorders>
            <w:vAlign w:val="center"/>
          </w:tcPr>
          <w:p w14:paraId="4EFD54DD" w14:textId="77777777" w:rsidR="006E242A" w:rsidRDefault="00973342">
            <w:pPr>
              <w:spacing w:line="360" w:lineRule="auto"/>
            </w:pPr>
            <w:r>
              <w:rPr>
                <w:rFonts w:eastAsia="SimSun"/>
                <w:lang w:eastAsia="zh-CN" w:bidi="ar"/>
              </w:rPr>
              <w:t>Idiom</w:t>
            </w:r>
          </w:p>
        </w:tc>
        <w:tc>
          <w:tcPr>
            <w:tcW w:w="4250" w:type="dxa"/>
            <w:tcBorders>
              <w:tl2br w:val="nil"/>
              <w:tr2bl w:val="nil"/>
            </w:tcBorders>
            <w:vAlign w:val="center"/>
          </w:tcPr>
          <w:p w14:paraId="67AD899C" w14:textId="77777777" w:rsidR="006E242A" w:rsidRDefault="00973342">
            <w:pPr>
              <w:spacing w:line="360" w:lineRule="auto"/>
            </w:pPr>
            <w:r>
              <w:rPr>
                <w:rFonts w:eastAsia="SimSun"/>
                <w:lang w:eastAsia="zh-CN" w:bidi="ar"/>
              </w:rPr>
              <w:t>B</w:t>
            </w:r>
            <w:r>
              <w:rPr>
                <w:rFonts w:eastAsia="SimSun"/>
                <w:lang w:eastAsia="zh-CN" w:bidi="ar"/>
              </w:rPr>
              <w:t>ị</w:t>
            </w:r>
            <w:r>
              <w:rPr>
                <w:rFonts w:eastAsia="SimSun"/>
                <w:lang w:eastAsia="zh-CN" w:bidi="ar"/>
              </w:rPr>
              <w:t xml:space="preserve"> t</w:t>
            </w:r>
            <w:r>
              <w:rPr>
                <w:rFonts w:eastAsia="SimSun"/>
                <w:lang w:eastAsia="zh-CN" w:bidi="ar"/>
              </w:rPr>
              <w:t>ấ</w:t>
            </w:r>
            <w:r>
              <w:rPr>
                <w:rFonts w:eastAsia="SimSun"/>
                <w:lang w:eastAsia="zh-CN" w:bidi="ar"/>
              </w:rPr>
              <w:t>n công/áp l</w:t>
            </w:r>
            <w:r>
              <w:rPr>
                <w:rFonts w:eastAsia="SimSun"/>
                <w:lang w:eastAsia="zh-CN" w:bidi="ar"/>
              </w:rPr>
              <w:t>ự</w:t>
            </w:r>
            <w:r>
              <w:rPr>
                <w:rFonts w:eastAsia="SimSun"/>
                <w:lang w:eastAsia="zh-CN" w:bidi="ar"/>
              </w:rPr>
              <w:t>c n</w:t>
            </w:r>
            <w:r>
              <w:rPr>
                <w:rFonts w:eastAsia="SimSun"/>
                <w:lang w:eastAsia="zh-CN" w:bidi="ar"/>
              </w:rPr>
              <w:t>ặ</w:t>
            </w:r>
            <w:r>
              <w:rPr>
                <w:rFonts w:eastAsia="SimSun"/>
                <w:lang w:eastAsia="zh-CN" w:bidi="ar"/>
              </w:rPr>
              <w:t>ng</w:t>
            </w:r>
          </w:p>
        </w:tc>
        <w:tc>
          <w:tcPr>
            <w:tcW w:w="820" w:type="dxa"/>
            <w:tcBorders>
              <w:tl2br w:val="nil"/>
              <w:tr2bl w:val="nil"/>
            </w:tcBorders>
            <w:vAlign w:val="center"/>
          </w:tcPr>
          <w:p w14:paraId="07851206" w14:textId="77777777" w:rsidR="006E242A" w:rsidRDefault="00973342">
            <w:pPr>
              <w:spacing w:line="360" w:lineRule="auto"/>
            </w:pPr>
            <w:r>
              <w:rPr>
                <w:rFonts w:eastAsia="SimSun"/>
                <w:lang w:eastAsia="zh-CN" w:bidi="ar"/>
              </w:rPr>
              <w:t>C1</w:t>
            </w:r>
          </w:p>
        </w:tc>
      </w:tr>
      <w:tr w:rsidR="006E242A" w14:paraId="2B526829" w14:textId="77777777">
        <w:trPr>
          <w:tblCellSpacing w:w="15" w:type="dxa"/>
        </w:trPr>
        <w:tc>
          <w:tcPr>
            <w:tcW w:w="648" w:type="dxa"/>
            <w:tcBorders>
              <w:tl2br w:val="nil"/>
              <w:tr2bl w:val="nil"/>
            </w:tcBorders>
            <w:vAlign w:val="center"/>
          </w:tcPr>
          <w:p w14:paraId="05920CBA" w14:textId="77777777" w:rsidR="006E242A" w:rsidRDefault="00973342">
            <w:pPr>
              <w:spacing w:line="360" w:lineRule="auto"/>
              <w:jc w:val="center"/>
              <w:rPr>
                <w:b/>
                <w:bCs/>
              </w:rPr>
            </w:pPr>
            <w:r>
              <w:rPr>
                <w:rFonts w:eastAsia="SimSun"/>
                <w:b/>
                <w:bCs/>
                <w:lang w:eastAsia="zh-CN" w:bidi="ar"/>
              </w:rPr>
              <w:t>18</w:t>
            </w:r>
          </w:p>
        </w:tc>
        <w:tc>
          <w:tcPr>
            <w:tcW w:w="2782" w:type="dxa"/>
            <w:tcBorders>
              <w:tl2br w:val="nil"/>
              <w:tr2bl w:val="nil"/>
            </w:tcBorders>
            <w:vAlign w:val="center"/>
          </w:tcPr>
          <w:p w14:paraId="4EFEF33E" w14:textId="77777777" w:rsidR="006E242A" w:rsidRDefault="00973342">
            <w:pPr>
              <w:spacing w:line="360" w:lineRule="auto"/>
            </w:pPr>
            <w:r>
              <w:rPr>
                <w:rFonts w:eastAsia="SimSun"/>
                <w:lang w:eastAsia="zh-CN" w:bidi="ar"/>
              </w:rPr>
              <w:t>Abrupt</w:t>
            </w:r>
          </w:p>
        </w:tc>
        <w:tc>
          <w:tcPr>
            <w:tcW w:w="1670" w:type="dxa"/>
            <w:tcBorders>
              <w:tl2br w:val="nil"/>
              <w:tr2bl w:val="nil"/>
            </w:tcBorders>
            <w:vAlign w:val="center"/>
          </w:tcPr>
          <w:p w14:paraId="25C669CA"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7D5432C" w14:textId="77777777" w:rsidR="006E242A" w:rsidRDefault="00973342">
            <w:pPr>
              <w:spacing w:line="360" w:lineRule="auto"/>
            </w:pPr>
            <w:r>
              <w:rPr>
                <w:rFonts w:eastAsia="SimSun"/>
                <w:lang w:eastAsia="zh-CN" w:bidi="ar"/>
              </w:rPr>
              <w:t>Đ</w:t>
            </w:r>
            <w:r>
              <w:rPr>
                <w:rFonts w:eastAsia="SimSun"/>
                <w:lang w:eastAsia="zh-CN" w:bidi="ar"/>
              </w:rPr>
              <w:t>ộ</w:t>
            </w:r>
            <w:r>
              <w:rPr>
                <w:rFonts w:eastAsia="SimSun"/>
                <w:lang w:eastAsia="zh-CN" w:bidi="ar"/>
              </w:rPr>
              <w:t>t ng</w:t>
            </w:r>
            <w:r>
              <w:rPr>
                <w:rFonts w:eastAsia="SimSun"/>
                <w:lang w:eastAsia="zh-CN" w:bidi="ar"/>
              </w:rPr>
              <w:t>ộ</w:t>
            </w:r>
            <w:r>
              <w:rPr>
                <w:rFonts w:eastAsia="SimSun"/>
                <w:lang w:eastAsia="zh-CN" w:bidi="ar"/>
              </w:rPr>
              <w:t>t</w:t>
            </w:r>
          </w:p>
        </w:tc>
        <w:tc>
          <w:tcPr>
            <w:tcW w:w="820" w:type="dxa"/>
            <w:tcBorders>
              <w:tl2br w:val="nil"/>
              <w:tr2bl w:val="nil"/>
            </w:tcBorders>
            <w:vAlign w:val="center"/>
          </w:tcPr>
          <w:p w14:paraId="5B7ED230" w14:textId="77777777" w:rsidR="006E242A" w:rsidRDefault="00973342">
            <w:pPr>
              <w:spacing w:line="360" w:lineRule="auto"/>
            </w:pPr>
            <w:r>
              <w:rPr>
                <w:rFonts w:eastAsia="SimSun"/>
                <w:lang w:eastAsia="zh-CN" w:bidi="ar"/>
              </w:rPr>
              <w:t>B2</w:t>
            </w:r>
          </w:p>
        </w:tc>
      </w:tr>
      <w:tr w:rsidR="006E242A" w14:paraId="5677331A" w14:textId="77777777">
        <w:trPr>
          <w:tblCellSpacing w:w="15" w:type="dxa"/>
        </w:trPr>
        <w:tc>
          <w:tcPr>
            <w:tcW w:w="648" w:type="dxa"/>
            <w:tcBorders>
              <w:tl2br w:val="nil"/>
              <w:tr2bl w:val="nil"/>
            </w:tcBorders>
            <w:vAlign w:val="center"/>
          </w:tcPr>
          <w:p w14:paraId="1372B5E1" w14:textId="77777777" w:rsidR="006E242A" w:rsidRDefault="00973342">
            <w:pPr>
              <w:spacing w:line="360" w:lineRule="auto"/>
              <w:jc w:val="center"/>
              <w:rPr>
                <w:b/>
                <w:bCs/>
              </w:rPr>
            </w:pPr>
            <w:r>
              <w:rPr>
                <w:rFonts w:eastAsia="SimSun"/>
                <w:b/>
                <w:bCs/>
                <w:lang w:eastAsia="zh-CN" w:bidi="ar"/>
              </w:rPr>
              <w:t>19</w:t>
            </w:r>
          </w:p>
        </w:tc>
        <w:tc>
          <w:tcPr>
            <w:tcW w:w="2782" w:type="dxa"/>
            <w:tcBorders>
              <w:tl2br w:val="nil"/>
              <w:tr2bl w:val="nil"/>
            </w:tcBorders>
            <w:vAlign w:val="center"/>
          </w:tcPr>
          <w:p w14:paraId="32B82911" w14:textId="77777777" w:rsidR="006E242A" w:rsidRDefault="00973342">
            <w:pPr>
              <w:spacing w:line="360" w:lineRule="auto"/>
            </w:pPr>
            <w:r>
              <w:rPr>
                <w:rFonts w:eastAsia="SimSun"/>
                <w:lang w:eastAsia="zh-CN" w:bidi="ar"/>
              </w:rPr>
              <w:t>Tax credit</w:t>
            </w:r>
          </w:p>
        </w:tc>
        <w:tc>
          <w:tcPr>
            <w:tcW w:w="1670" w:type="dxa"/>
            <w:tcBorders>
              <w:tl2br w:val="nil"/>
              <w:tr2bl w:val="nil"/>
            </w:tcBorders>
            <w:vAlign w:val="center"/>
          </w:tcPr>
          <w:p w14:paraId="5E0C5115"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198F7FA7" w14:textId="77777777" w:rsidR="006E242A" w:rsidRDefault="00973342">
            <w:pPr>
              <w:spacing w:line="360" w:lineRule="auto"/>
            </w:pPr>
            <w:r>
              <w:rPr>
                <w:rFonts w:eastAsia="SimSun"/>
                <w:lang w:eastAsia="zh-CN" w:bidi="ar"/>
              </w:rPr>
              <w:t>Kho</w:t>
            </w:r>
            <w:r>
              <w:rPr>
                <w:rFonts w:eastAsia="SimSun"/>
                <w:lang w:eastAsia="zh-CN" w:bidi="ar"/>
              </w:rPr>
              <w:t>ả</w:t>
            </w:r>
            <w:r>
              <w:rPr>
                <w:rFonts w:eastAsia="SimSun"/>
                <w:lang w:eastAsia="zh-CN" w:bidi="ar"/>
              </w:rPr>
              <w:t xml:space="preserve">n </w:t>
            </w:r>
            <w:r>
              <w:rPr>
                <w:rFonts w:eastAsia="SimSun"/>
                <w:lang w:eastAsia="zh-CN" w:bidi="ar"/>
              </w:rPr>
              <w:t>gi</w:t>
            </w:r>
            <w:r>
              <w:rPr>
                <w:rFonts w:eastAsia="SimSun"/>
                <w:lang w:eastAsia="zh-CN" w:bidi="ar"/>
              </w:rPr>
              <w:t>ả</w:t>
            </w:r>
            <w:r>
              <w:rPr>
                <w:rFonts w:eastAsia="SimSun"/>
                <w:lang w:eastAsia="zh-CN" w:bidi="ar"/>
              </w:rPr>
              <w:t>m tr</w:t>
            </w:r>
            <w:r>
              <w:rPr>
                <w:rFonts w:eastAsia="SimSun"/>
                <w:lang w:eastAsia="zh-CN" w:bidi="ar"/>
              </w:rPr>
              <w:t>ừ</w:t>
            </w:r>
            <w:r>
              <w:rPr>
                <w:rFonts w:eastAsia="SimSun"/>
                <w:lang w:eastAsia="zh-CN" w:bidi="ar"/>
              </w:rPr>
              <w:t xml:space="preserve"> thu</w:t>
            </w:r>
            <w:r>
              <w:rPr>
                <w:rFonts w:eastAsia="SimSun"/>
                <w:lang w:eastAsia="zh-CN" w:bidi="ar"/>
              </w:rPr>
              <w:t>ế</w:t>
            </w:r>
          </w:p>
        </w:tc>
        <w:tc>
          <w:tcPr>
            <w:tcW w:w="820" w:type="dxa"/>
            <w:tcBorders>
              <w:tl2br w:val="nil"/>
              <w:tr2bl w:val="nil"/>
            </w:tcBorders>
            <w:vAlign w:val="center"/>
          </w:tcPr>
          <w:p w14:paraId="3120E829" w14:textId="77777777" w:rsidR="006E242A" w:rsidRDefault="00973342">
            <w:pPr>
              <w:spacing w:line="360" w:lineRule="auto"/>
            </w:pPr>
            <w:r>
              <w:rPr>
                <w:rFonts w:eastAsia="SimSun"/>
                <w:lang w:eastAsia="zh-CN" w:bidi="ar"/>
              </w:rPr>
              <w:t>C1</w:t>
            </w:r>
          </w:p>
        </w:tc>
      </w:tr>
      <w:tr w:rsidR="006E242A" w14:paraId="1F63E803" w14:textId="77777777">
        <w:trPr>
          <w:tblCellSpacing w:w="15" w:type="dxa"/>
        </w:trPr>
        <w:tc>
          <w:tcPr>
            <w:tcW w:w="648" w:type="dxa"/>
            <w:tcBorders>
              <w:tl2br w:val="nil"/>
              <w:tr2bl w:val="nil"/>
            </w:tcBorders>
            <w:vAlign w:val="center"/>
          </w:tcPr>
          <w:p w14:paraId="35F04DDA" w14:textId="77777777" w:rsidR="006E242A" w:rsidRDefault="00973342">
            <w:pPr>
              <w:spacing w:line="360" w:lineRule="auto"/>
              <w:jc w:val="center"/>
              <w:rPr>
                <w:b/>
                <w:bCs/>
              </w:rPr>
            </w:pPr>
            <w:r>
              <w:rPr>
                <w:rFonts w:eastAsia="SimSun"/>
                <w:b/>
                <w:bCs/>
                <w:lang w:eastAsia="zh-CN" w:bidi="ar"/>
              </w:rPr>
              <w:t>20</w:t>
            </w:r>
          </w:p>
        </w:tc>
        <w:tc>
          <w:tcPr>
            <w:tcW w:w="2782" w:type="dxa"/>
            <w:tcBorders>
              <w:tl2br w:val="nil"/>
              <w:tr2bl w:val="nil"/>
            </w:tcBorders>
            <w:vAlign w:val="center"/>
          </w:tcPr>
          <w:p w14:paraId="5EE78321" w14:textId="77777777" w:rsidR="006E242A" w:rsidRDefault="00973342">
            <w:pPr>
              <w:spacing w:line="360" w:lineRule="auto"/>
            </w:pPr>
            <w:r>
              <w:rPr>
                <w:rFonts w:eastAsia="SimSun"/>
                <w:lang w:eastAsia="zh-CN" w:bidi="ar"/>
              </w:rPr>
              <w:t>Watershed moment</w:t>
            </w:r>
          </w:p>
        </w:tc>
        <w:tc>
          <w:tcPr>
            <w:tcW w:w="1670" w:type="dxa"/>
            <w:tcBorders>
              <w:tl2br w:val="nil"/>
              <w:tr2bl w:val="nil"/>
            </w:tcBorders>
            <w:vAlign w:val="center"/>
          </w:tcPr>
          <w:p w14:paraId="729E6825"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20E4781" w14:textId="77777777" w:rsidR="006E242A" w:rsidRDefault="00973342">
            <w:pPr>
              <w:spacing w:line="360" w:lineRule="auto"/>
            </w:pPr>
            <w:r>
              <w:rPr>
                <w:rFonts w:eastAsia="SimSun"/>
                <w:lang w:eastAsia="zh-CN" w:bidi="ar"/>
              </w:rPr>
              <w:t>Bư</w:t>
            </w:r>
            <w:r>
              <w:rPr>
                <w:rFonts w:eastAsia="SimSun"/>
                <w:lang w:eastAsia="zh-CN" w:bidi="ar"/>
              </w:rPr>
              <w:t>ớ</w:t>
            </w:r>
            <w:r>
              <w:rPr>
                <w:rFonts w:eastAsia="SimSun"/>
                <w:lang w:eastAsia="zh-CN" w:bidi="ar"/>
              </w:rPr>
              <w:t>c ngo</w:t>
            </w:r>
            <w:r>
              <w:rPr>
                <w:rFonts w:eastAsia="SimSun"/>
                <w:lang w:eastAsia="zh-CN" w:bidi="ar"/>
              </w:rPr>
              <w:t>ặ</w:t>
            </w:r>
            <w:r>
              <w:rPr>
                <w:rFonts w:eastAsia="SimSun"/>
                <w:lang w:eastAsia="zh-CN" w:bidi="ar"/>
              </w:rPr>
              <w:t>t quan tr</w:t>
            </w:r>
            <w:r>
              <w:rPr>
                <w:rFonts w:eastAsia="SimSun"/>
                <w:lang w:eastAsia="zh-CN" w:bidi="ar"/>
              </w:rPr>
              <w:t>ọ</w:t>
            </w:r>
            <w:r>
              <w:rPr>
                <w:rFonts w:eastAsia="SimSun"/>
                <w:lang w:eastAsia="zh-CN" w:bidi="ar"/>
              </w:rPr>
              <w:t>ng</w:t>
            </w:r>
          </w:p>
        </w:tc>
        <w:tc>
          <w:tcPr>
            <w:tcW w:w="820" w:type="dxa"/>
            <w:tcBorders>
              <w:tl2br w:val="nil"/>
              <w:tr2bl w:val="nil"/>
            </w:tcBorders>
            <w:vAlign w:val="center"/>
          </w:tcPr>
          <w:p w14:paraId="38DA07A4" w14:textId="77777777" w:rsidR="006E242A" w:rsidRDefault="00973342">
            <w:pPr>
              <w:spacing w:line="360" w:lineRule="auto"/>
            </w:pPr>
            <w:r>
              <w:rPr>
                <w:rFonts w:eastAsia="SimSun"/>
                <w:lang w:eastAsia="zh-CN" w:bidi="ar"/>
              </w:rPr>
              <w:t>C2</w:t>
            </w:r>
          </w:p>
        </w:tc>
      </w:tr>
      <w:tr w:rsidR="006E242A" w14:paraId="7F43D8DD" w14:textId="77777777">
        <w:trPr>
          <w:tblCellSpacing w:w="15" w:type="dxa"/>
        </w:trPr>
        <w:tc>
          <w:tcPr>
            <w:tcW w:w="648" w:type="dxa"/>
            <w:tcBorders>
              <w:tl2br w:val="nil"/>
              <w:tr2bl w:val="nil"/>
            </w:tcBorders>
            <w:vAlign w:val="center"/>
          </w:tcPr>
          <w:p w14:paraId="56C86EDD" w14:textId="77777777" w:rsidR="006E242A" w:rsidRDefault="00973342">
            <w:pPr>
              <w:spacing w:line="360" w:lineRule="auto"/>
              <w:jc w:val="center"/>
              <w:rPr>
                <w:b/>
                <w:bCs/>
              </w:rPr>
            </w:pPr>
            <w:r>
              <w:rPr>
                <w:rFonts w:eastAsia="SimSun"/>
                <w:b/>
                <w:bCs/>
                <w:lang w:eastAsia="zh-CN" w:bidi="ar"/>
              </w:rPr>
              <w:t>21</w:t>
            </w:r>
          </w:p>
        </w:tc>
        <w:tc>
          <w:tcPr>
            <w:tcW w:w="2782" w:type="dxa"/>
            <w:tcBorders>
              <w:tl2br w:val="nil"/>
              <w:tr2bl w:val="nil"/>
            </w:tcBorders>
            <w:vAlign w:val="center"/>
          </w:tcPr>
          <w:p w14:paraId="625201D4" w14:textId="77777777" w:rsidR="006E242A" w:rsidRDefault="00973342">
            <w:pPr>
              <w:spacing w:line="360" w:lineRule="auto"/>
            </w:pPr>
            <w:r>
              <w:rPr>
                <w:rFonts w:eastAsia="SimSun"/>
                <w:lang w:eastAsia="zh-CN" w:bidi="ar"/>
              </w:rPr>
              <w:t>Recalibrate</w:t>
            </w:r>
          </w:p>
        </w:tc>
        <w:tc>
          <w:tcPr>
            <w:tcW w:w="1670" w:type="dxa"/>
            <w:tcBorders>
              <w:tl2br w:val="nil"/>
              <w:tr2bl w:val="nil"/>
            </w:tcBorders>
            <w:vAlign w:val="center"/>
          </w:tcPr>
          <w:p w14:paraId="7F1D1148"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192CED3F" w14:textId="77777777" w:rsidR="006E242A" w:rsidRDefault="00973342">
            <w:pPr>
              <w:spacing w:line="360" w:lineRule="auto"/>
            </w:pPr>
            <w:r>
              <w:rPr>
                <w:rFonts w:eastAsia="SimSun"/>
                <w:lang w:eastAsia="zh-CN" w:bidi="ar"/>
              </w:rPr>
              <w:t>Đi</w:t>
            </w:r>
            <w:r>
              <w:rPr>
                <w:rFonts w:eastAsia="SimSun"/>
                <w:lang w:eastAsia="zh-CN" w:bidi="ar"/>
              </w:rPr>
              <w:t>ề</w:t>
            </w:r>
            <w:r>
              <w:rPr>
                <w:rFonts w:eastAsia="SimSun"/>
                <w:lang w:eastAsia="zh-CN" w:bidi="ar"/>
              </w:rPr>
              <w:t>u ch</w:t>
            </w:r>
            <w:r>
              <w:rPr>
                <w:rFonts w:eastAsia="SimSun"/>
                <w:lang w:eastAsia="zh-CN" w:bidi="ar"/>
              </w:rPr>
              <w:t>ỉ</w:t>
            </w:r>
            <w:r>
              <w:rPr>
                <w:rFonts w:eastAsia="SimSun"/>
                <w:lang w:eastAsia="zh-CN" w:bidi="ar"/>
              </w:rPr>
              <w:t>nh l</w:t>
            </w:r>
            <w:r>
              <w:rPr>
                <w:rFonts w:eastAsia="SimSun"/>
                <w:lang w:eastAsia="zh-CN" w:bidi="ar"/>
              </w:rPr>
              <w:t>ạ</w:t>
            </w:r>
            <w:r>
              <w:rPr>
                <w:rFonts w:eastAsia="SimSun"/>
                <w:lang w:eastAsia="zh-CN" w:bidi="ar"/>
              </w:rPr>
              <w:t>i</w:t>
            </w:r>
          </w:p>
        </w:tc>
        <w:tc>
          <w:tcPr>
            <w:tcW w:w="820" w:type="dxa"/>
            <w:tcBorders>
              <w:tl2br w:val="nil"/>
              <w:tr2bl w:val="nil"/>
            </w:tcBorders>
            <w:vAlign w:val="center"/>
          </w:tcPr>
          <w:p w14:paraId="6B96478D" w14:textId="77777777" w:rsidR="006E242A" w:rsidRDefault="00973342">
            <w:pPr>
              <w:spacing w:line="360" w:lineRule="auto"/>
            </w:pPr>
            <w:r>
              <w:rPr>
                <w:rFonts w:eastAsia="SimSun"/>
                <w:lang w:eastAsia="zh-CN" w:bidi="ar"/>
              </w:rPr>
              <w:t>C1</w:t>
            </w:r>
          </w:p>
        </w:tc>
      </w:tr>
      <w:tr w:rsidR="006E242A" w14:paraId="179C0AEE" w14:textId="77777777">
        <w:trPr>
          <w:tblCellSpacing w:w="15" w:type="dxa"/>
        </w:trPr>
        <w:tc>
          <w:tcPr>
            <w:tcW w:w="648" w:type="dxa"/>
            <w:tcBorders>
              <w:tl2br w:val="nil"/>
              <w:tr2bl w:val="nil"/>
            </w:tcBorders>
            <w:vAlign w:val="center"/>
          </w:tcPr>
          <w:p w14:paraId="68E3A52C" w14:textId="77777777" w:rsidR="006E242A" w:rsidRDefault="00973342">
            <w:pPr>
              <w:spacing w:line="360" w:lineRule="auto"/>
              <w:jc w:val="center"/>
              <w:rPr>
                <w:b/>
                <w:bCs/>
              </w:rPr>
            </w:pPr>
            <w:r>
              <w:rPr>
                <w:rFonts w:eastAsia="SimSun"/>
                <w:b/>
                <w:bCs/>
                <w:lang w:eastAsia="zh-CN" w:bidi="ar"/>
              </w:rPr>
              <w:t>22</w:t>
            </w:r>
          </w:p>
        </w:tc>
        <w:tc>
          <w:tcPr>
            <w:tcW w:w="2782" w:type="dxa"/>
            <w:tcBorders>
              <w:tl2br w:val="nil"/>
              <w:tr2bl w:val="nil"/>
            </w:tcBorders>
            <w:vAlign w:val="center"/>
          </w:tcPr>
          <w:p w14:paraId="004471D0" w14:textId="77777777" w:rsidR="006E242A" w:rsidRDefault="00973342">
            <w:pPr>
              <w:spacing w:line="360" w:lineRule="auto"/>
            </w:pPr>
            <w:r>
              <w:rPr>
                <w:rFonts w:eastAsia="SimSun"/>
                <w:lang w:eastAsia="zh-CN" w:bidi="ar"/>
              </w:rPr>
              <w:t>Carbon-intensive</w:t>
            </w:r>
          </w:p>
        </w:tc>
        <w:tc>
          <w:tcPr>
            <w:tcW w:w="1670" w:type="dxa"/>
            <w:tcBorders>
              <w:tl2br w:val="nil"/>
              <w:tr2bl w:val="nil"/>
            </w:tcBorders>
            <w:vAlign w:val="center"/>
          </w:tcPr>
          <w:p w14:paraId="5CCEF075"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9EBA5AE" w14:textId="77777777" w:rsidR="006E242A" w:rsidRDefault="00973342">
            <w:pPr>
              <w:spacing w:line="360" w:lineRule="auto"/>
            </w:pPr>
            <w:r>
              <w:rPr>
                <w:rFonts w:eastAsia="SimSun"/>
                <w:lang w:eastAsia="zh-CN" w:bidi="ar"/>
              </w:rPr>
              <w:t>Phát th</w:t>
            </w:r>
            <w:r>
              <w:rPr>
                <w:rFonts w:eastAsia="SimSun"/>
                <w:lang w:eastAsia="zh-CN" w:bidi="ar"/>
              </w:rPr>
              <w:t>ả</w:t>
            </w:r>
            <w:r>
              <w:rPr>
                <w:rFonts w:eastAsia="SimSun"/>
                <w:lang w:eastAsia="zh-CN" w:bidi="ar"/>
              </w:rPr>
              <w:t>i nhi</w:t>
            </w:r>
            <w:r>
              <w:rPr>
                <w:rFonts w:eastAsia="SimSun"/>
                <w:lang w:eastAsia="zh-CN" w:bidi="ar"/>
              </w:rPr>
              <w:t>ề</w:t>
            </w:r>
            <w:r>
              <w:rPr>
                <w:rFonts w:eastAsia="SimSun"/>
                <w:lang w:eastAsia="zh-CN" w:bidi="ar"/>
              </w:rPr>
              <w:t>u carbon</w:t>
            </w:r>
          </w:p>
        </w:tc>
        <w:tc>
          <w:tcPr>
            <w:tcW w:w="820" w:type="dxa"/>
            <w:tcBorders>
              <w:tl2br w:val="nil"/>
              <w:tr2bl w:val="nil"/>
            </w:tcBorders>
            <w:vAlign w:val="center"/>
          </w:tcPr>
          <w:p w14:paraId="303FB8A9" w14:textId="77777777" w:rsidR="006E242A" w:rsidRDefault="00973342">
            <w:pPr>
              <w:spacing w:line="360" w:lineRule="auto"/>
            </w:pPr>
            <w:r>
              <w:rPr>
                <w:rFonts w:eastAsia="SimSun"/>
                <w:lang w:eastAsia="zh-CN" w:bidi="ar"/>
              </w:rPr>
              <w:t>C1</w:t>
            </w:r>
          </w:p>
        </w:tc>
      </w:tr>
      <w:tr w:rsidR="006E242A" w14:paraId="50A556D8" w14:textId="77777777">
        <w:trPr>
          <w:tblCellSpacing w:w="15" w:type="dxa"/>
        </w:trPr>
        <w:tc>
          <w:tcPr>
            <w:tcW w:w="648" w:type="dxa"/>
            <w:tcBorders>
              <w:tl2br w:val="nil"/>
              <w:tr2bl w:val="nil"/>
            </w:tcBorders>
            <w:vAlign w:val="center"/>
          </w:tcPr>
          <w:p w14:paraId="585C16A4" w14:textId="77777777" w:rsidR="006E242A" w:rsidRDefault="00973342">
            <w:pPr>
              <w:spacing w:line="360" w:lineRule="auto"/>
              <w:jc w:val="center"/>
              <w:rPr>
                <w:b/>
                <w:bCs/>
              </w:rPr>
            </w:pPr>
            <w:r>
              <w:rPr>
                <w:rFonts w:eastAsia="SimSun"/>
                <w:b/>
                <w:bCs/>
                <w:lang w:eastAsia="zh-CN" w:bidi="ar"/>
              </w:rPr>
              <w:t>23</w:t>
            </w:r>
          </w:p>
        </w:tc>
        <w:tc>
          <w:tcPr>
            <w:tcW w:w="2782" w:type="dxa"/>
            <w:tcBorders>
              <w:tl2br w:val="nil"/>
              <w:tr2bl w:val="nil"/>
            </w:tcBorders>
            <w:vAlign w:val="center"/>
          </w:tcPr>
          <w:p w14:paraId="5FDD64AC" w14:textId="77777777" w:rsidR="006E242A" w:rsidRDefault="00973342">
            <w:pPr>
              <w:spacing w:line="360" w:lineRule="auto"/>
            </w:pPr>
            <w:r>
              <w:rPr>
                <w:rFonts w:eastAsia="SimSun"/>
                <w:lang w:eastAsia="zh-CN" w:bidi="ar"/>
              </w:rPr>
              <w:t>Comply</w:t>
            </w:r>
          </w:p>
        </w:tc>
        <w:tc>
          <w:tcPr>
            <w:tcW w:w="1670" w:type="dxa"/>
            <w:tcBorders>
              <w:tl2br w:val="nil"/>
              <w:tr2bl w:val="nil"/>
            </w:tcBorders>
            <w:vAlign w:val="center"/>
          </w:tcPr>
          <w:p w14:paraId="4B6C052F"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0A0FA8BB" w14:textId="77777777" w:rsidR="006E242A" w:rsidRDefault="00973342">
            <w:pPr>
              <w:spacing w:line="360" w:lineRule="auto"/>
            </w:pPr>
            <w:r>
              <w:rPr>
                <w:rFonts w:eastAsia="SimSun"/>
                <w:lang w:eastAsia="zh-CN" w:bidi="ar"/>
              </w:rPr>
              <w:t>Tuân th</w:t>
            </w:r>
            <w:r>
              <w:rPr>
                <w:rFonts w:eastAsia="SimSun"/>
                <w:lang w:eastAsia="zh-CN" w:bidi="ar"/>
              </w:rPr>
              <w:t>ủ</w:t>
            </w:r>
          </w:p>
        </w:tc>
        <w:tc>
          <w:tcPr>
            <w:tcW w:w="820" w:type="dxa"/>
            <w:tcBorders>
              <w:tl2br w:val="nil"/>
              <w:tr2bl w:val="nil"/>
            </w:tcBorders>
            <w:vAlign w:val="center"/>
          </w:tcPr>
          <w:p w14:paraId="15C8BA72" w14:textId="77777777" w:rsidR="006E242A" w:rsidRDefault="00973342">
            <w:pPr>
              <w:spacing w:line="360" w:lineRule="auto"/>
            </w:pPr>
            <w:r>
              <w:rPr>
                <w:rFonts w:eastAsia="SimSun"/>
                <w:lang w:eastAsia="zh-CN" w:bidi="ar"/>
              </w:rPr>
              <w:t>B2</w:t>
            </w:r>
          </w:p>
        </w:tc>
      </w:tr>
      <w:tr w:rsidR="006E242A" w14:paraId="5B31FEC2" w14:textId="77777777">
        <w:trPr>
          <w:tblCellSpacing w:w="15" w:type="dxa"/>
        </w:trPr>
        <w:tc>
          <w:tcPr>
            <w:tcW w:w="648" w:type="dxa"/>
            <w:tcBorders>
              <w:tl2br w:val="nil"/>
              <w:tr2bl w:val="nil"/>
            </w:tcBorders>
            <w:vAlign w:val="center"/>
          </w:tcPr>
          <w:p w14:paraId="7201757B" w14:textId="77777777" w:rsidR="006E242A" w:rsidRDefault="00973342">
            <w:pPr>
              <w:spacing w:line="360" w:lineRule="auto"/>
              <w:jc w:val="center"/>
              <w:rPr>
                <w:b/>
                <w:bCs/>
              </w:rPr>
            </w:pPr>
            <w:r>
              <w:rPr>
                <w:rFonts w:eastAsia="SimSun"/>
                <w:b/>
                <w:bCs/>
                <w:lang w:eastAsia="zh-CN" w:bidi="ar"/>
              </w:rPr>
              <w:t>24</w:t>
            </w:r>
          </w:p>
        </w:tc>
        <w:tc>
          <w:tcPr>
            <w:tcW w:w="2782" w:type="dxa"/>
            <w:tcBorders>
              <w:tl2br w:val="nil"/>
              <w:tr2bl w:val="nil"/>
            </w:tcBorders>
            <w:vAlign w:val="center"/>
          </w:tcPr>
          <w:p w14:paraId="3D04E7CB" w14:textId="77777777" w:rsidR="006E242A" w:rsidRDefault="00973342">
            <w:pPr>
              <w:spacing w:line="360" w:lineRule="auto"/>
            </w:pPr>
            <w:r>
              <w:rPr>
                <w:rFonts w:eastAsia="SimSun"/>
                <w:lang w:eastAsia="zh-CN" w:bidi="ar"/>
              </w:rPr>
              <w:t>Substantial penalties</w:t>
            </w:r>
          </w:p>
        </w:tc>
        <w:tc>
          <w:tcPr>
            <w:tcW w:w="1670" w:type="dxa"/>
            <w:tcBorders>
              <w:tl2br w:val="nil"/>
              <w:tr2bl w:val="nil"/>
            </w:tcBorders>
            <w:vAlign w:val="center"/>
          </w:tcPr>
          <w:p w14:paraId="003D372F"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77AB0C9" w14:textId="77777777" w:rsidR="006E242A" w:rsidRDefault="00973342">
            <w:pPr>
              <w:spacing w:line="360" w:lineRule="auto"/>
            </w:pPr>
            <w:r>
              <w:rPr>
                <w:rFonts w:eastAsia="SimSun"/>
                <w:lang w:eastAsia="zh-CN" w:bidi="ar"/>
              </w:rPr>
              <w:t>Hình ph</w:t>
            </w:r>
            <w:r>
              <w:rPr>
                <w:rFonts w:eastAsia="SimSun"/>
                <w:lang w:eastAsia="zh-CN" w:bidi="ar"/>
              </w:rPr>
              <w:t>ạ</w:t>
            </w:r>
            <w:r>
              <w:rPr>
                <w:rFonts w:eastAsia="SimSun"/>
                <w:lang w:eastAsia="zh-CN" w:bidi="ar"/>
              </w:rPr>
              <w:t xml:space="preserve">t nghiêm </w:t>
            </w:r>
            <w:r>
              <w:rPr>
                <w:rFonts w:eastAsia="SimSun"/>
                <w:lang w:eastAsia="zh-CN" w:bidi="ar"/>
              </w:rPr>
              <w:t>tr</w:t>
            </w:r>
            <w:r>
              <w:rPr>
                <w:rFonts w:eastAsia="SimSun"/>
                <w:lang w:eastAsia="zh-CN" w:bidi="ar"/>
              </w:rPr>
              <w:t>ọ</w:t>
            </w:r>
            <w:r>
              <w:rPr>
                <w:rFonts w:eastAsia="SimSun"/>
                <w:lang w:eastAsia="zh-CN" w:bidi="ar"/>
              </w:rPr>
              <w:t>ng</w:t>
            </w:r>
          </w:p>
        </w:tc>
        <w:tc>
          <w:tcPr>
            <w:tcW w:w="820" w:type="dxa"/>
            <w:tcBorders>
              <w:tl2br w:val="nil"/>
              <w:tr2bl w:val="nil"/>
            </w:tcBorders>
            <w:vAlign w:val="center"/>
          </w:tcPr>
          <w:p w14:paraId="48DCD707" w14:textId="77777777" w:rsidR="006E242A" w:rsidRDefault="00973342">
            <w:pPr>
              <w:spacing w:line="360" w:lineRule="auto"/>
            </w:pPr>
            <w:r>
              <w:rPr>
                <w:rFonts w:eastAsia="SimSun"/>
                <w:lang w:eastAsia="zh-CN" w:bidi="ar"/>
              </w:rPr>
              <w:t>C1</w:t>
            </w:r>
          </w:p>
        </w:tc>
      </w:tr>
      <w:tr w:rsidR="006E242A" w14:paraId="30E88569" w14:textId="77777777">
        <w:trPr>
          <w:tblCellSpacing w:w="15" w:type="dxa"/>
        </w:trPr>
        <w:tc>
          <w:tcPr>
            <w:tcW w:w="648" w:type="dxa"/>
            <w:tcBorders>
              <w:tl2br w:val="nil"/>
              <w:tr2bl w:val="nil"/>
            </w:tcBorders>
            <w:vAlign w:val="center"/>
          </w:tcPr>
          <w:p w14:paraId="280742CD" w14:textId="77777777" w:rsidR="006E242A" w:rsidRDefault="00973342">
            <w:pPr>
              <w:spacing w:line="360" w:lineRule="auto"/>
              <w:jc w:val="center"/>
              <w:rPr>
                <w:b/>
                <w:bCs/>
              </w:rPr>
            </w:pPr>
            <w:r>
              <w:rPr>
                <w:rFonts w:eastAsia="SimSun"/>
                <w:b/>
                <w:bCs/>
                <w:lang w:eastAsia="zh-CN" w:bidi="ar"/>
              </w:rPr>
              <w:t>25</w:t>
            </w:r>
          </w:p>
        </w:tc>
        <w:tc>
          <w:tcPr>
            <w:tcW w:w="2782" w:type="dxa"/>
            <w:tcBorders>
              <w:tl2br w:val="nil"/>
              <w:tr2bl w:val="nil"/>
            </w:tcBorders>
            <w:vAlign w:val="center"/>
          </w:tcPr>
          <w:p w14:paraId="399A82A6" w14:textId="77777777" w:rsidR="006E242A" w:rsidRDefault="00973342">
            <w:pPr>
              <w:spacing w:line="360" w:lineRule="auto"/>
            </w:pPr>
            <w:r>
              <w:rPr>
                <w:rFonts w:eastAsia="SimSun"/>
                <w:lang w:eastAsia="zh-CN" w:bidi="ar"/>
              </w:rPr>
              <w:t>Displacement</w:t>
            </w:r>
          </w:p>
        </w:tc>
        <w:tc>
          <w:tcPr>
            <w:tcW w:w="1670" w:type="dxa"/>
            <w:tcBorders>
              <w:tl2br w:val="nil"/>
              <w:tr2bl w:val="nil"/>
            </w:tcBorders>
            <w:vAlign w:val="center"/>
          </w:tcPr>
          <w:p w14:paraId="7792DB6A"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57F86BCA"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thay th</w:t>
            </w:r>
            <w:r>
              <w:rPr>
                <w:rFonts w:eastAsia="SimSun"/>
                <w:lang w:eastAsia="zh-CN" w:bidi="ar"/>
              </w:rPr>
              <w:t>ế</w:t>
            </w:r>
            <w:r>
              <w:rPr>
                <w:rFonts w:eastAsia="SimSun"/>
                <w:lang w:eastAsia="zh-CN" w:bidi="ar"/>
              </w:rPr>
              <w:t>/d</w:t>
            </w:r>
            <w:r>
              <w:rPr>
                <w:rFonts w:eastAsia="SimSun"/>
                <w:lang w:eastAsia="zh-CN" w:bidi="ar"/>
              </w:rPr>
              <w:t>ị</w:t>
            </w:r>
            <w:r>
              <w:rPr>
                <w:rFonts w:eastAsia="SimSun"/>
                <w:lang w:eastAsia="zh-CN" w:bidi="ar"/>
              </w:rPr>
              <w:t>ch chuy</w:t>
            </w:r>
            <w:r>
              <w:rPr>
                <w:rFonts w:eastAsia="SimSun"/>
                <w:lang w:eastAsia="zh-CN" w:bidi="ar"/>
              </w:rPr>
              <w:t>ể</w:t>
            </w:r>
            <w:r>
              <w:rPr>
                <w:rFonts w:eastAsia="SimSun"/>
                <w:lang w:eastAsia="zh-CN" w:bidi="ar"/>
              </w:rPr>
              <w:t>n</w:t>
            </w:r>
          </w:p>
        </w:tc>
        <w:tc>
          <w:tcPr>
            <w:tcW w:w="820" w:type="dxa"/>
            <w:tcBorders>
              <w:tl2br w:val="nil"/>
              <w:tr2bl w:val="nil"/>
            </w:tcBorders>
            <w:vAlign w:val="center"/>
          </w:tcPr>
          <w:p w14:paraId="704C0F01" w14:textId="77777777" w:rsidR="006E242A" w:rsidRDefault="00973342">
            <w:pPr>
              <w:spacing w:line="360" w:lineRule="auto"/>
            </w:pPr>
            <w:r>
              <w:rPr>
                <w:rFonts w:eastAsia="SimSun"/>
                <w:lang w:eastAsia="zh-CN" w:bidi="ar"/>
              </w:rPr>
              <w:t>C1</w:t>
            </w:r>
          </w:p>
        </w:tc>
      </w:tr>
      <w:tr w:rsidR="006E242A" w14:paraId="6DE9DD8F" w14:textId="77777777">
        <w:trPr>
          <w:tblCellSpacing w:w="15" w:type="dxa"/>
        </w:trPr>
        <w:tc>
          <w:tcPr>
            <w:tcW w:w="648" w:type="dxa"/>
            <w:tcBorders>
              <w:tl2br w:val="nil"/>
              <w:tr2bl w:val="nil"/>
            </w:tcBorders>
            <w:vAlign w:val="center"/>
          </w:tcPr>
          <w:p w14:paraId="6352E449" w14:textId="77777777" w:rsidR="006E242A" w:rsidRDefault="00973342">
            <w:pPr>
              <w:spacing w:line="360" w:lineRule="auto"/>
              <w:jc w:val="center"/>
              <w:rPr>
                <w:b/>
                <w:bCs/>
              </w:rPr>
            </w:pPr>
            <w:r>
              <w:rPr>
                <w:rFonts w:eastAsia="SimSun"/>
                <w:b/>
                <w:bCs/>
                <w:lang w:eastAsia="zh-CN" w:bidi="ar"/>
              </w:rPr>
              <w:t>26</w:t>
            </w:r>
          </w:p>
        </w:tc>
        <w:tc>
          <w:tcPr>
            <w:tcW w:w="2782" w:type="dxa"/>
            <w:tcBorders>
              <w:tl2br w:val="nil"/>
              <w:tr2bl w:val="nil"/>
            </w:tcBorders>
            <w:vAlign w:val="center"/>
          </w:tcPr>
          <w:p w14:paraId="7E0CA7DF" w14:textId="77777777" w:rsidR="006E242A" w:rsidRDefault="00973342">
            <w:pPr>
              <w:spacing w:line="360" w:lineRule="auto"/>
            </w:pPr>
            <w:r>
              <w:rPr>
                <w:rFonts w:eastAsia="SimSun"/>
                <w:lang w:eastAsia="zh-CN" w:bidi="ar"/>
              </w:rPr>
              <w:t>Transitional costs</w:t>
            </w:r>
          </w:p>
        </w:tc>
        <w:tc>
          <w:tcPr>
            <w:tcW w:w="1670" w:type="dxa"/>
            <w:tcBorders>
              <w:tl2br w:val="nil"/>
              <w:tr2bl w:val="nil"/>
            </w:tcBorders>
            <w:vAlign w:val="center"/>
          </w:tcPr>
          <w:p w14:paraId="469110AB"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639574C" w14:textId="77777777" w:rsidR="006E242A" w:rsidRDefault="00973342">
            <w:pPr>
              <w:spacing w:line="360" w:lineRule="auto"/>
            </w:pPr>
            <w:r>
              <w:rPr>
                <w:rFonts w:eastAsia="SimSun"/>
                <w:lang w:eastAsia="zh-CN" w:bidi="ar"/>
              </w:rPr>
              <w:t>Chi phí chuy</w:t>
            </w:r>
            <w:r>
              <w:rPr>
                <w:rFonts w:eastAsia="SimSun"/>
                <w:lang w:eastAsia="zh-CN" w:bidi="ar"/>
              </w:rPr>
              <w:t>ể</w:t>
            </w:r>
            <w:r>
              <w:rPr>
                <w:rFonts w:eastAsia="SimSun"/>
                <w:lang w:eastAsia="zh-CN" w:bidi="ar"/>
              </w:rPr>
              <w:t>n đ</w:t>
            </w:r>
            <w:r>
              <w:rPr>
                <w:rFonts w:eastAsia="SimSun"/>
                <w:lang w:eastAsia="zh-CN" w:bidi="ar"/>
              </w:rPr>
              <w:t>ổ</w:t>
            </w:r>
            <w:r>
              <w:rPr>
                <w:rFonts w:eastAsia="SimSun"/>
                <w:lang w:eastAsia="zh-CN" w:bidi="ar"/>
              </w:rPr>
              <w:t>i</w:t>
            </w:r>
          </w:p>
        </w:tc>
        <w:tc>
          <w:tcPr>
            <w:tcW w:w="820" w:type="dxa"/>
            <w:tcBorders>
              <w:tl2br w:val="nil"/>
              <w:tr2bl w:val="nil"/>
            </w:tcBorders>
            <w:vAlign w:val="center"/>
          </w:tcPr>
          <w:p w14:paraId="20D6DD05" w14:textId="77777777" w:rsidR="006E242A" w:rsidRDefault="00973342">
            <w:pPr>
              <w:spacing w:line="360" w:lineRule="auto"/>
            </w:pPr>
            <w:r>
              <w:rPr>
                <w:rFonts w:eastAsia="SimSun"/>
                <w:lang w:eastAsia="zh-CN" w:bidi="ar"/>
              </w:rPr>
              <w:t>C1</w:t>
            </w:r>
          </w:p>
        </w:tc>
      </w:tr>
      <w:tr w:rsidR="006E242A" w14:paraId="6CD94EE2" w14:textId="77777777">
        <w:trPr>
          <w:tblCellSpacing w:w="15" w:type="dxa"/>
        </w:trPr>
        <w:tc>
          <w:tcPr>
            <w:tcW w:w="648" w:type="dxa"/>
            <w:tcBorders>
              <w:tl2br w:val="nil"/>
              <w:tr2bl w:val="nil"/>
            </w:tcBorders>
            <w:vAlign w:val="center"/>
          </w:tcPr>
          <w:p w14:paraId="3FE5A17F" w14:textId="77777777" w:rsidR="006E242A" w:rsidRDefault="00973342">
            <w:pPr>
              <w:spacing w:line="360" w:lineRule="auto"/>
              <w:jc w:val="center"/>
              <w:rPr>
                <w:b/>
                <w:bCs/>
              </w:rPr>
            </w:pPr>
            <w:r>
              <w:rPr>
                <w:rFonts w:eastAsia="SimSun"/>
                <w:b/>
                <w:bCs/>
                <w:lang w:eastAsia="zh-CN" w:bidi="ar"/>
              </w:rPr>
              <w:t>27</w:t>
            </w:r>
          </w:p>
        </w:tc>
        <w:tc>
          <w:tcPr>
            <w:tcW w:w="2782" w:type="dxa"/>
            <w:tcBorders>
              <w:tl2br w:val="nil"/>
              <w:tr2bl w:val="nil"/>
            </w:tcBorders>
            <w:vAlign w:val="center"/>
          </w:tcPr>
          <w:p w14:paraId="67716A5D" w14:textId="77777777" w:rsidR="006E242A" w:rsidRDefault="00973342">
            <w:pPr>
              <w:spacing w:line="360" w:lineRule="auto"/>
            </w:pPr>
            <w:r>
              <w:rPr>
                <w:rFonts w:eastAsia="SimSun"/>
                <w:lang w:eastAsia="zh-CN" w:bidi="ar"/>
              </w:rPr>
              <w:t>Phase out</w:t>
            </w:r>
          </w:p>
        </w:tc>
        <w:tc>
          <w:tcPr>
            <w:tcW w:w="1670" w:type="dxa"/>
            <w:tcBorders>
              <w:tl2br w:val="nil"/>
              <w:tr2bl w:val="nil"/>
            </w:tcBorders>
            <w:vAlign w:val="center"/>
          </w:tcPr>
          <w:p w14:paraId="050A5AD7" w14:textId="77777777" w:rsidR="006E242A" w:rsidRDefault="00973342">
            <w:pPr>
              <w:spacing w:line="360" w:lineRule="auto"/>
            </w:pPr>
            <w:r>
              <w:rPr>
                <w:rFonts w:eastAsia="SimSun"/>
                <w:lang w:eastAsia="zh-CN" w:bidi="ar"/>
              </w:rPr>
              <w:t>Phrasal verb</w:t>
            </w:r>
          </w:p>
        </w:tc>
        <w:tc>
          <w:tcPr>
            <w:tcW w:w="4250" w:type="dxa"/>
            <w:tcBorders>
              <w:tl2br w:val="nil"/>
              <w:tr2bl w:val="nil"/>
            </w:tcBorders>
            <w:vAlign w:val="center"/>
          </w:tcPr>
          <w:p w14:paraId="794B908A" w14:textId="77777777" w:rsidR="006E242A" w:rsidRDefault="00973342">
            <w:pPr>
              <w:spacing w:line="360" w:lineRule="auto"/>
            </w:pPr>
            <w:r>
              <w:rPr>
                <w:rFonts w:eastAsia="SimSun"/>
                <w:lang w:eastAsia="zh-CN" w:bidi="ar"/>
              </w:rPr>
              <w:t>Lo</w:t>
            </w:r>
            <w:r>
              <w:rPr>
                <w:rFonts w:eastAsia="SimSun"/>
                <w:lang w:eastAsia="zh-CN" w:bidi="ar"/>
              </w:rPr>
              <w:t>ạ</w:t>
            </w:r>
            <w:r>
              <w:rPr>
                <w:rFonts w:eastAsia="SimSun"/>
                <w:lang w:eastAsia="zh-CN" w:bidi="ar"/>
              </w:rPr>
              <w:t>i b</w:t>
            </w:r>
            <w:r>
              <w:rPr>
                <w:rFonts w:eastAsia="SimSun"/>
                <w:lang w:eastAsia="zh-CN" w:bidi="ar"/>
              </w:rPr>
              <w:t>ỏ</w:t>
            </w:r>
            <w:r>
              <w:rPr>
                <w:rFonts w:eastAsia="SimSun"/>
                <w:lang w:eastAsia="zh-CN" w:bidi="ar"/>
              </w:rPr>
              <w:t xml:space="preserve"> d</w:t>
            </w:r>
            <w:r>
              <w:rPr>
                <w:rFonts w:eastAsia="SimSun"/>
                <w:lang w:eastAsia="zh-CN" w:bidi="ar"/>
              </w:rPr>
              <w:t>ầ</w:t>
            </w:r>
            <w:r>
              <w:rPr>
                <w:rFonts w:eastAsia="SimSun"/>
                <w:lang w:eastAsia="zh-CN" w:bidi="ar"/>
              </w:rPr>
              <w:t>n</w:t>
            </w:r>
          </w:p>
        </w:tc>
        <w:tc>
          <w:tcPr>
            <w:tcW w:w="820" w:type="dxa"/>
            <w:tcBorders>
              <w:tl2br w:val="nil"/>
              <w:tr2bl w:val="nil"/>
            </w:tcBorders>
            <w:vAlign w:val="center"/>
          </w:tcPr>
          <w:p w14:paraId="62F5054D" w14:textId="77777777" w:rsidR="006E242A" w:rsidRDefault="00973342">
            <w:pPr>
              <w:spacing w:line="360" w:lineRule="auto"/>
            </w:pPr>
            <w:r>
              <w:rPr>
                <w:rFonts w:eastAsia="SimSun"/>
                <w:lang w:eastAsia="zh-CN" w:bidi="ar"/>
              </w:rPr>
              <w:t>B2</w:t>
            </w:r>
          </w:p>
        </w:tc>
      </w:tr>
      <w:tr w:rsidR="006E242A" w14:paraId="557BF4EB" w14:textId="77777777">
        <w:trPr>
          <w:tblCellSpacing w:w="15" w:type="dxa"/>
        </w:trPr>
        <w:tc>
          <w:tcPr>
            <w:tcW w:w="648" w:type="dxa"/>
            <w:tcBorders>
              <w:tl2br w:val="nil"/>
              <w:tr2bl w:val="nil"/>
            </w:tcBorders>
            <w:vAlign w:val="center"/>
          </w:tcPr>
          <w:p w14:paraId="67B4343A" w14:textId="77777777" w:rsidR="006E242A" w:rsidRDefault="00973342">
            <w:pPr>
              <w:spacing w:line="360" w:lineRule="auto"/>
              <w:jc w:val="center"/>
              <w:rPr>
                <w:b/>
                <w:bCs/>
              </w:rPr>
            </w:pPr>
            <w:r>
              <w:rPr>
                <w:rFonts w:eastAsia="SimSun"/>
                <w:b/>
                <w:bCs/>
                <w:lang w:eastAsia="zh-CN" w:bidi="ar"/>
              </w:rPr>
              <w:t>28</w:t>
            </w:r>
          </w:p>
        </w:tc>
        <w:tc>
          <w:tcPr>
            <w:tcW w:w="2782" w:type="dxa"/>
            <w:tcBorders>
              <w:tl2br w:val="nil"/>
              <w:tr2bl w:val="nil"/>
            </w:tcBorders>
            <w:vAlign w:val="center"/>
          </w:tcPr>
          <w:p w14:paraId="0744864A" w14:textId="77777777" w:rsidR="006E242A" w:rsidRDefault="00973342">
            <w:pPr>
              <w:spacing w:line="360" w:lineRule="auto"/>
            </w:pPr>
            <w:r>
              <w:rPr>
                <w:rFonts w:eastAsia="SimSun"/>
                <w:lang w:eastAsia="zh-CN" w:bidi="ar"/>
              </w:rPr>
              <w:t>Ramifications</w:t>
            </w:r>
          </w:p>
        </w:tc>
        <w:tc>
          <w:tcPr>
            <w:tcW w:w="1670" w:type="dxa"/>
            <w:tcBorders>
              <w:tl2br w:val="nil"/>
              <w:tr2bl w:val="nil"/>
            </w:tcBorders>
            <w:vAlign w:val="center"/>
          </w:tcPr>
          <w:p w14:paraId="6AE089F7"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4319B4B4" w14:textId="77777777" w:rsidR="006E242A" w:rsidRDefault="00973342">
            <w:pPr>
              <w:spacing w:line="360" w:lineRule="auto"/>
            </w:pPr>
            <w:r>
              <w:rPr>
                <w:rFonts w:eastAsia="SimSun"/>
                <w:lang w:eastAsia="zh-CN" w:bidi="ar"/>
              </w:rPr>
              <w:t>H</w:t>
            </w:r>
            <w:r>
              <w:rPr>
                <w:rFonts w:eastAsia="SimSun"/>
                <w:lang w:eastAsia="zh-CN" w:bidi="ar"/>
              </w:rPr>
              <w:t>ệ</w:t>
            </w:r>
            <w:r>
              <w:rPr>
                <w:rFonts w:eastAsia="SimSun"/>
                <w:lang w:eastAsia="zh-CN" w:bidi="ar"/>
              </w:rPr>
              <w:t xml:space="preserve"> l</w:t>
            </w:r>
            <w:r>
              <w:rPr>
                <w:rFonts w:eastAsia="SimSun"/>
                <w:lang w:eastAsia="zh-CN" w:bidi="ar"/>
              </w:rPr>
              <w:t>ụ</w:t>
            </w:r>
            <w:r>
              <w:rPr>
                <w:rFonts w:eastAsia="SimSun"/>
                <w:lang w:eastAsia="zh-CN" w:bidi="ar"/>
              </w:rPr>
              <w:t>y</w:t>
            </w:r>
          </w:p>
        </w:tc>
        <w:tc>
          <w:tcPr>
            <w:tcW w:w="820" w:type="dxa"/>
            <w:tcBorders>
              <w:tl2br w:val="nil"/>
              <w:tr2bl w:val="nil"/>
            </w:tcBorders>
            <w:vAlign w:val="center"/>
          </w:tcPr>
          <w:p w14:paraId="4C362D7D" w14:textId="77777777" w:rsidR="006E242A" w:rsidRDefault="00973342">
            <w:pPr>
              <w:spacing w:line="360" w:lineRule="auto"/>
            </w:pPr>
            <w:r>
              <w:rPr>
                <w:rFonts w:eastAsia="SimSun"/>
                <w:lang w:eastAsia="zh-CN" w:bidi="ar"/>
              </w:rPr>
              <w:t>C1</w:t>
            </w:r>
          </w:p>
        </w:tc>
      </w:tr>
      <w:tr w:rsidR="006E242A" w14:paraId="47F81A51" w14:textId="77777777">
        <w:trPr>
          <w:tblCellSpacing w:w="15" w:type="dxa"/>
        </w:trPr>
        <w:tc>
          <w:tcPr>
            <w:tcW w:w="648" w:type="dxa"/>
            <w:tcBorders>
              <w:tl2br w:val="nil"/>
              <w:tr2bl w:val="nil"/>
            </w:tcBorders>
            <w:vAlign w:val="center"/>
          </w:tcPr>
          <w:p w14:paraId="0F6FB36A" w14:textId="77777777" w:rsidR="006E242A" w:rsidRDefault="00973342">
            <w:pPr>
              <w:spacing w:line="360" w:lineRule="auto"/>
              <w:jc w:val="center"/>
              <w:rPr>
                <w:b/>
                <w:bCs/>
              </w:rPr>
            </w:pPr>
            <w:r>
              <w:rPr>
                <w:rFonts w:eastAsia="SimSun"/>
                <w:b/>
                <w:bCs/>
                <w:lang w:eastAsia="zh-CN" w:bidi="ar"/>
              </w:rPr>
              <w:lastRenderedPageBreak/>
              <w:t>29</w:t>
            </w:r>
          </w:p>
        </w:tc>
        <w:tc>
          <w:tcPr>
            <w:tcW w:w="2782" w:type="dxa"/>
            <w:tcBorders>
              <w:tl2br w:val="nil"/>
              <w:tr2bl w:val="nil"/>
            </w:tcBorders>
            <w:vAlign w:val="center"/>
          </w:tcPr>
          <w:p w14:paraId="4B42AD64" w14:textId="77777777" w:rsidR="006E242A" w:rsidRDefault="00973342">
            <w:pPr>
              <w:spacing w:line="360" w:lineRule="auto"/>
            </w:pPr>
            <w:r>
              <w:rPr>
                <w:rFonts w:eastAsia="SimSun"/>
                <w:lang w:eastAsia="zh-CN" w:bidi="ar"/>
              </w:rPr>
              <w:t>Downstream products</w:t>
            </w:r>
          </w:p>
        </w:tc>
        <w:tc>
          <w:tcPr>
            <w:tcW w:w="1670" w:type="dxa"/>
            <w:tcBorders>
              <w:tl2br w:val="nil"/>
              <w:tr2bl w:val="nil"/>
            </w:tcBorders>
            <w:vAlign w:val="center"/>
          </w:tcPr>
          <w:p w14:paraId="5802C4E5"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7D4870C9" w14:textId="77777777" w:rsidR="006E242A" w:rsidRDefault="00973342">
            <w:pPr>
              <w:spacing w:line="360" w:lineRule="auto"/>
            </w:pPr>
            <w:r>
              <w:rPr>
                <w:rFonts w:eastAsia="SimSun"/>
                <w:lang w:eastAsia="zh-CN" w:bidi="ar"/>
              </w:rPr>
              <w:t>S</w:t>
            </w:r>
            <w:r>
              <w:rPr>
                <w:rFonts w:eastAsia="SimSun"/>
                <w:lang w:eastAsia="zh-CN" w:bidi="ar"/>
              </w:rPr>
              <w:t>ả</w:t>
            </w:r>
            <w:r>
              <w:rPr>
                <w:rFonts w:eastAsia="SimSun"/>
                <w:lang w:eastAsia="zh-CN" w:bidi="ar"/>
              </w:rPr>
              <w:t>n ph</w:t>
            </w:r>
            <w:r>
              <w:rPr>
                <w:rFonts w:eastAsia="SimSun"/>
                <w:lang w:eastAsia="zh-CN" w:bidi="ar"/>
              </w:rPr>
              <w:t>ẩ</w:t>
            </w:r>
            <w:r>
              <w:rPr>
                <w:rFonts w:eastAsia="SimSun"/>
                <w:lang w:eastAsia="zh-CN" w:bidi="ar"/>
              </w:rPr>
              <w:t>m h</w:t>
            </w:r>
            <w:r>
              <w:rPr>
                <w:rFonts w:eastAsia="SimSun"/>
                <w:lang w:eastAsia="zh-CN" w:bidi="ar"/>
              </w:rPr>
              <w:t>ạ</w:t>
            </w:r>
            <w:r>
              <w:rPr>
                <w:rFonts w:eastAsia="SimSun"/>
                <w:lang w:eastAsia="zh-CN" w:bidi="ar"/>
              </w:rPr>
              <w:t xml:space="preserve"> ngu</w:t>
            </w:r>
            <w:r>
              <w:rPr>
                <w:rFonts w:eastAsia="SimSun"/>
                <w:lang w:eastAsia="zh-CN" w:bidi="ar"/>
              </w:rPr>
              <w:t>ồ</w:t>
            </w:r>
            <w:r>
              <w:rPr>
                <w:rFonts w:eastAsia="SimSun"/>
                <w:lang w:eastAsia="zh-CN" w:bidi="ar"/>
              </w:rPr>
              <w:t>n</w:t>
            </w:r>
          </w:p>
        </w:tc>
        <w:tc>
          <w:tcPr>
            <w:tcW w:w="820" w:type="dxa"/>
            <w:tcBorders>
              <w:tl2br w:val="nil"/>
              <w:tr2bl w:val="nil"/>
            </w:tcBorders>
            <w:vAlign w:val="center"/>
          </w:tcPr>
          <w:p w14:paraId="5F1BC8ED" w14:textId="77777777" w:rsidR="006E242A" w:rsidRDefault="00973342">
            <w:pPr>
              <w:spacing w:line="360" w:lineRule="auto"/>
            </w:pPr>
            <w:r>
              <w:rPr>
                <w:rFonts w:eastAsia="SimSun"/>
                <w:lang w:eastAsia="zh-CN" w:bidi="ar"/>
              </w:rPr>
              <w:t>C1</w:t>
            </w:r>
          </w:p>
        </w:tc>
      </w:tr>
      <w:tr w:rsidR="006E242A" w14:paraId="539AC6D8" w14:textId="77777777">
        <w:trPr>
          <w:tblCellSpacing w:w="15" w:type="dxa"/>
        </w:trPr>
        <w:tc>
          <w:tcPr>
            <w:tcW w:w="648" w:type="dxa"/>
            <w:tcBorders>
              <w:tl2br w:val="nil"/>
              <w:tr2bl w:val="nil"/>
            </w:tcBorders>
            <w:vAlign w:val="center"/>
          </w:tcPr>
          <w:p w14:paraId="141676B0" w14:textId="77777777" w:rsidR="006E242A" w:rsidRDefault="00973342">
            <w:pPr>
              <w:spacing w:line="360" w:lineRule="auto"/>
              <w:jc w:val="center"/>
              <w:rPr>
                <w:b/>
                <w:bCs/>
              </w:rPr>
            </w:pPr>
            <w:r>
              <w:rPr>
                <w:rFonts w:eastAsia="SimSun"/>
                <w:b/>
                <w:bCs/>
                <w:lang w:eastAsia="zh-CN" w:bidi="ar"/>
              </w:rPr>
              <w:t>30</w:t>
            </w:r>
          </w:p>
        </w:tc>
        <w:tc>
          <w:tcPr>
            <w:tcW w:w="2782" w:type="dxa"/>
            <w:tcBorders>
              <w:tl2br w:val="nil"/>
              <w:tr2bl w:val="nil"/>
            </w:tcBorders>
            <w:vAlign w:val="center"/>
          </w:tcPr>
          <w:p w14:paraId="3CD3E892" w14:textId="77777777" w:rsidR="006E242A" w:rsidRDefault="00973342">
            <w:pPr>
              <w:spacing w:line="360" w:lineRule="auto"/>
            </w:pPr>
            <w:r>
              <w:rPr>
                <w:rFonts w:eastAsia="SimSun"/>
                <w:lang w:eastAsia="zh-CN" w:bidi="ar"/>
              </w:rPr>
              <w:t>Circumvention loopholes</w:t>
            </w:r>
          </w:p>
        </w:tc>
        <w:tc>
          <w:tcPr>
            <w:tcW w:w="1670" w:type="dxa"/>
            <w:tcBorders>
              <w:tl2br w:val="nil"/>
              <w:tr2bl w:val="nil"/>
            </w:tcBorders>
            <w:vAlign w:val="center"/>
          </w:tcPr>
          <w:p w14:paraId="288E1071"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D198C00" w14:textId="77777777" w:rsidR="006E242A" w:rsidRDefault="00973342">
            <w:pPr>
              <w:spacing w:line="360" w:lineRule="auto"/>
            </w:pPr>
            <w:r>
              <w:rPr>
                <w:rFonts w:eastAsia="SimSun"/>
                <w:lang w:eastAsia="zh-CN" w:bidi="ar"/>
              </w:rPr>
              <w:t>L</w:t>
            </w:r>
            <w:r>
              <w:rPr>
                <w:rFonts w:eastAsia="SimSun"/>
                <w:lang w:eastAsia="zh-CN" w:bidi="ar"/>
              </w:rPr>
              <w:t>ỗ</w:t>
            </w:r>
            <w:r>
              <w:rPr>
                <w:rFonts w:eastAsia="SimSun"/>
                <w:lang w:eastAsia="zh-CN" w:bidi="ar"/>
              </w:rPr>
              <w:t xml:space="preserve"> h</w:t>
            </w:r>
            <w:r>
              <w:rPr>
                <w:rFonts w:eastAsia="SimSun"/>
                <w:lang w:eastAsia="zh-CN" w:bidi="ar"/>
              </w:rPr>
              <w:t>ổ</w:t>
            </w:r>
            <w:r>
              <w:rPr>
                <w:rFonts w:eastAsia="SimSun"/>
                <w:lang w:eastAsia="zh-CN" w:bidi="ar"/>
              </w:rPr>
              <w:t>ng lách lu</w:t>
            </w:r>
            <w:r>
              <w:rPr>
                <w:rFonts w:eastAsia="SimSun"/>
                <w:lang w:eastAsia="zh-CN" w:bidi="ar"/>
              </w:rPr>
              <w:t>ậ</w:t>
            </w:r>
            <w:r>
              <w:rPr>
                <w:rFonts w:eastAsia="SimSun"/>
                <w:lang w:eastAsia="zh-CN" w:bidi="ar"/>
              </w:rPr>
              <w:t>t</w:t>
            </w:r>
          </w:p>
        </w:tc>
        <w:tc>
          <w:tcPr>
            <w:tcW w:w="820" w:type="dxa"/>
            <w:tcBorders>
              <w:tl2br w:val="nil"/>
              <w:tr2bl w:val="nil"/>
            </w:tcBorders>
            <w:vAlign w:val="center"/>
          </w:tcPr>
          <w:p w14:paraId="081CCABF" w14:textId="77777777" w:rsidR="006E242A" w:rsidRDefault="00973342">
            <w:pPr>
              <w:spacing w:line="360" w:lineRule="auto"/>
            </w:pPr>
            <w:r>
              <w:rPr>
                <w:rFonts w:eastAsia="SimSun"/>
                <w:lang w:eastAsia="zh-CN" w:bidi="ar"/>
              </w:rPr>
              <w:t>C2</w:t>
            </w:r>
          </w:p>
        </w:tc>
      </w:tr>
      <w:tr w:rsidR="006E242A" w14:paraId="0273B71B" w14:textId="77777777">
        <w:trPr>
          <w:tblCellSpacing w:w="15" w:type="dxa"/>
        </w:trPr>
        <w:tc>
          <w:tcPr>
            <w:tcW w:w="648" w:type="dxa"/>
            <w:tcBorders>
              <w:tl2br w:val="nil"/>
              <w:tr2bl w:val="nil"/>
            </w:tcBorders>
            <w:vAlign w:val="center"/>
          </w:tcPr>
          <w:p w14:paraId="73CB34EA" w14:textId="77777777" w:rsidR="006E242A" w:rsidRDefault="00973342">
            <w:pPr>
              <w:spacing w:line="360" w:lineRule="auto"/>
              <w:jc w:val="center"/>
              <w:rPr>
                <w:b/>
                <w:bCs/>
              </w:rPr>
            </w:pPr>
            <w:r>
              <w:rPr>
                <w:rFonts w:eastAsia="SimSun"/>
                <w:b/>
                <w:bCs/>
                <w:lang w:eastAsia="zh-CN" w:bidi="ar"/>
              </w:rPr>
              <w:t>31</w:t>
            </w:r>
          </w:p>
        </w:tc>
        <w:tc>
          <w:tcPr>
            <w:tcW w:w="2782" w:type="dxa"/>
            <w:tcBorders>
              <w:tl2br w:val="nil"/>
              <w:tr2bl w:val="nil"/>
            </w:tcBorders>
            <w:vAlign w:val="center"/>
          </w:tcPr>
          <w:p w14:paraId="55B9FD27" w14:textId="77777777" w:rsidR="006E242A" w:rsidRDefault="00973342">
            <w:pPr>
              <w:spacing w:line="360" w:lineRule="auto"/>
            </w:pPr>
            <w:r>
              <w:rPr>
                <w:rFonts w:eastAsia="SimSun"/>
                <w:lang w:eastAsia="zh-CN" w:bidi="ar"/>
              </w:rPr>
              <w:t>Decarbonization</w:t>
            </w:r>
          </w:p>
        </w:tc>
        <w:tc>
          <w:tcPr>
            <w:tcW w:w="1670" w:type="dxa"/>
            <w:tcBorders>
              <w:tl2br w:val="nil"/>
              <w:tr2bl w:val="nil"/>
            </w:tcBorders>
            <w:vAlign w:val="center"/>
          </w:tcPr>
          <w:p w14:paraId="5B319CA7"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1953AA8E" w14:textId="77777777" w:rsidR="006E242A" w:rsidRDefault="00973342">
            <w:pPr>
              <w:spacing w:line="360" w:lineRule="auto"/>
            </w:pPr>
            <w:r>
              <w:rPr>
                <w:rFonts w:eastAsia="SimSun"/>
                <w:lang w:eastAsia="zh-CN" w:bidi="ar"/>
              </w:rPr>
              <w:t>Quá trình gi</w:t>
            </w:r>
            <w:r>
              <w:rPr>
                <w:rFonts w:eastAsia="SimSun"/>
                <w:lang w:eastAsia="zh-CN" w:bidi="ar"/>
              </w:rPr>
              <w:t>ả</w:t>
            </w:r>
            <w:r>
              <w:rPr>
                <w:rFonts w:eastAsia="SimSun"/>
                <w:lang w:eastAsia="zh-CN" w:bidi="ar"/>
              </w:rPr>
              <w:t>m carbon</w:t>
            </w:r>
          </w:p>
        </w:tc>
        <w:tc>
          <w:tcPr>
            <w:tcW w:w="820" w:type="dxa"/>
            <w:tcBorders>
              <w:tl2br w:val="nil"/>
              <w:tr2bl w:val="nil"/>
            </w:tcBorders>
            <w:vAlign w:val="center"/>
          </w:tcPr>
          <w:p w14:paraId="39C2D50A" w14:textId="77777777" w:rsidR="006E242A" w:rsidRDefault="00973342">
            <w:pPr>
              <w:spacing w:line="360" w:lineRule="auto"/>
            </w:pPr>
            <w:r>
              <w:rPr>
                <w:rFonts w:eastAsia="SimSun"/>
                <w:lang w:eastAsia="zh-CN" w:bidi="ar"/>
              </w:rPr>
              <w:t>C1</w:t>
            </w:r>
          </w:p>
        </w:tc>
      </w:tr>
      <w:tr w:rsidR="006E242A" w14:paraId="0F5DF55D" w14:textId="77777777">
        <w:trPr>
          <w:tblCellSpacing w:w="15" w:type="dxa"/>
        </w:trPr>
        <w:tc>
          <w:tcPr>
            <w:tcW w:w="648" w:type="dxa"/>
            <w:tcBorders>
              <w:tl2br w:val="nil"/>
              <w:tr2bl w:val="nil"/>
            </w:tcBorders>
            <w:vAlign w:val="center"/>
          </w:tcPr>
          <w:p w14:paraId="2C442B73" w14:textId="77777777" w:rsidR="006E242A" w:rsidRDefault="00973342">
            <w:pPr>
              <w:spacing w:line="360" w:lineRule="auto"/>
              <w:jc w:val="center"/>
              <w:rPr>
                <w:b/>
                <w:bCs/>
              </w:rPr>
            </w:pPr>
            <w:r>
              <w:rPr>
                <w:rFonts w:eastAsia="SimSun"/>
                <w:b/>
                <w:bCs/>
                <w:lang w:eastAsia="zh-CN" w:bidi="ar"/>
              </w:rPr>
              <w:t>32</w:t>
            </w:r>
          </w:p>
        </w:tc>
        <w:tc>
          <w:tcPr>
            <w:tcW w:w="2782" w:type="dxa"/>
            <w:tcBorders>
              <w:tl2br w:val="nil"/>
              <w:tr2bl w:val="nil"/>
            </w:tcBorders>
            <w:vAlign w:val="center"/>
          </w:tcPr>
          <w:p w14:paraId="4E43ADCD" w14:textId="77777777" w:rsidR="006E242A" w:rsidRDefault="00973342">
            <w:pPr>
              <w:spacing w:line="360" w:lineRule="auto"/>
            </w:pPr>
            <w:r>
              <w:rPr>
                <w:rFonts w:eastAsia="SimSun"/>
                <w:lang w:eastAsia="zh-CN" w:bidi="ar"/>
              </w:rPr>
              <w:t>Trade paradigm</w:t>
            </w:r>
          </w:p>
        </w:tc>
        <w:tc>
          <w:tcPr>
            <w:tcW w:w="1670" w:type="dxa"/>
            <w:tcBorders>
              <w:tl2br w:val="nil"/>
              <w:tr2bl w:val="nil"/>
            </w:tcBorders>
            <w:vAlign w:val="center"/>
          </w:tcPr>
          <w:p w14:paraId="156F65D8"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DA2D72C" w14:textId="77777777" w:rsidR="006E242A" w:rsidRDefault="00973342">
            <w:pPr>
              <w:spacing w:line="360" w:lineRule="auto"/>
            </w:pPr>
            <w:r>
              <w:rPr>
                <w:rFonts w:eastAsia="SimSun"/>
                <w:lang w:eastAsia="zh-CN" w:bidi="ar"/>
              </w:rPr>
              <w:t>Mô hình thương m</w:t>
            </w:r>
            <w:r>
              <w:rPr>
                <w:rFonts w:eastAsia="SimSun"/>
                <w:lang w:eastAsia="zh-CN" w:bidi="ar"/>
              </w:rPr>
              <w:t>ạ</w:t>
            </w:r>
            <w:r>
              <w:rPr>
                <w:rFonts w:eastAsia="SimSun"/>
                <w:lang w:eastAsia="zh-CN" w:bidi="ar"/>
              </w:rPr>
              <w:t>i</w:t>
            </w:r>
          </w:p>
        </w:tc>
        <w:tc>
          <w:tcPr>
            <w:tcW w:w="820" w:type="dxa"/>
            <w:tcBorders>
              <w:tl2br w:val="nil"/>
              <w:tr2bl w:val="nil"/>
            </w:tcBorders>
            <w:vAlign w:val="center"/>
          </w:tcPr>
          <w:p w14:paraId="1B25ACAC" w14:textId="77777777" w:rsidR="006E242A" w:rsidRDefault="00973342">
            <w:pPr>
              <w:spacing w:line="360" w:lineRule="auto"/>
            </w:pPr>
            <w:r>
              <w:rPr>
                <w:rFonts w:eastAsia="SimSun"/>
                <w:lang w:eastAsia="zh-CN" w:bidi="ar"/>
              </w:rPr>
              <w:t>C2</w:t>
            </w:r>
          </w:p>
        </w:tc>
      </w:tr>
      <w:tr w:rsidR="006E242A" w14:paraId="7BFFEC08" w14:textId="77777777">
        <w:trPr>
          <w:tblCellSpacing w:w="15" w:type="dxa"/>
        </w:trPr>
        <w:tc>
          <w:tcPr>
            <w:tcW w:w="648" w:type="dxa"/>
            <w:tcBorders>
              <w:tl2br w:val="nil"/>
              <w:tr2bl w:val="nil"/>
            </w:tcBorders>
            <w:vAlign w:val="center"/>
          </w:tcPr>
          <w:p w14:paraId="229AB113" w14:textId="77777777" w:rsidR="006E242A" w:rsidRDefault="00973342">
            <w:pPr>
              <w:spacing w:line="360" w:lineRule="auto"/>
              <w:jc w:val="center"/>
              <w:rPr>
                <w:b/>
                <w:bCs/>
              </w:rPr>
            </w:pPr>
            <w:r>
              <w:rPr>
                <w:rFonts w:eastAsia="SimSun"/>
                <w:b/>
                <w:bCs/>
                <w:lang w:eastAsia="zh-CN" w:bidi="ar"/>
              </w:rPr>
              <w:t>33</w:t>
            </w:r>
          </w:p>
        </w:tc>
        <w:tc>
          <w:tcPr>
            <w:tcW w:w="2782" w:type="dxa"/>
            <w:tcBorders>
              <w:tl2br w:val="nil"/>
              <w:tr2bl w:val="nil"/>
            </w:tcBorders>
            <w:vAlign w:val="center"/>
          </w:tcPr>
          <w:p w14:paraId="2387F9E6" w14:textId="77777777" w:rsidR="006E242A" w:rsidRDefault="00973342">
            <w:pPr>
              <w:spacing w:line="360" w:lineRule="auto"/>
            </w:pPr>
            <w:r>
              <w:rPr>
                <w:rFonts w:eastAsia="SimSun"/>
                <w:lang w:eastAsia="zh-CN" w:bidi="ar"/>
              </w:rPr>
              <w:t>Catalyze</w:t>
            </w:r>
          </w:p>
        </w:tc>
        <w:tc>
          <w:tcPr>
            <w:tcW w:w="1670" w:type="dxa"/>
            <w:tcBorders>
              <w:tl2br w:val="nil"/>
              <w:tr2bl w:val="nil"/>
            </w:tcBorders>
            <w:vAlign w:val="center"/>
          </w:tcPr>
          <w:p w14:paraId="328AB7C9"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0EB95B96" w14:textId="77777777" w:rsidR="006E242A" w:rsidRDefault="00973342">
            <w:pPr>
              <w:spacing w:line="360" w:lineRule="auto"/>
            </w:pPr>
            <w:r>
              <w:rPr>
                <w:rFonts w:eastAsia="SimSun"/>
                <w:lang w:eastAsia="zh-CN" w:bidi="ar"/>
              </w:rPr>
              <w:t>Thúc đ</w:t>
            </w:r>
            <w:r>
              <w:rPr>
                <w:rFonts w:eastAsia="SimSun"/>
                <w:lang w:eastAsia="zh-CN" w:bidi="ar"/>
              </w:rPr>
              <w:t>ẩ</w:t>
            </w:r>
            <w:r>
              <w:rPr>
                <w:rFonts w:eastAsia="SimSun"/>
                <w:lang w:eastAsia="zh-CN" w:bidi="ar"/>
              </w:rPr>
              <w:t>y</w:t>
            </w:r>
          </w:p>
        </w:tc>
        <w:tc>
          <w:tcPr>
            <w:tcW w:w="820" w:type="dxa"/>
            <w:tcBorders>
              <w:tl2br w:val="nil"/>
              <w:tr2bl w:val="nil"/>
            </w:tcBorders>
            <w:vAlign w:val="center"/>
          </w:tcPr>
          <w:p w14:paraId="77FB3A7E" w14:textId="77777777" w:rsidR="006E242A" w:rsidRDefault="00973342">
            <w:pPr>
              <w:spacing w:line="360" w:lineRule="auto"/>
            </w:pPr>
            <w:r>
              <w:rPr>
                <w:rFonts w:eastAsia="SimSun"/>
                <w:lang w:eastAsia="zh-CN" w:bidi="ar"/>
              </w:rPr>
              <w:t>C1</w:t>
            </w:r>
          </w:p>
        </w:tc>
      </w:tr>
      <w:tr w:rsidR="006E242A" w14:paraId="0F5E85B7" w14:textId="77777777">
        <w:trPr>
          <w:tblCellSpacing w:w="15" w:type="dxa"/>
        </w:trPr>
        <w:tc>
          <w:tcPr>
            <w:tcW w:w="648" w:type="dxa"/>
            <w:tcBorders>
              <w:tl2br w:val="nil"/>
              <w:tr2bl w:val="nil"/>
            </w:tcBorders>
            <w:vAlign w:val="center"/>
          </w:tcPr>
          <w:p w14:paraId="240EDD47" w14:textId="77777777" w:rsidR="006E242A" w:rsidRDefault="00973342">
            <w:pPr>
              <w:spacing w:line="360" w:lineRule="auto"/>
              <w:jc w:val="center"/>
              <w:rPr>
                <w:b/>
                <w:bCs/>
              </w:rPr>
            </w:pPr>
            <w:r>
              <w:rPr>
                <w:rFonts w:eastAsia="SimSun"/>
                <w:b/>
                <w:bCs/>
                <w:lang w:eastAsia="zh-CN" w:bidi="ar"/>
              </w:rPr>
              <w:t>34</w:t>
            </w:r>
          </w:p>
        </w:tc>
        <w:tc>
          <w:tcPr>
            <w:tcW w:w="2782" w:type="dxa"/>
            <w:tcBorders>
              <w:tl2br w:val="nil"/>
              <w:tr2bl w:val="nil"/>
            </w:tcBorders>
            <w:vAlign w:val="center"/>
          </w:tcPr>
          <w:p w14:paraId="694BB5B2" w14:textId="77777777" w:rsidR="006E242A" w:rsidRDefault="00973342">
            <w:pPr>
              <w:spacing w:line="360" w:lineRule="auto"/>
            </w:pPr>
            <w:r>
              <w:rPr>
                <w:rFonts w:eastAsia="SimSun"/>
                <w:lang w:eastAsia="zh-CN" w:bidi="ar"/>
              </w:rPr>
              <w:t>Jurisdiction</w:t>
            </w:r>
          </w:p>
        </w:tc>
        <w:tc>
          <w:tcPr>
            <w:tcW w:w="1670" w:type="dxa"/>
            <w:tcBorders>
              <w:tl2br w:val="nil"/>
              <w:tr2bl w:val="nil"/>
            </w:tcBorders>
            <w:vAlign w:val="center"/>
          </w:tcPr>
          <w:p w14:paraId="188663C1"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76ADA0C7" w14:textId="77777777" w:rsidR="006E242A" w:rsidRDefault="00973342">
            <w:pPr>
              <w:spacing w:line="360" w:lineRule="auto"/>
            </w:pPr>
            <w:r>
              <w:rPr>
                <w:rFonts w:eastAsia="SimSun"/>
                <w:lang w:eastAsia="zh-CN" w:bidi="ar"/>
              </w:rPr>
              <w:t>Khu v</w:t>
            </w:r>
            <w:r>
              <w:rPr>
                <w:rFonts w:eastAsia="SimSun"/>
                <w:lang w:eastAsia="zh-CN" w:bidi="ar"/>
              </w:rPr>
              <w:t>ự</w:t>
            </w:r>
            <w:r>
              <w:rPr>
                <w:rFonts w:eastAsia="SimSun"/>
                <w:lang w:eastAsia="zh-CN" w:bidi="ar"/>
              </w:rPr>
              <w:t>c tài phán</w:t>
            </w:r>
          </w:p>
        </w:tc>
        <w:tc>
          <w:tcPr>
            <w:tcW w:w="820" w:type="dxa"/>
            <w:tcBorders>
              <w:tl2br w:val="nil"/>
              <w:tr2bl w:val="nil"/>
            </w:tcBorders>
            <w:vAlign w:val="center"/>
          </w:tcPr>
          <w:p w14:paraId="7DFDDEF0" w14:textId="77777777" w:rsidR="006E242A" w:rsidRDefault="00973342">
            <w:pPr>
              <w:spacing w:line="360" w:lineRule="auto"/>
            </w:pPr>
            <w:r>
              <w:rPr>
                <w:rFonts w:eastAsia="SimSun"/>
                <w:lang w:eastAsia="zh-CN" w:bidi="ar"/>
              </w:rPr>
              <w:t>C1</w:t>
            </w:r>
          </w:p>
        </w:tc>
      </w:tr>
      <w:tr w:rsidR="006E242A" w14:paraId="5BAEB91C" w14:textId="77777777">
        <w:trPr>
          <w:tblCellSpacing w:w="15" w:type="dxa"/>
        </w:trPr>
        <w:tc>
          <w:tcPr>
            <w:tcW w:w="648" w:type="dxa"/>
            <w:tcBorders>
              <w:tl2br w:val="nil"/>
              <w:tr2bl w:val="nil"/>
            </w:tcBorders>
            <w:vAlign w:val="center"/>
          </w:tcPr>
          <w:p w14:paraId="383C7FF1" w14:textId="77777777" w:rsidR="006E242A" w:rsidRDefault="00973342">
            <w:pPr>
              <w:spacing w:line="360" w:lineRule="auto"/>
              <w:jc w:val="center"/>
              <w:rPr>
                <w:b/>
                <w:bCs/>
              </w:rPr>
            </w:pPr>
            <w:r>
              <w:rPr>
                <w:rFonts w:eastAsia="SimSun"/>
                <w:b/>
                <w:bCs/>
                <w:lang w:eastAsia="zh-CN" w:bidi="ar"/>
              </w:rPr>
              <w:t>35</w:t>
            </w:r>
          </w:p>
        </w:tc>
        <w:tc>
          <w:tcPr>
            <w:tcW w:w="2782" w:type="dxa"/>
            <w:tcBorders>
              <w:tl2br w:val="nil"/>
              <w:tr2bl w:val="nil"/>
            </w:tcBorders>
            <w:vAlign w:val="center"/>
          </w:tcPr>
          <w:p w14:paraId="04051ED1" w14:textId="77777777" w:rsidR="006E242A" w:rsidRDefault="00973342">
            <w:pPr>
              <w:spacing w:line="360" w:lineRule="auto"/>
            </w:pPr>
            <w:r>
              <w:rPr>
                <w:rFonts w:eastAsia="SimSun"/>
                <w:lang w:eastAsia="zh-CN" w:bidi="ar"/>
              </w:rPr>
              <w:t>Circumvent</w:t>
            </w:r>
          </w:p>
        </w:tc>
        <w:tc>
          <w:tcPr>
            <w:tcW w:w="1670" w:type="dxa"/>
            <w:tcBorders>
              <w:tl2br w:val="nil"/>
              <w:tr2bl w:val="nil"/>
            </w:tcBorders>
            <w:vAlign w:val="center"/>
          </w:tcPr>
          <w:p w14:paraId="537BD85E"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512880F0" w14:textId="77777777" w:rsidR="006E242A" w:rsidRDefault="00973342">
            <w:pPr>
              <w:spacing w:line="360" w:lineRule="auto"/>
            </w:pPr>
            <w:r>
              <w:rPr>
                <w:rFonts w:eastAsia="SimSun"/>
                <w:lang w:eastAsia="zh-CN" w:bidi="ar"/>
              </w:rPr>
              <w:t>Lách</w:t>
            </w:r>
            <w:r>
              <w:rPr>
                <w:rFonts w:eastAsia="SimSun"/>
                <w:lang w:eastAsia="zh-CN" w:bidi="ar"/>
              </w:rPr>
              <w:t xml:space="preserve"> lu</w:t>
            </w:r>
            <w:r>
              <w:rPr>
                <w:rFonts w:eastAsia="SimSun"/>
                <w:lang w:eastAsia="zh-CN" w:bidi="ar"/>
              </w:rPr>
              <w:t>ậ</w:t>
            </w:r>
            <w:r>
              <w:rPr>
                <w:rFonts w:eastAsia="SimSun"/>
                <w:lang w:eastAsia="zh-CN" w:bidi="ar"/>
              </w:rPr>
              <w:t>t</w:t>
            </w:r>
          </w:p>
        </w:tc>
        <w:tc>
          <w:tcPr>
            <w:tcW w:w="820" w:type="dxa"/>
            <w:tcBorders>
              <w:tl2br w:val="nil"/>
              <w:tr2bl w:val="nil"/>
            </w:tcBorders>
            <w:vAlign w:val="center"/>
          </w:tcPr>
          <w:p w14:paraId="19E75B85" w14:textId="77777777" w:rsidR="006E242A" w:rsidRDefault="00973342">
            <w:pPr>
              <w:spacing w:line="360" w:lineRule="auto"/>
            </w:pPr>
            <w:r>
              <w:rPr>
                <w:rFonts w:eastAsia="SimSun"/>
                <w:lang w:eastAsia="zh-CN" w:bidi="ar"/>
              </w:rPr>
              <w:t>C1</w:t>
            </w:r>
          </w:p>
        </w:tc>
      </w:tr>
      <w:tr w:rsidR="006E242A" w14:paraId="7943F71A" w14:textId="77777777">
        <w:trPr>
          <w:tblCellSpacing w:w="15" w:type="dxa"/>
        </w:trPr>
        <w:tc>
          <w:tcPr>
            <w:tcW w:w="648" w:type="dxa"/>
            <w:tcBorders>
              <w:tl2br w:val="nil"/>
              <w:tr2bl w:val="nil"/>
            </w:tcBorders>
            <w:vAlign w:val="center"/>
          </w:tcPr>
          <w:p w14:paraId="59003F10" w14:textId="77777777" w:rsidR="006E242A" w:rsidRDefault="00973342">
            <w:pPr>
              <w:spacing w:line="360" w:lineRule="auto"/>
              <w:jc w:val="center"/>
              <w:rPr>
                <w:b/>
                <w:bCs/>
              </w:rPr>
            </w:pPr>
            <w:r>
              <w:rPr>
                <w:rFonts w:eastAsia="SimSun"/>
                <w:b/>
                <w:bCs/>
                <w:lang w:eastAsia="zh-CN" w:bidi="ar"/>
              </w:rPr>
              <w:t>36</w:t>
            </w:r>
          </w:p>
        </w:tc>
        <w:tc>
          <w:tcPr>
            <w:tcW w:w="2782" w:type="dxa"/>
            <w:tcBorders>
              <w:tl2br w:val="nil"/>
              <w:tr2bl w:val="nil"/>
            </w:tcBorders>
            <w:vAlign w:val="center"/>
          </w:tcPr>
          <w:p w14:paraId="7980251F" w14:textId="77777777" w:rsidR="006E242A" w:rsidRDefault="00973342">
            <w:pPr>
              <w:spacing w:line="360" w:lineRule="auto"/>
            </w:pPr>
            <w:r>
              <w:rPr>
                <w:rFonts w:eastAsia="SimSun"/>
                <w:lang w:eastAsia="zh-CN" w:bidi="ar"/>
              </w:rPr>
              <w:t>Sanctioned</w:t>
            </w:r>
          </w:p>
        </w:tc>
        <w:tc>
          <w:tcPr>
            <w:tcW w:w="1670" w:type="dxa"/>
            <w:tcBorders>
              <w:tl2br w:val="nil"/>
              <w:tr2bl w:val="nil"/>
            </w:tcBorders>
            <w:vAlign w:val="center"/>
          </w:tcPr>
          <w:p w14:paraId="441D0E12"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29B1B377" w14:textId="77777777" w:rsidR="006E242A" w:rsidRDefault="00973342">
            <w:pPr>
              <w:spacing w:line="360" w:lineRule="auto"/>
            </w:pPr>
            <w:r>
              <w:rPr>
                <w:rFonts w:eastAsia="SimSun"/>
                <w:lang w:eastAsia="zh-CN" w:bidi="ar"/>
              </w:rPr>
              <w:t>Đư</w:t>
            </w:r>
            <w:r>
              <w:rPr>
                <w:rFonts w:eastAsia="SimSun"/>
                <w:lang w:eastAsia="zh-CN" w:bidi="ar"/>
              </w:rPr>
              <w:t>ợ</w:t>
            </w:r>
            <w:r>
              <w:rPr>
                <w:rFonts w:eastAsia="SimSun"/>
                <w:lang w:eastAsia="zh-CN" w:bidi="ar"/>
              </w:rPr>
              <w:t>c cho phép chính th</w:t>
            </w:r>
            <w:r>
              <w:rPr>
                <w:rFonts w:eastAsia="SimSun"/>
                <w:lang w:eastAsia="zh-CN" w:bidi="ar"/>
              </w:rPr>
              <w:t>ứ</w:t>
            </w:r>
            <w:r>
              <w:rPr>
                <w:rFonts w:eastAsia="SimSun"/>
                <w:lang w:eastAsia="zh-CN" w:bidi="ar"/>
              </w:rPr>
              <w:t>c</w:t>
            </w:r>
          </w:p>
        </w:tc>
        <w:tc>
          <w:tcPr>
            <w:tcW w:w="820" w:type="dxa"/>
            <w:tcBorders>
              <w:tl2br w:val="nil"/>
              <w:tr2bl w:val="nil"/>
            </w:tcBorders>
            <w:vAlign w:val="center"/>
          </w:tcPr>
          <w:p w14:paraId="213E976D" w14:textId="77777777" w:rsidR="006E242A" w:rsidRDefault="00973342">
            <w:pPr>
              <w:spacing w:line="360" w:lineRule="auto"/>
            </w:pPr>
            <w:r>
              <w:rPr>
                <w:rFonts w:eastAsia="SimSun"/>
                <w:lang w:eastAsia="zh-CN" w:bidi="ar"/>
              </w:rPr>
              <w:t>C1</w:t>
            </w:r>
          </w:p>
        </w:tc>
      </w:tr>
      <w:tr w:rsidR="006E242A" w14:paraId="6D396555" w14:textId="77777777">
        <w:trPr>
          <w:tblCellSpacing w:w="15" w:type="dxa"/>
        </w:trPr>
        <w:tc>
          <w:tcPr>
            <w:tcW w:w="648" w:type="dxa"/>
            <w:tcBorders>
              <w:tl2br w:val="nil"/>
              <w:tr2bl w:val="nil"/>
            </w:tcBorders>
            <w:vAlign w:val="center"/>
          </w:tcPr>
          <w:p w14:paraId="3F6B9DBA" w14:textId="77777777" w:rsidR="006E242A" w:rsidRDefault="00973342">
            <w:pPr>
              <w:spacing w:line="360" w:lineRule="auto"/>
              <w:jc w:val="center"/>
              <w:rPr>
                <w:b/>
                <w:bCs/>
              </w:rPr>
            </w:pPr>
            <w:r>
              <w:rPr>
                <w:rFonts w:eastAsia="SimSun"/>
                <w:b/>
                <w:bCs/>
                <w:lang w:eastAsia="zh-CN" w:bidi="ar"/>
              </w:rPr>
              <w:t>37</w:t>
            </w:r>
          </w:p>
        </w:tc>
        <w:tc>
          <w:tcPr>
            <w:tcW w:w="2782" w:type="dxa"/>
            <w:tcBorders>
              <w:tl2br w:val="nil"/>
              <w:tr2bl w:val="nil"/>
            </w:tcBorders>
            <w:vAlign w:val="center"/>
          </w:tcPr>
          <w:p w14:paraId="1E8EB706" w14:textId="77777777" w:rsidR="006E242A" w:rsidRDefault="00973342">
            <w:pPr>
              <w:spacing w:line="360" w:lineRule="auto"/>
            </w:pPr>
            <w:r>
              <w:rPr>
                <w:rFonts w:eastAsia="SimSun"/>
                <w:lang w:eastAsia="zh-CN" w:bidi="ar"/>
              </w:rPr>
              <w:t>Clandestine</w:t>
            </w:r>
          </w:p>
        </w:tc>
        <w:tc>
          <w:tcPr>
            <w:tcW w:w="1670" w:type="dxa"/>
            <w:tcBorders>
              <w:tl2br w:val="nil"/>
              <w:tr2bl w:val="nil"/>
            </w:tcBorders>
            <w:vAlign w:val="center"/>
          </w:tcPr>
          <w:p w14:paraId="64101B79"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58FAD6EF" w14:textId="77777777" w:rsidR="006E242A" w:rsidRDefault="00973342">
            <w:pPr>
              <w:spacing w:line="360" w:lineRule="auto"/>
            </w:pPr>
            <w:r>
              <w:rPr>
                <w:rFonts w:eastAsia="SimSun"/>
                <w:lang w:eastAsia="zh-CN" w:bidi="ar"/>
              </w:rPr>
              <w:t>Bí m</w:t>
            </w:r>
            <w:r>
              <w:rPr>
                <w:rFonts w:eastAsia="SimSun"/>
                <w:lang w:eastAsia="zh-CN" w:bidi="ar"/>
              </w:rPr>
              <w:t>ậ</w:t>
            </w:r>
            <w:r>
              <w:rPr>
                <w:rFonts w:eastAsia="SimSun"/>
                <w:lang w:eastAsia="zh-CN" w:bidi="ar"/>
              </w:rPr>
              <w:t>t, lén lút</w:t>
            </w:r>
          </w:p>
        </w:tc>
        <w:tc>
          <w:tcPr>
            <w:tcW w:w="820" w:type="dxa"/>
            <w:tcBorders>
              <w:tl2br w:val="nil"/>
              <w:tr2bl w:val="nil"/>
            </w:tcBorders>
            <w:vAlign w:val="center"/>
          </w:tcPr>
          <w:p w14:paraId="2A1470D5" w14:textId="77777777" w:rsidR="006E242A" w:rsidRDefault="00973342">
            <w:pPr>
              <w:spacing w:line="360" w:lineRule="auto"/>
            </w:pPr>
            <w:r>
              <w:rPr>
                <w:rFonts w:eastAsia="SimSun"/>
                <w:lang w:eastAsia="zh-CN" w:bidi="ar"/>
              </w:rPr>
              <w:t>C2</w:t>
            </w:r>
          </w:p>
        </w:tc>
      </w:tr>
      <w:tr w:rsidR="006E242A" w14:paraId="2BD788B5" w14:textId="77777777">
        <w:trPr>
          <w:tblCellSpacing w:w="15" w:type="dxa"/>
        </w:trPr>
        <w:tc>
          <w:tcPr>
            <w:tcW w:w="648" w:type="dxa"/>
            <w:tcBorders>
              <w:tl2br w:val="nil"/>
              <w:tr2bl w:val="nil"/>
            </w:tcBorders>
            <w:vAlign w:val="center"/>
          </w:tcPr>
          <w:p w14:paraId="4DF1526F" w14:textId="77777777" w:rsidR="006E242A" w:rsidRDefault="00973342">
            <w:pPr>
              <w:spacing w:line="360" w:lineRule="auto"/>
              <w:jc w:val="center"/>
              <w:rPr>
                <w:b/>
                <w:bCs/>
              </w:rPr>
            </w:pPr>
            <w:r>
              <w:rPr>
                <w:rFonts w:eastAsia="SimSun"/>
                <w:b/>
                <w:bCs/>
                <w:lang w:eastAsia="zh-CN" w:bidi="ar"/>
              </w:rPr>
              <w:t>38</w:t>
            </w:r>
          </w:p>
        </w:tc>
        <w:tc>
          <w:tcPr>
            <w:tcW w:w="2782" w:type="dxa"/>
            <w:tcBorders>
              <w:tl2br w:val="nil"/>
              <w:tr2bl w:val="nil"/>
            </w:tcBorders>
            <w:vAlign w:val="center"/>
          </w:tcPr>
          <w:p w14:paraId="3DF43D2C" w14:textId="77777777" w:rsidR="006E242A" w:rsidRDefault="00973342">
            <w:pPr>
              <w:spacing w:line="360" w:lineRule="auto"/>
            </w:pPr>
            <w:r>
              <w:rPr>
                <w:rFonts w:eastAsia="SimSun"/>
                <w:lang w:eastAsia="zh-CN" w:bidi="ar"/>
              </w:rPr>
              <w:t>Ubiquitous</w:t>
            </w:r>
          </w:p>
        </w:tc>
        <w:tc>
          <w:tcPr>
            <w:tcW w:w="1670" w:type="dxa"/>
            <w:tcBorders>
              <w:tl2br w:val="nil"/>
              <w:tr2bl w:val="nil"/>
            </w:tcBorders>
            <w:vAlign w:val="center"/>
          </w:tcPr>
          <w:p w14:paraId="5DDB9A72"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CC102F8" w14:textId="77777777" w:rsidR="006E242A" w:rsidRDefault="00973342">
            <w:pPr>
              <w:spacing w:line="360" w:lineRule="auto"/>
            </w:pPr>
            <w:r>
              <w:rPr>
                <w:rFonts w:eastAsia="SimSun"/>
                <w:lang w:eastAsia="zh-CN" w:bidi="ar"/>
              </w:rPr>
              <w:t>Có m</w:t>
            </w:r>
            <w:r>
              <w:rPr>
                <w:rFonts w:eastAsia="SimSun"/>
                <w:lang w:eastAsia="zh-CN" w:bidi="ar"/>
              </w:rPr>
              <w:t>ặ</w:t>
            </w:r>
            <w:r>
              <w:rPr>
                <w:rFonts w:eastAsia="SimSun"/>
                <w:lang w:eastAsia="zh-CN" w:bidi="ar"/>
              </w:rPr>
              <w:t>t kh</w:t>
            </w:r>
            <w:r>
              <w:rPr>
                <w:rFonts w:eastAsia="SimSun"/>
                <w:lang w:eastAsia="zh-CN" w:bidi="ar"/>
              </w:rPr>
              <w:t>ắ</w:t>
            </w:r>
            <w:r>
              <w:rPr>
                <w:rFonts w:eastAsia="SimSun"/>
                <w:lang w:eastAsia="zh-CN" w:bidi="ar"/>
              </w:rPr>
              <w:t>p nơi</w:t>
            </w:r>
          </w:p>
        </w:tc>
        <w:tc>
          <w:tcPr>
            <w:tcW w:w="820" w:type="dxa"/>
            <w:tcBorders>
              <w:tl2br w:val="nil"/>
              <w:tr2bl w:val="nil"/>
            </w:tcBorders>
            <w:vAlign w:val="center"/>
          </w:tcPr>
          <w:p w14:paraId="239BD217" w14:textId="77777777" w:rsidR="006E242A" w:rsidRDefault="00973342">
            <w:pPr>
              <w:spacing w:line="360" w:lineRule="auto"/>
            </w:pPr>
            <w:r>
              <w:rPr>
                <w:rFonts w:eastAsia="SimSun"/>
                <w:lang w:eastAsia="zh-CN" w:bidi="ar"/>
              </w:rPr>
              <w:t>C1</w:t>
            </w:r>
          </w:p>
        </w:tc>
      </w:tr>
      <w:tr w:rsidR="006E242A" w14:paraId="734F1732" w14:textId="77777777">
        <w:trPr>
          <w:tblCellSpacing w:w="15" w:type="dxa"/>
        </w:trPr>
        <w:tc>
          <w:tcPr>
            <w:tcW w:w="648" w:type="dxa"/>
            <w:tcBorders>
              <w:tl2br w:val="nil"/>
              <w:tr2bl w:val="nil"/>
            </w:tcBorders>
            <w:vAlign w:val="center"/>
          </w:tcPr>
          <w:p w14:paraId="06A4651E" w14:textId="77777777" w:rsidR="006E242A" w:rsidRDefault="00973342">
            <w:pPr>
              <w:spacing w:line="360" w:lineRule="auto"/>
              <w:jc w:val="center"/>
              <w:rPr>
                <w:b/>
                <w:bCs/>
              </w:rPr>
            </w:pPr>
            <w:r>
              <w:rPr>
                <w:rFonts w:eastAsia="SimSun"/>
                <w:b/>
                <w:bCs/>
                <w:lang w:eastAsia="zh-CN" w:bidi="ar"/>
              </w:rPr>
              <w:t>39</w:t>
            </w:r>
          </w:p>
        </w:tc>
        <w:tc>
          <w:tcPr>
            <w:tcW w:w="2782" w:type="dxa"/>
            <w:tcBorders>
              <w:tl2br w:val="nil"/>
              <w:tr2bl w:val="nil"/>
            </w:tcBorders>
            <w:vAlign w:val="center"/>
          </w:tcPr>
          <w:p w14:paraId="6BC7EFCF" w14:textId="77777777" w:rsidR="006E242A" w:rsidRDefault="00973342">
            <w:pPr>
              <w:spacing w:line="360" w:lineRule="auto"/>
            </w:pPr>
            <w:r>
              <w:rPr>
                <w:rFonts w:eastAsia="SimSun"/>
                <w:lang w:eastAsia="zh-CN" w:bidi="ar"/>
              </w:rPr>
              <w:t>Expedited</w:t>
            </w:r>
          </w:p>
        </w:tc>
        <w:tc>
          <w:tcPr>
            <w:tcW w:w="1670" w:type="dxa"/>
            <w:tcBorders>
              <w:tl2br w:val="nil"/>
              <w:tr2bl w:val="nil"/>
            </w:tcBorders>
            <w:vAlign w:val="center"/>
          </w:tcPr>
          <w:p w14:paraId="7047D613"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EEC9D1A" w14:textId="77777777" w:rsidR="006E242A" w:rsidRDefault="00973342">
            <w:pPr>
              <w:spacing w:line="360" w:lineRule="auto"/>
            </w:pPr>
            <w:r>
              <w:rPr>
                <w:rFonts w:eastAsia="SimSun"/>
                <w:lang w:eastAsia="zh-CN" w:bidi="ar"/>
              </w:rPr>
              <w:t>Đư</w:t>
            </w:r>
            <w:r>
              <w:rPr>
                <w:rFonts w:eastAsia="SimSun"/>
                <w:lang w:eastAsia="zh-CN" w:bidi="ar"/>
              </w:rPr>
              <w:t>ợ</w:t>
            </w:r>
            <w:r>
              <w:rPr>
                <w:rFonts w:eastAsia="SimSun"/>
                <w:lang w:eastAsia="zh-CN" w:bidi="ar"/>
              </w:rPr>
              <w:t>c x</w:t>
            </w:r>
            <w:r>
              <w:rPr>
                <w:rFonts w:eastAsia="SimSun"/>
                <w:lang w:eastAsia="zh-CN" w:bidi="ar"/>
              </w:rPr>
              <w:t>ử</w:t>
            </w:r>
            <w:r>
              <w:rPr>
                <w:rFonts w:eastAsia="SimSun"/>
                <w:lang w:eastAsia="zh-CN" w:bidi="ar"/>
              </w:rPr>
              <w:t xml:space="preserve"> lý nhanh</w:t>
            </w:r>
          </w:p>
        </w:tc>
        <w:tc>
          <w:tcPr>
            <w:tcW w:w="820" w:type="dxa"/>
            <w:tcBorders>
              <w:tl2br w:val="nil"/>
              <w:tr2bl w:val="nil"/>
            </w:tcBorders>
            <w:vAlign w:val="center"/>
          </w:tcPr>
          <w:p w14:paraId="2653AE36" w14:textId="77777777" w:rsidR="006E242A" w:rsidRDefault="00973342">
            <w:pPr>
              <w:spacing w:line="360" w:lineRule="auto"/>
            </w:pPr>
            <w:r>
              <w:rPr>
                <w:rFonts w:eastAsia="SimSun"/>
                <w:lang w:eastAsia="zh-CN" w:bidi="ar"/>
              </w:rPr>
              <w:t>C1</w:t>
            </w:r>
          </w:p>
        </w:tc>
      </w:tr>
      <w:tr w:rsidR="006E242A" w14:paraId="2C6FE886" w14:textId="77777777">
        <w:trPr>
          <w:tblCellSpacing w:w="15" w:type="dxa"/>
        </w:trPr>
        <w:tc>
          <w:tcPr>
            <w:tcW w:w="648" w:type="dxa"/>
            <w:tcBorders>
              <w:tl2br w:val="nil"/>
              <w:tr2bl w:val="nil"/>
            </w:tcBorders>
            <w:vAlign w:val="center"/>
          </w:tcPr>
          <w:p w14:paraId="3C39C13D" w14:textId="77777777" w:rsidR="006E242A" w:rsidRDefault="00973342">
            <w:pPr>
              <w:spacing w:line="360" w:lineRule="auto"/>
              <w:jc w:val="center"/>
              <w:rPr>
                <w:b/>
                <w:bCs/>
              </w:rPr>
            </w:pPr>
            <w:r>
              <w:rPr>
                <w:rFonts w:eastAsia="SimSun"/>
                <w:b/>
                <w:bCs/>
                <w:lang w:eastAsia="zh-CN" w:bidi="ar"/>
              </w:rPr>
              <w:t>40</w:t>
            </w:r>
          </w:p>
        </w:tc>
        <w:tc>
          <w:tcPr>
            <w:tcW w:w="2782" w:type="dxa"/>
            <w:tcBorders>
              <w:tl2br w:val="nil"/>
              <w:tr2bl w:val="nil"/>
            </w:tcBorders>
            <w:vAlign w:val="center"/>
          </w:tcPr>
          <w:p w14:paraId="0EB7268B" w14:textId="77777777" w:rsidR="006E242A" w:rsidRDefault="00973342">
            <w:pPr>
              <w:spacing w:line="360" w:lineRule="auto"/>
            </w:pPr>
            <w:r>
              <w:rPr>
                <w:rFonts w:eastAsia="SimSun"/>
                <w:lang w:eastAsia="zh-CN" w:bidi="ar"/>
              </w:rPr>
              <w:t>Cumbersome</w:t>
            </w:r>
          </w:p>
        </w:tc>
        <w:tc>
          <w:tcPr>
            <w:tcW w:w="1670" w:type="dxa"/>
            <w:tcBorders>
              <w:tl2br w:val="nil"/>
              <w:tr2bl w:val="nil"/>
            </w:tcBorders>
            <w:vAlign w:val="center"/>
          </w:tcPr>
          <w:p w14:paraId="234E4CC2"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DE3730A" w14:textId="77777777" w:rsidR="006E242A" w:rsidRDefault="00973342">
            <w:pPr>
              <w:spacing w:line="360" w:lineRule="auto"/>
            </w:pPr>
            <w:r>
              <w:rPr>
                <w:rFonts w:eastAsia="SimSun"/>
                <w:lang w:eastAsia="zh-CN" w:bidi="ar"/>
              </w:rPr>
              <w:t>C</w:t>
            </w:r>
            <w:r>
              <w:rPr>
                <w:rFonts w:eastAsia="SimSun"/>
                <w:lang w:eastAsia="zh-CN" w:bidi="ar"/>
              </w:rPr>
              <w:t>ồ</w:t>
            </w:r>
            <w:r>
              <w:rPr>
                <w:rFonts w:eastAsia="SimSun"/>
                <w:lang w:eastAsia="zh-CN" w:bidi="ar"/>
              </w:rPr>
              <w:t>ng k</w:t>
            </w:r>
            <w:r>
              <w:rPr>
                <w:rFonts w:eastAsia="SimSun"/>
                <w:lang w:eastAsia="zh-CN" w:bidi="ar"/>
              </w:rPr>
              <w:t>ề</w:t>
            </w:r>
            <w:r>
              <w:rPr>
                <w:rFonts w:eastAsia="SimSun"/>
                <w:lang w:eastAsia="zh-CN" w:bidi="ar"/>
              </w:rPr>
              <w:t>nh, b</w:t>
            </w:r>
            <w:r>
              <w:rPr>
                <w:rFonts w:eastAsia="SimSun"/>
                <w:lang w:eastAsia="zh-CN" w:bidi="ar"/>
              </w:rPr>
              <w:t>ấ</w:t>
            </w:r>
            <w:r>
              <w:rPr>
                <w:rFonts w:eastAsia="SimSun"/>
                <w:lang w:eastAsia="zh-CN" w:bidi="ar"/>
              </w:rPr>
              <w:t>t ti</w:t>
            </w:r>
            <w:r>
              <w:rPr>
                <w:rFonts w:eastAsia="SimSun"/>
                <w:lang w:eastAsia="zh-CN" w:bidi="ar"/>
              </w:rPr>
              <w:t>ệ</w:t>
            </w:r>
            <w:r>
              <w:rPr>
                <w:rFonts w:eastAsia="SimSun"/>
                <w:lang w:eastAsia="zh-CN" w:bidi="ar"/>
              </w:rPr>
              <w:t>n</w:t>
            </w:r>
          </w:p>
        </w:tc>
        <w:tc>
          <w:tcPr>
            <w:tcW w:w="820" w:type="dxa"/>
            <w:tcBorders>
              <w:tl2br w:val="nil"/>
              <w:tr2bl w:val="nil"/>
            </w:tcBorders>
            <w:vAlign w:val="center"/>
          </w:tcPr>
          <w:p w14:paraId="69C101D3" w14:textId="77777777" w:rsidR="006E242A" w:rsidRDefault="00973342">
            <w:pPr>
              <w:spacing w:line="360" w:lineRule="auto"/>
            </w:pPr>
            <w:r>
              <w:rPr>
                <w:rFonts w:eastAsia="SimSun"/>
                <w:lang w:eastAsia="zh-CN" w:bidi="ar"/>
              </w:rPr>
              <w:t>C1</w:t>
            </w:r>
          </w:p>
        </w:tc>
      </w:tr>
      <w:tr w:rsidR="006E242A" w14:paraId="2DCEBC91" w14:textId="77777777">
        <w:trPr>
          <w:tblCellSpacing w:w="15" w:type="dxa"/>
        </w:trPr>
        <w:tc>
          <w:tcPr>
            <w:tcW w:w="648" w:type="dxa"/>
            <w:tcBorders>
              <w:tl2br w:val="nil"/>
              <w:tr2bl w:val="nil"/>
            </w:tcBorders>
            <w:vAlign w:val="center"/>
          </w:tcPr>
          <w:p w14:paraId="5C383398" w14:textId="77777777" w:rsidR="006E242A" w:rsidRDefault="00973342">
            <w:pPr>
              <w:spacing w:line="360" w:lineRule="auto"/>
              <w:jc w:val="center"/>
              <w:rPr>
                <w:b/>
                <w:bCs/>
              </w:rPr>
            </w:pPr>
            <w:r>
              <w:rPr>
                <w:rFonts w:eastAsia="SimSun"/>
                <w:b/>
                <w:bCs/>
                <w:lang w:eastAsia="zh-CN" w:bidi="ar"/>
              </w:rPr>
              <w:t>41</w:t>
            </w:r>
          </w:p>
        </w:tc>
        <w:tc>
          <w:tcPr>
            <w:tcW w:w="2782" w:type="dxa"/>
            <w:tcBorders>
              <w:tl2br w:val="nil"/>
              <w:tr2bl w:val="nil"/>
            </w:tcBorders>
            <w:vAlign w:val="center"/>
          </w:tcPr>
          <w:p w14:paraId="73204307" w14:textId="77777777" w:rsidR="006E242A" w:rsidRDefault="00973342">
            <w:pPr>
              <w:spacing w:line="360" w:lineRule="auto"/>
            </w:pPr>
            <w:r>
              <w:rPr>
                <w:rFonts w:eastAsia="SimSun"/>
                <w:lang w:eastAsia="zh-CN" w:bidi="ar"/>
              </w:rPr>
              <w:t>Governance protocols</w:t>
            </w:r>
          </w:p>
        </w:tc>
        <w:tc>
          <w:tcPr>
            <w:tcW w:w="1670" w:type="dxa"/>
            <w:tcBorders>
              <w:tl2br w:val="nil"/>
              <w:tr2bl w:val="nil"/>
            </w:tcBorders>
            <w:vAlign w:val="center"/>
          </w:tcPr>
          <w:p w14:paraId="37B86A91"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8DCFC71" w14:textId="77777777" w:rsidR="006E242A" w:rsidRDefault="00973342">
            <w:pPr>
              <w:spacing w:line="360" w:lineRule="auto"/>
            </w:pPr>
            <w:r>
              <w:rPr>
                <w:rFonts w:eastAsia="SimSun"/>
                <w:lang w:eastAsia="zh-CN" w:bidi="ar"/>
              </w:rPr>
              <w:t>Quy t</w:t>
            </w:r>
            <w:r>
              <w:rPr>
                <w:rFonts w:eastAsia="SimSun"/>
                <w:lang w:eastAsia="zh-CN" w:bidi="ar"/>
              </w:rPr>
              <w:t>ắ</w:t>
            </w:r>
            <w:r>
              <w:rPr>
                <w:rFonts w:eastAsia="SimSun"/>
                <w:lang w:eastAsia="zh-CN" w:bidi="ar"/>
              </w:rPr>
              <w:t>c qu</w:t>
            </w:r>
            <w:r>
              <w:rPr>
                <w:rFonts w:eastAsia="SimSun"/>
                <w:lang w:eastAsia="zh-CN" w:bidi="ar"/>
              </w:rPr>
              <w:t>ả</w:t>
            </w:r>
            <w:r>
              <w:rPr>
                <w:rFonts w:eastAsia="SimSun"/>
                <w:lang w:eastAsia="zh-CN" w:bidi="ar"/>
              </w:rPr>
              <w:t>n tr</w:t>
            </w:r>
            <w:r>
              <w:rPr>
                <w:rFonts w:eastAsia="SimSun"/>
                <w:lang w:eastAsia="zh-CN" w:bidi="ar"/>
              </w:rPr>
              <w:t>ị</w:t>
            </w:r>
          </w:p>
        </w:tc>
        <w:tc>
          <w:tcPr>
            <w:tcW w:w="820" w:type="dxa"/>
            <w:tcBorders>
              <w:tl2br w:val="nil"/>
              <w:tr2bl w:val="nil"/>
            </w:tcBorders>
            <w:vAlign w:val="center"/>
          </w:tcPr>
          <w:p w14:paraId="10CD44A2" w14:textId="77777777" w:rsidR="006E242A" w:rsidRDefault="00973342">
            <w:pPr>
              <w:spacing w:line="360" w:lineRule="auto"/>
            </w:pPr>
            <w:r>
              <w:rPr>
                <w:rFonts w:eastAsia="SimSun"/>
                <w:lang w:eastAsia="zh-CN" w:bidi="ar"/>
              </w:rPr>
              <w:t>C1</w:t>
            </w:r>
          </w:p>
        </w:tc>
      </w:tr>
      <w:tr w:rsidR="006E242A" w14:paraId="5F43A60A" w14:textId="77777777">
        <w:trPr>
          <w:tblCellSpacing w:w="15" w:type="dxa"/>
        </w:trPr>
        <w:tc>
          <w:tcPr>
            <w:tcW w:w="648" w:type="dxa"/>
            <w:tcBorders>
              <w:tl2br w:val="nil"/>
              <w:tr2bl w:val="nil"/>
            </w:tcBorders>
            <w:vAlign w:val="center"/>
          </w:tcPr>
          <w:p w14:paraId="6F24C59D" w14:textId="77777777" w:rsidR="006E242A" w:rsidRDefault="00973342">
            <w:pPr>
              <w:spacing w:line="360" w:lineRule="auto"/>
              <w:jc w:val="center"/>
              <w:rPr>
                <w:b/>
                <w:bCs/>
              </w:rPr>
            </w:pPr>
            <w:r>
              <w:rPr>
                <w:rFonts w:eastAsia="SimSun"/>
                <w:b/>
                <w:bCs/>
                <w:lang w:eastAsia="zh-CN" w:bidi="ar"/>
              </w:rPr>
              <w:t>42</w:t>
            </w:r>
          </w:p>
        </w:tc>
        <w:tc>
          <w:tcPr>
            <w:tcW w:w="2782" w:type="dxa"/>
            <w:tcBorders>
              <w:tl2br w:val="nil"/>
              <w:tr2bl w:val="nil"/>
            </w:tcBorders>
            <w:vAlign w:val="center"/>
          </w:tcPr>
          <w:p w14:paraId="70BE080D" w14:textId="77777777" w:rsidR="006E242A" w:rsidRDefault="00973342">
            <w:pPr>
              <w:spacing w:line="360" w:lineRule="auto"/>
            </w:pPr>
            <w:r>
              <w:rPr>
                <w:rFonts w:eastAsia="SimSun"/>
                <w:lang w:eastAsia="zh-CN" w:bidi="ar"/>
              </w:rPr>
              <w:t>Deployment</w:t>
            </w:r>
          </w:p>
        </w:tc>
        <w:tc>
          <w:tcPr>
            <w:tcW w:w="1670" w:type="dxa"/>
            <w:tcBorders>
              <w:tl2br w:val="nil"/>
              <w:tr2bl w:val="nil"/>
            </w:tcBorders>
            <w:vAlign w:val="center"/>
          </w:tcPr>
          <w:p w14:paraId="4547C9D7"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6E172554"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tri</w:t>
            </w:r>
            <w:r>
              <w:rPr>
                <w:rFonts w:eastAsia="SimSun"/>
                <w:lang w:eastAsia="zh-CN" w:bidi="ar"/>
              </w:rPr>
              <w:t>ể</w:t>
            </w:r>
            <w:r>
              <w:rPr>
                <w:rFonts w:eastAsia="SimSun"/>
                <w:lang w:eastAsia="zh-CN" w:bidi="ar"/>
              </w:rPr>
              <w:t>n khai</w:t>
            </w:r>
          </w:p>
        </w:tc>
        <w:tc>
          <w:tcPr>
            <w:tcW w:w="820" w:type="dxa"/>
            <w:tcBorders>
              <w:tl2br w:val="nil"/>
              <w:tr2bl w:val="nil"/>
            </w:tcBorders>
            <w:vAlign w:val="center"/>
          </w:tcPr>
          <w:p w14:paraId="08FFFAC2" w14:textId="77777777" w:rsidR="006E242A" w:rsidRDefault="00973342">
            <w:pPr>
              <w:spacing w:line="360" w:lineRule="auto"/>
            </w:pPr>
            <w:r>
              <w:rPr>
                <w:rFonts w:eastAsia="SimSun"/>
                <w:lang w:eastAsia="zh-CN" w:bidi="ar"/>
              </w:rPr>
              <w:t>B2</w:t>
            </w:r>
          </w:p>
        </w:tc>
      </w:tr>
      <w:tr w:rsidR="006E242A" w14:paraId="29E43C1D" w14:textId="77777777">
        <w:trPr>
          <w:tblCellSpacing w:w="15" w:type="dxa"/>
        </w:trPr>
        <w:tc>
          <w:tcPr>
            <w:tcW w:w="648" w:type="dxa"/>
            <w:tcBorders>
              <w:tl2br w:val="nil"/>
              <w:tr2bl w:val="nil"/>
            </w:tcBorders>
            <w:vAlign w:val="center"/>
          </w:tcPr>
          <w:p w14:paraId="4145A500" w14:textId="77777777" w:rsidR="006E242A" w:rsidRDefault="00973342">
            <w:pPr>
              <w:spacing w:line="360" w:lineRule="auto"/>
              <w:jc w:val="center"/>
              <w:rPr>
                <w:b/>
                <w:bCs/>
              </w:rPr>
            </w:pPr>
            <w:r>
              <w:rPr>
                <w:rFonts w:eastAsia="SimSun"/>
                <w:b/>
                <w:bCs/>
                <w:lang w:eastAsia="zh-CN" w:bidi="ar"/>
              </w:rPr>
              <w:t>43</w:t>
            </w:r>
          </w:p>
        </w:tc>
        <w:tc>
          <w:tcPr>
            <w:tcW w:w="2782" w:type="dxa"/>
            <w:tcBorders>
              <w:tl2br w:val="nil"/>
              <w:tr2bl w:val="nil"/>
            </w:tcBorders>
            <w:vAlign w:val="center"/>
          </w:tcPr>
          <w:p w14:paraId="27D7C2E6" w14:textId="77777777" w:rsidR="006E242A" w:rsidRDefault="00973342">
            <w:pPr>
              <w:spacing w:line="360" w:lineRule="auto"/>
            </w:pPr>
            <w:r>
              <w:rPr>
                <w:rFonts w:eastAsia="SimSun"/>
                <w:lang w:eastAsia="zh-CN" w:bidi="ar"/>
              </w:rPr>
              <w:t>Infraction</w:t>
            </w:r>
          </w:p>
        </w:tc>
        <w:tc>
          <w:tcPr>
            <w:tcW w:w="1670" w:type="dxa"/>
            <w:tcBorders>
              <w:tl2br w:val="nil"/>
              <w:tr2bl w:val="nil"/>
            </w:tcBorders>
            <w:vAlign w:val="center"/>
          </w:tcPr>
          <w:p w14:paraId="1B5CB97D"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4F44B246"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vi ph</w:t>
            </w:r>
            <w:r>
              <w:rPr>
                <w:rFonts w:eastAsia="SimSun"/>
                <w:lang w:eastAsia="zh-CN" w:bidi="ar"/>
              </w:rPr>
              <w:t>ạ</w:t>
            </w:r>
            <w:r>
              <w:rPr>
                <w:rFonts w:eastAsia="SimSun"/>
                <w:lang w:eastAsia="zh-CN" w:bidi="ar"/>
              </w:rPr>
              <w:t>m</w:t>
            </w:r>
          </w:p>
        </w:tc>
        <w:tc>
          <w:tcPr>
            <w:tcW w:w="820" w:type="dxa"/>
            <w:tcBorders>
              <w:tl2br w:val="nil"/>
              <w:tr2bl w:val="nil"/>
            </w:tcBorders>
            <w:vAlign w:val="center"/>
          </w:tcPr>
          <w:p w14:paraId="1977F44F" w14:textId="77777777" w:rsidR="006E242A" w:rsidRDefault="00973342">
            <w:pPr>
              <w:spacing w:line="360" w:lineRule="auto"/>
            </w:pPr>
            <w:r>
              <w:rPr>
                <w:rFonts w:eastAsia="SimSun"/>
                <w:lang w:eastAsia="zh-CN" w:bidi="ar"/>
              </w:rPr>
              <w:t>C2</w:t>
            </w:r>
          </w:p>
        </w:tc>
      </w:tr>
      <w:tr w:rsidR="006E242A" w14:paraId="6F17973D" w14:textId="77777777">
        <w:trPr>
          <w:tblCellSpacing w:w="15" w:type="dxa"/>
        </w:trPr>
        <w:tc>
          <w:tcPr>
            <w:tcW w:w="648" w:type="dxa"/>
            <w:tcBorders>
              <w:tl2br w:val="nil"/>
              <w:tr2bl w:val="nil"/>
            </w:tcBorders>
            <w:vAlign w:val="center"/>
          </w:tcPr>
          <w:p w14:paraId="33E2EDF7" w14:textId="77777777" w:rsidR="006E242A" w:rsidRDefault="00973342">
            <w:pPr>
              <w:spacing w:line="360" w:lineRule="auto"/>
              <w:jc w:val="center"/>
              <w:rPr>
                <w:b/>
                <w:bCs/>
              </w:rPr>
            </w:pPr>
            <w:r>
              <w:rPr>
                <w:rFonts w:eastAsia="SimSun"/>
                <w:b/>
                <w:bCs/>
                <w:lang w:eastAsia="zh-CN" w:bidi="ar"/>
              </w:rPr>
              <w:t>44</w:t>
            </w:r>
          </w:p>
        </w:tc>
        <w:tc>
          <w:tcPr>
            <w:tcW w:w="2782" w:type="dxa"/>
            <w:tcBorders>
              <w:tl2br w:val="nil"/>
              <w:tr2bl w:val="nil"/>
            </w:tcBorders>
            <w:vAlign w:val="center"/>
          </w:tcPr>
          <w:p w14:paraId="23CFF6DF" w14:textId="77777777" w:rsidR="006E242A" w:rsidRDefault="00973342">
            <w:pPr>
              <w:spacing w:line="360" w:lineRule="auto"/>
            </w:pPr>
            <w:r>
              <w:rPr>
                <w:rFonts w:eastAsia="SimSun"/>
                <w:lang w:eastAsia="zh-CN" w:bidi="ar"/>
              </w:rPr>
              <w:t>Attributable to</w:t>
            </w:r>
          </w:p>
        </w:tc>
        <w:tc>
          <w:tcPr>
            <w:tcW w:w="1670" w:type="dxa"/>
            <w:tcBorders>
              <w:tl2br w:val="nil"/>
              <w:tr2bl w:val="nil"/>
            </w:tcBorders>
            <w:vAlign w:val="center"/>
          </w:tcPr>
          <w:p w14:paraId="7C3E9031" w14:textId="77777777" w:rsidR="006E242A" w:rsidRDefault="00973342">
            <w:pPr>
              <w:spacing w:line="360" w:lineRule="auto"/>
            </w:pPr>
            <w:r>
              <w:rPr>
                <w:rFonts w:eastAsia="SimSun"/>
                <w:lang w:eastAsia="zh-CN" w:bidi="ar"/>
              </w:rPr>
              <w:t>Adjective phrase</w:t>
            </w:r>
          </w:p>
        </w:tc>
        <w:tc>
          <w:tcPr>
            <w:tcW w:w="4250" w:type="dxa"/>
            <w:tcBorders>
              <w:tl2br w:val="nil"/>
              <w:tr2bl w:val="nil"/>
            </w:tcBorders>
            <w:vAlign w:val="center"/>
          </w:tcPr>
          <w:p w14:paraId="072E9713" w14:textId="77777777" w:rsidR="006E242A" w:rsidRDefault="00973342">
            <w:pPr>
              <w:spacing w:line="360" w:lineRule="auto"/>
            </w:pPr>
            <w:r>
              <w:rPr>
                <w:rFonts w:eastAsia="SimSun"/>
                <w:lang w:eastAsia="zh-CN" w:bidi="ar"/>
              </w:rPr>
              <w:t>Có th</w:t>
            </w:r>
            <w:r>
              <w:rPr>
                <w:rFonts w:eastAsia="SimSun"/>
                <w:lang w:eastAsia="zh-CN" w:bidi="ar"/>
              </w:rPr>
              <w:t>ể</w:t>
            </w:r>
            <w:r>
              <w:rPr>
                <w:rFonts w:eastAsia="SimSun"/>
                <w:lang w:eastAsia="zh-CN" w:bidi="ar"/>
              </w:rPr>
              <w:t xml:space="preserve"> quy cho</w:t>
            </w:r>
          </w:p>
        </w:tc>
        <w:tc>
          <w:tcPr>
            <w:tcW w:w="820" w:type="dxa"/>
            <w:tcBorders>
              <w:tl2br w:val="nil"/>
              <w:tr2bl w:val="nil"/>
            </w:tcBorders>
            <w:vAlign w:val="center"/>
          </w:tcPr>
          <w:p w14:paraId="21665D57" w14:textId="77777777" w:rsidR="006E242A" w:rsidRDefault="00973342">
            <w:pPr>
              <w:spacing w:line="360" w:lineRule="auto"/>
            </w:pPr>
            <w:r>
              <w:rPr>
                <w:rFonts w:eastAsia="SimSun"/>
                <w:lang w:eastAsia="zh-CN" w:bidi="ar"/>
              </w:rPr>
              <w:t>C1</w:t>
            </w:r>
          </w:p>
        </w:tc>
      </w:tr>
      <w:tr w:rsidR="006E242A" w14:paraId="2A763B51" w14:textId="77777777">
        <w:trPr>
          <w:tblCellSpacing w:w="15" w:type="dxa"/>
        </w:trPr>
        <w:tc>
          <w:tcPr>
            <w:tcW w:w="648" w:type="dxa"/>
            <w:tcBorders>
              <w:tl2br w:val="nil"/>
              <w:tr2bl w:val="nil"/>
            </w:tcBorders>
            <w:vAlign w:val="center"/>
          </w:tcPr>
          <w:p w14:paraId="7711E7AF" w14:textId="77777777" w:rsidR="006E242A" w:rsidRDefault="00973342">
            <w:pPr>
              <w:spacing w:line="360" w:lineRule="auto"/>
              <w:jc w:val="center"/>
              <w:rPr>
                <w:b/>
                <w:bCs/>
              </w:rPr>
            </w:pPr>
            <w:r>
              <w:rPr>
                <w:rFonts w:eastAsia="SimSun"/>
                <w:b/>
                <w:bCs/>
                <w:lang w:eastAsia="zh-CN" w:bidi="ar"/>
              </w:rPr>
              <w:t>45</w:t>
            </w:r>
          </w:p>
        </w:tc>
        <w:tc>
          <w:tcPr>
            <w:tcW w:w="2782" w:type="dxa"/>
            <w:tcBorders>
              <w:tl2br w:val="nil"/>
              <w:tr2bl w:val="nil"/>
            </w:tcBorders>
            <w:vAlign w:val="center"/>
          </w:tcPr>
          <w:p w14:paraId="04F20D67" w14:textId="77777777" w:rsidR="006E242A" w:rsidRDefault="00973342">
            <w:pPr>
              <w:spacing w:line="360" w:lineRule="auto"/>
            </w:pPr>
            <w:r>
              <w:rPr>
                <w:rFonts w:eastAsia="SimSun"/>
                <w:lang w:eastAsia="zh-CN" w:bidi="ar"/>
              </w:rPr>
              <w:t>Verification procedures</w:t>
            </w:r>
          </w:p>
        </w:tc>
        <w:tc>
          <w:tcPr>
            <w:tcW w:w="1670" w:type="dxa"/>
            <w:tcBorders>
              <w:tl2br w:val="nil"/>
              <w:tr2bl w:val="nil"/>
            </w:tcBorders>
            <w:vAlign w:val="center"/>
          </w:tcPr>
          <w:p w14:paraId="54F8E063"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AC52A1A" w14:textId="77777777" w:rsidR="006E242A" w:rsidRDefault="00973342">
            <w:pPr>
              <w:spacing w:line="360" w:lineRule="auto"/>
            </w:pPr>
            <w:r>
              <w:rPr>
                <w:rFonts w:eastAsia="SimSun"/>
                <w:lang w:eastAsia="zh-CN" w:bidi="ar"/>
              </w:rPr>
              <w:t>Quy trình xác minh</w:t>
            </w:r>
          </w:p>
        </w:tc>
        <w:tc>
          <w:tcPr>
            <w:tcW w:w="820" w:type="dxa"/>
            <w:tcBorders>
              <w:tl2br w:val="nil"/>
              <w:tr2bl w:val="nil"/>
            </w:tcBorders>
            <w:vAlign w:val="center"/>
          </w:tcPr>
          <w:p w14:paraId="28ED161E" w14:textId="77777777" w:rsidR="006E242A" w:rsidRDefault="00973342">
            <w:pPr>
              <w:spacing w:line="360" w:lineRule="auto"/>
            </w:pPr>
            <w:r>
              <w:rPr>
                <w:rFonts w:eastAsia="SimSun"/>
                <w:lang w:eastAsia="zh-CN" w:bidi="ar"/>
              </w:rPr>
              <w:t>C1</w:t>
            </w:r>
          </w:p>
        </w:tc>
      </w:tr>
      <w:tr w:rsidR="006E242A" w14:paraId="2C61582C" w14:textId="77777777">
        <w:trPr>
          <w:tblCellSpacing w:w="15" w:type="dxa"/>
        </w:trPr>
        <w:tc>
          <w:tcPr>
            <w:tcW w:w="648" w:type="dxa"/>
            <w:tcBorders>
              <w:tl2br w:val="nil"/>
              <w:tr2bl w:val="nil"/>
            </w:tcBorders>
            <w:vAlign w:val="center"/>
          </w:tcPr>
          <w:p w14:paraId="14CE51AB" w14:textId="77777777" w:rsidR="006E242A" w:rsidRDefault="00973342">
            <w:pPr>
              <w:spacing w:line="360" w:lineRule="auto"/>
              <w:jc w:val="center"/>
              <w:rPr>
                <w:b/>
                <w:bCs/>
              </w:rPr>
            </w:pPr>
            <w:r>
              <w:rPr>
                <w:rFonts w:eastAsia="SimSun"/>
                <w:b/>
                <w:bCs/>
                <w:lang w:eastAsia="zh-CN" w:bidi="ar"/>
              </w:rPr>
              <w:t>46</w:t>
            </w:r>
          </w:p>
        </w:tc>
        <w:tc>
          <w:tcPr>
            <w:tcW w:w="2782" w:type="dxa"/>
            <w:tcBorders>
              <w:tl2br w:val="nil"/>
              <w:tr2bl w:val="nil"/>
            </w:tcBorders>
            <w:vAlign w:val="center"/>
          </w:tcPr>
          <w:p w14:paraId="4A1FCC49" w14:textId="77777777" w:rsidR="006E242A" w:rsidRDefault="00973342">
            <w:pPr>
              <w:spacing w:line="360" w:lineRule="auto"/>
            </w:pPr>
            <w:r>
              <w:rPr>
                <w:rFonts w:eastAsia="SimSun"/>
                <w:lang w:eastAsia="zh-CN" w:bidi="ar"/>
              </w:rPr>
              <w:t xml:space="preserve">Data </w:t>
            </w:r>
            <w:r>
              <w:rPr>
                <w:rFonts w:eastAsia="SimSun"/>
                <w:lang w:eastAsia="zh-CN" w:bidi="ar"/>
              </w:rPr>
              <w:t>exfiltration</w:t>
            </w:r>
          </w:p>
        </w:tc>
        <w:tc>
          <w:tcPr>
            <w:tcW w:w="1670" w:type="dxa"/>
            <w:tcBorders>
              <w:tl2br w:val="nil"/>
              <w:tr2bl w:val="nil"/>
            </w:tcBorders>
            <w:vAlign w:val="center"/>
          </w:tcPr>
          <w:p w14:paraId="40ECEB14"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C0340F2" w14:textId="77777777" w:rsidR="006E242A" w:rsidRDefault="00973342">
            <w:pPr>
              <w:spacing w:line="360" w:lineRule="auto"/>
            </w:pPr>
            <w:r>
              <w:rPr>
                <w:rFonts w:eastAsia="SimSun"/>
                <w:lang w:eastAsia="zh-CN" w:bidi="ar"/>
              </w:rPr>
              <w:t>Rò r</w:t>
            </w:r>
            <w:r>
              <w:rPr>
                <w:rFonts w:eastAsia="SimSun"/>
                <w:lang w:eastAsia="zh-CN" w:bidi="ar"/>
              </w:rPr>
              <w:t>ỉ</w:t>
            </w:r>
            <w:r>
              <w:rPr>
                <w:rFonts w:eastAsia="SimSun"/>
                <w:lang w:eastAsia="zh-CN" w:bidi="ar"/>
              </w:rPr>
              <w:t xml:space="preserve"> d</w:t>
            </w:r>
            <w:r>
              <w:rPr>
                <w:rFonts w:eastAsia="SimSun"/>
                <w:lang w:eastAsia="zh-CN" w:bidi="ar"/>
              </w:rPr>
              <w:t>ữ</w:t>
            </w:r>
            <w:r>
              <w:rPr>
                <w:rFonts w:eastAsia="SimSun"/>
                <w:lang w:eastAsia="zh-CN" w:bidi="ar"/>
              </w:rPr>
              <w:t xml:space="preserve"> li</w:t>
            </w:r>
            <w:r>
              <w:rPr>
                <w:rFonts w:eastAsia="SimSun"/>
                <w:lang w:eastAsia="zh-CN" w:bidi="ar"/>
              </w:rPr>
              <w:t>ệ</w:t>
            </w:r>
            <w:r>
              <w:rPr>
                <w:rFonts w:eastAsia="SimSun"/>
                <w:lang w:eastAsia="zh-CN" w:bidi="ar"/>
              </w:rPr>
              <w:t>u trái phép</w:t>
            </w:r>
          </w:p>
        </w:tc>
        <w:tc>
          <w:tcPr>
            <w:tcW w:w="820" w:type="dxa"/>
            <w:tcBorders>
              <w:tl2br w:val="nil"/>
              <w:tr2bl w:val="nil"/>
            </w:tcBorders>
            <w:vAlign w:val="center"/>
          </w:tcPr>
          <w:p w14:paraId="03DF6639" w14:textId="77777777" w:rsidR="006E242A" w:rsidRDefault="00973342">
            <w:pPr>
              <w:spacing w:line="360" w:lineRule="auto"/>
            </w:pPr>
            <w:r>
              <w:rPr>
                <w:rFonts w:eastAsia="SimSun"/>
                <w:lang w:eastAsia="zh-CN" w:bidi="ar"/>
              </w:rPr>
              <w:t>C2</w:t>
            </w:r>
          </w:p>
        </w:tc>
      </w:tr>
      <w:tr w:rsidR="006E242A" w14:paraId="049CC18D" w14:textId="77777777">
        <w:trPr>
          <w:tblCellSpacing w:w="15" w:type="dxa"/>
        </w:trPr>
        <w:tc>
          <w:tcPr>
            <w:tcW w:w="648" w:type="dxa"/>
            <w:tcBorders>
              <w:tl2br w:val="nil"/>
              <w:tr2bl w:val="nil"/>
            </w:tcBorders>
            <w:vAlign w:val="center"/>
          </w:tcPr>
          <w:p w14:paraId="2D80640E" w14:textId="77777777" w:rsidR="006E242A" w:rsidRDefault="00973342">
            <w:pPr>
              <w:spacing w:line="360" w:lineRule="auto"/>
              <w:jc w:val="center"/>
              <w:rPr>
                <w:b/>
                <w:bCs/>
              </w:rPr>
            </w:pPr>
            <w:r>
              <w:rPr>
                <w:rFonts w:eastAsia="SimSun"/>
                <w:b/>
                <w:bCs/>
                <w:lang w:eastAsia="zh-CN" w:bidi="ar"/>
              </w:rPr>
              <w:t>47</w:t>
            </w:r>
          </w:p>
        </w:tc>
        <w:tc>
          <w:tcPr>
            <w:tcW w:w="2782" w:type="dxa"/>
            <w:tcBorders>
              <w:tl2br w:val="nil"/>
              <w:tr2bl w:val="nil"/>
            </w:tcBorders>
            <w:vAlign w:val="center"/>
          </w:tcPr>
          <w:p w14:paraId="318B3F49" w14:textId="77777777" w:rsidR="006E242A" w:rsidRDefault="00973342">
            <w:pPr>
              <w:spacing w:line="360" w:lineRule="auto"/>
            </w:pPr>
            <w:r>
              <w:rPr>
                <w:rFonts w:eastAsia="SimSun"/>
                <w:lang w:eastAsia="zh-CN" w:bidi="ar"/>
              </w:rPr>
              <w:t>Intellectual property</w:t>
            </w:r>
          </w:p>
        </w:tc>
        <w:tc>
          <w:tcPr>
            <w:tcW w:w="1670" w:type="dxa"/>
            <w:tcBorders>
              <w:tl2br w:val="nil"/>
              <w:tr2bl w:val="nil"/>
            </w:tcBorders>
            <w:vAlign w:val="center"/>
          </w:tcPr>
          <w:p w14:paraId="460790F6"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2B51051C" w14:textId="77777777" w:rsidR="006E242A" w:rsidRDefault="00973342">
            <w:pPr>
              <w:spacing w:line="360" w:lineRule="auto"/>
            </w:pPr>
            <w:r>
              <w:rPr>
                <w:rFonts w:eastAsia="SimSun"/>
                <w:lang w:eastAsia="zh-CN" w:bidi="ar"/>
              </w:rPr>
              <w:t>S</w:t>
            </w:r>
            <w:r>
              <w:rPr>
                <w:rFonts w:eastAsia="SimSun"/>
                <w:lang w:eastAsia="zh-CN" w:bidi="ar"/>
              </w:rPr>
              <w:t>ở</w:t>
            </w:r>
            <w:r>
              <w:rPr>
                <w:rFonts w:eastAsia="SimSun"/>
                <w:lang w:eastAsia="zh-CN" w:bidi="ar"/>
              </w:rPr>
              <w:t xml:space="preserve"> h</w:t>
            </w:r>
            <w:r>
              <w:rPr>
                <w:rFonts w:eastAsia="SimSun"/>
                <w:lang w:eastAsia="zh-CN" w:bidi="ar"/>
              </w:rPr>
              <w:t>ữ</w:t>
            </w:r>
            <w:r>
              <w:rPr>
                <w:rFonts w:eastAsia="SimSun"/>
                <w:lang w:eastAsia="zh-CN" w:bidi="ar"/>
              </w:rPr>
              <w:t>u trí tu</w:t>
            </w:r>
            <w:r>
              <w:rPr>
                <w:rFonts w:eastAsia="SimSun"/>
                <w:lang w:eastAsia="zh-CN" w:bidi="ar"/>
              </w:rPr>
              <w:t>ệ</w:t>
            </w:r>
          </w:p>
        </w:tc>
        <w:tc>
          <w:tcPr>
            <w:tcW w:w="820" w:type="dxa"/>
            <w:tcBorders>
              <w:tl2br w:val="nil"/>
              <w:tr2bl w:val="nil"/>
            </w:tcBorders>
            <w:vAlign w:val="center"/>
          </w:tcPr>
          <w:p w14:paraId="5E3DD18C" w14:textId="77777777" w:rsidR="006E242A" w:rsidRDefault="00973342">
            <w:pPr>
              <w:spacing w:line="360" w:lineRule="auto"/>
            </w:pPr>
            <w:r>
              <w:rPr>
                <w:rFonts w:eastAsia="SimSun"/>
                <w:lang w:eastAsia="zh-CN" w:bidi="ar"/>
              </w:rPr>
              <w:t>B2</w:t>
            </w:r>
          </w:p>
        </w:tc>
      </w:tr>
      <w:tr w:rsidR="006E242A" w14:paraId="4C58E26B" w14:textId="77777777">
        <w:trPr>
          <w:tblCellSpacing w:w="15" w:type="dxa"/>
        </w:trPr>
        <w:tc>
          <w:tcPr>
            <w:tcW w:w="648" w:type="dxa"/>
            <w:tcBorders>
              <w:tl2br w:val="nil"/>
              <w:tr2bl w:val="nil"/>
            </w:tcBorders>
            <w:vAlign w:val="center"/>
          </w:tcPr>
          <w:p w14:paraId="0CBA01F6" w14:textId="77777777" w:rsidR="006E242A" w:rsidRDefault="00973342">
            <w:pPr>
              <w:spacing w:line="360" w:lineRule="auto"/>
              <w:jc w:val="center"/>
              <w:rPr>
                <w:b/>
                <w:bCs/>
              </w:rPr>
            </w:pPr>
            <w:r>
              <w:rPr>
                <w:rFonts w:eastAsia="SimSun"/>
                <w:b/>
                <w:bCs/>
                <w:lang w:eastAsia="zh-CN" w:bidi="ar"/>
              </w:rPr>
              <w:t>48</w:t>
            </w:r>
          </w:p>
        </w:tc>
        <w:tc>
          <w:tcPr>
            <w:tcW w:w="2782" w:type="dxa"/>
            <w:tcBorders>
              <w:tl2br w:val="nil"/>
              <w:tr2bl w:val="nil"/>
            </w:tcBorders>
            <w:vAlign w:val="center"/>
          </w:tcPr>
          <w:p w14:paraId="56E9F5A2" w14:textId="77777777" w:rsidR="006E242A" w:rsidRDefault="00973342">
            <w:pPr>
              <w:spacing w:line="360" w:lineRule="auto"/>
            </w:pPr>
            <w:r>
              <w:rPr>
                <w:rFonts w:eastAsia="SimSun"/>
                <w:lang w:eastAsia="zh-CN" w:bidi="ar"/>
              </w:rPr>
              <w:t>Non-compliance</w:t>
            </w:r>
          </w:p>
        </w:tc>
        <w:tc>
          <w:tcPr>
            <w:tcW w:w="1670" w:type="dxa"/>
            <w:tcBorders>
              <w:tl2br w:val="nil"/>
              <w:tr2bl w:val="nil"/>
            </w:tcBorders>
            <w:vAlign w:val="center"/>
          </w:tcPr>
          <w:p w14:paraId="68813BB0"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40DBC819" w14:textId="77777777" w:rsidR="006E242A" w:rsidRDefault="00973342">
            <w:pPr>
              <w:spacing w:line="360" w:lineRule="auto"/>
            </w:pPr>
            <w:r>
              <w:rPr>
                <w:rFonts w:eastAsia="SimSun"/>
                <w:lang w:eastAsia="zh-CN" w:bidi="ar"/>
              </w:rPr>
              <w:t>Không tuân th</w:t>
            </w:r>
            <w:r>
              <w:rPr>
                <w:rFonts w:eastAsia="SimSun"/>
                <w:lang w:eastAsia="zh-CN" w:bidi="ar"/>
              </w:rPr>
              <w:t>ủ</w:t>
            </w:r>
          </w:p>
        </w:tc>
        <w:tc>
          <w:tcPr>
            <w:tcW w:w="820" w:type="dxa"/>
            <w:tcBorders>
              <w:tl2br w:val="nil"/>
              <w:tr2bl w:val="nil"/>
            </w:tcBorders>
            <w:vAlign w:val="center"/>
          </w:tcPr>
          <w:p w14:paraId="4A9835E8" w14:textId="77777777" w:rsidR="006E242A" w:rsidRDefault="00973342">
            <w:pPr>
              <w:spacing w:line="360" w:lineRule="auto"/>
            </w:pPr>
            <w:r>
              <w:rPr>
                <w:rFonts w:eastAsia="SimSun"/>
                <w:lang w:eastAsia="zh-CN" w:bidi="ar"/>
              </w:rPr>
              <w:t>C1</w:t>
            </w:r>
          </w:p>
        </w:tc>
      </w:tr>
      <w:tr w:rsidR="006E242A" w14:paraId="1C760912" w14:textId="77777777">
        <w:trPr>
          <w:tblCellSpacing w:w="15" w:type="dxa"/>
        </w:trPr>
        <w:tc>
          <w:tcPr>
            <w:tcW w:w="648" w:type="dxa"/>
            <w:tcBorders>
              <w:tl2br w:val="nil"/>
              <w:tr2bl w:val="nil"/>
            </w:tcBorders>
            <w:vAlign w:val="center"/>
          </w:tcPr>
          <w:p w14:paraId="08F2F43F" w14:textId="77777777" w:rsidR="006E242A" w:rsidRDefault="00973342">
            <w:pPr>
              <w:spacing w:line="360" w:lineRule="auto"/>
              <w:jc w:val="center"/>
              <w:rPr>
                <w:b/>
                <w:bCs/>
              </w:rPr>
            </w:pPr>
            <w:r>
              <w:rPr>
                <w:rFonts w:eastAsia="SimSun"/>
                <w:b/>
                <w:bCs/>
                <w:lang w:eastAsia="zh-CN" w:bidi="ar"/>
              </w:rPr>
              <w:t>49</w:t>
            </w:r>
          </w:p>
        </w:tc>
        <w:tc>
          <w:tcPr>
            <w:tcW w:w="2782" w:type="dxa"/>
            <w:tcBorders>
              <w:tl2br w:val="nil"/>
              <w:tr2bl w:val="nil"/>
            </w:tcBorders>
            <w:vAlign w:val="center"/>
          </w:tcPr>
          <w:p w14:paraId="6B90D267" w14:textId="77777777" w:rsidR="006E242A" w:rsidRDefault="00973342">
            <w:pPr>
              <w:spacing w:line="360" w:lineRule="auto"/>
            </w:pPr>
            <w:r>
              <w:rPr>
                <w:rFonts w:eastAsia="SimSun"/>
                <w:lang w:eastAsia="zh-CN" w:bidi="ar"/>
              </w:rPr>
              <w:t>Reputational deterioration</w:t>
            </w:r>
          </w:p>
        </w:tc>
        <w:tc>
          <w:tcPr>
            <w:tcW w:w="1670" w:type="dxa"/>
            <w:tcBorders>
              <w:tl2br w:val="nil"/>
              <w:tr2bl w:val="nil"/>
            </w:tcBorders>
            <w:vAlign w:val="center"/>
          </w:tcPr>
          <w:p w14:paraId="2DE49821"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5ACF43E" w14:textId="77777777" w:rsidR="006E242A" w:rsidRDefault="00973342">
            <w:pPr>
              <w:spacing w:line="360" w:lineRule="auto"/>
            </w:pPr>
            <w:r>
              <w:rPr>
                <w:rFonts w:eastAsia="SimSun"/>
                <w:lang w:eastAsia="zh-CN" w:bidi="ar"/>
              </w:rPr>
              <w:t>Suy gi</w:t>
            </w:r>
            <w:r>
              <w:rPr>
                <w:rFonts w:eastAsia="SimSun"/>
                <w:lang w:eastAsia="zh-CN" w:bidi="ar"/>
              </w:rPr>
              <w:t>ả</w:t>
            </w:r>
            <w:r>
              <w:rPr>
                <w:rFonts w:eastAsia="SimSun"/>
                <w:lang w:eastAsia="zh-CN" w:bidi="ar"/>
              </w:rPr>
              <w:t>m uy tín</w:t>
            </w:r>
          </w:p>
        </w:tc>
        <w:tc>
          <w:tcPr>
            <w:tcW w:w="820" w:type="dxa"/>
            <w:tcBorders>
              <w:tl2br w:val="nil"/>
              <w:tr2bl w:val="nil"/>
            </w:tcBorders>
            <w:vAlign w:val="center"/>
          </w:tcPr>
          <w:p w14:paraId="4722C896" w14:textId="77777777" w:rsidR="006E242A" w:rsidRDefault="00973342">
            <w:pPr>
              <w:spacing w:line="360" w:lineRule="auto"/>
            </w:pPr>
            <w:r>
              <w:rPr>
                <w:rFonts w:eastAsia="SimSun"/>
                <w:lang w:eastAsia="zh-CN" w:bidi="ar"/>
              </w:rPr>
              <w:t>C1</w:t>
            </w:r>
          </w:p>
        </w:tc>
      </w:tr>
      <w:tr w:rsidR="006E242A" w14:paraId="51E110E6" w14:textId="77777777">
        <w:trPr>
          <w:tblCellSpacing w:w="15" w:type="dxa"/>
        </w:trPr>
        <w:tc>
          <w:tcPr>
            <w:tcW w:w="648" w:type="dxa"/>
            <w:tcBorders>
              <w:tl2br w:val="nil"/>
              <w:tr2bl w:val="nil"/>
            </w:tcBorders>
            <w:vAlign w:val="center"/>
          </w:tcPr>
          <w:p w14:paraId="7746C490" w14:textId="77777777" w:rsidR="006E242A" w:rsidRDefault="00973342">
            <w:pPr>
              <w:spacing w:line="360" w:lineRule="auto"/>
              <w:jc w:val="center"/>
              <w:rPr>
                <w:b/>
                <w:bCs/>
              </w:rPr>
            </w:pPr>
            <w:r>
              <w:rPr>
                <w:rFonts w:eastAsia="SimSun"/>
                <w:b/>
                <w:bCs/>
                <w:lang w:eastAsia="zh-CN" w:bidi="ar"/>
              </w:rPr>
              <w:t>50</w:t>
            </w:r>
          </w:p>
        </w:tc>
        <w:tc>
          <w:tcPr>
            <w:tcW w:w="2782" w:type="dxa"/>
            <w:tcBorders>
              <w:tl2br w:val="nil"/>
              <w:tr2bl w:val="nil"/>
            </w:tcBorders>
            <w:vAlign w:val="center"/>
          </w:tcPr>
          <w:p w14:paraId="70EFBE06" w14:textId="77777777" w:rsidR="006E242A" w:rsidRDefault="00973342">
            <w:pPr>
              <w:spacing w:line="360" w:lineRule="auto"/>
            </w:pPr>
            <w:r>
              <w:rPr>
                <w:rFonts w:eastAsia="SimSun"/>
                <w:lang w:eastAsia="zh-CN" w:bidi="ar"/>
              </w:rPr>
              <w:t>Draconian</w:t>
            </w:r>
          </w:p>
        </w:tc>
        <w:tc>
          <w:tcPr>
            <w:tcW w:w="1670" w:type="dxa"/>
            <w:tcBorders>
              <w:tl2br w:val="nil"/>
              <w:tr2bl w:val="nil"/>
            </w:tcBorders>
            <w:vAlign w:val="center"/>
          </w:tcPr>
          <w:p w14:paraId="3859D3CE"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691F67C4" w14:textId="77777777" w:rsidR="006E242A" w:rsidRDefault="00973342">
            <w:pPr>
              <w:spacing w:line="360" w:lineRule="auto"/>
            </w:pPr>
            <w:r>
              <w:rPr>
                <w:rFonts w:eastAsia="SimSun"/>
                <w:lang w:eastAsia="zh-CN" w:bidi="ar"/>
              </w:rPr>
              <w:t>Hà kh</w:t>
            </w:r>
            <w:r>
              <w:rPr>
                <w:rFonts w:eastAsia="SimSun"/>
                <w:lang w:eastAsia="zh-CN" w:bidi="ar"/>
              </w:rPr>
              <w:t>ắ</w:t>
            </w:r>
            <w:r>
              <w:rPr>
                <w:rFonts w:eastAsia="SimSun"/>
                <w:lang w:eastAsia="zh-CN" w:bidi="ar"/>
              </w:rPr>
              <w:t>c</w:t>
            </w:r>
          </w:p>
        </w:tc>
        <w:tc>
          <w:tcPr>
            <w:tcW w:w="820" w:type="dxa"/>
            <w:tcBorders>
              <w:tl2br w:val="nil"/>
              <w:tr2bl w:val="nil"/>
            </w:tcBorders>
            <w:vAlign w:val="center"/>
          </w:tcPr>
          <w:p w14:paraId="74DCB38D" w14:textId="77777777" w:rsidR="006E242A" w:rsidRDefault="00973342">
            <w:pPr>
              <w:spacing w:line="360" w:lineRule="auto"/>
            </w:pPr>
            <w:r>
              <w:rPr>
                <w:rFonts w:eastAsia="SimSun"/>
                <w:lang w:eastAsia="zh-CN" w:bidi="ar"/>
              </w:rPr>
              <w:t>C1</w:t>
            </w:r>
          </w:p>
        </w:tc>
      </w:tr>
      <w:tr w:rsidR="006E242A" w14:paraId="493C1D5F" w14:textId="77777777">
        <w:trPr>
          <w:tblCellSpacing w:w="15" w:type="dxa"/>
        </w:trPr>
        <w:tc>
          <w:tcPr>
            <w:tcW w:w="648" w:type="dxa"/>
            <w:tcBorders>
              <w:tl2br w:val="nil"/>
              <w:tr2bl w:val="nil"/>
            </w:tcBorders>
            <w:vAlign w:val="center"/>
          </w:tcPr>
          <w:p w14:paraId="425217F4" w14:textId="77777777" w:rsidR="006E242A" w:rsidRDefault="00973342">
            <w:pPr>
              <w:spacing w:line="360" w:lineRule="auto"/>
              <w:jc w:val="center"/>
              <w:rPr>
                <w:b/>
                <w:bCs/>
              </w:rPr>
            </w:pPr>
            <w:r>
              <w:rPr>
                <w:rFonts w:eastAsia="SimSun"/>
                <w:b/>
                <w:bCs/>
                <w:lang w:eastAsia="zh-CN" w:bidi="ar"/>
              </w:rPr>
              <w:t>51</w:t>
            </w:r>
          </w:p>
        </w:tc>
        <w:tc>
          <w:tcPr>
            <w:tcW w:w="2782" w:type="dxa"/>
            <w:tcBorders>
              <w:tl2br w:val="nil"/>
              <w:tr2bl w:val="nil"/>
            </w:tcBorders>
            <w:vAlign w:val="center"/>
          </w:tcPr>
          <w:p w14:paraId="626DC1A8" w14:textId="77777777" w:rsidR="006E242A" w:rsidRDefault="00973342">
            <w:pPr>
              <w:spacing w:line="360" w:lineRule="auto"/>
            </w:pPr>
            <w:r>
              <w:rPr>
                <w:rFonts w:eastAsia="SimSun"/>
                <w:lang w:eastAsia="zh-CN" w:bidi="ar"/>
              </w:rPr>
              <w:t>Innovation</w:t>
            </w:r>
          </w:p>
        </w:tc>
        <w:tc>
          <w:tcPr>
            <w:tcW w:w="1670" w:type="dxa"/>
            <w:tcBorders>
              <w:tl2br w:val="nil"/>
              <w:tr2bl w:val="nil"/>
            </w:tcBorders>
            <w:vAlign w:val="center"/>
          </w:tcPr>
          <w:p w14:paraId="27AB37F4"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6E8E5106"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w:t>
            </w:r>
            <w:r>
              <w:rPr>
                <w:rFonts w:eastAsia="SimSun"/>
                <w:lang w:eastAsia="zh-CN" w:bidi="ar"/>
              </w:rPr>
              <w:t>ổ</w:t>
            </w:r>
            <w:r>
              <w:rPr>
                <w:rFonts w:eastAsia="SimSun"/>
                <w:lang w:eastAsia="zh-CN" w:bidi="ar"/>
              </w:rPr>
              <w:t>i m</w:t>
            </w:r>
            <w:r>
              <w:rPr>
                <w:rFonts w:eastAsia="SimSun"/>
                <w:lang w:eastAsia="zh-CN" w:bidi="ar"/>
              </w:rPr>
              <w:t>ớ</w:t>
            </w:r>
            <w:r>
              <w:rPr>
                <w:rFonts w:eastAsia="SimSun"/>
                <w:lang w:eastAsia="zh-CN" w:bidi="ar"/>
              </w:rPr>
              <w:t>i</w:t>
            </w:r>
          </w:p>
        </w:tc>
        <w:tc>
          <w:tcPr>
            <w:tcW w:w="820" w:type="dxa"/>
            <w:tcBorders>
              <w:tl2br w:val="nil"/>
              <w:tr2bl w:val="nil"/>
            </w:tcBorders>
            <w:vAlign w:val="center"/>
          </w:tcPr>
          <w:p w14:paraId="64C734A9" w14:textId="77777777" w:rsidR="006E242A" w:rsidRDefault="00973342">
            <w:pPr>
              <w:spacing w:line="360" w:lineRule="auto"/>
            </w:pPr>
            <w:r>
              <w:rPr>
                <w:rFonts w:eastAsia="SimSun"/>
                <w:lang w:eastAsia="zh-CN" w:bidi="ar"/>
              </w:rPr>
              <w:t>B2</w:t>
            </w:r>
          </w:p>
        </w:tc>
      </w:tr>
      <w:tr w:rsidR="006E242A" w14:paraId="248BE3E9" w14:textId="77777777">
        <w:trPr>
          <w:tblCellSpacing w:w="15" w:type="dxa"/>
        </w:trPr>
        <w:tc>
          <w:tcPr>
            <w:tcW w:w="648" w:type="dxa"/>
            <w:tcBorders>
              <w:tl2br w:val="nil"/>
              <w:tr2bl w:val="nil"/>
            </w:tcBorders>
            <w:vAlign w:val="center"/>
          </w:tcPr>
          <w:p w14:paraId="223FA785" w14:textId="77777777" w:rsidR="006E242A" w:rsidRDefault="00973342">
            <w:pPr>
              <w:spacing w:line="360" w:lineRule="auto"/>
              <w:jc w:val="center"/>
              <w:rPr>
                <w:b/>
                <w:bCs/>
              </w:rPr>
            </w:pPr>
            <w:r>
              <w:rPr>
                <w:rFonts w:eastAsia="SimSun"/>
                <w:b/>
                <w:bCs/>
                <w:lang w:eastAsia="zh-CN" w:bidi="ar"/>
              </w:rPr>
              <w:t>52</w:t>
            </w:r>
          </w:p>
        </w:tc>
        <w:tc>
          <w:tcPr>
            <w:tcW w:w="2782" w:type="dxa"/>
            <w:tcBorders>
              <w:tl2br w:val="nil"/>
              <w:tr2bl w:val="nil"/>
            </w:tcBorders>
            <w:vAlign w:val="center"/>
          </w:tcPr>
          <w:p w14:paraId="7F0A6344" w14:textId="77777777" w:rsidR="006E242A" w:rsidRDefault="00973342">
            <w:pPr>
              <w:spacing w:line="360" w:lineRule="auto"/>
            </w:pPr>
            <w:r>
              <w:rPr>
                <w:rFonts w:eastAsia="SimSun"/>
                <w:lang w:eastAsia="zh-CN" w:bidi="ar"/>
              </w:rPr>
              <w:t>Steering committee</w:t>
            </w:r>
          </w:p>
        </w:tc>
        <w:tc>
          <w:tcPr>
            <w:tcW w:w="1670" w:type="dxa"/>
            <w:tcBorders>
              <w:tl2br w:val="nil"/>
              <w:tr2bl w:val="nil"/>
            </w:tcBorders>
            <w:vAlign w:val="center"/>
          </w:tcPr>
          <w:p w14:paraId="4C8F329F"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2C95CE9C" w14:textId="77777777" w:rsidR="006E242A" w:rsidRDefault="00973342">
            <w:pPr>
              <w:spacing w:line="360" w:lineRule="auto"/>
            </w:pPr>
            <w:r>
              <w:rPr>
                <w:rFonts w:eastAsia="SimSun"/>
                <w:lang w:eastAsia="zh-CN" w:bidi="ar"/>
              </w:rPr>
              <w:t>Ban ch</w:t>
            </w:r>
            <w:r>
              <w:rPr>
                <w:rFonts w:eastAsia="SimSun"/>
                <w:lang w:eastAsia="zh-CN" w:bidi="ar"/>
              </w:rPr>
              <w:t>ỉ</w:t>
            </w:r>
            <w:r>
              <w:rPr>
                <w:rFonts w:eastAsia="SimSun"/>
                <w:lang w:eastAsia="zh-CN" w:bidi="ar"/>
              </w:rPr>
              <w:t xml:space="preserve"> đ</w:t>
            </w:r>
            <w:r>
              <w:rPr>
                <w:rFonts w:eastAsia="SimSun"/>
                <w:lang w:eastAsia="zh-CN" w:bidi="ar"/>
              </w:rPr>
              <w:t>ạ</w:t>
            </w:r>
            <w:r>
              <w:rPr>
                <w:rFonts w:eastAsia="SimSun"/>
                <w:lang w:eastAsia="zh-CN" w:bidi="ar"/>
              </w:rPr>
              <w:t>o</w:t>
            </w:r>
          </w:p>
        </w:tc>
        <w:tc>
          <w:tcPr>
            <w:tcW w:w="820" w:type="dxa"/>
            <w:tcBorders>
              <w:tl2br w:val="nil"/>
              <w:tr2bl w:val="nil"/>
            </w:tcBorders>
            <w:vAlign w:val="center"/>
          </w:tcPr>
          <w:p w14:paraId="0A241024" w14:textId="77777777" w:rsidR="006E242A" w:rsidRDefault="00973342">
            <w:pPr>
              <w:spacing w:line="360" w:lineRule="auto"/>
            </w:pPr>
            <w:r>
              <w:rPr>
                <w:rFonts w:eastAsia="SimSun"/>
                <w:lang w:eastAsia="zh-CN" w:bidi="ar"/>
              </w:rPr>
              <w:t>C1</w:t>
            </w:r>
          </w:p>
        </w:tc>
      </w:tr>
      <w:tr w:rsidR="006E242A" w14:paraId="152F948A" w14:textId="77777777">
        <w:trPr>
          <w:tblCellSpacing w:w="15" w:type="dxa"/>
        </w:trPr>
        <w:tc>
          <w:tcPr>
            <w:tcW w:w="648" w:type="dxa"/>
            <w:tcBorders>
              <w:tl2br w:val="nil"/>
              <w:tr2bl w:val="nil"/>
            </w:tcBorders>
            <w:vAlign w:val="center"/>
          </w:tcPr>
          <w:p w14:paraId="25B32947" w14:textId="77777777" w:rsidR="006E242A" w:rsidRDefault="00973342">
            <w:pPr>
              <w:spacing w:line="360" w:lineRule="auto"/>
              <w:jc w:val="center"/>
              <w:rPr>
                <w:b/>
                <w:bCs/>
              </w:rPr>
            </w:pPr>
            <w:r>
              <w:rPr>
                <w:rFonts w:eastAsia="SimSun"/>
                <w:b/>
                <w:bCs/>
                <w:lang w:eastAsia="zh-CN" w:bidi="ar"/>
              </w:rPr>
              <w:t>53</w:t>
            </w:r>
          </w:p>
        </w:tc>
        <w:tc>
          <w:tcPr>
            <w:tcW w:w="2782" w:type="dxa"/>
            <w:tcBorders>
              <w:tl2br w:val="nil"/>
              <w:tr2bl w:val="nil"/>
            </w:tcBorders>
            <w:vAlign w:val="center"/>
          </w:tcPr>
          <w:p w14:paraId="65435525" w14:textId="77777777" w:rsidR="006E242A" w:rsidRDefault="00973342">
            <w:pPr>
              <w:spacing w:line="360" w:lineRule="auto"/>
            </w:pPr>
            <w:r>
              <w:rPr>
                <w:rFonts w:eastAsia="SimSun"/>
                <w:lang w:eastAsia="zh-CN" w:bidi="ar"/>
              </w:rPr>
              <w:t>Auditing protocols</w:t>
            </w:r>
          </w:p>
        </w:tc>
        <w:tc>
          <w:tcPr>
            <w:tcW w:w="1670" w:type="dxa"/>
            <w:tcBorders>
              <w:tl2br w:val="nil"/>
              <w:tr2bl w:val="nil"/>
            </w:tcBorders>
            <w:vAlign w:val="center"/>
          </w:tcPr>
          <w:p w14:paraId="632649CD"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EEA23C0" w14:textId="77777777" w:rsidR="006E242A" w:rsidRDefault="00973342">
            <w:pPr>
              <w:spacing w:line="360" w:lineRule="auto"/>
            </w:pPr>
            <w:r>
              <w:rPr>
                <w:rFonts w:eastAsia="SimSun"/>
                <w:lang w:eastAsia="zh-CN" w:bidi="ar"/>
              </w:rPr>
              <w:t>Quy trình ki</w:t>
            </w:r>
            <w:r>
              <w:rPr>
                <w:rFonts w:eastAsia="SimSun"/>
                <w:lang w:eastAsia="zh-CN" w:bidi="ar"/>
              </w:rPr>
              <w:t>ể</w:t>
            </w:r>
            <w:r>
              <w:rPr>
                <w:rFonts w:eastAsia="SimSun"/>
                <w:lang w:eastAsia="zh-CN" w:bidi="ar"/>
              </w:rPr>
              <w:t>m toán</w:t>
            </w:r>
          </w:p>
        </w:tc>
        <w:tc>
          <w:tcPr>
            <w:tcW w:w="820" w:type="dxa"/>
            <w:tcBorders>
              <w:tl2br w:val="nil"/>
              <w:tr2bl w:val="nil"/>
            </w:tcBorders>
            <w:vAlign w:val="center"/>
          </w:tcPr>
          <w:p w14:paraId="076A5445" w14:textId="77777777" w:rsidR="006E242A" w:rsidRDefault="00973342">
            <w:pPr>
              <w:spacing w:line="360" w:lineRule="auto"/>
            </w:pPr>
            <w:r>
              <w:rPr>
                <w:rFonts w:eastAsia="SimSun"/>
                <w:lang w:eastAsia="zh-CN" w:bidi="ar"/>
              </w:rPr>
              <w:t>C1</w:t>
            </w:r>
          </w:p>
        </w:tc>
      </w:tr>
      <w:tr w:rsidR="006E242A" w14:paraId="29FED00C" w14:textId="77777777">
        <w:trPr>
          <w:tblCellSpacing w:w="15" w:type="dxa"/>
        </w:trPr>
        <w:tc>
          <w:tcPr>
            <w:tcW w:w="648" w:type="dxa"/>
            <w:tcBorders>
              <w:tl2br w:val="nil"/>
              <w:tr2bl w:val="nil"/>
            </w:tcBorders>
            <w:vAlign w:val="center"/>
          </w:tcPr>
          <w:p w14:paraId="5D6231D2" w14:textId="77777777" w:rsidR="006E242A" w:rsidRDefault="00973342">
            <w:pPr>
              <w:spacing w:line="360" w:lineRule="auto"/>
              <w:jc w:val="center"/>
              <w:rPr>
                <w:b/>
                <w:bCs/>
              </w:rPr>
            </w:pPr>
            <w:r>
              <w:rPr>
                <w:rFonts w:eastAsia="SimSun"/>
                <w:b/>
                <w:bCs/>
                <w:lang w:eastAsia="zh-CN" w:bidi="ar"/>
              </w:rPr>
              <w:t>54</w:t>
            </w:r>
          </w:p>
        </w:tc>
        <w:tc>
          <w:tcPr>
            <w:tcW w:w="2782" w:type="dxa"/>
            <w:tcBorders>
              <w:tl2br w:val="nil"/>
              <w:tr2bl w:val="nil"/>
            </w:tcBorders>
            <w:vAlign w:val="center"/>
          </w:tcPr>
          <w:p w14:paraId="1B1E2E44" w14:textId="77777777" w:rsidR="006E242A" w:rsidRDefault="00973342">
            <w:pPr>
              <w:spacing w:line="360" w:lineRule="auto"/>
            </w:pPr>
            <w:r>
              <w:rPr>
                <w:rFonts w:eastAsia="SimSun"/>
                <w:lang w:eastAsia="zh-CN" w:bidi="ar"/>
              </w:rPr>
              <w:t>Scenario-based</w:t>
            </w:r>
          </w:p>
        </w:tc>
        <w:tc>
          <w:tcPr>
            <w:tcW w:w="1670" w:type="dxa"/>
            <w:tcBorders>
              <w:tl2br w:val="nil"/>
              <w:tr2bl w:val="nil"/>
            </w:tcBorders>
            <w:vAlign w:val="center"/>
          </w:tcPr>
          <w:p w14:paraId="6FE1AC89"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3FA4E8B3" w14:textId="77777777" w:rsidR="006E242A" w:rsidRDefault="00973342">
            <w:pPr>
              <w:spacing w:line="360" w:lineRule="auto"/>
            </w:pPr>
            <w:r>
              <w:rPr>
                <w:rFonts w:eastAsia="SimSun"/>
                <w:lang w:eastAsia="zh-CN" w:bidi="ar"/>
              </w:rPr>
              <w:t>D</w:t>
            </w:r>
            <w:r>
              <w:rPr>
                <w:rFonts w:eastAsia="SimSun"/>
                <w:lang w:eastAsia="zh-CN" w:bidi="ar"/>
              </w:rPr>
              <w:t>ự</w:t>
            </w:r>
            <w:r>
              <w:rPr>
                <w:rFonts w:eastAsia="SimSun"/>
                <w:lang w:eastAsia="zh-CN" w:bidi="ar"/>
              </w:rPr>
              <w:t>a trên tình hu</w:t>
            </w:r>
            <w:r>
              <w:rPr>
                <w:rFonts w:eastAsia="SimSun"/>
                <w:lang w:eastAsia="zh-CN" w:bidi="ar"/>
              </w:rPr>
              <w:t>ố</w:t>
            </w:r>
            <w:r>
              <w:rPr>
                <w:rFonts w:eastAsia="SimSun"/>
                <w:lang w:eastAsia="zh-CN" w:bidi="ar"/>
              </w:rPr>
              <w:t>ng</w:t>
            </w:r>
          </w:p>
        </w:tc>
        <w:tc>
          <w:tcPr>
            <w:tcW w:w="820" w:type="dxa"/>
            <w:tcBorders>
              <w:tl2br w:val="nil"/>
              <w:tr2bl w:val="nil"/>
            </w:tcBorders>
            <w:vAlign w:val="center"/>
          </w:tcPr>
          <w:p w14:paraId="347FE848" w14:textId="77777777" w:rsidR="006E242A" w:rsidRDefault="00973342">
            <w:pPr>
              <w:spacing w:line="360" w:lineRule="auto"/>
            </w:pPr>
            <w:r>
              <w:rPr>
                <w:rFonts w:eastAsia="SimSun"/>
                <w:lang w:eastAsia="zh-CN" w:bidi="ar"/>
              </w:rPr>
              <w:t>B2</w:t>
            </w:r>
          </w:p>
        </w:tc>
      </w:tr>
      <w:tr w:rsidR="006E242A" w14:paraId="5FBC0A46" w14:textId="77777777">
        <w:trPr>
          <w:tblCellSpacing w:w="15" w:type="dxa"/>
        </w:trPr>
        <w:tc>
          <w:tcPr>
            <w:tcW w:w="648" w:type="dxa"/>
            <w:tcBorders>
              <w:tl2br w:val="nil"/>
              <w:tr2bl w:val="nil"/>
            </w:tcBorders>
            <w:vAlign w:val="center"/>
          </w:tcPr>
          <w:p w14:paraId="2F80378C" w14:textId="77777777" w:rsidR="006E242A" w:rsidRDefault="00973342">
            <w:pPr>
              <w:spacing w:line="360" w:lineRule="auto"/>
              <w:jc w:val="center"/>
              <w:rPr>
                <w:b/>
                <w:bCs/>
              </w:rPr>
            </w:pPr>
            <w:r>
              <w:rPr>
                <w:rFonts w:eastAsia="SimSun"/>
                <w:b/>
                <w:bCs/>
                <w:lang w:eastAsia="zh-CN" w:bidi="ar"/>
              </w:rPr>
              <w:t>55</w:t>
            </w:r>
          </w:p>
        </w:tc>
        <w:tc>
          <w:tcPr>
            <w:tcW w:w="2782" w:type="dxa"/>
            <w:tcBorders>
              <w:tl2br w:val="nil"/>
              <w:tr2bl w:val="nil"/>
            </w:tcBorders>
            <w:vAlign w:val="center"/>
          </w:tcPr>
          <w:p w14:paraId="64DFD1DF" w14:textId="77777777" w:rsidR="006E242A" w:rsidRDefault="00973342">
            <w:pPr>
              <w:spacing w:line="360" w:lineRule="auto"/>
            </w:pPr>
            <w:r>
              <w:rPr>
                <w:rFonts w:eastAsia="SimSun"/>
                <w:lang w:eastAsia="zh-CN" w:bidi="ar"/>
              </w:rPr>
              <w:t>Psychological safety</w:t>
            </w:r>
          </w:p>
        </w:tc>
        <w:tc>
          <w:tcPr>
            <w:tcW w:w="1670" w:type="dxa"/>
            <w:tcBorders>
              <w:tl2br w:val="nil"/>
              <w:tr2bl w:val="nil"/>
            </w:tcBorders>
            <w:vAlign w:val="center"/>
          </w:tcPr>
          <w:p w14:paraId="798333F2"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96CC63F" w14:textId="77777777" w:rsidR="006E242A" w:rsidRDefault="00973342">
            <w:pPr>
              <w:spacing w:line="360" w:lineRule="auto"/>
            </w:pPr>
            <w:r>
              <w:rPr>
                <w:rFonts w:eastAsia="SimSun"/>
                <w:lang w:eastAsia="zh-CN" w:bidi="ar"/>
              </w:rPr>
              <w:t>An toàn tâm lý</w:t>
            </w:r>
          </w:p>
        </w:tc>
        <w:tc>
          <w:tcPr>
            <w:tcW w:w="820" w:type="dxa"/>
            <w:tcBorders>
              <w:tl2br w:val="nil"/>
              <w:tr2bl w:val="nil"/>
            </w:tcBorders>
            <w:vAlign w:val="center"/>
          </w:tcPr>
          <w:p w14:paraId="1CFE3821" w14:textId="77777777" w:rsidR="006E242A" w:rsidRDefault="00973342">
            <w:pPr>
              <w:spacing w:line="360" w:lineRule="auto"/>
            </w:pPr>
            <w:r>
              <w:rPr>
                <w:rFonts w:eastAsia="SimSun"/>
                <w:lang w:eastAsia="zh-CN" w:bidi="ar"/>
              </w:rPr>
              <w:t>C1</w:t>
            </w:r>
          </w:p>
        </w:tc>
      </w:tr>
      <w:tr w:rsidR="006E242A" w14:paraId="7CCED35A" w14:textId="77777777">
        <w:trPr>
          <w:tblCellSpacing w:w="15" w:type="dxa"/>
        </w:trPr>
        <w:tc>
          <w:tcPr>
            <w:tcW w:w="648" w:type="dxa"/>
            <w:tcBorders>
              <w:tl2br w:val="nil"/>
              <w:tr2bl w:val="nil"/>
            </w:tcBorders>
            <w:vAlign w:val="center"/>
          </w:tcPr>
          <w:p w14:paraId="4BE319CA" w14:textId="77777777" w:rsidR="006E242A" w:rsidRDefault="00973342">
            <w:pPr>
              <w:spacing w:line="360" w:lineRule="auto"/>
              <w:jc w:val="center"/>
              <w:rPr>
                <w:b/>
                <w:bCs/>
              </w:rPr>
            </w:pPr>
            <w:r>
              <w:rPr>
                <w:rFonts w:eastAsia="SimSun"/>
                <w:b/>
                <w:bCs/>
                <w:lang w:eastAsia="zh-CN" w:bidi="ar"/>
              </w:rPr>
              <w:t>56</w:t>
            </w:r>
          </w:p>
        </w:tc>
        <w:tc>
          <w:tcPr>
            <w:tcW w:w="2782" w:type="dxa"/>
            <w:tcBorders>
              <w:tl2br w:val="nil"/>
              <w:tr2bl w:val="nil"/>
            </w:tcBorders>
            <w:vAlign w:val="center"/>
          </w:tcPr>
          <w:p w14:paraId="6261259C" w14:textId="77777777" w:rsidR="006E242A" w:rsidRDefault="00973342">
            <w:pPr>
              <w:spacing w:line="360" w:lineRule="auto"/>
            </w:pPr>
            <w:r>
              <w:rPr>
                <w:rFonts w:eastAsia="SimSun"/>
                <w:lang w:eastAsia="zh-CN" w:bidi="ar"/>
              </w:rPr>
              <w:t>Proliferation</w:t>
            </w:r>
          </w:p>
        </w:tc>
        <w:tc>
          <w:tcPr>
            <w:tcW w:w="1670" w:type="dxa"/>
            <w:tcBorders>
              <w:tl2br w:val="nil"/>
              <w:tr2bl w:val="nil"/>
            </w:tcBorders>
            <w:vAlign w:val="center"/>
          </w:tcPr>
          <w:p w14:paraId="43ECB999"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6B98F9F2"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lan r</w:t>
            </w:r>
            <w:r>
              <w:rPr>
                <w:rFonts w:eastAsia="SimSun"/>
                <w:lang w:eastAsia="zh-CN" w:bidi="ar"/>
              </w:rPr>
              <w:t>ộ</w:t>
            </w:r>
            <w:r>
              <w:rPr>
                <w:rFonts w:eastAsia="SimSun"/>
                <w:lang w:eastAsia="zh-CN" w:bidi="ar"/>
              </w:rPr>
              <w:t>ng nhanh</w:t>
            </w:r>
          </w:p>
        </w:tc>
        <w:tc>
          <w:tcPr>
            <w:tcW w:w="820" w:type="dxa"/>
            <w:tcBorders>
              <w:tl2br w:val="nil"/>
              <w:tr2bl w:val="nil"/>
            </w:tcBorders>
            <w:vAlign w:val="center"/>
          </w:tcPr>
          <w:p w14:paraId="66B9B12C" w14:textId="77777777" w:rsidR="006E242A" w:rsidRDefault="00973342">
            <w:pPr>
              <w:spacing w:line="360" w:lineRule="auto"/>
            </w:pPr>
            <w:r>
              <w:rPr>
                <w:rFonts w:eastAsia="SimSun"/>
                <w:lang w:eastAsia="zh-CN" w:bidi="ar"/>
              </w:rPr>
              <w:t>C1</w:t>
            </w:r>
          </w:p>
        </w:tc>
      </w:tr>
      <w:tr w:rsidR="006E242A" w14:paraId="377378D3" w14:textId="77777777">
        <w:trPr>
          <w:tblCellSpacing w:w="15" w:type="dxa"/>
        </w:trPr>
        <w:tc>
          <w:tcPr>
            <w:tcW w:w="648" w:type="dxa"/>
            <w:tcBorders>
              <w:tl2br w:val="nil"/>
              <w:tr2bl w:val="nil"/>
            </w:tcBorders>
            <w:vAlign w:val="center"/>
          </w:tcPr>
          <w:p w14:paraId="258F12E4" w14:textId="77777777" w:rsidR="006E242A" w:rsidRDefault="00973342">
            <w:pPr>
              <w:spacing w:line="360" w:lineRule="auto"/>
              <w:jc w:val="center"/>
              <w:rPr>
                <w:b/>
                <w:bCs/>
              </w:rPr>
            </w:pPr>
            <w:r>
              <w:rPr>
                <w:rFonts w:eastAsia="SimSun"/>
                <w:b/>
                <w:bCs/>
                <w:lang w:eastAsia="zh-CN" w:bidi="ar"/>
              </w:rPr>
              <w:t>57</w:t>
            </w:r>
          </w:p>
        </w:tc>
        <w:tc>
          <w:tcPr>
            <w:tcW w:w="2782" w:type="dxa"/>
            <w:tcBorders>
              <w:tl2br w:val="nil"/>
              <w:tr2bl w:val="nil"/>
            </w:tcBorders>
            <w:vAlign w:val="center"/>
          </w:tcPr>
          <w:p w14:paraId="7CD47D95" w14:textId="77777777" w:rsidR="006E242A" w:rsidRDefault="00973342">
            <w:pPr>
              <w:spacing w:line="360" w:lineRule="auto"/>
            </w:pPr>
            <w:r>
              <w:rPr>
                <w:rFonts w:eastAsia="SimSun"/>
                <w:lang w:eastAsia="zh-CN" w:bidi="ar"/>
              </w:rPr>
              <w:t>Enshittification</w:t>
            </w:r>
          </w:p>
        </w:tc>
        <w:tc>
          <w:tcPr>
            <w:tcW w:w="1670" w:type="dxa"/>
            <w:tcBorders>
              <w:tl2br w:val="nil"/>
              <w:tr2bl w:val="nil"/>
            </w:tcBorders>
            <w:vAlign w:val="center"/>
          </w:tcPr>
          <w:p w14:paraId="7EE2A547"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57EB8137"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xu</w:t>
            </w:r>
            <w:r>
              <w:rPr>
                <w:rFonts w:eastAsia="SimSun"/>
                <w:lang w:eastAsia="zh-CN" w:bidi="ar"/>
              </w:rPr>
              <w:t>ố</w:t>
            </w:r>
            <w:r>
              <w:rPr>
                <w:rFonts w:eastAsia="SimSun"/>
                <w:lang w:eastAsia="zh-CN" w:bidi="ar"/>
              </w:rPr>
              <w:t>ng c</w:t>
            </w:r>
            <w:r>
              <w:rPr>
                <w:rFonts w:eastAsia="SimSun"/>
                <w:lang w:eastAsia="zh-CN" w:bidi="ar"/>
              </w:rPr>
              <w:t>ấ</w:t>
            </w:r>
            <w:r>
              <w:rPr>
                <w:rFonts w:eastAsia="SimSun"/>
                <w:lang w:eastAsia="zh-CN" w:bidi="ar"/>
              </w:rPr>
              <w:t>p 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 s</w:t>
            </w:r>
            <w:r>
              <w:rPr>
                <w:rFonts w:eastAsia="SimSun"/>
                <w:lang w:eastAsia="zh-CN" w:bidi="ar"/>
              </w:rPr>
              <w:t>ố</w:t>
            </w:r>
          </w:p>
        </w:tc>
        <w:tc>
          <w:tcPr>
            <w:tcW w:w="820" w:type="dxa"/>
            <w:tcBorders>
              <w:tl2br w:val="nil"/>
              <w:tr2bl w:val="nil"/>
            </w:tcBorders>
            <w:vAlign w:val="center"/>
          </w:tcPr>
          <w:p w14:paraId="00C8EE88" w14:textId="77777777" w:rsidR="006E242A" w:rsidRDefault="00973342">
            <w:pPr>
              <w:spacing w:line="360" w:lineRule="auto"/>
            </w:pPr>
            <w:r>
              <w:rPr>
                <w:rFonts w:eastAsia="SimSun"/>
                <w:lang w:eastAsia="zh-CN" w:bidi="ar"/>
              </w:rPr>
              <w:t>C2</w:t>
            </w:r>
          </w:p>
        </w:tc>
      </w:tr>
      <w:tr w:rsidR="006E242A" w14:paraId="4DF50A8C" w14:textId="77777777">
        <w:trPr>
          <w:tblCellSpacing w:w="15" w:type="dxa"/>
        </w:trPr>
        <w:tc>
          <w:tcPr>
            <w:tcW w:w="648" w:type="dxa"/>
            <w:tcBorders>
              <w:tl2br w:val="nil"/>
              <w:tr2bl w:val="nil"/>
            </w:tcBorders>
            <w:vAlign w:val="center"/>
          </w:tcPr>
          <w:p w14:paraId="63EF10F1" w14:textId="77777777" w:rsidR="006E242A" w:rsidRDefault="00973342">
            <w:pPr>
              <w:spacing w:line="360" w:lineRule="auto"/>
              <w:jc w:val="center"/>
              <w:rPr>
                <w:b/>
                <w:bCs/>
              </w:rPr>
            </w:pPr>
            <w:r>
              <w:rPr>
                <w:rFonts w:eastAsia="SimSun"/>
                <w:b/>
                <w:bCs/>
                <w:lang w:eastAsia="zh-CN" w:bidi="ar"/>
              </w:rPr>
              <w:t>58</w:t>
            </w:r>
          </w:p>
        </w:tc>
        <w:tc>
          <w:tcPr>
            <w:tcW w:w="2782" w:type="dxa"/>
            <w:tcBorders>
              <w:tl2br w:val="nil"/>
              <w:tr2bl w:val="nil"/>
            </w:tcBorders>
            <w:vAlign w:val="center"/>
          </w:tcPr>
          <w:p w14:paraId="6569CE22" w14:textId="77777777" w:rsidR="006E242A" w:rsidRDefault="00973342">
            <w:pPr>
              <w:spacing w:line="360" w:lineRule="auto"/>
            </w:pPr>
            <w:r>
              <w:rPr>
                <w:rFonts w:eastAsia="SimSun"/>
                <w:lang w:eastAsia="zh-CN" w:bidi="ar"/>
              </w:rPr>
              <w:t>Extract maximum profit</w:t>
            </w:r>
          </w:p>
        </w:tc>
        <w:tc>
          <w:tcPr>
            <w:tcW w:w="1670" w:type="dxa"/>
            <w:tcBorders>
              <w:tl2br w:val="nil"/>
              <w:tr2bl w:val="nil"/>
            </w:tcBorders>
            <w:vAlign w:val="center"/>
          </w:tcPr>
          <w:p w14:paraId="2715CD5D" w14:textId="77777777" w:rsidR="006E242A" w:rsidRDefault="00973342">
            <w:pPr>
              <w:spacing w:line="360" w:lineRule="auto"/>
            </w:pPr>
            <w:r>
              <w:rPr>
                <w:rFonts w:eastAsia="SimSun"/>
                <w:lang w:eastAsia="zh-CN" w:bidi="ar"/>
              </w:rPr>
              <w:t>Collocation</w:t>
            </w:r>
          </w:p>
        </w:tc>
        <w:tc>
          <w:tcPr>
            <w:tcW w:w="4250" w:type="dxa"/>
            <w:tcBorders>
              <w:tl2br w:val="nil"/>
              <w:tr2bl w:val="nil"/>
            </w:tcBorders>
            <w:vAlign w:val="center"/>
          </w:tcPr>
          <w:p w14:paraId="0A74288D" w14:textId="77777777" w:rsidR="006E242A" w:rsidRDefault="00973342">
            <w:pPr>
              <w:spacing w:line="360" w:lineRule="auto"/>
            </w:pPr>
            <w:r>
              <w:rPr>
                <w:rFonts w:eastAsia="SimSun"/>
                <w:lang w:eastAsia="zh-CN" w:bidi="ar"/>
              </w:rPr>
              <w:t>T</w:t>
            </w:r>
            <w:r>
              <w:rPr>
                <w:rFonts w:eastAsia="SimSun"/>
                <w:lang w:eastAsia="zh-CN" w:bidi="ar"/>
              </w:rPr>
              <w:t>ố</w:t>
            </w:r>
            <w:r>
              <w:rPr>
                <w:rFonts w:eastAsia="SimSun"/>
                <w:lang w:eastAsia="zh-CN" w:bidi="ar"/>
              </w:rPr>
              <w:t>i đa hóa l</w:t>
            </w:r>
            <w:r>
              <w:rPr>
                <w:rFonts w:eastAsia="SimSun"/>
                <w:lang w:eastAsia="zh-CN" w:bidi="ar"/>
              </w:rPr>
              <w:t>ợ</w:t>
            </w:r>
            <w:r>
              <w:rPr>
                <w:rFonts w:eastAsia="SimSun"/>
                <w:lang w:eastAsia="zh-CN" w:bidi="ar"/>
              </w:rPr>
              <w:t>i nhu</w:t>
            </w:r>
            <w:r>
              <w:rPr>
                <w:rFonts w:eastAsia="SimSun"/>
                <w:lang w:eastAsia="zh-CN" w:bidi="ar"/>
              </w:rPr>
              <w:t>ậ</w:t>
            </w:r>
            <w:r>
              <w:rPr>
                <w:rFonts w:eastAsia="SimSun"/>
                <w:lang w:eastAsia="zh-CN" w:bidi="ar"/>
              </w:rPr>
              <w:t>n</w:t>
            </w:r>
          </w:p>
        </w:tc>
        <w:tc>
          <w:tcPr>
            <w:tcW w:w="820" w:type="dxa"/>
            <w:tcBorders>
              <w:tl2br w:val="nil"/>
              <w:tr2bl w:val="nil"/>
            </w:tcBorders>
            <w:vAlign w:val="center"/>
          </w:tcPr>
          <w:p w14:paraId="254472CE" w14:textId="77777777" w:rsidR="006E242A" w:rsidRDefault="00973342">
            <w:pPr>
              <w:spacing w:line="360" w:lineRule="auto"/>
            </w:pPr>
            <w:r>
              <w:rPr>
                <w:rFonts w:eastAsia="SimSun"/>
                <w:lang w:eastAsia="zh-CN" w:bidi="ar"/>
              </w:rPr>
              <w:t>C1</w:t>
            </w:r>
          </w:p>
        </w:tc>
      </w:tr>
      <w:tr w:rsidR="006E242A" w14:paraId="04B74969" w14:textId="77777777">
        <w:trPr>
          <w:tblCellSpacing w:w="15" w:type="dxa"/>
        </w:trPr>
        <w:tc>
          <w:tcPr>
            <w:tcW w:w="648" w:type="dxa"/>
            <w:tcBorders>
              <w:tl2br w:val="nil"/>
              <w:tr2bl w:val="nil"/>
            </w:tcBorders>
            <w:vAlign w:val="center"/>
          </w:tcPr>
          <w:p w14:paraId="4CA28229" w14:textId="77777777" w:rsidR="006E242A" w:rsidRDefault="00973342">
            <w:pPr>
              <w:spacing w:line="360" w:lineRule="auto"/>
              <w:jc w:val="center"/>
              <w:rPr>
                <w:b/>
                <w:bCs/>
              </w:rPr>
            </w:pPr>
            <w:r>
              <w:rPr>
                <w:rFonts w:eastAsia="SimSun"/>
                <w:b/>
                <w:bCs/>
                <w:lang w:eastAsia="zh-CN" w:bidi="ar"/>
              </w:rPr>
              <w:lastRenderedPageBreak/>
              <w:t>59</w:t>
            </w:r>
          </w:p>
        </w:tc>
        <w:tc>
          <w:tcPr>
            <w:tcW w:w="2782" w:type="dxa"/>
            <w:tcBorders>
              <w:tl2br w:val="nil"/>
              <w:tr2bl w:val="nil"/>
            </w:tcBorders>
            <w:vAlign w:val="center"/>
          </w:tcPr>
          <w:p w14:paraId="11684EEA" w14:textId="77777777" w:rsidR="006E242A" w:rsidRDefault="00973342">
            <w:pPr>
              <w:spacing w:line="360" w:lineRule="auto"/>
            </w:pPr>
            <w:r>
              <w:rPr>
                <w:rFonts w:eastAsia="SimSun"/>
                <w:lang w:eastAsia="zh-CN" w:bidi="ar"/>
              </w:rPr>
              <w:t>Surveillance advertising</w:t>
            </w:r>
          </w:p>
        </w:tc>
        <w:tc>
          <w:tcPr>
            <w:tcW w:w="1670" w:type="dxa"/>
            <w:tcBorders>
              <w:tl2br w:val="nil"/>
              <w:tr2bl w:val="nil"/>
            </w:tcBorders>
            <w:vAlign w:val="center"/>
          </w:tcPr>
          <w:p w14:paraId="69A82FB0"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743A541E" w14:textId="77777777" w:rsidR="006E242A" w:rsidRDefault="00973342">
            <w:pPr>
              <w:spacing w:line="360" w:lineRule="auto"/>
            </w:pPr>
            <w:r>
              <w:rPr>
                <w:rFonts w:eastAsia="SimSun"/>
                <w:lang w:eastAsia="zh-CN" w:bidi="ar"/>
              </w:rPr>
              <w:t>Qu</w:t>
            </w:r>
            <w:r>
              <w:rPr>
                <w:rFonts w:eastAsia="SimSun"/>
                <w:lang w:eastAsia="zh-CN" w:bidi="ar"/>
              </w:rPr>
              <w:t>ả</w:t>
            </w:r>
            <w:r>
              <w:rPr>
                <w:rFonts w:eastAsia="SimSun"/>
                <w:lang w:eastAsia="zh-CN" w:bidi="ar"/>
              </w:rPr>
              <w:t>ng cáo theo dõi</w:t>
            </w:r>
          </w:p>
        </w:tc>
        <w:tc>
          <w:tcPr>
            <w:tcW w:w="820" w:type="dxa"/>
            <w:tcBorders>
              <w:tl2br w:val="nil"/>
              <w:tr2bl w:val="nil"/>
            </w:tcBorders>
            <w:vAlign w:val="center"/>
          </w:tcPr>
          <w:p w14:paraId="7CB9F34A" w14:textId="77777777" w:rsidR="006E242A" w:rsidRDefault="00973342">
            <w:pPr>
              <w:spacing w:line="360" w:lineRule="auto"/>
            </w:pPr>
            <w:r>
              <w:rPr>
                <w:rFonts w:eastAsia="SimSun"/>
                <w:lang w:eastAsia="zh-CN" w:bidi="ar"/>
              </w:rPr>
              <w:t>C1</w:t>
            </w:r>
          </w:p>
        </w:tc>
      </w:tr>
      <w:tr w:rsidR="006E242A" w14:paraId="1DA230BF" w14:textId="77777777">
        <w:trPr>
          <w:tblCellSpacing w:w="15" w:type="dxa"/>
        </w:trPr>
        <w:tc>
          <w:tcPr>
            <w:tcW w:w="648" w:type="dxa"/>
            <w:tcBorders>
              <w:tl2br w:val="nil"/>
              <w:tr2bl w:val="nil"/>
            </w:tcBorders>
            <w:vAlign w:val="center"/>
          </w:tcPr>
          <w:p w14:paraId="0687E770" w14:textId="77777777" w:rsidR="006E242A" w:rsidRDefault="00973342">
            <w:pPr>
              <w:spacing w:line="360" w:lineRule="auto"/>
              <w:jc w:val="center"/>
              <w:rPr>
                <w:b/>
                <w:bCs/>
              </w:rPr>
            </w:pPr>
            <w:r>
              <w:rPr>
                <w:rFonts w:eastAsia="SimSun"/>
                <w:b/>
                <w:bCs/>
                <w:lang w:eastAsia="zh-CN" w:bidi="ar"/>
              </w:rPr>
              <w:t>60</w:t>
            </w:r>
          </w:p>
        </w:tc>
        <w:tc>
          <w:tcPr>
            <w:tcW w:w="2782" w:type="dxa"/>
            <w:tcBorders>
              <w:tl2br w:val="nil"/>
              <w:tr2bl w:val="nil"/>
            </w:tcBorders>
            <w:vAlign w:val="center"/>
          </w:tcPr>
          <w:p w14:paraId="26C66032" w14:textId="77777777" w:rsidR="006E242A" w:rsidRDefault="00973342">
            <w:pPr>
              <w:spacing w:line="360" w:lineRule="auto"/>
            </w:pPr>
            <w:r>
              <w:rPr>
                <w:rFonts w:eastAsia="SimSun"/>
                <w:lang w:eastAsia="zh-CN" w:bidi="ar"/>
              </w:rPr>
              <w:t>Ecosystem</w:t>
            </w:r>
          </w:p>
        </w:tc>
        <w:tc>
          <w:tcPr>
            <w:tcW w:w="1670" w:type="dxa"/>
            <w:tcBorders>
              <w:tl2br w:val="nil"/>
              <w:tr2bl w:val="nil"/>
            </w:tcBorders>
            <w:vAlign w:val="center"/>
          </w:tcPr>
          <w:p w14:paraId="236533F6"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7C871704" w14:textId="77777777" w:rsidR="006E242A" w:rsidRDefault="00973342">
            <w:pPr>
              <w:spacing w:line="360" w:lineRule="auto"/>
            </w:pPr>
            <w:r>
              <w:rPr>
                <w:rFonts w:eastAsia="SimSun"/>
                <w:lang w:eastAsia="zh-CN" w:bidi="ar"/>
              </w:rPr>
              <w:t>H</w:t>
            </w:r>
            <w:r>
              <w:rPr>
                <w:rFonts w:eastAsia="SimSun"/>
                <w:lang w:eastAsia="zh-CN" w:bidi="ar"/>
              </w:rPr>
              <w:t>ệ</w:t>
            </w:r>
            <w:r>
              <w:rPr>
                <w:rFonts w:eastAsia="SimSun"/>
                <w:lang w:eastAsia="zh-CN" w:bidi="ar"/>
              </w:rPr>
              <w:t xml:space="preserve"> sinh thái</w:t>
            </w:r>
          </w:p>
        </w:tc>
        <w:tc>
          <w:tcPr>
            <w:tcW w:w="820" w:type="dxa"/>
            <w:tcBorders>
              <w:tl2br w:val="nil"/>
              <w:tr2bl w:val="nil"/>
            </w:tcBorders>
            <w:vAlign w:val="center"/>
          </w:tcPr>
          <w:p w14:paraId="658AEC90" w14:textId="77777777" w:rsidR="006E242A" w:rsidRDefault="00973342">
            <w:pPr>
              <w:spacing w:line="360" w:lineRule="auto"/>
            </w:pPr>
            <w:r>
              <w:rPr>
                <w:rFonts w:eastAsia="SimSun"/>
                <w:lang w:eastAsia="zh-CN" w:bidi="ar"/>
              </w:rPr>
              <w:t>B2</w:t>
            </w:r>
          </w:p>
        </w:tc>
      </w:tr>
      <w:tr w:rsidR="006E242A" w14:paraId="0DE09DBE" w14:textId="77777777">
        <w:trPr>
          <w:tblCellSpacing w:w="15" w:type="dxa"/>
        </w:trPr>
        <w:tc>
          <w:tcPr>
            <w:tcW w:w="648" w:type="dxa"/>
            <w:tcBorders>
              <w:tl2br w:val="nil"/>
              <w:tr2bl w:val="nil"/>
            </w:tcBorders>
            <w:vAlign w:val="center"/>
          </w:tcPr>
          <w:p w14:paraId="7234E075" w14:textId="77777777" w:rsidR="006E242A" w:rsidRDefault="00973342">
            <w:pPr>
              <w:spacing w:line="360" w:lineRule="auto"/>
              <w:jc w:val="center"/>
              <w:rPr>
                <w:b/>
                <w:bCs/>
              </w:rPr>
            </w:pPr>
            <w:r>
              <w:rPr>
                <w:rFonts w:eastAsia="SimSun"/>
                <w:b/>
                <w:bCs/>
                <w:lang w:eastAsia="zh-CN" w:bidi="ar"/>
              </w:rPr>
              <w:t>61</w:t>
            </w:r>
          </w:p>
        </w:tc>
        <w:tc>
          <w:tcPr>
            <w:tcW w:w="2782" w:type="dxa"/>
            <w:tcBorders>
              <w:tl2br w:val="nil"/>
              <w:tr2bl w:val="nil"/>
            </w:tcBorders>
            <w:vAlign w:val="center"/>
          </w:tcPr>
          <w:p w14:paraId="7193D6DF" w14:textId="77777777" w:rsidR="006E242A" w:rsidRDefault="00973342">
            <w:pPr>
              <w:spacing w:line="360" w:lineRule="auto"/>
            </w:pPr>
            <w:r>
              <w:rPr>
                <w:rFonts w:eastAsia="SimSun"/>
                <w:lang w:eastAsia="zh-CN" w:bidi="ar"/>
              </w:rPr>
              <w:t>Pivot</w:t>
            </w:r>
          </w:p>
        </w:tc>
        <w:tc>
          <w:tcPr>
            <w:tcW w:w="1670" w:type="dxa"/>
            <w:tcBorders>
              <w:tl2br w:val="nil"/>
              <w:tr2bl w:val="nil"/>
            </w:tcBorders>
            <w:vAlign w:val="center"/>
          </w:tcPr>
          <w:p w14:paraId="4FA71848"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585B51F4" w14:textId="77777777" w:rsidR="006E242A" w:rsidRDefault="00973342">
            <w:pPr>
              <w:spacing w:line="360" w:lineRule="auto"/>
            </w:pPr>
            <w:r>
              <w:rPr>
                <w:rFonts w:eastAsia="SimSun"/>
                <w:lang w:eastAsia="zh-CN" w:bidi="ar"/>
              </w:rPr>
              <w:t>Chuy</w:t>
            </w:r>
            <w:r>
              <w:rPr>
                <w:rFonts w:eastAsia="SimSun"/>
                <w:lang w:eastAsia="zh-CN" w:bidi="ar"/>
              </w:rPr>
              <w:t>ể</w:t>
            </w:r>
            <w:r>
              <w:rPr>
                <w:rFonts w:eastAsia="SimSun"/>
                <w:lang w:eastAsia="zh-CN" w:bidi="ar"/>
              </w:rPr>
              <w:t>n hư</w:t>
            </w:r>
            <w:r>
              <w:rPr>
                <w:rFonts w:eastAsia="SimSun"/>
                <w:lang w:eastAsia="zh-CN" w:bidi="ar"/>
              </w:rPr>
              <w:t>ớ</w:t>
            </w:r>
            <w:r>
              <w:rPr>
                <w:rFonts w:eastAsia="SimSun"/>
                <w:lang w:eastAsia="zh-CN" w:bidi="ar"/>
              </w:rPr>
              <w:t>ng</w:t>
            </w:r>
          </w:p>
        </w:tc>
        <w:tc>
          <w:tcPr>
            <w:tcW w:w="820" w:type="dxa"/>
            <w:tcBorders>
              <w:tl2br w:val="nil"/>
              <w:tr2bl w:val="nil"/>
            </w:tcBorders>
            <w:vAlign w:val="center"/>
          </w:tcPr>
          <w:p w14:paraId="4263E8A3" w14:textId="77777777" w:rsidR="006E242A" w:rsidRDefault="00973342">
            <w:pPr>
              <w:spacing w:line="360" w:lineRule="auto"/>
            </w:pPr>
            <w:r>
              <w:rPr>
                <w:rFonts w:eastAsia="SimSun"/>
                <w:lang w:eastAsia="zh-CN" w:bidi="ar"/>
              </w:rPr>
              <w:t>C1</w:t>
            </w:r>
          </w:p>
        </w:tc>
      </w:tr>
      <w:tr w:rsidR="006E242A" w14:paraId="22B838FB" w14:textId="77777777">
        <w:trPr>
          <w:tblCellSpacing w:w="15" w:type="dxa"/>
        </w:trPr>
        <w:tc>
          <w:tcPr>
            <w:tcW w:w="648" w:type="dxa"/>
            <w:tcBorders>
              <w:tl2br w:val="nil"/>
              <w:tr2bl w:val="nil"/>
            </w:tcBorders>
            <w:vAlign w:val="center"/>
          </w:tcPr>
          <w:p w14:paraId="7D104468" w14:textId="77777777" w:rsidR="006E242A" w:rsidRDefault="00973342">
            <w:pPr>
              <w:spacing w:line="360" w:lineRule="auto"/>
              <w:jc w:val="center"/>
              <w:rPr>
                <w:b/>
                <w:bCs/>
              </w:rPr>
            </w:pPr>
            <w:r>
              <w:rPr>
                <w:rFonts w:eastAsia="SimSun"/>
                <w:b/>
                <w:bCs/>
                <w:lang w:eastAsia="zh-CN" w:bidi="ar"/>
              </w:rPr>
              <w:t>62</w:t>
            </w:r>
          </w:p>
        </w:tc>
        <w:tc>
          <w:tcPr>
            <w:tcW w:w="2782" w:type="dxa"/>
            <w:tcBorders>
              <w:tl2br w:val="nil"/>
              <w:tr2bl w:val="nil"/>
            </w:tcBorders>
            <w:vAlign w:val="center"/>
          </w:tcPr>
          <w:p w14:paraId="741D476F" w14:textId="77777777" w:rsidR="006E242A" w:rsidRDefault="00973342">
            <w:pPr>
              <w:spacing w:line="360" w:lineRule="auto"/>
            </w:pPr>
            <w:r>
              <w:rPr>
                <w:rFonts w:eastAsia="SimSun"/>
                <w:lang w:eastAsia="zh-CN" w:bidi="ar"/>
              </w:rPr>
              <w:t>Malevolent</w:t>
            </w:r>
          </w:p>
        </w:tc>
        <w:tc>
          <w:tcPr>
            <w:tcW w:w="1670" w:type="dxa"/>
            <w:tcBorders>
              <w:tl2br w:val="nil"/>
              <w:tr2bl w:val="nil"/>
            </w:tcBorders>
            <w:vAlign w:val="center"/>
          </w:tcPr>
          <w:p w14:paraId="224A5EB1"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1A1F7F66" w14:textId="77777777" w:rsidR="006E242A" w:rsidRDefault="00973342">
            <w:pPr>
              <w:spacing w:line="360" w:lineRule="auto"/>
            </w:pPr>
            <w:r>
              <w:rPr>
                <w:rFonts w:eastAsia="SimSun"/>
                <w:lang w:eastAsia="zh-CN" w:bidi="ar"/>
              </w:rPr>
              <w:t>Ác ý</w:t>
            </w:r>
          </w:p>
        </w:tc>
        <w:tc>
          <w:tcPr>
            <w:tcW w:w="820" w:type="dxa"/>
            <w:tcBorders>
              <w:tl2br w:val="nil"/>
              <w:tr2bl w:val="nil"/>
            </w:tcBorders>
            <w:vAlign w:val="center"/>
          </w:tcPr>
          <w:p w14:paraId="45673064" w14:textId="77777777" w:rsidR="006E242A" w:rsidRDefault="00973342">
            <w:pPr>
              <w:spacing w:line="360" w:lineRule="auto"/>
            </w:pPr>
            <w:r>
              <w:rPr>
                <w:rFonts w:eastAsia="SimSun"/>
                <w:lang w:eastAsia="zh-CN" w:bidi="ar"/>
              </w:rPr>
              <w:t>C1</w:t>
            </w:r>
          </w:p>
        </w:tc>
      </w:tr>
      <w:tr w:rsidR="006E242A" w14:paraId="62E7B769" w14:textId="77777777">
        <w:trPr>
          <w:tblCellSpacing w:w="15" w:type="dxa"/>
        </w:trPr>
        <w:tc>
          <w:tcPr>
            <w:tcW w:w="648" w:type="dxa"/>
            <w:tcBorders>
              <w:tl2br w:val="nil"/>
              <w:tr2bl w:val="nil"/>
            </w:tcBorders>
            <w:vAlign w:val="center"/>
          </w:tcPr>
          <w:p w14:paraId="106EC80F" w14:textId="77777777" w:rsidR="006E242A" w:rsidRDefault="00973342">
            <w:pPr>
              <w:spacing w:line="360" w:lineRule="auto"/>
              <w:jc w:val="center"/>
              <w:rPr>
                <w:b/>
                <w:bCs/>
              </w:rPr>
            </w:pPr>
            <w:r>
              <w:rPr>
                <w:rFonts w:eastAsia="SimSun"/>
                <w:b/>
                <w:bCs/>
                <w:lang w:eastAsia="zh-CN" w:bidi="ar"/>
              </w:rPr>
              <w:t>63</w:t>
            </w:r>
          </w:p>
        </w:tc>
        <w:tc>
          <w:tcPr>
            <w:tcW w:w="2782" w:type="dxa"/>
            <w:tcBorders>
              <w:tl2br w:val="nil"/>
              <w:tr2bl w:val="nil"/>
            </w:tcBorders>
            <w:vAlign w:val="center"/>
          </w:tcPr>
          <w:p w14:paraId="04FD96E2" w14:textId="77777777" w:rsidR="006E242A" w:rsidRDefault="00973342">
            <w:pPr>
              <w:spacing w:line="360" w:lineRule="auto"/>
            </w:pPr>
            <w:r>
              <w:rPr>
                <w:rFonts w:eastAsia="SimSun"/>
                <w:lang w:eastAsia="zh-CN" w:bidi="ar"/>
              </w:rPr>
              <w:t>Monopolistic behavior</w:t>
            </w:r>
          </w:p>
        </w:tc>
        <w:tc>
          <w:tcPr>
            <w:tcW w:w="1670" w:type="dxa"/>
            <w:tcBorders>
              <w:tl2br w:val="nil"/>
              <w:tr2bl w:val="nil"/>
            </w:tcBorders>
            <w:vAlign w:val="center"/>
          </w:tcPr>
          <w:p w14:paraId="0F920EC2"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714CD3DB" w14:textId="77777777" w:rsidR="006E242A" w:rsidRDefault="00973342">
            <w:pPr>
              <w:spacing w:line="360" w:lineRule="auto"/>
            </w:pPr>
            <w:r>
              <w:rPr>
                <w:rFonts w:eastAsia="SimSun"/>
                <w:lang w:eastAsia="zh-CN" w:bidi="ar"/>
              </w:rPr>
              <w:t>Hành vi đ</w:t>
            </w:r>
            <w:r>
              <w:rPr>
                <w:rFonts w:eastAsia="SimSun"/>
                <w:lang w:eastAsia="zh-CN" w:bidi="ar"/>
              </w:rPr>
              <w:t>ộ</w:t>
            </w:r>
            <w:r>
              <w:rPr>
                <w:rFonts w:eastAsia="SimSun"/>
                <w:lang w:eastAsia="zh-CN" w:bidi="ar"/>
              </w:rPr>
              <w:t>c quy</w:t>
            </w:r>
            <w:r>
              <w:rPr>
                <w:rFonts w:eastAsia="SimSun"/>
                <w:lang w:eastAsia="zh-CN" w:bidi="ar"/>
              </w:rPr>
              <w:t>ề</w:t>
            </w:r>
            <w:r>
              <w:rPr>
                <w:rFonts w:eastAsia="SimSun"/>
                <w:lang w:eastAsia="zh-CN" w:bidi="ar"/>
              </w:rPr>
              <w:t>n</w:t>
            </w:r>
          </w:p>
        </w:tc>
        <w:tc>
          <w:tcPr>
            <w:tcW w:w="820" w:type="dxa"/>
            <w:tcBorders>
              <w:tl2br w:val="nil"/>
              <w:tr2bl w:val="nil"/>
            </w:tcBorders>
            <w:vAlign w:val="center"/>
          </w:tcPr>
          <w:p w14:paraId="2B687F48" w14:textId="77777777" w:rsidR="006E242A" w:rsidRDefault="00973342">
            <w:pPr>
              <w:spacing w:line="360" w:lineRule="auto"/>
            </w:pPr>
            <w:r>
              <w:rPr>
                <w:rFonts w:eastAsia="SimSun"/>
                <w:lang w:eastAsia="zh-CN" w:bidi="ar"/>
              </w:rPr>
              <w:t>C1</w:t>
            </w:r>
          </w:p>
        </w:tc>
      </w:tr>
      <w:tr w:rsidR="006E242A" w14:paraId="2D56411E" w14:textId="77777777">
        <w:trPr>
          <w:tblCellSpacing w:w="15" w:type="dxa"/>
        </w:trPr>
        <w:tc>
          <w:tcPr>
            <w:tcW w:w="648" w:type="dxa"/>
            <w:tcBorders>
              <w:tl2br w:val="nil"/>
              <w:tr2bl w:val="nil"/>
            </w:tcBorders>
            <w:vAlign w:val="center"/>
          </w:tcPr>
          <w:p w14:paraId="6E741135" w14:textId="77777777" w:rsidR="006E242A" w:rsidRDefault="00973342">
            <w:pPr>
              <w:spacing w:line="360" w:lineRule="auto"/>
              <w:jc w:val="center"/>
              <w:rPr>
                <w:b/>
                <w:bCs/>
              </w:rPr>
            </w:pPr>
            <w:r>
              <w:rPr>
                <w:rFonts w:eastAsia="SimSun"/>
                <w:b/>
                <w:bCs/>
                <w:lang w:eastAsia="zh-CN" w:bidi="ar"/>
              </w:rPr>
              <w:t>64</w:t>
            </w:r>
          </w:p>
        </w:tc>
        <w:tc>
          <w:tcPr>
            <w:tcW w:w="2782" w:type="dxa"/>
            <w:tcBorders>
              <w:tl2br w:val="nil"/>
              <w:tr2bl w:val="nil"/>
            </w:tcBorders>
            <w:vAlign w:val="center"/>
          </w:tcPr>
          <w:p w14:paraId="75C504D4" w14:textId="77777777" w:rsidR="006E242A" w:rsidRDefault="00973342">
            <w:pPr>
              <w:spacing w:line="360" w:lineRule="auto"/>
            </w:pPr>
            <w:r>
              <w:rPr>
                <w:rFonts w:eastAsia="SimSun"/>
                <w:lang w:eastAsia="zh-CN" w:bidi="ar"/>
              </w:rPr>
              <w:t>Diminish</w:t>
            </w:r>
          </w:p>
        </w:tc>
        <w:tc>
          <w:tcPr>
            <w:tcW w:w="1670" w:type="dxa"/>
            <w:tcBorders>
              <w:tl2br w:val="nil"/>
              <w:tr2bl w:val="nil"/>
            </w:tcBorders>
            <w:vAlign w:val="center"/>
          </w:tcPr>
          <w:p w14:paraId="22572C7B" w14:textId="77777777" w:rsidR="006E242A" w:rsidRDefault="00973342">
            <w:pPr>
              <w:spacing w:line="360" w:lineRule="auto"/>
            </w:pPr>
            <w:r>
              <w:rPr>
                <w:rFonts w:eastAsia="SimSun"/>
                <w:lang w:eastAsia="zh-CN" w:bidi="ar"/>
              </w:rPr>
              <w:t>Verb</w:t>
            </w:r>
          </w:p>
        </w:tc>
        <w:tc>
          <w:tcPr>
            <w:tcW w:w="4250" w:type="dxa"/>
            <w:tcBorders>
              <w:tl2br w:val="nil"/>
              <w:tr2bl w:val="nil"/>
            </w:tcBorders>
            <w:vAlign w:val="center"/>
          </w:tcPr>
          <w:p w14:paraId="05524114" w14:textId="77777777" w:rsidR="006E242A" w:rsidRDefault="00973342">
            <w:pPr>
              <w:spacing w:line="360" w:lineRule="auto"/>
            </w:pPr>
            <w:r>
              <w:rPr>
                <w:rFonts w:eastAsia="SimSun"/>
                <w:lang w:eastAsia="zh-CN" w:bidi="ar"/>
              </w:rPr>
              <w:t>Làm gi</w:t>
            </w:r>
            <w:r>
              <w:rPr>
                <w:rFonts w:eastAsia="SimSun"/>
                <w:lang w:eastAsia="zh-CN" w:bidi="ar"/>
              </w:rPr>
              <w:t>ả</w:t>
            </w:r>
            <w:r>
              <w:rPr>
                <w:rFonts w:eastAsia="SimSun"/>
                <w:lang w:eastAsia="zh-CN" w:bidi="ar"/>
              </w:rPr>
              <w:t>m</w:t>
            </w:r>
          </w:p>
        </w:tc>
        <w:tc>
          <w:tcPr>
            <w:tcW w:w="820" w:type="dxa"/>
            <w:tcBorders>
              <w:tl2br w:val="nil"/>
              <w:tr2bl w:val="nil"/>
            </w:tcBorders>
            <w:vAlign w:val="center"/>
          </w:tcPr>
          <w:p w14:paraId="3F97604D" w14:textId="77777777" w:rsidR="006E242A" w:rsidRDefault="00973342">
            <w:pPr>
              <w:spacing w:line="360" w:lineRule="auto"/>
            </w:pPr>
            <w:r>
              <w:rPr>
                <w:rFonts w:eastAsia="SimSun"/>
                <w:lang w:eastAsia="zh-CN" w:bidi="ar"/>
              </w:rPr>
              <w:t>B2</w:t>
            </w:r>
          </w:p>
        </w:tc>
      </w:tr>
      <w:tr w:rsidR="006E242A" w14:paraId="5C7DA1FF" w14:textId="77777777">
        <w:trPr>
          <w:tblCellSpacing w:w="15" w:type="dxa"/>
        </w:trPr>
        <w:tc>
          <w:tcPr>
            <w:tcW w:w="648" w:type="dxa"/>
            <w:tcBorders>
              <w:tl2br w:val="nil"/>
              <w:tr2bl w:val="nil"/>
            </w:tcBorders>
            <w:vAlign w:val="center"/>
          </w:tcPr>
          <w:p w14:paraId="610CD8E3" w14:textId="77777777" w:rsidR="006E242A" w:rsidRDefault="00973342">
            <w:pPr>
              <w:spacing w:line="360" w:lineRule="auto"/>
              <w:jc w:val="center"/>
              <w:rPr>
                <w:b/>
                <w:bCs/>
              </w:rPr>
            </w:pPr>
            <w:r>
              <w:rPr>
                <w:rFonts w:eastAsia="SimSun"/>
                <w:b/>
                <w:bCs/>
                <w:lang w:eastAsia="zh-CN" w:bidi="ar"/>
              </w:rPr>
              <w:t>65</w:t>
            </w:r>
          </w:p>
        </w:tc>
        <w:tc>
          <w:tcPr>
            <w:tcW w:w="2782" w:type="dxa"/>
            <w:tcBorders>
              <w:tl2br w:val="nil"/>
              <w:tr2bl w:val="nil"/>
            </w:tcBorders>
            <w:vAlign w:val="center"/>
          </w:tcPr>
          <w:p w14:paraId="44E9771F" w14:textId="77777777" w:rsidR="006E242A" w:rsidRDefault="00973342">
            <w:pPr>
              <w:spacing w:line="360" w:lineRule="auto"/>
            </w:pPr>
            <w:r>
              <w:rPr>
                <w:rFonts w:eastAsia="SimSun"/>
                <w:lang w:eastAsia="zh-CN" w:bidi="ar"/>
              </w:rPr>
              <w:t>Internal resistance</w:t>
            </w:r>
          </w:p>
        </w:tc>
        <w:tc>
          <w:tcPr>
            <w:tcW w:w="1670" w:type="dxa"/>
            <w:tcBorders>
              <w:tl2br w:val="nil"/>
              <w:tr2bl w:val="nil"/>
            </w:tcBorders>
            <w:vAlign w:val="center"/>
          </w:tcPr>
          <w:p w14:paraId="4B8BC75D"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C6C123A"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w:t>
            </w:r>
            <w:r>
              <w:rPr>
                <w:rFonts w:eastAsia="SimSun"/>
                <w:lang w:eastAsia="zh-CN" w:bidi="ar"/>
              </w:rPr>
              <w:t>ả</w:t>
            </w:r>
            <w:r>
              <w:rPr>
                <w:rFonts w:eastAsia="SimSun"/>
                <w:lang w:eastAsia="zh-CN" w:bidi="ar"/>
              </w:rPr>
              <w:t>n kháng n</w:t>
            </w:r>
            <w:r>
              <w:rPr>
                <w:rFonts w:eastAsia="SimSun"/>
                <w:lang w:eastAsia="zh-CN" w:bidi="ar"/>
              </w:rPr>
              <w:t>ộ</w:t>
            </w:r>
            <w:r>
              <w:rPr>
                <w:rFonts w:eastAsia="SimSun"/>
                <w:lang w:eastAsia="zh-CN" w:bidi="ar"/>
              </w:rPr>
              <w:t>i b</w:t>
            </w:r>
            <w:r>
              <w:rPr>
                <w:rFonts w:eastAsia="SimSun"/>
                <w:lang w:eastAsia="zh-CN" w:bidi="ar"/>
              </w:rPr>
              <w:t>ộ</w:t>
            </w:r>
          </w:p>
        </w:tc>
        <w:tc>
          <w:tcPr>
            <w:tcW w:w="820" w:type="dxa"/>
            <w:tcBorders>
              <w:tl2br w:val="nil"/>
              <w:tr2bl w:val="nil"/>
            </w:tcBorders>
            <w:vAlign w:val="center"/>
          </w:tcPr>
          <w:p w14:paraId="690413EF" w14:textId="77777777" w:rsidR="006E242A" w:rsidRDefault="00973342">
            <w:pPr>
              <w:spacing w:line="360" w:lineRule="auto"/>
            </w:pPr>
            <w:r>
              <w:rPr>
                <w:rFonts w:eastAsia="SimSun"/>
                <w:lang w:eastAsia="zh-CN" w:bidi="ar"/>
              </w:rPr>
              <w:t>C1</w:t>
            </w:r>
          </w:p>
        </w:tc>
      </w:tr>
      <w:tr w:rsidR="006E242A" w14:paraId="2F6E0385" w14:textId="77777777">
        <w:trPr>
          <w:tblCellSpacing w:w="15" w:type="dxa"/>
        </w:trPr>
        <w:tc>
          <w:tcPr>
            <w:tcW w:w="648" w:type="dxa"/>
            <w:tcBorders>
              <w:tl2br w:val="nil"/>
              <w:tr2bl w:val="nil"/>
            </w:tcBorders>
            <w:vAlign w:val="center"/>
          </w:tcPr>
          <w:p w14:paraId="5ABC9C3C" w14:textId="77777777" w:rsidR="006E242A" w:rsidRDefault="00973342">
            <w:pPr>
              <w:spacing w:line="360" w:lineRule="auto"/>
              <w:jc w:val="center"/>
              <w:rPr>
                <w:b/>
                <w:bCs/>
              </w:rPr>
            </w:pPr>
            <w:r>
              <w:rPr>
                <w:rFonts w:eastAsia="SimSun"/>
                <w:b/>
                <w:bCs/>
                <w:lang w:eastAsia="zh-CN" w:bidi="ar"/>
              </w:rPr>
              <w:t>66</w:t>
            </w:r>
          </w:p>
        </w:tc>
        <w:tc>
          <w:tcPr>
            <w:tcW w:w="2782" w:type="dxa"/>
            <w:tcBorders>
              <w:tl2br w:val="nil"/>
              <w:tr2bl w:val="nil"/>
            </w:tcBorders>
            <w:vAlign w:val="center"/>
          </w:tcPr>
          <w:p w14:paraId="10C29985" w14:textId="77777777" w:rsidR="006E242A" w:rsidRDefault="00973342">
            <w:pPr>
              <w:spacing w:line="360" w:lineRule="auto"/>
            </w:pPr>
            <w:r>
              <w:rPr>
                <w:rFonts w:eastAsia="SimSun"/>
                <w:lang w:eastAsia="zh-CN" w:bidi="ar"/>
              </w:rPr>
              <w:t>Accountability</w:t>
            </w:r>
          </w:p>
        </w:tc>
        <w:tc>
          <w:tcPr>
            <w:tcW w:w="1670" w:type="dxa"/>
            <w:tcBorders>
              <w:tl2br w:val="nil"/>
              <w:tr2bl w:val="nil"/>
            </w:tcBorders>
            <w:vAlign w:val="center"/>
          </w:tcPr>
          <w:p w14:paraId="14883020"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47AB06EE" w14:textId="77777777" w:rsidR="006E242A" w:rsidRDefault="00973342">
            <w:pPr>
              <w:spacing w:line="360" w:lineRule="auto"/>
            </w:pPr>
            <w:r>
              <w:rPr>
                <w:rFonts w:eastAsia="SimSun"/>
                <w:lang w:eastAsia="zh-CN" w:bidi="ar"/>
              </w:rPr>
              <w:t>Trách nhi</w:t>
            </w:r>
            <w:r>
              <w:rPr>
                <w:rFonts w:eastAsia="SimSun"/>
                <w:lang w:eastAsia="zh-CN" w:bidi="ar"/>
              </w:rPr>
              <w:t>ệ</w:t>
            </w:r>
            <w:r>
              <w:rPr>
                <w:rFonts w:eastAsia="SimSun"/>
                <w:lang w:eastAsia="zh-CN" w:bidi="ar"/>
              </w:rPr>
              <w:t>m gi</w:t>
            </w:r>
            <w:r>
              <w:rPr>
                <w:rFonts w:eastAsia="SimSun"/>
                <w:lang w:eastAsia="zh-CN" w:bidi="ar"/>
              </w:rPr>
              <w:t>ả</w:t>
            </w:r>
            <w:r>
              <w:rPr>
                <w:rFonts w:eastAsia="SimSun"/>
                <w:lang w:eastAsia="zh-CN" w:bidi="ar"/>
              </w:rPr>
              <w:t xml:space="preserve">i </w:t>
            </w:r>
            <w:r>
              <w:rPr>
                <w:rFonts w:eastAsia="SimSun"/>
                <w:lang w:eastAsia="zh-CN" w:bidi="ar"/>
              </w:rPr>
              <w:t>trình</w:t>
            </w:r>
          </w:p>
        </w:tc>
        <w:tc>
          <w:tcPr>
            <w:tcW w:w="820" w:type="dxa"/>
            <w:tcBorders>
              <w:tl2br w:val="nil"/>
              <w:tr2bl w:val="nil"/>
            </w:tcBorders>
            <w:vAlign w:val="center"/>
          </w:tcPr>
          <w:p w14:paraId="0735A0FF" w14:textId="77777777" w:rsidR="006E242A" w:rsidRDefault="00973342">
            <w:pPr>
              <w:spacing w:line="360" w:lineRule="auto"/>
            </w:pPr>
            <w:r>
              <w:rPr>
                <w:rFonts w:eastAsia="SimSun"/>
                <w:lang w:eastAsia="zh-CN" w:bidi="ar"/>
              </w:rPr>
              <w:t>C1</w:t>
            </w:r>
          </w:p>
        </w:tc>
      </w:tr>
      <w:tr w:rsidR="006E242A" w14:paraId="43B8877C" w14:textId="77777777">
        <w:trPr>
          <w:tblCellSpacing w:w="15" w:type="dxa"/>
        </w:trPr>
        <w:tc>
          <w:tcPr>
            <w:tcW w:w="648" w:type="dxa"/>
            <w:tcBorders>
              <w:tl2br w:val="nil"/>
              <w:tr2bl w:val="nil"/>
            </w:tcBorders>
            <w:vAlign w:val="center"/>
          </w:tcPr>
          <w:p w14:paraId="2A89D797" w14:textId="77777777" w:rsidR="006E242A" w:rsidRDefault="00973342">
            <w:pPr>
              <w:spacing w:line="360" w:lineRule="auto"/>
              <w:jc w:val="center"/>
              <w:rPr>
                <w:b/>
                <w:bCs/>
              </w:rPr>
            </w:pPr>
            <w:r>
              <w:rPr>
                <w:rFonts w:eastAsia="SimSun"/>
                <w:b/>
                <w:bCs/>
                <w:lang w:eastAsia="zh-CN" w:bidi="ar"/>
              </w:rPr>
              <w:t>67</w:t>
            </w:r>
          </w:p>
        </w:tc>
        <w:tc>
          <w:tcPr>
            <w:tcW w:w="2782" w:type="dxa"/>
            <w:tcBorders>
              <w:tl2br w:val="nil"/>
              <w:tr2bl w:val="nil"/>
            </w:tcBorders>
            <w:vAlign w:val="center"/>
          </w:tcPr>
          <w:p w14:paraId="05208045" w14:textId="77777777" w:rsidR="006E242A" w:rsidRDefault="00973342">
            <w:pPr>
              <w:spacing w:line="360" w:lineRule="auto"/>
            </w:pPr>
            <w:r>
              <w:rPr>
                <w:rFonts w:eastAsia="SimSun"/>
                <w:lang w:eastAsia="zh-CN" w:bidi="ar"/>
              </w:rPr>
              <w:t>Interoperability</w:t>
            </w:r>
          </w:p>
        </w:tc>
        <w:tc>
          <w:tcPr>
            <w:tcW w:w="1670" w:type="dxa"/>
            <w:tcBorders>
              <w:tl2br w:val="nil"/>
              <w:tr2bl w:val="nil"/>
            </w:tcBorders>
            <w:vAlign w:val="center"/>
          </w:tcPr>
          <w:p w14:paraId="4AE58453"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621232E6" w14:textId="77777777" w:rsidR="006E242A" w:rsidRDefault="00973342">
            <w:pPr>
              <w:spacing w:line="360" w:lineRule="auto"/>
            </w:pPr>
            <w:r>
              <w:rPr>
                <w:rFonts w:eastAsia="SimSun"/>
                <w:lang w:eastAsia="zh-CN" w:bidi="ar"/>
              </w:rPr>
              <w:t>Kh</w:t>
            </w:r>
            <w:r>
              <w:rPr>
                <w:rFonts w:eastAsia="SimSun"/>
                <w:lang w:eastAsia="zh-CN" w:bidi="ar"/>
              </w:rPr>
              <w:t>ả</w:t>
            </w:r>
            <w:r>
              <w:rPr>
                <w:rFonts w:eastAsia="SimSun"/>
                <w:lang w:eastAsia="zh-CN" w:bidi="ar"/>
              </w:rPr>
              <w:t xml:space="preserve"> năng tương thích</w:t>
            </w:r>
          </w:p>
        </w:tc>
        <w:tc>
          <w:tcPr>
            <w:tcW w:w="820" w:type="dxa"/>
            <w:tcBorders>
              <w:tl2br w:val="nil"/>
              <w:tr2bl w:val="nil"/>
            </w:tcBorders>
            <w:vAlign w:val="center"/>
          </w:tcPr>
          <w:p w14:paraId="6F379E15" w14:textId="77777777" w:rsidR="006E242A" w:rsidRDefault="00973342">
            <w:pPr>
              <w:spacing w:line="360" w:lineRule="auto"/>
            </w:pPr>
            <w:r>
              <w:rPr>
                <w:rFonts w:eastAsia="SimSun"/>
                <w:lang w:eastAsia="zh-CN" w:bidi="ar"/>
              </w:rPr>
              <w:t>C2</w:t>
            </w:r>
          </w:p>
        </w:tc>
      </w:tr>
      <w:tr w:rsidR="006E242A" w14:paraId="01D17A00" w14:textId="77777777">
        <w:trPr>
          <w:tblCellSpacing w:w="15" w:type="dxa"/>
        </w:trPr>
        <w:tc>
          <w:tcPr>
            <w:tcW w:w="648" w:type="dxa"/>
            <w:tcBorders>
              <w:tl2br w:val="nil"/>
              <w:tr2bl w:val="nil"/>
            </w:tcBorders>
            <w:vAlign w:val="center"/>
          </w:tcPr>
          <w:p w14:paraId="193283A1" w14:textId="77777777" w:rsidR="006E242A" w:rsidRDefault="00973342">
            <w:pPr>
              <w:spacing w:line="360" w:lineRule="auto"/>
              <w:jc w:val="center"/>
              <w:rPr>
                <w:b/>
                <w:bCs/>
              </w:rPr>
            </w:pPr>
            <w:r>
              <w:rPr>
                <w:rFonts w:eastAsia="SimSun"/>
                <w:b/>
                <w:bCs/>
                <w:lang w:eastAsia="zh-CN" w:bidi="ar"/>
              </w:rPr>
              <w:t>68</w:t>
            </w:r>
          </w:p>
        </w:tc>
        <w:tc>
          <w:tcPr>
            <w:tcW w:w="2782" w:type="dxa"/>
            <w:tcBorders>
              <w:tl2br w:val="nil"/>
              <w:tr2bl w:val="nil"/>
            </w:tcBorders>
            <w:vAlign w:val="center"/>
          </w:tcPr>
          <w:p w14:paraId="41F07A53" w14:textId="77777777" w:rsidR="006E242A" w:rsidRDefault="00973342">
            <w:pPr>
              <w:spacing w:line="360" w:lineRule="auto"/>
            </w:pPr>
            <w:r>
              <w:rPr>
                <w:rFonts w:eastAsia="SimSun"/>
                <w:lang w:eastAsia="zh-CN" w:bidi="ar"/>
              </w:rPr>
              <w:t>Data portability</w:t>
            </w:r>
          </w:p>
        </w:tc>
        <w:tc>
          <w:tcPr>
            <w:tcW w:w="1670" w:type="dxa"/>
            <w:tcBorders>
              <w:tl2br w:val="nil"/>
              <w:tr2bl w:val="nil"/>
            </w:tcBorders>
            <w:vAlign w:val="center"/>
          </w:tcPr>
          <w:p w14:paraId="41919CE4"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0A3CAF66" w14:textId="77777777" w:rsidR="006E242A" w:rsidRDefault="00973342">
            <w:pPr>
              <w:spacing w:line="360" w:lineRule="auto"/>
            </w:pPr>
            <w:r>
              <w:rPr>
                <w:rFonts w:eastAsia="SimSun"/>
                <w:lang w:eastAsia="zh-CN" w:bidi="ar"/>
              </w:rPr>
              <w:t>Kh</w:t>
            </w:r>
            <w:r>
              <w:rPr>
                <w:rFonts w:eastAsia="SimSun"/>
                <w:lang w:eastAsia="zh-CN" w:bidi="ar"/>
              </w:rPr>
              <w:t>ả</w:t>
            </w:r>
            <w:r>
              <w:rPr>
                <w:rFonts w:eastAsia="SimSun"/>
                <w:lang w:eastAsia="zh-CN" w:bidi="ar"/>
              </w:rPr>
              <w:t xml:space="preserve"> năng di chuy</w:t>
            </w:r>
            <w:r>
              <w:rPr>
                <w:rFonts w:eastAsia="SimSun"/>
                <w:lang w:eastAsia="zh-CN" w:bidi="ar"/>
              </w:rPr>
              <w:t>ể</w:t>
            </w:r>
            <w:r>
              <w:rPr>
                <w:rFonts w:eastAsia="SimSun"/>
                <w:lang w:eastAsia="zh-CN" w:bidi="ar"/>
              </w:rPr>
              <w:t>n d</w:t>
            </w:r>
            <w:r>
              <w:rPr>
                <w:rFonts w:eastAsia="SimSun"/>
                <w:lang w:eastAsia="zh-CN" w:bidi="ar"/>
              </w:rPr>
              <w:t>ữ</w:t>
            </w:r>
            <w:r>
              <w:rPr>
                <w:rFonts w:eastAsia="SimSun"/>
                <w:lang w:eastAsia="zh-CN" w:bidi="ar"/>
              </w:rPr>
              <w:t xml:space="preserve"> li</w:t>
            </w:r>
            <w:r>
              <w:rPr>
                <w:rFonts w:eastAsia="SimSun"/>
                <w:lang w:eastAsia="zh-CN" w:bidi="ar"/>
              </w:rPr>
              <w:t>ệ</w:t>
            </w:r>
            <w:r>
              <w:rPr>
                <w:rFonts w:eastAsia="SimSun"/>
                <w:lang w:eastAsia="zh-CN" w:bidi="ar"/>
              </w:rPr>
              <w:t>u</w:t>
            </w:r>
          </w:p>
        </w:tc>
        <w:tc>
          <w:tcPr>
            <w:tcW w:w="820" w:type="dxa"/>
            <w:tcBorders>
              <w:tl2br w:val="nil"/>
              <w:tr2bl w:val="nil"/>
            </w:tcBorders>
            <w:vAlign w:val="center"/>
          </w:tcPr>
          <w:p w14:paraId="552183FE" w14:textId="77777777" w:rsidR="006E242A" w:rsidRDefault="00973342">
            <w:pPr>
              <w:spacing w:line="360" w:lineRule="auto"/>
            </w:pPr>
            <w:r>
              <w:rPr>
                <w:rFonts w:eastAsia="SimSun"/>
                <w:lang w:eastAsia="zh-CN" w:bidi="ar"/>
              </w:rPr>
              <w:t>C1</w:t>
            </w:r>
          </w:p>
        </w:tc>
      </w:tr>
      <w:tr w:rsidR="006E242A" w14:paraId="0A1213A8" w14:textId="77777777">
        <w:trPr>
          <w:tblCellSpacing w:w="15" w:type="dxa"/>
        </w:trPr>
        <w:tc>
          <w:tcPr>
            <w:tcW w:w="648" w:type="dxa"/>
            <w:tcBorders>
              <w:tl2br w:val="nil"/>
              <w:tr2bl w:val="nil"/>
            </w:tcBorders>
            <w:vAlign w:val="center"/>
          </w:tcPr>
          <w:p w14:paraId="5C41F37E" w14:textId="77777777" w:rsidR="006E242A" w:rsidRDefault="00973342">
            <w:pPr>
              <w:spacing w:line="360" w:lineRule="auto"/>
              <w:jc w:val="center"/>
              <w:rPr>
                <w:b/>
                <w:bCs/>
              </w:rPr>
            </w:pPr>
            <w:r>
              <w:rPr>
                <w:rFonts w:eastAsia="SimSun"/>
                <w:b/>
                <w:bCs/>
                <w:lang w:eastAsia="zh-CN" w:bidi="ar"/>
              </w:rPr>
              <w:t>69</w:t>
            </w:r>
          </w:p>
        </w:tc>
        <w:tc>
          <w:tcPr>
            <w:tcW w:w="2782" w:type="dxa"/>
            <w:tcBorders>
              <w:tl2br w:val="nil"/>
              <w:tr2bl w:val="nil"/>
            </w:tcBorders>
            <w:vAlign w:val="center"/>
          </w:tcPr>
          <w:p w14:paraId="69270A08" w14:textId="77777777" w:rsidR="006E242A" w:rsidRDefault="00973342">
            <w:pPr>
              <w:spacing w:line="360" w:lineRule="auto"/>
            </w:pPr>
            <w:r>
              <w:rPr>
                <w:rFonts w:eastAsia="SimSun"/>
                <w:lang w:eastAsia="zh-CN" w:bidi="ar"/>
              </w:rPr>
              <w:t>Reverse-engineering</w:t>
            </w:r>
          </w:p>
        </w:tc>
        <w:tc>
          <w:tcPr>
            <w:tcW w:w="1670" w:type="dxa"/>
            <w:tcBorders>
              <w:tl2br w:val="nil"/>
              <w:tr2bl w:val="nil"/>
            </w:tcBorders>
            <w:vAlign w:val="center"/>
          </w:tcPr>
          <w:p w14:paraId="19B8BCE9"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5F33EE9D" w14:textId="77777777" w:rsidR="006E242A" w:rsidRDefault="00973342">
            <w:pPr>
              <w:spacing w:line="360" w:lineRule="auto"/>
            </w:pPr>
            <w:r>
              <w:rPr>
                <w:rFonts w:eastAsia="SimSun"/>
                <w:lang w:eastAsia="zh-CN" w:bidi="ar"/>
              </w:rPr>
              <w:t>K</w:t>
            </w:r>
            <w:r>
              <w:rPr>
                <w:rFonts w:eastAsia="SimSun"/>
                <w:lang w:eastAsia="zh-CN" w:bidi="ar"/>
              </w:rPr>
              <w:t>ỹ</w:t>
            </w:r>
            <w:r>
              <w:rPr>
                <w:rFonts w:eastAsia="SimSun"/>
                <w:lang w:eastAsia="zh-CN" w:bidi="ar"/>
              </w:rPr>
              <w:t xml:space="preserve"> thu</w:t>
            </w:r>
            <w:r>
              <w:rPr>
                <w:rFonts w:eastAsia="SimSun"/>
                <w:lang w:eastAsia="zh-CN" w:bidi="ar"/>
              </w:rPr>
              <w:t>ậ</w:t>
            </w:r>
            <w:r>
              <w:rPr>
                <w:rFonts w:eastAsia="SimSun"/>
                <w:lang w:eastAsia="zh-CN" w:bidi="ar"/>
              </w:rPr>
              <w:t>t đ</w:t>
            </w:r>
            <w:r>
              <w:rPr>
                <w:rFonts w:eastAsia="SimSun"/>
                <w:lang w:eastAsia="zh-CN" w:bidi="ar"/>
              </w:rPr>
              <w:t>ả</w:t>
            </w:r>
            <w:r>
              <w:rPr>
                <w:rFonts w:eastAsia="SimSun"/>
                <w:lang w:eastAsia="zh-CN" w:bidi="ar"/>
              </w:rPr>
              <w:t>o ngư</w:t>
            </w:r>
            <w:r>
              <w:rPr>
                <w:rFonts w:eastAsia="SimSun"/>
                <w:lang w:eastAsia="zh-CN" w:bidi="ar"/>
              </w:rPr>
              <w:t>ợ</w:t>
            </w:r>
            <w:r>
              <w:rPr>
                <w:rFonts w:eastAsia="SimSun"/>
                <w:lang w:eastAsia="zh-CN" w:bidi="ar"/>
              </w:rPr>
              <w:t>c</w:t>
            </w:r>
          </w:p>
        </w:tc>
        <w:tc>
          <w:tcPr>
            <w:tcW w:w="820" w:type="dxa"/>
            <w:tcBorders>
              <w:tl2br w:val="nil"/>
              <w:tr2bl w:val="nil"/>
            </w:tcBorders>
            <w:vAlign w:val="center"/>
          </w:tcPr>
          <w:p w14:paraId="6655F12C" w14:textId="77777777" w:rsidR="006E242A" w:rsidRDefault="00973342">
            <w:pPr>
              <w:spacing w:line="360" w:lineRule="auto"/>
            </w:pPr>
            <w:r>
              <w:rPr>
                <w:rFonts w:eastAsia="SimSun"/>
                <w:lang w:eastAsia="zh-CN" w:bidi="ar"/>
              </w:rPr>
              <w:t>C1</w:t>
            </w:r>
          </w:p>
        </w:tc>
      </w:tr>
      <w:tr w:rsidR="006E242A" w14:paraId="7A1455FD" w14:textId="77777777">
        <w:trPr>
          <w:tblCellSpacing w:w="15" w:type="dxa"/>
        </w:trPr>
        <w:tc>
          <w:tcPr>
            <w:tcW w:w="648" w:type="dxa"/>
            <w:tcBorders>
              <w:tl2br w:val="nil"/>
              <w:tr2bl w:val="nil"/>
            </w:tcBorders>
            <w:vAlign w:val="center"/>
          </w:tcPr>
          <w:p w14:paraId="7288D25E" w14:textId="77777777" w:rsidR="006E242A" w:rsidRDefault="00973342">
            <w:pPr>
              <w:spacing w:line="360" w:lineRule="auto"/>
              <w:jc w:val="center"/>
              <w:rPr>
                <w:b/>
                <w:bCs/>
              </w:rPr>
            </w:pPr>
            <w:r>
              <w:rPr>
                <w:rFonts w:eastAsia="SimSun"/>
                <w:b/>
                <w:bCs/>
                <w:lang w:eastAsia="zh-CN" w:bidi="ar"/>
              </w:rPr>
              <w:t>70</w:t>
            </w:r>
          </w:p>
        </w:tc>
        <w:tc>
          <w:tcPr>
            <w:tcW w:w="2782" w:type="dxa"/>
            <w:tcBorders>
              <w:tl2br w:val="nil"/>
              <w:tr2bl w:val="nil"/>
            </w:tcBorders>
            <w:vAlign w:val="center"/>
          </w:tcPr>
          <w:p w14:paraId="05FB6526" w14:textId="77777777" w:rsidR="006E242A" w:rsidRDefault="00973342">
            <w:pPr>
              <w:spacing w:line="360" w:lineRule="auto"/>
            </w:pPr>
            <w:r>
              <w:rPr>
                <w:rFonts w:eastAsia="SimSun"/>
                <w:lang w:eastAsia="zh-CN" w:bidi="ar"/>
              </w:rPr>
              <w:t>Digital self-determination</w:t>
            </w:r>
          </w:p>
        </w:tc>
        <w:tc>
          <w:tcPr>
            <w:tcW w:w="1670" w:type="dxa"/>
            <w:tcBorders>
              <w:tl2br w:val="nil"/>
              <w:tr2bl w:val="nil"/>
            </w:tcBorders>
            <w:vAlign w:val="center"/>
          </w:tcPr>
          <w:p w14:paraId="1864262B"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518FE69" w14:textId="77777777" w:rsidR="006E242A" w:rsidRDefault="00973342">
            <w:pPr>
              <w:spacing w:line="360" w:lineRule="auto"/>
            </w:pPr>
            <w:r>
              <w:rPr>
                <w:rFonts w:eastAsia="SimSun"/>
                <w:lang w:eastAsia="zh-CN" w:bidi="ar"/>
              </w:rPr>
              <w:t>Quy</w:t>
            </w:r>
            <w:r>
              <w:rPr>
                <w:rFonts w:eastAsia="SimSun"/>
                <w:lang w:eastAsia="zh-CN" w:bidi="ar"/>
              </w:rPr>
              <w:t>ề</w:t>
            </w:r>
            <w:r>
              <w:rPr>
                <w:rFonts w:eastAsia="SimSun"/>
                <w:lang w:eastAsia="zh-CN" w:bidi="ar"/>
              </w:rPr>
              <w:t>n t</w:t>
            </w:r>
            <w:r>
              <w:rPr>
                <w:rFonts w:eastAsia="SimSun"/>
                <w:lang w:eastAsia="zh-CN" w:bidi="ar"/>
              </w:rPr>
              <w:t>ự</w:t>
            </w:r>
            <w:r>
              <w:rPr>
                <w:rFonts w:eastAsia="SimSun"/>
                <w:lang w:eastAsia="zh-CN" w:bidi="ar"/>
              </w:rPr>
              <w:t xml:space="preserve"> quy</w:t>
            </w:r>
            <w:r>
              <w:rPr>
                <w:rFonts w:eastAsia="SimSun"/>
                <w:lang w:eastAsia="zh-CN" w:bidi="ar"/>
              </w:rPr>
              <w:t>ế</w:t>
            </w:r>
            <w:r>
              <w:rPr>
                <w:rFonts w:eastAsia="SimSun"/>
                <w:lang w:eastAsia="zh-CN" w:bidi="ar"/>
              </w:rPr>
              <w:t>t s</w:t>
            </w:r>
            <w:r>
              <w:rPr>
                <w:rFonts w:eastAsia="SimSun"/>
                <w:lang w:eastAsia="zh-CN" w:bidi="ar"/>
              </w:rPr>
              <w:t>ố</w:t>
            </w:r>
          </w:p>
        </w:tc>
        <w:tc>
          <w:tcPr>
            <w:tcW w:w="820" w:type="dxa"/>
            <w:tcBorders>
              <w:tl2br w:val="nil"/>
              <w:tr2bl w:val="nil"/>
            </w:tcBorders>
            <w:vAlign w:val="center"/>
          </w:tcPr>
          <w:p w14:paraId="3AE4E43A" w14:textId="77777777" w:rsidR="006E242A" w:rsidRDefault="00973342">
            <w:pPr>
              <w:spacing w:line="360" w:lineRule="auto"/>
            </w:pPr>
            <w:r>
              <w:rPr>
                <w:rFonts w:eastAsia="SimSun"/>
                <w:lang w:eastAsia="zh-CN" w:bidi="ar"/>
              </w:rPr>
              <w:t>C2</w:t>
            </w:r>
          </w:p>
        </w:tc>
      </w:tr>
      <w:tr w:rsidR="006E242A" w14:paraId="73427231" w14:textId="77777777">
        <w:trPr>
          <w:tblCellSpacing w:w="15" w:type="dxa"/>
        </w:trPr>
        <w:tc>
          <w:tcPr>
            <w:tcW w:w="648" w:type="dxa"/>
            <w:tcBorders>
              <w:tl2br w:val="nil"/>
              <w:tr2bl w:val="nil"/>
            </w:tcBorders>
            <w:vAlign w:val="center"/>
          </w:tcPr>
          <w:p w14:paraId="7933D1B4" w14:textId="77777777" w:rsidR="006E242A" w:rsidRDefault="00973342">
            <w:pPr>
              <w:spacing w:line="360" w:lineRule="auto"/>
              <w:jc w:val="center"/>
              <w:rPr>
                <w:b/>
                <w:bCs/>
              </w:rPr>
            </w:pPr>
            <w:r>
              <w:rPr>
                <w:rFonts w:eastAsia="SimSun"/>
                <w:b/>
                <w:bCs/>
                <w:lang w:eastAsia="zh-CN" w:bidi="ar"/>
              </w:rPr>
              <w:t>71</w:t>
            </w:r>
          </w:p>
        </w:tc>
        <w:tc>
          <w:tcPr>
            <w:tcW w:w="2782" w:type="dxa"/>
            <w:tcBorders>
              <w:tl2br w:val="nil"/>
              <w:tr2bl w:val="nil"/>
            </w:tcBorders>
            <w:vAlign w:val="center"/>
          </w:tcPr>
          <w:p w14:paraId="5400DDE6" w14:textId="77777777" w:rsidR="006E242A" w:rsidRDefault="00973342">
            <w:pPr>
              <w:spacing w:line="360" w:lineRule="auto"/>
            </w:pPr>
            <w:r>
              <w:rPr>
                <w:rFonts w:eastAsia="SimSun"/>
                <w:lang w:eastAsia="zh-CN" w:bidi="ar"/>
              </w:rPr>
              <w:t>Ponderous</w:t>
            </w:r>
          </w:p>
        </w:tc>
        <w:tc>
          <w:tcPr>
            <w:tcW w:w="1670" w:type="dxa"/>
            <w:tcBorders>
              <w:tl2br w:val="nil"/>
              <w:tr2bl w:val="nil"/>
            </w:tcBorders>
            <w:vAlign w:val="center"/>
          </w:tcPr>
          <w:p w14:paraId="404DB5F8"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04AB6C7" w14:textId="77777777" w:rsidR="006E242A" w:rsidRDefault="00973342">
            <w:pPr>
              <w:spacing w:line="360" w:lineRule="auto"/>
            </w:pPr>
            <w:r>
              <w:rPr>
                <w:rFonts w:eastAsia="SimSun"/>
                <w:lang w:eastAsia="zh-CN" w:bidi="ar"/>
              </w:rPr>
              <w:t>N</w:t>
            </w:r>
            <w:r>
              <w:rPr>
                <w:rFonts w:eastAsia="SimSun"/>
                <w:lang w:eastAsia="zh-CN" w:bidi="ar"/>
              </w:rPr>
              <w:t>ặ</w:t>
            </w:r>
            <w:r>
              <w:rPr>
                <w:rFonts w:eastAsia="SimSun"/>
                <w:lang w:eastAsia="zh-CN" w:bidi="ar"/>
              </w:rPr>
              <w:t>ng n</w:t>
            </w:r>
            <w:r>
              <w:rPr>
                <w:rFonts w:eastAsia="SimSun"/>
                <w:lang w:eastAsia="zh-CN" w:bidi="ar"/>
              </w:rPr>
              <w:t>ề</w:t>
            </w:r>
            <w:r>
              <w:rPr>
                <w:rFonts w:eastAsia="SimSun"/>
                <w:lang w:eastAsia="zh-CN" w:bidi="ar"/>
              </w:rPr>
              <w:t>, ch</w:t>
            </w:r>
            <w:r>
              <w:rPr>
                <w:rFonts w:eastAsia="SimSun"/>
                <w:lang w:eastAsia="zh-CN" w:bidi="ar"/>
              </w:rPr>
              <w:t>ậ</w:t>
            </w:r>
            <w:r>
              <w:rPr>
                <w:rFonts w:eastAsia="SimSun"/>
                <w:lang w:eastAsia="zh-CN" w:bidi="ar"/>
              </w:rPr>
              <w:t>m ch</w:t>
            </w:r>
            <w:r>
              <w:rPr>
                <w:rFonts w:eastAsia="SimSun"/>
                <w:lang w:eastAsia="zh-CN" w:bidi="ar"/>
              </w:rPr>
              <w:t>ạ</w:t>
            </w:r>
            <w:r>
              <w:rPr>
                <w:rFonts w:eastAsia="SimSun"/>
                <w:lang w:eastAsia="zh-CN" w:bidi="ar"/>
              </w:rPr>
              <w:t>p</w:t>
            </w:r>
          </w:p>
        </w:tc>
        <w:tc>
          <w:tcPr>
            <w:tcW w:w="820" w:type="dxa"/>
            <w:tcBorders>
              <w:tl2br w:val="nil"/>
              <w:tr2bl w:val="nil"/>
            </w:tcBorders>
            <w:vAlign w:val="center"/>
          </w:tcPr>
          <w:p w14:paraId="4D528EF0" w14:textId="77777777" w:rsidR="006E242A" w:rsidRDefault="00973342">
            <w:pPr>
              <w:spacing w:line="360" w:lineRule="auto"/>
            </w:pPr>
            <w:r>
              <w:rPr>
                <w:rFonts w:eastAsia="SimSun"/>
                <w:lang w:eastAsia="zh-CN" w:bidi="ar"/>
              </w:rPr>
              <w:t>C1</w:t>
            </w:r>
          </w:p>
        </w:tc>
      </w:tr>
      <w:tr w:rsidR="006E242A" w14:paraId="720EA459" w14:textId="77777777">
        <w:trPr>
          <w:tblCellSpacing w:w="15" w:type="dxa"/>
        </w:trPr>
        <w:tc>
          <w:tcPr>
            <w:tcW w:w="648" w:type="dxa"/>
            <w:tcBorders>
              <w:tl2br w:val="nil"/>
              <w:tr2bl w:val="nil"/>
            </w:tcBorders>
            <w:vAlign w:val="center"/>
          </w:tcPr>
          <w:p w14:paraId="5723A455" w14:textId="77777777" w:rsidR="006E242A" w:rsidRDefault="00973342">
            <w:pPr>
              <w:spacing w:line="360" w:lineRule="auto"/>
              <w:jc w:val="center"/>
              <w:rPr>
                <w:b/>
                <w:bCs/>
              </w:rPr>
            </w:pPr>
            <w:r>
              <w:rPr>
                <w:rFonts w:eastAsia="SimSun"/>
                <w:b/>
                <w:bCs/>
                <w:lang w:eastAsia="zh-CN" w:bidi="ar"/>
              </w:rPr>
              <w:t>72</w:t>
            </w:r>
          </w:p>
        </w:tc>
        <w:tc>
          <w:tcPr>
            <w:tcW w:w="2782" w:type="dxa"/>
            <w:tcBorders>
              <w:tl2br w:val="nil"/>
              <w:tr2bl w:val="nil"/>
            </w:tcBorders>
            <w:vAlign w:val="center"/>
          </w:tcPr>
          <w:p w14:paraId="0D642554" w14:textId="77777777" w:rsidR="006E242A" w:rsidRDefault="00973342">
            <w:pPr>
              <w:spacing w:line="360" w:lineRule="auto"/>
            </w:pPr>
            <w:r>
              <w:rPr>
                <w:rFonts w:eastAsia="SimSun"/>
                <w:lang w:eastAsia="zh-CN" w:bidi="ar"/>
              </w:rPr>
              <w:t>Streamlined</w:t>
            </w:r>
          </w:p>
        </w:tc>
        <w:tc>
          <w:tcPr>
            <w:tcW w:w="1670" w:type="dxa"/>
            <w:tcBorders>
              <w:tl2br w:val="nil"/>
              <w:tr2bl w:val="nil"/>
            </w:tcBorders>
            <w:vAlign w:val="center"/>
          </w:tcPr>
          <w:p w14:paraId="55F8AFD3"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07E2737" w14:textId="77777777" w:rsidR="006E242A" w:rsidRDefault="00973342">
            <w:pPr>
              <w:spacing w:line="360" w:lineRule="auto"/>
            </w:pPr>
            <w:r>
              <w:rPr>
                <w:rFonts w:eastAsia="SimSun"/>
                <w:lang w:eastAsia="zh-CN" w:bidi="ar"/>
              </w:rPr>
              <w:t>Tinh g</w:t>
            </w:r>
            <w:r>
              <w:rPr>
                <w:rFonts w:eastAsia="SimSun"/>
                <w:lang w:eastAsia="zh-CN" w:bidi="ar"/>
              </w:rPr>
              <w:t>ọ</w:t>
            </w:r>
            <w:r>
              <w:rPr>
                <w:rFonts w:eastAsia="SimSun"/>
                <w:lang w:eastAsia="zh-CN" w:bidi="ar"/>
              </w:rPr>
              <w:t>n, hi</w:t>
            </w:r>
            <w:r>
              <w:rPr>
                <w:rFonts w:eastAsia="SimSun"/>
                <w:lang w:eastAsia="zh-CN" w:bidi="ar"/>
              </w:rPr>
              <w:t>ệ</w:t>
            </w:r>
            <w:r>
              <w:rPr>
                <w:rFonts w:eastAsia="SimSun"/>
                <w:lang w:eastAsia="zh-CN" w:bidi="ar"/>
              </w:rPr>
              <w:t>u qu</w:t>
            </w:r>
            <w:r>
              <w:rPr>
                <w:rFonts w:eastAsia="SimSun"/>
                <w:lang w:eastAsia="zh-CN" w:bidi="ar"/>
              </w:rPr>
              <w:t>ả</w:t>
            </w:r>
          </w:p>
        </w:tc>
        <w:tc>
          <w:tcPr>
            <w:tcW w:w="820" w:type="dxa"/>
            <w:tcBorders>
              <w:tl2br w:val="nil"/>
              <w:tr2bl w:val="nil"/>
            </w:tcBorders>
            <w:vAlign w:val="center"/>
          </w:tcPr>
          <w:p w14:paraId="42B34298" w14:textId="77777777" w:rsidR="006E242A" w:rsidRDefault="00973342">
            <w:pPr>
              <w:spacing w:line="360" w:lineRule="auto"/>
            </w:pPr>
            <w:r>
              <w:rPr>
                <w:rFonts w:eastAsia="SimSun"/>
                <w:lang w:eastAsia="zh-CN" w:bidi="ar"/>
              </w:rPr>
              <w:t>B2</w:t>
            </w:r>
          </w:p>
        </w:tc>
      </w:tr>
      <w:tr w:rsidR="006E242A" w14:paraId="5B561E9A" w14:textId="77777777">
        <w:trPr>
          <w:tblCellSpacing w:w="15" w:type="dxa"/>
        </w:trPr>
        <w:tc>
          <w:tcPr>
            <w:tcW w:w="648" w:type="dxa"/>
            <w:tcBorders>
              <w:tl2br w:val="nil"/>
              <w:tr2bl w:val="nil"/>
            </w:tcBorders>
            <w:vAlign w:val="center"/>
          </w:tcPr>
          <w:p w14:paraId="36C3D016" w14:textId="77777777" w:rsidR="006E242A" w:rsidRDefault="00973342">
            <w:pPr>
              <w:spacing w:line="360" w:lineRule="auto"/>
              <w:jc w:val="center"/>
              <w:rPr>
                <w:b/>
                <w:bCs/>
              </w:rPr>
            </w:pPr>
            <w:r>
              <w:rPr>
                <w:rFonts w:eastAsia="SimSun"/>
                <w:b/>
                <w:bCs/>
                <w:lang w:eastAsia="zh-CN" w:bidi="ar"/>
              </w:rPr>
              <w:t>73</w:t>
            </w:r>
          </w:p>
        </w:tc>
        <w:tc>
          <w:tcPr>
            <w:tcW w:w="2782" w:type="dxa"/>
            <w:tcBorders>
              <w:tl2br w:val="nil"/>
              <w:tr2bl w:val="nil"/>
            </w:tcBorders>
            <w:vAlign w:val="center"/>
          </w:tcPr>
          <w:p w14:paraId="1112A93F" w14:textId="77777777" w:rsidR="006E242A" w:rsidRDefault="00973342">
            <w:pPr>
              <w:spacing w:line="360" w:lineRule="auto"/>
            </w:pPr>
            <w:r>
              <w:rPr>
                <w:rFonts w:eastAsia="SimSun"/>
                <w:lang w:eastAsia="zh-CN" w:bidi="ar"/>
              </w:rPr>
              <w:t>Altruistic</w:t>
            </w:r>
          </w:p>
        </w:tc>
        <w:tc>
          <w:tcPr>
            <w:tcW w:w="1670" w:type="dxa"/>
            <w:tcBorders>
              <w:tl2br w:val="nil"/>
              <w:tr2bl w:val="nil"/>
            </w:tcBorders>
            <w:vAlign w:val="center"/>
          </w:tcPr>
          <w:p w14:paraId="13F393C8"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279147C" w14:textId="77777777" w:rsidR="006E242A" w:rsidRDefault="00973342">
            <w:pPr>
              <w:spacing w:line="360" w:lineRule="auto"/>
            </w:pPr>
            <w:r>
              <w:rPr>
                <w:rFonts w:eastAsia="SimSun"/>
                <w:lang w:eastAsia="zh-CN" w:bidi="ar"/>
              </w:rPr>
              <w:t>V</w:t>
            </w:r>
            <w:r>
              <w:rPr>
                <w:rFonts w:eastAsia="SimSun"/>
                <w:lang w:eastAsia="zh-CN" w:bidi="ar"/>
              </w:rPr>
              <w:t>ị</w:t>
            </w:r>
            <w:r>
              <w:rPr>
                <w:rFonts w:eastAsia="SimSun"/>
                <w:lang w:eastAsia="zh-CN" w:bidi="ar"/>
              </w:rPr>
              <w:t xml:space="preserve"> tha</w:t>
            </w:r>
          </w:p>
        </w:tc>
        <w:tc>
          <w:tcPr>
            <w:tcW w:w="820" w:type="dxa"/>
            <w:tcBorders>
              <w:tl2br w:val="nil"/>
              <w:tr2bl w:val="nil"/>
            </w:tcBorders>
            <w:vAlign w:val="center"/>
          </w:tcPr>
          <w:p w14:paraId="7A138EB1" w14:textId="77777777" w:rsidR="006E242A" w:rsidRDefault="00973342">
            <w:pPr>
              <w:spacing w:line="360" w:lineRule="auto"/>
            </w:pPr>
            <w:r>
              <w:rPr>
                <w:rFonts w:eastAsia="SimSun"/>
                <w:lang w:eastAsia="zh-CN" w:bidi="ar"/>
              </w:rPr>
              <w:t>C1</w:t>
            </w:r>
          </w:p>
        </w:tc>
      </w:tr>
      <w:tr w:rsidR="006E242A" w14:paraId="60974B7C" w14:textId="77777777">
        <w:trPr>
          <w:tblCellSpacing w:w="15" w:type="dxa"/>
        </w:trPr>
        <w:tc>
          <w:tcPr>
            <w:tcW w:w="648" w:type="dxa"/>
            <w:tcBorders>
              <w:tl2br w:val="nil"/>
              <w:tr2bl w:val="nil"/>
            </w:tcBorders>
            <w:vAlign w:val="center"/>
          </w:tcPr>
          <w:p w14:paraId="11E0E5EC" w14:textId="77777777" w:rsidR="006E242A" w:rsidRDefault="00973342">
            <w:pPr>
              <w:spacing w:line="360" w:lineRule="auto"/>
              <w:jc w:val="center"/>
              <w:rPr>
                <w:b/>
                <w:bCs/>
              </w:rPr>
            </w:pPr>
            <w:r>
              <w:rPr>
                <w:rFonts w:eastAsia="SimSun"/>
                <w:b/>
                <w:bCs/>
                <w:lang w:eastAsia="zh-CN" w:bidi="ar"/>
              </w:rPr>
              <w:t>74</w:t>
            </w:r>
          </w:p>
        </w:tc>
        <w:tc>
          <w:tcPr>
            <w:tcW w:w="2782" w:type="dxa"/>
            <w:tcBorders>
              <w:tl2br w:val="nil"/>
              <w:tr2bl w:val="nil"/>
            </w:tcBorders>
            <w:vAlign w:val="center"/>
          </w:tcPr>
          <w:p w14:paraId="7BE13864" w14:textId="77777777" w:rsidR="006E242A" w:rsidRDefault="00973342">
            <w:pPr>
              <w:spacing w:line="360" w:lineRule="auto"/>
            </w:pPr>
            <w:r>
              <w:rPr>
                <w:rFonts w:eastAsia="SimSun"/>
                <w:lang w:eastAsia="zh-CN" w:bidi="ar"/>
              </w:rPr>
              <w:t>Nefarious</w:t>
            </w:r>
          </w:p>
        </w:tc>
        <w:tc>
          <w:tcPr>
            <w:tcW w:w="1670" w:type="dxa"/>
            <w:tcBorders>
              <w:tl2br w:val="nil"/>
              <w:tr2bl w:val="nil"/>
            </w:tcBorders>
            <w:vAlign w:val="center"/>
          </w:tcPr>
          <w:p w14:paraId="0A3D543C"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6DD537AB" w14:textId="77777777" w:rsidR="006E242A" w:rsidRDefault="00973342">
            <w:pPr>
              <w:spacing w:line="360" w:lineRule="auto"/>
            </w:pPr>
            <w:r>
              <w:rPr>
                <w:rFonts w:eastAsia="SimSun"/>
                <w:lang w:eastAsia="zh-CN" w:bidi="ar"/>
              </w:rPr>
              <w:t>B</w:t>
            </w:r>
            <w:r>
              <w:rPr>
                <w:rFonts w:eastAsia="SimSun"/>
                <w:lang w:eastAsia="zh-CN" w:bidi="ar"/>
              </w:rPr>
              <w:t>ấ</w:t>
            </w:r>
            <w:r>
              <w:rPr>
                <w:rFonts w:eastAsia="SimSun"/>
                <w:lang w:eastAsia="zh-CN" w:bidi="ar"/>
              </w:rPr>
              <w:t>t chính</w:t>
            </w:r>
          </w:p>
        </w:tc>
        <w:tc>
          <w:tcPr>
            <w:tcW w:w="820" w:type="dxa"/>
            <w:tcBorders>
              <w:tl2br w:val="nil"/>
              <w:tr2bl w:val="nil"/>
            </w:tcBorders>
            <w:vAlign w:val="center"/>
          </w:tcPr>
          <w:p w14:paraId="27C58BF7" w14:textId="77777777" w:rsidR="006E242A" w:rsidRDefault="00973342">
            <w:pPr>
              <w:spacing w:line="360" w:lineRule="auto"/>
            </w:pPr>
            <w:r>
              <w:rPr>
                <w:rFonts w:eastAsia="SimSun"/>
                <w:lang w:eastAsia="zh-CN" w:bidi="ar"/>
              </w:rPr>
              <w:t>C1</w:t>
            </w:r>
          </w:p>
        </w:tc>
      </w:tr>
      <w:tr w:rsidR="006E242A" w14:paraId="67308F49" w14:textId="77777777">
        <w:trPr>
          <w:tblCellSpacing w:w="15" w:type="dxa"/>
        </w:trPr>
        <w:tc>
          <w:tcPr>
            <w:tcW w:w="648" w:type="dxa"/>
            <w:tcBorders>
              <w:tl2br w:val="nil"/>
              <w:tr2bl w:val="nil"/>
            </w:tcBorders>
            <w:vAlign w:val="center"/>
          </w:tcPr>
          <w:p w14:paraId="2737BC33" w14:textId="77777777" w:rsidR="006E242A" w:rsidRDefault="00973342">
            <w:pPr>
              <w:spacing w:line="360" w:lineRule="auto"/>
              <w:jc w:val="center"/>
              <w:rPr>
                <w:b/>
                <w:bCs/>
              </w:rPr>
            </w:pPr>
            <w:r>
              <w:rPr>
                <w:rFonts w:eastAsia="SimSun"/>
                <w:b/>
                <w:bCs/>
                <w:lang w:eastAsia="zh-CN" w:bidi="ar"/>
              </w:rPr>
              <w:t>75</w:t>
            </w:r>
          </w:p>
        </w:tc>
        <w:tc>
          <w:tcPr>
            <w:tcW w:w="2782" w:type="dxa"/>
            <w:tcBorders>
              <w:tl2br w:val="nil"/>
              <w:tr2bl w:val="nil"/>
            </w:tcBorders>
            <w:vAlign w:val="center"/>
          </w:tcPr>
          <w:p w14:paraId="203BB670" w14:textId="77777777" w:rsidR="006E242A" w:rsidRDefault="00973342">
            <w:pPr>
              <w:spacing w:line="360" w:lineRule="auto"/>
            </w:pPr>
            <w:r>
              <w:rPr>
                <w:rFonts w:eastAsia="SimSun"/>
                <w:lang w:eastAsia="zh-CN" w:bidi="ar"/>
              </w:rPr>
              <w:t>Pernicious</w:t>
            </w:r>
          </w:p>
        </w:tc>
        <w:tc>
          <w:tcPr>
            <w:tcW w:w="1670" w:type="dxa"/>
            <w:tcBorders>
              <w:tl2br w:val="nil"/>
              <w:tr2bl w:val="nil"/>
            </w:tcBorders>
            <w:vAlign w:val="center"/>
          </w:tcPr>
          <w:p w14:paraId="2DD2AC39"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0625CFC4" w14:textId="77777777" w:rsidR="006E242A" w:rsidRDefault="00973342">
            <w:pPr>
              <w:spacing w:line="360" w:lineRule="auto"/>
            </w:pPr>
            <w:r>
              <w:rPr>
                <w:rFonts w:eastAsia="SimSun"/>
                <w:lang w:eastAsia="zh-CN" w:bidi="ar"/>
              </w:rPr>
              <w:t>Gây h</w:t>
            </w:r>
            <w:r>
              <w:rPr>
                <w:rFonts w:eastAsia="SimSun"/>
                <w:lang w:eastAsia="zh-CN" w:bidi="ar"/>
              </w:rPr>
              <w:t>ạ</w:t>
            </w:r>
            <w:r>
              <w:rPr>
                <w:rFonts w:eastAsia="SimSun"/>
                <w:lang w:eastAsia="zh-CN" w:bidi="ar"/>
              </w:rPr>
              <w:t>i ng</w:t>
            </w:r>
            <w:r>
              <w:rPr>
                <w:rFonts w:eastAsia="SimSun"/>
                <w:lang w:eastAsia="zh-CN" w:bidi="ar"/>
              </w:rPr>
              <w:t>ầ</w:t>
            </w:r>
            <w:r>
              <w:rPr>
                <w:rFonts w:eastAsia="SimSun"/>
                <w:lang w:eastAsia="zh-CN" w:bidi="ar"/>
              </w:rPr>
              <w:t>m</w:t>
            </w:r>
          </w:p>
        </w:tc>
        <w:tc>
          <w:tcPr>
            <w:tcW w:w="820" w:type="dxa"/>
            <w:tcBorders>
              <w:tl2br w:val="nil"/>
              <w:tr2bl w:val="nil"/>
            </w:tcBorders>
            <w:vAlign w:val="center"/>
          </w:tcPr>
          <w:p w14:paraId="73A0497F" w14:textId="77777777" w:rsidR="006E242A" w:rsidRDefault="00973342">
            <w:pPr>
              <w:spacing w:line="360" w:lineRule="auto"/>
            </w:pPr>
            <w:r>
              <w:rPr>
                <w:rFonts w:eastAsia="SimSun"/>
                <w:lang w:eastAsia="zh-CN" w:bidi="ar"/>
              </w:rPr>
              <w:t>C1</w:t>
            </w:r>
          </w:p>
        </w:tc>
      </w:tr>
      <w:tr w:rsidR="006E242A" w14:paraId="3D1C4CAA" w14:textId="77777777">
        <w:trPr>
          <w:tblCellSpacing w:w="15" w:type="dxa"/>
        </w:trPr>
        <w:tc>
          <w:tcPr>
            <w:tcW w:w="648" w:type="dxa"/>
            <w:tcBorders>
              <w:tl2br w:val="nil"/>
              <w:tr2bl w:val="nil"/>
            </w:tcBorders>
            <w:vAlign w:val="center"/>
          </w:tcPr>
          <w:p w14:paraId="4CF5D0FD" w14:textId="77777777" w:rsidR="006E242A" w:rsidRDefault="00973342">
            <w:pPr>
              <w:spacing w:line="360" w:lineRule="auto"/>
              <w:jc w:val="center"/>
              <w:rPr>
                <w:b/>
                <w:bCs/>
              </w:rPr>
            </w:pPr>
            <w:r>
              <w:rPr>
                <w:rFonts w:eastAsia="SimSun"/>
                <w:b/>
                <w:bCs/>
                <w:lang w:eastAsia="zh-CN" w:bidi="ar"/>
              </w:rPr>
              <w:t>76</w:t>
            </w:r>
          </w:p>
        </w:tc>
        <w:tc>
          <w:tcPr>
            <w:tcW w:w="2782" w:type="dxa"/>
            <w:tcBorders>
              <w:tl2br w:val="nil"/>
              <w:tr2bl w:val="nil"/>
            </w:tcBorders>
            <w:vAlign w:val="center"/>
          </w:tcPr>
          <w:p w14:paraId="0D5F6237" w14:textId="77777777" w:rsidR="006E242A" w:rsidRDefault="00973342">
            <w:pPr>
              <w:spacing w:line="360" w:lineRule="auto"/>
            </w:pPr>
            <w:r>
              <w:rPr>
                <w:rFonts w:eastAsia="SimSun"/>
                <w:lang w:eastAsia="zh-CN" w:bidi="ar"/>
              </w:rPr>
              <w:t>Vindictive</w:t>
            </w:r>
          </w:p>
        </w:tc>
        <w:tc>
          <w:tcPr>
            <w:tcW w:w="1670" w:type="dxa"/>
            <w:tcBorders>
              <w:tl2br w:val="nil"/>
              <w:tr2bl w:val="nil"/>
            </w:tcBorders>
            <w:vAlign w:val="center"/>
          </w:tcPr>
          <w:p w14:paraId="1F478577"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15D7E386" w14:textId="77777777" w:rsidR="006E242A" w:rsidRDefault="00973342">
            <w:pPr>
              <w:spacing w:line="360" w:lineRule="auto"/>
            </w:pPr>
            <w:r>
              <w:rPr>
                <w:rFonts w:eastAsia="SimSun"/>
                <w:lang w:eastAsia="zh-CN" w:bidi="ar"/>
              </w:rPr>
              <w:t>Thù h</w:t>
            </w:r>
            <w:r>
              <w:rPr>
                <w:rFonts w:eastAsia="SimSun"/>
                <w:lang w:eastAsia="zh-CN" w:bidi="ar"/>
              </w:rPr>
              <w:t>ằ</w:t>
            </w:r>
            <w:r>
              <w:rPr>
                <w:rFonts w:eastAsia="SimSun"/>
                <w:lang w:eastAsia="zh-CN" w:bidi="ar"/>
              </w:rPr>
              <w:t>n</w:t>
            </w:r>
          </w:p>
        </w:tc>
        <w:tc>
          <w:tcPr>
            <w:tcW w:w="820" w:type="dxa"/>
            <w:tcBorders>
              <w:tl2br w:val="nil"/>
              <w:tr2bl w:val="nil"/>
            </w:tcBorders>
            <w:vAlign w:val="center"/>
          </w:tcPr>
          <w:p w14:paraId="1640557D" w14:textId="77777777" w:rsidR="006E242A" w:rsidRDefault="00973342">
            <w:pPr>
              <w:spacing w:line="360" w:lineRule="auto"/>
            </w:pPr>
            <w:r>
              <w:rPr>
                <w:rFonts w:eastAsia="SimSun"/>
                <w:lang w:eastAsia="zh-CN" w:bidi="ar"/>
              </w:rPr>
              <w:t>C1</w:t>
            </w:r>
          </w:p>
        </w:tc>
      </w:tr>
      <w:tr w:rsidR="006E242A" w14:paraId="1B62FB36" w14:textId="77777777">
        <w:trPr>
          <w:tblCellSpacing w:w="15" w:type="dxa"/>
        </w:trPr>
        <w:tc>
          <w:tcPr>
            <w:tcW w:w="648" w:type="dxa"/>
            <w:tcBorders>
              <w:tl2br w:val="nil"/>
              <w:tr2bl w:val="nil"/>
            </w:tcBorders>
            <w:vAlign w:val="center"/>
          </w:tcPr>
          <w:p w14:paraId="01B5EEB4" w14:textId="77777777" w:rsidR="006E242A" w:rsidRDefault="00973342">
            <w:pPr>
              <w:spacing w:line="360" w:lineRule="auto"/>
              <w:jc w:val="center"/>
              <w:rPr>
                <w:b/>
                <w:bCs/>
              </w:rPr>
            </w:pPr>
            <w:r>
              <w:rPr>
                <w:rFonts w:eastAsia="SimSun"/>
                <w:b/>
                <w:bCs/>
                <w:lang w:eastAsia="zh-CN" w:bidi="ar"/>
              </w:rPr>
              <w:t>77</w:t>
            </w:r>
          </w:p>
        </w:tc>
        <w:tc>
          <w:tcPr>
            <w:tcW w:w="2782" w:type="dxa"/>
            <w:tcBorders>
              <w:tl2br w:val="nil"/>
              <w:tr2bl w:val="nil"/>
            </w:tcBorders>
            <w:vAlign w:val="center"/>
          </w:tcPr>
          <w:p w14:paraId="3B9313CE" w14:textId="77777777" w:rsidR="006E242A" w:rsidRDefault="00973342">
            <w:pPr>
              <w:spacing w:line="360" w:lineRule="auto"/>
            </w:pPr>
            <w:r>
              <w:rPr>
                <w:rFonts w:eastAsia="SimSun"/>
                <w:lang w:eastAsia="zh-CN" w:bidi="ar"/>
              </w:rPr>
              <w:t>Multilingual education</w:t>
            </w:r>
          </w:p>
        </w:tc>
        <w:tc>
          <w:tcPr>
            <w:tcW w:w="1670" w:type="dxa"/>
            <w:tcBorders>
              <w:tl2br w:val="nil"/>
              <w:tr2bl w:val="nil"/>
            </w:tcBorders>
            <w:vAlign w:val="center"/>
          </w:tcPr>
          <w:p w14:paraId="146BAA52"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0171C62A" w14:textId="77777777" w:rsidR="006E242A" w:rsidRDefault="00973342">
            <w:pPr>
              <w:spacing w:line="360" w:lineRule="auto"/>
            </w:pPr>
            <w:r>
              <w:rPr>
                <w:rFonts w:eastAsia="SimSun"/>
                <w:lang w:eastAsia="zh-CN" w:bidi="ar"/>
              </w:rPr>
              <w:t>Giáo d</w:t>
            </w:r>
            <w:r>
              <w:rPr>
                <w:rFonts w:eastAsia="SimSun"/>
                <w:lang w:eastAsia="zh-CN" w:bidi="ar"/>
              </w:rPr>
              <w:t>ụ</w:t>
            </w:r>
            <w:r>
              <w:rPr>
                <w:rFonts w:eastAsia="SimSun"/>
                <w:lang w:eastAsia="zh-CN" w:bidi="ar"/>
              </w:rPr>
              <w:t>c đa ngôn ng</w:t>
            </w:r>
            <w:r>
              <w:rPr>
                <w:rFonts w:eastAsia="SimSun"/>
                <w:lang w:eastAsia="zh-CN" w:bidi="ar"/>
              </w:rPr>
              <w:t>ữ</w:t>
            </w:r>
          </w:p>
        </w:tc>
        <w:tc>
          <w:tcPr>
            <w:tcW w:w="820" w:type="dxa"/>
            <w:tcBorders>
              <w:tl2br w:val="nil"/>
              <w:tr2bl w:val="nil"/>
            </w:tcBorders>
            <w:vAlign w:val="center"/>
          </w:tcPr>
          <w:p w14:paraId="04CBD97B" w14:textId="77777777" w:rsidR="006E242A" w:rsidRDefault="00973342">
            <w:pPr>
              <w:spacing w:line="360" w:lineRule="auto"/>
            </w:pPr>
            <w:r>
              <w:rPr>
                <w:rFonts w:eastAsia="SimSun"/>
                <w:lang w:eastAsia="zh-CN" w:bidi="ar"/>
              </w:rPr>
              <w:t>B2</w:t>
            </w:r>
          </w:p>
        </w:tc>
      </w:tr>
      <w:tr w:rsidR="006E242A" w14:paraId="112EBD45" w14:textId="77777777">
        <w:trPr>
          <w:tblCellSpacing w:w="15" w:type="dxa"/>
        </w:trPr>
        <w:tc>
          <w:tcPr>
            <w:tcW w:w="648" w:type="dxa"/>
            <w:tcBorders>
              <w:tl2br w:val="nil"/>
              <w:tr2bl w:val="nil"/>
            </w:tcBorders>
            <w:vAlign w:val="center"/>
          </w:tcPr>
          <w:p w14:paraId="3F4BF614" w14:textId="77777777" w:rsidR="006E242A" w:rsidRDefault="00973342">
            <w:pPr>
              <w:spacing w:line="360" w:lineRule="auto"/>
              <w:jc w:val="center"/>
              <w:rPr>
                <w:b/>
                <w:bCs/>
              </w:rPr>
            </w:pPr>
            <w:r>
              <w:rPr>
                <w:rFonts w:eastAsia="SimSun"/>
                <w:b/>
                <w:bCs/>
                <w:lang w:eastAsia="zh-CN" w:bidi="ar"/>
              </w:rPr>
              <w:t>78</w:t>
            </w:r>
          </w:p>
        </w:tc>
        <w:tc>
          <w:tcPr>
            <w:tcW w:w="2782" w:type="dxa"/>
            <w:tcBorders>
              <w:tl2br w:val="nil"/>
              <w:tr2bl w:val="nil"/>
            </w:tcBorders>
            <w:vAlign w:val="center"/>
          </w:tcPr>
          <w:p w14:paraId="602C454D" w14:textId="77777777" w:rsidR="006E242A" w:rsidRDefault="00973342">
            <w:pPr>
              <w:spacing w:line="360" w:lineRule="auto"/>
            </w:pPr>
            <w:r>
              <w:rPr>
                <w:rFonts w:eastAsia="SimSun"/>
                <w:lang w:eastAsia="zh-CN" w:bidi="ar"/>
              </w:rPr>
              <w:t>Regional integration</w:t>
            </w:r>
          </w:p>
        </w:tc>
        <w:tc>
          <w:tcPr>
            <w:tcW w:w="1670" w:type="dxa"/>
            <w:tcBorders>
              <w:tl2br w:val="nil"/>
              <w:tr2bl w:val="nil"/>
            </w:tcBorders>
            <w:vAlign w:val="center"/>
          </w:tcPr>
          <w:p w14:paraId="1D6B9003"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280924A" w14:textId="77777777" w:rsidR="006E242A" w:rsidRDefault="00973342">
            <w:pPr>
              <w:spacing w:line="360" w:lineRule="auto"/>
            </w:pPr>
            <w:r>
              <w:rPr>
                <w:rFonts w:eastAsia="SimSun"/>
                <w:lang w:eastAsia="zh-CN" w:bidi="ar"/>
              </w:rPr>
              <w:t>H</w:t>
            </w:r>
            <w:r>
              <w:rPr>
                <w:rFonts w:eastAsia="SimSun"/>
                <w:lang w:eastAsia="zh-CN" w:bidi="ar"/>
              </w:rPr>
              <w:t>ộ</w:t>
            </w:r>
            <w:r>
              <w:rPr>
                <w:rFonts w:eastAsia="SimSun"/>
                <w:lang w:eastAsia="zh-CN" w:bidi="ar"/>
              </w:rPr>
              <w:t>i nh</w:t>
            </w:r>
            <w:r>
              <w:rPr>
                <w:rFonts w:eastAsia="SimSun"/>
                <w:lang w:eastAsia="zh-CN" w:bidi="ar"/>
              </w:rPr>
              <w:t>ậ</w:t>
            </w:r>
            <w:r>
              <w:rPr>
                <w:rFonts w:eastAsia="SimSun"/>
                <w:lang w:eastAsia="zh-CN" w:bidi="ar"/>
              </w:rPr>
              <w:t>p khu v</w:t>
            </w:r>
            <w:r>
              <w:rPr>
                <w:rFonts w:eastAsia="SimSun"/>
                <w:lang w:eastAsia="zh-CN" w:bidi="ar"/>
              </w:rPr>
              <w:t>ự</w:t>
            </w:r>
            <w:r>
              <w:rPr>
                <w:rFonts w:eastAsia="SimSun"/>
                <w:lang w:eastAsia="zh-CN" w:bidi="ar"/>
              </w:rPr>
              <w:t>c</w:t>
            </w:r>
          </w:p>
        </w:tc>
        <w:tc>
          <w:tcPr>
            <w:tcW w:w="820" w:type="dxa"/>
            <w:tcBorders>
              <w:tl2br w:val="nil"/>
              <w:tr2bl w:val="nil"/>
            </w:tcBorders>
            <w:vAlign w:val="center"/>
          </w:tcPr>
          <w:p w14:paraId="5978FA7F" w14:textId="77777777" w:rsidR="006E242A" w:rsidRDefault="00973342">
            <w:pPr>
              <w:spacing w:line="360" w:lineRule="auto"/>
            </w:pPr>
            <w:r>
              <w:rPr>
                <w:rFonts w:eastAsia="SimSun"/>
                <w:lang w:eastAsia="zh-CN" w:bidi="ar"/>
              </w:rPr>
              <w:t>C1</w:t>
            </w:r>
          </w:p>
        </w:tc>
      </w:tr>
      <w:tr w:rsidR="006E242A" w14:paraId="228CCED0" w14:textId="77777777">
        <w:trPr>
          <w:tblCellSpacing w:w="15" w:type="dxa"/>
        </w:trPr>
        <w:tc>
          <w:tcPr>
            <w:tcW w:w="648" w:type="dxa"/>
            <w:tcBorders>
              <w:tl2br w:val="nil"/>
              <w:tr2bl w:val="nil"/>
            </w:tcBorders>
            <w:vAlign w:val="center"/>
          </w:tcPr>
          <w:p w14:paraId="491FBF75" w14:textId="77777777" w:rsidR="006E242A" w:rsidRDefault="00973342">
            <w:pPr>
              <w:spacing w:line="360" w:lineRule="auto"/>
              <w:jc w:val="center"/>
              <w:rPr>
                <w:b/>
                <w:bCs/>
              </w:rPr>
            </w:pPr>
            <w:r>
              <w:rPr>
                <w:rFonts w:eastAsia="SimSun"/>
                <w:b/>
                <w:bCs/>
                <w:lang w:eastAsia="zh-CN" w:bidi="ar"/>
              </w:rPr>
              <w:t>79</w:t>
            </w:r>
          </w:p>
        </w:tc>
        <w:tc>
          <w:tcPr>
            <w:tcW w:w="2782" w:type="dxa"/>
            <w:tcBorders>
              <w:tl2br w:val="nil"/>
              <w:tr2bl w:val="nil"/>
            </w:tcBorders>
            <w:vAlign w:val="center"/>
          </w:tcPr>
          <w:p w14:paraId="6200B89A" w14:textId="77777777" w:rsidR="006E242A" w:rsidRDefault="00973342">
            <w:pPr>
              <w:spacing w:line="360" w:lineRule="auto"/>
            </w:pPr>
            <w:r>
              <w:rPr>
                <w:rFonts w:eastAsia="SimSun"/>
                <w:lang w:eastAsia="zh-CN" w:bidi="ar"/>
              </w:rPr>
              <w:t>Proficiency</w:t>
            </w:r>
          </w:p>
        </w:tc>
        <w:tc>
          <w:tcPr>
            <w:tcW w:w="1670" w:type="dxa"/>
            <w:tcBorders>
              <w:tl2br w:val="nil"/>
              <w:tr2bl w:val="nil"/>
            </w:tcBorders>
            <w:vAlign w:val="center"/>
          </w:tcPr>
          <w:p w14:paraId="50B6E8A0" w14:textId="77777777" w:rsidR="006E242A" w:rsidRDefault="00973342">
            <w:pPr>
              <w:spacing w:line="360" w:lineRule="auto"/>
            </w:pPr>
            <w:r>
              <w:rPr>
                <w:rFonts w:eastAsia="SimSun"/>
                <w:lang w:eastAsia="zh-CN" w:bidi="ar"/>
              </w:rPr>
              <w:t>Noun</w:t>
            </w:r>
          </w:p>
        </w:tc>
        <w:tc>
          <w:tcPr>
            <w:tcW w:w="4250" w:type="dxa"/>
            <w:tcBorders>
              <w:tl2br w:val="nil"/>
              <w:tr2bl w:val="nil"/>
            </w:tcBorders>
            <w:vAlign w:val="center"/>
          </w:tcPr>
          <w:p w14:paraId="1407258F"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thành th</w:t>
            </w:r>
            <w:r>
              <w:rPr>
                <w:rFonts w:eastAsia="SimSun"/>
                <w:lang w:eastAsia="zh-CN" w:bidi="ar"/>
              </w:rPr>
              <w:t>ạ</w:t>
            </w:r>
            <w:r>
              <w:rPr>
                <w:rFonts w:eastAsia="SimSun"/>
                <w:lang w:eastAsia="zh-CN" w:bidi="ar"/>
              </w:rPr>
              <w:t>o</w:t>
            </w:r>
          </w:p>
        </w:tc>
        <w:tc>
          <w:tcPr>
            <w:tcW w:w="820" w:type="dxa"/>
            <w:tcBorders>
              <w:tl2br w:val="nil"/>
              <w:tr2bl w:val="nil"/>
            </w:tcBorders>
            <w:vAlign w:val="center"/>
          </w:tcPr>
          <w:p w14:paraId="713893D9" w14:textId="77777777" w:rsidR="006E242A" w:rsidRDefault="00973342">
            <w:pPr>
              <w:spacing w:line="360" w:lineRule="auto"/>
            </w:pPr>
            <w:r>
              <w:rPr>
                <w:rFonts w:eastAsia="SimSun"/>
                <w:lang w:eastAsia="zh-CN" w:bidi="ar"/>
              </w:rPr>
              <w:t>C1</w:t>
            </w:r>
          </w:p>
        </w:tc>
      </w:tr>
      <w:tr w:rsidR="006E242A" w14:paraId="1ED9AB89" w14:textId="77777777">
        <w:trPr>
          <w:tblCellSpacing w:w="15" w:type="dxa"/>
        </w:trPr>
        <w:tc>
          <w:tcPr>
            <w:tcW w:w="648" w:type="dxa"/>
            <w:tcBorders>
              <w:tl2br w:val="nil"/>
              <w:tr2bl w:val="nil"/>
            </w:tcBorders>
            <w:vAlign w:val="center"/>
          </w:tcPr>
          <w:p w14:paraId="0EE6D975" w14:textId="77777777" w:rsidR="006E242A" w:rsidRDefault="00973342">
            <w:pPr>
              <w:spacing w:line="360" w:lineRule="auto"/>
              <w:jc w:val="center"/>
              <w:rPr>
                <w:b/>
                <w:bCs/>
              </w:rPr>
            </w:pPr>
            <w:r>
              <w:rPr>
                <w:rFonts w:eastAsia="SimSun"/>
                <w:b/>
                <w:bCs/>
                <w:lang w:eastAsia="zh-CN" w:bidi="ar"/>
              </w:rPr>
              <w:t>80</w:t>
            </w:r>
          </w:p>
        </w:tc>
        <w:tc>
          <w:tcPr>
            <w:tcW w:w="2782" w:type="dxa"/>
            <w:tcBorders>
              <w:tl2br w:val="nil"/>
              <w:tr2bl w:val="nil"/>
            </w:tcBorders>
            <w:vAlign w:val="center"/>
          </w:tcPr>
          <w:p w14:paraId="49311374" w14:textId="77777777" w:rsidR="006E242A" w:rsidRDefault="00973342">
            <w:pPr>
              <w:spacing w:line="360" w:lineRule="auto"/>
            </w:pPr>
            <w:r>
              <w:rPr>
                <w:rFonts w:eastAsia="SimSun"/>
                <w:lang w:eastAsia="zh-CN" w:bidi="ar"/>
              </w:rPr>
              <w:t>Linguistic heritage</w:t>
            </w:r>
          </w:p>
        </w:tc>
        <w:tc>
          <w:tcPr>
            <w:tcW w:w="1670" w:type="dxa"/>
            <w:tcBorders>
              <w:tl2br w:val="nil"/>
              <w:tr2bl w:val="nil"/>
            </w:tcBorders>
            <w:vAlign w:val="center"/>
          </w:tcPr>
          <w:p w14:paraId="7AC41A96"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03CD757" w14:textId="77777777" w:rsidR="006E242A" w:rsidRDefault="00973342">
            <w:pPr>
              <w:spacing w:line="360" w:lineRule="auto"/>
            </w:pPr>
            <w:r>
              <w:rPr>
                <w:rFonts w:eastAsia="SimSun"/>
                <w:lang w:eastAsia="zh-CN" w:bidi="ar"/>
              </w:rPr>
              <w:t>Di s</w:t>
            </w:r>
            <w:r>
              <w:rPr>
                <w:rFonts w:eastAsia="SimSun"/>
                <w:lang w:eastAsia="zh-CN" w:bidi="ar"/>
              </w:rPr>
              <w:t>ả</w:t>
            </w:r>
            <w:r>
              <w:rPr>
                <w:rFonts w:eastAsia="SimSun"/>
                <w:lang w:eastAsia="zh-CN" w:bidi="ar"/>
              </w:rPr>
              <w:t>n ngôn ng</w:t>
            </w:r>
            <w:r>
              <w:rPr>
                <w:rFonts w:eastAsia="SimSun"/>
                <w:lang w:eastAsia="zh-CN" w:bidi="ar"/>
              </w:rPr>
              <w:t>ữ</w:t>
            </w:r>
          </w:p>
        </w:tc>
        <w:tc>
          <w:tcPr>
            <w:tcW w:w="820" w:type="dxa"/>
            <w:tcBorders>
              <w:tl2br w:val="nil"/>
              <w:tr2bl w:val="nil"/>
            </w:tcBorders>
            <w:vAlign w:val="center"/>
          </w:tcPr>
          <w:p w14:paraId="491DFF58" w14:textId="77777777" w:rsidR="006E242A" w:rsidRDefault="00973342">
            <w:pPr>
              <w:spacing w:line="360" w:lineRule="auto"/>
            </w:pPr>
            <w:r>
              <w:rPr>
                <w:rFonts w:eastAsia="SimSun"/>
                <w:lang w:eastAsia="zh-CN" w:bidi="ar"/>
              </w:rPr>
              <w:t>C1</w:t>
            </w:r>
          </w:p>
        </w:tc>
      </w:tr>
      <w:tr w:rsidR="006E242A" w14:paraId="1AA755D6" w14:textId="77777777">
        <w:trPr>
          <w:tblCellSpacing w:w="15" w:type="dxa"/>
        </w:trPr>
        <w:tc>
          <w:tcPr>
            <w:tcW w:w="648" w:type="dxa"/>
            <w:tcBorders>
              <w:tl2br w:val="nil"/>
              <w:tr2bl w:val="nil"/>
            </w:tcBorders>
            <w:vAlign w:val="center"/>
          </w:tcPr>
          <w:p w14:paraId="1F967512" w14:textId="77777777" w:rsidR="006E242A" w:rsidRDefault="00973342">
            <w:pPr>
              <w:spacing w:line="360" w:lineRule="auto"/>
              <w:jc w:val="center"/>
              <w:rPr>
                <w:b/>
                <w:bCs/>
              </w:rPr>
            </w:pPr>
            <w:r>
              <w:rPr>
                <w:rFonts w:eastAsia="SimSun"/>
                <w:b/>
                <w:bCs/>
                <w:lang w:eastAsia="zh-CN" w:bidi="ar"/>
              </w:rPr>
              <w:t>81</w:t>
            </w:r>
          </w:p>
        </w:tc>
        <w:tc>
          <w:tcPr>
            <w:tcW w:w="2782" w:type="dxa"/>
            <w:tcBorders>
              <w:tl2br w:val="nil"/>
              <w:tr2bl w:val="nil"/>
            </w:tcBorders>
            <w:vAlign w:val="center"/>
          </w:tcPr>
          <w:p w14:paraId="6A160642" w14:textId="77777777" w:rsidR="006E242A" w:rsidRDefault="00973342">
            <w:pPr>
              <w:spacing w:line="360" w:lineRule="auto"/>
            </w:pPr>
            <w:r>
              <w:rPr>
                <w:rFonts w:eastAsia="SimSun"/>
                <w:lang w:eastAsia="zh-CN" w:bidi="ar"/>
              </w:rPr>
              <w:t>Genuine sustainability</w:t>
            </w:r>
          </w:p>
        </w:tc>
        <w:tc>
          <w:tcPr>
            <w:tcW w:w="1670" w:type="dxa"/>
            <w:tcBorders>
              <w:tl2br w:val="nil"/>
              <w:tr2bl w:val="nil"/>
            </w:tcBorders>
            <w:vAlign w:val="center"/>
          </w:tcPr>
          <w:p w14:paraId="69FB0032"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D435F6B" w14:textId="77777777" w:rsidR="006E242A" w:rsidRDefault="00973342">
            <w:pPr>
              <w:spacing w:line="360" w:lineRule="auto"/>
            </w:pPr>
            <w:r>
              <w:rPr>
                <w:rFonts w:eastAsia="SimSun"/>
                <w:lang w:eastAsia="zh-CN" w:bidi="ar"/>
              </w:rPr>
              <w:t>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 th</w:t>
            </w:r>
            <w:r>
              <w:rPr>
                <w:rFonts w:eastAsia="SimSun"/>
                <w:lang w:eastAsia="zh-CN" w:bidi="ar"/>
              </w:rPr>
              <w:t>ự</w:t>
            </w:r>
            <w:r>
              <w:rPr>
                <w:rFonts w:eastAsia="SimSun"/>
                <w:lang w:eastAsia="zh-CN" w:bidi="ar"/>
              </w:rPr>
              <w:t>c s</w:t>
            </w:r>
            <w:r>
              <w:rPr>
                <w:rFonts w:eastAsia="SimSun"/>
                <w:lang w:eastAsia="zh-CN" w:bidi="ar"/>
              </w:rPr>
              <w:t>ự</w:t>
            </w:r>
          </w:p>
        </w:tc>
        <w:tc>
          <w:tcPr>
            <w:tcW w:w="820" w:type="dxa"/>
            <w:tcBorders>
              <w:tl2br w:val="nil"/>
              <w:tr2bl w:val="nil"/>
            </w:tcBorders>
            <w:vAlign w:val="center"/>
          </w:tcPr>
          <w:p w14:paraId="7CB0833A" w14:textId="77777777" w:rsidR="006E242A" w:rsidRDefault="00973342">
            <w:pPr>
              <w:spacing w:line="360" w:lineRule="auto"/>
            </w:pPr>
            <w:r>
              <w:rPr>
                <w:rFonts w:eastAsia="SimSun"/>
                <w:lang w:eastAsia="zh-CN" w:bidi="ar"/>
              </w:rPr>
              <w:t>B2</w:t>
            </w:r>
          </w:p>
        </w:tc>
      </w:tr>
      <w:tr w:rsidR="006E242A" w14:paraId="0AEBD30B" w14:textId="77777777">
        <w:trPr>
          <w:tblCellSpacing w:w="15" w:type="dxa"/>
        </w:trPr>
        <w:tc>
          <w:tcPr>
            <w:tcW w:w="648" w:type="dxa"/>
            <w:tcBorders>
              <w:tl2br w:val="nil"/>
              <w:tr2bl w:val="nil"/>
            </w:tcBorders>
            <w:vAlign w:val="center"/>
          </w:tcPr>
          <w:p w14:paraId="2094BFB2" w14:textId="77777777" w:rsidR="006E242A" w:rsidRDefault="00973342">
            <w:pPr>
              <w:spacing w:line="360" w:lineRule="auto"/>
              <w:jc w:val="center"/>
              <w:rPr>
                <w:b/>
                <w:bCs/>
              </w:rPr>
            </w:pPr>
            <w:r>
              <w:rPr>
                <w:rFonts w:eastAsia="SimSun"/>
                <w:b/>
                <w:bCs/>
                <w:lang w:eastAsia="zh-CN" w:bidi="ar"/>
              </w:rPr>
              <w:t>82</w:t>
            </w:r>
          </w:p>
        </w:tc>
        <w:tc>
          <w:tcPr>
            <w:tcW w:w="2782" w:type="dxa"/>
            <w:tcBorders>
              <w:tl2br w:val="nil"/>
              <w:tr2bl w:val="nil"/>
            </w:tcBorders>
            <w:vAlign w:val="center"/>
          </w:tcPr>
          <w:p w14:paraId="058AD80C" w14:textId="77777777" w:rsidR="006E242A" w:rsidRDefault="00973342">
            <w:pPr>
              <w:spacing w:line="360" w:lineRule="auto"/>
            </w:pPr>
            <w:r>
              <w:rPr>
                <w:rFonts w:eastAsia="SimSun"/>
                <w:lang w:eastAsia="zh-CN" w:bidi="ar"/>
              </w:rPr>
              <w:t>Aesthetic appeal</w:t>
            </w:r>
          </w:p>
        </w:tc>
        <w:tc>
          <w:tcPr>
            <w:tcW w:w="1670" w:type="dxa"/>
            <w:tcBorders>
              <w:tl2br w:val="nil"/>
              <w:tr2bl w:val="nil"/>
            </w:tcBorders>
            <w:vAlign w:val="center"/>
          </w:tcPr>
          <w:p w14:paraId="3A8F09AB"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1C72BFA3" w14:textId="77777777" w:rsidR="006E242A" w:rsidRDefault="00973342">
            <w:pPr>
              <w:spacing w:line="360" w:lineRule="auto"/>
            </w:pPr>
            <w:r>
              <w:rPr>
                <w:rFonts w:eastAsia="SimSun"/>
                <w:lang w:eastAsia="zh-CN" w:bidi="ar"/>
              </w:rPr>
              <w:t>S</w:t>
            </w:r>
            <w:r>
              <w:rPr>
                <w:rFonts w:eastAsia="SimSun"/>
                <w:lang w:eastAsia="zh-CN" w:bidi="ar"/>
              </w:rPr>
              <w:t>ứ</w:t>
            </w:r>
            <w:r>
              <w:rPr>
                <w:rFonts w:eastAsia="SimSun"/>
                <w:lang w:eastAsia="zh-CN" w:bidi="ar"/>
              </w:rPr>
              <w:t>c h</w:t>
            </w:r>
            <w:r>
              <w:rPr>
                <w:rFonts w:eastAsia="SimSun"/>
                <w:lang w:eastAsia="zh-CN" w:bidi="ar"/>
              </w:rPr>
              <w:t>ấ</w:t>
            </w:r>
            <w:r>
              <w:rPr>
                <w:rFonts w:eastAsia="SimSun"/>
                <w:lang w:eastAsia="zh-CN" w:bidi="ar"/>
              </w:rPr>
              <w:t>p d</w:t>
            </w:r>
            <w:r>
              <w:rPr>
                <w:rFonts w:eastAsia="SimSun"/>
                <w:lang w:eastAsia="zh-CN" w:bidi="ar"/>
              </w:rPr>
              <w:t>ẫ</w:t>
            </w:r>
            <w:r>
              <w:rPr>
                <w:rFonts w:eastAsia="SimSun"/>
                <w:lang w:eastAsia="zh-CN" w:bidi="ar"/>
              </w:rPr>
              <w:t>n th</w:t>
            </w:r>
            <w:r>
              <w:rPr>
                <w:rFonts w:eastAsia="SimSun"/>
                <w:lang w:eastAsia="zh-CN" w:bidi="ar"/>
              </w:rPr>
              <w:t>ẩ</w:t>
            </w:r>
            <w:r>
              <w:rPr>
                <w:rFonts w:eastAsia="SimSun"/>
                <w:lang w:eastAsia="zh-CN" w:bidi="ar"/>
              </w:rPr>
              <w:t>m m</w:t>
            </w:r>
            <w:r>
              <w:rPr>
                <w:rFonts w:eastAsia="SimSun"/>
                <w:lang w:eastAsia="zh-CN" w:bidi="ar"/>
              </w:rPr>
              <w:t>ỹ</w:t>
            </w:r>
          </w:p>
        </w:tc>
        <w:tc>
          <w:tcPr>
            <w:tcW w:w="820" w:type="dxa"/>
            <w:tcBorders>
              <w:tl2br w:val="nil"/>
              <w:tr2bl w:val="nil"/>
            </w:tcBorders>
            <w:vAlign w:val="center"/>
          </w:tcPr>
          <w:p w14:paraId="792E93DF" w14:textId="77777777" w:rsidR="006E242A" w:rsidRDefault="00973342">
            <w:pPr>
              <w:spacing w:line="360" w:lineRule="auto"/>
            </w:pPr>
            <w:r>
              <w:rPr>
                <w:rFonts w:eastAsia="SimSun"/>
                <w:lang w:eastAsia="zh-CN" w:bidi="ar"/>
              </w:rPr>
              <w:t>C1</w:t>
            </w:r>
          </w:p>
        </w:tc>
      </w:tr>
      <w:tr w:rsidR="006E242A" w14:paraId="3CEB0721" w14:textId="77777777">
        <w:trPr>
          <w:tblCellSpacing w:w="15" w:type="dxa"/>
        </w:trPr>
        <w:tc>
          <w:tcPr>
            <w:tcW w:w="648" w:type="dxa"/>
            <w:tcBorders>
              <w:tl2br w:val="nil"/>
              <w:tr2bl w:val="nil"/>
            </w:tcBorders>
            <w:vAlign w:val="center"/>
          </w:tcPr>
          <w:p w14:paraId="140BF862" w14:textId="77777777" w:rsidR="006E242A" w:rsidRDefault="00973342">
            <w:pPr>
              <w:spacing w:line="360" w:lineRule="auto"/>
              <w:jc w:val="center"/>
              <w:rPr>
                <w:b/>
                <w:bCs/>
              </w:rPr>
            </w:pPr>
            <w:r>
              <w:rPr>
                <w:rFonts w:eastAsia="SimSun"/>
                <w:b/>
                <w:bCs/>
                <w:lang w:eastAsia="zh-CN" w:bidi="ar"/>
              </w:rPr>
              <w:t>83</w:t>
            </w:r>
          </w:p>
        </w:tc>
        <w:tc>
          <w:tcPr>
            <w:tcW w:w="2782" w:type="dxa"/>
            <w:tcBorders>
              <w:tl2br w:val="nil"/>
              <w:tr2bl w:val="nil"/>
            </w:tcBorders>
            <w:vAlign w:val="center"/>
          </w:tcPr>
          <w:p w14:paraId="2A448199" w14:textId="77777777" w:rsidR="006E242A" w:rsidRDefault="00973342">
            <w:pPr>
              <w:spacing w:line="360" w:lineRule="auto"/>
            </w:pPr>
            <w:r>
              <w:rPr>
                <w:rFonts w:eastAsia="SimSun"/>
                <w:lang w:eastAsia="zh-CN" w:bidi="ar"/>
              </w:rPr>
              <w:t>Package-free</w:t>
            </w:r>
          </w:p>
        </w:tc>
        <w:tc>
          <w:tcPr>
            <w:tcW w:w="1670" w:type="dxa"/>
            <w:tcBorders>
              <w:tl2br w:val="nil"/>
              <w:tr2bl w:val="nil"/>
            </w:tcBorders>
            <w:vAlign w:val="center"/>
          </w:tcPr>
          <w:p w14:paraId="212C94B0"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4650F011" w14:textId="77777777" w:rsidR="006E242A" w:rsidRDefault="00973342">
            <w:pPr>
              <w:spacing w:line="360" w:lineRule="auto"/>
            </w:pPr>
            <w:r>
              <w:rPr>
                <w:rFonts w:eastAsia="SimSun"/>
                <w:lang w:eastAsia="zh-CN" w:bidi="ar"/>
              </w:rPr>
              <w:t>Không bao bì</w:t>
            </w:r>
          </w:p>
        </w:tc>
        <w:tc>
          <w:tcPr>
            <w:tcW w:w="820" w:type="dxa"/>
            <w:tcBorders>
              <w:tl2br w:val="nil"/>
              <w:tr2bl w:val="nil"/>
            </w:tcBorders>
            <w:vAlign w:val="center"/>
          </w:tcPr>
          <w:p w14:paraId="2A1684A2" w14:textId="77777777" w:rsidR="006E242A" w:rsidRDefault="00973342">
            <w:pPr>
              <w:spacing w:line="360" w:lineRule="auto"/>
            </w:pPr>
            <w:r>
              <w:rPr>
                <w:rFonts w:eastAsia="SimSun"/>
                <w:lang w:eastAsia="zh-CN" w:bidi="ar"/>
              </w:rPr>
              <w:t>B2</w:t>
            </w:r>
          </w:p>
        </w:tc>
      </w:tr>
      <w:tr w:rsidR="006E242A" w14:paraId="65E10192" w14:textId="77777777">
        <w:trPr>
          <w:tblCellSpacing w:w="15" w:type="dxa"/>
        </w:trPr>
        <w:tc>
          <w:tcPr>
            <w:tcW w:w="648" w:type="dxa"/>
            <w:tcBorders>
              <w:tl2br w:val="nil"/>
              <w:tr2bl w:val="nil"/>
            </w:tcBorders>
            <w:vAlign w:val="center"/>
          </w:tcPr>
          <w:p w14:paraId="1F7D5362" w14:textId="77777777" w:rsidR="006E242A" w:rsidRDefault="00973342">
            <w:pPr>
              <w:spacing w:line="360" w:lineRule="auto"/>
              <w:jc w:val="center"/>
              <w:rPr>
                <w:b/>
                <w:bCs/>
              </w:rPr>
            </w:pPr>
            <w:r>
              <w:rPr>
                <w:rFonts w:eastAsia="SimSun"/>
                <w:b/>
                <w:bCs/>
                <w:lang w:eastAsia="zh-CN" w:bidi="ar"/>
              </w:rPr>
              <w:t>84</w:t>
            </w:r>
          </w:p>
        </w:tc>
        <w:tc>
          <w:tcPr>
            <w:tcW w:w="2782" w:type="dxa"/>
            <w:tcBorders>
              <w:tl2br w:val="nil"/>
              <w:tr2bl w:val="nil"/>
            </w:tcBorders>
            <w:vAlign w:val="center"/>
          </w:tcPr>
          <w:p w14:paraId="25F49AA3" w14:textId="77777777" w:rsidR="006E242A" w:rsidRDefault="00973342">
            <w:pPr>
              <w:spacing w:line="360" w:lineRule="auto"/>
            </w:pPr>
            <w:r>
              <w:rPr>
                <w:rFonts w:eastAsia="SimSun"/>
                <w:lang w:eastAsia="zh-CN" w:bidi="ar"/>
              </w:rPr>
              <w:t>Communal celebrations</w:t>
            </w:r>
          </w:p>
        </w:tc>
        <w:tc>
          <w:tcPr>
            <w:tcW w:w="1670" w:type="dxa"/>
            <w:tcBorders>
              <w:tl2br w:val="nil"/>
              <w:tr2bl w:val="nil"/>
            </w:tcBorders>
            <w:vAlign w:val="center"/>
          </w:tcPr>
          <w:p w14:paraId="33DD365C"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87B246A" w14:textId="77777777" w:rsidR="006E242A" w:rsidRDefault="00973342">
            <w:pPr>
              <w:spacing w:line="360" w:lineRule="auto"/>
            </w:pPr>
            <w:r>
              <w:rPr>
                <w:rFonts w:eastAsia="SimSun"/>
                <w:lang w:eastAsia="zh-CN" w:bidi="ar"/>
              </w:rPr>
              <w:t>L</w:t>
            </w:r>
            <w:r>
              <w:rPr>
                <w:rFonts w:eastAsia="SimSun"/>
                <w:lang w:eastAsia="zh-CN" w:bidi="ar"/>
              </w:rPr>
              <w:t>ễ</w:t>
            </w:r>
            <w:r>
              <w:rPr>
                <w:rFonts w:eastAsia="SimSun"/>
                <w:lang w:eastAsia="zh-CN" w:bidi="ar"/>
              </w:rPr>
              <w:t xml:space="preserve"> h</w:t>
            </w:r>
            <w:r>
              <w:rPr>
                <w:rFonts w:eastAsia="SimSun"/>
                <w:lang w:eastAsia="zh-CN" w:bidi="ar"/>
              </w:rPr>
              <w:t>ộ</w:t>
            </w:r>
            <w:r>
              <w:rPr>
                <w:rFonts w:eastAsia="SimSun"/>
                <w:lang w:eastAsia="zh-CN" w:bidi="ar"/>
              </w:rPr>
              <w:t>i c</w:t>
            </w:r>
            <w:r>
              <w:rPr>
                <w:rFonts w:eastAsia="SimSun"/>
                <w:lang w:eastAsia="zh-CN" w:bidi="ar"/>
              </w:rPr>
              <w:t>ộ</w:t>
            </w:r>
            <w:r>
              <w:rPr>
                <w:rFonts w:eastAsia="SimSun"/>
                <w:lang w:eastAsia="zh-CN" w:bidi="ar"/>
              </w:rPr>
              <w:t>ng đ</w:t>
            </w:r>
            <w:r>
              <w:rPr>
                <w:rFonts w:eastAsia="SimSun"/>
                <w:lang w:eastAsia="zh-CN" w:bidi="ar"/>
              </w:rPr>
              <w:t>ồ</w:t>
            </w:r>
            <w:r>
              <w:rPr>
                <w:rFonts w:eastAsia="SimSun"/>
                <w:lang w:eastAsia="zh-CN" w:bidi="ar"/>
              </w:rPr>
              <w:t>ng</w:t>
            </w:r>
          </w:p>
        </w:tc>
        <w:tc>
          <w:tcPr>
            <w:tcW w:w="820" w:type="dxa"/>
            <w:tcBorders>
              <w:tl2br w:val="nil"/>
              <w:tr2bl w:val="nil"/>
            </w:tcBorders>
            <w:vAlign w:val="center"/>
          </w:tcPr>
          <w:p w14:paraId="3730CACE" w14:textId="77777777" w:rsidR="006E242A" w:rsidRDefault="00973342">
            <w:pPr>
              <w:spacing w:line="360" w:lineRule="auto"/>
            </w:pPr>
            <w:r>
              <w:rPr>
                <w:rFonts w:eastAsia="SimSun"/>
                <w:lang w:eastAsia="zh-CN" w:bidi="ar"/>
              </w:rPr>
              <w:t>B2</w:t>
            </w:r>
          </w:p>
        </w:tc>
      </w:tr>
      <w:tr w:rsidR="006E242A" w14:paraId="1A7E0929" w14:textId="77777777">
        <w:trPr>
          <w:tblCellSpacing w:w="15" w:type="dxa"/>
        </w:trPr>
        <w:tc>
          <w:tcPr>
            <w:tcW w:w="648" w:type="dxa"/>
            <w:tcBorders>
              <w:tl2br w:val="nil"/>
              <w:tr2bl w:val="nil"/>
            </w:tcBorders>
            <w:vAlign w:val="center"/>
          </w:tcPr>
          <w:p w14:paraId="04063BD9" w14:textId="77777777" w:rsidR="006E242A" w:rsidRDefault="00973342">
            <w:pPr>
              <w:spacing w:line="360" w:lineRule="auto"/>
              <w:jc w:val="center"/>
              <w:rPr>
                <w:b/>
                <w:bCs/>
              </w:rPr>
            </w:pPr>
            <w:r>
              <w:rPr>
                <w:rFonts w:eastAsia="SimSun"/>
                <w:b/>
                <w:bCs/>
                <w:lang w:eastAsia="zh-CN" w:bidi="ar"/>
              </w:rPr>
              <w:t>85</w:t>
            </w:r>
          </w:p>
        </w:tc>
        <w:tc>
          <w:tcPr>
            <w:tcW w:w="2782" w:type="dxa"/>
            <w:tcBorders>
              <w:tl2br w:val="nil"/>
              <w:tr2bl w:val="nil"/>
            </w:tcBorders>
            <w:vAlign w:val="center"/>
          </w:tcPr>
          <w:p w14:paraId="7E32A655" w14:textId="77777777" w:rsidR="006E242A" w:rsidRDefault="00973342">
            <w:pPr>
              <w:spacing w:line="360" w:lineRule="auto"/>
            </w:pPr>
            <w:r>
              <w:rPr>
                <w:rFonts w:eastAsia="SimSun"/>
                <w:lang w:eastAsia="zh-CN" w:bidi="ar"/>
              </w:rPr>
              <w:t>Solitary</w:t>
            </w:r>
          </w:p>
        </w:tc>
        <w:tc>
          <w:tcPr>
            <w:tcW w:w="1670" w:type="dxa"/>
            <w:tcBorders>
              <w:tl2br w:val="nil"/>
              <w:tr2bl w:val="nil"/>
            </w:tcBorders>
            <w:vAlign w:val="center"/>
          </w:tcPr>
          <w:p w14:paraId="7823F50D" w14:textId="77777777" w:rsidR="006E242A" w:rsidRDefault="00973342">
            <w:pPr>
              <w:spacing w:line="360" w:lineRule="auto"/>
            </w:pPr>
            <w:r>
              <w:rPr>
                <w:rFonts w:eastAsia="SimSun"/>
                <w:lang w:eastAsia="zh-CN" w:bidi="ar"/>
              </w:rPr>
              <w:t>Adjective</w:t>
            </w:r>
          </w:p>
        </w:tc>
        <w:tc>
          <w:tcPr>
            <w:tcW w:w="4250" w:type="dxa"/>
            <w:tcBorders>
              <w:tl2br w:val="nil"/>
              <w:tr2bl w:val="nil"/>
            </w:tcBorders>
            <w:vAlign w:val="center"/>
          </w:tcPr>
          <w:p w14:paraId="167CDC66" w14:textId="77777777" w:rsidR="006E242A" w:rsidRDefault="00973342">
            <w:pPr>
              <w:spacing w:line="360" w:lineRule="auto"/>
            </w:pPr>
            <w:r>
              <w:rPr>
                <w:rFonts w:eastAsia="SimSun"/>
                <w:lang w:eastAsia="zh-CN" w:bidi="ar"/>
              </w:rPr>
              <w:t>Đơn đ</w:t>
            </w:r>
            <w:r>
              <w:rPr>
                <w:rFonts w:eastAsia="SimSun"/>
                <w:lang w:eastAsia="zh-CN" w:bidi="ar"/>
              </w:rPr>
              <w:t>ộ</w:t>
            </w:r>
            <w:r>
              <w:rPr>
                <w:rFonts w:eastAsia="SimSun"/>
                <w:lang w:eastAsia="zh-CN" w:bidi="ar"/>
              </w:rPr>
              <w:t>c</w:t>
            </w:r>
          </w:p>
        </w:tc>
        <w:tc>
          <w:tcPr>
            <w:tcW w:w="820" w:type="dxa"/>
            <w:tcBorders>
              <w:tl2br w:val="nil"/>
              <w:tr2bl w:val="nil"/>
            </w:tcBorders>
            <w:vAlign w:val="center"/>
          </w:tcPr>
          <w:p w14:paraId="4F200574" w14:textId="77777777" w:rsidR="006E242A" w:rsidRDefault="00973342">
            <w:pPr>
              <w:spacing w:line="360" w:lineRule="auto"/>
            </w:pPr>
            <w:r>
              <w:rPr>
                <w:rFonts w:eastAsia="SimSun"/>
                <w:lang w:eastAsia="zh-CN" w:bidi="ar"/>
              </w:rPr>
              <w:t>B2</w:t>
            </w:r>
          </w:p>
        </w:tc>
      </w:tr>
      <w:tr w:rsidR="006E242A" w14:paraId="708B9548" w14:textId="77777777">
        <w:trPr>
          <w:tblCellSpacing w:w="15" w:type="dxa"/>
        </w:trPr>
        <w:tc>
          <w:tcPr>
            <w:tcW w:w="648" w:type="dxa"/>
            <w:tcBorders>
              <w:tl2br w:val="nil"/>
              <w:tr2bl w:val="nil"/>
            </w:tcBorders>
            <w:vAlign w:val="center"/>
          </w:tcPr>
          <w:p w14:paraId="70323173" w14:textId="77777777" w:rsidR="006E242A" w:rsidRDefault="00973342">
            <w:pPr>
              <w:spacing w:line="360" w:lineRule="auto"/>
              <w:jc w:val="center"/>
              <w:rPr>
                <w:b/>
                <w:bCs/>
              </w:rPr>
            </w:pPr>
            <w:r>
              <w:rPr>
                <w:rFonts w:eastAsia="SimSun"/>
                <w:b/>
                <w:bCs/>
                <w:lang w:eastAsia="zh-CN" w:bidi="ar"/>
              </w:rPr>
              <w:t>86</w:t>
            </w:r>
          </w:p>
        </w:tc>
        <w:tc>
          <w:tcPr>
            <w:tcW w:w="2782" w:type="dxa"/>
            <w:tcBorders>
              <w:tl2br w:val="nil"/>
              <w:tr2bl w:val="nil"/>
            </w:tcBorders>
            <w:vAlign w:val="center"/>
          </w:tcPr>
          <w:p w14:paraId="509FF486" w14:textId="77777777" w:rsidR="006E242A" w:rsidRDefault="00973342">
            <w:pPr>
              <w:spacing w:line="360" w:lineRule="auto"/>
            </w:pPr>
            <w:r>
              <w:rPr>
                <w:rFonts w:eastAsia="SimSun"/>
                <w:lang w:eastAsia="zh-CN" w:bidi="ar"/>
              </w:rPr>
              <w:t>Competitive edge</w:t>
            </w:r>
          </w:p>
        </w:tc>
        <w:tc>
          <w:tcPr>
            <w:tcW w:w="1670" w:type="dxa"/>
            <w:tcBorders>
              <w:tl2br w:val="nil"/>
              <w:tr2bl w:val="nil"/>
            </w:tcBorders>
            <w:vAlign w:val="center"/>
          </w:tcPr>
          <w:p w14:paraId="23749A50"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B50BC8A" w14:textId="77777777" w:rsidR="006E242A" w:rsidRDefault="00973342">
            <w:pPr>
              <w:spacing w:line="360" w:lineRule="auto"/>
            </w:pPr>
            <w:r>
              <w:rPr>
                <w:rFonts w:eastAsia="SimSun"/>
                <w:lang w:eastAsia="zh-CN" w:bidi="ar"/>
              </w:rPr>
              <w:t>L</w:t>
            </w:r>
            <w:r>
              <w:rPr>
                <w:rFonts w:eastAsia="SimSun"/>
                <w:lang w:eastAsia="zh-CN" w:bidi="ar"/>
              </w:rPr>
              <w:t>ợ</w:t>
            </w:r>
            <w:r>
              <w:rPr>
                <w:rFonts w:eastAsia="SimSun"/>
                <w:lang w:eastAsia="zh-CN" w:bidi="ar"/>
              </w:rPr>
              <w:t>i th</w:t>
            </w:r>
            <w:r>
              <w:rPr>
                <w:rFonts w:eastAsia="SimSun"/>
                <w:lang w:eastAsia="zh-CN" w:bidi="ar"/>
              </w:rPr>
              <w:t>ế</w:t>
            </w:r>
            <w:r>
              <w:rPr>
                <w:rFonts w:eastAsia="SimSun"/>
                <w:lang w:eastAsia="zh-CN" w:bidi="ar"/>
              </w:rPr>
              <w:t xml:space="preserve"> c</w:t>
            </w:r>
            <w:r>
              <w:rPr>
                <w:rFonts w:eastAsia="SimSun"/>
                <w:lang w:eastAsia="zh-CN" w:bidi="ar"/>
              </w:rPr>
              <w:t>ạ</w:t>
            </w:r>
            <w:r>
              <w:rPr>
                <w:rFonts w:eastAsia="SimSun"/>
                <w:lang w:eastAsia="zh-CN" w:bidi="ar"/>
              </w:rPr>
              <w:t>nh tranh</w:t>
            </w:r>
          </w:p>
        </w:tc>
        <w:tc>
          <w:tcPr>
            <w:tcW w:w="820" w:type="dxa"/>
            <w:tcBorders>
              <w:tl2br w:val="nil"/>
              <w:tr2bl w:val="nil"/>
            </w:tcBorders>
            <w:vAlign w:val="center"/>
          </w:tcPr>
          <w:p w14:paraId="735DCCED" w14:textId="77777777" w:rsidR="006E242A" w:rsidRDefault="00973342">
            <w:pPr>
              <w:spacing w:line="360" w:lineRule="auto"/>
            </w:pPr>
            <w:r>
              <w:rPr>
                <w:rFonts w:eastAsia="SimSun"/>
                <w:lang w:eastAsia="zh-CN" w:bidi="ar"/>
              </w:rPr>
              <w:t>B2</w:t>
            </w:r>
          </w:p>
        </w:tc>
      </w:tr>
      <w:tr w:rsidR="006E242A" w14:paraId="196EA04D" w14:textId="77777777">
        <w:trPr>
          <w:tblCellSpacing w:w="15" w:type="dxa"/>
        </w:trPr>
        <w:tc>
          <w:tcPr>
            <w:tcW w:w="648" w:type="dxa"/>
            <w:tcBorders>
              <w:tl2br w:val="nil"/>
              <w:tr2bl w:val="nil"/>
            </w:tcBorders>
            <w:vAlign w:val="center"/>
          </w:tcPr>
          <w:p w14:paraId="35EAEEA8" w14:textId="77777777" w:rsidR="006E242A" w:rsidRDefault="00973342">
            <w:pPr>
              <w:spacing w:line="360" w:lineRule="auto"/>
              <w:jc w:val="center"/>
              <w:rPr>
                <w:b/>
                <w:bCs/>
              </w:rPr>
            </w:pPr>
            <w:r>
              <w:rPr>
                <w:rFonts w:eastAsia="SimSun"/>
                <w:b/>
                <w:bCs/>
                <w:lang w:eastAsia="zh-CN" w:bidi="ar"/>
              </w:rPr>
              <w:t>87</w:t>
            </w:r>
          </w:p>
        </w:tc>
        <w:tc>
          <w:tcPr>
            <w:tcW w:w="2782" w:type="dxa"/>
            <w:tcBorders>
              <w:tl2br w:val="nil"/>
              <w:tr2bl w:val="nil"/>
            </w:tcBorders>
            <w:vAlign w:val="center"/>
          </w:tcPr>
          <w:p w14:paraId="10D2747B" w14:textId="77777777" w:rsidR="006E242A" w:rsidRDefault="00973342">
            <w:pPr>
              <w:spacing w:line="360" w:lineRule="auto"/>
            </w:pPr>
            <w:r>
              <w:rPr>
                <w:rFonts w:eastAsia="SimSun"/>
                <w:lang w:eastAsia="zh-CN" w:bidi="ar"/>
              </w:rPr>
              <w:t xml:space="preserve">Mounting </w:t>
            </w:r>
            <w:r>
              <w:rPr>
                <w:rFonts w:eastAsia="SimSun"/>
                <w:lang w:eastAsia="zh-CN" w:bidi="ar"/>
              </w:rPr>
              <w:t>pressure</w:t>
            </w:r>
          </w:p>
        </w:tc>
        <w:tc>
          <w:tcPr>
            <w:tcW w:w="1670" w:type="dxa"/>
            <w:tcBorders>
              <w:tl2br w:val="nil"/>
              <w:tr2bl w:val="nil"/>
            </w:tcBorders>
            <w:vAlign w:val="center"/>
          </w:tcPr>
          <w:p w14:paraId="74CB572A"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7DBE736" w14:textId="77777777" w:rsidR="006E242A" w:rsidRDefault="00973342">
            <w:pPr>
              <w:spacing w:line="360" w:lineRule="auto"/>
            </w:pPr>
            <w:r>
              <w:rPr>
                <w:rFonts w:eastAsia="SimSun"/>
                <w:lang w:eastAsia="zh-CN" w:bidi="ar"/>
              </w:rPr>
              <w:t>Áp l</w:t>
            </w:r>
            <w:r>
              <w:rPr>
                <w:rFonts w:eastAsia="SimSun"/>
                <w:lang w:eastAsia="zh-CN" w:bidi="ar"/>
              </w:rPr>
              <w:t>ự</w:t>
            </w:r>
            <w:r>
              <w:rPr>
                <w:rFonts w:eastAsia="SimSun"/>
                <w:lang w:eastAsia="zh-CN" w:bidi="ar"/>
              </w:rPr>
              <w:t>c gia tăng</w:t>
            </w:r>
          </w:p>
        </w:tc>
        <w:tc>
          <w:tcPr>
            <w:tcW w:w="820" w:type="dxa"/>
            <w:tcBorders>
              <w:tl2br w:val="nil"/>
              <w:tr2bl w:val="nil"/>
            </w:tcBorders>
            <w:vAlign w:val="center"/>
          </w:tcPr>
          <w:p w14:paraId="0A41CD53" w14:textId="77777777" w:rsidR="006E242A" w:rsidRDefault="00973342">
            <w:pPr>
              <w:spacing w:line="360" w:lineRule="auto"/>
            </w:pPr>
            <w:r>
              <w:rPr>
                <w:rFonts w:eastAsia="SimSun"/>
                <w:lang w:eastAsia="zh-CN" w:bidi="ar"/>
              </w:rPr>
              <w:t>C1</w:t>
            </w:r>
          </w:p>
        </w:tc>
      </w:tr>
      <w:tr w:rsidR="006E242A" w14:paraId="4180EB89" w14:textId="77777777">
        <w:trPr>
          <w:tblCellSpacing w:w="15" w:type="dxa"/>
        </w:trPr>
        <w:tc>
          <w:tcPr>
            <w:tcW w:w="648" w:type="dxa"/>
            <w:tcBorders>
              <w:tl2br w:val="nil"/>
              <w:tr2bl w:val="nil"/>
            </w:tcBorders>
            <w:vAlign w:val="center"/>
          </w:tcPr>
          <w:p w14:paraId="440877D3" w14:textId="77777777" w:rsidR="006E242A" w:rsidRDefault="00973342">
            <w:pPr>
              <w:spacing w:line="360" w:lineRule="auto"/>
              <w:jc w:val="center"/>
              <w:rPr>
                <w:b/>
                <w:bCs/>
              </w:rPr>
            </w:pPr>
            <w:r>
              <w:rPr>
                <w:rFonts w:eastAsia="SimSun"/>
                <w:b/>
                <w:bCs/>
                <w:lang w:eastAsia="zh-CN" w:bidi="ar"/>
              </w:rPr>
              <w:t>88</w:t>
            </w:r>
          </w:p>
        </w:tc>
        <w:tc>
          <w:tcPr>
            <w:tcW w:w="2782" w:type="dxa"/>
            <w:tcBorders>
              <w:tl2br w:val="nil"/>
              <w:tr2bl w:val="nil"/>
            </w:tcBorders>
            <w:vAlign w:val="center"/>
          </w:tcPr>
          <w:p w14:paraId="13E9A8EE" w14:textId="77777777" w:rsidR="006E242A" w:rsidRDefault="00973342">
            <w:pPr>
              <w:spacing w:line="360" w:lineRule="auto"/>
            </w:pPr>
            <w:r>
              <w:rPr>
                <w:rFonts w:eastAsia="SimSun"/>
                <w:lang w:eastAsia="zh-CN" w:bidi="ar"/>
              </w:rPr>
              <w:t xml:space="preserve">Automotive industry </w:t>
            </w:r>
            <w:r>
              <w:rPr>
                <w:rFonts w:eastAsia="SimSun"/>
                <w:lang w:eastAsia="zh-CN" w:bidi="ar"/>
              </w:rPr>
              <w:lastRenderedPageBreak/>
              <w:t>landscape</w:t>
            </w:r>
          </w:p>
        </w:tc>
        <w:tc>
          <w:tcPr>
            <w:tcW w:w="1670" w:type="dxa"/>
            <w:tcBorders>
              <w:tl2br w:val="nil"/>
              <w:tr2bl w:val="nil"/>
            </w:tcBorders>
            <w:vAlign w:val="center"/>
          </w:tcPr>
          <w:p w14:paraId="06026CAF" w14:textId="77777777" w:rsidR="006E242A" w:rsidRDefault="00973342">
            <w:pPr>
              <w:spacing w:line="360" w:lineRule="auto"/>
            </w:pPr>
            <w:r>
              <w:rPr>
                <w:rFonts w:eastAsia="SimSun"/>
                <w:lang w:eastAsia="zh-CN" w:bidi="ar"/>
              </w:rPr>
              <w:lastRenderedPageBreak/>
              <w:t>Noun phrase</w:t>
            </w:r>
          </w:p>
        </w:tc>
        <w:tc>
          <w:tcPr>
            <w:tcW w:w="4250" w:type="dxa"/>
            <w:tcBorders>
              <w:tl2br w:val="nil"/>
              <w:tr2bl w:val="nil"/>
            </w:tcBorders>
            <w:vAlign w:val="center"/>
          </w:tcPr>
          <w:p w14:paraId="26102E39" w14:textId="77777777" w:rsidR="006E242A" w:rsidRDefault="00973342">
            <w:pPr>
              <w:spacing w:line="360" w:lineRule="auto"/>
            </w:pPr>
            <w:r>
              <w:rPr>
                <w:rFonts w:eastAsia="SimSun"/>
                <w:lang w:eastAsia="zh-CN" w:bidi="ar"/>
              </w:rPr>
              <w:t>B</w:t>
            </w:r>
            <w:r>
              <w:rPr>
                <w:rFonts w:eastAsia="SimSun"/>
                <w:lang w:eastAsia="zh-CN" w:bidi="ar"/>
              </w:rPr>
              <w:t>ố</w:t>
            </w:r>
            <w:r>
              <w:rPr>
                <w:rFonts w:eastAsia="SimSun"/>
                <w:lang w:eastAsia="zh-CN" w:bidi="ar"/>
              </w:rPr>
              <w:t>i c</w:t>
            </w:r>
            <w:r>
              <w:rPr>
                <w:rFonts w:eastAsia="SimSun"/>
                <w:lang w:eastAsia="zh-CN" w:bidi="ar"/>
              </w:rPr>
              <w:t>ả</w:t>
            </w:r>
            <w:r>
              <w:rPr>
                <w:rFonts w:eastAsia="SimSun"/>
                <w:lang w:eastAsia="zh-CN" w:bidi="ar"/>
              </w:rPr>
              <w:t>nh ngành ô tô</w:t>
            </w:r>
          </w:p>
        </w:tc>
        <w:tc>
          <w:tcPr>
            <w:tcW w:w="820" w:type="dxa"/>
            <w:tcBorders>
              <w:tl2br w:val="nil"/>
              <w:tr2bl w:val="nil"/>
            </w:tcBorders>
            <w:vAlign w:val="center"/>
          </w:tcPr>
          <w:p w14:paraId="55CA0078" w14:textId="77777777" w:rsidR="006E242A" w:rsidRDefault="00973342">
            <w:pPr>
              <w:spacing w:line="360" w:lineRule="auto"/>
            </w:pPr>
            <w:r>
              <w:rPr>
                <w:rFonts w:eastAsia="SimSun"/>
                <w:lang w:eastAsia="zh-CN" w:bidi="ar"/>
              </w:rPr>
              <w:t>C1</w:t>
            </w:r>
          </w:p>
        </w:tc>
      </w:tr>
      <w:tr w:rsidR="006E242A" w14:paraId="6A667DA6" w14:textId="77777777">
        <w:trPr>
          <w:tblCellSpacing w:w="15" w:type="dxa"/>
        </w:trPr>
        <w:tc>
          <w:tcPr>
            <w:tcW w:w="648" w:type="dxa"/>
            <w:tcBorders>
              <w:tl2br w:val="nil"/>
              <w:tr2bl w:val="nil"/>
            </w:tcBorders>
            <w:vAlign w:val="center"/>
          </w:tcPr>
          <w:p w14:paraId="09D8CED9" w14:textId="77777777" w:rsidR="006E242A" w:rsidRDefault="00973342">
            <w:pPr>
              <w:spacing w:line="360" w:lineRule="auto"/>
              <w:jc w:val="center"/>
              <w:rPr>
                <w:b/>
                <w:bCs/>
              </w:rPr>
            </w:pPr>
            <w:r>
              <w:rPr>
                <w:rFonts w:eastAsia="SimSun"/>
                <w:b/>
                <w:bCs/>
                <w:lang w:eastAsia="zh-CN" w:bidi="ar"/>
              </w:rPr>
              <w:t>89</w:t>
            </w:r>
          </w:p>
        </w:tc>
        <w:tc>
          <w:tcPr>
            <w:tcW w:w="2782" w:type="dxa"/>
            <w:tcBorders>
              <w:tl2br w:val="nil"/>
              <w:tr2bl w:val="nil"/>
            </w:tcBorders>
            <w:vAlign w:val="center"/>
          </w:tcPr>
          <w:p w14:paraId="5D8419C5" w14:textId="77777777" w:rsidR="006E242A" w:rsidRDefault="00973342">
            <w:pPr>
              <w:spacing w:line="360" w:lineRule="auto"/>
            </w:pPr>
            <w:r>
              <w:rPr>
                <w:rFonts w:eastAsia="SimSun"/>
                <w:lang w:eastAsia="zh-CN" w:bidi="ar"/>
              </w:rPr>
              <w:t>Under pressure</w:t>
            </w:r>
          </w:p>
        </w:tc>
        <w:tc>
          <w:tcPr>
            <w:tcW w:w="1670" w:type="dxa"/>
            <w:tcBorders>
              <w:tl2br w:val="nil"/>
              <w:tr2bl w:val="nil"/>
            </w:tcBorders>
            <w:vAlign w:val="center"/>
          </w:tcPr>
          <w:p w14:paraId="2FDD8A96" w14:textId="77777777" w:rsidR="006E242A" w:rsidRDefault="00973342">
            <w:pPr>
              <w:spacing w:line="360" w:lineRule="auto"/>
            </w:pPr>
            <w:r>
              <w:rPr>
                <w:rFonts w:eastAsia="SimSun"/>
                <w:lang w:eastAsia="zh-CN" w:bidi="ar"/>
              </w:rPr>
              <w:t>Idiom</w:t>
            </w:r>
          </w:p>
        </w:tc>
        <w:tc>
          <w:tcPr>
            <w:tcW w:w="4250" w:type="dxa"/>
            <w:tcBorders>
              <w:tl2br w:val="nil"/>
              <w:tr2bl w:val="nil"/>
            </w:tcBorders>
            <w:vAlign w:val="center"/>
          </w:tcPr>
          <w:p w14:paraId="611A652C" w14:textId="77777777" w:rsidR="006E242A" w:rsidRDefault="00973342">
            <w:pPr>
              <w:spacing w:line="360" w:lineRule="auto"/>
            </w:pPr>
            <w:r>
              <w:rPr>
                <w:rFonts w:eastAsia="SimSun"/>
                <w:lang w:eastAsia="zh-CN" w:bidi="ar"/>
              </w:rPr>
              <w:t>Ch</w:t>
            </w:r>
            <w:r>
              <w:rPr>
                <w:rFonts w:eastAsia="SimSun"/>
                <w:lang w:eastAsia="zh-CN" w:bidi="ar"/>
              </w:rPr>
              <w:t>ị</w:t>
            </w:r>
            <w:r>
              <w:rPr>
                <w:rFonts w:eastAsia="SimSun"/>
                <w:lang w:eastAsia="zh-CN" w:bidi="ar"/>
              </w:rPr>
              <w:t>u áp l</w:t>
            </w:r>
            <w:r>
              <w:rPr>
                <w:rFonts w:eastAsia="SimSun"/>
                <w:lang w:eastAsia="zh-CN" w:bidi="ar"/>
              </w:rPr>
              <w:t>ự</w:t>
            </w:r>
            <w:r>
              <w:rPr>
                <w:rFonts w:eastAsia="SimSun"/>
                <w:lang w:eastAsia="zh-CN" w:bidi="ar"/>
              </w:rPr>
              <w:t>c</w:t>
            </w:r>
          </w:p>
        </w:tc>
        <w:tc>
          <w:tcPr>
            <w:tcW w:w="820" w:type="dxa"/>
            <w:tcBorders>
              <w:tl2br w:val="nil"/>
              <w:tr2bl w:val="nil"/>
            </w:tcBorders>
            <w:vAlign w:val="center"/>
          </w:tcPr>
          <w:p w14:paraId="4CA82A2A" w14:textId="77777777" w:rsidR="006E242A" w:rsidRDefault="00973342">
            <w:pPr>
              <w:spacing w:line="360" w:lineRule="auto"/>
            </w:pPr>
            <w:r>
              <w:rPr>
                <w:rFonts w:eastAsia="SimSun"/>
                <w:lang w:eastAsia="zh-CN" w:bidi="ar"/>
              </w:rPr>
              <w:t>B2</w:t>
            </w:r>
          </w:p>
        </w:tc>
      </w:tr>
      <w:tr w:rsidR="006E242A" w14:paraId="7D98B852" w14:textId="77777777">
        <w:trPr>
          <w:tblCellSpacing w:w="15" w:type="dxa"/>
        </w:trPr>
        <w:tc>
          <w:tcPr>
            <w:tcW w:w="648" w:type="dxa"/>
            <w:tcBorders>
              <w:tl2br w:val="nil"/>
              <w:tr2bl w:val="nil"/>
            </w:tcBorders>
            <w:vAlign w:val="center"/>
          </w:tcPr>
          <w:p w14:paraId="78EF34D3" w14:textId="77777777" w:rsidR="006E242A" w:rsidRDefault="00973342">
            <w:pPr>
              <w:spacing w:line="360" w:lineRule="auto"/>
              <w:jc w:val="center"/>
              <w:rPr>
                <w:b/>
                <w:bCs/>
              </w:rPr>
            </w:pPr>
            <w:r>
              <w:rPr>
                <w:rFonts w:eastAsia="SimSun"/>
                <w:b/>
                <w:bCs/>
                <w:lang w:eastAsia="zh-CN" w:bidi="ar"/>
              </w:rPr>
              <w:t>90</w:t>
            </w:r>
          </w:p>
        </w:tc>
        <w:tc>
          <w:tcPr>
            <w:tcW w:w="2782" w:type="dxa"/>
            <w:tcBorders>
              <w:tl2br w:val="nil"/>
              <w:tr2bl w:val="nil"/>
            </w:tcBorders>
            <w:vAlign w:val="center"/>
          </w:tcPr>
          <w:p w14:paraId="0BCA7599" w14:textId="77777777" w:rsidR="006E242A" w:rsidRDefault="00973342">
            <w:pPr>
              <w:spacing w:line="360" w:lineRule="auto"/>
            </w:pPr>
            <w:r>
              <w:rPr>
                <w:rFonts w:eastAsia="SimSun"/>
                <w:lang w:eastAsia="zh-CN" w:bidi="ar"/>
              </w:rPr>
              <w:t>Aggressive expansion</w:t>
            </w:r>
          </w:p>
        </w:tc>
        <w:tc>
          <w:tcPr>
            <w:tcW w:w="1670" w:type="dxa"/>
            <w:tcBorders>
              <w:tl2br w:val="nil"/>
              <w:tr2bl w:val="nil"/>
            </w:tcBorders>
            <w:vAlign w:val="center"/>
          </w:tcPr>
          <w:p w14:paraId="710E1445"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42C82EB" w14:textId="77777777" w:rsidR="006E242A" w:rsidRDefault="00973342">
            <w:pPr>
              <w:spacing w:line="360" w:lineRule="auto"/>
            </w:pPr>
            <w:r>
              <w:rPr>
                <w:rFonts w:eastAsia="SimSun"/>
                <w:lang w:eastAsia="zh-CN" w:bidi="ar"/>
              </w:rPr>
              <w:t>M</w:t>
            </w:r>
            <w:r>
              <w:rPr>
                <w:rFonts w:eastAsia="SimSun"/>
                <w:lang w:eastAsia="zh-CN" w:bidi="ar"/>
              </w:rPr>
              <w:t>ở</w:t>
            </w:r>
            <w:r>
              <w:rPr>
                <w:rFonts w:eastAsia="SimSun"/>
                <w:lang w:eastAsia="zh-CN" w:bidi="ar"/>
              </w:rPr>
              <w:t xml:space="preserve"> r</w:t>
            </w:r>
            <w:r>
              <w:rPr>
                <w:rFonts w:eastAsia="SimSun"/>
                <w:lang w:eastAsia="zh-CN" w:bidi="ar"/>
              </w:rPr>
              <w:t>ộ</w:t>
            </w:r>
            <w:r>
              <w:rPr>
                <w:rFonts w:eastAsia="SimSun"/>
                <w:lang w:eastAsia="zh-CN" w:bidi="ar"/>
              </w:rPr>
              <w:t>ng m</w:t>
            </w:r>
            <w:r>
              <w:rPr>
                <w:rFonts w:eastAsia="SimSun"/>
                <w:lang w:eastAsia="zh-CN" w:bidi="ar"/>
              </w:rPr>
              <w:t>ạ</w:t>
            </w:r>
            <w:r>
              <w:rPr>
                <w:rFonts w:eastAsia="SimSun"/>
                <w:lang w:eastAsia="zh-CN" w:bidi="ar"/>
              </w:rPr>
              <w:t>nh m</w:t>
            </w:r>
            <w:r>
              <w:rPr>
                <w:rFonts w:eastAsia="SimSun"/>
                <w:lang w:eastAsia="zh-CN" w:bidi="ar"/>
              </w:rPr>
              <w:t>ẽ</w:t>
            </w:r>
          </w:p>
        </w:tc>
        <w:tc>
          <w:tcPr>
            <w:tcW w:w="820" w:type="dxa"/>
            <w:tcBorders>
              <w:tl2br w:val="nil"/>
              <w:tr2bl w:val="nil"/>
            </w:tcBorders>
            <w:vAlign w:val="center"/>
          </w:tcPr>
          <w:p w14:paraId="7AA741EA" w14:textId="77777777" w:rsidR="006E242A" w:rsidRDefault="00973342">
            <w:pPr>
              <w:spacing w:line="360" w:lineRule="auto"/>
            </w:pPr>
            <w:r>
              <w:rPr>
                <w:rFonts w:eastAsia="SimSun"/>
                <w:lang w:eastAsia="zh-CN" w:bidi="ar"/>
              </w:rPr>
              <w:t>C1</w:t>
            </w:r>
          </w:p>
        </w:tc>
      </w:tr>
      <w:tr w:rsidR="006E242A" w14:paraId="06B49D8E" w14:textId="77777777">
        <w:trPr>
          <w:tblCellSpacing w:w="15" w:type="dxa"/>
        </w:trPr>
        <w:tc>
          <w:tcPr>
            <w:tcW w:w="648" w:type="dxa"/>
            <w:tcBorders>
              <w:tl2br w:val="nil"/>
              <w:tr2bl w:val="nil"/>
            </w:tcBorders>
            <w:vAlign w:val="center"/>
          </w:tcPr>
          <w:p w14:paraId="66E42DFA" w14:textId="77777777" w:rsidR="006E242A" w:rsidRDefault="00973342">
            <w:pPr>
              <w:spacing w:line="360" w:lineRule="auto"/>
              <w:jc w:val="center"/>
              <w:rPr>
                <w:b/>
                <w:bCs/>
              </w:rPr>
            </w:pPr>
            <w:r>
              <w:rPr>
                <w:rFonts w:eastAsia="SimSun"/>
                <w:b/>
                <w:bCs/>
                <w:lang w:eastAsia="zh-CN" w:bidi="ar"/>
              </w:rPr>
              <w:t>91</w:t>
            </w:r>
          </w:p>
        </w:tc>
        <w:tc>
          <w:tcPr>
            <w:tcW w:w="2782" w:type="dxa"/>
            <w:tcBorders>
              <w:tl2br w:val="nil"/>
              <w:tr2bl w:val="nil"/>
            </w:tcBorders>
            <w:vAlign w:val="center"/>
          </w:tcPr>
          <w:p w14:paraId="5AC4CA54" w14:textId="77777777" w:rsidR="006E242A" w:rsidRDefault="00973342">
            <w:pPr>
              <w:spacing w:line="360" w:lineRule="auto"/>
            </w:pPr>
            <w:r>
              <w:rPr>
                <w:rFonts w:eastAsia="SimSun"/>
                <w:lang w:eastAsia="zh-CN" w:bidi="ar"/>
              </w:rPr>
              <w:t>Strategic expansion</w:t>
            </w:r>
          </w:p>
        </w:tc>
        <w:tc>
          <w:tcPr>
            <w:tcW w:w="1670" w:type="dxa"/>
            <w:tcBorders>
              <w:tl2br w:val="nil"/>
              <w:tr2bl w:val="nil"/>
            </w:tcBorders>
            <w:vAlign w:val="center"/>
          </w:tcPr>
          <w:p w14:paraId="4A92D1AE"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7D82DFE4" w14:textId="77777777" w:rsidR="006E242A" w:rsidRDefault="00973342">
            <w:pPr>
              <w:spacing w:line="360" w:lineRule="auto"/>
            </w:pPr>
            <w:r>
              <w:rPr>
                <w:rFonts w:eastAsia="SimSun"/>
                <w:lang w:eastAsia="zh-CN" w:bidi="ar"/>
              </w:rPr>
              <w:t>M</w:t>
            </w:r>
            <w:r>
              <w:rPr>
                <w:rFonts w:eastAsia="SimSun"/>
                <w:lang w:eastAsia="zh-CN" w:bidi="ar"/>
              </w:rPr>
              <w:t>ở</w:t>
            </w:r>
            <w:r>
              <w:rPr>
                <w:rFonts w:eastAsia="SimSun"/>
                <w:lang w:eastAsia="zh-CN" w:bidi="ar"/>
              </w:rPr>
              <w:t xml:space="preserve"> r</w:t>
            </w:r>
            <w:r>
              <w:rPr>
                <w:rFonts w:eastAsia="SimSun"/>
                <w:lang w:eastAsia="zh-CN" w:bidi="ar"/>
              </w:rPr>
              <w:t>ộ</w:t>
            </w:r>
            <w:r>
              <w:rPr>
                <w:rFonts w:eastAsia="SimSun"/>
                <w:lang w:eastAsia="zh-CN" w:bidi="ar"/>
              </w:rPr>
              <w:t>ng chi</w:t>
            </w:r>
            <w:r>
              <w:rPr>
                <w:rFonts w:eastAsia="SimSun"/>
                <w:lang w:eastAsia="zh-CN" w:bidi="ar"/>
              </w:rPr>
              <w:t>ế</w:t>
            </w:r>
            <w:r>
              <w:rPr>
                <w:rFonts w:eastAsia="SimSun"/>
                <w:lang w:eastAsia="zh-CN" w:bidi="ar"/>
              </w:rPr>
              <w:t xml:space="preserve">n </w:t>
            </w:r>
            <w:r>
              <w:rPr>
                <w:rFonts w:eastAsia="SimSun"/>
                <w:lang w:eastAsia="zh-CN" w:bidi="ar"/>
              </w:rPr>
              <w:t>lư</w:t>
            </w:r>
            <w:r>
              <w:rPr>
                <w:rFonts w:eastAsia="SimSun"/>
                <w:lang w:eastAsia="zh-CN" w:bidi="ar"/>
              </w:rPr>
              <w:t>ợ</w:t>
            </w:r>
            <w:r>
              <w:rPr>
                <w:rFonts w:eastAsia="SimSun"/>
                <w:lang w:eastAsia="zh-CN" w:bidi="ar"/>
              </w:rPr>
              <w:t>c</w:t>
            </w:r>
          </w:p>
        </w:tc>
        <w:tc>
          <w:tcPr>
            <w:tcW w:w="820" w:type="dxa"/>
            <w:tcBorders>
              <w:tl2br w:val="nil"/>
              <w:tr2bl w:val="nil"/>
            </w:tcBorders>
            <w:vAlign w:val="center"/>
          </w:tcPr>
          <w:p w14:paraId="20D42C4F" w14:textId="77777777" w:rsidR="006E242A" w:rsidRDefault="00973342">
            <w:pPr>
              <w:spacing w:line="360" w:lineRule="auto"/>
            </w:pPr>
            <w:r>
              <w:rPr>
                <w:rFonts w:eastAsia="SimSun"/>
                <w:lang w:eastAsia="zh-CN" w:bidi="ar"/>
              </w:rPr>
              <w:t>C1</w:t>
            </w:r>
          </w:p>
        </w:tc>
      </w:tr>
      <w:tr w:rsidR="006E242A" w14:paraId="1323E2D5" w14:textId="77777777">
        <w:trPr>
          <w:tblCellSpacing w:w="15" w:type="dxa"/>
        </w:trPr>
        <w:tc>
          <w:tcPr>
            <w:tcW w:w="648" w:type="dxa"/>
            <w:tcBorders>
              <w:tl2br w:val="nil"/>
              <w:tr2bl w:val="nil"/>
            </w:tcBorders>
            <w:vAlign w:val="center"/>
          </w:tcPr>
          <w:p w14:paraId="5A0D15AB" w14:textId="77777777" w:rsidR="006E242A" w:rsidRDefault="00973342">
            <w:pPr>
              <w:spacing w:line="360" w:lineRule="auto"/>
              <w:jc w:val="center"/>
              <w:rPr>
                <w:b/>
                <w:bCs/>
              </w:rPr>
            </w:pPr>
            <w:r>
              <w:rPr>
                <w:rFonts w:eastAsia="SimSun"/>
                <w:b/>
                <w:bCs/>
                <w:lang w:eastAsia="zh-CN" w:bidi="ar"/>
              </w:rPr>
              <w:t>92</w:t>
            </w:r>
          </w:p>
        </w:tc>
        <w:tc>
          <w:tcPr>
            <w:tcW w:w="2782" w:type="dxa"/>
            <w:tcBorders>
              <w:tl2br w:val="nil"/>
              <w:tr2bl w:val="nil"/>
            </w:tcBorders>
            <w:vAlign w:val="center"/>
          </w:tcPr>
          <w:p w14:paraId="43052D18" w14:textId="77777777" w:rsidR="006E242A" w:rsidRDefault="00973342">
            <w:pPr>
              <w:spacing w:line="360" w:lineRule="auto"/>
            </w:pPr>
            <w:r>
              <w:rPr>
                <w:rFonts w:eastAsia="SimSun"/>
                <w:lang w:eastAsia="zh-CN" w:bidi="ar"/>
              </w:rPr>
              <w:t>Market position</w:t>
            </w:r>
          </w:p>
        </w:tc>
        <w:tc>
          <w:tcPr>
            <w:tcW w:w="1670" w:type="dxa"/>
            <w:tcBorders>
              <w:tl2br w:val="nil"/>
              <w:tr2bl w:val="nil"/>
            </w:tcBorders>
            <w:vAlign w:val="center"/>
          </w:tcPr>
          <w:p w14:paraId="389FC1BE"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63D86F90" w14:textId="77777777" w:rsidR="006E242A" w:rsidRDefault="00973342">
            <w:pPr>
              <w:spacing w:line="360" w:lineRule="auto"/>
            </w:pPr>
            <w:r>
              <w:rPr>
                <w:rFonts w:eastAsia="SimSun"/>
                <w:lang w:eastAsia="zh-CN" w:bidi="ar"/>
              </w:rPr>
              <w:t>V</w:t>
            </w:r>
            <w:r>
              <w:rPr>
                <w:rFonts w:eastAsia="SimSun"/>
                <w:lang w:eastAsia="zh-CN" w:bidi="ar"/>
              </w:rPr>
              <w:t>ị</w:t>
            </w:r>
            <w:r>
              <w:rPr>
                <w:rFonts w:eastAsia="SimSun"/>
                <w:lang w:eastAsia="zh-CN" w:bidi="ar"/>
              </w:rPr>
              <w:t xml:space="preserve"> th</w:t>
            </w:r>
            <w:r>
              <w:rPr>
                <w:rFonts w:eastAsia="SimSun"/>
                <w:lang w:eastAsia="zh-CN" w:bidi="ar"/>
              </w:rPr>
              <w:t>ế</w:t>
            </w:r>
            <w:r>
              <w:rPr>
                <w:rFonts w:eastAsia="SimSun"/>
                <w:lang w:eastAsia="zh-CN" w:bidi="ar"/>
              </w:rPr>
              <w:t xml:space="preserve">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820" w:type="dxa"/>
            <w:tcBorders>
              <w:tl2br w:val="nil"/>
              <w:tr2bl w:val="nil"/>
            </w:tcBorders>
            <w:vAlign w:val="center"/>
          </w:tcPr>
          <w:p w14:paraId="013CC37A" w14:textId="77777777" w:rsidR="006E242A" w:rsidRDefault="00973342">
            <w:pPr>
              <w:spacing w:line="360" w:lineRule="auto"/>
            </w:pPr>
            <w:r>
              <w:rPr>
                <w:rFonts w:eastAsia="SimSun"/>
                <w:lang w:eastAsia="zh-CN" w:bidi="ar"/>
              </w:rPr>
              <w:t>B2</w:t>
            </w:r>
          </w:p>
        </w:tc>
      </w:tr>
      <w:tr w:rsidR="006E242A" w14:paraId="58044A76" w14:textId="77777777">
        <w:trPr>
          <w:tblCellSpacing w:w="15" w:type="dxa"/>
        </w:trPr>
        <w:tc>
          <w:tcPr>
            <w:tcW w:w="648" w:type="dxa"/>
            <w:tcBorders>
              <w:tl2br w:val="nil"/>
              <w:tr2bl w:val="nil"/>
            </w:tcBorders>
            <w:vAlign w:val="center"/>
          </w:tcPr>
          <w:p w14:paraId="62C1D21B" w14:textId="77777777" w:rsidR="006E242A" w:rsidRDefault="00973342">
            <w:pPr>
              <w:spacing w:line="360" w:lineRule="auto"/>
              <w:jc w:val="center"/>
              <w:rPr>
                <w:b/>
                <w:bCs/>
              </w:rPr>
            </w:pPr>
            <w:r>
              <w:rPr>
                <w:rFonts w:eastAsia="SimSun"/>
                <w:b/>
                <w:bCs/>
                <w:lang w:eastAsia="zh-CN" w:bidi="ar"/>
              </w:rPr>
              <w:t>93</w:t>
            </w:r>
          </w:p>
        </w:tc>
        <w:tc>
          <w:tcPr>
            <w:tcW w:w="2782" w:type="dxa"/>
            <w:tcBorders>
              <w:tl2br w:val="nil"/>
              <w:tr2bl w:val="nil"/>
            </w:tcBorders>
            <w:vAlign w:val="center"/>
          </w:tcPr>
          <w:p w14:paraId="40A63B26" w14:textId="77777777" w:rsidR="006E242A" w:rsidRDefault="00973342">
            <w:pPr>
              <w:spacing w:line="360" w:lineRule="auto"/>
            </w:pPr>
            <w:r>
              <w:rPr>
                <w:rFonts w:eastAsia="SimSun"/>
                <w:lang w:eastAsia="zh-CN" w:bidi="ar"/>
              </w:rPr>
              <w:t>Policy changes</w:t>
            </w:r>
          </w:p>
        </w:tc>
        <w:tc>
          <w:tcPr>
            <w:tcW w:w="1670" w:type="dxa"/>
            <w:tcBorders>
              <w:tl2br w:val="nil"/>
              <w:tr2bl w:val="nil"/>
            </w:tcBorders>
            <w:vAlign w:val="center"/>
          </w:tcPr>
          <w:p w14:paraId="4438012A"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3391725D" w14:textId="77777777" w:rsidR="006E242A" w:rsidRDefault="00973342">
            <w:pPr>
              <w:spacing w:line="360" w:lineRule="auto"/>
            </w:pPr>
            <w:r>
              <w:rPr>
                <w:rFonts w:eastAsia="SimSun"/>
                <w:lang w:eastAsia="zh-CN" w:bidi="ar"/>
              </w:rPr>
              <w:t>Thay đ</w:t>
            </w:r>
            <w:r>
              <w:rPr>
                <w:rFonts w:eastAsia="SimSun"/>
                <w:lang w:eastAsia="zh-CN" w:bidi="ar"/>
              </w:rPr>
              <w:t>ổ</w:t>
            </w:r>
            <w:r>
              <w:rPr>
                <w:rFonts w:eastAsia="SimSun"/>
                <w:lang w:eastAsia="zh-CN" w:bidi="ar"/>
              </w:rPr>
              <w:t>i chính sách</w:t>
            </w:r>
          </w:p>
        </w:tc>
        <w:tc>
          <w:tcPr>
            <w:tcW w:w="820" w:type="dxa"/>
            <w:tcBorders>
              <w:tl2br w:val="nil"/>
              <w:tr2bl w:val="nil"/>
            </w:tcBorders>
            <w:vAlign w:val="center"/>
          </w:tcPr>
          <w:p w14:paraId="6DDD25E9" w14:textId="77777777" w:rsidR="006E242A" w:rsidRDefault="00973342">
            <w:pPr>
              <w:spacing w:line="360" w:lineRule="auto"/>
            </w:pPr>
            <w:r>
              <w:rPr>
                <w:rFonts w:eastAsia="SimSun"/>
                <w:lang w:eastAsia="zh-CN" w:bidi="ar"/>
              </w:rPr>
              <w:t>B2</w:t>
            </w:r>
          </w:p>
        </w:tc>
      </w:tr>
      <w:tr w:rsidR="006E242A" w14:paraId="1E7BD967" w14:textId="77777777">
        <w:trPr>
          <w:tblCellSpacing w:w="15" w:type="dxa"/>
        </w:trPr>
        <w:tc>
          <w:tcPr>
            <w:tcW w:w="648" w:type="dxa"/>
            <w:tcBorders>
              <w:tl2br w:val="nil"/>
              <w:tr2bl w:val="nil"/>
            </w:tcBorders>
            <w:vAlign w:val="center"/>
          </w:tcPr>
          <w:p w14:paraId="37A98395" w14:textId="77777777" w:rsidR="006E242A" w:rsidRDefault="00973342">
            <w:pPr>
              <w:spacing w:line="360" w:lineRule="auto"/>
              <w:jc w:val="center"/>
              <w:rPr>
                <w:b/>
                <w:bCs/>
              </w:rPr>
            </w:pPr>
            <w:r>
              <w:rPr>
                <w:rFonts w:eastAsia="SimSun"/>
                <w:b/>
                <w:bCs/>
                <w:lang w:eastAsia="zh-CN" w:bidi="ar"/>
              </w:rPr>
              <w:t>94</w:t>
            </w:r>
          </w:p>
        </w:tc>
        <w:tc>
          <w:tcPr>
            <w:tcW w:w="2782" w:type="dxa"/>
            <w:tcBorders>
              <w:tl2br w:val="nil"/>
              <w:tr2bl w:val="nil"/>
            </w:tcBorders>
            <w:vAlign w:val="center"/>
          </w:tcPr>
          <w:p w14:paraId="7D29C87C" w14:textId="77777777" w:rsidR="006E242A" w:rsidRDefault="00973342">
            <w:pPr>
              <w:spacing w:line="360" w:lineRule="auto"/>
            </w:pPr>
            <w:r>
              <w:rPr>
                <w:rFonts w:eastAsia="SimSun"/>
                <w:lang w:eastAsia="zh-CN" w:bidi="ar"/>
              </w:rPr>
              <w:t>Market recovery</w:t>
            </w:r>
          </w:p>
        </w:tc>
        <w:tc>
          <w:tcPr>
            <w:tcW w:w="1670" w:type="dxa"/>
            <w:tcBorders>
              <w:tl2br w:val="nil"/>
              <w:tr2bl w:val="nil"/>
            </w:tcBorders>
            <w:vAlign w:val="center"/>
          </w:tcPr>
          <w:p w14:paraId="46FD49B0"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7E00BC86"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820" w:type="dxa"/>
            <w:tcBorders>
              <w:tl2br w:val="nil"/>
              <w:tr2bl w:val="nil"/>
            </w:tcBorders>
            <w:vAlign w:val="center"/>
          </w:tcPr>
          <w:p w14:paraId="7D4D6DD7" w14:textId="77777777" w:rsidR="006E242A" w:rsidRDefault="00973342">
            <w:pPr>
              <w:spacing w:line="360" w:lineRule="auto"/>
            </w:pPr>
            <w:r>
              <w:rPr>
                <w:rFonts w:eastAsia="SimSun"/>
                <w:lang w:eastAsia="zh-CN" w:bidi="ar"/>
              </w:rPr>
              <w:t>B2</w:t>
            </w:r>
          </w:p>
        </w:tc>
      </w:tr>
      <w:tr w:rsidR="006E242A" w14:paraId="272CFC8D" w14:textId="77777777">
        <w:trPr>
          <w:tblCellSpacing w:w="15" w:type="dxa"/>
        </w:trPr>
        <w:tc>
          <w:tcPr>
            <w:tcW w:w="648" w:type="dxa"/>
            <w:tcBorders>
              <w:tl2br w:val="nil"/>
              <w:tr2bl w:val="nil"/>
            </w:tcBorders>
            <w:vAlign w:val="center"/>
          </w:tcPr>
          <w:p w14:paraId="1050077B" w14:textId="77777777" w:rsidR="006E242A" w:rsidRDefault="00973342">
            <w:pPr>
              <w:spacing w:line="360" w:lineRule="auto"/>
              <w:jc w:val="center"/>
              <w:rPr>
                <w:b/>
                <w:bCs/>
              </w:rPr>
            </w:pPr>
            <w:r>
              <w:rPr>
                <w:rFonts w:eastAsia="SimSun"/>
                <w:b/>
                <w:bCs/>
                <w:lang w:eastAsia="zh-CN" w:bidi="ar"/>
              </w:rPr>
              <w:t>95</w:t>
            </w:r>
          </w:p>
        </w:tc>
        <w:tc>
          <w:tcPr>
            <w:tcW w:w="2782" w:type="dxa"/>
            <w:tcBorders>
              <w:tl2br w:val="nil"/>
              <w:tr2bl w:val="nil"/>
            </w:tcBorders>
            <w:vAlign w:val="center"/>
          </w:tcPr>
          <w:p w14:paraId="693BC2F6" w14:textId="77777777" w:rsidR="006E242A" w:rsidRDefault="00973342">
            <w:pPr>
              <w:spacing w:line="360" w:lineRule="auto"/>
            </w:pPr>
            <w:r>
              <w:rPr>
                <w:rFonts w:eastAsia="SimSun"/>
                <w:lang w:eastAsia="zh-CN" w:bidi="ar"/>
              </w:rPr>
              <w:t>Regulatory approval</w:t>
            </w:r>
          </w:p>
        </w:tc>
        <w:tc>
          <w:tcPr>
            <w:tcW w:w="1670" w:type="dxa"/>
            <w:tcBorders>
              <w:tl2br w:val="nil"/>
              <w:tr2bl w:val="nil"/>
            </w:tcBorders>
            <w:vAlign w:val="center"/>
          </w:tcPr>
          <w:p w14:paraId="34B349EF"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D28253F" w14:textId="77777777" w:rsidR="006E242A" w:rsidRDefault="00973342">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phê duy</w:t>
            </w:r>
            <w:r>
              <w:rPr>
                <w:rFonts w:eastAsia="SimSun"/>
                <w:lang w:eastAsia="zh-CN" w:bidi="ar"/>
              </w:rPr>
              <w:t>ệ</w:t>
            </w:r>
            <w:r>
              <w:rPr>
                <w:rFonts w:eastAsia="SimSun"/>
                <w:lang w:eastAsia="zh-CN" w:bidi="ar"/>
              </w:rPr>
              <w:t>t pháp lý</w:t>
            </w:r>
          </w:p>
        </w:tc>
        <w:tc>
          <w:tcPr>
            <w:tcW w:w="820" w:type="dxa"/>
            <w:tcBorders>
              <w:tl2br w:val="nil"/>
              <w:tr2bl w:val="nil"/>
            </w:tcBorders>
            <w:vAlign w:val="center"/>
          </w:tcPr>
          <w:p w14:paraId="6829D067" w14:textId="77777777" w:rsidR="006E242A" w:rsidRDefault="00973342">
            <w:pPr>
              <w:spacing w:line="360" w:lineRule="auto"/>
            </w:pPr>
            <w:r>
              <w:rPr>
                <w:rFonts w:eastAsia="SimSun"/>
                <w:lang w:eastAsia="zh-CN" w:bidi="ar"/>
              </w:rPr>
              <w:t>C1</w:t>
            </w:r>
          </w:p>
        </w:tc>
      </w:tr>
      <w:tr w:rsidR="006E242A" w14:paraId="4877D255" w14:textId="77777777">
        <w:trPr>
          <w:tblCellSpacing w:w="15" w:type="dxa"/>
        </w:trPr>
        <w:tc>
          <w:tcPr>
            <w:tcW w:w="648" w:type="dxa"/>
            <w:tcBorders>
              <w:tl2br w:val="nil"/>
              <w:tr2bl w:val="nil"/>
            </w:tcBorders>
            <w:vAlign w:val="center"/>
          </w:tcPr>
          <w:p w14:paraId="03E16DBD" w14:textId="77777777" w:rsidR="006E242A" w:rsidRDefault="00973342">
            <w:pPr>
              <w:spacing w:line="360" w:lineRule="auto"/>
              <w:jc w:val="center"/>
              <w:rPr>
                <w:b/>
                <w:bCs/>
              </w:rPr>
            </w:pPr>
            <w:r>
              <w:rPr>
                <w:rFonts w:eastAsia="SimSun"/>
                <w:b/>
                <w:bCs/>
                <w:lang w:eastAsia="zh-CN" w:bidi="ar"/>
              </w:rPr>
              <w:t>96</w:t>
            </w:r>
          </w:p>
        </w:tc>
        <w:tc>
          <w:tcPr>
            <w:tcW w:w="2782" w:type="dxa"/>
            <w:tcBorders>
              <w:tl2br w:val="nil"/>
              <w:tr2bl w:val="nil"/>
            </w:tcBorders>
            <w:vAlign w:val="center"/>
          </w:tcPr>
          <w:p w14:paraId="7A3BAE31" w14:textId="77777777" w:rsidR="006E242A" w:rsidRDefault="00973342">
            <w:pPr>
              <w:spacing w:line="360" w:lineRule="auto"/>
            </w:pPr>
            <w:r>
              <w:rPr>
                <w:rFonts w:eastAsia="SimSun"/>
                <w:lang w:eastAsia="zh-CN" w:bidi="ar"/>
              </w:rPr>
              <w:t>Carbon pricing</w:t>
            </w:r>
          </w:p>
        </w:tc>
        <w:tc>
          <w:tcPr>
            <w:tcW w:w="1670" w:type="dxa"/>
            <w:tcBorders>
              <w:tl2br w:val="nil"/>
              <w:tr2bl w:val="nil"/>
            </w:tcBorders>
            <w:vAlign w:val="center"/>
          </w:tcPr>
          <w:p w14:paraId="5E969964" w14:textId="77777777" w:rsidR="006E242A" w:rsidRDefault="00973342">
            <w:pPr>
              <w:spacing w:line="360" w:lineRule="auto"/>
            </w:pPr>
            <w:r>
              <w:rPr>
                <w:rFonts w:eastAsia="SimSun"/>
                <w:lang w:eastAsia="zh-CN" w:bidi="ar"/>
              </w:rPr>
              <w:t>Noun</w:t>
            </w:r>
            <w:r>
              <w:rPr>
                <w:rFonts w:eastAsia="SimSun"/>
                <w:lang w:eastAsia="zh-CN" w:bidi="ar"/>
              </w:rPr>
              <w:t xml:space="preserve"> phrase</w:t>
            </w:r>
          </w:p>
        </w:tc>
        <w:tc>
          <w:tcPr>
            <w:tcW w:w="4250" w:type="dxa"/>
            <w:tcBorders>
              <w:tl2br w:val="nil"/>
              <w:tr2bl w:val="nil"/>
            </w:tcBorders>
            <w:vAlign w:val="center"/>
          </w:tcPr>
          <w:p w14:paraId="52877A74" w14:textId="77777777" w:rsidR="006E242A" w:rsidRDefault="00973342">
            <w:pPr>
              <w:spacing w:line="360" w:lineRule="auto"/>
            </w:pPr>
            <w:r>
              <w:rPr>
                <w:rFonts w:eastAsia="SimSun"/>
                <w:lang w:eastAsia="zh-CN" w:bidi="ar"/>
              </w:rPr>
              <w:t>Đ</w:t>
            </w:r>
            <w:r>
              <w:rPr>
                <w:rFonts w:eastAsia="SimSun"/>
                <w:lang w:eastAsia="zh-CN" w:bidi="ar"/>
              </w:rPr>
              <w:t>ị</w:t>
            </w:r>
            <w:r>
              <w:rPr>
                <w:rFonts w:eastAsia="SimSun"/>
                <w:lang w:eastAsia="zh-CN" w:bidi="ar"/>
              </w:rPr>
              <w:t>nh giá carbon</w:t>
            </w:r>
          </w:p>
        </w:tc>
        <w:tc>
          <w:tcPr>
            <w:tcW w:w="820" w:type="dxa"/>
            <w:tcBorders>
              <w:tl2br w:val="nil"/>
              <w:tr2bl w:val="nil"/>
            </w:tcBorders>
            <w:vAlign w:val="center"/>
          </w:tcPr>
          <w:p w14:paraId="327187E9" w14:textId="77777777" w:rsidR="006E242A" w:rsidRDefault="00973342">
            <w:pPr>
              <w:spacing w:line="360" w:lineRule="auto"/>
            </w:pPr>
            <w:r>
              <w:rPr>
                <w:rFonts w:eastAsia="SimSun"/>
                <w:lang w:eastAsia="zh-CN" w:bidi="ar"/>
              </w:rPr>
              <w:t>C1</w:t>
            </w:r>
          </w:p>
        </w:tc>
      </w:tr>
      <w:tr w:rsidR="006E242A" w14:paraId="789B9139" w14:textId="77777777">
        <w:trPr>
          <w:tblCellSpacing w:w="15" w:type="dxa"/>
        </w:trPr>
        <w:tc>
          <w:tcPr>
            <w:tcW w:w="648" w:type="dxa"/>
            <w:tcBorders>
              <w:tl2br w:val="nil"/>
              <w:tr2bl w:val="nil"/>
            </w:tcBorders>
            <w:vAlign w:val="center"/>
          </w:tcPr>
          <w:p w14:paraId="37CCD4CE" w14:textId="77777777" w:rsidR="006E242A" w:rsidRDefault="00973342">
            <w:pPr>
              <w:spacing w:line="360" w:lineRule="auto"/>
              <w:jc w:val="center"/>
              <w:rPr>
                <w:b/>
                <w:bCs/>
              </w:rPr>
            </w:pPr>
            <w:r>
              <w:rPr>
                <w:rFonts w:eastAsia="SimSun"/>
                <w:b/>
                <w:bCs/>
                <w:lang w:eastAsia="zh-CN" w:bidi="ar"/>
              </w:rPr>
              <w:t>97</w:t>
            </w:r>
          </w:p>
        </w:tc>
        <w:tc>
          <w:tcPr>
            <w:tcW w:w="2782" w:type="dxa"/>
            <w:tcBorders>
              <w:tl2br w:val="nil"/>
              <w:tr2bl w:val="nil"/>
            </w:tcBorders>
            <w:vAlign w:val="center"/>
          </w:tcPr>
          <w:p w14:paraId="480CB914" w14:textId="77777777" w:rsidR="006E242A" w:rsidRDefault="00973342">
            <w:pPr>
              <w:spacing w:line="360" w:lineRule="auto"/>
            </w:pPr>
            <w:r>
              <w:rPr>
                <w:rFonts w:eastAsia="SimSun"/>
                <w:lang w:eastAsia="zh-CN" w:bidi="ar"/>
              </w:rPr>
              <w:t>Supply chains</w:t>
            </w:r>
          </w:p>
        </w:tc>
        <w:tc>
          <w:tcPr>
            <w:tcW w:w="1670" w:type="dxa"/>
            <w:tcBorders>
              <w:tl2br w:val="nil"/>
              <w:tr2bl w:val="nil"/>
            </w:tcBorders>
            <w:vAlign w:val="center"/>
          </w:tcPr>
          <w:p w14:paraId="2B2510BB"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47FF8EF4" w14:textId="77777777" w:rsidR="006E242A" w:rsidRDefault="00973342">
            <w:pPr>
              <w:spacing w:line="360" w:lineRule="auto"/>
            </w:pPr>
            <w:r>
              <w:rPr>
                <w:rFonts w:eastAsia="SimSun"/>
                <w:lang w:eastAsia="zh-CN" w:bidi="ar"/>
              </w:rPr>
              <w:t>Chu</w:t>
            </w:r>
            <w:r>
              <w:rPr>
                <w:rFonts w:eastAsia="SimSun"/>
                <w:lang w:eastAsia="zh-CN" w:bidi="ar"/>
              </w:rPr>
              <w:t>ỗ</w:t>
            </w:r>
            <w:r>
              <w:rPr>
                <w:rFonts w:eastAsia="SimSun"/>
                <w:lang w:eastAsia="zh-CN" w:bidi="ar"/>
              </w:rPr>
              <w:t xml:space="preserve">i cung </w:t>
            </w:r>
            <w:r>
              <w:rPr>
                <w:rFonts w:eastAsia="SimSun"/>
                <w:lang w:eastAsia="zh-CN" w:bidi="ar"/>
              </w:rPr>
              <w:t>ứ</w:t>
            </w:r>
            <w:r>
              <w:rPr>
                <w:rFonts w:eastAsia="SimSun"/>
                <w:lang w:eastAsia="zh-CN" w:bidi="ar"/>
              </w:rPr>
              <w:t>ng</w:t>
            </w:r>
          </w:p>
        </w:tc>
        <w:tc>
          <w:tcPr>
            <w:tcW w:w="820" w:type="dxa"/>
            <w:tcBorders>
              <w:tl2br w:val="nil"/>
              <w:tr2bl w:val="nil"/>
            </w:tcBorders>
            <w:vAlign w:val="center"/>
          </w:tcPr>
          <w:p w14:paraId="321C093F" w14:textId="77777777" w:rsidR="006E242A" w:rsidRDefault="00973342">
            <w:pPr>
              <w:spacing w:line="360" w:lineRule="auto"/>
            </w:pPr>
            <w:r>
              <w:rPr>
                <w:rFonts w:eastAsia="SimSun"/>
                <w:lang w:eastAsia="zh-CN" w:bidi="ar"/>
              </w:rPr>
              <w:t>B2</w:t>
            </w:r>
          </w:p>
        </w:tc>
      </w:tr>
      <w:tr w:rsidR="006E242A" w14:paraId="24BEDFAC" w14:textId="77777777">
        <w:trPr>
          <w:tblCellSpacing w:w="15" w:type="dxa"/>
        </w:trPr>
        <w:tc>
          <w:tcPr>
            <w:tcW w:w="648" w:type="dxa"/>
            <w:tcBorders>
              <w:tl2br w:val="nil"/>
              <w:tr2bl w:val="nil"/>
            </w:tcBorders>
            <w:vAlign w:val="center"/>
          </w:tcPr>
          <w:p w14:paraId="031F21A9" w14:textId="77777777" w:rsidR="006E242A" w:rsidRDefault="00973342">
            <w:pPr>
              <w:spacing w:line="360" w:lineRule="auto"/>
              <w:jc w:val="center"/>
              <w:rPr>
                <w:b/>
                <w:bCs/>
              </w:rPr>
            </w:pPr>
            <w:r>
              <w:rPr>
                <w:rFonts w:eastAsia="SimSun"/>
                <w:b/>
                <w:bCs/>
                <w:lang w:eastAsia="zh-CN" w:bidi="ar"/>
              </w:rPr>
              <w:t>98</w:t>
            </w:r>
          </w:p>
        </w:tc>
        <w:tc>
          <w:tcPr>
            <w:tcW w:w="2782" w:type="dxa"/>
            <w:tcBorders>
              <w:tl2br w:val="nil"/>
              <w:tr2bl w:val="nil"/>
            </w:tcBorders>
            <w:vAlign w:val="center"/>
          </w:tcPr>
          <w:p w14:paraId="5C5AFDE0" w14:textId="77777777" w:rsidR="006E242A" w:rsidRDefault="00973342">
            <w:pPr>
              <w:spacing w:line="360" w:lineRule="auto"/>
            </w:pPr>
            <w:r>
              <w:rPr>
                <w:rFonts w:eastAsia="SimSun"/>
                <w:lang w:eastAsia="zh-CN" w:bidi="ar"/>
              </w:rPr>
              <w:t>Competitive advantage</w:t>
            </w:r>
          </w:p>
        </w:tc>
        <w:tc>
          <w:tcPr>
            <w:tcW w:w="1670" w:type="dxa"/>
            <w:tcBorders>
              <w:tl2br w:val="nil"/>
              <w:tr2bl w:val="nil"/>
            </w:tcBorders>
            <w:vAlign w:val="center"/>
          </w:tcPr>
          <w:p w14:paraId="29CA5E09"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38639B6" w14:textId="77777777" w:rsidR="006E242A" w:rsidRDefault="00973342">
            <w:pPr>
              <w:spacing w:line="360" w:lineRule="auto"/>
            </w:pPr>
            <w:r>
              <w:rPr>
                <w:rFonts w:eastAsia="SimSun"/>
                <w:lang w:eastAsia="zh-CN" w:bidi="ar"/>
              </w:rPr>
              <w:t>L</w:t>
            </w:r>
            <w:r>
              <w:rPr>
                <w:rFonts w:eastAsia="SimSun"/>
                <w:lang w:eastAsia="zh-CN" w:bidi="ar"/>
              </w:rPr>
              <w:t>ợ</w:t>
            </w:r>
            <w:r>
              <w:rPr>
                <w:rFonts w:eastAsia="SimSun"/>
                <w:lang w:eastAsia="zh-CN" w:bidi="ar"/>
              </w:rPr>
              <w:t>i th</w:t>
            </w:r>
            <w:r>
              <w:rPr>
                <w:rFonts w:eastAsia="SimSun"/>
                <w:lang w:eastAsia="zh-CN" w:bidi="ar"/>
              </w:rPr>
              <w:t>ế</w:t>
            </w:r>
            <w:r>
              <w:rPr>
                <w:rFonts w:eastAsia="SimSun"/>
                <w:lang w:eastAsia="zh-CN" w:bidi="ar"/>
              </w:rPr>
              <w:t xml:space="preserve"> c</w:t>
            </w:r>
            <w:r>
              <w:rPr>
                <w:rFonts w:eastAsia="SimSun"/>
                <w:lang w:eastAsia="zh-CN" w:bidi="ar"/>
              </w:rPr>
              <w:t>ạ</w:t>
            </w:r>
            <w:r>
              <w:rPr>
                <w:rFonts w:eastAsia="SimSun"/>
                <w:lang w:eastAsia="zh-CN" w:bidi="ar"/>
              </w:rPr>
              <w:t>nh tranh</w:t>
            </w:r>
          </w:p>
        </w:tc>
        <w:tc>
          <w:tcPr>
            <w:tcW w:w="820" w:type="dxa"/>
            <w:tcBorders>
              <w:tl2br w:val="nil"/>
              <w:tr2bl w:val="nil"/>
            </w:tcBorders>
            <w:vAlign w:val="center"/>
          </w:tcPr>
          <w:p w14:paraId="5F60EF08" w14:textId="77777777" w:rsidR="006E242A" w:rsidRDefault="00973342">
            <w:pPr>
              <w:spacing w:line="360" w:lineRule="auto"/>
            </w:pPr>
            <w:r>
              <w:rPr>
                <w:rFonts w:eastAsia="SimSun"/>
                <w:lang w:eastAsia="zh-CN" w:bidi="ar"/>
              </w:rPr>
              <w:t>B2</w:t>
            </w:r>
          </w:p>
        </w:tc>
      </w:tr>
      <w:tr w:rsidR="006E242A" w14:paraId="4F6851BE" w14:textId="77777777">
        <w:trPr>
          <w:tblCellSpacing w:w="15" w:type="dxa"/>
        </w:trPr>
        <w:tc>
          <w:tcPr>
            <w:tcW w:w="648" w:type="dxa"/>
            <w:tcBorders>
              <w:tl2br w:val="nil"/>
              <w:tr2bl w:val="nil"/>
            </w:tcBorders>
            <w:vAlign w:val="center"/>
          </w:tcPr>
          <w:p w14:paraId="49979430" w14:textId="77777777" w:rsidR="006E242A" w:rsidRDefault="00973342">
            <w:pPr>
              <w:spacing w:line="360" w:lineRule="auto"/>
              <w:jc w:val="center"/>
              <w:rPr>
                <w:b/>
                <w:bCs/>
              </w:rPr>
            </w:pPr>
            <w:r>
              <w:rPr>
                <w:rFonts w:eastAsia="SimSun"/>
                <w:b/>
                <w:bCs/>
                <w:lang w:eastAsia="zh-CN" w:bidi="ar"/>
              </w:rPr>
              <w:t>99</w:t>
            </w:r>
          </w:p>
        </w:tc>
        <w:tc>
          <w:tcPr>
            <w:tcW w:w="2782" w:type="dxa"/>
            <w:tcBorders>
              <w:tl2br w:val="nil"/>
              <w:tr2bl w:val="nil"/>
            </w:tcBorders>
            <w:vAlign w:val="center"/>
          </w:tcPr>
          <w:p w14:paraId="571CD2F2" w14:textId="77777777" w:rsidR="006E242A" w:rsidRDefault="00973342">
            <w:pPr>
              <w:spacing w:line="360" w:lineRule="auto"/>
            </w:pPr>
            <w:r>
              <w:rPr>
                <w:rFonts w:eastAsia="SimSun"/>
                <w:lang w:eastAsia="zh-CN" w:bidi="ar"/>
              </w:rPr>
              <w:t>Data breaches</w:t>
            </w:r>
          </w:p>
        </w:tc>
        <w:tc>
          <w:tcPr>
            <w:tcW w:w="1670" w:type="dxa"/>
            <w:tcBorders>
              <w:tl2br w:val="nil"/>
              <w:tr2bl w:val="nil"/>
            </w:tcBorders>
            <w:vAlign w:val="center"/>
          </w:tcPr>
          <w:p w14:paraId="07D58222"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24EDFB44" w14:textId="77777777" w:rsidR="006E242A" w:rsidRDefault="00973342">
            <w:pPr>
              <w:spacing w:line="360" w:lineRule="auto"/>
            </w:pPr>
            <w:r>
              <w:rPr>
                <w:rFonts w:eastAsia="SimSun"/>
                <w:lang w:eastAsia="zh-CN" w:bidi="ar"/>
              </w:rPr>
              <w:t>Rò r</w:t>
            </w:r>
            <w:r>
              <w:rPr>
                <w:rFonts w:eastAsia="SimSun"/>
                <w:lang w:eastAsia="zh-CN" w:bidi="ar"/>
              </w:rPr>
              <w:t>ỉ</w:t>
            </w:r>
            <w:r>
              <w:rPr>
                <w:rFonts w:eastAsia="SimSun"/>
                <w:lang w:eastAsia="zh-CN" w:bidi="ar"/>
              </w:rPr>
              <w:t xml:space="preserve"> d</w:t>
            </w:r>
            <w:r>
              <w:rPr>
                <w:rFonts w:eastAsia="SimSun"/>
                <w:lang w:eastAsia="zh-CN" w:bidi="ar"/>
              </w:rPr>
              <w:t>ữ</w:t>
            </w:r>
            <w:r>
              <w:rPr>
                <w:rFonts w:eastAsia="SimSun"/>
                <w:lang w:eastAsia="zh-CN" w:bidi="ar"/>
              </w:rPr>
              <w:t xml:space="preserve"> li</w:t>
            </w:r>
            <w:r>
              <w:rPr>
                <w:rFonts w:eastAsia="SimSun"/>
                <w:lang w:eastAsia="zh-CN" w:bidi="ar"/>
              </w:rPr>
              <w:t>ệ</w:t>
            </w:r>
            <w:r>
              <w:rPr>
                <w:rFonts w:eastAsia="SimSun"/>
                <w:lang w:eastAsia="zh-CN" w:bidi="ar"/>
              </w:rPr>
              <w:t>u</w:t>
            </w:r>
          </w:p>
        </w:tc>
        <w:tc>
          <w:tcPr>
            <w:tcW w:w="820" w:type="dxa"/>
            <w:tcBorders>
              <w:tl2br w:val="nil"/>
              <w:tr2bl w:val="nil"/>
            </w:tcBorders>
            <w:vAlign w:val="center"/>
          </w:tcPr>
          <w:p w14:paraId="58CD19EC" w14:textId="77777777" w:rsidR="006E242A" w:rsidRDefault="00973342">
            <w:pPr>
              <w:spacing w:line="360" w:lineRule="auto"/>
            </w:pPr>
            <w:r>
              <w:rPr>
                <w:rFonts w:eastAsia="SimSun"/>
                <w:lang w:eastAsia="zh-CN" w:bidi="ar"/>
              </w:rPr>
              <w:t>C1</w:t>
            </w:r>
          </w:p>
        </w:tc>
      </w:tr>
      <w:tr w:rsidR="006E242A" w14:paraId="4AC95DAA" w14:textId="77777777">
        <w:trPr>
          <w:tblCellSpacing w:w="15" w:type="dxa"/>
        </w:trPr>
        <w:tc>
          <w:tcPr>
            <w:tcW w:w="648" w:type="dxa"/>
            <w:tcBorders>
              <w:tl2br w:val="nil"/>
              <w:tr2bl w:val="nil"/>
            </w:tcBorders>
            <w:vAlign w:val="center"/>
          </w:tcPr>
          <w:p w14:paraId="7014CC26" w14:textId="77777777" w:rsidR="006E242A" w:rsidRDefault="00973342">
            <w:pPr>
              <w:spacing w:line="360" w:lineRule="auto"/>
              <w:jc w:val="center"/>
              <w:rPr>
                <w:b/>
                <w:bCs/>
              </w:rPr>
            </w:pPr>
            <w:r>
              <w:rPr>
                <w:rFonts w:eastAsia="SimSun"/>
                <w:b/>
                <w:bCs/>
                <w:lang w:eastAsia="zh-CN" w:bidi="ar"/>
              </w:rPr>
              <w:t>100</w:t>
            </w:r>
          </w:p>
        </w:tc>
        <w:tc>
          <w:tcPr>
            <w:tcW w:w="2782" w:type="dxa"/>
            <w:tcBorders>
              <w:tl2br w:val="nil"/>
              <w:tr2bl w:val="nil"/>
            </w:tcBorders>
            <w:vAlign w:val="center"/>
          </w:tcPr>
          <w:p w14:paraId="68E8BDBF" w14:textId="77777777" w:rsidR="006E242A" w:rsidRDefault="00973342">
            <w:pPr>
              <w:spacing w:line="360" w:lineRule="auto"/>
            </w:pPr>
            <w:r>
              <w:rPr>
                <w:rFonts w:eastAsia="SimSun"/>
                <w:lang w:eastAsia="zh-CN" w:bidi="ar"/>
              </w:rPr>
              <w:t>Organizational governance</w:t>
            </w:r>
          </w:p>
        </w:tc>
        <w:tc>
          <w:tcPr>
            <w:tcW w:w="1670" w:type="dxa"/>
            <w:tcBorders>
              <w:tl2br w:val="nil"/>
              <w:tr2bl w:val="nil"/>
            </w:tcBorders>
            <w:vAlign w:val="center"/>
          </w:tcPr>
          <w:p w14:paraId="43C4309D" w14:textId="77777777" w:rsidR="006E242A" w:rsidRDefault="00973342">
            <w:pPr>
              <w:spacing w:line="360" w:lineRule="auto"/>
            </w:pPr>
            <w:r>
              <w:rPr>
                <w:rFonts w:eastAsia="SimSun"/>
                <w:lang w:eastAsia="zh-CN" w:bidi="ar"/>
              </w:rPr>
              <w:t>Noun phrase</w:t>
            </w:r>
          </w:p>
        </w:tc>
        <w:tc>
          <w:tcPr>
            <w:tcW w:w="4250" w:type="dxa"/>
            <w:tcBorders>
              <w:tl2br w:val="nil"/>
              <w:tr2bl w:val="nil"/>
            </w:tcBorders>
            <w:vAlign w:val="center"/>
          </w:tcPr>
          <w:p w14:paraId="5889C3E9" w14:textId="77777777" w:rsidR="006E242A" w:rsidRDefault="00973342">
            <w:pPr>
              <w:spacing w:line="360" w:lineRule="auto"/>
            </w:pPr>
            <w:r>
              <w:rPr>
                <w:rFonts w:eastAsia="SimSun"/>
                <w:lang w:eastAsia="zh-CN" w:bidi="ar"/>
              </w:rPr>
              <w:t>Qu</w:t>
            </w:r>
            <w:r>
              <w:rPr>
                <w:rFonts w:eastAsia="SimSun"/>
                <w:lang w:eastAsia="zh-CN" w:bidi="ar"/>
              </w:rPr>
              <w:t>ả</w:t>
            </w:r>
            <w:r>
              <w:rPr>
                <w:rFonts w:eastAsia="SimSun"/>
                <w:lang w:eastAsia="zh-CN" w:bidi="ar"/>
              </w:rPr>
              <w:t>n tr</w:t>
            </w:r>
            <w:r>
              <w:rPr>
                <w:rFonts w:eastAsia="SimSun"/>
                <w:lang w:eastAsia="zh-CN" w:bidi="ar"/>
              </w:rPr>
              <w:t>ị</w:t>
            </w:r>
            <w:r>
              <w:rPr>
                <w:rFonts w:eastAsia="SimSun"/>
                <w:lang w:eastAsia="zh-CN" w:bidi="ar"/>
              </w:rPr>
              <w:t xml:space="preserve"> t</w:t>
            </w:r>
            <w:r>
              <w:rPr>
                <w:rFonts w:eastAsia="SimSun"/>
                <w:lang w:eastAsia="zh-CN" w:bidi="ar"/>
              </w:rPr>
              <w:t>ổ</w:t>
            </w:r>
            <w:r>
              <w:rPr>
                <w:rFonts w:eastAsia="SimSun"/>
                <w:lang w:eastAsia="zh-CN" w:bidi="ar"/>
              </w:rPr>
              <w:t xml:space="preserve"> ch</w:t>
            </w:r>
            <w:r>
              <w:rPr>
                <w:rFonts w:eastAsia="SimSun"/>
                <w:lang w:eastAsia="zh-CN" w:bidi="ar"/>
              </w:rPr>
              <w:t>ứ</w:t>
            </w:r>
            <w:r>
              <w:rPr>
                <w:rFonts w:eastAsia="SimSun"/>
                <w:lang w:eastAsia="zh-CN" w:bidi="ar"/>
              </w:rPr>
              <w:t>c</w:t>
            </w:r>
          </w:p>
        </w:tc>
        <w:tc>
          <w:tcPr>
            <w:tcW w:w="820" w:type="dxa"/>
            <w:tcBorders>
              <w:tl2br w:val="nil"/>
              <w:tr2bl w:val="nil"/>
            </w:tcBorders>
            <w:vAlign w:val="center"/>
          </w:tcPr>
          <w:p w14:paraId="382DA96C" w14:textId="77777777" w:rsidR="006E242A" w:rsidRDefault="00973342">
            <w:pPr>
              <w:spacing w:line="360" w:lineRule="auto"/>
            </w:pPr>
            <w:r>
              <w:rPr>
                <w:rFonts w:eastAsia="SimSun"/>
                <w:lang w:eastAsia="zh-CN" w:bidi="ar"/>
              </w:rPr>
              <w:t>C1</w:t>
            </w:r>
          </w:p>
        </w:tc>
      </w:tr>
    </w:tbl>
    <w:p w14:paraId="2A1B1CE6" w14:textId="77777777" w:rsidR="006E242A" w:rsidRDefault="006E242A">
      <w:pPr>
        <w:spacing w:line="360" w:lineRule="auto"/>
      </w:pPr>
    </w:p>
    <w:p w14:paraId="3EC21BEA" w14:textId="77777777" w:rsidR="00031E0D" w:rsidRDefault="00031E0D">
      <w:pPr>
        <w:spacing w:line="360" w:lineRule="auto"/>
      </w:pPr>
    </w:p>
    <w:sdt>
      <w:sdtPr>
        <w:rPr>
          <w:rFonts w:ascii="UTM Swiss Condensed" w:hAnsi="UTM Swiss Condensed"/>
          <w:i/>
          <w:color w:val="FF0000"/>
          <w:sz w:val="20"/>
        </w:rPr>
        <w:id w:val="-1893258270"/>
        <w:lock w:val="sdtContentLocked"/>
        <w:placeholder>
          <w:docPart w:val="DefaultPlaceholder_1081868574"/>
        </w:placeholder>
        <w15:appearance w15:val="hidden"/>
      </w:sdtPr>
      <w:sdtEndPr>
        <w:rPr>
          <w:i w:val="0"/>
        </w:rPr>
      </w:sdtEndPr>
      <w:sdtContent>
        <w:p w14:paraId="102E5986" w14:textId="2851075C" w:rsidR="00031E0D" w:rsidRPr="00BF6DDB" w:rsidRDefault="00031E0D" w:rsidP="00031E0D">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13ADDE1A" w14:textId="77777777" w:rsidR="00031E0D" w:rsidRDefault="00031E0D">
      <w:pPr>
        <w:spacing w:line="360" w:lineRule="auto"/>
      </w:pPr>
      <w:bookmarkStart w:id="0" w:name="_GoBack"/>
      <w:bookmarkEnd w:id="0"/>
    </w:p>
    <w:sectPr w:rsidR="00031E0D">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17AD" w14:textId="77777777" w:rsidR="00973342" w:rsidRDefault="00973342">
      <w:r>
        <w:separator/>
      </w:r>
    </w:p>
  </w:endnote>
  <w:endnote w:type="continuationSeparator" w:id="0">
    <w:p w14:paraId="1A16ADFB" w14:textId="77777777" w:rsidR="00973342" w:rsidRDefault="0097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D17FC" w14:textId="77777777" w:rsidR="00973342" w:rsidRDefault="00973342">
      <w:r>
        <w:separator/>
      </w:r>
    </w:p>
  </w:footnote>
  <w:footnote w:type="continuationSeparator" w:id="0">
    <w:p w14:paraId="3CAE792C" w14:textId="77777777" w:rsidR="00973342" w:rsidRDefault="00973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25304E"/>
    <w:multiLevelType w:val="singleLevel"/>
    <w:tmpl w:val="B82530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FBBC9CB"/>
    <w:multiLevelType w:val="singleLevel"/>
    <w:tmpl w:val="CFBBC9C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07FFE05"/>
    <w:multiLevelType w:val="singleLevel"/>
    <w:tmpl w:val="D07FFE05"/>
    <w:lvl w:ilvl="0">
      <w:start w:val="1"/>
      <w:numFmt w:val="lowerLetter"/>
      <w:lvlText w:val="%1."/>
      <w:lvlJc w:val="left"/>
      <w:pPr>
        <w:tabs>
          <w:tab w:val="left" w:pos="425"/>
        </w:tabs>
        <w:ind w:left="425" w:hanging="425"/>
      </w:pPr>
      <w:rPr>
        <w:rFonts w:hint="default"/>
        <w:b/>
        <w:bCs/>
      </w:rPr>
    </w:lvl>
  </w:abstractNum>
  <w:abstractNum w:abstractNumId="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15:restartNumberingAfterBreak="0">
    <w:nsid w:val="04F4CC1F"/>
    <w:multiLevelType w:val="singleLevel"/>
    <w:tmpl w:val="04F4CC1F"/>
    <w:lvl w:ilvl="0">
      <w:start w:val="1"/>
      <w:numFmt w:val="lowerLetter"/>
      <w:lvlText w:val="%1."/>
      <w:lvlJc w:val="left"/>
      <w:pPr>
        <w:tabs>
          <w:tab w:val="left" w:pos="425"/>
        </w:tabs>
        <w:ind w:left="425" w:hanging="425"/>
      </w:pPr>
      <w:rPr>
        <w:rFonts w:hint="default"/>
        <w:b/>
        <w:bCs/>
      </w:rPr>
    </w:lvl>
  </w:abstractNum>
  <w:abstractNum w:abstractNumId="14" w15:restartNumberingAfterBreak="0">
    <w:nsid w:val="1855BB9A"/>
    <w:multiLevelType w:val="singleLevel"/>
    <w:tmpl w:val="1855BB9A"/>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1CAA956A"/>
    <w:multiLevelType w:val="singleLevel"/>
    <w:tmpl w:val="1CAA956A"/>
    <w:lvl w:ilvl="0">
      <w:start w:val="1"/>
      <w:numFmt w:val="lowerLetter"/>
      <w:lvlText w:val="%1."/>
      <w:lvlJc w:val="left"/>
      <w:pPr>
        <w:tabs>
          <w:tab w:val="left" w:pos="425"/>
        </w:tabs>
        <w:ind w:left="425" w:hanging="425"/>
      </w:pPr>
      <w:rPr>
        <w:rFonts w:hint="default"/>
        <w:b/>
        <w:bCs/>
      </w:rPr>
    </w:lvl>
  </w:abstractNum>
  <w:abstractNum w:abstractNumId="16" w15:restartNumberingAfterBreak="0">
    <w:nsid w:val="2622E4E9"/>
    <w:multiLevelType w:val="singleLevel"/>
    <w:tmpl w:val="2622E4E9"/>
    <w:lvl w:ilvl="0">
      <w:start w:val="1"/>
      <w:numFmt w:val="lowerLetter"/>
      <w:lvlText w:val="%1."/>
      <w:lvlJc w:val="left"/>
      <w:pPr>
        <w:tabs>
          <w:tab w:val="left" w:pos="425"/>
        </w:tabs>
        <w:ind w:left="425" w:hanging="425"/>
      </w:pPr>
      <w:rPr>
        <w:rFonts w:hint="default"/>
        <w:b/>
        <w:bCs/>
      </w:rPr>
    </w:lvl>
  </w:abstractNum>
  <w:abstractNum w:abstractNumId="17" w15:restartNumberingAfterBreak="0">
    <w:nsid w:val="2940B9B9"/>
    <w:multiLevelType w:val="singleLevel"/>
    <w:tmpl w:val="2940B9B9"/>
    <w:lvl w:ilvl="0">
      <w:start w:val="1"/>
      <w:numFmt w:val="lowerLetter"/>
      <w:lvlText w:val="%1."/>
      <w:lvlJc w:val="left"/>
      <w:pPr>
        <w:tabs>
          <w:tab w:val="left" w:pos="425"/>
        </w:tabs>
        <w:ind w:left="425" w:hanging="425"/>
      </w:pPr>
      <w:rPr>
        <w:rFonts w:hint="default"/>
        <w:b/>
        <w:bCs/>
      </w:rPr>
    </w:lvl>
  </w:abstractNum>
  <w:abstractNum w:abstractNumId="18" w15:restartNumberingAfterBreak="0">
    <w:nsid w:val="2EAE884D"/>
    <w:multiLevelType w:val="singleLevel"/>
    <w:tmpl w:val="2EAE884D"/>
    <w:lvl w:ilvl="0">
      <w:start w:val="1"/>
      <w:numFmt w:val="lowerLetter"/>
      <w:lvlText w:val="%1."/>
      <w:lvlJc w:val="left"/>
      <w:pPr>
        <w:tabs>
          <w:tab w:val="left" w:pos="425"/>
        </w:tabs>
        <w:ind w:left="425" w:hanging="425"/>
      </w:pPr>
      <w:rPr>
        <w:rFonts w:hint="default"/>
        <w:b/>
        <w:bCs/>
      </w:rPr>
    </w:lvl>
  </w:abstractNum>
  <w:abstractNum w:abstractNumId="19" w15:restartNumberingAfterBreak="0">
    <w:nsid w:val="4CED5DA5"/>
    <w:multiLevelType w:val="singleLevel"/>
    <w:tmpl w:val="4CED5DA5"/>
    <w:lvl w:ilvl="0">
      <w:start w:val="1"/>
      <w:numFmt w:val="lowerLetter"/>
      <w:lvlText w:val="%1."/>
      <w:lvlJc w:val="left"/>
      <w:pPr>
        <w:tabs>
          <w:tab w:val="left" w:pos="425"/>
        </w:tabs>
        <w:ind w:left="425" w:hanging="425"/>
      </w:pPr>
      <w:rPr>
        <w:rFonts w:hint="default"/>
        <w:b/>
        <w:bCs/>
      </w:rPr>
    </w:lvl>
  </w:abstractNum>
  <w:abstractNum w:abstractNumId="20" w15:restartNumberingAfterBreak="0">
    <w:nsid w:val="5081A46F"/>
    <w:multiLevelType w:val="singleLevel"/>
    <w:tmpl w:val="5081A46F"/>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0CD244A"/>
    <w:multiLevelType w:val="singleLevel"/>
    <w:tmpl w:val="50CD244A"/>
    <w:lvl w:ilvl="0">
      <w:start w:val="1"/>
      <w:numFmt w:val="lowerLetter"/>
      <w:lvlText w:val="%1."/>
      <w:lvlJc w:val="left"/>
      <w:pPr>
        <w:tabs>
          <w:tab w:val="left" w:pos="425"/>
        </w:tabs>
        <w:ind w:left="425" w:hanging="425"/>
      </w:pPr>
      <w:rPr>
        <w:rFonts w:hint="default"/>
        <w:b/>
        <w:bCs/>
      </w:rPr>
    </w:lvl>
  </w:abstractNum>
  <w:abstractNum w:abstractNumId="22" w15:restartNumberingAfterBreak="0">
    <w:nsid w:val="58ED2DE7"/>
    <w:multiLevelType w:val="singleLevel"/>
    <w:tmpl w:val="58ED2DE7"/>
    <w:lvl w:ilvl="0">
      <w:start w:val="1"/>
      <w:numFmt w:val="lowerLetter"/>
      <w:lvlText w:val="%1."/>
      <w:lvlJc w:val="left"/>
      <w:pPr>
        <w:tabs>
          <w:tab w:val="left" w:pos="425"/>
        </w:tabs>
        <w:ind w:left="425" w:hanging="425"/>
      </w:pPr>
      <w:rPr>
        <w:rFonts w:hint="default"/>
        <w:b/>
        <w:bCs/>
      </w:rPr>
    </w:lvl>
  </w:abstractNum>
  <w:abstractNum w:abstractNumId="23" w15:restartNumberingAfterBreak="0">
    <w:nsid w:val="58F9C1F1"/>
    <w:multiLevelType w:val="singleLevel"/>
    <w:tmpl w:val="58F9C1F1"/>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5DB9FA21"/>
    <w:multiLevelType w:val="singleLevel"/>
    <w:tmpl w:val="5DB9FA21"/>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6493056A"/>
    <w:multiLevelType w:val="singleLevel"/>
    <w:tmpl w:val="6493056A"/>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B4CD776"/>
    <w:multiLevelType w:val="singleLevel"/>
    <w:tmpl w:val="6B4CD776"/>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755150ED"/>
    <w:multiLevelType w:val="singleLevel"/>
    <w:tmpl w:val="755150ED"/>
    <w:lvl w:ilvl="0">
      <w:start w:val="1"/>
      <w:numFmt w:val="lowerLetter"/>
      <w:lvlText w:val="%1."/>
      <w:lvlJc w:val="left"/>
      <w:pPr>
        <w:tabs>
          <w:tab w:val="left" w:pos="425"/>
        </w:tabs>
        <w:ind w:left="425" w:hanging="425"/>
      </w:pPr>
      <w:rPr>
        <w:rFonts w:hint="default"/>
        <w:b/>
        <w:bCs/>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
  </w:num>
  <w:num w:numId="12">
    <w:abstractNumId w:val="0"/>
  </w:num>
  <w:num w:numId="13">
    <w:abstractNumId w:val="24"/>
  </w:num>
  <w:num w:numId="14">
    <w:abstractNumId w:val="26"/>
  </w:num>
  <w:num w:numId="15">
    <w:abstractNumId w:val="13"/>
  </w:num>
  <w:num w:numId="16">
    <w:abstractNumId w:val="19"/>
  </w:num>
  <w:num w:numId="17">
    <w:abstractNumId w:val="16"/>
  </w:num>
  <w:num w:numId="18">
    <w:abstractNumId w:val="2"/>
  </w:num>
  <w:num w:numId="19">
    <w:abstractNumId w:val="15"/>
  </w:num>
  <w:num w:numId="20">
    <w:abstractNumId w:val="20"/>
  </w:num>
  <w:num w:numId="21">
    <w:abstractNumId w:val="25"/>
  </w:num>
  <w:num w:numId="22">
    <w:abstractNumId w:val="14"/>
  </w:num>
  <w:num w:numId="23">
    <w:abstractNumId w:val="23"/>
  </w:num>
  <w:num w:numId="24">
    <w:abstractNumId w:val="17"/>
  </w:num>
  <w:num w:numId="25">
    <w:abstractNumId w:val="21"/>
  </w:num>
  <w:num w:numId="26">
    <w:abstractNumId w:val="22"/>
  </w:num>
  <w:num w:numId="27">
    <w:abstractNumId w:val="2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31E0D"/>
    <w:rsid w:val="00043595"/>
    <w:rsid w:val="00050A31"/>
    <w:rsid w:val="000716D2"/>
    <w:rsid w:val="00071AAB"/>
    <w:rsid w:val="000A3EBA"/>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D69"/>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242A"/>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73342"/>
    <w:rsid w:val="00984C93"/>
    <w:rsid w:val="00987CE1"/>
    <w:rsid w:val="0099405C"/>
    <w:rsid w:val="009C600F"/>
    <w:rsid w:val="009D3723"/>
    <w:rsid w:val="009E04F2"/>
    <w:rsid w:val="00A03B7B"/>
    <w:rsid w:val="00A200C9"/>
    <w:rsid w:val="00A250D5"/>
    <w:rsid w:val="00A32F56"/>
    <w:rsid w:val="00A36028"/>
    <w:rsid w:val="00A91424"/>
    <w:rsid w:val="00AA2C77"/>
    <w:rsid w:val="00AC39D9"/>
    <w:rsid w:val="00AC3FB9"/>
    <w:rsid w:val="00AC702A"/>
    <w:rsid w:val="00AD226F"/>
    <w:rsid w:val="00B107BB"/>
    <w:rsid w:val="00B13A52"/>
    <w:rsid w:val="00B24CF4"/>
    <w:rsid w:val="00B26993"/>
    <w:rsid w:val="00B41C15"/>
    <w:rsid w:val="00B43DD6"/>
    <w:rsid w:val="00B4570C"/>
    <w:rsid w:val="00B5208C"/>
    <w:rsid w:val="00B74876"/>
    <w:rsid w:val="00BB7C2B"/>
    <w:rsid w:val="00BC1664"/>
    <w:rsid w:val="00BC2546"/>
    <w:rsid w:val="00C05085"/>
    <w:rsid w:val="00C1593D"/>
    <w:rsid w:val="00C35B30"/>
    <w:rsid w:val="00C56C7E"/>
    <w:rsid w:val="00C776A4"/>
    <w:rsid w:val="00CA2C6C"/>
    <w:rsid w:val="00CC0600"/>
    <w:rsid w:val="00CC78AC"/>
    <w:rsid w:val="00CF1E7D"/>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532745"/>
    <w:rsid w:val="04942032"/>
    <w:rsid w:val="06E94B78"/>
    <w:rsid w:val="07BC427E"/>
    <w:rsid w:val="081D0A7E"/>
    <w:rsid w:val="0A200E2D"/>
    <w:rsid w:val="0A971F4C"/>
    <w:rsid w:val="0C1E3F92"/>
    <w:rsid w:val="0D0A30CF"/>
    <w:rsid w:val="0EA800FE"/>
    <w:rsid w:val="0F1537A6"/>
    <w:rsid w:val="0FB2044E"/>
    <w:rsid w:val="11C53292"/>
    <w:rsid w:val="147C7CAF"/>
    <w:rsid w:val="18A153F0"/>
    <w:rsid w:val="18B11F73"/>
    <w:rsid w:val="1AB226FB"/>
    <w:rsid w:val="1F4711E8"/>
    <w:rsid w:val="21FC7B27"/>
    <w:rsid w:val="22263EFC"/>
    <w:rsid w:val="25047FD1"/>
    <w:rsid w:val="25F31FE5"/>
    <w:rsid w:val="27B6285E"/>
    <w:rsid w:val="2953641F"/>
    <w:rsid w:val="2C155A41"/>
    <w:rsid w:val="2D933C0C"/>
    <w:rsid w:val="300123A7"/>
    <w:rsid w:val="30181113"/>
    <w:rsid w:val="30D32066"/>
    <w:rsid w:val="31B00FC6"/>
    <w:rsid w:val="33F87DE7"/>
    <w:rsid w:val="34126A7A"/>
    <w:rsid w:val="35CB6E75"/>
    <w:rsid w:val="363A5186"/>
    <w:rsid w:val="3663634A"/>
    <w:rsid w:val="375874BA"/>
    <w:rsid w:val="38DA69D3"/>
    <w:rsid w:val="3A2D608C"/>
    <w:rsid w:val="3A6E266D"/>
    <w:rsid w:val="3ADA3F1A"/>
    <w:rsid w:val="3EDE6B39"/>
    <w:rsid w:val="3F3601F1"/>
    <w:rsid w:val="46741C23"/>
    <w:rsid w:val="490E414E"/>
    <w:rsid w:val="4C4236A1"/>
    <w:rsid w:val="4FEB6F0D"/>
    <w:rsid w:val="54794745"/>
    <w:rsid w:val="56CD2FCD"/>
    <w:rsid w:val="58102428"/>
    <w:rsid w:val="58F34CD0"/>
    <w:rsid w:val="59973BDA"/>
    <w:rsid w:val="5AB70B64"/>
    <w:rsid w:val="5BA71405"/>
    <w:rsid w:val="5D1C42A3"/>
    <w:rsid w:val="5DF52087"/>
    <w:rsid w:val="65D3019C"/>
    <w:rsid w:val="6C691A23"/>
    <w:rsid w:val="6E235E91"/>
    <w:rsid w:val="700E3B9C"/>
    <w:rsid w:val="70AF47ED"/>
    <w:rsid w:val="710F390D"/>
    <w:rsid w:val="717C2C3C"/>
    <w:rsid w:val="72FD28EB"/>
    <w:rsid w:val="73832DF1"/>
    <w:rsid w:val="7393582A"/>
    <w:rsid w:val="74F146EB"/>
    <w:rsid w:val="76BA6056"/>
    <w:rsid w:val="77C749B5"/>
    <w:rsid w:val="7981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5BA88"/>
  <w15:docId w15:val="{7E242E3B-3CD7-4705-BE61-4D2EBD7B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1E7D"/>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CF1E7D"/>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031E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4BE086D-8A6C-44BF-B6C3-967A137FBF22}"/>
      </w:docPartPr>
      <w:docPartBody>
        <w:p w:rsidR="00000000" w:rsidRDefault="00D84BE2">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E2"/>
    <w:rsid w:val="001C446B"/>
    <w:rsid w:val="00D8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84B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15944</Words>
  <Characters>90882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44E74047FBA44D208C8D6F185C9AC20C_13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