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E8B46" w14:textId="674AECEB" w:rsidR="00143759" w:rsidRPr="00FC4F63" w:rsidRDefault="00FC4F63" w:rsidP="00FC4F63">
      <w:pPr>
        <w:rPr>
          <w:rFonts w:ascii="Times New Roman" w:hAnsi="Times New Roman" w:cs="Times New Roman"/>
          <w:sz w:val="26"/>
          <w:szCs w:val="26"/>
        </w:rPr>
      </w:pPr>
      <w:r w:rsidRPr="00FC4F63">
        <w:rPr>
          <w:rFonts w:ascii="Times New Roman" w:hAnsi="Times New Roman" w:cs="Times New Roman"/>
          <w:noProof/>
          <w:sz w:val="26"/>
          <w:szCs w:val="26"/>
        </w:rPr>
        <w:drawing>
          <wp:inline distT="0" distB="0" distL="0" distR="0" wp14:anchorId="406FD022" wp14:editId="3611A656">
            <wp:extent cx="6299199" cy="944879"/>
            <wp:effectExtent l="0" t="0" r="0" b="8255"/>
            <wp:docPr id="960153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153915"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99199" cy="944879"/>
                    </a:xfrm>
                    <a:prstGeom prst="rect">
                      <a:avLst/>
                    </a:prstGeom>
                  </pic:spPr>
                </pic:pic>
              </a:graphicData>
            </a:graphic>
          </wp:inline>
        </w:drawing>
      </w:r>
    </w:p>
    <w:p w14:paraId="2C039333" w14:textId="77777777" w:rsidR="008F4739" w:rsidRPr="00465B12" w:rsidRDefault="008F4739" w:rsidP="008F4739">
      <w:pPr>
        <w:pStyle w:val="Heading2"/>
      </w:pPr>
      <w:r w:rsidRPr="00465B12">
        <w:t>ĐỀ 12</w:t>
      </w:r>
    </w:p>
    <w:p w14:paraId="2032CDFE" w14:textId="77777777" w:rsidR="008F4739" w:rsidRPr="00465B12" w:rsidRDefault="008F4739" w:rsidP="008F4739">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5815412B"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initiative</w:t>
      </w:r>
    </w:p>
    <w:p w14:paraId="4271FBCB"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dilemma</w:t>
      </w:r>
    </w:p>
    <w:p w14:paraId="29D5672D"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debate</w:t>
      </w:r>
    </w:p>
    <w:p w14:paraId="7AE3E74F"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conflict</w:t>
      </w:r>
    </w:p>
    <w:p w14:paraId="142DCA39"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3BB39E63"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initiative /ɪˈnɪʃ.ə.tɪv/ (danh từ): sáng kiến, chương trình hành động mới</w:t>
      </w:r>
    </w:p>
    <w:p w14:paraId="74CFFFD9"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dilemma /dɪˈlem.ə/ (danh từ): tình huống tiến thoái lưỡng nan</w:t>
      </w:r>
    </w:p>
    <w:p w14:paraId="6A971766"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debate /dɪˈbeɪt/ (danh từ): cuộc tranh luận</w:t>
      </w:r>
    </w:p>
    <w:p w14:paraId="41698FBA"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conflict /ˈkɒn.flɪkt/ (danh từ): xung đột</w:t>
      </w:r>
    </w:p>
    <w:p w14:paraId="09BBAD16"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trước "Local authorities have recently launched a new green campaign" (Chính quyền vừa phát động chiến dịch xanh mới). Mục tiêu chính của chiến dịch này tương đương với mục tiêu của sáng kiến này.</w:t>
      </w:r>
    </w:p>
    <w:p w14:paraId="7FEBE8A6"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"initiative" thường dùng để chỉ một kế hoạch hoặc chiến dịch mới của chính phủ/tổ chức nhằm giải quyết vấn đề.</w:t>
      </w:r>
    </w:p>
    <w:p w14:paraId="18492955"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"dilemma" mang nghĩa tiêu cực.</w:t>
      </w:r>
    </w:p>
    <w:p w14:paraId="49C373A0"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"debate" không phù hợp ngữ cảnh mục tiêu.</w:t>
      </w:r>
    </w:p>
    <w:p w14:paraId="6A37A17B"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"conflict" mang nghĩa tiêu cực.</w:t>
      </w:r>
    </w:p>
    <w:p w14:paraId="733ADC26"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primary goal of this initiative is to encourage residents to create more green spaces... (Mục tiêu chính của sáng kiến này là khuyến khích cư dân tạo ra nhiều không gian xanh hơn...)</w:t>
      </w:r>
    </w:p>
    <w:p w14:paraId="341C904C" w14:textId="77777777" w:rsidR="008F4739" w:rsidRPr="00465B12" w:rsidRDefault="008F4739" w:rsidP="008F4739">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46D87C11"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stewardship</w:t>
      </w:r>
    </w:p>
    <w:p w14:paraId="7A1C6473"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collaboration</w:t>
      </w:r>
    </w:p>
    <w:p w14:paraId="2E468C89"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sovereignty</w:t>
      </w:r>
    </w:p>
    <w:p w14:paraId="638A27E1"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dominance</w:t>
      </w:r>
    </w:p>
    <w:p w14:paraId="4628C0D9"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247B2411"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stewardship /ˈstjuː.əd.ʃɪp/ (danh từ): sự quản lý, trông coi (tài sản/môi trường)</w:t>
      </w:r>
    </w:p>
    <w:p w14:paraId="232374D9"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collaboration /kəˌlæb.əˈreɪ.ʃən/ (danh từ): sự cộng tác, phối hợp</w:t>
      </w:r>
    </w:p>
    <w:p w14:paraId="2246660D"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sovereignty /ˈsɒv.rɪn.ti/ (danh từ): chủ quyền</w:t>
      </w:r>
    </w:p>
    <w:p w14:paraId="01C5C390"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dominance /ˈdɒm.ɪ.nəns/ (danh từ): sự thống trị</w:t>
      </w:r>
    </w:p>
    <w:p w14:paraId="1AEC1FB1"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"ensure the program’s success" (đảm bảo thành công) và "from all citizens" (từ mọi công dân). Để thành công, ban tổ chức cần sự hợp tác tích cực từ người dân.</w:t>
      </w:r>
    </w:p>
    <w:p w14:paraId="6F887B81"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"stewardship" cũng hay dùng trong môi trường, nhưng ở đây cấu trúc "calling for... from" (kêu gọi sự... từ) đi với "collaboration" (hợp tác với chính quyền) hợp lý hơn trong bối cảnh thực hiện chiến dịch.</w:t>
      </w:r>
    </w:p>
    <w:p w14:paraId="61F6E92A"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"collaboration" nhấn mạnh nỗ lực chung giữa chính quyền và người dân.</w:t>
      </w:r>
    </w:p>
    <w:p w14:paraId="585BE046"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"sovereignty" không liên quan.</w:t>
      </w:r>
    </w:p>
    <w:p w14:paraId="57B7CC79"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"dominance" mang nghĩa thống trị.</w:t>
      </w:r>
    </w:p>
    <w:p w14:paraId="412C1F24"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...organizers are calling for active collaboration from all citizens... (...ban tổ chức đang kêu gọi sự cộng tác tích cực từ tất cả công dân...)</w:t>
      </w:r>
    </w:p>
    <w:p w14:paraId="54B3721B" w14:textId="77777777" w:rsidR="008F4739" w:rsidRPr="00465B12" w:rsidRDefault="008F4739" w:rsidP="008F4739">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3.</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032D6156"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A.</w:t>
      </w:r>
      <w:r w:rsidRPr="00465B12">
        <w:rPr>
          <w:rFonts w:ascii="Times New Roman" w:hAnsi="Times New Roman" w:cs="Times New Roman"/>
          <w:sz w:val="24"/>
          <w:szCs w:val="24"/>
          <w:lang w:val="en-US"/>
        </w:rPr>
        <w:t xml:space="preserve"> legislation</w:t>
      </w:r>
    </w:p>
    <w:p w14:paraId="7EFBC674"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provenance</w:t>
      </w:r>
    </w:p>
    <w:p w14:paraId="1BF94269"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infrastructure</w:t>
      </w:r>
    </w:p>
    <w:p w14:paraId="447580B3"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repository</w:t>
      </w:r>
    </w:p>
    <w:p w14:paraId="6AD72299"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5A574409"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legislation /ˌledʒ.ɪsˈleɪ.ʃən/ (danh từ): pháp luật, sự lập pháp</w:t>
      </w:r>
    </w:p>
    <w:p w14:paraId="60DA023B"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provenance /ˈprɒv.ən.əns/ (danh từ): nguồn gốc</w:t>
      </w:r>
    </w:p>
    <w:p w14:paraId="26948008"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infrastructure /ˈɪn.frəˌstrʌk.tʃər/ (danh từ): cơ sở hạ tầng</w:t>
      </w:r>
    </w:p>
    <w:p w14:paraId="2A006A48"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repository /rɪˈpɒz.ɪ.tər.i/ (danh từ): kho chứa, nơi lưu trữ</w:t>
      </w:r>
    </w:p>
    <w:p w14:paraId="6CFA088C"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ví dụ phía sau "including better water supply systems" (bao gồm hệ thống cấp nước tốt hơn). Hệ thống nước là một phần của cơ sở hạ tầng.</w:t>
      </w:r>
    </w:p>
    <w:p w14:paraId="4F26CC22"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Luật pháp không phải là hệ thống cấp nước.</w:t>
      </w:r>
    </w:p>
    <w:p w14:paraId="1E721623"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Nguồn gốc không liên quan.</w:t>
      </w:r>
    </w:p>
    <w:p w14:paraId="19C7F1C4"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"infrastructure" bao gồm đường xá, điện, nước, cống rãnh...</w:t>
      </w:r>
    </w:p>
    <w:p w14:paraId="2692B6C2"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Kho chứa không phù hợp.</w:t>
      </w:r>
    </w:p>
    <w:p w14:paraId="657A000C"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city council has promised to improve the underlying infrastructure to support these changes... (Hội đồng thành phố đã hứa cải thiện cơ sở hạ tầng nền tảng để hỗ trợ những thay đổi này...)</w:t>
      </w:r>
    </w:p>
    <w:p w14:paraId="1460C8D1" w14:textId="77777777" w:rsidR="008F4739" w:rsidRPr="00465B12" w:rsidRDefault="008F4739" w:rsidP="008F4739">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4.</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6004C873"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debris</w:t>
      </w:r>
    </w:p>
    <w:p w14:paraId="328ACB68"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expertise</w:t>
      </w:r>
    </w:p>
    <w:p w14:paraId="11AA1047"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surplus</w:t>
      </w:r>
    </w:p>
    <w:p w14:paraId="443F2FD0"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inequity</w:t>
      </w:r>
    </w:p>
    <w:p w14:paraId="471A04FF"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4C3E7A96"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debris /ˈdeɪ.briː/ (danh từ): mảnh vụn, đống đổ nát</w:t>
      </w:r>
    </w:p>
    <w:p w14:paraId="13F19F11"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expertise /ˌek.spɜːˈtiːz/ (danh từ): chuyên môn, sự thành thạo</w:t>
      </w:r>
    </w:p>
    <w:p w14:paraId="37700919"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surplus /ˈsɜː.pləs/ (danh từ): sự dư thừa</w:t>
      </w:r>
    </w:p>
    <w:p w14:paraId="6019C737"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inequity /ɪˈnek.wɪ.ti/ (danh từ): sự bất bình đẳng</w:t>
      </w:r>
    </w:p>
    <w:p w14:paraId="57FC7F97"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mục đích "to advise on the most efficient ways" (để tư vấn về những cách hiệu quả nhất), người tư vấn cần có kiến thức kỹ thuật.</w:t>
      </w:r>
    </w:p>
    <w:p w14:paraId="0CB7B24E"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Mảnh vụn không thể tư vấn.</w:t>
      </w:r>
    </w:p>
    <w:p w14:paraId="7E4003C5"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"technical expertise" (chuyên môn kỹ thuật) là cụm từ cố định chỉ kiến thức sâu rộng trong lĩnh vực cụ thể.</w:t>
      </w:r>
    </w:p>
    <w:p w14:paraId="78DD8790"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Dư thừa không phù hợp.</w:t>
      </w:r>
    </w:p>
    <w:p w14:paraId="65A687D6"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Bất bình đẳng là tiêu cực.</w:t>
      </w:r>
    </w:p>
    <w:p w14:paraId="40B60591"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They are also seeking individuals with technical expertise in urban planning... (Họ cũng đang tìm kiếm các cá nhân có chuyên môn kỹ thuật về quy hoạch đô thị...)</w:t>
      </w:r>
    </w:p>
    <w:p w14:paraId="220069F0" w14:textId="77777777" w:rsidR="008F4739" w:rsidRPr="00465B12" w:rsidRDefault="008F4739" w:rsidP="008F4739">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5.</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D</w:t>
      </w:r>
    </w:p>
    <w:p w14:paraId="04ECE300"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hazardous</w:t>
      </w:r>
    </w:p>
    <w:p w14:paraId="0ECD1D11"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remedial</w:t>
      </w:r>
    </w:p>
    <w:p w14:paraId="6DE0D324"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chronic</w:t>
      </w:r>
    </w:p>
    <w:p w14:paraId="6510EE3B"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sustainable</w:t>
      </w:r>
    </w:p>
    <w:p w14:paraId="55904BD6"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1BBA3AFE"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hazardous /ˈhæz.ə.dəs/ (tính từ): nguy hiểm, độc hại</w:t>
      </w:r>
    </w:p>
    <w:p w14:paraId="5275EB7A"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remedial /rɪˈmiː.di.əl/ (tính từ): mang tính khắc phục, sửa chữa</w:t>
      </w:r>
    </w:p>
    <w:p w14:paraId="10D792EC"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chronic /ˈkrɒn.ɪk/ (tính từ): mãn tính, kinh niên</w:t>
      </w:r>
    </w:p>
    <w:p w14:paraId="392C14EB"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sustainable /səˈsteɪ.nə.bəl/ (tính từ): bền vững</w:t>
      </w:r>
    </w:p>
    <w:p w14:paraId="6B2B4326"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Căn cứ vào cụm "maintained for future generations without depleting natural resources" (duy trì cho thế hệ tương lai mà không làm cạn kiệt tài nguyên). Đây là định nghĩa của sự bền vững.</w:t>
      </w:r>
    </w:p>
    <w:p w14:paraId="75BC0974"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Nguy hiểm là trái nghĩa.</w:t>
      </w:r>
    </w:p>
    <w:p w14:paraId="49C3A2B2"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Khắc phục chỉ mang tính tạm thời hoặc sửa sai.</w:t>
      </w:r>
    </w:p>
    <w:p w14:paraId="714574BB"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Mãn tính thường dùng cho bệnh tật/vấn đề.</w:t>
      </w:r>
    </w:p>
    <w:p w14:paraId="109C239F"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"sustainable" (bền vững) là từ khóa cho việc bảo vệ môi trường lâu dài.</w:t>
      </w:r>
    </w:p>
    <w:p w14:paraId="510F3DA3"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By working together, the community hopes to build a more sustainable environment... (Bằng cách làm việc cùng nhau, cộng đồng hy vọng xây dựng một môi trường bền vững hơn...)</w:t>
      </w:r>
    </w:p>
    <w:tbl>
      <w:tblPr>
        <w:tblStyle w:val="TableGrid1"/>
        <w:tblW w:w="0" w:type="auto"/>
        <w:tblLook w:val="04A0" w:firstRow="1" w:lastRow="0" w:firstColumn="1" w:lastColumn="0" w:noHBand="0" w:noVBand="1"/>
      </w:tblPr>
      <w:tblGrid>
        <w:gridCol w:w="5059"/>
        <w:gridCol w:w="4853"/>
      </w:tblGrid>
      <w:tr w:rsidR="008F4739" w:rsidRPr="00465B12" w14:paraId="61FD992B" w14:textId="77777777" w:rsidTr="000D7977">
        <w:tc>
          <w:tcPr>
            <w:tcW w:w="0" w:type="auto"/>
            <w:hideMark/>
          </w:tcPr>
          <w:p w14:paraId="50BC7CDE" w14:textId="77777777" w:rsidR="008F4739" w:rsidRPr="00465B12" w:rsidRDefault="008F4739"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Anh</w:t>
            </w:r>
          </w:p>
        </w:tc>
        <w:tc>
          <w:tcPr>
            <w:tcW w:w="0" w:type="auto"/>
            <w:hideMark/>
          </w:tcPr>
          <w:p w14:paraId="6A0F24A4" w14:textId="77777777" w:rsidR="008F4739" w:rsidRPr="00465B12" w:rsidRDefault="008F4739"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Việt</w:t>
            </w:r>
          </w:p>
        </w:tc>
      </w:tr>
      <w:tr w:rsidR="008F4739" w:rsidRPr="00465B12" w14:paraId="11ECAAF8" w14:textId="77777777" w:rsidTr="000D7977">
        <w:tc>
          <w:tcPr>
            <w:tcW w:w="0" w:type="auto"/>
            <w:hideMark/>
          </w:tcPr>
          <w:p w14:paraId="58E9EE8C" w14:textId="77777777" w:rsidR="008F4739" w:rsidRPr="00465B12" w:rsidRDefault="008F4739"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Local authorities have recently launched a new green campaign aimed at improving the city's living standards.</w:t>
            </w:r>
          </w:p>
        </w:tc>
        <w:tc>
          <w:tcPr>
            <w:tcW w:w="0" w:type="auto"/>
            <w:hideMark/>
          </w:tcPr>
          <w:p w14:paraId="2171483A" w14:textId="77777777" w:rsidR="008F4739" w:rsidRPr="00465B12" w:rsidRDefault="008F4739"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Chính quyền địa phương gần đây đã phát động một chiến dịch xanh mới nhằm cải thiện mức sống của thành phố.</w:t>
            </w:r>
          </w:p>
        </w:tc>
      </w:tr>
      <w:tr w:rsidR="008F4739" w:rsidRPr="00465B12" w14:paraId="20048CA9" w14:textId="77777777" w:rsidTr="000D7977">
        <w:tc>
          <w:tcPr>
            <w:tcW w:w="0" w:type="auto"/>
            <w:hideMark/>
          </w:tcPr>
          <w:p w14:paraId="3F67B406" w14:textId="77777777" w:rsidR="008F4739" w:rsidRPr="00465B12" w:rsidRDefault="008F4739"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primary goal of this initiative is to encourage residents to create more green spaces within their neighborhoods.</w:t>
            </w:r>
          </w:p>
        </w:tc>
        <w:tc>
          <w:tcPr>
            <w:tcW w:w="0" w:type="auto"/>
            <w:hideMark/>
          </w:tcPr>
          <w:p w14:paraId="08723269" w14:textId="77777777" w:rsidR="008F4739" w:rsidRPr="00465B12" w:rsidRDefault="008F4739"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Mục tiêu chính của sáng kiến này là khuyến khích cư dân tạo ra nhiều không gian xanh hơn trong khu phố của họ.</w:t>
            </w:r>
          </w:p>
        </w:tc>
      </w:tr>
      <w:tr w:rsidR="008F4739" w:rsidRPr="00465B12" w14:paraId="65C340A0" w14:textId="77777777" w:rsidTr="000D7977">
        <w:tc>
          <w:tcPr>
            <w:tcW w:w="0" w:type="auto"/>
            <w:hideMark/>
          </w:tcPr>
          <w:p w14:paraId="6994F0CE" w14:textId="77777777" w:rsidR="008F4739" w:rsidRPr="00465B12" w:rsidRDefault="008F4739"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To ensure the program’s success, organizers are calling for active collaboration from all citizens, regardless of their age or profession.</w:t>
            </w:r>
          </w:p>
        </w:tc>
        <w:tc>
          <w:tcPr>
            <w:tcW w:w="0" w:type="auto"/>
            <w:hideMark/>
          </w:tcPr>
          <w:p w14:paraId="11E6FEA2" w14:textId="77777777" w:rsidR="008F4739" w:rsidRPr="00465B12" w:rsidRDefault="008F4739"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Để đảm bảo sự thành công của chương trình, các nhà tổ chức đang kêu gọi sự cộng tác tích cực từ tất cả công dân, bất kể tuổi tác hay nghề nghiệp.</w:t>
            </w:r>
          </w:p>
        </w:tc>
      </w:tr>
      <w:tr w:rsidR="008F4739" w:rsidRPr="00465B12" w14:paraId="5FAC5E0D" w14:textId="77777777" w:rsidTr="000D7977">
        <w:tc>
          <w:tcPr>
            <w:tcW w:w="0" w:type="auto"/>
            <w:hideMark/>
          </w:tcPr>
          <w:p w14:paraId="0E9327AC" w14:textId="77777777" w:rsidR="008F4739" w:rsidRPr="00465B12" w:rsidRDefault="008F4739"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city council has promised to improve the underlying infrastructure to support these changes, including better water supply systems for community parks.</w:t>
            </w:r>
          </w:p>
        </w:tc>
        <w:tc>
          <w:tcPr>
            <w:tcW w:w="0" w:type="auto"/>
            <w:hideMark/>
          </w:tcPr>
          <w:p w14:paraId="3E65BA64" w14:textId="77777777" w:rsidR="008F4739" w:rsidRPr="00465B12" w:rsidRDefault="008F4739"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Hội đồng thành phố đã hứa cải thiện cơ sở hạ tầng nền tảng để hỗ trợ những thay đổi này, bao gồm hệ thống cấp nước tốt hơn cho các công viên cộng đồng.</w:t>
            </w:r>
          </w:p>
        </w:tc>
      </w:tr>
      <w:tr w:rsidR="008F4739" w:rsidRPr="00465B12" w14:paraId="081F9138" w14:textId="77777777" w:rsidTr="000D7977">
        <w:tc>
          <w:tcPr>
            <w:tcW w:w="0" w:type="auto"/>
            <w:hideMark/>
          </w:tcPr>
          <w:p w14:paraId="72A0FCC0" w14:textId="77777777" w:rsidR="008F4739" w:rsidRPr="00465B12" w:rsidRDefault="008F4739"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They are also seeking individuals with technical expertise in urban planning to advise on the most efficient ways to utilize available land.</w:t>
            </w:r>
          </w:p>
        </w:tc>
        <w:tc>
          <w:tcPr>
            <w:tcW w:w="0" w:type="auto"/>
            <w:hideMark/>
          </w:tcPr>
          <w:p w14:paraId="250D3E66" w14:textId="77777777" w:rsidR="008F4739" w:rsidRPr="00465B12" w:rsidRDefault="008F4739"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Họ cũng đang tìm kiếm các cá nhân có chuyên môn kỹ thuật về quy hoạch đô thị để tư vấn về những cách hiệu quả nhất để sử dụng đất đai sẵn có.</w:t>
            </w:r>
          </w:p>
        </w:tc>
      </w:tr>
      <w:tr w:rsidR="008F4739" w:rsidRPr="00465B12" w14:paraId="194A7000" w14:textId="77777777" w:rsidTr="000D7977">
        <w:tc>
          <w:tcPr>
            <w:tcW w:w="0" w:type="auto"/>
            <w:hideMark/>
          </w:tcPr>
          <w:p w14:paraId="3E12D3BB" w14:textId="77777777" w:rsidR="008F4739" w:rsidRPr="00465B12" w:rsidRDefault="008F4739"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By working together, the community hopes to build a more sustainable environment that can be maintained for future generations without depleting natural resources.</w:t>
            </w:r>
          </w:p>
        </w:tc>
        <w:tc>
          <w:tcPr>
            <w:tcW w:w="0" w:type="auto"/>
            <w:hideMark/>
          </w:tcPr>
          <w:p w14:paraId="73518439" w14:textId="77777777" w:rsidR="008F4739" w:rsidRPr="00465B12" w:rsidRDefault="008F4739"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Bằng cách làm việc cùng nhau, cộng đồng hy vọng xây dựng một môi trường bền vững hơn có thể được duy trì cho các thế hệ tương lai mà không làm cạn kiệt tài nguyên thiên nhiên.</w:t>
            </w:r>
          </w:p>
        </w:tc>
      </w:tr>
    </w:tbl>
    <w:p w14:paraId="57B77C0D" w14:textId="77777777" w:rsidR="008F4739" w:rsidRPr="00465B12" w:rsidRDefault="008F4739" w:rsidP="008F4739">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6.</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351EE693"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proliferate</w:t>
      </w:r>
    </w:p>
    <w:p w14:paraId="7D8065CC"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amortise</w:t>
      </w:r>
    </w:p>
    <w:p w14:paraId="41CE3F7E"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rectify</w:t>
      </w:r>
    </w:p>
    <w:p w14:paraId="20668C55"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sideline</w:t>
      </w:r>
    </w:p>
    <w:p w14:paraId="19225E44"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568711D2"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proliferate /prəˈlɪf.ər.eɪt/ (động từ): sinh sôi nảy nở, gia tăng nhanh chóng</w:t>
      </w:r>
    </w:p>
    <w:p w14:paraId="16C38B32"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amortise /əˈmɔː.taɪz/ (động từ): khấu hao (tài sản)</w:t>
      </w:r>
    </w:p>
    <w:p w14:paraId="66BFB1D6"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rectify /ˈrek.tɪ.faɪ/ (động từ): sửa chữa, hiệu chỉnh</w:t>
      </w:r>
    </w:p>
    <w:p w14:paraId="6316532E"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sideline /ˈsaɪd.laɪn/ (động từ): cho ra rìa, loại bỏ</w:t>
      </w:r>
    </w:p>
    <w:p w14:paraId="6A81EFE3"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"at an unprecedented rate" (với tốc độ chưa từng có), động từ cần chỉ sự gia tăng số lượng.</w:t>
      </w:r>
    </w:p>
    <w:p w14:paraId="15DCD20D"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"proliferate" mô tả sự bùng nổ về số lượng công cụ và nền tảng trực tuyến.</w:t>
      </w:r>
    </w:p>
    <w:p w14:paraId="5372F67E"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Thuật ngữ kế toán.</w:t>
      </w:r>
    </w:p>
    <w:p w14:paraId="7C671B55"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Sửa chữa không đi với tốc độ tăng trưởng.</w:t>
      </w:r>
    </w:p>
    <w:p w14:paraId="1A908ABC"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Loại bỏ không phù hợp.</w:t>
      </w:r>
    </w:p>
    <w:p w14:paraId="362715B4"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As online tools and platforms proliferate at an unprecedented rate... (Khi các công cụ và nền tảng trực tuyến gia tăng nhanh chóng với tốc độ chưa từng có...)</w:t>
      </w:r>
    </w:p>
    <w:p w14:paraId="14787834" w14:textId="77777777" w:rsidR="008F4739" w:rsidRPr="00465B12" w:rsidRDefault="008F4739" w:rsidP="008F4739">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lastRenderedPageBreak/>
        <w:t>Question 7.</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6CA82640"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exploitation</w:t>
      </w:r>
    </w:p>
    <w:p w14:paraId="09D04A68"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interoperability</w:t>
      </w:r>
    </w:p>
    <w:p w14:paraId="16C333A7"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provenance</w:t>
      </w:r>
    </w:p>
    <w:p w14:paraId="59A1462A"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stewardship</w:t>
      </w:r>
    </w:p>
    <w:p w14:paraId="1B0D9173"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291BA99"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exploitation /ˌek.splɔɪˈteɪ.ʃən/ (danh từ): sự khai thác/bóc lột</w:t>
      </w:r>
    </w:p>
    <w:p w14:paraId="5BB066E8"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interoperability /ˌɪn.tərˌɒp.ər.əˈbɪl.ə.ti/ (danh từ): khả năng tương tác/kết nối (giữa các hệ thống khác nhau)</w:t>
      </w:r>
    </w:p>
    <w:p w14:paraId="1968BEB5"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provenance /ˈprɒv.ən.əns/ (danh từ): nguồn gốc</w:t>
      </w:r>
    </w:p>
    <w:p w14:paraId="6268D2DC"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stewardship /ˈstjuː.əd.ʃɪp/ (danh từ): sự quản lý</w:t>
      </w:r>
    </w:p>
    <w:p w14:paraId="6A6E2919"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"between different software applications, ensuring that data flows smoothly" (giữa các ứng dụng phần mềm khác nhau, đảm bảo dữ liệu lưu thông trôi chảy). Đây là định nghĩa của khả năng tương tác.</w:t>
      </w:r>
    </w:p>
    <w:p w14:paraId="1F2B827E"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Khai thác mang nghĩa tiêu cực.</w:t>
      </w:r>
    </w:p>
    <w:p w14:paraId="6339F084"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"interoperability" là thuật ngữ công nghệ chỉ khả năng các phần mềm khác nhau làm việc chung (seamlessly).</w:t>
      </w:r>
    </w:p>
    <w:p w14:paraId="40CCE280"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Nguồn gốc không phù hợp.</w:t>
      </w:r>
    </w:p>
    <w:p w14:paraId="0F1A2D95"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Quản lý không phù hợp.</w:t>
      </w:r>
    </w:p>
    <w:p w14:paraId="7A5361E0"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 key challenge is establishing a system that allows for seamless interoperability between different software applications... (Một thách thức chính là thiết lập một hệ thống cho phép khả năng tương tác liền mạch giữa các ứng dụng phần mềm khác nhau...)</w:t>
      </w:r>
    </w:p>
    <w:p w14:paraId="6BDEC9C8" w14:textId="77777777" w:rsidR="008F4739" w:rsidRPr="00465B12" w:rsidRDefault="008F4739" w:rsidP="008F4739">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8.</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5CEFDDCA"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empower</w:t>
      </w:r>
    </w:p>
    <w:p w14:paraId="791C6A04"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apportion</w:t>
      </w:r>
    </w:p>
    <w:p w14:paraId="521C2146"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entangle</w:t>
      </w:r>
    </w:p>
    <w:p w14:paraId="1C356428"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abandon</w:t>
      </w:r>
    </w:p>
    <w:p w14:paraId="47501152"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5B558DE"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empower /ɪmˈpaʊər/ (động từ): trao quyền</w:t>
      </w:r>
    </w:p>
    <w:p w14:paraId="791F33EE"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apportion /əˈpɔː.ʃən/ (động từ): phân chia, chia phần</w:t>
      </w:r>
    </w:p>
    <w:p w14:paraId="3D183842"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entangle /ɪnˈtæŋ.ɡəl/ (động từ): làm vướng víu, làm rối</w:t>
      </w:r>
    </w:p>
    <w:p w14:paraId="65330D1F"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abandon /əˈbæn.dən/ (động từ): từ bỏ</w:t>
      </w:r>
    </w:p>
    <w:p w14:paraId="728B5399"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"giving them the authority to make decisions" (cho họ thẩm quyền ra quyết định).</w:t>
      </w:r>
    </w:p>
    <w:p w14:paraId="6612FFA7"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"empower" đồng nghĩa với "give authority".</w:t>
      </w:r>
    </w:p>
    <w:p w14:paraId="01E6993E"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Chia phần không liên quan.</w:t>
      </w:r>
    </w:p>
    <w:p w14:paraId="06917E66"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Làm rối là tiêu cực.</w:t>
      </w:r>
    </w:p>
    <w:p w14:paraId="16AABC3E"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Từ bỏ là tiêu cực.</w:t>
      </w:r>
    </w:p>
    <w:p w14:paraId="2F044EF0"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Modern leadership requires the ability to empower employees... (Lãnh đạo hiện đại đòi hỏi khả năng trao quyền cho nhân viên...)</w:t>
      </w:r>
    </w:p>
    <w:p w14:paraId="53550F29" w14:textId="77777777" w:rsidR="008F4739" w:rsidRPr="00465B12" w:rsidRDefault="008F4739" w:rsidP="008F4739">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9.</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01338269"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consensus</w:t>
      </w:r>
    </w:p>
    <w:p w14:paraId="301E9E28"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surplus</w:t>
      </w:r>
    </w:p>
    <w:p w14:paraId="21A63E39"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legacy</w:t>
      </w:r>
    </w:p>
    <w:p w14:paraId="01ADDFF3"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constraint</w:t>
      </w:r>
    </w:p>
    <w:p w14:paraId="067510D6"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54138945"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consensus /kənˈsen.səs/ (danh từ): sự đồng thuận</w:t>
      </w:r>
    </w:p>
    <w:p w14:paraId="0C85F2A4"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surplus /ˈsɜː.pləs/ (danh từ): sự dư thừa</w:t>
      </w:r>
    </w:p>
    <w:p w14:paraId="09BA309C"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legacy /ˈleɡ.ə.si/ (danh từ): di sản</w:t>
      </w:r>
    </w:p>
    <w:p w14:paraId="46E77889"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constraint /kənˈstreɪnt/ (danh từ): sự ràng buộc, hạn chế</w:t>
      </w:r>
    </w:p>
    <w:p w14:paraId="3907EB86"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"can be difficult when stakeholders have conflicting interests" (có thể khó khăn khi các bên liên quan có lợi ích xung đột). Việc khó đạt được ở đây là sự đồng thuận.</w:t>
      </w:r>
    </w:p>
    <w:p w14:paraId="7FE33FA7"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"reach a consensus" là cụm từ cố định (đạt được sự đồng thuận).</w:t>
      </w:r>
    </w:p>
    <w:p w14:paraId="4C0DF0EA"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Dư thừa không cần đạt được.</w:t>
      </w:r>
    </w:p>
    <w:p w14:paraId="4DE0159A"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Di sản không phù hợp.</w:t>
      </w:r>
    </w:p>
    <w:p w14:paraId="28A9918F"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Hạn chế không phù hợp.</w:t>
      </w:r>
    </w:p>
    <w:p w14:paraId="0C41E1E9"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However, reaching a consensus on new strategies can be difficult... (Tuy nhiên, việc đạt được sự đồng thuận về các chiến lược mới có thể khó khăn...)</w:t>
      </w:r>
    </w:p>
    <w:p w14:paraId="56845BA5" w14:textId="77777777" w:rsidR="008F4739" w:rsidRPr="00465B12" w:rsidRDefault="008F4739" w:rsidP="008F4739">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10.</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2EBCA508"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rudimentary</w:t>
      </w:r>
    </w:p>
    <w:p w14:paraId="1613E074"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contemporary</w:t>
      </w:r>
    </w:p>
    <w:p w14:paraId="13966CA1"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indigenous</w:t>
      </w:r>
    </w:p>
    <w:p w14:paraId="0CD20F98"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entangled</w:t>
      </w:r>
    </w:p>
    <w:p w14:paraId="71ACE90C"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11755F5B"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rudimentary /ˌruː.dɪˈmen.tər.i/ (tính từ): thô sơ</w:t>
      </w:r>
    </w:p>
    <w:p w14:paraId="5ED7F269"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contemporary /kənˈtem.pər.ər.i/ (tính từ): đương đại, hiện đại</w:t>
      </w:r>
    </w:p>
    <w:p w14:paraId="1D7B8382"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indigenous /ɪnˈdɪdʒ.ɪ.nəs/ (tính từ): bản địa</w:t>
      </w:r>
    </w:p>
    <w:p w14:paraId="2670D224"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entangled /ɪnˈtæŋ.ɡəld/ (tính từ): bị vướng mắc</w:t>
      </w:r>
    </w:p>
    <w:p w14:paraId="513A8698"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"reflect current technological trends" (phản ánh các xu hướng công nghệ hiện tại).</w:t>
      </w:r>
    </w:p>
    <w:p w14:paraId="4D4A550D"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Thô sơ trái nghĩa với hiện đại.</w:t>
      </w:r>
    </w:p>
    <w:p w14:paraId="37ADB9C7"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"contemporary management practices" là các thực tiễn quản lý hiện đại/đương đại.</w:t>
      </w:r>
    </w:p>
    <w:p w14:paraId="1EBCC9E8"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Bản địa không liên quan.</w:t>
      </w:r>
    </w:p>
    <w:p w14:paraId="4B9A8F1D"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Vướng mắc không liên quan.</w:t>
      </w:r>
    </w:p>
    <w:p w14:paraId="03713078"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Nevertheless, adopting contemporary management practices that reflect current technological trends is essential... (Tuy nhiên, việc áp dụng các thực tiễn quản lý đương đại phản ánh các xu hướng công nghệ hiện tại là thiết yếu...)</w:t>
      </w:r>
    </w:p>
    <w:tbl>
      <w:tblPr>
        <w:tblStyle w:val="TableGrid1"/>
        <w:tblW w:w="0" w:type="auto"/>
        <w:tblLook w:val="04A0" w:firstRow="1" w:lastRow="0" w:firstColumn="1" w:lastColumn="0" w:noHBand="0" w:noVBand="1"/>
      </w:tblPr>
      <w:tblGrid>
        <w:gridCol w:w="5121"/>
        <w:gridCol w:w="4791"/>
      </w:tblGrid>
      <w:tr w:rsidR="008F4739" w:rsidRPr="00465B12" w14:paraId="02D4547D" w14:textId="77777777" w:rsidTr="000D7977">
        <w:trPr>
          <w:tblHeader/>
        </w:trPr>
        <w:tc>
          <w:tcPr>
            <w:tcW w:w="0" w:type="auto"/>
            <w:hideMark/>
          </w:tcPr>
          <w:p w14:paraId="285D1269" w14:textId="77777777" w:rsidR="008F4739" w:rsidRPr="00465B12" w:rsidRDefault="008F4739"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Anh</w:t>
            </w:r>
          </w:p>
        </w:tc>
        <w:tc>
          <w:tcPr>
            <w:tcW w:w="0" w:type="auto"/>
            <w:hideMark/>
          </w:tcPr>
          <w:p w14:paraId="1597FD12" w14:textId="77777777" w:rsidR="008F4739" w:rsidRPr="00465B12" w:rsidRDefault="008F4739"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Việt</w:t>
            </w:r>
          </w:p>
        </w:tc>
      </w:tr>
      <w:tr w:rsidR="008F4739" w:rsidRPr="00465B12" w14:paraId="031CDC7D" w14:textId="77777777" w:rsidTr="000D7977">
        <w:tc>
          <w:tcPr>
            <w:tcW w:w="0" w:type="auto"/>
            <w:hideMark/>
          </w:tcPr>
          <w:p w14:paraId="26B9F4B0" w14:textId="77777777" w:rsidR="008F4739" w:rsidRPr="00465B12" w:rsidRDefault="008F4739"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 the rapidly evolving digital era, businesses must adapt quickly to remain competitive.</w:t>
            </w:r>
          </w:p>
        </w:tc>
        <w:tc>
          <w:tcPr>
            <w:tcW w:w="0" w:type="auto"/>
            <w:hideMark/>
          </w:tcPr>
          <w:p w14:paraId="46ECBD09" w14:textId="77777777" w:rsidR="008F4739" w:rsidRPr="00465B12" w:rsidRDefault="008F4739"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Trong kỷ nguyên số phát triển nhanh chóng, các doanh nghiệp phải thích ứng nhanh để duy trì khả năng cạnh tranh.</w:t>
            </w:r>
          </w:p>
        </w:tc>
      </w:tr>
      <w:tr w:rsidR="008F4739" w:rsidRPr="00465B12" w14:paraId="3D451028" w14:textId="77777777" w:rsidTr="000D7977">
        <w:tc>
          <w:tcPr>
            <w:tcW w:w="0" w:type="auto"/>
            <w:hideMark/>
          </w:tcPr>
          <w:p w14:paraId="05434F33" w14:textId="77777777" w:rsidR="008F4739" w:rsidRPr="00465B12" w:rsidRDefault="008F4739"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As online tools and platforms proliferate at an unprecedented rate, companies are finding it necessary to restructure their traditional workflows.</w:t>
            </w:r>
          </w:p>
        </w:tc>
        <w:tc>
          <w:tcPr>
            <w:tcW w:w="0" w:type="auto"/>
            <w:hideMark/>
          </w:tcPr>
          <w:p w14:paraId="02421C51" w14:textId="77777777" w:rsidR="008F4739" w:rsidRPr="00465B12" w:rsidRDefault="008F4739"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Khi các công cụ và nền tảng trực tuyến gia tăng nhanh chóng với tốc độ chưa từng có, các công ty nhận thấy cần thiết phải tái cấu trúc quy trình làm việc truyền thống của họ.</w:t>
            </w:r>
          </w:p>
        </w:tc>
      </w:tr>
      <w:tr w:rsidR="008F4739" w:rsidRPr="00465B12" w14:paraId="25FC8042" w14:textId="77777777" w:rsidTr="000D7977">
        <w:tc>
          <w:tcPr>
            <w:tcW w:w="0" w:type="auto"/>
            <w:hideMark/>
          </w:tcPr>
          <w:p w14:paraId="1D8996B8" w14:textId="77777777" w:rsidR="008F4739" w:rsidRPr="00465B12" w:rsidRDefault="008F4739"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 key challenge is establishing a system that allows for seamless interoperability between different software applications, ensuring that data flows smoothly across departments without technical bottlenecks.</w:t>
            </w:r>
          </w:p>
        </w:tc>
        <w:tc>
          <w:tcPr>
            <w:tcW w:w="0" w:type="auto"/>
            <w:hideMark/>
          </w:tcPr>
          <w:p w14:paraId="4267DFAB" w14:textId="77777777" w:rsidR="008F4739" w:rsidRPr="00465B12" w:rsidRDefault="008F4739"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Một thách thức chính là thiết lập một hệ thống cho phép khả năng tương tác liền mạch giữa các ứng dụng phần mềm khác nhau, đảm bảo rằng dữ liệu lưu thông trôi chảy qua các phòng ban mà không gặp tắc nghẽn kỹ thuật.</w:t>
            </w:r>
          </w:p>
        </w:tc>
      </w:tr>
      <w:tr w:rsidR="008F4739" w:rsidRPr="00465B12" w14:paraId="6D9BA553" w14:textId="77777777" w:rsidTr="000D7977">
        <w:tc>
          <w:tcPr>
            <w:tcW w:w="0" w:type="auto"/>
            <w:hideMark/>
          </w:tcPr>
          <w:p w14:paraId="62D13559" w14:textId="77777777" w:rsidR="008F4739" w:rsidRPr="00465B12" w:rsidRDefault="008F4739"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Modern leadership requires the ability to empower employees, giving them the authority to make decisions and drive innovation from the bottom up.</w:t>
            </w:r>
          </w:p>
        </w:tc>
        <w:tc>
          <w:tcPr>
            <w:tcW w:w="0" w:type="auto"/>
            <w:hideMark/>
          </w:tcPr>
          <w:p w14:paraId="0EF87B37" w14:textId="77777777" w:rsidR="008F4739" w:rsidRPr="00465B12" w:rsidRDefault="008F4739"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Lãnh đạo hiện đại đòi hỏi khả năng trao quyền cho nhân viên, cho họ thẩm quyền ra quyết định và thúc đẩy đổi mới từ dưới lên.</w:t>
            </w:r>
          </w:p>
        </w:tc>
      </w:tr>
      <w:tr w:rsidR="008F4739" w:rsidRPr="00465B12" w14:paraId="226502F0" w14:textId="77777777" w:rsidTr="000D7977">
        <w:tc>
          <w:tcPr>
            <w:tcW w:w="0" w:type="auto"/>
            <w:hideMark/>
          </w:tcPr>
          <w:p w14:paraId="072251C6" w14:textId="77777777" w:rsidR="008F4739" w:rsidRPr="00465B12" w:rsidRDefault="008F4739"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However, reaching a consensus on new strategies can be difficult when stakeholders have conflicting interests.</w:t>
            </w:r>
          </w:p>
        </w:tc>
        <w:tc>
          <w:tcPr>
            <w:tcW w:w="0" w:type="auto"/>
            <w:hideMark/>
          </w:tcPr>
          <w:p w14:paraId="4AA7CCB4" w14:textId="77777777" w:rsidR="008F4739" w:rsidRPr="00465B12" w:rsidRDefault="008F4739"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Tuy nhiên, việc đạt được sự đồng thuận về các chiến lược mới có thể khó khăn khi các bên liên quan có lợi ích xung đột.</w:t>
            </w:r>
          </w:p>
        </w:tc>
      </w:tr>
      <w:tr w:rsidR="008F4739" w:rsidRPr="00465B12" w14:paraId="32136515" w14:textId="77777777" w:rsidTr="000D7977">
        <w:tc>
          <w:tcPr>
            <w:tcW w:w="0" w:type="auto"/>
            <w:hideMark/>
          </w:tcPr>
          <w:p w14:paraId="182E7A18" w14:textId="77777777" w:rsidR="008F4739" w:rsidRPr="00465B12" w:rsidRDefault="008F4739"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 xml:space="preserve">Nevertheless, adopting contemporary management practices that reflect current technological trends is </w:t>
            </w:r>
            <w:r w:rsidRPr="00465B12">
              <w:rPr>
                <w:rFonts w:ascii="Times New Roman" w:hAnsi="Times New Roman" w:cs="Times New Roman"/>
                <w:sz w:val="24"/>
                <w:szCs w:val="24"/>
                <w:lang w:val="en-US"/>
              </w:rPr>
              <w:lastRenderedPageBreak/>
              <w:t>essential for long-term survival in the global market.</w:t>
            </w:r>
          </w:p>
        </w:tc>
        <w:tc>
          <w:tcPr>
            <w:tcW w:w="0" w:type="auto"/>
            <w:hideMark/>
          </w:tcPr>
          <w:p w14:paraId="4A0EBA71" w14:textId="77777777" w:rsidR="008F4739" w:rsidRPr="00465B12" w:rsidRDefault="008F4739"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 xml:space="preserve">Tuy nhiên, việc áp dụng các thực tiễn quản lý đương đại phản ánh các xu hướng công nghệ </w:t>
            </w:r>
            <w:r w:rsidRPr="00465B12">
              <w:rPr>
                <w:rFonts w:ascii="Times New Roman" w:hAnsi="Times New Roman" w:cs="Times New Roman"/>
                <w:sz w:val="24"/>
                <w:szCs w:val="24"/>
                <w:lang w:val="en-US"/>
              </w:rPr>
              <w:lastRenderedPageBreak/>
              <w:t>hiện tại là thiết yếu cho sự tồn tại lâu dài trên thị trường toàn cầu.</w:t>
            </w:r>
          </w:p>
        </w:tc>
      </w:tr>
    </w:tbl>
    <w:p w14:paraId="2D199CEA" w14:textId="77777777" w:rsidR="008F4739" w:rsidRPr="00465B12" w:rsidRDefault="008F4739" w:rsidP="008F4739">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lastRenderedPageBreak/>
        <w:t>Question 11.</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4AA57F05"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burgeoning</w:t>
      </w:r>
    </w:p>
    <w:p w14:paraId="4A06BDA1"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harmonious</w:t>
      </w:r>
    </w:p>
    <w:p w14:paraId="7FA5A905"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relational</w:t>
      </w:r>
    </w:p>
    <w:p w14:paraId="1152155D"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perfunctory</w:t>
      </w:r>
    </w:p>
    <w:p w14:paraId="150A3DAC"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44EC9B64"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burgeoning /ˈbɜː.dʒən.ɪŋ/ (tính từ): đang phát triển nhanh, đang tăng mạnh (về số lượng)</w:t>
      </w:r>
    </w:p>
    <w:p w14:paraId="4412361A"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harmonious /hɑːˈməʊ.ni.əs/ (tính từ): hài hòa</w:t>
      </w:r>
    </w:p>
    <w:p w14:paraId="09B25712"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relational /rɪˈleɪ.ʃən.əl/ (tính từ): thuộc về mối quan hệ</w:t>
      </w:r>
    </w:p>
    <w:p w14:paraId="19C2F5EE"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perfunctory /pəˈfʌŋk.tər.i/ (tính từ): làm cho có, hời hợt</w:t>
      </w:r>
    </w:p>
    <w:p w14:paraId="67615B43"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"lifespan... contracts" (tuổi thọ thiết bị giảm) dẫn đến việc rác thải tăng lên.</w:t>
      </w:r>
    </w:p>
    <w:p w14:paraId="1CF71533"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"burgeoning pile" diễn tả đống rác thải đang ngày càng lớn nhanh.</w:t>
      </w:r>
    </w:p>
    <w:p w14:paraId="4DF502AB"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Hài hòa là tích cực.</w:t>
      </w:r>
    </w:p>
    <w:p w14:paraId="4B743C5A"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Không phù hợp.</w:t>
      </w:r>
    </w:p>
    <w:p w14:paraId="453C278E"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Hời hợt không dùng cho danh từ "pile".</w:t>
      </w:r>
    </w:p>
    <w:p w14:paraId="2FC64AC7"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...we are left with a burgeoning pile of discarded electronics. (...chúng ta bị bỏ lại với một đống rác điện tử đang ngày càng lớn nhanh.)</w:t>
      </w:r>
    </w:p>
    <w:p w14:paraId="652F861D" w14:textId="77777777" w:rsidR="008F4739" w:rsidRPr="00465B12" w:rsidRDefault="008F4739" w:rsidP="008F4739">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12.</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6B38EDDC"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sophisticated</w:t>
      </w:r>
    </w:p>
    <w:p w14:paraId="0209FD46"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rudimentary</w:t>
      </w:r>
    </w:p>
    <w:p w14:paraId="54460CB8"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metropolitan</w:t>
      </w:r>
    </w:p>
    <w:p w14:paraId="1E62C1B8"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cultural</w:t>
      </w:r>
    </w:p>
    <w:p w14:paraId="4DAE7647"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38FC51BE"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sophisticated /səˈfɪs.tɪ.keɪ.tɪd/ (tính từ): tinh vi, hiện đại</w:t>
      </w:r>
    </w:p>
    <w:p w14:paraId="42D8B898"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rudimentary /ˌruː.dɪˈmen.tər.i/ (tính từ): thô sơ, cơ bản</w:t>
      </w:r>
    </w:p>
    <w:p w14:paraId="0F2E7F81"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metropolitan /ˌmet.rəˈpɒl.ɪ.tən/ (tính từ): thuộc về đô thị lớn</w:t>
      </w:r>
    </w:p>
    <w:p w14:paraId="05DE3B01"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cultural /ˈkʌl.tʃər.əl/ (tính từ): thuộc về văn hóa</w:t>
      </w:r>
    </w:p>
    <w:p w14:paraId="398A3F40"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"developing nations" (các nước đang phát triển) và "unsafe practices" (thực hành không an toàn) ở câu sau. Việc xử lý rác thường thủ công và thô sơ.</w:t>
      </w:r>
    </w:p>
    <w:p w14:paraId="07A94256"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Nếu tinh vi thì đã an toàn.</w:t>
      </w:r>
    </w:p>
    <w:p w14:paraId="036286AE"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"rudimentary methods" (phương pháp thô sơ) như đốt dây điện lấy đồng, gây ô nhiễm.</w:t>
      </w:r>
    </w:p>
    <w:p w14:paraId="75D585D8"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Không phù hợp.</w:t>
      </w:r>
    </w:p>
    <w:p w14:paraId="1B7C97FF"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Không phù hợp.</w:t>
      </w:r>
    </w:p>
    <w:p w14:paraId="15DFD41A"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This waste often ends up in developing nations where workers use rudimentary methods to extract valuable metals... (Rác thải này thường tập kết ở các quốc gia đang phát triển nơi công nhân sử dụng các phương pháp thô sơ để chiết xuất kim loại quý...)</w:t>
      </w:r>
    </w:p>
    <w:p w14:paraId="46D8A157" w14:textId="77777777" w:rsidR="008F4739" w:rsidRPr="00465B12" w:rsidRDefault="008F4739" w:rsidP="008F4739">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13.</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7FB273C6"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benign</w:t>
      </w:r>
    </w:p>
    <w:p w14:paraId="7C1065B7"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hazardous</w:t>
      </w:r>
    </w:p>
    <w:p w14:paraId="1C1B282D"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toxic</w:t>
      </w:r>
    </w:p>
    <w:p w14:paraId="58E10237"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lethal</w:t>
      </w:r>
    </w:p>
    <w:p w14:paraId="4B1ED6D7"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924CE4B"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benign /bɪˈnaɪn/ (tính từ): lành tính, vô hại</w:t>
      </w:r>
    </w:p>
    <w:p w14:paraId="140B0B6F"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hazardous /ˈhæz.ə.dəs/ (tính từ): nguy hiểm</w:t>
      </w:r>
    </w:p>
    <w:p w14:paraId="06C2624A"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toxic /ˈtɒk.sɪk/ (tính từ): độc hại</w:t>
      </w:r>
    </w:p>
    <w:p w14:paraId="6A4176DD"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lethal /ˈliː.θəl/ (tính từ): gây chết người</w:t>
      </w:r>
    </w:p>
    <w:p w14:paraId="6C79EF26"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cấu trúc "far from..." (còn lâu mới/không hề...) và vế sau "cause long-term environmental damage" (gây hại môi trường). Vậy chỗ trống cần một từ mang nghĩa an toàn/vô hại.</w:t>
      </w:r>
    </w:p>
    <w:p w14:paraId="1CD8701B"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"far from benign" = không hề vô hại (tức là rất độc hại).</w:t>
      </w:r>
    </w:p>
    <w:p w14:paraId="3651737B"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Nếu dùng hazardous thì câu nghĩa là "không hề nguy hiểm", mâu thuẫn với vế sau.</w:t>
      </w:r>
    </w:p>
    <w:p w14:paraId="6DC80DF2"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Tương tự </w:t>
      </w:r>
      <w:r w:rsidRPr="00465B12">
        <w:rPr>
          <w:rFonts w:ascii="Times New Roman" w:hAnsi="Times New Roman" w:cs="Times New Roman"/>
          <w:b/>
          <w:color w:val="000099"/>
          <w:sz w:val="24"/>
          <w:szCs w:val="24"/>
          <w:lang w:val="en-US"/>
        </w:rPr>
        <w:t>B.</w:t>
      </w:r>
    </w:p>
    <w:p w14:paraId="2ECBFC12"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Tương tự </w:t>
      </w:r>
      <w:r w:rsidRPr="00465B12">
        <w:rPr>
          <w:rFonts w:ascii="Times New Roman" w:hAnsi="Times New Roman" w:cs="Times New Roman"/>
          <w:b/>
          <w:color w:val="000099"/>
          <w:sz w:val="24"/>
          <w:szCs w:val="24"/>
          <w:lang w:val="en-US"/>
        </w:rPr>
        <w:t>B.</w:t>
      </w:r>
    </w:p>
    <w:p w14:paraId="6291FB74"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These unsafe practices are far from benign; they cause long-term environmental damage... (Những thực hành không an toàn này không hề vô hại; chúng gây ra thiệt hại môi trường lâu dài...)</w:t>
      </w:r>
    </w:p>
    <w:p w14:paraId="156884D5" w14:textId="77777777" w:rsidR="008F4739" w:rsidRPr="00465B12" w:rsidRDefault="008F4739" w:rsidP="008F4739">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14.</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65BCA43C"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extravaganza</w:t>
      </w:r>
    </w:p>
    <w:p w14:paraId="10F58F3B"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legislation</w:t>
      </w:r>
    </w:p>
    <w:p w14:paraId="37848075"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repository</w:t>
      </w:r>
    </w:p>
    <w:p w14:paraId="7140E0EB"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sovereignty</w:t>
      </w:r>
    </w:p>
    <w:p w14:paraId="61017E19"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114F6020"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extravaganza /ɪkˌstræv.əˈɡæn.zə/ (danh từ): sự kiện xa hoa, tráng lệ</w:t>
      </w:r>
    </w:p>
    <w:p w14:paraId="2D275357"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legislation /ˌledʒ.ɪsˈleɪ.ʃən/ (danh từ): pháp luật, quy định pháp lý</w:t>
      </w:r>
    </w:p>
    <w:p w14:paraId="58B4EE6C"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repository /rɪˈpɒz.ɪ.tər.i/ (danh từ): kho chứa</w:t>
      </w:r>
    </w:p>
    <w:p w14:paraId="302B7974"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sovereignty /ˈsɒv.rɪn.ti/ (danh từ): chủ quyền</w:t>
      </w:r>
    </w:p>
    <w:p w14:paraId="0EDF3747"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"holds manufacturers accountable" (buộc nhà sản xuất chịu trách nhiệm). Chỉ có luật pháp mới làm được điều này.</w:t>
      </w:r>
    </w:p>
    <w:p w14:paraId="245853FE"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Không liên quan.</w:t>
      </w:r>
    </w:p>
    <w:p w14:paraId="6B9B0FC3"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"strict legislation" (pháp luật nghiêm ngặt) là biện pháp quản lý nhà nước.</w:t>
      </w:r>
    </w:p>
    <w:p w14:paraId="36B89989"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Kho chứa không buộc ai chịu trách nhiệm được.</w:t>
      </w:r>
    </w:p>
    <w:p w14:paraId="62E6F39C"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Chủ quyền không phù hợp.</w:t>
      </w:r>
    </w:p>
    <w:p w14:paraId="511C9584"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To solve this, governments need to introduce strict legislation that holds manufacturers accountable... (Để giải quyết vấn đề này, các chính phủ cần đưa ra luật pháp nghiêm ngặt buộc các nhà sản xuất phải chịu trách nhiệm...)</w:t>
      </w:r>
    </w:p>
    <w:p w14:paraId="50A0CDBB" w14:textId="77777777" w:rsidR="008F4739" w:rsidRPr="00465B12" w:rsidRDefault="008F4739" w:rsidP="008F4739">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15.</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44016489"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thrive</w:t>
      </w:r>
    </w:p>
    <w:p w14:paraId="047AC14D"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apportion</w:t>
      </w:r>
    </w:p>
    <w:p w14:paraId="74565F2A"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map out</w:t>
      </w:r>
    </w:p>
    <w:p w14:paraId="308DD74E"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figure out</w:t>
      </w:r>
    </w:p>
    <w:p w14:paraId="4C89875A"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531A747E"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thrive /θraɪv/ (động từ): phát triển mạnh</w:t>
      </w:r>
    </w:p>
    <w:p w14:paraId="38F3D5B9"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apportion /əˈpɔː.ʃən/ (động từ): phân chia (trách nhiệm, lỗi lầm)</w:t>
      </w:r>
    </w:p>
    <w:p w14:paraId="7D5AECC6"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map out /mæp aʊt/ (cụm động từ): vạch ra (kế hoạch)</w:t>
      </w:r>
    </w:p>
    <w:p w14:paraId="243A6E94"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figure out /ˈfɪɡ.ər aʊt/ (cụm động từ): tìm hiểu, giải quyết</w:t>
      </w:r>
    </w:p>
    <w:p w14:paraId="70B0E6F9"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danh từ "blame" (lỗi, trách nhiệm). Cụm "apportion blame" là cụm từ cố định (quy trách nhiệm/đổ lỗi cho ai).</w:t>
      </w:r>
    </w:p>
    <w:p w14:paraId="4D99DC09"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Không đi với blame.</w:t>
      </w:r>
    </w:p>
    <w:p w14:paraId="229B2F98"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"apportion blame" nghĩa là xác định ai chịu bao nhiêu phần trách nhiệm trong một vấn đề phức tạp.</w:t>
      </w:r>
    </w:p>
    <w:p w14:paraId="367DAA65"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Vạch kế hoạch không đi với blame.</w:t>
      </w:r>
    </w:p>
    <w:p w14:paraId="0DFEA5CF"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"figure out blame" không phải cụm từ chuẩn (dù có thể hiểu nghĩa). "Apportion" mang tính pháp lý/chính thức hơn.</w:t>
      </w:r>
    </w:p>
    <w:p w14:paraId="7D2BA3C1"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It is often difficult to apportion blame when the supply chain is so complex... (Thường rất khó để quy trách nhiệm khi chuỗi cung ứng quá phức tạp...)</w:t>
      </w:r>
    </w:p>
    <w:tbl>
      <w:tblPr>
        <w:tblStyle w:val="TableGrid1"/>
        <w:tblW w:w="0" w:type="auto"/>
        <w:tblLook w:val="04A0" w:firstRow="1" w:lastRow="0" w:firstColumn="1" w:lastColumn="0" w:noHBand="0" w:noVBand="1"/>
      </w:tblPr>
      <w:tblGrid>
        <w:gridCol w:w="4768"/>
        <w:gridCol w:w="5144"/>
      </w:tblGrid>
      <w:tr w:rsidR="008F4739" w:rsidRPr="00465B12" w14:paraId="55A3D3D5" w14:textId="77777777" w:rsidTr="000D7977">
        <w:trPr>
          <w:tblHeader/>
        </w:trPr>
        <w:tc>
          <w:tcPr>
            <w:tcW w:w="0" w:type="auto"/>
            <w:hideMark/>
          </w:tcPr>
          <w:p w14:paraId="0E360DBD" w14:textId="77777777" w:rsidR="008F4739" w:rsidRPr="00465B12" w:rsidRDefault="008F4739"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Anh</w:t>
            </w:r>
          </w:p>
        </w:tc>
        <w:tc>
          <w:tcPr>
            <w:tcW w:w="0" w:type="auto"/>
            <w:hideMark/>
          </w:tcPr>
          <w:p w14:paraId="4AB9D16B" w14:textId="77777777" w:rsidR="008F4739" w:rsidRPr="00465B12" w:rsidRDefault="008F4739"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Việt</w:t>
            </w:r>
          </w:p>
        </w:tc>
      </w:tr>
      <w:tr w:rsidR="008F4739" w:rsidRPr="00465B12" w14:paraId="6D0DB54E" w14:textId="77777777" w:rsidTr="000D7977">
        <w:tc>
          <w:tcPr>
            <w:tcW w:w="0" w:type="auto"/>
            <w:hideMark/>
          </w:tcPr>
          <w:p w14:paraId="090263AE" w14:textId="77777777" w:rsidR="008F4739" w:rsidRPr="00465B12" w:rsidRDefault="008F4739"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management of electronic waste has become a pressing global issue.</w:t>
            </w:r>
          </w:p>
        </w:tc>
        <w:tc>
          <w:tcPr>
            <w:tcW w:w="0" w:type="auto"/>
            <w:hideMark/>
          </w:tcPr>
          <w:p w14:paraId="3BB6C0C2" w14:textId="77777777" w:rsidR="008F4739" w:rsidRPr="00465B12" w:rsidRDefault="008F4739"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Việc quản lý rác thải điện tử đã trở thành một vấn đề cấp bách toàn cầu.</w:t>
            </w:r>
          </w:p>
        </w:tc>
      </w:tr>
      <w:tr w:rsidR="008F4739" w:rsidRPr="00465B12" w14:paraId="049F3942" w14:textId="77777777" w:rsidTr="000D7977">
        <w:tc>
          <w:tcPr>
            <w:tcW w:w="0" w:type="auto"/>
            <w:hideMark/>
          </w:tcPr>
          <w:p w14:paraId="41F16194" w14:textId="77777777" w:rsidR="008F4739" w:rsidRPr="00465B12" w:rsidRDefault="008F4739"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As the lifespan of devices contracts, we are left with a burgeoning pile of discarded electronics.</w:t>
            </w:r>
          </w:p>
        </w:tc>
        <w:tc>
          <w:tcPr>
            <w:tcW w:w="0" w:type="auto"/>
            <w:hideMark/>
          </w:tcPr>
          <w:p w14:paraId="64394880" w14:textId="77777777" w:rsidR="008F4739" w:rsidRPr="00465B12" w:rsidRDefault="008F4739"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Khi tuổi thọ của các thiết bị co lại (giảm đi), chúng ta bị bỏ lại với một đống rác điện tử đang ngày càng lớn nhanh.</w:t>
            </w:r>
          </w:p>
        </w:tc>
      </w:tr>
      <w:tr w:rsidR="008F4739" w:rsidRPr="00465B12" w14:paraId="3F3B6D6E" w14:textId="77777777" w:rsidTr="000D7977">
        <w:tc>
          <w:tcPr>
            <w:tcW w:w="0" w:type="auto"/>
            <w:hideMark/>
          </w:tcPr>
          <w:p w14:paraId="6B645BE3" w14:textId="77777777" w:rsidR="008F4739" w:rsidRPr="00465B12" w:rsidRDefault="008F4739"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This waste often ends up in developing nations where workers use rudimentary methods to extract valuable metals, unaware of the severe health risks involved.</w:t>
            </w:r>
          </w:p>
        </w:tc>
        <w:tc>
          <w:tcPr>
            <w:tcW w:w="0" w:type="auto"/>
            <w:hideMark/>
          </w:tcPr>
          <w:p w14:paraId="0425F52D" w14:textId="77777777" w:rsidR="008F4739" w:rsidRPr="00465B12" w:rsidRDefault="008F4739"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Rác thải này thường tập kết ở các quốc gia đang phát triển nơi công nhân sử dụng các phương pháp thô sơ để chiết xuất kim loại quý, không hay biết về những rủi ro sức khỏe nghiêm trọng liên quan.</w:t>
            </w:r>
          </w:p>
        </w:tc>
      </w:tr>
      <w:tr w:rsidR="008F4739" w:rsidRPr="00465B12" w14:paraId="1E7DC320" w14:textId="77777777" w:rsidTr="000D7977">
        <w:tc>
          <w:tcPr>
            <w:tcW w:w="0" w:type="auto"/>
            <w:hideMark/>
          </w:tcPr>
          <w:p w14:paraId="65E1E3A2" w14:textId="77777777" w:rsidR="008F4739" w:rsidRPr="00465B12" w:rsidRDefault="008F4739"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These unsafe practices are far from benign; they cause long-term environmental damage and serious illness.</w:t>
            </w:r>
          </w:p>
        </w:tc>
        <w:tc>
          <w:tcPr>
            <w:tcW w:w="0" w:type="auto"/>
            <w:hideMark/>
          </w:tcPr>
          <w:p w14:paraId="25E6B36A" w14:textId="77777777" w:rsidR="008F4739" w:rsidRPr="00465B12" w:rsidRDefault="008F4739"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Những thực hành không an toàn này không hề vô hại; chúng gây ra thiệt hại môi trường lâu dài và bệnh tật nghiêm trọng.</w:t>
            </w:r>
          </w:p>
        </w:tc>
      </w:tr>
      <w:tr w:rsidR="008F4739" w:rsidRPr="00465B12" w14:paraId="53B5A3BB" w14:textId="77777777" w:rsidTr="000D7977">
        <w:tc>
          <w:tcPr>
            <w:tcW w:w="0" w:type="auto"/>
            <w:hideMark/>
          </w:tcPr>
          <w:p w14:paraId="59B35F64" w14:textId="77777777" w:rsidR="008F4739" w:rsidRPr="00465B12" w:rsidRDefault="008F4739"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To solve this, governments need to introduce strict legislation that holds manufacturers accountable for the end-of-life phase of their products.</w:t>
            </w:r>
          </w:p>
        </w:tc>
        <w:tc>
          <w:tcPr>
            <w:tcW w:w="0" w:type="auto"/>
            <w:hideMark/>
          </w:tcPr>
          <w:p w14:paraId="515F6514" w14:textId="77777777" w:rsidR="008F4739" w:rsidRPr="00465B12" w:rsidRDefault="008F4739"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Để giải quyết vấn đề này, các chính phủ cần đưa ra luật pháp nghiêm ngặt buộc các nhà sản xuất phải chịu trách nhiệm cho giai đoạn cuối vòng đời sản phẩm của họ.</w:t>
            </w:r>
          </w:p>
        </w:tc>
      </w:tr>
      <w:tr w:rsidR="008F4739" w:rsidRPr="00465B12" w14:paraId="4CD22B8C" w14:textId="77777777" w:rsidTr="000D7977">
        <w:tc>
          <w:tcPr>
            <w:tcW w:w="0" w:type="auto"/>
            <w:hideMark/>
          </w:tcPr>
          <w:p w14:paraId="7A57133F" w14:textId="77777777" w:rsidR="008F4739" w:rsidRPr="00465B12" w:rsidRDefault="008F4739"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It is often difficult to apportion blame when the supply chain is so complex and transnational.</w:t>
            </w:r>
          </w:p>
        </w:tc>
        <w:tc>
          <w:tcPr>
            <w:tcW w:w="0" w:type="auto"/>
            <w:hideMark/>
          </w:tcPr>
          <w:p w14:paraId="798A61AD" w14:textId="77777777" w:rsidR="008F4739" w:rsidRPr="00465B12" w:rsidRDefault="008F4739"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Thường rất khó để quy trách nhiệm khi chuỗi cung ứng quá phức tạp và xuyên quốc gia.</w:t>
            </w:r>
          </w:p>
        </w:tc>
      </w:tr>
      <w:tr w:rsidR="008F4739" w:rsidRPr="00465B12" w14:paraId="7C15E3CC" w14:textId="77777777" w:rsidTr="000D7977">
        <w:tc>
          <w:tcPr>
            <w:tcW w:w="0" w:type="auto"/>
            <w:hideMark/>
          </w:tcPr>
          <w:p w14:paraId="35DD83E2" w14:textId="77777777" w:rsidR="008F4739" w:rsidRPr="00465B12" w:rsidRDefault="008F4739"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However, without clear regulations, the cycle of pollution and health hazards will simply continue.</w:t>
            </w:r>
          </w:p>
        </w:tc>
        <w:tc>
          <w:tcPr>
            <w:tcW w:w="0" w:type="auto"/>
            <w:hideMark/>
          </w:tcPr>
          <w:p w14:paraId="0E194FC5" w14:textId="77777777" w:rsidR="008F4739" w:rsidRPr="00465B12" w:rsidRDefault="008F4739"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Tuy nhiên, không có các quy định rõ ràng, vòng xoáy ô nhiễm và hiểm họa sức khỏe sẽ chỉ đơn giản là tiếp diễn.</w:t>
            </w:r>
          </w:p>
        </w:tc>
      </w:tr>
    </w:tbl>
    <w:p w14:paraId="6ED101E4" w14:textId="77777777" w:rsidR="008F4739" w:rsidRPr="00465B12" w:rsidRDefault="008F4739" w:rsidP="008F4739">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16.</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63428089"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sidelined</w:t>
      </w:r>
    </w:p>
    <w:p w14:paraId="0949F997"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sustained</w:t>
      </w:r>
    </w:p>
    <w:p w14:paraId="75F8C5F5"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rectified</w:t>
      </w:r>
    </w:p>
    <w:p w14:paraId="63CF395E"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empowered</w:t>
      </w:r>
    </w:p>
    <w:p w14:paraId="1FD8C49C"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59FB5901"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sidelined /ˈsaɪd.laɪnd/ (động từ - phân từ 2): gạt sang một bên, cho ra rìa</w:t>
      </w:r>
    </w:p>
    <w:p w14:paraId="1A926E61"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sustained /səˈsteɪnd/ (động từ - phân từ 2): duy trì</w:t>
      </w:r>
    </w:p>
    <w:p w14:paraId="7EA1521B"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rectified /ˈrek.tɪ.faɪd/ (động từ - phân từ 2): sửa chữa</w:t>
      </w:r>
    </w:p>
    <w:p w14:paraId="0DD7D1F8"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empowered /ɪmˈpaʊərd/ (động từ - phân từ 2): trao quyền</w:t>
      </w:r>
    </w:p>
    <w:p w14:paraId="2B9EC9D2"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"treating communities merely as sources of data rather than equal partners" (coi cộng đồng chỉ là nguồn dữ liệu thay vì đối tác bình đẳng). Hành động này là gạt bỏ vai trò của họ.</w:t>
      </w:r>
    </w:p>
    <w:p w14:paraId="05B15602"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"sidelined" (gạt ra lề) phản ánh việc không coi trọng lợi ích địa phương.</w:t>
      </w:r>
    </w:p>
    <w:p w14:paraId="7F3D4099"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Duy trì lợi ích là tích cực.</w:t>
      </w:r>
    </w:p>
    <w:p w14:paraId="6BE41E6C"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Sửa chữa là tích cực.</w:t>
      </w:r>
    </w:p>
    <w:p w14:paraId="2970045B"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Trao quyền là tích cực.</w:t>
      </w:r>
    </w:p>
    <w:p w14:paraId="4963D8EC"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Too often, scientific projects have sidelined local interests... (Quá thường xuyên, các dự án khoa học đã gạt lợi ích địa phương sang một bên...)</w:t>
      </w:r>
    </w:p>
    <w:p w14:paraId="1685A29D" w14:textId="77777777" w:rsidR="008F4739" w:rsidRPr="00465B12" w:rsidRDefault="008F4739" w:rsidP="008F4739">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17.</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1FBC2273"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entrenched</w:t>
      </w:r>
    </w:p>
    <w:p w14:paraId="0F825F36"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remedial</w:t>
      </w:r>
    </w:p>
    <w:p w14:paraId="178B4E65"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diverse</w:t>
      </w:r>
    </w:p>
    <w:p w14:paraId="564B3FDF"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D.</w:t>
      </w:r>
      <w:r w:rsidRPr="00465B12">
        <w:rPr>
          <w:rFonts w:ascii="Times New Roman" w:hAnsi="Times New Roman" w:cs="Times New Roman"/>
          <w:sz w:val="24"/>
          <w:szCs w:val="24"/>
          <w:lang w:val="en-US"/>
        </w:rPr>
        <w:t xml:space="preserve"> authentic</w:t>
      </w:r>
    </w:p>
    <w:p w14:paraId="1FDE3D48"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2BE1C2E2"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entrenched /ɪnˈtrentʃt/ (tính từ): cố hữu, ăn sâu bám rễ (khó thay đổi)</w:t>
      </w:r>
    </w:p>
    <w:p w14:paraId="0EFE15C5"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remedial /rɪˈmiː.di.əl/ (tính từ): khắc phục</w:t>
      </w:r>
    </w:p>
    <w:p w14:paraId="4495ECD9"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diverse /daɪˈvɜːs/ (tính từ): đa dạng</w:t>
      </w:r>
    </w:p>
    <w:p w14:paraId="46AC2935"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authentic /ɔːˈθen.tɪk/ (tính từ): xác thực</w:t>
      </w:r>
    </w:p>
    <w:p w14:paraId="55B5B111"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"difficult to overcome" (khó vượt qua/khắc phục). Sự mất lòng tin (mistrust) phải ăn sâu mới khó thay đổi.</w:t>
      </w:r>
    </w:p>
    <w:p w14:paraId="3656B8B6"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"entrenched feelings of mistrust" là cảm giác mất lòng tin đã ăn sâu vào tiềm thức.</w:t>
      </w:r>
    </w:p>
    <w:p w14:paraId="37F8E84C"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Khắc phục không phù hợp.</w:t>
      </w:r>
    </w:p>
    <w:p w14:paraId="62F47EB4"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Đa dạng không liên quan mức độ khó.</w:t>
      </w:r>
    </w:p>
    <w:p w14:paraId="58ADAA16"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Xác thực không phù hợp.</w:t>
      </w:r>
    </w:p>
    <w:p w14:paraId="19630103"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This extractive approach has led to entrenched feelings of mistrust that are difficult to overcome. (Cách tiếp cận khai thác này đã dẫn đến những cảm giác mất lòng tin cố hữu khó có thể vượt qua.)</w:t>
      </w:r>
    </w:p>
    <w:p w14:paraId="062A7C9A" w14:textId="77777777" w:rsidR="008F4739" w:rsidRPr="00465B12" w:rsidRDefault="008F4739" w:rsidP="008F4739">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18.</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26FACF60"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compromise</w:t>
      </w:r>
    </w:p>
    <w:p w14:paraId="7EF26EE3"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rectify</w:t>
      </w:r>
    </w:p>
    <w:p w14:paraId="3594F293"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exploit</w:t>
      </w:r>
    </w:p>
    <w:p w14:paraId="2E2AD1D6"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abandon</w:t>
      </w:r>
    </w:p>
    <w:p w14:paraId="3BC0CFD1"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EF14CEE"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compromise /ˈkɒm.prə.maɪz/ (động từ): thỏa hiệp hoặc làm tổn hại</w:t>
      </w:r>
    </w:p>
    <w:p w14:paraId="3A2135A8"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rectify /ˈrek.tɪ.faɪ/ (động từ): sửa chữa, chấn chỉnh (sai lầm)</w:t>
      </w:r>
    </w:p>
    <w:p w14:paraId="271436CA"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exploit /ɪkˈsplɔɪt/ (động từ): khai thác/bóc lột</w:t>
      </w:r>
    </w:p>
    <w:p w14:paraId="4D86A52B"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abandon /əˈbæn.dən/ (động từ): từ bỏ</w:t>
      </w:r>
    </w:p>
    <w:p w14:paraId="417B4EE5"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tân ngữ "these past mistakes" (những sai lầm trong quá khứ). Cần một động từ mang nghĩa sửa sai.</w:t>
      </w:r>
    </w:p>
    <w:p w14:paraId="328E6CBA"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Thỏa hiệp với sai lầm là không tốt.</w:t>
      </w:r>
    </w:p>
    <w:p w14:paraId="1CEDE4A1"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"rectify mistakes" là cụm từ chuẩn.</w:t>
      </w:r>
    </w:p>
    <w:p w14:paraId="6D68ABC8"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Khai thác là tiêu cực.</w:t>
      </w:r>
    </w:p>
    <w:p w14:paraId="639319CE"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Từ bỏ không giải quyết vấn đề.</w:t>
      </w:r>
    </w:p>
    <w:p w14:paraId="1D51E14F"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 new ethical framework seeks to rectify these past mistakes... (Một khuôn khổ đạo đức mới tìm cách sửa chữa những sai lầm trong quá khứ này...)</w:t>
      </w:r>
    </w:p>
    <w:p w14:paraId="693D55A2" w14:textId="77777777" w:rsidR="008F4739" w:rsidRPr="00465B12" w:rsidRDefault="008F4739" w:rsidP="008F4739">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19.</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710B220F"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sovereignty</w:t>
      </w:r>
    </w:p>
    <w:p w14:paraId="53267D1A"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debris</w:t>
      </w:r>
    </w:p>
    <w:p w14:paraId="069A3EC4"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surplus</w:t>
      </w:r>
    </w:p>
    <w:p w14:paraId="6666A364"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dilemma</w:t>
      </w:r>
    </w:p>
    <w:p w14:paraId="0A972A65"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44209DB"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sovereignty /ˈsɒv.rɪn.ti/ (danh từ): chủ quyền, quyền tự quyết</w:t>
      </w:r>
    </w:p>
    <w:p w14:paraId="5480F3FE"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debris /ˈdeɪ.briː/ (danh từ): mảnh vụn</w:t>
      </w:r>
    </w:p>
    <w:p w14:paraId="721D4484"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surplus /ˈsɜː.pləs/ (danh từ): sự dư thừa</w:t>
      </w:r>
    </w:p>
    <w:p w14:paraId="67DA75B6"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dilemma /dɪˈlem.ə/ (danh từ): thế khó</w:t>
      </w:r>
    </w:p>
    <w:p w14:paraId="42E2A766"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giải thích phía sau "recognizing the community's right to control their own data" (công nhận quyền của cộng đồng trong việc kiểm soát dữ liệu của chính họ). Đây là quyền tự quyết/chủ quyền dữ liệu.</w:t>
      </w:r>
    </w:p>
    <w:p w14:paraId="0C3CDD8F"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"data sovereignty" hoặc "indigenous sovereignty" là khái niệm về quyền làm chủ.</w:t>
      </w:r>
    </w:p>
    <w:p w14:paraId="160C60D6"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Mảnh vụn không liên quan.</w:t>
      </w:r>
    </w:p>
    <w:p w14:paraId="73EBB9D2"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Dư thừa không liên quan.</w:t>
      </w:r>
    </w:p>
    <w:p w14:paraId="3544A374"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Thế khó không liên quan.</w:t>
      </w:r>
    </w:p>
    <w:p w14:paraId="253F5DDA"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...ensuring that research is conducted with respect for local sovereignty. (...đảm bảo rằng nghiên cứu được thực hiện với sự tôn trọng chủ quyền địa phương.)</w:t>
      </w:r>
    </w:p>
    <w:p w14:paraId="0B003D54" w14:textId="77777777" w:rsidR="008F4739" w:rsidRPr="00465B12" w:rsidRDefault="008F4739" w:rsidP="008F4739">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20.</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233D7DC8"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repository</w:t>
      </w:r>
    </w:p>
    <w:p w14:paraId="090F3953"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coalition</w:t>
      </w:r>
    </w:p>
    <w:p w14:paraId="2816EC90"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trajectory</w:t>
      </w:r>
    </w:p>
    <w:p w14:paraId="127E07C3"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consensus</w:t>
      </w:r>
    </w:p>
    <w:p w14:paraId="07FC8734"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DDB94AD"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repository /rɪˈpɒz.ɪ.tər.i/ (danh từ): kho lưu trữ (dữ liệu/hiện vật)</w:t>
      </w:r>
    </w:p>
    <w:p w14:paraId="6BE3B94A"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coalition /ˌkəʊ.əˈlɪʃ.ən/ (danh từ): liên minh</w:t>
      </w:r>
    </w:p>
    <w:p w14:paraId="1A48433F"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trajectory /trəˈdʒek.tər.i/ (danh từ): quỹ đạo</w:t>
      </w:r>
    </w:p>
    <w:p w14:paraId="614888FF"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consensus /kənˈsen.səs/ (danh từ): sự đồng thuận</w:t>
      </w:r>
    </w:p>
    <w:p w14:paraId="36BC98EC"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"collected samples are stored in..." (các mẫu thu thập được lưu trữ trong...). Nơi lưu trữ là repository.</w:t>
      </w:r>
    </w:p>
    <w:p w14:paraId="7C4359FE"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"repository" dùng cho nơi chứa dữ liệu hoặc mẫu vật khoa học (bio-repository).</w:t>
      </w:r>
    </w:p>
    <w:p w14:paraId="3EE05152"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Liên minh là tổ chức người.</w:t>
      </w:r>
    </w:p>
    <w:p w14:paraId="3E9C8DEE"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Quỹ đạo là đường đi.</w:t>
      </w:r>
    </w:p>
    <w:p w14:paraId="16FDC6D2"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Sự đồng thuận là khái niệm trừu tượng.</w:t>
      </w:r>
    </w:p>
    <w:p w14:paraId="20C11439"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...researchers must ensure that the collected samples are stored in a secure repository that is co-governed by the community... (...các nhà nghiên cứu phải đảm bảo rằng các mẫu thu thập được lưu trữ trong một kho lưu trữ an toàn được đồng quản trị bởi cộng đồng...)</w:t>
      </w:r>
    </w:p>
    <w:tbl>
      <w:tblPr>
        <w:tblStyle w:val="TableGrid1"/>
        <w:tblW w:w="0" w:type="auto"/>
        <w:tblLook w:val="04A0" w:firstRow="1" w:lastRow="0" w:firstColumn="1" w:lastColumn="0" w:noHBand="0" w:noVBand="1"/>
      </w:tblPr>
      <w:tblGrid>
        <w:gridCol w:w="4979"/>
        <w:gridCol w:w="4933"/>
      </w:tblGrid>
      <w:tr w:rsidR="008F4739" w:rsidRPr="00465B12" w14:paraId="4E90AD6C" w14:textId="77777777" w:rsidTr="000D7977">
        <w:trPr>
          <w:tblHeader/>
        </w:trPr>
        <w:tc>
          <w:tcPr>
            <w:tcW w:w="0" w:type="auto"/>
            <w:hideMark/>
          </w:tcPr>
          <w:p w14:paraId="2A318F72" w14:textId="77777777" w:rsidR="008F4739" w:rsidRPr="00465B12" w:rsidRDefault="008F4739"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Anh</w:t>
            </w:r>
          </w:p>
        </w:tc>
        <w:tc>
          <w:tcPr>
            <w:tcW w:w="0" w:type="auto"/>
            <w:hideMark/>
          </w:tcPr>
          <w:p w14:paraId="4A58DFDB" w14:textId="77777777" w:rsidR="008F4739" w:rsidRPr="00465B12" w:rsidRDefault="008F4739"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Việt</w:t>
            </w:r>
          </w:p>
        </w:tc>
      </w:tr>
      <w:tr w:rsidR="008F4739" w:rsidRPr="00465B12" w14:paraId="427240F5" w14:textId="77777777" w:rsidTr="000D7977">
        <w:tc>
          <w:tcPr>
            <w:tcW w:w="0" w:type="auto"/>
            <w:hideMark/>
          </w:tcPr>
          <w:p w14:paraId="1F59F269" w14:textId="77777777" w:rsidR="008F4739" w:rsidRPr="00465B12" w:rsidRDefault="008F4739"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Research involving indigenous communities has historically been fraught with ethical concerns.</w:t>
            </w:r>
          </w:p>
        </w:tc>
        <w:tc>
          <w:tcPr>
            <w:tcW w:w="0" w:type="auto"/>
            <w:hideMark/>
          </w:tcPr>
          <w:p w14:paraId="58B56861" w14:textId="77777777" w:rsidR="008F4739" w:rsidRPr="00465B12" w:rsidRDefault="008F4739"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Nghiên cứu liên quan đến các cộng đồng bản địa về mặt lịch sử đã đầy rẫy những lo ngại về đạo đức.</w:t>
            </w:r>
          </w:p>
        </w:tc>
      </w:tr>
      <w:tr w:rsidR="008F4739" w:rsidRPr="00465B12" w14:paraId="08972E34" w14:textId="77777777" w:rsidTr="000D7977">
        <w:tc>
          <w:tcPr>
            <w:tcW w:w="0" w:type="auto"/>
            <w:hideMark/>
          </w:tcPr>
          <w:p w14:paraId="3432CA2D" w14:textId="77777777" w:rsidR="008F4739" w:rsidRPr="00465B12" w:rsidRDefault="008F4739"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Too often, scientific projects have sidelined local interests, treating communities merely as sources of data rather than equal partners.</w:t>
            </w:r>
          </w:p>
        </w:tc>
        <w:tc>
          <w:tcPr>
            <w:tcW w:w="0" w:type="auto"/>
            <w:hideMark/>
          </w:tcPr>
          <w:p w14:paraId="1B82EBA7" w14:textId="77777777" w:rsidR="008F4739" w:rsidRPr="00465B12" w:rsidRDefault="008F4739"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Quá thường xuyên, các dự án khoa học đã gạt lợi ích địa phương sang một bên, coi cộng đồng chỉ là nguồn dữ liệu thay vì đối tác bình đẳng.</w:t>
            </w:r>
          </w:p>
        </w:tc>
      </w:tr>
      <w:tr w:rsidR="008F4739" w:rsidRPr="00465B12" w14:paraId="2108AA4D" w14:textId="77777777" w:rsidTr="000D7977">
        <w:tc>
          <w:tcPr>
            <w:tcW w:w="0" w:type="auto"/>
            <w:hideMark/>
          </w:tcPr>
          <w:p w14:paraId="2AD42DC6" w14:textId="77777777" w:rsidR="008F4739" w:rsidRPr="00465B12" w:rsidRDefault="008F4739"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This extractive approach has led to entrenched feelings of mistrust that are difficult to overcome.</w:t>
            </w:r>
          </w:p>
        </w:tc>
        <w:tc>
          <w:tcPr>
            <w:tcW w:w="0" w:type="auto"/>
            <w:hideMark/>
          </w:tcPr>
          <w:p w14:paraId="28ECD734" w14:textId="77777777" w:rsidR="008F4739" w:rsidRPr="00465B12" w:rsidRDefault="008F4739"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Cách tiếp cận khai thác này đã dẫn đến những cảm giác mất lòng tin cố hữu khó có thể vượt qua.</w:t>
            </w:r>
          </w:p>
        </w:tc>
      </w:tr>
      <w:tr w:rsidR="008F4739" w:rsidRPr="00465B12" w14:paraId="6D027842" w14:textId="77777777" w:rsidTr="000D7977">
        <w:tc>
          <w:tcPr>
            <w:tcW w:w="0" w:type="auto"/>
            <w:hideMark/>
          </w:tcPr>
          <w:p w14:paraId="647A1F97" w14:textId="77777777" w:rsidR="008F4739" w:rsidRPr="00465B12" w:rsidRDefault="008F4739"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 new ethical framework seeks to rectify these past mistakes by ensuring that research is conducted with respect for local sovereignty.</w:t>
            </w:r>
          </w:p>
        </w:tc>
        <w:tc>
          <w:tcPr>
            <w:tcW w:w="0" w:type="auto"/>
            <w:hideMark/>
          </w:tcPr>
          <w:p w14:paraId="3C1AD8F8" w14:textId="77777777" w:rsidR="008F4739" w:rsidRPr="00465B12" w:rsidRDefault="008F4739"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Một khuôn khổ đạo đức mới tìm cách sửa chữa những sai lầm trong quá khứ này bằng cách đảm bảo rằng nghiên cứu được thực hiện với sự tôn trọng chủ quyền địa phương.</w:t>
            </w:r>
          </w:p>
        </w:tc>
      </w:tr>
      <w:tr w:rsidR="008F4739" w:rsidRPr="00465B12" w14:paraId="2070E535" w14:textId="77777777" w:rsidTr="000D7977">
        <w:tc>
          <w:tcPr>
            <w:tcW w:w="0" w:type="auto"/>
            <w:hideMark/>
          </w:tcPr>
          <w:p w14:paraId="12CC77D6" w14:textId="77777777" w:rsidR="008F4739" w:rsidRPr="00465B12" w:rsidRDefault="008F4739"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This involves recognizing the community's right to control their own data and cultural heritage.</w:t>
            </w:r>
          </w:p>
        </w:tc>
        <w:tc>
          <w:tcPr>
            <w:tcW w:w="0" w:type="auto"/>
            <w:hideMark/>
          </w:tcPr>
          <w:p w14:paraId="491E09F5" w14:textId="77777777" w:rsidR="008F4739" w:rsidRPr="00465B12" w:rsidRDefault="008F4739"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Điều này bao gồm việc công nhận quyền của cộng đồng trong việc kiểm soát dữ liệu và di sản văn hóa của chính họ.</w:t>
            </w:r>
          </w:p>
        </w:tc>
      </w:tr>
      <w:tr w:rsidR="008F4739" w:rsidRPr="00465B12" w14:paraId="24966263" w14:textId="77777777" w:rsidTr="000D7977">
        <w:tc>
          <w:tcPr>
            <w:tcW w:w="0" w:type="auto"/>
            <w:hideMark/>
          </w:tcPr>
          <w:p w14:paraId="2615D6A1" w14:textId="77777777" w:rsidR="008F4739" w:rsidRPr="00465B12" w:rsidRDefault="008F4739"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Furthermore, researchers must ensure that the collected samples are stored in a secure repository that is co-governed by the community, ensuring transparency and fair benefit-sharing.</w:t>
            </w:r>
          </w:p>
        </w:tc>
        <w:tc>
          <w:tcPr>
            <w:tcW w:w="0" w:type="auto"/>
            <w:hideMark/>
          </w:tcPr>
          <w:p w14:paraId="2ED7B70E" w14:textId="77777777" w:rsidR="008F4739" w:rsidRPr="00465B12" w:rsidRDefault="008F4739"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Hơn nữa, các nhà nghiên cứu phải đảm bảo rằng các mẫu thu thập được lưu trữ trong một kho lưu trữ an toàn được đồng quản trị bởi cộng đồng, đảm bảo tính minh bạch và chia sẻ lợi ích công bằng.</w:t>
            </w:r>
          </w:p>
        </w:tc>
      </w:tr>
    </w:tbl>
    <w:p w14:paraId="384942B0" w14:textId="77777777" w:rsidR="008F4739" w:rsidRPr="00465B12" w:rsidRDefault="008F4739" w:rsidP="008F4739">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21.</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6D9021CB"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rubble</w:t>
      </w:r>
    </w:p>
    <w:p w14:paraId="4D6D4A01"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treasure</w:t>
      </w:r>
    </w:p>
    <w:p w14:paraId="74BCD982"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gadget</w:t>
      </w:r>
    </w:p>
    <w:p w14:paraId="0BF14591"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D.</w:t>
      </w:r>
      <w:r w:rsidRPr="00465B12">
        <w:rPr>
          <w:rFonts w:ascii="Times New Roman" w:hAnsi="Times New Roman" w:cs="Times New Roman"/>
          <w:sz w:val="24"/>
          <w:szCs w:val="24"/>
          <w:lang w:val="en-US"/>
        </w:rPr>
        <w:t xml:space="preserve"> fluid</w:t>
      </w:r>
    </w:p>
    <w:p w14:paraId="42069089"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10E3AED7"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debris /ˈdeɪ.briː/ (danh từ): mảnh vụn, đống đổ nát (thường là rác thải xây dựng hoặc sau tai nạn)</w:t>
      </w:r>
    </w:p>
    <w:p w14:paraId="09B72422"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rubble /ˈrʌb.əl/ (danh từ): gạch vụn, đống đổ nát (Đồng nghĩa)</w:t>
      </w:r>
    </w:p>
    <w:p w14:paraId="51F1DE67"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treasure /ˈtreʒ.ər/ (danh từ): kho báu</w:t>
      </w:r>
    </w:p>
    <w:p w14:paraId="46EDFC25"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gadget /ˈɡædʒ.ɪt/ (danh từ): dụng cụ, thiết bị nhỏ</w:t>
      </w:r>
    </w:p>
    <w:p w14:paraId="32EEF268"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fluid /ˈfluː.ɪd/ (danh từ): chất lỏng</w:t>
      </w:r>
    </w:p>
    <w:p w14:paraId="13D646E4"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debris can be best replaced by rubble. (Từ debris có thể được thay thế tốt nhất bằng rubble.)</w:t>
      </w:r>
    </w:p>
    <w:p w14:paraId="1E6A5AC4" w14:textId="77777777" w:rsidR="008F4739" w:rsidRPr="00465B12" w:rsidRDefault="008F4739" w:rsidP="008F4739">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22.</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7128E50C"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flourish</w:t>
      </w:r>
    </w:p>
    <w:p w14:paraId="48E7E104"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deteriorate</w:t>
      </w:r>
    </w:p>
    <w:p w14:paraId="02B02069"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hesitate</w:t>
      </w:r>
    </w:p>
    <w:p w14:paraId="39D81A56"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surrender</w:t>
      </w:r>
    </w:p>
    <w:p w14:paraId="327725F2"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1FF77115"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thrive /θraɪv/ (động từ): phát triển mạnh, thịnh vượng</w:t>
      </w:r>
    </w:p>
    <w:p w14:paraId="72BA06FF"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flourish /ˈflʌr.ɪʃ/ (động từ): hưng thịnh, phát đạt (Đồng nghĩa)</w:t>
      </w:r>
    </w:p>
    <w:p w14:paraId="65AB52B4"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deteriorate /dɪˈtɪə.ri.ə.reɪt/ (động từ): xấu đi (Trái nghĩa)</w:t>
      </w:r>
    </w:p>
    <w:p w14:paraId="7890BD25"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hesitate /ˈhez.ɪ.teɪt/ (động từ): do dự</w:t>
      </w:r>
    </w:p>
    <w:p w14:paraId="63B53B03"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surrender /səlˈren.dər/ (động từ): đầu hàng</w:t>
      </w:r>
    </w:p>
    <w:p w14:paraId="3AA5C49F"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thrive can be best replaced by flourish. (Từ thrive có thể được thay thế tốt nhất bằng flourish.)</w:t>
      </w:r>
    </w:p>
    <w:p w14:paraId="0474DC23" w14:textId="77777777" w:rsidR="008F4739" w:rsidRPr="00465B12" w:rsidRDefault="008F4739" w:rsidP="008F4739">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23.</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122DCC10"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peacefully balanced</w:t>
      </w:r>
    </w:p>
    <w:p w14:paraId="01FA2EC6"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extremely chaotic</w:t>
      </w:r>
    </w:p>
    <w:p w14:paraId="75E114CE"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slightly aggressive</w:t>
      </w:r>
    </w:p>
    <w:p w14:paraId="56E8097D"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utterly confusing</w:t>
      </w:r>
    </w:p>
    <w:p w14:paraId="1EC0EB7C"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A16BD2D"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harmonious /hɑːˈməʊ.ni.əs/ (tính từ): hài hòa, hòa thuận</w:t>
      </w:r>
    </w:p>
    <w:p w14:paraId="05644BFB"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peacefully balanced: cân bằng một cách hòa bình (Đồng nghĩa)</w:t>
      </w:r>
    </w:p>
    <w:p w14:paraId="73C38D7C"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extremely chaotic: cực kỳ hỗn loạn</w:t>
      </w:r>
    </w:p>
    <w:p w14:paraId="3017BBD1"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slightly aggressive: hơi hung hăng</w:t>
      </w:r>
    </w:p>
    <w:p w14:paraId="198D1ED0"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utterly confusing: hoàn toàn bối rối/lộn xộn</w:t>
      </w:r>
    </w:p>
    <w:p w14:paraId="55E3DBE4"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harmonious mostly means peacefully balanced. (Từ harmonious chủ yếu có nghĩa là cân bằng một cách hòa bình.)</w:t>
      </w:r>
    </w:p>
    <w:p w14:paraId="21779ADD" w14:textId="77777777" w:rsidR="008F4739" w:rsidRPr="00465B12" w:rsidRDefault="008F4739" w:rsidP="008F4739">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24.</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047CCC62"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persistently recurring</w:t>
      </w:r>
    </w:p>
    <w:p w14:paraId="42B972A4"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rarely happening</w:t>
      </w:r>
    </w:p>
    <w:p w14:paraId="5F6FC967"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quickly fading</w:t>
      </w:r>
    </w:p>
    <w:p w14:paraId="5E8E6DBA"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newly developing</w:t>
      </w:r>
    </w:p>
    <w:p w14:paraId="19145556"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3C1A72C6"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chronic /ˈkrɒn.ɪk/ (tính từ): mãn tính, kéo dài thường xuyên</w:t>
      </w:r>
    </w:p>
    <w:p w14:paraId="5DB1E80D"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persistently recurring: tái diễn liên tục/dai dẳng (Đồng nghĩa)</w:t>
      </w:r>
    </w:p>
    <w:p w14:paraId="0D201790"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rarely happening: hiếm khi xảy ra</w:t>
      </w:r>
    </w:p>
    <w:p w14:paraId="2334A4D0"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quickly fading: phai nhạt nhanh chóng</w:t>
      </w:r>
    </w:p>
    <w:p w14:paraId="35A38D90"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newly developing: mới phát triển</w:t>
      </w:r>
    </w:p>
    <w:p w14:paraId="5E7AAA86"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chronic mostly means persistently recurring. (Từ chronic chủ yếu có nghĩa là tái diễn dai dẳng.)</w:t>
      </w:r>
    </w:p>
    <w:p w14:paraId="22ECAF06" w14:textId="77777777" w:rsidR="008F4739" w:rsidRPr="00465B12" w:rsidRDefault="008F4739" w:rsidP="008F4739">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lastRenderedPageBreak/>
        <w:t>Question 25.</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6D033293"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highly complex</w:t>
      </w:r>
    </w:p>
    <w:p w14:paraId="2EB8107D"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simply designed</w:t>
      </w:r>
    </w:p>
    <w:p w14:paraId="665D5237"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poorly constructed</w:t>
      </w:r>
    </w:p>
    <w:p w14:paraId="2527FAC6"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barely functional</w:t>
      </w:r>
    </w:p>
    <w:p w14:paraId="09CC3BE6"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B22A258"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sophisticated /səˈfɪs.tɪ.keɪ.tɪd/ (tính từ): tinh vi, phức tạp (công nghệ cao)</w:t>
      </w:r>
    </w:p>
    <w:p w14:paraId="7ABB0838"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highly complex: cực kỳ phức tạp (Đồng nghĩa)</w:t>
      </w:r>
    </w:p>
    <w:p w14:paraId="74374F17"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simply designed: thiết kế đơn giản</w:t>
      </w:r>
    </w:p>
    <w:p w14:paraId="08E22436"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poorly constructed: xây dựng kém</w:t>
      </w:r>
    </w:p>
    <w:p w14:paraId="6693F306"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barely functional: hầu như không hoạt động</w:t>
      </w:r>
    </w:p>
    <w:p w14:paraId="54DF0AFD"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sophisticated mostly means highly complex. (Từ sophisticated chủ yếu có nghĩa là cực kỳ phức tạp.)</w:t>
      </w:r>
    </w:p>
    <w:p w14:paraId="0BB575A3" w14:textId="77777777" w:rsidR="008F4739" w:rsidRPr="00465B12" w:rsidRDefault="008F4739" w:rsidP="008F4739">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26.</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4B6EAD01"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shortage</w:t>
      </w:r>
    </w:p>
    <w:p w14:paraId="6FEFE171"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excess</w:t>
      </w:r>
    </w:p>
    <w:p w14:paraId="60A8A356"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mixture</w:t>
      </w:r>
    </w:p>
    <w:p w14:paraId="408EFAAD"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bonus</w:t>
      </w:r>
    </w:p>
    <w:p w14:paraId="48338FEB"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D2518BD"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surplus /ˈsɜː.pləs/ (danh từ): sự dư thừa, thặng dư</w:t>
      </w:r>
    </w:p>
    <w:p w14:paraId="1332F9DB"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shortage /ˈʃɔː.tɪdʒ/ (danh từ): sự thiếu hụt</w:t>
      </w:r>
    </w:p>
    <w:p w14:paraId="25A80F51"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excess /ɪkˈses/ (danh từ): sự quá mức (Đồng nghĩa)</w:t>
      </w:r>
    </w:p>
    <w:p w14:paraId="3B605837"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mixture /ˈmɪks.tʃər/ (danh từ): hỗn hợp</w:t>
      </w:r>
    </w:p>
    <w:p w14:paraId="7A24FBE3"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bonus /ˈbəʊ.nəs/ (danh từ): tiền thưởng</w:t>
      </w:r>
    </w:p>
    <w:p w14:paraId="77E01F5C"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Yêu cầu: Tìm từ TRÁI NGHĨA (OPPOSITE).</w:t>
      </w:r>
    </w:p>
    <w:p w14:paraId="6C1FFBD6"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"shortage" (thiếu) trái nghĩa với "surplus" (thừa).</w:t>
      </w:r>
    </w:p>
    <w:p w14:paraId="220D44D8"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7216CEEF"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700D9710"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546944E9"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surplus is OPPOSITE in meaning to shortage. (Từ surplus trái nghĩa với shortage.)</w:t>
      </w:r>
    </w:p>
    <w:p w14:paraId="65858179" w14:textId="77777777" w:rsidR="008F4739" w:rsidRPr="00465B12" w:rsidRDefault="008F4739" w:rsidP="008F4739">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27.</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4DC4EF33"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fake</w:t>
      </w:r>
    </w:p>
    <w:p w14:paraId="1719551E"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genuine</w:t>
      </w:r>
    </w:p>
    <w:p w14:paraId="41E30E5B"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original</w:t>
      </w:r>
    </w:p>
    <w:p w14:paraId="3EAA8436"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real</w:t>
      </w:r>
    </w:p>
    <w:p w14:paraId="2E9EEC93"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21E69EE4"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authentic /ɔːˈθen.tɪk/ (tính từ): thật, đích thực</w:t>
      </w:r>
    </w:p>
    <w:p w14:paraId="276A625A"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fake /feɪk/ (tính từ): giả</w:t>
      </w:r>
    </w:p>
    <w:p w14:paraId="374BE226"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genuine /ˈdʒen.ju.ɪn/ (tính từ): thật (Đồng nghĩa)</w:t>
      </w:r>
    </w:p>
    <w:p w14:paraId="752FA245"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original /əˈrɪdʒ.ən.əl/ (tính từ): gốc (Gần nghĩa)</w:t>
      </w:r>
    </w:p>
    <w:p w14:paraId="3F71226F"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real /rɪəl/ (tính từ): thật (Đồng nghĩa)</w:t>
      </w:r>
    </w:p>
    <w:p w14:paraId="7242CF6B"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Yêu cầu: Tìm từ TRÁI NGHĨA (OPPOSITE).</w:t>
      </w:r>
    </w:p>
    <w:p w14:paraId="081C2693"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"fake" (giả) trái nghĩa với "authentic" (thật).</w:t>
      </w:r>
    </w:p>
    <w:p w14:paraId="3B007BB1"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1C96082D"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42C455C7"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011B8C50"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authentic is OPPOSITE in meaning to fake. (Từ authentic trái nghĩa với fake.)</w:t>
      </w:r>
    </w:p>
    <w:p w14:paraId="18E28473" w14:textId="77777777" w:rsidR="008F4739" w:rsidRPr="00465B12" w:rsidRDefault="008F4739" w:rsidP="008F4739">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28.</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44FFE9C6"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A.</w:t>
      </w:r>
      <w:r w:rsidRPr="00465B12">
        <w:rPr>
          <w:rFonts w:ascii="Times New Roman" w:hAnsi="Times New Roman" w:cs="Times New Roman"/>
          <w:sz w:val="24"/>
          <w:szCs w:val="24"/>
          <w:lang w:val="en-US"/>
        </w:rPr>
        <w:t xml:space="preserve"> highly advanced</w:t>
      </w:r>
    </w:p>
    <w:p w14:paraId="28B82689"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very basic</w:t>
      </w:r>
    </w:p>
    <w:p w14:paraId="3BAB3095"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quite simple</w:t>
      </w:r>
    </w:p>
    <w:p w14:paraId="3173A3AA"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mostly primitive</w:t>
      </w:r>
    </w:p>
    <w:p w14:paraId="3C5A7AF0"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62B1C48"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rudimentary /ˌruː.dɪˈmen.tər.i/ (tính từ): thô sơ, cơ bản</w:t>
      </w:r>
    </w:p>
    <w:p w14:paraId="6EE8E0DA"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highly advanced: rất tiên tiến/cao cấp</w:t>
      </w:r>
    </w:p>
    <w:p w14:paraId="7706FE35"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very basic: rất cơ bản (Đồng nghĩa)</w:t>
      </w:r>
    </w:p>
    <w:p w14:paraId="62533090"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quite simple: khá đơn giản (Đồng nghĩa)</w:t>
      </w:r>
    </w:p>
    <w:p w14:paraId="2C7AE126"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mostly primitive: hầu hết là nguyên thủy (Đồng nghĩa)</w:t>
      </w:r>
    </w:p>
    <w:p w14:paraId="011C4AAC"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Yêu cầu: Tìm từ TRÁI NGHĨA (OPPOSITE).</w:t>
      </w:r>
    </w:p>
    <w:p w14:paraId="3569501F"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"advanced" (tiên tiến) trái nghĩa với "rudimentary" (thô sơ).</w:t>
      </w:r>
    </w:p>
    <w:p w14:paraId="2433927A"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69870FC2"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7D748394"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79E8B980"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rudimentary is OPPOSITE in meaning to highly advanced. (Từ rudimentary trái nghĩa với highly advanced.)</w:t>
      </w:r>
    </w:p>
    <w:p w14:paraId="702163B3" w14:textId="77777777" w:rsidR="008F4739" w:rsidRPr="00465B12" w:rsidRDefault="008F4739" w:rsidP="008F4739">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29.</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4BFAC223"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extremely harmful</w:t>
      </w:r>
    </w:p>
    <w:p w14:paraId="6DF69925"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gently kind</w:t>
      </w:r>
    </w:p>
    <w:p w14:paraId="285E17E1"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mostly safe</w:t>
      </w:r>
    </w:p>
    <w:p w14:paraId="3CC6DAE5"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purely innocent</w:t>
      </w:r>
    </w:p>
    <w:p w14:paraId="33C859F6"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282FF2E2"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benign /bɪˈnaɪn/ (tính từ): lành tính, vô hại</w:t>
      </w:r>
    </w:p>
    <w:p w14:paraId="52858AA3"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extremely harmful: cực kỳ có hại</w:t>
      </w:r>
    </w:p>
    <w:p w14:paraId="68247471"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gently kind: tử tế nhẹ nhàng (Đồng nghĩa về tính cách)</w:t>
      </w:r>
    </w:p>
    <w:p w14:paraId="5993FC19"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mostly safe: hầu như an toàn (Đồng nghĩa về y học/tác động)</w:t>
      </w:r>
    </w:p>
    <w:p w14:paraId="1D3B3E40"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purely innocent: hoàn toàn vô tội</w:t>
      </w:r>
    </w:p>
    <w:p w14:paraId="04CFD7B3"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Yêu cầu: Tìm từ TRÁI NGHĨA (OPPOSITE).</w:t>
      </w:r>
    </w:p>
    <w:p w14:paraId="34929537"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"harmful" (có hại) trái nghĩa với "benign" (lành tính/vô hại).</w:t>
      </w:r>
    </w:p>
    <w:p w14:paraId="767338BE"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3D54C217"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77A6C9F0"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549DF75E"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benign is OPPOSITE in meaning to extremely harmful. (Từ benign trái nghĩa với extremely harmful.)</w:t>
      </w:r>
    </w:p>
    <w:p w14:paraId="4B27C2AA" w14:textId="77777777" w:rsidR="008F4739" w:rsidRPr="00465B12" w:rsidRDefault="008F4739" w:rsidP="008F4739">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30.</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4F63D4B7"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strictly centralized</w:t>
      </w:r>
    </w:p>
    <w:p w14:paraId="43E44BF8"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widely distributed</w:t>
      </w:r>
    </w:p>
    <w:p w14:paraId="28433A9E"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locally managed</w:t>
      </w:r>
    </w:p>
    <w:p w14:paraId="362C8ADA"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freely scattered</w:t>
      </w:r>
    </w:p>
    <w:p w14:paraId="65D7A3A9"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1CAE7BC3"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decentralized /diːˈsen.trə.laɪzd/ (tính từ): phi tập trung, phân quyền</w:t>
      </w:r>
    </w:p>
    <w:p w14:paraId="6CCEBADC"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strictly centralized: tập trung nghiêm ngặt</w:t>
      </w:r>
    </w:p>
    <w:p w14:paraId="51E36DA7"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widely distributed: phân bố rộng rãi (Gần nghĩa)</w:t>
      </w:r>
    </w:p>
    <w:p w14:paraId="1CF27085"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locally managed: quản lý địa phương (Gần nghĩa)</w:t>
      </w:r>
    </w:p>
    <w:p w14:paraId="1BD3516C"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freely scattered: rải rác tự do</w:t>
      </w:r>
    </w:p>
    <w:p w14:paraId="14E74B11"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Yêu cầu: Tìm từ TRÁI NGHĨA (OPPOSITE).</w:t>
      </w:r>
    </w:p>
    <w:p w14:paraId="083792D0"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"centralized" (tập trung quyền lực về một mối) trái nghĩa với "decentralized" (phân chia quyền lực).</w:t>
      </w:r>
    </w:p>
    <w:p w14:paraId="5707DB8D"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637E8D95"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090A7369" w14:textId="77777777" w:rsidR="008F4739" w:rsidRPr="00465B12"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599907CF" w14:textId="044D2C08" w:rsidR="0081326B" w:rsidRPr="00FE4499" w:rsidRDefault="008F4739" w:rsidP="008F4739">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decentralized is OPPOSITE in meaning to strictly centralized. (Từ decentralized trái nghĩa với strictly centralized.)</w:t>
      </w:r>
    </w:p>
    <w:sectPr w:rsidR="0081326B" w:rsidRPr="00FE4499" w:rsidSect="00FD633D">
      <w:headerReference w:type="even" r:id="rId9"/>
      <w:headerReference w:type="default" r:id="rId10"/>
      <w:footerReference w:type="even" r:id="rId11"/>
      <w:footerReference w:type="default" r:id="rId12"/>
      <w:headerReference w:type="first" r:id="rId13"/>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4AA65" w14:textId="77777777" w:rsidR="00305AFE" w:rsidRDefault="00305AFE" w:rsidP="00423EAE">
      <w:pPr>
        <w:spacing w:after="0" w:line="240" w:lineRule="auto"/>
      </w:pPr>
      <w:r>
        <w:separator/>
      </w:r>
    </w:p>
  </w:endnote>
  <w:endnote w:type="continuationSeparator" w:id="0">
    <w:p w14:paraId="3E9B2463" w14:textId="77777777" w:rsidR="00305AFE" w:rsidRDefault="00305AFE"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Bricolage Grotesque ExtraBold">
    <w:panose1 w:val="020B060504040200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832DE3" w:rsidRPr="00AC57B4">
          <w:rPr>
            <w:rFonts w:ascii="Times New Roman" w:hAnsi="Times New Roman" w:cs="Times New Roman"/>
            <w:b/>
            <w:noProof/>
          </w:rPr>
          <w:t>2</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832DE3" w:rsidRPr="001E597B">
          <w:rPr>
            <w:rFonts w:ascii="Times New Roman" w:hAnsi="Times New Roman" w:cs="Times New Roman"/>
            <w:b/>
            <w:noProof/>
          </w:rPr>
          <w:t>1</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60DD2" w14:textId="77777777" w:rsidR="00305AFE" w:rsidRDefault="00305AFE" w:rsidP="00423EAE">
      <w:pPr>
        <w:spacing w:after="0" w:line="240" w:lineRule="auto"/>
      </w:pPr>
      <w:r>
        <w:separator/>
      </w:r>
    </w:p>
  </w:footnote>
  <w:footnote w:type="continuationSeparator" w:id="0">
    <w:p w14:paraId="13E5A05A" w14:textId="77777777" w:rsidR="00305AFE" w:rsidRDefault="00305AFE" w:rsidP="00423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25C2" w14:textId="0D1692FD" w:rsidR="00957353" w:rsidRDefault="00957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4E22" w14:textId="4D388A18" w:rsidR="00423EAE" w:rsidRPr="00282DC4" w:rsidRDefault="00423EAE" w:rsidP="00282DC4">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D92A" w14:textId="0F4C5BCE" w:rsidR="003F0A7B" w:rsidRDefault="003F0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start w:val="1"/>
      <w:numFmt w:val="lowerLetter"/>
      <w:lvlText w:val="%1."/>
      <w:lvlJc w:val="left"/>
      <w:pPr>
        <w:ind w:left="113" w:hanging="235"/>
      </w:pPr>
      <w:rPr>
        <w:rFonts w:ascii="Times New Roman" w:eastAsia="Times New Roman" w:hAnsi="Times New Roman" w:cs="Times New Roman" w:hint="default"/>
        <w:b w:val="0"/>
        <w:bCs w:val="0"/>
        <w:i w:val="0"/>
        <w:iCs w:val="0"/>
        <w:spacing w:val="-1"/>
        <w:w w:val="100"/>
        <w:sz w:val="24"/>
        <w:szCs w:val="24"/>
        <w:lang w:val="vi" w:eastAsia="en-US" w:bidi="ar-SA"/>
      </w:rPr>
    </w:lvl>
    <w:lvl w:ilvl="1">
      <w:numFmt w:val="bullet"/>
      <w:lvlText w:val="•"/>
      <w:lvlJc w:val="left"/>
      <w:pPr>
        <w:ind w:left="1136" w:hanging="235"/>
      </w:pPr>
      <w:rPr>
        <w:rFonts w:hint="default"/>
        <w:lang w:val="vi" w:eastAsia="en-US" w:bidi="ar-SA"/>
      </w:rPr>
    </w:lvl>
    <w:lvl w:ilvl="2">
      <w:numFmt w:val="bullet"/>
      <w:lvlText w:val="•"/>
      <w:lvlJc w:val="left"/>
      <w:pPr>
        <w:ind w:left="2152" w:hanging="235"/>
      </w:pPr>
      <w:rPr>
        <w:rFonts w:hint="default"/>
        <w:lang w:val="vi" w:eastAsia="en-US" w:bidi="ar-SA"/>
      </w:rPr>
    </w:lvl>
    <w:lvl w:ilvl="3">
      <w:numFmt w:val="bullet"/>
      <w:lvlText w:val="•"/>
      <w:lvlJc w:val="left"/>
      <w:pPr>
        <w:ind w:left="3168" w:hanging="235"/>
      </w:pPr>
      <w:rPr>
        <w:rFonts w:hint="default"/>
        <w:lang w:val="vi" w:eastAsia="en-US" w:bidi="ar-SA"/>
      </w:rPr>
    </w:lvl>
    <w:lvl w:ilvl="4">
      <w:numFmt w:val="bullet"/>
      <w:lvlText w:val="•"/>
      <w:lvlJc w:val="left"/>
      <w:pPr>
        <w:ind w:left="4184" w:hanging="235"/>
      </w:pPr>
      <w:rPr>
        <w:rFonts w:hint="default"/>
        <w:lang w:val="vi" w:eastAsia="en-US" w:bidi="ar-SA"/>
      </w:rPr>
    </w:lvl>
    <w:lvl w:ilvl="5">
      <w:numFmt w:val="bullet"/>
      <w:lvlText w:val="•"/>
      <w:lvlJc w:val="left"/>
      <w:pPr>
        <w:ind w:left="5200" w:hanging="235"/>
      </w:pPr>
      <w:rPr>
        <w:rFonts w:hint="default"/>
        <w:lang w:val="vi" w:eastAsia="en-US" w:bidi="ar-SA"/>
      </w:rPr>
    </w:lvl>
    <w:lvl w:ilvl="6">
      <w:numFmt w:val="bullet"/>
      <w:lvlText w:val="•"/>
      <w:lvlJc w:val="left"/>
      <w:pPr>
        <w:ind w:left="6216" w:hanging="235"/>
      </w:pPr>
      <w:rPr>
        <w:rFonts w:hint="default"/>
        <w:lang w:val="vi" w:eastAsia="en-US" w:bidi="ar-SA"/>
      </w:rPr>
    </w:lvl>
    <w:lvl w:ilvl="7">
      <w:numFmt w:val="bullet"/>
      <w:lvlText w:val="•"/>
      <w:lvlJc w:val="left"/>
      <w:pPr>
        <w:ind w:left="7232" w:hanging="235"/>
      </w:pPr>
      <w:rPr>
        <w:rFonts w:hint="default"/>
        <w:lang w:val="vi" w:eastAsia="en-US" w:bidi="ar-SA"/>
      </w:rPr>
    </w:lvl>
    <w:lvl w:ilvl="8">
      <w:numFmt w:val="bullet"/>
      <w:lvlText w:val="•"/>
      <w:lvlJc w:val="left"/>
      <w:pPr>
        <w:ind w:left="8248" w:hanging="235"/>
      </w:pPr>
      <w:rPr>
        <w:rFonts w:hint="default"/>
        <w:lang w:val="vi" w:eastAsia="en-US" w:bidi="ar-SA"/>
      </w:rPr>
    </w:lvl>
  </w:abstractNum>
  <w:abstractNum w:abstractNumId="1" w15:restartNumberingAfterBreak="0">
    <w:nsid w:val="0009746A"/>
    <w:multiLevelType w:val="multilevel"/>
    <w:tmpl w:val="8E4CA2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053208E"/>
    <w:multiLevelType w:val="multilevel"/>
    <w:tmpl w:val="005320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07F30E1"/>
    <w:multiLevelType w:val="multilevel"/>
    <w:tmpl w:val="E6D65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C5230B"/>
    <w:multiLevelType w:val="multilevel"/>
    <w:tmpl w:val="4E7E9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B55436"/>
    <w:multiLevelType w:val="multilevel"/>
    <w:tmpl w:val="CABE7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CB3C65"/>
    <w:multiLevelType w:val="multilevel"/>
    <w:tmpl w:val="3AEA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0A2E5E"/>
    <w:multiLevelType w:val="multilevel"/>
    <w:tmpl w:val="2F14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0C6F9D"/>
    <w:multiLevelType w:val="hybridMultilevel"/>
    <w:tmpl w:val="1E1452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40309F"/>
    <w:multiLevelType w:val="multilevel"/>
    <w:tmpl w:val="26144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BB2860"/>
    <w:multiLevelType w:val="hybridMultilevel"/>
    <w:tmpl w:val="B0261D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FF492F"/>
    <w:multiLevelType w:val="hybridMultilevel"/>
    <w:tmpl w:val="9BD2562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064F2E37"/>
    <w:multiLevelType w:val="multilevel"/>
    <w:tmpl w:val="66A67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ED5246"/>
    <w:multiLevelType w:val="multilevel"/>
    <w:tmpl w:val="081A3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7B43A0E"/>
    <w:multiLevelType w:val="multilevel"/>
    <w:tmpl w:val="E4EA6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7EE779D"/>
    <w:multiLevelType w:val="multilevel"/>
    <w:tmpl w:val="02EA0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FC10D6"/>
    <w:multiLevelType w:val="multilevel"/>
    <w:tmpl w:val="4C84E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8025CAE"/>
    <w:multiLevelType w:val="hybridMultilevel"/>
    <w:tmpl w:val="79B82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86822E4"/>
    <w:multiLevelType w:val="multilevel"/>
    <w:tmpl w:val="8F72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97B691D"/>
    <w:multiLevelType w:val="multilevel"/>
    <w:tmpl w:val="999A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ACA17DC"/>
    <w:multiLevelType w:val="hybridMultilevel"/>
    <w:tmpl w:val="F7AE7A26"/>
    <w:lvl w:ilvl="0" w:tplc="7A7A1B14">
      <w:start w:val="1"/>
      <w:numFmt w:val="upperLetter"/>
      <w:lvlText w:val="%1."/>
      <w:lvlJc w:val="left"/>
      <w:pPr>
        <w:ind w:left="644" w:hanging="360"/>
      </w:pPr>
      <w:rPr>
        <w:b/>
        <w:bCs/>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1" w15:restartNumberingAfterBreak="0">
    <w:nsid w:val="0ACB2C1A"/>
    <w:multiLevelType w:val="multilevel"/>
    <w:tmpl w:val="1D744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B37447"/>
    <w:multiLevelType w:val="multilevel"/>
    <w:tmpl w:val="2E2E0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C554554"/>
    <w:multiLevelType w:val="multilevel"/>
    <w:tmpl w:val="DFC65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EB34F9"/>
    <w:multiLevelType w:val="hybridMultilevel"/>
    <w:tmpl w:val="C3A292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D5238F6"/>
    <w:multiLevelType w:val="multilevel"/>
    <w:tmpl w:val="DC483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FC64C21"/>
    <w:multiLevelType w:val="multilevel"/>
    <w:tmpl w:val="89DC6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0C57A43"/>
    <w:multiLevelType w:val="hybridMultilevel"/>
    <w:tmpl w:val="9BBCF2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0E2655E"/>
    <w:multiLevelType w:val="hybridMultilevel"/>
    <w:tmpl w:val="9E082C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0F71364"/>
    <w:multiLevelType w:val="multilevel"/>
    <w:tmpl w:val="20327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1B61EDE"/>
    <w:multiLevelType w:val="multilevel"/>
    <w:tmpl w:val="D8A4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1BE4DE9"/>
    <w:multiLevelType w:val="multilevel"/>
    <w:tmpl w:val="74ECE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41A6741"/>
    <w:multiLevelType w:val="multilevel"/>
    <w:tmpl w:val="CAC6A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4536501"/>
    <w:multiLevelType w:val="multilevel"/>
    <w:tmpl w:val="5B264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4967B27"/>
    <w:multiLevelType w:val="multilevel"/>
    <w:tmpl w:val="B5AAB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4CD2492"/>
    <w:multiLevelType w:val="multilevel"/>
    <w:tmpl w:val="79BEE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4CE56C8"/>
    <w:multiLevelType w:val="multilevel"/>
    <w:tmpl w:val="02D87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4DD1C89"/>
    <w:multiLevelType w:val="hybridMultilevel"/>
    <w:tmpl w:val="C0A03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5C3207D"/>
    <w:multiLevelType w:val="multilevel"/>
    <w:tmpl w:val="3A32F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5DB28E2"/>
    <w:multiLevelType w:val="hybridMultilevel"/>
    <w:tmpl w:val="79B6C5A2"/>
    <w:lvl w:ilvl="0" w:tplc="4EE4F232">
      <w:start w:val="1"/>
      <w:numFmt w:val="upperLetter"/>
      <w:lvlText w:val="%1."/>
      <w:lvlJc w:val="left"/>
      <w:pPr>
        <w:ind w:left="4842"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D08E4DA8">
      <w:numFmt w:val="bullet"/>
      <w:lvlText w:val="•"/>
      <w:lvlJc w:val="left"/>
      <w:pPr>
        <w:ind w:left="1490" w:hanging="305"/>
      </w:pPr>
      <w:rPr>
        <w:rFonts w:hint="default"/>
        <w:lang w:val="en-US" w:eastAsia="en-US" w:bidi="ar-SA"/>
      </w:rPr>
    </w:lvl>
    <w:lvl w:ilvl="2" w:tplc="ACBE9C42">
      <w:numFmt w:val="bullet"/>
      <w:lvlText w:val="•"/>
      <w:lvlJc w:val="left"/>
      <w:pPr>
        <w:ind w:left="2521" w:hanging="305"/>
      </w:pPr>
      <w:rPr>
        <w:rFonts w:hint="default"/>
        <w:lang w:val="en-US" w:eastAsia="en-US" w:bidi="ar-SA"/>
      </w:rPr>
    </w:lvl>
    <w:lvl w:ilvl="3" w:tplc="39027274">
      <w:numFmt w:val="bullet"/>
      <w:lvlText w:val="•"/>
      <w:lvlJc w:val="left"/>
      <w:pPr>
        <w:ind w:left="3552" w:hanging="305"/>
      </w:pPr>
      <w:rPr>
        <w:rFonts w:hint="default"/>
        <w:lang w:val="en-US" w:eastAsia="en-US" w:bidi="ar-SA"/>
      </w:rPr>
    </w:lvl>
    <w:lvl w:ilvl="4" w:tplc="5C861D6E">
      <w:numFmt w:val="bullet"/>
      <w:lvlText w:val="•"/>
      <w:lvlJc w:val="left"/>
      <w:pPr>
        <w:ind w:left="4582" w:hanging="305"/>
      </w:pPr>
      <w:rPr>
        <w:rFonts w:hint="default"/>
        <w:lang w:val="en-US" w:eastAsia="en-US" w:bidi="ar-SA"/>
      </w:rPr>
    </w:lvl>
    <w:lvl w:ilvl="5" w:tplc="5DB8F9F2">
      <w:numFmt w:val="bullet"/>
      <w:lvlText w:val="•"/>
      <w:lvlJc w:val="left"/>
      <w:pPr>
        <w:ind w:left="5613" w:hanging="305"/>
      </w:pPr>
      <w:rPr>
        <w:rFonts w:hint="default"/>
        <w:lang w:val="en-US" w:eastAsia="en-US" w:bidi="ar-SA"/>
      </w:rPr>
    </w:lvl>
    <w:lvl w:ilvl="6" w:tplc="4F86537C">
      <w:numFmt w:val="bullet"/>
      <w:lvlText w:val="•"/>
      <w:lvlJc w:val="left"/>
      <w:pPr>
        <w:ind w:left="6644" w:hanging="305"/>
      </w:pPr>
      <w:rPr>
        <w:rFonts w:hint="default"/>
        <w:lang w:val="en-US" w:eastAsia="en-US" w:bidi="ar-SA"/>
      </w:rPr>
    </w:lvl>
    <w:lvl w:ilvl="7" w:tplc="290064C4">
      <w:numFmt w:val="bullet"/>
      <w:lvlText w:val="•"/>
      <w:lvlJc w:val="left"/>
      <w:pPr>
        <w:ind w:left="7675" w:hanging="305"/>
      </w:pPr>
      <w:rPr>
        <w:rFonts w:hint="default"/>
        <w:lang w:val="en-US" w:eastAsia="en-US" w:bidi="ar-SA"/>
      </w:rPr>
    </w:lvl>
    <w:lvl w:ilvl="8" w:tplc="3F0AD422">
      <w:numFmt w:val="bullet"/>
      <w:lvlText w:val="•"/>
      <w:lvlJc w:val="left"/>
      <w:pPr>
        <w:ind w:left="8705" w:hanging="305"/>
      </w:pPr>
      <w:rPr>
        <w:rFonts w:hint="default"/>
        <w:lang w:val="en-US" w:eastAsia="en-US" w:bidi="ar-SA"/>
      </w:rPr>
    </w:lvl>
  </w:abstractNum>
  <w:abstractNum w:abstractNumId="40" w15:restartNumberingAfterBreak="0">
    <w:nsid w:val="16211DF5"/>
    <w:multiLevelType w:val="multilevel"/>
    <w:tmpl w:val="16211D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16AD18FE"/>
    <w:multiLevelType w:val="multilevel"/>
    <w:tmpl w:val="13CA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7776095"/>
    <w:multiLevelType w:val="multilevel"/>
    <w:tmpl w:val="1890C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8080EA6"/>
    <w:multiLevelType w:val="multilevel"/>
    <w:tmpl w:val="6B2CD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180E16B0"/>
    <w:multiLevelType w:val="hybridMultilevel"/>
    <w:tmpl w:val="4914FAC2"/>
    <w:lvl w:ilvl="0" w:tplc="89D079AE">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83A034E2">
      <w:numFmt w:val="bullet"/>
      <w:lvlText w:val="•"/>
      <w:lvlJc w:val="left"/>
      <w:pPr>
        <w:ind w:left="1490" w:hanging="305"/>
      </w:pPr>
      <w:rPr>
        <w:rFonts w:hint="default"/>
        <w:lang w:val="en-US" w:eastAsia="en-US" w:bidi="ar-SA"/>
      </w:rPr>
    </w:lvl>
    <w:lvl w:ilvl="2" w:tplc="4DA07F38">
      <w:numFmt w:val="bullet"/>
      <w:lvlText w:val="•"/>
      <w:lvlJc w:val="left"/>
      <w:pPr>
        <w:ind w:left="2521" w:hanging="305"/>
      </w:pPr>
      <w:rPr>
        <w:rFonts w:hint="default"/>
        <w:lang w:val="en-US" w:eastAsia="en-US" w:bidi="ar-SA"/>
      </w:rPr>
    </w:lvl>
    <w:lvl w:ilvl="3" w:tplc="F88E08F6">
      <w:numFmt w:val="bullet"/>
      <w:lvlText w:val="•"/>
      <w:lvlJc w:val="left"/>
      <w:pPr>
        <w:ind w:left="3552" w:hanging="305"/>
      </w:pPr>
      <w:rPr>
        <w:rFonts w:hint="default"/>
        <w:lang w:val="en-US" w:eastAsia="en-US" w:bidi="ar-SA"/>
      </w:rPr>
    </w:lvl>
    <w:lvl w:ilvl="4" w:tplc="49442958">
      <w:numFmt w:val="bullet"/>
      <w:lvlText w:val="•"/>
      <w:lvlJc w:val="left"/>
      <w:pPr>
        <w:ind w:left="4582" w:hanging="305"/>
      </w:pPr>
      <w:rPr>
        <w:rFonts w:hint="default"/>
        <w:lang w:val="en-US" w:eastAsia="en-US" w:bidi="ar-SA"/>
      </w:rPr>
    </w:lvl>
    <w:lvl w:ilvl="5" w:tplc="5F907C58">
      <w:numFmt w:val="bullet"/>
      <w:lvlText w:val="•"/>
      <w:lvlJc w:val="left"/>
      <w:pPr>
        <w:ind w:left="5613" w:hanging="305"/>
      </w:pPr>
      <w:rPr>
        <w:rFonts w:hint="default"/>
        <w:lang w:val="en-US" w:eastAsia="en-US" w:bidi="ar-SA"/>
      </w:rPr>
    </w:lvl>
    <w:lvl w:ilvl="6" w:tplc="9A10039E">
      <w:numFmt w:val="bullet"/>
      <w:lvlText w:val="•"/>
      <w:lvlJc w:val="left"/>
      <w:pPr>
        <w:ind w:left="6644" w:hanging="305"/>
      </w:pPr>
      <w:rPr>
        <w:rFonts w:hint="default"/>
        <w:lang w:val="en-US" w:eastAsia="en-US" w:bidi="ar-SA"/>
      </w:rPr>
    </w:lvl>
    <w:lvl w:ilvl="7" w:tplc="28268BF2">
      <w:numFmt w:val="bullet"/>
      <w:lvlText w:val="•"/>
      <w:lvlJc w:val="left"/>
      <w:pPr>
        <w:ind w:left="7675" w:hanging="305"/>
      </w:pPr>
      <w:rPr>
        <w:rFonts w:hint="default"/>
        <w:lang w:val="en-US" w:eastAsia="en-US" w:bidi="ar-SA"/>
      </w:rPr>
    </w:lvl>
    <w:lvl w:ilvl="8" w:tplc="31E68A10">
      <w:numFmt w:val="bullet"/>
      <w:lvlText w:val="•"/>
      <w:lvlJc w:val="left"/>
      <w:pPr>
        <w:ind w:left="8705" w:hanging="305"/>
      </w:pPr>
      <w:rPr>
        <w:rFonts w:hint="default"/>
        <w:lang w:val="en-US" w:eastAsia="en-US" w:bidi="ar-SA"/>
      </w:rPr>
    </w:lvl>
  </w:abstractNum>
  <w:abstractNum w:abstractNumId="45" w15:restartNumberingAfterBreak="0">
    <w:nsid w:val="188A2B2D"/>
    <w:multiLevelType w:val="hybridMultilevel"/>
    <w:tmpl w:val="764818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9F338E0"/>
    <w:multiLevelType w:val="multilevel"/>
    <w:tmpl w:val="36A83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A294D6F"/>
    <w:multiLevelType w:val="multilevel"/>
    <w:tmpl w:val="9DAC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A6D0892"/>
    <w:multiLevelType w:val="multilevel"/>
    <w:tmpl w:val="E9DE7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B542653"/>
    <w:multiLevelType w:val="hybridMultilevel"/>
    <w:tmpl w:val="57E66EC2"/>
    <w:lvl w:ilvl="0" w:tplc="8A44E73C">
      <w:start w:val="1"/>
      <w:numFmt w:val="lowerLetter"/>
      <w:lvlText w:val="%1."/>
      <w:lvlJc w:val="left"/>
      <w:pPr>
        <w:ind w:left="106" w:hanging="207"/>
      </w:pPr>
      <w:rPr>
        <w:rFonts w:ascii="Times New Roman" w:eastAsiaTheme="minorHAnsi" w:hAnsi="Times New Roman" w:cstheme="minorBidi"/>
        <w:b w:val="0"/>
        <w:bCs w:val="0"/>
        <w:i w:val="0"/>
        <w:iCs w:val="0"/>
        <w:spacing w:val="0"/>
        <w:w w:val="100"/>
        <w:sz w:val="22"/>
        <w:szCs w:val="22"/>
        <w:lang w:val="en-US" w:eastAsia="en-US" w:bidi="ar-SA"/>
      </w:rPr>
    </w:lvl>
    <w:lvl w:ilvl="1" w:tplc="A0FEBD6A">
      <w:numFmt w:val="bullet"/>
      <w:lvlText w:val="•"/>
      <w:lvlJc w:val="left"/>
      <w:pPr>
        <w:ind w:left="1224" w:hanging="207"/>
      </w:pPr>
      <w:rPr>
        <w:rFonts w:hint="default"/>
        <w:lang w:val="en-US" w:eastAsia="en-US" w:bidi="ar-SA"/>
      </w:rPr>
    </w:lvl>
    <w:lvl w:ilvl="2" w:tplc="28EAE744">
      <w:numFmt w:val="bullet"/>
      <w:lvlText w:val="•"/>
      <w:lvlJc w:val="left"/>
      <w:pPr>
        <w:ind w:left="2348" w:hanging="207"/>
      </w:pPr>
      <w:rPr>
        <w:rFonts w:hint="default"/>
        <w:lang w:val="en-US" w:eastAsia="en-US" w:bidi="ar-SA"/>
      </w:rPr>
    </w:lvl>
    <w:lvl w:ilvl="3" w:tplc="D6C6EA5E">
      <w:numFmt w:val="bullet"/>
      <w:lvlText w:val="•"/>
      <w:lvlJc w:val="left"/>
      <w:pPr>
        <w:ind w:left="3472" w:hanging="207"/>
      </w:pPr>
      <w:rPr>
        <w:rFonts w:hint="default"/>
        <w:lang w:val="en-US" w:eastAsia="en-US" w:bidi="ar-SA"/>
      </w:rPr>
    </w:lvl>
    <w:lvl w:ilvl="4" w:tplc="D48A5B0E">
      <w:numFmt w:val="bullet"/>
      <w:lvlText w:val="•"/>
      <w:lvlJc w:val="left"/>
      <w:pPr>
        <w:ind w:left="4596" w:hanging="207"/>
      </w:pPr>
      <w:rPr>
        <w:rFonts w:hint="default"/>
        <w:lang w:val="en-US" w:eastAsia="en-US" w:bidi="ar-SA"/>
      </w:rPr>
    </w:lvl>
    <w:lvl w:ilvl="5" w:tplc="B62673AE">
      <w:numFmt w:val="bullet"/>
      <w:lvlText w:val="•"/>
      <w:lvlJc w:val="left"/>
      <w:pPr>
        <w:ind w:left="5720" w:hanging="207"/>
      </w:pPr>
      <w:rPr>
        <w:rFonts w:hint="default"/>
        <w:lang w:val="en-US" w:eastAsia="en-US" w:bidi="ar-SA"/>
      </w:rPr>
    </w:lvl>
    <w:lvl w:ilvl="6" w:tplc="39861116">
      <w:numFmt w:val="bullet"/>
      <w:lvlText w:val="•"/>
      <w:lvlJc w:val="left"/>
      <w:pPr>
        <w:ind w:left="6844" w:hanging="207"/>
      </w:pPr>
      <w:rPr>
        <w:rFonts w:hint="default"/>
        <w:lang w:val="en-US" w:eastAsia="en-US" w:bidi="ar-SA"/>
      </w:rPr>
    </w:lvl>
    <w:lvl w:ilvl="7" w:tplc="E6921AEA">
      <w:numFmt w:val="bullet"/>
      <w:lvlText w:val="•"/>
      <w:lvlJc w:val="left"/>
      <w:pPr>
        <w:ind w:left="7968" w:hanging="207"/>
      </w:pPr>
      <w:rPr>
        <w:rFonts w:hint="default"/>
        <w:lang w:val="en-US" w:eastAsia="en-US" w:bidi="ar-SA"/>
      </w:rPr>
    </w:lvl>
    <w:lvl w:ilvl="8" w:tplc="E2F8DD50">
      <w:numFmt w:val="bullet"/>
      <w:lvlText w:val="•"/>
      <w:lvlJc w:val="left"/>
      <w:pPr>
        <w:ind w:left="9092" w:hanging="207"/>
      </w:pPr>
      <w:rPr>
        <w:rFonts w:hint="default"/>
        <w:lang w:val="en-US" w:eastAsia="en-US" w:bidi="ar-SA"/>
      </w:rPr>
    </w:lvl>
  </w:abstractNum>
  <w:abstractNum w:abstractNumId="50" w15:restartNumberingAfterBreak="0">
    <w:nsid w:val="1BD91C6C"/>
    <w:multiLevelType w:val="multilevel"/>
    <w:tmpl w:val="19960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C19229B"/>
    <w:multiLevelType w:val="multilevel"/>
    <w:tmpl w:val="B1581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C3014B4"/>
    <w:multiLevelType w:val="multilevel"/>
    <w:tmpl w:val="ECA4D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C6C7F03"/>
    <w:multiLevelType w:val="multilevel"/>
    <w:tmpl w:val="BF747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C790A08"/>
    <w:multiLevelType w:val="multilevel"/>
    <w:tmpl w:val="304AF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1D8E07DF"/>
    <w:multiLevelType w:val="multilevel"/>
    <w:tmpl w:val="714A8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DAE6098"/>
    <w:multiLevelType w:val="multilevel"/>
    <w:tmpl w:val="E9FAA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DD402A4"/>
    <w:multiLevelType w:val="hybridMultilevel"/>
    <w:tmpl w:val="2D28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DEF7EFA"/>
    <w:multiLevelType w:val="multilevel"/>
    <w:tmpl w:val="24288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E9329A6"/>
    <w:multiLevelType w:val="multilevel"/>
    <w:tmpl w:val="DBD4E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EF309E9"/>
    <w:multiLevelType w:val="multilevel"/>
    <w:tmpl w:val="C698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F6E702D"/>
    <w:multiLevelType w:val="multilevel"/>
    <w:tmpl w:val="87762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10151BA"/>
    <w:multiLevelType w:val="multilevel"/>
    <w:tmpl w:val="1654E3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3" w15:restartNumberingAfterBreak="0">
    <w:nsid w:val="214F1E74"/>
    <w:multiLevelType w:val="multilevel"/>
    <w:tmpl w:val="1BCA6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4" w15:restartNumberingAfterBreak="0">
    <w:nsid w:val="21AA2E57"/>
    <w:multiLevelType w:val="multilevel"/>
    <w:tmpl w:val="1B1A0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1AD2CAA"/>
    <w:multiLevelType w:val="multilevel"/>
    <w:tmpl w:val="5F20B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1C54C29"/>
    <w:multiLevelType w:val="multilevel"/>
    <w:tmpl w:val="0F92B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2210171"/>
    <w:multiLevelType w:val="multilevel"/>
    <w:tmpl w:val="1BB8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257248C"/>
    <w:multiLevelType w:val="multilevel"/>
    <w:tmpl w:val="B2247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2816BA5"/>
    <w:multiLevelType w:val="multilevel"/>
    <w:tmpl w:val="B4582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318042C"/>
    <w:multiLevelType w:val="multilevel"/>
    <w:tmpl w:val="94BA1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37625DB"/>
    <w:multiLevelType w:val="multilevel"/>
    <w:tmpl w:val="1A50E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40C073B"/>
    <w:multiLevelType w:val="multilevel"/>
    <w:tmpl w:val="25520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4284A1C"/>
    <w:multiLevelType w:val="multilevel"/>
    <w:tmpl w:val="C7DCB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4382518"/>
    <w:multiLevelType w:val="hybridMultilevel"/>
    <w:tmpl w:val="E26C0A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4D52777"/>
    <w:multiLevelType w:val="hybridMultilevel"/>
    <w:tmpl w:val="E3EEE6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6EA14B2"/>
    <w:multiLevelType w:val="multilevel"/>
    <w:tmpl w:val="7088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7211BD8"/>
    <w:multiLevelType w:val="singleLevel"/>
    <w:tmpl w:val="27211BD8"/>
    <w:lvl w:ilvl="0">
      <w:start w:val="1"/>
      <w:numFmt w:val="lowerLetter"/>
      <w:suff w:val="space"/>
      <w:lvlText w:val="%1."/>
      <w:lvlJc w:val="left"/>
    </w:lvl>
  </w:abstractNum>
  <w:abstractNum w:abstractNumId="78" w15:restartNumberingAfterBreak="0">
    <w:nsid w:val="27511329"/>
    <w:multiLevelType w:val="hybridMultilevel"/>
    <w:tmpl w:val="C05614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7B87906"/>
    <w:multiLevelType w:val="multilevel"/>
    <w:tmpl w:val="72A6E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7CE40D3"/>
    <w:multiLevelType w:val="multilevel"/>
    <w:tmpl w:val="1EF8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9777B5E"/>
    <w:multiLevelType w:val="multilevel"/>
    <w:tmpl w:val="45145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99C705A"/>
    <w:multiLevelType w:val="multilevel"/>
    <w:tmpl w:val="D8F4A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9B37F0A"/>
    <w:multiLevelType w:val="multilevel"/>
    <w:tmpl w:val="E5C42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A2B67C6"/>
    <w:multiLevelType w:val="multilevel"/>
    <w:tmpl w:val="2A2B67C6"/>
    <w:lvl w:ilvl="0">
      <w:start w:val="1"/>
      <w:numFmt w:val="upperLetter"/>
      <w:suff w:val="space"/>
      <w:lvlText w:val="%1."/>
      <w:lvlJc w:val="left"/>
      <w:pPr>
        <w:ind w:left="0" w:firstLine="0"/>
      </w:pPr>
      <w:rPr>
        <w:rFonts w:ascii="Times New Roman" w:hAnsi="Times New Roman" w:cs="Times New Roman" w:hint="default"/>
        <w:b/>
        <w:bCs/>
        <w:color w:val="0070C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5" w15:restartNumberingAfterBreak="0">
    <w:nsid w:val="2ADB4FBF"/>
    <w:multiLevelType w:val="multilevel"/>
    <w:tmpl w:val="2602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B4A696D"/>
    <w:multiLevelType w:val="multilevel"/>
    <w:tmpl w:val="AF5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B74434D"/>
    <w:multiLevelType w:val="multilevel"/>
    <w:tmpl w:val="3394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C2D05F0"/>
    <w:multiLevelType w:val="multilevel"/>
    <w:tmpl w:val="1014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C3D5915"/>
    <w:multiLevelType w:val="hybridMultilevel"/>
    <w:tmpl w:val="38C663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D054988"/>
    <w:multiLevelType w:val="multilevel"/>
    <w:tmpl w:val="72522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DD750C2"/>
    <w:multiLevelType w:val="multilevel"/>
    <w:tmpl w:val="C81A3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E8E2DB1"/>
    <w:multiLevelType w:val="multilevel"/>
    <w:tmpl w:val="47948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F131FC9"/>
    <w:multiLevelType w:val="multilevel"/>
    <w:tmpl w:val="28A0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F1440FD"/>
    <w:multiLevelType w:val="multilevel"/>
    <w:tmpl w:val="CC243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F730231"/>
    <w:multiLevelType w:val="multilevel"/>
    <w:tmpl w:val="677EB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0102337"/>
    <w:multiLevelType w:val="multilevel"/>
    <w:tmpl w:val="6728F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1844D68"/>
    <w:multiLevelType w:val="multilevel"/>
    <w:tmpl w:val="9A4E0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1A6718F"/>
    <w:multiLevelType w:val="hybridMultilevel"/>
    <w:tmpl w:val="0AAE11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2872EA5"/>
    <w:multiLevelType w:val="multilevel"/>
    <w:tmpl w:val="3FEA5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2E71892"/>
    <w:multiLevelType w:val="multilevel"/>
    <w:tmpl w:val="7EC25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1" w15:restartNumberingAfterBreak="0">
    <w:nsid w:val="32FC29E8"/>
    <w:multiLevelType w:val="multilevel"/>
    <w:tmpl w:val="B7665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34C3875"/>
    <w:multiLevelType w:val="multilevel"/>
    <w:tmpl w:val="3BFA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3D95151"/>
    <w:multiLevelType w:val="multilevel"/>
    <w:tmpl w:val="B236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4997CD4"/>
    <w:multiLevelType w:val="multilevel"/>
    <w:tmpl w:val="3E802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4C52CDE"/>
    <w:multiLevelType w:val="multilevel"/>
    <w:tmpl w:val="1B7A8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4FE38DB"/>
    <w:multiLevelType w:val="multilevel"/>
    <w:tmpl w:val="B6686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5233C1A"/>
    <w:multiLevelType w:val="multilevel"/>
    <w:tmpl w:val="C48E1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53D115D"/>
    <w:multiLevelType w:val="multilevel"/>
    <w:tmpl w:val="86948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6C265CB"/>
    <w:multiLevelType w:val="multilevel"/>
    <w:tmpl w:val="C70EE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6D25CB6"/>
    <w:multiLevelType w:val="hybridMultilevel"/>
    <w:tmpl w:val="B7167F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6F76329"/>
    <w:multiLevelType w:val="multilevel"/>
    <w:tmpl w:val="36F763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374E6917"/>
    <w:multiLevelType w:val="multilevel"/>
    <w:tmpl w:val="B40E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7B553A6"/>
    <w:multiLevelType w:val="hybridMultilevel"/>
    <w:tmpl w:val="A802C2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7C663D1"/>
    <w:multiLevelType w:val="hybridMultilevel"/>
    <w:tmpl w:val="5E38F5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7C825A9"/>
    <w:multiLevelType w:val="multilevel"/>
    <w:tmpl w:val="E0189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8CC1787"/>
    <w:multiLevelType w:val="multilevel"/>
    <w:tmpl w:val="8990F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938550D"/>
    <w:multiLevelType w:val="multilevel"/>
    <w:tmpl w:val="36D4A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AB864CC"/>
    <w:multiLevelType w:val="multilevel"/>
    <w:tmpl w:val="76F04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ABA3BC0"/>
    <w:multiLevelType w:val="hybridMultilevel"/>
    <w:tmpl w:val="60C606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3B737AC5"/>
    <w:multiLevelType w:val="multilevel"/>
    <w:tmpl w:val="38BAA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B9164C3"/>
    <w:multiLevelType w:val="multilevel"/>
    <w:tmpl w:val="CD388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CAD7BB7"/>
    <w:multiLevelType w:val="hybridMultilevel"/>
    <w:tmpl w:val="C1A08A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3DA11C9E"/>
    <w:multiLevelType w:val="multilevel"/>
    <w:tmpl w:val="30F6A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DAF1A3B"/>
    <w:multiLevelType w:val="multilevel"/>
    <w:tmpl w:val="181C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DCE4C6B"/>
    <w:multiLevelType w:val="multilevel"/>
    <w:tmpl w:val="B1DEF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F067E93"/>
    <w:multiLevelType w:val="multilevel"/>
    <w:tmpl w:val="590EE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F5C70F9"/>
    <w:multiLevelType w:val="hybridMultilevel"/>
    <w:tmpl w:val="2B16543A"/>
    <w:lvl w:ilvl="0" w:tplc="5A4A57C6">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8528C9D2">
      <w:start w:val="1"/>
      <w:numFmt w:val="upperLetter"/>
      <w:lvlText w:val="%2."/>
      <w:lvlJc w:val="left"/>
      <w:pPr>
        <w:ind w:left="305" w:hanging="305"/>
        <w:jc w:val="right"/>
      </w:pPr>
      <w:rPr>
        <w:rFonts w:ascii="Times New Roman" w:eastAsia="Times New Roman" w:hAnsi="Times New Roman" w:cs="Times New Roman" w:hint="default"/>
        <w:b/>
        <w:bCs/>
        <w:i w:val="0"/>
        <w:iCs w:val="0"/>
        <w:color w:val="auto"/>
        <w:spacing w:val="-1"/>
        <w:w w:val="99"/>
        <w:sz w:val="25"/>
        <w:szCs w:val="25"/>
        <w:lang w:val="en-US" w:eastAsia="en-US" w:bidi="ar-SA"/>
      </w:rPr>
    </w:lvl>
    <w:lvl w:ilvl="2" w:tplc="1690E69C">
      <w:numFmt w:val="bullet"/>
      <w:lvlText w:val="•"/>
      <w:lvlJc w:val="left"/>
      <w:pPr>
        <w:ind w:left="1605" w:hanging="305"/>
      </w:pPr>
      <w:rPr>
        <w:rFonts w:hint="default"/>
        <w:lang w:val="en-US" w:eastAsia="en-US" w:bidi="ar-SA"/>
      </w:rPr>
    </w:lvl>
    <w:lvl w:ilvl="3" w:tplc="7A56A248">
      <w:numFmt w:val="bullet"/>
      <w:lvlText w:val="•"/>
      <w:lvlJc w:val="left"/>
      <w:pPr>
        <w:ind w:left="2750" w:hanging="305"/>
      </w:pPr>
      <w:rPr>
        <w:rFonts w:hint="default"/>
        <w:lang w:val="en-US" w:eastAsia="en-US" w:bidi="ar-SA"/>
      </w:rPr>
    </w:lvl>
    <w:lvl w:ilvl="4" w:tplc="1F72A9EE">
      <w:numFmt w:val="bullet"/>
      <w:lvlText w:val="•"/>
      <w:lvlJc w:val="left"/>
      <w:pPr>
        <w:ind w:left="3895" w:hanging="305"/>
      </w:pPr>
      <w:rPr>
        <w:rFonts w:hint="default"/>
        <w:lang w:val="en-US" w:eastAsia="en-US" w:bidi="ar-SA"/>
      </w:rPr>
    </w:lvl>
    <w:lvl w:ilvl="5" w:tplc="7BC49AAC">
      <w:numFmt w:val="bullet"/>
      <w:lvlText w:val="•"/>
      <w:lvlJc w:val="left"/>
      <w:pPr>
        <w:ind w:left="5040" w:hanging="305"/>
      </w:pPr>
      <w:rPr>
        <w:rFonts w:hint="default"/>
        <w:lang w:val="en-US" w:eastAsia="en-US" w:bidi="ar-SA"/>
      </w:rPr>
    </w:lvl>
    <w:lvl w:ilvl="6" w:tplc="68841222">
      <w:numFmt w:val="bullet"/>
      <w:lvlText w:val="•"/>
      <w:lvlJc w:val="left"/>
      <w:pPr>
        <w:ind w:left="6186" w:hanging="305"/>
      </w:pPr>
      <w:rPr>
        <w:rFonts w:hint="default"/>
        <w:lang w:val="en-US" w:eastAsia="en-US" w:bidi="ar-SA"/>
      </w:rPr>
    </w:lvl>
    <w:lvl w:ilvl="7" w:tplc="1ED67D68">
      <w:numFmt w:val="bullet"/>
      <w:lvlText w:val="•"/>
      <w:lvlJc w:val="left"/>
      <w:pPr>
        <w:ind w:left="7331" w:hanging="305"/>
      </w:pPr>
      <w:rPr>
        <w:rFonts w:hint="default"/>
        <w:lang w:val="en-US" w:eastAsia="en-US" w:bidi="ar-SA"/>
      </w:rPr>
    </w:lvl>
    <w:lvl w:ilvl="8" w:tplc="6B0E965A">
      <w:numFmt w:val="bullet"/>
      <w:lvlText w:val="•"/>
      <w:lvlJc w:val="left"/>
      <w:pPr>
        <w:ind w:left="8476" w:hanging="305"/>
      </w:pPr>
      <w:rPr>
        <w:rFonts w:hint="default"/>
        <w:lang w:val="en-US" w:eastAsia="en-US" w:bidi="ar-SA"/>
      </w:rPr>
    </w:lvl>
  </w:abstractNum>
  <w:abstractNum w:abstractNumId="128" w15:restartNumberingAfterBreak="0">
    <w:nsid w:val="3FDE7455"/>
    <w:multiLevelType w:val="multilevel"/>
    <w:tmpl w:val="76143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0512007"/>
    <w:multiLevelType w:val="multilevel"/>
    <w:tmpl w:val="A36CD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0B249F9"/>
    <w:multiLevelType w:val="multilevel"/>
    <w:tmpl w:val="40B249F9"/>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131" w15:restartNumberingAfterBreak="0">
    <w:nsid w:val="40CF0F77"/>
    <w:multiLevelType w:val="multilevel"/>
    <w:tmpl w:val="0B2C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1E94AA2"/>
    <w:multiLevelType w:val="hybridMultilevel"/>
    <w:tmpl w:val="AF108D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1FC32CB"/>
    <w:multiLevelType w:val="multilevel"/>
    <w:tmpl w:val="AC0CD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24875DA"/>
    <w:multiLevelType w:val="multilevel"/>
    <w:tmpl w:val="E236D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26F6D24"/>
    <w:multiLevelType w:val="hybridMultilevel"/>
    <w:tmpl w:val="10E436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2AE4EB8"/>
    <w:multiLevelType w:val="multilevel"/>
    <w:tmpl w:val="66787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42E0537A"/>
    <w:multiLevelType w:val="multilevel"/>
    <w:tmpl w:val="6F9E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30A1737"/>
    <w:multiLevelType w:val="multilevel"/>
    <w:tmpl w:val="892A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3AE259C"/>
    <w:multiLevelType w:val="hybridMultilevel"/>
    <w:tmpl w:val="F38E3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44646D9F"/>
    <w:multiLevelType w:val="hybridMultilevel"/>
    <w:tmpl w:val="01545C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4E71890"/>
    <w:multiLevelType w:val="hybridMultilevel"/>
    <w:tmpl w:val="7FA8BA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5156DA3"/>
    <w:multiLevelType w:val="hybridMultilevel"/>
    <w:tmpl w:val="355C52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5267E17"/>
    <w:multiLevelType w:val="multilevel"/>
    <w:tmpl w:val="1B60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5F74781"/>
    <w:multiLevelType w:val="multilevel"/>
    <w:tmpl w:val="A5BCC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67A7EA7"/>
    <w:multiLevelType w:val="multilevel"/>
    <w:tmpl w:val="56E0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6E175BA"/>
    <w:multiLevelType w:val="multilevel"/>
    <w:tmpl w:val="71C65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70D73F5"/>
    <w:multiLevelType w:val="multilevel"/>
    <w:tmpl w:val="AF524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47111436"/>
    <w:multiLevelType w:val="multilevel"/>
    <w:tmpl w:val="2998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72809FC"/>
    <w:multiLevelType w:val="multilevel"/>
    <w:tmpl w:val="8738F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473D322A"/>
    <w:multiLevelType w:val="multilevel"/>
    <w:tmpl w:val="449EC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7D46260"/>
    <w:multiLevelType w:val="multilevel"/>
    <w:tmpl w:val="858CD3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2" w15:restartNumberingAfterBreak="0">
    <w:nsid w:val="480E14FE"/>
    <w:multiLevelType w:val="multilevel"/>
    <w:tmpl w:val="215AF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AB9699E"/>
    <w:multiLevelType w:val="multilevel"/>
    <w:tmpl w:val="4CB65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4BEA0BA5"/>
    <w:multiLevelType w:val="hybridMultilevel"/>
    <w:tmpl w:val="D5AA7710"/>
    <w:lvl w:ilvl="0" w:tplc="2702018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C77A11FA">
      <w:numFmt w:val="bullet"/>
      <w:lvlText w:val="•"/>
      <w:lvlJc w:val="left"/>
      <w:pPr>
        <w:ind w:left="1418" w:hanging="236"/>
      </w:pPr>
      <w:rPr>
        <w:rFonts w:hint="default"/>
        <w:lang w:val="en-US" w:eastAsia="en-US" w:bidi="ar-SA"/>
      </w:rPr>
    </w:lvl>
    <w:lvl w:ilvl="2" w:tplc="291C5B4A">
      <w:numFmt w:val="bullet"/>
      <w:lvlText w:val="•"/>
      <w:lvlJc w:val="left"/>
      <w:pPr>
        <w:ind w:left="2457" w:hanging="236"/>
      </w:pPr>
      <w:rPr>
        <w:rFonts w:hint="default"/>
        <w:lang w:val="en-US" w:eastAsia="en-US" w:bidi="ar-SA"/>
      </w:rPr>
    </w:lvl>
    <w:lvl w:ilvl="3" w:tplc="BAA6E598">
      <w:numFmt w:val="bullet"/>
      <w:lvlText w:val="•"/>
      <w:lvlJc w:val="left"/>
      <w:pPr>
        <w:ind w:left="3496" w:hanging="236"/>
      </w:pPr>
      <w:rPr>
        <w:rFonts w:hint="default"/>
        <w:lang w:val="en-US" w:eastAsia="en-US" w:bidi="ar-SA"/>
      </w:rPr>
    </w:lvl>
    <w:lvl w:ilvl="4" w:tplc="B2BC63C2">
      <w:numFmt w:val="bullet"/>
      <w:lvlText w:val="•"/>
      <w:lvlJc w:val="left"/>
      <w:pPr>
        <w:ind w:left="4534" w:hanging="236"/>
      </w:pPr>
      <w:rPr>
        <w:rFonts w:hint="default"/>
        <w:lang w:val="en-US" w:eastAsia="en-US" w:bidi="ar-SA"/>
      </w:rPr>
    </w:lvl>
    <w:lvl w:ilvl="5" w:tplc="82FA34F2">
      <w:numFmt w:val="bullet"/>
      <w:lvlText w:val="•"/>
      <w:lvlJc w:val="left"/>
      <w:pPr>
        <w:ind w:left="5573" w:hanging="236"/>
      </w:pPr>
      <w:rPr>
        <w:rFonts w:hint="default"/>
        <w:lang w:val="en-US" w:eastAsia="en-US" w:bidi="ar-SA"/>
      </w:rPr>
    </w:lvl>
    <w:lvl w:ilvl="6" w:tplc="76A40AEC">
      <w:numFmt w:val="bullet"/>
      <w:lvlText w:val="•"/>
      <w:lvlJc w:val="left"/>
      <w:pPr>
        <w:ind w:left="6612" w:hanging="236"/>
      </w:pPr>
      <w:rPr>
        <w:rFonts w:hint="default"/>
        <w:lang w:val="en-US" w:eastAsia="en-US" w:bidi="ar-SA"/>
      </w:rPr>
    </w:lvl>
    <w:lvl w:ilvl="7" w:tplc="55E82DB0">
      <w:numFmt w:val="bullet"/>
      <w:lvlText w:val="•"/>
      <w:lvlJc w:val="left"/>
      <w:pPr>
        <w:ind w:left="7651" w:hanging="236"/>
      </w:pPr>
      <w:rPr>
        <w:rFonts w:hint="default"/>
        <w:lang w:val="en-US" w:eastAsia="en-US" w:bidi="ar-SA"/>
      </w:rPr>
    </w:lvl>
    <w:lvl w:ilvl="8" w:tplc="22DEEE8A">
      <w:numFmt w:val="bullet"/>
      <w:lvlText w:val="•"/>
      <w:lvlJc w:val="left"/>
      <w:pPr>
        <w:ind w:left="8689" w:hanging="236"/>
      </w:pPr>
      <w:rPr>
        <w:rFonts w:hint="default"/>
        <w:lang w:val="en-US" w:eastAsia="en-US" w:bidi="ar-SA"/>
      </w:rPr>
    </w:lvl>
  </w:abstractNum>
  <w:abstractNum w:abstractNumId="155" w15:restartNumberingAfterBreak="0">
    <w:nsid w:val="4C4F3720"/>
    <w:multiLevelType w:val="hybridMultilevel"/>
    <w:tmpl w:val="21646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4C867569"/>
    <w:multiLevelType w:val="hybridMultilevel"/>
    <w:tmpl w:val="BB94D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4D4E7D36"/>
    <w:multiLevelType w:val="multilevel"/>
    <w:tmpl w:val="AE78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DBD0F78"/>
    <w:multiLevelType w:val="multilevel"/>
    <w:tmpl w:val="3EFA6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4E500EAD"/>
    <w:multiLevelType w:val="multilevel"/>
    <w:tmpl w:val="8A1A7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F250FD6"/>
    <w:multiLevelType w:val="multilevel"/>
    <w:tmpl w:val="8DC41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4F3B5668"/>
    <w:multiLevelType w:val="hybridMultilevel"/>
    <w:tmpl w:val="B470AA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4FB763E4"/>
    <w:multiLevelType w:val="hybridMultilevel"/>
    <w:tmpl w:val="CCF2E5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0B3227D"/>
    <w:multiLevelType w:val="multilevel"/>
    <w:tmpl w:val="81EC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0E819C3"/>
    <w:multiLevelType w:val="hybridMultilevel"/>
    <w:tmpl w:val="FFFFFFFF"/>
    <w:lvl w:ilvl="0" w:tplc="FD264DA6">
      <w:start w:val="1"/>
      <w:numFmt w:val="lowerLetter"/>
      <w:lvlText w:val="%1."/>
      <w:lvlJc w:val="left"/>
      <w:pPr>
        <w:ind w:left="369" w:hanging="250"/>
      </w:pPr>
      <w:rPr>
        <w:rFonts w:ascii="Times New Roman" w:eastAsia="Times New Roman" w:hAnsi="Times New Roman" w:cs="Times New Roman" w:hint="default"/>
        <w:b/>
        <w:bCs/>
        <w:w w:val="99"/>
        <w:sz w:val="25"/>
        <w:szCs w:val="25"/>
        <w:lang w:val="vi" w:eastAsia="en-US" w:bidi="ar-SA"/>
      </w:rPr>
    </w:lvl>
    <w:lvl w:ilvl="1" w:tplc="6A0E2616">
      <w:start w:val="1"/>
      <w:numFmt w:val="lowerLetter"/>
      <w:lvlText w:val="%2."/>
      <w:lvlJc w:val="left"/>
      <w:pPr>
        <w:ind w:left="369" w:hanging="250"/>
      </w:pPr>
      <w:rPr>
        <w:rFonts w:ascii="Times New Roman" w:eastAsia="Times New Roman" w:hAnsi="Times New Roman" w:cs="Times New Roman" w:hint="default"/>
        <w:b/>
        <w:bCs/>
        <w:w w:val="99"/>
        <w:sz w:val="25"/>
        <w:szCs w:val="25"/>
        <w:lang w:val="vi" w:eastAsia="en-US" w:bidi="ar-SA"/>
      </w:rPr>
    </w:lvl>
    <w:lvl w:ilvl="2" w:tplc="9B38422E">
      <w:start w:val="1"/>
      <w:numFmt w:val="lowerLetter"/>
      <w:lvlText w:val="%3."/>
      <w:lvlJc w:val="left"/>
      <w:pPr>
        <w:ind w:left="369" w:hanging="250"/>
      </w:pPr>
      <w:rPr>
        <w:rFonts w:ascii="Times New Roman" w:eastAsia="Times New Roman" w:hAnsi="Times New Roman" w:cs="Times New Roman" w:hint="default"/>
        <w:b/>
        <w:bCs/>
        <w:w w:val="99"/>
        <w:sz w:val="25"/>
        <w:szCs w:val="25"/>
        <w:lang w:val="vi" w:eastAsia="en-US" w:bidi="ar-SA"/>
      </w:rPr>
    </w:lvl>
    <w:lvl w:ilvl="3" w:tplc="708AE648">
      <w:start w:val="1"/>
      <w:numFmt w:val="lowerLetter"/>
      <w:lvlText w:val="%4."/>
      <w:lvlJc w:val="left"/>
      <w:pPr>
        <w:ind w:left="369" w:hanging="250"/>
      </w:pPr>
      <w:rPr>
        <w:rFonts w:ascii="Times New Roman" w:eastAsia="Times New Roman" w:hAnsi="Times New Roman" w:cs="Times New Roman" w:hint="default"/>
        <w:b/>
        <w:bCs/>
        <w:w w:val="99"/>
        <w:sz w:val="25"/>
        <w:szCs w:val="25"/>
        <w:lang w:val="vi" w:eastAsia="en-US" w:bidi="ar-SA"/>
      </w:rPr>
    </w:lvl>
    <w:lvl w:ilvl="4" w:tplc="F64AF74A">
      <w:start w:val="1"/>
      <w:numFmt w:val="lowerLetter"/>
      <w:lvlText w:val="%5."/>
      <w:lvlJc w:val="left"/>
      <w:pPr>
        <w:ind w:left="369" w:hanging="250"/>
      </w:pPr>
      <w:rPr>
        <w:rFonts w:ascii="Times New Roman" w:eastAsia="Times New Roman" w:hAnsi="Times New Roman" w:cs="Times New Roman" w:hint="default"/>
        <w:b/>
        <w:bCs/>
        <w:w w:val="99"/>
        <w:sz w:val="25"/>
        <w:szCs w:val="25"/>
        <w:lang w:val="vi" w:eastAsia="en-US" w:bidi="ar-SA"/>
      </w:rPr>
    </w:lvl>
    <w:lvl w:ilvl="5" w:tplc="918668C4">
      <w:start w:val="1"/>
      <w:numFmt w:val="lowerLetter"/>
      <w:lvlText w:val="%6."/>
      <w:lvlJc w:val="left"/>
      <w:pPr>
        <w:ind w:left="369" w:hanging="250"/>
      </w:pPr>
      <w:rPr>
        <w:rFonts w:ascii="Times New Roman" w:eastAsia="Times New Roman" w:hAnsi="Times New Roman" w:cs="Times New Roman" w:hint="default"/>
        <w:b/>
        <w:bCs/>
        <w:w w:val="99"/>
        <w:sz w:val="25"/>
        <w:szCs w:val="25"/>
        <w:lang w:val="vi" w:eastAsia="en-US" w:bidi="ar-SA"/>
      </w:rPr>
    </w:lvl>
    <w:lvl w:ilvl="6" w:tplc="B75CC6AC">
      <w:start w:val="1"/>
      <w:numFmt w:val="lowerLetter"/>
      <w:lvlText w:val="%7."/>
      <w:lvlJc w:val="left"/>
      <w:pPr>
        <w:ind w:left="369" w:hanging="250"/>
      </w:pPr>
      <w:rPr>
        <w:rFonts w:ascii="Times New Roman" w:eastAsia="Times New Roman" w:hAnsi="Times New Roman" w:cs="Times New Roman" w:hint="default"/>
        <w:b/>
        <w:bCs/>
        <w:w w:val="99"/>
        <w:sz w:val="25"/>
        <w:szCs w:val="25"/>
        <w:lang w:val="vi" w:eastAsia="en-US" w:bidi="ar-SA"/>
      </w:rPr>
    </w:lvl>
    <w:lvl w:ilvl="7" w:tplc="6F0EE3E4">
      <w:start w:val="1"/>
      <w:numFmt w:val="lowerLetter"/>
      <w:lvlText w:val="%8."/>
      <w:lvlJc w:val="left"/>
      <w:pPr>
        <w:ind w:left="369" w:hanging="250"/>
      </w:pPr>
      <w:rPr>
        <w:rFonts w:ascii="Times New Roman" w:eastAsia="Times New Roman" w:hAnsi="Times New Roman" w:cs="Times New Roman" w:hint="default"/>
        <w:b/>
        <w:bCs/>
        <w:w w:val="99"/>
        <w:sz w:val="25"/>
        <w:szCs w:val="25"/>
        <w:lang w:val="vi" w:eastAsia="en-US" w:bidi="ar-SA"/>
      </w:rPr>
    </w:lvl>
    <w:lvl w:ilvl="8" w:tplc="3A5EAD18">
      <w:start w:val="1"/>
      <w:numFmt w:val="lowerLetter"/>
      <w:lvlText w:val="%9."/>
      <w:lvlJc w:val="left"/>
      <w:pPr>
        <w:ind w:left="369" w:hanging="250"/>
      </w:pPr>
      <w:rPr>
        <w:rFonts w:ascii="Times New Roman" w:eastAsia="Times New Roman" w:hAnsi="Times New Roman" w:cs="Times New Roman" w:hint="default"/>
        <w:b/>
        <w:bCs/>
        <w:w w:val="99"/>
        <w:sz w:val="25"/>
        <w:szCs w:val="25"/>
        <w:lang w:val="vi" w:eastAsia="en-US" w:bidi="ar-SA"/>
      </w:rPr>
    </w:lvl>
  </w:abstractNum>
  <w:abstractNum w:abstractNumId="165" w15:restartNumberingAfterBreak="0">
    <w:nsid w:val="51322085"/>
    <w:multiLevelType w:val="hybridMultilevel"/>
    <w:tmpl w:val="73F2A224"/>
    <w:lvl w:ilvl="0" w:tplc="BCB637AE">
      <w:start w:val="1"/>
      <w:numFmt w:val="low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166" w15:restartNumberingAfterBreak="0">
    <w:nsid w:val="51A62301"/>
    <w:multiLevelType w:val="multilevel"/>
    <w:tmpl w:val="1CDCA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51D82376"/>
    <w:multiLevelType w:val="multilevel"/>
    <w:tmpl w:val="23D88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533C7C02"/>
    <w:multiLevelType w:val="hybridMultilevel"/>
    <w:tmpl w:val="BE2C4D0E"/>
    <w:lvl w:ilvl="0" w:tplc="962C893A">
      <w:start w:val="1"/>
      <w:numFmt w:val="lowerLetter"/>
      <w:lvlText w:val="%1."/>
      <w:lvlJc w:val="left"/>
      <w:pPr>
        <w:ind w:left="720" w:hanging="360"/>
      </w:pPr>
      <w:rPr>
        <w:rFonts w:ascii="Times New Roman" w:eastAsia="Times New Roman" w:hAnsi="Times New Roman" w:cs="Times New Roman"/>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4AA3C39"/>
    <w:multiLevelType w:val="multilevel"/>
    <w:tmpl w:val="08E0F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559509FE"/>
    <w:multiLevelType w:val="hybridMultilevel"/>
    <w:tmpl w:val="35405C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5992024"/>
    <w:multiLevelType w:val="multilevel"/>
    <w:tmpl w:val="8898A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55B9742F"/>
    <w:multiLevelType w:val="multilevel"/>
    <w:tmpl w:val="FC248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565F3EC5"/>
    <w:multiLevelType w:val="multilevel"/>
    <w:tmpl w:val="AD9A7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56665B45"/>
    <w:multiLevelType w:val="multilevel"/>
    <w:tmpl w:val="47BC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57104164"/>
    <w:multiLevelType w:val="hybridMultilevel"/>
    <w:tmpl w:val="993C3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59333757"/>
    <w:multiLevelType w:val="multilevel"/>
    <w:tmpl w:val="84CAC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593754BF"/>
    <w:multiLevelType w:val="multilevel"/>
    <w:tmpl w:val="DD2C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596F4436"/>
    <w:multiLevelType w:val="multilevel"/>
    <w:tmpl w:val="3916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59A71863"/>
    <w:multiLevelType w:val="multilevel"/>
    <w:tmpl w:val="66DA0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59ADCABA"/>
    <w:multiLevelType w:val="multilevel"/>
    <w:tmpl w:val="59ADCABA"/>
    <w:lvl w:ilvl="0">
      <w:start w:val="1"/>
      <w:numFmt w:val="lowerLetter"/>
      <w:lvlText w:val="%1."/>
      <w:lvlJc w:val="left"/>
      <w:pPr>
        <w:ind w:left="113" w:hanging="231"/>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31"/>
      </w:pPr>
      <w:rPr>
        <w:rFonts w:hint="default"/>
        <w:lang w:val="vi" w:eastAsia="en-US" w:bidi="ar-SA"/>
      </w:rPr>
    </w:lvl>
    <w:lvl w:ilvl="2">
      <w:numFmt w:val="bullet"/>
      <w:lvlText w:val="•"/>
      <w:lvlJc w:val="left"/>
      <w:pPr>
        <w:ind w:left="2152" w:hanging="231"/>
      </w:pPr>
      <w:rPr>
        <w:rFonts w:hint="default"/>
        <w:lang w:val="vi" w:eastAsia="en-US" w:bidi="ar-SA"/>
      </w:rPr>
    </w:lvl>
    <w:lvl w:ilvl="3">
      <w:numFmt w:val="bullet"/>
      <w:lvlText w:val="•"/>
      <w:lvlJc w:val="left"/>
      <w:pPr>
        <w:ind w:left="3168" w:hanging="231"/>
      </w:pPr>
      <w:rPr>
        <w:rFonts w:hint="default"/>
        <w:lang w:val="vi" w:eastAsia="en-US" w:bidi="ar-SA"/>
      </w:rPr>
    </w:lvl>
    <w:lvl w:ilvl="4">
      <w:numFmt w:val="bullet"/>
      <w:lvlText w:val="•"/>
      <w:lvlJc w:val="left"/>
      <w:pPr>
        <w:ind w:left="4184" w:hanging="231"/>
      </w:pPr>
      <w:rPr>
        <w:rFonts w:hint="default"/>
        <w:lang w:val="vi" w:eastAsia="en-US" w:bidi="ar-SA"/>
      </w:rPr>
    </w:lvl>
    <w:lvl w:ilvl="5">
      <w:numFmt w:val="bullet"/>
      <w:lvlText w:val="•"/>
      <w:lvlJc w:val="left"/>
      <w:pPr>
        <w:ind w:left="5200" w:hanging="231"/>
      </w:pPr>
      <w:rPr>
        <w:rFonts w:hint="default"/>
        <w:lang w:val="vi" w:eastAsia="en-US" w:bidi="ar-SA"/>
      </w:rPr>
    </w:lvl>
    <w:lvl w:ilvl="6">
      <w:numFmt w:val="bullet"/>
      <w:lvlText w:val="•"/>
      <w:lvlJc w:val="left"/>
      <w:pPr>
        <w:ind w:left="6216" w:hanging="231"/>
      </w:pPr>
      <w:rPr>
        <w:rFonts w:hint="default"/>
        <w:lang w:val="vi" w:eastAsia="en-US" w:bidi="ar-SA"/>
      </w:rPr>
    </w:lvl>
    <w:lvl w:ilvl="7">
      <w:numFmt w:val="bullet"/>
      <w:lvlText w:val="•"/>
      <w:lvlJc w:val="left"/>
      <w:pPr>
        <w:ind w:left="7232" w:hanging="231"/>
      </w:pPr>
      <w:rPr>
        <w:rFonts w:hint="default"/>
        <w:lang w:val="vi" w:eastAsia="en-US" w:bidi="ar-SA"/>
      </w:rPr>
    </w:lvl>
    <w:lvl w:ilvl="8">
      <w:numFmt w:val="bullet"/>
      <w:lvlText w:val="•"/>
      <w:lvlJc w:val="left"/>
      <w:pPr>
        <w:ind w:left="8248" w:hanging="231"/>
      </w:pPr>
      <w:rPr>
        <w:rFonts w:hint="default"/>
        <w:lang w:val="vi" w:eastAsia="en-US" w:bidi="ar-SA"/>
      </w:rPr>
    </w:lvl>
  </w:abstractNum>
  <w:abstractNum w:abstractNumId="181" w15:restartNumberingAfterBreak="0">
    <w:nsid w:val="59B70E8D"/>
    <w:multiLevelType w:val="hybridMultilevel"/>
    <w:tmpl w:val="DD2A3CE0"/>
    <w:lvl w:ilvl="0" w:tplc="F160B164">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2" w15:restartNumberingAfterBreak="0">
    <w:nsid w:val="5A122491"/>
    <w:multiLevelType w:val="multilevel"/>
    <w:tmpl w:val="F0CA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5AC15BB7"/>
    <w:multiLevelType w:val="multilevel"/>
    <w:tmpl w:val="918AE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B790D32"/>
    <w:multiLevelType w:val="multilevel"/>
    <w:tmpl w:val="DD8E0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BED51B8"/>
    <w:multiLevelType w:val="multilevel"/>
    <w:tmpl w:val="733EA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5C254377"/>
    <w:multiLevelType w:val="multilevel"/>
    <w:tmpl w:val="CE88F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5C3471A8"/>
    <w:multiLevelType w:val="hybridMultilevel"/>
    <w:tmpl w:val="26E0D062"/>
    <w:lvl w:ilvl="0" w:tplc="DA9E68F8">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C1B4CA3E">
      <w:numFmt w:val="bullet"/>
      <w:lvlText w:val="•"/>
      <w:lvlJc w:val="left"/>
      <w:pPr>
        <w:ind w:left="1490" w:hanging="305"/>
      </w:pPr>
      <w:rPr>
        <w:rFonts w:hint="default"/>
        <w:lang w:val="en-US" w:eastAsia="en-US" w:bidi="ar-SA"/>
      </w:rPr>
    </w:lvl>
    <w:lvl w:ilvl="2" w:tplc="418E5C68">
      <w:numFmt w:val="bullet"/>
      <w:lvlText w:val="•"/>
      <w:lvlJc w:val="left"/>
      <w:pPr>
        <w:ind w:left="2521" w:hanging="305"/>
      </w:pPr>
      <w:rPr>
        <w:rFonts w:hint="default"/>
        <w:lang w:val="en-US" w:eastAsia="en-US" w:bidi="ar-SA"/>
      </w:rPr>
    </w:lvl>
    <w:lvl w:ilvl="3" w:tplc="93327A16">
      <w:numFmt w:val="bullet"/>
      <w:lvlText w:val="•"/>
      <w:lvlJc w:val="left"/>
      <w:pPr>
        <w:ind w:left="3552" w:hanging="305"/>
      </w:pPr>
      <w:rPr>
        <w:rFonts w:hint="default"/>
        <w:lang w:val="en-US" w:eastAsia="en-US" w:bidi="ar-SA"/>
      </w:rPr>
    </w:lvl>
    <w:lvl w:ilvl="4" w:tplc="4124986C">
      <w:numFmt w:val="bullet"/>
      <w:lvlText w:val="•"/>
      <w:lvlJc w:val="left"/>
      <w:pPr>
        <w:ind w:left="4582" w:hanging="305"/>
      </w:pPr>
      <w:rPr>
        <w:rFonts w:hint="default"/>
        <w:lang w:val="en-US" w:eastAsia="en-US" w:bidi="ar-SA"/>
      </w:rPr>
    </w:lvl>
    <w:lvl w:ilvl="5" w:tplc="F4087696">
      <w:numFmt w:val="bullet"/>
      <w:lvlText w:val="•"/>
      <w:lvlJc w:val="left"/>
      <w:pPr>
        <w:ind w:left="5613" w:hanging="305"/>
      </w:pPr>
      <w:rPr>
        <w:rFonts w:hint="default"/>
        <w:lang w:val="en-US" w:eastAsia="en-US" w:bidi="ar-SA"/>
      </w:rPr>
    </w:lvl>
    <w:lvl w:ilvl="6" w:tplc="C792C08C">
      <w:numFmt w:val="bullet"/>
      <w:lvlText w:val="•"/>
      <w:lvlJc w:val="left"/>
      <w:pPr>
        <w:ind w:left="6644" w:hanging="305"/>
      </w:pPr>
      <w:rPr>
        <w:rFonts w:hint="default"/>
        <w:lang w:val="en-US" w:eastAsia="en-US" w:bidi="ar-SA"/>
      </w:rPr>
    </w:lvl>
    <w:lvl w:ilvl="7" w:tplc="5518DA9C">
      <w:numFmt w:val="bullet"/>
      <w:lvlText w:val="•"/>
      <w:lvlJc w:val="left"/>
      <w:pPr>
        <w:ind w:left="7675" w:hanging="305"/>
      </w:pPr>
      <w:rPr>
        <w:rFonts w:hint="default"/>
        <w:lang w:val="en-US" w:eastAsia="en-US" w:bidi="ar-SA"/>
      </w:rPr>
    </w:lvl>
    <w:lvl w:ilvl="8" w:tplc="5442F070">
      <w:numFmt w:val="bullet"/>
      <w:lvlText w:val="•"/>
      <w:lvlJc w:val="left"/>
      <w:pPr>
        <w:ind w:left="8705" w:hanging="305"/>
      </w:pPr>
      <w:rPr>
        <w:rFonts w:hint="default"/>
        <w:lang w:val="en-US" w:eastAsia="en-US" w:bidi="ar-SA"/>
      </w:rPr>
    </w:lvl>
  </w:abstractNum>
  <w:abstractNum w:abstractNumId="188" w15:restartNumberingAfterBreak="0">
    <w:nsid w:val="5C5C0B51"/>
    <w:multiLevelType w:val="multilevel"/>
    <w:tmpl w:val="BC84C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5C660E71"/>
    <w:multiLevelType w:val="multilevel"/>
    <w:tmpl w:val="578A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5CA56CAB"/>
    <w:multiLevelType w:val="multilevel"/>
    <w:tmpl w:val="544C5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CBD1519"/>
    <w:multiLevelType w:val="multilevel"/>
    <w:tmpl w:val="0CDEF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D9F5E6E"/>
    <w:multiLevelType w:val="multilevel"/>
    <w:tmpl w:val="FB848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DEA2635"/>
    <w:multiLevelType w:val="multilevel"/>
    <w:tmpl w:val="CCC40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DFE1EE9"/>
    <w:multiLevelType w:val="multilevel"/>
    <w:tmpl w:val="0422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5E29AB5A"/>
    <w:multiLevelType w:val="multilevel"/>
    <w:tmpl w:val="5E29AB5A"/>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196" w15:restartNumberingAfterBreak="0">
    <w:nsid w:val="5EB75CE5"/>
    <w:multiLevelType w:val="multilevel"/>
    <w:tmpl w:val="1F682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5F267BEB"/>
    <w:multiLevelType w:val="multilevel"/>
    <w:tmpl w:val="615A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FB7431B"/>
    <w:multiLevelType w:val="multilevel"/>
    <w:tmpl w:val="6A942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601E2B1C"/>
    <w:multiLevelType w:val="multilevel"/>
    <w:tmpl w:val="2C70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60556085"/>
    <w:multiLevelType w:val="multilevel"/>
    <w:tmpl w:val="3BA81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60F02D2A"/>
    <w:multiLevelType w:val="multilevel"/>
    <w:tmpl w:val="C994C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250503D"/>
    <w:multiLevelType w:val="multilevel"/>
    <w:tmpl w:val="19BA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3" w15:restartNumberingAfterBreak="0">
    <w:nsid w:val="62BB793B"/>
    <w:multiLevelType w:val="multilevel"/>
    <w:tmpl w:val="451CC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64293685"/>
    <w:multiLevelType w:val="multilevel"/>
    <w:tmpl w:val="787A4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64B66D6A"/>
    <w:multiLevelType w:val="hybridMultilevel"/>
    <w:tmpl w:val="8116884C"/>
    <w:lvl w:ilvl="0" w:tplc="5348444C">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97EEEEDA">
      <w:numFmt w:val="bullet"/>
      <w:lvlText w:val="•"/>
      <w:lvlJc w:val="left"/>
      <w:pPr>
        <w:ind w:left="1418" w:hanging="236"/>
      </w:pPr>
      <w:rPr>
        <w:rFonts w:hint="default"/>
        <w:lang w:val="en-US" w:eastAsia="en-US" w:bidi="ar-SA"/>
      </w:rPr>
    </w:lvl>
    <w:lvl w:ilvl="2" w:tplc="C10C71E6">
      <w:numFmt w:val="bullet"/>
      <w:lvlText w:val="•"/>
      <w:lvlJc w:val="left"/>
      <w:pPr>
        <w:ind w:left="2457" w:hanging="236"/>
      </w:pPr>
      <w:rPr>
        <w:rFonts w:hint="default"/>
        <w:lang w:val="en-US" w:eastAsia="en-US" w:bidi="ar-SA"/>
      </w:rPr>
    </w:lvl>
    <w:lvl w:ilvl="3" w:tplc="1F42685E">
      <w:numFmt w:val="bullet"/>
      <w:lvlText w:val="•"/>
      <w:lvlJc w:val="left"/>
      <w:pPr>
        <w:ind w:left="3496" w:hanging="236"/>
      </w:pPr>
      <w:rPr>
        <w:rFonts w:hint="default"/>
        <w:lang w:val="en-US" w:eastAsia="en-US" w:bidi="ar-SA"/>
      </w:rPr>
    </w:lvl>
    <w:lvl w:ilvl="4" w:tplc="54DCCC94">
      <w:numFmt w:val="bullet"/>
      <w:lvlText w:val="•"/>
      <w:lvlJc w:val="left"/>
      <w:pPr>
        <w:ind w:left="4534" w:hanging="236"/>
      </w:pPr>
      <w:rPr>
        <w:rFonts w:hint="default"/>
        <w:lang w:val="en-US" w:eastAsia="en-US" w:bidi="ar-SA"/>
      </w:rPr>
    </w:lvl>
    <w:lvl w:ilvl="5" w:tplc="C59C9216">
      <w:numFmt w:val="bullet"/>
      <w:lvlText w:val="•"/>
      <w:lvlJc w:val="left"/>
      <w:pPr>
        <w:ind w:left="5573" w:hanging="236"/>
      </w:pPr>
      <w:rPr>
        <w:rFonts w:hint="default"/>
        <w:lang w:val="en-US" w:eastAsia="en-US" w:bidi="ar-SA"/>
      </w:rPr>
    </w:lvl>
    <w:lvl w:ilvl="6" w:tplc="D0109E2E">
      <w:numFmt w:val="bullet"/>
      <w:lvlText w:val="•"/>
      <w:lvlJc w:val="left"/>
      <w:pPr>
        <w:ind w:left="6612" w:hanging="236"/>
      </w:pPr>
      <w:rPr>
        <w:rFonts w:hint="default"/>
        <w:lang w:val="en-US" w:eastAsia="en-US" w:bidi="ar-SA"/>
      </w:rPr>
    </w:lvl>
    <w:lvl w:ilvl="7" w:tplc="E152B298">
      <w:numFmt w:val="bullet"/>
      <w:lvlText w:val="•"/>
      <w:lvlJc w:val="left"/>
      <w:pPr>
        <w:ind w:left="7651" w:hanging="236"/>
      </w:pPr>
      <w:rPr>
        <w:rFonts w:hint="default"/>
        <w:lang w:val="en-US" w:eastAsia="en-US" w:bidi="ar-SA"/>
      </w:rPr>
    </w:lvl>
    <w:lvl w:ilvl="8" w:tplc="EA0C78CE">
      <w:numFmt w:val="bullet"/>
      <w:lvlText w:val="•"/>
      <w:lvlJc w:val="left"/>
      <w:pPr>
        <w:ind w:left="8689" w:hanging="236"/>
      </w:pPr>
      <w:rPr>
        <w:rFonts w:hint="default"/>
        <w:lang w:val="en-US" w:eastAsia="en-US" w:bidi="ar-SA"/>
      </w:rPr>
    </w:lvl>
  </w:abstractNum>
  <w:abstractNum w:abstractNumId="206" w15:restartNumberingAfterBreak="0">
    <w:nsid w:val="64F26CDC"/>
    <w:multiLevelType w:val="multilevel"/>
    <w:tmpl w:val="1324B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7" w15:restartNumberingAfterBreak="0">
    <w:nsid w:val="651E0297"/>
    <w:multiLevelType w:val="multilevel"/>
    <w:tmpl w:val="233E4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655B1370"/>
    <w:multiLevelType w:val="multilevel"/>
    <w:tmpl w:val="EBD28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65DD2AA0"/>
    <w:multiLevelType w:val="hybridMultilevel"/>
    <w:tmpl w:val="FFD6824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0" w15:restartNumberingAfterBreak="0">
    <w:nsid w:val="6601021E"/>
    <w:multiLevelType w:val="multilevel"/>
    <w:tmpl w:val="B74C7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689034EB"/>
    <w:multiLevelType w:val="multilevel"/>
    <w:tmpl w:val="BA3AF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689452CF"/>
    <w:multiLevelType w:val="hybridMultilevel"/>
    <w:tmpl w:val="199E02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6900620C"/>
    <w:multiLevelType w:val="multilevel"/>
    <w:tmpl w:val="4D5E8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6A0469B2"/>
    <w:multiLevelType w:val="multilevel"/>
    <w:tmpl w:val="3392C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5" w15:restartNumberingAfterBreak="0">
    <w:nsid w:val="6B01D0C5"/>
    <w:multiLevelType w:val="singleLevel"/>
    <w:tmpl w:val="6B01D0C5"/>
    <w:lvl w:ilvl="0">
      <w:start w:val="1"/>
      <w:numFmt w:val="upperLetter"/>
      <w:suff w:val="space"/>
      <w:lvlText w:val="%1."/>
      <w:lvlJc w:val="left"/>
      <w:pPr>
        <w:ind w:left="360" w:firstLine="0"/>
      </w:pPr>
    </w:lvl>
  </w:abstractNum>
  <w:abstractNum w:abstractNumId="216" w15:restartNumberingAfterBreak="0">
    <w:nsid w:val="6B0B6558"/>
    <w:multiLevelType w:val="hybridMultilevel"/>
    <w:tmpl w:val="190A1E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6B4E6344"/>
    <w:multiLevelType w:val="multilevel"/>
    <w:tmpl w:val="CA76C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6C96015E"/>
    <w:multiLevelType w:val="hybridMultilevel"/>
    <w:tmpl w:val="2536E93A"/>
    <w:lvl w:ilvl="0" w:tplc="1130A00A">
      <w:start w:val="1"/>
      <w:numFmt w:val="lowerLetter"/>
      <w:lvlText w:val="%1."/>
      <w:lvlJc w:val="left"/>
      <w:pPr>
        <w:ind w:left="154" w:hanging="174"/>
      </w:pPr>
      <w:rPr>
        <w:rFonts w:ascii="Times New Roman" w:eastAsia="Times New Roman" w:hAnsi="Times New Roman" w:cs="Times New Roman" w:hint="default"/>
        <w:b w:val="0"/>
        <w:bCs w:val="0"/>
        <w:i w:val="0"/>
        <w:iCs w:val="0"/>
        <w:spacing w:val="-1"/>
        <w:w w:val="95"/>
        <w:sz w:val="23"/>
        <w:szCs w:val="23"/>
        <w:lang w:val="en-US" w:eastAsia="en-US" w:bidi="ar-SA"/>
      </w:rPr>
    </w:lvl>
    <w:lvl w:ilvl="1" w:tplc="5212F7BC">
      <w:numFmt w:val="bullet"/>
      <w:lvlText w:val="•"/>
      <w:lvlJc w:val="left"/>
      <w:pPr>
        <w:ind w:left="1220" w:hanging="174"/>
      </w:pPr>
      <w:rPr>
        <w:rFonts w:hint="default"/>
        <w:lang w:val="en-US" w:eastAsia="en-US" w:bidi="ar-SA"/>
      </w:rPr>
    </w:lvl>
    <w:lvl w:ilvl="2" w:tplc="7AD6FE34">
      <w:numFmt w:val="bullet"/>
      <w:lvlText w:val="•"/>
      <w:lvlJc w:val="left"/>
      <w:pPr>
        <w:ind w:left="2281" w:hanging="174"/>
      </w:pPr>
      <w:rPr>
        <w:rFonts w:hint="default"/>
        <w:lang w:val="en-US" w:eastAsia="en-US" w:bidi="ar-SA"/>
      </w:rPr>
    </w:lvl>
    <w:lvl w:ilvl="3" w:tplc="BFF463BA">
      <w:numFmt w:val="bullet"/>
      <w:lvlText w:val="•"/>
      <w:lvlJc w:val="left"/>
      <w:pPr>
        <w:ind w:left="3342" w:hanging="174"/>
      </w:pPr>
      <w:rPr>
        <w:rFonts w:hint="default"/>
        <w:lang w:val="en-US" w:eastAsia="en-US" w:bidi="ar-SA"/>
      </w:rPr>
    </w:lvl>
    <w:lvl w:ilvl="4" w:tplc="741E4820">
      <w:numFmt w:val="bullet"/>
      <w:lvlText w:val="•"/>
      <w:lvlJc w:val="left"/>
      <w:pPr>
        <w:ind w:left="4402" w:hanging="174"/>
      </w:pPr>
      <w:rPr>
        <w:rFonts w:hint="default"/>
        <w:lang w:val="en-US" w:eastAsia="en-US" w:bidi="ar-SA"/>
      </w:rPr>
    </w:lvl>
    <w:lvl w:ilvl="5" w:tplc="435A41B8">
      <w:numFmt w:val="bullet"/>
      <w:lvlText w:val="•"/>
      <w:lvlJc w:val="left"/>
      <w:pPr>
        <w:ind w:left="5463" w:hanging="174"/>
      </w:pPr>
      <w:rPr>
        <w:rFonts w:hint="default"/>
        <w:lang w:val="en-US" w:eastAsia="en-US" w:bidi="ar-SA"/>
      </w:rPr>
    </w:lvl>
    <w:lvl w:ilvl="6" w:tplc="AFFCEE48">
      <w:numFmt w:val="bullet"/>
      <w:lvlText w:val="•"/>
      <w:lvlJc w:val="left"/>
      <w:pPr>
        <w:ind w:left="6524" w:hanging="174"/>
      </w:pPr>
      <w:rPr>
        <w:rFonts w:hint="default"/>
        <w:lang w:val="en-US" w:eastAsia="en-US" w:bidi="ar-SA"/>
      </w:rPr>
    </w:lvl>
    <w:lvl w:ilvl="7" w:tplc="FF1A333A">
      <w:numFmt w:val="bullet"/>
      <w:lvlText w:val="•"/>
      <w:lvlJc w:val="left"/>
      <w:pPr>
        <w:ind w:left="7585" w:hanging="174"/>
      </w:pPr>
      <w:rPr>
        <w:rFonts w:hint="default"/>
        <w:lang w:val="en-US" w:eastAsia="en-US" w:bidi="ar-SA"/>
      </w:rPr>
    </w:lvl>
    <w:lvl w:ilvl="8" w:tplc="ADC60352">
      <w:numFmt w:val="bullet"/>
      <w:lvlText w:val="•"/>
      <w:lvlJc w:val="left"/>
      <w:pPr>
        <w:ind w:left="8645" w:hanging="174"/>
      </w:pPr>
      <w:rPr>
        <w:rFonts w:hint="default"/>
        <w:lang w:val="en-US" w:eastAsia="en-US" w:bidi="ar-SA"/>
      </w:rPr>
    </w:lvl>
  </w:abstractNum>
  <w:abstractNum w:abstractNumId="219" w15:restartNumberingAfterBreak="0">
    <w:nsid w:val="6D37323D"/>
    <w:multiLevelType w:val="multilevel"/>
    <w:tmpl w:val="20A22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F1F53D8"/>
    <w:multiLevelType w:val="multilevel"/>
    <w:tmpl w:val="99FCC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6FA00D94"/>
    <w:multiLevelType w:val="multilevel"/>
    <w:tmpl w:val="41A4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6FC82CFE"/>
    <w:multiLevelType w:val="hybridMultilevel"/>
    <w:tmpl w:val="1C2869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704D147D"/>
    <w:multiLevelType w:val="multilevel"/>
    <w:tmpl w:val="6B1A2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7069473D"/>
    <w:multiLevelType w:val="multilevel"/>
    <w:tmpl w:val="7FFC5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707F184F"/>
    <w:multiLevelType w:val="multilevel"/>
    <w:tmpl w:val="8346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6" w15:restartNumberingAfterBreak="0">
    <w:nsid w:val="70D32651"/>
    <w:multiLevelType w:val="multilevel"/>
    <w:tmpl w:val="65A4A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70DA2DFA"/>
    <w:multiLevelType w:val="multilevel"/>
    <w:tmpl w:val="345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70E268F9"/>
    <w:multiLevelType w:val="multilevel"/>
    <w:tmpl w:val="B7FE0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717C0485"/>
    <w:multiLevelType w:val="multilevel"/>
    <w:tmpl w:val="0E66D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71ED5761"/>
    <w:multiLevelType w:val="multilevel"/>
    <w:tmpl w:val="DB82A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721143B9"/>
    <w:multiLevelType w:val="multilevel"/>
    <w:tmpl w:val="A2BA3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73794AB6"/>
    <w:multiLevelType w:val="multilevel"/>
    <w:tmpl w:val="CE449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73AA1CD6"/>
    <w:multiLevelType w:val="multilevel"/>
    <w:tmpl w:val="F5405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740A6CD8"/>
    <w:multiLevelType w:val="hybridMultilevel"/>
    <w:tmpl w:val="3F74A9B0"/>
    <w:lvl w:ilvl="0" w:tplc="8D7408C2">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15:restartNumberingAfterBreak="0">
    <w:nsid w:val="74F23878"/>
    <w:multiLevelType w:val="hybridMultilevel"/>
    <w:tmpl w:val="F6060B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75E51A09"/>
    <w:multiLevelType w:val="multilevel"/>
    <w:tmpl w:val="1AFA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76062271"/>
    <w:multiLevelType w:val="multilevel"/>
    <w:tmpl w:val="28129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767F2784"/>
    <w:multiLevelType w:val="multilevel"/>
    <w:tmpl w:val="61D23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768174ED"/>
    <w:multiLevelType w:val="multilevel"/>
    <w:tmpl w:val="F3E65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77100098"/>
    <w:multiLevelType w:val="hybridMultilevel"/>
    <w:tmpl w:val="4B4E63E0"/>
    <w:lvl w:ilvl="0" w:tplc="22D0E43A">
      <w:start w:val="1"/>
      <w:numFmt w:val="lowerLetter"/>
      <w:lvlText w:val="%1."/>
      <w:lvlJc w:val="left"/>
      <w:pPr>
        <w:ind w:left="403" w:hanging="250"/>
      </w:pPr>
      <w:rPr>
        <w:rFonts w:ascii="Times New Roman" w:eastAsia="Times New Roman" w:hAnsi="Times New Roman" w:cs="Times New Roman" w:hint="default"/>
        <w:b/>
        <w:bCs/>
        <w:i w:val="0"/>
        <w:iCs w:val="0"/>
        <w:spacing w:val="0"/>
        <w:w w:val="99"/>
        <w:sz w:val="25"/>
        <w:szCs w:val="25"/>
        <w:lang w:val="en-US" w:eastAsia="en-US" w:bidi="ar-SA"/>
      </w:rPr>
    </w:lvl>
    <w:lvl w:ilvl="1" w:tplc="1D14D7B0">
      <w:start w:val="1"/>
      <w:numFmt w:val="upperLetter"/>
      <w:lvlText w:val="%2."/>
      <w:lvlJc w:val="left"/>
      <w:pPr>
        <w:ind w:left="7960"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2" w:tplc="60E0DEDA">
      <w:numFmt w:val="bullet"/>
      <w:lvlText w:val="•"/>
      <w:lvlJc w:val="left"/>
      <w:pPr>
        <w:ind w:left="1605" w:hanging="305"/>
      </w:pPr>
      <w:rPr>
        <w:rFonts w:hint="default"/>
        <w:lang w:val="en-US" w:eastAsia="en-US" w:bidi="ar-SA"/>
      </w:rPr>
    </w:lvl>
    <w:lvl w:ilvl="3" w:tplc="0D2A86D0">
      <w:numFmt w:val="bullet"/>
      <w:lvlText w:val="•"/>
      <w:lvlJc w:val="left"/>
      <w:pPr>
        <w:ind w:left="2750" w:hanging="305"/>
      </w:pPr>
      <w:rPr>
        <w:rFonts w:hint="default"/>
        <w:lang w:val="en-US" w:eastAsia="en-US" w:bidi="ar-SA"/>
      </w:rPr>
    </w:lvl>
    <w:lvl w:ilvl="4" w:tplc="4FF83F64">
      <w:numFmt w:val="bullet"/>
      <w:lvlText w:val="•"/>
      <w:lvlJc w:val="left"/>
      <w:pPr>
        <w:ind w:left="3895" w:hanging="305"/>
      </w:pPr>
      <w:rPr>
        <w:rFonts w:hint="default"/>
        <w:lang w:val="en-US" w:eastAsia="en-US" w:bidi="ar-SA"/>
      </w:rPr>
    </w:lvl>
    <w:lvl w:ilvl="5" w:tplc="41A239A2">
      <w:numFmt w:val="bullet"/>
      <w:lvlText w:val="•"/>
      <w:lvlJc w:val="left"/>
      <w:pPr>
        <w:ind w:left="5040" w:hanging="305"/>
      </w:pPr>
      <w:rPr>
        <w:rFonts w:hint="default"/>
        <w:lang w:val="en-US" w:eastAsia="en-US" w:bidi="ar-SA"/>
      </w:rPr>
    </w:lvl>
    <w:lvl w:ilvl="6" w:tplc="5F7EF530">
      <w:numFmt w:val="bullet"/>
      <w:lvlText w:val="•"/>
      <w:lvlJc w:val="left"/>
      <w:pPr>
        <w:ind w:left="6186" w:hanging="305"/>
      </w:pPr>
      <w:rPr>
        <w:rFonts w:hint="default"/>
        <w:lang w:val="en-US" w:eastAsia="en-US" w:bidi="ar-SA"/>
      </w:rPr>
    </w:lvl>
    <w:lvl w:ilvl="7" w:tplc="F8B83660">
      <w:numFmt w:val="bullet"/>
      <w:lvlText w:val="•"/>
      <w:lvlJc w:val="left"/>
      <w:pPr>
        <w:ind w:left="7331" w:hanging="305"/>
      </w:pPr>
      <w:rPr>
        <w:rFonts w:hint="default"/>
        <w:lang w:val="en-US" w:eastAsia="en-US" w:bidi="ar-SA"/>
      </w:rPr>
    </w:lvl>
    <w:lvl w:ilvl="8" w:tplc="4FB692C8">
      <w:numFmt w:val="bullet"/>
      <w:lvlText w:val="•"/>
      <w:lvlJc w:val="left"/>
      <w:pPr>
        <w:ind w:left="8476" w:hanging="305"/>
      </w:pPr>
      <w:rPr>
        <w:rFonts w:hint="default"/>
        <w:lang w:val="en-US" w:eastAsia="en-US" w:bidi="ar-SA"/>
      </w:rPr>
    </w:lvl>
  </w:abstractNum>
  <w:abstractNum w:abstractNumId="241" w15:restartNumberingAfterBreak="0">
    <w:nsid w:val="773C157A"/>
    <w:multiLevelType w:val="multilevel"/>
    <w:tmpl w:val="21E4B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77EF50DE"/>
    <w:multiLevelType w:val="multilevel"/>
    <w:tmpl w:val="396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78540105"/>
    <w:multiLevelType w:val="multilevel"/>
    <w:tmpl w:val="7F46F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786500D7"/>
    <w:multiLevelType w:val="hybridMultilevel"/>
    <w:tmpl w:val="0C1603D4"/>
    <w:lvl w:ilvl="0" w:tplc="513CF802">
      <w:start w:val="1"/>
      <w:numFmt w:val="upperLetter"/>
      <w:lvlText w:val="%1."/>
      <w:lvlJc w:val="left"/>
      <w:pPr>
        <w:ind w:left="731"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526C6BF6">
      <w:numFmt w:val="bullet"/>
      <w:lvlText w:val="•"/>
      <w:lvlJc w:val="left"/>
      <w:pPr>
        <w:ind w:left="1490" w:hanging="305"/>
      </w:pPr>
      <w:rPr>
        <w:rFonts w:hint="default"/>
        <w:lang w:val="en-US" w:eastAsia="en-US" w:bidi="ar-SA"/>
      </w:rPr>
    </w:lvl>
    <w:lvl w:ilvl="2" w:tplc="4DF4EC52">
      <w:numFmt w:val="bullet"/>
      <w:lvlText w:val="•"/>
      <w:lvlJc w:val="left"/>
      <w:pPr>
        <w:ind w:left="2521" w:hanging="305"/>
      </w:pPr>
      <w:rPr>
        <w:rFonts w:hint="default"/>
        <w:lang w:val="en-US" w:eastAsia="en-US" w:bidi="ar-SA"/>
      </w:rPr>
    </w:lvl>
    <w:lvl w:ilvl="3" w:tplc="B51684DA">
      <w:numFmt w:val="bullet"/>
      <w:lvlText w:val="•"/>
      <w:lvlJc w:val="left"/>
      <w:pPr>
        <w:ind w:left="3552" w:hanging="305"/>
      </w:pPr>
      <w:rPr>
        <w:rFonts w:hint="default"/>
        <w:lang w:val="en-US" w:eastAsia="en-US" w:bidi="ar-SA"/>
      </w:rPr>
    </w:lvl>
    <w:lvl w:ilvl="4" w:tplc="19DEABF4">
      <w:numFmt w:val="bullet"/>
      <w:lvlText w:val="•"/>
      <w:lvlJc w:val="left"/>
      <w:pPr>
        <w:ind w:left="4582" w:hanging="305"/>
      </w:pPr>
      <w:rPr>
        <w:rFonts w:hint="default"/>
        <w:lang w:val="en-US" w:eastAsia="en-US" w:bidi="ar-SA"/>
      </w:rPr>
    </w:lvl>
    <w:lvl w:ilvl="5" w:tplc="5C129672">
      <w:numFmt w:val="bullet"/>
      <w:lvlText w:val="•"/>
      <w:lvlJc w:val="left"/>
      <w:pPr>
        <w:ind w:left="5613" w:hanging="305"/>
      </w:pPr>
      <w:rPr>
        <w:rFonts w:hint="default"/>
        <w:lang w:val="en-US" w:eastAsia="en-US" w:bidi="ar-SA"/>
      </w:rPr>
    </w:lvl>
    <w:lvl w:ilvl="6" w:tplc="42EA59EA">
      <w:numFmt w:val="bullet"/>
      <w:lvlText w:val="•"/>
      <w:lvlJc w:val="left"/>
      <w:pPr>
        <w:ind w:left="6644" w:hanging="305"/>
      </w:pPr>
      <w:rPr>
        <w:rFonts w:hint="default"/>
        <w:lang w:val="en-US" w:eastAsia="en-US" w:bidi="ar-SA"/>
      </w:rPr>
    </w:lvl>
    <w:lvl w:ilvl="7" w:tplc="E41C98F2">
      <w:numFmt w:val="bullet"/>
      <w:lvlText w:val="•"/>
      <w:lvlJc w:val="left"/>
      <w:pPr>
        <w:ind w:left="7675" w:hanging="305"/>
      </w:pPr>
      <w:rPr>
        <w:rFonts w:hint="default"/>
        <w:lang w:val="en-US" w:eastAsia="en-US" w:bidi="ar-SA"/>
      </w:rPr>
    </w:lvl>
    <w:lvl w:ilvl="8" w:tplc="E25CA13C">
      <w:numFmt w:val="bullet"/>
      <w:lvlText w:val="•"/>
      <w:lvlJc w:val="left"/>
      <w:pPr>
        <w:ind w:left="8705" w:hanging="305"/>
      </w:pPr>
      <w:rPr>
        <w:rFonts w:hint="default"/>
        <w:lang w:val="en-US" w:eastAsia="en-US" w:bidi="ar-SA"/>
      </w:rPr>
    </w:lvl>
  </w:abstractNum>
  <w:abstractNum w:abstractNumId="245" w15:restartNumberingAfterBreak="0">
    <w:nsid w:val="78DF45D4"/>
    <w:multiLevelType w:val="multilevel"/>
    <w:tmpl w:val="4DE01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790637D1"/>
    <w:multiLevelType w:val="multilevel"/>
    <w:tmpl w:val="FEC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79377D70"/>
    <w:multiLevelType w:val="hybridMultilevel"/>
    <w:tmpl w:val="CB8E84C6"/>
    <w:lvl w:ilvl="0" w:tplc="A8A2F25E">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797006C9"/>
    <w:multiLevelType w:val="multilevel"/>
    <w:tmpl w:val="FB884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9A618E9"/>
    <w:multiLevelType w:val="multilevel"/>
    <w:tmpl w:val="91E8D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9F56BF1"/>
    <w:multiLevelType w:val="multilevel"/>
    <w:tmpl w:val="9DB82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7B651702"/>
    <w:multiLevelType w:val="multilevel"/>
    <w:tmpl w:val="C752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7BA656BB"/>
    <w:multiLevelType w:val="multilevel"/>
    <w:tmpl w:val="244CC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C954101"/>
    <w:multiLevelType w:val="multilevel"/>
    <w:tmpl w:val="2326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CBB6D33"/>
    <w:multiLevelType w:val="multilevel"/>
    <w:tmpl w:val="18D4C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CD36CD0"/>
    <w:multiLevelType w:val="multilevel"/>
    <w:tmpl w:val="768AF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CE93DE0"/>
    <w:multiLevelType w:val="multilevel"/>
    <w:tmpl w:val="D50E1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7" w15:restartNumberingAfterBreak="0">
    <w:nsid w:val="7D934CE5"/>
    <w:multiLevelType w:val="hybridMultilevel"/>
    <w:tmpl w:val="6ECC0C40"/>
    <w:lvl w:ilvl="0" w:tplc="5A96BBD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A79A4E76">
      <w:numFmt w:val="bullet"/>
      <w:lvlText w:val="•"/>
      <w:lvlJc w:val="left"/>
      <w:pPr>
        <w:ind w:left="1418" w:hanging="236"/>
      </w:pPr>
      <w:rPr>
        <w:rFonts w:hint="default"/>
        <w:lang w:val="en-US" w:eastAsia="en-US" w:bidi="ar-SA"/>
      </w:rPr>
    </w:lvl>
    <w:lvl w:ilvl="2" w:tplc="98FC602C">
      <w:numFmt w:val="bullet"/>
      <w:lvlText w:val="•"/>
      <w:lvlJc w:val="left"/>
      <w:pPr>
        <w:ind w:left="2457" w:hanging="236"/>
      </w:pPr>
      <w:rPr>
        <w:rFonts w:hint="default"/>
        <w:lang w:val="en-US" w:eastAsia="en-US" w:bidi="ar-SA"/>
      </w:rPr>
    </w:lvl>
    <w:lvl w:ilvl="3" w:tplc="094602D8">
      <w:numFmt w:val="bullet"/>
      <w:lvlText w:val="•"/>
      <w:lvlJc w:val="left"/>
      <w:pPr>
        <w:ind w:left="3496" w:hanging="236"/>
      </w:pPr>
      <w:rPr>
        <w:rFonts w:hint="default"/>
        <w:lang w:val="en-US" w:eastAsia="en-US" w:bidi="ar-SA"/>
      </w:rPr>
    </w:lvl>
    <w:lvl w:ilvl="4" w:tplc="79CC0636">
      <w:numFmt w:val="bullet"/>
      <w:lvlText w:val="•"/>
      <w:lvlJc w:val="left"/>
      <w:pPr>
        <w:ind w:left="4534" w:hanging="236"/>
      </w:pPr>
      <w:rPr>
        <w:rFonts w:hint="default"/>
        <w:lang w:val="en-US" w:eastAsia="en-US" w:bidi="ar-SA"/>
      </w:rPr>
    </w:lvl>
    <w:lvl w:ilvl="5" w:tplc="B8367040">
      <w:numFmt w:val="bullet"/>
      <w:lvlText w:val="•"/>
      <w:lvlJc w:val="left"/>
      <w:pPr>
        <w:ind w:left="5573" w:hanging="236"/>
      </w:pPr>
      <w:rPr>
        <w:rFonts w:hint="default"/>
        <w:lang w:val="en-US" w:eastAsia="en-US" w:bidi="ar-SA"/>
      </w:rPr>
    </w:lvl>
    <w:lvl w:ilvl="6" w:tplc="C4A6C56A">
      <w:numFmt w:val="bullet"/>
      <w:lvlText w:val="•"/>
      <w:lvlJc w:val="left"/>
      <w:pPr>
        <w:ind w:left="6612" w:hanging="236"/>
      </w:pPr>
      <w:rPr>
        <w:rFonts w:hint="default"/>
        <w:lang w:val="en-US" w:eastAsia="en-US" w:bidi="ar-SA"/>
      </w:rPr>
    </w:lvl>
    <w:lvl w:ilvl="7" w:tplc="02CA43B6">
      <w:numFmt w:val="bullet"/>
      <w:lvlText w:val="•"/>
      <w:lvlJc w:val="left"/>
      <w:pPr>
        <w:ind w:left="7651" w:hanging="236"/>
      </w:pPr>
      <w:rPr>
        <w:rFonts w:hint="default"/>
        <w:lang w:val="en-US" w:eastAsia="en-US" w:bidi="ar-SA"/>
      </w:rPr>
    </w:lvl>
    <w:lvl w:ilvl="8" w:tplc="FDE282BA">
      <w:numFmt w:val="bullet"/>
      <w:lvlText w:val="•"/>
      <w:lvlJc w:val="left"/>
      <w:pPr>
        <w:ind w:left="8689" w:hanging="236"/>
      </w:pPr>
      <w:rPr>
        <w:rFonts w:hint="default"/>
        <w:lang w:val="en-US" w:eastAsia="en-US" w:bidi="ar-SA"/>
      </w:rPr>
    </w:lvl>
  </w:abstractNum>
  <w:abstractNum w:abstractNumId="258" w15:restartNumberingAfterBreak="0">
    <w:nsid w:val="7DC533B0"/>
    <w:multiLevelType w:val="multilevel"/>
    <w:tmpl w:val="451E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E3E639B"/>
    <w:multiLevelType w:val="multilevel"/>
    <w:tmpl w:val="F2847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7E530B27"/>
    <w:multiLevelType w:val="multilevel"/>
    <w:tmpl w:val="220C6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EE85E2D"/>
    <w:multiLevelType w:val="multilevel"/>
    <w:tmpl w:val="5090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7EFA1B4F"/>
    <w:multiLevelType w:val="multilevel"/>
    <w:tmpl w:val="B94E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7FB81559"/>
    <w:multiLevelType w:val="multilevel"/>
    <w:tmpl w:val="74903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FB93FDD"/>
    <w:multiLevelType w:val="multilevel"/>
    <w:tmpl w:val="9D1EF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FBC2760"/>
    <w:multiLevelType w:val="multilevel"/>
    <w:tmpl w:val="6ECE3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823146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6585">
    <w:abstractNumId w:val="57"/>
  </w:num>
  <w:num w:numId="3" w16cid:durableId="1670213675">
    <w:abstractNumId w:val="139"/>
  </w:num>
  <w:num w:numId="4" w16cid:durableId="1752776949">
    <w:abstractNumId w:val="85"/>
  </w:num>
  <w:num w:numId="5" w16cid:durableId="488793286">
    <w:abstractNumId w:val="63"/>
  </w:num>
  <w:num w:numId="6" w16cid:durableId="1768042514">
    <w:abstractNumId w:val="1"/>
  </w:num>
  <w:num w:numId="7" w16cid:durableId="1689913006">
    <w:abstractNumId w:val="100"/>
  </w:num>
  <w:num w:numId="8" w16cid:durableId="688216747">
    <w:abstractNumId w:val="214"/>
  </w:num>
  <w:num w:numId="9" w16cid:durableId="1466657501">
    <w:abstractNumId w:val="202"/>
  </w:num>
  <w:num w:numId="10" w16cid:durableId="1411999997">
    <w:abstractNumId w:val="225"/>
  </w:num>
  <w:num w:numId="11" w16cid:durableId="11342765">
    <w:abstractNumId w:val="215"/>
  </w:num>
  <w:num w:numId="12" w16cid:durableId="729772715">
    <w:abstractNumId w:val="0"/>
  </w:num>
  <w:num w:numId="13" w16cid:durableId="1573004531">
    <w:abstractNumId w:val="77"/>
  </w:num>
  <w:num w:numId="14" w16cid:durableId="1687637697">
    <w:abstractNumId w:val="155"/>
  </w:num>
  <w:num w:numId="15" w16cid:durableId="1387098167">
    <w:abstractNumId w:val="2"/>
  </w:num>
  <w:num w:numId="16" w16cid:durableId="1044019829">
    <w:abstractNumId w:val="181"/>
  </w:num>
  <w:num w:numId="17" w16cid:durableId="14568320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3482741">
    <w:abstractNumId w:val="244"/>
  </w:num>
  <w:num w:numId="19" w16cid:durableId="885527180">
    <w:abstractNumId w:val="39"/>
  </w:num>
  <w:num w:numId="20" w16cid:durableId="248658424">
    <w:abstractNumId w:val="187"/>
  </w:num>
  <w:num w:numId="21" w16cid:durableId="656882683">
    <w:abstractNumId w:val="44"/>
  </w:num>
  <w:num w:numId="22" w16cid:durableId="1251309249">
    <w:abstractNumId w:val="240"/>
  </w:num>
  <w:num w:numId="23" w16cid:durableId="805437818">
    <w:abstractNumId w:val="127"/>
  </w:num>
  <w:num w:numId="24" w16cid:durableId="398870266">
    <w:abstractNumId w:val="154"/>
  </w:num>
  <w:num w:numId="25" w16cid:durableId="891312118">
    <w:abstractNumId w:val="218"/>
  </w:num>
  <w:num w:numId="26" w16cid:durableId="1061631663">
    <w:abstractNumId w:val="205"/>
  </w:num>
  <w:num w:numId="27" w16cid:durableId="190844316">
    <w:abstractNumId w:val="257"/>
  </w:num>
  <w:num w:numId="28" w16cid:durableId="1157766429">
    <w:abstractNumId w:val="199"/>
  </w:num>
  <w:num w:numId="29" w16cid:durableId="716973609">
    <w:abstractNumId w:val="164"/>
  </w:num>
  <w:num w:numId="30" w16cid:durableId="1774013951">
    <w:abstractNumId w:val="165"/>
  </w:num>
  <w:num w:numId="31" w16cid:durableId="2000034899">
    <w:abstractNumId w:val="242"/>
  </w:num>
  <w:num w:numId="32" w16cid:durableId="418675579">
    <w:abstractNumId w:val="41"/>
  </w:num>
  <w:num w:numId="33" w16cid:durableId="786659984">
    <w:abstractNumId w:val="49"/>
  </w:num>
  <w:num w:numId="34" w16cid:durableId="1678187790">
    <w:abstractNumId w:val="168"/>
  </w:num>
  <w:num w:numId="35" w16cid:durableId="1484195198">
    <w:abstractNumId w:val="180"/>
  </w:num>
  <w:num w:numId="36" w16cid:durableId="129792141">
    <w:abstractNumId w:val="40"/>
  </w:num>
  <w:num w:numId="37" w16cid:durableId="1734695720">
    <w:abstractNumId w:val="111"/>
  </w:num>
  <w:num w:numId="38" w16cid:durableId="920673244">
    <w:abstractNumId w:val="234"/>
  </w:num>
  <w:num w:numId="39" w16cid:durableId="1248886048">
    <w:abstractNumId w:val="145"/>
  </w:num>
  <w:num w:numId="40" w16cid:durableId="865365631">
    <w:abstractNumId w:val="246"/>
  </w:num>
  <w:num w:numId="41" w16cid:durableId="1181312158">
    <w:abstractNumId w:val="86"/>
  </w:num>
  <w:num w:numId="42" w16cid:durableId="173151784">
    <w:abstractNumId w:val="227"/>
  </w:num>
  <w:num w:numId="43" w16cid:durableId="906301463">
    <w:abstractNumId w:val="54"/>
  </w:num>
  <w:num w:numId="44" w16cid:durableId="1398939949">
    <w:abstractNumId w:val="206"/>
  </w:num>
  <w:num w:numId="45" w16cid:durableId="1602487507">
    <w:abstractNumId w:val="43"/>
  </w:num>
  <w:num w:numId="46" w16cid:durableId="1937404006">
    <w:abstractNumId w:val="209"/>
  </w:num>
  <w:num w:numId="47" w16cid:durableId="276761787">
    <w:abstractNumId w:val="11"/>
  </w:num>
  <w:num w:numId="48" w16cid:durableId="367947751">
    <w:abstractNumId w:val="256"/>
  </w:num>
  <w:num w:numId="49" w16cid:durableId="1171726056">
    <w:abstractNumId w:val="195"/>
  </w:num>
  <w:num w:numId="50" w16cid:durableId="214203617">
    <w:abstractNumId w:val="130"/>
  </w:num>
  <w:num w:numId="51" w16cid:durableId="1498762678">
    <w:abstractNumId w:val="62"/>
  </w:num>
  <w:num w:numId="52" w16cid:durableId="836922595">
    <w:abstractNumId w:val="20"/>
  </w:num>
  <w:num w:numId="53" w16cid:durableId="321128763">
    <w:abstractNumId w:val="253"/>
  </w:num>
  <w:num w:numId="54" w16cid:durableId="1085300057">
    <w:abstractNumId w:val="25"/>
  </w:num>
  <w:num w:numId="55" w16cid:durableId="1853687676">
    <w:abstractNumId w:val="107"/>
  </w:num>
  <w:num w:numId="56" w16cid:durableId="1091707247">
    <w:abstractNumId w:val="210"/>
  </w:num>
  <w:num w:numId="57" w16cid:durableId="1686249152">
    <w:abstractNumId w:val="188"/>
  </w:num>
  <w:num w:numId="58" w16cid:durableId="1455902899">
    <w:abstractNumId w:val="262"/>
  </w:num>
  <w:num w:numId="59" w16cid:durableId="682903466">
    <w:abstractNumId w:val="248"/>
  </w:num>
  <w:num w:numId="60" w16cid:durableId="11616955">
    <w:abstractNumId w:val="47"/>
  </w:num>
  <w:num w:numId="61" w16cid:durableId="891959245">
    <w:abstractNumId w:val="163"/>
  </w:num>
  <w:num w:numId="62" w16cid:durableId="1989826088">
    <w:abstractNumId w:val="169"/>
  </w:num>
  <w:num w:numId="63" w16cid:durableId="277107958">
    <w:abstractNumId w:val="15"/>
  </w:num>
  <w:num w:numId="64" w16cid:durableId="714308313">
    <w:abstractNumId w:val="182"/>
  </w:num>
  <w:num w:numId="65" w16cid:durableId="724987772">
    <w:abstractNumId w:val="33"/>
  </w:num>
  <w:num w:numId="66" w16cid:durableId="1058669996">
    <w:abstractNumId w:val="102"/>
  </w:num>
  <w:num w:numId="67" w16cid:durableId="968046710">
    <w:abstractNumId w:val="186"/>
  </w:num>
  <w:num w:numId="68" w16cid:durableId="1084107348">
    <w:abstractNumId w:val="171"/>
  </w:num>
  <w:num w:numId="69" w16cid:durableId="348920277">
    <w:abstractNumId w:val="30"/>
  </w:num>
  <w:num w:numId="70" w16cid:durableId="1017316952">
    <w:abstractNumId w:val="259"/>
  </w:num>
  <w:num w:numId="71" w16cid:durableId="235939441">
    <w:abstractNumId w:val="264"/>
  </w:num>
  <w:num w:numId="72" w16cid:durableId="1864317923">
    <w:abstractNumId w:val="83"/>
  </w:num>
  <w:num w:numId="73" w16cid:durableId="804660756">
    <w:abstractNumId w:val="109"/>
  </w:num>
  <w:num w:numId="74" w16cid:durableId="1211915211">
    <w:abstractNumId w:val="211"/>
  </w:num>
  <w:num w:numId="75" w16cid:durableId="1298956156">
    <w:abstractNumId w:val="174"/>
  </w:num>
  <w:num w:numId="76" w16cid:durableId="38939219">
    <w:abstractNumId w:val="23"/>
  </w:num>
  <w:num w:numId="77" w16cid:durableId="1802963890">
    <w:abstractNumId w:val="61"/>
  </w:num>
  <w:num w:numId="78" w16cid:durableId="1877428977">
    <w:abstractNumId w:val="52"/>
  </w:num>
  <w:num w:numId="79" w16cid:durableId="1015809534">
    <w:abstractNumId w:val="60"/>
  </w:num>
  <w:num w:numId="80" w16cid:durableId="318119243">
    <w:abstractNumId w:val="261"/>
  </w:num>
  <w:num w:numId="81" w16cid:durableId="1961035513">
    <w:abstractNumId w:val="79"/>
  </w:num>
  <w:num w:numId="82" w16cid:durableId="885721445">
    <w:abstractNumId w:val="91"/>
  </w:num>
  <w:num w:numId="83" w16cid:durableId="470024765">
    <w:abstractNumId w:val="95"/>
  </w:num>
  <w:num w:numId="84" w16cid:durableId="2133551651">
    <w:abstractNumId w:val="99"/>
  </w:num>
  <w:num w:numId="85" w16cid:durableId="710422879">
    <w:abstractNumId w:val="175"/>
  </w:num>
  <w:num w:numId="86" w16cid:durableId="589242872">
    <w:abstractNumId w:val="247"/>
  </w:num>
  <w:num w:numId="87" w16cid:durableId="101656964">
    <w:abstractNumId w:val="161"/>
  </w:num>
  <w:num w:numId="88" w16cid:durableId="192573417">
    <w:abstractNumId w:val="235"/>
  </w:num>
  <w:num w:numId="89" w16cid:durableId="852304321">
    <w:abstractNumId w:val="89"/>
  </w:num>
  <w:num w:numId="90" w16cid:durableId="1961763180">
    <w:abstractNumId w:val="162"/>
  </w:num>
  <w:num w:numId="91" w16cid:durableId="1278222917">
    <w:abstractNumId w:val="75"/>
  </w:num>
  <w:num w:numId="92" w16cid:durableId="48892597">
    <w:abstractNumId w:val="98"/>
  </w:num>
  <w:num w:numId="93" w16cid:durableId="222913033">
    <w:abstractNumId w:val="119"/>
  </w:num>
  <w:num w:numId="94" w16cid:durableId="1242059137">
    <w:abstractNumId w:val="142"/>
  </w:num>
  <w:num w:numId="95" w16cid:durableId="353271615">
    <w:abstractNumId w:val="10"/>
  </w:num>
  <w:num w:numId="96" w16cid:durableId="92556609">
    <w:abstractNumId w:val="140"/>
  </w:num>
  <w:num w:numId="97" w16cid:durableId="1952273835">
    <w:abstractNumId w:val="113"/>
  </w:num>
  <w:num w:numId="98" w16cid:durableId="1582449236">
    <w:abstractNumId w:val="141"/>
  </w:num>
  <w:num w:numId="99" w16cid:durableId="1243561817">
    <w:abstractNumId w:val="212"/>
  </w:num>
  <w:num w:numId="100" w16cid:durableId="1384405868">
    <w:abstractNumId w:val="222"/>
  </w:num>
  <w:num w:numId="101" w16cid:durableId="848912372">
    <w:abstractNumId w:val="24"/>
  </w:num>
  <w:num w:numId="102" w16cid:durableId="773132564">
    <w:abstractNumId w:val="132"/>
  </w:num>
  <w:num w:numId="103" w16cid:durableId="1141114276">
    <w:abstractNumId w:val="8"/>
  </w:num>
  <w:num w:numId="104" w16cid:durableId="226385395">
    <w:abstractNumId w:val="135"/>
  </w:num>
  <w:num w:numId="105" w16cid:durableId="841894794">
    <w:abstractNumId w:val="45"/>
  </w:num>
  <w:num w:numId="106" w16cid:durableId="55249507">
    <w:abstractNumId w:val="114"/>
  </w:num>
  <w:num w:numId="107" w16cid:durableId="1710835128">
    <w:abstractNumId w:val="110"/>
  </w:num>
  <w:num w:numId="108" w16cid:durableId="1707219251">
    <w:abstractNumId w:val="78"/>
  </w:num>
  <w:num w:numId="109" w16cid:durableId="806123380">
    <w:abstractNumId w:val="156"/>
  </w:num>
  <w:num w:numId="110" w16cid:durableId="2064015491">
    <w:abstractNumId w:val="27"/>
  </w:num>
  <w:num w:numId="111" w16cid:durableId="2051176188">
    <w:abstractNumId w:val="37"/>
  </w:num>
  <w:num w:numId="112" w16cid:durableId="1233006131">
    <w:abstractNumId w:val="170"/>
  </w:num>
  <w:num w:numId="113" w16cid:durableId="108165140">
    <w:abstractNumId w:val="122"/>
  </w:num>
  <w:num w:numId="114" w16cid:durableId="1694771028">
    <w:abstractNumId w:val="74"/>
  </w:num>
  <w:num w:numId="115" w16cid:durableId="1389844592">
    <w:abstractNumId w:val="216"/>
  </w:num>
  <w:num w:numId="116" w16cid:durableId="1144275059">
    <w:abstractNumId w:val="28"/>
  </w:num>
  <w:num w:numId="117" w16cid:durableId="1473449095">
    <w:abstractNumId w:val="105"/>
  </w:num>
  <w:num w:numId="118" w16cid:durableId="719284887">
    <w:abstractNumId w:val="128"/>
  </w:num>
  <w:num w:numId="119" w16cid:durableId="824706050">
    <w:abstractNumId w:val="241"/>
  </w:num>
  <w:num w:numId="120" w16cid:durableId="715930576">
    <w:abstractNumId w:val="260"/>
  </w:num>
  <w:num w:numId="121" w16cid:durableId="848061655">
    <w:abstractNumId w:val="194"/>
  </w:num>
  <w:num w:numId="122" w16cid:durableId="573708758">
    <w:abstractNumId w:val="252"/>
  </w:num>
  <w:num w:numId="123" w16cid:durableId="413673819">
    <w:abstractNumId w:val="189"/>
  </w:num>
  <w:num w:numId="124" w16cid:durableId="1831015646">
    <w:abstractNumId w:val="153"/>
  </w:num>
  <w:num w:numId="125" w16cid:durableId="683556167">
    <w:abstractNumId w:val="147"/>
  </w:num>
  <w:num w:numId="126" w16cid:durableId="1159544413">
    <w:abstractNumId w:val="55"/>
  </w:num>
  <w:num w:numId="127" w16cid:durableId="1031997073">
    <w:abstractNumId w:val="239"/>
  </w:num>
  <w:num w:numId="128" w16cid:durableId="77677542">
    <w:abstractNumId w:val="59"/>
  </w:num>
  <w:num w:numId="129" w16cid:durableId="185679930">
    <w:abstractNumId w:val="29"/>
  </w:num>
  <w:num w:numId="130" w16cid:durableId="68701498">
    <w:abstractNumId w:val="137"/>
  </w:num>
  <w:num w:numId="131" w16cid:durableId="1128670530">
    <w:abstractNumId w:val="251"/>
  </w:num>
  <w:num w:numId="132" w16cid:durableId="1966890510">
    <w:abstractNumId w:val="157"/>
  </w:num>
  <w:num w:numId="133" w16cid:durableId="1536962818">
    <w:abstractNumId w:val="4"/>
  </w:num>
  <w:num w:numId="134" w16cid:durableId="766461405">
    <w:abstractNumId w:val="208"/>
  </w:num>
  <w:num w:numId="135" w16cid:durableId="1779372171">
    <w:abstractNumId w:val="198"/>
  </w:num>
  <w:num w:numId="136" w16cid:durableId="887767056">
    <w:abstractNumId w:val="179"/>
  </w:num>
  <w:num w:numId="137" w16cid:durableId="718358390">
    <w:abstractNumId w:val="101"/>
  </w:num>
  <w:num w:numId="138" w16cid:durableId="1106921724">
    <w:abstractNumId w:val="93"/>
  </w:num>
  <w:num w:numId="139" w16cid:durableId="1608536968">
    <w:abstractNumId w:val="94"/>
  </w:num>
  <w:num w:numId="140" w16cid:durableId="709182349">
    <w:abstractNumId w:val="148"/>
  </w:num>
  <w:num w:numId="141" w16cid:durableId="1078090023">
    <w:abstractNumId w:val="134"/>
  </w:num>
  <w:num w:numId="142" w16cid:durableId="1773741024">
    <w:abstractNumId w:val="249"/>
  </w:num>
  <w:num w:numId="143" w16cid:durableId="496843810">
    <w:abstractNumId w:val="6"/>
  </w:num>
  <w:num w:numId="144" w16cid:durableId="1089036460">
    <w:abstractNumId w:val="108"/>
  </w:num>
  <w:num w:numId="145" w16cid:durableId="1476340275">
    <w:abstractNumId w:val="219"/>
  </w:num>
  <w:num w:numId="146" w16cid:durableId="502818670">
    <w:abstractNumId w:val="32"/>
  </w:num>
  <w:num w:numId="147" w16cid:durableId="946352504">
    <w:abstractNumId w:val="177"/>
  </w:num>
  <w:num w:numId="148" w16cid:durableId="1789817612">
    <w:abstractNumId w:val="26"/>
  </w:num>
  <w:num w:numId="149" w16cid:durableId="219484203">
    <w:abstractNumId w:val="183"/>
  </w:num>
  <w:num w:numId="150" w16cid:durableId="891767670">
    <w:abstractNumId w:val="224"/>
  </w:num>
  <w:num w:numId="151" w16cid:durableId="1992051105">
    <w:abstractNumId w:val="106"/>
  </w:num>
  <w:num w:numId="152" w16cid:durableId="1361668095">
    <w:abstractNumId w:val="191"/>
  </w:num>
  <w:num w:numId="153" w16cid:durableId="1342589320">
    <w:abstractNumId w:val="236"/>
  </w:num>
  <w:num w:numId="154" w16cid:durableId="536620374">
    <w:abstractNumId w:val="68"/>
  </w:num>
  <w:num w:numId="155" w16cid:durableId="904804989">
    <w:abstractNumId w:val="14"/>
  </w:num>
  <w:num w:numId="156" w16cid:durableId="1695620106">
    <w:abstractNumId w:val="36"/>
  </w:num>
  <w:num w:numId="157" w16cid:durableId="1450323131">
    <w:abstractNumId w:val="160"/>
  </w:num>
  <w:num w:numId="158" w16cid:durableId="1290672617">
    <w:abstractNumId w:val="149"/>
  </w:num>
  <w:num w:numId="159" w16cid:durableId="50468565">
    <w:abstractNumId w:val="92"/>
  </w:num>
  <w:num w:numId="160" w16cid:durableId="460418256">
    <w:abstractNumId w:val="31"/>
  </w:num>
  <w:num w:numId="161" w16cid:durableId="91970819">
    <w:abstractNumId w:val="115"/>
  </w:num>
  <w:num w:numId="162" w16cid:durableId="906500642">
    <w:abstractNumId w:val="173"/>
  </w:num>
  <w:num w:numId="163" w16cid:durableId="767390102">
    <w:abstractNumId w:val="120"/>
  </w:num>
  <w:num w:numId="164" w16cid:durableId="349987551">
    <w:abstractNumId w:val="200"/>
  </w:num>
  <w:num w:numId="165" w16cid:durableId="952246785">
    <w:abstractNumId w:val="151"/>
  </w:num>
  <w:num w:numId="166" w16cid:durableId="493648696">
    <w:abstractNumId w:val="90"/>
  </w:num>
  <w:num w:numId="167" w16cid:durableId="1391609255">
    <w:abstractNumId w:val="237"/>
  </w:num>
  <w:num w:numId="168" w16cid:durableId="1438403805">
    <w:abstractNumId w:val="158"/>
  </w:num>
  <w:num w:numId="169" w16cid:durableId="1992560099">
    <w:abstractNumId w:val="22"/>
  </w:num>
  <w:num w:numId="170" w16cid:durableId="374426863">
    <w:abstractNumId w:val="245"/>
  </w:num>
  <w:num w:numId="171" w16cid:durableId="1510439728">
    <w:abstractNumId w:val="67"/>
  </w:num>
  <w:num w:numId="172" w16cid:durableId="1462266302">
    <w:abstractNumId w:val="96"/>
  </w:num>
  <w:num w:numId="173" w16cid:durableId="1182666071">
    <w:abstractNumId w:val="213"/>
  </w:num>
  <w:num w:numId="174" w16cid:durableId="1260913271">
    <w:abstractNumId w:val="220"/>
  </w:num>
  <w:num w:numId="175" w16cid:durableId="1406996875">
    <w:abstractNumId w:val="129"/>
  </w:num>
  <w:num w:numId="176" w16cid:durableId="1491748438">
    <w:abstractNumId w:val="116"/>
  </w:num>
  <w:num w:numId="177" w16cid:durableId="2020544757">
    <w:abstractNumId w:val="203"/>
  </w:num>
  <w:num w:numId="178" w16cid:durableId="973750859">
    <w:abstractNumId w:val="104"/>
  </w:num>
  <w:num w:numId="179" w16cid:durableId="505560815">
    <w:abstractNumId w:val="243"/>
  </w:num>
  <w:num w:numId="180" w16cid:durableId="1206256444">
    <w:abstractNumId w:val="19"/>
  </w:num>
  <w:num w:numId="181" w16cid:durableId="1752388573">
    <w:abstractNumId w:val="136"/>
  </w:num>
  <w:num w:numId="182" w16cid:durableId="1491361150">
    <w:abstractNumId w:val="5"/>
  </w:num>
  <w:num w:numId="183" w16cid:durableId="1803838802">
    <w:abstractNumId w:val="233"/>
  </w:num>
  <w:num w:numId="184" w16cid:durableId="1224177773">
    <w:abstractNumId w:val="172"/>
  </w:num>
  <w:num w:numId="185" w16cid:durableId="609825126">
    <w:abstractNumId w:val="166"/>
  </w:num>
  <w:num w:numId="186" w16cid:durableId="1198854725">
    <w:abstractNumId w:val="190"/>
  </w:num>
  <w:num w:numId="187" w16cid:durableId="682433790">
    <w:abstractNumId w:val="97"/>
  </w:num>
  <w:num w:numId="188" w16cid:durableId="555092070">
    <w:abstractNumId w:val="258"/>
  </w:num>
  <w:num w:numId="189" w16cid:durableId="487866214">
    <w:abstractNumId w:val="231"/>
  </w:num>
  <w:num w:numId="190" w16cid:durableId="1725833123">
    <w:abstractNumId w:val="193"/>
  </w:num>
  <w:num w:numId="191" w16cid:durableId="1988195141">
    <w:abstractNumId w:val="207"/>
  </w:num>
  <w:num w:numId="192" w16cid:durableId="1216087106">
    <w:abstractNumId w:val="226"/>
  </w:num>
  <w:num w:numId="193" w16cid:durableId="822161544">
    <w:abstractNumId w:val="254"/>
  </w:num>
  <w:num w:numId="194" w16cid:durableId="535389369">
    <w:abstractNumId w:val="18"/>
  </w:num>
  <w:num w:numId="195" w16cid:durableId="2049913272">
    <w:abstractNumId w:val="204"/>
  </w:num>
  <w:num w:numId="196" w16cid:durableId="1599944077">
    <w:abstractNumId w:val="71"/>
  </w:num>
  <w:num w:numId="197" w16cid:durableId="829520778">
    <w:abstractNumId w:val="185"/>
  </w:num>
  <w:num w:numId="198" w16cid:durableId="1697121640">
    <w:abstractNumId w:val="65"/>
  </w:num>
  <w:num w:numId="199" w16cid:durableId="116799369">
    <w:abstractNumId w:val="69"/>
  </w:num>
  <w:num w:numId="200" w16cid:durableId="1346589243">
    <w:abstractNumId w:val="112"/>
  </w:num>
  <w:num w:numId="201" w16cid:durableId="1412654950">
    <w:abstractNumId w:val="217"/>
  </w:num>
  <w:num w:numId="202" w16cid:durableId="699744053">
    <w:abstractNumId w:val="12"/>
  </w:num>
  <w:num w:numId="203" w16cid:durableId="2003970294">
    <w:abstractNumId w:val="9"/>
  </w:num>
  <w:num w:numId="204" w16cid:durableId="676807021">
    <w:abstractNumId w:val="56"/>
  </w:num>
  <w:num w:numId="205" w16cid:durableId="1502116366">
    <w:abstractNumId w:val="123"/>
  </w:num>
  <w:num w:numId="206" w16cid:durableId="788551937">
    <w:abstractNumId w:val="138"/>
  </w:num>
  <w:num w:numId="207" w16cid:durableId="1221287750">
    <w:abstractNumId w:val="192"/>
  </w:num>
  <w:num w:numId="208" w16cid:durableId="803502130">
    <w:abstractNumId w:val="159"/>
  </w:num>
  <w:num w:numId="209" w16cid:durableId="1421878045">
    <w:abstractNumId w:val="201"/>
  </w:num>
  <w:num w:numId="210" w16cid:durableId="1488090597">
    <w:abstractNumId w:val="143"/>
  </w:num>
  <w:num w:numId="211" w16cid:durableId="1016231842">
    <w:abstractNumId w:val="46"/>
  </w:num>
  <w:num w:numId="212" w16cid:durableId="1829052452">
    <w:abstractNumId w:val="229"/>
  </w:num>
  <w:num w:numId="213" w16cid:durableId="21905626">
    <w:abstractNumId w:val="88"/>
  </w:num>
  <w:num w:numId="214" w16cid:durableId="1156997846">
    <w:abstractNumId w:val="58"/>
  </w:num>
  <w:num w:numId="215" w16cid:durableId="1073233601">
    <w:abstractNumId w:val="223"/>
  </w:num>
  <w:num w:numId="216" w16cid:durableId="821237686">
    <w:abstractNumId w:val="80"/>
  </w:num>
  <w:num w:numId="217" w16cid:durableId="523591717">
    <w:abstractNumId w:val="50"/>
  </w:num>
  <w:num w:numId="218" w16cid:durableId="479616608">
    <w:abstractNumId w:val="118"/>
  </w:num>
  <w:num w:numId="219" w16cid:durableId="472137480">
    <w:abstractNumId w:val="133"/>
  </w:num>
  <w:num w:numId="220" w16cid:durableId="2044093223">
    <w:abstractNumId w:val="152"/>
  </w:num>
  <w:num w:numId="221" w16cid:durableId="1956250640">
    <w:abstractNumId w:val="82"/>
  </w:num>
  <w:num w:numId="222" w16cid:durableId="96944326">
    <w:abstractNumId w:val="42"/>
  </w:num>
  <w:num w:numId="223" w16cid:durableId="799999536">
    <w:abstractNumId w:val="66"/>
  </w:num>
  <w:num w:numId="224" w16cid:durableId="1047879669">
    <w:abstractNumId w:val="34"/>
  </w:num>
  <w:num w:numId="225" w16cid:durableId="2022973491">
    <w:abstractNumId w:val="230"/>
  </w:num>
  <w:num w:numId="226" w16cid:durableId="763696129">
    <w:abstractNumId w:val="232"/>
  </w:num>
  <w:num w:numId="227" w16cid:durableId="340083677">
    <w:abstractNumId w:val="3"/>
  </w:num>
  <w:num w:numId="228" w16cid:durableId="1208030187">
    <w:abstractNumId w:val="76"/>
  </w:num>
  <w:num w:numId="229" w16cid:durableId="1047948462">
    <w:abstractNumId w:val="144"/>
  </w:num>
  <w:num w:numId="230" w16cid:durableId="454251199">
    <w:abstractNumId w:val="53"/>
  </w:num>
  <w:num w:numId="231" w16cid:durableId="497304390">
    <w:abstractNumId w:val="125"/>
  </w:num>
  <w:num w:numId="232" w16cid:durableId="1577208906">
    <w:abstractNumId w:val="48"/>
  </w:num>
  <w:num w:numId="233" w16cid:durableId="1017585291">
    <w:abstractNumId w:val="16"/>
  </w:num>
  <w:num w:numId="234" w16cid:durableId="679505178">
    <w:abstractNumId w:val="196"/>
  </w:num>
  <w:num w:numId="235" w16cid:durableId="392317343">
    <w:abstractNumId w:val="184"/>
  </w:num>
  <w:num w:numId="236" w16cid:durableId="2130009072">
    <w:abstractNumId w:val="87"/>
  </w:num>
  <w:num w:numId="237" w16cid:durableId="1522864015">
    <w:abstractNumId w:val="124"/>
  </w:num>
  <w:num w:numId="238" w16cid:durableId="1302273244">
    <w:abstractNumId w:val="72"/>
  </w:num>
  <w:num w:numId="239" w16cid:durableId="485441834">
    <w:abstractNumId w:val="197"/>
  </w:num>
  <w:num w:numId="240" w16cid:durableId="1285891564">
    <w:abstractNumId w:val="70"/>
  </w:num>
  <w:num w:numId="241" w16cid:durableId="1874880821">
    <w:abstractNumId w:val="255"/>
  </w:num>
  <w:num w:numId="242" w16cid:durableId="727993612">
    <w:abstractNumId w:val="150"/>
  </w:num>
  <w:num w:numId="243" w16cid:durableId="2091272831">
    <w:abstractNumId w:val="38"/>
  </w:num>
  <w:num w:numId="244" w16cid:durableId="1877890177">
    <w:abstractNumId w:val="103"/>
  </w:num>
  <w:num w:numId="245" w16cid:durableId="679281535">
    <w:abstractNumId w:val="81"/>
  </w:num>
  <w:num w:numId="246" w16cid:durableId="642809756">
    <w:abstractNumId w:val="146"/>
  </w:num>
  <w:num w:numId="247" w16cid:durableId="633751134">
    <w:abstractNumId w:val="250"/>
  </w:num>
  <w:num w:numId="248" w16cid:durableId="26414190">
    <w:abstractNumId w:val="117"/>
  </w:num>
  <w:num w:numId="249" w16cid:durableId="1840384100">
    <w:abstractNumId w:val="263"/>
  </w:num>
  <w:num w:numId="250" w16cid:durableId="1510942687">
    <w:abstractNumId w:val="35"/>
  </w:num>
  <w:num w:numId="251" w16cid:durableId="2121798460">
    <w:abstractNumId w:val="167"/>
  </w:num>
  <w:num w:numId="252" w16cid:durableId="692461104">
    <w:abstractNumId w:val="21"/>
  </w:num>
  <w:num w:numId="253" w16cid:durableId="392779361">
    <w:abstractNumId w:val="265"/>
  </w:num>
  <w:num w:numId="254" w16cid:durableId="69935829">
    <w:abstractNumId w:val="51"/>
  </w:num>
  <w:num w:numId="255" w16cid:durableId="1386177293">
    <w:abstractNumId w:val="221"/>
  </w:num>
  <w:num w:numId="256" w16cid:durableId="1363631298">
    <w:abstractNumId w:val="121"/>
  </w:num>
  <w:num w:numId="257" w16cid:durableId="309403482">
    <w:abstractNumId w:val="228"/>
  </w:num>
  <w:num w:numId="258" w16cid:durableId="370150680">
    <w:abstractNumId w:val="13"/>
  </w:num>
  <w:num w:numId="259" w16cid:durableId="1033530445">
    <w:abstractNumId w:val="238"/>
  </w:num>
  <w:num w:numId="260" w16cid:durableId="1873107101">
    <w:abstractNumId w:val="73"/>
  </w:num>
  <w:num w:numId="261" w16cid:durableId="676809370">
    <w:abstractNumId w:val="178"/>
  </w:num>
  <w:num w:numId="262" w16cid:durableId="1997537577">
    <w:abstractNumId w:val="126"/>
  </w:num>
  <w:num w:numId="263" w16cid:durableId="1129317197">
    <w:abstractNumId w:val="64"/>
  </w:num>
  <w:num w:numId="264" w16cid:durableId="997424413">
    <w:abstractNumId w:val="131"/>
  </w:num>
  <w:num w:numId="265" w16cid:durableId="681318319">
    <w:abstractNumId w:val="7"/>
  </w:num>
  <w:num w:numId="266" w16cid:durableId="1154418938">
    <w:abstractNumId w:val="176"/>
  </w:num>
  <w:num w:numId="267" w16cid:durableId="1137992904">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D2"/>
    <w:rsid w:val="00001AC6"/>
    <w:rsid w:val="00010A04"/>
    <w:rsid w:val="00010F13"/>
    <w:rsid w:val="00011E7F"/>
    <w:rsid w:val="00014AF1"/>
    <w:rsid w:val="000170FE"/>
    <w:rsid w:val="00024468"/>
    <w:rsid w:val="000303EA"/>
    <w:rsid w:val="0003172B"/>
    <w:rsid w:val="00041FA5"/>
    <w:rsid w:val="00042430"/>
    <w:rsid w:val="000424A7"/>
    <w:rsid w:val="000448A4"/>
    <w:rsid w:val="00044A2B"/>
    <w:rsid w:val="000529D1"/>
    <w:rsid w:val="0005657D"/>
    <w:rsid w:val="00081635"/>
    <w:rsid w:val="0008731D"/>
    <w:rsid w:val="0009598A"/>
    <w:rsid w:val="000A4157"/>
    <w:rsid w:val="000A4818"/>
    <w:rsid w:val="000A4E8E"/>
    <w:rsid w:val="000A7087"/>
    <w:rsid w:val="000B0289"/>
    <w:rsid w:val="000B3312"/>
    <w:rsid w:val="000C1116"/>
    <w:rsid w:val="000C38AE"/>
    <w:rsid w:val="000C4611"/>
    <w:rsid w:val="000E29BF"/>
    <w:rsid w:val="000E437B"/>
    <w:rsid w:val="000E54F2"/>
    <w:rsid w:val="000F6DA3"/>
    <w:rsid w:val="000F72D2"/>
    <w:rsid w:val="00125225"/>
    <w:rsid w:val="00131B52"/>
    <w:rsid w:val="00143759"/>
    <w:rsid w:val="001477CE"/>
    <w:rsid w:val="00173696"/>
    <w:rsid w:val="001744EA"/>
    <w:rsid w:val="00176422"/>
    <w:rsid w:val="0017761C"/>
    <w:rsid w:val="001805A1"/>
    <w:rsid w:val="00185138"/>
    <w:rsid w:val="00187A37"/>
    <w:rsid w:val="001900D4"/>
    <w:rsid w:val="001A590C"/>
    <w:rsid w:val="001E081A"/>
    <w:rsid w:val="001E228F"/>
    <w:rsid w:val="001E597B"/>
    <w:rsid w:val="001F054E"/>
    <w:rsid w:val="001F68FE"/>
    <w:rsid w:val="0020669A"/>
    <w:rsid w:val="00212BCC"/>
    <w:rsid w:val="002256B7"/>
    <w:rsid w:val="002333BE"/>
    <w:rsid w:val="00237119"/>
    <w:rsid w:val="00243497"/>
    <w:rsid w:val="00247B68"/>
    <w:rsid w:val="00253171"/>
    <w:rsid w:val="00262F5D"/>
    <w:rsid w:val="0026714D"/>
    <w:rsid w:val="00271500"/>
    <w:rsid w:val="00273C37"/>
    <w:rsid w:val="00282DC4"/>
    <w:rsid w:val="00293920"/>
    <w:rsid w:val="00295A98"/>
    <w:rsid w:val="002A01BE"/>
    <w:rsid w:val="002A1606"/>
    <w:rsid w:val="002A1EC0"/>
    <w:rsid w:val="002C2BD6"/>
    <w:rsid w:val="002C3236"/>
    <w:rsid w:val="002C7D94"/>
    <w:rsid w:val="002E0180"/>
    <w:rsid w:val="002E09CB"/>
    <w:rsid w:val="002E17DE"/>
    <w:rsid w:val="002E4C0F"/>
    <w:rsid w:val="00300DFC"/>
    <w:rsid w:val="00305AFE"/>
    <w:rsid w:val="00306017"/>
    <w:rsid w:val="00313AB7"/>
    <w:rsid w:val="00325B21"/>
    <w:rsid w:val="00326EF7"/>
    <w:rsid w:val="00331ACC"/>
    <w:rsid w:val="003418A0"/>
    <w:rsid w:val="00344311"/>
    <w:rsid w:val="00357D09"/>
    <w:rsid w:val="00362786"/>
    <w:rsid w:val="003635A1"/>
    <w:rsid w:val="00375B24"/>
    <w:rsid w:val="00382D31"/>
    <w:rsid w:val="00383239"/>
    <w:rsid w:val="0039399C"/>
    <w:rsid w:val="003A5020"/>
    <w:rsid w:val="003A5021"/>
    <w:rsid w:val="003B488F"/>
    <w:rsid w:val="003C06C7"/>
    <w:rsid w:val="003C0E89"/>
    <w:rsid w:val="003C7EE6"/>
    <w:rsid w:val="003E436C"/>
    <w:rsid w:val="003F0A7B"/>
    <w:rsid w:val="0040028D"/>
    <w:rsid w:val="004034F5"/>
    <w:rsid w:val="00407C93"/>
    <w:rsid w:val="00411EF9"/>
    <w:rsid w:val="00423EAE"/>
    <w:rsid w:val="00425486"/>
    <w:rsid w:val="00430304"/>
    <w:rsid w:val="00432107"/>
    <w:rsid w:val="004336DA"/>
    <w:rsid w:val="0043428C"/>
    <w:rsid w:val="004404F6"/>
    <w:rsid w:val="00442347"/>
    <w:rsid w:val="004423CA"/>
    <w:rsid w:val="0044484E"/>
    <w:rsid w:val="004473D6"/>
    <w:rsid w:val="0045072B"/>
    <w:rsid w:val="00454B03"/>
    <w:rsid w:val="00474ED8"/>
    <w:rsid w:val="00484CDB"/>
    <w:rsid w:val="004A1BDF"/>
    <w:rsid w:val="004A1E85"/>
    <w:rsid w:val="004A66D5"/>
    <w:rsid w:val="004B5CFE"/>
    <w:rsid w:val="004D1808"/>
    <w:rsid w:val="004D4EF2"/>
    <w:rsid w:val="004E05E4"/>
    <w:rsid w:val="004E447D"/>
    <w:rsid w:val="005072D1"/>
    <w:rsid w:val="00512695"/>
    <w:rsid w:val="00515625"/>
    <w:rsid w:val="00516EF9"/>
    <w:rsid w:val="005319FC"/>
    <w:rsid w:val="00534E58"/>
    <w:rsid w:val="00537FE9"/>
    <w:rsid w:val="005406DA"/>
    <w:rsid w:val="00547A9A"/>
    <w:rsid w:val="00551AEC"/>
    <w:rsid w:val="005530CD"/>
    <w:rsid w:val="005627D3"/>
    <w:rsid w:val="00597EF0"/>
    <w:rsid w:val="005A03A3"/>
    <w:rsid w:val="005A466B"/>
    <w:rsid w:val="005B0C47"/>
    <w:rsid w:val="005B68D1"/>
    <w:rsid w:val="005B7C65"/>
    <w:rsid w:val="005C3CA1"/>
    <w:rsid w:val="005C49DA"/>
    <w:rsid w:val="005C63BA"/>
    <w:rsid w:val="005D0646"/>
    <w:rsid w:val="005D2448"/>
    <w:rsid w:val="005D6C13"/>
    <w:rsid w:val="005D7199"/>
    <w:rsid w:val="005E2940"/>
    <w:rsid w:val="005E38D0"/>
    <w:rsid w:val="005F1B9E"/>
    <w:rsid w:val="005F29E5"/>
    <w:rsid w:val="00617430"/>
    <w:rsid w:val="00621091"/>
    <w:rsid w:val="00632E58"/>
    <w:rsid w:val="00633BEC"/>
    <w:rsid w:val="00641D9B"/>
    <w:rsid w:val="0064471E"/>
    <w:rsid w:val="0064477E"/>
    <w:rsid w:val="00653894"/>
    <w:rsid w:val="0065736F"/>
    <w:rsid w:val="00662D78"/>
    <w:rsid w:val="00664817"/>
    <w:rsid w:val="006731B4"/>
    <w:rsid w:val="00673351"/>
    <w:rsid w:val="006820AA"/>
    <w:rsid w:val="006876A6"/>
    <w:rsid w:val="006A7679"/>
    <w:rsid w:val="006B45F4"/>
    <w:rsid w:val="006B4E8A"/>
    <w:rsid w:val="006C1038"/>
    <w:rsid w:val="006C1ECC"/>
    <w:rsid w:val="006C5CA5"/>
    <w:rsid w:val="006C5D25"/>
    <w:rsid w:val="006C678D"/>
    <w:rsid w:val="006C6AE0"/>
    <w:rsid w:val="006D4943"/>
    <w:rsid w:val="006E1EDB"/>
    <w:rsid w:val="006E62CF"/>
    <w:rsid w:val="00702E10"/>
    <w:rsid w:val="00715492"/>
    <w:rsid w:val="00716AF8"/>
    <w:rsid w:val="00720DEF"/>
    <w:rsid w:val="00727852"/>
    <w:rsid w:val="00731F88"/>
    <w:rsid w:val="00740D8C"/>
    <w:rsid w:val="00750C73"/>
    <w:rsid w:val="007661D9"/>
    <w:rsid w:val="00780690"/>
    <w:rsid w:val="00785CAA"/>
    <w:rsid w:val="00792201"/>
    <w:rsid w:val="007934A7"/>
    <w:rsid w:val="00796DF8"/>
    <w:rsid w:val="007A31DB"/>
    <w:rsid w:val="007A7920"/>
    <w:rsid w:val="007B4DB4"/>
    <w:rsid w:val="007B73F3"/>
    <w:rsid w:val="007C1AE5"/>
    <w:rsid w:val="007F2A4F"/>
    <w:rsid w:val="00802196"/>
    <w:rsid w:val="008037F9"/>
    <w:rsid w:val="00807FA4"/>
    <w:rsid w:val="00811232"/>
    <w:rsid w:val="0081326B"/>
    <w:rsid w:val="00825DAE"/>
    <w:rsid w:val="00832DE3"/>
    <w:rsid w:val="00835D81"/>
    <w:rsid w:val="0084008E"/>
    <w:rsid w:val="00842B80"/>
    <w:rsid w:val="00857AF1"/>
    <w:rsid w:val="00857F40"/>
    <w:rsid w:val="008615F9"/>
    <w:rsid w:val="008635FE"/>
    <w:rsid w:val="00864C1A"/>
    <w:rsid w:val="008728FE"/>
    <w:rsid w:val="008833DA"/>
    <w:rsid w:val="00891C7D"/>
    <w:rsid w:val="00894D99"/>
    <w:rsid w:val="008A0A02"/>
    <w:rsid w:val="008B0004"/>
    <w:rsid w:val="008B3020"/>
    <w:rsid w:val="008B307D"/>
    <w:rsid w:val="008B328B"/>
    <w:rsid w:val="008E29BF"/>
    <w:rsid w:val="008F4739"/>
    <w:rsid w:val="008F5EEC"/>
    <w:rsid w:val="008F7BA3"/>
    <w:rsid w:val="00907FCF"/>
    <w:rsid w:val="0091094E"/>
    <w:rsid w:val="00913613"/>
    <w:rsid w:val="0091570B"/>
    <w:rsid w:val="00917E31"/>
    <w:rsid w:val="00922344"/>
    <w:rsid w:val="00934719"/>
    <w:rsid w:val="00940FF7"/>
    <w:rsid w:val="00941933"/>
    <w:rsid w:val="00946DEF"/>
    <w:rsid w:val="00950B36"/>
    <w:rsid w:val="00957353"/>
    <w:rsid w:val="00957765"/>
    <w:rsid w:val="009705E9"/>
    <w:rsid w:val="00976712"/>
    <w:rsid w:val="0098132D"/>
    <w:rsid w:val="00981C0A"/>
    <w:rsid w:val="00984446"/>
    <w:rsid w:val="009A0EA0"/>
    <w:rsid w:val="009B0736"/>
    <w:rsid w:val="009B127F"/>
    <w:rsid w:val="009B189D"/>
    <w:rsid w:val="009B3020"/>
    <w:rsid w:val="009B7B09"/>
    <w:rsid w:val="009D2447"/>
    <w:rsid w:val="009D3942"/>
    <w:rsid w:val="009D4E11"/>
    <w:rsid w:val="00A042F3"/>
    <w:rsid w:val="00A110D9"/>
    <w:rsid w:val="00A11D11"/>
    <w:rsid w:val="00A17ACA"/>
    <w:rsid w:val="00A214E3"/>
    <w:rsid w:val="00A22047"/>
    <w:rsid w:val="00A35EE1"/>
    <w:rsid w:val="00A3672E"/>
    <w:rsid w:val="00A425B2"/>
    <w:rsid w:val="00A43A2E"/>
    <w:rsid w:val="00A556C8"/>
    <w:rsid w:val="00A57D43"/>
    <w:rsid w:val="00A842FE"/>
    <w:rsid w:val="00A976B2"/>
    <w:rsid w:val="00AA34C8"/>
    <w:rsid w:val="00AB6719"/>
    <w:rsid w:val="00AC0673"/>
    <w:rsid w:val="00AC2E40"/>
    <w:rsid w:val="00AC57B4"/>
    <w:rsid w:val="00AC7C2D"/>
    <w:rsid w:val="00AD3CC6"/>
    <w:rsid w:val="00AE5ECD"/>
    <w:rsid w:val="00AE7BD6"/>
    <w:rsid w:val="00AF1C92"/>
    <w:rsid w:val="00AF1E17"/>
    <w:rsid w:val="00B05930"/>
    <w:rsid w:val="00B13655"/>
    <w:rsid w:val="00B15A67"/>
    <w:rsid w:val="00B33145"/>
    <w:rsid w:val="00B37E35"/>
    <w:rsid w:val="00B4675B"/>
    <w:rsid w:val="00B51587"/>
    <w:rsid w:val="00B6070A"/>
    <w:rsid w:val="00B834FE"/>
    <w:rsid w:val="00B87C14"/>
    <w:rsid w:val="00B9157B"/>
    <w:rsid w:val="00BA07A3"/>
    <w:rsid w:val="00BA67B6"/>
    <w:rsid w:val="00BE1C78"/>
    <w:rsid w:val="00BE318A"/>
    <w:rsid w:val="00BE40F3"/>
    <w:rsid w:val="00BF7D8F"/>
    <w:rsid w:val="00C01BD0"/>
    <w:rsid w:val="00C100AB"/>
    <w:rsid w:val="00C14337"/>
    <w:rsid w:val="00C148F1"/>
    <w:rsid w:val="00C252F8"/>
    <w:rsid w:val="00C279EA"/>
    <w:rsid w:val="00C301FD"/>
    <w:rsid w:val="00C502F4"/>
    <w:rsid w:val="00C5111F"/>
    <w:rsid w:val="00C51BFB"/>
    <w:rsid w:val="00C722AF"/>
    <w:rsid w:val="00C751DC"/>
    <w:rsid w:val="00C76732"/>
    <w:rsid w:val="00C823F4"/>
    <w:rsid w:val="00C92DA7"/>
    <w:rsid w:val="00CB242B"/>
    <w:rsid w:val="00CC4E55"/>
    <w:rsid w:val="00CC6713"/>
    <w:rsid w:val="00CD118B"/>
    <w:rsid w:val="00CD648E"/>
    <w:rsid w:val="00CE4B3F"/>
    <w:rsid w:val="00CF2DF8"/>
    <w:rsid w:val="00CF3C26"/>
    <w:rsid w:val="00CF65D2"/>
    <w:rsid w:val="00D044A3"/>
    <w:rsid w:val="00D07A5E"/>
    <w:rsid w:val="00D10832"/>
    <w:rsid w:val="00D120D8"/>
    <w:rsid w:val="00D12F72"/>
    <w:rsid w:val="00D14884"/>
    <w:rsid w:val="00D149DC"/>
    <w:rsid w:val="00D14E1D"/>
    <w:rsid w:val="00D2353C"/>
    <w:rsid w:val="00D269EF"/>
    <w:rsid w:val="00D31F8D"/>
    <w:rsid w:val="00D363FB"/>
    <w:rsid w:val="00D43341"/>
    <w:rsid w:val="00D445C6"/>
    <w:rsid w:val="00D47010"/>
    <w:rsid w:val="00D642F8"/>
    <w:rsid w:val="00D65740"/>
    <w:rsid w:val="00D65F86"/>
    <w:rsid w:val="00D71D52"/>
    <w:rsid w:val="00D74B03"/>
    <w:rsid w:val="00D800CC"/>
    <w:rsid w:val="00D85D2A"/>
    <w:rsid w:val="00D85E80"/>
    <w:rsid w:val="00D87077"/>
    <w:rsid w:val="00D9361C"/>
    <w:rsid w:val="00D950D3"/>
    <w:rsid w:val="00DA1117"/>
    <w:rsid w:val="00DA2287"/>
    <w:rsid w:val="00DA46E7"/>
    <w:rsid w:val="00DA6234"/>
    <w:rsid w:val="00DB2251"/>
    <w:rsid w:val="00DB2B18"/>
    <w:rsid w:val="00DB4564"/>
    <w:rsid w:val="00DB5E99"/>
    <w:rsid w:val="00DC10F5"/>
    <w:rsid w:val="00DC5551"/>
    <w:rsid w:val="00DC7A12"/>
    <w:rsid w:val="00DC7C89"/>
    <w:rsid w:val="00DD1068"/>
    <w:rsid w:val="00DD5F5D"/>
    <w:rsid w:val="00DE75CB"/>
    <w:rsid w:val="00DF3EEE"/>
    <w:rsid w:val="00DF42FE"/>
    <w:rsid w:val="00DF5064"/>
    <w:rsid w:val="00DF7DB3"/>
    <w:rsid w:val="00E04E1C"/>
    <w:rsid w:val="00E24142"/>
    <w:rsid w:val="00E279C0"/>
    <w:rsid w:val="00E31D03"/>
    <w:rsid w:val="00E31E73"/>
    <w:rsid w:val="00E3380D"/>
    <w:rsid w:val="00E420F3"/>
    <w:rsid w:val="00E51D50"/>
    <w:rsid w:val="00E51FD4"/>
    <w:rsid w:val="00E54F58"/>
    <w:rsid w:val="00E62EDF"/>
    <w:rsid w:val="00E6459B"/>
    <w:rsid w:val="00E70CC6"/>
    <w:rsid w:val="00E7121B"/>
    <w:rsid w:val="00E7499D"/>
    <w:rsid w:val="00E766D4"/>
    <w:rsid w:val="00E80855"/>
    <w:rsid w:val="00E867E3"/>
    <w:rsid w:val="00E87898"/>
    <w:rsid w:val="00E94916"/>
    <w:rsid w:val="00EA3F08"/>
    <w:rsid w:val="00EC2DAA"/>
    <w:rsid w:val="00EC7AEE"/>
    <w:rsid w:val="00ED0F68"/>
    <w:rsid w:val="00ED1373"/>
    <w:rsid w:val="00ED27B0"/>
    <w:rsid w:val="00EF1383"/>
    <w:rsid w:val="00F0048C"/>
    <w:rsid w:val="00F07D41"/>
    <w:rsid w:val="00F2320A"/>
    <w:rsid w:val="00F30AE0"/>
    <w:rsid w:val="00F45730"/>
    <w:rsid w:val="00F703A4"/>
    <w:rsid w:val="00F82BF8"/>
    <w:rsid w:val="00F93703"/>
    <w:rsid w:val="00F937E6"/>
    <w:rsid w:val="00F942F7"/>
    <w:rsid w:val="00F94566"/>
    <w:rsid w:val="00FB5190"/>
    <w:rsid w:val="00FB57CB"/>
    <w:rsid w:val="00FC2068"/>
    <w:rsid w:val="00FC4F63"/>
    <w:rsid w:val="00FC54CA"/>
    <w:rsid w:val="00FD18BB"/>
    <w:rsid w:val="00FD32EB"/>
    <w:rsid w:val="00FD633D"/>
    <w:rsid w:val="00FE4499"/>
    <w:rsid w:val="00FE7E51"/>
    <w:rsid w:val="00FF122D"/>
    <w:rsid w:val="00FF3110"/>
    <w:rsid w:val="00FF4214"/>
    <w:rsid w:val="00FF49D1"/>
    <w:rsid w:val="00FF5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DEF"/>
    <w:rPr>
      <w:lang w:val="vi-VN"/>
    </w:rPr>
  </w:style>
  <w:style w:type="paragraph" w:styleId="Heading1">
    <w:name w:val="heading 1"/>
    <w:basedOn w:val="Normal"/>
    <w:next w:val="Normal"/>
    <w:link w:val="Heading1Char"/>
    <w:uiPriority w:val="9"/>
    <w:qFormat/>
    <w:rsid w:val="00B05930"/>
    <w:pPr>
      <w:spacing w:before="160" w:line="240" w:lineRule="auto"/>
      <w:jc w:val="both"/>
      <w:outlineLvl w:val="0"/>
    </w:pPr>
    <w:rPr>
      <w:rFonts w:ascii="Arial" w:hAnsi="Arial" w:cs="Arial"/>
      <w:b/>
      <w:bCs/>
      <w:i/>
      <w:iCs/>
      <w:color w:val="000099"/>
      <w:sz w:val="23"/>
      <w:szCs w:val="23"/>
    </w:rPr>
  </w:style>
  <w:style w:type="paragraph" w:styleId="Heading2">
    <w:name w:val="heading 2"/>
    <w:basedOn w:val="Normal"/>
    <w:next w:val="Normal"/>
    <w:link w:val="Heading2Char"/>
    <w:uiPriority w:val="9"/>
    <w:unhideWhenUsed/>
    <w:qFormat/>
    <w:rsid w:val="00AF1E17"/>
    <w:pPr>
      <w:spacing w:before="240"/>
      <w:jc w:val="center"/>
      <w:outlineLvl w:val="1"/>
    </w:pPr>
    <w:rPr>
      <w:rFonts w:ascii="Times New Roman" w:hAnsi="Times New Roman" w:cs="Times New Roman"/>
      <w:b/>
      <w:bCs/>
      <w:color w:val="ED0046"/>
      <w:sz w:val="26"/>
      <w:szCs w:val="26"/>
      <w:lang w:val="en-US"/>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9"/>
    <w:rsid w:val="00B05930"/>
    <w:rPr>
      <w:rFonts w:ascii="Arial" w:hAnsi="Arial" w:cs="Arial"/>
      <w:b/>
      <w:bCs/>
      <w:i/>
      <w:iCs/>
      <w:color w:val="000099"/>
      <w:sz w:val="23"/>
      <w:szCs w:val="23"/>
      <w:lang w:val="vi-VN"/>
    </w:rPr>
  </w:style>
  <w:style w:type="character" w:customStyle="1" w:styleId="Heading2Char">
    <w:name w:val="Heading 2 Char"/>
    <w:basedOn w:val="DefaultParagraphFont"/>
    <w:link w:val="Heading2"/>
    <w:uiPriority w:val="9"/>
    <w:rsid w:val="00AF1E17"/>
    <w:rPr>
      <w:rFonts w:ascii="Times New Roman" w:hAnsi="Times New Roman" w:cs="Times New Roman"/>
      <w:b/>
      <w:bCs/>
      <w:color w:val="ED0046"/>
      <w:sz w:val="26"/>
      <w:szCs w:val="26"/>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 w:type="paragraph" w:styleId="Revision">
    <w:name w:val="Revision"/>
    <w:hidden/>
    <w:uiPriority w:val="99"/>
    <w:semiHidden/>
    <w:rsid w:val="008F4739"/>
    <w:pPr>
      <w:spacing w:after="0" w:line="240" w:lineRule="auto"/>
    </w:pPr>
    <w:rPr>
      <w:lang w:val="vi-VN"/>
    </w:rPr>
  </w:style>
  <w:style w:type="numbering" w:customStyle="1" w:styleId="NoList2">
    <w:name w:val="No List2"/>
    <w:next w:val="NoList"/>
    <w:uiPriority w:val="99"/>
    <w:semiHidden/>
    <w:unhideWhenUsed/>
    <w:rsid w:val="008F4739"/>
  </w:style>
  <w:style w:type="numbering" w:customStyle="1" w:styleId="NoList3">
    <w:name w:val="No List3"/>
    <w:next w:val="NoList"/>
    <w:uiPriority w:val="99"/>
    <w:semiHidden/>
    <w:unhideWhenUsed/>
    <w:rsid w:val="008F47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9707">
      <w:bodyDiv w:val="1"/>
      <w:marLeft w:val="0"/>
      <w:marRight w:val="0"/>
      <w:marTop w:val="0"/>
      <w:marBottom w:val="0"/>
      <w:divBdr>
        <w:top w:val="none" w:sz="0" w:space="0" w:color="auto"/>
        <w:left w:val="none" w:sz="0" w:space="0" w:color="auto"/>
        <w:bottom w:val="none" w:sz="0" w:space="0" w:color="auto"/>
        <w:right w:val="none" w:sz="0" w:space="0" w:color="auto"/>
      </w:divBdr>
    </w:div>
    <w:div w:id="90979538">
      <w:bodyDiv w:val="1"/>
      <w:marLeft w:val="0"/>
      <w:marRight w:val="0"/>
      <w:marTop w:val="0"/>
      <w:marBottom w:val="0"/>
      <w:divBdr>
        <w:top w:val="none" w:sz="0" w:space="0" w:color="auto"/>
        <w:left w:val="none" w:sz="0" w:space="0" w:color="auto"/>
        <w:bottom w:val="none" w:sz="0" w:space="0" w:color="auto"/>
        <w:right w:val="none" w:sz="0" w:space="0" w:color="auto"/>
      </w:divBdr>
    </w:div>
    <w:div w:id="270624632">
      <w:bodyDiv w:val="1"/>
      <w:marLeft w:val="0"/>
      <w:marRight w:val="0"/>
      <w:marTop w:val="0"/>
      <w:marBottom w:val="0"/>
      <w:divBdr>
        <w:top w:val="none" w:sz="0" w:space="0" w:color="auto"/>
        <w:left w:val="none" w:sz="0" w:space="0" w:color="auto"/>
        <w:bottom w:val="none" w:sz="0" w:space="0" w:color="auto"/>
        <w:right w:val="none" w:sz="0" w:space="0" w:color="auto"/>
      </w:divBdr>
    </w:div>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 w:id="708146339">
      <w:bodyDiv w:val="1"/>
      <w:marLeft w:val="0"/>
      <w:marRight w:val="0"/>
      <w:marTop w:val="0"/>
      <w:marBottom w:val="0"/>
      <w:divBdr>
        <w:top w:val="none" w:sz="0" w:space="0" w:color="auto"/>
        <w:left w:val="none" w:sz="0" w:space="0" w:color="auto"/>
        <w:bottom w:val="none" w:sz="0" w:space="0" w:color="auto"/>
        <w:right w:val="none" w:sz="0" w:space="0" w:color="auto"/>
      </w:divBdr>
    </w:div>
    <w:div w:id="750781152">
      <w:bodyDiv w:val="1"/>
      <w:marLeft w:val="0"/>
      <w:marRight w:val="0"/>
      <w:marTop w:val="0"/>
      <w:marBottom w:val="0"/>
      <w:divBdr>
        <w:top w:val="none" w:sz="0" w:space="0" w:color="auto"/>
        <w:left w:val="none" w:sz="0" w:space="0" w:color="auto"/>
        <w:bottom w:val="none" w:sz="0" w:space="0" w:color="auto"/>
        <w:right w:val="none" w:sz="0" w:space="0" w:color="auto"/>
      </w:divBdr>
    </w:div>
    <w:div w:id="861213139">
      <w:bodyDiv w:val="1"/>
      <w:marLeft w:val="0"/>
      <w:marRight w:val="0"/>
      <w:marTop w:val="0"/>
      <w:marBottom w:val="0"/>
      <w:divBdr>
        <w:top w:val="none" w:sz="0" w:space="0" w:color="auto"/>
        <w:left w:val="none" w:sz="0" w:space="0" w:color="auto"/>
        <w:bottom w:val="none" w:sz="0" w:space="0" w:color="auto"/>
        <w:right w:val="none" w:sz="0" w:space="0" w:color="auto"/>
      </w:divBdr>
    </w:div>
    <w:div w:id="1151680343">
      <w:bodyDiv w:val="1"/>
      <w:marLeft w:val="0"/>
      <w:marRight w:val="0"/>
      <w:marTop w:val="0"/>
      <w:marBottom w:val="0"/>
      <w:divBdr>
        <w:top w:val="none" w:sz="0" w:space="0" w:color="auto"/>
        <w:left w:val="none" w:sz="0" w:space="0" w:color="auto"/>
        <w:bottom w:val="none" w:sz="0" w:space="0" w:color="auto"/>
        <w:right w:val="none" w:sz="0" w:space="0" w:color="auto"/>
      </w:divBdr>
    </w:div>
    <w:div w:id="1205874977">
      <w:bodyDiv w:val="1"/>
      <w:marLeft w:val="0"/>
      <w:marRight w:val="0"/>
      <w:marTop w:val="0"/>
      <w:marBottom w:val="0"/>
      <w:divBdr>
        <w:top w:val="none" w:sz="0" w:space="0" w:color="auto"/>
        <w:left w:val="none" w:sz="0" w:space="0" w:color="auto"/>
        <w:bottom w:val="none" w:sz="0" w:space="0" w:color="auto"/>
        <w:right w:val="none" w:sz="0" w:space="0" w:color="auto"/>
      </w:divBdr>
    </w:div>
    <w:div w:id="1568683356">
      <w:bodyDiv w:val="1"/>
      <w:marLeft w:val="0"/>
      <w:marRight w:val="0"/>
      <w:marTop w:val="0"/>
      <w:marBottom w:val="0"/>
      <w:divBdr>
        <w:top w:val="none" w:sz="0" w:space="0" w:color="auto"/>
        <w:left w:val="none" w:sz="0" w:space="0" w:color="auto"/>
        <w:bottom w:val="none" w:sz="0" w:space="0" w:color="auto"/>
        <w:right w:val="none" w:sz="0" w:space="0" w:color="auto"/>
      </w:divBdr>
    </w:div>
    <w:div w:id="1758205500">
      <w:bodyDiv w:val="1"/>
      <w:marLeft w:val="0"/>
      <w:marRight w:val="0"/>
      <w:marTop w:val="0"/>
      <w:marBottom w:val="0"/>
      <w:divBdr>
        <w:top w:val="none" w:sz="0" w:space="0" w:color="auto"/>
        <w:left w:val="none" w:sz="0" w:space="0" w:color="auto"/>
        <w:bottom w:val="none" w:sz="0" w:space="0" w:color="auto"/>
        <w:right w:val="none" w:sz="0" w:space="0" w:color="auto"/>
      </w:divBdr>
    </w:div>
    <w:div w:id="1843736917">
      <w:bodyDiv w:val="1"/>
      <w:marLeft w:val="0"/>
      <w:marRight w:val="0"/>
      <w:marTop w:val="0"/>
      <w:marBottom w:val="0"/>
      <w:divBdr>
        <w:top w:val="none" w:sz="0" w:space="0" w:color="auto"/>
        <w:left w:val="none" w:sz="0" w:space="0" w:color="auto"/>
        <w:bottom w:val="none" w:sz="0" w:space="0" w:color="auto"/>
        <w:right w:val="none" w:sz="0" w:space="0" w:color="auto"/>
      </w:divBdr>
    </w:div>
    <w:div w:id="202095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0C42C-8330-481D-962C-49AC8A5A8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TotalTime>
  <Pages>14</Pages>
  <Words>4997</Words>
  <Characters>23589</Characters>
  <Application>Microsoft Office Word</Application>
  <DocSecurity>0</DocSecurity>
  <Lines>693</Lines>
  <Paragraphs>621</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Read the following announcement and mark the letter A, B, C or D on your answer </vt:lpstr>
      <vt:lpstr>Read the following announcement and mark the letter A, B, C or D on your answer </vt:lpstr>
      <vt:lpstr>Mark the letter A, B, C or D on your answer sheet to indicate the best arrangeme</vt:lpstr>
      <vt:lpstr>Read the following passage and mark the letter A, B, C or D on your answer sheet</vt:lpstr>
      <vt:lpstr>Read the passage and mark the letter A, B, C or D on your answer sheet to indica</vt:lpstr>
      <vt:lpstr>Read the passage and mark the letter A, B, C or D on your answer sheet to indica</vt:lpstr>
    </vt:vector>
  </TitlesOfParts>
  <Company/>
  <LinksUpToDate>false</LinksUpToDate>
  <CharactersWithSpaces>27965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Quốc  Huy</cp:lastModifiedBy>
  <cp:revision>430</cp:revision>
  <cp:lastPrinted>2025-11-29T15:42:00Z</cp:lastPrinted>
  <dcterms:created xsi:type="dcterms:W3CDTF">2022-07-18T09:59:00Z</dcterms:created>
  <dcterms:modified xsi:type="dcterms:W3CDTF">2025-12-21T07:15:00Z</dcterms:modified>
</cp:coreProperties>
</file>