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B60D5B" w14:paraId="23208720" w14:textId="77777777" w:rsidTr="004D66FA">
        <w:trPr>
          <w:jc w:val="center"/>
        </w:trPr>
        <w:tc>
          <w:tcPr>
            <w:tcW w:w="4166" w:type="dxa"/>
          </w:tcPr>
          <w:p w14:paraId="7139D1CD" w14:textId="77777777" w:rsidR="00B60D5B" w:rsidRDefault="00B60D5B" w:rsidP="004D66FA">
            <w:pPr>
              <w:spacing w:line="360" w:lineRule="auto"/>
              <w:jc w:val="center"/>
              <w:rPr>
                <w:b/>
                <w:bCs/>
              </w:rPr>
            </w:pPr>
            <w:r>
              <w:rPr>
                <w:b/>
                <w:bCs/>
              </w:rPr>
              <w:t xml:space="preserve">ĐỀ VIP ÔN TẬP TIẾNG ANH  </w:t>
            </w:r>
          </w:p>
          <w:p w14:paraId="52329484" w14:textId="77777777" w:rsidR="00B60D5B" w:rsidRDefault="00B60D5B" w:rsidP="004D66FA">
            <w:pPr>
              <w:spacing w:line="360" w:lineRule="auto"/>
              <w:jc w:val="center"/>
              <w:rPr>
                <w:b/>
                <w:bCs/>
              </w:rPr>
            </w:pPr>
            <w:r>
              <w:rPr>
                <w:b/>
                <w:bCs/>
              </w:rPr>
              <w:t>TĂNG TỐC - MỤC TIÊU 9+</w:t>
            </w:r>
          </w:p>
          <w:p w14:paraId="79786D48" w14:textId="6351D446" w:rsidR="00B60D5B" w:rsidRDefault="00B60D5B" w:rsidP="004D66FA">
            <w:pPr>
              <w:spacing w:line="360" w:lineRule="auto"/>
              <w:jc w:val="center"/>
              <w:rPr>
                <w:b/>
                <w:bCs/>
                <w:color w:val="EE0000"/>
              </w:rPr>
            </w:pPr>
            <w:r>
              <w:rPr>
                <w:b/>
                <w:bCs/>
                <w:color w:val="EE0000"/>
              </w:rPr>
              <w:t>ĐỀ 7 – LK7</w:t>
            </w:r>
          </w:p>
          <w:p w14:paraId="1C05617D" w14:textId="77777777" w:rsidR="00B60D5B" w:rsidRDefault="00B60D5B" w:rsidP="004D66FA">
            <w:pPr>
              <w:spacing w:line="360" w:lineRule="auto"/>
              <w:rPr>
                <w:i/>
                <w:iCs/>
                <w:lang w:val="en-GB"/>
              </w:rPr>
            </w:pPr>
            <w:r>
              <w:rPr>
                <w:i/>
                <w:iCs/>
              </w:rPr>
              <w:t xml:space="preserve">          (Đề thi có … trang)</w:t>
            </w:r>
          </w:p>
        </w:tc>
        <w:tc>
          <w:tcPr>
            <w:tcW w:w="6286" w:type="dxa"/>
          </w:tcPr>
          <w:p w14:paraId="1579B57B" w14:textId="77777777" w:rsidR="00B60D5B" w:rsidRDefault="00B60D5B" w:rsidP="004D66FA">
            <w:pPr>
              <w:spacing w:line="360" w:lineRule="auto"/>
              <w:jc w:val="center"/>
              <w:rPr>
                <w:b/>
                <w:bCs/>
              </w:rPr>
            </w:pPr>
            <w:r>
              <w:rPr>
                <w:b/>
                <w:bCs/>
              </w:rPr>
              <w:t>KỲ THI TỐT NGHIỆP TRUNG HỌC PHỔ THÔNG 2026</w:t>
            </w:r>
          </w:p>
          <w:p w14:paraId="7933E494" w14:textId="77777777" w:rsidR="00B60D5B" w:rsidRDefault="00B60D5B" w:rsidP="004D66FA">
            <w:pPr>
              <w:spacing w:line="360" w:lineRule="auto"/>
              <w:jc w:val="center"/>
              <w:rPr>
                <w:b/>
                <w:bCs/>
              </w:rPr>
            </w:pPr>
            <w:r>
              <w:rPr>
                <w:b/>
                <w:bCs/>
              </w:rPr>
              <w:t>Môn thi: TIẾNG ANH</w:t>
            </w:r>
          </w:p>
          <w:p w14:paraId="56D50B1C" w14:textId="6025D96B" w:rsidR="00B60D5B" w:rsidRDefault="00B60D5B" w:rsidP="004D66FA">
            <w:pPr>
              <w:spacing w:line="360" w:lineRule="auto"/>
              <w:jc w:val="center"/>
              <w:rPr>
                <w:b/>
                <w:bCs/>
              </w:rPr>
            </w:pPr>
          </w:p>
          <w:p w14:paraId="46180910" w14:textId="77777777" w:rsidR="00B60D5B" w:rsidRDefault="00B60D5B" w:rsidP="004D66FA">
            <w:pPr>
              <w:spacing w:line="360" w:lineRule="auto"/>
              <w:jc w:val="center"/>
              <w:rPr>
                <w:i/>
                <w:iCs/>
              </w:rPr>
            </w:pPr>
            <w:r>
              <w:rPr>
                <w:i/>
                <w:iCs/>
              </w:rPr>
              <w:t>Thời gian làm bài: … phút, không kể thời gian phát đề.</w:t>
            </w:r>
          </w:p>
        </w:tc>
      </w:tr>
    </w:tbl>
    <w:p w14:paraId="4A013D72" w14:textId="77777777" w:rsidR="00F45765" w:rsidRDefault="00F45765">
      <w:pPr>
        <w:spacing w:line="360" w:lineRule="auto"/>
      </w:pPr>
    </w:p>
    <w:p w14:paraId="2C9F1F4C" w14:textId="77777777" w:rsidR="00F45765" w:rsidRDefault="00313620">
      <w:pPr>
        <w:spacing w:line="360" w:lineRule="auto"/>
        <w:rPr>
          <w:b/>
          <w:bCs/>
        </w:rPr>
      </w:pPr>
      <w:r>
        <w:rPr>
          <w:b/>
          <w:bCs/>
        </w:rPr>
        <w:t>Read the following advertisement and mark the letter A, B, C or D on your answer sheet to indicate the option that best fits each of the numbered blanks from 1 to 6.</w:t>
      </w:r>
    </w:p>
    <w:p w14:paraId="6F807B20" w14:textId="39D80FEF" w:rsidR="00F45765" w:rsidRDefault="00313620">
      <w:pPr>
        <w:spacing w:line="360" w:lineRule="auto"/>
        <w:jc w:val="center"/>
      </w:pPr>
      <w:r>
        <w:rPr>
          <w:b/>
          <w:bCs/>
        </w:rPr>
        <w:t>Demumu: Your Daily Safety Companion</w:t>
      </w:r>
    </w:p>
    <w:p w14:paraId="2F0076A2" w14:textId="30E81FEA" w:rsidR="00F45765" w:rsidRDefault="00B60D5B" w:rsidP="00B60D5B">
      <w:pPr>
        <w:tabs>
          <w:tab w:val="left" w:pos="420"/>
        </w:tabs>
        <w:spacing w:line="360" w:lineRule="auto"/>
        <w:ind w:left="420" w:hanging="420"/>
      </w:pPr>
      <w:r>
        <w:rPr>
          <w:b/>
          <w:bCs/>
          <w:noProof/>
        </w:rPr>
        <w:drawing>
          <wp:anchor distT="0" distB="0" distL="114300" distR="114300" simplePos="0" relativeHeight="251657216" behindDoc="0" locked="0" layoutInCell="1" allowOverlap="1" wp14:anchorId="4FF61778" wp14:editId="1D7ECD7D">
            <wp:simplePos x="0" y="0"/>
            <wp:positionH relativeFrom="column">
              <wp:posOffset>240910</wp:posOffset>
            </wp:positionH>
            <wp:positionV relativeFrom="page">
              <wp:posOffset>2634615</wp:posOffset>
            </wp:positionV>
            <wp:extent cx="1443355" cy="2166620"/>
            <wp:effectExtent l="0" t="0" r="444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1443355" cy="2166620"/>
                    </a:xfrm>
                    <a:prstGeom prst="rect">
                      <a:avLst/>
                    </a:prstGeom>
                  </pic:spPr>
                </pic:pic>
              </a:graphicData>
            </a:graphic>
            <wp14:sizeRelH relativeFrom="margin">
              <wp14:pctWidth>0</wp14:pctWidth>
            </wp14:sizeRelH>
            <wp14:sizeRelV relativeFrom="margin">
              <wp14:pctHeight>0</wp14:pctHeight>
            </wp14:sizeRelV>
          </wp:anchor>
        </w:drawing>
      </w:r>
      <w:r>
        <w:rPr>
          <w:rFonts w:ascii="Wingdings" w:hAnsi="Wingdings"/>
        </w:rPr>
        <w:t></w:t>
      </w:r>
      <w:r>
        <w:rPr>
          <w:rFonts w:ascii="Wingdings" w:hAnsi="Wingdings"/>
        </w:rPr>
        <w:tab/>
      </w:r>
      <w:r>
        <w:t xml:space="preserve">Are you a student or young professional living independently? Demumu is </w:t>
      </w:r>
      <w:r>
        <w:rPr>
          <w:b/>
          <w:bCs/>
        </w:rPr>
        <w:t>(1)_________</w:t>
      </w:r>
      <w:r>
        <w:t xml:space="preserve"> revolutionary and user-friendly smartphone application designed specifically for solo </w:t>
      </w:r>
      <w:r>
        <w:rPr>
          <w:b/>
          <w:bCs/>
        </w:rPr>
        <w:t>(2)_________</w:t>
      </w:r>
      <w:r>
        <w:t xml:space="preserve"> around the world.</w:t>
      </w:r>
    </w:p>
    <w:p w14:paraId="3FD3F001" w14:textId="4F606C54"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The app, </w:t>
      </w:r>
      <w:r>
        <w:rPr>
          <w:b/>
          <w:bCs/>
        </w:rPr>
        <w:t>(3)_________</w:t>
      </w:r>
      <w:r>
        <w:t xml:space="preserve"> requires users to check in daily to confirm their well-being, provides an innovative safety net for people living alone. Every day, you simply confirm you're okay through a quick check-in. The intelligent system </w:t>
      </w:r>
      <w:r>
        <w:rPr>
          <w:b/>
          <w:bCs/>
        </w:rPr>
        <w:t>(4)_________</w:t>
      </w:r>
      <w:r>
        <w:t xml:space="preserve"> your daily activity patterns will automatically alert your preset emergency contact if you fail to respond for several days.</w:t>
      </w:r>
    </w:p>
    <w:p w14:paraId="40AB3752" w14:textId="17FC9157"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Originally launched as "</w:t>
      </w:r>
      <w:r>
        <w:rPr>
          <w:b/>
          <w:bCs/>
          <w:color w:val="0000FF"/>
        </w:rPr>
        <w:t>Are You Dead?</w:t>
      </w:r>
      <w:r>
        <w:t xml:space="preserve">", this viral Chinese app has now been rebranded as Demumu for its global audience. Many users have </w:t>
      </w:r>
      <w:r>
        <w:rPr>
          <w:b/>
          <w:bCs/>
        </w:rPr>
        <w:t>(5)_________</w:t>
      </w:r>
      <w:r>
        <w:t xml:space="preserve"> the app's straightforward and practical approach to personal safety. Protection, security, and independence don't have to be mutually </w:t>
      </w:r>
      <w:r>
        <w:rPr>
          <w:b/>
          <w:bCs/>
        </w:rPr>
        <w:t>(6)_________</w:t>
      </w:r>
      <w:r>
        <w:t xml:space="preserve"> concepts.</w:t>
      </w:r>
    </w:p>
    <w:p w14:paraId="03762048" w14:textId="6B0E205D"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Download Demumu today for just $0.99 and experience invisible safety protection that gives you peace of mind.</w:t>
      </w:r>
    </w:p>
    <w:p w14:paraId="65C11550" w14:textId="77777777" w:rsidR="00F45765" w:rsidRDefault="00313620">
      <w:pPr>
        <w:spacing w:line="360" w:lineRule="auto"/>
        <w:jc w:val="right"/>
        <w:rPr>
          <w:color w:val="0000FF"/>
        </w:rPr>
      </w:pPr>
      <w:r>
        <w:rPr>
          <w:color w:val="0000FF"/>
        </w:rPr>
        <w:t>https://people.com/z</w:t>
      </w:r>
    </w:p>
    <w:p w14:paraId="3B5B8FE1" w14:textId="77777777" w:rsidR="00F45765" w:rsidRDefault="00313620">
      <w:pPr>
        <w:spacing w:line="360" w:lineRule="auto"/>
        <w:rPr>
          <w:b/>
          <w:bCs/>
        </w:rPr>
      </w:pPr>
      <w:r>
        <w:rPr>
          <w:b/>
          <w:bCs/>
        </w:rPr>
        <w:t xml:space="preserve">Question 1:A. </w:t>
      </w:r>
      <w:r>
        <w:t>the</w:t>
      </w:r>
      <w:r>
        <w:rPr>
          <w:b/>
          <w:bCs/>
        </w:rPr>
        <w:tab/>
      </w:r>
      <w:r>
        <w:rPr>
          <w:b/>
          <w:bCs/>
        </w:rPr>
        <w:tab/>
      </w:r>
      <w:r>
        <w:rPr>
          <w:b/>
          <w:bCs/>
        </w:rPr>
        <w:tab/>
      </w:r>
      <w:r>
        <w:rPr>
          <w:b/>
          <w:bCs/>
        </w:rPr>
        <w:tab/>
        <w:t xml:space="preserve">B. </w:t>
      </w:r>
      <w:r>
        <w:t>a</w:t>
      </w:r>
      <w:r>
        <w:rPr>
          <w:b/>
          <w:bCs/>
        </w:rPr>
        <w:tab/>
      </w:r>
      <w:r>
        <w:rPr>
          <w:b/>
          <w:bCs/>
        </w:rPr>
        <w:tab/>
      </w:r>
      <w:r>
        <w:rPr>
          <w:b/>
          <w:bCs/>
        </w:rPr>
        <w:tab/>
      </w:r>
      <w:r>
        <w:rPr>
          <w:b/>
          <w:bCs/>
        </w:rPr>
        <w:tab/>
      </w:r>
      <w:r>
        <w:rPr>
          <w:b/>
          <w:bCs/>
        </w:rPr>
        <w:tab/>
        <w:t xml:space="preserve">C. </w:t>
      </w:r>
      <w:r>
        <w:t>an</w:t>
      </w:r>
      <w:r>
        <w:rPr>
          <w:b/>
          <w:bCs/>
        </w:rPr>
        <w:tab/>
      </w:r>
      <w:r>
        <w:rPr>
          <w:b/>
          <w:bCs/>
        </w:rPr>
        <w:tab/>
      </w:r>
      <w:r>
        <w:rPr>
          <w:b/>
          <w:bCs/>
        </w:rPr>
        <w:tab/>
      </w:r>
      <w:r>
        <w:rPr>
          <w:b/>
          <w:bCs/>
        </w:rPr>
        <w:tab/>
      </w:r>
      <w:r>
        <w:rPr>
          <w:b/>
          <w:bCs/>
        </w:rPr>
        <w:tab/>
        <w:t xml:space="preserve">D. </w:t>
      </w:r>
      <w:r>
        <w:t>Ø</w:t>
      </w:r>
    </w:p>
    <w:p w14:paraId="42AB8135" w14:textId="77777777" w:rsidR="00F45765" w:rsidRDefault="00313620">
      <w:pPr>
        <w:spacing w:line="360" w:lineRule="auto"/>
      </w:pPr>
      <w:r>
        <w:rPr>
          <w:b/>
          <w:bCs/>
        </w:rPr>
        <w:t xml:space="preserve">Question 2:A. </w:t>
      </w:r>
      <w:r>
        <w:t>dwellers</w:t>
      </w:r>
      <w:r>
        <w:rPr>
          <w:b/>
          <w:bCs/>
        </w:rPr>
        <w:tab/>
      </w:r>
      <w:r>
        <w:rPr>
          <w:b/>
          <w:bCs/>
        </w:rPr>
        <w:tab/>
      </w:r>
      <w:r>
        <w:rPr>
          <w:b/>
          <w:bCs/>
        </w:rPr>
        <w:tab/>
        <w:t xml:space="preserve">B. </w:t>
      </w:r>
      <w:r>
        <w:t>residents</w:t>
      </w:r>
      <w:r>
        <w:rPr>
          <w:b/>
          <w:bCs/>
        </w:rPr>
        <w:tab/>
      </w:r>
      <w:r>
        <w:rPr>
          <w:b/>
          <w:bCs/>
        </w:rPr>
        <w:tab/>
      </w:r>
      <w:r>
        <w:rPr>
          <w:b/>
          <w:bCs/>
        </w:rPr>
        <w:tab/>
        <w:t xml:space="preserve">C. </w:t>
      </w:r>
      <w:r>
        <w:t>inhabitants</w:t>
      </w:r>
      <w:r>
        <w:rPr>
          <w:b/>
          <w:bCs/>
        </w:rPr>
        <w:tab/>
      </w:r>
      <w:r>
        <w:rPr>
          <w:b/>
          <w:bCs/>
        </w:rPr>
        <w:tab/>
      </w:r>
      <w:r>
        <w:rPr>
          <w:b/>
          <w:bCs/>
        </w:rPr>
        <w:tab/>
        <w:t xml:space="preserve">D. </w:t>
      </w:r>
      <w:r>
        <w:t>occupants</w:t>
      </w:r>
    </w:p>
    <w:p w14:paraId="48889942" w14:textId="77777777" w:rsidR="00F45765" w:rsidRDefault="00313620">
      <w:pPr>
        <w:spacing w:line="360" w:lineRule="auto"/>
        <w:rPr>
          <w:b/>
          <w:bCs/>
        </w:rPr>
      </w:pPr>
      <w:r>
        <w:rPr>
          <w:b/>
          <w:bCs/>
        </w:rPr>
        <w:t xml:space="preserve">Question 3:A. </w:t>
      </w:r>
      <w:r>
        <w:t>what</w:t>
      </w:r>
      <w:r>
        <w:rPr>
          <w:b/>
          <w:bCs/>
        </w:rPr>
        <w:tab/>
      </w:r>
      <w:r>
        <w:rPr>
          <w:b/>
          <w:bCs/>
        </w:rPr>
        <w:tab/>
      </w:r>
      <w:r>
        <w:rPr>
          <w:b/>
          <w:bCs/>
        </w:rPr>
        <w:tab/>
      </w:r>
      <w:r>
        <w:rPr>
          <w:b/>
          <w:bCs/>
        </w:rPr>
        <w:tab/>
        <w:t xml:space="preserve">B. </w:t>
      </w:r>
      <w:r>
        <w:t>whom</w:t>
      </w:r>
      <w:r>
        <w:rPr>
          <w:b/>
          <w:bCs/>
        </w:rPr>
        <w:tab/>
      </w:r>
      <w:r>
        <w:rPr>
          <w:b/>
          <w:bCs/>
        </w:rPr>
        <w:tab/>
      </w:r>
      <w:r>
        <w:rPr>
          <w:b/>
          <w:bCs/>
        </w:rPr>
        <w:tab/>
        <w:t xml:space="preserve">C. </w:t>
      </w:r>
      <w:r>
        <w:t>whose</w:t>
      </w:r>
      <w:r>
        <w:rPr>
          <w:b/>
          <w:bCs/>
        </w:rPr>
        <w:tab/>
      </w:r>
      <w:r>
        <w:rPr>
          <w:b/>
          <w:bCs/>
        </w:rPr>
        <w:tab/>
      </w:r>
      <w:r>
        <w:rPr>
          <w:b/>
          <w:bCs/>
        </w:rPr>
        <w:tab/>
      </w:r>
      <w:r>
        <w:rPr>
          <w:b/>
          <w:bCs/>
        </w:rPr>
        <w:tab/>
        <w:t xml:space="preserve">D. </w:t>
      </w:r>
      <w:r>
        <w:t>which</w:t>
      </w:r>
    </w:p>
    <w:p w14:paraId="3B6C4BFF" w14:textId="77777777" w:rsidR="00F45765" w:rsidRDefault="00313620">
      <w:pPr>
        <w:spacing w:line="360" w:lineRule="auto"/>
        <w:rPr>
          <w:b/>
          <w:bCs/>
        </w:rPr>
      </w:pPr>
      <w:r>
        <w:rPr>
          <w:b/>
          <w:bCs/>
        </w:rPr>
        <w:t xml:space="preserve">Question 4:A. </w:t>
      </w:r>
      <w:r>
        <w:t>monitoring</w:t>
      </w:r>
      <w:r>
        <w:rPr>
          <w:b/>
          <w:bCs/>
        </w:rPr>
        <w:tab/>
      </w:r>
      <w:r>
        <w:rPr>
          <w:b/>
          <w:bCs/>
        </w:rPr>
        <w:tab/>
        <w:t xml:space="preserve">B. </w:t>
      </w:r>
      <w:r>
        <w:t>have monitored</w:t>
      </w:r>
      <w:r>
        <w:rPr>
          <w:b/>
          <w:bCs/>
        </w:rPr>
        <w:tab/>
        <w:t xml:space="preserve">C. </w:t>
      </w:r>
      <w:r>
        <w:t>which monitored</w:t>
      </w:r>
      <w:r>
        <w:rPr>
          <w:b/>
          <w:bCs/>
        </w:rPr>
        <w:tab/>
      </w:r>
      <w:r>
        <w:rPr>
          <w:b/>
          <w:bCs/>
        </w:rPr>
        <w:tab/>
        <w:t xml:space="preserve">D. </w:t>
      </w:r>
      <w:r>
        <w:t>was monitored</w:t>
      </w:r>
    </w:p>
    <w:p w14:paraId="44AC595E" w14:textId="77777777" w:rsidR="00F45765" w:rsidRDefault="00313620">
      <w:pPr>
        <w:spacing w:line="360" w:lineRule="auto"/>
        <w:rPr>
          <w:b/>
          <w:bCs/>
        </w:rPr>
      </w:pPr>
      <w:r>
        <w:rPr>
          <w:b/>
          <w:bCs/>
        </w:rPr>
        <w:t>Questio</w:t>
      </w:r>
      <w:r>
        <w:rPr>
          <w:b/>
          <w:bCs/>
        </w:rPr>
        <w:t xml:space="preserve">n 5:A. </w:t>
      </w:r>
      <w:r>
        <w:t>taken up</w:t>
      </w:r>
      <w:r>
        <w:rPr>
          <w:b/>
          <w:bCs/>
        </w:rPr>
        <w:tab/>
      </w:r>
      <w:r>
        <w:rPr>
          <w:b/>
          <w:bCs/>
        </w:rPr>
        <w:tab/>
      </w:r>
      <w:r>
        <w:rPr>
          <w:b/>
          <w:bCs/>
        </w:rPr>
        <w:tab/>
        <w:t xml:space="preserve">B. </w:t>
      </w:r>
      <w:r>
        <w:t>taken to</w:t>
      </w:r>
      <w:r>
        <w:rPr>
          <w:b/>
          <w:bCs/>
        </w:rPr>
        <w:tab/>
      </w:r>
      <w:r>
        <w:rPr>
          <w:b/>
          <w:bCs/>
        </w:rPr>
        <w:tab/>
      </w:r>
      <w:r>
        <w:rPr>
          <w:b/>
          <w:bCs/>
        </w:rPr>
        <w:tab/>
        <w:t xml:space="preserve">C. </w:t>
      </w:r>
      <w:r>
        <w:t>taken on</w:t>
      </w:r>
      <w:r>
        <w:rPr>
          <w:b/>
          <w:bCs/>
        </w:rPr>
        <w:tab/>
      </w:r>
      <w:r>
        <w:rPr>
          <w:b/>
          <w:bCs/>
        </w:rPr>
        <w:tab/>
      </w:r>
      <w:r>
        <w:rPr>
          <w:b/>
          <w:bCs/>
        </w:rPr>
        <w:tab/>
      </w:r>
      <w:r>
        <w:rPr>
          <w:b/>
          <w:bCs/>
        </w:rPr>
        <w:tab/>
        <w:t xml:space="preserve">D. </w:t>
      </w:r>
      <w:r>
        <w:t>taken in</w:t>
      </w:r>
    </w:p>
    <w:p w14:paraId="22ED3BEC" w14:textId="77777777" w:rsidR="00F45765" w:rsidRDefault="00313620">
      <w:pPr>
        <w:spacing w:line="360" w:lineRule="auto"/>
        <w:rPr>
          <w:b/>
          <w:bCs/>
        </w:rPr>
      </w:pPr>
      <w:r>
        <w:rPr>
          <w:b/>
          <w:bCs/>
        </w:rPr>
        <w:t xml:space="preserve">Question 6:A. </w:t>
      </w:r>
      <w:r>
        <w:t>exclude</w:t>
      </w:r>
      <w:r>
        <w:rPr>
          <w:b/>
          <w:bCs/>
        </w:rPr>
        <w:tab/>
      </w:r>
      <w:r>
        <w:rPr>
          <w:b/>
          <w:bCs/>
        </w:rPr>
        <w:tab/>
      </w:r>
      <w:r>
        <w:rPr>
          <w:b/>
          <w:bCs/>
        </w:rPr>
        <w:tab/>
        <w:t xml:space="preserve">B. </w:t>
      </w:r>
      <w:r>
        <w:t>exclusivity</w:t>
      </w:r>
      <w:r>
        <w:rPr>
          <w:b/>
          <w:bCs/>
        </w:rPr>
        <w:tab/>
      </w:r>
      <w:r>
        <w:rPr>
          <w:b/>
          <w:bCs/>
        </w:rPr>
        <w:tab/>
        <w:t xml:space="preserve">C. </w:t>
      </w:r>
      <w:r>
        <w:t>exclusively</w:t>
      </w:r>
      <w:r>
        <w:rPr>
          <w:b/>
          <w:bCs/>
        </w:rPr>
        <w:tab/>
      </w:r>
      <w:r>
        <w:rPr>
          <w:b/>
          <w:bCs/>
        </w:rPr>
        <w:tab/>
      </w:r>
      <w:r>
        <w:rPr>
          <w:b/>
          <w:bCs/>
        </w:rPr>
        <w:tab/>
        <w:t xml:space="preserve">D. </w:t>
      </w:r>
      <w:r>
        <w:t xml:space="preserve">exclusive </w:t>
      </w:r>
    </w:p>
    <w:p w14:paraId="02209F3C" w14:textId="77777777" w:rsidR="00F45765" w:rsidRDefault="00313620">
      <w:pPr>
        <w:spacing w:line="360" w:lineRule="auto"/>
        <w:rPr>
          <w:b/>
          <w:bCs/>
        </w:rPr>
      </w:pPr>
      <w:r>
        <w:rPr>
          <w:b/>
          <w:bCs/>
        </w:rPr>
        <w:t>Read of the following leaflet and mark the letter A, B, C or D on your answer sheet to indicate the option that best fits each</w:t>
      </w:r>
      <w:r>
        <w:rPr>
          <w:b/>
          <w:bCs/>
        </w:rPr>
        <w:t xml:space="preserve"> of the numbered blanks from 7 to 12.</w:t>
      </w:r>
    </w:p>
    <w:p w14:paraId="388973C0" w14:textId="77777777" w:rsidR="00F45765" w:rsidRDefault="00313620">
      <w:pPr>
        <w:spacing w:line="360" w:lineRule="auto"/>
        <w:jc w:val="center"/>
      </w:pPr>
      <w:r>
        <w:rPr>
          <w:b/>
          <w:bCs/>
          <w:color w:val="0000FF"/>
        </w:rPr>
        <w:t>Supporting Young Adults: A Guide for Parents</w:t>
      </w:r>
    </w:p>
    <w:p w14:paraId="0C2A5403" w14:textId="5E9090C1"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Becoming independent is increasingly challenging for today's young adults. Economic pressures, evolving educational patterns, and fear of failure have created significant barriers to achieving traditional milestones.</w:t>
      </w:r>
    </w:p>
    <w:p w14:paraId="4EE5B79A" w14:textId="04417776"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rPr>
          <w:b/>
          <w:bCs/>
          <w:color w:val="0000FF"/>
        </w:rPr>
        <w:t>How Can Parents Help?</w:t>
      </w:r>
    </w:p>
    <w:p w14:paraId="5DC177D8" w14:textId="429FB722" w:rsidR="00F45765" w:rsidRDefault="00B60D5B" w:rsidP="00B60D5B">
      <w:pPr>
        <w:tabs>
          <w:tab w:val="left" w:pos="420"/>
        </w:tabs>
        <w:spacing w:line="360" w:lineRule="auto"/>
        <w:ind w:left="420" w:hanging="420"/>
      </w:pPr>
      <w:r>
        <w:rPr>
          <w:rFonts w:ascii="Wingdings" w:hAnsi="Wingdings"/>
        </w:rPr>
        <w:lastRenderedPageBreak/>
        <w:t></w:t>
      </w:r>
      <w:r>
        <w:rPr>
          <w:rFonts w:ascii="Wingdings" w:hAnsi="Wingdings"/>
        </w:rPr>
        <w:tab/>
      </w:r>
      <w:r>
        <w:t xml:space="preserve">As a parent, you play a crucial role </w:t>
      </w:r>
      <w:r>
        <w:rPr>
          <w:b/>
          <w:bCs/>
        </w:rPr>
        <w:t>(7)_________</w:t>
      </w:r>
      <w:r>
        <w:t xml:space="preserve"> paving the way for your child's independence. However, it's essential to strike the right balance between support and overinvolvement.</w:t>
      </w:r>
    </w:p>
    <w:p w14:paraId="621F7EB2" w14:textId="42D00D6C"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rPr>
          <w:b/>
          <w:bCs/>
          <w:color w:val="0000FF"/>
        </w:rPr>
        <w:t>Key Strategies:</w:t>
      </w:r>
    </w:p>
    <w:p w14:paraId="6D4C5BB6" w14:textId="213D2C0F"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Be </w:t>
      </w:r>
      <w:r>
        <w:rPr>
          <w:b/>
          <w:bCs/>
        </w:rPr>
        <w:t>(8)_________</w:t>
      </w:r>
      <w:r>
        <w:t xml:space="preserve"> listeners when your children share their concerns and aspirations about their future.</w:t>
      </w:r>
    </w:p>
    <w:p w14:paraId="25674849" w14:textId="1B18CB55"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Help them establish </w:t>
      </w:r>
      <w:r>
        <w:rPr>
          <w:b/>
          <w:bCs/>
        </w:rPr>
        <w:t>(9)_________</w:t>
      </w:r>
      <w:r>
        <w:t xml:space="preserve"> expectations regarding career progression and financial independence in today's competitive environment.</w:t>
      </w:r>
    </w:p>
    <w:p w14:paraId="064CD30B" w14:textId="0E6A324F"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Teach essential </w:t>
      </w:r>
      <w:r>
        <w:rPr>
          <w:b/>
          <w:bCs/>
        </w:rPr>
        <w:t>(10)_________</w:t>
      </w:r>
      <w:r>
        <w:t xml:space="preserve"> such as budgeting, cooking, and time management to prepare them for independent living.</w:t>
      </w:r>
    </w:p>
    <w:p w14:paraId="4C48FB27" w14:textId="3DC6CB18"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Set healthy boundaries while respecting their autonomy and decision-making abilities.</w:t>
      </w:r>
    </w:p>
    <w:p w14:paraId="26D7DCD0" w14:textId="36D8FF4C"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Some young adults may need professional guidance; </w:t>
      </w:r>
      <w:r>
        <w:rPr>
          <w:b/>
          <w:bCs/>
        </w:rPr>
        <w:t>(11)_________</w:t>
      </w:r>
      <w:r>
        <w:t xml:space="preserve"> can benefit from mentorship programs or career counseling services.</w:t>
      </w:r>
    </w:p>
    <w:p w14:paraId="423EE2A4" w14:textId="04B535AE"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Remember that your goal is to empower, not to create dependence. </w:t>
      </w:r>
      <w:r>
        <w:rPr>
          <w:b/>
          <w:bCs/>
        </w:rPr>
        <w:t>(12)_________</w:t>
      </w:r>
      <w:r>
        <w:t xml:space="preserve"> parental support is valuable, excessive involvement can unintentionally prevent growth. Encourage your young adult to take calculated risks and learn from their experiences.</w:t>
      </w:r>
    </w:p>
    <w:p w14:paraId="01898792" w14:textId="24FFCF02"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rPr>
          <w:b/>
          <w:bCs/>
          <w:color w:val="0000FF"/>
        </w:rPr>
        <w:t>When to Seek Professional Help:</w:t>
      </w:r>
    </w:p>
    <w:p w14:paraId="1422A54A" w14:textId="5C5787C1"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If your child struggles with mental health issues or persistent career challenges, don't hesitate to consult qualified professionals who can provide specialized support.</w:t>
      </w:r>
    </w:p>
    <w:p w14:paraId="102BB2AC" w14:textId="77777777" w:rsidR="00F45765" w:rsidRDefault="00313620">
      <w:pPr>
        <w:spacing w:line="360" w:lineRule="auto"/>
        <w:jc w:val="right"/>
        <w:rPr>
          <w:color w:val="0000FF"/>
        </w:rPr>
      </w:pPr>
      <w:r>
        <w:rPr>
          <w:color w:val="0000FF"/>
        </w:rPr>
        <w:t>https://www.psychologytoday.com/z</w:t>
      </w:r>
    </w:p>
    <w:p w14:paraId="77722498" w14:textId="77777777" w:rsidR="00F45765" w:rsidRDefault="00313620">
      <w:pPr>
        <w:spacing w:line="360" w:lineRule="auto"/>
        <w:rPr>
          <w:b/>
          <w:bCs/>
        </w:rPr>
      </w:pPr>
      <w:r>
        <w:rPr>
          <w:b/>
          <w:bCs/>
        </w:rPr>
        <w:t xml:space="preserve">Question 7:A. </w:t>
      </w:r>
      <w:r>
        <w:t>with</w:t>
      </w:r>
      <w:r>
        <w:rPr>
          <w:b/>
          <w:bCs/>
        </w:rPr>
        <w:tab/>
      </w:r>
      <w:r>
        <w:rPr>
          <w:b/>
          <w:bCs/>
        </w:rPr>
        <w:tab/>
      </w:r>
      <w:r>
        <w:rPr>
          <w:b/>
          <w:bCs/>
        </w:rPr>
        <w:tab/>
      </w:r>
      <w:r>
        <w:rPr>
          <w:b/>
          <w:bCs/>
        </w:rPr>
        <w:tab/>
        <w:t xml:space="preserve">B. </w:t>
      </w:r>
      <w:r>
        <w:t>at</w:t>
      </w:r>
      <w:r>
        <w:rPr>
          <w:b/>
          <w:bCs/>
        </w:rPr>
        <w:tab/>
      </w:r>
      <w:r>
        <w:rPr>
          <w:b/>
          <w:bCs/>
        </w:rPr>
        <w:tab/>
      </w:r>
      <w:r>
        <w:rPr>
          <w:b/>
          <w:bCs/>
        </w:rPr>
        <w:tab/>
      </w:r>
      <w:r>
        <w:rPr>
          <w:b/>
          <w:bCs/>
        </w:rPr>
        <w:tab/>
      </w:r>
      <w:r>
        <w:rPr>
          <w:b/>
          <w:bCs/>
        </w:rPr>
        <w:tab/>
        <w:t xml:space="preserve">C. </w:t>
      </w:r>
      <w:r>
        <w:t>in</w:t>
      </w:r>
      <w:r>
        <w:rPr>
          <w:b/>
          <w:bCs/>
        </w:rPr>
        <w:tab/>
      </w:r>
      <w:r>
        <w:rPr>
          <w:b/>
          <w:bCs/>
        </w:rPr>
        <w:tab/>
      </w:r>
      <w:r>
        <w:rPr>
          <w:b/>
          <w:bCs/>
        </w:rPr>
        <w:tab/>
      </w:r>
      <w:r>
        <w:rPr>
          <w:b/>
          <w:bCs/>
        </w:rPr>
        <w:tab/>
        <w:t xml:space="preserve">D. </w:t>
      </w:r>
      <w:r>
        <w:t>about</w:t>
      </w:r>
    </w:p>
    <w:p w14:paraId="70F2D4F0" w14:textId="77777777" w:rsidR="00F45765" w:rsidRDefault="00313620">
      <w:pPr>
        <w:spacing w:line="360" w:lineRule="auto"/>
        <w:rPr>
          <w:b/>
          <w:bCs/>
        </w:rPr>
      </w:pPr>
      <w:r>
        <w:rPr>
          <w:b/>
          <w:bCs/>
        </w:rPr>
        <w:t xml:space="preserve">Question 8:A. </w:t>
      </w:r>
      <w:r>
        <w:t>sympathetic</w:t>
      </w:r>
      <w:r>
        <w:rPr>
          <w:b/>
          <w:bCs/>
        </w:rPr>
        <w:tab/>
      </w:r>
      <w:r>
        <w:rPr>
          <w:b/>
          <w:bCs/>
        </w:rPr>
        <w:tab/>
        <w:t xml:space="preserve">B. </w:t>
      </w:r>
      <w:r>
        <w:t>compassionate</w:t>
      </w:r>
      <w:r>
        <w:rPr>
          <w:b/>
          <w:bCs/>
        </w:rPr>
        <w:tab/>
      </w:r>
      <w:r>
        <w:rPr>
          <w:b/>
          <w:bCs/>
        </w:rPr>
        <w:tab/>
        <w:t xml:space="preserve">C. </w:t>
      </w:r>
      <w:r>
        <w:t>empathetic</w:t>
      </w:r>
      <w:r>
        <w:rPr>
          <w:b/>
          <w:bCs/>
        </w:rPr>
        <w:tab/>
      </w:r>
      <w:r>
        <w:rPr>
          <w:b/>
          <w:bCs/>
        </w:rPr>
        <w:tab/>
        <w:t xml:space="preserve">D. </w:t>
      </w:r>
      <w:r>
        <w:t>understanding</w:t>
      </w:r>
    </w:p>
    <w:p w14:paraId="2EDFEB35" w14:textId="77777777" w:rsidR="00F45765" w:rsidRDefault="00313620">
      <w:pPr>
        <w:spacing w:line="360" w:lineRule="auto"/>
        <w:rPr>
          <w:b/>
          <w:bCs/>
        </w:rPr>
      </w:pPr>
      <w:r>
        <w:rPr>
          <w:b/>
          <w:bCs/>
        </w:rPr>
        <w:t xml:space="preserve">Question 9:A. </w:t>
      </w:r>
      <w:r>
        <w:t>realistic</w:t>
      </w:r>
      <w:r>
        <w:rPr>
          <w:b/>
          <w:bCs/>
        </w:rPr>
        <w:tab/>
      </w:r>
      <w:r>
        <w:rPr>
          <w:b/>
          <w:bCs/>
        </w:rPr>
        <w:tab/>
      </w:r>
      <w:r>
        <w:rPr>
          <w:b/>
          <w:bCs/>
        </w:rPr>
        <w:tab/>
        <w:t xml:space="preserve">B. </w:t>
      </w:r>
      <w:r>
        <w:t>pragmatic</w:t>
      </w:r>
      <w:r>
        <w:rPr>
          <w:b/>
          <w:bCs/>
        </w:rPr>
        <w:tab/>
      </w:r>
      <w:r>
        <w:rPr>
          <w:b/>
          <w:bCs/>
        </w:rPr>
        <w:tab/>
      </w:r>
      <w:r>
        <w:rPr>
          <w:b/>
          <w:bCs/>
        </w:rPr>
        <w:tab/>
      </w:r>
      <w:r>
        <w:rPr>
          <w:b/>
          <w:bCs/>
        </w:rPr>
        <w:tab/>
        <w:t>C.</w:t>
      </w:r>
      <w:r>
        <w:rPr>
          <w:b/>
          <w:bCs/>
        </w:rPr>
        <w:t xml:space="preserve"> </w:t>
      </w:r>
      <w:r>
        <w:t>reasonable</w:t>
      </w:r>
      <w:r>
        <w:rPr>
          <w:b/>
          <w:bCs/>
        </w:rPr>
        <w:tab/>
      </w:r>
      <w:r>
        <w:rPr>
          <w:b/>
          <w:bCs/>
        </w:rPr>
        <w:tab/>
        <w:t xml:space="preserve">D. </w:t>
      </w:r>
      <w:r>
        <w:t>achievable</w:t>
      </w:r>
    </w:p>
    <w:p w14:paraId="5F4F1902" w14:textId="77777777" w:rsidR="00F45765" w:rsidRDefault="00313620">
      <w:pPr>
        <w:spacing w:line="360" w:lineRule="auto"/>
        <w:rPr>
          <w:b/>
          <w:bCs/>
        </w:rPr>
      </w:pPr>
      <w:r>
        <w:rPr>
          <w:b/>
          <w:bCs/>
        </w:rPr>
        <w:t xml:space="preserve">Question 10:A. </w:t>
      </w:r>
      <w:r>
        <w:t>life skills practical</w:t>
      </w:r>
      <w:r>
        <w:rPr>
          <w:b/>
          <w:bCs/>
        </w:rPr>
        <w:t xml:space="preserve"> </w:t>
      </w:r>
      <w:r>
        <w:rPr>
          <w:b/>
          <w:bCs/>
        </w:rPr>
        <w:tab/>
      </w:r>
      <w:r>
        <w:rPr>
          <w:b/>
          <w:bCs/>
        </w:rPr>
        <w:tab/>
      </w:r>
      <w:r>
        <w:rPr>
          <w:b/>
          <w:bCs/>
        </w:rPr>
        <w:tab/>
      </w:r>
      <w:r>
        <w:rPr>
          <w:b/>
          <w:bCs/>
        </w:rPr>
        <w:tab/>
      </w:r>
      <w:r>
        <w:rPr>
          <w:b/>
          <w:bCs/>
        </w:rPr>
        <w:tab/>
      </w:r>
      <w:r>
        <w:rPr>
          <w:b/>
          <w:bCs/>
        </w:rPr>
        <w:tab/>
        <w:t xml:space="preserve">B. </w:t>
      </w:r>
      <w:r>
        <w:t>practical life skills</w:t>
      </w:r>
    </w:p>
    <w:p w14:paraId="787F49E0" w14:textId="77777777" w:rsidR="00F45765" w:rsidRDefault="00313620">
      <w:pPr>
        <w:spacing w:line="360" w:lineRule="auto"/>
        <w:rPr>
          <w:b/>
          <w:bCs/>
        </w:rPr>
      </w:pPr>
      <w:r>
        <w:rPr>
          <w:b/>
          <w:bCs/>
        </w:rPr>
        <w:tab/>
        <w:t xml:space="preserve">       C. </w:t>
      </w:r>
      <w:r>
        <w:t>practical skills life</w:t>
      </w:r>
      <w:r>
        <w:rPr>
          <w:b/>
          <w:bCs/>
        </w:rPr>
        <w:t xml:space="preserve"> </w:t>
      </w:r>
      <w:r>
        <w:rPr>
          <w:b/>
          <w:bCs/>
        </w:rPr>
        <w:tab/>
      </w:r>
      <w:r>
        <w:rPr>
          <w:b/>
          <w:bCs/>
        </w:rPr>
        <w:tab/>
      </w:r>
      <w:r>
        <w:rPr>
          <w:b/>
          <w:bCs/>
        </w:rPr>
        <w:tab/>
      </w:r>
      <w:r>
        <w:rPr>
          <w:b/>
          <w:bCs/>
        </w:rPr>
        <w:tab/>
      </w:r>
      <w:r>
        <w:rPr>
          <w:b/>
          <w:bCs/>
        </w:rPr>
        <w:tab/>
      </w:r>
      <w:r>
        <w:rPr>
          <w:b/>
          <w:bCs/>
        </w:rPr>
        <w:tab/>
        <w:t xml:space="preserve">D. </w:t>
      </w:r>
      <w:r>
        <w:t>skills practical life</w:t>
      </w:r>
      <w:r>
        <w:rPr>
          <w:b/>
          <w:bCs/>
        </w:rPr>
        <w:t xml:space="preserve"> </w:t>
      </w:r>
    </w:p>
    <w:p w14:paraId="464202A5" w14:textId="77777777" w:rsidR="00F45765" w:rsidRDefault="00313620">
      <w:pPr>
        <w:spacing w:line="360" w:lineRule="auto"/>
        <w:rPr>
          <w:b/>
          <w:bCs/>
        </w:rPr>
      </w:pPr>
      <w:r>
        <w:rPr>
          <w:b/>
          <w:bCs/>
        </w:rPr>
        <w:t xml:space="preserve">Question 11:A. </w:t>
      </w:r>
      <w:r>
        <w:t>others</w:t>
      </w:r>
      <w:r>
        <w:rPr>
          <w:b/>
          <w:bCs/>
        </w:rPr>
        <w:tab/>
      </w:r>
      <w:r>
        <w:rPr>
          <w:b/>
          <w:bCs/>
        </w:rPr>
        <w:tab/>
      </w:r>
      <w:r>
        <w:rPr>
          <w:b/>
          <w:bCs/>
        </w:rPr>
        <w:tab/>
        <w:t xml:space="preserve">B. </w:t>
      </w:r>
      <w:r>
        <w:t>the others</w:t>
      </w:r>
      <w:r>
        <w:rPr>
          <w:b/>
          <w:bCs/>
        </w:rPr>
        <w:tab/>
      </w:r>
      <w:r>
        <w:rPr>
          <w:b/>
          <w:bCs/>
        </w:rPr>
        <w:tab/>
      </w:r>
      <w:r>
        <w:rPr>
          <w:b/>
          <w:bCs/>
        </w:rPr>
        <w:tab/>
      </w:r>
      <w:r>
        <w:rPr>
          <w:b/>
          <w:bCs/>
        </w:rPr>
        <w:tab/>
        <w:t xml:space="preserve">C. </w:t>
      </w:r>
      <w:r>
        <w:t>another</w:t>
      </w:r>
      <w:r>
        <w:rPr>
          <w:b/>
          <w:bCs/>
        </w:rPr>
        <w:tab/>
      </w:r>
      <w:r>
        <w:rPr>
          <w:b/>
          <w:bCs/>
        </w:rPr>
        <w:tab/>
      </w:r>
      <w:r>
        <w:rPr>
          <w:b/>
          <w:bCs/>
        </w:rPr>
        <w:tab/>
        <w:t xml:space="preserve">D. </w:t>
      </w:r>
      <w:r>
        <w:t>other</w:t>
      </w:r>
    </w:p>
    <w:p w14:paraId="6D6C5FE9" w14:textId="77777777" w:rsidR="00F45765" w:rsidRDefault="00313620">
      <w:pPr>
        <w:spacing w:line="360" w:lineRule="auto"/>
        <w:rPr>
          <w:b/>
          <w:bCs/>
        </w:rPr>
      </w:pPr>
      <w:r>
        <w:rPr>
          <w:b/>
          <w:bCs/>
        </w:rPr>
        <w:t xml:space="preserve">Question 12:A. </w:t>
      </w:r>
      <w:r>
        <w:t>Moreover</w:t>
      </w:r>
      <w:r>
        <w:rPr>
          <w:b/>
          <w:bCs/>
        </w:rPr>
        <w:tab/>
      </w:r>
      <w:r>
        <w:rPr>
          <w:b/>
          <w:bCs/>
        </w:rPr>
        <w:tab/>
        <w:t xml:space="preserve">B. </w:t>
      </w:r>
      <w:r>
        <w:t>Unless</w:t>
      </w:r>
      <w:r>
        <w:rPr>
          <w:b/>
          <w:bCs/>
        </w:rPr>
        <w:tab/>
      </w:r>
      <w:r>
        <w:rPr>
          <w:b/>
          <w:bCs/>
        </w:rPr>
        <w:tab/>
      </w:r>
      <w:r>
        <w:rPr>
          <w:b/>
          <w:bCs/>
        </w:rPr>
        <w:tab/>
      </w:r>
      <w:r>
        <w:rPr>
          <w:b/>
          <w:bCs/>
        </w:rPr>
        <w:tab/>
        <w:t xml:space="preserve">C. </w:t>
      </w:r>
      <w:r>
        <w:t>However</w:t>
      </w:r>
      <w:r>
        <w:rPr>
          <w:b/>
          <w:bCs/>
        </w:rPr>
        <w:tab/>
      </w:r>
      <w:r>
        <w:rPr>
          <w:b/>
          <w:bCs/>
        </w:rPr>
        <w:tab/>
      </w:r>
      <w:r>
        <w:rPr>
          <w:b/>
          <w:bCs/>
        </w:rPr>
        <w:tab/>
        <w:t xml:space="preserve">D. </w:t>
      </w:r>
      <w:r>
        <w:t>Although</w:t>
      </w:r>
    </w:p>
    <w:p w14:paraId="71A86407" w14:textId="77777777" w:rsidR="00F45765" w:rsidRDefault="0031362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14:paraId="64126072" w14:textId="77777777" w:rsidR="00F45765" w:rsidRDefault="00313620">
      <w:pPr>
        <w:spacing w:line="360" w:lineRule="auto"/>
        <w:rPr>
          <w:b/>
          <w:bCs/>
        </w:rPr>
      </w:pPr>
      <w:r>
        <w:rPr>
          <w:b/>
          <w:bCs/>
        </w:rPr>
        <w:t>Question 13:</w:t>
      </w:r>
    </w:p>
    <w:p w14:paraId="300AD1A7" w14:textId="70B49F7E" w:rsidR="00F45765" w:rsidRDefault="00B60D5B" w:rsidP="00B60D5B">
      <w:pPr>
        <w:tabs>
          <w:tab w:val="left" w:pos="425"/>
        </w:tabs>
        <w:spacing w:line="360" w:lineRule="auto"/>
        <w:ind w:left="425" w:hanging="425"/>
      </w:pPr>
      <w:r>
        <w:rPr>
          <w:b/>
          <w:bCs/>
        </w:rPr>
        <w:t>a.</w:t>
      </w:r>
      <w:r>
        <w:rPr>
          <w:b/>
          <w:bCs/>
        </w:rPr>
        <w:tab/>
      </w:r>
      <w:r>
        <w:t>Emma: Same here. I think we should visit these places soon and do our part to protect them before it's too late.</w:t>
      </w:r>
    </w:p>
    <w:p w14:paraId="2A19BE26" w14:textId="66D0BB77" w:rsidR="00F45765" w:rsidRDefault="00B60D5B" w:rsidP="00B60D5B">
      <w:pPr>
        <w:tabs>
          <w:tab w:val="left" w:pos="425"/>
        </w:tabs>
        <w:spacing w:line="360" w:lineRule="auto"/>
        <w:ind w:left="425" w:hanging="425"/>
      </w:pPr>
      <w:r>
        <w:rPr>
          <w:b/>
          <w:bCs/>
        </w:rPr>
        <w:t>b.</w:t>
      </w:r>
      <w:r>
        <w:rPr>
          <w:b/>
          <w:bCs/>
        </w:rPr>
        <w:tab/>
      </w:r>
      <w:r>
        <w:t>Liam: That's heartbreaking! I've always dreamed of seeing those beautiful old canals and buildings.</w:t>
      </w:r>
    </w:p>
    <w:p w14:paraId="38A08069" w14:textId="5ED6859D" w:rsidR="00F45765" w:rsidRDefault="00B60D5B" w:rsidP="00B60D5B">
      <w:pPr>
        <w:tabs>
          <w:tab w:val="left" w:pos="425"/>
        </w:tabs>
        <w:spacing w:line="360" w:lineRule="auto"/>
        <w:ind w:left="425" w:hanging="425"/>
        <w:rPr>
          <w:b/>
          <w:bCs/>
        </w:rPr>
      </w:pPr>
      <w:r>
        <w:rPr>
          <w:b/>
          <w:bCs/>
        </w:rPr>
        <w:t>c.</w:t>
      </w:r>
      <w:r>
        <w:rPr>
          <w:b/>
          <w:bCs/>
        </w:rPr>
        <w:tab/>
      </w:r>
      <w:r>
        <w:t>Emma: Did you know Venice might be underwater in 50 years because of rising sea levels?</w:t>
      </w:r>
    </w:p>
    <w:p w14:paraId="006B165D" w14:textId="77777777" w:rsidR="00F45765" w:rsidRDefault="00313620">
      <w:pPr>
        <w:spacing w:line="360" w:lineRule="auto"/>
        <w:rPr>
          <w:b/>
          <w:bCs/>
        </w:rPr>
      </w:pPr>
      <w:r>
        <w:rPr>
          <w:b/>
          <w:bCs/>
        </w:rPr>
        <w:t xml:space="preserve">A. </w:t>
      </w:r>
      <w:r>
        <w:t>c-a-b</w:t>
      </w:r>
      <w:r>
        <w:rPr>
          <w:b/>
          <w:bCs/>
        </w:rPr>
        <w:tab/>
      </w:r>
      <w:r>
        <w:rPr>
          <w:b/>
          <w:bCs/>
        </w:rPr>
        <w:tab/>
      </w:r>
      <w:r>
        <w:rPr>
          <w:b/>
          <w:bCs/>
        </w:rPr>
        <w:tab/>
      </w:r>
      <w:r>
        <w:rPr>
          <w:b/>
          <w:bCs/>
        </w:rPr>
        <w:tab/>
      </w:r>
      <w:r>
        <w:rPr>
          <w:b/>
          <w:bCs/>
        </w:rPr>
        <w:tab/>
      </w:r>
      <w:r>
        <w:rPr>
          <w:b/>
          <w:bCs/>
        </w:rPr>
        <w:tab/>
        <w:t xml:space="preserve">B. </w:t>
      </w:r>
      <w:r>
        <w:t>a-b-c</w:t>
      </w:r>
      <w:r>
        <w:tab/>
      </w:r>
      <w:r>
        <w:rPr>
          <w:b/>
          <w:bCs/>
        </w:rPr>
        <w:tab/>
      </w:r>
      <w:r>
        <w:rPr>
          <w:b/>
          <w:bCs/>
        </w:rPr>
        <w:tab/>
      </w:r>
      <w:r>
        <w:rPr>
          <w:b/>
          <w:bCs/>
        </w:rPr>
        <w:tab/>
      </w:r>
      <w:r>
        <w:rPr>
          <w:b/>
          <w:bCs/>
        </w:rPr>
        <w:tab/>
        <w:t xml:space="preserve">C. </w:t>
      </w:r>
      <w:r>
        <w:t>b-c-a</w:t>
      </w:r>
      <w:r>
        <w:tab/>
      </w:r>
      <w:r>
        <w:rPr>
          <w:b/>
          <w:bCs/>
        </w:rPr>
        <w:tab/>
      </w:r>
      <w:r>
        <w:rPr>
          <w:b/>
          <w:bCs/>
        </w:rPr>
        <w:tab/>
      </w:r>
      <w:r>
        <w:rPr>
          <w:b/>
          <w:bCs/>
        </w:rPr>
        <w:tab/>
      </w:r>
      <w:r>
        <w:rPr>
          <w:b/>
          <w:bCs/>
        </w:rPr>
        <w:tab/>
      </w:r>
      <w:r>
        <w:rPr>
          <w:b/>
          <w:bCs/>
        </w:rPr>
        <w:tab/>
        <w:t xml:space="preserve">D. </w:t>
      </w:r>
      <w:r>
        <w:t>c-b-a</w:t>
      </w:r>
    </w:p>
    <w:p w14:paraId="27459593" w14:textId="77777777" w:rsidR="00F45765" w:rsidRDefault="00313620">
      <w:pPr>
        <w:spacing w:line="360" w:lineRule="auto"/>
        <w:rPr>
          <w:b/>
          <w:bCs/>
        </w:rPr>
      </w:pPr>
      <w:r>
        <w:rPr>
          <w:b/>
          <w:bCs/>
        </w:rPr>
        <w:t>Question 14:</w:t>
      </w:r>
    </w:p>
    <w:p w14:paraId="3387ED30" w14:textId="6BD17DDD" w:rsidR="00F45765" w:rsidRDefault="00B60D5B" w:rsidP="00B60D5B">
      <w:pPr>
        <w:tabs>
          <w:tab w:val="left" w:pos="425"/>
        </w:tabs>
        <w:spacing w:line="360" w:lineRule="auto"/>
        <w:ind w:left="425" w:hanging="425"/>
      </w:pPr>
      <w:r>
        <w:rPr>
          <w:b/>
          <w:bCs/>
        </w:rPr>
        <w:t>a.</w:t>
      </w:r>
      <w:r>
        <w:rPr>
          <w:b/>
          <w:bCs/>
        </w:rPr>
        <w:tab/>
      </w:r>
      <w:r>
        <w:t>Alex: That sounds really nice, and I've noticed that my parents trust me more now because I help them compare prices and read reviews online.</w:t>
      </w:r>
    </w:p>
    <w:p w14:paraId="00A3260B" w14:textId="06B5141E" w:rsidR="00F45765" w:rsidRDefault="00B60D5B" w:rsidP="00B60D5B">
      <w:pPr>
        <w:tabs>
          <w:tab w:val="left" w:pos="425"/>
        </w:tabs>
        <w:spacing w:line="360" w:lineRule="auto"/>
        <w:ind w:left="425" w:hanging="425"/>
      </w:pPr>
      <w:r>
        <w:rPr>
          <w:b/>
          <w:bCs/>
        </w:rPr>
        <w:lastRenderedPageBreak/>
        <w:t>b.</w:t>
      </w:r>
      <w:r>
        <w:rPr>
          <w:b/>
          <w:bCs/>
        </w:rPr>
        <w:tab/>
      </w:r>
      <w:r>
        <w:t>Alex: Since online shopping became popular, my family rarely goes to the mall together on weekends like we used to.</w:t>
      </w:r>
    </w:p>
    <w:p w14:paraId="0DF7166E" w14:textId="6111E618" w:rsidR="00F45765" w:rsidRDefault="00B60D5B" w:rsidP="00B60D5B">
      <w:pPr>
        <w:tabs>
          <w:tab w:val="left" w:pos="425"/>
        </w:tabs>
        <w:spacing w:line="360" w:lineRule="auto"/>
        <w:ind w:left="425" w:hanging="425"/>
      </w:pPr>
      <w:r>
        <w:rPr>
          <w:b/>
          <w:bCs/>
        </w:rPr>
        <w:t>c.</w:t>
      </w:r>
      <w:r>
        <w:rPr>
          <w:b/>
          <w:bCs/>
        </w:rPr>
        <w:tab/>
      </w:r>
      <w:r>
        <w:t>Alex: I completely agree with you, so maybe families should combine both online and offline shopping to keep those special moments alive.</w:t>
      </w:r>
    </w:p>
    <w:p w14:paraId="5B242C0D" w14:textId="0928109C" w:rsidR="00F45765" w:rsidRDefault="00B60D5B" w:rsidP="00B60D5B">
      <w:pPr>
        <w:tabs>
          <w:tab w:val="left" w:pos="425"/>
        </w:tabs>
        <w:spacing w:line="360" w:lineRule="auto"/>
        <w:ind w:left="425" w:hanging="425"/>
      </w:pPr>
      <w:r>
        <w:rPr>
          <w:b/>
          <w:bCs/>
        </w:rPr>
        <w:t>d.</w:t>
      </w:r>
      <w:r>
        <w:rPr>
          <w:b/>
          <w:bCs/>
        </w:rPr>
        <w:tab/>
      </w:r>
      <w:r>
        <w:t>Mia: I know what you mean, but my family actually enjoys sitting together and browsing websites to find the best deals.</w:t>
      </w:r>
    </w:p>
    <w:p w14:paraId="15BAD142" w14:textId="748ABAAA" w:rsidR="00F45765" w:rsidRDefault="00B60D5B" w:rsidP="00B60D5B">
      <w:pPr>
        <w:tabs>
          <w:tab w:val="left" w:pos="425"/>
        </w:tabs>
        <w:spacing w:line="360" w:lineRule="auto"/>
        <w:ind w:left="425" w:hanging="425"/>
        <w:rPr>
          <w:b/>
          <w:bCs/>
        </w:rPr>
      </w:pPr>
      <w:r>
        <w:rPr>
          <w:b/>
          <w:bCs/>
        </w:rPr>
        <w:t>e.</w:t>
      </w:r>
      <w:r>
        <w:rPr>
          <w:b/>
          <w:bCs/>
        </w:rPr>
        <w:tab/>
      </w:r>
      <w:r>
        <w:t>Mia: While shopping online saves us a lot of time, I sometimes miss the excitement of discovering new things at real stores with my little sister.</w:t>
      </w:r>
    </w:p>
    <w:p w14:paraId="3AFA7EFC" w14:textId="77777777" w:rsidR="00F45765" w:rsidRDefault="00313620">
      <w:pPr>
        <w:spacing w:line="360" w:lineRule="auto"/>
        <w:rPr>
          <w:b/>
          <w:bCs/>
        </w:rPr>
      </w:pPr>
      <w:r>
        <w:rPr>
          <w:b/>
          <w:bCs/>
        </w:rPr>
        <w:t xml:space="preserve">A. </w:t>
      </w:r>
      <w:r>
        <w:t>d-a-b-c-e</w:t>
      </w:r>
      <w:r>
        <w:rPr>
          <w:b/>
          <w:bCs/>
        </w:rPr>
        <w:tab/>
      </w:r>
      <w:r>
        <w:rPr>
          <w:b/>
          <w:bCs/>
        </w:rPr>
        <w:tab/>
      </w:r>
      <w:r>
        <w:rPr>
          <w:b/>
          <w:bCs/>
        </w:rPr>
        <w:tab/>
      </w:r>
      <w:r>
        <w:rPr>
          <w:b/>
          <w:bCs/>
        </w:rPr>
        <w:tab/>
      </w:r>
      <w:r>
        <w:rPr>
          <w:b/>
          <w:bCs/>
        </w:rPr>
        <w:tab/>
        <w:t xml:space="preserve">B. </w:t>
      </w:r>
      <w:r>
        <w:t>b-d-a-e-c</w:t>
      </w:r>
      <w:r>
        <w:rPr>
          <w:b/>
          <w:bCs/>
        </w:rPr>
        <w:tab/>
      </w:r>
      <w:r>
        <w:rPr>
          <w:b/>
          <w:bCs/>
        </w:rPr>
        <w:tab/>
      </w:r>
      <w:r>
        <w:rPr>
          <w:b/>
          <w:bCs/>
        </w:rPr>
        <w:tab/>
      </w:r>
      <w:r>
        <w:rPr>
          <w:b/>
          <w:bCs/>
        </w:rPr>
        <w:tab/>
        <w:t xml:space="preserve">C. </w:t>
      </w:r>
      <w:r>
        <w:t>e-d-a-b-c</w:t>
      </w:r>
      <w:r>
        <w:rPr>
          <w:b/>
          <w:bCs/>
        </w:rPr>
        <w:tab/>
      </w:r>
      <w:r>
        <w:rPr>
          <w:b/>
          <w:bCs/>
        </w:rPr>
        <w:tab/>
      </w:r>
      <w:r>
        <w:rPr>
          <w:b/>
          <w:bCs/>
        </w:rPr>
        <w:tab/>
      </w:r>
      <w:r>
        <w:rPr>
          <w:b/>
          <w:bCs/>
        </w:rPr>
        <w:tab/>
      </w:r>
      <w:r>
        <w:rPr>
          <w:b/>
          <w:bCs/>
        </w:rPr>
        <w:tab/>
        <w:t xml:space="preserve">D. </w:t>
      </w:r>
      <w:r>
        <w:t>b-c-d-e-a</w:t>
      </w:r>
    </w:p>
    <w:p w14:paraId="36E65141" w14:textId="77777777" w:rsidR="00F45765" w:rsidRDefault="00313620">
      <w:pPr>
        <w:spacing w:line="360" w:lineRule="auto"/>
        <w:rPr>
          <w:b/>
          <w:bCs/>
        </w:rPr>
      </w:pPr>
      <w:r>
        <w:rPr>
          <w:b/>
          <w:bCs/>
        </w:rPr>
        <w:t>Question 15:</w:t>
      </w:r>
    </w:p>
    <w:p w14:paraId="3CC7FDEF" w14:textId="77777777" w:rsidR="00F45765" w:rsidRDefault="00313620">
      <w:pPr>
        <w:spacing w:line="360" w:lineRule="auto"/>
      </w:pPr>
      <w:r>
        <w:t>Dear Minh,</w:t>
      </w:r>
    </w:p>
    <w:p w14:paraId="5F659310" w14:textId="23E71E86" w:rsidR="00F45765" w:rsidRDefault="00B60D5B" w:rsidP="00B60D5B">
      <w:pPr>
        <w:tabs>
          <w:tab w:val="left" w:pos="425"/>
        </w:tabs>
        <w:spacing w:line="360" w:lineRule="auto"/>
        <w:ind w:left="425" w:hanging="425"/>
      </w:pPr>
      <w:r>
        <w:rPr>
          <w:b/>
          <w:bCs/>
        </w:rPr>
        <w:t>a.</w:t>
      </w:r>
      <w:r>
        <w:rPr>
          <w:b/>
          <w:bCs/>
        </w:rPr>
        <w:tab/>
      </w:r>
      <w:r>
        <w:t>Since I started studying international media at my university, I have discovered so much about how information travels across different continents today.</w:t>
      </w:r>
    </w:p>
    <w:p w14:paraId="56C7B377" w14:textId="1653B22D" w:rsidR="00F45765" w:rsidRDefault="00B60D5B" w:rsidP="00B60D5B">
      <w:pPr>
        <w:tabs>
          <w:tab w:val="left" w:pos="425"/>
        </w:tabs>
        <w:spacing w:line="360" w:lineRule="auto"/>
        <w:ind w:left="425" w:hanging="425"/>
      </w:pPr>
      <w:r>
        <w:rPr>
          <w:b/>
          <w:bCs/>
        </w:rPr>
        <w:t>b.</w:t>
      </w:r>
      <w:r>
        <w:rPr>
          <w:b/>
          <w:bCs/>
        </w:rPr>
        <w:tab/>
      </w:r>
      <w:r>
        <w:t>If you have some free time next week, I would love to discuss this interesting topic with you because your opinions always inspire me.</w:t>
      </w:r>
    </w:p>
    <w:p w14:paraId="463CB03A" w14:textId="79B0FFD6" w:rsidR="00F45765" w:rsidRDefault="00B60D5B" w:rsidP="00B60D5B">
      <w:pPr>
        <w:tabs>
          <w:tab w:val="left" w:pos="425"/>
        </w:tabs>
        <w:spacing w:line="360" w:lineRule="auto"/>
        <w:ind w:left="425" w:hanging="425"/>
      </w:pPr>
      <w:r>
        <w:rPr>
          <w:b/>
          <w:bCs/>
        </w:rPr>
        <w:t>c.</w:t>
      </w:r>
      <w:r>
        <w:rPr>
          <w:b/>
          <w:bCs/>
        </w:rPr>
        <w:tab/>
      </w:r>
      <w:r>
        <w:t>When I watch Korean dramas or read European news online, I realize that media exchange helps us understand other cultures much better.</w:t>
      </w:r>
    </w:p>
    <w:p w14:paraId="21416C4D" w14:textId="11B22137" w:rsidR="00F45765" w:rsidRDefault="00B60D5B" w:rsidP="00B60D5B">
      <w:pPr>
        <w:tabs>
          <w:tab w:val="left" w:pos="425"/>
        </w:tabs>
        <w:spacing w:line="360" w:lineRule="auto"/>
        <w:ind w:left="425" w:hanging="425"/>
      </w:pPr>
      <w:r>
        <w:rPr>
          <w:b/>
          <w:bCs/>
        </w:rPr>
        <w:t>d.</w:t>
      </w:r>
      <w:r>
        <w:rPr>
          <w:b/>
          <w:bCs/>
        </w:rPr>
        <w:tab/>
      </w:r>
      <w:r>
        <w:t>Although we live in different countries, we can easily share news and culture because the internet connects people from all around the world.</w:t>
      </w:r>
    </w:p>
    <w:p w14:paraId="65E48788" w14:textId="75FD4E4F" w:rsidR="00F45765" w:rsidRDefault="00B60D5B" w:rsidP="00B60D5B">
      <w:pPr>
        <w:tabs>
          <w:tab w:val="left" w:pos="425"/>
        </w:tabs>
        <w:spacing w:line="360" w:lineRule="auto"/>
        <w:ind w:left="425" w:hanging="425"/>
      </w:pPr>
      <w:r>
        <w:rPr>
          <w:b/>
          <w:bCs/>
        </w:rPr>
        <w:t>e.</w:t>
      </w:r>
      <w:r>
        <w:rPr>
          <w:b/>
          <w:bCs/>
        </w:rPr>
        <w:tab/>
      </w:r>
      <w:r>
        <w:t>While traditional trade routes once carried goods between Asia and Europe, today's digital platforms carry stories, ideas, and knowledge across continents.</w:t>
      </w:r>
    </w:p>
    <w:p w14:paraId="0B306A24" w14:textId="77777777" w:rsidR="00F45765" w:rsidRDefault="00313620">
      <w:pPr>
        <w:spacing w:line="360" w:lineRule="auto"/>
      </w:pPr>
      <w:r>
        <w:t>Best wishes,</w:t>
      </w:r>
    </w:p>
    <w:p w14:paraId="5B64929C" w14:textId="77777777" w:rsidR="00F45765" w:rsidRDefault="00313620">
      <w:pPr>
        <w:spacing w:line="360" w:lineRule="auto"/>
        <w:rPr>
          <w:b/>
          <w:bCs/>
        </w:rPr>
      </w:pPr>
      <w:r>
        <w:t>Z</w:t>
      </w:r>
    </w:p>
    <w:p w14:paraId="3C5958F8" w14:textId="77777777" w:rsidR="00F45765" w:rsidRDefault="00313620">
      <w:pPr>
        <w:spacing w:line="360" w:lineRule="auto"/>
        <w:rPr>
          <w:b/>
          <w:bCs/>
        </w:rPr>
      </w:pPr>
      <w:r>
        <w:rPr>
          <w:b/>
          <w:bCs/>
        </w:rPr>
        <w:t xml:space="preserve">A. </w:t>
      </w:r>
      <w:r>
        <w:t>a-d-c-e-b</w:t>
      </w:r>
      <w:r>
        <w:rPr>
          <w:b/>
          <w:bCs/>
        </w:rPr>
        <w:tab/>
      </w:r>
      <w:r>
        <w:rPr>
          <w:b/>
          <w:bCs/>
        </w:rPr>
        <w:tab/>
      </w:r>
      <w:r>
        <w:rPr>
          <w:b/>
          <w:bCs/>
        </w:rPr>
        <w:tab/>
      </w:r>
      <w:r>
        <w:rPr>
          <w:b/>
          <w:bCs/>
        </w:rPr>
        <w:tab/>
      </w:r>
      <w:r>
        <w:rPr>
          <w:b/>
          <w:bCs/>
        </w:rPr>
        <w:tab/>
        <w:t xml:space="preserve">B. </w:t>
      </w:r>
      <w:r>
        <w:t>c-b-a-d-e</w:t>
      </w:r>
      <w:r>
        <w:rPr>
          <w:b/>
          <w:bCs/>
        </w:rPr>
        <w:tab/>
      </w:r>
      <w:r>
        <w:rPr>
          <w:b/>
          <w:bCs/>
        </w:rPr>
        <w:tab/>
      </w:r>
      <w:r>
        <w:rPr>
          <w:b/>
          <w:bCs/>
        </w:rPr>
        <w:tab/>
      </w:r>
      <w:r>
        <w:rPr>
          <w:b/>
          <w:bCs/>
        </w:rPr>
        <w:tab/>
        <w:t xml:space="preserve">C. </w:t>
      </w:r>
      <w:r>
        <w:t>e-c-d-a-b</w:t>
      </w:r>
      <w:r>
        <w:rPr>
          <w:b/>
          <w:bCs/>
        </w:rPr>
        <w:tab/>
      </w:r>
      <w:r>
        <w:rPr>
          <w:b/>
          <w:bCs/>
        </w:rPr>
        <w:tab/>
      </w:r>
      <w:r>
        <w:rPr>
          <w:b/>
          <w:bCs/>
        </w:rPr>
        <w:tab/>
      </w:r>
      <w:r>
        <w:rPr>
          <w:b/>
          <w:bCs/>
        </w:rPr>
        <w:tab/>
      </w:r>
      <w:r>
        <w:rPr>
          <w:b/>
          <w:bCs/>
        </w:rPr>
        <w:tab/>
        <w:t xml:space="preserve">D. </w:t>
      </w:r>
      <w:r>
        <w:t>d-a-e-c-b</w:t>
      </w:r>
    </w:p>
    <w:p w14:paraId="4AB6E3F5" w14:textId="77777777" w:rsidR="00F45765" w:rsidRDefault="00313620">
      <w:pPr>
        <w:spacing w:line="360" w:lineRule="auto"/>
        <w:rPr>
          <w:b/>
          <w:bCs/>
        </w:rPr>
      </w:pPr>
      <w:r>
        <w:rPr>
          <w:b/>
          <w:bCs/>
        </w:rPr>
        <w:t>Question 16:</w:t>
      </w:r>
    </w:p>
    <w:p w14:paraId="6553FAE1" w14:textId="7AFDCF0E" w:rsidR="00F45765" w:rsidRDefault="00B60D5B" w:rsidP="00B60D5B">
      <w:pPr>
        <w:tabs>
          <w:tab w:val="left" w:pos="425"/>
        </w:tabs>
        <w:spacing w:line="360" w:lineRule="auto"/>
        <w:ind w:left="425" w:hanging="425"/>
      </w:pPr>
      <w:r>
        <w:rPr>
          <w:b/>
          <w:bCs/>
        </w:rPr>
        <w:t>a.</w:t>
      </w:r>
      <w:r>
        <w:rPr>
          <w:b/>
          <w:bCs/>
        </w:rPr>
        <w:tab/>
      </w:r>
      <w:r>
        <w:t>Although the task may seem overwhelming at times, countless communities around the world have already proven that positive change is possible when people unite.</w:t>
      </w:r>
    </w:p>
    <w:p w14:paraId="61CC7183" w14:textId="31CC058D" w:rsidR="00F45765" w:rsidRDefault="00B60D5B" w:rsidP="00B60D5B">
      <w:pPr>
        <w:tabs>
          <w:tab w:val="left" w:pos="425"/>
        </w:tabs>
        <w:spacing w:line="360" w:lineRule="auto"/>
        <w:ind w:left="425" w:hanging="425"/>
      </w:pPr>
      <w:r>
        <w:rPr>
          <w:b/>
          <w:bCs/>
        </w:rPr>
        <w:t>b.</w:t>
      </w:r>
      <w:r>
        <w:rPr>
          <w:b/>
          <w:bCs/>
        </w:rPr>
        <w:tab/>
      </w:r>
      <w:r>
        <w:t>Climate change is the greatest challenge of our generation, and unless we take immediate action together, the consequences will become irreversible for future generations.</w:t>
      </w:r>
    </w:p>
    <w:p w14:paraId="7B2B9E61" w14:textId="6BBC4C67" w:rsidR="00F45765" w:rsidRDefault="00B60D5B" w:rsidP="00B60D5B">
      <w:pPr>
        <w:tabs>
          <w:tab w:val="left" w:pos="425"/>
        </w:tabs>
        <w:spacing w:line="360" w:lineRule="auto"/>
        <w:ind w:left="425" w:hanging="425"/>
      </w:pPr>
      <w:r>
        <w:rPr>
          <w:b/>
          <w:bCs/>
        </w:rPr>
        <w:t>c.</w:t>
      </w:r>
      <w:r>
        <w:rPr>
          <w:b/>
          <w:bCs/>
        </w:rPr>
        <w:tab/>
      </w:r>
      <w:r>
        <w:t>When we choose sustainable transportation, reduce waste, and support eco-friendly businesses, we send a powerful message that consumers demand a greener economy.</w:t>
      </w:r>
    </w:p>
    <w:p w14:paraId="5367EFBD" w14:textId="3AD72BE9" w:rsidR="00F45765" w:rsidRDefault="00B60D5B" w:rsidP="00B60D5B">
      <w:pPr>
        <w:tabs>
          <w:tab w:val="left" w:pos="425"/>
        </w:tabs>
        <w:spacing w:line="360" w:lineRule="auto"/>
        <w:ind w:left="425" w:hanging="425"/>
      </w:pPr>
      <w:r>
        <w:rPr>
          <w:b/>
          <w:bCs/>
        </w:rPr>
        <w:t>d.</w:t>
      </w:r>
      <w:r>
        <w:rPr>
          <w:b/>
          <w:bCs/>
        </w:rPr>
        <w:tab/>
      </w:r>
      <w:r>
        <w:t>Since we only have one Earth and one chance to protect it, we must act now before the window of opportunity closes forever.</w:t>
      </w:r>
    </w:p>
    <w:p w14:paraId="55651347" w14:textId="37B1CB75" w:rsidR="00F45765" w:rsidRDefault="00B60D5B" w:rsidP="00B60D5B">
      <w:pPr>
        <w:tabs>
          <w:tab w:val="left" w:pos="425"/>
        </w:tabs>
        <w:spacing w:line="360" w:lineRule="auto"/>
        <w:ind w:left="425" w:hanging="425"/>
        <w:rPr>
          <w:b/>
          <w:bCs/>
        </w:rPr>
      </w:pPr>
      <w:r>
        <w:rPr>
          <w:b/>
          <w:bCs/>
        </w:rPr>
        <w:t>e.</w:t>
      </w:r>
      <w:r>
        <w:rPr>
          <w:b/>
          <w:bCs/>
        </w:rPr>
        <w:tab/>
      </w:r>
      <w:r>
        <w:t>While governments and corporations must lead systemic changes, individuals also play a crucial role because every small action contributes to a larger collective impact.</w:t>
      </w:r>
    </w:p>
    <w:p w14:paraId="21A18108" w14:textId="77777777" w:rsidR="00F45765" w:rsidRDefault="00313620">
      <w:pPr>
        <w:spacing w:line="360" w:lineRule="auto"/>
        <w:rPr>
          <w:b/>
          <w:bCs/>
        </w:rPr>
      </w:pPr>
      <w:r>
        <w:rPr>
          <w:b/>
          <w:bCs/>
        </w:rPr>
        <w:t xml:space="preserve">A. </w:t>
      </w:r>
      <w:r>
        <w:t>c-a-b-e-d</w:t>
      </w:r>
      <w:r>
        <w:rPr>
          <w:b/>
          <w:bCs/>
        </w:rPr>
        <w:tab/>
      </w:r>
      <w:r>
        <w:rPr>
          <w:b/>
          <w:bCs/>
        </w:rPr>
        <w:tab/>
      </w:r>
      <w:r>
        <w:rPr>
          <w:b/>
          <w:bCs/>
        </w:rPr>
        <w:tab/>
      </w:r>
      <w:r>
        <w:rPr>
          <w:b/>
          <w:bCs/>
        </w:rPr>
        <w:tab/>
      </w:r>
      <w:r>
        <w:rPr>
          <w:b/>
          <w:bCs/>
        </w:rPr>
        <w:tab/>
        <w:t xml:space="preserve">B. </w:t>
      </w:r>
      <w:r>
        <w:t>b-e-c-a-d</w:t>
      </w:r>
      <w:r>
        <w:rPr>
          <w:b/>
          <w:bCs/>
        </w:rPr>
        <w:tab/>
      </w:r>
      <w:r>
        <w:rPr>
          <w:b/>
          <w:bCs/>
        </w:rPr>
        <w:tab/>
      </w:r>
      <w:r>
        <w:rPr>
          <w:b/>
          <w:bCs/>
        </w:rPr>
        <w:tab/>
      </w:r>
      <w:r>
        <w:rPr>
          <w:b/>
          <w:bCs/>
        </w:rPr>
        <w:tab/>
        <w:t xml:space="preserve">C. </w:t>
      </w:r>
      <w:r>
        <w:t>e-b-a-c-d</w:t>
      </w:r>
      <w:r>
        <w:rPr>
          <w:b/>
          <w:bCs/>
        </w:rPr>
        <w:tab/>
      </w:r>
      <w:r>
        <w:rPr>
          <w:b/>
          <w:bCs/>
        </w:rPr>
        <w:tab/>
      </w:r>
      <w:r>
        <w:rPr>
          <w:b/>
          <w:bCs/>
        </w:rPr>
        <w:tab/>
      </w:r>
      <w:r>
        <w:rPr>
          <w:b/>
          <w:bCs/>
        </w:rPr>
        <w:tab/>
      </w:r>
      <w:r>
        <w:rPr>
          <w:b/>
          <w:bCs/>
        </w:rPr>
        <w:tab/>
      </w:r>
      <w:r>
        <w:rPr>
          <w:b/>
          <w:bCs/>
        </w:rPr>
        <w:t xml:space="preserve">D. </w:t>
      </w:r>
      <w:r>
        <w:t>a-c-e-b-d</w:t>
      </w:r>
    </w:p>
    <w:p w14:paraId="4BDFDB82" w14:textId="77777777" w:rsidR="00F45765" w:rsidRDefault="00313620">
      <w:pPr>
        <w:spacing w:line="360" w:lineRule="auto"/>
        <w:rPr>
          <w:b/>
          <w:bCs/>
        </w:rPr>
      </w:pPr>
      <w:r>
        <w:rPr>
          <w:b/>
          <w:bCs/>
        </w:rPr>
        <w:t>Question 17:</w:t>
      </w:r>
    </w:p>
    <w:p w14:paraId="65F4EEA1" w14:textId="3B43EB97" w:rsidR="00F45765" w:rsidRDefault="00B60D5B" w:rsidP="00B60D5B">
      <w:pPr>
        <w:tabs>
          <w:tab w:val="left" w:pos="425"/>
        </w:tabs>
        <w:spacing w:line="360" w:lineRule="auto"/>
        <w:ind w:left="425" w:hanging="425"/>
      </w:pPr>
      <w:r>
        <w:rPr>
          <w:b/>
          <w:bCs/>
        </w:rPr>
        <w:lastRenderedPageBreak/>
        <w:t>a.</w:t>
      </w:r>
      <w:r>
        <w:rPr>
          <w:b/>
          <w:bCs/>
        </w:rPr>
        <w:tab/>
      </w:r>
      <w:r>
        <w:t>If we fail to protect these irreplaceable ecosystems now, we will lose countless species and endanger the very systems that sustain human life on Earth.</w:t>
      </w:r>
    </w:p>
    <w:p w14:paraId="00737F9E" w14:textId="18818123" w:rsidR="00F45765" w:rsidRDefault="00B60D5B" w:rsidP="00B60D5B">
      <w:pPr>
        <w:tabs>
          <w:tab w:val="left" w:pos="425"/>
        </w:tabs>
        <w:spacing w:line="360" w:lineRule="auto"/>
        <w:ind w:left="425" w:hanging="425"/>
      </w:pPr>
      <w:r>
        <w:rPr>
          <w:b/>
          <w:bCs/>
        </w:rPr>
        <w:t>b.</w:t>
      </w:r>
      <w:r>
        <w:rPr>
          <w:b/>
          <w:bCs/>
        </w:rPr>
        <w:tab/>
      </w:r>
      <w:r>
        <w:t>While these ancient ecosystems regulate global temperatures and rainfall patterns, they also store massive amounts of carbon that would otherwise accelerate climate change.</w:t>
      </w:r>
    </w:p>
    <w:p w14:paraId="69F37DCE" w14:textId="26EE2155" w:rsidR="00F45765" w:rsidRDefault="00B60D5B" w:rsidP="00B60D5B">
      <w:pPr>
        <w:tabs>
          <w:tab w:val="left" w:pos="425"/>
        </w:tabs>
        <w:spacing w:line="360" w:lineRule="auto"/>
        <w:ind w:left="425" w:hanging="425"/>
      </w:pPr>
      <w:r>
        <w:rPr>
          <w:b/>
          <w:bCs/>
        </w:rPr>
        <w:t>c.</w:t>
      </w:r>
      <w:r>
        <w:rPr>
          <w:b/>
          <w:bCs/>
        </w:rPr>
        <w:tab/>
      </w:r>
      <w:r>
        <w:t>Rainforests, which cover only six percent of Earth's surface, are often called the "lungs of our planet" because they produce much of the world's oxygen.</w:t>
      </w:r>
    </w:p>
    <w:p w14:paraId="3D2E2486" w14:textId="71495FD3" w:rsidR="00F45765" w:rsidRDefault="00B60D5B" w:rsidP="00B60D5B">
      <w:pPr>
        <w:tabs>
          <w:tab w:val="left" w:pos="425"/>
        </w:tabs>
        <w:spacing w:line="360" w:lineRule="auto"/>
        <w:ind w:left="425" w:hanging="425"/>
      </w:pPr>
      <w:r>
        <w:rPr>
          <w:b/>
          <w:bCs/>
        </w:rPr>
        <w:t>d.</w:t>
      </w:r>
      <w:r>
        <w:rPr>
          <w:b/>
          <w:bCs/>
        </w:rPr>
        <w:tab/>
      </w:r>
      <w:r>
        <w:t>Although conservation efforts have increased recently, deforestation driven by agriculture and logging continues to destroy an area equivalent to forty football fields every minute.</w:t>
      </w:r>
    </w:p>
    <w:p w14:paraId="2E3C0212" w14:textId="14AAA35A" w:rsidR="00F45765" w:rsidRDefault="00B60D5B" w:rsidP="00B60D5B">
      <w:pPr>
        <w:tabs>
          <w:tab w:val="left" w:pos="425"/>
        </w:tabs>
        <w:spacing w:line="360" w:lineRule="auto"/>
        <w:ind w:left="425" w:hanging="425"/>
        <w:rPr>
          <w:b/>
          <w:bCs/>
        </w:rPr>
      </w:pPr>
      <w:r>
        <w:rPr>
          <w:b/>
          <w:bCs/>
        </w:rPr>
        <w:t>e.</w:t>
      </w:r>
      <w:r>
        <w:rPr>
          <w:b/>
          <w:bCs/>
        </w:rPr>
        <w:tab/>
      </w:r>
      <w:r>
        <w:t>Since rainforests are home to over half of the world's species, scientists believe that many undiscovered medicines remain hidden within their unexplored depths.</w:t>
      </w:r>
    </w:p>
    <w:p w14:paraId="4F283AC3" w14:textId="77777777" w:rsidR="00F45765" w:rsidRDefault="00313620">
      <w:pPr>
        <w:spacing w:line="360" w:lineRule="auto"/>
        <w:rPr>
          <w:b/>
          <w:bCs/>
        </w:rPr>
      </w:pPr>
      <w:r>
        <w:rPr>
          <w:b/>
          <w:bCs/>
        </w:rPr>
        <w:t>A. c-a-b-e-d</w:t>
      </w:r>
      <w:r>
        <w:rPr>
          <w:b/>
          <w:bCs/>
        </w:rPr>
        <w:tab/>
      </w:r>
      <w:r>
        <w:rPr>
          <w:b/>
          <w:bCs/>
        </w:rPr>
        <w:tab/>
      </w:r>
      <w:r>
        <w:rPr>
          <w:b/>
          <w:bCs/>
        </w:rPr>
        <w:tab/>
      </w:r>
      <w:r>
        <w:rPr>
          <w:b/>
          <w:bCs/>
        </w:rPr>
        <w:tab/>
      </w:r>
      <w:r>
        <w:rPr>
          <w:b/>
          <w:bCs/>
        </w:rPr>
        <w:tab/>
        <w:t>B. c-e-d-a-b</w:t>
      </w:r>
      <w:r>
        <w:rPr>
          <w:b/>
          <w:bCs/>
        </w:rPr>
        <w:tab/>
      </w:r>
      <w:r>
        <w:rPr>
          <w:b/>
          <w:bCs/>
        </w:rPr>
        <w:tab/>
      </w:r>
      <w:r>
        <w:rPr>
          <w:b/>
          <w:bCs/>
        </w:rPr>
        <w:tab/>
      </w:r>
      <w:r>
        <w:rPr>
          <w:b/>
          <w:bCs/>
        </w:rPr>
        <w:tab/>
        <w:t>C. c-b-e-d-a</w:t>
      </w:r>
      <w:r>
        <w:rPr>
          <w:b/>
          <w:bCs/>
        </w:rPr>
        <w:tab/>
      </w:r>
      <w:r>
        <w:rPr>
          <w:b/>
          <w:bCs/>
        </w:rPr>
        <w:tab/>
      </w:r>
      <w:r>
        <w:rPr>
          <w:b/>
          <w:bCs/>
        </w:rPr>
        <w:tab/>
      </w:r>
      <w:r>
        <w:rPr>
          <w:b/>
          <w:bCs/>
        </w:rPr>
        <w:tab/>
        <w:t>D. c-d-e-b-a</w:t>
      </w:r>
    </w:p>
    <w:p w14:paraId="55633CF4" w14:textId="77777777" w:rsidR="00F45765" w:rsidRDefault="00313620">
      <w:pPr>
        <w:spacing w:line="360" w:lineRule="auto"/>
        <w:rPr>
          <w:b/>
          <w:bCs/>
        </w:rPr>
      </w:pPr>
      <w:r>
        <w:rPr>
          <w:b/>
          <w:bCs/>
        </w:rPr>
        <w:t>Read the following passage about The Last Rainforests: Guardians of Planetary Health and mark the</w:t>
      </w:r>
      <w:r>
        <w:rPr>
          <w:b/>
          <w:bCs/>
        </w:rPr>
        <w:t xml:space="preserve"> letter A, B, C or D on your answer sheet to indicate the option that best fits each of the numbered blanks from 18 to 22.</w:t>
      </w:r>
    </w:p>
    <w:p w14:paraId="5B264EFB" w14:textId="77777777" w:rsidR="00F45765" w:rsidRDefault="00313620">
      <w:pPr>
        <w:spacing w:line="360" w:lineRule="auto"/>
        <w:ind w:firstLine="420"/>
      </w:pPr>
      <w:r>
        <w:t xml:space="preserve">The erosion of press freedom in Hong Kong represents one of the most dramatic and alarming transformations in modern media history. </w:t>
      </w:r>
      <w:r>
        <w:rPr>
          <w:b/>
          <w:bCs/>
        </w:rPr>
        <w:t>(18)_________</w:t>
      </w:r>
      <w:r>
        <w:t xml:space="preserve">, that fundamentally altered the territory's journalistic landscape and silenced numerous critical voices. Reporters </w:t>
      </w:r>
      <w:r>
        <w:rPr>
          <w:b/>
          <w:bCs/>
        </w:rPr>
        <w:t>(19)_________</w:t>
      </w:r>
      <w:r>
        <w:t xml:space="preserve"> and profound professional uncertainties. The authorities intensified crackdowns on dissent; consequently, promin</w:t>
      </w:r>
      <w:r>
        <w:t xml:space="preserve">ent pro-democracy outlets like Apple Daily and Stand News were forced to shut down permanently. What remains deeply troubling for global observers, however, </w:t>
      </w:r>
      <w:r>
        <w:rPr>
          <w:b/>
          <w:bCs/>
        </w:rPr>
        <w:t>(20)_________</w:t>
      </w:r>
      <w:r>
        <w:t>.</w:t>
      </w:r>
    </w:p>
    <w:p w14:paraId="67B0D410" w14:textId="77777777" w:rsidR="00F45765" w:rsidRDefault="00313620">
      <w:pPr>
        <w:spacing w:line="360" w:lineRule="auto"/>
        <w:ind w:firstLine="420"/>
      </w:pPr>
      <w:r>
        <w:t>Hong Kong's worldwide ranking plummeted from 18th to approximately 140th; this stagg</w:t>
      </w:r>
      <w:r>
        <w:t xml:space="preserve">ering decline reflects the systematic dismantling of independent editorial institutions. Writers and editors increasingly avoid controversial subjects, </w:t>
      </w:r>
      <w:r>
        <w:rPr>
          <w:b/>
          <w:bCs/>
        </w:rPr>
        <w:t>(21)_________</w:t>
      </w:r>
      <w:r>
        <w:t>. Sources have grown reluctant to communicate with correspondents, understanding that their</w:t>
      </w:r>
      <w:r>
        <w:t xml:space="preserve"> identities might be exposed during investigations. This pervasive atmosphere of caution extends far beyond explicitly political coverage, affecting documentation of cultural, social, and financial matters alike.</w:t>
      </w:r>
    </w:p>
    <w:p w14:paraId="05C464B3" w14:textId="77777777" w:rsidR="00F45765" w:rsidRDefault="00313620">
      <w:pPr>
        <w:spacing w:line="360" w:lineRule="auto"/>
        <w:ind w:firstLine="420"/>
      </w:pPr>
      <w:r>
        <w:t>Despite these formidable constraints, certa</w:t>
      </w:r>
      <w:r>
        <w:t xml:space="preserve">in dedicated practitioners continue seeking innovative methods to preserve authentic storytelling. Underground networks and overseas digital platforms have emerged as alternative channels for disseminating uncensored information. Nevertheless, the overall </w:t>
      </w:r>
      <w:r>
        <w:t xml:space="preserve">trajectory remains discouraging, </w:t>
      </w:r>
      <w:r>
        <w:rPr>
          <w:b/>
          <w:bCs/>
        </w:rPr>
        <w:t>(22)_________</w:t>
      </w:r>
      <w:r>
        <w:t>. The foreign community watches with concern as this once-vibrant publishing hub gradually transforms into an environment where genuine investigative work becomes increasingly perilous and rare.</w:t>
      </w:r>
    </w:p>
    <w:p w14:paraId="5A57D64E" w14:textId="77777777" w:rsidR="00F45765" w:rsidRDefault="00313620">
      <w:pPr>
        <w:spacing w:line="360" w:lineRule="auto"/>
        <w:jc w:val="right"/>
        <w:rPr>
          <w:color w:val="0000FF"/>
        </w:rPr>
      </w:pPr>
      <w:r>
        <w:rPr>
          <w:color w:val="0000FF"/>
        </w:rPr>
        <w:t>https://apnews.</w:t>
      </w:r>
      <w:r>
        <w:rPr>
          <w:color w:val="0000FF"/>
        </w:rPr>
        <w:t>com/z</w:t>
      </w:r>
    </w:p>
    <w:p w14:paraId="76C55FC6" w14:textId="77777777" w:rsidR="00F45765" w:rsidRDefault="00313620">
      <w:pPr>
        <w:spacing w:line="360" w:lineRule="auto"/>
        <w:rPr>
          <w:b/>
          <w:bCs/>
        </w:rPr>
      </w:pPr>
      <w:r>
        <w:rPr>
          <w:b/>
          <w:bCs/>
        </w:rPr>
        <w:t>Question 18:</w:t>
      </w:r>
    </w:p>
    <w:p w14:paraId="0CF82F49" w14:textId="77777777" w:rsidR="00F45765" w:rsidRDefault="00313620">
      <w:pPr>
        <w:spacing w:line="360" w:lineRule="auto"/>
      </w:pPr>
      <w:r>
        <w:rPr>
          <w:b/>
          <w:bCs/>
        </w:rPr>
        <w:t>A.</w:t>
      </w:r>
      <w:r>
        <w:t xml:space="preserve"> It was the growing self-censorship among local media outlets</w:t>
      </w:r>
    </w:p>
    <w:p w14:paraId="283ABCD7" w14:textId="77777777" w:rsidR="00F45765" w:rsidRDefault="00313620">
      <w:pPr>
        <w:spacing w:line="360" w:lineRule="auto"/>
      </w:pPr>
      <w:r>
        <w:rPr>
          <w:b/>
          <w:bCs/>
        </w:rPr>
        <w:t>B.</w:t>
      </w:r>
      <w:r>
        <w:t xml:space="preserve"> It was the tightening of censorship measures after 2019</w:t>
      </w:r>
    </w:p>
    <w:p w14:paraId="706B5C38" w14:textId="77777777" w:rsidR="00F45765" w:rsidRDefault="00313620">
      <w:pPr>
        <w:spacing w:line="360" w:lineRule="auto"/>
      </w:pPr>
      <w:r>
        <w:rPr>
          <w:b/>
          <w:bCs/>
        </w:rPr>
        <w:t>C.</w:t>
      </w:r>
      <w:r>
        <w:t xml:space="preserve"> It was the national security law, imposed by Beijing in 2020</w:t>
      </w:r>
    </w:p>
    <w:p w14:paraId="61BDC18F" w14:textId="77777777" w:rsidR="00F45765" w:rsidRDefault="00313620">
      <w:pPr>
        <w:spacing w:line="360" w:lineRule="auto"/>
        <w:rPr>
          <w:b/>
          <w:bCs/>
        </w:rPr>
      </w:pPr>
      <w:r>
        <w:rPr>
          <w:b/>
          <w:bCs/>
        </w:rPr>
        <w:lastRenderedPageBreak/>
        <w:t>D.</w:t>
      </w:r>
      <w:r>
        <w:t xml:space="preserve"> It was the changing relationship between journa</w:t>
      </w:r>
      <w:r>
        <w:t>lists and authorities</w:t>
      </w:r>
    </w:p>
    <w:p w14:paraId="47B77679" w14:textId="77777777" w:rsidR="00F45765" w:rsidRDefault="00313620">
      <w:pPr>
        <w:spacing w:line="360" w:lineRule="auto"/>
        <w:rPr>
          <w:b/>
          <w:bCs/>
        </w:rPr>
      </w:pPr>
      <w:r>
        <w:rPr>
          <w:b/>
          <w:bCs/>
        </w:rPr>
        <w:t>Question 19:</w:t>
      </w:r>
    </w:p>
    <w:p w14:paraId="6448CC88" w14:textId="77777777" w:rsidR="00F45765" w:rsidRDefault="00313620">
      <w:pPr>
        <w:spacing w:line="360" w:lineRule="auto"/>
      </w:pPr>
      <w:r>
        <w:rPr>
          <w:b/>
          <w:bCs/>
        </w:rPr>
        <w:t>A.</w:t>
      </w:r>
      <w:r>
        <w:t xml:space="preserve"> who had once covered sensitive governmental affairs now have faced legal repercussions</w:t>
      </w:r>
    </w:p>
    <w:p w14:paraId="57DB6FAC" w14:textId="77777777" w:rsidR="00F45765" w:rsidRDefault="00313620">
      <w:pPr>
        <w:spacing w:line="360" w:lineRule="auto"/>
      </w:pPr>
      <w:r>
        <w:rPr>
          <w:b/>
          <w:bCs/>
        </w:rPr>
        <w:t>B.</w:t>
      </w:r>
      <w:r>
        <w:t xml:space="preserve"> who previously covered sensitive governmental affairs continue to face legal uncertainty</w:t>
      </w:r>
    </w:p>
    <w:p w14:paraId="1857F367" w14:textId="77777777" w:rsidR="00F45765" w:rsidRDefault="00313620">
      <w:pPr>
        <w:spacing w:line="360" w:lineRule="auto"/>
      </w:pPr>
      <w:r>
        <w:rPr>
          <w:b/>
          <w:bCs/>
        </w:rPr>
        <w:t>C.</w:t>
      </w:r>
      <w:r>
        <w:t xml:space="preserve"> who once covered sensitive governmental affairs would face unprecedented legal threats</w:t>
      </w:r>
    </w:p>
    <w:p w14:paraId="012168B3" w14:textId="77777777" w:rsidR="00F45765" w:rsidRDefault="00313620">
      <w:pPr>
        <w:spacing w:line="360" w:lineRule="auto"/>
        <w:rPr>
          <w:b/>
          <w:bCs/>
        </w:rPr>
      </w:pPr>
      <w:r>
        <w:rPr>
          <w:b/>
          <w:bCs/>
        </w:rPr>
        <w:t xml:space="preserve">D. </w:t>
      </w:r>
      <w:r>
        <w:t>who once covered sensitive governmental affairs fearlessly now face unprecedented legal threats</w:t>
      </w:r>
    </w:p>
    <w:p w14:paraId="79BA49EE" w14:textId="77777777" w:rsidR="00F45765" w:rsidRDefault="00313620">
      <w:pPr>
        <w:spacing w:line="360" w:lineRule="auto"/>
        <w:rPr>
          <w:b/>
          <w:bCs/>
        </w:rPr>
      </w:pPr>
      <w:r>
        <w:rPr>
          <w:b/>
          <w:bCs/>
        </w:rPr>
        <w:t>Question 20:</w:t>
      </w:r>
    </w:p>
    <w:p w14:paraId="7AB3246C" w14:textId="77777777" w:rsidR="00F45765" w:rsidRDefault="00313620">
      <w:pPr>
        <w:spacing w:line="360" w:lineRule="auto"/>
      </w:pPr>
      <w:r>
        <w:rPr>
          <w:b/>
          <w:bCs/>
        </w:rPr>
        <w:t xml:space="preserve">A. </w:t>
      </w:r>
      <w:r>
        <w:t>is that self-censorship has become an ingrained survi</w:t>
      </w:r>
      <w:r>
        <w:t>val mechanism among remaining news professionals</w:t>
      </w:r>
    </w:p>
    <w:p w14:paraId="45893D71" w14:textId="77777777" w:rsidR="00F45765" w:rsidRDefault="00313620">
      <w:pPr>
        <w:spacing w:line="360" w:lineRule="auto"/>
      </w:pPr>
      <w:r>
        <w:rPr>
          <w:b/>
          <w:bCs/>
        </w:rPr>
        <w:t>B.</w:t>
      </w:r>
      <w:r>
        <w:t xml:space="preserve"> is whether shuttered outlets will resurface as authorities liberalize licensing rules across HongKong</w:t>
      </w:r>
    </w:p>
    <w:p w14:paraId="3D06FBC8" w14:textId="77777777" w:rsidR="00F45765" w:rsidRDefault="00313620">
      <w:pPr>
        <w:spacing w:line="360" w:lineRule="auto"/>
      </w:pPr>
      <w:r>
        <w:rPr>
          <w:b/>
          <w:bCs/>
        </w:rPr>
        <w:t>C.</w:t>
      </w:r>
      <w:r>
        <w:t xml:space="preserve"> is how watchdogs can reconstruct credibility once civic trust erodes under unrelenting disinformati</w:t>
      </w:r>
      <w:r>
        <w:t>on</w:t>
      </w:r>
    </w:p>
    <w:p w14:paraId="4FF5F86E" w14:textId="77777777" w:rsidR="00F45765" w:rsidRDefault="00313620">
      <w:pPr>
        <w:spacing w:line="360" w:lineRule="auto"/>
        <w:rPr>
          <w:b/>
          <w:bCs/>
        </w:rPr>
      </w:pPr>
      <w:r>
        <w:rPr>
          <w:b/>
          <w:bCs/>
        </w:rPr>
        <w:t>D.</w:t>
      </w:r>
      <w:r>
        <w:t xml:space="preserve"> is why audiences migrate overseas when local reporting loses legitimacy amidst pervasive surveillance</w:t>
      </w:r>
    </w:p>
    <w:p w14:paraId="2A486675" w14:textId="77777777" w:rsidR="00F45765" w:rsidRDefault="00313620">
      <w:pPr>
        <w:spacing w:line="360" w:lineRule="auto"/>
        <w:rPr>
          <w:b/>
          <w:bCs/>
        </w:rPr>
      </w:pPr>
      <w:r>
        <w:rPr>
          <w:b/>
          <w:bCs/>
        </w:rPr>
        <w:t>Question 21:</w:t>
      </w:r>
    </w:p>
    <w:p w14:paraId="368F6FD2" w14:textId="77777777" w:rsidR="00F45765" w:rsidRDefault="00313620">
      <w:pPr>
        <w:spacing w:line="360" w:lineRule="auto"/>
      </w:pPr>
      <w:r>
        <w:rPr>
          <w:b/>
          <w:bCs/>
        </w:rPr>
        <w:t>A.</w:t>
      </w:r>
      <w:r>
        <w:t xml:space="preserve"> responding cautiously to audience backlash or declining public trust in media</w:t>
      </w:r>
    </w:p>
    <w:p w14:paraId="37C1928C" w14:textId="77777777" w:rsidR="00F45765" w:rsidRDefault="00313620">
      <w:pPr>
        <w:spacing w:line="360" w:lineRule="auto"/>
      </w:pPr>
      <w:r>
        <w:rPr>
          <w:b/>
          <w:bCs/>
        </w:rPr>
        <w:t>B.</w:t>
      </w:r>
      <w:r>
        <w:t xml:space="preserve"> fearing prosecution under sedition statutes or econ</w:t>
      </w:r>
      <w:r>
        <w:t>omic retaliation from officials</w:t>
      </w:r>
    </w:p>
    <w:p w14:paraId="181FD4BC" w14:textId="77777777" w:rsidR="00F45765" w:rsidRDefault="00313620">
      <w:pPr>
        <w:spacing w:line="360" w:lineRule="auto"/>
      </w:pPr>
      <w:r>
        <w:rPr>
          <w:b/>
          <w:bCs/>
        </w:rPr>
        <w:t>C.</w:t>
      </w:r>
      <w:r>
        <w:t xml:space="preserve"> anticipating reputational damage from partisan disputes or polarized debate</w:t>
      </w:r>
    </w:p>
    <w:p w14:paraId="1830FBE7" w14:textId="77777777" w:rsidR="00F45765" w:rsidRDefault="00313620">
      <w:pPr>
        <w:spacing w:line="360" w:lineRule="auto"/>
        <w:rPr>
          <w:b/>
          <w:bCs/>
        </w:rPr>
      </w:pPr>
      <w:r>
        <w:rPr>
          <w:b/>
          <w:bCs/>
        </w:rPr>
        <w:t>D.</w:t>
      </w:r>
      <w:r>
        <w:t xml:space="preserve"> adjusting editorial priorities amid financial strain or competitive pressures</w:t>
      </w:r>
    </w:p>
    <w:p w14:paraId="2A3C8AF6" w14:textId="77777777" w:rsidR="00F45765" w:rsidRDefault="00313620">
      <w:pPr>
        <w:spacing w:line="360" w:lineRule="auto"/>
        <w:rPr>
          <w:b/>
          <w:bCs/>
        </w:rPr>
      </w:pPr>
      <w:r>
        <w:rPr>
          <w:b/>
          <w:bCs/>
        </w:rPr>
        <w:t>Question 22:</w:t>
      </w:r>
    </w:p>
    <w:p w14:paraId="6FABC220" w14:textId="77777777" w:rsidR="00F45765" w:rsidRDefault="00313620">
      <w:pPr>
        <w:spacing w:line="360" w:lineRule="auto"/>
      </w:pPr>
      <w:r>
        <w:rPr>
          <w:b/>
          <w:bCs/>
        </w:rPr>
        <w:t>A.</w:t>
      </w:r>
      <w:r>
        <w:t xml:space="preserve"> with public communication having been increasing</w:t>
      </w:r>
      <w:r>
        <w:t>ly fragmented across transnational and digitally mediated information networks</w:t>
      </w:r>
    </w:p>
    <w:p w14:paraId="2B433FC2" w14:textId="77777777" w:rsidR="00F45765" w:rsidRDefault="00313620">
      <w:pPr>
        <w:spacing w:line="360" w:lineRule="auto"/>
      </w:pPr>
      <w:r>
        <w:rPr>
          <w:b/>
          <w:bCs/>
        </w:rPr>
        <w:t>B.</w:t>
      </w:r>
      <w:r>
        <w:t xml:space="preserve"> with political discourse having been visibly displaced into encrypted platforms and informal cross-border exchanges</w:t>
      </w:r>
    </w:p>
    <w:p w14:paraId="4DF1D250" w14:textId="77777777" w:rsidR="00F45765" w:rsidRDefault="00313620">
      <w:pPr>
        <w:spacing w:line="360" w:lineRule="auto"/>
      </w:pPr>
      <w:r>
        <w:rPr>
          <w:b/>
          <w:bCs/>
        </w:rPr>
        <w:t>C.</w:t>
      </w:r>
      <w:r>
        <w:t xml:space="preserve"> with journalistic practices having been gradually reshaped by market-driven technological and audience-oriented pressures</w:t>
      </w:r>
    </w:p>
    <w:p w14:paraId="511E22ED" w14:textId="77777777" w:rsidR="00F45765" w:rsidRDefault="00313620">
      <w:pPr>
        <w:spacing w:line="360" w:lineRule="auto"/>
        <w:rPr>
          <w:b/>
          <w:bCs/>
        </w:rPr>
      </w:pPr>
      <w:r>
        <w:rPr>
          <w:b/>
          <w:bCs/>
        </w:rPr>
        <w:t>D.</w:t>
      </w:r>
      <w:r>
        <w:t xml:space="preserve"> with expressive liberties having been substantially curtailed across the territory's entire communicative ecosystem</w:t>
      </w:r>
    </w:p>
    <w:p w14:paraId="0C2EAC1A" w14:textId="77777777" w:rsidR="00F45765" w:rsidRDefault="00313620">
      <w:pPr>
        <w:spacing w:line="360" w:lineRule="auto"/>
      </w:pPr>
      <w:r>
        <w:rPr>
          <w:b/>
          <w:bCs/>
        </w:rPr>
        <w:t>Read the follo</w:t>
      </w:r>
      <w:r>
        <w:rPr>
          <w:b/>
          <w:bCs/>
        </w:rPr>
        <w:t>wing passage about The Unprecedented Coral Reef Crisis and mark the letter A, B, C or D on your answer sheet to indicate the best answer to each of the following questions from 23 to 30.</w:t>
      </w:r>
    </w:p>
    <w:p w14:paraId="758D184A" w14:textId="77777777" w:rsidR="00F45765" w:rsidRDefault="00313620">
      <w:pPr>
        <w:spacing w:line="360" w:lineRule="auto"/>
        <w:ind w:firstLine="420"/>
      </w:pPr>
      <w:r>
        <w:t>The planet's coral reefs are undergoing an unparalleled environmental</w:t>
      </w:r>
      <w:r>
        <w:t xml:space="preserve"> catastrophe, marking the most devastating bleaching phenomenon ever documented. Since early 2023, this catastrophic event has impacted over 80% of global reef systems, substantially surpassing previous historical occurrences. Marine biologists have observ</w:t>
      </w:r>
      <w:r>
        <w:t xml:space="preserve">ed that tropical and subtropical waters are experiencing extraordinary thermal stress, transforming once-flourishing underwater ecosystems into ghostly, colorless landscapes. This alarming deterioration represents a critical </w:t>
      </w:r>
      <w:r>
        <w:rPr>
          <w:b/>
          <w:bCs/>
          <w:u w:val="single"/>
        </w:rPr>
        <w:t>juncture</w:t>
      </w:r>
      <w:r>
        <w:t xml:space="preserve"> for oceanic biodiversi</w:t>
      </w:r>
      <w:r>
        <w:t>ty, threatening the delicate balance that has sustained marine life for millennia.</w:t>
      </w:r>
    </w:p>
    <w:p w14:paraId="40E9CD96" w14:textId="77777777" w:rsidR="00F45765" w:rsidRDefault="00313620">
      <w:pPr>
        <w:spacing w:line="360" w:lineRule="auto"/>
        <w:ind w:firstLine="420"/>
      </w:pPr>
      <w:r>
        <w:t>The underlying mechanism involves corals expelling their essential zooxanthellae—microscopic algae residing within coral tissues—when water temperatures exceed tolerable thr</w:t>
      </w:r>
      <w:r>
        <w:t xml:space="preserve">esholds. These symbiotic organisms typically provide corals with vital nutrients through photosynthesis while lending them </w:t>
      </w:r>
      <w:r>
        <w:rPr>
          <w:b/>
          <w:bCs/>
        </w:rPr>
        <w:t>their</w:t>
      </w:r>
      <w:r>
        <w:t xml:space="preserve"> </w:t>
      </w:r>
      <w:r>
        <w:lastRenderedPageBreak/>
        <w:t xml:space="preserve">characteristic vibrant hues. Climate change has accelerated oceanic warming to unprecedented levels, triggering this defensive </w:t>
      </w:r>
      <w:r>
        <w:t>response across vast expanses of reef territories. Consequently, corals lose both their primary food source and distinctive coloration, leaving them vulnerable to starvation and disease.</w:t>
      </w:r>
    </w:p>
    <w:p w14:paraId="6480D353" w14:textId="77777777" w:rsidR="00F45765" w:rsidRDefault="00313620">
      <w:pPr>
        <w:spacing w:line="360" w:lineRule="auto"/>
        <w:ind w:firstLine="420"/>
      </w:pPr>
      <w:r>
        <w:t>The ramifications extend far beyond aesthetic degradation, jeopardizi</w:t>
      </w:r>
      <w:r>
        <w:t>ng approximately one-third of all marine species dependent on reef habitats. Millions of coastal inhabitants rely on these ecosystems for sustenance, income, and storm protection. Previously considered thermal refugia—areas historically resistant to temper</w:t>
      </w:r>
      <w:r>
        <w:t xml:space="preserve">ature fluctuations—are now succumbing to bleaching, eliminating potential sanctuaries for coral survival. The </w:t>
      </w:r>
      <w:r>
        <w:rPr>
          <w:b/>
          <w:bCs/>
          <w:u w:val="single"/>
        </w:rPr>
        <w:t>eerie</w:t>
      </w:r>
      <w:r>
        <w:t xml:space="preserve"> silence replacing the usual bustling activity signals an ecosystem approaching collapse.</w:t>
      </w:r>
    </w:p>
    <w:p w14:paraId="3D37FD35" w14:textId="77777777" w:rsidR="00F45765" w:rsidRDefault="00313620">
      <w:pPr>
        <w:spacing w:line="360" w:lineRule="auto"/>
        <w:ind w:firstLine="420"/>
      </w:pPr>
      <w:r>
        <w:t>Scientists emphasize that without substantial reduc</w:t>
      </w:r>
      <w:r>
        <w:t xml:space="preserve">tions in greenhouse emissions, recovery prospects remain bleak. </w:t>
      </w:r>
      <w:r>
        <w:rPr>
          <w:b/>
          <w:bCs/>
          <w:u w:val="single"/>
        </w:rPr>
        <w:t>The current trajectory suggests continuous deterioration, potentially resulting in irreversible damage to these invaluable ecosystems.</w:t>
      </w:r>
      <w:r>
        <w:t xml:space="preserve"> This crisis underscores humanity's profound impact on oce</w:t>
      </w:r>
      <w:r>
        <w:t>anic environments, demanding immediate, comprehensive action to mitigate further destruction and preserve remaining reef systems for future generations.</w:t>
      </w:r>
    </w:p>
    <w:p w14:paraId="27F99CDE" w14:textId="77777777" w:rsidR="00F45765" w:rsidRDefault="00313620">
      <w:pPr>
        <w:spacing w:line="360" w:lineRule="auto"/>
        <w:jc w:val="right"/>
        <w:rPr>
          <w:color w:val="0000FF"/>
        </w:rPr>
      </w:pPr>
      <w:r>
        <w:rPr>
          <w:color w:val="0000FF"/>
        </w:rPr>
        <w:t>https://www.theguardian.com/z</w:t>
      </w:r>
    </w:p>
    <w:p w14:paraId="2E03B67C" w14:textId="77777777" w:rsidR="00F45765" w:rsidRDefault="00313620">
      <w:pPr>
        <w:spacing w:line="360" w:lineRule="auto"/>
      </w:pPr>
      <w:r>
        <w:rPr>
          <w:b/>
          <w:bCs/>
        </w:rPr>
        <w:t xml:space="preserve">Question 23: </w:t>
      </w:r>
      <w:r>
        <w:t>According to the passage, which of the following is NOT MENT</w:t>
      </w:r>
      <w:r>
        <w:t>IONED as an effect of coral bleaching?</w:t>
      </w:r>
    </w:p>
    <w:p w14:paraId="5F7C719C" w14:textId="77777777" w:rsidR="00F45765" w:rsidRDefault="00313620">
      <w:pPr>
        <w:spacing w:line="360" w:lineRule="auto"/>
      </w:pPr>
      <w:r>
        <w:rPr>
          <w:b/>
          <w:bCs/>
        </w:rPr>
        <w:t xml:space="preserve">A. </w:t>
      </w:r>
      <w:r>
        <w:t>Decline in tourism revenue</w:t>
      </w:r>
    </w:p>
    <w:p w14:paraId="441F6136" w14:textId="77777777" w:rsidR="00F45765" w:rsidRDefault="00313620">
      <w:pPr>
        <w:spacing w:line="360" w:lineRule="auto"/>
      </w:pPr>
      <w:r>
        <w:rPr>
          <w:b/>
          <w:bCs/>
        </w:rPr>
        <w:t>B.</w:t>
      </w:r>
      <w:r>
        <w:t xml:space="preserve"> Threat to marine biodiversity</w:t>
      </w:r>
    </w:p>
    <w:p w14:paraId="02E131E8" w14:textId="77777777" w:rsidR="00F45765" w:rsidRDefault="00313620">
      <w:pPr>
        <w:spacing w:line="360" w:lineRule="auto"/>
      </w:pPr>
      <w:r>
        <w:rPr>
          <w:b/>
          <w:bCs/>
        </w:rPr>
        <w:t xml:space="preserve">C. </w:t>
      </w:r>
      <w:r>
        <w:t>Loss of storm protection for coastal communities</w:t>
      </w:r>
    </w:p>
    <w:p w14:paraId="14444A3B" w14:textId="77777777" w:rsidR="00F45765" w:rsidRDefault="00313620">
      <w:pPr>
        <w:spacing w:line="360" w:lineRule="auto"/>
      </w:pPr>
      <w:r>
        <w:rPr>
          <w:b/>
          <w:bCs/>
        </w:rPr>
        <w:t>D.</w:t>
      </w:r>
      <w:r>
        <w:t xml:space="preserve"> Impact on livelihoods of coastal residents</w:t>
      </w:r>
    </w:p>
    <w:p w14:paraId="1AE06EB6" w14:textId="77777777" w:rsidR="00F45765" w:rsidRDefault="00313620">
      <w:pPr>
        <w:spacing w:line="360" w:lineRule="auto"/>
        <w:rPr>
          <w:b/>
          <w:bCs/>
        </w:rPr>
      </w:pPr>
      <w:r>
        <w:rPr>
          <w:b/>
          <w:bCs/>
        </w:rPr>
        <w:t xml:space="preserve">Question 24: </w:t>
      </w:r>
      <w:r>
        <w:t>The word “</w:t>
      </w:r>
      <w:r>
        <w:rPr>
          <w:b/>
          <w:bCs/>
          <w:u w:val="single"/>
        </w:rPr>
        <w:t>juncture</w:t>
      </w:r>
      <w:r>
        <w:t xml:space="preserve">” in paragraph 1 is </w:t>
      </w:r>
      <w:r>
        <w:t>OPPOSITE in meaning to _________.</w:t>
      </w:r>
    </w:p>
    <w:p w14:paraId="2F040C38" w14:textId="77777777" w:rsidR="00F45765" w:rsidRDefault="00313620">
      <w:pPr>
        <w:spacing w:line="360" w:lineRule="auto"/>
      </w:pPr>
      <w:r>
        <w:rPr>
          <w:b/>
          <w:bCs/>
        </w:rPr>
        <w:t>A.</w:t>
      </w:r>
      <w:r>
        <w:t xml:space="preserve"> culmination</w:t>
      </w:r>
      <w:r>
        <w:tab/>
      </w:r>
      <w:r>
        <w:tab/>
      </w:r>
      <w:r>
        <w:tab/>
      </w:r>
      <w:r>
        <w:tab/>
      </w:r>
      <w:r>
        <w:rPr>
          <w:b/>
          <w:bCs/>
        </w:rPr>
        <w:t>B.</w:t>
      </w:r>
      <w:r>
        <w:t xml:space="preserve"> threshold</w:t>
      </w:r>
      <w:r>
        <w:tab/>
      </w:r>
      <w:r>
        <w:tab/>
      </w:r>
      <w:r>
        <w:tab/>
      </w:r>
      <w:r>
        <w:tab/>
      </w:r>
      <w:r>
        <w:rPr>
          <w:b/>
          <w:bCs/>
        </w:rPr>
        <w:t>C.</w:t>
      </w:r>
      <w:r>
        <w:t xml:space="preserve"> continuity</w:t>
      </w:r>
      <w:r>
        <w:tab/>
      </w:r>
      <w:r>
        <w:tab/>
      </w:r>
      <w:r>
        <w:tab/>
      </w:r>
      <w:r>
        <w:tab/>
      </w:r>
      <w:r>
        <w:rPr>
          <w:b/>
          <w:bCs/>
        </w:rPr>
        <w:t>D.</w:t>
      </w:r>
      <w:r>
        <w:t xml:space="preserve"> watershed</w:t>
      </w:r>
    </w:p>
    <w:p w14:paraId="49557A7D" w14:textId="77777777" w:rsidR="00F45765" w:rsidRDefault="00313620">
      <w:pPr>
        <w:spacing w:line="360" w:lineRule="auto"/>
        <w:rPr>
          <w:b/>
          <w:bCs/>
        </w:rPr>
      </w:pPr>
      <w:r>
        <w:rPr>
          <w:b/>
          <w:bCs/>
        </w:rPr>
        <w:t xml:space="preserve">Question 25: </w:t>
      </w:r>
      <w:r>
        <w:t>The word “</w:t>
      </w:r>
      <w:r>
        <w:rPr>
          <w:b/>
          <w:bCs/>
        </w:rPr>
        <w:t>their</w:t>
      </w:r>
      <w:r>
        <w:t>” in paragraph 2 refers to _________.</w:t>
      </w:r>
    </w:p>
    <w:p w14:paraId="6F48E573" w14:textId="77777777" w:rsidR="00F45765" w:rsidRDefault="00313620">
      <w:pPr>
        <w:spacing w:line="360" w:lineRule="auto"/>
      </w:pPr>
      <w:r>
        <w:rPr>
          <w:b/>
          <w:bCs/>
        </w:rPr>
        <w:t>A.</w:t>
      </w:r>
      <w:r>
        <w:t xml:space="preserve"> zooxanthellae </w:t>
      </w:r>
      <w:r>
        <w:tab/>
      </w:r>
      <w:r>
        <w:tab/>
      </w:r>
      <w:r>
        <w:tab/>
      </w:r>
      <w:r>
        <w:rPr>
          <w:b/>
          <w:bCs/>
        </w:rPr>
        <w:t>B.</w:t>
      </w:r>
      <w:r>
        <w:t xml:space="preserve"> symbiotic organisms </w:t>
      </w:r>
      <w:r>
        <w:tab/>
      </w:r>
      <w:r>
        <w:rPr>
          <w:b/>
          <w:bCs/>
        </w:rPr>
        <w:t>C.</w:t>
      </w:r>
      <w:r>
        <w:t xml:space="preserve"> corals </w:t>
      </w:r>
      <w:r>
        <w:tab/>
      </w:r>
      <w:r>
        <w:tab/>
      </w:r>
      <w:r>
        <w:tab/>
      </w:r>
      <w:r>
        <w:tab/>
      </w:r>
      <w:r>
        <w:tab/>
      </w:r>
      <w:r>
        <w:rPr>
          <w:b/>
          <w:bCs/>
        </w:rPr>
        <w:t>D.</w:t>
      </w:r>
      <w:r>
        <w:t xml:space="preserve"> algae</w:t>
      </w:r>
    </w:p>
    <w:p w14:paraId="5A975706" w14:textId="77777777" w:rsidR="00F45765" w:rsidRDefault="00313620">
      <w:pPr>
        <w:spacing w:line="360" w:lineRule="auto"/>
        <w:rPr>
          <w:b/>
          <w:bCs/>
        </w:rPr>
      </w:pPr>
      <w:r>
        <w:rPr>
          <w:b/>
          <w:bCs/>
        </w:rPr>
        <w:t xml:space="preserve">Question 26: </w:t>
      </w:r>
      <w:r>
        <w:t>The word “</w:t>
      </w:r>
      <w:r>
        <w:rPr>
          <w:b/>
          <w:bCs/>
          <w:u w:val="single"/>
        </w:rPr>
        <w:t>e</w:t>
      </w:r>
      <w:r>
        <w:rPr>
          <w:b/>
          <w:bCs/>
          <w:u w:val="single"/>
        </w:rPr>
        <w:t>erie</w:t>
      </w:r>
      <w:r>
        <w:t>” in paragraph 3 could be best replaced by _________.</w:t>
      </w:r>
    </w:p>
    <w:p w14:paraId="7AF270E5" w14:textId="77777777" w:rsidR="00F45765" w:rsidRDefault="00313620">
      <w:pPr>
        <w:spacing w:line="360" w:lineRule="auto"/>
      </w:pPr>
      <w:r>
        <w:rPr>
          <w:b/>
          <w:bCs/>
        </w:rPr>
        <w:t>A.</w:t>
      </w:r>
      <w:r>
        <w:t xml:space="preserve"> austere </w:t>
      </w:r>
      <w:r>
        <w:tab/>
      </w:r>
      <w:r>
        <w:tab/>
      </w:r>
      <w:r>
        <w:tab/>
      </w:r>
      <w:r>
        <w:tab/>
      </w:r>
      <w:r>
        <w:tab/>
      </w:r>
      <w:r>
        <w:rPr>
          <w:b/>
          <w:bCs/>
        </w:rPr>
        <w:t>B.</w:t>
      </w:r>
      <w:r>
        <w:t xml:space="preserve"> uncanny </w:t>
      </w:r>
      <w:r>
        <w:tab/>
      </w:r>
      <w:r>
        <w:tab/>
      </w:r>
      <w:r>
        <w:tab/>
      </w:r>
      <w:r>
        <w:tab/>
      </w:r>
      <w:r>
        <w:rPr>
          <w:b/>
          <w:bCs/>
        </w:rPr>
        <w:t>C.</w:t>
      </w:r>
      <w:r>
        <w:t xml:space="preserve"> somber </w:t>
      </w:r>
      <w:r>
        <w:tab/>
      </w:r>
      <w:r>
        <w:tab/>
      </w:r>
      <w:r>
        <w:tab/>
      </w:r>
      <w:r>
        <w:tab/>
      </w:r>
      <w:r>
        <w:tab/>
      </w:r>
      <w:r>
        <w:rPr>
          <w:b/>
          <w:bCs/>
        </w:rPr>
        <w:t>D.</w:t>
      </w:r>
      <w:r>
        <w:t xml:space="preserve"> tranquil</w:t>
      </w:r>
    </w:p>
    <w:p w14:paraId="41E1FABA" w14:textId="77777777" w:rsidR="00F45765" w:rsidRDefault="00313620">
      <w:pPr>
        <w:spacing w:line="360" w:lineRule="auto"/>
        <w:rPr>
          <w:b/>
          <w:bCs/>
        </w:rPr>
      </w:pPr>
      <w:r>
        <w:rPr>
          <w:b/>
          <w:bCs/>
        </w:rPr>
        <w:t xml:space="preserve">Question 27: </w:t>
      </w:r>
      <w:r>
        <w:t>Which of the following best paraphrases the underlined sentence in paragraph 4?</w:t>
      </w:r>
    </w:p>
    <w:p w14:paraId="155C7D07" w14:textId="77777777" w:rsidR="00F45765" w:rsidRDefault="00313620">
      <w:pPr>
        <w:spacing w:line="360" w:lineRule="auto"/>
      </w:pPr>
      <w:r>
        <w:rPr>
          <w:b/>
          <w:bCs/>
        </w:rPr>
        <w:t>A.</w:t>
      </w:r>
      <w:r>
        <w:t xml:space="preserve"> The present trajectory indicates continuous </w:t>
      </w:r>
      <w:r>
        <w:t>degradation that could cause irreparable harm to these exceptionally valuable ecosystems.</w:t>
      </w:r>
    </w:p>
    <w:p w14:paraId="183525A6" w14:textId="77777777" w:rsidR="00F45765" w:rsidRDefault="00313620">
      <w:pPr>
        <w:spacing w:line="360" w:lineRule="auto"/>
      </w:pPr>
      <w:r>
        <w:rPr>
          <w:b/>
          <w:bCs/>
        </w:rPr>
        <w:t>B.</w:t>
      </w:r>
      <w:r>
        <w:t xml:space="preserve"> The present trajectory confirms continuous degradation that will cause irreparable harm to these exceptionally valuable ecosystems.</w:t>
      </w:r>
    </w:p>
    <w:p w14:paraId="49F21C4F" w14:textId="77777777" w:rsidR="00F45765" w:rsidRDefault="00313620">
      <w:pPr>
        <w:spacing w:line="360" w:lineRule="auto"/>
      </w:pPr>
      <w:r>
        <w:rPr>
          <w:b/>
          <w:bCs/>
        </w:rPr>
        <w:t>C.</w:t>
      </w:r>
      <w:r>
        <w:t xml:space="preserve"> The present trajectory indic</w:t>
      </w:r>
      <w:r>
        <w:t>ates intermittent degradation that could cause reversible harm to these exceptionally valuable ecosystems.</w:t>
      </w:r>
    </w:p>
    <w:p w14:paraId="6834D5B8" w14:textId="77777777" w:rsidR="00F45765" w:rsidRDefault="00313620">
      <w:pPr>
        <w:spacing w:line="360" w:lineRule="auto"/>
      </w:pPr>
      <w:r>
        <w:rPr>
          <w:b/>
          <w:bCs/>
        </w:rPr>
        <w:t xml:space="preserve">D. </w:t>
      </w:r>
      <w:r>
        <w:t>The present trajectory indicates continuous degradation that could cause temporary harm to these exceptionally valuable ecosystems.</w:t>
      </w:r>
    </w:p>
    <w:p w14:paraId="4DF7D793" w14:textId="77777777" w:rsidR="00F45765" w:rsidRDefault="00313620">
      <w:pPr>
        <w:spacing w:line="360" w:lineRule="auto"/>
        <w:rPr>
          <w:b/>
          <w:bCs/>
        </w:rPr>
      </w:pPr>
      <w:r>
        <w:rPr>
          <w:b/>
          <w:bCs/>
        </w:rPr>
        <w:t xml:space="preserve">Question 28: </w:t>
      </w:r>
      <w:r>
        <w:t>W</w:t>
      </w:r>
      <w:r>
        <w:t>hich of the following is TRUE according to the passage?</w:t>
      </w:r>
    </w:p>
    <w:p w14:paraId="3815F32D" w14:textId="77777777" w:rsidR="00F45765" w:rsidRDefault="00313620">
      <w:pPr>
        <w:spacing w:line="360" w:lineRule="auto"/>
      </w:pPr>
      <w:r>
        <w:rPr>
          <w:b/>
          <w:bCs/>
        </w:rPr>
        <w:lastRenderedPageBreak/>
        <w:t>A.</w:t>
      </w:r>
      <w:r>
        <w:t xml:space="preserve"> The current bleaching event has impacted approximately sixty percent of the global reef systems since 2023.</w:t>
      </w:r>
    </w:p>
    <w:p w14:paraId="3D1ED7D8" w14:textId="77777777" w:rsidR="00F45765" w:rsidRDefault="00313620">
      <w:pPr>
        <w:spacing w:line="360" w:lineRule="auto"/>
      </w:pPr>
      <w:r>
        <w:rPr>
          <w:b/>
          <w:bCs/>
        </w:rPr>
        <w:t>B.</w:t>
      </w:r>
      <w:r>
        <w:t xml:space="preserve"> Thermal refugia continue to demonstrate strong resistance to temperature fluctuations </w:t>
      </w:r>
      <w:r>
        <w:t>and remain unaffected by bleaching.</w:t>
      </w:r>
    </w:p>
    <w:p w14:paraId="634B52C8" w14:textId="77777777" w:rsidR="00F45765" w:rsidRDefault="00313620">
      <w:pPr>
        <w:spacing w:line="360" w:lineRule="auto"/>
      </w:pPr>
      <w:r>
        <w:rPr>
          <w:b/>
          <w:bCs/>
        </w:rPr>
        <w:t>C.</w:t>
      </w:r>
      <w:r>
        <w:t xml:space="preserve"> Recovery prospects for coral reefs appear promising even without implementing substantial reductions in greenhouse emissions.</w:t>
      </w:r>
    </w:p>
    <w:p w14:paraId="5BB3B046" w14:textId="77777777" w:rsidR="00F45765" w:rsidRDefault="00313620">
      <w:pPr>
        <w:spacing w:line="360" w:lineRule="auto"/>
      </w:pPr>
      <w:r>
        <w:rPr>
          <w:b/>
          <w:bCs/>
        </w:rPr>
        <w:t xml:space="preserve">D. </w:t>
      </w:r>
      <w:r>
        <w:t xml:space="preserve">Zooxanthellae provide corals with essential nutrients through photosynthesis while also </w:t>
      </w:r>
      <w:r>
        <w:t>contributing to their vibrant coloration.</w:t>
      </w:r>
    </w:p>
    <w:p w14:paraId="177E63AB" w14:textId="77777777" w:rsidR="00F45765" w:rsidRDefault="00313620">
      <w:pPr>
        <w:spacing w:line="360" w:lineRule="auto"/>
        <w:rPr>
          <w:b/>
          <w:bCs/>
        </w:rPr>
      </w:pPr>
      <w:r>
        <w:rPr>
          <w:b/>
          <w:bCs/>
        </w:rPr>
        <w:t xml:space="preserve">Question 29: </w:t>
      </w:r>
      <w:r>
        <w:t>In which paragraph does the writer mention the biological process causing coral bleaching?</w:t>
      </w:r>
    </w:p>
    <w:p w14:paraId="66C262B9" w14:textId="77777777" w:rsidR="00F45765" w:rsidRDefault="00313620">
      <w:pPr>
        <w:spacing w:line="360" w:lineRule="auto"/>
        <w:rPr>
          <w:b/>
          <w:bCs/>
        </w:rPr>
      </w:pPr>
      <w:r>
        <w:rPr>
          <w:b/>
          <w:bCs/>
        </w:rPr>
        <w:t xml:space="preserve">A. </w:t>
      </w:r>
      <w:r>
        <w:t>Paragraph 1</w:t>
      </w:r>
      <w:r>
        <w:rPr>
          <w:b/>
          <w:bCs/>
        </w:rPr>
        <w:tab/>
      </w:r>
      <w:r>
        <w:rPr>
          <w:b/>
          <w:bCs/>
        </w:rPr>
        <w:tab/>
      </w:r>
      <w:r>
        <w:rPr>
          <w:b/>
          <w:bCs/>
        </w:rPr>
        <w:tab/>
      </w:r>
      <w:r>
        <w:rPr>
          <w:b/>
          <w:bCs/>
        </w:rPr>
        <w:tab/>
        <w:t xml:space="preserve">B. </w:t>
      </w:r>
      <w:r>
        <w:t>Paragraph 2</w:t>
      </w:r>
      <w:r>
        <w:rPr>
          <w:b/>
          <w:bCs/>
        </w:rPr>
        <w:tab/>
      </w:r>
      <w:r>
        <w:rPr>
          <w:b/>
          <w:bCs/>
        </w:rPr>
        <w:tab/>
      </w:r>
      <w:r>
        <w:rPr>
          <w:b/>
          <w:bCs/>
        </w:rPr>
        <w:tab/>
      </w:r>
      <w:r>
        <w:rPr>
          <w:b/>
          <w:bCs/>
        </w:rPr>
        <w:tab/>
        <w:t xml:space="preserve">C. </w:t>
      </w:r>
      <w:r>
        <w:t>Paragraph 3</w:t>
      </w:r>
      <w:r>
        <w:rPr>
          <w:b/>
          <w:bCs/>
        </w:rPr>
        <w:tab/>
      </w:r>
      <w:r>
        <w:rPr>
          <w:b/>
          <w:bCs/>
        </w:rPr>
        <w:tab/>
      </w:r>
      <w:r>
        <w:rPr>
          <w:b/>
          <w:bCs/>
        </w:rPr>
        <w:tab/>
      </w:r>
      <w:r>
        <w:rPr>
          <w:b/>
          <w:bCs/>
        </w:rPr>
        <w:tab/>
        <w:t xml:space="preserve">D. </w:t>
      </w:r>
      <w:r>
        <w:t>Paragraph 4</w:t>
      </w:r>
    </w:p>
    <w:p w14:paraId="4A52379C" w14:textId="77777777" w:rsidR="00F45765" w:rsidRDefault="00313620">
      <w:pPr>
        <w:spacing w:line="360" w:lineRule="auto"/>
      </w:pPr>
      <w:r>
        <w:rPr>
          <w:b/>
          <w:bCs/>
        </w:rPr>
        <w:t xml:space="preserve">Question 30: </w:t>
      </w:r>
      <w:r>
        <w:t xml:space="preserve">In which paragraph does the </w:t>
      </w:r>
      <w:r>
        <w:t>writer mention what percentage of marine species depend on coral reefs?</w:t>
      </w:r>
    </w:p>
    <w:p w14:paraId="4F2C44CC" w14:textId="77777777" w:rsidR="00F45765" w:rsidRDefault="00313620">
      <w:pPr>
        <w:spacing w:line="360" w:lineRule="auto"/>
      </w:pPr>
      <w:r>
        <w:rPr>
          <w:b/>
          <w:bCs/>
        </w:rPr>
        <w:t xml:space="preserve">A. </w:t>
      </w:r>
      <w:r>
        <w:t>Paragraph 3</w:t>
      </w:r>
      <w:r>
        <w:tab/>
      </w:r>
      <w:r>
        <w:tab/>
      </w:r>
      <w:r>
        <w:tab/>
      </w:r>
      <w:r>
        <w:tab/>
      </w:r>
      <w:r>
        <w:rPr>
          <w:b/>
          <w:bCs/>
        </w:rPr>
        <w:t>B.</w:t>
      </w:r>
      <w:r>
        <w:t xml:space="preserve"> Paragraph 1</w:t>
      </w:r>
      <w:r>
        <w:tab/>
      </w:r>
      <w:r>
        <w:tab/>
      </w:r>
      <w:r>
        <w:tab/>
      </w:r>
      <w:r>
        <w:tab/>
      </w:r>
      <w:r>
        <w:rPr>
          <w:b/>
          <w:bCs/>
        </w:rPr>
        <w:t>C.</w:t>
      </w:r>
      <w:r>
        <w:t xml:space="preserve"> Paragraph 4</w:t>
      </w:r>
      <w:r>
        <w:tab/>
      </w:r>
      <w:r>
        <w:tab/>
      </w:r>
      <w:r>
        <w:tab/>
      </w:r>
      <w:r>
        <w:rPr>
          <w:b/>
          <w:bCs/>
        </w:rPr>
        <w:tab/>
        <w:t>D.</w:t>
      </w:r>
      <w:r>
        <w:t xml:space="preserve"> Paragraph 2</w:t>
      </w:r>
    </w:p>
    <w:p w14:paraId="705819E0" w14:textId="77777777" w:rsidR="00F45765" w:rsidRDefault="00313620">
      <w:pPr>
        <w:spacing w:line="360" w:lineRule="auto"/>
        <w:rPr>
          <w:b/>
          <w:bCs/>
        </w:rPr>
      </w:pPr>
      <w:r>
        <w:rPr>
          <w:b/>
          <w:bCs/>
        </w:rPr>
        <w:t xml:space="preserve">Read the following passage about the REVIVING LEGENDS OR FRAGMENTING MUSIC CULTURE? and mark the letter A, B, C or </w:t>
      </w:r>
      <w:r>
        <w:rPr>
          <w:b/>
          <w:bCs/>
        </w:rPr>
        <w:t>D on your answer sheet to indicate the best answer to each of the following questions from 31 to 40.</w:t>
      </w:r>
    </w:p>
    <w:p w14:paraId="7EE5A96C" w14:textId="77777777" w:rsidR="00F45765" w:rsidRDefault="00313620">
      <w:pPr>
        <w:spacing w:line="360" w:lineRule="auto"/>
        <w:ind w:firstLine="420"/>
      </w:pPr>
      <w:r>
        <w:t>The Stranger Things Season 5 finale has sparked an unexpected cultural phenomenon, proving that nostalgia remains a powerful force in contemporary entertai</w:t>
      </w:r>
      <w:r>
        <w:t xml:space="preserve">nment. When iconic tracks like Prince's "Purple Rain" and David Bowie's "Heroes" featured prominently in pivotal scenes, they became </w:t>
      </w:r>
      <w:r>
        <w:rPr>
          <w:b/>
          <w:bCs/>
          <w:u w:val="single"/>
        </w:rPr>
        <w:t>a blast from the past</w:t>
      </w:r>
      <w:r>
        <w:t xml:space="preserve"> that resonated profoundly with younger audiences. This unexpected revival has ignited passionate deba</w:t>
      </w:r>
      <w:r>
        <w:t xml:space="preserve">tes among music critics and cultural commentators. </w:t>
      </w:r>
      <w:r>
        <w:rPr>
          <w:b/>
          <w:bCs/>
        </w:rPr>
        <w:t>[I]</w:t>
      </w:r>
      <w:r>
        <w:t xml:space="preserve"> This resurgence demonstrates how television can bridge generational divides, introducing timeless masterpieces to demographics who might otherwise never encounter them through conventional channels.</w:t>
      </w:r>
    </w:p>
    <w:p w14:paraId="4BA18899" w14:textId="77777777" w:rsidR="00F45765" w:rsidRDefault="00313620">
      <w:pPr>
        <w:spacing w:line="360" w:lineRule="auto"/>
        <w:ind w:firstLine="420"/>
      </w:pPr>
      <w:r>
        <w:t>Th</w:t>
      </w:r>
      <w:r>
        <w:t>e statistics reveal staggering engagement levels among adolescent listeners. "Purple Rain" experienced over a 500% surge in streams among 15-to-25-year-olds, while Bowie's catalog witnessed comparable growth. Gen Z discovered these legendary compositions t</w:t>
      </w:r>
      <w:r>
        <w:t xml:space="preserve">hrough algorithmic recommendations rather than traditional radio broadcasts or parental influence, transforming </w:t>
      </w:r>
      <w:r>
        <w:rPr>
          <w:b/>
          <w:bCs/>
        </w:rPr>
        <w:t>them</w:t>
      </w:r>
      <w:r>
        <w:t xml:space="preserve"> overnight into trending topics across social media platforms, generating millions of user-generated content pieces, and sparking widespread</w:t>
      </w:r>
      <w:r>
        <w:t xml:space="preserve"> discussions about musical heritage. </w:t>
      </w:r>
      <w:r>
        <w:rPr>
          <w:b/>
          <w:bCs/>
        </w:rPr>
        <w:t>[II]</w:t>
      </w:r>
      <w:r>
        <w:t xml:space="preserve"> </w:t>
      </w:r>
    </w:p>
    <w:p w14:paraId="0F0232DF" w14:textId="77777777" w:rsidR="00F45765" w:rsidRDefault="00313620">
      <w:pPr>
        <w:spacing w:line="360" w:lineRule="auto"/>
        <w:ind w:firstLine="420"/>
      </w:pPr>
      <w:r>
        <w:t xml:space="preserve">However, this phenomenon presents a paradoxical situation. While reviving interest in classic repertoires appears wonderful, it simultaneously underscores troubling shifts in consumption patterns. </w:t>
      </w:r>
      <w:r>
        <w:rPr>
          <w:b/>
          <w:bCs/>
        </w:rPr>
        <w:t>[III]</w:t>
      </w:r>
      <w:r>
        <w:t xml:space="preserve"> Recent res</w:t>
      </w:r>
      <w:r>
        <w:t xml:space="preserve">earch indicates that numerous young individuals remain satisfied with </w:t>
      </w:r>
      <w:r>
        <w:rPr>
          <w:b/>
          <w:bCs/>
          <w:u w:val="single"/>
        </w:rPr>
        <w:t>fleeting</w:t>
      </w:r>
      <w:r>
        <w:t xml:space="preserve"> encounters, rarely exploring artists' extensive catalogs or understanding contextual significance. Music has consequently become commodified, reduced to disposable fragments opt</w:t>
      </w:r>
      <w:r>
        <w:t>imized for viral moments rather than meaningful artistic appreciation.</w:t>
      </w:r>
    </w:p>
    <w:p w14:paraId="62664DF5" w14:textId="77777777" w:rsidR="00F45765" w:rsidRDefault="00313620">
      <w:pPr>
        <w:spacing w:line="360" w:lineRule="auto"/>
        <w:ind w:firstLine="420"/>
      </w:pPr>
      <w:r>
        <w:t xml:space="preserve">Despite generating substantial visibility, these rediscoveries seldom translate into sustained fandom or significant support for musicians' broader portfolios. </w:t>
      </w:r>
      <w:r>
        <w:rPr>
          <w:b/>
          <w:bCs/>
          <w:u w:val="single"/>
        </w:rPr>
        <w:t>The digital age has funda</w:t>
      </w:r>
      <w:r>
        <w:rPr>
          <w:b/>
          <w:bCs/>
          <w:u w:val="single"/>
        </w:rPr>
        <w:t xml:space="preserve">mentally altered how </w:t>
      </w:r>
      <w:r>
        <w:rPr>
          <w:b/>
          <w:bCs/>
          <w:u w:val="single"/>
        </w:rPr>
        <w:lastRenderedPageBreak/>
        <w:t>audiences engage with creative output, prioritizing instantaneous gratification over deeper connections.</w:t>
      </w:r>
      <w:r>
        <w:t xml:space="preserve"> </w:t>
      </w:r>
      <w:r>
        <w:rPr>
          <w:b/>
          <w:bCs/>
        </w:rPr>
        <w:t>[IV]</w:t>
      </w:r>
      <w:r>
        <w:t xml:space="preserve"> This transformation raises critical questions about cultural preservation and whether superficial exposure genuinely honors a</w:t>
      </w:r>
      <w:r>
        <w:t>rtistic legacies or merely exploits them for temporary entertainment value.</w:t>
      </w:r>
    </w:p>
    <w:p w14:paraId="09C98BA5" w14:textId="77777777" w:rsidR="00F45765" w:rsidRDefault="00313620">
      <w:pPr>
        <w:spacing w:line="360" w:lineRule="auto"/>
        <w:jc w:val="right"/>
        <w:rPr>
          <w:color w:val="0000FF"/>
        </w:rPr>
      </w:pPr>
      <w:r>
        <w:rPr>
          <w:color w:val="0000FF"/>
        </w:rPr>
        <w:t>https://www.lemonde.fr/z</w:t>
      </w:r>
    </w:p>
    <w:p w14:paraId="13FEF20A" w14:textId="77777777" w:rsidR="00F45765" w:rsidRDefault="00313620">
      <w:pPr>
        <w:spacing w:line="360" w:lineRule="auto"/>
      </w:pPr>
      <w:r>
        <w:rPr>
          <w:b/>
          <w:bCs/>
        </w:rPr>
        <w:t xml:space="preserve">Question 31: </w:t>
      </w:r>
      <w:r>
        <w:t>The phrase “</w:t>
      </w:r>
      <w:r>
        <w:rPr>
          <w:b/>
          <w:bCs/>
          <w:u w:val="single"/>
        </w:rPr>
        <w:t>a blast from the past</w:t>
      </w:r>
      <w:r>
        <w:t>” in paragraph 1 has the closest meaning to _________.</w:t>
      </w:r>
    </w:p>
    <w:p w14:paraId="36982CD8" w14:textId="77777777" w:rsidR="00F45765" w:rsidRDefault="00313620">
      <w:pPr>
        <w:spacing w:line="360" w:lineRule="auto"/>
      </w:pPr>
      <w:r>
        <w:rPr>
          <w:b/>
          <w:bCs/>
        </w:rPr>
        <w:t>A.</w:t>
      </w:r>
      <w:r>
        <w:t xml:space="preserve"> throw back</w:t>
      </w:r>
      <w:r>
        <w:tab/>
      </w:r>
      <w:r>
        <w:tab/>
      </w:r>
      <w:r>
        <w:tab/>
      </w:r>
      <w:r>
        <w:tab/>
      </w:r>
      <w:r>
        <w:rPr>
          <w:b/>
          <w:bCs/>
        </w:rPr>
        <w:t>B.</w:t>
      </w:r>
      <w:r>
        <w:t xml:space="preserve"> look back</w:t>
      </w:r>
      <w:r>
        <w:tab/>
      </w:r>
      <w:r>
        <w:tab/>
      </w:r>
      <w:r>
        <w:tab/>
      </w:r>
      <w:r>
        <w:tab/>
      </w:r>
      <w:r>
        <w:tab/>
      </w:r>
      <w:r>
        <w:rPr>
          <w:b/>
          <w:bCs/>
        </w:rPr>
        <w:t xml:space="preserve">C. </w:t>
      </w:r>
      <w:r>
        <w:t>take back</w:t>
      </w:r>
      <w:r>
        <w:tab/>
      </w:r>
      <w:r>
        <w:tab/>
      </w:r>
      <w:r>
        <w:tab/>
      </w:r>
      <w:r>
        <w:tab/>
      </w:r>
      <w:r>
        <w:tab/>
      </w:r>
      <w:r>
        <w:rPr>
          <w:b/>
          <w:bCs/>
        </w:rPr>
        <w:t>D.</w:t>
      </w:r>
      <w:r>
        <w:t xml:space="preserve"> </w:t>
      </w:r>
      <w:r>
        <w:t>bring back</w:t>
      </w:r>
    </w:p>
    <w:p w14:paraId="06FD31B0" w14:textId="77777777" w:rsidR="00F45765" w:rsidRDefault="00313620">
      <w:pPr>
        <w:spacing w:line="360" w:lineRule="auto"/>
        <w:rPr>
          <w:b/>
          <w:bCs/>
        </w:rPr>
      </w:pPr>
      <w:r>
        <w:rPr>
          <w:b/>
          <w:bCs/>
        </w:rPr>
        <w:t xml:space="preserve">Question 32: </w:t>
      </w:r>
      <w:r>
        <w:t>Which of the following is NOT mentioned in the passage?</w:t>
      </w:r>
    </w:p>
    <w:p w14:paraId="3A67F0E6" w14:textId="77777777" w:rsidR="00F45765" w:rsidRDefault="00313620">
      <w:pPr>
        <w:spacing w:line="360" w:lineRule="auto"/>
      </w:pPr>
      <w:r>
        <w:rPr>
          <w:b/>
          <w:bCs/>
        </w:rPr>
        <w:t>A.</w:t>
      </w:r>
      <w:r>
        <w:t xml:space="preserve"> The percentage increase in streaming numbers for classic songs among younger demographic groups</w:t>
      </w:r>
    </w:p>
    <w:p w14:paraId="409177BA" w14:textId="77777777" w:rsidR="00F45765" w:rsidRDefault="00313620">
      <w:pPr>
        <w:spacing w:line="360" w:lineRule="auto"/>
      </w:pPr>
      <w:r>
        <w:rPr>
          <w:b/>
          <w:bCs/>
        </w:rPr>
        <w:t>B.</w:t>
      </w:r>
      <w:r>
        <w:t xml:space="preserve"> The role of algorithmic recommendations in introducing Gen Z listeners to </w:t>
      </w:r>
      <w:r>
        <w:t>legendary musical compositions</w:t>
      </w:r>
    </w:p>
    <w:p w14:paraId="27AB020C" w14:textId="77777777" w:rsidR="00F45765" w:rsidRDefault="00313620">
      <w:pPr>
        <w:spacing w:line="360" w:lineRule="auto"/>
      </w:pPr>
      <w:r>
        <w:rPr>
          <w:b/>
          <w:bCs/>
        </w:rPr>
        <w:t>C.</w:t>
      </w:r>
      <w:r>
        <w:t xml:space="preserve"> The specific streaming platforms and subscription services where these dramatic increases were recorded</w:t>
      </w:r>
    </w:p>
    <w:p w14:paraId="667A5A47" w14:textId="77777777" w:rsidR="00F45765" w:rsidRDefault="00313620">
      <w:pPr>
        <w:spacing w:line="360" w:lineRule="auto"/>
      </w:pPr>
      <w:r>
        <w:rPr>
          <w:b/>
          <w:bCs/>
        </w:rPr>
        <w:t>D.</w:t>
      </w:r>
      <w:r>
        <w:t xml:space="preserve"> The research findings about young people's satisfaction with brief musical clips and limited catalog exploration</w:t>
      </w:r>
    </w:p>
    <w:p w14:paraId="7EE6406A" w14:textId="77777777" w:rsidR="00F45765" w:rsidRDefault="00313620">
      <w:pPr>
        <w:spacing w:line="360" w:lineRule="auto"/>
      </w:pPr>
      <w:r>
        <w:rPr>
          <w:b/>
          <w:bCs/>
        </w:rPr>
        <w:t>Qu</w:t>
      </w:r>
      <w:r>
        <w:rPr>
          <w:b/>
          <w:bCs/>
        </w:rPr>
        <w:t xml:space="preserve">estion 33: </w:t>
      </w:r>
      <w:r>
        <w:t>Where in the paragraph does the following sentence best fit?</w:t>
      </w:r>
    </w:p>
    <w:p w14:paraId="62420E8D" w14:textId="77777777" w:rsidR="00F45765" w:rsidRDefault="00313620">
      <w:pPr>
        <w:spacing w:line="360" w:lineRule="auto"/>
        <w:jc w:val="center"/>
        <w:rPr>
          <w:b/>
          <w:bCs/>
        </w:rPr>
      </w:pPr>
      <w:r>
        <w:rPr>
          <w:b/>
          <w:bCs/>
        </w:rPr>
        <w:t>Contemporary listeners increasingly favor brief, algorithm-curated snippets over comprehensive album experiences.</w:t>
      </w:r>
    </w:p>
    <w:p w14:paraId="1B3534BB" w14:textId="77777777" w:rsidR="00F45765" w:rsidRDefault="00313620">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14:paraId="6334A6EC" w14:textId="77777777" w:rsidR="00F45765" w:rsidRDefault="00313620">
      <w:pPr>
        <w:spacing w:line="360" w:lineRule="auto"/>
        <w:rPr>
          <w:b/>
          <w:bCs/>
        </w:rPr>
      </w:pPr>
      <w:r>
        <w:rPr>
          <w:b/>
          <w:bCs/>
        </w:rPr>
        <w:t xml:space="preserve">Question 34: </w:t>
      </w:r>
      <w:r>
        <w:t>The word “</w:t>
      </w:r>
      <w:r>
        <w:rPr>
          <w:b/>
          <w:bCs/>
        </w:rPr>
        <w:t>them</w:t>
      </w:r>
      <w:r>
        <w:t>” in paragraph 2 refers to _________.</w:t>
      </w:r>
    </w:p>
    <w:p w14:paraId="75F4A664" w14:textId="77777777" w:rsidR="00F45765" w:rsidRDefault="00313620">
      <w:pPr>
        <w:spacing w:line="360" w:lineRule="auto"/>
      </w:pPr>
      <w:r>
        <w:rPr>
          <w:b/>
          <w:bCs/>
        </w:rPr>
        <w:t>A.</w:t>
      </w:r>
      <w:r>
        <w:t xml:space="preserve"> algorithmic recommendations</w:t>
      </w:r>
    </w:p>
    <w:p w14:paraId="45A0316E" w14:textId="77777777" w:rsidR="00F45765" w:rsidRDefault="00313620">
      <w:pPr>
        <w:spacing w:line="360" w:lineRule="auto"/>
      </w:pPr>
      <w:r>
        <w:rPr>
          <w:b/>
          <w:bCs/>
        </w:rPr>
        <w:t>B.</w:t>
      </w:r>
      <w:r>
        <w:t xml:space="preserve"> these legendary compositions</w:t>
      </w:r>
    </w:p>
    <w:p w14:paraId="2D952067" w14:textId="77777777" w:rsidR="00F45765" w:rsidRDefault="00313620">
      <w:pPr>
        <w:spacing w:line="360" w:lineRule="auto"/>
      </w:pPr>
      <w:r>
        <w:rPr>
          <w:b/>
          <w:bCs/>
        </w:rPr>
        <w:t xml:space="preserve">C. </w:t>
      </w:r>
      <w:r>
        <w:t>Gen Z listeners</w:t>
      </w:r>
    </w:p>
    <w:p w14:paraId="4D08E848" w14:textId="77777777" w:rsidR="00F45765" w:rsidRDefault="00313620">
      <w:pPr>
        <w:spacing w:line="360" w:lineRule="auto"/>
      </w:pPr>
      <w:r>
        <w:rPr>
          <w:b/>
          <w:bCs/>
        </w:rPr>
        <w:t>D.</w:t>
      </w:r>
      <w:r>
        <w:t xml:space="preserve"> social media platforms</w:t>
      </w:r>
    </w:p>
    <w:p w14:paraId="69C3FC54" w14:textId="77777777" w:rsidR="00F45765" w:rsidRDefault="00313620">
      <w:pPr>
        <w:spacing w:line="360" w:lineRule="auto"/>
        <w:rPr>
          <w:b/>
          <w:bCs/>
        </w:rPr>
      </w:pPr>
      <w:r>
        <w:rPr>
          <w:b/>
          <w:bCs/>
        </w:rPr>
        <w:t xml:space="preserve">Question 35: </w:t>
      </w:r>
      <w:r>
        <w:t>Which of the following best summarises paragraph 3?</w:t>
      </w:r>
    </w:p>
    <w:p w14:paraId="1EB40B1E" w14:textId="77777777" w:rsidR="00F45765" w:rsidRDefault="00313620">
      <w:pPr>
        <w:spacing w:line="360" w:lineRule="auto"/>
      </w:pPr>
      <w:r>
        <w:rPr>
          <w:b/>
          <w:bCs/>
        </w:rPr>
        <w:t xml:space="preserve">A. </w:t>
      </w:r>
      <w:r>
        <w:t xml:space="preserve">The revival paradoxically exposes </w:t>
      </w:r>
      <w:r>
        <w:t>troubling consumption patterns, where listeners prefer brief algorithmic snippets over full albums, commodifying music into viral fragments rather than meaningful appreciation.</w:t>
      </w:r>
    </w:p>
    <w:p w14:paraId="7C1B4740" w14:textId="77777777" w:rsidR="00F45765" w:rsidRDefault="00313620">
      <w:pPr>
        <w:spacing w:line="360" w:lineRule="auto"/>
      </w:pPr>
      <w:r>
        <w:rPr>
          <w:b/>
          <w:bCs/>
        </w:rPr>
        <w:t>B.</w:t>
      </w:r>
      <w:r>
        <w:t xml:space="preserve"> The phenomenon successfully introduces classic music to younger generations </w:t>
      </w:r>
      <w:r>
        <w:t>through algorithmic discovery, though consumption methods differ from traditional listening patterns and comprehensive album experiences.</w:t>
      </w:r>
    </w:p>
    <w:p w14:paraId="3D895BC9" w14:textId="77777777" w:rsidR="00F45765" w:rsidRDefault="00313620">
      <w:pPr>
        <w:spacing w:line="360" w:lineRule="auto"/>
      </w:pPr>
      <w:r>
        <w:rPr>
          <w:b/>
          <w:bCs/>
        </w:rPr>
        <w:t xml:space="preserve">C. </w:t>
      </w:r>
      <w:r>
        <w:t>Research shows younger audiences actively engage with rediscovered classics on social platforms, though their prefe</w:t>
      </w:r>
      <w:r>
        <w:t>rence for curated snippets differs from traditional full-album listening habits.</w:t>
      </w:r>
    </w:p>
    <w:p w14:paraId="5992F979" w14:textId="77777777" w:rsidR="00F45765" w:rsidRDefault="00313620">
      <w:pPr>
        <w:spacing w:line="360" w:lineRule="auto"/>
      </w:pPr>
      <w:r>
        <w:rPr>
          <w:b/>
          <w:bCs/>
        </w:rPr>
        <w:t>D.</w:t>
      </w:r>
      <w:r>
        <w:t xml:space="preserve"> Contemporary listeners increasingly discover music through algorithms rather than traditional methods, demonstrating television's effectiveness in bridging generational div</w:t>
      </w:r>
      <w:r>
        <w:t>ides and creating widespread musical engagement.</w:t>
      </w:r>
    </w:p>
    <w:p w14:paraId="76796D6C" w14:textId="77777777" w:rsidR="00F45765" w:rsidRDefault="00313620">
      <w:pPr>
        <w:spacing w:line="360" w:lineRule="auto"/>
        <w:rPr>
          <w:b/>
          <w:bCs/>
        </w:rPr>
      </w:pPr>
      <w:r>
        <w:rPr>
          <w:b/>
          <w:bCs/>
        </w:rPr>
        <w:t xml:space="preserve">Question 36: </w:t>
      </w:r>
      <w:r>
        <w:t>The word “</w:t>
      </w:r>
      <w:r>
        <w:rPr>
          <w:b/>
          <w:bCs/>
          <w:u w:val="single"/>
        </w:rPr>
        <w:t>fleeting</w:t>
      </w:r>
      <w:r>
        <w:t>” in paragraph 3 is OPPOSITE in meaning to _________.</w:t>
      </w:r>
    </w:p>
    <w:p w14:paraId="2B67B99A" w14:textId="77777777" w:rsidR="00F45765" w:rsidRDefault="00313620">
      <w:pPr>
        <w:spacing w:line="360" w:lineRule="auto"/>
      </w:pPr>
      <w:r>
        <w:rPr>
          <w:b/>
          <w:bCs/>
        </w:rPr>
        <w:t>A.</w:t>
      </w:r>
      <w:r>
        <w:t xml:space="preserve"> transient</w:t>
      </w:r>
      <w:r>
        <w:tab/>
      </w:r>
      <w:r>
        <w:tab/>
      </w:r>
      <w:r>
        <w:tab/>
      </w:r>
      <w:r>
        <w:tab/>
      </w:r>
      <w:r>
        <w:rPr>
          <w:b/>
          <w:bCs/>
        </w:rPr>
        <w:tab/>
        <w:t>B.</w:t>
      </w:r>
      <w:r>
        <w:t xml:space="preserve"> enduring</w:t>
      </w:r>
      <w:r>
        <w:tab/>
      </w:r>
      <w:r>
        <w:tab/>
      </w:r>
      <w:r>
        <w:tab/>
      </w:r>
      <w:r>
        <w:tab/>
      </w:r>
      <w:r>
        <w:tab/>
      </w:r>
      <w:r>
        <w:rPr>
          <w:b/>
          <w:bCs/>
        </w:rPr>
        <w:t>C.</w:t>
      </w:r>
      <w:r>
        <w:t xml:space="preserve"> sporadic</w:t>
      </w:r>
      <w:r>
        <w:tab/>
      </w:r>
      <w:r>
        <w:tab/>
      </w:r>
      <w:r>
        <w:tab/>
      </w:r>
      <w:r>
        <w:tab/>
      </w:r>
      <w:r>
        <w:tab/>
      </w:r>
      <w:r>
        <w:rPr>
          <w:b/>
          <w:bCs/>
        </w:rPr>
        <w:t>D.</w:t>
      </w:r>
      <w:r>
        <w:t xml:space="preserve"> superficial</w:t>
      </w:r>
    </w:p>
    <w:p w14:paraId="45481C0A" w14:textId="77777777" w:rsidR="00F45765" w:rsidRDefault="00313620">
      <w:pPr>
        <w:spacing w:line="360" w:lineRule="auto"/>
        <w:rPr>
          <w:b/>
          <w:bCs/>
        </w:rPr>
      </w:pPr>
      <w:r>
        <w:rPr>
          <w:b/>
          <w:bCs/>
        </w:rPr>
        <w:t xml:space="preserve">Question 37: </w:t>
      </w:r>
      <w:r>
        <w:t>Which of the following best paraphrases the u</w:t>
      </w:r>
      <w:r>
        <w:t>nderlined sentence in paragraph 4?</w:t>
      </w:r>
    </w:p>
    <w:p w14:paraId="7A689654" w14:textId="77777777" w:rsidR="00F45765" w:rsidRDefault="00313620">
      <w:pPr>
        <w:spacing w:line="360" w:lineRule="auto"/>
      </w:pPr>
      <w:r>
        <w:rPr>
          <w:b/>
          <w:bCs/>
        </w:rPr>
        <w:lastRenderedPageBreak/>
        <w:t>A.</w:t>
      </w:r>
      <w:r>
        <w:t xml:space="preserve"> Modern technology has revolutionized creative consumption, enabling audiences to cultivate profound lasting relationships with artistic content rather than pursuing superficial fleeting interactions.</w:t>
      </w:r>
    </w:p>
    <w:p w14:paraId="195C0789" w14:textId="77777777" w:rsidR="00F45765" w:rsidRDefault="00313620">
      <w:pPr>
        <w:spacing w:line="360" w:lineRule="auto"/>
      </w:pPr>
      <w:r>
        <w:rPr>
          <w:b/>
          <w:bCs/>
        </w:rPr>
        <w:t xml:space="preserve">B. </w:t>
      </w:r>
      <w:r>
        <w:t>Digital platfor</w:t>
      </w:r>
      <w:r>
        <w:t>ms have transformed audience engagement patterns, encouraging listeners to pursue comprehensive artistic understanding and meaningful appreciation instead of immediate superficial satisfaction.</w:t>
      </w:r>
    </w:p>
    <w:p w14:paraId="7A99BF59" w14:textId="77777777" w:rsidR="00F45765" w:rsidRDefault="00313620">
      <w:pPr>
        <w:spacing w:line="360" w:lineRule="auto"/>
      </w:pPr>
      <w:r>
        <w:rPr>
          <w:b/>
          <w:bCs/>
        </w:rPr>
        <w:t>C.</w:t>
      </w:r>
      <w:r>
        <w:t xml:space="preserve"> Technological advancement has modified creative interaction</w:t>
      </w:r>
      <w:r>
        <w:t xml:space="preserve"> methods, allowing audiences to simultaneously achieve immediate satisfaction while maintaining deep meaningful connections with artistic works.</w:t>
      </w:r>
    </w:p>
    <w:p w14:paraId="774EBC74" w14:textId="77777777" w:rsidR="00F45765" w:rsidRDefault="00313620">
      <w:pPr>
        <w:spacing w:line="360" w:lineRule="auto"/>
      </w:pPr>
      <w:r>
        <w:rPr>
          <w:b/>
          <w:bCs/>
        </w:rPr>
        <w:t xml:space="preserve">D. </w:t>
      </w:r>
      <w:r>
        <w:t>Modern technology has transformed audience interaction with artistic content, favoring immediate superficial</w:t>
      </w:r>
      <w:r>
        <w:t xml:space="preserve"> satisfaction and brief encounters rather than profound meaningful engagement with creative works.</w:t>
      </w:r>
    </w:p>
    <w:p w14:paraId="22A0A98D" w14:textId="77777777" w:rsidR="00F45765" w:rsidRDefault="00313620">
      <w:pPr>
        <w:spacing w:line="360" w:lineRule="auto"/>
        <w:rPr>
          <w:b/>
          <w:bCs/>
        </w:rPr>
      </w:pPr>
      <w:r>
        <w:rPr>
          <w:b/>
          <w:bCs/>
        </w:rPr>
        <w:t xml:space="preserve">Question 38: </w:t>
      </w:r>
      <w:r>
        <w:t>Which of the following is TRUE according to the passage?</w:t>
      </w:r>
    </w:p>
    <w:p w14:paraId="08953FFF" w14:textId="77777777" w:rsidR="00F45765" w:rsidRDefault="00313620">
      <w:pPr>
        <w:spacing w:line="360" w:lineRule="auto"/>
      </w:pPr>
      <w:r>
        <w:rPr>
          <w:b/>
          <w:bCs/>
        </w:rPr>
        <w:t>A.</w:t>
      </w:r>
      <w:r>
        <w:t xml:space="preserve"> Gen Z discovered classic tracks through parental influence and traditional radio, th</w:t>
      </w:r>
      <w:r>
        <w:t>en developed sustained engagement with complete albums.</w:t>
      </w:r>
    </w:p>
    <w:p w14:paraId="60C4CED6" w14:textId="77777777" w:rsidR="00F45765" w:rsidRDefault="00313620">
      <w:pPr>
        <w:spacing w:line="360" w:lineRule="auto"/>
      </w:pPr>
      <w:r>
        <w:rPr>
          <w:b/>
          <w:bCs/>
        </w:rPr>
        <w:t>B.</w:t>
      </w:r>
      <w:r>
        <w:t xml:space="preserve"> Young listeners develop deep meaningful connections with rediscovered music, thoroughly exploring entire catalogs and supporting artists' portfolios.</w:t>
      </w:r>
    </w:p>
    <w:p w14:paraId="793FC03B" w14:textId="77777777" w:rsidR="00F45765" w:rsidRDefault="00313620">
      <w:pPr>
        <w:spacing w:line="360" w:lineRule="auto"/>
      </w:pPr>
      <w:r>
        <w:rPr>
          <w:b/>
          <w:bCs/>
        </w:rPr>
        <w:t xml:space="preserve">C. </w:t>
      </w:r>
      <w:r>
        <w:t>Audiences balance algorithmic discovery with</w:t>
      </w:r>
      <w:r>
        <w:t xml:space="preserve"> traditional methods, maintaining both viral engagement and sustained appreciation for complete works.</w:t>
      </w:r>
    </w:p>
    <w:p w14:paraId="1DBE8522" w14:textId="77777777" w:rsidR="00F45765" w:rsidRDefault="00313620">
      <w:pPr>
        <w:spacing w:line="360" w:lineRule="auto"/>
      </w:pPr>
      <w:r>
        <w:rPr>
          <w:b/>
          <w:bCs/>
        </w:rPr>
        <w:t xml:space="preserve">D. </w:t>
      </w:r>
      <w:r>
        <w:t>Young listeners engage superficially with rediscovered tracks despite streaming increases, rarely exploring complete catalogs or developing appreciati</w:t>
      </w:r>
      <w:r>
        <w:t>on.</w:t>
      </w:r>
    </w:p>
    <w:p w14:paraId="310619D5" w14:textId="77777777" w:rsidR="00F45765" w:rsidRDefault="00313620">
      <w:pPr>
        <w:spacing w:line="360" w:lineRule="auto"/>
        <w:rPr>
          <w:b/>
          <w:bCs/>
        </w:rPr>
      </w:pPr>
      <w:r>
        <w:rPr>
          <w:b/>
          <w:bCs/>
        </w:rPr>
        <w:t xml:space="preserve">Question 39: </w:t>
      </w:r>
      <w:r>
        <w:t>Which of the following can be inferred from the passage?</w:t>
      </w:r>
    </w:p>
    <w:p w14:paraId="5219C7DC" w14:textId="77777777" w:rsidR="00F45765" w:rsidRDefault="00313620">
      <w:pPr>
        <w:spacing w:line="360" w:lineRule="auto"/>
      </w:pPr>
      <w:r>
        <w:rPr>
          <w:b/>
          <w:bCs/>
        </w:rPr>
        <w:t xml:space="preserve">A. </w:t>
      </w:r>
      <w:r>
        <w:t>Artists financially benefit more from viral streaming than traditional sales, suggesting effective sustained musician support.</w:t>
      </w:r>
    </w:p>
    <w:p w14:paraId="421527B3" w14:textId="77777777" w:rsidR="00F45765" w:rsidRDefault="00313620">
      <w:pPr>
        <w:spacing w:line="360" w:lineRule="auto"/>
      </w:pPr>
      <w:r>
        <w:rPr>
          <w:b/>
          <w:bCs/>
        </w:rPr>
        <w:t>B.</w:t>
      </w:r>
      <w:r>
        <w:t xml:space="preserve"> Traditional music discovery methods will disappea</w:t>
      </w:r>
      <w:r>
        <w:t>r completely as younger generations rely exclusively on algorithmic recommendations.</w:t>
      </w:r>
    </w:p>
    <w:p w14:paraId="40A0E3A1" w14:textId="77777777" w:rsidR="00F45765" w:rsidRDefault="00313620">
      <w:pPr>
        <w:spacing w:line="360" w:lineRule="auto"/>
      </w:pPr>
      <w:r>
        <w:rPr>
          <w:b/>
          <w:bCs/>
        </w:rPr>
        <w:t>C.</w:t>
      </w:r>
      <w:r>
        <w:t xml:space="preserve"> The author considers superficial engagement problematic for cultural preservation despite generating significant streaming visibility levels.</w:t>
      </w:r>
    </w:p>
    <w:p w14:paraId="77497D03" w14:textId="77777777" w:rsidR="00F45765" w:rsidRDefault="00313620">
      <w:pPr>
        <w:spacing w:line="360" w:lineRule="auto"/>
      </w:pPr>
      <w:r>
        <w:rPr>
          <w:b/>
          <w:bCs/>
        </w:rPr>
        <w:t xml:space="preserve">D. </w:t>
      </w:r>
      <w:r>
        <w:t>Gen Z possesses superio</w:t>
      </w:r>
      <w:r>
        <w:t>r musical appreciation abilities compared to previous generations through diverse algorithmic exposure patterns.</w:t>
      </w:r>
    </w:p>
    <w:p w14:paraId="594DE103" w14:textId="77777777" w:rsidR="00F45765" w:rsidRDefault="00313620">
      <w:pPr>
        <w:spacing w:line="360" w:lineRule="auto"/>
        <w:rPr>
          <w:b/>
          <w:bCs/>
        </w:rPr>
      </w:pPr>
      <w:r>
        <w:rPr>
          <w:b/>
          <w:bCs/>
        </w:rPr>
        <w:t xml:space="preserve">Question 40: </w:t>
      </w:r>
      <w:r>
        <w:t>Which of the following best summarises the passage?</w:t>
      </w:r>
    </w:p>
    <w:p w14:paraId="1BBE12EC" w14:textId="77777777" w:rsidR="00F45765" w:rsidRDefault="00313620">
      <w:pPr>
        <w:spacing w:line="360" w:lineRule="auto"/>
      </w:pPr>
      <w:r>
        <w:rPr>
          <w:b/>
          <w:bCs/>
        </w:rPr>
        <w:t xml:space="preserve">A. </w:t>
      </w:r>
      <w:r>
        <w:t>Television successfully bridges generational gaps through nostalgic content</w:t>
      </w:r>
      <w:r>
        <w:t>, creating sustained musical appreciation and meaningful long-term support for classic artists' portfolios.</w:t>
      </w:r>
    </w:p>
    <w:p w14:paraId="65E8B19D" w14:textId="77777777" w:rsidR="00F45765" w:rsidRDefault="00313620">
      <w:pPr>
        <w:spacing w:line="360" w:lineRule="auto"/>
      </w:pPr>
      <w:r>
        <w:rPr>
          <w:b/>
          <w:bCs/>
        </w:rPr>
        <w:t>B.</w:t>
      </w:r>
      <w:r>
        <w:t xml:space="preserve"> Algorithmic recommendations effectively introduce legendary music to younger demographics, generating unprecedented engagement levels and deep ex</w:t>
      </w:r>
      <w:r>
        <w:t>ploration of complete artistic catalogs.</w:t>
      </w:r>
    </w:p>
    <w:p w14:paraId="2AF2B19F" w14:textId="77777777" w:rsidR="00F45765" w:rsidRDefault="00313620">
      <w:pPr>
        <w:spacing w:line="360" w:lineRule="auto"/>
      </w:pPr>
      <w:r>
        <w:rPr>
          <w:b/>
          <w:bCs/>
        </w:rPr>
        <w:t>C.</w:t>
      </w:r>
      <w:r>
        <w:t xml:space="preserve"> While viral revivals generate significant streaming increases for classic tracks, they primarily reflect superficial consumption patterns raising serious cultural preservation concerns.</w:t>
      </w:r>
    </w:p>
    <w:p w14:paraId="3B94F595" w14:textId="77777777" w:rsidR="00F45765" w:rsidRDefault="00313620">
      <w:pPr>
        <w:spacing w:line="360" w:lineRule="auto"/>
      </w:pPr>
      <w:r>
        <w:rPr>
          <w:b/>
          <w:bCs/>
        </w:rPr>
        <w:t>D.</w:t>
      </w:r>
      <w:r>
        <w:t xml:space="preserve"> Social media platforms </w:t>
      </w:r>
      <w:r>
        <w:t>revolutionize music discovery methods for audiences, enabling younger generations to develop a superior appreciation for timeless compositions through technology.</w:t>
      </w:r>
    </w:p>
    <w:p w14:paraId="5C9E2048" w14:textId="77777777" w:rsidR="00F45765" w:rsidRDefault="00F45765">
      <w:pPr>
        <w:spacing w:line="360" w:lineRule="auto"/>
        <w:rPr>
          <w:b/>
          <w:bCs/>
        </w:rPr>
      </w:pPr>
    </w:p>
    <w:p w14:paraId="39494B1D" w14:textId="77777777" w:rsidR="00F45765" w:rsidRDefault="00F45765">
      <w:pPr>
        <w:spacing w:line="360" w:lineRule="auto"/>
        <w:rPr>
          <w:b/>
          <w:bCs/>
        </w:rPr>
      </w:pPr>
    </w:p>
    <w:p w14:paraId="4BD37306" w14:textId="77777777" w:rsidR="00F45765" w:rsidRDefault="00F45765">
      <w:pPr>
        <w:spacing w:line="360" w:lineRule="auto"/>
        <w:rPr>
          <w:b/>
          <w:bCs/>
        </w:rPr>
      </w:pPr>
    </w:p>
    <w:p w14:paraId="09F07EB5" w14:textId="77777777" w:rsidR="00F45765" w:rsidRDefault="00F45765">
      <w:pPr>
        <w:spacing w:line="360" w:lineRule="auto"/>
        <w:rPr>
          <w:b/>
          <w:bCs/>
        </w:rPr>
      </w:pPr>
    </w:p>
    <w:p w14:paraId="6A398AD7" w14:textId="77777777" w:rsidR="00F45765" w:rsidRDefault="00F45765">
      <w:pPr>
        <w:spacing w:line="360" w:lineRule="auto"/>
        <w:rPr>
          <w:b/>
          <w:bCs/>
        </w:rPr>
        <w:sectPr w:rsidR="00F45765" w:rsidSect="00B60D5B">
          <w:pgSz w:w="11906" w:h="16838"/>
          <w:pgMar w:top="720" w:right="720" w:bottom="720" w:left="720" w:header="720" w:footer="431" w:gutter="0"/>
          <w:pgNumType w:start="1"/>
          <w:cols w:space="0"/>
          <w:docGrid w:linePitch="360"/>
        </w:sectPr>
      </w:pPr>
    </w:p>
    <w:p w14:paraId="4D8D394C" w14:textId="77777777" w:rsidR="00B60D5B" w:rsidRDefault="00B60D5B" w:rsidP="00B60D5B">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14:paraId="3DDBF812" w14:textId="76BF76EF" w:rsidR="00B60D5B" w:rsidRDefault="00B60D5B" w:rsidP="00B60D5B">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p>
    <w:p w14:paraId="70CEA207" w14:textId="77777777" w:rsidR="00B60D5B" w:rsidRDefault="00B60D5B" w:rsidP="00B60D5B">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p>
    <w:p w14:paraId="08640032" w14:textId="77777777" w:rsidR="00F45765" w:rsidRDefault="00313620">
      <w:pPr>
        <w:spacing w:line="360" w:lineRule="auto"/>
        <w:rPr>
          <w:b/>
          <w:bCs/>
        </w:rPr>
      </w:pPr>
      <w:r>
        <w:rPr>
          <w:b/>
          <w:bCs/>
        </w:rPr>
        <w:t xml:space="preserve">Read the following advertisement and </w:t>
      </w:r>
      <w:r>
        <w:rPr>
          <w:b/>
          <w:bCs/>
        </w:rPr>
        <w:t>mark the letter A, B, C or D on your answer sheet to indicate the option that best fits each of the numbered blanks from 1 to 6.</w:t>
      </w:r>
    </w:p>
    <w:p w14:paraId="7F682AD1" w14:textId="7876C0DF" w:rsidR="00F45765" w:rsidRDefault="00313620">
      <w:pPr>
        <w:spacing w:line="360" w:lineRule="auto"/>
        <w:jc w:val="center"/>
      </w:pPr>
      <w:r>
        <w:rPr>
          <w:b/>
          <w:bCs/>
        </w:rPr>
        <w:t>Demumu: Your Daily Safety Companion</w:t>
      </w:r>
    </w:p>
    <w:p w14:paraId="5A3F9E04" w14:textId="7ED23567" w:rsidR="00F45765" w:rsidRDefault="00B60D5B" w:rsidP="00B60D5B">
      <w:pPr>
        <w:tabs>
          <w:tab w:val="left" w:pos="420"/>
        </w:tabs>
        <w:spacing w:line="360" w:lineRule="auto"/>
        <w:ind w:left="420" w:hanging="420"/>
      </w:pPr>
      <w:r>
        <w:rPr>
          <w:b/>
          <w:bCs/>
          <w:noProof/>
        </w:rPr>
        <w:drawing>
          <wp:anchor distT="0" distB="0" distL="114300" distR="114300" simplePos="0" relativeHeight="251659264" behindDoc="0" locked="0" layoutInCell="1" allowOverlap="1" wp14:anchorId="294D020F" wp14:editId="7D37ED7A">
            <wp:simplePos x="0" y="0"/>
            <wp:positionH relativeFrom="column">
              <wp:posOffset>282870</wp:posOffset>
            </wp:positionH>
            <wp:positionV relativeFrom="page">
              <wp:posOffset>2517775</wp:posOffset>
            </wp:positionV>
            <wp:extent cx="1489710" cy="2235835"/>
            <wp:effectExtent l="0" t="0" r="0" b="0"/>
            <wp:wrapSquare wrapText="bothSides"/>
            <wp:docPr id="155229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979" name="Picture 4"/>
                    <pic:cNvPicPr>
                      <a:picLocks noChangeAspect="1"/>
                    </pic:cNvPicPr>
                  </pic:nvPicPr>
                  <pic:blipFill>
                    <a:blip r:embed="rId8"/>
                    <a:stretch>
                      <a:fillRect/>
                    </a:stretch>
                  </pic:blipFill>
                  <pic:spPr>
                    <a:xfrm>
                      <a:off x="0" y="0"/>
                      <a:ext cx="1489710" cy="2235835"/>
                    </a:xfrm>
                    <a:prstGeom prst="rect">
                      <a:avLst/>
                    </a:prstGeom>
                  </pic:spPr>
                </pic:pic>
              </a:graphicData>
            </a:graphic>
          </wp:anchor>
        </w:drawing>
      </w:r>
      <w:r>
        <w:rPr>
          <w:rFonts w:ascii="Wingdings" w:hAnsi="Wingdings"/>
        </w:rPr>
        <w:t></w:t>
      </w:r>
      <w:r>
        <w:rPr>
          <w:rFonts w:ascii="Wingdings" w:hAnsi="Wingdings"/>
        </w:rPr>
        <w:tab/>
      </w:r>
      <w:r>
        <w:t xml:space="preserve">Are you a student or young professional living independently? Demumu is </w:t>
      </w:r>
      <w:r>
        <w:rPr>
          <w:b/>
          <w:bCs/>
        </w:rPr>
        <w:t>(1)_________</w:t>
      </w:r>
      <w:r>
        <w:t xml:space="preserve"> revolutionary and user-friendly smartphone application designed specifically for solo </w:t>
      </w:r>
      <w:r>
        <w:rPr>
          <w:b/>
          <w:bCs/>
        </w:rPr>
        <w:t>(2)_________</w:t>
      </w:r>
      <w:r>
        <w:t xml:space="preserve"> around the world.</w:t>
      </w:r>
    </w:p>
    <w:p w14:paraId="559DF6AA" w14:textId="555CAA84"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The app, </w:t>
      </w:r>
      <w:r>
        <w:rPr>
          <w:b/>
          <w:bCs/>
        </w:rPr>
        <w:t>(3)_________</w:t>
      </w:r>
      <w:r>
        <w:t xml:space="preserve"> requires users to check in daily to confirm their well-being, provides an innovative safety net for people living alone. Every day, you simply confirm you're okay through a quick check-in. The intelligent system </w:t>
      </w:r>
      <w:r>
        <w:rPr>
          <w:b/>
          <w:bCs/>
        </w:rPr>
        <w:t>(4)_________</w:t>
      </w:r>
      <w:r>
        <w:t xml:space="preserve"> your daily activity patterns will automatically alert your preset emergency contact if you fail to respond for several days.</w:t>
      </w:r>
    </w:p>
    <w:p w14:paraId="280CB139" w14:textId="4F10DF8B"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Originally launched as "</w:t>
      </w:r>
      <w:r>
        <w:rPr>
          <w:b/>
          <w:bCs/>
          <w:color w:val="0000FF"/>
        </w:rPr>
        <w:t>Are You Dead?</w:t>
      </w:r>
      <w:r>
        <w:t xml:space="preserve">", this viral Chinese app has now been rebranded as Demumu for its global audience. Many users have </w:t>
      </w:r>
      <w:r>
        <w:rPr>
          <w:b/>
          <w:bCs/>
        </w:rPr>
        <w:t>(5)_________</w:t>
      </w:r>
      <w:r>
        <w:t xml:space="preserve"> the app's straightforward and practical approach to personal safety. Protection, security, and independence don't have to be mutually </w:t>
      </w:r>
      <w:r>
        <w:rPr>
          <w:b/>
          <w:bCs/>
        </w:rPr>
        <w:t>(6)_________</w:t>
      </w:r>
      <w:r>
        <w:t xml:space="preserve"> concepts.</w:t>
      </w:r>
    </w:p>
    <w:p w14:paraId="09F7ACE7" w14:textId="18ECCA12"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Download Demumu today for just $0.99 and experience invisible safety protection that gives you peace of mind.</w:t>
      </w:r>
    </w:p>
    <w:p w14:paraId="7DB0E18C" w14:textId="77777777" w:rsidR="00F45765" w:rsidRDefault="00313620">
      <w:pPr>
        <w:spacing w:line="360" w:lineRule="auto"/>
        <w:jc w:val="right"/>
        <w:rPr>
          <w:color w:val="0000FF"/>
        </w:rPr>
      </w:pPr>
      <w:r>
        <w:rPr>
          <w:color w:val="0000FF"/>
        </w:rPr>
        <w:t>https://people.com/z</w:t>
      </w:r>
    </w:p>
    <w:p w14:paraId="05C9AA94" w14:textId="77777777" w:rsidR="00F45765" w:rsidRDefault="00313620">
      <w:pPr>
        <w:spacing w:line="360" w:lineRule="auto"/>
        <w:rPr>
          <w:b/>
          <w:bCs/>
        </w:rPr>
      </w:pPr>
      <w:r>
        <w:rPr>
          <w:b/>
          <w:bCs/>
        </w:rPr>
        <w:t xml:space="preserve">Question 1:A. </w:t>
      </w:r>
      <w:r>
        <w:t>the</w:t>
      </w:r>
      <w:r>
        <w:rPr>
          <w:b/>
          <w:bCs/>
        </w:rPr>
        <w:tab/>
      </w:r>
      <w:r>
        <w:rPr>
          <w:b/>
          <w:bCs/>
        </w:rPr>
        <w:tab/>
      </w:r>
      <w:r>
        <w:rPr>
          <w:b/>
          <w:bCs/>
        </w:rPr>
        <w:tab/>
      </w:r>
      <w:r>
        <w:rPr>
          <w:b/>
          <w:bCs/>
        </w:rPr>
        <w:tab/>
      </w:r>
      <w:r>
        <w:rPr>
          <w:b/>
          <w:bCs/>
          <w:highlight w:val="cyan"/>
        </w:rPr>
        <w:t xml:space="preserve">B. </w:t>
      </w:r>
      <w:r>
        <w:rPr>
          <w:b/>
          <w:highlight w:val="cyan"/>
        </w:rPr>
        <w:t>a</w:t>
      </w:r>
      <w:r>
        <w:rPr>
          <w:b/>
          <w:bCs/>
        </w:rPr>
        <w:tab/>
      </w:r>
      <w:r>
        <w:rPr>
          <w:b/>
          <w:bCs/>
        </w:rPr>
        <w:tab/>
      </w:r>
      <w:r>
        <w:rPr>
          <w:b/>
          <w:bCs/>
        </w:rPr>
        <w:tab/>
      </w:r>
      <w:r>
        <w:rPr>
          <w:b/>
          <w:bCs/>
        </w:rPr>
        <w:tab/>
      </w:r>
      <w:r>
        <w:rPr>
          <w:b/>
          <w:bCs/>
        </w:rPr>
        <w:tab/>
        <w:t xml:space="preserve">C. </w:t>
      </w:r>
      <w:r>
        <w:t>an</w:t>
      </w:r>
      <w:r>
        <w:rPr>
          <w:b/>
          <w:bCs/>
        </w:rPr>
        <w:tab/>
      </w:r>
      <w:r>
        <w:rPr>
          <w:b/>
          <w:bCs/>
        </w:rPr>
        <w:tab/>
      </w:r>
      <w:r>
        <w:rPr>
          <w:b/>
          <w:bCs/>
        </w:rPr>
        <w:tab/>
      </w:r>
      <w:r>
        <w:rPr>
          <w:b/>
          <w:bCs/>
        </w:rPr>
        <w:tab/>
      </w:r>
      <w:r>
        <w:rPr>
          <w:b/>
          <w:bCs/>
        </w:rPr>
        <w:tab/>
        <w:t xml:space="preserve">D. </w:t>
      </w:r>
      <w:r>
        <w:t>Ø</w:t>
      </w:r>
    </w:p>
    <w:p w14:paraId="24A1A6D7" w14:textId="77777777" w:rsidR="00F45765" w:rsidRDefault="00313620">
      <w:pPr>
        <w:spacing w:line="360" w:lineRule="auto"/>
        <w:rPr>
          <w:bCs/>
        </w:rPr>
      </w:pPr>
      <w:r>
        <w:rPr>
          <w:b/>
          <w:bCs/>
          <w:highlight w:val="yellow"/>
        </w:rPr>
        <w:t xml:space="preserve">Giải Thích: </w:t>
      </w:r>
      <w:r>
        <w:rPr>
          <w:bCs/>
          <w:highlight w:val="yellow"/>
        </w:rPr>
        <w:t>Kiến thức về mạo từ</w:t>
      </w:r>
    </w:p>
    <w:p w14:paraId="688A4CFC" w14:textId="77777777" w:rsidR="00F45765" w:rsidRDefault="00313620">
      <w:pPr>
        <w:spacing w:line="360" w:lineRule="auto"/>
        <w:rPr>
          <w:bCs/>
        </w:rPr>
      </w:pPr>
      <w:r>
        <w:rPr>
          <w:b/>
          <w:bCs/>
        </w:rPr>
        <w:t xml:space="preserve">A. the </w:t>
      </w:r>
      <w:r>
        <w:rPr>
          <w:bCs/>
        </w:rPr>
        <w:t xml:space="preserve">-SAI -Mạo </w:t>
      </w:r>
      <w:r>
        <w:rPr>
          <w:bCs/>
        </w:rPr>
        <w:t>từ xác định "the" chỉ dùng cho đối tượng đã được nhắc đến trước đó hoặc duy nhất. Ở đây "application" là đối tượng mới được giới thiệu lần đầu.</w:t>
      </w:r>
    </w:p>
    <w:p w14:paraId="1CB8594F" w14:textId="77777777" w:rsidR="00F45765" w:rsidRDefault="00313620">
      <w:pPr>
        <w:spacing w:line="360" w:lineRule="auto"/>
        <w:rPr>
          <w:bCs/>
          <w:color w:val="C00000"/>
        </w:rPr>
      </w:pPr>
      <w:r>
        <w:rPr>
          <w:b/>
          <w:bCs/>
          <w:color w:val="C00000"/>
        </w:rPr>
        <w:t xml:space="preserve">B. a </w:t>
      </w:r>
      <w:r>
        <w:rPr>
          <w:bCs/>
          <w:color w:val="C00000"/>
        </w:rPr>
        <w:t>-ĐÚNG -Dùng mạo từ "a" trước danh từ số ít đếm được "application" bắt đầu bằng một phụ âm /r/ của tính từ "</w:t>
      </w:r>
      <w:r>
        <w:rPr>
          <w:bCs/>
          <w:color w:val="C00000"/>
        </w:rPr>
        <w:t>revolutionary".</w:t>
      </w:r>
    </w:p>
    <w:p w14:paraId="6746E58B" w14:textId="77777777" w:rsidR="00F45765" w:rsidRDefault="00313620">
      <w:pPr>
        <w:spacing w:line="360" w:lineRule="auto"/>
        <w:rPr>
          <w:bCs/>
        </w:rPr>
      </w:pPr>
      <w:r>
        <w:rPr>
          <w:b/>
          <w:bCs/>
        </w:rPr>
        <w:t xml:space="preserve">C. an </w:t>
      </w:r>
      <w:r>
        <w:rPr>
          <w:bCs/>
        </w:rPr>
        <w:t>-SAI -Mạo từ "an" chỉ đứng trước các từ bắt đầu bằng một nguyên âm. Từ theo sau chỗ trống là "revolutionary" bắt đầu bằng phụ âm nên không phù hợp.</w:t>
      </w:r>
    </w:p>
    <w:p w14:paraId="25E0E807" w14:textId="77777777" w:rsidR="00F45765" w:rsidRDefault="00313620">
      <w:pPr>
        <w:spacing w:line="360" w:lineRule="auto"/>
        <w:rPr>
          <w:bCs/>
        </w:rPr>
      </w:pPr>
      <w:r>
        <w:rPr>
          <w:b/>
          <w:bCs/>
        </w:rPr>
        <w:t xml:space="preserve">D. Ø </w:t>
      </w:r>
      <w:r>
        <w:rPr>
          <w:bCs/>
        </w:rPr>
        <w:t xml:space="preserve">-SAI -Danh từ số ít đếm được "application" bắt đầu bằng các tính từ bổ nghĩa bắt </w:t>
      </w:r>
      <w:r>
        <w:rPr>
          <w:bCs/>
        </w:rPr>
        <w:t>buộc phải có mạo từ đứng trước để hoàn thiện cấu trúc ngữ pháp.</w:t>
      </w:r>
    </w:p>
    <w:p w14:paraId="403228EA" w14:textId="77777777" w:rsidR="00F45765" w:rsidRDefault="00313620">
      <w:pPr>
        <w:spacing w:line="360" w:lineRule="auto"/>
        <w:rPr>
          <w:bCs/>
        </w:rPr>
      </w:pPr>
      <w:r>
        <w:rPr>
          <w:b/>
          <w:bCs/>
        </w:rPr>
        <w:t xml:space="preserve">Tạm dịch: </w:t>
      </w:r>
      <w:r>
        <w:rPr>
          <w:bCs/>
        </w:rPr>
        <w:t xml:space="preserve">Demumu is a revolutionary and user-friendly smartphone application designed specifically for solo dwellers around the world. </w:t>
      </w:r>
      <w:r>
        <w:rPr>
          <w:bCs/>
          <w:color w:val="C00000"/>
        </w:rPr>
        <w:t xml:space="preserve">("Demumu là một ứng dụng điện thoại thông minh mang tính </w:t>
      </w:r>
      <w:r>
        <w:rPr>
          <w:bCs/>
          <w:color w:val="C00000"/>
        </w:rPr>
        <w:t>cách mạng và thân thiện với người dùng, được thiết kế dành riêng cho những người sống một mình trên khắp thế giới.")</w:t>
      </w:r>
    </w:p>
    <w:p w14:paraId="5F5860B6" w14:textId="77777777" w:rsidR="00F45765" w:rsidRDefault="00F45765">
      <w:pPr>
        <w:spacing w:line="360" w:lineRule="auto"/>
        <w:rPr>
          <w:b/>
          <w:bCs/>
        </w:rPr>
      </w:pPr>
    </w:p>
    <w:p w14:paraId="5C831FCD" w14:textId="77777777" w:rsidR="00F45765" w:rsidRDefault="00313620">
      <w:pPr>
        <w:spacing w:line="360" w:lineRule="auto"/>
      </w:pPr>
      <w:r>
        <w:rPr>
          <w:b/>
          <w:bCs/>
        </w:rPr>
        <w:t>Question 2:</w:t>
      </w:r>
      <w:r>
        <w:rPr>
          <w:b/>
          <w:bCs/>
          <w:highlight w:val="cyan"/>
        </w:rPr>
        <w:t xml:space="preserve">A. </w:t>
      </w:r>
      <w:r>
        <w:rPr>
          <w:b/>
          <w:highlight w:val="cyan"/>
        </w:rPr>
        <w:t>dwellers</w:t>
      </w:r>
      <w:r>
        <w:rPr>
          <w:b/>
          <w:bCs/>
        </w:rPr>
        <w:tab/>
      </w:r>
      <w:r>
        <w:rPr>
          <w:b/>
          <w:bCs/>
        </w:rPr>
        <w:tab/>
      </w:r>
      <w:r>
        <w:rPr>
          <w:b/>
          <w:bCs/>
        </w:rPr>
        <w:tab/>
        <w:t xml:space="preserve">B. </w:t>
      </w:r>
      <w:r>
        <w:t>residents</w:t>
      </w:r>
      <w:r>
        <w:rPr>
          <w:b/>
          <w:bCs/>
        </w:rPr>
        <w:tab/>
      </w:r>
      <w:r>
        <w:rPr>
          <w:b/>
          <w:bCs/>
        </w:rPr>
        <w:tab/>
      </w:r>
      <w:r>
        <w:rPr>
          <w:b/>
          <w:bCs/>
        </w:rPr>
        <w:tab/>
        <w:t xml:space="preserve">C. </w:t>
      </w:r>
      <w:r>
        <w:t>inhabitants</w:t>
      </w:r>
      <w:r>
        <w:rPr>
          <w:b/>
          <w:bCs/>
        </w:rPr>
        <w:tab/>
      </w:r>
      <w:r>
        <w:rPr>
          <w:b/>
          <w:bCs/>
        </w:rPr>
        <w:tab/>
      </w:r>
      <w:r>
        <w:rPr>
          <w:b/>
          <w:bCs/>
        </w:rPr>
        <w:tab/>
        <w:t xml:space="preserve">D. </w:t>
      </w:r>
      <w:r>
        <w:t>occupants</w:t>
      </w:r>
    </w:p>
    <w:p w14:paraId="2D67D4B7" w14:textId="77777777" w:rsidR="00F45765" w:rsidRDefault="00313620">
      <w:pPr>
        <w:spacing w:line="360" w:lineRule="auto"/>
        <w:rPr>
          <w:bCs/>
        </w:rPr>
      </w:pPr>
      <w:r>
        <w:rPr>
          <w:b/>
          <w:bCs/>
          <w:highlight w:val="yellow"/>
        </w:rPr>
        <w:lastRenderedPageBreak/>
        <w:t xml:space="preserve">Giải Thích: </w:t>
      </w:r>
      <w:r>
        <w:rPr>
          <w:bCs/>
          <w:highlight w:val="yellow"/>
        </w:rPr>
        <w:t>Kiến thức về từ vựng -nghĩa của từ</w:t>
      </w:r>
    </w:p>
    <w:p w14:paraId="035830C6" w14:textId="77777777" w:rsidR="00F45765" w:rsidRDefault="00313620">
      <w:pPr>
        <w:spacing w:line="360" w:lineRule="auto"/>
        <w:rPr>
          <w:bCs/>
          <w:color w:val="C00000"/>
        </w:rPr>
      </w:pPr>
      <w:r>
        <w:rPr>
          <w:b/>
          <w:bCs/>
          <w:color w:val="C00000"/>
        </w:rPr>
        <w:t xml:space="preserve">A. dwellers </w:t>
      </w:r>
      <w:r>
        <w:rPr>
          <w:bCs/>
          <w:color w:val="C00000"/>
        </w:rPr>
        <w:t>-ĐÚNG -Từ</w:t>
      </w:r>
      <w:r>
        <w:rPr>
          <w:bCs/>
          <w:color w:val="C00000"/>
        </w:rPr>
        <w:t xml:space="preserve"> "dwellers" thường đi kèm với các từ như "city" hoặc "solo" để chỉ những người cư ngụ hoặc sinh sống trong một điều kiện cụ thể.</w:t>
      </w:r>
    </w:p>
    <w:p w14:paraId="6953C98F" w14:textId="77777777" w:rsidR="00F45765" w:rsidRDefault="00313620">
      <w:pPr>
        <w:spacing w:line="360" w:lineRule="auto"/>
        <w:rPr>
          <w:bCs/>
        </w:rPr>
      </w:pPr>
      <w:r>
        <w:rPr>
          <w:b/>
          <w:bCs/>
        </w:rPr>
        <w:t xml:space="preserve">B. residents </w:t>
      </w:r>
      <w:r>
        <w:rPr>
          <w:bCs/>
        </w:rPr>
        <w:t>-SAI -Từ này chỉ những người cư trú hợp pháp hoặc cư dân của một khu vực, tòa nhà cụ thể, không đi thành cụm cố đị</w:t>
      </w:r>
      <w:r>
        <w:rPr>
          <w:bCs/>
        </w:rPr>
        <w:t>nh với "solo" trong ngữ cảnh này.</w:t>
      </w:r>
    </w:p>
    <w:p w14:paraId="4E68648A" w14:textId="77777777" w:rsidR="00F45765" w:rsidRDefault="00313620">
      <w:pPr>
        <w:spacing w:line="360" w:lineRule="auto"/>
        <w:rPr>
          <w:bCs/>
        </w:rPr>
      </w:pPr>
      <w:r>
        <w:rPr>
          <w:b/>
          <w:bCs/>
        </w:rPr>
        <w:t xml:space="preserve">C. inhabitants </w:t>
      </w:r>
      <w:r>
        <w:rPr>
          <w:bCs/>
        </w:rPr>
        <w:t>-SAI -Thường dùng để chỉ tổng số dân cư của một vùng, một quốc gia hoặc các loài động vật sinh sống trong một môi trường tự nhiên nhất định.</w:t>
      </w:r>
    </w:p>
    <w:p w14:paraId="15E5EA10" w14:textId="77777777" w:rsidR="00F45765" w:rsidRDefault="00313620">
      <w:pPr>
        <w:spacing w:line="360" w:lineRule="auto"/>
        <w:rPr>
          <w:bCs/>
        </w:rPr>
      </w:pPr>
      <w:r>
        <w:rPr>
          <w:b/>
          <w:bCs/>
        </w:rPr>
        <w:t xml:space="preserve">D. occupants </w:t>
      </w:r>
      <w:r>
        <w:rPr>
          <w:bCs/>
        </w:rPr>
        <w:t>-SAI -Chỉ những người đang sử dụng hoặc ở trong một k</w:t>
      </w:r>
      <w:r>
        <w:rPr>
          <w:bCs/>
        </w:rPr>
        <w:t>hông gian như phòng, xe cộ, nhà ở tại một thời điểm, thiên về tính sở dụng không gian.</w:t>
      </w:r>
    </w:p>
    <w:p w14:paraId="305118D1" w14:textId="77777777" w:rsidR="00F45765" w:rsidRDefault="00313620">
      <w:pPr>
        <w:spacing w:line="360" w:lineRule="auto"/>
        <w:rPr>
          <w:bCs/>
        </w:rPr>
      </w:pPr>
      <w:r>
        <w:rPr>
          <w:b/>
          <w:bCs/>
        </w:rPr>
        <w:t xml:space="preserve">Tạm dịch: </w:t>
      </w:r>
      <w:r>
        <w:rPr>
          <w:bCs/>
        </w:rPr>
        <w:t xml:space="preserve">Demumu is a revolutionary and user-friendly smartphone application designed specifically for solo dwellers around the world. </w:t>
      </w:r>
      <w:r>
        <w:rPr>
          <w:bCs/>
          <w:color w:val="C00000"/>
        </w:rPr>
        <w:t>("Demumu là một ứng dụng điện thoạ</w:t>
      </w:r>
      <w:r>
        <w:rPr>
          <w:bCs/>
          <w:color w:val="C00000"/>
        </w:rPr>
        <w:t>i thông minh mang tính cách mạng và thân thiện với người dùng, được thiết kế dành riêng cho những người sống một mình trên khắp thế giới.")</w:t>
      </w:r>
    </w:p>
    <w:p w14:paraId="3231DBD3" w14:textId="77777777" w:rsidR="00F45765" w:rsidRDefault="00F45765">
      <w:pPr>
        <w:spacing w:line="360" w:lineRule="auto"/>
        <w:rPr>
          <w:b/>
          <w:bCs/>
        </w:rPr>
      </w:pPr>
    </w:p>
    <w:p w14:paraId="3DCAF595" w14:textId="77777777" w:rsidR="00F45765" w:rsidRDefault="00313620">
      <w:pPr>
        <w:spacing w:line="360" w:lineRule="auto"/>
        <w:rPr>
          <w:b/>
          <w:bCs/>
        </w:rPr>
      </w:pPr>
      <w:r>
        <w:rPr>
          <w:b/>
          <w:bCs/>
        </w:rPr>
        <w:t xml:space="preserve">Question 3:A. </w:t>
      </w:r>
      <w:r>
        <w:t>what</w:t>
      </w:r>
      <w:r>
        <w:rPr>
          <w:b/>
          <w:bCs/>
        </w:rPr>
        <w:tab/>
      </w:r>
      <w:r>
        <w:rPr>
          <w:b/>
          <w:bCs/>
        </w:rPr>
        <w:tab/>
      </w:r>
      <w:r>
        <w:rPr>
          <w:b/>
          <w:bCs/>
        </w:rPr>
        <w:tab/>
      </w:r>
      <w:r>
        <w:rPr>
          <w:b/>
          <w:bCs/>
        </w:rPr>
        <w:tab/>
        <w:t xml:space="preserve">B. </w:t>
      </w:r>
      <w:r>
        <w:t>whom</w:t>
      </w:r>
      <w:r>
        <w:rPr>
          <w:b/>
          <w:bCs/>
        </w:rPr>
        <w:tab/>
      </w:r>
      <w:r>
        <w:rPr>
          <w:b/>
          <w:bCs/>
        </w:rPr>
        <w:tab/>
      </w:r>
      <w:r>
        <w:rPr>
          <w:b/>
          <w:bCs/>
        </w:rPr>
        <w:tab/>
        <w:t xml:space="preserve">C. </w:t>
      </w:r>
      <w:r>
        <w:t>whose</w:t>
      </w:r>
      <w:r>
        <w:rPr>
          <w:b/>
          <w:bCs/>
        </w:rPr>
        <w:tab/>
      </w:r>
      <w:r>
        <w:rPr>
          <w:b/>
          <w:bCs/>
        </w:rPr>
        <w:tab/>
      </w:r>
      <w:r>
        <w:rPr>
          <w:b/>
          <w:bCs/>
        </w:rPr>
        <w:tab/>
      </w:r>
      <w:r>
        <w:rPr>
          <w:b/>
          <w:bCs/>
        </w:rPr>
        <w:tab/>
      </w:r>
      <w:r>
        <w:rPr>
          <w:b/>
          <w:bCs/>
          <w:highlight w:val="cyan"/>
        </w:rPr>
        <w:t xml:space="preserve">D. </w:t>
      </w:r>
      <w:r>
        <w:rPr>
          <w:b/>
          <w:highlight w:val="cyan"/>
        </w:rPr>
        <w:t>which</w:t>
      </w:r>
    </w:p>
    <w:p w14:paraId="2E3C3D5B" w14:textId="77777777" w:rsidR="00F45765" w:rsidRDefault="00313620">
      <w:pPr>
        <w:spacing w:line="360" w:lineRule="auto"/>
        <w:rPr>
          <w:bCs/>
        </w:rPr>
      </w:pPr>
      <w:r>
        <w:rPr>
          <w:b/>
          <w:bCs/>
          <w:highlight w:val="yellow"/>
        </w:rPr>
        <w:t xml:space="preserve">Giải Thích: </w:t>
      </w:r>
      <w:r>
        <w:rPr>
          <w:bCs/>
          <w:highlight w:val="yellow"/>
        </w:rPr>
        <w:t>Kiến thức về MĐQH</w:t>
      </w:r>
    </w:p>
    <w:p w14:paraId="580A98EF" w14:textId="77777777" w:rsidR="00F45765" w:rsidRDefault="00313620">
      <w:pPr>
        <w:spacing w:line="360" w:lineRule="auto"/>
        <w:rPr>
          <w:bCs/>
        </w:rPr>
      </w:pPr>
      <w:r>
        <w:rPr>
          <w:b/>
          <w:bCs/>
        </w:rPr>
        <w:t xml:space="preserve">A. what </w:t>
      </w:r>
      <w:r>
        <w:rPr>
          <w:bCs/>
        </w:rPr>
        <w:t xml:space="preserve">-SAI -Từ "what" không </w:t>
      </w:r>
      <w:r>
        <w:rPr>
          <w:bCs/>
        </w:rPr>
        <w:t>được dùng làm đại từ quan hệ để thay thế cho danh từ đứng trước trong tiếng Anh.</w:t>
      </w:r>
    </w:p>
    <w:p w14:paraId="2999F09A" w14:textId="77777777" w:rsidR="00F45765" w:rsidRDefault="00313620">
      <w:pPr>
        <w:spacing w:line="360" w:lineRule="auto"/>
        <w:rPr>
          <w:bCs/>
        </w:rPr>
      </w:pPr>
      <w:r>
        <w:rPr>
          <w:b/>
          <w:bCs/>
        </w:rPr>
        <w:t xml:space="preserve">B. whom </w:t>
      </w:r>
      <w:r>
        <w:rPr>
          <w:bCs/>
        </w:rPr>
        <w:t>-SAI -Đại từ quan hệ "whom" dùng để thay thế cho danh từ chỉ người đóng vai trò làm tân ngữ, trong khi "The app" là danh từ chỉ vật.</w:t>
      </w:r>
    </w:p>
    <w:p w14:paraId="11B00D61" w14:textId="77777777" w:rsidR="00F45765" w:rsidRDefault="00313620">
      <w:pPr>
        <w:spacing w:line="360" w:lineRule="auto"/>
        <w:rPr>
          <w:bCs/>
        </w:rPr>
      </w:pPr>
      <w:r>
        <w:rPr>
          <w:b/>
          <w:bCs/>
        </w:rPr>
        <w:t xml:space="preserve">C. whose </w:t>
      </w:r>
      <w:r>
        <w:rPr>
          <w:bCs/>
        </w:rPr>
        <w:t xml:space="preserve">-SAI -Đây là đại từ quan </w:t>
      </w:r>
      <w:r>
        <w:rPr>
          <w:bCs/>
        </w:rPr>
        <w:t>hệ chỉ sở hữu, bắt buộc phải có một danh từ theo sau nó. Phía sau chỗ trống lại là động từ "requires".</w:t>
      </w:r>
    </w:p>
    <w:p w14:paraId="29FDF604" w14:textId="77777777" w:rsidR="00F45765" w:rsidRDefault="00313620">
      <w:pPr>
        <w:spacing w:line="360" w:lineRule="auto"/>
        <w:rPr>
          <w:bCs/>
          <w:color w:val="C00000"/>
        </w:rPr>
      </w:pPr>
      <w:r>
        <w:rPr>
          <w:b/>
          <w:bCs/>
          <w:color w:val="C00000"/>
        </w:rPr>
        <w:t xml:space="preserve">D. which </w:t>
      </w:r>
      <w:r>
        <w:rPr>
          <w:bCs/>
          <w:color w:val="C00000"/>
        </w:rPr>
        <w:t>-ĐÚNG -Đại từ quan hệ "which" dùng để thay thế cho danh từ chỉ vật "The app" và làm chủ ngữ cho mệnh đề quan hệ không xác định (có dấu phẩy).</w:t>
      </w:r>
    </w:p>
    <w:p w14:paraId="0ED3BEA3" w14:textId="77777777" w:rsidR="00F45765" w:rsidRDefault="00313620">
      <w:pPr>
        <w:spacing w:line="360" w:lineRule="auto"/>
        <w:rPr>
          <w:bCs/>
        </w:rPr>
      </w:pPr>
      <w:r>
        <w:rPr>
          <w:b/>
          <w:bCs/>
        </w:rPr>
        <w:t>Tạ</w:t>
      </w:r>
      <w:r>
        <w:rPr>
          <w:b/>
          <w:bCs/>
        </w:rPr>
        <w:t xml:space="preserve">m dịch: </w:t>
      </w:r>
      <w:r>
        <w:rPr>
          <w:bCs/>
        </w:rPr>
        <w:t xml:space="preserve">The app, which requires users to check in daily to confirm their well-being, provides an innovative safety net for people living alone. </w:t>
      </w:r>
      <w:r>
        <w:rPr>
          <w:bCs/>
          <w:color w:val="C00000"/>
        </w:rPr>
        <w:t>("Ứng dụng này, cái mà yêu cầu người dùng điểm danh hàng ngày để xác nhận tình trạng ổn định của họ, cung cấp mộ</w:t>
      </w:r>
      <w:r>
        <w:rPr>
          <w:bCs/>
          <w:color w:val="C00000"/>
        </w:rPr>
        <w:t>t mạng lưới an toàn sáng tạo cho những người sống một mình.")</w:t>
      </w:r>
    </w:p>
    <w:p w14:paraId="6C453C1E" w14:textId="77777777" w:rsidR="00F45765" w:rsidRDefault="00F45765">
      <w:pPr>
        <w:spacing w:line="360" w:lineRule="auto"/>
        <w:rPr>
          <w:b/>
          <w:bCs/>
        </w:rPr>
      </w:pPr>
    </w:p>
    <w:p w14:paraId="372040FC" w14:textId="77777777" w:rsidR="00F45765" w:rsidRDefault="00313620">
      <w:pPr>
        <w:spacing w:line="360" w:lineRule="auto"/>
        <w:rPr>
          <w:b/>
          <w:bCs/>
        </w:rPr>
      </w:pPr>
      <w:r>
        <w:rPr>
          <w:b/>
          <w:bCs/>
        </w:rPr>
        <w:t>Question 4:</w:t>
      </w:r>
      <w:r>
        <w:rPr>
          <w:b/>
          <w:bCs/>
          <w:highlight w:val="cyan"/>
        </w:rPr>
        <w:t xml:space="preserve">A. </w:t>
      </w:r>
      <w:r>
        <w:rPr>
          <w:b/>
          <w:highlight w:val="cyan"/>
        </w:rPr>
        <w:t>monitoring</w:t>
      </w:r>
      <w:r>
        <w:rPr>
          <w:b/>
          <w:bCs/>
        </w:rPr>
        <w:tab/>
      </w:r>
      <w:r>
        <w:rPr>
          <w:b/>
          <w:bCs/>
        </w:rPr>
        <w:tab/>
        <w:t xml:space="preserve">B. </w:t>
      </w:r>
      <w:r>
        <w:t>have monitored</w:t>
      </w:r>
      <w:r>
        <w:rPr>
          <w:b/>
          <w:bCs/>
        </w:rPr>
        <w:tab/>
        <w:t xml:space="preserve">C. </w:t>
      </w:r>
      <w:r>
        <w:t>which monitored</w:t>
      </w:r>
      <w:r>
        <w:rPr>
          <w:b/>
          <w:bCs/>
        </w:rPr>
        <w:tab/>
      </w:r>
      <w:r>
        <w:rPr>
          <w:b/>
          <w:bCs/>
        </w:rPr>
        <w:tab/>
        <w:t xml:space="preserve">D. </w:t>
      </w:r>
      <w:r>
        <w:t>was monitored</w:t>
      </w:r>
    </w:p>
    <w:p w14:paraId="6B69E793" w14:textId="77777777" w:rsidR="00F45765" w:rsidRDefault="00313620">
      <w:pPr>
        <w:spacing w:line="360" w:lineRule="auto"/>
        <w:rPr>
          <w:bCs/>
        </w:rPr>
      </w:pPr>
      <w:r>
        <w:rPr>
          <w:b/>
          <w:bCs/>
          <w:highlight w:val="yellow"/>
        </w:rPr>
        <w:t xml:space="preserve">Giải Thích: </w:t>
      </w:r>
      <w:r>
        <w:rPr>
          <w:bCs/>
          <w:highlight w:val="yellow"/>
        </w:rPr>
        <w:t>Kiến thức về rút gọn MĐQH</w:t>
      </w:r>
    </w:p>
    <w:p w14:paraId="58E5DF0C" w14:textId="77777777" w:rsidR="00F45765" w:rsidRDefault="00313620">
      <w:pPr>
        <w:spacing w:line="360" w:lineRule="auto"/>
        <w:rPr>
          <w:bCs/>
          <w:color w:val="C00000"/>
        </w:rPr>
      </w:pPr>
      <w:r>
        <w:rPr>
          <w:b/>
          <w:bCs/>
          <w:color w:val="C00000"/>
        </w:rPr>
        <w:t xml:space="preserve">A. monitoring </w:t>
      </w:r>
      <w:r>
        <w:rPr>
          <w:bCs/>
          <w:color w:val="C00000"/>
        </w:rPr>
        <w:t>-ĐÚNG -Đây là dạng rút gọn mệnh đề quan hệ chủ động. Câu gốc</w:t>
      </w:r>
      <w:r>
        <w:rPr>
          <w:bCs/>
          <w:color w:val="C00000"/>
        </w:rPr>
        <w:t xml:space="preserve"> là "system which monitors...", khi rút gọn ta bỏ đại từ quan hệ và chuyển động từ về V-ing.</w:t>
      </w:r>
    </w:p>
    <w:p w14:paraId="05AAB7E3" w14:textId="77777777" w:rsidR="00F45765" w:rsidRDefault="00313620">
      <w:pPr>
        <w:spacing w:line="360" w:lineRule="auto"/>
        <w:rPr>
          <w:bCs/>
        </w:rPr>
      </w:pPr>
      <w:r>
        <w:rPr>
          <w:b/>
          <w:bCs/>
        </w:rPr>
        <w:t xml:space="preserve">B. have monitored </w:t>
      </w:r>
      <w:r>
        <w:rPr>
          <w:bCs/>
        </w:rPr>
        <w:t>-SAI -Động từ chia thì hiện tại hoàn thành không thể đứng sau danh từ "system" để bổ nghĩa trực tiếp mà không có đại từ quan hệ "which".</w:t>
      </w:r>
    </w:p>
    <w:p w14:paraId="015D41DB" w14:textId="77777777" w:rsidR="00F45765" w:rsidRDefault="00313620">
      <w:pPr>
        <w:spacing w:line="360" w:lineRule="auto"/>
        <w:rPr>
          <w:bCs/>
        </w:rPr>
      </w:pPr>
      <w:r>
        <w:rPr>
          <w:b/>
          <w:bCs/>
        </w:rPr>
        <w:t>C. which</w:t>
      </w:r>
      <w:r>
        <w:rPr>
          <w:b/>
          <w:bCs/>
        </w:rPr>
        <w:t xml:space="preserve"> monitored </w:t>
      </w:r>
      <w:r>
        <w:rPr>
          <w:bCs/>
        </w:rPr>
        <w:t>-SAI -Sai về thì của động từ. Toàn bộ văn bản đang dùng thì hiện tại để mô tả tính năng của ứng dụng, không thể dùng quá khứ đơn "monitored".</w:t>
      </w:r>
    </w:p>
    <w:p w14:paraId="71B41F7C" w14:textId="77777777" w:rsidR="00F45765" w:rsidRDefault="00313620">
      <w:pPr>
        <w:spacing w:line="360" w:lineRule="auto"/>
        <w:rPr>
          <w:bCs/>
        </w:rPr>
      </w:pPr>
      <w:r>
        <w:rPr>
          <w:b/>
          <w:bCs/>
        </w:rPr>
        <w:t xml:space="preserve">D. was monitored </w:t>
      </w:r>
      <w:r>
        <w:rPr>
          <w:bCs/>
        </w:rPr>
        <w:t>-SAI -Đây là cấu trúc bị động, không phù hợp về nghĩa vì hệ thống thông minh thực hiện</w:t>
      </w:r>
      <w:r>
        <w:rPr>
          <w:bCs/>
        </w:rPr>
        <w:t xml:space="preserve"> hành động giám sát chứ không phải bị giám sát.</w:t>
      </w:r>
    </w:p>
    <w:p w14:paraId="2628C957" w14:textId="77777777" w:rsidR="00F45765" w:rsidRDefault="00313620">
      <w:pPr>
        <w:spacing w:line="360" w:lineRule="auto"/>
        <w:rPr>
          <w:bCs/>
        </w:rPr>
      </w:pPr>
      <w:r>
        <w:rPr>
          <w:b/>
          <w:bCs/>
        </w:rPr>
        <w:lastRenderedPageBreak/>
        <w:t xml:space="preserve">Tạm dịch: </w:t>
      </w:r>
      <w:r>
        <w:rPr>
          <w:bCs/>
        </w:rPr>
        <w:t xml:space="preserve">The intelligent system monitoring your daily activity patterns will automatically alert your preset emergency contact if you fail to respond for several days. </w:t>
      </w:r>
      <w:r>
        <w:rPr>
          <w:bCs/>
          <w:color w:val="C00000"/>
        </w:rPr>
        <w:t>("Hệ thống thông minh giám sát các thói</w:t>
      </w:r>
      <w:r>
        <w:rPr>
          <w:bCs/>
          <w:color w:val="C00000"/>
        </w:rPr>
        <w:t xml:space="preserve"> quen hoạt động hàng ngày của bạn sẽ tự động cảnh báo liên hệ khẩn cấp đã cài đặt trước nếu bạn không phản hồi trong vài ngày.")</w:t>
      </w:r>
    </w:p>
    <w:p w14:paraId="05C0E633" w14:textId="77777777" w:rsidR="00F45765" w:rsidRDefault="00F45765">
      <w:pPr>
        <w:spacing w:line="360" w:lineRule="auto"/>
        <w:rPr>
          <w:b/>
          <w:bCs/>
        </w:rPr>
      </w:pPr>
    </w:p>
    <w:p w14:paraId="544BF2F7" w14:textId="77777777" w:rsidR="00F45765" w:rsidRDefault="00313620">
      <w:pPr>
        <w:spacing w:line="360" w:lineRule="auto"/>
        <w:rPr>
          <w:b/>
          <w:bCs/>
        </w:rPr>
      </w:pPr>
      <w:r>
        <w:rPr>
          <w:b/>
          <w:bCs/>
        </w:rPr>
        <w:t xml:space="preserve">Question 5:A. </w:t>
      </w:r>
      <w:r>
        <w:t>taken up</w:t>
      </w:r>
      <w:r>
        <w:rPr>
          <w:b/>
          <w:bCs/>
        </w:rPr>
        <w:tab/>
      </w:r>
      <w:r>
        <w:rPr>
          <w:b/>
          <w:bCs/>
        </w:rPr>
        <w:tab/>
      </w:r>
      <w:r>
        <w:rPr>
          <w:b/>
          <w:bCs/>
        </w:rPr>
        <w:tab/>
      </w:r>
      <w:r>
        <w:rPr>
          <w:b/>
          <w:bCs/>
          <w:highlight w:val="cyan"/>
        </w:rPr>
        <w:t xml:space="preserve">B. </w:t>
      </w:r>
      <w:r>
        <w:rPr>
          <w:b/>
          <w:highlight w:val="cyan"/>
        </w:rPr>
        <w:t>taken to</w:t>
      </w:r>
      <w:r>
        <w:rPr>
          <w:b/>
          <w:bCs/>
        </w:rPr>
        <w:tab/>
      </w:r>
      <w:r>
        <w:rPr>
          <w:b/>
          <w:bCs/>
        </w:rPr>
        <w:tab/>
      </w:r>
      <w:r>
        <w:rPr>
          <w:b/>
          <w:bCs/>
        </w:rPr>
        <w:tab/>
        <w:t xml:space="preserve">C. </w:t>
      </w:r>
      <w:r>
        <w:t>taken on</w:t>
      </w:r>
      <w:r>
        <w:rPr>
          <w:b/>
          <w:bCs/>
        </w:rPr>
        <w:tab/>
      </w:r>
      <w:r>
        <w:rPr>
          <w:b/>
          <w:bCs/>
        </w:rPr>
        <w:tab/>
      </w:r>
      <w:r>
        <w:rPr>
          <w:b/>
          <w:bCs/>
        </w:rPr>
        <w:tab/>
      </w:r>
      <w:r>
        <w:rPr>
          <w:b/>
          <w:bCs/>
        </w:rPr>
        <w:tab/>
        <w:t xml:space="preserve">D. </w:t>
      </w:r>
      <w:r>
        <w:t>taken in</w:t>
      </w:r>
    </w:p>
    <w:p w14:paraId="00B4CFAA" w14:textId="77777777" w:rsidR="00F45765" w:rsidRDefault="00313620">
      <w:pPr>
        <w:spacing w:line="360" w:lineRule="auto"/>
        <w:rPr>
          <w:bCs/>
        </w:rPr>
      </w:pPr>
      <w:r>
        <w:rPr>
          <w:b/>
          <w:bCs/>
          <w:highlight w:val="yellow"/>
        </w:rPr>
        <w:t xml:space="preserve">Giải Thích: </w:t>
      </w:r>
      <w:r>
        <w:rPr>
          <w:bCs/>
          <w:highlight w:val="yellow"/>
        </w:rPr>
        <w:t>Kiến thức về cụm động từ</w:t>
      </w:r>
    </w:p>
    <w:p w14:paraId="338F6FBF" w14:textId="77777777" w:rsidR="00F45765" w:rsidRDefault="00313620">
      <w:pPr>
        <w:spacing w:line="360" w:lineRule="auto"/>
        <w:rPr>
          <w:bCs/>
        </w:rPr>
      </w:pPr>
      <w:r>
        <w:rPr>
          <w:b/>
          <w:bCs/>
        </w:rPr>
        <w:t xml:space="preserve">A. taken up </w:t>
      </w:r>
      <w:r>
        <w:rPr>
          <w:bCs/>
        </w:rPr>
        <w:t>-SAI -Cụm đ</w:t>
      </w:r>
      <w:r>
        <w:rPr>
          <w:bCs/>
        </w:rPr>
        <w:t>ộng từ "take up" có nghĩa là bắt đầu một sở thích, một thói quen hoặc chiếm không gian, thời gian, không phù hợp với ngữ cảnh khen ngợi.</w:t>
      </w:r>
    </w:p>
    <w:p w14:paraId="20BEB4B4" w14:textId="77777777" w:rsidR="00F45765" w:rsidRDefault="00313620">
      <w:pPr>
        <w:spacing w:line="360" w:lineRule="auto"/>
        <w:rPr>
          <w:bCs/>
          <w:color w:val="C00000"/>
        </w:rPr>
      </w:pPr>
      <w:r>
        <w:rPr>
          <w:b/>
          <w:bCs/>
          <w:color w:val="C00000"/>
        </w:rPr>
        <w:t xml:space="preserve">B. taken to </w:t>
      </w:r>
      <w:r>
        <w:rPr>
          <w:bCs/>
          <w:color w:val="C00000"/>
        </w:rPr>
        <w:t>-ĐÚNG -Cụm động từ "take to something" có nghĩa là bắt đầu yêu thích hoặc có cảm tình với một cái gì đó, ph</w:t>
      </w:r>
      <w:r>
        <w:rPr>
          <w:bCs/>
          <w:color w:val="C00000"/>
        </w:rPr>
        <w:t>ù hợp với phản ứng tích cực của người dùng.</w:t>
      </w:r>
    </w:p>
    <w:p w14:paraId="4F2712DA" w14:textId="77777777" w:rsidR="00F45765" w:rsidRDefault="00313620">
      <w:pPr>
        <w:spacing w:line="360" w:lineRule="auto"/>
        <w:rPr>
          <w:bCs/>
        </w:rPr>
      </w:pPr>
      <w:r>
        <w:rPr>
          <w:b/>
          <w:bCs/>
        </w:rPr>
        <w:t xml:space="preserve">C. taken on </w:t>
      </w:r>
      <w:r>
        <w:rPr>
          <w:bCs/>
        </w:rPr>
        <w:t>-SAI -"Take on" thường mang nghĩa là đảm nhận một công việc, trách nhiệm hoặc thuê mướn nhân viên, không đi với tân ngữ là cách tiếp cận của ứng dụng.</w:t>
      </w:r>
    </w:p>
    <w:p w14:paraId="290B12E5" w14:textId="77777777" w:rsidR="00F45765" w:rsidRDefault="00313620">
      <w:pPr>
        <w:spacing w:line="360" w:lineRule="auto"/>
        <w:rPr>
          <w:bCs/>
        </w:rPr>
      </w:pPr>
      <w:r>
        <w:rPr>
          <w:b/>
          <w:bCs/>
        </w:rPr>
        <w:t xml:space="preserve">D. taken in </w:t>
      </w:r>
      <w:r>
        <w:rPr>
          <w:bCs/>
        </w:rPr>
        <w:t>-SAI -Cụm động từ này có nghĩa là lừa</w:t>
      </w:r>
      <w:r>
        <w:rPr>
          <w:bCs/>
        </w:rPr>
        <w:t xml:space="preserve"> dối ai đó hoặc hấp thụ, tiếp thu kiến thức, không diễn tả được ý người dùng yêu thích ứng dụng.</w:t>
      </w:r>
    </w:p>
    <w:p w14:paraId="28E0A752" w14:textId="77777777" w:rsidR="00F45765" w:rsidRDefault="00313620">
      <w:pPr>
        <w:spacing w:line="360" w:lineRule="auto"/>
        <w:rPr>
          <w:bCs/>
        </w:rPr>
      </w:pPr>
      <w:r>
        <w:rPr>
          <w:b/>
          <w:bCs/>
        </w:rPr>
        <w:t xml:space="preserve">Tạm dịch: </w:t>
      </w:r>
      <w:r>
        <w:rPr>
          <w:bCs/>
        </w:rPr>
        <w:t xml:space="preserve">Many users have taken to the app's straightforward and practical approach to personal safety. </w:t>
      </w:r>
      <w:r>
        <w:rPr>
          <w:bCs/>
          <w:color w:val="C00000"/>
        </w:rPr>
        <w:t>("Nhiều người dùng đã bắt đầu yêu thích cách tiếp cận đ</w:t>
      </w:r>
      <w:r>
        <w:rPr>
          <w:bCs/>
          <w:color w:val="C00000"/>
        </w:rPr>
        <w:t>ơn giản và thực tế đối với an toàn cá nhân của ứng dụng này.")</w:t>
      </w:r>
    </w:p>
    <w:p w14:paraId="4D7FBD3F" w14:textId="77777777" w:rsidR="00F45765" w:rsidRDefault="00F45765">
      <w:pPr>
        <w:spacing w:line="360" w:lineRule="auto"/>
        <w:rPr>
          <w:b/>
          <w:bCs/>
        </w:rPr>
      </w:pPr>
    </w:p>
    <w:p w14:paraId="388BE62A" w14:textId="77777777" w:rsidR="00F45765" w:rsidRDefault="00313620">
      <w:pPr>
        <w:spacing w:line="360" w:lineRule="auto"/>
      </w:pPr>
      <w:r>
        <w:rPr>
          <w:b/>
          <w:bCs/>
        </w:rPr>
        <w:t xml:space="preserve">Question 6:A. </w:t>
      </w:r>
      <w:r>
        <w:t>exclude</w:t>
      </w:r>
      <w:r>
        <w:rPr>
          <w:b/>
          <w:bCs/>
        </w:rPr>
        <w:tab/>
      </w:r>
      <w:r>
        <w:rPr>
          <w:b/>
          <w:bCs/>
        </w:rPr>
        <w:tab/>
      </w:r>
      <w:r>
        <w:rPr>
          <w:b/>
          <w:bCs/>
        </w:rPr>
        <w:tab/>
        <w:t xml:space="preserve">B. </w:t>
      </w:r>
      <w:r>
        <w:t>exclusivity</w:t>
      </w:r>
      <w:r>
        <w:rPr>
          <w:b/>
          <w:bCs/>
        </w:rPr>
        <w:tab/>
      </w:r>
      <w:r>
        <w:rPr>
          <w:b/>
          <w:bCs/>
        </w:rPr>
        <w:tab/>
        <w:t xml:space="preserve">C. </w:t>
      </w:r>
      <w:r>
        <w:t>exclusively</w:t>
      </w:r>
      <w:r>
        <w:rPr>
          <w:b/>
          <w:bCs/>
        </w:rPr>
        <w:tab/>
      </w:r>
      <w:r>
        <w:rPr>
          <w:b/>
          <w:bCs/>
        </w:rPr>
        <w:tab/>
      </w:r>
      <w:r>
        <w:rPr>
          <w:b/>
          <w:bCs/>
        </w:rPr>
        <w:tab/>
      </w:r>
      <w:r>
        <w:rPr>
          <w:b/>
          <w:bCs/>
          <w:highlight w:val="cyan"/>
        </w:rPr>
        <w:t xml:space="preserve">D. </w:t>
      </w:r>
      <w:r>
        <w:rPr>
          <w:b/>
          <w:highlight w:val="cyan"/>
        </w:rPr>
        <w:t>exclusive</w:t>
      </w:r>
      <w:r>
        <w:t xml:space="preserve"> </w:t>
      </w:r>
    </w:p>
    <w:p w14:paraId="6A09AFA6" w14:textId="77777777" w:rsidR="00F45765" w:rsidRDefault="00313620">
      <w:pPr>
        <w:spacing w:line="360" w:lineRule="auto"/>
        <w:rPr>
          <w:bCs/>
        </w:rPr>
      </w:pPr>
      <w:r>
        <w:rPr>
          <w:b/>
          <w:bCs/>
          <w:highlight w:val="yellow"/>
        </w:rPr>
        <w:t xml:space="preserve">Giải Thích: </w:t>
      </w:r>
      <w:r>
        <w:rPr>
          <w:bCs/>
          <w:highlight w:val="yellow"/>
        </w:rPr>
        <w:t>Kiến thức về từ loại</w:t>
      </w:r>
    </w:p>
    <w:p w14:paraId="10A45DB5" w14:textId="77777777" w:rsidR="00F45765" w:rsidRDefault="00313620">
      <w:pPr>
        <w:spacing w:line="360" w:lineRule="auto"/>
        <w:rPr>
          <w:bCs/>
        </w:rPr>
      </w:pPr>
      <w:r>
        <w:rPr>
          <w:b/>
          <w:bCs/>
        </w:rPr>
        <w:t xml:space="preserve">A. exclude </w:t>
      </w:r>
      <w:r>
        <w:rPr>
          <w:bCs/>
        </w:rPr>
        <w:t>-SAI -Đây là động từ mang nghĩa là loại trừ. Vị trí này cần một tính từ để bổ</w:t>
      </w:r>
      <w:r>
        <w:rPr>
          <w:bCs/>
        </w:rPr>
        <w:t xml:space="preserve"> nghĩa cho danh từ "concepts" đứng phía sau.</w:t>
      </w:r>
    </w:p>
    <w:p w14:paraId="0CAB9989" w14:textId="77777777" w:rsidR="00F45765" w:rsidRDefault="00313620">
      <w:pPr>
        <w:spacing w:line="360" w:lineRule="auto"/>
        <w:rPr>
          <w:bCs/>
        </w:rPr>
      </w:pPr>
      <w:r>
        <w:rPr>
          <w:b/>
          <w:bCs/>
        </w:rPr>
        <w:t xml:space="preserve">B. exclusivity </w:t>
      </w:r>
      <w:r>
        <w:rPr>
          <w:bCs/>
        </w:rPr>
        <w:t>-SAI -Đây là danh từ chỉ tính độc quyền hoặc riêng biệt. Chỗ trống nằm sau trạng từ "mutually" nên bắt buộc phải là một tính từ.</w:t>
      </w:r>
    </w:p>
    <w:p w14:paraId="2E2DD9C3" w14:textId="77777777" w:rsidR="00F45765" w:rsidRDefault="00313620">
      <w:pPr>
        <w:spacing w:line="360" w:lineRule="auto"/>
        <w:rPr>
          <w:bCs/>
        </w:rPr>
      </w:pPr>
      <w:r>
        <w:rPr>
          <w:b/>
          <w:bCs/>
        </w:rPr>
        <w:t xml:space="preserve">C. exclusively </w:t>
      </w:r>
      <w:r>
        <w:rPr>
          <w:bCs/>
        </w:rPr>
        <w:t>-SAI -Đây là trạng từ. Không thể dùng trạng từ để bổ</w:t>
      </w:r>
      <w:r>
        <w:rPr>
          <w:bCs/>
        </w:rPr>
        <w:t xml:space="preserve"> nghĩa trực tiếp cho danh từ "concepts" khi đã có trạng từ "mutually" đứng trước đó.</w:t>
      </w:r>
    </w:p>
    <w:p w14:paraId="3007E223" w14:textId="77777777" w:rsidR="00F45765" w:rsidRDefault="00313620">
      <w:pPr>
        <w:spacing w:line="360" w:lineRule="auto"/>
        <w:rPr>
          <w:bCs/>
          <w:color w:val="C00000"/>
        </w:rPr>
      </w:pPr>
      <w:r>
        <w:rPr>
          <w:b/>
          <w:bCs/>
          <w:color w:val="C00000"/>
        </w:rPr>
        <w:t xml:space="preserve">D. exclusive </w:t>
      </w:r>
      <w:r>
        <w:rPr>
          <w:bCs/>
          <w:color w:val="C00000"/>
        </w:rPr>
        <w:t>-ĐÚNG -Tính từ "exclusive" kết hợp với "mutually" tạo thành cụm "mutually exclusive" (loại trừ lẫn nhau), bổ nghĩa cho danh từ "concepts" đứng sau.</w:t>
      </w:r>
    </w:p>
    <w:p w14:paraId="397B1974" w14:textId="77777777" w:rsidR="00F45765" w:rsidRDefault="00313620">
      <w:pPr>
        <w:spacing w:line="360" w:lineRule="auto"/>
        <w:rPr>
          <w:bCs/>
        </w:rPr>
      </w:pPr>
      <w:r>
        <w:rPr>
          <w:b/>
          <w:bCs/>
        </w:rPr>
        <w:t xml:space="preserve">Tạm dịch: </w:t>
      </w:r>
      <w:r>
        <w:rPr>
          <w:bCs/>
        </w:rPr>
        <w:t>Protection, security, and independence don't have to be mutually exclusive concepts.</w:t>
      </w:r>
      <w:r>
        <w:rPr>
          <w:bCs/>
          <w:color w:val="C00000"/>
        </w:rPr>
        <w:t xml:space="preserve"> ("Sự bảo vệ, an ninh và tính độc lập không nhất thiết phải là những khái niệm loại trừ lẫn nhau.")</w:t>
      </w:r>
    </w:p>
    <w:p w14:paraId="428C4E95" w14:textId="77777777" w:rsidR="00F45765" w:rsidRDefault="00F45765">
      <w:pPr>
        <w:spacing w:line="360" w:lineRule="auto"/>
        <w:rPr>
          <w:b/>
          <w:bCs/>
        </w:rPr>
      </w:pPr>
    </w:p>
    <w:p w14:paraId="1BAF82FF" w14:textId="77777777" w:rsidR="00F45765" w:rsidRDefault="00313620">
      <w:pPr>
        <w:spacing w:line="360" w:lineRule="auto"/>
        <w:rPr>
          <w:b/>
          <w:bCs/>
        </w:rPr>
      </w:pPr>
      <w:r>
        <w:rPr>
          <w:b/>
          <w:bCs/>
        </w:rPr>
        <w:t xml:space="preserve">Read of the following leaflet and mark the letter A, B, C or D on your </w:t>
      </w:r>
      <w:r>
        <w:rPr>
          <w:b/>
          <w:bCs/>
        </w:rPr>
        <w:t>answer sheet to indicate the option that best fits each of the numbered blanks from 7 to 12.</w:t>
      </w:r>
    </w:p>
    <w:p w14:paraId="37413473" w14:textId="77777777" w:rsidR="00F45765" w:rsidRDefault="00313620">
      <w:pPr>
        <w:spacing w:line="360" w:lineRule="auto"/>
        <w:jc w:val="center"/>
      </w:pPr>
      <w:r>
        <w:rPr>
          <w:b/>
          <w:bCs/>
          <w:color w:val="0000FF"/>
        </w:rPr>
        <w:t>Supporting Young Adults: A Guide for Parents</w:t>
      </w:r>
    </w:p>
    <w:p w14:paraId="5B85E203" w14:textId="54FA1462" w:rsidR="00F45765" w:rsidRDefault="00B60D5B" w:rsidP="00B60D5B">
      <w:pPr>
        <w:tabs>
          <w:tab w:val="left" w:pos="420"/>
        </w:tabs>
        <w:spacing w:line="360" w:lineRule="auto"/>
        <w:ind w:left="420" w:hanging="420"/>
      </w:pPr>
      <w:r>
        <w:rPr>
          <w:rFonts w:ascii="Wingdings" w:hAnsi="Wingdings"/>
        </w:rPr>
        <w:lastRenderedPageBreak/>
        <w:t></w:t>
      </w:r>
      <w:r>
        <w:rPr>
          <w:rFonts w:ascii="Wingdings" w:hAnsi="Wingdings"/>
        </w:rPr>
        <w:tab/>
      </w:r>
      <w:r>
        <w:t>Becoming independent is increasingly challenging for today's young adults. Economic pressures, evolving educational patterns, and fear of failure have created significant barriers to achieving traditional milestones.</w:t>
      </w:r>
    </w:p>
    <w:p w14:paraId="3A3C7CCF" w14:textId="0B3A41C7"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rPr>
          <w:b/>
          <w:bCs/>
          <w:color w:val="0000FF"/>
        </w:rPr>
        <w:t>How Can Parents Help?</w:t>
      </w:r>
    </w:p>
    <w:p w14:paraId="3D8CE45F" w14:textId="7DA3AD3F"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As a parent, you play a crucial role </w:t>
      </w:r>
      <w:r>
        <w:rPr>
          <w:b/>
          <w:bCs/>
        </w:rPr>
        <w:t>(7)_________</w:t>
      </w:r>
      <w:r>
        <w:t xml:space="preserve"> paving the way for your child's independence. However, it's essential to strike the right balance between support and overinvolvement.</w:t>
      </w:r>
    </w:p>
    <w:p w14:paraId="6121DBD0" w14:textId="22CF16A0"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rPr>
          <w:b/>
          <w:bCs/>
          <w:color w:val="0000FF"/>
        </w:rPr>
        <w:t>Key Strategies:</w:t>
      </w:r>
    </w:p>
    <w:p w14:paraId="6AFAA974" w14:textId="5D9B1DB2"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Be </w:t>
      </w:r>
      <w:r>
        <w:rPr>
          <w:b/>
          <w:bCs/>
        </w:rPr>
        <w:t>(8)_________</w:t>
      </w:r>
      <w:r>
        <w:t xml:space="preserve"> listeners when your children share their concerns and aspirations about their future.</w:t>
      </w:r>
    </w:p>
    <w:p w14:paraId="2D43C0C0" w14:textId="2CA1FE07"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Help them establish </w:t>
      </w:r>
      <w:r>
        <w:rPr>
          <w:b/>
          <w:bCs/>
        </w:rPr>
        <w:t>(9)_________</w:t>
      </w:r>
      <w:r>
        <w:t xml:space="preserve"> expectations regarding career progression and financial independence in today's competitive environment.</w:t>
      </w:r>
    </w:p>
    <w:p w14:paraId="1B465819" w14:textId="7EE830B8"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Teach essential </w:t>
      </w:r>
      <w:r>
        <w:rPr>
          <w:b/>
          <w:bCs/>
        </w:rPr>
        <w:t>(10)_________</w:t>
      </w:r>
      <w:r>
        <w:t xml:space="preserve"> such as budgeting, cooking, and time management to prepare them for independent living.</w:t>
      </w:r>
    </w:p>
    <w:p w14:paraId="74AE8275" w14:textId="526EC77F"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Set healthy boundaries while respecting their autonomy and decision-making abilities.</w:t>
      </w:r>
    </w:p>
    <w:p w14:paraId="65CFB85D" w14:textId="3A971E36"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Some young adults may need professional guidance; </w:t>
      </w:r>
      <w:r>
        <w:rPr>
          <w:b/>
          <w:bCs/>
        </w:rPr>
        <w:t>(11)_________</w:t>
      </w:r>
      <w:r>
        <w:t xml:space="preserve"> can benefit from mentorship programs or career counseling services.</w:t>
      </w:r>
    </w:p>
    <w:p w14:paraId="6CE0BD58" w14:textId="27CE90D6"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 xml:space="preserve">Remember that your goal is to empower, not to create dependence. </w:t>
      </w:r>
      <w:r>
        <w:rPr>
          <w:b/>
          <w:bCs/>
        </w:rPr>
        <w:t>(12)_________</w:t>
      </w:r>
      <w:r>
        <w:t xml:space="preserve"> parental support is valuable, excessive involvement can unintentionally prevent growth. Encourage your young adult to take calculated risks and learn from their experiences.</w:t>
      </w:r>
    </w:p>
    <w:p w14:paraId="04CCD8F3" w14:textId="141FECDD"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rPr>
          <w:b/>
          <w:bCs/>
          <w:color w:val="0000FF"/>
        </w:rPr>
        <w:t>When to Seek Professional Help:</w:t>
      </w:r>
    </w:p>
    <w:p w14:paraId="41AB9F0B" w14:textId="47A4B0D0" w:rsidR="00F45765" w:rsidRDefault="00B60D5B" w:rsidP="00B60D5B">
      <w:pPr>
        <w:tabs>
          <w:tab w:val="left" w:pos="420"/>
        </w:tabs>
        <w:spacing w:line="360" w:lineRule="auto"/>
        <w:ind w:left="420" w:hanging="420"/>
      </w:pPr>
      <w:r>
        <w:rPr>
          <w:rFonts w:ascii="Wingdings" w:hAnsi="Wingdings"/>
        </w:rPr>
        <w:t></w:t>
      </w:r>
      <w:r>
        <w:rPr>
          <w:rFonts w:ascii="Wingdings" w:hAnsi="Wingdings"/>
        </w:rPr>
        <w:tab/>
      </w:r>
      <w:r>
        <w:t>If your child struggles with mental health issues or persistent career challenges, don't hesitate to consult qualified professionals who can provide specialized support.</w:t>
      </w:r>
    </w:p>
    <w:p w14:paraId="70014EBF" w14:textId="77777777" w:rsidR="00F45765" w:rsidRDefault="00313620">
      <w:pPr>
        <w:spacing w:line="360" w:lineRule="auto"/>
        <w:jc w:val="right"/>
        <w:rPr>
          <w:color w:val="0000FF"/>
        </w:rPr>
      </w:pPr>
      <w:r>
        <w:rPr>
          <w:color w:val="0000FF"/>
        </w:rPr>
        <w:t>https://www.psychologytoday.com/z</w:t>
      </w:r>
    </w:p>
    <w:p w14:paraId="7D36E8D9" w14:textId="77777777" w:rsidR="00F45765" w:rsidRDefault="00313620">
      <w:pPr>
        <w:spacing w:line="360" w:lineRule="auto"/>
        <w:rPr>
          <w:b/>
          <w:bCs/>
        </w:rPr>
      </w:pPr>
      <w:r>
        <w:rPr>
          <w:b/>
          <w:bCs/>
        </w:rPr>
        <w:t xml:space="preserve">Question 7:A. </w:t>
      </w:r>
      <w:r>
        <w:t>with</w:t>
      </w:r>
      <w:r>
        <w:rPr>
          <w:b/>
          <w:bCs/>
        </w:rPr>
        <w:tab/>
      </w:r>
      <w:r>
        <w:rPr>
          <w:b/>
          <w:bCs/>
        </w:rPr>
        <w:tab/>
      </w:r>
      <w:r>
        <w:rPr>
          <w:b/>
          <w:bCs/>
        </w:rPr>
        <w:tab/>
      </w:r>
      <w:r>
        <w:rPr>
          <w:b/>
          <w:bCs/>
        </w:rPr>
        <w:tab/>
        <w:t xml:space="preserve">B. </w:t>
      </w:r>
      <w:r>
        <w:t>at</w:t>
      </w:r>
      <w:r>
        <w:rPr>
          <w:b/>
          <w:bCs/>
        </w:rPr>
        <w:tab/>
      </w:r>
      <w:r>
        <w:rPr>
          <w:b/>
          <w:bCs/>
        </w:rPr>
        <w:tab/>
      </w:r>
      <w:r>
        <w:rPr>
          <w:b/>
          <w:bCs/>
        </w:rPr>
        <w:tab/>
      </w:r>
      <w:r>
        <w:rPr>
          <w:b/>
          <w:bCs/>
        </w:rPr>
        <w:tab/>
      </w:r>
      <w:r>
        <w:rPr>
          <w:b/>
          <w:bCs/>
        </w:rPr>
        <w:tab/>
      </w:r>
      <w:r>
        <w:rPr>
          <w:b/>
          <w:bCs/>
          <w:highlight w:val="cyan"/>
        </w:rPr>
        <w:t xml:space="preserve">C. </w:t>
      </w:r>
      <w:r>
        <w:rPr>
          <w:b/>
          <w:highlight w:val="cyan"/>
        </w:rPr>
        <w:t>in</w:t>
      </w:r>
      <w:r>
        <w:rPr>
          <w:b/>
          <w:bCs/>
        </w:rPr>
        <w:tab/>
      </w:r>
      <w:r>
        <w:rPr>
          <w:b/>
          <w:bCs/>
        </w:rPr>
        <w:tab/>
      </w:r>
      <w:r>
        <w:rPr>
          <w:b/>
          <w:bCs/>
        </w:rPr>
        <w:tab/>
      </w:r>
      <w:r>
        <w:rPr>
          <w:b/>
          <w:bCs/>
        </w:rPr>
        <w:tab/>
        <w:t xml:space="preserve">D. </w:t>
      </w:r>
      <w:r>
        <w:t>about</w:t>
      </w:r>
    </w:p>
    <w:p w14:paraId="3E8FC997" w14:textId="77777777" w:rsidR="00F45765" w:rsidRDefault="00313620">
      <w:pPr>
        <w:spacing w:line="360" w:lineRule="auto"/>
        <w:rPr>
          <w:bCs/>
        </w:rPr>
      </w:pPr>
      <w:r>
        <w:rPr>
          <w:b/>
          <w:bCs/>
          <w:highlight w:val="yellow"/>
        </w:rPr>
        <w:t xml:space="preserve">Giải Thích: </w:t>
      </w:r>
      <w:r>
        <w:rPr>
          <w:bCs/>
          <w:highlight w:val="yellow"/>
        </w:rPr>
        <w:t>Kiến thức về giới t</w:t>
      </w:r>
      <w:r>
        <w:rPr>
          <w:bCs/>
          <w:highlight w:val="yellow"/>
        </w:rPr>
        <w:t>ừ</w:t>
      </w:r>
    </w:p>
    <w:p w14:paraId="2D3569F7" w14:textId="77777777" w:rsidR="00F45765" w:rsidRDefault="00313620">
      <w:pPr>
        <w:spacing w:line="360" w:lineRule="auto"/>
        <w:rPr>
          <w:bCs/>
        </w:rPr>
      </w:pPr>
      <w:r>
        <w:rPr>
          <w:b/>
          <w:bCs/>
        </w:rPr>
        <w:t xml:space="preserve">A. with </w:t>
      </w:r>
      <w:r>
        <w:rPr>
          <w:bCs/>
        </w:rPr>
        <w:t>-SAI -Giới từ "with" không đi kèm với danh từ "role" trong cấu trúc đóng vai trò vào việc gì đó.</w:t>
      </w:r>
    </w:p>
    <w:p w14:paraId="752F06D6" w14:textId="77777777" w:rsidR="00F45765" w:rsidRDefault="00313620">
      <w:pPr>
        <w:spacing w:line="360" w:lineRule="auto"/>
        <w:rPr>
          <w:bCs/>
        </w:rPr>
      </w:pPr>
      <w:r>
        <w:rPr>
          <w:b/>
          <w:bCs/>
        </w:rPr>
        <w:t xml:space="preserve">B. at </w:t>
      </w:r>
      <w:r>
        <w:rPr>
          <w:bCs/>
        </w:rPr>
        <w:t>-SAI -Giới từ "at" thường dùng cho vị trí hoặc thời điểm, không dùng trong cấu trúc "play a role in doing something".</w:t>
      </w:r>
    </w:p>
    <w:p w14:paraId="28264557" w14:textId="77777777" w:rsidR="00F45765" w:rsidRDefault="00313620">
      <w:pPr>
        <w:spacing w:line="360" w:lineRule="auto"/>
        <w:rPr>
          <w:bCs/>
          <w:color w:val="C00000"/>
        </w:rPr>
      </w:pPr>
      <w:r>
        <w:rPr>
          <w:b/>
          <w:bCs/>
          <w:color w:val="C00000"/>
        </w:rPr>
        <w:t xml:space="preserve">C. in </w:t>
      </w:r>
      <w:r>
        <w:rPr>
          <w:bCs/>
          <w:color w:val="C00000"/>
        </w:rPr>
        <w:t xml:space="preserve">-ĐÚNG -Cấu trúc cố </w:t>
      </w:r>
      <w:r>
        <w:rPr>
          <w:bCs/>
          <w:color w:val="C00000"/>
        </w:rPr>
        <w:t>định "play a role in something/doing something" có nghĩa là đóng một vai trò trong việc gì đó.</w:t>
      </w:r>
    </w:p>
    <w:p w14:paraId="5F3EEF59" w14:textId="77777777" w:rsidR="00F45765" w:rsidRDefault="00313620">
      <w:pPr>
        <w:spacing w:line="360" w:lineRule="auto"/>
        <w:rPr>
          <w:bCs/>
        </w:rPr>
      </w:pPr>
      <w:r>
        <w:rPr>
          <w:b/>
          <w:bCs/>
        </w:rPr>
        <w:t xml:space="preserve">D. about </w:t>
      </w:r>
      <w:r>
        <w:rPr>
          <w:bCs/>
        </w:rPr>
        <w:t>-SAI -Giới từ "about" dùng để chỉ về một chủ đề nào đó, không đúng cấu trúc ngữ pháp khi đi với danh từ "role".</w:t>
      </w:r>
    </w:p>
    <w:p w14:paraId="0C7113E2" w14:textId="77777777" w:rsidR="00F45765" w:rsidRDefault="00313620">
      <w:pPr>
        <w:spacing w:line="360" w:lineRule="auto"/>
        <w:rPr>
          <w:bCs/>
          <w:color w:val="C00000"/>
        </w:rPr>
      </w:pPr>
      <w:r>
        <w:rPr>
          <w:b/>
          <w:bCs/>
        </w:rPr>
        <w:t xml:space="preserve">Tạm dịch: </w:t>
      </w:r>
      <w:r>
        <w:rPr>
          <w:bCs/>
        </w:rPr>
        <w:t xml:space="preserve">As a parent, you play a </w:t>
      </w:r>
      <w:r>
        <w:rPr>
          <w:bCs/>
        </w:rPr>
        <w:t>crucial role in paving the way for your child's independence.</w:t>
      </w:r>
      <w:r>
        <w:rPr>
          <w:bCs/>
          <w:color w:val="C00000"/>
        </w:rPr>
        <w:t xml:space="preserve"> ("Với tư cách là cha mẹ, bạn đóng một vai trò quan trọng trong việc mở đường cho sự độc lập của con mình.")</w:t>
      </w:r>
    </w:p>
    <w:p w14:paraId="691483D0" w14:textId="77777777" w:rsidR="00F45765" w:rsidRDefault="00F45765">
      <w:pPr>
        <w:spacing w:line="360" w:lineRule="auto"/>
        <w:rPr>
          <w:b/>
          <w:bCs/>
        </w:rPr>
      </w:pPr>
    </w:p>
    <w:p w14:paraId="5311C40A" w14:textId="77777777" w:rsidR="00F45765" w:rsidRDefault="00313620">
      <w:pPr>
        <w:spacing w:line="360" w:lineRule="auto"/>
        <w:rPr>
          <w:b/>
          <w:bCs/>
        </w:rPr>
      </w:pPr>
      <w:r>
        <w:rPr>
          <w:b/>
          <w:bCs/>
        </w:rPr>
        <w:t xml:space="preserve">Question 8:A. </w:t>
      </w:r>
      <w:r>
        <w:t>sympathetic</w:t>
      </w:r>
      <w:r>
        <w:rPr>
          <w:b/>
          <w:bCs/>
        </w:rPr>
        <w:tab/>
      </w:r>
      <w:r>
        <w:rPr>
          <w:b/>
          <w:bCs/>
        </w:rPr>
        <w:tab/>
        <w:t xml:space="preserve">B. </w:t>
      </w:r>
      <w:r>
        <w:t>compassionate</w:t>
      </w:r>
      <w:r>
        <w:rPr>
          <w:b/>
          <w:bCs/>
        </w:rPr>
        <w:tab/>
      </w:r>
      <w:r>
        <w:rPr>
          <w:b/>
          <w:bCs/>
        </w:rPr>
        <w:tab/>
      </w:r>
      <w:r>
        <w:rPr>
          <w:b/>
          <w:bCs/>
          <w:highlight w:val="cyan"/>
        </w:rPr>
        <w:t xml:space="preserve">C. </w:t>
      </w:r>
      <w:r>
        <w:rPr>
          <w:b/>
          <w:highlight w:val="cyan"/>
        </w:rPr>
        <w:t>empathetic</w:t>
      </w:r>
      <w:r>
        <w:rPr>
          <w:b/>
          <w:bCs/>
        </w:rPr>
        <w:tab/>
      </w:r>
      <w:r>
        <w:rPr>
          <w:b/>
          <w:bCs/>
        </w:rPr>
        <w:tab/>
        <w:t xml:space="preserve">D. </w:t>
      </w:r>
      <w:r>
        <w:t>understanding</w:t>
      </w:r>
    </w:p>
    <w:p w14:paraId="6B9A88AD" w14:textId="77777777" w:rsidR="00F45765" w:rsidRDefault="00313620">
      <w:pPr>
        <w:spacing w:line="360" w:lineRule="auto"/>
        <w:rPr>
          <w:bCs/>
        </w:rPr>
      </w:pPr>
      <w:r>
        <w:rPr>
          <w:b/>
          <w:bCs/>
          <w:highlight w:val="yellow"/>
        </w:rPr>
        <w:t>Giải Thí</w:t>
      </w:r>
      <w:r>
        <w:rPr>
          <w:b/>
          <w:bCs/>
          <w:highlight w:val="yellow"/>
        </w:rPr>
        <w:t xml:space="preserve">ch: </w:t>
      </w:r>
      <w:r>
        <w:rPr>
          <w:bCs/>
          <w:highlight w:val="yellow"/>
        </w:rPr>
        <w:t>Kiến thức về từ vựng -nghĩa của từ</w:t>
      </w:r>
    </w:p>
    <w:p w14:paraId="227A34E8" w14:textId="77777777" w:rsidR="00F45765" w:rsidRDefault="00313620">
      <w:pPr>
        <w:spacing w:line="360" w:lineRule="auto"/>
        <w:rPr>
          <w:bCs/>
        </w:rPr>
      </w:pPr>
      <w:r>
        <w:rPr>
          <w:b/>
          <w:bCs/>
        </w:rPr>
        <w:lastRenderedPageBreak/>
        <w:t xml:space="preserve">A. sympathetic </w:t>
      </w:r>
      <w:r>
        <w:rPr>
          <w:bCs/>
        </w:rPr>
        <w:t>-SAI -Mang nghĩa cảm thông, tuy nhiên trong văn cảnh tư vấn tâm lý, từ này ít tính chuyên môn hơn phương án C.</w:t>
      </w:r>
    </w:p>
    <w:p w14:paraId="454C7D06" w14:textId="77777777" w:rsidR="00F45765" w:rsidRDefault="00313620">
      <w:pPr>
        <w:spacing w:line="360" w:lineRule="auto"/>
        <w:rPr>
          <w:bCs/>
        </w:rPr>
      </w:pPr>
      <w:r>
        <w:rPr>
          <w:b/>
          <w:bCs/>
        </w:rPr>
        <w:t xml:space="preserve">B. compassionate </w:t>
      </w:r>
      <w:r>
        <w:rPr>
          <w:bCs/>
        </w:rPr>
        <w:t xml:space="preserve">-SAI -Chỉ lòng trắc ẩn trước nỗi đau của người khác, không sát nghĩa bằng </w:t>
      </w:r>
      <w:r>
        <w:rPr>
          <w:bCs/>
        </w:rPr>
        <w:t>việc đặt mình vào vị trí để hiểu.</w:t>
      </w:r>
    </w:p>
    <w:p w14:paraId="226539BB" w14:textId="77777777" w:rsidR="00F45765" w:rsidRDefault="00313620">
      <w:pPr>
        <w:spacing w:line="360" w:lineRule="auto"/>
        <w:rPr>
          <w:bCs/>
          <w:color w:val="C00000"/>
        </w:rPr>
      </w:pPr>
      <w:r>
        <w:rPr>
          <w:b/>
          <w:bCs/>
          <w:color w:val="C00000"/>
        </w:rPr>
        <w:t xml:space="preserve">C. empathetic </w:t>
      </w:r>
      <w:r>
        <w:rPr>
          <w:bCs/>
          <w:color w:val="C00000"/>
        </w:rPr>
        <w:t>-ĐÚNG -Tính từ chỉ khả năng thấu cảm, hiểu rõ cảm xúc của người khác từ góc độ của họ, phù hợp với lời khuyên tâm lý.</w:t>
      </w:r>
    </w:p>
    <w:p w14:paraId="206479A7" w14:textId="77777777" w:rsidR="00F45765" w:rsidRDefault="00313620">
      <w:pPr>
        <w:spacing w:line="360" w:lineRule="auto"/>
        <w:rPr>
          <w:bCs/>
        </w:rPr>
      </w:pPr>
      <w:r>
        <w:rPr>
          <w:b/>
          <w:bCs/>
        </w:rPr>
        <w:t xml:space="preserve">D. understanding </w:t>
      </w:r>
      <w:r>
        <w:rPr>
          <w:bCs/>
        </w:rPr>
        <w:t xml:space="preserve">-SAI -Mang nghĩa hiểu biết chung chung, không diễn tả sâu sắc sự kết nối </w:t>
      </w:r>
      <w:r>
        <w:rPr>
          <w:bCs/>
        </w:rPr>
        <w:t>cảm xúc giữa cha mẹ và con cái.</w:t>
      </w:r>
    </w:p>
    <w:p w14:paraId="499BB06B" w14:textId="77777777" w:rsidR="00F45765" w:rsidRDefault="00313620">
      <w:pPr>
        <w:spacing w:line="360" w:lineRule="auto"/>
        <w:rPr>
          <w:bCs/>
        </w:rPr>
      </w:pPr>
      <w:r>
        <w:rPr>
          <w:b/>
          <w:bCs/>
        </w:rPr>
        <w:t xml:space="preserve">Tạm dịch: </w:t>
      </w:r>
      <w:r>
        <w:rPr>
          <w:bCs/>
        </w:rPr>
        <w:t xml:space="preserve">Be empathetic listeners when your children share their concerns and aspirations about their future. </w:t>
      </w:r>
      <w:r>
        <w:rPr>
          <w:bCs/>
          <w:color w:val="C00000"/>
        </w:rPr>
        <w:t>("Hãy là những người lắng nghe đầy thấu cảm khi con cái chia sẻ những lo lắng và khát vọng về tương lai của chúng.</w:t>
      </w:r>
      <w:r>
        <w:rPr>
          <w:bCs/>
          <w:color w:val="C00000"/>
        </w:rPr>
        <w:t>")</w:t>
      </w:r>
    </w:p>
    <w:p w14:paraId="74CBCDE9" w14:textId="77777777" w:rsidR="00F45765" w:rsidRDefault="00F45765">
      <w:pPr>
        <w:spacing w:line="360" w:lineRule="auto"/>
        <w:rPr>
          <w:b/>
          <w:bCs/>
        </w:rPr>
      </w:pPr>
    </w:p>
    <w:p w14:paraId="49A76A11" w14:textId="77777777" w:rsidR="00F45765" w:rsidRDefault="00313620">
      <w:pPr>
        <w:spacing w:line="360" w:lineRule="auto"/>
        <w:rPr>
          <w:b/>
          <w:bCs/>
        </w:rPr>
      </w:pPr>
      <w:r>
        <w:rPr>
          <w:b/>
          <w:bCs/>
        </w:rPr>
        <w:t>Question 9:</w:t>
      </w:r>
      <w:r>
        <w:rPr>
          <w:b/>
          <w:bCs/>
          <w:highlight w:val="cyan"/>
        </w:rPr>
        <w:t xml:space="preserve">A. </w:t>
      </w:r>
      <w:r>
        <w:rPr>
          <w:b/>
          <w:highlight w:val="cyan"/>
        </w:rPr>
        <w:t>realistic</w:t>
      </w:r>
      <w:r>
        <w:rPr>
          <w:b/>
          <w:bCs/>
        </w:rPr>
        <w:tab/>
      </w:r>
      <w:r>
        <w:rPr>
          <w:b/>
          <w:bCs/>
        </w:rPr>
        <w:tab/>
      </w:r>
      <w:r>
        <w:rPr>
          <w:b/>
          <w:bCs/>
        </w:rPr>
        <w:tab/>
        <w:t xml:space="preserve">B. </w:t>
      </w:r>
      <w:r>
        <w:t>pragmatic</w:t>
      </w:r>
      <w:r>
        <w:rPr>
          <w:b/>
          <w:bCs/>
        </w:rPr>
        <w:tab/>
      </w:r>
      <w:r>
        <w:rPr>
          <w:b/>
          <w:bCs/>
        </w:rPr>
        <w:tab/>
      </w:r>
      <w:r>
        <w:rPr>
          <w:b/>
          <w:bCs/>
        </w:rPr>
        <w:tab/>
      </w:r>
      <w:r>
        <w:rPr>
          <w:b/>
          <w:bCs/>
        </w:rPr>
        <w:tab/>
        <w:t xml:space="preserve">C. </w:t>
      </w:r>
      <w:r>
        <w:t>reasonable</w:t>
      </w:r>
      <w:r>
        <w:rPr>
          <w:b/>
          <w:bCs/>
        </w:rPr>
        <w:tab/>
      </w:r>
      <w:r>
        <w:rPr>
          <w:b/>
          <w:bCs/>
        </w:rPr>
        <w:tab/>
        <w:t xml:space="preserve">D. </w:t>
      </w:r>
      <w:r>
        <w:t>achievable</w:t>
      </w:r>
    </w:p>
    <w:p w14:paraId="369CE2EC" w14:textId="77777777" w:rsidR="00F45765" w:rsidRDefault="00313620">
      <w:pPr>
        <w:spacing w:line="360" w:lineRule="auto"/>
        <w:rPr>
          <w:bCs/>
        </w:rPr>
      </w:pPr>
      <w:r>
        <w:rPr>
          <w:b/>
          <w:bCs/>
          <w:highlight w:val="yellow"/>
        </w:rPr>
        <w:t xml:space="preserve">Giải Thích: </w:t>
      </w:r>
      <w:r>
        <w:rPr>
          <w:bCs/>
          <w:highlight w:val="yellow"/>
        </w:rPr>
        <w:t>Kiến thức về từ vựng -nghĩa của từ</w:t>
      </w:r>
    </w:p>
    <w:p w14:paraId="3BBA3BEB" w14:textId="77777777" w:rsidR="00F45765" w:rsidRDefault="00313620">
      <w:pPr>
        <w:spacing w:line="360" w:lineRule="auto"/>
        <w:rPr>
          <w:bCs/>
          <w:color w:val="C00000"/>
        </w:rPr>
      </w:pPr>
      <w:r>
        <w:rPr>
          <w:b/>
          <w:bCs/>
          <w:color w:val="C00000"/>
        </w:rPr>
        <w:t xml:space="preserve">A. realistic </w:t>
      </w:r>
      <w:r>
        <w:rPr>
          <w:bCs/>
          <w:color w:val="C00000"/>
        </w:rPr>
        <w:t>-ĐÚNG -Cụm từ "realistic expectations" (kỳ vọng thực tế) là một collocation chuẩn trong giao tiếp và giáo dục.</w:t>
      </w:r>
    </w:p>
    <w:p w14:paraId="72998B72" w14:textId="77777777" w:rsidR="00F45765" w:rsidRDefault="00313620">
      <w:pPr>
        <w:spacing w:line="360" w:lineRule="auto"/>
        <w:rPr>
          <w:bCs/>
        </w:rPr>
      </w:pPr>
      <w:r>
        <w:rPr>
          <w:b/>
          <w:bCs/>
        </w:rPr>
        <w:t>B. pragmat</w:t>
      </w:r>
      <w:r>
        <w:rPr>
          <w:b/>
          <w:bCs/>
        </w:rPr>
        <w:t xml:space="preserve">ic </w:t>
      </w:r>
      <w:r>
        <w:rPr>
          <w:bCs/>
        </w:rPr>
        <w:t>-SAI -Thiên về tính thực dụng trong hành động và giải pháp, không thường đi kèm để mô tả bản chất của kỳ vọng.</w:t>
      </w:r>
    </w:p>
    <w:p w14:paraId="078795E5" w14:textId="77777777" w:rsidR="00F45765" w:rsidRDefault="00313620">
      <w:pPr>
        <w:spacing w:line="360" w:lineRule="auto"/>
        <w:rPr>
          <w:bCs/>
        </w:rPr>
      </w:pPr>
      <w:r>
        <w:rPr>
          <w:b/>
          <w:bCs/>
        </w:rPr>
        <w:t xml:space="preserve">C. reasonable </w:t>
      </w:r>
      <w:r>
        <w:rPr>
          <w:bCs/>
        </w:rPr>
        <w:t>-SAI -Mang nghĩa hợp lý hoặc vừa phải, nhưng không mang sắc thái "đúng với thực tế" mạnh mẽ như "realistic".</w:t>
      </w:r>
    </w:p>
    <w:p w14:paraId="778E20DE" w14:textId="77777777" w:rsidR="00F45765" w:rsidRDefault="00313620">
      <w:pPr>
        <w:spacing w:line="360" w:lineRule="auto"/>
        <w:rPr>
          <w:bCs/>
        </w:rPr>
      </w:pPr>
      <w:r>
        <w:rPr>
          <w:b/>
          <w:bCs/>
        </w:rPr>
        <w:t xml:space="preserve">D. achievable </w:t>
      </w:r>
      <w:r>
        <w:rPr>
          <w:bCs/>
        </w:rPr>
        <w:t xml:space="preserve">-SAI </w:t>
      </w:r>
      <w:r>
        <w:rPr>
          <w:bCs/>
        </w:rPr>
        <w:t>-Có nghĩa là có thể đạt được, thường dùng để mô tả mục tiêu (goals) thay vì mô tả sự kỳ vọng.</w:t>
      </w:r>
    </w:p>
    <w:p w14:paraId="228FEB12" w14:textId="77777777" w:rsidR="00F45765" w:rsidRDefault="00313620">
      <w:pPr>
        <w:spacing w:line="360" w:lineRule="auto"/>
        <w:rPr>
          <w:bCs/>
        </w:rPr>
      </w:pPr>
      <w:r>
        <w:rPr>
          <w:b/>
          <w:bCs/>
        </w:rPr>
        <w:t xml:space="preserve">Tạm dịch: </w:t>
      </w:r>
      <w:r>
        <w:rPr>
          <w:bCs/>
        </w:rPr>
        <w:t xml:space="preserve">Help them establish realistic expectations regarding career progression and financial independence in today's competitive environment. </w:t>
      </w:r>
      <w:r>
        <w:rPr>
          <w:bCs/>
          <w:color w:val="C00000"/>
        </w:rPr>
        <w:t>("Giúp các em thi</w:t>
      </w:r>
      <w:r>
        <w:rPr>
          <w:bCs/>
          <w:color w:val="C00000"/>
        </w:rPr>
        <w:t>ết lập những kỳ vọng thực tế về sự tiến triển nghề nghiệp và độc lập tài chính.")</w:t>
      </w:r>
    </w:p>
    <w:p w14:paraId="0639E649" w14:textId="77777777" w:rsidR="00F45765" w:rsidRDefault="00F45765">
      <w:pPr>
        <w:spacing w:line="360" w:lineRule="auto"/>
        <w:rPr>
          <w:b/>
          <w:bCs/>
        </w:rPr>
      </w:pPr>
    </w:p>
    <w:p w14:paraId="764442B4" w14:textId="77777777" w:rsidR="00F45765" w:rsidRDefault="00313620">
      <w:pPr>
        <w:spacing w:line="360" w:lineRule="auto"/>
        <w:rPr>
          <w:b/>
          <w:bCs/>
        </w:rPr>
      </w:pPr>
      <w:r>
        <w:rPr>
          <w:b/>
          <w:bCs/>
        </w:rPr>
        <w:t xml:space="preserve">Question 10:A. </w:t>
      </w:r>
      <w:r>
        <w:t>life skills practical</w:t>
      </w:r>
      <w:r>
        <w:rPr>
          <w:b/>
          <w:bCs/>
        </w:rPr>
        <w:t xml:space="preserve"> </w:t>
      </w:r>
      <w:r>
        <w:rPr>
          <w:b/>
          <w:bCs/>
        </w:rPr>
        <w:tab/>
      </w:r>
      <w:r>
        <w:rPr>
          <w:b/>
          <w:bCs/>
        </w:rPr>
        <w:tab/>
      </w:r>
      <w:r>
        <w:rPr>
          <w:b/>
          <w:bCs/>
        </w:rPr>
        <w:tab/>
      </w:r>
      <w:r>
        <w:rPr>
          <w:b/>
          <w:bCs/>
        </w:rPr>
        <w:tab/>
      </w:r>
      <w:r>
        <w:rPr>
          <w:b/>
          <w:bCs/>
        </w:rPr>
        <w:tab/>
      </w:r>
      <w:r>
        <w:rPr>
          <w:b/>
          <w:bCs/>
        </w:rPr>
        <w:tab/>
      </w:r>
      <w:r>
        <w:rPr>
          <w:b/>
          <w:bCs/>
          <w:highlight w:val="cyan"/>
        </w:rPr>
        <w:t xml:space="preserve">B. </w:t>
      </w:r>
      <w:r>
        <w:rPr>
          <w:b/>
          <w:highlight w:val="cyan"/>
        </w:rPr>
        <w:t>practical life skills</w:t>
      </w:r>
    </w:p>
    <w:p w14:paraId="33BFD878" w14:textId="77777777" w:rsidR="00F45765" w:rsidRDefault="00313620">
      <w:pPr>
        <w:spacing w:line="360" w:lineRule="auto"/>
        <w:rPr>
          <w:b/>
          <w:bCs/>
        </w:rPr>
      </w:pPr>
      <w:r>
        <w:rPr>
          <w:b/>
          <w:bCs/>
        </w:rPr>
        <w:tab/>
        <w:t xml:space="preserve">       C. </w:t>
      </w:r>
      <w:r>
        <w:t>practical skills life</w:t>
      </w:r>
      <w:r>
        <w:rPr>
          <w:b/>
          <w:bCs/>
        </w:rPr>
        <w:t xml:space="preserve"> </w:t>
      </w:r>
      <w:r>
        <w:rPr>
          <w:b/>
          <w:bCs/>
        </w:rPr>
        <w:tab/>
      </w:r>
      <w:r>
        <w:rPr>
          <w:b/>
          <w:bCs/>
        </w:rPr>
        <w:tab/>
      </w:r>
      <w:r>
        <w:rPr>
          <w:b/>
          <w:bCs/>
        </w:rPr>
        <w:tab/>
      </w:r>
      <w:r>
        <w:rPr>
          <w:b/>
          <w:bCs/>
        </w:rPr>
        <w:tab/>
      </w:r>
      <w:r>
        <w:rPr>
          <w:b/>
          <w:bCs/>
        </w:rPr>
        <w:tab/>
      </w:r>
      <w:r>
        <w:rPr>
          <w:b/>
          <w:bCs/>
        </w:rPr>
        <w:tab/>
        <w:t xml:space="preserve">D. </w:t>
      </w:r>
      <w:r>
        <w:t>skills practical life</w:t>
      </w:r>
      <w:r>
        <w:rPr>
          <w:b/>
          <w:bCs/>
        </w:rPr>
        <w:t xml:space="preserve"> </w:t>
      </w:r>
    </w:p>
    <w:p w14:paraId="61E04EC8" w14:textId="77777777" w:rsidR="00F45765" w:rsidRDefault="00313620">
      <w:pPr>
        <w:spacing w:line="360" w:lineRule="auto"/>
        <w:rPr>
          <w:bCs/>
        </w:rPr>
      </w:pPr>
      <w:r>
        <w:rPr>
          <w:b/>
          <w:bCs/>
          <w:highlight w:val="yellow"/>
        </w:rPr>
        <w:t xml:space="preserve">Giải Thích: </w:t>
      </w:r>
      <w:r>
        <w:rPr>
          <w:bCs/>
          <w:highlight w:val="yellow"/>
        </w:rPr>
        <w:t>Kiến thức về trật tự từ</w:t>
      </w:r>
    </w:p>
    <w:p w14:paraId="753B2AAA" w14:textId="77777777" w:rsidR="00F45765" w:rsidRDefault="00313620">
      <w:pPr>
        <w:spacing w:line="360" w:lineRule="auto"/>
        <w:rPr>
          <w:bCs/>
        </w:rPr>
      </w:pPr>
      <w:r>
        <w:rPr>
          <w:b/>
          <w:bCs/>
        </w:rPr>
        <w:t xml:space="preserve">A. life skills practical </w:t>
      </w:r>
      <w:r>
        <w:rPr>
          <w:bCs/>
        </w:rPr>
        <w:t>-SAI -Sai quy tắc trật tự từ cơ bản vì tính từ phải đứng trước danh từ mà nó bổ nghĩa.</w:t>
      </w:r>
    </w:p>
    <w:p w14:paraId="79E0BE0E" w14:textId="77777777" w:rsidR="00F45765" w:rsidRDefault="00313620">
      <w:pPr>
        <w:spacing w:line="360" w:lineRule="auto"/>
        <w:rPr>
          <w:bCs/>
          <w:color w:val="C00000"/>
        </w:rPr>
      </w:pPr>
      <w:r>
        <w:rPr>
          <w:b/>
          <w:bCs/>
          <w:color w:val="C00000"/>
        </w:rPr>
        <w:t xml:space="preserve">B. practical life skills </w:t>
      </w:r>
      <w:r>
        <w:rPr>
          <w:bCs/>
          <w:color w:val="C00000"/>
        </w:rPr>
        <w:t>-ĐÚNG -Cấu trúc đúng với tính từ "practical" bổ nghĩa cho danh từ ghép "life skills" (kỹ năng sống).</w:t>
      </w:r>
    </w:p>
    <w:p w14:paraId="3DE81A7E" w14:textId="77777777" w:rsidR="00F45765" w:rsidRDefault="00313620">
      <w:pPr>
        <w:spacing w:line="360" w:lineRule="auto"/>
        <w:rPr>
          <w:bCs/>
        </w:rPr>
      </w:pPr>
      <w:r>
        <w:rPr>
          <w:b/>
          <w:bCs/>
        </w:rPr>
        <w:t>C. practical skill</w:t>
      </w:r>
      <w:r>
        <w:rPr>
          <w:b/>
          <w:bCs/>
        </w:rPr>
        <w:t xml:space="preserve">s life </w:t>
      </w:r>
      <w:r>
        <w:rPr>
          <w:bCs/>
        </w:rPr>
        <w:t>-SAI -"Life skills" là một cụm danh từ cố định không thể bị tách rời hoặc thay đổi vị trí các thành phần.</w:t>
      </w:r>
    </w:p>
    <w:p w14:paraId="0C4D33E9" w14:textId="77777777" w:rsidR="00F45765" w:rsidRDefault="00313620">
      <w:pPr>
        <w:spacing w:line="360" w:lineRule="auto"/>
        <w:rPr>
          <w:bCs/>
        </w:rPr>
      </w:pPr>
      <w:r>
        <w:rPr>
          <w:b/>
          <w:bCs/>
        </w:rPr>
        <w:t xml:space="preserve">D. skills practical life </w:t>
      </w:r>
      <w:r>
        <w:rPr>
          <w:bCs/>
        </w:rPr>
        <w:t>-SAI -Trật tự từ lộn xộn và không tuân thủ bất kỳ quy tắc ngữ pháp nào trong cụm danh từ tiếng Anh.</w:t>
      </w:r>
    </w:p>
    <w:p w14:paraId="08CD26D9" w14:textId="77777777" w:rsidR="00F45765" w:rsidRDefault="00313620">
      <w:pPr>
        <w:spacing w:line="360" w:lineRule="auto"/>
        <w:rPr>
          <w:bCs/>
        </w:rPr>
      </w:pPr>
      <w:r>
        <w:rPr>
          <w:b/>
          <w:bCs/>
        </w:rPr>
        <w:lastRenderedPageBreak/>
        <w:t xml:space="preserve">Tạm dịch: </w:t>
      </w:r>
      <w:r>
        <w:rPr>
          <w:bCs/>
        </w:rPr>
        <w:t>Teach es</w:t>
      </w:r>
      <w:r>
        <w:rPr>
          <w:bCs/>
        </w:rPr>
        <w:t xml:space="preserve">sential practical life skills such as budgeting, cooking, and time management to prepare them for independent living. </w:t>
      </w:r>
      <w:r>
        <w:rPr>
          <w:bCs/>
          <w:color w:val="C00000"/>
        </w:rPr>
        <w:t>("Dạy các kỹ năng sống thực tế thiết yếu như lập ngân sách, nấu ăn và quản lý thời gian.")</w:t>
      </w:r>
    </w:p>
    <w:p w14:paraId="415804F6" w14:textId="77777777" w:rsidR="00F45765" w:rsidRDefault="00F45765">
      <w:pPr>
        <w:spacing w:line="360" w:lineRule="auto"/>
        <w:rPr>
          <w:b/>
          <w:bCs/>
        </w:rPr>
      </w:pPr>
    </w:p>
    <w:p w14:paraId="68C318B2" w14:textId="77777777" w:rsidR="00F45765" w:rsidRDefault="00313620">
      <w:pPr>
        <w:spacing w:line="360" w:lineRule="auto"/>
        <w:rPr>
          <w:b/>
          <w:bCs/>
        </w:rPr>
      </w:pPr>
      <w:r>
        <w:rPr>
          <w:b/>
          <w:bCs/>
        </w:rPr>
        <w:t>Question 11:</w:t>
      </w:r>
      <w:r>
        <w:rPr>
          <w:b/>
          <w:bCs/>
          <w:highlight w:val="cyan"/>
        </w:rPr>
        <w:t xml:space="preserve">A. </w:t>
      </w:r>
      <w:r>
        <w:rPr>
          <w:b/>
          <w:highlight w:val="cyan"/>
        </w:rPr>
        <w:t>others</w:t>
      </w:r>
      <w:r>
        <w:rPr>
          <w:b/>
          <w:bCs/>
        </w:rPr>
        <w:tab/>
      </w:r>
      <w:r>
        <w:rPr>
          <w:b/>
          <w:bCs/>
        </w:rPr>
        <w:tab/>
      </w:r>
      <w:r>
        <w:rPr>
          <w:b/>
          <w:bCs/>
        </w:rPr>
        <w:tab/>
        <w:t xml:space="preserve">B. </w:t>
      </w:r>
      <w:r>
        <w:t>the others</w:t>
      </w:r>
      <w:r>
        <w:rPr>
          <w:b/>
          <w:bCs/>
        </w:rPr>
        <w:tab/>
      </w:r>
      <w:r>
        <w:rPr>
          <w:b/>
          <w:bCs/>
        </w:rPr>
        <w:tab/>
      </w:r>
      <w:r>
        <w:rPr>
          <w:b/>
          <w:bCs/>
        </w:rPr>
        <w:tab/>
      </w:r>
      <w:r>
        <w:rPr>
          <w:b/>
          <w:bCs/>
        </w:rPr>
        <w:tab/>
        <w:t xml:space="preserve">C. </w:t>
      </w:r>
      <w:r>
        <w:t>an</w:t>
      </w:r>
      <w:r>
        <w:t>other</w:t>
      </w:r>
      <w:r>
        <w:rPr>
          <w:b/>
          <w:bCs/>
        </w:rPr>
        <w:tab/>
      </w:r>
      <w:r>
        <w:rPr>
          <w:b/>
          <w:bCs/>
        </w:rPr>
        <w:tab/>
      </w:r>
      <w:r>
        <w:rPr>
          <w:b/>
          <w:bCs/>
        </w:rPr>
        <w:tab/>
        <w:t xml:space="preserve">D. </w:t>
      </w:r>
      <w:r>
        <w:t>other</w:t>
      </w:r>
    </w:p>
    <w:p w14:paraId="1F9761DF" w14:textId="77777777" w:rsidR="00F45765" w:rsidRDefault="00313620">
      <w:pPr>
        <w:spacing w:line="360" w:lineRule="auto"/>
        <w:rPr>
          <w:bCs/>
        </w:rPr>
      </w:pPr>
      <w:r>
        <w:rPr>
          <w:b/>
          <w:bCs/>
          <w:highlight w:val="yellow"/>
        </w:rPr>
        <w:t xml:space="preserve">Giải Thích: </w:t>
      </w:r>
      <w:r>
        <w:rPr>
          <w:bCs/>
          <w:highlight w:val="yellow"/>
        </w:rPr>
        <w:t>Kiến thức về lượng từ</w:t>
      </w:r>
    </w:p>
    <w:p w14:paraId="0D926F7F" w14:textId="77777777" w:rsidR="00F45765" w:rsidRDefault="00313620">
      <w:pPr>
        <w:spacing w:line="360" w:lineRule="auto"/>
        <w:rPr>
          <w:b/>
          <w:bCs/>
          <w:color w:val="C00000"/>
        </w:rPr>
      </w:pPr>
      <w:r>
        <w:rPr>
          <w:b/>
          <w:bCs/>
          <w:color w:val="C00000"/>
        </w:rPr>
        <w:t> A. others -</w:t>
      </w:r>
      <w:r>
        <w:rPr>
          <w:color w:val="C00000"/>
        </w:rPr>
        <w:t>ĐÚNG -Đại từ này dùng để thay thế cho "other young adults" nhằm đối chiếu với nhóm "Some young adults" ở vế trước.</w:t>
      </w:r>
    </w:p>
    <w:p w14:paraId="45CC198D" w14:textId="77777777" w:rsidR="00F45765" w:rsidRDefault="00313620">
      <w:pPr>
        <w:spacing w:line="360" w:lineRule="auto"/>
        <w:rPr>
          <w:bCs/>
        </w:rPr>
      </w:pPr>
      <w:r>
        <w:rPr>
          <w:b/>
          <w:bCs/>
        </w:rPr>
        <w:t xml:space="preserve">B. the others </w:t>
      </w:r>
      <w:r>
        <w:rPr>
          <w:bCs/>
        </w:rPr>
        <w:t>-SAI -Chỉ những người còn lại cuối cùng của một nhóm đã được xác</w:t>
      </w:r>
      <w:r>
        <w:rPr>
          <w:bCs/>
        </w:rPr>
        <w:t xml:space="preserve"> định rõ số lượng, không phù hợp ngữ cảnh này.</w:t>
      </w:r>
    </w:p>
    <w:p w14:paraId="41FD1BD3" w14:textId="77777777" w:rsidR="00F45765" w:rsidRDefault="00313620">
      <w:pPr>
        <w:spacing w:line="360" w:lineRule="auto"/>
        <w:rPr>
          <w:bCs/>
        </w:rPr>
      </w:pPr>
      <w:r>
        <w:rPr>
          <w:b/>
          <w:bCs/>
        </w:rPr>
        <w:t xml:space="preserve">C. another </w:t>
      </w:r>
      <w:r>
        <w:rPr>
          <w:bCs/>
        </w:rPr>
        <w:t>-SAI -Đây là đại từ số ít, không thể làm chủ ngữ cho một nhóm người đang được đề cập ở dạng số nhiều.</w:t>
      </w:r>
    </w:p>
    <w:p w14:paraId="2621532F" w14:textId="77777777" w:rsidR="00F45765" w:rsidRDefault="00313620">
      <w:pPr>
        <w:spacing w:line="360" w:lineRule="auto"/>
        <w:rPr>
          <w:bCs/>
        </w:rPr>
      </w:pPr>
      <w:r>
        <w:rPr>
          <w:b/>
          <w:bCs/>
        </w:rPr>
        <w:t xml:space="preserve">D. other </w:t>
      </w:r>
      <w:r>
        <w:rPr>
          <w:bCs/>
        </w:rPr>
        <w:t>-SAI -Đây là tính từ, bắt buộc phải có danh từ theo sau chứ không thể đứng một mình làm</w:t>
      </w:r>
      <w:r>
        <w:rPr>
          <w:bCs/>
        </w:rPr>
        <w:t xml:space="preserve"> chủ ngữ của câu.</w:t>
      </w:r>
    </w:p>
    <w:p w14:paraId="6780EA45" w14:textId="77777777" w:rsidR="00F45765" w:rsidRDefault="00313620">
      <w:pPr>
        <w:spacing w:line="360" w:lineRule="auto"/>
        <w:rPr>
          <w:bCs/>
        </w:rPr>
      </w:pPr>
      <w:r>
        <w:rPr>
          <w:b/>
          <w:bCs/>
        </w:rPr>
        <w:t xml:space="preserve">Tạm dịch: </w:t>
      </w:r>
      <w:r>
        <w:rPr>
          <w:bCs/>
        </w:rPr>
        <w:t xml:space="preserve">Some young adults may need professional guidance; others can benefit from mentorship programs or career counseling services. </w:t>
      </w:r>
      <w:r>
        <w:rPr>
          <w:bCs/>
          <w:color w:val="C00000"/>
        </w:rPr>
        <w:t>("Một số người trẻ cần hướng dẫn chuyên môn; những người khác có thể hưởng lợi từ các chương trình cố v</w:t>
      </w:r>
      <w:r>
        <w:rPr>
          <w:bCs/>
          <w:color w:val="C00000"/>
        </w:rPr>
        <w:t>ấn.")</w:t>
      </w:r>
    </w:p>
    <w:p w14:paraId="57A83BBF" w14:textId="77777777" w:rsidR="00F45765" w:rsidRDefault="00F45765">
      <w:pPr>
        <w:spacing w:line="360" w:lineRule="auto"/>
        <w:rPr>
          <w:b/>
          <w:bCs/>
        </w:rPr>
      </w:pPr>
    </w:p>
    <w:p w14:paraId="6C08F0B1" w14:textId="77777777" w:rsidR="00F45765" w:rsidRDefault="00313620">
      <w:pPr>
        <w:spacing w:line="360" w:lineRule="auto"/>
      </w:pPr>
      <w:r>
        <w:rPr>
          <w:b/>
          <w:bCs/>
        </w:rPr>
        <w:t xml:space="preserve">Question 12:A. </w:t>
      </w:r>
      <w:r>
        <w:t>Moreover</w:t>
      </w:r>
      <w:r>
        <w:rPr>
          <w:b/>
          <w:bCs/>
        </w:rPr>
        <w:tab/>
      </w:r>
      <w:r>
        <w:rPr>
          <w:b/>
          <w:bCs/>
        </w:rPr>
        <w:tab/>
        <w:t xml:space="preserve">B. </w:t>
      </w:r>
      <w:r>
        <w:t>Unless</w:t>
      </w:r>
      <w:r>
        <w:rPr>
          <w:b/>
          <w:bCs/>
        </w:rPr>
        <w:tab/>
      </w:r>
      <w:r>
        <w:rPr>
          <w:b/>
          <w:bCs/>
        </w:rPr>
        <w:tab/>
      </w:r>
      <w:r>
        <w:rPr>
          <w:b/>
          <w:bCs/>
        </w:rPr>
        <w:tab/>
      </w:r>
      <w:r>
        <w:rPr>
          <w:b/>
          <w:bCs/>
        </w:rPr>
        <w:tab/>
        <w:t xml:space="preserve">C. </w:t>
      </w:r>
      <w:r>
        <w:t>However</w:t>
      </w:r>
      <w:r>
        <w:rPr>
          <w:b/>
          <w:bCs/>
        </w:rPr>
        <w:tab/>
      </w:r>
      <w:r>
        <w:rPr>
          <w:b/>
          <w:bCs/>
        </w:rPr>
        <w:tab/>
      </w:r>
      <w:r>
        <w:rPr>
          <w:b/>
          <w:bCs/>
        </w:rPr>
        <w:tab/>
      </w:r>
      <w:r>
        <w:rPr>
          <w:b/>
          <w:bCs/>
          <w:highlight w:val="cyan"/>
        </w:rPr>
        <w:t xml:space="preserve">D. </w:t>
      </w:r>
      <w:r>
        <w:rPr>
          <w:b/>
          <w:highlight w:val="cyan"/>
        </w:rPr>
        <w:t>Although</w:t>
      </w:r>
    </w:p>
    <w:p w14:paraId="2E069C21" w14:textId="77777777" w:rsidR="00F45765" w:rsidRDefault="00313620">
      <w:pPr>
        <w:spacing w:line="360" w:lineRule="auto"/>
        <w:rPr>
          <w:bCs/>
        </w:rPr>
      </w:pPr>
      <w:r>
        <w:rPr>
          <w:b/>
          <w:bCs/>
          <w:highlight w:val="yellow"/>
        </w:rPr>
        <w:t xml:space="preserve">Giải Thích: </w:t>
      </w:r>
      <w:r>
        <w:rPr>
          <w:bCs/>
          <w:highlight w:val="yellow"/>
        </w:rPr>
        <w:t>Kiến thức về liên từ</w:t>
      </w:r>
    </w:p>
    <w:p w14:paraId="4EA07222" w14:textId="77777777" w:rsidR="00F45765" w:rsidRDefault="00313620">
      <w:pPr>
        <w:spacing w:line="360" w:lineRule="auto"/>
        <w:rPr>
          <w:bCs/>
        </w:rPr>
      </w:pPr>
      <w:r>
        <w:rPr>
          <w:b/>
          <w:bCs/>
        </w:rPr>
        <w:t xml:space="preserve">A. Moreover </w:t>
      </w:r>
      <w:r>
        <w:rPr>
          <w:bCs/>
        </w:rPr>
        <w:t>-SAI -Từ nối dùng để bổ sung thông tin cùng chiều, không dùng để chỉ sự tương phản giữa hai vế câu.</w:t>
      </w:r>
    </w:p>
    <w:p w14:paraId="7C475B83" w14:textId="77777777" w:rsidR="00F45765" w:rsidRDefault="00313620">
      <w:pPr>
        <w:spacing w:line="360" w:lineRule="auto"/>
        <w:rPr>
          <w:bCs/>
        </w:rPr>
      </w:pPr>
      <w:r>
        <w:rPr>
          <w:b/>
          <w:bCs/>
        </w:rPr>
        <w:t xml:space="preserve">B. Unless </w:t>
      </w:r>
      <w:r>
        <w:rPr>
          <w:bCs/>
        </w:rPr>
        <w:t>-SAI -Liên từ dùng trong câu đi</w:t>
      </w:r>
      <w:r>
        <w:rPr>
          <w:bCs/>
        </w:rPr>
        <w:t>ều kiện mang nghĩa "Trừ khi", làm sai lệch hoàn toàn logic của câu văn.</w:t>
      </w:r>
    </w:p>
    <w:p w14:paraId="588EB6A3" w14:textId="77777777" w:rsidR="00F45765" w:rsidRDefault="00313620">
      <w:pPr>
        <w:spacing w:line="360" w:lineRule="auto"/>
        <w:rPr>
          <w:bCs/>
        </w:rPr>
      </w:pPr>
      <w:r>
        <w:rPr>
          <w:b/>
          <w:bCs/>
        </w:rPr>
        <w:t xml:space="preserve">C. However </w:t>
      </w:r>
      <w:r>
        <w:rPr>
          <w:bCs/>
        </w:rPr>
        <w:t>-SAI -Trạng từ liên kết không đứng đầu mệnh đề phụ trong cấu trúc câu ghép có dấu phẩy ngăn cách trực tiếp như vậy.</w:t>
      </w:r>
    </w:p>
    <w:p w14:paraId="76016367" w14:textId="77777777" w:rsidR="00F45765" w:rsidRDefault="00313620">
      <w:pPr>
        <w:spacing w:line="360" w:lineRule="auto"/>
        <w:rPr>
          <w:bCs/>
          <w:color w:val="C00000"/>
        </w:rPr>
      </w:pPr>
      <w:r>
        <w:rPr>
          <w:b/>
          <w:bCs/>
          <w:color w:val="C00000"/>
        </w:rPr>
        <w:t xml:space="preserve">D. Although </w:t>
      </w:r>
      <w:r>
        <w:rPr>
          <w:bCs/>
          <w:color w:val="C00000"/>
        </w:rPr>
        <w:t xml:space="preserve">-ĐÚNG -Liên từ chỉ sự nhượng bộ, dùng để nối </w:t>
      </w:r>
      <w:r>
        <w:rPr>
          <w:bCs/>
          <w:color w:val="C00000"/>
        </w:rPr>
        <w:t>hai mệnh đề có ý nghĩa đối lập nhau (Mặc dù... nhưng...).</w:t>
      </w:r>
    </w:p>
    <w:p w14:paraId="2E4F5E9B" w14:textId="77777777" w:rsidR="00F45765" w:rsidRDefault="00313620">
      <w:pPr>
        <w:spacing w:line="360" w:lineRule="auto"/>
        <w:rPr>
          <w:bCs/>
          <w:color w:val="C00000"/>
        </w:rPr>
      </w:pPr>
      <w:r>
        <w:rPr>
          <w:b/>
          <w:bCs/>
        </w:rPr>
        <w:t xml:space="preserve">Tạm dịch: </w:t>
      </w:r>
      <w:r>
        <w:rPr>
          <w:bCs/>
        </w:rPr>
        <w:t xml:space="preserve">Although parental support is valuable, excessive involvement can unintentionally prevent growth. </w:t>
      </w:r>
      <w:r>
        <w:rPr>
          <w:bCs/>
          <w:color w:val="C00000"/>
        </w:rPr>
        <w:t>("Mặc dù sự hỗ trợ của cha mẹ là đáng quý, nhưng sự can thiệp quá mức có thể vô tình ngăn c</w:t>
      </w:r>
      <w:r>
        <w:rPr>
          <w:bCs/>
          <w:color w:val="C00000"/>
        </w:rPr>
        <w:t>ản sự trưởng thành.")</w:t>
      </w:r>
    </w:p>
    <w:p w14:paraId="35ED2146" w14:textId="77777777" w:rsidR="00F45765" w:rsidRDefault="00F45765">
      <w:pPr>
        <w:spacing w:line="360" w:lineRule="auto"/>
        <w:rPr>
          <w:b/>
          <w:bCs/>
        </w:rPr>
      </w:pPr>
    </w:p>
    <w:p w14:paraId="65224069" w14:textId="77777777" w:rsidR="00F45765" w:rsidRDefault="0031362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14:paraId="6E0DEF02" w14:textId="77777777" w:rsidR="00F45765" w:rsidRDefault="00313620">
      <w:pPr>
        <w:spacing w:line="360" w:lineRule="auto"/>
        <w:rPr>
          <w:b/>
          <w:bCs/>
        </w:rPr>
      </w:pPr>
      <w:r>
        <w:rPr>
          <w:b/>
          <w:bCs/>
        </w:rPr>
        <w:t>Question 13:</w:t>
      </w:r>
    </w:p>
    <w:p w14:paraId="27970B07" w14:textId="3DECFCA2" w:rsidR="00F45765" w:rsidRDefault="00B60D5B" w:rsidP="00B60D5B">
      <w:pPr>
        <w:tabs>
          <w:tab w:val="left" w:pos="425"/>
        </w:tabs>
        <w:spacing w:line="360" w:lineRule="auto"/>
        <w:ind w:left="425" w:hanging="425"/>
      </w:pPr>
      <w:r>
        <w:rPr>
          <w:b/>
          <w:bCs/>
        </w:rPr>
        <w:t>a.</w:t>
      </w:r>
      <w:r>
        <w:rPr>
          <w:b/>
          <w:bCs/>
        </w:rPr>
        <w:tab/>
      </w:r>
      <w:r>
        <w:t>Emma: Same here. I think we should visit these places soon and do our part to protect them before it's too late.</w:t>
      </w:r>
    </w:p>
    <w:p w14:paraId="688EC336" w14:textId="4AD3E45F" w:rsidR="00F45765" w:rsidRDefault="00B60D5B" w:rsidP="00B60D5B">
      <w:pPr>
        <w:tabs>
          <w:tab w:val="left" w:pos="425"/>
        </w:tabs>
        <w:spacing w:line="360" w:lineRule="auto"/>
        <w:ind w:left="425" w:hanging="425"/>
      </w:pPr>
      <w:r>
        <w:rPr>
          <w:b/>
          <w:bCs/>
        </w:rPr>
        <w:lastRenderedPageBreak/>
        <w:t>b.</w:t>
      </w:r>
      <w:r>
        <w:rPr>
          <w:b/>
          <w:bCs/>
        </w:rPr>
        <w:tab/>
      </w:r>
      <w:r>
        <w:t>Liam: That's heartbreaking! I've always dreamed of seeing those beautiful old canals and buildings.</w:t>
      </w:r>
    </w:p>
    <w:p w14:paraId="47E3ED3F" w14:textId="63F1B5AF" w:rsidR="00F45765" w:rsidRDefault="00B60D5B" w:rsidP="00B60D5B">
      <w:pPr>
        <w:tabs>
          <w:tab w:val="left" w:pos="425"/>
        </w:tabs>
        <w:spacing w:line="360" w:lineRule="auto"/>
        <w:ind w:left="425" w:hanging="425"/>
        <w:rPr>
          <w:b/>
          <w:bCs/>
        </w:rPr>
      </w:pPr>
      <w:r>
        <w:rPr>
          <w:b/>
          <w:bCs/>
        </w:rPr>
        <w:t>c.</w:t>
      </w:r>
      <w:r>
        <w:rPr>
          <w:b/>
          <w:bCs/>
        </w:rPr>
        <w:tab/>
      </w:r>
      <w:r>
        <w:t>Emma: Did you know Venice might be underwater in 50 years because of rising sea levels?</w:t>
      </w:r>
    </w:p>
    <w:p w14:paraId="0E1162AE" w14:textId="77777777" w:rsidR="00F45765" w:rsidRDefault="00313620">
      <w:pPr>
        <w:spacing w:line="360" w:lineRule="auto"/>
        <w:rPr>
          <w:bCs/>
        </w:rPr>
      </w:pPr>
      <w:r>
        <w:rPr>
          <w:b/>
          <w:bCs/>
        </w:rPr>
        <w:t>A.</w:t>
      </w:r>
      <w:r>
        <w:rPr>
          <w:bCs/>
        </w:rPr>
        <w:t xml:space="preserve"> </w:t>
      </w:r>
      <w:r>
        <w:t>c-a-b</w:t>
      </w:r>
      <w:r>
        <w:rPr>
          <w:bCs/>
        </w:rPr>
        <w:tab/>
      </w:r>
      <w:r>
        <w:rPr>
          <w:bCs/>
        </w:rPr>
        <w:tab/>
      </w:r>
      <w:r>
        <w:rPr>
          <w:bCs/>
        </w:rPr>
        <w:tab/>
      </w:r>
      <w:r>
        <w:rPr>
          <w:bCs/>
        </w:rPr>
        <w:tab/>
      </w:r>
      <w:r>
        <w:rPr>
          <w:bCs/>
        </w:rPr>
        <w:tab/>
      </w:r>
      <w:r>
        <w:rPr>
          <w:bCs/>
        </w:rPr>
        <w:tab/>
        <w:t xml:space="preserve">B. </w:t>
      </w:r>
      <w:r>
        <w:t>a-b-c</w:t>
      </w:r>
      <w:r>
        <w:tab/>
      </w:r>
      <w:r>
        <w:rPr>
          <w:bCs/>
        </w:rPr>
        <w:tab/>
      </w:r>
      <w:r>
        <w:rPr>
          <w:bCs/>
        </w:rPr>
        <w:tab/>
      </w:r>
      <w:r>
        <w:rPr>
          <w:bCs/>
        </w:rPr>
        <w:tab/>
      </w:r>
      <w:r>
        <w:rPr>
          <w:bCs/>
        </w:rPr>
        <w:tab/>
        <w:t xml:space="preserve">C. </w:t>
      </w:r>
      <w:r>
        <w:t>b-c-a</w:t>
      </w:r>
      <w:r>
        <w:tab/>
      </w:r>
      <w:r>
        <w:rPr>
          <w:bCs/>
        </w:rPr>
        <w:tab/>
      </w:r>
      <w:r>
        <w:rPr>
          <w:bCs/>
        </w:rPr>
        <w:tab/>
      </w:r>
      <w:r>
        <w:rPr>
          <w:bCs/>
        </w:rPr>
        <w:tab/>
      </w:r>
      <w:r>
        <w:rPr>
          <w:bCs/>
        </w:rPr>
        <w:tab/>
      </w:r>
      <w:r>
        <w:rPr>
          <w:bCs/>
        </w:rPr>
        <w:tab/>
      </w:r>
      <w:r>
        <w:rPr>
          <w:b/>
          <w:bCs/>
          <w:highlight w:val="cyan"/>
        </w:rPr>
        <w:t xml:space="preserve">D. </w:t>
      </w:r>
      <w:r>
        <w:rPr>
          <w:b/>
          <w:highlight w:val="cyan"/>
        </w:rPr>
        <w:t>c-b-a</w:t>
      </w:r>
    </w:p>
    <w:p w14:paraId="4C036A0D" w14:textId="77777777" w:rsidR="00F45765" w:rsidRDefault="00313620">
      <w:pPr>
        <w:spacing w:line="360" w:lineRule="auto"/>
        <w:rPr>
          <w:bCs/>
        </w:rPr>
      </w:pPr>
      <w:r>
        <w:rPr>
          <w:b/>
          <w:bCs/>
          <w:highlight w:val="yellow"/>
        </w:rPr>
        <w:t xml:space="preserve">Giải Thích: </w:t>
      </w:r>
      <w:r>
        <w:rPr>
          <w:bCs/>
          <w:highlight w:val="yellow"/>
        </w:rPr>
        <w:t>Kiến thức về sắp xếp câu tạo thành đoạn hội thoại</w:t>
      </w:r>
    </w:p>
    <w:p w14:paraId="3A086172" w14:textId="77777777" w:rsidR="00F45765" w:rsidRDefault="00313620">
      <w:pPr>
        <w:spacing w:line="360" w:lineRule="auto"/>
        <w:rPr>
          <w:bCs/>
        </w:rPr>
      </w:pPr>
      <w:r>
        <w:rPr>
          <w:b/>
          <w:bCs/>
        </w:rPr>
        <w:t>c.</w:t>
      </w:r>
      <w:r>
        <w:rPr>
          <w:bCs/>
        </w:rPr>
        <w:t xml:space="preserve"> Mở đầu hội thoại bằng một câu hỏi cung cấp thông tin mới về nguy cơ của thành phố Venice.</w:t>
      </w:r>
    </w:p>
    <w:p w14:paraId="6E8F1B64" w14:textId="77777777" w:rsidR="00F45765" w:rsidRDefault="00313620">
      <w:pPr>
        <w:spacing w:line="360" w:lineRule="auto"/>
        <w:rPr>
          <w:bCs/>
        </w:rPr>
      </w:pPr>
      <w:r>
        <w:rPr>
          <w:b/>
          <w:bCs/>
        </w:rPr>
        <w:t>b.</w:t>
      </w:r>
      <w:r>
        <w:rPr>
          <w:bCs/>
        </w:rPr>
        <w:t xml:space="preserve"> Liam phản hồi lạ</w:t>
      </w:r>
      <w:r>
        <w:rPr>
          <w:bCs/>
        </w:rPr>
        <w:t>i thông tin ở ý c bằng một câu cảm thán thể hiện cảm xúc và bày tỏ ước mơ cá nhân.</w:t>
      </w:r>
    </w:p>
    <w:p w14:paraId="031AC863" w14:textId="77777777" w:rsidR="00F45765" w:rsidRDefault="00313620">
      <w:pPr>
        <w:spacing w:line="360" w:lineRule="auto"/>
        <w:rPr>
          <w:bCs/>
        </w:rPr>
      </w:pPr>
      <w:r>
        <w:rPr>
          <w:b/>
          <w:bCs/>
        </w:rPr>
        <w:t>a.</w:t>
      </w:r>
      <w:r>
        <w:rPr>
          <w:bCs/>
        </w:rPr>
        <w:t xml:space="preserve"> Emma đồng tình với Liam qua cụm từ Same here và đưa ra đề xuất hành động cụ thể để bảo vệ những nơi này.</w:t>
      </w:r>
    </w:p>
    <w:p w14:paraId="35863796" w14:textId="77777777" w:rsidR="00F45765" w:rsidRDefault="00F45765">
      <w:pPr>
        <w:spacing w:line="360" w:lineRule="auto"/>
        <w:rPr>
          <w:b/>
          <w:bCs/>
        </w:rPr>
      </w:pPr>
    </w:p>
    <w:p w14:paraId="790F431E" w14:textId="77777777" w:rsidR="00F45765" w:rsidRDefault="00313620">
      <w:pPr>
        <w:spacing w:line="360" w:lineRule="auto"/>
        <w:rPr>
          <w:b/>
          <w:bCs/>
        </w:rPr>
      </w:pPr>
      <w:r>
        <w:rPr>
          <w:b/>
          <w:bCs/>
        </w:rPr>
        <w:t>Question 14:</w:t>
      </w:r>
    </w:p>
    <w:p w14:paraId="598ECDA2" w14:textId="5068EA4F" w:rsidR="00F45765" w:rsidRDefault="00B60D5B" w:rsidP="00B60D5B">
      <w:pPr>
        <w:tabs>
          <w:tab w:val="left" w:pos="425"/>
        </w:tabs>
        <w:spacing w:line="360" w:lineRule="auto"/>
        <w:ind w:left="425" w:hanging="425"/>
      </w:pPr>
      <w:r>
        <w:rPr>
          <w:b/>
          <w:bCs/>
        </w:rPr>
        <w:t>a.</w:t>
      </w:r>
      <w:r>
        <w:rPr>
          <w:b/>
          <w:bCs/>
        </w:rPr>
        <w:tab/>
      </w:r>
      <w:r>
        <w:t>Alex: That sounds really nice, and I've noticed that my parents trust me more now because I help them compare prices and read reviews online.</w:t>
      </w:r>
    </w:p>
    <w:p w14:paraId="5673A3E1" w14:textId="2A8877CE" w:rsidR="00F45765" w:rsidRDefault="00B60D5B" w:rsidP="00B60D5B">
      <w:pPr>
        <w:tabs>
          <w:tab w:val="left" w:pos="425"/>
        </w:tabs>
        <w:spacing w:line="360" w:lineRule="auto"/>
        <w:ind w:left="425" w:hanging="425"/>
      </w:pPr>
      <w:r>
        <w:rPr>
          <w:b/>
          <w:bCs/>
        </w:rPr>
        <w:t>b.</w:t>
      </w:r>
      <w:r>
        <w:rPr>
          <w:b/>
          <w:bCs/>
        </w:rPr>
        <w:tab/>
      </w:r>
      <w:r>
        <w:t>Alex: Since online shopping became popular, my family rarely goes to the mall together on weekends like we used to.</w:t>
      </w:r>
    </w:p>
    <w:p w14:paraId="2D62DB63" w14:textId="41245973" w:rsidR="00F45765" w:rsidRDefault="00B60D5B" w:rsidP="00B60D5B">
      <w:pPr>
        <w:tabs>
          <w:tab w:val="left" w:pos="425"/>
        </w:tabs>
        <w:spacing w:line="360" w:lineRule="auto"/>
        <w:ind w:left="425" w:hanging="425"/>
      </w:pPr>
      <w:r>
        <w:rPr>
          <w:b/>
          <w:bCs/>
        </w:rPr>
        <w:t>c.</w:t>
      </w:r>
      <w:r>
        <w:rPr>
          <w:b/>
          <w:bCs/>
        </w:rPr>
        <w:tab/>
      </w:r>
      <w:r>
        <w:t>Alex: I completely agree with you, so maybe families should combine both online and offline shopping to keep those special moments alive.</w:t>
      </w:r>
    </w:p>
    <w:p w14:paraId="448726FA" w14:textId="7C4A1569" w:rsidR="00F45765" w:rsidRDefault="00B60D5B" w:rsidP="00B60D5B">
      <w:pPr>
        <w:tabs>
          <w:tab w:val="left" w:pos="425"/>
        </w:tabs>
        <w:spacing w:line="360" w:lineRule="auto"/>
        <w:ind w:left="425" w:hanging="425"/>
      </w:pPr>
      <w:r>
        <w:rPr>
          <w:b/>
          <w:bCs/>
        </w:rPr>
        <w:t>d.</w:t>
      </w:r>
      <w:r>
        <w:rPr>
          <w:b/>
          <w:bCs/>
        </w:rPr>
        <w:tab/>
      </w:r>
      <w:r>
        <w:t>Mia: I know what you mean, but my family actually enjoys sitting together and browsing websites to find the best deals.</w:t>
      </w:r>
    </w:p>
    <w:p w14:paraId="0FEF1FA3" w14:textId="7F3DAE06" w:rsidR="00F45765" w:rsidRDefault="00B60D5B" w:rsidP="00B60D5B">
      <w:pPr>
        <w:tabs>
          <w:tab w:val="left" w:pos="425"/>
        </w:tabs>
        <w:spacing w:line="360" w:lineRule="auto"/>
        <w:ind w:left="425" w:hanging="425"/>
        <w:rPr>
          <w:b/>
          <w:bCs/>
        </w:rPr>
      </w:pPr>
      <w:r>
        <w:rPr>
          <w:b/>
          <w:bCs/>
        </w:rPr>
        <w:t>e.</w:t>
      </w:r>
      <w:r>
        <w:rPr>
          <w:b/>
          <w:bCs/>
        </w:rPr>
        <w:tab/>
      </w:r>
      <w:r>
        <w:t>Mia: While shopping online saves us a lot of time, I sometimes miss the excitement of discovering new things at real stores with my little sister.</w:t>
      </w:r>
    </w:p>
    <w:p w14:paraId="639D6962" w14:textId="77777777" w:rsidR="00F45765" w:rsidRDefault="00313620">
      <w:pPr>
        <w:spacing w:line="360" w:lineRule="auto"/>
        <w:rPr>
          <w:bCs/>
        </w:rPr>
      </w:pPr>
      <w:r>
        <w:rPr>
          <w:b/>
          <w:bCs/>
        </w:rPr>
        <w:t>A.</w:t>
      </w:r>
      <w:r>
        <w:rPr>
          <w:bCs/>
        </w:rPr>
        <w:t xml:space="preserve"> </w:t>
      </w:r>
      <w:r>
        <w:t>d-a-b-c-e</w:t>
      </w:r>
      <w:r>
        <w:rPr>
          <w:bCs/>
        </w:rPr>
        <w:tab/>
      </w:r>
      <w:r>
        <w:rPr>
          <w:bCs/>
        </w:rPr>
        <w:tab/>
      </w:r>
      <w:r>
        <w:rPr>
          <w:bCs/>
        </w:rPr>
        <w:tab/>
      </w:r>
      <w:r>
        <w:rPr>
          <w:bCs/>
        </w:rPr>
        <w:tab/>
      </w:r>
      <w:r>
        <w:rPr>
          <w:bCs/>
        </w:rPr>
        <w:tab/>
      </w:r>
      <w:r>
        <w:rPr>
          <w:b/>
          <w:bCs/>
          <w:highlight w:val="cyan"/>
        </w:rPr>
        <w:t xml:space="preserve">B. </w:t>
      </w:r>
      <w:r>
        <w:rPr>
          <w:b/>
          <w:highlight w:val="cyan"/>
        </w:rPr>
        <w:t>b-d-a-e-c</w:t>
      </w:r>
      <w:r>
        <w:rPr>
          <w:bCs/>
        </w:rPr>
        <w:tab/>
      </w:r>
      <w:r>
        <w:rPr>
          <w:bCs/>
        </w:rPr>
        <w:tab/>
      </w:r>
      <w:r>
        <w:rPr>
          <w:bCs/>
        </w:rPr>
        <w:tab/>
      </w:r>
      <w:r>
        <w:rPr>
          <w:bCs/>
        </w:rPr>
        <w:tab/>
        <w:t xml:space="preserve">C. </w:t>
      </w:r>
      <w:r>
        <w:t>e-d-a-b-c</w:t>
      </w:r>
      <w:r>
        <w:rPr>
          <w:bCs/>
        </w:rPr>
        <w:tab/>
      </w:r>
      <w:r>
        <w:rPr>
          <w:bCs/>
        </w:rPr>
        <w:tab/>
      </w:r>
      <w:r>
        <w:rPr>
          <w:bCs/>
        </w:rPr>
        <w:tab/>
      </w:r>
      <w:r>
        <w:rPr>
          <w:bCs/>
        </w:rPr>
        <w:tab/>
      </w:r>
      <w:r>
        <w:rPr>
          <w:bCs/>
        </w:rPr>
        <w:tab/>
        <w:t xml:space="preserve">D. </w:t>
      </w:r>
      <w:r>
        <w:t>b-c-d-e-a</w:t>
      </w:r>
    </w:p>
    <w:p w14:paraId="28E0C525" w14:textId="77777777" w:rsidR="00F45765" w:rsidRDefault="00313620">
      <w:pPr>
        <w:spacing w:line="360" w:lineRule="auto"/>
        <w:rPr>
          <w:bCs/>
        </w:rPr>
      </w:pPr>
      <w:r>
        <w:rPr>
          <w:b/>
          <w:bCs/>
          <w:highlight w:val="yellow"/>
        </w:rPr>
        <w:t xml:space="preserve">Giải Thích: </w:t>
      </w:r>
      <w:r>
        <w:rPr>
          <w:bCs/>
          <w:highlight w:val="yellow"/>
        </w:rPr>
        <w:t>Kiến thức về sắp xếp câu tạo thành đoạn hội thoại</w:t>
      </w:r>
    </w:p>
    <w:p w14:paraId="51F7EF89" w14:textId="77777777" w:rsidR="00F45765" w:rsidRDefault="00313620">
      <w:pPr>
        <w:spacing w:line="360" w:lineRule="auto"/>
        <w:rPr>
          <w:bCs/>
        </w:rPr>
      </w:pPr>
      <w:r>
        <w:rPr>
          <w:b/>
          <w:bCs/>
        </w:rPr>
        <w:t>b.</w:t>
      </w:r>
      <w:r>
        <w:rPr>
          <w:bCs/>
        </w:rPr>
        <w:t xml:space="preserve"> Alex nêu hiện trạng gia đình hiếm khi đi mua sắm cùng nhau tại các trung tâm thương mại kể từ khi mua sắm trực tuyến phổ biến.</w:t>
      </w:r>
    </w:p>
    <w:p w14:paraId="2FAD4578" w14:textId="77777777" w:rsidR="00F45765" w:rsidRDefault="00313620">
      <w:pPr>
        <w:spacing w:line="360" w:lineRule="auto"/>
        <w:rPr>
          <w:bCs/>
        </w:rPr>
      </w:pPr>
      <w:r>
        <w:rPr>
          <w:b/>
          <w:bCs/>
        </w:rPr>
        <w:t>d.</w:t>
      </w:r>
      <w:r>
        <w:rPr>
          <w:bCs/>
        </w:rPr>
        <w:t xml:space="preserve"> Mia dùng liên từ nghịch đối but để chỉ ra một khía cạnh tích cực là gia đình vẫn có thể ngồi xem website cùng nhau.</w:t>
      </w:r>
    </w:p>
    <w:p w14:paraId="254ED93F" w14:textId="77777777" w:rsidR="00F45765" w:rsidRDefault="00313620">
      <w:pPr>
        <w:spacing w:line="360" w:lineRule="auto"/>
        <w:rPr>
          <w:bCs/>
        </w:rPr>
      </w:pPr>
      <w:r>
        <w:rPr>
          <w:b/>
          <w:bCs/>
        </w:rPr>
        <w:t>a.</w:t>
      </w:r>
      <w:r>
        <w:rPr>
          <w:bCs/>
        </w:rPr>
        <w:t xml:space="preserve"> Alex t</w:t>
      </w:r>
      <w:r>
        <w:rPr>
          <w:bCs/>
        </w:rPr>
        <w:t>án thành ý kiến ở câu d bằng cụm That sounds really nice và bổ sung thêm lợi ích về sự tin tưởng của cha mẹ.</w:t>
      </w:r>
    </w:p>
    <w:p w14:paraId="5CF118C2" w14:textId="77777777" w:rsidR="00F45765" w:rsidRDefault="00313620">
      <w:pPr>
        <w:spacing w:line="360" w:lineRule="auto"/>
        <w:rPr>
          <w:b/>
          <w:bCs/>
        </w:rPr>
      </w:pPr>
      <w:r>
        <w:rPr>
          <w:b/>
          <w:bCs/>
        </w:rPr>
        <w:t xml:space="preserve">e. </w:t>
      </w:r>
      <w:r>
        <w:t>Mia dùng cấu trúc While để cân bằng giữa lợi ích tiết kiệm thời gian và cảm xúc nhớ những trải nghiệm mua sắm thực tế.</w:t>
      </w:r>
    </w:p>
    <w:p w14:paraId="284FA045" w14:textId="77777777" w:rsidR="00F45765" w:rsidRDefault="00313620">
      <w:pPr>
        <w:spacing w:line="360" w:lineRule="auto"/>
        <w:rPr>
          <w:bCs/>
        </w:rPr>
      </w:pPr>
      <w:r>
        <w:rPr>
          <w:b/>
          <w:bCs/>
        </w:rPr>
        <w:t>c.</w:t>
      </w:r>
      <w:r>
        <w:rPr>
          <w:bCs/>
        </w:rPr>
        <w:t xml:space="preserve"> Alex kết thúc bằng cụm</w:t>
      </w:r>
      <w:r>
        <w:rPr>
          <w:bCs/>
        </w:rPr>
        <w:t xml:space="preserve"> I completely agree và đưa ra giải pháp kết hợp cả hai hình thức mua sắm để giữ gìn những khoảnh khắc đặc biệt.</w:t>
      </w:r>
    </w:p>
    <w:p w14:paraId="11C45016" w14:textId="77777777" w:rsidR="00F45765" w:rsidRDefault="00F45765">
      <w:pPr>
        <w:spacing w:line="360" w:lineRule="auto"/>
        <w:rPr>
          <w:b/>
          <w:bCs/>
        </w:rPr>
      </w:pPr>
    </w:p>
    <w:p w14:paraId="33410760" w14:textId="77777777" w:rsidR="00F45765" w:rsidRDefault="00313620">
      <w:pPr>
        <w:spacing w:line="360" w:lineRule="auto"/>
        <w:rPr>
          <w:b/>
          <w:bCs/>
        </w:rPr>
      </w:pPr>
      <w:r>
        <w:rPr>
          <w:b/>
          <w:bCs/>
        </w:rPr>
        <w:t>Question 15:</w:t>
      </w:r>
    </w:p>
    <w:p w14:paraId="60C4CE3B" w14:textId="77777777" w:rsidR="00F45765" w:rsidRDefault="00313620">
      <w:pPr>
        <w:spacing w:line="360" w:lineRule="auto"/>
      </w:pPr>
      <w:r>
        <w:t>Dear Minh,</w:t>
      </w:r>
    </w:p>
    <w:p w14:paraId="79289DE6" w14:textId="46A6920C" w:rsidR="00F45765" w:rsidRDefault="00B60D5B" w:rsidP="00B60D5B">
      <w:pPr>
        <w:tabs>
          <w:tab w:val="left" w:pos="425"/>
        </w:tabs>
        <w:spacing w:line="360" w:lineRule="auto"/>
        <w:ind w:left="425" w:hanging="425"/>
      </w:pPr>
      <w:r>
        <w:rPr>
          <w:b/>
          <w:bCs/>
        </w:rPr>
        <w:t>a.</w:t>
      </w:r>
      <w:r>
        <w:rPr>
          <w:b/>
          <w:bCs/>
        </w:rPr>
        <w:tab/>
      </w:r>
      <w:r>
        <w:t>Since I started studying international media at my university, I have discovered so much about how information travels across different continents today.</w:t>
      </w:r>
    </w:p>
    <w:p w14:paraId="263E730C" w14:textId="00D35668" w:rsidR="00F45765" w:rsidRDefault="00B60D5B" w:rsidP="00B60D5B">
      <w:pPr>
        <w:tabs>
          <w:tab w:val="left" w:pos="425"/>
        </w:tabs>
        <w:spacing w:line="360" w:lineRule="auto"/>
        <w:ind w:left="425" w:hanging="425"/>
      </w:pPr>
      <w:r>
        <w:rPr>
          <w:b/>
          <w:bCs/>
        </w:rPr>
        <w:lastRenderedPageBreak/>
        <w:t>b.</w:t>
      </w:r>
      <w:r>
        <w:rPr>
          <w:b/>
          <w:bCs/>
        </w:rPr>
        <w:tab/>
      </w:r>
      <w:r>
        <w:t>If you have some free time next week, I would love to discuss this interesting topic with you because your opinions always inspire me.</w:t>
      </w:r>
    </w:p>
    <w:p w14:paraId="44D05BD1" w14:textId="2B80A1FE" w:rsidR="00F45765" w:rsidRDefault="00B60D5B" w:rsidP="00B60D5B">
      <w:pPr>
        <w:tabs>
          <w:tab w:val="left" w:pos="425"/>
        </w:tabs>
        <w:spacing w:line="360" w:lineRule="auto"/>
        <w:ind w:left="425" w:hanging="425"/>
      </w:pPr>
      <w:r>
        <w:rPr>
          <w:b/>
          <w:bCs/>
        </w:rPr>
        <w:t>c.</w:t>
      </w:r>
      <w:r>
        <w:rPr>
          <w:b/>
          <w:bCs/>
        </w:rPr>
        <w:tab/>
      </w:r>
      <w:r>
        <w:t>When I watch Korean dramas or read European news online, I realize that media exchange helps us understand other cultures much better.</w:t>
      </w:r>
    </w:p>
    <w:p w14:paraId="085F2D35" w14:textId="1931EDE8" w:rsidR="00F45765" w:rsidRDefault="00B60D5B" w:rsidP="00B60D5B">
      <w:pPr>
        <w:tabs>
          <w:tab w:val="left" w:pos="425"/>
        </w:tabs>
        <w:spacing w:line="360" w:lineRule="auto"/>
        <w:ind w:left="425" w:hanging="425"/>
      </w:pPr>
      <w:r>
        <w:rPr>
          <w:b/>
          <w:bCs/>
        </w:rPr>
        <w:t>d.</w:t>
      </w:r>
      <w:r>
        <w:rPr>
          <w:b/>
          <w:bCs/>
        </w:rPr>
        <w:tab/>
      </w:r>
      <w:r>
        <w:t>Although we live in different countries, we can easily share news and culture because the internet connects people from all around the world.</w:t>
      </w:r>
    </w:p>
    <w:p w14:paraId="4655FA48" w14:textId="1E680FC6" w:rsidR="00F45765" w:rsidRDefault="00B60D5B" w:rsidP="00B60D5B">
      <w:pPr>
        <w:tabs>
          <w:tab w:val="left" w:pos="425"/>
        </w:tabs>
        <w:spacing w:line="360" w:lineRule="auto"/>
        <w:ind w:left="425" w:hanging="425"/>
      </w:pPr>
      <w:r>
        <w:rPr>
          <w:b/>
          <w:bCs/>
        </w:rPr>
        <w:t>e.</w:t>
      </w:r>
      <w:r>
        <w:rPr>
          <w:b/>
          <w:bCs/>
        </w:rPr>
        <w:tab/>
      </w:r>
      <w:r>
        <w:t>While traditional trade routes once carried goods between Asia and Europe, today's digital platforms carry stories, ideas, and knowledge across continents.</w:t>
      </w:r>
    </w:p>
    <w:p w14:paraId="6B6F868D" w14:textId="77777777" w:rsidR="00F45765" w:rsidRDefault="00313620">
      <w:pPr>
        <w:spacing w:line="360" w:lineRule="auto"/>
      </w:pPr>
      <w:r>
        <w:t>Best wishes,</w:t>
      </w:r>
    </w:p>
    <w:p w14:paraId="3089CCBB" w14:textId="77777777" w:rsidR="00F45765" w:rsidRDefault="00313620">
      <w:pPr>
        <w:spacing w:line="360" w:lineRule="auto"/>
        <w:rPr>
          <w:b/>
          <w:bCs/>
        </w:rPr>
      </w:pPr>
      <w:r>
        <w:t>Z</w:t>
      </w:r>
    </w:p>
    <w:p w14:paraId="317FDF00" w14:textId="77777777" w:rsidR="00F45765" w:rsidRDefault="00313620">
      <w:pPr>
        <w:spacing w:line="360" w:lineRule="auto"/>
        <w:rPr>
          <w:bCs/>
        </w:rPr>
      </w:pPr>
      <w:r>
        <w:rPr>
          <w:b/>
          <w:bCs/>
        </w:rPr>
        <w:t>A.</w:t>
      </w:r>
      <w:r>
        <w:rPr>
          <w:bCs/>
        </w:rPr>
        <w:t xml:space="preserve"> </w:t>
      </w:r>
      <w:r>
        <w:t>a-d-c-e-b</w:t>
      </w:r>
      <w:r>
        <w:rPr>
          <w:bCs/>
        </w:rPr>
        <w:tab/>
      </w:r>
      <w:r>
        <w:rPr>
          <w:bCs/>
        </w:rPr>
        <w:tab/>
      </w:r>
      <w:r>
        <w:rPr>
          <w:bCs/>
        </w:rPr>
        <w:tab/>
      </w:r>
      <w:r>
        <w:rPr>
          <w:bCs/>
        </w:rPr>
        <w:tab/>
      </w:r>
      <w:r>
        <w:rPr>
          <w:bCs/>
        </w:rPr>
        <w:tab/>
        <w:t xml:space="preserve">B. </w:t>
      </w:r>
      <w:r>
        <w:t>c-b-a-d-e</w:t>
      </w:r>
      <w:r>
        <w:rPr>
          <w:bCs/>
        </w:rPr>
        <w:tab/>
      </w:r>
      <w:r>
        <w:rPr>
          <w:bCs/>
        </w:rPr>
        <w:tab/>
      </w:r>
      <w:r>
        <w:rPr>
          <w:bCs/>
        </w:rPr>
        <w:tab/>
      </w:r>
      <w:r>
        <w:rPr>
          <w:bCs/>
        </w:rPr>
        <w:tab/>
        <w:t xml:space="preserve">C. </w:t>
      </w:r>
      <w:r>
        <w:t>e-c-d-a-b</w:t>
      </w:r>
      <w:r>
        <w:rPr>
          <w:bCs/>
        </w:rPr>
        <w:tab/>
      </w:r>
      <w:r>
        <w:rPr>
          <w:bCs/>
        </w:rPr>
        <w:tab/>
      </w:r>
      <w:r>
        <w:rPr>
          <w:bCs/>
        </w:rPr>
        <w:tab/>
      </w:r>
      <w:r>
        <w:rPr>
          <w:bCs/>
        </w:rPr>
        <w:tab/>
      </w:r>
      <w:r>
        <w:rPr>
          <w:bCs/>
        </w:rPr>
        <w:tab/>
      </w:r>
      <w:r>
        <w:rPr>
          <w:b/>
          <w:bCs/>
          <w:highlight w:val="cyan"/>
        </w:rPr>
        <w:t xml:space="preserve">D. </w:t>
      </w:r>
      <w:r>
        <w:rPr>
          <w:b/>
          <w:highlight w:val="cyan"/>
        </w:rPr>
        <w:t>d-a-e-c-b</w:t>
      </w:r>
    </w:p>
    <w:p w14:paraId="119ADE44" w14:textId="77777777" w:rsidR="00F45765" w:rsidRDefault="00313620">
      <w:pPr>
        <w:spacing w:line="360" w:lineRule="auto"/>
        <w:rPr>
          <w:bCs/>
        </w:rPr>
      </w:pPr>
      <w:r>
        <w:rPr>
          <w:b/>
          <w:bCs/>
          <w:highlight w:val="yellow"/>
        </w:rPr>
        <w:t xml:space="preserve">Giải Thích: </w:t>
      </w:r>
      <w:r>
        <w:rPr>
          <w:bCs/>
          <w:highlight w:val="yellow"/>
        </w:rPr>
        <w:t>Kiến thức về sắp xếp câu tạo thành bức thư</w:t>
      </w:r>
    </w:p>
    <w:p w14:paraId="7D4D9351" w14:textId="77777777" w:rsidR="00F45765" w:rsidRDefault="00313620">
      <w:pPr>
        <w:spacing w:line="360" w:lineRule="auto"/>
        <w:rPr>
          <w:bCs/>
        </w:rPr>
      </w:pPr>
      <w:r>
        <w:rPr>
          <w:b/>
          <w:bCs/>
        </w:rPr>
        <w:t>d.</w:t>
      </w:r>
      <w:r>
        <w:rPr>
          <w:bCs/>
        </w:rPr>
        <w:t xml:space="preserve"> Mở đầu bằng cá</w:t>
      </w:r>
      <w:r>
        <w:rPr>
          <w:bCs/>
        </w:rPr>
        <w:t>ch nêu bối cảnh chung về sự kết nối của internet giúp chia sẻ văn hóa bất chấp khoảng cách địa lý.</w:t>
      </w:r>
    </w:p>
    <w:p w14:paraId="2419889B" w14:textId="77777777" w:rsidR="00F45765" w:rsidRDefault="00313620">
      <w:pPr>
        <w:spacing w:line="360" w:lineRule="auto"/>
        <w:rPr>
          <w:bCs/>
        </w:rPr>
      </w:pPr>
      <w:r>
        <w:rPr>
          <w:b/>
          <w:bCs/>
        </w:rPr>
        <w:t>a.</w:t>
      </w:r>
      <w:r>
        <w:rPr>
          <w:bCs/>
        </w:rPr>
        <w:t xml:space="preserve"> Kết nối với trải nghiệm cá nhân của người viết thông qua việc học ngành truyền thông để hiểu cách thông tin di chuyển giữa các châu lục.</w:t>
      </w:r>
    </w:p>
    <w:p w14:paraId="029A77A8" w14:textId="77777777" w:rsidR="00F45765" w:rsidRDefault="00313620">
      <w:pPr>
        <w:spacing w:line="360" w:lineRule="auto"/>
        <w:rPr>
          <w:b/>
          <w:bCs/>
        </w:rPr>
      </w:pPr>
      <w:r>
        <w:rPr>
          <w:b/>
          <w:bCs/>
        </w:rPr>
        <w:t xml:space="preserve">e. </w:t>
      </w:r>
      <w:r>
        <w:t>So sánh sự tha</w:t>
      </w:r>
      <w:r>
        <w:t>y đổi từ các tuyến đường thương mại truyền thống sang các nền tảng kỹ thuật số hiện đại mang theo câu chuyện và ý tưởng.</w:t>
      </w:r>
    </w:p>
    <w:p w14:paraId="7AED173C" w14:textId="77777777" w:rsidR="00F45765" w:rsidRDefault="00313620">
      <w:pPr>
        <w:spacing w:line="360" w:lineRule="auto"/>
        <w:rPr>
          <w:bCs/>
        </w:rPr>
      </w:pPr>
      <w:r>
        <w:rPr>
          <w:b/>
          <w:bCs/>
        </w:rPr>
        <w:t>c.</w:t>
      </w:r>
      <w:r>
        <w:rPr>
          <w:bCs/>
        </w:rPr>
        <w:t xml:space="preserve"> Đưa ra ví dụ cụ thể về phim Hàn Quốc và tin tức châu Âu để minh chứng cho việc hiểu biết văn hóa qua truyền thông trực tuyến.</w:t>
      </w:r>
    </w:p>
    <w:p w14:paraId="74A14345" w14:textId="77777777" w:rsidR="00F45765" w:rsidRDefault="00313620">
      <w:pPr>
        <w:spacing w:line="360" w:lineRule="auto"/>
        <w:rPr>
          <w:bCs/>
        </w:rPr>
      </w:pPr>
      <w:r>
        <w:rPr>
          <w:b/>
          <w:bCs/>
        </w:rPr>
        <w:t>b.</w:t>
      </w:r>
      <w:r>
        <w:rPr>
          <w:bCs/>
        </w:rPr>
        <w:t xml:space="preserve"> Kết</w:t>
      </w:r>
      <w:r>
        <w:rPr>
          <w:bCs/>
        </w:rPr>
        <w:t xml:space="preserve"> thúc bức thư bằng lời mời thảo luận thêm về chủ đề này vào tuần tới vì sự hứng thú với ý kiến của người nhận.</w:t>
      </w:r>
    </w:p>
    <w:p w14:paraId="699EA32D" w14:textId="77777777" w:rsidR="00F45765" w:rsidRDefault="00F45765">
      <w:pPr>
        <w:spacing w:line="360" w:lineRule="auto"/>
        <w:rPr>
          <w:b/>
          <w:bCs/>
        </w:rPr>
      </w:pPr>
    </w:p>
    <w:p w14:paraId="05E6F1F5" w14:textId="77777777" w:rsidR="00F45765" w:rsidRDefault="00313620">
      <w:pPr>
        <w:spacing w:line="360" w:lineRule="auto"/>
        <w:rPr>
          <w:b/>
          <w:bCs/>
        </w:rPr>
      </w:pPr>
      <w:r>
        <w:rPr>
          <w:b/>
          <w:bCs/>
        </w:rPr>
        <w:t>Question 16:</w:t>
      </w:r>
    </w:p>
    <w:p w14:paraId="07DCFA1B" w14:textId="66030F1F" w:rsidR="00F45765" w:rsidRDefault="00B60D5B" w:rsidP="00B60D5B">
      <w:pPr>
        <w:tabs>
          <w:tab w:val="left" w:pos="425"/>
        </w:tabs>
        <w:spacing w:line="360" w:lineRule="auto"/>
        <w:ind w:left="425" w:hanging="425"/>
      </w:pPr>
      <w:r>
        <w:rPr>
          <w:b/>
          <w:bCs/>
        </w:rPr>
        <w:t>a.</w:t>
      </w:r>
      <w:r>
        <w:rPr>
          <w:b/>
          <w:bCs/>
        </w:rPr>
        <w:tab/>
      </w:r>
      <w:r>
        <w:t>Although the task may seem overwhelming at times, countless communities around the world have already proven that positive change is possible when people unite.</w:t>
      </w:r>
    </w:p>
    <w:p w14:paraId="437396D4" w14:textId="53A46D54" w:rsidR="00F45765" w:rsidRDefault="00B60D5B" w:rsidP="00B60D5B">
      <w:pPr>
        <w:tabs>
          <w:tab w:val="left" w:pos="425"/>
        </w:tabs>
        <w:spacing w:line="360" w:lineRule="auto"/>
        <w:ind w:left="425" w:hanging="425"/>
      </w:pPr>
      <w:r>
        <w:rPr>
          <w:b/>
          <w:bCs/>
        </w:rPr>
        <w:t>b.</w:t>
      </w:r>
      <w:r>
        <w:rPr>
          <w:b/>
          <w:bCs/>
        </w:rPr>
        <w:tab/>
      </w:r>
      <w:r>
        <w:t>Climate change is the greatest challenge of our generation, and unless we take immediate action together, the consequences will become irreversible for future generations.</w:t>
      </w:r>
    </w:p>
    <w:p w14:paraId="446E259F" w14:textId="37B91D43" w:rsidR="00F45765" w:rsidRDefault="00B60D5B" w:rsidP="00B60D5B">
      <w:pPr>
        <w:tabs>
          <w:tab w:val="left" w:pos="425"/>
        </w:tabs>
        <w:spacing w:line="360" w:lineRule="auto"/>
        <w:ind w:left="425" w:hanging="425"/>
      </w:pPr>
      <w:r>
        <w:rPr>
          <w:b/>
          <w:bCs/>
        </w:rPr>
        <w:t>c.</w:t>
      </w:r>
      <w:r>
        <w:rPr>
          <w:b/>
          <w:bCs/>
        </w:rPr>
        <w:tab/>
      </w:r>
      <w:r>
        <w:t>When we choose sustainable transportation, reduce waste, and support eco-friendly businesses, we send a powerful message that consumers demand a greener economy.</w:t>
      </w:r>
    </w:p>
    <w:p w14:paraId="50A62019" w14:textId="2C2C39FB" w:rsidR="00F45765" w:rsidRDefault="00B60D5B" w:rsidP="00B60D5B">
      <w:pPr>
        <w:tabs>
          <w:tab w:val="left" w:pos="425"/>
        </w:tabs>
        <w:spacing w:line="360" w:lineRule="auto"/>
        <w:ind w:left="425" w:hanging="425"/>
      </w:pPr>
      <w:r>
        <w:rPr>
          <w:b/>
          <w:bCs/>
        </w:rPr>
        <w:t>d.</w:t>
      </w:r>
      <w:r>
        <w:rPr>
          <w:b/>
          <w:bCs/>
        </w:rPr>
        <w:tab/>
      </w:r>
      <w:r>
        <w:t>Since we only have one Earth and one chance to protect it, we must act now before the window of opportunity closes forever.</w:t>
      </w:r>
    </w:p>
    <w:p w14:paraId="102A4909" w14:textId="0E3F444F" w:rsidR="00F45765" w:rsidRDefault="00B60D5B" w:rsidP="00B60D5B">
      <w:pPr>
        <w:tabs>
          <w:tab w:val="left" w:pos="425"/>
        </w:tabs>
        <w:spacing w:line="360" w:lineRule="auto"/>
        <w:ind w:left="425" w:hanging="425"/>
        <w:rPr>
          <w:b/>
          <w:bCs/>
        </w:rPr>
      </w:pPr>
      <w:r>
        <w:rPr>
          <w:b/>
          <w:bCs/>
        </w:rPr>
        <w:t>e.</w:t>
      </w:r>
      <w:r>
        <w:rPr>
          <w:b/>
          <w:bCs/>
        </w:rPr>
        <w:tab/>
      </w:r>
      <w:r>
        <w:t>While governments and corporations must lead systemic changes, individuals also play a crucial role because every small action contributes to a larger collective impact.</w:t>
      </w:r>
    </w:p>
    <w:p w14:paraId="41408B9A" w14:textId="77777777" w:rsidR="00F45765" w:rsidRDefault="00313620">
      <w:pPr>
        <w:spacing w:line="360" w:lineRule="auto"/>
        <w:rPr>
          <w:bCs/>
        </w:rPr>
      </w:pPr>
      <w:r>
        <w:rPr>
          <w:b/>
          <w:bCs/>
        </w:rPr>
        <w:t>A.</w:t>
      </w:r>
      <w:r>
        <w:rPr>
          <w:bCs/>
        </w:rPr>
        <w:t xml:space="preserve"> </w:t>
      </w:r>
      <w:r>
        <w:t>c-a-b-e-d</w:t>
      </w:r>
      <w:r>
        <w:rPr>
          <w:bCs/>
        </w:rPr>
        <w:tab/>
      </w:r>
      <w:r>
        <w:rPr>
          <w:bCs/>
        </w:rPr>
        <w:tab/>
      </w:r>
      <w:r>
        <w:rPr>
          <w:bCs/>
        </w:rPr>
        <w:tab/>
      </w:r>
      <w:r>
        <w:rPr>
          <w:bCs/>
        </w:rPr>
        <w:tab/>
      </w:r>
      <w:r>
        <w:rPr>
          <w:bCs/>
        </w:rPr>
        <w:tab/>
      </w:r>
      <w:r>
        <w:rPr>
          <w:b/>
          <w:bCs/>
          <w:highlight w:val="cyan"/>
        </w:rPr>
        <w:t xml:space="preserve">B. </w:t>
      </w:r>
      <w:r>
        <w:rPr>
          <w:b/>
          <w:highlight w:val="cyan"/>
        </w:rPr>
        <w:t>b-e-c-a-d</w:t>
      </w:r>
      <w:r>
        <w:rPr>
          <w:bCs/>
        </w:rPr>
        <w:tab/>
      </w:r>
      <w:r>
        <w:rPr>
          <w:bCs/>
        </w:rPr>
        <w:tab/>
      </w:r>
      <w:r>
        <w:rPr>
          <w:bCs/>
        </w:rPr>
        <w:tab/>
      </w:r>
      <w:r>
        <w:rPr>
          <w:bCs/>
        </w:rPr>
        <w:tab/>
        <w:t xml:space="preserve">C. </w:t>
      </w:r>
      <w:r>
        <w:t>e-b-a-c-d</w:t>
      </w:r>
      <w:r>
        <w:rPr>
          <w:bCs/>
        </w:rPr>
        <w:tab/>
      </w:r>
      <w:r>
        <w:rPr>
          <w:bCs/>
        </w:rPr>
        <w:tab/>
      </w:r>
      <w:r>
        <w:rPr>
          <w:bCs/>
        </w:rPr>
        <w:tab/>
      </w:r>
      <w:r>
        <w:rPr>
          <w:bCs/>
        </w:rPr>
        <w:tab/>
      </w:r>
      <w:r>
        <w:rPr>
          <w:bCs/>
        </w:rPr>
        <w:tab/>
        <w:t xml:space="preserve">D. </w:t>
      </w:r>
      <w:r>
        <w:t>a-c-e-b-d</w:t>
      </w:r>
    </w:p>
    <w:p w14:paraId="643868A9" w14:textId="77777777" w:rsidR="00F45765" w:rsidRDefault="00313620">
      <w:pPr>
        <w:spacing w:line="360" w:lineRule="auto"/>
        <w:rPr>
          <w:bCs/>
        </w:rPr>
      </w:pPr>
      <w:r>
        <w:rPr>
          <w:b/>
          <w:bCs/>
          <w:highlight w:val="yellow"/>
        </w:rPr>
        <w:t xml:space="preserve">Giải Thích: </w:t>
      </w:r>
      <w:r>
        <w:rPr>
          <w:bCs/>
          <w:highlight w:val="yellow"/>
        </w:rPr>
        <w:t xml:space="preserve">Kiến thức về sắp </w:t>
      </w:r>
      <w:r>
        <w:rPr>
          <w:bCs/>
          <w:highlight w:val="yellow"/>
        </w:rPr>
        <w:t>xếp câu tạo thành đoạn văn</w:t>
      </w:r>
    </w:p>
    <w:p w14:paraId="631413CD" w14:textId="77777777" w:rsidR="00F45765" w:rsidRDefault="00313620">
      <w:pPr>
        <w:spacing w:line="360" w:lineRule="auto"/>
        <w:rPr>
          <w:bCs/>
        </w:rPr>
      </w:pPr>
      <w:r>
        <w:rPr>
          <w:b/>
          <w:bCs/>
        </w:rPr>
        <w:lastRenderedPageBreak/>
        <w:t>b.</w:t>
      </w:r>
      <w:r>
        <w:rPr>
          <w:bCs/>
        </w:rPr>
        <w:t xml:space="preserve"> Giới thiệu vấn đề trọng tâm là biến đổi khí hậu và cảnh báo về hậu quả không thể đảo ngược nếu không hành động ngay lập tức.</w:t>
      </w:r>
    </w:p>
    <w:p w14:paraId="14489BB5" w14:textId="77777777" w:rsidR="00F45765" w:rsidRDefault="00313620">
      <w:pPr>
        <w:spacing w:line="360" w:lineRule="auto"/>
        <w:rPr>
          <w:b/>
          <w:bCs/>
        </w:rPr>
      </w:pPr>
      <w:r>
        <w:rPr>
          <w:b/>
          <w:bCs/>
        </w:rPr>
        <w:t xml:space="preserve">e. </w:t>
      </w:r>
      <w:r>
        <w:t>Phân định vai trò giữa các tổ chức lớn và cá nhân, nhấn mạnh mỗi hành động nhỏ đều đóng góp vào tá</w:t>
      </w:r>
      <w:r>
        <w:t>c động tập thể.</w:t>
      </w:r>
    </w:p>
    <w:p w14:paraId="408A2860" w14:textId="77777777" w:rsidR="00F45765" w:rsidRDefault="00313620">
      <w:pPr>
        <w:spacing w:line="360" w:lineRule="auto"/>
        <w:rPr>
          <w:bCs/>
        </w:rPr>
      </w:pPr>
      <w:r>
        <w:rPr>
          <w:b/>
          <w:bCs/>
        </w:rPr>
        <w:t>c.</w:t>
      </w:r>
      <w:r>
        <w:rPr>
          <w:bCs/>
        </w:rPr>
        <w:t xml:space="preserve"> Liệt kê các hành động cụ thể mà cá nhân có thể thực hiện như chọn phương tiện bền vững và giảm rác thải để tạo sức ép lên nền kinh tế.</w:t>
      </w:r>
    </w:p>
    <w:p w14:paraId="0F3BB881" w14:textId="77777777" w:rsidR="00F45765" w:rsidRDefault="00313620">
      <w:pPr>
        <w:spacing w:line="360" w:lineRule="auto"/>
        <w:rPr>
          <w:bCs/>
        </w:rPr>
      </w:pPr>
      <w:r>
        <w:rPr>
          <w:b/>
          <w:bCs/>
        </w:rPr>
        <w:t>a.</w:t>
      </w:r>
      <w:r>
        <w:rPr>
          <w:bCs/>
        </w:rPr>
        <w:t xml:space="preserve"> Dùng Although để thừa nhận khó khăn của nhiệm vụ nhưng khẳng định sự thay đổi tích cực là khả thi k</w:t>
      </w:r>
      <w:r>
        <w:rPr>
          <w:bCs/>
        </w:rPr>
        <w:t>hi cộng đồng đoàn kết.</w:t>
      </w:r>
    </w:p>
    <w:p w14:paraId="0121E73D" w14:textId="77777777" w:rsidR="00F45765" w:rsidRDefault="00313620">
      <w:pPr>
        <w:spacing w:line="360" w:lineRule="auto"/>
        <w:rPr>
          <w:bCs/>
        </w:rPr>
      </w:pPr>
      <w:r>
        <w:rPr>
          <w:b/>
          <w:bCs/>
        </w:rPr>
        <w:t>d.</w:t>
      </w:r>
      <w:r>
        <w:rPr>
          <w:bCs/>
        </w:rPr>
        <w:t xml:space="preserve"> Kết thúc bằng lời kêu gọi hành động khẩn thiết dựa trên thực tế là con người chỉ có một Trái Đất duy nhất để bảo vệ.</w:t>
      </w:r>
    </w:p>
    <w:p w14:paraId="0CB0AF62" w14:textId="77777777" w:rsidR="00F45765" w:rsidRDefault="00F45765">
      <w:pPr>
        <w:spacing w:line="360" w:lineRule="auto"/>
        <w:rPr>
          <w:b/>
          <w:bCs/>
        </w:rPr>
      </w:pPr>
    </w:p>
    <w:p w14:paraId="7144FA1F" w14:textId="77777777" w:rsidR="00F45765" w:rsidRDefault="00313620">
      <w:pPr>
        <w:spacing w:line="360" w:lineRule="auto"/>
        <w:rPr>
          <w:b/>
          <w:bCs/>
        </w:rPr>
      </w:pPr>
      <w:r>
        <w:rPr>
          <w:b/>
          <w:bCs/>
        </w:rPr>
        <w:t>Question 17:</w:t>
      </w:r>
    </w:p>
    <w:p w14:paraId="7E3C7374" w14:textId="346E805D" w:rsidR="00F45765" w:rsidRDefault="00B60D5B" w:rsidP="00B60D5B">
      <w:pPr>
        <w:tabs>
          <w:tab w:val="left" w:pos="425"/>
        </w:tabs>
        <w:spacing w:line="360" w:lineRule="auto"/>
        <w:ind w:left="425" w:hanging="425"/>
      </w:pPr>
      <w:r>
        <w:rPr>
          <w:b/>
          <w:bCs/>
        </w:rPr>
        <w:t>a.</w:t>
      </w:r>
      <w:r>
        <w:rPr>
          <w:b/>
          <w:bCs/>
        </w:rPr>
        <w:tab/>
      </w:r>
      <w:r>
        <w:t>If we fail to protect these irreplaceable ecosystems now, we will lose countless species and endanger the very systems that sustain human life on Earth.</w:t>
      </w:r>
    </w:p>
    <w:p w14:paraId="702618DB" w14:textId="1D35CFB8" w:rsidR="00F45765" w:rsidRDefault="00B60D5B" w:rsidP="00B60D5B">
      <w:pPr>
        <w:tabs>
          <w:tab w:val="left" w:pos="425"/>
        </w:tabs>
        <w:spacing w:line="360" w:lineRule="auto"/>
        <w:ind w:left="425" w:hanging="425"/>
      </w:pPr>
      <w:r>
        <w:rPr>
          <w:b/>
          <w:bCs/>
        </w:rPr>
        <w:t>b.</w:t>
      </w:r>
      <w:r>
        <w:rPr>
          <w:b/>
          <w:bCs/>
        </w:rPr>
        <w:tab/>
      </w:r>
      <w:r>
        <w:t>While these ancient ecosystems regulate global temperatures and rainfall patterns, they also store massive amounts of carbon that would otherwise accelerate climate change.</w:t>
      </w:r>
    </w:p>
    <w:p w14:paraId="0094832C" w14:textId="0997BCE2" w:rsidR="00F45765" w:rsidRDefault="00B60D5B" w:rsidP="00B60D5B">
      <w:pPr>
        <w:tabs>
          <w:tab w:val="left" w:pos="425"/>
        </w:tabs>
        <w:spacing w:line="360" w:lineRule="auto"/>
        <w:ind w:left="425" w:hanging="425"/>
      </w:pPr>
      <w:r>
        <w:rPr>
          <w:b/>
          <w:bCs/>
        </w:rPr>
        <w:t>c.</w:t>
      </w:r>
      <w:r>
        <w:rPr>
          <w:b/>
          <w:bCs/>
        </w:rPr>
        <w:tab/>
      </w:r>
      <w:r>
        <w:t>Rainforests, which cover only six percent of Earth's surface, are often called the "lungs of our planet" because they produce much of the world's oxygen.</w:t>
      </w:r>
    </w:p>
    <w:p w14:paraId="5C78DAF7" w14:textId="0A4163A1" w:rsidR="00F45765" w:rsidRDefault="00B60D5B" w:rsidP="00B60D5B">
      <w:pPr>
        <w:tabs>
          <w:tab w:val="left" w:pos="425"/>
        </w:tabs>
        <w:spacing w:line="360" w:lineRule="auto"/>
        <w:ind w:left="425" w:hanging="425"/>
      </w:pPr>
      <w:r>
        <w:rPr>
          <w:b/>
          <w:bCs/>
        </w:rPr>
        <w:t>d.</w:t>
      </w:r>
      <w:r>
        <w:rPr>
          <w:b/>
          <w:bCs/>
        </w:rPr>
        <w:tab/>
      </w:r>
      <w:r>
        <w:t>Although conservation efforts have increased recently, deforestation driven by agriculture and logging continues to destroy an area equivalent to forty football fields every minute.</w:t>
      </w:r>
    </w:p>
    <w:p w14:paraId="2375277A" w14:textId="6C9E26BF" w:rsidR="00F45765" w:rsidRDefault="00B60D5B" w:rsidP="00B60D5B">
      <w:pPr>
        <w:tabs>
          <w:tab w:val="left" w:pos="425"/>
        </w:tabs>
        <w:spacing w:line="360" w:lineRule="auto"/>
        <w:ind w:left="425" w:hanging="425"/>
        <w:rPr>
          <w:b/>
          <w:bCs/>
        </w:rPr>
      </w:pPr>
      <w:r>
        <w:rPr>
          <w:b/>
          <w:bCs/>
        </w:rPr>
        <w:t>e.</w:t>
      </w:r>
      <w:r>
        <w:rPr>
          <w:b/>
          <w:bCs/>
        </w:rPr>
        <w:tab/>
      </w:r>
      <w:r>
        <w:t>Since rainforests are home to over half of the world's species, scientists believe that many undiscovered medicines remain hidden within their unexplored depths.</w:t>
      </w:r>
    </w:p>
    <w:p w14:paraId="607827EB" w14:textId="77777777" w:rsidR="00F45765" w:rsidRDefault="00313620">
      <w:pPr>
        <w:spacing w:line="360" w:lineRule="auto"/>
        <w:rPr>
          <w:bCs/>
        </w:rPr>
      </w:pPr>
      <w:r>
        <w:rPr>
          <w:b/>
          <w:bCs/>
        </w:rPr>
        <w:t>A.</w:t>
      </w:r>
      <w:r>
        <w:rPr>
          <w:bCs/>
        </w:rPr>
        <w:t xml:space="preserve"> c-a-b-e-d</w:t>
      </w:r>
      <w:r>
        <w:rPr>
          <w:bCs/>
        </w:rPr>
        <w:tab/>
      </w:r>
      <w:r>
        <w:rPr>
          <w:bCs/>
        </w:rPr>
        <w:tab/>
      </w:r>
      <w:r>
        <w:rPr>
          <w:bCs/>
        </w:rPr>
        <w:tab/>
      </w:r>
      <w:r>
        <w:rPr>
          <w:bCs/>
        </w:rPr>
        <w:tab/>
      </w:r>
      <w:r>
        <w:rPr>
          <w:bCs/>
        </w:rPr>
        <w:tab/>
        <w:t>B. c-e-d</w:t>
      </w:r>
      <w:r>
        <w:rPr>
          <w:bCs/>
        </w:rPr>
        <w:t>-a-b</w:t>
      </w:r>
      <w:r>
        <w:rPr>
          <w:bCs/>
        </w:rPr>
        <w:tab/>
      </w:r>
      <w:r>
        <w:rPr>
          <w:bCs/>
        </w:rPr>
        <w:tab/>
      </w:r>
      <w:r>
        <w:rPr>
          <w:bCs/>
        </w:rPr>
        <w:tab/>
      </w:r>
      <w:r>
        <w:rPr>
          <w:bCs/>
        </w:rPr>
        <w:tab/>
      </w:r>
      <w:r>
        <w:rPr>
          <w:b/>
          <w:bCs/>
          <w:highlight w:val="cyan"/>
        </w:rPr>
        <w:t>C. c-b-e-d-a</w:t>
      </w:r>
      <w:r>
        <w:rPr>
          <w:bCs/>
        </w:rPr>
        <w:tab/>
      </w:r>
      <w:r>
        <w:rPr>
          <w:bCs/>
        </w:rPr>
        <w:tab/>
      </w:r>
      <w:r>
        <w:rPr>
          <w:bCs/>
        </w:rPr>
        <w:tab/>
      </w:r>
      <w:r>
        <w:rPr>
          <w:bCs/>
        </w:rPr>
        <w:tab/>
        <w:t>D. c-d-e-b-a</w:t>
      </w:r>
    </w:p>
    <w:p w14:paraId="7CA04FD7" w14:textId="77777777" w:rsidR="00F45765" w:rsidRDefault="00313620">
      <w:pPr>
        <w:spacing w:line="360" w:lineRule="auto"/>
        <w:rPr>
          <w:bCs/>
        </w:rPr>
      </w:pPr>
      <w:r>
        <w:rPr>
          <w:b/>
          <w:bCs/>
          <w:highlight w:val="yellow"/>
        </w:rPr>
        <w:t xml:space="preserve">Giải Thích: </w:t>
      </w:r>
      <w:r>
        <w:rPr>
          <w:bCs/>
          <w:highlight w:val="yellow"/>
        </w:rPr>
        <w:t>Kiến thức về sắp xếp câu tạo thành đoạn văn</w:t>
      </w:r>
    </w:p>
    <w:p w14:paraId="2D23D368" w14:textId="77777777" w:rsidR="00F45765" w:rsidRDefault="00313620">
      <w:pPr>
        <w:spacing w:line="360" w:lineRule="auto"/>
        <w:rPr>
          <w:bCs/>
        </w:rPr>
      </w:pPr>
      <w:r>
        <w:rPr>
          <w:b/>
          <w:bCs/>
        </w:rPr>
        <w:t>c.</w:t>
      </w:r>
      <w:r>
        <w:rPr>
          <w:bCs/>
        </w:rPr>
        <w:t xml:space="preserve"> Giới thiệu khái quát về diện tích và vai trò quan trọng của rừng nhiệt đới như là lá phổi của hành tinh.</w:t>
      </w:r>
    </w:p>
    <w:p w14:paraId="527210A0" w14:textId="77777777" w:rsidR="00F45765" w:rsidRDefault="00313620">
      <w:pPr>
        <w:spacing w:line="360" w:lineRule="auto"/>
        <w:rPr>
          <w:bCs/>
        </w:rPr>
      </w:pPr>
      <w:r>
        <w:rPr>
          <w:b/>
          <w:bCs/>
        </w:rPr>
        <w:t>b.</w:t>
      </w:r>
      <w:r>
        <w:rPr>
          <w:bCs/>
        </w:rPr>
        <w:t xml:space="preserve"> Sử dụng cấu trúc While để liệt kê các chức năng sinh</w:t>
      </w:r>
      <w:r>
        <w:rPr>
          <w:bCs/>
        </w:rPr>
        <w:t xml:space="preserve"> thái thiết yếu như điều hòa nhiệt độ và lưu trữ carbon.</w:t>
      </w:r>
    </w:p>
    <w:p w14:paraId="7CF4ADC7" w14:textId="77777777" w:rsidR="00F45765" w:rsidRDefault="00313620">
      <w:pPr>
        <w:spacing w:line="360" w:lineRule="auto"/>
        <w:rPr>
          <w:b/>
          <w:bCs/>
        </w:rPr>
      </w:pPr>
      <w:r>
        <w:rPr>
          <w:b/>
          <w:bCs/>
        </w:rPr>
        <w:t xml:space="preserve">e. </w:t>
      </w:r>
      <w:r>
        <w:t>Bổ sung thêm giá trị về đa dạng sinh học và tiềm năng tìm thấy những loại thuốc mới còn ẩn giấu trong rừng.</w:t>
      </w:r>
    </w:p>
    <w:p w14:paraId="51BB9B76" w14:textId="77777777" w:rsidR="00F45765" w:rsidRDefault="00313620">
      <w:pPr>
        <w:spacing w:line="360" w:lineRule="auto"/>
        <w:rPr>
          <w:bCs/>
        </w:rPr>
      </w:pPr>
      <w:r>
        <w:rPr>
          <w:b/>
          <w:bCs/>
        </w:rPr>
        <w:t>d.</w:t>
      </w:r>
      <w:r>
        <w:rPr>
          <w:bCs/>
        </w:rPr>
        <w:t xml:space="preserve"> Dùng Although để chuyển sang thực trạng tiêu cực về nạn phá rừng vẫn đang diễn ra ngh</w:t>
      </w:r>
      <w:r>
        <w:rPr>
          <w:bCs/>
        </w:rPr>
        <w:t>iêm trọng bất chấp những nỗ lực bảo tồn.</w:t>
      </w:r>
    </w:p>
    <w:p w14:paraId="2547D490" w14:textId="77777777" w:rsidR="00F45765" w:rsidRDefault="00313620">
      <w:pPr>
        <w:spacing w:line="360" w:lineRule="auto"/>
        <w:rPr>
          <w:bCs/>
        </w:rPr>
      </w:pPr>
      <w:r>
        <w:rPr>
          <w:b/>
          <w:bCs/>
        </w:rPr>
        <w:t>a.</w:t>
      </w:r>
      <w:r>
        <w:rPr>
          <w:bCs/>
        </w:rPr>
        <w:t xml:space="preserve"> Đưa ra lời cảnh báo cuối cùng về hậu quả nghiêm trọng đối với các loài sinh vật và sự sống con người nếu không hành động bảo vệ ngay.</w:t>
      </w:r>
    </w:p>
    <w:p w14:paraId="4FB251DB" w14:textId="77777777" w:rsidR="00F45765" w:rsidRDefault="00F45765">
      <w:pPr>
        <w:spacing w:line="360" w:lineRule="auto"/>
        <w:rPr>
          <w:b/>
          <w:bCs/>
        </w:rPr>
      </w:pPr>
    </w:p>
    <w:p w14:paraId="06FB2B95" w14:textId="77777777" w:rsidR="00F45765" w:rsidRDefault="00313620">
      <w:pPr>
        <w:spacing w:line="360" w:lineRule="auto"/>
        <w:rPr>
          <w:b/>
          <w:bCs/>
        </w:rPr>
      </w:pPr>
      <w:r>
        <w:rPr>
          <w:b/>
          <w:bCs/>
        </w:rPr>
        <w:t>Read the following passage about The Last Rainforests: Guardians of Planetary</w:t>
      </w:r>
      <w:r>
        <w:rPr>
          <w:b/>
          <w:bCs/>
        </w:rPr>
        <w:t xml:space="preserve"> Health and mark the letter A, B, C or D on your answer sheet to indicate the option that best fits each of the numbered blanks from 18 to 22.</w:t>
      </w:r>
    </w:p>
    <w:p w14:paraId="6CC3B19E" w14:textId="77777777" w:rsidR="00F45765" w:rsidRDefault="00313620">
      <w:pPr>
        <w:spacing w:line="360" w:lineRule="auto"/>
        <w:ind w:firstLine="420"/>
      </w:pPr>
      <w:r>
        <w:t>The erosion of press freedom in Hong Kong represents one of the most dramatic and alarming transformations in mod</w:t>
      </w:r>
      <w:r>
        <w:t xml:space="preserve">ern media history. </w:t>
      </w:r>
      <w:r>
        <w:rPr>
          <w:b/>
          <w:bCs/>
        </w:rPr>
        <w:t>(18)_________</w:t>
      </w:r>
      <w:r>
        <w:t xml:space="preserve">, that fundamentally altered the territory's </w:t>
      </w:r>
      <w:r>
        <w:lastRenderedPageBreak/>
        <w:t xml:space="preserve">journalistic landscape and silenced numerous critical voices. Reporters </w:t>
      </w:r>
      <w:r>
        <w:rPr>
          <w:b/>
          <w:bCs/>
        </w:rPr>
        <w:t>(19)_________</w:t>
      </w:r>
      <w:r>
        <w:t xml:space="preserve"> and profound professional uncertainties. The authorities intensified crackdowns on dissent; consequently, prominent pro-democracy outlets like Apple Daily and Stand News were forced to shut down permanently. What remains deeply troubling for global observ</w:t>
      </w:r>
      <w:r>
        <w:t xml:space="preserve">ers, however, </w:t>
      </w:r>
      <w:r>
        <w:rPr>
          <w:b/>
          <w:bCs/>
        </w:rPr>
        <w:t>(20)_________</w:t>
      </w:r>
      <w:r>
        <w:t>.</w:t>
      </w:r>
    </w:p>
    <w:p w14:paraId="2A81E6F9" w14:textId="77777777" w:rsidR="00F45765" w:rsidRDefault="00313620">
      <w:pPr>
        <w:spacing w:line="360" w:lineRule="auto"/>
        <w:ind w:firstLine="420"/>
      </w:pPr>
      <w:r>
        <w:t>Hong Kong's worldwide ranking plummeted from 18th to approximately 140th; this staggering decline reflects the systematic dismantling of independent editorial institutions. Writers and editors increasingly avoid controversial s</w:t>
      </w:r>
      <w:r>
        <w:t xml:space="preserve">ubjects, </w:t>
      </w:r>
      <w:r>
        <w:rPr>
          <w:b/>
          <w:bCs/>
        </w:rPr>
        <w:t>(21)_________</w:t>
      </w:r>
      <w:r>
        <w:t>. Sources have grown reluctant to communicate with correspondents, understanding that their identities might be exposed during investigations. This pervasive atmosphere of caution extends far beyond explicitly political coverage, affe</w:t>
      </w:r>
      <w:r>
        <w:t>cting documentation of cultural, social, and financial matters alike.</w:t>
      </w:r>
    </w:p>
    <w:p w14:paraId="54869993" w14:textId="77777777" w:rsidR="00F45765" w:rsidRDefault="00313620">
      <w:pPr>
        <w:spacing w:line="360" w:lineRule="auto"/>
        <w:ind w:firstLine="420"/>
      </w:pPr>
      <w:r>
        <w:t>Despite these formidable constraints, certain dedicated practitioners continue seeking innovative methods to preserve authentic storytelling. Underground networks and overseas digital pl</w:t>
      </w:r>
      <w:r>
        <w:t xml:space="preserve">atforms have emerged as alternative channels for disseminating uncensored information. Nevertheless, the overall trajectory remains discouraging, </w:t>
      </w:r>
      <w:r>
        <w:rPr>
          <w:b/>
          <w:bCs/>
        </w:rPr>
        <w:t>(22)_________</w:t>
      </w:r>
      <w:r>
        <w:t>. The foreign community watches with concern as this once-vibrant publishing hub gradually transf</w:t>
      </w:r>
      <w:r>
        <w:t>orms into an environment where genuine investigative work becomes increasingly perilous and rare.</w:t>
      </w:r>
    </w:p>
    <w:p w14:paraId="4ABE824E" w14:textId="77777777" w:rsidR="00F45765" w:rsidRDefault="00313620">
      <w:pPr>
        <w:spacing w:line="360" w:lineRule="auto"/>
        <w:jc w:val="right"/>
        <w:rPr>
          <w:color w:val="0000FF"/>
        </w:rPr>
      </w:pPr>
      <w:r>
        <w:rPr>
          <w:color w:val="0000FF"/>
        </w:rPr>
        <w:t>https://apnews.com/z</w:t>
      </w:r>
    </w:p>
    <w:p w14:paraId="0999C561" w14:textId="77777777" w:rsidR="00F45765" w:rsidRDefault="00313620">
      <w:pPr>
        <w:spacing w:line="360" w:lineRule="auto"/>
        <w:rPr>
          <w:b/>
          <w:bCs/>
        </w:rPr>
      </w:pPr>
      <w:r>
        <w:rPr>
          <w:b/>
          <w:bCs/>
        </w:rPr>
        <w:t>Question 18:</w:t>
      </w:r>
    </w:p>
    <w:p w14:paraId="6B35C1F3" w14:textId="77777777" w:rsidR="00F45765" w:rsidRDefault="00313620">
      <w:pPr>
        <w:spacing w:line="360" w:lineRule="auto"/>
      </w:pPr>
      <w:r>
        <w:rPr>
          <w:b/>
          <w:bCs/>
        </w:rPr>
        <w:t>A.</w:t>
      </w:r>
      <w:r>
        <w:t xml:space="preserve"> It was the growing self-censorship among local media outlets</w:t>
      </w:r>
    </w:p>
    <w:p w14:paraId="085E6B76" w14:textId="77777777" w:rsidR="00F45765" w:rsidRDefault="00313620">
      <w:pPr>
        <w:spacing w:line="360" w:lineRule="auto"/>
      </w:pPr>
      <w:r>
        <w:rPr>
          <w:b/>
          <w:bCs/>
        </w:rPr>
        <w:t>B.</w:t>
      </w:r>
      <w:r>
        <w:t xml:space="preserve"> It was the tightening of censorship measures after 2019</w:t>
      </w:r>
    </w:p>
    <w:p w14:paraId="294D3BCD" w14:textId="77777777" w:rsidR="00F45765" w:rsidRDefault="00313620">
      <w:pPr>
        <w:spacing w:line="360" w:lineRule="auto"/>
        <w:rPr>
          <w:b/>
          <w:highlight w:val="cyan"/>
        </w:rPr>
      </w:pPr>
      <w:r>
        <w:rPr>
          <w:b/>
          <w:bCs/>
          <w:highlight w:val="cyan"/>
        </w:rPr>
        <w:t>C.</w:t>
      </w:r>
      <w:r>
        <w:rPr>
          <w:b/>
          <w:highlight w:val="cyan"/>
        </w:rPr>
        <w:t xml:space="preserve"> It was the national security law, imposed by Beijing in 2020</w:t>
      </w:r>
    </w:p>
    <w:p w14:paraId="12FBE837" w14:textId="77777777" w:rsidR="00F45765" w:rsidRDefault="00313620">
      <w:pPr>
        <w:spacing w:line="360" w:lineRule="auto"/>
        <w:rPr>
          <w:bCs/>
        </w:rPr>
      </w:pPr>
      <w:r>
        <w:rPr>
          <w:b/>
          <w:bCs/>
        </w:rPr>
        <w:t>D.</w:t>
      </w:r>
      <w:r>
        <w:t xml:space="preserve"> It was the changing relationship between journalists and authorities</w:t>
      </w:r>
    </w:p>
    <w:p w14:paraId="6508370E" w14:textId="77777777" w:rsidR="00F45765" w:rsidRDefault="00313620">
      <w:pPr>
        <w:spacing w:line="360" w:lineRule="auto"/>
        <w:rPr>
          <w:bCs/>
        </w:rPr>
      </w:pPr>
      <w:r>
        <w:rPr>
          <w:b/>
          <w:bCs/>
          <w:highlight w:val="yellow"/>
        </w:rPr>
        <w:t xml:space="preserve">Giải Thích: </w:t>
      </w:r>
      <w:r>
        <w:rPr>
          <w:bCs/>
          <w:highlight w:val="yellow"/>
        </w:rPr>
        <w:t>Kiến thức về cấu trúc câu</w:t>
      </w:r>
    </w:p>
    <w:p w14:paraId="07351351" w14:textId="77777777" w:rsidR="00F45765" w:rsidRDefault="00313620">
      <w:pPr>
        <w:spacing w:line="360" w:lineRule="auto"/>
        <w:rPr>
          <w:bCs/>
        </w:rPr>
      </w:pPr>
      <w:r>
        <w:rPr>
          <w:b/>
          <w:bCs/>
        </w:rPr>
        <w:t>A. It was the growing self-censorship among local media outlets</w:t>
      </w:r>
      <w:r>
        <w:rPr>
          <w:bCs/>
        </w:rPr>
        <w:t xml:space="preserve"> -SAI -Cụm danh từ </w:t>
      </w:r>
      <w:r>
        <w:rPr>
          <w:bCs/>
        </w:rPr>
        <w:t>về sự tự kiểm duyệt không tạo nên cấu trúc nhấn mạnh phù hợp với đại từ "that" ở phía sau. Nội dung này chỉ là một phần nhỏ của vấn đề và chưa phải là nguyên nhân gốc rễ gây ra sự thay đổi diện mạo báo chí.</w:t>
      </w:r>
    </w:p>
    <w:p w14:paraId="1A32CE3D" w14:textId="77777777" w:rsidR="00F45765" w:rsidRDefault="00313620">
      <w:pPr>
        <w:spacing w:line="360" w:lineRule="auto"/>
        <w:rPr>
          <w:bCs/>
        </w:rPr>
      </w:pPr>
      <w:r>
        <w:rPr>
          <w:b/>
          <w:bCs/>
        </w:rPr>
        <w:t>B. It was the tightening of censorship measures a</w:t>
      </w:r>
      <w:r>
        <w:rPr>
          <w:b/>
          <w:bCs/>
        </w:rPr>
        <w:t xml:space="preserve">fter 2019 </w:t>
      </w:r>
      <w:r>
        <w:rPr>
          <w:bCs/>
        </w:rPr>
        <w:t>-SAI -Việc thắt chặt kiểm duyệt là một diễn biến thực tế nhưng không khớp về mặt ngữ pháp để dẫn dắt mệnh đề phía sau một cách trơn tru. Câu này thiếu đi một thực thể pháp lý cụ thể để giải thích cho sự biến đổi mang tính bước ngoặt.</w:t>
      </w:r>
    </w:p>
    <w:p w14:paraId="2A1EBC66" w14:textId="77777777" w:rsidR="00F45765" w:rsidRDefault="00313620">
      <w:pPr>
        <w:spacing w:line="360" w:lineRule="auto"/>
        <w:rPr>
          <w:bCs/>
          <w:color w:val="C00000"/>
        </w:rPr>
      </w:pPr>
      <w:r>
        <w:rPr>
          <w:b/>
          <w:bCs/>
          <w:color w:val="C00000"/>
        </w:rPr>
        <w:t>C. It was th</w:t>
      </w:r>
      <w:r>
        <w:rPr>
          <w:b/>
          <w:bCs/>
          <w:color w:val="C00000"/>
        </w:rPr>
        <w:t xml:space="preserve">e national security law, imposed by Beijing in 2020 </w:t>
      </w:r>
      <w:r>
        <w:rPr>
          <w:bCs/>
          <w:color w:val="C00000"/>
        </w:rPr>
        <w:t>-ĐÚNG -Cấu trúc nhấn mạnh It was + Noun + that giúp xác định rõ tác nhân chính gây ra sự thay đổi. Luật an ninh quốc gia năm 2020 là sự kiện then chốt khớp hoàn toàn với bối cảnh lịch sử và cấu trúc ngữ p</w:t>
      </w:r>
      <w:r>
        <w:rPr>
          <w:bCs/>
          <w:color w:val="C00000"/>
        </w:rPr>
        <w:t>háp của đoạn văn.</w:t>
      </w:r>
    </w:p>
    <w:p w14:paraId="782E5E68" w14:textId="77777777" w:rsidR="00F45765" w:rsidRDefault="00313620">
      <w:pPr>
        <w:spacing w:line="360" w:lineRule="auto"/>
        <w:rPr>
          <w:bCs/>
        </w:rPr>
      </w:pPr>
      <w:r>
        <w:rPr>
          <w:b/>
          <w:bCs/>
        </w:rPr>
        <w:t xml:space="preserve">D. It was the changing relationship between journalists and authorities </w:t>
      </w:r>
      <w:r>
        <w:rPr>
          <w:bCs/>
        </w:rPr>
        <w:t>-SAI -Mối quan hệ thay đổi giữa nhà báo và chính quyền là hệ quả của các biến động chính trị hơn là nguyên nhân trực tiếp. Về mặt cấu trúc, phương án này không tạo ra</w:t>
      </w:r>
      <w:r>
        <w:rPr>
          <w:bCs/>
        </w:rPr>
        <w:t xml:space="preserve"> sự liên kết logic với mệnh đề hệ quả theo sau dấu phẩy.</w:t>
      </w:r>
    </w:p>
    <w:p w14:paraId="25E8B551" w14:textId="77777777" w:rsidR="00F45765" w:rsidRDefault="00313620">
      <w:pPr>
        <w:spacing w:line="360" w:lineRule="auto"/>
        <w:rPr>
          <w:bCs/>
          <w:color w:val="C00000"/>
        </w:rPr>
      </w:pPr>
      <w:r>
        <w:rPr>
          <w:b/>
          <w:bCs/>
        </w:rPr>
        <w:t xml:space="preserve">Tạm dịch: </w:t>
      </w:r>
      <w:r>
        <w:rPr>
          <w:bCs/>
        </w:rPr>
        <w:t>The erosion of press freedom in Hong Kong represents one of the most dramatic and alarming transformations in modern media history; it was the national security law, imposed by Beijing in 2</w:t>
      </w:r>
      <w:r>
        <w:rPr>
          <w:bCs/>
        </w:rPr>
        <w:t xml:space="preserve">020, that </w:t>
      </w:r>
      <w:r>
        <w:rPr>
          <w:bCs/>
        </w:rPr>
        <w:lastRenderedPageBreak/>
        <w:t xml:space="preserve">fundamentally altered the territory's journalistic landscape and silenced numerous critical voices. </w:t>
      </w:r>
      <w:r>
        <w:rPr>
          <w:bCs/>
          <w:color w:val="C00000"/>
        </w:rPr>
        <w:t>("Sự xói mòn tự do báo chí ở Hồng Kông đại diện cho một trong những biến đổi kịch tính và đáng lo ngại nhất trong lịch sử truyền thông hiện đại; c</w:t>
      </w:r>
      <w:r>
        <w:rPr>
          <w:bCs/>
          <w:color w:val="C00000"/>
        </w:rPr>
        <w:t>hính luật an ninh quốc gia, do Bắc Kinh áp đặt vào năm 2020, đã thay đổi căn bản cục diện báo chí của vùng lãnh thổ này và làm im lặng nhiều tiếng nói phản biện.")</w:t>
      </w:r>
    </w:p>
    <w:p w14:paraId="6B80AFE0" w14:textId="77777777" w:rsidR="00F45765" w:rsidRDefault="00F45765">
      <w:pPr>
        <w:spacing w:line="360" w:lineRule="auto"/>
        <w:rPr>
          <w:b/>
          <w:bCs/>
        </w:rPr>
      </w:pPr>
    </w:p>
    <w:p w14:paraId="42E82135" w14:textId="77777777" w:rsidR="00F45765" w:rsidRDefault="00313620">
      <w:pPr>
        <w:spacing w:line="360" w:lineRule="auto"/>
        <w:rPr>
          <w:b/>
          <w:bCs/>
        </w:rPr>
      </w:pPr>
      <w:r>
        <w:rPr>
          <w:b/>
          <w:bCs/>
        </w:rPr>
        <w:t>Question 19:</w:t>
      </w:r>
    </w:p>
    <w:p w14:paraId="5E4EB968" w14:textId="77777777" w:rsidR="00F45765" w:rsidRDefault="00313620">
      <w:pPr>
        <w:spacing w:line="360" w:lineRule="auto"/>
      </w:pPr>
      <w:r>
        <w:rPr>
          <w:b/>
          <w:bCs/>
        </w:rPr>
        <w:t>A.</w:t>
      </w:r>
      <w:r>
        <w:t xml:space="preserve"> who had once covered sensitive governmental affairs now have faced legal re</w:t>
      </w:r>
      <w:r>
        <w:t>percussions</w:t>
      </w:r>
    </w:p>
    <w:p w14:paraId="0D2BABBE" w14:textId="77777777" w:rsidR="00F45765" w:rsidRDefault="00313620">
      <w:pPr>
        <w:spacing w:line="360" w:lineRule="auto"/>
      </w:pPr>
      <w:r>
        <w:rPr>
          <w:b/>
          <w:bCs/>
        </w:rPr>
        <w:t>B.</w:t>
      </w:r>
      <w:r>
        <w:t xml:space="preserve"> who previously covered sensitive governmental affairs continue to face legal uncertainty</w:t>
      </w:r>
    </w:p>
    <w:p w14:paraId="5F684D25" w14:textId="77777777" w:rsidR="00F45765" w:rsidRDefault="00313620">
      <w:pPr>
        <w:spacing w:line="360" w:lineRule="auto"/>
      </w:pPr>
      <w:r>
        <w:rPr>
          <w:b/>
          <w:bCs/>
        </w:rPr>
        <w:t>C.</w:t>
      </w:r>
      <w:r>
        <w:t xml:space="preserve"> who once covered sensitive governmental affairs would face unprecedented legal threats</w:t>
      </w:r>
    </w:p>
    <w:p w14:paraId="3F647C54" w14:textId="77777777" w:rsidR="00F45765" w:rsidRDefault="00313620">
      <w:pPr>
        <w:spacing w:line="360" w:lineRule="auto"/>
        <w:rPr>
          <w:b/>
          <w:bCs/>
          <w:highlight w:val="cyan"/>
        </w:rPr>
      </w:pPr>
      <w:r>
        <w:rPr>
          <w:b/>
          <w:bCs/>
          <w:highlight w:val="cyan"/>
        </w:rPr>
        <w:t xml:space="preserve">D. </w:t>
      </w:r>
      <w:r>
        <w:rPr>
          <w:b/>
          <w:highlight w:val="cyan"/>
        </w:rPr>
        <w:t xml:space="preserve">who once covered sensitive governmental affairs fearlessly </w:t>
      </w:r>
      <w:r>
        <w:rPr>
          <w:b/>
          <w:highlight w:val="cyan"/>
        </w:rPr>
        <w:t>now face unprecedented legal threats</w:t>
      </w:r>
    </w:p>
    <w:p w14:paraId="0D026DF9" w14:textId="77777777" w:rsidR="00F45765" w:rsidRDefault="00313620">
      <w:pPr>
        <w:spacing w:line="360" w:lineRule="auto"/>
        <w:rPr>
          <w:bCs/>
        </w:rPr>
      </w:pPr>
      <w:r>
        <w:rPr>
          <w:b/>
          <w:bCs/>
          <w:highlight w:val="yellow"/>
        </w:rPr>
        <w:t xml:space="preserve">Giải Thích: </w:t>
      </w:r>
      <w:r>
        <w:rPr>
          <w:bCs/>
          <w:highlight w:val="yellow"/>
        </w:rPr>
        <w:t>Kiến thức về MĐQH</w:t>
      </w:r>
    </w:p>
    <w:p w14:paraId="31419990" w14:textId="77777777" w:rsidR="00F45765" w:rsidRDefault="00313620">
      <w:pPr>
        <w:spacing w:line="360" w:lineRule="auto"/>
        <w:rPr>
          <w:bCs/>
        </w:rPr>
      </w:pPr>
      <w:r>
        <w:rPr>
          <w:b/>
          <w:bCs/>
        </w:rPr>
        <w:t xml:space="preserve">A. who had once covered sensitive governmental affairs now have faced legal repercussions </w:t>
      </w:r>
      <w:r>
        <w:rPr>
          <w:bCs/>
        </w:rPr>
        <w:t xml:space="preserve">-SAI -Việc sử dụng thì hiện tại hoàn thành ở vế sau không làm nổi bật được sự đối lập giữa quá khứ </w:t>
      </w:r>
      <w:r>
        <w:rPr>
          <w:bCs/>
        </w:rPr>
        <w:t>và hiện tại. Cấu trúc này cũng khiến câu bị thiếu sự cân đối khi kết hợp với cụm danh từ chỉ sự bất ổn ở phía sau.</w:t>
      </w:r>
    </w:p>
    <w:p w14:paraId="3CACF451" w14:textId="77777777" w:rsidR="00F45765" w:rsidRDefault="00313620">
      <w:pPr>
        <w:spacing w:line="360" w:lineRule="auto"/>
        <w:rPr>
          <w:bCs/>
        </w:rPr>
      </w:pPr>
      <w:r>
        <w:rPr>
          <w:b/>
          <w:bCs/>
        </w:rPr>
        <w:t xml:space="preserve">B. who previously covered sensitive governmental affairs continue to face legal uncertainty </w:t>
      </w:r>
      <w:r>
        <w:rPr>
          <w:bCs/>
        </w:rPr>
        <w:t>-SAI -Động từ "continue" không phản ánh đúng sự t</w:t>
      </w:r>
      <w:r>
        <w:rPr>
          <w:bCs/>
        </w:rPr>
        <w:t>hay đổi đột ngột và khắc nghiệt trong môi trường pháp lý mới. Phương án này làm giảm đi tính nghiêm trọng của các mối đe dọa mà các phóng viên đang thực sự phải đối mặt.</w:t>
      </w:r>
    </w:p>
    <w:p w14:paraId="52259A72" w14:textId="77777777" w:rsidR="00F45765" w:rsidRDefault="00313620">
      <w:pPr>
        <w:spacing w:line="360" w:lineRule="auto"/>
        <w:rPr>
          <w:bCs/>
        </w:rPr>
      </w:pPr>
      <w:r>
        <w:rPr>
          <w:b/>
          <w:bCs/>
        </w:rPr>
        <w:t>C. who once covered sensitive governmental affairs would face unprecedented legal thre</w:t>
      </w:r>
      <w:r>
        <w:rPr>
          <w:b/>
          <w:bCs/>
        </w:rPr>
        <w:t xml:space="preserve">ats </w:t>
      </w:r>
      <w:r>
        <w:rPr>
          <w:bCs/>
        </w:rPr>
        <w:t>-SAI -Cách dùng "would" trong trường hợp này không phù hợp để mô tả một thực trạng đang diễn ra và gây ảnh hưởng trực tiếp. Nó tạo ra cảm giác về một giả định hơn là một sự thật khốc liệt mà giới báo chí đang trải qua.</w:t>
      </w:r>
    </w:p>
    <w:p w14:paraId="07A2EB26" w14:textId="77777777" w:rsidR="00F45765" w:rsidRDefault="00313620">
      <w:pPr>
        <w:spacing w:line="360" w:lineRule="auto"/>
        <w:rPr>
          <w:bCs/>
          <w:color w:val="C00000"/>
        </w:rPr>
      </w:pPr>
      <w:r>
        <w:rPr>
          <w:b/>
          <w:bCs/>
          <w:color w:val="C00000"/>
        </w:rPr>
        <w:t>D. who once covered sensitive gov</w:t>
      </w:r>
      <w:r>
        <w:rPr>
          <w:b/>
          <w:bCs/>
          <w:color w:val="C00000"/>
        </w:rPr>
        <w:t xml:space="preserve">ernmental affairs fearlessly now face unprecedented legal threats </w:t>
      </w:r>
      <w:r>
        <w:rPr>
          <w:bCs/>
          <w:color w:val="C00000"/>
        </w:rPr>
        <w:t>-ĐÚNG -Mệnh đề quan hệ bổ nghĩa cho chủ ngữ "Reporters" tạo nên cấu trúc câu hoàn chỉnh và mạch lạc. Sự tương phản giữa việc đưa tin "không sợ hãi" trong quá khứ và "mối đe dọa pháp lý" hiện</w:t>
      </w:r>
      <w:r>
        <w:rPr>
          <w:bCs/>
          <w:color w:val="C00000"/>
        </w:rPr>
        <w:t xml:space="preserve"> tại rất logic.</w:t>
      </w:r>
    </w:p>
    <w:p w14:paraId="1023BB38" w14:textId="77777777" w:rsidR="00F45765" w:rsidRDefault="00313620">
      <w:pPr>
        <w:spacing w:line="360" w:lineRule="auto"/>
        <w:rPr>
          <w:bCs/>
        </w:rPr>
      </w:pPr>
      <w:r>
        <w:rPr>
          <w:b/>
          <w:bCs/>
        </w:rPr>
        <w:t xml:space="preserve">Tạm dịch: </w:t>
      </w:r>
      <w:r>
        <w:rPr>
          <w:bCs/>
        </w:rPr>
        <w:t xml:space="preserve">Reporters who once covered sensitive governmental affairs fearlessly now face unprecedented legal threats and profound professional uncertainties. </w:t>
      </w:r>
      <w:r>
        <w:rPr>
          <w:bCs/>
          <w:color w:val="C00000"/>
        </w:rPr>
        <w:t xml:space="preserve">("Những phóng viên từng đưa tin về các vấn đề chính phủ nhạy cảm một cách không sợ </w:t>
      </w:r>
      <w:r>
        <w:rPr>
          <w:bCs/>
          <w:color w:val="C00000"/>
        </w:rPr>
        <w:t>hãi giờ đây phải đối mặt với những mối đe dọa pháp lý chưa từng có và những bất ổn nghề nghiệp sâu sắc.")</w:t>
      </w:r>
    </w:p>
    <w:p w14:paraId="45D1FF7A" w14:textId="77777777" w:rsidR="00F45765" w:rsidRDefault="00F45765">
      <w:pPr>
        <w:spacing w:line="360" w:lineRule="auto"/>
        <w:rPr>
          <w:b/>
          <w:bCs/>
        </w:rPr>
      </w:pPr>
    </w:p>
    <w:p w14:paraId="2442C4A3" w14:textId="77777777" w:rsidR="00F45765" w:rsidRDefault="00313620">
      <w:pPr>
        <w:spacing w:line="360" w:lineRule="auto"/>
        <w:rPr>
          <w:b/>
          <w:bCs/>
        </w:rPr>
      </w:pPr>
      <w:r>
        <w:rPr>
          <w:b/>
          <w:bCs/>
        </w:rPr>
        <w:t>Question 20:</w:t>
      </w:r>
    </w:p>
    <w:p w14:paraId="307E6879" w14:textId="77777777" w:rsidR="00F45765" w:rsidRDefault="00313620">
      <w:pPr>
        <w:spacing w:line="360" w:lineRule="auto"/>
        <w:rPr>
          <w:b/>
          <w:highlight w:val="cyan"/>
        </w:rPr>
      </w:pPr>
      <w:r>
        <w:rPr>
          <w:b/>
          <w:bCs/>
          <w:highlight w:val="cyan"/>
        </w:rPr>
        <w:t xml:space="preserve">A. </w:t>
      </w:r>
      <w:r>
        <w:rPr>
          <w:b/>
          <w:highlight w:val="cyan"/>
        </w:rPr>
        <w:t>is that self-censorship has become an ingrained survival mechanism among remaining news professionals</w:t>
      </w:r>
    </w:p>
    <w:p w14:paraId="7C7AB9D4" w14:textId="77777777" w:rsidR="00F45765" w:rsidRDefault="00313620">
      <w:pPr>
        <w:spacing w:line="360" w:lineRule="auto"/>
      </w:pPr>
      <w:r>
        <w:rPr>
          <w:b/>
          <w:bCs/>
        </w:rPr>
        <w:t>B.</w:t>
      </w:r>
      <w:r>
        <w:t xml:space="preserve"> is whether shuttered outlets</w:t>
      </w:r>
      <w:r>
        <w:t xml:space="preserve"> will resurface as authorities liberalize licensing rules across HongKong</w:t>
      </w:r>
    </w:p>
    <w:p w14:paraId="0B37EBFC" w14:textId="77777777" w:rsidR="00F45765" w:rsidRDefault="00313620">
      <w:pPr>
        <w:spacing w:line="360" w:lineRule="auto"/>
      </w:pPr>
      <w:r>
        <w:rPr>
          <w:b/>
          <w:bCs/>
        </w:rPr>
        <w:t>C.</w:t>
      </w:r>
      <w:r>
        <w:t xml:space="preserve"> is how watchdogs can reconstruct credibility once civic trust erodes under unrelenting disinformation</w:t>
      </w:r>
    </w:p>
    <w:p w14:paraId="7B64E0A9" w14:textId="77777777" w:rsidR="00F45765" w:rsidRDefault="00313620">
      <w:pPr>
        <w:spacing w:line="360" w:lineRule="auto"/>
        <w:rPr>
          <w:bCs/>
        </w:rPr>
      </w:pPr>
      <w:r>
        <w:rPr>
          <w:b/>
          <w:bCs/>
        </w:rPr>
        <w:t>D.</w:t>
      </w:r>
      <w:r>
        <w:t xml:space="preserve"> is why audiences migrate overseas when local reporting loses legitimacy am</w:t>
      </w:r>
      <w:r>
        <w:t>idst pervasive surveillance</w:t>
      </w:r>
    </w:p>
    <w:p w14:paraId="680BA37C" w14:textId="77777777" w:rsidR="00F45765" w:rsidRDefault="00313620">
      <w:pPr>
        <w:spacing w:line="360" w:lineRule="auto"/>
        <w:rPr>
          <w:bCs/>
        </w:rPr>
      </w:pPr>
      <w:r>
        <w:rPr>
          <w:b/>
          <w:bCs/>
          <w:highlight w:val="yellow"/>
        </w:rPr>
        <w:t xml:space="preserve">Giải Thích: </w:t>
      </w:r>
      <w:r>
        <w:rPr>
          <w:bCs/>
          <w:highlight w:val="yellow"/>
        </w:rPr>
        <w:t>Kiến thức về mệnh đề danh ngữ</w:t>
      </w:r>
    </w:p>
    <w:p w14:paraId="218BC210" w14:textId="77777777" w:rsidR="00F45765" w:rsidRDefault="00313620">
      <w:pPr>
        <w:spacing w:line="360" w:lineRule="auto"/>
        <w:rPr>
          <w:bCs/>
          <w:color w:val="C00000"/>
        </w:rPr>
      </w:pPr>
      <w:r>
        <w:rPr>
          <w:b/>
          <w:bCs/>
          <w:color w:val="C00000"/>
        </w:rPr>
        <w:t>A. is that self-censorship has become an ingrained survival mechanism among remaining news professionals</w:t>
      </w:r>
      <w:r>
        <w:rPr>
          <w:bCs/>
          <w:color w:val="C00000"/>
        </w:rPr>
        <w:t xml:space="preserve"> -ĐÚNG -Mệnh đề danh ngữ bắt đầu bằng "that" đóng vai trò là bổ ngữ hoàn hảo cho c</w:t>
      </w:r>
      <w:r>
        <w:rPr>
          <w:bCs/>
          <w:color w:val="C00000"/>
        </w:rPr>
        <w:t xml:space="preserve">hủ ngữ </w:t>
      </w:r>
      <w:r>
        <w:rPr>
          <w:bCs/>
          <w:color w:val="C00000"/>
        </w:rPr>
        <w:lastRenderedPageBreak/>
        <w:t>"What remains deeply troubling". Nội dung này phản ánh chính xác thực trạng tâm lý của những người làm báo còn trụ lại.</w:t>
      </w:r>
    </w:p>
    <w:p w14:paraId="09A09684" w14:textId="77777777" w:rsidR="00F45765" w:rsidRDefault="00313620">
      <w:pPr>
        <w:spacing w:line="360" w:lineRule="auto"/>
        <w:rPr>
          <w:bCs/>
        </w:rPr>
      </w:pPr>
      <w:r>
        <w:rPr>
          <w:b/>
          <w:bCs/>
        </w:rPr>
        <w:t xml:space="preserve">B. is whether shuttered outlets will resurface as authorities liberalize licensing rules across HongKong </w:t>
      </w:r>
      <w:r>
        <w:rPr>
          <w:bCs/>
        </w:rPr>
        <w:t>-SAI -Việc dùng "whether</w:t>
      </w:r>
      <w:r>
        <w:rPr>
          <w:bCs/>
        </w:rPr>
        <w:t>" mang tính chất dự đoán không phù hợp với mạch văn đang trình bày về những nỗi lo ngại thực tế. Nội dung về việc nới lỏng quy định cấp phép cũng hoàn toàn mâu thuẫn với bối cảnh thắt chặt hiện nay.</w:t>
      </w:r>
    </w:p>
    <w:p w14:paraId="70BAE9FE" w14:textId="77777777" w:rsidR="00F45765" w:rsidRDefault="00313620">
      <w:pPr>
        <w:spacing w:line="360" w:lineRule="auto"/>
        <w:rPr>
          <w:bCs/>
        </w:rPr>
      </w:pPr>
      <w:r>
        <w:rPr>
          <w:b/>
          <w:bCs/>
        </w:rPr>
        <w:t xml:space="preserve">C. is how watchdogs can reconstruct credibility once civic trust erodes under unrelenting disinformation </w:t>
      </w:r>
      <w:r>
        <w:rPr>
          <w:bCs/>
        </w:rPr>
        <w:t>-SAI -Vấn đề về việc khôi phục uy tín của các cơ quan giám sát là một chủ đề quá rộng và không tập trung vào trọng tâm báo chí. Phương án này làm chệch</w:t>
      </w:r>
      <w:r>
        <w:rPr>
          <w:bCs/>
        </w:rPr>
        <w:t xml:space="preserve"> hướng thảo luận về sự suy giảm tự do ngôn luận tại địa phương.</w:t>
      </w:r>
    </w:p>
    <w:p w14:paraId="4DAF9D46" w14:textId="77777777" w:rsidR="00F45765" w:rsidRDefault="00313620">
      <w:pPr>
        <w:spacing w:line="360" w:lineRule="auto"/>
        <w:rPr>
          <w:bCs/>
        </w:rPr>
      </w:pPr>
      <w:r>
        <w:rPr>
          <w:b/>
          <w:bCs/>
        </w:rPr>
        <w:t xml:space="preserve">D. is why audiences migrate overseas when local reporting loses legitimacy amidst pervasive surveillance </w:t>
      </w:r>
      <w:r>
        <w:rPr>
          <w:bCs/>
        </w:rPr>
        <w:t>-SAI -Lý do khán giả di cư ra nước ngoài không giải thích được điều gì đang gây lo ngại</w:t>
      </w:r>
      <w:r>
        <w:rPr>
          <w:bCs/>
        </w:rPr>
        <w:t xml:space="preserve"> sâu sắc cho các quan sát viên toàn cầu về nội tại báo chí. Câu này đưa ra một hệ quả xã hội thay vì tập trung vào sự biến đổi của môi trường truyền thông.</w:t>
      </w:r>
    </w:p>
    <w:p w14:paraId="653164C3" w14:textId="77777777" w:rsidR="00F45765" w:rsidRDefault="00313620">
      <w:pPr>
        <w:spacing w:line="360" w:lineRule="auto"/>
        <w:rPr>
          <w:bCs/>
        </w:rPr>
      </w:pPr>
      <w:r>
        <w:rPr>
          <w:b/>
          <w:bCs/>
        </w:rPr>
        <w:t xml:space="preserve">Tạm dịch: </w:t>
      </w:r>
      <w:r>
        <w:rPr>
          <w:bCs/>
        </w:rPr>
        <w:t>What remains deeply troubling for global observers, however, is that self-censorship has b</w:t>
      </w:r>
      <w:r>
        <w:rPr>
          <w:bCs/>
        </w:rPr>
        <w:t>ecome an ingrained survival mechanism among remaining news professionals.</w:t>
      </w:r>
      <w:r>
        <w:rPr>
          <w:bCs/>
          <w:color w:val="C00000"/>
        </w:rPr>
        <w:t xml:space="preserve"> ("Tuy nhiên, điều vẫn gây lo ngại sâu sắc cho các quan sát viên toàn cầu là việc tự kiểm duyệt đã trở thành một cơ chế sinh tồn thâm căn cố đế trong số những chuyên gia tin tức còn l</w:t>
      </w:r>
      <w:r>
        <w:rPr>
          <w:bCs/>
          <w:color w:val="C00000"/>
        </w:rPr>
        <w:t>ại.")</w:t>
      </w:r>
    </w:p>
    <w:p w14:paraId="32F380FB" w14:textId="77777777" w:rsidR="00F45765" w:rsidRDefault="00F45765">
      <w:pPr>
        <w:spacing w:line="360" w:lineRule="auto"/>
        <w:rPr>
          <w:b/>
          <w:bCs/>
        </w:rPr>
      </w:pPr>
    </w:p>
    <w:p w14:paraId="42A7E57D" w14:textId="77777777" w:rsidR="00F45765" w:rsidRDefault="00313620">
      <w:pPr>
        <w:spacing w:line="360" w:lineRule="auto"/>
        <w:rPr>
          <w:b/>
          <w:bCs/>
        </w:rPr>
      </w:pPr>
      <w:r>
        <w:rPr>
          <w:b/>
          <w:bCs/>
        </w:rPr>
        <w:t>Question 21:</w:t>
      </w:r>
    </w:p>
    <w:p w14:paraId="3E1BD11D" w14:textId="77777777" w:rsidR="00F45765" w:rsidRDefault="00313620">
      <w:pPr>
        <w:spacing w:line="360" w:lineRule="auto"/>
      </w:pPr>
      <w:r>
        <w:rPr>
          <w:b/>
          <w:bCs/>
        </w:rPr>
        <w:t>A.</w:t>
      </w:r>
      <w:r>
        <w:t xml:space="preserve"> responding cautiously to audience backlash or declining public trust in media</w:t>
      </w:r>
    </w:p>
    <w:p w14:paraId="4C32242B" w14:textId="77777777" w:rsidR="00F45765" w:rsidRDefault="00313620">
      <w:pPr>
        <w:spacing w:line="360" w:lineRule="auto"/>
        <w:rPr>
          <w:b/>
          <w:highlight w:val="cyan"/>
        </w:rPr>
      </w:pPr>
      <w:r>
        <w:rPr>
          <w:b/>
          <w:bCs/>
          <w:highlight w:val="cyan"/>
        </w:rPr>
        <w:t>B.</w:t>
      </w:r>
      <w:r>
        <w:rPr>
          <w:b/>
          <w:highlight w:val="cyan"/>
        </w:rPr>
        <w:t xml:space="preserve"> fearing prosecution under sedition statutes or economic retaliation from officials</w:t>
      </w:r>
    </w:p>
    <w:p w14:paraId="3AA26F45" w14:textId="77777777" w:rsidR="00F45765" w:rsidRDefault="00313620">
      <w:pPr>
        <w:spacing w:line="360" w:lineRule="auto"/>
      </w:pPr>
      <w:r>
        <w:rPr>
          <w:b/>
          <w:bCs/>
        </w:rPr>
        <w:t>C.</w:t>
      </w:r>
      <w:r>
        <w:t xml:space="preserve"> anticipating reputational damage from partisan disputes or polariz</w:t>
      </w:r>
      <w:r>
        <w:t>ed debate</w:t>
      </w:r>
    </w:p>
    <w:p w14:paraId="04938841" w14:textId="77777777" w:rsidR="00F45765" w:rsidRDefault="00313620">
      <w:pPr>
        <w:spacing w:line="360" w:lineRule="auto"/>
        <w:rPr>
          <w:bCs/>
        </w:rPr>
      </w:pPr>
      <w:r>
        <w:rPr>
          <w:b/>
          <w:bCs/>
        </w:rPr>
        <w:t>D.</w:t>
      </w:r>
      <w:r>
        <w:t xml:space="preserve"> adjusting editorial priorities amid financial strain or competitive pressures</w:t>
      </w:r>
    </w:p>
    <w:p w14:paraId="2ADEE574" w14:textId="77777777" w:rsidR="00F45765" w:rsidRDefault="00313620">
      <w:pPr>
        <w:spacing w:line="360" w:lineRule="auto"/>
        <w:rPr>
          <w:bCs/>
        </w:rPr>
      </w:pPr>
      <w:r>
        <w:rPr>
          <w:b/>
          <w:bCs/>
          <w:highlight w:val="yellow"/>
        </w:rPr>
        <w:t xml:space="preserve">Giải Thích: </w:t>
      </w:r>
      <w:r>
        <w:rPr>
          <w:bCs/>
          <w:highlight w:val="yellow"/>
        </w:rPr>
        <w:t>Kiến thức về mệnh đề độc lập -nghĩa của câu</w:t>
      </w:r>
    </w:p>
    <w:p w14:paraId="441563B0" w14:textId="77777777" w:rsidR="00F45765" w:rsidRDefault="00313620">
      <w:pPr>
        <w:spacing w:line="360" w:lineRule="auto"/>
        <w:rPr>
          <w:bCs/>
        </w:rPr>
      </w:pPr>
      <w:r>
        <w:rPr>
          <w:b/>
          <w:bCs/>
        </w:rPr>
        <w:t xml:space="preserve">A. responding cautiously to audience backlash or declining public trust in media </w:t>
      </w:r>
      <w:r>
        <w:rPr>
          <w:bCs/>
        </w:rPr>
        <w:t>-SAI -Nguyên nhân về phản ứn</w:t>
      </w:r>
      <w:r>
        <w:rPr>
          <w:bCs/>
        </w:rPr>
        <w:t>g của khán giả không phù hợp với bối cảnh áp lực chính trị được mô tả trong đoạn văn. Phương án này bỏ qua yếu tố cốt lõi là sự kiểm soát từ phía chính quyền đối với các nội dung nhạy cảm.</w:t>
      </w:r>
    </w:p>
    <w:p w14:paraId="039E3AE5" w14:textId="77777777" w:rsidR="00F45765" w:rsidRDefault="00313620">
      <w:pPr>
        <w:spacing w:line="360" w:lineRule="auto"/>
        <w:rPr>
          <w:bCs/>
          <w:color w:val="C00000"/>
        </w:rPr>
      </w:pPr>
      <w:r>
        <w:rPr>
          <w:b/>
          <w:bCs/>
          <w:color w:val="C00000"/>
        </w:rPr>
        <w:t>B. fearing prosecution under sedition statutes or economic retaliat</w:t>
      </w:r>
      <w:r>
        <w:rPr>
          <w:b/>
          <w:bCs/>
          <w:color w:val="C00000"/>
        </w:rPr>
        <w:t xml:space="preserve">ion from officials </w:t>
      </w:r>
      <w:r>
        <w:rPr>
          <w:bCs/>
          <w:color w:val="C00000"/>
        </w:rPr>
        <w:t>-ĐÚNG -Cụm phân từ hiện tại "fearing" đóng vai trò rút gọn mệnh đề trạng ngữ chỉ lý do cho việc né tránh các chủ đề nhạy cảm. Nội dung về nỗi sợ bị truy tố và trả đũa kinh tế phản ánh sát thực tế của các nhà báo.</w:t>
      </w:r>
    </w:p>
    <w:p w14:paraId="68462281" w14:textId="77777777" w:rsidR="00F45765" w:rsidRDefault="00313620">
      <w:pPr>
        <w:spacing w:line="360" w:lineRule="auto"/>
        <w:rPr>
          <w:bCs/>
        </w:rPr>
      </w:pPr>
      <w:r>
        <w:rPr>
          <w:b/>
          <w:bCs/>
        </w:rPr>
        <w:t xml:space="preserve">C. anticipating reputational damage from partisan disputes or polarized debate </w:t>
      </w:r>
      <w:r>
        <w:rPr>
          <w:bCs/>
        </w:rPr>
        <w:t>-SAI -Việc lo ngại về tổn hại uy tín do tranh chấp phe phái là vấn đề của các nền truyền thông tự do, không phải bối cảnh của Hồng Kông. Câu này không thể hiện được tính chất ng</w:t>
      </w:r>
      <w:r>
        <w:rPr>
          <w:bCs/>
        </w:rPr>
        <w:t>uy hiểm của các đạo luật an ninh đang thực thi.</w:t>
      </w:r>
    </w:p>
    <w:p w14:paraId="65A69B5C" w14:textId="77777777" w:rsidR="00F45765" w:rsidRDefault="00313620">
      <w:pPr>
        <w:spacing w:line="360" w:lineRule="auto"/>
        <w:rPr>
          <w:bCs/>
        </w:rPr>
      </w:pPr>
      <w:r>
        <w:rPr>
          <w:b/>
          <w:bCs/>
        </w:rPr>
        <w:t xml:space="preserve">D. adjusting editorial priorities amid financial strain or competitive pressures </w:t>
      </w:r>
      <w:r>
        <w:rPr>
          <w:bCs/>
        </w:rPr>
        <w:t>-SAI -Việc điều chỉnh thứ tự ưu tiên do khó khăn tài chính là vấn đề kinh doanh thông thường. Nó không đủ sức nặng để giải thíc</w:t>
      </w:r>
      <w:r>
        <w:rPr>
          <w:bCs/>
        </w:rPr>
        <w:t>h cho việc xói mòn độc lập biên tập và sự sợ hãi bao trùm trong giới cầm bút.</w:t>
      </w:r>
    </w:p>
    <w:p w14:paraId="43A2F2DC" w14:textId="77777777" w:rsidR="00F45765" w:rsidRDefault="00313620">
      <w:pPr>
        <w:spacing w:line="360" w:lineRule="auto"/>
        <w:rPr>
          <w:bCs/>
        </w:rPr>
      </w:pPr>
      <w:r>
        <w:rPr>
          <w:b/>
          <w:bCs/>
        </w:rPr>
        <w:lastRenderedPageBreak/>
        <w:t xml:space="preserve">Tạm dịch: </w:t>
      </w:r>
      <w:r>
        <w:rPr>
          <w:bCs/>
        </w:rPr>
        <w:t xml:space="preserve">Writers and editors increasingly avoid controversial subjects, fearing prosecution under sedition statutes or economic retaliation from officials. </w:t>
      </w:r>
      <w:r>
        <w:rPr>
          <w:bCs/>
          <w:color w:val="C00000"/>
        </w:rPr>
        <w:t>("Các cây viết và biê</w:t>
      </w:r>
      <w:r>
        <w:rPr>
          <w:bCs/>
          <w:color w:val="C00000"/>
        </w:rPr>
        <w:t>n tập viên ngày càng tránh các chủ đề gây tranh cãi vì lo sợ bị truy tố theo các đạo luật về tội nổi loạn hoặc sự trả đũa kinh tế từ các quan chức.")</w:t>
      </w:r>
    </w:p>
    <w:p w14:paraId="5D4BC4FA" w14:textId="77777777" w:rsidR="00F45765" w:rsidRDefault="00F45765">
      <w:pPr>
        <w:spacing w:line="360" w:lineRule="auto"/>
        <w:rPr>
          <w:b/>
          <w:bCs/>
        </w:rPr>
      </w:pPr>
    </w:p>
    <w:p w14:paraId="3ED0899B" w14:textId="77777777" w:rsidR="00F45765" w:rsidRDefault="00313620">
      <w:pPr>
        <w:spacing w:line="360" w:lineRule="auto"/>
        <w:rPr>
          <w:b/>
          <w:bCs/>
        </w:rPr>
      </w:pPr>
      <w:r>
        <w:rPr>
          <w:b/>
          <w:bCs/>
        </w:rPr>
        <w:t>Question 22:</w:t>
      </w:r>
    </w:p>
    <w:p w14:paraId="613BD087" w14:textId="77777777" w:rsidR="00F45765" w:rsidRDefault="00313620">
      <w:pPr>
        <w:spacing w:line="360" w:lineRule="auto"/>
      </w:pPr>
      <w:r>
        <w:rPr>
          <w:b/>
          <w:bCs/>
        </w:rPr>
        <w:t>A.</w:t>
      </w:r>
      <w:r>
        <w:t xml:space="preserve"> with public communication having been increasingly fragmented across transnational and di</w:t>
      </w:r>
      <w:r>
        <w:t>gitally mediated information networks</w:t>
      </w:r>
    </w:p>
    <w:p w14:paraId="4EBBC759" w14:textId="77777777" w:rsidR="00F45765" w:rsidRDefault="00313620">
      <w:pPr>
        <w:spacing w:line="360" w:lineRule="auto"/>
      </w:pPr>
      <w:r>
        <w:rPr>
          <w:b/>
          <w:bCs/>
        </w:rPr>
        <w:t>B.</w:t>
      </w:r>
      <w:r>
        <w:t xml:space="preserve"> with political discourse having been visibly displaced into encrypted platforms and informal cross-border exchanges</w:t>
      </w:r>
    </w:p>
    <w:p w14:paraId="14DB8849" w14:textId="77777777" w:rsidR="00F45765" w:rsidRDefault="00313620">
      <w:pPr>
        <w:spacing w:line="360" w:lineRule="auto"/>
      </w:pPr>
      <w:r>
        <w:rPr>
          <w:b/>
          <w:bCs/>
        </w:rPr>
        <w:t>C.</w:t>
      </w:r>
      <w:r>
        <w:t xml:space="preserve"> with journalistic practices having been gradually reshaped by market-driven technological and au</w:t>
      </w:r>
      <w:r>
        <w:t>dience-oriented pressures</w:t>
      </w:r>
    </w:p>
    <w:p w14:paraId="45082206" w14:textId="77777777" w:rsidR="00F45765" w:rsidRDefault="00313620">
      <w:pPr>
        <w:spacing w:line="360" w:lineRule="auto"/>
        <w:rPr>
          <w:b/>
          <w:highlight w:val="cyan"/>
        </w:rPr>
      </w:pPr>
      <w:r>
        <w:rPr>
          <w:b/>
          <w:bCs/>
          <w:highlight w:val="cyan"/>
        </w:rPr>
        <w:t>D.</w:t>
      </w:r>
      <w:r>
        <w:rPr>
          <w:b/>
          <w:highlight w:val="cyan"/>
        </w:rPr>
        <w:t xml:space="preserve"> with expressive liberties having been substantially curtailed across the territory's entire communicative ecosystem</w:t>
      </w:r>
    </w:p>
    <w:p w14:paraId="640E2149" w14:textId="77777777" w:rsidR="00F45765" w:rsidRDefault="00313620">
      <w:pPr>
        <w:spacing w:line="360" w:lineRule="auto"/>
      </w:pPr>
      <w:r>
        <w:rPr>
          <w:b/>
          <w:bCs/>
          <w:highlight w:val="yellow"/>
        </w:rPr>
        <w:t>Giải Thích:</w:t>
      </w:r>
      <w:r>
        <w:rPr>
          <w:highlight w:val="yellow"/>
        </w:rPr>
        <w:t xml:space="preserve"> Kiến thức về mệnh đề độc lập -nghĩa của câu</w:t>
      </w:r>
    </w:p>
    <w:p w14:paraId="0D1FD6F2" w14:textId="77777777" w:rsidR="00F45765" w:rsidRDefault="00313620">
      <w:pPr>
        <w:spacing w:line="360" w:lineRule="auto"/>
      </w:pPr>
      <w:r>
        <w:rPr>
          <w:b/>
          <w:bCs/>
        </w:rPr>
        <w:t>A. with public communication having been increasingly f</w:t>
      </w:r>
      <w:r>
        <w:rPr>
          <w:b/>
          <w:bCs/>
        </w:rPr>
        <w:t>ragmented across transnational and digitally mediated information networks</w:t>
      </w:r>
      <w:r>
        <w:t xml:space="preserve"> -SAI -Sự phân mảnh của truyền thông đại chúng không phải là yếu tố chính khiến quỹ đạo chung của báo chí trở nên bi quan. Phương án này tập trung vào khía cạnh kỹ thuật hơn là sự su</w:t>
      </w:r>
      <w:r>
        <w:t>y giảm thực chất của các quyền tự do.</w:t>
      </w:r>
    </w:p>
    <w:p w14:paraId="1985CB32" w14:textId="77777777" w:rsidR="00F45765" w:rsidRDefault="00313620">
      <w:pPr>
        <w:spacing w:line="360" w:lineRule="auto"/>
      </w:pPr>
      <w:r>
        <w:rPr>
          <w:b/>
          <w:bCs/>
        </w:rPr>
        <w:t>B. with political discourse having been visibly displaced into encrypted platforms and informal cross-border exchanges</w:t>
      </w:r>
      <w:r>
        <w:t xml:space="preserve"> -SAI -Việc dịch chuyển thảo luận sang các nền tảng mã hóa chỉ là một phản ứng của người dân trước s</w:t>
      </w:r>
      <w:r>
        <w:t>ự kiểm soát. Nó không phản ánh đầy đủ bức tranh về sự sụp đổ của các thiết chế báo chí độc lập tại vùng lãnh thổ này.</w:t>
      </w:r>
    </w:p>
    <w:p w14:paraId="3CD1095E" w14:textId="77777777" w:rsidR="00F45765" w:rsidRDefault="00313620">
      <w:pPr>
        <w:spacing w:line="360" w:lineRule="auto"/>
      </w:pPr>
      <w:r>
        <w:rPr>
          <w:b/>
          <w:bCs/>
        </w:rPr>
        <w:t>C. with journalistic practices having been gradually reshaped by market-driven technological and audience-oriented pressures</w:t>
      </w:r>
      <w:r>
        <w:t xml:space="preserve"> -SAI -Áp lực </w:t>
      </w:r>
      <w:r>
        <w:t>từ thị trường và công nghệ là xu hướng chung của báo chí thế giới và mang tính tích cực hoặc trung lập. Nó không phù hợp để giải thích cho một quỹ đạo "đáng thất vọng" về mặt quyền tự do báo chí.</w:t>
      </w:r>
    </w:p>
    <w:p w14:paraId="3A612A93" w14:textId="77777777" w:rsidR="00F45765" w:rsidRDefault="00313620">
      <w:pPr>
        <w:spacing w:line="360" w:lineRule="auto"/>
        <w:rPr>
          <w:color w:val="C00000"/>
        </w:rPr>
      </w:pPr>
      <w:r>
        <w:rPr>
          <w:b/>
          <w:bCs/>
          <w:color w:val="C00000"/>
        </w:rPr>
        <w:t>D. with expressive liberties having been substantially curta</w:t>
      </w:r>
      <w:r>
        <w:rPr>
          <w:b/>
          <w:bCs/>
          <w:color w:val="C00000"/>
        </w:rPr>
        <w:t>iled across the territory's entire communicative ecosystem</w:t>
      </w:r>
      <w:r>
        <w:rPr>
          <w:color w:val="C00000"/>
        </w:rPr>
        <w:t xml:space="preserve"> -ĐÚNG -Cấu trúc "with + Noun + V3" mô tả hoàn cảnh đi kèm giải thích cho quỹ đạo bi quan của báo chí. Việc các quyền tự do bị cắt giảm trên toàn bộ hệ sinh thái là kết luận logic cho bài viết.</w:t>
      </w:r>
    </w:p>
    <w:p w14:paraId="3CAB118F" w14:textId="77777777" w:rsidR="00F45765" w:rsidRDefault="00313620">
      <w:pPr>
        <w:spacing w:line="360" w:lineRule="auto"/>
      </w:pPr>
      <w:r>
        <w:rPr>
          <w:b/>
          <w:bCs/>
        </w:rPr>
        <w:t xml:space="preserve">Tạm </w:t>
      </w:r>
      <w:r>
        <w:rPr>
          <w:b/>
          <w:bCs/>
        </w:rPr>
        <w:t>dịch:</w:t>
      </w:r>
      <w:r>
        <w:t xml:space="preserve"> Nevertheless, the overall trajectory remains discouraging, with expressive liberties having been substantially curtailed across the territory's entire communicative ecosystem. </w:t>
      </w:r>
      <w:r>
        <w:rPr>
          <w:color w:val="C00000"/>
        </w:rPr>
        <w:t>("Tuy nhiên, quỹ đạo chung vẫn đáng thất vọng, với các quyền tự do biểu đạ</w:t>
      </w:r>
      <w:r>
        <w:rPr>
          <w:color w:val="C00000"/>
        </w:rPr>
        <w:t>t đã bị cắt giảm đáng kể trên toàn bộ hệ sinh thái giao tiếp của vùng lãnh thổ.")</w:t>
      </w:r>
    </w:p>
    <w:p w14:paraId="5D6F422B" w14:textId="77777777" w:rsidR="001436D6" w:rsidRDefault="001436D6">
      <w:pPr>
        <w:spacing w:line="360" w:lineRule="auto"/>
        <w:jc w:val="center"/>
        <w:rPr>
          <w:b/>
          <w:bCs/>
          <w:color w:val="0070C0"/>
          <w:highlight w:val="yellow"/>
        </w:rPr>
      </w:pPr>
    </w:p>
    <w:p w14:paraId="09CD71B8" w14:textId="0008674A" w:rsidR="00F45765" w:rsidRDefault="00313620">
      <w:pPr>
        <w:spacing w:line="360" w:lineRule="auto"/>
        <w:jc w:val="center"/>
        <w:rPr>
          <w:b/>
          <w:bCs/>
          <w:color w:val="0070C0"/>
        </w:rPr>
      </w:pPr>
      <w:r w:rsidRPr="001436D6">
        <w:rPr>
          <w:b/>
          <w:bCs/>
          <w:color w:val="0070C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693"/>
        <w:gridCol w:w="4863"/>
      </w:tblGrid>
      <w:tr w:rsidR="00F45765" w14:paraId="3DB37B3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2990605C" w14:textId="77777777" w:rsidR="00F45765" w:rsidRPr="001436D6" w:rsidRDefault="00313620">
            <w:pPr>
              <w:spacing w:line="360" w:lineRule="auto"/>
              <w:jc w:val="center"/>
            </w:pPr>
            <w:r w:rsidRPr="001436D6">
              <w:rPr>
                <w:b/>
                <w:bCs/>
              </w:rPr>
              <w:lastRenderedPageBreak/>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2CD6BF6" w14:textId="77777777" w:rsidR="00F45765" w:rsidRDefault="00313620">
            <w:pPr>
              <w:spacing w:line="360" w:lineRule="auto"/>
              <w:jc w:val="center"/>
              <w:rPr>
                <w:color w:val="C00000"/>
              </w:rPr>
            </w:pPr>
            <w:r>
              <w:rPr>
                <w:b/>
                <w:bCs/>
                <w:color w:val="C00000"/>
              </w:rPr>
              <w:t>Tiếng Việt</w:t>
            </w:r>
          </w:p>
        </w:tc>
      </w:tr>
      <w:tr w:rsidR="00F45765" w14:paraId="7E66C9A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298B6F7C" w14:textId="77777777" w:rsidR="00F45765" w:rsidRPr="001436D6" w:rsidRDefault="00313620">
            <w:pPr>
              <w:spacing w:line="360" w:lineRule="auto"/>
            </w:pPr>
            <w:r w:rsidRPr="001436D6">
              <w:t xml:space="preserve">The erosion of press freedom in Hong Kong represents one of the most dramatic and alarming transformations in modern media </w:t>
            </w:r>
            <w:r w:rsidRPr="001436D6">
              <w:t>history. It was the national security law, imposed by Beijing in 2020, that fundamentally altered the territory's journalistic landscape and silenced numerous critical voices. Reporters who once covered sensitive governmental affairs fearlessly now face un</w:t>
            </w:r>
            <w:r w:rsidRPr="001436D6">
              <w:t>precedented legal threats and profound professional uncertainties. The authorities intensified crackdowns on dissent; consequently, prominent pro-democracy outlets like Apple Daily and Stand News were forced to shut down permanently. What remains deeply tr</w:t>
            </w:r>
            <w:r w:rsidRPr="001436D6">
              <w:t>oubling for global observers, however, is that self-censorship has become an ingrained survival mechanism among remaining news professionals.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6540B4D9" w14:textId="77777777" w:rsidR="00F45765" w:rsidRDefault="00313620">
            <w:pPr>
              <w:spacing w:line="360" w:lineRule="auto"/>
              <w:rPr>
                <w:color w:val="C00000"/>
              </w:rPr>
            </w:pPr>
            <w:r>
              <w:rPr>
                <w:color w:val="C00000"/>
              </w:rPr>
              <w:t>Sự xói mòn tự do báo chí ở Hồng Kông đại diện cho một trong những biến đổi kịch tính và đáng lo ngại nhất trong lị</w:t>
            </w:r>
            <w:r>
              <w:rPr>
                <w:color w:val="C00000"/>
              </w:rPr>
              <w:t>ch sử truyền thông hiện đại. Chính luật an ninh quốc gia, do Bắc Kinh áp đặt vào năm 2020, đã thay đổi căn bản cục diện báo chí của vùng lãnh thổ này và làm im lặng nhiều tiếng nói phản biện. Những phóng viên từng đưa tin về các vấn đề chính phủ nhạy cảm m</w:t>
            </w:r>
            <w:r>
              <w:rPr>
                <w:color w:val="C00000"/>
              </w:rPr>
              <w:t>ột cách không sợ hãi giờ đây phải đối mặt với những mối đe dọa pháp lý chưa từng có và những bất ổn nghề nghiệp sâu sắc. Các nhà chức trách đã tăng cường trấn áp những người bất đồng chính kiến; do đó, các cơ quan ngôn luận ủng hộ dân chủ nổi tiếng như App</w:t>
            </w:r>
            <w:r>
              <w:rPr>
                <w:color w:val="C00000"/>
              </w:rPr>
              <w:t>le Daily và Stand News đã bị buộc phải đóng cửa vĩnh viễn. Tuy nhiên, điều vẫn gây lo ngại sâu sắc cho các quan sát viên toàn cầu là việc tự kiểm duyệt đã trở thành một cơ chế sinh tồn thâm căn cố đế trong số những chuyên gia tin tức còn lại.</w:t>
            </w:r>
          </w:p>
        </w:tc>
      </w:tr>
      <w:tr w:rsidR="00F45765" w14:paraId="4CC56B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8526621" w14:textId="77777777" w:rsidR="00F45765" w:rsidRPr="001436D6" w:rsidRDefault="00313620">
            <w:pPr>
              <w:spacing w:line="360" w:lineRule="auto"/>
            </w:pPr>
            <w:r w:rsidRPr="001436D6">
              <w:t xml:space="preserve">Hong Kong's worldwide ranking plummeted from 18th to approximately 140th; this staggering decline reflects the systematic dismantling of independent editorial institutions. Writers and editors increasingly avoid controversial subjects, fearing prosecution </w:t>
            </w:r>
            <w:r w:rsidRPr="001436D6">
              <w:t>under sedition statutes or economic retaliation from officials. Sources have grown reluctant to communicate with correspondents, understanding that their identities might be exposed during investigations. This pervasive atmosphere of caution extends far be</w:t>
            </w:r>
            <w:r w:rsidRPr="001436D6">
              <w:t>yond explicitly political coverage, affecting documentation of cultural, social, and financial matters alike.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C24D9D4" w14:textId="77777777" w:rsidR="00F45765" w:rsidRDefault="00313620">
            <w:pPr>
              <w:spacing w:line="360" w:lineRule="auto"/>
              <w:rPr>
                <w:color w:val="C00000"/>
              </w:rPr>
            </w:pPr>
            <w:r>
              <w:rPr>
                <w:color w:val="C00000"/>
              </w:rPr>
              <w:t>Xếp hạng toàn cầu của Hồng Kông đã giảm mạnh từ vị trí thứ 18 xuống xấp xỉ vị trí thứ 140; sự sụt giảm đáng kinh ngạc này phản ánh việc tháo dỡ có</w:t>
            </w:r>
            <w:r>
              <w:rPr>
                <w:color w:val="C00000"/>
              </w:rPr>
              <w:t xml:space="preserve"> hệ thống các tổ chức biên tập độc lập. Các cây viết và biên tập viên ngày càng tránh các chủ đề gây tranh cãi vì lo sợ bị truy tố theo các đạo luật về tội nổi loạn hoặc sự trả đũa kinh tế từ các quan chức. Các nguồn tin ngày càng trở nên miễn cưỡng khi gi</w:t>
            </w:r>
            <w:r>
              <w:rPr>
                <w:color w:val="C00000"/>
              </w:rPr>
              <w:t xml:space="preserve">ao tiếp với các phóng viên, hiểu rằng danh tính của họ có thể bị bại lộ trong các cuộc điều tra. Bầu không khí thận trọng lan tỏa này mở rộng ra xa hơn nhiều so với các tin tức chính trị rõ ràng, ảnh hưởng đến việc ghi chép các vấn đề văn hóa, xã </w:t>
            </w:r>
            <w:r>
              <w:rPr>
                <w:color w:val="C00000"/>
              </w:rPr>
              <w:lastRenderedPageBreak/>
              <w:t>hội và tà</w:t>
            </w:r>
            <w:r>
              <w:rPr>
                <w:color w:val="C00000"/>
              </w:rPr>
              <w:t>i chính.</w:t>
            </w:r>
          </w:p>
        </w:tc>
      </w:tr>
      <w:tr w:rsidR="00F45765" w14:paraId="728E70C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CC11854" w14:textId="77777777" w:rsidR="00F45765" w:rsidRPr="001436D6" w:rsidRDefault="00313620">
            <w:pPr>
              <w:spacing w:line="360" w:lineRule="auto"/>
            </w:pPr>
            <w:r w:rsidRPr="001436D6">
              <w:lastRenderedPageBreak/>
              <w:t>Despite these formidable constraints, certain dedicated practitioners continue seeking innovative methods to preserve authentic storytelling. Underground networks and overseas digital platforms have emerged as alternative channels for disseminati</w:t>
            </w:r>
            <w:r w:rsidRPr="001436D6">
              <w:t>ng uncensored information. Nevertheless, the overall trajectory remains discouraging, with expressive liberties having been substantially curtailed across the territory's entire communicative ecosystem. The foreign community watches with concern as this on</w:t>
            </w:r>
            <w:r w:rsidRPr="001436D6">
              <w:t>ce-vibrant publishing hub gradually transforms into an environment where genuine investigative work becomes increasingly perilous and rare.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6CF1CBE" w14:textId="77777777" w:rsidR="00F45765" w:rsidRDefault="00313620">
            <w:pPr>
              <w:spacing w:line="360" w:lineRule="auto"/>
              <w:rPr>
                <w:color w:val="C00000"/>
              </w:rPr>
            </w:pPr>
            <w:r>
              <w:rPr>
                <w:color w:val="C00000"/>
              </w:rPr>
              <w:t xml:space="preserve">Bất chấp những hạn chế ghê gớm này, một số người hành nghề tận tâm vẫn tiếp tục tìm kiếm các phương pháp đổi mới để </w:t>
            </w:r>
            <w:r>
              <w:rPr>
                <w:color w:val="C00000"/>
              </w:rPr>
              <w:t>bảo tồn việc kể chuyện xác thực. Các mạng lưới bí mật và các nền tảng kỹ thuật số ở nước ngoài đã xuất hiện như những kênh thay thế để phổ biến thông tin không bị kiểm duyệt. Tuy nhiên, quỹ đạo chung vẫn đáng thất vọng, với các quyền tự do biểu đạt đã bị c</w:t>
            </w:r>
            <w:r>
              <w:rPr>
                <w:color w:val="C00000"/>
              </w:rPr>
              <w:t>ắt giảm đáng kể trên toàn bộ hệ sinh thái giao tiếp của vùng lãnh thổ. Cộng đồng nước ngoài theo dõi với sự lo ngại khi trung tâm xuất bản từng sôi động này dần chuyển đổi thành một môi trường nơi công việc điều tra thực sự ngày càng trở nên nguy hiểm và h</w:t>
            </w:r>
            <w:r>
              <w:rPr>
                <w:color w:val="C00000"/>
              </w:rPr>
              <w:t>iếm hoi.</w:t>
            </w:r>
          </w:p>
        </w:tc>
      </w:tr>
    </w:tbl>
    <w:p w14:paraId="5D894E45" w14:textId="77777777" w:rsidR="00F45765" w:rsidRDefault="00F45765">
      <w:pPr>
        <w:spacing w:line="360" w:lineRule="auto"/>
      </w:pPr>
    </w:p>
    <w:p w14:paraId="778C8E18" w14:textId="77777777" w:rsidR="00F45765" w:rsidRDefault="00313620">
      <w:pPr>
        <w:spacing w:line="360" w:lineRule="auto"/>
      </w:pPr>
      <w:r>
        <w:rPr>
          <w:b/>
          <w:bCs/>
        </w:rPr>
        <w:t>Read the following passage about The Unprecedented Coral Reef Crisis and mark the letter A, B, C or D on your answer sheet to indicate the best answer to each of the following questions from 23 to 30.</w:t>
      </w:r>
    </w:p>
    <w:p w14:paraId="66343789" w14:textId="77777777" w:rsidR="00F45765" w:rsidRDefault="00313620">
      <w:pPr>
        <w:spacing w:line="360" w:lineRule="auto"/>
        <w:ind w:firstLine="420"/>
      </w:pPr>
      <w:r>
        <w:t>The planet's coral reefs are undergoing an u</w:t>
      </w:r>
      <w:r>
        <w:t>nparalleled environmental catastrophe, marking the most devastating bleaching phenomenon ever documented. Since early 2023, this catastrophic event has impacted over 80% of global reef systems, substantially surpassing previous historical occurrences. Mari</w:t>
      </w:r>
      <w:r>
        <w:t xml:space="preserve">ne biologists have observed that tropical and subtropical waters are experiencing extraordinary thermal stress, transforming once-flourishing underwater ecosystems into ghostly, colorless landscapes. This alarming deterioration represents a critical </w:t>
      </w:r>
      <w:r>
        <w:rPr>
          <w:b/>
          <w:bCs/>
          <w:u w:val="single"/>
        </w:rPr>
        <w:t>junctu</w:t>
      </w:r>
      <w:r>
        <w:rPr>
          <w:b/>
          <w:bCs/>
          <w:u w:val="single"/>
        </w:rPr>
        <w:t>re</w:t>
      </w:r>
      <w:r>
        <w:t xml:space="preserve"> for oceanic biodiversity, threatening the delicate balance that has sustained marine life for millennia.</w:t>
      </w:r>
    </w:p>
    <w:p w14:paraId="7C4376AE" w14:textId="77777777" w:rsidR="00F45765" w:rsidRDefault="00313620">
      <w:pPr>
        <w:spacing w:line="360" w:lineRule="auto"/>
        <w:ind w:firstLine="420"/>
      </w:pPr>
      <w:r>
        <w:t>The underlying mechanism involves corals expelling their essential zooxanthellae—microscopic algae residing within coral tissues—when water temperat</w:t>
      </w:r>
      <w:r>
        <w:t xml:space="preserve">ures exceed tolerable thresholds. These symbiotic organisms typically provide corals with vital nutrients through photosynthesis while lending them </w:t>
      </w:r>
      <w:r>
        <w:rPr>
          <w:b/>
          <w:bCs/>
        </w:rPr>
        <w:t>their</w:t>
      </w:r>
      <w:r>
        <w:t xml:space="preserve"> characteristic vibrant hues. Climate change has accelerated oceanic warming to unprecedented levels, t</w:t>
      </w:r>
      <w:r>
        <w:t>riggering this defensive response across vast expanses of reef territories. Consequently, corals lose both their primary food source and distinctive coloration, leaving them vulnerable to starvation and disease.</w:t>
      </w:r>
    </w:p>
    <w:p w14:paraId="432CF157" w14:textId="77777777" w:rsidR="00F45765" w:rsidRDefault="00313620">
      <w:pPr>
        <w:spacing w:line="360" w:lineRule="auto"/>
        <w:ind w:firstLine="420"/>
      </w:pPr>
      <w:r>
        <w:lastRenderedPageBreak/>
        <w:t>The ramifications extend far beyond aestheti</w:t>
      </w:r>
      <w:r>
        <w:t>c degradation, jeopardizing approximately one-third of all marine species dependent on reef habitats. Millions of coastal inhabitants rely on these ecosystems for sustenance, income, and storm protection. Previously considered thermal refugia—areas histori</w:t>
      </w:r>
      <w:r>
        <w:t xml:space="preserve">cally resistant to temperature fluctuations—are now succumbing to bleaching, eliminating potential sanctuaries for coral survival. The </w:t>
      </w:r>
      <w:r>
        <w:rPr>
          <w:b/>
          <w:bCs/>
          <w:u w:val="single"/>
        </w:rPr>
        <w:t>eerie</w:t>
      </w:r>
      <w:r>
        <w:t xml:space="preserve"> silence replacing the usual bustling activity signals an ecosystem approaching collapse.</w:t>
      </w:r>
    </w:p>
    <w:p w14:paraId="2E336176" w14:textId="77777777" w:rsidR="00F45765" w:rsidRDefault="00313620">
      <w:pPr>
        <w:spacing w:line="360" w:lineRule="auto"/>
        <w:ind w:firstLine="420"/>
      </w:pPr>
      <w:r>
        <w:t xml:space="preserve">Scientists emphasize that </w:t>
      </w:r>
      <w:r>
        <w:t xml:space="preserve">without substantial reductions in greenhouse emissions, recovery prospects remain bleak. </w:t>
      </w:r>
      <w:r>
        <w:rPr>
          <w:b/>
          <w:bCs/>
          <w:u w:val="single"/>
        </w:rPr>
        <w:t>The current trajectory suggests continuous deterioration, potentially resulting in irreversible damage to these invaluable ecosystems.</w:t>
      </w:r>
      <w:r>
        <w:t xml:space="preserve"> This crisis underscores humanity</w:t>
      </w:r>
      <w:r>
        <w:t>'s profound impact on oceanic environments, demanding immediate, comprehensive action to mitigate further destruction and preserve remaining reef systems for future generations.</w:t>
      </w:r>
    </w:p>
    <w:p w14:paraId="042EB0F4" w14:textId="77777777" w:rsidR="00F45765" w:rsidRDefault="00313620">
      <w:pPr>
        <w:spacing w:line="360" w:lineRule="auto"/>
        <w:jc w:val="right"/>
        <w:rPr>
          <w:color w:val="0000FF"/>
        </w:rPr>
      </w:pPr>
      <w:r>
        <w:rPr>
          <w:color w:val="0000FF"/>
        </w:rPr>
        <w:t>https://www.theguardian.com/z</w:t>
      </w:r>
    </w:p>
    <w:p w14:paraId="0E474641" w14:textId="77777777" w:rsidR="00F45765" w:rsidRDefault="00313620">
      <w:pPr>
        <w:spacing w:line="360" w:lineRule="auto"/>
      </w:pPr>
      <w:r>
        <w:rPr>
          <w:b/>
          <w:bCs/>
        </w:rPr>
        <w:t xml:space="preserve">Question 23: </w:t>
      </w:r>
      <w:r>
        <w:t xml:space="preserve">According to the passage, which of </w:t>
      </w:r>
      <w:r>
        <w:t>the following is NOT MENTIONED as an effect of coral bleaching?</w:t>
      </w:r>
    </w:p>
    <w:p w14:paraId="5F5ED546" w14:textId="77777777" w:rsidR="00F45765" w:rsidRDefault="00313620">
      <w:pPr>
        <w:spacing w:line="360" w:lineRule="auto"/>
        <w:rPr>
          <w:b/>
          <w:highlight w:val="cyan"/>
        </w:rPr>
      </w:pPr>
      <w:r>
        <w:rPr>
          <w:b/>
          <w:bCs/>
          <w:highlight w:val="cyan"/>
        </w:rPr>
        <w:t xml:space="preserve">A. </w:t>
      </w:r>
      <w:r>
        <w:rPr>
          <w:b/>
          <w:highlight w:val="cyan"/>
        </w:rPr>
        <w:t>Decline in tourism revenue</w:t>
      </w:r>
    </w:p>
    <w:p w14:paraId="5428B7F8" w14:textId="77777777" w:rsidR="00F45765" w:rsidRDefault="00313620">
      <w:pPr>
        <w:spacing w:line="360" w:lineRule="auto"/>
      </w:pPr>
      <w:r>
        <w:rPr>
          <w:b/>
          <w:bCs/>
        </w:rPr>
        <w:t>B.</w:t>
      </w:r>
      <w:r>
        <w:t xml:space="preserve"> Threat to marine biodiversity</w:t>
      </w:r>
    </w:p>
    <w:p w14:paraId="39268142" w14:textId="77777777" w:rsidR="00F45765" w:rsidRDefault="00313620">
      <w:pPr>
        <w:spacing w:line="360" w:lineRule="auto"/>
      </w:pPr>
      <w:r>
        <w:rPr>
          <w:b/>
          <w:bCs/>
        </w:rPr>
        <w:t>C.</w:t>
      </w:r>
      <w:r>
        <w:rPr>
          <w:bCs/>
        </w:rPr>
        <w:t xml:space="preserve"> </w:t>
      </w:r>
      <w:r>
        <w:t>Loss of storm protection for coastal communities</w:t>
      </w:r>
    </w:p>
    <w:p w14:paraId="1539847D" w14:textId="77777777" w:rsidR="00F45765" w:rsidRDefault="00313620">
      <w:pPr>
        <w:spacing w:line="360" w:lineRule="auto"/>
      </w:pPr>
      <w:r>
        <w:rPr>
          <w:b/>
          <w:bCs/>
        </w:rPr>
        <w:t>D.</w:t>
      </w:r>
      <w:r>
        <w:t xml:space="preserve"> Impact on livelihoods of coastal residents</w:t>
      </w:r>
    </w:p>
    <w:p w14:paraId="5A9C7C23" w14:textId="77777777" w:rsidR="00F45765" w:rsidRDefault="00313620">
      <w:pPr>
        <w:spacing w:line="360" w:lineRule="auto"/>
        <w:rPr>
          <w:bCs/>
        </w:rPr>
      </w:pPr>
      <w:r>
        <w:rPr>
          <w:b/>
          <w:bCs/>
          <w:highlight w:val="yellow"/>
        </w:rPr>
        <w:t xml:space="preserve">Giải Thích: </w:t>
      </w:r>
      <w:r>
        <w:rPr>
          <w:bCs/>
          <w:highlight w:val="yellow"/>
        </w:rPr>
        <w:t>Theo đoạn văn, điều</w:t>
      </w:r>
      <w:r>
        <w:rPr>
          <w:bCs/>
          <w:highlight w:val="yellow"/>
        </w:rPr>
        <w:t xml:space="preserve"> nào sau đây KHÔNG ĐƯỢC NHẮC TỚI như là một ảnh hưởng của hiện tượng tẩy trắng san hô?</w:t>
      </w:r>
    </w:p>
    <w:p w14:paraId="4053248E" w14:textId="77777777" w:rsidR="00F45765" w:rsidRDefault="00313620">
      <w:pPr>
        <w:spacing w:line="360" w:lineRule="auto"/>
        <w:rPr>
          <w:bCs/>
          <w:color w:val="C00000"/>
        </w:rPr>
      </w:pPr>
      <w:r>
        <w:rPr>
          <w:b/>
          <w:bCs/>
          <w:color w:val="C00000"/>
        </w:rPr>
        <w:t xml:space="preserve">A. Decline in tourism revenue </w:t>
      </w:r>
      <w:r>
        <w:rPr>
          <w:bCs/>
          <w:color w:val="C00000"/>
        </w:rPr>
        <w:t>-ĐÚNG -Bài đọc hoàn toàn không đề cập đến vấn đề sụt giảm doanh thu du lịch hay các tác động kinh tế liên quan khách tham quan.</w:t>
      </w:r>
    </w:p>
    <w:p w14:paraId="50AE2D42" w14:textId="77777777" w:rsidR="00F45765" w:rsidRDefault="00313620">
      <w:pPr>
        <w:spacing w:line="360" w:lineRule="auto"/>
        <w:rPr>
          <w:bCs/>
        </w:rPr>
      </w:pPr>
      <w:r>
        <w:rPr>
          <w:b/>
          <w:bCs/>
        </w:rPr>
        <w:t>B. Threat t</w:t>
      </w:r>
      <w:r>
        <w:rPr>
          <w:b/>
          <w:bCs/>
        </w:rPr>
        <w:t xml:space="preserve">o marine biodiversity </w:t>
      </w:r>
      <w:r>
        <w:rPr>
          <w:bCs/>
        </w:rPr>
        <w:t>-SAI -Bài đọc có đề cập hiện tượng này đe dọa trực tiếp đến đa dạng sinh học đại dương "critical juncture for oceanic biodiversity".</w:t>
      </w:r>
    </w:p>
    <w:p w14:paraId="450B165E" w14:textId="77777777" w:rsidR="00F45765" w:rsidRDefault="00313620">
      <w:pPr>
        <w:spacing w:line="360" w:lineRule="auto"/>
        <w:rPr>
          <w:bCs/>
        </w:rPr>
      </w:pPr>
      <w:r>
        <w:rPr>
          <w:b/>
          <w:bCs/>
        </w:rPr>
        <w:t xml:space="preserve">C. Loss of storm protection for coastal communities </w:t>
      </w:r>
      <w:r>
        <w:rPr>
          <w:bCs/>
        </w:rPr>
        <w:t xml:space="preserve">-SAI -Bài đọc xác nhận các hệ sinh thái này cung </w:t>
      </w:r>
      <w:r>
        <w:rPr>
          <w:bCs/>
        </w:rPr>
        <w:t>cấp sự bảo vệ trước bão cho cư dân "storm protection".</w:t>
      </w:r>
    </w:p>
    <w:p w14:paraId="5565E25F" w14:textId="77777777" w:rsidR="00F45765" w:rsidRDefault="00313620">
      <w:pPr>
        <w:spacing w:line="360" w:lineRule="auto"/>
        <w:rPr>
          <w:bCs/>
        </w:rPr>
      </w:pPr>
      <w:r>
        <w:rPr>
          <w:b/>
          <w:bCs/>
        </w:rPr>
        <w:t xml:space="preserve">D. Impact on livelihoods of coastal residents </w:t>
      </w:r>
      <w:r>
        <w:rPr>
          <w:bCs/>
        </w:rPr>
        <w:t>-SAI -Bài đọc nêu rõ cư dân ven biển dựa vào các rạn san hô để duy trì thu nhập "rely on these ecosystems for income".</w:t>
      </w:r>
    </w:p>
    <w:p w14:paraId="40AA48A1" w14:textId="77777777" w:rsidR="00F45765" w:rsidRDefault="00F45765">
      <w:pPr>
        <w:spacing w:line="360" w:lineRule="auto"/>
        <w:rPr>
          <w:b/>
          <w:bCs/>
        </w:rPr>
      </w:pPr>
    </w:p>
    <w:p w14:paraId="5FB11477" w14:textId="77777777" w:rsidR="00F45765" w:rsidRDefault="00313620">
      <w:pPr>
        <w:spacing w:line="360" w:lineRule="auto"/>
        <w:rPr>
          <w:b/>
          <w:bCs/>
        </w:rPr>
      </w:pPr>
      <w:r>
        <w:rPr>
          <w:b/>
          <w:bCs/>
        </w:rPr>
        <w:t xml:space="preserve">Question 24: </w:t>
      </w:r>
      <w:r>
        <w:t>The word “</w:t>
      </w:r>
      <w:r>
        <w:rPr>
          <w:b/>
          <w:bCs/>
          <w:u w:val="single"/>
        </w:rPr>
        <w:t>juncture</w:t>
      </w:r>
      <w:r>
        <w:t>” in</w:t>
      </w:r>
      <w:r>
        <w:t xml:space="preserve"> paragraph 1 is OPPOSITE in meaning to _________.</w:t>
      </w:r>
    </w:p>
    <w:p w14:paraId="276AFA1D" w14:textId="77777777" w:rsidR="00F45765" w:rsidRDefault="00313620">
      <w:pPr>
        <w:spacing w:line="360" w:lineRule="auto"/>
      </w:pPr>
      <w:r>
        <w:rPr>
          <w:b/>
          <w:bCs/>
        </w:rPr>
        <w:t>A.</w:t>
      </w:r>
      <w:r>
        <w:t xml:space="preserve"> culmination</w:t>
      </w:r>
      <w:r>
        <w:tab/>
      </w:r>
      <w:r>
        <w:tab/>
      </w:r>
      <w:r>
        <w:tab/>
      </w:r>
      <w:r>
        <w:tab/>
      </w:r>
      <w:r>
        <w:rPr>
          <w:bCs/>
        </w:rPr>
        <w:t>B.</w:t>
      </w:r>
      <w:r>
        <w:t xml:space="preserve"> threshold</w:t>
      </w:r>
      <w:r>
        <w:tab/>
      </w:r>
      <w:r>
        <w:tab/>
      </w:r>
      <w:r>
        <w:tab/>
      </w:r>
      <w:r>
        <w:tab/>
      </w:r>
      <w:r>
        <w:rPr>
          <w:b/>
          <w:bCs/>
          <w:highlight w:val="cyan"/>
        </w:rPr>
        <w:t>C.</w:t>
      </w:r>
      <w:r>
        <w:rPr>
          <w:b/>
          <w:highlight w:val="cyan"/>
        </w:rPr>
        <w:t xml:space="preserve"> continuity</w:t>
      </w:r>
      <w:r>
        <w:tab/>
      </w:r>
      <w:r>
        <w:tab/>
      </w:r>
      <w:r>
        <w:tab/>
      </w:r>
      <w:r>
        <w:tab/>
      </w:r>
      <w:r>
        <w:rPr>
          <w:bCs/>
        </w:rPr>
        <w:t>D.</w:t>
      </w:r>
      <w:r>
        <w:t xml:space="preserve"> watershed</w:t>
      </w:r>
    </w:p>
    <w:p w14:paraId="4E09FF0E" w14:textId="77777777" w:rsidR="00F45765" w:rsidRDefault="00313620">
      <w:pPr>
        <w:spacing w:line="360" w:lineRule="auto"/>
        <w:rPr>
          <w:bCs/>
        </w:rPr>
      </w:pPr>
      <w:r>
        <w:rPr>
          <w:b/>
          <w:bCs/>
          <w:highlight w:val="yellow"/>
        </w:rPr>
        <w:t xml:space="preserve">Giải Thích: </w:t>
      </w:r>
      <w:r>
        <w:rPr>
          <w:bCs/>
          <w:highlight w:val="yellow"/>
        </w:rPr>
        <w:t>Từ “</w:t>
      </w:r>
      <w:r>
        <w:rPr>
          <w:b/>
          <w:highlight w:val="yellow"/>
          <w:u w:val="single"/>
        </w:rPr>
        <w:t>juncture</w:t>
      </w:r>
      <w:r>
        <w:rPr>
          <w:bCs/>
          <w:highlight w:val="yellow"/>
        </w:rPr>
        <w:t>” trong đoạn 1 có ý nghĩa TRÁI NGƯỢC với _________.</w:t>
      </w:r>
    </w:p>
    <w:p w14:paraId="708A91BA" w14:textId="77777777" w:rsidR="00F45765" w:rsidRDefault="00313620">
      <w:pPr>
        <w:spacing w:line="360" w:lineRule="auto"/>
        <w:rPr>
          <w:bCs/>
        </w:rPr>
      </w:pPr>
      <w:r>
        <w:rPr>
          <w:b/>
          <w:bCs/>
        </w:rPr>
        <w:t xml:space="preserve">A. culmination </w:t>
      </w:r>
      <w:r>
        <w:rPr>
          <w:bCs/>
        </w:rPr>
        <w:t>-SAI -Từ này mang nghĩa là cực điểm hoặc kết quả cu</w:t>
      </w:r>
      <w:r>
        <w:rPr>
          <w:bCs/>
        </w:rPr>
        <w:t>ối cùng của một quá trình nên không phải là từ trái nghĩa với bước ngoặt.</w:t>
      </w:r>
    </w:p>
    <w:p w14:paraId="0F057E04" w14:textId="77777777" w:rsidR="00F45765" w:rsidRDefault="00313620">
      <w:pPr>
        <w:spacing w:line="360" w:lineRule="auto"/>
        <w:rPr>
          <w:bCs/>
        </w:rPr>
      </w:pPr>
      <w:r>
        <w:rPr>
          <w:b/>
          <w:bCs/>
        </w:rPr>
        <w:t xml:space="preserve">B. threshold </w:t>
      </w:r>
      <w:r>
        <w:rPr>
          <w:bCs/>
        </w:rPr>
        <w:t>-SAI -Từ này mang nghĩa là ngưỡng hoặc điểm bắt đầu một sự kiện mới nên gần nghĩa với khái niệm thời điểm quan trọng trong bài.</w:t>
      </w:r>
    </w:p>
    <w:p w14:paraId="60C0133A" w14:textId="77777777" w:rsidR="00F45765" w:rsidRDefault="00313620">
      <w:pPr>
        <w:spacing w:line="360" w:lineRule="auto"/>
        <w:rPr>
          <w:bCs/>
          <w:color w:val="C00000"/>
        </w:rPr>
      </w:pPr>
      <w:r>
        <w:rPr>
          <w:b/>
          <w:bCs/>
          <w:color w:val="C00000"/>
        </w:rPr>
        <w:t xml:space="preserve">C. continuity </w:t>
      </w:r>
      <w:r>
        <w:rPr>
          <w:bCs/>
          <w:color w:val="C00000"/>
        </w:rPr>
        <w:t>-ĐÚNG -Từ này mang nghĩa là</w:t>
      </w:r>
      <w:r>
        <w:rPr>
          <w:bCs/>
          <w:color w:val="C00000"/>
        </w:rPr>
        <w:t xml:space="preserve"> sự liên tục không thay đổi, trái ngược với một bước ngoặt hay thời điểm chuyển biến quan trọng "critical juncture".</w:t>
      </w:r>
    </w:p>
    <w:p w14:paraId="43AE859E" w14:textId="77777777" w:rsidR="00F45765" w:rsidRDefault="00313620">
      <w:pPr>
        <w:spacing w:line="360" w:lineRule="auto"/>
        <w:rPr>
          <w:bCs/>
        </w:rPr>
      </w:pPr>
      <w:r>
        <w:rPr>
          <w:b/>
          <w:bCs/>
        </w:rPr>
        <w:lastRenderedPageBreak/>
        <w:t xml:space="preserve">D. watershed </w:t>
      </w:r>
      <w:r>
        <w:rPr>
          <w:bCs/>
        </w:rPr>
        <w:t>-SAI -Từ này mang nghĩa là một sự kiện mang tính bước ngoặt hoặc phân chia ranh giới nên nó là từ đồng nghĩa với từ gốc.</w:t>
      </w:r>
    </w:p>
    <w:p w14:paraId="1948C74E" w14:textId="77777777" w:rsidR="00F45765" w:rsidRDefault="00F45765">
      <w:pPr>
        <w:spacing w:line="360" w:lineRule="auto"/>
        <w:rPr>
          <w:b/>
          <w:bCs/>
        </w:rPr>
      </w:pPr>
    </w:p>
    <w:p w14:paraId="1812CB10" w14:textId="77777777" w:rsidR="00F45765" w:rsidRDefault="00313620">
      <w:pPr>
        <w:spacing w:line="360" w:lineRule="auto"/>
        <w:rPr>
          <w:b/>
          <w:bCs/>
        </w:rPr>
      </w:pPr>
      <w:r>
        <w:rPr>
          <w:b/>
          <w:bCs/>
        </w:rPr>
        <w:t>Ques</w:t>
      </w:r>
      <w:r>
        <w:rPr>
          <w:b/>
          <w:bCs/>
        </w:rPr>
        <w:t xml:space="preserve">tion 25: </w:t>
      </w:r>
      <w:r>
        <w:t>The word “</w:t>
      </w:r>
      <w:r>
        <w:rPr>
          <w:b/>
          <w:bCs/>
        </w:rPr>
        <w:t>their</w:t>
      </w:r>
      <w:r>
        <w:t>” in paragraph 2 refers to _________.</w:t>
      </w:r>
    </w:p>
    <w:p w14:paraId="2404E27B" w14:textId="77777777" w:rsidR="00F45765" w:rsidRDefault="00313620">
      <w:pPr>
        <w:spacing w:line="360" w:lineRule="auto"/>
      </w:pPr>
      <w:r>
        <w:rPr>
          <w:b/>
          <w:bCs/>
        </w:rPr>
        <w:t>A.</w:t>
      </w:r>
      <w:r>
        <w:t xml:space="preserve"> zooxanthellae </w:t>
      </w:r>
      <w:r>
        <w:tab/>
      </w:r>
      <w:r>
        <w:tab/>
      </w:r>
      <w:r>
        <w:tab/>
      </w:r>
      <w:r>
        <w:rPr>
          <w:bCs/>
        </w:rPr>
        <w:t>B.</w:t>
      </w:r>
      <w:r>
        <w:t xml:space="preserve"> symbiotic organisms </w:t>
      </w:r>
      <w:r>
        <w:tab/>
      </w:r>
      <w:r>
        <w:rPr>
          <w:b/>
          <w:bCs/>
          <w:highlight w:val="cyan"/>
        </w:rPr>
        <w:t>C.</w:t>
      </w:r>
      <w:r>
        <w:rPr>
          <w:b/>
          <w:highlight w:val="cyan"/>
        </w:rPr>
        <w:t xml:space="preserve"> corals</w:t>
      </w:r>
      <w:r>
        <w:t xml:space="preserve"> </w:t>
      </w:r>
      <w:r>
        <w:tab/>
      </w:r>
      <w:r>
        <w:tab/>
      </w:r>
      <w:r>
        <w:tab/>
      </w:r>
      <w:r>
        <w:tab/>
      </w:r>
      <w:r>
        <w:tab/>
      </w:r>
      <w:r>
        <w:rPr>
          <w:bCs/>
        </w:rPr>
        <w:t>D.</w:t>
      </w:r>
      <w:r>
        <w:t xml:space="preserve"> algae</w:t>
      </w:r>
    </w:p>
    <w:p w14:paraId="6A714EF7" w14:textId="77777777" w:rsidR="00F45765" w:rsidRDefault="00313620">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trong đoạn 2 ám chỉ đến _________.</w:t>
      </w:r>
    </w:p>
    <w:p w14:paraId="17EF421C" w14:textId="77777777" w:rsidR="00F45765" w:rsidRDefault="00313620">
      <w:pPr>
        <w:spacing w:line="360" w:lineRule="auto"/>
        <w:rPr>
          <w:bCs/>
          <w:color w:val="C00000"/>
        </w:rPr>
      </w:pPr>
      <w:r>
        <w:rPr>
          <w:b/>
          <w:bCs/>
          <w:color w:val="C00000"/>
        </w:rPr>
        <w:t xml:space="preserve">C. corals </w:t>
      </w:r>
      <w:r>
        <w:rPr>
          <w:bCs/>
          <w:color w:val="C00000"/>
        </w:rPr>
        <w:t xml:space="preserve">-ĐÚNG -Trong ngữ cảnh này, san hô là đối tượng mất đi màu </w:t>
      </w:r>
      <w:r>
        <w:rPr>
          <w:bCs/>
          <w:color w:val="C00000"/>
        </w:rPr>
        <w:t>sắc rực rỡ đặc trưng khi các loài tảo cộng sinh rời đi "lending them their characteristic vibrant hues".</w:t>
      </w:r>
    </w:p>
    <w:p w14:paraId="50C7E09F" w14:textId="77777777" w:rsidR="00F45765" w:rsidRDefault="00F45765">
      <w:pPr>
        <w:spacing w:line="360" w:lineRule="auto"/>
        <w:rPr>
          <w:b/>
          <w:bCs/>
        </w:rPr>
      </w:pPr>
    </w:p>
    <w:p w14:paraId="1F01134C" w14:textId="77777777" w:rsidR="00F45765" w:rsidRDefault="00313620">
      <w:pPr>
        <w:spacing w:line="360" w:lineRule="auto"/>
        <w:rPr>
          <w:b/>
          <w:bCs/>
        </w:rPr>
      </w:pPr>
      <w:r>
        <w:rPr>
          <w:b/>
          <w:bCs/>
        </w:rPr>
        <w:t xml:space="preserve">Question 26: </w:t>
      </w:r>
      <w:r>
        <w:t>The word “</w:t>
      </w:r>
      <w:r>
        <w:rPr>
          <w:b/>
          <w:bCs/>
          <w:u w:val="single"/>
        </w:rPr>
        <w:t>eerie</w:t>
      </w:r>
      <w:r>
        <w:t>” in paragraph 3 could be best replaced by _________.</w:t>
      </w:r>
    </w:p>
    <w:p w14:paraId="074E14CB" w14:textId="77777777" w:rsidR="00F45765" w:rsidRDefault="00313620">
      <w:pPr>
        <w:spacing w:line="360" w:lineRule="auto"/>
      </w:pPr>
      <w:r>
        <w:rPr>
          <w:b/>
          <w:bCs/>
        </w:rPr>
        <w:t>A.</w:t>
      </w:r>
      <w:r>
        <w:t xml:space="preserve"> austere </w:t>
      </w:r>
      <w:r>
        <w:tab/>
      </w:r>
      <w:r>
        <w:tab/>
      </w:r>
      <w:r>
        <w:tab/>
      </w:r>
      <w:r>
        <w:tab/>
      </w:r>
      <w:r>
        <w:tab/>
      </w:r>
      <w:r>
        <w:rPr>
          <w:b/>
          <w:bCs/>
          <w:highlight w:val="cyan"/>
        </w:rPr>
        <w:t>B.</w:t>
      </w:r>
      <w:r>
        <w:rPr>
          <w:b/>
          <w:highlight w:val="cyan"/>
        </w:rPr>
        <w:t xml:space="preserve"> uncanny</w:t>
      </w:r>
      <w:r>
        <w:t xml:space="preserve"> </w:t>
      </w:r>
      <w:r>
        <w:tab/>
      </w:r>
      <w:r>
        <w:tab/>
      </w:r>
      <w:r>
        <w:tab/>
      </w:r>
      <w:r>
        <w:tab/>
      </w:r>
      <w:r>
        <w:rPr>
          <w:bCs/>
        </w:rPr>
        <w:t>C.</w:t>
      </w:r>
      <w:r>
        <w:t xml:space="preserve"> somber </w:t>
      </w:r>
      <w:r>
        <w:tab/>
      </w:r>
      <w:r>
        <w:tab/>
      </w:r>
      <w:r>
        <w:tab/>
      </w:r>
      <w:r>
        <w:tab/>
      </w:r>
      <w:r>
        <w:tab/>
      </w:r>
      <w:r>
        <w:rPr>
          <w:bCs/>
        </w:rPr>
        <w:t>D.</w:t>
      </w:r>
      <w:r>
        <w:t xml:space="preserve"> tranquil</w:t>
      </w:r>
    </w:p>
    <w:p w14:paraId="59805C7A" w14:textId="77777777" w:rsidR="00F45765" w:rsidRDefault="00313620">
      <w:pPr>
        <w:spacing w:line="360" w:lineRule="auto"/>
        <w:rPr>
          <w:bCs/>
        </w:rPr>
      </w:pPr>
      <w:r>
        <w:rPr>
          <w:b/>
          <w:bCs/>
          <w:highlight w:val="yellow"/>
        </w:rPr>
        <w:t xml:space="preserve">Giải Thích: </w:t>
      </w:r>
      <w:r>
        <w:rPr>
          <w:bCs/>
          <w:highlight w:val="yellow"/>
        </w:rPr>
        <w:t>Từ “</w:t>
      </w:r>
      <w:r>
        <w:rPr>
          <w:b/>
          <w:highlight w:val="yellow"/>
          <w:u w:val="single"/>
        </w:rPr>
        <w:t>eerie</w:t>
      </w:r>
      <w:r>
        <w:rPr>
          <w:bCs/>
          <w:highlight w:val="yellow"/>
        </w:rPr>
        <w:t>” trong đoạn 3 có thể được thay thế tốt nhất bởi _________.</w:t>
      </w:r>
    </w:p>
    <w:p w14:paraId="2C689F05" w14:textId="77777777" w:rsidR="00F45765" w:rsidRDefault="00313620">
      <w:pPr>
        <w:spacing w:line="360" w:lineRule="auto"/>
        <w:rPr>
          <w:bCs/>
        </w:rPr>
      </w:pPr>
      <w:r>
        <w:rPr>
          <w:b/>
          <w:bCs/>
        </w:rPr>
        <w:t xml:space="preserve">A. austere </w:t>
      </w:r>
      <w:r>
        <w:rPr>
          <w:bCs/>
        </w:rPr>
        <w:t>-SAI -Từ này mang nghĩa là khắc khổ, mộc mạc hoặc đơn giản nên không phản ánh được sự kỳ quái, đáng sợ của không gian tĩnh lặng.</w:t>
      </w:r>
    </w:p>
    <w:p w14:paraId="44A94F78" w14:textId="77777777" w:rsidR="00F45765" w:rsidRDefault="00313620">
      <w:pPr>
        <w:spacing w:line="360" w:lineRule="auto"/>
        <w:rPr>
          <w:bCs/>
          <w:color w:val="C00000"/>
        </w:rPr>
      </w:pPr>
      <w:r>
        <w:rPr>
          <w:b/>
          <w:bCs/>
          <w:color w:val="C00000"/>
        </w:rPr>
        <w:t xml:space="preserve">B. uncanny </w:t>
      </w:r>
      <w:r>
        <w:rPr>
          <w:bCs/>
          <w:color w:val="C00000"/>
        </w:rPr>
        <w:t>-ĐÚNG -Từ này mang nghĩa</w:t>
      </w:r>
      <w:r>
        <w:rPr>
          <w:bCs/>
          <w:color w:val="C00000"/>
        </w:rPr>
        <w:t xml:space="preserve"> là kỳ lạ, kỳ quái theo cách gây sợ hãi, phản ánh đúng không khí của rạn san hô chết "eerie silence".</w:t>
      </w:r>
    </w:p>
    <w:p w14:paraId="2E5A8177" w14:textId="77777777" w:rsidR="00F45765" w:rsidRDefault="00313620">
      <w:pPr>
        <w:spacing w:line="360" w:lineRule="auto"/>
        <w:rPr>
          <w:bCs/>
        </w:rPr>
      </w:pPr>
      <w:r>
        <w:rPr>
          <w:b/>
          <w:bCs/>
        </w:rPr>
        <w:t xml:space="preserve">C. somber </w:t>
      </w:r>
      <w:r>
        <w:rPr>
          <w:bCs/>
        </w:rPr>
        <w:t>-SAI -Từ này mang nghĩa là u ám hoặc ảm đạm về mặt cảm xúc nhưng không chứa đựng yếu tố kỳ lạ hay gây rợn người như từ gốc.</w:t>
      </w:r>
    </w:p>
    <w:p w14:paraId="61258806" w14:textId="77777777" w:rsidR="00F45765" w:rsidRDefault="00313620">
      <w:pPr>
        <w:spacing w:line="360" w:lineRule="auto"/>
        <w:rPr>
          <w:bCs/>
        </w:rPr>
      </w:pPr>
      <w:r>
        <w:rPr>
          <w:b/>
          <w:bCs/>
        </w:rPr>
        <w:t xml:space="preserve">D. tranquil </w:t>
      </w:r>
      <w:r>
        <w:rPr>
          <w:bCs/>
        </w:rPr>
        <w:t>-SAI -Từ</w:t>
      </w:r>
      <w:r>
        <w:rPr>
          <w:bCs/>
        </w:rPr>
        <w:t xml:space="preserve"> này mang nghĩa là yên bình hoặc tĩnh lặng theo hướng tích cực, hoàn toàn trái ngược với ý nghĩa tiêu cực của một hệ sinh thái sụp đổ.</w:t>
      </w:r>
    </w:p>
    <w:p w14:paraId="77E02731" w14:textId="77777777" w:rsidR="00F45765" w:rsidRDefault="00F45765">
      <w:pPr>
        <w:spacing w:line="360" w:lineRule="auto"/>
        <w:rPr>
          <w:b/>
          <w:bCs/>
        </w:rPr>
      </w:pPr>
    </w:p>
    <w:p w14:paraId="6D4C7AE9" w14:textId="77777777" w:rsidR="00F45765" w:rsidRDefault="00313620">
      <w:pPr>
        <w:spacing w:line="360" w:lineRule="auto"/>
        <w:rPr>
          <w:b/>
          <w:bCs/>
        </w:rPr>
      </w:pPr>
      <w:r>
        <w:rPr>
          <w:b/>
          <w:bCs/>
        </w:rPr>
        <w:t xml:space="preserve">Question 27: </w:t>
      </w:r>
      <w:r>
        <w:t>Which of the following best paraphrases the underlined sentence in paragraph 4?</w:t>
      </w:r>
    </w:p>
    <w:p w14:paraId="2A141D14" w14:textId="77777777" w:rsidR="00F45765" w:rsidRDefault="00313620">
      <w:pPr>
        <w:spacing w:line="360" w:lineRule="auto"/>
        <w:rPr>
          <w:b/>
          <w:highlight w:val="cyan"/>
        </w:rPr>
      </w:pPr>
      <w:r>
        <w:rPr>
          <w:b/>
          <w:bCs/>
          <w:highlight w:val="cyan"/>
        </w:rPr>
        <w:t>A.</w:t>
      </w:r>
      <w:r>
        <w:rPr>
          <w:b/>
          <w:highlight w:val="cyan"/>
        </w:rPr>
        <w:t xml:space="preserve"> The present trajectory indicates continuous degradation that could cause irreparable harm to these exceptionally valuable ecosystems.</w:t>
      </w:r>
    </w:p>
    <w:p w14:paraId="60AC5969" w14:textId="77777777" w:rsidR="00F45765" w:rsidRDefault="00313620">
      <w:pPr>
        <w:spacing w:line="360" w:lineRule="auto"/>
      </w:pPr>
      <w:r>
        <w:rPr>
          <w:b/>
          <w:bCs/>
        </w:rPr>
        <w:t>B.</w:t>
      </w:r>
      <w:r>
        <w:t xml:space="preserve"> The present trajectory confirms continuous degradation that will cause irreparable harm to these exceptionally valuabl</w:t>
      </w:r>
      <w:r>
        <w:t>e ecosystems.</w:t>
      </w:r>
    </w:p>
    <w:p w14:paraId="4EEF067B" w14:textId="77777777" w:rsidR="00F45765" w:rsidRDefault="00313620">
      <w:pPr>
        <w:spacing w:line="360" w:lineRule="auto"/>
      </w:pPr>
      <w:r>
        <w:rPr>
          <w:b/>
          <w:bCs/>
        </w:rPr>
        <w:t>C.</w:t>
      </w:r>
      <w:r>
        <w:t xml:space="preserve"> The present trajectory indicates intermittent degradation that could cause reversible harm to these exceptionally valuable ecosystems.</w:t>
      </w:r>
    </w:p>
    <w:p w14:paraId="42D887C2" w14:textId="77777777" w:rsidR="00F45765" w:rsidRDefault="00313620">
      <w:pPr>
        <w:spacing w:line="360" w:lineRule="auto"/>
      </w:pPr>
      <w:r>
        <w:rPr>
          <w:b/>
          <w:bCs/>
        </w:rPr>
        <w:t>D.</w:t>
      </w:r>
      <w:r>
        <w:rPr>
          <w:bCs/>
        </w:rPr>
        <w:t xml:space="preserve"> </w:t>
      </w:r>
      <w:r>
        <w:t>The present trajectory indicates continuous degradation that could cause temporary harm to these exce</w:t>
      </w:r>
      <w:r>
        <w:t>ptionally valuable ecosystems.</w:t>
      </w:r>
    </w:p>
    <w:p w14:paraId="07DCE69C" w14:textId="77777777" w:rsidR="00F45765" w:rsidRDefault="00313620">
      <w:pPr>
        <w:spacing w:line="360" w:lineRule="auto"/>
        <w:rPr>
          <w:bCs/>
        </w:rPr>
      </w:pPr>
      <w:r>
        <w:rPr>
          <w:b/>
          <w:bCs/>
          <w:highlight w:val="yellow"/>
        </w:rPr>
        <w:t xml:space="preserve">Giải Thích: </w:t>
      </w:r>
      <w:r>
        <w:rPr>
          <w:bCs/>
          <w:highlight w:val="yellow"/>
        </w:rPr>
        <w:t>Câu nào sau đây diễn đạt tốt nhất câu được gạch chân trong đoạn 4?</w:t>
      </w:r>
    </w:p>
    <w:p w14:paraId="4087ACF0" w14:textId="77777777" w:rsidR="00F45765" w:rsidRDefault="00313620">
      <w:pPr>
        <w:spacing w:line="360" w:lineRule="auto"/>
        <w:rPr>
          <w:bCs/>
          <w:color w:val="C00000"/>
        </w:rPr>
      </w:pPr>
      <w:r>
        <w:rPr>
          <w:b/>
          <w:bCs/>
          <w:color w:val="C00000"/>
        </w:rPr>
        <w:t xml:space="preserve">A. The present trajectory indicates continuous degradation that could cause irreparable harm to these exceptionally valuable ecosystems. </w:t>
      </w:r>
      <w:r>
        <w:rPr>
          <w:bCs/>
          <w:color w:val="C00000"/>
        </w:rPr>
        <w:t>-ĐÚNG -Câ</w:t>
      </w:r>
      <w:r>
        <w:rPr>
          <w:bCs/>
          <w:color w:val="C00000"/>
        </w:rPr>
        <w:t>u này sử dụng các từ đồng nghĩa chính xác như irreparable cho irreversible và exceptionally valuable cho invaluable.</w:t>
      </w:r>
    </w:p>
    <w:p w14:paraId="30024ADB" w14:textId="77777777" w:rsidR="00F45765" w:rsidRDefault="00313620">
      <w:pPr>
        <w:spacing w:line="360" w:lineRule="auto"/>
        <w:rPr>
          <w:bCs/>
        </w:rPr>
      </w:pPr>
      <w:r>
        <w:rPr>
          <w:b/>
          <w:bCs/>
        </w:rPr>
        <w:t xml:space="preserve">B. The present trajectory confirms continuous degradation that will cause irreparable harm to these exceptionally valuable ecosystems. </w:t>
      </w:r>
      <w:r>
        <w:rPr>
          <w:bCs/>
        </w:rPr>
        <w:t>-SAI</w:t>
      </w:r>
      <w:r>
        <w:rPr>
          <w:bCs/>
        </w:rPr>
        <w:t xml:space="preserve"> -Câu này sử dụng từ khẳng định chắc chắn sẽ xảy ra trong khi câu gốc chỉ mang tính dự báo tiềm năng.</w:t>
      </w:r>
    </w:p>
    <w:p w14:paraId="62FE7AF7" w14:textId="77777777" w:rsidR="00F45765" w:rsidRDefault="00313620">
      <w:pPr>
        <w:spacing w:line="360" w:lineRule="auto"/>
        <w:rPr>
          <w:bCs/>
        </w:rPr>
      </w:pPr>
      <w:r>
        <w:rPr>
          <w:b/>
          <w:bCs/>
        </w:rPr>
        <w:lastRenderedPageBreak/>
        <w:t xml:space="preserve">C. The present trajectory indicates intermittent degradation that could cause reversible harm to these exceptionally valuable ecosystems. </w:t>
      </w:r>
      <w:r>
        <w:rPr>
          <w:bCs/>
        </w:rPr>
        <w:t>-SAI -Câu này sa</w:t>
      </w:r>
      <w:r>
        <w:rPr>
          <w:bCs/>
        </w:rPr>
        <w:t>i hoàn toàn về mặt ý nghĩa khi dùng các từ mang tính gián đoạn và có thể phục hồi được.</w:t>
      </w:r>
    </w:p>
    <w:p w14:paraId="57C0338A" w14:textId="77777777" w:rsidR="00F45765" w:rsidRDefault="00313620">
      <w:pPr>
        <w:spacing w:line="360" w:lineRule="auto"/>
        <w:rPr>
          <w:bCs/>
        </w:rPr>
      </w:pPr>
      <w:r>
        <w:rPr>
          <w:b/>
          <w:bCs/>
        </w:rPr>
        <w:t xml:space="preserve">D. The present trajectory indicates continuous degradation that could cause temporary harm to these exceptionally valuable ecosystems. </w:t>
      </w:r>
      <w:r>
        <w:rPr>
          <w:bCs/>
        </w:rPr>
        <w:t xml:space="preserve">-SAI -Câu này không chính xác vì </w:t>
      </w:r>
      <w:r>
        <w:rPr>
          <w:bCs/>
        </w:rPr>
        <w:t>dùng từ gây hại tạm thời trong khi câu gốc nhấn mạnh vào sự hư hại vĩnh viễn không thể đảo ngược.</w:t>
      </w:r>
    </w:p>
    <w:p w14:paraId="03861EDC" w14:textId="77777777" w:rsidR="00F45765" w:rsidRDefault="00F45765">
      <w:pPr>
        <w:spacing w:line="360" w:lineRule="auto"/>
        <w:rPr>
          <w:b/>
          <w:bCs/>
        </w:rPr>
      </w:pPr>
    </w:p>
    <w:p w14:paraId="4B5A9CB6" w14:textId="77777777" w:rsidR="00F45765" w:rsidRDefault="00313620">
      <w:pPr>
        <w:spacing w:line="360" w:lineRule="auto"/>
        <w:rPr>
          <w:b/>
          <w:bCs/>
        </w:rPr>
      </w:pPr>
      <w:r>
        <w:rPr>
          <w:b/>
          <w:bCs/>
        </w:rPr>
        <w:t xml:space="preserve">Question 28: </w:t>
      </w:r>
      <w:r>
        <w:t>Which of the following is TRUE according to the passage?</w:t>
      </w:r>
    </w:p>
    <w:p w14:paraId="6E3AD432" w14:textId="77777777" w:rsidR="00F45765" w:rsidRDefault="00313620">
      <w:pPr>
        <w:spacing w:line="360" w:lineRule="auto"/>
      </w:pPr>
      <w:r>
        <w:rPr>
          <w:b/>
          <w:bCs/>
        </w:rPr>
        <w:t>A.</w:t>
      </w:r>
      <w:r>
        <w:t xml:space="preserve"> The current bleaching event has impacted approximately sixty percent of the global r</w:t>
      </w:r>
      <w:r>
        <w:t>eef systems since 2023.</w:t>
      </w:r>
    </w:p>
    <w:p w14:paraId="61EB7973" w14:textId="77777777" w:rsidR="00F45765" w:rsidRDefault="00313620">
      <w:pPr>
        <w:spacing w:line="360" w:lineRule="auto"/>
      </w:pPr>
      <w:r>
        <w:rPr>
          <w:b/>
          <w:bCs/>
        </w:rPr>
        <w:t>B.</w:t>
      </w:r>
      <w:r>
        <w:t xml:space="preserve"> Thermal refugia continue to demonstrate strong resistance to temperature fluctuations and remain unaffected by bleaching.</w:t>
      </w:r>
    </w:p>
    <w:p w14:paraId="219F1136" w14:textId="77777777" w:rsidR="00F45765" w:rsidRDefault="00313620">
      <w:pPr>
        <w:spacing w:line="360" w:lineRule="auto"/>
      </w:pPr>
      <w:r>
        <w:rPr>
          <w:b/>
          <w:bCs/>
        </w:rPr>
        <w:t>C.</w:t>
      </w:r>
      <w:r>
        <w:t xml:space="preserve"> Recovery prospects for coral reefs appear promising even without implementing substantial reductions in </w:t>
      </w:r>
      <w:r>
        <w:t>greenhouse emissions.</w:t>
      </w:r>
    </w:p>
    <w:p w14:paraId="6E6415B0" w14:textId="77777777" w:rsidR="00F45765" w:rsidRDefault="00313620">
      <w:pPr>
        <w:spacing w:line="360" w:lineRule="auto"/>
        <w:rPr>
          <w:b/>
          <w:highlight w:val="cyan"/>
        </w:rPr>
      </w:pPr>
      <w:r>
        <w:rPr>
          <w:b/>
          <w:bCs/>
          <w:highlight w:val="cyan"/>
        </w:rPr>
        <w:t xml:space="preserve">D. </w:t>
      </w:r>
      <w:r>
        <w:rPr>
          <w:b/>
          <w:highlight w:val="cyan"/>
        </w:rPr>
        <w:t>Zooxanthellae provide corals with essential nutrients through photosynthesis while also contributing to their vibrant coloration.</w:t>
      </w:r>
    </w:p>
    <w:p w14:paraId="10A0EF4F" w14:textId="77777777" w:rsidR="00F45765" w:rsidRDefault="00313620">
      <w:pPr>
        <w:spacing w:line="360" w:lineRule="auto"/>
        <w:rPr>
          <w:bCs/>
        </w:rPr>
      </w:pPr>
      <w:r>
        <w:rPr>
          <w:b/>
          <w:bCs/>
          <w:highlight w:val="yellow"/>
        </w:rPr>
        <w:t xml:space="preserve">Giải Thích: </w:t>
      </w:r>
      <w:r>
        <w:rPr>
          <w:bCs/>
          <w:highlight w:val="yellow"/>
        </w:rPr>
        <w:t>Câu nào sau đây là ĐÚNG theo đoạn văn?</w:t>
      </w:r>
    </w:p>
    <w:p w14:paraId="0909729C" w14:textId="77777777" w:rsidR="00F45765" w:rsidRDefault="00313620">
      <w:pPr>
        <w:spacing w:line="360" w:lineRule="auto"/>
        <w:rPr>
          <w:bCs/>
        </w:rPr>
      </w:pPr>
      <w:r>
        <w:rPr>
          <w:b/>
          <w:bCs/>
        </w:rPr>
        <w:t xml:space="preserve">A. The current bleaching event has impacted approximately sixty percent of the global reef systems since 2023. </w:t>
      </w:r>
      <w:r>
        <w:rPr>
          <w:bCs/>
        </w:rPr>
        <w:t>-SAI -Bài viết cho biết sự kiện này đã tác động đến hơn tám mươi phần trăm hệ thống rạn san hô toàn cầu "impacted over 80%".</w:t>
      </w:r>
    </w:p>
    <w:p w14:paraId="4A7E7408" w14:textId="77777777" w:rsidR="00F45765" w:rsidRDefault="00313620">
      <w:pPr>
        <w:spacing w:line="360" w:lineRule="auto"/>
        <w:rPr>
          <w:bCs/>
        </w:rPr>
      </w:pPr>
      <w:r>
        <w:rPr>
          <w:b/>
          <w:bCs/>
        </w:rPr>
        <w:t>B. Thermal refugia c</w:t>
      </w:r>
      <w:r>
        <w:rPr>
          <w:b/>
          <w:bCs/>
        </w:rPr>
        <w:t xml:space="preserve">ontinue to demonstrate strong resistance to temperature fluctuations and remain unaffected by bleaching. </w:t>
      </w:r>
      <w:r>
        <w:rPr>
          <w:bCs/>
        </w:rPr>
        <w:t>-SAI -Bài viết nêu rõ những khu vực này hiện cũng đang chịu thua trước hiện tượng tẩy trắng "are now succumbing to bleaching".</w:t>
      </w:r>
    </w:p>
    <w:p w14:paraId="70363AEF" w14:textId="77777777" w:rsidR="00F45765" w:rsidRDefault="00313620">
      <w:pPr>
        <w:spacing w:line="360" w:lineRule="auto"/>
        <w:rPr>
          <w:bCs/>
        </w:rPr>
      </w:pPr>
      <w:r>
        <w:rPr>
          <w:b/>
          <w:bCs/>
        </w:rPr>
        <w:t>C. Recovery prospects fo</w:t>
      </w:r>
      <w:r>
        <w:rPr>
          <w:b/>
          <w:bCs/>
        </w:rPr>
        <w:t xml:space="preserve">r coral reefs appear promising even without implementing substantial reductions in greenhouse emissions. </w:t>
      </w:r>
      <w:r>
        <w:rPr>
          <w:bCs/>
        </w:rPr>
        <w:t>-SAI -Bài viết khẳng định triển vọng hồi phục vẫn rất mờ mịt nếu không giảm đáng kể lượng khí thải "recovery prospects remain bleak".</w:t>
      </w:r>
    </w:p>
    <w:p w14:paraId="6B7FCF78" w14:textId="77777777" w:rsidR="00F45765" w:rsidRDefault="00313620">
      <w:pPr>
        <w:spacing w:line="360" w:lineRule="auto"/>
        <w:rPr>
          <w:bCs/>
          <w:color w:val="C00000"/>
        </w:rPr>
      </w:pPr>
      <w:r>
        <w:rPr>
          <w:b/>
          <w:bCs/>
          <w:color w:val="C00000"/>
        </w:rPr>
        <w:t xml:space="preserve">D. Zooxanthellae </w:t>
      </w:r>
      <w:r>
        <w:rPr>
          <w:b/>
          <w:bCs/>
          <w:color w:val="C00000"/>
        </w:rPr>
        <w:t xml:space="preserve">provide corals with essential nutrients through photosynthesis while also contributing to their vibrant coloration. </w:t>
      </w:r>
      <w:r>
        <w:rPr>
          <w:bCs/>
          <w:color w:val="C00000"/>
        </w:rPr>
        <w:t>-ĐÚNG -Thông tin này được nêu rõ trong đoạn hai về vai trò của tảo cộng sinh "provide corals with vital nutrients... lending them their char</w:t>
      </w:r>
      <w:r>
        <w:rPr>
          <w:bCs/>
          <w:color w:val="C00000"/>
        </w:rPr>
        <w:t>acteristic vibrant hues".</w:t>
      </w:r>
    </w:p>
    <w:p w14:paraId="2147171F" w14:textId="77777777" w:rsidR="00F45765" w:rsidRDefault="00F45765">
      <w:pPr>
        <w:spacing w:line="360" w:lineRule="auto"/>
        <w:rPr>
          <w:b/>
          <w:bCs/>
        </w:rPr>
      </w:pPr>
    </w:p>
    <w:p w14:paraId="3F4EC2B9" w14:textId="77777777" w:rsidR="00F45765" w:rsidRDefault="00313620">
      <w:pPr>
        <w:spacing w:line="360" w:lineRule="auto"/>
        <w:rPr>
          <w:b/>
          <w:bCs/>
        </w:rPr>
      </w:pPr>
      <w:r>
        <w:rPr>
          <w:b/>
          <w:bCs/>
        </w:rPr>
        <w:t xml:space="preserve">Question 29: </w:t>
      </w:r>
      <w:r>
        <w:t>In which paragraph does the writer mention the biological process causing coral bleaching?</w:t>
      </w:r>
    </w:p>
    <w:p w14:paraId="4B911177" w14:textId="77777777" w:rsidR="00F45765" w:rsidRDefault="00313620">
      <w:pPr>
        <w:spacing w:line="360" w:lineRule="auto"/>
        <w:rPr>
          <w:bCs/>
        </w:rPr>
      </w:pPr>
      <w:r>
        <w:rPr>
          <w:b/>
          <w:bCs/>
        </w:rPr>
        <w:t>A.</w:t>
      </w:r>
      <w:r>
        <w:rPr>
          <w:bCs/>
        </w:rPr>
        <w:t xml:space="preserve"> </w:t>
      </w:r>
      <w:r>
        <w:t>Paragraph 1</w:t>
      </w:r>
      <w:r>
        <w:rPr>
          <w:bCs/>
        </w:rPr>
        <w:tab/>
      </w:r>
      <w:r>
        <w:rPr>
          <w:bCs/>
        </w:rPr>
        <w:tab/>
      </w:r>
      <w:r>
        <w:rPr>
          <w:bCs/>
        </w:rPr>
        <w:tab/>
      </w:r>
      <w:r>
        <w:rPr>
          <w:bCs/>
        </w:rPr>
        <w:tab/>
      </w:r>
      <w:r>
        <w:rPr>
          <w:b/>
          <w:bCs/>
          <w:highlight w:val="cyan"/>
        </w:rPr>
        <w:t xml:space="preserve">B. </w:t>
      </w:r>
      <w:r>
        <w:rPr>
          <w:b/>
          <w:highlight w:val="cyan"/>
        </w:rPr>
        <w:t>Paragraph 2</w:t>
      </w:r>
      <w:r>
        <w:rPr>
          <w:bCs/>
        </w:rPr>
        <w:tab/>
      </w:r>
      <w:r>
        <w:rPr>
          <w:bCs/>
        </w:rPr>
        <w:tab/>
      </w:r>
      <w:r>
        <w:rPr>
          <w:bCs/>
        </w:rPr>
        <w:tab/>
      </w:r>
      <w:r>
        <w:rPr>
          <w:bCs/>
        </w:rPr>
        <w:tab/>
        <w:t xml:space="preserve">C. </w:t>
      </w:r>
      <w:r>
        <w:t>Paragraph 3</w:t>
      </w:r>
      <w:r>
        <w:rPr>
          <w:bCs/>
        </w:rPr>
        <w:tab/>
      </w:r>
      <w:r>
        <w:rPr>
          <w:bCs/>
        </w:rPr>
        <w:tab/>
      </w:r>
      <w:r>
        <w:rPr>
          <w:bCs/>
        </w:rPr>
        <w:tab/>
      </w:r>
      <w:r>
        <w:rPr>
          <w:bCs/>
        </w:rPr>
        <w:tab/>
        <w:t xml:space="preserve">D. </w:t>
      </w:r>
      <w:r>
        <w:t>Paragraph 4</w:t>
      </w:r>
    </w:p>
    <w:p w14:paraId="1757EF67" w14:textId="77777777" w:rsidR="00F45765" w:rsidRDefault="00313620">
      <w:pPr>
        <w:spacing w:line="360" w:lineRule="auto"/>
        <w:rPr>
          <w:bCs/>
        </w:rPr>
      </w:pPr>
      <w:r>
        <w:rPr>
          <w:b/>
          <w:bCs/>
          <w:highlight w:val="yellow"/>
        </w:rPr>
        <w:t xml:space="preserve">Giải Thích: </w:t>
      </w:r>
      <w:r>
        <w:rPr>
          <w:bCs/>
          <w:highlight w:val="yellow"/>
        </w:rPr>
        <w:t>Trong đoạn văn nào người viết đề cập đến quá</w:t>
      </w:r>
      <w:r>
        <w:rPr>
          <w:bCs/>
          <w:highlight w:val="yellow"/>
        </w:rPr>
        <w:t xml:space="preserve"> trình sinh học gây ra hiện tượng tẩy trắng san hô?</w:t>
      </w:r>
    </w:p>
    <w:p w14:paraId="23880ED9" w14:textId="77777777" w:rsidR="00F45765" w:rsidRDefault="00313620">
      <w:pPr>
        <w:spacing w:line="360" w:lineRule="auto"/>
        <w:rPr>
          <w:bCs/>
          <w:color w:val="C00000"/>
        </w:rPr>
      </w:pPr>
      <w:r>
        <w:rPr>
          <w:b/>
          <w:bCs/>
          <w:color w:val="C00000"/>
        </w:rPr>
        <w:t xml:space="preserve">B. Paragraph 2 </w:t>
      </w:r>
      <w:r>
        <w:rPr>
          <w:bCs/>
          <w:color w:val="C00000"/>
        </w:rPr>
        <w:t>-ĐÚNG -Đoạn văn này giải thích chi tiết cơ chế san hô trục xuất tảo zooxanthellae khi nhiệt độ nước vượt quá ngưỡng chịu đựng "underlying mechanism involves corals expelling".</w:t>
      </w:r>
    </w:p>
    <w:p w14:paraId="35AE58CC" w14:textId="77777777" w:rsidR="00F45765" w:rsidRDefault="00F45765">
      <w:pPr>
        <w:spacing w:line="360" w:lineRule="auto"/>
        <w:rPr>
          <w:b/>
          <w:bCs/>
        </w:rPr>
      </w:pPr>
    </w:p>
    <w:p w14:paraId="7C916C43" w14:textId="77777777" w:rsidR="00F45765" w:rsidRDefault="00313620">
      <w:pPr>
        <w:spacing w:line="360" w:lineRule="auto"/>
      </w:pPr>
      <w:r>
        <w:rPr>
          <w:b/>
          <w:bCs/>
        </w:rPr>
        <w:lastRenderedPageBreak/>
        <w:t>Question 30:</w:t>
      </w:r>
      <w:r>
        <w:rPr>
          <w:b/>
          <w:bCs/>
        </w:rPr>
        <w:t xml:space="preserve"> </w:t>
      </w:r>
      <w:r>
        <w:t>In which paragraph does the writer mention what percentage of marine species depend on coral reefs?</w:t>
      </w:r>
    </w:p>
    <w:p w14:paraId="71F34497" w14:textId="77777777" w:rsidR="00F45765" w:rsidRDefault="00313620">
      <w:pPr>
        <w:spacing w:line="360" w:lineRule="auto"/>
      </w:pPr>
      <w:r>
        <w:rPr>
          <w:b/>
          <w:bCs/>
          <w:highlight w:val="cyan"/>
        </w:rPr>
        <w:t xml:space="preserve">A. </w:t>
      </w:r>
      <w:r>
        <w:rPr>
          <w:b/>
          <w:highlight w:val="cyan"/>
        </w:rPr>
        <w:t>Paragraph 3</w:t>
      </w:r>
      <w:r>
        <w:tab/>
      </w:r>
      <w:r>
        <w:tab/>
      </w:r>
      <w:r>
        <w:tab/>
      </w:r>
      <w:r>
        <w:tab/>
      </w:r>
      <w:r>
        <w:rPr>
          <w:bCs/>
        </w:rPr>
        <w:t>B.</w:t>
      </w:r>
      <w:r>
        <w:t xml:space="preserve"> Paragraph 1</w:t>
      </w:r>
      <w:r>
        <w:tab/>
      </w:r>
      <w:r>
        <w:tab/>
      </w:r>
      <w:r>
        <w:tab/>
      </w:r>
      <w:r>
        <w:tab/>
      </w:r>
      <w:r>
        <w:rPr>
          <w:bCs/>
        </w:rPr>
        <w:t>C.</w:t>
      </w:r>
      <w:r>
        <w:t xml:space="preserve"> Paragraph 4</w:t>
      </w:r>
      <w:r>
        <w:tab/>
      </w:r>
      <w:r>
        <w:tab/>
      </w:r>
      <w:r>
        <w:tab/>
      </w:r>
      <w:r>
        <w:rPr>
          <w:bCs/>
        </w:rPr>
        <w:tab/>
        <w:t>D.</w:t>
      </w:r>
      <w:r>
        <w:t xml:space="preserve"> Paragraph 2</w:t>
      </w:r>
    </w:p>
    <w:p w14:paraId="1C9B579C" w14:textId="77777777" w:rsidR="00F45765" w:rsidRDefault="00313620">
      <w:pPr>
        <w:spacing w:line="360" w:lineRule="auto"/>
      </w:pPr>
      <w:r>
        <w:rPr>
          <w:b/>
          <w:bCs/>
          <w:highlight w:val="yellow"/>
        </w:rPr>
        <w:t xml:space="preserve">Giải Thích: </w:t>
      </w:r>
      <w:r>
        <w:rPr>
          <w:highlight w:val="yellow"/>
        </w:rPr>
        <w:t>Trong đoạn văn nào người viết đề cập đến tỉ lệ phần trăm các loài sinh vật</w:t>
      </w:r>
      <w:r>
        <w:rPr>
          <w:highlight w:val="yellow"/>
        </w:rPr>
        <w:t xml:space="preserve"> biển phụ thuộc vào rạn san hô?</w:t>
      </w:r>
    </w:p>
    <w:p w14:paraId="0E7CADCD" w14:textId="77777777" w:rsidR="00F45765" w:rsidRDefault="00313620">
      <w:pPr>
        <w:spacing w:line="360" w:lineRule="auto"/>
        <w:rPr>
          <w:color w:val="C00000"/>
        </w:rPr>
      </w:pPr>
      <w:r>
        <w:rPr>
          <w:b/>
          <w:color w:val="C00000"/>
        </w:rPr>
        <w:t xml:space="preserve">A. Paragraph 3 </w:t>
      </w:r>
      <w:r>
        <w:rPr>
          <w:color w:val="C00000"/>
        </w:rPr>
        <w:t>-ĐÚNG -Đoạn văn này nêu rõ khoảng một phần ba tất cả các loài sinh vật biển phụ thuộc vào môi trường sống ở rạn san hô "one-third of all marine species".</w:t>
      </w:r>
    </w:p>
    <w:p w14:paraId="1137270D" w14:textId="77777777" w:rsidR="001436D6" w:rsidRDefault="001436D6">
      <w:pPr>
        <w:spacing w:line="360" w:lineRule="auto"/>
        <w:jc w:val="center"/>
        <w:rPr>
          <w:b/>
          <w:bCs/>
          <w:color w:val="0070C0"/>
          <w:highlight w:val="yellow"/>
        </w:rPr>
      </w:pPr>
    </w:p>
    <w:p w14:paraId="602458CE" w14:textId="104A65FC" w:rsidR="00F45765" w:rsidRDefault="00313620">
      <w:pPr>
        <w:spacing w:line="360" w:lineRule="auto"/>
        <w:jc w:val="center"/>
        <w:rPr>
          <w:b/>
          <w:bCs/>
          <w:color w:val="0070C0"/>
        </w:rPr>
      </w:pPr>
      <w:r w:rsidRPr="001436D6">
        <w:rPr>
          <w:b/>
          <w:bCs/>
          <w:color w:val="0070C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992"/>
        <w:gridCol w:w="4564"/>
      </w:tblGrid>
      <w:tr w:rsidR="00F45765" w14:paraId="2F08723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D6FADAD" w14:textId="77777777" w:rsidR="00F45765" w:rsidRDefault="00313620">
            <w:pPr>
              <w:spacing w:line="360" w:lineRule="auto"/>
              <w:jc w:val="center"/>
              <w:rPr>
                <w:color w:val="C00000"/>
              </w:rPr>
            </w:pPr>
            <w:r>
              <w:rPr>
                <w:b/>
                <w:bCs/>
                <w:color w:val="C00000"/>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7066B3B1" w14:textId="77777777" w:rsidR="00F45765" w:rsidRDefault="00313620">
            <w:pPr>
              <w:spacing w:line="360" w:lineRule="auto"/>
              <w:jc w:val="center"/>
              <w:rPr>
                <w:color w:val="C00000"/>
              </w:rPr>
            </w:pPr>
            <w:r>
              <w:rPr>
                <w:b/>
                <w:bCs/>
                <w:color w:val="C00000"/>
              </w:rPr>
              <w:t>Tiếng Việt</w:t>
            </w:r>
          </w:p>
        </w:tc>
      </w:tr>
      <w:tr w:rsidR="00F45765" w14:paraId="5AFC275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72130EAF" w14:textId="77777777" w:rsidR="00F45765" w:rsidRPr="001436D6" w:rsidRDefault="00313620">
            <w:pPr>
              <w:spacing w:line="360" w:lineRule="auto"/>
            </w:pPr>
            <w:r w:rsidRPr="001436D6">
              <w:t>The planet's coral reefs are undergoing an unparalleled environmental catastrophe, marking the most devastating bleaching phenomenon ever documented. Since early 2023, this catastrophic event has impacted over 80% of global reef systems, substantially surp</w:t>
            </w:r>
            <w:r w:rsidRPr="001436D6">
              <w:t>assing previous historical occurrences. Marine biologists have observed that tropical and subtropical waters are experiencing extraordinary thermal stress, transforming once-flourishing underwater ecosystems into ghostly, colorless landscapes. This alarmin</w:t>
            </w:r>
            <w:r w:rsidRPr="001436D6">
              <w:t>g deterioration represents a critical juncture for oceanic biodiversity, threatening the delicate balance that has sustained marine life for millennia.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602733D4" w14:textId="77777777" w:rsidR="00F45765" w:rsidRDefault="00313620">
            <w:pPr>
              <w:spacing w:line="360" w:lineRule="auto"/>
              <w:rPr>
                <w:color w:val="C00000"/>
              </w:rPr>
            </w:pPr>
            <w:r>
              <w:rPr>
                <w:color w:val="C00000"/>
              </w:rPr>
              <w:t>Các rặng san hô trên hành tinh đang trải qua một thảm họa môi trường chưa từng có, đánh dấu hiện tượng t</w:t>
            </w:r>
            <w:r>
              <w:rPr>
                <w:color w:val="C00000"/>
              </w:rPr>
              <w:t>ẩy trắng tàn khốc nhất từng được ghi nhận. Kể từ đầu năm 2023, sự kiện thảm khốc này đã tác động đến hơn 80% hệ thống rặng san hô toàn cầu, vượt xa các sự cố lịch sử trước đây. Các nhà sinh học biển đã quan sát thấy rằng các vùng biển nhiệt đới và cận nhiệ</w:t>
            </w:r>
            <w:r>
              <w:rPr>
                <w:color w:val="C00000"/>
              </w:rPr>
              <w:t>t đới đang phải chịu áp lực nhiệt phi thường, biến các hệ sinh thái dưới nước từng phát triển mạnh mẽ thành những cảnh quan nhợt nhạt và ma mị. Sự suy thoái đáng báo động này đại diện cho một bước ngoặt quan trọng đối với đa dạng sinh học đại dương, đe dọa</w:t>
            </w:r>
            <w:r>
              <w:rPr>
                <w:color w:val="C00000"/>
              </w:rPr>
              <w:t xml:space="preserve"> sự cân bằng tinh tế đã duy trì sự sống dưới biển trong hàng thiên niên kỷ.</w:t>
            </w:r>
          </w:p>
        </w:tc>
      </w:tr>
      <w:tr w:rsidR="00F45765" w14:paraId="542454E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67E91A6" w14:textId="77777777" w:rsidR="00F45765" w:rsidRPr="001436D6" w:rsidRDefault="00313620">
            <w:pPr>
              <w:spacing w:line="360" w:lineRule="auto"/>
            </w:pPr>
            <w:r w:rsidRPr="001436D6">
              <w:t xml:space="preserve">The underlying mechanism involves corals expelling their essential zooxanthellae—microscopic algae residing within coral tissues—when water temperatures exceed tolerable </w:t>
            </w:r>
            <w:r w:rsidRPr="001436D6">
              <w:t xml:space="preserve">thresholds. These symbiotic organisms typically provide corals with vital nutrients through photosynthesis while lending them their characteristic vibrant hues. Climate change has accelerated oceanic warming to unprecedented </w:t>
            </w:r>
            <w:r w:rsidRPr="001436D6">
              <w:lastRenderedPageBreak/>
              <w:t>levels, triggering this defensi</w:t>
            </w:r>
            <w:r w:rsidRPr="001436D6">
              <w:t>ve response across vast expanses of reef territories. Consequently, corals lose both their primary food source and distinctive coloration, leaving them vulnerable to starvation and disease.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0A63AA4" w14:textId="77777777" w:rsidR="00F45765" w:rsidRDefault="00313620">
            <w:pPr>
              <w:spacing w:line="360" w:lineRule="auto"/>
              <w:rPr>
                <w:color w:val="C00000"/>
              </w:rPr>
            </w:pPr>
            <w:r>
              <w:rPr>
                <w:color w:val="C00000"/>
              </w:rPr>
              <w:lastRenderedPageBreak/>
              <w:t>Cơ chế cơ bản bao gồm việc san hô trục xuất tảo zooxanthellae thiế</w:t>
            </w:r>
            <w:r>
              <w:rPr>
                <w:color w:val="C00000"/>
              </w:rPr>
              <w:t xml:space="preserve">t yếu của chúng—loại tảo vi mô cư trú trong các mô san hô—khi nhiệt độ nước vượt quá ngưỡng có thể chịu đựng. Những sinh vật cộng sinh này thường cung cấp cho san hô các chất dinh dưỡng quan trọng thông qua quá trình quang hợp, đồng thời </w:t>
            </w:r>
            <w:r>
              <w:rPr>
                <w:color w:val="C00000"/>
              </w:rPr>
              <w:lastRenderedPageBreak/>
              <w:t>mang lại cho chúng</w:t>
            </w:r>
            <w:r>
              <w:rPr>
                <w:color w:val="C00000"/>
              </w:rPr>
              <w:t xml:space="preserve"> màu sắc rực rỡ đặc trưng. Biến đổi khí hậu đã thúc đẩy quá trình nóng lên của đại dương lên mức chưa từng thấy, kích hoạt phản ứng phòng vệ này trên khắp các vùng rặng san hô rộng lớn. Hệ quả là san hô mất đi cả nguồn thức ăn chính lẫn màu sắc đặc trưng, </w:t>
            </w:r>
            <w:r>
              <w:rPr>
                <w:color w:val="C00000"/>
              </w:rPr>
              <w:t>khiến chúng dễ bị bỏ đói và mắc bệnh.</w:t>
            </w:r>
          </w:p>
        </w:tc>
      </w:tr>
      <w:tr w:rsidR="00F45765" w14:paraId="399AAD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0DB26E0" w14:textId="77777777" w:rsidR="00F45765" w:rsidRPr="001436D6" w:rsidRDefault="00313620">
            <w:pPr>
              <w:spacing w:line="360" w:lineRule="auto"/>
            </w:pPr>
            <w:r w:rsidRPr="001436D6">
              <w:lastRenderedPageBreak/>
              <w:t>The ramifications extend far beyond aesthetic degradation, jeopardizing approximately one-third of all marine species dependent on reef habitats. Millions of coastal inhabitants rely on these ecosystems for sustenance</w:t>
            </w:r>
            <w:r w:rsidRPr="001436D6">
              <w:t>, income, and storm protection. Previously considered thermal refugia—areas historically resistant to temperature fluctuations—are now succumbing to bleaching, eliminating potential sanctuaries for coral survival. The eerie silence replacing the usual bust</w:t>
            </w:r>
            <w:r w:rsidRPr="001436D6">
              <w:t>ling activity signals an ecosystem approaching collapse.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26F0EE1" w14:textId="77777777" w:rsidR="00F45765" w:rsidRDefault="00313620">
            <w:pPr>
              <w:spacing w:line="360" w:lineRule="auto"/>
              <w:rPr>
                <w:color w:val="C00000"/>
              </w:rPr>
            </w:pPr>
            <w:r>
              <w:rPr>
                <w:color w:val="C00000"/>
              </w:rPr>
              <w:t>Các hệ lụy còn lan rộng xa hơn cả sự suy giảm về mặt thẩm mỹ, gây nguy hiểm cho khoảng một phần ba tất cả các loài sinh vật biển phụ thuộc vào môi trường sống ở rặng san hô. Hàng triệu cư dân ven biể</w:t>
            </w:r>
            <w:r>
              <w:rPr>
                <w:color w:val="C00000"/>
              </w:rPr>
              <w:t>n dựa vào các hệ sinh thái này để duy trì sự sống, thu nhập và bảo vệ khỏi bão. Những nơi trước đây được coi là nơi trú ẩn nhiệt—các khu vực có lịch sử chống lại sự biến động nhiệt độ—giờ đây đang khuất phục trước tình trạng tẩy trắng, làm mất đi những nơi</w:t>
            </w:r>
            <w:r>
              <w:rPr>
                <w:color w:val="C00000"/>
              </w:rPr>
              <w:t xml:space="preserve"> trú ẩn tiềm năng cho sự tồn tại của san hô. Sự im lặng kỳ quái thay thế cho hoạt động nhộn nhịp thường thấy báo hiệu một hệ sinh thái đang tiến gần đến sự sụp đổ.</w:t>
            </w:r>
          </w:p>
        </w:tc>
      </w:tr>
      <w:tr w:rsidR="00F45765" w14:paraId="668BD23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7E075FD4" w14:textId="77777777" w:rsidR="00F45765" w:rsidRPr="001436D6" w:rsidRDefault="00313620">
            <w:pPr>
              <w:spacing w:line="360" w:lineRule="auto"/>
            </w:pPr>
            <w:r w:rsidRPr="001436D6">
              <w:t xml:space="preserve">Scientists emphasize that without substantial reductions in greenhouse emissions, recovery </w:t>
            </w:r>
            <w:r w:rsidRPr="001436D6">
              <w:t xml:space="preserve">prospects remain bleak. The current trajectory suggests continuous deterioration, potentially resulting in irreversible damage to these invaluable ecosystems. This crisis underscores humanity's profound impact on oceanic environments, demanding immediate, </w:t>
            </w:r>
            <w:r w:rsidRPr="001436D6">
              <w:t>comprehensive action to mitigate further destruction and preserve remaining reef systems for future generations.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7BF44F1C" w14:textId="77777777" w:rsidR="00F45765" w:rsidRDefault="00313620">
            <w:pPr>
              <w:spacing w:line="360" w:lineRule="auto"/>
              <w:rPr>
                <w:color w:val="C00000"/>
              </w:rPr>
            </w:pPr>
            <w:r>
              <w:rPr>
                <w:color w:val="C00000"/>
              </w:rPr>
              <w:t xml:space="preserve">Các nhà khoa học nhấn mạnh rằng nếu không có sự cắt giảm đáng kể lượng khí thải nhà kính, triển vọng phục hồi vẫn rất mờ mịt. Quỹ đạo hiện tại </w:t>
            </w:r>
            <w:r>
              <w:rPr>
                <w:color w:val="C00000"/>
              </w:rPr>
              <w:t xml:space="preserve">cho thấy sự suy thoái liên tục, có khả năng dẫn đến những thiệt hại không thể đảo ngược đối với các hệ sinh thái vô giá này. Cuộc khủng hoảng này nhấn mạnh tác động sâu sắc của nhân loại đối với môi trường đại dương, đòi hỏi hành động ngay lập tức và toàn </w:t>
            </w:r>
            <w:r>
              <w:rPr>
                <w:color w:val="C00000"/>
              </w:rPr>
              <w:t xml:space="preserve">diện để </w:t>
            </w:r>
            <w:r>
              <w:rPr>
                <w:color w:val="C00000"/>
              </w:rPr>
              <w:lastRenderedPageBreak/>
              <w:t>giảm thiểu sự tàn phá thêm và bảo tồn các hệ thống rặng san hô còn lại cho các thế hệ tương lai.</w:t>
            </w:r>
          </w:p>
        </w:tc>
      </w:tr>
    </w:tbl>
    <w:p w14:paraId="1D0B86BB" w14:textId="77777777" w:rsidR="00F45765" w:rsidRDefault="00F45765">
      <w:pPr>
        <w:spacing w:line="360" w:lineRule="auto"/>
      </w:pPr>
    </w:p>
    <w:p w14:paraId="5E3C811C" w14:textId="77777777" w:rsidR="00F45765" w:rsidRDefault="00313620">
      <w:pPr>
        <w:spacing w:line="360" w:lineRule="auto"/>
        <w:rPr>
          <w:b/>
          <w:bCs/>
        </w:rPr>
      </w:pPr>
      <w:r>
        <w:rPr>
          <w:b/>
          <w:bCs/>
        </w:rPr>
        <w:t>Read the following passage about the REVIVING LEGENDS OR FRAGMENTING MUSIC CULTURE? and mark the letter A, B, C or D on your answer sheet to indicate</w:t>
      </w:r>
      <w:r>
        <w:rPr>
          <w:b/>
          <w:bCs/>
        </w:rPr>
        <w:t xml:space="preserve"> the best answer to each of the following questions from 31 to 40.</w:t>
      </w:r>
    </w:p>
    <w:p w14:paraId="5231EC75" w14:textId="77777777" w:rsidR="00F45765" w:rsidRDefault="00313620">
      <w:pPr>
        <w:spacing w:line="360" w:lineRule="auto"/>
        <w:ind w:firstLine="420"/>
      </w:pPr>
      <w:r>
        <w:t>The Stranger Things Season 5 finale has sparked an unexpected cultural phenomenon, proving that nostalgia remains a powerful force in contemporary entertainment. When iconic tracks like Pri</w:t>
      </w:r>
      <w:r>
        <w:t xml:space="preserve">nce's "Purple Rain" and David Bowie's "Heroes" featured prominently in pivotal scenes, they became </w:t>
      </w:r>
      <w:r>
        <w:rPr>
          <w:b/>
          <w:bCs/>
          <w:u w:val="single"/>
        </w:rPr>
        <w:t>a blast from the past</w:t>
      </w:r>
      <w:r>
        <w:t xml:space="preserve"> that resonated profoundly with younger audiences. This unexpected revival has ignited passionate debates among music critics and cultur</w:t>
      </w:r>
      <w:r>
        <w:t xml:space="preserve">al commentators. </w:t>
      </w:r>
      <w:r>
        <w:rPr>
          <w:b/>
          <w:bCs/>
        </w:rPr>
        <w:t>[I]</w:t>
      </w:r>
      <w:r>
        <w:t xml:space="preserve"> This resurgence demonstrates how television can bridge generational divides, introducing timeless masterpieces to demographics who might otherwise never encounter them through conventional channels.</w:t>
      </w:r>
    </w:p>
    <w:p w14:paraId="604923D0" w14:textId="77777777" w:rsidR="00F45765" w:rsidRDefault="00313620">
      <w:pPr>
        <w:spacing w:line="360" w:lineRule="auto"/>
        <w:ind w:firstLine="420"/>
      </w:pPr>
      <w:r>
        <w:t>The statistics reveal staggering eng</w:t>
      </w:r>
      <w:r>
        <w:t>agement levels among adolescent listeners. "Purple Rain" experienced over a 500% surge in streams among 15-to-25-year-olds, while Bowie's catalog witnessed comparable growth. Gen Z discovered these legendary compositions through algorithmic recommendations</w:t>
      </w:r>
      <w:r>
        <w:t xml:space="preserve"> rather than traditional radio broadcasts or parental influence, transforming </w:t>
      </w:r>
      <w:r>
        <w:rPr>
          <w:b/>
          <w:bCs/>
        </w:rPr>
        <w:t>them</w:t>
      </w:r>
      <w:r>
        <w:t xml:space="preserve"> overnight into trending topics across social media platforms, generating millions of user-generated content pieces, and sparking widespread discussions about musical heritag</w:t>
      </w:r>
      <w:r>
        <w:t xml:space="preserve">e. </w:t>
      </w:r>
      <w:r>
        <w:rPr>
          <w:b/>
          <w:bCs/>
        </w:rPr>
        <w:t>[II]</w:t>
      </w:r>
      <w:r>
        <w:t xml:space="preserve"> </w:t>
      </w:r>
    </w:p>
    <w:p w14:paraId="70EFBE32" w14:textId="77777777" w:rsidR="00F45765" w:rsidRDefault="00313620">
      <w:pPr>
        <w:spacing w:line="360" w:lineRule="auto"/>
        <w:ind w:firstLine="420"/>
      </w:pPr>
      <w:r>
        <w:t xml:space="preserve">However, this phenomenon presents a paradoxical situation. While reviving interest in classic repertoires appears wonderful, it simultaneously underscores troubling shifts in consumption patterns. </w:t>
      </w:r>
      <w:r>
        <w:rPr>
          <w:b/>
          <w:bCs/>
        </w:rPr>
        <w:t>[III]</w:t>
      </w:r>
      <w:r>
        <w:t xml:space="preserve"> Recent research indicates that numerous youn</w:t>
      </w:r>
      <w:r>
        <w:t xml:space="preserve">g individuals remain satisfied with </w:t>
      </w:r>
      <w:r>
        <w:rPr>
          <w:b/>
          <w:bCs/>
          <w:u w:val="single"/>
        </w:rPr>
        <w:t>fleeting</w:t>
      </w:r>
      <w:r>
        <w:t xml:space="preserve"> encounters, rarely exploring artists' extensive catalogs or understanding contextual significance. Music has consequently become commodified, reduced to disposable fragments optimized for viral moments rather th</w:t>
      </w:r>
      <w:r>
        <w:t>an meaningful artistic appreciation.</w:t>
      </w:r>
    </w:p>
    <w:p w14:paraId="386089FD" w14:textId="77777777" w:rsidR="00F45765" w:rsidRDefault="00313620">
      <w:pPr>
        <w:spacing w:line="360" w:lineRule="auto"/>
        <w:ind w:firstLine="420"/>
      </w:pPr>
      <w:r>
        <w:t xml:space="preserve">Despite generating substantial visibility, these rediscoveries seldom translate into sustained fandom or significant support for musicians' broader portfolios. </w:t>
      </w:r>
      <w:r>
        <w:rPr>
          <w:b/>
          <w:bCs/>
          <w:u w:val="single"/>
        </w:rPr>
        <w:t>The digital age has fundamentally altered how audiences eng</w:t>
      </w:r>
      <w:r>
        <w:rPr>
          <w:b/>
          <w:bCs/>
          <w:u w:val="single"/>
        </w:rPr>
        <w:t>age with creative output, prioritizing instantaneous gratification over deeper connections.</w:t>
      </w:r>
      <w:r>
        <w:t xml:space="preserve"> </w:t>
      </w:r>
      <w:r>
        <w:rPr>
          <w:b/>
          <w:bCs/>
        </w:rPr>
        <w:t>[IV]</w:t>
      </w:r>
      <w:r>
        <w:t xml:space="preserve"> This transformation raises critical questions about cultural preservation and whether superficial exposure genuinely honors artistic legacies or merely exploit</w:t>
      </w:r>
      <w:r>
        <w:t>s them for temporary entertainment value.</w:t>
      </w:r>
    </w:p>
    <w:p w14:paraId="6A9A7245" w14:textId="77777777" w:rsidR="00F45765" w:rsidRDefault="00313620">
      <w:pPr>
        <w:spacing w:line="360" w:lineRule="auto"/>
        <w:jc w:val="right"/>
        <w:rPr>
          <w:color w:val="0000FF"/>
        </w:rPr>
      </w:pPr>
      <w:r>
        <w:rPr>
          <w:color w:val="0000FF"/>
        </w:rPr>
        <w:t>https://www.lemonde.fr/z</w:t>
      </w:r>
    </w:p>
    <w:p w14:paraId="421EA638" w14:textId="77777777" w:rsidR="00F45765" w:rsidRDefault="00313620">
      <w:pPr>
        <w:spacing w:line="360" w:lineRule="auto"/>
      </w:pPr>
      <w:r>
        <w:rPr>
          <w:b/>
          <w:bCs/>
        </w:rPr>
        <w:lastRenderedPageBreak/>
        <w:t xml:space="preserve">Question 31: </w:t>
      </w:r>
      <w:r>
        <w:t>The phrase “</w:t>
      </w:r>
      <w:r>
        <w:rPr>
          <w:b/>
          <w:bCs/>
          <w:u w:val="single"/>
        </w:rPr>
        <w:t>a blast from the past</w:t>
      </w:r>
      <w:r>
        <w:t>” in paragraph 1 has the closest meaning to _________.</w:t>
      </w:r>
    </w:p>
    <w:p w14:paraId="2CDB946D" w14:textId="77777777" w:rsidR="00F45765" w:rsidRDefault="00313620">
      <w:pPr>
        <w:spacing w:line="360" w:lineRule="auto"/>
      </w:pPr>
      <w:r>
        <w:rPr>
          <w:b/>
          <w:bCs/>
          <w:highlight w:val="cyan"/>
        </w:rPr>
        <w:t>A. throw back</w:t>
      </w:r>
      <w:r>
        <w:tab/>
      </w:r>
      <w:r>
        <w:tab/>
      </w:r>
      <w:r>
        <w:tab/>
      </w:r>
      <w:r>
        <w:tab/>
      </w:r>
      <w:r>
        <w:rPr>
          <w:bCs/>
        </w:rPr>
        <w:t>B.</w:t>
      </w:r>
      <w:r>
        <w:t xml:space="preserve"> look back</w:t>
      </w:r>
      <w:r>
        <w:tab/>
      </w:r>
      <w:r>
        <w:tab/>
      </w:r>
      <w:r>
        <w:tab/>
      </w:r>
      <w:r>
        <w:tab/>
      </w:r>
      <w:r>
        <w:tab/>
      </w:r>
      <w:r>
        <w:rPr>
          <w:bCs/>
        </w:rPr>
        <w:t xml:space="preserve">C. </w:t>
      </w:r>
      <w:r>
        <w:t>take back</w:t>
      </w:r>
      <w:r>
        <w:tab/>
      </w:r>
      <w:r>
        <w:tab/>
      </w:r>
      <w:r>
        <w:tab/>
      </w:r>
      <w:r>
        <w:tab/>
      </w:r>
      <w:r>
        <w:tab/>
        <w:t>D. bring back</w:t>
      </w:r>
    </w:p>
    <w:p w14:paraId="7ED9EA84" w14:textId="77777777" w:rsidR="00F45765" w:rsidRDefault="00313620">
      <w:pPr>
        <w:spacing w:line="360" w:lineRule="auto"/>
        <w:rPr>
          <w:bCs/>
        </w:rPr>
      </w:pPr>
      <w:r>
        <w:rPr>
          <w:b/>
          <w:bCs/>
          <w:highlight w:val="yellow"/>
        </w:rPr>
        <w:t xml:space="preserve">Giải Thích: </w:t>
      </w:r>
      <w:r>
        <w:rPr>
          <w:bCs/>
          <w:highlight w:val="yellow"/>
        </w:rPr>
        <w:t>Cụm từ “</w:t>
      </w:r>
      <w:r>
        <w:rPr>
          <w:b/>
          <w:highlight w:val="yellow"/>
          <w:u w:val="single"/>
        </w:rPr>
        <w:t xml:space="preserve">a </w:t>
      </w:r>
      <w:r>
        <w:rPr>
          <w:b/>
          <w:highlight w:val="yellow"/>
          <w:u w:val="single"/>
        </w:rPr>
        <w:t>blast from the past</w:t>
      </w:r>
      <w:r>
        <w:rPr>
          <w:bCs/>
          <w:highlight w:val="yellow"/>
        </w:rPr>
        <w:t>” trong đoạn 1 có ý nghĩa gần nhất với _________.</w:t>
      </w:r>
    </w:p>
    <w:p w14:paraId="0906D0C1" w14:textId="77777777" w:rsidR="00F45765" w:rsidRDefault="00313620">
      <w:pPr>
        <w:spacing w:line="360" w:lineRule="auto"/>
        <w:rPr>
          <w:color w:val="C00000"/>
        </w:rPr>
      </w:pPr>
      <w:r>
        <w:rPr>
          <w:b/>
          <w:bCs/>
          <w:color w:val="C00000"/>
        </w:rPr>
        <w:t>A. throw back</w:t>
      </w:r>
      <w:r>
        <w:rPr>
          <w:color w:val="C00000"/>
        </w:rPr>
        <w:t xml:space="preserve"> – ĐÚNG – Đây là danh từ mang nghĩa một sự việc hoặc đồ vật gợi nhớ mạnh mẽ về quá khứ "throw back".</w:t>
      </w:r>
    </w:p>
    <w:p w14:paraId="658326E5" w14:textId="77777777" w:rsidR="00F45765" w:rsidRDefault="00313620">
      <w:pPr>
        <w:spacing w:line="360" w:lineRule="auto"/>
      </w:pPr>
      <w:r>
        <w:rPr>
          <w:b/>
          <w:bCs/>
        </w:rPr>
        <w:t>B. look back</w:t>
      </w:r>
      <w:r>
        <w:t xml:space="preserve"> – SAI – Cụm từ này là một động từ mang nghĩa hồi tưởng, khôn</w:t>
      </w:r>
      <w:r>
        <w:t>g thể thay thế cho cụm danh từ trong cấu trúc câu.</w:t>
      </w:r>
    </w:p>
    <w:p w14:paraId="73781487" w14:textId="77777777" w:rsidR="00F45765" w:rsidRDefault="00313620">
      <w:pPr>
        <w:spacing w:line="360" w:lineRule="auto"/>
      </w:pPr>
      <w:r>
        <w:rPr>
          <w:b/>
          <w:bCs/>
        </w:rPr>
        <w:t>C. take back</w:t>
      </w:r>
      <w:r>
        <w:t xml:space="preserve"> – SAI – Đây là một động từ mang nghĩa lấy lại hoặc gợi lại kỷ niệm, không phù hợp về mặt ngữ pháp.</w:t>
      </w:r>
    </w:p>
    <w:p w14:paraId="60B86A1D" w14:textId="77777777" w:rsidR="00F45765" w:rsidRDefault="00313620">
      <w:pPr>
        <w:spacing w:line="360" w:lineRule="auto"/>
      </w:pPr>
      <w:r>
        <w:rPr>
          <w:b/>
          <w:bCs/>
        </w:rPr>
        <w:t>D. bring back</w:t>
      </w:r>
      <w:r>
        <w:t xml:space="preserve"> – SAI – Mặc dù gần nghĩa về mặt hành động, đây là một động từ và không thể làm </w:t>
      </w:r>
      <w:r>
        <w:t>bổ ngữ sau động từ nối "became"</w:t>
      </w:r>
    </w:p>
    <w:p w14:paraId="1DCBCA1B" w14:textId="77777777" w:rsidR="00F45765" w:rsidRDefault="00F45765">
      <w:pPr>
        <w:spacing w:line="360" w:lineRule="auto"/>
      </w:pPr>
    </w:p>
    <w:p w14:paraId="2E15330B" w14:textId="77777777" w:rsidR="00F45765" w:rsidRDefault="00313620">
      <w:pPr>
        <w:spacing w:line="360" w:lineRule="auto"/>
        <w:rPr>
          <w:b/>
          <w:bCs/>
        </w:rPr>
      </w:pPr>
      <w:r>
        <w:rPr>
          <w:b/>
          <w:bCs/>
        </w:rPr>
        <w:t xml:space="preserve">Question 32: </w:t>
      </w:r>
      <w:r>
        <w:t>Which of the following is NOT mentioned in the passage?</w:t>
      </w:r>
    </w:p>
    <w:p w14:paraId="7E54008A" w14:textId="77777777" w:rsidR="00F45765" w:rsidRDefault="00313620">
      <w:pPr>
        <w:spacing w:line="360" w:lineRule="auto"/>
      </w:pPr>
      <w:r>
        <w:rPr>
          <w:b/>
          <w:bCs/>
        </w:rPr>
        <w:t>A.</w:t>
      </w:r>
      <w:r>
        <w:t xml:space="preserve"> The percentage increase in streaming numbers for classic songs among younger demographic groups</w:t>
      </w:r>
    </w:p>
    <w:p w14:paraId="77A59C46" w14:textId="77777777" w:rsidR="00F45765" w:rsidRDefault="00313620">
      <w:pPr>
        <w:spacing w:line="360" w:lineRule="auto"/>
      </w:pPr>
      <w:r>
        <w:rPr>
          <w:b/>
          <w:bCs/>
        </w:rPr>
        <w:t>B.</w:t>
      </w:r>
      <w:r>
        <w:t xml:space="preserve"> The role of algorithmic recommendations in introduci</w:t>
      </w:r>
      <w:r>
        <w:t>ng Gen Z listeners to legendary musical compositions</w:t>
      </w:r>
    </w:p>
    <w:p w14:paraId="27692A3C" w14:textId="77777777" w:rsidR="00F45765" w:rsidRDefault="00313620">
      <w:pPr>
        <w:spacing w:line="360" w:lineRule="auto"/>
        <w:rPr>
          <w:b/>
          <w:highlight w:val="cyan"/>
        </w:rPr>
      </w:pPr>
      <w:r>
        <w:rPr>
          <w:b/>
          <w:bCs/>
          <w:highlight w:val="cyan"/>
        </w:rPr>
        <w:t>C.</w:t>
      </w:r>
      <w:r>
        <w:rPr>
          <w:b/>
          <w:highlight w:val="cyan"/>
        </w:rPr>
        <w:t xml:space="preserve"> The specific streaming platforms and subscription services where these dramatic increases were recorded</w:t>
      </w:r>
    </w:p>
    <w:p w14:paraId="0885FC91" w14:textId="77777777" w:rsidR="00F45765" w:rsidRDefault="00313620">
      <w:pPr>
        <w:spacing w:line="360" w:lineRule="auto"/>
      </w:pPr>
      <w:r>
        <w:rPr>
          <w:b/>
          <w:bCs/>
        </w:rPr>
        <w:t>D.</w:t>
      </w:r>
      <w:r>
        <w:t xml:space="preserve"> The research findings about young people's satisfaction with brief musical clips and limited </w:t>
      </w:r>
      <w:r>
        <w:t>catalog exploration</w:t>
      </w:r>
    </w:p>
    <w:p w14:paraId="17370611" w14:textId="77777777" w:rsidR="00F45765" w:rsidRDefault="00313620">
      <w:pPr>
        <w:spacing w:line="360" w:lineRule="auto"/>
        <w:rPr>
          <w:bCs/>
        </w:rPr>
      </w:pPr>
      <w:r>
        <w:rPr>
          <w:b/>
          <w:bCs/>
          <w:highlight w:val="yellow"/>
        </w:rPr>
        <w:t xml:space="preserve">Giải Thích: </w:t>
      </w:r>
      <w:r>
        <w:rPr>
          <w:bCs/>
          <w:highlight w:val="yellow"/>
        </w:rPr>
        <w:t>Điều nào sau đây KHÔNG ĐƯỢC đề cập trong đoạn văn?</w:t>
      </w:r>
    </w:p>
    <w:p w14:paraId="34F08747" w14:textId="77777777" w:rsidR="00F45765" w:rsidRDefault="00313620">
      <w:pPr>
        <w:spacing w:line="360" w:lineRule="auto"/>
        <w:rPr>
          <w:bCs/>
        </w:rPr>
      </w:pPr>
      <w:r>
        <w:rPr>
          <w:b/>
          <w:bCs/>
        </w:rPr>
        <w:t xml:space="preserve">A. The percentage increase in streaming numbers for classic songs among younger demographic groups </w:t>
      </w:r>
      <w:r>
        <w:rPr>
          <w:bCs/>
        </w:rPr>
        <w:t>-SAI -Bài đọc có đề cập đến con số tăng trưởng cụ thể là hơn 500% "experie</w:t>
      </w:r>
      <w:r>
        <w:rPr>
          <w:bCs/>
        </w:rPr>
        <w:t>nced over a 500% surge".</w:t>
      </w:r>
    </w:p>
    <w:p w14:paraId="0A82851D" w14:textId="77777777" w:rsidR="00F45765" w:rsidRDefault="00313620">
      <w:pPr>
        <w:spacing w:line="360" w:lineRule="auto"/>
        <w:rPr>
          <w:bCs/>
        </w:rPr>
      </w:pPr>
      <w:r>
        <w:rPr>
          <w:b/>
          <w:bCs/>
        </w:rPr>
        <w:t xml:space="preserve">B. The role of algorithmic recommendations in introducing Gen Z listeners to legendary musical compositions </w:t>
      </w:r>
      <w:r>
        <w:rPr>
          <w:bCs/>
        </w:rPr>
        <w:t>-SAI -Bài đọc nêu rõ Gen Z khám phá âm nhạc thông qua các đề xuất thuật toán "through algorithmic recommendations".</w:t>
      </w:r>
    </w:p>
    <w:p w14:paraId="4C39669A" w14:textId="77777777" w:rsidR="00F45765" w:rsidRDefault="00313620">
      <w:pPr>
        <w:spacing w:line="360" w:lineRule="auto"/>
        <w:rPr>
          <w:bCs/>
          <w:color w:val="C00000"/>
        </w:rPr>
      </w:pPr>
      <w:r>
        <w:rPr>
          <w:b/>
          <w:bCs/>
          <w:color w:val="C00000"/>
        </w:rPr>
        <w:t xml:space="preserve">C. The </w:t>
      </w:r>
      <w:r>
        <w:rPr>
          <w:b/>
          <w:bCs/>
          <w:color w:val="C00000"/>
        </w:rPr>
        <w:t xml:space="preserve">specific streaming platforms and subscription services where these dramatic increases were recorded </w:t>
      </w:r>
      <w:r>
        <w:rPr>
          <w:bCs/>
          <w:color w:val="C00000"/>
        </w:rPr>
        <w:t>-ĐÚNG -Bài đọc không nêu tên cụ thể bất kỳ nền tảng nào như Spotify hay Apple Music dù có nhắc đến việc phát trực tuyến.</w:t>
      </w:r>
    </w:p>
    <w:p w14:paraId="5121FD35" w14:textId="77777777" w:rsidR="00F45765" w:rsidRDefault="00313620">
      <w:pPr>
        <w:spacing w:line="360" w:lineRule="auto"/>
        <w:rPr>
          <w:bCs/>
        </w:rPr>
      </w:pPr>
      <w:r>
        <w:rPr>
          <w:b/>
          <w:bCs/>
        </w:rPr>
        <w:t>D. The research findings about youn</w:t>
      </w:r>
      <w:r>
        <w:rPr>
          <w:b/>
          <w:bCs/>
        </w:rPr>
        <w:t xml:space="preserve">g people's satisfaction with brief musical clips and limited catalog exploration </w:t>
      </w:r>
      <w:r>
        <w:rPr>
          <w:bCs/>
        </w:rPr>
        <w:t>-SAI -Bài đọc có đề cập đến nghiên cứu về việc giới trẻ hài lòng với những cuộc chạm trán thoáng qua "satisfied with fleeting encounters".</w:t>
      </w:r>
    </w:p>
    <w:p w14:paraId="1FFBBD3D" w14:textId="77777777" w:rsidR="00F45765" w:rsidRDefault="00F45765">
      <w:pPr>
        <w:spacing w:line="360" w:lineRule="auto"/>
        <w:rPr>
          <w:b/>
          <w:bCs/>
        </w:rPr>
      </w:pPr>
    </w:p>
    <w:p w14:paraId="17977E9E" w14:textId="77777777" w:rsidR="00F45765" w:rsidRDefault="00313620">
      <w:pPr>
        <w:spacing w:line="360" w:lineRule="auto"/>
      </w:pPr>
      <w:r>
        <w:rPr>
          <w:b/>
          <w:bCs/>
        </w:rPr>
        <w:t xml:space="preserve">Question 33: </w:t>
      </w:r>
      <w:r>
        <w:t>Where in the paragraph</w:t>
      </w:r>
      <w:r>
        <w:t xml:space="preserve"> does the following sentence best fit?</w:t>
      </w:r>
    </w:p>
    <w:p w14:paraId="29E12261" w14:textId="77777777" w:rsidR="00F45765" w:rsidRDefault="00313620">
      <w:pPr>
        <w:spacing w:line="360" w:lineRule="auto"/>
        <w:jc w:val="center"/>
        <w:rPr>
          <w:b/>
          <w:bCs/>
        </w:rPr>
      </w:pPr>
      <w:r>
        <w:rPr>
          <w:b/>
          <w:bCs/>
        </w:rPr>
        <w:t>Contemporary listeners increasingly favor brief, algorithm-curated snippets over comprehensive album experiences.</w:t>
      </w:r>
    </w:p>
    <w:p w14:paraId="3CF0B8CF" w14:textId="77777777" w:rsidR="00F45765" w:rsidRDefault="00313620">
      <w:pPr>
        <w:spacing w:line="360" w:lineRule="auto"/>
        <w:rPr>
          <w:bCs/>
        </w:rPr>
      </w:pPr>
      <w:r>
        <w:rPr>
          <w:b/>
          <w:bCs/>
        </w:rPr>
        <w:t>A.</w:t>
      </w:r>
      <w:r>
        <w:rPr>
          <w:bCs/>
        </w:rPr>
        <w:t xml:space="preserve"> [I]</w:t>
      </w:r>
      <w:r>
        <w:rPr>
          <w:bCs/>
        </w:rPr>
        <w:tab/>
      </w:r>
      <w:r>
        <w:rPr>
          <w:bCs/>
        </w:rPr>
        <w:tab/>
      </w:r>
      <w:r>
        <w:rPr>
          <w:bCs/>
        </w:rPr>
        <w:tab/>
      </w:r>
      <w:r>
        <w:rPr>
          <w:bCs/>
        </w:rPr>
        <w:tab/>
      </w:r>
      <w:r>
        <w:rPr>
          <w:bCs/>
        </w:rPr>
        <w:tab/>
      </w:r>
      <w:r>
        <w:rPr>
          <w:bCs/>
        </w:rPr>
        <w:tab/>
        <w:t>B. [II]</w:t>
      </w:r>
      <w:r>
        <w:rPr>
          <w:bCs/>
        </w:rPr>
        <w:tab/>
      </w:r>
      <w:r>
        <w:rPr>
          <w:bCs/>
        </w:rPr>
        <w:tab/>
      </w:r>
      <w:r>
        <w:rPr>
          <w:bCs/>
        </w:rPr>
        <w:tab/>
      </w:r>
      <w:r>
        <w:rPr>
          <w:bCs/>
        </w:rPr>
        <w:tab/>
      </w:r>
      <w:r>
        <w:rPr>
          <w:bCs/>
        </w:rPr>
        <w:tab/>
      </w:r>
      <w:r>
        <w:rPr>
          <w:bCs/>
        </w:rPr>
        <w:tab/>
      </w:r>
      <w:r>
        <w:rPr>
          <w:b/>
          <w:bCs/>
          <w:highlight w:val="cyan"/>
        </w:rPr>
        <w:t>C. [III]</w:t>
      </w:r>
      <w:r>
        <w:rPr>
          <w:bCs/>
        </w:rPr>
        <w:tab/>
      </w:r>
      <w:r>
        <w:rPr>
          <w:bCs/>
        </w:rPr>
        <w:tab/>
      </w:r>
      <w:r>
        <w:rPr>
          <w:bCs/>
        </w:rPr>
        <w:tab/>
      </w:r>
      <w:r>
        <w:rPr>
          <w:bCs/>
        </w:rPr>
        <w:tab/>
      </w:r>
      <w:r>
        <w:rPr>
          <w:bCs/>
        </w:rPr>
        <w:tab/>
      </w:r>
      <w:r>
        <w:rPr>
          <w:bCs/>
        </w:rPr>
        <w:tab/>
        <w:t>D. [IV]</w:t>
      </w:r>
    </w:p>
    <w:p w14:paraId="79EEA14E" w14:textId="77777777" w:rsidR="00F45765" w:rsidRDefault="00313620">
      <w:pPr>
        <w:spacing w:line="360" w:lineRule="auto"/>
        <w:rPr>
          <w:bCs/>
        </w:rPr>
      </w:pPr>
      <w:r>
        <w:rPr>
          <w:b/>
          <w:bCs/>
          <w:highlight w:val="yellow"/>
        </w:rPr>
        <w:t xml:space="preserve">Giải Thích: </w:t>
      </w:r>
      <w:r>
        <w:rPr>
          <w:bCs/>
          <w:highlight w:val="yellow"/>
        </w:rPr>
        <w:t>Câu sau đây phù hợp nhất với vị trí nào tron</w:t>
      </w:r>
      <w:r>
        <w:rPr>
          <w:bCs/>
          <w:highlight w:val="yellow"/>
        </w:rPr>
        <w:t>g đoạn văn?</w:t>
      </w:r>
    </w:p>
    <w:p w14:paraId="52AF31CF" w14:textId="77777777" w:rsidR="00F45765" w:rsidRDefault="00313620">
      <w:pPr>
        <w:spacing w:line="360" w:lineRule="auto"/>
        <w:rPr>
          <w:bCs/>
        </w:rPr>
      </w:pPr>
      <w:r>
        <w:rPr>
          <w:b/>
          <w:bCs/>
        </w:rPr>
        <w:lastRenderedPageBreak/>
        <w:t xml:space="preserve">A. [I] </w:t>
      </w:r>
      <w:r>
        <w:rPr>
          <w:bCs/>
        </w:rPr>
        <w:t>-SAI -Vị trí này đang thảo luận về khả năng kết nối khoảng cách thế hệ của truyền hình nên không phù hợp để đưa vào chi tiết về thói quen tiêu thụ.</w:t>
      </w:r>
    </w:p>
    <w:p w14:paraId="2616B16F" w14:textId="77777777" w:rsidR="00F45765" w:rsidRDefault="00313620">
      <w:pPr>
        <w:spacing w:line="360" w:lineRule="auto"/>
        <w:rPr>
          <w:bCs/>
        </w:rPr>
      </w:pPr>
      <w:r>
        <w:rPr>
          <w:b/>
          <w:bCs/>
        </w:rPr>
        <w:t xml:space="preserve">B. [II] </w:t>
      </w:r>
      <w:r>
        <w:rPr>
          <w:bCs/>
        </w:rPr>
        <w:t xml:space="preserve">-SAI -Vị trí này đang liệt kê các số liệu thống kê và cách thức khám phá âm nhạc </w:t>
      </w:r>
      <w:r>
        <w:rPr>
          <w:bCs/>
        </w:rPr>
        <w:t>thông qua mạng xã hội của thế hệ trẻ.</w:t>
      </w:r>
    </w:p>
    <w:p w14:paraId="4FA1C3FE" w14:textId="77777777" w:rsidR="00F45765" w:rsidRDefault="00313620">
      <w:pPr>
        <w:spacing w:line="360" w:lineRule="auto"/>
        <w:rPr>
          <w:bCs/>
          <w:color w:val="C00000"/>
        </w:rPr>
      </w:pPr>
      <w:r>
        <w:rPr>
          <w:b/>
          <w:bCs/>
          <w:color w:val="C00000"/>
        </w:rPr>
        <w:t xml:space="preserve">C. [III] </w:t>
      </w:r>
      <w:r>
        <w:rPr>
          <w:bCs/>
          <w:color w:val="C00000"/>
        </w:rPr>
        <w:t>-ĐÚNG -Vị trí này bắt đầu thảo luận về những thay đổi đáng lo ngại trong mô hình tiêu thụ, rất phù hợp để bổ sung chi tiết về việc ưu tiên các đoạn trích ngắn.</w:t>
      </w:r>
    </w:p>
    <w:p w14:paraId="0BE8CADB" w14:textId="77777777" w:rsidR="00F45765" w:rsidRDefault="00313620">
      <w:pPr>
        <w:spacing w:line="360" w:lineRule="auto"/>
        <w:rPr>
          <w:bCs/>
        </w:rPr>
      </w:pPr>
      <w:r>
        <w:rPr>
          <w:b/>
          <w:bCs/>
        </w:rPr>
        <w:t xml:space="preserve">D. [IV] </w:t>
      </w:r>
      <w:r>
        <w:rPr>
          <w:bCs/>
        </w:rPr>
        <w:t>-SAI -Vị trí này đang tổng kết về các câu</w:t>
      </w:r>
      <w:r>
        <w:rPr>
          <w:bCs/>
        </w:rPr>
        <w:t xml:space="preserve"> hỏi quan trọng liên quan đến bảo tồn văn hóa và sự biến đổi trong cách tiếp cận đầu ra sáng tạo.</w:t>
      </w:r>
    </w:p>
    <w:p w14:paraId="7CBAF664" w14:textId="77777777" w:rsidR="00F45765" w:rsidRDefault="00F45765">
      <w:pPr>
        <w:spacing w:line="360" w:lineRule="auto"/>
        <w:rPr>
          <w:b/>
          <w:bCs/>
        </w:rPr>
      </w:pPr>
    </w:p>
    <w:p w14:paraId="2B8B5B6E" w14:textId="77777777" w:rsidR="00F45765" w:rsidRDefault="00313620">
      <w:pPr>
        <w:spacing w:line="360" w:lineRule="auto"/>
        <w:rPr>
          <w:b/>
          <w:bCs/>
        </w:rPr>
      </w:pPr>
      <w:r>
        <w:rPr>
          <w:b/>
          <w:bCs/>
        </w:rPr>
        <w:t xml:space="preserve">Question 34: </w:t>
      </w:r>
      <w:r>
        <w:t>The word “</w:t>
      </w:r>
      <w:r>
        <w:rPr>
          <w:b/>
          <w:bCs/>
        </w:rPr>
        <w:t>them</w:t>
      </w:r>
      <w:r>
        <w:t>” in paragraph 2 refers to _________.</w:t>
      </w:r>
    </w:p>
    <w:p w14:paraId="1C3F639B" w14:textId="77777777" w:rsidR="00F45765" w:rsidRDefault="00313620">
      <w:pPr>
        <w:spacing w:line="360" w:lineRule="auto"/>
      </w:pPr>
      <w:r>
        <w:rPr>
          <w:b/>
          <w:bCs/>
        </w:rPr>
        <w:t>A.</w:t>
      </w:r>
      <w:r>
        <w:t xml:space="preserve"> algorithmic recommendations</w:t>
      </w:r>
    </w:p>
    <w:p w14:paraId="46DCE037" w14:textId="77777777" w:rsidR="00F45765" w:rsidRDefault="00313620">
      <w:pPr>
        <w:spacing w:line="360" w:lineRule="auto"/>
        <w:rPr>
          <w:b/>
          <w:highlight w:val="cyan"/>
        </w:rPr>
      </w:pPr>
      <w:r>
        <w:rPr>
          <w:b/>
          <w:bCs/>
          <w:highlight w:val="cyan"/>
        </w:rPr>
        <w:t>B.</w:t>
      </w:r>
      <w:r>
        <w:rPr>
          <w:b/>
          <w:highlight w:val="cyan"/>
        </w:rPr>
        <w:t xml:space="preserve"> these legendary compositions</w:t>
      </w:r>
    </w:p>
    <w:p w14:paraId="22926C95" w14:textId="77777777" w:rsidR="00F45765" w:rsidRDefault="00313620">
      <w:pPr>
        <w:spacing w:line="360" w:lineRule="auto"/>
      </w:pPr>
      <w:r>
        <w:rPr>
          <w:b/>
          <w:bCs/>
        </w:rPr>
        <w:t>C.</w:t>
      </w:r>
      <w:r>
        <w:rPr>
          <w:bCs/>
        </w:rPr>
        <w:t xml:space="preserve"> </w:t>
      </w:r>
      <w:r>
        <w:t>Gen Z listeners</w:t>
      </w:r>
    </w:p>
    <w:p w14:paraId="665C585C" w14:textId="77777777" w:rsidR="00F45765" w:rsidRDefault="00313620">
      <w:pPr>
        <w:spacing w:line="360" w:lineRule="auto"/>
      </w:pPr>
      <w:r>
        <w:rPr>
          <w:b/>
          <w:bCs/>
        </w:rPr>
        <w:t>D.</w:t>
      </w:r>
      <w:r>
        <w:t xml:space="preserve"> social </w:t>
      </w:r>
      <w:r>
        <w:t>media platforms</w:t>
      </w:r>
    </w:p>
    <w:p w14:paraId="7FB69F27" w14:textId="77777777" w:rsidR="00F45765" w:rsidRDefault="00313620">
      <w:pPr>
        <w:spacing w:line="360" w:lineRule="auto"/>
        <w:rPr>
          <w:bCs/>
        </w:rPr>
      </w:pPr>
      <w:r>
        <w:rPr>
          <w:b/>
          <w:bCs/>
          <w:highlight w:val="yellow"/>
        </w:rPr>
        <w:t xml:space="preserve">Giải Thích: </w:t>
      </w:r>
      <w:r>
        <w:rPr>
          <w:bCs/>
          <w:highlight w:val="yellow"/>
        </w:rPr>
        <w:t>Từ “</w:t>
      </w:r>
      <w:r>
        <w:rPr>
          <w:b/>
          <w:highlight w:val="yellow"/>
        </w:rPr>
        <w:t>them</w:t>
      </w:r>
      <w:r>
        <w:rPr>
          <w:bCs/>
          <w:highlight w:val="yellow"/>
        </w:rPr>
        <w:t>” trong đoạn 2 ám chỉ đến _________.</w:t>
      </w:r>
    </w:p>
    <w:p w14:paraId="1C04A44A" w14:textId="77777777" w:rsidR="00F45765" w:rsidRDefault="00313620">
      <w:pPr>
        <w:spacing w:line="360" w:lineRule="auto"/>
        <w:rPr>
          <w:bCs/>
        </w:rPr>
      </w:pPr>
      <w:r>
        <w:rPr>
          <w:b/>
          <w:bCs/>
        </w:rPr>
        <w:t xml:space="preserve">A. algorithmic recommendations </w:t>
      </w:r>
      <w:r>
        <w:rPr>
          <w:bCs/>
        </w:rPr>
        <w:t>-SAI -Thuật toán là công cụ để khám phá chứ không phải là đối tượng trở thành chủ đề thịnh hành trên mạng xã hội.</w:t>
      </w:r>
    </w:p>
    <w:p w14:paraId="791F6DF1" w14:textId="77777777" w:rsidR="00F45765" w:rsidRDefault="00313620">
      <w:pPr>
        <w:spacing w:line="360" w:lineRule="auto"/>
        <w:rPr>
          <w:bCs/>
          <w:color w:val="C00000"/>
        </w:rPr>
      </w:pPr>
      <w:r>
        <w:rPr>
          <w:b/>
          <w:bCs/>
          <w:color w:val="C00000"/>
        </w:rPr>
        <w:t xml:space="preserve">B. these legendary compositions </w:t>
      </w:r>
      <w:r>
        <w:rPr>
          <w:bCs/>
          <w:color w:val="C00000"/>
        </w:rPr>
        <w:t xml:space="preserve">-ĐÚNG </w:t>
      </w:r>
      <w:r>
        <w:rPr>
          <w:bCs/>
          <w:color w:val="C00000"/>
        </w:rPr>
        <w:t>-Đây là đối tượng được khám phá và sau đó trở thành chủ đề thịnh hành trên khắp các nền tảng xã hội "transforming them overnight into trending topics".</w:t>
      </w:r>
    </w:p>
    <w:p w14:paraId="45C9A632" w14:textId="77777777" w:rsidR="00F45765" w:rsidRDefault="00313620">
      <w:pPr>
        <w:spacing w:line="360" w:lineRule="auto"/>
        <w:rPr>
          <w:bCs/>
        </w:rPr>
      </w:pPr>
      <w:r>
        <w:rPr>
          <w:b/>
          <w:bCs/>
        </w:rPr>
        <w:t xml:space="preserve">C. Gen Z listeners </w:t>
      </w:r>
      <w:r>
        <w:rPr>
          <w:bCs/>
        </w:rPr>
        <w:t>-SAI -Thế hệ Z là chủ thể thực hiện hành động khám phá và thảo luận chứ không phải là</w:t>
      </w:r>
      <w:r>
        <w:rPr>
          <w:bCs/>
        </w:rPr>
        <w:t xml:space="preserve"> đối tượng được biến đổi thành chủ đề thịnh hành.</w:t>
      </w:r>
    </w:p>
    <w:p w14:paraId="63F99884" w14:textId="77777777" w:rsidR="00F45765" w:rsidRDefault="00313620">
      <w:pPr>
        <w:spacing w:line="360" w:lineRule="auto"/>
        <w:rPr>
          <w:bCs/>
        </w:rPr>
      </w:pPr>
      <w:r>
        <w:rPr>
          <w:b/>
          <w:bCs/>
        </w:rPr>
        <w:t xml:space="preserve">D. social media platforms </w:t>
      </w:r>
      <w:r>
        <w:rPr>
          <w:bCs/>
        </w:rPr>
        <w:t>-SAI -Các nền tảng xã hội là nơi diễn ra các cuộc thảo luận chứ không phải là đối tượng của sự bùng nổ xu hướng được nhắc đến.</w:t>
      </w:r>
    </w:p>
    <w:p w14:paraId="795CDD50" w14:textId="77777777" w:rsidR="00F45765" w:rsidRDefault="00F45765">
      <w:pPr>
        <w:spacing w:line="360" w:lineRule="auto"/>
        <w:rPr>
          <w:b/>
          <w:bCs/>
        </w:rPr>
      </w:pPr>
    </w:p>
    <w:p w14:paraId="7AA32C56" w14:textId="77777777" w:rsidR="00F45765" w:rsidRDefault="00313620">
      <w:pPr>
        <w:spacing w:line="360" w:lineRule="auto"/>
        <w:rPr>
          <w:b/>
          <w:bCs/>
        </w:rPr>
      </w:pPr>
      <w:r>
        <w:rPr>
          <w:b/>
          <w:bCs/>
        </w:rPr>
        <w:t xml:space="preserve">Question 35: </w:t>
      </w:r>
      <w:r>
        <w:t xml:space="preserve">Which of the following best summarises </w:t>
      </w:r>
      <w:r>
        <w:t>paragraph 3?</w:t>
      </w:r>
    </w:p>
    <w:p w14:paraId="60E8DD32" w14:textId="77777777" w:rsidR="00F45765" w:rsidRDefault="00313620">
      <w:pPr>
        <w:spacing w:line="360" w:lineRule="auto"/>
        <w:rPr>
          <w:b/>
          <w:highlight w:val="cyan"/>
        </w:rPr>
      </w:pPr>
      <w:r>
        <w:rPr>
          <w:b/>
          <w:bCs/>
          <w:highlight w:val="cyan"/>
        </w:rPr>
        <w:t xml:space="preserve">A. </w:t>
      </w:r>
      <w:r>
        <w:rPr>
          <w:b/>
          <w:highlight w:val="cyan"/>
        </w:rPr>
        <w:t>The revival paradoxically exposes troubling consumption patterns, where listeners prefer brief algorithmic snippets over full albums, commodifying music into viral fragments rather than meaningful appreciation.</w:t>
      </w:r>
    </w:p>
    <w:p w14:paraId="607AAE0A" w14:textId="77777777" w:rsidR="00F45765" w:rsidRDefault="00313620">
      <w:pPr>
        <w:spacing w:line="360" w:lineRule="auto"/>
      </w:pPr>
      <w:r>
        <w:rPr>
          <w:b/>
          <w:bCs/>
        </w:rPr>
        <w:t>B.</w:t>
      </w:r>
      <w:r>
        <w:t xml:space="preserve"> The phenomenon successfull</w:t>
      </w:r>
      <w:r>
        <w:t>y introduces classic music to younger generations through algorithmic discovery, though consumption methods differ from traditional listening patterns and comprehensive album experiences.</w:t>
      </w:r>
    </w:p>
    <w:p w14:paraId="5D739E88" w14:textId="77777777" w:rsidR="00F45765" w:rsidRDefault="00313620">
      <w:pPr>
        <w:spacing w:line="360" w:lineRule="auto"/>
      </w:pPr>
      <w:r>
        <w:rPr>
          <w:b/>
          <w:bCs/>
        </w:rPr>
        <w:t>C.</w:t>
      </w:r>
      <w:r>
        <w:rPr>
          <w:bCs/>
        </w:rPr>
        <w:t xml:space="preserve"> </w:t>
      </w:r>
      <w:r>
        <w:t>Research shows younger audiences actively engage with rediscovere</w:t>
      </w:r>
      <w:r>
        <w:t>d classics on social platforms, though their preference for curated snippets differs from traditional full-album listening habits.</w:t>
      </w:r>
    </w:p>
    <w:p w14:paraId="3795ACA3" w14:textId="77777777" w:rsidR="00F45765" w:rsidRDefault="00313620">
      <w:pPr>
        <w:spacing w:line="360" w:lineRule="auto"/>
      </w:pPr>
      <w:r>
        <w:rPr>
          <w:b/>
          <w:bCs/>
        </w:rPr>
        <w:t>D.</w:t>
      </w:r>
      <w:r>
        <w:t xml:space="preserve"> Contemporary listeners increasingly discover music through algorithms rather than traditional methods, demonstrating telev</w:t>
      </w:r>
      <w:r>
        <w:t>ision's effectiveness in bridging generational divides and creating widespread musical engagement.</w:t>
      </w:r>
    </w:p>
    <w:p w14:paraId="040CABE8" w14:textId="77777777" w:rsidR="00F45765" w:rsidRDefault="00313620">
      <w:pPr>
        <w:spacing w:line="360" w:lineRule="auto"/>
        <w:rPr>
          <w:bCs/>
        </w:rPr>
      </w:pPr>
      <w:r>
        <w:rPr>
          <w:b/>
          <w:bCs/>
          <w:highlight w:val="yellow"/>
        </w:rPr>
        <w:t xml:space="preserve">Giải Thích: </w:t>
      </w:r>
      <w:r>
        <w:rPr>
          <w:bCs/>
          <w:highlight w:val="yellow"/>
        </w:rPr>
        <w:t>Câu nào sau đây tóm tắt tốt nhất đoạn 3?</w:t>
      </w:r>
    </w:p>
    <w:p w14:paraId="752B89B7" w14:textId="77777777" w:rsidR="00F45765" w:rsidRDefault="00313620">
      <w:pPr>
        <w:spacing w:line="360" w:lineRule="auto"/>
        <w:rPr>
          <w:bCs/>
          <w:color w:val="C00000"/>
        </w:rPr>
      </w:pPr>
      <w:r>
        <w:rPr>
          <w:b/>
          <w:bCs/>
          <w:color w:val="C00000"/>
        </w:rPr>
        <w:lastRenderedPageBreak/>
        <w:t>A. The revival paradoxically exposes troubling consumption patterns, where listeners prefer brief algori</w:t>
      </w:r>
      <w:r>
        <w:rPr>
          <w:b/>
          <w:bCs/>
          <w:color w:val="C00000"/>
        </w:rPr>
        <w:t xml:space="preserve">thmic snippets over full albums, commodifying music into viral fragments rather than meaningful appreciation. </w:t>
      </w:r>
      <w:r>
        <w:rPr>
          <w:bCs/>
          <w:color w:val="C00000"/>
        </w:rPr>
        <w:t>-ĐÚNG -Câu này bao quát đầy đủ cả tính nghịch lý, thói quen tiêu thụ đoạn trích và sự thương mại hóa âm nhạc.</w:t>
      </w:r>
    </w:p>
    <w:p w14:paraId="224F38A7" w14:textId="77777777" w:rsidR="00F45765" w:rsidRDefault="00313620">
      <w:pPr>
        <w:spacing w:line="360" w:lineRule="auto"/>
        <w:rPr>
          <w:bCs/>
        </w:rPr>
      </w:pPr>
      <w:r>
        <w:rPr>
          <w:b/>
          <w:bCs/>
        </w:rPr>
        <w:t>B. The phenomenon successfully intro</w:t>
      </w:r>
      <w:r>
        <w:rPr>
          <w:b/>
          <w:bCs/>
        </w:rPr>
        <w:t xml:space="preserve">duces classic music to younger generations through algorithmic discovery, though consumption methods differ from traditional listening patterns and comprehensive album experiences. </w:t>
      </w:r>
      <w:r>
        <w:rPr>
          <w:bCs/>
        </w:rPr>
        <w:t>-SAI -Câu này quá tập trung vào khía cạnh tích cực là giới thiệu âm nhạc mà</w:t>
      </w:r>
      <w:r>
        <w:rPr>
          <w:bCs/>
        </w:rPr>
        <w:t xml:space="preserve"> chưa làm nổi bật được sự lo ngại về tính ngắn hạn.</w:t>
      </w:r>
    </w:p>
    <w:p w14:paraId="543D2C38" w14:textId="77777777" w:rsidR="00F45765" w:rsidRDefault="00313620">
      <w:pPr>
        <w:spacing w:line="360" w:lineRule="auto"/>
        <w:rPr>
          <w:bCs/>
        </w:rPr>
      </w:pPr>
      <w:r>
        <w:rPr>
          <w:b/>
          <w:bCs/>
        </w:rPr>
        <w:t>C. Research shows younger audiences actively engage with rediscovered classics on social platforms, though their preference for curated snippets differs from traditional full-album listening habits.</w:t>
      </w:r>
      <w:r>
        <w:t xml:space="preserve"> </w:t>
      </w:r>
      <w:r>
        <w:rPr>
          <w:bCs/>
        </w:rPr>
        <w:t xml:space="preserve">-SAI </w:t>
      </w:r>
      <w:r>
        <w:rPr>
          <w:bCs/>
        </w:rPr>
        <w:t>-Câu này chỉ mang tính mô tả hành vi mà thiếu đi phần đánh giá về sự thương mại hóa và giá trị nghệ thuật bị giảm sút.</w:t>
      </w:r>
    </w:p>
    <w:p w14:paraId="49D63A1C" w14:textId="77777777" w:rsidR="00F45765" w:rsidRDefault="00313620">
      <w:pPr>
        <w:spacing w:line="360" w:lineRule="auto"/>
        <w:rPr>
          <w:bCs/>
        </w:rPr>
      </w:pPr>
      <w:r>
        <w:rPr>
          <w:b/>
          <w:bCs/>
        </w:rPr>
        <w:t>D. Contemporary listeners increasingly discover music through algorithms rather than traditional methods, demonstrating television's effe</w:t>
      </w:r>
      <w:r>
        <w:rPr>
          <w:b/>
          <w:bCs/>
        </w:rPr>
        <w:t xml:space="preserve">ctiveness in bridging generational divides and creating widespread musical engagement. </w:t>
      </w:r>
      <w:r>
        <w:rPr>
          <w:bCs/>
        </w:rPr>
        <w:t>-SAI -Câu này nhầm lẫn nội dung của đoạn một và đoạn hai vào tóm tắt của đoạn ba vốn tập trung vào các vấn đề tiêu cực.</w:t>
      </w:r>
    </w:p>
    <w:p w14:paraId="3A800EE0" w14:textId="77777777" w:rsidR="00F45765" w:rsidRDefault="00F45765">
      <w:pPr>
        <w:spacing w:line="360" w:lineRule="auto"/>
        <w:rPr>
          <w:b/>
          <w:bCs/>
        </w:rPr>
      </w:pPr>
    </w:p>
    <w:p w14:paraId="5DC784E2" w14:textId="77777777" w:rsidR="00F45765" w:rsidRDefault="00313620">
      <w:pPr>
        <w:spacing w:line="360" w:lineRule="auto"/>
        <w:rPr>
          <w:b/>
          <w:bCs/>
        </w:rPr>
      </w:pPr>
      <w:r>
        <w:rPr>
          <w:b/>
          <w:bCs/>
        </w:rPr>
        <w:t xml:space="preserve">Question 36: </w:t>
      </w:r>
      <w:r>
        <w:t>The word “</w:t>
      </w:r>
      <w:r>
        <w:rPr>
          <w:b/>
          <w:bCs/>
          <w:u w:val="single"/>
        </w:rPr>
        <w:t>fleeting</w:t>
      </w:r>
      <w:r>
        <w:t xml:space="preserve">” in paragraph 3 </w:t>
      </w:r>
      <w:r>
        <w:t>is OPPOSITE in meaning to _________.</w:t>
      </w:r>
    </w:p>
    <w:p w14:paraId="4A41C651" w14:textId="77777777" w:rsidR="00F45765" w:rsidRDefault="00313620">
      <w:pPr>
        <w:spacing w:line="360" w:lineRule="auto"/>
      </w:pPr>
      <w:r>
        <w:rPr>
          <w:b/>
          <w:bCs/>
        </w:rPr>
        <w:t>A.</w:t>
      </w:r>
      <w:r>
        <w:t xml:space="preserve"> transient</w:t>
      </w:r>
      <w:r>
        <w:tab/>
      </w:r>
      <w:r>
        <w:tab/>
      </w:r>
      <w:r>
        <w:tab/>
      </w:r>
      <w:r>
        <w:tab/>
      </w:r>
      <w:r>
        <w:rPr>
          <w:bCs/>
        </w:rPr>
        <w:tab/>
      </w:r>
      <w:r>
        <w:rPr>
          <w:b/>
          <w:bCs/>
          <w:highlight w:val="cyan"/>
        </w:rPr>
        <w:t>B.</w:t>
      </w:r>
      <w:r>
        <w:rPr>
          <w:b/>
          <w:highlight w:val="cyan"/>
        </w:rPr>
        <w:t xml:space="preserve"> enduring</w:t>
      </w:r>
      <w:r>
        <w:tab/>
      </w:r>
      <w:r>
        <w:tab/>
      </w:r>
      <w:r>
        <w:tab/>
      </w:r>
      <w:r>
        <w:tab/>
      </w:r>
      <w:r>
        <w:tab/>
      </w:r>
      <w:r>
        <w:rPr>
          <w:bCs/>
        </w:rPr>
        <w:t>C.</w:t>
      </w:r>
      <w:r>
        <w:t xml:space="preserve"> sporadic</w:t>
      </w:r>
      <w:r>
        <w:tab/>
      </w:r>
      <w:r>
        <w:tab/>
      </w:r>
      <w:r>
        <w:tab/>
      </w:r>
      <w:r>
        <w:tab/>
      </w:r>
      <w:r>
        <w:tab/>
      </w:r>
      <w:r>
        <w:rPr>
          <w:bCs/>
        </w:rPr>
        <w:t>D.</w:t>
      </w:r>
      <w:r>
        <w:t xml:space="preserve"> superficial</w:t>
      </w:r>
    </w:p>
    <w:p w14:paraId="5861E0B3" w14:textId="77777777" w:rsidR="00F45765" w:rsidRDefault="00313620">
      <w:pPr>
        <w:spacing w:line="360" w:lineRule="auto"/>
        <w:rPr>
          <w:bCs/>
        </w:rPr>
      </w:pPr>
      <w:r>
        <w:rPr>
          <w:b/>
          <w:bCs/>
          <w:highlight w:val="yellow"/>
        </w:rPr>
        <w:t xml:space="preserve">Giải Thích: </w:t>
      </w:r>
      <w:r>
        <w:rPr>
          <w:bCs/>
          <w:highlight w:val="yellow"/>
        </w:rPr>
        <w:t>Từ “</w:t>
      </w:r>
      <w:r>
        <w:rPr>
          <w:b/>
          <w:highlight w:val="yellow"/>
          <w:u w:val="single"/>
        </w:rPr>
        <w:t>fleeting</w:t>
      </w:r>
      <w:r>
        <w:rPr>
          <w:bCs/>
          <w:highlight w:val="yellow"/>
        </w:rPr>
        <w:t>” trong đoạn 3 có ý nghĩa TRÁI NGƯỢC với _________.</w:t>
      </w:r>
    </w:p>
    <w:p w14:paraId="3DF6139C" w14:textId="77777777" w:rsidR="00F45765" w:rsidRDefault="00313620">
      <w:pPr>
        <w:spacing w:line="360" w:lineRule="auto"/>
        <w:rPr>
          <w:bCs/>
        </w:rPr>
      </w:pPr>
      <w:r>
        <w:rPr>
          <w:b/>
          <w:bCs/>
        </w:rPr>
        <w:t xml:space="preserve">A. transient </w:t>
      </w:r>
      <w:r>
        <w:rPr>
          <w:bCs/>
        </w:rPr>
        <w:t>-SAI -Từ này mang nghĩa là ngắn ngủi hoặc nhất thời, là từ đồng ng</w:t>
      </w:r>
      <w:r>
        <w:rPr>
          <w:bCs/>
        </w:rPr>
        <w:t>hĩa gần với từ gốc nên không thể chọn làm từ trái nghĩa.</w:t>
      </w:r>
    </w:p>
    <w:p w14:paraId="245B26AF" w14:textId="77777777" w:rsidR="00F45765" w:rsidRDefault="00313620">
      <w:pPr>
        <w:spacing w:line="360" w:lineRule="auto"/>
        <w:rPr>
          <w:bCs/>
          <w:color w:val="C00000"/>
        </w:rPr>
      </w:pPr>
      <w:r>
        <w:rPr>
          <w:b/>
          <w:bCs/>
          <w:color w:val="C00000"/>
        </w:rPr>
        <w:t xml:space="preserve">B. enduring </w:t>
      </w:r>
      <w:r>
        <w:rPr>
          <w:bCs/>
          <w:color w:val="C00000"/>
        </w:rPr>
        <w:t>-ĐÚNG -Từ này mang nghĩa là bền bỉ, lâu dài hoặc vĩnh cửu, hoàn toàn trái ngược với sự thoáng qua của các trải nghiệm âm nhạc hiện nay.</w:t>
      </w:r>
    </w:p>
    <w:p w14:paraId="57E7C756" w14:textId="77777777" w:rsidR="00F45765" w:rsidRDefault="00313620">
      <w:pPr>
        <w:spacing w:line="360" w:lineRule="auto"/>
        <w:rPr>
          <w:bCs/>
        </w:rPr>
      </w:pPr>
      <w:r>
        <w:rPr>
          <w:b/>
          <w:bCs/>
        </w:rPr>
        <w:t xml:space="preserve">C. sporadic </w:t>
      </w:r>
      <w:r>
        <w:rPr>
          <w:bCs/>
        </w:rPr>
        <w:t>-SAI -Từ này mang nghĩa là rời rạc, lác</w:t>
      </w:r>
      <w:r>
        <w:rPr>
          <w:bCs/>
        </w:rPr>
        <w:t xml:space="preserve"> đác hoặc thỉnh thoảng mới xảy ra, không phản ánh được tính bền vững của thời gian.</w:t>
      </w:r>
    </w:p>
    <w:p w14:paraId="71D71E2F" w14:textId="77777777" w:rsidR="00F45765" w:rsidRDefault="00313620">
      <w:pPr>
        <w:spacing w:line="360" w:lineRule="auto"/>
        <w:rPr>
          <w:bCs/>
        </w:rPr>
      </w:pPr>
      <w:r>
        <w:rPr>
          <w:b/>
          <w:bCs/>
        </w:rPr>
        <w:t xml:space="preserve">D. superficial </w:t>
      </w:r>
      <w:r>
        <w:rPr>
          <w:bCs/>
        </w:rPr>
        <w:t>-SAI -Từ này mang nghĩa là hời hợt hoặc bề ngoài, thường được dùng để chỉ tính chất của sự tiếp cận hơn là độ dài thời gian.</w:t>
      </w:r>
    </w:p>
    <w:p w14:paraId="64ADD926" w14:textId="77777777" w:rsidR="00F45765" w:rsidRDefault="00F45765">
      <w:pPr>
        <w:spacing w:line="360" w:lineRule="auto"/>
        <w:rPr>
          <w:b/>
          <w:bCs/>
        </w:rPr>
      </w:pPr>
    </w:p>
    <w:p w14:paraId="7C706C2E" w14:textId="77777777" w:rsidR="00F45765" w:rsidRDefault="00313620">
      <w:pPr>
        <w:spacing w:line="360" w:lineRule="auto"/>
        <w:rPr>
          <w:b/>
          <w:bCs/>
        </w:rPr>
      </w:pPr>
      <w:r>
        <w:rPr>
          <w:b/>
          <w:bCs/>
        </w:rPr>
        <w:t xml:space="preserve">Question 37: </w:t>
      </w:r>
      <w:r>
        <w:t>Which of the follo</w:t>
      </w:r>
      <w:r>
        <w:t>wing best paraphrases the underlined sentence in paragraph 4?</w:t>
      </w:r>
    </w:p>
    <w:p w14:paraId="7FF317B2" w14:textId="77777777" w:rsidR="00F45765" w:rsidRDefault="00313620">
      <w:pPr>
        <w:spacing w:line="360" w:lineRule="auto"/>
      </w:pPr>
      <w:r>
        <w:rPr>
          <w:b/>
          <w:bCs/>
        </w:rPr>
        <w:t>A.</w:t>
      </w:r>
      <w:r>
        <w:t xml:space="preserve"> Modern technology has revolutionized creative consumption, enabling audiences to cultivate profound lasting relationships with artistic content rather than pursuing superficial fleeting inter</w:t>
      </w:r>
      <w:r>
        <w:t>actions.</w:t>
      </w:r>
    </w:p>
    <w:p w14:paraId="2BE0F297" w14:textId="77777777" w:rsidR="00F45765" w:rsidRDefault="00313620">
      <w:pPr>
        <w:spacing w:line="360" w:lineRule="auto"/>
      </w:pPr>
      <w:r>
        <w:rPr>
          <w:b/>
          <w:bCs/>
        </w:rPr>
        <w:t>B.</w:t>
      </w:r>
      <w:r>
        <w:rPr>
          <w:bCs/>
        </w:rPr>
        <w:t xml:space="preserve"> </w:t>
      </w:r>
      <w:r>
        <w:t>Digital platforms have transformed audience engagement patterns, encouraging listeners to pursue comprehensive artistic understanding and meaningful appreciation instead of immediate superficial satisfaction.</w:t>
      </w:r>
    </w:p>
    <w:p w14:paraId="6FC7461F" w14:textId="77777777" w:rsidR="00F45765" w:rsidRDefault="00313620">
      <w:pPr>
        <w:spacing w:line="360" w:lineRule="auto"/>
      </w:pPr>
      <w:r>
        <w:rPr>
          <w:b/>
          <w:bCs/>
        </w:rPr>
        <w:lastRenderedPageBreak/>
        <w:t>C.</w:t>
      </w:r>
      <w:r>
        <w:t xml:space="preserve"> Technological advancement has mo</w:t>
      </w:r>
      <w:r>
        <w:t>dified creative interaction methods, allowing audiences to simultaneously achieve immediate satisfaction while maintaining deep meaningful connections with artistic works.</w:t>
      </w:r>
    </w:p>
    <w:p w14:paraId="4ADA071A" w14:textId="77777777" w:rsidR="00F45765" w:rsidRDefault="00313620">
      <w:pPr>
        <w:spacing w:line="360" w:lineRule="auto"/>
        <w:rPr>
          <w:b/>
          <w:highlight w:val="cyan"/>
        </w:rPr>
      </w:pPr>
      <w:r>
        <w:rPr>
          <w:b/>
          <w:bCs/>
          <w:highlight w:val="cyan"/>
        </w:rPr>
        <w:t xml:space="preserve">D. </w:t>
      </w:r>
      <w:r>
        <w:rPr>
          <w:b/>
          <w:highlight w:val="cyan"/>
        </w:rPr>
        <w:t>Modern technology has transformed audience interaction with artistic content, fav</w:t>
      </w:r>
      <w:r>
        <w:rPr>
          <w:b/>
          <w:highlight w:val="cyan"/>
        </w:rPr>
        <w:t>oring immediate superficial satisfaction and brief encounters rather than profound meaningful engagement with creative works.</w:t>
      </w:r>
    </w:p>
    <w:p w14:paraId="294F4365" w14:textId="77777777" w:rsidR="00F45765" w:rsidRDefault="00313620">
      <w:pPr>
        <w:spacing w:line="360" w:lineRule="auto"/>
        <w:rPr>
          <w:bCs/>
        </w:rPr>
      </w:pPr>
      <w:r>
        <w:rPr>
          <w:b/>
          <w:bCs/>
          <w:highlight w:val="yellow"/>
        </w:rPr>
        <w:t xml:space="preserve">Giải Thích: </w:t>
      </w:r>
      <w:r>
        <w:rPr>
          <w:bCs/>
          <w:highlight w:val="yellow"/>
        </w:rPr>
        <w:t>Câu nào sau đây diễn đạt tốt nhất câu được gạch chân trong đoạn 4?</w:t>
      </w:r>
    </w:p>
    <w:p w14:paraId="60D93016" w14:textId="77777777" w:rsidR="00F45765" w:rsidRDefault="00313620">
      <w:pPr>
        <w:spacing w:line="360" w:lineRule="auto"/>
        <w:rPr>
          <w:bCs/>
        </w:rPr>
      </w:pPr>
      <w:r>
        <w:rPr>
          <w:b/>
          <w:bCs/>
        </w:rPr>
        <w:t>A. Modern technology has revolutionized creative co</w:t>
      </w:r>
      <w:r>
        <w:rPr>
          <w:b/>
          <w:bCs/>
        </w:rPr>
        <w:t xml:space="preserve">nsumption, enabling audiences to cultivate profound lasting relationships with artistic content rather than pursuing superficial fleeting interactions. </w:t>
      </w:r>
      <w:r>
        <w:rPr>
          <w:bCs/>
        </w:rPr>
        <w:t>-SAI -Câu này diễn đạt ngược ý với bài đọc khi cho rằng công nghệ giúp tạo ra các mối quan hệ sâu sắc và</w:t>
      </w:r>
      <w:r>
        <w:rPr>
          <w:bCs/>
        </w:rPr>
        <w:t xml:space="preserve"> bền vững.</w:t>
      </w:r>
    </w:p>
    <w:p w14:paraId="0716B741" w14:textId="77777777" w:rsidR="00F45765" w:rsidRDefault="00313620">
      <w:pPr>
        <w:spacing w:line="360" w:lineRule="auto"/>
        <w:rPr>
          <w:bCs/>
        </w:rPr>
      </w:pPr>
      <w:r>
        <w:rPr>
          <w:b/>
          <w:bCs/>
        </w:rPr>
        <w:t xml:space="preserve">B. Digital platforms have transformed audience engagement patterns, encouraging listeners to pursue comprehensive artistic understanding and meaningful appreciation instead of immediate superficial satisfaction. </w:t>
      </w:r>
      <w:r>
        <w:rPr>
          <w:bCs/>
        </w:rPr>
        <w:t>-SAI -Câu này cũng sai về mặt nội</w:t>
      </w:r>
      <w:r>
        <w:rPr>
          <w:bCs/>
        </w:rPr>
        <w:t xml:space="preserve"> dung khi khẳng định các nền tảng số khuyến khích sự hiểu biết nghệ thuật toàn diện.</w:t>
      </w:r>
    </w:p>
    <w:p w14:paraId="0D80E460" w14:textId="77777777" w:rsidR="00F45765" w:rsidRDefault="00313620">
      <w:pPr>
        <w:spacing w:line="360" w:lineRule="auto"/>
        <w:rPr>
          <w:bCs/>
        </w:rPr>
      </w:pPr>
      <w:r>
        <w:rPr>
          <w:b/>
          <w:bCs/>
        </w:rPr>
        <w:t>C. Technological advancement has modified creative interaction methods, allowing audiences to simultaneously achieve immediate satisfaction while maintaining deep meaningf</w:t>
      </w:r>
      <w:r>
        <w:rPr>
          <w:b/>
          <w:bCs/>
        </w:rPr>
        <w:t xml:space="preserve">ul connections with artistic works. </w:t>
      </w:r>
      <w:r>
        <w:rPr>
          <w:bCs/>
        </w:rPr>
        <w:t>-SAI -Câu này đưa ra thông tin không có trong bài về việc đạt được cả sự thỏa mãn tức thì lẫn kết nối sâu sắc.</w:t>
      </w:r>
    </w:p>
    <w:p w14:paraId="24C5ED5A" w14:textId="77777777" w:rsidR="00F45765" w:rsidRDefault="00313620">
      <w:pPr>
        <w:spacing w:line="360" w:lineRule="auto"/>
        <w:rPr>
          <w:bCs/>
          <w:color w:val="C00000"/>
        </w:rPr>
      </w:pPr>
      <w:r>
        <w:rPr>
          <w:b/>
          <w:bCs/>
          <w:color w:val="C00000"/>
        </w:rPr>
        <w:t xml:space="preserve">D. Modern technology has transformed audience interaction with artistic content, favoring immediate superficial satisfaction and brief encounters rather than profound meaningful engagement with creative works. </w:t>
      </w:r>
      <w:r>
        <w:rPr>
          <w:bCs/>
          <w:color w:val="C00000"/>
        </w:rPr>
        <w:t>-ĐÚNG -Câu này phản ánh chính xác sự ưu tiên c</w:t>
      </w:r>
      <w:r>
        <w:rPr>
          <w:bCs/>
          <w:color w:val="C00000"/>
        </w:rPr>
        <w:t>ho sự thỏa mãn tức thì so với sự gắn kết sâu sắc "prioritizing instantaneous gratification over deeper connections".</w:t>
      </w:r>
    </w:p>
    <w:p w14:paraId="582F4B31" w14:textId="77777777" w:rsidR="00F45765" w:rsidRDefault="00F45765">
      <w:pPr>
        <w:spacing w:line="360" w:lineRule="auto"/>
        <w:rPr>
          <w:b/>
          <w:bCs/>
        </w:rPr>
      </w:pPr>
    </w:p>
    <w:p w14:paraId="29648B2B" w14:textId="77777777" w:rsidR="00F45765" w:rsidRDefault="00313620">
      <w:pPr>
        <w:spacing w:line="360" w:lineRule="auto"/>
        <w:rPr>
          <w:b/>
          <w:bCs/>
        </w:rPr>
      </w:pPr>
      <w:r>
        <w:rPr>
          <w:b/>
          <w:bCs/>
        </w:rPr>
        <w:t xml:space="preserve">Question 38: </w:t>
      </w:r>
      <w:r>
        <w:t>Which of the following is TRUE according to the passage?</w:t>
      </w:r>
    </w:p>
    <w:p w14:paraId="113BA779" w14:textId="77777777" w:rsidR="00F45765" w:rsidRDefault="00313620">
      <w:pPr>
        <w:spacing w:line="360" w:lineRule="auto"/>
      </w:pPr>
      <w:r>
        <w:rPr>
          <w:b/>
          <w:bCs/>
        </w:rPr>
        <w:t>A.</w:t>
      </w:r>
      <w:r>
        <w:t xml:space="preserve"> Gen Z discovered classic tracks through parental influence and tr</w:t>
      </w:r>
      <w:r>
        <w:t>aditional radio, then developed sustained engagement with complete albums.</w:t>
      </w:r>
    </w:p>
    <w:p w14:paraId="38947EEF" w14:textId="77777777" w:rsidR="00F45765" w:rsidRDefault="00313620">
      <w:pPr>
        <w:spacing w:line="360" w:lineRule="auto"/>
      </w:pPr>
      <w:r>
        <w:rPr>
          <w:b/>
          <w:bCs/>
        </w:rPr>
        <w:t>B.</w:t>
      </w:r>
      <w:r>
        <w:t xml:space="preserve"> Young listeners develop deep meaningful connections with rediscovered music, thoroughly exploring entire catalogs and supporting artists' portfolios.</w:t>
      </w:r>
    </w:p>
    <w:p w14:paraId="33D67695" w14:textId="77777777" w:rsidR="00F45765" w:rsidRDefault="00313620">
      <w:pPr>
        <w:spacing w:line="360" w:lineRule="auto"/>
      </w:pPr>
      <w:r>
        <w:rPr>
          <w:b/>
          <w:bCs/>
        </w:rPr>
        <w:t>C.</w:t>
      </w:r>
      <w:r>
        <w:rPr>
          <w:bCs/>
        </w:rPr>
        <w:t xml:space="preserve"> </w:t>
      </w:r>
      <w:r>
        <w:t>Audiences balance algorit</w:t>
      </w:r>
      <w:r>
        <w:t>hmic discovery with traditional methods, maintaining both viral engagement and sustained appreciation for complete works.</w:t>
      </w:r>
    </w:p>
    <w:p w14:paraId="45901137" w14:textId="77777777" w:rsidR="00F45765" w:rsidRDefault="00313620">
      <w:pPr>
        <w:spacing w:line="360" w:lineRule="auto"/>
        <w:rPr>
          <w:b/>
          <w:highlight w:val="cyan"/>
        </w:rPr>
      </w:pPr>
      <w:r>
        <w:rPr>
          <w:b/>
          <w:bCs/>
          <w:highlight w:val="cyan"/>
        </w:rPr>
        <w:t xml:space="preserve">D. </w:t>
      </w:r>
      <w:r>
        <w:rPr>
          <w:b/>
          <w:highlight w:val="cyan"/>
        </w:rPr>
        <w:t>Young listeners engage superficially with rediscovered tracks despite streaming increases, rarely exploring complete catalogs or de</w:t>
      </w:r>
      <w:r>
        <w:rPr>
          <w:b/>
          <w:highlight w:val="cyan"/>
        </w:rPr>
        <w:t>veloping appreciation.</w:t>
      </w:r>
    </w:p>
    <w:p w14:paraId="42F131B7" w14:textId="77777777" w:rsidR="00F45765" w:rsidRDefault="00313620">
      <w:pPr>
        <w:spacing w:line="360" w:lineRule="auto"/>
        <w:rPr>
          <w:bCs/>
        </w:rPr>
      </w:pPr>
      <w:r>
        <w:rPr>
          <w:b/>
          <w:bCs/>
          <w:highlight w:val="yellow"/>
        </w:rPr>
        <w:t xml:space="preserve">Giải Thích: </w:t>
      </w:r>
      <w:r>
        <w:rPr>
          <w:bCs/>
          <w:highlight w:val="yellow"/>
        </w:rPr>
        <w:t>Câu nào sau đây là ĐÚNG theo đoạn văn?</w:t>
      </w:r>
    </w:p>
    <w:p w14:paraId="3A0CFEF1" w14:textId="77777777" w:rsidR="00F45765" w:rsidRDefault="00313620">
      <w:pPr>
        <w:spacing w:line="360" w:lineRule="auto"/>
        <w:rPr>
          <w:bCs/>
        </w:rPr>
      </w:pPr>
      <w:r>
        <w:rPr>
          <w:b/>
          <w:bCs/>
        </w:rPr>
        <w:t xml:space="preserve">A. Gen Z discovered classic tracks through parental influence and traditional radio, then developed sustained engagement with complete albums. </w:t>
      </w:r>
      <w:r>
        <w:rPr>
          <w:bCs/>
        </w:rPr>
        <w:t>-SAI -Bài đọc nêu rõ họ khám phá qua th</w:t>
      </w:r>
      <w:r>
        <w:rPr>
          <w:bCs/>
        </w:rPr>
        <w:t>uật toán thay vì đài phát thanh hay ảnh hưởng từ cha mẹ "rather than traditional radio broadcasts or parental influence".</w:t>
      </w:r>
    </w:p>
    <w:p w14:paraId="1F9D25A4" w14:textId="77777777" w:rsidR="00F45765" w:rsidRDefault="00313620">
      <w:pPr>
        <w:spacing w:line="360" w:lineRule="auto"/>
        <w:rPr>
          <w:bCs/>
        </w:rPr>
      </w:pPr>
      <w:r>
        <w:rPr>
          <w:b/>
          <w:bCs/>
        </w:rPr>
        <w:lastRenderedPageBreak/>
        <w:t>B. Young listeners develop deep meaningful connections with rediscovered music, thoroughly exploring entire catalogs and supporting ar</w:t>
      </w:r>
      <w:r>
        <w:rPr>
          <w:b/>
          <w:bCs/>
        </w:rPr>
        <w:t xml:space="preserve">tists' portfolios. </w:t>
      </w:r>
      <w:r>
        <w:rPr>
          <w:bCs/>
        </w:rPr>
        <w:t>-SAI -Văn bản khẳng định họ hiếm khi khám phá danh mục tác phẩm mở rộng của nghệ sĩ "rarely exploring artists' extensive catalogs".</w:t>
      </w:r>
    </w:p>
    <w:p w14:paraId="6AB9BFFE" w14:textId="77777777" w:rsidR="00F45765" w:rsidRDefault="00313620">
      <w:pPr>
        <w:spacing w:line="360" w:lineRule="auto"/>
        <w:rPr>
          <w:bCs/>
        </w:rPr>
      </w:pPr>
      <w:r>
        <w:rPr>
          <w:b/>
          <w:bCs/>
        </w:rPr>
        <w:t>C. Audiences balance algorithmic discovery with traditional methods, maintaining both viral engagement an</w:t>
      </w:r>
      <w:r>
        <w:rPr>
          <w:b/>
          <w:bCs/>
        </w:rPr>
        <w:t xml:space="preserve">d sustained appreciation for complete works. </w:t>
      </w:r>
      <w:r>
        <w:rPr>
          <w:bCs/>
        </w:rPr>
        <w:t>-SAI -Bài đọc không hề đề cập đến sự cân bằng này mà nhấn mạnh vào sự thay đổi ưu tiên sang các đoạn trích ngắn.</w:t>
      </w:r>
    </w:p>
    <w:p w14:paraId="7307750C" w14:textId="77777777" w:rsidR="00F45765" w:rsidRDefault="00313620">
      <w:pPr>
        <w:spacing w:line="360" w:lineRule="auto"/>
        <w:rPr>
          <w:bCs/>
          <w:color w:val="C00000"/>
        </w:rPr>
      </w:pPr>
      <w:r>
        <w:rPr>
          <w:b/>
          <w:bCs/>
          <w:color w:val="C00000"/>
        </w:rPr>
        <w:t>D. Young listeners engage superficially with rediscovered tracks despite streaming increases, rare</w:t>
      </w:r>
      <w:r>
        <w:rPr>
          <w:b/>
          <w:bCs/>
          <w:color w:val="C00000"/>
        </w:rPr>
        <w:t xml:space="preserve">ly exploring complete catalogs or developing appreciation. </w:t>
      </w:r>
      <w:r>
        <w:rPr>
          <w:bCs/>
          <w:color w:val="C00000"/>
        </w:rPr>
        <w:t>-ĐÚNG -Thông tin này tổng hợp từ việc họ hài lòng với các lần chạm trán thoáng qua và ít tìm hiểu sâu "rarely exploring artists' extensive catalogs".</w:t>
      </w:r>
    </w:p>
    <w:p w14:paraId="00223E48" w14:textId="77777777" w:rsidR="00F45765" w:rsidRDefault="00F45765">
      <w:pPr>
        <w:spacing w:line="360" w:lineRule="auto"/>
        <w:rPr>
          <w:b/>
          <w:bCs/>
        </w:rPr>
      </w:pPr>
    </w:p>
    <w:p w14:paraId="3CBBF971" w14:textId="77777777" w:rsidR="00F45765" w:rsidRDefault="00313620">
      <w:pPr>
        <w:spacing w:line="360" w:lineRule="auto"/>
        <w:rPr>
          <w:b/>
          <w:bCs/>
        </w:rPr>
      </w:pPr>
      <w:r>
        <w:rPr>
          <w:b/>
          <w:bCs/>
        </w:rPr>
        <w:t xml:space="preserve">Question 39: </w:t>
      </w:r>
      <w:r>
        <w:t>Which of the following can be inf</w:t>
      </w:r>
      <w:r>
        <w:t>erred from the passage?</w:t>
      </w:r>
    </w:p>
    <w:p w14:paraId="125D411E" w14:textId="77777777" w:rsidR="00F45765" w:rsidRDefault="00313620">
      <w:pPr>
        <w:spacing w:line="360" w:lineRule="auto"/>
      </w:pPr>
      <w:r>
        <w:rPr>
          <w:b/>
          <w:bCs/>
        </w:rPr>
        <w:t>A.</w:t>
      </w:r>
      <w:r>
        <w:rPr>
          <w:bCs/>
        </w:rPr>
        <w:t xml:space="preserve"> </w:t>
      </w:r>
      <w:r>
        <w:t>Artists financially benefit more from viral streaming than traditional sales, suggesting effective sustained musician support.</w:t>
      </w:r>
    </w:p>
    <w:p w14:paraId="1E97CE54" w14:textId="77777777" w:rsidR="00F45765" w:rsidRDefault="00313620">
      <w:pPr>
        <w:spacing w:line="360" w:lineRule="auto"/>
      </w:pPr>
      <w:r>
        <w:rPr>
          <w:b/>
          <w:bCs/>
        </w:rPr>
        <w:t>B.</w:t>
      </w:r>
      <w:r>
        <w:t xml:space="preserve"> Traditional music discovery methods will disappear completely as younger generations rely exclusive</w:t>
      </w:r>
      <w:r>
        <w:t>ly on algorithmic recommendations.</w:t>
      </w:r>
    </w:p>
    <w:p w14:paraId="40D3295C" w14:textId="77777777" w:rsidR="00F45765" w:rsidRDefault="00313620">
      <w:pPr>
        <w:spacing w:line="360" w:lineRule="auto"/>
        <w:rPr>
          <w:b/>
          <w:highlight w:val="cyan"/>
        </w:rPr>
      </w:pPr>
      <w:r>
        <w:rPr>
          <w:b/>
          <w:bCs/>
          <w:highlight w:val="cyan"/>
        </w:rPr>
        <w:t>C.</w:t>
      </w:r>
      <w:r>
        <w:rPr>
          <w:b/>
          <w:highlight w:val="cyan"/>
        </w:rPr>
        <w:t xml:space="preserve"> The author considers superficial engagement problematic for cultural preservation despite generating significant streaming visibility levels.</w:t>
      </w:r>
    </w:p>
    <w:p w14:paraId="7FE674C7" w14:textId="77777777" w:rsidR="00F45765" w:rsidRDefault="00313620">
      <w:pPr>
        <w:spacing w:line="360" w:lineRule="auto"/>
      </w:pPr>
      <w:r>
        <w:rPr>
          <w:b/>
          <w:bCs/>
        </w:rPr>
        <w:t>D.</w:t>
      </w:r>
      <w:r>
        <w:rPr>
          <w:bCs/>
        </w:rPr>
        <w:t xml:space="preserve"> </w:t>
      </w:r>
      <w:r>
        <w:t xml:space="preserve">Gen Z possesses superior musical appreciation abilities compared to </w:t>
      </w:r>
      <w:r>
        <w:t>previous generations through diverse algorithmic exposure patterns.</w:t>
      </w:r>
    </w:p>
    <w:p w14:paraId="471AE5A3" w14:textId="77777777" w:rsidR="00F45765" w:rsidRDefault="00313620">
      <w:pPr>
        <w:spacing w:line="360" w:lineRule="auto"/>
        <w:rPr>
          <w:bCs/>
        </w:rPr>
      </w:pPr>
      <w:r>
        <w:rPr>
          <w:b/>
          <w:bCs/>
          <w:highlight w:val="yellow"/>
        </w:rPr>
        <w:t xml:space="preserve">Giải Thích: </w:t>
      </w:r>
      <w:r>
        <w:rPr>
          <w:bCs/>
          <w:highlight w:val="yellow"/>
        </w:rPr>
        <w:t>Điều nào sau đây có thể được suy ra từ đoạn văn?</w:t>
      </w:r>
    </w:p>
    <w:p w14:paraId="6DE8750E" w14:textId="77777777" w:rsidR="00F45765" w:rsidRDefault="00313620">
      <w:pPr>
        <w:spacing w:line="360" w:lineRule="auto"/>
        <w:rPr>
          <w:bCs/>
        </w:rPr>
      </w:pPr>
      <w:r>
        <w:rPr>
          <w:b/>
          <w:bCs/>
        </w:rPr>
        <w:t>A. Artists financially benefit more from viral streaming than traditional sales, suggesting effective sustained musician suppor</w:t>
      </w:r>
      <w:r>
        <w:rPr>
          <w:b/>
          <w:bCs/>
        </w:rPr>
        <w:t xml:space="preserve">t. </w:t>
      </w:r>
      <w:r>
        <w:rPr>
          <w:bCs/>
        </w:rPr>
        <w:t>-SAI -Bài đọc cho thấy sự khám phá này hiếm khi chuyển hóa thành sự hỗ trợ đáng kể cho danh mục tác phẩm rộng lớn của nghệ sĩ.</w:t>
      </w:r>
    </w:p>
    <w:p w14:paraId="09DF87EF" w14:textId="77777777" w:rsidR="00F45765" w:rsidRDefault="00313620">
      <w:pPr>
        <w:spacing w:line="360" w:lineRule="auto"/>
        <w:rPr>
          <w:bCs/>
        </w:rPr>
      </w:pPr>
      <w:r>
        <w:rPr>
          <w:b/>
          <w:bCs/>
        </w:rPr>
        <w:t>B. Traditional music discovery methods will disappear completely as younger generations rely exclusively on algorithmic recomm</w:t>
      </w:r>
      <w:r>
        <w:rPr>
          <w:b/>
          <w:bCs/>
        </w:rPr>
        <w:t xml:space="preserve">endations. </w:t>
      </w:r>
      <w:r>
        <w:rPr>
          <w:bCs/>
        </w:rPr>
        <w:t>-SAI -Bài viết chỉ nêu sự thay đổi hiện tại chứ không khẳng định các phương pháp truyền thống sẽ biến mất hoàn toàn trong tương lai.</w:t>
      </w:r>
    </w:p>
    <w:p w14:paraId="5F6E9A63" w14:textId="77777777" w:rsidR="00F45765" w:rsidRDefault="00313620">
      <w:pPr>
        <w:spacing w:line="360" w:lineRule="auto"/>
        <w:rPr>
          <w:bCs/>
          <w:color w:val="C00000"/>
        </w:rPr>
      </w:pPr>
      <w:r>
        <w:rPr>
          <w:b/>
          <w:bCs/>
          <w:color w:val="C00000"/>
        </w:rPr>
        <w:t>C. The author considers superficial engagement problematic for cultural preservation despite generating signific</w:t>
      </w:r>
      <w:r>
        <w:rPr>
          <w:b/>
          <w:bCs/>
          <w:color w:val="C00000"/>
        </w:rPr>
        <w:t xml:space="preserve">ant streaming visibility levels. </w:t>
      </w:r>
      <w:r>
        <w:rPr>
          <w:bCs/>
          <w:color w:val="C00000"/>
        </w:rPr>
        <w:t>-ĐÚNG -Tác giả đặt câu hỏi về việc liệu sự tiếp xúc hời hợt có thực sự tôn vinh di sản nghệ thuật "whether superficial exposure genuinely honors artistic legacies".</w:t>
      </w:r>
    </w:p>
    <w:p w14:paraId="3125BB81" w14:textId="77777777" w:rsidR="00F45765" w:rsidRDefault="00313620">
      <w:pPr>
        <w:spacing w:line="360" w:lineRule="auto"/>
        <w:rPr>
          <w:bCs/>
        </w:rPr>
      </w:pPr>
      <w:r>
        <w:rPr>
          <w:b/>
          <w:bCs/>
        </w:rPr>
        <w:t>D. Gen Z possesses superior musical appreciation abilities</w:t>
      </w:r>
      <w:r>
        <w:rPr>
          <w:b/>
          <w:bCs/>
        </w:rPr>
        <w:t xml:space="preserve"> compared to previous generations through diverse algorithmic exposure patterns. </w:t>
      </w:r>
      <w:r>
        <w:rPr>
          <w:bCs/>
        </w:rPr>
        <w:t>-SAI -Bài viết không hề so sánh khả năng cảm thụ âm nhạc mà chỉ tập trung vào sự thay đổi trong mô hình tiêu thụ.</w:t>
      </w:r>
    </w:p>
    <w:p w14:paraId="0F972127" w14:textId="77777777" w:rsidR="00F45765" w:rsidRDefault="00F45765">
      <w:pPr>
        <w:spacing w:line="360" w:lineRule="auto"/>
        <w:rPr>
          <w:b/>
          <w:bCs/>
        </w:rPr>
      </w:pPr>
    </w:p>
    <w:p w14:paraId="33DF8E1D" w14:textId="77777777" w:rsidR="00F45765" w:rsidRDefault="00313620">
      <w:pPr>
        <w:spacing w:line="360" w:lineRule="auto"/>
        <w:rPr>
          <w:b/>
          <w:bCs/>
        </w:rPr>
      </w:pPr>
      <w:r>
        <w:rPr>
          <w:b/>
          <w:bCs/>
        </w:rPr>
        <w:t xml:space="preserve">Question 40: </w:t>
      </w:r>
      <w:r>
        <w:t>Which of the following best summarises the pass</w:t>
      </w:r>
      <w:r>
        <w:t>age?</w:t>
      </w:r>
    </w:p>
    <w:p w14:paraId="225BCA2D" w14:textId="77777777" w:rsidR="00F45765" w:rsidRDefault="00313620">
      <w:pPr>
        <w:spacing w:line="360" w:lineRule="auto"/>
      </w:pPr>
      <w:r>
        <w:rPr>
          <w:b/>
          <w:bCs/>
        </w:rPr>
        <w:t>A.</w:t>
      </w:r>
      <w:r>
        <w:rPr>
          <w:bCs/>
        </w:rPr>
        <w:t xml:space="preserve"> </w:t>
      </w:r>
      <w:r>
        <w:t>Television successfully bridges generational gaps through nostalgic content, creating sustained musical appreciation and meaningful long-term support for classic artists' portfolios.</w:t>
      </w:r>
    </w:p>
    <w:p w14:paraId="3667D972" w14:textId="77777777" w:rsidR="00F45765" w:rsidRDefault="00313620">
      <w:pPr>
        <w:spacing w:line="360" w:lineRule="auto"/>
      </w:pPr>
      <w:r>
        <w:rPr>
          <w:b/>
          <w:bCs/>
        </w:rPr>
        <w:lastRenderedPageBreak/>
        <w:t>B.</w:t>
      </w:r>
      <w:r>
        <w:t xml:space="preserve"> Algorithmic recommendations effectively introduce legendary music to younger demographics, generating unprecedented engagement levels and deep exploration of complete artistic catalogs.</w:t>
      </w:r>
    </w:p>
    <w:p w14:paraId="490DADA0" w14:textId="77777777" w:rsidR="00F45765" w:rsidRDefault="00313620">
      <w:pPr>
        <w:spacing w:line="360" w:lineRule="auto"/>
        <w:rPr>
          <w:b/>
          <w:highlight w:val="cyan"/>
        </w:rPr>
      </w:pPr>
      <w:r>
        <w:rPr>
          <w:b/>
          <w:bCs/>
          <w:highlight w:val="cyan"/>
        </w:rPr>
        <w:t>C.</w:t>
      </w:r>
      <w:r>
        <w:rPr>
          <w:b/>
          <w:highlight w:val="cyan"/>
        </w:rPr>
        <w:t xml:space="preserve"> While viral revivals generate significant streaming increases for </w:t>
      </w:r>
      <w:r>
        <w:rPr>
          <w:b/>
          <w:highlight w:val="cyan"/>
        </w:rPr>
        <w:t>classic tracks, they primarily reflect superficial consumption patterns raising serious cultural preservation concerns.</w:t>
      </w:r>
    </w:p>
    <w:p w14:paraId="2CCAAA58" w14:textId="77777777" w:rsidR="00F45765" w:rsidRDefault="00313620">
      <w:pPr>
        <w:spacing w:line="360" w:lineRule="auto"/>
      </w:pPr>
      <w:r>
        <w:rPr>
          <w:b/>
          <w:bCs/>
        </w:rPr>
        <w:t>D.</w:t>
      </w:r>
      <w:r>
        <w:t xml:space="preserve"> Social media platforms revolutionize music discovery methods for audiences, enabling younger generations to develop a superior apprec</w:t>
      </w:r>
      <w:r>
        <w:t>iation for timeless compositions through technology.</w:t>
      </w:r>
    </w:p>
    <w:p w14:paraId="75F5B5ED" w14:textId="77777777" w:rsidR="00F45765" w:rsidRDefault="00313620">
      <w:pPr>
        <w:spacing w:line="360" w:lineRule="auto"/>
        <w:rPr>
          <w:bCs/>
        </w:rPr>
      </w:pPr>
      <w:r>
        <w:rPr>
          <w:b/>
          <w:bCs/>
          <w:highlight w:val="yellow"/>
        </w:rPr>
        <w:t xml:space="preserve">Giải Thích: </w:t>
      </w:r>
      <w:r>
        <w:rPr>
          <w:bCs/>
          <w:highlight w:val="yellow"/>
        </w:rPr>
        <w:t>Câu nào sau đây tóm tắt tốt nhất đoạn văn?</w:t>
      </w:r>
    </w:p>
    <w:p w14:paraId="6E513BA2" w14:textId="77777777" w:rsidR="00F45765" w:rsidRDefault="00313620">
      <w:pPr>
        <w:spacing w:line="360" w:lineRule="auto"/>
        <w:rPr>
          <w:bCs/>
        </w:rPr>
      </w:pPr>
      <w:r>
        <w:rPr>
          <w:b/>
          <w:bCs/>
        </w:rPr>
        <w:t>A. Television successfully bridges generational gaps through nostalgic content, creating sustained musical appreciation and meaningful long-term sup</w:t>
      </w:r>
      <w:r>
        <w:rPr>
          <w:b/>
          <w:bCs/>
        </w:rPr>
        <w:t>port for classic artists' portfolios.</w:t>
      </w:r>
      <w:r>
        <w:rPr>
          <w:bCs/>
        </w:rPr>
        <w:t xml:space="preserve"> -SAI -Câu này quá lạc quan và bỏ qua những vấn đề tiêu cực về mô hình tiêu thụ âm nhạc được thảo luận ở nửa sau bài viết.</w:t>
      </w:r>
    </w:p>
    <w:p w14:paraId="3D699D7A" w14:textId="77777777" w:rsidR="00F45765" w:rsidRDefault="00313620">
      <w:pPr>
        <w:spacing w:line="360" w:lineRule="auto"/>
        <w:rPr>
          <w:bCs/>
        </w:rPr>
      </w:pPr>
      <w:r>
        <w:rPr>
          <w:b/>
          <w:bCs/>
        </w:rPr>
        <w:t>B. Algorithmic recommendations effectively introduce legendary music to younger demographics, ge</w:t>
      </w:r>
      <w:r>
        <w:rPr>
          <w:b/>
          <w:bCs/>
        </w:rPr>
        <w:t xml:space="preserve">nerating unprecedented engagement levels and deep exploration of complete artistic catalogs. </w:t>
      </w:r>
      <w:r>
        <w:rPr>
          <w:bCs/>
        </w:rPr>
        <w:t>-SAI -Câu này sai ở phần khẳng định về sự khám phá sâu sắc vì bài đọc cho biết giới trẻ hiếm khi tìm hiểu sâu.</w:t>
      </w:r>
    </w:p>
    <w:p w14:paraId="17CB3341" w14:textId="77777777" w:rsidR="00F45765" w:rsidRDefault="00313620">
      <w:pPr>
        <w:spacing w:line="360" w:lineRule="auto"/>
        <w:rPr>
          <w:bCs/>
          <w:color w:val="C00000"/>
        </w:rPr>
      </w:pPr>
      <w:r>
        <w:rPr>
          <w:b/>
          <w:bCs/>
          <w:color w:val="C00000"/>
        </w:rPr>
        <w:t>C. While viral revivals generate significant streami</w:t>
      </w:r>
      <w:r>
        <w:rPr>
          <w:b/>
          <w:bCs/>
          <w:color w:val="C00000"/>
        </w:rPr>
        <w:t xml:space="preserve">ng increases for classic tracks, they primarily reflect superficial consumption patterns raising serious cultural preservation concerns. </w:t>
      </w:r>
      <w:r>
        <w:rPr>
          <w:bCs/>
          <w:color w:val="C00000"/>
        </w:rPr>
        <w:t>-ĐÚNG -Câu này tóm gọn được cả hai mặt: sự gia tăng số lượng phát trực tuyến và những lo ngại về tính hời hợt trong văn</w:t>
      </w:r>
      <w:r>
        <w:rPr>
          <w:bCs/>
          <w:color w:val="C00000"/>
        </w:rPr>
        <w:t xml:space="preserve"> hóa.</w:t>
      </w:r>
    </w:p>
    <w:p w14:paraId="697A0799" w14:textId="77777777" w:rsidR="00F45765" w:rsidRDefault="00313620">
      <w:pPr>
        <w:spacing w:line="360" w:lineRule="auto"/>
        <w:rPr>
          <w:bCs/>
        </w:rPr>
      </w:pPr>
      <w:r>
        <w:rPr>
          <w:b/>
          <w:bCs/>
        </w:rPr>
        <w:t xml:space="preserve">D. Social media platforms revolutionize music discovery methods for audiences, enabling younger generations to develop a superior appreciation for timeless compositions through technology. </w:t>
      </w:r>
      <w:r>
        <w:rPr>
          <w:bCs/>
        </w:rPr>
        <w:t>-SAI -Câu này đánh giá quá cao tác động tích cực của công ngh</w:t>
      </w:r>
      <w:r>
        <w:rPr>
          <w:bCs/>
        </w:rPr>
        <w:t>ệ đối với khả năng cảm thụ nghệ thuật, điều mà bài đọc đang đặt dấu hỏi.</w:t>
      </w:r>
    </w:p>
    <w:p w14:paraId="09826143" w14:textId="77777777" w:rsidR="00F45765" w:rsidRDefault="00313620">
      <w:pPr>
        <w:spacing w:line="360" w:lineRule="auto"/>
        <w:jc w:val="center"/>
        <w:rPr>
          <w:b/>
          <w:bCs/>
          <w:color w:val="0070C0"/>
        </w:rPr>
      </w:pPr>
      <w:r w:rsidRPr="001436D6">
        <w:rPr>
          <w:b/>
          <w:bCs/>
          <w:color w:val="0070C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788"/>
        <w:gridCol w:w="4768"/>
      </w:tblGrid>
      <w:tr w:rsidR="00F45765" w14:paraId="62273FD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9D9F14C" w14:textId="77777777" w:rsidR="00F45765" w:rsidRPr="001436D6" w:rsidRDefault="00313620">
            <w:pPr>
              <w:spacing w:line="360" w:lineRule="auto"/>
              <w:jc w:val="center"/>
            </w:pPr>
            <w:r w:rsidRPr="001436D6">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690AE605" w14:textId="77777777" w:rsidR="00F45765" w:rsidRDefault="00313620">
            <w:pPr>
              <w:spacing w:line="360" w:lineRule="auto"/>
              <w:jc w:val="center"/>
              <w:rPr>
                <w:color w:val="C00000"/>
              </w:rPr>
            </w:pPr>
            <w:r>
              <w:rPr>
                <w:b/>
                <w:bCs/>
                <w:color w:val="C00000"/>
              </w:rPr>
              <w:t>Tiếng Việt</w:t>
            </w:r>
          </w:p>
        </w:tc>
      </w:tr>
      <w:tr w:rsidR="00F45765" w14:paraId="10AD736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6C99FEF" w14:textId="77777777" w:rsidR="00F45765" w:rsidRPr="001436D6" w:rsidRDefault="00313620">
            <w:pPr>
              <w:spacing w:line="360" w:lineRule="auto"/>
            </w:pPr>
            <w:r w:rsidRPr="001436D6">
              <w:t xml:space="preserve">The Stranger Things Season 5 finale has sparked an unexpected cultural phenomenon, proving that nostalgia remains a powerful force in </w:t>
            </w:r>
            <w:r w:rsidRPr="001436D6">
              <w:t>contemporary entertainment. When iconic tracks like Prince's "Purple Rain" and David Bowie's "Heroes" featured prominently in pivotal scenes, they became a blast from the past that resonated profoundly with younger audiences. This unexpected revival has ig</w:t>
            </w:r>
            <w:r w:rsidRPr="001436D6">
              <w:t xml:space="preserve">nited passionate debates among music critics and cultural commentators. This resurgence demonstrates how television can bridge generational divides, introducing timeless masterpieces to demographics who might otherwise never encounter them through </w:t>
            </w:r>
            <w:r w:rsidRPr="001436D6">
              <w:lastRenderedPageBreak/>
              <w:t>conventi</w:t>
            </w:r>
            <w:r w:rsidRPr="001436D6">
              <w:t>onal channels.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50095277" w14:textId="77777777" w:rsidR="00F45765" w:rsidRDefault="00313620">
            <w:pPr>
              <w:spacing w:line="360" w:lineRule="auto"/>
              <w:rPr>
                <w:color w:val="C00000"/>
              </w:rPr>
            </w:pPr>
            <w:r>
              <w:rPr>
                <w:color w:val="C00000"/>
              </w:rPr>
              <w:lastRenderedPageBreak/>
              <w:t>Tập cuối mùa 5 của Stranger Things đã khơi dậy một hiện tượng văn hóa đầy bất ngờ, chứng minh rằng sự hoài niệm vẫn là một thế lực mạnh mẽ trong ngành giải trí đương đại. Khi các bản nhạc biểu tượng như "Purple Rain" của Prince và "Heroes" c</w:t>
            </w:r>
            <w:r>
              <w:rPr>
                <w:color w:val="C00000"/>
              </w:rPr>
              <w:t xml:space="preserve">ủa David Bowie xuất hiện nổi bật trong những cảnh quay then chốt, chúng đã trở thành một tiếng vang từ quá khứ có sức cộng hưởng sâu sắc với khán giả trẻ. Sự hồi sinh bất ngờ này đã châm ngòi cho những cuộc tranh luận sôi nổi giữa các nhà phê bình âm nhạc </w:t>
            </w:r>
            <w:r>
              <w:rPr>
                <w:color w:val="C00000"/>
              </w:rPr>
              <w:t xml:space="preserve">và các nhà bình luận văn hóa. Sự trỗi dậy này cho thấy cách </w:t>
            </w:r>
            <w:r>
              <w:rPr>
                <w:color w:val="C00000"/>
              </w:rPr>
              <w:lastRenderedPageBreak/>
              <w:t>truyền hình có thể kết nối những khoảng cách thế hệ, giới thiệu những kiệt tác vượt thời gian tới những nhóm nhân khẩu học mà nếu không có truyền hình có lẽ họ sẽ không bao giờ tiếp cận được qua c</w:t>
            </w:r>
            <w:r>
              <w:rPr>
                <w:color w:val="C00000"/>
              </w:rPr>
              <w:t>ác kênh truyền thống.</w:t>
            </w:r>
          </w:p>
        </w:tc>
      </w:tr>
      <w:tr w:rsidR="00F45765" w14:paraId="5754D9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930030A" w14:textId="77777777" w:rsidR="00F45765" w:rsidRPr="001436D6" w:rsidRDefault="00313620">
            <w:pPr>
              <w:spacing w:line="360" w:lineRule="auto"/>
            </w:pPr>
            <w:r w:rsidRPr="001436D6">
              <w:lastRenderedPageBreak/>
              <w:t>The statistics reveal staggering engagement levels among adolescent listeners. "Purple Rain" experienced over a 500% surge in streams among 15-to-25-year-olds, while Bowie's catalog witnessed comparable growth. Gen Z discovered these</w:t>
            </w:r>
            <w:r w:rsidRPr="001436D6">
              <w:t xml:space="preserve"> legendary compositions through algorithmic recommendations rather than traditional radio broadcasts or parental influence, transforming them overnight into trending topics across social media platforms, generating millions of user-generated content pieces</w:t>
            </w:r>
            <w:r w:rsidRPr="001436D6">
              <w:t xml:space="preserve">, and sparking widespread discussions about musical heritage.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71F17650" w14:textId="77777777" w:rsidR="00F45765" w:rsidRDefault="00313620">
            <w:pPr>
              <w:spacing w:line="360" w:lineRule="auto"/>
              <w:rPr>
                <w:color w:val="C00000"/>
              </w:rPr>
            </w:pPr>
            <w:r>
              <w:rPr>
                <w:color w:val="C00000"/>
              </w:rPr>
              <w:t xml:space="preserve">Các số liệu thống kê cho thấy mức độ tương tác đáng kinh ngạc của những người nghe ở độ tuổi thanh thiếu niên. "Purple Rain" đã trải qua một đợt tăng vọt hơn 500% về lượt phát trực tuyến trong </w:t>
            </w:r>
            <w:r>
              <w:rPr>
                <w:color w:val="C00000"/>
              </w:rPr>
              <w:t>nhóm độ tuổi từ 15 đến 25, trong khi danh mục âm nhạc của Bowie cũng chứng kiến mức tăng trưởng tương đương. Thế hệ Z đã khám phá ra những tác phẩm huyền thoại này thông qua các gợi ý từ thuật toán thay vì các chương trình phát thanh truyền thống hay ảnh h</w:t>
            </w:r>
            <w:r>
              <w:rPr>
                <w:color w:val="C00000"/>
              </w:rPr>
              <w:t xml:space="preserve">ưởng từ cha mẹ, biến chúng trở thành các chủ đề thịnh hành trên các nền tảng mạng xã hội chỉ sau một đêm, tạo ra hàng triệu nội dung do người dùng tự thực hiện và khơi dậy các cuộc thảo luận rộng rãi về di sản âm nhạc. </w:t>
            </w:r>
          </w:p>
        </w:tc>
      </w:tr>
      <w:tr w:rsidR="00F45765" w14:paraId="73536F6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D2A7459" w14:textId="77777777" w:rsidR="00F45765" w:rsidRPr="001436D6" w:rsidRDefault="00313620">
            <w:pPr>
              <w:spacing w:line="360" w:lineRule="auto"/>
            </w:pPr>
            <w:r w:rsidRPr="001436D6">
              <w:t>However, this phenomenon presents a</w:t>
            </w:r>
            <w:r w:rsidRPr="001436D6">
              <w:t xml:space="preserve"> paradoxical situation. While reviving interest in classic repertoires appears wonderful, it simultaneously underscores troubling shifts in consumption patterns. Recent research indicates that numerous young individuals remain satisfied with fleeting encou</w:t>
            </w:r>
            <w:r w:rsidRPr="001436D6">
              <w:t xml:space="preserve">nters, rarely exploring artists' extensive catalogs or understanding contextual significance. Music has consequently become commodified, reduced to disposable fragments optimized for viral moments rather than meaningful artistic </w:t>
            </w:r>
            <w:r w:rsidRPr="001436D6">
              <w:lastRenderedPageBreak/>
              <w:t>appreciation.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0BE65C8" w14:textId="77777777" w:rsidR="00F45765" w:rsidRDefault="00313620">
            <w:pPr>
              <w:spacing w:line="360" w:lineRule="auto"/>
              <w:rPr>
                <w:color w:val="C00000"/>
              </w:rPr>
            </w:pPr>
            <w:r>
              <w:rPr>
                <w:color w:val="C00000"/>
              </w:rPr>
              <w:lastRenderedPageBreak/>
              <w:t>Tuy nhiên, hi</w:t>
            </w:r>
            <w:r>
              <w:rPr>
                <w:color w:val="C00000"/>
              </w:rPr>
              <w:t xml:space="preserve">ện tượng này đặt ra một tình huống nghịch lý. Mặc dù việc làm sống lại sự quan tâm đến những kho tàng âm nhạc cổ điển có vẻ tuyệt vời, nhưng nó đồng thời nhấn mạnh những thay đổi đáng lo ngại trong thói quen tiêu dùng. Nghiên cứu gần đây chỉ ra rằng nhiều </w:t>
            </w:r>
            <w:r>
              <w:rPr>
                <w:color w:val="C00000"/>
              </w:rPr>
              <w:t xml:space="preserve">người trẻ vẫn cảm thấy hài lòng với những lần tiếp cận thoáng qua, hiếm khi khám phá danh mục tác phẩm đồ sộ của nghệ sĩ hoặc tìm hiểu về ý nghĩa bối cảnh. Hệ quả là âm nhạc đã bị hàng hóa hóa, </w:t>
            </w:r>
            <w:r>
              <w:rPr>
                <w:color w:val="C00000"/>
              </w:rPr>
              <w:lastRenderedPageBreak/>
              <w:t>bị giản lược thành những mảnh vụn dùng một lần được tối ưu hóa</w:t>
            </w:r>
            <w:r>
              <w:rPr>
                <w:color w:val="C00000"/>
              </w:rPr>
              <w:t xml:space="preserve"> cho những khoảnh khắc lan truyền thay vì sự thưởng thức nghệ thuật có ý nghĩa.</w:t>
            </w:r>
          </w:p>
        </w:tc>
      </w:tr>
      <w:tr w:rsidR="00F45765" w14:paraId="3758CE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2E61377" w14:textId="77777777" w:rsidR="00F45765" w:rsidRPr="001436D6" w:rsidRDefault="00313620">
            <w:pPr>
              <w:spacing w:line="360" w:lineRule="auto"/>
            </w:pPr>
            <w:r w:rsidRPr="001436D6">
              <w:lastRenderedPageBreak/>
              <w:t>Despite generating substantial visibility, these rediscoveries seldom translate into sustained fandom or significant support for musicians' broader portfolios. The digital age has fundamentally altered how audiences engage with creative output, prioritizin</w:t>
            </w:r>
            <w:r w:rsidRPr="001436D6">
              <w:t>g instantaneous gratification over deeper connections. This transformation raises critical questions about cultural preservation and whether superficial exposure genuinely honors artistic legacies or merely exploits them for temporary entertainment value.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F85B40B" w14:textId="77777777" w:rsidR="00F45765" w:rsidRDefault="00313620">
            <w:pPr>
              <w:spacing w:line="360" w:lineRule="auto"/>
              <w:rPr>
                <w:color w:val="C00000"/>
              </w:rPr>
            </w:pPr>
            <w:r>
              <w:rPr>
                <w:color w:val="C00000"/>
              </w:rPr>
              <w:t>Mặc dù tạo ra độ nhận diện đáng kể, những sự tái khám phá này hiếm khi chuyển hóa thành một cộng đồng người hâm mộ bền vững hay sự ủng hộ đáng kể cho kho tàng tác phẩm rộng lớn hơn của các nhạc sĩ. Thời đại kỹ thuật số đã thay đổi căn bản cách khán giả tươ</w:t>
            </w:r>
            <w:r>
              <w:rPr>
                <w:color w:val="C00000"/>
              </w:rPr>
              <w:t>ng tác với các sản phẩm sáng tạo, ưu tiên sự hài lòng tức thời hơn là những kết nối sâu sắc hơn. Sự chuyển đổi này đặt ra những câu hỏi quan trọng về việc bảo tồn văn hóa và liệu sự tiếp cận bề nổi có thực sự tôn vinh các di sản nghệ thuật hay chỉ đơn thuầ</w:t>
            </w:r>
            <w:r>
              <w:rPr>
                <w:color w:val="C00000"/>
              </w:rPr>
              <w:t>n là khai thác chúng vì giá trị giải trí tạm thời.</w:t>
            </w:r>
          </w:p>
        </w:tc>
      </w:tr>
    </w:tbl>
    <w:p w14:paraId="64F61F45" w14:textId="77777777" w:rsidR="00F45765" w:rsidRDefault="00F45765">
      <w:pPr>
        <w:spacing w:line="360" w:lineRule="auto"/>
      </w:pPr>
    </w:p>
    <w:p w14:paraId="511A8B0F" w14:textId="77777777" w:rsidR="00F45765" w:rsidRDefault="00F45765">
      <w:pPr>
        <w:spacing w:line="360" w:lineRule="auto"/>
        <w:rPr>
          <w:b/>
          <w:bCs/>
        </w:rPr>
      </w:pPr>
    </w:p>
    <w:p w14:paraId="025594FF" w14:textId="77777777" w:rsidR="00F45765" w:rsidRDefault="00F45765">
      <w:pPr>
        <w:spacing w:line="360" w:lineRule="auto"/>
        <w:rPr>
          <w:b/>
          <w:bCs/>
        </w:rPr>
      </w:pPr>
    </w:p>
    <w:p w14:paraId="2841A63F" w14:textId="77777777" w:rsidR="00F45765" w:rsidRDefault="00F45765">
      <w:pPr>
        <w:spacing w:line="360" w:lineRule="auto"/>
        <w:rPr>
          <w:b/>
          <w:bCs/>
        </w:rPr>
      </w:pPr>
    </w:p>
    <w:p w14:paraId="79938DC9" w14:textId="77777777" w:rsidR="00F45765" w:rsidRDefault="00F45765">
      <w:pPr>
        <w:spacing w:line="360" w:lineRule="auto"/>
        <w:rPr>
          <w:b/>
          <w:bCs/>
        </w:rPr>
      </w:pPr>
    </w:p>
    <w:p w14:paraId="2CB35321" w14:textId="77777777" w:rsidR="00F45765" w:rsidRDefault="00F45765">
      <w:pPr>
        <w:spacing w:line="360" w:lineRule="auto"/>
        <w:rPr>
          <w:b/>
          <w:bCs/>
        </w:rPr>
      </w:pPr>
    </w:p>
    <w:p w14:paraId="7688DD3F" w14:textId="77777777" w:rsidR="00F45765" w:rsidRDefault="00F45765">
      <w:pPr>
        <w:spacing w:line="360" w:lineRule="auto"/>
        <w:rPr>
          <w:b/>
          <w:bCs/>
        </w:rPr>
      </w:pPr>
    </w:p>
    <w:p w14:paraId="5FB9E6AD" w14:textId="77777777" w:rsidR="00F45765" w:rsidRDefault="00313620">
      <w:pPr>
        <w:rPr>
          <w:b/>
          <w:bCs/>
        </w:rPr>
      </w:pPr>
      <w:r>
        <w:rPr>
          <w:b/>
          <w:bCs/>
        </w:rPr>
        <w:br w:type="page"/>
      </w:r>
    </w:p>
    <w:p w14:paraId="79D35522" w14:textId="77777777" w:rsidR="00F45765" w:rsidRPr="001436D6" w:rsidRDefault="00313620">
      <w:pPr>
        <w:spacing w:line="360" w:lineRule="auto"/>
        <w:jc w:val="center"/>
        <w:rPr>
          <w:b/>
          <w:bCs/>
          <w:color w:val="C00000"/>
          <w:sz w:val="56"/>
          <w:szCs w:val="56"/>
        </w:rPr>
      </w:pPr>
      <w:r w:rsidRPr="001436D6">
        <w:rPr>
          <w:b/>
          <w:bCs/>
          <w:color w:val="C00000"/>
          <w:sz w:val="56"/>
          <w:szCs w:val="56"/>
        </w:rPr>
        <w:lastRenderedPageBreak/>
        <w:t>TỪ VỰNG CHỌN LỌC</w:t>
      </w:r>
    </w:p>
    <w:tbl>
      <w:tblPr>
        <w:tblW w:w="0" w:type="auto"/>
        <w:tblCellSpacing w:w="15" w:type="dxa"/>
        <w:tblInd w:w="117"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15" w:type="dxa"/>
          <w:left w:w="15" w:type="dxa"/>
          <w:bottom w:w="15" w:type="dxa"/>
          <w:right w:w="15" w:type="dxa"/>
        </w:tblCellMar>
        <w:tblLook w:val="04A0" w:firstRow="1" w:lastRow="0" w:firstColumn="1" w:lastColumn="0" w:noHBand="0" w:noVBand="1"/>
      </w:tblPr>
      <w:tblGrid>
        <w:gridCol w:w="750"/>
        <w:gridCol w:w="2690"/>
        <w:gridCol w:w="1221"/>
        <w:gridCol w:w="4768"/>
        <w:gridCol w:w="943"/>
      </w:tblGrid>
      <w:tr w:rsidR="00F45765" w14:paraId="6834AE3A" w14:textId="77777777">
        <w:trPr>
          <w:tblHeader/>
          <w:tblCellSpacing w:w="15" w:type="dxa"/>
        </w:trPr>
        <w:tc>
          <w:tcPr>
            <w:tcW w:w="705" w:type="dxa"/>
            <w:tcBorders>
              <w:tl2br w:val="nil"/>
              <w:tr2bl w:val="nil"/>
            </w:tcBorders>
            <w:vAlign w:val="center"/>
          </w:tcPr>
          <w:p w14:paraId="3B75F4D6" w14:textId="77777777" w:rsidR="00F45765" w:rsidRDefault="00313620">
            <w:pPr>
              <w:spacing w:line="360" w:lineRule="auto"/>
              <w:jc w:val="center"/>
              <w:rPr>
                <w:b/>
                <w:bCs/>
              </w:rPr>
            </w:pPr>
            <w:r>
              <w:rPr>
                <w:rFonts w:eastAsia="SimSun"/>
                <w:b/>
                <w:bCs/>
                <w:lang w:eastAsia="zh-CN" w:bidi="ar"/>
              </w:rPr>
              <w:t>STT</w:t>
            </w:r>
          </w:p>
        </w:tc>
        <w:tc>
          <w:tcPr>
            <w:tcW w:w="2660" w:type="dxa"/>
            <w:tcBorders>
              <w:tl2br w:val="nil"/>
              <w:tr2bl w:val="nil"/>
            </w:tcBorders>
            <w:vAlign w:val="center"/>
          </w:tcPr>
          <w:p w14:paraId="373E7668" w14:textId="77777777" w:rsidR="00F45765" w:rsidRDefault="00313620">
            <w:pPr>
              <w:spacing w:line="360" w:lineRule="auto"/>
              <w:jc w:val="center"/>
              <w:rPr>
                <w:b/>
                <w:bCs/>
              </w:rPr>
            </w:pPr>
            <w:r>
              <w:rPr>
                <w:rFonts w:eastAsia="SimSun"/>
                <w:b/>
                <w:bCs/>
                <w:lang w:eastAsia="zh-CN" w:bidi="ar"/>
              </w:rPr>
              <w:t>T</w:t>
            </w:r>
            <w:r>
              <w:rPr>
                <w:rFonts w:eastAsia="SimSun"/>
                <w:b/>
                <w:bCs/>
                <w:lang w:eastAsia="zh-CN" w:bidi="ar"/>
              </w:rPr>
              <w:t>ừ</w:t>
            </w:r>
            <w:r>
              <w:rPr>
                <w:rFonts w:eastAsia="SimSun"/>
                <w:b/>
                <w:bCs/>
                <w:lang w:eastAsia="zh-CN" w:bidi="ar"/>
              </w:rPr>
              <w:t xml:space="preserve"> v</w:t>
            </w:r>
            <w:r>
              <w:rPr>
                <w:rFonts w:eastAsia="SimSun"/>
                <w:b/>
                <w:bCs/>
                <w:lang w:eastAsia="zh-CN" w:bidi="ar"/>
              </w:rPr>
              <w:t>ự</w:t>
            </w:r>
            <w:r>
              <w:rPr>
                <w:rFonts w:eastAsia="SimSun"/>
                <w:b/>
                <w:bCs/>
                <w:lang w:eastAsia="zh-CN" w:bidi="ar"/>
              </w:rPr>
              <w:t>ng</w:t>
            </w:r>
          </w:p>
        </w:tc>
        <w:tc>
          <w:tcPr>
            <w:tcW w:w="1191" w:type="dxa"/>
            <w:tcBorders>
              <w:tl2br w:val="nil"/>
              <w:tr2bl w:val="nil"/>
            </w:tcBorders>
            <w:vAlign w:val="center"/>
          </w:tcPr>
          <w:p w14:paraId="72514440" w14:textId="77777777" w:rsidR="00F45765" w:rsidRDefault="00313620">
            <w:pPr>
              <w:spacing w:line="360" w:lineRule="auto"/>
              <w:jc w:val="center"/>
              <w:rPr>
                <w:b/>
                <w:bCs/>
              </w:rPr>
            </w:pPr>
            <w:r>
              <w:rPr>
                <w:rFonts w:eastAsia="SimSun"/>
                <w:b/>
                <w:bCs/>
                <w:lang w:eastAsia="zh-CN" w:bidi="ar"/>
              </w:rPr>
              <w:t>Lo</w:t>
            </w:r>
            <w:r>
              <w:rPr>
                <w:rFonts w:eastAsia="SimSun"/>
                <w:b/>
                <w:bCs/>
                <w:lang w:eastAsia="zh-CN" w:bidi="ar"/>
              </w:rPr>
              <w:t>ạ</w:t>
            </w:r>
            <w:r>
              <w:rPr>
                <w:rFonts w:eastAsia="SimSun"/>
                <w:b/>
                <w:bCs/>
                <w:lang w:eastAsia="zh-CN" w:bidi="ar"/>
              </w:rPr>
              <w:t>i t</w:t>
            </w:r>
            <w:r>
              <w:rPr>
                <w:rFonts w:eastAsia="SimSun"/>
                <w:b/>
                <w:bCs/>
                <w:lang w:eastAsia="zh-CN" w:bidi="ar"/>
              </w:rPr>
              <w:t>ừ</w:t>
            </w:r>
          </w:p>
        </w:tc>
        <w:tc>
          <w:tcPr>
            <w:tcW w:w="4738" w:type="dxa"/>
            <w:tcBorders>
              <w:tl2br w:val="nil"/>
              <w:tr2bl w:val="nil"/>
            </w:tcBorders>
            <w:vAlign w:val="center"/>
          </w:tcPr>
          <w:p w14:paraId="32B44E9A" w14:textId="77777777" w:rsidR="00F45765" w:rsidRDefault="00313620">
            <w:pPr>
              <w:spacing w:line="360" w:lineRule="auto"/>
              <w:jc w:val="center"/>
              <w:rPr>
                <w:b/>
                <w:bCs/>
              </w:rPr>
            </w:pPr>
            <w:r>
              <w:rPr>
                <w:rFonts w:eastAsia="SimSun"/>
                <w:b/>
                <w:bCs/>
                <w:lang w:eastAsia="zh-CN" w:bidi="ar"/>
              </w:rPr>
              <w:t>Nghĩa chu</w:t>
            </w:r>
            <w:r>
              <w:rPr>
                <w:rFonts w:eastAsia="SimSun"/>
                <w:b/>
                <w:bCs/>
                <w:lang w:eastAsia="zh-CN" w:bidi="ar"/>
              </w:rPr>
              <w:t>ẩ</w:t>
            </w:r>
            <w:r>
              <w:rPr>
                <w:rFonts w:eastAsia="SimSun"/>
                <w:b/>
                <w:bCs/>
                <w:lang w:eastAsia="zh-CN" w:bidi="ar"/>
              </w:rPr>
              <w:t>n (publish)</w:t>
            </w:r>
          </w:p>
        </w:tc>
        <w:tc>
          <w:tcPr>
            <w:tcW w:w="898" w:type="dxa"/>
            <w:tcBorders>
              <w:tl2br w:val="nil"/>
              <w:tr2bl w:val="nil"/>
            </w:tcBorders>
            <w:vAlign w:val="center"/>
          </w:tcPr>
          <w:p w14:paraId="4A382D75" w14:textId="77777777" w:rsidR="00F45765" w:rsidRDefault="00313620">
            <w:pPr>
              <w:spacing w:line="360" w:lineRule="auto"/>
              <w:jc w:val="center"/>
              <w:rPr>
                <w:b/>
                <w:bCs/>
              </w:rPr>
            </w:pPr>
            <w:r>
              <w:rPr>
                <w:rFonts w:eastAsia="SimSun"/>
                <w:b/>
                <w:bCs/>
                <w:lang w:eastAsia="zh-CN" w:bidi="ar"/>
              </w:rPr>
              <w:t>CEFR</w:t>
            </w:r>
          </w:p>
        </w:tc>
      </w:tr>
      <w:tr w:rsidR="00F45765" w14:paraId="02B978D0" w14:textId="77777777">
        <w:trPr>
          <w:tblCellSpacing w:w="15" w:type="dxa"/>
        </w:trPr>
        <w:tc>
          <w:tcPr>
            <w:tcW w:w="705" w:type="dxa"/>
            <w:tcBorders>
              <w:tl2br w:val="nil"/>
              <w:tr2bl w:val="nil"/>
            </w:tcBorders>
            <w:vAlign w:val="center"/>
          </w:tcPr>
          <w:p w14:paraId="480CE746" w14:textId="77777777" w:rsidR="00F45765" w:rsidRDefault="00313620">
            <w:pPr>
              <w:spacing w:line="360" w:lineRule="auto"/>
              <w:jc w:val="center"/>
              <w:rPr>
                <w:b/>
                <w:bCs/>
              </w:rPr>
            </w:pPr>
            <w:r>
              <w:rPr>
                <w:rFonts w:eastAsia="SimSun"/>
                <w:b/>
                <w:bCs/>
                <w:lang w:eastAsia="zh-CN" w:bidi="ar"/>
              </w:rPr>
              <w:t>1</w:t>
            </w:r>
          </w:p>
        </w:tc>
        <w:tc>
          <w:tcPr>
            <w:tcW w:w="2660" w:type="dxa"/>
            <w:tcBorders>
              <w:tl2br w:val="nil"/>
              <w:tr2bl w:val="nil"/>
            </w:tcBorders>
            <w:vAlign w:val="center"/>
          </w:tcPr>
          <w:p w14:paraId="32113A1A" w14:textId="77777777" w:rsidR="00F45765" w:rsidRDefault="00313620">
            <w:pPr>
              <w:spacing w:line="360" w:lineRule="auto"/>
            </w:pPr>
            <w:r>
              <w:rPr>
                <w:rFonts w:eastAsia="SimSun"/>
                <w:lang w:eastAsia="zh-CN" w:bidi="ar"/>
              </w:rPr>
              <w:t>revolutionary</w:t>
            </w:r>
          </w:p>
        </w:tc>
        <w:tc>
          <w:tcPr>
            <w:tcW w:w="1191" w:type="dxa"/>
            <w:tcBorders>
              <w:tl2br w:val="nil"/>
              <w:tr2bl w:val="nil"/>
            </w:tcBorders>
            <w:vAlign w:val="center"/>
          </w:tcPr>
          <w:p w14:paraId="59EED0D5"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39CE6FF8" w14:textId="77777777" w:rsidR="00F45765" w:rsidRDefault="00313620">
            <w:pPr>
              <w:spacing w:line="360" w:lineRule="auto"/>
            </w:pPr>
            <w:r>
              <w:rPr>
                <w:rFonts w:eastAsia="SimSun"/>
                <w:lang w:eastAsia="zh-CN" w:bidi="ar"/>
              </w:rPr>
              <w:t>mang tính cách m</w:t>
            </w:r>
            <w:r>
              <w:rPr>
                <w:rFonts w:eastAsia="SimSun"/>
                <w:lang w:eastAsia="zh-CN" w:bidi="ar"/>
              </w:rPr>
              <w:t>ạ</w:t>
            </w:r>
            <w:r>
              <w:rPr>
                <w:rFonts w:eastAsia="SimSun"/>
                <w:lang w:eastAsia="zh-CN" w:bidi="ar"/>
              </w:rPr>
              <w:t>ng, đ</w:t>
            </w:r>
            <w:r>
              <w:rPr>
                <w:rFonts w:eastAsia="SimSun"/>
                <w:lang w:eastAsia="zh-CN" w:bidi="ar"/>
              </w:rPr>
              <w:t>ộ</w:t>
            </w:r>
            <w:r>
              <w:rPr>
                <w:rFonts w:eastAsia="SimSun"/>
                <w:lang w:eastAsia="zh-CN" w:bidi="ar"/>
              </w:rPr>
              <w:t>t phá</w:t>
            </w:r>
          </w:p>
        </w:tc>
        <w:tc>
          <w:tcPr>
            <w:tcW w:w="898" w:type="dxa"/>
            <w:tcBorders>
              <w:tl2br w:val="nil"/>
              <w:tr2bl w:val="nil"/>
            </w:tcBorders>
            <w:vAlign w:val="center"/>
          </w:tcPr>
          <w:p w14:paraId="3FAA48D9" w14:textId="77777777" w:rsidR="00F45765" w:rsidRDefault="00313620">
            <w:pPr>
              <w:spacing w:line="360" w:lineRule="auto"/>
            </w:pPr>
            <w:r>
              <w:rPr>
                <w:rFonts w:eastAsia="SimSun"/>
                <w:lang w:eastAsia="zh-CN" w:bidi="ar"/>
              </w:rPr>
              <w:t>B2</w:t>
            </w:r>
          </w:p>
        </w:tc>
      </w:tr>
      <w:tr w:rsidR="00F45765" w14:paraId="373E57B6" w14:textId="77777777">
        <w:trPr>
          <w:tblCellSpacing w:w="15" w:type="dxa"/>
        </w:trPr>
        <w:tc>
          <w:tcPr>
            <w:tcW w:w="705" w:type="dxa"/>
            <w:tcBorders>
              <w:tl2br w:val="nil"/>
              <w:tr2bl w:val="nil"/>
            </w:tcBorders>
            <w:vAlign w:val="center"/>
          </w:tcPr>
          <w:p w14:paraId="205C7E15" w14:textId="77777777" w:rsidR="00F45765" w:rsidRDefault="00313620">
            <w:pPr>
              <w:spacing w:line="360" w:lineRule="auto"/>
              <w:jc w:val="center"/>
              <w:rPr>
                <w:b/>
                <w:bCs/>
              </w:rPr>
            </w:pPr>
            <w:r>
              <w:rPr>
                <w:rFonts w:eastAsia="SimSun"/>
                <w:b/>
                <w:bCs/>
                <w:lang w:eastAsia="zh-CN" w:bidi="ar"/>
              </w:rPr>
              <w:t>2</w:t>
            </w:r>
          </w:p>
        </w:tc>
        <w:tc>
          <w:tcPr>
            <w:tcW w:w="2660" w:type="dxa"/>
            <w:tcBorders>
              <w:tl2br w:val="nil"/>
              <w:tr2bl w:val="nil"/>
            </w:tcBorders>
            <w:vAlign w:val="center"/>
          </w:tcPr>
          <w:p w14:paraId="175DC027" w14:textId="77777777" w:rsidR="00F45765" w:rsidRDefault="00313620">
            <w:pPr>
              <w:spacing w:line="360" w:lineRule="auto"/>
            </w:pPr>
            <w:r>
              <w:rPr>
                <w:rFonts w:eastAsia="SimSun"/>
                <w:lang w:eastAsia="zh-CN" w:bidi="ar"/>
              </w:rPr>
              <w:t>solo dwellers</w:t>
            </w:r>
          </w:p>
        </w:tc>
        <w:tc>
          <w:tcPr>
            <w:tcW w:w="1191" w:type="dxa"/>
            <w:tcBorders>
              <w:tl2br w:val="nil"/>
              <w:tr2bl w:val="nil"/>
            </w:tcBorders>
            <w:vAlign w:val="center"/>
          </w:tcPr>
          <w:p w14:paraId="02A15E74"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03B14A28" w14:textId="77777777" w:rsidR="00F45765" w:rsidRDefault="00313620">
            <w:pPr>
              <w:spacing w:line="360" w:lineRule="auto"/>
            </w:pPr>
            <w:r>
              <w:rPr>
                <w:rFonts w:eastAsia="SimSun"/>
                <w:lang w:eastAsia="zh-CN" w:bidi="ar"/>
              </w:rPr>
              <w:t>nh</w:t>
            </w:r>
            <w:r>
              <w:rPr>
                <w:rFonts w:eastAsia="SimSun"/>
                <w:lang w:eastAsia="zh-CN" w:bidi="ar"/>
              </w:rPr>
              <w:t>ữ</w:t>
            </w:r>
            <w:r>
              <w:rPr>
                <w:rFonts w:eastAsia="SimSun"/>
                <w:lang w:eastAsia="zh-CN" w:bidi="ar"/>
              </w:rPr>
              <w:t>ng ngư</w:t>
            </w:r>
            <w:r>
              <w:rPr>
                <w:rFonts w:eastAsia="SimSun"/>
                <w:lang w:eastAsia="zh-CN" w:bidi="ar"/>
              </w:rPr>
              <w:t>ờ</w:t>
            </w:r>
            <w:r>
              <w:rPr>
                <w:rFonts w:eastAsia="SimSun"/>
                <w:lang w:eastAsia="zh-CN" w:bidi="ar"/>
              </w:rPr>
              <w:t>i s</w:t>
            </w:r>
            <w:r>
              <w:rPr>
                <w:rFonts w:eastAsia="SimSun"/>
                <w:lang w:eastAsia="zh-CN" w:bidi="ar"/>
              </w:rPr>
              <w:t>ố</w:t>
            </w:r>
            <w:r>
              <w:rPr>
                <w:rFonts w:eastAsia="SimSun"/>
                <w:lang w:eastAsia="zh-CN" w:bidi="ar"/>
              </w:rPr>
              <w:t>ng m</w:t>
            </w:r>
            <w:r>
              <w:rPr>
                <w:rFonts w:eastAsia="SimSun"/>
                <w:lang w:eastAsia="zh-CN" w:bidi="ar"/>
              </w:rPr>
              <w:t>ộ</w:t>
            </w:r>
            <w:r>
              <w:rPr>
                <w:rFonts w:eastAsia="SimSun"/>
                <w:lang w:eastAsia="zh-CN" w:bidi="ar"/>
              </w:rPr>
              <w:t>t mình</w:t>
            </w:r>
          </w:p>
        </w:tc>
        <w:tc>
          <w:tcPr>
            <w:tcW w:w="898" w:type="dxa"/>
            <w:tcBorders>
              <w:tl2br w:val="nil"/>
              <w:tr2bl w:val="nil"/>
            </w:tcBorders>
            <w:vAlign w:val="center"/>
          </w:tcPr>
          <w:p w14:paraId="437694FC" w14:textId="77777777" w:rsidR="00F45765" w:rsidRDefault="00313620">
            <w:pPr>
              <w:spacing w:line="360" w:lineRule="auto"/>
            </w:pPr>
            <w:r>
              <w:rPr>
                <w:rFonts w:eastAsia="SimSun"/>
                <w:lang w:eastAsia="zh-CN" w:bidi="ar"/>
              </w:rPr>
              <w:t>B2</w:t>
            </w:r>
          </w:p>
        </w:tc>
      </w:tr>
      <w:tr w:rsidR="00F45765" w14:paraId="6C81F59E" w14:textId="77777777">
        <w:trPr>
          <w:tblCellSpacing w:w="15" w:type="dxa"/>
        </w:trPr>
        <w:tc>
          <w:tcPr>
            <w:tcW w:w="705" w:type="dxa"/>
            <w:tcBorders>
              <w:tl2br w:val="nil"/>
              <w:tr2bl w:val="nil"/>
            </w:tcBorders>
            <w:vAlign w:val="center"/>
          </w:tcPr>
          <w:p w14:paraId="6DB7B94E" w14:textId="77777777" w:rsidR="00F45765" w:rsidRDefault="00313620">
            <w:pPr>
              <w:spacing w:line="360" w:lineRule="auto"/>
              <w:jc w:val="center"/>
              <w:rPr>
                <w:b/>
                <w:bCs/>
              </w:rPr>
            </w:pPr>
            <w:r>
              <w:rPr>
                <w:rFonts w:eastAsia="SimSun"/>
                <w:b/>
                <w:bCs/>
                <w:lang w:eastAsia="zh-CN" w:bidi="ar"/>
              </w:rPr>
              <w:t>3</w:t>
            </w:r>
          </w:p>
        </w:tc>
        <w:tc>
          <w:tcPr>
            <w:tcW w:w="2660" w:type="dxa"/>
            <w:tcBorders>
              <w:tl2br w:val="nil"/>
              <w:tr2bl w:val="nil"/>
            </w:tcBorders>
            <w:vAlign w:val="center"/>
          </w:tcPr>
          <w:p w14:paraId="3C4CDD85" w14:textId="77777777" w:rsidR="00F45765" w:rsidRDefault="00313620">
            <w:pPr>
              <w:spacing w:line="360" w:lineRule="auto"/>
            </w:pPr>
            <w:r>
              <w:rPr>
                <w:rFonts w:eastAsia="SimSun"/>
                <w:lang w:eastAsia="zh-CN" w:bidi="ar"/>
              </w:rPr>
              <w:t>innovative</w:t>
            </w:r>
          </w:p>
        </w:tc>
        <w:tc>
          <w:tcPr>
            <w:tcW w:w="1191" w:type="dxa"/>
            <w:tcBorders>
              <w:tl2br w:val="nil"/>
              <w:tr2bl w:val="nil"/>
            </w:tcBorders>
            <w:vAlign w:val="center"/>
          </w:tcPr>
          <w:p w14:paraId="6BDB1EA4"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503365EC" w14:textId="77777777" w:rsidR="00F45765" w:rsidRDefault="00313620">
            <w:pPr>
              <w:spacing w:line="360" w:lineRule="auto"/>
            </w:pPr>
            <w:r>
              <w:rPr>
                <w:rFonts w:eastAsia="SimSun"/>
                <w:lang w:eastAsia="zh-CN" w:bidi="ar"/>
              </w:rPr>
              <w:t xml:space="preserve">có </w:t>
            </w:r>
            <w:r>
              <w:rPr>
                <w:rFonts w:eastAsia="SimSun"/>
                <w:lang w:eastAsia="zh-CN" w:bidi="ar"/>
              </w:rPr>
              <w:t>tính đ</w:t>
            </w:r>
            <w:r>
              <w:rPr>
                <w:rFonts w:eastAsia="SimSun"/>
                <w:lang w:eastAsia="zh-CN" w:bidi="ar"/>
              </w:rPr>
              <w:t>ổ</w:t>
            </w:r>
            <w:r>
              <w:rPr>
                <w:rFonts w:eastAsia="SimSun"/>
                <w:lang w:eastAsia="zh-CN" w:bidi="ar"/>
              </w:rPr>
              <w:t>i m</w:t>
            </w:r>
            <w:r>
              <w:rPr>
                <w:rFonts w:eastAsia="SimSun"/>
                <w:lang w:eastAsia="zh-CN" w:bidi="ar"/>
              </w:rPr>
              <w:t>ớ</w:t>
            </w:r>
            <w:r>
              <w:rPr>
                <w:rFonts w:eastAsia="SimSun"/>
                <w:lang w:eastAsia="zh-CN" w:bidi="ar"/>
              </w:rPr>
              <w:t>i, sáng t</w:t>
            </w:r>
            <w:r>
              <w:rPr>
                <w:rFonts w:eastAsia="SimSun"/>
                <w:lang w:eastAsia="zh-CN" w:bidi="ar"/>
              </w:rPr>
              <w:t>ạ</w:t>
            </w:r>
            <w:r>
              <w:rPr>
                <w:rFonts w:eastAsia="SimSun"/>
                <w:lang w:eastAsia="zh-CN" w:bidi="ar"/>
              </w:rPr>
              <w:t>o</w:t>
            </w:r>
          </w:p>
        </w:tc>
        <w:tc>
          <w:tcPr>
            <w:tcW w:w="898" w:type="dxa"/>
            <w:tcBorders>
              <w:tl2br w:val="nil"/>
              <w:tr2bl w:val="nil"/>
            </w:tcBorders>
            <w:vAlign w:val="center"/>
          </w:tcPr>
          <w:p w14:paraId="5EDA01BF" w14:textId="77777777" w:rsidR="00F45765" w:rsidRDefault="00313620">
            <w:pPr>
              <w:spacing w:line="360" w:lineRule="auto"/>
            </w:pPr>
            <w:r>
              <w:rPr>
                <w:rFonts w:eastAsia="SimSun"/>
                <w:lang w:eastAsia="zh-CN" w:bidi="ar"/>
              </w:rPr>
              <w:t>B2</w:t>
            </w:r>
          </w:p>
        </w:tc>
      </w:tr>
      <w:tr w:rsidR="00F45765" w14:paraId="40496BFF" w14:textId="77777777">
        <w:trPr>
          <w:tblCellSpacing w:w="15" w:type="dxa"/>
        </w:trPr>
        <w:tc>
          <w:tcPr>
            <w:tcW w:w="705" w:type="dxa"/>
            <w:tcBorders>
              <w:tl2br w:val="nil"/>
              <w:tr2bl w:val="nil"/>
            </w:tcBorders>
            <w:vAlign w:val="center"/>
          </w:tcPr>
          <w:p w14:paraId="50B8AA8E" w14:textId="77777777" w:rsidR="00F45765" w:rsidRDefault="00313620">
            <w:pPr>
              <w:spacing w:line="360" w:lineRule="auto"/>
              <w:jc w:val="center"/>
              <w:rPr>
                <w:b/>
                <w:bCs/>
              </w:rPr>
            </w:pPr>
            <w:r>
              <w:rPr>
                <w:rFonts w:eastAsia="SimSun"/>
                <w:b/>
                <w:bCs/>
                <w:lang w:eastAsia="zh-CN" w:bidi="ar"/>
              </w:rPr>
              <w:t>4</w:t>
            </w:r>
          </w:p>
        </w:tc>
        <w:tc>
          <w:tcPr>
            <w:tcW w:w="2660" w:type="dxa"/>
            <w:tcBorders>
              <w:tl2br w:val="nil"/>
              <w:tr2bl w:val="nil"/>
            </w:tcBorders>
            <w:vAlign w:val="center"/>
          </w:tcPr>
          <w:p w14:paraId="5773E2AD" w14:textId="77777777" w:rsidR="00F45765" w:rsidRDefault="00313620">
            <w:pPr>
              <w:spacing w:line="360" w:lineRule="auto"/>
            </w:pPr>
            <w:r>
              <w:rPr>
                <w:rFonts w:eastAsia="SimSun"/>
                <w:lang w:eastAsia="zh-CN" w:bidi="ar"/>
              </w:rPr>
              <w:t>safety net</w:t>
            </w:r>
          </w:p>
        </w:tc>
        <w:tc>
          <w:tcPr>
            <w:tcW w:w="1191" w:type="dxa"/>
            <w:tcBorders>
              <w:tl2br w:val="nil"/>
              <w:tr2bl w:val="nil"/>
            </w:tcBorders>
            <w:vAlign w:val="center"/>
          </w:tcPr>
          <w:p w14:paraId="13CBDF91"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0F4C738D" w14:textId="77777777" w:rsidR="00F45765" w:rsidRDefault="00313620">
            <w:pPr>
              <w:spacing w:line="360" w:lineRule="auto"/>
            </w:pPr>
            <w:r>
              <w:rPr>
                <w:rFonts w:eastAsia="SimSun"/>
                <w:lang w:eastAsia="zh-CN" w:bidi="ar"/>
              </w:rPr>
              <w:t>m</w:t>
            </w:r>
            <w:r>
              <w:rPr>
                <w:rFonts w:eastAsia="SimSun"/>
                <w:lang w:eastAsia="zh-CN" w:bidi="ar"/>
              </w:rPr>
              <w:t>ạ</w:t>
            </w:r>
            <w:r>
              <w:rPr>
                <w:rFonts w:eastAsia="SimSun"/>
                <w:lang w:eastAsia="zh-CN" w:bidi="ar"/>
              </w:rPr>
              <w:t>ng lư</w:t>
            </w:r>
            <w:r>
              <w:rPr>
                <w:rFonts w:eastAsia="SimSun"/>
                <w:lang w:eastAsia="zh-CN" w:bidi="ar"/>
              </w:rPr>
              <w:t>ớ</w:t>
            </w:r>
            <w:r>
              <w:rPr>
                <w:rFonts w:eastAsia="SimSun"/>
                <w:lang w:eastAsia="zh-CN" w:bidi="ar"/>
              </w:rPr>
              <w:t>i h</w:t>
            </w:r>
            <w:r>
              <w:rPr>
                <w:rFonts w:eastAsia="SimSun"/>
                <w:lang w:eastAsia="zh-CN" w:bidi="ar"/>
              </w:rPr>
              <w:t>ỗ</w:t>
            </w:r>
            <w:r>
              <w:rPr>
                <w:rFonts w:eastAsia="SimSun"/>
                <w:lang w:eastAsia="zh-CN" w:bidi="ar"/>
              </w:rPr>
              <w:t xml:space="preserve"> tr</w:t>
            </w:r>
            <w:r>
              <w:rPr>
                <w:rFonts w:eastAsia="SimSun"/>
                <w:lang w:eastAsia="zh-CN" w:bidi="ar"/>
              </w:rPr>
              <w:t>ợ</w:t>
            </w:r>
            <w:r>
              <w:rPr>
                <w:rFonts w:eastAsia="SimSun"/>
                <w:lang w:eastAsia="zh-CN" w:bidi="ar"/>
              </w:rPr>
              <w:t xml:space="preserve"> (xã h</w:t>
            </w:r>
            <w:r>
              <w:rPr>
                <w:rFonts w:eastAsia="SimSun"/>
                <w:lang w:eastAsia="zh-CN" w:bidi="ar"/>
              </w:rPr>
              <w:t>ộ</w:t>
            </w:r>
            <w:r>
              <w:rPr>
                <w:rFonts w:eastAsia="SimSun"/>
                <w:lang w:eastAsia="zh-CN" w:bidi="ar"/>
              </w:rPr>
              <w:t>i/tài chính)</w:t>
            </w:r>
          </w:p>
        </w:tc>
        <w:tc>
          <w:tcPr>
            <w:tcW w:w="898" w:type="dxa"/>
            <w:tcBorders>
              <w:tl2br w:val="nil"/>
              <w:tr2bl w:val="nil"/>
            </w:tcBorders>
            <w:vAlign w:val="center"/>
          </w:tcPr>
          <w:p w14:paraId="02F9B2B5" w14:textId="77777777" w:rsidR="00F45765" w:rsidRDefault="00313620">
            <w:pPr>
              <w:spacing w:line="360" w:lineRule="auto"/>
            </w:pPr>
            <w:r>
              <w:rPr>
                <w:rFonts w:eastAsia="SimSun"/>
                <w:lang w:eastAsia="zh-CN" w:bidi="ar"/>
              </w:rPr>
              <w:t>C1</w:t>
            </w:r>
          </w:p>
        </w:tc>
      </w:tr>
      <w:tr w:rsidR="00F45765" w14:paraId="1AA4D5C4" w14:textId="77777777">
        <w:trPr>
          <w:tblCellSpacing w:w="15" w:type="dxa"/>
        </w:trPr>
        <w:tc>
          <w:tcPr>
            <w:tcW w:w="705" w:type="dxa"/>
            <w:tcBorders>
              <w:tl2br w:val="nil"/>
              <w:tr2bl w:val="nil"/>
            </w:tcBorders>
            <w:vAlign w:val="center"/>
          </w:tcPr>
          <w:p w14:paraId="5BC0EFDA" w14:textId="77777777" w:rsidR="00F45765" w:rsidRDefault="00313620">
            <w:pPr>
              <w:spacing w:line="360" w:lineRule="auto"/>
              <w:jc w:val="center"/>
              <w:rPr>
                <w:b/>
                <w:bCs/>
              </w:rPr>
            </w:pPr>
            <w:r>
              <w:rPr>
                <w:rFonts w:eastAsia="SimSun"/>
                <w:b/>
                <w:bCs/>
                <w:lang w:eastAsia="zh-CN" w:bidi="ar"/>
              </w:rPr>
              <w:t>5</w:t>
            </w:r>
          </w:p>
        </w:tc>
        <w:tc>
          <w:tcPr>
            <w:tcW w:w="2660" w:type="dxa"/>
            <w:tcBorders>
              <w:tl2br w:val="nil"/>
              <w:tr2bl w:val="nil"/>
            </w:tcBorders>
            <w:vAlign w:val="center"/>
          </w:tcPr>
          <w:p w14:paraId="13BE635A" w14:textId="77777777" w:rsidR="00F45765" w:rsidRDefault="00313620">
            <w:pPr>
              <w:spacing w:line="360" w:lineRule="auto"/>
            </w:pPr>
            <w:r>
              <w:rPr>
                <w:rFonts w:eastAsia="SimSun"/>
                <w:lang w:eastAsia="zh-CN" w:bidi="ar"/>
              </w:rPr>
              <w:t>activity patterns</w:t>
            </w:r>
          </w:p>
        </w:tc>
        <w:tc>
          <w:tcPr>
            <w:tcW w:w="1191" w:type="dxa"/>
            <w:tcBorders>
              <w:tl2br w:val="nil"/>
              <w:tr2bl w:val="nil"/>
            </w:tcBorders>
            <w:vAlign w:val="center"/>
          </w:tcPr>
          <w:p w14:paraId="09F62F6B"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485C66E" w14:textId="77777777" w:rsidR="00F45765" w:rsidRDefault="00313620">
            <w:pPr>
              <w:spacing w:line="360" w:lineRule="auto"/>
            </w:pPr>
            <w:r>
              <w:rPr>
                <w:rFonts w:eastAsia="SimSun"/>
                <w:lang w:eastAsia="zh-CN" w:bidi="ar"/>
              </w:rPr>
              <w:t>các mô hình ho</w:t>
            </w:r>
            <w:r>
              <w:rPr>
                <w:rFonts w:eastAsia="SimSun"/>
                <w:lang w:eastAsia="zh-CN" w:bidi="ar"/>
              </w:rPr>
              <w:t>ạ</w:t>
            </w:r>
            <w:r>
              <w:rPr>
                <w:rFonts w:eastAsia="SimSun"/>
                <w:lang w:eastAsia="zh-CN" w:bidi="ar"/>
              </w:rPr>
              <w:t>t đ</w:t>
            </w:r>
            <w:r>
              <w:rPr>
                <w:rFonts w:eastAsia="SimSun"/>
                <w:lang w:eastAsia="zh-CN" w:bidi="ar"/>
              </w:rPr>
              <w:t>ộ</w:t>
            </w:r>
            <w:r>
              <w:rPr>
                <w:rFonts w:eastAsia="SimSun"/>
                <w:lang w:eastAsia="zh-CN" w:bidi="ar"/>
              </w:rPr>
              <w:t>ng</w:t>
            </w:r>
          </w:p>
        </w:tc>
        <w:tc>
          <w:tcPr>
            <w:tcW w:w="898" w:type="dxa"/>
            <w:tcBorders>
              <w:tl2br w:val="nil"/>
              <w:tr2bl w:val="nil"/>
            </w:tcBorders>
            <w:vAlign w:val="center"/>
          </w:tcPr>
          <w:p w14:paraId="5B1A4A64" w14:textId="77777777" w:rsidR="00F45765" w:rsidRDefault="00313620">
            <w:pPr>
              <w:spacing w:line="360" w:lineRule="auto"/>
            </w:pPr>
            <w:r>
              <w:rPr>
                <w:rFonts w:eastAsia="SimSun"/>
                <w:lang w:eastAsia="zh-CN" w:bidi="ar"/>
              </w:rPr>
              <w:t>C1</w:t>
            </w:r>
          </w:p>
        </w:tc>
      </w:tr>
      <w:tr w:rsidR="00F45765" w14:paraId="76ED3132" w14:textId="77777777">
        <w:trPr>
          <w:tblCellSpacing w:w="15" w:type="dxa"/>
        </w:trPr>
        <w:tc>
          <w:tcPr>
            <w:tcW w:w="705" w:type="dxa"/>
            <w:tcBorders>
              <w:tl2br w:val="nil"/>
              <w:tr2bl w:val="nil"/>
            </w:tcBorders>
            <w:vAlign w:val="center"/>
          </w:tcPr>
          <w:p w14:paraId="40A98836" w14:textId="77777777" w:rsidR="00F45765" w:rsidRDefault="00313620">
            <w:pPr>
              <w:spacing w:line="360" w:lineRule="auto"/>
              <w:jc w:val="center"/>
              <w:rPr>
                <w:b/>
                <w:bCs/>
              </w:rPr>
            </w:pPr>
            <w:r>
              <w:rPr>
                <w:rFonts w:eastAsia="SimSun"/>
                <w:b/>
                <w:bCs/>
                <w:lang w:eastAsia="zh-CN" w:bidi="ar"/>
              </w:rPr>
              <w:t>6</w:t>
            </w:r>
          </w:p>
        </w:tc>
        <w:tc>
          <w:tcPr>
            <w:tcW w:w="2660" w:type="dxa"/>
            <w:tcBorders>
              <w:tl2br w:val="nil"/>
              <w:tr2bl w:val="nil"/>
            </w:tcBorders>
            <w:vAlign w:val="center"/>
          </w:tcPr>
          <w:p w14:paraId="42DB4873" w14:textId="77777777" w:rsidR="00F45765" w:rsidRDefault="00313620">
            <w:pPr>
              <w:spacing w:line="360" w:lineRule="auto"/>
            </w:pPr>
            <w:r>
              <w:rPr>
                <w:rFonts w:eastAsia="SimSun"/>
                <w:lang w:eastAsia="zh-CN" w:bidi="ar"/>
              </w:rPr>
              <w:t>rebrand</w:t>
            </w:r>
          </w:p>
        </w:tc>
        <w:tc>
          <w:tcPr>
            <w:tcW w:w="1191" w:type="dxa"/>
            <w:tcBorders>
              <w:tl2br w:val="nil"/>
              <w:tr2bl w:val="nil"/>
            </w:tcBorders>
            <w:vAlign w:val="center"/>
          </w:tcPr>
          <w:p w14:paraId="71772C88" w14:textId="77777777" w:rsidR="00F45765" w:rsidRDefault="00313620">
            <w:pPr>
              <w:spacing w:line="360" w:lineRule="auto"/>
            </w:pPr>
            <w:r>
              <w:rPr>
                <w:rFonts w:eastAsia="SimSun"/>
                <w:lang w:eastAsia="zh-CN" w:bidi="ar"/>
              </w:rPr>
              <w:t>Verb</w:t>
            </w:r>
          </w:p>
        </w:tc>
        <w:tc>
          <w:tcPr>
            <w:tcW w:w="4738" w:type="dxa"/>
            <w:tcBorders>
              <w:tl2br w:val="nil"/>
              <w:tr2bl w:val="nil"/>
            </w:tcBorders>
            <w:vAlign w:val="center"/>
          </w:tcPr>
          <w:p w14:paraId="03F44590" w14:textId="77777777" w:rsidR="00F45765" w:rsidRDefault="00313620">
            <w:pPr>
              <w:spacing w:line="360" w:lineRule="auto"/>
            </w:pPr>
            <w:r>
              <w:rPr>
                <w:rFonts w:eastAsia="SimSun"/>
                <w:lang w:eastAsia="zh-CN" w:bidi="ar"/>
              </w:rPr>
              <w:t>đ</w:t>
            </w:r>
            <w:r>
              <w:rPr>
                <w:rFonts w:eastAsia="SimSun"/>
                <w:lang w:eastAsia="zh-CN" w:bidi="ar"/>
              </w:rPr>
              <w:t>ổ</w:t>
            </w:r>
            <w:r>
              <w:rPr>
                <w:rFonts w:eastAsia="SimSun"/>
                <w:lang w:eastAsia="zh-CN" w:bidi="ar"/>
              </w:rPr>
              <w:t>i/tái đ</w:t>
            </w:r>
            <w:r>
              <w:rPr>
                <w:rFonts w:eastAsia="SimSun"/>
                <w:lang w:eastAsia="zh-CN" w:bidi="ar"/>
              </w:rPr>
              <w:t>ị</w:t>
            </w:r>
            <w:r>
              <w:rPr>
                <w:rFonts w:eastAsia="SimSun"/>
                <w:lang w:eastAsia="zh-CN" w:bidi="ar"/>
              </w:rPr>
              <w:t>nh v</w:t>
            </w:r>
            <w:r>
              <w:rPr>
                <w:rFonts w:eastAsia="SimSun"/>
                <w:lang w:eastAsia="zh-CN" w:bidi="ar"/>
              </w:rPr>
              <w:t>ị</w:t>
            </w:r>
            <w:r>
              <w:rPr>
                <w:rFonts w:eastAsia="SimSun"/>
                <w:lang w:eastAsia="zh-CN" w:bidi="ar"/>
              </w:rPr>
              <w:t xml:space="preserve"> thương hi</w:t>
            </w:r>
            <w:r>
              <w:rPr>
                <w:rFonts w:eastAsia="SimSun"/>
                <w:lang w:eastAsia="zh-CN" w:bidi="ar"/>
              </w:rPr>
              <w:t>ệ</w:t>
            </w:r>
            <w:r>
              <w:rPr>
                <w:rFonts w:eastAsia="SimSun"/>
                <w:lang w:eastAsia="zh-CN" w:bidi="ar"/>
              </w:rPr>
              <w:t>u</w:t>
            </w:r>
          </w:p>
        </w:tc>
        <w:tc>
          <w:tcPr>
            <w:tcW w:w="898" w:type="dxa"/>
            <w:tcBorders>
              <w:tl2br w:val="nil"/>
              <w:tr2bl w:val="nil"/>
            </w:tcBorders>
            <w:vAlign w:val="center"/>
          </w:tcPr>
          <w:p w14:paraId="4D1D4502" w14:textId="77777777" w:rsidR="00F45765" w:rsidRDefault="00313620">
            <w:pPr>
              <w:spacing w:line="360" w:lineRule="auto"/>
            </w:pPr>
            <w:r>
              <w:rPr>
                <w:rFonts w:eastAsia="SimSun"/>
                <w:lang w:eastAsia="zh-CN" w:bidi="ar"/>
              </w:rPr>
              <w:t>C1</w:t>
            </w:r>
          </w:p>
        </w:tc>
      </w:tr>
      <w:tr w:rsidR="00F45765" w14:paraId="19382F85" w14:textId="77777777">
        <w:trPr>
          <w:tblCellSpacing w:w="15" w:type="dxa"/>
        </w:trPr>
        <w:tc>
          <w:tcPr>
            <w:tcW w:w="705" w:type="dxa"/>
            <w:tcBorders>
              <w:tl2br w:val="nil"/>
              <w:tr2bl w:val="nil"/>
            </w:tcBorders>
            <w:vAlign w:val="center"/>
          </w:tcPr>
          <w:p w14:paraId="04853258" w14:textId="77777777" w:rsidR="00F45765" w:rsidRDefault="00313620">
            <w:pPr>
              <w:spacing w:line="360" w:lineRule="auto"/>
              <w:jc w:val="center"/>
              <w:rPr>
                <w:b/>
                <w:bCs/>
              </w:rPr>
            </w:pPr>
            <w:r>
              <w:rPr>
                <w:rFonts w:eastAsia="SimSun"/>
                <w:b/>
                <w:bCs/>
                <w:lang w:eastAsia="zh-CN" w:bidi="ar"/>
              </w:rPr>
              <w:t>7</w:t>
            </w:r>
          </w:p>
        </w:tc>
        <w:tc>
          <w:tcPr>
            <w:tcW w:w="2660" w:type="dxa"/>
            <w:tcBorders>
              <w:tl2br w:val="nil"/>
              <w:tr2bl w:val="nil"/>
            </w:tcBorders>
            <w:vAlign w:val="center"/>
          </w:tcPr>
          <w:p w14:paraId="04E91218" w14:textId="77777777" w:rsidR="00F45765" w:rsidRDefault="00313620">
            <w:pPr>
              <w:spacing w:line="360" w:lineRule="auto"/>
            </w:pPr>
            <w:r>
              <w:rPr>
                <w:rFonts w:eastAsia="SimSun"/>
                <w:lang w:eastAsia="zh-CN" w:bidi="ar"/>
              </w:rPr>
              <w:t>straightforward</w:t>
            </w:r>
          </w:p>
        </w:tc>
        <w:tc>
          <w:tcPr>
            <w:tcW w:w="1191" w:type="dxa"/>
            <w:tcBorders>
              <w:tl2br w:val="nil"/>
              <w:tr2bl w:val="nil"/>
            </w:tcBorders>
            <w:vAlign w:val="center"/>
          </w:tcPr>
          <w:p w14:paraId="7C67D810"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36D8EA9B" w14:textId="77777777" w:rsidR="00F45765" w:rsidRDefault="00313620">
            <w:pPr>
              <w:spacing w:line="360" w:lineRule="auto"/>
            </w:pPr>
            <w:r>
              <w:rPr>
                <w:rFonts w:eastAsia="SimSun"/>
                <w:lang w:eastAsia="zh-CN" w:bidi="ar"/>
              </w:rPr>
              <w:t>đơn gi</w:t>
            </w:r>
            <w:r>
              <w:rPr>
                <w:rFonts w:eastAsia="SimSun"/>
                <w:lang w:eastAsia="zh-CN" w:bidi="ar"/>
              </w:rPr>
              <w:t>ả</w:t>
            </w:r>
            <w:r>
              <w:rPr>
                <w:rFonts w:eastAsia="SimSun"/>
                <w:lang w:eastAsia="zh-CN" w:bidi="ar"/>
              </w:rPr>
              <w:t>n, d</w:t>
            </w:r>
            <w:r>
              <w:rPr>
                <w:rFonts w:eastAsia="SimSun"/>
                <w:lang w:eastAsia="zh-CN" w:bidi="ar"/>
              </w:rPr>
              <w:t>ễ</w:t>
            </w:r>
            <w:r>
              <w:rPr>
                <w:rFonts w:eastAsia="SimSun"/>
                <w:lang w:eastAsia="zh-CN" w:bidi="ar"/>
              </w:rPr>
              <w:t xml:space="preserve"> hi</w:t>
            </w:r>
            <w:r>
              <w:rPr>
                <w:rFonts w:eastAsia="SimSun"/>
                <w:lang w:eastAsia="zh-CN" w:bidi="ar"/>
              </w:rPr>
              <w:t>ể</w:t>
            </w:r>
            <w:r>
              <w:rPr>
                <w:rFonts w:eastAsia="SimSun"/>
                <w:lang w:eastAsia="zh-CN" w:bidi="ar"/>
              </w:rPr>
              <w:t>u, rõ ràng</w:t>
            </w:r>
          </w:p>
        </w:tc>
        <w:tc>
          <w:tcPr>
            <w:tcW w:w="898" w:type="dxa"/>
            <w:tcBorders>
              <w:tl2br w:val="nil"/>
              <w:tr2bl w:val="nil"/>
            </w:tcBorders>
            <w:vAlign w:val="center"/>
          </w:tcPr>
          <w:p w14:paraId="3AACFB79" w14:textId="77777777" w:rsidR="00F45765" w:rsidRDefault="00313620">
            <w:pPr>
              <w:spacing w:line="360" w:lineRule="auto"/>
            </w:pPr>
            <w:r>
              <w:rPr>
                <w:rFonts w:eastAsia="SimSun"/>
                <w:lang w:eastAsia="zh-CN" w:bidi="ar"/>
              </w:rPr>
              <w:t>B2</w:t>
            </w:r>
          </w:p>
        </w:tc>
      </w:tr>
      <w:tr w:rsidR="00F45765" w14:paraId="5B2C3FE6" w14:textId="77777777">
        <w:trPr>
          <w:tblCellSpacing w:w="15" w:type="dxa"/>
        </w:trPr>
        <w:tc>
          <w:tcPr>
            <w:tcW w:w="705" w:type="dxa"/>
            <w:tcBorders>
              <w:tl2br w:val="nil"/>
              <w:tr2bl w:val="nil"/>
            </w:tcBorders>
            <w:vAlign w:val="center"/>
          </w:tcPr>
          <w:p w14:paraId="1B83BDA3" w14:textId="77777777" w:rsidR="00F45765" w:rsidRDefault="00313620">
            <w:pPr>
              <w:spacing w:line="360" w:lineRule="auto"/>
              <w:jc w:val="center"/>
              <w:rPr>
                <w:b/>
                <w:bCs/>
              </w:rPr>
            </w:pPr>
            <w:r>
              <w:rPr>
                <w:rFonts w:eastAsia="SimSun"/>
                <w:b/>
                <w:bCs/>
                <w:lang w:eastAsia="zh-CN" w:bidi="ar"/>
              </w:rPr>
              <w:t>8</w:t>
            </w:r>
          </w:p>
        </w:tc>
        <w:tc>
          <w:tcPr>
            <w:tcW w:w="2660" w:type="dxa"/>
            <w:tcBorders>
              <w:tl2br w:val="nil"/>
              <w:tr2bl w:val="nil"/>
            </w:tcBorders>
            <w:vAlign w:val="center"/>
          </w:tcPr>
          <w:p w14:paraId="280ED229" w14:textId="77777777" w:rsidR="00F45765" w:rsidRDefault="00313620">
            <w:pPr>
              <w:spacing w:line="360" w:lineRule="auto"/>
            </w:pPr>
            <w:r>
              <w:rPr>
                <w:rFonts w:eastAsia="SimSun"/>
                <w:lang w:eastAsia="zh-CN" w:bidi="ar"/>
              </w:rPr>
              <w:t xml:space="preserve">practical </w:t>
            </w:r>
            <w:r>
              <w:rPr>
                <w:rFonts w:eastAsia="SimSun"/>
                <w:lang w:eastAsia="zh-CN" w:bidi="ar"/>
              </w:rPr>
              <w:t>approach</w:t>
            </w:r>
          </w:p>
        </w:tc>
        <w:tc>
          <w:tcPr>
            <w:tcW w:w="1191" w:type="dxa"/>
            <w:tcBorders>
              <w:tl2br w:val="nil"/>
              <w:tr2bl w:val="nil"/>
            </w:tcBorders>
            <w:vAlign w:val="center"/>
          </w:tcPr>
          <w:p w14:paraId="5BA12E5C"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517C537E" w14:textId="77777777" w:rsidR="00F45765" w:rsidRDefault="00313620">
            <w:pPr>
              <w:spacing w:line="360" w:lineRule="auto"/>
            </w:pPr>
            <w:r>
              <w:rPr>
                <w:rFonts w:eastAsia="SimSun"/>
                <w:lang w:eastAsia="zh-CN" w:bidi="ar"/>
              </w:rPr>
              <w:t>cách ti</w:t>
            </w:r>
            <w:r>
              <w:rPr>
                <w:rFonts w:eastAsia="SimSun"/>
                <w:lang w:eastAsia="zh-CN" w:bidi="ar"/>
              </w:rPr>
              <w:t>ế</w:t>
            </w:r>
            <w:r>
              <w:rPr>
                <w:rFonts w:eastAsia="SimSun"/>
                <w:lang w:eastAsia="zh-CN" w:bidi="ar"/>
              </w:rPr>
              <w:t>p c</w:t>
            </w:r>
            <w:r>
              <w:rPr>
                <w:rFonts w:eastAsia="SimSun"/>
                <w:lang w:eastAsia="zh-CN" w:bidi="ar"/>
              </w:rPr>
              <w:t>ậ</w:t>
            </w:r>
            <w:r>
              <w:rPr>
                <w:rFonts w:eastAsia="SimSun"/>
                <w:lang w:eastAsia="zh-CN" w:bidi="ar"/>
              </w:rPr>
              <w:t>n th</w:t>
            </w:r>
            <w:r>
              <w:rPr>
                <w:rFonts w:eastAsia="SimSun"/>
                <w:lang w:eastAsia="zh-CN" w:bidi="ar"/>
              </w:rPr>
              <w:t>ự</w:t>
            </w:r>
            <w:r>
              <w:rPr>
                <w:rFonts w:eastAsia="SimSun"/>
                <w:lang w:eastAsia="zh-CN" w:bidi="ar"/>
              </w:rPr>
              <w:t>c t</w:t>
            </w:r>
            <w:r>
              <w:rPr>
                <w:rFonts w:eastAsia="SimSun"/>
                <w:lang w:eastAsia="zh-CN" w:bidi="ar"/>
              </w:rPr>
              <w:t>ế</w:t>
            </w:r>
          </w:p>
        </w:tc>
        <w:tc>
          <w:tcPr>
            <w:tcW w:w="898" w:type="dxa"/>
            <w:tcBorders>
              <w:tl2br w:val="nil"/>
              <w:tr2bl w:val="nil"/>
            </w:tcBorders>
            <w:vAlign w:val="center"/>
          </w:tcPr>
          <w:p w14:paraId="299BDAF9" w14:textId="77777777" w:rsidR="00F45765" w:rsidRDefault="00313620">
            <w:pPr>
              <w:spacing w:line="360" w:lineRule="auto"/>
            </w:pPr>
            <w:r>
              <w:rPr>
                <w:rFonts w:eastAsia="SimSun"/>
                <w:lang w:eastAsia="zh-CN" w:bidi="ar"/>
              </w:rPr>
              <w:t>B2</w:t>
            </w:r>
          </w:p>
        </w:tc>
      </w:tr>
      <w:tr w:rsidR="00F45765" w14:paraId="69E95120" w14:textId="77777777">
        <w:trPr>
          <w:tblCellSpacing w:w="15" w:type="dxa"/>
        </w:trPr>
        <w:tc>
          <w:tcPr>
            <w:tcW w:w="705" w:type="dxa"/>
            <w:tcBorders>
              <w:tl2br w:val="nil"/>
              <w:tr2bl w:val="nil"/>
            </w:tcBorders>
            <w:vAlign w:val="center"/>
          </w:tcPr>
          <w:p w14:paraId="4B9C324C" w14:textId="77777777" w:rsidR="00F45765" w:rsidRDefault="00313620">
            <w:pPr>
              <w:spacing w:line="360" w:lineRule="auto"/>
              <w:jc w:val="center"/>
              <w:rPr>
                <w:b/>
                <w:bCs/>
              </w:rPr>
            </w:pPr>
            <w:r>
              <w:rPr>
                <w:rFonts w:eastAsia="SimSun"/>
                <w:b/>
                <w:bCs/>
                <w:lang w:eastAsia="zh-CN" w:bidi="ar"/>
              </w:rPr>
              <w:t>9</w:t>
            </w:r>
          </w:p>
        </w:tc>
        <w:tc>
          <w:tcPr>
            <w:tcW w:w="2660" w:type="dxa"/>
            <w:tcBorders>
              <w:tl2br w:val="nil"/>
              <w:tr2bl w:val="nil"/>
            </w:tcBorders>
            <w:vAlign w:val="center"/>
          </w:tcPr>
          <w:p w14:paraId="42425BFC" w14:textId="77777777" w:rsidR="00F45765" w:rsidRDefault="00313620">
            <w:pPr>
              <w:spacing w:line="360" w:lineRule="auto"/>
            </w:pPr>
            <w:r>
              <w:rPr>
                <w:rFonts w:eastAsia="SimSun"/>
                <w:lang w:eastAsia="zh-CN" w:bidi="ar"/>
              </w:rPr>
              <w:t>mutually exclusive</w:t>
            </w:r>
          </w:p>
        </w:tc>
        <w:tc>
          <w:tcPr>
            <w:tcW w:w="1191" w:type="dxa"/>
            <w:tcBorders>
              <w:tl2br w:val="nil"/>
              <w:tr2bl w:val="nil"/>
            </w:tcBorders>
            <w:vAlign w:val="center"/>
          </w:tcPr>
          <w:p w14:paraId="06CFAC3D"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680F63E5" w14:textId="77777777" w:rsidR="00F45765" w:rsidRDefault="00313620">
            <w:pPr>
              <w:spacing w:line="360" w:lineRule="auto"/>
            </w:pPr>
            <w:r>
              <w:rPr>
                <w:rFonts w:eastAsia="SimSun"/>
                <w:lang w:eastAsia="zh-CN" w:bidi="ar"/>
              </w:rPr>
              <w:t>lo</w:t>
            </w:r>
            <w:r>
              <w:rPr>
                <w:rFonts w:eastAsia="SimSun"/>
                <w:lang w:eastAsia="zh-CN" w:bidi="ar"/>
              </w:rPr>
              <w:t>ạ</w:t>
            </w:r>
            <w:r>
              <w:rPr>
                <w:rFonts w:eastAsia="SimSun"/>
                <w:lang w:eastAsia="zh-CN" w:bidi="ar"/>
              </w:rPr>
              <w:t>i tr</w:t>
            </w:r>
            <w:r>
              <w:rPr>
                <w:rFonts w:eastAsia="SimSun"/>
                <w:lang w:eastAsia="zh-CN" w:bidi="ar"/>
              </w:rPr>
              <w:t>ừ</w:t>
            </w:r>
            <w:r>
              <w:rPr>
                <w:rFonts w:eastAsia="SimSun"/>
                <w:lang w:eastAsia="zh-CN" w:bidi="ar"/>
              </w:rPr>
              <w:t xml:space="preserve"> l</w:t>
            </w:r>
            <w:r>
              <w:rPr>
                <w:rFonts w:eastAsia="SimSun"/>
                <w:lang w:eastAsia="zh-CN" w:bidi="ar"/>
              </w:rPr>
              <w:t>ẫ</w:t>
            </w:r>
            <w:r>
              <w:rPr>
                <w:rFonts w:eastAsia="SimSun"/>
                <w:lang w:eastAsia="zh-CN" w:bidi="ar"/>
              </w:rPr>
              <w:t>n nhau</w:t>
            </w:r>
          </w:p>
        </w:tc>
        <w:tc>
          <w:tcPr>
            <w:tcW w:w="898" w:type="dxa"/>
            <w:tcBorders>
              <w:tl2br w:val="nil"/>
              <w:tr2bl w:val="nil"/>
            </w:tcBorders>
            <w:vAlign w:val="center"/>
          </w:tcPr>
          <w:p w14:paraId="317829D3" w14:textId="77777777" w:rsidR="00F45765" w:rsidRDefault="00313620">
            <w:pPr>
              <w:spacing w:line="360" w:lineRule="auto"/>
            </w:pPr>
            <w:r>
              <w:rPr>
                <w:rFonts w:eastAsia="SimSun"/>
                <w:lang w:eastAsia="zh-CN" w:bidi="ar"/>
              </w:rPr>
              <w:t>C1</w:t>
            </w:r>
          </w:p>
        </w:tc>
      </w:tr>
      <w:tr w:rsidR="00F45765" w14:paraId="33F01A1B" w14:textId="77777777">
        <w:trPr>
          <w:tblCellSpacing w:w="15" w:type="dxa"/>
        </w:trPr>
        <w:tc>
          <w:tcPr>
            <w:tcW w:w="705" w:type="dxa"/>
            <w:tcBorders>
              <w:tl2br w:val="nil"/>
              <w:tr2bl w:val="nil"/>
            </w:tcBorders>
            <w:vAlign w:val="center"/>
          </w:tcPr>
          <w:p w14:paraId="36DA31C9" w14:textId="77777777" w:rsidR="00F45765" w:rsidRDefault="00313620">
            <w:pPr>
              <w:spacing w:line="360" w:lineRule="auto"/>
              <w:jc w:val="center"/>
              <w:rPr>
                <w:b/>
                <w:bCs/>
              </w:rPr>
            </w:pPr>
            <w:r>
              <w:rPr>
                <w:rFonts w:eastAsia="SimSun"/>
                <w:b/>
                <w:bCs/>
                <w:lang w:eastAsia="zh-CN" w:bidi="ar"/>
              </w:rPr>
              <w:t>10</w:t>
            </w:r>
          </w:p>
        </w:tc>
        <w:tc>
          <w:tcPr>
            <w:tcW w:w="2660" w:type="dxa"/>
            <w:tcBorders>
              <w:tl2br w:val="nil"/>
              <w:tr2bl w:val="nil"/>
            </w:tcBorders>
            <w:vAlign w:val="center"/>
          </w:tcPr>
          <w:p w14:paraId="6BB4BAD7" w14:textId="77777777" w:rsidR="00F45765" w:rsidRDefault="00313620">
            <w:pPr>
              <w:spacing w:line="360" w:lineRule="auto"/>
            </w:pPr>
            <w:r>
              <w:rPr>
                <w:rFonts w:eastAsia="SimSun"/>
                <w:lang w:eastAsia="zh-CN" w:bidi="ar"/>
              </w:rPr>
              <w:t>invisible</w:t>
            </w:r>
          </w:p>
        </w:tc>
        <w:tc>
          <w:tcPr>
            <w:tcW w:w="1191" w:type="dxa"/>
            <w:tcBorders>
              <w:tl2br w:val="nil"/>
              <w:tr2bl w:val="nil"/>
            </w:tcBorders>
            <w:vAlign w:val="center"/>
          </w:tcPr>
          <w:p w14:paraId="0F70CD9C"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758C84C1" w14:textId="77777777" w:rsidR="00F45765" w:rsidRDefault="00313620">
            <w:pPr>
              <w:spacing w:line="360" w:lineRule="auto"/>
            </w:pPr>
            <w:r>
              <w:rPr>
                <w:rFonts w:eastAsia="SimSun"/>
                <w:lang w:eastAsia="zh-CN" w:bidi="ar"/>
              </w:rPr>
              <w:t>vô hình</w:t>
            </w:r>
          </w:p>
        </w:tc>
        <w:tc>
          <w:tcPr>
            <w:tcW w:w="898" w:type="dxa"/>
            <w:tcBorders>
              <w:tl2br w:val="nil"/>
              <w:tr2bl w:val="nil"/>
            </w:tcBorders>
            <w:vAlign w:val="center"/>
          </w:tcPr>
          <w:p w14:paraId="2ACDCAF6" w14:textId="77777777" w:rsidR="00F45765" w:rsidRDefault="00313620">
            <w:pPr>
              <w:spacing w:line="360" w:lineRule="auto"/>
            </w:pPr>
            <w:r>
              <w:rPr>
                <w:rFonts w:eastAsia="SimSun"/>
                <w:lang w:eastAsia="zh-CN" w:bidi="ar"/>
              </w:rPr>
              <w:t>B2</w:t>
            </w:r>
          </w:p>
        </w:tc>
      </w:tr>
      <w:tr w:rsidR="00F45765" w14:paraId="6C429046" w14:textId="77777777">
        <w:trPr>
          <w:tblCellSpacing w:w="15" w:type="dxa"/>
        </w:trPr>
        <w:tc>
          <w:tcPr>
            <w:tcW w:w="705" w:type="dxa"/>
            <w:tcBorders>
              <w:tl2br w:val="nil"/>
              <w:tr2bl w:val="nil"/>
            </w:tcBorders>
            <w:vAlign w:val="center"/>
          </w:tcPr>
          <w:p w14:paraId="1D265660" w14:textId="77777777" w:rsidR="00F45765" w:rsidRDefault="00313620">
            <w:pPr>
              <w:spacing w:line="360" w:lineRule="auto"/>
              <w:jc w:val="center"/>
              <w:rPr>
                <w:b/>
                <w:bCs/>
              </w:rPr>
            </w:pPr>
            <w:r>
              <w:rPr>
                <w:rFonts w:eastAsia="SimSun"/>
                <w:b/>
                <w:bCs/>
                <w:lang w:eastAsia="zh-CN" w:bidi="ar"/>
              </w:rPr>
              <w:t>11</w:t>
            </w:r>
          </w:p>
        </w:tc>
        <w:tc>
          <w:tcPr>
            <w:tcW w:w="2660" w:type="dxa"/>
            <w:tcBorders>
              <w:tl2br w:val="nil"/>
              <w:tr2bl w:val="nil"/>
            </w:tcBorders>
            <w:vAlign w:val="center"/>
          </w:tcPr>
          <w:p w14:paraId="62CC6F2C" w14:textId="77777777" w:rsidR="00F45765" w:rsidRDefault="00313620">
            <w:pPr>
              <w:spacing w:line="360" w:lineRule="auto"/>
            </w:pPr>
            <w:r>
              <w:rPr>
                <w:rFonts w:eastAsia="SimSun"/>
                <w:lang w:eastAsia="zh-CN" w:bidi="ar"/>
              </w:rPr>
              <w:t>peace of mind</w:t>
            </w:r>
          </w:p>
        </w:tc>
        <w:tc>
          <w:tcPr>
            <w:tcW w:w="1191" w:type="dxa"/>
            <w:tcBorders>
              <w:tl2br w:val="nil"/>
              <w:tr2bl w:val="nil"/>
            </w:tcBorders>
            <w:vAlign w:val="center"/>
          </w:tcPr>
          <w:p w14:paraId="57D1E411" w14:textId="77777777" w:rsidR="00F45765" w:rsidRDefault="00313620">
            <w:pPr>
              <w:spacing w:line="360" w:lineRule="auto"/>
            </w:pPr>
            <w:r>
              <w:rPr>
                <w:rFonts w:eastAsia="SimSun"/>
                <w:lang w:eastAsia="zh-CN" w:bidi="ar"/>
              </w:rPr>
              <w:t>Idiom</w:t>
            </w:r>
          </w:p>
        </w:tc>
        <w:tc>
          <w:tcPr>
            <w:tcW w:w="4738" w:type="dxa"/>
            <w:tcBorders>
              <w:tl2br w:val="nil"/>
              <w:tr2bl w:val="nil"/>
            </w:tcBorders>
            <w:vAlign w:val="center"/>
          </w:tcPr>
          <w:p w14:paraId="2A274E66"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an tâm</w:t>
            </w:r>
          </w:p>
        </w:tc>
        <w:tc>
          <w:tcPr>
            <w:tcW w:w="898" w:type="dxa"/>
            <w:tcBorders>
              <w:tl2br w:val="nil"/>
              <w:tr2bl w:val="nil"/>
            </w:tcBorders>
            <w:vAlign w:val="center"/>
          </w:tcPr>
          <w:p w14:paraId="40F759F3" w14:textId="77777777" w:rsidR="00F45765" w:rsidRDefault="00313620">
            <w:pPr>
              <w:spacing w:line="360" w:lineRule="auto"/>
            </w:pPr>
            <w:r>
              <w:rPr>
                <w:rFonts w:eastAsia="SimSun"/>
                <w:lang w:eastAsia="zh-CN" w:bidi="ar"/>
              </w:rPr>
              <w:t>B2</w:t>
            </w:r>
          </w:p>
        </w:tc>
      </w:tr>
      <w:tr w:rsidR="00F45765" w14:paraId="15CDAA5D" w14:textId="77777777">
        <w:trPr>
          <w:tblCellSpacing w:w="15" w:type="dxa"/>
        </w:trPr>
        <w:tc>
          <w:tcPr>
            <w:tcW w:w="705" w:type="dxa"/>
            <w:tcBorders>
              <w:tl2br w:val="nil"/>
              <w:tr2bl w:val="nil"/>
            </w:tcBorders>
            <w:vAlign w:val="center"/>
          </w:tcPr>
          <w:p w14:paraId="50A5B4D4" w14:textId="77777777" w:rsidR="00F45765" w:rsidRDefault="00313620">
            <w:pPr>
              <w:spacing w:line="360" w:lineRule="auto"/>
              <w:jc w:val="center"/>
              <w:rPr>
                <w:b/>
                <w:bCs/>
              </w:rPr>
            </w:pPr>
            <w:r>
              <w:rPr>
                <w:rFonts w:eastAsia="SimSun"/>
                <w:b/>
                <w:bCs/>
                <w:lang w:eastAsia="zh-CN" w:bidi="ar"/>
              </w:rPr>
              <w:t>12</w:t>
            </w:r>
          </w:p>
        </w:tc>
        <w:tc>
          <w:tcPr>
            <w:tcW w:w="2660" w:type="dxa"/>
            <w:tcBorders>
              <w:tl2br w:val="nil"/>
              <w:tr2bl w:val="nil"/>
            </w:tcBorders>
            <w:vAlign w:val="center"/>
          </w:tcPr>
          <w:p w14:paraId="00171C56" w14:textId="77777777" w:rsidR="00F45765" w:rsidRDefault="00313620">
            <w:pPr>
              <w:spacing w:line="360" w:lineRule="auto"/>
            </w:pPr>
            <w:r>
              <w:rPr>
                <w:rFonts w:eastAsia="SimSun"/>
                <w:lang w:eastAsia="zh-CN" w:bidi="ar"/>
              </w:rPr>
              <w:t>economic pressures</w:t>
            </w:r>
          </w:p>
        </w:tc>
        <w:tc>
          <w:tcPr>
            <w:tcW w:w="1191" w:type="dxa"/>
            <w:tcBorders>
              <w:tl2br w:val="nil"/>
              <w:tr2bl w:val="nil"/>
            </w:tcBorders>
            <w:vAlign w:val="center"/>
          </w:tcPr>
          <w:p w14:paraId="11A6B143"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2EB1CA6" w14:textId="77777777" w:rsidR="00F45765" w:rsidRDefault="00313620">
            <w:pPr>
              <w:spacing w:line="360" w:lineRule="auto"/>
            </w:pPr>
            <w:r>
              <w:rPr>
                <w:rFonts w:eastAsia="SimSun"/>
                <w:lang w:eastAsia="zh-CN" w:bidi="ar"/>
              </w:rPr>
              <w:t>áp l</w:t>
            </w:r>
            <w:r>
              <w:rPr>
                <w:rFonts w:eastAsia="SimSun"/>
                <w:lang w:eastAsia="zh-CN" w:bidi="ar"/>
              </w:rPr>
              <w:t>ự</w:t>
            </w:r>
            <w:r>
              <w:rPr>
                <w:rFonts w:eastAsia="SimSun"/>
                <w:lang w:eastAsia="zh-CN" w:bidi="ar"/>
              </w:rPr>
              <w:t>c kinh t</w:t>
            </w:r>
            <w:r>
              <w:rPr>
                <w:rFonts w:eastAsia="SimSun"/>
                <w:lang w:eastAsia="zh-CN" w:bidi="ar"/>
              </w:rPr>
              <w:t>ế</w:t>
            </w:r>
          </w:p>
        </w:tc>
        <w:tc>
          <w:tcPr>
            <w:tcW w:w="898" w:type="dxa"/>
            <w:tcBorders>
              <w:tl2br w:val="nil"/>
              <w:tr2bl w:val="nil"/>
            </w:tcBorders>
            <w:vAlign w:val="center"/>
          </w:tcPr>
          <w:p w14:paraId="50B6F479" w14:textId="77777777" w:rsidR="00F45765" w:rsidRDefault="00313620">
            <w:pPr>
              <w:spacing w:line="360" w:lineRule="auto"/>
            </w:pPr>
            <w:r>
              <w:rPr>
                <w:rFonts w:eastAsia="SimSun"/>
                <w:lang w:eastAsia="zh-CN" w:bidi="ar"/>
              </w:rPr>
              <w:t>B2</w:t>
            </w:r>
          </w:p>
        </w:tc>
      </w:tr>
      <w:tr w:rsidR="00F45765" w14:paraId="3E2738F2" w14:textId="77777777">
        <w:trPr>
          <w:tblCellSpacing w:w="15" w:type="dxa"/>
        </w:trPr>
        <w:tc>
          <w:tcPr>
            <w:tcW w:w="705" w:type="dxa"/>
            <w:tcBorders>
              <w:tl2br w:val="nil"/>
              <w:tr2bl w:val="nil"/>
            </w:tcBorders>
            <w:vAlign w:val="center"/>
          </w:tcPr>
          <w:p w14:paraId="0E0D748D" w14:textId="77777777" w:rsidR="00F45765" w:rsidRDefault="00313620">
            <w:pPr>
              <w:spacing w:line="360" w:lineRule="auto"/>
              <w:jc w:val="center"/>
              <w:rPr>
                <w:b/>
                <w:bCs/>
              </w:rPr>
            </w:pPr>
            <w:r>
              <w:rPr>
                <w:rFonts w:eastAsia="SimSun"/>
                <w:b/>
                <w:bCs/>
                <w:lang w:eastAsia="zh-CN" w:bidi="ar"/>
              </w:rPr>
              <w:t>13</w:t>
            </w:r>
          </w:p>
        </w:tc>
        <w:tc>
          <w:tcPr>
            <w:tcW w:w="2660" w:type="dxa"/>
            <w:tcBorders>
              <w:tl2br w:val="nil"/>
              <w:tr2bl w:val="nil"/>
            </w:tcBorders>
            <w:vAlign w:val="center"/>
          </w:tcPr>
          <w:p w14:paraId="353CF2A1" w14:textId="77777777" w:rsidR="00F45765" w:rsidRDefault="00313620">
            <w:pPr>
              <w:spacing w:line="360" w:lineRule="auto"/>
            </w:pPr>
            <w:r>
              <w:rPr>
                <w:rFonts w:eastAsia="SimSun"/>
                <w:lang w:eastAsia="zh-CN" w:bidi="ar"/>
              </w:rPr>
              <w:t>evolving</w:t>
            </w:r>
          </w:p>
        </w:tc>
        <w:tc>
          <w:tcPr>
            <w:tcW w:w="1191" w:type="dxa"/>
            <w:tcBorders>
              <w:tl2br w:val="nil"/>
              <w:tr2bl w:val="nil"/>
            </w:tcBorders>
            <w:vAlign w:val="center"/>
          </w:tcPr>
          <w:p w14:paraId="7E34E72C"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4E957746" w14:textId="77777777" w:rsidR="00F45765" w:rsidRDefault="00313620">
            <w:pPr>
              <w:spacing w:line="360" w:lineRule="auto"/>
            </w:pPr>
            <w:r>
              <w:rPr>
                <w:rFonts w:eastAsia="SimSun"/>
                <w:lang w:eastAsia="zh-CN" w:bidi="ar"/>
              </w:rPr>
              <w:t>đang phát tri</w:t>
            </w:r>
            <w:r>
              <w:rPr>
                <w:rFonts w:eastAsia="SimSun"/>
                <w:lang w:eastAsia="zh-CN" w:bidi="ar"/>
              </w:rPr>
              <w:t>ể</w:t>
            </w:r>
            <w:r>
              <w:rPr>
                <w:rFonts w:eastAsia="SimSun"/>
                <w:lang w:eastAsia="zh-CN" w:bidi="ar"/>
              </w:rPr>
              <w:t>n, thay đ</w:t>
            </w:r>
            <w:r>
              <w:rPr>
                <w:rFonts w:eastAsia="SimSun"/>
                <w:lang w:eastAsia="zh-CN" w:bidi="ar"/>
              </w:rPr>
              <w:t>ổ</w:t>
            </w:r>
            <w:r>
              <w:rPr>
                <w:rFonts w:eastAsia="SimSun"/>
                <w:lang w:eastAsia="zh-CN" w:bidi="ar"/>
              </w:rPr>
              <w:t>i d</w:t>
            </w:r>
            <w:r>
              <w:rPr>
                <w:rFonts w:eastAsia="SimSun"/>
                <w:lang w:eastAsia="zh-CN" w:bidi="ar"/>
              </w:rPr>
              <w:t>ầ</w:t>
            </w:r>
            <w:r>
              <w:rPr>
                <w:rFonts w:eastAsia="SimSun"/>
                <w:lang w:eastAsia="zh-CN" w:bidi="ar"/>
              </w:rPr>
              <w:t>n</w:t>
            </w:r>
          </w:p>
        </w:tc>
        <w:tc>
          <w:tcPr>
            <w:tcW w:w="898" w:type="dxa"/>
            <w:tcBorders>
              <w:tl2br w:val="nil"/>
              <w:tr2bl w:val="nil"/>
            </w:tcBorders>
            <w:vAlign w:val="center"/>
          </w:tcPr>
          <w:p w14:paraId="570D8EAC" w14:textId="77777777" w:rsidR="00F45765" w:rsidRDefault="00313620">
            <w:pPr>
              <w:spacing w:line="360" w:lineRule="auto"/>
            </w:pPr>
            <w:r>
              <w:rPr>
                <w:rFonts w:eastAsia="SimSun"/>
                <w:lang w:eastAsia="zh-CN" w:bidi="ar"/>
              </w:rPr>
              <w:t>B2</w:t>
            </w:r>
          </w:p>
        </w:tc>
      </w:tr>
      <w:tr w:rsidR="00F45765" w14:paraId="09310832" w14:textId="77777777">
        <w:trPr>
          <w:tblCellSpacing w:w="15" w:type="dxa"/>
        </w:trPr>
        <w:tc>
          <w:tcPr>
            <w:tcW w:w="705" w:type="dxa"/>
            <w:tcBorders>
              <w:tl2br w:val="nil"/>
              <w:tr2bl w:val="nil"/>
            </w:tcBorders>
            <w:vAlign w:val="center"/>
          </w:tcPr>
          <w:p w14:paraId="01C07B4D" w14:textId="77777777" w:rsidR="00F45765" w:rsidRDefault="00313620">
            <w:pPr>
              <w:spacing w:line="360" w:lineRule="auto"/>
              <w:jc w:val="center"/>
              <w:rPr>
                <w:b/>
                <w:bCs/>
              </w:rPr>
            </w:pPr>
            <w:r>
              <w:rPr>
                <w:rFonts w:eastAsia="SimSun"/>
                <w:b/>
                <w:bCs/>
                <w:lang w:eastAsia="zh-CN" w:bidi="ar"/>
              </w:rPr>
              <w:t>14</w:t>
            </w:r>
          </w:p>
        </w:tc>
        <w:tc>
          <w:tcPr>
            <w:tcW w:w="2660" w:type="dxa"/>
            <w:tcBorders>
              <w:tl2br w:val="nil"/>
              <w:tr2bl w:val="nil"/>
            </w:tcBorders>
            <w:vAlign w:val="center"/>
          </w:tcPr>
          <w:p w14:paraId="5046F537" w14:textId="77777777" w:rsidR="00F45765" w:rsidRDefault="00313620">
            <w:pPr>
              <w:spacing w:line="360" w:lineRule="auto"/>
            </w:pPr>
            <w:r>
              <w:rPr>
                <w:rFonts w:eastAsia="SimSun"/>
                <w:lang w:eastAsia="zh-CN" w:bidi="ar"/>
              </w:rPr>
              <w:t>traditional milestones</w:t>
            </w:r>
          </w:p>
        </w:tc>
        <w:tc>
          <w:tcPr>
            <w:tcW w:w="1191" w:type="dxa"/>
            <w:tcBorders>
              <w:tl2br w:val="nil"/>
              <w:tr2bl w:val="nil"/>
            </w:tcBorders>
            <w:vAlign w:val="center"/>
          </w:tcPr>
          <w:p w14:paraId="4D3A1A52"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9109661" w14:textId="77777777" w:rsidR="00F45765" w:rsidRDefault="00313620">
            <w:pPr>
              <w:spacing w:line="360" w:lineRule="auto"/>
            </w:pPr>
            <w:r>
              <w:rPr>
                <w:rFonts w:eastAsia="SimSun"/>
                <w:lang w:eastAsia="zh-CN" w:bidi="ar"/>
              </w:rPr>
              <w:t>các c</w:t>
            </w:r>
            <w:r>
              <w:rPr>
                <w:rFonts w:eastAsia="SimSun"/>
                <w:lang w:eastAsia="zh-CN" w:bidi="ar"/>
              </w:rPr>
              <w:t>ộ</w:t>
            </w:r>
            <w:r>
              <w:rPr>
                <w:rFonts w:eastAsia="SimSun"/>
                <w:lang w:eastAsia="zh-CN" w:bidi="ar"/>
              </w:rPr>
              <w:t>t m</w:t>
            </w:r>
            <w:r>
              <w:rPr>
                <w:rFonts w:eastAsia="SimSun"/>
                <w:lang w:eastAsia="zh-CN" w:bidi="ar"/>
              </w:rPr>
              <w:t>ố</w:t>
            </w:r>
            <w:r>
              <w:rPr>
                <w:rFonts w:eastAsia="SimSun"/>
                <w:lang w:eastAsia="zh-CN" w:bidi="ar"/>
              </w:rPr>
              <w:t>c truy</w:t>
            </w:r>
            <w:r>
              <w:rPr>
                <w:rFonts w:eastAsia="SimSun"/>
                <w:lang w:eastAsia="zh-CN" w:bidi="ar"/>
              </w:rPr>
              <w:t>ề</w:t>
            </w:r>
            <w:r>
              <w:rPr>
                <w:rFonts w:eastAsia="SimSun"/>
                <w:lang w:eastAsia="zh-CN" w:bidi="ar"/>
              </w:rPr>
              <w:t>n th</w:t>
            </w:r>
            <w:r>
              <w:rPr>
                <w:rFonts w:eastAsia="SimSun"/>
                <w:lang w:eastAsia="zh-CN" w:bidi="ar"/>
              </w:rPr>
              <w:t>ố</w:t>
            </w:r>
            <w:r>
              <w:rPr>
                <w:rFonts w:eastAsia="SimSun"/>
                <w:lang w:eastAsia="zh-CN" w:bidi="ar"/>
              </w:rPr>
              <w:t>ng</w:t>
            </w:r>
          </w:p>
        </w:tc>
        <w:tc>
          <w:tcPr>
            <w:tcW w:w="898" w:type="dxa"/>
            <w:tcBorders>
              <w:tl2br w:val="nil"/>
              <w:tr2bl w:val="nil"/>
            </w:tcBorders>
            <w:vAlign w:val="center"/>
          </w:tcPr>
          <w:p w14:paraId="1C65D1DF" w14:textId="77777777" w:rsidR="00F45765" w:rsidRDefault="00313620">
            <w:pPr>
              <w:spacing w:line="360" w:lineRule="auto"/>
            </w:pPr>
            <w:r>
              <w:rPr>
                <w:rFonts w:eastAsia="SimSun"/>
                <w:lang w:eastAsia="zh-CN" w:bidi="ar"/>
              </w:rPr>
              <w:t>C1</w:t>
            </w:r>
          </w:p>
        </w:tc>
      </w:tr>
      <w:tr w:rsidR="00F45765" w14:paraId="5752B0A8" w14:textId="77777777">
        <w:trPr>
          <w:tblCellSpacing w:w="15" w:type="dxa"/>
        </w:trPr>
        <w:tc>
          <w:tcPr>
            <w:tcW w:w="705" w:type="dxa"/>
            <w:tcBorders>
              <w:tl2br w:val="nil"/>
              <w:tr2bl w:val="nil"/>
            </w:tcBorders>
            <w:vAlign w:val="center"/>
          </w:tcPr>
          <w:p w14:paraId="391411C6" w14:textId="77777777" w:rsidR="00F45765" w:rsidRDefault="00313620">
            <w:pPr>
              <w:spacing w:line="360" w:lineRule="auto"/>
              <w:jc w:val="center"/>
              <w:rPr>
                <w:b/>
                <w:bCs/>
              </w:rPr>
            </w:pPr>
            <w:r>
              <w:rPr>
                <w:rFonts w:eastAsia="SimSun"/>
                <w:b/>
                <w:bCs/>
                <w:lang w:eastAsia="zh-CN" w:bidi="ar"/>
              </w:rPr>
              <w:t>15</w:t>
            </w:r>
          </w:p>
        </w:tc>
        <w:tc>
          <w:tcPr>
            <w:tcW w:w="2660" w:type="dxa"/>
            <w:tcBorders>
              <w:tl2br w:val="nil"/>
              <w:tr2bl w:val="nil"/>
            </w:tcBorders>
            <w:vAlign w:val="center"/>
          </w:tcPr>
          <w:p w14:paraId="51FAA7D4" w14:textId="77777777" w:rsidR="00F45765" w:rsidRDefault="00313620">
            <w:pPr>
              <w:spacing w:line="360" w:lineRule="auto"/>
            </w:pPr>
            <w:r>
              <w:rPr>
                <w:rFonts w:eastAsia="SimSun"/>
                <w:lang w:eastAsia="zh-CN" w:bidi="ar"/>
              </w:rPr>
              <w:t>crucial role</w:t>
            </w:r>
          </w:p>
        </w:tc>
        <w:tc>
          <w:tcPr>
            <w:tcW w:w="1191" w:type="dxa"/>
            <w:tcBorders>
              <w:tl2br w:val="nil"/>
              <w:tr2bl w:val="nil"/>
            </w:tcBorders>
            <w:vAlign w:val="center"/>
          </w:tcPr>
          <w:p w14:paraId="1805541F"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1F78F684" w14:textId="77777777" w:rsidR="00F45765" w:rsidRDefault="00313620">
            <w:pPr>
              <w:spacing w:line="360" w:lineRule="auto"/>
            </w:pPr>
            <w:r>
              <w:rPr>
                <w:rFonts w:eastAsia="SimSun"/>
                <w:lang w:eastAsia="zh-CN" w:bidi="ar"/>
              </w:rPr>
              <w:t>vai trò then ch</w:t>
            </w:r>
            <w:r>
              <w:rPr>
                <w:rFonts w:eastAsia="SimSun"/>
                <w:lang w:eastAsia="zh-CN" w:bidi="ar"/>
              </w:rPr>
              <w:t>ố</w:t>
            </w:r>
            <w:r>
              <w:rPr>
                <w:rFonts w:eastAsia="SimSun"/>
                <w:lang w:eastAsia="zh-CN" w:bidi="ar"/>
              </w:rPr>
              <w:t>t</w:t>
            </w:r>
          </w:p>
        </w:tc>
        <w:tc>
          <w:tcPr>
            <w:tcW w:w="898" w:type="dxa"/>
            <w:tcBorders>
              <w:tl2br w:val="nil"/>
              <w:tr2bl w:val="nil"/>
            </w:tcBorders>
            <w:vAlign w:val="center"/>
          </w:tcPr>
          <w:p w14:paraId="7E95E3D7" w14:textId="77777777" w:rsidR="00F45765" w:rsidRDefault="00313620">
            <w:pPr>
              <w:spacing w:line="360" w:lineRule="auto"/>
            </w:pPr>
            <w:r>
              <w:rPr>
                <w:rFonts w:eastAsia="SimSun"/>
                <w:lang w:eastAsia="zh-CN" w:bidi="ar"/>
              </w:rPr>
              <w:t>B2</w:t>
            </w:r>
          </w:p>
        </w:tc>
      </w:tr>
      <w:tr w:rsidR="00F45765" w14:paraId="5942DC63" w14:textId="77777777">
        <w:trPr>
          <w:tblCellSpacing w:w="15" w:type="dxa"/>
        </w:trPr>
        <w:tc>
          <w:tcPr>
            <w:tcW w:w="705" w:type="dxa"/>
            <w:tcBorders>
              <w:tl2br w:val="nil"/>
              <w:tr2bl w:val="nil"/>
            </w:tcBorders>
            <w:vAlign w:val="center"/>
          </w:tcPr>
          <w:p w14:paraId="1A4FF91F" w14:textId="77777777" w:rsidR="00F45765" w:rsidRDefault="00313620">
            <w:pPr>
              <w:spacing w:line="360" w:lineRule="auto"/>
              <w:jc w:val="center"/>
              <w:rPr>
                <w:b/>
                <w:bCs/>
              </w:rPr>
            </w:pPr>
            <w:r>
              <w:rPr>
                <w:rFonts w:eastAsia="SimSun"/>
                <w:b/>
                <w:bCs/>
                <w:lang w:eastAsia="zh-CN" w:bidi="ar"/>
              </w:rPr>
              <w:t>16</w:t>
            </w:r>
          </w:p>
        </w:tc>
        <w:tc>
          <w:tcPr>
            <w:tcW w:w="2660" w:type="dxa"/>
            <w:tcBorders>
              <w:tl2br w:val="nil"/>
              <w:tr2bl w:val="nil"/>
            </w:tcBorders>
            <w:vAlign w:val="center"/>
          </w:tcPr>
          <w:p w14:paraId="0914D6CF" w14:textId="77777777" w:rsidR="00F45765" w:rsidRDefault="00313620">
            <w:pPr>
              <w:spacing w:line="360" w:lineRule="auto"/>
            </w:pPr>
            <w:r>
              <w:rPr>
                <w:rFonts w:eastAsia="SimSun"/>
                <w:lang w:eastAsia="zh-CN" w:bidi="ar"/>
              </w:rPr>
              <w:t>pave the way</w:t>
            </w:r>
          </w:p>
        </w:tc>
        <w:tc>
          <w:tcPr>
            <w:tcW w:w="1191" w:type="dxa"/>
            <w:tcBorders>
              <w:tl2br w:val="nil"/>
              <w:tr2bl w:val="nil"/>
            </w:tcBorders>
            <w:vAlign w:val="center"/>
          </w:tcPr>
          <w:p w14:paraId="7F816DAE" w14:textId="77777777" w:rsidR="00F45765" w:rsidRDefault="00313620">
            <w:pPr>
              <w:spacing w:line="360" w:lineRule="auto"/>
            </w:pPr>
            <w:r>
              <w:rPr>
                <w:rFonts w:eastAsia="SimSun"/>
                <w:lang w:eastAsia="zh-CN" w:bidi="ar"/>
              </w:rPr>
              <w:t>Idiom</w:t>
            </w:r>
          </w:p>
        </w:tc>
        <w:tc>
          <w:tcPr>
            <w:tcW w:w="4738" w:type="dxa"/>
            <w:tcBorders>
              <w:tl2br w:val="nil"/>
              <w:tr2bl w:val="nil"/>
            </w:tcBorders>
            <w:vAlign w:val="center"/>
          </w:tcPr>
          <w:p w14:paraId="2359AC0A" w14:textId="77777777" w:rsidR="00F45765" w:rsidRDefault="00313620">
            <w:pPr>
              <w:spacing w:line="360" w:lineRule="auto"/>
            </w:pPr>
            <w:r>
              <w:rPr>
                <w:rFonts w:eastAsia="SimSun"/>
                <w:lang w:eastAsia="zh-CN" w:bidi="ar"/>
              </w:rPr>
              <w:t>m</w:t>
            </w:r>
            <w:r>
              <w:rPr>
                <w:rFonts w:eastAsia="SimSun"/>
                <w:lang w:eastAsia="zh-CN" w:bidi="ar"/>
              </w:rPr>
              <w:t>ở</w:t>
            </w:r>
            <w:r>
              <w:rPr>
                <w:rFonts w:eastAsia="SimSun"/>
                <w:lang w:eastAsia="zh-CN" w:bidi="ar"/>
              </w:rPr>
              <w:t xml:space="preserve"> đư</w:t>
            </w:r>
            <w:r>
              <w:rPr>
                <w:rFonts w:eastAsia="SimSun"/>
                <w:lang w:eastAsia="zh-CN" w:bidi="ar"/>
              </w:rPr>
              <w:t>ờ</w:t>
            </w:r>
            <w:r>
              <w:rPr>
                <w:rFonts w:eastAsia="SimSun"/>
                <w:lang w:eastAsia="zh-CN" w:bidi="ar"/>
              </w:rPr>
              <w:t>ng, t</w:t>
            </w:r>
            <w:r>
              <w:rPr>
                <w:rFonts w:eastAsia="SimSun"/>
                <w:lang w:eastAsia="zh-CN" w:bidi="ar"/>
              </w:rPr>
              <w:t>ạ</w:t>
            </w:r>
            <w:r>
              <w:rPr>
                <w:rFonts w:eastAsia="SimSun"/>
                <w:lang w:eastAsia="zh-CN" w:bidi="ar"/>
              </w:rPr>
              <w:t>o đi</w:t>
            </w:r>
            <w:r>
              <w:rPr>
                <w:rFonts w:eastAsia="SimSun"/>
                <w:lang w:eastAsia="zh-CN" w:bidi="ar"/>
              </w:rPr>
              <w:t>ề</w:t>
            </w:r>
            <w:r>
              <w:rPr>
                <w:rFonts w:eastAsia="SimSun"/>
                <w:lang w:eastAsia="zh-CN" w:bidi="ar"/>
              </w:rPr>
              <w:t>u ki</w:t>
            </w:r>
            <w:r>
              <w:rPr>
                <w:rFonts w:eastAsia="SimSun"/>
                <w:lang w:eastAsia="zh-CN" w:bidi="ar"/>
              </w:rPr>
              <w:t>ệ</w:t>
            </w:r>
            <w:r>
              <w:rPr>
                <w:rFonts w:eastAsia="SimSun"/>
                <w:lang w:eastAsia="zh-CN" w:bidi="ar"/>
              </w:rPr>
              <w:t>n</w:t>
            </w:r>
          </w:p>
        </w:tc>
        <w:tc>
          <w:tcPr>
            <w:tcW w:w="898" w:type="dxa"/>
            <w:tcBorders>
              <w:tl2br w:val="nil"/>
              <w:tr2bl w:val="nil"/>
            </w:tcBorders>
            <w:vAlign w:val="center"/>
          </w:tcPr>
          <w:p w14:paraId="4229D0FA" w14:textId="77777777" w:rsidR="00F45765" w:rsidRDefault="00313620">
            <w:pPr>
              <w:spacing w:line="360" w:lineRule="auto"/>
            </w:pPr>
            <w:r>
              <w:rPr>
                <w:rFonts w:eastAsia="SimSun"/>
                <w:lang w:eastAsia="zh-CN" w:bidi="ar"/>
              </w:rPr>
              <w:t>B2</w:t>
            </w:r>
          </w:p>
        </w:tc>
      </w:tr>
      <w:tr w:rsidR="00F45765" w14:paraId="36127FF2" w14:textId="77777777">
        <w:trPr>
          <w:tblCellSpacing w:w="15" w:type="dxa"/>
        </w:trPr>
        <w:tc>
          <w:tcPr>
            <w:tcW w:w="705" w:type="dxa"/>
            <w:tcBorders>
              <w:tl2br w:val="nil"/>
              <w:tr2bl w:val="nil"/>
            </w:tcBorders>
            <w:vAlign w:val="center"/>
          </w:tcPr>
          <w:p w14:paraId="750DAC6F" w14:textId="77777777" w:rsidR="00F45765" w:rsidRDefault="00313620">
            <w:pPr>
              <w:spacing w:line="360" w:lineRule="auto"/>
              <w:jc w:val="center"/>
              <w:rPr>
                <w:b/>
                <w:bCs/>
              </w:rPr>
            </w:pPr>
            <w:r>
              <w:rPr>
                <w:rFonts w:eastAsia="SimSun"/>
                <w:b/>
                <w:bCs/>
                <w:lang w:eastAsia="zh-CN" w:bidi="ar"/>
              </w:rPr>
              <w:t>17</w:t>
            </w:r>
          </w:p>
        </w:tc>
        <w:tc>
          <w:tcPr>
            <w:tcW w:w="2660" w:type="dxa"/>
            <w:tcBorders>
              <w:tl2br w:val="nil"/>
              <w:tr2bl w:val="nil"/>
            </w:tcBorders>
            <w:vAlign w:val="center"/>
          </w:tcPr>
          <w:p w14:paraId="289D22CD" w14:textId="77777777" w:rsidR="00F45765" w:rsidRDefault="00313620">
            <w:pPr>
              <w:spacing w:line="360" w:lineRule="auto"/>
            </w:pPr>
            <w:r>
              <w:rPr>
                <w:rFonts w:eastAsia="SimSun"/>
                <w:lang w:eastAsia="zh-CN" w:bidi="ar"/>
              </w:rPr>
              <w:t>overinvolvement</w:t>
            </w:r>
          </w:p>
        </w:tc>
        <w:tc>
          <w:tcPr>
            <w:tcW w:w="1191" w:type="dxa"/>
            <w:tcBorders>
              <w:tl2br w:val="nil"/>
              <w:tr2bl w:val="nil"/>
            </w:tcBorders>
            <w:vAlign w:val="center"/>
          </w:tcPr>
          <w:p w14:paraId="2F4CCB58"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3021C3A4"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can thi</w:t>
            </w:r>
            <w:r>
              <w:rPr>
                <w:rFonts w:eastAsia="SimSun"/>
                <w:lang w:eastAsia="zh-CN" w:bidi="ar"/>
              </w:rPr>
              <w:t>ệ</w:t>
            </w:r>
            <w:r>
              <w:rPr>
                <w:rFonts w:eastAsia="SimSun"/>
                <w:lang w:eastAsia="zh-CN" w:bidi="ar"/>
              </w:rPr>
              <w:t>p quá m</w:t>
            </w:r>
            <w:r>
              <w:rPr>
                <w:rFonts w:eastAsia="SimSun"/>
                <w:lang w:eastAsia="zh-CN" w:bidi="ar"/>
              </w:rPr>
              <w:t>ứ</w:t>
            </w:r>
            <w:r>
              <w:rPr>
                <w:rFonts w:eastAsia="SimSun"/>
                <w:lang w:eastAsia="zh-CN" w:bidi="ar"/>
              </w:rPr>
              <w:t>c</w:t>
            </w:r>
          </w:p>
        </w:tc>
        <w:tc>
          <w:tcPr>
            <w:tcW w:w="898" w:type="dxa"/>
            <w:tcBorders>
              <w:tl2br w:val="nil"/>
              <w:tr2bl w:val="nil"/>
            </w:tcBorders>
            <w:vAlign w:val="center"/>
          </w:tcPr>
          <w:p w14:paraId="1A5B27CC" w14:textId="77777777" w:rsidR="00F45765" w:rsidRDefault="00313620">
            <w:pPr>
              <w:spacing w:line="360" w:lineRule="auto"/>
            </w:pPr>
            <w:r>
              <w:rPr>
                <w:rFonts w:eastAsia="SimSun"/>
                <w:lang w:eastAsia="zh-CN" w:bidi="ar"/>
              </w:rPr>
              <w:t>C1</w:t>
            </w:r>
          </w:p>
        </w:tc>
      </w:tr>
      <w:tr w:rsidR="00F45765" w14:paraId="0B3E670B" w14:textId="77777777">
        <w:trPr>
          <w:tblCellSpacing w:w="15" w:type="dxa"/>
        </w:trPr>
        <w:tc>
          <w:tcPr>
            <w:tcW w:w="705" w:type="dxa"/>
            <w:tcBorders>
              <w:tl2br w:val="nil"/>
              <w:tr2bl w:val="nil"/>
            </w:tcBorders>
            <w:vAlign w:val="center"/>
          </w:tcPr>
          <w:p w14:paraId="7EC341A6" w14:textId="77777777" w:rsidR="00F45765" w:rsidRDefault="00313620">
            <w:pPr>
              <w:spacing w:line="360" w:lineRule="auto"/>
              <w:jc w:val="center"/>
              <w:rPr>
                <w:b/>
                <w:bCs/>
              </w:rPr>
            </w:pPr>
            <w:r>
              <w:rPr>
                <w:rFonts w:eastAsia="SimSun"/>
                <w:b/>
                <w:bCs/>
                <w:lang w:eastAsia="zh-CN" w:bidi="ar"/>
              </w:rPr>
              <w:t>18</w:t>
            </w:r>
          </w:p>
        </w:tc>
        <w:tc>
          <w:tcPr>
            <w:tcW w:w="2660" w:type="dxa"/>
            <w:tcBorders>
              <w:tl2br w:val="nil"/>
              <w:tr2bl w:val="nil"/>
            </w:tcBorders>
            <w:vAlign w:val="center"/>
          </w:tcPr>
          <w:p w14:paraId="23BA7C3C" w14:textId="77777777" w:rsidR="00F45765" w:rsidRDefault="00313620">
            <w:pPr>
              <w:spacing w:line="360" w:lineRule="auto"/>
            </w:pPr>
            <w:r>
              <w:rPr>
                <w:rFonts w:eastAsia="SimSun"/>
                <w:lang w:eastAsia="zh-CN" w:bidi="ar"/>
              </w:rPr>
              <w:t>strike the right balance</w:t>
            </w:r>
          </w:p>
        </w:tc>
        <w:tc>
          <w:tcPr>
            <w:tcW w:w="1191" w:type="dxa"/>
            <w:tcBorders>
              <w:tl2br w:val="nil"/>
              <w:tr2bl w:val="nil"/>
            </w:tcBorders>
            <w:vAlign w:val="center"/>
          </w:tcPr>
          <w:p w14:paraId="443CD83F" w14:textId="77777777" w:rsidR="00F45765" w:rsidRDefault="00313620">
            <w:pPr>
              <w:spacing w:line="360" w:lineRule="auto"/>
            </w:pPr>
            <w:r>
              <w:rPr>
                <w:rFonts w:eastAsia="SimSun"/>
                <w:lang w:eastAsia="zh-CN" w:bidi="ar"/>
              </w:rPr>
              <w:t>Idiom</w:t>
            </w:r>
          </w:p>
        </w:tc>
        <w:tc>
          <w:tcPr>
            <w:tcW w:w="4738" w:type="dxa"/>
            <w:tcBorders>
              <w:tl2br w:val="nil"/>
              <w:tr2bl w:val="nil"/>
            </w:tcBorders>
            <w:vAlign w:val="center"/>
          </w:tcPr>
          <w:p w14:paraId="6D40C98B" w14:textId="77777777" w:rsidR="00F45765" w:rsidRDefault="00313620">
            <w:pPr>
              <w:spacing w:line="360" w:lineRule="auto"/>
            </w:pPr>
            <w:r>
              <w:rPr>
                <w:rFonts w:eastAsia="SimSun"/>
                <w:lang w:eastAsia="zh-CN" w:bidi="ar"/>
              </w:rPr>
              <w:t>đ</w:t>
            </w:r>
            <w:r>
              <w:rPr>
                <w:rFonts w:eastAsia="SimSun"/>
                <w:lang w:eastAsia="zh-CN" w:bidi="ar"/>
              </w:rPr>
              <w:t>ạ</w:t>
            </w:r>
            <w:r>
              <w:rPr>
                <w:rFonts w:eastAsia="SimSun"/>
                <w:lang w:eastAsia="zh-CN" w:bidi="ar"/>
              </w:rPr>
              <w:t>t s</w:t>
            </w:r>
            <w:r>
              <w:rPr>
                <w:rFonts w:eastAsia="SimSun"/>
                <w:lang w:eastAsia="zh-CN" w:bidi="ar"/>
              </w:rPr>
              <w:t>ự</w:t>
            </w:r>
            <w:r>
              <w:rPr>
                <w:rFonts w:eastAsia="SimSun"/>
                <w:lang w:eastAsia="zh-CN" w:bidi="ar"/>
              </w:rPr>
              <w:t xml:space="preserve"> cân </w:t>
            </w:r>
            <w:r>
              <w:rPr>
                <w:rFonts w:eastAsia="SimSun"/>
                <w:lang w:eastAsia="zh-CN" w:bidi="ar"/>
              </w:rPr>
              <w:t>b</w:t>
            </w:r>
            <w:r>
              <w:rPr>
                <w:rFonts w:eastAsia="SimSun"/>
                <w:lang w:eastAsia="zh-CN" w:bidi="ar"/>
              </w:rPr>
              <w:t>ằ</w:t>
            </w:r>
            <w:r>
              <w:rPr>
                <w:rFonts w:eastAsia="SimSun"/>
                <w:lang w:eastAsia="zh-CN" w:bidi="ar"/>
              </w:rPr>
              <w:t>ng h</w:t>
            </w:r>
            <w:r>
              <w:rPr>
                <w:rFonts w:eastAsia="SimSun"/>
                <w:lang w:eastAsia="zh-CN" w:bidi="ar"/>
              </w:rPr>
              <w:t>ợ</w:t>
            </w:r>
            <w:r>
              <w:rPr>
                <w:rFonts w:eastAsia="SimSun"/>
                <w:lang w:eastAsia="zh-CN" w:bidi="ar"/>
              </w:rPr>
              <w:t>p lý</w:t>
            </w:r>
          </w:p>
        </w:tc>
        <w:tc>
          <w:tcPr>
            <w:tcW w:w="898" w:type="dxa"/>
            <w:tcBorders>
              <w:tl2br w:val="nil"/>
              <w:tr2bl w:val="nil"/>
            </w:tcBorders>
            <w:vAlign w:val="center"/>
          </w:tcPr>
          <w:p w14:paraId="6980BF79" w14:textId="77777777" w:rsidR="00F45765" w:rsidRDefault="00313620">
            <w:pPr>
              <w:spacing w:line="360" w:lineRule="auto"/>
            </w:pPr>
            <w:r>
              <w:rPr>
                <w:rFonts w:eastAsia="SimSun"/>
                <w:lang w:eastAsia="zh-CN" w:bidi="ar"/>
              </w:rPr>
              <w:t>C1</w:t>
            </w:r>
          </w:p>
        </w:tc>
      </w:tr>
      <w:tr w:rsidR="00F45765" w14:paraId="2822EB5D" w14:textId="77777777">
        <w:trPr>
          <w:tblCellSpacing w:w="15" w:type="dxa"/>
        </w:trPr>
        <w:tc>
          <w:tcPr>
            <w:tcW w:w="705" w:type="dxa"/>
            <w:tcBorders>
              <w:tl2br w:val="nil"/>
              <w:tr2bl w:val="nil"/>
            </w:tcBorders>
            <w:vAlign w:val="center"/>
          </w:tcPr>
          <w:p w14:paraId="7403BB8D" w14:textId="77777777" w:rsidR="00F45765" w:rsidRDefault="00313620">
            <w:pPr>
              <w:spacing w:line="360" w:lineRule="auto"/>
              <w:jc w:val="center"/>
              <w:rPr>
                <w:b/>
                <w:bCs/>
              </w:rPr>
            </w:pPr>
            <w:r>
              <w:rPr>
                <w:rFonts w:eastAsia="SimSun"/>
                <w:b/>
                <w:bCs/>
                <w:lang w:eastAsia="zh-CN" w:bidi="ar"/>
              </w:rPr>
              <w:t>19</w:t>
            </w:r>
          </w:p>
        </w:tc>
        <w:tc>
          <w:tcPr>
            <w:tcW w:w="2660" w:type="dxa"/>
            <w:tcBorders>
              <w:tl2br w:val="nil"/>
              <w:tr2bl w:val="nil"/>
            </w:tcBorders>
            <w:vAlign w:val="center"/>
          </w:tcPr>
          <w:p w14:paraId="4E3F1705" w14:textId="77777777" w:rsidR="00F45765" w:rsidRDefault="00313620">
            <w:pPr>
              <w:spacing w:line="360" w:lineRule="auto"/>
            </w:pPr>
            <w:r>
              <w:rPr>
                <w:rFonts w:eastAsia="SimSun"/>
                <w:lang w:eastAsia="zh-CN" w:bidi="ar"/>
              </w:rPr>
              <w:t>sympathetic</w:t>
            </w:r>
          </w:p>
        </w:tc>
        <w:tc>
          <w:tcPr>
            <w:tcW w:w="1191" w:type="dxa"/>
            <w:tcBorders>
              <w:tl2br w:val="nil"/>
              <w:tr2bl w:val="nil"/>
            </w:tcBorders>
            <w:vAlign w:val="center"/>
          </w:tcPr>
          <w:p w14:paraId="6562EBF6"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1F0331B5" w14:textId="77777777" w:rsidR="00F45765" w:rsidRDefault="00313620">
            <w:pPr>
              <w:spacing w:line="360" w:lineRule="auto"/>
            </w:pPr>
            <w:r>
              <w:rPr>
                <w:rFonts w:eastAsia="SimSun"/>
                <w:lang w:eastAsia="zh-CN" w:bidi="ar"/>
              </w:rPr>
              <w:t>thông c</w:t>
            </w:r>
            <w:r>
              <w:rPr>
                <w:rFonts w:eastAsia="SimSun"/>
                <w:lang w:eastAsia="zh-CN" w:bidi="ar"/>
              </w:rPr>
              <w:t>ả</w:t>
            </w:r>
            <w:r>
              <w:rPr>
                <w:rFonts w:eastAsia="SimSun"/>
                <w:lang w:eastAsia="zh-CN" w:bidi="ar"/>
              </w:rPr>
              <w:t>m</w:t>
            </w:r>
          </w:p>
        </w:tc>
        <w:tc>
          <w:tcPr>
            <w:tcW w:w="898" w:type="dxa"/>
            <w:tcBorders>
              <w:tl2br w:val="nil"/>
              <w:tr2bl w:val="nil"/>
            </w:tcBorders>
            <w:vAlign w:val="center"/>
          </w:tcPr>
          <w:p w14:paraId="5896B176" w14:textId="77777777" w:rsidR="00F45765" w:rsidRDefault="00313620">
            <w:pPr>
              <w:spacing w:line="360" w:lineRule="auto"/>
            </w:pPr>
            <w:r>
              <w:rPr>
                <w:rFonts w:eastAsia="SimSun"/>
                <w:lang w:eastAsia="zh-CN" w:bidi="ar"/>
              </w:rPr>
              <w:t>B2</w:t>
            </w:r>
          </w:p>
        </w:tc>
      </w:tr>
      <w:tr w:rsidR="00F45765" w14:paraId="1A52E3A3" w14:textId="77777777">
        <w:trPr>
          <w:tblCellSpacing w:w="15" w:type="dxa"/>
        </w:trPr>
        <w:tc>
          <w:tcPr>
            <w:tcW w:w="705" w:type="dxa"/>
            <w:tcBorders>
              <w:tl2br w:val="nil"/>
              <w:tr2bl w:val="nil"/>
            </w:tcBorders>
            <w:vAlign w:val="center"/>
          </w:tcPr>
          <w:p w14:paraId="5EAC0D0D" w14:textId="77777777" w:rsidR="00F45765" w:rsidRDefault="00313620">
            <w:pPr>
              <w:spacing w:line="360" w:lineRule="auto"/>
              <w:jc w:val="center"/>
              <w:rPr>
                <w:b/>
                <w:bCs/>
              </w:rPr>
            </w:pPr>
            <w:r>
              <w:rPr>
                <w:rFonts w:eastAsia="SimSun"/>
                <w:b/>
                <w:bCs/>
                <w:lang w:eastAsia="zh-CN" w:bidi="ar"/>
              </w:rPr>
              <w:t>20</w:t>
            </w:r>
          </w:p>
        </w:tc>
        <w:tc>
          <w:tcPr>
            <w:tcW w:w="2660" w:type="dxa"/>
            <w:tcBorders>
              <w:tl2br w:val="nil"/>
              <w:tr2bl w:val="nil"/>
            </w:tcBorders>
            <w:vAlign w:val="center"/>
          </w:tcPr>
          <w:p w14:paraId="097D8364" w14:textId="77777777" w:rsidR="00F45765" w:rsidRDefault="00313620">
            <w:pPr>
              <w:spacing w:line="360" w:lineRule="auto"/>
            </w:pPr>
            <w:r>
              <w:rPr>
                <w:rFonts w:eastAsia="SimSun"/>
                <w:lang w:eastAsia="zh-CN" w:bidi="ar"/>
              </w:rPr>
              <w:t>compassionate</w:t>
            </w:r>
          </w:p>
        </w:tc>
        <w:tc>
          <w:tcPr>
            <w:tcW w:w="1191" w:type="dxa"/>
            <w:tcBorders>
              <w:tl2br w:val="nil"/>
              <w:tr2bl w:val="nil"/>
            </w:tcBorders>
            <w:vAlign w:val="center"/>
          </w:tcPr>
          <w:p w14:paraId="2F265ABC"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6D73BC1B" w14:textId="77777777" w:rsidR="00F45765" w:rsidRDefault="00313620">
            <w:pPr>
              <w:spacing w:line="360" w:lineRule="auto"/>
            </w:pPr>
            <w:r>
              <w:rPr>
                <w:rFonts w:eastAsia="SimSun"/>
                <w:lang w:eastAsia="zh-CN" w:bidi="ar"/>
              </w:rPr>
              <w:t>giàu lòng tr</w:t>
            </w:r>
            <w:r>
              <w:rPr>
                <w:rFonts w:eastAsia="SimSun"/>
                <w:lang w:eastAsia="zh-CN" w:bidi="ar"/>
              </w:rPr>
              <w:t>ắ</w:t>
            </w:r>
            <w:r>
              <w:rPr>
                <w:rFonts w:eastAsia="SimSun"/>
                <w:lang w:eastAsia="zh-CN" w:bidi="ar"/>
              </w:rPr>
              <w:t xml:space="preserve">c </w:t>
            </w:r>
            <w:r>
              <w:rPr>
                <w:rFonts w:eastAsia="SimSun"/>
                <w:lang w:eastAsia="zh-CN" w:bidi="ar"/>
              </w:rPr>
              <w:t>ẩ</w:t>
            </w:r>
            <w:r>
              <w:rPr>
                <w:rFonts w:eastAsia="SimSun"/>
                <w:lang w:eastAsia="zh-CN" w:bidi="ar"/>
              </w:rPr>
              <w:t>n</w:t>
            </w:r>
          </w:p>
        </w:tc>
        <w:tc>
          <w:tcPr>
            <w:tcW w:w="898" w:type="dxa"/>
            <w:tcBorders>
              <w:tl2br w:val="nil"/>
              <w:tr2bl w:val="nil"/>
            </w:tcBorders>
            <w:vAlign w:val="center"/>
          </w:tcPr>
          <w:p w14:paraId="0C044189" w14:textId="77777777" w:rsidR="00F45765" w:rsidRDefault="00313620">
            <w:pPr>
              <w:spacing w:line="360" w:lineRule="auto"/>
            </w:pPr>
            <w:r>
              <w:rPr>
                <w:rFonts w:eastAsia="SimSun"/>
                <w:lang w:eastAsia="zh-CN" w:bidi="ar"/>
              </w:rPr>
              <w:t>C1</w:t>
            </w:r>
          </w:p>
        </w:tc>
      </w:tr>
      <w:tr w:rsidR="00F45765" w14:paraId="31F6BE27" w14:textId="77777777">
        <w:trPr>
          <w:tblCellSpacing w:w="15" w:type="dxa"/>
        </w:trPr>
        <w:tc>
          <w:tcPr>
            <w:tcW w:w="705" w:type="dxa"/>
            <w:tcBorders>
              <w:tl2br w:val="nil"/>
              <w:tr2bl w:val="nil"/>
            </w:tcBorders>
            <w:vAlign w:val="center"/>
          </w:tcPr>
          <w:p w14:paraId="78F3A6E6" w14:textId="77777777" w:rsidR="00F45765" w:rsidRDefault="00313620">
            <w:pPr>
              <w:spacing w:line="360" w:lineRule="auto"/>
              <w:jc w:val="center"/>
              <w:rPr>
                <w:b/>
                <w:bCs/>
              </w:rPr>
            </w:pPr>
            <w:r>
              <w:rPr>
                <w:rFonts w:eastAsia="SimSun"/>
                <w:b/>
                <w:bCs/>
                <w:lang w:eastAsia="zh-CN" w:bidi="ar"/>
              </w:rPr>
              <w:t>21</w:t>
            </w:r>
          </w:p>
        </w:tc>
        <w:tc>
          <w:tcPr>
            <w:tcW w:w="2660" w:type="dxa"/>
            <w:tcBorders>
              <w:tl2br w:val="nil"/>
              <w:tr2bl w:val="nil"/>
            </w:tcBorders>
            <w:vAlign w:val="center"/>
          </w:tcPr>
          <w:p w14:paraId="3656B8B8" w14:textId="77777777" w:rsidR="00F45765" w:rsidRDefault="00313620">
            <w:pPr>
              <w:spacing w:line="360" w:lineRule="auto"/>
            </w:pPr>
            <w:r>
              <w:rPr>
                <w:rFonts w:eastAsia="SimSun"/>
                <w:lang w:eastAsia="zh-CN" w:bidi="ar"/>
              </w:rPr>
              <w:t>empathetic</w:t>
            </w:r>
          </w:p>
        </w:tc>
        <w:tc>
          <w:tcPr>
            <w:tcW w:w="1191" w:type="dxa"/>
            <w:tcBorders>
              <w:tl2br w:val="nil"/>
              <w:tr2bl w:val="nil"/>
            </w:tcBorders>
            <w:vAlign w:val="center"/>
          </w:tcPr>
          <w:p w14:paraId="37F94BBA"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71DAF316" w14:textId="77777777" w:rsidR="00F45765" w:rsidRDefault="00313620">
            <w:pPr>
              <w:spacing w:line="360" w:lineRule="auto"/>
            </w:pPr>
            <w:r>
              <w:rPr>
                <w:rFonts w:eastAsia="SimSun"/>
                <w:lang w:eastAsia="zh-CN" w:bidi="ar"/>
              </w:rPr>
              <w:t>th</w:t>
            </w:r>
            <w:r>
              <w:rPr>
                <w:rFonts w:eastAsia="SimSun"/>
                <w:lang w:eastAsia="zh-CN" w:bidi="ar"/>
              </w:rPr>
              <w:t>ấ</w:t>
            </w:r>
            <w:r>
              <w:rPr>
                <w:rFonts w:eastAsia="SimSun"/>
                <w:lang w:eastAsia="zh-CN" w:bidi="ar"/>
              </w:rPr>
              <w:t>u c</w:t>
            </w:r>
            <w:r>
              <w:rPr>
                <w:rFonts w:eastAsia="SimSun"/>
                <w:lang w:eastAsia="zh-CN" w:bidi="ar"/>
              </w:rPr>
              <w:t>ả</w:t>
            </w:r>
            <w:r>
              <w:rPr>
                <w:rFonts w:eastAsia="SimSun"/>
                <w:lang w:eastAsia="zh-CN" w:bidi="ar"/>
              </w:rPr>
              <w:t>m</w:t>
            </w:r>
          </w:p>
        </w:tc>
        <w:tc>
          <w:tcPr>
            <w:tcW w:w="898" w:type="dxa"/>
            <w:tcBorders>
              <w:tl2br w:val="nil"/>
              <w:tr2bl w:val="nil"/>
            </w:tcBorders>
            <w:vAlign w:val="center"/>
          </w:tcPr>
          <w:p w14:paraId="77AC8EFF" w14:textId="77777777" w:rsidR="00F45765" w:rsidRDefault="00313620">
            <w:pPr>
              <w:spacing w:line="360" w:lineRule="auto"/>
            </w:pPr>
            <w:r>
              <w:rPr>
                <w:rFonts w:eastAsia="SimSun"/>
                <w:lang w:eastAsia="zh-CN" w:bidi="ar"/>
              </w:rPr>
              <w:t>C1</w:t>
            </w:r>
          </w:p>
        </w:tc>
      </w:tr>
      <w:tr w:rsidR="00F45765" w14:paraId="5F91DDDF" w14:textId="77777777">
        <w:trPr>
          <w:tblCellSpacing w:w="15" w:type="dxa"/>
        </w:trPr>
        <w:tc>
          <w:tcPr>
            <w:tcW w:w="705" w:type="dxa"/>
            <w:tcBorders>
              <w:tl2br w:val="nil"/>
              <w:tr2bl w:val="nil"/>
            </w:tcBorders>
            <w:vAlign w:val="center"/>
          </w:tcPr>
          <w:p w14:paraId="61E9BF33" w14:textId="77777777" w:rsidR="00F45765" w:rsidRDefault="00313620">
            <w:pPr>
              <w:spacing w:line="360" w:lineRule="auto"/>
              <w:jc w:val="center"/>
              <w:rPr>
                <w:b/>
                <w:bCs/>
              </w:rPr>
            </w:pPr>
            <w:r>
              <w:rPr>
                <w:rFonts w:eastAsia="SimSun"/>
                <w:b/>
                <w:bCs/>
                <w:lang w:eastAsia="zh-CN" w:bidi="ar"/>
              </w:rPr>
              <w:t>22</w:t>
            </w:r>
          </w:p>
        </w:tc>
        <w:tc>
          <w:tcPr>
            <w:tcW w:w="2660" w:type="dxa"/>
            <w:tcBorders>
              <w:tl2br w:val="nil"/>
              <w:tr2bl w:val="nil"/>
            </w:tcBorders>
            <w:vAlign w:val="center"/>
          </w:tcPr>
          <w:p w14:paraId="5F58E9FB" w14:textId="77777777" w:rsidR="00F45765" w:rsidRDefault="00313620">
            <w:pPr>
              <w:spacing w:line="360" w:lineRule="auto"/>
            </w:pPr>
            <w:r>
              <w:rPr>
                <w:rFonts w:eastAsia="SimSun"/>
                <w:lang w:eastAsia="zh-CN" w:bidi="ar"/>
              </w:rPr>
              <w:t>aspirations</w:t>
            </w:r>
          </w:p>
        </w:tc>
        <w:tc>
          <w:tcPr>
            <w:tcW w:w="1191" w:type="dxa"/>
            <w:tcBorders>
              <w:tl2br w:val="nil"/>
              <w:tr2bl w:val="nil"/>
            </w:tcBorders>
            <w:vAlign w:val="center"/>
          </w:tcPr>
          <w:p w14:paraId="711535F2"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55C3771B" w14:textId="77777777" w:rsidR="00F45765" w:rsidRDefault="00313620">
            <w:pPr>
              <w:spacing w:line="360" w:lineRule="auto"/>
            </w:pPr>
            <w:r>
              <w:rPr>
                <w:rFonts w:eastAsia="SimSun"/>
                <w:lang w:eastAsia="zh-CN" w:bidi="ar"/>
              </w:rPr>
              <w:t>khát v</w:t>
            </w:r>
            <w:r>
              <w:rPr>
                <w:rFonts w:eastAsia="SimSun"/>
                <w:lang w:eastAsia="zh-CN" w:bidi="ar"/>
              </w:rPr>
              <w:t>ọ</w:t>
            </w:r>
            <w:r>
              <w:rPr>
                <w:rFonts w:eastAsia="SimSun"/>
                <w:lang w:eastAsia="zh-CN" w:bidi="ar"/>
              </w:rPr>
              <w:t>ng</w:t>
            </w:r>
          </w:p>
        </w:tc>
        <w:tc>
          <w:tcPr>
            <w:tcW w:w="898" w:type="dxa"/>
            <w:tcBorders>
              <w:tl2br w:val="nil"/>
              <w:tr2bl w:val="nil"/>
            </w:tcBorders>
            <w:vAlign w:val="center"/>
          </w:tcPr>
          <w:p w14:paraId="46BD19C1" w14:textId="77777777" w:rsidR="00F45765" w:rsidRDefault="00313620">
            <w:pPr>
              <w:spacing w:line="360" w:lineRule="auto"/>
            </w:pPr>
            <w:r>
              <w:rPr>
                <w:rFonts w:eastAsia="SimSun"/>
                <w:lang w:eastAsia="zh-CN" w:bidi="ar"/>
              </w:rPr>
              <w:t>B2</w:t>
            </w:r>
          </w:p>
        </w:tc>
      </w:tr>
      <w:tr w:rsidR="00F45765" w14:paraId="622B59FD" w14:textId="77777777">
        <w:trPr>
          <w:tblCellSpacing w:w="15" w:type="dxa"/>
        </w:trPr>
        <w:tc>
          <w:tcPr>
            <w:tcW w:w="705" w:type="dxa"/>
            <w:tcBorders>
              <w:tl2br w:val="nil"/>
              <w:tr2bl w:val="nil"/>
            </w:tcBorders>
            <w:vAlign w:val="center"/>
          </w:tcPr>
          <w:p w14:paraId="79F9AF44" w14:textId="77777777" w:rsidR="00F45765" w:rsidRDefault="00313620">
            <w:pPr>
              <w:spacing w:line="360" w:lineRule="auto"/>
              <w:jc w:val="center"/>
              <w:rPr>
                <w:b/>
                <w:bCs/>
              </w:rPr>
            </w:pPr>
            <w:r>
              <w:rPr>
                <w:rFonts w:eastAsia="SimSun"/>
                <w:b/>
                <w:bCs/>
                <w:lang w:eastAsia="zh-CN" w:bidi="ar"/>
              </w:rPr>
              <w:t>23</w:t>
            </w:r>
          </w:p>
        </w:tc>
        <w:tc>
          <w:tcPr>
            <w:tcW w:w="2660" w:type="dxa"/>
            <w:tcBorders>
              <w:tl2br w:val="nil"/>
              <w:tr2bl w:val="nil"/>
            </w:tcBorders>
            <w:vAlign w:val="center"/>
          </w:tcPr>
          <w:p w14:paraId="7AC5BC2F" w14:textId="77777777" w:rsidR="00F45765" w:rsidRDefault="00313620">
            <w:pPr>
              <w:spacing w:line="360" w:lineRule="auto"/>
            </w:pPr>
            <w:r>
              <w:rPr>
                <w:rFonts w:eastAsia="SimSun"/>
                <w:lang w:eastAsia="zh-CN" w:bidi="ar"/>
              </w:rPr>
              <w:t>realistic expectations</w:t>
            </w:r>
          </w:p>
        </w:tc>
        <w:tc>
          <w:tcPr>
            <w:tcW w:w="1191" w:type="dxa"/>
            <w:tcBorders>
              <w:tl2br w:val="nil"/>
              <w:tr2bl w:val="nil"/>
            </w:tcBorders>
            <w:vAlign w:val="center"/>
          </w:tcPr>
          <w:p w14:paraId="0ED15A47"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10810B5F" w14:textId="77777777" w:rsidR="00F45765" w:rsidRDefault="00313620">
            <w:pPr>
              <w:spacing w:line="360" w:lineRule="auto"/>
            </w:pPr>
            <w:r>
              <w:rPr>
                <w:rFonts w:eastAsia="SimSun"/>
                <w:lang w:eastAsia="zh-CN" w:bidi="ar"/>
              </w:rPr>
              <w:t>k</w:t>
            </w:r>
            <w:r>
              <w:rPr>
                <w:rFonts w:eastAsia="SimSun"/>
                <w:lang w:eastAsia="zh-CN" w:bidi="ar"/>
              </w:rPr>
              <w:t>ỳ</w:t>
            </w:r>
            <w:r>
              <w:rPr>
                <w:rFonts w:eastAsia="SimSun"/>
                <w:lang w:eastAsia="zh-CN" w:bidi="ar"/>
              </w:rPr>
              <w:t xml:space="preserve"> v</w:t>
            </w:r>
            <w:r>
              <w:rPr>
                <w:rFonts w:eastAsia="SimSun"/>
                <w:lang w:eastAsia="zh-CN" w:bidi="ar"/>
              </w:rPr>
              <w:t>ọ</w:t>
            </w:r>
            <w:r>
              <w:rPr>
                <w:rFonts w:eastAsia="SimSun"/>
                <w:lang w:eastAsia="zh-CN" w:bidi="ar"/>
              </w:rPr>
              <w:t>ng th</w:t>
            </w:r>
            <w:r>
              <w:rPr>
                <w:rFonts w:eastAsia="SimSun"/>
                <w:lang w:eastAsia="zh-CN" w:bidi="ar"/>
              </w:rPr>
              <w:t>ự</w:t>
            </w:r>
            <w:r>
              <w:rPr>
                <w:rFonts w:eastAsia="SimSun"/>
                <w:lang w:eastAsia="zh-CN" w:bidi="ar"/>
              </w:rPr>
              <w:t>c t</w:t>
            </w:r>
            <w:r>
              <w:rPr>
                <w:rFonts w:eastAsia="SimSun"/>
                <w:lang w:eastAsia="zh-CN" w:bidi="ar"/>
              </w:rPr>
              <w:t>ế</w:t>
            </w:r>
          </w:p>
        </w:tc>
        <w:tc>
          <w:tcPr>
            <w:tcW w:w="898" w:type="dxa"/>
            <w:tcBorders>
              <w:tl2br w:val="nil"/>
              <w:tr2bl w:val="nil"/>
            </w:tcBorders>
            <w:vAlign w:val="center"/>
          </w:tcPr>
          <w:p w14:paraId="419DEA1E" w14:textId="77777777" w:rsidR="00F45765" w:rsidRDefault="00313620">
            <w:pPr>
              <w:spacing w:line="360" w:lineRule="auto"/>
            </w:pPr>
            <w:r>
              <w:rPr>
                <w:rFonts w:eastAsia="SimSun"/>
                <w:lang w:eastAsia="zh-CN" w:bidi="ar"/>
              </w:rPr>
              <w:t>B2</w:t>
            </w:r>
          </w:p>
        </w:tc>
      </w:tr>
      <w:tr w:rsidR="00F45765" w14:paraId="6EE32F44" w14:textId="77777777">
        <w:trPr>
          <w:tblCellSpacing w:w="15" w:type="dxa"/>
        </w:trPr>
        <w:tc>
          <w:tcPr>
            <w:tcW w:w="705" w:type="dxa"/>
            <w:tcBorders>
              <w:tl2br w:val="nil"/>
              <w:tr2bl w:val="nil"/>
            </w:tcBorders>
            <w:vAlign w:val="center"/>
          </w:tcPr>
          <w:p w14:paraId="342817A0" w14:textId="77777777" w:rsidR="00F45765" w:rsidRDefault="00313620">
            <w:pPr>
              <w:spacing w:line="360" w:lineRule="auto"/>
              <w:jc w:val="center"/>
              <w:rPr>
                <w:b/>
                <w:bCs/>
              </w:rPr>
            </w:pPr>
            <w:r>
              <w:rPr>
                <w:rFonts w:eastAsia="SimSun"/>
                <w:b/>
                <w:bCs/>
                <w:lang w:eastAsia="zh-CN" w:bidi="ar"/>
              </w:rPr>
              <w:t>24</w:t>
            </w:r>
          </w:p>
        </w:tc>
        <w:tc>
          <w:tcPr>
            <w:tcW w:w="2660" w:type="dxa"/>
            <w:tcBorders>
              <w:tl2br w:val="nil"/>
              <w:tr2bl w:val="nil"/>
            </w:tcBorders>
            <w:vAlign w:val="center"/>
          </w:tcPr>
          <w:p w14:paraId="011F315E" w14:textId="77777777" w:rsidR="00F45765" w:rsidRDefault="00313620">
            <w:pPr>
              <w:spacing w:line="360" w:lineRule="auto"/>
            </w:pPr>
            <w:r>
              <w:rPr>
                <w:rFonts w:eastAsia="SimSun"/>
                <w:lang w:eastAsia="zh-CN" w:bidi="ar"/>
              </w:rPr>
              <w:t>career progression</w:t>
            </w:r>
          </w:p>
        </w:tc>
        <w:tc>
          <w:tcPr>
            <w:tcW w:w="1191" w:type="dxa"/>
            <w:tcBorders>
              <w:tl2br w:val="nil"/>
              <w:tr2bl w:val="nil"/>
            </w:tcBorders>
            <w:vAlign w:val="center"/>
          </w:tcPr>
          <w:p w14:paraId="24B58744"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6313044F" w14:textId="77777777" w:rsidR="00F45765" w:rsidRDefault="00313620">
            <w:pPr>
              <w:spacing w:line="360" w:lineRule="auto"/>
            </w:pPr>
            <w:r>
              <w:rPr>
                <w:rFonts w:eastAsia="SimSun"/>
                <w:lang w:eastAsia="zh-CN" w:bidi="ar"/>
              </w:rPr>
              <w:t>l</w:t>
            </w:r>
            <w:r>
              <w:rPr>
                <w:rFonts w:eastAsia="SimSun"/>
                <w:lang w:eastAsia="zh-CN" w:bidi="ar"/>
              </w:rPr>
              <w:t>ộ</w:t>
            </w:r>
            <w:r>
              <w:rPr>
                <w:rFonts w:eastAsia="SimSun"/>
                <w:lang w:eastAsia="zh-CN" w:bidi="ar"/>
              </w:rPr>
              <w:t xml:space="preserve"> trình </w:t>
            </w:r>
            <w:r>
              <w:rPr>
                <w:rFonts w:eastAsia="SimSun"/>
                <w:lang w:eastAsia="zh-CN" w:bidi="ar"/>
              </w:rPr>
              <w:t>thăng ti</w:t>
            </w:r>
            <w:r>
              <w:rPr>
                <w:rFonts w:eastAsia="SimSun"/>
                <w:lang w:eastAsia="zh-CN" w:bidi="ar"/>
              </w:rPr>
              <w:t>ế</w:t>
            </w:r>
            <w:r>
              <w:rPr>
                <w:rFonts w:eastAsia="SimSun"/>
                <w:lang w:eastAsia="zh-CN" w:bidi="ar"/>
              </w:rPr>
              <w:t>n ngh</w:t>
            </w:r>
            <w:r>
              <w:rPr>
                <w:rFonts w:eastAsia="SimSun"/>
                <w:lang w:eastAsia="zh-CN" w:bidi="ar"/>
              </w:rPr>
              <w:t>ề</w:t>
            </w:r>
            <w:r>
              <w:rPr>
                <w:rFonts w:eastAsia="SimSun"/>
                <w:lang w:eastAsia="zh-CN" w:bidi="ar"/>
              </w:rPr>
              <w:t xml:space="preserve"> nghi</w:t>
            </w:r>
            <w:r>
              <w:rPr>
                <w:rFonts w:eastAsia="SimSun"/>
                <w:lang w:eastAsia="zh-CN" w:bidi="ar"/>
              </w:rPr>
              <w:t>ệ</w:t>
            </w:r>
            <w:r>
              <w:rPr>
                <w:rFonts w:eastAsia="SimSun"/>
                <w:lang w:eastAsia="zh-CN" w:bidi="ar"/>
              </w:rPr>
              <w:t>p</w:t>
            </w:r>
          </w:p>
        </w:tc>
        <w:tc>
          <w:tcPr>
            <w:tcW w:w="898" w:type="dxa"/>
            <w:tcBorders>
              <w:tl2br w:val="nil"/>
              <w:tr2bl w:val="nil"/>
            </w:tcBorders>
            <w:vAlign w:val="center"/>
          </w:tcPr>
          <w:p w14:paraId="6B993069" w14:textId="77777777" w:rsidR="00F45765" w:rsidRDefault="00313620">
            <w:pPr>
              <w:spacing w:line="360" w:lineRule="auto"/>
            </w:pPr>
            <w:r>
              <w:rPr>
                <w:rFonts w:eastAsia="SimSun"/>
                <w:lang w:eastAsia="zh-CN" w:bidi="ar"/>
              </w:rPr>
              <w:t>C1</w:t>
            </w:r>
          </w:p>
        </w:tc>
      </w:tr>
      <w:tr w:rsidR="00F45765" w14:paraId="61DE5024" w14:textId="77777777">
        <w:trPr>
          <w:tblCellSpacing w:w="15" w:type="dxa"/>
        </w:trPr>
        <w:tc>
          <w:tcPr>
            <w:tcW w:w="705" w:type="dxa"/>
            <w:tcBorders>
              <w:tl2br w:val="nil"/>
              <w:tr2bl w:val="nil"/>
            </w:tcBorders>
            <w:vAlign w:val="center"/>
          </w:tcPr>
          <w:p w14:paraId="1C993F1D" w14:textId="77777777" w:rsidR="00F45765" w:rsidRDefault="00313620">
            <w:pPr>
              <w:spacing w:line="360" w:lineRule="auto"/>
              <w:jc w:val="center"/>
              <w:rPr>
                <w:b/>
                <w:bCs/>
              </w:rPr>
            </w:pPr>
            <w:r>
              <w:rPr>
                <w:rFonts w:eastAsia="SimSun"/>
                <w:b/>
                <w:bCs/>
                <w:lang w:eastAsia="zh-CN" w:bidi="ar"/>
              </w:rPr>
              <w:t>25</w:t>
            </w:r>
          </w:p>
        </w:tc>
        <w:tc>
          <w:tcPr>
            <w:tcW w:w="2660" w:type="dxa"/>
            <w:tcBorders>
              <w:tl2br w:val="nil"/>
              <w:tr2bl w:val="nil"/>
            </w:tcBorders>
            <w:vAlign w:val="center"/>
          </w:tcPr>
          <w:p w14:paraId="3E16F54E" w14:textId="77777777" w:rsidR="00F45765" w:rsidRDefault="00313620">
            <w:pPr>
              <w:spacing w:line="360" w:lineRule="auto"/>
            </w:pPr>
            <w:r>
              <w:rPr>
                <w:rFonts w:eastAsia="SimSun"/>
                <w:lang w:eastAsia="zh-CN" w:bidi="ar"/>
              </w:rPr>
              <w:t>competitive environment</w:t>
            </w:r>
          </w:p>
        </w:tc>
        <w:tc>
          <w:tcPr>
            <w:tcW w:w="1191" w:type="dxa"/>
            <w:tcBorders>
              <w:tl2br w:val="nil"/>
              <w:tr2bl w:val="nil"/>
            </w:tcBorders>
            <w:vAlign w:val="center"/>
          </w:tcPr>
          <w:p w14:paraId="11CD8CE7"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15A32C0C" w14:textId="77777777" w:rsidR="00F45765" w:rsidRDefault="00313620">
            <w:pPr>
              <w:spacing w:line="360" w:lineRule="auto"/>
            </w:pPr>
            <w:r>
              <w:rPr>
                <w:rFonts w:eastAsia="SimSun"/>
                <w:lang w:eastAsia="zh-CN" w:bidi="ar"/>
              </w:rPr>
              <w:t>môi trư</w:t>
            </w:r>
            <w:r>
              <w:rPr>
                <w:rFonts w:eastAsia="SimSun"/>
                <w:lang w:eastAsia="zh-CN" w:bidi="ar"/>
              </w:rPr>
              <w:t>ờ</w:t>
            </w:r>
            <w:r>
              <w:rPr>
                <w:rFonts w:eastAsia="SimSun"/>
                <w:lang w:eastAsia="zh-CN" w:bidi="ar"/>
              </w:rPr>
              <w:t>ng c</w:t>
            </w:r>
            <w:r>
              <w:rPr>
                <w:rFonts w:eastAsia="SimSun"/>
                <w:lang w:eastAsia="zh-CN" w:bidi="ar"/>
              </w:rPr>
              <w:t>ạ</w:t>
            </w:r>
            <w:r>
              <w:rPr>
                <w:rFonts w:eastAsia="SimSun"/>
                <w:lang w:eastAsia="zh-CN" w:bidi="ar"/>
              </w:rPr>
              <w:t>nh tranh</w:t>
            </w:r>
          </w:p>
        </w:tc>
        <w:tc>
          <w:tcPr>
            <w:tcW w:w="898" w:type="dxa"/>
            <w:tcBorders>
              <w:tl2br w:val="nil"/>
              <w:tr2bl w:val="nil"/>
            </w:tcBorders>
            <w:vAlign w:val="center"/>
          </w:tcPr>
          <w:p w14:paraId="2FDD8FB1" w14:textId="77777777" w:rsidR="00F45765" w:rsidRDefault="00313620">
            <w:pPr>
              <w:spacing w:line="360" w:lineRule="auto"/>
            </w:pPr>
            <w:r>
              <w:rPr>
                <w:rFonts w:eastAsia="SimSun"/>
                <w:lang w:eastAsia="zh-CN" w:bidi="ar"/>
              </w:rPr>
              <w:t>B2</w:t>
            </w:r>
          </w:p>
        </w:tc>
      </w:tr>
      <w:tr w:rsidR="00F45765" w14:paraId="048C6096" w14:textId="77777777">
        <w:trPr>
          <w:tblCellSpacing w:w="15" w:type="dxa"/>
        </w:trPr>
        <w:tc>
          <w:tcPr>
            <w:tcW w:w="705" w:type="dxa"/>
            <w:tcBorders>
              <w:tl2br w:val="nil"/>
              <w:tr2bl w:val="nil"/>
            </w:tcBorders>
            <w:vAlign w:val="center"/>
          </w:tcPr>
          <w:p w14:paraId="28B562ED" w14:textId="77777777" w:rsidR="00F45765" w:rsidRDefault="00313620">
            <w:pPr>
              <w:spacing w:line="360" w:lineRule="auto"/>
              <w:jc w:val="center"/>
              <w:rPr>
                <w:b/>
                <w:bCs/>
              </w:rPr>
            </w:pPr>
            <w:r>
              <w:rPr>
                <w:rFonts w:eastAsia="SimSun"/>
                <w:b/>
                <w:bCs/>
                <w:lang w:eastAsia="zh-CN" w:bidi="ar"/>
              </w:rPr>
              <w:t>26</w:t>
            </w:r>
          </w:p>
        </w:tc>
        <w:tc>
          <w:tcPr>
            <w:tcW w:w="2660" w:type="dxa"/>
            <w:tcBorders>
              <w:tl2br w:val="nil"/>
              <w:tr2bl w:val="nil"/>
            </w:tcBorders>
            <w:vAlign w:val="center"/>
          </w:tcPr>
          <w:p w14:paraId="51A0DC83" w14:textId="77777777" w:rsidR="00F45765" w:rsidRDefault="00313620">
            <w:pPr>
              <w:spacing w:line="360" w:lineRule="auto"/>
            </w:pPr>
            <w:r>
              <w:rPr>
                <w:rFonts w:eastAsia="SimSun"/>
                <w:lang w:eastAsia="zh-CN" w:bidi="ar"/>
              </w:rPr>
              <w:t>autonomy</w:t>
            </w:r>
          </w:p>
        </w:tc>
        <w:tc>
          <w:tcPr>
            <w:tcW w:w="1191" w:type="dxa"/>
            <w:tcBorders>
              <w:tl2br w:val="nil"/>
              <w:tr2bl w:val="nil"/>
            </w:tcBorders>
            <w:vAlign w:val="center"/>
          </w:tcPr>
          <w:p w14:paraId="23387332"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47A80454" w14:textId="77777777" w:rsidR="00F45765" w:rsidRDefault="00313620">
            <w:pPr>
              <w:spacing w:line="360" w:lineRule="auto"/>
            </w:pPr>
            <w:r>
              <w:rPr>
                <w:rFonts w:eastAsia="SimSun"/>
                <w:lang w:eastAsia="zh-CN" w:bidi="ar"/>
              </w:rPr>
              <w:t>quy</w:t>
            </w:r>
            <w:r>
              <w:rPr>
                <w:rFonts w:eastAsia="SimSun"/>
                <w:lang w:eastAsia="zh-CN" w:bidi="ar"/>
              </w:rPr>
              <w:t>ề</w:t>
            </w:r>
            <w:r>
              <w:rPr>
                <w:rFonts w:eastAsia="SimSun"/>
                <w:lang w:eastAsia="zh-CN" w:bidi="ar"/>
              </w:rPr>
              <w:t>n t</w:t>
            </w:r>
            <w:r>
              <w:rPr>
                <w:rFonts w:eastAsia="SimSun"/>
                <w:lang w:eastAsia="zh-CN" w:bidi="ar"/>
              </w:rPr>
              <w:t>ự</w:t>
            </w:r>
            <w:r>
              <w:rPr>
                <w:rFonts w:eastAsia="SimSun"/>
                <w:lang w:eastAsia="zh-CN" w:bidi="ar"/>
              </w:rPr>
              <w:t xml:space="preserve"> ch</w:t>
            </w:r>
            <w:r>
              <w:rPr>
                <w:rFonts w:eastAsia="SimSun"/>
                <w:lang w:eastAsia="zh-CN" w:bidi="ar"/>
              </w:rPr>
              <w:t>ủ</w:t>
            </w:r>
            <w:r>
              <w:rPr>
                <w:rFonts w:eastAsia="SimSun"/>
                <w:lang w:eastAsia="zh-CN" w:bidi="ar"/>
              </w:rPr>
              <w:t>, t</w:t>
            </w:r>
            <w:r>
              <w:rPr>
                <w:rFonts w:eastAsia="SimSun"/>
                <w:lang w:eastAsia="zh-CN" w:bidi="ar"/>
              </w:rPr>
              <w:t>ự</w:t>
            </w:r>
            <w:r>
              <w:rPr>
                <w:rFonts w:eastAsia="SimSun"/>
                <w:lang w:eastAsia="zh-CN" w:bidi="ar"/>
              </w:rPr>
              <w:t xml:space="preserve"> quy</w:t>
            </w:r>
            <w:r>
              <w:rPr>
                <w:rFonts w:eastAsia="SimSun"/>
                <w:lang w:eastAsia="zh-CN" w:bidi="ar"/>
              </w:rPr>
              <w:t>ế</w:t>
            </w:r>
            <w:r>
              <w:rPr>
                <w:rFonts w:eastAsia="SimSun"/>
                <w:lang w:eastAsia="zh-CN" w:bidi="ar"/>
              </w:rPr>
              <w:t>t</w:t>
            </w:r>
          </w:p>
        </w:tc>
        <w:tc>
          <w:tcPr>
            <w:tcW w:w="898" w:type="dxa"/>
            <w:tcBorders>
              <w:tl2br w:val="nil"/>
              <w:tr2bl w:val="nil"/>
            </w:tcBorders>
            <w:vAlign w:val="center"/>
          </w:tcPr>
          <w:p w14:paraId="13BAE914" w14:textId="77777777" w:rsidR="00F45765" w:rsidRDefault="00313620">
            <w:pPr>
              <w:spacing w:line="360" w:lineRule="auto"/>
            </w:pPr>
            <w:r>
              <w:rPr>
                <w:rFonts w:eastAsia="SimSun"/>
                <w:lang w:eastAsia="zh-CN" w:bidi="ar"/>
              </w:rPr>
              <w:t>C1</w:t>
            </w:r>
          </w:p>
        </w:tc>
      </w:tr>
      <w:tr w:rsidR="00F45765" w14:paraId="5E188C07" w14:textId="77777777">
        <w:trPr>
          <w:tblCellSpacing w:w="15" w:type="dxa"/>
        </w:trPr>
        <w:tc>
          <w:tcPr>
            <w:tcW w:w="705" w:type="dxa"/>
            <w:tcBorders>
              <w:tl2br w:val="nil"/>
              <w:tr2bl w:val="nil"/>
            </w:tcBorders>
            <w:vAlign w:val="center"/>
          </w:tcPr>
          <w:p w14:paraId="18621670" w14:textId="77777777" w:rsidR="00F45765" w:rsidRDefault="00313620">
            <w:pPr>
              <w:spacing w:line="360" w:lineRule="auto"/>
              <w:jc w:val="center"/>
              <w:rPr>
                <w:b/>
                <w:bCs/>
              </w:rPr>
            </w:pPr>
            <w:r>
              <w:rPr>
                <w:rFonts w:eastAsia="SimSun"/>
                <w:b/>
                <w:bCs/>
                <w:lang w:eastAsia="zh-CN" w:bidi="ar"/>
              </w:rPr>
              <w:lastRenderedPageBreak/>
              <w:t>27</w:t>
            </w:r>
          </w:p>
        </w:tc>
        <w:tc>
          <w:tcPr>
            <w:tcW w:w="2660" w:type="dxa"/>
            <w:tcBorders>
              <w:tl2br w:val="nil"/>
              <w:tr2bl w:val="nil"/>
            </w:tcBorders>
            <w:vAlign w:val="center"/>
          </w:tcPr>
          <w:p w14:paraId="06038628" w14:textId="77777777" w:rsidR="00F45765" w:rsidRDefault="00313620">
            <w:pPr>
              <w:spacing w:line="360" w:lineRule="auto"/>
            </w:pPr>
            <w:r>
              <w:rPr>
                <w:rFonts w:eastAsia="SimSun"/>
                <w:lang w:eastAsia="zh-CN" w:bidi="ar"/>
              </w:rPr>
              <w:t>decision-making</w:t>
            </w:r>
          </w:p>
        </w:tc>
        <w:tc>
          <w:tcPr>
            <w:tcW w:w="1191" w:type="dxa"/>
            <w:tcBorders>
              <w:tl2br w:val="nil"/>
              <w:tr2bl w:val="nil"/>
            </w:tcBorders>
            <w:vAlign w:val="center"/>
          </w:tcPr>
          <w:p w14:paraId="503E5A3D"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0318A85C" w14:textId="77777777" w:rsidR="00F45765" w:rsidRDefault="00313620">
            <w:pPr>
              <w:spacing w:line="360" w:lineRule="auto"/>
            </w:pPr>
            <w:r>
              <w:rPr>
                <w:rFonts w:eastAsia="SimSun"/>
                <w:lang w:eastAsia="zh-CN" w:bidi="ar"/>
              </w:rPr>
              <w:t>vi</w:t>
            </w:r>
            <w:r>
              <w:rPr>
                <w:rFonts w:eastAsia="SimSun"/>
                <w:lang w:eastAsia="zh-CN" w:bidi="ar"/>
              </w:rPr>
              <w:t>ệ</w:t>
            </w:r>
            <w:r>
              <w:rPr>
                <w:rFonts w:eastAsia="SimSun"/>
                <w:lang w:eastAsia="zh-CN" w:bidi="ar"/>
              </w:rPr>
              <w:t>c ra quy</w:t>
            </w:r>
            <w:r>
              <w:rPr>
                <w:rFonts w:eastAsia="SimSun"/>
                <w:lang w:eastAsia="zh-CN" w:bidi="ar"/>
              </w:rPr>
              <w:t>ế</w:t>
            </w:r>
            <w:r>
              <w:rPr>
                <w:rFonts w:eastAsia="SimSun"/>
                <w:lang w:eastAsia="zh-CN" w:bidi="ar"/>
              </w:rPr>
              <w:t>t đ</w:t>
            </w:r>
            <w:r>
              <w:rPr>
                <w:rFonts w:eastAsia="SimSun"/>
                <w:lang w:eastAsia="zh-CN" w:bidi="ar"/>
              </w:rPr>
              <w:t>ị</w:t>
            </w:r>
            <w:r>
              <w:rPr>
                <w:rFonts w:eastAsia="SimSun"/>
                <w:lang w:eastAsia="zh-CN" w:bidi="ar"/>
              </w:rPr>
              <w:t>nh</w:t>
            </w:r>
          </w:p>
        </w:tc>
        <w:tc>
          <w:tcPr>
            <w:tcW w:w="898" w:type="dxa"/>
            <w:tcBorders>
              <w:tl2br w:val="nil"/>
              <w:tr2bl w:val="nil"/>
            </w:tcBorders>
            <w:vAlign w:val="center"/>
          </w:tcPr>
          <w:p w14:paraId="63FF8EDC" w14:textId="77777777" w:rsidR="00F45765" w:rsidRDefault="00313620">
            <w:pPr>
              <w:spacing w:line="360" w:lineRule="auto"/>
            </w:pPr>
            <w:r>
              <w:rPr>
                <w:rFonts w:eastAsia="SimSun"/>
                <w:lang w:eastAsia="zh-CN" w:bidi="ar"/>
              </w:rPr>
              <w:t>B2</w:t>
            </w:r>
          </w:p>
        </w:tc>
      </w:tr>
      <w:tr w:rsidR="00F45765" w14:paraId="70F68B36" w14:textId="77777777">
        <w:trPr>
          <w:tblCellSpacing w:w="15" w:type="dxa"/>
        </w:trPr>
        <w:tc>
          <w:tcPr>
            <w:tcW w:w="705" w:type="dxa"/>
            <w:tcBorders>
              <w:tl2br w:val="nil"/>
              <w:tr2bl w:val="nil"/>
            </w:tcBorders>
            <w:vAlign w:val="center"/>
          </w:tcPr>
          <w:p w14:paraId="6EC0CDEB" w14:textId="77777777" w:rsidR="00F45765" w:rsidRDefault="00313620">
            <w:pPr>
              <w:spacing w:line="360" w:lineRule="auto"/>
              <w:jc w:val="center"/>
              <w:rPr>
                <w:b/>
                <w:bCs/>
              </w:rPr>
            </w:pPr>
            <w:r>
              <w:rPr>
                <w:rFonts w:eastAsia="SimSun"/>
                <w:b/>
                <w:bCs/>
                <w:lang w:eastAsia="zh-CN" w:bidi="ar"/>
              </w:rPr>
              <w:t>28</w:t>
            </w:r>
          </w:p>
        </w:tc>
        <w:tc>
          <w:tcPr>
            <w:tcW w:w="2660" w:type="dxa"/>
            <w:tcBorders>
              <w:tl2br w:val="nil"/>
              <w:tr2bl w:val="nil"/>
            </w:tcBorders>
            <w:vAlign w:val="center"/>
          </w:tcPr>
          <w:p w14:paraId="75A8A75B" w14:textId="77777777" w:rsidR="00F45765" w:rsidRDefault="00313620">
            <w:pPr>
              <w:spacing w:line="360" w:lineRule="auto"/>
            </w:pPr>
            <w:r>
              <w:rPr>
                <w:rFonts w:eastAsia="SimSun"/>
                <w:lang w:eastAsia="zh-CN" w:bidi="ar"/>
              </w:rPr>
              <w:t>mentorship</w:t>
            </w:r>
          </w:p>
        </w:tc>
        <w:tc>
          <w:tcPr>
            <w:tcW w:w="1191" w:type="dxa"/>
            <w:tcBorders>
              <w:tl2br w:val="nil"/>
              <w:tr2bl w:val="nil"/>
            </w:tcBorders>
            <w:vAlign w:val="center"/>
          </w:tcPr>
          <w:p w14:paraId="622938FB"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627BD6D0"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c</w:t>
            </w:r>
            <w:r>
              <w:rPr>
                <w:rFonts w:eastAsia="SimSun"/>
                <w:lang w:eastAsia="zh-CN" w:bidi="ar"/>
              </w:rPr>
              <w:t>ố</w:t>
            </w:r>
            <w:r>
              <w:rPr>
                <w:rFonts w:eastAsia="SimSun"/>
                <w:lang w:eastAsia="zh-CN" w:bidi="ar"/>
              </w:rPr>
              <w:t xml:space="preserve"> v</w:t>
            </w:r>
            <w:r>
              <w:rPr>
                <w:rFonts w:eastAsia="SimSun"/>
                <w:lang w:eastAsia="zh-CN" w:bidi="ar"/>
              </w:rPr>
              <w:t>ấ</w:t>
            </w:r>
            <w:r>
              <w:rPr>
                <w:rFonts w:eastAsia="SimSun"/>
                <w:lang w:eastAsia="zh-CN" w:bidi="ar"/>
              </w:rPr>
              <w:t>n, hư</w:t>
            </w:r>
            <w:r>
              <w:rPr>
                <w:rFonts w:eastAsia="SimSun"/>
                <w:lang w:eastAsia="zh-CN" w:bidi="ar"/>
              </w:rPr>
              <w:t>ớ</w:t>
            </w:r>
            <w:r>
              <w:rPr>
                <w:rFonts w:eastAsia="SimSun"/>
                <w:lang w:eastAsia="zh-CN" w:bidi="ar"/>
              </w:rPr>
              <w:t>ng d</w:t>
            </w:r>
            <w:r>
              <w:rPr>
                <w:rFonts w:eastAsia="SimSun"/>
                <w:lang w:eastAsia="zh-CN" w:bidi="ar"/>
              </w:rPr>
              <w:t>ẫ</w:t>
            </w:r>
            <w:r>
              <w:rPr>
                <w:rFonts w:eastAsia="SimSun"/>
                <w:lang w:eastAsia="zh-CN" w:bidi="ar"/>
              </w:rPr>
              <w:t>n</w:t>
            </w:r>
          </w:p>
        </w:tc>
        <w:tc>
          <w:tcPr>
            <w:tcW w:w="898" w:type="dxa"/>
            <w:tcBorders>
              <w:tl2br w:val="nil"/>
              <w:tr2bl w:val="nil"/>
            </w:tcBorders>
            <w:vAlign w:val="center"/>
          </w:tcPr>
          <w:p w14:paraId="43ECDD67" w14:textId="77777777" w:rsidR="00F45765" w:rsidRDefault="00313620">
            <w:pPr>
              <w:spacing w:line="360" w:lineRule="auto"/>
            </w:pPr>
            <w:r>
              <w:rPr>
                <w:rFonts w:eastAsia="SimSun"/>
                <w:lang w:eastAsia="zh-CN" w:bidi="ar"/>
              </w:rPr>
              <w:t>C1</w:t>
            </w:r>
          </w:p>
        </w:tc>
      </w:tr>
      <w:tr w:rsidR="00F45765" w14:paraId="49F535F4" w14:textId="77777777">
        <w:trPr>
          <w:tblCellSpacing w:w="15" w:type="dxa"/>
        </w:trPr>
        <w:tc>
          <w:tcPr>
            <w:tcW w:w="705" w:type="dxa"/>
            <w:tcBorders>
              <w:tl2br w:val="nil"/>
              <w:tr2bl w:val="nil"/>
            </w:tcBorders>
            <w:vAlign w:val="center"/>
          </w:tcPr>
          <w:p w14:paraId="3D478BCE" w14:textId="77777777" w:rsidR="00F45765" w:rsidRDefault="00313620">
            <w:pPr>
              <w:spacing w:line="360" w:lineRule="auto"/>
              <w:jc w:val="center"/>
              <w:rPr>
                <w:b/>
                <w:bCs/>
              </w:rPr>
            </w:pPr>
            <w:r>
              <w:rPr>
                <w:rFonts w:eastAsia="SimSun"/>
                <w:b/>
                <w:bCs/>
                <w:lang w:eastAsia="zh-CN" w:bidi="ar"/>
              </w:rPr>
              <w:t>29</w:t>
            </w:r>
          </w:p>
        </w:tc>
        <w:tc>
          <w:tcPr>
            <w:tcW w:w="2660" w:type="dxa"/>
            <w:tcBorders>
              <w:tl2br w:val="nil"/>
              <w:tr2bl w:val="nil"/>
            </w:tcBorders>
            <w:vAlign w:val="center"/>
          </w:tcPr>
          <w:p w14:paraId="7CCB3AF8" w14:textId="77777777" w:rsidR="00F45765" w:rsidRDefault="00313620">
            <w:pPr>
              <w:spacing w:line="360" w:lineRule="auto"/>
            </w:pPr>
            <w:r>
              <w:rPr>
                <w:rFonts w:eastAsia="SimSun"/>
                <w:lang w:eastAsia="zh-CN" w:bidi="ar"/>
              </w:rPr>
              <w:t>empower</w:t>
            </w:r>
          </w:p>
        </w:tc>
        <w:tc>
          <w:tcPr>
            <w:tcW w:w="1191" w:type="dxa"/>
            <w:tcBorders>
              <w:tl2br w:val="nil"/>
              <w:tr2bl w:val="nil"/>
            </w:tcBorders>
            <w:vAlign w:val="center"/>
          </w:tcPr>
          <w:p w14:paraId="1BA233D5" w14:textId="77777777" w:rsidR="00F45765" w:rsidRDefault="00313620">
            <w:pPr>
              <w:spacing w:line="360" w:lineRule="auto"/>
            </w:pPr>
            <w:r>
              <w:rPr>
                <w:rFonts w:eastAsia="SimSun"/>
                <w:lang w:eastAsia="zh-CN" w:bidi="ar"/>
              </w:rPr>
              <w:t>Verb</w:t>
            </w:r>
          </w:p>
        </w:tc>
        <w:tc>
          <w:tcPr>
            <w:tcW w:w="4738" w:type="dxa"/>
            <w:tcBorders>
              <w:tl2br w:val="nil"/>
              <w:tr2bl w:val="nil"/>
            </w:tcBorders>
            <w:vAlign w:val="center"/>
          </w:tcPr>
          <w:p w14:paraId="38AB300C" w14:textId="77777777" w:rsidR="00F45765" w:rsidRDefault="00313620">
            <w:pPr>
              <w:spacing w:line="360" w:lineRule="auto"/>
            </w:pPr>
            <w:r>
              <w:rPr>
                <w:rFonts w:eastAsia="SimSun"/>
                <w:lang w:eastAsia="zh-CN" w:bidi="ar"/>
              </w:rPr>
              <w:t>trao quy</w:t>
            </w:r>
            <w:r>
              <w:rPr>
                <w:rFonts w:eastAsia="SimSun"/>
                <w:lang w:eastAsia="zh-CN" w:bidi="ar"/>
              </w:rPr>
              <w:t>ề</w:t>
            </w:r>
            <w:r>
              <w:rPr>
                <w:rFonts w:eastAsia="SimSun"/>
                <w:lang w:eastAsia="zh-CN" w:bidi="ar"/>
              </w:rPr>
              <w:t>n</w:t>
            </w:r>
          </w:p>
        </w:tc>
        <w:tc>
          <w:tcPr>
            <w:tcW w:w="898" w:type="dxa"/>
            <w:tcBorders>
              <w:tl2br w:val="nil"/>
              <w:tr2bl w:val="nil"/>
            </w:tcBorders>
            <w:vAlign w:val="center"/>
          </w:tcPr>
          <w:p w14:paraId="1A5F02A5" w14:textId="77777777" w:rsidR="00F45765" w:rsidRDefault="00313620">
            <w:pPr>
              <w:spacing w:line="360" w:lineRule="auto"/>
            </w:pPr>
            <w:r>
              <w:rPr>
                <w:rFonts w:eastAsia="SimSun"/>
                <w:lang w:eastAsia="zh-CN" w:bidi="ar"/>
              </w:rPr>
              <w:t>B2</w:t>
            </w:r>
          </w:p>
        </w:tc>
      </w:tr>
      <w:tr w:rsidR="00F45765" w14:paraId="75A84370" w14:textId="77777777">
        <w:trPr>
          <w:tblCellSpacing w:w="15" w:type="dxa"/>
        </w:trPr>
        <w:tc>
          <w:tcPr>
            <w:tcW w:w="705" w:type="dxa"/>
            <w:tcBorders>
              <w:tl2br w:val="nil"/>
              <w:tr2bl w:val="nil"/>
            </w:tcBorders>
            <w:vAlign w:val="center"/>
          </w:tcPr>
          <w:p w14:paraId="5F23AC74" w14:textId="77777777" w:rsidR="00F45765" w:rsidRDefault="00313620">
            <w:pPr>
              <w:spacing w:line="360" w:lineRule="auto"/>
              <w:jc w:val="center"/>
              <w:rPr>
                <w:b/>
                <w:bCs/>
              </w:rPr>
            </w:pPr>
            <w:r>
              <w:rPr>
                <w:rFonts w:eastAsia="SimSun"/>
                <w:b/>
                <w:bCs/>
                <w:lang w:eastAsia="zh-CN" w:bidi="ar"/>
              </w:rPr>
              <w:t>30</w:t>
            </w:r>
          </w:p>
        </w:tc>
        <w:tc>
          <w:tcPr>
            <w:tcW w:w="2660" w:type="dxa"/>
            <w:tcBorders>
              <w:tl2br w:val="nil"/>
              <w:tr2bl w:val="nil"/>
            </w:tcBorders>
            <w:vAlign w:val="center"/>
          </w:tcPr>
          <w:p w14:paraId="769BBDAC" w14:textId="77777777" w:rsidR="00F45765" w:rsidRDefault="00313620">
            <w:pPr>
              <w:spacing w:line="360" w:lineRule="auto"/>
            </w:pPr>
            <w:r>
              <w:rPr>
                <w:rFonts w:eastAsia="SimSun"/>
                <w:lang w:eastAsia="zh-CN" w:bidi="ar"/>
              </w:rPr>
              <w:t>calculated risks</w:t>
            </w:r>
          </w:p>
        </w:tc>
        <w:tc>
          <w:tcPr>
            <w:tcW w:w="1191" w:type="dxa"/>
            <w:tcBorders>
              <w:tl2br w:val="nil"/>
              <w:tr2bl w:val="nil"/>
            </w:tcBorders>
            <w:vAlign w:val="center"/>
          </w:tcPr>
          <w:p w14:paraId="4FC86007"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5518BFCA" w14:textId="77777777" w:rsidR="00F45765" w:rsidRDefault="00313620">
            <w:pPr>
              <w:spacing w:line="360" w:lineRule="auto"/>
            </w:pPr>
            <w:r>
              <w:rPr>
                <w:rFonts w:eastAsia="SimSun"/>
                <w:lang w:eastAsia="zh-CN" w:bidi="ar"/>
              </w:rPr>
              <w:t>r</w:t>
            </w:r>
            <w:r>
              <w:rPr>
                <w:rFonts w:eastAsia="SimSun"/>
                <w:lang w:eastAsia="zh-CN" w:bidi="ar"/>
              </w:rPr>
              <w:t>ủ</w:t>
            </w:r>
            <w:r>
              <w:rPr>
                <w:rFonts w:eastAsia="SimSun"/>
                <w:lang w:eastAsia="zh-CN" w:bidi="ar"/>
              </w:rPr>
              <w:t>i ro đã đư</w:t>
            </w:r>
            <w:r>
              <w:rPr>
                <w:rFonts w:eastAsia="SimSun"/>
                <w:lang w:eastAsia="zh-CN" w:bidi="ar"/>
              </w:rPr>
              <w:t>ợ</w:t>
            </w:r>
            <w:r>
              <w:rPr>
                <w:rFonts w:eastAsia="SimSun"/>
                <w:lang w:eastAsia="zh-CN" w:bidi="ar"/>
              </w:rPr>
              <w:t>c tính toán</w:t>
            </w:r>
          </w:p>
        </w:tc>
        <w:tc>
          <w:tcPr>
            <w:tcW w:w="898" w:type="dxa"/>
            <w:tcBorders>
              <w:tl2br w:val="nil"/>
              <w:tr2bl w:val="nil"/>
            </w:tcBorders>
            <w:vAlign w:val="center"/>
          </w:tcPr>
          <w:p w14:paraId="31827AA8" w14:textId="77777777" w:rsidR="00F45765" w:rsidRDefault="00313620">
            <w:pPr>
              <w:spacing w:line="360" w:lineRule="auto"/>
            </w:pPr>
            <w:r>
              <w:rPr>
                <w:rFonts w:eastAsia="SimSun"/>
                <w:lang w:eastAsia="zh-CN" w:bidi="ar"/>
              </w:rPr>
              <w:t>B2</w:t>
            </w:r>
          </w:p>
        </w:tc>
      </w:tr>
      <w:tr w:rsidR="00F45765" w14:paraId="2CB20DC8" w14:textId="77777777">
        <w:trPr>
          <w:tblCellSpacing w:w="15" w:type="dxa"/>
        </w:trPr>
        <w:tc>
          <w:tcPr>
            <w:tcW w:w="705" w:type="dxa"/>
            <w:tcBorders>
              <w:tl2br w:val="nil"/>
              <w:tr2bl w:val="nil"/>
            </w:tcBorders>
            <w:vAlign w:val="center"/>
          </w:tcPr>
          <w:p w14:paraId="533019AB" w14:textId="77777777" w:rsidR="00F45765" w:rsidRDefault="00313620">
            <w:pPr>
              <w:spacing w:line="360" w:lineRule="auto"/>
              <w:jc w:val="center"/>
              <w:rPr>
                <w:b/>
                <w:bCs/>
              </w:rPr>
            </w:pPr>
            <w:r>
              <w:rPr>
                <w:rFonts w:eastAsia="SimSun"/>
                <w:b/>
                <w:bCs/>
                <w:lang w:eastAsia="zh-CN" w:bidi="ar"/>
              </w:rPr>
              <w:t>31</w:t>
            </w:r>
          </w:p>
        </w:tc>
        <w:tc>
          <w:tcPr>
            <w:tcW w:w="2660" w:type="dxa"/>
            <w:tcBorders>
              <w:tl2br w:val="nil"/>
              <w:tr2bl w:val="nil"/>
            </w:tcBorders>
            <w:vAlign w:val="center"/>
          </w:tcPr>
          <w:p w14:paraId="7755AA3B" w14:textId="77777777" w:rsidR="00F45765" w:rsidRDefault="00313620">
            <w:pPr>
              <w:spacing w:line="360" w:lineRule="auto"/>
            </w:pPr>
            <w:r>
              <w:rPr>
                <w:rFonts w:eastAsia="SimSun"/>
                <w:lang w:eastAsia="zh-CN" w:bidi="ar"/>
              </w:rPr>
              <w:t>specialized support</w:t>
            </w:r>
          </w:p>
        </w:tc>
        <w:tc>
          <w:tcPr>
            <w:tcW w:w="1191" w:type="dxa"/>
            <w:tcBorders>
              <w:tl2br w:val="nil"/>
              <w:tr2bl w:val="nil"/>
            </w:tcBorders>
            <w:vAlign w:val="center"/>
          </w:tcPr>
          <w:p w14:paraId="2C7095F7"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7635FA5F" w14:textId="77777777" w:rsidR="00F45765" w:rsidRDefault="00313620">
            <w:pPr>
              <w:spacing w:line="360" w:lineRule="auto"/>
            </w:pPr>
            <w:r>
              <w:rPr>
                <w:rFonts w:eastAsia="SimSun"/>
                <w:lang w:eastAsia="zh-CN" w:bidi="ar"/>
              </w:rPr>
              <w:t>h</w:t>
            </w:r>
            <w:r>
              <w:rPr>
                <w:rFonts w:eastAsia="SimSun"/>
                <w:lang w:eastAsia="zh-CN" w:bidi="ar"/>
              </w:rPr>
              <w:t>ỗ</w:t>
            </w:r>
            <w:r>
              <w:rPr>
                <w:rFonts w:eastAsia="SimSun"/>
                <w:lang w:eastAsia="zh-CN" w:bidi="ar"/>
              </w:rPr>
              <w:t xml:space="preserve"> tr</w:t>
            </w:r>
            <w:r>
              <w:rPr>
                <w:rFonts w:eastAsia="SimSun"/>
                <w:lang w:eastAsia="zh-CN" w:bidi="ar"/>
              </w:rPr>
              <w:t>ợ</w:t>
            </w:r>
            <w:r>
              <w:rPr>
                <w:rFonts w:eastAsia="SimSun"/>
                <w:lang w:eastAsia="zh-CN" w:bidi="ar"/>
              </w:rPr>
              <w:t xml:space="preserve"> chuyên bi</w:t>
            </w:r>
            <w:r>
              <w:rPr>
                <w:rFonts w:eastAsia="SimSun"/>
                <w:lang w:eastAsia="zh-CN" w:bidi="ar"/>
              </w:rPr>
              <w:t>ệ</w:t>
            </w:r>
            <w:r>
              <w:rPr>
                <w:rFonts w:eastAsia="SimSun"/>
                <w:lang w:eastAsia="zh-CN" w:bidi="ar"/>
              </w:rPr>
              <w:t>t</w:t>
            </w:r>
          </w:p>
        </w:tc>
        <w:tc>
          <w:tcPr>
            <w:tcW w:w="898" w:type="dxa"/>
            <w:tcBorders>
              <w:tl2br w:val="nil"/>
              <w:tr2bl w:val="nil"/>
            </w:tcBorders>
            <w:vAlign w:val="center"/>
          </w:tcPr>
          <w:p w14:paraId="0FD2FFF5" w14:textId="77777777" w:rsidR="00F45765" w:rsidRDefault="00313620">
            <w:pPr>
              <w:spacing w:line="360" w:lineRule="auto"/>
            </w:pPr>
            <w:r>
              <w:rPr>
                <w:rFonts w:eastAsia="SimSun"/>
                <w:lang w:eastAsia="zh-CN" w:bidi="ar"/>
              </w:rPr>
              <w:t>B2</w:t>
            </w:r>
          </w:p>
        </w:tc>
      </w:tr>
      <w:tr w:rsidR="00F45765" w14:paraId="256449E1" w14:textId="77777777">
        <w:trPr>
          <w:tblCellSpacing w:w="15" w:type="dxa"/>
        </w:trPr>
        <w:tc>
          <w:tcPr>
            <w:tcW w:w="705" w:type="dxa"/>
            <w:tcBorders>
              <w:tl2br w:val="nil"/>
              <w:tr2bl w:val="nil"/>
            </w:tcBorders>
            <w:vAlign w:val="center"/>
          </w:tcPr>
          <w:p w14:paraId="45C778D7" w14:textId="77777777" w:rsidR="00F45765" w:rsidRDefault="00313620">
            <w:pPr>
              <w:spacing w:line="360" w:lineRule="auto"/>
              <w:jc w:val="center"/>
              <w:rPr>
                <w:b/>
                <w:bCs/>
              </w:rPr>
            </w:pPr>
            <w:r>
              <w:rPr>
                <w:rFonts w:eastAsia="SimSun"/>
                <w:b/>
                <w:bCs/>
                <w:lang w:eastAsia="zh-CN" w:bidi="ar"/>
              </w:rPr>
              <w:t>32</w:t>
            </w:r>
          </w:p>
        </w:tc>
        <w:tc>
          <w:tcPr>
            <w:tcW w:w="2660" w:type="dxa"/>
            <w:tcBorders>
              <w:tl2br w:val="nil"/>
              <w:tr2bl w:val="nil"/>
            </w:tcBorders>
            <w:vAlign w:val="center"/>
          </w:tcPr>
          <w:p w14:paraId="10739904" w14:textId="77777777" w:rsidR="00F45765" w:rsidRDefault="00313620">
            <w:pPr>
              <w:spacing w:line="360" w:lineRule="auto"/>
            </w:pPr>
            <w:r>
              <w:rPr>
                <w:rFonts w:eastAsia="SimSun"/>
                <w:lang w:eastAsia="zh-CN" w:bidi="ar"/>
              </w:rPr>
              <w:t>international media</w:t>
            </w:r>
          </w:p>
        </w:tc>
        <w:tc>
          <w:tcPr>
            <w:tcW w:w="1191" w:type="dxa"/>
            <w:tcBorders>
              <w:tl2br w:val="nil"/>
              <w:tr2bl w:val="nil"/>
            </w:tcBorders>
            <w:vAlign w:val="center"/>
          </w:tcPr>
          <w:p w14:paraId="3DC1D7D0"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50812A97" w14:textId="77777777" w:rsidR="00F45765" w:rsidRDefault="00313620">
            <w:pPr>
              <w:spacing w:line="360" w:lineRule="auto"/>
            </w:pPr>
            <w:r>
              <w:rPr>
                <w:rFonts w:eastAsia="SimSun"/>
                <w:lang w:eastAsia="zh-CN" w:bidi="ar"/>
              </w:rPr>
              <w:t>truy</w:t>
            </w:r>
            <w:r>
              <w:rPr>
                <w:rFonts w:eastAsia="SimSun"/>
                <w:lang w:eastAsia="zh-CN" w:bidi="ar"/>
              </w:rPr>
              <w:t>ề</w:t>
            </w:r>
            <w:r>
              <w:rPr>
                <w:rFonts w:eastAsia="SimSun"/>
                <w:lang w:eastAsia="zh-CN" w:bidi="ar"/>
              </w:rPr>
              <w:t>n thông qu</w:t>
            </w:r>
            <w:r>
              <w:rPr>
                <w:rFonts w:eastAsia="SimSun"/>
                <w:lang w:eastAsia="zh-CN" w:bidi="ar"/>
              </w:rPr>
              <w:t>ố</w:t>
            </w:r>
            <w:r>
              <w:rPr>
                <w:rFonts w:eastAsia="SimSun"/>
                <w:lang w:eastAsia="zh-CN" w:bidi="ar"/>
              </w:rPr>
              <w:t>c t</w:t>
            </w:r>
            <w:r>
              <w:rPr>
                <w:rFonts w:eastAsia="SimSun"/>
                <w:lang w:eastAsia="zh-CN" w:bidi="ar"/>
              </w:rPr>
              <w:t>ế</w:t>
            </w:r>
          </w:p>
        </w:tc>
        <w:tc>
          <w:tcPr>
            <w:tcW w:w="898" w:type="dxa"/>
            <w:tcBorders>
              <w:tl2br w:val="nil"/>
              <w:tr2bl w:val="nil"/>
            </w:tcBorders>
            <w:vAlign w:val="center"/>
          </w:tcPr>
          <w:p w14:paraId="064BCF81" w14:textId="77777777" w:rsidR="00F45765" w:rsidRDefault="00313620">
            <w:pPr>
              <w:spacing w:line="360" w:lineRule="auto"/>
            </w:pPr>
            <w:r>
              <w:rPr>
                <w:rFonts w:eastAsia="SimSun"/>
                <w:lang w:eastAsia="zh-CN" w:bidi="ar"/>
              </w:rPr>
              <w:t>B2</w:t>
            </w:r>
          </w:p>
        </w:tc>
      </w:tr>
      <w:tr w:rsidR="00F45765" w14:paraId="30C021B5" w14:textId="77777777">
        <w:trPr>
          <w:tblCellSpacing w:w="15" w:type="dxa"/>
        </w:trPr>
        <w:tc>
          <w:tcPr>
            <w:tcW w:w="705" w:type="dxa"/>
            <w:tcBorders>
              <w:tl2br w:val="nil"/>
              <w:tr2bl w:val="nil"/>
            </w:tcBorders>
            <w:vAlign w:val="center"/>
          </w:tcPr>
          <w:p w14:paraId="1372F131" w14:textId="77777777" w:rsidR="00F45765" w:rsidRDefault="00313620">
            <w:pPr>
              <w:spacing w:line="360" w:lineRule="auto"/>
              <w:jc w:val="center"/>
              <w:rPr>
                <w:b/>
                <w:bCs/>
              </w:rPr>
            </w:pPr>
            <w:r>
              <w:rPr>
                <w:rFonts w:eastAsia="SimSun"/>
                <w:b/>
                <w:bCs/>
                <w:lang w:eastAsia="zh-CN" w:bidi="ar"/>
              </w:rPr>
              <w:t>33</w:t>
            </w:r>
          </w:p>
        </w:tc>
        <w:tc>
          <w:tcPr>
            <w:tcW w:w="2660" w:type="dxa"/>
            <w:tcBorders>
              <w:tl2br w:val="nil"/>
              <w:tr2bl w:val="nil"/>
            </w:tcBorders>
            <w:vAlign w:val="center"/>
          </w:tcPr>
          <w:p w14:paraId="3B9B9DF9" w14:textId="77777777" w:rsidR="00F45765" w:rsidRDefault="00313620">
            <w:pPr>
              <w:spacing w:line="360" w:lineRule="auto"/>
            </w:pPr>
            <w:r>
              <w:rPr>
                <w:rFonts w:eastAsia="SimSun"/>
                <w:lang w:eastAsia="zh-CN" w:bidi="ar"/>
              </w:rPr>
              <w:t>digital platforms</w:t>
            </w:r>
          </w:p>
        </w:tc>
        <w:tc>
          <w:tcPr>
            <w:tcW w:w="1191" w:type="dxa"/>
            <w:tcBorders>
              <w:tl2br w:val="nil"/>
              <w:tr2bl w:val="nil"/>
            </w:tcBorders>
            <w:vAlign w:val="center"/>
          </w:tcPr>
          <w:p w14:paraId="5C0823A2"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3F4BF750" w14:textId="77777777" w:rsidR="00F45765" w:rsidRDefault="00313620">
            <w:pPr>
              <w:spacing w:line="360" w:lineRule="auto"/>
            </w:pPr>
            <w:r>
              <w:rPr>
                <w:rFonts w:eastAsia="SimSun"/>
                <w:lang w:eastAsia="zh-CN" w:bidi="ar"/>
              </w:rPr>
              <w:t>n</w:t>
            </w:r>
            <w:r>
              <w:rPr>
                <w:rFonts w:eastAsia="SimSun"/>
                <w:lang w:eastAsia="zh-CN" w:bidi="ar"/>
              </w:rPr>
              <w:t>ề</w:t>
            </w:r>
            <w:r>
              <w:rPr>
                <w:rFonts w:eastAsia="SimSun"/>
                <w:lang w:eastAsia="zh-CN" w:bidi="ar"/>
              </w:rPr>
              <w:t>n t</w:t>
            </w:r>
            <w:r>
              <w:rPr>
                <w:rFonts w:eastAsia="SimSun"/>
                <w:lang w:eastAsia="zh-CN" w:bidi="ar"/>
              </w:rPr>
              <w:t>ả</w:t>
            </w:r>
            <w:r>
              <w:rPr>
                <w:rFonts w:eastAsia="SimSun"/>
                <w:lang w:eastAsia="zh-CN" w:bidi="ar"/>
              </w:rPr>
              <w:t>ng s</w:t>
            </w:r>
            <w:r>
              <w:rPr>
                <w:rFonts w:eastAsia="SimSun"/>
                <w:lang w:eastAsia="zh-CN" w:bidi="ar"/>
              </w:rPr>
              <w:t>ố</w:t>
            </w:r>
          </w:p>
        </w:tc>
        <w:tc>
          <w:tcPr>
            <w:tcW w:w="898" w:type="dxa"/>
            <w:tcBorders>
              <w:tl2br w:val="nil"/>
              <w:tr2bl w:val="nil"/>
            </w:tcBorders>
            <w:vAlign w:val="center"/>
          </w:tcPr>
          <w:p w14:paraId="605B7C65" w14:textId="77777777" w:rsidR="00F45765" w:rsidRDefault="00313620">
            <w:pPr>
              <w:spacing w:line="360" w:lineRule="auto"/>
            </w:pPr>
            <w:r>
              <w:rPr>
                <w:rFonts w:eastAsia="SimSun"/>
                <w:lang w:eastAsia="zh-CN" w:bidi="ar"/>
              </w:rPr>
              <w:t>B2</w:t>
            </w:r>
          </w:p>
        </w:tc>
      </w:tr>
      <w:tr w:rsidR="00F45765" w14:paraId="4F669193" w14:textId="77777777">
        <w:trPr>
          <w:tblCellSpacing w:w="15" w:type="dxa"/>
        </w:trPr>
        <w:tc>
          <w:tcPr>
            <w:tcW w:w="705" w:type="dxa"/>
            <w:tcBorders>
              <w:tl2br w:val="nil"/>
              <w:tr2bl w:val="nil"/>
            </w:tcBorders>
            <w:vAlign w:val="center"/>
          </w:tcPr>
          <w:p w14:paraId="55D9EFA0" w14:textId="77777777" w:rsidR="00F45765" w:rsidRDefault="00313620">
            <w:pPr>
              <w:spacing w:line="360" w:lineRule="auto"/>
              <w:jc w:val="center"/>
              <w:rPr>
                <w:b/>
                <w:bCs/>
              </w:rPr>
            </w:pPr>
            <w:r>
              <w:rPr>
                <w:rFonts w:eastAsia="SimSun"/>
                <w:b/>
                <w:bCs/>
                <w:lang w:eastAsia="zh-CN" w:bidi="ar"/>
              </w:rPr>
              <w:t>34</w:t>
            </w:r>
          </w:p>
        </w:tc>
        <w:tc>
          <w:tcPr>
            <w:tcW w:w="2660" w:type="dxa"/>
            <w:tcBorders>
              <w:tl2br w:val="nil"/>
              <w:tr2bl w:val="nil"/>
            </w:tcBorders>
            <w:vAlign w:val="center"/>
          </w:tcPr>
          <w:p w14:paraId="24CAA2EB" w14:textId="77777777" w:rsidR="00F45765" w:rsidRDefault="00313620">
            <w:pPr>
              <w:spacing w:line="360" w:lineRule="auto"/>
            </w:pPr>
            <w:r>
              <w:rPr>
                <w:rFonts w:eastAsia="SimSun"/>
                <w:lang w:eastAsia="zh-CN" w:bidi="ar"/>
              </w:rPr>
              <w:t>overwhelming</w:t>
            </w:r>
          </w:p>
        </w:tc>
        <w:tc>
          <w:tcPr>
            <w:tcW w:w="1191" w:type="dxa"/>
            <w:tcBorders>
              <w:tl2br w:val="nil"/>
              <w:tr2bl w:val="nil"/>
            </w:tcBorders>
            <w:vAlign w:val="center"/>
          </w:tcPr>
          <w:p w14:paraId="0CD8EA64"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78A4A9B5" w14:textId="77777777" w:rsidR="00F45765" w:rsidRDefault="00313620">
            <w:pPr>
              <w:spacing w:line="360" w:lineRule="auto"/>
            </w:pPr>
            <w:r>
              <w:rPr>
                <w:rFonts w:eastAsia="SimSun"/>
                <w:lang w:eastAsia="zh-CN" w:bidi="ar"/>
              </w:rPr>
              <w:t>áp đ</w:t>
            </w:r>
            <w:r>
              <w:rPr>
                <w:rFonts w:eastAsia="SimSun"/>
                <w:lang w:eastAsia="zh-CN" w:bidi="ar"/>
              </w:rPr>
              <w:t>ả</w:t>
            </w:r>
            <w:r>
              <w:rPr>
                <w:rFonts w:eastAsia="SimSun"/>
                <w:lang w:eastAsia="zh-CN" w:bidi="ar"/>
              </w:rPr>
              <w:t>o, quá t</w:t>
            </w:r>
            <w:r>
              <w:rPr>
                <w:rFonts w:eastAsia="SimSun"/>
                <w:lang w:eastAsia="zh-CN" w:bidi="ar"/>
              </w:rPr>
              <w:t>ả</w:t>
            </w:r>
            <w:r>
              <w:rPr>
                <w:rFonts w:eastAsia="SimSun"/>
                <w:lang w:eastAsia="zh-CN" w:bidi="ar"/>
              </w:rPr>
              <w:t>i</w:t>
            </w:r>
          </w:p>
        </w:tc>
        <w:tc>
          <w:tcPr>
            <w:tcW w:w="898" w:type="dxa"/>
            <w:tcBorders>
              <w:tl2br w:val="nil"/>
              <w:tr2bl w:val="nil"/>
            </w:tcBorders>
            <w:vAlign w:val="center"/>
          </w:tcPr>
          <w:p w14:paraId="600F8B79" w14:textId="77777777" w:rsidR="00F45765" w:rsidRDefault="00313620">
            <w:pPr>
              <w:spacing w:line="360" w:lineRule="auto"/>
            </w:pPr>
            <w:r>
              <w:rPr>
                <w:rFonts w:eastAsia="SimSun"/>
                <w:lang w:eastAsia="zh-CN" w:bidi="ar"/>
              </w:rPr>
              <w:t>B2</w:t>
            </w:r>
          </w:p>
        </w:tc>
      </w:tr>
      <w:tr w:rsidR="00F45765" w14:paraId="353AF546" w14:textId="77777777">
        <w:trPr>
          <w:tblCellSpacing w:w="15" w:type="dxa"/>
        </w:trPr>
        <w:tc>
          <w:tcPr>
            <w:tcW w:w="705" w:type="dxa"/>
            <w:tcBorders>
              <w:tl2br w:val="nil"/>
              <w:tr2bl w:val="nil"/>
            </w:tcBorders>
            <w:vAlign w:val="center"/>
          </w:tcPr>
          <w:p w14:paraId="2CEB8E78" w14:textId="77777777" w:rsidR="00F45765" w:rsidRDefault="00313620">
            <w:pPr>
              <w:spacing w:line="360" w:lineRule="auto"/>
              <w:jc w:val="center"/>
              <w:rPr>
                <w:b/>
                <w:bCs/>
              </w:rPr>
            </w:pPr>
            <w:r>
              <w:rPr>
                <w:rFonts w:eastAsia="SimSun"/>
                <w:b/>
                <w:bCs/>
                <w:lang w:eastAsia="zh-CN" w:bidi="ar"/>
              </w:rPr>
              <w:t>35</w:t>
            </w:r>
          </w:p>
        </w:tc>
        <w:tc>
          <w:tcPr>
            <w:tcW w:w="2660" w:type="dxa"/>
            <w:tcBorders>
              <w:tl2br w:val="nil"/>
              <w:tr2bl w:val="nil"/>
            </w:tcBorders>
            <w:vAlign w:val="center"/>
          </w:tcPr>
          <w:p w14:paraId="63C551CE" w14:textId="77777777" w:rsidR="00F45765" w:rsidRDefault="00313620">
            <w:pPr>
              <w:spacing w:line="360" w:lineRule="auto"/>
            </w:pPr>
            <w:r>
              <w:rPr>
                <w:rFonts w:eastAsia="SimSun"/>
                <w:lang w:eastAsia="zh-CN" w:bidi="ar"/>
              </w:rPr>
              <w:t>irreversible</w:t>
            </w:r>
          </w:p>
        </w:tc>
        <w:tc>
          <w:tcPr>
            <w:tcW w:w="1191" w:type="dxa"/>
            <w:tcBorders>
              <w:tl2br w:val="nil"/>
              <w:tr2bl w:val="nil"/>
            </w:tcBorders>
            <w:vAlign w:val="center"/>
          </w:tcPr>
          <w:p w14:paraId="23E03F3A"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6CE6636B" w14:textId="77777777" w:rsidR="00F45765" w:rsidRDefault="00313620">
            <w:pPr>
              <w:spacing w:line="360" w:lineRule="auto"/>
            </w:pPr>
            <w:r>
              <w:rPr>
                <w:rFonts w:eastAsia="SimSun"/>
                <w:lang w:eastAsia="zh-CN" w:bidi="ar"/>
              </w:rPr>
              <w:t>không th</w:t>
            </w:r>
            <w:r>
              <w:rPr>
                <w:rFonts w:eastAsia="SimSun"/>
                <w:lang w:eastAsia="zh-CN" w:bidi="ar"/>
              </w:rPr>
              <w:t>ể</w:t>
            </w:r>
            <w:r>
              <w:rPr>
                <w:rFonts w:eastAsia="SimSun"/>
                <w:lang w:eastAsia="zh-CN" w:bidi="ar"/>
              </w:rPr>
              <w:t xml:space="preserve"> đ</w:t>
            </w:r>
            <w:r>
              <w:rPr>
                <w:rFonts w:eastAsia="SimSun"/>
                <w:lang w:eastAsia="zh-CN" w:bidi="ar"/>
              </w:rPr>
              <w:t>ả</w:t>
            </w:r>
            <w:r>
              <w:rPr>
                <w:rFonts w:eastAsia="SimSun"/>
                <w:lang w:eastAsia="zh-CN" w:bidi="ar"/>
              </w:rPr>
              <w:t>o ngư</w:t>
            </w:r>
            <w:r>
              <w:rPr>
                <w:rFonts w:eastAsia="SimSun"/>
                <w:lang w:eastAsia="zh-CN" w:bidi="ar"/>
              </w:rPr>
              <w:t>ợ</w:t>
            </w:r>
            <w:r>
              <w:rPr>
                <w:rFonts w:eastAsia="SimSun"/>
                <w:lang w:eastAsia="zh-CN" w:bidi="ar"/>
              </w:rPr>
              <w:t>c</w:t>
            </w:r>
          </w:p>
        </w:tc>
        <w:tc>
          <w:tcPr>
            <w:tcW w:w="898" w:type="dxa"/>
            <w:tcBorders>
              <w:tl2br w:val="nil"/>
              <w:tr2bl w:val="nil"/>
            </w:tcBorders>
            <w:vAlign w:val="center"/>
          </w:tcPr>
          <w:p w14:paraId="5D80E76C" w14:textId="77777777" w:rsidR="00F45765" w:rsidRDefault="00313620">
            <w:pPr>
              <w:spacing w:line="360" w:lineRule="auto"/>
            </w:pPr>
            <w:r>
              <w:rPr>
                <w:rFonts w:eastAsia="SimSun"/>
                <w:lang w:eastAsia="zh-CN" w:bidi="ar"/>
              </w:rPr>
              <w:t>C1</w:t>
            </w:r>
          </w:p>
        </w:tc>
      </w:tr>
      <w:tr w:rsidR="00F45765" w14:paraId="680F5092" w14:textId="77777777">
        <w:trPr>
          <w:tblCellSpacing w:w="15" w:type="dxa"/>
        </w:trPr>
        <w:tc>
          <w:tcPr>
            <w:tcW w:w="705" w:type="dxa"/>
            <w:tcBorders>
              <w:tl2br w:val="nil"/>
              <w:tr2bl w:val="nil"/>
            </w:tcBorders>
            <w:vAlign w:val="center"/>
          </w:tcPr>
          <w:p w14:paraId="31E04C82" w14:textId="77777777" w:rsidR="00F45765" w:rsidRDefault="00313620">
            <w:pPr>
              <w:spacing w:line="360" w:lineRule="auto"/>
              <w:jc w:val="center"/>
              <w:rPr>
                <w:b/>
                <w:bCs/>
              </w:rPr>
            </w:pPr>
            <w:r>
              <w:rPr>
                <w:rFonts w:eastAsia="SimSun"/>
                <w:b/>
                <w:bCs/>
                <w:lang w:eastAsia="zh-CN" w:bidi="ar"/>
              </w:rPr>
              <w:t>36</w:t>
            </w:r>
          </w:p>
        </w:tc>
        <w:tc>
          <w:tcPr>
            <w:tcW w:w="2660" w:type="dxa"/>
            <w:tcBorders>
              <w:tl2br w:val="nil"/>
              <w:tr2bl w:val="nil"/>
            </w:tcBorders>
            <w:vAlign w:val="center"/>
          </w:tcPr>
          <w:p w14:paraId="04E3D50C" w14:textId="77777777" w:rsidR="00F45765" w:rsidRDefault="00313620">
            <w:pPr>
              <w:spacing w:line="360" w:lineRule="auto"/>
            </w:pPr>
            <w:r>
              <w:rPr>
                <w:rFonts w:eastAsia="SimSun"/>
                <w:lang w:eastAsia="zh-CN" w:bidi="ar"/>
              </w:rPr>
              <w:t>sustainable transportation</w:t>
            </w:r>
          </w:p>
        </w:tc>
        <w:tc>
          <w:tcPr>
            <w:tcW w:w="1191" w:type="dxa"/>
            <w:tcBorders>
              <w:tl2br w:val="nil"/>
              <w:tr2bl w:val="nil"/>
            </w:tcBorders>
            <w:vAlign w:val="center"/>
          </w:tcPr>
          <w:p w14:paraId="3370DB37"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0B96AD1E" w14:textId="77777777" w:rsidR="00F45765" w:rsidRDefault="00313620">
            <w:pPr>
              <w:spacing w:line="360" w:lineRule="auto"/>
            </w:pPr>
            <w:r>
              <w:rPr>
                <w:rFonts w:eastAsia="SimSun"/>
                <w:lang w:eastAsia="zh-CN" w:bidi="ar"/>
              </w:rPr>
              <w:t>giao thông b</w:t>
            </w:r>
            <w:r>
              <w:rPr>
                <w:rFonts w:eastAsia="SimSun"/>
                <w:lang w:eastAsia="zh-CN" w:bidi="ar"/>
              </w:rPr>
              <w:t>ề</w:t>
            </w:r>
            <w:r>
              <w:rPr>
                <w:rFonts w:eastAsia="SimSun"/>
                <w:lang w:eastAsia="zh-CN" w:bidi="ar"/>
              </w:rPr>
              <w:t>n v</w:t>
            </w:r>
            <w:r>
              <w:rPr>
                <w:rFonts w:eastAsia="SimSun"/>
                <w:lang w:eastAsia="zh-CN" w:bidi="ar"/>
              </w:rPr>
              <w:t>ữ</w:t>
            </w:r>
            <w:r>
              <w:rPr>
                <w:rFonts w:eastAsia="SimSun"/>
                <w:lang w:eastAsia="zh-CN" w:bidi="ar"/>
              </w:rPr>
              <w:t>ng</w:t>
            </w:r>
          </w:p>
        </w:tc>
        <w:tc>
          <w:tcPr>
            <w:tcW w:w="898" w:type="dxa"/>
            <w:tcBorders>
              <w:tl2br w:val="nil"/>
              <w:tr2bl w:val="nil"/>
            </w:tcBorders>
            <w:vAlign w:val="center"/>
          </w:tcPr>
          <w:p w14:paraId="2E7C0D19" w14:textId="77777777" w:rsidR="00F45765" w:rsidRDefault="00313620">
            <w:pPr>
              <w:spacing w:line="360" w:lineRule="auto"/>
            </w:pPr>
            <w:r>
              <w:rPr>
                <w:rFonts w:eastAsia="SimSun"/>
                <w:lang w:eastAsia="zh-CN" w:bidi="ar"/>
              </w:rPr>
              <w:t>B2</w:t>
            </w:r>
          </w:p>
        </w:tc>
      </w:tr>
      <w:tr w:rsidR="00F45765" w14:paraId="40084583" w14:textId="77777777">
        <w:trPr>
          <w:tblCellSpacing w:w="15" w:type="dxa"/>
        </w:trPr>
        <w:tc>
          <w:tcPr>
            <w:tcW w:w="705" w:type="dxa"/>
            <w:tcBorders>
              <w:tl2br w:val="nil"/>
              <w:tr2bl w:val="nil"/>
            </w:tcBorders>
            <w:vAlign w:val="center"/>
          </w:tcPr>
          <w:p w14:paraId="2E92DEBC" w14:textId="77777777" w:rsidR="00F45765" w:rsidRDefault="00313620">
            <w:pPr>
              <w:spacing w:line="360" w:lineRule="auto"/>
              <w:jc w:val="center"/>
              <w:rPr>
                <w:b/>
                <w:bCs/>
              </w:rPr>
            </w:pPr>
            <w:r>
              <w:rPr>
                <w:rFonts w:eastAsia="SimSun"/>
                <w:b/>
                <w:bCs/>
                <w:lang w:eastAsia="zh-CN" w:bidi="ar"/>
              </w:rPr>
              <w:t>37</w:t>
            </w:r>
          </w:p>
        </w:tc>
        <w:tc>
          <w:tcPr>
            <w:tcW w:w="2660" w:type="dxa"/>
            <w:tcBorders>
              <w:tl2br w:val="nil"/>
              <w:tr2bl w:val="nil"/>
            </w:tcBorders>
            <w:vAlign w:val="center"/>
          </w:tcPr>
          <w:p w14:paraId="5377A923" w14:textId="77777777" w:rsidR="00F45765" w:rsidRDefault="00313620">
            <w:pPr>
              <w:spacing w:line="360" w:lineRule="auto"/>
            </w:pPr>
            <w:r>
              <w:rPr>
                <w:rFonts w:eastAsia="SimSun"/>
                <w:lang w:eastAsia="zh-CN" w:bidi="ar"/>
              </w:rPr>
              <w:t>systemic changes</w:t>
            </w:r>
          </w:p>
        </w:tc>
        <w:tc>
          <w:tcPr>
            <w:tcW w:w="1191" w:type="dxa"/>
            <w:tcBorders>
              <w:tl2br w:val="nil"/>
              <w:tr2bl w:val="nil"/>
            </w:tcBorders>
            <w:vAlign w:val="center"/>
          </w:tcPr>
          <w:p w14:paraId="30A09190"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1AFCFFBB" w14:textId="77777777" w:rsidR="00F45765" w:rsidRDefault="00313620">
            <w:pPr>
              <w:spacing w:line="360" w:lineRule="auto"/>
            </w:pPr>
            <w:r>
              <w:rPr>
                <w:rFonts w:eastAsia="SimSun"/>
                <w:lang w:eastAsia="zh-CN" w:bidi="ar"/>
              </w:rPr>
              <w:t>thay đ</w:t>
            </w:r>
            <w:r>
              <w:rPr>
                <w:rFonts w:eastAsia="SimSun"/>
                <w:lang w:eastAsia="zh-CN" w:bidi="ar"/>
              </w:rPr>
              <w:t>ổ</w:t>
            </w:r>
            <w:r>
              <w:rPr>
                <w:rFonts w:eastAsia="SimSun"/>
                <w:lang w:eastAsia="zh-CN" w:bidi="ar"/>
              </w:rPr>
              <w:t>i mang tính h</w:t>
            </w:r>
            <w:r>
              <w:rPr>
                <w:rFonts w:eastAsia="SimSun"/>
                <w:lang w:eastAsia="zh-CN" w:bidi="ar"/>
              </w:rPr>
              <w:t>ệ</w:t>
            </w:r>
            <w:r>
              <w:rPr>
                <w:rFonts w:eastAsia="SimSun"/>
                <w:lang w:eastAsia="zh-CN" w:bidi="ar"/>
              </w:rPr>
              <w:t xml:space="preserve"> th</w:t>
            </w:r>
            <w:r>
              <w:rPr>
                <w:rFonts w:eastAsia="SimSun"/>
                <w:lang w:eastAsia="zh-CN" w:bidi="ar"/>
              </w:rPr>
              <w:t>ố</w:t>
            </w:r>
            <w:r>
              <w:rPr>
                <w:rFonts w:eastAsia="SimSun"/>
                <w:lang w:eastAsia="zh-CN" w:bidi="ar"/>
              </w:rPr>
              <w:t>ng</w:t>
            </w:r>
          </w:p>
        </w:tc>
        <w:tc>
          <w:tcPr>
            <w:tcW w:w="898" w:type="dxa"/>
            <w:tcBorders>
              <w:tl2br w:val="nil"/>
              <w:tr2bl w:val="nil"/>
            </w:tcBorders>
            <w:vAlign w:val="center"/>
          </w:tcPr>
          <w:p w14:paraId="76EB682C" w14:textId="77777777" w:rsidR="00F45765" w:rsidRDefault="00313620">
            <w:pPr>
              <w:spacing w:line="360" w:lineRule="auto"/>
            </w:pPr>
            <w:r>
              <w:rPr>
                <w:rFonts w:eastAsia="SimSun"/>
                <w:lang w:eastAsia="zh-CN" w:bidi="ar"/>
              </w:rPr>
              <w:t>C1</w:t>
            </w:r>
          </w:p>
        </w:tc>
      </w:tr>
      <w:tr w:rsidR="00F45765" w14:paraId="1346845B" w14:textId="77777777">
        <w:trPr>
          <w:tblCellSpacing w:w="15" w:type="dxa"/>
        </w:trPr>
        <w:tc>
          <w:tcPr>
            <w:tcW w:w="705" w:type="dxa"/>
            <w:tcBorders>
              <w:tl2br w:val="nil"/>
              <w:tr2bl w:val="nil"/>
            </w:tcBorders>
            <w:vAlign w:val="center"/>
          </w:tcPr>
          <w:p w14:paraId="185F913A" w14:textId="77777777" w:rsidR="00F45765" w:rsidRDefault="00313620">
            <w:pPr>
              <w:spacing w:line="360" w:lineRule="auto"/>
              <w:jc w:val="center"/>
              <w:rPr>
                <w:b/>
                <w:bCs/>
              </w:rPr>
            </w:pPr>
            <w:r>
              <w:rPr>
                <w:rFonts w:eastAsia="SimSun"/>
                <w:b/>
                <w:bCs/>
                <w:lang w:eastAsia="zh-CN" w:bidi="ar"/>
              </w:rPr>
              <w:t>38</w:t>
            </w:r>
          </w:p>
        </w:tc>
        <w:tc>
          <w:tcPr>
            <w:tcW w:w="2660" w:type="dxa"/>
            <w:tcBorders>
              <w:tl2br w:val="nil"/>
              <w:tr2bl w:val="nil"/>
            </w:tcBorders>
            <w:vAlign w:val="center"/>
          </w:tcPr>
          <w:p w14:paraId="2553215C" w14:textId="77777777" w:rsidR="00F45765" w:rsidRDefault="00313620">
            <w:pPr>
              <w:spacing w:line="360" w:lineRule="auto"/>
            </w:pPr>
            <w:r>
              <w:rPr>
                <w:rFonts w:eastAsia="SimSun"/>
                <w:lang w:eastAsia="zh-CN" w:bidi="ar"/>
              </w:rPr>
              <w:t>collective impact</w:t>
            </w:r>
          </w:p>
        </w:tc>
        <w:tc>
          <w:tcPr>
            <w:tcW w:w="1191" w:type="dxa"/>
            <w:tcBorders>
              <w:tl2br w:val="nil"/>
              <w:tr2bl w:val="nil"/>
            </w:tcBorders>
            <w:vAlign w:val="center"/>
          </w:tcPr>
          <w:p w14:paraId="01337E3F"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2F7EF6BA" w14:textId="77777777" w:rsidR="00F45765" w:rsidRDefault="00313620">
            <w:pPr>
              <w:spacing w:line="360" w:lineRule="auto"/>
            </w:pPr>
            <w:r>
              <w:rPr>
                <w:rFonts w:eastAsia="SimSun"/>
                <w:lang w:eastAsia="zh-CN" w:bidi="ar"/>
              </w:rPr>
              <w:t>tác đ</w:t>
            </w:r>
            <w:r>
              <w:rPr>
                <w:rFonts w:eastAsia="SimSun"/>
                <w:lang w:eastAsia="zh-CN" w:bidi="ar"/>
              </w:rPr>
              <w:t>ộ</w:t>
            </w:r>
            <w:r>
              <w:rPr>
                <w:rFonts w:eastAsia="SimSun"/>
                <w:lang w:eastAsia="zh-CN" w:bidi="ar"/>
              </w:rPr>
              <w:t>ng t</w:t>
            </w:r>
            <w:r>
              <w:rPr>
                <w:rFonts w:eastAsia="SimSun"/>
                <w:lang w:eastAsia="zh-CN" w:bidi="ar"/>
              </w:rPr>
              <w:t>ậ</w:t>
            </w:r>
            <w:r>
              <w:rPr>
                <w:rFonts w:eastAsia="SimSun"/>
                <w:lang w:eastAsia="zh-CN" w:bidi="ar"/>
              </w:rPr>
              <w:t>p th</w:t>
            </w:r>
            <w:r>
              <w:rPr>
                <w:rFonts w:eastAsia="SimSun"/>
                <w:lang w:eastAsia="zh-CN" w:bidi="ar"/>
              </w:rPr>
              <w:t>ể</w:t>
            </w:r>
          </w:p>
        </w:tc>
        <w:tc>
          <w:tcPr>
            <w:tcW w:w="898" w:type="dxa"/>
            <w:tcBorders>
              <w:tl2br w:val="nil"/>
              <w:tr2bl w:val="nil"/>
            </w:tcBorders>
            <w:vAlign w:val="center"/>
          </w:tcPr>
          <w:p w14:paraId="34CC0E1F" w14:textId="77777777" w:rsidR="00F45765" w:rsidRDefault="00313620">
            <w:pPr>
              <w:spacing w:line="360" w:lineRule="auto"/>
            </w:pPr>
            <w:r>
              <w:rPr>
                <w:rFonts w:eastAsia="SimSun"/>
                <w:lang w:eastAsia="zh-CN" w:bidi="ar"/>
              </w:rPr>
              <w:t>C1</w:t>
            </w:r>
          </w:p>
        </w:tc>
      </w:tr>
      <w:tr w:rsidR="00F45765" w14:paraId="20BF8555" w14:textId="77777777">
        <w:trPr>
          <w:tblCellSpacing w:w="15" w:type="dxa"/>
        </w:trPr>
        <w:tc>
          <w:tcPr>
            <w:tcW w:w="705" w:type="dxa"/>
            <w:tcBorders>
              <w:tl2br w:val="nil"/>
              <w:tr2bl w:val="nil"/>
            </w:tcBorders>
            <w:vAlign w:val="center"/>
          </w:tcPr>
          <w:p w14:paraId="13506506" w14:textId="77777777" w:rsidR="00F45765" w:rsidRDefault="00313620">
            <w:pPr>
              <w:spacing w:line="360" w:lineRule="auto"/>
              <w:jc w:val="center"/>
              <w:rPr>
                <w:b/>
                <w:bCs/>
              </w:rPr>
            </w:pPr>
            <w:r>
              <w:rPr>
                <w:rFonts w:eastAsia="SimSun"/>
                <w:b/>
                <w:bCs/>
                <w:lang w:eastAsia="zh-CN" w:bidi="ar"/>
              </w:rPr>
              <w:t>39</w:t>
            </w:r>
          </w:p>
        </w:tc>
        <w:tc>
          <w:tcPr>
            <w:tcW w:w="2660" w:type="dxa"/>
            <w:tcBorders>
              <w:tl2br w:val="nil"/>
              <w:tr2bl w:val="nil"/>
            </w:tcBorders>
            <w:vAlign w:val="center"/>
          </w:tcPr>
          <w:p w14:paraId="0E405DBA" w14:textId="77777777" w:rsidR="00F45765" w:rsidRDefault="00313620">
            <w:pPr>
              <w:spacing w:line="360" w:lineRule="auto"/>
            </w:pPr>
            <w:r>
              <w:rPr>
                <w:rFonts w:eastAsia="SimSun"/>
                <w:lang w:eastAsia="zh-CN" w:bidi="ar"/>
              </w:rPr>
              <w:t>window of opportunity</w:t>
            </w:r>
          </w:p>
        </w:tc>
        <w:tc>
          <w:tcPr>
            <w:tcW w:w="1191" w:type="dxa"/>
            <w:tcBorders>
              <w:tl2br w:val="nil"/>
              <w:tr2bl w:val="nil"/>
            </w:tcBorders>
            <w:vAlign w:val="center"/>
          </w:tcPr>
          <w:p w14:paraId="56586FCA" w14:textId="77777777" w:rsidR="00F45765" w:rsidRDefault="00313620">
            <w:pPr>
              <w:spacing w:line="360" w:lineRule="auto"/>
            </w:pPr>
            <w:r>
              <w:rPr>
                <w:rFonts w:eastAsia="SimSun"/>
                <w:lang w:eastAsia="zh-CN" w:bidi="ar"/>
              </w:rPr>
              <w:t>Idiom</w:t>
            </w:r>
          </w:p>
        </w:tc>
        <w:tc>
          <w:tcPr>
            <w:tcW w:w="4738" w:type="dxa"/>
            <w:tcBorders>
              <w:tl2br w:val="nil"/>
              <w:tr2bl w:val="nil"/>
            </w:tcBorders>
            <w:vAlign w:val="center"/>
          </w:tcPr>
          <w:p w14:paraId="19C577F5" w14:textId="77777777" w:rsidR="00F45765" w:rsidRDefault="00313620">
            <w:pPr>
              <w:spacing w:line="360" w:lineRule="auto"/>
            </w:pPr>
            <w:r>
              <w:rPr>
                <w:rFonts w:eastAsia="SimSun"/>
                <w:lang w:eastAsia="zh-CN" w:bidi="ar"/>
              </w:rPr>
              <w:t>cơ h</w:t>
            </w:r>
            <w:r>
              <w:rPr>
                <w:rFonts w:eastAsia="SimSun"/>
                <w:lang w:eastAsia="zh-CN" w:bidi="ar"/>
              </w:rPr>
              <w:t>ộ</w:t>
            </w:r>
            <w:r>
              <w:rPr>
                <w:rFonts w:eastAsia="SimSun"/>
                <w:lang w:eastAsia="zh-CN" w:bidi="ar"/>
              </w:rPr>
              <w:t>i</w:t>
            </w:r>
            <w:r>
              <w:rPr>
                <w:rFonts w:eastAsia="SimSun"/>
                <w:lang w:eastAsia="zh-CN" w:bidi="ar"/>
              </w:rPr>
              <w:t xml:space="preserve"> trong th</w:t>
            </w:r>
            <w:r>
              <w:rPr>
                <w:rFonts w:eastAsia="SimSun"/>
                <w:lang w:eastAsia="zh-CN" w:bidi="ar"/>
              </w:rPr>
              <w:t>ờ</w:t>
            </w:r>
            <w:r>
              <w:rPr>
                <w:rFonts w:eastAsia="SimSun"/>
                <w:lang w:eastAsia="zh-CN" w:bidi="ar"/>
              </w:rPr>
              <w:t>i gian ng</w:t>
            </w:r>
            <w:r>
              <w:rPr>
                <w:rFonts w:eastAsia="SimSun"/>
                <w:lang w:eastAsia="zh-CN" w:bidi="ar"/>
              </w:rPr>
              <w:t>ắ</w:t>
            </w:r>
            <w:r>
              <w:rPr>
                <w:rFonts w:eastAsia="SimSun"/>
                <w:lang w:eastAsia="zh-CN" w:bidi="ar"/>
              </w:rPr>
              <w:t>n</w:t>
            </w:r>
          </w:p>
        </w:tc>
        <w:tc>
          <w:tcPr>
            <w:tcW w:w="898" w:type="dxa"/>
            <w:tcBorders>
              <w:tl2br w:val="nil"/>
              <w:tr2bl w:val="nil"/>
            </w:tcBorders>
            <w:vAlign w:val="center"/>
          </w:tcPr>
          <w:p w14:paraId="4797AC73" w14:textId="77777777" w:rsidR="00F45765" w:rsidRDefault="00313620">
            <w:pPr>
              <w:spacing w:line="360" w:lineRule="auto"/>
            </w:pPr>
            <w:r>
              <w:rPr>
                <w:rFonts w:eastAsia="SimSun"/>
                <w:lang w:eastAsia="zh-CN" w:bidi="ar"/>
              </w:rPr>
              <w:t>C1</w:t>
            </w:r>
          </w:p>
        </w:tc>
      </w:tr>
      <w:tr w:rsidR="00F45765" w14:paraId="3DEFD78C" w14:textId="77777777">
        <w:trPr>
          <w:tblCellSpacing w:w="15" w:type="dxa"/>
        </w:trPr>
        <w:tc>
          <w:tcPr>
            <w:tcW w:w="705" w:type="dxa"/>
            <w:tcBorders>
              <w:tl2br w:val="nil"/>
              <w:tr2bl w:val="nil"/>
            </w:tcBorders>
            <w:vAlign w:val="center"/>
          </w:tcPr>
          <w:p w14:paraId="6E6AC147" w14:textId="77777777" w:rsidR="00F45765" w:rsidRDefault="00313620">
            <w:pPr>
              <w:spacing w:line="360" w:lineRule="auto"/>
              <w:jc w:val="center"/>
              <w:rPr>
                <w:b/>
                <w:bCs/>
              </w:rPr>
            </w:pPr>
            <w:r>
              <w:rPr>
                <w:rFonts w:eastAsia="SimSun"/>
                <w:b/>
                <w:bCs/>
                <w:lang w:eastAsia="zh-CN" w:bidi="ar"/>
              </w:rPr>
              <w:t>40</w:t>
            </w:r>
          </w:p>
        </w:tc>
        <w:tc>
          <w:tcPr>
            <w:tcW w:w="2660" w:type="dxa"/>
            <w:tcBorders>
              <w:tl2br w:val="nil"/>
              <w:tr2bl w:val="nil"/>
            </w:tcBorders>
            <w:vAlign w:val="center"/>
          </w:tcPr>
          <w:p w14:paraId="1085B1DD" w14:textId="77777777" w:rsidR="00F45765" w:rsidRDefault="00313620">
            <w:pPr>
              <w:spacing w:line="360" w:lineRule="auto"/>
            </w:pPr>
            <w:r>
              <w:rPr>
                <w:rFonts w:eastAsia="SimSun"/>
                <w:lang w:eastAsia="zh-CN" w:bidi="ar"/>
              </w:rPr>
              <w:t>irreplaceable</w:t>
            </w:r>
          </w:p>
        </w:tc>
        <w:tc>
          <w:tcPr>
            <w:tcW w:w="1191" w:type="dxa"/>
            <w:tcBorders>
              <w:tl2br w:val="nil"/>
              <w:tr2bl w:val="nil"/>
            </w:tcBorders>
            <w:vAlign w:val="center"/>
          </w:tcPr>
          <w:p w14:paraId="74052281"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0409AA0D" w14:textId="77777777" w:rsidR="00F45765" w:rsidRDefault="00313620">
            <w:pPr>
              <w:spacing w:line="360" w:lineRule="auto"/>
            </w:pPr>
            <w:r>
              <w:rPr>
                <w:rFonts w:eastAsia="SimSun"/>
                <w:lang w:eastAsia="zh-CN" w:bidi="ar"/>
              </w:rPr>
              <w:t>không th</w:t>
            </w:r>
            <w:r>
              <w:rPr>
                <w:rFonts w:eastAsia="SimSun"/>
                <w:lang w:eastAsia="zh-CN" w:bidi="ar"/>
              </w:rPr>
              <w:t>ể</w:t>
            </w:r>
            <w:r>
              <w:rPr>
                <w:rFonts w:eastAsia="SimSun"/>
                <w:lang w:eastAsia="zh-CN" w:bidi="ar"/>
              </w:rPr>
              <w:t xml:space="preserve"> thay th</w:t>
            </w:r>
            <w:r>
              <w:rPr>
                <w:rFonts w:eastAsia="SimSun"/>
                <w:lang w:eastAsia="zh-CN" w:bidi="ar"/>
              </w:rPr>
              <w:t>ế</w:t>
            </w:r>
          </w:p>
        </w:tc>
        <w:tc>
          <w:tcPr>
            <w:tcW w:w="898" w:type="dxa"/>
            <w:tcBorders>
              <w:tl2br w:val="nil"/>
              <w:tr2bl w:val="nil"/>
            </w:tcBorders>
            <w:vAlign w:val="center"/>
          </w:tcPr>
          <w:p w14:paraId="01CD5984" w14:textId="77777777" w:rsidR="00F45765" w:rsidRDefault="00313620">
            <w:pPr>
              <w:spacing w:line="360" w:lineRule="auto"/>
            </w:pPr>
            <w:r>
              <w:rPr>
                <w:rFonts w:eastAsia="SimSun"/>
                <w:lang w:eastAsia="zh-CN" w:bidi="ar"/>
              </w:rPr>
              <w:t>B2</w:t>
            </w:r>
          </w:p>
        </w:tc>
      </w:tr>
      <w:tr w:rsidR="00F45765" w14:paraId="225357F2" w14:textId="77777777">
        <w:trPr>
          <w:tblCellSpacing w:w="15" w:type="dxa"/>
        </w:trPr>
        <w:tc>
          <w:tcPr>
            <w:tcW w:w="705" w:type="dxa"/>
            <w:tcBorders>
              <w:tl2br w:val="nil"/>
              <w:tr2bl w:val="nil"/>
            </w:tcBorders>
            <w:vAlign w:val="center"/>
          </w:tcPr>
          <w:p w14:paraId="352CF15A" w14:textId="77777777" w:rsidR="00F45765" w:rsidRDefault="00313620">
            <w:pPr>
              <w:spacing w:line="360" w:lineRule="auto"/>
              <w:jc w:val="center"/>
              <w:rPr>
                <w:b/>
                <w:bCs/>
              </w:rPr>
            </w:pPr>
            <w:r>
              <w:rPr>
                <w:rFonts w:eastAsia="SimSun"/>
                <w:b/>
                <w:bCs/>
                <w:lang w:eastAsia="zh-CN" w:bidi="ar"/>
              </w:rPr>
              <w:t>41</w:t>
            </w:r>
          </w:p>
        </w:tc>
        <w:tc>
          <w:tcPr>
            <w:tcW w:w="2660" w:type="dxa"/>
            <w:tcBorders>
              <w:tl2br w:val="nil"/>
              <w:tr2bl w:val="nil"/>
            </w:tcBorders>
            <w:vAlign w:val="center"/>
          </w:tcPr>
          <w:p w14:paraId="1833CBDC" w14:textId="77777777" w:rsidR="00F45765" w:rsidRDefault="00313620">
            <w:pPr>
              <w:spacing w:line="360" w:lineRule="auto"/>
            </w:pPr>
            <w:r>
              <w:rPr>
                <w:rFonts w:eastAsia="SimSun"/>
                <w:lang w:eastAsia="zh-CN" w:bidi="ar"/>
              </w:rPr>
              <w:t>sustain</w:t>
            </w:r>
          </w:p>
        </w:tc>
        <w:tc>
          <w:tcPr>
            <w:tcW w:w="1191" w:type="dxa"/>
            <w:tcBorders>
              <w:tl2br w:val="nil"/>
              <w:tr2bl w:val="nil"/>
            </w:tcBorders>
            <w:vAlign w:val="center"/>
          </w:tcPr>
          <w:p w14:paraId="16207950" w14:textId="77777777" w:rsidR="00F45765" w:rsidRDefault="00313620">
            <w:pPr>
              <w:spacing w:line="360" w:lineRule="auto"/>
            </w:pPr>
            <w:r>
              <w:rPr>
                <w:rFonts w:eastAsia="SimSun"/>
                <w:lang w:eastAsia="zh-CN" w:bidi="ar"/>
              </w:rPr>
              <w:t>Verb</w:t>
            </w:r>
          </w:p>
        </w:tc>
        <w:tc>
          <w:tcPr>
            <w:tcW w:w="4738" w:type="dxa"/>
            <w:tcBorders>
              <w:tl2br w:val="nil"/>
              <w:tr2bl w:val="nil"/>
            </w:tcBorders>
            <w:vAlign w:val="center"/>
          </w:tcPr>
          <w:p w14:paraId="76DAA2FD" w14:textId="77777777" w:rsidR="00F45765" w:rsidRDefault="00313620">
            <w:pPr>
              <w:spacing w:line="360" w:lineRule="auto"/>
            </w:pPr>
            <w:r>
              <w:rPr>
                <w:rFonts w:eastAsia="SimSun"/>
                <w:lang w:eastAsia="zh-CN" w:bidi="ar"/>
              </w:rPr>
              <w:t>duy trì</w:t>
            </w:r>
          </w:p>
        </w:tc>
        <w:tc>
          <w:tcPr>
            <w:tcW w:w="898" w:type="dxa"/>
            <w:tcBorders>
              <w:tl2br w:val="nil"/>
              <w:tr2bl w:val="nil"/>
            </w:tcBorders>
            <w:vAlign w:val="center"/>
          </w:tcPr>
          <w:p w14:paraId="3CABB534" w14:textId="77777777" w:rsidR="00F45765" w:rsidRDefault="00313620">
            <w:pPr>
              <w:spacing w:line="360" w:lineRule="auto"/>
            </w:pPr>
            <w:r>
              <w:rPr>
                <w:rFonts w:eastAsia="SimSun"/>
                <w:lang w:eastAsia="zh-CN" w:bidi="ar"/>
              </w:rPr>
              <w:t>B2</w:t>
            </w:r>
          </w:p>
        </w:tc>
      </w:tr>
      <w:tr w:rsidR="00F45765" w14:paraId="33291B4B" w14:textId="77777777">
        <w:trPr>
          <w:tblCellSpacing w:w="15" w:type="dxa"/>
        </w:trPr>
        <w:tc>
          <w:tcPr>
            <w:tcW w:w="705" w:type="dxa"/>
            <w:tcBorders>
              <w:tl2br w:val="nil"/>
              <w:tr2bl w:val="nil"/>
            </w:tcBorders>
            <w:vAlign w:val="center"/>
          </w:tcPr>
          <w:p w14:paraId="7261A066" w14:textId="77777777" w:rsidR="00F45765" w:rsidRDefault="00313620">
            <w:pPr>
              <w:spacing w:line="360" w:lineRule="auto"/>
              <w:jc w:val="center"/>
              <w:rPr>
                <w:b/>
                <w:bCs/>
              </w:rPr>
            </w:pPr>
            <w:r>
              <w:rPr>
                <w:rFonts w:eastAsia="SimSun"/>
                <w:b/>
                <w:bCs/>
                <w:lang w:eastAsia="zh-CN" w:bidi="ar"/>
              </w:rPr>
              <w:t>42</w:t>
            </w:r>
          </w:p>
        </w:tc>
        <w:tc>
          <w:tcPr>
            <w:tcW w:w="2660" w:type="dxa"/>
            <w:tcBorders>
              <w:tl2br w:val="nil"/>
              <w:tr2bl w:val="nil"/>
            </w:tcBorders>
            <w:vAlign w:val="center"/>
          </w:tcPr>
          <w:p w14:paraId="26535FD1" w14:textId="77777777" w:rsidR="00F45765" w:rsidRDefault="00313620">
            <w:pPr>
              <w:spacing w:line="360" w:lineRule="auto"/>
            </w:pPr>
            <w:r>
              <w:rPr>
                <w:rFonts w:eastAsia="SimSun"/>
                <w:lang w:eastAsia="zh-CN" w:bidi="ar"/>
              </w:rPr>
              <w:t>accelerate climate change</w:t>
            </w:r>
          </w:p>
        </w:tc>
        <w:tc>
          <w:tcPr>
            <w:tcW w:w="1191" w:type="dxa"/>
            <w:tcBorders>
              <w:tl2br w:val="nil"/>
              <w:tr2bl w:val="nil"/>
            </w:tcBorders>
            <w:vAlign w:val="center"/>
          </w:tcPr>
          <w:p w14:paraId="678FAB04" w14:textId="77777777" w:rsidR="00F45765" w:rsidRDefault="00313620">
            <w:pPr>
              <w:spacing w:line="360" w:lineRule="auto"/>
            </w:pPr>
            <w:r>
              <w:rPr>
                <w:rFonts w:eastAsia="SimSun"/>
                <w:lang w:eastAsia="zh-CN" w:bidi="ar"/>
              </w:rPr>
              <w:t>Verb phrase</w:t>
            </w:r>
          </w:p>
        </w:tc>
        <w:tc>
          <w:tcPr>
            <w:tcW w:w="4738" w:type="dxa"/>
            <w:tcBorders>
              <w:tl2br w:val="nil"/>
              <w:tr2bl w:val="nil"/>
            </w:tcBorders>
            <w:vAlign w:val="center"/>
          </w:tcPr>
          <w:p w14:paraId="0DA0AD58" w14:textId="77777777" w:rsidR="00F45765" w:rsidRDefault="00313620">
            <w:pPr>
              <w:spacing w:line="360" w:lineRule="auto"/>
            </w:pPr>
            <w:r>
              <w:rPr>
                <w:rFonts w:eastAsia="SimSun"/>
                <w:lang w:eastAsia="zh-CN" w:bidi="ar"/>
              </w:rPr>
              <w:t>đ</w:t>
            </w:r>
            <w:r>
              <w:rPr>
                <w:rFonts w:eastAsia="SimSun"/>
                <w:lang w:eastAsia="zh-CN" w:bidi="ar"/>
              </w:rPr>
              <w:t>ẩ</w:t>
            </w:r>
            <w:r>
              <w:rPr>
                <w:rFonts w:eastAsia="SimSun"/>
                <w:lang w:eastAsia="zh-CN" w:bidi="ar"/>
              </w:rPr>
              <w:t>y nhanh bi</w:t>
            </w:r>
            <w:r>
              <w:rPr>
                <w:rFonts w:eastAsia="SimSun"/>
                <w:lang w:eastAsia="zh-CN" w:bidi="ar"/>
              </w:rPr>
              <w:t>ế</w:t>
            </w:r>
            <w:r>
              <w:rPr>
                <w:rFonts w:eastAsia="SimSun"/>
                <w:lang w:eastAsia="zh-CN" w:bidi="ar"/>
              </w:rPr>
              <w:t>n đ</w:t>
            </w:r>
            <w:r>
              <w:rPr>
                <w:rFonts w:eastAsia="SimSun"/>
                <w:lang w:eastAsia="zh-CN" w:bidi="ar"/>
              </w:rPr>
              <w:t>ổ</w:t>
            </w:r>
            <w:r>
              <w:rPr>
                <w:rFonts w:eastAsia="SimSun"/>
                <w:lang w:eastAsia="zh-CN" w:bidi="ar"/>
              </w:rPr>
              <w:t>i khí h</w:t>
            </w:r>
            <w:r>
              <w:rPr>
                <w:rFonts w:eastAsia="SimSun"/>
                <w:lang w:eastAsia="zh-CN" w:bidi="ar"/>
              </w:rPr>
              <w:t>ậ</w:t>
            </w:r>
            <w:r>
              <w:rPr>
                <w:rFonts w:eastAsia="SimSun"/>
                <w:lang w:eastAsia="zh-CN" w:bidi="ar"/>
              </w:rPr>
              <w:t>u</w:t>
            </w:r>
          </w:p>
        </w:tc>
        <w:tc>
          <w:tcPr>
            <w:tcW w:w="898" w:type="dxa"/>
            <w:tcBorders>
              <w:tl2br w:val="nil"/>
              <w:tr2bl w:val="nil"/>
            </w:tcBorders>
            <w:vAlign w:val="center"/>
          </w:tcPr>
          <w:p w14:paraId="6826CA3B" w14:textId="77777777" w:rsidR="00F45765" w:rsidRDefault="00313620">
            <w:pPr>
              <w:spacing w:line="360" w:lineRule="auto"/>
            </w:pPr>
            <w:r>
              <w:rPr>
                <w:rFonts w:eastAsia="SimSun"/>
                <w:lang w:eastAsia="zh-CN" w:bidi="ar"/>
              </w:rPr>
              <w:t>B2</w:t>
            </w:r>
          </w:p>
        </w:tc>
      </w:tr>
      <w:tr w:rsidR="00F45765" w14:paraId="478EDA5A" w14:textId="77777777">
        <w:trPr>
          <w:tblCellSpacing w:w="15" w:type="dxa"/>
        </w:trPr>
        <w:tc>
          <w:tcPr>
            <w:tcW w:w="705" w:type="dxa"/>
            <w:tcBorders>
              <w:tl2br w:val="nil"/>
              <w:tr2bl w:val="nil"/>
            </w:tcBorders>
            <w:vAlign w:val="center"/>
          </w:tcPr>
          <w:p w14:paraId="4B08C843" w14:textId="77777777" w:rsidR="00F45765" w:rsidRDefault="00313620">
            <w:pPr>
              <w:spacing w:line="360" w:lineRule="auto"/>
              <w:jc w:val="center"/>
              <w:rPr>
                <w:b/>
                <w:bCs/>
              </w:rPr>
            </w:pPr>
            <w:r>
              <w:rPr>
                <w:rFonts w:eastAsia="SimSun"/>
                <w:b/>
                <w:bCs/>
                <w:lang w:eastAsia="zh-CN" w:bidi="ar"/>
              </w:rPr>
              <w:t>43</w:t>
            </w:r>
          </w:p>
        </w:tc>
        <w:tc>
          <w:tcPr>
            <w:tcW w:w="2660" w:type="dxa"/>
            <w:tcBorders>
              <w:tl2br w:val="nil"/>
              <w:tr2bl w:val="nil"/>
            </w:tcBorders>
            <w:vAlign w:val="center"/>
          </w:tcPr>
          <w:p w14:paraId="2AF79F23" w14:textId="77777777" w:rsidR="00F45765" w:rsidRDefault="00313620">
            <w:pPr>
              <w:spacing w:line="360" w:lineRule="auto"/>
            </w:pPr>
            <w:r>
              <w:rPr>
                <w:rFonts w:eastAsia="SimSun"/>
                <w:lang w:eastAsia="zh-CN" w:bidi="ar"/>
              </w:rPr>
              <w:t>conservation efforts</w:t>
            </w:r>
          </w:p>
        </w:tc>
        <w:tc>
          <w:tcPr>
            <w:tcW w:w="1191" w:type="dxa"/>
            <w:tcBorders>
              <w:tl2br w:val="nil"/>
              <w:tr2bl w:val="nil"/>
            </w:tcBorders>
            <w:vAlign w:val="center"/>
          </w:tcPr>
          <w:p w14:paraId="78A0D1A9"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C983954" w14:textId="77777777" w:rsidR="00F45765" w:rsidRDefault="00313620">
            <w:pPr>
              <w:spacing w:line="360" w:lineRule="auto"/>
            </w:pPr>
            <w:r>
              <w:rPr>
                <w:rFonts w:eastAsia="SimSun"/>
                <w:lang w:eastAsia="zh-CN" w:bidi="ar"/>
              </w:rPr>
              <w:t>n</w:t>
            </w:r>
            <w:r>
              <w:rPr>
                <w:rFonts w:eastAsia="SimSun"/>
                <w:lang w:eastAsia="zh-CN" w:bidi="ar"/>
              </w:rPr>
              <w:t>ỗ</w:t>
            </w:r>
            <w:r>
              <w:rPr>
                <w:rFonts w:eastAsia="SimSun"/>
                <w:lang w:eastAsia="zh-CN" w:bidi="ar"/>
              </w:rPr>
              <w:t xml:space="preserve"> l</w:t>
            </w:r>
            <w:r>
              <w:rPr>
                <w:rFonts w:eastAsia="SimSun"/>
                <w:lang w:eastAsia="zh-CN" w:bidi="ar"/>
              </w:rPr>
              <w:t>ự</w:t>
            </w:r>
            <w:r>
              <w:rPr>
                <w:rFonts w:eastAsia="SimSun"/>
                <w:lang w:eastAsia="zh-CN" w:bidi="ar"/>
              </w:rPr>
              <w:t>c b</w:t>
            </w:r>
            <w:r>
              <w:rPr>
                <w:rFonts w:eastAsia="SimSun"/>
                <w:lang w:eastAsia="zh-CN" w:bidi="ar"/>
              </w:rPr>
              <w:t>ả</w:t>
            </w:r>
            <w:r>
              <w:rPr>
                <w:rFonts w:eastAsia="SimSun"/>
                <w:lang w:eastAsia="zh-CN" w:bidi="ar"/>
              </w:rPr>
              <w:t>o t</w:t>
            </w:r>
            <w:r>
              <w:rPr>
                <w:rFonts w:eastAsia="SimSun"/>
                <w:lang w:eastAsia="zh-CN" w:bidi="ar"/>
              </w:rPr>
              <w:t>ồ</w:t>
            </w:r>
            <w:r>
              <w:rPr>
                <w:rFonts w:eastAsia="SimSun"/>
                <w:lang w:eastAsia="zh-CN" w:bidi="ar"/>
              </w:rPr>
              <w:t>n</w:t>
            </w:r>
          </w:p>
        </w:tc>
        <w:tc>
          <w:tcPr>
            <w:tcW w:w="898" w:type="dxa"/>
            <w:tcBorders>
              <w:tl2br w:val="nil"/>
              <w:tr2bl w:val="nil"/>
            </w:tcBorders>
            <w:vAlign w:val="center"/>
          </w:tcPr>
          <w:p w14:paraId="06DC2BF4" w14:textId="77777777" w:rsidR="00F45765" w:rsidRDefault="00313620">
            <w:pPr>
              <w:spacing w:line="360" w:lineRule="auto"/>
            </w:pPr>
            <w:r>
              <w:rPr>
                <w:rFonts w:eastAsia="SimSun"/>
                <w:lang w:eastAsia="zh-CN" w:bidi="ar"/>
              </w:rPr>
              <w:t>B2</w:t>
            </w:r>
          </w:p>
        </w:tc>
      </w:tr>
      <w:tr w:rsidR="00F45765" w14:paraId="676F83D8" w14:textId="77777777">
        <w:trPr>
          <w:tblCellSpacing w:w="15" w:type="dxa"/>
        </w:trPr>
        <w:tc>
          <w:tcPr>
            <w:tcW w:w="705" w:type="dxa"/>
            <w:tcBorders>
              <w:tl2br w:val="nil"/>
              <w:tr2bl w:val="nil"/>
            </w:tcBorders>
            <w:vAlign w:val="center"/>
          </w:tcPr>
          <w:p w14:paraId="4E5B76B3" w14:textId="77777777" w:rsidR="00F45765" w:rsidRDefault="00313620">
            <w:pPr>
              <w:spacing w:line="360" w:lineRule="auto"/>
              <w:jc w:val="center"/>
              <w:rPr>
                <w:b/>
                <w:bCs/>
              </w:rPr>
            </w:pPr>
            <w:r>
              <w:rPr>
                <w:rFonts w:eastAsia="SimSun"/>
                <w:b/>
                <w:bCs/>
                <w:lang w:eastAsia="zh-CN" w:bidi="ar"/>
              </w:rPr>
              <w:t>44</w:t>
            </w:r>
          </w:p>
        </w:tc>
        <w:tc>
          <w:tcPr>
            <w:tcW w:w="2660" w:type="dxa"/>
            <w:tcBorders>
              <w:tl2br w:val="nil"/>
              <w:tr2bl w:val="nil"/>
            </w:tcBorders>
            <w:vAlign w:val="center"/>
          </w:tcPr>
          <w:p w14:paraId="25E5A039" w14:textId="77777777" w:rsidR="00F45765" w:rsidRDefault="00313620">
            <w:pPr>
              <w:spacing w:line="360" w:lineRule="auto"/>
            </w:pPr>
            <w:r>
              <w:rPr>
                <w:rFonts w:eastAsia="SimSun"/>
                <w:lang w:eastAsia="zh-CN" w:bidi="ar"/>
              </w:rPr>
              <w:t>deforestation</w:t>
            </w:r>
          </w:p>
        </w:tc>
        <w:tc>
          <w:tcPr>
            <w:tcW w:w="1191" w:type="dxa"/>
            <w:tcBorders>
              <w:tl2br w:val="nil"/>
              <w:tr2bl w:val="nil"/>
            </w:tcBorders>
            <w:vAlign w:val="center"/>
          </w:tcPr>
          <w:p w14:paraId="75407376"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449A5E04" w14:textId="77777777" w:rsidR="00F45765" w:rsidRDefault="00313620">
            <w:pPr>
              <w:spacing w:line="360" w:lineRule="auto"/>
            </w:pPr>
            <w:r>
              <w:rPr>
                <w:rFonts w:eastAsia="SimSun"/>
                <w:lang w:eastAsia="zh-CN" w:bidi="ar"/>
              </w:rPr>
              <w:t>n</w:t>
            </w:r>
            <w:r>
              <w:rPr>
                <w:rFonts w:eastAsia="SimSun"/>
                <w:lang w:eastAsia="zh-CN" w:bidi="ar"/>
              </w:rPr>
              <w:t>ạ</w:t>
            </w:r>
            <w:r>
              <w:rPr>
                <w:rFonts w:eastAsia="SimSun"/>
                <w:lang w:eastAsia="zh-CN" w:bidi="ar"/>
              </w:rPr>
              <w:t>n phá r</w:t>
            </w:r>
            <w:r>
              <w:rPr>
                <w:rFonts w:eastAsia="SimSun"/>
                <w:lang w:eastAsia="zh-CN" w:bidi="ar"/>
              </w:rPr>
              <w:t>ừ</w:t>
            </w:r>
            <w:r>
              <w:rPr>
                <w:rFonts w:eastAsia="SimSun"/>
                <w:lang w:eastAsia="zh-CN" w:bidi="ar"/>
              </w:rPr>
              <w:t>ng</w:t>
            </w:r>
          </w:p>
        </w:tc>
        <w:tc>
          <w:tcPr>
            <w:tcW w:w="898" w:type="dxa"/>
            <w:tcBorders>
              <w:tl2br w:val="nil"/>
              <w:tr2bl w:val="nil"/>
            </w:tcBorders>
            <w:vAlign w:val="center"/>
          </w:tcPr>
          <w:p w14:paraId="7115ABDF" w14:textId="77777777" w:rsidR="00F45765" w:rsidRDefault="00313620">
            <w:pPr>
              <w:spacing w:line="360" w:lineRule="auto"/>
            </w:pPr>
            <w:r>
              <w:rPr>
                <w:rFonts w:eastAsia="SimSun"/>
                <w:lang w:eastAsia="zh-CN" w:bidi="ar"/>
              </w:rPr>
              <w:t>B2</w:t>
            </w:r>
          </w:p>
        </w:tc>
      </w:tr>
      <w:tr w:rsidR="00F45765" w14:paraId="29C65A31" w14:textId="77777777">
        <w:trPr>
          <w:tblCellSpacing w:w="15" w:type="dxa"/>
        </w:trPr>
        <w:tc>
          <w:tcPr>
            <w:tcW w:w="705" w:type="dxa"/>
            <w:tcBorders>
              <w:tl2br w:val="nil"/>
              <w:tr2bl w:val="nil"/>
            </w:tcBorders>
            <w:vAlign w:val="center"/>
          </w:tcPr>
          <w:p w14:paraId="3C21DCCC" w14:textId="77777777" w:rsidR="00F45765" w:rsidRDefault="00313620">
            <w:pPr>
              <w:spacing w:line="360" w:lineRule="auto"/>
              <w:jc w:val="center"/>
              <w:rPr>
                <w:b/>
                <w:bCs/>
              </w:rPr>
            </w:pPr>
            <w:r>
              <w:rPr>
                <w:rFonts w:eastAsia="SimSun"/>
                <w:b/>
                <w:bCs/>
                <w:lang w:eastAsia="zh-CN" w:bidi="ar"/>
              </w:rPr>
              <w:t>45</w:t>
            </w:r>
          </w:p>
        </w:tc>
        <w:tc>
          <w:tcPr>
            <w:tcW w:w="2660" w:type="dxa"/>
            <w:tcBorders>
              <w:tl2br w:val="nil"/>
              <w:tr2bl w:val="nil"/>
            </w:tcBorders>
            <w:vAlign w:val="center"/>
          </w:tcPr>
          <w:p w14:paraId="7A204417" w14:textId="77777777" w:rsidR="00F45765" w:rsidRDefault="00313620">
            <w:pPr>
              <w:spacing w:line="360" w:lineRule="auto"/>
            </w:pPr>
            <w:r>
              <w:rPr>
                <w:rFonts w:eastAsia="SimSun"/>
                <w:lang w:eastAsia="zh-CN" w:bidi="ar"/>
              </w:rPr>
              <w:t>erosion</w:t>
            </w:r>
          </w:p>
        </w:tc>
        <w:tc>
          <w:tcPr>
            <w:tcW w:w="1191" w:type="dxa"/>
            <w:tcBorders>
              <w:tl2br w:val="nil"/>
              <w:tr2bl w:val="nil"/>
            </w:tcBorders>
            <w:vAlign w:val="center"/>
          </w:tcPr>
          <w:p w14:paraId="42E11938"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509164B7"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xói mòn / suy gi</w:t>
            </w:r>
            <w:r>
              <w:rPr>
                <w:rFonts w:eastAsia="SimSun"/>
                <w:lang w:eastAsia="zh-CN" w:bidi="ar"/>
              </w:rPr>
              <w:t>ả</w:t>
            </w:r>
            <w:r>
              <w:rPr>
                <w:rFonts w:eastAsia="SimSun"/>
                <w:lang w:eastAsia="zh-CN" w:bidi="ar"/>
              </w:rPr>
              <w:t>m d</w:t>
            </w:r>
            <w:r>
              <w:rPr>
                <w:rFonts w:eastAsia="SimSun"/>
                <w:lang w:eastAsia="zh-CN" w:bidi="ar"/>
              </w:rPr>
              <w:t>ầ</w:t>
            </w:r>
            <w:r>
              <w:rPr>
                <w:rFonts w:eastAsia="SimSun"/>
                <w:lang w:eastAsia="zh-CN" w:bidi="ar"/>
              </w:rPr>
              <w:t>n</w:t>
            </w:r>
          </w:p>
        </w:tc>
        <w:tc>
          <w:tcPr>
            <w:tcW w:w="898" w:type="dxa"/>
            <w:tcBorders>
              <w:tl2br w:val="nil"/>
              <w:tr2bl w:val="nil"/>
            </w:tcBorders>
            <w:vAlign w:val="center"/>
          </w:tcPr>
          <w:p w14:paraId="74D1A57B" w14:textId="77777777" w:rsidR="00F45765" w:rsidRDefault="00313620">
            <w:pPr>
              <w:spacing w:line="360" w:lineRule="auto"/>
            </w:pPr>
            <w:r>
              <w:rPr>
                <w:rFonts w:eastAsia="SimSun"/>
                <w:lang w:eastAsia="zh-CN" w:bidi="ar"/>
              </w:rPr>
              <w:t>B2</w:t>
            </w:r>
          </w:p>
        </w:tc>
      </w:tr>
      <w:tr w:rsidR="00F45765" w14:paraId="61470C94" w14:textId="77777777">
        <w:trPr>
          <w:tblCellSpacing w:w="15" w:type="dxa"/>
        </w:trPr>
        <w:tc>
          <w:tcPr>
            <w:tcW w:w="705" w:type="dxa"/>
            <w:tcBorders>
              <w:tl2br w:val="nil"/>
              <w:tr2bl w:val="nil"/>
            </w:tcBorders>
            <w:vAlign w:val="center"/>
          </w:tcPr>
          <w:p w14:paraId="397EE30B" w14:textId="77777777" w:rsidR="00F45765" w:rsidRDefault="00313620">
            <w:pPr>
              <w:spacing w:line="360" w:lineRule="auto"/>
              <w:jc w:val="center"/>
              <w:rPr>
                <w:b/>
                <w:bCs/>
              </w:rPr>
            </w:pPr>
            <w:r>
              <w:rPr>
                <w:rFonts w:eastAsia="SimSun"/>
                <w:b/>
                <w:bCs/>
                <w:lang w:eastAsia="zh-CN" w:bidi="ar"/>
              </w:rPr>
              <w:t>46</w:t>
            </w:r>
          </w:p>
        </w:tc>
        <w:tc>
          <w:tcPr>
            <w:tcW w:w="2660" w:type="dxa"/>
            <w:tcBorders>
              <w:tl2br w:val="nil"/>
              <w:tr2bl w:val="nil"/>
            </w:tcBorders>
            <w:vAlign w:val="center"/>
          </w:tcPr>
          <w:p w14:paraId="53D8DD49" w14:textId="77777777" w:rsidR="00F45765" w:rsidRDefault="00313620">
            <w:pPr>
              <w:spacing w:line="360" w:lineRule="auto"/>
            </w:pPr>
            <w:r>
              <w:rPr>
                <w:rFonts w:eastAsia="SimSun"/>
                <w:lang w:eastAsia="zh-CN" w:bidi="ar"/>
              </w:rPr>
              <w:t>press freedom</w:t>
            </w:r>
          </w:p>
        </w:tc>
        <w:tc>
          <w:tcPr>
            <w:tcW w:w="1191" w:type="dxa"/>
            <w:tcBorders>
              <w:tl2br w:val="nil"/>
              <w:tr2bl w:val="nil"/>
            </w:tcBorders>
            <w:vAlign w:val="center"/>
          </w:tcPr>
          <w:p w14:paraId="41AE0D84"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D494C2E" w14:textId="77777777" w:rsidR="00F45765" w:rsidRDefault="00313620">
            <w:pPr>
              <w:spacing w:line="360" w:lineRule="auto"/>
            </w:pPr>
            <w:r>
              <w:rPr>
                <w:rFonts w:eastAsia="SimSun"/>
                <w:lang w:eastAsia="zh-CN" w:bidi="ar"/>
              </w:rPr>
              <w:t>t</w:t>
            </w:r>
            <w:r>
              <w:rPr>
                <w:rFonts w:eastAsia="SimSun"/>
                <w:lang w:eastAsia="zh-CN" w:bidi="ar"/>
              </w:rPr>
              <w:t>ự</w:t>
            </w:r>
            <w:r>
              <w:rPr>
                <w:rFonts w:eastAsia="SimSun"/>
                <w:lang w:eastAsia="zh-CN" w:bidi="ar"/>
              </w:rPr>
              <w:t xml:space="preserve"> do báo chí</w:t>
            </w:r>
          </w:p>
        </w:tc>
        <w:tc>
          <w:tcPr>
            <w:tcW w:w="898" w:type="dxa"/>
            <w:tcBorders>
              <w:tl2br w:val="nil"/>
              <w:tr2bl w:val="nil"/>
            </w:tcBorders>
            <w:vAlign w:val="center"/>
          </w:tcPr>
          <w:p w14:paraId="0FFC68A4" w14:textId="77777777" w:rsidR="00F45765" w:rsidRDefault="00313620">
            <w:pPr>
              <w:spacing w:line="360" w:lineRule="auto"/>
            </w:pPr>
            <w:r>
              <w:rPr>
                <w:rFonts w:eastAsia="SimSun"/>
                <w:lang w:eastAsia="zh-CN" w:bidi="ar"/>
              </w:rPr>
              <w:t>B2</w:t>
            </w:r>
          </w:p>
        </w:tc>
      </w:tr>
      <w:tr w:rsidR="00F45765" w14:paraId="72DE8568" w14:textId="77777777">
        <w:trPr>
          <w:tblCellSpacing w:w="15" w:type="dxa"/>
        </w:trPr>
        <w:tc>
          <w:tcPr>
            <w:tcW w:w="705" w:type="dxa"/>
            <w:tcBorders>
              <w:tl2br w:val="nil"/>
              <w:tr2bl w:val="nil"/>
            </w:tcBorders>
            <w:vAlign w:val="center"/>
          </w:tcPr>
          <w:p w14:paraId="7DBA8206" w14:textId="77777777" w:rsidR="00F45765" w:rsidRDefault="00313620">
            <w:pPr>
              <w:spacing w:line="360" w:lineRule="auto"/>
              <w:jc w:val="center"/>
              <w:rPr>
                <w:b/>
                <w:bCs/>
              </w:rPr>
            </w:pPr>
            <w:r>
              <w:rPr>
                <w:rFonts w:eastAsia="SimSun"/>
                <w:b/>
                <w:bCs/>
                <w:lang w:eastAsia="zh-CN" w:bidi="ar"/>
              </w:rPr>
              <w:t>47</w:t>
            </w:r>
          </w:p>
        </w:tc>
        <w:tc>
          <w:tcPr>
            <w:tcW w:w="2660" w:type="dxa"/>
            <w:tcBorders>
              <w:tl2br w:val="nil"/>
              <w:tr2bl w:val="nil"/>
            </w:tcBorders>
            <w:vAlign w:val="center"/>
          </w:tcPr>
          <w:p w14:paraId="771B0E79" w14:textId="77777777" w:rsidR="00F45765" w:rsidRDefault="00313620">
            <w:pPr>
              <w:spacing w:line="360" w:lineRule="auto"/>
            </w:pPr>
            <w:r>
              <w:rPr>
                <w:rFonts w:eastAsia="SimSun"/>
                <w:lang w:eastAsia="zh-CN" w:bidi="ar"/>
              </w:rPr>
              <w:t>transformations</w:t>
            </w:r>
          </w:p>
        </w:tc>
        <w:tc>
          <w:tcPr>
            <w:tcW w:w="1191" w:type="dxa"/>
            <w:tcBorders>
              <w:tl2br w:val="nil"/>
              <w:tr2bl w:val="nil"/>
            </w:tcBorders>
            <w:vAlign w:val="center"/>
          </w:tcPr>
          <w:p w14:paraId="6407202E"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006A7808"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chuy</w:t>
            </w:r>
            <w:r>
              <w:rPr>
                <w:rFonts w:eastAsia="SimSun"/>
                <w:lang w:eastAsia="zh-CN" w:bidi="ar"/>
              </w:rPr>
              <w:t>ể</w:t>
            </w:r>
            <w:r>
              <w:rPr>
                <w:rFonts w:eastAsia="SimSun"/>
                <w:lang w:eastAsia="zh-CN" w:bidi="ar"/>
              </w:rPr>
              <w:t>n đ</w:t>
            </w:r>
            <w:r>
              <w:rPr>
                <w:rFonts w:eastAsia="SimSun"/>
                <w:lang w:eastAsia="zh-CN" w:bidi="ar"/>
              </w:rPr>
              <w:t>ổ</w:t>
            </w:r>
            <w:r>
              <w:rPr>
                <w:rFonts w:eastAsia="SimSun"/>
                <w:lang w:eastAsia="zh-CN" w:bidi="ar"/>
              </w:rPr>
              <w:t>i</w:t>
            </w:r>
          </w:p>
        </w:tc>
        <w:tc>
          <w:tcPr>
            <w:tcW w:w="898" w:type="dxa"/>
            <w:tcBorders>
              <w:tl2br w:val="nil"/>
              <w:tr2bl w:val="nil"/>
            </w:tcBorders>
            <w:vAlign w:val="center"/>
          </w:tcPr>
          <w:p w14:paraId="0F8B6CED" w14:textId="77777777" w:rsidR="00F45765" w:rsidRDefault="00313620">
            <w:pPr>
              <w:spacing w:line="360" w:lineRule="auto"/>
            </w:pPr>
            <w:r>
              <w:rPr>
                <w:rFonts w:eastAsia="SimSun"/>
                <w:lang w:eastAsia="zh-CN" w:bidi="ar"/>
              </w:rPr>
              <w:t>B2</w:t>
            </w:r>
          </w:p>
        </w:tc>
      </w:tr>
      <w:tr w:rsidR="00F45765" w14:paraId="2ABEF030" w14:textId="77777777">
        <w:trPr>
          <w:tblCellSpacing w:w="15" w:type="dxa"/>
        </w:trPr>
        <w:tc>
          <w:tcPr>
            <w:tcW w:w="705" w:type="dxa"/>
            <w:tcBorders>
              <w:tl2br w:val="nil"/>
              <w:tr2bl w:val="nil"/>
            </w:tcBorders>
            <w:vAlign w:val="center"/>
          </w:tcPr>
          <w:p w14:paraId="5DB0CCCB" w14:textId="77777777" w:rsidR="00F45765" w:rsidRDefault="00313620">
            <w:pPr>
              <w:spacing w:line="360" w:lineRule="auto"/>
              <w:jc w:val="center"/>
              <w:rPr>
                <w:b/>
                <w:bCs/>
              </w:rPr>
            </w:pPr>
            <w:r>
              <w:rPr>
                <w:rFonts w:eastAsia="SimSun"/>
                <w:b/>
                <w:bCs/>
                <w:lang w:eastAsia="zh-CN" w:bidi="ar"/>
              </w:rPr>
              <w:t>48</w:t>
            </w:r>
          </w:p>
        </w:tc>
        <w:tc>
          <w:tcPr>
            <w:tcW w:w="2660" w:type="dxa"/>
            <w:tcBorders>
              <w:tl2br w:val="nil"/>
              <w:tr2bl w:val="nil"/>
            </w:tcBorders>
            <w:vAlign w:val="center"/>
          </w:tcPr>
          <w:p w14:paraId="62AD8074" w14:textId="77777777" w:rsidR="00F45765" w:rsidRDefault="00313620">
            <w:pPr>
              <w:spacing w:line="360" w:lineRule="auto"/>
            </w:pPr>
            <w:r>
              <w:rPr>
                <w:rFonts w:eastAsia="SimSun"/>
                <w:lang w:eastAsia="zh-CN" w:bidi="ar"/>
              </w:rPr>
              <w:t>national security law</w:t>
            </w:r>
          </w:p>
        </w:tc>
        <w:tc>
          <w:tcPr>
            <w:tcW w:w="1191" w:type="dxa"/>
            <w:tcBorders>
              <w:tl2br w:val="nil"/>
              <w:tr2bl w:val="nil"/>
            </w:tcBorders>
            <w:vAlign w:val="center"/>
          </w:tcPr>
          <w:p w14:paraId="3525D3E2"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073E549B" w14:textId="77777777" w:rsidR="00F45765" w:rsidRDefault="00313620">
            <w:pPr>
              <w:spacing w:line="360" w:lineRule="auto"/>
            </w:pPr>
            <w:r>
              <w:rPr>
                <w:rFonts w:eastAsia="SimSun"/>
                <w:lang w:eastAsia="zh-CN" w:bidi="ar"/>
              </w:rPr>
              <w:t>lu</w:t>
            </w:r>
            <w:r>
              <w:rPr>
                <w:rFonts w:eastAsia="SimSun"/>
                <w:lang w:eastAsia="zh-CN" w:bidi="ar"/>
              </w:rPr>
              <w:t>ậ</w:t>
            </w:r>
            <w:r>
              <w:rPr>
                <w:rFonts w:eastAsia="SimSun"/>
                <w:lang w:eastAsia="zh-CN" w:bidi="ar"/>
              </w:rPr>
              <w:t>t an ninh qu</w:t>
            </w:r>
            <w:r>
              <w:rPr>
                <w:rFonts w:eastAsia="SimSun"/>
                <w:lang w:eastAsia="zh-CN" w:bidi="ar"/>
              </w:rPr>
              <w:t>ố</w:t>
            </w:r>
            <w:r>
              <w:rPr>
                <w:rFonts w:eastAsia="SimSun"/>
                <w:lang w:eastAsia="zh-CN" w:bidi="ar"/>
              </w:rPr>
              <w:t>c gia</w:t>
            </w:r>
          </w:p>
        </w:tc>
        <w:tc>
          <w:tcPr>
            <w:tcW w:w="898" w:type="dxa"/>
            <w:tcBorders>
              <w:tl2br w:val="nil"/>
              <w:tr2bl w:val="nil"/>
            </w:tcBorders>
            <w:vAlign w:val="center"/>
          </w:tcPr>
          <w:p w14:paraId="7D406711" w14:textId="77777777" w:rsidR="00F45765" w:rsidRDefault="00313620">
            <w:pPr>
              <w:spacing w:line="360" w:lineRule="auto"/>
            </w:pPr>
            <w:r>
              <w:rPr>
                <w:rFonts w:eastAsia="SimSun"/>
                <w:lang w:eastAsia="zh-CN" w:bidi="ar"/>
              </w:rPr>
              <w:t>C1</w:t>
            </w:r>
          </w:p>
        </w:tc>
      </w:tr>
      <w:tr w:rsidR="00F45765" w14:paraId="685D1EF6" w14:textId="77777777">
        <w:trPr>
          <w:tblCellSpacing w:w="15" w:type="dxa"/>
        </w:trPr>
        <w:tc>
          <w:tcPr>
            <w:tcW w:w="705" w:type="dxa"/>
            <w:tcBorders>
              <w:tl2br w:val="nil"/>
              <w:tr2bl w:val="nil"/>
            </w:tcBorders>
            <w:vAlign w:val="center"/>
          </w:tcPr>
          <w:p w14:paraId="7A112266" w14:textId="77777777" w:rsidR="00F45765" w:rsidRDefault="00313620">
            <w:pPr>
              <w:spacing w:line="360" w:lineRule="auto"/>
              <w:jc w:val="center"/>
              <w:rPr>
                <w:b/>
                <w:bCs/>
              </w:rPr>
            </w:pPr>
            <w:r>
              <w:rPr>
                <w:rFonts w:eastAsia="SimSun"/>
                <w:b/>
                <w:bCs/>
                <w:lang w:eastAsia="zh-CN" w:bidi="ar"/>
              </w:rPr>
              <w:t>49</w:t>
            </w:r>
          </w:p>
        </w:tc>
        <w:tc>
          <w:tcPr>
            <w:tcW w:w="2660" w:type="dxa"/>
            <w:tcBorders>
              <w:tl2br w:val="nil"/>
              <w:tr2bl w:val="nil"/>
            </w:tcBorders>
            <w:vAlign w:val="center"/>
          </w:tcPr>
          <w:p w14:paraId="7E618F66" w14:textId="77777777" w:rsidR="00F45765" w:rsidRDefault="00313620">
            <w:pPr>
              <w:spacing w:line="360" w:lineRule="auto"/>
            </w:pPr>
            <w:r>
              <w:rPr>
                <w:rFonts w:eastAsia="SimSun"/>
                <w:lang w:eastAsia="zh-CN" w:bidi="ar"/>
              </w:rPr>
              <w:t>fundamentally alter</w:t>
            </w:r>
          </w:p>
        </w:tc>
        <w:tc>
          <w:tcPr>
            <w:tcW w:w="1191" w:type="dxa"/>
            <w:tcBorders>
              <w:tl2br w:val="nil"/>
              <w:tr2bl w:val="nil"/>
            </w:tcBorders>
            <w:vAlign w:val="center"/>
          </w:tcPr>
          <w:p w14:paraId="7FC72F11" w14:textId="77777777" w:rsidR="00F45765" w:rsidRDefault="00313620">
            <w:pPr>
              <w:spacing w:line="360" w:lineRule="auto"/>
            </w:pPr>
            <w:r>
              <w:rPr>
                <w:rFonts w:eastAsia="SimSun"/>
                <w:lang w:eastAsia="zh-CN" w:bidi="ar"/>
              </w:rPr>
              <w:t>Verb</w:t>
            </w:r>
          </w:p>
        </w:tc>
        <w:tc>
          <w:tcPr>
            <w:tcW w:w="4738" w:type="dxa"/>
            <w:tcBorders>
              <w:tl2br w:val="nil"/>
              <w:tr2bl w:val="nil"/>
            </w:tcBorders>
            <w:vAlign w:val="center"/>
          </w:tcPr>
          <w:p w14:paraId="1765987D" w14:textId="77777777" w:rsidR="00F45765" w:rsidRDefault="00313620">
            <w:pPr>
              <w:spacing w:line="360" w:lineRule="auto"/>
            </w:pPr>
            <w:r>
              <w:rPr>
                <w:rFonts w:eastAsia="SimSun"/>
                <w:lang w:eastAsia="zh-CN" w:bidi="ar"/>
              </w:rPr>
              <w:t>thay đ</w:t>
            </w:r>
            <w:r>
              <w:rPr>
                <w:rFonts w:eastAsia="SimSun"/>
                <w:lang w:eastAsia="zh-CN" w:bidi="ar"/>
              </w:rPr>
              <w:t>ổ</w:t>
            </w:r>
            <w:r>
              <w:rPr>
                <w:rFonts w:eastAsia="SimSun"/>
                <w:lang w:eastAsia="zh-CN" w:bidi="ar"/>
              </w:rPr>
              <w:t>i m</w:t>
            </w:r>
            <w:r>
              <w:rPr>
                <w:rFonts w:eastAsia="SimSun"/>
                <w:lang w:eastAsia="zh-CN" w:bidi="ar"/>
              </w:rPr>
              <w:t>ộ</w:t>
            </w:r>
            <w:r>
              <w:rPr>
                <w:rFonts w:eastAsia="SimSun"/>
                <w:lang w:eastAsia="zh-CN" w:bidi="ar"/>
              </w:rPr>
              <w:t>t cách căn b</w:t>
            </w:r>
            <w:r>
              <w:rPr>
                <w:rFonts w:eastAsia="SimSun"/>
                <w:lang w:eastAsia="zh-CN" w:bidi="ar"/>
              </w:rPr>
              <w:t>ả</w:t>
            </w:r>
            <w:r>
              <w:rPr>
                <w:rFonts w:eastAsia="SimSun"/>
                <w:lang w:eastAsia="zh-CN" w:bidi="ar"/>
              </w:rPr>
              <w:t>n</w:t>
            </w:r>
          </w:p>
        </w:tc>
        <w:tc>
          <w:tcPr>
            <w:tcW w:w="898" w:type="dxa"/>
            <w:tcBorders>
              <w:tl2br w:val="nil"/>
              <w:tr2bl w:val="nil"/>
            </w:tcBorders>
            <w:vAlign w:val="center"/>
          </w:tcPr>
          <w:p w14:paraId="2F97A9E2" w14:textId="77777777" w:rsidR="00F45765" w:rsidRDefault="00313620">
            <w:pPr>
              <w:spacing w:line="360" w:lineRule="auto"/>
            </w:pPr>
            <w:r>
              <w:rPr>
                <w:rFonts w:eastAsia="SimSun"/>
                <w:lang w:eastAsia="zh-CN" w:bidi="ar"/>
              </w:rPr>
              <w:t>C1</w:t>
            </w:r>
          </w:p>
        </w:tc>
      </w:tr>
      <w:tr w:rsidR="00F45765" w14:paraId="031A59D9" w14:textId="77777777">
        <w:trPr>
          <w:tblCellSpacing w:w="15" w:type="dxa"/>
        </w:trPr>
        <w:tc>
          <w:tcPr>
            <w:tcW w:w="705" w:type="dxa"/>
            <w:tcBorders>
              <w:tl2br w:val="nil"/>
              <w:tr2bl w:val="nil"/>
            </w:tcBorders>
            <w:vAlign w:val="center"/>
          </w:tcPr>
          <w:p w14:paraId="5779B7BB" w14:textId="77777777" w:rsidR="00F45765" w:rsidRDefault="00313620">
            <w:pPr>
              <w:spacing w:line="360" w:lineRule="auto"/>
              <w:jc w:val="center"/>
              <w:rPr>
                <w:b/>
                <w:bCs/>
              </w:rPr>
            </w:pPr>
            <w:r>
              <w:rPr>
                <w:rFonts w:eastAsia="SimSun"/>
                <w:b/>
                <w:bCs/>
                <w:lang w:eastAsia="zh-CN" w:bidi="ar"/>
              </w:rPr>
              <w:t>50</w:t>
            </w:r>
          </w:p>
        </w:tc>
        <w:tc>
          <w:tcPr>
            <w:tcW w:w="2660" w:type="dxa"/>
            <w:tcBorders>
              <w:tl2br w:val="nil"/>
              <w:tr2bl w:val="nil"/>
            </w:tcBorders>
            <w:vAlign w:val="center"/>
          </w:tcPr>
          <w:p w14:paraId="738A5E24" w14:textId="77777777" w:rsidR="00F45765" w:rsidRDefault="00313620">
            <w:pPr>
              <w:spacing w:line="360" w:lineRule="auto"/>
            </w:pPr>
            <w:r>
              <w:rPr>
                <w:rFonts w:eastAsia="SimSun"/>
                <w:lang w:eastAsia="zh-CN" w:bidi="ar"/>
              </w:rPr>
              <w:t>journalistic landscape</w:t>
            </w:r>
          </w:p>
        </w:tc>
        <w:tc>
          <w:tcPr>
            <w:tcW w:w="1191" w:type="dxa"/>
            <w:tcBorders>
              <w:tl2br w:val="nil"/>
              <w:tr2bl w:val="nil"/>
            </w:tcBorders>
            <w:vAlign w:val="center"/>
          </w:tcPr>
          <w:p w14:paraId="1E4A89C9"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2C949D7E" w14:textId="77777777" w:rsidR="00F45765" w:rsidRDefault="00313620">
            <w:pPr>
              <w:spacing w:line="360" w:lineRule="auto"/>
            </w:pPr>
            <w:r>
              <w:rPr>
                <w:rFonts w:eastAsia="SimSun"/>
                <w:lang w:eastAsia="zh-CN" w:bidi="ar"/>
              </w:rPr>
              <w:t>b</w:t>
            </w:r>
            <w:r>
              <w:rPr>
                <w:rFonts w:eastAsia="SimSun"/>
                <w:lang w:eastAsia="zh-CN" w:bidi="ar"/>
              </w:rPr>
              <w:t>ứ</w:t>
            </w:r>
            <w:r>
              <w:rPr>
                <w:rFonts w:eastAsia="SimSun"/>
                <w:lang w:eastAsia="zh-CN" w:bidi="ar"/>
              </w:rPr>
              <w:t>c tranh/toàn c</w:t>
            </w:r>
            <w:r>
              <w:rPr>
                <w:rFonts w:eastAsia="SimSun"/>
                <w:lang w:eastAsia="zh-CN" w:bidi="ar"/>
              </w:rPr>
              <w:t>ả</w:t>
            </w:r>
            <w:r>
              <w:rPr>
                <w:rFonts w:eastAsia="SimSun"/>
                <w:lang w:eastAsia="zh-CN" w:bidi="ar"/>
              </w:rPr>
              <w:t>nh báo chí</w:t>
            </w:r>
          </w:p>
        </w:tc>
        <w:tc>
          <w:tcPr>
            <w:tcW w:w="898" w:type="dxa"/>
            <w:tcBorders>
              <w:tl2br w:val="nil"/>
              <w:tr2bl w:val="nil"/>
            </w:tcBorders>
            <w:vAlign w:val="center"/>
          </w:tcPr>
          <w:p w14:paraId="5C6AAA76" w14:textId="77777777" w:rsidR="00F45765" w:rsidRDefault="00313620">
            <w:pPr>
              <w:spacing w:line="360" w:lineRule="auto"/>
            </w:pPr>
            <w:r>
              <w:rPr>
                <w:rFonts w:eastAsia="SimSun"/>
                <w:lang w:eastAsia="zh-CN" w:bidi="ar"/>
              </w:rPr>
              <w:t>C1</w:t>
            </w:r>
          </w:p>
        </w:tc>
      </w:tr>
      <w:tr w:rsidR="00F45765" w14:paraId="634A9B43" w14:textId="77777777">
        <w:trPr>
          <w:tblCellSpacing w:w="15" w:type="dxa"/>
        </w:trPr>
        <w:tc>
          <w:tcPr>
            <w:tcW w:w="705" w:type="dxa"/>
            <w:tcBorders>
              <w:tl2br w:val="nil"/>
              <w:tr2bl w:val="nil"/>
            </w:tcBorders>
            <w:vAlign w:val="center"/>
          </w:tcPr>
          <w:p w14:paraId="24F5794E" w14:textId="77777777" w:rsidR="00F45765" w:rsidRDefault="00313620">
            <w:pPr>
              <w:spacing w:line="360" w:lineRule="auto"/>
              <w:jc w:val="center"/>
              <w:rPr>
                <w:b/>
                <w:bCs/>
              </w:rPr>
            </w:pPr>
            <w:r>
              <w:rPr>
                <w:rFonts w:eastAsia="SimSun"/>
                <w:b/>
                <w:bCs/>
                <w:lang w:eastAsia="zh-CN" w:bidi="ar"/>
              </w:rPr>
              <w:t>51</w:t>
            </w:r>
          </w:p>
        </w:tc>
        <w:tc>
          <w:tcPr>
            <w:tcW w:w="2660" w:type="dxa"/>
            <w:tcBorders>
              <w:tl2br w:val="nil"/>
              <w:tr2bl w:val="nil"/>
            </w:tcBorders>
            <w:vAlign w:val="center"/>
          </w:tcPr>
          <w:p w14:paraId="783B63E6" w14:textId="77777777" w:rsidR="00F45765" w:rsidRDefault="00313620">
            <w:pPr>
              <w:spacing w:line="360" w:lineRule="auto"/>
            </w:pPr>
            <w:r>
              <w:rPr>
                <w:rFonts w:eastAsia="SimSun"/>
                <w:lang w:eastAsia="zh-CN" w:bidi="ar"/>
              </w:rPr>
              <w:t>critical voices</w:t>
            </w:r>
          </w:p>
        </w:tc>
        <w:tc>
          <w:tcPr>
            <w:tcW w:w="1191" w:type="dxa"/>
            <w:tcBorders>
              <w:tl2br w:val="nil"/>
              <w:tr2bl w:val="nil"/>
            </w:tcBorders>
            <w:vAlign w:val="center"/>
          </w:tcPr>
          <w:p w14:paraId="1974791A"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24568861" w14:textId="77777777" w:rsidR="00F45765" w:rsidRDefault="00313620">
            <w:pPr>
              <w:spacing w:line="360" w:lineRule="auto"/>
            </w:pPr>
            <w:r>
              <w:rPr>
                <w:rFonts w:eastAsia="SimSun"/>
                <w:lang w:eastAsia="zh-CN" w:bidi="ar"/>
              </w:rPr>
              <w:t>các ti</w:t>
            </w:r>
            <w:r>
              <w:rPr>
                <w:rFonts w:eastAsia="SimSun"/>
                <w:lang w:eastAsia="zh-CN" w:bidi="ar"/>
              </w:rPr>
              <w:t>ế</w:t>
            </w:r>
            <w:r>
              <w:rPr>
                <w:rFonts w:eastAsia="SimSun"/>
                <w:lang w:eastAsia="zh-CN" w:bidi="ar"/>
              </w:rPr>
              <w:t>ng nói ph</w:t>
            </w:r>
            <w:r>
              <w:rPr>
                <w:rFonts w:eastAsia="SimSun"/>
                <w:lang w:eastAsia="zh-CN" w:bidi="ar"/>
              </w:rPr>
              <w:t>ả</w:t>
            </w:r>
            <w:r>
              <w:rPr>
                <w:rFonts w:eastAsia="SimSun"/>
                <w:lang w:eastAsia="zh-CN" w:bidi="ar"/>
              </w:rPr>
              <w:t>n bi</w:t>
            </w:r>
            <w:r>
              <w:rPr>
                <w:rFonts w:eastAsia="SimSun"/>
                <w:lang w:eastAsia="zh-CN" w:bidi="ar"/>
              </w:rPr>
              <w:t>ệ</w:t>
            </w:r>
            <w:r>
              <w:rPr>
                <w:rFonts w:eastAsia="SimSun"/>
                <w:lang w:eastAsia="zh-CN" w:bidi="ar"/>
              </w:rPr>
              <w:t>n</w:t>
            </w:r>
          </w:p>
        </w:tc>
        <w:tc>
          <w:tcPr>
            <w:tcW w:w="898" w:type="dxa"/>
            <w:tcBorders>
              <w:tl2br w:val="nil"/>
              <w:tr2bl w:val="nil"/>
            </w:tcBorders>
            <w:vAlign w:val="center"/>
          </w:tcPr>
          <w:p w14:paraId="26BAB1FA" w14:textId="77777777" w:rsidR="00F45765" w:rsidRDefault="00313620">
            <w:pPr>
              <w:spacing w:line="360" w:lineRule="auto"/>
            </w:pPr>
            <w:r>
              <w:rPr>
                <w:rFonts w:eastAsia="SimSun"/>
                <w:lang w:eastAsia="zh-CN" w:bidi="ar"/>
              </w:rPr>
              <w:t>C1</w:t>
            </w:r>
          </w:p>
        </w:tc>
      </w:tr>
      <w:tr w:rsidR="00F45765" w14:paraId="306AB8CF" w14:textId="77777777">
        <w:trPr>
          <w:tblCellSpacing w:w="15" w:type="dxa"/>
        </w:trPr>
        <w:tc>
          <w:tcPr>
            <w:tcW w:w="705" w:type="dxa"/>
            <w:tcBorders>
              <w:tl2br w:val="nil"/>
              <w:tr2bl w:val="nil"/>
            </w:tcBorders>
            <w:vAlign w:val="center"/>
          </w:tcPr>
          <w:p w14:paraId="40333235" w14:textId="77777777" w:rsidR="00F45765" w:rsidRDefault="00313620">
            <w:pPr>
              <w:spacing w:line="360" w:lineRule="auto"/>
              <w:jc w:val="center"/>
              <w:rPr>
                <w:b/>
                <w:bCs/>
              </w:rPr>
            </w:pPr>
            <w:r>
              <w:rPr>
                <w:rFonts w:eastAsia="SimSun"/>
                <w:b/>
                <w:bCs/>
                <w:lang w:eastAsia="zh-CN" w:bidi="ar"/>
              </w:rPr>
              <w:t>52</w:t>
            </w:r>
          </w:p>
        </w:tc>
        <w:tc>
          <w:tcPr>
            <w:tcW w:w="2660" w:type="dxa"/>
            <w:tcBorders>
              <w:tl2br w:val="nil"/>
              <w:tr2bl w:val="nil"/>
            </w:tcBorders>
            <w:vAlign w:val="center"/>
          </w:tcPr>
          <w:p w14:paraId="0719DF11" w14:textId="77777777" w:rsidR="00F45765" w:rsidRDefault="00313620">
            <w:pPr>
              <w:spacing w:line="360" w:lineRule="auto"/>
            </w:pPr>
            <w:r>
              <w:rPr>
                <w:rFonts w:eastAsia="SimSun"/>
                <w:lang w:eastAsia="zh-CN" w:bidi="ar"/>
              </w:rPr>
              <w:t>professional uncertainties</w:t>
            </w:r>
          </w:p>
        </w:tc>
        <w:tc>
          <w:tcPr>
            <w:tcW w:w="1191" w:type="dxa"/>
            <w:tcBorders>
              <w:tl2br w:val="nil"/>
              <w:tr2bl w:val="nil"/>
            </w:tcBorders>
            <w:vAlign w:val="center"/>
          </w:tcPr>
          <w:p w14:paraId="068F516B"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33318DD" w14:textId="77777777" w:rsidR="00F45765" w:rsidRDefault="00313620">
            <w:pPr>
              <w:spacing w:line="360" w:lineRule="auto"/>
            </w:pPr>
            <w:r>
              <w:rPr>
                <w:rFonts w:eastAsia="SimSun"/>
                <w:lang w:eastAsia="zh-CN" w:bidi="ar"/>
              </w:rPr>
              <w:t>b</w:t>
            </w:r>
            <w:r>
              <w:rPr>
                <w:rFonts w:eastAsia="SimSun"/>
                <w:lang w:eastAsia="zh-CN" w:bidi="ar"/>
              </w:rPr>
              <w:t>ấ</w:t>
            </w:r>
            <w:r>
              <w:rPr>
                <w:rFonts w:eastAsia="SimSun"/>
                <w:lang w:eastAsia="zh-CN" w:bidi="ar"/>
              </w:rPr>
              <w:t xml:space="preserve">t </w:t>
            </w:r>
            <w:r>
              <w:rPr>
                <w:rFonts w:eastAsia="SimSun"/>
                <w:lang w:eastAsia="zh-CN" w:bidi="ar"/>
              </w:rPr>
              <w:t>ổ</w:t>
            </w:r>
            <w:r>
              <w:rPr>
                <w:rFonts w:eastAsia="SimSun"/>
                <w:lang w:eastAsia="zh-CN" w:bidi="ar"/>
              </w:rPr>
              <w:t>n ngh</w:t>
            </w:r>
            <w:r>
              <w:rPr>
                <w:rFonts w:eastAsia="SimSun"/>
                <w:lang w:eastAsia="zh-CN" w:bidi="ar"/>
              </w:rPr>
              <w:t>ề</w:t>
            </w:r>
            <w:r>
              <w:rPr>
                <w:rFonts w:eastAsia="SimSun"/>
                <w:lang w:eastAsia="zh-CN" w:bidi="ar"/>
              </w:rPr>
              <w:t xml:space="preserve"> nghi</w:t>
            </w:r>
            <w:r>
              <w:rPr>
                <w:rFonts w:eastAsia="SimSun"/>
                <w:lang w:eastAsia="zh-CN" w:bidi="ar"/>
              </w:rPr>
              <w:t>ệ</w:t>
            </w:r>
            <w:r>
              <w:rPr>
                <w:rFonts w:eastAsia="SimSun"/>
                <w:lang w:eastAsia="zh-CN" w:bidi="ar"/>
              </w:rPr>
              <w:t>p</w:t>
            </w:r>
          </w:p>
        </w:tc>
        <w:tc>
          <w:tcPr>
            <w:tcW w:w="898" w:type="dxa"/>
            <w:tcBorders>
              <w:tl2br w:val="nil"/>
              <w:tr2bl w:val="nil"/>
            </w:tcBorders>
            <w:vAlign w:val="center"/>
          </w:tcPr>
          <w:p w14:paraId="1A4DA975" w14:textId="77777777" w:rsidR="00F45765" w:rsidRDefault="00313620">
            <w:pPr>
              <w:spacing w:line="360" w:lineRule="auto"/>
            </w:pPr>
            <w:r>
              <w:rPr>
                <w:rFonts w:eastAsia="SimSun"/>
                <w:lang w:eastAsia="zh-CN" w:bidi="ar"/>
              </w:rPr>
              <w:t>C1</w:t>
            </w:r>
          </w:p>
        </w:tc>
      </w:tr>
      <w:tr w:rsidR="00F45765" w14:paraId="133661E1" w14:textId="77777777">
        <w:trPr>
          <w:tblCellSpacing w:w="15" w:type="dxa"/>
        </w:trPr>
        <w:tc>
          <w:tcPr>
            <w:tcW w:w="705" w:type="dxa"/>
            <w:tcBorders>
              <w:tl2br w:val="nil"/>
              <w:tr2bl w:val="nil"/>
            </w:tcBorders>
            <w:vAlign w:val="center"/>
          </w:tcPr>
          <w:p w14:paraId="0940A5BC" w14:textId="77777777" w:rsidR="00F45765" w:rsidRDefault="00313620">
            <w:pPr>
              <w:spacing w:line="360" w:lineRule="auto"/>
              <w:jc w:val="center"/>
              <w:rPr>
                <w:b/>
                <w:bCs/>
              </w:rPr>
            </w:pPr>
            <w:r>
              <w:rPr>
                <w:rFonts w:eastAsia="SimSun"/>
                <w:b/>
                <w:bCs/>
                <w:lang w:eastAsia="zh-CN" w:bidi="ar"/>
              </w:rPr>
              <w:t>53</w:t>
            </w:r>
          </w:p>
        </w:tc>
        <w:tc>
          <w:tcPr>
            <w:tcW w:w="2660" w:type="dxa"/>
            <w:tcBorders>
              <w:tl2br w:val="nil"/>
              <w:tr2bl w:val="nil"/>
            </w:tcBorders>
            <w:vAlign w:val="center"/>
          </w:tcPr>
          <w:p w14:paraId="1022CA2F" w14:textId="77777777" w:rsidR="00F45765" w:rsidRDefault="00313620">
            <w:pPr>
              <w:spacing w:line="360" w:lineRule="auto"/>
            </w:pPr>
            <w:r>
              <w:rPr>
                <w:rFonts w:eastAsia="SimSun"/>
                <w:lang w:eastAsia="zh-CN" w:bidi="ar"/>
              </w:rPr>
              <w:t>crackdowns</w:t>
            </w:r>
          </w:p>
        </w:tc>
        <w:tc>
          <w:tcPr>
            <w:tcW w:w="1191" w:type="dxa"/>
            <w:tcBorders>
              <w:tl2br w:val="nil"/>
              <w:tr2bl w:val="nil"/>
            </w:tcBorders>
            <w:vAlign w:val="center"/>
          </w:tcPr>
          <w:p w14:paraId="21B318FC"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6ED23FF4" w14:textId="77777777" w:rsidR="00F45765" w:rsidRDefault="00313620">
            <w:pPr>
              <w:spacing w:line="360" w:lineRule="auto"/>
            </w:pPr>
            <w:r>
              <w:rPr>
                <w:rFonts w:eastAsia="SimSun"/>
                <w:lang w:eastAsia="zh-CN" w:bidi="ar"/>
              </w:rPr>
              <w:t>các cu</w:t>
            </w:r>
            <w:r>
              <w:rPr>
                <w:rFonts w:eastAsia="SimSun"/>
                <w:lang w:eastAsia="zh-CN" w:bidi="ar"/>
              </w:rPr>
              <w:t>ộ</w:t>
            </w:r>
            <w:r>
              <w:rPr>
                <w:rFonts w:eastAsia="SimSun"/>
                <w:lang w:eastAsia="zh-CN" w:bidi="ar"/>
              </w:rPr>
              <w:t>c tr</w:t>
            </w:r>
            <w:r>
              <w:rPr>
                <w:rFonts w:eastAsia="SimSun"/>
                <w:lang w:eastAsia="zh-CN" w:bidi="ar"/>
              </w:rPr>
              <w:t>ấ</w:t>
            </w:r>
            <w:r>
              <w:rPr>
                <w:rFonts w:eastAsia="SimSun"/>
                <w:lang w:eastAsia="zh-CN" w:bidi="ar"/>
              </w:rPr>
              <w:t>n áp</w:t>
            </w:r>
          </w:p>
        </w:tc>
        <w:tc>
          <w:tcPr>
            <w:tcW w:w="898" w:type="dxa"/>
            <w:tcBorders>
              <w:tl2br w:val="nil"/>
              <w:tr2bl w:val="nil"/>
            </w:tcBorders>
            <w:vAlign w:val="center"/>
          </w:tcPr>
          <w:p w14:paraId="12EC6DA1" w14:textId="77777777" w:rsidR="00F45765" w:rsidRDefault="00313620">
            <w:pPr>
              <w:spacing w:line="360" w:lineRule="auto"/>
            </w:pPr>
            <w:r>
              <w:rPr>
                <w:rFonts w:eastAsia="SimSun"/>
                <w:lang w:eastAsia="zh-CN" w:bidi="ar"/>
              </w:rPr>
              <w:t>C1</w:t>
            </w:r>
          </w:p>
        </w:tc>
      </w:tr>
      <w:tr w:rsidR="00F45765" w14:paraId="0D004583" w14:textId="77777777">
        <w:trPr>
          <w:tblCellSpacing w:w="15" w:type="dxa"/>
        </w:trPr>
        <w:tc>
          <w:tcPr>
            <w:tcW w:w="705" w:type="dxa"/>
            <w:tcBorders>
              <w:tl2br w:val="nil"/>
              <w:tr2bl w:val="nil"/>
            </w:tcBorders>
            <w:vAlign w:val="center"/>
          </w:tcPr>
          <w:p w14:paraId="2855A48B" w14:textId="77777777" w:rsidR="00F45765" w:rsidRDefault="00313620">
            <w:pPr>
              <w:spacing w:line="360" w:lineRule="auto"/>
              <w:jc w:val="center"/>
              <w:rPr>
                <w:b/>
                <w:bCs/>
              </w:rPr>
            </w:pPr>
            <w:r>
              <w:rPr>
                <w:rFonts w:eastAsia="SimSun"/>
                <w:b/>
                <w:bCs/>
                <w:lang w:eastAsia="zh-CN" w:bidi="ar"/>
              </w:rPr>
              <w:t>54</w:t>
            </w:r>
          </w:p>
        </w:tc>
        <w:tc>
          <w:tcPr>
            <w:tcW w:w="2660" w:type="dxa"/>
            <w:tcBorders>
              <w:tl2br w:val="nil"/>
              <w:tr2bl w:val="nil"/>
            </w:tcBorders>
            <w:vAlign w:val="center"/>
          </w:tcPr>
          <w:p w14:paraId="78963DFC" w14:textId="77777777" w:rsidR="00F45765" w:rsidRDefault="00313620">
            <w:pPr>
              <w:spacing w:line="360" w:lineRule="auto"/>
            </w:pPr>
            <w:r>
              <w:rPr>
                <w:rFonts w:eastAsia="SimSun"/>
                <w:lang w:eastAsia="zh-CN" w:bidi="ar"/>
              </w:rPr>
              <w:t>dissent</w:t>
            </w:r>
          </w:p>
        </w:tc>
        <w:tc>
          <w:tcPr>
            <w:tcW w:w="1191" w:type="dxa"/>
            <w:tcBorders>
              <w:tl2br w:val="nil"/>
              <w:tr2bl w:val="nil"/>
            </w:tcBorders>
            <w:vAlign w:val="center"/>
          </w:tcPr>
          <w:p w14:paraId="36D4F66A"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22FE22BE"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b</w:t>
            </w:r>
            <w:r>
              <w:rPr>
                <w:rFonts w:eastAsia="SimSun"/>
                <w:lang w:eastAsia="zh-CN" w:bidi="ar"/>
              </w:rPr>
              <w:t>ấ</w:t>
            </w:r>
            <w:r>
              <w:rPr>
                <w:rFonts w:eastAsia="SimSun"/>
                <w:lang w:eastAsia="zh-CN" w:bidi="ar"/>
              </w:rPr>
              <w:t>t đ</w:t>
            </w:r>
            <w:r>
              <w:rPr>
                <w:rFonts w:eastAsia="SimSun"/>
                <w:lang w:eastAsia="zh-CN" w:bidi="ar"/>
              </w:rPr>
              <w:t>ồ</w:t>
            </w:r>
            <w:r>
              <w:rPr>
                <w:rFonts w:eastAsia="SimSun"/>
                <w:lang w:eastAsia="zh-CN" w:bidi="ar"/>
              </w:rPr>
              <w:t xml:space="preserve">ng, </w:t>
            </w:r>
            <w:r>
              <w:rPr>
                <w:rFonts w:eastAsia="SimSun"/>
                <w:lang w:eastAsia="zh-CN" w:bidi="ar"/>
              </w:rPr>
              <w:t>ph</w:t>
            </w:r>
            <w:r>
              <w:rPr>
                <w:rFonts w:eastAsia="SimSun"/>
                <w:lang w:eastAsia="zh-CN" w:bidi="ar"/>
              </w:rPr>
              <w:t>ả</w:t>
            </w:r>
            <w:r>
              <w:rPr>
                <w:rFonts w:eastAsia="SimSun"/>
                <w:lang w:eastAsia="zh-CN" w:bidi="ar"/>
              </w:rPr>
              <w:t>n đ</w:t>
            </w:r>
            <w:r>
              <w:rPr>
                <w:rFonts w:eastAsia="SimSun"/>
                <w:lang w:eastAsia="zh-CN" w:bidi="ar"/>
              </w:rPr>
              <w:t>ố</w:t>
            </w:r>
            <w:r>
              <w:rPr>
                <w:rFonts w:eastAsia="SimSun"/>
                <w:lang w:eastAsia="zh-CN" w:bidi="ar"/>
              </w:rPr>
              <w:t>i</w:t>
            </w:r>
          </w:p>
        </w:tc>
        <w:tc>
          <w:tcPr>
            <w:tcW w:w="898" w:type="dxa"/>
            <w:tcBorders>
              <w:tl2br w:val="nil"/>
              <w:tr2bl w:val="nil"/>
            </w:tcBorders>
            <w:vAlign w:val="center"/>
          </w:tcPr>
          <w:p w14:paraId="0A878B86" w14:textId="77777777" w:rsidR="00F45765" w:rsidRDefault="00313620">
            <w:pPr>
              <w:spacing w:line="360" w:lineRule="auto"/>
            </w:pPr>
            <w:r>
              <w:rPr>
                <w:rFonts w:eastAsia="SimSun"/>
                <w:lang w:eastAsia="zh-CN" w:bidi="ar"/>
              </w:rPr>
              <w:t>C1</w:t>
            </w:r>
          </w:p>
        </w:tc>
      </w:tr>
      <w:tr w:rsidR="00F45765" w14:paraId="6EA9F7C1" w14:textId="77777777">
        <w:trPr>
          <w:tblCellSpacing w:w="15" w:type="dxa"/>
        </w:trPr>
        <w:tc>
          <w:tcPr>
            <w:tcW w:w="705" w:type="dxa"/>
            <w:tcBorders>
              <w:tl2br w:val="nil"/>
              <w:tr2bl w:val="nil"/>
            </w:tcBorders>
            <w:vAlign w:val="center"/>
          </w:tcPr>
          <w:p w14:paraId="5E775E0C" w14:textId="77777777" w:rsidR="00F45765" w:rsidRDefault="00313620">
            <w:pPr>
              <w:spacing w:line="360" w:lineRule="auto"/>
              <w:jc w:val="center"/>
              <w:rPr>
                <w:b/>
                <w:bCs/>
              </w:rPr>
            </w:pPr>
            <w:r>
              <w:rPr>
                <w:rFonts w:eastAsia="SimSun"/>
                <w:b/>
                <w:bCs/>
                <w:lang w:eastAsia="zh-CN" w:bidi="ar"/>
              </w:rPr>
              <w:lastRenderedPageBreak/>
              <w:t>55</w:t>
            </w:r>
          </w:p>
        </w:tc>
        <w:tc>
          <w:tcPr>
            <w:tcW w:w="2660" w:type="dxa"/>
            <w:tcBorders>
              <w:tl2br w:val="nil"/>
              <w:tr2bl w:val="nil"/>
            </w:tcBorders>
            <w:vAlign w:val="center"/>
          </w:tcPr>
          <w:p w14:paraId="245FD9B0" w14:textId="77777777" w:rsidR="00F45765" w:rsidRDefault="00313620">
            <w:pPr>
              <w:spacing w:line="360" w:lineRule="auto"/>
            </w:pPr>
            <w:r>
              <w:rPr>
                <w:rFonts w:eastAsia="SimSun"/>
                <w:lang w:eastAsia="zh-CN" w:bidi="ar"/>
              </w:rPr>
              <w:t>pro-democracy</w:t>
            </w:r>
          </w:p>
        </w:tc>
        <w:tc>
          <w:tcPr>
            <w:tcW w:w="1191" w:type="dxa"/>
            <w:tcBorders>
              <w:tl2br w:val="nil"/>
              <w:tr2bl w:val="nil"/>
            </w:tcBorders>
            <w:vAlign w:val="center"/>
          </w:tcPr>
          <w:p w14:paraId="0C2EFAED"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015CFC3E" w14:textId="77777777" w:rsidR="00F45765" w:rsidRDefault="00313620">
            <w:pPr>
              <w:spacing w:line="360" w:lineRule="auto"/>
            </w:pPr>
            <w:r>
              <w:rPr>
                <w:rFonts w:eastAsia="SimSun"/>
                <w:lang w:eastAsia="zh-CN" w:bidi="ar"/>
              </w:rPr>
              <w:t>ủ</w:t>
            </w:r>
            <w:r>
              <w:rPr>
                <w:rFonts w:eastAsia="SimSun"/>
                <w:lang w:eastAsia="zh-CN" w:bidi="ar"/>
              </w:rPr>
              <w:t>ng h</w:t>
            </w:r>
            <w:r>
              <w:rPr>
                <w:rFonts w:eastAsia="SimSun"/>
                <w:lang w:eastAsia="zh-CN" w:bidi="ar"/>
              </w:rPr>
              <w:t>ộ</w:t>
            </w:r>
            <w:r>
              <w:rPr>
                <w:rFonts w:eastAsia="SimSun"/>
                <w:lang w:eastAsia="zh-CN" w:bidi="ar"/>
              </w:rPr>
              <w:t xml:space="preserve"> dân ch</w:t>
            </w:r>
            <w:r>
              <w:rPr>
                <w:rFonts w:eastAsia="SimSun"/>
                <w:lang w:eastAsia="zh-CN" w:bidi="ar"/>
              </w:rPr>
              <w:t>ủ</w:t>
            </w:r>
          </w:p>
        </w:tc>
        <w:tc>
          <w:tcPr>
            <w:tcW w:w="898" w:type="dxa"/>
            <w:tcBorders>
              <w:tl2br w:val="nil"/>
              <w:tr2bl w:val="nil"/>
            </w:tcBorders>
            <w:vAlign w:val="center"/>
          </w:tcPr>
          <w:p w14:paraId="67457518" w14:textId="77777777" w:rsidR="00F45765" w:rsidRDefault="00313620">
            <w:pPr>
              <w:spacing w:line="360" w:lineRule="auto"/>
            </w:pPr>
            <w:r>
              <w:rPr>
                <w:rFonts w:eastAsia="SimSun"/>
                <w:lang w:eastAsia="zh-CN" w:bidi="ar"/>
              </w:rPr>
              <w:t>C1</w:t>
            </w:r>
          </w:p>
        </w:tc>
      </w:tr>
      <w:tr w:rsidR="00F45765" w14:paraId="45E3DDEA" w14:textId="77777777">
        <w:trPr>
          <w:tblCellSpacing w:w="15" w:type="dxa"/>
        </w:trPr>
        <w:tc>
          <w:tcPr>
            <w:tcW w:w="705" w:type="dxa"/>
            <w:tcBorders>
              <w:tl2br w:val="nil"/>
              <w:tr2bl w:val="nil"/>
            </w:tcBorders>
            <w:vAlign w:val="center"/>
          </w:tcPr>
          <w:p w14:paraId="09928AD9" w14:textId="77777777" w:rsidR="00F45765" w:rsidRDefault="00313620">
            <w:pPr>
              <w:spacing w:line="360" w:lineRule="auto"/>
              <w:jc w:val="center"/>
              <w:rPr>
                <w:b/>
                <w:bCs/>
              </w:rPr>
            </w:pPr>
            <w:r>
              <w:rPr>
                <w:rFonts w:eastAsia="SimSun"/>
                <w:b/>
                <w:bCs/>
                <w:lang w:eastAsia="zh-CN" w:bidi="ar"/>
              </w:rPr>
              <w:t>56</w:t>
            </w:r>
          </w:p>
        </w:tc>
        <w:tc>
          <w:tcPr>
            <w:tcW w:w="2660" w:type="dxa"/>
            <w:tcBorders>
              <w:tl2br w:val="nil"/>
              <w:tr2bl w:val="nil"/>
            </w:tcBorders>
            <w:vAlign w:val="center"/>
          </w:tcPr>
          <w:p w14:paraId="55E55151" w14:textId="77777777" w:rsidR="00F45765" w:rsidRDefault="00313620">
            <w:pPr>
              <w:spacing w:line="360" w:lineRule="auto"/>
            </w:pPr>
            <w:r>
              <w:rPr>
                <w:rFonts w:eastAsia="SimSun"/>
                <w:lang w:eastAsia="zh-CN" w:bidi="ar"/>
              </w:rPr>
              <w:t>plummet</w:t>
            </w:r>
          </w:p>
        </w:tc>
        <w:tc>
          <w:tcPr>
            <w:tcW w:w="1191" w:type="dxa"/>
            <w:tcBorders>
              <w:tl2br w:val="nil"/>
              <w:tr2bl w:val="nil"/>
            </w:tcBorders>
            <w:vAlign w:val="center"/>
          </w:tcPr>
          <w:p w14:paraId="596D69E4" w14:textId="77777777" w:rsidR="00F45765" w:rsidRDefault="00313620">
            <w:pPr>
              <w:spacing w:line="360" w:lineRule="auto"/>
            </w:pPr>
            <w:r>
              <w:rPr>
                <w:rFonts w:eastAsia="SimSun"/>
                <w:lang w:eastAsia="zh-CN" w:bidi="ar"/>
              </w:rPr>
              <w:t>Verb</w:t>
            </w:r>
          </w:p>
        </w:tc>
        <w:tc>
          <w:tcPr>
            <w:tcW w:w="4738" w:type="dxa"/>
            <w:tcBorders>
              <w:tl2br w:val="nil"/>
              <w:tr2bl w:val="nil"/>
            </w:tcBorders>
            <w:vAlign w:val="center"/>
          </w:tcPr>
          <w:p w14:paraId="55842505" w14:textId="77777777" w:rsidR="00F45765" w:rsidRDefault="00313620">
            <w:pPr>
              <w:spacing w:line="360" w:lineRule="auto"/>
            </w:pPr>
            <w:r>
              <w:rPr>
                <w:rFonts w:eastAsia="SimSun"/>
                <w:lang w:eastAsia="zh-CN" w:bidi="ar"/>
              </w:rPr>
              <w:t>gi</w:t>
            </w:r>
            <w:r>
              <w:rPr>
                <w:rFonts w:eastAsia="SimSun"/>
                <w:lang w:eastAsia="zh-CN" w:bidi="ar"/>
              </w:rPr>
              <w:t>ả</w:t>
            </w:r>
            <w:r>
              <w:rPr>
                <w:rFonts w:eastAsia="SimSun"/>
                <w:lang w:eastAsia="zh-CN" w:bidi="ar"/>
              </w:rPr>
              <w:t>m m</w:t>
            </w:r>
            <w:r>
              <w:rPr>
                <w:rFonts w:eastAsia="SimSun"/>
                <w:lang w:eastAsia="zh-CN" w:bidi="ar"/>
              </w:rPr>
              <w:t>ạ</w:t>
            </w:r>
            <w:r>
              <w:rPr>
                <w:rFonts w:eastAsia="SimSun"/>
                <w:lang w:eastAsia="zh-CN" w:bidi="ar"/>
              </w:rPr>
              <w:t>nh, lao d</w:t>
            </w:r>
            <w:r>
              <w:rPr>
                <w:rFonts w:eastAsia="SimSun"/>
                <w:lang w:eastAsia="zh-CN" w:bidi="ar"/>
              </w:rPr>
              <w:t>ố</w:t>
            </w:r>
            <w:r>
              <w:rPr>
                <w:rFonts w:eastAsia="SimSun"/>
                <w:lang w:eastAsia="zh-CN" w:bidi="ar"/>
              </w:rPr>
              <w:t>c</w:t>
            </w:r>
          </w:p>
        </w:tc>
        <w:tc>
          <w:tcPr>
            <w:tcW w:w="898" w:type="dxa"/>
            <w:tcBorders>
              <w:tl2br w:val="nil"/>
              <w:tr2bl w:val="nil"/>
            </w:tcBorders>
            <w:vAlign w:val="center"/>
          </w:tcPr>
          <w:p w14:paraId="498D1ED0" w14:textId="77777777" w:rsidR="00F45765" w:rsidRDefault="00313620">
            <w:pPr>
              <w:spacing w:line="360" w:lineRule="auto"/>
            </w:pPr>
            <w:r>
              <w:rPr>
                <w:rFonts w:eastAsia="SimSun"/>
                <w:lang w:eastAsia="zh-CN" w:bidi="ar"/>
              </w:rPr>
              <w:t>B2</w:t>
            </w:r>
          </w:p>
        </w:tc>
      </w:tr>
      <w:tr w:rsidR="00F45765" w14:paraId="04449982" w14:textId="77777777">
        <w:trPr>
          <w:tblCellSpacing w:w="15" w:type="dxa"/>
        </w:trPr>
        <w:tc>
          <w:tcPr>
            <w:tcW w:w="705" w:type="dxa"/>
            <w:tcBorders>
              <w:tl2br w:val="nil"/>
              <w:tr2bl w:val="nil"/>
            </w:tcBorders>
            <w:vAlign w:val="center"/>
          </w:tcPr>
          <w:p w14:paraId="51C5375E" w14:textId="77777777" w:rsidR="00F45765" w:rsidRDefault="00313620">
            <w:pPr>
              <w:spacing w:line="360" w:lineRule="auto"/>
              <w:jc w:val="center"/>
              <w:rPr>
                <w:b/>
                <w:bCs/>
              </w:rPr>
            </w:pPr>
            <w:r>
              <w:rPr>
                <w:rFonts w:eastAsia="SimSun"/>
                <w:b/>
                <w:bCs/>
                <w:lang w:eastAsia="zh-CN" w:bidi="ar"/>
              </w:rPr>
              <w:t>57</w:t>
            </w:r>
          </w:p>
        </w:tc>
        <w:tc>
          <w:tcPr>
            <w:tcW w:w="2660" w:type="dxa"/>
            <w:tcBorders>
              <w:tl2br w:val="nil"/>
              <w:tr2bl w:val="nil"/>
            </w:tcBorders>
            <w:vAlign w:val="center"/>
          </w:tcPr>
          <w:p w14:paraId="15E9F76E" w14:textId="77777777" w:rsidR="00F45765" w:rsidRDefault="00313620">
            <w:pPr>
              <w:spacing w:line="360" w:lineRule="auto"/>
            </w:pPr>
            <w:r>
              <w:rPr>
                <w:rFonts w:eastAsia="SimSun"/>
                <w:lang w:eastAsia="zh-CN" w:bidi="ar"/>
              </w:rPr>
              <w:t>staggering</w:t>
            </w:r>
          </w:p>
        </w:tc>
        <w:tc>
          <w:tcPr>
            <w:tcW w:w="1191" w:type="dxa"/>
            <w:tcBorders>
              <w:tl2br w:val="nil"/>
              <w:tr2bl w:val="nil"/>
            </w:tcBorders>
            <w:vAlign w:val="center"/>
          </w:tcPr>
          <w:p w14:paraId="4BC5E81D"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0266805F" w14:textId="77777777" w:rsidR="00F45765" w:rsidRDefault="00313620">
            <w:pPr>
              <w:spacing w:line="360" w:lineRule="auto"/>
            </w:pPr>
            <w:r>
              <w:rPr>
                <w:rFonts w:eastAsia="SimSun"/>
                <w:lang w:eastAsia="zh-CN" w:bidi="ar"/>
              </w:rPr>
              <w:t>gây choáng, đáng kinh ng</w:t>
            </w:r>
            <w:r>
              <w:rPr>
                <w:rFonts w:eastAsia="SimSun"/>
                <w:lang w:eastAsia="zh-CN" w:bidi="ar"/>
              </w:rPr>
              <w:t>ạ</w:t>
            </w:r>
            <w:r>
              <w:rPr>
                <w:rFonts w:eastAsia="SimSun"/>
                <w:lang w:eastAsia="zh-CN" w:bidi="ar"/>
              </w:rPr>
              <w:t>c</w:t>
            </w:r>
          </w:p>
        </w:tc>
        <w:tc>
          <w:tcPr>
            <w:tcW w:w="898" w:type="dxa"/>
            <w:tcBorders>
              <w:tl2br w:val="nil"/>
              <w:tr2bl w:val="nil"/>
            </w:tcBorders>
            <w:vAlign w:val="center"/>
          </w:tcPr>
          <w:p w14:paraId="31577C34" w14:textId="77777777" w:rsidR="00F45765" w:rsidRDefault="00313620">
            <w:pPr>
              <w:spacing w:line="360" w:lineRule="auto"/>
            </w:pPr>
            <w:r>
              <w:rPr>
                <w:rFonts w:eastAsia="SimSun"/>
                <w:lang w:eastAsia="zh-CN" w:bidi="ar"/>
              </w:rPr>
              <w:t>C1</w:t>
            </w:r>
          </w:p>
        </w:tc>
      </w:tr>
      <w:tr w:rsidR="00F45765" w14:paraId="02C8C6E8" w14:textId="77777777">
        <w:trPr>
          <w:tblCellSpacing w:w="15" w:type="dxa"/>
        </w:trPr>
        <w:tc>
          <w:tcPr>
            <w:tcW w:w="705" w:type="dxa"/>
            <w:tcBorders>
              <w:tl2br w:val="nil"/>
              <w:tr2bl w:val="nil"/>
            </w:tcBorders>
            <w:vAlign w:val="center"/>
          </w:tcPr>
          <w:p w14:paraId="56C1C6B3" w14:textId="77777777" w:rsidR="00F45765" w:rsidRDefault="00313620">
            <w:pPr>
              <w:spacing w:line="360" w:lineRule="auto"/>
              <w:jc w:val="center"/>
              <w:rPr>
                <w:b/>
                <w:bCs/>
              </w:rPr>
            </w:pPr>
            <w:r>
              <w:rPr>
                <w:rFonts w:eastAsia="SimSun"/>
                <w:b/>
                <w:bCs/>
                <w:lang w:eastAsia="zh-CN" w:bidi="ar"/>
              </w:rPr>
              <w:t>58</w:t>
            </w:r>
          </w:p>
        </w:tc>
        <w:tc>
          <w:tcPr>
            <w:tcW w:w="2660" w:type="dxa"/>
            <w:tcBorders>
              <w:tl2br w:val="nil"/>
              <w:tr2bl w:val="nil"/>
            </w:tcBorders>
            <w:vAlign w:val="center"/>
          </w:tcPr>
          <w:p w14:paraId="62F09CE3" w14:textId="77777777" w:rsidR="00F45765" w:rsidRDefault="00313620">
            <w:pPr>
              <w:spacing w:line="360" w:lineRule="auto"/>
            </w:pPr>
            <w:r>
              <w:rPr>
                <w:rFonts w:eastAsia="SimSun"/>
                <w:lang w:eastAsia="zh-CN" w:bidi="ar"/>
              </w:rPr>
              <w:t>systematic dismantling</w:t>
            </w:r>
          </w:p>
        </w:tc>
        <w:tc>
          <w:tcPr>
            <w:tcW w:w="1191" w:type="dxa"/>
            <w:tcBorders>
              <w:tl2br w:val="nil"/>
              <w:tr2bl w:val="nil"/>
            </w:tcBorders>
            <w:vAlign w:val="center"/>
          </w:tcPr>
          <w:p w14:paraId="43BFA4D4"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2A23363A"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phá b</w:t>
            </w:r>
            <w:r>
              <w:rPr>
                <w:rFonts w:eastAsia="SimSun"/>
                <w:lang w:eastAsia="zh-CN" w:bidi="ar"/>
              </w:rPr>
              <w:t>ỏ</w:t>
            </w:r>
            <w:r>
              <w:rPr>
                <w:rFonts w:eastAsia="SimSun"/>
                <w:lang w:eastAsia="zh-CN" w:bidi="ar"/>
              </w:rPr>
              <w:t xml:space="preserve"> có h</w:t>
            </w:r>
            <w:r>
              <w:rPr>
                <w:rFonts w:eastAsia="SimSun"/>
                <w:lang w:eastAsia="zh-CN" w:bidi="ar"/>
              </w:rPr>
              <w:t>ệ</w:t>
            </w:r>
            <w:r>
              <w:rPr>
                <w:rFonts w:eastAsia="SimSun"/>
                <w:lang w:eastAsia="zh-CN" w:bidi="ar"/>
              </w:rPr>
              <w:t xml:space="preserve"> th</w:t>
            </w:r>
            <w:r>
              <w:rPr>
                <w:rFonts w:eastAsia="SimSun"/>
                <w:lang w:eastAsia="zh-CN" w:bidi="ar"/>
              </w:rPr>
              <w:t>ố</w:t>
            </w:r>
            <w:r>
              <w:rPr>
                <w:rFonts w:eastAsia="SimSun"/>
                <w:lang w:eastAsia="zh-CN" w:bidi="ar"/>
              </w:rPr>
              <w:t>ng</w:t>
            </w:r>
          </w:p>
        </w:tc>
        <w:tc>
          <w:tcPr>
            <w:tcW w:w="898" w:type="dxa"/>
            <w:tcBorders>
              <w:tl2br w:val="nil"/>
              <w:tr2bl w:val="nil"/>
            </w:tcBorders>
            <w:vAlign w:val="center"/>
          </w:tcPr>
          <w:p w14:paraId="23E4276A" w14:textId="77777777" w:rsidR="00F45765" w:rsidRDefault="00313620">
            <w:pPr>
              <w:spacing w:line="360" w:lineRule="auto"/>
            </w:pPr>
            <w:r>
              <w:rPr>
                <w:rFonts w:eastAsia="SimSun"/>
                <w:lang w:eastAsia="zh-CN" w:bidi="ar"/>
              </w:rPr>
              <w:t>C2</w:t>
            </w:r>
          </w:p>
        </w:tc>
      </w:tr>
      <w:tr w:rsidR="00F45765" w14:paraId="145E6B96" w14:textId="77777777">
        <w:trPr>
          <w:tblCellSpacing w:w="15" w:type="dxa"/>
        </w:trPr>
        <w:tc>
          <w:tcPr>
            <w:tcW w:w="705" w:type="dxa"/>
            <w:tcBorders>
              <w:tl2br w:val="nil"/>
              <w:tr2bl w:val="nil"/>
            </w:tcBorders>
            <w:vAlign w:val="center"/>
          </w:tcPr>
          <w:p w14:paraId="6B836B00" w14:textId="77777777" w:rsidR="00F45765" w:rsidRDefault="00313620">
            <w:pPr>
              <w:spacing w:line="360" w:lineRule="auto"/>
              <w:jc w:val="center"/>
              <w:rPr>
                <w:b/>
                <w:bCs/>
              </w:rPr>
            </w:pPr>
            <w:r>
              <w:rPr>
                <w:rFonts w:eastAsia="SimSun"/>
                <w:b/>
                <w:bCs/>
                <w:lang w:eastAsia="zh-CN" w:bidi="ar"/>
              </w:rPr>
              <w:t>59</w:t>
            </w:r>
          </w:p>
        </w:tc>
        <w:tc>
          <w:tcPr>
            <w:tcW w:w="2660" w:type="dxa"/>
            <w:tcBorders>
              <w:tl2br w:val="nil"/>
              <w:tr2bl w:val="nil"/>
            </w:tcBorders>
            <w:vAlign w:val="center"/>
          </w:tcPr>
          <w:p w14:paraId="2BACCC19" w14:textId="77777777" w:rsidR="00F45765" w:rsidRDefault="00313620">
            <w:pPr>
              <w:spacing w:line="360" w:lineRule="auto"/>
            </w:pPr>
            <w:r>
              <w:rPr>
                <w:rFonts w:eastAsia="SimSun"/>
                <w:lang w:eastAsia="zh-CN" w:bidi="ar"/>
              </w:rPr>
              <w:t>editorial institutions</w:t>
            </w:r>
          </w:p>
        </w:tc>
        <w:tc>
          <w:tcPr>
            <w:tcW w:w="1191" w:type="dxa"/>
            <w:tcBorders>
              <w:tl2br w:val="nil"/>
              <w:tr2bl w:val="nil"/>
            </w:tcBorders>
            <w:vAlign w:val="center"/>
          </w:tcPr>
          <w:p w14:paraId="1F1EB79F"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78770EBF" w14:textId="77777777" w:rsidR="00F45765" w:rsidRDefault="00313620">
            <w:pPr>
              <w:spacing w:line="360" w:lineRule="auto"/>
            </w:pPr>
            <w:r>
              <w:rPr>
                <w:rFonts w:eastAsia="SimSun"/>
                <w:lang w:eastAsia="zh-CN" w:bidi="ar"/>
              </w:rPr>
              <w:t xml:space="preserve">các cơ quan biên </w:t>
            </w:r>
            <w:r>
              <w:rPr>
                <w:rFonts w:eastAsia="SimSun"/>
                <w:lang w:eastAsia="zh-CN" w:bidi="ar"/>
              </w:rPr>
              <w:t>t</w:t>
            </w:r>
            <w:r>
              <w:rPr>
                <w:rFonts w:eastAsia="SimSun"/>
                <w:lang w:eastAsia="zh-CN" w:bidi="ar"/>
              </w:rPr>
              <w:t>ậ</w:t>
            </w:r>
            <w:r>
              <w:rPr>
                <w:rFonts w:eastAsia="SimSun"/>
                <w:lang w:eastAsia="zh-CN" w:bidi="ar"/>
              </w:rPr>
              <w:t>p/báo chí</w:t>
            </w:r>
          </w:p>
        </w:tc>
        <w:tc>
          <w:tcPr>
            <w:tcW w:w="898" w:type="dxa"/>
            <w:tcBorders>
              <w:tl2br w:val="nil"/>
              <w:tr2bl w:val="nil"/>
            </w:tcBorders>
            <w:vAlign w:val="center"/>
          </w:tcPr>
          <w:p w14:paraId="0A7DBA3D" w14:textId="77777777" w:rsidR="00F45765" w:rsidRDefault="00313620">
            <w:pPr>
              <w:spacing w:line="360" w:lineRule="auto"/>
            </w:pPr>
            <w:r>
              <w:rPr>
                <w:rFonts w:eastAsia="SimSun"/>
                <w:lang w:eastAsia="zh-CN" w:bidi="ar"/>
              </w:rPr>
              <w:t>C1</w:t>
            </w:r>
          </w:p>
        </w:tc>
      </w:tr>
      <w:tr w:rsidR="00F45765" w14:paraId="24AA4D2E" w14:textId="77777777">
        <w:trPr>
          <w:tblCellSpacing w:w="15" w:type="dxa"/>
        </w:trPr>
        <w:tc>
          <w:tcPr>
            <w:tcW w:w="705" w:type="dxa"/>
            <w:tcBorders>
              <w:tl2br w:val="nil"/>
              <w:tr2bl w:val="nil"/>
            </w:tcBorders>
            <w:vAlign w:val="center"/>
          </w:tcPr>
          <w:p w14:paraId="05522087" w14:textId="77777777" w:rsidR="00F45765" w:rsidRDefault="00313620">
            <w:pPr>
              <w:spacing w:line="360" w:lineRule="auto"/>
              <w:jc w:val="center"/>
              <w:rPr>
                <w:b/>
                <w:bCs/>
              </w:rPr>
            </w:pPr>
            <w:r>
              <w:rPr>
                <w:rFonts w:eastAsia="SimSun"/>
                <w:b/>
                <w:bCs/>
                <w:lang w:eastAsia="zh-CN" w:bidi="ar"/>
              </w:rPr>
              <w:t>60</w:t>
            </w:r>
          </w:p>
        </w:tc>
        <w:tc>
          <w:tcPr>
            <w:tcW w:w="2660" w:type="dxa"/>
            <w:tcBorders>
              <w:tl2br w:val="nil"/>
              <w:tr2bl w:val="nil"/>
            </w:tcBorders>
            <w:vAlign w:val="center"/>
          </w:tcPr>
          <w:p w14:paraId="3AB69603" w14:textId="77777777" w:rsidR="00F45765" w:rsidRDefault="00313620">
            <w:pPr>
              <w:spacing w:line="360" w:lineRule="auto"/>
            </w:pPr>
            <w:r>
              <w:rPr>
                <w:rFonts w:eastAsia="SimSun"/>
                <w:lang w:eastAsia="zh-CN" w:bidi="ar"/>
              </w:rPr>
              <w:t>controversial subjects</w:t>
            </w:r>
          </w:p>
        </w:tc>
        <w:tc>
          <w:tcPr>
            <w:tcW w:w="1191" w:type="dxa"/>
            <w:tcBorders>
              <w:tl2br w:val="nil"/>
              <w:tr2bl w:val="nil"/>
            </w:tcBorders>
            <w:vAlign w:val="center"/>
          </w:tcPr>
          <w:p w14:paraId="09A5C90F"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381F015E" w14:textId="77777777" w:rsidR="00F45765" w:rsidRDefault="00313620">
            <w:pPr>
              <w:spacing w:line="360" w:lineRule="auto"/>
            </w:pPr>
            <w:r>
              <w:rPr>
                <w:rFonts w:eastAsia="SimSun"/>
                <w:lang w:eastAsia="zh-CN" w:bidi="ar"/>
              </w:rPr>
              <w:t>ch</w:t>
            </w:r>
            <w:r>
              <w:rPr>
                <w:rFonts w:eastAsia="SimSun"/>
                <w:lang w:eastAsia="zh-CN" w:bidi="ar"/>
              </w:rPr>
              <w:t>ủ</w:t>
            </w:r>
            <w:r>
              <w:rPr>
                <w:rFonts w:eastAsia="SimSun"/>
                <w:lang w:eastAsia="zh-CN" w:bidi="ar"/>
              </w:rPr>
              <w:t xml:space="preserve"> đ</w:t>
            </w:r>
            <w:r>
              <w:rPr>
                <w:rFonts w:eastAsia="SimSun"/>
                <w:lang w:eastAsia="zh-CN" w:bidi="ar"/>
              </w:rPr>
              <w:t>ề</w:t>
            </w:r>
            <w:r>
              <w:rPr>
                <w:rFonts w:eastAsia="SimSun"/>
                <w:lang w:eastAsia="zh-CN" w:bidi="ar"/>
              </w:rPr>
              <w:t xml:space="preserve"> gây tranh cãi</w:t>
            </w:r>
          </w:p>
        </w:tc>
        <w:tc>
          <w:tcPr>
            <w:tcW w:w="898" w:type="dxa"/>
            <w:tcBorders>
              <w:tl2br w:val="nil"/>
              <w:tr2bl w:val="nil"/>
            </w:tcBorders>
            <w:vAlign w:val="center"/>
          </w:tcPr>
          <w:p w14:paraId="1884407A" w14:textId="77777777" w:rsidR="00F45765" w:rsidRDefault="00313620">
            <w:pPr>
              <w:spacing w:line="360" w:lineRule="auto"/>
            </w:pPr>
            <w:r>
              <w:rPr>
                <w:rFonts w:eastAsia="SimSun"/>
                <w:lang w:eastAsia="zh-CN" w:bidi="ar"/>
              </w:rPr>
              <w:t>B2</w:t>
            </w:r>
          </w:p>
        </w:tc>
      </w:tr>
      <w:tr w:rsidR="00F45765" w14:paraId="3CD2C301" w14:textId="77777777">
        <w:trPr>
          <w:tblCellSpacing w:w="15" w:type="dxa"/>
        </w:trPr>
        <w:tc>
          <w:tcPr>
            <w:tcW w:w="705" w:type="dxa"/>
            <w:tcBorders>
              <w:tl2br w:val="nil"/>
              <w:tr2bl w:val="nil"/>
            </w:tcBorders>
            <w:vAlign w:val="center"/>
          </w:tcPr>
          <w:p w14:paraId="345FB4C7" w14:textId="77777777" w:rsidR="00F45765" w:rsidRDefault="00313620">
            <w:pPr>
              <w:spacing w:line="360" w:lineRule="auto"/>
              <w:jc w:val="center"/>
              <w:rPr>
                <w:b/>
                <w:bCs/>
              </w:rPr>
            </w:pPr>
            <w:r>
              <w:rPr>
                <w:rFonts w:eastAsia="SimSun"/>
                <w:b/>
                <w:bCs/>
                <w:lang w:eastAsia="zh-CN" w:bidi="ar"/>
              </w:rPr>
              <w:t>61</w:t>
            </w:r>
          </w:p>
        </w:tc>
        <w:tc>
          <w:tcPr>
            <w:tcW w:w="2660" w:type="dxa"/>
            <w:tcBorders>
              <w:tl2br w:val="nil"/>
              <w:tr2bl w:val="nil"/>
            </w:tcBorders>
            <w:vAlign w:val="center"/>
          </w:tcPr>
          <w:p w14:paraId="56A712AE" w14:textId="77777777" w:rsidR="00F45765" w:rsidRDefault="00313620">
            <w:pPr>
              <w:spacing w:line="360" w:lineRule="auto"/>
            </w:pPr>
            <w:r>
              <w:rPr>
                <w:rFonts w:eastAsia="SimSun"/>
                <w:lang w:eastAsia="zh-CN" w:bidi="ar"/>
              </w:rPr>
              <w:t>self-censorship</w:t>
            </w:r>
          </w:p>
        </w:tc>
        <w:tc>
          <w:tcPr>
            <w:tcW w:w="1191" w:type="dxa"/>
            <w:tcBorders>
              <w:tl2br w:val="nil"/>
              <w:tr2bl w:val="nil"/>
            </w:tcBorders>
            <w:vAlign w:val="center"/>
          </w:tcPr>
          <w:p w14:paraId="628475A0"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0EA161DB"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t</w:t>
            </w:r>
            <w:r>
              <w:rPr>
                <w:rFonts w:eastAsia="SimSun"/>
                <w:lang w:eastAsia="zh-CN" w:bidi="ar"/>
              </w:rPr>
              <w:t>ự</w:t>
            </w:r>
            <w:r>
              <w:rPr>
                <w:rFonts w:eastAsia="SimSun"/>
                <w:lang w:eastAsia="zh-CN" w:bidi="ar"/>
              </w:rPr>
              <w:t xml:space="preserve"> ki</w:t>
            </w:r>
            <w:r>
              <w:rPr>
                <w:rFonts w:eastAsia="SimSun"/>
                <w:lang w:eastAsia="zh-CN" w:bidi="ar"/>
              </w:rPr>
              <w:t>ể</w:t>
            </w:r>
            <w:r>
              <w:rPr>
                <w:rFonts w:eastAsia="SimSun"/>
                <w:lang w:eastAsia="zh-CN" w:bidi="ar"/>
              </w:rPr>
              <w:t>m duy</w:t>
            </w:r>
            <w:r>
              <w:rPr>
                <w:rFonts w:eastAsia="SimSun"/>
                <w:lang w:eastAsia="zh-CN" w:bidi="ar"/>
              </w:rPr>
              <w:t>ệ</w:t>
            </w:r>
            <w:r>
              <w:rPr>
                <w:rFonts w:eastAsia="SimSun"/>
                <w:lang w:eastAsia="zh-CN" w:bidi="ar"/>
              </w:rPr>
              <w:t>t</w:t>
            </w:r>
          </w:p>
        </w:tc>
        <w:tc>
          <w:tcPr>
            <w:tcW w:w="898" w:type="dxa"/>
            <w:tcBorders>
              <w:tl2br w:val="nil"/>
              <w:tr2bl w:val="nil"/>
            </w:tcBorders>
            <w:vAlign w:val="center"/>
          </w:tcPr>
          <w:p w14:paraId="6033C328" w14:textId="77777777" w:rsidR="00F45765" w:rsidRDefault="00313620">
            <w:pPr>
              <w:spacing w:line="360" w:lineRule="auto"/>
            </w:pPr>
            <w:r>
              <w:rPr>
                <w:rFonts w:eastAsia="SimSun"/>
                <w:lang w:eastAsia="zh-CN" w:bidi="ar"/>
              </w:rPr>
              <w:t>C1</w:t>
            </w:r>
          </w:p>
        </w:tc>
      </w:tr>
      <w:tr w:rsidR="00F45765" w14:paraId="15CD10F0" w14:textId="77777777">
        <w:trPr>
          <w:tblCellSpacing w:w="15" w:type="dxa"/>
        </w:trPr>
        <w:tc>
          <w:tcPr>
            <w:tcW w:w="705" w:type="dxa"/>
            <w:tcBorders>
              <w:tl2br w:val="nil"/>
              <w:tr2bl w:val="nil"/>
            </w:tcBorders>
            <w:vAlign w:val="center"/>
          </w:tcPr>
          <w:p w14:paraId="7C8FBF4C" w14:textId="77777777" w:rsidR="00F45765" w:rsidRDefault="00313620">
            <w:pPr>
              <w:spacing w:line="360" w:lineRule="auto"/>
              <w:jc w:val="center"/>
              <w:rPr>
                <w:b/>
                <w:bCs/>
              </w:rPr>
            </w:pPr>
            <w:r>
              <w:rPr>
                <w:rFonts w:eastAsia="SimSun"/>
                <w:b/>
                <w:bCs/>
                <w:lang w:eastAsia="zh-CN" w:bidi="ar"/>
              </w:rPr>
              <w:t>62</w:t>
            </w:r>
          </w:p>
        </w:tc>
        <w:tc>
          <w:tcPr>
            <w:tcW w:w="2660" w:type="dxa"/>
            <w:tcBorders>
              <w:tl2br w:val="nil"/>
              <w:tr2bl w:val="nil"/>
            </w:tcBorders>
            <w:vAlign w:val="center"/>
          </w:tcPr>
          <w:p w14:paraId="31AAC0D2" w14:textId="77777777" w:rsidR="00F45765" w:rsidRDefault="00313620">
            <w:pPr>
              <w:spacing w:line="360" w:lineRule="auto"/>
            </w:pPr>
            <w:r>
              <w:rPr>
                <w:rFonts w:eastAsia="SimSun"/>
                <w:lang w:eastAsia="zh-CN" w:bidi="ar"/>
              </w:rPr>
              <w:t>survival mechanism</w:t>
            </w:r>
          </w:p>
        </w:tc>
        <w:tc>
          <w:tcPr>
            <w:tcW w:w="1191" w:type="dxa"/>
            <w:tcBorders>
              <w:tl2br w:val="nil"/>
              <w:tr2bl w:val="nil"/>
            </w:tcBorders>
            <w:vAlign w:val="center"/>
          </w:tcPr>
          <w:p w14:paraId="7EB3F5A7"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58E3FECE" w14:textId="77777777" w:rsidR="00F45765" w:rsidRDefault="00313620">
            <w:pPr>
              <w:spacing w:line="360" w:lineRule="auto"/>
            </w:pPr>
            <w:r>
              <w:rPr>
                <w:rFonts w:eastAsia="SimSun"/>
                <w:lang w:eastAsia="zh-CN" w:bidi="ar"/>
              </w:rPr>
              <w:t>cơ ch</w:t>
            </w:r>
            <w:r>
              <w:rPr>
                <w:rFonts w:eastAsia="SimSun"/>
                <w:lang w:eastAsia="zh-CN" w:bidi="ar"/>
              </w:rPr>
              <w:t>ế</w:t>
            </w:r>
            <w:r>
              <w:rPr>
                <w:rFonts w:eastAsia="SimSun"/>
                <w:lang w:eastAsia="zh-CN" w:bidi="ar"/>
              </w:rPr>
              <w:t xml:space="preserve"> sinh t</w:t>
            </w:r>
            <w:r>
              <w:rPr>
                <w:rFonts w:eastAsia="SimSun"/>
                <w:lang w:eastAsia="zh-CN" w:bidi="ar"/>
              </w:rPr>
              <w:t>ồ</w:t>
            </w:r>
            <w:r>
              <w:rPr>
                <w:rFonts w:eastAsia="SimSun"/>
                <w:lang w:eastAsia="zh-CN" w:bidi="ar"/>
              </w:rPr>
              <w:t>n</w:t>
            </w:r>
          </w:p>
        </w:tc>
        <w:tc>
          <w:tcPr>
            <w:tcW w:w="898" w:type="dxa"/>
            <w:tcBorders>
              <w:tl2br w:val="nil"/>
              <w:tr2bl w:val="nil"/>
            </w:tcBorders>
            <w:vAlign w:val="center"/>
          </w:tcPr>
          <w:p w14:paraId="3DB2F77B" w14:textId="77777777" w:rsidR="00F45765" w:rsidRDefault="00313620">
            <w:pPr>
              <w:spacing w:line="360" w:lineRule="auto"/>
            </w:pPr>
            <w:r>
              <w:rPr>
                <w:rFonts w:eastAsia="SimSun"/>
                <w:lang w:eastAsia="zh-CN" w:bidi="ar"/>
              </w:rPr>
              <w:t>C1</w:t>
            </w:r>
          </w:p>
        </w:tc>
      </w:tr>
      <w:tr w:rsidR="00F45765" w14:paraId="0BDB5BB9" w14:textId="77777777">
        <w:trPr>
          <w:tblCellSpacing w:w="15" w:type="dxa"/>
        </w:trPr>
        <w:tc>
          <w:tcPr>
            <w:tcW w:w="705" w:type="dxa"/>
            <w:tcBorders>
              <w:tl2br w:val="nil"/>
              <w:tr2bl w:val="nil"/>
            </w:tcBorders>
            <w:vAlign w:val="center"/>
          </w:tcPr>
          <w:p w14:paraId="770F8633" w14:textId="77777777" w:rsidR="00F45765" w:rsidRDefault="00313620">
            <w:pPr>
              <w:spacing w:line="360" w:lineRule="auto"/>
              <w:jc w:val="center"/>
              <w:rPr>
                <w:b/>
                <w:bCs/>
              </w:rPr>
            </w:pPr>
            <w:r>
              <w:rPr>
                <w:rFonts w:eastAsia="SimSun"/>
                <w:b/>
                <w:bCs/>
                <w:lang w:eastAsia="zh-CN" w:bidi="ar"/>
              </w:rPr>
              <w:t>63</w:t>
            </w:r>
          </w:p>
        </w:tc>
        <w:tc>
          <w:tcPr>
            <w:tcW w:w="2660" w:type="dxa"/>
            <w:tcBorders>
              <w:tl2br w:val="nil"/>
              <w:tr2bl w:val="nil"/>
            </w:tcBorders>
            <w:vAlign w:val="center"/>
          </w:tcPr>
          <w:p w14:paraId="299C4984" w14:textId="77777777" w:rsidR="00F45765" w:rsidRDefault="00313620">
            <w:pPr>
              <w:spacing w:line="360" w:lineRule="auto"/>
            </w:pPr>
            <w:r>
              <w:rPr>
                <w:rFonts w:eastAsia="SimSun"/>
                <w:lang w:eastAsia="zh-CN" w:bidi="ar"/>
              </w:rPr>
              <w:t>liberalize</w:t>
            </w:r>
          </w:p>
        </w:tc>
        <w:tc>
          <w:tcPr>
            <w:tcW w:w="1191" w:type="dxa"/>
            <w:tcBorders>
              <w:tl2br w:val="nil"/>
              <w:tr2bl w:val="nil"/>
            </w:tcBorders>
            <w:vAlign w:val="center"/>
          </w:tcPr>
          <w:p w14:paraId="6BBD1183" w14:textId="77777777" w:rsidR="00F45765" w:rsidRDefault="00313620">
            <w:pPr>
              <w:spacing w:line="360" w:lineRule="auto"/>
            </w:pPr>
            <w:r>
              <w:rPr>
                <w:rFonts w:eastAsia="SimSun"/>
                <w:lang w:eastAsia="zh-CN" w:bidi="ar"/>
              </w:rPr>
              <w:t>Verb</w:t>
            </w:r>
          </w:p>
        </w:tc>
        <w:tc>
          <w:tcPr>
            <w:tcW w:w="4738" w:type="dxa"/>
            <w:tcBorders>
              <w:tl2br w:val="nil"/>
              <w:tr2bl w:val="nil"/>
            </w:tcBorders>
            <w:vAlign w:val="center"/>
          </w:tcPr>
          <w:p w14:paraId="4F55B025" w14:textId="77777777" w:rsidR="00F45765" w:rsidRDefault="00313620">
            <w:pPr>
              <w:spacing w:line="360" w:lineRule="auto"/>
            </w:pPr>
            <w:r>
              <w:rPr>
                <w:rFonts w:eastAsia="SimSun"/>
                <w:lang w:eastAsia="zh-CN" w:bidi="ar"/>
              </w:rPr>
              <w:t>t</w:t>
            </w:r>
            <w:r>
              <w:rPr>
                <w:rFonts w:eastAsia="SimSun"/>
                <w:lang w:eastAsia="zh-CN" w:bidi="ar"/>
              </w:rPr>
              <w:t>ự</w:t>
            </w:r>
            <w:r>
              <w:rPr>
                <w:rFonts w:eastAsia="SimSun"/>
                <w:lang w:eastAsia="zh-CN" w:bidi="ar"/>
              </w:rPr>
              <w:t xml:space="preserve"> do hóa</w:t>
            </w:r>
          </w:p>
        </w:tc>
        <w:tc>
          <w:tcPr>
            <w:tcW w:w="898" w:type="dxa"/>
            <w:tcBorders>
              <w:tl2br w:val="nil"/>
              <w:tr2bl w:val="nil"/>
            </w:tcBorders>
            <w:vAlign w:val="center"/>
          </w:tcPr>
          <w:p w14:paraId="25536877" w14:textId="77777777" w:rsidR="00F45765" w:rsidRDefault="00313620">
            <w:pPr>
              <w:spacing w:line="360" w:lineRule="auto"/>
            </w:pPr>
            <w:r>
              <w:rPr>
                <w:rFonts w:eastAsia="SimSun"/>
                <w:lang w:eastAsia="zh-CN" w:bidi="ar"/>
              </w:rPr>
              <w:t>C1</w:t>
            </w:r>
          </w:p>
        </w:tc>
      </w:tr>
      <w:tr w:rsidR="00F45765" w14:paraId="5CC450A0" w14:textId="77777777">
        <w:trPr>
          <w:tblCellSpacing w:w="15" w:type="dxa"/>
        </w:trPr>
        <w:tc>
          <w:tcPr>
            <w:tcW w:w="705" w:type="dxa"/>
            <w:tcBorders>
              <w:tl2br w:val="nil"/>
              <w:tr2bl w:val="nil"/>
            </w:tcBorders>
            <w:vAlign w:val="center"/>
          </w:tcPr>
          <w:p w14:paraId="795A8E69" w14:textId="77777777" w:rsidR="00F45765" w:rsidRDefault="00313620">
            <w:pPr>
              <w:spacing w:line="360" w:lineRule="auto"/>
              <w:jc w:val="center"/>
              <w:rPr>
                <w:b/>
                <w:bCs/>
              </w:rPr>
            </w:pPr>
            <w:r>
              <w:rPr>
                <w:rFonts w:eastAsia="SimSun"/>
                <w:b/>
                <w:bCs/>
                <w:lang w:eastAsia="zh-CN" w:bidi="ar"/>
              </w:rPr>
              <w:t>64</w:t>
            </w:r>
          </w:p>
        </w:tc>
        <w:tc>
          <w:tcPr>
            <w:tcW w:w="2660" w:type="dxa"/>
            <w:tcBorders>
              <w:tl2br w:val="nil"/>
              <w:tr2bl w:val="nil"/>
            </w:tcBorders>
            <w:vAlign w:val="center"/>
          </w:tcPr>
          <w:p w14:paraId="221659EB" w14:textId="77777777" w:rsidR="00F45765" w:rsidRDefault="00313620">
            <w:pPr>
              <w:spacing w:line="360" w:lineRule="auto"/>
            </w:pPr>
            <w:r>
              <w:rPr>
                <w:rFonts w:eastAsia="SimSun"/>
                <w:lang w:eastAsia="zh-CN" w:bidi="ar"/>
              </w:rPr>
              <w:t>licensing rules</w:t>
            </w:r>
          </w:p>
        </w:tc>
        <w:tc>
          <w:tcPr>
            <w:tcW w:w="1191" w:type="dxa"/>
            <w:tcBorders>
              <w:tl2br w:val="nil"/>
              <w:tr2bl w:val="nil"/>
            </w:tcBorders>
            <w:vAlign w:val="center"/>
          </w:tcPr>
          <w:p w14:paraId="4E8444F1"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355B0B6" w14:textId="77777777" w:rsidR="00F45765" w:rsidRDefault="00313620">
            <w:pPr>
              <w:spacing w:line="360" w:lineRule="auto"/>
            </w:pPr>
            <w:r>
              <w:rPr>
                <w:rFonts w:eastAsia="SimSun"/>
                <w:lang w:eastAsia="zh-CN" w:bidi="ar"/>
              </w:rPr>
              <w:t>quy đ</w:t>
            </w:r>
            <w:r>
              <w:rPr>
                <w:rFonts w:eastAsia="SimSun"/>
                <w:lang w:eastAsia="zh-CN" w:bidi="ar"/>
              </w:rPr>
              <w:t>ị</w:t>
            </w:r>
            <w:r>
              <w:rPr>
                <w:rFonts w:eastAsia="SimSun"/>
                <w:lang w:eastAsia="zh-CN" w:bidi="ar"/>
              </w:rPr>
              <w:t>nh c</w:t>
            </w:r>
            <w:r>
              <w:rPr>
                <w:rFonts w:eastAsia="SimSun"/>
                <w:lang w:eastAsia="zh-CN" w:bidi="ar"/>
              </w:rPr>
              <w:t>ấ</w:t>
            </w:r>
            <w:r>
              <w:rPr>
                <w:rFonts w:eastAsia="SimSun"/>
                <w:lang w:eastAsia="zh-CN" w:bidi="ar"/>
              </w:rPr>
              <w:t>p phép</w:t>
            </w:r>
          </w:p>
        </w:tc>
        <w:tc>
          <w:tcPr>
            <w:tcW w:w="898" w:type="dxa"/>
            <w:tcBorders>
              <w:tl2br w:val="nil"/>
              <w:tr2bl w:val="nil"/>
            </w:tcBorders>
            <w:vAlign w:val="center"/>
          </w:tcPr>
          <w:p w14:paraId="496903D1" w14:textId="77777777" w:rsidR="00F45765" w:rsidRDefault="00313620">
            <w:pPr>
              <w:spacing w:line="360" w:lineRule="auto"/>
            </w:pPr>
            <w:r>
              <w:rPr>
                <w:rFonts w:eastAsia="SimSun"/>
                <w:lang w:eastAsia="zh-CN" w:bidi="ar"/>
              </w:rPr>
              <w:t>C1</w:t>
            </w:r>
          </w:p>
        </w:tc>
      </w:tr>
      <w:tr w:rsidR="00F45765" w14:paraId="09A84A5F" w14:textId="77777777">
        <w:trPr>
          <w:tblCellSpacing w:w="15" w:type="dxa"/>
        </w:trPr>
        <w:tc>
          <w:tcPr>
            <w:tcW w:w="705" w:type="dxa"/>
            <w:tcBorders>
              <w:tl2br w:val="nil"/>
              <w:tr2bl w:val="nil"/>
            </w:tcBorders>
            <w:vAlign w:val="center"/>
          </w:tcPr>
          <w:p w14:paraId="7255F2F2" w14:textId="77777777" w:rsidR="00F45765" w:rsidRDefault="00313620">
            <w:pPr>
              <w:spacing w:line="360" w:lineRule="auto"/>
              <w:jc w:val="center"/>
              <w:rPr>
                <w:b/>
                <w:bCs/>
              </w:rPr>
            </w:pPr>
            <w:r>
              <w:rPr>
                <w:rFonts w:eastAsia="SimSun"/>
                <w:b/>
                <w:bCs/>
                <w:lang w:eastAsia="zh-CN" w:bidi="ar"/>
              </w:rPr>
              <w:t>65</w:t>
            </w:r>
          </w:p>
        </w:tc>
        <w:tc>
          <w:tcPr>
            <w:tcW w:w="2660" w:type="dxa"/>
            <w:tcBorders>
              <w:tl2br w:val="nil"/>
              <w:tr2bl w:val="nil"/>
            </w:tcBorders>
            <w:vAlign w:val="center"/>
          </w:tcPr>
          <w:p w14:paraId="66563289" w14:textId="77777777" w:rsidR="00F45765" w:rsidRDefault="00313620">
            <w:pPr>
              <w:spacing w:line="360" w:lineRule="auto"/>
            </w:pPr>
            <w:r>
              <w:rPr>
                <w:rFonts w:eastAsia="SimSun"/>
                <w:lang w:eastAsia="zh-CN" w:bidi="ar"/>
              </w:rPr>
              <w:t>restore credibility</w:t>
            </w:r>
          </w:p>
        </w:tc>
        <w:tc>
          <w:tcPr>
            <w:tcW w:w="1191" w:type="dxa"/>
            <w:tcBorders>
              <w:tl2br w:val="nil"/>
              <w:tr2bl w:val="nil"/>
            </w:tcBorders>
            <w:vAlign w:val="center"/>
          </w:tcPr>
          <w:p w14:paraId="13DD9F18" w14:textId="77777777" w:rsidR="00F45765" w:rsidRDefault="00313620">
            <w:pPr>
              <w:spacing w:line="360" w:lineRule="auto"/>
            </w:pPr>
            <w:r>
              <w:rPr>
                <w:rFonts w:eastAsia="SimSun"/>
                <w:lang w:eastAsia="zh-CN" w:bidi="ar"/>
              </w:rPr>
              <w:t>Verb phrase</w:t>
            </w:r>
          </w:p>
        </w:tc>
        <w:tc>
          <w:tcPr>
            <w:tcW w:w="4738" w:type="dxa"/>
            <w:tcBorders>
              <w:tl2br w:val="nil"/>
              <w:tr2bl w:val="nil"/>
            </w:tcBorders>
            <w:vAlign w:val="center"/>
          </w:tcPr>
          <w:p w14:paraId="382D0FB8" w14:textId="77777777" w:rsidR="00F45765" w:rsidRDefault="00313620">
            <w:pPr>
              <w:spacing w:line="360" w:lineRule="auto"/>
            </w:pPr>
            <w:r>
              <w:rPr>
                <w:rFonts w:eastAsia="SimSun"/>
                <w:lang w:eastAsia="zh-CN" w:bidi="ar"/>
              </w:rPr>
              <w:t>khôi ph</w:t>
            </w:r>
            <w:r>
              <w:rPr>
                <w:rFonts w:eastAsia="SimSun"/>
                <w:lang w:eastAsia="zh-CN" w:bidi="ar"/>
              </w:rPr>
              <w:t>ụ</w:t>
            </w:r>
            <w:r>
              <w:rPr>
                <w:rFonts w:eastAsia="SimSun"/>
                <w:lang w:eastAsia="zh-CN" w:bidi="ar"/>
              </w:rPr>
              <w:t>c uy tín</w:t>
            </w:r>
          </w:p>
        </w:tc>
        <w:tc>
          <w:tcPr>
            <w:tcW w:w="898" w:type="dxa"/>
            <w:tcBorders>
              <w:tl2br w:val="nil"/>
              <w:tr2bl w:val="nil"/>
            </w:tcBorders>
            <w:vAlign w:val="center"/>
          </w:tcPr>
          <w:p w14:paraId="33C0E1EF" w14:textId="77777777" w:rsidR="00F45765" w:rsidRDefault="00313620">
            <w:pPr>
              <w:spacing w:line="360" w:lineRule="auto"/>
            </w:pPr>
            <w:r>
              <w:rPr>
                <w:rFonts w:eastAsia="SimSun"/>
                <w:lang w:eastAsia="zh-CN" w:bidi="ar"/>
              </w:rPr>
              <w:t>C1</w:t>
            </w:r>
          </w:p>
        </w:tc>
      </w:tr>
      <w:tr w:rsidR="00F45765" w14:paraId="36691537" w14:textId="77777777">
        <w:trPr>
          <w:tblCellSpacing w:w="15" w:type="dxa"/>
        </w:trPr>
        <w:tc>
          <w:tcPr>
            <w:tcW w:w="705" w:type="dxa"/>
            <w:tcBorders>
              <w:tl2br w:val="nil"/>
              <w:tr2bl w:val="nil"/>
            </w:tcBorders>
            <w:vAlign w:val="center"/>
          </w:tcPr>
          <w:p w14:paraId="1839C900" w14:textId="77777777" w:rsidR="00F45765" w:rsidRDefault="00313620">
            <w:pPr>
              <w:spacing w:line="360" w:lineRule="auto"/>
              <w:jc w:val="center"/>
              <w:rPr>
                <w:b/>
                <w:bCs/>
              </w:rPr>
            </w:pPr>
            <w:r>
              <w:rPr>
                <w:rFonts w:eastAsia="SimSun"/>
                <w:b/>
                <w:bCs/>
                <w:lang w:eastAsia="zh-CN" w:bidi="ar"/>
              </w:rPr>
              <w:t>66</w:t>
            </w:r>
          </w:p>
        </w:tc>
        <w:tc>
          <w:tcPr>
            <w:tcW w:w="2660" w:type="dxa"/>
            <w:tcBorders>
              <w:tl2br w:val="nil"/>
              <w:tr2bl w:val="nil"/>
            </w:tcBorders>
            <w:vAlign w:val="center"/>
          </w:tcPr>
          <w:p w14:paraId="7BE0B819" w14:textId="77777777" w:rsidR="00F45765" w:rsidRDefault="00313620">
            <w:pPr>
              <w:spacing w:line="360" w:lineRule="auto"/>
            </w:pPr>
            <w:r>
              <w:rPr>
                <w:rFonts w:eastAsia="SimSun"/>
                <w:lang w:eastAsia="zh-CN" w:bidi="ar"/>
              </w:rPr>
              <w:t>civic trust</w:t>
            </w:r>
          </w:p>
        </w:tc>
        <w:tc>
          <w:tcPr>
            <w:tcW w:w="1191" w:type="dxa"/>
            <w:tcBorders>
              <w:tl2br w:val="nil"/>
              <w:tr2bl w:val="nil"/>
            </w:tcBorders>
            <w:vAlign w:val="center"/>
          </w:tcPr>
          <w:p w14:paraId="770392A3"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5F1D6548" w14:textId="77777777" w:rsidR="00F45765" w:rsidRDefault="00313620">
            <w:pPr>
              <w:spacing w:line="360" w:lineRule="auto"/>
            </w:pPr>
            <w:r>
              <w:rPr>
                <w:rFonts w:eastAsia="SimSun"/>
                <w:lang w:eastAsia="zh-CN" w:bidi="ar"/>
              </w:rPr>
              <w:t>lòng tin công chúng</w:t>
            </w:r>
          </w:p>
        </w:tc>
        <w:tc>
          <w:tcPr>
            <w:tcW w:w="898" w:type="dxa"/>
            <w:tcBorders>
              <w:tl2br w:val="nil"/>
              <w:tr2bl w:val="nil"/>
            </w:tcBorders>
            <w:vAlign w:val="center"/>
          </w:tcPr>
          <w:p w14:paraId="05C374EB" w14:textId="77777777" w:rsidR="00F45765" w:rsidRDefault="00313620">
            <w:pPr>
              <w:spacing w:line="360" w:lineRule="auto"/>
            </w:pPr>
            <w:r>
              <w:rPr>
                <w:rFonts w:eastAsia="SimSun"/>
                <w:lang w:eastAsia="zh-CN" w:bidi="ar"/>
              </w:rPr>
              <w:t>C1</w:t>
            </w:r>
          </w:p>
        </w:tc>
      </w:tr>
      <w:tr w:rsidR="00F45765" w14:paraId="5F64F8B6" w14:textId="77777777">
        <w:trPr>
          <w:tblCellSpacing w:w="15" w:type="dxa"/>
        </w:trPr>
        <w:tc>
          <w:tcPr>
            <w:tcW w:w="705" w:type="dxa"/>
            <w:tcBorders>
              <w:tl2br w:val="nil"/>
              <w:tr2bl w:val="nil"/>
            </w:tcBorders>
            <w:vAlign w:val="center"/>
          </w:tcPr>
          <w:p w14:paraId="785FC182" w14:textId="77777777" w:rsidR="00F45765" w:rsidRDefault="00313620">
            <w:pPr>
              <w:spacing w:line="360" w:lineRule="auto"/>
              <w:jc w:val="center"/>
              <w:rPr>
                <w:b/>
                <w:bCs/>
              </w:rPr>
            </w:pPr>
            <w:r>
              <w:rPr>
                <w:rFonts w:eastAsia="SimSun"/>
                <w:b/>
                <w:bCs/>
                <w:lang w:eastAsia="zh-CN" w:bidi="ar"/>
              </w:rPr>
              <w:t>67</w:t>
            </w:r>
          </w:p>
        </w:tc>
        <w:tc>
          <w:tcPr>
            <w:tcW w:w="2660" w:type="dxa"/>
            <w:tcBorders>
              <w:tl2br w:val="nil"/>
              <w:tr2bl w:val="nil"/>
            </w:tcBorders>
            <w:vAlign w:val="center"/>
          </w:tcPr>
          <w:p w14:paraId="0C8F92F6" w14:textId="77777777" w:rsidR="00F45765" w:rsidRDefault="00313620">
            <w:pPr>
              <w:spacing w:line="360" w:lineRule="auto"/>
            </w:pPr>
            <w:r>
              <w:rPr>
                <w:rFonts w:eastAsia="SimSun"/>
                <w:lang w:eastAsia="zh-CN" w:bidi="ar"/>
              </w:rPr>
              <w:t>unrelenting</w:t>
            </w:r>
          </w:p>
        </w:tc>
        <w:tc>
          <w:tcPr>
            <w:tcW w:w="1191" w:type="dxa"/>
            <w:tcBorders>
              <w:tl2br w:val="nil"/>
              <w:tr2bl w:val="nil"/>
            </w:tcBorders>
            <w:vAlign w:val="center"/>
          </w:tcPr>
          <w:p w14:paraId="7B05AF38"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241FFEF7" w14:textId="77777777" w:rsidR="00F45765" w:rsidRDefault="00313620">
            <w:pPr>
              <w:spacing w:line="360" w:lineRule="auto"/>
            </w:pPr>
            <w:r>
              <w:rPr>
                <w:rFonts w:eastAsia="SimSun"/>
                <w:lang w:eastAsia="zh-CN" w:bidi="ar"/>
              </w:rPr>
              <w:t>không ng</w:t>
            </w:r>
            <w:r>
              <w:rPr>
                <w:rFonts w:eastAsia="SimSun"/>
                <w:lang w:eastAsia="zh-CN" w:bidi="ar"/>
              </w:rPr>
              <w:t>ừ</w:t>
            </w:r>
            <w:r>
              <w:rPr>
                <w:rFonts w:eastAsia="SimSun"/>
                <w:lang w:eastAsia="zh-CN" w:bidi="ar"/>
              </w:rPr>
              <w:t>ng, không gi</w:t>
            </w:r>
            <w:r>
              <w:rPr>
                <w:rFonts w:eastAsia="SimSun"/>
                <w:lang w:eastAsia="zh-CN" w:bidi="ar"/>
              </w:rPr>
              <w:t>ả</w:t>
            </w:r>
            <w:r>
              <w:rPr>
                <w:rFonts w:eastAsia="SimSun"/>
                <w:lang w:eastAsia="zh-CN" w:bidi="ar"/>
              </w:rPr>
              <w:t>m</w:t>
            </w:r>
          </w:p>
        </w:tc>
        <w:tc>
          <w:tcPr>
            <w:tcW w:w="898" w:type="dxa"/>
            <w:tcBorders>
              <w:tl2br w:val="nil"/>
              <w:tr2bl w:val="nil"/>
            </w:tcBorders>
            <w:vAlign w:val="center"/>
          </w:tcPr>
          <w:p w14:paraId="7A851AE0" w14:textId="77777777" w:rsidR="00F45765" w:rsidRDefault="00313620">
            <w:pPr>
              <w:spacing w:line="360" w:lineRule="auto"/>
            </w:pPr>
            <w:r>
              <w:rPr>
                <w:rFonts w:eastAsia="SimSun"/>
                <w:lang w:eastAsia="zh-CN" w:bidi="ar"/>
              </w:rPr>
              <w:t>C1</w:t>
            </w:r>
          </w:p>
        </w:tc>
      </w:tr>
      <w:tr w:rsidR="00F45765" w14:paraId="3588511E" w14:textId="77777777">
        <w:trPr>
          <w:tblCellSpacing w:w="15" w:type="dxa"/>
        </w:trPr>
        <w:tc>
          <w:tcPr>
            <w:tcW w:w="705" w:type="dxa"/>
            <w:tcBorders>
              <w:tl2br w:val="nil"/>
              <w:tr2bl w:val="nil"/>
            </w:tcBorders>
            <w:vAlign w:val="center"/>
          </w:tcPr>
          <w:p w14:paraId="3FA64957" w14:textId="77777777" w:rsidR="00F45765" w:rsidRDefault="00313620">
            <w:pPr>
              <w:spacing w:line="360" w:lineRule="auto"/>
              <w:jc w:val="center"/>
              <w:rPr>
                <w:b/>
                <w:bCs/>
              </w:rPr>
            </w:pPr>
            <w:r>
              <w:rPr>
                <w:rFonts w:eastAsia="SimSun"/>
                <w:b/>
                <w:bCs/>
                <w:lang w:eastAsia="zh-CN" w:bidi="ar"/>
              </w:rPr>
              <w:t>68</w:t>
            </w:r>
          </w:p>
        </w:tc>
        <w:tc>
          <w:tcPr>
            <w:tcW w:w="2660" w:type="dxa"/>
            <w:tcBorders>
              <w:tl2br w:val="nil"/>
              <w:tr2bl w:val="nil"/>
            </w:tcBorders>
            <w:vAlign w:val="center"/>
          </w:tcPr>
          <w:p w14:paraId="695865AC" w14:textId="77777777" w:rsidR="00F45765" w:rsidRDefault="00313620">
            <w:pPr>
              <w:spacing w:line="360" w:lineRule="auto"/>
            </w:pPr>
            <w:r>
              <w:rPr>
                <w:rFonts w:eastAsia="SimSun"/>
                <w:lang w:eastAsia="zh-CN" w:bidi="ar"/>
              </w:rPr>
              <w:t>disinformation</w:t>
            </w:r>
          </w:p>
        </w:tc>
        <w:tc>
          <w:tcPr>
            <w:tcW w:w="1191" w:type="dxa"/>
            <w:tcBorders>
              <w:tl2br w:val="nil"/>
              <w:tr2bl w:val="nil"/>
            </w:tcBorders>
            <w:vAlign w:val="center"/>
          </w:tcPr>
          <w:p w14:paraId="7F4153DE"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083B6A6E" w14:textId="77777777" w:rsidR="00F45765" w:rsidRDefault="00313620">
            <w:pPr>
              <w:spacing w:line="360" w:lineRule="auto"/>
            </w:pPr>
            <w:r>
              <w:rPr>
                <w:rFonts w:eastAsia="SimSun"/>
                <w:lang w:eastAsia="zh-CN" w:bidi="ar"/>
              </w:rPr>
              <w:t>thông tin sai l</w:t>
            </w:r>
            <w:r>
              <w:rPr>
                <w:rFonts w:eastAsia="SimSun"/>
                <w:lang w:eastAsia="zh-CN" w:bidi="ar"/>
              </w:rPr>
              <w:t>ệ</w:t>
            </w:r>
            <w:r>
              <w:rPr>
                <w:rFonts w:eastAsia="SimSun"/>
                <w:lang w:eastAsia="zh-CN" w:bidi="ar"/>
              </w:rPr>
              <w:t>ch có ch</w:t>
            </w:r>
            <w:r>
              <w:rPr>
                <w:rFonts w:eastAsia="SimSun"/>
                <w:lang w:eastAsia="zh-CN" w:bidi="ar"/>
              </w:rPr>
              <w:t>ủ</w:t>
            </w:r>
            <w:r>
              <w:rPr>
                <w:rFonts w:eastAsia="SimSun"/>
                <w:lang w:eastAsia="zh-CN" w:bidi="ar"/>
              </w:rPr>
              <w:t xml:space="preserve"> đích</w:t>
            </w:r>
          </w:p>
        </w:tc>
        <w:tc>
          <w:tcPr>
            <w:tcW w:w="898" w:type="dxa"/>
            <w:tcBorders>
              <w:tl2br w:val="nil"/>
              <w:tr2bl w:val="nil"/>
            </w:tcBorders>
            <w:vAlign w:val="center"/>
          </w:tcPr>
          <w:p w14:paraId="6A6EBE52" w14:textId="77777777" w:rsidR="00F45765" w:rsidRDefault="00313620">
            <w:pPr>
              <w:spacing w:line="360" w:lineRule="auto"/>
            </w:pPr>
            <w:r>
              <w:rPr>
                <w:rFonts w:eastAsia="SimSun"/>
                <w:lang w:eastAsia="zh-CN" w:bidi="ar"/>
              </w:rPr>
              <w:t>C1</w:t>
            </w:r>
          </w:p>
        </w:tc>
      </w:tr>
      <w:tr w:rsidR="00F45765" w14:paraId="544E7A5E" w14:textId="77777777">
        <w:trPr>
          <w:tblCellSpacing w:w="15" w:type="dxa"/>
        </w:trPr>
        <w:tc>
          <w:tcPr>
            <w:tcW w:w="705" w:type="dxa"/>
            <w:tcBorders>
              <w:tl2br w:val="nil"/>
              <w:tr2bl w:val="nil"/>
            </w:tcBorders>
            <w:vAlign w:val="center"/>
          </w:tcPr>
          <w:p w14:paraId="499CB301" w14:textId="77777777" w:rsidR="00F45765" w:rsidRDefault="00313620">
            <w:pPr>
              <w:spacing w:line="360" w:lineRule="auto"/>
              <w:jc w:val="center"/>
              <w:rPr>
                <w:b/>
                <w:bCs/>
              </w:rPr>
            </w:pPr>
            <w:r>
              <w:rPr>
                <w:rFonts w:eastAsia="SimSun"/>
                <w:b/>
                <w:bCs/>
                <w:lang w:eastAsia="zh-CN" w:bidi="ar"/>
              </w:rPr>
              <w:t>69</w:t>
            </w:r>
          </w:p>
        </w:tc>
        <w:tc>
          <w:tcPr>
            <w:tcW w:w="2660" w:type="dxa"/>
            <w:tcBorders>
              <w:tl2br w:val="nil"/>
              <w:tr2bl w:val="nil"/>
            </w:tcBorders>
            <w:vAlign w:val="center"/>
          </w:tcPr>
          <w:p w14:paraId="1B8C15AA" w14:textId="77777777" w:rsidR="00F45765" w:rsidRDefault="00313620">
            <w:pPr>
              <w:spacing w:line="360" w:lineRule="auto"/>
            </w:pPr>
            <w:r>
              <w:rPr>
                <w:rFonts w:eastAsia="SimSun"/>
                <w:lang w:eastAsia="zh-CN" w:bidi="ar"/>
              </w:rPr>
              <w:t>surveillance</w:t>
            </w:r>
          </w:p>
        </w:tc>
        <w:tc>
          <w:tcPr>
            <w:tcW w:w="1191" w:type="dxa"/>
            <w:tcBorders>
              <w:tl2br w:val="nil"/>
              <w:tr2bl w:val="nil"/>
            </w:tcBorders>
            <w:vAlign w:val="center"/>
          </w:tcPr>
          <w:p w14:paraId="6827EE9A"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5EF96D99"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giám sát</w:t>
            </w:r>
          </w:p>
        </w:tc>
        <w:tc>
          <w:tcPr>
            <w:tcW w:w="898" w:type="dxa"/>
            <w:tcBorders>
              <w:tl2br w:val="nil"/>
              <w:tr2bl w:val="nil"/>
            </w:tcBorders>
            <w:vAlign w:val="center"/>
          </w:tcPr>
          <w:p w14:paraId="21EE76C0" w14:textId="77777777" w:rsidR="00F45765" w:rsidRDefault="00313620">
            <w:pPr>
              <w:spacing w:line="360" w:lineRule="auto"/>
            </w:pPr>
            <w:r>
              <w:rPr>
                <w:rFonts w:eastAsia="SimSun"/>
                <w:lang w:eastAsia="zh-CN" w:bidi="ar"/>
              </w:rPr>
              <w:t>C1</w:t>
            </w:r>
          </w:p>
        </w:tc>
      </w:tr>
      <w:tr w:rsidR="00F45765" w14:paraId="147EB55A" w14:textId="77777777">
        <w:trPr>
          <w:tblCellSpacing w:w="15" w:type="dxa"/>
        </w:trPr>
        <w:tc>
          <w:tcPr>
            <w:tcW w:w="705" w:type="dxa"/>
            <w:tcBorders>
              <w:tl2br w:val="nil"/>
              <w:tr2bl w:val="nil"/>
            </w:tcBorders>
            <w:vAlign w:val="center"/>
          </w:tcPr>
          <w:p w14:paraId="61B94116" w14:textId="77777777" w:rsidR="00F45765" w:rsidRDefault="00313620">
            <w:pPr>
              <w:spacing w:line="360" w:lineRule="auto"/>
              <w:jc w:val="center"/>
              <w:rPr>
                <w:b/>
                <w:bCs/>
              </w:rPr>
            </w:pPr>
            <w:r>
              <w:rPr>
                <w:rFonts w:eastAsia="SimSun"/>
                <w:b/>
                <w:bCs/>
                <w:lang w:eastAsia="zh-CN" w:bidi="ar"/>
              </w:rPr>
              <w:t>70</w:t>
            </w:r>
          </w:p>
        </w:tc>
        <w:tc>
          <w:tcPr>
            <w:tcW w:w="2660" w:type="dxa"/>
            <w:tcBorders>
              <w:tl2br w:val="nil"/>
              <w:tr2bl w:val="nil"/>
            </w:tcBorders>
            <w:vAlign w:val="center"/>
          </w:tcPr>
          <w:p w14:paraId="1B02DA23" w14:textId="77777777" w:rsidR="00F45765" w:rsidRDefault="00313620">
            <w:pPr>
              <w:spacing w:line="360" w:lineRule="auto"/>
            </w:pPr>
            <w:r>
              <w:rPr>
                <w:rFonts w:eastAsia="SimSun"/>
                <w:lang w:eastAsia="zh-CN" w:bidi="ar"/>
              </w:rPr>
              <w:t>sedition statutes</w:t>
            </w:r>
          </w:p>
        </w:tc>
        <w:tc>
          <w:tcPr>
            <w:tcW w:w="1191" w:type="dxa"/>
            <w:tcBorders>
              <w:tl2br w:val="nil"/>
              <w:tr2bl w:val="nil"/>
            </w:tcBorders>
            <w:vAlign w:val="center"/>
          </w:tcPr>
          <w:p w14:paraId="57772ED4"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124C6B1D" w14:textId="77777777" w:rsidR="00F45765" w:rsidRDefault="00313620">
            <w:pPr>
              <w:spacing w:line="360" w:lineRule="auto"/>
            </w:pPr>
            <w:r>
              <w:rPr>
                <w:rFonts w:eastAsia="SimSun"/>
                <w:lang w:eastAsia="zh-CN" w:bidi="ar"/>
              </w:rPr>
              <w:t>lu</w:t>
            </w:r>
            <w:r>
              <w:rPr>
                <w:rFonts w:eastAsia="SimSun"/>
                <w:lang w:eastAsia="zh-CN" w:bidi="ar"/>
              </w:rPr>
              <w:t>ậ</w:t>
            </w:r>
            <w:r>
              <w:rPr>
                <w:rFonts w:eastAsia="SimSun"/>
                <w:lang w:eastAsia="zh-CN" w:bidi="ar"/>
              </w:rPr>
              <w:t>t v</w:t>
            </w:r>
            <w:r>
              <w:rPr>
                <w:rFonts w:eastAsia="SimSun"/>
                <w:lang w:eastAsia="zh-CN" w:bidi="ar"/>
              </w:rPr>
              <w:t>ề</w:t>
            </w:r>
            <w:r>
              <w:rPr>
                <w:rFonts w:eastAsia="SimSun"/>
                <w:lang w:eastAsia="zh-CN" w:bidi="ar"/>
              </w:rPr>
              <w:t xml:space="preserve"> t</w:t>
            </w:r>
            <w:r>
              <w:rPr>
                <w:rFonts w:eastAsia="SimSun"/>
                <w:lang w:eastAsia="zh-CN" w:bidi="ar"/>
              </w:rPr>
              <w:t>ộ</w:t>
            </w:r>
            <w:r>
              <w:rPr>
                <w:rFonts w:eastAsia="SimSun"/>
                <w:lang w:eastAsia="zh-CN" w:bidi="ar"/>
              </w:rPr>
              <w:t>i ch</w:t>
            </w:r>
            <w:r>
              <w:rPr>
                <w:rFonts w:eastAsia="SimSun"/>
                <w:lang w:eastAsia="zh-CN" w:bidi="ar"/>
              </w:rPr>
              <w:t>ố</w:t>
            </w:r>
            <w:r>
              <w:rPr>
                <w:rFonts w:eastAsia="SimSun"/>
                <w:lang w:eastAsia="zh-CN" w:bidi="ar"/>
              </w:rPr>
              <w:t>ng nhà nư</w:t>
            </w:r>
            <w:r>
              <w:rPr>
                <w:rFonts w:eastAsia="SimSun"/>
                <w:lang w:eastAsia="zh-CN" w:bidi="ar"/>
              </w:rPr>
              <w:t>ớ</w:t>
            </w:r>
            <w:r>
              <w:rPr>
                <w:rFonts w:eastAsia="SimSun"/>
                <w:lang w:eastAsia="zh-CN" w:bidi="ar"/>
              </w:rPr>
              <w:t>c</w:t>
            </w:r>
          </w:p>
        </w:tc>
        <w:tc>
          <w:tcPr>
            <w:tcW w:w="898" w:type="dxa"/>
            <w:tcBorders>
              <w:tl2br w:val="nil"/>
              <w:tr2bl w:val="nil"/>
            </w:tcBorders>
            <w:vAlign w:val="center"/>
          </w:tcPr>
          <w:p w14:paraId="18B5E0D3" w14:textId="77777777" w:rsidR="00F45765" w:rsidRDefault="00313620">
            <w:pPr>
              <w:spacing w:line="360" w:lineRule="auto"/>
            </w:pPr>
            <w:r>
              <w:rPr>
                <w:rFonts w:eastAsia="SimSun"/>
                <w:lang w:eastAsia="zh-CN" w:bidi="ar"/>
              </w:rPr>
              <w:t>C2</w:t>
            </w:r>
          </w:p>
        </w:tc>
      </w:tr>
      <w:tr w:rsidR="00F45765" w14:paraId="208E841D" w14:textId="77777777">
        <w:trPr>
          <w:tblCellSpacing w:w="15" w:type="dxa"/>
        </w:trPr>
        <w:tc>
          <w:tcPr>
            <w:tcW w:w="705" w:type="dxa"/>
            <w:tcBorders>
              <w:tl2br w:val="nil"/>
              <w:tr2bl w:val="nil"/>
            </w:tcBorders>
            <w:vAlign w:val="center"/>
          </w:tcPr>
          <w:p w14:paraId="5C000819" w14:textId="77777777" w:rsidR="00F45765" w:rsidRDefault="00313620">
            <w:pPr>
              <w:spacing w:line="360" w:lineRule="auto"/>
              <w:jc w:val="center"/>
              <w:rPr>
                <w:b/>
                <w:bCs/>
              </w:rPr>
            </w:pPr>
            <w:r>
              <w:rPr>
                <w:rFonts w:eastAsia="SimSun"/>
                <w:b/>
                <w:bCs/>
                <w:lang w:eastAsia="zh-CN" w:bidi="ar"/>
              </w:rPr>
              <w:t>71</w:t>
            </w:r>
          </w:p>
        </w:tc>
        <w:tc>
          <w:tcPr>
            <w:tcW w:w="2660" w:type="dxa"/>
            <w:tcBorders>
              <w:tl2br w:val="nil"/>
              <w:tr2bl w:val="nil"/>
            </w:tcBorders>
            <w:vAlign w:val="center"/>
          </w:tcPr>
          <w:p w14:paraId="08438F16" w14:textId="77777777" w:rsidR="00F45765" w:rsidRDefault="00313620">
            <w:pPr>
              <w:spacing w:line="360" w:lineRule="auto"/>
            </w:pPr>
            <w:r>
              <w:rPr>
                <w:rFonts w:eastAsia="SimSun"/>
                <w:lang w:eastAsia="zh-CN" w:bidi="ar"/>
              </w:rPr>
              <w:t>economic retaliation</w:t>
            </w:r>
          </w:p>
        </w:tc>
        <w:tc>
          <w:tcPr>
            <w:tcW w:w="1191" w:type="dxa"/>
            <w:tcBorders>
              <w:tl2br w:val="nil"/>
              <w:tr2bl w:val="nil"/>
            </w:tcBorders>
            <w:vAlign w:val="center"/>
          </w:tcPr>
          <w:p w14:paraId="22D4F6F7"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5F132F81" w14:textId="77777777" w:rsidR="00F45765" w:rsidRDefault="00313620">
            <w:pPr>
              <w:spacing w:line="360" w:lineRule="auto"/>
            </w:pPr>
            <w:r>
              <w:rPr>
                <w:rFonts w:eastAsia="SimSun"/>
                <w:lang w:eastAsia="zh-CN" w:bidi="ar"/>
              </w:rPr>
              <w:t>tr</w:t>
            </w:r>
            <w:r>
              <w:rPr>
                <w:rFonts w:eastAsia="SimSun"/>
                <w:lang w:eastAsia="zh-CN" w:bidi="ar"/>
              </w:rPr>
              <w:t>ả</w:t>
            </w:r>
            <w:r>
              <w:rPr>
                <w:rFonts w:eastAsia="SimSun"/>
                <w:lang w:eastAsia="zh-CN" w:bidi="ar"/>
              </w:rPr>
              <w:t xml:space="preserve"> đũa kinh t</w:t>
            </w:r>
            <w:r>
              <w:rPr>
                <w:rFonts w:eastAsia="SimSun"/>
                <w:lang w:eastAsia="zh-CN" w:bidi="ar"/>
              </w:rPr>
              <w:t>ế</w:t>
            </w:r>
          </w:p>
        </w:tc>
        <w:tc>
          <w:tcPr>
            <w:tcW w:w="898" w:type="dxa"/>
            <w:tcBorders>
              <w:tl2br w:val="nil"/>
              <w:tr2bl w:val="nil"/>
            </w:tcBorders>
            <w:vAlign w:val="center"/>
          </w:tcPr>
          <w:p w14:paraId="7E125687" w14:textId="77777777" w:rsidR="00F45765" w:rsidRDefault="00313620">
            <w:pPr>
              <w:spacing w:line="360" w:lineRule="auto"/>
            </w:pPr>
            <w:r>
              <w:rPr>
                <w:rFonts w:eastAsia="SimSun"/>
                <w:lang w:eastAsia="zh-CN" w:bidi="ar"/>
              </w:rPr>
              <w:t>C1</w:t>
            </w:r>
          </w:p>
        </w:tc>
      </w:tr>
      <w:tr w:rsidR="00F45765" w14:paraId="04BBE5E0" w14:textId="77777777">
        <w:trPr>
          <w:tblCellSpacing w:w="15" w:type="dxa"/>
        </w:trPr>
        <w:tc>
          <w:tcPr>
            <w:tcW w:w="705" w:type="dxa"/>
            <w:tcBorders>
              <w:tl2br w:val="nil"/>
              <w:tr2bl w:val="nil"/>
            </w:tcBorders>
            <w:vAlign w:val="center"/>
          </w:tcPr>
          <w:p w14:paraId="166F04CF" w14:textId="77777777" w:rsidR="00F45765" w:rsidRDefault="00313620">
            <w:pPr>
              <w:spacing w:line="360" w:lineRule="auto"/>
              <w:jc w:val="center"/>
              <w:rPr>
                <w:b/>
                <w:bCs/>
              </w:rPr>
            </w:pPr>
            <w:r>
              <w:rPr>
                <w:rFonts w:eastAsia="SimSun"/>
                <w:b/>
                <w:bCs/>
                <w:lang w:eastAsia="zh-CN" w:bidi="ar"/>
              </w:rPr>
              <w:t>72</w:t>
            </w:r>
          </w:p>
        </w:tc>
        <w:tc>
          <w:tcPr>
            <w:tcW w:w="2660" w:type="dxa"/>
            <w:tcBorders>
              <w:tl2br w:val="nil"/>
              <w:tr2bl w:val="nil"/>
            </w:tcBorders>
            <w:vAlign w:val="center"/>
          </w:tcPr>
          <w:p w14:paraId="3C183C7C" w14:textId="77777777" w:rsidR="00F45765" w:rsidRDefault="00313620">
            <w:pPr>
              <w:spacing w:line="360" w:lineRule="auto"/>
            </w:pPr>
            <w:r>
              <w:rPr>
                <w:rFonts w:eastAsia="SimSun"/>
                <w:lang w:eastAsia="zh-CN" w:bidi="ar"/>
              </w:rPr>
              <w:t>reputational damage</w:t>
            </w:r>
          </w:p>
        </w:tc>
        <w:tc>
          <w:tcPr>
            <w:tcW w:w="1191" w:type="dxa"/>
            <w:tcBorders>
              <w:tl2br w:val="nil"/>
              <w:tr2bl w:val="nil"/>
            </w:tcBorders>
            <w:vAlign w:val="center"/>
          </w:tcPr>
          <w:p w14:paraId="08D53F3C"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77E7A0A2" w14:textId="77777777" w:rsidR="00F45765" w:rsidRDefault="00313620">
            <w:pPr>
              <w:spacing w:line="360" w:lineRule="auto"/>
            </w:pPr>
            <w:r>
              <w:rPr>
                <w:rFonts w:eastAsia="SimSun"/>
                <w:lang w:eastAsia="zh-CN" w:bidi="ar"/>
              </w:rPr>
              <w:t>t</w:t>
            </w:r>
            <w:r>
              <w:rPr>
                <w:rFonts w:eastAsia="SimSun"/>
                <w:lang w:eastAsia="zh-CN" w:bidi="ar"/>
              </w:rPr>
              <w:t>ổ</w:t>
            </w:r>
            <w:r>
              <w:rPr>
                <w:rFonts w:eastAsia="SimSun"/>
                <w:lang w:eastAsia="zh-CN" w:bidi="ar"/>
              </w:rPr>
              <w:t>n h</w:t>
            </w:r>
            <w:r>
              <w:rPr>
                <w:rFonts w:eastAsia="SimSun"/>
                <w:lang w:eastAsia="zh-CN" w:bidi="ar"/>
              </w:rPr>
              <w:t>ạ</w:t>
            </w:r>
            <w:r>
              <w:rPr>
                <w:rFonts w:eastAsia="SimSun"/>
                <w:lang w:eastAsia="zh-CN" w:bidi="ar"/>
              </w:rPr>
              <w:t>i danh ti</w:t>
            </w:r>
            <w:r>
              <w:rPr>
                <w:rFonts w:eastAsia="SimSun"/>
                <w:lang w:eastAsia="zh-CN" w:bidi="ar"/>
              </w:rPr>
              <w:t>ế</w:t>
            </w:r>
            <w:r>
              <w:rPr>
                <w:rFonts w:eastAsia="SimSun"/>
                <w:lang w:eastAsia="zh-CN" w:bidi="ar"/>
              </w:rPr>
              <w:t>ng</w:t>
            </w:r>
          </w:p>
        </w:tc>
        <w:tc>
          <w:tcPr>
            <w:tcW w:w="898" w:type="dxa"/>
            <w:tcBorders>
              <w:tl2br w:val="nil"/>
              <w:tr2bl w:val="nil"/>
            </w:tcBorders>
            <w:vAlign w:val="center"/>
          </w:tcPr>
          <w:p w14:paraId="0C0A5DC4" w14:textId="77777777" w:rsidR="00F45765" w:rsidRDefault="00313620">
            <w:pPr>
              <w:spacing w:line="360" w:lineRule="auto"/>
            </w:pPr>
            <w:r>
              <w:rPr>
                <w:rFonts w:eastAsia="SimSun"/>
                <w:lang w:eastAsia="zh-CN" w:bidi="ar"/>
              </w:rPr>
              <w:t>C1</w:t>
            </w:r>
          </w:p>
        </w:tc>
      </w:tr>
      <w:tr w:rsidR="00F45765" w14:paraId="7114F13E" w14:textId="77777777">
        <w:trPr>
          <w:tblCellSpacing w:w="15" w:type="dxa"/>
        </w:trPr>
        <w:tc>
          <w:tcPr>
            <w:tcW w:w="705" w:type="dxa"/>
            <w:tcBorders>
              <w:tl2br w:val="nil"/>
              <w:tr2bl w:val="nil"/>
            </w:tcBorders>
            <w:vAlign w:val="center"/>
          </w:tcPr>
          <w:p w14:paraId="376E624C" w14:textId="77777777" w:rsidR="00F45765" w:rsidRDefault="00313620">
            <w:pPr>
              <w:spacing w:line="360" w:lineRule="auto"/>
              <w:jc w:val="center"/>
              <w:rPr>
                <w:b/>
                <w:bCs/>
              </w:rPr>
            </w:pPr>
            <w:r>
              <w:rPr>
                <w:rFonts w:eastAsia="SimSun"/>
                <w:b/>
                <w:bCs/>
                <w:lang w:eastAsia="zh-CN" w:bidi="ar"/>
              </w:rPr>
              <w:t>73</w:t>
            </w:r>
          </w:p>
        </w:tc>
        <w:tc>
          <w:tcPr>
            <w:tcW w:w="2660" w:type="dxa"/>
            <w:tcBorders>
              <w:tl2br w:val="nil"/>
              <w:tr2bl w:val="nil"/>
            </w:tcBorders>
            <w:vAlign w:val="center"/>
          </w:tcPr>
          <w:p w14:paraId="20BDBFA0" w14:textId="77777777" w:rsidR="00F45765" w:rsidRDefault="00313620">
            <w:pPr>
              <w:spacing w:line="360" w:lineRule="auto"/>
            </w:pPr>
            <w:r>
              <w:rPr>
                <w:rFonts w:eastAsia="SimSun"/>
                <w:lang w:eastAsia="zh-CN" w:bidi="ar"/>
              </w:rPr>
              <w:t>partisan disputes</w:t>
            </w:r>
          </w:p>
        </w:tc>
        <w:tc>
          <w:tcPr>
            <w:tcW w:w="1191" w:type="dxa"/>
            <w:tcBorders>
              <w:tl2br w:val="nil"/>
              <w:tr2bl w:val="nil"/>
            </w:tcBorders>
            <w:vAlign w:val="center"/>
          </w:tcPr>
          <w:p w14:paraId="2A6D1194"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354813F0" w14:textId="77777777" w:rsidR="00F45765" w:rsidRDefault="00313620">
            <w:pPr>
              <w:spacing w:line="360" w:lineRule="auto"/>
            </w:pPr>
            <w:r>
              <w:rPr>
                <w:rFonts w:eastAsia="SimSun"/>
                <w:lang w:eastAsia="zh-CN" w:bidi="ar"/>
              </w:rPr>
              <w:t>tranh ch</w:t>
            </w:r>
            <w:r>
              <w:rPr>
                <w:rFonts w:eastAsia="SimSun"/>
                <w:lang w:eastAsia="zh-CN" w:bidi="ar"/>
              </w:rPr>
              <w:t>ấ</w:t>
            </w:r>
            <w:r>
              <w:rPr>
                <w:rFonts w:eastAsia="SimSun"/>
                <w:lang w:eastAsia="zh-CN" w:bidi="ar"/>
              </w:rPr>
              <w:t>p phe phái</w:t>
            </w:r>
          </w:p>
        </w:tc>
        <w:tc>
          <w:tcPr>
            <w:tcW w:w="898" w:type="dxa"/>
            <w:tcBorders>
              <w:tl2br w:val="nil"/>
              <w:tr2bl w:val="nil"/>
            </w:tcBorders>
            <w:vAlign w:val="center"/>
          </w:tcPr>
          <w:p w14:paraId="2931A85E" w14:textId="77777777" w:rsidR="00F45765" w:rsidRDefault="00313620">
            <w:pPr>
              <w:spacing w:line="360" w:lineRule="auto"/>
            </w:pPr>
            <w:r>
              <w:rPr>
                <w:rFonts w:eastAsia="SimSun"/>
                <w:lang w:eastAsia="zh-CN" w:bidi="ar"/>
              </w:rPr>
              <w:t>C1</w:t>
            </w:r>
          </w:p>
        </w:tc>
      </w:tr>
      <w:tr w:rsidR="00F45765" w14:paraId="6D82420D" w14:textId="77777777">
        <w:trPr>
          <w:tblCellSpacing w:w="15" w:type="dxa"/>
        </w:trPr>
        <w:tc>
          <w:tcPr>
            <w:tcW w:w="705" w:type="dxa"/>
            <w:tcBorders>
              <w:tl2br w:val="nil"/>
              <w:tr2bl w:val="nil"/>
            </w:tcBorders>
            <w:vAlign w:val="center"/>
          </w:tcPr>
          <w:p w14:paraId="4B77C239" w14:textId="77777777" w:rsidR="00F45765" w:rsidRDefault="00313620">
            <w:pPr>
              <w:spacing w:line="360" w:lineRule="auto"/>
              <w:jc w:val="center"/>
              <w:rPr>
                <w:b/>
                <w:bCs/>
              </w:rPr>
            </w:pPr>
            <w:r>
              <w:rPr>
                <w:rFonts w:eastAsia="SimSun"/>
                <w:b/>
                <w:bCs/>
                <w:lang w:eastAsia="zh-CN" w:bidi="ar"/>
              </w:rPr>
              <w:t>74</w:t>
            </w:r>
          </w:p>
        </w:tc>
        <w:tc>
          <w:tcPr>
            <w:tcW w:w="2660" w:type="dxa"/>
            <w:tcBorders>
              <w:tl2br w:val="nil"/>
              <w:tr2bl w:val="nil"/>
            </w:tcBorders>
            <w:vAlign w:val="center"/>
          </w:tcPr>
          <w:p w14:paraId="4C62D15C" w14:textId="77777777" w:rsidR="00F45765" w:rsidRDefault="00313620">
            <w:pPr>
              <w:spacing w:line="360" w:lineRule="auto"/>
            </w:pPr>
            <w:r>
              <w:rPr>
                <w:rFonts w:eastAsia="SimSun"/>
                <w:lang w:eastAsia="zh-CN" w:bidi="ar"/>
              </w:rPr>
              <w:t>polarized debate</w:t>
            </w:r>
          </w:p>
        </w:tc>
        <w:tc>
          <w:tcPr>
            <w:tcW w:w="1191" w:type="dxa"/>
            <w:tcBorders>
              <w:tl2br w:val="nil"/>
              <w:tr2bl w:val="nil"/>
            </w:tcBorders>
            <w:vAlign w:val="center"/>
          </w:tcPr>
          <w:p w14:paraId="0606894C"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3CDD80A" w14:textId="77777777" w:rsidR="00F45765" w:rsidRDefault="00313620">
            <w:pPr>
              <w:spacing w:line="360" w:lineRule="auto"/>
            </w:pPr>
            <w:r>
              <w:rPr>
                <w:rFonts w:eastAsia="SimSun"/>
                <w:lang w:eastAsia="zh-CN" w:bidi="ar"/>
              </w:rPr>
              <w:t xml:space="preserve">tranh </w:t>
            </w:r>
            <w:r>
              <w:rPr>
                <w:rFonts w:eastAsia="SimSun"/>
                <w:lang w:eastAsia="zh-CN" w:bidi="ar"/>
              </w:rPr>
              <w:t>lu</w:t>
            </w:r>
            <w:r>
              <w:rPr>
                <w:rFonts w:eastAsia="SimSun"/>
                <w:lang w:eastAsia="zh-CN" w:bidi="ar"/>
              </w:rPr>
              <w:t>ậ</w:t>
            </w:r>
            <w:r>
              <w:rPr>
                <w:rFonts w:eastAsia="SimSun"/>
                <w:lang w:eastAsia="zh-CN" w:bidi="ar"/>
              </w:rPr>
              <w:t>n phân c</w:t>
            </w:r>
            <w:r>
              <w:rPr>
                <w:rFonts w:eastAsia="SimSun"/>
                <w:lang w:eastAsia="zh-CN" w:bidi="ar"/>
              </w:rPr>
              <w:t>ự</w:t>
            </w:r>
            <w:r>
              <w:rPr>
                <w:rFonts w:eastAsia="SimSun"/>
                <w:lang w:eastAsia="zh-CN" w:bidi="ar"/>
              </w:rPr>
              <w:t>c m</w:t>
            </w:r>
            <w:r>
              <w:rPr>
                <w:rFonts w:eastAsia="SimSun"/>
                <w:lang w:eastAsia="zh-CN" w:bidi="ar"/>
              </w:rPr>
              <w:t>ạ</w:t>
            </w:r>
            <w:r>
              <w:rPr>
                <w:rFonts w:eastAsia="SimSun"/>
                <w:lang w:eastAsia="zh-CN" w:bidi="ar"/>
              </w:rPr>
              <w:t>nh</w:t>
            </w:r>
          </w:p>
        </w:tc>
        <w:tc>
          <w:tcPr>
            <w:tcW w:w="898" w:type="dxa"/>
            <w:tcBorders>
              <w:tl2br w:val="nil"/>
              <w:tr2bl w:val="nil"/>
            </w:tcBorders>
            <w:vAlign w:val="center"/>
          </w:tcPr>
          <w:p w14:paraId="4AE5D0A6" w14:textId="77777777" w:rsidR="00F45765" w:rsidRDefault="00313620">
            <w:pPr>
              <w:spacing w:line="360" w:lineRule="auto"/>
            </w:pPr>
            <w:r>
              <w:rPr>
                <w:rFonts w:eastAsia="SimSun"/>
                <w:lang w:eastAsia="zh-CN" w:bidi="ar"/>
              </w:rPr>
              <w:t>C1</w:t>
            </w:r>
          </w:p>
        </w:tc>
      </w:tr>
      <w:tr w:rsidR="00F45765" w14:paraId="5B83F3EA" w14:textId="77777777">
        <w:trPr>
          <w:tblCellSpacing w:w="15" w:type="dxa"/>
        </w:trPr>
        <w:tc>
          <w:tcPr>
            <w:tcW w:w="705" w:type="dxa"/>
            <w:tcBorders>
              <w:tl2br w:val="nil"/>
              <w:tr2bl w:val="nil"/>
            </w:tcBorders>
            <w:vAlign w:val="center"/>
          </w:tcPr>
          <w:p w14:paraId="392CCD15" w14:textId="77777777" w:rsidR="00F45765" w:rsidRDefault="00313620">
            <w:pPr>
              <w:spacing w:line="360" w:lineRule="auto"/>
              <w:jc w:val="center"/>
              <w:rPr>
                <w:b/>
                <w:bCs/>
              </w:rPr>
            </w:pPr>
            <w:r>
              <w:rPr>
                <w:rFonts w:eastAsia="SimSun"/>
                <w:b/>
                <w:bCs/>
                <w:lang w:eastAsia="zh-CN" w:bidi="ar"/>
              </w:rPr>
              <w:t>75</w:t>
            </w:r>
          </w:p>
        </w:tc>
        <w:tc>
          <w:tcPr>
            <w:tcW w:w="2660" w:type="dxa"/>
            <w:tcBorders>
              <w:tl2br w:val="nil"/>
              <w:tr2bl w:val="nil"/>
            </w:tcBorders>
            <w:vAlign w:val="center"/>
          </w:tcPr>
          <w:p w14:paraId="06C468E3" w14:textId="77777777" w:rsidR="00F45765" w:rsidRDefault="00313620">
            <w:pPr>
              <w:spacing w:line="360" w:lineRule="auto"/>
            </w:pPr>
            <w:r>
              <w:rPr>
                <w:rFonts w:eastAsia="SimSun"/>
                <w:lang w:eastAsia="zh-CN" w:bidi="ar"/>
              </w:rPr>
              <w:t>financial strain</w:t>
            </w:r>
          </w:p>
        </w:tc>
        <w:tc>
          <w:tcPr>
            <w:tcW w:w="1191" w:type="dxa"/>
            <w:tcBorders>
              <w:tl2br w:val="nil"/>
              <w:tr2bl w:val="nil"/>
            </w:tcBorders>
            <w:vAlign w:val="center"/>
          </w:tcPr>
          <w:p w14:paraId="37F8802B"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5359B1D5" w14:textId="77777777" w:rsidR="00F45765" w:rsidRDefault="00313620">
            <w:pPr>
              <w:spacing w:line="360" w:lineRule="auto"/>
            </w:pPr>
            <w:r>
              <w:rPr>
                <w:rFonts w:eastAsia="SimSun"/>
                <w:lang w:eastAsia="zh-CN" w:bidi="ar"/>
              </w:rPr>
              <w:t>áp l</w:t>
            </w:r>
            <w:r>
              <w:rPr>
                <w:rFonts w:eastAsia="SimSun"/>
                <w:lang w:eastAsia="zh-CN" w:bidi="ar"/>
              </w:rPr>
              <w:t>ự</w:t>
            </w:r>
            <w:r>
              <w:rPr>
                <w:rFonts w:eastAsia="SimSun"/>
                <w:lang w:eastAsia="zh-CN" w:bidi="ar"/>
              </w:rPr>
              <w:t>c tài chính</w:t>
            </w:r>
          </w:p>
        </w:tc>
        <w:tc>
          <w:tcPr>
            <w:tcW w:w="898" w:type="dxa"/>
            <w:tcBorders>
              <w:tl2br w:val="nil"/>
              <w:tr2bl w:val="nil"/>
            </w:tcBorders>
            <w:vAlign w:val="center"/>
          </w:tcPr>
          <w:p w14:paraId="33082BC5" w14:textId="77777777" w:rsidR="00F45765" w:rsidRDefault="00313620">
            <w:pPr>
              <w:spacing w:line="360" w:lineRule="auto"/>
            </w:pPr>
            <w:r>
              <w:rPr>
                <w:rFonts w:eastAsia="SimSun"/>
                <w:lang w:eastAsia="zh-CN" w:bidi="ar"/>
              </w:rPr>
              <w:t>C1</w:t>
            </w:r>
          </w:p>
        </w:tc>
      </w:tr>
      <w:tr w:rsidR="00F45765" w14:paraId="1A66A67C" w14:textId="77777777">
        <w:trPr>
          <w:tblCellSpacing w:w="15" w:type="dxa"/>
        </w:trPr>
        <w:tc>
          <w:tcPr>
            <w:tcW w:w="705" w:type="dxa"/>
            <w:tcBorders>
              <w:tl2br w:val="nil"/>
              <w:tr2bl w:val="nil"/>
            </w:tcBorders>
            <w:vAlign w:val="center"/>
          </w:tcPr>
          <w:p w14:paraId="70313F8E" w14:textId="77777777" w:rsidR="00F45765" w:rsidRDefault="00313620">
            <w:pPr>
              <w:spacing w:line="360" w:lineRule="auto"/>
              <w:jc w:val="center"/>
              <w:rPr>
                <w:b/>
                <w:bCs/>
              </w:rPr>
            </w:pPr>
            <w:r>
              <w:rPr>
                <w:rFonts w:eastAsia="SimSun"/>
                <w:b/>
                <w:bCs/>
                <w:lang w:eastAsia="zh-CN" w:bidi="ar"/>
              </w:rPr>
              <w:t>76</w:t>
            </w:r>
          </w:p>
        </w:tc>
        <w:tc>
          <w:tcPr>
            <w:tcW w:w="2660" w:type="dxa"/>
            <w:tcBorders>
              <w:tl2br w:val="nil"/>
              <w:tr2bl w:val="nil"/>
            </w:tcBorders>
            <w:vAlign w:val="center"/>
          </w:tcPr>
          <w:p w14:paraId="2C602BD7" w14:textId="77777777" w:rsidR="00F45765" w:rsidRDefault="00313620">
            <w:pPr>
              <w:spacing w:line="360" w:lineRule="auto"/>
            </w:pPr>
            <w:r>
              <w:rPr>
                <w:rFonts w:eastAsia="SimSun"/>
                <w:lang w:eastAsia="zh-CN" w:bidi="ar"/>
              </w:rPr>
              <w:t>competitive pressures</w:t>
            </w:r>
          </w:p>
        </w:tc>
        <w:tc>
          <w:tcPr>
            <w:tcW w:w="1191" w:type="dxa"/>
            <w:tcBorders>
              <w:tl2br w:val="nil"/>
              <w:tr2bl w:val="nil"/>
            </w:tcBorders>
            <w:vAlign w:val="center"/>
          </w:tcPr>
          <w:p w14:paraId="007E9753"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137FF1D2" w14:textId="77777777" w:rsidR="00F45765" w:rsidRDefault="00313620">
            <w:pPr>
              <w:spacing w:line="360" w:lineRule="auto"/>
            </w:pPr>
            <w:r>
              <w:rPr>
                <w:rFonts w:eastAsia="SimSun"/>
                <w:lang w:eastAsia="zh-CN" w:bidi="ar"/>
              </w:rPr>
              <w:t>áp l</w:t>
            </w:r>
            <w:r>
              <w:rPr>
                <w:rFonts w:eastAsia="SimSun"/>
                <w:lang w:eastAsia="zh-CN" w:bidi="ar"/>
              </w:rPr>
              <w:t>ự</w:t>
            </w:r>
            <w:r>
              <w:rPr>
                <w:rFonts w:eastAsia="SimSun"/>
                <w:lang w:eastAsia="zh-CN" w:bidi="ar"/>
              </w:rPr>
              <w:t>c c</w:t>
            </w:r>
            <w:r>
              <w:rPr>
                <w:rFonts w:eastAsia="SimSun"/>
                <w:lang w:eastAsia="zh-CN" w:bidi="ar"/>
              </w:rPr>
              <w:t>ạ</w:t>
            </w:r>
            <w:r>
              <w:rPr>
                <w:rFonts w:eastAsia="SimSun"/>
                <w:lang w:eastAsia="zh-CN" w:bidi="ar"/>
              </w:rPr>
              <w:t>nh tranh</w:t>
            </w:r>
          </w:p>
        </w:tc>
        <w:tc>
          <w:tcPr>
            <w:tcW w:w="898" w:type="dxa"/>
            <w:tcBorders>
              <w:tl2br w:val="nil"/>
              <w:tr2bl w:val="nil"/>
            </w:tcBorders>
            <w:vAlign w:val="center"/>
          </w:tcPr>
          <w:p w14:paraId="2E6CAE47" w14:textId="77777777" w:rsidR="00F45765" w:rsidRDefault="00313620">
            <w:pPr>
              <w:spacing w:line="360" w:lineRule="auto"/>
            </w:pPr>
            <w:r>
              <w:rPr>
                <w:rFonts w:eastAsia="SimSun"/>
                <w:lang w:eastAsia="zh-CN" w:bidi="ar"/>
              </w:rPr>
              <w:t>B2</w:t>
            </w:r>
          </w:p>
        </w:tc>
      </w:tr>
      <w:tr w:rsidR="00F45765" w14:paraId="6C2B09F3" w14:textId="77777777">
        <w:trPr>
          <w:tblCellSpacing w:w="15" w:type="dxa"/>
        </w:trPr>
        <w:tc>
          <w:tcPr>
            <w:tcW w:w="705" w:type="dxa"/>
            <w:tcBorders>
              <w:tl2br w:val="nil"/>
              <w:tr2bl w:val="nil"/>
            </w:tcBorders>
            <w:vAlign w:val="center"/>
          </w:tcPr>
          <w:p w14:paraId="6F0DA638" w14:textId="77777777" w:rsidR="00F45765" w:rsidRDefault="00313620">
            <w:pPr>
              <w:spacing w:line="360" w:lineRule="auto"/>
              <w:jc w:val="center"/>
              <w:rPr>
                <w:b/>
                <w:bCs/>
              </w:rPr>
            </w:pPr>
            <w:r>
              <w:rPr>
                <w:rFonts w:eastAsia="SimSun"/>
                <w:b/>
                <w:bCs/>
                <w:lang w:eastAsia="zh-CN" w:bidi="ar"/>
              </w:rPr>
              <w:t>77</w:t>
            </w:r>
          </w:p>
        </w:tc>
        <w:tc>
          <w:tcPr>
            <w:tcW w:w="2660" w:type="dxa"/>
            <w:tcBorders>
              <w:tl2br w:val="nil"/>
              <w:tr2bl w:val="nil"/>
            </w:tcBorders>
            <w:vAlign w:val="center"/>
          </w:tcPr>
          <w:p w14:paraId="79AE9941" w14:textId="77777777" w:rsidR="00F45765" w:rsidRDefault="00313620">
            <w:pPr>
              <w:spacing w:line="360" w:lineRule="auto"/>
            </w:pPr>
            <w:r>
              <w:rPr>
                <w:rFonts w:eastAsia="SimSun"/>
                <w:lang w:eastAsia="zh-CN" w:bidi="ar"/>
              </w:rPr>
              <w:t>transnational</w:t>
            </w:r>
          </w:p>
        </w:tc>
        <w:tc>
          <w:tcPr>
            <w:tcW w:w="1191" w:type="dxa"/>
            <w:tcBorders>
              <w:tl2br w:val="nil"/>
              <w:tr2bl w:val="nil"/>
            </w:tcBorders>
            <w:vAlign w:val="center"/>
          </w:tcPr>
          <w:p w14:paraId="3A3A5238"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6A70EEB4" w14:textId="77777777" w:rsidR="00F45765" w:rsidRDefault="00313620">
            <w:pPr>
              <w:spacing w:line="360" w:lineRule="auto"/>
            </w:pPr>
            <w:r>
              <w:rPr>
                <w:rFonts w:eastAsia="SimSun"/>
                <w:lang w:eastAsia="zh-CN" w:bidi="ar"/>
              </w:rPr>
              <w:t>xuyên qu</w:t>
            </w:r>
            <w:r>
              <w:rPr>
                <w:rFonts w:eastAsia="SimSun"/>
                <w:lang w:eastAsia="zh-CN" w:bidi="ar"/>
              </w:rPr>
              <w:t>ố</w:t>
            </w:r>
            <w:r>
              <w:rPr>
                <w:rFonts w:eastAsia="SimSun"/>
                <w:lang w:eastAsia="zh-CN" w:bidi="ar"/>
              </w:rPr>
              <w:t>c gia</w:t>
            </w:r>
          </w:p>
        </w:tc>
        <w:tc>
          <w:tcPr>
            <w:tcW w:w="898" w:type="dxa"/>
            <w:tcBorders>
              <w:tl2br w:val="nil"/>
              <w:tr2bl w:val="nil"/>
            </w:tcBorders>
            <w:vAlign w:val="center"/>
          </w:tcPr>
          <w:p w14:paraId="098270B8" w14:textId="77777777" w:rsidR="00F45765" w:rsidRDefault="00313620">
            <w:pPr>
              <w:spacing w:line="360" w:lineRule="auto"/>
            </w:pPr>
            <w:r>
              <w:rPr>
                <w:rFonts w:eastAsia="SimSun"/>
                <w:lang w:eastAsia="zh-CN" w:bidi="ar"/>
              </w:rPr>
              <w:t>C1</w:t>
            </w:r>
          </w:p>
        </w:tc>
      </w:tr>
      <w:tr w:rsidR="00F45765" w14:paraId="6BFE5EB8" w14:textId="77777777">
        <w:trPr>
          <w:tblCellSpacing w:w="15" w:type="dxa"/>
        </w:trPr>
        <w:tc>
          <w:tcPr>
            <w:tcW w:w="705" w:type="dxa"/>
            <w:tcBorders>
              <w:tl2br w:val="nil"/>
              <w:tr2bl w:val="nil"/>
            </w:tcBorders>
            <w:vAlign w:val="center"/>
          </w:tcPr>
          <w:p w14:paraId="4A299794" w14:textId="77777777" w:rsidR="00F45765" w:rsidRDefault="00313620">
            <w:pPr>
              <w:spacing w:line="360" w:lineRule="auto"/>
              <w:jc w:val="center"/>
              <w:rPr>
                <w:b/>
                <w:bCs/>
              </w:rPr>
            </w:pPr>
            <w:r>
              <w:rPr>
                <w:rFonts w:eastAsia="SimSun"/>
                <w:b/>
                <w:bCs/>
                <w:lang w:eastAsia="zh-CN" w:bidi="ar"/>
              </w:rPr>
              <w:t>78</w:t>
            </w:r>
          </w:p>
        </w:tc>
        <w:tc>
          <w:tcPr>
            <w:tcW w:w="2660" w:type="dxa"/>
            <w:tcBorders>
              <w:tl2br w:val="nil"/>
              <w:tr2bl w:val="nil"/>
            </w:tcBorders>
            <w:vAlign w:val="center"/>
          </w:tcPr>
          <w:p w14:paraId="38A8DC9C" w14:textId="77777777" w:rsidR="00F45765" w:rsidRDefault="00313620">
            <w:pPr>
              <w:spacing w:line="360" w:lineRule="auto"/>
            </w:pPr>
            <w:r>
              <w:rPr>
                <w:rFonts w:eastAsia="SimSun"/>
                <w:lang w:eastAsia="zh-CN" w:bidi="ar"/>
              </w:rPr>
              <w:t>digitally mediated</w:t>
            </w:r>
          </w:p>
        </w:tc>
        <w:tc>
          <w:tcPr>
            <w:tcW w:w="1191" w:type="dxa"/>
            <w:tcBorders>
              <w:tl2br w:val="nil"/>
              <w:tr2bl w:val="nil"/>
            </w:tcBorders>
            <w:vAlign w:val="center"/>
          </w:tcPr>
          <w:p w14:paraId="41243054"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245ED052" w14:textId="77777777" w:rsidR="00F45765" w:rsidRDefault="00313620">
            <w:pPr>
              <w:spacing w:line="360" w:lineRule="auto"/>
            </w:pPr>
            <w:r>
              <w:rPr>
                <w:rFonts w:eastAsia="SimSun"/>
                <w:lang w:eastAsia="zh-CN" w:bidi="ar"/>
              </w:rPr>
              <w:t>đư</w:t>
            </w:r>
            <w:r>
              <w:rPr>
                <w:rFonts w:eastAsia="SimSun"/>
                <w:lang w:eastAsia="zh-CN" w:bidi="ar"/>
              </w:rPr>
              <w:t>ợ</w:t>
            </w:r>
            <w:r>
              <w:rPr>
                <w:rFonts w:eastAsia="SimSun"/>
                <w:lang w:eastAsia="zh-CN" w:bidi="ar"/>
              </w:rPr>
              <w:t>c trung gian qua công ngh</w:t>
            </w:r>
            <w:r>
              <w:rPr>
                <w:rFonts w:eastAsia="SimSun"/>
                <w:lang w:eastAsia="zh-CN" w:bidi="ar"/>
              </w:rPr>
              <w:t>ệ</w:t>
            </w:r>
            <w:r>
              <w:rPr>
                <w:rFonts w:eastAsia="SimSun"/>
                <w:lang w:eastAsia="zh-CN" w:bidi="ar"/>
              </w:rPr>
              <w:t xml:space="preserve"> s</w:t>
            </w:r>
            <w:r>
              <w:rPr>
                <w:rFonts w:eastAsia="SimSun"/>
                <w:lang w:eastAsia="zh-CN" w:bidi="ar"/>
              </w:rPr>
              <w:t>ố</w:t>
            </w:r>
          </w:p>
        </w:tc>
        <w:tc>
          <w:tcPr>
            <w:tcW w:w="898" w:type="dxa"/>
            <w:tcBorders>
              <w:tl2br w:val="nil"/>
              <w:tr2bl w:val="nil"/>
            </w:tcBorders>
            <w:vAlign w:val="center"/>
          </w:tcPr>
          <w:p w14:paraId="646AB067" w14:textId="77777777" w:rsidR="00F45765" w:rsidRDefault="00313620">
            <w:pPr>
              <w:spacing w:line="360" w:lineRule="auto"/>
            </w:pPr>
            <w:r>
              <w:rPr>
                <w:rFonts w:eastAsia="SimSun"/>
                <w:lang w:eastAsia="zh-CN" w:bidi="ar"/>
              </w:rPr>
              <w:t>C1</w:t>
            </w:r>
          </w:p>
        </w:tc>
      </w:tr>
      <w:tr w:rsidR="00F45765" w14:paraId="0F3F3BA9" w14:textId="77777777">
        <w:trPr>
          <w:tblCellSpacing w:w="15" w:type="dxa"/>
        </w:trPr>
        <w:tc>
          <w:tcPr>
            <w:tcW w:w="705" w:type="dxa"/>
            <w:tcBorders>
              <w:tl2br w:val="nil"/>
              <w:tr2bl w:val="nil"/>
            </w:tcBorders>
            <w:vAlign w:val="center"/>
          </w:tcPr>
          <w:p w14:paraId="1884A9FD" w14:textId="77777777" w:rsidR="00F45765" w:rsidRDefault="00313620">
            <w:pPr>
              <w:spacing w:line="360" w:lineRule="auto"/>
              <w:jc w:val="center"/>
              <w:rPr>
                <w:b/>
                <w:bCs/>
              </w:rPr>
            </w:pPr>
            <w:r>
              <w:rPr>
                <w:rFonts w:eastAsia="SimSun"/>
                <w:b/>
                <w:bCs/>
                <w:lang w:eastAsia="zh-CN" w:bidi="ar"/>
              </w:rPr>
              <w:t>79</w:t>
            </w:r>
          </w:p>
        </w:tc>
        <w:tc>
          <w:tcPr>
            <w:tcW w:w="2660" w:type="dxa"/>
            <w:tcBorders>
              <w:tl2br w:val="nil"/>
              <w:tr2bl w:val="nil"/>
            </w:tcBorders>
            <w:vAlign w:val="center"/>
          </w:tcPr>
          <w:p w14:paraId="347A0D2D" w14:textId="77777777" w:rsidR="00F45765" w:rsidRDefault="00313620">
            <w:pPr>
              <w:spacing w:line="360" w:lineRule="auto"/>
            </w:pPr>
            <w:r>
              <w:rPr>
                <w:rFonts w:eastAsia="SimSun"/>
                <w:lang w:eastAsia="zh-CN" w:bidi="ar"/>
              </w:rPr>
              <w:t>encrypted platforms</w:t>
            </w:r>
          </w:p>
        </w:tc>
        <w:tc>
          <w:tcPr>
            <w:tcW w:w="1191" w:type="dxa"/>
            <w:tcBorders>
              <w:tl2br w:val="nil"/>
              <w:tr2bl w:val="nil"/>
            </w:tcBorders>
            <w:vAlign w:val="center"/>
          </w:tcPr>
          <w:p w14:paraId="49584F03" w14:textId="77777777" w:rsidR="00F45765" w:rsidRDefault="00313620">
            <w:pPr>
              <w:spacing w:line="360" w:lineRule="auto"/>
            </w:pPr>
            <w:r>
              <w:rPr>
                <w:rFonts w:eastAsia="SimSun"/>
                <w:lang w:eastAsia="zh-CN" w:bidi="ar"/>
              </w:rPr>
              <w:t>N</w:t>
            </w:r>
            <w:r>
              <w:rPr>
                <w:rFonts w:eastAsia="SimSun"/>
                <w:lang w:eastAsia="zh-CN" w:bidi="ar"/>
              </w:rPr>
              <w:t xml:space="preserve"> phrase</w:t>
            </w:r>
          </w:p>
        </w:tc>
        <w:tc>
          <w:tcPr>
            <w:tcW w:w="4738" w:type="dxa"/>
            <w:tcBorders>
              <w:tl2br w:val="nil"/>
              <w:tr2bl w:val="nil"/>
            </w:tcBorders>
            <w:vAlign w:val="center"/>
          </w:tcPr>
          <w:p w14:paraId="5BDC13DC" w14:textId="77777777" w:rsidR="00F45765" w:rsidRDefault="00313620">
            <w:pPr>
              <w:spacing w:line="360" w:lineRule="auto"/>
            </w:pPr>
            <w:r>
              <w:rPr>
                <w:rFonts w:eastAsia="SimSun"/>
                <w:lang w:eastAsia="zh-CN" w:bidi="ar"/>
              </w:rPr>
              <w:t>n</w:t>
            </w:r>
            <w:r>
              <w:rPr>
                <w:rFonts w:eastAsia="SimSun"/>
                <w:lang w:eastAsia="zh-CN" w:bidi="ar"/>
              </w:rPr>
              <w:t>ề</w:t>
            </w:r>
            <w:r>
              <w:rPr>
                <w:rFonts w:eastAsia="SimSun"/>
                <w:lang w:eastAsia="zh-CN" w:bidi="ar"/>
              </w:rPr>
              <w:t>n t</w:t>
            </w:r>
            <w:r>
              <w:rPr>
                <w:rFonts w:eastAsia="SimSun"/>
                <w:lang w:eastAsia="zh-CN" w:bidi="ar"/>
              </w:rPr>
              <w:t>ả</w:t>
            </w:r>
            <w:r>
              <w:rPr>
                <w:rFonts w:eastAsia="SimSun"/>
                <w:lang w:eastAsia="zh-CN" w:bidi="ar"/>
              </w:rPr>
              <w:t>ng đư</w:t>
            </w:r>
            <w:r>
              <w:rPr>
                <w:rFonts w:eastAsia="SimSun"/>
                <w:lang w:eastAsia="zh-CN" w:bidi="ar"/>
              </w:rPr>
              <w:t>ợ</w:t>
            </w:r>
            <w:r>
              <w:rPr>
                <w:rFonts w:eastAsia="SimSun"/>
                <w:lang w:eastAsia="zh-CN" w:bidi="ar"/>
              </w:rPr>
              <w:t>c mã hóa</w:t>
            </w:r>
          </w:p>
        </w:tc>
        <w:tc>
          <w:tcPr>
            <w:tcW w:w="898" w:type="dxa"/>
            <w:tcBorders>
              <w:tl2br w:val="nil"/>
              <w:tr2bl w:val="nil"/>
            </w:tcBorders>
            <w:vAlign w:val="center"/>
          </w:tcPr>
          <w:p w14:paraId="24F2BCBC" w14:textId="77777777" w:rsidR="00F45765" w:rsidRDefault="00313620">
            <w:pPr>
              <w:spacing w:line="360" w:lineRule="auto"/>
            </w:pPr>
            <w:r>
              <w:rPr>
                <w:rFonts w:eastAsia="SimSun"/>
                <w:lang w:eastAsia="zh-CN" w:bidi="ar"/>
              </w:rPr>
              <w:t>C1</w:t>
            </w:r>
          </w:p>
        </w:tc>
      </w:tr>
      <w:tr w:rsidR="00F45765" w14:paraId="6F9C4F53" w14:textId="77777777">
        <w:trPr>
          <w:tblCellSpacing w:w="15" w:type="dxa"/>
        </w:trPr>
        <w:tc>
          <w:tcPr>
            <w:tcW w:w="705" w:type="dxa"/>
            <w:tcBorders>
              <w:tl2br w:val="nil"/>
              <w:tr2bl w:val="nil"/>
            </w:tcBorders>
            <w:vAlign w:val="center"/>
          </w:tcPr>
          <w:p w14:paraId="07E08130" w14:textId="77777777" w:rsidR="00F45765" w:rsidRDefault="00313620">
            <w:pPr>
              <w:spacing w:line="360" w:lineRule="auto"/>
              <w:jc w:val="center"/>
              <w:rPr>
                <w:b/>
                <w:bCs/>
              </w:rPr>
            </w:pPr>
            <w:r>
              <w:rPr>
                <w:rFonts w:eastAsia="SimSun"/>
                <w:b/>
                <w:bCs/>
                <w:lang w:eastAsia="zh-CN" w:bidi="ar"/>
              </w:rPr>
              <w:t>80</w:t>
            </w:r>
          </w:p>
        </w:tc>
        <w:tc>
          <w:tcPr>
            <w:tcW w:w="2660" w:type="dxa"/>
            <w:tcBorders>
              <w:tl2br w:val="nil"/>
              <w:tr2bl w:val="nil"/>
            </w:tcBorders>
            <w:vAlign w:val="center"/>
          </w:tcPr>
          <w:p w14:paraId="4AC8CA28" w14:textId="77777777" w:rsidR="00F45765" w:rsidRDefault="00313620">
            <w:pPr>
              <w:spacing w:line="360" w:lineRule="auto"/>
            </w:pPr>
            <w:r>
              <w:rPr>
                <w:rFonts w:eastAsia="SimSun"/>
                <w:lang w:eastAsia="zh-CN" w:bidi="ar"/>
              </w:rPr>
              <w:t>market-driven</w:t>
            </w:r>
          </w:p>
        </w:tc>
        <w:tc>
          <w:tcPr>
            <w:tcW w:w="1191" w:type="dxa"/>
            <w:tcBorders>
              <w:tl2br w:val="nil"/>
              <w:tr2bl w:val="nil"/>
            </w:tcBorders>
            <w:vAlign w:val="center"/>
          </w:tcPr>
          <w:p w14:paraId="14003175"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66760F92" w14:textId="77777777" w:rsidR="00F45765" w:rsidRDefault="00313620">
            <w:pPr>
              <w:spacing w:line="360" w:lineRule="auto"/>
            </w:pPr>
            <w:r>
              <w:rPr>
                <w:rFonts w:eastAsia="SimSun"/>
                <w:lang w:eastAsia="zh-CN" w:bidi="ar"/>
              </w:rPr>
              <w:t>theo đ</w:t>
            </w:r>
            <w:r>
              <w:rPr>
                <w:rFonts w:eastAsia="SimSun"/>
                <w:lang w:eastAsia="zh-CN" w:bidi="ar"/>
              </w:rPr>
              <w:t>ị</w:t>
            </w:r>
            <w:r>
              <w:rPr>
                <w:rFonts w:eastAsia="SimSun"/>
                <w:lang w:eastAsia="zh-CN" w:bidi="ar"/>
              </w:rPr>
              <w:t>nh hư</w:t>
            </w:r>
            <w:r>
              <w:rPr>
                <w:rFonts w:eastAsia="SimSun"/>
                <w:lang w:eastAsia="zh-CN" w:bidi="ar"/>
              </w:rPr>
              <w:t>ớ</w:t>
            </w:r>
            <w:r>
              <w:rPr>
                <w:rFonts w:eastAsia="SimSun"/>
                <w:lang w:eastAsia="zh-CN" w:bidi="ar"/>
              </w:rPr>
              <w:t>ng th</w:t>
            </w:r>
            <w:r>
              <w:rPr>
                <w:rFonts w:eastAsia="SimSun"/>
                <w:lang w:eastAsia="zh-CN" w:bidi="ar"/>
              </w:rPr>
              <w:t>ị</w:t>
            </w:r>
            <w:r>
              <w:rPr>
                <w:rFonts w:eastAsia="SimSun"/>
                <w:lang w:eastAsia="zh-CN" w:bidi="ar"/>
              </w:rPr>
              <w:t xml:space="preserve"> trư</w:t>
            </w:r>
            <w:r>
              <w:rPr>
                <w:rFonts w:eastAsia="SimSun"/>
                <w:lang w:eastAsia="zh-CN" w:bidi="ar"/>
              </w:rPr>
              <w:t>ờ</w:t>
            </w:r>
            <w:r>
              <w:rPr>
                <w:rFonts w:eastAsia="SimSun"/>
                <w:lang w:eastAsia="zh-CN" w:bidi="ar"/>
              </w:rPr>
              <w:t>ng</w:t>
            </w:r>
          </w:p>
        </w:tc>
        <w:tc>
          <w:tcPr>
            <w:tcW w:w="898" w:type="dxa"/>
            <w:tcBorders>
              <w:tl2br w:val="nil"/>
              <w:tr2bl w:val="nil"/>
            </w:tcBorders>
            <w:vAlign w:val="center"/>
          </w:tcPr>
          <w:p w14:paraId="5A404B79" w14:textId="77777777" w:rsidR="00F45765" w:rsidRDefault="00313620">
            <w:pPr>
              <w:spacing w:line="360" w:lineRule="auto"/>
            </w:pPr>
            <w:r>
              <w:rPr>
                <w:rFonts w:eastAsia="SimSun"/>
                <w:lang w:eastAsia="zh-CN" w:bidi="ar"/>
              </w:rPr>
              <w:t>C1</w:t>
            </w:r>
          </w:p>
        </w:tc>
      </w:tr>
      <w:tr w:rsidR="00F45765" w14:paraId="5A0C307D" w14:textId="77777777">
        <w:trPr>
          <w:tblCellSpacing w:w="15" w:type="dxa"/>
        </w:trPr>
        <w:tc>
          <w:tcPr>
            <w:tcW w:w="705" w:type="dxa"/>
            <w:tcBorders>
              <w:tl2br w:val="nil"/>
              <w:tr2bl w:val="nil"/>
            </w:tcBorders>
            <w:vAlign w:val="center"/>
          </w:tcPr>
          <w:p w14:paraId="5A9C1258" w14:textId="77777777" w:rsidR="00F45765" w:rsidRDefault="00313620">
            <w:pPr>
              <w:spacing w:line="360" w:lineRule="auto"/>
              <w:jc w:val="center"/>
              <w:rPr>
                <w:b/>
                <w:bCs/>
              </w:rPr>
            </w:pPr>
            <w:r>
              <w:rPr>
                <w:rFonts w:eastAsia="SimSun"/>
                <w:b/>
                <w:bCs/>
                <w:lang w:eastAsia="zh-CN" w:bidi="ar"/>
              </w:rPr>
              <w:t>81</w:t>
            </w:r>
          </w:p>
        </w:tc>
        <w:tc>
          <w:tcPr>
            <w:tcW w:w="2660" w:type="dxa"/>
            <w:tcBorders>
              <w:tl2br w:val="nil"/>
              <w:tr2bl w:val="nil"/>
            </w:tcBorders>
            <w:vAlign w:val="center"/>
          </w:tcPr>
          <w:p w14:paraId="3078A917" w14:textId="77777777" w:rsidR="00F45765" w:rsidRDefault="00313620">
            <w:pPr>
              <w:spacing w:line="360" w:lineRule="auto"/>
            </w:pPr>
            <w:r>
              <w:rPr>
                <w:rFonts w:eastAsia="SimSun"/>
                <w:lang w:eastAsia="zh-CN" w:bidi="ar"/>
              </w:rPr>
              <w:t>expressive liberties</w:t>
            </w:r>
          </w:p>
        </w:tc>
        <w:tc>
          <w:tcPr>
            <w:tcW w:w="1191" w:type="dxa"/>
            <w:tcBorders>
              <w:tl2br w:val="nil"/>
              <w:tr2bl w:val="nil"/>
            </w:tcBorders>
            <w:vAlign w:val="center"/>
          </w:tcPr>
          <w:p w14:paraId="1FFB9925"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122EE65A" w14:textId="77777777" w:rsidR="00F45765" w:rsidRDefault="00313620">
            <w:pPr>
              <w:spacing w:line="360" w:lineRule="auto"/>
            </w:pPr>
            <w:r>
              <w:rPr>
                <w:rFonts w:eastAsia="SimSun"/>
                <w:lang w:eastAsia="zh-CN" w:bidi="ar"/>
              </w:rPr>
              <w:t>quy</w:t>
            </w:r>
            <w:r>
              <w:rPr>
                <w:rFonts w:eastAsia="SimSun"/>
                <w:lang w:eastAsia="zh-CN" w:bidi="ar"/>
              </w:rPr>
              <w:t>ề</w:t>
            </w:r>
            <w:r>
              <w:rPr>
                <w:rFonts w:eastAsia="SimSun"/>
                <w:lang w:eastAsia="zh-CN" w:bidi="ar"/>
              </w:rPr>
              <w:t>n t</w:t>
            </w:r>
            <w:r>
              <w:rPr>
                <w:rFonts w:eastAsia="SimSun"/>
                <w:lang w:eastAsia="zh-CN" w:bidi="ar"/>
              </w:rPr>
              <w:t>ự</w:t>
            </w:r>
            <w:r>
              <w:rPr>
                <w:rFonts w:eastAsia="SimSun"/>
                <w:lang w:eastAsia="zh-CN" w:bidi="ar"/>
              </w:rPr>
              <w:t xml:space="preserve"> do bi</w:t>
            </w:r>
            <w:r>
              <w:rPr>
                <w:rFonts w:eastAsia="SimSun"/>
                <w:lang w:eastAsia="zh-CN" w:bidi="ar"/>
              </w:rPr>
              <w:t>ể</w:t>
            </w:r>
            <w:r>
              <w:rPr>
                <w:rFonts w:eastAsia="SimSun"/>
                <w:lang w:eastAsia="zh-CN" w:bidi="ar"/>
              </w:rPr>
              <w:t>u đ</w:t>
            </w:r>
            <w:r>
              <w:rPr>
                <w:rFonts w:eastAsia="SimSun"/>
                <w:lang w:eastAsia="zh-CN" w:bidi="ar"/>
              </w:rPr>
              <w:t>ạ</w:t>
            </w:r>
            <w:r>
              <w:rPr>
                <w:rFonts w:eastAsia="SimSun"/>
                <w:lang w:eastAsia="zh-CN" w:bidi="ar"/>
              </w:rPr>
              <w:t>t</w:t>
            </w:r>
          </w:p>
        </w:tc>
        <w:tc>
          <w:tcPr>
            <w:tcW w:w="898" w:type="dxa"/>
            <w:tcBorders>
              <w:tl2br w:val="nil"/>
              <w:tr2bl w:val="nil"/>
            </w:tcBorders>
            <w:vAlign w:val="center"/>
          </w:tcPr>
          <w:p w14:paraId="2C47D03B" w14:textId="77777777" w:rsidR="00F45765" w:rsidRDefault="00313620">
            <w:pPr>
              <w:spacing w:line="360" w:lineRule="auto"/>
            </w:pPr>
            <w:r>
              <w:rPr>
                <w:rFonts w:eastAsia="SimSun"/>
                <w:lang w:eastAsia="zh-CN" w:bidi="ar"/>
              </w:rPr>
              <w:t>C1</w:t>
            </w:r>
          </w:p>
        </w:tc>
      </w:tr>
      <w:tr w:rsidR="00F45765" w14:paraId="6B44257B" w14:textId="77777777">
        <w:trPr>
          <w:tblCellSpacing w:w="15" w:type="dxa"/>
        </w:trPr>
        <w:tc>
          <w:tcPr>
            <w:tcW w:w="705" w:type="dxa"/>
            <w:tcBorders>
              <w:tl2br w:val="nil"/>
              <w:tr2bl w:val="nil"/>
            </w:tcBorders>
            <w:vAlign w:val="center"/>
          </w:tcPr>
          <w:p w14:paraId="20AD0913" w14:textId="77777777" w:rsidR="00F45765" w:rsidRDefault="00313620">
            <w:pPr>
              <w:spacing w:line="360" w:lineRule="auto"/>
              <w:jc w:val="center"/>
              <w:rPr>
                <w:b/>
                <w:bCs/>
              </w:rPr>
            </w:pPr>
            <w:r>
              <w:rPr>
                <w:rFonts w:eastAsia="SimSun"/>
                <w:b/>
                <w:bCs/>
                <w:lang w:eastAsia="zh-CN" w:bidi="ar"/>
              </w:rPr>
              <w:t>82</w:t>
            </w:r>
          </w:p>
        </w:tc>
        <w:tc>
          <w:tcPr>
            <w:tcW w:w="2660" w:type="dxa"/>
            <w:tcBorders>
              <w:tl2br w:val="nil"/>
              <w:tr2bl w:val="nil"/>
            </w:tcBorders>
            <w:vAlign w:val="center"/>
          </w:tcPr>
          <w:p w14:paraId="2941D354" w14:textId="77777777" w:rsidR="00F45765" w:rsidRDefault="00313620">
            <w:pPr>
              <w:spacing w:line="360" w:lineRule="auto"/>
            </w:pPr>
            <w:r>
              <w:rPr>
                <w:rFonts w:eastAsia="SimSun"/>
                <w:lang w:eastAsia="zh-CN" w:bidi="ar"/>
              </w:rPr>
              <w:t>communicative ecosystem</w:t>
            </w:r>
          </w:p>
        </w:tc>
        <w:tc>
          <w:tcPr>
            <w:tcW w:w="1191" w:type="dxa"/>
            <w:tcBorders>
              <w:tl2br w:val="nil"/>
              <w:tr2bl w:val="nil"/>
            </w:tcBorders>
            <w:vAlign w:val="center"/>
          </w:tcPr>
          <w:p w14:paraId="5D55048C"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219C5032" w14:textId="77777777" w:rsidR="00F45765" w:rsidRDefault="00313620">
            <w:pPr>
              <w:spacing w:line="360" w:lineRule="auto"/>
            </w:pPr>
            <w:r>
              <w:rPr>
                <w:rFonts w:eastAsia="SimSun"/>
                <w:lang w:eastAsia="zh-CN" w:bidi="ar"/>
              </w:rPr>
              <w:t>h</w:t>
            </w:r>
            <w:r>
              <w:rPr>
                <w:rFonts w:eastAsia="SimSun"/>
                <w:lang w:eastAsia="zh-CN" w:bidi="ar"/>
              </w:rPr>
              <w:t>ệ</w:t>
            </w:r>
            <w:r>
              <w:rPr>
                <w:rFonts w:eastAsia="SimSun"/>
                <w:lang w:eastAsia="zh-CN" w:bidi="ar"/>
              </w:rPr>
              <w:t xml:space="preserve"> sinh thái giao ti</w:t>
            </w:r>
            <w:r>
              <w:rPr>
                <w:rFonts w:eastAsia="SimSun"/>
                <w:lang w:eastAsia="zh-CN" w:bidi="ar"/>
              </w:rPr>
              <w:t>ế</w:t>
            </w:r>
            <w:r>
              <w:rPr>
                <w:rFonts w:eastAsia="SimSun"/>
                <w:lang w:eastAsia="zh-CN" w:bidi="ar"/>
              </w:rPr>
              <w:t>p/truy</w:t>
            </w:r>
            <w:r>
              <w:rPr>
                <w:rFonts w:eastAsia="SimSun"/>
                <w:lang w:eastAsia="zh-CN" w:bidi="ar"/>
              </w:rPr>
              <w:t>ề</w:t>
            </w:r>
            <w:r>
              <w:rPr>
                <w:rFonts w:eastAsia="SimSun"/>
                <w:lang w:eastAsia="zh-CN" w:bidi="ar"/>
              </w:rPr>
              <w:t>n thông</w:t>
            </w:r>
          </w:p>
        </w:tc>
        <w:tc>
          <w:tcPr>
            <w:tcW w:w="898" w:type="dxa"/>
            <w:tcBorders>
              <w:tl2br w:val="nil"/>
              <w:tr2bl w:val="nil"/>
            </w:tcBorders>
            <w:vAlign w:val="center"/>
          </w:tcPr>
          <w:p w14:paraId="04BD3FC5" w14:textId="77777777" w:rsidR="00F45765" w:rsidRDefault="00313620">
            <w:pPr>
              <w:spacing w:line="360" w:lineRule="auto"/>
            </w:pPr>
            <w:r>
              <w:rPr>
                <w:rFonts w:eastAsia="SimSun"/>
                <w:lang w:eastAsia="zh-CN" w:bidi="ar"/>
              </w:rPr>
              <w:t>C1</w:t>
            </w:r>
          </w:p>
        </w:tc>
      </w:tr>
      <w:tr w:rsidR="00F45765" w14:paraId="663048C8" w14:textId="77777777">
        <w:trPr>
          <w:tblCellSpacing w:w="15" w:type="dxa"/>
        </w:trPr>
        <w:tc>
          <w:tcPr>
            <w:tcW w:w="705" w:type="dxa"/>
            <w:tcBorders>
              <w:tl2br w:val="nil"/>
              <w:tr2bl w:val="nil"/>
            </w:tcBorders>
            <w:vAlign w:val="center"/>
          </w:tcPr>
          <w:p w14:paraId="305ED360" w14:textId="77777777" w:rsidR="00F45765" w:rsidRDefault="00313620">
            <w:pPr>
              <w:spacing w:line="360" w:lineRule="auto"/>
              <w:jc w:val="center"/>
              <w:rPr>
                <w:b/>
                <w:bCs/>
              </w:rPr>
            </w:pPr>
            <w:r>
              <w:rPr>
                <w:rFonts w:eastAsia="SimSun"/>
                <w:b/>
                <w:bCs/>
                <w:lang w:eastAsia="zh-CN" w:bidi="ar"/>
              </w:rPr>
              <w:lastRenderedPageBreak/>
              <w:t>83</w:t>
            </w:r>
          </w:p>
        </w:tc>
        <w:tc>
          <w:tcPr>
            <w:tcW w:w="2660" w:type="dxa"/>
            <w:tcBorders>
              <w:tl2br w:val="nil"/>
              <w:tr2bl w:val="nil"/>
            </w:tcBorders>
            <w:vAlign w:val="center"/>
          </w:tcPr>
          <w:p w14:paraId="40DFCEBC" w14:textId="77777777" w:rsidR="00F45765" w:rsidRDefault="00313620">
            <w:pPr>
              <w:spacing w:line="360" w:lineRule="auto"/>
            </w:pPr>
            <w:r>
              <w:rPr>
                <w:rFonts w:eastAsia="SimSun"/>
                <w:lang w:eastAsia="zh-CN" w:bidi="ar"/>
              </w:rPr>
              <w:t>investigative work</w:t>
            </w:r>
          </w:p>
        </w:tc>
        <w:tc>
          <w:tcPr>
            <w:tcW w:w="1191" w:type="dxa"/>
            <w:tcBorders>
              <w:tl2br w:val="nil"/>
              <w:tr2bl w:val="nil"/>
            </w:tcBorders>
            <w:vAlign w:val="center"/>
          </w:tcPr>
          <w:p w14:paraId="650AD95D"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6C41A12B" w14:textId="77777777" w:rsidR="00F45765" w:rsidRDefault="00313620">
            <w:pPr>
              <w:spacing w:line="360" w:lineRule="auto"/>
            </w:pPr>
            <w:r>
              <w:rPr>
                <w:rFonts w:eastAsia="SimSun"/>
                <w:lang w:eastAsia="zh-CN" w:bidi="ar"/>
              </w:rPr>
              <w:t>ho</w:t>
            </w:r>
            <w:r>
              <w:rPr>
                <w:rFonts w:eastAsia="SimSun"/>
                <w:lang w:eastAsia="zh-CN" w:bidi="ar"/>
              </w:rPr>
              <w:t>ạ</w:t>
            </w:r>
            <w:r>
              <w:rPr>
                <w:rFonts w:eastAsia="SimSun"/>
                <w:lang w:eastAsia="zh-CN" w:bidi="ar"/>
              </w:rPr>
              <w:t xml:space="preserve">t </w:t>
            </w:r>
            <w:r>
              <w:rPr>
                <w:rFonts w:eastAsia="SimSun"/>
                <w:lang w:eastAsia="zh-CN" w:bidi="ar"/>
              </w:rPr>
              <w:t>đ</w:t>
            </w:r>
            <w:r>
              <w:rPr>
                <w:rFonts w:eastAsia="SimSun"/>
                <w:lang w:eastAsia="zh-CN" w:bidi="ar"/>
              </w:rPr>
              <w:t>ộ</w:t>
            </w:r>
            <w:r>
              <w:rPr>
                <w:rFonts w:eastAsia="SimSun"/>
                <w:lang w:eastAsia="zh-CN" w:bidi="ar"/>
              </w:rPr>
              <w:t>ng đi</w:t>
            </w:r>
            <w:r>
              <w:rPr>
                <w:rFonts w:eastAsia="SimSun"/>
                <w:lang w:eastAsia="zh-CN" w:bidi="ar"/>
              </w:rPr>
              <w:t>ề</w:t>
            </w:r>
            <w:r>
              <w:rPr>
                <w:rFonts w:eastAsia="SimSun"/>
                <w:lang w:eastAsia="zh-CN" w:bidi="ar"/>
              </w:rPr>
              <w:t>u tra (báo chí)</w:t>
            </w:r>
          </w:p>
        </w:tc>
        <w:tc>
          <w:tcPr>
            <w:tcW w:w="898" w:type="dxa"/>
            <w:tcBorders>
              <w:tl2br w:val="nil"/>
              <w:tr2bl w:val="nil"/>
            </w:tcBorders>
            <w:vAlign w:val="center"/>
          </w:tcPr>
          <w:p w14:paraId="2CD0ED67" w14:textId="77777777" w:rsidR="00F45765" w:rsidRDefault="00313620">
            <w:pPr>
              <w:spacing w:line="360" w:lineRule="auto"/>
            </w:pPr>
            <w:r>
              <w:rPr>
                <w:rFonts w:eastAsia="SimSun"/>
                <w:lang w:eastAsia="zh-CN" w:bidi="ar"/>
              </w:rPr>
              <w:t>B2</w:t>
            </w:r>
          </w:p>
        </w:tc>
      </w:tr>
      <w:tr w:rsidR="00F45765" w14:paraId="231D0C2D" w14:textId="77777777">
        <w:trPr>
          <w:tblCellSpacing w:w="15" w:type="dxa"/>
        </w:trPr>
        <w:tc>
          <w:tcPr>
            <w:tcW w:w="705" w:type="dxa"/>
            <w:tcBorders>
              <w:tl2br w:val="nil"/>
              <w:tr2bl w:val="nil"/>
            </w:tcBorders>
            <w:vAlign w:val="center"/>
          </w:tcPr>
          <w:p w14:paraId="6564FB9E" w14:textId="77777777" w:rsidR="00F45765" w:rsidRDefault="00313620">
            <w:pPr>
              <w:spacing w:line="360" w:lineRule="auto"/>
              <w:jc w:val="center"/>
              <w:rPr>
                <w:b/>
                <w:bCs/>
              </w:rPr>
            </w:pPr>
            <w:r>
              <w:rPr>
                <w:rFonts w:eastAsia="SimSun"/>
                <w:b/>
                <w:bCs/>
                <w:lang w:eastAsia="zh-CN" w:bidi="ar"/>
              </w:rPr>
              <w:t>84</w:t>
            </w:r>
          </w:p>
        </w:tc>
        <w:tc>
          <w:tcPr>
            <w:tcW w:w="2660" w:type="dxa"/>
            <w:tcBorders>
              <w:tl2br w:val="nil"/>
              <w:tr2bl w:val="nil"/>
            </w:tcBorders>
            <w:vAlign w:val="center"/>
          </w:tcPr>
          <w:p w14:paraId="6E15C9DE" w14:textId="77777777" w:rsidR="00F45765" w:rsidRDefault="00313620">
            <w:pPr>
              <w:spacing w:line="360" w:lineRule="auto"/>
            </w:pPr>
            <w:r>
              <w:rPr>
                <w:rFonts w:eastAsia="SimSun"/>
                <w:lang w:eastAsia="zh-CN" w:bidi="ar"/>
              </w:rPr>
              <w:t>perilous</w:t>
            </w:r>
          </w:p>
        </w:tc>
        <w:tc>
          <w:tcPr>
            <w:tcW w:w="1191" w:type="dxa"/>
            <w:tcBorders>
              <w:tl2br w:val="nil"/>
              <w:tr2bl w:val="nil"/>
            </w:tcBorders>
            <w:vAlign w:val="center"/>
          </w:tcPr>
          <w:p w14:paraId="54EE31F3"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50FF0B1F" w14:textId="77777777" w:rsidR="00F45765" w:rsidRDefault="00313620">
            <w:pPr>
              <w:spacing w:line="360" w:lineRule="auto"/>
            </w:pPr>
            <w:r>
              <w:rPr>
                <w:rFonts w:eastAsia="SimSun"/>
                <w:lang w:eastAsia="zh-CN" w:bidi="ar"/>
              </w:rPr>
              <w:t>nguy hi</w:t>
            </w:r>
            <w:r>
              <w:rPr>
                <w:rFonts w:eastAsia="SimSun"/>
                <w:lang w:eastAsia="zh-CN" w:bidi="ar"/>
              </w:rPr>
              <w:t>ể</w:t>
            </w:r>
            <w:r>
              <w:rPr>
                <w:rFonts w:eastAsia="SimSun"/>
                <w:lang w:eastAsia="zh-CN" w:bidi="ar"/>
              </w:rPr>
              <w:t>m</w:t>
            </w:r>
          </w:p>
        </w:tc>
        <w:tc>
          <w:tcPr>
            <w:tcW w:w="898" w:type="dxa"/>
            <w:tcBorders>
              <w:tl2br w:val="nil"/>
              <w:tr2bl w:val="nil"/>
            </w:tcBorders>
            <w:vAlign w:val="center"/>
          </w:tcPr>
          <w:p w14:paraId="635A87EA" w14:textId="77777777" w:rsidR="00F45765" w:rsidRDefault="00313620">
            <w:pPr>
              <w:spacing w:line="360" w:lineRule="auto"/>
            </w:pPr>
            <w:r>
              <w:rPr>
                <w:rFonts w:eastAsia="SimSun"/>
                <w:lang w:eastAsia="zh-CN" w:bidi="ar"/>
              </w:rPr>
              <w:t>C1</w:t>
            </w:r>
          </w:p>
        </w:tc>
      </w:tr>
      <w:tr w:rsidR="00F45765" w14:paraId="0D4C0878" w14:textId="77777777">
        <w:trPr>
          <w:tblCellSpacing w:w="15" w:type="dxa"/>
        </w:trPr>
        <w:tc>
          <w:tcPr>
            <w:tcW w:w="705" w:type="dxa"/>
            <w:tcBorders>
              <w:tl2br w:val="nil"/>
              <w:tr2bl w:val="nil"/>
            </w:tcBorders>
            <w:vAlign w:val="center"/>
          </w:tcPr>
          <w:p w14:paraId="2C68F0F7" w14:textId="77777777" w:rsidR="00F45765" w:rsidRDefault="00313620">
            <w:pPr>
              <w:spacing w:line="360" w:lineRule="auto"/>
              <w:jc w:val="center"/>
              <w:rPr>
                <w:b/>
                <w:bCs/>
              </w:rPr>
            </w:pPr>
            <w:r>
              <w:rPr>
                <w:rFonts w:eastAsia="SimSun"/>
                <w:b/>
                <w:bCs/>
                <w:lang w:eastAsia="zh-CN" w:bidi="ar"/>
              </w:rPr>
              <w:t>85</w:t>
            </w:r>
          </w:p>
        </w:tc>
        <w:tc>
          <w:tcPr>
            <w:tcW w:w="2660" w:type="dxa"/>
            <w:tcBorders>
              <w:tl2br w:val="nil"/>
              <w:tr2bl w:val="nil"/>
            </w:tcBorders>
            <w:vAlign w:val="center"/>
          </w:tcPr>
          <w:p w14:paraId="50F10CAB" w14:textId="77777777" w:rsidR="00F45765" w:rsidRDefault="00313620">
            <w:pPr>
              <w:spacing w:line="360" w:lineRule="auto"/>
            </w:pPr>
            <w:r>
              <w:rPr>
                <w:rFonts w:eastAsia="SimSun"/>
                <w:lang w:eastAsia="zh-CN" w:bidi="ar"/>
              </w:rPr>
              <w:t>unparalleled</w:t>
            </w:r>
          </w:p>
        </w:tc>
        <w:tc>
          <w:tcPr>
            <w:tcW w:w="1191" w:type="dxa"/>
            <w:tcBorders>
              <w:tl2br w:val="nil"/>
              <w:tr2bl w:val="nil"/>
            </w:tcBorders>
            <w:vAlign w:val="center"/>
          </w:tcPr>
          <w:p w14:paraId="4A7FED43"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28BE07D2" w14:textId="77777777" w:rsidR="00F45765" w:rsidRDefault="00313620">
            <w:pPr>
              <w:spacing w:line="360" w:lineRule="auto"/>
            </w:pPr>
            <w:r>
              <w:rPr>
                <w:rFonts w:eastAsia="SimSun"/>
                <w:lang w:eastAsia="zh-CN" w:bidi="ar"/>
              </w:rPr>
              <w:t>chưa t</w:t>
            </w:r>
            <w:r>
              <w:rPr>
                <w:rFonts w:eastAsia="SimSun"/>
                <w:lang w:eastAsia="zh-CN" w:bidi="ar"/>
              </w:rPr>
              <w:t>ừ</w:t>
            </w:r>
            <w:r>
              <w:rPr>
                <w:rFonts w:eastAsia="SimSun"/>
                <w:lang w:eastAsia="zh-CN" w:bidi="ar"/>
              </w:rPr>
              <w:t>ng có</w:t>
            </w:r>
          </w:p>
        </w:tc>
        <w:tc>
          <w:tcPr>
            <w:tcW w:w="898" w:type="dxa"/>
            <w:tcBorders>
              <w:tl2br w:val="nil"/>
              <w:tr2bl w:val="nil"/>
            </w:tcBorders>
            <w:vAlign w:val="center"/>
          </w:tcPr>
          <w:p w14:paraId="1D3ECD05" w14:textId="77777777" w:rsidR="00F45765" w:rsidRDefault="00313620">
            <w:pPr>
              <w:spacing w:line="360" w:lineRule="auto"/>
            </w:pPr>
            <w:r>
              <w:rPr>
                <w:rFonts w:eastAsia="SimSun"/>
                <w:lang w:eastAsia="zh-CN" w:bidi="ar"/>
              </w:rPr>
              <w:t>C1</w:t>
            </w:r>
          </w:p>
        </w:tc>
      </w:tr>
      <w:tr w:rsidR="00F45765" w14:paraId="75AB45CB" w14:textId="77777777">
        <w:trPr>
          <w:tblCellSpacing w:w="15" w:type="dxa"/>
        </w:trPr>
        <w:tc>
          <w:tcPr>
            <w:tcW w:w="705" w:type="dxa"/>
            <w:tcBorders>
              <w:tl2br w:val="nil"/>
              <w:tr2bl w:val="nil"/>
            </w:tcBorders>
            <w:vAlign w:val="center"/>
          </w:tcPr>
          <w:p w14:paraId="38ED9A4B" w14:textId="77777777" w:rsidR="00F45765" w:rsidRDefault="00313620">
            <w:pPr>
              <w:spacing w:line="360" w:lineRule="auto"/>
              <w:jc w:val="center"/>
              <w:rPr>
                <w:b/>
                <w:bCs/>
              </w:rPr>
            </w:pPr>
            <w:r>
              <w:rPr>
                <w:rFonts w:eastAsia="SimSun"/>
                <w:b/>
                <w:bCs/>
                <w:lang w:eastAsia="zh-CN" w:bidi="ar"/>
              </w:rPr>
              <w:t>86</w:t>
            </w:r>
          </w:p>
        </w:tc>
        <w:tc>
          <w:tcPr>
            <w:tcW w:w="2660" w:type="dxa"/>
            <w:tcBorders>
              <w:tl2br w:val="nil"/>
              <w:tr2bl w:val="nil"/>
            </w:tcBorders>
            <w:vAlign w:val="center"/>
          </w:tcPr>
          <w:p w14:paraId="0E44F9A7" w14:textId="77777777" w:rsidR="00F45765" w:rsidRDefault="00313620">
            <w:pPr>
              <w:spacing w:line="360" w:lineRule="auto"/>
            </w:pPr>
            <w:r>
              <w:rPr>
                <w:rFonts w:eastAsia="SimSun"/>
                <w:lang w:eastAsia="zh-CN" w:bidi="ar"/>
              </w:rPr>
              <w:t>catastrophe</w:t>
            </w:r>
          </w:p>
        </w:tc>
        <w:tc>
          <w:tcPr>
            <w:tcW w:w="1191" w:type="dxa"/>
            <w:tcBorders>
              <w:tl2br w:val="nil"/>
              <w:tr2bl w:val="nil"/>
            </w:tcBorders>
            <w:vAlign w:val="center"/>
          </w:tcPr>
          <w:p w14:paraId="072A3D4F"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7A7EB7AB" w14:textId="77777777" w:rsidR="00F45765" w:rsidRDefault="00313620">
            <w:pPr>
              <w:spacing w:line="360" w:lineRule="auto"/>
            </w:pPr>
            <w:r>
              <w:rPr>
                <w:rFonts w:eastAsia="SimSun"/>
                <w:lang w:eastAsia="zh-CN" w:bidi="ar"/>
              </w:rPr>
              <w:t>th</w:t>
            </w:r>
            <w:r>
              <w:rPr>
                <w:rFonts w:eastAsia="SimSun"/>
                <w:lang w:eastAsia="zh-CN" w:bidi="ar"/>
              </w:rPr>
              <w:t>ả</w:t>
            </w:r>
            <w:r>
              <w:rPr>
                <w:rFonts w:eastAsia="SimSun"/>
                <w:lang w:eastAsia="zh-CN" w:bidi="ar"/>
              </w:rPr>
              <w:t>m h</w:t>
            </w:r>
            <w:r>
              <w:rPr>
                <w:rFonts w:eastAsia="SimSun"/>
                <w:lang w:eastAsia="zh-CN" w:bidi="ar"/>
              </w:rPr>
              <w:t>ọ</w:t>
            </w:r>
            <w:r>
              <w:rPr>
                <w:rFonts w:eastAsia="SimSun"/>
                <w:lang w:eastAsia="zh-CN" w:bidi="ar"/>
              </w:rPr>
              <w:t>a</w:t>
            </w:r>
          </w:p>
        </w:tc>
        <w:tc>
          <w:tcPr>
            <w:tcW w:w="898" w:type="dxa"/>
            <w:tcBorders>
              <w:tl2br w:val="nil"/>
              <w:tr2bl w:val="nil"/>
            </w:tcBorders>
            <w:vAlign w:val="center"/>
          </w:tcPr>
          <w:p w14:paraId="6A590F42" w14:textId="77777777" w:rsidR="00F45765" w:rsidRDefault="00313620">
            <w:pPr>
              <w:spacing w:line="360" w:lineRule="auto"/>
            </w:pPr>
            <w:r>
              <w:rPr>
                <w:rFonts w:eastAsia="SimSun"/>
                <w:lang w:eastAsia="zh-CN" w:bidi="ar"/>
              </w:rPr>
              <w:t>B2</w:t>
            </w:r>
          </w:p>
        </w:tc>
      </w:tr>
      <w:tr w:rsidR="00F45765" w14:paraId="55BD76A4" w14:textId="77777777">
        <w:trPr>
          <w:tblCellSpacing w:w="15" w:type="dxa"/>
        </w:trPr>
        <w:tc>
          <w:tcPr>
            <w:tcW w:w="705" w:type="dxa"/>
            <w:tcBorders>
              <w:tl2br w:val="nil"/>
              <w:tr2bl w:val="nil"/>
            </w:tcBorders>
            <w:vAlign w:val="center"/>
          </w:tcPr>
          <w:p w14:paraId="46A16F63" w14:textId="77777777" w:rsidR="00F45765" w:rsidRDefault="00313620">
            <w:pPr>
              <w:spacing w:line="360" w:lineRule="auto"/>
              <w:jc w:val="center"/>
              <w:rPr>
                <w:b/>
                <w:bCs/>
              </w:rPr>
            </w:pPr>
            <w:r>
              <w:rPr>
                <w:rFonts w:eastAsia="SimSun"/>
                <w:b/>
                <w:bCs/>
                <w:lang w:eastAsia="zh-CN" w:bidi="ar"/>
              </w:rPr>
              <w:t>87</w:t>
            </w:r>
          </w:p>
        </w:tc>
        <w:tc>
          <w:tcPr>
            <w:tcW w:w="2660" w:type="dxa"/>
            <w:tcBorders>
              <w:tl2br w:val="nil"/>
              <w:tr2bl w:val="nil"/>
            </w:tcBorders>
            <w:vAlign w:val="center"/>
          </w:tcPr>
          <w:p w14:paraId="3A3AFF82" w14:textId="77777777" w:rsidR="00F45765" w:rsidRDefault="00313620">
            <w:pPr>
              <w:spacing w:line="360" w:lineRule="auto"/>
            </w:pPr>
            <w:r>
              <w:rPr>
                <w:rFonts w:eastAsia="SimSun"/>
                <w:lang w:eastAsia="zh-CN" w:bidi="ar"/>
              </w:rPr>
              <w:t>thermal stress</w:t>
            </w:r>
          </w:p>
        </w:tc>
        <w:tc>
          <w:tcPr>
            <w:tcW w:w="1191" w:type="dxa"/>
            <w:tcBorders>
              <w:tl2br w:val="nil"/>
              <w:tr2bl w:val="nil"/>
            </w:tcBorders>
            <w:vAlign w:val="center"/>
          </w:tcPr>
          <w:p w14:paraId="0468F034"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8D3A36D" w14:textId="77777777" w:rsidR="00F45765" w:rsidRDefault="00313620">
            <w:pPr>
              <w:spacing w:line="360" w:lineRule="auto"/>
            </w:pPr>
            <w:r>
              <w:rPr>
                <w:rFonts w:eastAsia="SimSun"/>
                <w:lang w:eastAsia="zh-CN" w:bidi="ar"/>
              </w:rPr>
              <w:t>căng th</w:t>
            </w:r>
            <w:r>
              <w:rPr>
                <w:rFonts w:eastAsia="SimSun"/>
                <w:lang w:eastAsia="zh-CN" w:bidi="ar"/>
              </w:rPr>
              <w:t>ẳ</w:t>
            </w:r>
            <w:r>
              <w:rPr>
                <w:rFonts w:eastAsia="SimSun"/>
                <w:lang w:eastAsia="zh-CN" w:bidi="ar"/>
              </w:rPr>
              <w:t>ng do nhi</w:t>
            </w:r>
            <w:r>
              <w:rPr>
                <w:rFonts w:eastAsia="SimSun"/>
                <w:lang w:eastAsia="zh-CN" w:bidi="ar"/>
              </w:rPr>
              <w:t>ệ</w:t>
            </w:r>
            <w:r>
              <w:rPr>
                <w:rFonts w:eastAsia="SimSun"/>
                <w:lang w:eastAsia="zh-CN" w:bidi="ar"/>
              </w:rPr>
              <w:t>t</w:t>
            </w:r>
          </w:p>
        </w:tc>
        <w:tc>
          <w:tcPr>
            <w:tcW w:w="898" w:type="dxa"/>
            <w:tcBorders>
              <w:tl2br w:val="nil"/>
              <w:tr2bl w:val="nil"/>
            </w:tcBorders>
            <w:vAlign w:val="center"/>
          </w:tcPr>
          <w:p w14:paraId="7A3170B3" w14:textId="77777777" w:rsidR="00F45765" w:rsidRDefault="00313620">
            <w:pPr>
              <w:spacing w:line="360" w:lineRule="auto"/>
            </w:pPr>
            <w:r>
              <w:rPr>
                <w:rFonts w:eastAsia="SimSun"/>
                <w:lang w:eastAsia="zh-CN" w:bidi="ar"/>
              </w:rPr>
              <w:t>C1</w:t>
            </w:r>
          </w:p>
        </w:tc>
      </w:tr>
      <w:tr w:rsidR="00F45765" w14:paraId="3A63F1F7" w14:textId="77777777">
        <w:trPr>
          <w:tblCellSpacing w:w="15" w:type="dxa"/>
        </w:trPr>
        <w:tc>
          <w:tcPr>
            <w:tcW w:w="705" w:type="dxa"/>
            <w:tcBorders>
              <w:tl2br w:val="nil"/>
              <w:tr2bl w:val="nil"/>
            </w:tcBorders>
            <w:vAlign w:val="center"/>
          </w:tcPr>
          <w:p w14:paraId="607D55E8" w14:textId="77777777" w:rsidR="00F45765" w:rsidRDefault="00313620">
            <w:pPr>
              <w:spacing w:line="360" w:lineRule="auto"/>
              <w:jc w:val="center"/>
              <w:rPr>
                <w:b/>
                <w:bCs/>
              </w:rPr>
            </w:pPr>
            <w:r>
              <w:rPr>
                <w:rFonts w:eastAsia="SimSun"/>
                <w:b/>
                <w:bCs/>
                <w:lang w:eastAsia="zh-CN" w:bidi="ar"/>
              </w:rPr>
              <w:t>88</w:t>
            </w:r>
          </w:p>
        </w:tc>
        <w:tc>
          <w:tcPr>
            <w:tcW w:w="2660" w:type="dxa"/>
            <w:tcBorders>
              <w:tl2br w:val="nil"/>
              <w:tr2bl w:val="nil"/>
            </w:tcBorders>
            <w:vAlign w:val="center"/>
          </w:tcPr>
          <w:p w14:paraId="43558770" w14:textId="77777777" w:rsidR="00F45765" w:rsidRDefault="00313620">
            <w:pPr>
              <w:spacing w:line="360" w:lineRule="auto"/>
            </w:pPr>
            <w:r>
              <w:rPr>
                <w:rFonts w:eastAsia="SimSun"/>
                <w:lang w:eastAsia="zh-CN" w:bidi="ar"/>
              </w:rPr>
              <w:t>flourishing</w:t>
            </w:r>
          </w:p>
        </w:tc>
        <w:tc>
          <w:tcPr>
            <w:tcW w:w="1191" w:type="dxa"/>
            <w:tcBorders>
              <w:tl2br w:val="nil"/>
              <w:tr2bl w:val="nil"/>
            </w:tcBorders>
            <w:vAlign w:val="center"/>
          </w:tcPr>
          <w:p w14:paraId="4339AB94"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16782915" w14:textId="77777777" w:rsidR="00F45765" w:rsidRDefault="00313620">
            <w:pPr>
              <w:spacing w:line="360" w:lineRule="auto"/>
            </w:pPr>
            <w:r>
              <w:rPr>
                <w:rFonts w:eastAsia="SimSun"/>
                <w:lang w:eastAsia="zh-CN" w:bidi="ar"/>
              </w:rPr>
              <w:t>phát tri</w:t>
            </w:r>
            <w:r>
              <w:rPr>
                <w:rFonts w:eastAsia="SimSun"/>
                <w:lang w:eastAsia="zh-CN" w:bidi="ar"/>
              </w:rPr>
              <w:t>ể</w:t>
            </w:r>
            <w:r>
              <w:rPr>
                <w:rFonts w:eastAsia="SimSun"/>
                <w:lang w:eastAsia="zh-CN" w:bidi="ar"/>
              </w:rPr>
              <w:t>n m</w:t>
            </w:r>
            <w:r>
              <w:rPr>
                <w:rFonts w:eastAsia="SimSun"/>
                <w:lang w:eastAsia="zh-CN" w:bidi="ar"/>
              </w:rPr>
              <w:t>ạ</w:t>
            </w:r>
            <w:r>
              <w:rPr>
                <w:rFonts w:eastAsia="SimSun"/>
                <w:lang w:eastAsia="zh-CN" w:bidi="ar"/>
              </w:rPr>
              <w:t>nh m</w:t>
            </w:r>
            <w:r>
              <w:rPr>
                <w:rFonts w:eastAsia="SimSun"/>
                <w:lang w:eastAsia="zh-CN" w:bidi="ar"/>
              </w:rPr>
              <w:t>ẽ</w:t>
            </w:r>
          </w:p>
        </w:tc>
        <w:tc>
          <w:tcPr>
            <w:tcW w:w="898" w:type="dxa"/>
            <w:tcBorders>
              <w:tl2br w:val="nil"/>
              <w:tr2bl w:val="nil"/>
            </w:tcBorders>
            <w:vAlign w:val="center"/>
          </w:tcPr>
          <w:p w14:paraId="1ACCB5B7" w14:textId="77777777" w:rsidR="00F45765" w:rsidRDefault="00313620">
            <w:pPr>
              <w:spacing w:line="360" w:lineRule="auto"/>
            </w:pPr>
            <w:r>
              <w:rPr>
                <w:rFonts w:eastAsia="SimSun"/>
                <w:lang w:eastAsia="zh-CN" w:bidi="ar"/>
              </w:rPr>
              <w:t>B2</w:t>
            </w:r>
          </w:p>
        </w:tc>
      </w:tr>
      <w:tr w:rsidR="00F45765" w14:paraId="450A734F" w14:textId="77777777">
        <w:trPr>
          <w:tblCellSpacing w:w="15" w:type="dxa"/>
        </w:trPr>
        <w:tc>
          <w:tcPr>
            <w:tcW w:w="705" w:type="dxa"/>
            <w:tcBorders>
              <w:tl2br w:val="nil"/>
              <w:tr2bl w:val="nil"/>
            </w:tcBorders>
            <w:vAlign w:val="center"/>
          </w:tcPr>
          <w:p w14:paraId="27466B52" w14:textId="77777777" w:rsidR="00F45765" w:rsidRDefault="00313620">
            <w:pPr>
              <w:spacing w:line="360" w:lineRule="auto"/>
              <w:jc w:val="center"/>
              <w:rPr>
                <w:b/>
                <w:bCs/>
              </w:rPr>
            </w:pPr>
            <w:r>
              <w:rPr>
                <w:rFonts w:eastAsia="SimSun"/>
                <w:b/>
                <w:bCs/>
                <w:lang w:eastAsia="zh-CN" w:bidi="ar"/>
              </w:rPr>
              <w:t>89</w:t>
            </w:r>
          </w:p>
        </w:tc>
        <w:tc>
          <w:tcPr>
            <w:tcW w:w="2660" w:type="dxa"/>
            <w:tcBorders>
              <w:tl2br w:val="nil"/>
              <w:tr2bl w:val="nil"/>
            </w:tcBorders>
            <w:vAlign w:val="center"/>
          </w:tcPr>
          <w:p w14:paraId="538FF36B" w14:textId="77777777" w:rsidR="00F45765" w:rsidRDefault="00313620">
            <w:pPr>
              <w:spacing w:line="360" w:lineRule="auto"/>
            </w:pPr>
            <w:r>
              <w:rPr>
                <w:rFonts w:eastAsia="SimSun"/>
                <w:lang w:eastAsia="zh-CN" w:bidi="ar"/>
              </w:rPr>
              <w:t>critical juncture</w:t>
            </w:r>
          </w:p>
        </w:tc>
        <w:tc>
          <w:tcPr>
            <w:tcW w:w="1191" w:type="dxa"/>
            <w:tcBorders>
              <w:tl2br w:val="nil"/>
              <w:tr2bl w:val="nil"/>
            </w:tcBorders>
            <w:vAlign w:val="center"/>
          </w:tcPr>
          <w:p w14:paraId="547A266A"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6D20827A" w14:textId="77777777" w:rsidR="00F45765" w:rsidRDefault="00313620">
            <w:pPr>
              <w:spacing w:line="360" w:lineRule="auto"/>
            </w:pPr>
            <w:r>
              <w:rPr>
                <w:rFonts w:eastAsia="SimSun"/>
                <w:lang w:eastAsia="zh-CN" w:bidi="ar"/>
              </w:rPr>
              <w:t>th</w:t>
            </w:r>
            <w:r>
              <w:rPr>
                <w:rFonts w:eastAsia="SimSun"/>
                <w:lang w:eastAsia="zh-CN" w:bidi="ar"/>
              </w:rPr>
              <w:t>ờ</w:t>
            </w:r>
            <w:r>
              <w:rPr>
                <w:rFonts w:eastAsia="SimSun"/>
                <w:lang w:eastAsia="zh-CN" w:bidi="ar"/>
              </w:rPr>
              <w:t xml:space="preserve">i </w:t>
            </w:r>
            <w:r>
              <w:rPr>
                <w:rFonts w:eastAsia="SimSun"/>
                <w:lang w:eastAsia="zh-CN" w:bidi="ar"/>
              </w:rPr>
              <w:t>đi</w:t>
            </w:r>
            <w:r>
              <w:rPr>
                <w:rFonts w:eastAsia="SimSun"/>
                <w:lang w:eastAsia="zh-CN" w:bidi="ar"/>
              </w:rPr>
              <w:t>ể</w:t>
            </w:r>
            <w:r>
              <w:rPr>
                <w:rFonts w:eastAsia="SimSun"/>
                <w:lang w:eastAsia="zh-CN" w:bidi="ar"/>
              </w:rPr>
              <w:t>m then ch</w:t>
            </w:r>
            <w:r>
              <w:rPr>
                <w:rFonts w:eastAsia="SimSun"/>
                <w:lang w:eastAsia="zh-CN" w:bidi="ar"/>
              </w:rPr>
              <w:t>ố</w:t>
            </w:r>
            <w:r>
              <w:rPr>
                <w:rFonts w:eastAsia="SimSun"/>
                <w:lang w:eastAsia="zh-CN" w:bidi="ar"/>
              </w:rPr>
              <w:t>t</w:t>
            </w:r>
          </w:p>
        </w:tc>
        <w:tc>
          <w:tcPr>
            <w:tcW w:w="898" w:type="dxa"/>
            <w:tcBorders>
              <w:tl2br w:val="nil"/>
              <w:tr2bl w:val="nil"/>
            </w:tcBorders>
            <w:vAlign w:val="center"/>
          </w:tcPr>
          <w:p w14:paraId="133A7796" w14:textId="77777777" w:rsidR="00F45765" w:rsidRDefault="00313620">
            <w:pPr>
              <w:spacing w:line="360" w:lineRule="auto"/>
            </w:pPr>
            <w:r>
              <w:rPr>
                <w:rFonts w:eastAsia="SimSun"/>
                <w:lang w:eastAsia="zh-CN" w:bidi="ar"/>
              </w:rPr>
              <w:t>C1</w:t>
            </w:r>
          </w:p>
        </w:tc>
      </w:tr>
      <w:tr w:rsidR="00F45765" w14:paraId="61285DC7" w14:textId="77777777">
        <w:trPr>
          <w:tblCellSpacing w:w="15" w:type="dxa"/>
        </w:trPr>
        <w:tc>
          <w:tcPr>
            <w:tcW w:w="705" w:type="dxa"/>
            <w:tcBorders>
              <w:tl2br w:val="nil"/>
              <w:tr2bl w:val="nil"/>
            </w:tcBorders>
            <w:vAlign w:val="center"/>
          </w:tcPr>
          <w:p w14:paraId="3CF671EB" w14:textId="77777777" w:rsidR="00F45765" w:rsidRDefault="00313620">
            <w:pPr>
              <w:spacing w:line="360" w:lineRule="auto"/>
              <w:jc w:val="center"/>
              <w:rPr>
                <w:b/>
                <w:bCs/>
              </w:rPr>
            </w:pPr>
            <w:r>
              <w:rPr>
                <w:rFonts w:eastAsia="SimSun"/>
                <w:b/>
                <w:bCs/>
                <w:lang w:eastAsia="zh-CN" w:bidi="ar"/>
              </w:rPr>
              <w:t>90</w:t>
            </w:r>
          </w:p>
        </w:tc>
        <w:tc>
          <w:tcPr>
            <w:tcW w:w="2660" w:type="dxa"/>
            <w:tcBorders>
              <w:tl2br w:val="nil"/>
              <w:tr2bl w:val="nil"/>
            </w:tcBorders>
            <w:vAlign w:val="center"/>
          </w:tcPr>
          <w:p w14:paraId="557D2481" w14:textId="77777777" w:rsidR="00F45765" w:rsidRDefault="00313620">
            <w:pPr>
              <w:spacing w:line="360" w:lineRule="auto"/>
            </w:pPr>
            <w:r>
              <w:rPr>
                <w:rFonts w:eastAsia="SimSun"/>
                <w:lang w:eastAsia="zh-CN" w:bidi="ar"/>
              </w:rPr>
              <w:t>biodiversity</w:t>
            </w:r>
          </w:p>
        </w:tc>
        <w:tc>
          <w:tcPr>
            <w:tcW w:w="1191" w:type="dxa"/>
            <w:tcBorders>
              <w:tl2br w:val="nil"/>
              <w:tr2bl w:val="nil"/>
            </w:tcBorders>
            <w:vAlign w:val="center"/>
          </w:tcPr>
          <w:p w14:paraId="3CEE446D" w14:textId="77777777" w:rsidR="00F45765" w:rsidRDefault="00313620">
            <w:pPr>
              <w:spacing w:line="360" w:lineRule="auto"/>
            </w:pPr>
            <w:r>
              <w:rPr>
                <w:rFonts w:eastAsia="SimSun"/>
                <w:lang w:eastAsia="zh-CN" w:bidi="ar"/>
              </w:rPr>
              <w:t>Noun</w:t>
            </w:r>
          </w:p>
        </w:tc>
        <w:tc>
          <w:tcPr>
            <w:tcW w:w="4738" w:type="dxa"/>
            <w:tcBorders>
              <w:tl2br w:val="nil"/>
              <w:tr2bl w:val="nil"/>
            </w:tcBorders>
            <w:vAlign w:val="center"/>
          </w:tcPr>
          <w:p w14:paraId="1BC3E217" w14:textId="77777777" w:rsidR="00F45765" w:rsidRDefault="00313620">
            <w:pPr>
              <w:spacing w:line="360" w:lineRule="auto"/>
            </w:pPr>
            <w:r>
              <w:rPr>
                <w:rFonts w:eastAsia="SimSun"/>
                <w:lang w:eastAsia="zh-CN" w:bidi="ar"/>
              </w:rPr>
              <w:t>đa d</w:t>
            </w:r>
            <w:r>
              <w:rPr>
                <w:rFonts w:eastAsia="SimSun"/>
                <w:lang w:eastAsia="zh-CN" w:bidi="ar"/>
              </w:rPr>
              <w:t>ạ</w:t>
            </w:r>
            <w:r>
              <w:rPr>
                <w:rFonts w:eastAsia="SimSun"/>
                <w:lang w:eastAsia="zh-CN" w:bidi="ar"/>
              </w:rPr>
              <w:t>ng sinh h</w:t>
            </w:r>
            <w:r>
              <w:rPr>
                <w:rFonts w:eastAsia="SimSun"/>
                <w:lang w:eastAsia="zh-CN" w:bidi="ar"/>
              </w:rPr>
              <w:t>ọ</w:t>
            </w:r>
            <w:r>
              <w:rPr>
                <w:rFonts w:eastAsia="SimSun"/>
                <w:lang w:eastAsia="zh-CN" w:bidi="ar"/>
              </w:rPr>
              <w:t>c</w:t>
            </w:r>
          </w:p>
        </w:tc>
        <w:tc>
          <w:tcPr>
            <w:tcW w:w="898" w:type="dxa"/>
            <w:tcBorders>
              <w:tl2br w:val="nil"/>
              <w:tr2bl w:val="nil"/>
            </w:tcBorders>
            <w:vAlign w:val="center"/>
          </w:tcPr>
          <w:p w14:paraId="44C553B0" w14:textId="77777777" w:rsidR="00F45765" w:rsidRDefault="00313620">
            <w:pPr>
              <w:spacing w:line="360" w:lineRule="auto"/>
            </w:pPr>
            <w:r>
              <w:rPr>
                <w:rFonts w:eastAsia="SimSun"/>
                <w:lang w:eastAsia="zh-CN" w:bidi="ar"/>
              </w:rPr>
              <w:t>B2</w:t>
            </w:r>
          </w:p>
        </w:tc>
      </w:tr>
      <w:tr w:rsidR="00F45765" w14:paraId="178B2581" w14:textId="77777777">
        <w:trPr>
          <w:tblCellSpacing w:w="15" w:type="dxa"/>
        </w:trPr>
        <w:tc>
          <w:tcPr>
            <w:tcW w:w="705" w:type="dxa"/>
            <w:tcBorders>
              <w:tl2br w:val="nil"/>
              <w:tr2bl w:val="nil"/>
            </w:tcBorders>
            <w:vAlign w:val="center"/>
          </w:tcPr>
          <w:p w14:paraId="64A28923" w14:textId="77777777" w:rsidR="00F45765" w:rsidRDefault="00313620">
            <w:pPr>
              <w:spacing w:line="360" w:lineRule="auto"/>
              <w:jc w:val="center"/>
              <w:rPr>
                <w:b/>
                <w:bCs/>
              </w:rPr>
            </w:pPr>
            <w:r>
              <w:rPr>
                <w:rFonts w:eastAsia="SimSun"/>
                <w:b/>
                <w:bCs/>
                <w:lang w:eastAsia="zh-CN" w:bidi="ar"/>
              </w:rPr>
              <w:t>91</w:t>
            </w:r>
          </w:p>
        </w:tc>
        <w:tc>
          <w:tcPr>
            <w:tcW w:w="2660" w:type="dxa"/>
            <w:tcBorders>
              <w:tl2br w:val="nil"/>
              <w:tr2bl w:val="nil"/>
            </w:tcBorders>
            <w:vAlign w:val="center"/>
          </w:tcPr>
          <w:p w14:paraId="4A73E87E" w14:textId="77777777" w:rsidR="00F45765" w:rsidRDefault="00313620">
            <w:pPr>
              <w:spacing w:line="360" w:lineRule="auto"/>
            </w:pPr>
            <w:r>
              <w:rPr>
                <w:rFonts w:eastAsia="SimSun"/>
                <w:lang w:eastAsia="zh-CN" w:bidi="ar"/>
              </w:rPr>
              <w:t>underlying mechanism</w:t>
            </w:r>
          </w:p>
        </w:tc>
        <w:tc>
          <w:tcPr>
            <w:tcW w:w="1191" w:type="dxa"/>
            <w:tcBorders>
              <w:tl2br w:val="nil"/>
              <w:tr2bl w:val="nil"/>
            </w:tcBorders>
            <w:vAlign w:val="center"/>
          </w:tcPr>
          <w:p w14:paraId="5BAB0F60"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4C79BB67" w14:textId="77777777" w:rsidR="00F45765" w:rsidRDefault="00313620">
            <w:pPr>
              <w:spacing w:line="360" w:lineRule="auto"/>
            </w:pPr>
            <w:r>
              <w:rPr>
                <w:rFonts w:eastAsia="SimSun"/>
                <w:lang w:eastAsia="zh-CN" w:bidi="ar"/>
              </w:rPr>
              <w:t>cơ ch</w:t>
            </w:r>
            <w:r>
              <w:rPr>
                <w:rFonts w:eastAsia="SimSun"/>
                <w:lang w:eastAsia="zh-CN" w:bidi="ar"/>
              </w:rPr>
              <w:t>ế</w:t>
            </w:r>
            <w:r>
              <w:rPr>
                <w:rFonts w:eastAsia="SimSun"/>
                <w:lang w:eastAsia="zh-CN" w:bidi="ar"/>
              </w:rPr>
              <w:t xml:space="preserve"> ti</w:t>
            </w:r>
            <w:r>
              <w:rPr>
                <w:rFonts w:eastAsia="SimSun"/>
                <w:lang w:eastAsia="zh-CN" w:bidi="ar"/>
              </w:rPr>
              <w:t>ề</w:t>
            </w:r>
            <w:r>
              <w:rPr>
                <w:rFonts w:eastAsia="SimSun"/>
                <w:lang w:eastAsia="zh-CN" w:bidi="ar"/>
              </w:rPr>
              <w:t xml:space="preserve">m </w:t>
            </w:r>
            <w:r>
              <w:rPr>
                <w:rFonts w:eastAsia="SimSun"/>
                <w:lang w:eastAsia="zh-CN" w:bidi="ar"/>
              </w:rPr>
              <w:t>ẩ</w:t>
            </w:r>
            <w:r>
              <w:rPr>
                <w:rFonts w:eastAsia="SimSun"/>
                <w:lang w:eastAsia="zh-CN" w:bidi="ar"/>
              </w:rPr>
              <w:t>n</w:t>
            </w:r>
          </w:p>
        </w:tc>
        <w:tc>
          <w:tcPr>
            <w:tcW w:w="898" w:type="dxa"/>
            <w:tcBorders>
              <w:tl2br w:val="nil"/>
              <w:tr2bl w:val="nil"/>
            </w:tcBorders>
            <w:vAlign w:val="center"/>
          </w:tcPr>
          <w:p w14:paraId="75173CF9" w14:textId="77777777" w:rsidR="00F45765" w:rsidRDefault="00313620">
            <w:pPr>
              <w:spacing w:line="360" w:lineRule="auto"/>
            </w:pPr>
            <w:r>
              <w:rPr>
                <w:rFonts w:eastAsia="SimSun"/>
                <w:lang w:eastAsia="zh-CN" w:bidi="ar"/>
              </w:rPr>
              <w:t>C1</w:t>
            </w:r>
          </w:p>
        </w:tc>
      </w:tr>
      <w:tr w:rsidR="00F45765" w14:paraId="137BB9A0" w14:textId="77777777">
        <w:trPr>
          <w:tblCellSpacing w:w="15" w:type="dxa"/>
        </w:trPr>
        <w:tc>
          <w:tcPr>
            <w:tcW w:w="705" w:type="dxa"/>
            <w:tcBorders>
              <w:tl2br w:val="nil"/>
              <w:tr2bl w:val="nil"/>
            </w:tcBorders>
            <w:vAlign w:val="center"/>
          </w:tcPr>
          <w:p w14:paraId="502A81E1" w14:textId="77777777" w:rsidR="00F45765" w:rsidRDefault="00313620">
            <w:pPr>
              <w:spacing w:line="360" w:lineRule="auto"/>
              <w:jc w:val="center"/>
              <w:rPr>
                <w:b/>
                <w:bCs/>
              </w:rPr>
            </w:pPr>
            <w:r>
              <w:rPr>
                <w:rFonts w:eastAsia="SimSun"/>
                <w:b/>
                <w:bCs/>
                <w:lang w:eastAsia="zh-CN" w:bidi="ar"/>
              </w:rPr>
              <w:t>92</w:t>
            </w:r>
          </w:p>
        </w:tc>
        <w:tc>
          <w:tcPr>
            <w:tcW w:w="2660" w:type="dxa"/>
            <w:tcBorders>
              <w:tl2br w:val="nil"/>
              <w:tr2bl w:val="nil"/>
            </w:tcBorders>
            <w:vAlign w:val="center"/>
          </w:tcPr>
          <w:p w14:paraId="09C5818A" w14:textId="77777777" w:rsidR="00F45765" w:rsidRDefault="00313620">
            <w:pPr>
              <w:spacing w:line="360" w:lineRule="auto"/>
            </w:pPr>
            <w:r>
              <w:rPr>
                <w:rFonts w:eastAsia="SimSun"/>
                <w:lang w:eastAsia="zh-CN" w:bidi="ar"/>
              </w:rPr>
              <w:t>expel</w:t>
            </w:r>
          </w:p>
        </w:tc>
        <w:tc>
          <w:tcPr>
            <w:tcW w:w="1191" w:type="dxa"/>
            <w:tcBorders>
              <w:tl2br w:val="nil"/>
              <w:tr2bl w:val="nil"/>
            </w:tcBorders>
            <w:vAlign w:val="center"/>
          </w:tcPr>
          <w:p w14:paraId="790734B7" w14:textId="77777777" w:rsidR="00F45765" w:rsidRDefault="00313620">
            <w:pPr>
              <w:spacing w:line="360" w:lineRule="auto"/>
            </w:pPr>
            <w:r>
              <w:rPr>
                <w:rFonts w:eastAsia="SimSun"/>
                <w:lang w:eastAsia="zh-CN" w:bidi="ar"/>
              </w:rPr>
              <w:t>Verb</w:t>
            </w:r>
          </w:p>
        </w:tc>
        <w:tc>
          <w:tcPr>
            <w:tcW w:w="4738" w:type="dxa"/>
            <w:tcBorders>
              <w:tl2br w:val="nil"/>
              <w:tr2bl w:val="nil"/>
            </w:tcBorders>
            <w:vAlign w:val="center"/>
          </w:tcPr>
          <w:p w14:paraId="247E496B" w14:textId="77777777" w:rsidR="00F45765" w:rsidRDefault="00313620">
            <w:pPr>
              <w:spacing w:line="360" w:lineRule="auto"/>
            </w:pPr>
            <w:r>
              <w:rPr>
                <w:rFonts w:eastAsia="SimSun"/>
                <w:lang w:eastAsia="zh-CN" w:bidi="ar"/>
              </w:rPr>
              <w:t>tr</w:t>
            </w:r>
            <w:r>
              <w:rPr>
                <w:rFonts w:eastAsia="SimSun"/>
                <w:lang w:eastAsia="zh-CN" w:bidi="ar"/>
              </w:rPr>
              <w:t>ụ</w:t>
            </w:r>
            <w:r>
              <w:rPr>
                <w:rFonts w:eastAsia="SimSun"/>
                <w:lang w:eastAsia="zh-CN" w:bidi="ar"/>
              </w:rPr>
              <w:t>c xu</w:t>
            </w:r>
            <w:r>
              <w:rPr>
                <w:rFonts w:eastAsia="SimSun"/>
                <w:lang w:eastAsia="zh-CN" w:bidi="ar"/>
              </w:rPr>
              <w:t>ấ</w:t>
            </w:r>
            <w:r>
              <w:rPr>
                <w:rFonts w:eastAsia="SimSun"/>
                <w:lang w:eastAsia="zh-CN" w:bidi="ar"/>
              </w:rPr>
              <w:t>t / đ</w:t>
            </w:r>
            <w:r>
              <w:rPr>
                <w:rFonts w:eastAsia="SimSun"/>
                <w:lang w:eastAsia="zh-CN" w:bidi="ar"/>
              </w:rPr>
              <w:t>ẩ</w:t>
            </w:r>
            <w:r>
              <w:rPr>
                <w:rFonts w:eastAsia="SimSun"/>
                <w:lang w:eastAsia="zh-CN" w:bidi="ar"/>
              </w:rPr>
              <w:t>y ra ngoài</w:t>
            </w:r>
          </w:p>
        </w:tc>
        <w:tc>
          <w:tcPr>
            <w:tcW w:w="898" w:type="dxa"/>
            <w:tcBorders>
              <w:tl2br w:val="nil"/>
              <w:tr2bl w:val="nil"/>
            </w:tcBorders>
            <w:vAlign w:val="center"/>
          </w:tcPr>
          <w:p w14:paraId="1BD347F1" w14:textId="77777777" w:rsidR="00F45765" w:rsidRDefault="00313620">
            <w:pPr>
              <w:spacing w:line="360" w:lineRule="auto"/>
            </w:pPr>
            <w:r>
              <w:rPr>
                <w:rFonts w:eastAsia="SimSun"/>
                <w:lang w:eastAsia="zh-CN" w:bidi="ar"/>
              </w:rPr>
              <w:t>C1</w:t>
            </w:r>
          </w:p>
        </w:tc>
      </w:tr>
      <w:tr w:rsidR="00F45765" w14:paraId="0E5271F1" w14:textId="77777777">
        <w:trPr>
          <w:tblCellSpacing w:w="15" w:type="dxa"/>
        </w:trPr>
        <w:tc>
          <w:tcPr>
            <w:tcW w:w="705" w:type="dxa"/>
            <w:tcBorders>
              <w:tl2br w:val="nil"/>
              <w:tr2bl w:val="nil"/>
            </w:tcBorders>
            <w:vAlign w:val="center"/>
          </w:tcPr>
          <w:p w14:paraId="0C8CF722" w14:textId="77777777" w:rsidR="00F45765" w:rsidRDefault="00313620">
            <w:pPr>
              <w:spacing w:line="360" w:lineRule="auto"/>
              <w:jc w:val="center"/>
              <w:rPr>
                <w:b/>
                <w:bCs/>
              </w:rPr>
            </w:pPr>
            <w:r>
              <w:rPr>
                <w:rFonts w:eastAsia="SimSun"/>
                <w:b/>
                <w:bCs/>
                <w:lang w:eastAsia="zh-CN" w:bidi="ar"/>
              </w:rPr>
              <w:t>93</w:t>
            </w:r>
          </w:p>
        </w:tc>
        <w:tc>
          <w:tcPr>
            <w:tcW w:w="2660" w:type="dxa"/>
            <w:tcBorders>
              <w:tl2br w:val="nil"/>
              <w:tr2bl w:val="nil"/>
            </w:tcBorders>
            <w:vAlign w:val="center"/>
          </w:tcPr>
          <w:p w14:paraId="16F19C2F" w14:textId="77777777" w:rsidR="00F45765" w:rsidRDefault="00313620">
            <w:pPr>
              <w:spacing w:line="360" w:lineRule="auto"/>
            </w:pPr>
            <w:r>
              <w:rPr>
                <w:rFonts w:eastAsia="SimSun"/>
                <w:lang w:eastAsia="zh-CN" w:bidi="ar"/>
              </w:rPr>
              <w:t>tolerable thresholds</w:t>
            </w:r>
          </w:p>
        </w:tc>
        <w:tc>
          <w:tcPr>
            <w:tcW w:w="1191" w:type="dxa"/>
            <w:tcBorders>
              <w:tl2br w:val="nil"/>
              <w:tr2bl w:val="nil"/>
            </w:tcBorders>
            <w:vAlign w:val="center"/>
          </w:tcPr>
          <w:p w14:paraId="4E017FD4"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2A91D02B" w14:textId="77777777" w:rsidR="00F45765" w:rsidRDefault="00313620">
            <w:pPr>
              <w:spacing w:line="360" w:lineRule="auto"/>
            </w:pPr>
            <w:r>
              <w:rPr>
                <w:rFonts w:eastAsia="SimSun"/>
                <w:lang w:eastAsia="zh-CN" w:bidi="ar"/>
              </w:rPr>
              <w:t>ngư</w:t>
            </w:r>
            <w:r>
              <w:rPr>
                <w:rFonts w:eastAsia="SimSun"/>
                <w:lang w:eastAsia="zh-CN" w:bidi="ar"/>
              </w:rPr>
              <w:t>ỡ</w:t>
            </w:r>
            <w:r>
              <w:rPr>
                <w:rFonts w:eastAsia="SimSun"/>
                <w:lang w:eastAsia="zh-CN" w:bidi="ar"/>
              </w:rPr>
              <w:t>ng có th</w:t>
            </w:r>
            <w:r>
              <w:rPr>
                <w:rFonts w:eastAsia="SimSun"/>
                <w:lang w:eastAsia="zh-CN" w:bidi="ar"/>
              </w:rPr>
              <w:t>ể</w:t>
            </w:r>
            <w:r>
              <w:rPr>
                <w:rFonts w:eastAsia="SimSun"/>
                <w:lang w:eastAsia="zh-CN" w:bidi="ar"/>
              </w:rPr>
              <w:t xml:space="preserve"> ch</w:t>
            </w:r>
            <w:r>
              <w:rPr>
                <w:rFonts w:eastAsia="SimSun"/>
                <w:lang w:eastAsia="zh-CN" w:bidi="ar"/>
              </w:rPr>
              <w:t>ị</w:t>
            </w:r>
            <w:r>
              <w:rPr>
                <w:rFonts w:eastAsia="SimSun"/>
                <w:lang w:eastAsia="zh-CN" w:bidi="ar"/>
              </w:rPr>
              <w:t>u đ</w:t>
            </w:r>
            <w:r>
              <w:rPr>
                <w:rFonts w:eastAsia="SimSun"/>
                <w:lang w:eastAsia="zh-CN" w:bidi="ar"/>
              </w:rPr>
              <w:t>ự</w:t>
            </w:r>
            <w:r>
              <w:rPr>
                <w:rFonts w:eastAsia="SimSun"/>
                <w:lang w:eastAsia="zh-CN" w:bidi="ar"/>
              </w:rPr>
              <w:t>ng</w:t>
            </w:r>
          </w:p>
        </w:tc>
        <w:tc>
          <w:tcPr>
            <w:tcW w:w="898" w:type="dxa"/>
            <w:tcBorders>
              <w:tl2br w:val="nil"/>
              <w:tr2bl w:val="nil"/>
            </w:tcBorders>
            <w:vAlign w:val="center"/>
          </w:tcPr>
          <w:p w14:paraId="36EBC788" w14:textId="77777777" w:rsidR="00F45765" w:rsidRDefault="00313620">
            <w:pPr>
              <w:spacing w:line="360" w:lineRule="auto"/>
            </w:pPr>
            <w:r>
              <w:rPr>
                <w:rFonts w:eastAsia="SimSun"/>
                <w:lang w:eastAsia="zh-CN" w:bidi="ar"/>
              </w:rPr>
              <w:t>C1</w:t>
            </w:r>
          </w:p>
        </w:tc>
      </w:tr>
      <w:tr w:rsidR="00F45765" w14:paraId="46B8EA8A" w14:textId="77777777">
        <w:trPr>
          <w:tblCellSpacing w:w="15" w:type="dxa"/>
        </w:trPr>
        <w:tc>
          <w:tcPr>
            <w:tcW w:w="705" w:type="dxa"/>
            <w:tcBorders>
              <w:tl2br w:val="nil"/>
              <w:tr2bl w:val="nil"/>
            </w:tcBorders>
            <w:vAlign w:val="center"/>
          </w:tcPr>
          <w:p w14:paraId="0BE9F39C" w14:textId="77777777" w:rsidR="00F45765" w:rsidRDefault="00313620">
            <w:pPr>
              <w:spacing w:line="360" w:lineRule="auto"/>
              <w:jc w:val="center"/>
              <w:rPr>
                <w:b/>
                <w:bCs/>
              </w:rPr>
            </w:pPr>
            <w:r>
              <w:rPr>
                <w:rFonts w:eastAsia="SimSun"/>
                <w:b/>
                <w:bCs/>
                <w:lang w:eastAsia="zh-CN" w:bidi="ar"/>
              </w:rPr>
              <w:t>94</w:t>
            </w:r>
          </w:p>
        </w:tc>
        <w:tc>
          <w:tcPr>
            <w:tcW w:w="2660" w:type="dxa"/>
            <w:tcBorders>
              <w:tl2br w:val="nil"/>
              <w:tr2bl w:val="nil"/>
            </w:tcBorders>
            <w:vAlign w:val="center"/>
          </w:tcPr>
          <w:p w14:paraId="29335EF8" w14:textId="77777777" w:rsidR="00F45765" w:rsidRDefault="00313620">
            <w:pPr>
              <w:spacing w:line="360" w:lineRule="auto"/>
            </w:pPr>
            <w:r>
              <w:rPr>
                <w:rFonts w:eastAsia="SimSun"/>
                <w:lang w:eastAsia="zh-CN" w:bidi="ar"/>
              </w:rPr>
              <w:t>symbiotic</w:t>
            </w:r>
          </w:p>
        </w:tc>
        <w:tc>
          <w:tcPr>
            <w:tcW w:w="1191" w:type="dxa"/>
            <w:tcBorders>
              <w:tl2br w:val="nil"/>
              <w:tr2bl w:val="nil"/>
            </w:tcBorders>
            <w:vAlign w:val="center"/>
          </w:tcPr>
          <w:p w14:paraId="32CF2BE2"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50D34422" w14:textId="77777777" w:rsidR="00F45765" w:rsidRDefault="00313620">
            <w:pPr>
              <w:spacing w:line="360" w:lineRule="auto"/>
            </w:pPr>
            <w:r>
              <w:rPr>
                <w:rFonts w:eastAsia="SimSun"/>
                <w:lang w:eastAsia="zh-CN" w:bidi="ar"/>
              </w:rPr>
              <w:t>c</w:t>
            </w:r>
            <w:r>
              <w:rPr>
                <w:rFonts w:eastAsia="SimSun"/>
                <w:lang w:eastAsia="zh-CN" w:bidi="ar"/>
              </w:rPr>
              <w:t>ộ</w:t>
            </w:r>
            <w:r>
              <w:rPr>
                <w:rFonts w:eastAsia="SimSun"/>
                <w:lang w:eastAsia="zh-CN" w:bidi="ar"/>
              </w:rPr>
              <w:t>ng sinh</w:t>
            </w:r>
          </w:p>
        </w:tc>
        <w:tc>
          <w:tcPr>
            <w:tcW w:w="898" w:type="dxa"/>
            <w:tcBorders>
              <w:tl2br w:val="nil"/>
              <w:tr2bl w:val="nil"/>
            </w:tcBorders>
            <w:vAlign w:val="center"/>
          </w:tcPr>
          <w:p w14:paraId="53E9ADAF" w14:textId="77777777" w:rsidR="00F45765" w:rsidRDefault="00313620">
            <w:pPr>
              <w:spacing w:line="360" w:lineRule="auto"/>
            </w:pPr>
            <w:r>
              <w:rPr>
                <w:rFonts w:eastAsia="SimSun"/>
                <w:lang w:eastAsia="zh-CN" w:bidi="ar"/>
              </w:rPr>
              <w:t>C1</w:t>
            </w:r>
          </w:p>
        </w:tc>
      </w:tr>
      <w:tr w:rsidR="00F45765" w14:paraId="1A037ABD" w14:textId="77777777">
        <w:trPr>
          <w:tblCellSpacing w:w="15" w:type="dxa"/>
        </w:trPr>
        <w:tc>
          <w:tcPr>
            <w:tcW w:w="705" w:type="dxa"/>
            <w:tcBorders>
              <w:tl2br w:val="nil"/>
              <w:tr2bl w:val="nil"/>
            </w:tcBorders>
            <w:vAlign w:val="center"/>
          </w:tcPr>
          <w:p w14:paraId="3F0A936A" w14:textId="77777777" w:rsidR="00F45765" w:rsidRDefault="00313620">
            <w:pPr>
              <w:spacing w:line="360" w:lineRule="auto"/>
              <w:jc w:val="center"/>
              <w:rPr>
                <w:b/>
                <w:bCs/>
              </w:rPr>
            </w:pPr>
            <w:r>
              <w:rPr>
                <w:rFonts w:eastAsia="SimSun"/>
                <w:b/>
                <w:bCs/>
                <w:lang w:eastAsia="zh-CN" w:bidi="ar"/>
              </w:rPr>
              <w:t>95</w:t>
            </w:r>
          </w:p>
        </w:tc>
        <w:tc>
          <w:tcPr>
            <w:tcW w:w="2660" w:type="dxa"/>
            <w:tcBorders>
              <w:tl2br w:val="nil"/>
              <w:tr2bl w:val="nil"/>
            </w:tcBorders>
            <w:vAlign w:val="center"/>
          </w:tcPr>
          <w:p w14:paraId="13C616D6" w14:textId="77777777" w:rsidR="00F45765" w:rsidRDefault="00313620">
            <w:pPr>
              <w:spacing w:line="360" w:lineRule="auto"/>
            </w:pPr>
            <w:r>
              <w:rPr>
                <w:rFonts w:eastAsia="SimSun"/>
                <w:lang w:eastAsia="zh-CN" w:bidi="ar"/>
              </w:rPr>
              <w:t>vibrant hues</w:t>
            </w:r>
          </w:p>
        </w:tc>
        <w:tc>
          <w:tcPr>
            <w:tcW w:w="1191" w:type="dxa"/>
            <w:tcBorders>
              <w:tl2br w:val="nil"/>
              <w:tr2bl w:val="nil"/>
            </w:tcBorders>
            <w:vAlign w:val="center"/>
          </w:tcPr>
          <w:p w14:paraId="3166D49A"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50F6EF03" w14:textId="77777777" w:rsidR="00F45765" w:rsidRDefault="00313620">
            <w:pPr>
              <w:spacing w:line="360" w:lineRule="auto"/>
            </w:pPr>
            <w:r>
              <w:rPr>
                <w:rFonts w:eastAsia="SimSun"/>
                <w:lang w:eastAsia="zh-CN" w:bidi="ar"/>
              </w:rPr>
              <w:t>màu s</w:t>
            </w:r>
            <w:r>
              <w:rPr>
                <w:rFonts w:eastAsia="SimSun"/>
                <w:lang w:eastAsia="zh-CN" w:bidi="ar"/>
              </w:rPr>
              <w:t>ắ</w:t>
            </w:r>
            <w:r>
              <w:rPr>
                <w:rFonts w:eastAsia="SimSun"/>
                <w:lang w:eastAsia="zh-CN" w:bidi="ar"/>
              </w:rPr>
              <w:t>c r</w:t>
            </w:r>
            <w:r>
              <w:rPr>
                <w:rFonts w:eastAsia="SimSun"/>
                <w:lang w:eastAsia="zh-CN" w:bidi="ar"/>
              </w:rPr>
              <w:t>ự</w:t>
            </w:r>
            <w:r>
              <w:rPr>
                <w:rFonts w:eastAsia="SimSun"/>
                <w:lang w:eastAsia="zh-CN" w:bidi="ar"/>
              </w:rPr>
              <w:t>c r</w:t>
            </w:r>
            <w:r>
              <w:rPr>
                <w:rFonts w:eastAsia="SimSun"/>
                <w:lang w:eastAsia="zh-CN" w:bidi="ar"/>
              </w:rPr>
              <w:t>ỡ</w:t>
            </w:r>
          </w:p>
        </w:tc>
        <w:tc>
          <w:tcPr>
            <w:tcW w:w="898" w:type="dxa"/>
            <w:tcBorders>
              <w:tl2br w:val="nil"/>
              <w:tr2bl w:val="nil"/>
            </w:tcBorders>
            <w:vAlign w:val="center"/>
          </w:tcPr>
          <w:p w14:paraId="2C3C227A" w14:textId="77777777" w:rsidR="00F45765" w:rsidRDefault="00313620">
            <w:pPr>
              <w:spacing w:line="360" w:lineRule="auto"/>
            </w:pPr>
            <w:r>
              <w:rPr>
                <w:rFonts w:eastAsia="SimSun"/>
                <w:lang w:eastAsia="zh-CN" w:bidi="ar"/>
              </w:rPr>
              <w:t>C1</w:t>
            </w:r>
          </w:p>
        </w:tc>
      </w:tr>
      <w:tr w:rsidR="00F45765" w14:paraId="15CE3551" w14:textId="77777777">
        <w:trPr>
          <w:tblCellSpacing w:w="15" w:type="dxa"/>
        </w:trPr>
        <w:tc>
          <w:tcPr>
            <w:tcW w:w="705" w:type="dxa"/>
            <w:tcBorders>
              <w:tl2br w:val="nil"/>
              <w:tr2bl w:val="nil"/>
            </w:tcBorders>
            <w:vAlign w:val="center"/>
          </w:tcPr>
          <w:p w14:paraId="12886507" w14:textId="77777777" w:rsidR="00F45765" w:rsidRDefault="00313620">
            <w:pPr>
              <w:spacing w:line="360" w:lineRule="auto"/>
              <w:jc w:val="center"/>
              <w:rPr>
                <w:b/>
                <w:bCs/>
              </w:rPr>
            </w:pPr>
            <w:r>
              <w:rPr>
                <w:rFonts w:eastAsia="SimSun"/>
                <w:b/>
                <w:bCs/>
                <w:lang w:eastAsia="zh-CN" w:bidi="ar"/>
              </w:rPr>
              <w:t>96</w:t>
            </w:r>
          </w:p>
        </w:tc>
        <w:tc>
          <w:tcPr>
            <w:tcW w:w="2660" w:type="dxa"/>
            <w:tcBorders>
              <w:tl2br w:val="nil"/>
              <w:tr2bl w:val="nil"/>
            </w:tcBorders>
            <w:vAlign w:val="center"/>
          </w:tcPr>
          <w:p w14:paraId="15987225" w14:textId="77777777" w:rsidR="00F45765" w:rsidRDefault="00313620">
            <w:pPr>
              <w:spacing w:line="360" w:lineRule="auto"/>
            </w:pPr>
            <w:r>
              <w:rPr>
                <w:rFonts w:eastAsia="SimSun"/>
                <w:lang w:eastAsia="zh-CN" w:bidi="ar"/>
              </w:rPr>
              <w:t>aesthetic degradation</w:t>
            </w:r>
          </w:p>
        </w:tc>
        <w:tc>
          <w:tcPr>
            <w:tcW w:w="1191" w:type="dxa"/>
            <w:tcBorders>
              <w:tl2br w:val="nil"/>
              <w:tr2bl w:val="nil"/>
            </w:tcBorders>
            <w:vAlign w:val="center"/>
          </w:tcPr>
          <w:p w14:paraId="145FBC8D"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37D12F29" w14:textId="77777777" w:rsidR="00F45765" w:rsidRDefault="00313620">
            <w:pPr>
              <w:spacing w:line="360" w:lineRule="auto"/>
            </w:pPr>
            <w:r>
              <w:rPr>
                <w:rFonts w:eastAsia="SimSun"/>
                <w:lang w:eastAsia="zh-CN" w:bidi="ar"/>
              </w:rPr>
              <w:t>s</w:t>
            </w:r>
            <w:r>
              <w:rPr>
                <w:rFonts w:eastAsia="SimSun"/>
                <w:lang w:eastAsia="zh-CN" w:bidi="ar"/>
              </w:rPr>
              <w:t>ự</w:t>
            </w:r>
            <w:r>
              <w:rPr>
                <w:rFonts w:eastAsia="SimSun"/>
                <w:lang w:eastAsia="zh-CN" w:bidi="ar"/>
              </w:rPr>
              <w:t xml:space="preserve"> suy gi</w:t>
            </w:r>
            <w:r>
              <w:rPr>
                <w:rFonts w:eastAsia="SimSun"/>
                <w:lang w:eastAsia="zh-CN" w:bidi="ar"/>
              </w:rPr>
              <w:t>ả</w:t>
            </w:r>
            <w:r>
              <w:rPr>
                <w:rFonts w:eastAsia="SimSun"/>
                <w:lang w:eastAsia="zh-CN" w:bidi="ar"/>
              </w:rPr>
              <w:t>m th</w:t>
            </w:r>
            <w:r>
              <w:rPr>
                <w:rFonts w:eastAsia="SimSun"/>
                <w:lang w:eastAsia="zh-CN" w:bidi="ar"/>
              </w:rPr>
              <w:t>ẩ</w:t>
            </w:r>
            <w:r>
              <w:rPr>
                <w:rFonts w:eastAsia="SimSun"/>
                <w:lang w:eastAsia="zh-CN" w:bidi="ar"/>
              </w:rPr>
              <w:t>m m</w:t>
            </w:r>
            <w:r>
              <w:rPr>
                <w:rFonts w:eastAsia="SimSun"/>
                <w:lang w:eastAsia="zh-CN" w:bidi="ar"/>
              </w:rPr>
              <w:t>ỹ</w:t>
            </w:r>
          </w:p>
        </w:tc>
        <w:tc>
          <w:tcPr>
            <w:tcW w:w="898" w:type="dxa"/>
            <w:tcBorders>
              <w:tl2br w:val="nil"/>
              <w:tr2bl w:val="nil"/>
            </w:tcBorders>
            <w:vAlign w:val="center"/>
          </w:tcPr>
          <w:p w14:paraId="6F0B0BBD" w14:textId="77777777" w:rsidR="00F45765" w:rsidRDefault="00313620">
            <w:pPr>
              <w:spacing w:line="360" w:lineRule="auto"/>
            </w:pPr>
            <w:r>
              <w:rPr>
                <w:rFonts w:eastAsia="SimSun"/>
                <w:lang w:eastAsia="zh-CN" w:bidi="ar"/>
              </w:rPr>
              <w:t>C1</w:t>
            </w:r>
          </w:p>
        </w:tc>
      </w:tr>
      <w:tr w:rsidR="00F45765" w14:paraId="763821DD" w14:textId="77777777">
        <w:trPr>
          <w:tblCellSpacing w:w="15" w:type="dxa"/>
        </w:trPr>
        <w:tc>
          <w:tcPr>
            <w:tcW w:w="705" w:type="dxa"/>
            <w:tcBorders>
              <w:tl2br w:val="nil"/>
              <w:tr2bl w:val="nil"/>
            </w:tcBorders>
            <w:vAlign w:val="center"/>
          </w:tcPr>
          <w:p w14:paraId="22E02E62" w14:textId="77777777" w:rsidR="00F45765" w:rsidRDefault="00313620">
            <w:pPr>
              <w:spacing w:line="360" w:lineRule="auto"/>
              <w:jc w:val="center"/>
              <w:rPr>
                <w:b/>
                <w:bCs/>
              </w:rPr>
            </w:pPr>
            <w:r>
              <w:rPr>
                <w:rFonts w:eastAsia="SimSun"/>
                <w:b/>
                <w:bCs/>
                <w:lang w:eastAsia="zh-CN" w:bidi="ar"/>
              </w:rPr>
              <w:t>97</w:t>
            </w:r>
          </w:p>
        </w:tc>
        <w:tc>
          <w:tcPr>
            <w:tcW w:w="2660" w:type="dxa"/>
            <w:tcBorders>
              <w:tl2br w:val="nil"/>
              <w:tr2bl w:val="nil"/>
            </w:tcBorders>
            <w:vAlign w:val="center"/>
          </w:tcPr>
          <w:p w14:paraId="0D6023CC" w14:textId="77777777" w:rsidR="00F45765" w:rsidRDefault="00313620">
            <w:pPr>
              <w:spacing w:line="360" w:lineRule="auto"/>
            </w:pPr>
            <w:r>
              <w:rPr>
                <w:rFonts w:eastAsia="SimSun"/>
                <w:lang w:eastAsia="zh-CN" w:bidi="ar"/>
              </w:rPr>
              <w:t>thermal refugia</w:t>
            </w:r>
          </w:p>
        </w:tc>
        <w:tc>
          <w:tcPr>
            <w:tcW w:w="1191" w:type="dxa"/>
            <w:tcBorders>
              <w:tl2br w:val="nil"/>
              <w:tr2bl w:val="nil"/>
            </w:tcBorders>
            <w:vAlign w:val="center"/>
          </w:tcPr>
          <w:p w14:paraId="3C49F372" w14:textId="77777777" w:rsidR="00F45765" w:rsidRDefault="00313620">
            <w:pPr>
              <w:spacing w:line="360" w:lineRule="auto"/>
            </w:pPr>
            <w:r>
              <w:rPr>
                <w:rFonts w:eastAsia="SimSun"/>
                <w:lang w:eastAsia="zh-CN" w:bidi="ar"/>
              </w:rPr>
              <w:t>N phrase</w:t>
            </w:r>
          </w:p>
        </w:tc>
        <w:tc>
          <w:tcPr>
            <w:tcW w:w="4738" w:type="dxa"/>
            <w:tcBorders>
              <w:tl2br w:val="nil"/>
              <w:tr2bl w:val="nil"/>
            </w:tcBorders>
            <w:vAlign w:val="center"/>
          </w:tcPr>
          <w:p w14:paraId="7C0D27F0" w14:textId="77777777" w:rsidR="00F45765" w:rsidRDefault="00313620">
            <w:pPr>
              <w:spacing w:line="360" w:lineRule="auto"/>
            </w:pPr>
            <w:r>
              <w:rPr>
                <w:rFonts w:eastAsia="SimSun"/>
                <w:lang w:eastAsia="zh-CN" w:bidi="ar"/>
              </w:rPr>
              <w:t>khu v</w:t>
            </w:r>
            <w:r>
              <w:rPr>
                <w:rFonts w:eastAsia="SimSun"/>
                <w:lang w:eastAsia="zh-CN" w:bidi="ar"/>
              </w:rPr>
              <w:t>ự</w:t>
            </w:r>
            <w:r>
              <w:rPr>
                <w:rFonts w:eastAsia="SimSun"/>
                <w:lang w:eastAsia="zh-CN" w:bidi="ar"/>
              </w:rPr>
              <w:t xml:space="preserve">c trú </w:t>
            </w:r>
            <w:r>
              <w:rPr>
                <w:rFonts w:eastAsia="SimSun"/>
                <w:lang w:eastAsia="zh-CN" w:bidi="ar"/>
              </w:rPr>
              <w:t>ẩ</w:t>
            </w:r>
            <w:r>
              <w:rPr>
                <w:rFonts w:eastAsia="SimSun"/>
                <w:lang w:eastAsia="zh-CN" w:bidi="ar"/>
              </w:rPr>
              <w:t>n kh</w:t>
            </w:r>
            <w:r>
              <w:rPr>
                <w:rFonts w:eastAsia="SimSun"/>
                <w:lang w:eastAsia="zh-CN" w:bidi="ar"/>
              </w:rPr>
              <w:t>ỏ</w:t>
            </w:r>
            <w:r>
              <w:rPr>
                <w:rFonts w:eastAsia="SimSun"/>
                <w:lang w:eastAsia="zh-CN" w:bidi="ar"/>
              </w:rPr>
              <w:t>i nhi</w:t>
            </w:r>
            <w:r>
              <w:rPr>
                <w:rFonts w:eastAsia="SimSun"/>
                <w:lang w:eastAsia="zh-CN" w:bidi="ar"/>
              </w:rPr>
              <w:t>ệ</w:t>
            </w:r>
            <w:r>
              <w:rPr>
                <w:rFonts w:eastAsia="SimSun"/>
                <w:lang w:eastAsia="zh-CN" w:bidi="ar"/>
              </w:rPr>
              <w:t>t đ</w:t>
            </w:r>
            <w:r>
              <w:rPr>
                <w:rFonts w:eastAsia="SimSun"/>
                <w:lang w:eastAsia="zh-CN" w:bidi="ar"/>
              </w:rPr>
              <w:t>ộ</w:t>
            </w:r>
            <w:r>
              <w:rPr>
                <w:rFonts w:eastAsia="SimSun"/>
                <w:lang w:eastAsia="zh-CN" w:bidi="ar"/>
              </w:rPr>
              <w:t xml:space="preserve"> cao</w:t>
            </w:r>
          </w:p>
        </w:tc>
        <w:tc>
          <w:tcPr>
            <w:tcW w:w="898" w:type="dxa"/>
            <w:tcBorders>
              <w:tl2br w:val="nil"/>
              <w:tr2bl w:val="nil"/>
            </w:tcBorders>
            <w:vAlign w:val="center"/>
          </w:tcPr>
          <w:p w14:paraId="1FC225FD" w14:textId="77777777" w:rsidR="00F45765" w:rsidRDefault="00313620">
            <w:pPr>
              <w:spacing w:line="360" w:lineRule="auto"/>
            </w:pPr>
            <w:r>
              <w:rPr>
                <w:rFonts w:eastAsia="SimSun"/>
                <w:lang w:eastAsia="zh-CN" w:bidi="ar"/>
              </w:rPr>
              <w:t>C2</w:t>
            </w:r>
          </w:p>
        </w:tc>
      </w:tr>
      <w:tr w:rsidR="00F45765" w14:paraId="2EC0B6D0" w14:textId="77777777">
        <w:trPr>
          <w:tblCellSpacing w:w="15" w:type="dxa"/>
        </w:trPr>
        <w:tc>
          <w:tcPr>
            <w:tcW w:w="705" w:type="dxa"/>
            <w:tcBorders>
              <w:tl2br w:val="nil"/>
              <w:tr2bl w:val="nil"/>
            </w:tcBorders>
            <w:vAlign w:val="center"/>
          </w:tcPr>
          <w:p w14:paraId="62781C03" w14:textId="77777777" w:rsidR="00F45765" w:rsidRDefault="00313620">
            <w:pPr>
              <w:spacing w:line="360" w:lineRule="auto"/>
              <w:jc w:val="center"/>
              <w:rPr>
                <w:b/>
                <w:bCs/>
              </w:rPr>
            </w:pPr>
            <w:r>
              <w:rPr>
                <w:rFonts w:eastAsia="SimSun"/>
                <w:b/>
                <w:bCs/>
                <w:lang w:eastAsia="zh-CN" w:bidi="ar"/>
              </w:rPr>
              <w:t>98</w:t>
            </w:r>
          </w:p>
        </w:tc>
        <w:tc>
          <w:tcPr>
            <w:tcW w:w="2660" w:type="dxa"/>
            <w:tcBorders>
              <w:tl2br w:val="nil"/>
              <w:tr2bl w:val="nil"/>
            </w:tcBorders>
            <w:vAlign w:val="center"/>
          </w:tcPr>
          <w:p w14:paraId="34D77B54" w14:textId="77777777" w:rsidR="00F45765" w:rsidRDefault="00313620">
            <w:pPr>
              <w:spacing w:line="360" w:lineRule="auto"/>
            </w:pPr>
            <w:r>
              <w:rPr>
                <w:rFonts w:eastAsia="SimSun"/>
                <w:lang w:eastAsia="zh-CN" w:bidi="ar"/>
              </w:rPr>
              <w:t>eerie</w:t>
            </w:r>
          </w:p>
        </w:tc>
        <w:tc>
          <w:tcPr>
            <w:tcW w:w="1191" w:type="dxa"/>
            <w:tcBorders>
              <w:tl2br w:val="nil"/>
              <w:tr2bl w:val="nil"/>
            </w:tcBorders>
            <w:vAlign w:val="center"/>
          </w:tcPr>
          <w:p w14:paraId="49A30FFE" w14:textId="77777777" w:rsidR="00F45765" w:rsidRDefault="00313620">
            <w:pPr>
              <w:spacing w:line="360" w:lineRule="auto"/>
            </w:pPr>
            <w:r>
              <w:rPr>
                <w:rFonts w:eastAsia="SimSun"/>
                <w:lang w:eastAsia="zh-CN" w:bidi="ar"/>
              </w:rPr>
              <w:t>Adj</w:t>
            </w:r>
          </w:p>
        </w:tc>
        <w:tc>
          <w:tcPr>
            <w:tcW w:w="4738" w:type="dxa"/>
            <w:tcBorders>
              <w:tl2br w:val="nil"/>
              <w:tr2bl w:val="nil"/>
            </w:tcBorders>
            <w:vAlign w:val="center"/>
          </w:tcPr>
          <w:p w14:paraId="0FA9723F" w14:textId="77777777" w:rsidR="00F45765" w:rsidRDefault="00313620">
            <w:pPr>
              <w:spacing w:line="360" w:lineRule="auto"/>
            </w:pPr>
            <w:r>
              <w:rPr>
                <w:rFonts w:eastAsia="SimSun"/>
                <w:lang w:eastAsia="zh-CN" w:bidi="ar"/>
              </w:rPr>
              <w:t>k</w:t>
            </w:r>
            <w:r>
              <w:rPr>
                <w:rFonts w:eastAsia="SimSun"/>
                <w:lang w:eastAsia="zh-CN" w:bidi="ar"/>
              </w:rPr>
              <w:t>ỳ</w:t>
            </w:r>
            <w:r>
              <w:rPr>
                <w:rFonts w:eastAsia="SimSun"/>
                <w:lang w:eastAsia="zh-CN" w:bidi="ar"/>
              </w:rPr>
              <w:t xml:space="preserve"> l</w:t>
            </w:r>
            <w:r>
              <w:rPr>
                <w:rFonts w:eastAsia="SimSun"/>
                <w:lang w:eastAsia="zh-CN" w:bidi="ar"/>
              </w:rPr>
              <w:t>ạ</w:t>
            </w:r>
            <w:r>
              <w:rPr>
                <w:rFonts w:eastAsia="SimSun"/>
                <w:lang w:eastAsia="zh-CN" w:bidi="ar"/>
              </w:rPr>
              <w:t>, r</w:t>
            </w:r>
            <w:r>
              <w:rPr>
                <w:rFonts w:eastAsia="SimSun"/>
                <w:lang w:eastAsia="zh-CN" w:bidi="ar"/>
              </w:rPr>
              <w:t>ợ</w:t>
            </w:r>
            <w:r>
              <w:rPr>
                <w:rFonts w:eastAsia="SimSun"/>
                <w:lang w:eastAsia="zh-CN" w:bidi="ar"/>
              </w:rPr>
              <w:t>n ngư</w:t>
            </w:r>
            <w:r>
              <w:rPr>
                <w:rFonts w:eastAsia="SimSun"/>
                <w:lang w:eastAsia="zh-CN" w:bidi="ar"/>
              </w:rPr>
              <w:t>ờ</w:t>
            </w:r>
            <w:r>
              <w:rPr>
                <w:rFonts w:eastAsia="SimSun"/>
                <w:lang w:eastAsia="zh-CN" w:bidi="ar"/>
              </w:rPr>
              <w:t>i</w:t>
            </w:r>
          </w:p>
        </w:tc>
        <w:tc>
          <w:tcPr>
            <w:tcW w:w="898" w:type="dxa"/>
            <w:tcBorders>
              <w:tl2br w:val="nil"/>
              <w:tr2bl w:val="nil"/>
            </w:tcBorders>
            <w:vAlign w:val="center"/>
          </w:tcPr>
          <w:p w14:paraId="72908EBC" w14:textId="77777777" w:rsidR="00F45765" w:rsidRDefault="00313620">
            <w:pPr>
              <w:spacing w:line="360" w:lineRule="auto"/>
            </w:pPr>
            <w:r>
              <w:rPr>
                <w:rFonts w:eastAsia="SimSun"/>
                <w:lang w:eastAsia="zh-CN" w:bidi="ar"/>
              </w:rPr>
              <w:t>C1</w:t>
            </w:r>
          </w:p>
        </w:tc>
      </w:tr>
    </w:tbl>
    <w:p w14:paraId="32320E6C" w14:textId="77777777" w:rsidR="00F45765" w:rsidRDefault="00F45765">
      <w:pPr>
        <w:spacing w:line="360" w:lineRule="auto"/>
        <w:rPr>
          <w:b/>
          <w:bCs/>
        </w:rPr>
      </w:pPr>
    </w:p>
    <w:sdt>
      <w:sdtPr>
        <w:rPr>
          <w:rFonts w:ascii="UTM Swiss Condensed" w:hAnsi="UTM Swiss Condensed"/>
          <w:i/>
          <w:color w:val="FF0000"/>
          <w:sz w:val="20"/>
        </w:rPr>
        <w:id w:val="273284369"/>
        <w:lock w:val="sdtContentLocked"/>
        <w:placeholder>
          <w:docPart w:val="DefaultPlaceholder_1081868574"/>
        </w:placeholder>
        <w15:appearance w15:val="hidden"/>
      </w:sdtPr>
      <w:sdtEndPr>
        <w:rPr>
          <w:i w:val="0"/>
        </w:rPr>
      </w:sdtEndPr>
      <w:sdtContent>
        <w:p w14:paraId="2A429C25" w14:textId="6B53C7CB" w:rsidR="006B5017" w:rsidRPr="00BF6DDB" w:rsidRDefault="006B5017" w:rsidP="006B5017">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sdtContent>
    </w:sdt>
    <w:p w14:paraId="45601C4D" w14:textId="77777777" w:rsidR="00F45765" w:rsidRDefault="00F45765">
      <w:pPr>
        <w:spacing w:line="360" w:lineRule="auto"/>
        <w:rPr>
          <w:b/>
          <w:bCs/>
        </w:rPr>
      </w:pPr>
      <w:bookmarkStart w:id="0" w:name="_GoBack"/>
      <w:bookmarkEnd w:id="0"/>
    </w:p>
    <w:sectPr w:rsidR="00F45765">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CBC28" w14:textId="77777777" w:rsidR="00313620" w:rsidRDefault="00313620" w:rsidP="00B60D5B">
      <w:r>
        <w:separator/>
      </w:r>
    </w:p>
  </w:endnote>
  <w:endnote w:type="continuationSeparator" w:id="0">
    <w:p w14:paraId="3A8C7E61" w14:textId="77777777" w:rsidR="00313620" w:rsidRDefault="00313620" w:rsidP="00B6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D41A9" w14:textId="77777777" w:rsidR="00313620" w:rsidRDefault="00313620" w:rsidP="00B60D5B">
      <w:r>
        <w:separator/>
      </w:r>
    </w:p>
  </w:footnote>
  <w:footnote w:type="continuationSeparator" w:id="0">
    <w:p w14:paraId="1924E8F0" w14:textId="77777777" w:rsidR="00313620" w:rsidRDefault="00313620" w:rsidP="00B60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87C242"/>
    <w:multiLevelType w:val="singleLevel"/>
    <w:tmpl w:val="9A87C24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AF07D56"/>
    <w:multiLevelType w:val="singleLevel"/>
    <w:tmpl w:val="9AF07D56"/>
    <w:lvl w:ilvl="0">
      <w:start w:val="1"/>
      <w:numFmt w:val="lowerLetter"/>
      <w:lvlText w:val="%1."/>
      <w:lvlJc w:val="left"/>
      <w:pPr>
        <w:tabs>
          <w:tab w:val="left" w:pos="425"/>
        </w:tabs>
        <w:ind w:left="425" w:hanging="425"/>
      </w:pPr>
      <w:rPr>
        <w:rFonts w:hint="default"/>
        <w:b/>
        <w:bCs/>
      </w:rPr>
    </w:lvl>
  </w:abstractNum>
  <w:abstractNum w:abstractNumId="2" w15:restartNumberingAfterBreak="0">
    <w:nsid w:val="9B85456D"/>
    <w:multiLevelType w:val="singleLevel"/>
    <w:tmpl w:val="9B85456D"/>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A571EBE4"/>
    <w:multiLevelType w:val="singleLevel"/>
    <w:tmpl w:val="A571EBE4"/>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AA1A46FE"/>
    <w:multiLevelType w:val="singleLevel"/>
    <w:tmpl w:val="AA1A46FE"/>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AB1C73CD"/>
    <w:multiLevelType w:val="singleLevel"/>
    <w:tmpl w:val="AB1C73CD"/>
    <w:lvl w:ilvl="0">
      <w:start w:val="1"/>
      <w:numFmt w:val="lowerLetter"/>
      <w:lvlText w:val="%1."/>
      <w:lvlJc w:val="left"/>
      <w:pPr>
        <w:tabs>
          <w:tab w:val="left" w:pos="425"/>
        </w:tabs>
        <w:ind w:left="425" w:hanging="425"/>
      </w:pPr>
      <w:rPr>
        <w:rFonts w:hint="default"/>
        <w:b/>
        <w:bCs/>
      </w:rPr>
    </w:lvl>
  </w:abstractNum>
  <w:abstractNum w:abstractNumId="6" w15:restartNumberingAfterBreak="0">
    <w:nsid w:val="EA902D9D"/>
    <w:multiLevelType w:val="singleLevel"/>
    <w:tmpl w:val="EA902D9D"/>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8"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9"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1"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2"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3"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4"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5"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6"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7" w15:restartNumberingAfterBreak="0">
    <w:nsid w:val="0617C78B"/>
    <w:multiLevelType w:val="singleLevel"/>
    <w:tmpl w:val="0617C78B"/>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0E670874"/>
    <w:multiLevelType w:val="singleLevel"/>
    <w:tmpl w:val="0E670874"/>
    <w:lvl w:ilvl="0">
      <w:start w:val="1"/>
      <w:numFmt w:val="lowerLetter"/>
      <w:lvlText w:val="%1."/>
      <w:lvlJc w:val="left"/>
      <w:pPr>
        <w:tabs>
          <w:tab w:val="left" w:pos="425"/>
        </w:tabs>
        <w:ind w:left="425" w:hanging="425"/>
      </w:pPr>
      <w:rPr>
        <w:rFonts w:hint="default"/>
        <w:b/>
        <w:bCs/>
      </w:rPr>
    </w:lvl>
  </w:abstractNum>
  <w:abstractNum w:abstractNumId="19" w15:restartNumberingAfterBreak="0">
    <w:nsid w:val="107DA3B5"/>
    <w:multiLevelType w:val="singleLevel"/>
    <w:tmpl w:val="107DA3B5"/>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1F362EA2"/>
    <w:multiLevelType w:val="singleLevel"/>
    <w:tmpl w:val="1F362EA2"/>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21BE9CD7"/>
    <w:multiLevelType w:val="singleLevel"/>
    <w:tmpl w:val="21BE9CD7"/>
    <w:lvl w:ilvl="0">
      <w:start w:val="1"/>
      <w:numFmt w:val="lowerLetter"/>
      <w:lvlText w:val="%1."/>
      <w:lvlJc w:val="left"/>
      <w:pPr>
        <w:tabs>
          <w:tab w:val="left" w:pos="425"/>
        </w:tabs>
        <w:ind w:left="425" w:hanging="425"/>
      </w:pPr>
      <w:rPr>
        <w:rFonts w:hint="default"/>
        <w:b/>
        <w:bCs/>
      </w:rPr>
    </w:lvl>
  </w:abstractNum>
  <w:abstractNum w:abstractNumId="22" w15:restartNumberingAfterBreak="0">
    <w:nsid w:val="2A1C53AA"/>
    <w:multiLevelType w:val="singleLevel"/>
    <w:tmpl w:val="2A1C53AA"/>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2B6CFDB7"/>
    <w:multiLevelType w:val="singleLevel"/>
    <w:tmpl w:val="2B6CFDB7"/>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2BAF13B5"/>
    <w:multiLevelType w:val="singleLevel"/>
    <w:tmpl w:val="2BAF13B5"/>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2C5EF386"/>
    <w:multiLevelType w:val="singleLevel"/>
    <w:tmpl w:val="2C5EF386"/>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37CE3DFA"/>
    <w:multiLevelType w:val="singleLevel"/>
    <w:tmpl w:val="37CE3DFA"/>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39A8B38E"/>
    <w:multiLevelType w:val="singleLevel"/>
    <w:tmpl w:val="39A8B38E"/>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3E7B6AB2"/>
    <w:multiLevelType w:val="singleLevel"/>
    <w:tmpl w:val="3E7B6AB2"/>
    <w:lvl w:ilvl="0">
      <w:start w:val="1"/>
      <w:numFmt w:val="lowerLetter"/>
      <w:lvlText w:val="%1."/>
      <w:lvlJc w:val="left"/>
      <w:pPr>
        <w:tabs>
          <w:tab w:val="left" w:pos="425"/>
        </w:tabs>
        <w:ind w:left="425" w:hanging="425"/>
      </w:pPr>
      <w:rPr>
        <w:rFonts w:hint="default"/>
        <w:b/>
        <w:bCs/>
      </w:rPr>
    </w:lvl>
  </w:abstractNum>
  <w:abstractNum w:abstractNumId="29" w15:restartNumberingAfterBreak="0">
    <w:nsid w:val="46834265"/>
    <w:multiLevelType w:val="singleLevel"/>
    <w:tmpl w:val="46834265"/>
    <w:lvl w:ilvl="0">
      <w:start w:val="1"/>
      <w:numFmt w:val="lowerLetter"/>
      <w:lvlText w:val="%1."/>
      <w:lvlJc w:val="left"/>
      <w:pPr>
        <w:tabs>
          <w:tab w:val="left" w:pos="425"/>
        </w:tabs>
        <w:ind w:left="425" w:hanging="425"/>
      </w:pPr>
      <w:rPr>
        <w:rFonts w:hint="default"/>
        <w:b/>
        <w:bCs/>
      </w:rPr>
    </w:lvl>
  </w:abstractNum>
  <w:abstractNum w:abstractNumId="30" w15:restartNumberingAfterBreak="0">
    <w:nsid w:val="484E4626"/>
    <w:multiLevelType w:val="singleLevel"/>
    <w:tmpl w:val="484E4626"/>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48570790"/>
    <w:multiLevelType w:val="singleLevel"/>
    <w:tmpl w:val="48570790"/>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49EA77C3"/>
    <w:multiLevelType w:val="singleLevel"/>
    <w:tmpl w:val="49EA77C3"/>
    <w:lvl w:ilvl="0">
      <w:start w:val="1"/>
      <w:numFmt w:val="lowerLetter"/>
      <w:lvlText w:val="%1."/>
      <w:lvlJc w:val="left"/>
      <w:pPr>
        <w:tabs>
          <w:tab w:val="left" w:pos="425"/>
        </w:tabs>
        <w:ind w:left="425" w:hanging="425"/>
      </w:pPr>
      <w:rPr>
        <w:rFonts w:hint="default"/>
        <w:b/>
        <w:bCs/>
      </w:rPr>
    </w:lvl>
  </w:abstractNum>
  <w:abstractNum w:abstractNumId="33" w15:restartNumberingAfterBreak="0">
    <w:nsid w:val="50719A05"/>
    <w:multiLevelType w:val="singleLevel"/>
    <w:tmpl w:val="50719A05"/>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576708E1"/>
    <w:multiLevelType w:val="singleLevel"/>
    <w:tmpl w:val="576708E1"/>
    <w:lvl w:ilvl="0">
      <w:start w:val="1"/>
      <w:numFmt w:val="lowerLetter"/>
      <w:lvlText w:val="%1."/>
      <w:lvlJc w:val="left"/>
      <w:pPr>
        <w:tabs>
          <w:tab w:val="left" w:pos="425"/>
        </w:tabs>
        <w:ind w:left="425" w:hanging="425"/>
      </w:pPr>
      <w:rPr>
        <w:rFonts w:hint="default"/>
        <w:b/>
        <w:bCs/>
      </w:rPr>
    </w:lvl>
  </w:abstractNum>
  <w:abstractNum w:abstractNumId="35" w15:restartNumberingAfterBreak="0">
    <w:nsid w:val="66979430"/>
    <w:multiLevelType w:val="singleLevel"/>
    <w:tmpl w:val="66979430"/>
    <w:lvl w:ilvl="0">
      <w:start w:val="1"/>
      <w:numFmt w:val="lowerLetter"/>
      <w:lvlText w:val="%1."/>
      <w:lvlJc w:val="left"/>
      <w:pPr>
        <w:tabs>
          <w:tab w:val="left" w:pos="425"/>
        </w:tabs>
        <w:ind w:left="425" w:hanging="425"/>
      </w:pPr>
      <w:rPr>
        <w:rFonts w:hint="default"/>
        <w:b/>
        <w:bCs/>
      </w:rPr>
    </w:lvl>
  </w:abstractNum>
  <w:abstractNum w:abstractNumId="36" w15:restartNumberingAfterBreak="0">
    <w:nsid w:val="6A04E416"/>
    <w:multiLevelType w:val="singleLevel"/>
    <w:tmpl w:val="6A04E416"/>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6DD15529"/>
    <w:multiLevelType w:val="singleLevel"/>
    <w:tmpl w:val="6DD15529"/>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786F82B8"/>
    <w:multiLevelType w:val="singleLevel"/>
    <w:tmpl w:val="786F82B8"/>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79B3CA35"/>
    <w:multiLevelType w:val="singleLevel"/>
    <w:tmpl w:val="79B3CA35"/>
    <w:lvl w:ilvl="0">
      <w:start w:val="1"/>
      <w:numFmt w:val="lowerLetter"/>
      <w:lvlText w:val="%1."/>
      <w:lvlJc w:val="left"/>
      <w:pPr>
        <w:tabs>
          <w:tab w:val="left" w:pos="425"/>
        </w:tabs>
        <w:ind w:left="425" w:hanging="425"/>
      </w:pPr>
      <w:rPr>
        <w:rFonts w:hint="default"/>
        <w:b/>
        <w:bCs/>
      </w:rPr>
    </w:lvl>
  </w:abstractNum>
  <w:num w:numId="1">
    <w:abstractNumId w:val="16"/>
  </w:num>
  <w:num w:numId="2">
    <w:abstractNumId w:val="14"/>
  </w:num>
  <w:num w:numId="3">
    <w:abstractNumId w:val="13"/>
  </w:num>
  <w:num w:numId="4">
    <w:abstractNumId w:val="12"/>
  </w:num>
  <w:num w:numId="5">
    <w:abstractNumId w:val="11"/>
  </w:num>
  <w:num w:numId="6">
    <w:abstractNumId w:val="15"/>
  </w:num>
  <w:num w:numId="7">
    <w:abstractNumId w:val="10"/>
  </w:num>
  <w:num w:numId="8">
    <w:abstractNumId w:val="9"/>
  </w:num>
  <w:num w:numId="9">
    <w:abstractNumId w:val="8"/>
  </w:num>
  <w:num w:numId="10">
    <w:abstractNumId w:val="7"/>
  </w:num>
  <w:num w:numId="11">
    <w:abstractNumId w:val="17"/>
  </w:num>
  <w:num w:numId="12">
    <w:abstractNumId w:val="19"/>
  </w:num>
  <w:num w:numId="13">
    <w:abstractNumId w:val="3"/>
  </w:num>
  <w:num w:numId="14">
    <w:abstractNumId w:val="4"/>
  </w:num>
  <w:num w:numId="15">
    <w:abstractNumId w:val="31"/>
  </w:num>
  <w:num w:numId="16">
    <w:abstractNumId w:val="6"/>
  </w:num>
  <w:num w:numId="17">
    <w:abstractNumId w:val="36"/>
  </w:num>
  <w:num w:numId="18">
    <w:abstractNumId w:val="0"/>
  </w:num>
  <w:num w:numId="19">
    <w:abstractNumId w:val="2"/>
  </w:num>
  <w:num w:numId="20">
    <w:abstractNumId w:val="26"/>
  </w:num>
  <w:num w:numId="21">
    <w:abstractNumId w:val="35"/>
  </w:num>
  <w:num w:numId="22">
    <w:abstractNumId w:val="34"/>
  </w:num>
  <w:num w:numId="23">
    <w:abstractNumId w:val="39"/>
  </w:num>
  <w:num w:numId="24">
    <w:abstractNumId w:val="1"/>
  </w:num>
  <w:num w:numId="25">
    <w:abstractNumId w:val="5"/>
  </w:num>
  <w:num w:numId="26">
    <w:abstractNumId w:val="20"/>
  </w:num>
  <w:num w:numId="27">
    <w:abstractNumId w:val="30"/>
  </w:num>
  <w:num w:numId="28">
    <w:abstractNumId w:val="22"/>
  </w:num>
  <w:num w:numId="29">
    <w:abstractNumId w:val="33"/>
  </w:num>
  <w:num w:numId="30">
    <w:abstractNumId w:val="38"/>
  </w:num>
  <w:num w:numId="31">
    <w:abstractNumId w:val="27"/>
  </w:num>
  <w:num w:numId="32">
    <w:abstractNumId w:val="23"/>
  </w:num>
  <w:num w:numId="33">
    <w:abstractNumId w:val="37"/>
  </w:num>
  <w:num w:numId="34">
    <w:abstractNumId w:val="25"/>
  </w:num>
  <w:num w:numId="35">
    <w:abstractNumId w:val="24"/>
  </w:num>
  <w:num w:numId="36">
    <w:abstractNumId w:val="28"/>
  </w:num>
  <w:num w:numId="37">
    <w:abstractNumId w:val="18"/>
  </w:num>
  <w:num w:numId="38">
    <w:abstractNumId w:val="32"/>
  </w:num>
  <w:num w:numId="39">
    <w:abstractNumId w:val="2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36D6"/>
    <w:rsid w:val="00147DB3"/>
    <w:rsid w:val="001518A5"/>
    <w:rsid w:val="00170095"/>
    <w:rsid w:val="00170E4F"/>
    <w:rsid w:val="001743F4"/>
    <w:rsid w:val="00187C33"/>
    <w:rsid w:val="001936B7"/>
    <w:rsid w:val="00196AB1"/>
    <w:rsid w:val="00201333"/>
    <w:rsid w:val="00210FA7"/>
    <w:rsid w:val="00216417"/>
    <w:rsid w:val="0026631D"/>
    <w:rsid w:val="002C2F53"/>
    <w:rsid w:val="002E5EFD"/>
    <w:rsid w:val="00313620"/>
    <w:rsid w:val="0033518C"/>
    <w:rsid w:val="003437C2"/>
    <w:rsid w:val="00377186"/>
    <w:rsid w:val="003A1C03"/>
    <w:rsid w:val="00414627"/>
    <w:rsid w:val="00425D63"/>
    <w:rsid w:val="004643D8"/>
    <w:rsid w:val="00497C24"/>
    <w:rsid w:val="004C7BA5"/>
    <w:rsid w:val="004E7628"/>
    <w:rsid w:val="004F48F2"/>
    <w:rsid w:val="005149B1"/>
    <w:rsid w:val="005428EB"/>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B5017"/>
    <w:rsid w:val="007152D7"/>
    <w:rsid w:val="0073449F"/>
    <w:rsid w:val="00746C14"/>
    <w:rsid w:val="007B4396"/>
    <w:rsid w:val="007C2C59"/>
    <w:rsid w:val="00801F23"/>
    <w:rsid w:val="00837632"/>
    <w:rsid w:val="0085640F"/>
    <w:rsid w:val="008567AA"/>
    <w:rsid w:val="00892712"/>
    <w:rsid w:val="008A680A"/>
    <w:rsid w:val="008B0BB0"/>
    <w:rsid w:val="008E6C4B"/>
    <w:rsid w:val="008F18C0"/>
    <w:rsid w:val="00907648"/>
    <w:rsid w:val="00930FDE"/>
    <w:rsid w:val="00933FD0"/>
    <w:rsid w:val="00984C93"/>
    <w:rsid w:val="00987CE1"/>
    <w:rsid w:val="0099405C"/>
    <w:rsid w:val="009C600F"/>
    <w:rsid w:val="009D2BC3"/>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60D5B"/>
    <w:rsid w:val="00B74876"/>
    <w:rsid w:val="00BA3A77"/>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EF61C2"/>
    <w:rsid w:val="00F05146"/>
    <w:rsid w:val="00F1115D"/>
    <w:rsid w:val="00F3513C"/>
    <w:rsid w:val="00F45765"/>
    <w:rsid w:val="00F465C5"/>
    <w:rsid w:val="00F5180D"/>
    <w:rsid w:val="00F51B21"/>
    <w:rsid w:val="00F51D87"/>
    <w:rsid w:val="00F62EEC"/>
    <w:rsid w:val="00F8455C"/>
    <w:rsid w:val="02532745"/>
    <w:rsid w:val="07BC427E"/>
    <w:rsid w:val="081D0A7E"/>
    <w:rsid w:val="0A200E2D"/>
    <w:rsid w:val="0C1E3F92"/>
    <w:rsid w:val="0F1537A6"/>
    <w:rsid w:val="13E56CA5"/>
    <w:rsid w:val="147C7CAF"/>
    <w:rsid w:val="188454E6"/>
    <w:rsid w:val="18A153F0"/>
    <w:rsid w:val="18B11F73"/>
    <w:rsid w:val="1AB226FB"/>
    <w:rsid w:val="1F4711E8"/>
    <w:rsid w:val="21FC7B27"/>
    <w:rsid w:val="22263EFC"/>
    <w:rsid w:val="25047FD1"/>
    <w:rsid w:val="27B6285E"/>
    <w:rsid w:val="30D32066"/>
    <w:rsid w:val="31B00FC6"/>
    <w:rsid w:val="325F7781"/>
    <w:rsid w:val="338A1FCD"/>
    <w:rsid w:val="338D6040"/>
    <w:rsid w:val="33F87DE7"/>
    <w:rsid w:val="3663634A"/>
    <w:rsid w:val="373566A3"/>
    <w:rsid w:val="3A2D608C"/>
    <w:rsid w:val="3A6E266D"/>
    <w:rsid w:val="3EDE6B39"/>
    <w:rsid w:val="3F4B6672"/>
    <w:rsid w:val="45340525"/>
    <w:rsid w:val="463311B9"/>
    <w:rsid w:val="46741C23"/>
    <w:rsid w:val="490E414E"/>
    <w:rsid w:val="4D6E6195"/>
    <w:rsid w:val="56CD2FCD"/>
    <w:rsid w:val="58F34CD0"/>
    <w:rsid w:val="59973BDA"/>
    <w:rsid w:val="5AB70B64"/>
    <w:rsid w:val="5BA71405"/>
    <w:rsid w:val="60ED057C"/>
    <w:rsid w:val="683007E0"/>
    <w:rsid w:val="6A9046E6"/>
    <w:rsid w:val="6E235E91"/>
    <w:rsid w:val="700E3B9C"/>
    <w:rsid w:val="70204563"/>
    <w:rsid w:val="702064B1"/>
    <w:rsid w:val="710F390D"/>
    <w:rsid w:val="72FD28EB"/>
    <w:rsid w:val="73832DF1"/>
    <w:rsid w:val="7393582A"/>
    <w:rsid w:val="743626F6"/>
    <w:rsid w:val="74F146EB"/>
    <w:rsid w:val="76BA6056"/>
    <w:rsid w:val="79816F8E"/>
    <w:rsid w:val="7B8529AA"/>
    <w:rsid w:val="7B930A1B"/>
    <w:rsid w:val="7BC71171"/>
    <w:rsid w:val="7F17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0F524"/>
  <w15:docId w15:val="{C1F3EE84-064D-4DF9-B7AF-269F6EBF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0">
    <w:name w:val="Table Grid_0"/>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60D5B"/>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rsid w:val="00B60D5B"/>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unhideWhenUsed/>
    <w:rsid w:val="006B5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9F6D559-56F1-4347-82B5-132B8C0019C1}"/>
      </w:docPartPr>
      <w:docPartBody>
        <w:p w:rsidR="00000000" w:rsidRDefault="006E22DE">
          <w:r w:rsidRPr="001C5F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DE"/>
    <w:rsid w:val="006E22DE"/>
    <w:rsid w:val="00D8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E22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43</Pages>
  <Words>15539</Words>
  <Characters>88578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2</cp:revision>
  <dcterms:created xsi:type="dcterms:W3CDTF">2024-10-18T10:31:00Z</dcterms:created>
  <dcterms:modified xsi:type="dcterms:W3CDTF">2026-04-25T01:09:00Z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DEDD18EE09524C43A2C31AA2E5C6CBDD_13</vt:lpwstr>
  </property>
  <property fmtid="{D5CDD505-2E9C-101B-9397-08002B2CF9AE}" pid="3" name="KSOProductBuildVer">
    <vt:lpwstr>1033-12.1.0.25242</vt:lpwstr>
  </property>
  <property fmtid="{D5CDD505-2E9C-101B-9397-08002B2CF9AE}" pid="4" name="KSOTemplateDocerSaveRecord">
    <vt:lpwstr>eyJoZGlkIjoiNWEyY2I5OWVjYjI0ZjgzYjY0MmQzMmQzYmE5NmRiMWIiLCJ1c2VySWQiOiI4ODEzNDQ2OTY2Njk3In0=</vt:lpwstr>
  </property>
</Properties>
</file>