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52"/>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2975"/>
        <w:gridCol w:w="712"/>
        <w:gridCol w:w="713"/>
        <w:gridCol w:w="706"/>
        <w:gridCol w:w="1417"/>
        <w:gridCol w:w="720"/>
      </w:tblGrid>
      <w:tr w:rsidR="00970AED" w:rsidRPr="00970AED" w14:paraId="142954B8" w14:textId="77777777" w:rsidTr="0083604F">
        <w:trPr>
          <w:trHeight w:val="689"/>
        </w:trPr>
        <w:tc>
          <w:tcPr>
            <w:tcW w:w="3933" w:type="dxa"/>
            <w:vMerge w:val="restart"/>
            <w:shd w:val="clear" w:color="auto" w:fill="auto"/>
          </w:tcPr>
          <w:p w14:paraId="40E6D089" w14:textId="77777777" w:rsidR="00970AED" w:rsidRPr="005B08FE" w:rsidRDefault="00970AED" w:rsidP="00970AED">
            <w:pPr>
              <w:tabs>
                <w:tab w:val="right" w:leader="dot" w:pos="3960"/>
              </w:tabs>
              <w:jc w:val="center"/>
              <w:rPr>
                <w:bCs/>
                <w:sz w:val="24"/>
                <w:szCs w:val="24"/>
              </w:rPr>
            </w:pPr>
            <w:r w:rsidRPr="005B08FE">
              <w:rPr>
                <w:bCs/>
                <w:sz w:val="24"/>
                <w:szCs w:val="24"/>
              </w:rPr>
              <w:t>UBND QUẬN BÌNH TÂN</w:t>
            </w:r>
          </w:p>
          <w:p w14:paraId="13608462" w14:textId="665DB9F2" w:rsidR="00C934C6" w:rsidRPr="005B08FE" w:rsidRDefault="00970AED" w:rsidP="00970AED">
            <w:pPr>
              <w:tabs>
                <w:tab w:val="right" w:leader="dot" w:pos="3960"/>
              </w:tabs>
              <w:jc w:val="center"/>
              <w:rPr>
                <w:bCs/>
                <w:sz w:val="24"/>
                <w:szCs w:val="24"/>
              </w:rPr>
            </w:pPr>
            <w:r w:rsidRPr="005B08FE">
              <w:rPr>
                <w:bCs/>
                <w:sz w:val="24"/>
                <w:szCs w:val="24"/>
              </w:rPr>
              <w:t>TRƯỜNG T</w:t>
            </w:r>
            <w:r w:rsidR="00C934C6" w:rsidRPr="005B08FE">
              <w:rPr>
                <w:bCs/>
                <w:sz w:val="24"/>
                <w:szCs w:val="24"/>
              </w:rPr>
              <w:t>RUNG HỌC CƠ SỞ</w:t>
            </w:r>
          </w:p>
          <w:p w14:paraId="71DAF7AD" w14:textId="7AE7381C" w:rsidR="00970AED" w:rsidRPr="005B08FE" w:rsidRDefault="00970AED" w:rsidP="00970AED">
            <w:pPr>
              <w:tabs>
                <w:tab w:val="right" w:leader="dot" w:pos="3960"/>
              </w:tabs>
              <w:jc w:val="center"/>
              <w:rPr>
                <w:bCs/>
                <w:sz w:val="24"/>
                <w:szCs w:val="24"/>
              </w:rPr>
            </w:pPr>
            <w:r w:rsidRPr="005B08FE">
              <w:rPr>
                <w:bCs/>
                <w:sz w:val="24"/>
                <w:szCs w:val="24"/>
              </w:rPr>
              <w:t>BÌNH TRỊ ĐÔNG A</w:t>
            </w:r>
          </w:p>
          <w:p w14:paraId="12C7ED94" w14:textId="77777777" w:rsidR="00970AED" w:rsidRPr="00970AED" w:rsidRDefault="00970AED" w:rsidP="00970AED">
            <w:pPr>
              <w:tabs>
                <w:tab w:val="right" w:leader="dot" w:pos="3960"/>
              </w:tabs>
              <w:spacing w:line="276" w:lineRule="auto"/>
              <w:rPr>
                <w:b w:val="0"/>
                <w:bCs/>
                <w:sz w:val="24"/>
                <w:szCs w:val="24"/>
              </w:rPr>
            </w:pPr>
            <w:r w:rsidRPr="00970AED">
              <w:rPr>
                <w:b w:val="0"/>
                <w:bCs/>
                <w:sz w:val="24"/>
                <w:szCs w:val="24"/>
              </w:rPr>
              <w:t>Họ và tên:</w:t>
            </w:r>
            <w:r w:rsidRPr="00970AED">
              <w:rPr>
                <w:bCs/>
                <w:sz w:val="24"/>
                <w:szCs w:val="24"/>
              </w:rPr>
              <w:t>…………………………...</w:t>
            </w:r>
          </w:p>
          <w:p w14:paraId="1AF21405" w14:textId="77777777" w:rsidR="00970AED" w:rsidRPr="00970AED" w:rsidRDefault="00970AED" w:rsidP="00970AED">
            <w:pPr>
              <w:tabs>
                <w:tab w:val="right" w:leader="dot" w:pos="3960"/>
              </w:tabs>
              <w:spacing w:line="276" w:lineRule="auto"/>
              <w:rPr>
                <w:b w:val="0"/>
                <w:bCs/>
                <w:sz w:val="24"/>
                <w:szCs w:val="24"/>
              </w:rPr>
            </w:pPr>
            <w:r w:rsidRPr="00970AED">
              <w:rPr>
                <w:b w:val="0"/>
                <w:bCs/>
                <w:sz w:val="24"/>
                <w:szCs w:val="24"/>
              </w:rPr>
              <w:t>Lớp</w:t>
            </w:r>
            <w:r w:rsidRPr="00970AED">
              <w:rPr>
                <w:bCs/>
                <w:sz w:val="24"/>
                <w:szCs w:val="24"/>
              </w:rPr>
              <w:t>:………………………………….</w:t>
            </w:r>
          </w:p>
          <w:p w14:paraId="53F6C1B5" w14:textId="77777777" w:rsidR="00970AED" w:rsidRPr="00970AED" w:rsidRDefault="00970AED" w:rsidP="00970AED">
            <w:pPr>
              <w:tabs>
                <w:tab w:val="right" w:leader="dot" w:pos="3960"/>
              </w:tabs>
              <w:spacing w:line="276" w:lineRule="auto"/>
              <w:rPr>
                <w:b w:val="0"/>
                <w:bCs/>
                <w:sz w:val="24"/>
                <w:szCs w:val="24"/>
              </w:rPr>
            </w:pPr>
            <w:r w:rsidRPr="00970AED">
              <w:rPr>
                <w:b w:val="0"/>
                <w:bCs/>
                <w:sz w:val="24"/>
                <w:szCs w:val="24"/>
              </w:rPr>
              <w:t>Số báo danh:</w:t>
            </w:r>
            <w:r w:rsidRPr="00970AED">
              <w:rPr>
                <w:bCs/>
                <w:sz w:val="24"/>
                <w:szCs w:val="24"/>
              </w:rPr>
              <w:t>……………………</w:t>
            </w:r>
          </w:p>
        </w:tc>
        <w:tc>
          <w:tcPr>
            <w:tcW w:w="2975" w:type="dxa"/>
            <w:vMerge w:val="restart"/>
            <w:shd w:val="clear" w:color="auto" w:fill="auto"/>
          </w:tcPr>
          <w:p w14:paraId="3C7217F1" w14:textId="77777777" w:rsidR="00970AED" w:rsidRPr="00C934C6" w:rsidRDefault="00970AED" w:rsidP="00970AED">
            <w:pPr>
              <w:ind w:right="-108" w:hanging="72"/>
              <w:rPr>
                <w:sz w:val="24"/>
                <w:szCs w:val="24"/>
              </w:rPr>
            </w:pPr>
            <w:r w:rsidRPr="00C934C6">
              <w:rPr>
                <w:sz w:val="24"/>
                <w:szCs w:val="24"/>
              </w:rPr>
              <w:t>ĐỀ KIỂM TRA HỌC KỲ I</w:t>
            </w:r>
          </w:p>
          <w:p w14:paraId="000D5491" w14:textId="77777777" w:rsidR="00970AED" w:rsidRPr="00C934C6" w:rsidRDefault="00970AED" w:rsidP="00970AED">
            <w:pPr>
              <w:jc w:val="center"/>
              <w:rPr>
                <w:sz w:val="24"/>
                <w:szCs w:val="24"/>
              </w:rPr>
            </w:pPr>
            <w:r w:rsidRPr="00C934C6">
              <w:rPr>
                <w:sz w:val="24"/>
                <w:szCs w:val="24"/>
              </w:rPr>
              <w:t>Năm học 2023-2024</w:t>
            </w:r>
          </w:p>
          <w:p w14:paraId="1A71F441" w14:textId="54D7184F" w:rsidR="00970AED" w:rsidRPr="00C934C6" w:rsidRDefault="00970AED" w:rsidP="00970AED">
            <w:pPr>
              <w:jc w:val="center"/>
              <w:rPr>
                <w:sz w:val="24"/>
                <w:szCs w:val="24"/>
                <w:lang w:val="vi-VN"/>
              </w:rPr>
            </w:pPr>
            <w:r w:rsidRPr="00C934C6">
              <w:rPr>
                <w:sz w:val="24"/>
                <w:szCs w:val="24"/>
              </w:rPr>
              <w:t xml:space="preserve">Môn: </w:t>
            </w:r>
            <w:r w:rsidR="00C934C6" w:rsidRPr="00C934C6">
              <w:rPr>
                <w:sz w:val="24"/>
                <w:szCs w:val="24"/>
              </w:rPr>
              <w:t>V</w:t>
            </w:r>
            <w:r w:rsidR="00931DBA" w:rsidRPr="00C934C6">
              <w:rPr>
                <w:sz w:val="24"/>
                <w:szCs w:val="24"/>
                <w:lang w:val="vi-VN"/>
              </w:rPr>
              <w:t>ật lý 9</w:t>
            </w:r>
          </w:p>
          <w:p w14:paraId="20B41039" w14:textId="6C8C138E" w:rsidR="00970AED" w:rsidRPr="0083604F" w:rsidRDefault="00970AED" w:rsidP="00970AED">
            <w:pPr>
              <w:tabs>
                <w:tab w:val="left" w:leader="dot" w:pos="387"/>
                <w:tab w:val="right" w:leader="dot" w:pos="2562"/>
              </w:tabs>
              <w:rPr>
                <w:bCs/>
                <w:sz w:val="24"/>
                <w:szCs w:val="24"/>
              </w:rPr>
            </w:pPr>
            <w:r w:rsidRPr="0083604F">
              <w:rPr>
                <w:bCs/>
                <w:sz w:val="24"/>
                <w:szCs w:val="24"/>
              </w:rPr>
              <w:t xml:space="preserve">Ngày thi: </w:t>
            </w:r>
            <w:r w:rsidR="00C934C6" w:rsidRPr="0083604F">
              <w:rPr>
                <w:bCs/>
                <w:sz w:val="24"/>
                <w:szCs w:val="24"/>
              </w:rPr>
              <w:t>02/01/2024</w:t>
            </w:r>
          </w:p>
          <w:p w14:paraId="36DF1B17" w14:textId="77777777" w:rsidR="00970AED" w:rsidRPr="0083604F" w:rsidRDefault="00970AED" w:rsidP="00970AED">
            <w:pPr>
              <w:tabs>
                <w:tab w:val="left" w:leader="dot" w:pos="387"/>
                <w:tab w:val="right" w:leader="dot" w:pos="2562"/>
              </w:tabs>
              <w:rPr>
                <w:bCs/>
                <w:sz w:val="24"/>
                <w:szCs w:val="24"/>
              </w:rPr>
            </w:pPr>
            <w:r w:rsidRPr="0083604F">
              <w:rPr>
                <w:bCs/>
                <w:sz w:val="24"/>
                <w:szCs w:val="24"/>
              </w:rPr>
              <w:t xml:space="preserve">Thời gian: 45 phút </w:t>
            </w:r>
          </w:p>
          <w:p w14:paraId="281F1474" w14:textId="77777777" w:rsidR="00970AED" w:rsidRPr="00C934C6" w:rsidRDefault="00970AED" w:rsidP="00970AED">
            <w:pPr>
              <w:tabs>
                <w:tab w:val="left" w:leader="dot" w:pos="387"/>
                <w:tab w:val="right" w:leader="dot" w:pos="2562"/>
              </w:tabs>
              <w:rPr>
                <w:b w:val="0"/>
                <w:bCs/>
                <w:i/>
                <w:sz w:val="24"/>
                <w:szCs w:val="24"/>
              </w:rPr>
            </w:pPr>
            <w:r w:rsidRPr="00C934C6">
              <w:rPr>
                <w:b w:val="0"/>
                <w:bCs/>
                <w:i/>
                <w:sz w:val="24"/>
                <w:szCs w:val="24"/>
              </w:rPr>
              <w:t>(không kể thời gian phát đề)</w:t>
            </w:r>
          </w:p>
        </w:tc>
        <w:tc>
          <w:tcPr>
            <w:tcW w:w="1425" w:type="dxa"/>
            <w:gridSpan w:val="2"/>
            <w:shd w:val="clear" w:color="auto" w:fill="auto"/>
            <w:vAlign w:val="center"/>
          </w:tcPr>
          <w:p w14:paraId="57E6DA68" w14:textId="77777777" w:rsidR="00C934C6" w:rsidRDefault="00970AED" w:rsidP="00970AED">
            <w:pPr>
              <w:ind w:left="-203" w:firstLine="203"/>
              <w:jc w:val="center"/>
              <w:rPr>
                <w:bCs/>
                <w:sz w:val="24"/>
                <w:szCs w:val="24"/>
              </w:rPr>
            </w:pPr>
            <w:r w:rsidRPr="00970AED">
              <w:rPr>
                <w:b w:val="0"/>
                <w:bCs/>
                <w:sz w:val="24"/>
                <w:szCs w:val="24"/>
              </w:rPr>
              <w:t xml:space="preserve">Chữ ký </w:t>
            </w:r>
          </w:p>
          <w:p w14:paraId="4B606A7A" w14:textId="7E09C566" w:rsidR="00970AED" w:rsidRPr="00970AED" w:rsidRDefault="00970AED" w:rsidP="00970AED">
            <w:pPr>
              <w:ind w:left="-203" w:firstLine="203"/>
              <w:jc w:val="center"/>
              <w:rPr>
                <w:b w:val="0"/>
                <w:bCs/>
                <w:sz w:val="24"/>
                <w:szCs w:val="24"/>
              </w:rPr>
            </w:pPr>
            <w:r w:rsidRPr="00970AED">
              <w:rPr>
                <w:b w:val="0"/>
                <w:bCs/>
                <w:sz w:val="24"/>
                <w:szCs w:val="24"/>
              </w:rPr>
              <w:t>giám thị</w:t>
            </w:r>
          </w:p>
        </w:tc>
        <w:tc>
          <w:tcPr>
            <w:tcW w:w="706" w:type="dxa"/>
            <w:vAlign w:val="center"/>
          </w:tcPr>
          <w:p w14:paraId="4CE196F9" w14:textId="77777777" w:rsidR="00970AED" w:rsidRPr="00970AED" w:rsidRDefault="00970AED" w:rsidP="00970AED">
            <w:pPr>
              <w:jc w:val="center"/>
              <w:rPr>
                <w:b w:val="0"/>
                <w:bCs/>
                <w:sz w:val="24"/>
                <w:szCs w:val="24"/>
              </w:rPr>
            </w:pPr>
            <w:r w:rsidRPr="00970AED">
              <w:rPr>
                <w:b w:val="0"/>
                <w:bCs/>
                <w:sz w:val="24"/>
                <w:szCs w:val="24"/>
              </w:rPr>
              <w:t>Số tờ</w:t>
            </w:r>
          </w:p>
        </w:tc>
        <w:tc>
          <w:tcPr>
            <w:tcW w:w="1417" w:type="dxa"/>
            <w:shd w:val="clear" w:color="auto" w:fill="auto"/>
          </w:tcPr>
          <w:p w14:paraId="0569A155" w14:textId="77777777" w:rsidR="00970AED" w:rsidRPr="00970AED" w:rsidRDefault="00970AED" w:rsidP="00970AED">
            <w:pPr>
              <w:jc w:val="center"/>
              <w:rPr>
                <w:b w:val="0"/>
                <w:bCs/>
                <w:sz w:val="24"/>
                <w:szCs w:val="24"/>
              </w:rPr>
            </w:pPr>
            <w:r w:rsidRPr="00970AED">
              <w:rPr>
                <w:b w:val="0"/>
                <w:bCs/>
                <w:sz w:val="24"/>
                <w:szCs w:val="24"/>
              </w:rPr>
              <w:t>Mã</w:t>
            </w:r>
          </w:p>
        </w:tc>
        <w:tc>
          <w:tcPr>
            <w:tcW w:w="720" w:type="dxa"/>
            <w:shd w:val="clear" w:color="auto" w:fill="auto"/>
          </w:tcPr>
          <w:p w14:paraId="405EE94F" w14:textId="77777777" w:rsidR="00970AED" w:rsidRPr="00970AED" w:rsidRDefault="00970AED" w:rsidP="00970AED">
            <w:pPr>
              <w:jc w:val="center"/>
              <w:rPr>
                <w:b w:val="0"/>
                <w:bCs/>
                <w:sz w:val="24"/>
                <w:szCs w:val="24"/>
              </w:rPr>
            </w:pPr>
            <w:r w:rsidRPr="00970AED">
              <w:rPr>
                <w:b w:val="0"/>
                <w:bCs/>
                <w:sz w:val="24"/>
                <w:szCs w:val="24"/>
              </w:rPr>
              <w:t>STT</w:t>
            </w:r>
          </w:p>
        </w:tc>
      </w:tr>
      <w:tr w:rsidR="00970AED" w:rsidRPr="00970AED" w14:paraId="69D5D7AD" w14:textId="77777777" w:rsidTr="0083604F">
        <w:trPr>
          <w:trHeight w:val="1129"/>
        </w:trPr>
        <w:tc>
          <w:tcPr>
            <w:tcW w:w="3933" w:type="dxa"/>
            <w:vMerge/>
            <w:shd w:val="clear" w:color="auto" w:fill="auto"/>
          </w:tcPr>
          <w:p w14:paraId="10A3C23B" w14:textId="77777777" w:rsidR="00970AED" w:rsidRPr="00970AED" w:rsidRDefault="00970AED" w:rsidP="00970AED">
            <w:pPr>
              <w:tabs>
                <w:tab w:val="right" w:leader="dot" w:pos="3960"/>
              </w:tabs>
              <w:jc w:val="center"/>
              <w:rPr>
                <w:b w:val="0"/>
                <w:bCs/>
                <w:sz w:val="24"/>
                <w:szCs w:val="24"/>
              </w:rPr>
            </w:pPr>
          </w:p>
        </w:tc>
        <w:tc>
          <w:tcPr>
            <w:tcW w:w="2975" w:type="dxa"/>
            <w:vMerge/>
            <w:shd w:val="clear" w:color="auto" w:fill="auto"/>
          </w:tcPr>
          <w:p w14:paraId="755F0B6D" w14:textId="77777777" w:rsidR="00970AED" w:rsidRPr="00970AED" w:rsidRDefault="00970AED" w:rsidP="00970AED">
            <w:pPr>
              <w:jc w:val="center"/>
              <w:rPr>
                <w:b w:val="0"/>
                <w:sz w:val="24"/>
                <w:szCs w:val="24"/>
              </w:rPr>
            </w:pPr>
          </w:p>
        </w:tc>
        <w:tc>
          <w:tcPr>
            <w:tcW w:w="712" w:type="dxa"/>
            <w:shd w:val="clear" w:color="auto" w:fill="auto"/>
          </w:tcPr>
          <w:p w14:paraId="5A464510" w14:textId="77777777" w:rsidR="00970AED" w:rsidRPr="00970AED" w:rsidRDefault="00970AED" w:rsidP="00970AED">
            <w:pPr>
              <w:jc w:val="center"/>
              <w:rPr>
                <w:b w:val="0"/>
                <w:bCs/>
                <w:sz w:val="24"/>
                <w:szCs w:val="24"/>
                <w:u w:val="single"/>
              </w:rPr>
            </w:pPr>
          </w:p>
        </w:tc>
        <w:tc>
          <w:tcPr>
            <w:tcW w:w="713" w:type="dxa"/>
            <w:shd w:val="clear" w:color="auto" w:fill="auto"/>
          </w:tcPr>
          <w:p w14:paraId="54D46960" w14:textId="77777777" w:rsidR="00970AED" w:rsidRPr="00970AED" w:rsidRDefault="00970AED" w:rsidP="00970AED">
            <w:pPr>
              <w:ind w:left="-43"/>
              <w:jc w:val="center"/>
              <w:rPr>
                <w:b w:val="0"/>
                <w:bCs/>
                <w:sz w:val="24"/>
                <w:szCs w:val="24"/>
                <w:u w:val="single"/>
              </w:rPr>
            </w:pPr>
          </w:p>
        </w:tc>
        <w:tc>
          <w:tcPr>
            <w:tcW w:w="706" w:type="dxa"/>
          </w:tcPr>
          <w:p w14:paraId="73DB7DA9" w14:textId="77777777" w:rsidR="00970AED" w:rsidRPr="00970AED" w:rsidRDefault="00970AED" w:rsidP="00970AED">
            <w:pPr>
              <w:jc w:val="center"/>
              <w:rPr>
                <w:b w:val="0"/>
                <w:bCs/>
                <w:sz w:val="24"/>
                <w:szCs w:val="24"/>
                <w:u w:val="single"/>
              </w:rPr>
            </w:pPr>
          </w:p>
        </w:tc>
        <w:tc>
          <w:tcPr>
            <w:tcW w:w="1417" w:type="dxa"/>
            <w:shd w:val="clear" w:color="auto" w:fill="auto"/>
          </w:tcPr>
          <w:p w14:paraId="4670AAEA" w14:textId="77777777" w:rsidR="00970AED" w:rsidRPr="00970AED" w:rsidRDefault="00970AED" w:rsidP="00970AED">
            <w:pPr>
              <w:jc w:val="center"/>
              <w:rPr>
                <w:b w:val="0"/>
                <w:bCs/>
                <w:sz w:val="24"/>
                <w:szCs w:val="24"/>
                <w:u w:val="single"/>
              </w:rPr>
            </w:pPr>
          </w:p>
        </w:tc>
        <w:tc>
          <w:tcPr>
            <w:tcW w:w="720" w:type="dxa"/>
            <w:shd w:val="clear" w:color="auto" w:fill="auto"/>
          </w:tcPr>
          <w:p w14:paraId="6B59A9D9" w14:textId="77777777" w:rsidR="00970AED" w:rsidRPr="00970AED" w:rsidRDefault="00970AED" w:rsidP="00970AED">
            <w:pPr>
              <w:jc w:val="center"/>
              <w:rPr>
                <w:b w:val="0"/>
                <w:bCs/>
                <w:sz w:val="24"/>
                <w:szCs w:val="24"/>
                <w:u w:val="single"/>
              </w:rPr>
            </w:pPr>
          </w:p>
        </w:tc>
      </w:tr>
    </w:tbl>
    <w:p w14:paraId="0C20E7E2" w14:textId="77777777" w:rsidR="00970AED" w:rsidRPr="00970AED" w:rsidRDefault="00970AED" w:rsidP="00970AED">
      <w:pPr>
        <w:tabs>
          <w:tab w:val="right" w:leader="hyphen" w:pos="11160"/>
        </w:tabs>
        <w:ind w:left="-360" w:firstLine="390"/>
        <w:rPr>
          <w:sz w:val="24"/>
          <w:szCs w:val="24"/>
        </w:rPr>
      </w:pPr>
      <w:r w:rsidRPr="00970AED">
        <w:rPr>
          <w:sz w:val="24"/>
          <w:szCs w:val="24"/>
        </w:rPr>
        <w:sym w:font="Wingdings" w:char="F022"/>
      </w:r>
      <w:r w:rsidRPr="00970AED">
        <w:rPr>
          <w:sz w:val="24"/>
          <w:szCs w:val="24"/>
        </w:rPr>
        <w:tab/>
      </w:r>
    </w:p>
    <w:p w14:paraId="656C820C" w14:textId="77777777" w:rsidR="00970AED" w:rsidRPr="00970AED" w:rsidRDefault="00970AED" w:rsidP="00970AED">
      <w:pPr>
        <w:tabs>
          <w:tab w:val="right" w:leader="hyphen" w:pos="11160"/>
        </w:tabs>
        <w:rPr>
          <w:sz w:val="24"/>
          <w:szCs w:val="24"/>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1134"/>
        <w:gridCol w:w="992"/>
        <w:gridCol w:w="709"/>
        <w:gridCol w:w="1750"/>
        <w:gridCol w:w="660"/>
      </w:tblGrid>
      <w:tr w:rsidR="00970AED" w:rsidRPr="00970AED" w14:paraId="502DAAE1" w14:textId="77777777" w:rsidTr="00C934C6">
        <w:trPr>
          <w:trHeight w:val="342"/>
        </w:trPr>
        <w:tc>
          <w:tcPr>
            <w:tcW w:w="2552" w:type="dxa"/>
            <w:vMerge w:val="restart"/>
            <w:shd w:val="clear" w:color="auto" w:fill="auto"/>
          </w:tcPr>
          <w:p w14:paraId="587BD318" w14:textId="77777777" w:rsidR="00970AED" w:rsidRPr="00970AED" w:rsidRDefault="00970AED" w:rsidP="005B20AD">
            <w:pPr>
              <w:jc w:val="center"/>
              <w:rPr>
                <w:b w:val="0"/>
                <w:bCs/>
                <w:sz w:val="24"/>
                <w:szCs w:val="24"/>
                <w:u w:val="single"/>
              </w:rPr>
            </w:pPr>
            <w:r w:rsidRPr="00970AED">
              <w:rPr>
                <w:b w:val="0"/>
                <w:bCs/>
                <w:sz w:val="24"/>
                <w:szCs w:val="24"/>
                <w:u w:val="single"/>
              </w:rPr>
              <w:t>Điểm</w:t>
            </w:r>
          </w:p>
        </w:tc>
        <w:tc>
          <w:tcPr>
            <w:tcW w:w="3402" w:type="dxa"/>
            <w:vMerge w:val="restart"/>
            <w:shd w:val="clear" w:color="auto" w:fill="auto"/>
          </w:tcPr>
          <w:p w14:paraId="215E294B" w14:textId="77777777" w:rsidR="00970AED" w:rsidRPr="00970AED" w:rsidRDefault="00970AED" w:rsidP="005B20AD">
            <w:pPr>
              <w:jc w:val="center"/>
              <w:rPr>
                <w:b w:val="0"/>
                <w:bCs/>
                <w:sz w:val="24"/>
                <w:szCs w:val="24"/>
              </w:rPr>
            </w:pPr>
            <w:r w:rsidRPr="00970AED">
              <w:rPr>
                <w:b w:val="0"/>
                <w:bCs/>
                <w:sz w:val="24"/>
                <w:szCs w:val="24"/>
                <w:u w:val="single"/>
              </w:rPr>
              <w:t>Lời phê</w:t>
            </w:r>
          </w:p>
        </w:tc>
        <w:tc>
          <w:tcPr>
            <w:tcW w:w="2126" w:type="dxa"/>
            <w:gridSpan w:val="2"/>
            <w:shd w:val="clear" w:color="auto" w:fill="auto"/>
          </w:tcPr>
          <w:p w14:paraId="3462F977" w14:textId="77777777" w:rsidR="00970AED" w:rsidRPr="00970AED" w:rsidRDefault="00970AED" w:rsidP="005B20AD">
            <w:pPr>
              <w:jc w:val="center"/>
              <w:rPr>
                <w:b w:val="0"/>
                <w:bCs/>
                <w:sz w:val="24"/>
                <w:szCs w:val="24"/>
              </w:rPr>
            </w:pPr>
            <w:r w:rsidRPr="00970AED">
              <w:rPr>
                <w:b w:val="0"/>
                <w:bCs/>
                <w:sz w:val="24"/>
                <w:szCs w:val="24"/>
              </w:rPr>
              <w:t>Chữ ký giám khảo</w:t>
            </w:r>
          </w:p>
        </w:tc>
        <w:tc>
          <w:tcPr>
            <w:tcW w:w="709" w:type="dxa"/>
          </w:tcPr>
          <w:p w14:paraId="54090E31" w14:textId="77777777" w:rsidR="00970AED" w:rsidRPr="00970AED" w:rsidRDefault="00970AED" w:rsidP="005B20AD">
            <w:pPr>
              <w:jc w:val="center"/>
              <w:rPr>
                <w:b w:val="0"/>
                <w:bCs/>
                <w:sz w:val="24"/>
                <w:szCs w:val="24"/>
              </w:rPr>
            </w:pPr>
            <w:r w:rsidRPr="00970AED">
              <w:rPr>
                <w:b w:val="0"/>
                <w:bCs/>
                <w:sz w:val="24"/>
                <w:szCs w:val="24"/>
              </w:rPr>
              <w:t>Số tờ</w:t>
            </w:r>
          </w:p>
        </w:tc>
        <w:tc>
          <w:tcPr>
            <w:tcW w:w="1750" w:type="dxa"/>
            <w:shd w:val="clear" w:color="auto" w:fill="auto"/>
          </w:tcPr>
          <w:p w14:paraId="7A723DF9" w14:textId="77777777" w:rsidR="00970AED" w:rsidRPr="00970AED" w:rsidRDefault="00970AED" w:rsidP="005B20AD">
            <w:pPr>
              <w:jc w:val="center"/>
              <w:rPr>
                <w:b w:val="0"/>
                <w:bCs/>
                <w:sz w:val="24"/>
                <w:szCs w:val="24"/>
              </w:rPr>
            </w:pPr>
            <w:r w:rsidRPr="00970AED">
              <w:rPr>
                <w:b w:val="0"/>
                <w:bCs/>
                <w:sz w:val="24"/>
                <w:szCs w:val="24"/>
              </w:rPr>
              <w:t>Mã</w:t>
            </w:r>
          </w:p>
          <w:p w14:paraId="6E5384D1" w14:textId="77777777" w:rsidR="00970AED" w:rsidRPr="00970AED" w:rsidRDefault="00970AED" w:rsidP="00C934C6">
            <w:pPr>
              <w:rPr>
                <w:b w:val="0"/>
                <w:sz w:val="24"/>
                <w:szCs w:val="24"/>
              </w:rPr>
            </w:pPr>
          </w:p>
        </w:tc>
        <w:tc>
          <w:tcPr>
            <w:tcW w:w="660" w:type="dxa"/>
            <w:shd w:val="clear" w:color="auto" w:fill="auto"/>
          </w:tcPr>
          <w:p w14:paraId="151B3785" w14:textId="77777777" w:rsidR="00970AED" w:rsidRPr="00970AED" w:rsidRDefault="00970AED" w:rsidP="005B20AD">
            <w:pPr>
              <w:jc w:val="center"/>
              <w:rPr>
                <w:b w:val="0"/>
                <w:bCs/>
                <w:sz w:val="24"/>
                <w:szCs w:val="24"/>
              </w:rPr>
            </w:pPr>
            <w:r w:rsidRPr="00970AED">
              <w:rPr>
                <w:b w:val="0"/>
                <w:bCs/>
                <w:sz w:val="24"/>
                <w:szCs w:val="24"/>
              </w:rPr>
              <w:t>STT</w:t>
            </w:r>
          </w:p>
        </w:tc>
      </w:tr>
      <w:tr w:rsidR="00970AED" w:rsidRPr="00970AED" w14:paraId="45B3B071" w14:textId="77777777" w:rsidTr="00C934C6">
        <w:trPr>
          <w:trHeight w:val="675"/>
        </w:trPr>
        <w:tc>
          <w:tcPr>
            <w:tcW w:w="2552" w:type="dxa"/>
            <w:vMerge/>
            <w:shd w:val="clear" w:color="auto" w:fill="auto"/>
          </w:tcPr>
          <w:p w14:paraId="0301511C" w14:textId="77777777" w:rsidR="00970AED" w:rsidRPr="00970AED" w:rsidRDefault="00970AED" w:rsidP="005B20AD">
            <w:pPr>
              <w:jc w:val="center"/>
              <w:rPr>
                <w:b w:val="0"/>
                <w:bCs/>
                <w:sz w:val="24"/>
                <w:szCs w:val="24"/>
                <w:u w:val="single"/>
              </w:rPr>
            </w:pPr>
          </w:p>
        </w:tc>
        <w:tc>
          <w:tcPr>
            <w:tcW w:w="3402" w:type="dxa"/>
            <w:vMerge/>
            <w:shd w:val="clear" w:color="auto" w:fill="auto"/>
          </w:tcPr>
          <w:p w14:paraId="64914AB4" w14:textId="77777777" w:rsidR="00970AED" w:rsidRPr="00970AED" w:rsidRDefault="00970AED" w:rsidP="005B20AD">
            <w:pPr>
              <w:jc w:val="center"/>
              <w:rPr>
                <w:b w:val="0"/>
                <w:bCs/>
                <w:sz w:val="24"/>
                <w:szCs w:val="24"/>
                <w:u w:val="single"/>
              </w:rPr>
            </w:pPr>
          </w:p>
        </w:tc>
        <w:tc>
          <w:tcPr>
            <w:tcW w:w="1134" w:type="dxa"/>
            <w:shd w:val="clear" w:color="auto" w:fill="auto"/>
          </w:tcPr>
          <w:p w14:paraId="34EBC9B0" w14:textId="77777777" w:rsidR="00970AED" w:rsidRPr="00970AED" w:rsidRDefault="00970AED" w:rsidP="005B20AD">
            <w:pPr>
              <w:jc w:val="center"/>
              <w:rPr>
                <w:b w:val="0"/>
                <w:bCs/>
                <w:sz w:val="24"/>
                <w:szCs w:val="24"/>
                <w:u w:val="single"/>
              </w:rPr>
            </w:pPr>
          </w:p>
        </w:tc>
        <w:tc>
          <w:tcPr>
            <w:tcW w:w="992" w:type="dxa"/>
            <w:shd w:val="clear" w:color="auto" w:fill="auto"/>
          </w:tcPr>
          <w:p w14:paraId="54A53DCD" w14:textId="77777777" w:rsidR="00970AED" w:rsidRPr="00970AED" w:rsidRDefault="00970AED" w:rsidP="005B20AD">
            <w:pPr>
              <w:jc w:val="center"/>
              <w:rPr>
                <w:b w:val="0"/>
                <w:bCs/>
                <w:sz w:val="24"/>
                <w:szCs w:val="24"/>
                <w:u w:val="single"/>
              </w:rPr>
            </w:pPr>
          </w:p>
        </w:tc>
        <w:tc>
          <w:tcPr>
            <w:tcW w:w="709" w:type="dxa"/>
          </w:tcPr>
          <w:p w14:paraId="6240CBA5" w14:textId="77777777" w:rsidR="00970AED" w:rsidRPr="00970AED" w:rsidRDefault="00970AED" w:rsidP="005B20AD">
            <w:pPr>
              <w:jc w:val="center"/>
              <w:rPr>
                <w:b w:val="0"/>
                <w:bCs/>
                <w:sz w:val="24"/>
                <w:szCs w:val="24"/>
                <w:u w:val="single"/>
              </w:rPr>
            </w:pPr>
          </w:p>
        </w:tc>
        <w:tc>
          <w:tcPr>
            <w:tcW w:w="1750" w:type="dxa"/>
            <w:shd w:val="clear" w:color="auto" w:fill="auto"/>
          </w:tcPr>
          <w:p w14:paraId="6AD1618A" w14:textId="77777777" w:rsidR="00970AED" w:rsidRPr="00970AED" w:rsidRDefault="00970AED" w:rsidP="005B20AD">
            <w:pPr>
              <w:jc w:val="center"/>
              <w:rPr>
                <w:b w:val="0"/>
                <w:bCs/>
                <w:sz w:val="24"/>
                <w:szCs w:val="24"/>
                <w:u w:val="single"/>
              </w:rPr>
            </w:pPr>
          </w:p>
        </w:tc>
        <w:tc>
          <w:tcPr>
            <w:tcW w:w="660" w:type="dxa"/>
            <w:shd w:val="clear" w:color="auto" w:fill="auto"/>
          </w:tcPr>
          <w:p w14:paraId="7D97DAD9" w14:textId="77777777" w:rsidR="00970AED" w:rsidRPr="00970AED" w:rsidRDefault="00970AED" w:rsidP="005B20AD">
            <w:pPr>
              <w:jc w:val="center"/>
              <w:rPr>
                <w:b w:val="0"/>
                <w:bCs/>
                <w:sz w:val="24"/>
                <w:szCs w:val="24"/>
                <w:u w:val="single"/>
              </w:rPr>
            </w:pPr>
          </w:p>
        </w:tc>
      </w:tr>
    </w:tbl>
    <w:p w14:paraId="1984B166" w14:textId="31E5267F" w:rsidR="00970AED" w:rsidRPr="00970AED" w:rsidRDefault="00623852" w:rsidP="00623852">
      <w:pPr>
        <w:spacing w:before="120" w:after="120" w:line="276" w:lineRule="auto"/>
        <w:jc w:val="both"/>
        <w:rPr>
          <w:sz w:val="24"/>
          <w:szCs w:val="24"/>
        </w:rPr>
      </w:pPr>
      <w:r>
        <w:rPr>
          <w:sz w:val="24"/>
          <w:szCs w:val="24"/>
        </w:rPr>
        <w:t>ĐỀ CHÍNH THỨC 1 (Gồm 2 trang)</w:t>
      </w:r>
    </w:p>
    <w:p w14:paraId="12966170" w14:textId="08BDEFB0" w:rsidR="00970AED" w:rsidRPr="00E045F3" w:rsidRDefault="000E2695" w:rsidP="00623852">
      <w:pPr>
        <w:spacing w:line="276" w:lineRule="auto"/>
        <w:rPr>
          <w:bCs/>
          <w:sz w:val="28"/>
          <w:szCs w:val="28"/>
          <w:lang w:val="vi-VN"/>
        </w:rPr>
      </w:pPr>
      <w:r>
        <w:rPr>
          <w:bCs/>
          <w:sz w:val="28"/>
          <w:szCs w:val="28"/>
          <w:lang w:val="vi-VN"/>
        </w:rPr>
        <w:t>Câu 1: ( 2,</w:t>
      </w:r>
      <w:r w:rsidR="00970AED" w:rsidRPr="00E045F3">
        <w:rPr>
          <w:bCs/>
          <w:sz w:val="28"/>
          <w:szCs w:val="28"/>
          <w:lang w:val="vi-VN"/>
        </w:rPr>
        <w:t>0 điểm)</w:t>
      </w:r>
    </w:p>
    <w:p w14:paraId="2E24AED3" w14:textId="72969274" w:rsidR="00970AED" w:rsidRDefault="00CA1E3F" w:rsidP="00623852">
      <w:pPr>
        <w:spacing w:line="276" w:lineRule="auto"/>
        <w:rPr>
          <w:b w:val="0"/>
          <w:sz w:val="28"/>
          <w:szCs w:val="28"/>
          <w:shd w:val="clear" w:color="auto" w:fill="FFFFFF"/>
        </w:rPr>
      </w:pPr>
      <w:r>
        <w:rPr>
          <w:b w:val="0"/>
          <w:bCs/>
          <w:sz w:val="28"/>
          <w:szCs w:val="28"/>
        </w:rPr>
        <w:t xml:space="preserve">- </w:t>
      </w:r>
      <w:r w:rsidR="00970AED" w:rsidRPr="00970AED">
        <w:rPr>
          <w:b w:val="0"/>
          <w:bCs/>
          <w:sz w:val="28"/>
          <w:szCs w:val="28"/>
          <w:lang w:val="vi-VN"/>
        </w:rPr>
        <w:t>Phát biểu và viết hệ thức của định luật Jun – len xơ</w:t>
      </w:r>
      <w:r w:rsidR="00970AED" w:rsidRPr="00970AED">
        <w:rPr>
          <w:b w:val="0"/>
          <w:bCs/>
          <w:sz w:val="28"/>
          <w:szCs w:val="28"/>
        </w:rPr>
        <w:t xml:space="preserve">.  </w:t>
      </w:r>
      <w:r w:rsidR="00970AED" w:rsidRPr="00970AED">
        <w:rPr>
          <w:b w:val="0"/>
          <w:sz w:val="28"/>
          <w:szCs w:val="28"/>
          <w:shd w:val="clear" w:color="auto" w:fill="FFFFFF"/>
        </w:rPr>
        <w:t>Nêu rõ ký hiệu, đơn vị của các đại lượng có trong hệ</w:t>
      </w:r>
      <w:r w:rsidR="00970AED" w:rsidRPr="00970AED">
        <w:rPr>
          <w:b w:val="0"/>
          <w:sz w:val="28"/>
          <w:szCs w:val="28"/>
          <w:shd w:val="clear" w:color="auto" w:fill="FFFFFF"/>
          <w:lang w:val="vi-VN"/>
        </w:rPr>
        <w:t xml:space="preserve"> </w:t>
      </w:r>
      <w:r w:rsidR="00970AED" w:rsidRPr="00970AED">
        <w:rPr>
          <w:b w:val="0"/>
          <w:sz w:val="28"/>
          <w:szCs w:val="28"/>
          <w:shd w:val="clear" w:color="auto" w:fill="FFFFFF"/>
        </w:rPr>
        <w:t>thức .</w:t>
      </w:r>
    </w:p>
    <w:p w14:paraId="31CF23A1" w14:textId="37C70A0E" w:rsidR="00CA1E3F" w:rsidRDefault="00CA1E3F" w:rsidP="00623852">
      <w:pPr>
        <w:spacing w:line="276" w:lineRule="auto"/>
        <w:rPr>
          <w:b w:val="0"/>
          <w:sz w:val="28"/>
          <w:szCs w:val="28"/>
        </w:rPr>
      </w:pPr>
      <w:r>
        <w:rPr>
          <w:b w:val="0"/>
          <w:sz w:val="28"/>
          <w:szCs w:val="28"/>
        </w:rPr>
        <w:t xml:space="preserve">- </w:t>
      </w:r>
      <w:r w:rsidR="00587D50">
        <w:rPr>
          <w:b w:val="0"/>
          <w:sz w:val="28"/>
          <w:szCs w:val="28"/>
        </w:rPr>
        <w:t xml:space="preserve">Một đoạn dây dẫn có điện trở </w:t>
      </w:r>
      <w:r>
        <w:rPr>
          <w:b w:val="0"/>
          <w:sz w:val="28"/>
          <w:szCs w:val="28"/>
        </w:rPr>
        <w:t>20Ω</w:t>
      </w:r>
      <w:r w:rsidR="00587D50">
        <w:rPr>
          <w:b w:val="0"/>
          <w:sz w:val="28"/>
          <w:szCs w:val="28"/>
        </w:rPr>
        <w:t xml:space="preserve"> khi lắp vào mạch điện thì cường độ dòng đi</w:t>
      </w:r>
      <w:r w:rsidR="00D52C7A">
        <w:rPr>
          <w:b w:val="0"/>
          <w:sz w:val="28"/>
          <w:szCs w:val="28"/>
        </w:rPr>
        <w:t>ện chạy qua nó có giá trị là 0,</w:t>
      </w:r>
      <w:r w:rsidR="00D52C7A">
        <w:rPr>
          <w:b w:val="0"/>
          <w:sz w:val="28"/>
          <w:szCs w:val="28"/>
          <w:lang w:val="vi-VN"/>
        </w:rPr>
        <w:t>5</w:t>
      </w:r>
      <w:r w:rsidR="00587D50">
        <w:rPr>
          <w:b w:val="0"/>
          <w:sz w:val="28"/>
          <w:szCs w:val="28"/>
        </w:rPr>
        <w:t xml:space="preserve"> A. Tính nhiệt lượng tỏa ra ở dây dẫn trong thời gian 1gi</w:t>
      </w:r>
      <w:r w:rsidR="00587D50">
        <w:rPr>
          <w:b w:val="0"/>
          <w:sz w:val="28"/>
          <w:szCs w:val="28"/>
          <w:lang w:val="vi-VN"/>
        </w:rPr>
        <w:t>ây.</w:t>
      </w:r>
    </w:p>
    <w:p w14:paraId="61B26EBB" w14:textId="154EDFD1" w:rsidR="009F48E9" w:rsidRPr="009F48E9" w:rsidRDefault="009F48E9" w:rsidP="00623852">
      <w:pPr>
        <w:spacing w:line="276" w:lineRule="auto"/>
        <w:rPr>
          <w:b w:val="0"/>
          <w:sz w:val="28"/>
          <w:szCs w:val="28"/>
        </w:rPr>
      </w:pPr>
      <w:r w:rsidRPr="006B30FC">
        <w:rPr>
          <w:b w:val="0"/>
          <w:sz w:val="24"/>
          <w:szCs w:val="24"/>
        </w:rPr>
        <w:t>…………………………………………………………………………………………………………………………</w:t>
      </w:r>
    </w:p>
    <w:p w14:paraId="5053A3C7" w14:textId="3634FBFA" w:rsidR="00970AED" w:rsidRPr="009F48E9" w:rsidRDefault="009F48E9" w:rsidP="009F48E9">
      <w:pPr>
        <w:spacing w:line="276" w:lineRule="auto"/>
        <w:jc w:val="both"/>
        <w:rPr>
          <w:sz w:val="24"/>
          <w:szCs w:val="24"/>
        </w:rPr>
      </w:pPr>
      <w:r w:rsidRPr="009F48E9">
        <w:rPr>
          <w:b w:val="0"/>
          <w:sz w:val="24"/>
          <w:szCs w:val="24"/>
        </w:rPr>
        <w:t>…………………………………………………………………………………………………………………………</w:t>
      </w:r>
    </w:p>
    <w:p w14:paraId="33BEDBF1" w14:textId="275EC38C" w:rsidR="00970AED" w:rsidRPr="006B30FC" w:rsidRDefault="00970AED" w:rsidP="00623852">
      <w:pPr>
        <w:spacing w:line="276" w:lineRule="auto"/>
        <w:jc w:val="both"/>
        <w:rPr>
          <w:b w:val="0"/>
          <w:sz w:val="24"/>
          <w:szCs w:val="24"/>
        </w:rPr>
      </w:pPr>
      <w:r w:rsidRPr="006B30FC">
        <w:rPr>
          <w:b w:val="0"/>
          <w:sz w:val="24"/>
          <w:szCs w:val="24"/>
        </w:rPr>
        <w:t>…………………………………………………………………………………………………………………………………………………………………………………………………………………………………………………………………………………………………………………………………………</w:t>
      </w:r>
      <w:bookmarkStart w:id="0" w:name="_GoBack"/>
      <w:bookmarkEnd w:id="0"/>
      <w:r w:rsidRPr="006B30FC">
        <w:rPr>
          <w:b w:val="0"/>
          <w:sz w:val="24"/>
          <w:szCs w:val="24"/>
        </w:rPr>
        <w:t>………………………………………………………………………………………………………………………………………………………………</w:t>
      </w:r>
    </w:p>
    <w:p w14:paraId="3C086D70" w14:textId="79808C73" w:rsidR="00970AED" w:rsidRPr="006B30FC" w:rsidRDefault="00970AED" w:rsidP="00623852">
      <w:pPr>
        <w:spacing w:line="276" w:lineRule="auto"/>
        <w:jc w:val="both"/>
        <w:rPr>
          <w:b w:val="0"/>
          <w:sz w:val="24"/>
          <w:szCs w:val="24"/>
        </w:rPr>
      </w:pPr>
      <w:r w:rsidRPr="006B30FC">
        <w:rPr>
          <w:b w:val="0"/>
          <w:sz w:val="24"/>
          <w:szCs w:val="24"/>
        </w:rPr>
        <w:t>……………………………………………………………………………………………………………………………………………………………………………………………………………………………………………………</w:t>
      </w:r>
    </w:p>
    <w:p w14:paraId="0AC227CD" w14:textId="61A43ACA" w:rsidR="00970AED" w:rsidRPr="006B30FC" w:rsidRDefault="009F48E9" w:rsidP="00623852">
      <w:pPr>
        <w:spacing w:line="276" w:lineRule="auto"/>
        <w:jc w:val="both"/>
        <w:rPr>
          <w:b w:val="0"/>
          <w:sz w:val="24"/>
          <w:szCs w:val="24"/>
        </w:rPr>
      </w:pPr>
      <w:r w:rsidRPr="006B30FC">
        <w:rPr>
          <w:b w:val="0"/>
          <w:sz w:val="24"/>
          <w:szCs w:val="24"/>
        </w:rPr>
        <w:t>……………………………………</w:t>
      </w:r>
      <w:r>
        <w:rPr>
          <w:b w:val="0"/>
          <w:sz w:val="24"/>
          <w:szCs w:val="24"/>
        </w:rPr>
        <w:t>…………………………………………………………………………………</w:t>
      </w:r>
      <w:r w:rsidR="00970AED" w:rsidRPr="006B30FC">
        <w:rPr>
          <w:b w:val="0"/>
          <w:sz w:val="24"/>
          <w:szCs w:val="24"/>
        </w:rPr>
        <w:t>…………………………………………………………………………………………………………………………</w:t>
      </w:r>
    </w:p>
    <w:p w14:paraId="557DA808" w14:textId="7CF9E131" w:rsidR="00970AED" w:rsidRPr="006B30FC" w:rsidRDefault="000E2695" w:rsidP="00623852">
      <w:pPr>
        <w:spacing w:line="276" w:lineRule="auto"/>
        <w:rPr>
          <w:color w:val="000000"/>
          <w:sz w:val="28"/>
          <w:szCs w:val="28"/>
          <w:lang w:val="vi-VN"/>
        </w:rPr>
      </w:pPr>
      <w:r>
        <w:rPr>
          <w:color w:val="000000"/>
          <w:sz w:val="28"/>
          <w:szCs w:val="28"/>
          <w:lang w:val="vi-VN"/>
        </w:rPr>
        <w:t>Câu 2: (2,</w:t>
      </w:r>
      <w:r w:rsidR="00970AED" w:rsidRPr="006B30FC">
        <w:rPr>
          <w:color w:val="000000"/>
          <w:sz w:val="28"/>
          <w:szCs w:val="28"/>
          <w:lang w:val="vi-VN"/>
        </w:rPr>
        <w:t>0 điểm)</w:t>
      </w:r>
    </w:p>
    <w:p w14:paraId="50A41C76" w14:textId="77777777" w:rsidR="00970AED" w:rsidRPr="00970AED" w:rsidRDefault="00970AED" w:rsidP="00623852">
      <w:pPr>
        <w:spacing w:line="276" w:lineRule="auto"/>
        <w:rPr>
          <w:b w:val="0"/>
          <w:color w:val="000000"/>
          <w:sz w:val="28"/>
          <w:szCs w:val="28"/>
        </w:rPr>
      </w:pPr>
      <w:r w:rsidRPr="00970AED">
        <w:rPr>
          <w:b w:val="0"/>
          <w:color w:val="000000"/>
          <w:sz w:val="28"/>
          <w:szCs w:val="28"/>
        </w:rPr>
        <w:t>a) Nêu qui tắc nắm tay phải.</w:t>
      </w:r>
    </w:p>
    <w:p w14:paraId="42E4C7BD" w14:textId="2CD69093" w:rsidR="00970AED" w:rsidRPr="00970AED" w:rsidRDefault="00954C8D" w:rsidP="00623852">
      <w:pPr>
        <w:spacing w:line="276" w:lineRule="auto"/>
        <w:rPr>
          <w:b w:val="0"/>
          <w:sz w:val="28"/>
          <w:szCs w:val="28"/>
        </w:rPr>
      </w:pPr>
      <w:r>
        <w:rPr>
          <w:noProof/>
        </w:rPr>
        <mc:AlternateContent>
          <mc:Choice Requires="wpg">
            <w:drawing>
              <wp:anchor distT="0" distB="0" distL="114300" distR="114300" simplePos="0" relativeHeight="251658240" behindDoc="0" locked="0" layoutInCell="1" allowOverlap="1" wp14:anchorId="6061C62E" wp14:editId="170787D8">
                <wp:simplePos x="0" y="0"/>
                <wp:positionH relativeFrom="column">
                  <wp:posOffset>1710159</wp:posOffset>
                </wp:positionH>
                <wp:positionV relativeFrom="paragraph">
                  <wp:posOffset>291613</wp:posOffset>
                </wp:positionV>
                <wp:extent cx="1257300" cy="607060"/>
                <wp:effectExtent l="0" t="0" r="19050" b="254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257300" cy="607060"/>
                          <a:chOff x="6300" y="3420"/>
                          <a:chExt cx="1980" cy="956"/>
                        </a:xfrm>
                      </wpg:grpSpPr>
                      <wpg:grpSp>
                        <wpg:cNvPr id="11" name="Group 41"/>
                        <wpg:cNvGrpSpPr>
                          <a:grpSpLocks/>
                        </wpg:cNvGrpSpPr>
                        <wpg:grpSpPr bwMode="auto">
                          <a:xfrm>
                            <a:off x="6300" y="3420"/>
                            <a:ext cx="1980" cy="956"/>
                            <a:chOff x="1800" y="1094"/>
                            <a:chExt cx="1980" cy="956"/>
                          </a:xfrm>
                        </wpg:grpSpPr>
                        <wps:wsp>
                          <wps:cNvPr id="12" name="Line 42"/>
                          <wps:cNvCnPr/>
                          <wps:spPr bwMode="auto">
                            <a:xfrm>
                              <a:off x="1800" y="121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3"/>
                          <wps:cNvCnPr/>
                          <wps:spPr bwMode="auto">
                            <a:xfrm>
                              <a:off x="1800" y="1616"/>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44"/>
                          <wps:cNvSpPr>
                            <a:spLocks/>
                          </wps:cNvSpPr>
                          <wps:spPr bwMode="auto">
                            <a:xfrm>
                              <a:off x="2281" y="1133"/>
                              <a:ext cx="204" cy="540"/>
                            </a:xfrm>
                            <a:custGeom>
                              <a:avLst/>
                              <a:gdLst>
                                <a:gd name="T0" fmla="*/ 0 w 204"/>
                                <a:gd name="T1" fmla="*/ 64 h 540"/>
                                <a:gd name="T2" fmla="*/ 14 w 204"/>
                                <a:gd name="T3" fmla="*/ 23 h 540"/>
                                <a:gd name="T4" fmla="*/ 95 w 204"/>
                                <a:gd name="T5" fmla="*/ 78 h 540"/>
                                <a:gd name="T6" fmla="*/ 95 w 204"/>
                                <a:gd name="T7" fmla="*/ 526 h 540"/>
                                <a:gd name="T8" fmla="*/ 136 w 204"/>
                                <a:gd name="T9" fmla="*/ 539 h 540"/>
                                <a:gd name="T10" fmla="*/ 177 w 204"/>
                                <a:gd name="T11" fmla="*/ 526 h 540"/>
                                <a:gd name="T12" fmla="*/ 204 w 204"/>
                                <a:gd name="T13" fmla="*/ 485 h 540"/>
                              </a:gdLst>
                              <a:ahLst/>
                              <a:cxnLst>
                                <a:cxn ang="0">
                                  <a:pos x="T0" y="T1"/>
                                </a:cxn>
                                <a:cxn ang="0">
                                  <a:pos x="T2" y="T3"/>
                                </a:cxn>
                                <a:cxn ang="0">
                                  <a:pos x="T4" y="T5"/>
                                </a:cxn>
                                <a:cxn ang="0">
                                  <a:pos x="T6" y="T7"/>
                                </a:cxn>
                                <a:cxn ang="0">
                                  <a:pos x="T8" y="T9"/>
                                </a:cxn>
                                <a:cxn ang="0">
                                  <a:pos x="T10" y="T11"/>
                                </a:cxn>
                                <a:cxn ang="0">
                                  <a:pos x="T12" y="T13"/>
                                </a:cxn>
                              </a:cxnLst>
                              <a:rect l="0" t="0" r="r" b="b"/>
                              <a:pathLst>
                                <a:path w="204" h="540">
                                  <a:moveTo>
                                    <a:pt x="0" y="64"/>
                                  </a:moveTo>
                                  <a:cubicBezTo>
                                    <a:pt x="5" y="50"/>
                                    <a:pt x="0" y="28"/>
                                    <a:pt x="14" y="23"/>
                                  </a:cubicBezTo>
                                  <a:cubicBezTo>
                                    <a:pt x="83" y="0"/>
                                    <a:pt x="83" y="40"/>
                                    <a:pt x="95" y="78"/>
                                  </a:cubicBezTo>
                                  <a:cubicBezTo>
                                    <a:pt x="91" y="166"/>
                                    <a:pt x="67" y="422"/>
                                    <a:pt x="95" y="526"/>
                                  </a:cubicBezTo>
                                  <a:cubicBezTo>
                                    <a:pt x="99" y="540"/>
                                    <a:pt x="122" y="535"/>
                                    <a:pt x="136" y="539"/>
                                  </a:cubicBezTo>
                                  <a:cubicBezTo>
                                    <a:pt x="150" y="535"/>
                                    <a:pt x="166" y="535"/>
                                    <a:pt x="177" y="526"/>
                                  </a:cubicBezTo>
                                  <a:cubicBezTo>
                                    <a:pt x="190" y="516"/>
                                    <a:pt x="204" y="485"/>
                                    <a:pt x="204" y="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5"/>
                          <wps:cNvSpPr>
                            <a:spLocks/>
                          </wps:cNvSpPr>
                          <wps:spPr bwMode="auto">
                            <a:xfrm>
                              <a:off x="1980" y="1130"/>
                              <a:ext cx="204" cy="540"/>
                            </a:xfrm>
                            <a:custGeom>
                              <a:avLst/>
                              <a:gdLst>
                                <a:gd name="T0" fmla="*/ 0 w 204"/>
                                <a:gd name="T1" fmla="*/ 64 h 540"/>
                                <a:gd name="T2" fmla="*/ 14 w 204"/>
                                <a:gd name="T3" fmla="*/ 23 h 540"/>
                                <a:gd name="T4" fmla="*/ 95 w 204"/>
                                <a:gd name="T5" fmla="*/ 78 h 540"/>
                                <a:gd name="T6" fmla="*/ 95 w 204"/>
                                <a:gd name="T7" fmla="*/ 526 h 540"/>
                                <a:gd name="T8" fmla="*/ 136 w 204"/>
                                <a:gd name="T9" fmla="*/ 539 h 540"/>
                                <a:gd name="T10" fmla="*/ 177 w 204"/>
                                <a:gd name="T11" fmla="*/ 526 h 540"/>
                                <a:gd name="T12" fmla="*/ 204 w 204"/>
                                <a:gd name="T13" fmla="*/ 485 h 540"/>
                              </a:gdLst>
                              <a:ahLst/>
                              <a:cxnLst>
                                <a:cxn ang="0">
                                  <a:pos x="T0" y="T1"/>
                                </a:cxn>
                                <a:cxn ang="0">
                                  <a:pos x="T2" y="T3"/>
                                </a:cxn>
                                <a:cxn ang="0">
                                  <a:pos x="T4" y="T5"/>
                                </a:cxn>
                                <a:cxn ang="0">
                                  <a:pos x="T6" y="T7"/>
                                </a:cxn>
                                <a:cxn ang="0">
                                  <a:pos x="T8" y="T9"/>
                                </a:cxn>
                                <a:cxn ang="0">
                                  <a:pos x="T10" y="T11"/>
                                </a:cxn>
                                <a:cxn ang="0">
                                  <a:pos x="T12" y="T13"/>
                                </a:cxn>
                              </a:cxnLst>
                              <a:rect l="0" t="0" r="r" b="b"/>
                              <a:pathLst>
                                <a:path w="204" h="540">
                                  <a:moveTo>
                                    <a:pt x="0" y="64"/>
                                  </a:moveTo>
                                  <a:cubicBezTo>
                                    <a:pt x="5" y="50"/>
                                    <a:pt x="0" y="28"/>
                                    <a:pt x="14" y="23"/>
                                  </a:cubicBezTo>
                                  <a:cubicBezTo>
                                    <a:pt x="83" y="0"/>
                                    <a:pt x="83" y="40"/>
                                    <a:pt x="95" y="78"/>
                                  </a:cubicBezTo>
                                  <a:cubicBezTo>
                                    <a:pt x="91" y="166"/>
                                    <a:pt x="67" y="422"/>
                                    <a:pt x="95" y="526"/>
                                  </a:cubicBezTo>
                                  <a:cubicBezTo>
                                    <a:pt x="99" y="540"/>
                                    <a:pt x="122" y="535"/>
                                    <a:pt x="136" y="539"/>
                                  </a:cubicBezTo>
                                  <a:cubicBezTo>
                                    <a:pt x="150" y="535"/>
                                    <a:pt x="166" y="535"/>
                                    <a:pt x="177" y="526"/>
                                  </a:cubicBezTo>
                                  <a:cubicBezTo>
                                    <a:pt x="190" y="516"/>
                                    <a:pt x="204" y="485"/>
                                    <a:pt x="204" y="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6"/>
                          <wps:cNvSpPr>
                            <a:spLocks/>
                          </wps:cNvSpPr>
                          <wps:spPr bwMode="auto">
                            <a:xfrm>
                              <a:off x="2576" y="1144"/>
                              <a:ext cx="204" cy="540"/>
                            </a:xfrm>
                            <a:custGeom>
                              <a:avLst/>
                              <a:gdLst>
                                <a:gd name="T0" fmla="*/ 0 w 204"/>
                                <a:gd name="T1" fmla="*/ 64 h 540"/>
                                <a:gd name="T2" fmla="*/ 14 w 204"/>
                                <a:gd name="T3" fmla="*/ 23 h 540"/>
                                <a:gd name="T4" fmla="*/ 95 w 204"/>
                                <a:gd name="T5" fmla="*/ 78 h 540"/>
                                <a:gd name="T6" fmla="*/ 95 w 204"/>
                                <a:gd name="T7" fmla="*/ 526 h 540"/>
                                <a:gd name="T8" fmla="*/ 136 w 204"/>
                                <a:gd name="T9" fmla="*/ 539 h 540"/>
                                <a:gd name="T10" fmla="*/ 177 w 204"/>
                                <a:gd name="T11" fmla="*/ 526 h 540"/>
                                <a:gd name="T12" fmla="*/ 204 w 204"/>
                                <a:gd name="T13" fmla="*/ 485 h 540"/>
                              </a:gdLst>
                              <a:ahLst/>
                              <a:cxnLst>
                                <a:cxn ang="0">
                                  <a:pos x="T0" y="T1"/>
                                </a:cxn>
                                <a:cxn ang="0">
                                  <a:pos x="T2" y="T3"/>
                                </a:cxn>
                                <a:cxn ang="0">
                                  <a:pos x="T4" y="T5"/>
                                </a:cxn>
                                <a:cxn ang="0">
                                  <a:pos x="T6" y="T7"/>
                                </a:cxn>
                                <a:cxn ang="0">
                                  <a:pos x="T8" y="T9"/>
                                </a:cxn>
                                <a:cxn ang="0">
                                  <a:pos x="T10" y="T11"/>
                                </a:cxn>
                                <a:cxn ang="0">
                                  <a:pos x="T12" y="T13"/>
                                </a:cxn>
                              </a:cxnLst>
                              <a:rect l="0" t="0" r="r" b="b"/>
                              <a:pathLst>
                                <a:path w="204" h="540">
                                  <a:moveTo>
                                    <a:pt x="0" y="64"/>
                                  </a:moveTo>
                                  <a:cubicBezTo>
                                    <a:pt x="5" y="50"/>
                                    <a:pt x="0" y="28"/>
                                    <a:pt x="14" y="23"/>
                                  </a:cubicBezTo>
                                  <a:cubicBezTo>
                                    <a:pt x="83" y="0"/>
                                    <a:pt x="83" y="40"/>
                                    <a:pt x="95" y="78"/>
                                  </a:cubicBezTo>
                                  <a:cubicBezTo>
                                    <a:pt x="91" y="166"/>
                                    <a:pt x="67" y="422"/>
                                    <a:pt x="95" y="526"/>
                                  </a:cubicBezTo>
                                  <a:cubicBezTo>
                                    <a:pt x="99" y="540"/>
                                    <a:pt x="122" y="535"/>
                                    <a:pt x="136" y="539"/>
                                  </a:cubicBezTo>
                                  <a:cubicBezTo>
                                    <a:pt x="150" y="535"/>
                                    <a:pt x="166" y="535"/>
                                    <a:pt x="177" y="526"/>
                                  </a:cubicBezTo>
                                  <a:cubicBezTo>
                                    <a:pt x="190" y="516"/>
                                    <a:pt x="204" y="485"/>
                                    <a:pt x="204" y="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7"/>
                          <wps:cNvSpPr>
                            <a:spLocks/>
                          </wps:cNvSpPr>
                          <wps:spPr bwMode="auto">
                            <a:xfrm>
                              <a:off x="2880" y="1144"/>
                              <a:ext cx="204" cy="540"/>
                            </a:xfrm>
                            <a:custGeom>
                              <a:avLst/>
                              <a:gdLst>
                                <a:gd name="T0" fmla="*/ 0 w 204"/>
                                <a:gd name="T1" fmla="*/ 64 h 540"/>
                                <a:gd name="T2" fmla="*/ 14 w 204"/>
                                <a:gd name="T3" fmla="*/ 23 h 540"/>
                                <a:gd name="T4" fmla="*/ 95 w 204"/>
                                <a:gd name="T5" fmla="*/ 78 h 540"/>
                                <a:gd name="T6" fmla="*/ 95 w 204"/>
                                <a:gd name="T7" fmla="*/ 526 h 540"/>
                                <a:gd name="T8" fmla="*/ 136 w 204"/>
                                <a:gd name="T9" fmla="*/ 539 h 540"/>
                                <a:gd name="T10" fmla="*/ 177 w 204"/>
                                <a:gd name="T11" fmla="*/ 526 h 540"/>
                                <a:gd name="T12" fmla="*/ 204 w 204"/>
                                <a:gd name="T13" fmla="*/ 485 h 540"/>
                              </a:gdLst>
                              <a:ahLst/>
                              <a:cxnLst>
                                <a:cxn ang="0">
                                  <a:pos x="T0" y="T1"/>
                                </a:cxn>
                                <a:cxn ang="0">
                                  <a:pos x="T2" y="T3"/>
                                </a:cxn>
                                <a:cxn ang="0">
                                  <a:pos x="T4" y="T5"/>
                                </a:cxn>
                                <a:cxn ang="0">
                                  <a:pos x="T6" y="T7"/>
                                </a:cxn>
                                <a:cxn ang="0">
                                  <a:pos x="T8" y="T9"/>
                                </a:cxn>
                                <a:cxn ang="0">
                                  <a:pos x="T10" y="T11"/>
                                </a:cxn>
                                <a:cxn ang="0">
                                  <a:pos x="T12" y="T13"/>
                                </a:cxn>
                              </a:cxnLst>
                              <a:rect l="0" t="0" r="r" b="b"/>
                              <a:pathLst>
                                <a:path w="204" h="540">
                                  <a:moveTo>
                                    <a:pt x="0" y="64"/>
                                  </a:moveTo>
                                  <a:cubicBezTo>
                                    <a:pt x="5" y="50"/>
                                    <a:pt x="0" y="28"/>
                                    <a:pt x="14" y="23"/>
                                  </a:cubicBezTo>
                                  <a:cubicBezTo>
                                    <a:pt x="83" y="0"/>
                                    <a:pt x="83" y="40"/>
                                    <a:pt x="95" y="78"/>
                                  </a:cubicBezTo>
                                  <a:cubicBezTo>
                                    <a:pt x="91" y="166"/>
                                    <a:pt x="67" y="422"/>
                                    <a:pt x="95" y="526"/>
                                  </a:cubicBezTo>
                                  <a:cubicBezTo>
                                    <a:pt x="99" y="540"/>
                                    <a:pt x="122" y="535"/>
                                    <a:pt x="136" y="539"/>
                                  </a:cubicBezTo>
                                  <a:cubicBezTo>
                                    <a:pt x="150" y="535"/>
                                    <a:pt x="166" y="535"/>
                                    <a:pt x="177" y="526"/>
                                  </a:cubicBezTo>
                                  <a:cubicBezTo>
                                    <a:pt x="190" y="516"/>
                                    <a:pt x="204" y="485"/>
                                    <a:pt x="204" y="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8"/>
                          <wps:cNvSpPr>
                            <a:spLocks/>
                          </wps:cNvSpPr>
                          <wps:spPr bwMode="auto">
                            <a:xfrm>
                              <a:off x="3170" y="1144"/>
                              <a:ext cx="204" cy="540"/>
                            </a:xfrm>
                            <a:custGeom>
                              <a:avLst/>
                              <a:gdLst>
                                <a:gd name="T0" fmla="*/ 0 w 204"/>
                                <a:gd name="T1" fmla="*/ 64 h 540"/>
                                <a:gd name="T2" fmla="*/ 14 w 204"/>
                                <a:gd name="T3" fmla="*/ 23 h 540"/>
                                <a:gd name="T4" fmla="*/ 95 w 204"/>
                                <a:gd name="T5" fmla="*/ 78 h 540"/>
                                <a:gd name="T6" fmla="*/ 95 w 204"/>
                                <a:gd name="T7" fmla="*/ 526 h 540"/>
                                <a:gd name="T8" fmla="*/ 136 w 204"/>
                                <a:gd name="T9" fmla="*/ 539 h 540"/>
                                <a:gd name="T10" fmla="*/ 177 w 204"/>
                                <a:gd name="T11" fmla="*/ 526 h 540"/>
                                <a:gd name="T12" fmla="*/ 204 w 204"/>
                                <a:gd name="T13" fmla="*/ 485 h 540"/>
                              </a:gdLst>
                              <a:ahLst/>
                              <a:cxnLst>
                                <a:cxn ang="0">
                                  <a:pos x="T0" y="T1"/>
                                </a:cxn>
                                <a:cxn ang="0">
                                  <a:pos x="T2" y="T3"/>
                                </a:cxn>
                                <a:cxn ang="0">
                                  <a:pos x="T4" y="T5"/>
                                </a:cxn>
                                <a:cxn ang="0">
                                  <a:pos x="T6" y="T7"/>
                                </a:cxn>
                                <a:cxn ang="0">
                                  <a:pos x="T8" y="T9"/>
                                </a:cxn>
                                <a:cxn ang="0">
                                  <a:pos x="T10" y="T11"/>
                                </a:cxn>
                                <a:cxn ang="0">
                                  <a:pos x="T12" y="T13"/>
                                </a:cxn>
                              </a:cxnLst>
                              <a:rect l="0" t="0" r="r" b="b"/>
                              <a:pathLst>
                                <a:path w="204" h="540">
                                  <a:moveTo>
                                    <a:pt x="0" y="64"/>
                                  </a:moveTo>
                                  <a:cubicBezTo>
                                    <a:pt x="5" y="50"/>
                                    <a:pt x="0" y="28"/>
                                    <a:pt x="14" y="23"/>
                                  </a:cubicBezTo>
                                  <a:cubicBezTo>
                                    <a:pt x="83" y="0"/>
                                    <a:pt x="83" y="40"/>
                                    <a:pt x="95" y="78"/>
                                  </a:cubicBezTo>
                                  <a:cubicBezTo>
                                    <a:pt x="91" y="166"/>
                                    <a:pt x="67" y="422"/>
                                    <a:pt x="95" y="526"/>
                                  </a:cubicBezTo>
                                  <a:cubicBezTo>
                                    <a:pt x="99" y="540"/>
                                    <a:pt x="122" y="535"/>
                                    <a:pt x="136" y="539"/>
                                  </a:cubicBezTo>
                                  <a:cubicBezTo>
                                    <a:pt x="150" y="535"/>
                                    <a:pt x="166" y="535"/>
                                    <a:pt x="177" y="526"/>
                                  </a:cubicBezTo>
                                  <a:cubicBezTo>
                                    <a:pt x="190" y="516"/>
                                    <a:pt x="204" y="485"/>
                                    <a:pt x="204" y="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49"/>
                          <wps:cNvCnPr/>
                          <wps:spPr bwMode="auto">
                            <a:xfrm>
                              <a:off x="1980" y="161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50"/>
                          <wps:cNvSpPr>
                            <a:spLocks/>
                          </wps:cNvSpPr>
                          <wps:spPr bwMode="auto">
                            <a:xfrm>
                              <a:off x="3420" y="1094"/>
                              <a:ext cx="210" cy="936"/>
                            </a:xfrm>
                            <a:custGeom>
                              <a:avLst/>
                              <a:gdLst>
                                <a:gd name="T0" fmla="*/ 180 w 210"/>
                                <a:gd name="T1" fmla="*/ 840 h 840"/>
                                <a:gd name="T2" fmla="*/ 180 w 210"/>
                                <a:gd name="T3" fmla="*/ 120 h 840"/>
                                <a:gd name="T4" fmla="*/ 0 w 210"/>
                                <a:gd name="T5" fmla="*/ 120 h 840"/>
                              </a:gdLst>
                              <a:ahLst/>
                              <a:cxnLst>
                                <a:cxn ang="0">
                                  <a:pos x="T0" y="T1"/>
                                </a:cxn>
                                <a:cxn ang="0">
                                  <a:pos x="T2" y="T3"/>
                                </a:cxn>
                                <a:cxn ang="0">
                                  <a:pos x="T4" y="T5"/>
                                </a:cxn>
                              </a:cxnLst>
                              <a:rect l="0" t="0" r="r" b="b"/>
                              <a:pathLst>
                                <a:path w="210" h="840">
                                  <a:moveTo>
                                    <a:pt x="180" y="840"/>
                                  </a:moveTo>
                                  <a:cubicBezTo>
                                    <a:pt x="195" y="540"/>
                                    <a:pt x="210" y="240"/>
                                    <a:pt x="180" y="120"/>
                                  </a:cubicBezTo>
                                  <a:cubicBezTo>
                                    <a:pt x="150" y="0"/>
                                    <a:pt x="75" y="60"/>
                                    <a:pt x="0"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1"/>
                        <wpg:cNvGrpSpPr>
                          <a:grpSpLocks/>
                        </wpg:cNvGrpSpPr>
                        <wpg:grpSpPr bwMode="auto">
                          <a:xfrm>
                            <a:off x="6564" y="3642"/>
                            <a:ext cx="1550" cy="182"/>
                            <a:chOff x="6744" y="2160"/>
                            <a:chExt cx="1550" cy="182"/>
                          </a:xfrm>
                        </wpg:grpSpPr>
                        <wps:wsp>
                          <wps:cNvPr id="22" name="Line 52"/>
                          <wps:cNvCnPr/>
                          <wps:spPr bwMode="auto">
                            <a:xfrm flipV="1">
                              <a:off x="6744" y="216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3"/>
                          <wps:cNvCnPr/>
                          <wps:spPr bwMode="auto">
                            <a:xfrm flipV="1">
                              <a:off x="7048" y="216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4"/>
                          <wps:cNvCnPr/>
                          <wps:spPr bwMode="auto">
                            <a:xfrm flipV="1">
                              <a:off x="7338" y="216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5"/>
                          <wps:cNvCnPr/>
                          <wps:spPr bwMode="auto">
                            <a:xfrm flipV="1">
                              <a:off x="7644" y="216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6"/>
                          <wps:cNvCnPr/>
                          <wps:spPr bwMode="auto">
                            <a:xfrm flipV="1">
                              <a:off x="7934" y="216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57"/>
                          <wps:cNvCnPr/>
                          <wps:spPr bwMode="auto">
                            <a:xfrm flipV="1">
                              <a:off x="8294" y="216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E7D842" id="Group 10" o:spid="_x0000_s1026" style="position:absolute;margin-left:134.65pt;margin-top:22.95pt;width:99pt;height:47.8pt;rotation:180;z-index:251658240" coordorigin="6300,3420" coordsize="198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">
                <v:group id="Group 41" o:spid="_x0000_s1027" style="position:absolute;left:6300;top:3420;width:1980;height:956" coordorigin="1800,1094" coordsize="198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42" o:spid="_x0000_s1028" style="position:absolute;visibility:visible;mso-wrap-style:square" from="1800,1214" to="378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3" o:spid="_x0000_s1029" style="position:absolute;visibility:visible;mso-wrap-style:square" from="1800,1616" to="3780,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Freeform 44" o:spid="_x0000_s1030" style="position:absolute;left:2281;top:1133;width:204;height:540;visibility:visible;mso-wrap-style:square;v-text-anchor:top" coordsize="2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" path="m,64c5,50,,28,14,23,83,,83,40,95,78v-4,88,-28,344,,448c99,540,122,535,136,539v14,-4,30,-4,41,-13c190,516,204,485,204,485e" filled="f">
                    <v:path arrowok="t" o:connecttype="custom" o:connectlocs="0,64;14,23;95,78;95,526;136,539;177,526;204,485" o:connectangles="0,0,0,0,0,0,0"/>
                  </v:shape>
                  <v:shape id="Freeform 45" o:spid="_x0000_s1031" style="position:absolute;left:1980;top:1130;width:204;height:540;visibility:visible;mso-wrap-style:square;v-text-anchor:top" coordsize="2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" path="m,64c5,50,,28,14,23,83,,83,40,95,78v-4,88,-28,344,,448c99,540,122,535,136,539v14,-4,30,-4,41,-13c190,516,204,485,204,485e" filled="f">
                    <v:path arrowok="t" o:connecttype="custom" o:connectlocs="0,64;14,23;95,78;95,526;136,539;177,526;204,485" o:connectangles="0,0,0,0,0,0,0"/>
                  </v:shape>
                  <v:shape id="Freeform 46" o:spid="_x0000_s1032" style="position:absolute;left:2576;top:1144;width:204;height:540;visibility:visible;mso-wrap-style:square;v-text-anchor:top" coordsize="2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" path="m,64c5,50,,28,14,23,83,,83,40,95,78v-4,88,-28,344,,448c99,540,122,535,136,539v14,-4,30,-4,41,-13c190,516,204,485,204,485e" filled="f">
                    <v:path arrowok="t" o:connecttype="custom" o:connectlocs="0,64;14,23;95,78;95,526;136,539;177,526;204,485" o:connectangles="0,0,0,0,0,0,0"/>
                  </v:shape>
                  <v:shape id="Freeform 47" o:spid="_x0000_s1033" style="position:absolute;left:2880;top:1144;width:204;height:540;visibility:visible;mso-wrap-style:square;v-text-anchor:top" coordsize="2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" path="m,64c5,50,,28,14,23,83,,83,40,95,78v-4,88,-28,344,,448c99,540,122,535,136,539v14,-4,30,-4,41,-13c190,516,204,485,204,485e" filled="f">
                    <v:path arrowok="t" o:connecttype="custom" o:connectlocs="0,64;14,23;95,78;95,526;136,539;177,526;204,485" o:connectangles="0,0,0,0,0,0,0"/>
                  </v:shape>
                  <v:shape id="Freeform 48" o:spid="_x0000_s1034" style="position:absolute;left:3170;top:1144;width:204;height:540;visibility:visible;mso-wrap-style:square;v-text-anchor:top" coordsize="2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" path="m,64c5,50,,28,14,23,83,,83,40,95,78v-4,88,-28,344,,448c99,540,122,535,136,539v14,-4,30,-4,41,-13c190,516,204,485,204,485e" filled="f">
                    <v:path arrowok="t" o:connecttype="custom" o:connectlocs="0,64;14,23;95,78;95,526;136,539;177,526;204,485" o:connectangles="0,0,0,0,0,0,0"/>
                  </v:shape>
                  <v:line id="Line 49" o:spid="_x0000_s1035" style="position:absolute;visibility:visible;mso-wrap-style:square" from="1980,1618" to="1980,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Freeform 50" o:spid="_x0000_s1036" style="position:absolute;left:3420;top:1094;width:210;height:936;visibility:visible;mso-wrap-style:square;v-text-anchor:top" coordsize="2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" path="m180,840v15,-300,30,-600,,-720c150,,75,60,,120e" filled="f">
                    <v:path arrowok="t" o:connecttype="custom" o:connectlocs="180,936;180,134;0,134" o:connectangles="0,0,0"/>
                  </v:shape>
                </v:group>
                <v:group id="Group 51" o:spid="_x0000_s1037" style="position:absolute;left:6564;top:3642;width:1550;height:182" coordorigin="6744,2160" coordsize="15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52" o:spid="_x0000_s1038" style="position:absolute;flip:y;visibility:visible;mso-wrap-style:square" from="6744,2162" to="6744,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53" o:spid="_x0000_s1039" style="position:absolute;flip:y;visibility:visible;mso-wrap-style:square" from="7048,2160" to="7048,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54" o:spid="_x0000_s1040" style="position:absolute;flip:y;visibility:visible;mso-wrap-style:square" from="7338,2160" to="7338,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55" o:spid="_x0000_s1041" style="position:absolute;flip:y;visibility:visible;mso-wrap-style:square" from="7644,2160" to="7644,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56" o:spid="_x0000_s1042" style="position:absolute;flip:y;visibility:visible;mso-wrap-style:square" from="7934,2162" to="7934,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57" o:spid="_x0000_s1043" style="position:absolute;flip:y;visibility:visible;mso-wrap-style:square" from="8294,2162" to="8294,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group>
              </v:group>
            </w:pict>
          </mc:Fallback>
        </mc:AlternateContent>
      </w:r>
      <w:r w:rsidR="00970AED" w:rsidRPr="00970AED">
        <w:rPr>
          <w:b w:val="0"/>
          <w:sz w:val="28"/>
          <w:szCs w:val="28"/>
          <w:lang w:val="vi-VN"/>
        </w:rPr>
        <w:t>b) Vận dụng quy tắc nắm tay phải xác định chiều đường sức từ trong lòng ống dây trong trường hợp sa</w:t>
      </w:r>
      <w:r w:rsidR="00970AED" w:rsidRPr="00970AED">
        <w:rPr>
          <w:b w:val="0"/>
          <w:sz w:val="28"/>
          <w:szCs w:val="28"/>
        </w:rPr>
        <w:t>u</w:t>
      </w:r>
    </w:p>
    <w:p w14:paraId="5DCF7493" w14:textId="53A48F36" w:rsidR="00970AED" w:rsidRPr="00970AED" w:rsidRDefault="00970AED" w:rsidP="00623852">
      <w:pPr>
        <w:spacing w:line="276" w:lineRule="auto"/>
        <w:rPr>
          <w:b w:val="0"/>
          <w:sz w:val="28"/>
          <w:szCs w:val="28"/>
          <w:lang w:val="vi-VN"/>
        </w:rPr>
      </w:pPr>
    </w:p>
    <w:p w14:paraId="04B8BEA4" w14:textId="6B16FBAF" w:rsidR="00970AED" w:rsidRPr="009F48E9" w:rsidRDefault="00970AED" w:rsidP="00623852">
      <w:pPr>
        <w:spacing w:line="276" w:lineRule="auto"/>
        <w:rPr>
          <w:b w:val="0"/>
          <w:sz w:val="24"/>
          <w:szCs w:val="24"/>
        </w:rPr>
      </w:pPr>
    </w:p>
    <w:p w14:paraId="183A5C53" w14:textId="77777777" w:rsidR="00970AED" w:rsidRPr="006B30FC" w:rsidRDefault="00970AED" w:rsidP="00623852">
      <w:pPr>
        <w:spacing w:line="276" w:lineRule="auto"/>
        <w:jc w:val="both"/>
        <w:rPr>
          <w:b w:val="0"/>
          <w:sz w:val="24"/>
          <w:szCs w:val="24"/>
        </w:rPr>
      </w:pPr>
      <w:r w:rsidRPr="006B30FC">
        <w:rPr>
          <w:b w:val="0"/>
          <w:sz w:val="24"/>
          <w:szCs w:val="24"/>
        </w:rPr>
        <w:t>…………………………………………………………………………………………………………………………………………………………………………………………………………………………………………………………………………………………………………………………………………………………………………………………………………………………………………………………………………………………………………</w:t>
      </w:r>
    </w:p>
    <w:p w14:paraId="23C35902" w14:textId="60BBF2FE" w:rsidR="00970AED" w:rsidRPr="006B30FC" w:rsidRDefault="00970AED" w:rsidP="00623852">
      <w:pPr>
        <w:spacing w:line="276" w:lineRule="auto"/>
        <w:jc w:val="both"/>
        <w:rPr>
          <w:b w:val="0"/>
          <w:sz w:val="24"/>
          <w:szCs w:val="24"/>
        </w:rPr>
      </w:pPr>
      <w:r w:rsidRPr="006B30FC">
        <w:rPr>
          <w:b w:val="0"/>
          <w:sz w:val="24"/>
          <w:szCs w:val="24"/>
        </w:rPr>
        <w:t>…………………………………………………………………………………………………………………………</w:t>
      </w:r>
    </w:p>
    <w:p w14:paraId="421D0E21" w14:textId="44B33795" w:rsidR="00970AED" w:rsidRPr="006B30FC" w:rsidRDefault="00F21D50" w:rsidP="00623852">
      <w:pPr>
        <w:spacing w:line="276" w:lineRule="auto"/>
        <w:rPr>
          <w:bCs/>
          <w:sz w:val="28"/>
          <w:szCs w:val="28"/>
        </w:rPr>
      </w:pPr>
      <w:r w:rsidRPr="006B30FC">
        <w:rPr>
          <w:bCs/>
          <w:sz w:val="28"/>
          <w:szCs w:val="28"/>
          <w:lang w:val="vi-VN"/>
        </w:rPr>
        <w:t>Câu 3</w:t>
      </w:r>
      <w:r w:rsidR="006B30FC">
        <w:rPr>
          <w:bCs/>
          <w:sz w:val="28"/>
          <w:szCs w:val="28"/>
        </w:rPr>
        <w:t>:</w:t>
      </w:r>
      <w:r w:rsidRPr="006B30FC">
        <w:rPr>
          <w:bCs/>
          <w:sz w:val="28"/>
          <w:szCs w:val="28"/>
          <w:lang w:val="vi-VN"/>
        </w:rPr>
        <w:t xml:space="preserve"> (</w:t>
      </w:r>
      <w:r w:rsidRPr="006B30FC">
        <w:rPr>
          <w:bCs/>
          <w:sz w:val="28"/>
          <w:szCs w:val="28"/>
        </w:rPr>
        <w:t>1</w:t>
      </w:r>
      <w:r w:rsidR="003C163B">
        <w:rPr>
          <w:bCs/>
          <w:sz w:val="28"/>
          <w:szCs w:val="28"/>
        </w:rPr>
        <w:t>,5</w:t>
      </w:r>
      <w:r w:rsidR="00970AED" w:rsidRPr="006B30FC">
        <w:rPr>
          <w:bCs/>
          <w:sz w:val="28"/>
          <w:szCs w:val="28"/>
          <w:lang w:val="vi-VN"/>
        </w:rPr>
        <w:t xml:space="preserve"> điểm)</w:t>
      </w:r>
    </w:p>
    <w:p w14:paraId="1C64DC83" w14:textId="0F6E9752" w:rsidR="00587D50" w:rsidRDefault="003C163B" w:rsidP="00623852">
      <w:pPr>
        <w:spacing w:line="276" w:lineRule="auto"/>
        <w:jc w:val="both"/>
        <w:rPr>
          <w:b w:val="0"/>
          <w:bCs/>
          <w:sz w:val="28"/>
          <w:szCs w:val="28"/>
        </w:rPr>
      </w:pPr>
      <w:r>
        <w:rPr>
          <w:b w:val="0"/>
          <w:bCs/>
          <w:sz w:val="28"/>
          <w:szCs w:val="28"/>
        </w:rPr>
        <w:t xml:space="preserve">a) </w:t>
      </w:r>
      <w:r w:rsidR="00F21D50">
        <w:rPr>
          <w:b w:val="0"/>
          <w:bCs/>
          <w:sz w:val="28"/>
          <w:szCs w:val="28"/>
        </w:rPr>
        <w:t>Nê</w:t>
      </w:r>
      <w:r w:rsidR="00BA4B70">
        <w:rPr>
          <w:b w:val="0"/>
          <w:bCs/>
          <w:sz w:val="28"/>
          <w:szCs w:val="28"/>
        </w:rPr>
        <w:t>u</w:t>
      </w:r>
      <w:r w:rsidR="00F21D50">
        <w:rPr>
          <w:b w:val="0"/>
          <w:bCs/>
          <w:sz w:val="28"/>
          <w:szCs w:val="28"/>
        </w:rPr>
        <w:t xml:space="preserve"> cấu tạo và nguyên tắc hoạt động của l</w:t>
      </w:r>
      <w:r w:rsidR="00F21D50">
        <w:rPr>
          <w:b w:val="0"/>
          <w:bCs/>
          <w:sz w:val="28"/>
          <w:szCs w:val="28"/>
          <w:lang w:val="vi-VN"/>
        </w:rPr>
        <w:t>oa điện.</w:t>
      </w:r>
    </w:p>
    <w:p w14:paraId="65950440" w14:textId="44B62172" w:rsidR="003C163B" w:rsidRPr="003C163B" w:rsidRDefault="003C163B" w:rsidP="003C163B">
      <w:pPr>
        <w:spacing w:line="276" w:lineRule="auto"/>
        <w:rPr>
          <w:b w:val="0"/>
          <w:bCs/>
          <w:sz w:val="28"/>
          <w:szCs w:val="28"/>
        </w:rPr>
      </w:pPr>
      <w:r>
        <w:rPr>
          <w:b w:val="0"/>
          <w:bCs/>
          <w:sz w:val="28"/>
          <w:szCs w:val="28"/>
        </w:rPr>
        <w:t xml:space="preserve">b) Khi đưa </w:t>
      </w:r>
      <w:r w:rsidR="007631DF">
        <w:rPr>
          <w:b w:val="0"/>
          <w:bCs/>
          <w:sz w:val="28"/>
          <w:szCs w:val="28"/>
        </w:rPr>
        <w:t xml:space="preserve">từ </w:t>
      </w:r>
      <w:r>
        <w:rPr>
          <w:b w:val="0"/>
          <w:bCs/>
          <w:sz w:val="28"/>
          <w:szCs w:val="28"/>
        </w:rPr>
        <w:t xml:space="preserve">cực của </w:t>
      </w:r>
      <w:r w:rsidR="007631DF">
        <w:rPr>
          <w:b w:val="0"/>
          <w:bCs/>
          <w:sz w:val="28"/>
          <w:szCs w:val="28"/>
        </w:rPr>
        <w:t xml:space="preserve">hai </w:t>
      </w:r>
      <w:r>
        <w:rPr>
          <w:b w:val="0"/>
          <w:bCs/>
          <w:sz w:val="28"/>
          <w:szCs w:val="28"/>
        </w:rPr>
        <w:t xml:space="preserve">thanh </w:t>
      </w:r>
      <w:r>
        <w:rPr>
          <w:b w:val="0"/>
          <w:bCs/>
          <w:sz w:val="28"/>
          <w:szCs w:val="28"/>
          <w:lang w:val="vi-VN"/>
        </w:rPr>
        <w:t xml:space="preserve">nam châm </w:t>
      </w:r>
      <w:r>
        <w:rPr>
          <w:b w:val="0"/>
          <w:bCs/>
          <w:sz w:val="28"/>
          <w:szCs w:val="28"/>
        </w:rPr>
        <w:t>lại gần nhau thì chúng tương tác nhau như thế nào</w:t>
      </w:r>
      <w:r w:rsidR="002F5D02">
        <w:rPr>
          <w:b w:val="0"/>
          <w:bCs/>
          <w:sz w:val="28"/>
          <w:szCs w:val="28"/>
        </w:rPr>
        <w:t>?</w:t>
      </w:r>
    </w:p>
    <w:p w14:paraId="333CEF5F" w14:textId="77777777" w:rsidR="00970AED" w:rsidRPr="006B30FC" w:rsidRDefault="00970AED" w:rsidP="00623852">
      <w:pPr>
        <w:spacing w:line="276" w:lineRule="auto"/>
        <w:jc w:val="both"/>
        <w:rPr>
          <w:b w:val="0"/>
          <w:sz w:val="24"/>
          <w:szCs w:val="24"/>
        </w:rPr>
      </w:pPr>
      <w:r w:rsidRPr="006B30FC">
        <w:rPr>
          <w:b w:val="0"/>
          <w:sz w:val="24"/>
          <w:szCs w:val="24"/>
        </w:rPr>
        <w:t>…………………………………………………………………………………………………………………………</w:t>
      </w:r>
    </w:p>
    <w:p w14:paraId="567C58AF" w14:textId="40242824" w:rsidR="00970AED" w:rsidRPr="006B30FC" w:rsidRDefault="00970AED" w:rsidP="00623852">
      <w:pPr>
        <w:spacing w:line="276" w:lineRule="auto"/>
        <w:jc w:val="both"/>
        <w:rPr>
          <w:b w:val="0"/>
          <w:sz w:val="24"/>
          <w:szCs w:val="24"/>
        </w:rPr>
      </w:pPr>
      <w:r w:rsidRPr="006B30FC">
        <w:rPr>
          <w:b w:val="0"/>
          <w:sz w:val="24"/>
          <w:szCs w:val="24"/>
        </w:rPr>
        <w:t>……………………………………</w:t>
      </w:r>
      <w:r w:rsidR="00836CEC" w:rsidRPr="006B30FC">
        <w:rPr>
          <w:b w:val="0"/>
          <w:sz w:val="24"/>
          <w:szCs w:val="24"/>
        </w:rPr>
        <w:t>…………………………………………………………………………………</w:t>
      </w:r>
    </w:p>
    <w:p w14:paraId="0E46533B" w14:textId="77777777" w:rsidR="00F21D50" w:rsidRPr="006B30FC" w:rsidRDefault="00F21D50" w:rsidP="00623852">
      <w:pPr>
        <w:spacing w:line="276" w:lineRule="auto"/>
        <w:jc w:val="both"/>
        <w:rPr>
          <w:b w:val="0"/>
          <w:sz w:val="24"/>
          <w:szCs w:val="24"/>
        </w:rPr>
      </w:pPr>
      <w:r w:rsidRPr="006B30FC">
        <w:rPr>
          <w:b w:val="0"/>
          <w:sz w:val="24"/>
          <w:szCs w:val="24"/>
        </w:rPr>
        <w:t>…………………………………………………………………………………………………………………………</w:t>
      </w:r>
    </w:p>
    <w:p w14:paraId="1BB873FC" w14:textId="322F7106" w:rsidR="00F21D50" w:rsidRDefault="00F21D50" w:rsidP="00623852">
      <w:pPr>
        <w:spacing w:line="276" w:lineRule="auto"/>
        <w:jc w:val="both"/>
        <w:rPr>
          <w:b w:val="0"/>
          <w:sz w:val="24"/>
          <w:szCs w:val="24"/>
        </w:rPr>
      </w:pPr>
      <w:r w:rsidRPr="006B30FC">
        <w:rPr>
          <w:b w:val="0"/>
          <w:sz w:val="24"/>
          <w:szCs w:val="24"/>
        </w:rPr>
        <w:t>………………………………………………………………………………………………………………………</w:t>
      </w:r>
    </w:p>
    <w:p w14:paraId="003A0D37" w14:textId="77777777" w:rsidR="003C163B" w:rsidRPr="006B30FC" w:rsidRDefault="003C163B" w:rsidP="003C163B">
      <w:pPr>
        <w:spacing w:line="276" w:lineRule="auto"/>
        <w:jc w:val="both"/>
        <w:rPr>
          <w:b w:val="0"/>
          <w:sz w:val="24"/>
          <w:szCs w:val="24"/>
        </w:rPr>
      </w:pPr>
      <w:r w:rsidRPr="006B30FC">
        <w:rPr>
          <w:b w:val="0"/>
          <w:sz w:val="24"/>
          <w:szCs w:val="24"/>
        </w:rPr>
        <w:t>…………………………………………………………………………………………………………………………</w:t>
      </w:r>
    </w:p>
    <w:p w14:paraId="7B7986EC" w14:textId="74704AC5" w:rsidR="003C163B" w:rsidRPr="006B30FC" w:rsidRDefault="003C163B" w:rsidP="00623852">
      <w:pPr>
        <w:spacing w:line="276" w:lineRule="auto"/>
        <w:jc w:val="both"/>
        <w:rPr>
          <w:b w:val="0"/>
          <w:sz w:val="24"/>
          <w:szCs w:val="24"/>
        </w:rPr>
      </w:pPr>
      <w:r w:rsidRPr="006B30FC">
        <w:rPr>
          <w:b w:val="0"/>
          <w:sz w:val="24"/>
          <w:szCs w:val="24"/>
        </w:rPr>
        <w:t>…………………………………………………………………………………………………………………………</w:t>
      </w:r>
    </w:p>
    <w:tbl>
      <w:tblPr>
        <w:tblpPr w:leftFromText="180" w:rightFromText="180" w:horzAnchor="margin" w:tblpY="-405"/>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970AED" w:rsidRPr="00970AED" w14:paraId="5138CF12" w14:textId="77777777" w:rsidTr="00D1144D">
        <w:tc>
          <w:tcPr>
            <w:tcW w:w="11340" w:type="dxa"/>
            <w:tcBorders>
              <w:tl2br w:val="single" w:sz="4" w:space="0" w:color="auto"/>
              <w:tr2bl w:val="single" w:sz="4" w:space="0" w:color="auto"/>
            </w:tcBorders>
            <w:shd w:val="clear" w:color="auto" w:fill="auto"/>
          </w:tcPr>
          <w:p w14:paraId="7B631500" w14:textId="77777777" w:rsidR="00970AED" w:rsidRPr="00970AED" w:rsidRDefault="00970AED" w:rsidP="00D1144D">
            <w:pPr>
              <w:spacing w:line="276" w:lineRule="auto"/>
              <w:contextualSpacing/>
              <w:rPr>
                <w:rFonts w:eastAsia="Calibri"/>
                <w:b w:val="0"/>
                <w:i/>
                <w:sz w:val="24"/>
                <w:szCs w:val="24"/>
              </w:rPr>
            </w:pPr>
          </w:p>
          <w:p w14:paraId="2329A2A1" w14:textId="77777777" w:rsidR="00970AED" w:rsidRPr="00970AED" w:rsidRDefault="00970AED" w:rsidP="00D1144D">
            <w:pPr>
              <w:spacing w:line="276" w:lineRule="auto"/>
              <w:contextualSpacing/>
              <w:rPr>
                <w:rFonts w:eastAsia="Calibri"/>
                <w:b w:val="0"/>
                <w:i/>
                <w:sz w:val="24"/>
                <w:szCs w:val="24"/>
              </w:rPr>
            </w:pPr>
          </w:p>
          <w:p w14:paraId="0F50B742" w14:textId="77777777" w:rsidR="00970AED" w:rsidRPr="00970AED" w:rsidRDefault="00970AED" w:rsidP="00D1144D">
            <w:pPr>
              <w:spacing w:line="276" w:lineRule="auto"/>
              <w:contextualSpacing/>
              <w:rPr>
                <w:rFonts w:eastAsia="Calibri"/>
                <w:b w:val="0"/>
                <w:i/>
                <w:sz w:val="24"/>
                <w:szCs w:val="24"/>
              </w:rPr>
            </w:pPr>
          </w:p>
          <w:p w14:paraId="26931E5E" w14:textId="77777777" w:rsidR="00970AED" w:rsidRPr="00970AED" w:rsidRDefault="00970AED" w:rsidP="00D1144D">
            <w:pPr>
              <w:spacing w:line="276" w:lineRule="auto"/>
              <w:contextualSpacing/>
              <w:jc w:val="center"/>
              <w:rPr>
                <w:rFonts w:eastAsia="Calibri"/>
                <w:b w:val="0"/>
                <w:i/>
                <w:sz w:val="24"/>
                <w:szCs w:val="24"/>
              </w:rPr>
            </w:pPr>
            <w:r w:rsidRPr="00970AED">
              <w:rPr>
                <w:rFonts w:eastAsia="Calibri"/>
                <w:b w:val="0"/>
                <w:i/>
                <w:sz w:val="24"/>
                <w:szCs w:val="24"/>
              </w:rPr>
              <w:t>HỌC SINH KHÔNG LÀM BÀI VÀO PHẦN NÀY</w:t>
            </w:r>
          </w:p>
          <w:p w14:paraId="7500C93F" w14:textId="77777777" w:rsidR="00970AED" w:rsidRPr="00970AED" w:rsidRDefault="00970AED" w:rsidP="00D1144D">
            <w:pPr>
              <w:spacing w:line="276" w:lineRule="auto"/>
              <w:contextualSpacing/>
              <w:rPr>
                <w:rFonts w:eastAsia="Calibri"/>
                <w:b w:val="0"/>
                <w:i/>
                <w:sz w:val="24"/>
                <w:szCs w:val="24"/>
              </w:rPr>
            </w:pPr>
          </w:p>
          <w:p w14:paraId="3A357291" w14:textId="77777777" w:rsidR="00970AED" w:rsidRPr="00970AED" w:rsidRDefault="00970AED" w:rsidP="00D1144D">
            <w:pPr>
              <w:spacing w:line="276" w:lineRule="auto"/>
              <w:contextualSpacing/>
              <w:rPr>
                <w:rFonts w:eastAsia="Calibri"/>
                <w:b w:val="0"/>
                <w:i/>
                <w:sz w:val="24"/>
                <w:szCs w:val="24"/>
              </w:rPr>
            </w:pPr>
          </w:p>
          <w:p w14:paraId="2F79081B" w14:textId="77777777" w:rsidR="00970AED" w:rsidRPr="00970AED" w:rsidRDefault="00970AED" w:rsidP="00D1144D">
            <w:pPr>
              <w:spacing w:line="276" w:lineRule="auto"/>
              <w:contextualSpacing/>
              <w:rPr>
                <w:rFonts w:eastAsia="Calibri"/>
                <w:b w:val="0"/>
                <w:i/>
                <w:sz w:val="24"/>
                <w:szCs w:val="24"/>
              </w:rPr>
            </w:pPr>
          </w:p>
        </w:tc>
      </w:tr>
    </w:tbl>
    <w:p w14:paraId="126336E9" w14:textId="01062042" w:rsidR="00970AED" w:rsidRPr="00836CEC" w:rsidRDefault="00970AED" w:rsidP="00623852">
      <w:pPr>
        <w:tabs>
          <w:tab w:val="right" w:leader="hyphen" w:pos="11160"/>
        </w:tabs>
        <w:spacing w:line="276" w:lineRule="auto"/>
        <w:ind w:left="-360" w:firstLine="390"/>
        <w:rPr>
          <w:sz w:val="24"/>
          <w:szCs w:val="24"/>
          <w:lang w:val="vi-VN"/>
        </w:rPr>
      </w:pPr>
      <w:r w:rsidRPr="00970AED">
        <w:rPr>
          <w:sz w:val="24"/>
          <w:szCs w:val="24"/>
        </w:rPr>
        <w:sym w:font="Wingdings" w:char="F022"/>
      </w:r>
      <w:r w:rsidRPr="00970AED">
        <w:rPr>
          <w:sz w:val="24"/>
          <w:szCs w:val="24"/>
        </w:rPr>
        <w:tab/>
      </w:r>
    </w:p>
    <w:p w14:paraId="1D9E629F" w14:textId="37DA1E7E" w:rsidR="00970AED" w:rsidRPr="006B30FC" w:rsidRDefault="003C163B" w:rsidP="00623852">
      <w:pPr>
        <w:spacing w:line="276" w:lineRule="auto"/>
        <w:rPr>
          <w:bCs/>
          <w:sz w:val="28"/>
          <w:szCs w:val="28"/>
          <w:lang w:val="vi-VN"/>
        </w:rPr>
      </w:pPr>
      <w:r>
        <w:rPr>
          <w:bCs/>
          <w:sz w:val="28"/>
          <w:szCs w:val="28"/>
          <w:lang w:val="vi-VN"/>
        </w:rPr>
        <w:t xml:space="preserve">Câu </w:t>
      </w:r>
      <w:r>
        <w:rPr>
          <w:bCs/>
          <w:sz w:val="28"/>
          <w:szCs w:val="28"/>
        </w:rPr>
        <w:t>4</w:t>
      </w:r>
      <w:r w:rsidR="00587D50" w:rsidRPr="006B30FC">
        <w:rPr>
          <w:bCs/>
          <w:sz w:val="28"/>
          <w:szCs w:val="28"/>
          <w:lang w:val="vi-VN"/>
        </w:rPr>
        <w:t>: (2</w:t>
      </w:r>
      <w:r w:rsidR="000E2695">
        <w:rPr>
          <w:bCs/>
          <w:sz w:val="28"/>
          <w:szCs w:val="28"/>
        </w:rPr>
        <w:t>,0</w:t>
      </w:r>
      <w:r w:rsidR="00970AED" w:rsidRPr="006B30FC">
        <w:rPr>
          <w:bCs/>
          <w:sz w:val="28"/>
          <w:szCs w:val="28"/>
          <w:lang w:val="vi-VN"/>
        </w:rPr>
        <w:t xml:space="preserve"> điểm) </w:t>
      </w:r>
    </w:p>
    <w:p w14:paraId="2C8769F3" w14:textId="77777777" w:rsidR="00F21D50" w:rsidRPr="00970AED" w:rsidRDefault="00F21D50" w:rsidP="00623852">
      <w:pPr>
        <w:pStyle w:val="ListParagraph"/>
        <w:numPr>
          <w:ilvl w:val="0"/>
          <w:numId w:val="9"/>
        </w:numPr>
        <w:spacing w:line="276" w:lineRule="auto"/>
        <w:rPr>
          <w:b w:val="0"/>
          <w:bCs/>
          <w:sz w:val="28"/>
          <w:szCs w:val="28"/>
          <w:lang w:val="vi-VN"/>
        </w:rPr>
      </w:pPr>
      <w:r w:rsidRPr="00970AED">
        <w:rPr>
          <w:b w:val="0"/>
          <w:bCs/>
          <w:sz w:val="28"/>
          <w:szCs w:val="28"/>
        </w:rPr>
        <w:t>Phát biểu q</w:t>
      </w:r>
      <w:r w:rsidRPr="00970AED">
        <w:rPr>
          <w:b w:val="0"/>
          <w:bCs/>
          <w:sz w:val="28"/>
          <w:szCs w:val="28"/>
          <w:lang w:val="vi-VN"/>
        </w:rPr>
        <w:t>uy tắc bàn tay trái</w:t>
      </w:r>
      <w:r w:rsidRPr="00970AED">
        <w:rPr>
          <w:b w:val="0"/>
          <w:bCs/>
          <w:sz w:val="28"/>
          <w:szCs w:val="28"/>
        </w:rPr>
        <w:t>.</w:t>
      </w:r>
    </w:p>
    <w:p w14:paraId="603A1C97" w14:textId="012A3BE3" w:rsidR="00970AED" w:rsidRPr="00F21D50" w:rsidRDefault="00F21D50" w:rsidP="00623852">
      <w:pPr>
        <w:pStyle w:val="ListParagraph"/>
        <w:numPr>
          <w:ilvl w:val="0"/>
          <w:numId w:val="9"/>
        </w:numPr>
        <w:spacing w:line="276" w:lineRule="auto"/>
        <w:rPr>
          <w:b w:val="0"/>
          <w:bCs/>
          <w:sz w:val="28"/>
          <w:szCs w:val="28"/>
          <w:lang w:val="vi-VN"/>
        </w:rPr>
      </w:pPr>
      <w:r>
        <w:rPr>
          <w:b w:val="0"/>
          <w:bCs/>
          <w:sz w:val="28"/>
          <w:szCs w:val="28"/>
        </w:rPr>
        <w:t xml:space="preserve">- </w:t>
      </w:r>
      <w:r w:rsidR="00970AED" w:rsidRPr="00F21D50">
        <w:rPr>
          <w:b w:val="0"/>
          <w:bCs/>
          <w:sz w:val="28"/>
          <w:szCs w:val="28"/>
          <w:lang w:val="vi-VN"/>
        </w:rPr>
        <w:t>Từ phổ là gì</w:t>
      </w:r>
      <w:r w:rsidR="00970AED" w:rsidRPr="00F21D50">
        <w:rPr>
          <w:b w:val="0"/>
          <w:bCs/>
          <w:sz w:val="28"/>
          <w:szCs w:val="28"/>
        </w:rPr>
        <w:t>?</w:t>
      </w:r>
      <w:r w:rsidR="00970AED" w:rsidRPr="00F21D50">
        <w:rPr>
          <w:b w:val="0"/>
          <w:bCs/>
          <w:sz w:val="28"/>
          <w:szCs w:val="28"/>
          <w:lang w:val="vi-VN"/>
        </w:rPr>
        <w:t xml:space="preserve"> </w:t>
      </w:r>
    </w:p>
    <w:p w14:paraId="3A17DFAF" w14:textId="1A2DF745" w:rsidR="00F21D50" w:rsidRDefault="00F21D50" w:rsidP="00623852">
      <w:pPr>
        <w:pStyle w:val="ListParagraph"/>
        <w:spacing w:line="276" w:lineRule="auto"/>
        <w:rPr>
          <w:b w:val="0"/>
          <w:sz w:val="28"/>
          <w:szCs w:val="28"/>
        </w:rPr>
      </w:pPr>
      <w:r>
        <w:rPr>
          <w:b w:val="0"/>
          <w:bCs/>
          <w:sz w:val="28"/>
          <w:szCs w:val="28"/>
        </w:rPr>
        <w:t xml:space="preserve">- </w:t>
      </w:r>
      <w:r w:rsidRPr="00F21D50">
        <w:rPr>
          <w:b w:val="0"/>
          <w:sz w:val="28"/>
          <w:szCs w:val="28"/>
          <w:lang w:val="vi-VN"/>
        </w:rPr>
        <w:t>Vẽ và xác định chiều đường sức từ của thanh nam châm</w:t>
      </w:r>
      <w:r>
        <w:rPr>
          <w:b w:val="0"/>
          <w:sz w:val="28"/>
          <w:szCs w:val="28"/>
        </w:rPr>
        <w:t xml:space="preserve"> trong hình</w:t>
      </w:r>
      <w:r w:rsidR="007631DF">
        <w:rPr>
          <w:b w:val="0"/>
          <w:sz w:val="28"/>
          <w:szCs w:val="28"/>
        </w:rPr>
        <w:t xml:space="preserve"> vẽ</w:t>
      </w:r>
      <w:r>
        <w:rPr>
          <w:b w:val="0"/>
          <w:sz w:val="28"/>
          <w:szCs w:val="28"/>
        </w:rPr>
        <w:t>.</w:t>
      </w:r>
    </w:p>
    <w:p w14:paraId="61F84B12" w14:textId="77777777" w:rsidR="00F21D50" w:rsidRPr="00F21D50" w:rsidRDefault="00F21D50" w:rsidP="00623852">
      <w:pPr>
        <w:pStyle w:val="ListParagraph"/>
        <w:spacing w:line="276" w:lineRule="auto"/>
        <w:rPr>
          <w:sz w:val="28"/>
          <w:szCs w:val="28"/>
        </w:rPr>
      </w:pPr>
    </w:p>
    <w:tbl>
      <w:tblPr>
        <w:tblStyle w:val="TableGrid"/>
        <w:tblpPr w:leftFromText="180" w:rightFromText="180" w:vertAnchor="text" w:horzAnchor="page" w:tblpX="4314" w:tblpY="33"/>
        <w:tblW w:w="0" w:type="auto"/>
        <w:tblLook w:val="04A0" w:firstRow="1" w:lastRow="0" w:firstColumn="1" w:lastColumn="0" w:noHBand="0" w:noVBand="1"/>
      </w:tblPr>
      <w:tblGrid>
        <w:gridCol w:w="835"/>
        <w:gridCol w:w="850"/>
      </w:tblGrid>
      <w:tr w:rsidR="00F21D50" w14:paraId="4E22B344" w14:textId="77777777" w:rsidTr="00F21D50">
        <w:trPr>
          <w:trHeight w:val="334"/>
        </w:trPr>
        <w:tc>
          <w:tcPr>
            <w:tcW w:w="835" w:type="dxa"/>
          </w:tcPr>
          <w:p w14:paraId="02C40D96" w14:textId="77777777" w:rsidR="00F21D50" w:rsidRPr="007754E7" w:rsidRDefault="00F21D50" w:rsidP="00623852">
            <w:pPr>
              <w:pStyle w:val="ListParagraph"/>
              <w:spacing w:line="276" w:lineRule="auto"/>
              <w:ind w:left="0"/>
              <w:rPr>
                <w:sz w:val="20"/>
                <w:szCs w:val="20"/>
                <w:lang w:val="vi-VN"/>
              </w:rPr>
            </w:pPr>
            <w:r>
              <w:rPr>
                <w:sz w:val="20"/>
                <w:szCs w:val="20"/>
                <w:lang w:val="vi-VN"/>
              </w:rPr>
              <w:t xml:space="preserve">   N</w:t>
            </w:r>
          </w:p>
        </w:tc>
        <w:tc>
          <w:tcPr>
            <w:tcW w:w="850" w:type="dxa"/>
          </w:tcPr>
          <w:p w14:paraId="3649F402" w14:textId="77777777" w:rsidR="00F21D50" w:rsidRPr="007754E7" w:rsidRDefault="00F21D50" w:rsidP="00623852">
            <w:pPr>
              <w:pStyle w:val="ListParagraph"/>
              <w:spacing w:line="276" w:lineRule="auto"/>
              <w:ind w:left="0"/>
              <w:rPr>
                <w:sz w:val="20"/>
                <w:szCs w:val="20"/>
                <w:lang w:val="vi-VN"/>
              </w:rPr>
            </w:pPr>
            <w:r>
              <w:rPr>
                <w:sz w:val="20"/>
                <w:szCs w:val="20"/>
                <w:lang w:val="vi-VN"/>
              </w:rPr>
              <w:t xml:space="preserve">    S</w:t>
            </w:r>
          </w:p>
        </w:tc>
      </w:tr>
    </w:tbl>
    <w:p w14:paraId="7C34F62B" w14:textId="77777777" w:rsidR="00F21D50" w:rsidRPr="00F21D50" w:rsidRDefault="00F21D50" w:rsidP="00623852">
      <w:pPr>
        <w:spacing w:line="276" w:lineRule="auto"/>
        <w:rPr>
          <w:b w:val="0"/>
          <w:bCs/>
          <w:sz w:val="28"/>
          <w:szCs w:val="28"/>
        </w:rPr>
      </w:pPr>
    </w:p>
    <w:p w14:paraId="1678098D" w14:textId="215D1CAB" w:rsidR="00970AED" w:rsidRPr="006B30FC" w:rsidRDefault="00970AED" w:rsidP="00623852">
      <w:pPr>
        <w:spacing w:line="276" w:lineRule="auto"/>
        <w:jc w:val="both"/>
        <w:rPr>
          <w:b w:val="0"/>
          <w:sz w:val="24"/>
          <w:szCs w:val="24"/>
        </w:rPr>
      </w:pPr>
      <w:r w:rsidRPr="006B30FC">
        <w:rPr>
          <w:b w:val="0"/>
          <w:sz w:val="24"/>
          <w:szCs w:val="24"/>
        </w:rPr>
        <w:t>…………………………………………………………………………………………………………………………………………………………………………………………………………………………………………………………………………………………………………………………………………………………………………………………………………………………………………………………………………………………………………</w:t>
      </w:r>
    </w:p>
    <w:p w14:paraId="16131D39" w14:textId="0C2193E8" w:rsidR="00970AED" w:rsidRPr="006B30FC" w:rsidRDefault="00970AED" w:rsidP="00623852">
      <w:pPr>
        <w:spacing w:line="276" w:lineRule="auto"/>
        <w:jc w:val="both"/>
        <w:rPr>
          <w:b w:val="0"/>
          <w:sz w:val="24"/>
          <w:szCs w:val="24"/>
        </w:rPr>
      </w:pPr>
      <w:r w:rsidRPr="006B30FC">
        <w:rPr>
          <w:b w:val="0"/>
          <w:sz w:val="24"/>
          <w:szCs w:val="24"/>
        </w:rPr>
        <w:t>…………………………………………………………………………………………………………………………</w:t>
      </w:r>
    </w:p>
    <w:p w14:paraId="7654D39E" w14:textId="7F33DF34" w:rsidR="00970AED" w:rsidRDefault="00970AED" w:rsidP="00623852">
      <w:pPr>
        <w:spacing w:line="276" w:lineRule="auto"/>
        <w:jc w:val="both"/>
        <w:rPr>
          <w:b w:val="0"/>
          <w:sz w:val="24"/>
          <w:szCs w:val="24"/>
        </w:rPr>
      </w:pPr>
      <w:r w:rsidRPr="006B30FC">
        <w:rPr>
          <w:b w:val="0"/>
          <w:sz w:val="24"/>
          <w:szCs w:val="24"/>
        </w:rPr>
        <w:t>…………………………………………………………………………………………………………………………</w:t>
      </w:r>
    </w:p>
    <w:p w14:paraId="16BE782E" w14:textId="77777777" w:rsidR="00125841" w:rsidRPr="006B30FC" w:rsidRDefault="00125841" w:rsidP="00125841">
      <w:pPr>
        <w:spacing w:line="276" w:lineRule="auto"/>
        <w:jc w:val="both"/>
        <w:rPr>
          <w:b w:val="0"/>
          <w:sz w:val="24"/>
          <w:szCs w:val="24"/>
        </w:rPr>
      </w:pPr>
      <w:r w:rsidRPr="006B30FC">
        <w:rPr>
          <w:b w:val="0"/>
          <w:sz w:val="24"/>
          <w:szCs w:val="24"/>
        </w:rPr>
        <w:t>…………………………………………………………………………………………………………………………</w:t>
      </w:r>
    </w:p>
    <w:p w14:paraId="241527C2" w14:textId="77777777" w:rsidR="00125841" w:rsidRPr="006B30FC" w:rsidRDefault="00125841" w:rsidP="00125841">
      <w:pPr>
        <w:spacing w:line="276" w:lineRule="auto"/>
        <w:jc w:val="both"/>
        <w:rPr>
          <w:b w:val="0"/>
          <w:sz w:val="24"/>
          <w:szCs w:val="24"/>
        </w:rPr>
      </w:pPr>
      <w:r w:rsidRPr="006B30FC">
        <w:rPr>
          <w:b w:val="0"/>
          <w:sz w:val="24"/>
          <w:szCs w:val="24"/>
        </w:rPr>
        <w:t>…………………………………………………………………………………………………………………………</w:t>
      </w:r>
    </w:p>
    <w:p w14:paraId="318A03BF" w14:textId="77777777" w:rsidR="00125841" w:rsidRPr="006B30FC" w:rsidRDefault="00125841" w:rsidP="00623852">
      <w:pPr>
        <w:spacing w:line="276" w:lineRule="auto"/>
        <w:jc w:val="both"/>
        <w:rPr>
          <w:b w:val="0"/>
          <w:sz w:val="24"/>
          <w:szCs w:val="24"/>
        </w:rPr>
      </w:pPr>
    </w:p>
    <w:p w14:paraId="64AAD92D" w14:textId="17FA182E" w:rsidR="00970AED" w:rsidRPr="00FA750B" w:rsidRDefault="00970AED" w:rsidP="00623852">
      <w:pPr>
        <w:spacing w:line="276" w:lineRule="auto"/>
        <w:rPr>
          <w:color w:val="000000"/>
          <w:sz w:val="28"/>
          <w:szCs w:val="28"/>
        </w:rPr>
      </w:pPr>
      <w:r w:rsidRPr="00FA750B">
        <w:rPr>
          <w:color w:val="000000"/>
          <w:sz w:val="28"/>
          <w:szCs w:val="28"/>
        </w:rPr>
        <w:t>Câu</w:t>
      </w:r>
      <w:r w:rsidR="003C163B">
        <w:rPr>
          <w:color w:val="000000"/>
          <w:sz w:val="28"/>
          <w:szCs w:val="28"/>
          <w:lang w:val="vi-VN"/>
        </w:rPr>
        <w:t xml:space="preserve"> </w:t>
      </w:r>
      <w:r w:rsidR="003C163B">
        <w:rPr>
          <w:color w:val="000000"/>
          <w:sz w:val="28"/>
          <w:szCs w:val="28"/>
        </w:rPr>
        <w:t>5</w:t>
      </w:r>
      <w:r w:rsidR="000E2695">
        <w:rPr>
          <w:color w:val="000000"/>
          <w:sz w:val="28"/>
          <w:szCs w:val="28"/>
          <w:lang w:val="vi-VN"/>
        </w:rPr>
        <w:t>: ( 2,</w:t>
      </w:r>
      <w:r w:rsidR="00CA1E3F" w:rsidRPr="00FA750B">
        <w:rPr>
          <w:color w:val="000000"/>
          <w:sz w:val="28"/>
          <w:szCs w:val="28"/>
        </w:rPr>
        <w:t>5</w:t>
      </w:r>
      <w:r w:rsidRPr="00FA750B">
        <w:rPr>
          <w:color w:val="000000"/>
          <w:sz w:val="28"/>
          <w:szCs w:val="28"/>
          <w:lang w:val="vi-VN"/>
        </w:rPr>
        <w:t xml:space="preserve"> điểm)</w:t>
      </w:r>
    </w:p>
    <w:p w14:paraId="4F282233" w14:textId="10450628" w:rsidR="00940B95" w:rsidRPr="00940B95" w:rsidRDefault="00940B95" w:rsidP="00623852">
      <w:pPr>
        <w:spacing w:line="276" w:lineRule="auto"/>
        <w:rPr>
          <w:b w:val="0"/>
          <w:color w:val="000000"/>
          <w:sz w:val="28"/>
          <w:szCs w:val="28"/>
        </w:rPr>
      </w:pPr>
      <w:r>
        <w:rPr>
          <w:b w:val="0"/>
          <w:color w:val="000000"/>
          <w:sz w:val="28"/>
          <w:szCs w:val="28"/>
        </w:rPr>
        <w:t>Một bếp điện khi hoạt động bình thường có điện trở R</w:t>
      </w:r>
      <w:r w:rsidR="000E2695">
        <w:rPr>
          <w:b w:val="0"/>
          <w:color w:val="000000"/>
          <w:sz w:val="28"/>
          <w:szCs w:val="28"/>
        </w:rPr>
        <w:t xml:space="preserve"> </w:t>
      </w:r>
      <w:r>
        <w:rPr>
          <w:b w:val="0"/>
          <w:color w:val="000000"/>
          <w:sz w:val="28"/>
          <w:szCs w:val="28"/>
        </w:rPr>
        <w:t>= 80Ω và cường độ dòng điện qua bếp khi đó là I</w:t>
      </w:r>
      <w:r w:rsidR="000E2695">
        <w:rPr>
          <w:b w:val="0"/>
          <w:color w:val="000000"/>
          <w:sz w:val="28"/>
          <w:szCs w:val="28"/>
        </w:rPr>
        <w:t xml:space="preserve"> </w:t>
      </w:r>
      <w:r>
        <w:rPr>
          <w:b w:val="0"/>
          <w:color w:val="000000"/>
          <w:sz w:val="28"/>
          <w:szCs w:val="28"/>
        </w:rPr>
        <w:t>= 2,5 A</w:t>
      </w:r>
    </w:p>
    <w:p w14:paraId="5AD04579" w14:textId="7FDB5C10" w:rsidR="00970AED" w:rsidRDefault="00970AED" w:rsidP="00623852">
      <w:pPr>
        <w:pStyle w:val="ListParagraph"/>
        <w:numPr>
          <w:ilvl w:val="0"/>
          <w:numId w:val="8"/>
        </w:numPr>
        <w:spacing w:line="276" w:lineRule="auto"/>
        <w:rPr>
          <w:b w:val="0"/>
          <w:color w:val="000000"/>
          <w:sz w:val="28"/>
          <w:szCs w:val="28"/>
        </w:rPr>
      </w:pPr>
      <w:r w:rsidRPr="00970AED">
        <w:rPr>
          <w:b w:val="0"/>
          <w:color w:val="000000"/>
          <w:sz w:val="28"/>
          <w:szCs w:val="28"/>
          <w:lang w:val="vi-VN"/>
        </w:rPr>
        <w:t>Tính nhiệt lượng mà bếp</w:t>
      </w:r>
      <w:r w:rsidR="00B626F6">
        <w:rPr>
          <w:b w:val="0"/>
          <w:color w:val="000000"/>
          <w:sz w:val="28"/>
          <w:szCs w:val="28"/>
          <w:lang w:val="vi-VN"/>
        </w:rPr>
        <w:t xml:space="preserve"> toả ra trong thời gian 10 phút</w:t>
      </w:r>
      <w:r w:rsidR="00D1144D">
        <w:rPr>
          <w:b w:val="0"/>
          <w:color w:val="000000"/>
          <w:sz w:val="28"/>
          <w:szCs w:val="28"/>
          <w:lang w:val="vi-VN"/>
        </w:rPr>
        <w:t>.</w:t>
      </w:r>
    </w:p>
    <w:p w14:paraId="1863ADB8" w14:textId="4E9A4B3B" w:rsidR="00940B95" w:rsidRPr="00970AED" w:rsidRDefault="00D1144D" w:rsidP="00623852">
      <w:pPr>
        <w:pStyle w:val="ListParagraph"/>
        <w:numPr>
          <w:ilvl w:val="0"/>
          <w:numId w:val="8"/>
        </w:numPr>
        <w:spacing w:line="276" w:lineRule="auto"/>
        <w:rPr>
          <w:b w:val="0"/>
          <w:color w:val="000000"/>
          <w:sz w:val="28"/>
          <w:szCs w:val="28"/>
        </w:rPr>
      </w:pPr>
      <w:r>
        <w:rPr>
          <w:b w:val="0"/>
          <w:color w:val="000000"/>
          <w:sz w:val="28"/>
          <w:szCs w:val="28"/>
        </w:rPr>
        <w:t>Tính tiền điện phả</w:t>
      </w:r>
      <w:r w:rsidR="00940B95">
        <w:rPr>
          <w:b w:val="0"/>
          <w:color w:val="000000"/>
          <w:sz w:val="28"/>
          <w:szCs w:val="28"/>
        </w:rPr>
        <w:t>i trả cho việc sử dụng bếp trong 30 ngày</w:t>
      </w:r>
      <w:r w:rsidR="009272FC">
        <w:rPr>
          <w:b w:val="0"/>
          <w:color w:val="000000"/>
          <w:sz w:val="28"/>
          <w:szCs w:val="28"/>
        </w:rPr>
        <w:t xml:space="preserve">, biết trung bình mỗi ngày sử dụng </w:t>
      </w:r>
      <w:r w:rsidR="000E2695">
        <w:rPr>
          <w:b w:val="0"/>
          <w:color w:val="000000"/>
          <w:sz w:val="28"/>
          <w:szCs w:val="28"/>
        </w:rPr>
        <w:t>bếp 2h và 1kWh giá 3000 đồng.</w:t>
      </w:r>
    </w:p>
    <w:p w14:paraId="03062693" w14:textId="6952454B" w:rsidR="00970AED" w:rsidRPr="006B30FC" w:rsidRDefault="00970AED" w:rsidP="00623852">
      <w:pPr>
        <w:spacing w:line="276" w:lineRule="auto"/>
        <w:jc w:val="both"/>
        <w:rPr>
          <w:b w:val="0"/>
          <w:sz w:val="24"/>
          <w:szCs w:val="24"/>
        </w:rPr>
      </w:pPr>
      <w:r w:rsidRPr="006B30FC">
        <w:rPr>
          <w:b w:val="0"/>
          <w:sz w:val="24"/>
          <w:szCs w:val="24"/>
        </w:rPr>
        <w:t>…………………………………………………………………………………………………………………………</w:t>
      </w:r>
    </w:p>
    <w:p w14:paraId="1E02934C" w14:textId="1439380C" w:rsidR="00970AED" w:rsidRPr="006B30FC" w:rsidRDefault="00970AED" w:rsidP="00623852">
      <w:pPr>
        <w:spacing w:line="276" w:lineRule="auto"/>
        <w:jc w:val="both"/>
        <w:rPr>
          <w:b w:val="0"/>
          <w:sz w:val="24"/>
          <w:szCs w:val="24"/>
        </w:rPr>
      </w:pPr>
      <w:r w:rsidRPr="006B30FC">
        <w:rPr>
          <w:b w:val="0"/>
          <w:sz w:val="24"/>
          <w:szCs w:val="24"/>
        </w:rPr>
        <w:t>……………………………………………………………………………………………………………………………………………………………………………………………………………………………………………………………………………………………………………………………………………………………………………………………………………………………………………………………………………………………………………………………………………………………………………………………………………………………………</w:t>
      </w:r>
    </w:p>
    <w:p w14:paraId="63D97F6F" w14:textId="7227EA1D" w:rsidR="00970AED" w:rsidRPr="006B30FC" w:rsidRDefault="00970AED" w:rsidP="00623852">
      <w:pPr>
        <w:spacing w:line="276" w:lineRule="auto"/>
        <w:jc w:val="both"/>
        <w:rPr>
          <w:b w:val="0"/>
          <w:sz w:val="24"/>
          <w:szCs w:val="24"/>
        </w:rPr>
      </w:pPr>
      <w:r w:rsidRPr="006B30FC">
        <w:rPr>
          <w:b w:val="0"/>
          <w:sz w:val="24"/>
          <w:szCs w:val="24"/>
        </w:rPr>
        <w:t>…………………………………………………………………………………………………………………………</w:t>
      </w:r>
    </w:p>
    <w:p w14:paraId="48C969F1" w14:textId="77777777" w:rsidR="00970AED" w:rsidRPr="006B30FC" w:rsidRDefault="00970AED" w:rsidP="00623852">
      <w:pPr>
        <w:spacing w:line="276" w:lineRule="auto"/>
        <w:jc w:val="both"/>
        <w:rPr>
          <w:b w:val="0"/>
          <w:sz w:val="24"/>
          <w:szCs w:val="24"/>
        </w:rPr>
      </w:pPr>
      <w:r w:rsidRPr="006B30FC">
        <w:rPr>
          <w:b w:val="0"/>
          <w:sz w:val="24"/>
          <w:szCs w:val="24"/>
        </w:rPr>
        <w:t>…………………………………………………………………………………………………………………………</w:t>
      </w:r>
    </w:p>
    <w:p w14:paraId="71F21FFC" w14:textId="77777777" w:rsidR="00970AED" w:rsidRPr="006B30FC" w:rsidRDefault="00970AED" w:rsidP="00623852">
      <w:pPr>
        <w:spacing w:line="276" w:lineRule="auto"/>
        <w:jc w:val="both"/>
        <w:rPr>
          <w:b w:val="0"/>
          <w:sz w:val="24"/>
          <w:szCs w:val="24"/>
        </w:rPr>
      </w:pPr>
      <w:r w:rsidRPr="006B30FC">
        <w:rPr>
          <w:b w:val="0"/>
          <w:sz w:val="24"/>
          <w:szCs w:val="24"/>
        </w:rPr>
        <w:t>…………………………………………………………………………………………………………………………</w:t>
      </w:r>
    </w:p>
    <w:p w14:paraId="70C1F3CA" w14:textId="77777777" w:rsidR="00970AED" w:rsidRPr="006B30FC" w:rsidRDefault="00970AED" w:rsidP="00623852">
      <w:pPr>
        <w:spacing w:line="276" w:lineRule="auto"/>
        <w:jc w:val="both"/>
        <w:rPr>
          <w:b w:val="0"/>
          <w:sz w:val="24"/>
          <w:szCs w:val="24"/>
        </w:rPr>
      </w:pPr>
      <w:r w:rsidRPr="006B30FC">
        <w:rPr>
          <w:b w:val="0"/>
          <w:sz w:val="24"/>
          <w:szCs w:val="24"/>
        </w:rPr>
        <w:t>…………………………………………………………………………………………………………………………</w:t>
      </w:r>
    </w:p>
    <w:p w14:paraId="0C90EFCE" w14:textId="77777777" w:rsidR="00836CEC" w:rsidRPr="006B30FC" w:rsidRDefault="00836CEC" w:rsidP="00623852">
      <w:pPr>
        <w:spacing w:line="276" w:lineRule="auto"/>
        <w:jc w:val="both"/>
        <w:rPr>
          <w:b w:val="0"/>
          <w:sz w:val="24"/>
          <w:szCs w:val="24"/>
        </w:rPr>
      </w:pPr>
      <w:r w:rsidRPr="006B30FC">
        <w:rPr>
          <w:b w:val="0"/>
          <w:sz w:val="24"/>
          <w:szCs w:val="24"/>
        </w:rPr>
        <w:t>…………………………………………………………………………………………………………………………</w:t>
      </w:r>
    </w:p>
    <w:p w14:paraId="04AFDA10" w14:textId="77777777" w:rsidR="00125841" w:rsidRPr="006B30FC" w:rsidRDefault="00125841" w:rsidP="00125841">
      <w:pPr>
        <w:spacing w:line="276" w:lineRule="auto"/>
        <w:jc w:val="both"/>
        <w:rPr>
          <w:b w:val="0"/>
          <w:sz w:val="24"/>
          <w:szCs w:val="24"/>
        </w:rPr>
      </w:pPr>
      <w:r w:rsidRPr="006B30FC">
        <w:rPr>
          <w:b w:val="0"/>
          <w:sz w:val="24"/>
          <w:szCs w:val="24"/>
        </w:rPr>
        <w:t>…………………………………………………………………………………………………………………………</w:t>
      </w:r>
    </w:p>
    <w:p w14:paraId="694D466A" w14:textId="77777777" w:rsidR="00125841" w:rsidRPr="006B30FC" w:rsidRDefault="00125841" w:rsidP="00125841">
      <w:pPr>
        <w:spacing w:line="276" w:lineRule="auto"/>
        <w:jc w:val="both"/>
        <w:rPr>
          <w:b w:val="0"/>
          <w:sz w:val="24"/>
          <w:szCs w:val="24"/>
        </w:rPr>
      </w:pPr>
      <w:r w:rsidRPr="006B30FC">
        <w:rPr>
          <w:b w:val="0"/>
          <w:sz w:val="24"/>
          <w:szCs w:val="24"/>
        </w:rPr>
        <w:t>…………………………………………………………………………………………………………………………</w:t>
      </w:r>
    </w:p>
    <w:p w14:paraId="0CACDEDE" w14:textId="77777777" w:rsidR="00FA750B" w:rsidRPr="006B30FC" w:rsidRDefault="00FA750B" w:rsidP="00623852">
      <w:pPr>
        <w:spacing w:line="276" w:lineRule="auto"/>
        <w:jc w:val="both"/>
        <w:rPr>
          <w:b w:val="0"/>
          <w:sz w:val="24"/>
          <w:szCs w:val="24"/>
        </w:rPr>
      </w:pPr>
    </w:p>
    <w:p w14:paraId="5954D1F8" w14:textId="398CE99E" w:rsidR="00970AED" w:rsidRDefault="00970AED" w:rsidP="00970AED">
      <w:pPr>
        <w:spacing w:line="360" w:lineRule="auto"/>
        <w:jc w:val="center"/>
        <w:rPr>
          <w:b w:val="0"/>
          <w:sz w:val="24"/>
          <w:szCs w:val="24"/>
        </w:rPr>
      </w:pPr>
      <w:r w:rsidRPr="00970AED">
        <w:rPr>
          <w:b w:val="0"/>
          <w:sz w:val="24"/>
          <w:szCs w:val="24"/>
        </w:rPr>
        <w:t>HẾT</w:t>
      </w:r>
    </w:p>
    <w:p w14:paraId="6DEB1861" w14:textId="72C3B085" w:rsidR="005B08FE" w:rsidRDefault="005B08FE" w:rsidP="00970AED">
      <w:pPr>
        <w:spacing w:line="360" w:lineRule="auto"/>
        <w:jc w:val="center"/>
        <w:rPr>
          <w:b w:val="0"/>
          <w:sz w:val="24"/>
          <w:szCs w:val="24"/>
        </w:rPr>
      </w:pPr>
    </w:p>
    <w:p w14:paraId="5857D6BA" w14:textId="77777777" w:rsidR="000E2695" w:rsidRPr="00970AED" w:rsidRDefault="000E2695" w:rsidP="00970AED">
      <w:pPr>
        <w:spacing w:line="360" w:lineRule="auto"/>
        <w:jc w:val="center"/>
        <w:rPr>
          <w:b w:val="0"/>
          <w:sz w:val="24"/>
          <w:szCs w:val="24"/>
        </w:rPr>
      </w:pPr>
    </w:p>
    <w:p w14:paraId="0C0D7E66" w14:textId="77777777" w:rsidR="00055CBD" w:rsidRPr="00C2194D" w:rsidRDefault="00055CBD" w:rsidP="00055CBD">
      <w:pPr>
        <w:tabs>
          <w:tab w:val="left" w:pos="3366"/>
        </w:tabs>
        <w:rPr>
          <w:b w:val="0"/>
          <w:bCs/>
          <w:sz w:val="28"/>
          <w:szCs w:val="28"/>
          <w:lang w:val="vi-VN"/>
        </w:rPr>
      </w:pPr>
      <w:r w:rsidRPr="00C2194D">
        <w:rPr>
          <w:b w:val="0"/>
          <w:bCs/>
          <w:sz w:val="28"/>
          <w:szCs w:val="28"/>
          <w:lang w:val="vi-VN"/>
        </w:rPr>
        <w:lastRenderedPageBreak/>
        <w:t>Hướng dẫn chấm:</w:t>
      </w:r>
    </w:p>
    <w:p w14:paraId="7CB6CF57" w14:textId="77777777" w:rsidR="00055CBD" w:rsidRPr="00C2194D" w:rsidRDefault="00055CBD" w:rsidP="00055CBD">
      <w:pPr>
        <w:tabs>
          <w:tab w:val="left" w:pos="3366"/>
        </w:tabs>
        <w:rPr>
          <w:b w:val="0"/>
          <w:bCs/>
          <w:sz w:val="28"/>
          <w:szCs w:val="28"/>
          <w:lang w:val="vi-VN"/>
        </w:rPr>
      </w:pPr>
    </w:p>
    <w:tbl>
      <w:tblPr>
        <w:tblStyle w:val="TableGrid"/>
        <w:tblW w:w="11023" w:type="dxa"/>
        <w:tblLook w:val="04A0" w:firstRow="1" w:lastRow="0" w:firstColumn="1" w:lastColumn="0" w:noHBand="0" w:noVBand="1"/>
      </w:tblPr>
      <w:tblGrid>
        <w:gridCol w:w="1555"/>
        <w:gridCol w:w="7229"/>
        <w:gridCol w:w="2239"/>
      </w:tblGrid>
      <w:tr w:rsidR="00055CBD" w:rsidRPr="00C2194D" w14:paraId="2A841DB8" w14:textId="77777777" w:rsidTr="00970AED">
        <w:tc>
          <w:tcPr>
            <w:tcW w:w="1555" w:type="dxa"/>
          </w:tcPr>
          <w:p w14:paraId="0C3D36F8"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 xml:space="preserve">Câu </w:t>
            </w:r>
          </w:p>
        </w:tc>
        <w:tc>
          <w:tcPr>
            <w:tcW w:w="7229" w:type="dxa"/>
          </w:tcPr>
          <w:p w14:paraId="23726D09"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Nội dung</w:t>
            </w:r>
          </w:p>
        </w:tc>
        <w:tc>
          <w:tcPr>
            <w:tcW w:w="2239" w:type="dxa"/>
          </w:tcPr>
          <w:p w14:paraId="77CDBACC"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Điểm</w:t>
            </w:r>
          </w:p>
        </w:tc>
      </w:tr>
      <w:tr w:rsidR="00055CBD" w:rsidRPr="00C2194D" w14:paraId="295F1DBF" w14:textId="77777777" w:rsidTr="00970AED">
        <w:tc>
          <w:tcPr>
            <w:tcW w:w="1555" w:type="dxa"/>
          </w:tcPr>
          <w:p w14:paraId="2974EE31"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Câu 1</w:t>
            </w:r>
          </w:p>
        </w:tc>
        <w:tc>
          <w:tcPr>
            <w:tcW w:w="7229" w:type="dxa"/>
          </w:tcPr>
          <w:p w14:paraId="05E2992F"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lang w:val="vi-VN"/>
              </w:rPr>
              <w:t>Nhiệt lượng toả ra ở dây dẫn khi có dòng đện chạy qua tỉ lệ thuận với bình phương cường độ dòng điện, với điện trở của dây dẫn và thời gian dòng điện chạy qua.</w:t>
            </w:r>
          </w:p>
          <w:p w14:paraId="611B4935"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lang w:val="vi-VN"/>
              </w:rPr>
              <w:t xml:space="preserve">Hệ thức: Q= </w:t>
            </w:r>
            <m:oMath>
              <m:sSup>
                <m:sSupPr>
                  <m:ctrlPr>
                    <w:rPr>
                      <w:rFonts w:ascii="Cambria Math" w:eastAsiaTheme="minorEastAsia" w:hAnsi="Cambria Math"/>
                      <w:b w:val="0"/>
                      <w:bCs/>
                      <w:i/>
                      <w:sz w:val="26"/>
                      <w:szCs w:val="26"/>
                      <w:lang w:val="vi-VN"/>
                    </w:rPr>
                  </m:ctrlPr>
                </m:sSupPr>
                <m:e>
                  <m:r>
                    <m:rPr>
                      <m:sty m:val="bi"/>
                    </m:rPr>
                    <w:rPr>
                      <w:rFonts w:ascii="Cambria Math" w:eastAsiaTheme="minorEastAsia" w:hAnsi="Cambria Math"/>
                      <w:sz w:val="26"/>
                      <w:szCs w:val="26"/>
                      <w:lang w:val="vi-VN"/>
                    </w:rPr>
                    <m:t>I</m:t>
                  </m:r>
                </m:e>
                <m:sup>
                  <m:r>
                    <m:rPr>
                      <m:sty m:val="bi"/>
                    </m:rPr>
                    <w:rPr>
                      <w:rFonts w:ascii="Cambria Math" w:eastAsiaTheme="minorEastAsia" w:hAnsi="Cambria Math"/>
                      <w:sz w:val="26"/>
                      <w:szCs w:val="26"/>
                      <w:lang w:val="vi-VN"/>
                    </w:rPr>
                    <m:t>2</m:t>
                  </m:r>
                </m:sup>
              </m:sSup>
              <m:r>
                <m:rPr>
                  <m:sty m:val="bi"/>
                </m:rPr>
                <w:rPr>
                  <w:rFonts w:ascii="Cambria Math" w:eastAsiaTheme="minorEastAsia" w:hAnsi="Cambria Math"/>
                  <w:sz w:val="26"/>
                  <w:szCs w:val="26"/>
                  <w:lang w:val="vi-VN"/>
                </w:rPr>
                <m:t>.R.t</m:t>
              </m:r>
            </m:oMath>
          </w:p>
          <w:p w14:paraId="6ED46BBD"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rPr>
              <w:t>Q</w:t>
            </w:r>
            <w:r w:rsidRPr="00C2194D">
              <w:rPr>
                <w:rFonts w:eastAsiaTheme="minorEastAsia"/>
                <w:b w:val="0"/>
                <w:bCs/>
                <w:sz w:val="26"/>
                <w:szCs w:val="26"/>
                <w:lang w:val="vi-VN"/>
              </w:rPr>
              <w:t>: Nhiệt lượng toả ra (J)</w:t>
            </w:r>
          </w:p>
          <w:p w14:paraId="66362AAB"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rPr>
              <w:t>I</w:t>
            </w:r>
            <w:r w:rsidRPr="00C2194D">
              <w:rPr>
                <w:rFonts w:eastAsiaTheme="minorEastAsia"/>
                <w:b w:val="0"/>
                <w:bCs/>
                <w:sz w:val="26"/>
                <w:szCs w:val="26"/>
                <w:lang w:val="vi-VN"/>
              </w:rPr>
              <w:t>: cường độ dòng điện (A)</w:t>
            </w:r>
          </w:p>
          <w:p w14:paraId="470FC972"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lang w:val="vi-VN"/>
              </w:rPr>
              <w:t>R: điện trở (</w:t>
            </w:r>
            <w:r w:rsidRPr="00C2194D">
              <w:rPr>
                <w:rFonts w:eastAsiaTheme="minorEastAsia"/>
                <w:b w:val="0"/>
                <w:bCs/>
                <w:sz w:val="26"/>
                <w:szCs w:val="26"/>
              </w:rPr>
              <w:t>Ω</w:t>
            </w:r>
            <w:r w:rsidRPr="00C2194D">
              <w:rPr>
                <w:rFonts w:eastAsiaTheme="minorEastAsia"/>
                <w:b w:val="0"/>
                <w:bCs/>
                <w:sz w:val="26"/>
                <w:szCs w:val="26"/>
                <w:lang w:val="vi-VN"/>
              </w:rPr>
              <w:t>)</w:t>
            </w:r>
          </w:p>
          <w:p w14:paraId="43B006C3"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lang w:val="vi-VN"/>
              </w:rPr>
              <w:t>t: thời gian (s)</w:t>
            </w:r>
          </w:p>
          <w:p w14:paraId="53003357" w14:textId="69D994EC" w:rsidR="00055CBD" w:rsidRPr="00D52C7A" w:rsidRDefault="00D52C7A" w:rsidP="0000061F">
            <w:pPr>
              <w:tabs>
                <w:tab w:val="left" w:pos="3366"/>
              </w:tabs>
              <w:rPr>
                <w:b w:val="0"/>
                <w:bCs/>
                <w:sz w:val="28"/>
                <w:szCs w:val="28"/>
                <w:lang w:val="vi-VN"/>
              </w:rPr>
            </w:pPr>
            <w:r>
              <w:rPr>
                <w:b w:val="0"/>
                <w:bCs/>
                <w:sz w:val="28"/>
                <w:szCs w:val="28"/>
                <w:lang w:val="vi-VN"/>
              </w:rPr>
              <w:t>Q= I</w:t>
            </w:r>
            <w:r>
              <w:rPr>
                <w:b w:val="0"/>
                <w:bCs/>
                <w:sz w:val="28"/>
                <w:szCs w:val="28"/>
                <w:vertAlign w:val="superscript"/>
                <w:lang w:val="vi-VN"/>
              </w:rPr>
              <w:t>2</w:t>
            </w:r>
            <w:r>
              <w:rPr>
                <w:b w:val="0"/>
                <w:bCs/>
                <w:sz w:val="28"/>
                <w:szCs w:val="28"/>
                <w:lang w:val="vi-VN"/>
              </w:rPr>
              <w:t>.R.t= 0,5</w:t>
            </w:r>
            <w:r>
              <w:rPr>
                <w:b w:val="0"/>
                <w:bCs/>
                <w:sz w:val="28"/>
                <w:szCs w:val="28"/>
                <w:vertAlign w:val="superscript"/>
                <w:lang w:val="vi-VN"/>
              </w:rPr>
              <w:t>2</w:t>
            </w:r>
            <w:r>
              <w:rPr>
                <w:b w:val="0"/>
                <w:bCs/>
                <w:sz w:val="28"/>
                <w:szCs w:val="28"/>
                <w:lang w:val="vi-VN"/>
              </w:rPr>
              <w:t>.20.1= 5 ( J)</w:t>
            </w:r>
          </w:p>
        </w:tc>
        <w:tc>
          <w:tcPr>
            <w:tcW w:w="2239" w:type="dxa"/>
          </w:tcPr>
          <w:p w14:paraId="49BE7BE7"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1</w:t>
            </w:r>
          </w:p>
          <w:p w14:paraId="2BA42AF4" w14:textId="77777777" w:rsidR="00055CBD" w:rsidRPr="00C2194D" w:rsidRDefault="00055CBD" w:rsidP="0000061F">
            <w:pPr>
              <w:tabs>
                <w:tab w:val="left" w:pos="3366"/>
              </w:tabs>
              <w:rPr>
                <w:b w:val="0"/>
                <w:bCs/>
                <w:sz w:val="28"/>
                <w:szCs w:val="28"/>
                <w:lang w:val="vi-VN"/>
              </w:rPr>
            </w:pPr>
          </w:p>
          <w:p w14:paraId="5410AAE8" w14:textId="77777777" w:rsidR="00055CBD" w:rsidRPr="00C2194D" w:rsidRDefault="00055CBD" w:rsidP="0000061F">
            <w:pPr>
              <w:tabs>
                <w:tab w:val="left" w:pos="3366"/>
              </w:tabs>
              <w:rPr>
                <w:b w:val="0"/>
                <w:bCs/>
                <w:sz w:val="28"/>
                <w:szCs w:val="28"/>
                <w:lang w:val="vi-VN"/>
              </w:rPr>
            </w:pPr>
          </w:p>
          <w:p w14:paraId="1E795F13" w14:textId="06342365" w:rsidR="00055CBD" w:rsidRPr="00C2194D" w:rsidRDefault="00D52C7A" w:rsidP="0000061F">
            <w:pPr>
              <w:tabs>
                <w:tab w:val="left" w:pos="3366"/>
              </w:tabs>
              <w:rPr>
                <w:b w:val="0"/>
                <w:bCs/>
                <w:sz w:val="28"/>
                <w:szCs w:val="28"/>
                <w:lang w:val="vi-VN"/>
              </w:rPr>
            </w:pPr>
            <w:r>
              <w:rPr>
                <w:b w:val="0"/>
                <w:bCs/>
                <w:sz w:val="28"/>
                <w:szCs w:val="28"/>
                <w:lang w:val="vi-VN"/>
              </w:rPr>
              <w:t>0,5</w:t>
            </w:r>
          </w:p>
          <w:p w14:paraId="5B3319C5" w14:textId="77777777" w:rsidR="00055CBD" w:rsidRDefault="00055CBD" w:rsidP="0000061F">
            <w:pPr>
              <w:tabs>
                <w:tab w:val="left" w:pos="3366"/>
              </w:tabs>
              <w:rPr>
                <w:b w:val="0"/>
                <w:bCs/>
                <w:sz w:val="28"/>
                <w:szCs w:val="28"/>
                <w:lang w:val="vi-VN"/>
              </w:rPr>
            </w:pPr>
          </w:p>
          <w:p w14:paraId="527073F4" w14:textId="77777777" w:rsidR="00D52C7A" w:rsidRDefault="00D52C7A" w:rsidP="0000061F">
            <w:pPr>
              <w:tabs>
                <w:tab w:val="left" w:pos="3366"/>
              </w:tabs>
              <w:rPr>
                <w:b w:val="0"/>
                <w:bCs/>
                <w:sz w:val="28"/>
                <w:szCs w:val="28"/>
                <w:lang w:val="vi-VN"/>
              </w:rPr>
            </w:pPr>
          </w:p>
          <w:p w14:paraId="3F1D4C3B" w14:textId="77777777" w:rsidR="00D52C7A" w:rsidRDefault="00D52C7A" w:rsidP="0000061F">
            <w:pPr>
              <w:tabs>
                <w:tab w:val="left" w:pos="3366"/>
              </w:tabs>
              <w:rPr>
                <w:b w:val="0"/>
                <w:bCs/>
                <w:sz w:val="28"/>
                <w:szCs w:val="28"/>
                <w:lang w:val="vi-VN"/>
              </w:rPr>
            </w:pPr>
          </w:p>
          <w:p w14:paraId="314118BF" w14:textId="62023F2F" w:rsidR="00D52C7A" w:rsidRPr="00C2194D" w:rsidRDefault="00D52C7A" w:rsidP="0000061F">
            <w:pPr>
              <w:tabs>
                <w:tab w:val="left" w:pos="3366"/>
              </w:tabs>
              <w:rPr>
                <w:b w:val="0"/>
                <w:bCs/>
                <w:sz w:val="28"/>
                <w:szCs w:val="28"/>
                <w:lang w:val="vi-VN"/>
              </w:rPr>
            </w:pPr>
            <w:r>
              <w:rPr>
                <w:b w:val="0"/>
                <w:bCs/>
                <w:sz w:val="28"/>
                <w:szCs w:val="28"/>
                <w:lang w:val="vi-VN"/>
              </w:rPr>
              <w:t>0,5</w:t>
            </w:r>
          </w:p>
        </w:tc>
      </w:tr>
      <w:tr w:rsidR="00055CBD" w:rsidRPr="00C2194D" w14:paraId="7536F9C1" w14:textId="77777777" w:rsidTr="00970AED">
        <w:tc>
          <w:tcPr>
            <w:tcW w:w="1555" w:type="dxa"/>
          </w:tcPr>
          <w:p w14:paraId="4104F15E"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Câu 2</w:t>
            </w:r>
          </w:p>
        </w:tc>
        <w:tc>
          <w:tcPr>
            <w:tcW w:w="7229" w:type="dxa"/>
          </w:tcPr>
          <w:p w14:paraId="75AC79D6"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lang w:val="vi-VN"/>
              </w:rPr>
              <w:t>a)Nắm bàn tay phải, rồi đặt sao cho bốn ngón tay hướng theo chiều dòng điện chạy qua các vòng dây thì ngon tay cái choãi ra chỉ chiều của đường sức từ trong lòng ống dây.</w:t>
            </w:r>
          </w:p>
          <w:p w14:paraId="74CB0D03" w14:textId="77777777" w:rsidR="00055CBD" w:rsidRPr="00C2194D" w:rsidRDefault="00055CBD" w:rsidP="0000061F">
            <w:pPr>
              <w:rPr>
                <w:rFonts w:eastAsiaTheme="minorEastAsia"/>
                <w:b w:val="0"/>
                <w:bCs/>
                <w:sz w:val="26"/>
                <w:szCs w:val="26"/>
                <w:lang w:val="vi-VN"/>
              </w:rPr>
            </w:pPr>
            <w:r w:rsidRPr="00C2194D">
              <w:rPr>
                <w:rFonts w:eastAsiaTheme="minorEastAsia"/>
                <w:b w:val="0"/>
                <w:bCs/>
                <w:sz w:val="26"/>
                <w:szCs w:val="26"/>
                <w:lang w:val="vi-VN"/>
              </w:rPr>
              <w:t>b) Vẽ và xác định đúng</w:t>
            </w:r>
          </w:p>
          <w:p w14:paraId="2CBF191D" w14:textId="77777777" w:rsidR="00055CBD" w:rsidRPr="00C2194D" w:rsidRDefault="00055CBD" w:rsidP="0000061F">
            <w:pPr>
              <w:rPr>
                <w:rFonts w:eastAsiaTheme="minorEastAsia"/>
                <w:b w:val="0"/>
                <w:bCs/>
                <w:sz w:val="26"/>
                <w:szCs w:val="26"/>
                <w:lang w:val="vi-VN"/>
              </w:rPr>
            </w:pPr>
          </w:p>
        </w:tc>
        <w:tc>
          <w:tcPr>
            <w:tcW w:w="2239" w:type="dxa"/>
          </w:tcPr>
          <w:p w14:paraId="3A332C1A"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1</w:t>
            </w:r>
          </w:p>
          <w:p w14:paraId="582FAE9F" w14:textId="77777777" w:rsidR="00055CBD" w:rsidRPr="00C2194D" w:rsidRDefault="00055CBD" w:rsidP="0000061F">
            <w:pPr>
              <w:tabs>
                <w:tab w:val="left" w:pos="3366"/>
              </w:tabs>
              <w:rPr>
                <w:b w:val="0"/>
                <w:bCs/>
                <w:sz w:val="28"/>
                <w:szCs w:val="28"/>
                <w:lang w:val="vi-VN"/>
              </w:rPr>
            </w:pPr>
          </w:p>
          <w:p w14:paraId="384AE70C" w14:textId="77777777" w:rsidR="00055CBD" w:rsidRPr="00C2194D" w:rsidRDefault="00055CBD" w:rsidP="0000061F">
            <w:pPr>
              <w:tabs>
                <w:tab w:val="left" w:pos="3366"/>
              </w:tabs>
              <w:rPr>
                <w:b w:val="0"/>
                <w:bCs/>
                <w:sz w:val="28"/>
                <w:szCs w:val="28"/>
                <w:lang w:val="vi-VN"/>
              </w:rPr>
            </w:pPr>
          </w:p>
          <w:p w14:paraId="2C8E96AB"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1</w:t>
            </w:r>
          </w:p>
        </w:tc>
      </w:tr>
      <w:tr w:rsidR="00055CBD" w:rsidRPr="00C2194D" w14:paraId="7559BD2B" w14:textId="77777777" w:rsidTr="00970AED">
        <w:tc>
          <w:tcPr>
            <w:tcW w:w="1555" w:type="dxa"/>
          </w:tcPr>
          <w:p w14:paraId="591866EF"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Câu 3</w:t>
            </w:r>
          </w:p>
        </w:tc>
        <w:tc>
          <w:tcPr>
            <w:tcW w:w="7229" w:type="dxa"/>
          </w:tcPr>
          <w:p w14:paraId="2AB3695A" w14:textId="35C69353" w:rsidR="00F21D50" w:rsidRDefault="00F21D50" w:rsidP="0000061F">
            <w:pPr>
              <w:rPr>
                <w:rFonts w:eastAsiaTheme="minorEastAsia"/>
                <w:b w:val="0"/>
                <w:bCs/>
                <w:sz w:val="26"/>
                <w:szCs w:val="26"/>
              </w:rPr>
            </w:pPr>
            <w:r>
              <w:rPr>
                <w:rFonts w:eastAsiaTheme="minorEastAsia"/>
                <w:b w:val="0"/>
                <w:bCs/>
                <w:sz w:val="26"/>
                <w:szCs w:val="26"/>
              </w:rPr>
              <w:t>Cấu tạo: gồm ống dây đặt trong từ trường của nam châm</w:t>
            </w:r>
          </w:p>
          <w:p w14:paraId="4F7DE767" w14:textId="77777777" w:rsidR="003C163B" w:rsidRDefault="00F21D50" w:rsidP="003C163B">
            <w:pPr>
              <w:rPr>
                <w:rFonts w:eastAsiaTheme="minorEastAsia"/>
                <w:b w:val="0"/>
                <w:bCs/>
                <w:sz w:val="26"/>
                <w:szCs w:val="26"/>
              </w:rPr>
            </w:pPr>
            <w:r>
              <w:rPr>
                <w:rFonts w:eastAsiaTheme="minorEastAsia"/>
                <w:b w:val="0"/>
                <w:bCs/>
                <w:sz w:val="26"/>
                <w:szCs w:val="26"/>
              </w:rPr>
              <w:t xml:space="preserve">Hoạt động: </w:t>
            </w:r>
            <w:r w:rsidR="003F387A">
              <w:rPr>
                <w:rFonts w:eastAsiaTheme="minorEastAsia"/>
                <w:b w:val="0"/>
                <w:bCs/>
                <w:sz w:val="26"/>
                <w:szCs w:val="26"/>
              </w:rPr>
              <w:t>dựa vào t</w:t>
            </w:r>
            <w:r w:rsidR="00B626F6">
              <w:rPr>
                <w:rFonts w:eastAsiaTheme="minorEastAsia"/>
                <w:b w:val="0"/>
                <w:bCs/>
                <w:sz w:val="26"/>
                <w:szCs w:val="26"/>
                <w:lang w:val="vi-VN"/>
              </w:rPr>
              <w:t>ác dụng từ của nam châm lên ống dây có dòng điện chạy qua</w:t>
            </w:r>
            <w:r w:rsidR="003C163B" w:rsidRPr="00C2194D">
              <w:rPr>
                <w:rFonts w:eastAsiaTheme="minorEastAsia"/>
                <w:b w:val="0"/>
                <w:bCs/>
                <w:sz w:val="26"/>
                <w:szCs w:val="26"/>
                <w:lang w:val="vi-VN"/>
              </w:rPr>
              <w:t xml:space="preserve"> </w:t>
            </w:r>
          </w:p>
          <w:p w14:paraId="1831C88D" w14:textId="5C090BA0" w:rsidR="00055CBD" w:rsidRPr="003C163B" w:rsidRDefault="003C163B" w:rsidP="0000061F">
            <w:pPr>
              <w:rPr>
                <w:rFonts w:eastAsiaTheme="minorEastAsia"/>
                <w:b w:val="0"/>
                <w:bCs/>
                <w:sz w:val="26"/>
                <w:szCs w:val="26"/>
              </w:rPr>
            </w:pPr>
            <w:r w:rsidRPr="00C2194D">
              <w:rPr>
                <w:rFonts w:eastAsiaTheme="minorEastAsia"/>
                <w:b w:val="0"/>
                <w:bCs/>
                <w:sz w:val="26"/>
                <w:szCs w:val="26"/>
                <w:lang w:val="vi-VN"/>
              </w:rPr>
              <w:t>Khi đặt hai nam châm gần nhau , các từ cực cùng tên đẩy nhau, các từ cực khác tên hút nhau</w:t>
            </w:r>
          </w:p>
        </w:tc>
        <w:tc>
          <w:tcPr>
            <w:tcW w:w="2239" w:type="dxa"/>
          </w:tcPr>
          <w:p w14:paraId="1E0E9951" w14:textId="77777777" w:rsidR="00055CBD" w:rsidRDefault="00B626F6" w:rsidP="0000061F">
            <w:pPr>
              <w:tabs>
                <w:tab w:val="left" w:pos="3366"/>
              </w:tabs>
              <w:rPr>
                <w:b w:val="0"/>
                <w:bCs/>
                <w:sz w:val="28"/>
                <w:szCs w:val="28"/>
              </w:rPr>
            </w:pPr>
            <w:r>
              <w:rPr>
                <w:b w:val="0"/>
                <w:bCs/>
                <w:sz w:val="28"/>
                <w:szCs w:val="28"/>
                <w:lang w:val="vi-VN"/>
              </w:rPr>
              <w:t>0,5</w:t>
            </w:r>
          </w:p>
          <w:p w14:paraId="52C78C1C" w14:textId="77777777" w:rsidR="00F21D50" w:rsidRDefault="00F21D50" w:rsidP="0000061F">
            <w:pPr>
              <w:tabs>
                <w:tab w:val="left" w:pos="3366"/>
              </w:tabs>
              <w:rPr>
                <w:b w:val="0"/>
                <w:bCs/>
                <w:sz w:val="28"/>
                <w:szCs w:val="28"/>
              </w:rPr>
            </w:pPr>
            <w:r>
              <w:rPr>
                <w:b w:val="0"/>
                <w:bCs/>
                <w:sz w:val="28"/>
                <w:szCs w:val="28"/>
              </w:rPr>
              <w:t>0,5</w:t>
            </w:r>
          </w:p>
          <w:p w14:paraId="4C56E2B1" w14:textId="77777777" w:rsidR="003C163B" w:rsidRDefault="003C163B" w:rsidP="0000061F">
            <w:pPr>
              <w:tabs>
                <w:tab w:val="left" w:pos="3366"/>
              </w:tabs>
              <w:rPr>
                <w:b w:val="0"/>
                <w:bCs/>
                <w:sz w:val="28"/>
                <w:szCs w:val="28"/>
              </w:rPr>
            </w:pPr>
          </w:p>
          <w:p w14:paraId="48E78803" w14:textId="3C4375F2" w:rsidR="003C163B" w:rsidRPr="00F21D50" w:rsidRDefault="003C163B" w:rsidP="0000061F">
            <w:pPr>
              <w:tabs>
                <w:tab w:val="left" w:pos="3366"/>
              </w:tabs>
              <w:rPr>
                <w:b w:val="0"/>
                <w:bCs/>
                <w:sz w:val="28"/>
                <w:szCs w:val="28"/>
              </w:rPr>
            </w:pPr>
            <w:r>
              <w:rPr>
                <w:b w:val="0"/>
                <w:bCs/>
                <w:sz w:val="28"/>
                <w:szCs w:val="28"/>
              </w:rPr>
              <w:t>0,5</w:t>
            </w:r>
          </w:p>
        </w:tc>
      </w:tr>
      <w:tr w:rsidR="00055CBD" w:rsidRPr="00C2194D" w14:paraId="1BF4CCBB" w14:textId="77777777" w:rsidTr="00970AED">
        <w:tc>
          <w:tcPr>
            <w:tcW w:w="1555" w:type="dxa"/>
          </w:tcPr>
          <w:p w14:paraId="0F27A47B" w14:textId="1303964B" w:rsidR="00055CBD" w:rsidRPr="003C163B" w:rsidRDefault="003C163B" w:rsidP="0000061F">
            <w:pPr>
              <w:tabs>
                <w:tab w:val="left" w:pos="3366"/>
              </w:tabs>
              <w:rPr>
                <w:b w:val="0"/>
                <w:bCs/>
                <w:sz w:val="28"/>
                <w:szCs w:val="28"/>
              </w:rPr>
            </w:pPr>
            <w:r>
              <w:rPr>
                <w:b w:val="0"/>
                <w:bCs/>
                <w:sz w:val="28"/>
                <w:szCs w:val="28"/>
                <w:lang w:val="vi-VN"/>
              </w:rPr>
              <w:t xml:space="preserve">Câu </w:t>
            </w:r>
            <w:r>
              <w:rPr>
                <w:b w:val="0"/>
                <w:bCs/>
                <w:sz w:val="28"/>
                <w:szCs w:val="28"/>
              </w:rPr>
              <w:t>4</w:t>
            </w:r>
          </w:p>
        </w:tc>
        <w:tc>
          <w:tcPr>
            <w:tcW w:w="7229" w:type="dxa"/>
          </w:tcPr>
          <w:p w14:paraId="1CC71BDE" w14:textId="346D59B9" w:rsidR="00055CBD" w:rsidRPr="00C2194D" w:rsidRDefault="00F21D50" w:rsidP="0000061F">
            <w:pPr>
              <w:rPr>
                <w:rFonts w:eastAsiaTheme="minorEastAsia"/>
                <w:b w:val="0"/>
                <w:bCs/>
                <w:sz w:val="26"/>
                <w:szCs w:val="26"/>
                <w:lang w:val="vi-VN"/>
              </w:rPr>
            </w:pPr>
            <w:r>
              <w:rPr>
                <w:rFonts w:eastAsiaTheme="minorEastAsia"/>
                <w:b w:val="0"/>
                <w:bCs/>
                <w:sz w:val="26"/>
                <w:szCs w:val="26"/>
              </w:rPr>
              <w:t xml:space="preserve">a) </w:t>
            </w:r>
            <w:r w:rsidR="00055CBD" w:rsidRPr="00C2194D">
              <w:rPr>
                <w:rFonts w:eastAsiaTheme="minorEastAsia"/>
                <w:b w:val="0"/>
                <w:bCs/>
                <w:sz w:val="26"/>
                <w:szCs w:val="26"/>
                <w:lang w:val="vi-VN"/>
              </w:rPr>
              <w:t xml:space="preserve">Đặt bàn tay trái sao cho các đường sức từ hướng vào lòng bàn tay, chiều từ cổ tay đến ngón tay giữa hướng theo chiều dòng điện thì ngón tay cái choải ra </w:t>
            </w:r>
            <m:oMath>
              <m:sSup>
                <m:sSupPr>
                  <m:ctrlPr>
                    <w:rPr>
                      <w:rFonts w:ascii="Cambria Math" w:eastAsiaTheme="minorEastAsia" w:hAnsi="Cambria Math"/>
                      <w:b w:val="0"/>
                      <w:bCs/>
                      <w:i/>
                      <w:sz w:val="26"/>
                      <w:szCs w:val="26"/>
                      <w:lang w:val="vi-VN"/>
                    </w:rPr>
                  </m:ctrlPr>
                </m:sSupPr>
                <m:e>
                  <m:r>
                    <m:rPr>
                      <m:sty m:val="bi"/>
                    </m:rPr>
                    <w:rPr>
                      <w:rFonts w:ascii="Cambria Math" w:eastAsiaTheme="minorEastAsia" w:hAnsi="Cambria Math"/>
                      <w:sz w:val="26"/>
                      <w:szCs w:val="26"/>
                      <w:lang w:val="vi-VN"/>
                    </w:rPr>
                    <m:t>90</m:t>
                  </m:r>
                </m:e>
                <m:sup>
                  <m:r>
                    <m:rPr>
                      <m:sty m:val="bi"/>
                    </m:rPr>
                    <w:rPr>
                      <w:rFonts w:ascii="Cambria Math" w:eastAsiaTheme="minorEastAsia" w:hAnsi="Cambria Math"/>
                      <w:sz w:val="26"/>
                      <w:szCs w:val="26"/>
                      <w:lang w:val="vi-VN"/>
                    </w:rPr>
                    <m:t>0</m:t>
                  </m:r>
                </m:sup>
              </m:sSup>
            </m:oMath>
            <w:r w:rsidR="00055CBD" w:rsidRPr="00C2194D">
              <w:rPr>
                <w:rFonts w:eastAsiaTheme="minorEastAsia"/>
                <w:b w:val="0"/>
                <w:bCs/>
                <w:sz w:val="26"/>
                <w:szCs w:val="26"/>
                <w:lang w:val="vi-VN"/>
              </w:rPr>
              <w:t xml:space="preserve"> chỉ chiều của lực điện từ</w:t>
            </w:r>
          </w:p>
          <w:p w14:paraId="5EDE22C4" w14:textId="34F93AF9" w:rsidR="00F21D50" w:rsidRPr="00C2194D" w:rsidRDefault="00F21D50" w:rsidP="00F21D50">
            <w:pPr>
              <w:rPr>
                <w:rFonts w:eastAsiaTheme="minorEastAsia"/>
                <w:b w:val="0"/>
                <w:bCs/>
                <w:sz w:val="26"/>
                <w:szCs w:val="26"/>
                <w:lang w:val="vi-VN"/>
              </w:rPr>
            </w:pPr>
            <w:r>
              <w:rPr>
                <w:rFonts w:eastAsiaTheme="minorEastAsia"/>
                <w:b w:val="0"/>
                <w:bCs/>
                <w:sz w:val="26"/>
                <w:szCs w:val="26"/>
              </w:rPr>
              <w:t xml:space="preserve">b) - </w:t>
            </w:r>
            <w:r w:rsidRPr="00C2194D">
              <w:rPr>
                <w:rFonts w:eastAsiaTheme="minorEastAsia"/>
                <w:b w:val="0"/>
                <w:bCs/>
                <w:sz w:val="26"/>
                <w:szCs w:val="26"/>
                <w:lang w:val="vi-VN"/>
              </w:rPr>
              <w:t>Từ phổ là hình ảnh</w:t>
            </w:r>
            <w:r>
              <w:rPr>
                <w:rFonts w:eastAsiaTheme="minorEastAsia"/>
                <w:b w:val="0"/>
                <w:bCs/>
                <w:sz w:val="26"/>
                <w:szCs w:val="26"/>
              </w:rPr>
              <w:t xml:space="preserve"> các đường mạt sắt xungquah nam châm</w:t>
            </w:r>
            <w:r w:rsidRPr="00C2194D">
              <w:rPr>
                <w:rFonts w:eastAsiaTheme="minorEastAsia"/>
                <w:b w:val="0"/>
                <w:bCs/>
                <w:sz w:val="26"/>
                <w:szCs w:val="26"/>
                <w:lang w:val="vi-VN"/>
              </w:rPr>
              <w:t xml:space="preserve">. </w:t>
            </w:r>
          </w:p>
          <w:p w14:paraId="1D84D942" w14:textId="4BE2E338" w:rsidR="00055CBD" w:rsidRPr="00F21D50" w:rsidRDefault="00F21D50" w:rsidP="0000061F">
            <w:pPr>
              <w:rPr>
                <w:rFonts w:eastAsiaTheme="minorEastAsia"/>
                <w:b w:val="0"/>
                <w:bCs/>
                <w:sz w:val="26"/>
                <w:szCs w:val="26"/>
              </w:rPr>
            </w:pPr>
            <w:r>
              <w:rPr>
                <w:rFonts w:eastAsiaTheme="minorEastAsia"/>
                <w:b w:val="0"/>
                <w:bCs/>
                <w:sz w:val="26"/>
                <w:szCs w:val="26"/>
              </w:rPr>
              <w:t>- Vẽ và xác định đúng chiều đường sức từ</w:t>
            </w:r>
          </w:p>
        </w:tc>
        <w:tc>
          <w:tcPr>
            <w:tcW w:w="2239" w:type="dxa"/>
          </w:tcPr>
          <w:p w14:paraId="0C8F8901" w14:textId="77777777" w:rsidR="00055CBD" w:rsidRPr="00C2194D" w:rsidRDefault="00055CBD" w:rsidP="0000061F">
            <w:pPr>
              <w:tabs>
                <w:tab w:val="left" w:pos="3366"/>
              </w:tabs>
              <w:rPr>
                <w:b w:val="0"/>
                <w:bCs/>
                <w:sz w:val="28"/>
                <w:szCs w:val="28"/>
                <w:lang w:val="vi-VN"/>
              </w:rPr>
            </w:pPr>
            <w:r w:rsidRPr="00C2194D">
              <w:rPr>
                <w:b w:val="0"/>
                <w:bCs/>
                <w:sz w:val="28"/>
                <w:szCs w:val="28"/>
                <w:lang w:val="vi-VN"/>
              </w:rPr>
              <w:t>1</w:t>
            </w:r>
          </w:p>
          <w:p w14:paraId="79879E89" w14:textId="77777777" w:rsidR="00055CBD" w:rsidRPr="00C2194D" w:rsidRDefault="00055CBD" w:rsidP="0000061F">
            <w:pPr>
              <w:tabs>
                <w:tab w:val="left" w:pos="3366"/>
              </w:tabs>
              <w:rPr>
                <w:b w:val="0"/>
                <w:bCs/>
                <w:sz w:val="28"/>
                <w:szCs w:val="28"/>
                <w:lang w:val="vi-VN"/>
              </w:rPr>
            </w:pPr>
          </w:p>
          <w:p w14:paraId="62D9F04B" w14:textId="77777777" w:rsidR="00055CBD" w:rsidRPr="00C2194D" w:rsidRDefault="00055CBD" w:rsidP="0000061F">
            <w:pPr>
              <w:tabs>
                <w:tab w:val="left" w:pos="3366"/>
              </w:tabs>
              <w:rPr>
                <w:b w:val="0"/>
                <w:bCs/>
                <w:sz w:val="28"/>
                <w:szCs w:val="28"/>
                <w:lang w:val="vi-VN"/>
              </w:rPr>
            </w:pPr>
          </w:p>
          <w:p w14:paraId="5A33CC2F" w14:textId="77777777" w:rsidR="00055CBD" w:rsidRDefault="00F21D50" w:rsidP="0000061F">
            <w:pPr>
              <w:tabs>
                <w:tab w:val="left" w:pos="3366"/>
              </w:tabs>
              <w:rPr>
                <w:b w:val="0"/>
                <w:bCs/>
                <w:sz w:val="28"/>
                <w:szCs w:val="28"/>
              </w:rPr>
            </w:pPr>
            <w:r>
              <w:rPr>
                <w:b w:val="0"/>
                <w:bCs/>
                <w:sz w:val="28"/>
                <w:szCs w:val="28"/>
              </w:rPr>
              <w:t>0,5</w:t>
            </w:r>
          </w:p>
          <w:p w14:paraId="5DE45745" w14:textId="102D160C" w:rsidR="00F21D50" w:rsidRPr="00F21D50" w:rsidRDefault="00F21D50" w:rsidP="0000061F">
            <w:pPr>
              <w:tabs>
                <w:tab w:val="left" w:pos="3366"/>
              </w:tabs>
              <w:rPr>
                <w:b w:val="0"/>
                <w:bCs/>
                <w:sz w:val="28"/>
                <w:szCs w:val="28"/>
              </w:rPr>
            </w:pPr>
            <w:r>
              <w:rPr>
                <w:b w:val="0"/>
                <w:bCs/>
                <w:sz w:val="28"/>
                <w:szCs w:val="28"/>
              </w:rPr>
              <w:t>0,5</w:t>
            </w:r>
          </w:p>
        </w:tc>
      </w:tr>
      <w:tr w:rsidR="00055CBD" w:rsidRPr="00C2194D" w14:paraId="65D3B3AC" w14:textId="77777777" w:rsidTr="00970AED">
        <w:tc>
          <w:tcPr>
            <w:tcW w:w="1555" w:type="dxa"/>
          </w:tcPr>
          <w:p w14:paraId="195EF388" w14:textId="4770F082" w:rsidR="00055CBD" w:rsidRPr="003C163B" w:rsidRDefault="003C163B" w:rsidP="0000061F">
            <w:pPr>
              <w:tabs>
                <w:tab w:val="left" w:pos="3366"/>
              </w:tabs>
              <w:rPr>
                <w:b w:val="0"/>
                <w:bCs/>
                <w:sz w:val="28"/>
                <w:szCs w:val="28"/>
              </w:rPr>
            </w:pPr>
            <w:r>
              <w:rPr>
                <w:b w:val="0"/>
                <w:bCs/>
                <w:sz w:val="28"/>
                <w:szCs w:val="28"/>
                <w:lang w:val="vi-VN"/>
              </w:rPr>
              <w:t xml:space="preserve">Câu </w:t>
            </w:r>
            <w:r>
              <w:rPr>
                <w:b w:val="0"/>
                <w:bCs/>
                <w:sz w:val="28"/>
                <w:szCs w:val="28"/>
              </w:rPr>
              <w:t>5</w:t>
            </w:r>
          </w:p>
        </w:tc>
        <w:tc>
          <w:tcPr>
            <w:tcW w:w="7229" w:type="dxa"/>
          </w:tcPr>
          <w:p w14:paraId="23C7F19F" w14:textId="7A478753" w:rsidR="00055CBD" w:rsidRDefault="00055CBD" w:rsidP="0000061F">
            <w:pPr>
              <w:rPr>
                <w:rFonts w:eastAsiaTheme="minorEastAsia"/>
                <w:b w:val="0"/>
                <w:bCs/>
                <w:sz w:val="26"/>
                <w:szCs w:val="26"/>
              </w:rPr>
            </w:pPr>
            <w:r w:rsidRPr="00C2194D">
              <w:rPr>
                <w:rFonts w:eastAsiaTheme="minorEastAsia"/>
                <w:b w:val="0"/>
                <w:bCs/>
                <w:sz w:val="26"/>
                <w:szCs w:val="26"/>
                <w:lang w:val="vi-VN"/>
              </w:rPr>
              <w:t xml:space="preserve">Q= </w:t>
            </w:r>
            <m:oMath>
              <m:sSup>
                <m:sSupPr>
                  <m:ctrlPr>
                    <w:rPr>
                      <w:rFonts w:ascii="Cambria Math" w:eastAsiaTheme="minorEastAsia" w:hAnsi="Cambria Math"/>
                      <w:b w:val="0"/>
                      <w:bCs/>
                      <w:i/>
                      <w:sz w:val="26"/>
                      <w:szCs w:val="26"/>
                      <w:lang w:val="vi-VN"/>
                    </w:rPr>
                  </m:ctrlPr>
                </m:sSupPr>
                <m:e>
                  <m:r>
                    <m:rPr>
                      <m:sty m:val="bi"/>
                    </m:rPr>
                    <w:rPr>
                      <w:rFonts w:ascii="Cambria Math" w:eastAsiaTheme="minorEastAsia" w:hAnsi="Cambria Math"/>
                      <w:sz w:val="26"/>
                      <w:szCs w:val="26"/>
                      <w:lang w:val="vi-VN"/>
                    </w:rPr>
                    <m:t>I</m:t>
                  </m:r>
                </m:e>
                <m:sup>
                  <m:r>
                    <m:rPr>
                      <m:sty m:val="bi"/>
                    </m:rPr>
                    <w:rPr>
                      <w:rFonts w:ascii="Cambria Math" w:eastAsiaTheme="minorEastAsia" w:hAnsi="Cambria Math"/>
                      <w:sz w:val="26"/>
                      <w:szCs w:val="26"/>
                      <w:lang w:val="vi-VN"/>
                    </w:rPr>
                    <m:t>2</m:t>
                  </m:r>
                </m:sup>
              </m:sSup>
            </m:oMath>
            <w:r w:rsidRPr="00C2194D">
              <w:rPr>
                <w:rFonts w:eastAsiaTheme="minorEastAsia"/>
                <w:b w:val="0"/>
                <w:bCs/>
                <w:sz w:val="26"/>
                <w:szCs w:val="26"/>
                <w:lang w:val="vi-VN"/>
              </w:rPr>
              <w:t xml:space="preserve">.R.t= </w:t>
            </w:r>
            <m:oMath>
              <m:sSup>
                <m:sSupPr>
                  <m:ctrlPr>
                    <w:rPr>
                      <w:rFonts w:ascii="Cambria Math" w:eastAsiaTheme="minorEastAsia" w:hAnsi="Cambria Math"/>
                      <w:b w:val="0"/>
                      <w:bCs/>
                      <w:i/>
                      <w:sz w:val="26"/>
                      <w:szCs w:val="26"/>
                      <w:lang w:val="vi-VN"/>
                    </w:rPr>
                  </m:ctrlPr>
                </m:sSupPr>
                <m:e>
                  <m:r>
                    <m:rPr>
                      <m:sty m:val="bi"/>
                    </m:rPr>
                    <w:rPr>
                      <w:rFonts w:ascii="Cambria Math" w:eastAsiaTheme="minorEastAsia" w:hAnsi="Cambria Math"/>
                      <w:sz w:val="26"/>
                      <w:szCs w:val="26"/>
                      <w:lang w:val="vi-VN"/>
                    </w:rPr>
                    <m:t>2,5</m:t>
                  </m:r>
                </m:e>
                <m:sup>
                  <m:r>
                    <m:rPr>
                      <m:sty m:val="bi"/>
                    </m:rPr>
                    <w:rPr>
                      <w:rFonts w:ascii="Cambria Math" w:eastAsiaTheme="minorEastAsia" w:hAnsi="Cambria Math"/>
                      <w:sz w:val="26"/>
                      <w:szCs w:val="26"/>
                      <w:lang w:val="vi-VN"/>
                    </w:rPr>
                    <m:t>2</m:t>
                  </m:r>
                </m:sup>
              </m:sSup>
            </m:oMath>
            <w:r w:rsidR="00A15615">
              <w:rPr>
                <w:rFonts w:eastAsiaTheme="minorEastAsia"/>
                <w:b w:val="0"/>
                <w:bCs/>
                <w:sz w:val="26"/>
                <w:szCs w:val="26"/>
                <w:lang w:val="vi-VN"/>
              </w:rPr>
              <w:t>.8</w:t>
            </w:r>
            <w:r w:rsidR="00B626F6">
              <w:rPr>
                <w:rFonts w:eastAsiaTheme="minorEastAsia"/>
                <w:b w:val="0"/>
                <w:bCs/>
                <w:sz w:val="26"/>
                <w:szCs w:val="26"/>
              </w:rPr>
              <w:t>0.</w:t>
            </w:r>
            <w:r w:rsidR="00B626F6">
              <w:rPr>
                <w:rFonts w:eastAsiaTheme="minorEastAsia"/>
                <w:b w:val="0"/>
                <w:bCs/>
                <w:sz w:val="26"/>
                <w:szCs w:val="26"/>
                <w:lang w:val="vi-VN"/>
              </w:rPr>
              <w:t>600</w:t>
            </w:r>
            <w:r w:rsidR="00940B95">
              <w:rPr>
                <w:rFonts w:eastAsiaTheme="minorEastAsia"/>
                <w:b w:val="0"/>
                <w:bCs/>
                <w:sz w:val="26"/>
                <w:szCs w:val="26"/>
                <w:lang w:val="vi-VN"/>
              </w:rPr>
              <w:t xml:space="preserve">= </w:t>
            </w:r>
            <w:r w:rsidR="00B626F6">
              <w:rPr>
                <w:rFonts w:eastAsiaTheme="minorEastAsia"/>
                <w:b w:val="0"/>
                <w:bCs/>
                <w:sz w:val="26"/>
                <w:szCs w:val="26"/>
                <w:lang w:val="vi-VN"/>
              </w:rPr>
              <w:t>30000</w:t>
            </w:r>
            <w:r w:rsidR="00940B95">
              <w:rPr>
                <w:rFonts w:eastAsiaTheme="minorEastAsia"/>
                <w:b w:val="0"/>
                <w:bCs/>
                <w:sz w:val="26"/>
                <w:szCs w:val="26"/>
              </w:rPr>
              <w:t>00</w:t>
            </w:r>
            <w:r w:rsidRPr="00C2194D">
              <w:rPr>
                <w:rFonts w:eastAsiaTheme="minorEastAsia"/>
                <w:b w:val="0"/>
                <w:bCs/>
                <w:sz w:val="26"/>
                <w:szCs w:val="26"/>
                <w:lang w:val="vi-VN"/>
              </w:rPr>
              <w:t>(J)</w:t>
            </w:r>
          </w:p>
          <w:p w14:paraId="4FE2EA56" w14:textId="77777777" w:rsidR="00940B95" w:rsidRDefault="00940B95" w:rsidP="0000061F">
            <w:pPr>
              <w:rPr>
                <w:rFonts w:eastAsiaTheme="minorEastAsia"/>
                <w:b w:val="0"/>
                <w:bCs/>
                <w:sz w:val="26"/>
                <w:szCs w:val="26"/>
              </w:rPr>
            </w:pPr>
            <w:r>
              <w:rPr>
                <w:rFonts w:eastAsiaTheme="minorEastAsia"/>
                <w:b w:val="0"/>
                <w:bCs/>
                <w:sz w:val="26"/>
                <w:szCs w:val="26"/>
              </w:rPr>
              <w:t>A= P.t= I</w:t>
            </w:r>
            <w:r>
              <w:rPr>
                <w:rFonts w:eastAsiaTheme="minorEastAsia"/>
                <w:b w:val="0"/>
                <w:bCs/>
                <w:sz w:val="26"/>
                <w:szCs w:val="26"/>
                <w:vertAlign w:val="superscript"/>
              </w:rPr>
              <w:t>2</w:t>
            </w:r>
            <w:r>
              <w:rPr>
                <w:rFonts w:eastAsiaTheme="minorEastAsia"/>
                <w:b w:val="0"/>
                <w:bCs/>
                <w:sz w:val="26"/>
                <w:szCs w:val="26"/>
              </w:rPr>
              <w:t>.R.t= 2,5</w:t>
            </w:r>
            <w:r>
              <w:rPr>
                <w:rFonts w:eastAsiaTheme="minorEastAsia"/>
                <w:b w:val="0"/>
                <w:bCs/>
                <w:sz w:val="26"/>
                <w:szCs w:val="26"/>
                <w:vertAlign w:val="superscript"/>
              </w:rPr>
              <w:t>2</w:t>
            </w:r>
            <w:r>
              <w:rPr>
                <w:rFonts w:eastAsiaTheme="minorEastAsia"/>
                <w:b w:val="0"/>
                <w:bCs/>
                <w:sz w:val="26"/>
                <w:szCs w:val="26"/>
              </w:rPr>
              <w:t>.80.7200= 3.600.000 (J)= 1 kWh</w:t>
            </w:r>
          </w:p>
          <w:p w14:paraId="35C1E95D" w14:textId="5D8B3B27" w:rsidR="00940B95" w:rsidRPr="00940B95" w:rsidRDefault="00940B95" w:rsidP="0000061F">
            <w:pPr>
              <w:rPr>
                <w:rFonts w:eastAsiaTheme="minorEastAsia"/>
                <w:b w:val="0"/>
                <w:bCs/>
                <w:sz w:val="26"/>
                <w:szCs w:val="26"/>
              </w:rPr>
            </w:pPr>
            <w:r>
              <w:rPr>
                <w:rFonts w:eastAsiaTheme="minorEastAsia"/>
                <w:b w:val="0"/>
                <w:bCs/>
                <w:sz w:val="26"/>
                <w:szCs w:val="26"/>
              </w:rPr>
              <w:t>Tiền điện : 1.30.3000= 90.000 đồng</w:t>
            </w:r>
          </w:p>
        </w:tc>
        <w:tc>
          <w:tcPr>
            <w:tcW w:w="2239" w:type="dxa"/>
          </w:tcPr>
          <w:p w14:paraId="6B226029" w14:textId="77777777" w:rsidR="00055CBD" w:rsidRPr="00A15615" w:rsidRDefault="00055CBD" w:rsidP="0000061F">
            <w:pPr>
              <w:tabs>
                <w:tab w:val="left" w:pos="3366"/>
              </w:tabs>
              <w:rPr>
                <w:b w:val="0"/>
                <w:bCs/>
                <w:sz w:val="28"/>
                <w:szCs w:val="28"/>
              </w:rPr>
            </w:pPr>
            <w:r w:rsidRPr="00C2194D">
              <w:rPr>
                <w:b w:val="0"/>
                <w:bCs/>
                <w:sz w:val="28"/>
                <w:szCs w:val="28"/>
                <w:lang w:val="vi-VN"/>
              </w:rPr>
              <w:t>1</w:t>
            </w:r>
          </w:p>
          <w:p w14:paraId="57142986" w14:textId="77777777" w:rsidR="00055CBD" w:rsidRDefault="00055CBD" w:rsidP="0000061F">
            <w:pPr>
              <w:tabs>
                <w:tab w:val="left" w:pos="3366"/>
              </w:tabs>
              <w:rPr>
                <w:b w:val="0"/>
                <w:bCs/>
                <w:sz w:val="28"/>
                <w:szCs w:val="28"/>
              </w:rPr>
            </w:pPr>
            <w:r w:rsidRPr="00C2194D">
              <w:rPr>
                <w:b w:val="0"/>
                <w:bCs/>
                <w:sz w:val="28"/>
                <w:szCs w:val="28"/>
                <w:lang w:val="vi-VN"/>
              </w:rPr>
              <w:t>1</w:t>
            </w:r>
          </w:p>
          <w:p w14:paraId="20CFFAC2" w14:textId="3B89D578" w:rsidR="00CA1E3F" w:rsidRPr="00CA1E3F" w:rsidRDefault="00CA1E3F" w:rsidP="0000061F">
            <w:pPr>
              <w:tabs>
                <w:tab w:val="left" w:pos="3366"/>
              </w:tabs>
              <w:rPr>
                <w:b w:val="0"/>
                <w:bCs/>
                <w:sz w:val="28"/>
                <w:szCs w:val="28"/>
              </w:rPr>
            </w:pPr>
            <w:r>
              <w:rPr>
                <w:b w:val="0"/>
                <w:bCs/>
                <w:sz w:val="28"/>
                <w:szCs w:val="28"/>
              </w:rPr>
              <w:t>0.5</w:t>
            </w:r>
          </w:p>
        </w:tc>
      </w:tr>
    </w:tbl>
    <w:p w14:paraId="05A0CD77" w14:textId="4F44CA52" w:rsidR="00055CBD" w:rsidRPr="00A716C6" w:rsidRDefault="00055CBD" w:rsidP="00055CBD">
      <w:pPr>
        <w:tabs>
          <w:tab w:val="left" w:pos="3366"/>
        </w:tabs>
        <w:rPr>
          <w:sz w:val="28"/>
          <w:szCs w:val="28"/>
          <w:lang w:val="vi-VN"/>
        </w:rPr>
      </w:pPr>
    </w:p>
    <w:p w14:paraId="54599748" w14:textId="77777777" w:rsidR="00055CBD" w:rsidRPr="00055CBD" w:rsidRDefault="00055CBD" w:rsidP="00055CBD">
      <w:pPr>
        <w:tabs>
          <w:tab w:val="left" w:pos="1968"/>
        </w:tabs>
        <w:spacing w:line="276" w:lineRule="auto"/>
        <w:rPr>
          <w:sz w:val="28"/>
          <w:szCs w:val="28"/>
        </w:rPr>
        <w:sectPr w:rsidR="00055CBD" w:rsidRPr="00055CBD" w:rsidSect="00D1144D">
          <w:pgSz w:w="11907" w:h="16839" w:code="9"/>
          <w:pgMar w:top="851" w:right="284" w:bottom="397" w:left="454" w:header="709" w:footer="709" w:gutter="0"/>
          <w:cols w:space="708"/>
          <w:docGrid w:linePitch="601"/>
        </w:sectPr>
      </w:pPr>
    </w:p>
    <w:p w14:paraId="7A375797" w14:textId="77777777" w:rsidR="00055CBD" w:rsidRDefault="00055CBD" w:rsidP="00055CBD">
      <w:pPr>
        <w:rPr>
          <w:sz w:val="28"/>
          <w:szCs w:val="28"/>
        </w:rPr>
      </w:pPr>
    </w:p>
    <w:p w14:paraId="3164EDBF" w14:textId="0022DB07" w:rsidR="00055CBD" w:rsidRDefault="00055CBD" w:rsidP="00055CBD">
      <w:pPr>
        <w:widowControl w:val="0"/>
        <w:spacing w:before="40" w:after="40" w:line="276" w:lineRule="auto"/>
        <w:outlineLvl w:val="0"/>
        <w:rPr>
          <w:rFonts w:eastAsia="Calibri"/>
          <w:bCs/>
          <w:sz w:val="26"/>
          <w:szCs w:val="26"/>
        </w:rPr>
      </w:pPr>
      <w:r>
        <w:rPr>
          <w:sz w:val="28"/>
          <w:szCs w:val="28"/>
        </w:rPr>
        <w:tab/>
      </w:r>
    </w:p>
    <w:p w14:paraId="6EB4C32A" w14:textId="0BFE746C" w:rsidR="00653710" w:rsidRPr="001453FD" w:rsidRDefault="00653710" w:rsidP="000E6604">
      <w:pPr>
        <w:widowControl w:val="0"/>
        <w:spacing w:before="40" w:after="40" w:line="276" w:lineRule="auto"/>
        <w:jc w:val="center"/>
        <w:outlineLvl w:val="0"/>
        <w:rPr>
          <w:rFonts w:eastAsia="Calibri"/>
          <w:b w:val="0"/>
          <w:bCs/>
          <w:sz w:val="26"/>
          <w:szCs w:val="26"/>
        </w:rPr>
      </w:pPr>
      <w:r w:rsidRPr="001453FD">
        <w:rPr>
          <w:rFonts w:eastAsia="Calibri"/>
          <w:bCs/>
          <w:sz w:val="26"/>
          <w:szCs w:val="26"/>
        </w:rPr>
        <w:t>KHUNG</w:t>
      </w:r>
      <w:r w:rsidRPr="001453FD">
        <w:rPr>
          <w:rFonts w:eastAsia="Calibri"/>
          <w:bCs/>
          <w:sz w:val="26"/>
          <w:szCs w:val="26"/>
          <w:lang w:val="vi-VN"/>
        </w:rPr>
        <w:t xml:space="preserve"> MA TRẬN</w:t>
      </w:r>
      <w:r w:rsidR="00995BC6">
        <w:rPr>
          <w:rFonts w:eastAsia="Calibri"/>
          <w:bCs/>
          <w:sz w:val="26"/>
          <w:szCs w:val="26"/>
        </w:rPr>
        <w:t xml:space="preserve"> BẢN ĐẶC TẢ</w:t>
      </w:r>
      <w:r w:rsidRPr="001453FD">
        <w:rPr>
          <w:rFonts w:eastAsia="Calibri"/>
          <w:bCs/>
          <w:sz w:val="26"/>
          <w:szCs w:val="26"/>
          <w:lang w:val="vi-VN"/>
        </w:rPr>
        <w:t xml:space="preserve"> VÀ ĐỀ KIỂM TRA</w:t>
      </w:r>
      <w:r w:rsidRPr="001453FD">
        <w:rPr>
          <w:rFonts w:eastAsia="Calibri"/>
          <w:bCs/>
          <w:sz w:val="26"/>
          <w:szCs w:val="26"/>
        </w:rPr>
        <w:t xml:space="preserve"> KÌ I – LÝ 9</w:t>
      </w:r>
    </w:p>
    <w:p w14:paraId="27B016B3" w14:textId="02B474FE" w:rsidR="00653710" w:rsidRPr="001453FD" w:rsidRDefault="00653710" w:rsidP="000E6604">
      <w:pPr>
        <w:widowControl w:val="0"/>
        <w:spacing w:before="40" w:after="40" w:line="276" w:lineRule="auto"/>
        <w:rPr>
          <w:rFonts w:eastAsia="Calibri"/>
          <w:b w:val="0"/>
          <w:color w:val="FF0000"/>
          <w:sz w:val="26"/>
          <w:szCs w:val="26"/>
          <w:lang w:val="vi-VN"/>
        </w:rPr>
      </w:pPr>
      <w:r w:rsidRPr="001453FD">
        <w:rPr>
          <w:rFonts w:eastAsia="Calibri"/>
          <w:color w:val="FF0000"/>
          <w:sz w:val="26"/>
          <w:szCs w:val="26"/>
        </w:rPr>
        <w:t>K</w:t>
      </w:r>
      <w:r w:rsidRPr="001453FD">
        <w:rPr>
          <w:rFonts w:eastAsia="Calibri"/>
          <w:color w:val="FF0000"/>
          <w:sz w:val="26"/>
          <w:szCs w:val="26"/>
          <w:lang w:val="vi-VN"/>
        </w:rPr>
        <w:t>hung ma trận</w:t>
      </w:r>
    </w:p>
    <w:p w14:paraId="29638EFF" w14:textId="4C7E547E" w:rsidR="00653710" w:rsidRPr="001453FD" w:rsidRDefault="00653710" w:rsidP="000E6604">
      <w:pPr>
        <w:widowControl w:val="0"/>
        <w:spacing w:before="40" w:after="40" w:line="276" w:lineRule="auto"/>
        <w:rPr>
          <w:rFonts w:eastAsia="Calibri"/>
          <w:i/>
          <w:sz w:val="26"/>
          <w:szCs w:val="26"/>
          <w:lang w:val="vi-VN"/>
        </w:rPr>
      </w:pPr>
      <w:r w:rsidRPr="001453FD">
        <w:rPr>
          <w:rFonts w:eastAsia="Calibri"/>
          <w:sz w:val="26"/>
          <w:szCs w:val="26"/>
        </w:rPr>
        <w:t xml:space="preserve">- </w:t>
      </w:r>
      <w:r w:rsidRPr="001453FD">
        <w:rPr>
          <w:rFonts w:eastAsia="Calibri"/>
          <w:sz w:val="26"/>
          <w:szCs w:val="26"/>
          <w:lang w:val="vi-VN"/>
        </w:rPr>
        <w:t xml:space="preserve">Thời điểm kiểm tra: </w:t>
      </w:r>
      <w:r w:rsidRPr="001453FD">
        <w:rPr>
          <w:rFonts w:eastAsia="Calibri"/>
          <w:i/>
          <w:sz w:val="26"/>
          <w:szCs w:val="26"/>
          <w:lang w:val="vi-VN"/>
        </w:rPr>
        <w:t>Kiểm tra</w:t>
      </w:r>
      <w:r w:rsidR="00F70753">
        <w:rPr>
          <w:rFonts w:eastAsia="Calibri"/>
          <w:i/>
          <w:sz w:val="26"/>
          <w:szCs w:val="26"/>
        </w:rPr>
        <w:t xml:space="preserve"> </w:t>
      </w:r>
      <w:r w:rsidRPr="001453FD">
        <w:rPr>
          <w:rFonts w:eastAsia="Calibri"/>
          <w:i/>
          <w:sz w:val="26"/>
          <w:szCs w:val="26"/>
          <w:lang w:val="vi-VN"/>
        </w:rPr>
        <w:t xml:space="preserve">học kì </w:t>
      </w:r>
      <w:r w:rsidRPr="001453FD">
        <w:rPr>
          <w:rFonts w:eastAsia="Calibri"/>
          <w:i/>
          <w:sz w:val="26"/>
          <w:szCs w:val="26"/>
        </w:rPr>
        <w:t>1</w:t>
      </w:r>
      <w:r w:rsidRPr="001453FD">
        <w:rPr>
          <w:rFonts w:eastAsia="Calibri"/>
          <w:i/>
          <w:sz w:val="26"/>
          <w:szCs w:val="26"/>
          <w:lang w:val="vi-VN"/>
        </w:rPr>
        <w:t xml:space="preserve"> khi kết thúc </w:t>
      </w:r>
      <w:r w:rsidRPr="001453FD">
        <w:rPr>
          <w:rFonts w:eastAsia="Calibri"/>
          <w:i/>
          <w:sz w:val="26"/>
          <w:szCs w:val="26"/>
        </w:rPr>
        <w:t xml:space="preserve">bài </w:t>
      </w:r>
      <w:r w:rsidRPr="001453FD">
        <w:rPr>
          <w:rFonts w:eastAsia="Calibri"/>
          <w:i/>
          <w:sz w:val="26"/>
          <w:szCs w:val="26"/>
          <w:lang w:val="vi-VN"/>
        </w:rPr>
        <w:t>27: Lực điện từ</w:t>
      </w:r>
    </w:p>
    <w:p w14:paraId="6B71886D" w14:textId="77777777" w:rsidR="00653710" w:rsidRPr="001453FD" w:rsidRDefault="00653710" w:rsidP="000E6604">
      <w:pPr>
        <w:widowControl w:val="0"/>
        <w:spacing w:before="40" w:after="40" w:line="276" w:lineRule="auto"/>
        <w:rPr>
          <w:rFonts w:eastAsia="Calibri"/>
          <w:i/>
          <w:sz w:val="26"/>
          <w:szCs w:val="26"/>
        </w:rPr>
      </w:pPr>
      <w:r w:rsidRPr="001453FD">
        <w:rPr>
          <w:rFonts w:eastAsia="Calibri"/>
          <w:sz w:val="26"/>
          <w:szCs w:val="26"/>
        </w:rPr>
        <w:t>- Thời gian làm bài:</w:t>
      </w:r>
      <w:r w:rsidRPr="001453FD">
        <w:rPr>
          <w:rFonts w:eastAsia="Calibri"/>
          <w:bCs/>
          <w:i/>
          <w:sz w:val="26"/>
          <w:szCs w:val="26"/>
        </w:rPr>
        <w:t xml:space="preserve"> 45 phút.</w:t>
      </w:r>
      <w:r w:rsidRPr="001453FD">
        <w:rPr>
          <w:rFonts w:eastAsia="Calibri"/>
          <w:bCs/>
          <w:i/>
          <w:sz w:val="26"/>
          <w:szCs w:val="26"/>
        </w:rPr>
        <w:tab/>
      </w:r>
      <w:r w:rsidRPr="001453FD">
        <w:rPr>
          <w:rFonts w:eastAsia="Calibri"/>
          <w:bCs/>
          <w:i/>
          <w:sz w:val="26"/>
          <w:szCs w:val="26"/>
        </w:rPr>
        <w:tab/>
      </w:r>
    </w:p>
    <w:p w14:paraId="7D8BBBD9" w14:textId="77777777" w:rsidR="00653710" w:rsidRPr="001453FD" w:rsidRDefault="00653710" w:rsidP="000E6604">
      <w:pPr>
        <w:widowControl w:val="0"/>
        <w:spacing w:before="40" w:after="40" w:line="276" w:lineRule="auto"/>
        <w:rPr>
          <w:rFonts w:eastAsia="Calibri"/>
          <w:bCs/>
          <w:i/>
          <w:sz w:val="26"/>
          <w:szCs w:val="26"/>
        </w:rPr>
      </w:pPr>
      <w:r w:rsidRPr="001453FD">
        <w:rPr>
          <w:rFonts w:eastAsia="Calibri"/>
          <w:sz w:val="26"/>
          <w:szCs w:val="26"/>
        </w:rPr>
        <w:t>- Hình thức kiểm tra: tự luận</w:t>
      </w:r>
    </w:p>
    <w:p w14:paraId="74B27694"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sz w:val="26"/>
          <w:szCs w:val="26"/>
          <w:lang w:val="nl-NL"/>
        </w:rPr>
        <w:t>- Cấu trúc:</w:t>
      </w:r>
    </w:p>
    <w:p w14:paraId="7D7C0A9E" w14:textId="4C315FB9" w:rsidR="00653710" w:rsidRPr="001453FD" w:rsidRDefault="00653710" w:rsidP="000E6604">
      <w:pPr>
        <w:widowControl w:val="0"/>
        <w:spacing w:before="40" w:after="40" w:line="276" w:lineRule="auto"/>
        <w:ind w:left="720"/>
        <w:rPr>
          <w:rFonts w:eastAsia="Calibri"/>
          <w:i/>
          <w:iCs/>
          <w:sz w:val="26"/>
          <w:szCs w:val="26"/>
          <w:bdr w:val="none" w:sz="0" w:space="0" w:color="auto" w:frame="1"/>
          <w:lang w:val="nl-NL"/>
        </w:rPr>
      </w:pPr>
      <w:r w:rsidRPr="001453FD">
        <w:rPr>
          <w:rFonts w:eastAsia="Calibri"/>
          <w:sz w:val="26"/>
          <w:szCs w:val="26"/>
          <w:lang w:val="nl-NL"/>
        </w:rPr>
        <w:t xml:space="preserve">Mức độ đề: </w:t>
      </w:r>
      <w:r w:rsidR="003F387A">
        <w:rPr>
          <w:rFonts w:eastAsia="Calibri"/>
          <w:i/>
          <w:iCs/>
          <w:sz w:val="26"/>
          <w:szCs w:val="26"/>
          <w:bdr w:val="none" w:sz="0" w:space="0" w:color="auto" w:frame="1"/>
          <w:lang w:val="nl-NL"/>
        </w:rPr>
        <w:t>3</w:t>
      </w:r>
      <w:r w:rsidRPr="001453FD">
        <w:rPr>
          <w:rFonts w:eastAsia="Calibri"/>
          <w:i/>
          <w:iCs/>
          <w:sz w:val="26"/>
          <w:szCs w:val="26"/>
          <w:bdr w:val="none" w:sz="0" w:space="0" w:color="auto" w:frame="1"/>
          <w:lang w:val="nl-NL"/>
        </w:rPr>
        <w:t>0% Nhận biế</w:t>
      </w:r>
      <w:r w:rsidR="003F387A">
        <w:rPr>
          <w:rFonts w:eastAsia="Calibri"/>
          <w:i/>
          <w:iCs/>
          <w:sz w:val="26"/>
          <w:szCs w:val="26"/>
          <w:bdr w:val="none" w:sz="0" w:space="0" w:color="auto" w:frame="1"/>
          <w:lang w:val="nl-NL"/>
        </w:rPr>
        <w:t>t; 2</w:t>
      </w:r>
      <w:r w:rsidRPr="001453FD">
        <w:rPr>
          <w:rFonts w:eastAsia="Calibri"/>
          <w:i/>
          <w:iCs/>
          <w:sz w:val="26"/>
          <w:szCs w:val="26"/>
          <w:bdr w:val="none" w:sz="0" w:space="0" w:color="auto" w:frame="1"/>
          <w:lang w:val="nl-NL"/>
        </w:rPr>
        <w:t>0% Thông hiể</w:t>
      </w:r>
      <w:r w:rsidR="003F387A">
        <w:rPr>
          <w:rFonts w:eastAsia="Calibri"/>
          <w:i/>
          <w:iCs/>
          <w:sz w:val="26"/>
          <w:szCs w:val="26"/>
          <w:bdr w:val="none" w:sz="0" w:space="0" w:color="auto" w:frame="1"/>
          <w:lang w:val="nl-NL"/>
        </w:rPr>
        <w:t>u; 5</w:t>
      </w:r>
      <w:r w:rsidRPr="001453FD">
        <w:rPr>
          <w:rFonts w:eastAsia="Calibri"/>
          <w:i/>
          <w:iCs/>
          <w:sz w:val="26"/>
          <w:szCs w:val="26"/>
          <w:bdr w:val="none" w:sz="0" w:space="0" w:color="auto" w:frame="1"/>
          <w:lang w:val="nl-NL"/>
        </w:rPr>
        <w:t>0% Vận dụng.</w:t>
      </w: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1134"/>
        <w:gridCol w:w="1304"/>
        <w:gridCol w:w="1417"/>
        <w:gridCol w:w="1276"/>
        <w:gridCol w:w="1134"/>
        <w:gridCol w:w="1844"/>
      </w:tblGrid>
      <w:tr w:rsidR="001453FD" w:rsidRPr="001453FD" w14:paraId="1D2F8B32" w14:textId="77777777" w:rsidTr="00584D18">
        <w:tc>
          <w:tcPr>
            <w:tcW w:w="1526" w:type="dxa"/>
            <w:shd w:val="clear" w:color="auto" w:fill="auto"/>
          </w:tcPr>
          <w:p w14:paraId="1AB03D2C"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Chủ để</w:t>
            </w:r>
            <w:r w:rsidRPr="001453FD">
              <w:rPr>
                <w:rFonts w:eastAsia="Calibri"/>
                <w:b w:val="0"/>
                <w:sz w:val="26"/>
                <w:szCs w:val="26"/>
                <w:lang w:val="nl-NL"/>
              </w:rPr>
              <w:tab/>
            </w:r>
          </w:p>
        </w:tc>
        <w:tc>
          <w:tcPr>
            <w:tcW w:w="4678" w:type="dxa"/>
            <w:shd w:val="clear" w:color="auto" w:fill="auto"/>
          </w:tcPr>
          <w:p w14:paraId="76277881"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Nội dung kiến thức</w:t>
            </w:r>
          </w:p>
        </w:tc>
        <w:tc>
          <w:tcPr>
            <w:tcW w:w="5131" w:type="dxa"/>
            <w:gridSpan w:val="4"/>
            <w:shd w:val="clear" w:color="auto" w:fill="auto"/>
          </w:tcPr>
          <w:p w14:paraId="6346DD8E"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Mức độ</w:t>
            </w:r>
          </w:p>
        </w:tc>
        <w:tc>
          <w:tcPr>
            <w:tcW w:w="1134" w:type="dxa"/>
            <w:vMerge w:val="restart"/>
            <w:shd w:val="clear" w:color="auto" w:fill="auto"/>
          </w:tcPr>
          <w:p w14:paraId="30AE719F"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Tổng số câu</w:t>
            </w:r>
            <w:r w:rsidRPr="001453FD">
              <w:rPr>
                <w:rFonts w:eastAsia="Calibri"/>
                <w:b w:val="0"/>
                <w:sz w:val="26"/>
                <w:szCs w:val="26"/>
                <w:lang w:val="nl-NL"/>
              </w:rPr>
              <w:tab/>
            </w:r>
          </w:p>
        </w:tc>
        <w:tc>
          <w:tcPr>
            <w:tcW w:w="1844" w:type="dxa"/>
            <w:vMerge w:val="restart"/>
            <w:shd w:val="clear" w:color="auto" w:fill="auto"/>
          </w:tcPr>
          <w:p w14:paraId="2F499CDB"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Tổng số điểm</w:t>
            </w:r>
          </w:p>
          <w:p w14:paraId="36134AF6"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ab/>
            </w:r>
          </w:p>
        </w:tc>
      </w:tr>
      <w:tr w:rsidR="00245B85" w:rsidRPr="001453FD" w14:paraId="4D188EDB" w14:textId="77777777" w:rsidTr="00584D18">
        <w:tc>
          <w:tcPr>
            <w:tcW w:w="1526" w:type="dxa"/>
            <w:shd w:val="clear" w:color="auto" w:fill="auto"/>
          </w:tcPr>
          <w:p w14:paraId="43FBD01C" w14:textId="77777777" w:rsidR="00653710" w:rsidRPr="001453FD" w:rsidRDefault="00653710" w:rsidP="000E6604">
            <w:pPr>
              <w:widowControl w:val="0"/>
              <w:spacing w:before="40" w:after="40" w:line="276" w:lineRule="auto"/>
              <w:rPr>
                <w:rFonts w:eastAsia="Calibri"/>
                <w:b w:val="0"/>
                <w:sz w:val="26"/>
                <w:szCs w:val="26"/>
                <w:lang w:val="nl-NL"/>
              </w:rPr>
            </w:pPr>
          </w:p>
        </w:tc>
        <w:tc>
          <w:tcPr>
            <w:tcW w:w="4678" w:type="dxa"/>
            <w:shd w:val="clear" w:color="auto" w:fill="auto"/>
          </w:tcPr>
          <w:p w14:paraId="2E6B9EEF"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ab/>
            </w:r>
          </w:p>
        </w:tc>
        <w:tc>
          <w:tcPr>
            <w:tcW w:w="1134" w:type="dxa"/>
            <w:shd w:val="clear" w:color="auto" w:fill="auto"/>
          </w:tcPr>
          <w:p w14:paraId="71BD0BB7"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Nhận biết</w:t>
            </w:r>
          </w:p>
        </w:tc>
        <w:tc>
          <w:tcPr>
            <w:tcW w:w="1304" w:type="dxa"/>
            <w:shd w:val="clear" w:color="auto" w:fill="auto"/>
          </w:tcPr>
          <w:p w14:paraId="7C7763F6" w14:textId="77777777" w:rsidR="00653710" w:rsidRPr="001453FD" w:rsidRDefault="00653710" w:rsidP="000E6604">
            <w:pPr>
              <w:widowControl w:val="0"/>
              <w:spacing w:before="40" w:after="40" w:line="276" w:lineRule="auto"/>
              <w:jc w:val="both"/>
              <w:rPr>
                <w:rFonts w:eastAsia="Calibri"/>
                <w:b w:val="0"/>
                <w:sz w:val="26"/>
                <w:szCs w:val="26"/>
                <w:lang w:val="nl-NL"/>
              </w:rPr>
            </w:pPr>
            <w:r w:rsidRPr="001453FD">
              <w:rPr>
                <w:rFonts w:eastAsia="Calibri"/>
                <w:b w:val="0"/>
                <w:sz w:val="26"/>
                <w:szCs w:val="26"/>
                <w:lang w:val="nl-NL"/>
              </w:rPr>
              <w:t>Thông hiểu</w:t>
            </w:r>
            <w:r w:rsidRPr="001453FD">
              <w:rPr>
                <w:rFonts w:eastAsia="Calibri"/>
                <w:b w:val="0"/>
                <w:sz w:val="26"/>
                <w:szCs w:val="26"/>
                <w:lang w:val="nl-NL"/>
              </w:rPr>
              <w:tab/>
            </w:r>
          </w:p>
        </w:tc>
        <w:tc>
          <w:tcPr>
            <w:tcW w:w="1417" w:type="dxa"/>
            <w:shd w:val="clear" w:color="auto" w:fill="auto"/>
          </w:tcPr>
          <w:p w14:paraId="0B42D792"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Vận dụng</w:t>
            </w:r>
            <w:r w:rsidRPr="001453FD">
              <w:rPr>
                <w:rFonts w:eastAsia="Calibri"/>
                <w:b w:val="0"/>
                <w:sz w:val="26"/>
                <w:szCs w:val="26"/>
                <w:lang w:val="nl-NL"/>
              </w:rPr>
              <w:tab/>
            </w:r>
          </w:p>
        </w:tc>
        <w:tc>
          <w:tcPr>
            <w:tcW w:w="1276" w:type="dxa"/>
            <w:shd w:val="clear" w:color="auto" w:fill="auto"/>
          </w:tcPr>
          <w:p w14:paraId="1E54B19D" w14:textId="77777777" w:rsidR="00653710" w:rsidRPr="001453FD" w:rsidRDefault="00653710" w:rsidP="000E6604">
            <w:pPr>
              <w:widowControl w:val="0"/>
              <w:spacing w:before="40" w:after="40" w:line="276" w:lineRule="auto"/>
              <w:rPr>
                <w:rFonts w:eastAsia="Calibri"/>
                <w:b w:val="0"/>
                <w:sz w:val="26"/>
                <w:szCs w:val="26"/>
                <w:lang w:val="nl-NL"/>
              </w:rPr>
            </w:pPr>
            <w:r w:rsidRPr="001453FD">
              <w:rPr>
                <w:rFonts w:eastAsia="Calibri"/>
                <w:b w:val="0"/>
                <w:sz w:val="26"/>
                <w:szCs w:val="26"/>
                <w:lang w:val="nl-NL"/>
              </w:rPr>
              <w:t>Vận dụng cao</w:t>
            </w:r>
          </w:p>
        </w:tc>
        <w:tc>
          <w:tcPr>
            <w:tcW w:w="1134" w:type="dxa"/>
            <w:vMerge/>
            <w:shd w:val="clear" w:color="auto" w:fill="auto"/>
          </w:tcPr>
          <w:p w14:paraId="322EA901" w14:textId="77777777" w:rsidR="00653710" w:rsidRPr="001453FD" w:rsidRDefault="00653710" w:rsidP="000E6604">
            <w:pPr>
              <w:widowControl w:val="0"/>
              <w:spacing w:before="40" w:after="40" w:line="276" w:lineRule="auto"/>
              <w:rPr>
                <w:rFonts w:eastAsia="Calibri"/>
                <w:b w:val="0"/>
                <w:sz w:val="26"/>
                <w:szCs w:val="26"/>
                <w:lang w:val="nl-NL"/>
              </w:rPr>
            </w:pPr>
          </w:p>
        </w:tc>
        <w:tc>
          <w:tcPr>
            <w:tcW w:w="1844" w:type="dxa"/>
            <w:vMerge/>
            <w:shd w:val="clear" w:color="auto" w:fill="auto"/>
          </w:tcPr>
          <w:p w14:paraId="43166474" w14:textId="77777777" w:rsidR="00653710" w:rsidRPr="001453FD" w:rsidRDefault="00653710" w:rsidP="000E6604">
            <w:pPr>
              <w:widowControl w:val="0"/>
              <w:spacing w:before="40" w:after="40" w:line="276" w:lineRule="auto"/>
              <w:rPr>
                <w:rFonts w:eastAsia="Calibri"/>
                <w:b w:val="0"/>
                <w:sz w:val="26"/>
                <w:szCs w:val="26"/>
                <w:lang w:val="nl-NL"/>
              </w:rPr>
            </w:pPr>
          </w:p>
        </w:tc>
      </w:tr>
      <w:tr w:rsidR="00245B85" w:rsidRPr="001453FD" w14:paraId="5DC1AF1A" w14:textId="77777777" w:rsidTr="00584D18">
        <w:tc>
          <w:tcPr>
            <w:tcW w:w="1526" w:type="dxa"/>
            <w:shd w:val="clear" w:color="auto" w:fill="auto"/>
          </w:tcPr>
          <w:p w14:paraId="422D43CC" w14:textId="77777777" w:rsidR="00653710" w:rsidRPr="001453FD" w:rsidRDefault="00653710" w:rsidP="000E6604">
            <w:pPr>
              <w:widowControl w:val="0"/>
              <w:spacing w:before="40" w:after="40" w:line="276" w:lineRule="auto"/>
              <w:jc w:val="center"/>
              <w:rPr>
                <w:rFonts w:eastAsia="Calibri"/>
                <w:b w:val="0"/>
                <w:sz w:val="26"/>
                <w:szCs w:val="26"/>
                <w:lang w:val="vi-VN"/>
              </w:rPr>
            </w:pPr>
            <w:r w:rsidRPr="001453FD">
              <w:rPr>
                <w:rFonts w:eastAsia="Calibri"/>
                <w:b w:val="0"/>
                <w:sz w:val="26"/>
                <w:szCs w:val="26"/>
                <w:lang w:val="vi-VN"/>
              </w:rPr>
              <w:t>1</w:t>
            </w:r>
          </w:p>
        </w:tc>
        <w:tc>
          <w:tcPr>
            <w:tcW w:w="4678" w:type="dxa"/>
            <w:shd w:val="clear" w:color="auto" w:fill="auto"/>
          </w:tcPr>
          <w:p w14:paraId="5D8EB396" w14:textId="77777777" w:rsidR="00653710" w:rsidRPr="001453FD" w:rsidRDefault="00653710" w:rsidP="000E6604">
            <w:pPr>
              <w:widowControl w:val="0"/>
              <w:spacing w:before="40" w:after="40" w:line="276" w:lineRule="auto"/>
              <w:jc w:val="center"/>
              <w:rPr>
                <w:rFonts w:eastAsia="Calibri"/>
                <w:b w:val="0"/>
                <w:sz w:val="26"/>
                <w:szCs w:val="26"/>
                <w:lang w:val="vi-VN"/>
              </w:rPr>
            </w:pPr>
            <w:r w:rsidRPr="001453FD">
              <w:rPr>
                <w:rFonts w:eastAsia="Calibri"/>
                <w:b w:val="0"/>
                <w:sz w:val="26"/>
                <w:szCs w:val="26"/>
                <w:lang w:val="vi-VN"/>
              </w:rPr>
              <w:t>2</w:t>
            </w:r>
          </w:p>
        </w:tc>
        <w:tc>
          <w:tcPr>
            <w:tcW w:w="1134" w:type="dxa"/>
            <w:shd w:val="clear" w:color="auto" w:fill="auto"/>
          </w:tcPr>
          <w:p w14:paraId="468C7076" w14:textId="77777777" w:rsidR="00653710" w:rsidRPr="001453FD" w:rsidRDefault="00653710" w:rsidP="000E6604">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3</w:t>
            </w:r>
          </w:p>
        </w:tc>
        <w:tc>
          <w:tcPr>
            <w:tcW w:w="1304" w:type="dxa"/>
            <w:shd w:val="clear" w:color="auto" w:fill="auto"/>
          </w:tcPr>
          <w:p w14:paraId="14C33915" w14:textId="77777777" w:rsidR="00653710" w:rsidRPr="001453FD" w:rsidRDefault="00653710" w:rsidP="000E6604">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4</w:t>
            </w:r>
          </w:p>
        </w:tc>
        <w:tc>
          <w:tcPr>
            <w:tcW w:w="1417" w:type="dxa"/>
            <w:shd w:val="clear" w:color="auto" w:fill="auto"/>
          </w:tcPr>
          <w:p w14:paraId="2071A8C8" w14:textId="77777777" w:rsidR="00653710" w:rsidRPr="001453FD" w:rsidRDefault="00653710" w:rsidP="000E6604">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5</w:t>
            </w:r>
          </w:p>
        </w:tc>
        <w:tc>
          <w:tcPr>
            <w:tcW w:w="1276" w:type="dxa"/>
            <w:shd w:val="clear" w:color="auto" w:fill="auto"/>
          </w:tcPr>
          <w:p w14:paraId="4364C571" w14:textId="77777777" w:rsidR="00653710" w:rsidRPr="001453FD" w:rsidRDefault="00653710" w:rsidP="000E6604">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6</w:t>
            </w:r>
          </w:p>
        </w:tc>
        <w:tc>
          <w:tcPr>
            <w:tcW w:w="1134" w:type="dxa"/>
            <w:shd w:val="clear" w:color="auto" w:fill="auto"/>
          </w:tcPr>
          <w:p w14:paraId="0BF75027" w14:textId="77777777" w:rsidR="00653710" w:rsidRPr="001453FD" w:rsidRDefault="00653710" w:rsidP="000E6604">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7</w:t>
            </w:r>
          </w:p>
        </w:tc>
        <w:tc>
          <w:tcPr>
            <w:tcW w:w="1844" w:type="dxa"/>
            <w:shd w:val="clear" w:color="auto" w:fill="auto"/>
          </w:tcPr>
          <w:p w14:paraId="29CAA250" w14:textId="77777777" w:rsidR="00653710" w:rsidRPr="001453FD" w:rsidRDefault="00653710" w:rsidP="000E6604">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9</w:t>
            </w:r>
          </w:p>
        </w:tc>
      </w:tr>
      <w:tr w:rsidR="00834813" w:rsidRPr="001453FD" w14:paraId="53DF9E4A" w14:textId="77777777" w:rsidTr="00584D18">
        <w:trPr>
          <w:trHeight w:val="448"/>
        </w:trPr>
        <w:tc>
          <w:tcPr>
            <w:tcW w:w="1526" w:type="dxa"/>
            <w:vMerge w:val="restart"/>
            <w:shd w:val="clear" w:color="auto" w:fill="auto"/>
          </w:tcPr>
          <w:p w14:paraId="53699257" w14:textId="7FED7A49" w:rsidR="00834813" w:rsidRPr="00834813" w:rsidRDefault="00834813" w:rsidP="000E6604">
            <w:pPr>
              <w:widowControl w:val="0"/>
              <w:spacing w:before="40" w:after="40" w:line="276" w:lineRule="auto"/>
              <w:rPr>
                <w:rFonts w:eastAsia="Calibri"/>
                <w:b w:val="0"/>
                <w:sz w:val="26"/>
                <w:szCs w:val="26"/>
              </w:rPr>
            </w:pPr>
            <w:r>
              <w:rPr>
                <w:rFonts w:eastAsia="Calibri"/>
                <w:b w:val="0"/>
                <w:sz w:val="26"/>
                <w:szCs w:val="26"/>
              </w:rPr>
              <w:t>Điện học</w:t>
            </w:r>
          </w:p>
        </w:tc>
        <w:tc>
          <w:tcPr>
            <w:tcW w:w="4678" w:type="dxa"/>
            <w:shd w:val="clear" w:color="auto" w:fill="auto"/>
          </w:tcPr>
          <w:p w14:paraId="141FF47E" w14:textId="265565AB" w:rsidR="00834813" w:rsidRPr="001453FD" w:rsidRDefault="00B626F6" w:rsidP="000E6604">
            <w:pPr>
              <w:widowControl w:val="0"/>
              <w:spacing w:before="40" w:after="40" w:line="276" w:lineRule="auto"/>
              <w:rPr>
                <w:rFonts w:eastAsia="Calibri"/>
                <w:b w:val="0"/>
                <w:sz w:val="26"/>
                <w:szCs w:val="26"/>
                <w:lang w:val="vi-VN"/>
              </w:rPr>
            </w:pPr>
            <w:r>
              <w:rPr>
                <w:rFonts w:eastAsia="Calibri"/>
                <w:b w:val="0"/>
                <w:sz w:val="26"/>
                <w:szCs w:val="26"/>
                <w:lang w:val="vi-VN"/>
              </w:rPr>
              <w:t>Điện năng</w:t>
            </w:r>
            <w:r w:rsidR="00931DBA">
              <w:rPr>
                <w:rFonts w:eastAsia="Calibri"/>
                <w:b w:val="0"/>
                <w:sz w:val="26"/>
                <w:szCs w:val="26"/>
                <w:lang w:val="vi-VN"/>
              </w:rPr>
              <w:t xml:space="preserve"> – công của dòng điện</w:t>
            </w:r>
          </w:p>
        </w:tc>
        <w:tc>
          <w:tcPr>
            <w:tcW w:w="1134" w:type="dxa"/>
            <w:shd w:val="clear" w:color="auto" w:fill="auto"/>
          </w:tcPr>
          <w:p w14:paraId="28F333EE" w14:textId="77777777" w:rsidR="00834813" w:rsidRPr="001453FD" w:rsidRDefault="00834813" w:rsidP="000E6604">
            <w:pPr>
              <w:widowControl w:val="0"/>
              <w:spacing w:before="40" w:after="40" w:line="276" w:lineRule="auto"/>
              <w:rPr>
                <w:rFonts w:eastAsia="Calibri"/>
                <w:b w:val="0"/>
                <w:sz w:val="26"/>
                <w:szCs w:val="26"/>
                <w:lang w:val="vi-VN"/>
              </w:rPr>
            </w:pPr>
          </w:p>
        </w:tc>
        <w:tc>
          <w:tcPr>
            <w:tcW w:w="1304" w:type="dxa"/>
            <w:shd w:val="clear" w:color="auto" w:fill="auto"/>
          </w:tcPr>
          <w:p w14:paraId="151C071B" w14:textId="77777777" w:rsidR="00834813" w:rsidRPr="001453FD" w:rsidRDefault="00834813" w:rsidP="000E6604">
            <w:pPr>
              <w:widowControl w:val="0"/>
              <w:spacing w:before="40" w:after="40" w:line="276" w:lineRule="auto"/>
              <w:rPr>
                <w:rFonts w:eastAsia="Calibri"/>
                <w:b w:val="0"/>
                <w:sz w:val="26"/>
                <w:szCs w:val="26"/>
                <w:lang w:val="nl-NL"/>
              </w:rPr>
            </w:pPr>
          </w:p>
        </w:tc>
        <w:tc>
          <w:tcPr>
            <w:tcW w:w="1417" w:type="dxa"/>
            <w:shd w:val="clear" w:color="auto" w:fill="auto"/>
          </w:tcPr>
          <w:p w14:paraId="6F4961E2" w14:textId="6F93238D" w:rsidR="00834813" w:rsidRPr="001453FD" w:rsidRDefault="00C968BE" w:rsidP="000E6604">
            <w:pPr>
              <w:widowControl w:val="0"/>
              <w:spacing w:before="40" w:after="40" w:line="276" w:lineRule="auto"/>
              <w:rPr>
                <w:rFonts w:eastAsia="Calibri"/>
                <w:b w:val="0"/>
                <w:sz w:val="26"/>
                <w:szCs w:val="26"/>
                <w:lang w:val="vi-VN"/>
              </w:rPr>
            </w:pPr>
            <w:r>
              <w:rPr>
                <w:rFonts w:eastAsia="Calibri"/>
                <w:b w:val="0"/>
                <w:sz w:val="26"/>
                <w:szCs w:val="26"/>
                <w:lang w:val="vi-VN"/>
              </w:rPr>
              <w:t>2</w:t>
            </w:r>
            <w:r w:rsidR="00834813" w:rsidRPr="001453FD">
              <w:rPr>
                <w:rFonts w:eastAsia="Calibri"/>
                <w:b w:val="0"/>
                <w:sz w:val="26"/>
                <w:szCs w:val="26"/>
                <w:lang w:val="vi-VN"/>
              </w:rPr>
              <w:t xml:space="preserve"> ý</w:t>
            </w:r>
          </w:p>
        </w:tc>
        <w:tc>
          <w:tcPr>
            <w:tcW w:w="1276" w:type="dxa"/>
            <w:shd w:val="clear" w:color="auto" w:fill="auto"/>
          </w:tcPr>
          <w:p w14:paraId="6D3D1B74" w14:textId="77777777" w:rsidR="00834813" w:rsidRPr="001453FD" w:rsidRDefault="00834813" w:rsidP="000E6604">
            <w:pPr>
              <w:widowControl w:val="0"/>
              <w:spacing w:before="40" w:after="40" w:line="276" w:lineRule="auto"/>
              <w:rPr>
                <w:rFonts w:eastAsia="Calibri"/>
                <w:b w:val="0"/>
                <w:sz w:val="26"/>
                <w:szCs w:val="26"/>
                <w:lang w:val="nl-NL"/>
              </w:rPr>
            </w:pPr>
          </w:p>
        </w:tc>
        <w:tc>
          <w:tcPr>
            <w:tcW w:w="1134" w:type="dxa"/>
            <w:shd w:val="clear" w:color="auto" w:fill="auto"/>
          </w:tcPr>
          <w:p w14:paraId="5C5310D3" w14:textId="59C7E0C3" w:rsidR="00834813" w:rsidRPr="001453FD" w:rsidRDefault="00834813" w:rsidP="00E53F4E">
            <w:pPr>
              <w:widowControl w:val="0"/>
              <w:spacing w:before="40" w:after="40" w:line="276" w:lineRule="auto"/>
              <w:jc w:val="center"/>
              <w:rPr>
                <w:rFonts w:eastAsia="Calibri"/>
                <w:b w:val="0"/>
                <w:sz w:val="26"/>
                <w:szCs w:val="26"/>
                <w:lang w:val="vi-VN"/>
              </w:rPr>
            </w:pPr>
            <w:r>
              <w:rPr>
                <w:rFonts w:eastAsia="Calibri"/>
                <w:b w:val="0"/>
                <w:sz w:val="26"/>
                <w:szCs w:val="26"/>
                <w:lang w:val="vi-VN"/>
              </w:rPr>
              <w:t>1</w:t>
            </w:r>
          </w:p>
        </w:tc>
        <w:tc>
          <w:tcPr>
            <w:tcW w:w="1844" w:type="dxa"/>
            <w:shd w:val="clear" w:color="auto" w:fill="auto"/>
          </w:tcPr>
          <w:p w14:paraId="79B946D7" w14:textId="79DE3D74" w:rsidR="00834813" w:rsidRPr="001453FD" w:rsidRDefault="00834813" w:rsidP="00E53F4E">
            <w:pPr>
              <w:widowControl w:val="0"/>
              <w:spacing w:before="40" w:after="40" w:line="276" w:lineRule="auto"/>
              <w:jc w:val="center"/>
              <w:rPr>
                <w:rFonts w:eastAsia="Calibri"/>
                <w:b w:val="0"/>
                <w:sz w:val="26"/>
                <w:szCs w:val="26"/>
                <w:lang w:val="vi-VN"/>
              </w:rPr>
            </w:pPr>
            <w:r w:rsidRPr="001453FD">
              <w:rPr>
                <w:rFonts w:eastAsia="Calibri"/>
                <w:b w:val="0"/>
                <w:sz w:val="26"/>
                <w:szCs w:val="26"/>
                <w:lang w:val="vi-VN"/>
              </w:rPr>
              <w:t>1</w:t>
            </w:r>
            <w:r w:rsidR="00C968BE">
              <w:rPr>
                <w:rFonts w:eastAsia="Calibri"/>
                <w:b w:val="0"/>
                <w:sz w:val="26"/>
                <w:szCs w:val="26"/>
                <w:lang w:val="vi-VN"/>
              </w:rPr>
              <w:t>,5</w:t>
            </w:r>
          </w:p>
        </w:tc>
      </w:tr>
      <w:tr w:rsidR="00834813" w:rsidRPr="001453FD" w14:paraId="1D1D4724" w14:textId="77777777" w:rsidTr="00584D18">
        <w:trPr>
          <w:trHeight w:val="448"/>
        </w:trPr>
        <w:tc>
          <w:tcPr>
            <w:tcW w:w="1526" w:type="dxa"/>
            <w:vMerge/>
            <w:shd w:val="clear" w:color="auto" w:fill="auto"/>
          </w:tcPr>
          <w:p w14:paraId="4F963C46" w14:textId="31F22211" w:rsidR="00834813" w:rsidRPr="00834813" w:rsidRDefault="00834813" w:rsidP="000E6604">
            <w:pPr>
              <w:widowControl w:val="0"/>
              <w:spacing w:before="40" w:after="40" w:line="276" w:lineRule="auto"/>
              <w:rPr>
                <w:rFonts w:eastAsia="Calibri"/>
                <w:b w:val="0"/>
                <w:sz w:val="26"/>
                <w:szCs w:val="26"/>
              </w:rPr>
            </w:pPr>
          </w:p>
        </w:tc>
        <w:tc>
          <w:tcPr>
            <w:tcW w:w="4678" w:type="dxa"/>
            <w:shd w:val="clear" w:color="auto" w:fill="auto"/>
          </w:tcPr>
          <w:p w14:paraId="152A1AD4" w14:textId="21EE6C1F" w:rsidR="00834813" w:rsidRPr="001453FD" w:rsidRDefault="0083481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Định luật Jun -Len xơ</w:t>
            </w:r>
          </w:p>
        </w:tc>
        <w:tc>
          <w:tcPr>
            <w:tcW w:w="1134" w:type="dxa"/>
            <w:shd w:val="clear" w:color="auto" w:fill="auto"/>
          </w:tcPr>
          <w:p w14:paraId="0B53E6E6" w14:textId="032B5B04" w:rsidR="00834813" w:rsidRPr="00E73F39" w:rsidRDefault="00834813" w:rsidP="000E6604">
            <w:pPr>
              <w:widowControl w:val="0"/>
              <w:spacing w:before="40" w:after="40" w:line="276" w:lineRule="auto"/>
              <w:rPr>
                <w:rFonts w:eastAsia="Calibri"/>
                <w:b w:val="0"/>
                <w:sz w:val="26"/>
                <w:szCs w:val="26"/>
                <w:lang w:val="vi-VN"/>
              </w:rPr>
            </w:pPr>
            <w:r w:rsidRPr="00E73F39">
              <w:rPr>
                <w:rFonts w:eastAsia="Calibri"/>
                <w:b w:val="0"/>
                <w:sz w:val="26"/>
                <w:szCs w:val="26"/>
                <w:lang w:val="vi-VN"/>
              </w:rPr>
              <w:t>2 ý</w:t>
            </w:r>
          </w:p>
        </w:tc>
        <w:tc>
          <w:tcPr>
            <w:tcW w:w="1304" w:type="dxa"/>
            <w:shd w:val="clear" w:color="auto" w:fill="auto"/>
          </w:tcPr>
          <w:p w14:paraId="2CCDBBA8" w14:textId="77777777" w:rsidR="00834813" w:rsidRPr="00E73F39" w:rsidRDefault="00834813" w:rsidP="000E6604">
            <w:pPr>
              <w:widowControl w:val="0"/>
              <w:spacing w:before="40" w:after="40" w:line="276" w:lineRule="auto"/>
              <w:rPr>
                <w:rFonts w:eastAsia="Calibri"/>
                <w:b w:val="0"/>
                <w:sz w:val="26"/>
                <w:szCs w:val="26"/>
                <w:lang w:val="nl-NL"/>
              </w:rPr>
            </w:pPr>
          </w:p>
        </w:tc>
        <w:tc>
          <w:tcPr>
            <w:tcW w:w="1417" w:type="dxa"/>
            <w:shd w:val="clear" w:color="auto" w:fill="auto"/>
          </w:tcPr>
          <w:p w14:paraId="6BA4D50D" w14:textId="5D1D5E11" w:rsidR="00834813" w:rsidRPr="00E73F39" w:rsidRDefault="00C968BE" w:rsidP="000E6604">
            <w:pPr>
              <w:widowControl w:val="0"/>
              <w:spacing w:before="40" w:after="40" w:line="276" w:lineRule="auto"/>
              <w:rPr>
                <w:rFonts w:eastAsia="Calibri"/>
                <w:b w:val="0"/>
                <w:sz w:val="26"/>
                <w:szCs w:val="26"/>
                <w:lang w:val="vi-VN"/>
              </w:rPr>
            </w:pPr>
            <w:r>
              <w:rPr>
                <w:rFonts w:eastAsia="Calibri"/>
                <w:b w:val="0"/>
                <w:sz w:val="26"/>
                <w:szCs w:val="26"/>
                <w:lang w:val="vi-VN"/>
              </w:rPr>
              <w:t>2</w:t>
            </w:r>
            <w:r w:rsidR="00834813" w:rsidRPr="00E73F39">
              <w:rPr>
                <w:rFonts w:eastAsia="Calibri"/>
                <w:b w:val="0"/>
                <w:sz w:val="26"/>
                <w:szCs w:val="26"/>
                <w:lang w:val="vi-VN"/>
              </w:rPr>
              <w:t xml:space="preserve"> ý</w:t>
            </w:r>
          </w:p>
        </w:tc>
        <w:tc>
          <w:tcPr>
            <w:tcW w:w="1276" w:type="dxa"/>
            <w:shd w:val="clear" w:color="auto" w:fill="auto"/>
          </w:tcPr>
          <w:p w14:paraId="2D8E3654" w14:textId="77777777" w:rsidR="00834813" w:rsidRPr="00E73F39" w:rsidRDefault="00834813" w:rsidP="000E6604">
            <w:pPr>
              <w:widowControl w:val="0"/>
              <w:spacing w:before="40" w:after="40" w:line="276" w:lineRule="auto"/>
              <w:rPr>
                <w:rFonts w:eastAsia="Calibri"/>
                <w:b w:val="0"/>
                <w:sz w:val="26"/>
                <w:szCs w:val="26"/>
                <w:lang w:val="nl-NL"/>
              </w:rPr>
            </w:pPr>
          </w:p>
        </w:tc>
        <w:tc>
          <w:tcPr>
            <w:tcW w:w="1134" w:type="dxa"/>
            <w:shd w:val="clear" w:color="auto" w:fill="auto"/>
          </w:tcPr>
          <w:p w14:paraId="43C70FDA" w14:textId="7B2C3AE6" w:rsidR="00834813" w:rsidRPr="003F387A" w:rsidRDefault="003F387A" w:rsidP="00E53F4E">
            <w:pPr>
              <w:widowControl w:val="0"/>
              <w:spacing w:before="40" w:after="40" w:line="276" w:lineRule="auto"/>
              <w:jc w:val="center"/>
              <w:rPr>
                <w:rFonts w:eastAsia="Calibri"/>
                <w:b w:val="0"/>
                <w:sz w:val="26"/>
                <w:szCs w:val="26"/>
              </w:rPr>
            </w:pPr>
            <w:r>
              <w:rPr>
                <w:rFonts w:eastAsia="Calibri"/>
                <w:b w:val="0"/>
                <w:sz w:val="26"/>
                <w:szCs w:val="26"/>
              </w:rPr>
              <w:t>1</w:t>
            </w:r>
          </w:p>
        </w:tc>
        <w:tc>
          <w:tcPr>
            <w:tcW w:w="1844" w:type="dxa"/>
            <w:shd w:val="clear" w:color="auto" w:fill="auto"/>
          </w:tcPr>
          <w:p w14:paraId="46B80825" w14:textId="7A9C5F6F" w:rsidR="00834813" w:rsidRPr="00E73F39" w:rsidRDefault="00834813" w:rsidP="00E53F4E">
            <w:pPr>
              <w:widowControl w:val="0"/>
              <w:spacing w:before="40" w:after="40" w:line="276" w:lineRule="auto"/>
              <w:jc w:val="center"/>
              <w:rPr>
                <w:rFonts w:eastAsia="Calibri"/>
                <w:b w:val="0"/>
                <w:sz w:val="26"/>
                <w:szCs w:val="26"/>
                <w:lang w:val="vi-VN"/>
              </w:rPr>
            </w:pPr>
            <w:r w:rsidRPr="00E73F39">
              <w:rPr>
                <w:rFonts w:eastAsia="Calibri"/>
                <w:b w:val="0"/>
                <w:sz w:val="26"/>
                <w:szCs w:val="26"/>
                <w:lang w:val="vi-VN"/>
              </w:rPr>
              <w:t>3</w:t>
            </w:r>
          </w:p>
        </w:tc>
      </w:tr>
      <w:tr w:rsidR="005D0083" w:rsidRPr="001453FD" w14:paraId="2E3F9838" w14:textId="77777777" w:rsidTr="00584D18">
        <w:trPr>
          <w:trHeight w:val="464"/>
        </w:trPr>
        <w:tc>
          <w:tcPr>
            <w:tcW w:w="1526" w:type="dxa"/>
            <w:vMerge w:val="restart"/>
            <w:shd w:val="clear" w:color="auto" w:fill="auto"/>
          </w:tcPr>
          <w:p w14:paraId="706542B2" w14:textId="59D87C01" w:rsidR="005D0083" w:rsidRPr="001453FD"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Điện từ học</w:t>
            </w:r>
          </w:p>
        </w:tc>
        <w:tc>
          <w:tcPr>
            <w:tcW w:w="4678" w:type="dxa"/>
            <w:shd w:val="clear" w:color="auto" w:fill="auto"/>
          </w:tcPr>
          <w:p w14:paraId="77BCAC7C" w14:textId="6653B7EF" w:rsidR="005D0083" w:rsidRPr="001453FD"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Nam châm vĩnh cửu</w:t>
            </w:r>
          </w:p>
        </w:tc>
        <w:tc>
          <w:tcPr>
            <w:tcW w:w="1134" w:type="dxa"/>
            <w:shd w:val="clear" w:color="auto" w:fill="auto"/>
          </w:tcPr>
          <w:p w14:paraId="4939FEE9" w14:textId="592AF108" w:rsidR="005D0083" w:rsidRPr="00E73F39" w:rsidRDefault="005D0083" w:rsidP="000E6604">
            <w:pPr>
              <w:widowControl w:val="0"/>
              <w:spacing w:before="40" w:after="40" w:line="276" w:lineRule="auto"/>
              <w:rPr>
                <w:rFonts w:eastAsia="Calibri"/>
                <w:b w:val="0"/>
                <w:sz w:val="26"/>
                <w:szCs w:val="26"/>
                <w:lang w:val="vi-VN"/>
              </w:rPr>
            </w:pPr>
            <w:r w:rsidRPr="00E73F39">
              <w:rPr>
                <w:rFonts w:eastAsia="Calibri"/>
                <w:b w:val="0"/>
                <w:sz w:val="26"/>
                <w:szCs w:val="26"/>
                <w:lang w:val="vi-VN"/>
              </w:rPr>
              <w:t>1 ý</w:t>
            </w:r>
          </w:p>
        </w:tc>
        <w:tc>
          <w:tcPr>
            <w:tcW w:w="1304" w:type="dxa"/>
            <w:shd w:val="clear" w:color="auto" w:fill="auto"/>
          </w:tcPr>
          <w:p w14:paraId="6587FF3F" w14:textId="4A15CA8C" w:rsidR="005D0083" w:rsidRPr="00E73F39" w:rsidRDefault="005D0083" w:rsidP="000E6604">
            <w:pPr>
              <w:spacing w:line="276" w:lineRule="auto"/>
              <w:rPr>
                <w:rFonts w:eastAsia="Calibri"/>
                <w:sz w:val="26"/>
                <w:szCs w:val="26"/>
                <w:lang w:val="vi-VN"/>
              </w:rPr>
            </w:pPr>
            <w:r w:rsidRPr="00E73F39">
              <w:rPr>
                <w:rFonts w:eastAsia="Calibri"/>
                <w:sz w:val="26"/>
                <w:szCs w:val="26"/>
                <w:lang w:val="vi-VN"/>
              </w:rPr>
              <w:t xml:space="preserve"> </w:t>
            </w:r>
          </w:p>
        </w:tc>
        <w:tc>
          <w:tcPr>
            <w:tcW w:w="1417" w:type="dxa"/>
            <w:shd w:val="clear" w:color="auto" w:fill="auto"/>
          </w:tcPr>
          <w:p w14:paraId="7E6A97B8" w14:textId="77777777" w:rsidR="005D0083" w:rsidRPr="00E73F39" w:rsidRDefault="005D0083" w:rsidP="000E6604">
            <w:pPr>
              <w:spacing w:line="276" w:lineRule="auto"/>
              <w:rPr>
                <w:rFonts w:eastAsia="Calibri"/>
                <w:sz w:val="26"/>
                <w:szCs w:val="26"/>
                <w:lang w:val="nl-NL"/>
              </w:rPr>
            </w:pPr>
          </w:p>
        </w:tc>
        <w:tc>
          <w:tcPr>
            <w:tcW w:w="1276" w:type="dxa"/>
            <w:shd w:val="clear" w:color="auto" w:fill="auto"/>
          </w:tcPr>
          <w:p w14:paraId="5A4B740A" w14:textId="77777777" w:rsidR="005D0083" w:rsidRPr="00E73F39" w:rsidRDefault="005D0083" w:rsidP="000E6604">
            <w:pPr>
              <w:widowControl w:val="0"/>
              <w:spacing w:before="40" w:after="40" w:line="276" w:lineRule="auto"/>
              <w:rPr>
                <w:rFonts w:eastAsia="Calibri"/>
                <w:b w:val="0"/>
                <w:sz w:val="26"/>
                <w:szCs w:val="26"/>
                <w:lang w:val="nl-NL"/>
              </w:rPr>
            </w:pPr>
          </w:p>
        </w:tc>
        <w:tc>
          <w:tcPr>
            <w:tcW w:w="1134" w:type="dxa"/>
            <w:shd w:val="clear" w:color="auto" w:fill="auto"/>
          </w:tcPr>
          <w:p w14:paraId="1BAF89C3" w14:textId="26CD41E1" w:rsidR="005D0083" w:rsidRPr="00E73F39" w:rsidRDefault="00D612EC" w:rsidP="00E53F4E">
            <w:pPr>
              <w:widowControl w:val="0"/>
              <w:spacing w:before="40" w:after="40" w:line="276" w:lineRule="auto"/>
              <w:jc w:val="center"/>
              <w:rPr>
                <w:rFonts w:eastAsia="Calibri"/>
                <w:b w:val="0"/>
                <w:sz w:val="26"/>
                <w:szCs w:val="26"/>
                <w:lang w:val="vi-VN"/>
              </w:rPr>
            </w:pPr>
            <w:r w:rsidRPr="00E73F39">
              <w:rPr>
                <w:rFonts w:eastAsia="Calibri"/>
                <w:b w:val="0"/>
                <w:sz w:val="26"/>
                <w:szCs w:val="26"/>
                <w:lang w:val="vi-VN"/>
              </w:rPr>
              <w:t>1</w:t>
            </w:r>
          </w:p>
        </w:tc>
        <w:tc>
          <w:tcPr>
            <w:tcW w:w="1844" w:type="dxa"/>
            <w:shd w:val="clear" w:color="auto" w:fill="auto"/>
          </w:tcPr>
          <w:p w14:paraId="7457574B" w14:textId="4D88459A" w:rsidR="005D0083" w:rsidRPr="003F387A" w:rsidRDefault="003F387A" w:rsidP="00E53F4E">
            <w:pPr>
              <w:spacing w:line="276" w:lineRule="auto"/>
              <w:jc w:val="center"/>
              <w:rPr>
                <w:rFonts w:eastAsia="Calibri"/>
                <w:b w:val="0"/>
                <w:sz w:val="26"/>
                <w:szCs w:val="26"/>
              </w:rPr>
            </w:pPr>
            <w:r w:rsidRPr="003F387A">
              <w:rPr>
                <w:rFonts w:eastAsia="Calibri"/>
                <w:b w:val="0"/>
                <w:sz w:val="26"/>
                <w:szCs w:val="26"/>
              </w:rPr>
              <w:t>0,5</w:t>
            </w:r>
          </w:p>
          <w:p w14:paraId="41A33BF2" w14:textId="77777777" w:rsidR="005D0083" w:rsidRPr="00E73F39" w:rsidRDefault="005D0083" w:rsidP="00E53F4E">
            <w:pPr>
              <w:spacing w:line="276" w:lineRule="auto"/>
              <w:jc w:val="center"/>
              <w:rPr>
                <w:rFonts w:eastAsia="Calibri"/>
                <w:sz w:val="26"/>
                <w:szCs w:val="26"/>
                <w:lang w:val="vi-VN"/>
              </w:rPr>
            </w:pPr>
          </w:p>
        </w:tc>
      </w:tr>
      <w:tr w:rsidR="005D0083" w:rsidRPr="001453FD" w14:paraId="2538424F" w14:textId="77777777" w:rsidTr="00584D18">
        <w:trPr>
          <w:trHeight w:val="311"/>
        </w:trPr>
        <w:tc>
          <w:tcPr>
            <w:tcW w:w="1526" w:type="dxa"/>
            <w:vMerge/>
            <w:shd w:val="clear" w:color="auto" w:fill="auto"/>
          </w:tcPr>
          <w:p w14:paraId="58BF65FF" w14:textId="77777777" w:rsidR="005D0083" w:rsidRPr="001453FD" w:rsidRDefault="005D0083" w:rsidP="000E6604">
            <w:pPr>
              <w:widowControl w:val="0"/>
              <w:spacing w:before="40" w:after="40" w:line="276" w:lineRule="auto"/>
              <w:rPr>
                <w:rFonts w:eastAsia="Calibri"/>
                <w:b w:val="0"/>
                <w:sz w:val="26"/>
                <w:szCs w:val="26"/>
                <w:lang w:val="nl-NL"/>
              </w:rPr>
            </w:pPr>
          </w:p>
        </w:tc>
        <w:tc>
          <w:tcPr>
            <w:tcW w:w="4678" w:type="dxa"/>
            <w:shd w:val="clear" w:color="auto" w:fill="auto"/>
          </w:tcPr>
          <w:p w14:paraId="467577D6" w14:textId="77777777" w:rsidR="005D0083" w:rsidRPr="001453FD"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Tác dụng từ của dòng điện- từ trường</w:t>
            </w:r>
          </w:p>
          <w:p w14:paraId="41B8D6AE" w14:textId="6D19CDE1" w:rsidR="005D0083" w:rsidRPr="001453FD"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Từ phổ - đường sức từ</w:t>
            </w:r>
          </w:p>
        </w:tc>
        <w:tc>
          <w:tcPr>
            <w:tcW w:w="1134" w:type="dxa"/>
            <w:shd w:val="clear" w:color="auto" w:fill="auto"/>
          </w:tcPr>
          <w:p w14:paraId="6B10B264" w14:textId="2D337E18" w:rsidR="005D0083" w:rsidRPr="00E73F39" w:rsidRDefault="00F70753" w:rsidP="000E6604">
            <w:pPr>
              <w:widowControl w:val="0"/>
              <w:spacing w:before="40" w:after="40" w:line="276" w:lineRule="auto"/>
              <w:rPr>
                <w:rFonts w:eastAsia="Calibri"/>
                <w:b w:val="0"/>
                <w:color w:val="000000" w:themeColor="text1"/>
                <w:sz w:val="26"/>
                <w:szCs w:val="26"/>
                <w:lang w:val="vi-VN"/>
              </w:rPr>
            </w:pPr>
            <w:r>
              <w:rPr>
                <w:rFonts w:eastAsia="Calibri"/>
                <w:b w:val="0"/>
                <w:color w:val="000000" w:themeColor="text1"/>
                <w:sz w:val="26"/>
                <w:szCs w:val="26"/>
              </w:rPr>
              <w:t>1</w:t>
            </w:r>
            <w:r w:rsidR="005D0083" w:rsidRPr="00E73F39">
              <w:rPr>
                <w:rFonts w:eastAsia="Calibri"/>
                <w:b w:val="0"/>
                <w:color w:val="000000" w:themeColor="text1"/>
                <w:sz w:val="26"/>
                <w:szCs w:val="26"/>
                <w:lang w:val="vi-VN"/>
              </w:rPr>
              <w:t xml:space="preserve"> ý</w:t>
            </w:r>
          </w:p>
        </w:tc>
        <w:tc>
          <w:tcPr>
            <w:tcW w:w="1304" w:type="dxa"/>
            <w:shd w:val="clear" w:color="auto" w:fill="auto"/>
          </w:tcPr>
          <w:p w14:paraId="7A9896B8" w14:textId="4106E16D" w:rsidR="005D0083" w:rsidRPr="00E73F39" w:rsidRDefault="00125489" w:rsidP="000E6604">
            <w:pPr>
              <w:widowControl w:val="0"/>
              <w:spacing w:before="40" w:after="40" w:line="276" w:lineRule="auto"/>
              <w:rPr>
                <w:rFonts w:eastAsia="Calibri"/>
                <w:b w:val="0"/>
                <w:color w:val="000000" w:themeColor="text1"/>
                <w:sz w:val="26"/>
                <w:szCs w:val="26"/>
                <w:lang w:val="vi-VN"/>
              </w:rPr>
            </w:pPr>
            <w:r>
              <w:rPr>
                <w:rFonts w:eastAsia="Calibri"/>
                <w:b w:val="0"/>
                <w:color w:val="000000" w:themeColor="text1"/>
                <w:sz w:val="26"/>
                <w:szCs w:val="26"/>
                <w:lang w:val="vi-VN"/>
              </w:rPr>
              <w:t>1 ý</w:t>
            </w:r>
          </w:p>
        </w:tc>
        <w:tc>
          <w:tcPr>
            <w:tcW w:w="1417" w:type="dxa"/>
            <w:shd w:val="clear" w:color="auto" w:fill="auto"/>
          </w:tcPr>
          <w:p w14:paraId="4ADAFC5E" w14:textId="7A032013" w:rsidR="005D0083" w:rsidRPr="00E73F39" w:rsidRDefault="005D0083" w:rsidP="000E6604">
            <w:pPr>
              <w:spacing w:line="276" w:lineRule="auto"/>
              <w:rPr>
                <w:rFonts w:eastAsia="Calibri"/>
                <w:sz w:val="26"/>
                <w:szCs w:val="26"/>
                <w:lang w:val="vi-VN"/>
              </w:rPr>
            </w:pPr>
          </w:p>
        </w:tc>
        <w:tc>
          <w:tcPr>
            <w:tcW w:w="1276" w:type="dxa"/>
            <w:shd w:val="clear" w:color="auto" w:fill="auto"/>
          </w:tcPr>
          <w:p w14:paraId="4E106ECD" w14:textId="77777777" w:rsidR="005D0083" w:rsidRPr="00E73F39" w:rsidRDefault="005D0083" w:rsidP="000E6604">
            <w:pPr>
              <w:widowControl w:val="0"/>
              <w:spacing w:before="40" w:after="40" w:line="276" w:lineRule="auto"/>
              <w:rPr>
                <w:rFonts w:eastAsia="Calibri"/>
                <w:b w:val="0"/>
                <w:sz w:val="26"/>
                <w:szCs w:val="26"/>
                <w:lang w:val="nl-NL"/>
              </w:rPr>
            </w:pPr>
          </w:p>
        </w:tc>
        <w:tc>
          <w:tcPr>
            <w:tcW w:w="1134" w:type="dxa"/>
            <w:shd w:val="clear" w:color="auto" w:fill="auto"/>
          </w:tcPr>
          <w:p w14:paraId="67778157" w14:textId="2B652AAF" w:rsidR="005D0083" w:rsidRPr="00E73F39" w:rsidRDefault="00D612EC" w:rsidP="00E53F4E">
            <w:pPr>
              <w:widowControl w:val="0"/>
              <w:spacing w:before="40" w:after="40" w:line="276" w:lineRule="auto"/>
              <w:jc w:val="center"/>
              <w:rPr>
                <w:rFonts w:eastAsia="Calibri"/>
                <w:b w:val="0"/>
                <w:sz w:val="26"/>
                <w:szCs w:val="26"/>
                <w:lang w:val="vi-VN"/>
              </w:rPr>
            </w:pPr>
            <w:r w:rsidRPr="00E73F39">
              <w:rPr>
                <w:rFonts w:eastAsia="Calibri"/>
                <w:b w:val="0"/>
                <w:sz w:val="26"/>
                <w:szCs w:val="26"/>
                <w:lang w:val="vi-VN"/>
              </w:rPr>
              <w:t>1</w:t>
            </w:r>
          </w:p>
        </w:tc>
        <w:tc>
          <w:tcPr>
            <w:tcW w:w="1844" w:type="dxa"/>
            <w:shd w:val="clear" w:color="auto" w:fill="auto"/>
          </w:tcPr>
          <w:p w14:paraId="066D2BDC" w14:textId="4D577DC9" w:rsidR="005D0083" w:rsidRPr="00E73F39" w:rsidRDefault="00125489" w:rsidP="00E53F4E">
            <w:pPr>
              <w:widowControl w:val="0"/>
              <w:spacing w:before="40" w:after="40" w:line="276" w:lineRule="auto"/>
              <w:jc w:val="center"/>
              <w:rPr>
                <w:rFonts w:eastAsia="Calibri"/>
                <w:b w:val="0"/>
                <w:sz w:val="26"/>
                <w:szCs w:val="26"/>
                <w:lang w:val="vi-VN"/>
              </w:rPr>
            </w:pPr>
            <w:r>
              <w:rPr>
                <w:rFonts w:eastAsia="Calibri"/>
                <w:sz w:val="26"/>
                <w:szCs w:val="26"/>
                <w:lang w:val="vi-VN"/>
              </w:rPr>
              <w:t>2</w:t>
            </w:r>
          </w:p>
        </w:tc>
      </w:tr>
      <w:tr w:rsidR="007575A3" w:rsidRPr="001453FD" w14:paraId="51EF15B7" w14:textId="77777777" w:rsidTr="00584D18">
        <w:trPr>
          <w:trHeight w:val="311"/>
        </w:trPr>
        <w:tc>
          <w:tcPr>
            <w:tcW w:w="1526" w:type="dxa"/>
            <w:vMerge/>
            <w:shd w:val="clear" w:color="auto" w:fill="auto"/>
          </w:tcPr>
          <w:p w14:paraId="1F8D7098" w14:textId="77777777" w:rsidR="007575A3" w:rsidRPr="001453FD" w:rsidRDefault="007575A3" w:rsidP="000E6604">
            <w:pPr>
              <w:widowControl w:val="0"/>
              <w:spacing w:before="40" w:after="40" w:line="276" w:lineRule="auto"/>
              <w:rPr>
                <w:rFonts w:eastAsia="Calibri"/>
                <w:b w:val="0"/>
                <w:sz w:val="26"/>
                <w:szCs w:val="26"/>
                <w:lang w:val="nl-NL"/>
              </w:rPr>
            </w:pPr>
          </w:p>
        </w:tc>
        <w:tc>
          <w:tcPr>
            <w:tcW w:w="4678" w:type="dxa"/>
            <w:shd w:val="clear" w:color="auto" w:fill="auto"/>
          </w:tcPr>
          <w:p w14:paraId="10254778" w14:textId="6F7F3384" w:rsidR="00F624B6" w:rsidRPr="00F624B6" w:rsidRDefault="007575A3" w:rsidP="000E6604">
            <w:pPr>
              <w:widowControl w:val="0"/>
              <w:spacing w:before="40" w:after="40" w:line="276" w:lineRule="auto"/>
              <w:rPr>
                <w:rFonts w:eastAsia="Calibri"/>
                <w:b w:val="0"/>
                <w:sz w:val="26"/>
                <w:szCs w:val="26"/>
              </w:rPr>
            </w:pPr>
            <w:r w:rsidRPr="001453FD">
              <w:rPr>
                <w:rFonts w:eastAsia="Calibri"/>
                <w:b w:val="0"/>
                <w:sz w:val="26"/>
                <w:szCs w:val="26"/>
                <w:lang w:val="vi-VN"/>
              </w:rPr>
              <w:t>Từ trường của ống dây có dòng điện chạy qua</w:t>
            </w:r>
            <w:r w:rsidR="00F624B6">
              <w:rPr>
                <w:rFonts w:eastAsia="Calibri"/>
                <w:b w:val="0"/>
                <w:sz w:val="26"/>
                <w:szCs w:val="26"/>
              </w:rPr>
              <w:t>- Lực điện từ</w:t>
            </w:r>
          </w:p>
        </w:tc>
        <w:tc>
          <w:tcPr>
            <w:tcW w:w="1134" w:type="dxa"/>
            <w:shd w:val="clear" w:color="auto" w:fill="auto"/>
          </w:tcPr>
          <w:p w14:paraId="01338EAE" w14:textId="77777777" w:rsidR="007575A3" w:rsidRPr="00E73F39" w:rsidRDefault="007575A3" w:rsidP="000E6604">
            <w:pPr>
              <w:widowControl w:val="0"/>
              <w:spacing w:before="40" w:after="40" w:line="276" w:lineRule="auto"/>
              <w:rPr>
                <w:rFonts w:eastAsia="Calibri"/>
                <w:b w:val="0"/>
                <w:sz w:val="26"/>
                <w:szCs w:val="26"/>
                <w:highlight w:val="yellow"/>
                <w:lang w:val="nl-NL"/>
              </w:rPr>
            </w:pPr>
          </w:p>
        </w:tc>
        <w:tc>
          <w:tcPr>
            <w:tcW w:w="1304" w:type="dxa"/>
            <w:shd w:val="clear" w:color="auto" w:fill="auto"/>
          </w:tcPr>
          <w:p w14:paraId="31F552A6" w14:textId="6EC684ED" w:rsidR="007575A3" w:rsidRPr="00E73F39" w:rsidRDefault="007575A3" w:rsidP="000E6604">
            <w:pPr>
              <w:widowControl w:val="0"/>
              <w:spacing w:before="40" w:after="40" w:line="276" w:lineRule="auto"/>
              <w:rPr>
                <w:rFonts w:eastAsia="Calibri"/>
                <w:b w:val="0"/>
                <w:sz w:val="26"/>
                <w:szCs w:val="26"/>
                <w:lang w:val="vi-VN"/>
              </w:rPr>
            </w:pPr>
            <w:r w:rsidRPr="00E73F39">
              <w:rPr>
                <w:rFonts w:eastAsia="Calibri"/>
                <w:b w:val="0"/>
                <w:sz w:val="26"/>
                <w:szCs w:val="26"/>
                <w:lang w:val="vi-VN"/>
              </w:rPr>
              <w:t>1 ý</w:t>
            </w:r>
          </w:p>
        </w:tc>
        <w:tc>
          <w:tcPr>
            <w:tcW w:w="1417" w:type="dxa"/>
            <w:shd w:val="clear" w:color="auto" w:fill="auto"/>
          </w:tcPr>
          <w:p w14:paraId="2B706EF1" w14:textId="2F63675B" w:rsidR="007575A3" w:rsidRPr="00E73F39" w:rsidRDefault="006526B2" w:rsidP="000E6604">
            <w:pPr>
              <w:widowControl w:val="0"/>
              <w:spacing w:before="40" w:after="40" w:line="276" w:lineRule="auto"/>
              <w:rPr>
                <w:rFonts w:eastAsia="Calibri"/>
                <w:b w:val="0"/>
                <w:sz w:val="26"/>
                <w:szCs w:val="26"/>
                <w:lang w:val="vi-VN"/>
              </w:rPr>
            </w:pPr>
            <w:r>
              <w:rPr>
                <w:rFonts w:eastAsia="Calibri"/>
                <w:b w:val="0"/>
                <w:sz w:val="26"/>
                <w:szCs w:val="26"/>
                <w:lang w:val="vi-VN"/>
              </w:rPr>
              <w:t>1</w:t>
            </w:r>
            <w:r w:rsidR="007575A3" w:rsidRPr="00E73F39">
              <w:rPr>
                <w:rFonts w:eastAsia="Calibri"/>
                <w:b w:val="0"/>
                <w:sz w:val="26"/>
                <w:szCs w:val="26"/>
                <w:lang w:val="vi-VN"/>
              </w:rPr>
              <w:t xml:space="preserve"> ý</w:t>
            </w:r>
          </w:p>
        </w:tc>
        <w:tc>
          <w:tcPr>
            <w:tcW w:w="1276" w:type="dxa"/>
            <w:shd w:val="clear" w:color="auto" w:fill="auto"/>
          </w:tcPr>
          <w:p w14:paraId="135CE138" w14:textId="77777777" w:rsidR="007575A3" w:rsidRPr="00E73F39" w:rsidRDefault="007575A3" w:rsidP="000E6604">
            <w:pPr>
              <w:widowControl w:val="0"/>
              <w:spacing w:before="40" w:after="40" w:line="276" w:lineRule="auto"/>
              <w:rPr>
                <w:rFonts w:eastAsia="Calibri"/>
                <w:b w:val="0"/>
                <w:sz w:val="26"/>
                <w:szCs w:val="26"/>
                <w:lang w:val="nl-NL"/>
              </w:rPr>
            </w:pPr>
          </w:p>
        </w:tc>
        <w:tc>
          <w:tcPr>
            <w:tcW w:w="1134" w:type="dxa"/>
            <w:shd w:val="clear" w:color="auto" w:fill="auto"/>
          </w:tcPr>
          <w:p w14:paraId="6D38CC03" w14:textId="5C14D8C7" w:rsidR="007575A3" w:rsidRPr="00E73F39" w:rsidRDefault="00D612EC" w:rsidP="00E53F4E">
            <w:pPr>
              <w:widowControl w:val="0"/>
              <w:spacing w:before="40" w:after="40" w:line="276" w:lineRule="auto"/>
              <w:jc w:val="center"/>
              <w:rPr>
                <w:rFonts w:eastAsia="Calibri"/>
                <w:b w:val="0"/>
                <w:sz w:val="26"/>
                <w:szCs w:val="26"/>
                <w:lang w:val="vi-VN"/>
              </w:rPr>
            </w:pPr>
            <w:r w:rsidRPr="00E73F39">
              <w:rPr>
                <w:rFonts w:eastAsia="Calibri"/>
                <w:b w:val="0"/>
                <w:sz w:val="26"/>
                <w:szCs w:val="26"/>
                <w:lang w:val="vi-VN"/>
              </w:rPr>
              <w:t>1</w:t>
            </w:r>
          </w:p>
        </w:tc>
        <w:tc>
          <w:tcPr>
            <w:tcW w:w="1844" w:type="dxa"/>
            <w:shd w:val="clear" w:color="auto" w:fill="auto"/>
          </w:tcPr>
          <w:p w14:paraId="36F78D28" w14:textId="3142F5CC" w:rsidR="007575A3" w:rsidRPr="00E73F39" w:rsidRDefault="007575A3" w:rsidP="00E53F4E">
            <w:pPr>
              <w:widowControl w:val="0"/>
              <w:spacing w:before="40" w:after="40" w:line="276" w:lineRule="auto"/>
              <w:jc w:val="center"/>
              <w:rPr>
                <w:rFonts w:eastAsia="Calibri"/>
                <w:b w:val="0"/>
                <w:sz w:val="26"/>
                <w:szCs w:val="26"/>
                <w:lang w:val="vi-VN"/>
              </w:rPr>
            </w:pPr>
            <w:r w:rsidRPr="00E73F39">
              <w:rPr>
                <w:rFonts w:eastAsia="Calibri"/>
                <w:b w:val="0"/>
                <w:sz w:val="26"/>
                <w:szCs w:val="26"/>
                <w:lang w:val="vi-VN"/>
              </w:rPr>
              <w:t>2</w:t>
            </w:r>
          </w:p>
        </w:tc>
      </w:tr>
      <w:tr w:rsidR="005D0083" w:rsidRPr="001453FD" w14:paraId="6DEF984C" w14:textId="77777777" w:rsidTr="00584D18">
        <w:trPr>
          <w:trHeight w:val="311"/>
        </w:trPr>
        <w:tc>
          <w:tcPr>
            <w:tcW w:w="1526" w:type="dxa"/>
            <w:vMerge/>
            <w:shd w:val="clear" w:color="auto" w:fill="auto"/>
          </w:tcPr>
          <w:p w14:paraId="7A548AB1" w14:textId="77777777" w:rsidR="005D0083" w:rsidRPr="001453FD" w:rsidRDefault="005D0083" w:rsidP="000E6604">
            <w:pPr>
              <w:widowControl w:val="0"/>
              <w:spacing w:before="40" w:after="40" w:line="276" w:lineRule="auto"/>
              <w:rPr>
                <w:rFonts w:eastAsia="Calibri"/>
                <w:b w:val="0"/>
                <w:sz w:val="26"/>
                <w:szCs w:val="26"/>
                <w:lang w:val="nl-NL"/>
              </w:rPr>
            </w:pPr>
          </w:p>
        </w:tc>
        <w:tc>
          <w:tcPr>
            <w:tcW w:w="4678" w:type="dxa"/>
            <w:shd w:val="clear" w:color="auto" w:fill="auto"/>
          </w:tcPr>
          <w:p w14:paraId="185998C5" w14:textId="09B66BAD" w:rsidR="004116C2" w:rsidRPr="00C968BE"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Sự nhiễm từ của sắt thép</w:t>
            </w:r>
            <w:r w:rsidR="00584D18">
              <w:rPr>
                <w:rFonts w:eastAsia="Calibri"/>
                <w:b w:val="0"/>
                <w:sz w:val="26"/>
                <w:szCs w:val="26"/>
              </w:rPr>
              <w:t xml:space="preserve">- nam châm điện </w:t>
            </w:r>
            <w:r w:rsidR="00C968BE">
              <w:rPr>
                <w:rFonts w:eastAsia="Calibri"/>
                <w:b w:val="0"/>
                <w:sz w:val="26"/>
                <w:szCs w:val="26"/>
                <w:lang w:val="vi-VN"/>
              </w:rPr>
              <w:t>- ứng dụng của nam châm điện</w:t>
            </w:r>
          </w:p>
        </w:tc>
        <w:tc>
          <w:tcPr>
            <w:tcW w:w="1134" w:type="dxa"/>
            <w:shd w:val="clear" w:color="auto" w:fill="auto"/>
          </w:tcPr>
          <w:p w14:paraId="404689C5" w14:textId="7D0B8E1A" w:rsidR="005D0083" w:rsidRPr="00E73F39" w:rsidRDefault="005D0083" w:rsidP="000E6604">
            <w:pPr>
              <w:widowControl w:val="0"/>
              <w:spacing w:before="40" w:after="40" w:line="276" w:lineRule="auto"/>
              <w:rPr>
                <w:rFonts w:eastAsia="Calibri"/>
                <w:b w:val="0"/>
                <w:sz w:val="26"/>
                <w:szCs w:val="26"/>
                <w:highlight w:val="yellow"/>
                <w:lang w:val="nl-NL"/>
              </w:rPr>
            </w:pPr>
          </w:p>
        </w:tc>
        <w:tc>
          <w:tcPr>
            <w:tcW w:w="1304" w:type="dxa"/>
            <w:shd w:val="clear" w:color="auto" w:fill="auto"/>
          </w:tcPr>
          <w:p w14:paraId="6D2019FD" w14:textId="7DB05966" w:rsidR="005D0083" w:rsidRPr="00E73F39" w:rsidRDefault="005D0083" w:rsidP="000E6604">
            <w:pPr>
              <w:widowControl w:val="0"/>
              <w:spacing w:before="40" w:after="40" w:line="276" w:lineRule="auto"/>
              <w:rPr>
                <w:rFonts w:eastAsia="Calibri"/>
                <w:b w:val="0"/>
                <w:sz w:val="26"/>
                <w:szCs w:val="26"/>
                <w:lang w:val="vi-VN"/>
              </w:rPr>
            </w:pPr>
            <w:r w:rsidRPr="00E73F39">
              <w:rPr>
                <w:rFonts w:eastAsia="Calibri"/>
                <w:b w:val="0"/>
                <w:sz w:val="26"/>
                <w:szCs w:val="26"/>
                <w:lang w:val="vi-VN"/>
              </w:rPr>
              <w:t>1 ý</w:t>
            </w:r>
          </w:p>
        </w:tc>
        <w:tc>
          <w:tcPr>
            <w:tcW w:w="1417" w:type="dxa"/>
            <w:shd w:val="clear" w:color="auto" w:fill="auto"/>
          </w:tcPr>
          <w:p w14:paraId="104E6BCE" w14:textId="7B2B7AA4" w:rsidR="005D0083" w:rsidRPr="00E73F39" w:rsidRDefault="005D0083" w:rsidP="000E6604">
            <w:pPr>
              <w:widowControl w:val="0"/>
              <w:spacing w:before="40" w:after="40" w:line="276" w:lineRule="auto"/>
              <w:rPr>
                <w:rFonts w:eastAsia="Calibri"/>
                <w:b w:val="0"/>
                <w:sz w:val="26"/>
                <w:szCs w:val="26"/>
                <w:lang w:val="vi-VN"/>
              </w:rPr>
            </w:pPr>
          </w:p>
        </w:tc>
        <w:tc>
          <w:tcPr>
            <w:tcW w:w="1276" w:type="dxa"/>
            <w:shd w:val="clear" w:color="auto" w:fill="auto"/>
          </w:tcPr>
          <w:p w14:paraId="2B8A8552" w14:textId="77777777" w:rsidR="005D0083" w:rsidRPr="00E73F39" w:rsidRDefault="005D0083" w:rsidP="000E6604">
            <w:pPr>
              <w:widowControl w:val="0"/>
              <w:spacing w:before="40" w:after="40" w:line="276" w:lineRule="auto"/>
              <w:rPr>
                <w:rFonts w:eastAsia="Calibri"/>
                <w:b w:val="0"/>
                <w:sz w:val="26"/>
                <w:szCs w:val="26"/>
                <w:lang w:val="nl-NL"/>
              </w:rPr>
            </w:pPr>
          </w:p>
        </w:tc>
        <w:tc>
          <w:tcPr>
            <w:tcW w:w="1134" w:type="dxa"/>
            <w:shd w:val="clear" w:color="auto" w:fill="auto"/>
          </w:tcPr>
          <w:p w14:paraId="7C295933" w14:textId="1A70CCB9" w:rsidR="005D0083" w:rsidRPr="00E73F39" w:rsidRDefault="007575A3" w:rsidP="00E53F4E">
            <w:pPr>
              <w:widowControl w:val="0"/>
              <w:spacing w:before="40" w:after="40" w:line="276" w:lineRule="auto"/>
              <w:jc w:val="center"/>
              <w:rPr>
                <w:rFonts w:eastAsia="Calibri"/>
                <w:b w:val="0"/>
                <w:sz w:val="26"/>
                <w:szCs w:val="26"/>
                <w:lang w:val="vi-VN"/>
              </w:rPr>
            </w:pPr>
            <w:r w:rsidRPr="00E73F39">
              <w:rPr>
                <w:rFonts w:eastAsia="Calibri"/>
                <w:b w:val="0"/>
                <w:sz w:val="26"/>
                <w:szCs w:val="26"/>
                <w:lang w:val="vi-VN"/>
              </w:rPr>
              <w:t>1</w:t>
            </w:r>
          </w:p>
        </w:tc>
        <w:tc>
          <w:tcPr>
            <w:tcW w:w="1844" w:type="dxa"/>
            <w:shd w:val="clear" w:color="auto" w:fill="auto"/>
          </w:tcPr>
          <w:p w14:paraId="5950057E" w14:textId="11D9946B" w:rsidR="005D0083" w:rsidRPr="003F387A" w:rsidRDefault="003F387A" w:rsidP="00E53F4E">
            <w:pPr>
              <w:widowControl w:val="0"/>
              <w:spacing w:before="40" w:after="40" w:line="276" w:lineRule="auto"/>
              <w:jc w:val="center"/>
              <w:rPr>
                <w:rFonts w:eastAsia="Calibri"/>
                <w:b w:val="0"/>
                <w:sz w:val="26"/>
                <w:szCs w:val="26"/>
              </w:rPr>
            </w:pPr>
            <w:r>
              <w:rPr>
                <w:rFonts w:eastAsia="Calibri"/>
                <w:b w:val="0"/>
                <w:sz w:val="26"/>
                <w:szCs w:val="26"/>
                <w:lang w:val="vi-VN"/>
              </w:rPr>
              <w:t>1</w:t>
            </w:r>
          </w:p>
        </w:tc>
      </w:tr>
      <w:tr w:rsidR="005D0083" w:rsidRPr="001453FD" w14:paraId="7D222958" w14:textId="77777777" w:rsidTr="00584D18">
        <w:tc>
          <w:tcPr>
            <w:tcW w:w="1526" w:type="dxa"/>
            <w:shd w:val="clear" w:color="auto" w:fill="auto"/>
          </w:tcPr>
          <w:p w14:paraId="1BB2A089" w14:textId="77777777" w:rsidR="005D0083" w:rsidRPr="001453FD"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Số câu ( ý)</w:t>
            </w:r>
          </w:p>
        </w:tc>
        <w:tc>
          <w:tcPr>
            <w:tcW w:w="4678" w:type="dxa"/>
            <w:shd w:val="clear" w:color="auto" w:fill="auto"/>
          </w:tcPr>
          <w:p w14:paraId="2EC5643D" w14:textId="77777777" w:rsidR="005D0083" w:rsidRPr="001453FD" w:rsidRDefault="005D0083" w:rsidP="000E6604">
            <w:pPr>
              <w:widowControl w:val="0"/>
              <w:spacing w:before="40" w:after="40" w:line="276" w:lineRule="auto"/>
              <w:rPr>
                <w:rFonts w:eastAsia="Calibri"/>
                <w:b w:val="0"/>
                <w:sz w:val="26"/>
                <w:szCs w:val="26"/>
                <w:lang w:val="vi-VN"/>
              </w:rPr>
            </w:pPr>
          </w:p>
        </w:tc>
        <w:tc>
          <w:tcPr>
            <w:tcW w:w="1134" w:type="dxa"/>
            <w:shd w:val="clear" w:color="auto" w:fill="auto"/>
          </w:tcPr>
          <w:p w14:paraId="65A3420A" w14:textId="205D1060" w:rsidR="005D0083" w:rsidRPr="00E73F39" w:rsidRDefault="00F70753" w:rsidP="000E6604">
            <w:pPr>
              <w:widowControl w:val="0"/>
              <w:spacing w:before="40" w:after="40" w:line="276" w:lineRule="auto"/>
              <w:rPr>
                <w:rFonts w:eastAsia="Calibri"/>
                <w:b w:val="0"/>
                <w:sz w:val="26"/>
                <w:szCs w:val="26"/>
                <w:lang w:val="vi-VN"/>
              </w:rPr>
            </w:pPr>
            <w:r>
              <w:rPr>
                <w:rFonts w:eastAsia="Calibri"/>
                <w:b w:val="0"/>
                <w:sz w:val="26"/>
                <w:szCs w:val="26"/>
              </w:rPr>
              <w:t xml:space="preserve">4 </w:t>
            </w:r>
            <w:r w:rsidR="007575A3" w:rsidRPr="00E73F39">
              <w:rPr>
                <w:rFonts w:eastAsia="Calibri"/>
                <w:b w:val="0"/>
                <w:sz w:val="26"/>
                <w:szCs w:val="26"/>
                <w:lang w:val="vi-VN"/>
              </w:rPr>
              <w:t>ý</w:t>
            </w:r>
          </w:p>
        </w:tc>
        <w:tc>
          <w:tcPr>
            <w:tcW w:w="1304" w:type="dxa"/>
            <w:shd w:val="clear" w:color="auto" w:fill="auto"/>
          </w:tcPr>
          <w:p w14:paraId="43295738" w14:textId="00078D27" w:rsidR="005D0083" w:rsidRPr="00E73F39" w:rsidRDefault="003F387A" w:rsidP="002F3834">
            <w:pPr>
              <w:widowControl w:val="0"/>
              <w:spacing w:before="40" w:after="40" w:line="276" w:lineRule="auto"/>
              <w:rPr>
                <w:rFonts w:eastAsia="Calibri"/>
                <w:b w:val="0"/>
                <w:sz w:val="26"/>
                <w:szCs w:val="26"/>
                <w:lang w:val="vi-VN"/>
              </w:rPr>
            </w:pPr>
            <w:r>
              <w:rPr>
                <w:rFonts w:eastAsia="Calibri"/>
                <w:b w:val="0"/>
                <w:sz w:val="26"/>
                <w:szCs w:val="26"/>
              </w:rPr>
              <w:t>2</w:t>
            </w:r>
            <w:r w:rsidR="002F3834">
              <w:rPr>
                <w:rFonts w:eastAsia="Calibri"/>
                <w:b w:val="0"/>
                <w:sz w:val="26"/>
                <w:szCs w:val="26"/>
                <w:lang w:val="vi-VN"/>
              </w:rPr>
              <w:t xml:space="preserve"> </w:t>
            </w:r>
            <w:r w:rsidR="007575A3" w:rsidRPr="00E73F39">
              <w:rPr>
                <w:rFonts w:eastAsia="Calibri"/>
                <w:b w:val="0"/>
                <w:sz w:val="26"/>
                <w:szCs w:val="26"/>
                <w:lang w:val="vi-VN"/>
              </w:rPr>
              <w:t>ý</w:t>
            </w:r>
          </w:p>
        </w:tc>
        <w:tc>
          <w:tcPr>
            <w:tcW w:w="1417" w:type="dxa"/>
            <w:shd w:val="clear" w:color="auto" w:fill="auto"/>
          </w:tcPr>
          <w:p w14:paraId="2403D42A" w14:textId="29EA1154" w:rsidR="005D0083" w:rsidRPr="00E73F39" w:rsidRDefault="00C968BE" w:rsidP="000E6604">
            <w:pPr>
              <w:widowControl w:val="0"/>
              <w:spacing w:before="40" w:after="40" w:line="276" w:lineRule="auto"/>
              <w:rPr>
                <w:rFonts w:eastAsia="Calibri"/>
                <w:b w:val="0"/>
                <w:sz w:val="26"/>
                <w:szCs w:val="26"/>
                <w:lang w:val="vi-VN"/>
              </w:rPr>
            </w:pPr>
            <w:r>
              <w:rPr>
                <w:rFonts w:eastAsia="Calibri"/>
                <w:b w:val="0"/>
                <w:sz w:val="26"/>
                <w:szCs w:val="26"/>
                <w:lang w:val="vi-VN"/>
              </w:rPr>
              <w:t xml:space="preserve">5 </w:t>
            </w:r>
            <w:r w:rsidR="007575A3" w:rsidRPr="00E73F39">
              <w:rPr>
                <w:rFonts w:eastAsia="Calibri"/>
                <w:b w:val="0"/>
                <w:sz w:val="26"/>
                <w:szCs w:val="26"/>
                <w:lang w:val="vi-VN"/>
              </w:rPr>
              <w:t>ý</w:t>
            </w:r>
          </w:p>
        </w:tc>
        <w:tc>
          <w:tcPr>
            <w:tcW w:w="1276" w:type="dxa"/>
            <w:shd w:val="clear" w:color="auto" w:fill="auto"/>
          </w:tcPr>
          <w:p w14:paraId="41EF1A69" w14:textId="77777777" w:rsidR="005D0083" w:rsidRPr="00E73F39" w:rsidRDefault="005D0083" w:rsidP="000E6604">
            <w:pPr>
              <w:widowControl w:val="0"/>
              <w:spacing w:before="40" w:after="40" w:line="276" w:lineRule="auto"/>
              <w:rPr>
                <w:rFonts w:eastAsia="Calibri"/>
                <w:b w:val="0"/>
                <w:sz w:val="26"/>
                <w:szCs w:val="26"/>
                <w:highlight w:val="yellow"/>
                <w:lang w:val="nl-NL"/>
              </w:rPr>
            </w:pPr>
          </w:p>
        </w:tc>
        <w:tc>
          <w:tcPr>
            <w:tcW w:w="1134" w:type="dxa"/>
            <w:shd w:val="clear" w:color="auto" w:fill="auto"/>
          </w:tcPr>
          <w:p w14:paraId="0CD50F1B" w14:textId="2102B692" w:rsidR="005D0083" w:rsidRPr="00E73F39" w:rsidRDefault="005D0083" w:rsidP="00E53F4E">
            <w:pPr>
              <w:widowControl w:val="0"/>
              <w:spacing w:before="40" w:after="40" w:line="276" w:lineRule="auto"/>
              <w:jc w:val="center"/>
              <w:rPr>
                <w:rFonts w:eastAsia="Calibri"/>
                <w:b w:val="0"/>
                <w:sz w:val="26"/>
                <w:szCs w:val="26"/>
                <w:highlight w:val="yellow"/>
                <w:lang w:val="nl-NL"/>
              </w:rPr>
            </w:pPr>
          </w:p>
        </w:tc>
        <w:tc>
          <w:tcPr>
            <w:tcW w:w="1844" w:type="dxa"/>
            <w:shd w:val="clear" w:color="auto" w:fill="auto"/>
          </w:tcPr>
          <w:p w14:paraId="64B133EE" w14:textId="6838C181" w:rsidR="005D0083" w:rsidRPr="00E73F39" w:rsidRDefault="005D0083" w:rsidP="00E53F4E">
            <w:pPr>
              <w:widowControl w:val="0"/>
              <w:spacing w:before="40" w:after="40" w:line="276" w:lineRule="auto"/>
              <w:jc w:val="center"/>
              <w:rPr>
                <w:rFonts w:eastAsia="Calibri"/>
                <w:b w:val="0"/>
                <w:sz w:val="26"/>
                <w:szCs w:val="26"/>
                <w:highlight w:val="yellow"/>
                <w:lang w:val="nl-NL"/>
              </w:rPr>
            </w:pPr>
          </w:p>
        </w:tc>
      </w:tr>
      <w:tr w:rsidR="005D0083" w:rsidRPr="001453FD" w14:paraId="167E6035" w14:textId="77777777" w:rsidTr="00584D18">
        <w:tc>
          <w:tcPr>
            <w:tcW w:w="1526" w:type="dxa"/>
            <w:shd w:val="clear" w:color="auto" w:fill="auto"/>
          </w:tcPr>
          <w:p w14:paraId="229906C9" w14:textId="77777777" w:rsidR="005D0083" w:rsidRPr="001453FD" w:rsidRDefault="005D0083" w:rsidP="000E6604">
            <w:pPr>
              <w:widowControl w:val="0"/>
              <w:spacing w:before="40" w:after="40" w:line="276" w:lineRule="auto"/>
              <w:rPr>
                <w:rFonts w:eastAsia="Calibri"/>
                <w:b w:val="0"/>
                <w:sz w:val="26"/>
                <w:szCs w:val="26"/>
                <w:lang w:val="vi-VN"/>
              </w:rPr>
            </w:pPr>
            <w:r w:rsidRPr="001453FD">
              <w:rPr>
                <w:rFonts w:eastAsia="Calibri"/>
                <w:b w:val="0"/>
                <w:sz w:val="26"/>
                <w:szCs w:val="26"/>
                <w:lang w:val="vi-VN"/>
              </w:rPr>
              <w:t>Điểm số</w:t>
            </w:r>
          </w:p>
        </w:tc>
        <w:tc>
          <w:tcPr>
            <w:tcW w:w="4678" w:type="dxa"/>
            <w:shd w:val="clear" w:color="auto" w:fill="auto"/>
          </w:tcPr>
          <w:p w14:paraId="63A6238F" w14:textId="77777777" w:rsidR="005D0083" w:rsidRPr="001453FD" w:rsidRDefault="005D0083" w:rsidP="000E6604">
            <w:pPr>
              <w:widowControl w:val="0"/>
              <w:spacing w:before="40" w:after="40" w:line="276" w:lineRule="auto"/>
              <w:rPr>
                <w:rFonts w:eastAsia="Calibri"/>
                <w:b w:val="0"/>
                <w:sz w:val="26"/>
                <w:szCs w:val="26"/>
                <w:lang w:val="vi-VN"/>
              </w:rPr>
            </w:pPr>
          </w:p>
        </w:tc>
        <w:tc>
          <w:tcPr>
            <w:tcW w:w="1134" w:type="dxa"/>
            <w:shd w:val="clear" w:color="auto" w:fill="auto"/>
          </w:tcPr>
          <w:p w14:paraId="77AF1D48" w14:textId="6E86C649" w:rsidR="005D0083" w:rsidRPr="001453FD" w:rsidRDefault="003F387A" w:rsidP="000E6604">
            <w:pPr>
              <w:widowControl w:val="0"/>
              <w:spacing w:before="40" w:after="40" w:line="276" w:lineRule="auto"/>
              <w:rPr>
                <w:rFonts w:eastAsia="Calibri"/>
                <w:b w:val="0"/>
                <w:sz w:val="26"/>
                <w:szCs w:val="26"/>
                <w:lang w:val="nl-NL"/>
              </w:rPr>
            </w:pPr>
            <w:r>
              <w:rPr>
                <w:rFonts w:eastAsia="Calibri"/>
                <w:b w:val="0"/>
                <w:sz w:val="26"/>
                <w:szCs w:val="26"/>
                <w:lang w:val="nl-NL"/>
              </w:rPr>
              <w:t xml:space="preserve">3 </w:t>
            </w:r>
            <w:r w:rsidR="007575A3" w:rsidRPr="001453FD">
              <w:rPr>
                <w:rFonts w:eastAsia="Calibri"/>
                <w:b w:val="0"/>
                <w:sz w:val="26"/>
                <w:szCs w:val="26"/>
                <w:lang w:val="nl-NL"/>
              </w:rPr>
              <w:t>điểm</w:t>
            </w:r>
          </w:p>
        </w:tc>
        <w:tc>
          <w:tcPr>
            <w:tcW w:w="1304" w:type="dxa"/>
            <w:shd w:val="clear" w:color="auto" w:fill="auto"/>
          </w:tcPr>
          <w:p w14:paraId="1403486C" w14:textId="2BCDB119" w:rsidR="005D0083" w:rsidRPr="001453FD" w:rsidRDefault="007575A3" w:rsidP="000E6604">
            <w:pPr>
              <w:widowControl w:val="0"/>
              <w:spacing w:before="40" w:after="40" w:line="276" w:lineRule="auto"/>
              <w:rPr>
                <w:rFonts w:eastAsia="Calibri"/>
                <w:b w:val="0"/>
                <w:sz w:val="26"/>
                <w:szCs w:val="26"/>
                <w:lang w:val="vi-VN"/>
              </w:rPr>
            </w:pPr>
            <w:r w:rsidRPr="001453FD">
              <w:rPr>
                <w:rFonts w:eastAsia="Calibri"/>
                <w:b w:val="0"/>
                <w:sz w:val="26"/>
                <w:szCs w:val="26"/>
                <w:lang w:val="nl-NL"/>
              </w:rPr>
              <w:t>3</w:t>
            </w:r>
            <w:r w:rsidRPr="001453FD">
              <w:rPr>
                <w:rFonts w:eastAsia="Calibri"/>
                <w:b w:val="0"/>
                <w:sz w:val="26"/>
                <w:szCs w:val="26"/>
                <w:lang w:val="vi-VN"/>
              </w:rPr>
              <w:t xml:space="preserve"> điểm</w:t>
            </w:r>
          </w:p>
        </w:tc>
        <w:tc>
          <w:tcPr>
            <w:tcW w:w="1417" w:type="dxa"/>
            <w:shd w:val="clear" w:color="auto" w:fill="auto"/>
          </w:tcPr>
          <w:p w14:paraId="5CFE150C" w14:textId="3FECD93F" w:rsidR="005D0083" w:rsidRPr="001453FD" w:rsidRDefault="003F387A" w:rsidP="000E6604">
            <w:pPr>
              <w:widowControl w:val="0"/>
              <w:spacing w:before="40" w:after="40" w:line="276" w:lineRule="auto"/>
              <w:rPr>
                <w:rFonts w:eastAsia="Calibri"/>
                <w:b w:val="0"/>
                <w:sz w:val="26"/>
                <w:szCs w:val="26"/>
                <w:lang w:val="vi-VN"/>
              </w:rPr>
            </w:pPr>
            <w:r>
              <w:rPr>
                <w:rFonts w:eastAsia="Calibri"/>
                <w:b w:val="0"/>
                <w:sz w:val="26"/>
                <w:szCs w:val="26"/>
                <w:lang w:val="vi-VN"/>
              </w:rPr>
              <w:t xml:space="preserve">5 </w:t>
            </w:r>
            <w:r w:rsidR="007575A3" w:rsidRPr="001453FD">
              <w:rPr>
                <w:rFonts w:eastAsia="Calibri"/>
                <w:b w:val="0"/>
                <w:sz w:val="26"/>
                <w:szCs w:val="26"/>
                <w:lang w:val="vi-VN"/>
              </w:rPr>
              <w:t>điểm</w:t>
            </w:r>
          </w:p>
        </w:tc>
        <w:tc>
          <w:tcPr>
            <w:tcW w:w="1276" w:type="dxa"/>
            <w:shd w:val="clear" w:color="auto" w:fill="auto"/>
          </w:tcPr>
          <w:p w14:paraId="1A7A67F2" w14:textId="77777777" w:rsidR="005D0083" w:rsidRPr="001453FD" w:rsidRDefault="005D0083" w:rsidP="000E6604">
            <w:pPr>
              <w:widowControl w:val="0"/>
              <w:spacing w:before="40" w:after="40" w:line="276" w:lineRule="auto"/>
              <w:rPr>
                <w:rFonts w:eastAsia="Calibri"/>
                <w:b w:val="0"/>
                <w:sz w:val="26"/>
                <w:szCs w:val="26"/>
                <w:lang w:val="nl-NL"/>
              </w:rPr>
            </w:pPr>
          </w:p>
        </w:tc>
        <w:tc>
          <w:tcPr>
            <w:tcW w:w="1134" w:type="dxa"/>
            <w:shd w:val="clear" w:color="auto" w:fill="auto"/>
          </w:tcPr>
          <w:p w14:paraId="64F268AF" w14:textId="0751EFE6" w:rsidR="005D0083" w:rsidRPr="00C968BE" w:rsidRDefault="00C968BE" w:rsidP="00E53F4E">
            <w:pPr>
              <w:widowControl w:val="0"/>
              <w:spacing w:before="40" w:after="40" w:line="276" w:lineRule="auto"/>
              <w:jc w:val="center"/>
              <w:rPr>
                <w:rFonts w:eastAsia="Calibri"/>
                <w:b w:val="0"/>
                <w:sz w:val="26"/>
                <w:szCs w:val="26"/>
                <w:lang w:val="vi-VN"/>
              </w:rPr>
            </w:pPr>
            <w:r>
              <w:rPr>
                <w:rFonts w:eastAsia="Calibri"/>
                <w:b w:val="0"/>
                <w:sz w:val="26"/>
                <w:szCs w:val="26"/>
                <w:lang w:val="vi-VN"/>
              </w:rPr>
              <w:t>6</w:t>
            </w:r>
          </w:p>
        </w:tc>
        <w:tc>
          <w:tcPr>
            <w:tcW w:w="1844" w:type="dxa"/>
            <w:shd w:val="clear" w:color="auto" w:fill="auto"/>
          </w:tcPr>
          <w:p w14:paraId="42A6DD23" w14:textId="64645E6F" w:rsidR="005D0083" w:rsidRPr="001453FD" w:rsidRDefault="007575A3" w:rsidP="00E53F4E">
            <w:pPr>
              <w:widowControl w:val="0"/>
              <w:spacing w:before="40" w:after="40" w:line="276" w:lineRule="auto"/>
              <w:jc w:val="center"/>
              <w:rPr>
                <w:rFonts w:eastAsia="Calibri"/>
                <w:b w:val="0"/>
                <w:sz w:val="26"/>
                <w:szCs w:val="26"/>
                <w:lang w:val="nl-NL"/>
              </w:rPr>
            </w:pPr>
            <w:r w:rsidRPr="001453FD">
              <w:rPr>
                <w:rFonts w:eastAsia="Calibri"/>
                <w:b w:val="0"/>
                <w:sz w:val="26"/>
                <w:szCs w:val="26"/>
                <w:lang w:val="nl-NL"/>
              </w:rPr>
              <w:t>10</w:t>
            </w:r>
          </w:p>
        </w:tc>
      </w:tr>
    </w:tbl>
    <w:p w14:paraId="77E2068F" w14:textId="77777777" w:rsidR="007134EA" w:rsidRDefault="007134EA" w:rsidP="00653710">
      <w:pPr>
        <w:rPr>
          <w:sz w:val="26"/>
          <w:szCs w:val="26"/>
        </w:rPr>
      </w:pPr>
    </w:p>
    <w:p w14:paraId="261D98E8" w14:textId="46898060" w:rsidR="0075612A" w:rsidRDefault="0075612A" w:rsidP="00653710">
      <w:pPr>
        <w:rPr>
          <w:sz w:val="26"/>
          <w:szCs w:val="26"/>
        </w:rPr>
      </w:pPr>
      <w:r>
        <w:rPr>
          <w:sz w:val="26"/>
          <w:szCs w:val="26"/>
        </w:rPr>
        <w:lastRenderedPageBreak/>
        <w:t>Bàn đặc tả:</w:t>
      </w:r>
    </w:p>
    <w:tbl>
      <w:tblPr>
        <w:tblW w:w="1547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6"/>
        <w:gridCol w:w="1161"/>
        <w:gridCol w:w="2126"/>
        <w:gridCol w:w="5989"/>
        <w:gridCol w:w="1284"/>
        <w:gridCol w:w="1428"/>
        <w:gridCol w:w="1236"/>
        <w:gridCol w:w="1403"/>
      </w:tblGrid>
      <w:tr w:rsidR="00834813" w:rsidRPr="00834813" w14:paraId="5F5F326A" w14:textId="77777777" w:rsidTr="00BA4B70">
        <w:trPr>
          <w:trHeight w:val="298"/>
        </w:trPr>
        <w:tc>
          <w:tcPr>
            <w:tcW w:w="846" w:type="dxa"/>
            <w:vMerge w:val="restart"/>
          </w:tcPr>
          <w:p w14:paraId="6E9F7BE3" w14:textId="77777777" w:rsidR="00834813" w:rsidRPr="00834813" w:rsidRDefault="00834813" w:rsidP="00EF3CFA">
            <w:pPr>
              <w:pStyle w:val="TableParagraph"/>
              <w:spacing w:before="4"/>
              <w:rPr>
                <w:b/>
                <w:sz w:val="26"/>
                <w:szCs w:val="26"/>
              </w:rPr>
            </w:pPr>
          </w:p>
          <w:p w14:paraId="77609D1C" w14:textId="77777777" w:rsidR="00834813" w:rsidRPr="00834813" w:rsidRDefault="00834813" w:rsidP="00EF3CFA">
            <w:pPr>
              <w:pStyle w:val="TableParagraph"/>
              <w:ind w:left="247"/>
              <w:rPr>
                <w:b/>
                <w:sz w:val="26"/>
                <w:szCs w:val="26"/>
              </w:rPr>
            </w:pPr>
            <w:r w:rsidRPr="00834813">
              <w:rPr>
                <w:b/>
                <w:sz w:val="26"/>
                <w:szCs w:val="26"/>
              </w:rPr>
              <w:t>TT</w:t>
            </w:r>
          </w:p>
        </w:tc>
        <w:tc>
          <w:tcPr>
            <w:tcW w:w="1161" w:type="dxa"/>
            <w:vMerge w:val="restart"/>
          </w:tcPr>
          <w:p w14:paraId="50783FDF" w14:textId="77777777" w:rsidR="00834813" w:rsidRPr="00834813" w:rsidRDefault="00834813" w:rsidP="00EF3CFA">
            <w:pPr>
              <w:pStyle w:val="TableParagraph"/>
              <w:spacing w:before="152"/>
              <w:ind w:left="116" w:right="90" w:firstLine="14"/>
              <w:rPr>
                <w:b/>
                <w:sz w:val="26"/>
                <w:szCs w:val="26"/>
              </w:rPr>
            </w:pPr>
            <w:r w:rsidRPr="00834813">
              <w:rPr>
                <w:b/>
                <w:sz w:val="26"/>
                <w:szCs w:val="26"/>
              </w:rPr>
              <w:t>Nội dung kiến thức</w:t>
            </w:r>
          </w:p>
        </w:tc>
        <w:tc>
          <w:tcPr>
            <w:tcW w:w="2126" w:type="dxa"/>
            <w:vMerge w:val="restart"/>
          </w:tcPr>
          <w:p w14:paraId="30371BDD" w14:textId="77777777" w:rsidR="00834813" w:rsidRPr="00834813" w:rsidRDefault="00834813" w:rsidP="00EF3CFA">
            <w:pPr>
              <w:pStyle w:val="TableParagraph"/>
              <w:spacing w:before="152"/>
              <w:ind w:left="184" w:right="158" w:firstLine="151"/>
              <w:jc w:val="center"/>
              <w:rPr>
                <w:b/>
                <w:sz w:val="26"/>
                <w:szCs w:val="26"/>
              </w:rPr>
            </w:pPr>
            <w:r w:rsidRPr="00834813">
              <w:rPr>
                <w:b/>
                <w:sz w:val="26"/>
                <w:szCs w:val="26"/>
              </w:rPr>
              <w:t>Đơn vị kiến thức</w:t>
            </w:r>
          </w:p>
        </w:tc>
        <w:tc>
          <w:tcPr>
            <w:tcW w:w="5989" w:type="dxa"/>
            <w:vMerge w:val="restart"/>
          </w:tcPr>
          <w:p w14:paraId="4D34BC8F" w14:textId="68FF2BBD" w:rsidR="00834813" w:rsidRPr="00834813" w:rsidRDefault="00055CBD" w:rsidP="00EF3CFA">
            <w:pPr>
              <w:pStyle w:val="TableParagraph"/>
              <w:ind w:left="1731" w:right="1485" w:hanging="219"/>
              <w:rPr>
                <w:b/>
                <w:sz w:val="26"/>
                <w:szCs w:val="26"/>
              </w:rPr>
            </w:pPr>
            <w:r w:rsidRPr="00CC6F4B">
              <w:rPr>
                <w:b/>
                <w:sz w:val="26"/>
                <w:szCs w:val="26"/>
                <w:lang w:bidi="en-US"/>
              </w:rPr>
              <w:t>Chuẩn kiến thức kĩ năng cần kiểm tra</w:t>
            </w:r>
          </w:p>
        </w:tc>
        <w:tc>
          <w:tcPr>
            <w:tcW w:w="5351" w:type="dxa"/>
            <w:gridSpan w:val="4"/>
          </w:tcPr>
          <w:p w14:paraId="7B329A87" w14:textId="77777777" w:rsidR="00834813" w:rsidRPr="00834813" w:rsidRDefault="00834813" w:rsidP="00EF3CFA">
            <w:pPr>
              <w:pStyle w:val="TableParagraph"/>
              <w:spacing w:line="279" w:lineRule="exact"/>
              <w:ind w:left="856"/>
              <w:rPr>
                <w:b/>
                <w:sz w:val="26"/>
                <w:szCs w:val="26"/>
              </w:rPr>
            </w:pPr>
            <w:r w:rsidRPr="00834813">
              <w:rPr>
                <w:b/>
                <w:sz w:val="26"/>
                <w:szCs w:val="26"/>
              </w:rPr>
              <w:t>Số câu hỏi theo cấp độ nhận thức</w:t>
            </w:r>
          </w:p>
        </w:tc>
      </w:tr>
      <w:tr w:rsidR="00834813" w:rsidRPr="00834813" w14:paraId="54A7F13D" w14:textId="77777777" w:rsidTr="00BA4B70">
        <w:trPr>
          <w:trHeight w:val="809"/>
        </w:trPr>
        <w:tc>
          <w:tcPr>
            <w:tcW w:w="846" w:type="dxa"/>
            <w:vMerge/>
            <w:tcBorders>
              <w:top w:val="nil"/>
            </w:tcBorders>
          </w:tcPr>
          <w:p w14:paraId="621DF2A2" w14:textId="77777777" w:rsidR="00834813" w:rsidRPr="00834813" w:rsidRDefault="00834813" w:rsidP="00EF3CFA">
            <w:pPr>
              <w:rPr>
                <w:sz w:val="26"/>
                <w:szCs w:val="26"/>
              </w:rPr>
            </w:pPr>
          </w:p>
        </w:tc>
        <w:tc>
          <w:tcPr>
            <w:tcW w:w="1161" w:type="dxa"/>
            <w:vMerge/>
            <w:tcBorders>
              <w:top w:val="nil"/>
            </w:tcBorders>
          </w:tcPr>
          <w:p w14:paraId="31F220CC" w14:textId="77777777" w:rsidR="00834813" w:rsidRPr="00834813" w:rsidRDefault="00834813" w:rsidP="00EF3CFA">
            <w:pPr>
              <w:rPr>
                <w:sz w:val="26"/>
                <w:szCs w:val="26"/>
              </w:rPr>
            </w:pPr>
          </w:p>
        </w:tc>
        <w:tc>
          <w:tcPr>
            <w:tcW w:w="2126" w:type="dxa"/>
            <w:vMerge/>
            <w:tcBorders>
              <w:top w:val="nil"/>
            </w:tcBorders>
          </w:tcPr>
          <w:p w14:paraId="30E0F3D3" w14:textId="77777777" w:rsidR="00834813" w:rsidRPr="00834813" w:rsidRDefault="00834813" w:rsidP="00EF3CFA">
            <w:pPr>
              <w:jc w:val="center"/>
              <w:rPr>
                <w:sz w:val="26"/>
                <w:szCs w:val="26"/>
              </w:rPr>
            </w:pPr>
          </w:p>
        </w:tc>
        <w:tc>
          <w:tcPr>
            <w:tcW w:w="5989" w:type="dxa"/>
            <w:vMerge/>
            <w:tcBorders>
              <w:top w:val="nil"/>
            </w:tcBorders>
          </w:tcPr>
          <w:p w14:paraId="40F6A498" w14:textId="77777777" w:rsidR="00834813" w:rsidRPr="00834813" w:rsidRDefault="00834813" w:rsidP="00EF3CFA">
            <w:pPr>
              <w:rPr>
                <w:sz w:val="26"/>
                <w:szCs w:val="26"/>
              </w:rPr>
            </w:pPr>
          </w:p>
        </w:tc>
        <w:tc>
          <w:tcPr>
            <w:tcW w:w="1284" w:type="dxa"/>
          </w:tcPr>
          <w:p w14:paraId="511524DF" w14:textId="77777777" w:rsidR="00834813" w:rsidRPr="00834813" w:rsidRDefault="00834813" w:rsidP="00EF3CFA">
            <w:pPr>
              <w:pStyle w:val="TableParagraph"/>
              <w:spacing w:before="3" w:line="298" w:lineRule="exact"/>
              <w:ind w:left="426" w:right="307" w:hanging="94"/>
              <w:rPr>
                <w:b/>
                <w:sz w:val="26"/>
                <w:szCs w:val="26"/>
              </w:rPr>
            </w:pPr>
            <w:r w:rsidRPr="00834813">
              <w:rPr>
                <w:b/>
                <w:sz w:val="26"/>
                <w:szCs w:val="26"/>
              </w:rPr>
              <w:t>Nhận biết</w:t>
            </w:r>
          </w:p>
        </w:tc>
        <w:tc>
          <w:tcPr>
            <w:tcW w:w="1428" w:type="dxa"/>
          </w:tcPr>
          <w:p w14:paraId="33346E0E" w14:textId="77777777" w:rsidR="00834813" w:rsidRPr="00834813" w:rsidRDefault="00834813" w:rsidP="00EF3CFA">
            <w:pPr>
              <w:pStyle w:val="TableParagraph"/>
              <w:spacing w:before="3" w:line="298" w:lineRule="exact"/>
              <w:ind w:left="470" w:right="319" w:hanging="125"/>
              <w:rPr>
                <w:b/>
                <w:sz w:val="26"/>
                <w:szCs w:val="26"/>
              </w:rPr>
            </w:pPr>
            <w:r w:rsidRPr="00834813">
              <w:rPr>
                <w:b/>
                <w:sz w:val="26"/>
                <w:szCs w:val="26"/>
              </w:rPr>
              <w:t>Thông hiểu</w:t>
            </w:r>
          </w:p>
        </w:tc>
        <w:tc>
          <w:tcPr>
            <w:tcW w:w="1236" w:type="dxa"/>
          </w:tcPr>
          <w:p w14:paraId="7D6EF044" w14:textId="77777777" w:rsidR="00834813" w:rsidRPr="00834813" w:rsidRDefault="00834813" w:rsidP="00EF3CFA">
            <w:pPr>
              <w:pStyle w:val="TableParagraph"/>
              <w:spacing w:before="3" w:line="298" w:lineRule="exact"/>
              <w:ind w:left="356" w:right="307" w:firstLine="50"/>
              <w:rPr>
                <w:b/>
                <w:sz w:val="26"/>
                <w:szCs w:val="26"/>
              </w:rPr>
            </w:pPr>
            <w:r w:rsidRPr="00834813">
              <w:rPr>
                <w:b/>
                <w:sz w:val="26"/>
                <w:szCs w:val="26"/>
              </w:rPr>
              <w:t xml:space="preserve">Vận </w:t>
            </w:r>
            <w:r w:rsidRPr="00834813">
              <w:rPr>
                <w:b/>
                <w:w w:val="95"/>
                <w:sz w:val="26"/>
                <w:szCs w:val="26"/>
              </w:rPr>
              <w:t>dụng</w:t>
            </w:r>
          </w:p>
        </w:tc>
        <w:tc>
          <w:tcPr>
            <w:tcW w:w="1403" w:type="dxa"/>
          </w:tcPr>
          <w:p w14:paraId="24045119" w14:textId="77777777" w:rsidR="00834813" w:rsidRPr="00834813" w:rsidRDefault="00834813" w:rsidP="00EF3CFA">
            <w:pPr>
              <w:pStyle w:val="TableParagraph"/>
              <w:spacing w:before="3" w:line="298" w:lineRule="exact"/>
              <w:ind w:left="520" w:right="133" w:hanging="358"/>
              <w:rPr>
                <w:b/>
                <w:sz w:val="26"/>
                <w:szCs w:val="26"/>
              </w:rPr>
            </w:pPr>
            <w:r w:rsidRPr="00834813">
              <w:rPr>
                <w:b/>
                <w:sz w:val="26"/>
                <w:szCs w:val="26"/>
              </w:rPr>
              <w:t>Vận dụng cao</w:t>
            </w:r>
          </w:p>
        </w:tc>
      </w:tr>
      <w:tr w:rsidR="00834813" w:rsidRPr="00834813" w14:paraId="7D521480" w14:textId="77777777" w:rsidTr="00BA4B70">
        <w:trPr>
          <w:trHeight w:val="1008"/>
        </w:trPr>
        <w:tc>
          <w:tcPr>
            <w:tcW w:w="846" w:type="dxa"/>
            <w:vMerge w:val="restart"/>
          </w:tcPr>
          <w:p w14:paraId="49DEA41A" w14:textId="77777777" w:rsidR="00834813" w:rsidRPr="00834813" w:rsidRDefault="00834813" w:rsidP="00EF3CFA">
            <w:pPr>
              <w:pStyle w:val="TableParagraph"/>
              <w:spacing w:line="296" w:lineRule="exact"/>
              <w:ind w:left="108"/>
              <w:rPr>
                <w:sz w:val="26"/>
                <w:szCs w:val="26"/>
              </w:rPr>
            </w:pPr>
          </w:p>
          <w:p w14:paraId="7D4A4558" w14:textId="77777777" w:rsidR="00834813" w:rsidRPr="00834813" w:rsidRDefault="00834813" w:rsidP="00EF3CFA">
            <w:pPr>
              <w:pStyle w:val="TableParagraph"/>
              <w:spacing w:line="296" w:lineRule="exact"/>
              <w:ind w:left="108"/>
              <w:rPr>
                <w:sz w:val="26"/>
                <w:szCs w:val="26"/>
              </w:rPr>
            </w:pPr>
          </w:p>
          <w:p w14:paraId="2553413F" w14:textId="77777777" w:rsidR="00834813" w:rsidRPr="00834813" w:rsidRDefault="00834813" w:rsidP="00EF3CFA">
            <w:pPr>
              <w:pStyle w:val="TableParagraph"/>
              <w:spacing w:line="296" w:lineRule="exact"/>
              <w:ind w:left="108"/>
              <w:rPr>
                <w:sz w:val="26"/>
                <w:szCs w:val="26"/>
              </w:rPr>
            </w:pPr>
          </w:p>
          <w:p w14:paraId="05FAE688" w14:textId="77777777" w:rsidR="00834813" w:rsidRPr="00834813" w:rsidRDefault="00834813" w:rsidP="00EF3CFA">
            <w:pPr>
              <w:pStyle w:val="TableParagraph"/>
              <w:spacing w:line="296" w:lineRule="exact"/>
              <w:ind w:left="108"/>
              <w:rPr>
                <w:sz w:val="26"/>
                <w:szCs w:val="26"/>
              </w:rPr>
            </w:pPr>
          </w:p>
          <w:p w14:paraId="056A9E51" w14:textId="77777777" w:rsidR="00834813" w:rsidRPr="00834813" w:rsidRDefault="00834813" w:rsidP="00EF3CFA">
            <w:pPr>
              <w:pStyle w:val="TableParagraph"/>
              <w:spacing w:line="296" w:lineRule="exact"/>
              <w:ind w:left="108"/>
              <w:rPr>
                <w:sz w:val="26"/>
                <w:szCs w:val="26"/>
              </w:rPr>
            </w:pPr>
          </w:p>
          <w:p w14:paraId="664831A9" w14:textId="77777777" w:rsidR="00834813" w:rsidRPr="00834813" w:rsidRDefault="00834813" w:rsidP="00EF3CFA">
            <w:pPr>
              <w:pStyle w:val="TableParagraph"/>
              <w:spacing w:line="296" w:lineRule="exact"/>
              <w:ind w:left="108"/>
              <w:rPr>
                <w:sz w:val="26"/>
                <w:szCs w:val="26"/>
              </w:rPr>
            </w:pPr>
          </w:p>
          <w:p w14:paraId="7AA60EFC" w14:textId="77777777" w:rsidR="00834813" w:rsidRPr="00834813" w:rsidRDefault="00834813" w:rsidP="00EF3CFA">
            <w:pPr>
              <w:pStyle w:val="TableParagraph"/>
              <w:spacing w:line="296" w:lineRule="exact"/>
              <w:ind w:left="108"/>
              <w:rPr>
                <w:sz w:val="26"/>
                <w:szCs w:val="26"/>
              </w:rPr>
            </w:pPr>
          </w:p>
          <w:p w14:paraId="4F99DDA5" w14:textId="77777777" w:rsidR="00834813" w:rsidRPr="00834813" w:rsidRDefault="00834813" w:rsidP="00EF3CFA">
            <w:pPr>
              <w:pStyle w:val="TableParagraph"/>
              <w:spacing w:line="296" w:lineRule="exact"/>
              <w:ind w:left="108"/>
              <w:rPr>
                <w:sz w:val="26"/>
                <w:szCs w:val="26"/>
              </w:rPr>
            </w:pPr>
          </w:p>
          <w:p w14:paraId="5CD8E5C5" w14:textId="77777777" w:rsidR="00834813" w:rsidRPr="00834813" w:rsidRDefault="00834813" w:rsidP="00EF3CFA">
            <w:pPr>
              <w:pStyle w:val="TableParagraph"/>
              <w:spacing w:line="296" w:lineRule="exact"/>
              <w:ind w:left="108"/>
              <w:rPr>
                <w:sz w:val="26"/>
                <w:szCs w:val="26"/>
              </w:rPr>
            </w:pPr>
          </w:p>
          <w:p w14:paraId="07F3A6D0" w14:textId="77777777" w:rsidR="00834813" w:rsidRPr="00834813" w:rsidRDefault="00834813" w:rsidP="00EF3CFA">
            <w:pPr>
              <w:pStyle w:val="TableParagraph"/>
              <w:spacing w:line="296" w:lineRule="exact"/>
              <w:ind w:left="108"/>
              <w:rPr>
                <w:sz w:val="26"/>
                <w:szCs w:val="26"/>
              </w:rPr>
            </w:pPr>
          </w:p>
          <w:p w14:paraId="12102DCF" w14:textId="77777777" w:rsidR="00834813" w:rsidRPr="00834813" w:rsidRDefault="00834813" w:rsidP="00EF3CFA">
            <w:pPr>
              <w:pStyle w:val="TableParagraph"/>
              <w:spacing w:line="296" w:lineRule="exact"/>
              <w:jc w:val="center"/>
              <w:rPr>
                <w:sz w:val="26"/>
                <w:szCs w:val="26"/>
                <w:lang w:val="vi-VN"/>
              </w:rPr>
            </w:pPr>
            <w:r w:rsidRPr="00834813">
              <w:rPr>
                <w:sz w:val="26"/>
                <w:szCs w:val="26"/>
                <w:lang w:val="vi-VN"/>
              </w:rPr>
              <w:t>1</w:t>
            </w:r>
          </w:p>
          <w:p w14:paraId="295330C9" w14:textId="249E3DAD" w:rsidR="00834813" w:rsidRPr="00834813" w:rsidRDefault="00834813" w:rsidP="00EF3CFA">
            <w:pPr>
              <w:pStyle w:val="TableParagraph"/>
              <w:spacing w:line="279" w:lineRule="exact"/>
              <w:ind w:left="108"/>
              <w:rPr>
                <w:sz w:val="26"/>
                <w:szCs w:val="26"/>
                <w:lang w:val="vi-VN"/>
              </w:rPr>
            </w:pPr>
          </w:p>
        </w:tc>
        <w:tc>
          <w:tcPr>
            <w:tcW w:w="1161" w:type="dxa"/>
            <w:vMerge w:val="restart"/>
          </w:tcPr>
          <w:p w14:paraId="778363D6" w14:textId="77777777" w:rsidR="00834813" w:rsidRPr="00834813" w:rsidRDefault="00834813" w:rsidP="00EF3CFA">
            <w:pPr>
              <w:pStyle w:val="TableParagraph"/>
              <w:ind w:left="107" w:right="241"/>
              <w:rPr>
                <w:b/>
                <w:sz w:val="26"/>
                <w:szCs w:val="26"/>
                <w:lang w:val="vi-VN"/>
              </w:rPr>
            </w:pPr>
          </w:p>
          <w:p w14:paraId="0699FA43" w14:textId="77777777" w:rsidR="00834813" w:rsidRPr="00834813" w:rsidRDefault="00834813" w:rsidP="00EF3CFA">
            <w:pPr>
              <w:pStyle w:val="TableParagraph"/>
              <w:ind w:left="107" w:right="241"/>
              <w:rPr>
                <w:b/>
                <w:sz w:val="26"/>
                <w:szCs w:val="26"/>
                <w:lang w:val="vi-VN"/>
              </w:rPr>
            </w:pPr>
          </w:p>
          <w:p w14:paraId="5C229702" w14:textId="77777777" w:rsidR="00834813" w:rsidRPr="00834813" w:rsidRDefault="00834813" w:rsidP="00EF3CFA">
            <w:pPr>
              <w:pStyle w:val="TableParagraph"/>
              <w:ind w:left="107" w:right="241"/>
              <w:rPr>
                <w:b/>
                <w:sz w:val="26"/>
                <w:szCs w:val="26"/>
                <w:lang w:val="vi-VN"/>
              </w:rPr>
            </w:pPr>
          </w:p>
          <w:p w14:paraId="36080A2F" w14:textId="77777777" w:rsidR="00834813" w:rsidRPr="00834813" w:rsidRDefault="00834813" w:rsidP="00EF3CFA">
            <w:pPr>
              <w:pStyle w:val="TableParagraph"/>
              <w:ind w:left="107" w:right="241"/>
              <w:rPr>
                <w:b/>
                <w:sz w:val="26"/>
                <w:szCs w:val="26"/>
                <w:lang w:val="vi-VN"/>
              </w:rPr>
            </w:pPr>
          </w:p>
          <w:p w14:paraId="7A9ED275" w14:textId="77777777" w:rsidR="00834813" w:rsidRPr="00834813" w:rsidRDefault="00834813" w:rsidP="00834813">
            <w:pPr>
              <w:pStyle w:val="TableParagraph"/>
              <w:ind w:right="241"/>
              <w:rPr>
                <w:b/>
                <w:sz w:val="26"/>
                <w:szCs w:val="26"/>
                <w:lang w:val="en-US"/>
              </w:rPr>
            </w:pPr>
          </w:p>
          <w:p w14:paraId="39FCCBAA" w14:textId="66447DA3" w:rsidR="00834813" w:rsidRPr="00834813" w:rsidRDefault="00834813" w:rsidP="00EF3CFA">
            <w:pPr>
              <w:pStyle w:val="TableParagraph"/>
              <w:ind w:left="107" w:right="241"/>
              <w:jc w:val="center"/>
              <w:rPr>
                <w:b/>
                <w:sz w:val="26"/>
                <w:szCs w:val="26"/>
                <w:lang w:val="en-US"/>
              </w:rPr>
            </w:pPr>
            <w:r w:rsidRPr="00834813">
              <w:rPr>
                <w:b/>
                <w:sz w:val="26"/>
                <w:szCs w:val="26"/>
                <w:lang w:val="en-US"/>
              </w:rPr>
              <w:t>Điện học</w:t>
            </w:r>
          </w:p>
        </w:tc>
        <w:tc>
          <w:tcPr>
            <w:tcW w:w="2126" w:type="dxa"/>
          </w:tcPr>
          <w:p w14:paraId="5952E50B" w14:textId="10C886CC" w:rsidR="00834813" w:rsidRPr="00C968BE" w:rsidRDefault="00C968BE" w:rsidP="00584D18">
            <w:pPr>
              <w:spacing w:before="40" w:after="40" w:line="23" w:lineRule="atLeast"/>
              <w:jc w:val="center"/>
              <w:rPr>
                <w:rFonts w:eastAsia="Calibri"/>
                <w:sz w:val="26"/>
                <w:szCs w:val="26"/>
                <w:lang w:val="vi-VN"/>
              </w:rPr>
            </w:pPr>
            <w:r>
              <w:rPr>
                <w:rFonts w:eastAsia="Calibri"/>
                <w:sz w:val="26"/>
                <w:szCs w:val="26"/>
                <w:lang w:val="vi-VN"/>
              </w:rPr>
              <w:t>Điện năng công của dòng điện</w:t>
            </w:r>
          </w:p>
        </w:tc>
        <w:tc>
          <w:tcPr>
            <w:tcW w:w="5989" w:type="dxa"/>
          </w:tcPr>
          <w:p w14:paraId="0B876063" w14:textId="77777777" w:rsidR="00834813" w:rsidRPr="00834813" w:rsidRDefault="00834813" w:rsidP="00EF3CFA">
            <w:pPr>
              <w:pStyle w:val="TableParagraph"/>
              <w:tabs>
                <w:tab w:val="left" w:pos="259"/>
              </w:tabs>
              <w:spacing w:before="2" w:line="300" w:lineRule="exact"/>
              <w:ind w:left="106" w:right="526"/>
              <w:rPr>
                <w:b/>
                <w:sz w:val="26"/>
                <w:szCs w:val="26"/>
                <w:lang w:val="vi-VN"/>
              </w:rPr>
            </w:pPr>
            <w:r w:rsidRPr="00834813">
              <w:rPr>
                <w:b/>
                <w:sz w:val="26"/>
                <w:szCs w:val="26"/>
                <w:lang w:val="vi-VN"/>
              </w:rPr>
              <w:t>Vận dụng</w:t>
            </w:r>
          </w:p>
          <w:p w14:paraId="63897281" w14:textId="12344240" w:rsidR="00834813" w:rsidRPr="00C968BE" w:rsidRDefault="00834813" w:rsidP="00C968BE">
            <w:pPr>
              <w:pStyle w:val="TableParagraph"/>
              <w:tabs>
                <w:tab w:val="left" w:pos="259"/>
              </w:tabs>
              <w:spacing w:before="2" w:line="300" w:lineRule="exact"/>
              <w:ind w:left="106" w:right="526"/>
              <w:rPr>
                <w:bCs/>
                <w:sz w:val="26"/>
                <w:szCs w:val="26"/>
                <w:lang w:val="vi-VN"/>
              </w:rPr>
            </w:pPr>
            <w:r w:rsidRPr="00834813">
              <w:rPr>
                <w:sz w:val="26"/>
                <w:szCs w:val="26"/>
              </w:rPr>
              <w:t>Vi</w:t>
            </w:r>
            <w:r w:rsidR="00C968BE">
              <w:rPr>
                <w:sz w:val="26"/>
                <w:szCs w:val="26"/>
              </w:rPr>
              <w:t xml:space="preserve">ết được công thức tính </w:t>
            </w:r>
            <w:r w:rsidR="00C968BE">
              <w:rPr>
                <w:sz w:val="26"/>
                <w:szCs w:val="26"/>
                <w:lang w:val="vi-VN"/>
              </w:rPr>
              <w:t>điện năng</w:t>
            </w:r>
            <w:r w:rsidR="00C968BE">
              <w:rPr>
                <w:sz w:val="26"/>
                <w:szCs w:val="26"/>
              </w:rPr>
              <w:t xml:space="preserve"> và </w:t>
            </w:r>
            <w:r w:rsidR="00C968BE">
              <w:rPr>
                <w:sz w:val="26"/>
                <w:szCs w:val="26"/>
                <w:lang w:val="vi-VN"/>
              </w:rPr>
              <w:t>tính được tiền điện</w:t>
            </w:r>
          </w:p>
        </w:tc>
        <w:tc>
          <w:tcPr>
            <w:tcW w:w="1284" w:type="dxa"/>
          </w:tcPr>
          <w:p w14:paraId="2AFAB613" w14:textId="77777777" w:rsidR="00834813" w:rsidRPr="00834813" w:rsidRDefault="00834813" w:rsidP="00EF3CFA">
            <w:pPr>
              <w:pStyle w:val="TableParagraph"/>
              <w:spacing w:before="9"/>
              <w:rPr>
                <w:b/>
                <w:sz w:val="26"/>
                <w:szCs w:val="26"/>
              </w:rPr>
            </w:pPr>
          </w:p>
          <w:p w14:paraId="6F27D05D" w14:textId="7CD649E7" w:rsidR="00834813" w:rsidRPr="00834813" w:rsidRDefault="00834813" w:rsidP="00EF3CFA">
            <w:pPr>
              <w:pStyle w:val="TableParagraph"/>
              <w:spacing w:before="1"/>
              <w:ind w:left="9"/>
              <w:jc w:val="center"/>
              <w:rPr>
                <w:sz w:val="26"/>
                <w:szCs w:val="26"/>
                <w:lang w:val="en-US"/>
              </w:rPr>
            </w:pPr>
          </w:p>
          <w:p w14:paraId="65717B57" w14:textId="77777777" w:rsidR="00834813" w:rsidRPr="00834813" w:rsidRDefault="00834813" w:rsidP="00EF3CFA">
            <w:pPr>
              <w:pStyle w:val="TableParagraph"/>
              <w:spacing w:before="11"/>
              <w:rPr>
                <w:b/>
                <w:sz w:val="26"/>
                <w:szCs w:val="26"/>
              </w:rPr>
            </w:pPr>
          </w:p>
          <w:p w14:paraId="4D95A6AD" w14:textId="77777777" w:rsidR="00834813" w:rsidRPr="00834813" w:rsidRDefault="00834813" w:rsidP="00EF3CFA">
            <w:pPr>
              <w:pStyle w:val="TableParagraph"/>
              <w:ind w:left="9"/>
              <w:jc w:val="center"/>
              <w:rPr>
                <w:sz w:val="26"/>
                <w:szCs w:val="26"/>
              </w:rPr>
            </w:pPr>
          </w:p>
        </w:tc>
        <w:tc>
          <w:tcPr>
            <w:tcW w:w="1428" w:type="dxa"/>
          </w:tcPr>
          <w:p w14:paraId="01280E2C" w14:textId="77777777" w:rsidR="00834813" w:rsidRPr="00834813" w:rsidRDefault="00834813" w:rsidP="00EF3CFA">
            <w:pPr>
              <w:pStyle w:val="TableParagraph"/>
              <w:rPr>
                <w:b/>
                <w:sz w:val="26"/>
                <w:szCs w:val="26"/>
              </w:rPr>
            </w:pPr>
          </w:p>
          <w:p w14:paraId="78B460DC" w14:textId="77777777" w:rsidR="00834813" w:rsidRPr="00834813" w:rsidRDefault="00834813" w:rsidP="00EF3CFA">
            <w:pPr>
              <w:pStyle w:val="TableParagraph"/>
              <w:rPr>
                <w:b/>
                <w:sz w:val="26"/>
                <w:szCs w:val="26"/>
              </w:rPr>
            </w:pPr>
          </w:p>
          <w:p w14:paraId="3AF4BE93" w14:textId="538C6841" w:rsidR="00834813" w:rsidRPr="00834813" w:rsidRDefault="003F387A" w:rsidP="00EF3CFA">
            <w:pPr>
              <w:pStyle w:val="TableParagraph"/>
              <w:jc w:val="center"/>
              <w:rPr>
                <w:bCs/>
                <w:sz w:val="26"/>
                <w:szCs w:val="26"/>
                <w:lang w:val="en-US"/>
              </w:rPr>
            </w:pPr>
            <w:r>
              <w:rPr>
                <w:bCs/>
                <w:sz w:val="26"/>
                <w:szCs w:val="26"/>
                <w:lang w:val="en-US"/>
              </w:rPr>
              <w:t>1</w:t>
            </w:r>
          </w:p>
          <w:p w14:paraId="5A3FECEF" w14:textId="77777777" w:rsidR="00834813" w:rsidRPr="00834813" w:rsidRDefault="00834813" w:rsidP="00EF3CFA">
            <w:pPr>
              <w:pStyle w:val="TableParagraph"/>
              <w:spacing w:before="204" w:line="298" w:lineRule="exact"/>
              <w:jc w:val="both"/>
              <w:rPr>
                <w:sz w:val="26"/>
                <w:szCs w:val="26"/>
              </w:rPr>
            </w:pPr>
          </w:p>
        </w:tc>
        <w:tc>
          <w:tcPr>
            <w:tcW w:w="1236" w:type="dxa"/>
          </w:tcPr>
          <w:p w14:paraId="61717D5D" w14:textId="77777777" w:rsidR="00834813" w:rsidRPr="00834813" w:rsidRDefault="00834813" w:rsidP="00EF3CFA">
            <w:pPr>
              <w:pStyle w:val="TableParagraph"/>
              <w:jc w:val="center"/>
              <w:rPr>
                <w:sz w:val="26"/>
                <w:szCs w:val="26"/>
              </w:rPr>
            </w:pPr>
          </w:p>
          <w:p w14:paraId="59E3523E" w14:textId="77777777" w:rsidR="00834813" w:rsidRPr="00834813" w:rsidRDefault="00834813" w:rsidP="00EF3CFA">
            <w:pPr>
              <w:pStyle w:val="TableParagraph"/>
              <w:jc w:val="center"/>
              <w:rPr>
                <w:sz w:val="26"/>
                <w:szCs w:val="26"/>
              </w:rPr>
            </w:pPr>
          </w:p>
          <w:p w14:paraId="5309FA5C" w14:textId="2637951C" w:rsidR="00834813" w:rsidRPr="003F387A" w:rsidRDefault="00834813" w:rsidP="00584D18">
            <w:pPr>
              <w:pStyle w:val="TableParagraph"/>
              <w:rPr>
                <w:sz w:val="26"/>
                <w:szCs w:val="26"/>
                <w:lang w:val="en-US"/>
              </w:rPr>
            </w:pPr>
            <w:r w:rsidRPr="00834813">
              <w:rPr>
                <w:sz w:val="26"/>
                <w:szCs w:val="26"/>
                <w:lang w:val="vi-VN"/>
              </w:rPr>
              <w:t>1</w:t>
            </w:r>
          </w:p>
        </w:tc>
        <w:tc>
          <w:tcPr>
            <w:tcW w:w="1403" w:type="dxa"/>
          </w:tcPr>
          <w:p w14:paraId="40D66E4B" w14:textId="77777777" w:rsidR="00834813" w:rsidRPr="00834813" w:rsidRDefault="00834813" w:rsidP="00EF3CFA">
            <w:pPr>
              <w:pStyle w:val="TableParagraph"/>
              <w:rPr>
                <w:sz w:val="26"/>
                <w:szCs w:val="26"/>
              </w:rPr>
            </w:pPr>
          </w:p>
        </w:tc>
      </w:tr>
      <w:tr w:rsidR="00834813" w:rsidRPr="00834813" w14:paraId="1C441042" w14:textId="77777777" w:rsidTr="00BA4B70">
        <w:trPr>
          <w:trHeight w:val="1297"/>
        </w:trPr>
        <w:tc>
          <w:tcPr>
            <w:tcW w:w="846" w:type="dxa"/>
            <w:vMerge/>
          </w:tcPr>
          <w:p w14:paraId="50E969DC" w14:textId="3E59B20B" w:rsidR="00834813" w:rsidRPr="00834813" w:rsidRDefault="00834813" w:rsidP="00EF3CFA">
            <w:pPr>
              <w:pStyle w:val="TableParagraph"/>
              <w:spacing w:line="279" w:lineRule="exact"/>
              <w:ind w:left="108"/>
              <w:rPr>
                <w:sz w:val="26"/>
                <w:szCs w:val="26"/>
              </w:rPr>
            </w:pPr>
          </w:p>
        </w:tc>
        <w:tc>
          <w:tcPr>
            <w:tcW w:w="1161" w:type="dxa"/>
            <w:vMerge/>
          </w:tcPr>
          <w:p w14:paraId="258F0466" w14:textId="77777777" w:rsidR="00834813" w:rsidRPr="00834813" w:rsidRDefault="00834813" w:rsidP="00EF3CFA">
            <w:pPr>
              <w:rPr>
                <w:sz w:val="26"/>
                <w:szCs w:val="26"/>
              </w:rPr>
            </w:pPr>
          </w:p>
        </w:tc>
        <w:tc>
          <w:tcPr>
            <w:tcW w:w="2126" w:type="dxa"/>
          </w:tcPr>
          <w:p w14:paraId="7AA890F9" w14:textId="17D2E57F" w:rsidR="00834813" w:rsidRPr="00834813" w:rsidRDefault="00834813" w:rsidP="00EF3CFA">
            <w:pPr>
              <w:spacing w:before="40" w:after="40" w:line="23" w:lineRule="atLeast"/>
              <w:jc w:val="center"/>
              <w:rPr>
                <w:rFonts w:eastAsia="Calibri"/>
                <w:sz w:val="26"/>
                <w:szCs w:val="26"/>
                <w:lang w:val="vi-VN"/>
              </w:rPr>
            </w:pPr>
            <w:r w:rsidRPr="00834813">
              <w:rPr>
                <w:rFonts w:eastAsia="Calibri"/>
                <w:b w:val="0"/>
                <w:sz w:val="26"/>
                <w:szCs w:val="26"/>
                <w:lang w:val="vi-VN"/>
              </w:rPr>
              <w:t>Định luậtJun -Len xơ</w:t>
            </w:r>
          </w:p>
        </w:tc>
        <w:tc>
          <w:tcPr>
            <w:tcW w:w="5989" w:type="dxa"/>
          </w:tcPr>
          <w:p w14:paraId="2FCE8B15" w14:textId="7C2E0142" w:rsidR="00834813" w:rsidRPr="00834813" w:rsidRDefault="00834813" w:rsidP="00EF3CFA">
            <w:pPr>
              <w:pStyle w:val="TableParagraph"/>
              <w:spacing w:line="298" w:lineRule="exact"/>
              <w:ind w:left="106"/>
              <w:rPr>
                <w:b/>
                <w:sz w:val="26"/>
                <w:szCs w:val="26"/>
                <w:lang w:val="en-US"/>
              </w:rPr>
            </w:pPr>
            <w:r w:rsidRPr="00834813">
              <w:rPr>
                <w:b/>
                <w:sz w:val="26"/>
                <w:szCs w:val="26"/>
                <w:lang w:val="en-US"/>
              </w:rPr>
              <w:t>Nhận biết</w:t>
            </w:r>
            <w:r w:rsidRPr="00834813">
              <w:rPr>
                <w:b/>
                <w:sz w:val="26"/>
                <w:szCs w:val="26"/>
              </w:rPr>
              <w:t>:</w:t>
            </w:r>
          </w:p>
          <w:p w14:paraId="6D79148E" w14:textId="591676CF" w:rsidR="00834813" w:rsidRPr="00834813" w:rsidRDefault="00834813" w:rsidP="00EF3CFA">
            <w:pPr>
              <w:pStyle w:val="TableParagraph"/>
              <w:spacing w:line="298" w:lineRule="exact"/>
              <w:ind w:left="106"/>
              <w:rPr>
                <w:b/>
                <w:sz w:val="26"/>
                <w:szCs w:val="26"/>
                <w:lang w:val="en-US"/>
              </w:rPr>
            </w:pPr>
            <w:r w:rsidRPr="00834813">
              <w:rPr>
                <w:sz w:val="26"/>
                <w:szCs w:val="26"/>
              </w:rPr>
              <w:t>Phát biểu và viết được hệ thức của định luật Jun –Lenxo</w:t>
            </w:r>
          </w:p>
          <w:p w14:paraId="079035EE" w14:textId="77777777" w:rsidR="00834813" w:rsidRPr="00834813" w:rsidRDefault="00834813" w:rsidP="00EF3CFA">
            <w:pPr>
              <w:pStyle w:val="TableParagraph"/>
              <w:tabs>
                <w:tab w:val="left" w:pos="259"/>
              </w:tabs>
              <w:spacing w:before="2" w:line="300" w:lineRule="exact"/>
              <w:ind w:left="106" w:right="526"/>
              <w:rPr>
                <w:b/>
                <w:sz w:val="26"/>
                <w:szCs w:val="26"/>
                <w:lang w:val="vi-VN"/>
              </w:rPr>
            </w:pPr>
            <w:r w:rsidRPr="00834813">
              <w:rPr>
                <w:b/>
                <w:sz w:val="26"/>
                <w:szCs w:val="26"/>
                <w:lang w:val="vi-VN"/>
              </w:rPr>
              <w:t>Vận dụng</w:t>
            </w:r>
          </w:p>
          <w:p w14:paraId="42AFF8CF" w14:textId="2223EF40" w:rsidR="003F387A" w:rsidRPr="003F387A" w:rsidRDefault="00834813" w:rsidP="003F387A">
            <w:pPr>
              <w:pStyle w:val="TableParagraph"/>
              <w:tabs>
                <w:tab w:val="left" w:pos="259"/>
              </w:tabs>
              <w:spacing w:before="2" w:line="300" w:lineRule="exact"/>
              <w:ind w:left="106" w:right="526"/>
              <w:rPr>
                <w:sz w:val="26"/>
                <w:szCs w:val="26"/>
                <w:lang w:val="en-US"/>
              </w:rPr>
            </w:pPr>
            <w:r w:rsidRPr="00834813">
              <w:rPr>
                <w:sz w:val="26"/>
                <w:szCs w:val="26"/>
              </w:rPr>
              <w:t>Vận dụng tính nhiệt lượng tỏa ra của thiết bị điện</w:t>
            </w:r>
          </w:p>
        </w:tc>
        <w:tc>
          <w:tcPr>
            <w:tcW w:w="1284" w:type="dxa"/>
          </w:tcPr>
          <w:p w14:paraId="2E651F2C" w14:textId="77777777" w:rsidR="00834813" w:rsidRPr="00834813" w:rsidRDefault="00834813" w:rsidP="00EF3CFA">
            <w:pPr>
              <w:pStyle w:val="TableParagraph"/>
              <w:spacing w:before="7"/>
              <w:rPr>
                <w:b/>
                <w:sz w:val="26"/>
                <w:szCs w:val="26"/>
              </w:rPr>
            </w:pPr>
          </w:p>
          <w:p w14:paraId="7869B891" w14:textId="48DA729E" w:rsidR="00834813" w:rsidRPr="00C968BE" w:rsidRDefault="00C968BE" w:rsidP="00EF3CFA">
            <w:pPr>
              <w:pStyle w:val="TableParagraph"/>
              <w:ind w:left="9"/>
              <w:jc w:val="center"/>
              <w:rPr>
                <w:sz w:val="26"/>
                <w:szCs w:val="26"/>
                <w:lang w:val="vi-VN"/>
              </w:rPr>
            </w:pPr>
            <w:r>
              <w:rPr>
                <w:sz w:val="26"/>
                <w:szCs w:val="26"/>
                <w:lang w:val="vi-VN"/>
              </w:rPr>
              <w:t>1</w:t>
            </w:r>
          </w:p>
          <w:p w14:paraId="0ADA8DDD" w14:textId="77777777" w:rsidR="00834813" w:rsidRPr="00834813" w:rsidRDefault="00834813" w:rsidP="00EF3CFA">
            <w:pPr>
              <w:pStyle w:val="TableParagraph"/>
              <w:spacing w:before="2"/>
              <w:rPr>
                <w:b/>
                <w:sz w:val="26"/>
                <w:szCs w:val="26"/>
              </w:rPr>
            </w:pPr>
          </w:p>
          <w:p w14:paraId="7D80FC12" w14:textId="77777777" w:rsidR="00834813" w:rsidRPr="00834813" w:rsidRDefault="00834813" w:rsidP="00EF3CFA">
            <w:pPr>
              <w:pStyle w:val="TableParagraph"/>
              <w:ind w:left="9"/>
              <w:jc w:val="center"/>
              <w:rPr>
                <w:sz w:val="26"/>
                <w:szCs w:val="26"/>
                <w:lang w:val="en-US"/>
              </w:rPr>
            </w:pPr>
          </w:p>
        </w:tc>
        <w:tc>
          <w:tcPr>
            <w:tcW w:w="1428" w:type="dxa"/>
          </w:tcPr>
          <w:p w14:paraId="585345DC" w14:textId="77777777" w:rsidR="00834813" w:rsidRPr="00834813" w:rsidRDefault="00834813" w:rsidP="00EF3CFA">
            <w:pPr>
              <w:pStyle w:val="TableParagraph"/>
              <w:rPr>
                <w:b/>
                <w:sz w:val="26"/>
                <w:szCs w:val="26"/>
              </w:rPr>
            </w:pPr>
          </w:p>
          <w:p w14:paraId="0DABE490" w14:textId="5593E1E0" w:rsidR="00834813" w:rsidRPr="00834813" w:rsidRDefault="00834813" w:rsidP="00EF3CFA">
            <w:pPr>
              <w:pStyle w:val="TableParagraph"/>
              <w:jc w:val="center"/>
              <w:rPr>
                <w:bCs/>
                <w:sz w:val="26"/>
                <w:szCs w:val="26"/>
                <w:lang w:val="en-US"/>
              </w:rPr>
            </w:pPr>
          </w:p>
          <w:p w14:paraId="166C2169" w14:textId="77777777" w:rsidR="00834813" w:rsidRPr="00834813" w:rsidRDefault="00834813" w:rsidP="00EF3CFA">
            <w:pPr>
              <w:pStyle w:val="TableParagraph"/>
              <w:rPr>
                <w:b/>
                <w:sz w:val="26"/>
                <w:szCs w:val="26"/>
              </w:rPr>
            </w:pPr>
          </w:p>
          <w:p w14:paraId="4D4A7C5B" w14:textId="77777777" w:rsidR="00834813" w:rsidRPr="00834813" w:rsidRDefault="00834813" w:rsidP="00EF3CFA">
            <w:pPr>
              <w:pStyle w:val="TableParagraph"/>
              <w:rPr>
                <w:b/>
                <w:sz w:val="26"/>
                <w:szCs w:val="26"/>
              </w:rPr>
            </w:pPr>
          </w:p>
          <w:p w14:paraId="3D918647" w14:textId="77777777" w:rsidR="00834813" w:rsidRPr="00834813" w:rsidRDefault="00834813" w:rsidP="00EF3CFA">
            <w:pPr>
              <w:pStyle w:val="TableParagraph"/>
              <w:spacing w:line="298" w:lineRule="exact"/>
              <w:ind w:left="9"/>
              <w:jc w:val="center"/>
              <w:rPr>
                <w:sz w:val="26"/>
                <w:szCs w:val="26"/>
              </w:rPr>
            </w:pPr>
          </w:p>
        </w:tc>
        <w:tc>
          <w:tcPr>
            <w:tcW w:w="1236" w:type="dxa"/>
          </w:tcPr>
          <w:p w14:paraId="12D915C2" w14:textId="77777777" w:rsidR="00834813" w:rsidRPr="00834813" w:rsidRDefault="00834813" w:rsidP="00EF3CFA">
            <w:pPr>
              <w:pStyle w:val="TableParagraph"/>
              <w:jc w:val="center"/>
              <w:rPr>
                <w:sz w:val="26"/>
                <w:szCs w:val="26"/>
              </w:rPr>
            </w:pPr>
          </w:p>
          <w:p w14:paraId="2D245D4A" w14:textId="77777777" w:rsidR="00834813" w:rsidRPr="00834813" w:rsidRDefault="00834813" w:rsidP="00EF3CFA">
            <w:pPr>
              <w:pStyle w:val="TableParagraph"/>
              <w:jc w:val="center"/>
              <w:rPr>
                <w:sz w:val="26"/>
                <w:szCs w:val="26"/>
              </w:rPr>
            </w:pPr>
          </w:p>
          <w:p w14:paraId="30DEED7D" w14:textId="77777777" w:rsidR="00834813" w:rsidRPr="00834813" w:rsidRDefault="00834813" w:rsidP="00834813">
            <w:pPr>
              <w:rPr>
                <w:b w:val="0"/>
                <w:sz w:val="26"/>
                <w:szCs w:val="26"/>
                <w:lang w:eastAsia="vi"/>
              </w:rPr>
            </w:pPr>
          </w:p>
          <w:p w14:paraId="099B963A" w14:textId="2B38F9F5" w:rsidR="00834813" w:rsidRPr="007134EA" w:rsidRDefault="00C968BE" w:rsidP="00834813">
            <w:pPr>
              <w:rPr>
                <w:sz w:val="26"/>
                <w:szCs w:val="26"/>
                <w:lang w:eastAsia="vi"/>
              </w:rPr>
            </w:pPr>
            <w:r>
              <w:rPr>
                <w:sz w:val="26"/>
                <w:szCs w:val="26"/>
                <w:lang w:eastAsia="vi"/>
              </w:rPr>
              <w:t xml:space="preserve">    </w:t>
            </w:r>
            <w:r w:rsidR="007134EA">
              <w:rPr>
                <w:sz w:val="26"/>
                <w:szCs w:val="26"/>
                <w:lang w:eastAsia="vi"/>
              </w:rPr>
              <w:t>1</w:t>
            </w:r>
          </w:p>
        </w:tc>
        <w:tc>
          <w:tcPr>
            <w:tcW w:w="1403" w:type="dxa"/>
          </w:tcPr>
          <w:p w14:paraId="04CBDF59" w14:textId="77777777" w:rsidR="00834813" w:rsidRPr="00834813" w:rsidRDefault="00834813" w:rsidP="00EF3CFA">
            <w:pPr>
              <w:pStyle w:val="TableParagraph"/>
              <w:rPr>
                <w:sz w:val="26"/>
                <w:szCs w:val="26"/>
              </w:rPr>
            </w:pPr>
          </w:p>
        </w:tc>
      </w:tr>
      <w:tr w:rsidR="00834813" w:rsidRPr="00834813" w14:paraId="2E05A2B8" w14:textId="77777777" w:rsidTr="00BA4B70">
        <w:trPr>
          <w:trHeight w:val="1209"/>
        </w:trPr>
        <w:tc>
          <w:tcPr>
            <w:tcW w:w="846" w:type="dxa"/>
            <w:vMerge/>
          </w:tcPr>
          <w:p w14:paraId="7A306CEB" w14:textId="0B833606" w:rsidR="00834813" w:rsidRPr="00834813" w:rsidRDefault="00834813" w:rsidP="00EF3CFA">
            <w:pPr>
              <w:pStyle w:val="TableParagraph"/>
              <w:spacing w:line="279" w:lineRule="exact"/>
              <w:ind w:left="108"/>
              <w:rPr>
                <w:sz w:val="26"/>
                <w:szCs w:val="26"/>
              </w:rPr>
            </w:pPr>
          </w:p>
        </w:tc>
        <w:tc>
          <w:tcPr>
            <w:tcW w:w="1161" w:type="dxa"/>
            <w:vMerge w:val="restart"/>
          </w:tcPr>
          <w:p w14:paraId="2ECF7560" w14:textId="28E83C2B" w:rsidR="00834813" w:rsidRPr="00834813" w:rsidRDefault="00834813" w:rsidP="00834813">
            <w:pPr>
              <w:rPr>
                <w:sz w:val="26"/>
                <w:szCs w:val="26"/>
              </w:rPr>
            </w:pPr>
            <w:r w:rsidRPr="00834813">
              <w:rPr>
                <w:b w:val="0"/>
                <w:sz w:val="26"/>
                <w:szCs w:val="26"/>
              </w:rPr>
              <w:t xml:space="preserve"> </w:t>
            </w:r>
            <w:r w:rsidRPr="00834813">
              <w:rPr>
                <w:sz w:val="26"/>
                <w:szCs w:val="26"/>
              </w:rPr>
              <w:t>Điện từ học</w:t>
            </w:r>
          </w:p>
          <w:p w14:paraId="145AE4E1" w14:textId="77777777" w:rsidR="00834813" w:rsidRPr="00834813" w:rsidRDefault="00834813" w:rsidP="00834813">
            <w:pPr>
              <w:jc w:val="center"/>
              <w:rPr>
                <w:sz w:val="26"/>
                <w:szCs w:val="26"/>
              </w:rPr>
            </w:pPr>
          </w:p>
          <w:p w14:paraId="1461C62B" w14:textId="77777777" w:rsidR="00834813" w:rsidRPr="00834813" w:rsidRDefault="00834813" w:rsidP="00834813">
            <w:pPr>
              <w:jc w:val="center"/>
              <w:rPr>
                <w:sz w:val="26"/>
                <w:szCs w:val="26"/>
              </w:rPr>
            </w:pPr>
          </w:p>
          <w:p w14:paraId="32AEF52B" w14:textId="77777777" w:rsidR="00834813" w:rsidRPr="00834813" w:rsidRDefault="00834813" w:rsidP="00834813">
            <w:pPr>
              <w:jc w:val="center"/>
              <w:rPr>
                <w:sz w:val="26"/>
                <w:szCs w:val="26"/>
              </w:rPr>
            </w:pPr>
          </w:p>
          <w:p w14:paraId="0E966726" w14:textId="77777777" w:rsidR="00834813" w:rsidRPr="00834813" w:rsidRDefault="00834813" w:rsidP="00834813">
            <w:pPr>
              <w:jc w:val="center"/>
              <w:rPr>
                <w:sz w:val="26"/>
                <w:szCs w:val="26"/>
              </w:rPr>
            </w:pPr>
          </w:p>
          <w:p w14:paraId="01BB3948" w14:textId="77777777" w:rsidR="00834813" w:rsidRPr="00834813" w:rsidRDefault="00834813" w:rsidP="00834813">
            <w:pPr>
              <w:rPr>
                <w:sz w:val="26"/>
                <w:szCs w:val="26"/>
              </w:rPr>
            </w:pPr>
          </w:p>
          <w:p w14:paraId="0C3BF7ED" w14:textId="77777777" w:rsidR="00834813" w:rsidRPr="00834813" w:rsidRDefault="00834813" w:rsidP="00834813">
            <w:pPr>
              <w:rPr>
                <w:sz w:val="26"/>
                <w:szCs w:val="26"/>
              </w:rPr>
            </w:pPr>
          </w:p>
          <w:p w14:paraId="4BFB95B4" w14:textId="77777777" w:rsidR="00834813" w:rsidRPr="00834813" w:rsidRDefault="00834813" w:rsidP="00834813">
            <w:pPr>
              <w:rPr>
                <w:sz w:val="26"/>
                <w:szCs w:val="26"/>
              </w:rPr>
            </w:pPr>
          </w:p>
          <w:p w14:paraId="73EF3B84" w14:textId="77777777" w:rsidR="00834813" w:rsidRPr="00834813" w:rsidRDefault="00834813" w:rsidP="00834813">
            <w:pPr>
              <w:rPr>
                <w:sz w:val="26"/>
                <w:szCs w:val="26"/>
              </w:rPr>
            </w:pPr>
          </w:p>
          <w:p w14:paraId="7A7DB467" w14:textId="77777777" w:rsidR="00834813" w:rsidRPr="00834813" w:rsidRDefault="00834813" w:rsidP="00834813">
            <w:pPr>
              <w:rPr>
                <w:sz w:val="26"/>
                <w:szCs w:val="26"/>
              </w:rPr>
            </w:pPr>
          </w:p>
          <w:p w14:paraId="6FAF58CA" w14:textId="77777777" w:rsidR="00834813" w:rsidRPr="00834813" w:rsidRDefault="00834813" w:rsidP="00834813">
            <w:pPr>
              <w:rPr>
                <w:sz w:val="26"/>
                <w:szCs w:val="26"/>
              </w:rPr>
            </w:pPr>
          </w:p>
          <w:p w14:paraId="31C9204F" w14:textId="77777777" w:rsidR="00834813" w:rsidRPr="00834813" w:rsidRDefault="00834813" w:rsidP="00834813">
            <w:pPr>
              <w:rPr>
                <w:sz w:val="26"/>
                <w:szCs w:val="26"/>
              </w:rPr>
            </w:pPr>
          </w:p>
          <w:p w14:paraId="0DC9D214" w14:textId="77777777" w:rsidR="00834813" w:rsidRPr="00834813" w:rsidRDefault="00834813" w:rsidP="00834813">
            <w:pPr>
              <w:rPr>
                <w:sz w:val="26"/>
                <w:szCs w:val="26"/>
              </w:rPr>
            </w:pPr>
          </w:p>
          <w:p w14:paraId="48669890" w14:textId="77777777" w:rsidR="00834813" w:rsidRPr="00834813" w:rsidRDefault="00834813" w:rsidP="00834813">
            <w:pPr>
              <w:rPr>
                <w:sz w:val="26"/>
                <w:szCs w:val="26"/>
              </w:rPr>
            </w:pPr>
          </w:p>
          <w:p w14:paraId="4589229C" w14:textId="43F0B235" w:rsidR="00834813" w:rsidRPr="00834813" w:rsidRDefault="00834813" w:rsidP="00834813">
            <w:pPr>
              <w:rPr>
                <w:sz w:val="26"/>
                <w:szCs w:val="26"/>
              </w:rPr>
            </w:pPr>
          </w:p>
        </w:tc>
        <w:tc>
          <w:tcPr>
            <w:tcW w:w="2126" w:type="dxa"/>
          </w:tcPr>
          <w:p w14:paraId="4D75BADD" w14:textId="2ACA0D6C" w:rsidR="00834813" w:rsidRDefault="00834813" w:rsidP="00834813">
            <w:pPr>
              <w:spacing w:before="40" w:after="40" w:line="23" w:lineRule="atLeast"/>
              <w:jc w:val="center"/>
              <w:rPr>
                <w:rFonts w:eastAsia="Calibri"/>
                <w:sz w:val="26"/>
                <w:szCs w:val="26"/>
              </w:rPr>
            </w:pPr>
            <w:r w:rsidRPr="00834813">
              <w:rPr>
                <w:rFonts w:eastAsia="Calibri"/>
                <w:b w:val="0"/>
                <w:sz w:val="26"/>
                <w:szCs w:val="26"/>
                <w:lang w:val="vi-VN"/>
              </w:rPr>
              <w:t>Nam châm vĩnh cửu</w:t>
            </w:r>
          </w:p>
          <w:p w14:paraId="76FF64B7" w14:textId="307CAEA5" w:rsidR="00584D18" w:rsidRDefault="00584D18" w:rsidP="00834813">
            <w:pPr>
              <w:rPr>
                <w:rFonts w:eastAsia="Calibri"/>
                <w:sz w:val="26"/>
                <w:szCs w:val="26"/>
              </w:rPr>
            </w:pPr>
          </w:p>
          <w:p w14:paraId="1A0D1874" w14:textId="77777777" w:rsidR="00834813" w:rsidRPr="00584D18" w:rsidRDefault="00834813" w:rsidP="00584D18">
            <w:pPr>
              <w:rPr>
                <w:rFonts w:eastAsia="Calibri"/>
                <w:sz w:val="26"/>
                <w:szCs w:val="26"/>
              </w:rPr>
            </w:pPr>
          </w:p>
        </w:tc>
        <w:tc>
          <w:tcPr>
            <w:tcW w:w="5989" w:type="dxa"/>
          </w:tcPr>
          <w:p w14:paraId="2F539F8A" w14:textId="77777777" w:rsidR="00834813" w:rsidRPr="00834813" w:rsidRDefault="00834813" w:rsidP="00EF3CFA">
            <w:pPr>
              <w:pStyle w:val="TableParagraph"/>
              <w:spacing w:line="296" w:lineRule="exact"/>
              <w:ind w:left="106"/>
              <w:rPr>
                <w:b/>
                <w:sz w:val="26"/>
                <w:szCs w:val="26"/>
              </w:rPr>
            </w:pPr>
            <w:r w:rsidRPr="00834813">
              <w:rPr>
                <w:b/>
                <w:sz w:val="26"/>
                <w:szCs w:val="26"/>
              </w:rPr>
              <w:t>Nhận biết</w:t>
            </w:r>
          </w:p>
          <w:p w14:paraId="1D35CB7E" w14:textId="1E5A8CCF" w:rsidR="00834813" w:rsidRPr="003F387A" w:rsidRDefault="00834813" w:rsidP="00834813">
            <w:pPr>
              <w:rPr>
                <w:b w:val="0"/>
                <w:sz w:val="26"/>
                <w:szCs w:val="26"/>
              </w:rPr>
            </w:pPr>
            <w:r w:rsidRPr="003F387A">
              <w:rPr>
                <w:b w:val="0"/>
                <w:sz w:val="26"/>
                <w:szCs w:val="26"/>
              </w:rPr>
              <w:t>Nêu được tương tác của hai nam châm khi đặt chúng gần nhau</w:t>
            </w:r>
          </w:p>
        </w:tc>
        <w:tc>
          <w:tcPr>
            <w:tcW w:w="1284" w:type="dxa"/>
          </w:tcPr>
          <w:p w14:paraId="4DB4084A" w14:textId="77777777" w:rsidR="00834813" w:rsidRPr="00834813" w:rsidRDefault="00834813" w:rsidP="00EF3CFA">
            <w:pPr>
              <w:pStyle w:val="TableParagraph"/>
              <w:spacing w:before="7"/>
              <w:rPr>
                <w:b/>
                <w:sz w:val="26"/>
                <w:szCs w:val="26"/>
              </w:rPr>
            </w:pPr>
          </w:p>
          <w:p w14:paraId="0EAEDBA6" w14:textId="77777777" w:rsidR="00834813" w:rsidRPr="00834813" w:rsidRDefault="00834813" w:rsidP="00EF3CFA">
            <w:pPr>
              <w:pStyle w:val="TableParagraph"/>
              <w:ind w:left="9"/>
              <w:jc w:val="center"/>
              <w:rPr>
                <w:sz w:val="26"/>
                <w:szCs w:val="26"/>
              </w:rPr>
            </w:pPr>
            <w:r w:rsidRPr="00834813">
              <w:rPr>
                <w:w w:val="99"/>
                <w:sz w:val="26"/>
                <w:szCs w:val="26"/>
              </w:rPr>
              <w:t>1</w:t>
            </w:r>
          </w:p>
          <w:p w14:paraId="652D1DD5" w14:textId="77777777" w:rsidR="00834813" w:rsidRPr="00834813" w:rsidRDefault="00834813" w:rsidP="00EF3CFA">
            <w:pPr>
              <w:pStyle w:val="TableParagraph"/>
              <w:rPr>
                <w:b/>
                <w:sz w:val="26"/>
                <w:szCs w:val="26"/>
              </w:rPr>
            </w:pPr>
          </w:p>
          <w:p w14:paraId="0EDE6CDE" w14:textId="77777777" w:rsidR="00834813" w:rsidRPr="00584D18" w:rsidRDefault="00834813" w:rsidP="00584D18">
            <w:pPr>
              <w:pStyle w:val="TableParagraph"/>
              <w:rPr>
                <w:sz w:val="26"/>
                <w:szCs w:val="26"/>
                <w:lang w:val="en-US"/>
              </w:rPr>
            </w:pPr>
          </w:p>
        </w:tc>
        <w:tc>
          <w:tcPr>
            <w:tcW w:w="1428" w:type="dxa"/>
          </w:tcPr>
          <w:p w14:paraId="06033720" w14:textId="77777777" w:rsidR="00834813" w:rsidRPr="00834813" w:rsidRDefault="00834813" w:rsidP="00EF3CFA">
            <w:pPr>
              <w:pStyle w:val="TableParagraph"/>
              <w:rPr>
                <w:b/>
                <w:sz w:val="26"/>
                <w:szCs w:val="26"/>
              </w:rPr>
            </w:pPr>
          </w:p>
          <w:p w14:paraId="44667C20" w14:textId="77777777" w:rsidR="00834813" w:rsidRPr="00834813" w:rsidRDefault="00834813" w:rsidP="00EF3CFA">
            <w:pPr>
              <w:pStyle w:val="TableParagraph"/>
              <w:rPr>
                <w:b/>
                <w:sz w:val="26"/>
                <w:szCs w:val="26"/>
              </w:rPr>
            </w:pPr>
          </w:p>
          <w:p w14:paraId="2AB4A5A1" w14:textId="77777777" w:rsidR="00834813" w:rsidRPr="00834813" w:rsidRDefault="00834813" w:rsidP="00EF3CFA">
            <w:pPr>
              <w:pStyle w:val="TableParagraph"/>
              <w:rPr>
                <w:b/>
                <w:sz w:val="26"/>
                <w:szCs w:val="26"/>
              </w:rPr>
            </w:pPr>
          </w:p>
          <w:p w14:paraId="6F42C855" w14:textId="2ED8D56F" w:rsidR="00834813" w:rsidRPr="00834813" w:rsidRDefault="00834813" w:rsidP="00834813">
            <w:pPr>
              <w:pStyle w:val="TableParagraph"/>
              <w:spacing w:before="204" w:line="298" w:lineRule="exact"/>
              <w:ind w:left="9"/>
              <w:rPr>
                <w:sz w:val="26"/>
                <w:szCs w:val="26"/>
                <w:lang w:val="en-US"/>
              </w:rPr>
            </w:pPr>
          </w:p>
          <w:p w14:paraId="700C6394" w14:textId="77777777" w:rsidR="00834813" w:rsidRPr="00834813" w:rsidRDefault="00834813" w:rsidP="00EF3CFA">
            <w:pPr>
              <w:pStyle w:val="TableParagraph"/>
              <w:spacing w:line="298" w:lineRule="exact"/>
              <w:ind w:left="9"/>
              <w:jc w:val="center"/>
              <w:rPr>
                <w:sz w:val="26"/>
                <w:szCs w:val="26"/>
              </w:rPr>
            </w:pPr>
          </w:p>
        </w:tc>
        <w:tc>
          <w:tcPr>
            <w:tcW w:w="1236" w:type="dxa"/>
          </w:tcPr>
          <w:p w14:paraId="26552AF7" w14:textId="77777777" w:rsidR="00834813" w:rsidRPr="00834813" w:rsidRDefault="00834813" w:rsidP="00EF3CFA">
            <w:pPr>
              <w:pStyle w:val="TableParagraph"/>
              <w:rPr>
                <w:sz w:val="26"/>
                <w:szCs w:val="26"/>
              </w:rPr>
            </w:pPr>
          </w:p>
        </w:tc>
        <w:tc>
          <w:tcPr>
            <w:tcW w:w="1403" w:type="dxa"/>
          </w:tcPr>
          <w:p w14:paraId="2B161E64" w14:textId="77777777" w:rsidR="00834813" w:rsidRDefault="00834813" w:rsidP="00EF3CFA">
            <w:pPr>
              <w:pStyle w:val="TableParagraph"/>
              <w:rPr>
                <w:sz w:val="26"/>
                <w:szCs w:val="26"/>
                <w:lang w:val="en-US"/>
              </w:rPr>
            </w:pPr>
          </w:p>
          <w:p w14:paraId="0A98A4B8" w14:textId="77777777" w:rsidR="003F387A" w:rsidRDefault="003F387A" w:rsidP="00EF3CFA">
            <w:pPr>
              <w:pStyle w:val="TableParagraph"/>
              <w:rPr>
                <w:sz w:val="26"/>
                <w:szCs w:val="26"/>
                <w:lang w:val="en-US"/>
              </w:rPr>
            </w:pPr>
          </w:p>
          <w:p w14:paraId="2C5E057F" w14:textId="77777777" w:rsidR="003F387A" w:rsidRPr="003F387A" w:rsidRDefault="003F387A" w:rsidP="00EF3CFA">
            <w:pPr>
              <w:pStyle w:val="TableParagraph"/>
              <w:rPr>
                <w:sz w:val="26"/>
                <w:szCs w:val="26"/>
                <w:lang w:val="en-US"/>
              </w:rPr>
            </w:pPr>
          </w:p>
        </w:tc>
      </w:tr>
      <w:tr w:rsidR="00834813" w:rsidRPr="00834813" w14:paraId="6C7416A5" w14:textId="77777777" w:rsidTr="00BA4B70">
        <w:trPr>
          <w:trHeight w:val="634"/>
        </w:trPr>
        <w:tc>
          <w:tcPr>
            <w:tcW w:w="846" w:type="dxa"/>
            <w:vMerge/>
          </w:tcPr>
          <w:p w14:paraId="29402E8F" w14:textId="0F7B838B" w:rsidR="00834813" w:rsidRPr="00834813" w:rsidRDefault="00834813" w:rsidP="00EF3CFA">
            <w:pPr>
              <w:pStyle w:val="TableParagraph"/>
              <w:spacing w:line="279" w:lineRule="exact"/>
              <w:ind w:left="108"/>
              <w:rPr>
                <w:sz w:val="26"/>
                <w:szCs w:val="26"/>
              </w:rPr>
            </w:pPr>
          </w:p>
        </w:tc>
        <w:tc>
          <w:tcPr>
            <w:tcW w:w="1161" w:type="dxa"/>
            <w:vMerge/>
          </w:tcPr>
          <w:p w14:paraId="1E46E2E4" w14:textId="77777777" w:rsidR="00834813" w:rsidRPr="00834813" w:rsidRDefault="00834813" w:rsidP="00EF3CFA">
            <w:pPr>
              <w:pStyle w:val="TableParagraph"/>
              <w:rPr>
                <w:sz w:val="26"/>
                <w:szCs w:val="26"/>
              </w:rPr>
            </w:pPr>
          </w:p>
        </w:tc>
        <w:tc>
          <w:tcPr>
            <w:tcW w:w="2126" w:type="dxa"/>
          </w:tcPr>
          <w:p w14:paraId="207B0E7C" w14:textId="5B32ADB5" w:rsidR="00834813" w:rsidRPr="00834813" w:rsidRDefault="00834813" w:rsidP="00834813">
            <w:pPr>
              <w:spacing w:before="40" w:after="40" w:line="23" w:lineRule="atLeast"/>
              <w:jc w:val="center"/>
              <w:rPr>
                <w:rFonts w:eastAsia="Calibri"/>
                <w:sz w:val="26"/>
                <w:szCs w:val="26"/>
              </w:rPr>
            </w:pPr>
            <w:r w:rsidRPr="00834813">
              <w:rPr>
                <w:rFonts w:eastAsia="Calibri"/>
                <w:b w:val="0"/>
                <w:sz w:val="26"/>
                <w:szCs w:val="26"/>
                <w:lang w:val="vi-VN"/>
              </w:rPr>
              <w:t>Từ phổ - đường sức từ</w:t>
            </w:r>
          </w:p>
        </w:tc>
        <w:tc>
          <w:tcPr>
            <w:tcW w:w="5989" w:type="dxa"/>
          </w:tcPr>
          <w:p w14:paraId="2BE773BB" w14:textId="77777777" w:rsidR="00834813" w:rsidRPr="00834813" w:rsidRDefault="00834813" w:rsidP="00EF3CFA">
            <w:pPr>
              <w:pStyle w:val="TableParagraph"/>
              <w:spacing w:line="296" w:lineRule="exact"/>
              <w:ind w:left="106"/>
              <w:rPr>
                <w:b/>
                <w:sz w:val="26"/>
                <w:szCs w:val="26"/>
              </w:rPr>
            </w:pPr>
            <w:r w:rsidRPr="00834813">
              <w:rPr>
                <w:b/>
                <w:sz w:val="26"/>
                <w:szCs w:val="26"/>
              </w:rPr>
              <w:t>Nhận biết</w:t>
            </w:r>
          </w:p>
          <w:p w14:paraId="79C3C373" w14:textId="77777777" w:rsidR="00834813" w:rsidRDefault="00834813" w:rsidP="003F387A">
            <w:pPr>
              <w:pStyle w:val="TableParagraph"/>
              <w:tabs>
                <w:tab w:val="left" w:pos="259"/>
              </w:tabs>
              <w:spacing w:line="298" w:lineRule="exact"/>
              <w:ind w:left="258"/>
              <w:rPr>
                <w:sz w:val="26"/>
                <w:szCs w:val="26"/>
                <w:lang w:val="en-US"/>
              </w:rPr>
            </w:pPr>
            <w:r>
              <w:rPr>
                <w:sz w:val="26"/>
                <w:szCs w:val="26"/>
              </w:rPr>
              <w:t xml:space="preserve">Nêu được từ phổ là gì </w:t>
            </w:r>
          </w:p>
          <w:p w14:paraId="2B17C125" w14:textId="63C0A7BF" w:rsidR="003F387A" w:rsidRPr="003F387A" w:rsidRDefault="003F387A" w:rsidP="003F387A">
            <w:pPr>
              <w:pStyle w:val="TableParagraph"/>
              <w:tabs>
                <w:tab w:val="left" w:pos="259"/>
              </w:tabs>
              <w:spacing w:line="298" w:lineRule="exact"/>
              <w:ind w:left="258"/>
              <w:rPr>
                <w:sz w:val="26"/>
                <w:szCs w:val="26"/>
                <w:lang w:val="en-US"/>
              </w:rPr>
            </w:pPr>
            <w:r>
              <w:rPr>
                <w:sz w:val="26"/>
                <w:szCs w:val="26"/>
                <w:lang w:val="en-US"/>
              </w:rPr>
              <w:t>Vẽ và xác định được chiều đường sức từ của thanh nam châm</w:t>
            </w:r>
          </w:p>
        </w:tc>
        <w:tc>
          <w:tcPr>
            <w:tcW w:w="1284" w:type="dxa"/>
          </w:tcPr>
          <w:p w14:paraId="49596D9A" w14:textId="77777777" w:rsidR="00834813" w:rsidRPr="00834813" w:rsidRDefault="00834813" w:rsidP="00EF3CFA">
            <w:pPr>
              <w:pStyle w:val="TableParagraph"/>
              <w:spacing w:before="7"/>
              <w:rPr>
                <w:b/>
                <w:sz w:val="26"/>
                <w:szCs w:val="26"/>
              </w:rPr>
            </w:pPr>
          </w:p>
          <w:p w14:paraId="06CE7987" w14:textId="4EA4FBF1" w:rsidR="00834813" w:rsidRPr="00834813" w:rsidRDefault="00834813" w:rsidP="00EF3CFA">
            <w:pPr>
              <w:pStyle w:val="TableParagraph"/>
              <w:ind w:left="9"/>
              <w:jc w:val="center"/>
              <w:rPr>
                <w:sz w:val="26"/>
                <w:szCs w:val="26"/>
                <w:lang w:val="en-US"/>
              </w:rPr>
            </w:pPr>
            <w:r>
              <w:rPr>
                <w:w w:val="99"/>
                <w:sz w:val="26"/>
                <w:szCs w:val="26"/>
                <w:lang w:val="en-US"/>
              </w:rPr>
              <w:t>1</w:t>
            </w:r>
          </w:p>
          <w:p w14:paraId="3A18D595" w14:textId="77777777" w:rsidR="00834813" w:rsidRPr="00834813" w:rsidRDefault="00834813" w:rsidP="00EF3CFA">
            <w:pPr>
              <w:pStyle w:val="TableParagraph"/>
              <w:spacing w:line="278" w:lineRule="exact"/>
              <w:jc w:val="both"/>
              <w:rPr>
                <w:sz w:val="26"/>
                <w:szCs w:val="26"/>
              </w:rPr>
            </w:pPr>
          </w:p>
        </w:tc>
        <w:tc>
          <w:tcPr>
            <w:tcW w:w="1428" w:type="dxa"/>
          </w:tcPr>
          <w:p w14:paraId="65C68F0A" w14:textId="587CF671" w:rsidR="00834813" w:rsidRDefault="00834813" w:rsidP="00EF3CFA">
            <w:pPr>
              <w:pStyle w:val="TableParagraph"/>
              <w:rPr>
                <w:sz w:val="26"/>
                <w:szCs w:val="26"/>
              </w:rPr>
            </w:pPr>
          </w:p>
          <w:p w14:paraId="4D0729A9" w14:textId="2A622FAF" w:rsidR="00834813" w:rsidRPr="00834813" w:rsidRDefault="00834813" w:rsidP="00834813">
            <w:pPr>
              <w:jc w:val="center"/>
              <w:rPr>
                <w:sz w:val="26"/>
                <w:szCs w:val="26"/>
                <w:lang w:eastAsia="vi"/>
              </w:rPr>
            </w:pPr>
          </w:p>
        </w:tc>
        <w:tc>
          <w:tcPr>
            <w:tcW w:w="1236" w:type="dxa"/>
          </w:tcPr>
          <w:p w14:paraId="70F0377B" w14:textId="77777777" w:rsidR="00834813" w:rsidRDefault="00834813" w:rsidP="00EF3CFA">
            <w:pPr>
              <w:pStyle w:val="TableParagraph"/>
              <w:rPr>
                <w:sz w:val="26"/>
                <w:szCs w:val="26"/>
                <w:lang w:val="en-US"/>
              </w:rPr>
            </w:pPr>
          </w:p>
          <w:p w14:paraId="0D6A71A4" w14:textId="21DE8A6B" w:rsidR="003F387A" w:rsidRPr="003F387A" w:rsidRDefault="007134EA" w:rsidP="00EF3CFA">
            <w:pPr>
              <w:pStyle w:val="TableParagraph"/>
              <w:rPr>
                <w:sz w:val="26"/>
                <w:szCs w:val="26"/>
                <w:lang w:val="en-US"/>
              </w:rPr>
            </w:pPr>
            <w:r>
              <w:rPr>
                <w:sz w:val="26"/>
                <w:szCs w:val="26"/>
                <w:lang w:val="en-US"/>
              </w:rPr>
              <w:t>1</w:t>
            </w:r>
          </w:p>
        </w:tc>
        <w:tc>
          <w:tcPr>
            <w:tcW w:w="1403" w:type="dxa"/>
          </w:tcPr>
          <w:p w14:paraId="47964F7C" w14:textId="77777777" w:rsidR="00834813" w:rsidRPr="00834813" w:rsidRDefault="00834813" w:rsidP="00EF3CFA">
            <w:pPr>
              <w:pStyle w:val="TableParagraph"/>
              <w:rPr>
                <w:sz w:val="26"/>
                <w:szCs w:val="26"/>
              </w:rPr>
            </w:pPr>
          </w:p>
        </w:tc>
      </w:tr>
      <w:tr w:rsidR="00834813" w:rsidRPr="00834813" w14:paraId="2744DD0D" w14:textId="77777777" w:rsidTr="00BA4B70">
        <w:trPr>
          <w:trHeight w:val="1990"/>
        </w:trPr>
        <w:tc>
          <w:tcPr>
            <w:tcW w:w="846" w:type="dxa"/>
            <w:vMerge/>
          </w:tcPr>
          <w:p w14:paraId="3C95A689" w14:textId="15C30FFB" w:rsidR="00834813" w:rsidRPr="00834813" w:rsidRDefault="00834813" w:rsidP="00EF3CFA">
            <w:pPr>
              <w:pStyle w:val="TableParagraph"/>
              <w:spacing w:line="279" w:lineRule="exact"/>
              <w:ind w:left="108"/>
              <w:rPr>
                <w:sz w:val="26"/>
                <w:szCs w:val="26"/>
              </w:rPr>
            </w:pPr>
          </w:p>
        </w:tc>
        <w:tc>
          <w:tcPr>
            <w:tcW w:w="1161" w:type="dxa"/>
            <w:vMerge/>
          </w:tcPr>
          <w:p w14:paraId="5422B381" w14:textId="77777777" w:rsidR="00834813" w:rsidRPr="00834813" w:rsidRDefault="00834813" w:rsidP="00EF3CFA">
            <w:pPr>
              <w:pStyle w:val="TableParagraph"/>
              <w:rPr>
                <w:sz w:val="26"/>
                <w:szCs w:val="26"/>
              </w:rPr>
            </w:pPr>
          </w:p>
        </w:tc>
        <w:tc>
          <w:tcPr>
            <w:tcW w:w="2126" w:type="dxa"/>
          </w:tcPr>
          <w:p w14:paraId="524D3E9E" w14:textId="6B04DAD6" w:rsidR="00834813" w:rsidRPr="00F624B6" w:rsidRDefault="00834813" w:rsidP="00EF3CFA">
            <w:pPr>
              <w:spacing w:before="40" w:after="40" w:line="23" w:lineRule="atLeast"/>
              <w:jc w:val="center"/>
              <w:rPr>
                <w:rFonts w:eastAsia="Calibri"/>
                <w:sz w:val="26"/>
                <w:szCs w:val="26"/>
              </w:rPr>
            </w:pPr>
            <w:r w:rsidRPr="00834813">
              <w:rPr>
                <w:rFonts w:eastAsia="Calibri"/>
                <w:b w:val="0"/>
                <w:sz w:val="26"/>
                <w:szCs w:val="26"/>
                <w:lang w:val="vi-VN"/>
              </w:rPr>
              <w:t>Từ trường của ống dây có dòng điện chạy qua</w:t>
            </w:r>
            <w:r w:rsidR="00F624B6">
              <w:rPr>
                <w:rFonts w:eastAsia="Calibri"/>
                <w:b w:val="0"/>
                <w:sz w:val="26"/>
                <w:szCs w:val="26"/>
              </w:rPr>
              <w:t xml:space="preserve"> – Lực điện từ</w:t>
            </w:r>
          </w:p>
          <w:p w14:paraId="578D8BEB" w14:textId="77777777" w:rsidR="00834813" w:rsidRPr="00834813" w:rsidRDefault="00834813" w:rsidP="00834813">
            <w:pPr>
              <w:rPr>
                <w:rFonts w:eastAsia="Calibri"/>
                <w:sz w:val="26"/>
                <w:szCs w:val="26"/>
                <w:lang w:val="vi-VN"/>
              </w:rPr>
            </w:pPr>
          </w:p>
          <w:p w14:paraId="0400AC8C" w14:textId="77777777" w:rsidR="00834813" w:rsidRPr="00834813" w:rsidRDefault="00834813" w:rsidP="00834813">
            <w:pPr>
              <w:rPr>
                <w:rFonts w:eastAsia="Calibri"/>
                <w:sz w:val="26"/>
                <w:szCs w:val="26"/>
              </w:rPr>
            </w:pPr>
          </w:p>
        </w:tc>
        <w:tc>
          <w:tcPr>
            <w:tcW w:w="5989" w:type="dxa"/>
          </w:tcPr>
          <w:p w14:paraId="78681CAB" w14:textId="1B4CBFA9" w:rsidR="00834813" w:rsidRPr="00834813" w:rsidRDefault="00834813" w:rsidP="00EF3CFA">
            <w:pPr>
              <w:pStyle w:val="TableParagraph"/>
              <w:spacing w:line="296" w:lineRule="exact"/>
              <w:ind w:left="106"/>
              <w:rPr>
                <w:b/>
                <w:sz w:val="26"/>
                <w:szCs w:val="26"/>
                <w:lang w:val="en-US"/>
              </w:rPr>
            </w:pPr>
            <w:r>
              <w:rPr>
                <w:b/>
                <w:sz w:val="26"/>
                <w:szCs w:val="26"/>
                <w:lang w:val="en-US"/>
              </w:rPr>
              <w:t>Thông hiểu</w:t>
            </w:r>
          </w:p>
          <w:p w14:paraId="2F389C63" w14:textId="77777777" w:rsidR="00834813" w:rsidRDefault="00834813" w:rsidP="00EF3CFA">
            <w:pPr>
              <w:pStyle w:val="TableParagraph"/>
              <w:tabs>
                <w:tab w:val="left" w:pos="259"/>
              </w:tabs>
              <w:spacing w:line="278" w:lineRule="exact"/>
              <w:ind w:left="105"/>
              <w:rPr>
                <w:sz w:val="26"/>
                <w:szCs w:val="26"/>
                <w:lang w:val="en-US"/>
              </w:rPr>
            </w:pPr>
            <w:r>
              <w:rPr>
                <w:sz w:val="26"/>
                <w:szCs w:val="26"/>
              </w:rPr>
              <w:t>Phát biểu được quy tắc nắm tay phải và quy tắc bàn tay trái.</w:t>
            </w:r>
          </w:p>
          <w:p w14:paraId="1ECA7B6B" w14:textId="77777777" w:rsidR="00834813" w:rsidRDefault="00834813" w:rsidP="00EF3CFA">
            <w:pPr>
              <w:pStyle w:val="TableParagraph"/>
              <w:tabs>
                <w:tab w:val="left" w:pos="259"/>
              </w:tabs>
              <w:spacing w:line="278" w:lineRule="exact"/>
              <w:ind w:left="105"/>
              <w:rPr>
                <w:b/>
                <w:sz w:val="26"/>
                <w:szCs w:val="26"/>
                <w:lang w:val="en-US"/>
              </w:rPr>
            </w:pPr>
            <w:r w:rsidRPr="00834813">
              <w:rPr>
                <w:b/>
                <w:sz w:val="26"/>
                <w:szCs w:val="26"/>
                <w:lang w:val="en-US"/>
              </w:rPr>
              <w:t>Vận dụng</w:t>
            </w:r>
            <w:r>
              <w:rPr>
                <w:b/>
                <w:sz w:val="26"/>
                <w:szCs w:val="26"/>
                <w:lang w:val="en-US"/>
              </w:rPr>
              <w:t>:</w:t>
            </w:r>
          </w:p>
          <w:p w14:paraId="4D20D431" w14:textId="29BFEA09" w:rsidR="00834813" w:rsidRPr="00834813" w:rsidRDefault="00834813" w:rsidP="00EF3CFA">
            <w:pPr>
              <w:pStyle w:val="TableParagraph"/>
              <w:tabs>
                <w:tab w:val="left" w:pos="259"/>
              </w:tabs>
              <w:spacing w:line="278" w:lineRule="exact"/>
              <w:ind w:left="105"/>
              <w:rPr>
                <w:b/>
                <w:sz w:val="26"/>
                <w:szCs w:val="26"/>
                <w:lang w:val="en-US"/>
              </w:rPr>
            </w:pPr>
            <w:r>
              <w:rPr>
                <w:sz w:val="26"/>
                <w:szCs w:val="26"/>
              </w:rPr>
              <w:t>Áp dụng quy tắc nắm tay phải vẽ và xác định được chiều đường sức từ trong long ống dây có dòng điện chạy qua</w:t>
            </w:r>
          </w:p>
        </w:tc>
        <w:tc>
          <w:tcPr>
            <w:tcW w:w="1284" w:type="dxa"/>
          </w:tcPr>
          <w:p w14:paraId="7F79303E" w14:textId="77777777" w:rsidR="00834813" w:rsidRPr="00834813" w:rsidRDefault="00834813" w:rsidP="00EF3CFA">
            <w:pPr>
              <w:pStyle w:val="TableParagraph"/>
              <w:spacing w:line="278" w:lineRule="exact"/>
              <w:ind w:left="9"/>
              <w:jc w:val="center"/>
              <w:rPr>
                <w:sz w:val="26"/>
                <w:szCs w:val="26"/>
              </w:rPr>
            </w:pPr>
          </w:p>
          <w:p w14:paraId="673CAF8F" w14:textId="44B69B46" w:rsidR="00834813" w:rsidRPr="00834813" w:rsidRDefault="003F387A" w:rsidP="00EF3CFA">
            <w:pPr>
              <w:pStyle w:val="TableParagraph"/>
              <w:spacing w:line="278" w:lineRule="exact"/>
              <w:ind w:left="9"/>
              <w:jc w:val="center"/>
              <w:rPr>
                <w:sz w:val="26"/>
                <w:szCs w:val="26"/>
                <w:lang w:val="en-US"/>
              </w:rPr>
            </w:pPr>
            <w:r>
              <w:rPr>
                <w:sz w:val="26"/>
                <w:szCs w:val="26"/>
                <w:lang w:val="en-US"/>
              </w:rPr>
              <w:t>1</w:t>
            </w:r>
          </w:p>
        </w:tc>
        <w:tc>
          <w:tcPr>
            <w:tcW w:w="1428" w:type="dxa"/>
          </w:tcPr>
          <w:p w14:paraId="1E27F6AA" w14:textId="25A6B58F" w:rsidR="00834813" w:rsidRDefault="00834813" w:rsidP="00EF3CFA">
            <w:pPr>
              <w:pStyle w:val="TableParagraph"/>
              <w:rPr>
                <w:sz w:val="26"/>
                <w:szCs w:val="26"/>
              </w:rPr>
            </w:pPr>
          </w:p>
          <w:p w14:paraId="078FEB7F" w14:textId="2C6FAEAA" w:rsidR="00834813" w:rsidRPr="00834813" w:rsidRDefault="00834813" w:rsidP="00834813">
            <w:pPr>
              <w:jc w:val="center"/>
              <w:rPr>
                <w:sz w:val="26"/>
                <w:szCs w:val="26"/>
                <w:lang w:eastAsia="vi"/>
              </w:rPr>
            </w:pPr>
          </w:p>
        </w:tc>
        <w:tc>
          <w:tcPr>
            <w:tcW w:w="1236" w:type="dxa"/>
          </w:tcPr>
          <w:p w14:paraId="7E2E98F1" w14:textId="3731AD96" w:rsidR="00834813" w:rsidRDefault="00834813" w:rsidP="00EF3CFA">
            <w:pPr>
              <w:pStyle w:val="TableParagraph"/>
              <w:rPr>
                <w:sz w:val="26"/>
                <w:szCs w:val="26"/>
              </w:rPr>
            </w:pPr>
          </w:p>
          <w:p w14:paraId="07DD29BD" w14:textId="4A96EDC2" w:rsidR="00834813" w:rsidRDefault="00834813" w:rsidP="00834813">
            <w:pPr>
              <w:rPr>
                <w:lang w:val="vi" w:eastAsia="vi"/>
              </w:rPr>
            </w:pPr>
          </w:p>
          <w:p w14:paraId="1B2C0ADD" w14:textId="03A97C88" w:rsidR="00834813" w:rsidRDefault="00834813" w:rsidP="00834813">
            <w:pPr>
              <w:rPr>
                <w:lang w:val="vi" w:eastAsia="vi"/>
              </w:rPr>
            </w:pPr>
          </w:p>
          <w:p w14:paraId="181B2262" w14:textId="6402CD2F" w:rsidR="00834813" w:rsidRPr="00834813" w:rsidRDefault="00834813" w:rsidP="00834813">
            <w:pPr>
              <w:rPr>
                <w:sz w:val="26"/>
                <w:szCs w:val="26"/>
                <w:lang w:eastAsia="vi"/>
              </w:rPr>
            </w:pPr>
            <w:r>
              <w:rPr>
                <w:sz w:val="26"/>
                <w:szCs w:val="26"/>
                <w:lang w:eastAsia="vi"/>
              </w:rPr>
              <w:t xml:space="preserve">     1</w:t>
            </w:r>
          </w:p>
        </w:tc>
        <w:tc>
          <w:tcPr>
            <w:tcW w:w="1403" w:type="dxa"/>
          </w:tcPr>
          <w:p w14:paraId="5CAE56CD" w14:textId="77777777" w:rsidR="00834813" w:rsidRPr="00834813" w:rsidRDefault="00834813" w:rsidP="00EF3CFA">
            <w:pPr>
              <w:pStyle w:val="TableParagraph"/>
              <w:rPr>
                <w:sz w:val="26"/>
                <w:szCs w:val="26"/>
              </w:rPr>
            </w:pPr>
          </w:p>
        </w:tc>
      </w:tr>
      <w:tr w:rsidR="00834813" w:rsidRPr="00834813" w14:paraId="0FBA7C22" w14:textId="77777777" w:rsidTr="00BA4B70">
        <w:trPr>
          <w:trHeight w:val="298"/>
        </w:trPr>
        <w:tc>
          <w:tcPr>
            <w:tcW w:w="846" w:type="dxa"/>
            <w:vMerge/>
          </w:tcPr>
          <w:p w14:paraId="17E108C0" w14:textId="4F87962E" w:rsidR="00834813" w:rsidRPr="00834813" w:rsidRDefault="00834813" w:rsidP="00EF3CFA">
            <w:pPr>
              <w:pStyle w:val="TableParagraph"/>
              <w:spacing w:line="279" w:lineRule="exact"/>
              <w:ind w:left="108"/>
              <w:rPr>
                <w:sz w:val="26"/>
                <w:szCs w:val="26"/>
              </w:rPr>
            </w:pPr>
          </w:p>
        </w:tc>
        <w:tc>
          <w:tcPr>
            <w:tcW w:w="1161" w:type="dxa"/>
            <w:vMerge/>
          </w:tcPr>
          <w:p w14:paraId="2F197D1A" w14:textId="77777777" w:rsidR="00834813" w:rsidRPr="00834813" w:rsidRDefault="00834813" w:rsidP="00EF3CFA">
            <w:pPr>
              <w:pStyle w:val="TableParagraph"/>
              <w:rPr>
                <w:sz w:val="26"/>
                <w:szCs w:val="26"/>
              </w:rPr>
            </w:pPr>
          </w:p>
        </w:tc>
        <w:tc>
          <w:tcPr>
            <w:tcW w:w="2126" w:type="dxa"/>
          </w:tcPr>
          <w:p w14:paraId="7FE10FA1" w14:textId="6C07A648" w:rsidR="00834813" w:rsidRPr="00584D18" w:rsidRDefault="00834813" w:rsidP="00EF3CFA">
            <w:pPr>
              <w:pStyle w:val="TableParagraph"/>
              <w:jc w:val="center"/>
              <w:rPr>
                <w:sz w:val="26"/>
                <w:szCs w:val="26"/>
                <w:lang w:val="en-US"/>
              </w:rPr>
            </w:pPr>
            <w:r w:rsidRPr="001453FD">
              <w:rPr>
                <w:rFonts w:eastAsia="Calibri"/>
                <w:sz w:val="26"/>
                <w:szCs w:val="26"/>
                <w:lang w:val="vi-VN"/>
              </w:rPr>
              <w:t>Sự nhiễm từ của sắt thép</w:t>
            </w:r>
            <w:r w:rsidR="00584D18">
              <w:rPr>
                <w:rFonts w:eastAsia="Calibri"/>
                <w:sz w:val="26"/>
                <w:szCs w:val="26"/>
                <w:lang w:val="en-US"/>
              </w:rPr>
              <w:t xml:space="preserve"> – nam châm điện</w:t>
            </w:r>
          </w:p>
        </w:tc>
        <w:tc>
          <w:tcPr>
            <w:tcW w:w="5989" w:type="dxa"/>
          </w:tcPr>
          <w:p w14:paraId="0EF373B7" w14:textId="77777777" w:rsidR="00584D18" w:rsidRDefault="00584D18" w:rsidP="00584D18">
            <w:pPr>
              <w:rPr>
                <w:sz w:val="26"/>
                <w:szCs w:val="26"/>
              </w:rPr>
            </w:pPr>
            <w:r>
              <w:rPr>
                <w:sz w:val="26"/>
                <w:szCs w:val="26"/>
              </w:rPr>
              <w:t xml:space="preserve"> Thông hiểu: </w:t>
            </w:r>
          </w:p>
          <w:p w14:paraId="782194BD" w14:textId="1737B8EF" w:rsidR="00834813" w:rsidRPr="00834813" w:rsidRDefault="00584D18" w:rsidP="00584D18">
            <w:pPr>
              <w:rPr>
                <w:sz w:val="26"/>
                <w:szCs w:val="26"/>
              </w:rPr>
            </w:pPr>
            <w:r w:rsidRPr="00584D18">
              <w:rPr>
                <w:b w:val="0"/>
                <w:sz w:val="26"/>
                <w:szCs w:val="26"/>
              </w:rPr>
              <w:t xml:space="preserve">Cấu tạo </w:t>
            </w:r>
            <w:r w:rsidR="00F624B6">
              <w:rPr>
                <w:b w:val="0"/>
                <w:sz w:val="26"/>
                <w:szCs w:val="26"/>
              </w:rPr>
              <w:t xml:space="preserve">và hoạt động </w:t>
            </w:r>
            <w:r w:rsidRPr="00584D18">
              <w:rPr>
                <w:b w:val="0"/>
                <w:sz w:val="26"/>
                <w:szCs w:val="26"/>
              </w:rPr>
              <w:t>của nam châm điện</w:t>
            </w:r>
          </w:p>
        </w:tc>
        <w:tc>
          <w:tcPr>
            <w:tcW w:w="1284" w:type="dxa"/>
          </w:tcPr>
          <w:p w14:paraId="3B53FD3D" w14:textId="7A85E895" w:rsidR="00834813" w:rsidRPr="00834813" w:rsidRDefault="00834813" w:rsidP="00EF3CFA">
            <w:pPr>
              <w:pStyle w:val="TableParagraph"/>
              <w:spacing w:line="279" w:lineRule="exact"/>
              <w:ind w:left="487" w:right="478"/>
              <w:jc w:val="center"/>
              <w:rPr>
                <w:sz w:val="26"/>
                <w:szCs w:val="26"/>
                <w:lang w:val="en-US"/>
              </w:rPr>
            </w:pPr>
          </w:p>
        </w:tc>
        <w:tc>
          <w:tcPr>
            <w:tcW w:w="1428" w:type="dxa"/>
          </w:tcPr>
          <w:p w14:paraId="2026DA43" w14:textId="74A1B411" w:rsidR="00834813" w:rsidRPr="00834813" w:rsidRDefault="00834813" w:rsidP="00EF3CFA">
            <w:pPr>
              <w:pStyle w:val="TableParagraph"/>
              <w:spacing w:line="279" w:lineRule="exact"/>
              <w:ind w:left="558" w:right="549"/>
              <w:jc w:val="center"/>
              <w:rPr>
                <w:sz w:val="26"/>
                <w:szCs w:val="26"/>
                <w:lang w:val="en-US"/>
              </w:rPr>
            </w:pPr>
            <w:r>
              <w:rPr>
                <w:sz w:val="26"/>
                <w:szCs w:val="26"/>
                <w:lang w:val="en-US"/>
              </w:rPr>
              <w:t>1</w:t>
            </w:r>
          </w:p>
        </w:tc>
        <w:tc>
          <w:tcPr>
            <w:tcW w:w="1236" w:type="dxa"/>
          </w:tcPr>
          <w:p w14:paraId="0D9012A9" w14:textId="7E38986E" w:rsidR="00834813" w:rsidRPr="00834813" w:rsidRDefault="00834813" w:rsidP="00EF3CFA">
            <w:pPr>
              <w:pStyle w:val="TableParagraph"/>
              <w:spacing w:line="279" w:lineRule="exact"/>
              <w:ind w:left="9"/>
              <w:jc w:val="center"/>
              <w:rPr>
                <w:sz w:val="26"/>
                <w:szCs w:val="26"/>
                <w:lang w:val="en-US"/>
              </w:rPr>
            </w:pPr>
          </w:p>
        </w:tc>
        <w:tc>
          <w:tcPr>
            <w:tcW w:w="1403" w:type="dxa"/>
          </w:tcPr>
          <w:p w14:paraId="6B289A75" w14:textId="77777777" w:rsidR="00834813" w:rsidRPr="00834813" w:rsidRDefault="00834813" w:rsidP="00EF3CFA">
            <w:pPr>
              <w:pStyle w:val="TableParagraph"/>
              <w:rPr>
                <w:sz w:val="26"/>
                <w:szCs w:val="26"/>
              </w:rPr>
            </w:pPr>
          </w:p>
        </w:tc>
      </w:tr>
      <w:tr w:rsidR="00834813" w:rsidRPr="00834813" w14:paraId="584C3BCF" w14:textId="77777777" w:rsidTr="00BA4B70">
        <w:trPr>
          <w:trHeight w:val="298"/>
        </w:trPr>
        <w:tc>
          <w:tcPr>
            <w:tcW w:w="846" w:type="dxa"/>
          </w:tcPr>
          <w:p w14:paraId="295FBA01" w14:textId="65B0EA84" w:rsidR="00834813" w:rsidRPr="00834813" w:rsidRDefault="00834813" w:rsidP="00EF3CFA">
            <w:pPr>
              <w:pStyle w:val="TableParagraph"/>
              <w:spacing w:line="279" w:lineRule="exact"/>
              <w:ind w:left="108"/>
              <w:rPr>
                <w:sz w:val="26"/>
                <w:szCs w:val="26"/>
              </w:rPr>
            </w:pPr>
            <w:r w:rsidRPr="00834813">
              <w:rPr>
                <w:sz w:val="26"/>
                <w:szCs w:val="26"/>
              </w:rPr>
              <w:t>Tổng</w:t>
            </w:r>
          </w:p>
        </w:tc>
        <w:tc>
          <w:tcPr>
            <w:tcW w:w="1161" w:type="dxa"/>
          </w:tcPr>
          <w:p w14:paraId="586F7FC5" w14:textId="77777777" w:rsidR="00834813" w:rsidRPr="00834813" w:rsidRDefault="00834813" w:rsidP="00EF3CFA">
            <w:pPr>
              <w:pStyle w:val="TableParagraph"/>
              <w:rPr>
                <w:sz w:val="26"/>
                <w:szCs w:val="26"/>
              </w:rPr>
            </w:pPr>
          </w:p>
        </w:tc>
        <w:tc>
          <w:tcPr>
            <w:tcW w:w="2126" w:type="dxa"/>
          </w:tcPr>
          <w:p w14:paraId="48858660" w14:textId="77777777" w:rsidR="00834813" w:rsidRPr="00834813" w:rsidRDefault="00834813" w:rsidP="00EF3CFA">
            <w:pPr>
              <w:pStyle w:val="TableParagraph"/>
              <w:jc w:val="center"/>
              <w:rPr>
                <w:sz w:val="26"/>
                <w:szCs w:val="26"/>
              </w:rPr>
            </w:pPr>
          </w:p>
        </w:tc>
        <w:tc>
          <w:tcPr>
            <w:tcW w:w="5989" w:type="dxa"/>
          </w:tcPr>
          <w:p w14:paraId="4580FA99" w14:textId="77777777" w:rsidR="00834813" w:rsidRPr="00834813" w:rsidRDefault="00834813" w:rsidP="00EF3CFA">
            <w:pPr>
              <w:pStyle w:val="TableParagraph"/>
              <w:rPr>
                <w:sz w:val="26"/>
                <w:szCs w:val="26"/>
              </w:rPr>
            </w:pPr>
          </w:p>
        </w:tc>
        <w:tc>
          <w:tcPr>
            <w:tcW w:w="1284" w:type="dxa"/>
          </w:tcPr>
          <w:p w14:paraId="001AA4BD" w14:textId="1402F781" w:rsidR="00834813" w:rsidRPr="007134EA" w:rsidRDefault="007134EA" w:rsidP="00EF3CFA">
            <w:pPr>
              <w:pStyle w:val="TableParagraph"/>
              <w:spacing w:line="279" w:lineRule="exact"/>
              <w:ind w:left="487" w:right="478"/>
              <w:jc w:val="center"/>
              <w:rPr>
                <w:sz w:val="26"/>
                <w:szCs w:val="26"/>
                <w:lang w:val="en-US"/>
              </w:rPr>
            </w:pPr>
            <w:r>
              <w:rPr>
                <w:sz w:val="26"/>
                <w:szCs w:val="26"/>
                <w:lang w:val="en-US"/>
              </w:rPr>
              <w:t>4</w:t>
            </w:r>
          </w:p>
        </w:tc>
        <w:tc>
          <w:tcPr>
            <w:tcW w:w="1428" w:type="dxa"/>
          </w:tcPr>
          <w:p w14:paraId="192EA261" w14:textId="268379A9" w:rsidR="00834813" w:rsidRPr="00834813" w:rsidRDefault="003F387A" w:rsidP="00EF3CFA">
            <w:pPr>
              <w:pStyle w:val="TableParagraph"/>
              <w:spacing w:line="279" w:lineRule="exact"/>
              <w:ind w:left="558" w:right="549"/>
              <w:jc w:val="center"/>
              <w:rPr>
                <w:sz w:val="26"/>
                <w:szCs w:val="26"/>
                <w:lang w:val="en-US"/>
              </w:rPr>
            </w:pPr>
            <w:r>
              <w:rPr>
                <w:sz w:val="26"/>
                <w:szCs w:val="26"/>
                <w:lang w:val="en-US"/>
              </w:rPr>
              <w:t>2</w:t>
            </w:r>
          </w:p>
        </w:tc>
        <w:tc>
          <w:tcPr>
            <w:tcW w:w="1236" w:type="dxa"/>
          </w:tcPr>
          <w:p w14:paraId="2D18342A" w14:textId="68509E9E" w:rsidR="00834813" w:rsidRPr="003F387A" w:rsidRDefault="007134EA" w:rsidP="00EF3CFA">
            <w:pPr>
              <w:pStyle w:val="TableParagraph"/>
              <w:spacing w:line="279" w:lineRule="exact"/>
              <w:ind w:left="9"/>
              <w:jc w:val="center"/>
              <w:rPr>
                <w:sz w:val="26"/>
                <w:szCs w:val="26"/>
                <w:lang w:val="en-US"/>
              </w:rPr>
            </w:pPr>
            <w:r>
              <w:rPr>
                <w:sz w:val="26"/>
                <w:szCs w:val="26"/>
                <w:lang w:val="en-US"/>
              </w:rPr>
              <w:t>4</w:t>
            </w:r>
          </w:p>
        </w:tc>
        <w:tc>
          <w:tcPr>
            <w:tcW w:w="1403" w:type="dxa"/>
          </w:tcPr>
          <w:p w14:paraId="1495F7B3" w14:textId="77777777" w:rsidR="00834813" w:rsidRPr="00834813" w:rsidRDefault="00834813" w:rsidP="00EF3CFA">
            <w:pPr>
              <w:pStyle w:val="TableParagraph"/>
              <w:rPr>
                <w:sz w:val="26"/>
                <w:szCs w:val="26"/>
              </w:rPr>
            </w:pPr>
          </w:p>
        </w:tc>
      </w:tr>
    </w:tbl>
    <w:p w14:paraId="56329C35" w14:textId="77777777" w:rsidR="00834813" w:rsidRDefault="00834813" w:rsidP="00653710">
      <w:pPr>
        <w:rPr>
          <w:sz w:val="26"/>
          <w:szCs w:val="26"/>
        </w:rPr>
      </w:pPr>
    </w:p>
    <w:p w14:paraId="240EB99B" w14:textId="099F8396" w:rsidR="0075612A" w:rsidRPr="001453FD" w:rsidRDefault="0075612A" w:rsidP="00653710">
      <w:pPr>
        <w:rPr>
          <w:sz w:val="26"/>
          <w:szCs w:val="26"/>
        </w:rPr>
        <w:sectPr w:rsidR="0075612A" w:rsidRPr="001453FD" w:rsidSect="007134EA">
          <w:pgSz w:w="16840" w:h="11900" w:orient="landscape"/>
          <w:pgMar w:top="567" w:right="510" w:bottom="454" w:left="567" w:header="709" w:footer="709" w:gutter="0"/>
          <w:cols w:space="708"/>
          <w:docGrid w:linePitch="601"/>
        </w:sectPr>
      </w:pPr>
    </w:p>
    <w:p w14:paraId="1B138956" w14:textId="2255B0E7" w:rsidR="00653710" w:rsidRDefault="00653710" w:rsidP="00653710">
      <w:pPr>
        <w:rPr>
          <w:sz w:val="28"/>
          <w:szCs w:val="28"/>
        </w:rPr>
      </w:pPr>
    </w:p>
    <w:p w14:paraId="57886FB9" w14:textId="77777777" w:rsidR="00653710" w:rsidRDefault="00653710" w:rsidP="00653710">
      <w:pPr>
        <w:rPr>
          <w:sz w:val="28"/>
          <w:szCs w:val="28"/>
        </w:rPr>
      </w:pPr>
    </w:p>
    <w:p w14:paraId="2832F0FD" w14:textId="77777777" w:rsidR="00653710" w:rsidRDefault="00653710" w:rsidP="00653710">
      <w:pPr>
        <w:rPr>
          <w:sz w:val="28"/>
          <w:szCs w:val="28"/>
        </w:rPr>
      </w:pPr>
    </w:p>
    <w:p w14:paraId="4553D926" w14:textId="77777777" w:rsidR="00653710" w:rsidRDefault="00653710" w:rsidP="00653710">
      <w:pPr>
        <w:rPr>
          <w:sz w:val="28"/>
          <w:szCs w:val="28"/>
        </w:rPr>
      </w:pPr>
    </w:p>
    <w:p w14:paraId="2E188FA1" w14:textId="77777777" w:rsidR="00653710" w:rsidRDefault="00653710"/>
    <w:sectPr w:rsidR="00653710" w:rsidSect="006C4FFF">
      <w:pgSz w:w="11900" w:h="16840"/>
      <w:pgMar w:top="720" w:right="720" w:bottom="720" w:left="720" w:header="708" w:footer="708" w:gutter="0"/>
      <w:cols w:space="708"/>
      <w:docGrid w:linePitch="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numFmt w:val="bullet"/>
      <w:lvlText w:val="-"/>
      <w:lvlJc w:val="left"/>
      <w:pPr>
        <w:ind w:left="106" w:hanging="152"/>
      </w:pPr>
      <w:rPr>
        <w:rFonts w:ascii="Times New Roman" w:eastAsia="Times New Roman" w:hAnsi="Times New Roman" w:cs="Times New Roman" w:hint="default"/>
        <w:w w:val="99"/>
        <w:sz w:val="26"/>
        <w:szCs w:val="26"/>
        <w:lang w:val="vi" w:eastAsia="vi" w:bidi="vi"/>
      </w:rPr>
    </w:lvl>
    <w:lvl w:ilvl="1">
      <w:numFmt w:val="bullet"/>
      <w:lvlText w:val="•"/>
      <w:lvlJc w:val="left"/>
      <w:pPr>
        <w:ind w:left="684" w:hanging="152"/>
      </w:pPr>
      <w:rPr>
        <w:rFonts w:hint="default"/>
        <w:lang w:val="vi" w:eastAsia="vi" w:bidi="vi"/>
      </w:rPr>
    </w:lvl>
    <w:lvl w:ilvl="2">
      <w:numFmt w:val="bullet"/>
      <w:lvlText w:val="•"/>
      <w:lvlJc w:val="left"/>
      <w:pPr>
        <w:ind w:left="1268" w:hanging="152"/>
      </w:pPr>
      <w:rPr>
        <w:rFonts w:hint="default"/>
        <w:lang w:val="vi" w:eastAsia="vi" w:bidi="vi"/>
      </w:rPr>
    </w:lvl>
    <w:lvl w:ilvl="3">
      <w:numFmt w:val="bullet"/>
      <w:lvlText w:val="•"/>
      <w:lvlJc w:val="left"/>
      <w:pPr>
        <w:ind w:left="1853" w:hanging="152"/>
      </w:pPr>
      <w:rPr>
        <w:rFonts w:hint="default"/>
        <w:lang w:val="vi" w:eastAsia="vi" w:bidi="vi"/>
      </w:rPr>
    </w:lvl>
    <w:lvl w:ilvl="4">
      <w:numFmt w:val="bullet"/>
      <w:lvlText w:val="•"/>
      <w:lvlJc w:val="left"/>
      <w:pPr>
        <w:ind w:left="2437" w:hanging="152"/>
      </w:pPr>
      <w:rPr>
        <w:rFonts w:hint="default"/>
        <w:lang w:val="vi" w:eastAsia="vi" w:bidi="vi"/>
      </w:rPr>
    </w:lvl>
    <w:lvl w:ilvl="5">
      <w:numFmt w:val="bullet"/>
      <w:lvlText w:val="•"/>
      <w:lvlJc w:val="left"/>
      <w:pPr>
        <w:ind w:left="3022" w:hanging="152"/>
      </w:pPr>
      <w:rPr>
        <w:rFonts w:hint="default"/>
        <w:lang w:val="vi" w:eastAsia="vi" w:bidi="vi"/>
      </w:rPr>
    </w:lvl>
    <w:lvl w:ilvl="6">
      <w:numFmt w:val="bullet"/>
      <w:lvlText w:val="•"/>
      <w:lvlJc w:val="left"/>
      <w:pPr>
        <w:ind w:left="3606" w:hanging="152"/>
      </w:pPr>
      <w:rPr>
        <w:rFonts w:hint="default"/>
        <w:lang w:val="vi" w:eastAsia="vi" w:bidi="vi"/>
      </w:rPr>
    </w:lvl>
    <w:lvl w:ilvl="7">
      <w:numFmt w:val="bullet"/>
      <w:lvlText w:val="•"/>
      <w:lvlJc w:val="left"/>
      <w:pPr>
        <w:ind w:left="4190" w:hanging="152"/>
      </w:pPr>
      <w:rPr>
        <w:rFonts w:hint="default"/>
        <w:lang w:val="vi" w:eastAsia="vi" w:bidi="vi"/>
      </w:rPr>
    </w:lvl>
    <w:lvl w:ilvl="8">
      <w:numFmt w:val="bullet"/>
      <w:lvlText w:val="•"/>
      <w:lvlJc w:val="left"/>
      <w:pPr>
        <w:ind w:left="4775" w:hanging="152"/>
      </w:pPr>
      <w:rPr>
        <w:rFonts w:hint="default"/>
        <w:lang w:val="vi" w:eastAsia="vi" w:bidi="vi"/>
      </w:rPr>
    </w:lvl>
  </w:abstractNum>
  <w:abstractNum w:abstractNumId="1" w15:restartNumberingAfterBreak="0">
    <w:nsid w:val="0053208E"/>
    <w:multiLevelType w:val="multilevel"/>
    <w:tmpl w:val="0053208E"/>
    <w:lvl w:ilvl="0">
      <w:numFmt w:val="bullet"/>
      <w:lvlText w:val="-"/>
      <w:lvlJc w:val="left"/>
      <w:pPr>
        <w:ind w:left="106" w:hanging="152"/>
      </w:pPr>
      <w:rPr>
        <w:rFonts w:ascii="Times New Roman" w:eastAsia="Times New Roman" w:hAnsi="Times New Roman" w:cs="Times New Roman" w:hint="default"/>
        <w:w w:val="99"/>
        <w:sz w:val="26"/>
        <w:szCs w:val="26"/>
        <w:lang w:val="vi" w:eastAsia="vi" w:bidi="vi"/>
      </w:rPr>
    </w:lvl>
    <w:lvl w:ilvl="1">
      <w:numFmt w:val="bullet"/>
      <w:lvlText w:val="•"/>
      <w:lvlJc w:val="left"/>
      <w:pPr>
        <w:ind w:left="684" w:hanging="152"/>
      </w:pPr>
      <w:rPr>
        <w:rFonts w:hint="default"/>
        <w:lang w:val="vi" w:eastAsia="vi" w:bidi="vi"/>
      </w:rPr>
    </w:lvl>
    <w:lvl w:ilvl="2">
      <w:numFmt w:val="bullet"/>
      <w:lvlText w:val="•"/>
      <w:lvlJc w:val="left"/>
      <w:pPr>
        <w:ind w:left="1268" w:hanging="152"/>
      </w:pPr>
      <w:rPr>
        <w:rFonts w:hint="default"/>
        <w:lang w:val="vi" w:eastAsia="vi" w:bidi="vi"/>
      </w:rPr>
    </w:lvl>
    <w:lvl w:ilvl="3">
      <w:numFmt w:val="bullet"/>
      <w:lvlText w:val="•"/>
      <w:lvlJc w:val="left"/>
      <w:pPr>
        <w:ind w:left="1853" w:hanging="152"/>
      </w:pPr>
      <w:rPr>
        <w:rFonts w:hint="default"/>
        <w:lang w:val="vi" w:eastAsia="vi" w:bidi="vi"/>
      </w:rPr>
    </w:lvl>
    <w:lvl w:ilvl="4">
      <w:numFmt w:val="bullet"/>
      <w:lvlText w:val="•"/>
      <w:lvlJc w:val="left"/>
      <w:pPr>
        <w:ind w:left="2437" w:hanging="152"/>
      </w:pPr>
      <w:rPr>
        <w:rFonts w:hint="default"/>
        <w:lang w:val="vi" w:eastAsia="vi" w:bidi="vi"/>
      </w:rPr>
    </w:lvl>
    <w:lvl w:ilvl="5">
      <w:numFmt w:val="bullet"/>
      <w:lvlText w:val="•"/>
      <w:lvlJc w:val="left"/>
      <w:pPr>
        <w:ind w:left="3022" w:hanging="152"/>
      </w:pPr>
      <w:rPr>
        <w:rFonts w:hint="default"/>
        <w:lang w:val="vi" w:eastAsia="vi" w:bidi="vi"/>
      </w:rPr>
    </w:lvl>
    <w:lvl w:ilvl="6">
      <w:numFmt w:val="bullet"/>
      <w:lvlText w:val="•"/>
      <w:lvlJc w:val="left"/>
      <w:pPr>
        <w:ind w:left="3606" w:hanging="152"/>
      </w:pPr>
      <w:rPr>
        <w:rFonts w:hint="default"/>
        <w:lang w:val="vi" w:eastAsia="vi" w:bidi="vi"/>
      </w:rPr>
    </w:lvl>
    <w:lvl w:ilvl="7">
      <w:numFmt w:val="bullet"/>
      <w:lvlText w:val="•"/>
      <w:lvlJc w:val="left"/>
      <w:pPr>
        <w:ind w:left="4190" w:hanging="152"/>
      </w:pPr>
      <w:rPr>
        <w:rFonts w:hint="default"/>
        <w:lang w:val="vi" w:eastAsia="vi" w:bidi="vi"/>
      </w:rPr>
    </w:lvl>
    <w:lvl w:ilvl="8">
      <w:numFmt w:val="bullet"/>
      <w:lvlText w:val="•"/>
      <w:lvlJc w:val="left"/>
      <w:pPr>
        <w:ind w:left="4775" w:hanging="152"/>
      </w:pPr>
      <w:rPr>
        <w:rFonts w:hint="default"/>
        <w:lang w:val="vi" w:eastAsia="vi" w:bidi="vi"/>
      </w:rPr>
    </w:lvl>
  </w:abstractNum>
  <w:abstractNum w:abstractNumId="2" w15:restartNumberingAfterBreak="0">
    <w:nsid w:val="266E744A"/>
    <w:multiLevelType w:val="hybridMultilevel"/>
    <w:tmpl w:val="4FD2A5CC"/>
    <w:lvl w:ilvl="0" w:tplc="AB72C7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D595E"/>
    <w:multiLevelType w:val="hybridMultilevel"/>
    <w:tmpl w:val="5EA0A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9081D"/>
    <w:multiLevelType w:val="hybridMultilevel"/>
    <w:tmpl w:val="F0A48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870D4"/>
    <w:multiLevelType w:val="hybridMultilevel"/>
    <w:tmpl w:val="54E09216"/>
    <w:lvl w:ilvl="0" w:tplc="A6C082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A3C68"/>
    <w:multiLevelType w:val="hybridMultilevel"/>
    <w:tmpl w:val="35323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86253"/>
    <w:multiLevelType w:val="hybridMultilevel"/>
    <w:tmpl w:val="D8B2C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DCABA"/>
    <w:multiLevelType w:val="multilevel"/>
    <w:tmpl w:val="59ADCABA"/>
    <w:lvl w:ilvl="0">
      <w:numFmt w:val="bullet"/>
      <w:lvlText w:val="-"/>
      <w:lvlJc w:val="left"/>
      <w:pPr>
        <w:ind w:left="106" w:hanging="152"/>
      </w:pPr>
      <w:rPr>
        <w:rFonts w:ascii="Times New Roman" w:eastAsia="Times New Roman" w:hAnsi="Times New Roman" w:cs="Times New Roman" w:hint="default"/>
        <w:w w:val="99"/>
        <w:sz w:val="26"/>
        <w:szCs w:val="26"/>
        <w:lang w:val="vi" w:eastAsia="vi" w:bidi="vi"/>
      </w:rPr>
    </w:lvl>
    <w:lvl w:ilvl="1">
      <w:numFmt w:val="bullet"/>
      <w:lvlText w:val="•"/>
      <w:lvlJc w:val="left"/>
      <w:pPr>
        <w:ind w:left="684" w:hanging="152"/>
      </w:pPr>
      <w:rPr>
        <w:rFonts w:hint="default"/>
        <w:lang w:val="vi" w:eastAsia="vi" w:bidi="vi"/>
      </w:rPr>
    </w:lvl>
    <w:lvl w:ilvl="2">
      <w:numFmt w:val="bullet"/>
      <w:lvlText w:val="•"/>
      <w:lvlJc w:val="left"/>
      <w:pPr>
        <w:ind w:left="1268" w:hanging="152"/>
      </w:pPr>
      <w:rPr>
        <w:rFonts w:hint="default"/>
        <w:lang w:val="vi" w:eastAsia="vi" w:bidi="vi"/>
      </w:rPr>
    </w:lvl>
    <w:lvl w:ilvl="3">
      <w:numFmt w:val="bullet"/>
      <w:lvlText w:val="•"/>
      <w:lvlJc w:val="left"/>
      <w:pPr>
        <w:ind w:left="1853" w:hanging="152"/>
      </w:pPr>
      <w:rPr>
        <w:rFonts w:hint="default"/>
        <w:lang w:val="vi" w:eastAsia="vi" w:bidi="vi"/>
      </w:rPr>
    </w:lvl>
    <w:lvl w:ilvl="4">
      <w:numFmt w:val="bullet"/>
      <w:lvlText w:val="•"/>
      <w:lvlJc w:val="left"/>
      <w:pPr>
        <w:ind w:left="2437" w:hanging="152"/>
      </w:pPr>
      <w:rPr>
        <w:rFonts w:hint="default"/>
        <w:lang w:val="vi" w:eastAsia="vi" w:bidi="vi"/>
      </w:rPr>
    </w:lvl>
    <w:lvl w:ilvl="5">
      <w:numFmt w:val="bullet"/>
      <w:lvlText w:val="•"/>
      <w:lvlJc w:val="left"/>
      <w:pPr>
        <w:ind w:left="3022" w:hanging="152"/>
      </w:pPr>
      <w:rPr>
        <w:rFonts w:hint="default"/>
        <w:lang w:val="vi" w:eastAsia="vi" w:bidi="vi"/>
      </w:rPr>
    </w:lvl>
    <w:lvl w:ilvl="6">
      <w:numFmt w:val="bullet"/>
      <w:lvlText w:val="•"/>
      <w:lvlJc w:val="left"/>
      <w:pPr>
        <w:ind w:left="3606" w:hanging="152"/>
      </w:pPr>
      <w:rPr>
        <w:rFonts w:hint="default"/>
        <w:lang w:val="vi" w:eastAsia="vi" w:bidi="vi"/>
      </w:rPr>
    </w:lvl>
    <w:lvl w:ilvl="7">
      <w:numFmt w:val="bullet"/>
      <w:lvlText w:val="•"/>
      <w:lvlJc w:val="left"/>
      <w:pPr>
        <w:ind w:left="4190" w:hanging="152"/>
      </w:pPr>
      <w:rPr>
        <w:rFonts w:hint="default"/>
        <w:lang w:val="vi" w:eastAsia="vi" w:bidi="vi"/>
      </w:rPr>
    </w:lvl>
    <w:lvl w:ilvl="8">
      <w:numFmt w:val="bullet"/>
      <w:lvlText w:val="•"/>
      <w:lvlJc w:val="left"/>
      <w:pPr>
        <w:ind w:left="4775" w:hanging="152"/>
      </w:pPr>
      <w:rPr>
        <w:rFonts w:hint="default"/>
        <w:lang w:val="vi" w:eastAsia="vi" w:bidi="vi"/>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10"/>
    <w:rsid w:val="00011129"/>
    <w:rsid w:val="00055CBD"/>
    <w:rsid w:val="00071CB2"/>
    <w:rsid w:val="00090582"/>
    <w:rsid w:val="000E2695"/>
    <w:rsid w:val="000E6604"/>
    <w:rsid w:val="0011205C"/>
    <w:rsid w:val="00125489"/>
    <w:rsid w:val="00125841"/>
    <w:rsid w:val="001453FD"/>
    <w:rsid w:val="00194106"/>
    <w:rsid w:val="001979F5"/>
    <w:rsid w:val="001E5939"/>
    <w:rsid w:val="00245B85"/>
    <w:rsid w:val="002C0F20"/>
    <w:rsid w:val="002D581C"/>
    <w:rsid w:val="002F3834"/>
    <w:rsid w:val="002F5D02"/>
    <w:rsid w:val="003258AF"/>
    <w:rsid w:val="0037687E"/>
    <w:rsid w:val="003C163B"/>
    <w:rsid w:val="003D3BCE"/>
    <w:rsid w:val="003F387A"/>
    <w:rsid w:val="004116C2"/>
    <w:rsid w:val="004D0274"/>
    <w:rsid w:val="004F7C15"/>
    <w:rsid w:val="00561039"/>
    <w:rsid w:val="00584D18"/>
    <w:rsid w:val="00587D50"/>
    <w:rsid w:val="005B08FE"/>
    <w:rsid w:val="005D0083"/>
    <w:rsid w:val="005E3C70"/>
    <w:rsid w:val="005F337A"/>
    <w:rsid w:val="00623852"/>
    <w:rsid w:val="006526B2"/>
    <w:rsid w:val="00653710"/>
    <w:rsid w:val="006B30FC"/>
    <w:rsid w:val="006C4FFF"/>
    <w:rsid w:val="0070794D"/>
    <w:rsid w:val="007134EA"/>
    <w:rsid w:val="0075612A"/>
    <w:rsid w:val="007575A3"/>
    <w:rsid w:val="007631DF"/>
    <w:rsid w:val="00834813"/>
    <w:rsid w:val="0083604F"/>
    <w:rsid w:val="00836CEC"/>
    <w:rsid w:val="00865C92"/>
    <w:rsid w:val="008C5DAC"/>
    <w:rsid w:val="008E3C80"/>
    <w:rsid w:val="008E59D9"/>
    <w:rsid w:val="009272FC"/>
    <w:rsid w:val="00931DBA"/>
    <w:rsid w:val="00940B95"/>
    <w:rsid w:val="00954C8D"/>
    <w:rsid w:val="00961526"/>
    <w:rsid w:val="00970AED"/>
    <w:rsid w:val="00995BC6"/>
    <w:rsid w:val="009F160A"/>
    <w:rsid w:val="009F48E9"/>
    <w:rsid w:val="00A06F9B"/>
    <w:rsid w:val="00A15615"/>
    <w:rsid w:val="00A716C6"/>
    <w:rsid w:val="00AD446B"/>
    <w:rsid w:val="00B41D34"/>
    <w:rsid w:val="00B626F6"/>
    <w:rsid w:val="00BA4B70"/>
    <w:rsid w:val="00BB5B96"/>
    <w:rsid w:val="00BE44EB"/>
    <w:rsid w:val="00C2194D"/>
    <w:rsid w:val="00C934C6"/>
    <w:rsid w:val="00C968BE"/>
    <w:rsid w:val="00CA1E3F"/>
    <w:rsid w:val="00D1144D"/>
    <w:rsid w:val="00D52C7A"/>
    <w:rsid w:val="00D60527"/>
    <w:rsid w:val="00D612EC"/>
    <w:rsid w:val="00D6530A"/>
    <w:rsid w:val="00DF4787"/>
    <w:rsid w:val="00E045F3"/>
    <w:rsid w:val="00E41368"/>
    <w:rsid w:val="00E431CB"/>
    <w:rsid w:val="00E53F4E"/>
    <w:rsid w:val="00E73F39"/>
    <w:rsid w:val="00E82C71"/>
    <w:rsid w:val="00EC66CB"/>
    <w:rsid w:val="00F0141F"/>
    <w:rsid w:val="00F21D50"/>
    <w:rsid w:val="00F55BB6"/>
    <w:rsid w:val="00F624B6"/>
    <w:rsid w:val="00F660FD"/>
    <w:rsid w:val="00F70753"/>
    <w:rsid w:val="00FA750B"/>
    <w:rsid w:val="00FE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1021"/>
  <w15:docId w15:val="{3D646780-4EFB-4588-857A-1CC21086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10"/>
    <w:rPr>
      <w:rFonts w:ascii="Times New Roman" w:eastAsia="Times New Roman" w:hAnsi="Times New Roman" w:cs="Times New Roman"/>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3C70"/>
    <w:pPr>
      <w:spacing w:before="100" w:beforeAutospacing="1" w:after="100" w:afterAutospacing="1"/>
    </w:pPr>
    <w:rPr>
      <w:b w:val="0"/>
      <w:sz w:val="24"/>
      <w:szCs w:val="24"/>
    </w:rPr>
  </w:style>
  <w:style w:type="paragraph" w:styleId="ListParagraph">
    <w:name w:val="List Paragraph"/>
    <w:basedOn w:val="Normal"/>
    <w:uiPriority w:val="34"/>
    <w:qFormat/>
    <w:rsid w:val="00BB5B96"/>
    <w:pPr>
      <w:ind w:left="720"/>
      <w:contextualSpacing/>
    </w:pPr>
  </w:style>
  <w:style w:type="table" w:styleId="TableGrid">
    <w:name w:val="Table Grid"/>
    <w:basedOn w:val="TableNormal"/>
    <w:uiPriority w:val="59"/>
    <w:rsid w:val="0096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0F20"/>
    <w:rPr>
      <w:color w:val="808080"/>
    </w:rPr>
  </w:style>
  <w:style w:type="paragraph" w:styleId="BalloonText">
    <w:name w:val="Balloon Text"/>
    <w:basedOn w:val="Normal"/>
    <w:link w:val="BalloonTextChar"/>
    <w:uiPriority w:val="99"/>
    <w:semiHidden/>
    <w:unhideWhenUsed/>
    <w:rsid w:val="0075612A"/>
    <w:rPr>
      <w:rFonts w:ascii="Tahoma" w:hAnsi="Tahoma" w:cs="Tahoma"/>
      <w:sz w:val="16"/>
      <w:szCs w:val="16"/>
    </w:rPr>
  </w:style>
  <w:style w:type="character" w:customStyle="1" w:styleId="BalloonTextChar">
    <w:name w:val="Balloon Text Char"/>
    <w:basedOn w:val="DefaultParagraphFont"/>
    <w:link w:val="BalloonText"/>
    <w:uiPriority w:val="99"/>
    <w:semiHidden/>
    <w:rsid w:val="0075612A"/>
    <w:rPr>
      <w:rFonts w:ascii="Tahoma" w:eastAsia="Times New Roman" w:hAnsi="Tahoma" w:cs="Tahoma"/>
      <w:b/>
      <w:sz w:val="16"/>
      <w:szCs w:val="16"/>
    </w:rPr>
  </w:style>
  <w:style w:type="paragraph" w:customStyle="1" w:styleId="TableParagraph">
    <w:name w:val="Table Paragraph"/>
    <w:basedOn w:val="Normal"/>
    <w:uiPriority w:val="1"/>
    <w:qFormat/>
    <w:rsid w:val="00834813"/>
    <w:pPr>
      <w:widowControl w:val="0"/>
      <w:autoSpaceDE w:val="0"/>
      <w:autoSpaceDN w:val="0"/>
    </w:pPr>
    <w:rPr>
      <w:b w:val="0"/>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15332">
      <w:bodyDiv w:val="1"/>
      <w:marLeft w:val="0"/>
      <w:marRight w:val="0"/>
      <w:marTop w:val="0"/>
      <w:marBottom w:val="0"/>
      <w:divBdr>
        <w:top w:val="none" w:sz="0" w:space="0" w:color="auto"/>
        <w:left w:val="none" w:sz="0" w:space="0" w:color="auto"/>
        <w:bottom w:val="none" w:sz="0" w:space="0" w:color="auto"/>
        <w:right w:val="none" w:sz="0" w:space="0" w:color="auto"/>
      </w:divBdr>
    </w:div>
    <w:div w:id="654377844">
      <w:bodyDiv w:val="1"/>
      <w:marLeft w:val="0"/>
      <w:marRight w:val="0"/>
      <w:marTop w:val="0"/>
      <w:marBottom w:val="0"/>
      <w:divBdr>
        <w:top w:val="none" w:sz="0" w:space="0" w:color="auto"/>
        <w:left w:val="none" w:sz="0" w:space="0" w:color="auto"/>
        <w:bottom w:val="none" w:sz="0" w:space="0" w:color="auto"/>
        <w:right w:val="none" w:sz="0" w:space="0" w:color="auto"/>
      </w:divBdr>
    </w:div>
    <w:div w:id="703792683">
      <w:bodyDiv w:val="1"/>
      <w:marLeft w:val="0"/>
      <w:marRight w:val="0"/>
      <w:marTop w:val="0"/>
      <w:marBottom w:val="0"/>
      <w:divBdr>
        <w:top w:val="none" w:sz="0" w:space="0" w:color="auto"/>
        <w:left w:val="none" w:sz="0" w:space="0" w:color="auto"/>
        <w:bottom w:val="none" w:sz="0" w:space="0" w:color="auto"/>
        <w:right w:val="none" w:sz="0" w:space="0" w:color="auto"/>
      </w:divBdr>
    </w:div>
    <w:div w:id="744228346">
      <w:bodyDiv w:val="1"/>
      <w:marLeft w:val="0"/>
      <w:marRight w:val="0"/>
      <w:marTop w:val="0"/>
      <w:marBottom w:val="0"/>
      <w:divBdr>
        <w:top w:val="none" w:sz="0" w:space="0" w:color="auto"/>
        <w:left w:val="none" w:sz="0" w:space="0" w:color="auto"/>
        <w:bottom w:val="none" w:sz="0" w:space="0" w:color="auto"/>
        <w:right w:val="none" w:sz="0" w:space="0" w:color="auto"/>
      </w:divBdr>
      <w:divsChild>
        <w:div w:id="1851065700">
          <w:marLeft w:val="0"/>
          <w:marRight w:val="0"/>
          <w:marTop w:val="0"/>
          <w:marBottom w:val="0"/>
          <w:divBdr>
            <w:top w:val="none" w:sz="0" w:space="0" w:color="auto"/>
            <w:left w:val="none" w:sz="0" w:space="0" w:color="auto"/>
            <w:bottom w:val="none" w:sz="0" w:space="0" w:color="auto"/>
            <w:right w:val="none" w:sz="0" w:space="0" w:color="auto"/>
          </w:divBdr>
          <w:divsChild>
            <w:div w:id="52319137">
              <w:marLeft w:val="0"/>
              <w:marRight w:val="0"/>
              <w:marTop w:val="0"/>
              <w:marBottom w:val="0"/>
              <w:divBdr>
                <w:top w:val="none" w:sz="0" w:space="0" w:color="auto"/>
                <w:left w:val="none" w:sz="0" w:space="0" w:color="auto"/>
                <w:bottom w:val="none" w:sz="0" w:space="0" w:color="auto"/>
                <w:right w:val="none" w:sz="0" w:space="0" w:color="auto"/>
              </w:divBdr>
              <w:divsChild>
                <w:div w:id="78060302">
                  <w:marLeft w:val="0"/>
                  <w:marRight w:val="0"/>
                  <w:marTop w:val="0"/>
                  <w:marBottom w:val="0"/>
                  <w:divBdr>
                    <w:top w:val="none" w:sz="0" w:space="0" w:color="auto"/>
                    <w:left w:val="none" w:sz="0" w:space="0" w:color="auto"/>
                    <w:bottom w:val="none" w:sz="0" w:space="0" w:color="auto"/>
                    <w:right w:val="none" w:sz="0" w:space="0" w:color="auto"/>
                  </w:divBdr>
                  <w:divsChild>
                    <w:div w:id="1183207373">
                      <w:marLeft w:val="0"/>
                      <w:marRight w:val="0"/>
                      <w:marTop w:val="0"/>
                      <w:marBottom w:val="0"/>
                      <w:divBdr>
                        <w:top w:val="none" w:sz="0" w:space="0" w:color="auto"/>
                        <w:left w:val="none" w:sz="0" w:space="0" w:color="auto"/>
                        <w:bottom w:val="none" w:sz="0" w:space="0" w:color="auto"/>
                        <w:right w:val="none" w:sz="0" w:space="0" w:color="auto"/>
                      </w:divBdr>
                      <w:divsChild>
                        <w:div w:id="1036658882">
                          <w:marLeft w:val="0"/>
                          <w:marRight w:val="0"/>
                          <w:marTop w:val="0"/>
                          <w:marBottom w:val="0"/>
                          <w:divBdr>
                            <w:top w:val="none" w:sz="0" w:space="0" w:color="auto"/>
                            <w:left w:val="none" w:sz="0" w:space="0" w:color="auto"/>
                            <w:bottom w:val="none" w:sz="0" w:space="0" w:color="auto"/>
                            <w:right w:val="none" w:sz="0" w:space="0" w:color="auto"/>
                          </w:divBdr>
                          <w:divsChild>
                            <w:div w:id="1306932776">
                              <w:marLeft w:val="0"/>
                              <w:marRight w:val="0"/>
                              <w:marTop w:val="0"/>
                              <w:marBottom w:val="0"/>
                              <w:divBdr>
                                <w:top w:val="none" w:sz="0" w:space="0" w:color="auto"/>
                                <w:left w:val="none" w:sz="0" w:space="0" w:color="auto"/>
                                <w:bottom w:val="none" w:sz="0" w:space="0" w:color="auto"/>
                                <w:right w:val="none" w:sz="0" w:space="0" w:color="auto"/>
                              </w:divBdr>
                            </w:div>
                          </w:divsChild>
                        </w:div>
                        <w:div w:id="439491387">
                          <w:marLeft w:val="0"/>
                          <w:marRight w:val="0"/>
                          <w:marTop w:val="0"/>
                          <w:marBottom w:val="0"/>
                          <w:divBdr>
                            <w:top w:val="none" w:sz="0" w:space="0" w:color="auto"/>
                            <w:left w:val="none" w:sz="0" w:space="0" w:color="auto"/>
                            <w:bottom w:val="none" w:sz="0" w:space="0" w:color="auto"/>
                            <w:right w:val="none" w:sz="0" w:space="0" w:color="auto"/>
                          </w:divBdr>
                          <w:divsChild>
                            <w:div w:id="2142112463">
                              <w:marLeft w:val="0"/>
                              <w:marRight w:val="0"/>
                              <w:marTop w:val="0"/>
                              <w:marBottom w:val="0"/>
                              <w:divBdr>
                                <w:top w:val="none" w:sz="0" w:space="0" w:color="auto"/>
                                <w:left w:val="none" w:sz="0" w:space="0" w:color="auto"/>
                                <w:bottom w:val="none" w:sz="0" w:space="0" w:color="auto"/>
                                <w:right w:val="none" w:sz="0" w:space="0" w:color="auto"/>
                              </w:divBdr>
                              <w:divsChild>
                                <w:div w:id="1717465329">
                                  <w:marLeft w:val="0"/>
                                  <w:marRight w:val="0"/>
                                  <w:marTop w:val="0"/>
                                  <w:marBottom w:val="0"/>
                                  <w:divBdr>
                                    <w:top w:val="none" w:sz="0" w:space="0" w:color="auto"/>
                                    <w:left w:val="none" w:sz="0" w:space="0" w:color="auto"/>
                                    <w:bottom w:val="none" w:sz="0" w:space="0" w:color="auto"/>
                                    <w:right w:val="none" w:sz="0" w:space="0" w:color="auto"/>
                                  </w:divBdr>
                                  <w:divsChild>
                                    <w:div w:id="879980727">
                                      <w:marLeft w:val="0"/>
                                      <w:marRight w:val="0"/>
                                      <w:marTop w:val="0"/>
                                      <w:marBottom w:val="0"/>
                                      <w:divBdr>
                                        <w:top w:val="none" w:sz="0" w:space="0" w:color="auto"/>
                                        <w:left w:val="none" w:sz="0" w:space="0" w:color="auto"/>
                                        <w:bottom w:val="none" w:sz="0" w:space="0" w:color="auto"/>
                                        <w:right w:val="none" w:sz="0" w:space="0" w:color="auto"/>
                                      </w:divBdr>
                                    </w:div>
                                    <w:div w:id="13744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90738">
                              <w:marLeft w:val="0"/>
                              <w:marRight w:val="0"/>
                              <w:marTop w:val="0"/>
                              <w:marBottom w:val="0"/>
                              <w:divBdr>
                                <w:top w:val="none" w:sz="0" w:space="0" w:color="auto"/>
                                <w:left w:val="none" w:sz="0" w:space="0" w:color="auto"/>
                                <w:bottom w:val="none" w:sz="0" w:space="0" w:color="auto"/>
                                <w:right w:val="none" w:sz="0" w:space="0" w:color="auto"/>
                              </w:divBdr>
                              <w:divsChild>
                                <w:div w:id="1272396907">
                                  <w:marLeft w:val="0"/>
                                  <w:marRight w:val="0"/>
                                  <w:marTop w:val="0"/>
                                  <w:marBottom w:val="0"/>
                                  <w:divBdr>
                                    <w:top w:val="none" w:sz="0" w:space="0" w:color="auto"/>
                                    <w:left w:val="none" w:sz="0" w:space="0" w:color="auto"/>
                                    <w:bottom w:val="none" w:sz="0" w:space="0" w:color="auto"/>
                                    <w:right w:val="none" w:sz="0" w:space="0" w:color="auto"/>
                                  </w:divBdr>
                                  <w:divsChild>
                                    <w:div w:id="2116097698">
                                      <w:marLeft w:val="0"/>
                                      <w:marRight w:val="0"/>
                                      <w:marTop w:val="0"/>
                                      <w:marBottom w:val="0"/>
                                      <w:divBdr>
                                        <w:top w:val="none" w:sz="0" w:space="0" w:color="auto"/>
                                        <w:left w:val="none" w:sz="0" w:space="0" w:color="auto"/>
                                        <w:bottom w:val="none" w:sz="0" w:space="0" w:color="auto"/>
                                        <w:right w:val="none" w:sz="0" w:space="0" w:color="auto"/>
                                      </w:divBdr>
                                      <w:divsChild>
                                        <w:div w:id="608514118">
                                          <w:marLeft w:val="0"/>
                                          <w:marRight w:val="0"/>
                                          <w:marTop w:val="0"/>
                                          <w:marBottom w:val="0"/>
                                          <w:divBdr>
                                            <w:top w:val="none" w:sz="0" w:space="0" w:color="auto"/>
                                            <w:left w:val="none" w:sz="0" w:space="0" w:color="auto"/>
                                            <w:bottom w:val="none" w:sz="0" w:space="0" w:color="auto"/>
                                            <w:right w:val="none" w:sz="0" w:space="0" w:color="auto"/>
                                          </w:divBdr>
                                        </w:div>
                                      </w:divsChild>
                                    </w:div>
                                    <w:div w:id="1100176238">
                                      <w:marLeft w:val="0"/>
                                      <w:marRight w:val="0"/>
                                      <w:marTop w:val="0"/>
                                      <w:marBottom w:val="0"/>
                                      <w:divBdr>
                                        <w:top w:val="none" w:sz="0" w:space="0" w:color="auto"/>
                                        <w:left w:val="none" w:sz="0" w:space="0" w:color="auto"/>
                                        <w:bottom w:val="none" w:sz="0" w:space="0" w:color="auto"/>
                                        <w:right w:val="none" w:sz="0" w:space="0" w:color="auto"/>
                                      </w:divBdr>
                                    </w:div>
                                    <w:div w:id="947741031">
                                      <w:marLeft w:val="0"/>
                                      <w:marRight w:val="0"/>
                                      <w:marTop w:val="0"/>
                                      <w:marBottom w:val="0"/>
                                      <w:divBdr>
                                        <w:top w:val="none" w:sz="0" w:space="0" w:color="auto"/>
                                        <w:left w:val="none" w:sz="0" w:space="0" w:color="auto"/>
                                        <w:bottom w:val="none" w:sz="0" w:space="0" w:color="auto"/>
                                        <w:right w:val="none" w:sz="0" w:space="0" w:color="auto"/>
                                      </w:divBdr>
                                    </w:div>
                                    <w:div w:id="1593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7076">
          <w:marLeft w:val="0"/>
          <w:marRight w:val="0"/>
          <w:marTop w:val="0"/>
          <w:marBottom w:val="0"/>
          <w:divBdr>
            <w:top w:val="none" w:sz="0" w:space="0" w:color="auto"/>
            <w:left w:val="none" w:sz="0" w:space="0" w:color="auto"/>
            <w:bottom w:val="none" w:sz="0" w:space="0" w:color="auto"/>
            <w:right w:val="none" w:sz="0" w:space="0" w:color="auto"/>
          </w:divBdr>
          <w:divsChild>
            <w:div w:id="1368066007">
              <w:marLeft w:val="0"/>
              <w:marRight w:val="0"/>
              <w:marTop w:val="100"/>
              <w:marBottom w:val="100"/>
              <w:divBdr>
                <w:top w:val="none" w:sz="0" w:space="0" w:color="auto"/>
                <w:left w:val="none" w:sz="0" w:space="0" w:color="auto"/>
                <w:bottom w:val="none" w:sz="0" w:space="0" w:color="auto"/>
                <w:right w:val="none" w:sz="0" w:space="0" w:color="auto"/>
              </w:divBdr>
              <w:divsChild>
                <w:div w:id="502353300">
                  <w:marLeft w:val="0"/>
                  <w:marRight w:val="0"/>
                  <w:marTop w:val="0"/>
                  <w:marBottom w:val="0"/>
                  <w:divBdr>
                    <w:top w:val="none" w:sz="0" w:space="0" w:color="auto"/>
                    <w:left w:val="single" w:sz="6" w:space="0" w:color="EEEEEE"/>
                    <w:bottom w:val="none" w:sz="0" w:space="0" w:color="auto"/>
                    <w:right w:val="single" w:sz="6" w:space="0" w:color="EEEEEE"/>
                  </w:divBdr>
                  <w:divsChild>
                    <w:div w:id="259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7198">
      <w:bodyDiv w:val="1"/>
      <w:marLeft w:val="0"/>
      <w:marRight w:val="0"/>
      <w:marTop w:val="0"/>
      <w:marBottom w:val="0"/>
      <w:divBdr>
        <w:top w:val="none" w:sz="0" w:space="0" w:color="auto"/>
        <w:left w:val="none" w:sz="0" w:space="0" w:color="auto"/>
        <w:bottom w:val="none" w:sz="0" w:space="0" w:color="auto"/>
        <w:right w:val="none" w:sz="0" w:space="0" w:color="auto"/>
      </w:divBdr>
    </w:div>
    <w:div w:id="16690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BB05-EB12-4EC8-BC75-BE439907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1000</Words>
  <Characters>5705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2023-12-13T06:11:00Z</cp:lastPrinted>
  <dcterms:created xsi:type="dcterms:W3CDTF">2023-11-25T10:14:00Z</dcterms:created>
  <dcterms:modified xsi:type="dcterms:W3CDTF">2023-12-13T06:14:00Z</dcterms:modified>
</cp:coreProperties>
</file>