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C2325" w14:textId="7CBEF76B" w:rsidR="00A110D9" w:rsidRDefault="00677CE5" w:rsidP="00E22078">
      <w:pPr>
        <w:rPr>
          <w:lang w:val="en-US"/>
        </w:rPr>
      </w:pPr>
      <w:r w:rsidRPr="00093D7D">
        <w:rPr>
          <w:noProof/>
          <w:sz w:val="24"/>
          <w:szCs w:val="24"/>
        </w:rPr>
        <w:drawing>
          <wp:inline distT="0" distB="0" distL="0" distR="0" wp14:anchorId="4526CCD7" wp14:editId="56C06A03">
            <wp:extent cx="6295238" cy="942857"/>
            <wp:effectExtent l="0" t="0" r="0" b="0"/>
            <wp:docPr id="1817425134" name="Picture 1" descr="A red and blue flag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425134" name="Picture 1" descr="A red and blue flag with white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5238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963AE" w14:textId="77777777" w:rsidR="00677CE5" w:rsidRPr="00093D7D" w:rsidRDefault="00677CE5" w:rsidP="00677CE5">
      <w:pPr>
        <w:pStyle w:val="Heading2"/>
        <w:jc w:val="center"/>
      </w:pPr>
      <w:r w:rsidRPr="00093D7D">
        <w:t>ĐỀ 17</w:t>
      </w:r>
    </w:p>
    <w:p w14:paraId="09D1D046" w14:textId="77777777" w:rsidR="00677CE5" w:rsidRPr="00093D7D" w:rsidRDefault="00677CE5" w:rsidP="00677CE5">
      <w:pPr>
        <w:pStyle w:val="Heading2"/>
      </w:pPr>
      <w:r w:rsidRPr="00093D7D">
        <w:t>I. BẢNG TỪ VỰNG CHUẨN MỰC VÀ CHI TIẾT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1732"/>
        <w:gridCol w:w="869"/>
        <w:gridCol w:w="796"/>
        <w:gridCol w:w="1985"/>
        <w:gridCol w:w="1843"/>
        <w:gridCol w:w="1156"/>
        <w:gridCol w:w="1531"/>
      </w:tblGrid>
      <w:tr w:rsidR="00677CE5" w:rsidRPr="00093D7D" w14:paraId="72A0A644" w14:textId="77777777" w:rsidTr="00292686">
        <w:trPr>
          <w:tblHeader/>
        </w:trPr>
        <w:tc>
          <w:tcPr>
            <w:tcW w:w="1732" w:type="dxa"/>
            <w:vAlign w:val="center"/>
            <w:hideMark/>
          </w:tcPr>
          <w:p w14:paraId="512FBA89" w14:textId="77777777" w:rsidR="00677CE5" w:rsidRPr="00093D7D" w:rsidRDefault="00677CE5" w:rsidP="00292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bdr w:val="none" w:sz="0" w:space="0" w:color="auto" w:frame="1"/>
                <w:lang w:val="en-US"/>
              </w:rPr>
              <w:t>Từ tiếng Anh</w:t>
            </w:r>
          </w:p>
        </w:tc>
        <w:tc>
          <w:tcPr>
            <w:tcW w:w="869" w:type="dxa"/>
            <w:vAlign w:val="center"/>
            <w:hideMark/>
          </w:tcPr>
          <w:p w14:paraId="2F1400F2" w14:textId="77777777" w:rsidR="00677CE5" w:rsidRPr="00093D7D" w:rsidRDefault="00677CE5" w:rsidP="00292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bdr w:val="none" w:sz="0" w:space="0" w:color="auto" w:frame="1"/>
                <w:lang w:val="en-US"/>
              </w:rPr>
              <w:t>Nghĩa</w:t>
            </w:r>
          </w:p>
        </w:tc>
        <w:tc>
          <w:tcPr>
            <w:tcW w:w="796" w:type="dxa"/>
            <w:vAlign w:val="center"/>
            <w:hideMark/>
          </w:tcPr>
          <w:p w14:paraId="2D752253" w14:textId="77777777" w:rsidR="00677CE5" w:rsidRPr="00093D7D" w:rsidRDefault="00677CE5" w:rsidP="00292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bdr w:val="none" w:sz="0" w:space="0" w:color="auto" w:frame="1"/>
                <w:lang w:val="en-US"/>
              </w:rPr>
              <w:t>Từ loại</w:t>
            </w:r>
          </w:p>
        </w:tc>
        <w:tc>
          <w:tcPr>
            <w:tcW w:w="1985" w:type="dxa"/>
            <w:vAlign w:val="center"/>
            <w:hideMark/>
          </w:tcPr>
          <w:p w14:paraId="01B29EE6" w14:textId="77777777" w:rsidR="00677CE5" w:rsidRPr="00093D7D" w:rsidRDefault="00677CE5" w:rsidP="00292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bdr w:val="none" w:sz="0" w:space="0" w:color="auto" w:frame="1"/>
                <w:lang w:val="en-US"/>
              </w:rPr>
              <w:t>Phiên âm</w:t>
            </w:r>
          </w:p>
        </w:tc>
        <w:tc>
          <w:tcPr>
            <w:tcW w:w="1843" w:type="dxa"/>
            <w:vAlign w:val="center"/>
            <w:hideMark/>
          </w:tcPr>
          <w:p w14:paraId="3C86A1BD" w14:textId="77777777" w:rsidR="00677CE5" w:rsidRPr="00093D7D" w:rsidRDefault="00677CE5" w:rsidP="00292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bdr w:val="none" w:sz="0" w:space="0" w:color="auto" w:frame="1"/>
                <w:lang w:val="en-US"/>
              </w:rPr>
              <w:t>Cụm từ</w:t>
            </w:r>
          </w:p>
        </w:tc>
        <w:tc>
          <w:tcPr>
            <w:tcW w:w="1156" w:type="dxa"/>
            <w:vAlign w:val="center"/>
            <w:hideMark/>
          </w:tcPr>
          <w:p w14:paraId="13F7B4BE" w14:textId="77777777" w:rsidR="00677CE5" w:rsidRPr="00093D7D" w:rsidRDefault="00677CE5" w:rsidP="00292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bdr w:val="none" w:sz="0" w:space="0" w:color="auto" w:frame="1"/>
                <w:lang w:val="en-US"/>
              </w:rPr>
              <w:t>Đồng nghĩa</w:t>
            </w:r>
          </w:p>
        </w:tc>
        <w:tc>
          <w:tcPr>
            <w:tcW w:w="1531" w:type="dxa"/>
            <w:vAlign w:val="center"/>
            <w:hideMark/>
          </w:tcPr>
          <w:p w14:paraId="20DDA8C7" w14:textId="77777777" w:rsidR="00677CE5" w:rsidRPr="00093D7D" w:rsidRDefault="00677CE5" w:rsidP="00292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bdr w:val="none" w:sz="0" w:space="0" w:color="auto" w:frame="1"/>
                <w:lang w:val="en-US"/>
              </w:rPr>
              <w:t>Trái nghĩa</w:t>
            </w:r>
          </w:p>
        </w:tc>
      </w:tr>
      <w:tr w:rsidR="00677CE5" w:rsidRPr="00093D7D" w14:paraId="3ADD6D5D" w14:textId="77777777" w:rsidTr="00292686">
        <w:tc>
          <w:tcPr>
            <w:tcW w:w="1732" w:type="dxa"/>
            <w:vAlign w:val="center"/>
            <w:hideMark/>
          </w:tcPr>
          <w:p w14:paraId="181785F4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recur (C1)</w:t>
            </w:r>
          </w:p>
        </w:tc>
        <w:tc>
          <w:tcPr>
            <w:tcW w:w="869" w:type="dxa"/>
            <w:vAlign w:val="center"/>
            <w:hideMark/>
          </w:tcPr>
          <w:p w14:paraId="597A8FDF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tái diễn, lặp lại</w:t>
            </w:r>
          </w:p>
        </w:tc>
        <w:tc>
          <w:tcPr>
            <w:tcW w:w="796" w:type="dxa"/>
            <w:vAlign w:val="center"/>
            <w:hideMark/>
          </w:tcPr>
          <w:p w14:paraId="4DEE3A9F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</w:t>
            </w:r>
          </w:p>
        </w:tc>
        <w:tc>
          <w:tcPr>
            <w:tcW w:w="1985" w:type="dxa"/>
            <w:vAlign w:val="center"/>
            <w:hideMark/>
          </w:tcPr>
          <w:p w14:paraId="474BD31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/rɪˈkɜːr/</w:t>
            </w:r>
          </w:p>
        </w:tc>
        <w:tc>
          <w:tcPr>
            <w:tcW w:w="1843" w:type="dxa"/>
            <w:vAlign w:val="center"/>
            <w:hideMark/>
          </w:tcPr>
          <w:p w14:paraId="42EDA6FE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recurring problem; recur frequently</w:t>
            </w:r>
          </w:p>
        </w:tc>
        <w:tc>
          <w:tcPr>
            <w:tcW w:w="1156" w:type="dxa"/>
            <w:vAlign w:val="center"/>
            <w:hideMark/>
          </w:tcPr>
          <w:p w14:paraId="322C3A5D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repeat, persist</w:t>
            </w:r>
          </w:p>
        </w:tc>
        <w:tc>
          <w:tcPr>
            <w:tcW w:w="1531" w:type="dxa"/>
            <w:vAlign w:val="center"/>
            <w:hideMark/>
          </w:tcPr>
          <w:p w14:paraId="65C7BE5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cease, halt</w:t>
            </w:r>
          </w:p>
        </w:tc>
      </w:tr>
      <w:tr w:rsidR="00677CE5" w:rsidRPr="00093D7D" w14:paraId="0E4643EB" w14:textId="77777777" w:rsidTr="00292686">
        <w:tc>
          <w:tcPr>
            <w:tcW w:w="1732" w:type="dxa"/>
            <w:vAlign w:val="center"/>
            <w:hideMark/>
          </w:tcPr>
          <w:p w14:paraId="5BB96240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migraine (C1)</w:t>
            </w:r>
          </w:p>
        </w:tc>
        <w:tc>
          <w:tcPr>
            <w:tcW w:w="869" w:type="dxa"/>
            <w:vAlign w:val="center"/>
            <w:hideMark/>
          </w:tcPr>
          <w:p w14:paraId="71FB067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chứng đau nửa đầu</w:t>
            </w:r>
          </w:p>
        </w:tc>
        <w:tc>
          <w:tcPr>
            <w:tcW w:w="796" w:type="dxa"/>
            <w:vAlign w:val="center"/>
            <w:hideMark/>
          </w:tcPr>
          <w:p w14:paraId="46330B0C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1985" w:type="dxa"/>
            <w:vAlign w:val="center"/>
            <w:hideMark/>
          </w:tcPr>
          <w:p w14:paraId="2F3B97B6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/ˈmaɪ.ɡreɪn/</w:t>
            </w:r>
          </w:p>
        </w:tc>
        <w:tc>
          <w:tcPr>
            <w:tcW w:w="1843" w:type="dxa"/>
            <w:vAlign w:val="center"/>
            <w:hideMark/>
          </w:tcPr>
          <w:p w14:paraId="1C37FE7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severe migraine; migraine trigger</w:t>
            </w:r>
          </w:p>
        </w:tc>
        <w:tc>
          <w:tcPr>
            <w:tcW w:w="1156" w:type="dxa"/>
            <w:vAlign w:val="center"/>
            <w:hideMark/>
          </w:tcPr>
          <w:p w14:paraId="2B2A7499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severe headache</w:t>
            </w:r>
          </w:p>
        </w:tc>
        <w:tc>
          <w:tcPr>
            <w:tcW w:w="1531" w:type="dxa"/>
            <w:vAlign w:val="center"/>
            <w:hideMark/>
          </w:tcPr>
          <w:p w14:paraId="16C7E91A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</w:p>
        </w:tc>
      </w:tr>
      <w:tr w:rsidR="00677CE5" w:rsidRPr="00093D7D" w14:paraId="41177974" w14:textId="77777777" w:rsidTr="00292686">
        <w:tc>
          <w:tcPr>
            <w:tcW w:w="1732" w:type="dxa"/>
            <w:vAlign w:val="center"/>
            <w:hideMark/>
          </w:tcPr>
          <w:p w14:paraId="38A84E10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insufficient (C1)</w:t>
            </w:r>
          </w:p>
        </w:tc>
        <w:tc>
          <w:tcPr>
            <w:tcW w:w="869" w:type="dxa"/>
            <w:vAlign w:val="center"/>
            <w:hideMark/>
          </w:tcPr>
          <w:p w14:paraId="2BC77E6D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không đủ, thiếu</w:t>
            </w:r>
          </w:p>
        </w:tc>
        <w:tc>
          <w:tcPr>
            <w:tcW w:w="796" w:type="dxa"/>
            <w:vAlign w:val="center"/>
            <w:hideMark/>
          </w:tcPr>
          <w:p w14:paraId="1F49E16F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1985" w:type="dxa"/>
            <w:vAlign w:val="center"/>
            <w:hideMark/>
          </w:tcPr>
          <w:p w14:paraId="705A1DE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/ˌɪn.səˈfɪʃ.ənt/</w:t>
            </w:r>
          </w:p>
        </w:tc>
        <w:tc>
          <w:tcPr>
            <w:tcW w:w="1843" w:type="dxa"/>
            <w:vAlign w:val="center"/>
            <w:hideMark/>
          </w:tcPr>
          <w:p w14:paraId="4C39810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insufficient evidence; be insufficient for</w:t>
            </w:r>
          </w:p>
        </w:tc>
        <w:tc>
          <w:tcPr>
            <w:tcW w:w="1156" w:type="dxa"/>
            <w:vAlign w:val="center"/>
            <w:hideMark/>
          </w:tcPr>
          <w:p w14:paraId="5516E0CC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inadequate, scarce</w:t>
            </w:r>
          </w:p>
        </w:tc>
        <w:tc>
          <w:tcPr>
            <w:tcW w:w="1531" w:type="dxa"/>
            <w:vAlign w:val="center"/>
            <w:hideMark/>
          </w:tcPr>
          <w:p w14:paraId="69BADF5A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sufficient, adequate</w:t>
            </w:r>
          </w:p>
        </w:tc>
      </w:tr>
      <w:tr w:rsidR="00677CE5" w:rsidRPr="00093D7D" w14:paraId="537D1176" w14:textId="77777777" w:rsidTr="00292686">
        <w:tc>
          <w:tcPr>
            <w:tcW w:w="1732" w:type="dxa"/>
            <w:vAlign w:val="center"/>
            <w:hideMark/>
          </w:tcPr>
          <w:p w14:paraId="3C9B3759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nutritionist (C1)</w:t>
            </w:r>
          </w:p>
        </w:tc>
        <w:tc>
          <w:tcPr>
            <w:tcW w:w="869" w:type="dxa"/>
            <w:vAlign w:val="center"/>
            <w:hideMark/>
          </w:tcPr>
          <w:p w14:paraId="29A733DD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chuyên gia dinh dưỡng</w:t>
            </w:r>
          </w:p>
        </w:tc>
        <w:tc>
          <w:tcPr>
            <w:tcW w:w="796" w:type="dxa"/>
            <w:vAlign w:val="center"/>
            <w:hideMark/>
          </w:tcPr>
          <w:p w14:paraId="0E7D79A8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1985" w:type="dxa"/>
            <w:vAlign w:val="center"/>
            <w:hideMark/>
          </w:tcPr>
          <w:p w14:paraId="7EB0E9BC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/nuːˈtrɪʃ.ən.ɪst/</w:t>
            </w:r>
          </w:p>
        </w:tc>
        <w:tc>
          <w:tcPr>
            <w:tcW w:w="1843" w:type="dxa"/>
            <w:vAlign w:val="center"/>
            <w:hideMark/>
          </w:tcPr>
          <w:p w14:paraId="6403CAF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consult a nutritionist; certified nutritionist</w:t>
            </w:r>
          </w:p>
        </w:tc>
        <w:tc>
          <w:tcPr>
            <w:tcW w:w="1156" w:type="dxa"/>
            <w:vAlign w:val="center"/>
            <w:hideMark/>
          </w:tcPr>
          <w:p w14:paraId="008ED86D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dietician</w:t>
            </w:r>
          </w:p>
        </w:tc>
        <w:tc>
          <w:tcPr>
            <w:tcW w:w="1531" w:type="dxa"/>
            <w:vAlign w:val="center"/>
            <w:hideMark/>
          </w:tcPr>
          <w:p w14:paraId="03118DE4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</w:p>
        </w:tc>
      </w:tr>
      <w:tr w:rsidR="00677CE5" w:rsidRPr="00093D7D" w14:paraId="57EC978D" w14:textId="77777777" w:rsidTr="00292686">
        <w:tc>
          <w:tcPr>
            <w:tcW w:w="1732" w:type="dxa"/>
            <w:vAlign w:val="center"/>
            <w:hideMark/>
          </w:tcPr>
          <w:p w14:paraId="0013B299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alleviate (C1)</w:t>
            </w:r>
          </w:p>
        </w:tc>
        <w:tc>
          <w:tcPr>
            <w:tcW w:w="869" w:type="dxa"/>
            <w:vAlign w:val="center"/>
            <w:hideMark/>
          </w:tcPr>
          <w:p w14:paraId="0EB750D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làm giảm bớt (đau, khó khăn)</w:t>
            </w:r>
          </w:p>
        </w:tc>
        <w:tc>
          <w:tcPr>
            <w:tcW w:w="796" w:type="dxa"/>
            <w:vAlign w:val="center"/>
            <w:hideMark/>
          </w:tcPr>
          <w:p w14:paraId="29A4A62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</w:t>
            </w:r>
          </w:p>
        </w:tc>
        <w:tc>
          <w:tcPr>
            <w:tcW w:w="1985" w:type="dxa"/>
            <w:vAlign w:val="center"/>
            <w:hideMark/>
          </w:tcPr>
          <w:p w14:paraId="2C8775E4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/əˈliː.vi.eɪt/</w:t>
            </w:r>
          </w:p>
        </w:tc>
        <w:tc>
          <w:tcPr>
            <w:tcW w:w="1843" w:type="dxa"/>
            <w:vAlign w:val="center"/>
            <w:hideMark/>
          </w:tcPr>
          <w:p w14:paraId="63C26AEA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alleviate pain; alleviate suffering</w:t>
            </w:r>
          </w:p>
        </w:tc>
        <w:tc>
          <w:tcPr>
            <w:tcW w:w="1156" w:type="dxa"/>
            <w:vAlign w:val="center"/>
            <w:hideMark/>
          </w:tcPr>
          <w:p w14:paraId="348C90F7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ease, mitigate</w:t>
            </w:r>
          </w:p>
        </w:tc>
        <w:tc>
          <w:tcPr>
            <w:tcW w:w="1531" w:type="dxa"/>
            <w:vAlign w:val="center"/>
            <w:hideMark/>
          </w:tcPr>
          <w:p w14:paraId="0FA2142C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aggravate, worsen</w:t>
            </w:r>
          </w:p>
        </w:tc>
      </w:tr>
      <w:tr w:rsidR="00677CE5" w:rsidRPr="00093D7D" w14:paraId="44138D96" w14:textId="77777777" w:rsidTr="00292686">
        <w:tc>
          <w:tcPr>
            <w:tcW w:w="1732" w:type="dxa"/>
            <w:vAlign w:val="center"/>
            <w:hideMark/>
          </w:tcPr>
          <w:p w14:paraId="2A7EE59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premier (C1)</w:t>
            </w:r>
          </w:p>
        </w:tc>
        <w:tc>
          <w:tcPr>
            <w:tcW w:w="869" w:type="dxa"/>
            <w:vAlign w:val="center"/>
            <w:hideMark/>
          </w:tcPr>
          <w:p w14:paraId="6139FAB6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hàng đầu, nhất</w:t>
            </w:r>
          </w:p>
        </w:tc>
        <w:tc>
          <w:tcPr>
            <w:tcW w:w="796" w:type="dxa"/>
            <w:vAlign w:val="center"/>
            <w:hideMark/>
          </w:tcPr>
          <w:p w14:paraId="08540ECF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1985" w:type="dxa"/>
            <w:vAlign w:val="center"/>
            <w:hideMark/>
          </w:tcPr>
          <w:p w14:paraId="1BC8C3E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/ˈprem.i.ər/</w:t>
            </w:r>
          </w:p>
        </w:tc>
        <w:tc>
          <w:tcPr>
            <w:tcW w:w="1843" w:type="dxa"/>
            <w:vAlign w:val="center"/>
            <w:hideMark/>
          </w:tcPr>
          <w:p w14:paraId="000FA726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premier destination; premier league</w:t>
            </w:r>
          </w:p>
        </w:tc>
        <w:tc>
          <w:tcPr>
            <w:tcW w:w="1156" w:type="dxa"/>
            <w:vAlign w:val="center"/>
            <w:hideMark/>
          </w:tcPr>
          <w:p w14:paraId="738BFB7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leading, foremost</w:t>
            </w:r>
          </w:p>
        </w:tc>
        <w:tc>
          <w:tcPr>
            <w:tcW w:w="1531" w:type="dxa"/>
            <w:vAlign w:val="center"/>
            <w:hideMark/>
          </w:tcPr>
          <w:p w14:paraId="5C3A4FC8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minor, secondary</w:t>
            </w:r>
          </w:p>
        </w:tc>
      </w:tr>
      <w:tr w:rsidR="00677CE5" w:rsidRPr="00093D7D" w14:paraId="484CD376" w14:textId="77777777" w:rsidTr="00292686">
        <w:tc>
          <w:tcPr>
            <w:tcW w:w="1732" w:type="dxa"/>
            <w:vAlign w:val="center"/>
            <w:hideMark/>
          </w:tcPr>
          <w:p w14:paraId="3D2B9CD8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venture (C1)</w:t>
            </w:r>
          </w:p>
        </w:tc>
        <w:tc>
          <w:tcPr>
            <w:tcW w:w="869" w:type="dxa"/>
            <w:vAlign w:val="center"/>
            <w:hideMark/>
          </w:tcPr>
          <w:p w14:paraId="4D2CCCC8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việc mạo hiểm, dự án kinh doanh</w:t>
            </w:r>
          </w:p>
        </w:tc>
        <w:tc>
          <w:tcPr>
            <w:tcW w:w="796" w:type="dxa"/>
            <w:vAlign w:val="center"/>
            <w:hideMark/>
          </w:tcPr>
          <w:p w14:paraId="4AB8E4F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1985" w:type="dxa"/>
            <w:vAlign w:val="center"/>
            <w:hideMark/>
          </w:tcPr>
          <w:p w14:paraId="3235403C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/ˈven.tʃər/</w:t>
            </w:r>
          </w:p>
        </w:tc>
        <w:tc>
          <w:tcPr>
            <w:tcW w:w="1843" w:type="dxa"/>
            <w:vAlign w:val="center"/>
            <w:hideMark/>
          </w:tcPr>
          <w:p w14:paraId="3FEE097A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joint venture; business venture</w:t>
            </w:r>
          </w:p>
        </w:tc>
        <w:tc>
          <w:tcPr>
            <w:tcW w:w="1156" w:type="dxa"/>
            <w:vAlign w:val="center"/>
            <w:hideMark/>
          </w:tcPr>
          <w:p w14:paraId="29EE525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enterprise, undertaking</w:t>
            </w:r>
          </w:p>
        </w:tc>
        <w:tc>
          <w:tcPr>
            <w:tcW w:w="1531" w:type="dxa"/>
            <w:vAlign w:val="center"/>
            <w:hideMark/>
          </w:tcPr>
          <w:p w14:paraId="36D9458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inaction, safety</w:t>
            </w:r>
          </w:p>
        </w:tc>
      </w:tr>
      <w:tr w:rsidR="00677CE5" w:rsidRPr="00093D7D" w14:paraId="58EFBDD1" w14:textId="77777777" w:rsidTr="00292686">
        <w:tc>
          <w:tcPr>
            <w:tcW w:w="1732" w:type="dxa"/>
            <w:vAlign w:val="center"/>
            <w:hideMark/>
          </w:tcPr>
          <w:p w14:paraId="46592F08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accelerate (C1)</w:t>
            </w:r>
          </w:p>
        </w:tc>
        <w:tc>
          <w:tcPr>
            <w:tcW w:w="869" w:type="dxa"/>
            <w:vAlign w:val="center"/>
            <w:hideMark/>
          </w:tcPr>
          <w:p w14:paraId="666E2596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thúc đẩy, làm nhanh thêm</w:t>
            </w:r>
          </w:p>
        </w:tc>
        <w:tc>
          <w:tcPr>
            <w:tcW w:w="796" w:type="dxa"/>
            <w:vAlign w:val="center"/>
            <w:hideMark/>
          </w:tcPr>
          <w:p w14:paraId="2AA4E9F9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</w:t>
            </w:r>
          </w:p>
        </w:tc>
        <w:tc>
          <w:tcPr>
            <w:tcW w:w="1985" w:type="dxa"/>
            <w:vAlign w:val="center"/>
            <w:hideMark/>
          </w:tcPr>
          <w:p w14:paraId="13B0C050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/əkˈsel.ə.reɪt/</w:t>
            </w:r>
          </w:p>
        </w:tc>
        <w:tc>
          <w:tcPr>
            <w:tcW w:w="1843" w:type="dxa"/>
            <w:vAlign w:val="center"/>
            <w:hideMark/>
          </w:tcPr>
          <w:p w14:paraId="7ECE822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accelerate growth; accelerate the process</w:t>
            </w:r>
          </w:p>
        </w:tc>
        <w:tc>
          <w:tcPr>
            <w:tcW w:w="1156" w:type="dxa"/>
            <w:vAlign w:val="center"/>
            <w:hideMark/>
          </w:tcPr>
          <w:p w14:paraId="5363B16A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hasten, expedite</w:t>
            </w:r>
          </w:p>
        </w:tc>
        <w:tc>
          <w:tcPr>
            <w:tcW w:w="1531" w:type="dxa"/>
            <w:vAlign w:val="center"/>
            <w:hideMark/>
          </w:tcPr>
          <w:p w14:paraId="3299FF9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decelerate, delay</w:t>
            </w:r>
          </w:p>
        </w:tc>
      </w:tr>
      <w:tr w:rsidR="00677CE5" w:rsidRPr="00093D7D" w14:paraId="56786E2D" w14:textId="77777777" w:rsidTr="00292686">
        <w:tc>
          <w:tcPr>
            <w:tcW w:w="1732" w:type="dxa"/>
            <w:vAlign w:val="center"/>
            <w:hideMark/>
          </w:tcPr>
          <w:p w14:paraId="0051D2F9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breakthrough (B2)</w:t>
            </w:r>
          </w:p>
        </w:tc>
        <w:tc>
          <w:tcPr>
            <w:tcW w:w="869" w:type="dxa"/>
            <w:vAlign w:val="center"/>
            <w:hideMark/>
          </w:tcPr>
          <w:p w14:paraId="5E1737FA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bước đột phá</w:t>
            </w:r>
          </w:p>
        </w:tc>
        <w:tc>
          <w:tcPr>
            <w:tcW w:w="796" w:type="dxa"/>
            <w:vAlign w:val="center"/>
            <w:hideMark/>
          </w:tcPr>
          <w:p w14:paraId="3BCB6164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1985" w:type="dxa"/>
            <w:vAlign w:val="center"/>
            <w:hideMark/>
          </w:tcPr>
          <w:p w14:paraId="04640CF4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/ˈbreɪk.θruː/</w:t>
            </w:r>
          </w:p>
        </w:tc>
        <w:tc>
          <w:tcPr>
            <w:tcW w:w="1843" w:type="dxa"/>
            <w:vAlign w:val="center"/>
            <w:hideMark/>
          </w:tcPr>
          <w:p w14:paraId="0D519508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major breakthrough; scientific breakthrough</w:t>
            </w:r>
          </w:p>
        </w:tc>
        <w:tc>
          <w:tcPr>
            <w:tcW w:w="1156" w:type="dxa"/>
            <w:vAlign w:val="center"/>
            <w:hideMark/>
          </w:tcPr>
          <w:p w14:paraId="0DCF03B7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advance, leap</w:t>
            </w:r>
          </w:p>
        </w:tc>
        <w:tc>
          <w:tcPr>
            <w:tcW w:w="1531" w:type="dxa"/>
            <w:vAlign w:val="center"/>
            <w:hideMark/>
          </w:tcPr>
          <w:p w14:paraId="59CE329C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setback, regression</w:t>
            </w:r>
          </w:p>
        </w:tc>
      </w:tr>
      <w:tr w:rsidR="00677CE5" w:rsidRPr="00093D7D" w14:paraId="79EB4EBA" w14:textId="77777777" w:rsidTr="00292686">
        <w:tc>
          <w:tcPr>
            <w:tcW w:w="1732" w:type="dxa"/>
            <w:vAlign w:val="center"/>
            <w:hideMark/>
          </w:tcPr>
          <w:p w14:paraId="65279694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entrepreneurship (B2)</w:t>
            </w:r>
          </w:p>
        </w:tc>
        <w:tc>
          <w:tcPr>
            <w:tcW w:w="869" w:type="dxa"/>
            <w:vAlign w:val="center"/>
            <w:hideMark/>
          </w:tcPr>
          <w:p w14:paraId="3AC88AA0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 xml:space="preserve">tinh thần </w:t>
            </w: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lastRenderedPageBreak/>
              <w:t>khởi nghiệp</w:t>
            </w:r>
          </w:p>
        </w:tc>
        <w:tc>
          <w:tcPr>
            <w:tcW w:w="796" w:type="dxa"/>
            <w:vAlign w:val="center"/>
            <w:hideMark/>
          </w:tcPr>
          <w:p w14:paraId="3A7AF45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lastRenderedPageBreak/>
              <w:t>n</w:t>
            </w:r>
          </w:p>
        </w:tc>
        <w:tc>
          <w:tcPr>
            <w:tcW w:w="1985" w:type="dxa"/>
            <w:vAlign w:val="center"/>
            <w:hideMark/>
          </w:tcPr>
          <w:p w14:paraId="19FB9940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/ˌɒn.trə.prəˈnɜː.ʃɪp/</w:t>
            </w:r>
          </w:p>
        </w:tc>
        <w:tc>
          <w:tcPr>
            <w:tcW w:w="1843" w:type="dxa"/>
            <w:vAlign w:val="center"/>
            <w:hideMark/>
          </w:tcPr>
          <w:p w14:paraId="6432ED36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foster entrepreneurship</w:t>
            </w: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lastRenderedPageBreak/>
              <w:t>; social entrepreneurship</w:t>
            </w:r>
          </w:p>
        </w:tc>
        <w:tc>
          <w:tcPr>
            <w:tcW w:w="1156" w:type="dxa"/>
            <w:vAlign w:val="center"/>
            <w:hideMark/>
          </w:tcPr>
          <w:p w14:paraId="10C31CF7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lastRenderedPageBreak/>
              <w:t>business acumen</w:t>
            </w:r>
          </w:p>
        </w:tc>
        <w:tc>
          <w:tcPr>
            <w:tcW w:w="1531" w:type="dxa"/>
            <w:vAlign w:val="center"/>
            <w:hideMark/>
          </w:tcPr>
          <w:p w14:paraId="283AFC3C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employment</w:t>
            </w:r>
          </w:p>
        </w:tc>
      </w:tr>
      <w:tr w:rsidR="00677CE5" w:rsidRPr="00093D7D" w14:paraId="05A74480" w14:textId="77777777" w:rsidTr="00292686">
        <w:tc>
          <w:tcPr>
            <w:tcW w:w="1732" w:type="dxa"/>
            <w:vAlign w:val="center"/>
            <w:hideMark/>
          </w:tcPr>
          <w:p w14:paraId="533839F8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ecosystem (C1)</w:t>
            </w:r>
          </w:p>
        </w:tc>
        <w:tc>
          <w:tcPr>
            <w:tcW w:w="869" w:type="dxa"/>
            <w:vAlign w:val="center"/>
            <w:hideMark/>
          </w:tcPr>
          <w:p w14:paraId="2F14B770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hệ sinh thái</w:t>
            </w:r>
          </w:p>
        </w:tc>
        <w:tc>
          <w:tcPr>
            <w:tcW w:w="796" w:type="dxa"/>
            <w:vAlign w:val="center"/>
            <w:hideMark/>
          </w:tcPr>
          <w:p w14:paraId="48CDFD1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1985" w:type="dxa"/>
            <w:vAlign w:val="center"/>
            <w:hideMark/>
          </w:tcPr>
          <w:p w14:paraId="2172EDB7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/ˈiː.kəʊˌsɪs.təm/</w:t>
            </w:r>
          </w:p>
        </w:tc>
        <w:tc>
          <w:tcPr>
            <w:tcW w:w="1843" w:type="dxa"/>
            <w:vAlign w:val="center"/>
            <w:hideMark/>
          </w:tcPr>
          <w:p w14:paraId="51164C36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fragile ecosystem; startup ecosystem</w:t>
            </w:r>
          </w:p>
        </w:tc>
        <w:tc>
          <w:tcPr>
            <w:tcW w:w="1156" w:type="dxa"/>
            <w:vAlign w:val="center"/>
            <w:hideMark/>
          </w:tcPr>
          <w:p w14:paraId="5F769F70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environment</w:t>
            </w:r>
          </w:p>
        </w:tc>
        <w:tc>
          <w:tcPr>
            <w:tcW w:w="1531" w:type="dxa"/>
            <w:vAlign w:val="center"/>
            <w:hideMark/>
          </w:tcPr>
          <w:p w14:paraId="64CF742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</w:p>
        </w:tc>
      </w:tr>
      <w:tr w:rsidR="00677CE5" w:rsidRPr="00093D7D" w14:paraId="23D17D19" w14:textId="77777777" w:rsidTr="00292686">
        <w:tc>
          <w:tcPr>
            <w:tcW w:w="1732" w:type="dxa"/>
            <w:vAlign w:val="center"/>
            <w:hideMark/>
          </w:tcPr>
          <w:p w14:paraId="7CFB978C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emerging (B2)</w:t>
            </w:r>
          </w:p>
        </w:tc>
        <w:tc>
          <w:tcPr>
            <w:tcW w:w="869" w:type="dxa"/>
            <w:vAlign w:val="center"/>
            <w:hideMark/>
          </w:tcPr>
          <w:p w14:paraId="5AF1C6C6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mới nổi, đang lên</w:t>
            </w:r>
          </w:p>
        </w:tc>
        <w:tc>
          <w:tcPr>
            <w:tcW w:w="796" w:type="dxa"/>
            <w:vAlign w:val="center"/>
            <w:hideMark/>
          </w:tcPr>
          <w:p w14:paraId="08638FF2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1985" w:type="dxa"/>
            <w:vAlign w:val="center"/>
            <w:hideMark/>
          </w:tcPr>
          <w:p w14:paraId="6E95ED9C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/ɪˈmɜː.dʒɪŋ/</w:t>
            </w:r>
          </w:p>
        </w:tc>
        <w:tc>
          <w:tcPr>
            <w:tcW w:w="1843" w:type="dxa"/>
            <w:vAlign w:val="center"/>
            <w:hideMark/>
          </w:tcPr>
          <w:p w14:paraId="08C96A7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emerging market; emerging economy</w:t>
            </w:r>
          </w:p>
        </w:tc>
        <w:tc>
          <w:tcPr>
            <w:tcW w:w="1156" w:type="dxa"/>
            <w:vAlign w:val="center"/>
            <w:hideMark/>
          </w:tcPr>
          <w:p w14:paraId="320532C4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developing, rising</w:t>
            </w:r>
          </w:p>
        </w:tc>
        <w:tc>
          <w:tcPr>
            <w:tcW w:w="1531" w:type="dxa"/>
            <w:vAlign w:val="center"/>
            <w:hideMark/>
          </w:tcPr>
          <w:p w14:paraId="0C79482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declining, fading</w:t>
            </w:r>
          </w:p>
        </w:tc>
      </w:tr>
      <w:tr w:rsidR="00677CE5" w:rsidRPr="00093D7D" w14:paraId="0BAF7A61" w14:textId="77777777" w:rsidTr="00292686">
        <w:tc>
          <w:tcPr>
            <w:tcW w:w="1732" w:type="dxa"/>
            <w:vAlign w:val="center"/>
            <w:hideMark/>
          </w:tcPr>
          <w:p w14:paraId="36B8F0C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stewardship (C2)</w:t>
            </w:r>
          </w:p>
        </w:tc>
        <w:tc>
          <w:tcPr>
            <w:tcW w:w="869" w:type="dxa"/>
            <w:vAlign w:val="center"/>
            <w:hideMark/>
          </w:tcPr>
          <w:p w14:paraId="6FF94A0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sự quản lý, cai quản</w:t>
            </w:r>
          </w:p>
        </w:tc>
        <w:tc>
          <w:tcPr>
            <w:tcW w:w="796" w:type="dxa"/>
            <w:vAlign w:val="center"/>
            <w:hideMark/>
          </w:tcPr>
          <w:p w14:paraId="4999923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1985" w:type="dxa"/>
            <w:vAlign w:val="center"/>
            <w:hideMark/>
          </w:tcPr>
          <w:p w14:paraId="238AE6C7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/ˈstjuː.əd.ʃɪp/</w:t>
            </w:r>
          </w:p>
        </w:tc>
        <w:tc>
          <w:tcPr>
            <w:tcW w:w="1843" w:type="dxa"/>
            <w:vAlign w:val="center"/>
            <w:hideMark/>
          </w:tcPr>
          <w:p w14:paraId="22C42CDF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environmental stewardship; good stewardship</w:t>
            </w:r>
          </w:p>
        </w:tc>
        <w:tc>
          <w:tcPr>
            <w:tcW w:w="1156" w:type="dxa"/>
            <w:vAlign w:val="center"/>
            <w:hideMark/>
          </w:tcPr>
          <w:p w14:paraId="5AFA32EA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management, supervision</w:t>
            </w:r>
          </w:p>
        </w:tc>
        <w:tc>
          <w:tcPr>
            <w:tcW w:w="1531" w:type="dxa"/>
            <w:vAlign w:val="center"/>
            <w:hideMark/>
          </w:tcPr>
          <w:p w14:paraId="4B8014EC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neglect</w:t>
            </w:r>
          </w:p>
        </w:tc>
      </w:tr>
      <w:tr w:rsidR="00677CE5" w:rsidRPr="00093D7D" w14:paraId="14F8271C" w14:textId="77777777" w:rsidTr="00292686">
        <w:tc>
          <w:tcPr>
            <w:tcW w:w="1732" w:type="dxa"/>
            <w:vAlign w:val="center"/>
            <w:hideMark/>
          </w:tcPr>
          <w:p w14:paraId="65F68A24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resilience (C2)</w:t>
            </w:r>
          </w:p>
        </w:tc>
        <w:tc>
          <w:tcPr>
            <w:tcW w:w="869" w:type="dxa"/>
            <w:vAlign w:val="center"/>
            <w:hideMark/>
          </w:tcPr>
          <w:p w14:paraId="3E1E7C0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khả năng phục hồi</w:t>
            </w:r>
          </w:p>
        </w:tc>
        <w:tc>
          <w:tcPr>
            <w:tcW w:w="796" w:type="dxa"/>
            <w:vAlign w:val="center"/>
            <w:hideMark/>
          </w:tcPr>
          <w:p w14:paraId="32897A3A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1985" w:type="dxa"/>
            <w:vAlign w:val="center"/>
            <w:hideMark/>
          </w:tcPr>
          <w:p w14:paraId="5F22E0CE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/rɪˈzɪl.jəns/</w:t>
            </w:r>
          </w:p>
        </w:tc>
        <w:tc>
          <w:tcPr>
            <w:tcW w:w="1843" w:type="dxa"/>
            <w:vAlign w:val="center"/>
            <w:hideMark/>
          </w:tcPr>
          <w:p w14:paraId="58172197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build resilience; emotional resilience</w:t>
            </w:r>
          </w:p>
        </w:tc>
        <w:tc>
          <w:tcPr>
            <w:tcW w:w="1156" w:type="dxa"/>
            <w:vAlign w:val="center"/>
            <w:hideMark/>
          </w:tcPr>
          <w:p w14:paraId="0A708722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adaptability, toughness</w:t>
            </w:r>
          </w:p>
        </w:tc>
        <w:tc>
          <w:tcPr>
            <w:tcW w:w="1531" w:type="dxa"/>
            <w:vAlign w:val="center"/>
            <w:hideMark/>
          </w:tcPr>
          <w:p w14:paraId="19FCDEB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fragility, vulnerability</w:t>
            </w:r>
          </w:p>
        </w:tc>
      </w:tr>
      <w:tr w:rsidR="00677CE5" w:rsidRPr="00093D7D" w14:paraId="44B04850" w14:textId="77777777" w:rsidTr="00292686">
        <w:tc>
          <w:tcPr>
            <w:tcW w:w="1732" w:type="dxa"/>
            <w:vAlign w:val="center"/>
            <w:hideMark/>
          </w:tcPr>
          <w:p w14:paraId="0F012BDA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infrastructure (B2)</w:t>
            </w:r>
          </w:p>
        </w:tc>
        <w:tc>
          <w:tcPr>
            <w:tcW w:w="869" w:type="dxa"/>
            <w:vAlign w:val="center"/>
            <w:hideMark/>
          </w:tcPr>
          <w:p w14:paraId="3AFBF308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cơ sở hạ tầng</w:t>
            </w:r>
          </w:p>
        </w:tc>
        <w:tc>
          <w:tcPr>
            <w:tcW w:w="796" w:type="dxa"/>
            <w:vAlign w:val="center"/>
            <w:hideMark/>
          </w:tcPr>
          <w:p w14:paraId="6EA7538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1985" w:type="dxa"/>
            <w:vAlign w:val="center"/>
            <w:hideMark/>
          </w:tcPr>
          <w:p w14:paraId="243BF87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/ˈɪn.frəˌstrʌk.tʃər/</w:t>
            </w:r>
          </w:p>
        </w:tc>
        <w:tc>
          <w:tcPr>
            <w:tcW w:w="1843" w:type="dxa"/>
            <w:vAlign w:val="center"/>
            <w:hideMark/>
          </w:tcPr>
          <w:p w14:paraId="2BB7133E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transport infrastructure; critical infrastructure</w:t>
            </w:r>
          </w:p>
        </w:tc>
        <w:tc>
          <w:tcPr>
            <w:tcW w:w="1156" w:type="dxa"/>
            <w:vAlign w:val="center"/>
            <w:hideMark/>
          </w:tcPr>
          <w:p w14:paraId="296A0598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framework, foundation</w:t>
            </w:r>
          </w:p>
        </w:tc>
        <w:tc>
          <w:tcPr>
            <w:tcW w:w="1531" w:type="dxa"/>
            <w:vAlign w:val="center"/>
            <w:hideMark/>
          </w:tcPr>
          <w:p w14:paraId="63656A6A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</w:p>
        </w:tc>
      </w:tr>
      <w:tr w:rsidR="00677CE5" w:rsidRPr="00093D7D" w14:paraId="78552CBF" w14:textId="77777777" w:rsidTr="00292686">
        <w:tc>
          <w:tcPr>
            <w:tcW w:w="1732" w:type="dxa"/>
            <w:vAlign w:val="center"/>
            <w:hideMark/>
          </w:tcPr>
          <w:p w14:paraId="39D2FCCE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imperative (C2)</w:t>
            </w:r>
          </w:p>
        </w:tc>
        <w:tc>
          <w:tcPr>
            <w:tcW w:w="869" w:type="dxa"/>
            <w:vAlign w:val="center"/>
            <w:hideMark/>
          </w:tcPr>
          <w:p w14:paraId="6E39393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cấp bách, bắt buộc</w:t>
            </w:r>
          </w:p>
        </w:tc>
        <w:tc>
          <w:tcPr>
            <w:tcW w:w="796" w:type="dxa"/>
            <w:vAlign w:val="center"/>
            <w:hideMark/>
          </w:tcPr>
          <w:p w14:paraId="2454A64F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1985" w:type="dxa"/>
            <w:vAlign w:val="center"/>
            <w:hideMark/>
          </w:tcPr>
          <w:p w14:paraId="5E7CE882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/ɪmˈper.ə.tɪv/</w:t>
            </w:r>
          </w:p>
        </w:tc>
        <w:tc>
          <w:tcPr>
            <w:tcW w:w="1843" w:type="dxa"/>
            <w:vAlign w:val="center"/>
            <w:hideMark/>
          </w:tcPr>
          <w:p w14:paraId="78F0ABD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moral imperative; absolutely imperative</w:t>
            </w:r>
          </w:p>
        </w:tc>
        <w:tc>
          <w:tcPr>
            <w:tcW w:w="1156" w:type="dxa"/>
            <w:vAlign w:val="center"/>
            <w:hideMark/>
          </w:tcPr>
          <w:p w14:paraId="43FCAD5F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vital, crucial</w:t>
            </w:r>
          </w:p>
        </w:tc>
        <w:tc>
          <w:tcPr>
            <w:tcW w:w="1531" w:type="dxa"/>
            <w:vAlign w:val="center"/>
            <w:hideMark/>
          </w:tcPr>
          <w:p w14:paraId="4F93E8C2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optional, trivial</w:t>
            </w:r>
          </w:p>
        </w:tc>
      </w:tr>
      <w:tr w:rsidR="00677CE5" w:rsidRPr="00093D7D" w14:paraId="25C25CD9" w14:textId="77777777" w:rsidTr="00292686">
        <w:tc>
          <w:tcPr>
            <w:tcW w:w="1732" w:type="dxa"/>
            <w:vAlign w:val="center"/>
            <w:hideMark/>
          </w:tcPr>
          <w:p w14:paraId="76A28628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commercial (B1)</w:t>
            </w:r>
          </w:p>
        </w:tc>
        <w:tc>
          <w:tcPr>
            <w:tcW w:w="869" w:type="dxa"/>
            <w:vAlign w:val="center"/>
            <w:hideMark/>
          </w:tcPr>
          <w:p w14:paraId="5401A697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thương mại</w:t>
            </w:r>
          </w:p>
        </w:tc>
        <w:tc>
          <w:tcPr>
            <w:tcW w:w="796" w:type="dxa"/>
            <w:vAlign w:val="center"/>
            <w:hideMark/>
          </w:tcPr>
          <w:p w14:paraId="5E60C4A6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1985" w:type="dxa"/>
            <w:vAlign w:val="center"/>
            <w:hideMark/>
          </w:tcPr>
          <w:p w14:paraId="4164ED52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/kəˈmɜː.ʃəl/</w:t>
            </w:r>
          </w:p>
        </w:tc>
        <w:tc>
          <w:tcPr>
            <w:tcW w:w="1843" w:type="dxa"/>
            <w:vAlign w:val="center"/>
            <w:hideMark/>
          </w:tcPr>
          <w:p w14:paraId="57F13489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commercial value; commercial purposes</w:t>
            </w:r>
          </w:p>
        </w:tc>
        <w:tc>
          <w:tcPr>
            <w:tcW w:w="1156" w:type="dxa"/>
            <w:vAlign w:val="center"/>
            <w:hideMark/>
          </w:tcPr>
          <w:p w14:paraId="5B794C20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mercantile, profitable</w:t>
            </w:r>
          </w:p>
        </w:tc>
        <w:tc>
          <w:tcPr>
            <w:tcW w:w="1531" w:type="dxa"/>
            <w:vAlign w:val="center"/>
            <w:hideMark/>
          </w:tcPr>
          <w:p w14:paraId="576A5817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non-profit, charitable</w:t>
            </w:r>
          </w:p>
        </w:tc>
      </w:tr>
      <w:tr w:rsidR="00677CE5" w:rsidRPr="00093D7D" w14:paraId="302802BA" w14:textId="77777777" w:rsidTr="00292686">
        <w:tc>
          <w:tcPr>
            <w:tcW w:w="1732" w:type="dxa"/>
            <w:vAlign w:val="center"/>
            <w:hideMark/>
          </w:tcPr>
          <w:p w14:paraId="2C70B94A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permeate (C2)</w:t>
            </w:r>
          </w:p>
        </w:tc>
        <w:tc>
          <w:tcPr>
            <w:tcW w:w="869" w:type="dxa"/>
            <w:vAlign w:val="center"/>
            <w:hideMark/>
          </w:tcPr>
          <w:p w14:paraId="7B811828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thấm vào, lan tỏa</w:t>
            </w:r>
          </w:p>
        </w:tc>
        <w:tc>
          <w:tcPr>
            <w:tcW w:w="796" w:type="dxa"/>
            <w:vAlign w:val="center"/>
            <w:hideMark/>
          </w:tcPr>
          <w:p w14:paraId="2288B34A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</w:t>
            </w:r>
          </w:p>
        </w:tc>
        <w:tc>
          <w:tcPr>
            <w:tcW w:w="1985" w:type="dxa"/>
            <w:vAlign w:val="center"/>
            <w:hideMark/>
          </w:tcPr>
          <w:p w14:paraId="7152E1FD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/ˈpɜː.mi.eɪt/</w:t>
            </w:r>
          </w:p>
        </w:tc>
        <w:tc>
          <w:tcPr>
            <w:tcW w:w="1843" w:type="dxa"/>
            <w:vAlign w:val="center"/>
            <w:hideMark/>
          </w:tcPr>
          <w:p w14:paraId="13B4AB6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permeate the soil; permeate society</w:t>
            </w:r>
          </w:p>
        </w:tc>
        <w:tc>
          <w:tcPr>
            <w:tcW w:w="1156" w:type="dxa"/>
            <w:vAlign w:val="center"/>
            <w:hideMark/>
          </w:tcPr>
          <w:p w14:paraId="151FADD7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pervade, infiltrate</w:t>
            </w:r>
          </w:p>
        </w:tc>
        <w:tc>
          <w:tcPr>
            <w:tcW w:w="1531" w:type="dxa"/>
            <w:vAlign w:val="center"/>
            <w:hideMark/>
          </w:tcPr>
          <w:p w14:paraId="7B5CBF68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drain, dry</w:t>
            </w:r>
          </w:p>
        </w:tc>
      </w:tr>
      <w:tr w:rsidR="00677CE5" w:rsidRPr="00093D7D" w14:paraId="2F1B598D" w14:textId="77777777" w:rsidTr="00292686">
        <w:tc>
          <w:tcPr>
            <w:tcW w:w="1732" w:type="dxa"/>
            <w:vAlign w:val="center"/>
            <w:hideMark/>
          </w:tcPr>
          <w:p w14:paraId="09FD5C7C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normative (C2)</w:t>
            </w:r>
          </w:p>
        </w:tc>
        <w:tc>
          <w:tcPr>
            <w:tcW w:w="869" w:type="dxa"/>
            <w:vAlign w:val="center"/>
            <w:hideMark/>
          </w:tcPr>
          <w:p w14:paraId="57D1BC64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thiết lập chuẩn mực</w:t>
            </w:r>
          </w:p>
        </w:tc>
        <w:tc>
          <w:tcPr>
            <w:tcW w:w="796" w:type="dxa"/>
            <w:vAlign w:val="center"/>
            <w:hideMark/>
          </w:tcPr>
          <w:p w14:paraId="24351CC6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1985" w:type="dxa"/>
            <w:vAlign w:val="center"/>
            <w:hideMark/>
          </w:tcPr>
          <w:p w14:paraId="249DA69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/ˈnɔː.mə.tɪv/</w:t>
            </w:r>
          </w:p>
        </w:tc>
        <w:tc>
          <w:tcPr>
            <w:tcW w:w="1843" w:type="dxa"/>
            <w:vAlign w:val="center"/>
            <w:hideMark/>
          </w:tcPr>
          <w:p w14:paraId="4F0D5782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normative rules; normative influence</w:t>
            </w:r>
          </w:p>
        </w:tc>
        <w:tc>
          <w:tcPr>
            <w:tcW w:w="1156" w:type="dxa"/>
            <w:vAlign w:val="center"/>
            <w:hideMark/>
          </w:tcPr>
          <w:p w14:paraId="4DE2EFD7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standardizing</w:t>
            </w:r>
          </w:p>
        </w:tc>
        <w:tc>
          <w:tcPr>
            <w:tcW w:w="1531" w:type="dxa"/>
            <w:vAlign w:val="center"/>
            <w:hideMark/>
          </w:tcPr>
          <w:p w14:paraId="1617EE3D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atypical</w:t>
            </w:r>
          </w:p>
        </w:tc>
      </w:tr>
      <w:tr w:rsidR="00677CE5" w:rsidRPr="00093D7D" w14:paraId="625C43AE" w14:textId="77777777" w:rsidTr="00292686">
        <w:tc>
          <w:tcPr>
            <w:tcW w:w="1732" w:type="dxa"/>
            <w:vAlign w:val="center"/>
            <w:hideMark/>
          </w:tcPr>
          <w:p w14:paraId="4747435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carceral (Tem)</w:t>
            </w:r>
          </w:p>
        </w:tc>
        <w:tc>
          <w:tcPr>
            <w:tcW w:w="869" w:type="dxa"/>
            <w:vAlign w:val="center"/>
            <w:hideMark/>
          </w:tcPr>
          <w:p w14:paraId="13EE9D79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thuộc về ngục tù</w:t>
            </w:r>
          </w:p>
        </w:tc>
        <w:tc>
          <w:tcPr>
            <w:tcW w:w="796" w:type="dxa"/>
            <w:vAlign w:val="center"/>
            <w:hideMark/>
          </w:tcPr>
          <w:p w14:paraId="441BE806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1985" w:type="dxa"/>
            <w:vAlign w:val="center"/>
            <w:hideMark/>
          </w:tcPr>
          <w:p w14:paraId="7DA10970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/ˈkɑː.sər.əl/</w:t>
            </w:r>
          </w:p>
        </w:tc>
        <w:tc>
          <w:tcPr>
            <w:tcW w:w="1843" w:type="dxa"/>
            <w:vAlign w:val="center"/>
            <w:hideMark/>
          </w:tcPr>
          <w:p w14:paraId="25F41708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carceral state; carceral system</w:t>
            </w:r>
          </w:p>
        </w:tc>
        <w:tc>
          <w:tcPr>
            <w:tcW w:w="1156" w:type="dxa"/>
            <w:vAlign w:val="center"/>
            <w:hideMark/>
          </w:tcPr>
          <w:p w14:paraId="202465CD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penal, correctional</w:t>
            </w:r>
          </w:p>
        </w:tc>
        <w:tc>
          <w:tcPr>
            <w:tcW w:w="1531" w:type="dxa"/>
            <w:vAlign w:val="center"/>
            <w:hideMark/>
          </w:tcPr>
          <w:p w14:paraId="2F621F6C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free, liberated</w:t>
            </w:r>
          </w:p>
        </w:tc>
      </w:tr>
      <w:tr w:rsidR="00677CE5" w:rsidRPr="00093D7D" w14:paraId="1DC9EECD" w14:textId="77777777" w:rsidTr="00292686">
        <w:tc>
          <w:tcPr>
            <w:tcW w:w="1732" w:type="dxa"/>
            <w:vAlign w:val="center"/>
            <w:hideMark/>
          </w:tcPr>
          <w:p w14:paraId="089D5510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sanction (C1)</w:t>
            </w:r>
          </w:p>
        </w:tc>
        <w:tc>
          <w:tcPr>
            <w:tcW w:w="869" w:type="dxa"/>
            <w:vAlign w:val="center"/>
            <w:hideMark/>
          </w:tcPr>
          <w:p w14:paraId="16D4FB0A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hình phạt / sự phê chuẩn</w:t>
            </w:r>
          </w:p>
        </w:tc>
        <w:tc>
          <w:tcPr>
            <w:tcW w:w="796" w:type="dxa"/>
            <w:vAlign w:val="center"/>
            <w:hideMark/>
          </w:tcPr>
          <w:p w14:paraId="03AF7944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1985" w:type="dxa"/>
            <w:vAlign w:val="center"/>
            <w:hideMark/>
          </w:tcPr>
          <w:p w14:paraId="7DCBD5E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/ˈsæŋk.ʃən/</w:t>
            </w:r>
          </w:p>
        </w:tc>
        <w:tc>
          <w:tcPr>
            <w:tcW w:w="1843" w:type="dxa"/>
            <w:vAlign w:val="center"/>
            <w:hideMark/>
          </w:tcPr>
          <w:p w14:paraId="0FD91114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impose sanctions; economic sanctions</w:t>
            </w:r>
          </w:p>
        </w:tc>
        <w:tc>
          <w:tcPr>
            <w:tcW w:w="1156" w:type="dxa"/>
            <w:vAlign w:val="center"/>
            <w:hideMark/>
          </w:tcPr>
          <w:p w14:paraId="1570D4F4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penalty, authorization</w:t>
            </w:r>
          </w:p>
        </w:tc>
        <w:tc>
          <w:tcPr>
            <w:tcW w:w="1531" w:type="dxa"/>
            <w:vAlign w:val="center"/>
            <w:hideMark/>
          </w:tcPr>
          <w:p w14:paraId="24A66052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reward, prohibition</w:t>
            </w:r>
          </w:p>
        </w:tc>
      </w:tr>
      <w:tr w:rsidR="00677CE5" w:rsidRPr="00093D7D" w14:paraId="7780079E" w14:textId="77777777" w:rsidTr="00292686">
        <w:tc>
          <w:tcPr>
            <w:tcW w:w="1732" w:type="dxa"/>
            <w:vAlign w:val="center"/>
            <w:hideMark/>
          </w:tcPr>
          <w:p w14:paraId="66DAED1C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onerous (C2)</w:t>
            </w:r>
          </w:p>
        </w:tc>
        <w:tc>
          <w:tcPr>
            <w:tcW w:w="869" w:type="dxa"/>
            <w:vAlign w:val="center"/>
            <w:hideMark/>
          </w:tcPr>
          <w:p w14:paraId="77C745AD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 xml:space="preserve">nặng nề, </w:t>
            </w: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lastRenderedPageBreak/>
              <w:t>phiền hà</w:t>
            </w:r>
          </w:p>
        </w:tc>
        <w:tc>
          <w:tcPr>
            <w:tcW w:w="796" w:type="dxa"/>
            <w:vAlign w:val="center"/>
            <w:hideMark/>
          </w:tcPr>
          <w:p w14:paraId="32C8FD60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lastRenderedPageBreak/>
              <w:t>adj</w:t>
            </w:r>
          </w:p>
        </w:tc>
        <w:tc>
          <w:tcPr>
            <w:tcW w:w="1985" w:type="dxa"/>
            <w:vAlign w:val="center"/>
            <w:hideMark/>
          </w:tcPr>
          <w:p w14:paraId="63AD2BB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/ˈəʊ.nər.əs/</w:t>
            </w:r>
          </w:p>
        </w:tc>
        <w:tc>
          <w:tcPr>
            <w:tcW w:w="1843" w:type="dxa"/>
            <w:vAlign w:val="center"/>
            <w:hideMark/>
          </w:tcPr>
          <w:p w14:paraId="0572A4CF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onerous task; onerous duty</w:t>
            </w:r>
          </w:p>
        </w:tc>
        <w:tc>
          <w:tcPr>
            <w:tcW w:w="1156" w:type="dxa"/>
            <w:vAlign w:val="center"/>
            <w:hideMark/>
          </w:tcPr>
          <w:p w14:paraId="1A295BD0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burdensome, heavy</w:t>
            </w:r>
          </w:p>
        </w:tc>
        <w:tc>
          <w:tcPr>
            <w:tcW w:w="1531" w:type="dxa"/>
            <w:vAlign w:val="center"/>
            <w:hideMark/>
          </w:tcPr>
          <w:p w14:paraId="3FB4006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easy, effortless</w:t>
            </w:r>
          </w:p>
        </w:tc>
      </w:tr>
      <w:tr w:rsidR="00677CE5" w:rsidRPr="00093D7D" w14:paraId="4B903303" w14:textId="77777777" w:rsidTr="00292686">
        <w:tc>
          <w:tcPr>
            <w:tcW w:w="1732" w:type="dxa"/>
            <w:vAlign w:val="center"/>
            <w:hideMark/>
          </w:tcPr>
          <w:p w14:paraId="05B12BF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contraband (C2)</w:t>
            </w:r>
          </w:p>
        </w:tc>
        <w:tc>
          <w:tcPr>
            <w:tcW w:w="869" w:type="dxa"/>
            <w:vAlign w:val="center"/>
            <w:hideMark/>
          </w:tcPr>
          <w:p w14:paraId="78EF739F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hàng lậu</w:t>
            </w:r>
          </w:p>
        </w:tc>
        <w:tc>
          <w:tcPr>
            <w:tcW w:w="796" w:type="dxa"/>
            <w:vAlign w:val="center"/>
            <w:hideMark/>
          </w:tcPr>
          <w:p w14:paraId="1533880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1985" w:type="dxa"/>
            <w:vAlign w:val="center"/>
            <w:hideMark/>
          </w:tcPr>
          <w:p w14:paraId="74F5884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/ˈkɒn.trə.bænd/</w:t>
            </w:r>
          </w:p>
        </w:tc>
        <w:tc>
          <w:tcPr>
            <w:tcW w:w="1843" w:type="dxa"/>
            <w:vAlign w:val="center"/>
            <w:hideMark/>
          </w:tcPr>
          <w:p w14:paraId="0A79AD37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smuggle contraband; seize contraband</w:t>
            </w:r>
          </w:p>
        </w:tc>
        <w:tc>
          <w:tcPr>
            <w:tcW w:w="1156" w:type="dxa"/>
            <w:vAlign w:val="center"/>
            <w:hideMark/>
          </w:tcPr>
          <w:p w14:paraId="78F6CB0D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smuggled goods</w:t>
            </w:r>
          </w:p>
        </w:tc>
        <w:tc>
          <w:tcPr>
            <w:tcW w:w="1531" w:type="dxa"/>
            <w:vAlign w:val="center"/>
            <w:hideMark/>
          </w:tcPr>
          <w:p w14:paraId="2ED8BB24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legal goods</w:t>
            </w:r>
          </w:p>
        </w:tc>
      </w:tr>
      <w:tr w:rsidR="00677CE5" w:rsidRPr="00093D7D" w14:paraId="473C3A60" w14:textId="77777777" w:rsidTr="00292686">
        <w:tc>
          <w:tcPr>
            <w:tcW w:w="1732" w:type="dxa"/>
            <w:vAlign w:val="center"/>
            <w:hideMark/>
          </w:tcPr>
          <w:p w14:paraId="7601D93F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temper (C2)</w:t>
            </w:r>
          </w:p>
        </w:tc>
        <w:tc>
          <w:tcPr>
            <w:tcW w:w="869" w:type="dxa"/>
            <w:vAlign w:val="center"/>
            <w:hideMark/>
          </w:tcPr>
          <w:p w14:paraId="3FF839F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làm dịu đi, kiềm chế</w:t>
            </w:r>
          </w:p>
        </w:tc>
        <w:tc>
          <w:tcPr>
            <w:tcW w:w="796" w:type="dxa"/>
            <w:vAlign w:val="center"/>
            <w:hideMark/>
          </w:tcPr>
          <w:p w14:paraId="30D4070E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</w:t>
            </w:r>
          </w:p>
        </w:tc>
        <w:tc>
          <w:tcPr>
            <w:tcW w:w="1985" w:type="dxa"/>
            <w:vAlign w:val="center"/>
            <w:hideMark/>
          </w:tcPr>
          <w:p w14:paraId="511F6D84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/ˈtem.pər/</w:t>
            </w:r>
          </w:p>
        </w:tc>
        <w:tc>
          <w:tcPr>
            <w:tcW w:w="1843" w:type="dxa"/>
            <w:vAlign w:val="center"/>
            <w:hideMark/>
          </w:tcPr>
          <w:p w14:paraId="3DB93B18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temper justice with mercy; be tempered by</w:t>
            </w:r>
          </w:p>
        </w:tc>
        <w:tc>
          <w:tcPr>
            <w:tcW w:w="1156" w:type="dxa"/>
            <w:vAlign w:val="center"/>
            <w:hideMark/>
          </w:tcPr>
          <w:p w14:paraId="061CCEE8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moderate, soften</w:t>
            </w:r>
          </w:p>
        </w:tc>
        <w:tc>
          <w:tcPr>
            <w:tcW w:w="1531" w:type="dxa"/>
            <w:vAlign w:val="center"/>
            <w:hideMark/>
          </w:tcPr>
          <w:p w14:paraId="1A3A3CD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intensify, aggravate</w:t>
            </w:r>
          </w:p>
        </w:tc>
      </w:tr>
      <w:tr w:rsidR="00677CE5" w:rsidRPr="00093D7D" w14:paraId="64F21F2D" w14:textId="77777777" w:rsidTr="00292686">
        <w:tc>
          <w:tcPr>
            <w:tcW w:w="1732" w:type="dxa"/>
            <w:vAlign w:val="center"/>
            <w:hideMark/>
          </w:tcPr>
          <w:p w14:paraId="6C9858E7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recidivism (C2)</w:t>
            </w:r>
          </w:p>
        </w:tc>
        <w:tc>
          <w:tcPr>
            <w:tcW w:w="869" w:type="dxa"/>
            <w:vAlign w:val="center"/>
            <w:hideMark/>
          </w:tcPr>
          <w:p w14:paraId="2B97829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sự tái phạm tội</w:t>
            </w:r>
          </w:p>
        </w:tc>
        <w:tc>
          <w:tcPr>
            <w:tcW w:w="796" w:type="dxa"/>
            <w:vAlign w:val="center"/>
            <w:hideMark/>
          </w:tcPr>
          <w:p w14:paraId="6E78B6D6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1985" w:type="dxa"/>
            <w:vAlign w:val="center"/>
            <w:hideMark/>
          </w:tcPr>
          <w:p w14:paraId="280B187E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/rɪˈsɪd.ɪ.vɪ.zəm/</w:t>
            </w:r>
          </w:p>
        </w:tc>
        <w:tc>
          <w:tcPr>
            <w:tcW w:w="1843" w:type="dxa"/>
            <w:vAlign w:val="center"/>
            <w:hideMark/>
          </w:tcPr>
          <w:p w14:paraId="4CB77137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recidivism rate; reduce recidivism</w:t>
            </w:r>
          </w:p>
        </w:tc>
        <w:tc>
          <w:tcPr>
            <w:tcW w:w="1156" w:type="dxa"/>
            <w:vAlign w:val="center"/>
            <w:hideMark/>
          </w:tcPr>
          <w:p w14:paraId="347F23D9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relapse</w:t>
            </w:r>
          </w:p>
        </w:tc>
        <w:tc>
          <w:tcPr>
            <w:tcW w:w="1531" w:type="dxa"/>
            <w:vAlign w:val="center"/>
            <w:hideMark/>
          </w:tcPr>
          <w:p w14:paraId="0C8EFFA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rehabilitation</w:t>
            </w:r>
          </w:p>
        </w:tc>
      </w:tr>
      <w:tr w:rsidR="00677CE5" w:rsidRPr="00093D7D" w14:paraId="44C58587" w14:textId="77777777" w:rsidTr="00292686">
        <w:tc>
          <w:tcPr>
            <w:tcW w:w="1732" w:type="dxa"/>
            <w:vAlign w:val="center"/>
            <w:hideMark/>
          </w:tcPr>
          <w:p w14:paraId="37A2F11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stabilization (C1)</w:t>
            </w:r>
          </w:p>
        </w:tc>
        <w:tc>
          <w:tcPr>
            <w:tcW w:w="869" w:type="dxa"/>
            <w:vAlign w:val="center"/>
            <w:hideMark/>
          </w:tcPr>
          <w:p w14:paraId="0106EC5A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sự ổn định</w:t>
            </w:r>
          </w:p>
        </w:tc>
        <w:tc>
          <w:tcPr>
            <w:tcW w:w="796" w:type="dxa"/>
            <w:vAlign w:val="center"/>
            <w:hideMark/>
          </w:tcPr>
          <w:p w14:paraId="01A5DDA4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1985" w:type="dxa"/>
            <w:vAlign w:val="center"/>
            <w:hideMark/>
          </w:tcPr>
          <w:p w14:paraId="53347EBF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/ˌsteɪ.bəl.aɪˈzeɪ.ʃən/</w:t>
            </w:r>
          </w:p>
        </w:tc>
        <w:tc>
          <w:tcPr>
            <w:tcW w:w="1843" w:type="dxa"/>
            <w:vAlign w:val="center"/>
            <w:hideMark/>
          </w:tcPr>
          <w:p w14:paraId="1FEF4422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economic stabilization; price stabilization</w:t>
            </w:r>
          </w:p>
        </w:tc>
        <w:tc>
          <w:tcPr>
            <w:tcW w:w="1156" w:type="dxa"/>
            <w:vAlign w:val="center"/>
            <w:hideMark/>
          </w:tcPr>
          <w:p w14:paraId="3915964E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steadiness</w:t>
            </w:r>
          </w:p>
        </w:tc>
        <w:tc>
          <w:tcPr>
            <w:tcW w:w="1531" w:type="dxa"/>
            <w:vAlign w:val="center"/>
            <w:hideMark/>
          </w:tcPr>
          <w:p w14:paraId="0C3412E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destabilization</w:t>
            </w:r>
          </w:p>
        </w:tc>
      </w:tr>
      <w:tr w:rsidR="00677CE5" w:rsidRPr="00093D7D" w14:paraId="10DA2282" w14:textId="77777777" w:rsidTr="00292686">
        <w:tc>
          <w:tcPr>
            <w:tcW w:w="1732" w:type="dxa"/>
            <w:vAlign w:val="center"/>
            <w:hideMark/>
          </w:tcPr>
          <w:p w14:paraId="68A05792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indifference (C2)</w:t>
            </w:r>
          </w:p>
        </w:tc>
        <w:tc>
          <w:tcPr>
            <w:tcW w:w="869" w:type="dxa"/>
            <w:vAlign w:val="center"/>
            <w:hideMark/>
          </w:tcPr>
          <w:p w14:paraId="6A4C5979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sự thờ ơ, vô tâm</w:t>
            </w:r>
          </w:p>
        </w:tc>
        <w:tc>
          <w:tcPr>
            <w:tcW w:w="796" w:type="dxa"/>
            <w:vAlign w:val="center"/>
            <w:hideMark/>
          </w:tcPr>
          <w:p w14:paraId="0E11643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1985" w:type="dxa"/>
            <w:vAlign w:val="center"/>
            <w:hideMark/>
          </w:tcPr>
          <w:p w14:paraId="4C3DF249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/ɪnˈdɪf.ər.əns/</w:t>
            </w:r>
          </w:p>
        </w:tc>
        <w:tc>
          <w:tcPr>
            <w:tcW w:w="1843" w:type="dxa"/>
            <w:vAlign w:val="center"/>
            <w:hideMark/>
          </w:tcPr>
          <w:p w14:paraId="7F84BAB9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show indifference; total indifference</w:t>
            </w:r>
          </w:p>
        </w:tc>
        <w:tc>
          <w:tcPr>
            <w:tcW w:w="1156" w:type="dxa"/>
            <w:vAlign w:val="center"/>
            <w:hideMark/>
          </w:tcPr>
          <w:p w14:paraId="21FC541A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apathy, unconcern</w:t>
            </w:r>
          </w:p>
        </w:tc>
        <w:tc>
          <w:tcPr>
            <w:tcW w:w="1531" w:type="dxa"/>
            <w:vAlign w:val="center"/>
            <w:hideMark/>
          </w:tcPr>
          <w:p w14:paraId="68333DE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concern, interest</w:t>
            </w:r>
          </w:p>
        </w:tc>
      </w:tr>
      <w:tr w:rsidR="00677CE5" w:rsidRPr="00093D7D" w14:paraId="052B1C19" w14:textId="77777777" w:rsidTr="00292686">
        <w:tc>
          <w:tcPr>
            <w:tcW w:w="1732" w:type="dxa"/>
            <w:vAlign w:val="center"/>
            <w:hideMark/>
          </w:tcPr>
          <w:p w14:paraId="1B6A7E1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leverage (C1)</w:t>
            </w:r>
          </w:p>
        </w:tc>
        <w:tc>
          <w:tcPr>
            <w:tcW w:w="869" w:type="dxa"/>
            <w:vAlign w:val="center"/>
            <w:hideMark/>
          </w:tcPr>
          <w:p w14:paraId="5F73056D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tận dụng / đòn bẩy</w:t>
            </w:r>
          </w:p>
        </w:tc>
        <w:tc>
          <w:tcPr>
            <w:tcW w:w="796" w:type="dxa"/>
            <w:vAlign w:val="center"/>
            <w:hideMark/>
          </w:tcPr>
          <w:p w14:paraId="5AA409BA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</w:t>
            </w:r>
          </w:p>
        </w:tc>
        <w:tc>
          <w:tcPr>
            <w:tcW w:w="1985" w:type="dxa"/>
            <w:vAlign w:val="center"/>
            <w:hideMark/>
          </w:tcPr>
          <w:p w14:paraId="62160A52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/ˈliː.vər.ɪdʒ/</w:t>
            </w:r>
          </w:p>
        </w:tc>
        <w:tc>
          <w:tcPr>
            <w:tcW w:w="1843" w:type="dxa"/>
            <w:vAlign w:val="center"/>
            <w:hideMark/>
          </w:tcPr>
          <w:p w14:paraId="0296DF42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leverage resources; leverage technology</w:t>
            </w:r>
          </w:p>
        </w:tc>
        <w:tc>
          <w:tcPr>
            <w:tcW w:w="1156" w:type="dxa"/>
            <w:vAlign w:val="center"/>
            <w:hideMark/>
          </w:tcPr>
          <w:p w14:paraId="70FF96EE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utilize, exploit</w:t>
            </w:r>
          </w:p>
        </w:tc>
        <w:tc>
          <w:tcPr>
            <w:tcW w:w="1531" w:type="dxa"/>
            <w:vAlign w:val="center"/>
            <w:hideMark/>
          </w:tcPr>
          <w:p w14:paraId="184E0BE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ignore, waste</w:t>
            </w:r>
          </w:p>
        </w:tc>
      </w:tr>
      <w:tr w:rsidR="00677CE5" w:rsidRPr="00093D7D" w14:paraId="7AEFFD0E" w14:textId="77777777" w:rsidTr="00292686">
        <w:tc>
          <w:tcPr>
            <w:tcW w:w="1732" w:type="dxa"/>
            <w:vAlign w:val="center"/>
            <w:hideMark/>
          </w:tcPr>
          <w:p w14:paraId="61E19EA2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ineluctable (C2)</w:t>
            </w:r>
          </w:p>
        </w:tc>
        <w:tc>
          <w:tcPr>
            <w:tcW w:w="869" w:type="dxa"/>
            <w:vAlign w:val="center"/>
            <w:hideMark/>
          </w:tcPr>
          <w:p w14:paraId="278F857E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không thể tránh khỏi</w:t>
            </w:r>
          </w:p>
        </w:tc>
        <w:tc>
          <w:tcPr>
            <w:tcW w:w="796" w:type="dxa"/>
            <w:vAlign w:val="center"/>
            <w:hideMark/>
          </w:tcPr>
          <w:p w14:paraId="4801080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1985" w:type="dxa"/>
            <w:vAlign w:val="center"/>
            <w:hideMark/>
          </w:tcPr>
          <w:p w14:paraId="6A9E5C98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/ˌɪn.ɪˈlʌk.tə.bəl/</w:t>
            </w:r>
          </w:p>
        </w:tc>
        <w:tc>
          <w:tcPr>
            <w:tcW w:w="1843" w:type="dxa"/>
            <w:vAlign w:val="center"/>
            <w:hideMark/>
          </w:tcPr>
          <w:p w14:paraId="585321D0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ineluctable fate; ineluctable conclusion</w:t>
            </w:r>
          </w:p>
        </w:tc>
        <w:tc>
          <w:tcPr>
            <w:tcW w:w="1156" w:type="dxa"/>
            <w:vAlign w:val="center"/>
            <w:hideMark/>
          </w:tcPr>
          <w:p w14:paraId="0845064D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unavoidable, inevitable</w:t>
            </w:r>
          </w:p>
        </w:tc>
        <w:tc>
          <w:tcPr>
            <w:tcW w:w="1531" w:type="dxa"/>
            <w:vAlign w:val="center"/>
            <w:hideMark/>
          </w:tcPr>
          <w:p w14:paraId="5B0F745D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preventable, avoidable</w:t>
            </w:r>
          </w:p>
        </w:tc>
      </w:tr>
      <w:tr w:rsidR="00677CE5" w:rsidRPr="00093D7D" w14:paraId="46CF2067" w14:textId="77777777" w:rsidTr="00292686">
        <w:tc>
          <w:tcPr>
            <w:tcW w:w="1732" w:type="dxa"/>
            <w:vAlign w:val="center"/>
            <w:hideMark/>
          </w:tcPr>
          <w:p w14:paraId="63CC0A27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asymmetry (C2)</w:t>
            </w:r>
          </w:p>
        </w:tc>
        <w:tc>
          <w:tcPr>
            <w:tcW w:w="869" w:type="dxa"/>
            <w:vAlign w:val="center"/>
            <w:hideMark/>
          </w:tcPr>
          <w:p w14:paraId="25AE74FA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tính không đối xứng</w:t>
            </w:r>
          </w:p>
        </w:tc>
        <w:tc>
          <w:tcPr>
            <w:tcW w:w="796" w:type="dxa"/>
            <w:vAlign w:val="center"/>
            <w:hideMark/>
          </w:tcPr>
          <w:p w14:paraId="30CA697F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1985" w:type="dxa"/>
            <w:vAlign w:val="center"/>
            <w:hideMark/>
          </w:tcPr>
          <w:p w14:paraId="603DFC56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/ˌeɪˈsɪm.ə.tri/</w:t>
            </w:r>
          </w:p>
        </w:tc>
        <w:tc>
          <w:tcPr>
            <w:tcW w:w="1843" w:type="dxa"/>
            <w:vAlign w:val="center"/>
            <w:hideMark/>
          </w:tcPr>
          <w:p w14:paraId="450648D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information asymmetry; power asymmetry</w:t>
            </w:r>
          </w:p>
        </w:tc>
        <w:tc>
          <w:tcPr>
            <w:tcW w:w="1156" w:type="dxa"/>
            <w:vAlign w:val="center"/>
            <w:hideMark/>
          </w:tcPr>
          <w:p w14:paraId="1D25DCB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imbalance, inequality</w:t>
            </w:r>
          </w:p>
        </w:tc>
        <w:tc>
          <w:tcPr>
            <w:tcW w:w="1531" w:type="dxa"/>
            <w:vAlign w:val="center"/>
            <w:hideMark/>
          </w:tcPr>
          <w:p w14:paraId="509031B0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symmetry, balance</w:t>
            </w:r>
          </w:p>
        </w:tc>
      </w:tr>
      <w:tr w:rsidR="00677CE5" w:rsidRPr="00093D7D" w14:paraId="243FEE70" w14:textId="77777777" w:rsidTr="00292686">
        <w:tc>
          <w:tcPr>
            <w:tcW w:w="1732" w:type="dxa"/>
            <w:vAlign w:val="center"/>
            <w:hideMark/>
          </w:tcPr>
          <w:p w14:paraId="131AE5BD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opaque (C2)</w:t>
            </w:r>
          </w:p>
        </w:tc>
        <w:tc>
          <w:tcPr>
            <w:tcW w:w="869" w:type="dxa"/>
            <w:vAlign w:val="center"/>
            <w:hideMark/>
          </w:tcPr>
          <w:p w14:paraId="09EC40B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mờ đục, khó hiểu</w:t>
            </w:r>
          </w:p>
        </w:tc>
        <w:tc>
          <w:tcPr>
            <w:tcW w:w="796" w:type="dxa"/>
            <w:vAlign w:val="center"/>
            <w:hideMark/>
          </w:tcPr>
          <w:p w14:paraId="477BFAD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1985" w:type="dxa"/>
            <w:vAlign w:val="center"/>
            <w:hideMark/>
          </w:tcPr>
          <w:p w14:paraId="7A52A05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/əʊˈpeɪk/</w:t>
            </w:r>
          </w:p>
        </w:tc>
        <w:tc>
          <w:tcPr>
            <w:tcW w:w="1843" w:type="dxa"/>
            <w:vAlign w:val="center"/>
            <w:hideMark/>
          </w:tcPr>
          <w:p w14:paraId="4EDEC13D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opaque glass; opaque wording</w:t>
            </w:r>
          </w:p>
        </w:tc>
        <w:tc>
          <w:tcPr>
            <w:tcW w:w="1156" w:type="dxa"/>
            <w:vAlign w:val="center"/>
            <w:hideMark/>
          </w:tcPr>
          <w:p w14:paraId="52A8168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unclear, murky</w:t>
            </w:r>
          </w:p>
        </w:tc>
        <w:tc>
          <w:tcPr>
            <w:tcW w:w="1531" w:type="dxa"/>
            <w:vAlign w:val="center"/>
            <w:hideMark/>
          </w:tcPr>
          <w:p w14:paraId="1574286F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transparent, clear</w:t>
            </w:r>
          </w:p>
        </w:tc>
      </w:tr>
      <w:tr w:rsidR="00677CE5" w:rsidRPr="00093D7D" w14:paraId="30A0F9D7" w14:textId="77777777" w:rsidTr="00292686">
        <w:tc>
          <w:tcPr>
            <w:tcW w:w="1732" w:type="dxa"/>
            <w:vAlign w:val="center"/>
            <w:hideMark/>
          </w:tcPr>
          <w:p w14:paraId="43AAF66F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hegemonic (C2)</w:t>
            </w:r>
          </w:p>
        </w:tc>
        <w:tc>
          <w:tcPr>
            <w:tcW w:w="869" w:type="dxa"/>
            <w:vAlign w:val="center"/>
            <w:hideMark/>
          </w:tcPr>
          <w:p w14:paraId="10BCDF90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thống trị, bá quyền</w:t>
            </w:r>
          </w:p>
        </w:tc>
        <w:tc>
          <w:tcPr>
            <w:tcW w:w="796" w:type="dxa"/>
            <w:vAlign w:val="center"/>
            <w:hideMark/>
          </w:tcPr>
          <w:p w14:paraId="38D9459E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1985" w:type="dxa"/>
            <w:vAlign w:val="center"/>
            <w:hideMark/>
          </w:tcPr>
          <w:p w14:paraId="0250A1F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/ˌhedʒ.ɪˈmɒn.ɪk/</w:t>
            </w:r>
          </w:p>
        </w:tc>
        <w:tc>
          <w:tcPr>
            <w:tcW w:w="1843" w:type="dxa"/>
            <w:vAlign w:val="center"/>
            <w:hideMark/>
          </w:tcPr>
          <w:p w14:paraId="6A62DD04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hegemonic power; hegemonic masculinity</w:t>
            </w:r>
          </w:p>
        </w:tc>
        <w:tc>
          <w:tcPr>
            <w:tcW w:w="1156" w:type="dxa"/>
            <w:vAlign w:val="center"/>
            <w:hideMark/>
          </w:tcPr>
          <w:p w14:paraId="6DC5E38E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dominant, ruling</w:t>
            </w:r>
          </w:p>
        </w:tc>
        <w:tc>
          <w:tcPr>
            <w:tcW w:w="1531" w:type="dxa"/>
            <w:vAlign w:val="center"/>
            <w:hideMark/>
          </w:tcPr>
          <w:p w14:paraId="5BB7AE27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subordinate</w:t>
            </w:r>
          </w:p>
        </w:tc>
      </w:tr>
      <w:tr w:rsidR="00677CE5" w:rsidRPr="00093D7D" w14:paraId="3DDC8416" w14:textId="77777777" w:rsidTr="00292686">
        <w:tc>
          <w:tcPr>
            <w:tcW w:w="1732" w:type="dxa"/>
            <w:vAlign w:val="center"/>
            <w:hideMark/>
          </w:tcPr>
          <w:p w14:paraId="2A9D879F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scarcity (C1)</w:t>
            </w:r>
          </w:p>
        </w:tc>
        <w:tc>
          <w:tcPr>
            <w:tcW w:w="869" w:type="dxa"/>
            <w:vAlign w:val="center"/>
            <w:hideMark/>
          </w:tcPr>
          <w:p w14:paraId="7868A26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sự khan hiếm</w:t>
            </w:r>
          </w:p>
        </w:tc>
        <w:tc>
          <w:tcPr>
            <w:tcW w:w="796" w:type="dxa"/>
            <w:vAlign w:val="center"/>
            <w:hideMark/>
          </w:tcPr>
          <w:p w14:paraId="612BE3E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1985" w:type="dxa"/>
            <w:vAlign w:val="center"/>
            <w:hideMark/>
          </w:tcPr>
          <w:p w14:paraId="6BD2C04D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/ˈskeə.sə.ti/</w:t>
            </w:r>
          </w:p>
        </w:tc>
        <w:tc>
          <w:tcPr>
            <w:tcW w:w="1843" w:type="dxa"/>
            <w:vAlign w:val="center"/>
            <w:hideMark/>
          </w:tcPr>
          <w:p w14:paraId="0F282A5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scarcity of resources; water scarcity</w:t>
            </w:r>
          </w:p>
        </w:tc>
        <w:tc>
          <w:tcPr>
            <w:tcW w:w="1156" w:type="dxa"/>
            <w:vAlign w:val="center"/>
            <w:hideMark/>
          </w:tcPr>
          <w:p w14:paraId="12ECC92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shortage, lack</w:t>
            </w:r>
          </w:p>
        </w:tc>
        <w:tc>
          <w:tcPr>
            <w:tcW w:w="1531" w:type="dxa"/>
            <w:vAlign w:val="center"/>
            <w:hideMark/>
          </w:tcPr>
          <w:p w14:paraId="20ECF76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abundance, surplus</w:t>
            </w:r>
          </w:p>
        </w:tc>
      </w:tr>
      <w:tr w:rsidR="00677CE5" w:rsidRPr="00093D7D" w14:paraId="4D068507" w14:textId="77777777" w:rsidTr="00292686">
        <w:tc>
          <w:tcPr>
            <w:tcW w:w="1732" w:type="dxa"/>
            <w:vAlign w:val="center"/>
            <w:hideMark/>
          </w:tcPr>
          <w:p w14:paraId="4FC40D0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collusive (C2)</w:t>
            </w:r>
          </w:p>
        </w:tc>
        <w:tc>
          <w:tcPr>
            <w:tcW w:w="869" w:type="dxa"/>
            <w:vAlign w:val="center"/>
            <w:hideMark/>
          </w:tcPr>
          <w:p w14:paraId="2F34482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thông đồng, cấu kết</w:t>
            </w:r>
          </w:p>
        </w:tc>
        <w:tc>
          <w:tcPr>
            <w:tcW w:w="796" w:type="dxa"/>
            <w:vAlign w:val="center"/>
            <w:hideMark/>
          </w:tcPr>
          <w:p w14:paraId="03C15AD0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1985" w:type="dxa"/>
            <w:vAlign w:val="center"/>
            <w:hideMark/>
          </w:tcPr>
          <w:p w14:paraId="2BC59217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/kəˈluː.sɪv/</w:t>
            </w:r>
          </w:p>
        </w:tc>
        <w:tc>
          <w:tcPr>
            <w:tcW w:w="1843" w:type="dxa"/>
            <w:vAlign w:val="center"/>
            <w:hideMark/>
          </w:tcPr>
          <w:p w14:paraId="55823C7E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collusive behavior; collusive agreement</w:t>
            </w:r>
          </w:p>
        </w:tc>
        <w:tc>
          <w:tcPr>
            <w:tcW w:w="1156" w:type="dxa"/>
            <w:vAlign w:val="center"/>
            <w:hideMark/>
          </w:tcPr>
          <w:p w14:paraId="00579A3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conspiratorial</w:t>
            </w:r>
          </w:p>
        </w:tc>
        <w:tc>
          <w:tcPr>
            <w:tcW w:w="1531" w:type="dxa"/>
            <w:vAlign w:val="center"/>
            <w:hideMark/>
          </w:tcPr>
          <w:p w14:paraId="3BC343A2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competitive, independent</w:t>
            </w:r>
          </w:p>
        </w:tc>
      </w:tr>
      <w:tr w:rsidR="00677CE5" w:rsidRPr="00093D7D" w14:paraId="1BFBDBFE" w14:textId="77777777" w:rsidTr="00292686">
        <w:tc>
          <w:tcPr>
            <w:tcW w:w="1732" w:type="dxa"/>
            <w:vAlign w:val="center"/>
            <w:hideMark/>
          </w:tcPr>
          <w:p w14:paraId="0E2A4A58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auditable (C2)</w:t>
            </w:r>
          </w:p>
        </w:tc>
        <w:tc>
          <w:tcPr>
            <w:tcW w:w="869" w:type="dxa"/>
            <w:vAlign w:val="center"/>
            <w:hideMark/>
          </w:tcPr>
          <w:p w14:paraId="0772BB8F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có thể kiểm toán</w:t>
            </w:r>
          </w:p>
        </w:tc>
        <w:tc>
          <w:tcPr>
            <w:tcW w:w="796" w:type="dxa"/>
            <w:vAlign w:val="center"/>
            <w:hideMark/>
          </w:tcPr>
          <w:p w14:paraId="57920928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1985" w:type="dxa"/>
            <w:vAlign w:val="center"/>
            <w:hideMark/>
          </w:tcPr>
          <w:p w14:paraId="187623D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/ˈɔː.dɪ.tə.bəl/</w:t>
            </w:r>
          </w:p>
        </w:tc>
        <w:tc>
          <w:tcPr>
            <w:tcW w:w="1843" w:type="dxa"/>
            <w:vAlign w:val="center"/>
            <w:hideMark/>
          </w:tcPr>
          <w:p w14:paraId="0748CC1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auditable trail; auditable records</w:t>
            </w:r>
          </w:p>
        </w:tc>
        <w:tc>
          <w:tcPr>
            <w:tcW w:w="1156" w:type="dxa"/>
            <w:vAlign w:val="center"/>
            <w:hideMark/>
          </w:tcPr>
          <w:p w14:paraId="0EC95210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verifiable</w:t>
            </w:r>
          </w:p>
        </w:tc>
        <w:tc>
          <w:tcPr>
            <w:tcW w:w="1531" w:type="dxa"/>
            <w:vAlign w:val="center"/>
            <w:hideMark/>
          </w:tcPr>
          <w:p w14:paraId="5C5DF7E4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unverifiable</w:t>
            </w:r>
          </w:p>
        </w:tc>
      </w:tr>
      <w:tr w:rsidR="00677CE5" w:rsidRPr="00093D7D" w14:paraId="450136C0" w14:textId="77777777" w:rsidTr="00292686">
        <w:tc>
          <w:tcPr>
            <w:tcW w:w="1732" w:type="dxa"/>
            <w:vAlign w:val="center"/>
            <w:hideMark/>
          </w:tcPr>
          <w:p w14:paraId="283363E9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lastRenderedPageBreak/>
              <w:t>elasticity (C2)</w:t>
            </w:r>
          </w:p>
        </w:tc>
        <w:tc>
          <w:tcPr>
            <w:tcW w:w="869" w:type="dxa"/>
            <w:vAlign w:val="center"/>
            <w:hideMark/>
          </w:tcPr>
          <w:p w14:paraId="568CA3CE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độ đàn hồi / co giãn</w:t>
            </w:r>
          </w:p>
        </w:tc>
        <w:tc>
          <w:tcPr>
            <w:tcW w:w="796" w:type="dxa"/>
            <w:vAlign w:val="center"/>
            <w:hideMark/>
          </w:tcPr>
          <w:p w14:paraId="6C74FE9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1985" w:type="dxa"/>
            <w:vAlign w:val="center"/>
            <w:hideMark/>
          </w:tcPr>
          <w:p w14:paraId="5F5797C8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/ˌi.læsˈtɪs.ə.ti/</w:t>
            </w:r>
          </w:p>
        </w:tc>
        <w:tc>
          <w:tcPr>
            <w:tcW w:w="1843" w:type="dxa"/>
            <w:vAlign w:val="center"/>
            <w:hideMark/>
          </w:tcPr>
          <w:p w14:paraId="3E66C506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demand elasticity; price elasticity</w:t>
            </w:r>
          </w:p>
        </w:tc>
        <w:tc>
          <w:tcPr>
            <w:tcW w:w="1156" w:type="dxa"/>
            <w:vAlign w:val="center"/>
            <w:hideMark/>
          </w:tcPr>
          <w:p w14:paraId="07A14A34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flexibility</w:t>
            </w:r>
          </w:p>
        </w:tc>
        <w:tc>
          <w:tcPr>
            <w:tcW w:w="1531" w:type="dxa"/>
            <w:vAlign w:val="center"/>
            <w:hideMark/>
          </w:tcPr>
          <w:p w14:paraId="51A86A42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rigidity</w:t>
            </w:r>
          </w:p>
        </w:tc>
      </w:tr>
      <w:tr w:rsidR="00677CE5" w:rsidRPr="00093D7D" w14:paraId="543D1FDB" w14:textId="77777777" w:rsidTr="00292686">
        <w:tc>
          <w:tcPr>
            <w:tcW w:w="1732" w:type="dxa"/>
            <w:vAlign w:val="center"/>
            <w:hideMark/>
          </w:tcPr>
          <w:p w14:paraId="5A9E363F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recalibrate (C2)</w:t>
            </w:r>
          </w:p>
        </w:tc>
        <w:tc>
          <w:tcPr>
            <w:tcW w:w="869" w:type="dxa"/>
            <w:vAlign w:val="center"/>
            <w:hideMark/>
          </w:tcPr>
          <w:p w14:paraId="0293E83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hiệu chỉnh lại</w:t>
            </w:r>
          </w:p>
        </w:tc>
        <w:tc>
          <w:tcPr>
            <w:tcW w:w="796" w:type="dxa"/>
            <w:vAlign w:val="center"/>
            <w:hideMark/>
          </w:tcPr>
          <w:p w14:paraId="7F3FDA2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</w:t>
            </w:r>
          </w:p>
        </w:tc>
        <w:tc>
          <w:tcPr>
            <w:tcW w:w="1985" w:type="dxa"/>
            <w:vAlign w:val="center"/>
            <w:hideMark/>
          </w:tcPr>
          <w:p w14:paraId="4FA0B3AE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/ˌriːˈkæl.ɪ.breɪt/</w:t>
            </w:r>
          </w:p>
        </w:tc>
        <w:tc>
          <w:tcPr>
            <w:tcW w:w="1843" w:type="dxa"/>
            <w:vAlign w:val="center"/>
            <w:hideMark/>
          </w:tcPr>
          <w:p w14:paraId="6319FCE4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recalibrate expectations; recalibrate the instrument</w:t>
            </w:r>
          </w:p>
        </w:tc>
        <w:tc>
          <w:tcPr>
            <w:tcW w:w="1156" w:type="dxa"/>
            <w:vAlign w:val="center"/>
            <w:hideMark/>
          </w:tcPr>
          <w:p w14:paraId="77079922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readjust, realign</w:t>
            </w:r>
          </w:p>
        </w:tc>
        <w:tc>
          <w:tcPr>
            <w:tcW w:w="1531" w:type="dxa"/>
            <w:vAlign w:val="center"/>
            <w:hideMark/>
          </w:tcPr>
          <w:p w14:paraId="798A932D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maintain, fix</w:t>
            </w:r>
          </w:p>
        </w:tc>
      </w:tr>
      <w:tr w:rsidR="00677CE5" w:rsidRPr="00093D7D" w14:paraId="30AECE64" w14:textId="77777777" w:rsidTr="00292686">
        <w:tc>
          <w:tcPr>
            <w:tcW w:w="1732" w:type="dxa"/>
            <w:vAlign w:val="center"/>
            <w:hideMark/>
          </w:tcPr>
          <w:p w14:paraId="47FBEDCC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facilitate (C1)</w:t>
            </w:r>
          </w:p>
        </w:tc>
        <w:tc>
          <w:tcPr>
            <w:tcW w:w="869" w:type="dxa"/>
            <w:vAlign w:val="center"/>
            <w:hideMark/>
          </w:tcPr>
          <w:p w14:paraId="26DE91C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tạo điều kiện</w:t>
            </w:r>
          </w:p>
        </w:tc>
        <w:tc>
          <w:tcPr>
            <w:tcW w:w="796" w:type="dxa"/>
            <w:vAlign w:val="center"/>
            <w:hideMark/>
          </w:tcPr>
          <w:p w14:paraId="438AB9D6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</w:t>
            </w:r>
          </w:p>
        </w:tc>
        <w:tc>
          <w:tcPr>
            <w:tcW w:w="1985" w:type="dxa"/>
            <w:vAlign w:val="center"/>
            <w:hideMark/>
          </w:tcPr>
          <w:p w14:paraId="3C0811F9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/fəˈsɪl.ɪ.teɪt/</w:t>
            </w:r>
          </w:p>
        </w:tc>
        <w:tc>
          <w:tcPr>
            <w:tcW w:w="1843" w:type="dxa"/>
            <w:vAlign w:val="center"/>
            <w:hideMark/>
          </w:tcPr>
          <w:p w14:paraId="1CA63F06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facilitate learning; facilitate growth</w:t>
            </w:r>
          </w:p>
        </w:tc>
        <w:tc>
          <w:tcPr>
            <w:tcW w:w="1156" w:type="dxa"/>
            <w:vAlign w:val="center"/>
            <w:hideMark/>
          </w:tcPr>
          <w:p w14:paraId="30CC7A2F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aid, assist</w:t>
            </w:r>
          </w:p>
        </w:tc>
        <w:tc>
          <w:tcPr>
            <w:tcW w:w="1531" w:type="dxa"/>
            <w:vAlign w:val="center"/>
            <w:hideMark/>
          </w:tcPr>
          <w:p w14:paraId="2F782EF9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hinder, impede</w:t>
            </w:r>
          </w:p>
        </w:tc>
      </w:tr>
      <w:tr w:rsidR="00677CE5" w:rsidRPr="00093D7D" w14:paraId="08F76A8B" w14:textId="77777777" w:rsidTr="00292686">
        <w:tc>
          <w:tcPr>
            <w:tcW w:w="1732" w:type="dxa"/>
            <w:vAlign w:val="center"/>
            <w:hideMark/>
          </w:tcPr>
          <w:p w14:paraId="3D30943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tangible (C1)</w:t>
            </w:r>
          </w:p>
        </w:tc>
        <w:tc>
          <w:tcPr>
            <w:tcW w:w="869" w:type="dxa"/>
            <w:vAlign w:val="center"/>
            <w:hideMark/>
          </w:tcPr>
          <w:p w14:paraId="0BB1E8AE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hữu hình, rõ ràng</w:t>
            </w:r>
          </w:p>
        </w:tc>
        <w:tc>
          <w:tcPr>
            <w:tcW w:w="796" w:type="dxa"/>
            <w:vAlign w:val="center"/>
            <w:hideMark/>
          </w:tcPr>
          <w:p w14:paraId="43381CA0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1985" w:type="dxa"/>
            <w:vAlign w:val="center"/>
            <w:hideMark/>
          </w:tcPr>
          <w:p w14:paraId="5AAEEF8E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/ˈtæn.dʒə.bəl/</w:t>
            </w:r>
          </w:p>
        </w:tc>
        <w:tc>
          <w:tcPr>
            <w:tcW w:w="1843" w:type="dxa"/>
            <w:vAlign w:val="center"/>
            <w:hideMark/>
          </w:tcPr>
          <w:p w14:paraId="0428F4B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tangible benefits; tangible evidence</w:t>
            </w:r>
          </w:p>
        </w:tc>
        <w:tc>
          <w:tcPr>
            <w:tcW w:w="1156" w:type="dxa"/>
            <w:vAlign w:val="center"/>
            <w:hideMark/>
          </w:tcPr>
          <w:p w14:paraId="32414AC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concrete, palpable</w:t>
            </w:r>
          </w:p>
        </w:tc>
        <w:tc>
          <w:tcPr>
            <w:tcW w:w="1531" w:type="dxa"/>
            <w:vAlign w:val="center"/>
            <w:hideMark/>
          </w:tcPr>
          <w:p w14:paraId="0DDD9706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intangible, abstract</w:t>
            </w:r>
          </w:p>
        </w:tc>
      </w:tr>
      <w:tr w:rsidR="00677CE5" w:rsidRPr="00093D7D" w14:paraId="6983B35F" w14:textId="77777777" w:rsidTr="00292686">
        <w:tc>
          <w:tcPr>
            <w:tcW w:w="1732" w:type="dxa"/>
            <w:vAlign w:val="center"/>
            <w:hideMark/>
          </w:tcPr>
          <w:p w14:paraId="16BF142A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foster (C1)</w:t>
            </w:r>
          </w:p>
        </w:tc>
        <w:tc>
          <w:tcPr>
            <w:tcW w:w="869" w:type="dxa"/>
            <w:vAlign w:val="center"/>
            <w:hideMark/>
          </w:tcPr>
          <w:p w14:paraId="3B75558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nuôi dưỡng, thúc đẩy</w:t>
            </w:r>
          </w:p>
        </w:tc>
        <w:tc>
          <w:tcPr>
            <w:tcW w:w="796" w:type="dxa"/>
            <w:vAlign w:val="center"/>
            <w:hideMark/>
          </w:tcPr>
          <w:p w14:paraId="1F5F778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</w:t>
            </w:r>
          </w:p>
        </w:tc>
        <w:tc>
          <w:tcPr>
            <w:tcW w:w="1985" w:type="dxa"/>
            <w:vAlign w:val="center"/>
            <w:hideMark/>
          </w:tcPr>
          <w:p w14:paraId="2C78910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/ˈfɒs.tər/</w:t>
            </w:r>
          </w:p>
        </w:tc>
        <w:tc>
          <w:tcPr>
            <w:tcW w:w="1843" w:type="dxa"/>
            <w:vAlign w:val="center"/>
            <w:hideMark/>
          </w:tcPr>
          <w:p w14:paraId="28610C2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foster innovation; foster relations</w:t>
            </w:r>
          </w:p>
        </w:tc>
        <w:tc>
          <w:tcPr>
            <w:tcW w:w="1156" w:type="dxa"/>
            <w:vAlign w:val="center"/>
            <w:hideMark/>
          </w:tcPr>
          <w:p w14:paraId="2E1C97CD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encourage, promote</w:t>
            </w:r>
          </w:p>
        </w:tc>
        <w:tc>
          <w:tcPr>
            <w:tcW w:w="1531" w:type="dxa"/>
            <w:vAlign w:val="center"/>
            <w:hideMark/>
          </w:tcPr>
          <w:p w14:paraId="19F86692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inhibit, suppress</w:t>
            </w:r>
          </w:p>
        </w:tc>
      </w:tr>
      <w:tr w:rsidR="00677CE5" w:rsidRPr="00093D7D" w14:paraId="530313F3" w14:textId="77777777" w:rsidTr="00292686">
        <w:tc>
          <w:tcPr>
            <w:tcW w:w="1732" w:type="dxa"/>
            <w:vAlign w:val="center"/>
            <w:hideMark/>
          </w:tcPr>
          <w:p w14:paraId="7C853686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cultivate (C1)</w:t>
            </w:r>
          </w:p>
        </w:tc>
        <w:tc>
          <w:tcPr>
            <w:tcW w:w="869" w:type="dxa"/>
            <w:vAlign w:val="center"/>
            <w:hideMark/>
          </w:tcPr>
          <w:p w14:paraId="1D89ABE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trau dồi, tu dưỡng</w:t>
            </w:r>
          </w:p>
        </w:tc>
        <w:tc>
          <w:tcPr>
            <w:tcW w:w="796" w:type="dxa"/>
            <w:vAlign w:val="center"/>
            <w:hideMark/>
          </w:tcPr>
          <w:p w14:paraId="459505F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</w:t>
            </w:r>
          </w:p>
        </w:tc>
        <w:tc>
          <w:tcPr>
            <w:tcW w:w="1985" w:type="dxa"/>
            <w:vAlign w:val="center"/>
            <w:hideMark/>
          </w:tcPr>
          <w:p w14:paraId="0112223C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/ˈkʌl.tɪ.veɪt/</w:t>
            </w:r>
          </w:p>
        </w:tc>
        <w:tc>
          <w:tcPr>
            <w:tcW w:w="1843" w:type="dxa"/>
            <w:vAlign w:val="center"/>
            <w:hideMark/>
          </w:tcPr>
          <w:p w14:paraId="2FB7FAF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cultivate skills; cultivate a habit</w:t>
            </w:r>
          </w:p>
        </w:tc>
        <w:tc>
          <w:tcPr>
            <w:tcW w:w="1156" w:type="dxa"/>
            <w:vAlign w:val="center"/>
            <w:hideMark/>
          </w:tcPr>
          <w:p w14:paraId="4022AA4C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develop, nurture</w:t>
            </w:r>
          </w:p>
        </w:tc>
        <w:tc>
          <w:tcPr>
            <w:tcW w:w="1531" w:type="dxa"/>
            <w:vAlign w:val="center"/>
            <w:hideMark/>
          </w:tcPr>
          <w:p w14:paraId="0CEBF42D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neglect, destroy</w:t>
            </w:r>
          </w:p>
        </w:tc>
      </w:tr>
      <w:tr w:rsidR="00677CE5" w:rsidRPr="00093D7D" w14:paraId="099B3CC1" w14:textId="77777777" w:rsidTr="00292686">
        <w:tc>
          <w:tcPr>
            <w:tcW w:w="1732" w:type="dxa"/>
            <w:vAlign w:val="center"/>
            <w:hideMark/>
          </w:tcPr>
          <w:p w14:paraId="3821348F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disperse (C2)</w:t>
            </w:r>
          </w:p>
        </w:tc>
        <w:tc>
          <w:tcPr>
            <w:tcW w:w="869" w:type="dxa"/>
            <w:vAlign w:val="center"/>
            <w:hideMark/>
          </w:tcPr>
          <w:p w14:paraId="6CEA1F46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phân tán</w:t>
            </w:r>
          </w:p>
        </w:tc>
        <w:tc>
          <w:tcPr>
            <w:tcW w:w="796" w:type="dxa"/>
            <w:vAlign w:val="center"/>
            <w:hideMark/>
          </w:tcPr>
          <w:p w14:paraId="6CBEABA6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</w:t>
            </w:r>
          </w:p>
        </w:tc>
        <w:tc>
          <w:tcPr>
            <w:tcW w:w="1985" w:type="dxa"/>
            <w:vAlign w:val="center"/>
            <w:hideMark/>
          </w:tcPr>
          <w:p w14:paraId="69CBFCCF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/dɪˈspɜːs/</w:t>
            </w:r>
          </w:p>
        </w:tc>
        <w:tc>
          <w:tcPr>
            <w:tcW w:w="1843" w:type="dxa"/>
            <w:vAlign w:val="center"/>
            <w:hideMark/>
          </w:tcPr>
          <w:p w14:paraId="51AE74A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disperse the crowd; seeds disperse</w:t>
            </w:r>
          </w:p>
        </w:tc>
        <w:tc>
          <w:tcPr>
            <w:tcW w:w="1156" w:type="dxa"/>
            <w:vAlign w:val="center"/>
            <w:hideMark/>
          </w:tcPr>
          <w:p w14:paraId="2CBD1FC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scatter, diffuse</w:t>
            </w:r>
          </w:p>
        </w:tc>
        <w:tc>
          <w:tcPr>
            <w:tcW w:w="1531" w:type="dxa"/>
            <w:vAlign w:val="center"/>
            <w:hideMark/>
          </w:tcPr>
          <w:p w14:paraId="6E77EBBA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gather, collect</w:t>
            </w:r>
          </w:p>
        </w:tc>
      </w:tr>
      <w:tr w:rsidR="00677CE5" w:rsidRPr="00093D7D" w14:paraId="30AE1268" w14:textId="77777777" w:rsidTr="00292686">
        <w:tc>
          <w:tcPr>
            <w:tcW w:w="1732" w:type="dxa"/>
            <w:vAlign w:val="center"/>
            <w:hideMark/>
          </w:tcPr>
          <w:p w14:paraId="23766718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revival (C2)</w:t>
            </w:r>
          </w:p>
        </w:tc>
        <w:tc>
          <w:tcPr>
            <w:tcW w:w="869" w:type="dxa"/>
            <w:vAlign w:val="center"/>
            <w:hideMark/>
          </w:tcPr>
          <w:p w14:paraId="105DD94A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sự hồi sinh</w:t>
            </w:r>
          </w:p>
        </w:tc>
        <w:tc>
          <w:tcPr>
            <w:tcW w:w="796" w:type="dxa"/>
            <w:vAlign w:val="center"/>
            <w:hideMark/>
          </w:tcPr>
          <w:p w14:paraId="7B65AFFD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1985" w:type="dxa"/>
            <w:vAlign w:val="center"/>
            <w:hideMark/>
          </w:tcPr>
          <w:p w14:paraId="071D816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/rɪˈvaɪ.vəl/</w:t>
            </w:r>
          </w:p>
        </w:tc>
        <w:tc>
          <w:tcPr>
            <w:tcW w:w="1843" w:type="dxa"/>
            <w:vAlign w:val="center"/>
            <w:hideMark/>
          </w:tcPr>
          <w:p w14:paraId="11F96BD7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economic revival; cultural revival</w:t>
            </w:r>
          </w:p>
        </w:tc>
        <w:tc>
          <w:tcPr>
            <w:tcW w:w="1156" w:type="dxa"/>
            <w:vAlign w:val="center"/>
            <w:hideMark/>
          </w:tcPr>
          <w:p w14:paraId="28AAC56A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resurgence, recovery</w:t>
            </w:r>
          </w:p>
        </w:tc>
        <w:tc>
          <w:tcPr>
            <w:tcW w:w="1531" w:type="dxa"/>
            <w:vAlign w:val="center"/>
            <w:hideMark/>
          </w:tcPr>
          <w:p w14:paraId="3A6430BA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decline, extinction</w:t>
            </w:r>
          </w:p>
        </w:tc>
      </w:tr>
      <w:tr w:rsidR="00677CE5" w:rsidRPr="00093D7D" w14:paraId="639CD386" w14:textId="77777777" w:rsidTr="00292686">
        <w:tc>
          <w:tcPr>
            <w:tcW w:w="1732" w:type="dxa"/>
            <w:vAlign w:val="center"/>
            <w:hideMark/>
          </w:tcPr>
          <w:p w14:paraId="2104FA86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privilege (C1)</w:t>
            </w:r>
          </w:p>
        </w:tc>
        <w:tc>
          <w:tcPr>
            <w:tcW w:w="869" w:type="dxa"/>
            <w:vAlign w:val="center"/>
            <w:hideMark/>
          </w:tcPr>
          <w:p w14:paraId="570B98E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ưu tiên, đặc quyền</w:t>
            </w:r>
          </w:p>
        </w:tc>
        <w:tc>
          <w:tcPr>
            <w:tcW w:w="796" w:type="dxa"/>
            <w:vAlign w:val="center"/>
            <w:hideMark/>
          </w:tcPr>
          <w:p w14:paraId="72F4E466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</w:t>
            </w:r>
          </w:p>
        </w:tc>
        <w:tc>
          <w:tcPr>
            <w:tcW w:w="1985" w:type="dxa"/>
            <w:vAlign w:val="center"/>
            <w:hideMark/>
          </w:tcPr>
          <w:p w14:paraId="37EB1624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/ˈprɪv.əl.ɪdʒ/</w:t>
            </w:r>
          </w:p>
        </w:tc>
        <w:tc>
          <w:tcPr>
            <w:tcW w:w="1843" w:type="dxa"/>
            <w:vAlign w:val="center"/>
            <w:hideMark/>
          </w:tcPr>
          <w:p w14:paraId="50BD2AEF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privilege X over Y; be privileged to</w:t>
            </w:r>
          </w:p>
        </w:tc>
        <w:tc>
          <w:tcPr>
            <w:tcW w:w="1156" w:type="dxa"/>
            <w:vAlign w:val="center"/>
            <w:hideMark/>
          </w:tcPr>
          <w:p w14:paraId="0424F416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favor, prioritize</w:t>
            </w:r>
          </w:p>
        </w:tc>
        <w:tc>
          <w:tcPr>
            <w:tcW w:w="1531" w:type="dxa"/>
            <w:vAlign w:val="center"/>
            <w:hideMark/>
          </w:tcPr>
          <w:p w14:paraId="18B49AA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disadvantage</w:t>
            </w:r>
          </w:p>
        </w:tc>
      </w:tr>
      <w:tr w:rsidR="00677CE5" w:rsidRPr="00093D7D" w14:paraId="5039263F" w14:textId="77777777" w:rsidTr="00292686">
        <w:tc>
          <w:tcPr>
            <w:tcW w:w="1732" w:type="dxa"/>
            <w:vAlign w:val="center"/>
            <w:hideMark/>
          </w:tcPr>
          <w:p w14:paraId="126BAEFF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manipulation (C2)</w:t>
            </w:r>
          </w:p>
        </w:tc>
        <w:tc>
          <w:tcPr>
            <w:tcW w:w="869" w:type="dxa"/>
            <w:vAlign w:val="center"/>
            <w:hideMark/>
          </w:tcPr>
          <w:p w14:paraId="48253504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sự thao túng</w:t>
            </w:r>
          </w:p>
        </w:tc>
        <w:tc>
          <w:tcPr>
            <w:tcW w:w="796" w:type="dxa"/>
            <w:vAlign w:val="center"/>
            <w:hideMark/>
          </w:tcPr>
          <w:p w14:paraId="566FC620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1985" w:type="dxa"/>
            <w:vAlign w:val="center"/>
            <w:hideMark/>
          </w:tcPr>
          <w:p w14:paraId="19109424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/məˌnɪp.jəˈleɪ.ʃən/</w:t>
            </w:r>
          </w:p>
        </w:tc>
        <w:tc>
          <w:tcPr>
            <w:tcW w:w="1843" w:type="dxa"/>
            <w:vAlign w:val="center"/>
            <w:hideMark/>
          </w:tcPr>
          <w:p w14:paraId="2C0FECBD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market manipulation; emotional manipulation</w:t>
            </w:r>
          </w:p>
        </w:tc>
        <w:tc>
          <w:tcPr>
            <w:tcW w:w="1156" w:type="dxa"/>
            <w:vAlign w:val="center"/>
            <w:hideMark/>
          </w:tcPr>
          <w:p w14:paraId="79F9E952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control, exploitation</w:t>
            </w:r>
          </w:p>
        </w:tc>
        <w:tc>
          <w:tcPr>
            <w:tcW w:w="1531" w:type="dxa"/>
            <w:vAlign w:val="center"/>
            <w:hideMark/>
          </w:tcPr>
          <w:p w14:paraId="0378E6C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honesty</w:t>
            </w:r>
          </w:p>
        </w:tc>
      </w:tr>
      <w:tr w:rsidR="00677CE5" w:rsidRPr="00093D7D" w14:paraId="72B33067" w14:textId="77777777" w:rsidTr="00292686">
        <w:tc>
          <w:tcPr>
            <w:tcW w:w="1732" w:type="dxa"/>
            <w:vAlign w:val="center"/>
            <w:hideMark/>
          </w:tcPr>
          <w:p w14:paraId="3B7D1834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meticulous (C2)</w:t>
            </w:r>
          </w:p>
        </w:tc>
        <w:tc>
          <w:tcPr>
            <w:tcW w:w="869" w:type="dxa"/>
            <w:vAlign w:val="center"/>
            <w:hideMark/>
          </w:tcPr>
          <w:p w14:paraId="49164A26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tỉ mỉ</w:t>
            </w:r>
          </w:p>
        </w:tc>
        <w:tc>
          <w:tcPr>
            <w:tcW w:w="796" w:type="dxa"/>
            <w:vAlign w:val="center"/>
            <w:hideMark/>
          </w:tcPr>
          <w:p w14:paraId="772763AD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1985" w:type="dxa"/>
            <w:vAlign w:val="center"/>
            <w:hideMark/>
          </w:tcPr>
          <w:p w14:paraId="3D27D5D0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/məˈtɪk.jə.ləs/</w:t>
            </w:r>
          </w:p>
        </w:tc>
        <w:tc>
          <w:tcPr>
            <w:tcW w:w="1843" w:type="dxa"/>
            <w:vAlign w:val="center"/>
            <w:hideMark/>
          </w:tcPr>
          <w:p w14:paraId="3C42710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meticulous planning; meticulous attention</w:t>
            </w:r>
          </w:p>
        </w:tc>
        <w:tc>
          <w:tcPr>
            <w:tcW w:w="1156" w:type="dxa"/>
            <w:vAlign w:val="center"/>
            <w:hideMark/>
          </w:tcPr>
          <w:p w14:paraId="5BF77CB9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careful, precise</w:t>
            </w:r>
          </w:p>
        </w:tc>
        <w:tc>
          <w:tcPr>
            <w:tcW w:w="1531" w:type="dxa"/>
            <w:vAlign w:val="center"/>
            <w:hideMark/>
          </w:tcPr>
          <w:p w14:paraId="4078BB38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careless, sloppy</w:t>
            </w:r>
          </w:p>
        </w:tc>
      </w:tr>
      <w:tr w:rsidR="00677CE5" w:rsidRPr="00093D7D" w14:paraId="37E31051" w14:textId="77777777" w:rsidTr="00292686">
        <w:tc>
          <w:tcPr>
            <w:tcW w:w="1732" w:type="dxa"/>
            <w:vAlign w:val="center"/>
            <w:hideMark/>
          </w:tcPr>
          <w:p w14:paraId="5F54D02F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prohibit (B2)</w:t>
            </w:r>
          </w:p>
        </w:tc>
        <w:tc>
          <w:tcPr>
            <w:tcW w:w="869" w:type="dxa"/>
            <w:vAlign w:val="center"/>
            <w:hideMark/>
          </w:tcPr>
          <w:p w14:paraId="53C38326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cấm</w:t>
            </w:r>
          </w:p>
        </w:tc>
        <w:tc>
          <w:tcPr>
            <w:tcW w:w="796" w:type="dxa"/>
            <w:vAlign w:val="center"/>
            <w:hideMark/>
          </w:tcPr>
          <w:p w14:paraId="0E8B2E1C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</w:t>
            </w:r>
          </w:p>
        </w:tc>
        <w:tc>
          <w:tcPr>
            <w:tcW w:w="1985" w:type="dxa"/>
            <w:vAlign w:val="center"/>
            <w:hideMark/>
          </w:tcPr>
          <w:p w14:paraId="0C74B1D4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/prəˈhɪb.ɪt/</w:t>
            </w:r>
          </w:p>
        </w:tc>
        <w:tc>
          <w:tcPr>
            <w:tcW w:w="1843" w:type="dxa"/>
            <w:vAlign w:val="center"/>
            <w:hideMark/>
          </w:tcPr>
          <w:p w14:paraId="73D6DAB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strictly prohibit; prohibit from</w:t>
            </w:r>
          </w:p>
        </w:tc>
        <w:tc>
          <w:tcPr>
            <w:tcW w:w="1156" w:type="dxa"/>
            <w:vAlign w:val="center"/>
            <w:hideMark/>
          </w:tcPr>
          <w:p w14:paraId="1490BFD9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ban, forbid</w:t>
            </w:r>
          </w:p>
        </w:tc>
        <w:tc>
          <w:tcPr>
            <w:tcW w:w="1531" w:type="dxa"/>
            <w:vAlign w:val="center"/>
            <w:hideMark/>
          </w:tcPr>
          <w:p w14:paraId="101CB1F0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allow, permit</w:t>
            </w:r>
          </w:p>
        </w:tc>
      </w:tr>
      <w:tr w:rsidR="00677CE5" w:rsidRPr="00093D7D" w14:paraId="143D49D4" w14:textId="77777777" w:rsidTr="00292686">
        <w:tc>
          <w:tcPr>
            <w:tcW w:w="1732" w:type="dxa"/>
            <w:vAlign w:val="center"/>
            <w:hideMark/>
          </w:tcPr>
          <w:p w14:paraId="1CF5BBE2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dominant (B2)</w:t>
            </w:r>
          </w:p>
        </w:tc>
        <w:tc>
          <w:tcPr>
            <w:tcW w:w="869" w:type="dxa"/>
            <w:vAlign w:val="center"/>
            <w:hideMark/>
          </w:tcPr>
          <w:p w14:paraId="1A359962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chiếm ưu thế</w:t>
            </w:r>
          </w:p>
        </w:tc>
        <w:tc>
          <w:tcPr>
            <w:tcW w:w="796" w:type="dxa"/>
            <w:vAlign w:val="center"/>
            <w:hideMark/>
          </w:tcPr>
          <w:p w14:paraId="1549F4A2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1985" w:type="dxa"/>
            <w:vAlign w:val="center"/>
            <w:hideMark/>
          </w:tcPr>
          <w:p w14:paraId="513AAEE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/ˈdɒm.ɪ.nənt/</w:t>
            </w:r>
          </w:p>
        </w:tc>
        <w:tc>
          <w:tcPr>
            <w:tcW w:w="1843" w:type="dxa"/>
            <w:vAlign w:val="center"/>
            <w:hideMark/>
          </w:tcPr>
          <w:p w14:paraId="5354119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dominant force; dominant position</w:t>
            </w:r>
          </w:p>
        </w:tc>
        <w:tc>
          <w:tcPr>
            <w:tcW w:w="1156" w:type="dxa"/>
            <w:vAlign w:val="center"/>
            <w:hideMark/>
          </w:tcPr>
          <w:p w14:paraId="5B344AAA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controlling, main</w:t>
            </w:r>
          </w:p>
        </w:tc>
        <w:tc>
          <w:tcPr>
            <w:tcW w:w="1531" w:type="dxa"/>
            <w:vAlign w:val="center"/>
            <w:hideMark/>
          </w:tcPr>
          <w:p w14:paraId="0021300E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submissive, minor</w:t>
            </w:r>
          </w:p>
        </w:tc>
      </w:tr>
      <w:tr w:rsidR="00677CE5" w:rsidRPr="00093D7D" w14:paraId="1C6560AA" w14:textId="77777777" w:rsidTr="00292686">
        <w:tc>
          <w:tcPr>
            <w:tcW w:w="1732" w:type="dxa"/>
            <w:vAlign w:val="center"/>
            <w:hideMark/>
          </w:tcPr>
          <w:p w14:paraId="0E45FB19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ambiguous (C1)</w:t>
            </w:r>
          </w:p>
        </w:tc>
        <w:tc>
          <w:tcPr>
            <w:tcW w:w="869" w:type="dxa"/>
            <w:vAlign w:val="center"/>
            <w:hideMark/>
          </w:tcPr>
          <w:p w14:paraId="2DBEAEF4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mơ hồ</w:t>
            </w:r>
          </w:p>
        </w:tc>
        <w:tc>
          <w:tcPr>
            <w:tcW w:w="796" w:type="dxa"/>
            <w:vAlign w:val="center"/>
            <w:hideMark/>
          </w:tcPr>
          <w:p w14:paraId="074A8D82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1985" w:type="dxa"/>
            <w:vAlign w:val="center"/>
            <w:hideMark/>
          </w:tcPr>
          <w:p w14:paraId="52236920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/æmˈbɪɡ.ju.əs/</w:t>
            </w:r>
          </w:p>
        </w:tc>
        <w:tc>
          <w:tcPr>
            <w:tcW w:w="1843" w:type="dxa"/>
            <w:vAlign w:val="center"/>
            <w:hideMark/>
          </w:tcPr>
          <w:p w14:paraId="3384D39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ambiguous statement; ambiguous wording</w:t>
            </w:r>
          </w:p>
        </w:tc>
        <w:tc>
          <w:tcPr>
            <w:tcW w:w="1156" w:type="dxa"/>
            <w:vAlign w:val="center"/>
            <w:hideMark/>
          </w:tcPr>
          <w:p w14:paraId="09B6B92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vague, unclear</w:t>
            </w:r>
          </w:p>
        </w:tc>
        <w:tc>
          <w:tcPr>
            <w:tcW w:w="1531" w:type="dxa"/>
            <w:vAlign w:val="center"/>
            <w:hideMark/>
          </w:tcPr>
          <w:p w14:paraId="41E8D5F8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clear, explicit</w:t>
            </w:r>
          </w:p>
        </w:tc>
      </w:tr>
      <w:tr w:rsidR="00677CE5" w:rsidRPr="00093D7D" w14:paraId="7260BC41" w14:textId="77777777" w:rsidTr="00292686">
        <w:tc>
          <w:tcPr>
            <w:tcW w:w="1732" w:type="dxa"/>
            <w:vAlign w:val="center"/>
            <w:hideMark/>
          </w:tcPr>
          <w:p w14:paraId="783A1DDD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lastRenderedPageBreak/>
              <w:t>valid (B2)</w:t>
            </w:r>
          </w:p>
        </w:tc>
        <w:tc>
          <w:tcPr>
            <w:tcW w:w="869" w:type="dxa"/>
            <w:vAlign w:val="center"/>
            <w:hideMark/>
          </w:tcPr>
          <w:p w14:paraId="6898ABC2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có hiệu lực, hợp lệ</w:t>
            </w:r>
          </w:p>
        </w:tc>
        <w:tc>
          <w:tcPr>
            <w:tcW w:w="796" w:type="dxa"/>
            <w:vAlign w:val="center"/>
            <w:hideMark/>
          </w:tcPr>
          <w:p w14:paraId="440210B6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1985" w:type="dxa"/>
            <w:vAlign w:val="center"/>
            <w:hideMark/>
          </w:tcPr>
          <w:p w14:paraId="1E47EACA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/ˈvæl.ɪd/</w:t>
            </w:r>
          </w:p>
        </w:tc>
        <w:tc>
          <w:tcPr>
            <w:tcW w:w="1843" w:type="dxa"/>
            <w:vAlign w:val="center"/>
            <w:hideMark/>
          </w:tcPr>
          <w:p w14:paraId="48070499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valid argument; valid passport</w:t>
            </w:r>
          </w:p>
        </w:tc>
        <w:tc>
          <w:tcPr>
            <w:tcW w:w="1156" w:type="dxa"/>
            <w:vAlign w:val="center"/>
            <w:hideMark/>
          </w:tcPr>
          <w:p w14:paraId="50484AC8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legitimate, sound</w:t>
            </w:r>
          </w:p>
        </w:tc>
        <w:tc>
          <w:tcPr>
            <w:tcW w:w="1531" w:type="dxa"/>
            <w:vAlign w:val="center"/>
            <w:hideMark/>
          </w:tcPr>
          <w:p w14:paraId="0069B566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invalid, void</w:t>
            </w:r>
          </w:p>
        </w:tc>
      </w:tr>
    </w:tbl>
    <w:p w14:paraId="0422FE48" w14:textId="77777777" w:rsidR="00677CE5" w:rsidRPr="00093D7D" w:rsidRDefault="00677CE5" w:rsidP="00677CE5">
      <w:pPr>
        <w:pStyle w:val="Heading2"/>
      </w:pPr>
      <w:r>
        <w:t xml:space="preserve">II. </w:t>
      </w:r>
      <w:r w:rsidRPr="00093D7D">
        <w:t>BẢNG VÍ DỤ DÀNH CHO TỪ VỰNG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71"/>
        <w:gridCol w:w="4061"/>
        <w:gridCol w:w="3880"/>
      </w:tblGrid>
      <w:tr w:rsidR="00677CE5" w:rsidRPr="00093D7D" w14:paraId="544951A2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4D81CAF9" w14:textId="77777777" w:rsidR="00677CE5" w:rsidRPr="00093D7D" w:rsidRDefault="00677CE5" w:rsidP="00292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bdr w:val="none" w:sz="0" w:space="0" w:color="auto" w:frame="1"/>
                <w:lang w:val="en-US"/>
              </w:rPr>
              <w:t>Từ tiếng Anh</w:t>
            </w:r>
          </w:p>
        </w:tc>
        <w:tc>
          <w:tcPr>
            <w:tcW w:w="0" w:type="auto"/>
            <w:vAlign w:val="center"/>
            <w:hideMark/>
          </w:tcPr>
          <w:p w14:paraId="0754A2DA" w14:textId="77777777" w:rsidR="00677CE5" w:rsidRPr="00093D7D" w:rsidRDefault="00677CE5" w:rsidP="00292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bdr w:val="none" w:sz="0" w:space="0" w:color="auto" w:frame="1"/>
                <w:lang w:val="en-US"/>
              </w:rPr>
              <w:t>Ví dụ</w:t>
            </w:r>
          </w:p>
        </w:tc>
        <w:tc>
          <w:tcPr>
            <w:tcW w:w="0" w:type="auto"/>
            <w:vAlign w:val="center"/>
            <w:hideMark/>
          </w:tcPr>
          <w:p w14:paraId="54F84A5A" w14:textId="77777777" w:rsidR="00677CE5" w:rsidRPr="00093D7D" w:rsidRDefault="00677CE5" w:rsidP="00292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bdr w:val="none" w:sz="0" w:space="0" w:color="auto" w:frame="1"/>
                <w:lang w:val="en-US"/>
              </w:rPr>
              <w:t>Bản dịch ví dụ</w:t>
            </w:r>
          </w:p>
        </w:tc>
      </w:tr>
      <w:tr w:rsidR="00677CE5" w:rsidRPr="00093D7D" w14:paraId="3FF46A29" w14:textId="77777777" w:rsidTr="00292686">
        <w:tc>
          <w:tcPr>
            <w:tcW w:w="0" w:type="auto"/>
            <w:vAlign w:val="center"/>
            <w:hideMark/>
          </w:tcPr>
          <w:p w14:paraId="1BCDA61F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recur (C1)</w:t>
            </w:r>
          </w:p>
        </w:tc>
        <w:tc>
          <w:tcPr>
            <w:tcW w:w="0" w:type="auto"/>
            <w:vAlign w:val="center"/>
            <w:hideMark/>
          </w:tcPr>
          <w:p w14:paraId="3B6AA6D0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If the symptoms recur, you should seek immediate medical attention.</w:t>
            </w:r>
          </w:p>
        </w:tc>
        <w:tc>
          <w:tcPr>
            <w:tcW w:w="0" w:type="auto"/>
            <w:vAlign w:val="center"/>
            <w:hideMark/>
          </w:tcPr>
          <w:p w14:paraId="058E523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Nếu các triệu chứng tái phát, bạn nên tìm sự chăm sóc y tế ngay lập tức.</w:t>
            </w:r>
          </w:p>
        </w:tc>
      </w:tr>
      <w:tr w:rsidR="00677CE5" w:rsidRPr="00093D7D" w14:paraId="57FCA0DB" w14:textId="77777777" w:rsidTr="00292686">
        <w:tc>
          <w:tcPr>
            <w:tcW w:w="0" w:type="auto"/>
            <w:vAlign w:val="center"/>
            <w:hideMark/>
          </w:tcPr>
          <w:p w14:paraId="1E99757F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migraine (C1)</w:t>
            </w:r>
          </w:p>
        </w:tc>
        <w:tc>
          <w:tcPr>
            <w:tcW w:w="0" w:type="auto"/>
            <w:vAlign w:val="center"/>
            <w:hideMark/>
          </w:tcPr>
          <w:p w14:paraId="003D515F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Stress and lack of sleep are common triggers for a severe migraine.</w:t>
            </w:r>
          </w:p>
        </w:tc>
        <w:tc>
          <w:tcPr>
            <w:tcW w:w="0" w:type="auto"/>
            <w:vAlign w:val="center"/>
            <w:hideMark/>
          </w:tcPr>
          <w:p w14:paraId="4B6760E2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Căng thẳng và thiếu ngủ là những tác nhân phổ biến gây ra chứng đau nửa đầu dữ dội.</w:t>
            </w:r>
          </w:p>
        </w:tc>
      </w:tr>
      <w:tr w:rsidR="00677CE5" w:rsidRPr="00093D7D" w14:paraId="334E954B" w14:textId="77777777" w:rsidTr="00292686">
        <w:tc>
          <w:tcPr>
            <w:tcW w:w="0" w:type="auto"/>
            <w:vAlign w:val="center"/>
            <w:hideMark/>
          </w:tcPr>
          <w:p w14:paraId="11B3E939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insufficient (C1)</w:t>
            </w:r>
          </w:p>
        </w:tc>
        <w:tc>
          <w:tcPr>
            <w:tcW w:w="0" w:type="auto"/>
            <w:vAlign w:val="center"/>
            <w:hideMark/>
          </w:tcPr>
          <w:p w14:paraId="3E06E64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 funds raised were insufficient to cover the project's total costs.</w:t>
            </w:r>
          </w:p>
        </w:tc>
        <w:tc>
          <w:tcPr>
            <w:tcW w:w="0" w:type="auto"/>
            <w:vAlign w:val="center"/>
            <w:hideMark/>
          </w:tcPr>
          <w:p w14:paraId="29BC2E72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Số tiền quyên góp được không đủ để trang trải tổng chi phí của dự án.</w:t>
            </w:r>
          </w:p>
        </w:tc>
      </w:tr>
      <w:tr w:rsidR="00677CE5" w:rsidRPr="00093D7D" w14:paraId="04D32E3F" w14:textId="77777777" w:rsidTr="00292686">
        <w:tc>
          <w:tcPr>
            <w:tcW w:w="0" w:type="auto"/>
            <w:vAlign w:val="center"/>
            <w:hideMark/>
          </w:tcPr>
          <w:p w14:paraId="68C23BD4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alleviate (C1)</w:t>
            </w:r>
          </w:p>
        </w:tc>
        <w:tc>
          <w:tcPr>
            <w:tcW w:w="0" w:type="auto"/>
            <w:vAlign w:val="center"/>
            <w:hideMark/>
          </w:tcPr>
          <w:p w14:paraId="7E7E2F32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Yoga and meditation can help alleviate stress and improve mental health.</w:t>
            </w:r>
          </w:p>
        </w:tc>
        <w:tc>
          <w:tcPr>
            <w:tcW w:w="0" w:type="auto"/>
            <w:vAlign w:val="center"/>
            <w:hideMark/>
          </w:tcPr>
          <w:p w14:paraId="49E582AE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Yoga và thiền có thể giúp giảm bớt căng thẳng và cải thiện sức khỏe tinh thần.</w:t>
            </w:r>
          </w:p>
        </w:tc>
      </w:tr>
      <w:tr w:rsidR="00677CE5" w:rsidRPr="00093D7D" w14:paraId="21DE2EBD" w14:textId="77777777" w:rsidTr="00292686">
        <w:tc>
          <w:tcPr>
            <w:tcW w:w="0" w:type="auto"/>
            <w:vAlign w:val="center"/>
            <w:hideMark/>
          </w:tcPr>
          <w:p w14:paraId="34A1E2F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premier (C1)</w:t>
            </w:r>
          </w:p>
        </w:tc>
        <w:tc>
          <w:tcPr>
            <w:tcW w:w="0" w:type="auto"/>
            <w:vAlign w:val="center"/>
            <w:hideMark/>
          </w:tcPr>
          <w:p w14:paraId="418D8496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This hotel is regarded as the premier destination for luxury travelers.</w:t>
            </w:r>
          </w:p>
        </w:tc>
        <w:tc>
          <w:tcPr>
            <w:tcW w:w="0" w:type="auto"/>
            <w:vAlign w:val="center"/>
            <w:hideMark/>
          </w:tcPr>
          <w:p w14:paraId="6D243A5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Khách sạn này được coi là điểm đến hàng đầu cho du khách hạng sang.</w:t>
            </w:r>
          </w:p>
        </w:tc>
      </w:tr>
      <w:tr w:rsidR="00677CE5" w:rsidRPr="00093D7D" w14:paraId="6C70C865" w14:textId="77777777" w:rsidTr="00292686">
        <w:tc>
          <w:tcPr>
            <w:tcW w:w="0" w:type="auto"/>
            <w:vAlign w:val="center"/>
            <w:hideMark/>
          </w:tcPr>
          <w:p w14:paraId="63B3BF22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venture (C1)</w:t>
            </w:r>
          </w:p>
        </w:tc>
        <w:tc>
          <w:tcPr>
            <w:tcW w:w="0" w:type="auto"/>
            <w:vAlign w:val="center"/>
            <w:hideMark/>
          </w:tcPr>
          <w:p w14:paraId="01B85738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They decided to start a joint venture to explore new markets.</w:t>
            </w:r>
          </w:p>
        </w:tc>
        <w:tc>
          <w:tcPr>
            <w:tcW w:w="0" w:type="auto"/>
            <w:vAlign w:val="center"/>
            <w:hideMark/>
          </w:tcPr>
          <w:p w14:paraId="17F6A6FC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Họ quyết định bắt đầu một liên doanh để khai phá các thị trường mới.</w:t>
            </w:r>
          </w:p>
        </w:tc>
      </w:tr>
      <w:tr w:rsidR="00677CE5" w:rsidRPr="00093D7D" w14:paraId="36C1703C" w14:textId="77777777" w:rsidTr="00292686">
        <w:tc>
          <w:tcPr>
            <w:tcW w:w="0" w:type="auto"/>
            <w:vAlign w:val="center"/>
            <w:hideMark/>
          </w:tcPr>
          <w:p w14:paraId="3DC4BA09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accelerate (C1)</w:t>
            </w:r>
          </w:p>
        </w:tc>
        <w:tc>
          <w:tcPr>
            <w:tcW w:w="0" w:type="auto"/>
            <w:vAlign w:val="center"/>
            <w:hideMark/>
          </w:tcPr>
          <w:p w14:paraId="3F21C21D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 new policy aims to accelerate the country's economic growth significantly.</w:t>
            </w:r>
          </w:p>
        </w:tc>
        <w:tc>
          <w:tcPr>
            <w:tcW w:w="0" w:type="auto"/>
            <w:vAlign w:val="center"/>
            <w:hideMark/>
          </w:tcPr>
          <w:p w14:paraId="0D209A0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Chính sách mới nhằm mục đích thúc đẩy tăng trưởng kinh tế của đất nước một cách đáng kể.</w:t>
            </w:r>
          </w:p>
        </w:tc>
      </w:tr>
      <w:tr w:rsidR="00677CE5" w:rsidRPr="00093D7D" w14:paraId="429401CD" w14:textId="77777777" w:rsidTr="00292686">
        <w:tc>
          <w:tcPr>
            <w:tcW w:w="0" w:type="auto"/>
            <w:vAlign w:val="center"/>
            <w:hideMark/>
          </w:tcPr>
          <w:p w14:paraId="35FB6D0A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breakthrough (B2)</w:t>
            </w:r>
          </w:p>
        </w:tc>
        <w:tc>
          <w:tcPr>
            <w:tcW w:w="0" w:type="auto"/>
            <w:vAlign w:val="center"/>
            <w:hideMark/>
          </w:tcPr>
          <w:p w14:paraId="0992D7CD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Scientists have made a major breakthrough in the treatment of cancer.</w:t>
            </w:r>
          </w:p>
        </w:tc>
        <w:tc>
          <w:tcPr>
            <w:tcW w:w="0" w:type="auto"/>
            <w:vAlign w:val="center"/>
            <w:hideMark/>
          </w:tcPr>
          <w:p w14:paraId="616D8BA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Các nhà khoa học đã tạo ra một bước đột phá lớn trong việc điều trị ung thư.</w:t>
            </w:r>
          </w:p>
        </w:tc>
      </w:tr>
      <w:tr w:rsidR="00677CE5" w:rsidRPr="00093D7D" w14:paraId="3C30CF13" w14:textId="77777777" w:rsidTr="00292686">
        <w:tc>
          <w:tcPr>
            <w:tcW w:w="0" w:type="auto"/>
            <w:vAlign w:val="center"/>
            <w:hideMark/>
          </w:tcPr>
          <w:p w14:paraId="4315F7C7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entrepreneurship (B2)</w:t>
            </w:r>
          </w:p>
        </w:tc>
        <w:tc>
          <w:tcPr>
            <w:tcW w:w="0" w:type="auto"/>
            <w:vAlign w:val="center"/>
            <w:hideMark/>
          </w:tcPr>
          <w:p w14:paraId="3CCF731F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 university encourages entrepreneurship by offering courses on starting small businesses.</w:t>
            </w:r>
          </w:p>
        </w:tc>
        <w:tc>
          <w:tcPr>
            <w:tcW w:w="0" w:type="auto"/>
            <w:vAlign w:val="center"/>
            <w:hideMark/>
          </w:tcPr>
          <w:p w14:paraId="7D804054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Trường đại học khuyến khích tinh thần khởi nghiệp bằng cách cung cấp các khóa học về bắt đầu doanh nghiệp nhỏ.</w:t>
            </w:r>
          </w:p>
        </w:tc>
      </w:tr>
      <w:tr w:rsidR="00677CE5" w:rsidRPr="00093D7D" w14:paraId="3CCE237C" w14:textId="77777777" w:rsidTr="00292686">
        <w:tc>
          <w:tcPr>
            <w:tcW w:w="0" w:type="auto"/>
            <w:vAlign w:val="center"/>
            <w:hideMark/>
          </w:tcPr>
          <w:p w14:paraId="3784EFC8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ecosystem (C1)</w:t>
            </w:r>
          </w:p>
        </w:tc>
        <w:tc>
          <w:tcPr>
            <w:tcW w:w="0" w:type="auto"/>
            <w:vAlign w:val="center"/>
            <w:hideMark/>
          </w:tcPr>
          <w:p w14:paraId="01EFAA5F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Pollution can severely damage the delicate balance of the marine ecosystem.</w:t>
            </w:r>
          </w:p>
        </w:tc>
        <w:tc>
          <w:tcPr>
            <w:tcW w:w="0" w:type="auto"/>
            <w:vAlign w:val="center"/>
            <w:hideMark/>
          </w:tcPr>
          <w:p w14:paraId="6267A267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Ô nhiễm có thể gây hại nghiêm trọng đến sự cân bằng mong manh của hệ sinh thái biển.</w:t>
            </w:r>
          </w:p>
        </w:tc>
      </w:tr>
      <w:tr w:rsidR="00677CE5" w:rsidRPr="00093D7D" w14:paraId="767559EF" w14:textId="77777777" w:rsidTr="00292686">
        <w:tc>
          <w:tcPr>
            <w:tcW w:w="0" w:type="auto"/>
            <w:vAlign w:val="center"/>
            <w:hideMark/>
          </w:tcPr>
          <w:p w14:paraId="4B34234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emerging (B2)</w:t>
            </w:r>
          </w:p>
        </w:tc>
        <w:tc>
          <w:tcPr>
            <w:tcW w:w="0" w:type="auto"/>
            <w:vAlign w:val="center"/>
            <w:hideMark/>
          </w:tcPr>
          <w:p w14:paraId="2A39ABAA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Vie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Ant</w:t>
            </w: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am is considered one of the most dynamic emerging markets in Asia.</w:t>
            </w:r>
          </w:p>
        </w:tc>
        <w:tc>
          <w:tcPr>
            <w:tcW w:w="0" w:type="auto"/>
            <w:vAlign w:val="center"/>
            <w:hideMark/>
          </w:tcPr>
          <w:p w14:paraId="017B68EF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Việt Nam được coi là một trong những thị trường mới nổi năng động nhất ở châu Á.</w:t>
            </w:r>
          </w:p>
        </w:tc>
      </w:tr>
      <w:tr w:rsidR="00677CE5" w:rsidRPr="00093D7D" w14:paraId="7C9F64E1" w14:textId="77777777" w:rsidTr="00292686">
        <w:tc>
          <w:tcPr>
            <w:tcW w:w="0" w:type="auto"/>
            <w:vAlign w:val="center"/>
            <w:hideMark/>
          </w:tcPr>
          <w:p w14:paraId="0F08201D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stewardship (C2)</w:t>
            </w:r>
          </w:p>
        </w:tc>
        <w:tc>
          <w:tcPr>
            <w:tcW w:w="0" w:type="auto"/>
            <w:vAlign w:val="center"/>
            <w:hideMark/>
          </w:tcPr>
          <w:p w14:paraId="45C4A1F8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Good stewardship of natural resources is essential for future generations.</w:t>
            </w:r>
          </w:p>
        </w:tc>
        <w:tc>
          <w:tcPr>
            <w:tcW w:w="0" w:type="auto"/>
            <w:vAlign w:val="center"/>
            <w:hideMark/>
          </w:tcPr>
          <w:p w14:paraId="23869218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Việc quản lý tốt các nguồn tài nguyên thiên nhiên là điều cần thiết cho các thế hệ tương lai.</w:t>
            </w:r>
          </w:p>
        </w:tc>
      </w:tr>
      <w:tr w:rsidR="00677CE5" w:rsidRPr="00093D7D" w14:paraId="7909839F" w14:textId="77777777" w:rsidTr="00292686">
        <w:tc>
          <w:tcPr>
            <w:tcW w:w="0" w:type="auto"/>
            <w:vAlign w:val="center"/>
            <w:hideMark/>
          </w:tcPr>
          <w:p w14:paraId="09EDF47E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resilience (C2)</w:t>
            </w:r>
          </w:p>
        </w:tc>
        <w:tc>
          <w:tcPr>
            <w:tcW w:w="0" w:type="auto"/>
            <w:vAlign w:val="center"/>
            <w:hideMark/>
          </w:tcPr>
          <w:p w14:paraId="08C936D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 community showed remarkable resilience in rebuilding after the devastating storm.</w:t>
            </w:r>
          </w:p>
        </w:tc>
        <w:tc>
          <w:tcPr>
            <w:tcW w:w="0" w:type="auto"/>
            <w:vAlign w:val="center"/>
            <w:hideMark/>
          </w:tcPr>
          <w:p w14:paraId="2A4A2210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Cộng đồng đã thể hiện khả năng phục hồi đáng kinh ngạc trong việc xây dựng lại sau cơn bão tàn khốc.</w:t>
            </w:r>
          </w:p>
        </w:tc>
      </w:tr>
      <w:tr w:rsidR="00677CE5" w:rsidRPr="00093D7D" w14:paraId="61A87A6C" w14:textId="77777777" w:rsidTr="00292686">
        <w:tc>
          <w:tcPr>
            <w:tcW w:w="0" w:type="auto"/>
            <w:vAlign w:val="center"/>
            <w:hideMark/>
          </w:tcPr>
          <w:p w14:paraId="7D0B535C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imperative (C2)</w:t>
            </w:r>
          </w:p>
        </w:tc>
        <w:tc>
          <w:tcPr>
            <w:tcW w:w="0" w:type="auto"/>
            <w:vAlign w:val="center"/>
            <w:hideMark/>
          </w:tcPr>
          <w:p w14:paraId="3689E024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It is imperative that we act now to combat global warming.</w:t>
            </w:r>
          </w:p>
        </w:tc>
        <w:tc>
          <w:tcPr>
            <w:tcW w:w="0" w:type="auto"/>
            <w:vAlign w:val="center"/>
            <w:hideMark/>
          </w:tcPr>
          <w:p w14:paraId="62689852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Điều cấp bách là chúng ta phải hành động ngay bây giờ để chống lại sự nóng lên toàn cầu.</w:t>
            </w:r>
          </w:p>
        </w:tc>
      </w:tr>
      <w:tr w:rsidR="00677CE5" w:rsidRPr="00093D7D" w14:paraId="187EA8CD" w14:textId="77777777" w:rsidTr="00292686">
        <w:tc>
          <w:tcPr>
            <w:tcW w:w="0" w:type="auto"/>
            <w:vAlign w:val="center"/>
            <w:hideMark/>
          </w:tcPr>
          <w:p w14:paraId="176D6C0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permeate (C2)</w:t>
            </w:r>
          </w:p>
        </w:tc>
        <w:tc>
          <w:tcPr>
            <w:tcW w:w="0" w:type="auto"/>
            <w:vAlign w:val="center"/>
            <w:hideMark/>
          </w:tcPr>
          <w:p w14:paraId="5BD55C58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 smell of fresh coffee began to permeate the entire house.</w:t>
            </w:r>
          </w:p>
        </w:tc>
        <w:tc>
          <w:tcPr>
            <w:tcW w:w="0" w:type="auto"/>
            <w:vAlign w:val="center"/>
            <w:hideMark/>
          </w:tcPr>
          <w:p w14:paraId="2344911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Mùi cà phê tươi bắt đầu lan tỏa khắp cả ngôi nhà.</w:t>
            </w:r>
          </w:p>
        </w:tc>
      </w:tr>
      <w:tr w:rsidR="00677CE5" w:rsidRPr="00093D7D" w14:paraId="5D5A2B96" w14:textId="77777777" w:rsidTr="00292686">
        <w:tc>
          <w:tcPr>
            <w:tcW w:w="0" w:type="auto"/>
            <w:vAlign w:val="center"/>
            <w:hideMark/>
          </w:tcPr>
          <w:p w14:paraId="4E1E6F9A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lastRenderedPageBreak/>
              <w:t>sanction (C1)</w:t>
            </w:r>
          </w:p>
        </w:tc>
        <w:tc>
          <w:tcPr>
            <w:tcW w:w="0" w:type="auto"/>
            <w:vAlign w:val="center"/>
            <w:hideMark/>
          </w:tcPr>
          <w:p w14:paraId="00AC4A74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 government threatened to impose trade sanctions on the neighboring country.</w:t>
            </w:r>
          </w:p>
        </w:tc>
        <w:tc>
          <w:tcPr>
            <w:tcW w:w="0" w:type="auto"/>
            <w:vAlign w:val="center"/>
            <w:hideMark/>
          </w:tcPr>
          <w:p w14:paraId="6CB10002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Chính phủ đe dọa sẽ áp đặt các biện pháp trừng phạt thương mại lên quốc gia láng giềng.</w:t>
            </w:r>
          </w:p>
        </w:tc>
      </w:tr>
      <w:tr w:rsidR="00677CE5" w:rsidRPr="00093D7D" w14:paraId="0712BF07" w14:textId="77777777" w:rsidTr="00292686">
        <w:tc>
          <w:tcPr>
            <w:tcW w:w="0" w:type="auto"/>
            <w:vAlign w:val="center"/>
            <w:hideMark/>
          </w:tcPr>
          <w:p w14:paraId="6746FD38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onerous (C2)</w:t>
            </w:r>
          </w:p>
        </w:tc>
        <w:tc>
          <w:tcPr>
            <w:tcW w:w="0" w:type="auto"/>
            <w:vAlign w:val="center"/>
            <w:hideMark/>
          </w:tcPr>
          <w:p w14:paraId="296D447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Repaying the huge debt became an onerous burden for the family.</w:t>
            </w:r>
          </w:p>
        </w:tc>
        <w:tc>
          <w:tcPr>
            <w:tcW w:w="0" w:type="auto"/>
            <w:vAlign w:val="center"/>
            <w:hideMark/>
          </w:tcPr>
          <w:p w14:paraId="5FE8F52E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Việc trả khoản nợ khổng lồ đã trở thành một gánh nặng nề đối với gia đình.</w:t>
            </w:r>
          </w:p>
        </w:tc>
      </w:tr>
      <w:tr w:rsidR="00677CE5" w:rsidRPr="00093D7D" w14:paraId="337447F8" w14:textId="77777777" w:rsidTr="00292686">
        <w:tc>
          <w:tcPr>
            <w:tcW w:w="0" w:type="auto"/>
            <w:vAlign w:val="center"/>
            <w:hideMark/>
          </w:tcPr>
          <w:p w14:paraId="753736CC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contraband (C2)</w:t>
            </w:r>
          </w:p>
        </w:tc>
        <w:tc>
          <w:tcPr>
            <w:tcW w:w="0" w:type="auto"/>
            <w:vAlign w:val="center"/>
            <w:hideMark/>
          </w:tcPr>
          <w:p w14:paraId="623E2658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Customs officers seized a large shipment of contraband at the border.</w:t>
            </w:r>
          </w:p>
        </w:tc>
        <w:tc>
          <w:tcPr>
            <w:tcW w:w="0" w:type="auto"/>
            <w:vAlign w:val="center"/>
            <w:hideMark/>
          </w:tcPr>
          <w:p w14:paraId="0551F017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Các nhân viên hải quan đã tịch thu một lô hàng lậu lớn tại biên giới.</w:t>
            </w:r>
          </w:p>
        </w:tc>
      </w:tr>
      <w:tr w:rsidR="00677CE5" w:rsidRPr="00093D7D" w14:paraId="43BB7154" w14:textId="77777777" w:rsidTr="00292686">
        <w:tc>
          <w:tcPr>
            <w:tcW w:w="0" w:type="auto"/>
            <w:vAlign w:val="center"/>
            <w:hideMark/>
          </w:tcPr>
          <w:p w14:paraId="0EF9D5F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temper (C2)</w:t>
            </w:r>
          </w:p>
        </w:tc>
        <w:tc>
          <w:tcPr>
            <w:tcW w:w="0" w:type="auto"/>
            <w:vAlign w:val="center"/>
            <w:hideMark/>
          </w:tcPr>
          <w:p w14:paraId="2192AC57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Her excitement was tempered by the realization of the hard work ahead.</w:t>
            </w:r>
          </w:p>
        </w:tc>
        <w:tc>
          <w:tcPr>
            <w:tcW w:w="0" w:type="auto"/>
            <w:vAlign w:val="center"/>
            <w:hideMark/>
          </w:tcPr>
          <w:p w14:paraId="12EA5B40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Sự phấn khích của cô ấy đã dịu đi khi nhận ra công việc vất vả phía trước.</w:t>
            </w:r>
          </w:p>
        </w:tc>
      </w:tr>
      <w:tr w:rsidR="00677CE5" w:rsidRPr="00093D7D" w14:paraId="798B66C8" w14:textId="77777777" w:rsidTr="00292686">
        <w:tc>
          <w:tcPr>
            <w:tcW w:w="0" w:type="auto"/>
            <w:vAlign w:val="center"/>
            <w:hideMark/>
          </w:tcPr>
          <w:p w14:paraId="08F77D82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recidivism (C2)</w:t>
            </w:r>
          </w:p>
        </w:tc>
        <w:tc>
          <w:tcPr>
            <w:tcW w:w="0" w:type="auto"/>
            <w:vAlign w:val="center"/>
            <w:hideMark/>
          </w:tcPr>
          <w:p w14:paraId="19969D79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Educational programs in prisons have been shown to reduce rates of recidivism.</w:t>
            </w:r>
          </w:p>
        </w:tc>
        <w:tc>
          <w:tcPr>
            <w:tcW w:w="0" w:type="auto"/>
            <w:vAlign w:val="center"/>
            <w:hideMark/>
          </w:tcPr>
          <w:p w14:paraId="4223FC1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Các chương trình giáo dục trong tù đã được chứng minh là làm giảm tỷ lệ tái phạm tội.</w:t>
            </w:r>
          </w:p>
        </w:tc>
      </w:tr>
      <w:tr w:rsidR="00677CE5" w:rsidRPr="00093D7D" w14:paraId="3AD52E7B" w14:textId="77777777" w:rsidTr="00292686">
        <w:tc>
          <w:tcPr>
            <w:tcW w:w="0" w:type="auto"/>
            <w:vAlign w:val="center"/>
            <w:hideMark/>
          </w:tcPr>
          <w:p w14:paraId="73F2F1BA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indifference (C2)</w:t>
            </w:r>
          </w:p>
        </w:tc>
        <w:tc>
          <w:tcPr>
            <w:tcW w:w="0" w:type="auto"/>
            <w:vAlign w:val="center"/>
            <w:hideMark/>
          </w:tcPr>
          <w:p w14:paraId="4A305C2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His indifference to the suffering of others shocked everyone in the room.</w:t>
            </w:r>
          </w:p>
        </w:tc>
        <w:tc>
          <w:tcPr>
            <w:tcW w:w="0" w:type="auto"/>
            <w:vAlign w:val="center"/>
            <w:hideMark/>
          </w:tcPr>
          <w:p w14:paraId="3C4B966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Sự thờ ơ của anh ta trước nỗi đau của người khác đã gây sốc cho mọi người trong phòng.</w:t>
            </w:r>
          </w:p>
        </w:tc>
      </w:tr>
      <w:tr w:rsidR="00677CE5" w:rsidRPr="00093D7D" w14:paraId="1A342847" w14:textId="77777777" w:rsidTr="00292686">
        <w:tc>
          <w:tcPr>
            <w:tcW w:w="0" w:type="auto"/>
            <w:vAlign w:val="center"/>
            <w:hideMark/>
          </w:tcPr>
          <w:p w14:paraId="1F64E859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leverage (C1)</w:t>
            </w:r>
          </w:p>
        </w:tc>
        <w:tc>
          <w:tcPr>
            <w:tcW w:w="0" w:type="auto"/>
            <w:vAlign w:val="center"/>
            <w:hideMark/>
          </w:tcPr>
          <w:p w14:paraId="7D3252A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 company plans to leverage its brand reputation to launch new products.</w:t>
            </w:r>
          </w:p>
        </w:tc>
        <w:tc>
          <w:tcPr>
            <w:tcW w:w="0" w:type="auto"/>
            <w:vAlign w:val="center"/>
            <w:hideMark/>
          </w:tcPr>
          <w:p w14:paraId="0E98E274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Công ty có kế hoạch tận dụng danh tiếng thương hiệu của mình để ra mắt sản phẩm mới.</w:t>
            </w:r>
          </w:p>
        </w:tc>
      </w:tr>
      <w:tr w:rsidR="00677CE5" w:rsidRPr="00093D7D" w14:paraId="0D454E88" w14:textId="77777777" w:rsidTr="00292686">
        <w:tc>
          <w:tcPr>
            <w:tcW w:w="0" w:type="auto"/>
            <w:vAlign w:val="center"/>
            <w:hideMark/>
          </w:tcPr>
          <w:p w14:paraId="5DF9DEBE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opaque (C2)</w:t>
            </w:r>
          </w:p>
        </w:tc>
        <w:tc>
          <w:tcPr>
            <w:tcW w:w="0" w:type="auto"/>
            <w:vAlign w:val="center"/>
            <w:hideMark/>
          </w:tcPr>
          <w:p w14:paraId="55E30CA4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 decision-making process was completely opaque, leaving employees confused and suspicious.</w:t>
            </w:r>
          </w:p>
        </w:tc>
        <w:tc>
          <w:tcPr>
            <w:tcW w:w="0" w:type="auto"/>
            <w:vAlign w:val="center"/>
            <w:hideMark/>
          </w:tcPr>
          <w:p w14:paraId="0268E5D2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Quá trình ra quyết định hoàn toàn mờ mịt, khiến nhân viên bối rối và nghi ngờ.</w:t>
            </w:r>
          </w:p>
        </w:tc>
      </w:tr>
      <w:tr w:rsidR="00677CE5" w:rsidRPr="00093D7D" w14:paraId="7E0F29D9" w14:textId="77777777" w:rsidTr="00292686">
        <w:tc>
          <w:tcPr>
            <w:tcW w:w="0" w:type="auto"/>
            <w:vAlign w:val="center"/>
            <w:hideMark/>
          </w:tcPr>
          <w:p w14:paraId="36E2757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hegemonic (C2)</w:t>
            </w:r>
          </w:p>
        </w:tc>
        <w:tc>
          <w:tcPr>
            <w:tcW w:w="0" w:type="auto"/>
            <w:vAlign w:val="center"/>
            <w:hideMark/>
          </w:tcPr>
          <w:p w14:paraId="28C09689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 country fought to resist the hegemonic influence of the superpower.</w:t>
            </w:r>
          </w:p>
        </w:tc>
        <w:tc>
          <w:tcPr>
            <w:tcW w:w="0" w:type="auto"/>
            <w:vAlign w:val="center"/>
            <w:hideMark/>
          </w:tcPr>
          <w:p w14:paraId="7F5BC12F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Đất nước đã chiến đấu để chống lại ảnh hưởng bá quyền của siêu cường.</w:t>
            </w:r>
          </w:p>
        </w:tc>
      </w:tr>
      <w:tr w:rsidR="00677CE5" w:rsidRPr="00093D7D" w14:paraId="71C0D673" w14:textId="77777777" w:rsidTr="00292686">
        <w:tc>
          <w:tcPr>
            <w:tcW w:w="0" w:type="auto"/>
            <w:vAlign w:val="center"/>
            <w:hideMark/>
          </w:tcPr>
          <w:p w14:paraId="26C55AC0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scarcity (C1)</w:t>
            </w:r>
          </w:p>
        </w:tc>
        <w:tc>
          <w:tcPr>
            <w:tcW w:w="0" w:type="auto"/>
            <w:vAlign w:val="center"/>
            <w:hideMark/>
          </w:tcPr>
          <w:p w14:paraId="7C37476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 scarcity of skilled labor is driving up wages in the tech sector.</w:t>
            </w:r>
          </w:p>
        </w:tc>
        <w:tc>
          <w:tcPr>
            <w:tcW w:w="0" w:type="auto"/>
            <w:vAlign w:val="center"/>
            <w:hideMark/>
          </w:tcPr>
          <w:p w14:paraId="6FBAF11D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Sự khan hiếm lao động lành nghề đang đẩy mức lương trong lĩnh vực công nghệ lên cao.</w:t>
            </w:r>
          </w:p>
        </w:tc>
      </w:tr>
      <w:tr w:rsidR="00677CE5" w:rsidRPr="00093D7D" w14:paraId="12C603D2" w14:textId="77777777" w:rsidTr="00292686">
        <w:tc>
          <w:tcPr>
            <w:tcW w:w="0" w:type="auto"/>
            <w:vAlign w:val="center"/>
            <w:hideMark/>
          </w:tcPr>
          <w:p w14:paraId="0DEFEFC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collusive (C2)</w:t>
            </w:r>
          </w:p>
        </w:tc>
        <w:tc>
          <w:tcPr>
            <w:tcW w:w="0" w:type="auto"/>
            <w:vAlign w:val="center"/>
            <w:hideMark/>
          </w:tcPr>
          <w:p w14:paraId="48CEF58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 companies were fined for collusive practices that kept prices artificially high.</w:t>
            </w:r>
          </w:p>
        </w:tc>
        <w:tc>
          <w:tcPr>
            <w:tcW w:w="0" w:type="auto"/>
            <w:vAlign w:val="center"/>
            <w:hideMark/>
          </w:tcPr>
          <w:p w14:paraId="46ADC0B0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Các công ty đã bị phạt vì các hành vi thông đồng giữ giá cao một cách giả tạo.</w:t>
            </w:r>
          </w:p>
        </w:tc>
      </w:tr>
      <w:tr w:rsidR="00677CE5" w:rsidRPr="00093D7D" w14:paraId="5805069B" w14:textId="77777777" w:rsidTr="00292686">
        <w:tc>
          <w:tcPr>
            <w:tcW w:w="0" w:type="auto"/>
            <w:vAlign w:val="center"/>
            <w:hideMark/>
          </w:tcPr>
          <w:p w14:paraId="518D47A2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recalibrate (C2)</w:t>
            </w:r>
          </w:p>
        </w:tc>
        <w:tc>
          <w:tcPr>
            <w:tcW w:w="0" w:type="auto"/>
            <w:vAlign w:val="center"/>
            <w:hideMark/>
          </w:tcPr>
          <w:p w14:paraId="34020278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We need to recalibrate our strategy to adapt to the changing market.</w:t>
            </w:r>
          </w:p>
        </w:tc>
        <w:tc>
          <w:tcPr>
            <w:tcW w:w="0" w:type="auto"/>
            <w:vAlign w:val="center"/>
            <w:hideMark/>
          </w:tcPr>
          <w:p w14:paraId="4C258FA8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Chúng ta cần hiệu chỉnh lại chiến lược của mình để thích nghi với thị trường đang thay đổi.</w:t>
            </w:r>
          </w:p>
        </w:tc>
      </w:tr>
      <w:tr w:rsidR="00677CE5" w:rsidRPr="00093D7D" w14:paraId="771C0B7C" w14:textId="77777777" w:rsidTr="00292686">
        <w:tc>
          <w:tcPr>
            <w:tcW w:w="0" w:type="auto"/>
            <w:vAlign w:val="center"/>
            <w:hideMark/>
          </w:tcPr>
          <w:p w14:paraId="53DB5BB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facilitate (C1)</w:t>
            </w:r>
          </w:p>
        </w:tc>
        <w:tc>
          <w:tcPr>
            <w:tcW w:w="0" w:type="auto"/>
            <w:vAlign w:val="center"/>
            <w:hideMark/>
          </w:tcPr>
          <w:p w14:paraId="2159B16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 new software is designed to facilitate teamwork and improve productivity.</w:t>
            </w:r>
          </w:p>
        </w:tc>
        <w:tc>
          <w:tcPr>
            <w:tcW w:w="0" w:type="auto"/>
            <w:vAlign w:val="center"/>
            <w:hideMark/>
          </w:tcPr>
          <w:p w14:paraId="08F6976E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Phần mềm mới được thiết kế để tạo điều kiện cho làm việc nhóm và cải thiện năng suất.</w:t>
            </w:r>
          </w:p>
        </w:tc>
      </w:tr>
      <w:tr w:rsidR="00677CE5" w:rsidRPr="00093D7D" w14:paraId="0937AB4E" w14:textId="77777777" w:rsidTr="00292686">
        <w:tc>
          <w:tcPr>
            <w:tcW w:w="0" w:type="auto"/>
            <w:vAlign w:val="center"/>
            <w:hideMark/>
          </w:tcPr>
          <w:p w14:paraId="09F17A8D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tangible (C1)</w:t>
            </w:r>
          </w:p>
        </w:tc>
        <w:tc>
          <w:tcPr>
            <w:tcW w:w="0" w:type="auto"/>
            <w:vAlign w:val="center"/>
            <w:hideMark/>
          </w:tcPr>
          <w:p w14:paraId="0FF73949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We need to see tangible results before investing more money in this project.</w:t>
            </w:r>
          </w:p>
        </w:tc>
        <w:tc>
          <w:tcPr>
            <w:tcW w:w="0" w:type="auto"/>
            <w:vAlign w:val="center"/>
            <w:hideMark/>
          </w:tcPr>
          <w:p w14:paraId="1A5D52A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Chúng tôi cần nhìn thấy những kết quả hữu hình trước khi đầu tư thêm tiền vào dự án này.</w:t>
            </w:r>
          </w:p>
        </w:tc>
      </w:tr>
      <w:tr w:rsidR="00677CE5" w:rsidRPr="00093D7D" w14:paraId="0580662F" w14:textId="77777777" w:rsidTr="00292686">
        <w:tc>
          <w:tcPr>
            <w:tcW w:w="0" w:type="auto"/>
            <w:vAlign w:val="center"/>
            <w:hideMark/>
          </w:tcPr>
          <w:p w14:paraId="37B38762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foster (C1)</w:t>
            </w:r>
          </w:p>
        </w:tc>
        <w:tc>
          <w:tcPr>
            <w:tcW w:w="0" w:type="auto"/>
            <w:vAlign w:val="center"/>
            <w:hideMark/>
          </w:tcPr>
          <w:p w14:paraId="7D5D8F58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 teacher tried to foster a sense of curiosity in her students.</w:t>
            </w:r>
          </w:p>
        </w:tc>
        <w:tc>
          <w:tcPr>
            <w:tcW w:w="0" w:type="auto"/>
            <w:vAlign w:val="center"/>
            <w:hideMark/>
          </w:tcPr>
          <w:p w14:paraId="09510D8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Giáo viên đã cố gắng nuôi dưỡng tính tò mò ở học sinh của mình.</w:t>
            </w:r>
          </w:p>
        </w:tc>
      </w:tr>
    </w:tbl>
    <w:p w14:paraId="29DCDBC3" w14:textId="77777777" w:rsidR="00677CE5" w:rsidRPr="00093D7D" w:rsidRDefault="00677CE5" w:rsidP="00677CE5">
      <w:pPr>
        <w:pStyle w:val="Heading2"/>
      </w:pPr>
      <w:r>
        <w:t xml:space="preserve">III. </w:t>
      </w:r>
      <w:r w:rsidRPr="00093D7D">
        <w:t>BẢNG CẤU TRÚC CHUẨN MỰC VÀ CHI TIẾT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91"/>
        <w:gridCol w:w="2510"/>
        <w:gridCol w:w="1684"/>
        <w:gridCol w:w="4027"/>
      </w:tblGrid>
      <w:tr w:rsidR="00677CE5" w:rsidRPr="00093D7D" w14:paraId="02E9EDB4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18E794A5" w14:textId="77777777" w:rsidR="00677CE5" w:rsidRPr="00093D7D" w:rsidRDefault="00677CE5" w:rsidP="00292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bdr w:val="none" w:sz="0" w:space="0" w:color="auto" w:frame="1"/>
                <w:lang w:val="en-US"/>
              </w:rPr>
              <w:t>Cấu trúc</w:t>
            </w:r>
          </w:p>
        </w:tc>
        <w:tc>
          <w:tcPr>
            <w:tcW w:w="0" w:type="auto"/>
            <w:vAlign w:val="center"/>
            <w:hideMark/>
          </w:tcPr>
          <w:p w14:paraId="073E3864" w14:textId="77777777" w:rsidR="00677CE5" w:rsidRPr="00093D7D" w:rsidRDefault="00677CE5" w:rsidP="00292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bdr w:val="none" w:sz="0" w:space="0" w:color="auto" w:frame="1"/>
                <w:lang w:val="en-US"/>
              </w:rPr>
              <w:t>Nghĩa</w:t>
            </w:r>
          </w:p>
        </w:tc>
        <w:tc>
          <w:tcPr>
            <w:tcW w:w="0" w:type="auto"/>
            <w:vAlign w:val="center"/>
            <w:hideMark/>
          </w:tcPr>
          <w:p w14:paraId="7905FB83" w14:textId="77777777" w:rsidR="00677CE5" w:rsidRPr="00093D7D" w:rsidRDefault="00677CE5" w:rsidP="00292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bdr w:val="none" w:sz="0" w:space="0" w:color="auto" w:frame="1"/>
                <w:lang w:val="en-US"/>
              </w:rPr>
              <w:t>Phiên âm</w:t>
            </w:r>
          </w:p>
        </w:tc>
        <w:tc>
          <w:tcPr>
            <w:tcW w:w="0" w:type="auto"/>
            <w:vAlign w:val="center"/>
            <w:hideMark/>
          </w:tcPr>
          <w:p w14:paraId="758ED0B7" w14:textId="77777777" w:rsidR="00677CE5" w:rsidRPr="00093D7D" w:rsidRDefault="00677CE5" w:rsidP="00292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bdr w:val="none" w:sz="0" w:space="0" w:color="auto" w:frame="1"/>
                <w:lang w:val="en-US"/>
              </w:rPr>
              <w:t>Ví dụ</w:t>
            </w:r>
          </w:p>
        </w:tc>
      </w:tr>
      <w:tr w:rsidR="00677CE5" w:rsidRPr="00093D7D" w14:paraId="48AAF588" w14:textId="77777777" w:rsidTr="00292686">
        <w:tc>
          <w:tcPr>
            <w:tcW w:w="0" w:type="auto"/>
            <w:vAlign w:val="center"/>
            <w:hideMark/>
          </w:tcPr>
          <w:p w14:paraId="6350B12F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be under the weather</w:t>
            </w:r>
          </w:p>
        </w:tc>
        <w:tc>
          <w:tcPr>
            <w:tcW w:w="0" w:type="auto"/>
            <w:vAlign w:val="center"/>
            <w:hideMark/>
          </w:tcPr>
          <w:p w14:paraId="29AA4B0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cảm thấy không khỏe, bị ốm nhẹ</w:t>
            </w:r>
          </w:p>
        </w:tc>
        <w:tc>
          <w:tcPr>
            <w:tcW w:w="0" w:type="auto"/>
            <w:vAlign w:val="center"/>
            <w:hideMark/>
          </w:tcPr>
          <w:p w14:paraId="050CBB5D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/bi ˈʌndər ðə ˈweðər/</w:t>
            </w:r>
          </w:p>
        </w:tc>
        <w:tc>
          <w:tcPr>
            <w:tcW w:w="0" w:type="auto"/>
            <w:vAlign w:val="center"/>
            <w:hideMark/>
          </w:tcPr>
          <w:p w14:paraId="547C894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 won't be coming to work today because I'm feeling a bit under the weather.</w:t>
            </w:r>
          </w:p>
        </w:tc>
      </w:tr>
      <w:tr w:rsidR="00677CE5" w:rsidRPr="00093D7D" w14:paraId="51EB8E20" w14:textId="77777777" w:rsidTr="00292686">
        <w:tc>
          <w:tcPr>
            <w:tcW w:w="0" w:type="auto"/>
            <w:vAlign w:val="center"/>
            <w:hideMark/>
          </w:tcPr>
          <w:p w14:paraId="619A3799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take up</w:t>
            </w:r>
          </w:p>
        </w:tc>
        <w:tc>
          <w:tcPr>
            <w:tcW w:w="0" w:type="auto"/>
            <w:vAlign w:val="center"/>
            <w:hideMark/>
          </w:tcPr>
          <w:p w14:paraId="7453D69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bắt đầu một sở thích/hoạt động mới</w:t>
            </w:r>
          </w:p>
        </w:tc>
        <w:tc>
          <w:tcPr>
            <w:tcW w:w="0" w:type="auto"/>
            <w:vAlign w:val="center"/>
            <w:hideMark/>
          </w:tcPr>
          <w:p w14:paraId="4F5BB81E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/teɪk ʌp/</w:t>
            </w:r>
          </w:p>
        </w:tc>
        <w:tc>
          <w:tcPr>
            <w:tcW w:w="0" w:type="auto"/>
            <w:vAlign w:val="center"/>
            <w:hideMark/>
          </w:tcPr>
          <w:p w14:paraId="0CB33456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He decided to take up photography in his free time.</w:t>
            </w:r>
          </w:p>
        </w:tc>
      </w:tr>
      <w:tr w:rsidR="00677CE5" w:rsidRPr="00093D7D" w14:paraId="0301621F" w14:textId="77777777" w:rsidTr="00292686">
        <w:tc>
          <w:tcPr>
            <w:tcW w:w="0" w:type="auto"/>
            <w:vAlign w:val="center"/>
            <w:hideMark/>
          </w:tcPr>
          <w:p w14:paraId="54B8350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lastRenderedPageBreak/>
              <w:t>swear by sth</w:t>
            </w:r>
          </w:p>
        </w:tc>
        <w:tc>
          <w:tcPr>
            <w:tcW w:w="0" w:type="auto"/>
            <w:vAlign w:val="center"/>
            <w:hideMark/>
          </w:tcPr>
          <w:p w14:paraId="39D6E106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tin tưởng tuyệt đối vào hiệu quả của cái gì</w:t>
            </w:r>
          </w:p>
        </w:tc>
        <w:tc>
          <w:tcPr>
            <w:tcW w:w="0" w:type="auto"/>
            <w:vAlign w:val="center"/>
            <w:hideMark/>
          </w:tcPr>
          <w:p w14:paraId="038385B7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/sweər baɪ/</w:t>
            </w:r>
          </w:p>
        </w:tc>
        <w:tc>
          <w:tcPr>
            <w:tcW w:w="0" w:type="auto"/>
            <w:vAlign w:val="center"/>
            <w:hideMark/>
          </w:tcPr>
          <w:p w14:paraId="67AD6B7C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My grandmother swears by ginger tea for curing colds.</w:t>
            </w:r>
          </w:p>
        </w:tc>
      </w:tr>
      <w:tr w:rsidR="00677CE5" w:rsidRPr="00093D7D" w14:paraId="48596855" w14:textId="77777777" w:rsidTr="00292686">
        <w:tc>
          <w:tcPr>
            <w:tcW w:w="0" w:type="auto"/>
            <w:vAlign w:val="center"/>
            <w:hideMark/>
          </w:tcPr>
          <w:p w14:paraId="671DEC37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put sb in touch with sb</w:t>
            </w:r>
          </w:p>
        </w:tc>
        <w:tc>
          <w:tcPr>
            <w:tcW w:w="0" w:type="auto"/>
            <w:vAlign w:val="center"/>
            <w:hideMark/>
          </w:tcPr>
          <w:p w14:paraId="01FBF997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kết nối ai với ai</w:t>
            </w:r>
          </w:p>
        </w:tc>
        <w:tc>
          <w:tcPr>
            <w:tcW w:w="0" w:type="auto"/>
            <w:vAlign w:val="center"/>
            <w:hideMark/>
          </w:tcPr>
          <w:p w14:paraId="3AA2C6C9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/pʊt ... ɪn tʌtʃ wɪð/</w:t>
            </w:r>
          </w:p>
        </w:tc>
        <w:tc>
          <w:tcPr>
            <w:tcW w:w="0" w:type="auto"/>
            <w:vAlign w:val="center"/>
            <w:hideMark/>
          </w:tcPr>
          <w:p w14:paraId="11B0D7F4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Can you put me in touch with the marketing manager?</w:t>
            </w:r>
          </w:p>
        </w:tc>
      </w:tr>
      <w:tr w:rsidR="00677CE5" w:rsidRPr="00093D7D" w14:paraId="0779316D" w14:textId="77777777" w:rsidTr="00292686">
        <w:tc>
          <w:tcPr>
            <w:tcW w:w="0" w:type="auto"/>
            <w:vAlign w:val="center"/>
            <w:hideMark/>
          </w:tcPr>
          <w:p w14:paraId="290463AA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roll out</w:t>
            </w:r>
          </w:p>
        </w:tc>
        <w:tc>
          <w:tcPr>
            <w:tcW w:w="0" w:type="auto"/>
            <w:vAlign w:val="center"/>
            <w:hideMark/>
          </w:tcPr>
          <w:p w14:paraId="287041F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ra mắt, tung ra (sản phẩm/dịch vụ)</w:t>
            </w:r>
          </w:p>
        </w:tc>
        <w:tc>
          <w:tcPr>
            <w:tcW w:w="0" w:type="auto"/>
            <w:vAlign w:val="center"/>
            <w:hideMark/>
          </w:tcPr>
          <w:p w14:paraId="75A01020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/rəʊl aʊt/</w:t>
            </w:r>
          </w:p>
        </w:tc>
        <w:tc>
          <w:tcPr>
            <w:tcW w:w="0" w:type="auto"/>
            <w:vAlign w:val="center"/>
            <w:hideMark/>
          </w:tcPr>
          <w:p w14:paraId="18978294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 company plans to roll out its new electric car next month.</w:t>
            </w:r>
          </w:p>
        </w:tc>
      </w:tr>
      <w:tr w:rsidR="00677CE5" w:rsidRPr="00093D7D" w14:paraId="30DD11B6" w14:textId="77777777" w:rsidTr="00292686">
        <w:tc>
          <w:tcPr>
            <w:tcW w:w="0" w:type="auto"/>
            <w:vAlign w:val="center"/>
            <w:hideMark/>
          </w:tcPr>
          <w:p w14:paraId="4F69C4EA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bring forth</w:t>
            </w:r>
          </w:p>
        </w:tc>
        <w:tc>
          <w:tcPr>
            <w:tcW w:w="0" w:type="auto"/>
            <w:vAlign w:val="center"/>
            <w:hideMark/>
          </w:tcPr>
          <w:p w14:paraId="27B4263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tạo ra, sinh ra, đề xuất</w:t>
            </w:r>
          </w:p>
        </w:tc>
        <w:tc>
          <w:tcPr>
            <w:tcW w:w="0" w:type="auto"/>
            <w:vAlign w:val="center"/>
            <w:hideMark/>
          </w:tcPr>
          <w:p w14:paraId="4529EFD4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/brɪŋ fɔːθ/</w:t>
            </w:r>
          </w:p>
        </w:tc>
        <w:tc>
          <w:tcPr>
            <w:tcW w:w="0" w:type="auto"/>
            <w:vAlign w:val="center"/>
            <w:hideMark/>
          </w:tcPr>
          <w:p w14:paraId="74E28389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 meeting brought forth several interesting proposals for the project.</w:t>
            </w:r>
          </w:p>
        </w:tc>
      </w:tr>
      <w:tr w:rsidR="00677CE5" w:rsidRPr="00093D7D" w14:paraId="419BE9D3" w14:textId="77777777" w:rsidTr="00292686">
        <w:tc>
          <w:tcPr>
            <w:tcW w:w="0" w:type="auto"/>
            <w:vAlign w:val="center"/>
            <w:hideMark/>
          </w:tcPr>
          <w:p w14:paraId="2BFD3F2C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cut out</w:t>
            </w:r>
          </w:p>
        </w:tc>
        <w:tc>
          <w:tcPr>
            <w:tcW w:w="0" w:type="auto"/>
            <w:vAlign w:val="center"/>
            <w:hideMark/>
          </w:tcPr>
          <w:p w14:paraId="2D6D3C79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cắt bỏ, ngừng sử dụng (đồ ăn, thói quen)</w:t>
            </w:r>
          </w:p>
        </w:tc>
        <w:tc>
          <w:tcPr>
            <w:tcW w:w="0" w:type="auto"/>
            <w:vAlign w:val="center"/>
            <w:hideMark/>
          </w:tcPr>
          <w:p w14:paraId="52B5BE5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/kʌt aʊt/</w:t>
            </w:r>
          </w:p>
        </w:tc>
        <w:tc>
          <w:tcPr>
            <w:tcW w:w="0" w:type="auto"/>
            <w:vAlign w:val="center"/>
            <w:hideMark/>
          </w:tcPr>
          <w:p w14:paraId="21547F14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You should cut out sugar if you want to lose weight effectively.</w:t>
            </w:r>
          </w:p>
        </w:tc>
      </w:tr>
      <w:tr w:rsidR="00677CE5" w:rsidRPr="00093D7D" w14:paraId="5BCA68D4" w14:textId="77777777" w:rsidTr="00292686">
        <w:tc>
          <w:tcPr>
            <w:tcW w:w="0" w:type="auto"/>
            <w:vAlign w:val="center"/>
            <w:hideMark/>
          </w:tcPr>
          <w:p w14:paraId="1566090A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parlay sth into sth</w:t>
            </w:r>
          </w:p>
        </w:tc>
        <w:tc>
          <w:tcPr>
            <w:tcW w:w="0" w:type="auto"/>
            <w:vAlign w:val="center"/>
            <w:hideMark/>
          </w:tcPr>
          <w:p w14:paraId="06757FC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biến cái gì thành cái gì (tốt hơn/lợi hơn)</w:t>
            </w:r>
          </w:p>
        </w:tc>
        <w:tc>
          <w:tcPr>
            <w:tcW w:w="0" w:type="auto"/>
            <w:vAlign w:val="center"/>
            <w:hideMark/>
          </w:tcPr>
          <w:p w14:paraId="64B2CEA7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/ˈpɑː.leɪ/</w:t>
            </w:r>
          </w:p>
        </w:tc>
        <w:tc>
          <w:tcPr>
            <w:tcW w:w="0" w:type="auto"/>
            <w:vAlign w:val="center"/>
            <w:hideMark/>
          </w:tcPr>
          <w:p w14:paraId="3AAEB7B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He managed to parlay a small investment into a fortune.</w:t>
            </w:r>
          </w:p>
        </w:tc>
      </w:tr>
      <w:tr w:rsidR="00677CE5" w:rsidRPr="00093D7D" w14:paraId="76027D8F" w14:textId="77777777" w:rsidTr="00292686">
        <w:tc>
          <w:tcPr>
            <w:tcW w:w="0" w:type="auto"/>
            <w:vAlign w:val="center"/>
            <w:hideMark/>
          </w:tcPr>
          <w:p w14:paraId="7F24713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cycle back</w:t>
            </w:r>
          </w:p>
        </w:tc>
        <w:tc>
          <w:tcPr>
            <w:tcW w:w="0" w:type="auto"/>
            <w:vAlign w:val="center"/>
            <w:hideMark/>
          </w:tcPr>
          <w:p w14:paraId="34175F62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quay trở lại (vòng lặp)</w:t>
            </w:r>
          </w:p>
        </w:tc>
        <w:tc>
          <w:tcPr>
            <w:tcW w:w="0" w:type="auto"/>
            <w:vAlign w:val="center"/>
            <w:hideMark/>
          </w:tcPr>
          <w:p w14:paraId="7FB312B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/ˈsaɪ.kəl bæk/</w:t>
            </w:r>
          </w:p>
        </w:tc>
        <w:tc>
          <w:tcPr>
            <w:tcW w:w="0" w:type="auto"/>
            <w:vAlign w:val="center"/>
            <w:hideMark/>
          </w:tcPr>
          <w:p w14:paraId="13E291DD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Without support, released prisoners often cycle back into the justice system.</w:t>
            </w:r>
          </w:p>
        </w:tc>
      </w:tr>
      <w:tr w:rsidR="00677CE5" w:rsidRPr="00093D7D" w14:paraId="1E80F570" w14:textId="77777777" w:rsidTr="00292686">
        <w:tc>
          <w:tcPr>
            <w:tcW w:w="0" w:type="auto"/>
            <w:vAlign w:val="center"/>
            <w:hideMark/>
          </w:tcPr>
          <w:p w14:paraId="5897D294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set guardrails</w:t>
            </w:r>
          </w:p>
        </w:tc>
        <w:tc>
          <w:tcPr>
            <w:tcW w:w="0" w:type="auto"/>
            <w:vAlign w:val="center"/>
            <w:hideMark/>
          </w:tcPr>
          <w:p w14:paraId="53766CE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thiết lập rào chắn/quy định an toàn</w:t>
            </w:r>
          </w:p>
        </w:tc>
        <w:tc>
          <w:tcPr>
            <w:tcW w:w="0" w:type="auto"/>
            <w:vAlign w:val="center"/>
            <w:hideMark/>
          </w:tcPr>
          <w:p w14:paraId="013BC9E9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/set ˈɡɑːd.reɪlz/</w:t>
            </w:r>
          </w:p>
        </w:tc>
        <w:tc>
          <w:tcPr>
            <w:tcW w:w="0" w:type="auto"/>
            <w:vAlign w:val="center"/>
            <w:hideMark/>
          </w:tcPr>
          <w:p w14:paraId="6DBD9EC6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We need to set guardrails to prevent the misuse of AI technology.</w:t>
            </w:r>
          </w:p>
        </w:tc>
      </w:tr>
    </w:tbl>
    <w:p w14:paraId="54549118" w14:textId="77777777" w:rsidR="00677CE5" w:rsidRPr="00093D7D" w:rsidRDefault="00677CE5" w:rsidP="00677CE5">
      <w:pPr>
        <w:pStyle w:val="Heading2"/>
      </w:pPr>
      <w:r>
        <w:t xml:space="preserve">IV. </w:t>
      </w:r>
      <w:r w:rsidRPr="00093D7D">
        <w:t>BẢNG TỪ LOẠI CHUẨN MỰC VÀ CHI TIẾT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89"/>
        <w:gridCol w:w="1336"/>
        <w:gridCol w:w="691"/>
        <w:gridCol w:w="1943"/>
        <w:gridCol w:w="2392"/>
        <w:gridCol w:w="1861"/>
      </w:tblGrid>
      <w:tr w:rsidR="00677CE5" w:rsidRPr="00093D7D" w14:paraId="24C81579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4B4F2387" w14:textId="77777777" w:rsidR="00677CE5" w:rsidRPr="00093D7D" w:rsidRDefault="00677CE5" w:rsidP="00292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bdr w:val="none" w:sz="0" w:space="0" w:color="auto" w:frame="1"/>
                <w:lang w:val="en-US"/>
              </w:rPr>
              <w:t>Từ tiếng Anh</w:t>
            </w:r>
          </w:p>
        </w:tc>
        <w:tc>
          <w:tcPr>
            <w:tcW w:w="0" w:type="auto"/>
            <w:vAlign w:val="center"/>
            <w:hideMark/>
          </w:tcPr>
          <w:p w14:paraId="3612DBC5" w14:textId="77777777" w:rsidR="00677CE5" w:rsidRPr="00093D7D" w:rsidRDefault="00677CE5" w:rsidP="00292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bdr w:val="none" w:sz="0" w:space="0" w:color="auto" w:frame="1"/>
                <w:lang w:val="en-US"/>
              </w:rPr>
              <w:t>Nghĩa</w:t>
            </w:r>
          </w:p>
        </w:tc>
        <w:tc>
          <w:tcPr>
            <w:tcW w:w="0" w:type="auto"/>
            <w:vAlign w:val="center"/>
            <w:hideMark/>
          </w:tcPr>
          <w:p w14:paraId="0C85D35C" w14:textId="77777777" w:rsidR="00677CE5" w:rsidRPr="00093D7D" w:rsidRDefault="00677CE5" w:rsidP="00292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bdr w:val="none" w:sz="0" w:space="0" w:color="auto" w:frame="1"/>
                <w:lang w:val="en-US"/>
              </w:rPr>
              <w:t>Từ loại</w:t>
            </w:r>
          </w:p>
        </w:tc>
        <w:tc>
          <w:tcPr>
            <w:tcW w:w="0" w:type="auto"/>
            <w:vAlign w:val="center"/>
            <w:hideMark/>
          </w:tcPr>
          <w:p w14:paraId="050A2C25" w14:textId="77777777" w:rsidR="00677CE5" w:rsidRPr="00093D7D" w:rsidRDefault="00677CE5" w:rsidP="00292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bdr w:val="none" w:sz="0" w:space="0" w:color="auto" w:frame="1"/>
                <w:lang w:val="en-US"/>
              </w:rPr>
              <w:t>Phiên âm</w:t>
            </w:r>
          </w:p>
        </w:tc>
        <w:tc>
          <w:tcPr>
            <w:tcW w:w="0" w:type="auto"/>
            <w:vAlign w:val="center"/>
            <w:hideMark/>
          </w:tcPr>
          <w:p w14:paraId="724C31FF" w14:textId="77777777" w:rsidR="00677CE5" w:rsidRPr="00093D7D" w:rsidRDefault="00677CE5" w:rsidP="00292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bdr w:val="none" w:sz="0" w:space="0" w:color="auto" w:frame="1"/>
                <w:lang w:val="en-US"/>
              </w:rPr>
              <w:t>Ví dụ</w:t>
            </w:r>
          </w:p>
        </w:tc>
        <w:tc>
          <w:tcPr>
            <w:tcW w:w="0" w:type="auto"/>
            <w:vAlign w:val="center"/>
            <w:hideMark/>
          </w:tcPr>
          <w:p w14:paraId="70270A6E" w14:textId="77777777" w:rsidR="00677CE5" w:rsidRPr="00093D7D" w:rsidRDefault="00677CE5" w:rsidP="00292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bdr w:val="none" w:sz="0" w:space="0" w:color="auto" w:frame="1"/>
                <w:lang w:val="en-US"/>
              </w:rPr>
              <w:t>Bổ sung</w:t>
            </w:r>
          </w:p>
        </w:tc>
      </w:tr>
      <w:tr w:rsidR="00677CE5" w:rsidRPr="00093D7D" w14:paraId="66A6E1CB" w14:textId="77777777" w:rsidTr="00292686">
        <w:tc>
          <w:tcPr>
            <w:tcW w:w="0" w:type="auto"/>
            <w:vAlign w:val="center"/>
            <w:hideMark/>
          </w:tcPr>
          <w:p w14:paraId="2AEC9202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recur (C1)</w:t>
            </w:r>
          </w:p>
        </w:tc>
        <w:tc>
          <w:tcPr>
            <w:tcW w:w="0" w:type="auto"/>
            <w:vAlign w:val="center"/>
            <w:hideMark/>
          </w:tcPr>
          <w:p w14:paraId="50AA2267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tái diễn</w:t>
            </w:r>
          </w:p>
        </w:tc>
        <w:tc>
          <w:tcPr>
            <w:tcW w:w="0" w:type="auto"/>
            <w:vAlign w:val="center"/>
            <w:hideMark/>
          </w:tcPr>
          <w:p w14:paraId="29F6B4C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78828E62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/rɪˈkɜːr/</w:t>
            </w:r>
          </w:p>
        </w:tc>
        <w:tc>
          <w:tcPr>
            <w:tcW w:w="0" w:type="auto"/>
            <w:vAlign w:val="center"/>
            <w:hideMark/>
          </w:tcPr>
          <w:p w14:paraId="439D401C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 fever tends to recur at night.</w:t>
            </w:r>
          </w:p>
        </w:tc>
        <w:tc>
          <w:tcPr>
            <w:tcW w:w="0" w:type="auto"/>
            <w:vAlign w:val="center"/>
            <w:hideMark/>
          </w:tcPr>
          <w:p w14:paraId="02B14B6A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Syn: repeat; Ant: stop</w:t>
            </w:r>
          </w:p>
        </w:tc>
      </w:tr>
      <w:tr w:rsidR="00677CE5" w:rsidRPr="00093D7D" w14:paraId="11742849" w14:textId="77777777" w:rsidTr="00292686">
        <w:tc>
          <w:tcPr>
            <w:tcW w:w="0" w:type="auto"/>
            <w:vAlign w:val="center"/>
            <w:hideMark/>
          </w:tcPr>
          <w:p w14:paraId="2B31231C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recurrent</w:t>
            </w:r>
          </w:p>
        </w:tc>
        <w:tc>
          <w:tcPr>
            <w:tcW w:w="0" w:type="auto"/>
            <w:vAlign w:val="center"/>
            <w:hideMark/>
          </w:tcPr>
          <w:p w14:paraId="171CA50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lặp đi lặp lại</w:t>
            </w:r>
          </w:p>
        </w:tc>
        <w:tc>
          <w:tcPr>
            <w:tcW w:w="0" w:type="auto"/>
            <w:vAlign w:val="center"/>
            <w:hideMark/>
          </w:tcPr>
          <w:p w14:paraId="40F44F7E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779A6CF6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/rɪˈkʌr.ənt/</w:t>
            </w:r>
          </w:p>
        </w:tc>
        <w:tc>
          <w:tcPr>
            <w:tcW w:w="0" w:type="auto"/>
            <w:vAlign w:val="center"/>
            <w:hideMark/>
          </w:tcPr>
          <w:p w14:paraId="7A53118D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He suffers from recurrent infections.</w:t>
            </w:r>
          </w:p>
        </w:tc>
        <w:tc>
          <w:tcPr>
            <w:tcW w:w="0" w:type="auto"/>
            <w:vAlign w:val="center"/>
            <w:hideMark/>
          </w:tcPr>
          <w:p w14:paraId="5FD5358C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Syn: periodic</w:t>
            </w:r>
          </w:p>
        </w:tc>
      </w:tr>
      <w:tr w:rsidR="00677CE5" w:rsidRPr="00093D7D" w14:paraId="56D7B705" w14:textId="77777777" w:rsidTr="00292686">
        <w:tc>
          <w:tcPr>
            <w:tcW w:w="0" w:type="auto"/>
            <w:vAlign w:val="center"/>
            <w:hideMark/>
          </w:tcPr>
          <w:p w14:paraId="303A25A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recurrence</w:t>
            </w:r>
          </w:p>
        </w:tc>
        <w:tc>
          <w:tcPr>
            <w:tcW w:w="0" w:type="auto"/>
            <w:vAlign w:val="center"/>
            <w:hideMark/>
          </w:tcPr>
          <w:p w14:paraId="41C2524D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sự tái diễn</w:t>
            </w:r>
          </w:p>
        </w:tc>
        <w:tc>
          <w:tcPr>
            <w:tcW w:w="0" w:type="auto"/>
            <w:vAlign w:val="center"/>
            <w:hideMark/>
          </w:tcPr>
          <w:p w14:paraId="56DC3262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885AE58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/rɪˈkʌr.əns/</w:t>
            </w:r>
          </w:p>
        </w:tc>
        <w:tc>
          <w:tcPr>
            <w:tcW w:w="0" w:type="auto"/>
            <w:vAlign w:val="center"/>
            <w:hideMark/>
          </w:tcPr>
          <w:p w14:paraId="1B7E508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We must prevent a recurrence of this error.</w:t>
            </w:r>
          </w:p>
        </w:tc>
        <w:tc>
          <w:tcPr>
            <w:tcW w:w="0" w:type="auto"/>
            <w:vAlign w:val="center"/>
            <w:hideMark/>
          </w:tcPr>
          <w:p w14:paraId="57E3BD08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Syn: repetition</w:t>
            </w:r>
          </w:p>
        </w:tc>
      </w:tr>
      <w:tr w:rsidR="00677CE5" w:rsidRPr="00093D7D" w14:paraId="008ED2FA" w14:textId="77777777" w:rsidTr="00292686">
        <w:tc>
          <w:tcPr>
            <w:tcW w:w="0" w:type="auto"/>
            <w:vAlign w:val="center"/>
            <w:hideMark/>
          </w:tcPr>
          <w:p w14:paraId="2C950FDD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innovate (B2)</w:t>
            </w:r>
          </w:p>
        </w:tc>
        <w:tc>
          <w:tcPr>
            <w:tcW w:w="0" w:type="auto"/>
            <w:vAlign w:val="center"/>
            <w:hideMark/>
          </w:tcPr>
          <w:p w14:paraId="6D8E4AFA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đổi mới</w:t>
            </w:r>
          </w:p>
        </w:tc>
        <w:tc>
          <w:tcPr>
            <w:tcW w:w="0" w:type="auto"/>
            <w:vAlign w:val="center"/>
            <w:hideMark/>
          </w:tcPr>
          <w:p w14:paraId="06DF53C8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409DD5F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/ˈɪn.ə.veɪt/</w:t>
            </w:r>
          </w:p>
        </w:tc>
        <w:tc>
          <w:tcPr>
            <w:tcW w:w="0" w:type="auto"/>
            <w:vAlign w:val="center"/>
            <w:hideMark/>
          </w:tcPr>
          <w:p w14:paraId="0226CC1D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We must innovate to stay ahead.</w:t>
            </w:r>
          </w:p>
        </w:tc>
        <w:tc>
          <w:tcPr>
            <w:tcW w:w="0" w:type="auto"/>
            <w:vAlign w:val="center"/>
            <w:hideMark/>
          </w:tcPr>
          <w:p w14:paraId="2571246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Syn: modernize</w:t>
            </w:r>
          </w:p>
        </w:tc>
      </w:tr>
      <w:tr w:rsidR="00677CE5" w:rsidRPr="00093D7D" w14:paraId="0FCE94E0" w14:textId="77777777" w:rsidTr="00292686">
        <w:tc>
          <w:tcPr>
            <w:tcW w:w="0" w:type="auto"/>
            <w:vAlign w:val="center"/>
            <w:hideMark/>
          </w:tcPr>
          <w:p w14:paraId="02406A7C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innovation</w:t>
            </w:r>
          </w:p>
        </w:tc>
        <w:tc>
          <w:tcPr>
            <w:tcW w:w="0" w:type="auto"/>
            <w:vAlign w:val="center"/>
            <w:hideMark/>
          </w:tcPr>
          <w:p w14:paraId="7C41CA39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sự đổi mới</w:t>
            </w:r>
          </w:p>
        </w:tc>
        <w:tc>
          <w:tcPr>
            <w:tcW w:w="0" w:type="auto"/>
            <w:vAlign w:val="center"/>
            <w:hideMark/>
          </w:tcPr>
          <w:p w14:paraId="02F7D45F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89AFBC7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/ˌɪn.əˈveɪ.ʃən/</w:t>
            </w:r>
          </w:p>
        </w:tc>
        <w:tc>
          <w:tcPr>
            <w:tcW w:w="0" w:type="auto"/>
            <w:vAlign w:val="center"/>
            <w:hideMark/>
          </w:tcPr>
          <w:p w14:paraId="6CB9F522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Innovation is key to success.</w:t>
            </w:r>
          </w:p>
        </w:tc>
        <w:tc>
          <w:tcPr>
            <w:tcW w:w="0" w:type="auto"/>
            <w:vAlign w:val="center"/>
            <w:hideMark/>
          </w:tcPr>
          <w:p w14:paraId="34FE033A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Syn: invention</w:t>
            </w:r>
          </w:p>
        </w:tc>
      </w:tr>
      <w:tr w:rsidR="00677CE5" w:rsidRPr="00093D7D" w14:paraId="1F370227" w14:textId="77777777" w:rsidTr="00292686">
        <w:tc>
          <w:tcPr>
            <w:tcW w:w="0" w:type="auto"/>
            <w:vAlign w:val="center"/>
            <w:hideMark/>
          </w:tcPr>
          <w:p w14:paraId="03320FD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innovative</w:t>
            </w:r>
          </w:p>
        </w:tc>
        <w:tc>
          <w:tcPr>
            <w:tcW w:w="0" w:type="auto"/>
            <w:vAlign w:val="center"/>
            <w:hideMark/>
          </w:tcPr>
          <w:p w14:paraId="3295B8D7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có tính đổi mới</w:t>
            </w:r>
          </w:p>
        </w:tc>
        <w:tc>
          <w:tcPr>
            <w:tcW w:w="0" w:type="auto"/>
            <w:vAlign w:val="center"/>
            <w:hideMark/>
          </w:tcPr>
          <w:p w14:paraId="34E0E9DF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3378F1B8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/ˈɪn.ə.və.tɪv/</w:t>
            </w:r>
          </w:p>
        </w:tc>
        <w:tc>
          <w:tcPr>
            <w:tcW w:w="0" w:type="auto"/>
            <w:vAlign w:val="center"/>
            <w:hideMark/>
          </w:tcPr>
          <w:p w14:paraId="41DDF44A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It was an innovative design.</w:t>
            </w:r>
          </w:p>
        </w:tc>
        <w:tc>
          <w:tcPr>
            <w:tcW w:w="0" w:type="auto"/>
            <w:vAlign w:val="center"/>
            <w:hideMark/>
          </w:tcPr>
          <w:p w14:paraId="7AF1898E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Syn: creative</w:t>
            </w:r>
          </w:p>
        </w:tc>
      </w:tr>
      <w:tr w:rsidR="00677CE5" w:rsidRPr="00093D7D" w14:paraId="7DC9650C" w14:textId="77777777" w:rsidTr="00292686">
        <w:tc>
          <w:tcPr>
            <w:tcW w:w="0" w:type="auto"/>
            <w:vAlign w:val="center"/>
            <w:hideMark/>
          </w:tcPr>
          <w:p w14:paraId="1C5A457F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sustain (B2)</w:t>
            </w:r>
          </w:p>
        </w:tc>
        <w:tc>
          <w:tcPr>
            <w:tcW w:w="0" w:type="auto"/>
            <w:vAlign w:val="center"/>
            <w:hideMark/>
          </w:tcPr>
          <w:p w14:paraId="4E28DCDF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duy trì</w:t>
            </w:r>
          </w:p>
        </w:tc>
        <w:tc>
          <w:tcPr>
            <w:tcW w:w="0" w:type="auto"/>
            <w:vAlign w:val="center"/>
            <w:hideMark/>
          </w:tcPr>
          <w:p w14:paraId="10AE38A6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06BFDF6C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/səˈsteɪn/</w:t>
            </w:r>
          </w:p>
        </w:tc>
        <w:tc>
          <w:tcPr>
            <w:tcW w:w="0" w:type="auto"/>
            <w:vAlign w:val="center"/>
            <w:hideMark/>
          </w:tcPr>
          <w:p w14:paraId="09EADEAC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Food sustains life.</w:t>
            </w:r>
          </w:p>
        </w:tc>
        <w:tc>
          <w:tcPr>
            <w:tcW w:w="0" w:type="auto"/>
            <w:vAlign w:val="center"/>
            <w:hideMark/>
          </w:tcPr>
          <w:p w14:paraId="126D14F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Syn: support</w:t>
            </w:r>
          </w:p>
        </w:tc>
      </w:tr>
      <w:tr w:rsidR="00677CE5" w:rsidRPr="00093D7D" w14:paraId="1836A013" w14:textId="77777777" w:rsidTr="00292686">
        <w:tc>
          <w:tcPr>
            <w:tcW w:w="0" w:type="auto"/>
            <w:vAlign w:val="center"/>
            <w:hideMark/>
          </w:tcPr>
          <w:p w14:paraId="32367519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sustainable</w:t>
            </w:r>
          </w:p>
        </w:tc>
        <w:tc>
          <w:tcPr>
            <w:tcW w:w="0" w:type="auto"/>
            <w:vAlign w:val="center"/>
            <w:hideMark/>
          </w:tcPr>
          <w:p w14:paraId="6E36FDBF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bền vững</w:t>
            </w:r>
          </w:p>
        </w:tc>
        <w:tc>
          <w:tcPr>
            <w:tcW w:w="0" w:type="auto"/>
            <w:vAlign w:val="center"/>
            <w:hideMark/>
          </w:tcPr>
          <w:p w14:paraId="4EB17508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08E39C6F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/səˈsteɪ.nə.bəl/</w:t>
            </w:r>
          </w:p>
        </w:tc>
        <w:tc>
          <w:tcPr>
            <w:tcW w:w="0" w:type="auto"/>
            <w:vAlign w:val="center"/>
            <w:hideMark/>
          </w:tcPr>
          <w:p w14:paraId="1EF510B7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We need sustainable energy sources.</w:t>
            </w:r>
          </w:p>
        </w:tc>
        <w:tc>
          <w:tcPr>
            <w:tcW w:w="0" w:type="auto"/>
            <w:vAlign w:val="center"/>
            <w:hideMark/>
          </w:tcPr>
          <w:p w14:paraId="3A8EED69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Syn: eco-friendly</w:t>
            </w:r>
          </w:p>
        </w:tc>
      </w:tr>
      <w:tr w:rsidR="00677CE5" w:rsidRPr="00093D7D" w14:paraId="2D78DAD8" w14:textId="77777777" w:rsidTr="00292686">
        <w:tc>
          <w:tcPr>
            <w:tcW w:w="0" w:type="auto"/>
            <w:vAlign w:val="center"/>
            <w:hideMark/>
          </w:tcPr>
          <w:p w14:paraId="02A7C4F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sustainability</w:t>
            </w:r>
          </w:p>
        </w:tc>
        <w:tc>
          <w:tcPr>
            <w:tcW w:w="0" w:type="auto"/>
            <w:vAlign w:val="center"/>
            <w:hideMark/>
          </w:tcPr>
          <w:p w14:paraId="793BAC7D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sự bền vững</w:t>
            </w:r>
          </w:p>
        </w:tc>
        <w:tc>
          <w:tcPr>
            <w:tcW w:w="0" w:type="auto"/>
            <w:vAlign w:val="center"/>
            <w:hideMark/>
          </w:tcPr>
          <w:p w14:paraId="01552E2E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BD93B0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/səˌsteɪ.nəˈbɪl.ə.ti/</w:t>
            </w:r>
          </w:p>
        </w:tc>
        <w:tc>
          <w:tcPr>
            <w:tcW w:w="0" w:type="auto"/>
            <w:vAlign w:val="center"/>
            <w:hideMark/>
          </w:tcPr>
          <w:p w14:paraId="17B97A39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Environmental sustainability is crucial.</w:t>
            </w:r>
          </w:p>
        </w:tc>
        <w:tc>
          <w:tcPr>
            <w:tcW w:w="0" w:type="auto"/>
            <w:vAlign w:val="center"/>
            <w:hideMark/>
          </w:tcPr>
          <w:p w14:paraId="41928804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Ant: instability</w:t>
            </w:r>
          </w:p>
        </w:tc>
      </w:tr>
      <w:tr w:rsidR="00677CE5" w:rsidRPr="00093D7D" w14:paraId="46A84205" w14:textId="77777777" w:rsidTr="00292686">
        <w:tc>
          <w:tcPr>
            <w:tcW w:w="0" w:type="auto"/>
            <w:vAlign w:val="center"/>
            <w:hideMark/>
          </w:tcPr>
          <w:p w14:paraId="10705EB2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access (B1)</w:t>
            </w:r>
          </w:p>
        </w:tc>
        <w:tc>
          <w:tcPr>
            <w:tcW w:w="0" w:type="auto"/>
            <w:vAlign w:val="center"/>
            <w:hideMark/>
          </w:tcPr>
          <w:p w14:paraId="41ED9E6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tiếp cận</w:t>
            </w:r>
          </w:p>
        </w:tc>
        <w:tc>
          <w:tcPr>
            <w:tcW w:w="0" w:type="auto"/>
            <w:vAlign w:val="center"/>
            <w:hideMark/>
          </w:tcPr>
          <w:p w14:paraId="53E33AD9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v/n</w:t>
            </w:r>
          </w:p>
        </w:tc>
        <w:tc>
          <w:tcPr>
            <w:tcW w:w="0" w:type="auto"/>
            <w:vAlign w:val="center"/>
            <w:hideMark/>
          </w:tcPr>
          <w:p w14:paraId="4F5577B7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/ˈæk.ses/</w:t>
            </w:r>
          </w:p>
        </w:tc>
        <w:tc>
          <w:tcPr>
            <w:tcW w:w="0" w:type="auto"/>
            <w:vAlign w:val="center"/>
            <w:hideMark/>
          </w:tcPr>
          <w:p w14:paraId="1CDE7C0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Students need access to books.</w:t>
            </w:r>
          </w:p>
        </w:tc>
        <w:tc>
          <w:tcPr>
            <w:tcW w:w="0" w:type="auto"/>
            <w:vAlign w:val="center"/>
            <w:hideMark/>
          </w:tcPr>
          <w:p w14:paraId="1E47E1A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Syn: entry</w:t>
            </w:r>
          </w:p>
        </w:tc>
      </w:tr>
      <w:tr w:rsidR="00677CE5" w:rsidRPr="00093D7D" w14:paraId="3F9C73F6" w14:textId="77777777" w:rsidTr="00292686">
        <w:tc>
          <w:tcPr>
            <w:tcW w:w="0" w:type="auto"/>
            <w:vAlign w:val="center"/>
            <w:hideMark/>
          </w:tcPr>
          <w:p w14:paraId="3FF993CE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accessible</w:t>
            </w:r>
          </w:p>
        </w:tc>
        <w:tc>
          <w:tcPr>
            <w:tcW w:w="0" w:type="auto"/>
            <w:vAlign w:val="center"/>
            <w:hideMark/>
          </w:tcPr>
          <w:p w14:paraId="64A8257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có thể tiếp cận</w:t>
            </w:r>
          </w:p>
        </w:tc>
        <w:tc>
          <w:tcPr>
            <w:tcW w:w="0" w:type="auto"/>
            <w:vAlign w:val="center"/>
            <w:hideMark/>
          </w:tcPr>
          <w:p w14:paraId="21B15790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2B78FE4A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/əkˈses.ə.bəl/</w:t>
            </w:r>
          </w:p>
        </w:tc>
        <w:tc>
          <w:tcPr>
            <w:tcW w:w="0" w:type="auto"/>
            <w:vAlign w:val="center"/>
            <w:hideMark/>
          </w:tcPr>
          <w:p w14:paraId="5BC02197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 building is accessible to everyone.</w:t>
            </w:r>
          </w:p>
        </w:tc>
        <w:tc>
          <w:tcPr>
            <w:tcW w:w="0" w:type="auto"/>
            <w:vAlign w:val="center"/>
            <w:hideMark/>
          </w:tcPr>
          <w:p w14:paraId="74D58D59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Ant: inaccessible</w:t>
            </w:r>
          </w:p>
        </w:tc>
      </w:tr>
      <w:tr w:rsidR="00677CE5" w:rsidRPr="00093D7D" w14:paraId="396115D6" w14:textId="77777777" w:rsidTr="00292686">
        <w:tc>
          <w:tcPr>
            <w:tcW w:w="0" w:type="auto"/>
            <w:vAlign w:val="center"/>
            <w:hideMark/>
          </w:tcPr>
          <w:p w14:paraId="70197C1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accessibility</w:t>
            </w:r>
          </w:p>
        </w:tc>
        <w:tc>
          <w:tcPr>
            <w:tcW w:w="0" w:type="auto"/>
            <w:vAlign w:val="center"/>
            <w:hideMark/>
          </w:tcPr>
          <w:p w14:paraId="1CBB0C8D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khả năng tiếp cận</w:t>
            </w:r>
          </w:p>
        </w:tc>
        <w:tc>
          <w:tcPr>
            <w:tcW w:w="0" w:type="auto"/>
            <w:vAlign w:val="center"/>
            <w:hideMark/>
          </w:tcPr>
          <w:p w14:paraId="4EDD30B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16A214B4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/əkˌses.əˈbɪl.ə.ti/</w:t>
            </w:r>
          </w:p>
        </w:tc>
        <w:tc>
          <w:tcPr>
            <w:tcW w:w="0" w:type="auto"/>
            <w:vAlign w:val="center"/>
            <w:hideMark/>
          </w:tcPr>
          <w:p w14:paraId="6300F06A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Digital accessibility is a priority.</w:t>
            </w:r>
          </w:p>
        </w:tc>
        <w:tc>
          <w:tcPr>
            <w:tcW w:w="0" w:type="auto"/>
            <w:vAlign w:val="center"/>
            <w:hideMark/>
          </w:tcPr>
          <w:p w14:paraId="36140719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</w:p>
        </w:tc>
      </w:tr>
      <w:tr w:rsidR="00677CE5" w:rsidRPr="00093D7D" w14:paraId="2B7AF64C" w14:textId="77777777" w:rsidTr="00292686">
        <w:tc>
          <w:tcPr>
            <w:tcW w:w="0" w:type="auto"/>
            <w:vAlign w:val="center"/>
            <w:hideMark/>
          </w:tcPr>
          <w:p w14:paraId="5C8F7EB8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resile (Rare)</w:t>
            </w:r>
          </w:p>
        </w:tc>
        <w:tc>
          <w:tcPr>
            <w:tcW w:w="0" w:type="auto"/>
            <w:vAlign w:val="center"/>
            <w:hideMark/>
          </w:tcPr>
          <w:p w14:paraId="07FD39B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phục hồi/ nảy lại</w:t>
            </w:r>
          </w:p>
        </w:tc>
        <w:tc>
          <w:tcPr>
            <w:tcW w:w="0" w:type="auto"/>
            <w:vAlign w:val="center"/>
            <w:hideMark/>
          </w:tcPr>
          <w:p w14:paraId="189C6918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43786D00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/rɪˈzaɪl/</w:t>
            </w:r>
          </w:p>
        </w:tc>
        <w:tc>
          <w:tcPr>
            <w:tcW w:w="0" w:type="auto"/>
            <w:vAlign w:val="center"/>
            <w:hideMark/>
          </w:tcPr>
          <w:p w14:paraId="7DFA641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 market resiled quickly.</w:t>
            </w:r>
          </w:p>
        </w:tc>
        <w:tc>
          <w:tcPr>
            <w:tcW w:w="0" w:type="auto"/>
            <w:vAlign w:val="center"/>
            <w:hideMark/>
          </w:tcPr>
          <w:p w14:paraId="09DE2D42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Syn: rebound</w:t>
            </w:r>
          </w:p>
        </w:tc>
      </w:tr>
      <w:tr w:rsidR="00677CE5" w:rsidRPr="00093D7D" w14:paraId="7015AC31" w14:textId="77777777" w:rsidTr="00292686">
        <w:tc>
          <w:tcPr>
            <w:tcW w:w="0" w:type="auto"/>
            <w:vAlign w:val="center"/>
            <w:hideMark/>
          </w:tcPr>
          <w:p w14:paraId="274799BA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lastRenderedPageBreak/>
              <w:t>resilient</w:t>
            </w:r>
          </w:p>
        </w:tc>
        <w:tc>
          <w:tcPr>
            <w:tcW w:w="0" w:type="auto"/>
            <w:vAlign w:val="center"/>
            <w:hideMark/>
          </w:tcPr>
          <w:p w14:paraId="00E13F6E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kiên cường</w:t>
            </w:r>
          </w:p>
        </w:tc>
        <w:tc>
          <w:tcPr>
            <w:tcW w:w="0" w:type="auto"/>
            <w:vAlign w:val="center"/>
            <w:hideMark/>
          </w:tcPr>
          <w:p w14:paraId="5C4AFDAE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43F2E82F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/rɪˈzɪl.jənt/</w:t>
            </w:r>
          </w:p>
        </w:tc>
        <w:tc>
          <w:tcPr>
            <w:tcW w:w="0" w:type="auto"/>
            <w:vAlign w:val="center"/>
            <w:hideMark/>
          </w:tcPr>
          <w:p w14:paraId="58C22E8F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She is remarkably resilient.</w:t>
            </w:r>
          </w:p>
        </w:tc>
        <w:tc>
          <w:tcPr>
            <w:tcW w:w="0" w:type="auto"/>
            <w:vAlign w:val="center"/>
            <w:hideMark/>
          </w:tcPr>
          <w:p w14:paraId="2C811BD6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Syn: tough; Ant: fragile</w:t>
            </w:r>
          </w:p>
        </w:tc>
      </w:tr>
      <w:tr w:rsidR="00677CE5" w:rsidRPr="00093D7D" w14:paraId="2CD74B48" w14:textId="77777777" w:rsidTr="00292686">
        <w:tc>
          <w:tcPr>
            <w:tcW w:w="0" w:type="auto"/>
            <w:vAlign w:val="center"/>
            <w:hideMark/>
          </w:tcPr>
          <w:p w14:paraId="0A7BD0A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resilience</w:t>
            </w:r>
          </w:p>
        </w:tc>
        <w:tc>
          <w:tcPr>
            <w:tcW w:w="0" w:type="auto"/>
            <w:vAlign w:val="center"/>
            <w:hideMark/>
          </w:tcPr>
          <w:p w14:paraId="4AFFA20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sự kiên cường</w:t>
            </w:r>
          </w:p>
        </w:tc>
        <w:tc>
          <w:tcPr>
            <w:tcW w:w="0" w:type="auto"/>
            <w:vAlign w:val="center"/>
            <w:hideMark/>
          </w:tcPr>
          <w:p w14:paraId="4BF6E152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92EE246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/rɪˈzɪl.jəns/</w:t>
            </w:r>
          </w:p>
        </w:tc>
        <w:tc>
          <w:tcPr>
            <w:tcW w:w="0" w:type="auto"/>
            <w:vAlign w:val="center"/>
            <w:hideMark/>
          </w:tcPr>
          <w:p w14:paraId="76AB8F50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His resilience inspired us all.</w:t>
            </w:r>
          </w:p>
        </w:tc>
        <w:tc>
          <w:tcPr>
            <w:tcW w:w="0" w:type="auto"/>
            <w:vAlign w:val="center"/>
            <w:hideMark/>
          </w:tcPr>
          <w:p w14:paraId="2EA5E1E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Syn: strength</w:t>
            </w:r>
          </w:p>
        </w:tc>
      </w:tr>
      <w:tr w:rsidR="00677CE5" w:rsidRPr="00093D7D" w14:paraId="102792EF" w14:textId="77777777" w:rsidTr="00292686">
        <w:tc>
          <w:tcPr>
            <w:tcW w:w="0" w:type="auto"/>
            <w:vAlign w:val="center"/>
            <w:hideMark/>
          </w:tcPr>
          <w:p w14:paraId="5A6FDB20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collide (C1)</w:t>
            </w:r>
          </w:p>
        </w:tc>
        <w:tc>
          <w:tcPr>
            <w:tcW w:w="0" w:type="auto"/>
            <w:vAlign w:val="center"/>
            <w:hideMark/>
          </w:tcPr>
          <w:p w14:paraId="10364FE4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va chạm</w:t>
            </w:r>
          </w:p>
        </w:tc>
        <w:tc>
          <w:tcPr>
            <w:tcW w:w="0" w:type="auto"/>
            <w:vAlign w:val="center"/>
            <w:hideMark/>
          </w:tcPr>
          <w:p w14:paraId="0EA39B9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3593FD4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/kəˈlaɪd/</w:t>
            </w:r>
          </w:p>
        </w:tc>
        <w:tc>
          <w:tcPr>
            <w:tcW w:w="0" w:type="auto"/>
            <w:vAlign w:val="center"/>
            <w:hideMark/>
          </w:tcPr>
          <w:p w14:paraId="0968E424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 two cars collided.</w:t>
            </w:r>
          </w:p>
        </w:tc>
        <w:tc>
          <w:tcPr>
            <w:tcW w:w="0" w:type="auto"/>
            <w:vAlign w:val="center"/>
            <w:hideMark/>
          </w:tcPr>
          <w:p w14:paraId="1804EDE8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Syn: crash</w:t>
            </w:r>
          </w:p>
        </w:tc>
      </w:tr>
      <w:tr w:rsidR="00677CE5" w:rsidRPr="00093D7D" w14:paraId="56A18217" w14:textId="77777777" w:rsidTr="00292686">
        <w:tc>
          <w:tcPr>
            <w:tcW w:w="0" w:type="auto"/>
            <w:vAlign w:val="center"/>
            <w:hideMark/>
          </w:tcPr>
          <w:p w14:paraId="593C9066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collision</w:t>
            </w:r>
          </w:p>
        </w:tc>
        <w:tc>
          <w:tcPr>
            <w:tcW w:w="0" w:type="auto"/>
            <w:vAlign w:val="center"/>
            <w:hideMark/>
          </w:tcPr>
          <w:p w14:paraId="037C6E07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sự va chạm</w:t>
            </w:r>
          </w:p>
        </w:tc>
        <w:tc>
          <w:tcPr>
            <w:tcW w:w="0" w:type="auto"/>
            <w:vAlign w:val="center"/>
            <w:hideMark/>
          </w:tcPr>
          <w:p w14:paraId="5795B54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557F0C9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/kəˈlɪʒ.ən/</w:t>
            </w:r>
          </w:p>
        </w:tc>
        <w:tc>
          <w:tcPr>
            <w:tcW w:w="0" w:type="auto"/>
            <w:vAlign w:val="center"/>
            <w:hideMark/>
          </w:tcPr>
          <w:p w14:paraId="39BD04E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It was a head-on collision.</w:t>
            </w:r>
          </w:p>
        </w:tc>
        <w:tc>
          <w:tcPr>
            <w:tcW w:w="0" w:type="auto"/>
            <w:vAlign w:val="center"/>
            <w:hideMark/>
          </w:tcPr>
          <w:p w14:paraId="23718FAC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Syn: impact</w:t>
            </w:r>
          </w:p>
        </w:tc>
      </w:tr>
      <w:tr w:rsidR="00677CE5" w:rsidRPr="00093D7D" w14:paraId="561283E6" w14:textId="77777777" w:rsidTr="00292686">
        <w:tc>
          <w:tcPr>
            <w:tcW w:w="0" w:type="auto"/>
            <w:vAlign w:val="center"/>
            <w:hideMark/>
          </w:tcPr>
          <w:p w14:paraId="0D08869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collude</w:t>
            </w:r>
          </w:p>
        </w:tc>
        <w:tc>
          <w:tcPr>
            <w:tcW w:w="0" w:type="auto"/>
            <w:vAlign w:val="center"/>
            <w:hideMark/>
          </w:tcPr>
          <w:p w14:paraId="1B1F5D3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thông đồng</w:t>
            </w:r>
          </w:p>
        </w:tc>
        <w:tc>
          <w:tcPr>
            <w:tcW w:w="0" w:type="auto"/>
            <w:vAlign w:val="center"/>
            <w:hideMark/>
          </w:tcPr>
          <w:p w14:paraId="1D46E596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43E27B97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/kəˈluːd/</w:t>
            </w:r>
          </w:p>
        </w:tc>
        <w:tc>
          <w:tcPr>
            <w:tcW w:w="0" w:type="auto"/>
            <w:vAlign w:val="center"/>
            <w:hideMark/>
          </w:tcPr>
          <w:p w14:paraId="62AC305C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They colluded to fix prices.</w:t>
            </w:r>
          </w:p>
        </w:tc>
        <w:tc>
          <w:tcPr>
            <w:tcW w:w="0" w:type="auto"/>
            <w:vAlign w:val="center"/>
            <w:hideMark/>
          </w:tcPr>
          <w:p w14:paraId="02C837D4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Syn: conspire</w:t>
            </w:r>
          </w:p>
        </w:tc>
      </w:tr>
      <w:tr w:rsidR="00677CE5" w:rsidRPr="00093D7D" w14:paraId="7937FC72" w14:textId="77777777" w:rsidTr="00292686">
        <w:tc>
          <w:tcPr>
            <w:tcW w:w="0" w:type="auto"/>
            <w:vAlign w:val="center"/>
            <w:hideMark/>
          </w:tcPr>
          <w:p w14:paraId="1F5AFE2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collusion</w:t>
            </w:r>
          </w:p>
        </w:tc>
        <w:tc>
          <w:tcPr>
            <w:tcW w:w="0" w:type="auto"/>
            <w:vAlign w:val="center"/>
            <w:hideMark/>
          </w:tcPr>
          <w:p w14:paraId="00D3EDDE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sự thông đồng</w:t>
            </w:r>
          </w:p>
        </w:tc>
        <w:tc>
          <w:tcPr>
            <w:tcW w:w="0" w:type="auto"/>
            <w:vAlign w:val="center"/>
            <w:hideMark/>
          </w:tcPr>
          <w:p w14:paraId="5D5901C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AA584CF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/kəˈluː.ʒən/</w:t>
            </w:r>
          </w:p>
        </w:tc>
        <w:tc>
          <w:tcPr>
            <w:tcW w:w="0" w:type="auto"/>
            <w:vAlign w:val="center"/>
            <w:hideMark/>
          </w:tcPr>
          <w:p w14:paraId="7AE4DEE0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There was evidence of collusion.</w:t>
            </w:r>
          </w:p>
        </w:tc>
        <w:tc>
          <w:tcPr>
            <w:tcW w:w="0" w:type="auto"/>
            <w:vAlign w:val="center"/>
            <w:hideMark/>
          </w:tcPr>
          <w:p w14:paraId="394723DF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Syn: conspiracy</w:t>
            </w:r>
          </w:p>
        </w:tc>
      </w:tr>
      <w:tr w:rsidR="00677CE5" w:rsidRPr="00093D7D" w14:paraId="5C773122" w14:textId="77777777" w:rsidTr="00292686">
        <w:tc>
          <w:tcPr>
            <w:tcW w:w="0" w:type="auto"/>
            <w:vAlign w:val="center"/>
            <w:hideMark/>
          </w:tcPr>
          <w:p w14:paraId="73DCAAD4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stabilize (C1)</w:t>
            </w:r>
          </w:p>
        </w:tc>
        <w:tc>
          <w:tcPr>
            <w:tcW w:w="0" w:type="auto"/>
            <w:vAlign w:val="center"/>
            <w:hideMark/>
          </w:tcPr>
          <w:p w14:paraId="73928C4F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làm ổn định</w:t>
            </w:r>
          </w:p>
        </w:tc>
        <w:tc>
          <w:tcPr>
            <w:tcW w:w="0" w:type="auto"/>
            <w:vAlign w:val="center"/>
            <w:hideMark/>
          </w:tcPr>
          <w:p w14:paraId="581DB84C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0734105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/ˈsteɪ.bəl.aɪz/</w:t>
            </w:r>
          </w:p>
        </w:tc>
        <w:tc>
          <w:tcPr>
            <w:tcW w:w="0" w:type="auto"/>
            <w:vAlign w:val="center"/>
            <w:hideMark/>
          </w:tcPr>
          <w:p w14:paraId="7364373E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Doctors managed to stabilize him.</w:t>
            </w:r>
          </w:p>
        </w:tc>
        <w:tc>
          <w:tcPr>
            <w:tcW w:w="0" w:type="auto"/>
            <w:vAlign w:val="center"/>
            <w:hideMark/>
          </w:tcPr>
          <w:p w14:paraId="66A82A9A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Syn: steady</w:t>
            </w:r>
          </w:p>
        </w:tc>
      </w:tr>
      <w:tr w:rsidR="00677CE5" w:rsidRPr="00093D7D" w14:paraId="14104883" w14:textId="77777777" w:rsidTr="00292686">
        <w:tc>
          <w:tcPr>
            <w:tcW w:w="0" w:type="auto"/>
            <w:vAlign w:val="center"/>
            <w:hideMark/>
          </w:tcPr>
          <w:p w14:paraId="63A4C15D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stable</w:t>
            </w:r>
          </w:p>
        </w:tc>
        <w:tc>
          <w:tcPr>
            <w:tcW w:w="0" w:type="auto"/>
            <w:vAlign w:val="center"/>
            <w:hideMark/>
          </w:tcPr>
          <w:p w14:paraId="429AE8B9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ổn định</w:t>
            </w:r>
          </w:p>
        </w:tc>
        <w:tc>
          <w:tcPr>
            <w:tcW w:w="0" w:type="auto"/>
            <w:vAlign w:val="center"/>
            <w:hideMark/>
          </w:tcPr>
          <w:p w14:paraId="4BDED62D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3ECB5570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/ˈsteɪ.bəl/</w:t>
            </w:r>
          </w:p>
        </w:tc>
        <w:tc>
          <w:tcPr>
            <w:tcW w:w="0" w:type="auto"/>
            <w:vAlign w:val="center"/>
            <w:hideMark/>
          </w:tcPr>
          <w:p w14:paraId="19998268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 patient is in stable condition.</w:t>
            </w:r>
          </w:p>
        </w:tc>
        <w:tc>
          <w:tcPr>
            <w:tcW w:w="0" w:type="auto"/>
            <w:vAlign w:val="center"/>
            <w:hideMark/>
          </w:tcPr>
          <w:p w14:paraId="312C85A8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Ant: unstable</w:t>
            </w:r>
          </w:p>
        </w:tc>
      </w:tr>
      <w:tr w:rsidR="00677CE5" w:rsidRPr="00093D7D" w14:paraId="1557BA77" w14:textId="77777777" w:rsidTr="00292686">
        <w:tc>
          <w:tcPr>
            <w:tcW w:w="0" w:type="auto"/>
            <w:vAlign w:val="center"/>
            <w:hideMark/>
          </w:tcPr>
          <w:p w14:paraId="4FBA9232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stability</w:t>
            </w:r>
          </w:p>
        </w:tc>
        <w:tc>
          <w:tcPr>
            <w:tcW w:w="0" w:type="auto"/>
            <w:vAlign w:val="center"/>
            <w:hideMark/>
          </w:tcPr>
          <w:p w14:paraId="4387626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sự ổn định</w:t>
            </w:r>
          </w:p>
        </w:tc>
        <w:tc>
          <w:tcPr>
            <w:tcW w:w="0" w:type="auto"/>
            <w:vAlign w:val="center"/>
            <w:hideMark/>
          </w:tcPr>
          <w:p w14:paraId="3BD5F164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199A4E1D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/stəˈbɪl.ə.ti/</w:t>
            </w:r>
          </w:p>
        </w:tc>
        <w:tc>
          <w:tcPr>
            <w:tcW w:w="0" w:type="auto"/>
            <w:vAlign w:val="center"/>
            <w:hideMark/>
          </w:tcPr>
          <w:p w14:paraId="4FB37EA2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Political stability is important.</w:t>
            </w:r>
          </w:p>
        </w:tc>
        <w:tc>
          <w:tcPr>
            <w:tcW w:w="0" w:type="auto"/>
            <w:vAlign w:val="center"/>
            <w:hideMark/>
          </w:tcPr>
          <w:p w14:paraId="340DED5C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Ant: instability</w:t>
            </w:r>
          </w:p>
        </w:tc>
      </w:tr>
      <w:tr w:rsidR="00677CE5" w:rsidRPr="00093D7D" w14:paraId="004315C0" w14:textId="77777777" w:rsidTr="00292686">
        <w:tc>
          <w:tcPr>
            <w:tcW w:w="0" w:type="auto"/>
            <w:vAlign w:val="center"/>
            <w:hideMark/>
          </w:tcPr>
          <w:p w14:paraId="61992B1D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commercial (B1)</w:t>
            </w:r>
          </w:p>
        </w:tc>
        <w:tc>
          <w:tcPr>
            <w:tcW w:w="0" w:type="auto"/>
            <w:vAlign w:val="center"/>
            <w:hideMark/>
          </w:tcPr>
          <w:p w14:paraId="4C17E71A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thương mại</w:t>
            </w:r>
          </w:p>
        </w:tc>
        <w:tc>
          <w:tcPr>
            <w:tcW w:w="0" w:type="auto"/>
            <w:vAlign w:val="center"/>
            <w:hideMark/>
          </w:tcPr>
          <w:p w14:paraId="4C09BC0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2C7FC58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/kəˈmɜː.ʃəl/</w:t>
            </w:r>
          </w:p>
        </w:tc>
        <w:tc>
          <w:tcPr>
            <w:tcW w:w="0" w:type="auto"/>
            <w:vAlign w:val="center"/>
            <w:hideMark/>
          </w:tcPr>
          <w:p w14:paraId="3CCA2D47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It was a commercial success.</w:t>
            </w:r>
          </w:p>
        </w:tc>
        <w:tc>
          <w:tcPr>
            <w:tcW w:w="0" w:type="auto"/>
            <w:vAlign w:val="center"/>
            <w:hideMark/>
          </w:tcPr>
          <w:p w14:paraId="3337D71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Ant: non-profit</w:t>
            </w:r>
          </w:p>
        </w:tc>
      </w:tr>
      <w:tr w:rsidR="00677CE5" w:rsidRPr="00093D7D" w14:paraId="086270F3" w14:textId="77777777" w:rsidTr="00292686">
        <w:tc>
          <w:tcPr>
            <w:tcW w:w="0" w:type="auto"/>
            <w:vAlign w:val="center"/>
            <w:hideMark/>
          </w:tcPr>
          <w:p w14:paraId="28A6276A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commerce</w:t>
            </w:r>
          </w:p>
        </w:tc>
        <w:tc>
          <w:tcPr>
            <w:tcW w:w="0" w:type="auto"/>
            <w:vAlign w:val="center"/>
            <w:hideMark/>
          </w:tcPr>
          <w:p w14:paraId="0942DDFC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thương mại</w:t>
            </w:r>
          </w:p>
        </w:tc>
        <w:tc>
          <w:tcPr>
            <w:tcW w:w="0" w:type="auto"/>
            <w:vAlign w:val="center"/>
            <w:hideMark/>
          </w:tcPr>
          <w:p w14:paraId="654AD18E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2561998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/ˈkɒm.ɜːs/</w:t>
            </w:r>
          </w:p>
        </w:tc>
        <w:tc>
          <w:tcPr>
            <w:tcW w:w="0" w:type="auto"/>
            <w:vAlign w:val="center"/>
            <w:hideMark/>
          </w:tcPr>
          <w:p w14:paraId="3C208A00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E-commerce is growing fast.</w:t>
            </w:r>
          </w:p>
        </w:tc>
        <w:tc>
          <w:tcPr>
            <w:tcW w:w="0" w:type="auto"/>
            <w:vAlign w:val="center"/>
            <w:hideMark/>
          </w:tcPr>
          <w:p w14:paraId="475AFB2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Syn: trade</w:t>
            </w:r>
          </w:p>
        </w:tc>
      </w:tr>
      <w:tr w:rsidR="00677CE5" w:rsidRPr="00093D7D" w14:paraId="5207D9DA" w14:textId="77777777" w:rsidTr="00292686">
        <w:tc>
          <w:tcPr>
            <w:tcW w:w="0" w:type="auto"/>
            <w:vAlign w:val="center"/>
            <w:hideMark/>
          </w:tcPr>
          <w:p w14:paraId="4393C2F7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commercialize</w:t>
            </w:r>
          </w:p>
        </w:tc>
        <w:tc>
          <w:tcPr>
            <w:tcW w:w="0" w:type="auto"/>
            <w:vAlign w:val="center"/>
            <w:hideMark/>
          </w:tcPr>
          <w:p w14:paraId="16AB4969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thương mại hóa</w:t>
            </w:r>
          </w:p>
        </w:tc>
        <w:tc>
          <w:tcPr>
            <w:tcW w:w="0" w:type="auto"/>
            <w:vAlign w:val="center"/>
            <w:hideMark/>
          </w:tcPr>
          <w:p w14:paraId="442C0627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67F4EB2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/kəˈmɜː.ʃəl.aɪz/</w:t>
            </w:r>
          </w:p>
        </w:tc>
        <w:tc>
          <w:tcPr>
            <w:tcW w:w="0" w:type="auto"/>
            <w:vAlign w:val="center"/>
            <w:hideMark/>
          </w:tcPr>
          <w:p w14:paraId="39EECB2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They want to commercialize the drug.</w:t>
            </w:r>
          </w:p>
        </w:tc>
        <w:tc>
          <w:tcPr>
            <w:tcW w:w="0" w:type="auto"/>
            <w:vAlign w:val="center"/>
            <w:hideMark/>
          </w:tcPr>
          <w:p w14:paraId="18F38A28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</w:p>
        </w:tc>
      </w:tr>
      <w:tr w:rsidR="00677CE5" w:rsidRPr="00093D7D" w14:paraId="30C7DF93" w14:textId="77777777" w:rsidTr="00292686">
        <w:tc>
          <w:tcPr>
            <w:tcW w:w="0" w:type="auto"/>
            <w:vAlign w:val="center"/>
            <w:hideMark/>
          </w:tcPr>
          <w:p w14:paraId="123D5850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transparent (B2)</w:t>
            </w:r>
          </w:p>
        </w:tc>
        <w:tc>
          <w:tcPr>
            <w:tcW w:w="0" w:type="auto"/>
            <w:vAlign w:val="center"/>
            <w:hideMark/>
          </w:tcPr>
          <w:p w14:paraId="5671BFEA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minh bạch</w:t>
            </w:r>
          </w:p>
        </w:tc>
        <w:tc>
          <w:tcPr>
            <w:tcW w:w="0" w:type="auto"/>
            <w:vAlign w:val="center"/>
            <w:hideMark/>
          </w:tcPr>
          <w:p w14:paraId="64DC5F74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7546D11C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/trænˈspær.ənt/</w:t>
            </w:r>
          </w:p>
        </w:tc>
        <w:tc>
          <w:tcPr>
            <w:tcW w:w="0" w:type="auto"/>
            <w:vAlign w:val="center"/>
            <w:hideMark/>
          </w:tcPr>
          <w:p w14:paraId="38D1158F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We need a transparent process.</w:t>
            </w:r>
          </w:p>
        </w:tc>
        <w:tc>
          <w:tcPr>
            <w:tcW w:w="0" w:type="auto"/>
            <w:vAlign w:val="center"/>
            <w:hideMark/>
          </w:tcPr>
          <w:p w14:paraId="4834E87D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Syn: clear; Ant: opaque</w:t>
            </w:r>
          </w:p>
        </w:tc>
      </w:tr>
      <w:tr w:rsidR="00677CE5" w:rsidRPr="00093D7D" w14:paraId="7E84E424" w14:textId="77777777" w:rsidTr="00292686">
        <w:tc>
          <w:tcPr>
            <w:tcW w:w="0" w:type="auto"/>
            <w:vAlign w:val="center"/>
            <w:hideMark/>
          </w:tcPr>
          <w:p w14:paraId="7ED8CDE9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transparency</w:t>
            </w:r>
          </w:p>
        </w:tc>
        <w:tc>
          <w:tcPr>
            <w:tcW w:w="0" w:type="auto"/>
            <w:vAlign w:val="center"/>
            <w:hideMark/>
          </w:tcPr>
          <w:p w14:paraId="5E6056BC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sự minh bạch</w:t>
            </w:r>
          </w:p>
        </w:tc>
        <w:tc>
          <w:tcPr>
            <w:tcW w:w="0" w:type="auto"/>
            <w:vAlign w:val="center"/>
            <w:hideMark/>
          </w:tcPr>
          <w:p w14:paraId="30EC442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2FEC462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/trænˈspær.ən.si/</w:t>
            </w:r>
          </w:p>
        </w:tc>
        <w:tc>
          <w:tcPr>
            <w:tcW w:w="0" w:type="auto"/>
            <w:vAlign w:val="center"/>
            <w:hideMark/>
          </w:tcPr>
          <w:p w14:paraId="32C0E35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 government lacks transparency.</w:t>
            </w:r>
          </w:p>
        </w:tc>
        <w:tc>
          <w:tcPr>
            <w:tcW w:w="0" w:type="auto"/>
            <w:vAlign w:val="center"/>
            <w:hideMark/>
          </w:tcPr>
          <w:p w14:paraId="2CDEE85C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Syn: clarity</w:t>
            </w:r>
          </w:p>
        </w:tc>
      </w:tr>
      <w:tr w:rsidR="00677CE5" w:rsidRPr="00093D7D" w14:paraId="77CCA800" w14:textId="77777777" w:rsidTr="00292686">
        <w:tc>
          <w:tcPr>
            <w:tcW w:w="0" w:type="auto"/>
            <w:vAlign w:val="center"/>
            <w:hideMark/>
          </w:tcPr>
          <w:p w14:paraId="4B31274C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adjust (B2)</w:t>
            </w:r>
          </w:p>
        </w:tc>
        <w:tc>
          <w:tcPr>
            <w:tcW w:w="0" w:type="auto"/>
            <w:vAlign w:val="center"/>
            <w:hideMark/>
          </w:tcPr>
          <w:p w14:paraId="37BD6FF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điều chỉnh</w:t>
            </w:r>
          </w:p>
        </w:tc>
        <w:tc>
          <w:tcPr>
            <w:tcW w:w="0" w:type="auto"/>
            <w:vAlign w:val="center"/>
            <w:hideMark/>
          </w:tcPr>
          <w:p w14:paraId="797C488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2FF6D33C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/əˈdʒʌst/</w:t>
            </w:r>
          </w:p>
        </w:tc>
        <w:tc>
          <w:tcPr>
            <w:tcW w:w="0" w:type="auto"/>
            <w:vAlign w:val="center"/>
            <w:hideMark/>
          </w:tcPr>
          <w:p w14:paraId="2B12723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You can adjust the height.</w:t>
            </w:r>
          </w:p>
        </w:tc>
        <w:tc>
          <w:tcPr>
            <w:tcW w:w="0" w:type="auto"/>
            <w:vAlign w:val="center"/>
            <w:hideMark/>
          </w:tcPr>
          <w:p w14:paraId="7DB3DA5A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Syn: modify</w:t>
            </w:r>
          </w:p>
        </w:tc>
      </w:tr>
      <w:tr w:rsidR="00677CE5" w:rsidRPr="00093D7D" w14:paraId="63284D6E" w14:textId="77777777" w:rsidTr="00292686">
        <w:tc>
          <w:tcPr>
            <w:tcW w:w="0" w:type="auto"/>
            <w:vAlign w:val="center"/>
            <w:hideMark/>
          </w:tcPr>
          <w:p w14:paraId="01560B34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adjustment</w:t>
            </w:r>
          </w:p>
        </w:tc>
        <w:tc>
          <w:tcPr>
            <w:tcW w:w="0" w:type="auto"/>
            <w:vAlign w:val="center"/>
            <w:hideMark/>
          </w:tcPr>
          <w:p w14:paraId="5CF87F77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sự điều chỉnh</w:t>
            </w:r>
          </w:p>
        </w:tc>
        <w:tc>
          <w:tcPr>
            <w:tcW w:w="0" w:type="auto"/>
            <w:vAlign w:val="center"/>
            <w:hideMark/>
          </w:tcPr>
          <w:p w14:paraId="443ECD3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853021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/əˈdʒʌst.mənt/</w:t>
            </w:r>
          </w:p>
        </w:tc>
        <w:tc>
          <w:tcPr>
            <w:tcW w:w="0" w:type="auto"/>
            <w:vAlign w:val="center"/>
            <w:hideMark/>
          </w:tcPr>
          <w:p w14:paraId="6383B05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Small adjustments were made.</w:t>
            </w:r>
          </w:p>
        </w:tc>
        <w:tc>
          <w:tcPr>
            <w:tcW w:w="0" w:type="auto"/>
            <w:vAlign w:val="center"/>
            <w:hideMark/>
          </w:tcPr>
          <w:p w14:paraId="4E10520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Syn: alteration</w:t>
            </w:r>
          </w:p>
        </w:tc>
      </w:tr>
      <w:tr w:rsidR="00677CE5" w:rsidRPr="00093D7D" w14:paraId="2EF7B245" w14:textId="77777777" w:rsidTr="00292686">
        <w:tc>
          <w:tcPr>
            <w:tcW w:w="0" w:type="auto"/>
            <w:vAlign w:val="center"/>
            <w:hideMark/>
          </w:tcPr>
          <w:p w14:paraId="1C2F623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adjustable</w:t>
            </w:r>
          </w:p>
        </w:tc>
        <w:tc>
          <w:tcPr>
            <w:tcW w:w="0" w:type="auto"/>
            <w:vAlign w:val="center"/>
            <w:hideMark/>
          </w:tcPr>
          <w:p w14:paraId="60D75EA6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có thể điều chỉnh</w:t>
            </w:r>
          </w:p>
        </w:tc>
        <w:tc>
          <w:tcPr>
            <w:tcW w:w="0" w:type="auto"/>
            <w:vAlign w:val="center"/>
            <w:hideMark/>
          </w:tcPr>
          <w:p w14:paraId="4156E68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3DD6121F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/əˈdʒʌs.tə.bəl/</w:t>
            </w:r>
          </w:p>
        </w:tc>
        <w:tc>
          <w:tcPr>
            <w:tcW w:w="0" w:type="auto"/>
            <w:vAlign w:val="center"/>
            <w:hideMark/>
          </w:tcPr>
          <w:p w14:paraId="588203A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 seat is fully adjustable.</w:t>
            </w:r>
          </w:p>
        </w:tc>
        <w:tc>
          <w:tcPr>
            <w:tcW w:w="0" w:type="auto"/>
            <w:vAlign w:val="center"/>
            <w:hideMark/>
          </w:tcPr>
          <w:p w14:paraId="0ED22590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</w:p>
        </w:tc>
      </w:tr>
      <w:tr w:rsidR="00677CE5" w:rsidRPr="00093D7D" w14:paraId="61C9507F" w14:textId="77777777" w:rsidTr="00292686">
        <w:tc>
          <w:tcPr>
            <w:tcW w:w="0" w:type="auto"/>
            <w:vAlign w:val="center"/>
            <w:hideMark/>
          </w:tcPr>
          <w:p w14:paraId="6F7EDA4E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restrict (C1)</w:t>
            </w:r>
          </w:p>
        </w:tc>
        <w:tc>
          <w:tcPr>
            <w:tcW w:w="0" w:type="auto"/>
            <w:vAlign w:val="center"/>
            <w:hideMark/>
          </w:tcPr>
          <w:p w14:paraId="7089C8FC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hạn chế</w:t>
            </w:r>
          </w:p>
        </w:tc>
        <w:tc>
          <w:tcPr>
            <w:tcW w:w="0" w:type="auto"/>
            <w:vAlign w:val="center"/>
            <w:hideMark/>
          </w:tcPr>
          <w:p w14:paraId="70F0660D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5188005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/rɪˈstrɪkt/</w:t>
            </w:r>
          </w:p>
        </w:tc>
        <w:tc>
          <w:tcPr>
            <w:tcW w:w="0" w:type="auto"/>
            <w:vAlign w:val="center"/>
            <w:hideMark/>
          </w:tcPr>
          <w:p w14:paraId="698156E0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Access is restricted to staff.</w:t>
            </w:r>
          </w:p>
        </w:tc>
        <w:tc>
          <w:tcPr>
            <w:tcW w:w="0" w:type="auto"/>
            <w:vAlign w:val="center"/>
            <w:hideMark/>
          </w:tcPr>
          <w:p w14:paraId="21EED0B4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Syn: limit</w:t>
            </w:r>
          </w:p>
        </w:tc>
      </w:tr>
      <w:tr w:rsidR="00677CE5" w:rsidRPr="00093D7D" w14:paraId="3CC9D5B8" w14:textId="77777777" w:rsidTr="00292686">
        <w:tc>
          <w:tcPr>
            <w:tcW w:w="0" w:type="auto"/>
            <w:vAlign w:val="center"/>
            <w:hideMark/>
          </w:tcPr>
          <w:p w14:paraId="0322007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restriction</w:t>
            </w:r>
          </w:p>
        </w:tc>
        <w:tc>
          <w:tcPr>
            <w:tcW w:w="0" w:type="auto"/>
            <w:vAlign w:val="center"/>
            <w:hideMark/>
          </w:tcPr>
          <w:p w14:paraId="4A779C88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sự hạn chế</w:t>
            </w:r>
          </w:p>
        </w:tc>
        <w:tc>
          <w:tcPr>
            <w:tcW w:w="0" w:type="auto"/>
            <w:vAlign w:val="center"/>
            <w:hideMark/>
          </w:tcPr>
          <w:p w14:paraId="69BCF110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1078D3A0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/rɪˈstrɪk.ʃən/</w:t>
            </w:r>
          </w:p>
        </w:tc>
        <w:tc>
          <w:tcPr>
            <w:tcW w:w="0" w:type="auto"/>
            <w:vAlign w:val="center"/>
            <w:hideMark/>
          </w:tcPr>
          <w:p w14:paraId="065B485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There are strict travel restrictions.</w:t>
            </w:r>
          </w:p>
        </w:tc>
        <w:tc>
          <w:tcPr>
            <w:tcW w:w="0" w:type="auto"/>
            <w:vAlign w:val="center"/>
            <w:hideMark/>
          </w:tcPr>
          <w:p w14:paraId="76F1FED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Syn: constraint</w:t>
            </w:r>
          </w:p>
        </w:tc>
      </w:tr>
      <w:tr w:rsidR="00677CE5" w:rsidRPr="00093D7D" w14:paraId="41E2A9FD" w14:textId="77777777" w:rsidTr="00292686">
        <w:tc>
          <w:tcPr>
            <w:tcW w:w="0" w:type="auto"/>
            <w:vAlign w:val="center"/>
            <w:hideMark/>
          </w:tcPr>
          <w:p w14:paraId="2618D16E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restrictive</w:t>
            </w:r>
          </w:p>
        </w:tc>
        <w:tc>
          <w:tcPr>
            <w:tcW w:w="0" w:type="auto"/>
            <w:vAlign w:val="center"/>
            <w:hideMark/>
          </w:tcPr>
          <w:p w14:paraId="21273DC8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có tính hạn chế</w:t>
            </w:r>
          </w:p>
        </w:tc>
        <w:tc>
          <w:tcPr>
            <w:tcW w:w="0" w:type="auto"/>
            <w:vAlign w:val="center"/>
            <w:hideMark/>
          </w:tcPr>
          <w:p w14:paraId="7979ECCE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557EA228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/rɪˈstrɪk.tɪv/</w:t>
            </w:r>
          </w:p>
        </w:tc>
        <w:tc>
          <w:tcPr>
            <w:tcW w:w="0" w:type="auto"/>
            <w:vAlign w:val="center"/>
            <w:hideMark/>
          </w:tcPr>
          <w:p w14:paraId="761FB42A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Restrictive laws hinder growth.</w:t>
            </w:r>
          </w:p>
        </w:tc>
        <w:tc>
          <w:tcPr>
            <w:tcW w:w="0" w:type="auto"/>
            <w:vAlign w:val="center"/>
            <w:hideMark/>
          </w:tcPr>
          <w:p w14:paraId="394FB51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Ant: liberal</w:t>
            </w:r>
          </w:p>
        </w:tc>
      </w:tr>
      <w:tr w:rsidR="00677CE5" w:rsidRPr="00093D7D" w14:paraId="38961A10" w14:textId="77777777" w:rsidTr="00292686">
        <w:tc>
          <w:tcPr>
            <w:tcW w:w="0" w:type="auto"/>
            <w:vAlign w:val="center"/>
            <w:hideMark/>
          </w:tcPr>
          <w:p w14:paraId="2FA0341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predict (B1)</w:t>
            </w:r>
          </w:p>
        </w:tc>
        <w:tc>
          <w:tcPr>
            <w:tcW w:w="0" w:type="auto"/>
            <w:vAlign w:val="center"/>
            <w:hideMark/>
          </w:tcPr>
          <w:p w14:paraId="2FFA2BE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dự đoán</w:t>
            </w:r>
          </w:p>
        </w:tc>
        <w:tc>
          <w:tcPr>
            <w:tcW w:w="0" w:type="auto"/>
            <w:vAlign w:val="center"/>
            <w:hideMark/>
          </w:tcPr>
          <w:p w14:paraId="2B72C11E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6C6755F7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/prɪˈdɪkt/</w:t>
            </w:r>
          </w:p>
        </w:tc>
        <w:tc>
          <w:tcPr>
            <w:tcW w:w="0" w:type="auto"/>
            <w:vAlign w:val="center"/>
            <w:hideMark/>
          </w:tcPr>
          <w:p w14:paraId="5359DC2A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Experts predict a recession.</w:t>
            </w:r>
          </w:p>
        </w:tc>
        <w:tc>
          <w:tcPr>
            <w:tcW w:w="0" w:type="auto"/>
            <w:vAlign w:val="center"/>
            <w:hideMark/>
          </w:tcPr>
          <w:p w14:paraId="396025C7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Syn: forecast</w:t>
            </w:r>
          </w:p>
        </w:tc>
      </w:tr>
      <w:tr w:rsidR="00677CE5" w:rsidRPr="00093D7D" w14:paraId="4EBB5D59" w14:textId="77777777" w:rsidTr="00292686">
        <w:tc>
          <w:tcPr>
            <w:tcW w:w="0" w:type="auto"/>
            <w:vAlign w:val="center"/>
            <w:hideMark/>
          </w:tcPr>
          <w:p w14:paraId="7172985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prediction</w:t>
            </w:r>
          </w:p>
        </w:tc>
        <w:tc>
          <w:tcPr>
            <w:tcW w:w="0" w:type="auto"/>
            <w:vAlign w:val="center"/>
            <w:hideMark/>
          </w:tcPr>
          <w:p w14:paraId="544A910D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sự dự đoán</w:t>
            </w:r>
          </w:p>
        </w:tc>
        <w:tc>
          <w:tcPr>
            <w:tcW w:w="0" w:type="auto"/>
            <w:vAlign w:val="center"/>
            <w:hideMark/>
          </w:tcPr>
          <w:p w14:paraId="4BAB84F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E18475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/prɪˈdɪk.ʃən/</w:t>
            </w:r>
          </w:p>
        </w:tc>
        <w:tc>
          <w:tcPr>
            <w:tcW w:w="0" w:type="auto"/>
            <w:vAlign w:val="center"/>
            <w:hideMark/>
          </w:tcPr>
          <w:p w14:paraId="54752E5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His prediction came true.</w:t>
            </w:r>
          </w:p>
        </w:tc>
        <w:tc>
          <w:tcPr>
            <w:tcW w:w="0" w:type="auto"/>
            <w:vAlign w:val="center"/>
            <w:hideMark/>
          </w:tcPr>
          <w:p w14:paraId="2E7EBA3C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Syn: forecast</w:t>
            </w:r>
          </w:p>
        </w:tc>
      </w:tr>
      <w:tr w:rsidR="00677CE5" w:rsidRPr="00093D7D" w14:paraId="7B5E5D62" w14:textId="77777777" w:rsidTr="00292686">
        <w:tc>
          <w:tcPr>
            <w:tcW w:w="0" w:type="auto"/>
            <w:vAlign w:val="center"/>
            <w:hideMark/>
          </w:tcPr>
          <w:p w14:paraId="04F8F91A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predictable</w:t>
            </w:r>
          </w:p>
        </w:tc>
        <w:tc>
          <w:tcPr>
            <w:tcW w:w="0" w:type="auto"/>
            <w:vAlign w:val="center"/>
            <w:hideMark/>
          </w:tcPr>
          <w:p w14:paraId="5E78FEC9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có thể đoán trước</w:t>
            </w:r>
          </w:p>
        </w:tc>
        <w:tc>
          <w:tcPr>
            <w:tcW w:w="0" w:type="auto"/>
            <w:vAlign w:val="center"/>
            <w:hideMark/>
          </w:tcPr>
          <w:p w14:paraId="62D34287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5DAC294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/prɪˈdɪk.tə.bəl/</w:t>
            </w:r>
          </w:p>
        </w:tc>
        <w:tc>
          <w:tcPr>
            <w:tcW w:w="0" w:type="auto"/>
            <w:vAlign w:val="center"/>
            <w:hideMark/>
          </w:tcPr>
          <w:p w14:paraId="30B7984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 ending was predictable.</w:t>
            </w:r>
          </w:p>
        </w:tc>
        <w:tc>
          <w:tcPr>
            <w:tcW w:w="0" w:type="auto"/>
            <w:vAlign w:val="center"/>
            <w:hideMark/>
          </w:tcPr>
          <w:p w14:paraId="0E58AFD6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Ant: unpredictable</w:t>
            </w:r>
          </w:p>
        </w:tc>
      </w:tr>
      <w:tr w:rsidR="00677CE5" w:rsidRPr="00093D7D" w14:paraId="3773B83F" w14:textId="77777777" w:rsidTr="00292686">
        <w:tc>
          <w:tcPr>
            <w:tcW w:w="0" w:type="auto"/>
            <w:vAlign w:val="center"/>
            <w:hideMark/>
          </w:tcPr>
          <w:p w14:paraId="6E318517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imperative (C2)</w:t>
            </w:r>
          </w:p>
        </w:tc>
        <w:tc>
          <w:tcPr>
            <w:tcW w:w="0" w:type="auto"/>
            <w:vAlign w:val="center"/>
            <w:hideMark/>
          </w:tcPr>
          <w:p w14:paraId="7CCBB35F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mệnh lệnh/cấp bách</w:t>
            </w:r>
          </w:p>
        </w:tc>
        <w:tc>
          <w:tcPr>
            <w:tcW w:w="0" w:type="auto"/>
            <w:vAlign w:val="center"/>
            <w:hideMark/>
          </w:tcPr>
          <w:p w14:paraId="2DAD32A2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dj</w:t>
            </w:r>
          </w:p>
        </w:tc>
        <w:tc>
          <w:tcPr>
            <w:tcW w:w="0" w:type="auto"/>
            <w:vAlign w:val="center"/>
            <w:hideMark/>
          </w:tcPr>
          <w:p w14:paraId="687C32B6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/ɪmˈper.ə.tɪv/</w:t>
            </w:r>
          </w:p>
        </w:tc>
        <w:tc>
          <w:tcPr>
            <w:tcW w:w="0" w:type="auto"/>
            <w:vAlign w:val="center"/>
            <w:hideMark/>
          </w:tcPr>
          <w:p w14:paraId="7FB2635A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It is an economic imperative.</w:t>
            </w:r>
          </w:p>
        </w:tc>
        <w:tc>
          <w:tcPr>
            <w:tcW w:w="0" w:type="auto"/>
            <w:vAlign w:val="center"/>
            <w:hideMark/>
          </w:tcPr>
          <w:p w14:paraId="799A81D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Syn: priority</w:t>
            </w:r>
          </w:p>
        </w:tc>
      </w:tr>
      <w:tr w:rsidR="00677CE5" w:rsidRPr="00093D7D" w14:paraId="170217FC" w14:textId="77777777" w:rsidTr="00292686">
        <w:tc>
          <w:tcPr>
            <w:tcW w:w="0" w:type="auto"/>
            <w:vAlign w:val="center"/>
            <w:hideMark/>
          </w:tcPr>
          <w:p w14:paraId="6D702A1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lastRenderedPageBreak/>
              <w:t>imperatively</w:t>
            </w:r>
          </w:p>
        </w:tc>
        <w:tc>
          <w:tcPr>
            <w:tcW w:w="0" w:type="auto"/>
            <w:vAlign w:val="center"/>
            <w:hideMark/>
          </w:tcPr>
          <w:p w14:paraId="030ABE92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một cách cấp bách</w:t>
            </w:r>
          </w:p>
        </w:tc>
        <w:tc>
          <w:tcPr>
            <w:tcW w:w="0" w:type="auto"/>
            <w:vAlign w:val="center"/>
            <w:hideMark/>
          </w:tcPr>
          <w:p w14:paraId="4E3DAC3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adv</w:t>
            </w:r>
          </w:p>
        </w:tc>
        <w:tc>
          <w:tcPr>
            <w:tcW w:w="0" w:type="auto"/>
            <w:vAlign w:val="center"/>
            <w:hideMark/>
          </w:tcPr>
          <w:p w14:paraId="2F03ED1C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/ɪmˈper.ə.tɪv.li/</w:t>
            </w:r>
          </w:p>
        </w:tc>
        <w:tc>
          <w:tcPr>
            <w:tcW w:w="0" w:type="auto"/>
            <w:vAlign w:val="center"/>
            <w:hideMark/>
          </w:tcPr>
          <w:p w14:paraId="44AC07B7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We must act imperatively.</w:t>
            </w:r>
          </w:p>
        </w:tc>
        <w:tc>
          <w:tcPr>
            <w:tcW w:w="0" w:type="auto"/>
            <w:vAlign w:val="center"/>
            <w:hideMark/>
          </w:tcPr>
          <w:p w14:paraId="16B0C85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</w:p>
        </w:tc>
      </w:tr>
      <w:tr w:rsidR="00677CE5" w:rsidRPr="00093D7D" w14:paraId="2BD1E142" w14:textId="77777777" w:rsidTr="00292686">
        <w:tc>
          <w:tcPr>
            <w:tcW w:w="0" w:type="auto"/>
            <w:vAlign w:val="center"/>
            <w:hideMark/>
          </w:tcPr>
          <w:p w14:paraId="465ECD6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dominate (B2)</w:t>
            </w:r>
          </w:p>
        </w:tc>
        <w:tc>
          <w:tcPr>
            <w:tcW w:w="0" w:type="auto"/>
            <w:vAlign w:val="center"/>
            <w:hideMark/>
          </w:tcPr>
          <w:p w14:paraId="3DF9C9DF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thống trị</w:t>
            </w:r>
          </w:p>
        </w:tc>
        <w:tc>
          <w:tcPr>
            <w:tcW w:w="0" w:type="auto"/>
            <w:vAlign w:val="center"/>
            <w:hideMark/>
          </w:tcPr>
          <w:p w14:paraId="32C23C5D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6092992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/ˈdɒm.ɪ.neɪt/</w:t>
            </w:r>
          </w:p>
        </w:tc>
        <w:tc>
          <w:tcPr>
            <w:tcW w:w="0" w:type="auto"/>
            <w:vAlign w:val="center"/>
            <w:hideMark/>
          </w:tcPr>
          <w:p w14:paraId="730A06B7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Men dominate the industry.</w:t>
            </w:r>
          </w:p>
        </w:tc>
        <w:tc>
          <w:tcPr>
            <w:tcW w:w="0" w:type="auto"/>
            <w:vAlign w:val="center"/>
            <w:hideMark/>
          </w:tcPr>
          <w:p w14:paraId="62B0985C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Syn: control</w:t>
            </w:r>
          </w:p>
        </w:tc>
      </w:tr>
      <w:tr w:rsidR="00677CE5" w:rsidRPr="00093D7D" w14:paraId="0636E0C1" w14:textId="77777777" w:rsidTr="00292686">
        <w:tc>
          <w:tcPr>
            <w:tcW w:w="0" w:type="auto"/>
            <w:vAlign w:val="center"/>
            <w:hideMark/>
          </w:tcPr>
          <w:p w14:paraId="2DBB60A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dominance</w:t>
            </w:r>
          </w:p>
        </w:tc>
        <w:tc>
          <w:tcPr>
            <w:tcW w:w="0" w:type="auto"/>
            <w:vAlign w:val="center"/>
            <w:hideMark/>
          </w:tcPr>
          <w:p w14:paraId="087842BC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sự thống trị</w:t>
            </w:r>
          </w:p>
        </w:tc>
        <w:tc>
          <w:tcPr>
            <w:tcW w:w="0" w:type="auto"/>
            <w:vAlign w:val="center"/>
            <w:hideMark/>
          </w:tcPr>
          <w:p w14:paraId="08A4EC22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A0392E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/ˌdɒm.ɪ.nəns/</w:t>
            </w:r>
          </w:p>
        </w:tc>
        <w:tc>
          <w:tcPr>
            <w:tcW w:w="0" w:type="auto"/>
            <w:vAlign w:val="center"/>
            <w:hideMark/>
          </w:tcPr>
          <w:p w14:paraId="36280E8C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Their dominance is ending.</w:t>
            </w:r>
          </w:p>
        </w:tc>
        <w:tc>
          <w:tcPr>
            <w:tcW w:w="0" w:type="auto"/>
            <w:vAlign w:val="center"/>
            <w:hideMark/>
          </w:tcPr>
          <w:p w14:paraId="39C2EE2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Syn: supremacy</w:t>
            </w:r>
          </w:p>
        </w:tc>
      </w:tr>
      <w:tr w:rsidR="00677CE5" w:rsidRPr="00093D7D" w14:paraId="521D9FB0" w14:textId="77777777" w:rsidTr="00292686">
        <w:tc>
          <w:tcPr>
            <w:tcW w:w="0" w:type="auto"/>
            <w:vAlign w:val="center"/>
            <w:hideMark/>
          </w:tcPr>
          <w:p w14:paraId="02590164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dominant</w:t>
            </w:r>
          </w:p>
        </w:tc>
        <w:tc>
          <w:tcPr>
            <w:tcW w:w="0" w:type="auto"/>
            <w:vAlign w:val="center"/>
            <w:hideMark/>
          </w:tcPr>
          <w:p w14:paraId="2B97126D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chiếm ưu thế</w:t>
            </w:r>
          </w:p>
        </w:tc>
        <w:tc>
          <w:tcPr>
            <w:tcW w:w="0" w:type="auto"/>
            <w:vAlign w:val="center"/>
            <w:hideMark/>
          </w:tcPr>
          <w:p w14:paraId="5DAAA2CF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7634CD6A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/ˈdɒm.ɪ.nənt/</w:t>
            </w:r>
          </w:p>
        </w:tc>
        <w:tc>
          <w:tcPr>
            <w:tcW w:w="0" w:type="auto"/>
            <w:vAlign w:val="center"/>
            <w:hideMark/>
          </w:tcPr>
          <w:p w14:paraId="62B96320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English is the dominant language.</w:t>
            </w:r>
          </w:p>
        </w:tc>
        <w:tc>
          <w:tcPr>
            <w:tcW w:w="0" w:type="auto"/>
            <w:vAlign w:val="center"/>
            <w:hideMark/>
          </w:tcPr>
          <w:p w14:paraId="7D1CBA22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Ant: minor</w:t>
            </w:r>
          </w:p>
        </w:tc>
      </w:tr>
      <w:tr w:rsidR="00677CE5" w:rsidRPr="00093D7D" w14:paraId="35498B84" w14:textId="77777777" w:rsidTr="00292686">
        <w:tc>
          <w:tcPr>
            <w:tcW w:w="0" w:type="auto"/>
            <w:vAlign w:val="center"/>
            <w:hideMark/>
          </w:tcPr>
          <w:p w14:paraId="55840E29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elastic (C1)</w:t>
            </w:r>
          </w:p>
        </w:tc>
        <w:tc>
          <w:tcPr>
            <w:tcW w:w="0" w:type="auto"/>
            <w:vAlign w:val="center"/>
            <w:hideMark/>
          </w:tcPr>
          <w:p w14:paraId="462011F6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đàn hồi</w:t>
            </w:r>
          </w:p>
        </w:tc>
        <w:tc>
          <w:tcPr>
            <w:tcW w:w="0" w:type="auto"/>
            <w:vAlign w:val="center"/>
            <w:hideMark/>
          </w:tcPr>
          <w:p w14:paraId="575DE6C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486A5287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/iˈlæs.tɪk/</w:t>
            </w:r>
          </w:p>
        </w:tc>
        <w:tc>
          <w:tcPr>
            <w:tcW w:w="0" w:type="auto"/>
            <w:vAlign w:val="center"/>
            <w:hideMark/>
          </w:tcPr>
          <w:p w14:paraId="31ECEBC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Rubber is an elastic material.</w:t>
            </w:r>
          </w:p>
        </w:tc>
        <w:tc>
          <w:tcPr>
            <w:tcW w:w="0" w:type="auto"/>
            <w:vAlign w:val="center"/>
            <w:hideMark/>
          </w:tcPr>
          <w:p w14:paraId="691DBF87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Syn: flexible</w:t>
            </w:r>
          </w:p>
        </w:tc>
      </w:tr>
      <w:tr w:rsidR="00677CE5" w:rsidRPr="00093D7D" w14:paraId="5A00BACC" w14:textId="77777777" w:rsidTr="00292686">
        <w:tc>
          <w:tcPr>
            <w:tcW w:w="0" w:type="auto"/>
            <w:vAlign w:val="center"/>
            <w:hideMark/>
          </w:tcPr>
          <w:p w14:paraId="617A08E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elasticity</w:t>
            </w:r>
          </w:p>
        </w:tc>
        <w:tc>
          <w:tcPr>
            <w:tcW w:w="0" w:type="auto"/>
            <w:vAlign w:val="center"/>
            <w:hideMark/>
          </w:tcPr>
          <w:p w14:paraId="21B3E6AD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độ đàn hồi</w:t>
            </w:r>
          </w:p>
        </w:tc>
        <w:tc>
          <w:tcPr>
            <w:tcW w:w="0" w:type="auto"/>
            <w:vAlign w:val="center"/>
            <w:hideMark/>
          </w:tcPr>
          <w:p w14:paraId="0DA53824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166786E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/ˌi.læsˈtɪs.ə.ti/</w:t>
            </w:r>
          </w:p>
        </w:tc>
        <w:tc>
          <w:tcPr>
            <w:tcW w:w="0" w:type="auto"/>
            <w:vAlign w:val="center"/>
            <w:hideMark/>
          </w:tcPr>
          <w:p w14:paraId="1CAE62B9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Measure the elasticity of demand.</w:t>
            </w:r>
          </w:p>
        </w:tc>
        <w:tc>
          <w:tcPr>
            <w:tcW w:w="0" w:type="auto"/>
            <w:vAlign w:val="center"/>
            <w:hideMark/>
          </w:tcPr>
          <w:p w14:paraId="690E05C8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Syn: flexibility</w:t>
            </w:r>
          </w:p>
        </w:tc>
      </w:tr>
      <w:tr w:rsidR="00677CE5" w:rsidRPr="00093D7D" w14:paraId="34FCE673" w14:textId="77777777" w:rsidTr="00292686">
        <w:tc>
          <w:tcPr>
            <w:tcW w:w="0" w:type="auto"/>
            <w:vAlign w:val="center"/>
            <w:hideMark/>
          </w:tcPr>
          <w:p w14:paraId="690B0896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verify (C1)</w:t>
            </w:r>
          </w:p>
        </w:tc>
        <w:tc>
          <w:tcPr>
            <w:tcW w:w="0" w:type="auto"/>
            <w:vAlign w:val="center"/>
            <w:hideMark/>
          </w:tcPr>
          <w:p w14:paraId="6755529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xác minh</w:t>
            </w:r>
          </w:p>
        </w:tc>
        <w:tc>
          <w:tcPr>
            <w:tcW w:w="0" w:type="auto"/>
            <w:vAlign w:val="center"/>
            <w:hideMark/>
          </w:tcPr>
          <w:p w14:paraId="4F4E1424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0167862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/ˈver.ɪ.faɪ/</w:t>
            </w:r>
          </w:p>
        </w:tc>
        <w:tc>
          <w:tcPr>
            <w:tcW w:w="0" w:type="auto"/>
            <w:vAlign w:val="center"/>
            <w:hideMark/>
          </w:tcPr>
          <w:p w14:paraId="7B91DD7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Please verify your account.</w:t>
            </w:r>
          </w:p>
        </w:tc>
        <w:tc>
          <w:tcPr>
            <w:tcW w:w="0" w:type="auto"/>
            <w:vAlign w:val="center"/>
            <w:hideMark/>
          </w:tcPr>
          <w:p w14:paraId="25EA9FB0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Syn: confirm</w:t>
            </w:r>
          </w:p>
        </w:tc>
      </w:tr>
      <w:tr w:rsidR="00677CE5" w:rsidRPr="00093D7D" w14:paraId="26F307A6" w14:textId="77777777" w:rsidTr="00292686">
        <w:tc>
          <w:tcPr>
            <w:tcW w:w="0" w:type="auto"/>
            <w:vAlign w:val="center"/>
            <w:hideMark/>
          </w:tcPr>
          <w:p w14:paraId="6521968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verification</w:t>
            </w:r>
          </w:p>
        </w:tc>
        <w:tc>
          <w:tcPr>
            <w:tcW w:w="0" w:type="auto"/>
            <w:vAlign w:val="center"/>
            <w:hideMark/>
          </w:tcPr>
          <w:p w14:paraId="5497ACB4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sự xác minh</w:t>
            </w:r>
          </w:p>
        </w:tc>
        <w:tc>
          <w:tcPr>
            <w:tcW w:w="0" w:type="auto"/>
            <w:vAlign w:val="center"/>
            <w:hideMark/>
          </w:tcPr>
          <w:p w14:paraId="59C94710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19B80A34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/ˌver.ɪ.fɪˈkeɪ.ʃən/</w:t>
            </w:r>
          </w:p>
        </w:tc>
        <w:tc>
          <w:tcPr>
            <w:tcW w:w="0" w:type="auto"/>
            <w:vAlign w:val="center"/>
            <w:hideMark/>
          </w:tcPr>
          <w:p w14:paraId="446C3B1E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Verification is required.</w:t>
            </w:r>
          </w:p>
        </w:tc>
        <w:tc>
          <w:tcPr>
            <w:tcW w:w="0" w:type="auto"/>
            <w:vAlign w:val="center"/>
            <w:hideMark/>
          </w:tcPr>
          <w:p w14:paraId="0724B9A8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Syn: confirmation</w:t>
            </w:r>
          </w:p>
        </w:tc>
      </w:tr>
      <w:tr w:rsidR="00677CE5" w:rsidRPr="00093D7D" w14:paraId="40BCEC14" w14:textId="77777777" w:rsidTr="00292686">
        <w:tc>
          <w:tcPr>
            <w:tcW w:w="0" w:type="auto"/>
            <w:vAlign w:val="center"/>
            <w:hideMark/>
          </w:tcPr>
          <w:p w14:paraId="547925D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verifiable</w:t>
            </w:r>
          </w:p>
        </w:tc>
        <w:tc>
          <w:tcPr>
            <w:tcW w:w="0" w:type="auto"/>
            <w:vAlign w:val="center"/>
            <w:hideMark/>
          </w:tcPr>
          <w:p w14:paraId="46ACE42C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có thể xác minh</w:t>
            </w:r>
          </w:p>
        </w:tc>
        <w:tc>
          <w:tcPr>
            <w:tcW w:w="0" w:type="auto"/>
            <w:vAlign w:val="center"/>
            <w:hideMark/>
          </w:tcPr>
          <w:p w14:paraId="71BA41A0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11748892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/ˈver.ɪ.faɪ.ə.bəl/</w:t>
            </w:r>
          </w:p>
        </w:tc>
        <w:tc>
          <w:tcPr>
            <w:tcW w:w="0" w:type="auto"/>
            <w:vAlign w:val="center"/>
            <w:hideMark/>
          </w:tcPr>
          <w:p w14:paraId="3EA7FCD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These are verifiable facts.</w:t>
            </w:r>
          </w:p>
        </w:tc>
        <w:tc>
          <w:tcPr>
            <w:tcW w:w="0" w:type="auto"/>
            <w:vAlign w:val="center"/>
            <w:hideMark/>
          </w:tcPr>
          <w:p w14:paraId="4D9AA51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Ant: unverifiable</w:t>
            </w:r>
          </w:p>
        </w:tc>
      </w:tr>
      <w:tr w:rsidR="00677CE5" w:rsidRPr="00093D7D" w14:paraId="342E3308" w14:textId="77777777" w:rsidTr="00292686">
        <w:tc>
          <w:tcPr>
            <w:tcW w:w="0" w:type="auto"/>
            <w:vAlign w:val="center"/>
            <w:hideMark/>
          </w:tcPr>
          <w:p w14:paraId="2AB98AFE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sufficient (B2)</w:t>
            </w:r>
          </w:p>
        </w:tc>
        <w:tc>
          <w:tcPr>
            <w:tcW w:w="0" w:type="auto"/>
            <w:vAlign w:val="center"/>
            <w:hideMark/>
          </w:tcPr>
          <w:p w14:paraId="2B15EFF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đủ</w:t>
            </w:r>
          </w:p>
        </w:tc>
        <w:tc>
          <w:tcPr>
            <w:tcW w:w="0" w:type="auto"/>
            <w:vAlign w:val="center"/>
            <w:hideMark/>
          </w:tcPr>
          <w:p w14:paraId="03A2B6D6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144CF1C2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/səˈfɪʃ.ənt/</w:t>
            </w:r>
          </w:p>
        </w:tc>
        <w:tc>
          <w:tcPr>
            <w:tcW w:w="0" w:type="auto"/>
            <w:vAlign w:val="center"/>
            <w:hideMark/>
          </w:tcPr>
          <w:p w14:paraId="66E353ED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We have sufficient funds.</w:t>
            </w:r>
          </w:p>
        </w:tc>
        <w:tc>
          <w:tcPr>
            <w:tcW w:w="0" w:type="auto"/>
            <w:vAlign w:val="center"/>
            <w:hideMark/>
          </w:tcPr>
          <w:p w14:paraId="3A178AA2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Syn: enough; Ant: lacking</w:t>
            </w:r>
          </w:p>
        </w:tc>
      </w:tr>
      <w:tr w:rsidR="00677CE5" w:rsidRPr="00093D7D" w14:paraId="520417FF" w14:textId="77777777" w:rsidTr="00292686">
        <w:tc>
          <w:tcPr>
            <w:tcW w:w="0" w:type="auto"/>
            <w:vAlign w:val="center"/>
            <w:hideMark/>
          </w:tcPr>
          <w:p w14:paraId="6B688D00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sufficiency</w:t>
            </w:r>
          </w:p>
        </w:tc>
        <w:tc>
          <w:tcPr>
            <w:tcW w:w="0" w:type="auto"/>
            <w:vAlign w:val="center"/>
            <w:hideMark/>
          </w:tcPr>
          <w:p w14:paraId="24F623B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sự đầy đủ</w:t>
            </w:r>
          </w:p>
        </w:tc>
        <w:tc>
          <w:tcPr>
            <w:tcW w:w="0" w:type="auto"/>
            <w:vAlign w:val="center"/>
            <w:hideMark/>
          </w:tcPr>
          <w:p w14:paraId="11C456AF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43E241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/səˈfɪʃ.ən.si/</w:t>
            </w:r>
          </w:p>
        </w:tc>
        <w:tc>
          <w:tcPr>
            <w:tcW w:w="0" w:type="auto"/>
            <w:vAlign w:val="center"/>
            <w:hideMark/>
          </w:tcPr>
          <w:p w14:paraId="4EFB0F6C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Self-sufficiency is the goal.</w:t>
            </w:r>
          </w:p>
        </w:tc>
        <w:tc>
          <w:tcPr>
            <w:tcW w:w="0" w:type="auto"/>
            <w:vAlign w:val="center"/>
            <w:hideMark/>
          </w:tcPr>
          <w:p w14:paraId="108B7B4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Ant: deficiency</w:t>
            </w:r>
          </w:p>
        </w:tc>
      </w:tr>
      <w:tr w:rsidR="00677CE5" w:rsidRPr="00093D7D" w14:paraId="5E9522D8" w14:textId="77777777" w:rsidTr="00292686">
        <w:tc>
          <w:tcPr>
            <w:tcW w:w="0" w:type="auto"/>
            <w:vAlign w:val="center"/>
            <w:hideMark/>
          </w:tcPr>
          <w:p w14:paraId="02197200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insufficient</w:t>
            </w:r>
          </w:p>
        </w:tc>
        <w:tc>
          <w:tcPr>
            <w:tcW w:w="0" w:type="auto"/>
            <w:vAlign w:val="center"/>
            <w:hideMark/>
          </w:tcPr>
          <w:p w14:paraId="25370DBE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thiếu</w:t>
            </w:r>
          </w:p>
        </w:tc>
        <w:tc>
          <w:tcPr>
            <w:tcW w:w="0" w:type="auto"/>
            <w:vAlign w:val="center"/>
            <w:hideMark/>
          </w:tcPr>
          <w:p w14:paraId="4C16FE27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2920FDA1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/ˌɪn.səˈfɪʃ.ənt/</w:t>
            </w:r>
          </w:p>
        </w:tc>
        <w:tc>
          <w:tcPr>
            <w:tcW w:w="0" w:type="auto"/>
            <w:vAlign w:val="center"/>
            <w:hideMark/>
          </w:tcPr>
          <w:p w14:paraId="71AECCB2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 evidence was insufficient.</w:t>
            </w:r>
          </w:p>
        </w:tc>
        <w:tc>
          <w:tcPr>
            <w:tcW w:w="0" w:type="auto"/>
            <w:vAlign w:val="center"/>
            <w:hideMark/>
          </w:tcPr>
          <w:p w14:paraId="59EFC63E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Syn: inadequate</w:t>
            </w:r>
          </w:p>
        </w:tc>
      </w:tr>
      <w:tr w:rsidR="00677CE5" w:rsidRPr="00093D7D" w14:paraId="20146703" w14:textId="77777777" w:rsidTr="00292686">
        <w:tc>
          <w:tcPr>
            <w:tcW w:w="0" w:type="auto"/>
            <w:vAlign w:val="center"/>
            <w:hideMark/>
          </w:tcPr>
          <w:p w14:paraId="1A66AF02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value (B1)</w:t>
            </w:r>
          </w:p>
        </w:tc>
        <w:tc>
          <w:tcPr>
            <w:tcW w:w="0" w:type="auto"/>
            <w:vAlign w:val="center"/>
            <w:hideMark/>
          </w:tcPr>
          <w:p w14:paraId="7054A0D6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giá trị</w:t>
            </w:r>
          </w:p>
        </w:tc>
        <w:tc>
          <w:tcPr>
            <w:tcW w:w="0" w:type="auto"/>
            <w:vAlign w:val="center"/>
            <w:hideMark/>
          </w:tcPr>
          <w:p w14:paraId="79AB2C06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6C4CCCE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/ˈvæl.juː/</w:t>
            </w:r>
          </w:p>
        </w:tc>
        <w:tc>
          <w:tcPr>
            <w:tcW w:w="0" w:type="auto"/>
            <w:vAlign w:val="center"/>
            <w:hideMark/>
          </w:tcPr>
          <w:p w14:paraId="36F1C098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What is the value of this house?</w:t>
            </w:r>
          </w:p>
        </w:tc>
        <w:tc>
          <w:tcPr>
            <w:tcW w:w="0" w:type="auto"/>
            <w:vAlign w:val="center"/>
            <w:hideMark/>
          </w:tcPr>
          <w:p w14:paraId="7376652D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Syn: worth</w:t>
            </w:r>
          </w:p>
        </w:tc>
      </w:tr>
      <w:tr w:rsidR="00677CE5" w:rsidRPr="00093D7D" w14:paraId="25365023" w14:textId="77777777" w:rsidTr="00292686">
        <w:tc>
          <w:tcPr>
            <w:tcW w:w="0" w:type="auto"/>
            <w:vAlign w:val="center"/>
            <w:hideMark/>
          </w:tcPr>
          <w:p w14:paraId="49C094B6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valuable</w:t>
            </w:r>
          </w:p>
        </w:tc>
        <w:tc>
          <w:tcPr>
            <w:tcW w:w="0" w:type="auto"/>
            <w:vAlign w:val="center"/>
            <w:hideMark/>
          </w:tcPr>
          <w:p w14:paraId="7C15F3EA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có giá trị</w:t>
            </w:r>
          </w:p>
        </w:tc>
        <w:tc>
          <w:tcPr>
            <w:tcW w:w="0" w:type="auto"/>
            <w:vAlign w:val="center"/>
            <w:hideMark/>
          </w:tcPr>
          <w:p w14:paraId="713B4420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09B18407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/ˈvæl.jə.bəl/</w:t>
            </w:r>
          </w:p>
        </w:tc>
        <w:tc>
          <w:tcPr>
            <w:tcW w:w="0" w:type="auto"/>
            <w:vAlign w:val="center"/>
            <w:hideMark/>
          </w:tcPr>
          <w:p w14:paraId="7A22B284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He gave me valuable advice.</w:t>
            </w:r>
          </w:p>
        </w:tc>
        <w:tc>
          <w:tcPr>
            <w:tcW w:w="0" w:type="auto"/>
            <w:vAlign w:val="center"/>
            <w:hideMark/>
          </w:tcPr>
          <w:p w14:paraId="20277814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Syn: precious</w:t>
            </w:r>
          </w:p>
        </w:tc>
      </w:tr>
      <w:tr w:rsidR="00677CE5" w:rsidRPr="00093D7D" w14:paraId="11DD9375" w14:textId="77777777" w:rsidTr="00292686">
        <w:tc>
          <w:tcPr>
            <w:tcW w:w="0" w:type="auto"/>
            <w:vAlign w:val="center"/>
            <w:hideMark/>
          </w:tcPr>
          <w:p w14:paraId="2FAD2363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invaluable</w:t>
            </w:r>
          </w:p>
        </w:tc>
        <w:tc>
          <w:tcPr>
            <w:tcW w:w="0" w:type="auto"/>
            <w:vAlign w:val="center"/>
            <w:hideMark/>
          </w:tcPr>
          <w:p w14:paraId="20334A2F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vô giá</w:t>
            </w:r>
          </w:p>
        </w:tc>
        <w:tc>
          <w:tcPr>
            <w:tcW w:w="0" w:type="auto"/>
            <w:vAlign w:val="center"/>
            <w:hideMark/>
          </w:tcPr>
          <w:p w14:paraId="6AB1AFE8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3DB65862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/ɪnˈvæl.jə.bəl/</w:t>
            </w:r>
          </w:p>
        </w:tc>
        <w:tc>
          <w:tcPr>
            <w:tcW w:w="0" w:type="auto"/>
            <w:vAlign w:val="center"/>
            <w:hideMark/>
          </w:tcPr>
          <w:p w14:paraId="1769802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Her help was invaluable.</w:t>
            </w:r>
          </w:p>
        </w:tc>
        <w:tc>
          <w:tcPr>
            <w:tcW w:w="0" w:type="auto"/>
            <w:vAlign w:val="center"/>
            <w:hideMark/>
          </w:tcPr>
          <w:p w14:paraId="4566BFEC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Syn: priceless</w:t>
            </w:r>
          </w:p>
        </w:tc>
      </w:tr>
      <w:tr w:rsidR="00677CE5" w:rsidRPr="00093D7D" w14:paraId="3AC1BB82" w14:textId="77777777" w:rsidTr="00292686">
        <w:tc>
          <w:tcPr>
            <w:tcW w:w="0" w:type="auto"/>
            <w:vAlign w:val="center"/>
            <w:hideMark/>
          </w:tcPr>
          <w:p w14:paraId="7C6EB75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valueless</w:t>
            </w:r>
          </w:p>
        </w:tc>
        <w:tc>
          <w:tcPr>
            <w:tcW w:w="0" w:type="auto"/>
            <w:vAlign w:val="center"/>
            <w:hideMark/>
          </w:tcPr>
          <w:p w14:paraId="3E7D25AE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không có giá trị</w:t>
            </w:r>
          </w:p>
        </w:tc>
        <w:tc>
          <w:tcPr>
            <w:tcW w:w="0" w:type="auto"/>
            <w:vAlign w:val="center"/>
            <w:hideMark/>
          </w:tcPr>
          <w:p w14:paraId="621B555B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4DA6796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/ˈvæl.juː.ləs/</w:t>
            </w:r>
          </w:p>
        </w:tc>
        <w:tc>
          <w:tcPr>
            <w:tcW w:w="0" w:type="auto"/>
            <w:vAlign w:val="center"/>
            <w:hideMark/>
          </w:tcPr>
          <w:p w14:paraId="068C02C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 painting proved valueless.</w:t>
            </w:r>
          </w:p>
        </w:tc>
        <w:tc>
          <w:tcPr>
            <w:tcW w:w="0" w:type="auto"/>
            <w:vAlign w:val="center"/>
            <w:hideMark/>
          </w:tcPr>
          <w:p w14:paraId="4452E255" w14:textId="77777777" w:rsidR="00677CE5" w:rsidRPr="00093D7D" w:rsidRDefault="00677CE5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093D7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Syn: worthless</w:t>
            </w:r>
          </w:p>
        </w:tc>
      </w:tr>
    </w:tbl>
    <w:p w14:paraId="354341E5" w14:textId="77777777" w:rsidR="00677CE5" w:rsidRDefault="00677CE5" w:rsidP="00677CE5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</w:p>
    <w:p w14:paraId="7043B598" w14:textId="77777777" w:rsidR="00677CE5" w:rsidRDefault="00677CE5" w:rsidP="00677CE5">
      <w:pP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br w:type="page"/>
      </w:r>
    </w:p>
    <w:p w14:paraId="709A8C64" w14:textId="77777777" w:rsidR="00677CE5" w:rsidRDefault="00677CE5" w:rsidP="00677CE5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38FA83D" wp14:editId="19361344">
            <wp:extent cx="6295238" cy="942857"/>
            <wp:effectExtent l="0" t="0" r="0" b="0"/>
            <wp:docPr id="625397403" name="Picture 1" descr="A red and blue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397403" name="Picture 1" descr="A red and blue square with white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5238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8C20D" w14:textId="77777777" w:rsidR="00677CE5" w:rsidRDefault="00677CE5" w:rsidP="00677CE5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</w:p>
    <w:p w14:paraId="0F0951F4" w14:textId="77777777" w:rsidR="00677CE5" w:rsidRPr="00093D7D" w:rsidRDefault="00677CE5" w:rsidP="00677CE5">
      <w:pPr>
        <w:pStyle w:val="Heading1"/>
      </w:pPr>
      <w:r w:rsidRPr="00093D7D">
        <w:rPr>
          <w:bdr w:val="none" w:sz="0" w:space="0" w:color="auto" w:frame="1"/>
        </w:rPr>
        <w:t>Read the passage and choose the letter A, B, C or D to indicate the best answer to each of the following questions.</w:t>
      </w:r>
    </w:p>
    <w:p w14:paraId="7399C066" w14:textId="77777777" w:rsidR="00677CE5" w:rsidRPr="00093D7D" w:rsidRDefault="00677CE5" w:rsidP="00677C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In the modern business landscape, the concept of a startup </w:t>
      </w:r>
      <w:r w:rsidRPr="00093D7D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lang w:val="en-US"/>
        </w:rPr>
        <w:t>(1) _______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has gained significant traction. Cities are striving to create environments where new companies can thrive, supported by a network of investors and mentors. A key factor in this growth is the ability to </w:t>
      </w:r>
      <w:r w:rsidRPr="00093D7D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lang w:val="en-US"/>
        </w:rPr>
        <w:t>(2) _______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connections between young entrepreneurs and experienced business leaders. Many governments have introduced policies to </w:t>
      </w:r>
      <w:r w:rsidRPr="00093D7D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lang w:val="en-US"/>
        </w:rPr>
        <w:t>(3) _______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the development of technology parks, hoping to attract venture capitalists. These zones often provide shared workspaces and financial incentives to help </w:t>
      </w:r>
      <w:r w:rsidRPr="00093D7D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lang w:val="en-US"/>
        </w:rPr>
        <w:t>(4) _______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companies survive their critical early years. Ultimately, the goal is to create a vibrant community that encourages risk-taking and </w:t>
      </w:r>
      <w:r w:rsidRPr="00093D7D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lang w:val="en-US"/>
        </w:rPr>
        <w:t>(5) _______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innovation across various sectors.</w:t>
      </w:r>
    </w:p>
    <w:p w14:paraId="6C77032F" w14:textId="77777777" w:rsidR="00677CE5" w:rsidRPr="00093D7D" w:rsidRDefault="00677CE5" w:rsidP="00677CE5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1.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ecosystem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habitat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zone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nature</w:t>
      </w:r>
    </w:p>
    <w:p w14:paraId="2CC22546" w14:textId="77777777" w:rsidR="00677CE5" w:rsidRPr="00093D7D" w:rsidRDefault="00677CE5" w:rsidP="00677CE5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2.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facilitate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obstruct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complicate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hinder</w:t>
      </w:r>
    </w:p>
    <w:p w14:paraId="2F1CCA5E" w14:textId="77777777" w:rsidR="00677CE5" w:rsidRPr="00093D7D" w:rsidRDefault="00677CE5" w:rsidP="00677CE5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3.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accelerate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retard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decrease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delay</w:t>
      </w:r>
    </w:p>
    <w:p w14:paraId="7E8C4D1D" w14:textId="77777777" w:rsidR="00677CE5" w:rsidRPr="00093D7D" w:rsidRDefault="00677CE5" w:rsidP="00677CE5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4.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emerging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fading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declining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dying</w:t>
      </w:r>
    </w:p>
    <w:p w14:paraId="677750FC" w14:textId="77777777" w:rsidR="00677CE5" w:rsidRPr="00093D7D" w:rsidRDefault="00677CE5" w:rsidP="00677CE5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5.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fosters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neglects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prohibits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forbids</w:t>
      </w:r>
    </w:p>
    <w:p w14:paraId="676AD2B3" w14:textId="77777777" w:rsidR="00677CE5" w:rsidRPr="004F314E" w:rsidRDefault="00677CE5" w:rsidP="00677CE5">
      <w:pPr>
        <w:pStyle w:val="Heading1"/>
      </w:pPr>
      <w:r w:rsidRPr="004F314E">
        <w:t xml:space="preserve">Read the </w:t>
      </w:r>
      <w:r w:rsidRPr="00517B09">
        <w:t>passage</w:t>
      </w:r>
      <w:r w:rsidRPr="004F314E">
        <w:t xml:space="preserve"> </w:t>
      </w:r>
      <w:r w:rsidRPr="00517B09">
        <w:t>and</w:t>
      </w:r>
      <w:r w:rsidRPr="004F314E">
        <w:t xml:space="preserve"> choose the letter A, B, C or D to indicate the best answer to each of the following questions.</w:t>
      </w:r>
    </w:p>
    <w:p w14:paraId="0822003C" w14:textId="77777777" w:rsidR="00677CE5" w:rsidRPr="00093D7D" w:rsidRDefault="00677CE5" w:rsidP="00677C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The transition to a green economy is no longer just an environmental wish but a commercial </w:t>
      </w:r>
      <w:r w:rsidRPr="00093D7D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lang w:val="en-US"/>
        </w:rPr>
        <w:t>(6) _______</w:t>
      </w:r>
      <w:r w:rsidRPr="00517B0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As climate change accelerates, nations are forced to rethink their energy strategies. The construction of renewable energy </w:t>
      </w:r>
      <w:r w:rsidRPr="00093D7D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lang w:val="en-US"/>
        </w:rPr>
        <w:t>(7) _______</w:t>
      </w:r>
      <w:r w:rsidRPr="00517B0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such as offshore wind farms and solar arrays, requires massive investment but promises long-term benefits. However, simply building new power plants is </w:t>
      </w:r>
      <w:r w:rsidRPr="00093D7D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lang w:val="en-US"/>
        </w:rPr>
        <w:t>(8) _______</w:t>
      </w:r>
      <w:r w:rsidRPr="00517B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We must also address the way energy is stored and distributed. Smart grids that can </w:t>
      </w:r>
      <w:r w:rsidRPr="00093D7D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lang w:val="en-US"/>
        </w:rPr>
        <w:t>(9) _______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usage patterns and adjust supply in real-time are essential. Furthermore, reducing our carbon </w:t>
      </w:r>
      <w:r w:rsidRPr="00093D7D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lang w:val="en-US"/>
        </w:rPr>
        <w:t>(10) _______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involves not just technological changes but also a shift in consumer behavior towards more sustainable choices.</w:t>
      </w:r>
    </w:p>
    <w:p w14:paraId="1B6FC428" w14:textId="77777777" w:rsidR="00677CE5" w:rsidRPr="00093D7D" w:rsidRDefault="00677CE5" w:rsidP="00677CE5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6.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imperative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option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choice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luxury</w:t>
      </w:r>
    </w:p>
    <w:p w14:paraId="29C4FB83" w14:textId="77777777" w:rsidR="00677CE5" w:rsidRPr="00093D7D" w:rsidRDefault="00677CE5" w:rsidP="00677CE5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7.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infrastructure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foundation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groundwork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base</w:t>
      </w:r>
    </w:p>
    <w:p w14:paraId="04F1A749" w14:textId="77777777" w:rsidR="00677CE5" w:rsidRPr="00093D7D" w:rsidRDefault="00677CE5" w:rsidP="00677CE5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8.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insufficient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ample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excessive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adequate</w:t>
      </w:r>
    </w:p>
    <w:p w14:paraId="45AB5510" w14:textId="77777777" w:rsidR="00677CE5" w:rsidRPr="00093D7D" w:rsidRDefault="00677CE5" w:rsidP="00677CE5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9.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monitor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ignore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neglect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overlook</w:t>
      </w:r>
    </w:p>
    <w:p w14:paraId="58EB33D5" w14:textId="77777777" w:rsidR="00677CE5" w:rsidRPr="00093D7D" w:rsidRDefault="00677CE5" w:rsidP="00677CE5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10.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footprint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mark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step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trace</w:t>
      </w:r>
    </w:p>
    <w:p w14:paraId="5230573B" w14:textId="77777777" w:rsidR="00677CE5" w:rsidRPr="004F314E" w:rsidRDefault="00677CE5" w:rsidP="00677CE5">
      <w:pPr>
        <w:pStyle w:val="Heading1"/>
      </w:pPr>
      <w:r w:rsidRPr="004F314E">
        <w:t>Read the passage and choose the letter A, B, C or D to indicate the best answer to each of the following questions.</w:t>
      </w:r>
    </w:p>
    <w:p w14:paraId="238F5F02" w14:textId="77777777" w:rsidR="00677CE5" w:rsidRPr="00093D7D" w:rsidRDefault="00677CE5" w:rsidP="00677C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The debate surrounding the penal system often centers on the balance between punishment and rehabilitation. Critics argue that the current </w:t>
      </w:r>
      <w:r w:rsidRPr="00093D7D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lang w:val="en-US"/>
        </w:rPr>
        <w:t>(11) _______</w:t>
      </w:r>
      <w:r w:rsidRPr="00093D7D">
        <w:rPr>
          <w:rFonts w:ascii="Times New Roman" w:eastAsia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model focuses too heavily on containment rather than correction. This approach, they claim, leads to high rates of </w:t>
      </w:r>
      <w:r w:rsidRPr="00093D7D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lang w:val="en-US"/>
        </w:rPr>
        <w:t>(12) _______,</w:t>
      </w:r>
      <w:r w:rsidRPr="00093D7D">
        <w:rPr>
          <w:rFonts w:ascii="Times New Roman" w:eastAsia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as released inmates often struggle to reintegrate into society without proper support. The stigma attached to a criminal record can be </w:t>
      </w:r>
      <w:r w:rsidRPr="00093D7D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lang w:val="en-US"/>
        </w:rPr>
        <w:t>(13) _______,</w:t>
      </w:r>
      <w:r w:rsidRPr="00093D7D">
        <w:rPr>
          <w:rFonts w:ascii="Times New Roman" w:eastAsia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making it difficult to find employment or housing. To break this cycle, it is argued that prisons should allow digital technology to </w:t>
      </w:r>
      <w:r w:rsidRPr="00093D7D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lang w:val="en-US"/>
        </w:rPr>
        <w:t>(14) _______</w:t>
      </w:r>
      <w:r w:rsidRPr="00093D7D">
        <w:rPr>
          <w:rFonts w:ascii="Times New Roman" w:eastAsia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the walls, providing inmates with access to educational resources. However, this must be done with strict guardrails to prevent the introduction of digital </w:t>
      </w:r>
      <w:r w:rsidRPr="00093D7D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lang w:val="en-US"/>
        </w:rPr>
        <w:t>(15) _______.</w:t>
      </w:r>
    </w:p>
    <w:p w14:paraId="4E3C8AC5" w14:textId="77777777" w:rsidR="00677CE5" w:rsidRPr="00093D7D" w:rsidRDefault="00677CE5" w:rsidP="00677CE5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11.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carceral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educational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liberal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charitable</w:t>
      </w:r>
    </w:p>
    <w:p w14:paraId="03A48681" w14:textId="77777777" w:rsidR="00677CE5" w:rsidRPr="00093D7D" w:rsidRDefault="00677CE5" w:rsidP="00677CE5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12.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recidivism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recovery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redemption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resilience</w:t>
      </w:r>
    </w:p>
    <w:p w14:paraId="59C8BBA8" w14:textId="77777777" w:rsidR="00677CE5" w:rsidRPr="00093D7D" w:rsidRDefault="00677CE5" w:rsidP="00677CE5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lastRenderedPageBreak/>
        <w:t>Question 13.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onerous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light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trivial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effortless</w:t>
      </w:r>
    </w:p>
    <w:p w14:paraId="04D41019" w14:textId="77777777" w:rsidR="00677CE5" w:rsidRPr="00093D7D" w:rsidRDefault="00677CE5" w:rsidP="00677CE5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14.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permeate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block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stop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seal</w:t>
      </w:r>
    </w:p>
    <w:p w14:paraId="567A506B" w14:textId="77777777" w:rsidR="00677CE5" w:rsidRPr="00093D7D" w:rsidRDefault="00677CE5" w:rsidP="00677CE5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15.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contraband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goods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merchandise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products</w:t>
      </w:r>
    </w:p>
    <w:p w14:paraId="2D6C01B2" w14:textId="77777777" w:rsidR="00677CE5" w:rsidRPr="004F314E" w:rsidRDefault="00677CE5" w:rsidP="00677CE5">
      <w:pPr>
        <w:pStyle w:val="Heading1"/>
      </w:pPr>
      <w:r w:rsidRPr="004F314E">
        <w:t>Read the passage and choose the letter A, B, C or D to indicate the best answer to each of the following questions.</w:t>
      </w:r>
    </w:p>
    <w:p w14:paraId="2389E7ED" w14:textId="77777777" w:rsidR="00677CE5" w:rsidRPr="00093D7D" w:rsidRDefault="00677CE5" w:rsidP="00677C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In the digital age, data has become a potent source of power, often leading to significant information </w:t>
      </w:r>
      <w:r w:rsidRPr="00093D7D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lang w:val="en-US"/>
        </w:rPr>
        <w:t>(16) _______</w:t>
      </w:r>
      <w:r w:rsidRPr="00093D7D">
        <w:rPr>
          <w:rFonts w:ascii="Times New Roman" w:eastAsia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between consumers and corporations. Large tech firms utilize complex algorithms that can result in </w:t>
      </w:r>
      <w:r w:rsidRPr="00093D7D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lang w:val="en-US"/>
        </w:rPr>
        <w:t>(17) _______</w:t>
      </w:r>
      <w:r w:rsidRPr="00093D7D">
        <w:rPr>
          <w:rFonts w:ascii="Times New Roman" w:eastAsia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pricing strategies, where competitors implicitly coordinate without ever exchanging a word. This </w:t>
      </w:r>
      <w:r w:rsidRPr="00093D7D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lang w:val="en-US"/>
        </w:rPr>
        <w:t>(18) _______</w:t>
      </w:r>
      <w:r w:rsidRPr="00093D7D">
        <w:rPr>
          <w:rFonts w:ascii="Times New Roman" w:eastAsia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control over market data allows companies to manipulate prices in ways that are difficult for regulators to detect. The decision-making processes of these algorithms are frequently </w:t>
      </w:r>
      <w:r w:rsidRPr="00093D7D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lang w:val="en-US"/>
        </w:rPr>
        <w:t>(19) _______,</w:t>
      </w:r>
      <w:r w:rsidRPr="00093D7D">
        <w:rPr>
          <w:rFonts w:ascii="Times New Roman" w:eastAsia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hidden behind "trade secret" protections. Consequently, there is a growing demand for </w:t>
      </w:r>
      <w:r w:rsidRPr="00093D7D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lang w:val="en-US"/>
        </w:rPr>
        <w:t>(20) _______</w:t>
      </w:r>
      <w:r w:rsidRPr="00093D7D">
        <w:rPr>
          <w:rFonts w:ascii="Times New Roman" w:eastAsia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systems that allow independent experts to verify that these digital tools are not being used to exploit consumers.</w:t>
      </w:r>
    </w:p>
    <w:p w14:paraId="7C9335E7" w14:textId="77777777" w:rsidR="00677CE5" w:rsidRPr="00093D7D" w:rsidRDefault="00677CE5" w:rsidP="00677CE5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16.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asymmetry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balance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equality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symmetry</w:t>
      </w:r>
    </w:p>
    <w:p w14:paraId="3687D1B6" w14:textId="77777777" w:rsidR="00677CE5" w:rsidRPr="00093D7D" w:rsidRDefault="00677CE5" w:rsidP="00677CE5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17.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collusive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competitive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independent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rival</w:t>
      </w:r>
    </w:p>
    <w:p w14:paraId="1384F116" w14:textId="77777777" w:rsidR="00677CE5" w:rsidRPr="00093D7D" w:rsidRDefault="00677CE5" w:rsidP="00677CE5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18.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hegemonic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weak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submissive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minor</w:t>
      </w:r>
    </w:p>
    <w:p w14:paraId="6E2194C8" w14:textId="77777777" w:rsidR="00677CE5" w:rsidRPr="00093D7D" w:rsidRDefault="00677CE5" w:rsidP="00677CE5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19.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opaque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transparent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clear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lucid</w:t>
      </w:r>
    </w:p>
    <w:p w14:paraId="1955BAEA" w14:textId="77777777" w:rsidR="00677CE5" w:rsidRPr="00093D7D" w:rsidRDefault="00677CE5" w:rsidP="00677CE5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20.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auditable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secret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hidden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private</w:t>
      </w:r>
    </w:p>
    <w:p w14:paraId="08F05909" w14:textId="77777777" w:rsidR="00677CE5" w:rsidRPr="00093D7D" w:rsidRDefault="00677CE5" w:rsidP="00677CE5">
      <w:pPr>
        <w:pStyle w:val="Heading1"/>
      </w:pPr>
      <w:r w:rsidRPr="00093D7D">
        <w:rPr>
          <w:bdr w:val="none" w:sz="0" w:space="0" w:color="auto" w:frame="1"/>
        </w:rPr>
        <w:t>Choose the letter A, B, C or D to indicate the best answer to each of the following questions.</w:t>
      </w:r>
    </w:p>
    <w:p w14:paraId="07946053" w14:textId="77777777" w:rsidR="00677CE5" w:rsidRPr="00093D7D" w:rsidRDefault="00677CE5" w:rsidP="00677CE5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21.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The word </w:t>
      </w:r>
      <w:r w:rsidRPr="00093D7D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premier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can be best replaced by ______?</w:t>
      </w:r>
    </w:p>
    <w:p w14:paraId="62401084" w14:textId="77777777" w:rsidR="00677CE5" w:rsidRPr="00093D7D" w:rsidRDefault="00677CE5" w:rsidP="00677CE5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leading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minor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secondary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inferior</w:t>
      </w:r>
    </w:p>
    <w:p w14:paraId="4EC672EA" w14:textId="77777777" w:rsidR="00677CE5" w:rsidRPr="00093D7D" w:rsidRDefault="00677CE5" w:rsidP="00677CE5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22.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The word </w:t>
      </w:r>
      <w:r w:rsidRPr="00093D7D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scarcity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mostly means ______.</w:t>
      </w:r>
    </w:p>
    <w:p w14:paraId="2E33687B" w14:textId="77777777" w:rsidR="00677CE5" w:rsidRPr="00093D7D" w:rsidRDefault="00677CE5" w:rsidP="00677CE5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short supply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huge abundance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great wealth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full sufficiency</w:t>
      </w:r>
    </w:p>
    <w:p w14:paraId="053BF8A0" w14:textId="77777777" w:rsidR="00677CE5" w:rsidRPr="00093D7D" w:rsidRDefault="00677CE5" w:rsidP="00677CE5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23.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The word </w:t>
      </w:r>
      <w:r w:rsidRPr="00093D7D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permeates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can be best replaced by ______?</w:t>
      </w:r>
    </w:p>
    <w:p w14:paraId="68BDBF9B" w14:textId="77777777" w:rsidR="00677CE5" w:rsidRPr="00093D7D" w:rsidRDefault="00677CE5" w:rsidP="00677CE5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pervades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drains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dries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empties</w:t>
      </w:r>
    </w:p>
    <w:p w14:paraId="526C80F6" w14:textId="77777777" w:rsidR="00677CE5" w:rsidRPr="00093D7D" w:rsidRDefault="00677CE5" w:rsidP="00677CE5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24.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The word </w:t>
      </w:r>
      <w:r w:rsidRPr="00093D7D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ineluctable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mostly means ______.</w:t>
      </w:r>
    </w:p>
    <w:p w14:paraId="279C4D89" w14:textId="77777777" w:rsidR="00677CE5" w:rsidRDefault="00677CE5" w:rsidP="00677CE5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totally unavoidable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easily preventable </w:t>
      </w:r>
    </w:p>
    <w:p w14:paraId="32575763" w14:textId="77777777" w:rsidR="00677CE5" w:rsidRPr="00093D7D" w:rsidRDefault="00677CE5" w:rsidP="00677CE5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largely optional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barely necessary</w:t>
      </w:r>
    </w:p>
    <w:p w14:paraId="5BC049E7" w14:textId="77777777" w:rsidR="00677CE5" w:rsidRPr="00093D7D" w:rsidRDefault="00677CE5" w:rsidP="00677CE5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25.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The word </w:t>
      </w:r>
      <w:r w:rsidRPr="00093D7D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recalibrate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can be best replaced by ______?</w:t>
      </w:r>
    </w:p>
    <w:p w14:paraId="7AE0140E" w14:textId="77777777" w:rsidR="00677CE5" w:rsidRPr="00093D7D" w:rsidRDefault="00677CE5" w:rsidP="00677CE5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readjust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destroy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maintain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freeze</w:t>
      </w:r>
    </w:p>
    <w:p w14:paraId="016E67EF" w14:textId="77777777" w:rsidR="00677CE5" w:rsidRPr="00093D7D" w:rsidRDefault="00677CE5" w:rsidP="00677CE5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26.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The word </w:t>
      </w:r>
      <w:r w:rsidRPr="00093D7D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opaque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is OPPOSITE in meaning to ______.</w:t>
      </w:r>
    </w:p>
    <w:p w14:paraId="0395DF45" w14:textId="77777777" w:rsidR="00677CE5" w:rsidRPr="00093D7D" w:rsidRDefault="00677CE5" w:rsidP="00677CE5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transparent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cloudy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murky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dim</w:t>
      </w:r>
    </w:p>
    <w:p w14:paraId="27A30A53" w14:textId="77777777" w:rsidR="00677CE5" w:rsidRPr="00093D7D" w:rsidRDefault="00677CE5" w:rsidP="00677CE5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27.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The word </w:t>
      </w:r>
      <w:r w:rsidRPr="00093D7D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stringent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is OPPOSITE in meaning to ______.</w:t>
      </w:r>
    </w:p>
    <w:p w14:paraId="34CFD03A" w14:textId="77777777" w:rsidR="00677CE5" w:rsidRPr="00093D7D" w:rsidRDefault="00677CE5" w:rsidP="00677CE5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lax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strict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rigid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tough</w:t>
      </w:r>
    </w:p>
    <w:p w14:paraId="237412DB" w14:textId="77777777" w:rsidR="00677CE5" w:rsidRPr="00093D7D" w:rsidRDefault="00677CE5" w:rsidP="00677CE5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28.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The word </w:t>
      </w:r>
      <w:r w:rsidRPr="00093D7D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accelerate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is OPPOSITE in meaning to ______.</w:t>
      </w:r>
    </w:p>
    <w:p w14:paraId="37042C38" w14:textId="77777777" w:rsidR="00677CE5" w:rsidRPr="00093D7D" w:rsidRDefault="00677CE5" w:rsidP="00677CE5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retard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hasten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expedite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spur</w:t>
      </w:r>
    </w:p>
    <w:p w14:paraId="36213B92" w14:textId="77777777" w:rsidR="00677CE5" w:rsidRPr="00093D7D" w:rsidRDefault="00677CE5" w:rsidP="00677CE5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29.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The word </w:t>
      </w:r>
      <w:r w:rsidRPr="00093D7D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collusive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is OPPOSITE in meaning to ______.</w:t>
      </w:r>
    </w:p>
    <w:p w14:paraId="33F71C51" w14:textId="77777777" w:rsidR="00677CE5" w:rsidRDefault="00677CE5" w:rsidP="00677CE5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truly independent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secretly plotting </w:t>
      </w:r>
    </w:p>
    <w:p w14:paraId="2A0625D2" w14:textId="77777777" w:rsidR="00677CE5" w:rsidRPr="00093D7D" w:rsidRDefault="00677CE5" w:rsidP="00677CE5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joint acting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deeply conspiratorial</w:t>
      </w:r>
    </w:p>
    <w:p w14:paraId="48E5AD53" w14:textId="77777777" w:rsidR="00677CE5" w:rsidRPr="00093D7D" w:rsidRDefault="00677CE5" w:rsidP="00677CE5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30.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The word </w:t>
      </w:r>
      <w:r w:rsidRPr="00093D7D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indifference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is OPPOSITE in meaning to ______.</w:t>
      </w:r>
    </w:p>
    <w:p w14:paraId="2E37204C" w14:textId="77777777" w:rsidR="00677CE5" w:rsidRPr="00093D7D" w:rsidRDefault="00677CE5" w:rsidP="00677CE5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deep concern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total apathy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cold disregard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calm neutrality</w:t>
      </w:r>
    </w:p>
    <w:p w14:paraId="13DEC09B" w14:textId="77777777" w:rsidR="00677CE5" w:rsidRDefault="00677CE5" w:rsidP="00677CE5">
      <w:pPr>
        <w:rPr>
          <w:sz w:val="24"/>
          <w:szCs w:val="24"/>
          <w:lang w:val="en-US"/>
        </w:rPr>
      </w:pPr>
    </w:p>
    <w:p w14:paraId="7026B422" w14:textId="77777777" w:rsidR="00677CE5" w:rsidRPr="00677CE5" w:rsidRDefault="00677CE5" w:rsidP="00E22078">
      <w:pPr>
        <w:rPr>
          <w:lang w:val="en-US"/>
        </w:rPr>
      </w:pPr>
    </w:p>
    <w:sectPr w:rsidR="00677CE5" w:rsidRPr="00677CE5" w:rsidSect="00FD63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39" w:code="9"/>
      <w:pgMar w:top="851" w:right="851" w:bottom="851" w:left="1134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5C6D3" w14:textId="77777777" w:rsidR="00DF7F2B" w:rsidRDefault="00DF7F2B" w:rsidP="00423EAE">
      <w:pPr>
        <w:spacing w:after="0" w:line="240" w:lineRule="auto"/>
      </w:pPr>
      <w:r>
        <w:separator/>
      </w:r>
    </w:p>
  </w:endnote>
  <w:endnote w:type="continuationSeparator" w:id="0">
    <w:p w14:paraId="5AA8BE66" w14:textId="77777777" w:rsidR="00DF7F2B" w:rsidRDefault="00DF7F2B" w:rsidP="0042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AppleSystemUIFont">
    <w:altName w:val="Times New Roman"/>
    <w:charset w:val="00"/>
    <w:family w:val="auto"/>
    <w:pitch w:val="default"/>
  </w:font>
  <w:font w:name="UICTFontTextStyleBody">
    <w:altName w:val="Times New Roman"/>
    <w:charset w:val="00"/>
    <w:family w:val="auto"/>
    <w:pitch w:val="default"/>
  </w:font>
  <w:font w:name="Bricolage Grotesque ExtraBold">
    <w:panose1 w:val="020B060504040200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alatino Linotype" w:hAnsi="Palatino Linotype"/>
      </w:rPr>
      <w:id w:val="-11738724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noProof/>
      </w:rPr>
    </w:sdtEndPr>
    <w:sdtContent>
      <w:p w14:paraId="24777D1E" w14:textId="77777777" w:rsidR="00282DC4" w:rsidRPr="00AC57B4" w:rsidRDefault="00282DC4" w:rsidP="00282DC4">
        <w:pPr>
          <w:pStyle w:val="Footer"/>
          <w:rPr>
            <w:rFonts w:ascii="Times New Roman" w:hAnsi="Times New Roman" w:cs="Times New Roman"/>
            <w:b/>
            <w:noProof/>
          </w:rPr>
        </w:pPr>
        <w:r w:rsidRPr="00AC57B4">
          <w:rPr>
            <w:rFonts w:ascii="Times New Roman" w:hAnsi="Times New Roman" w:cs="Times New Roman"/>
            <w:b/>
            <w:noProof/>
          </w:rPr>
          <w:fldChar w:fldCharType="begin"/>
        </w:r>
        <w:r w:rsidRPr="00AC57B4">
          <w:rPr>
            <w:rFonts w:ascii="Times New Roman" w:hAnsi="Times New Roman" w:cs="Times New Roman"/>
            <w:b/>
            <w:noProof/>
          </w:rPr>
          <w:instrText xml:space="preserve"> PAGE   \* MERGEFORMAT </w:instrText>
        </w:r>
        <w:r w:rsidRPr="00AC57B4">
          <w:rPr>
            <w:rFonts w:ascii="Times New Roman" w:hAnsi="Times New Roman" w:cs="Times New Roman"/>
            <w:b/>
            <w:noProof/>
          </w:rPr>
          <w:fldChar w:fldCharType="separate"/>
        </w:r>
        <w:r w:rsidR="00832DE3" w:rsidRPr="00AC57B4">
          <w:rPr>
            <w:rFonts w:ascii="Times New Roman" w:hAnsi="Times New Roman" w:cs="Times New Roman"/>
            <w:b/>
            <w:noProof/>
          </w:rPr>
          <w:t>2</w:t>
        </w:r>
        <w:r w:rsidRPr="00AC57B4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14:paraId="1707A2F2" w14:textId="77777777" w:rsidR="00957353" w:rsidRPr="003418A0" w:rsidRDefault="00957353" w:rsidP="00282DC4">
    <w:pPr>
      <w:pStyle w:val="Footer"/>
      <w:jc w:val="right"/>
      <w:rPr>
        <w:rFonts w:ascii="Palatino Linotype" w:hAnsi="Palatino Linotype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ricolage Grotesque ExtraBold" w:hAnsi="Bricolage Grotesque ExtraBold"/>
        <w:bCs/>
      </w:rPr>
      <w:id w:val="-4941823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 w:val="0"/>
        <w:noProof/>
      </w:rPr>
    </w:sdtEndPr>
    <w:sdtContent>
      <w:p w14:paraId="56EB3234" w14:textId="77777777" w:rsidR="00282DC4" w:rsidRPr="001E597B" w:rsidRDefault="00282DC4" w:rsidP="00282DC4">
        <w:pPr>
          <w:pStyle w:val="Footer"/>
          <w:jc w:val="right"/>
          <w:rPr>
            <w:rFonts w:ascii="Times New Roman" w:hAnsi="Times New Roman" w:cs="Times New Roman"/>
            <w:b/>
          </w:rPr>
        </w:pPr>
        <w:r w:rsidRPr="001E597B">
          <w:rPr>
            <w:rFonts w:ascii="Times New Roman" w:hAnsi="Times New Roman" w:cs="Times New Roman"/>
            <w:b/>
          </w:rPr>
          <w:fldChar w:fldCharType="begin"/>
        </w:r>
        <w:r w:rsidRPr="001E597B">
          <w:rPr>
            <w:rFonts w:ascii="Times New Roman" w:hAnsi="Times New Roman" w:cs="Times New Roman"/>
            <w:b/>
          </w:rPr>
          <w:instrText xml:space="preserve"> PAGE   \* MERGEFORMAT </w:instrText>
        </w:r>
        <w:r w:rsidRPr="001E597B">
          <w:rPr>
            <w:rFonts w:ascii="Times New Roman" w:hAnsi="Times New Roman" w:cs="Times New Roman"/>
            <w:b/>
          </w:rPr>
          <w:fldChar w:fldCharType="separate"/>
        </w:r>
        <w:r w:rsidR="00832DE3" w:rsidRPr="001E597B">
          <w:rPr>
            <w:rFonts w:ascii="Times New Roman" w:hAnsi="Times New Roman" w:cs="Times New Roman"/>
            <w:b/>
            <w:noProof/>
          </w:rPr>
          <w:t>1</w:t>
        </w:r>
        <w:r w:rsidRPr="001E597B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14:paraId="17F1E8F5" w14:textId="77777777" w:rsidR="000E29BF" w:rsidRPr="00212BCC" w:rsidRDefault="000E29BF">
    <w:pPr>
      <w:pStyle w:val="Footer"/>
      <w:rPr>
        <w:rFonts w:ascii="Aptos" w:hAnsi="Apto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72180" w14:textId="77777777" w:rsidR="00DF7F2B" w:rsidRDefault="00DF7F2B" w:rsidP="00423EAE">
      <w:pPr>
        <w:spacing w:after="0" w:line="240" w:lineRule="auto"/>
      </w:pPr>
      <w:r>
        <w:separator/>
      </w:r>
    </w:p>
  </w:footnote>
  <w:footnote w:type="continuationSeparator" w:id="0">
    <w:p w14:paraId="18D7CE9C" w14:textId="77777777" w:rsidR="00DF7F2B" w:rsidRDefault="00DF7F2B" w:rsidP="00423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25C2" w14:textId="4927A431" w:rsidR="00957353" w:rsidRDefault="009573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4E22" w14:textId="10D2C917" w:rsidR="00423EAE" w:rsidRPr="00282DC4" w:rsidRDefault="00423EAE" w:rsidP="00282DC4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D92A" w14:textId="11D23AD4" w:rsidR="003F0A7B" w:rsidRDefault="003F0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lowerLetter"/>
      <w:lvlText w:val="%1."/>
      <w:lvlJc w:val="left"/>
      <w:pPr>
        <w:ind w:left="113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35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3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3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3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3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3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3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35"/>
      </w:pPr>
      <w:rPr>
        <w:rFonts w:hint="default"/>
        <w:lang w:val="vi" w:eastAsia="en-US" w:bidi="ar-SA"/>
      </w:rPr>
    </w:lvl>
  </w:abstractNum>
  <w:abstractNum w:abstractNumId="1" w15:restartNumberingAfterBreak="0">
    <w:nsid w:val="0009746A"/>
    <w:multiLevelType w:val="multilevel"/>
    <w:tmpl w:val="8E4CA2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4FF492F"/>
    <w:multiLevelType w:val="hybridMultilevel"/>
    <w:tmpl w:val="9BD25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A17DC"/>
    <w:multiLevelType w:val="hybridMultilevel"/>
    <w:tmpl w:val="F7AE7A26"/>
    <w:lvl w:ilvl="0" w:tplc="7A7A1B14">
      <w:start w:val="1"/>
      <w:numFmt w:val="upperLetter"/>
      <w:lvlText w:val="%1."/>
      <w:lvlJc w:val="left"/>
      <w:pPr>
        <w:ind w:left="644" w:hanging="360"/>
      </w:pPr>
      <w:rPr>
        <w:b/>
        <w:bCs/>
        <w:color w:val="00000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DB28E2"/>
    <w:multiLevelType w:val="hybridMultilevel"/>
    <w:tmpl w:val="79B6C5A2"/>
    <w:lvl w:ilvl="0" w:tplc="4EE4F232">
      <w:start w:val="1"/>
      <w:numFmt w:val="upperLetter"/>
      <w:lvlText w:val="%1."/>
      <w:lvlJc w:val="left"/>
      <w:pPr>
        <w:ind w:left="4842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D08E4DA8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ACBE9C42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39027274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5C861D6E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DB8F9F2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4F86537C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290064C4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3F0AD422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6" w15:restartNumberingAfterBreak="0">
    <w:nsid w:val="16211DF5"/>
    <w:multiLevelType w:val="multilevel"/>
    <w:tmpl w:val="16211DF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D18FE"/>
    <w:multiLevelType w:val="multilevel"/>
    <w:tmpl w:val="13CA7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080EA6"/>
    <w:multiLevelType w:val="multilevel"/>
    <w:tmpl w:val="6B2CDE6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80E16B0"/>
    <w:multiLevelType w:val="hybridMultilevel"/>
    <w:tmpl w:val="4914FAC2"/>
    <w:lvl w:ilvl="0" w:tplc="89D079AE">
      <w:start w:val="1"/>
      <w:numFmt w:val="upperLetter"/>
      <w:lvlText w:val="%1."/>
      <w:lvlJc w:val="left"/>
      <w:pPr>
        <w:ind w:left="458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83A034E2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DA07F38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F88E08F6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49442958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F907C58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9A10039E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28268BF2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31E68A10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10" w15:restartNumberingAfterBreak="0">
    <w:nsid w:val="1B542653"/>
    <w:multiLevelType w:val="hybridMultilevel"/>
    <w:tmpl w:val="57E66EC2"/>
    <w:lvl w:ilvl="0" w:tplc="8A44E73C">
      <w:start w:val="1"/>
      <w:numFmt w:val="lowerLetter"/>
      <w:lvlText w:val="%1."/>
      <w:lvlJc w:val="left"/>
      <w:pPr>
        <w:ind w:left="106" w:hanging="207"/>
      </w:pPr>
      <w:rPr>
        <w:rFonts w:ascii="Times New Roman" w:eastAsiaTheme="minorHAnsi" w:hAnsi="Times New Roman" w:cstheme="minorBid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FEBD6A">
      <w:numFmt w:val="bullet"/>
      <w:lvlText w:val="•"/>
      <w:lvlJc w:val="left"/>
      <w:pPr>
        <w:ind w:left="1224" w:hanging="207"/>
      </w:pPr>
      <w:rPr>
        <w:rFonts w:hint="default"/>
        <w:lang w:val="en-US" w:eastAsia="en-US" w:bidi="ar-SA"/>
      </w:rPr>
    </w:lvl>
    <w:lvl w:ilvl="2" w:tplc="28EAE744">
      <w:numFmt w:val="bullet"/>
      <w:lvlText w:val="•"/>
      <w:lvlJc w:val="left"/>
      <w:pPr>
        <w:ind w:left="2348" w:hanging="207"/>
      </w:pPr>
      <w:rPr>
        <w:rFonts w:hint="default"/>
        <w:lang w:val="en-US" w:eastAsia="en-US" w:bidi="ar-SA"/>
      </w:rPr>
    </w:lvl>
    <w:lvl w:ilvl="3" w:tplc="D6C6EA5E">
      <w:numFmt w:val="bullet"/>
      <w:lvlText w:val="•"/>
      <w:lvlJc w:val="left"/>
      <w:pPr>
        <w:ind w:left="3472" w:hanging="207"/>
      </w:pPr>
      <w:rPr>
        <w:rFonts w:hint="default"/>
        <w:lang w:val="en-US" w:eastAsia="en-US" w:bidi="ar-SA"/>
      </w:rPr>
    </w:lvl>
    <w:lvl w:ilvl="4" w:tplc="D48A5B0E">
      <w:numFmt w:val="bullet"/>
      <w:lvlText w:val="•"/>
      <w:lvlJc w:val="left"/>
      <w:pPr>
        <w:ind w:left="4596" w:hanging="207"/>
      </w:pPr>
      <w:rPr>
        <w:rFonts w:hint="default"/>
        <w:lang w:val="en-US" w:eastAsia="en-US" w:bidi="ar-SA"/>
      </w:rPr>
    </w:lvl>
    <w:lvl w:ilvl="5" w:tplc="B62673AE">
      <w:numFmt w:val="bullet"/>
      <w:lvlText w:val="•"/>
      <w:lvlJc w:val="left"/>
      <w:pPr>
        <w:ind w:left="5720" w:hanging="207"/>
      </w:pPr>
      <w:rPr>
        <w:rFonts w:hint="default"/>
        <w:lang w:val="en-US" w:eastAsia="en-US" w:bidi="ar-SA"/>
      </w:rPr>
    </w:lvl>
    <w:lvl w:ilvl="6" w:tplc="39861116">
      <w:numFmt w:val="bullet"/>
      <w:lvlText w:val="•"/>
      <w:lvlJc w:val="left"/>
      <w:pPr>
        <w:ind w:left="6844" w:hanging="207"/>
      </w:pPr>
      <w:rPr>
        <w:rFonts w:hint="default"/>
        <w:lang w:val="en-US" w:eastAsia="en-US" w:bidi="ar-SA"/>
      </w:rPr>
    </w:lvl>
    <w:lvl w:ilvl="7" w:tplc="E6921AEA">
      <w:numFmt w:val="bullet"/>
      <w:lvlText w:val="•"/>
      <w:lvlJc w:val="left"/>
      <w:pPr>
        <w:ind w:left="7968" w:hanging="207"/>
      </w:pPr>
      <w:rPr>
        <w:rFonts w:hint="default"/>
        <w:lang w:val="en-US" w:eastAsia="en-US" w:bidi="ar-SA"/>
      </w:rPr>
    </w:lvl>
    <w:lvl w:ilvl="8" w:tplc="E2F8DD50">
      <w:numFmt w:val="bullet"/>
      <w:lvlText w:val="•"/>
      <w:lvlJc w:val="left"/>
      <w:pPr>
        <w:ind w:left="9092" w:hanging="207"/>
      </w:pPr>
      <w:rPr>
        <w:rFonts w:hint="default"/>
        <w:lang w:val="en-US" w:eastAsia="en-US" w:bidi="ar-SA"/>
      </w:rPr>
    </w:lvl>
  </w:abstractNum>
  <w:abstractNum w:abstractNumId="11" w15:restartNumberingAfterBreak="0">
    <w:nsid w:val="1C790A08"/>
    <w:multiLevelType w:val="multilevel"/>
    <w:tmpl w:val="304AF5C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DD402A4"/>
    <w:multiLevelType w:val="hybridMultilevel"/>
    <w:tmpl w:val="2D28A6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151BA"/>
    <w:multiLevelType w:val="multilevel"/>
    <w:tmpl w:val="1654E3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214F1E74"/>
    <w:multiLevelType w:val="multilevel"/>
    <w:tmpl w:val="1BCA64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27211BD8"/>
    <w:multiLevelType w:val="singleLevel"/>
    <w:tmpl w:val="27211BD8"/>
    <w:lvl w:ilvl="0">
      <w:start w:val="1"/>
      <w:numFmt w:val="lowerLetter"/>
      <w:suff w:val="space"/>
      <w:lvlText w:val="%1."/>
      <w:lvlJc w:val="left"/>
    </w:lvl>
  </w:abstractNum>
  <w:abstractNum w:abstractNumId="16" w15:restartNumberingAfterBreak="0">
    <w:nsid w:val="2A2B67C6"/>
    <w:multiLevelType w:val="multilevel"/>
    <w:tmpl w:val="2A2B67C6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color w:val="0070C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2ADB4FBF"/>
    <w:multiLevelType w:val="multilevel"/>
    <w:tmpl w:val="2602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4A696D"/>
    <w:multiLevelType w:val="multilevel"/>
    <w:tmpl w:val="AF5E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E71892"/>
    <w:multiLevelType w:val="multilevel"/>
    <w:tmpl w:val="7EC2517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6F76329"/>
    <w:multiLevelType w:val="multilevel"/>
    <w:tmpl w:val="36F76329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C70F9"/>
    <w:multiLevelType w:val="hybridMultilevel"/>
    <w:tmpl w:val="2B16543A"/>
    <w:lvl w:ilvl="0" w:tplc="5A4A57C6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8528C9D2">
      <w:start w:val="1"/>
      <w:numFmt w:val="upperLetter"/>
      <w:lvlText w:val="%2."/>
      <w:lvlJc w:val="left"/>
      <w:pPr>
        <w:ind w:left="305" w:hanging="3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2" w:tplc="1690E69C">
      <w:numFmt w:val="bullet"/>
      <w:lvlText w:val="•"/>
      <w:lvlJc w:val="left"/>
      <w:pPr>
        <w:ind w:left="1605" w:hanging="305"/>
      </w:pPr>
      <w:rPr>
        <w:rFonts w:hint="default"/>
        <w:lang w:val="en-US" w:eastAsia="en-US" w:bidi="ar-SA"/>
      </w:rPr>
    </w:lvl>
    <w:lvl w:ilvl="3" w:tplc="7A56A248">
      <w:numFmt w:val="bullet"/>
      <w:lvlText w:val="•"/>
      <w:lvlJc w:val="left"/>
      <w:pPr>
        <w:ind w:left="2750" w:hanging="305"/>
      </w:pPr>
      <w:rPr>
        <w:rFonts w:hint="default"/>
        <w:lang w:val="en-US" w:eastAsia="en-US" w:bidi="ar-SA"/>
      </w:rPr>
    </w:lvl>
    <w:lvl w:ilvl="4" w:tplc="1F72A9EE">
      <w:numFmt w:val="bullet"/>
      <w:lvlText w:val="•"/>
      <w:lvlJc w:val="left"/>
      <w:pPr>
        <w:ind w:left="3895" w:hanging="305"/>
      </w:pPr>
      <w:rPr>
        <w:rFonts w:hint="default"/>
        <w:lang w:val="en-US" w:eastAsia="en-US" w:bidi="ar-SA"/>
      </w:rPr>
    </w:lvl>
    <w:lvl w:ilvl="5" w:tplc="7BC49AAC">
      <w:numFmt w:val="bullet"/>
      <w:lvlText w:val="•"/>
      <w:lvlJc w:val="left"/>
      <w:pPr>
        <w:ind w:left="5040" w:hanging="305"/>
      </w:pPr>
      <w:rPr>
        <w:rFonts w:hint="default"/>
        <w:lang w:val="en-US" w:eastAsia="en-US" w:bidi="ar-SA"/>
      </w:rPr>
    </w:lvl>
    <w:lvl w:ilvl="6" w:tplc="68841222">
      <w:numFmt w:val="bullet"/>
      <w:lvlText w:val="•"/>
      <w:lvlJc w:val="left"/>
      <w:pPr>
        <w:ind w:left="6186" w:hanging="305"/>
      </w:pPr>
      <w:rPr>
        <w:rFonts w:hint="default"/>
        <w:lang w:val="en-US" w:eastAsia="en-US" w:bidi="ar-SA"/>
      </w:rPr>
    </w:lvl>
    <w:lvl w:ilvl="7" w:tplc="1ED67D68">
      <w:numFmt w:val="bullet"/>
      <w:lvlText w:val="•"/>
      <w:lvlJc w:val="left"/>
      <w:pPr>
        <w:ind w:left="7331" w:hanging="305"/>
      </w:pPr>
      <w:rPr>
        <w:rFonts w:hint="default"/>
        <w:lang w:val="en-US" w:eastAsia="en-US" w:bidi="ar-SA"/>
      </w:rPr>
    </w:lvl>
    <w:lvl w:ilvl="8" w:tplc="6B0E965A">
      <w:numFmt w:val="bullet"/>
      <w:lvlText w:val="•"/>
      <w:lvlJc w:val="left"/>
      <w:pPr>
        <w:ind w:left="8476" w:hanging="305"/>
      </w:pPr>
      <w:rPr>
        <w:rFonts w:hint="default"/>
        <w:lang w:val="en-US" w:eastAsia="en-US" w:bidi="ar-SA"/>
      </w:rPr>
    </w:lvl>
  </w:abstractNum>
  <w:abstractNum w:abstractNumId="22" w15:restartNumberingAfterBreak="0">
    <w:nsid w:val="40B249F9"/>
    <w:multiLevelType w:val="multilevel"/>
    <w:tmpl w:val="40B249F9"/>
    <w:lvl w:ilvl="0">
      <w:start w:val="1"/>
      <w:numFmt w:val="lowerLetter"/>
      <w:lvlText w:val="%1."/>
      <w:lvlJc w:val="left"/>
      <w:pPr>
        <w:ind w:left="11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2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2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2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2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2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2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2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27"/>
      </w:pPr>
      <w:rPr>
        <w:rFonts w:hint="default"/>
        <w:lang w:val="vi" w:eastAsia="en-US" w:bidi="ar-SA"/>
      </w:rPr>
    </w:lvl>
  </w:abstractNum>
  <w:abstractNum w:abstractNumId="23" w15:restartNumberingAfterBreak="0">
    <w:nsid w:val="43AE259C"/>
    <w:multiLevelType w:val="hybridMultilevel"/>
    <w:tmpl w:val="F38E3C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A7EA7"/>
    <w:multiLevelType w:val="multilevel"/>
    <w:tmpl w:val="56E0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EA0BA5"/>
    <w:multiLevelType w:val="hybridMultilevel"/>
    <w:tmpl w:val="D5AA7710"/>
    <w:lvl w:ilvl="0" w:tplc="27020180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C77A11FA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291C5B4A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BAA6E598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B2BC63C2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82FA34F2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76A40AEC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55E82DB0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22DEEE8A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abstractNum w:abstractNumId="26" w15:restartNumberingAfterBreak="0">
    <w:nsid w:val="4C4F3720"/>
    <w:multiLevelType w:val="hybridMultilevel"/>
    <w:tmpl w:val="216469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819C3"/>
    <w:multiLevelType w:val="hybridMultilevel"/>
    <w:tmpl w:val="FFFFFFFF"/>
    <w:lvl w:ilvl="0" w:tplc="FD264DA6">
      <w:start w:val="1"/>
      <w:numFmt w:val="lowerLetter"/>
      <w:lvlText w:val="%1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1" w:tplc="6A0E2616">
      <w:start w:val="1"/>
      <w:numFmt w:val="lowerLetter"/>
      <w:lvlText w:val="%2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2" w:tplc="9B38422E">
      <w:start w:val="1"/>
      <w:numFmt w:val="lowerLetter"/>
      <w:lvlText w:val="%3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3" w:tplc="708AE648">
      <w:start w:val="1"/>
      <w:numFmt w:val="lowerLetter"/>
      <w:lvlText w:val="%4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4" w:tplc="F64AF74A">
      <w:start w:val="1"/>
      <w:numFmt w:val="lowerLetter"/>
      <w:lvlText w:val="%5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5" w:tplc="918668C4">
      <w:start w:val="1"/>
      <w:numFmt w:val="lowerLetter"/>
      <w:lvlText w:val="%6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6" w:tplc="B75CC6AC">
      <w:start w:val="1"/>
      <w:numFmt w:val="lowerLetter"/>
      <w:lvlText w:val="%7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7" w:tplc="6F0EE3E4">
      <w:start w:val="1"/>
      <w:numFmt w:val="lowerLetter"/>
      <w:lvlText w:val="%8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8" w:tplc="3A5EAD18">
      <w:start w:val="1"/>
      <w:numFmt w:val="lowerLetter"/>
      <w:lvlText w:val="%9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</w:abstractNum>
  <w:abstractNum w:abstractNumId="28" w15:restartNumberingAfterBreak="0">
    <w:nsid w:val="51322085"/>
    <w:multiLevelType w:val="hybridMultilevel"/>
    <w:tmpl w:val="73F2A224"/>
    <w:lvl w:ilvl="0" w:tplc="BCB637AE">
      <w:start w:val="1"/>
      <w:numFmt w:val="lowerLetter"/>
      <w:lvlText w:val="%1.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29" w15:restartNumberingAfterBreak="0">
    <w:nsid w:val="533C7C02"/>
    <w:multiLevelType w:val="hybridMultilevel"/>
    <w:tmpl w:val="BE2C4D0E"/>
    <w:lvl w:ilvl="0" w:tplc="962C893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DCABA"/>
    <w:multiLevelType w:val="multilevel"/>
    <w:tmpl w:val="59ADCABA"/>
    <w:lvl w:ilvl="0">
      <w:start w:val="1"/>
      <w:numFmt w:val="lowerLetter"/>
      <w:lvlText w:val="%1."/>
      <w:lvlJc w:val="left"/>
      <w:pPr>
        <w:ind w:left="11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31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31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3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3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3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3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3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31"/>
      </w:pPr>
      <w:rPr>
        <w:rFonts w:hint="default"/>
        <w:lang w:val="vi" w:eastAsia="en-US" w:bidi="ar-SA"/>
      </w:rPr>
    </w:lvl>
  </w:abstractNum>
  <w:abstractNum w:abstractNumId="31" w15:restartNumberingAfterBreak="0">
    <w:nsid w:val="59B70E8D"/>
    <w:multiLevelType w:val="hybridMultilevel"/>
    <w:tmpl w:val="DD2A3CE0"/>
    <w:lvl w:ilvl="0" w:tplc="F160B164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3471A8"/>
    <w:multiLevelType w:val="hybridMultilevel"/>
    <w:tmpl w:val="26E0D062"/>
    <w:lvl w:ilvl="0" w:tplc="DA9E68F8">
      <w:start w:val="1"/>
      <w:numFmt w:val="upperLetter"/>
      <w:lvlText w:val="%1."/>
      <w:lvlJc w:val="left"/>
      <w:pPr>
        <w:ind w:left="458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C1B4CA3E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18E5C68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93327A16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4124986C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F4087696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C792C08C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5518DA9C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5442F070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33" w15:restartNumberingAfterBreak="0">
    <w:nsid w:val="5E29AB5A"/>
    <w:multiLevelType w:val="multilevel"/>
    <w:tmpl w:val="5E29AB5A"/>
    <w:lvl w:ilvl="0">
      <w:start w:val="1"/>
      <w:numFmt w:val="lowerLetter"/>
      <w:lvlText w:val="%1."/>
      <w:lvlJc w:val="left"/>
      <w:pPr>
        <w:ind w:left="11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2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2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2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2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2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2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2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27"/>
      </w:pPr>
      <w:rPr>
        <w:rFonts w:hint="default"/>
        <w:lang w:val="vi" w:eastAsia="en-US" w:bidi="ar-SA"/>
      </w:rPr>
    </w:lvl>
  </w:abstractNum>
  <w:abstractNum w:abstractNumId="34" w15:restartNumberingAfterBreak="0">
    <w:nsid w:val="601E2B1C"/>
    <w:multiLevelType w:val="multilevel"/>
    <w:tmpl w:val="2C701D1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50503D"/>
    <w:multiLevelType w:val="multilevel"/>
    <w:tmpl w:val="19BA3B0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4B66D6A"/>
    <w:multiLevelType w:val="hybridMultilevel"/>
    <w:tmpl w:val="8116884C"/>
    <w:lvl w:ilvl="0" w:tplc="5348444C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97EEEEDA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C10C71E6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1F42685E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54DCCC94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C59C9216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D0109E2E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E152B298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EA0C78CE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abstractNum w:abstractNumId="37" w15:restartNumberingAfterBreak="0">
    <w:nsid w:val="64F26CDC"/>
    <w:multiLevelType w:val="multilevel"/>
    <w:tmpl w:val="1324BBB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5DD2AA0"/>
    <w:multiLevelType w:val="hybridMultilevel"/>
    <w:tmpl w:val="FFD68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469B2"/>
    <w:multiLevelType w:val="multilevel"/>
    <w:tmpl w:val="3392C7A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B01D0C5"/>
    <w:multiLevelType w:val="singleLevel"/>
    <w:tmpl w:val="6B01D0C5"/>
    <w:lvl w:ilvl="0">
      <w:start w:val="1"/>
      <w:numFmt w:val="upperLetter"/>
      <w:suff w:val="space"/>
      <w:lvlText w:val="%1."/>
      <w:lvlJc w:val="left"/>
      <w:pPr>
        <w:ind w:left="360" w:firstLine="0"/>
      </w:pPr>
    </w:lvl>
  </w:abstractNum>
  <w:abstractNum w:abstractNumId="41" w15:restartNumberingAfterBreak="0">
    <w:nsid w:val="6C96015E"/>
    <w:multiLevelType w:val="hybridMultilevel"/>
    <w:tmpl w:val="2536E93A"/>
    <w:lvl w:ilvl="0" w:tplc="1130A00A">
      <w:start w:val="1"/>
      <w:numFmt w:val="lowerLetter"/>
      <w:lvlText w:val="%1."/>
      <w:lvlJc w:val="left"/>
      <w:pPr>
        <w:ind w:left="154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3"/>
        <w:szCs w:val="23"/>
        <w:lang w:val="en-US" w:eastAsia="en-US" w:bidi="ar-SA"/>
      </w:rPr>
    </w:lvl>
    <w:lvl w:ilvl="1" w:tplc="5212F7BC">
      <w:numFmt w:val="bullet"/>
      <w:lvlText w:val="•"/>
      <w:lvlJc w:val="left"/>
      <w:pPr>
        <w:ind w:left="1220" w:hanging="174"/>
      </w:pPr>
      <w:rPr>
        <w:rFonts w:hint="default"/>
        <w:lang w:val="en-US" w:eastAsia="en-US" w:bidi="ar-SA"/>
      </w:rPr>
    </w:lvl>
    <w:lvl w:ilvl="2" w:tplc="7AD6FE34">
      <w:numFmt w:val="bullet"/>
      <w:lvlText w:val="•"/>
      <w:lvlJc w:val="left"/>
      <w:pPr>
        <w:ind w:left="2281" w:hanging="174"/>
      </w:pPr>
      <w:rPr>
        <w:rFonts w:hint="default"/>
        <w:lang w:val="en-US" w:eastAsia="en-US" w:bidi="ar-SA"/>
      </w:rPr>
    </w:lvl>
    <w:lvl w:ilvl="3" w:tplc="BFF463BA">
      <w:numFmt w:val="bullet"/>
      <w:lvlText w:val="•"/>
      <w:lvlJc w:val="left"/>
      <w:pPr>
        <w:ind w:left="3342" w:hanging="174"/>
      </w:pPr>
      <w:rPr>
        <w:rFonts w:hint="default"/>
        <w:lang w:val="en-US" w:eastAsia="en-US" w:bidi="ar-SA"/>
      </w:rPr>
    </w:lvl>
    <w:lvl w:ilvl="4" w:tplc="741E4820">
      <w:numFmt w:val="bullet"/>
      <w:lvlText w:val="•"/>
      <w:lvlJc w:val="left"/>
      <w:pPr>
        <w:ind w:left="4402" w:hanging="174"/>
      </w:pPr>
      <w:rPr>
        <w:rFonts w:hint="default"/>
        <w:lang w:val="en-US" w:eastAsia="en-US" w:bidi="ar-SA"/>
      </w:rPr>
    </w:lvl>
    <w:lvl w:ilvl="5" w:tplc="435A41B8">
      <w:numFmt w:val="bullet"/>
      <w:lvlText w:val="•"/>
      <w:lvlJc w:val="left"/>
      <w:pPr>
        <w:ind w:left="5463" w:hanging="174"/>
      </w:pPr>
      <w:rPr>
        <w:rFonts w:hint="default"/>
        <w:lang w:val="en-US" w:eastAsia="en-US" w:bidi="ar-SA"/>
      </w:rPr>
    </w:lvl>
    <w:lvl w:ilvl="6" w:tplc="AFFCEE48">
      <w:numFmt w:val="bullet"/>
      <w:lvlText w:val="•"/>
      <w:lvlJc w:val="left"/>
      <w:pPr>
        <w:ind w:left="6524" w:hanging="174"/>
      </w:pPr>
      <w:rPr>
        <w:rFonts w:hint="default"/>
        <w:lang w:val="en-US" w:eastAsia="en-US" w:bidi="ar-SA"/>
      </w:rPr>
    </w:lvl>
    <w:lvl w:ilvl="7" w:tplc="FF1A333A">
      <w:numFmt w:val="bullet"/>
      <w:lvlText w:val="•"/>
      <w:lvlJc w:val="left"/>
      <w:pPr>
        <w:ind w:left="7585" w:hanging="174"/>
      </w:pPr>
      <w:rPr>
        <w:rFonts w:hint="default"/>
        <w:lang w:val="en-US" w:eastAsia="en-US" w:bidi="ar-SA"/>
      </w:rPr>
    </w:lvl>
    <w:lvl w:ilvl="8" w:tplc="ADC60352">
      <w:numFmt w:val="bullet"/>
      <w:lvlText w:val="•"/>
      <w:lvlJc w:val="left"/>
      <w:pPr>
        <w:ind w:left="8645" w:hanging="174"/>
      </w:pPr>
      <w:rPr>
        <w:rFonts w:hint="default"/>
        <w:lang w:val="en-US" w:eastAsia="en-US" w:bidi="ar-SA"/>
      </w:rPr>
    </w:lvl>
  </w:abstractNum>
  <w:abstractNum w:abstractNumId="42" w15:restartNumberingAfterBreak="0">
    <w:nsid w:val="707F184F"/>
    <w:multiLevelType w:val="multilevel"/>
    <w:tmpl w:val="834674D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0DA2DFA"/>
    <w:multiLevelType w:val="multilevel"/>
    <w:tmpl w:val="3456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0A6CD8"/>
    <w:multiLevelType w:val="hybridMultilevel"/>
    <w:tmpl w:val="3F74A9B0"/>
    <w:lvl w:ilvl="0" w:tplc="8D7408C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100098"/>
    <w:multiLevelType w:val="hybridMultilevel"/>
    <w:tmpl w:val="4B4E63E0"/>
    <w:lvl w:ilvl="0" w:tplc="22D0E43A">
      <w:start w:val="1"/>
      <w:numFmt w:val="lowerLetter"/>
      <w:lvlText w:val="%1."/>
      <w:lvlJc w:val="left"/>
      <w:pPr>
        <w:ind w:left="403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1D14D7B0">
      <w:start w:val="1"/>
      <w:numFmt w:val="upperLetter"/>
      <w:lvlText w:val="%2."/>
      <w:lvlJc w:val="left"/>
      <w:pPr>
        <w:ind w:left="7960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2" w:tplc="60E0DEDA">
      <w:numFmt w:val="bullet"/>
      <w:lvlText w:val="•"/>
      <w:lvlJc w:val="left"/>
      <w:pPr>
        <w:ind w:left="1605" w:hanging="305"/>
      </w:pPr>
      <w:rPr>
        <w:rFonts w:hint="default"/>
        <w:lang w:val="en-US" w:eastAsia="en-US" w:bidi="ar-SA"/>
      </w:rPr>
    </w:lvl>
    <w:lvl w:ilvl="3" w:tplc="0D2A86D0">
      <w:numFmt w:val="bullet"/>
      <w:lvlText w:val="•"/>
      <w:lvlJc w:val="left"/>
      <w:pPr>
        <w:ind w:left="2750" w:hanging="305"/>
      </w:pPr>
      <w:rPr>
        <w:rFonts w:hint="default"/>
        <w:lang w:val="en-US" w:eastAsia="en-US" w:bidi="ar-SA"/>
      </w:rPr>
    </w:lvl>
    <w:lvl w:ilvl="4" w:tplc="4FF83F64">
      <w:numFmt w:val="bullet"/>
      <w:lvlText w:val="•"/>
      <w:lvlJc w:val="left"/>
      <w:pPr>
        <w:ind w:left="3895" w:hanging="305"/>
      </w:pPr>
      <w:rPr>
        <w:rFonts w:hint="default"/>
        <w:lang w:val="en-US" w:eastAsia="en-US" w:bidi="ar-SA"/>
      </w:rPr>
    </w:lvl>
    <w:lvl w:ilvl="5" w:tplc="41A239A2">
      <w:numFmt w:val="bullet"/>
      <w:lvlText w:val="•"/>
      <w:lvlJc w:val="left"/>
      <w:pPr>
        <w:ind w:left="5040" w:hanging="305"/>
      </w:pPr>
      <w:rPr>
        <w:rFonts w:hint="default"/>
        <w:lang w:val="en-US" w:eastAsia="en-US" w:bidi="ar-SA"/>
      </w:rPr>
    </w:lvl>
    <w:lvl w:ilvl="6" w:tplc="5F7EF530">
      <w:numFmt w:val="bullet"/>
      <w:lvlText w:val="•"/>
      <w:lvlJc w:val="left"/>
      <w:pPr>
        <w:ind w:left="6186" w:hanging="305"/>
      </w:pPr>
      <w:rPr>
        <w:rFonts w:hint="default"/>
        <w:lang w:val="en-US" w:eastAsia="en-US" w:bidi="ar-SA"/>
      </w:rPr>
    </w:lvl>
    <w:lvl w:ilvl="7" w:tplc="F8B83660">
      <w:numFmt w:val="bullet"/>
      <w:lvlText w:val="•"/>
      <w:lvlJc w:val="left"/>
      <w:pPr>
        <w:ind w:left="7331" w:hanging="305"/>
      </w:pPr>
      <w:rPr>
        <w:rFonts w:hint="default"/>
        <w:lang w:val="en-US" w:eastAsia="en-US" w:bidi="ar-SA"/>
      </w:rPr>
    </w:lvl>
    <w:lvl w:ilvl="8" w:tplc="4FB692C8">
      <w:numFmt w:val="bullet"/>
      <w:lvlText w:val="•"/>
      <w:lvlJc w:val="left"/>
      <w:pPr>
        <w:ind w:left="8476" w:hanging="305"/>
      </w:pPr>
      <w:rPr>
        <w:rFonts w:hint="default"/>
        <w:lang w:val="en-US" w:eastAsia="en-US" w:bidi="ar-SA"/>
      </w:rPr>
    </w:lvl>
  </w:abstractNum>
  <w:abstractNum w:abstractNumId="46" w15:restartNumberingAfterBreak="0">
    <w:nsid w:val="77EF50DE"/>
    <w:multiLevelType w:val="multilevel"/>
    <w:tmpl w:val="396C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6500D7"/>
    <w:multiLevelType w:val="hybridMultilevel"/>
    <w:tmpl w:val="0C1603D4"/>
    <w:lvl w:ilvl="0" w:tplc="513CF802">
      <w:start w:val="1"/>
      <w:numFmt w:val="upperLetter"/>
      <w:lvlText w:val="%1."/>
      <w:lvlJc w:val="left"/>
      <w:pPr>
        <w:ind w:left="731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526C6BF6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DF4EC52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B51684DA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19DEABF4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C129672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42EA59EA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E41C98F2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E25CA13C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48" w15:restartNumberingAfterBreak="0">
    <w:nsid w:val="790637D1"/>
    <w:multiLevelType w:val="multilevel"/>
    <w:tmpl w:val="FEC2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954101"/>
    <w:multiLevelType w:val="multilevel"/>
    <w:tmpl w:val="2326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E93DE0"/>
    <w:multiLevelType w:val="multilevel"/>
    <w:tmpl w:val="D50E12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7D934CE5"/>
    <w:multiLevelType w:val="hybridMultilevel"/>
    <w:tmpl w:val="6ECC0C40"/>
    <w:lvl w:ilvl="0" w:tplc="5A96BBD0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A79A4E76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98FC602C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094602D8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79CC0636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B8367040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C4A6C56A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02CA43B6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FDE282BA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num w:numId="1" w16cid:durableId="17882314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46585">
    <w:abstractNumId w:val="12"/>
  </w:num>
  <w:num w:numId="3" w16cid:durableId="1670213675">
    <w:abstractNumId w:val="23"/>
  </w:num>
  <w:num w:numId="4" w16cid:durableId="1752776949">
    <w:abstractNumId w:val="17"/>
  </w:num>
  <w:num w:numId="5" w16cid:durableId="488793286">
    <w:abstractNumId w:val="14"/>
  </w:num>
  <w:num w:numId="6" w16cid:durableId="1768042514">
    <w:abstractNumId w:val="1"/>
  </w:num>
  <w:num w:numId="7" w16cid:durableId="1689913006">
    <w:abstractNumId w:val="19"/>
  </w:num>
  <w:num w:numId="8" w16cid:durableId="688216747">
    <w:abstractNumId w:val="39"/>
  </w:num>
  <w:num w:numId="9" w16cid:durableId="1466657501">
    <w:abstractNumId w:val="35"/>
  </w:num>
  <w:num w:numId="10" w16cid:durableId="1411999997">
    <w:abstractNumId w:val="42"/>
  </w:num>
  <w:num w:numId="11" w16cid:durableId="11342765">
    <w:abstractNumId w:val="40"/>
  </w:num>
  <w:num w:numId="12" w16cid:durableId="729772715">
    <w:abstractNumId w:val="0"/>
  </w:num>
  <w:num w:numId="13" w16cid:durableId="1573004531">
    <w:abstractNumId w:val="15"/>
  </w:num>
  <w:num w:numId="14" w16cid:durableId="1687637697">
    <w:abstractNumId w:val="26"/>
  </w:num>
  <w:num w:numId="15" w16cid:durableId="1387098167">
    <w:abstractNumId w:val="2"/>
  </w:num>
  <w:num w:numId="16" w16cid:durableId="1044019829">
    <w:abstractNumId w:val="31"/>
  </w:num>
  <w:num w:numId="17" w16cid:durableId="14568320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3482741">
    <w:abstractNumId w:val="47"/>
  </w:num>
  <w:num w:numId="19" w16cid:durableId="885527180">
    <w:abstractNumId w:val="5"/>
  </w:num>
  <w:num w:numId="20" w16cid:durableId="248658424">
    <w:abstractNumId w:val="32"/>
  </w:num>
  <w:num w:numId="21" w16cid:durableId="656882683">
    <w:abstractNumId w:val="9"/>
  </w:num>
  <w:num w:numId="22" w16cid:durableId="1251309249">
    <w:abstractNumId w:val="45"/>
  </w:num>
  <w:num w:numId="23" w16cid:durableId="805437818">
    <w:abstractNumId w:val="21"/>
  </w:num>
  <w:num w:numId="24" w16cid:durableId="398870266">
    <w:abstractNumId w:val="25"/>
  </w:num>
  <w:num w:numId="25" w16cid:durableId="891312118">
    <w:abstractNumId w:val="41"/>
  </w:num>
  <w:num w:numId="26" w16cid:durableId="1061631663">
    <w:abstractNumId w:val="36"/>
  </w:num>
  <w:num w:numId="27" w16cid:durableId="190844316">
    <w:abstractNumId w:val="51"/>
  </w:num>
  <w:num w:numId="28" w16cid:durableId="1157766429">
    <w:abstractNumId w:val="34"/>
  </w:num>
  <w:num w:numId="29" w16cid:durableId="716973609">
    <w:abstractNumId w:val="27"/>
  </w:num>
  <w:num w:numId="30" w16cid:durableId="1774013951">
    <w:abstractNumId w:val="28"/>
  </w:num>
  <w:num w:numId="31" w16cid:durableId="2000034899">
    <w:abstractNumId w:val="46"/>
  </w:num>
  <w:num w:numId="32" w16cid:durableId="418675579">
    <w:abstractNumId w:val="7"/>
  </w:num>
  <w:num w:numId="33" w16cid:durableId="786659984">
    <w:abstractNumId w:val="10"/>
  </w:num>
  <w:num w:numId="34" w16cid:durableId="1678187790">
    <w:abstractNumId w:val="29"/>
  </w:num>
  <w:num w:numId="35" w16cid:durableId="1484195198">
    <w:abstractNumId w:val="30"/>
  </w:num>
  <w:num w:numId="36" w16cid:durableId="129792141">
    <w:abstractNumId w:val="6"/>
  </w:num>
  <w:num w:numId="37" w16cid:durableId="1734695720">
    <w:abstractNumId w:val="20"/>
  </w:num>
  <w:num w:numId="38" w16cid:durableId="920673244">
    <w:abstractNumId w:val="44"/>
  </w:num>
  <w:num w:numId="39" w16cid:durableId="1248886048">
    <w:abstractNumId w:val="24"/>
  </w:num>
  <w:num w:numId="40" w16cid:durableId="865365631">
    <w:abstractNumId w:val="48"/>
  </w:num>
  <w:num w:numId="41" w16cid:durableId="1181312158">
    <w:abstractNumId w:val="18"/>
  </w:num>
  <w:num w:numId="42" w16cid:durableId="173151784">
    <w:abstractNumId w:val="43"/>
  </w:num>
  <w:num w:numId="43" w16cid:durableId="906301463">
    <w:abstractNumId w:val="11"/>
  </w:num>
  <w:num w:numId="44" w16cid:durableId="1398939949">
    <w:abstractNumId w:val="37"/>
  </w:num>
  <w:num w:numId="45" w16cid:durableId="1602487507">
    <w:abstractNumId w:val="8"/>
  </w:num>
  <w:num w:numId="46" w16cid:durableId="1937404006">
    <w:abstractNumId w:val="38"/>
  </w:num>
  <w:num w:numId="47" w16cid:durableId="276761787">
    <w:abstractNumId w:val="3"/>
  </w:num>
  <w:num w:numId="48" w16cid:durableId="367947751">
    <w:abstractNumId w:val="50"/>
  </w:num>
  <w:num w:numId="49" w16cid:durableId="1171726056">
    <w:abstractNumId w:val="33"/>
  </w:num>
  <w:num w:numId="50" w16cid:durableId="214203617">
    <w:abstractNumId w:val="22"/>
  </w:num>
  <w:num w:numId="51" w16cid:durableId="1498762678">
    <w:abstractNumId w:val="13"/>
  </w:num>
  <w:num w:numId="52" w16cid:durableId="836922595">
    <w:abstractNumId w:val="4"/>
  </w:num>
  <w:num w:numId="53" w16cid:durableId="321128763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mirrorMargin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D2"/>
    <w:rsid w:val="00001AC6"/>
    <w:rsid w:val="00010A04"/>
    <w:rsid w:val="00010F13"/>
    <w:rsid w:val="00011E7F"/>
    <w:rsid w:val="00014AF1"/>
    <w:rsid w:val="000170FE"/>
    <w:rsid w:val="00024468"/>
    <w:rsid w:val="000303EA"/>
    <w:rsid w:val="0003172B"/>
    <w:rsid w:val="00041FA5"/>
    <w:rsid w:val="00042430"/>
    <w:rsid w:val="000424A7"/>
    <w:rsid w:val="000448A4"/>
    <w:rsid w:val="000529D1"/>
    <w:rsid w:val="0005657D"/>
    <w:rsid w:val="00081635"/>
    <w:rsid w:val="0008731D"/>
    <w:rsid w:val="0009598A"/>
    <w:rsid w:val="000A4157"/>
    <w:rsid w:val="000A4818"/>
    <w:rsid w:val="000A4E8E"/>
    <w:rsid w:val="000A7087"/>
    <w:rsid w:val="000B0289"/>
    <w:rsid w:val="000B3312"/>
    <w:rsid w:val="000C1116"/>
    <w:rsid w:val="000C38AE"/>
    <w:rsid w:val="000C4611"/>
    <w:rsid w:val="000E29BF"/>
    <w:rsid w:val="000E437B"/>
    <w:rsid w:val="000E54F2"/>
    <w:rsid w:val="000F6DA3"/>
    <w:rsid w:val="000F72D2"/>
    <w:rsid w:val="00125225"/>
    <w:rsid w:val="00131B52"/>
    <w:rsid w:val="00143759"/>
    <w:rsid w:val="001477CE"/>
    <w:rsid w:val="00147A42"/>
    <w:rsid w:val="00173696"/>
    <w:rsid w:val="0017761C"/>
    <w:rsid w:val="001805A1"/>
    <w:rsid w:val="00185138"/>
    <w:rsid w:val="00187A37"/>
    <w:rsid w:val="001900D4"/>
    <w:rsid w:val="001A590C"/>
    <w:rsid w:val="001B6AD1"/>
    <w:rsid w:val="001E228F"/>
    <w:rsid w:val="001E597B"/>
    <w:rsid w:val="001F054E"/>
    <w:rsid w:val="001F5C08"/>
    <w:rsid w:val="001F68FE"/>
    <w:rsid w:val="0020669A"/>
    <w:rsid w:val="00212BCC"/>
    <w:rsid w:val="002256B7"/>
    <w:rsid w:val="002333BE"/>
    <w:rsid w:val="00237119"/>
    <w:rsid w:val="00243497"/>
    <w:rsid w:val="00247B68"/>
    <w:rsid w:val="00253171"/>
    <w:rsid w:val="00262F5D"/>
    <w:rsid w:val="0026714D"/>
    <w:rsid w:val="00271500"/>
    <w:rsid w:val="00273C37"/>
    <w:rsid w:val="00282DC4"/>
    <w:rsid w:val="00293920"/>
    <w:rsid w:val="00295A98"/>
    <w:rsid w:val="002A01BE"/>
    <w:rsid w:val="002A1606"/>
    <w:rsid w:val="002A1EC0"/>
    <w:rsid w:val="002C2BD6"/>
    <w:rsid w:val="002C3236"/>
    <w:rsid w:val="002C3E46"/>
    <w:rsid w:val="002C7D94"/>
    <w:rsid w:val="002E09CB"/>
    <w:rsid w:val="002E17DE"/>
    <w:rsid w:val="002E4C0F"/>
    <w:rsid w:val="002F5316"/>
    <w:rsid w:val="00300DFC"/>
    <w:rsid w:val="00306017"/>
    <w:rsid w:val="00313AB7"/>
    <w:rsid w:val="00325B21"/>
    <w:rsid w:val="00326EF7"/>
    <w:rsid w:val="003418A0"/>
    <w:rsid w:val="00344311"/>
    <w:rsid w:val="00357D09"/>
    <w:rsid w:val="003635A1"/>
    <w:rsid w:val="00367AAB"/>
    <w:rsid w:val="00375B24"/>
    <w:rsid w:val="00382D31"/>
    <w:rsid w:val="00383239"/>
    <w:rsid w:val="003872B8"/>
    <w:rsid w:val="0039399C"/>
    <w:rsid w:val="003A5020"/>
    <w:rsid w:val="003A5021"/>
    <w:rsid w:val="003B488F"/>
    <w:rsid w:val="003C06C7"/>
    <w:rsid w:val="003C0E89"/>
    <w:rsid w:val="003C7EE6"/>
    <w:rsid w:val="003E0FA6"/>
    <w:rsid w:val="003E436C"/>
    <w:rsid w:val="003F0A7B"/>
    <w:rsid w:val="0040028D"/>
    <w:rsid w:val="004034F5"/>
    <w:rsid w:val="00411EF9"/>
    <w:rsid w:val="00423EAE"/>
    <w:rsid w:val="00425486"/>
    <w:rsid w:val="00430304"/>
    <w:rsid w:val="00432107"/>
    <w:rsid w:val="004336DA"/>
    <w:rsid w:val="0043428C"/>
    <w:rsid w:val="004404F6"/>
    <w:rsid w:val="00440FA0"/>
    <w:rsid w:val="00442347"/>
    <w:rsid w:val="004423CA"/>
    <w:rsid w:val="0044484E"/>
    <w:rsid w:val="0045072B"/>
    <w:rsid w:val="00454B03"/>
    <w:rsid w:val="00474ED8"/>
    <w:rsid w:val="00496CC9"/>
    <w:rsid w:val="004A1BDF"/>
    <w:rsid w:val="004A1E85"/>
    <w:rsid w:val="004A66D5"/>
    <w:rsid w:val="004B5CFE"/>
    <w:rsid w:val="004C1CD5"/>
    <w:rsid w:val="004D1808"/>
    <w:rsid w:val="004D4EF2"/>
    <w:rsid w:val="004E05E4"/>
    <w:rsid w:val="004E447D"/>
    <w:rsid w:val="005072D1"/>
    <w:rsid w:val="00512695"/>
    <w:rsid w:val="00516EF9"/>
    <w:rsid w:val="00531556"/>
    <w:rsid w:val="005319FC"/>
    <w:rsid w:val="00534E58"/>
    <w:rsid w:val="00537FE9"/>
    <w:rsid w:val="005406DA"/>
    <w:rsid w:val="00547A9A"/>
    <w:rsid w:val="00551AEC"/>
    <w:rsid w:val="005530CD"/>
    <w:rsid w:val="005615AE"/>
    <w:rsid w:val="005627D3"/>
    <w:rsid w:val="0056315C"/>
    <w:rsid w:val="00576B6C"/>
    <w:rsid w:val="00594922"/>
    <w:rsid w:val="00597EF0"/>
    <w:rsid w:val="005A03A3"/>
    <w:rsid w:val="005B0C47"/>
    <w:rsid w:val="005B68D1"/>
    <w:rsid w:val="005B7C65"/>
    <w:rsid w:val="005C3CA1"/>
    <w:rsid w:val="005C63BA"/>
    <w:rsid w:val="005D0646"/>
    <w:rsid w:val="005D6C13"/>
    <w:rsid w:val="005D7199"/>
    <w:rsid w:val="005E2940"/>
    <w:rsid w:val="005E38D0"/>
    <w:rsid w:val="005F1B9E"/>
    <w:rsid w:val="005F29E5"/>
    <w:rsid w:val="006068C8"/>
    <w:rsid w:val="00617430"/>
    <w:rsid w:val="00621091"/>
    <w:rsid w:val="00632E58"/>
    <w:rsid w:val="00633BEC"/>
    <w:rsid w:val="00641D9B"/>
    <w:rsid w:val="0064471E"/>
    <w:rsid w:val="00653894"/>
    <w:rsid w:val="0065736F"/>
    <w:rsid w:val="00662D78"/>
    <w:rsid w:val="00664817"/>
    <w:rsid w:val="006731B4"/>
    <w:rsid w:val="00673351"/>
    <w:rsid w:val="00677CE5"/>
    <w:rsid w:val="006820AA"/>
    <w:rsid w:val="006876A6"/>
    <w:rsid w:val="006A7679"/>
    <w:rsid w:val="006B0544"/>
    <w:rsid w:val="006B45F4"/>
    <w:rsid w:val="006B4E8A"/>
    <w:rsid w:val="006C1038"/>
    <w:rsid w:val="006C1ECC"/>
    <w:rsid w:val="006C5CA5"/>
    <w:rsid w:val="006C5D25"/>
    <w:rsid w:val="006C678D"/>
    <w:rsid w:val="006C6AE0"/>
    <w:rsid w:val="006D4943"/>
    <w:rsid w:val="006E1EDB"/>
    <w:rsid w:val="006E62CF"/>
    <w:rsid w:val="006F4BBA"/>
    <w:rsid w:val="00702E10"/>
    <w:rsid w:val="00716AF8"/>
    <w:rsid w:val="00720DEF"/>
    <w:rsid w:val="00727852"/>
    <w:rsid w:val="00731F88"/>
    <w:rsid w:val="00740D8C"/>
    <w:rsid w:val="00750C73"/>
    <w:rsid w:val="007661D9"/>
    <w:rsid w:val="00777A40"/>
    <w:rsid w:val="00780690"/>
    <w:rsid w:val="00785CAA"/>
    <w:rsid w:val="00792201"/>
    <w:rsid w:val="007934A7"/>
    <w:rsid w:val="00796DF8"/>
    <w:rsid w:val="007A31DB"/>
    <w:rsid w:val="007A7920"/>
    <w:rsid w:val="007B4BD8"/>
    <w:rsid w:val="007B4DB4"/>
    <w:rsid w:val="007B73F3"/>
    <w:rsid w:val="007C1AE5"/>
    <w:rsid w:val="007F2A4F"/>
    <w:rsid w:val="00802196"/>
    <w:rsid w:val="008037F9"/>
    <w:rsid w:val="00807FA4"/>
    <w:rsid w:val="00811232"/>
    <w:rsid w:val="0081543C"/>
    <w:rsid w:val="00825DAE"/>
    <w:rsid w:val="00832DE3"/>
    <w:rsid w:val="00835D81"/>
    <w:rsid w:val="0084008E"/>
    <w:rsid w:val="00842B80"/>
    <w:rsid w:val="00857AF1"/>
    <w:rsid w:val="00857F40"/>
    <w:rsid w:val="008615F9"/>
    <w:rsid w:val="008635FE"/>
    <w:rsid w:val="008728FE"/>
    <w:rsid w:val="008833DA"/>
    <w:rsid w:val="00891C7D"/>
    <w:rsid w:val="00894D99"/>
    <w:rsid w:val="008A0A02"/>
    <w:rsid w:val="008B0004"/>
    <w:rsid w:val="008B3020"/>
    <w:rsid w:val="008B328B"/>
    <w:rsid w:val="008E29BF"/>
    <w:rsid w:val="008F5EEC"/>
    <w:rsid w:val="008F7BA3"/>
    <w:rsid w:val="00907FCF"/>
    <w:rsid w:val="0091094E"/>
    <w:rsid w:val="00913613"/>
    <w:rsid w:val="009148FF"/>
    <w:rsid w:val="0091570B"/>
    <w:rsid w:val="00917E31"/>
    <w:rsid w:val="00922344"/>
    <w:rsid w:val="00934719"/>
    <w:rsid w:val="00940FF7"/>
    <w:rsid w:val="00941933"/>
    <w:rsid w:val="00946DEF"/>
    <w:rsid w:val="00950B36"/>
    <w:rsid w:val="00957353"/>
    <w:rsid w:val="00957765"/>
    <w:rsid w:val="009705E9"/>
    <w:rsid w:val="00976712"/>
    <w:rsid w:val="0098132D"/>
    <w:rsid w:val="00981C0A"/>
    <w:rsid w:val="00984446"/>
    <w:rsid w:val="009A0EA0"/>
    <w:rsid w:val="009B0736"/>
    <w:rsid w:val="009B127F"/>
    <w:rsid w:val="009B189D"/>
    <w:rsid w:val="009B3020"/>
    <w:rsid w:val="009B7B09"/>
    <w:rsid w:val="009D2447"/>
    <w:rsid w:val="009D3942"/>
    <w:rsid w:val="009D4E11"/>
    <w:rsid w:val="00A042F3"/>
    <w:rsid w:val="00A110D9"/>
    <w:rsid w:val="00A1113F"/>
    <w:rsid w:val="00A11D11"/>
    <w:rsid w:val="00A17ACA"/>
    <w:rsid w:val="00A214E3"/>
    <w:rsid w:val="00A22047"/>
    <w:rsid w:val="00A35EE1"/>
    <w:rsid w:val="00A3672E"/>
    <w:rsid w:val="00A425B2"/>
    <w:rsid w:val="00A43A2E"/>
    <w:rsid w:val="00A556C8"/>
    <w:rsid w:val="00A57D43"/>
    <w:rsid w:val="00A842FE"/>
    <w:rsid w:val="00A976B2"/>
    <w:rsid w:val="00AA34C8"/>
    <w:rsid w:val="00AA6A52"/>
    <w:rsid w:val="00AC0673"/>
    <w:rsid w:val="00AC57B4"/>
    <w:rsid w:val="00AC7C2D"/>
    <w:rsid w:val="00AD3CC6"/>
    <w:rsid w:val="00AE5ECD"/>
    <w:rsid w:val="00AE7BD6"/>
    <w:rsid w:val="00AF1C92"/>
    <w:rsid w:val="00B05930"/>
    <w:rsid w:val="00B13655"/>
    <w:rsid w:val="00B15A67"/>
    <w:rsid w:val="00B33145"/>
    <w:rsid w:val="00B37E35"/>
    <w:rsid w:val="00B4675B"/>
    <w:rsid w:val="00B51587"/>
    <w:rsid w:val="00B53D4C"/>
    <w:rsid w:val="00B6070A"/>
    <w:rsid w:val="00B834FE"/>
    <w:rsid w:val="00B87363"/>
    <w:rsid w:val="00B87C14"/>
    <w:rsid w:val="00B9157B"/>
    <w:rsid w:val="00BA07A3"/>
    <w:rsid w:val="00BA67B6"/>
    <w:rsid w:val="00BE1C78"/>
    <w:rsid w:val="00BE318A"/>
    <w:rsid w:val="00BE40F3"/>
    <w:rsid w:val="00BF7D8F"/>
    <w:rsid w:val="00C01BD0"/>
    <w:rsid w:val="00C100AB"/>
    <w:rsid w:val="00C14337"/>
    <w:rsid w:val="00C148F1"/>
    <w:rsid w:val="00C252F8"/>
    <w:rsid w:val="00C279EA"/>
    <w:rsid w:val="00C27C12"/>
    <w:rsid w:val="00C301FD"/>
    <w:rsid w:val="00C502F4"/>
    <w:rsid w:val="00C5111F"/>
    <w:rsid w:val="00C51BFB"/>
    <w:rsid w:val="00C722AF"/>
    <w:rsid w:val="00C751DC"/>
    <w:rsid w:val="00C76732"/>
    <w:rsid w:val="00C823F4"/>
    <w:rsid w:val="00CB242B"/>
    <w:rsid w:val="00CC4E55"/>
    <w:rsid w:val="00CC6713"/>
    <w:rsid w:val="00CD118B"/>
    <w:rsid w:val="00CE4B3F"/>
    <w:rsid w:val="00CF2DF8"/>
    <w:rsid w:val="00CF3C26"/>
    <w:rsid w:val="00CF65D2"/>
    <w:rsid w:val="00D07A5E"/>
    <w:rsid w:val="00D10832"/>
    <w:rsid w:val="00D120D8"/>
    <w:rsid w:val="00D12F72"/>
    <w:rsid w:val="00D14884"/>
    <w:rsid w:val="00D149DC"/>
    <w:rsid w:val="00D14E1D"/>
    <w:rsid w:val="00D2353C"/>
    <w:rsid w:val="00D269EF"/>
    <w:rsid w:val="00D31F8D"/>
    <w:rsid w:val="00D363FB"/>
    <w:rsid w:val="00D43341"/>
    <w:rsid w:val="00D445C6"/>
    <w:rsid w:val="00D47010"/>
    <w:rsid w:val="00D642F8"/>
    <w:rsid w:val="00D65740"/>
    <w:rsid w:val="00D65F86"/>
    <w:rsid w:val="00D71D52"/>
    <w:rsid w:val="00D74B03"/>
    <w:rsid w:val="00D800CC"/>
    <w:rsid w:val="00D85E80"/>
    <w:rsid w:val="00D87077"/>
    <w:rsid w:val="00D9361C"/>
    <w:rsid w:val="00DA1117"/>
    <w:rsid w:val="00DA2287"/>
    <w:rsid w:val="00DA46E7"/>
    <w:rsid w:val="00DA6234"/>
    <w:rsid w:val="00DB2251"/>
    <w:rsid w:val="00DB2B18"/>
    <w:rsid w:val="00DB4564"/>
    <w:rsid w:val="00DB5E99"/>
    <w:rsid w:val="00DC10F5"/>
    <w:rsid w:val="00DC5551"/>
    <w:rsid w:val="00DC7A12"/>
    <w:rsid w:val="00DD1068"/>
    <w:rsid w:val="00DE75CB"/>
    <w:rsid w:val="00DF3EEE"/>
    <w:rsid w:val="00DF42FE"/>
    <w:rsid w:val="00DF5064"/>
    <w:rsid w:val="00DF7DB3"/>
    <w:rsid w:val="00DF7F2B"/>
    <w:rsid w:val="00E04E1C"/>
    <w:rsid w:val="00E22078"/>
    <w:rsid w:val="00E24142"/>
    <w:rsid w:val="00E279C0"/>
    <w:rsid w:val="00E31D03"/>
    <w:rsid w:val="00E31E73"/>
    <w:rsid w:val="00E3380D"/>
    <w:rsid w:val="00E420F3"/>
    <w:rsid w:val="00E51FD4"/>
    <w:rsid w:val="00E54F58"/>
    <w:rsid w:val="00E62EDF"/>
    <w:rsid w:val="00E6459B"/>
    <w:rsid w:val="00E70CC6"/>
    <w:rsid w:val="00E7121B"/>
    <w:rsid w:val="00E7499D"/>
    <w:rsid w:val="00E766D4"/>
    <w:rsid w:val="00E80855"/>
    <w:rsid w:val="00E867E3"/>
    <w:rsid w:val="00E87898"/>
    <w:rsid w:val="00E94916"/>
    <w:rsid w:val="00EA283B"/>
    <w:rsid w:val="00EA3F08"/>
    <w:rsid w:val="00EC2DAA"/>
    <w:rsid w:val="00ED0F68"/>
    <w:rsid w:val="00ED1373"/>
    <w:rsid w:val="00ED27B0"/>
    <w:rsid w:val="00EF1383"/>
    <w:rsid w:val="00EF55CD"/>
    <w:rsid w:val="00F0048C"/>
    <w:rsid w:val="00F07D41"/>
    <w:rsid w:val="00F142C8"/>
    <w:rsid w:val="00F2320A"/>
    <w:rsid w:val="00F30AE0"/>
    <w:rsid w:val="00F417DB"/>
    <w:rsid w:val="00F93703"/>
    <w:rsid w:val="00F937E6"/>
    <w:rsid w:val="00F942F7"/>
    <w:rsid w:val="00F95729"/>
    <w:rsid w:val="00FB5190"/>
    <w:rsid w:val="00FB57CB"/>
    <w:rsid w:val="00FC2068"/>
    <w:rsid w:val="00FC4F63"/>
    <w:rsid w:val="00FC54CA"/>
    <w:rsid w:val="00FD18BB"/>
    <w:rsid w:val="00FD32EB"/>
    <w:rsid w:val="00FD633D"/>
    <w:rsid w:val="00FE7E51"/>
    <w:rsid w:val="00FF122D"/>
    <w:rsid w:val="00FF3110"/>
    <w:rsid w:val="00FF4214"/>
    <w:rsid w:val="00FF49D1"/>
    <w:rsid w:val="00FF504F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0491A"/>
  <w15:chartTrackingRefBased/>
  <w15:docId w15:val="{1BFAE31B-4AF9-4750-A854-806219A1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DEF"/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3E46"/>
    <w:pPr>
      <w:spacing w:before="160" w:line="240" w:lineRule="auto"/>
      <w:jc w:val="both"/>
      <w:outlineLvl w:val="0"/>
    </w:pPr>
    <w:rPr>
      <w:rFonts w:ascii="Arial" w:hAnsi="Arial" w:cs="Arial"/>
      <w:b/>
      <w:bCs/>
      <w:i/>
      <w:iCs/>
      <w:color w:val="000099"/>
      <w:sz w:val="23"/>
      <w:szCs w:val="23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48C"/>
    <w:pPr>
      <w:spacing w:before="240"/>
      <w:outlineLvl w:val="1"/>
    </w:pPr>
    <w:rPr>
      <w:rFonts w:ascii="Times New Roman" w:hAnsi="Times New Roman" w:cs="Times New Roman"/>
      <w:b/>
      <w:bCs/>
      <w:color w:val="ED0046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3C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3C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C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C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C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C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C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EAE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42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EAE"/>
    <w:rPr>
      <w:lang w:val="vi-VN"/>
    </w:rPr>
  </w:style>
  <w:style w:type="paragraph" w:styleId="ListParagraph">
    <w:name w:val="List Paragraph"/>
    <w:aliases w:val="body -,HPL01,Colorful List - Accent 13,List Paragraph1"/>
    <w:basedOn w:val="Normal"/>
    <w:link w:val="ListParagraphChar"/>
    <w:uiPriority w:val="34"/>
    <w:qFormat/>
    <w:rsid w:val="00173696"/>
    <w:pPr>
      <w:ind w:left="720"/>
      <w:contextualSpacing/>
    </w:pPr>
  </w:style>
  <w:style w:type="table" w:styleId="TableGrid">
    <w:name w:val="Table Grid"/>
    <w:basedOn w:val="TableNormal"/>
    <w:uiPriority w:val="39"/>
    <w:rsid w:val="00247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E5ECD"/>
    <w:pPr>
      <w:widowControl w:val="0"/>
      <w:autoSpaceDE w:val="0"/>
      <w:autoSpaceDN w:val="0"/>
      <w:spacing w:before="46" w:after="0" w:line="240" w:lineRule="auto"/>
      <w:ind w:left="50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C3E46"/>
    <w:rPr>
      <w:rFonts w:ascii="Arial" w:hAnsi="Arial" w:cs="Arial"/>
      <w:b/>
      <w:bCs/>
      <w:i/>
      <w:iCs/>
      <w:color w:val="000099"/>
      <w:sz w:val="23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rsid w:val="00F0048C"/>
    <w:rPr>
      <w:rFonts w:ascii="Times New Roman" w:hAnsi="Times New Roman" w:cs="Times New Roman"/>
      <w:b/>
      <w:bCs/>
      <w:color w:val="ED004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3C26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CF3C26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C26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C26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C26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C26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C26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F3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3C2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068"/>
    <w:pPr>
      <w:numPr>
        <w:ilvl w:val="1"/>
      </w:numPr>
      <w:spacing w:after="0"/>
      <w:jc w:val="right"/>
    </w:pPr>
    <w:rPr>
      <w:rFonts w:ascii="Arial" w:hAnsi="Arial" w:cs="Arial"/>
      <w:i/>
      <w:iCs/>
      <w:color w:val="ED0046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DD1068"/>
    <w:rPr>
      <w:rFonts w:ascii="Arial" w:hAnsi="Arial" w:cs="Arial"/>
      <w:i/>
      <w:iCs/>
      <w:color w:val="ED0046"/>
      <w:sz w:val="20"/>
      <w:szCs w:val="20"/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rsid w:val="00CF3C2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3C26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3C2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C2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C26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CF3C26"/>
    <w:rPr>
      <w:b/>
      <w:bCs/>
      <w:smallCaps/>
      <w:color w:val="2E74B5" w:themeColor="accent1" w:themeShade="BF"/>
      <w:spacing w:val="5"/>
    </w:rPr>
  </w:style>
  <w:style w:type="table" w:styleId="GridTable4-Accent2">
    <w:name w:val="Grid Table 4 Accent 2"/>
    <w:basedOn w:val="TableNormal"/>
    <w:uiPriority w:val="49"/>
    <w:rsid w:val="006C1038"/>
    <w:pPr>
      <w:spacing w:after="0" w:line="240" w:lineRule="auto"/>
    </w:pPr>
    <w:tblPr>
      <w:tblStyleRowBandSize w:val="1"/>
      <w:tblStyleColBandSize w:val="1"/>
      <w:tblBorders>
        <w:top w:val="single" w:sz="4" w:space="0" w:color="ED0046"/>
        <w:left w:val="single" w:sz="4" w:space="0" w:color="ED0046"/>
        <w:bottom w:val="single" w:sz="4" w:space="0" w:color="ED0046"/>
        <w:right w:val="single" w:sz="4" w:space="0" w:color="ED0046"/>
        <w:insideH w:val="single" w:sz="4" w:space="0" w:color="ED0046"/>
        <w:insideV w:val="single" w:sz="4" w:space="0" w:color="ED0046"/>
      </w:tblBorders>
    </w:tblPr>
    <w:tcPr>
      <w:shd w:val="clear" w:color="auto" w:fill="FFFFFF" w:themeFill="background1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57AF1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7AF1"/>
    <w:rPr>
      <w:color w:val="96607D"/>
      <w:u w:val="single"/>
    </w:rPr>
  </w:style>
  <w:style w:type="paragraph" w:customStyle="1" w:styleId="msonormal0">
    <w:name w:val="msonormal"/>
    <w:basedOn w:val="Normal"/>
    <w:rsid w:val="00857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font6">
    <w:name w:val="font6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131314"/>
      <w:sz w:val="24"/>
      <w:szCs w:val="24"/>
      <w:lang w:val="en-US"/>
    </w:rPr>
  </w:style>
  <w:style w:type="paragraph" w:customStyle="1" w:styleId="xl63">
    <w:name w:val="xl63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xl64">
    <w:name w:val="xl64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xl66">
    <w:name w:val="xl66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color w:val="131314"/>
      <w:sz w:val="24"/>
      <w:szCs w:val="24"/>
      <w:lang w:val="en-US"/>
    </w:rPr>
  </w:style>
  <w:style w:type="paragraph" w:customStyle="1" w:styleId="xl67">
    <w:name w:val="xl67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857AF1"/>
    <w:pP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39"/>
    <w:qFormat/>
    <w:rsid w:val="00981C0A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981C0A"/>
  </w:style>
  <w:style w:type="paragraph" w:styleId="NormalWeb">
    <w:name w:val="Normal (Web)"/>
    <w:basedOn w:val="Normal"/>
    <w:link w:val="NormalWebChar"/>
    <w:uiPriority w:val="99"/>
    <w:unhideWhenUsed/>
    <w:qFormat/>
    <w:rsid w:val="0098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981C0A"/>
  </w:style>
  <w:style w:type="character" w:styleId="Strong">
    <w:name w:val="Strong"/>
    <w:basedOn w:val="DefaultParagraphFont"/>
    <w:uiPriority w:val="22"/>
    <w:qFormat/>
    <w:rsid w:val="00981C0A"/>
    <w:rPr>
      <w:b/>
      <w:bCs/>
    </w:rPr>
  </w:style>
  <w:style w:type="table" w:customStyle="1" w:styleId="YoungMixTable">
    <w:name w:val="YoungMix_Table"/>
    <w:rsid w:val="00981C0A"/>
    <w:pPr>
      <w:spacing w:after="0" w:line="240" w:lineRule="auto"/>
    </w:pPr>
    <w:rPr>
      <w:rFonts w:ascii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981C0A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81C0A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customStyle="1" w:styleId="whitespace-pre-wrap">
    <w:name w:val="whitespace-pre-wrap"/>
    <w:basedOn w:val="Normal"/>
    <w:qFormat/>
    <w:rsid w:val="0098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5">
    <w:name w:val="15"/>
    <w:basedOn w:val="DefaultParagraphFont"/>
    <w:qFormat/>
    <w:rsid w:val="00981C0A"/>
    <w:rPr>
      <w:rFonts w:ascii="Calibri" w:hAnsi="Calibri" w:cs="Calibri" w:hint="default"/>
    </w:rPr>
  </w:style>
  <w:style w:type="paragraph" w:customStyle="1" w:styleId="Body">
    <w:name w:val="Body"/>
    <w:rsid w:val="00981C0A"/>
    <w:pPr>
      <w:pBdr>
        <w:top w:val="nil"/>
        <w:left w:val="nil"/>
        <w:bottom w:val="nil"/>
        <w:right w:val="nil"/>
        <w:between w:val="nil"/>
        <w:bar w:val="nil"/>
      </w:pBdr>
      <w:spacing w:before="40" w:after="40" w:line="240" w:lineRule="auto"/>
      <w:jc w:val="both"/>
    </w:pPr>
    <w:rPr>
      <w:rFonts w:ascii="Calibri Light" w:eastAsia="Arial Unicode MS" w:hAnsi="Calibri Light" w:cs="Arial Unicode MS"/>
      <w:color w:val="000000"/>
      <w:sz w:val="24"/>
      <w:szCs w:val="24"/>
      <w:u w:color="000000"/>
      <w:bdr w:val="nil"/>
      <w:lang w:eastAsia="vi-VN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981C0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vi-VN"/>
      <w14:textOutline w14:w="0" w14:cap="flat" w14:cmpd="sng" w14:algn="ctr">
        <w14:noFill/>
        <w14:prstDash w14:val="solid"/>
        <w14:bevel/>
      </w14:textOutline>
    </w:rPr>
  </w:style>
  <w:style w:type="character" w:styleId="Emphasis">
    <w:name w:val="Emphasis"/>
    <w:basedOn w:val="DefaultParagraphFont"/>
    <w:uiPriority w:val="20"/>
    <w:qFormat/>
    <w:rsid w:val="00981C0A"/>
    <w:rPr>
      <w:i/>
      <w:iCs/>
    </w:rPr>
  </w:style>
  <w:style w:type="character" w:customStyle="1" w:styleId="fontstyle01">
    <w:name w:val="fontstyle01"/>
    <w:basedOn w:val="DefaultParagraphFont"/>
    <w:rsid w:val="00981C0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aliases w:val="body - Char,HPL01 Char,Colorful List - Accent 13 Char,List Paragraph1 Char"/>
    <w:link w:val="ListParagraph"/>
    <w:uiPriority w:val="34"/>
    <w:qFormat/>
    <w:locked/>
    <w:rsid w:val="00981C0A"/>
    <w:rPr>
      <w:lang w:val="vi-VN"/>
    </w:rPr>
  </w:style>
  <w:style w:type="character" w:customStyle="1" w:styleId="NormalWebChar">
    <w:name w:val="Normal (Web) Char"/>
    <w:link w:val="NormalWeb"/>
    <w:uiPriority w:val="99"/>
    <w:rsid w:val="00981C0A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981C0A"/>
    <w:rPr>
      <w:rFonts w:eastAsia="Times New Roman"/>
    </w:rPr>
  </w:style>
  <w:style w:type="paragraph" w:styleId="BodyText">
    <w:name w:val="Body Text"/>
    <w:basedOn w:val="Normal"/>
    <w:link w:val="BodyTextChar"/>
    <w:uiPriority w:val="1"/>
    <w:qFormat/>
    <w:rsid w:val="00981C0A"/>
    <w:pPr>
      <w:widowControl w:val="0"/>
      <w:spacing w:after="0" w:line="262" w:lineRule="auto"/>
      <w:ind w:firstLine="340"/>
    </w:pPr>
    <w:rPr>
      <w:rFonts w:eastAsia="Times New Roman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981C0A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C0A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C0A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1C0A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qFormat/>
    <w:locked/>
    <w:rsid w:val="00981C0A"/>
    <w:rPr>
      <w:rFonts w:ascii="Times New Roman" w:hAnsi="Times New Roman"/>
      <w:kern w:val="2"/>
      <w:sz w:val="28"/>
      <w14:ligatures w14:val="standardContextual"/>
    </w:rPr>
  </w:style>
  <w:style w:type="character" w:customStyle="1" w:styleId="YoungMixChar">
    <w:name w:val="YoungMix_Char"/>
    <w:qFormat/>
    <w:rsid w:val="00981C0A"/>
    <w:rPr>
      <w:rFonts w:ascii="Times New Roman" w:hAnsi="Times New Roman"/>
      <w:sz w:val="24"/>
    </w:rPr>
  </w:style>
  <w:style w:type="table" w:customStyle="1" w:styleId="TableGrid11">
    <w:name w:val="Table Grid11"/>
    <w:basedOn w:val="TableNormal"/>
    <w:next w:val="TableGrid"/>
    <w:uiPriority w:val="39"/>
    <w:qFormat/>
    <w:rsid w:val="00981C0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"/>
    <w:qFormat/>
    <w:rsid w:val="00981C0A"/>
    <w:pPr>
      <w:spacing w:after="0" w:line="240" w:lineRule="auto"/>
    </w:pPr>
    <w:rPr>
      <w:rFonts w:ascii="Calibri" w:eastAsia="Calibri" w:hAnsi="Calibri" w:cs="Calibri"/>
      <w:sz w:val="20"/>
      <w:szCs w:val="20"/>
    </w:rPr>
    <w:tblPr/>
  </w:style>
  <w:style w:type="table" w:customStyle="1" w:styleId="Style21">
    <w:name w:val="_Style 21"/>
    <w:basedOn w:val="TableNormal"/>
    <w:qFormat/>
    <w:rsid w:val="00981C0A"/>
    <w:pPr>
      <w:spacing w:after="0" w:line="240" w:lineRule="auto"/>
    </w:pPr>
    <w:rPr>
      <w:rFonts w:ascii="Calibri" w:eastAsia="Calibri" w:hAnsi="Calibri" w:cs="Calibri"/>
      <w:sz w:val="20"/>
      <w:szCs w:val="20"/>
    </w:rPr>
    <w:tblPr/>
  </w:style>
  <w:style w:type="paragraph" w:customStyle="1" w:styleId="tab4cau1dong">
    <w:name w:val="tab4cau1dong"/>
    <w:basedOn w:val="Normal"/>
    <w:rsid w:val="00981C0A"/>
    <w:pPr>
      <w:tabs>
        <w:tab w:val="left" w:pos="3600"/>
        <w:tab w:val="left" w:pos="5700"/>
        <w:tab w:val="left" w:pos="7800"/>
      </w:tabs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Normal1">
    <w:name w:val="Normal1"/>
    <w:rsid w:val="0098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">
    <w:name w:val="a"/>
    <w:basedOn w:val="DefaultParagraphFont"/>
    <w:rsid w:val="00981C0A"/>
  </w:style>
  <w:style w:type="character" w:customStyle="1" w:styleId="l6">
    <w:name w:val="l6"/>
    <w:basedOn w:val="DefaultParagraphFont"/>
    <w:rsid w:val="00981C0A"/>
  </w:style>
  <w:style w:type="character" w:customStyle="1" w:styleId="l9">
    <w:name w:val="l9"/>
    <w:basedOn w:val="DefaultParagraphFont"/>
    <w:rsid w:val="00981C0A"/>
  </w:style>
  <w:style w:type="table" w:customStyle="1" w:styleId="Style54">
    <w:name w:val="_Style 54"/>
    <w:basedOn w:val="TableNormal"/>
    <w:qFormat/>
    <w:rsid w:val="0098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table" w:customStyle="1" w:styleId="Style55">
    <w:name w:val="_Style 55"/>
    <w:basedOn w:val="TableNormal"/>
    <w:qFormat/>
    <w:rsid w:val="0098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paragraph" w:customStyle="1" w:styleId="p1">
    <w:name w:val="p1"/>
    <w:basedOn w:val="Normal"/>
    <w:rsid w:val="00981C0A"/>
    <w:pPr>
      <w:spacing w:after="0" w:line="240" w:lineRule="auto"/>
    </w:pPr>
    <w:rPr>
      <w:rFonts w:ascii=".AppleSystemUIFont" w:eastAsia="Times New Roman" w:hAnsi=".AppleSystemUIFont" w:cs="Times New Roman"/>
      <w:color w:val="111111"/>
      <w:sz w:val="26"/>
      <w:szCs w:val="26"/>
      <w:lang w:val="en-US"/>
    </w:rPr>
  </w:style>
  <w:style w:type="paragraph" w:customStyle="1" w:styleId="p3">
    <w:name w:val="p3"/>
    <w:basedOn w:val="Normal"/>
    <w:rsid w:val="00981C0A"/>
    <w:pPr>
      <w:spacing w:after="0" w:line="240" w:lineRule="auto"/>
    </w:pPr>
    <w:rPr>
      <w:rFonts w:ascii=".AppleSystemUIFont" w:eastAsia="Times New Roman" w:hAnsi=".AppleSystemUIFont" w:cs="Times New Roman"/>
      <w:color w:val="111111"/>
      <w:sz w:val="26"/>
      <w:szCs w:val="26"/>
      <w:lang w:val="en-US"/>
    </w:rPr>
  </w:style>
  <w:style w:type="character" w:customStyle="1" w:styleId="s1">
    <w:name w:val="s1"/>
    <w:basedOn w:val="DefaultParagraphFont"/>
    <w:rsid w:val="00981C0A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3">
    <w:name w:val="s3"/>
    <w:basedOn w:val="DefaultParagraphFont"/>
    <w:rsid w:val="00981C0A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677CE5"/>
  </w:style>
  <w:style w:type="character" w:customStyle="1" w:styleId="citation-270">
    <w:name w:val="citation-270"/>
    <w:basedOn w:val="DefaultParagraphFont"/>
    <w:rsid w:val="00677CE5"/>
  </w:style>
  <w:style w:type="character" w:customStyle="1" w:styleId="citation-269">
    <w:name w:val="citation-269"/>
    <w:basedOn w:val="DefaultParagraphFont"/>
    <w:rsid w:val="00677CE5"/>
  </w:style>
  <w:style w:type="character" w:customStyle="1" w:styleId="citation-268">
    <w:name w:val="citation-268"/>
    <w:basedOn w:val="DefaultParagraphFont"/>
    <w:rsid w:val="00677CE5"/>
  </w:style>
  <w:style w:type="character" w:customStyle="1" w:styleId="citation-267">
    <w:name w:val="citation-267"/>
    <w:basedOn w:val="DefaultParagraphFont"/>
    <w:rsid w:val="00677CE5"/>
  </w:style>
  <w:style w:type="character" w:customStyle="1" w:styleId="citation-266">
    <w:name w:val="citation-266"/>
    <w:basedOn w:val="DefaultParagraphFont"/>
    <w:rsid w:val="00677CE5"/>
  </w:style>
  <w:style w:type="character" w:customStyle="1" w:styleId="citation-265">
    <w:name w:val="citation-265"/>
    <w:basedOn w:val="DefaultParagraphFont"/>
    <w:rsid w:val="00677CE5"/>
  </w:style>
  <w:style w:type="character" w:customStyle="1" w:styleId="citation-264">
    <w:name w:val="citation-264"/>
    <w:basedOn w:val="DefaultParagraphFont"/>
    <w:rsid w:val="00677CE5"/>
  </w:style>
  <w:style w:type="character" w:customStyle="1" w:styleId="citation-263">
    <w:name w:val="citation-263"/>
    <w:basedOn w:val="DefaultParagraphFont"/>
    <w:rsid w:val="00677CE5"/>
  </w:style>
  <w:style w:type="character" w:customStyle="1" w:styleId="citation-262">
    <w:name w:val="citation-262"/>
    <w:basedOn w:val="DefaultParagraphFont"/>
    <w:rsid w:val="00677CE5"/>
  </w:style>
  <w:style w:type="character" w:customStyle="1" w:styleId="citation-261">
    <w:name w:val="citation-261"/>
    <w:basedOn w:val="DefaultParagraphFont"/>
    <w:rsid w:val="00677CE5"/>
  </w:style>
  <w:style w:type="character" w:customStyle="1" w:styleId="citation-260">
    <w:name w:val="citation-260"/>
    <w:basedOn w:val="DefaultParagraphFont"/>
    <w:rsid w:val="00677CE5"/>
  </w:style>
  <w:style w:type="character" w:customStyle="1" w:styleId="citation-259">
    <w:name w:val="citation-259"/>
    <w:basedOn w:val="DefaultParagraphFont"/>
    <w:rsid w:val="00677CE5"/>
  </w:style>
  <w:style w:type="character" w:customStyle="1" w:styleId="citation-258">
    <w:name w:val="citation-258"/>
    <w:basedOn w:val="DefaultParagraphFont"/>
    <w:rsid w:val="00677CE5"/>
  </w:style>
  <w:style w:type="character" w:customStyle="1" w:styleId="citation-257">
    <w:name w:val="citation-257"/>
    <w:basedOn w:val="DefaultParagraphFont"/>
    <w:rsid w:val="00677CE5"/>
  </w:style>
  <w:style w:type="character" w:customStyle="1" w:styleId="citation-256">
    <w:name w:val="citation-256"/>
    <w:basedOn w:val="DefaultParagraphFont"/>
    <w:rsid w:val="00677CE5"/>
  </w:style>
  <w:style w:type="character" w:customStyle="1" w:styleId="citation-255">
    <w:name w:val="citation-255"/>
    <w:basedOn w:val="DefaultParagraphFont"/>
    <w:rsid w:val="00677CE5"/>
  </w:style>
  <w:style w:type="character" w:customStyle="1" w:styleId="citation-254">
    <w:name w:val="citation-254"/>
    <w:basedOn w:val="DefaultParagraphFont"/>
    <w:rsid w:val="00677CE5"/>
  </w:style>
  <w:style w:type="character" w:customStyle="1" w:styleId="citation-253">
    <w:name w:val="citation-253"/>
    <w:basedOn w:val="DefaultParagraphFont"/>
    <w:rsid w:val="00677CE5"/>
  </w:style>
  <w:style w:type="character" w:customStyle="1" w:styleId="citation-252">
    <w:name w:val="citation-252"/>
    <w:basedOn w:val="DefaultParagraphFont"/>
    <w:rsid w:val="00677CE5"/>
  </w:style>
  <w:style w:type="character" w:customStyle="1" w:styleId="citation-251">
    <w:name w:val="citation-251"/>
    <w:basedOn w:val="DefaultParagraphFont"/>
    <w:rsid w:val="00677CE5"/>
  </w:style>
  <w:style w:type="character" w:customStyle="1" w:styleId="citation-250">
    <w:name w:val="citation-250"/>
    <w:basedOn w:val="DefaultParagraphFont"/>
    <w:rsid w:val="00677CE5"/>
  </w:style>
  <w:style w:type="character" w:customStyle="1" w:styleId="citation-249">
    <w:name w:val="citation-249"/>
    <w:basedOn w:val="DefaultParagraphFont"/>
    <w:rsid w:val="00677CE5"/>
  </w:style>
  <w:style w:type="character" w:customStyle="1" w:styleId="citation-248">
    <w:name w:val="citation-248"/>
    <w:basedOn w:val="DefaultParagraphFont"/>
    <w:rsid w:val="00677CE5"/>
  </w:style>
  <w:style w:type="character" w:customStyle="1" w:styleId="citation-247">
    <w:name w:val="citation-247"/>
    <w:basedOn w:val="DefaultParagraphFont"/>
    <w:rsid w:val="00677CE5"/>
  </w:style>
  <w:style w:type="character" w:customStyle="1" w:styleId="citation-246">
    <w:name w:val="citation-246"/>
    <w:basedOn w:val="DefaultParagraphFont"/>
    <w:rsid w:val="00677CE5"/>
  </w:style>
  <w:style w:type="character" w:customStyle="1" w:styleId="citation-245">
    <w:name w:val="citation-245"/>
    <w:basedOn w:val="DefaultParagraphFont"/>
    <w:rsid w:val="00677CE5"/>
  </w:style>
  <w:style w:type="character" w:customStyle="1" w:styleId="citation-244">
    <w:name w:val="citation-244"/>
    <w:basedOn w:val="DefaultParagraphFont"/>
    <w:rsid w:val="00677CE5"/>
  </w:style>
  <w:style w:type="character" w:customStyle="1" w:styleId="citation-243">
    <w:name w:val="citation-243"/>
    <w:basedOn w:val="DefaultParagraphFont"/>
    <w:rsid w:val="00677CE5"/>
  </w:style>
  <w:style w:type="character" w:customStyle="1" w:styleId="citation-242">
    <w:name w:val="citation-242"/>
    <w:basedOn w:val="DefaultParagraphFont"/>
    <w:rsid w:val="00677CE5"/>
  </w:style>
  <w:style w:type="character" w:customStyle="1" w:styleId="citation-241">
    <w:name w:val="citation-241"/>
    <w:basedOn w:val="DefaultParagraphFont"/>
    <w:rsid w:val="00677CE5"/>
  </w:style>
  <w:style w:type="character" w:customStyle="1" w:styleId="citation-240">
    <w:name w:val="citation-240"/>
    <w:basedOn w:val="DefaultParagraphFont"/>
    <w:rsid w:val="00677CE5"/>
  </w:style>
  <w:style w:type="character" w:customStyle="1" w:styleId="citation-239">
    <w:name w:val="citation-239"/>
    <w:basedOn w:val="DefaultParagraphFont"/>
    <w:rsid w:val="00677CE5"/>
  </w:style>
  <w:style w:type="character" w:customStyle="1" w:styleId="citation-238">
    <w:name w:val="citation-238"/>
    <w:basedOn w:val="DefaultParagraphFont"/>
    <w:rsid w:val="00677CE5"/>
  </w:style>
  <w:style w:type="character" w:customStyle="1" w:styleId="citation-237">
    <w:name w:val="citation-237"/>
    <w:basedOn w:val="DefaultParagraphFont"/>
    <w:rsid w:val="00677CE5"/>
  </w:style>
  <w:style w:type="character" w:customStyle="1" w:styleId="citation-236">
    <w:name w:val="citation-236"/>
    <w:basedOn w:val="DefaultParagraphFont"/>
    <w:rsid w:val="00677CE5"/>
  </w:style>
  <w:style w:type="character" w:customStyle="1" w:styleId="citation-235">
    <w:name w:val="citation-235"/>
    <w:basedOn w:val="DefaultParagraphFont"/>
    <w:rsid w:val="00677CE5"/>
  </w:style>
  <w:style w:type="character" w:customStyle="1" w:styleId="citation-234">
    <w:name w:val="citation-234"/>
    <w:basedOn w:val="DefaultParagraphFont"/>
    <w:rsid w:val="00677CE5"/>
  </w:style>
  <w:style w:type="character" w:customStyle="1" w:styleId="citation-233">
    <w:name w:val="citation-233"/>
    <w:basedOn w:val="DefaultParagraphFont"/>
    <w:rsid w:val="00677CE5"/>
  </w:style>
  <w:style w:type="character" w:customStyle="1" w:styleId="citation-232">
    <w:name w:val="citation-232"/>
    <w:basedOn w:val="DefaultParagraphFont"/>
    <w:rsid w:val="00677CE5"/>
  </w:style>
  <w:style w:type="character" w:customStyle="1" w:styleId="citation-231">
    <w:name w:val="citation-231"/>
    <w:basedOn w:val="DefaultParagraphFont"/>
    <w:rsid w:val="00677CE5"/>
  </w:style>
  <w:style w:type="character" w:customStyle="1" w:styleId="citation-230">
    <w:name w:val="citation-230"/>
    <w:basedOn w:val="DefaultParagraphFont"/>
    <w:rsid w:val="00677CE5"/>
  </w:style>
  <w:style w:type="character" w:customStyle="1" w:styleId="citation-229">
    <w:name w:val="citation-229"/>
    <w:basedOn w:val="DefaultParagraphFont"/>
    <w:rsid w:val="00677CE5"/>
  </w:style>
  <w:style w:type="character" w:customStyle="1" w:styleId="citation-228">
    <w:name w:val="citation-228"/>
    <w:basedOn w:val="DefaultParagraphFont"/>
    <w:rsid w:val="00677CE5"/>
  </w:style>
  <w:style w:type="character" w:customStyle="1" w:styleId="citation-227">
    <w:name w:val="citation-227"/>
    <w:basedOn w:val="DefaultParagraphFont"/>
    <w:rsid w:val="00677CE5"/>
  </w:style>
  <w:style w:type="character" w:customStyle="1" w:styleId="citation-226">
    <w:name w:val="citation-226"/>
    <w:basedOn w:val="DefaultParagraphFont"/>
    <w:rsid w:val="00677CE5"/>
  </w:style>
  <w:style w:type="character" w:customStyle="1" w:styleId="citation-225">
    <w:name w:val="citation-225"/>
    <w:basedOn w:val="DefaultParagraphFont"/>
    <w:rsid w:val="00677CE5"/>
  </w:style>
  <w:style w:type="character" w:customStyle="1" w:styleId="citation-224">
    <w:name w:val="citation-224"/>
    <w:basedOn w:val="DefaultParagraphFont"/>
    <w:rsid w:val="00677CE5"/>
  </w:style>
  <w:style w:type="character" w:customStyle="1" w:styleId="citation-223">
    <w:name w:val="citation-223"/>
    <w:basedOn w:val="DefaultParagraphFont"/>
    <w:rsid w:val="00677CE5"/>
  </w:style>
  <w:style w:type="character" w:customStyle="1" w:styleId="citation-222">
    <w:name w:val="citation-222"/>
    <w:basedOn w:val="DefaultParagraphFont"/>
    <w:rsid w:val="00677CE5"/>
  </w:style>
  <w:style w:type="character" w:customStyle="1" w:styleId="citation-221">
    <w:name w:val="citation-221"/>
    <w:basedOn w:val="DefaultParagraphFont"/>
    <w:rsid w:val="00677CE5"/>
  </w:style>
  <w:style w:type="character" w:customStyle="1" w:styleId="citation-220">
    <w:name w:val="citation-220"/>
    <w:basedOn w:val="DefaultParagraphFont"/>
    <w:rsid w:val="00677CE5"/>
  </w:style>
  <w:style w:type="character" w:customStyle="1" w:styleId="citation-219">
    <w:name w:val="citation-219"/>
    <w:basedOn w:val="DefaultParagraphFont"/>
    <w:rsid w:val="00677CE5"/>
  </w:style>
  <w:style w:type="character" w:customStyle="1" w:styleId="citation-218">
    <w:name w:val="citation-218"/>
    <w:basedOn w:val="DefaultParagraphFont"/>
    <w:rsid w:val="00677CE5"/>
  </w:style>
  <w:style w:type="character" w:customStyle="1" w:styleId="citation-217">
    <w:name w:val="citation-217"/>
    <w:basedOn w:val="DefaultParagraphFont"/>
    <w:rsid w:val="00677CE5"/>
  </w:style>
  <w:style w:type="character" w:customStyle="1" w:styleId="citation-216">
    <w:name w:val="citation-216"/>
    <w:basedOn w:val="DefaultParagraphFont"/>
    <w:rsid w:val="00677CE5"/>
  </w:style>
  <w:style w:type="character" w:customStyle="1" w:styleId="citation-215">
    <w:name w:val="citation-215"/>
    <w:basedOn w:val="DefaultParagraphFont"/>
    <w:rsid w:val="00677CE5"/>
  </w:style>
  <w:style w:type="character" w:customStyle="1" w:styleId="citation-214">
    <w:name w:val="citation-214"/>
    <w:basedOn w:val="DefaultParagraphFont"/>
    <w:rsid w:val="00677CE5"/>
  </w:style>
  <w:style w:type="character" w:customStyle="1" w:styleId="citation-213">
    <w:name w:val="citation-213"/>
    <w:basedOn w:val="DefaultParagraphFont"/>
    <w:rsid w:val="00677CE5"/>
  </w:style>
  <w:style w:type="character" w:customStyle="1" w:styleId="citation-212">
    <w:name w:val="citation-212"/>
    <w:basedOn w:val="DefaultParagraphFont"/>
    <w:rsid w:val="00677CE5"/>
  </w:style>
  <w:style w:type="character" w:customStyle="1" w:styleId="citation-211">
    <w:name w:val="citation-211"/>
    <w:basedOn w:val="DefaultParagraphFont"/>
    <w:rsid w:val="00677CE5"/>
  </w:style>
  <w:style w:type="character" w:customStyle="1" w:styleId="citation-210">
    <w:name w:val="citation-210"/>
    <w:basedOn w:val="DefaultParagraphFont"/>
    <w:rsid w:val="00677CE5"/>
  </w:style>
  <w:style w:type="character" w:customStyle="1" w:styleId="citation-209">
    <w:name w:val="citation-209"/>
    <w:basedOn w:val="DefaultParagraphFont"/>
    <w:rsid w:val="00677CE5"/>
  </w:style>
  <w:style w:type="character" w:customStyle="1" w:styleId="citation-208">
    <w:name w:val="citation-208"/>
    <w:basedOn w:val="DefaultParagraphFont"/>
    <w:rsid w:val="00677CE5"/>
  </w:style>
  <w:style w:type="character" w:customStyle="1" w:styleId="citation-207">
    <w:name w:val="citation-207"/>
    <w:basedOn w:val="DefaultParagraphFont"/>
    <w:rsid w:val="00677CE5"/>
  </w:style>
  <w:style w:type="character" w:customStyle="1" w:styleId="citation-206">
    <w:name w:val="citation-206"/>
    <w:basedOn w:val="DefaultParagraphFont"/>
    <w:rsid w:val="00677CE5"/>
  </w:style>
  <w:style w:type="character" w:customStyle="1" w:styleId="citation-205">
    <w:name w:val="citation-205"/>
    <w:basedOn w:val="DefaultParagraphFont"/>
    <w:rsid w:val="00677CE5"/>
  </w:style>
  <w:style w:type="character" w:customStyle="1" w:styleId="citation-204">
    <w:name w:val="citation-204"/>
    <w:basedOn w:val="DefaultParagraphFont"/>
    <w:rsid w:val="00677CE5"/>
  </w:style>
  <w:style w:type="character" w:customStyle="1" w:styleId="citation-203">
    <w:name w:val="citation-203"/>
    <w:basedOn w:val="DefaultParagraphFont"/>
    <w:rsid w:val="00677CE5"/>
  </w:style>
  <w:style w:type="character" w:customStyle="1" w:styleId="citation-202">
    <w:name w:val="citation-202"/>
    <w:basedOn w:val="DefaultParagraphFont"/>
    <w:rsid w:val="00677CE5"/>
  </w:style>
  <w:style w:type="character" w:customStyle="1" w:styleId="citation-201">
    <w:name w:val="citation-201"/>
    <w:basedOn w:val="DefaultParagraphFont"/>
    <w:rsid w:val="00677CE5"/>
  </w:style>
  <w:style w:type="character" w:customStyle="1" w:styleId="citation-200">
    <w:name w:val="citation-200"/>
    <w:basedOn w:val="DefaultParagraphFont"/>
    <w:rsid w:val="00677CE5"/>
  </w:style>
  <w:style w:type="character" w:customStyle="1" w:styleId="citation-199">
    <w:name w:val="citation-199"/>
    <w:basedOn w:val="DefaultParagraphFont"/>
    <w:rsid w:val="00677CE5"/>
  </w:style>
  <w:style w:type="character" w:customStyle="1" w:styleId="citation-198">
    <w:name w:val="citation-198"/>
    <w:basedOn w:val="DefaultParagraphFont"/>
    <w:rsid w:val="00677CE5"/>
  </w:style>
  <w:style w:type="character" w:customStyle="1" w:styleId="citation-197">
    <w:name w:val="citation-197"/>
    <w:basedOn w:val="DefaultParagraphFont"/>
    <w:rsid w:val="00677CE5"/>
  </w:style>
  <w:style w:type="character" w:customStyle="1" w:styleId="citation-196">
    <w:name w:val="citation-196"/>
    <w:basedOn w:val="DefaultParagraphFont"/>
    <w:rsid w:val="00677CE5"/>
  </w:style>
  <w:style w:type="character" w:customStyle="1" w:styleId="citation-195">
    <w:name w:val="citation-195"/>
    <w:basedOn w:val="DefaultParagraphFont"/>
    <w:rsid w:val="00677CE5"/>
  </w:style>
  <w:style w:type="character" w:customStyle="1" w:styleId="citation-194">
    <w:name w:val="citation-194"/>
    <w:basedOn w:val="DefaultParagraphFont"/>
    <w:rsid w:val="00677CE5"/>
  </w:style>
  <w:style w:type="character" w:customStyle="1" w:styleId="citation-193">
    <w:name w:val="citation-193"/>
    <w:basedOn w:val="DefaultParagraphFont"/>
    <w:rsid w:val="00677CE5"/>
  </w:style>
  <w:style w:type="character" w:customStyle="1" w:styleId="citation-192">
    <w:name w:val="citation-192"/>
    <w:basedOn w:val="DefaultParagraphFont"/>
    <w:rsid w:val="00677CE5"/>
  </w:style>
  <w:style w:type="character" w:customStyle="1" w:styleId="citation-191">
    <w:name w:val="citation-191"/>
    <w:basedOn w:val="DefaultParagraphFont"/>
    <w:rsid w:val="00677CE5"/>
  </w:style>
  <w:style w:type="character" w:customStyle="1" w:styleId="citation-190">
    <w:name w:val="citation-190"/>
    <w:basedOn w:val="DefaultParagraphFont"/>
    <w:rsid w:val="00677CE5"/>
  </w:style>
  <w:style w:type="character" w:customStyle="1" w:styleId="citation-189">
    <w:name w:val="citation-189"/>
    <w:basedOn w:val="DefaultParagraphFont"/>
    <w:rsid w:val="00677CE5"/>
  </w:style>
  <w:style w:type="character" w:customStyle="1" w:styleId="citation-188">
    <w:name w:val="citation-188"/>
    <w:basedOn w:val="DefaultParagraphFont"/>
    <w:rsid w:val="00677CE5"/>
  </w:style>
  <w:style w:type="character" w:customStyle="1" w:styleId="citation-187">
    <w:name w:val="citation-187"/>
    <w:basedOn w:val="DefaultParagraphFont"/>
    <w:rsid w:val="00677CE5"/>
  </w:style>
  <w:style w:type="character" w:customStyle="1" w:styleId="citation-186">
    <w:name w:val="citation-186"/>
    <w:basedOn w:val="DefaultParagraphFont"/>
    <w:rsid w:val="00677CE5"/>
  </w:style>
  <w:style w:type="character" w:customStyle="1" w:styleId="citation-185">
    <w:name w:val="citation-185"/>
    <w:basedOn w:val="DefaultParagraphFont"/>
    <w:rsid w:val="00677CE5"/>
  </w:style>
  <w:style w:type="character" w:customStyle="1" w:styleId="citation-184">
    <w:name w:val="citation-184"/>
    <w:basedOn w:val="DefaultParagraphFont"/>
    <w:rsid w:val="00677CE5"/>
  </w:style>
  <w:style w:type="character" w:customStyle="1" w:styleId="citation-183">
    <w:name w:val="citation-183"/>
    <w:basedOn w:val="DefaultParagraphFont"/>
    <w:rsid w:val="00677CE5"/>
  </w:style>
  <w:style w:type="character" w:customStyle="1" w:styleId="citation-182">
    <w:name w:val="citation-182"/>
    <w:basedOn w:val="DefaultParagraphFont"/>
    <w:rsid w:val="00677CE5"/>
  </w:style>
  <w:style w:type="character" w:customStyle="1" w:styleId="citation-181">
    <w:name w:val="citation-181"/>
    <w:basedOn w:val="DefaultParagraphFont"/>
    <w:rsid w:val="00677CE5"/>
  </w:style>
  <w:style w:type="character" w:customStyle="1" w:styleId="citation-180">
    <w:name w:val="citation-180"/>
    <w:basedOn w:val="DefaultParagraphFont"/>
    <w:rsid w:val="00677CE5"/>
  </w:style>
  <w:style w:type="character" w:customStyle="1" w:styleId="citation-179">
    <w:name w:val="citation-179"/>
    <w:basedOn w:val="DefaultParagraphFont"/>
    <w:rsid w:val="00677CE5"/>
  </w:style>
  <w:style w:type="character" w:customStyle="1" w:styleId="citation-178">
    <w:name w:val="citation-178"/>
    <w:basedOn w:val="DefaultParagraphFont"/>
    <w:rsid w:val="00677CE5"/>
  </w:style>
  <w:style w:type="character" w:customStyle="1" w:styleId="citation-177">
    <w:name w:val="citation-177"/>
    <w:basedOn w:val="DefaultParagraphFont"/>
    <w:rsid w:val="00677CE5"/>
  </w:style>
  <w:style w:type="character" w:customStyle="1" w:styleId="citation-176">
    <w:name w:val="citation-176"/>
    <w:basedOn w:val="DefaultParagraphFont"/>
    <w:rsid w:val="00677CE5"/>
  </w:style>
  <w:style w:type="character" w:customStyle="1" w:styleId="citation-175">
    <w:name w:val="citation-175"/>
    <w:basedOn w:val="DefaultParagraphFont"/>
    <w:rsid w:val="00677CE5"/>
  </w:style>
  <w:style w:type="character" w:customStyle="1" w:styleId="citation-174">
    <w:name w:val="citation-174"/>
    <w:basedOn w:val="DefaultParagraphFont"/>
    <w:rsid w:val="00677CE5"/>
  </w:style>
  <w:style w:type="character" w:customStyle="1" w:styleId="citation-173">
    <w:name w:val="citation-173"/>
    <w:basedOn w:val="DefaultParagraphFont"/>
    <w:rsid w:val="00677CE5"/>
  </w:style>
  <w:style w:type="character" w:customStyle="1" w:styleId="citation-172">
    <w:name w:val="citation-172"/>
    <w:basedOn w:val="DefaultParagraphFont"/>
    <w:rsid w:val="00677CE5"/>
  </w:style>
  <w:style w:type="character" w:customStyle="1" w:styleId="citation-171">
    <w:name w:val="citation-171"/>
    <w:basedOn w:val="DefaultParagraphFont"/>
    <w:rsid w:val="00677CE5"/>
  </w:style>
  <w:style w:type="character" w:customStyle="1" w:styleId="citation-170">
    <w:name w:val="citation-170"/>
    <w:basedOn w:val="DefaultParagraphFont"/>
    <w:rsid w:val="00677CE5"/>
  </w:style>
  <w:style w:type="numbering" w:customStyle="1" w:styleId="NoList3">
    <w:name w:val="No List3"/>
    <w:next w:val="NoList"/>
    <w:uiPriority w:val="99"/>
    <w:semiHidden/>
    <w:unhideWhenUsed/>
    <w:rsid w:val="00677CE5"/>
  </w:style>
  <w:style w:type="character" w:customStyle="1" w:styleId="citation-123">
    <w:name w:val="citation-123"/>
    <w:basedOn w:val="DefaultParagraphFont"/>
    <w:rsid w:val="00677CE5"/>
  </w:style>
  <w:style w:type="character" w:customStyle="1" w:styleId="citation-122">
    <w:name w:val="citation-122"/>
    <w:basedOn w:val="DefaultParagraphFont"/>
    <w:rsid w:val="00677CE5"/>
  </w:style>
  <w:style w:type="character" w:customStyle="1" w:styleId="citation-121">
    <w:name w:val="citation-121"/>
    <w:basedOn w:val="DefaultParagraphFont"/>
    <w:rsid w:val="00677CE5"/>
  </w:style>
  <w:style w:type="character" w:customStyle="1" w:styleId="citation-120">
    <w:name w:val="citation-120"/>
    <w:basedOn w:val="DefaultParagraphFont"/>
    <w:rsid w:val="00677CE5"/>
  </w:style>
  <w:style w:type="character" w:customStyle="1" w:styleId="citation-119">
    <w:name w:val="citation-119"/>
    <w:basedOn w:val="DefaultParagraphFont"/>
    <w:rsid w:val="00677CE5"/>
  </w:style>
  <w:style w:type="character" w:customStyle="1" w:styleId="citation-118">
    <w:name w:val="citation-118"/>
    <w:basedOn w:val="DefaultParagraphFont"/>
    <w:rsid w:val="00677CE5"/>
  </w:style>
  <w:style w:type="character" w:customStyle="1" w:styleId="citation-117">
    <w:name w:val="citation-117"/>
    <w:basedOn w:val="DefaultParagraphFont"/>
    <w:rsid w:val="00677CE5"/>
  </w:style>
  <w:style w:type="character" w:customStyle="1" w:styleId="citation-116">
    <w:name w:val="citation-116"/>
    <w:basedOn w:val="DefaultParagraphFont"/>
    <w:rsid w:val="00677CE5"/>
  </w:style>
  <w:style w:type="character" w:customStyle="1" w:styleId="citation-115">
    <w:name w:val="citation-115"/>
    <w:basedOn w:val="DefaultParagraphFont"/>
    <w:rsid w:val="00677CE5"/>
  </w:style>
  <w:style w:type="character" w:customStyle="1" w:styleId="citation-114">
    <w:name w:val="citation-114"/>
    <w:basedOn w:val="DefaultParagraphFont"/>
    <w:rsid w:val="00677CE5"/>
  </w:style>
  <w:style w:type="character" w:customStyle="1" w:styleId="citation-113">
    <w:name w:val="citation-113"/>
    <w:basedOn w:val="DefaultParagraphFont"/>
    <w:rsid w:val="00677CE5"/>
  </w:style>
  <w:style w:type="character" w:customStyle="1" w:styleId="citation-112">
    <w:name w:val="citation-112"/>
    <w:basedOn w:val="DefaultParagraphFont"/>
    <w:rsid w:val="00677CE5"/>
  </w:style>
  <w:style w:type="character" w:customStyle="1" w:styleId="citation-111">
    <w:name w:val="citation-111"/>
    <w:basedOn w:val="DefaultParagraphFont"/>
    <w:rsid w:val="00677CE5"/>
  </w:style>
  <w:style w:type="character" w:customStyle="1" w:styleId="citation-110">
    <w:name w:val="citation-110"/>
    <w:basedOn w:val="DefaultParagraphFont"/>
    <w:rsid w:val="00677CE5"/>
  </w:style>
  <w:style w:type="character" w:customStyle="1" w:styleId="citation-109">
    <w:name w:val="citation-109"/>
    <w:basedOn w:val="DefaultParagraphFont"/>
    <w:rsid w:val="00677CE5"/>
  </w:style>
  <w:style w:type="character" w:customStyle="1" w:styleId="citation-108">
    <w:name w:val="citation-108"/>
    <w:basedOn w:val="DefaultParagraphFont"/>
    <w:rsid w:val="00677CE5"/>
  </w:style>
  <w:style w:type="character" w:customStyle="1" w:styleId="citation-107">
    <w:name w:val="citation-107"/>
    <w:basedOn w:val="DefaultParagraphFont"/>
    <w:rsid w:val="00677CE5"/>
  </w:style>
  <w:style w:type="character" w:customStyle="1" w:styleId="citation-106">
    <w:name w:val="citation-106"/>
    <w:basedOn w:val="DefaultParagraphFont"/>
    <w:rsid w:val="00677CE5"/>
  </w:style>
  <w:style w:type="character" w:customStyle="1" w:styleId="citation-105">
    <w:name w:val="citation-105"/>
    <w:basedOn w:val="DefaultParagraphFont"/>
    <w:rsid w:val="00677CE5"/>
  </w:style>
  <w:style w:type="character" w:customStyle="1" w:styleId="citation-104">
    <w:name w:val="citation-104"/>
    <w:basedOn w:val="DefaultParagraphFont"/>
    <w:rsid w:val="00677CE5"/>
  </w:style>
  <w:style w:type="character" w:customStyle="1" w:styleId="citation-103">
    <w:name w:val="citation-103"/>
    <w:basedOn w:val="DefaultParagraphFont"/>
    <w:rsid w:val="00677CE5"/>
  </w:style>
  <w:style w:type="character" w:customStyle="1" w:styleId="citation-102">
    <w:name w:val="citation-102"/>
    <w:basedOn w:val="DefaultParagraphFont"/>
    <w:rsid w:val="00677CE5"/>
  </w:style>
  <w:style w:type="character" w:customStyle="1" w:styleId="citation-101">
    <w:name w:val="citation-101"/>
    <w:basedOn w:val="DefaultParagraphFont"/>
    <w:rsid w:val="00677CE5"/>
  </w:style>
  <w:style w:type="character" w:customStyle="1" w:styleId="citation-100">
    <w:name w:val="citation-100"/>
    <w:basedOn w:val="DefaultParagraphFont"/>
    <w:rsid w:val="00677CE5"/>
  </w:style>
  <w:style w:type="character" w:customStyle="1" w:styleId="citation-99">
    <w:name w:val="citation-99"/>
    <w:basedOn w:val="DefaultParagraphFont"/>
    <w:rsid w:val="00677CE5"/>
  </w:style>
  <w:style w:type="character" w:customStyle="1" w:styleId="citation-98">
    <w:name w:val="citation-98"/>
    <w:basedOn w:val="DefaultParagraphFont"/>
    <w:rsid w:val="00677CE5"/>
  </w:style>
  <w:style w:type="character" w:customStyle="1" w:styleId="citation-97">
    <w:name w:val="citation-97"/>
    <w:basedOn w:val="DefaultParagraphFont"/>
    <w:rsid w:val="00677CE5"/>
  </w:style>
  <w:style w:type="character" w:customStyle="1" w:styleId="citation-96">
    <w:name w:val="citation-96"/>
    <w:basedOn w:val="DefaultParagraphFont"/>
    <w:rsid w:val="00677CE5"/>
  </w:style>
  <w:style w:type="character" w:customStyle="1" w:styleId="citation-95">
    <w:name w:val="citation-95"/>
    <w:basedOn w:val="DefaultParagraphFont"/>
    <w:rsid w:val="00677CE5"/>
  </w:style>
  <w:style w:type="character" w:customStyle="1" w:styleId="citation-94">
    <w:name w:val="citation-94"/>
    <w:basedOn w:val="DefaultParagraphFont"/>
    <w:rsid w:val="00677CE5"/>
  </w:style>
  <w:style w:type="character" w:customStyle="1" w:styleId="citation-93">
    <w:name w:val="citation-93"/>
    <w:basedOn w:val="DefaultParagraphFont"/>
    <w:rsid w:val="00677CE5"/>
  </w:style>
  <w:style w:type="character" w:customStyle="1" w:styleId="citation-92">
    <w:name w:val="citation-92"/>
    <w:basedOn w:val="DefaultParagraphFont"/>
    <w:rsid w:val="00677CE5"/>
  </w:style>
  <w:style w:type="character" w:customStyle="1" w:styleId="citation-91">
    <w:name w:val="citation-91"/>
    <w:basedOn w:val="DefaultParagraphFont"/>
    <w:rsid w:val="00677CE5"/>
  </w:style>
  <w:style w:type="character" w:customStyle="1" w:styleId="citation-90">
    <w:name w:val="citation-90"/>
    <w:basedOn w:val="DefaultParagraphFont"/>
    <w:rsid w:val="00677CE5"/>
  </w:style>
  <w:style w:type="character" w:customStyle="1" w:styleId="citation-89">
    <w:name w:val="citation-89"/>
    <w:basedOn w:val="DefaultParagraphFont"/>
    <w:rsid w:val="00677CE5"/>
  </w:style>
  <w:style w:type="character" w:customStyle="1" w:styleId="citation-88">
    <w:name w:val="citation-88"/>
    <w:basedOn w:val="DefaultParagraphFont"/>
    <w:rsid w:val="00677CE5"/>
  </w:style>
  <w:style w:type="character" w:customStyle="1" w:styleId="citation-87">
    <w:name w:val="citation-87"/>
    <w:basedOn w:val="DefaultParagraphFont"/>
    <w:rsid w:val="00677CE5"/>
  </w:style>
  <w:style w:type="character" w:customStyle="1" w:styleId="citation-86">
    <w:name w:val="citation-86"/>
    <w:basedOn w:val="DefaultParagraphFont"/>
    <w:rsid w:val="00677CE5"/>
  </w:style>
  <w:style w:type="character" w:customStyle="1" w:styleId="citation-85">
    <w:name w:val="citation-85"/>
    <w:basedOn w:val="DefaultParagraphFont"/>
    <w:rsid w:val="00677CE5"/>
  </w:style>
  <w:style w:type="character" w:customStyle="1" w:styleId="citation-84">
    <w:name w:val="citation-84"/>
    <w:basedOn w:val="DefaultParagraphFont"/>
    <w:rsid w:val="00677CE5"/>
  </w:style>
  <w:style w:type="character" w:customStyle="1" w:styleId="citation-83">
    <w:name w:val="citation-83"/>
    <w:basedOn w:val="DefaultParagraphFont"/>
    <w:rsid w:val="00677CE5"/>
  </w:style>
  <w:style w:type="character" w:customStyle="1" w:styleId="citation-82">
    <w:name w:val="citation-82"/>
    <w:basedOn w:val="DefaultParagraphFont"/>
    <w:rsid w:val="00677CE5"/>
  </w:style>
  <w:style w:type="character" w:customStyle="1" w:styleId="citation-81">
    <w:name w:val="citation-81"/>
    <w:basedOn w:val="DefaultParagraphFont"/>
    <w:rsid w:val="00677CE5"/>
  </w:style>
  <w:style w:type="character" w:customStyle="1" w:styleId="citation-80">
    <w:name w:val="citation-80"/>
    <w:basedOn w:val="DefaultParagraphFont"/>
    <w:rsid w:val="00677CE5"/>
  </w:style>
  <w:style w:type="character" w:customStyle="1" w:styleId="citation-79">
    <w:name w:val="citation-79"/>
    <w:basedOn w:val="DefaultParagraphFont"/>
    <w:rsid w:val="00677CE5"/>
  </w:style>
  <w:style w:type="character" w:customStyle="1" w:styleId="citation-78">
    <w:name w:val="citation-78"/>
    <w:basedOn w:val="DefaultParagraphFont"/>
    <w:rsid w:val="00677CE5"/>
  </w:style>
  <w:style w:type="character" w:customStyle="1" w:styleId="citation-77">
    <w:name w:val="citation-77"/>
    <w:basedOn w:val="DefaultParagraphFont"/>
    <w:rsid w:val="00677CE5"/>
  </w:style>
  <w:style w:type="character" w:customStyle="1" w:styleId="citation-76">
    <w:name w:val="citation-76"/>
    <w:basedOn w:val="DefaultParagraphFont"/>
    <w:rsid w:val="00677CE5"/>
  </w:style>
  <w:style w:type="character" w:customStyle="1" w:styleId="citation-75">
    <w:name w:val="citation-75"/>
    <w:basedOn w:val="DefaultParagraphFont"/>
    <w:rsid w:val="00677CE5"/>
  </w:style>
  <w:style w:type="character" w:customStyle="1" w:styleId="citation-74">
    <w:name w:val="citation-74"/>
    <w:basedOn w:val="DefaultParagraphFont"/>
    <w:rsid w:val="00677CE5"/>
  </w:style>
  <w:style w:type="character" w:customStyle="1" w:styleId="citation-73">
    <w:name w:val="citation-73"/>
    <w:basedOn w:val="DefaultParagraphFont"/>
    <w:rsid w:val="00677CE5"/>
  </w:style>
  <w:style w:type="character" w:customStyle="1" w:styleId="citation-72">
    <w:name w:val="citation-72"/>
    <w:basedOn w:val="DefaultParagraphFont"/>
    <w:rsid w:val="00677CE5"/>
  </w:style>
  <w:style w:type="character" w:customStyle="1" w:styleId="citation-71">
    <w:name w:val="citation-71"/>
    <w:basedOn w:val="DefaultParagraphFont"/>
    <w:rsid w:val="00677CE5"/>
  </w:style>
  <w:style w:type="character" w:customStyle="1" w:styleId="citation-70">
    <w:name w:val="citation-70"/>
    <w:basedOn w:val="DefaultParagraphFont"/>
    <w:rsid w:val="00677CE5"/>
  </w:style>
  <w:style w:type="character" w:customStyle="1" w:styleId="citation-69">
    <w:name w:val="citation-69"/>
    <w:basedOn w:val="DefaultParagraphFont"/>
    <w:rsid w:val="00677CE5"/>
  </w:style>
  <w:style w:type="character" w:customStyle="1" w:styleId="citation-68">
    <w:name w:val="citation-68"/>
    <w:basedOn w:val="DefaultParagraphFont"/>
    <w:rsid w:val="00677CE5"/>
  </w:style>
  <w:style w:type="character" w:customStyle="1" w:styleId="citation-67">
    <w:name w:val="citation-67"/>
    <w:basedOn w:val="DefaultParagraphFont"/>
    <w:rsid w:val="00677CE5"/>
  </w:style>
  <w:style w:type="character" w:customStyle="1" w:styleId="citation-66">
    <w:name w:val="citation-66"/>
    <w:basedOn w:val="DefaultParagraphFont"/>
    <w:rsid w:val="00677CE5"/>
  </w:style>
  <w:style w:type="character" w:customStyle="1" w:styleId="citation-65">
    <w:name w:val="citation-65"/>
    <w:basedOn w:val="DefaultParagraphFont"/>
    <w:rsid w:val="00677CE5"/>
  </w:style>
  <w:style w:type="character" w:customStyle="1" w:styleId="citation-64">
    <w:name w:val="citation-64"/>
    <w:basedOn w:val="DefaultParagraphFont"/>
    <w:rsid w:val="00677CE5"/>
  </w:style>
  <w:style w:type="character" w:customStyle="1" w:styleId="citation-63">
    <w:name w:val="citation-63"/>
    <w:basedOn w:val="DefaultParagraphFont"/>
    <w:rsid w:val="00677CE5"/>
  </w:style>
  <w:style w:type="character" w:customStyle="1" w:styleId="citation-62">
    <w:name w:val="citation-62"/>
    <w:basedOn w:val="DefaultParagraphFont"/>
    <w:rsid w:val="00677CE5"/>
  </w:style>
  <w:style w:type="character" w:customStyle="1" w:styleId="citation-525">
    <w:name w:val="citation-525"/>
    <w:basedOn w:val="DefaultParagraphFont"/>
    <w:rsid w:val="00677CE5"/>
  </w:style>
  <w:style w:type="character" w:customStyle="1" w:styleId="citation-524">
    <w:name w:val="citation-524"/>
    <w:basedOn w:val="DefaultParagraphFont"/>
    <w:rsid w:val="00677CE5"/>
  </w:style>
  <w:style w:type="character" w:customStyle="1" w:styleId="citation-523">
    <w:name w:val="citation-523"/>
    <w:basedOn w:val="DefaultParagraphFont"/>
    <w:rsid w:val="00677CE5"/>
  </w:style>
  <w:style w:type="character" w:customStyle="1" w:styleId="citation-522">
    <w:name w:val="citation-522"/>
    <w:basedOn w:val="DefaultParagraphFont"/>
    <w:rsid w:val="00677CE5"/>
  </w:style>
  <w:style w:type="character" w:customStyle="1" w:styleId="citation-521">
    <w:name w:val="citation-521"/>
    <w:basedOn w:val="DefaultParagraphFont"/>
    <w:rsid w:val="00677CE5"/>
  </w:style>
  <w:style w:type="character" w:customStyle="1" w:styleId="citation-520">
    <w:name w:val="citation-520"/>
    <w:basedOn w:val="DefaultParagraphFont"/>
    <w:rsid w:val="00677CE5"/>
  </w:style>
  <w:style w:type="character" w:customStyle="1" w:styleId="citation-519">
    <w:name w:val="citation-519"/>
    <w:basedOn w:val="DefaultParagraphFont"/>
    <w:rsid w:val="00677CE5"/>
  </w:style>
  <w:style w:type="character" w:customStyle="1" w:styleId="citation-518">
    <w:name w:val="citation-518"/>
    <w:basedOn w:val="DefaultParagraphFont"/>
    <w:rsid w:val="00677CE5"/>
  </w:style>
  <w:style w:type="character" w:customStyle="1" w:styleId="citation-517">
    <w:name w:val="citation-517"/>
    <w:basedOn w:val="DefaultParagraphFont"/>
    <w:rsid w:val="00677CE5"/>
  </w:style>
  <w:style w:type="character" w:customStyle="1" w:styleId="citation-516">
    <w:name w:val="citation-516"/>
    <w:basedOn w:val="DefaultParagraphFont"/>
    <w:rsid w:val="00677CE5"/>
  </w:style>
  <w:style w:type="character" w:customStyle="1" w:styleId="citation-515">
    <w:name w:val="citation-515"/>
    <w:basedOn w:val="DefaultParagraphFont"/>
    <w:rsid w:val="00677CE5"/>
  </w:style>
  <w:style w:type="character" w:customStyle="1" w:styleId="citation-514">
    <w:name w:val="citation-514"/>
    <w:basedOn w:val="DefaultParagraphFont"/>
    <w:rsid w:val="00677CE5"/>
  </w:style>
  <w:style w:type="character" w:customStyle="1" w:styleId="citation-513">
    <w:name w:val="citation-513"/>
    <w:basedOn w:val="DefaultParagraphFont"/>
    <w:rsid w:val="00677CE5"/>
  </w:style>
  <w:style w:type="character" w:customStyle="1" w:styleId="citation-512">
    <w:name w:val="citation-512"/>
    <w:basedOn w:val="DefaultParagraphFont"/>
    <w:rsid w:val="00677CE5"/>
  </w:style>
  <w:style w:type="character" w:customStyle="1" w:styleId="citation-511">
    <w:name w:val="citation-511"/>
    <w:basedOn w:val="DefaultParagraphFont"/>
    <w:rsid w:val="00677CE5"/>
  </w:style>
  <w:style w:type="character" w:customStyle="1" w:styleId="citation-510">
    <w:name w:val="citation-510"/>
    <w:basedOn w:val="DefaultParagraphFont"/>
    <w:rsid w:val="00677CE5"/>
  </w:style>
  <w:style w:type="character" w:customStyle="1" w:styleId="citation-509">
    <w:name w:val="citation-509"/>
    <w:basedOn w:val="DefaultParagraphFont"/>
    <w:rsid w:val="00677CE5"/>
  </w:style>
  <w:style w:type="character" w:customStyle="1" w:styleId="citation-508">
    <w:name w:val="citation-508"/>
    <w:basedOn w:val="DefaultParagraphFont"/>
    <w:rsid w:val="00677CE5"/>
  </w:style>
  <w:style w:type="character" w:customStyle="1" w:styleId="citation-507">
    <w:name w:val="citation-507"/>
    <w:basedOn w:val="DefaultParagraphFont"/>
    <w:rsid w:val="00677CE5"/>
  </w:style>
  <w:style w:type="character" w:customStyle="1" w:styleId="citation-506">
    <w:name w:val="citation-506"/>
    <w:basedOn w:val="DefaultParagraphFont"/>
    <w:rsid w:val="00677CE5"/>
  </w:style>
  <w:style w:type="character" w:customStyle="1" w:styleId="citation-505">
    <w:name w:val="citation-505"/>
    <w:basedOn w:val="DefaultParagraphFont"/>
    <w:rsid w:val="00677CE5"/>
  </w:style>
  <w:style w:type="character" w:customStyle="1" w:styleId="citation-504">
    <w:name w:val="citation-504"/>
    <w:basedOn w:val="DefaultParagraphFont"/>
    <w:rsid w:val="00677CE5"/>
  </w:style>
  <w:style w:type="character" w:customStyle="1" w:styleId="citation-503">
    <w:name w:val="citation-503"/>
    <w:basedOn w:val="DefaultParagraphFont"/>
    <w:rsid w:val="00677CE5"/>
  </w:style>
  <w:style w:type="character" w:customStyle="1" w:styleId="citation-502">
    <w:name w:val="citation-502"/>
    <w:basedOn w:val="DefaultParagraphFont"/>
    <w:rsid w:val="00677CE5"/>
  </w:style>
  <w:style w:type="character" w:customStyle="1" w:styleId="citation-501">
    <w:name w:val="citation-501"/>
    <w:basedOn w:val="DefaultParagraphFont"/>
    <w:rsid w:val="00677CE5"/>
  </w:style>
  <w:style w:type="character" w:customStyle="1" w:styleId="citation-500">
    <w:name w:val="citation-500"/>
    <w:basedOn w:val="DefaultParagraphFont"/>
    <w:rsid w:val="00677CE5"/>
  </w:style>
  <w:style w:type="character" w:customStyle="1" w:styleId="citation-499">
    <w:name w:val="citation-499"/>
    <w:basedOn w:val="DefaultParagraphFont"/>
    <w:rsid w:val="00677CE5"/>
  </w:style>
  <w:style w:type="character" w:customStyle="1" w:styleId="citation-498">
    <w:name w:val="citation-498"/>
    <w:basedOn w:val="DefaultParagraphFont"/>
    <w:rsid w:val="00677CE5"/>
  </w:style>
  <w:style w:type="character" w:customStyle="1" w:styleId="citation-497">
    <w:name w:val="citation-497"/>
    <w:basedOn w:val="DefaultParagraphFont"/>
    <w:rsid w:val="00677CE5"/>
  </w:style>
  <w:style w:type="character" w:customStyle="1" w:styleId="citation-496">
    <w:name w:val="citation-496"/>
    <w:basedOn w:val="DefaultParagraphFont"/>
    <w:rsid w:val="00677CE5"/>
  </w:style>
  <w:style w:type="character" w:customStyle="1" w:styleId="citation-495">
    <w:name w:val="citation-495"/>
    <w:basedOn w:val="DefaultParagraphFont"/>
    <w:rsid w:val="00677CE5"/>
  </w:style>
  <w:style w:type="character" w:customStyle="1" w:styleId="citation-494">
    <w:name w:val="citation-494"/>
    <w:basedOn w:val="DefaultParagraphFont"/>
    <w:rsid w:val="00677CE5"/>
  </w:style>
  <w:style w:type="character" w:customStyle="1" w:styleId="citation-493">
    <w:name w:val="citation-493"/>
    <w:basedOn w:val="DefaultParagraphFont"/>
    <w:rsid w:val="00677CE5"/>
  </w:style>
  <w:style w:type="character" w:customStyle="1" w:styleId="citation-492">
    <w:name w:val="citation-492"/>
    <w:basedOn w:val="DefaultParagraphFont"/>
    <w:rsid w:val="00677CE5"/>
  </w:style>
  <w:style w:type="character" w:customStyle="1" w:styleId="citation-491">
    <w:name w:val="citation-491"/>
    <w:basedOn w:val="DefaultParagraphFont"/>
    <w:rsid w:val="00677CE5"/>
  </w:style>
  <w:style w:type="character" w:customStyle="1" w:styleId="citation-490">
    <w:name w:val="citation-490"/>
    <w:basedOn w:val="DefaultParagraphFont"/>
    <w:rsid w:val="00677CE5"/>
  </w:style>
  <w:style w:type="character" w:customStyle="1" w:styleId="citation-489">
    <w:name w:val="citation-489"/>
    <w:basedOn w:val="DefaultParagraphFont"/>
    <w:rsid w:val="00677CE5"/>
  </w:style>
  <w:style w:type="character" w:customStyle="1" w:styleId="citation-488">
    <w:name w:val="citation-488"/>
    <w:basedOn w:val="DefaultParagraphFont"/>
    <w:rsid w:val="00677CE5"/>
  </w:style>
  <w:style w:type="character" w:customStyle="1" w:styleId="citation-487">
    <w:name w:val="citation-487"/>
    <w:basedOn w:val="DefaultParagraphFont"/>
    <w:rsid w:val="00677CE5"/>
  </w:style>
  <w:style w:type="character" w:customStyle="1" w:styleId="citation-486">
    <w:name w:val="citation-486"/>
    <w:basedOn w:val="DefaultParagraphFont"/>
    <w:rsid w:val="00677CE5"/>
  </w:style>
  <w:style w:type="character" w:customStyle="1" w:styleId="citation-485">
    <w:name w:val="citation-485"/>
    <w:basedOn w:val="DefaultParagraphFont"/>
    <w:rsid w:val="00677CE5"/>
  </w:style>
  <w:style w:type="character" w:customStyle="1" w:styleId="citation-484">
    <w:name w:val="citation-484"/>
    <w:basedOn w:val="DefaultParagraphFont"/>
    <w:rsid w:val="00677CE5"/>
  </w:style>
  <w:style w:type="character" w:customStyle="1" w:styleId="citation-483">
    <w:name w:val="citation-483"/>
    <w:basedOn w:val="DefaultParagraphFont"/>
    <w:rsid w:val="00677CE5"/>
  </w:style>
  <w:style w:type="character" w:customStyle="1" w:styleId="citation-482">
    <w:name w:val="citation-482"/>
    <w:basedOn w:val="DefaultParagraphFont"/>
    <w:rsid w:val="00677CE5"/>
  </w:style>
  <w:style w:type="character" w:customStyle="1" w:styleId="citation-481">
    <w:name w:val="citation-481"/>
    <w:basedOn w:val="DefaultParagraphFont"/>
    <w:rsid w:val="00677CE5"/>
  </w:style>
  <w:style w:type="character" w:customStyle="1" w:styleId="citation-480">
    <w:name w:val="citation-480"/>
    <w:basedOn w:val="DefaultParagraphFont"/>
    <w:rsid w:val="00677CE5"/>
  </w:style>
  <w:style w:type="character" w:customStyle="1" w:styleId="citation-479">
    <w:name w:val="citation-479"/>
    <w:basedOn w:val="DefaultParagraphFont"/>
    <w:rsid w:val="00677CE5"/>
  </w:style>
  <w:style w:type="character" w:customStyle="1" w:styleId="citation-478">
    <w:name w:val="citation-478"/>
    <w:basedOn w:val="DefaultParagraphFont"/>
    <w:rsid w:val="00677CE5"/>
  </w:style>
  <w:style w:type="character" w:customStyle="1" w:styleId="citation-477">
    <w:name w:val="citation-477"/>
    <w:basedOn w:val="DefaultParagraphFont"/>
    <w:rsid w:val="00677CE5"/>
  </w:style>
  <w:style w:type="character" w:customStyle="1" w:styleId="citation-476">
    <w:name w:val="citation-476"/>
    <w:basedOn w:val="DefaultParagraphFont"/>
    <w:rsid w:val="00677CE5"/>
  </w:style>
  <w:style w:type="character" w:customStyle="1" w:styleId="citation-475">
    <w:name w:val="citation-475"/>
    <w:basedOn w:val="DefaultParagraphFont"/>
    <w:rsid w:val="00677CE5"/>
  </w:style>
  <w:style w:type="character" w:customStyle="1" w:styleId="citation-474">
    <w:name w:val="citation-474"/>
    <w:basedOn w:val="DefaultParagraphFont"/>
    <w:rsid w:val="00677CE5"/>
  </w:style>
  <w:style w:type="character" w:customStyle="1" w:styleId="citation-473">
    <w:name w:val="citation-473"/>
    <w:basedOn w:val="DefaultParagraphFont"/>
    <w:rsid w:val="00677CE5"/>
  </w:style>
  <w:style w:type="character" w:customStyle="1" w:styleId="citation-472">
    <w:name w:val="citation-472"/>
    <w:basedOn w:val="DefaultParagraphFont"/>
    <w:rsid w:val="00677CE5"/>
  </w:style>
  <w:style w:type="character" w:customStyle="1" w:styleId="citation-471">
    <w:name w:val="citation-471"/>
    <w:basedOn w:val="DefaultParagraphFont"/>
    <w:rsid w:val="00677CE5"/>
  </w:style>
  <w:style w:type="character" w:customStyle="1" w:styleId="citation-470">
    <w:name w:val="citation-470"/>
    <w:basedOn w:val="DefaultParagraphFont"/>
    <w:rsid w:val="00677CE5"/>
  </w:style>
  <w:style w:type="character" w:customStyle="1" w:styleId="citation-469">
    <w:name w:val="citation-469"/>
    <w:basedOn w:val="DefaultParagraphFont"/>
    <w:rsid w:val="00677CE5"/>
  </w:style>
  <w:style w:type="character" w:customStyle="1" w:styleId="citation-468">
    <w:name w:val="citation-468"/>
    <w:basedOn w:val="DefaultParagraphFont"/>
    <w:rsid w:val="00677CE5"/>
  </w:style>
  <w:style w:type="character" w:customStyle="1" w:styleId="citation-467">
    <w:name w:val="citation-467"/>
    <w:basedOn w:val="DefaultParagraphFont"/>
    <w:rsid w:val="00677CE5"/>
  </w:style>
  <w:style w:type="character" w:customStyle="1" w:styleId="citation-466">
    <w:name w:val="citation-466"/>
    <w:basedOn w:val="DefaultParagraphFont"/>
    <w:rsid w:val="00677CE5"/>
  </w:style>
  <w:style w:type="character" w:customStyle="1" w:styleId="citation-465">
    <w:name w:val="citation-465"/>
    <w:basedOn w:val="DefaultParagraphFont"/>
    <w:rsid w:val="00677CE5"/>
  </w:style>
  <w:style w:type="character" w:customStyle="1" w:styleId="citation-464">
    <w:name w:val="citation-464"/>
    <w:basedOn w:val="DefaultParagraphFont"/>
    <w:rsid w:val="00677CE5"/>
  </w:style>
  <w:style w:type="character" w:customStyle="1" w:styleId="citation-463">
    <w:name w:val="citation-463"/>
    <w:basedOn w:val="DefaultParagraphFont"/>
    <w:rsid w:val="00677CE5"/>
  </w:style>
  <w:style w:type="character" w:customStyle="1" w:styleId="citation-462">
    <w:name w:val="citation-462"/>
    <w:basedOn w:val="DefaultParagraphFont"/>
    <w:rsid w:val="00677CE5"/>
  </w:style>
  <w:style w:type="character" w:customStyle="1" w:styleId="citation-461">
    <w:name w:val="citation-461"/>
    <w:basedOn w:val="DefaultParagraphFont"/>
    <w:rsid w:val="00677CE5"/>
  </w:style>
  <w:style w:type="character" w:customStyle="1" w:styleId="citation-460">
    <w:name w:val="citation-460"/>
    <w:basedOn w:val="DefaultParagraphFont"/>
    <w:rsid w:val="00677CE5"/>
  </w:style>
  <w:style w:type="character" w:customStyle="1" w:styleId="citation-459">
    <w:name w:val="citation-459"/>
    <w:basedOn w:val="DefaultParagraphFont"/>
    <w:rsid w:val="00677CE5"/>
  </w:style>
  <w:style w:type="character" w:customStyle="1" w:styleId="citation-458">
    <w:name w:val="citation-458"/>
    <w:basedOn w:val="DefaultParagraphFont"/>
    <w:rsid w:val="00677CE5"/>
  </w:style>
  <w:style w:type="character" w:customStyle="1" w:styleId="citation-457">
    <w:name w:val="citation-457"/>
    <w:basedOn w:val="DefaultParagraphFont"/>
    <w:rsid w:val="00677CE5"/>
  </w:style>
  <w:style w:type="character" w:customStyle="1" w:styleId="citation-456">
    <w:name w:val="citation-456"/>
    <w:basedOn w:val="DefaultParagraphFont"/>
    <w:rsid w:val="00677CE5"/>
  </w:style>
  <w:style w:type="character" w:customStyle="1" w:styleId="citation-455">
    <w:name w:val="citation-455"/>
    <w:basedOn w:val="DefaultParagraphFont"/>
    <w:rsid w:val="00677CE5"/>
  </w:style>
  <w:style w:type="character" w:customStyle="1" w:styleId="citation-454">
    <w:name w:val="citation-454"/>
    <w:basedOn w:val="DefaultParagraphFont"/>
    <w:rsid w:val="00677CE5"/>
  </w:style>
  <w:style w:type="character" w:customStyle="1" w:styleId="citation-453">
    <w:name w:val="citation-453"/>
    <w:basedOn w:val="DefaultParagraphFont"/>
    <w:rsid w:val="00677CE5"/>
  </w:style>
  <w:style w:type="character" w:customStyle="1" w:styleId="citation-452">
    <w:name w:val="citation-452"/>
    <w:basedOn w:val="DefaultParagraphFont"/>
    <w:rsid w:val="00677CE5"/>
  </w:style>
  <w:style w:type="character" w:customStyle="1" w:styleId="citation-451">
    <w:name w:val="citation-451"/>
    <w:basedOn w:val="DefaultParagraphFont"/>
    <w:rsid w:val="00677CE5"/>
  </w:style>
  <w:style w:type="character" w:customStyle="1" w:styleId="citation-450">
    <w:name w:val="citation-450"/>
    <w:basedOn w:val="DefaultParagraphFont"/>
    <w:rsid w:val="00677CE5"/>
  </w:style>
  <w:style w:type="character" w:customStyle="1" w:styleId="citation-449">
    <w:name w:val="citation-449"/>
    <w:basedOn w:val="DefaultParagraphFont"/>
    <w:rsid w:val="00677CE5"/>
  </w:style>
  <w:style w:type="character" w:customStyle="1" w:styleId="citation-448">
    <w:name w:val="citation-448"/>
    <w:basedOn w:val="DefaultParagraphFont"/>
    <w:rsid w:val="00677CE5"/>
  </w:style>
  <w:style w:type="character" w:customStyle="1" w:styleId="citation-447">
    <w:name w:val="citation-447"/>
    <w:basedOn w:val="DefaultParagraphFont"/>
    <w:rsid w:val="00677CE5"/>
  </w:style>
  <w:style w:type="character" w:customStyle="1" w:styleId="citation-446">
    <w:name w:val="citation-446"/>
    <w:basedOn w:val="DefaultParagraphFont"/>
    <w:rsid w:val="00677CE5"/>
  </w:style>
  <w:style w:type="character" w:customStyle="1" w:styleId="citation-445">
    <w:name w:val="citation-445"/>
    <w:basedOn w:val="DefaultParagraphFont"/>
    <w:rsid w:val="00677CE5"/>
  </w:style>
  <w:style w:type="character" w:customStyle="1" w:styleId="citation-444">
    <w:name w:val="citation-444"/>
    <w:basedOn w:val="DefaultParagraphFont"/>
    <w:rsid w:val="00677CE5"/>
  </w:style>
  <w:style w:type="character" w:customStyle="1" w:styleId="citation-443">
    <w:name w:val="citation-443"/>
    <w:basedOn w:val="DefaultParagraphFont"/>
    <w:rsid w:val="00677CE5"/>
  </w:style>
  <w:style w:type="character" w:customStyle="1" w:styleId="citation-442">
    <w:name w:val="citation-442"/>
    <w:basedOn w:val="DefaultParagraphFont"/>
    <w:rsid w:val="00677CE5"/>
  </w:style>
  <w:style w:type="character" w:customStyle="1" w:styleId="citation-441">
    <w:name w:val="citation-441"/>
    <w:basedOn w:val="DefaultParagraphFont"/>
    <w:rsid w:val="00677CE5"/>
  </w:style>
  <w:style w:type="character" w:customStyle="1" w:styleId="citation-612">
    <w:name w:val="citation-612"/>
    <w:basedOn w:val="DefaultParagraphFont"/>
    <w:rsid w:val="00677CE5"/>
  </w:style>
  <w:style w:type="character" w:customStyle="1" w:styleId="citation-615">
    <w:name w:val="citation-615"/>
    <w:basedOn w:val="DefaultParagraphFont"/>
    <w:rsid w:val="00677CE5"/>
  </w:style>
  <w:style w:type="character" w:customStyle="1" w:styleId="citation-856">
    <w:name w:val="citation-856"/>
    <w:basedOn w:val="DefaultParagraphFont"/>
    <w:rsid w:val="00677CE5"/>
  </w:style>
  <w:style w:type="character" w:customStyle="1" w:styleId="citation-855">
    <w:name w:val="citation-855"/>
    <w:basedOn w:val="DefaultParagraphFont"/>
    <w:rsid w:val="00677CE5"/>
  </w:style>
  <w:style w:type="character" w:customStyle="1" w:styleId="citation-854">
    <w:name w:val="citation-854"/>
    <w:basedOn w:val="DefaultParagraphFont"/>
    <w:rsid w:val="00677CE5"/>
  </w:style>
  <w:style w:type="character" w:customStyle="1" w:styleId="citation-853">
    <w:name w:val="citation-853"/>
    <w:basedOn w:val="DefaultParagraphFont"/>
    <w:rsid w:val="00677CE5"/>
  </w:style>
  <w:style w:type="character" w:customStyle="1" w:styleId="citation-852">
    <w:name w:val="citation-852"/>
    <w:basedOn w:val="DefaultParagraphFont"/>
    <w:rsid w:val="00677CE5"/>
  </w:style>
  <w:style w:type="character" w:customStyle="1" w:styleId="citation-851">
    <w:name w:val="citation-851"/>
    <w:basedOn w:val="DefaultParagraphFont"/>
    <w:rsid w:val="00677CE5"/>
  </w:style>
  <w:style w:type="character" w:customStyle="1" w:styleId="citation-850">
    <w:name w:val="citation-850"/>
    <w:basedOn w:val="DefaultParagraphFont"/>
    <w:rsid w:val="00677CE5"/>
  </w:style>
  <w:style w:type="character" w:customStyle="1" w:styleId="citation-849">
    <w:name w:val="citation-849"/>
    <w:basedOn w:val="DefaultParagraphFont"/>
    <w:rsid w:val="00677CE5"/>
  </w:style>
  <w:style w:type="character" w:customStyle="1" w:styleId="citation-848">
    <w:name w:val="citation-848"/>
    <w:basedOn w:val="DefaultParagraphFont"/>
    <w:rsid w:val="00677CE5"/>
  </w:style>
  <w:style w:type="character" w:customStyle="1" w:styleId="citation-847">
    <w:name w:val="citation-847"/>
    <w:basedOn w:val="DefaultParagraphFont"/>
    <w:rsid w:val="00677CE5"/>
  </w:style>
  <w:style w:type="character" w:customStyle="1" w:styleId="citation-846">
    <w:name w:val="citation-846"/>
    <w:basedOn w:val="DefaultParagraphFont"/>
    <w:rsid w:val="00677CE5"/>
  </w:style>
  <w:style w:type="character" w:customStyle="1" w:styleId="citation-845">
    <w:name w:val="citation-845"/>
    <w:basedOn w:val="DefaultParagraphFont"/>
    <w:rsid w:val="00677CE5"/>
  </w:style>
  <w:style w:type="character" w:customStyle="1" w:styleId="citation-844">
    <w:name w:val="citation-844"/>
    <w:basedOn w:val="DefaultParagraphFont"/>
    <w:rsid w:val="00677CE5"/>
  </w:style>
  <w:style w:type="character" w:customStyle="1" w:styleId="citation-843">
    <w:name w:val="citation-843"/>
    <w:basedOn w:val="DefaultParagraphFont"/>
    <w:rsid w:val="00677CE5"/>
  </w:style>
  <w:style w:type="character" w:customStyle="1" w:styleId="citation-842">
    <w:name w:val="citation-842"/>
    <w:basedOn w:val="DefaultParagraphFont"/>
    <w:rsid w:val="00677CE5"/>
  </w:style>
  <w:style w:type="character" w:customStyle="1" w:styleId="citation-841">
    <w:name w:val="citation-841"/>
    <w:basedOn w:val="DefaultParagraphFont"/>
    <w:rsid w:val="00677CE5"/>
  </w:style>
  <w:style w:type="character" w:customStyle="1" w:styleId="citation-840">
    <w:name w:val="citation-840"/>
    <w:basedOn w:val="DefaultParagraphFont"/>
    <w:rsid w:val="00677CE5"/>
  </w:style>
  <w:style w:type="character" w:customStyle="1" w:styleId="citation-839">
    <w:name w:val="citation-839"/>
    <w:basedOn w:val="DefaultParagraphFont"/>
    <w:rsid w:val="00677CE5"/>
  </w:style>
  <w:style w:type="character" w:customStyle="1" w:styleId="citation-838">
    <w:name w:val="citation-838"/>
    <w:basedOn w:val="DefaultParagraphFont"/>
    <w:rsid w:val="00677CE5"/>
  </w:style>
  <w:style w:type="character" w:customStyle="1" w:styleId="citation-837">
    <w:name w:val="citation-837"/>
    <w:basedOn w:val="DefaultParagraphFont"/>
    <w:rsid w:val="00677CE5"/>
  </w:style>
  <w:style w:type="character" w:customStyle="1" w:styleId="citation-836">
    <w:name w:val="citation-836"/>
    <w:basedOn w:val="DefaultParagraphFont"/>
    <w:rsid w:val="00677CE5"/>
  </w:style>
  <w:style w:type="character" w:customStyle="1" w:styleId="citation-835">
    <w:name w:val="citation-835"/>
    <w:basedOn w:val="DefaultParagraphFont"/>
    <w:rsid w:val="00677CE5"/>
  </w:style>
  <w:style w:type="character" w:customStyle="1" w:styleId="citation-834">
    <w:name w:val="citation-834"/>
    <w:basedOn w:val="DefaultParagraphFont"/>
    <w:rsid w:val="00677CE5"/>
  </w:style>
  <w:style w:type="character" w:customStyle="1" w:styleId="citation-833">
    <w:name w:val="citation-833"/>
    <w:basedOn w:val="DefaultParagraphFont"/>
    <w:rsid w:val="00677CE5"/>
  </w:style>
  <w:style w:type="character" w:customStyle="1" w:styleId="citation-832">
    <w:name w:val="citation-832"/>
    <w:basedOn w:val="DefaultParagraphFont"/>
    <w:rsid w:val="00677CE5"/>
  </w:style>
  <w:style w:type="character" w:customStyle="1" w:styleId="citation-831">
    <w:name w:val="citation-831"/>
    <w:basedOn w:val="DefaultParagraphFont"/>
    <w:rsid w:val="00677CE5"/>
  </w:style>
  <w:style w:type="character" w:customStyle="1" w:styleId="citation-830">
    <w:name w:val="citation-830"/>
    <w:basedOn w:val="DefaultParagraphFont"/>
    <w:rsid w:val="00677CE5"/>
  </w:style>
  <w:style w:type="character" w:customStyle="1" w:styleId="citation-829">
    <w:name w:val="citation-829"/>
    <w:basedOn w:val="DefaultParagraphFont"/>
    <w:rsid w:val="00677CE5"/>
  </w:style>
  <w:style w:type="character" w:customStyle="1" w:styleId="citation-828">
    <w:name w:val="citation-828"/>
    <w:basedOn w:val="DefaultParagraphFont"/>
    <w:rsid w:val="00677CE5"/>
  </w:style>
  <w:style w:type="character" w:customStyle="1" w:styleId="citation-827">
    <w:name w:val="citation-827"/>
    <w:basedOn w:val="DefaultParagraphFont"/>
    <w:rsid w:val="00677CE5"/>
  </w:style>
  <w:style w:type="character" w:customStyle="1" w:styleId="citation-826">
    <w:name w:val="citation-826"/>
    <w:basedOn w:val="DefaultParagraphFont"/>
    <w:rsid w:val="00677CE5"/>
  </w:style>
  <w:style w:type="character" w:customStyle="1" w:styleId="citation-825">
    <w:name w:val="citation-825"/>
    <w:basedOn w:val="DefaultParagraphFont"/>
    <w:rsid w:val="00677CE5"/>
  </w:style>
  <w:style w:type="character" w:customStyle="1" w:styleId="citation-824">
    <w:name w:val="citation-824"/>
    <w:basedOn w:val="DefaultParagraphFont"/>
    <w:rsid w:val="00677CE5"/>
  </w:style>
  <w:style w:type="character" w:customStyle="1" w:styleId="citation-823">
    <w:name w:val="citation-823"/>
    <w:basedOn w:val="DefaultParagraphFont"/>
    <w:rsid w:val="00677CE5"/>
  </w:style>
  <w:style w:type="character" w:customStyle="1" w:styleId="citation-822">
    <w:name w:val="citation-822"/>
    <w:basedOn w:val="DefaultParagraphFont"/>
    <w:rsid w:val="00677CE5"/>
  </w:style>
  <w:style w:type="character" w:customStyle="1" w:styleId="citation-821">
    <w:name w:val="citation-821"/>
    <w:basedOn w:val="DefaultParagraphFont"/>
    <w:rsid w:val="00677CE5"/>
  </w:style>
  <w:style w:type="character" w:customStyle="1" w:styleId="citation-820">
    <w:name w:val="citation-820"/>
    <w:basedOn w:val="DefaultParagraphFont"/>
    <w:rsid w:val="00677CE5"/>
  </w:style>
  <w:style w:type="character" w:customStyle="1" w:styleId="citation-819">
    <w:name w:val="citation-819"/>
    <w:basedOn w:val="DefaultParagraphFont"/>
    <w:rsid w:val="00677CE5"/>
  </w:style>
  <w:style w:type="character" w:customStyle="1" w:styleId="citation-818">
    <w:name w:val="citation-818"/>
    <w:basedOn w:val="DefaultParagraphFont"/>
    <w:rsid w:val="00677CE5"/>
  </w:style>
  <w:style w:type="character" w:customStyle="1" w:styleId="citation-817">
    <w:name w:val="citation-817"/>
    <w:basedOn w:val="DefaultParagraphFont"/>
    <w:rsid w:val="00677CE5"/>
  </w:style>
  <w:style w:type="character" w:customStyle="1" w:styleId="citation-816">
    <w:name w:val="citation-816"/>
    <w:basedOn w:val="DefaultParagraphFont"/>
    <w:rsid w:val="00677CE5"/>
  </w:style>
  <w:style w:type="character" w:customStyle="1" w:styleId="citation-815">
    <w:name w:val="citation-815"/>
    <w:basedOn w:val="DefaultParagraphFont"/>
    <w:rsid w:val="00677CE5"/>
  </w:style>
  <w:style w:type="character" w:customStyle="1" w:styleId="citation-814">
    <w:name w:val="citation-814"/>
    <w:basedOn w:val="DefaultParagraphFont"/>
    <w:rsid w:val="00677CE5"/>
  </w:style>
  <w:style w:type="character" w:customStyle="1" w:styleId="citation-813">
    <w:name w:val="citation-813"/>
    <w:basedOn w:val="DefaultParagraphFont"/>
    <w:rsid w:val="00677CE5"/>
  </w:style>
  <w:style w:type="character" w:customStyle="1" w:styleId="citation-812">
    <w:name w:val="citation-812"/>
    <w:basedOn w:val="DefaultParagraphFont"/>
    <w:rsid w:val="00677CE5"/>
  </w:style>
  <w:style w:type="character" w:customStyle="1" w:styleId="citation-811">
    <w:name w:val="citation-811"/>
    <w:basedOn w:val="DefaultParagraphFont"/>
    <w:rsid w:val="00677CE5"/>
  </w:style>
  <w:style w:type="character" w:customStyle="1" w:styleId="citation-810">
    <w:name w:val="citation-810"/>
    <w:basedOn w:val="DefaultParagraphFont"/>
    <w:rsid w:val="00677CE5"/>
  </w:style>
  <w:style w:type="character" w:customStyle="1" w:styleId="citation-809">
    <w:name w:val="citation-809"/>
    <w:basedOn w:val="DefaultParagraphFont"/>
    <w:rsid w:val="00677CE5"/>
  </w:style>
  <w:style w:type="character" w:customStyle="1" w:styleId="citation-808">
    <w:name w:val="citation-808"/>
    <w:basedOn w:val="DefaultParagraphFont"/>
    <w:rsid w:val="00677CE5"/>
  </w:style>
  <w:style w:type="character" w:customStyle="1" w:styleId="citation-807">
    <w:name w:val="citation-807"/>
    <w:basedOn w:val="DefaultParagraphFont"/>
    <w:rsid w:val="00677CE5"/>
  </w:style>
  <w:style w:type="character" w:customStyle="1" w:styleId="citation-806">
    <w:name w:val="citation-806"/>
    <w:basedOn w:val="DefaultParagraphFont"/>
    <w:rsid w:val="00677CE5"/>
  </w:style>
  <w:style w:type="character" w:customStyle="1" w:styleId="citation-805">
    <w:name w:val="citation-805"/>
    <w:basedOn w:val="DefaultParagraphFont"/>
    <w:rsid w:val="00677CE5"/>
  </w:style>
  <w:style w:type="character" w:customStyle="1" w:styleId="citation-804">
    <w:name w:val="citation-804"/>
    <w:basedOn w:val="DefaultParagraphFont"/>
    <w:rsid w:val="00677CE5"/>
  </w:style>
  <w:style w:type="character" w:customStyle="1" w:styleId="citation-803">
    <w:name w:val="citation-803"/>
    <w:basedOn w:val="DefaultParagraphFont"/>
    <w:rsid w:val="00677CE5"/>
  </w:style>
  <w:style w:type="character" w:customStyle="1" w:styleId="citation-802">
    <w:name w:val="citation-802"/>
    <w:basedOn w:val="DefaultParagraphFont"/>
    <w:rsid w:val="00677CE5"/>
  </w:style>
  <w:style w:type="character" w:customStyle="1" w:styleId="citation-801">
    <w:name w:val="citation-801"/>
    <w:basedOn w:val="DefaultParagraphFont"/>
    <w:rsid w:val="00677CE5"/>
  </w:style>
  <w:style w:type="character" w:customStyle="1" w:styleId="citation-800">
    <w:name w:val="citation-800"/>
    <w:basedOn w:val="DefaultParagraphFont"/>
    <w:rsid w:val="00677CE5"/>
  </w:style>
  <w:style w:type="character" w:customStyle="1" w:styleId="citation-799">
    <w:name w:val="citation-799"/>
    <w:basedOn w:val="DefaultParagraphFont"/>
    <w:rsid w:val="00677CE5"/>
  </w:style>
  <w:style w:type="character" w:customStyle="1" w:styleId="citation-798">
    <w:name w:val="citation-798"/>
    <w:basedOn w:val="DefaultParagraphFont"/>
    <w:rsid w:val="00677CE5"/>
  </w:style>
  <w:style w:type="character" w:customStyle="1" w:styleId="citation-797">
    <w:name w:val="citation-797"/>
    <w:basedOn w:val="DefaultParagraphFont"/>
    <w:rsid w:val="00677CE5"/>
  </w:style>
  <w:style w:type="character" w:customStyle="1" w:styleId="citation-1052">
    <w:name w:val="citation-1052"/>
    <w:basedOn w:val="DefaultParagraphFont"/>
    <w:rsid w:val="00677CE5"/>
  </w:style>
  <w:style w:type="character" w:customStyle="1" w:styleId="citation-1051">
    <w:name w:val="citation-1051"/>
    <w:basedOn w:val="DefaultParagraphFont"/>
    <w:rsid w:val="00677CE5"/>
  </w:style>
  <w:style w:type="character" w:customStyle="1" w:styleId="citation-1050">
    <w:name w:val="citation-1050"/>
    <w:basedOn w:val="DefaultParagraphFont"/>
    <w:rsid w:val="00677CE5"/>
  </w:style>
  <w:style w:type="character" w:customStyle="1" w:styleId="citation-1049">
    <w:name w:val="citation-1049"/>
    <w:basedOn w:val="DefaultParagraphFont"/>
    <w:rsid w:val="00677CE5"/>
  </w:style>
  <w:style w:type="character" w:customStyle="1" w:styleId="citation-1048">
    <w:name w:val="citation-1048"/>
    <w:basedOn w:val="DefaultParagraphFont"/>
    <w:rsid w:val="00677CE5"/>
  </w:style>
  <w:style w:type="character" w:customStyle="1" w:styleId="citation-1047">
    <w:name w:val="citation-1047"/>
    <w:basedOn w:val="DefaultParagraphFont"/>
    <w:rsid w:val="00677CE5"/>
  </w:style>
  <w:style w:type="character" w:customStyle="1" w:styleId="citation-1046">
    <w:name w:val="citation-1046"/>
    <w:basedOn w:val="DefaultParagraphFont"/>
    <w:rsid w:val="00677CE5"/>
  </w:style>
  <w:style w:type="character" w:customStyle="1" w:styleId="citation-1045">
    <w:name w:val="citation-1045"/>
    <w:basedOn w:val="DefaultParagraphFont"/>
    <w:rsid w:val="00677CE5"/>
  </w:style>
  <w:style w:type="character" w:customStyle="1" w:styleId="citation-1044">
    <w:name w:val="citation-1044"/>
    <w:basedOn w:val="DefaultParagraphFont"/>
    <w:rsid w:val="00677CE5"/>
  </w:style>
  <w:style w:type="character" w:customStyle="1" w:styleId="citation-1043">
    <w:name w:val="citation-1043"/>
    <w:basedOn w:val="DefaultParagraphFont"/>
    <w:rsid w:val="00677CE5"/>
  </w:style>
  <w:style w:type="character" w:customStyle="1" w:styleId="citation-1042">
    <w:name w:val="citation-1042"/>
    <w:basedOn w:val="DefaultParagraphFont"/>
    <w:rsid w:val="00677CE5"/>
  </w:style>
  <w:style w:type="character" w:customStyle="1" w:styleId="citation-1041">
    <w:name w:val="citation-1041"/>
    <w:basedOn w:val="DefaultParagraphFont"/>
    <w:rsid w:val="00677CE5"/>
  </w:style>
  <w:style w:type="character" w:customStyle="1" w:styleId="citation-1040">
    <w:name w:val="citation-1040"/>
    <w:basedOn w:val="DefaultParagraphFont"/>
    <w:rsid w:val="00677CE5"/>
  </w:style>
  <w:style w:type="character" w:customStyle="1" w:styleId="citation-1039">
    <w:name w:val="citation-1039"/>
    <w:basedOn w:val="DefaultParagraphFont"/>
    <w:rsid w:val="00677CE5"/>
  </w:style>
  <w:style w:type="character" w:customStyle="1" w:styleId="citation-1038">
    <w:name w:val="citation-1038"/>
    <w:basedOn w:val="DefaultParagraphFont"/>
    <w:rsid w:val="00677CE5"/>
  </w:style>
  <w:style w:type="character" w:customStyle="1" w:styleId="citation-1037">
    <w:name w:val="citation-1037"/>
    <w:basedOn w:val="DefaultParagraphFont"/>
    <w:rsid w:val="00677CE5"/>
  </w:style>
  <w:style w:type="character" w:customStyle="1" w:styleId="citation-1036">
    <w:name w:val="citation-1036"/>
    <w:basedOn w:val="DefaultParagraphFont"/>
    <w:rsid w:val="00677CE5"/>
  </w:style>
  <w:style w:type="character" w:customStyle="1" w:styleId="citation-1035">
    <w:name w:val="citation-1035"/>
    <w:basedOn w:val="DefaultParagraphFont"/>
    <w:rsid w:val="00677CE5"/>
  </w:style>
  <w:style w:type="character" w:customStyle="1" w:styleId="citation-1034">
    <w:name w:val="citation-1034"/>
    <w:basedOn w:val="DefaultParagraphFont"/>
    <w:rsid w:val="00677CE5"/>
  </w:style>
  <w:style w:type="character" w:customStyle="1" w:styleId="citation-1033">
    <w:name w:val="citation-1033"/>
    <w:basedOn w:val="DefaultParagraphFont"/>
    <w:rsid w:val="00677CE5"/>
  </w:style>
  <w:style w:type="character" w:customStyle="1" w:styleId="citation-1032">
    <w:name w:val="citation-1032"/>
    <w:basedOn w:val="DefaultParagraphFont"/>
    <w:rsid w:val="00677CE5"/>
  </w:style>
  <w:style w:type="character" w:customStyle="1" w:styleId="citation-1031">
    <w:name w:val="citation-1031"/>
    <w:basedOn w:val="DefaultParagraphFont"/>
    <w:rsid w:val="00677CE5"/>
  </w:style>
  <w:style w:type="character" w:customStyle="1" w:styleId="citation-1030">
    <w:name w:val="citation-1030"/>
    <w:basedOn w:val="DefaultParagraphFont"/>
    <w:rsid w:val="00677CE5"/>
  </w:style>
  <w:style w:type="character" w:customStyle="1" w:styleId="citation-1029">
    <w:name w:val="citation-1029"/>
    <w:basedOn w:val="DefaultParagraphFont"/>
    <w:rsid w:val="00677CE5"/>
  </w:style>
  <w:style w:type="character" w:customStyle="1" w:styleId="citation-1028">
    <w:name w:val="citation-1028"/>
    <w:basedOn w:val="DefaultParagraphFont"/>
    <w:rsid w:val="00677CE5"/>
  </w:style>
  <w:style w:type="character" w:customStyle="1" w:styleId="citation-1027">
    <w:name w:val="citation-1027"/>
    <w:basedOn w:val="DefaultParagraphFont"/>
    <w:rsid w:val="00677CE5"/>
  </w:style>
  <w:style w:type="character" w:customStyle="1" w:styleId="citation-1026">
    <w:name w:val="citation-1026"/>
    <w:basedOn w:val="DefaultParagraphFont"/>
    <w:rsid w:val="00677CE5"/>
  </w:style>
  <w:style w:type="character" w:customStyle="1" w:styleId="citation-1025">
    <w:name w:val="citation-1025"/>
    <w:basedOn w:val="DefaultParagraphFont"/>
    <w:rsid w:val="00677CE5"/>
  </w:style>
  <w:style w:type="character" w:customStyle="1" w:styleId="citation-1024">
    <w:name w:val="citation-1024"/>
    <w:basedOn w:val="DefaultParagraphFont"/>
    <w:rsid w:val="00677CE5"/>
  </w:style>
  <w:style w:type="character" w:customStyle="1" w:styleId="citation-1023">
    <w:name w:val="citation-1023"/>
    <w:basedOn w:val="DefaultParagraphFont"/>
    <w:rsid w:val="00677CE5"/>
  </w:style>
  <w:style w:type="character" w:customStyle="1" w:styleId="citation-1022">
    <w:name w:val="citation-1022"/>
    <w:basedOn w:val="DefaultParagraphFont"/>
    <w:rsid w:val="00677CE5"/>
  </w:style>
  <w:style w:type="character" w:customStyle="1" w:styleId="citation-1021">
    <w:name w:val="citation-1021"/>
    <w:basedOn w:val="DefaultParagraphFont"/>
    <w:rsid w:val="00677CE5"/>
  </w:style>
  <w:style w:type="character" w:customStyle="1" w:styleId="citation-1020">
    <w:name w:val="citation-1020"/>
    <w:basedOn w:val="DefaultParagraphFont"/>
    <w:rsid w:val="00677CE5"/>
  </w:style>
  <w:style w:type="character" w:customStyle="1" w:styleId="citation-1019">
    <w:name w:val="citation-1019"/>
    <w:basedOn w:val="DefaultParagraphFont"/>
    <w:rsid w:val="00677CE5"/>
  </w:style>
  <w:style w:type="character" w:customStyle="1" w:styleId="citation-1018">
    <w:name w:val="citation-1018"/>
    <w:basedOn w:val="DefaultParagraphFont"/>
    <w:rsid w:val="00677CE5"/>
  </w:style>
  <w:style w:type="character" w:customStyle="1" w:styleId="citation-1017">
    <w:name w:val="citation-1017"/>
    <w:basedOn w:val="DefaultParagraphFont"/>
    <w:rsid w:val="00677CE5"/>
  </w:style>
  <w:style w:type="character" w:customStyle="1" w:styleId="citation-1016">
    <w:name w:val="citation-1016"/>
    <w:basedOn w:val="DefaultParagraphFont"/>
    <w:rsid w:val="00677CE5"/>
  </w:style>
  <w:style w:type="character" w:customStyle="1" w:styleId="citation-1015">
    <w:name w:val="citation-1015"/>
    <w:basedOn w:val="DefaultParagraphFont"/>
    <w:rsid w:val="00677CE5"/>
  </w:style>
  <w:style w:type="character" w:customStyle="1" w:styleId="citation-1014">
    <w:name w:val="citation-1014"/>
    <w:basedOn w:val="DefaultParagraphFont"/>
    <w:rsid w:val="00677CE5"/>
  </w:style>
  <w:style w:type="character" w:customStyle="1" w:styleId="citation-1013">
    <w:name w:val="citation-1013"/>
    <w:basedOn w:val="DefaultParagraphFont"/>
    <w:rsid w:val="00677CE5"/>
  </w:style>
  <w:style w:type="character" w:customStyle="1" w:styleId="citation-1012">
    <w:name w:val="citation-1012"/>
    <w:basedOn w:val="DefaultParagraphFont"/>
    <w:rsid w:val="00677CE5"/>
  </w:style>
  <w:style w:type="character" w:customStyle="1" w:styleId="citation-1011">
    <w:name w:val="citation-1011"/>
    <w:basedOn w:val="DefaultParagraphFont"/>
    <w:rsid w:val="00677CE5"/>
  </w:style>
  <w:style w:type="character" w:customStyle="1" w:styleId="citation-1010">
    <w:name w:val="citation-1010"/>
    <w:basedOn w:val="DefaultParagraphFont"/>
    <w:rsid w:val="00677CE5"/>
  </w:style>
  <w:style w:type="character" w:customStyle="1" w:styleId="citation-1009">
    <w:name w:val="citation-1009"/>
    <w:basedOn w:val="DefaultParagraphFont"/>
    <w:rsid w:val="00677CE5"/>
  </w:style>
  <w:style w:type="character" w:customStyle="1" w:styleId="citation-1008">
    <w:name w:val="citation-1008"/>
    <w:basedOn w:val="DefaultParagraphFont"/>
    <w:rsid w:val="00677CE5"/>
  </w:style>
  <w:style w:type="character" w:customStyle="1" w:styleId="citation-1007">
    <w:name w:val="citation-1007"/>
    <w:basedOn w:val="DefaultParagraphFont"/>
    <w:rsid w:val="00677CE5"/>
  </w:style>
  <w:style w:type="character" w:customStyle="1" w:styleId="citation-1006">
    <w:name w:val="citation-1006"/>
    <w:basedOn w:val="DefaultParagraphFont"/>
    <w:rsid w:val="00677CE5"/>
  </w:style>
  <w:style w:type="character" w:customStyle="1" w:styleId="citation-1005">
    <w:name w:val="citation-1005"/>
    <w:basedOn w:val="DefaultParagraphFont"/>
    <w:rsid w:val="00677CE5"/>
  </w:style>
  <w:style w:type="character" w:customStyle="1" w:styleId="citation-1004">
    <w:name w:val="citation-1004"/>
    <w:basedOn w:val="DefaultParagraphFont"/>
    <w:rsid w:val="00677CE5"/>
  </w:style>
  <w:style w:type="character" w:customStyle="1" w:styleId="citation-1003">
    <w:name w:val="citation-1003"/>
    <w:basedOn w:val="DefaultParagraphFont"/>
    <w:rsid w:val="00677CE5"/>
  </w:style>
  <w:style w:type="character" w:customStyle="1" w:styleId="citation-1002">
    <w:name w:val="citation-1002"/>
    <w:basedOn w:val="DefaultParagraphFont"/>
    <w:rsid w:val="00677CE5"/>
  </w:style>
  <w:style w:type="character" w:customStyle="1" w:styleId="citation-1001">
    <w:name w:val="citation-1001"/>
    <w:basedOn w:val="DefaultParagraphFont"/>
    <w:rsid w:val="00677CE5"/>
  </w:style>
  <w:style w:type="character" w:customStyle="1" w:styleId="citation-1000">
    <w:name w:val="citation-1000"/>
    <w:basedOn w:val="DefaultParagraphFont"/>
    <w:rsid w:val="00677CE5"/>
  </w:style>
  <w:style w:type="character" w:customStyle="1" w:styleId="citation-999">
    <w:name w:val="citation-999"/>
    <w:basedOn w:val="DefaultParagraphFont"/>
    <w:rsid w:val="00677CE5"/>
  </w:style>
  <w:style w:type="character" w:customStyle="1" w:styleId="citation-998">
    <w:name w:val="citation-998"/>
    <w:basedOn w:val="DefaultParagraphFont"/>
    <w:rsid w:val="00677CE5"/>
  </w:style>
  <w:style w:type="character" w:customStyle="1" w:styleId="citation-997">
    <w:name w:val="citation-997"/>
    <w:basedOn w:val="DefaultParagraphFont"/>
    <w:rsid w:val="00677CE5"/>
  </w:style>
  <w:style w:type="character" w:customStyle="1" w:styleId="citation-996">
    <w:name w:val="citation-996"/>
    <w:basedOn w:val="DefaultParagraphFont"/>
    <w:rsid w:val="00677CE5"/>
  </w:style>
  <w:style w:type="character" w:customStyle="1" w:styleId="citation-995">
    <w:name w:val="citation-995"/>
    <w:basedOn w:val="DefaultParagraphFont"/>
    <w:rsid w:val="00677CE5"/>
  </w:style>
  <w:style w:type="character" w:customStyle="1" w:styleId="citation-994">
    <w:name w:val="citation-994"/>
    <w:basedOn w:val="DefaultParagraphFont"/>
    <w:rsid w:val="00677CE5"/>
  </w:style>
  <w:style w:type="character" w:customStyle="1" w:styleId="citation-993">
    <w:name w:val="citation-993"/>
    <w:basedOn w:val="DefaultParagraphFont"/>
    <w:rsid w:val="00677CE5"/>
  </w:style>
  <w:style w:type="character" w:customStyle="1" w:styleId="citation-992">
    <w:name w:val="citation-992"/>
    <w:basedOn w:val="DefaultParagraphFont"/>
    <w:rsid w:val="00677CE5"/>
  </w:style>
  <w:style w:type="character" w:customStyle="1" w:styleId="citation-991">
    <w:name w:val="citation-991"/>
    <w:basedOn w:val="DefaultParagraphFont"/>
    <w:rsid w:val="00677CE5"/>
  </w:style>
  <w:style w:type="character" w:customStyle="1" w:styleId="citation-990">
    <w:name w:val="citation-990"/>
    <w:basedOn w:val="DefaultParagraphFont"/>
    <w:rsid w:val="00677CE5"/>
  </w:style>
  <w:style w:type="character" w:customStyle="1" w:styleId="citation-989">
    <w:name w:val="citation-989"/>
    <w:basedOn w:val="DefaultParagraphFont"/>
    <w:rsid w:val="00677CE5"/>
  </w:style>
  <w:style w:type="character" w:customStyle="1" w:styleId="citation-988">
    <w:name w:val="citation-988"/>
    <w:basedOn w:val="DefaultParagraphFont"/>
    <w:rsid w:val="00677CE5"/>
  </w:style>
  <w:style w:type="character" w:customStyle="1" w:styleId="citation-987">
    <w:name w:val="citation-987"/>
    <w:basedOn w:val="DefaultParagraphFont"/>
    <w:rsid w:val="00677CE5"/>
  </w:style>
  <w:style w:type="character" w:customStyle="1" w:styleId="citation-986">
    <w:name w:val="citation-986"/>
    <w:basedOn w:val="DefaultParagraphFont"/>
    <w:rsid w:val="00677CE5"/>
  </w:style>
  <w:style w:type="character" w:customStyle="1" w:styleId="citation-985">
    <w:name w:val="citation-985"/>
    <w:basedOn w:val="DefaultParagraphFont"/>
    <w:rsid w:val="00677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0C42C-8330-481D-962C-49AC8A5A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11</Pages>
  <Words>3427</Words>
  <Characters>20089</Characters>
  <Application>Microsoft Office Word</Application>
  <DocSecurity>0</DocSecurity>
  <Lines>1434</Lines>
  <Paragraphs>758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Read the following announcement and mark the letter A, B, C or D on your answer </vt:lpstr>
      <vt:lpstr>Read the following announcement and mark the letter A, B, C or D on your answer </vt:lpstr>
      <vt:lpstr>Mark the letter A, B, C or D on your answer sheet to indicate the best arrangeme</vt:lpstr>
      <vt:lpstr>Read the following passage and mark the letter A, B, C or D on your answer sheet</vt:lpstr>
      <vt:lpstr>Read the passage and mark the letter A, B, C or D on your answer sheet to indica</vt:lpstr>
      <vt:lpstr>Read the passage and mark the letter A, B, C or D on your answer sheet to indica</vt:lpstr>
    </vt:vector>
  </TitlesOfParts>
  <Company/>
  <LinksUpToDate>false</LinksUpToDate>
  <CharactersWithSpaces>22758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Quoc Huy</dc:creator>
  <cp:keywords/>
  <dc:description/>
  <cp:lastModifiedBy>Quốc  Huy</cp:lastModifiedBy>
  <cp:revision>421</cp:revision>
  <cp:lastPrinted>2025-11-30T09:12:00Z</cp:lastPrinted>
  <dcterms:created xsi:type="dcterms:W3CDTF">2022-07-18T09:59:00Z</dcterms:created>
  <dcterms:modified xsi:type="dcterms:W3CDTF">2025-12-21T03:17:00Z</dcterms:modified>
</cp:coreProperties>
</file>