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E8B46" w14:textId="319848D3" w:rsidR="00143759" w:rsidRPr="003872B8" w:rsidRDefault="00143759" w:rsidP="00FC4F63">
      <w:pPr>
        <w:rPr>
          <w:rFonts w:ascii="Times New Roman" w:hAnsi="Times New Roman" w:cs="Times New Roman"/>
          <w:sz w:val="24"/>
          <w:szCs w:val="24"/>
        </w:rPr>
      </w:pPr>
      <w:bookmarkStart w:id="0" w:name="_GoBack"/>
      <w:bookmarkEnd w:id="0"/>
    </w:p>
    <w:p w14:paraId="690B44FC" w14:textId="0BA8FE11" w:rsidR="00FC4F63" w:rsidRPr="003872B8" w:rsidRDefault="00FC4F63" w:rsidP="00FC4F63">
      <w:pPr>
        <w:jc w:val="center"/>
        <w:rPr>
          <w:rFonts w:ascii="Times New Roman" w:hAnsi="Times New Roman" w:cs="Times New Roman"/>
          <w:b/>
          <w:bCs/>
          <w:color w:val="ED0046"/>
          <w:sz w:val="24"/>
          <w:szCs w:val="24"/>
          <w:lang w:val="en-US"/>
        </w:rPr>
      </w:pPr>
      <w:r w:rsidRPr="003872B8">
        <w:rPr>
          <w:rFonts w:ascii="Times New Roman" w:hAnsi="Times New Roman" w:cs="Times New Roman"/>
          <w:b/>
          <w:bCs/>
          <w:color w:val="ED0046"/>
          <w:sz w:val="24"/>
          <w:szCs w:val="24"/>
          <w:lang w:val="en-US"/>
        </w:rPr>
        <w:t>ĐỀ 01</w:t>
      </w:r>
    </w:p>
    <w:p w14:paraId="2847618B" w14:textId="0A6C4C9D" w:rsidR="00F0048C" w:rsidRPr="003872B8" w:rsidRDefault="00F0048C" w:rsidP="00F0048C">
      <w:pPr>
        <w:pStyle w:val="Heading2"/>
        <w:rPr>
          <w:sz w:val="24"/>
          <w:szCs w:val="24"/>
        </w:rPr>
      </w:pPr>
      <w:r w:rsidRPr="003872B8">
        <w:rPr>
          <w:sz w:val="24"/>
          <w:szCs w:val="24"/>
        </w:rPr>
        <w:t>I. BẢNG TỪ VỰNG CHUẨN MỰC VÀ CHI TIẾT</w:t>
      </w:r>
    </w:p>
    <w:tbl>
      <w:tblPr>
        <w:tblStyle w:val="TableGrid1"/>
        <w:tblW w:w="0" w:type="auto"/>
        <w:tblLayout w:type="fixed"/>
        <w:tblLook w:val="04A0" w:firstRow="1" w:lastRow="0" w:firstColumn="1" w:lastColumn="0" w:noHBand="0" w:noVBand="1"/>
      </w:tblPr>
      <w:tblGrid>
        <w:gridCol w:w="1715"/>
        <w:gridCol w:w="949"/>
        <w:gridCol w:w="733"/>
        <w:gridCol w:w="1302"/>
        <w:gridCol w:w="1714"/>
        <w:gridCol w:w="1707"/>
        <w:gridCol w:w="1792"/>
      </w:tblGrid>
      <w:tr w:rsidR="006F4BBA" w:rsidRPr="003872B8" w14:paraId="165616A2" w14:textId="77777777" w:rsidTr="006F4BBA">
        <w:trPr>
          <w:tblHeader/>
        </w:trPr>
        <w:tc>
          <w:tcPr>
            <w:tcW w:w="1715" w:type="dxa"/>
            <w:vAlign w:val="center"/>
            <w:hideMark/>
          </w:tcPr>
          <w:p w14:paraId="1F922771" w14:textId="77777777" w:rsidR="006F4BBA" w:rsidRPr="003872B8" w:rsidRDefault="006F4BBA" w:rsidP="006F4BBA">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Từ tiếng Anh</w:t>
            </w:r>
          </w:p>
        </w:tc>
        <w:tc>
          <w:tcPr>
            <w:tcW w:w="949" w:type="dxa"/>
            <w:vAlign w:val="center"/>
            <w:hideMark/>
          </w:tcPr>
          <w:p w14:paraId="44FFD372" w14:textId="77777777" w:rsidR="006F4BBA" w:rsidRPr="003872B8" w:rsidRDefault="006F4BBA" w:rsidP="006F4BBA">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Nghĩa</w:t>
            </w:r>
          </w:p>
        </w:tc>
        <w:tc>
          <w:tcPr>
            <w:tcW w:w="733" w:type="dxa"/>
            <w:vAlign w:val="center"/>
            <w:hideMark/>
          </w:tcPr>
          <w:p w14:paraId="255F9B80" w14:textId="77777777" w:rsidR="006F4BBA" w:rsidRPr="003872B8" w:rsidRDefault="006F4BBA" w:rsidP="006F4BBA">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Từ loại</w:t>
            </w:r>
          </w:p>
        </w:tc>
        <w:tc>
          <w:tcPr>
            <w:tcW w:w="1302" w:type="dxa"/>
            <w:vAlign w:val="center"/>
            <w:hideMark/>
          </w:tcPr>
          <w:p w14:paraId="5FDD443B" w14:textId="77777777" w:rsidR="006F4BBA" w:rsidRPr="003872B8" w:rsidRDefault="006F4BBA" w:rsidP="006F4BBA">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Phiên âm</w:t>
            </w:r>
          </w:p>
        </w:tc>
        <w:tc>
          <w:tcPr>
            <w:tcW w:w="1714" w:type="dxa"/>
            <w:vAlign w:val="center"/>
            <w:hideMark/>
          </w:tcPr>
          <w:p w14:paraId="468F7741" w14:textId="77777777" w:rsidR="006F4BBA" w:rsidRPr="003872B8" w:rsidRDefault="006F4BBA" w:rsidP="006F4BBA">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Cụm từ</w:t>
            </w:r>
          </w:p>
        </w:tc>
        <w:tc>
          <w:tcPr>
            <w:tcW w:w="1707" w:type="dxa"/>
            <w:vAlign w:val="center"/>
            <w:hideMark/>
          </w:tcPr>
          <w:p w14:paraId="08DEE111" w14:textId="77777777" w:rsidR="006F4BBA" w:rsidRPr="003872B8" w:rsidRDefault="006F4BBA" w:rsidP="006F4BBA">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Đồng nghĩa</w:t>
            </w:r>
          </w:p>
        </w:tc>
        <w:tc>
          <w:tcPr>
            <w:tcW w:w="1792" w:type="dxa"/>
            <w:vAlign w:val="center"/>
            <w:hideMark/>
          </w:tcPr>
          <w:p w14:paraId="696D0497" w14:textId="77777777" w:rsidR="006F4BBA" w:rsidRPr="003872B8" w:rsidRDefault="006F4BBA" w:rsidP="006F4BBA">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Trái nghĩa</w:t>
            </w:r>
          </w:p>
        </w:tc>
      </w:tr>
      <w:tr w:rsidR="006F4BBA" w:rsidRPr="003872B8" w14:paraId="5635E1CB" w14:textId="77777777" w:rsidTr="006F4BBA">
        <w:tc>
          <w:tcPr>
            <w:tcW w:w="1715" w:type="dxa"/>
            <w:vAlign w:val="center"/>
            <w:hideMark/>
          </w:tcPr>
          <w:p w14:paraId="7FAF0F6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implement (B2)</w:t>
            </w:r>
          </w:p>
        </w:tc>
        <w:tc>
          <w:tcPr>
            <w:tcW w:w="949" w:type="dxa"/>
            <w:vAlign w:val="center"/>
            <w:hideMark/>
          </w:tcPr>
          <w:p w14:paraId="79EED85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thực hiện, triển khai</w:t>
            </w:r>
          </w:p>
        </w:tc>
        <w:tc>
          <w:tcPr>
            <w:tcW w:w="733" w:type="dxa"/>
            <w:vAlign w:val="center"/>
            <w:hideMark/>
          </w:tcPr>
          <w:p w14:paraId="5AEEF14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05AA4A5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/ˈɪmplɪ</w:t>
            </w:r>
          </w:p>
          <w:p w14:paraId="1BABF383" w14:textId="0FC7F90E"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ment/</w:t>
            </w:r>
          </w:p>
        </w:tc>
        <w:tc>
          <w:tcPr>
            <w:tcW w:w="1714" w:type="dxa"/>
            <w:vAlign w:val="center"/>
            <w:hideMark/>
          </w:tcPr>
          <w:p w14:paraId="2EA9A89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implement a policy; implement improvements; implement changes</w:t>
            </w:r>
          </w:p>
        </w:tc>
        <w:tc>
          <w:tcPr>
            <w:tcW w:w="1707" w:type="dxa"/>
            <w:vAlign w:val="center"/>
            <w:hideMark/>
          </w:tcPr>
          <w:p w14:paraId="3DB5144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execute, carry out, enforce</w:t>
            </w:r>
          </w:p>
        </w:tc>
        <w:tc>
          <w:tcPr>
            <w:tcW w:w="1792" w:type="dxa"/>
            <w:vAlign w:val="center"/>
            <w:hideMark/>
          </w:tcPr>
          <w:p w14:paraId="66D6B6F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abolish, cancel, discontinue</w:t>
            </w:r>
          </w:p>
        </w:tc>
      </w:tr>
      <w:tr w:rsidR="006F4BBA" w:rsidRPr="003872B8" w14:paraId="6194A3B2" w14:textId="77777777" w:rsidTr="006F4BBA">
        <w:tc>
          <w:tcPr>
            <w:tcW w:w="1715" w:type="dxa"/>
            <w:vAlign w:val="center"/>
            <w:hideMark/>
          </w:tcPr>
          <w:p w14:paraId="6C240E3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premium (B2)</w:t>
            </w:r>
          </w:p>
        </w:tc>
        <w:tc>
          <w:tcPr>
            <w:tcW w:w="949" w:type="dxa"/>
            <w:vAlign w:val="center"/>
            <w:hideMark/>
          </w:tcPr>
          <w:p w14:paraId="3E41921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cao cấp, chất lượng cao</w:t>
            </w:r>
          </w:p>
        </w:tc>
        <w:tc>
          <w:tcPr>
            <w:tcW w:w="733" w:type="dxa"/>
            <w:vAlign w:val="center"/>
            <w:hideMark/>
          </w:tcPr>
          <w:p w14:paraId="748F6FC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3DBFE7D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/ˈpriːmiəm/</w:t>
            </w:r>
          </w:p>
        </w:tc>
        <w:tc>
          <w:tcPr>
            <w:tcW w:w="1714" w:type="dxa"/>
            <w:vAlign w:val="center"/>
            <w:hideMark/>
          </w:tcPr>
          <w:p w14:paraId="062D953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premium service; premium quality; premium price</w:t>
            </w:r>
          </w:p>
        </w:tc>
        <w:tc>
          <w:tcPr>
            <w:tcW w:w="1707" w:type="dxa"/>
            <w:vAlign w:val="center"/>
            <w:hideMark/>
          </w:tcPr>
          <w:p w14:paraId="1DC3549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high-quality, superior, deluxe</w:t>
            </w:r>
          </w:p>
        </w:tc>
        <w:tc>
          <w:tcPr>
            <w:tcW w:w="1792" w:type="dxa"/>
            <w:vAlign w:val="center"/>
            <w:hideMark/>
          </w:tcPr>
          <w:p w14:paraId="6990583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basic, standard, inferior</w:t>
            </w:r>
          </w:p>
        </w:tc>
      </w:tr>
      <w:tr w:rsidR="006F4BBA" w:rsidRPr="003872B8" w14:paraId="1AC8031F" w14:textId="77777777" w:rsidTr="006F4BBA">
        <w:tc>
          <w:tcPr>
            <w:tcW w:w="1715" w:type="dxa"/>
            <w:vAlign w:val="center"/>
            <w:hideMark/>
          </w:tcPr>
          <w:p w14:paraId="1E58D79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extensive (B2)</w:t>
            </w:r>
          </w:p>
        </w:tc>
        <w:tc>
          <w:tcPr>
            <w:tcW w:w="949" w:type="dxa"/>
            <w:vAlign w:val="center"/>
            <w:hideMark/>
          </w:tcPr>
          <w:p w14:paraId="5153228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rộng rãi, sâu rộng</w:t>
            </w:r>
          </w:p>
        </w:tc>
        <w:tc>
          <w:tcPr>
            <w:tcW w:w="733" w:type="dxa"/>
            <w:vAlign w:val="center"/>
            <w:hideMark/>
          </w:tcPr>
          <w:p w14:paraId="7D60861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1B87BC2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/ɪkˈsten</w:t>
            </w:r>
          </w:p>
          <w:p w14:paraId="7B05BDAE" w14:textId="70F253DA"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sɪv/</w:t>
            </w:r>
          </w:p>
        </w:tc>
        <w:tc>
          <w:tcPr>
            <w:tcW w:w="1714" w:type="dxa"/>
            <w:vAlign w:val="center"/>
            <w:hideMark/>
          </w:tcPr>
          <w:p w14:paraId="264AB06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extensive training; extensive experience; extensive research</w:t>
            </w:r>
          </w:p>
        </w:tc>
        <w:tc>
          <w:tcPr>
            <w:tcW w:w="1707" w:type="dxa"/>
            <w:vAlign w:val="center"/>
            <w:hideMark/>
          </w:tcPr>
          <w:p w14:paraId="1A5F14F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comprehensive, wide-ranging, thorough</w:t>
            </w:r>
          </w:p>
        </w:tc>
        <w:tc>
          <w:tcPr>
            <w:tcW w:w="1792" w:type="dxa"/>
            <w:vAlign w:val="center"/>
            <w:hideMark/>
          </w:tcPr>
          <w:p w14:paraId="4CB36F7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limited, restricted, narrow</w:t>
            </w:r>
          </w:p>
        </w:tc>
      </w:tr>
      <w:tr w:rsidR="006F4BBA" w:rsidRPr="003872B8" w14:paraId="502E6186" w14:textId="77777777" w:rsidTr="006F4BBA">
        <w:tc>
          <w:tcPr>
            <w:tcW w:w="1715" w:type="dxa"/>
            <w:vAlign w:val="center"/>
            <w:hideMark/>
          </w:tcPr>
          <w:p w14:paraId="062C7C6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groundbreaking (C1)</w:t>
            </w:r>
          </w:p>
        </w:tc>
        <w:tc>
          <w:tcPr>
            <w:tcW w:w="949" w:type="dxa"/>
            <w:vAlign w:val="center"/>
            <w:hideMark/>
          </w:tcPr>
          <w:p w14:paraId="73AD417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mang tính đột phá</w:t>
            </w:r>
          </w:p>
        </w:tc>
        <w:tc>
          <w:tcPr>
            <w:tcW w:w="733" w:type="dxa"/>
            <w:vAlign w:val="center"/>
            <w:hideMark/>
          </w:tcPr>
          <w:p w14:paraId="58B5B8C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18F596D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/ˈɡraʊnd</w:t>
            </w:r>
          </w:p>
          <w:p w14:paraId="4E7F04B5" w14:textId="42B0F00A"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breɪkɪŋ/</w:t>
            </w:r>
          </w:p>
        </w:tc>
        <w:tc>
          <w:tcPr>
            <w:tcW w:w="1714" w:type="dxa"/>
            <w:vAlign w:val="center"/>
            <w:hideMark/>
          </w:tcPr>
          <w:p w14:paraId="79E4801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groundbreaking research; groundbreaking technology; groundbreaking discovery</w:t>
            </w:r>
          </w:p>
        </w:tc>
        <w:tc>
          <w:tcPr>
            <w:tcW w:w="1707" w:type="dxa"/>
            <w:vAlign w:val="center"/>
            <w:hideMark/>
          </w:tcPr>
          <w:p w14:paraId="4E1331F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pioneering, revolutionary, innovative</w:t>
            </w:r>
          </w:p>
        </w:tc>
        <w:tc>
          <w:tcPr>
            <w:tcW w:w="1792" w:type="dxa"/>
            <w:vAlign w:val="center"/>
            <w:hideMark/>
          </w:tcPr>
          <w:p w14:paraId="516FFC4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conventional, traditional, ordinary</w:t>
            </w:r>
          </w:p>
        </w:tc>
      </w:tr>
      <w:tr w:rsidR="006F4BBA" w:rsidRPr="003872B8" w14:paraId="4C1A743C" w14:textId="77777777" w:rsidTr="006F4BBA">
        <w:tc>
          <w:tcPr>
            <w:tcW w:w="1715" w:type="dxa"/>
            <w:vAlign w:val="center"/>
            <w:hideMark/>
          </w:tcPr>
          <w:p w14:paraId="1E6025D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multilateral (C1)</w:t>
            </w:r>
          </w:p>
        </w:tc>
        <w:tc>
          <w:tcPr>
            <w:tcW w:w="949" w:type="dxa"/>
            <w:vAlign w:val="center"/>
            <w:hideMark/>
          </w:tcPr>
          <w:p w14:paraId="6997E8D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đa phương</w:t>
            </w:r>
          </w:p>
        </w:tc>
        <w:tc>
          <w:tcPr>
            <w:tcW w:w="733" w:type="dxa"/>
            <w:vAlign w:val="center"/>
            <w:hideMark/>
          </w:tcPr>
          <w:p w14:paraId="03CB799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5058726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/ˌmʌlti</w:t>
            </w:r>
          </w:p>
          <w:p w14:paraId="30052DCA" w14:textId="20A7619C"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ˈlætərəl/</w:t>
            </w:r>
          </w:p>
        </w:tc>
        <w:tc>
          <w:tcPr>
            <w:tcW w:w="1714" w:type="dxa"/>
            <w:vAlign w:val="center"/>
            <w:hideMark/>
          </w:tcPr>
          <w:p w14:paraId="51BA693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multilateral agreement; multilateral cooperation; multilateral negotiations</w:t>
            </w:r>
          </w:p>
        </w:tc>
        <w:tc>
          <w:tcPr>
            <w:tcW w:w="1707" w:type="dxa"/>
            <w:vAlign w:val="center"/>
            <w:hideMark/>
          </w:tcPr>
          <w:p w14:paraId="77640E3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multinational, international</w:t>
            </w:r>
          </w:p>
        </w:tc>
        <w:tc>
          <w:tcPr>
            <w:tcW w:w="1792" w:type="dxa"/>
            <w:vAlign w:val="center"/>
            <w:hideMark/>
          </w:tcPr>
          <w:p w14:paraId="54834C7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unilateral, bilateral</w:t>
            </w:r>
          </w:p>
        </w:tc>
      </w:tr>
      <w:tr w:rsidR="006F4BBA" w:rsidRPr="003872B8" w14:paraId="57BC3CEF" w14:textId="77777777" w:rsidTr="006F4BBA">
        <w:tc>
          <w:tcPr>
            <w:tcW w:w="1715" w:type="dxa"/>
            <w:vAlign w:val="center"/>
            <w:hideMark/>
          </w:tcPr>
          <w:p w14:paraId="2DEA024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ratification (C1)</w:t>
            </w:r>
          </w:p>
        </w:tc>
        <w:tc>
          <w:tcPr>
            <w:tcW w:w="949" w:type="dxa"/>
            <w:vAlign w:val="center"/>
            <w:hideMark/>
          </w:tcPr>
          <w:p w14:paraId="0567426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phê chuẩn</w:t>
            </w:r>
          </w:p>
        </w:tc>
        <w:tc>
          <w:tcPr>
            <w:tcW w:w="733" w:type="dxa"/>
            <w:vAlign w:val="center"/>
            <w:hideMark/>
          </w:tcPr>
          <w:p w14:paraId="656A471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2A8EF92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/ˌrætɪfɪ</w:t>
            </w:r>
          </w:p>
          <w:p w14:paraId="39375FD5" w14:textId="6C2A370E"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ˈkeɪʃn/</w:t>
            </w:r>
          </w:p>
        </w:tc>
        <w:tc>
          <w:tcPr>
            <w:tcW w:w="1714" w:type="dxa"/>
            <w:vAlign w:val="center"/>
            <w:hideMark/>
          </w:tcPr>
          <w:p w14:paraId="1C64339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ratification process; treaty ratification; require ratification</w:t>
            </w:r>
          </w:p>
        </w:tc>
        <w:tc>
          <w:tcPr>
            <w:tcW w:w="1707" w:type="dxa"/>
            <w:vAlign w:val="center"/>
            <w:hideMark/>
          </w:tcPr>
          <w:p w14:paraId="4B1CE19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approval, confirmation, validation</w:t>
            </w:r>
          </w:p>
        </w:tc>
        <w:tc>
          <w:tcPr>
            <w:tcW w:w="1792" w:type="dxa"/>
            <w:vAlign w:val="center"/>
            <w:hideMark/>
          </w:tcPr>
          <w:p w14:paraId="2E06D8E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rejection, denial, repudiation</w:t>
            </w:r>
          </w:p>
        </w:tc>
      </w:tr>
      <w:tr w:rsidR="006F4BBA" w:rsidRPr="003872B8" w14:paraId="5425141A" w14:textId="77777777" w:rsidTr="006F4BBA">
        <w:tc>
          <w:tcPr>
            <w:tcW w:w="1715" w:type="dxa"/>
            <w:vAlign w:val="center"/>
            <w:hideMark/>
          </w:tcPr>
          <w:p w14:paraId="6B7A71F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comprehensive (B2)</w:t>
            </w:r>
          </w:p>
        </w:tc>
        <w:tc>
          <w:tcPr>
            <w:tcW w:w="949" w:type="dxa"/>
            <w:vAlign w:val="center"/>
            <w:hideMark/>
          </w:tcPr>
          <w:p w14:paraId="5372119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toàn diện, bao quát</w:t>
            </w:r>
          </w:p>
        </w:tc>
        <w:tc>
          <w:tcPr>
            <w:tcW w:w="733" w:type="dxa"/>
            <w:vAlign w:val="center"/>
            <w:hideMark/>
          </w:tcPr>
          <w:p w14:paraId="5A192B5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07CD406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/ˌkɒmprɪ</w:t>
            </w:r>
          </w:p>
          <w:p w14:paraId="129F8005" w14:textId="49F99B72"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ˈhensɪv/</w:t>
            </w:r>
          </w:p>
        </w:tc>
        <w:tc>
          <w:tcPr>
            <w:tcW w:w="1714" w:type="dxa"/>
            <w:vAlign w:val="center"/>
            <w:hideMark/>
          </w:tcPr>
          <w:p w14:paraId="0BFEFF2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comprehensive approach; comprehensive coverage; comprehensive plan</w:t>
            </w:r>
          </w:p>
        </w:tc>
        <w:tc>
          <w:tcPr>
            <w:tcW w:w="1707" w:type="dxa"/>
            <w:vAlign w:val="center"/>
            <w:hideMark/>
          </w:tcPr>
          <w:p w14:paraId="508E817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complete, thorough, extensive</w:t>
            </w:r>
          </w:p>
        </w:tc>
        <w:tc>
          <w:tcPr>
            <w:tcW w:w="1792" w:type="dxa"/>
            <w:vAlign w:val="center"/>
            <w:hideMark/>
          </w:tcPr>
          <w:p w14:paraId="060A4C7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incomplete, partial, limited</w:t>
            </w:r>
          </w:p>
        </w:tc>
      </w:tr>
      <w:tr w:rsidR="006F4BBA" w:rsidRPr="003872B8" w14:paraId="0359F837" w14:textId="77777777" w:rsidTr="006F4BBA">
        <w:tc>
          <w:tcPr>
            <w:tcW w:w="1715" w:type="dxa"/>
            <w:vAlign w:val="center"/>
            <w:hideMark/>
          </w:tcPr>
          <w:p w14:paraId="2D81083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facilitate (C1)</w:t>
            </w:r>
          </w:p>
        </w:tc>
        <w:tc>
          <w:tcPr>
            <w:tcW w:w="949" w:type="dxa"/>
            <w:vAlign w:val="center"/>
            <w:hideMark/>
          </w:tcPr>
          <w:p w14:paraId="4A2590A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 xml:space="preserve">tạo </w:t>
            </w:r>
            <w:r w:rsidRPr="003872B8">
              <w:rPr>
                <w:rFonts w:ascii="Times New Roman" w:hAnsi="Times New Roman" w:cs="Times New Roman"/>
                <w:sz w:val="24"/>
                <w:szCs w:val="24"/>
                <w:lang w:val="en-US"/>
              </w:rPr>
              <w:lastRenderedPageBreak/>
              <w:t>điều kiện, hỗ trợ</w:t>
            </w:r>
          </w:p>
        </w:tc>
        <w:tc>
          <w:tcPr>
            <w:tcW w:w="733" w:type="dxa"/>
            <w:vAlign w:val="center"/>
            <w:hideMark/>
          </w:tcPr>
          <w:p w14:paraId="1E2B52F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lastRenderedPageBreak/>
              <w:t>v</w:t>
            </w:r>
          </w:p>
        </w:tc>
        <w:tc>
          <w:tcPr>
            <w:tcW w:w="1302" w:type="dxa"/>
            <w:vAlign w:val="center"/>
            <w:hideMark/>
          </w:tcPr>
          <w:p w14:paraId="259CE1C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/fəˈsɪlɪ</w:t>
            </w:r>
          </w:p>
          <w:p w14:paraId="7F1B0168" w14:textId="3749CF2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lastRenderedPageBreak/>
              <w:t>teɪt/</w:t>
            </w:r>
          </w:p>
        </w:tc>
        <w:tc>
          <w:tcPr>
            <w:tcW w:w="1714" w:type="dxa"/>
            <w:vAlign w:val="center"/>
            <w:hideMark/>
          </w:tcPr>
          <w:p w14:paraId="4A11E2A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lastRenderedPageBreak/>
              <w:t xml:space="preserve">facilitate </w:t>
            </w:r>
            <w:r w:rsidRPr="003872B8">
              <w:rPr>
                <w:rFonts w:ascii="Times New Roman" w:hAnsi="Times New Roman" w:cs="Times New Roman"/>
                <w:sz w:val="24"/>
                <w:szCs w:val="24"/>
                <w:lang w:val="en-US"/>
              </w:rPr>
              <w:lastRenderedPageBreak/>
              <w:t>cooperation; facilitate access; facilitate communication</w:t>
            </w:r>
          </w:p>
        </w:tc>
        <w:tc>
          <w:tcPr>
            <w:tcW w:w="1707" w:type="dxa"/>
            <w:vAlign w:val="center"/>
            <w:hideMark/>
          </w:tcPr>
          <w:p w14:paraId="2B30DB7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lastRenderedPageBreak/>
              <w:t xml:space="preserve">enable, assist, </w:t>
            </w:r>
            <w:r w:rsidRPr="003872B8">
              <w:rPr>
                <w:rFonts w:ascii="Times New Roman" w:hAnsi="Times New Roman" w:cs="Times New Roman"/>
                <w:sz w:val="24"/>
                <w:szCs w:val="24"/>
                <w:lang w:val="en-US"/>
              </w:rPr>
              <w:lastRenderedPageBreak/>
              <w:t>promote</w:t>
            </w:r>
          </w:p>
        </w:tc>
        <w:tc>
          <w:tcPr>
            <w:tcW w:w="1792" w:type="dxa"/>
            <w:vAlign w:val="center"/>
            <w:hideMark/>
          </w:tcPr>
          <w:p w14:paraId="0C61147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lastRenderedPageBreak/>
              <w:t xml:space="preserve">hinder, obstruct, </w:t>
            </w:r>
            <w:r w:rsidRPr="003872B8">
              <w:rPr>
                <w:rFonts w:ascii="Times New Roman" w:hAnsi="Times New Roman" w:cs="Times New Roman"/>
                <w:sz w:val="24"/>
                <w:szCs w:val="24"/>
                <w:lang w:val="en-US"/>
              </w:rPr>
              <w:lastRenderedPageBreak/>
              <w:t>impede</w:t>
            </w:r>
          </w:p>
        </w:tc>
      </w:tr>
      <w:tr w:rsidR="006F4BBA" w:rsidRPr="003872B8" w14:paraId="161A7C0D" w14:textId="77777777" w:rsidTr="006F4BBA">
        <w:tc>
          <w:tcPr>
            <w:tcW w:w="1715" w:type="dxa"/>
            <w:vAlign w:val="center"/>
            <w:hideMark/>
          </w:tcPr>
          <w:p w14:paraId="2D93FC3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lastRenderedPageBreak/>
              <w:t>extradition (C2)</w:t>
            </w:r>
          </w:p>
        </w:tc>
        <w:tc>
          <w:tcPr>
            <w:tcW w:w="949" w:type="dxa"/>
            <w:vAlign w:val="center"/>
            <w:hideMark/>
          </w:tcPr>
          <w:p w14:paraId="213ED61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dẫn độ</w:t>
            </w:r>
          </w:p>
        </w:tc>
        <w:tc>
          <w:tcPr>
            <w:tcW w:w="733" w:type="dxa"/>
            <w:vAlign w:val="center"/>
            <w:hideMark/>
          </w:tcPr>
          <w:p w14:paraId="02A7241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423CF32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/ˌekstrə</w:t>
            </w:r>
          </w:p>
          <w:p w14:paraId="61205EFE" w14:textId="4149AB49"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ˈdɪʃn/</w:t>
            </w:r>
          </w:p>
        </w:tc>
        <w:tc>
          <w:tcPr>
            <w:tcW w:w="1714" w:type="dxa"/>
            <w:vAlign w:val="center"/>
            <w:hideMark/>
          </w:tcPr>
          <w:p w14:paraId="31E931E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extradition treaty; extradition request; fight extradition</w:t>
            </w:r>
          </w:p>
        </w:tc>
        <w:tc>
          <w:tcPr>
            <w:tcW w:w="1707" w:type="dxa"/>
            <w:vAlign w:val="center"/>
            <w:hideMark/>
          </w:tcPr>
          <w:p w14:paraId="5A2C76E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deportation, repatriation</w:t>
            </w:r>
          </w:p>
        </w:tc>
        <w:tc>
          <w:tcPr>
            <w:tcW w:w="1792" w:type="dxa"/>
            <w:vAlign w:val="center"/>
            <w:hideMark/>
          </w:tcPr>
          <w:p w14:paraId="76D9A1A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asylum, sanctuary</w:t>
            </w:r>
          </w:p>
        </w:tc>
      </w:tr>
      <w:tr w:rsidR="006F4BBA" w:rsidRPr="003872B8" w14:paraId="54D50140" w14:textId="77777777" w:rsidTr="006F4BBA">
        <w:tc>
          <w:tcPr>
            <w:tcW w:w="1715" w:type="dxa"/>
            <w:vAlign w:val="center"/>
            <w:hideMark/>
          </w:tcPr>
          <w:p w14:paraId="1115BB3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collaboration (B2)</w:t>
            </w:r>
          </w:p>
        </w:tc>
        <w:tc>
          <w:tcPr>
            <w:tcW w:w="949" w:type="dxa"/>
            <w:vAlign w:val="center"/>
            <w:hideMark/>
          </w:tcPr>
          <w:p w14:paraId="09BB10A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hợp tác</w:t>
            </w:r>
          </w:p>
        </w:tc>
        <w:tc>
          <w:tcPr>
            <w:tcW w:w="733" w:type="dxa"/>
            <w:vAlign w:val="center"/>
            <w:hideMark/>
          </w:tcPr>
          <w:p w14:paraId="687BC0C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326969B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/kəˌlæ</w:t>
            </w:r>
          </w:p>
          <w:p w14:paraId="6EA026ED" w14:textId="682D7188"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bəˈreɪʃn/</w:t>
            </w:r>
          </w:p>
        </w:tc>
        <w:tc>
          <w:tcPr>
            <w:tcW w:w="1714" w:type="dxa"/>
            <w:vAlign w:val="center"/>
            <w:hideMark/>
          </w:tcPr>
          <w:p w14:paraId="1102439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international collaboration; close collaboration; collaboration with</w:t>
            </w:r>
          </w:p>
        </w:tc>
        <w:tc>
          <w:tcPr>
            <w:tcW w:w="1707" w:type="dxa"/>
            <w:vAlign w:val="center"/>
            <w:hideMark/>
          </w:tcPr>
          <w:p w14:paraId="1EE8BF1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cooperation, partnership, teamwork</w:t>
            </w:r>
          </w:p>
        </w:tc>
        <w:tc>
          <w:tcPr>
            <w:tcW w:w="1792" w:type="dxa"/>
            <w:vAlign w:val="center"/>
            <w:hideMark/>
          </w:tcPr>
          <w:p w14:paraId="61F6D1A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competition, rivalry, opposition</w:t>
            </w:r>
          </w:p>
        </w:tc>
      </w:tr>
      <w:tr w:rsidR="006F4BBA" w:rsidRPr="003872B8" w14:paraId="70E1B64C" w14:textId="77777777" w:rsidTr="006F4BBA">
        <w:tc>
          <w:tcPr>
            <w:tcW w:w="1715" w:type="dxa"/>
            <w:vAlign w:val="center"/>
            <w:hideMark/>
          </w:tcPr>
          <w:p w14:paraId="0A9DE67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verification (C1)</w:t>
            </w:r>
          </w:p>
        </w:tc>
        <w:tc>
          <w:tcPr>
            <w:tcW w:w="949" w:type="dxa"/>
            <w:vAlign w:val="center"/>
            <w:hideMark/>
          </w:tcPr>
          <w:p w14:paraId="669E4FF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xác minh</w:t>
            </w:r>
          </w:p>
        </w:tc>
        <w:tc>
          <w:tcPr>
            <w:tcW w:w="733" w:type="dxa"/>
            <w:vAlign w:val="center"/>
            <w:hideMark/>
          </w:tcPr>
          <w:p w14:paraId="626FC66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53C8AE7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/ˌverɪfɪ</w:t>
            </w:r>
          </w:p>
          <w:p w14:paraId="751B0BF2" w14:textId="110A50C1"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ˈkeɪʃn/</w:t>
            </w:r>
          </w:p>
        </w:tc>
        <w:tc>
          <w:tcPr>
            <w:tcW w:w="1714" w:type="dxa"/>
            <w:vAlign w:val="center"/>
            <w:hideMark/>
          </w:tcPr>
          <w:p w14:paraId="29A63B6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identity verification; verification process; require verification</w:t>
            </w:r>
          </w:p>
        </w:tc>
        <w:tc>
          <w:tcPr>
            <w:tcW w:w="1707" w:type="dxa"/>
            <w:vAlign w:val="center"/>
            <w:hideMark/>
          </w:tcPr>
          <w:p w14:paraId="694194E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confirmation, validation, authentication</w:t>
            </w:r>
          </w:p>
        </w:tc>
        <w:tc>
          <w:tcPr>
            <w:tcW w:w="1792" w:type="dxa"/>
            <w:vAlign w:val="center"/>
            <w:hideMark/>
          </w:tcPr>
          <w:p w14:paraId="13F9CAB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falsification, denial</w:t>
            </w:r>
          </w:p>
        </w:tc>
      </w:tr>
      <w:tr w:rsidR="006F4BBA" w:rsidRPr="003872B8" w14:paraId="39026902" w14:textId="77777777" w:rsidTr="006F4BBA">
        <w:tc>
          <w:tcPr>
            <w:tcW w:w="1715" w:type="dxa"/>
            <w:vAlign w:val="center"/>
            <w:hideMark/>
          </w:tcPr>
          <w:p w14:paraId="1E1B853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cohesive (C1)</w:t>
            </w:r>
          </w:p>
        </w:tc>
        <w:tc>
          <w:tcPr>
            <w:tcW w:w="949" w:type="dxa"/>
            <w:vAlign w:val="center"/>
            <w:hideMark/>
          </w:tcPr>
          <w:p w14:paraId="20D1346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gắn kết, mạch lạc</w:t>
            </w:r>
          </w:p>
        </w:tc>
        <w:tc>
          <w:tcPr>
            <w:tcW w:w="733" w:type="dxa"/>
            <w:vAlign w:val="center"/>
            <w:hideMark/>
          </w:tcPr>
          <w:p w14:paraId="14D4A64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13C10C2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/kəʊˈhiː</w:t>
            </w:r>
          </w:p>
          <w:p w14:paraId="3CFB5DCA" w14:textId="0E8EB4F6"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sɪv/</w:t>
            </w:r>
          </w:p>
        </w:tc>
        <w:tc>
          <w:tcPr>
            <w:tcW w:w="1714" w:type="dxa"/>
            <w:vAlign w:val="center"/>
            <w:hideMark/>
          </w:tcPr>
          <w:p w14:paraId="1249D51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cohesive team; cohesive strategy; cohesive argument</w:t>
            </w:r>
          </w:p>
        </w:tc>
        <w:tc>
          <w:tcPr>
            <w:tcW w:w="1707" w:type="dxa"/>
            <w:vAlign w:val="center"/>
            <w:hideMark/>
          </w:tcPr>
          <w:p w14:paraId="3581A55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unified, integrated, coherent</w:t>
            </w:r>
          </w:p>
        </w:tc>
        <w:tc>
          <w:tcPr>
            <w:tcW w:w="1792" w:type="dxa"/>
            <w:vAlign w:val="center"/>
            <w:hideMark/>
          </w:tcPr>
          <w:p w14:paraId="49B17C8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fragmented, disjointed, divided</w:t>
            </w:r>
          </w:p>
        </w:tc>
      </w:tr>
      <w:tr w:rsidR="006F4BBA" w:rsidRPr="003872B8" w14:paraId="321C9EE4" w14:textId="77777777" w:rsidTr="006F4BBA">
        <w:tc>
          <w:tcPr>
            <w:tcW w:w="1715" w:type="dxa"/>
            <w:vAlign w:val="center"/>
            <w:hideMark/>
          </w:tcPr>
          <w:p w14:paraId="2C834D2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introductory (B2)</w:t>
            </w:r>
          </w:p>
        </w:tc>
        <w:tc>
          <w:tcPr>
            <w:tcW w:w="949" w:type="dxa"/>
            <w:vAlign w:val="center"/>
            <w:hideMark/>
          </w:tcPr>
          <w:p w14:paraId="443328A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giới thiệu, mở đầu</w:t>
            </w:r>
          </w:p>
        </w:tc>
        <w:tc>
          <w:tcPr>
            <w:tcW w:w="733" w:type="dxa"/>
            <w:vAlign w:val="center"/>
            <w:hideMark/>
          </w:tcPr>
          <w:p w14:paraId="79AA9E6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4691B11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/ˌɪntrə</w:t>
            </w:r>
          </w:p>
          <w:p w14:paraId="218C91B1" w14:textId="54D9E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ˈdʌktəri/</w:t>
            </w:r>
          </w:p>
        </w:tc>
        <w:tc>
          <w:tcPr>
            <w:tcW w:w="1714" w:type="dxa"/>
            <w:vAlign w:val="center"/>
            <w:hideMark/>
          </w:tcPr>
          <w:p w14:paraId="28BE01E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introductory price; introductory course; introductory offer</w:t>
            </w:r>
          </w:p>
        </w:tc>
        <w:tc>
          <w:tcPr>
            <w:tcW w:w="1707" w:type="dxa"/>
            <w:vAlign w:val="center"/>
            <w:hideMark/>
          </w:tcPr>
          <w:p w14:paraId="1C5BC32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preliminary, initial, opening</w:t>
            </w:r>
          </w:p>
        </w:tc>
        <w:tc>
          <w:tcPr>
            <w:tcW w:w="1792" w:type="dxa"/>
            <w:vAlign w:val="center"/>
            <w:hideMark/>
          </w:tcPr>
          <w:p w14:paraId="075A668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final, concluding, advanced</w:t>
            </w:r>
          </w:p>
        </w:tc>
      </w:tr>
      <w:tr w:rsidR="006F4BBA" w:rsidRPr="003872B8" w14:paraId="34E7A05F" w14:textId="77777777" w:rsidTr="006F4BBA">
        <w:tc>
          <w:tcPr>
            <w:tcW w:w="1715" w:type="dxa"/>
            <w:vAlign w:val="center"/>
            <w:hideMark/>
          </w:tcPr>
          <w:p w14:paraId="0F0853B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exclusive (B2)</w:t>
            </w:r>
          </w:p>
        </w:tc>
        <w:tc>
          <w:tcPr>
            <w:tcW w:w="949" w:type="dxa"/>
            <w:vAlign w:val="center"/>
            <w:hideMark/>
          </w:tcPr>
          <w:p w14:paraId="4D815B5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độc quyền, riêng biệt</w:t>
            </w:r>
          </w:p>
        </w:tc>
        <w:tc>
          <w:tcPr>
            <w:tcW w:w="733" w:type="dxa"/>
            <w:vAlign w:val="center"/>
            <w:hideMark/>
          </w:tcPr>
          <w:p w14:paraId="769AF99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48C4CB7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/ɪkˈsk</w:t>
            </w:r>
          </w:p>
          <w:p w14:paraId="32660AE5" w14:textId="5E42EE82"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luːsɪv/</w:t>
            </w:r>
          </w:p>
        </w:tc>
        <w:tc>
          <w:tcPr>
            <w:tcW w:w="1714" w:type="dxa"/>
            <w:vAlign w:val="center"/>
            <w:hideMark/>
          </w:tcPr>
          <w:p w14:paraId="0FBCC28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exclusive offer; exclusive rights; exclusive access</w:t>
            </w:r>
          </w:p>
        </w:tc>
        <w:tc>
          <w:tcPr>
            <w:tcW w:w="1707" w:type="dxa"/>
            <w:vAlign w:val="center"/>
            <w:hideMark/>
          </w:tcPr>
          <w:p w14:paraId="57800FA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unique, sole, privileged</w:t>
            </w:r>
          </w:p>
        </w:tc>
        <w:tc>
          <w:tcPr>
            <w:tcW w:w="1792" w:type="dxa"/>
            <w:vAlign w:val="center"/>
            <w:hideMark/>
          </w:tcPr>
          <w:p w14:paraId="66E6877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common, shared, public</w:t>
            </w:r>
          </w:p>
        </w:tc>
      </w:tr>
      <w:tr w:rsidR="006F4BBA" w:rsidRPr="003872B8" w14:paraId="72901516" w14:textId="77777777" w:rsidTr="006F4BBA">
        <w:tc>
          <w:tcPr>
            <w:tcW w:w="1715" w:type="dxa"/>
            <w:vAlign w:val="center"/>
            <w:hideMark/>
          </w:tcPr>
          <w:p w14:paraId="3500229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transaction (B2)</w:t>
            </w:r>
          </w:p>
        </w:tc>
        <w:tc>
          <w:tcPr>
            <w:tcW w:w="949" w:type="dxa"/>
            <w:vAlign w:val="center"/>
            <w:hideMark/>
          </w:tcPr>
          <w:p w14:paraId="613B0E8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giao dịch</w:t>
            </w:r>
          </w:p>
        </w:tc>
        <w:tc>
          <w:tcPr>
            <w:tcW w:w="733" w:type="dxa"/>
            <w:vAlign w:val="center"/>
            <w:hideMark/>
          </w:tcPr>
          <w:p w14:paraId="31A8786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40529BA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/træn</w:t>
            </w:r>
          </w:p>
          <w:p w14:paraId="271FE5D4" w14:textId="40BD7C34"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ˈzækʃn/</w:t>
            </w:r>
          </w:p>
        </w:tc>
        <w:tc>
          <w:tcPr>
            <w:tcW w:w="1714" w:type="dxa"/>
            <w:vAlign w:val="center"/>
            <w:hideMark/>
          </w:tcPr>
          <w:p w14:paraId="0DC0CAC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financial transaction; business transaction; complete a transaction</w:t>
            </w:r>
          </w:p>
        </w:tc>
        <w:tc>
          <w:tcPr>
            <w:tcW w:w="1707" w:type="dxa"/>
            <w:vAlign w:val="center"/>
            <w:hideMark/>
          </w:tcPr>
          <w:p w14:paraId="382F5F0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deal, exchange, trade</w:t>
            </w:r>
          </w:p>
        </w:tc>
        <w:tc>
          <w:tcPr>
            <w:tcW w:w="1792" w:type="dxa"/>
            <w:vAlign w:val="center"/>
            <w:hideMark/>
          </w:tcPr>
          <w:p w14:paraId="0C5D4E4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w:t>
            </w:r>
          </w:p>
        </w:tc>
      </w:tr>
      <w:tr w:rsidR="006F4BBA" w:rsidRPr="003872B8" w14:paraId="48DB4FAD" w14:textId="77777777" w:rsidTr="006F4BBA">
        <w:tc>
          <w:tcPr>
            <w:tcW w:w="1715" w:type="dxa"/>
            <w:vAlign w:val="center"/>
            <w:hideMark/>
          </w:tcPr>
          <w:p w14:paraId="1C85E86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sustainability (C1)</w:t>
            </w:r>
          </w:p>
        </w:tc>
        <w:tc>
          <w:tcPr>
            <w:tcW w:w="949" w:type="dxa"/>
            <w:vAlign w:val="center"/>
            <w:hideMark/>
          </w:tcPr>
          <w:p w14:paraId="5831713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tính bền vững</w:t>
            </w:r>
          </w:p>
        </w:tc>
        <w:tc>
          <w:tcPr>
            <w:tcW w:w="733" w:type="dxa"/>
            <w:vAlign w:val="center"/>
            <w:hideMark/>
          </w:tcPr>
          <w:p w14:paraId="7BD019F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5A76236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/səˌsteɪ</w:t>
            </w:r>
          </w:p>
          <w:p w14:paraId="79824A7D" w14:textId="3C2B0BF2"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nəˈbɪləti/</w:t>
            </w:r>
          </w:p>
        </w:tc>
        <w:tc>
          <w:tcPr>
            <w:tcW w:w="1714" w:type="dxa"/>
            <w:vAlign w:val="center"/>
            <w:hideMark/>
          </w:tcPr>
          <w:p w14:paraId="16708B2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environmental sustainability; sustainability goals; promote sustainability</w:t>
            </w:r>
          </w:p>
        </w:tc>
        <w:tc>
          <w:tcPr>
            <w:tcW w:w="1707" w:type="dxa"/>
            <w:vAlign w:val="center"/>
            <w:hideMark/>
          </w:tcPr>
          <w:p w14:paraId="7698419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durability, viability</w:t>
            </w:r>
          </w:p>
        </w:tc>
        <w:tc>
          <w:tcPr>
            <w:tcW w:w="1792" w:type="dxa"/>
            <w:vAlign w:val="center"/>
            <w:hideMark/>
          </w:tcPr>
          <w:p w14:paraId="4A1954E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unsustainability, depletion</w:t>
            </w:r>
          </w:p>
        </w:tc>
      </w:tr>
      <w:tr w:rsidR="006F4BBA" w:rsidRPr="003872B8" w14:paraId="1F0E2701" w14:textId="77777777" w:rsidTr="006F4BBA">
        <w:tc>
          <w:tcPr>
            <w:tcW w:w="1715" w:type="dxa"/>
            <w:vAlign w:val="center"/>
            <w:hideMark/>
          </w:tcPr>
          <w:p w14:paraId="208C824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proliferate (C2)</w:t>
            </w:r>
          </w:p>
        </w:tc>
        <w:tc>
          <w:tcPr>
            <w:tcW w:w="949" w:type="dxa"/>
            <w:vAlign w:val="center"/>
            <w:hideMark/>
          </w:tcPr>
          <w:p w14:paraId="496FB7B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phát triển nhanh, lan rộng</w:t>
            </w:r>
          </w:p>
        </w:tc>
        <w:tc>
          <w:tcPr>
            <w:tcW w:w="733" w:type="dxa"/>
            <w:vAlign w:val="center"/>
            <w:hideMark/>
          </w:tcPr>
          <w:p w14:paraId="5DE8997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1F456DA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/prəˈlɪ</w:t>
            </w:r>
          </w:p>
          <w:p w14:paraId="3F55235B" w14:textId="0139BE4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fəreɪt/</w:t>
            </w:r>
          </w:p>
        </w:tc>
        <w:tc>
          <w:tcPr>
            <w:tcW w:w="1714" w:type="dxa"/>
            <w:vAlign w:val="center"/>
            <w:hideMark/>
          </w:tcPr>
          <w:p w14:paraId="403A36D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proliferate rapidly; proliferate across</w:t>
            </w:r>
          </w:p>
        </w:tc>
        <w:tc>
          <w:tcPr>
            <w:tcW w:w="1707" w:type="dxa"/>
            <w:vAlign w:val="center"/>
            <w:hideMark/>
          </w:tcPr>
          <w:p w14:paraId="1455EB3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multiply, spread, expand</w:t>
            </w:r>
          </w:p>
        </w:tc>
        <w:tc>
          <w:tcPr>
            <w:tcW w:w="1792" w:type="dxa"/>
            <w:vAlign w:val="center"/>
            <w:hideMark/>
          </w:tcPr>
          <w:p w14:paraId="3F2C3C3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decrease, diminish, decline</w:t>
            </w:r>
          </w:p>
        </w:tc>
      </w:tr>
      <w:tr w:rsidR="006F4BBA" w:rsidRPr="003872B8" w14:paraId="1E992BB1" w14:textId="77777777" w:rsidTr="006F4BBA">
        <w:tc>
          <w:tcPr>
            <w:tcW w:w="1715" w:type="dxa"/>
            <w:vAlign w:val="center"/>
            <w:hideMark/>
          </w:tcPr>
          <w:p w14:paraId="7CFB06D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discrete (C2)</w:t>
            </w:r>
          </w:p>
        </w:tc>
        <w:tc>
          <w:tcPr>
            <w:tcW w:w="949" w:type="dxa"/>
            <w:vAlign w:val="center"/>
            <w:hideMark/>
          </w:tcPr>
          <w:p w14:paraId="45431A4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riêng biệt, rời rạc</w:t>
            </w:r>
          </w:p>
        </w:tc>
        <w:tc>
          <w:tcPr>
            <w:tcW w:w="733" w:type="dxa"/>
            <w:vAlign w:val="center"/>
            <w:hideMark/>
          </w:tcPr>
          <w:p w14:paraId="3A543FC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4D20A12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/dɪˈskriːt/</w:t>
            </w:r>
          </w:p>
        </w:tc>
        <w:tc>
          <w:tcPr>
            <w:tcW w:w="1714" w:type="dxa"/>
            <w:vAlign w:val="center"/>
            <w:hideMark/>
          </w:tcPr>
          <w:p w14:paraId="77D2E41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discrete units; discrete categories; discrete acquisitions</w:t>
            </w:r>
          </w:p>
        </w:tc>
        <w:tc>
          <w:tcPr>
            <w:tcW w:w="1707" w:type="dxa"/>
            <w:vAlign w:val="center"/>
            <w:hideMark/>
          </w:tcPr>
          <w:p w14:paraId="7084B2B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separate, distinct, individual</w:t>
            </w:r>
          </w:p>
        </w:tc>
        <w:tc>
          <w:tcPr>
            <w:tcW w:w="1792" w:type="dxa"/>
            <w:vAlign w:val="center"/>
            <w:hideMark/>
          </w:tcPr>
          <w:p w14:paraId="2DC94CE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continuous, connected, combined</w:t>
            </w:r>
          </w:p>
        </w:tc>
      </w:tr>
      <w:tr w:rsidR="006F4BBA" w:rsidRPr="003872B8" w14:paraId="338D9866" w14:textId="77777777" w:rsidTr="006F4BBA">
        <w:tc>
          <w:tcPr>
            <w:tcW w:w="1715" w:type="dxa"/>
            <w:vAlign w:val="center"/>
            <w:hideMark/>
          </w:tcPr>
          <w:p w14:paraId="752DE7F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curated (C1)</w:t>
            </w:r>
          </w:p>
        </w:tc>
        <w:tc>
          <w:tcPr>
            <w:tcW w:w="949" w:type="dxa"/>
            <w:vAlign w:val="center"/>
            <w:hideMark/>
          </w:tcPr>
          <w:p w14:paraId="7D29A1B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được tuyển chọn, sưu tầm</w:t>
            </w:r>
          </w:p>
        </w:tc>
        <w:tc>
          <w:tcPr>
            <w:tcW w:w="733" w:type="dxa"/>
            <w:vAlign w:val="center"/>
            <w:hideMark/>
          </w:tcPr>
          <w:p w14:paraId="412DA40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5EDE5A9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/kjʊə</w:t>
            </w:r>
          </w:p>
          <w:p w14:paraId="0EF96899" w14:textId="458D756B"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ˈreɪtɪd/</w:t>
            </w:r>
          </w:p>
        </w:tc>
        <w:tc>
          <w:tcPr>
            <w:tcW w:w="1714" w:type="dxa"/>
            <w:vAlign w:val="center"/>
            <w:hideMark/>
          </w:tcPr>
          <w:p w14:paraId="112E6BD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curated collection; curated portfolio; carefully curated</w:t>
            </w:r>
          </w:p>
        </w:tc>
        <w:tc>
          <w:tcPr>
            <w:tcW w:w="1707" w:type="dxa"/>
            <w:vAlign w:val="center"/>
            <w:hideMark/>
          </w:tcPr>
          <w:p w14:paraId="3CEB915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selected, compiled, assembled</w:t>
            </w:r>
          </w:p>
        </w:tc>
        <w:tc>
          <w:tcPr>
            <w:tcW w:w="1792" w:type="dxa"/>
            <w:vAlign w:val="center"/>
            <w:hideMark/>
          </w:tcPr>
          <w:p w14:paraId="34336A9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random, unorganized</w:t>
            </w:r>
          </w:p>
        </w:tc>
      </w:tr>
      <w:tr w:rsidR="006F4BBA" w:rsidRPr="003872B8" w14:paraId="78DF3068" w14:textId="77777777" w:rsidTr="006F4BBA">
        <w:tc>
          <w:tcPr>
            <w:tcW w:w="1715" w:type="dxa"/>
            <w:vAlign w:val="center"/>
            <w:hideMark/>
          </w:tcPr>
          <w:p w14:paraId="5A1C3D9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instrumental (C1)</w:t>
            </w:r>
          </w:p>
        </w:tc>
        <w:tc>
          <w:tcPr>
            <w:tcW w:w="949" w:type="dxa"/>
            <w:vAlign w:val="center"/>
            <w:hideMark/>
          </w:tcPr>
          <w:p w14:paraId="0873E76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quan trọng, then chốt</w:t>
            </w:r>
          </w:p>
        </w:tc>
        <w:tc>
          <w:tcPr>
            <w:tcW w:w="733" w:type="dxa"/>
            <w:vAlign w:val="center"/>
            <w:hideMark/>
          </w:tcPr>
          <w:p w14:paraId="6182406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1E6B832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/ˌɪnstrə</w:t>
            </w:r>
          </w:p>
          <w:p w14:paraId="5CEE6ACA" w14:textId="1346CE78"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ˈmentl/</w:t>
            </w:r>
          </w:p>
        </w:tc>
        <w:tc>
          <w:tcPr>
            <w:tcW w:w="1714" w:type="dxa"/>
            <w:vAlign w:val="center"/>
            <w:hideMark/>
          </w:tcPr>
          <w:p w14:paraId="4183B56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instrumental in; instrumental role; be instrumental</w:t>
            </w:r>
          </w:p>
        </w:tc>
        <w:tc>
          <w:tcPr>
            <w:tcW w:w="1707" w:type="dxa"/>
            <w:vAlign w:val="center"/>
            <w:hideMark/>
          </w:tcPr>
          <w:p w14:paraId="74D2169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crucial, essential, vital</w:t>
            </w:r>
          </w:p>
        </w:tc>
        <w:tc>
          <w:tcPr>
            <w:tcW w:w="1792" w:type="dxa"/>
            <w:vAlign w:val="center"/>
            <w:hideMark/>
          </w:tcPr>
          <w:p w14:paraId="3AB97C3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unimportant, insignificant, trivial</w:t>
            </w:r>
          </w:p>
        </w:tc>
      </w:tr>
      <w:tr w:rsidR="006F4BBA" w:rsidRPr="003872B8" w14:paraId="0DBBC9D8" w14:textId="77777777" w:rsidTr="006F4BBA">
        <w:tc>
          <w:tcPr>
            <w:tcW w:w="1715" w:type="dxa"/>
            <w:vAlign w:val="center"/>
            <w:hideMark/>
          </w:tcPr>
          <w:p w14:paraId="2550EB3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apprentice (B2)</w:t>
            </w:r>
          </w:p>
        </w:tc>
        <w:tc>
          <w:tcPr>
            <w:tcW w:w="949" w:type="dxa"/>
            <w:vAlign w:val="center"/>
            <w:hideMark/>
          </w:tcPr>
          <w:p w14:paraId="2C5D348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học việc, học nghề</w:t>
            </w:r>
          </w:p>
        </w:tc>
        <w:tc>
          <w:tcPr>
            <w:tcW w:w="733" w:type="dxa"/>
            <w:vAlign w:val="center"/>
            <w:hideMark/>
          </w:tcPr>
          <w:p w14:paraId="0EB5608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5F4434E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/əˈprentɪs/</w:t>
            </w:r>
          </w:p>
        </w:tc>
        <w:tc>
          <w:tcPr>
            <w:tcW w:w="1714" w:type="dxa"/>
            <w:vAlign w:val="center"/>
            <w:hideMark/>
          </w:tcPr>
          <w:p w14:paraId="56AEDF1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take on an apprentice; apprentice to someone</w:t>
            </w:r>
          </w:p>
        </w:tc>
        <w:tc>
          <w:tcPr>
            <w:tcW w:w="1707" w:type="dxa"/>
            <w:vAlign w:val="center"/>
            <w:hideMark/>
          </w:tcPr>
          <w:p w14:paraId="0DB1F07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trainee, learner, novice</w:t>
            </w:r>
          </w:p>
        </w:tc>
        <w:tc>
          <w:tcPr>
            <w:tcW w:w="1792" w:type="dxa"/>
            <w:vAlign w:val="center"/>
            <w:hideMark/>
          </w:tcPr>
          <w:p w14:paraId="7E61EC8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master, expert, professional</w:t>
            </w:r>
          </w:p>
        </w:tc>
      </w:tr>
      <w:tr w:rsidR="006F4BBA" w:rsidRPr="003872B8" w14:paraId="5EED1E7C" w14:textId="77777777" w:rsidTr="006F4BBA">
        <w:tc>
          <w:tcPr>
            <w:tcW w:w="1715" w:type="dxa"/>
            <w:vAlign w:val="center"/>
            <w:hideMark/>
          </w:tcPr>
          <w:p w14:paraId="783B0C0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apocalypse (C1)</w:t>
            </w:r>
          </w:p>
        </w:tc>
        <w:tc>
          <w:tcPr>
            <w:tcW w:w="949" w:type="dxa"/>
            <w:vAlign w:val="center"/>
            <w:hideMark/>
          </w:tcPr>
          <w:p w14:paraId="0C48667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ngày tận thế</w:t>
            </w:r>
          </w:p>
        </w:tc>
        <w:tc>
          <w:tcPr>
            <w:tcW w:w="733" w:type="dxa"/>
            <w:vAlign w:val="center"/>
            <w:hideMark/>
          </w:tcPr>
          <w:p w14:paraId="508FD6D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3BE1A9C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/əˈpɒkə</w:t>
            </w:r>
          </w:p>
          <w:p w14:paraId="393200B9" w14:textId="70D52462"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lɪps/</w:t>
            </w:r>
          </w:p>
        </w:tc>
        <w:tc>
          <w:tcPr>
            <w:tcW w:w="1714" w:type="dxa"/>
            <w:vAlign w:val="center"/>
            <w:hideMark/>
          </w:tcPr>
          <w:p w14:paraId="4E52946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Apocalypse; apocalypse scenario; impending apocalypse</w:t>
            </w:r>
          </w:p>
        </w:tc>
        <w:tc>
          <w:tcPr>
            <w:tcW w:w="1707" w:type="dxa"/>
            <w:vAlign w:val="center"/>
            <w:hideMark/>
          </w:tcPr>
          <w:p w14:paraId="5113C2B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doomsday, armageddon, catastrophe</w:t>
            </w:r>
          </w:p>
        </w:tc>
        <w:tc>
          <w:tcPr>
            <w:tcW w:w="1792" w:type="dxa"/>
            <w:vAlign w:val="center"/>
            <w:hideMark/>
          </w:tcPr>
          <w:p w14:paraId="7E214F5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salvation, paradise</w:t>
            </w:r>
          </w:p>
        </w:tc>
      </w:tr>
      <w:tr w:rsidR="006F4BBA" w:rsidRPr="003872B8" w14:paraId="70A141F0" w14:textId="77777777" w:rsidTr="006F4BBA">
        <w:tc>
          <w:tcPr>
            <w:tcW w:w="1715" w:type="dxa"/>
            <w:vAlign w:val="center"/>
            <w:hideMark/>
          </w:tcPr>
          <w:p w14:paraId="49B7544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velocity (C1)</w:t>
            </w:r>
          </w:p>
        </w:tc>
        <w:tc>
          <w:tcPr>
            <w:tcW w:w="949" w:type="dxa"/>
            <w:vAlign w:val="center"/>
            <w:hideMark/>
          </w:tcPr>
          <w:p w14:paraId="19295B2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vận tốc, tốc độ</w:t>
            </w:r>
          </w:p>
        </w:tc>
        <w:tc>
          <w:tcPr>
            <w:tcW w:w="733" w:type="dxa"/>
            <w:vAlign w:val="center"/>
            <w:hideMark/>
          </w:tcPr>
          <w:p w14:paraId="629B7AF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01C9BA6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/vəˈlɒsəti/</w:t>
            </w:r>
          </w:p>
        </w:tc>
        <w:tc>
          <w:tcPr>
            <w:tcW w:w="1714" w:type="dxa"/>
            <w:vAlign w:val="center"/>
            <w:hideMark/>
          </w:tcPr>
          <w:p w14:paraId="3301361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high velocity; velocity of change; unprecedented velocity</w:t>
            </w:r>
          </w:p>
        </w:tc>
        <w:tc>
          <w:tcPr>
            <w:tcW w:w="1707" w:type="dxa"/>
            <w:vAlign w:val="center"/>
            <w:hideMark/>
          </w:tcPr>
          <w:p w14:paraId="508427E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speed, rate, pace</w:t>
            </w:r>
          </w:p>
        </w:tc>
        <w:tc>
          <w:tcPr>
            <w:tcW w:w="1792" w:type="dxa"/>
            <w:vAlign w:val="center"/>
            <w:hideMark/>
          </w:tcPr>
          <w:p w14:paraId="78FBD82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slowness, sluggishness</w:t>
            </w:r>
          </w:p>
        </w:tc>
      </w:tr>
      <w:tr w:rsidR="006F4BBA" w:rsidRPr="003872B8" w14:paraId="5FC5CCC2" w14:textId="77777777" w:rsidTr="006F4BBA">
        <w:tc>
          <w:tcPr>
            <w:tcW w:w="1715" w:type="dxa"/>
            <w:vAlign w:val="center"/>
            <w:hideMark/>
          </w:tcPr>
          <w:p w14:paraId="756B7D4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incunabula (C2)</w:t>
            </w:r>
          </w:p>
        </w:tc>
        <w:tc>
          <w:tcPr>
            <w:tcW w:w="949" w:type="dxa"/>
            <w:vAlign w:val="center"/>
            <w:hideMark/>
          </w:tcPr>
          <w:p w14:paraId="37B339E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sách in thời kỳ đầu</w:t>
            </w:r>
          </w:p>
        </w:tc>
        <w:tc>
          <w:tcPr>
            <w:tcW w:w="733" w:type="dxa"/>
            <w:vAlign w:val="center"/>
            <w:hideMark/>
          </w:tcPr>
          <w:p w14:paraId="71C15D0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08C590D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/ˌɪnkjuː</w:t>
            </w:r>
          </w:p>
          <w:p w14:paraId="221A0CDD" w14:textId="1D921893"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ˈnæbjʊlə/</w:t>
            </w:r>
          </w:p>
        </w:tc>
        <w:tc>
          <w:tcPr>
            <w:tcW w:w="1714" w:type="dxa"/>
            <w:vAlign w:val="center"/>
            <w:hideMark/>
          </w:tcPr>
          <w:p w14:paraId="5C6C4CE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early incunabula; incunabula collection</w:t>
            </w:r>
          </w:p>
        </w:tc>
        <w:tc>
          <w:tcPr>
            <w:tcW w:w="1707" w:type="dxa"/>
            <w:vAlign w:val="center"/>
            <w:hideMark/>
          </w:tcPr>
          <w:p w14:paraId="41D02DB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early printed books</w:t>
            </w:r>
          </w:p>
        </w:tc>
        <w:tc>
          <w:tcPr>
            <w:tcW w:w="1792" w:type="dxa"/>
            <w:vAlign w:val="center"/>
            <w:hideMark/>
          </w:tcPr>
          <w:p w14:paraId="6A76847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modern publications</w:t>
            </w:r>
          </w:p>
        </w:tc>
      </w:tr>
      <w:tr w:rsidR="006F4BBA" w:rsidRPr="003872B8" w14:paraId="0B4E9D43" w14:textId="77777777" w:rsidTr="006F4BBA">
        <w:tc>
          <w:tcPr>
            <w:tcW w:w="1715" w:type="dxa"/>
            <w:vAlign w:val="center"/>
            <w:hideMark/>
          </w:tcPr>
          <w:p w14:paraId="424D196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galvanize (C2)</w:t>
            </w:r>
          </w:p>
        </w:tc>
        <w:tc>
          <w:tcPr>
            <w:tcW w:w="949" w:type="dxa"/>
            <w:vAlign w:val="center"/>
            <w:hideMark/>
          </w:tcPr>
          <w:p w14:paraId="22D43F9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kích thích, thúc đẩy mạnh</w:t>
            </w:r>
          </w:p>
        </w:tc>
        <w:tc>
          <w:tcPr>
            <w:tcW w:w="733" w:type="dxa"/>
            <w:vAlign w:val="center"/>
            <w:hideMark/>
          </w:tcPr>
          <w:p w14:paraId="4399308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2AE6D78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/ˈɡælvə</w:t>
            </w:r>
          </w:p>
          <w:p w14:paraId="66E81B69" w14:textId="5B3C1462"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naɪz/</w:t>
            </w:r>
          </w:p>
        </w:tc>
        <w:tc>
          <w:tcPr>
            <w:tcW w:w="1714" w:type="dxa"/>
            <w:vAlign w:val="center"/>
            <w:hideMark/>
          </w:tcPr>
          <w:p w14:paraId="71707FF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galvanize action; galvanize support; galvanize public opinion</w:t>
            </w:r>
          </w:p>
        </w:tc>
        <w:tc>
          <w:tcPr>
            <w:tcW w:w="1707" w:type="dxa"/>
            <w:vAlign w:val="center"/>
            <w:hideMark/>
          </w:tcPr>
          <w:p w14:paraId="03E9BAA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stimulate, energize, inspire</w:t>
            </w:r>
          </w:p>
        </w:tc>
        <w:tc>
          <w:tcPr>
            <w:tcW w:w="1792" w:type="dxa"/>
            <w:vAlign w:val="center"/>
            <w:hideMark/>
          </w:tcPr>
          <w:p w14:paraId="38AACB8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discourage, demotivate, pacify</w:t>
            </w:r>
          </w:p>
        </w:tc>
      </w:tr>
      <w:tr w:rsidR="006F4BBA" w:rsidRPr="003872B8" w14:paraId="3B0AB317" w14:textId="77777777" w:rsidTr="006F4BBA">
        <w:tc>
          <w:tcPr>
            <w:tcW w:w="1715" w:type="dxa"/>
            <w:vAlign w:val="center"/>
            <w:hideMark/>
          </w:tcPr>
          <w:p w14:paraId="61F3D50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abatement (C2)</w:t>
            </w:r>
          </w:p>
        </w:tc>
        <w:tc>
          <w:tcPr>
            <w:tcW w:w="949" w:type="dxa"/>
            <w:vAlign w:val="center"/>
            <w:hideMark/>
          </w:tcPr>
          <w:p w14:paraId="6241390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giảm thiểu</w:t>
            </w:r>
          </w:p>
        </w:tc>
        <w:tc>
          <w:tcPr>
            <w:tcW w:w="733" w:type="dxa"/>
            <w:vAlign w:val="center"/>
            <w:hideMark/>
          </w:tcPr>
          <w:p w14:paraId="7B358B3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0E291ED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/əˈbeɪt</w:t>
            </w:r>
          </w:p>
          <w:p w14:paraId="5029EC35" w14:textId="74E84843"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mənt/</w:t>
            </w:r>
          </w:p>
        </w:tc>
        <w:tc>
          <w:tcPr>
            <w:tcW w:w="1714" w:type="dxa"/>
            <w:vAlign w:val="center"/>
            <w:hideMark/>
          </w:tcPr>
          <w:p w14:paraId="73578E9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pollution abatement; tax abatement; noise abatement</w:t>
            </w:r>
          </w:p>
        </w:tc>
        <w:tc>
          <w:tcPr>
            <w:tcW w:w="1707" w:type="dxa"/>
            <w:vAlign w:val="center"/>
            <w:hideMark/>
          </w:tcPr>
          <w:p w14:paraId="0105E87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reduction, decrease, mitigation</w:t>
            </w:r>
          </w:p>
        </w:tc>
        <w:tc>
          <w:tcPr>
            <w:tcW w:w="1792" w:type="dxa"/>
            <w:vAlign w:val="center"/>
            <w:hideMark/>
          </w:tcPr>
          <w:p w14:paraId="5AB3B3E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increase, escalation, intensification</w:t>
            </w:r>
          </w:p>
        </w:tc>
      </w:tr>
      <w:tr w:rsidR="006F4BBA" w:rsidRPr="003872B8" w14:paraId="1B0957BC" w14:textId="77777777" w:rsidTr="006F4BBA">
        <w:tc>
          <w:tcPr>
            <w:tcW w:w="1715" w:type="dxa"/>
            <w:vAlign w:val="center"/>
            <w:hideMark/>
          </w:tcPr>
          <w:p w14:paraId="2485417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counterbalance (C1)</w:t>
            </w:r>
          </w:p>
        </w:tc>
        <w:tc>
          <w:tcPr>
            <w:tcW w:w="949" w:type="dxa"/>
            <w:vAlign w:val="center"/>
            <w:hideMark/>
          </w:tcPr>
          <w:p w14:paraId="272C357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đối trọng, cân bằng</w:t>
            </w:r>
          </w:p>
        </w:tc>
        <w:tc>
          <w:tcPr>
            <w:tcW w:w="733" w:type="dxa"/>
            <w:vAlign w:val="center"/>
            <w:hideMark/>
          </w:tcPr>
          <w:p w14:paraId="660CC10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679050C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/ˈkaʊntə</w:t>
            </w:r>
          </w:p>
          <w:p w14:paraId="1256AB86" w14:textId="1E52BFAF"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bæləns/</w:t>
            </w:r>
          </w:p>
        </w:tc>
        <w:tc>
          <w:tcPr>
            <w:tcW w:w="1714" w:type="dxa"/>
            <w:vAlign w:val="center"/>
            <w:hideMark/>
          </w:tcPr>
          <w:p w14:paraId="21FEF61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counterbalance emissions; counterbalance effects</w:t>
            </w:r>
          </w:p>
        </w:tc>
        <w:tc>
          <w:tcPr>
            <w:tcW w:w="1707" w:type="dxa"/>
            <w:vAlign w:val="center"/>
            <w:hideMark/>
          </w:tcPr>
          <w:p w14:paraId="4D32C17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offset, compensate, neutralize</w:t>
            </w:r>
          </w:p>
        </w:tc>
        <w:tc>
          <w:tcPr>
            <w:tcW w:w="1792" w:type="dxa"/>
            <w:vAlign w:val="center"/>
            <w:hideMark/>
          </w:tcPr>
          <w:p w14:paraId="2F34E38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unbalance, destabilize</w:t>
            </w:r>
          </w:p>
        </w:tc>
      </w:tr>
      <w:tr w:rsidR="006F4BBA" w:rsidRPr="003872B8" w14:paraId="4013AA45" w14:textId="77777777" w:rsidTr="006F4BBA">
        <w:tc>
          <w:tcPr>
            <w:tcW w:w="1715" w:type="dxa"/>
            <w:vAlign w:val="center"/>
            <w:hideMark/>
          </w:tcPr>
          <w:p w14:paraId="507788C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trivialize (C2)</w:t>
            </w:r>
          </w:p>
        </w:tc>
        <w:tc>
          <w:tcPr>
            <w:tcW w:w="949" w:type="dxa"/>
            <w:vAlign w:val="center"/>
            <w:hideMark/>
          </w:tcPr>
          <w:p w14:paraId="14C7576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xem thường, hạ thấp</w:t>
            </w:r>
          </w:p>
        </w:tc>
        <w:tc>
          <w:tcPr>
            <w:tcW w:w="733" w:type="dxa"/>
            <w:vAlign w:val="center"/>
            <w:hideMark/>
          </w:tcPr>
          <w:p w14:paraId="3E7179E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00DC11C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/ˈtrɪviə</w:t>
            </w:r>
          </w:p>
          <w:p w14:paraId="225DE763" w14:textId="5A90D22E"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laɪz/</w:t>
            </w:r>
          </w:p>
        </w:tc>
        <w:tc>
          <w:tcPr>
            <w:tcW w:w="1714" w:type="dxa"/>
            <w:vAlign w:val="center"/>
            <w:hideMark/>
          </w:tcPr>
          <w:p w14:paraId="0782865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trivialize concerns; trivialize problems</w:t>
            </w:r>
          </w:p>
        </w:tc>
        <w:tc>
          <w:tcPr>
            <w:tcW w:w="1707" w:type="dxa"/>
            <w:vAlign w:val="center"/>
            <w:hideMark/>
          </w:tcPr>
          <w:p w14:paraId="3568E5D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minimize, belittle, downplay</w:t>
            </w:r>
          </w:p>
        </w:tc>
        <w:tc>
          <w:tcPr>
            <w:tcW w:w="1792" w:type="dxa"/>
            <w:vAlign w:val="center"/>
            <w:hideMark/>
          </w:tcPr>
          <w:p w14:paraId="1445427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emphasize, exaggerate, magnify</w:t>
            </w:r>
          </w:p>
        </w:tc>
      </w:tr>
      <w:tr w:rsidR="006F4BBA" w:rsidRPr="003872B8" w14:paraId="4C1FA582" w14:textId="77777777" w:rsidTr="006F4BBA">
        <w:tc>
          <w:tcPr>
            <w:tcW w:w="1715" w:type="dxa"/>
            <w:vAlign w:val="center"/>
            <w:hideMark/>
          </w:tcPr>
          <w:p w14:paraId="4D77E72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leverage (C1)</w:t>
            </w:r>
          </w:p>
        </w:tc>
        <w:tc>
          <w:tcPr>
            <w:tcW w:w="949" w:type="dxa"/>
            <w:vAlign w:val="center"/>
            <w:hideMark/>
          </w:tcPr>
          <w:p w14:paraId="0BEB344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đòn bẩy, ảnh hưởng</w:t>
            </w:r>
          </w:p>
        </w:tc>
        <w:tc>
          <w:tcPr>
            <w:tcW w:w="733" w:type="dxa"/>
            <w:vAlign w:val="center"/>
            <w:hideMark/>
          </w:tcPr>
          <w:p w14:paraId="59409C3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1EB50A4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/ˈliːvərɪdʒ/</w:t>
            </w:r>
          </w:p>
        </w:tc>
        <w:tc>
          <w:tcPr>
            <w:tcW w:w="1714" w:type="dxa"/>
            <w:vAlign w:val="center"/>
            <w:hideMark/>
          </w:tcPr>
          <w:p w14:paraId="2258E12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financial leverage; create leverage; use leverage</w:t>
            </w:r>
          </w:p>
        </w:tc>
        <w:tc>
          <w:tcPr>
            <w:tcW w:w="1707" w:type="dxa"/>
            <w:vAlign w:val="center"/>
            <w:hideMark/>
          </w:tcPr>
          <w:p w14:paraId="46C32D7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influence, power, advantage</w:t>
            </w:r>
          </w:p>
        </w:tc>
        <w:tc>
          <w:tcPr>
            <w:tcW w:w="1792" w:type="dxa"/>
            <w:vAlign w:val="center"/>
            <w:hideMark/>
          </w:tcPr>
          <w:p w14:paraId="48B468A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disadvantage, weakness</w:t>
            </w:r>
          </w:p>
        </w:tc>
      </w:tr>
      <w:tr w:rsidR="006F4BBA" w:rsidRPr="003872B8" w14:paraId="2882D979" w14:textId="77777777" w:rsidTr="006F4BBA">
        <w:tc>
          <w:tcPr>
            <w:tcW w:w="1715" w:type="dxa"/>
            <w:vAlign w:val="center"/>
            <w:hideMark/>
          </w:tcPr>
          <w:p w14:paraId="751D5A1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judiciously (C2)</w:t>
            </w:r>
          </w:p>
        </w:tc>
        <w:tc>
          <w:tcPr>
            <w:tcW w:w="949" w:type="dxa"/>
            <w:vAlign w:val="center"/>
            <w:hideMark/>
          </w:tcPr>
          <w:p w14:paraId="0215495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một cách sáng suốt</w:t>
            </w:r>
          </w:p>
        </w:tc>
        <w:tc>
          <w:tcPr>
            <w:tcW w:w="733" w:type="dxa"/>
            <w:vAlign w:val="center"/>
            <w:hideMark/>
          </w:tcPr>
          <w:p w14:paraId="05AA8E1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adv</w:t>
            </w:r>
          </w:p>
        </w:tc>
        <w:tc>
          <w:tcPr>
            <w:tcW w:w="1302" w:type="dxa"/>
            <w:vAlign w:val="center"/>
            <w:hideMark/>
          </w:tcPr>
          <w:p w14:paraId="7AB022F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/dʒuːˈdɪ</w:t>
            </w:r>
          </w:p>
          <w:p w14:paraId="7B1A67F1" w14:textId="2678931A"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ʃəsli/</w:t>
            </w:r>
          </w:p>
        </w:tc>
        <w:tc>
          <w:tcPr>
            <w:tcW w:w="1714" w:type="dxa"/>
            <w:vAlign w:val="center"/>
            <w:hideMark/>
          </w:tcPr>
          <w:p w14:paraId="3F1279F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use judiciously; act judiciously</w:t>
            </w:r>
          </w:p>
        </w:tc>
        <w:tc>
          <w:tcPr>
            <w:tcW w:w="1707" w:type="dxa"/>
            <w:vAlign w:val="center"/>
            <w:hideMark/>
          </w:tcPr>
          <w:p w14:paraId="42DE836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wisely, prudently, carefully</w:t>
            </w:r>
          </w:p>
        </w:tc>
        <w:tc>
          <w:tcPr>
            <w:tcW w:w="1792" w:type="dxa"/>
            <w:vAlign w:val="center"/>
            <w:hideMark/>
          </w:tcPr>
          <w:p w14:paraId="6D63CB8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foolishly, recklessly, carelessly</w:t>
            </w:r>
          </w:p>
        </w:tc>
      </w:tr>
      <w:tr w:rsidR="006F4BBA" w:rsidRPr="003872B8" w14:paraId="699B7222" w14:textId="77777777" w:rsidTr="006F4BBA">
        <w:tc>
          <w:tcPr>
            <w:tcW w:w="1715" w:type="dxa"/>
            <w:vAlign w:val="center"/>
            <w:hideMark/>
          </w:tcPr>
          <w:p w14:paraId="3EDDC70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stringent (C2)</w:t>
            </w:r>
          </w:p>
        </w:tc>
        <w:tc>
          <w:tcPr>
            <w:tcW w:w="949" w:type="dxa"/>
            <w:vAlign w:val="center"/>
            <w:hideMark/>
          </w:tcPr>
          <w:p w14:paraId="5D2A449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nghiêm ngặt</w:t>
            </w:r>
          </w:p>
        </w:tc>
        <w:tc>
          <w:tcPr>
            <w:tcW w:w="733" w:type="dxa"/>
            <w:vAlign w:val="center"/>
            <w:hideMark/>
          </w:tcPr>
          <w:p w14:paraId="3996534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3FC34E2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/ˈstrɪn</w:t>
            </w:r>
          </w:p>
          <w:p w14:paraId="5704F539" w14:textId="523B15E2"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dʒənt/</w:t>
            </w:r>
          </w:p>
        </w:tc>
        <w:tc>
          <w:tcPr>
            <w:tcW w:w="1714" w:type="dxa"/>
            <w:vAlign w:val="center"/>
            <w:hideMark/>
          </w:tcPr>
          <w:p w14:paraId="74407B4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stringent requirements; stringent measures; stringent regulations</w:t>
            </w:r>
          </w:p>
        </w:tc>
        <w:tc>
          <w:tcPr>
            <w:tcW w:w="1707" w:type="dxa"/>
            <w:vAlign w:val="center"/>
            <w:hideMark/>
          </w:tcPr>
          <w:p w14:paraId="68C6180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strict, rigorous, demanding</w:t>
            </w:r>
          </w:p>
        </w:tc>
        <w:tc>
          <w:tcPr>
            <w:tcW w:w="1792" w:type="dxa"/>
            <w:vAlign w:val="center"/>
            <w:hideMark/>
          </w:tcPr>
          <w:p w14:paraId="1294981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lax, lenient, relaxed</w:t>
            </w:r>
          </w:p>
        </w:tc>
      </w:tr>
      <w:tr w:rsidR="006F4BBA" w:rsidRPr="003872B8" w14:paraId="12972C7D" w14:textId="77777777" w:rsidTr="006F4BBA">
        <w:tc>
          <w:tcPr>
            <w:tcW w:w="1715" w:type="dxa"/>
            <w:vAlign w:val="center"/>
            <w:hideMark/>
          </w:tcPr>
          <w:p w14:paraId="0B76830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ancillary (C2)</w:t>
            </w:r>
          </w:p>
        </w:tc>
        <w:tc>
          <w:tcPr>
            <w:tcW w:w="949" w:type="dxa"/>
            <w:vAlign w:val="center"/>
            <w:hideMark/>
          </w:tcPr>
          <w:p w14:paraId="5C8C927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phụ trợ, bổ sung</w:t>
            </w:r>
          </w:p>
        </w:tc>
        <w:tc>
          <w:tcPr>
            <w:tcW w:w="733" w:type="dxa"/>
            <w:vAlign w:val="center"/>
            <w:hideMark/>
          </w:tcPr>
          <w:p w14:paraId="17DC5FB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12EF3D2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/ænˈsɪ</w:t>
            </w:r>
          </w:p>
          <w:p w14:paraId="7C509996" w14:textId="15A26AFE"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ləri/</w:t>
            </w:r>
          </w:p>
        </w:tc>
        <w:tc>
          <w:tcPr>
            <w:tcW w:w="1714" w:type="dxa"/>
            <w:vAlign w:val="center"/>
            <w:hideMark/>
          </w:tcPr>
          <w:p w14:paraId="3B2112D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ancillary services; ancillary benefits; ancillary gains</w:t>
            </w:r>
          </w:p>
        </w:tc>
        <w:tc>
          <w:tcPr>
            <w:tcW w:w="1707" w:type="dxa"/>
            <w:vAlign w:val="center"/>
            <w:hideMark/>
          </w:tcPr>
          <w:p w14:paraId="7EDCABF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supplementary, auxiliary, secondary</w:t>
            </w:r>
          </w:p>
        </w:tc>
        <w:tc>
          <w:tcPr>
            <w:tcW w:w="1792" w:type="dxa"/>
            <w:vAlign w:val="center"/>
            <w:hideMark/>
          </w:tcPr>
          <w:p w14:paraId="72BE88E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primary, main, principal</w:t>
            </w:r>
          </w:p>
        </w:tc>
      </w:tr>
      <w:tr w:rsidR="006F4BBA" w:rsidRPr="003872B8" w14:paraId="72D20B54" w14:textId="77777777" w:rsidTr="006F4BBA">
        <w:tc>
          <w:tcPr>
            <w:tcW w:w="1715" w:type="dxa"/>
            <w:vAlign w:val="center"/>
            <w:hideMark/>
          </w:tcPr>
          <w:p w14:paraId="4C9262C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biodiversity (C1)</w:t>
            </w:r>
          </w:p>
        </w:tc>
        <w:tc>
          <w:tcPr>
            <w:tcW w:w="949" w:type="dxa"/>
            <w:vAlign w:val="center"/>
            <w:hideMark/>
          </w:tcPr>
          <w:p w14:paraId="26E4E61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đa dạng sinh học</w:t>
            </w:r>
          </w:p>
        </w:tc>
        <w:tc>
          <w:tcPr>
            <w:tcW w:w="733" w:type="dxa"/>
            <w:vAlign w:val="center"/>
            <w:hideMark/>
          </w:tcPr>
          <w:p w14:paraId="365C63E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2812BED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/ˌbaɪəʊdaɪ</w:t>
            </w:r>
          </w:p>
          <w:p w14:paraId="1171D423" w14:textId="4299F9D9"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ˈvɜːsəti/</w:t>
            </w:r>
          </w:p>
        </w:tc>
        <w:tc>
          <w:tcPr>
            <w:tcW w:w="1714" w:type="dxa"/>
            <w:vAlign w:val="center"/>
            <w:hideMark/>
          </w:tcPr>
          <w:p w14:paraId="56E40B2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preserve biodiversity; biodiversity loss; rich biodiversity</w:t>
            </w:r>
          </w:p>
        </w:tc>
        <w:tc>
          <w:tcPr>
            <w:tcW w:w="1707" w:type="dxa"/>
            <w:vAlign w:val="center"/>
            <w:hideMark/>
          </w:tcPr>
          <w:p w14:paraId="058D634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biological diversity</w:t>
            </w:r>
          </w:p>
        </w:tc>
        <w:tc>
          <w:tcPr>
            <w:tcW w:w="1792" w:type="dxa"/>
            <w:vAlign w:val="center"/>
            <w:hideMark/>
          </w:tcPr>
          <w:p w14:paraId="1C25D7B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monoculture, uniformity</w:t>
            </w:r>
          </w:p>
        </w:tc>
      </w:tr>
      <w:tr w:rsidR="006F4BBA" w:rsidRPr="003872B8" w14:paraId="4ACC8FBC" w14:textId="77777777" w:rsidTr="006F4BBA">
        <w:tc>
          <w:tcPr>
            <w:tcW w:w="1715" w:type="dxa"/>
            <w:vAlign w:val="center"/>
            <w:hideMark/>
          </w:tcPr>
          <w:p w14:paraId="7F09930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procurement (C1)</w:t>
            </w:r>
          </w:p>
        </w:tc>
        <w:tc>
          <w:tcPr>
            <w:tcW w:w="949" w:type="dxa"/>
            <w:vAlign w:val="center"/>
            <w:hideMark/>
          </w:tcPr>
          <w:p w14:paraId="2D5A0A3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mua sắm, thu mua</w:t>
            </w:r>
          </w:p>
        </w:tc>
        <w:tc>
          <w:tcPr>
            <w:tcW w:w="733" w:type="dxa"/>
            <w:vAlign w:val="center"/>
            <w:hideMark/>
          </w:tcPr>
          <w:p w14:paraId="7247EE3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3BBFBD5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/prəˈkjʊ</w:t>
            </w:r>
          </w:p>
          <w:p w14:paraId="4C8AEAA8" w14:textId="7230231B"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əmənt/</w:t>
            </w:r>
          </w:p>
        </w:tc>
        <w:tc>
          <w:tcPr>
            <w:tcW w:w="1714" w:type="dxa"/>
            <w:vAlign w:val="center"/>
            <w:hideMark/>
          </w:tcPr>
          <w:p w14:paraId="085902E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procurement process; public procurement; procurement policy</w:t>
            </w:r>
          </w:p>
        </w:tc>
        <w:tc>
          <w:tcPr>
            <w:tcW w:w="1707" w:type="dxa"/>
            <w:vAlign w:val="center"/>
            <w:hideMark/>
          </w:tcPr>
          <w:p w14:paraId="59D02F0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acquisition, purchasing, obtaining</w:t>
            </w:r>
          </w:p>
        </w:tc>
        <w:tc>
          <w:tcPr>
            <w:tcW w:w="1792" w:type="dxa"/>
            <w:vAlign w:val="center"/>
            <w:hideMark/>
          </w:tcPr>
          <w:p w14:paraId="22A90FB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sale, disposal</w:t>
            </w:r>
          </w:p>
        </w:tc>
      </w:tr>
      <w:tr w:rsidR="006F4BBA" w:rsidRPr="003872B8" w14:paraId="7984F663" w14:textId="77777777" w:rsidTr="006F4BBA">
        <w:tc>
          <w:tcPr>
            <w:tcW w:w="1715" w:type="dxa"/>
            <w:vAlign w:val="center"/>
            <w:hideMark/>
          </w:tcPr>
          <w:p w14:paraId="24B2F83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conspicuous (C2)</w:t>
            </w:r>
          </w:p>
        </w:tc>
        <w:tc>
          <w:tcPr>
            <w:tcW w:w="949" w:type="dxa"/>
            <w:vAlign w:val="center"/>
            <w:hideMark/>
          </w:tcPr>
          <w:p w14:paraId="00EA06F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dễ thấy, nổi bật</w:t>
            </w:r>
          </w:p>
        </w:tc>
        <w:tc>
          <w:tcPr>
            <w:tcW w:w="733" w:type="dxa"/>
            <w:vAlign w:val="center"/>
            <w:hideMark/>
          </w:tcPr>
          <w:p w14:paraId="2D1909A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23B6516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/kənˈspɪ</w:t>
            </w:r>
          </w:p>
          <w:p w14:paraId="3494AEDA" w14:textId="45CEA5AA"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kjuəs/</w:t>
            </w:r>
          </w:p>
        </w:tc>
        <w:tc>
          <w:tcPr>
            <w:tcW w:w="1714" w:type="dxa"/>
            <w:vAlign w:val="center"/>
            <w:hideMark/>
          </w:tcPr>
          <w:p w14:paraId="4704BC5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conspicuous shift; conspicuous consumption</w:t>
            </w:r>
          </w:p>
        </w:tc>
        <w:tc>
          <w:tcPr>
            <w:tcW w:w="1707" w:type="dxa"/>
            <w:vAlign w:val="center"/>
            <w:hideMark/>
          </w:tcPr>
          <w:p w14:paraId="1BBA67A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obvious, evident, prominent</w:t>
            </w:r>
          </w:p>
        </w:tc>
        <w:tc>
          <w:tcPr>
            <w:tcW w:w="1792" w:type="dxa"/>
            <w:vAlign w:val="center"/>
            <w:hideMark/>
          </w:tcPr>
          <w:p w14:paraId="592848F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inconspicuous, hidden, subtle</w:t>
            </w:r>
          </w:p>
        </w:tc>
      </w:tr>
      <w:tr w:rsidR="006F4BBA" w:rsidRPr="003872B8" w14:paraId="033AC260" w14:textId="77777777" w:rsidTr="006F4BBA">
        <w:tc>
          <w:tcPr>
            <w:tcW w:w="1715" w:type="dxa"/>
            <w:vAlign w:val="center"/>
            <w:hideMark/>
          </w:tcPr>
          <w:p w14:paraId="7CED240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ambivalence (C2)</w:t>
            </w:r>
          </w:p>
        </w:tc>
        <w:tc>
          <w:tcPr>
            <w:tcW w:w="949" w:type="dxa"/>
            <w:vAlign w:val="center"/>
            <w:hideMark/>
          </w:tcPr>
          <w:p w14:paraId="308D231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lưỡng lự, mơ hồ</w:t>
            </w:r>
          </w:p>
        </w:tc>
        <w:tc>
          <w:tcPr>
            <w:tcW w:w="733" w:type="dxa"/>
            <w:vAlign w:val="center"/>
            <w:hideMark/>
          </w:tcPr>
          <w:p w14:paraId="3188533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44C5194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/æmˈbɪ</w:t>
            </w:r>
          </w:p>
          <w:p w14:paraId="55ED5CB7" w14:textId="245DFD24"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vələns/</w:t>
            </w:r>
          </w:p>
        </w:tc>
        <w:tc>
          <w:tcPr>
            <w:tcW w:w="1714" w:type="dxa"/>
            <w:vAlign w:val="center"/>
            <w:hideMark/>
          </w:tcPr>
          <w:p w14:paraId="0E0ABC5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show ambivalence; ambivalence toward</w:t>
            </w:r>
          </w:p>
        </w:tc>
        <w:tc>
          <w:tcPr>
            <w:tcW w:w="1707" w:type="dxa"/>
            <w:vAlign w:val="center"/>
            <w:hideMark/>
          </w:tcPr>
          <w:p w14:paraId="4CE8F42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uncertainty, indecision, hesitation</w:t>
            </w:r>
          </w:p>
        </w:tc>
        <w:tc>
          <w:tcPr>
            <w:tcW w:w="1792" w:type="dxa"/>
            <w:vAlign w:val="center"/>
            <w:hideMark/>
          </w:tcPr>
          <w:p w14:paraId="1FEA869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certainty, decisiveness, conviction</w:t>
            </w:r>
          </w:p>
        </w:tc>
      </w:tr>
      <w:tr w:rsidR="006F4BBA" w:rsidRPr="003872B8" w14:paraId="5EB88FFE" w14:textId="77777777" w:rsidTr="006F4BBA">
        <w:tc>
          <w:tcPr>
            <w:tcW w:w="1715" w:type="dxa"/>
            <w:vAlign w:val="center"/>
            <w:hideMark/>
          </w:tcPr>
          <w:p w14:paraId="003F9D1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detractor (C2)</w:t>
            </w:r>
          </w:p>
        </w:tc>
        <w:tc>
          <w:tcPr>
            <w:tcW w:w="949" w:type="dxa"/>
            <w:vAlign w:val="center"/>
            <w:hideMark/>
          </w:tcPr>
          <w:p w14:paraId="237A486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người chỉ trích</w:t>
            </w:r>
          </w:p>
        </w:tc>
        <w:tc>
          <w:tcPr>
            <w:tcW w:w="733" w:type="dxa"/>
            <w:vAlign w:val="center"/>
            <w:hideMark/>
          </w:tcPr>
          <w:p w14:paraId="2537BDF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42CBBAB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/dɪˈtræk</w:t>
            </w:r>
          </w:p>
          <w:p w14:paraId="667EE180" w14:textId="5868AD43"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tə(r)/</w:t>
            </w:r>
          </w:p>
        </w:tc>
        <w:tc>
          <w:tcPr>
            <w:tcW w:w="1714" w:type="dxa"/>
            <w:vAlign w:val="center"/>
            <w:hideMark/>
          </w:tcPr>
          <w:p w14:paraId="2C9DDD9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critics and detractors; face detractors</w:t>
            </w:r>
          </w:p>
        </w:tc>
        <w:tc>
          <w:tcPr>
            <w:tcW w:w="1707" w:type="dxa"/>
            <w:vAlign w:val="center"/>
            <w:hideMark/>
          </w:tcPr>
          <w:p w14:paraId="3F4BC26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critic, opponent, disparager</w:t>
            </w:r>
          </w:p>
        </w:tc>
        <w:tc>
          <w:tcPr>
            <w:tcW w:w="1792" w:type="dxa"/>
            <w:vAlign w:val="center"/>
            <w:hideMark/>
          </w:tcPr>
          <w:p w14:paraId="586CBDC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supporter, advocate, proponent</w:t>
            </w:r>
          </w:p>
        </w:tc>
      </w:tr>
      <w:tr w:rsidR="006F4BBA" w:rsidRPr="003872B8" w14:paraId="348248B9" w14:textId="77777777" w:rsidTr="006F4BBA">
        <w:tc>
          <w:tcPr>
            <w:tcW w:w="1715" w:type="dxa"/>
            <w:vAlign w:val="center"/>
            <w:hideMark/>
          </w:tcPr>
          <w:p w14:paraId="6978FF4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opacity (C2)</w:t>
            </w:r>
          </w:p>
        </w:tc>
        <w:tc>
          <w:tcPr>
            <w:tcW w:w="949" w:type="dxa"/>
            <w:vAlign w:val="center"/>
            <w:hideMark/>
          </w:tcPr>
          <w:p w14:paraId="61E6383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mờ đục, thiếu minh bạch</w:t>
            </w:r>
          </w:p>
        </w:tc>
        <w:tc>
          <w:tcPr>
            <w:tcW w:w="733" w:type="dxa"/>
            <w:vAlign w:val="center"/>
            <w:hideMark/>
          </w:tcPr>
          <w:p w14:paraId="58082FC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4D1E11A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/əʊˈpæsəti/</w:t>
            </w:r>
          </w:p>
        </w:tc>
        <w:tc>
          <w:tcPr>
            <w:tcW w:w="1714" w:type="dxa"/>
            <w:vAlign w:val="center"/>
            <w:hideMark/>
          </w:tcPr>
          <w:p w14:paraId="15971EA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opacity in reporting; lack of opacity</w:t>
            </w:r>
          </w:p>
        </w:tc>
        <w:tc>
          <w:tcPr>
            <w:tcW w:w="1707" w:type="dxa"/>
            <w:vAlign w:val="center"/>
            <w:hideMark/>
          </w:tcPr>
          <w:p w14:paraId="617F223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obscurity, opaqueness</w:t>
            </w:r>
          </w:p>
        </w:tc>
        <w:tc>
          <w:tcPr>
            <w:tcW w:w="1792" w:type="dxa"/>
            <w:vAlign w:val="center"/>
            <w:hideMark/>
          </w:tcPr>
          <w:p w14:paraId="654F768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transparency, clarity, openness</w:t>
            </w:r>
          </w:p>
        </w:tc>
      </w:tr>
      <w:tr w:rsidR="006F4BBA" w:rsidRPr="003872B8" w14:paraId="1FCBA5B1" w14:textId="77777777" w:rsidTr="006F4BBA">
        <w:tc>
          <w:tcPr>
            <w:tcW w:w="1715" w:type="dxa"/>
            <w:vAlign w:val="center"/>
            <w:hideMark/>
          </w:tcPr>
          <w:p w14:paraId="052C9F7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masquerade (C2)</w:t>
            </w:r>
          </w:p>
        </w:tc>
        <w:tc>
          <w:tcPr>
            <w:tcW w:w="949" w:type="dxa"/>
            <w:vAlign w:val="center"/>
            <w:hideMark/>
          </w:tcPr>
          <w:p w14:paraId="1BEEBCA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cải trang, ngụy trang</w:t>
            </w:r>
          </w:p>
        </w:tc>
        <w:tc>
          <w:tcPr>
            <w:tcW w:w="733" w:type="dxa"/>
            <w:vAlign w:val="center"/>
            <w:hideMark/>
          </w:tcPr>
          <w:p w14:paraId="30C70D8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06B5659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/ˌmæskə</w:t>
            </w:r>
          </w:p>
          <w:p w14:paraId="5F5EF837" w14:textId="1CC683A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ˈreɪd/</w:t>
            </w:r>
          </w:p>
        </w:tc>
        <w:tc>
          <w:tcPr>
            <w:tcW w:w="1714" w:type="dxa"/>
            <w:vAlign w:val="center"/>
            <w:hideMark/>
          </w:tcPr>
          <w:p w14:paraId="59653FB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masquerade as; masquerade as prudence</w:t>
            </w:r>
          </w:p>
        </w:tc>
        <w:tc>
          <w:tcPr>
            <w:tcW w:w="1707" w:type="dxa"/>
            <w:vAlign w:val="center"/>
            <w:hideMark/>
          </w:tcPr>
          <w:p w14:paraId="1C49C18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disguise, pretend, pose</w:t>
            </w:r>
          </w:p>
        </w:tc>
        <w:tc>
          <w:tcPr>
            <w:tcW w:w="1792" w:type="dxa"/>
            <w:vAlign w:val="center"/>
            <w:hideMark/>
          </w:tcPr>
          <w:p w14:paraId="5492D39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reveal, expose, unmask</w:t>
            </w:r>
          </w:p>
        </w:tc>
      </w:tr>
      <w:tr w:rsidR="006F4BBA" w:rsidRPr="003872B8" w14:paraId="6E2A89F6" w14:textId="77777777" w:rsidTr="006F4BBA">
        <w:tc>
          <w:tcPr>
            <w:tcW w:w="1715" w:type="dxa"/>
            <w:vAlign w:val="center"/>
            <w:hideMark/>
          </w:tcPr>
          <w:p w14:paraId="62A0315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prudence (C1)</w:t>
            </w:r>
          </w:p>
        </w:tc>
        <w:tc>
          <w:tcPr>
            <w:tcW w:w="949" w:type="dxa"/>
            <w:vAlign w:val="center"/>
            <w:hideMark/>
          </w:tcPr>
          <w:p w14:paraId="3692DA9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thận trọng</w:t>
            </w:r>
          </w:p>
        </w:tc>
        <w:tc>
          <w:tcPr>
            <w:tcW w:w="733" w:type="dxa"/>
            <w:vAlign w:val="center"/>
            <w:hideMark/>
          </w:tcPr>
          <w:p w14:paraId="3AD8748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1CFA1B5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/ˈpruːdns/</w:t>
            </w:r>
          </w:p>
        </w:tc>
        <w:tc>
          <w:tcPr>
            <w:tcW w:w="1714" w:type="dxa"/>
            <w:vAlign w:val="center"/>
            <w:hideMark/>
          </w:tcPr>
          <w:p w14:paraId="41F754A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exercise prudence; financial prudence; act with prudence</w:t>
            </w:r>
          </w:p>
        </w:tc>
        <w:tc>
          <w:tcPr>
            <w:tcW w:w="1707" w:type="dxa"/>
            <w:vAlign w:val="center"/>
            <w:hideMark/>
          </w:tcPr>
          <w:p w14:paraId="4876B30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caution, wisdom, discretion</w:t>
            </w:r>
          </w:p>
        </w:tc>
        <w:tc>
          <w:tcPr>
            <w:tcW w:w="1792" w:type="dxa"/>
            <w:vAlign w:val="center"/>
            <w:hideMark/>
          </w:tcPr>
          <w:p w14:paraId="0CBDF34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recklessness, carelessness, imprudence</w:t>
            </w:r>
          </w:p>
        </w:tc>
      </w:tr>
      <w:tr w:rsidR="006F4BBA" w:rsidRPr="003872B8" w14:paraId="10706D51" w14:textId="77777777" w:rsidTr="006F4BBA">
        <w:tc>
          <w:tcPr>
            <w:tcW w:w="1715" w:type="dxa"/>
            <w:vAlign w:val="center"/>
            <w:hideMark/>
          </w:tcPr>
          <w:p w14:paraId="70FB91C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soft-pedal (C2)</w:t>
            </w:r>
          </w:p>
        </w:tc>
        <w:tc>
          <w:tcPr>
            <w:tcW w:w="949" w:type="dxa"/>
            <w:vAlign w:val="center"/>
            <w:hideMark/>
          </w:tcPr>
          <w:p w14:paraId="7E14A9C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giảm nhẹ, hạ thấp</w:t>
            </w:r>
          </w:p>
        </w:tc>
        <w:tc>
          <w:tcPr>
            <w:tcW w:w="733" w:type="dxa"/>
            <w:vAlign w:val="center"/>
            <w:hideMark/>
          </w:tcPr>
          <w:p w14:paraId="79C133F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03F294D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/ˌsɒft ˈpedl/</w:t>
            </w:r>
          </w:p>
        </w:tc>
        <w:tc>
          <w:tcPr>
            <w:tcW w:w="1714" w:type="dxa"/>
            <w:vAlign w:val="center"/>
            <w:hideMark/>
          </w:tcPr>
          <w:p w14:paraId="0C45ED4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soft-pedal concerns; soft-pedal criticism</w:t>
            </w:r>
          </w:p>
        </w:tc>
        <w:tc>
          <w:tcPr>
            <w:tcW w:w="1707" w:type="dxa"/>
            <w:vAlign w:val="center"/>
            <w:hideMark/>
          </w:tcPr>
          <w:p w14:paraId="71AC947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downplay, understate, de-emphasize</w:t>
            </w:r>
          </w:p>
        </w:tc>
        <w:tc>
          <w:tcPr>
            <w:tcW w:w="1792" w:type="dxa"/>
            <w:vAlign w:val="center"/>
            <w:hideMark/>
          </w:tcPr>
          <w:p w14:paraId="04C83A4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emphasize, highlight, stress</w:t>
            </w:r>
          </w:p>
        </w:tc>
      </w:tr>
      <w:tr w:rsidR="006F4BBA" w:rsidRPr="003872B8" w14:paraId="352789C6" w14:textId="77777777" w:rsidTr="006F4BBA">
        <w:tc>
          <w:tcPr>
            <w:tcW w:w="1715" w:type="dxa"/>
            <w:vAlign w:val="center"/>
            <w:hideMark/>
          </w:tcPr>
          <w:p w14:paraId="441E86C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performative (C2)</w:t>
            </w:r>
          </w:p>
        </w:tc>
        <w:tc>
          <w:tcPr>
            <w:tcW w:w="949" w:type="dxa"/>
            <w:vAlign w:val="center"/>
            <w:hideMark/>
          </w:tcPr>
          <w:p w14:paraId="62247B2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mang tính biểu diễn</w:t>
            </w:r>
          </w:p>
        </w:tc>
        <w:tc>
          <w:tcPr>
            <w:tcW w:w="733" w:type="dxa"/>
            <w:vAlign w:val="center"/>
            <w:hideMark/>
          </w:tcPr>
          <w:p w14:paraId="2C951CE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56EB93B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/pəˈfɔː</w:t>
            </w:r>
          </w:p>
          <w:p w14:paraId="6F8270F4" w14:textId="3DE6B64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mətɪv/</w:t>
            </w:r>
          </w:p>
        </w:tc>
        <w:tc>
          <w:tcPr>
            <w:tcW w:w="1714" w:type="dxa"/>
            <w:vAlign w:val="center"/>
            <w:hideMark/>
          </w:tcPr>
          <w:p w14:paraId="7A3432D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performative messaging; performative activism</w:t>
            </w:r>
          </w:p>
        </w:tc>
        <w:tc>
          <w:tcPr>
            <w:tcW w:w="1707" w:type="dxa"/>
            <w:vAlign w:val="center"/>
            <w:hideMark/>
          </w:tcPr>
          <w:p w14:paraId="3F8EE85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superficial, showy</w:t>
            </w:r>
          </w:p>
        </w:tc>
        <w:tc>
          <w:tcPr>
            <w:tcW w:w="1792" w:type="dxa"/>
            <w:vAlign w:val="center"/>
            <w:hideMark/>
          </w:tcPr>
          <w:p w14:paraId="687394F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genuine, authentic, sincere</w:t>
            </w:r>
          </w:p>
        </w:tc>
      </w:tr>
      <w:tr w:rsidR="006F4BBA" w:rsidRPr="003872B8" w14:paraId="2EDC6B2A" w14:textId="77777777" w:rsidTr="006F4BBA">
        <w:tc>
          <w:tcPr>
            <w:tcW w:w="1715" w:type="dxa"/>
            <w:vAlign w:val="center"/>
            <w:hideMark/>
          </w:tcPr>
          <w:p w14:paraId="48DD3EE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exacting (C2)</w:t>
            </w:r>
          </w:p>
        </w:tc>
        <w:tc>
          <w:tcPr>
            <w:tcW w:w="949" w:type="dxa"/>
            <w:vAlign w:val="center"/>
            <w:hideMark/>
          </w:tcPr>
          <w:p w14:paraId="6AC40DA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khắt khe, đòi hỏi cao</w:t>
            </w:r>
          </w:p>
        </w:tc>
        <w:tc>
          <w:tcPr>
            <w:tcW w:w="733" w:type="dxa"/>
            <w:vAlign w:val="center"/>
            <w:hideMark/>
          </w:tcPr>
          <w:p w14:paraId="7E4D57D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1C88BB5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/ɪɡˈzæk</w:t>
            </w:r>
          </w:p>
          <w:p w14:paraId="782F1968" w14:textId="7F0922CB"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tɪŋ/</w:t>
            </w:r>
          </w:p>
        </w:tc>
        <w:tc>
          <w:tcPr>
            <w:tcW w:w="1714" w:type="dxa"/>
            <w:vAlign w:val="center"/>
            <w:hideMark/>
          </w:tcPr>
          <w:p w14:paraId="41EEB06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exacting standards; exacting requirements; exacting stakeholders</w:t>
            </w:r>
          </w:p>
        </w:tc>
        <w:tc>
          <w:tcPr>
            <w:tcW w:w="1707" w:type="dxa"/>
            <w:vAlign w:val="center"/>
            <w:hideMark/>
          </w:tcPr>
          <w:p w14:paraId="7CF14DF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demanding, rigorous, strict</w:t>
            </w:r>
          </w:p>
        </w:tc>
        <w:tc>
          <w:tcPr>
            <w:tcW w:w="1792" w:type="dxa"/>
            <w:vAlign w:val="center"/>
            <w:hideMark/>
          </w:tcPr>
          <w:p w14:paraId="504980B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lenient, easy, undemanding</w:t>
            </w:r>
          </w:p>
        </w:tc>
      </w:tr>
      <w:tr w:rsidR="006F4BBA" w:rsidRPr="003872B8" w14:paraId="1473612B" w14:textId="77777777" w:rsidTr="006F4BBA">
        <w:tc>
          <w:tcPr>
            <w:tcW w:w="1715" w:type="dxa"/>
            <w:vAlign w:val="center"/>
            <w:hideMark/>
          </w:tcPr>
          <w:p w14:paraId="5907ECF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triumphalism (C2)</w:t>
            </w:r>
          </w:p>
        </w:tc>
        <w:tc>
          <w:tcPr>
            <w:tcW w:w="949" w:type="dxa"/>
            <w:vAlign w:val="center"/>
            <w:hideMark/>
          </w:tcPr>
          <w:p w14:paraId="2019CCB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chủ nghĩa khải hoàn</w:t>
            </w:r>
          </w:p>
        </w:tc>
        <w:tc>
          <w:tcPr>
            <w:tcW w:w="733" w:type="dxa"/>
            <w:vAlign w:val="center"/>
            <w:hideMark/>
          </w:tcPr>
          <w:p w14:paraId="18CF694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256E80A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/traɪˈʌmfə</w:t>
            </w:r>
          </w:p>
          <w:p w14:paraId="6807096E" w14:textId="268DB53C"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lɪzəm/</w:t>
            </w:r>
          </w:p>
        </w:tc>
        <w:tc>
          <w:tcPr>
            <w:tcW w:w="1714" w:type="dxa"/>
            <w:vAlign w:val="center"/>
            <w:hideMark/>
          </w:tcPr>
          <w:p w14:paraId="7101C11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avoid triumphalism; corporate triumphalism</w:t>
            </w:r>
          </w:p>
        </w:tc>
        <w:tc>
          <w:tcPr>
            <w:tcW w:w="1707" w:type="dxa"/>
            <w:vAlign w:val="center"/>
            <w:hideMark/>
          </w:tcPr>
          <w:p w14:paraId="6B595A0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boastfulness, exultation</w:t>
            </w:r>
          </w:p>
        </w:tc>
        <w:tc>
          <w:tcPr>
            <w:tcW w:w="1792" w:type="dxa"/>
            <w:vAlign w:val="center"/>
            <w:hideMark/>
          </w:tcPr>
          <w:p w14:paraId="5DE0CF0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modesty, humility</w:t>
            </w:r>
          </w:p>
        </w:tc>
      </w:tr>
      <w:tr w:rsidR="006F4BBA" w:rsidRPr="003872B8" w14:paraId="448E5D61" w14:textId="77777777" w:rsidTr="006F4BBA">
        <w:tc>
          <w:tcPr>
            <w:tcW w:w="1715" w:type="dxa"/>
            <w:vAlign w:val="center"/>
            <w:hideMark/>
          </w:tcPr>
          <w:p w14:paraId="29635A6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nudge (B2)</w:t>
            </w:r>
          </w:p>
        </w:tc>
        <w:tc>
          <w:tcPr>
            <w:tcW w:w="949" w:type="dxa"/>
            <w:vAlign w:val="center"/>
            <w:hideMark/>
          </w:tcPr>
          <w:p w14:paraId="638F181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thúc đẩy nhẹ nhàng</w:t>
            </w:r>
          </w:p>
        </w:tc>
        <w:tc>
          <w:tcPr>
            <w:tcW w:w="733" w:type="dxa"/>
            <w:vAlign w:val="center"/>
            <w:hideMark/>
          </w:tcPr>
          <w:p w14:paraId="039B6CC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7CA8693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/nʌdʒ/</w:t>
            </w:r>
          </w:p>
        </w:tc>
        <w:tc>
          <w:tcPr>
            <w:tcW w:w="1714" w:type="dxa"/>
            <w:vAlign w:val="center"/>
            <w:hideMark/>
          </w:tcPr>
          <w:p w14:paraId="63D8CD1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nudge toward; gently nudge</w:t>
            </w:r>
          </w:p>
        </w:tc>
        <w:tc>
          <w:tcPr>
            <w:tcW w:w="1707" w:type="dxa"/>
            <w:vAlign w:val="center"/>
            <w:hideMark/>
          </w:tcPr>
          <w:p w14:paraId="0F4136C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encourage, prompt, push</w:t>
            </w:r>
          </w:p>
        </w:tc>
        <w:tc>
          <w:tcPr>
            <w:tcW w:w="1792" w:type="dxa"/>
            <w:vAlign w:val="center"/>
            <w:hideMark/>
          </w:tcPr>
          <w:p w14:paraId="53DF9CC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discourage, deter</w:t>
            </w:r>
          </w:p>
        </w:tc>
      </w:tr>
      <w:tr w:rsidR="006F4BBA" w:rsidRPr="003872B8" w14:paraId="1125B7A9" w14:textId="77777777" w:rsidTr="006F4BBA">
        <w:tc>
          <w:tcPr>
            <w:tcW w:w="1715" w:type="dxa"/>
            <w:vAlign w:val="center"/>
            <w:hideMark/>
          </w:tcPr>
          <w:p w14:paraId="24A118F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auditability (C2)</w:t>
            </w:r>
          </w:p>
        </w:tc>
        <w:tc>
          <w:tcPr>
            <w:tcW w:w="949" w:type="dxa"/>
            <w:vAlign w:val="center"/>
            <w:hideMark/>
          </w:tcPr>
          <w:p w14:paraId="5347CDE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tính có thể kiểm toán</w:t>
            </w:r>
          </w:p>
        </w:tc>
        <w:tc>
          <w:tcPr>
            <w:tcW w:w="733" w:type="dxa"/>
            <w:vAlign w:val="center"/>
            <w:hideMark/>
          </w:tcPr>
          <w:p w14:paraId="04B3727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18F35ED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/ˌɔːdɪtə</w:t>
            </w:r>
          </w:p>
          <w:p w14:paraId="733AD448" w14:textId="1B4AA046"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ˈbɪləti/</w:t>
            </w:r>
          </w:p>
        </w:tc>
        <w:tc>
          <w:tcPr>
            <w:tcW w:w="1714" w:type="dxa"/>
            <w:vAlign w:val="center"/>
            <w:hideMark/>
          </w:tcPr>
          <w:p w14:paraId="32EECFE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improve auditability; ensure auditability</w:t>
            </w:r>
          </w:p>
        </w:tc>
        <w:tc>
          <w:tcPr>
            <w:tcW w:w="1707" w:type="dxa"/>
            <w:vAlign w:val="center"/>
            <w:hideMark/>
          </w:tcPr>
          <w:p w14:paraId="0EABCE6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accountability, verifiability</w:t>
            </w:r>
          </w:p>
        </w:tc>
        <w:tc>
          <w:tcPr>
            <w:tcW w:w="1792" w:type="dxa"/>
            <w:vAlign w:val="center"/>
            <w:hideMark/>
          </w:tcPr>
          <w:p w14:paraId="70192EC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opacity, unaccountability</w:t>
            </w:r>
          </w:p>
        </w:tc>
      </w:tr>
      <w:tr w:rsidR="006F4BBA" w:rsidRPr="003872B8" w14:paraId="3C3F2A9A" w14:textId="77777777" w:rsidTr="006F4BBA">
        <w:tc>
          <w:tcPr>
            <w:tcW w:w="1715" w:type="dxa"/>
            <w:vAlign w:val="center"/>
            <w:hideMark/>
          </w:tcPr>
          <w:p w14:paraId="6F0376A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incubate (C1)</w:t>
            </w:r>
          </w:p>
        </w:tc>
        <w:tc>
          <w:tcPr>
            <w:tcW w:w="949" w:type="dxa"/>
            <w:vAlign w:val="center"/>
            <w:hideMark/>
          </w:tcPr>
          <w:p w14:paraId="72EAED14"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ấp ủ, nuôi dưỡng</w:t>
            </w:r>
          </w:p>
        </w:tc>
        <w:tc>
          <w:tcPr>
            <w:tcW w:w="733" w:type="dxa"/>
            <w:vAlign w:val="center"/>
            <w:hideMark/>
          </w:tcPr>
          <w:p w14:paraId="39961C5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w:t>
            </w:r>
          </w:p>
        </w:tc>
        <w:tc>
          <w:tcPr>
            <w:tcW w:w="1302" w:type="dxa"/>
            <w:vAlign w:val="center"/>
            <w:hideMark/>
          </w:tcPr>
          <w:p w14:paraId="32BF481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/ˈɪŋkju</w:t>
            </w:r>
          </w:p>
          <w:p w14:paraId="4ECAFE9D" w14:textId="44880F49"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beɪt/</w:t>
            </w:r>
          </w:p>
        </w:tc>
        <w:tc>
          <w:tcPr>
            <w:tcW w:w="1714" w:type="dxa"/>
            <w:vAlign w:val="center"/>
            <w:hideMark/>
          </w:tcPr>
          <w:p w14:paraId="5C96BD4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incubate risks; incubate ideas; incubate innovations</w:t>
            </w:r>
          </w:p>
        </w:tc>
        <w:tc>
          <w:tcPr>
            <w:tcW w:w="1707" w:type="dxa"/>
            <w:vAlign w:val="center"/>
            <w:hideMark/>
          </w:tcPr>
          <w:p w14:paraId="1DE82A6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nurture, develop, foster</w:t>
            </w:r>
          </w:p>
        </w:tc>
        <w:tc>
          <w:tcPr>
            <w:tcW w:w="1792" w:type="dxa"/>
            <w:vAlign w:val="center"/>
            <w:hideMark/>
          </w:tcPr>
          <w:p w14:paraId="6EAEA00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stifle, suppress, destroy</w:t>
            </w:r>
          </w:p>
        </w:tc>
      </w:tr>
      <w:tr w:rsidR="006F4BBA" w:rsidRPr="003872B8" w14:paraId="5FB07E48" w14:textId="77777777" w:rsidTr="006F4BBA">
        <w:tc>
          <w:tcPr>
            <w:tcW w:w="1715" w:type="dxa"/>
            <w:vAlign w:val="center"/>
            <w:hideMark/>
          </w:tcPr>
          <w:p w14:paraId="5E5236FA"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retraction (C2)</w:t>
            </w:r>
          </w:p>
        </w:tc>
        <w:tc>
          <w:tcPr>
            <w:tcW w:w="949" w:type="dxa"/>
            <w:vAlign w:val="center"/>
            <w:hideMark/>
          </w:tcPr>
          <w:p w14:paraId="1313F74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rút lại, thu hồi</w:t>
            </w:r>
          </w:p>
        </w:tc>
        <w:tc>
          <w:tcPr>
            <w:tcW w:w="733" w:type="dxa"/>
            <w:vAlign w:val="center"/>
            <w:hideMark/>
          </w:tcPr>
          <w:p w14:paraId="00022C33"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6E6645FD"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/rɪˈtrækʃn/</w:t>
            </w:r>
          </w:p>
        </w:tc>
        <w:tc>
          <w:tcPr>
            <w:tcW w:w="1714" w:type="dxa"/>
            <w:vAlign w:val="center"/>
            <w:hideMark/>
          </w:tcPr>
          <w:p w14:paraId="6497F43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public retraction; issue a retraction; retraction of statement</w:t>
            </w:r>
          </w:p>
        </w:tc>
        <w:tc>
          <w:tcPr>
            <w:tcW w:w="1707" w:type="dxa"/>
            <w:vAlign w:val="center"/>
            <w:hideMark/>
          </w:tcPr>
          <w:p w14:paraId="3480F2F8"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withdrawal, reversal, recantation</w:t>
            </w:r>
          </w:p>
        </w:tc>
        <w:tc>
          <w:tcPr>
            <w:tcW w:w="1792" w:type="dxa"/>
            <w:vAlign w:val="center"/>
            <w:hideMark/>
          </w:tcPr>
          <w:p w14:paraId="51F5D9C7"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confirmation, assertion</w:t>
            </w:r>
          </w:p>
        </w:tc>
      </w:tr>
      <w:tr w:rsidR="006F4BBA" w:rsidRPr="003872B8" w14:paraId="6E088E7D" w14:textId="77777777" w:rsidTr="006F4BBA">
        <w:tc>
          <w:tcPr>
            <w:tcW w:w="1715" w:type="dxa"/>
            <w:vAlign w:val="center"/>
            <w:hideMark/>
          </w:tcPr>
          <w:p w14:paraId="10E98BF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candid (C1)</w:t>
            </w:r>
          </w:p>
        </w:tc>
        <w:tc>
          <w:tcPr>
            <w:tcW w:w="949" w:type="dxa"/>
            <w:vAlign w:val="center"/>
            <w:hideMark/>
          </w:tcPr>
          <w:p w14:paraId="6AAA52B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thẳng thắn, chân thành</w:t>
            </w:r>
          </w:p>
        </w:tc>
        <w:tc>
          <w:tcPr>
            <w:tcW w:w="733" w:type="dxa"/>
            <w:vAlign w:val="center"/>
            <w:hideMark/>
          </w:tcPr>
          <w:p w14:paraId="23346990"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adj</w:t>
            </w:r>
          </w:p>
        </w:tc>
        <w:tc>
          <w:tcPr>
            <w:tcW w:w="1302" w:type="dxa"/>
            <w:vAlign w:val="center"/>
            <w:hideMark/>
          </w:tcPr>
          <w:p w14:paraId="2CC2716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/ˈkændɪd/</w:t>
            </w:r>
          </w:p>
        </w:tc>
        <w:tc>
          <w:tcPr>
            <w:tcW w:w="1714" w:type="dxa"/>
            <w:vAlign w:val="center"/>
            <w:hideMark/>
          </w:tcPr>
          <w:p w14:paraId="3A868B09"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candid discussion; candid about; be candid</w:t>
            </w:r>
          </w:p>
        </w:tc>
        <w:tc>
          <w:tcPr>
            <w:tcW w:w="1707" w:type="dxa"/>
            <w:vAlign w:val="center"/>
            <w:hideMark/>
          </w:tcPr>
          <w:p w14:paraId="5690BEB2"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frank, honest, open</w:t>
            </w:r>
          </w:p>
        </w:tc>
        <w:tc>
          <w:tcPr>
            <w:tcW w:w="1792" w:type="dxa"/>
            <w:vAlign w:val="center"/>
            <w:hideMark/>
          </w:tcPr>
          <w:p w14:paraId="09F0981F"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evasive, dishonest, secretive</w:t>
            </w:r>
          </w:p>
        </w:tc>
      </w:tr>
      <w:tr w:rsidR="006F4BBA" w:rsidRPr="003872B8" w14:paraId="38ABA58E" w14:textId="77777777" w:rsidTr="006F4BBA">
        <w:tc>
          <w:tcPr>
            <w:tcW w:w="1715" w:type="dxa"/>
            <w:vAlign w:val="center"/>
            <w:hideMark/>
          </w:tcPr>
          <w:p w14:paraId="594F3836"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cadence (C2)</w:t>
            </w:r>
          </w:p>
        </w:tc>
        <w:tc>
          <w:tcPr>
            <w:tcW w:w="949" w:type="dxa"/>
            <w:vAlign w:val="center"/>
            <w:hideMark/>
          </w:tcPr>
          <w:p w14:paraId="4F2C518C"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nhịp điệu, tần suất</w:t>
            </w:r>
          </w:p>
        </w:tc>
        <w:tc>
          <w:tcPr>
            <w:tcW w:w="733" w:type="dxa"/>
            <w:vAlign w:val="center"/>
            <w:hideMark/>
          </w:tcPr>
          <w:p w14:paraId="72415135"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w:t>
            </w:r>
          </w:p>
        </w:tc>
        <w:tc>
          <w:tcPr>
            <w:tcW w:w="1302" w:type="dxa"/>
            <w:vAlign w:val="center"/>
            <w:hideMark/>
          </w:tcPr>
          <w:p w14:paraId="4ED546EE"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/ˈkeɪdns/</w:t>
            </w:r>
          </w:p>
        </w:tc>
        <w:tc>
          <w:tcPr>
            <w:tcW w:w="1714" w:type="dxa"/>
            <w:vAlign w:val="center"/>
            <w:hideMark/>
          </w:tcPr>
          <w:p w14:paraId="670EE8D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regular cadence; reporting cadence; consistent cadence</w:t>
            </w:r>
          </w:p>
        </w:tc>
        <w:tc>
          <w:tcPr>
            <w:tcW w:w="1707" w:type="dxa"/>
            <w:vAlign w:val="center"/>
            <w:hideMark/>
          </w:tcPr>
          <w:p w14:paraId="420815F1"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rhythm, tempo, frequency</w:t>
            </w:r>
          </w:p>
        </w:tc>
        <w:tc>
          <w:tcPr>
            <w:tcW w:w="1792" w:type="dxa"/>
            <w:vAlign w:val="center"/>
            <w:hideMark/>
          </w:tcPr>
          <w:p w14:paraId="4B3E861B" w14:textId="77777777" w:rsidR="006F4BBA" w:rsidRPr="003872B8" w:rsidRDefault="006F4BBA" w:rsidP="006F4BBA">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irregularity, inconsistency</w:t>
            </w:r>
          </w:p>
        </w:tc>
      </w:tr>
    </w:tbl>
    <w:p w14:paraId="7CBA6672" w14:textId="05EB3108" w:rsidR="00A1113F" w:rsidRPr="003872B8" w:rsidRDefault="00A1113F" w:rsidP="00A1113F">
      <w:pPr>
        <w:pStyle w:val="Heading2"/>
        <w:rPr>
          <w:sz w:val="24"/>
          <w:szCs w:val="24"/>
        </w:rPr>
      </w:pPr>
      <w:r w:rsidRPr="003872B8">
        <w:rPr>
          <w:sz w:val="24"/>
          <w:szCs w:val="24"/>
        </w:rPr>
        <w:t>II. BẢNG VÍ DỤ KÈM THEO TỪ VỰNG</w:t>
      </w:r>
    </w:p>
    <w:tbl>
      <w:tblPr>
        <w:tblStyle w:val="TableGrid1"/>
        <w:tblW w:w="0" w:type="auto"/>
        <w:tblLook w:val="04A0" w:firstRow="1" w:lastRow="0" w:firstColumn="1" w:lastColumn="0" w:noHBand="0" w:noVBand="1"/>
      </w:tblPr>
      <w:tblGrid>
        <w:gridCol w:w="1939"/>
        <w:gridCol w:w="4090"/>
        <w:gridCol w:w="4109"/>
      </w:tblGrid>
      <w:tr w:rsidR="006F4BBA" w:rsidRPr="003872B8" w14:paraId="4B2D2F61" w14:textId="77777777" w:rsidTr="00C379C5">
        <w:trPr>
          <w:tblHeader/>
        </w:trPr>
        <w:tc>
          <w:tcPr>
            <w:tcW w:w="0" w:type="auto"/>
            <w:vAlign w:val="center"/>
            <w:hideMark/>
          </w:tcPr>
          <w:p w14:paraId="4E91A57C" w14:textId="77777777" w:rsidR="006F4BBA" w:rsidRPr="003872B8" w:rsidRDefault="006F4BBA" w:rsidP="00C379C5">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Từ tiếng Anh</w:t>
            </w:r>
          </w:p>
        </w:tc>
        <w:tc>
          <w:tcPr>
            <w:tcW w:w="0" w:type="auto"/>
            <w:vAlign w:val="center"/>
            <w:hideMark/>
          </w:tcPr>
          <w:p w14:paraId="44867025" w14:textId="77777777" w:rsidR="006F4BBA" w:rsidRPr="003872B8" w:rsidRDefault="006F4BBA" w:rsidP="00C379C5">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Ví dụ</w:t>
            </w:r>
          </w:p>
        </w:tc>
        <w:tc>
          <w:tcPr>
            <w:tcW w:w="0" w:type="auto"/>
            <w:vAlign w:val="center"/>
            <w:hideMark/>
          </w:tcPr>
          <w:p w14:paraId="74891D12" w14:textId="77777777" w:rsidR="006F4BBA" w:rsidRPr="003872B8" w:rsidRDefault="006F4BBA" w:rsidP="00C379C5">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Bản dịch ví dụ</w:t>
            </w:r>
          </w:p>
        </w:tc>
      </w:tr>
      <w:tr w:rsidR="006F4BBA" w:rsidRPr="003872B8" w14:paraId="1AF9576A" w14:textId="77777777" w:rsidTr="00C379C5">
        <w:tc>
          <w:tcPr>
            <w:tcW w:w="0" w:type="auto"/>
            <w:vAlign w:val="center"/>
            <w:hideMark/>
          </w:tcPr>
          <w:p w14:paraId="1F7F6F3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implement (B2)</w:t>
            </w:r>
          </w:p>
        </w:tc>
        <w:tc>
          <w:tcPr>
            <w:tcW w:w="0" w:type="auto"/>
            <w:vAlign w:val="center"/>
            <w:hideMark/>
          </w:tcPr>
          <w:p w14:paraId="76D93AD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company will implement new safety procedures next month.</w:t>
            </w:r>
          </w:p>
        </w:tc>
        <w:tc>
          <w:tcPr>
            <w:tcW w:w="0" w:type="auto"/>
            <w:vAlign w:val="center"/>
            <w:hideMark/>
          </w:tcPr>
          <w:p w14:paraId="06B2F8A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Công ty sẽ triển khai các quy trình an toàn mới vào tháng sau.</w:t>
            </w:r>
          </w:p>
        </w:tc>
      </w:tr>
      <w:tr w:rsidR="006F4BBA" w:rsidRPr="003872B8" w14:paraId="0FD3BB7E" w14:textId="77777777" w:rsidTr="00C379C5">
        <w:tc>
          <w:tcPr>
            <w:tcW w:w="0" w:type="auto"/>
            <w:vAlign w:val="center"/>
            <w:hideMark/>
          </w:tcPr>
          <w:p w14:paraId="6A9B3AF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premium (B2)</w:t>
            </w:r>
          </w:p>
        </w:tc>
        <w:tc>
          <w:tcPr>
            <w:tcW w:w="0" w:type="auto"/>
            <w:vAlign w:val="center"/>
            <w:hideMark/>
          </w:tcPr>
          <w:p w14:paraId="6031540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They offer premium services at competitive prices for loyal customers.</w:t>
            </w:r>
          </w:p>
        </w:tc>
        <w:tc>
          <w:tcPr>
            <w:tcW w:w="0" w:type="auto"/>
            <w:vAlign w:val="center"/>
            <w:hideMark/>
          </w:tcPr>
          <w:p w14:paraId="5F71123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Họ cung cấp dịch vụ cao cấp với giá cạnh tranh cho khách hàng trung thành.</w:t>
            </w:r>
          </w:p>
        </w:tc>
      </w:tr>
      <w:tr w:rsidR="006F4BBA" w:rsidRPr="003872B8" w14:paraId="55EDCD00" w14:textId="77777777" w:rsidTr="00C379C5">
        <w:tc>
          <w:tcPr>
            <w:tcW w:w="0" w:type="auto"/>
            <w:vAlign w:val="center"/>
            <w:hideMark/>
          </w:tcPr>
          <w:p w14:paraId="48CC948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extensive (B2)</w:t>
            </w:r>
          </w:p>
        </w:tc>
        <w:tc>
          <w:tcPr>
            <w:tcW w:w="0" w:type="auto"/>
            <w:vAlign w:val="center"/>
            <w:hideMark/>
          </w:tcPr>
          <w:p w14:paraId="6B6A20D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She has extensive experience in international business management.</w:t>
            </w:r>
          </w:p>
        </w:tc>
        <w:tc>
          <w:tcPr>
            <w:tcW w:w="0" w:type="auto"/>
            <w:vAlign w:val="center"/>
            <w:hideMark/>
          </w:tcPr>
          <w:p w14:paraId="617B656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Cô ấy có kinh nghiệm rộng rãi trong quản lý kinh doanh quốc tế.</w:t>
            </w:r>
          </w:p>
        </w:tc>
      </w:tr>
      <w:tr w:rsidR="006F4BBA" w:rsidRPr="003872B8" w14:paraId="7D1209B4" w14:textId="77777777" w:rsidTr="00C379C5">
        <w:tc>
          <w:tcPr>
            <w:tcW w:w="0" w:type="auto"/>
            <w:vAlign w:val="center"/>
            <w:hideMark/>
          </w:tcPr>
          <w:p w14:paraId="1EDE55C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groundbreaking (C1)</w:t>
            </w:r>
          </w:p>
        </w:tc>
        <w:tc>
          <w:tcPr>
            <w:tcW w:w="0" w:type="auto"/>
            <w:vAlign w:val="center"/>
            <w:hideMark/>
          </w:tcPr>
          <w:p w14:paraId="528CEEB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research team published groundbreaking findings on climate change.</w:t>
            </w:r>
          </w:p>
        </w:tc>
        <w:tc>
          <w:tcPr>
            <w:tcW w:w="0" w:type="auto"/>
            <w:vAlign w:val="center"/>
            <w:hideMark/>
          </w:tcPr>
          <w:p w14:paraId="03AF746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Nhóm nghiên cứu đã công bố những phát hiện mang tính đột phá về biến đổi khí hậu.</w:t>
            </w:r>
          </w:p>
        </w:tc>
      </w:tr>
      <w:tr w:rsidR="006F4BBA" w:rsidRPr="003872B8" w14:paraId="242D7DD4" w14:textId="77777777" w:rsidTr="00C379C5">
        <w:tc>
          <w:tcPr>
            <w:tcW w:w="0" w:type="auto"/>
            <w:vAlign w:val="center"/>
            <w:hideMark/>
          </w:tcPr>
          <w:p w14:paraId="380B409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multilateral (C1)</w:t>
            </w:r>
          </w:p>
        </w:tc>
        <w:tc>
          <w:tcPr>
            <w:tcW w:w="0" w:type="auto"/>
            <w:vAlign w:val="center"/>
            <w:hideMark/>
          </w:tcPr>
          <w:p w14:paraId="22BABB8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countries signed a multilateral agreement to combat terrorism.</w:t>
            </w:r>
          </w:p>
        </w:tc>
        <w:tc>
          <w:tcPr>
            <w:tcW w:w="0" w:type="auto"/>
            <w:vAlign w:val="center"/>
            <w:hideMark/>
          </w:tcPr>
          <w:p w14:paraId="70B9D50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Các quốc gia đã ký một hiệp định đa phương để chống khủng bố.</w:t>
            </w:r>
          </w:p>
        </w:tc>
      </w:tr>
      <w:tr w:rsidR="006F4BBA" w:rsidRPr="003872B8" w14:paraId="734A53B2" w14:textId="77777777" w:rsidTr="00C379C5">
        <w:tc>
          <w:tcPr>
            <w:tcW w:w="0" w:type="auto"/>
            <w:vAlign w:val="center"/>
            <w:hideMark/>
          </w:tcPr>
          <w:p w14:paraId="0040E83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ratification (C1)</w:t>
            </w:r>
          </w:p>
        </w:tc>
        <w:tc>
          <w:tcPr>
            <w:tcW w:w="0" w:type="auto"/>
            <w:vAlign w:val="center"/>
            <w:hideMark/>
          </w:tcPr>
          <w:p w14:paraId="551A24C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treaty awaits ratification by all member states.</w:t>
            </w:r>
          </w:p>
        </w:tc>
        <w:tc>
          <w:tcPr>
            <w:tcW w:w="0" w:type="auto"/>
            <w:vAlign w:val="center"/>
            <w:hideMark/>
          </w:tcPr>
          <w:p w14:paraId="6702D8F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Hiệp ước đang chờ sự phê chuẩn của tất cả các quốc gia thành viên.</w:t>
            </w:r>
          </w:p>
        </w:tc>
      </w:tr>
      <w:tr w:rsidR="006F4BBA" w:rsidRPr="003872B8" w14:paraId="1C434A90" w14:textId="77777777" w:rsidTr="00C379C5">
        <w:tc>
          <w:tcPr>
            <w:tcW w:w="0" w:type="auto"/>
            <w:vAlign w:val="center"/>
            <w:hideMark/>
          </w:tcPr>
          <w:p w14:paraId="0579B6F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comprehensive (B2)</w:t>
            </w:r>
          </w:p>
        </w:tc>
        <w:tc>
          <w:tcPr>
            <w:tcW w:w="0" w:type="auto"/>
            <w:vAlign w:val="center"/>
            <w:hideMark/>
          </w:tcPr>
          <w:p w14:paraId="296C2F5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report provides a comprehensive analysis of market trends.</w:t>
            </w:r>
          </w:p>
        </w:tc>
        <w:tc>
          <w:tcPr>
            <w:tcW w:w="0" w:type="auto"/>
            <w:vAlign w:val="center"/>
            <w:hideMark/>
          </w:tcPr>
          <w:p w14:paraId="3660024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Báo cáo cung cấp một phân tích toàn diện về xu hướng thị trường.</w:t>
            </w:r>
          </w:p>
        </w:tc>
      </w:tr>
      <w:tr w:rsidR="006F4BBA" w:rsidRPr="003872B8" w14:paraId="2FC21474" w14:textId="77777777" w:rsidTr="00C379C5">
        <w:tc>
          <w:tcPr>
            <w:tcW w:w="0" w:type="auto"/>
            <w:vAlign w:val="center"/>
            <w:hideMark/>
          </w:tcPr>
          <w:p w14:paraId="5C902CB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facilitate (C1)</w:t>
            </w:r>
          </w:p>
        </w:tc>
        <w:tc>
          <w:tcPr>
            <w:tcW w:w="0" w:type="auto"/>
            <w:vAlign w:val="center"/>
            <w:hideMark/>
          </w:tcPr>
          <w:p w14:paraId="2210170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Technology can facilitate communication between remote teams effectively.</w:t>
            </w:r>
          </w:p>
        </w:tc>
        <w:tc>
          <w:tcPr>
            <w:tcW w:w="0" w:type="auto"/>
            <w:vAlign w:val="center"/>
            <w:hideMark/>
          </w:tcPr>
          <w:p w14:paraId="5E4FA03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Công nghệ có thể tạo điều kiện thuận lợi cho giao tiếp giữa các nhóm làm việc từ xa.</w:t>
            </w:r>
          </w:p>
        </w:tc>
      </w:tr>
      <w:tr w:rsidR="006F4BBA" w:rsidRPr="003872B8" w14:paraId="1D0C48FB" w14:textId="77777777" w:rsidTr="00C379C5">
        <w:tc>
          <w:tcPr>
            <w:tcW w:w="0" w:type="auto"/>
            <w:vAlign w:val="center"/>
            <w:hideMark/>
          </w:tcPr>
          <w:p w14:paraId="4397820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extradition (C2)</w:t>
            </w:r>
          </w:p>
        </w:tc>
        <w:tc>
          <w:tcPr>
            <w:tcW w:w="0" w:type="auto"/>
            <w:vAlign w:val="center"/>
            <w:hideMark/>
          </w:tcPr>
          <w:p w14:paraId="26632E5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government refused the extradition request from neighboring countries.</w:t>
            </w:r>
          </w:p>
        </w:tc>
        <w:tc>
          <w:tcPr>
            <w:tcW w:w="0" w:type="auto"/>
            <w:vAlign w:val="center"/>
            <w:hideMark/>
          </w:tcPr>
          <w:p w14:paraId="45F682F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Chính phủ đã từ chối yêu cầu dẫn độ từ các nước láng giềng.</w:t>
            </w:r>
          </w:p>
        </w:tc>
      </w:tr>
      <w:tr w:rsidR="006F4BBA" w:rsidRPr="003872B8" w14:paraId="41063ECA" w14:textId="77777777" w:rsidTr="00C379C5">
        <w:tc>
          <w:tcPr>
            <w:tcW w:w="0" w:type="auto"/>
            <w:vAlign w:val="center"/>
            <w:hideMark/>
          </w:tcPr>
          <w:p w14:paraId="7B587E9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collaboration (B2)</w:t>
            </w:r>
          </w:p>
        </w:tc>
        <w:tc>
          <w:tcPr>
            <w:tcW w:w="0" w:type="auto"/>
            <w:vAlign w:val="center"/>
            <w:hideMark/>
          </w:tcPr>
          <w:p w14:paraId="0CFCD2D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International collaboration is essential for scientific research progress.</w:t>
            </w:r>
          </w:p>
        </w:tc>
        <w:tc>
          <w:tcPr>
            <w:tcW w:w="0" w:type="auto"/>
            <w:vAlign w:val="center"/>
            <w:hideMark/>
          </w:tcPr>
          <w:p w14:paraId="5A31BC0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hợp tác quốc tế là thiết yếu cho sự tiến bộ nghiên cứu khoa học.</w:t>
            </w:r>
          </w:p>
        </w:tc>
      </w:tr>
      <w:tr w:rsidR="006F4BBA" w:rsidRPr="003872B8" w14:paraId="1D2ADA1A" w14:textId="77777777" w:rsidTr="00C379C5">
        <w:tc>
          <w:tcPr>
            <w:tcW w:w="0" w:type="auto"/>
            <w:vAlign w:val="center"/>
            <w:hideMark/>
          </w:tcPr>
          <w:p w14:paraId="27A3AFB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verification (C1)</w:t>
            </w:r>
          </w:p>
        </w:tc>
        <w:tc>
          <w:tcPr>
            <w:tcW w:w="0" w:type="auto"/>
            <w:vAlign w:val="center"/>
            <w:hideMark/>
          </w:tcPr>
          <w:p w14:paraId="4D98BB4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Identity verification is required before accessing sensitive information.</w:t>
            </w:r>
          </w:p>
        </w:tc>
        <w:tc>
          <w:tcPr>
            <w:tcW w:w="0" w:type="auto"/>
            <w:vAlign w:val="center"/>
            <w:hideMark/>
          </w:tcPr>
          <w:p w14:paraId="7755445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Việc xác minh danh tính là bắt buộc trước khi truy cập thông tin nhạy cảm.</w:t>
            </w:r>
          </w:p>
        </w:tc>
      </w:tr>
      <w:tr w:rsidR="006F4BBA" w:rsidRPr="003872B8" w14:paraId="646BE350" w14:textId="77777777" w:rsidTr="00C379C5">
        <w:tc>
          <w:tcPr>
            <w:tcW w:w="0" w:type="auto"/>
            <w:vAlign w:val="center"/>
            <w:hideMark/>
          </w:tcPr>
          <w:p w14:paraId="0FFDE8E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cohesive (C1)</w:t>
            </w:r>
          </w:p>
        </w:tc>
        <w:tc>
          <w:tcPr>
            <w:tcW w:w="0" w:type="auto"/>
            <w:vAlign w:val="center"/>
            <w:hideMark/>
          </w:tcPr>
          <w:p w14:paraId="1ADC5DA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team developed a cohesive strategy for product launch.</w:t>
            </w:r>
          </w:p>
        </w:tc>
        <w:tc>
          <w:tcPr>
            <w:tcW w:w="0" w:type="auto"/>
            <w:vAlign w:val="center"/>
            <w:hideMark/>
          </w:tcPr>
          <w:p w14:paraId="1302907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Nhóm đã phát triển một chiến lược gắn kết cho việc ra mắt sản phẩm.</w:t>
            </w:r>
          </w:p>
        </w:tc>
      </w:tr>
      <w:tr w:rsidR="006F4BBA" w:rsidRPr="003872B8" w14:paraId="05DED803" w14:textId="77777777" w:rsidTr="00C379C5">
        <w:tc>
          <w:tcPr>
            <w:tcW w:w="0" w:type="auto"/>
            <w:vAlign w:val="center"/>
            <w:hideMark/>
          </w:tcPr>
          <w:p w14:paraId="19FC70F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introductory (B2)</w:t>
            </w:r>
          </w:p>
        </w:tc>
        <w:tc>
          <w:tcPr>
            <w:tcW w:w="0" w:type="auto"/>
            <w:vAlign w:val="center"/>
            <w:hideMark/>
          </w:tcPr>
          <w:p w14:paraId="0486AC1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Students must complete the introductory course before advanced studies.</w:t>
            </w:r>
          </w:p>
        </w:tc>
        <w:tc>
          <w:tcPr>
            <w:tcW w:w="0" w:type="auto"/>
            <w:vAlign w:val="center"/>
            <w:hideMark/>
          </w:tcPr>
          <w:p w14:paraId="3D83D71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Sinh viên phải hoàn thành khóa học giới thiệu trước khi học nâng cao.</w:t>
            </w:r>
          </w:p>
        </w:tc>
      </w:tr>
      <w:tr w:rsidR="006F4BBA" w:rsidRPr="003872B8" w14:paraId="02D4FA5F" w14:textId="77777777" w:rsidTr="00C379C5">
        <w:tc>
          <w:tcPr>
            <w:tcW w:w="0" w:type="auto"/>
            <w:vAlign w:val="center"/>
            <w:hideMark/>
          </w:tcPr>
          <w:p w14:paraId="511191F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exclusive (B2)</w:t>
            </w:r>
          </w:p>
        </w:tc>
        <w:tc>
          <w:tcPr>
            <w:tcW w:w="0" w:type="auto"/>
            <w:vAlign w:val="center"/>
            <w:hideMark/>
          </w:tcPr>
          <w:p w14:paraId="2A1A081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Members receive exclusive access to premium content and features.</w:t>
            </w:r>
          </w:p>
        </w:tc>
        <w:tc>
          <w:tcPr>
            <w:tcW w:w="0" w:type="auto"/>
            <w:vAlign w:val="center"/>
            <w:hideMark/>
          </w:tcPr>
          <w:p w14:paraId="43B49C1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Thành viên nhận được quyền truy cập độc quyền vào nội dung và tính năng cao cấp.</w:t>
            </w:r>
          </w:p>
        </w:tc>
      </w:tr>
      <w:tr w:rsidR="006F4BBA" w:rsidRPr="003872B8" w14:paraId="32F9EB84" w14:textId="77777777" w:rsidTr="00C379C5">
        <w:tc>
          <w:tcPr>
            <w:tcW w:w="0" w:type="auto"/>
            <w:vAlign w:val="center"/>
            <w:hideMark/>
          </w:tcPr>
          <w:p w14:paraId="3F95C41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transaction (B2)</w:t>
            </w:r>
          </w:p>
        </w:tc>
        <w:tc>
          <w:tcPr>
            <w:tcW w:w="0" w:type="auto"/>
            <w:vAlign w:val="center"/>
            <w:hideMark/>
          </w:tcPr>
          <w:p w14:paraId="6F9054F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All financial transactions are monitored for security purposes.</w:t>
            </w:r>
          </w:p>
        </w:tc>
        <w:tc>
          <w:tcPr>
            <w:tcW w:w="0" w:type="auto"/>
            <w:vAlign w:val="center"/>
            <w:hideMark/>
          </w:tcPr>
          <w:p w14:paraId="0F18517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Tất cả các giao dịch tài chính đều được giám sát vì mục đích bảo mật.</w:t>
            </w:r>
          </w:p>
        </w:tc>
      </w:tr>
      <w:tr w:rsidR="006F4BBA" w:rsidRPr="003872B8" w14:paraId="53EF5048" w14:textId="77777777" w:rsidTr="00C379C5">
        <w:tc>
          <w:tcPr>
            <w:tcW w:w="0" w:type="auto"/>
            <w:vAlign w:val="center"/>
            <w:hideMark/>
          </w:tcPr>
          <w:p w14:paraId="38CD040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sustainability (C1)</w:t>
            </w:r>
          </w:p>
        </w:tc>
        <w:tc>
          <w:tcPr>
            <w:tcW w:w="0" w:type="auto"/>
            <w:vAlign w:val="center"/>
            <w:hideMark/>
          </w:tcPr>
          <w:p w14:paraId="2C1FD7D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company is committed to environmental sustainability in operations.</w:t>
            </w:r>
          </w:p>
        </w:tc>
        <w:tc>
          <w:tcPr>
            <w:tcW w:w="0" w:type="auto"/>
            <w:vAlign w:val="center"/>
            <w:hideMark/>
          </w:tcPr>
          <w:p w14:paraId="5CA8D48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Công ty cam kết với tính bền vững môi trường trong hoạt động.</w:t>
            </w:r>
          </w:p>
        </w:tc>
      </w:tr>
      <w:tr w:rsidR="006F4BBA" w:rsidRPr="003872B8" w14:paraId="4A21EEC0" w14:textId="77777777" w:rsidTr="00C379C5">
        <w:tc>
          <w:tcPr>
            <w:tcW w:w="0" w:type="auto"/>
            <w:vAlign w:val="center"/>
            <w:hideMark/>
          </w:tcPr>
          <w:p w14:paraId="1EE7CE4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proliferate (C2)</w:t>
            </w:r>
          </w:p>
        </w:tc>
        <w:tc>
          <w:tcPr>
            <w:tcW w:w="0" w:type="auto"/>
            <w:vAlign w:val="center"/>
            <w:hideMark/>
          </w:tcPr>
          <w:p w14:paraId="3DE201E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Digital technologies continue to proliferate across developing nations.</w:t>
            </w:r>
          </w:p>
        </w:tc>
        <w:tc>
          <w:tcPr>
            <w:tcW w:w="0" w:type="auto"/>
            <w:vAlign w:val="center"/>
            <w:hideMark/>
          </w:tcPr>
          <w:p w14:paraId="227052B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Công nghệ kỹ thuật số tiếp tục phát triển nhanh chóng khắp các quốc gia đang phát triển.</w:t>
            </w:r>
          </w:p>
        </w:tc>
      </w:tr>
      <w:tr w:rsidR="006F4BBA" w:rsidRPr="003872B8" w14:paraId="247BBA56" w14:textId="77777777" w:rsidTr="00C379C5">
        <w:tc>
          <w:tcPr>
            <w:tcW w:w="0" w:type="auto"/>
            <w:vAlign w:val="center"/>
            <w:hideMark/>
          </w:tcPr>
          <w:p w14:paraId="12D1256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discrete (C2)</w:t>
            </w:r>
          </w:p>
        </w:tc>
        <w:tc>
          <w:tcPr>
            <w:tcW w:w="0" w:type="auto"/>
            <w:vAlign w:val="center"/>
            <w:hideMark/>
          </w:tcPr>
          <w:p w14:paraId="7C94983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data should be organized into discrete categories for analysis.</w:t>
            </w:r>
          </w:p>
        </w:tc>
        <w:tc>
          <w:tcPr>
            <w:tcW w:w="0" w:type="auto"/>
            <w:vAlign w:val="center"/>
            <w:hideMark/>
          </w:tcPr>
          <w:p w14:paraId="6BA1425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Dữ liệu nên được tổ chức thành các danh mục riêng biệt để phân tích.</w:t>
            </w:r>
          </w:p>
        </w:tc>
      </w:tr>
      <w:tr w:rsidR="006F4BBA" w:rsidRPr="003872B8" w14:paraId="467862C5" w14:textId="77777777" w:rsidTr="00C379C5">
        <w:tc>
          <w:tcPr>
            <w:tcW w:w="0" w:type="auto"/>
            <w:vAlign w:val="center"/>
            <w:hideMark/>
          </w:tcPr>
          <w:p w14:paraId="39A832E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curated (C1)</w:t>
            </w:r>
          </w:p>
        </w:tc>
        <w:tc>
          <w:tcPr>
            <w:tcW w:w="0" w:type="auto"/>
            <w:vAlign w:val="center"/>
            <w:hideMark/>
          </w:tcPr>
          <w:p w14:paraId="04B5DAE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museum displays a carefully curated collection of artifacts.</w:t>
            </w:r>
          </w:p>
        </w:tc>
        <w:tc>
          <w:tcPr>
            <w:tcW w:w="0" w:type="auto"/>
            <w:vAlign w:val="center"/>
            <w:hideMark/>
          </w:tcPr>
          <w:p w14:paraId="4F9C9E7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Bảo tàng trưng bày một bộ sưu tập hiện vật được tuyển chọn cẩn thận.</w:t>
            </w:r>
          </w:p>
        </w:tc>
      </w:tr>
      <w:tr w:rsidR="006F4BBA" w:rsidRPr="003872B8" w14:paraId="2DA02A0B" w14:textId="77777777" w:rsidTr="00C379C5">
        <w:tc>
          <w:tcPr>
            <w:tcW w:w="0" w:type="auto"/>
            <w:vAlign w:val="center"/>
            <w:hideMark/>
          </w:tcPr>
          <w:p w14:paraId="1371FF1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instrumental (C1)</w:t>
            </w:r>
          </w:p>
        </w:tc>
        <w:tc>
          <w:tcPr>
            <w:tcW w:w="0" w:type="auto"/>
            <w:vAlign w:val="center"/>
            <w:hideMark/>
          </w:tcPr>
          <w:p w14:paraId="175452A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Her research was instrumental in developing the new vaccine.</w:t>
            </w:r>
          </w:p>
        </w:tc>
        <w:tc>
          <w:tcPr>
            <w:tcW w:w="0" w:type="auto"/>
            <w:vAlign w:val="center"/>
            <w:hideMark/>
          </w:tcPr>
          <w:p w14:paraId="18F2973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Nghiên cứu của cô ấy đóng vai trò quan trọng trong việc phát triển vắc-xin mới.</w:t>
            </w:r>
          </w:p>
        </w:tc>
      </w:tr>
      <w:tr w:rsidR="006F4BBA" w:rsidRPr="003872B8" w14:paraId="42EDD0E9" w14:textId="77777777" w:rsidTr="00C379C5">
        <w:tc>
          <w:tcPr>
            <w:tcW w:w="0" w:type="auto"/>
            <w:vAlign w:val="center"/>
            <w:hideMark/>
          </w:tcPr>
          <w:p w14:paraId="7479B4A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apprentice (B2)</w:t>
            </w:r>
          </w:p>
        </w:tc>
        <w:tc>
          <w:tcPr>
            <w:tcW w:w="0" w:type="auto"/>
            <w:vAlign w:val="center"/>
            <w:hideMark/>
          </w:tcPr>
          <w:p w14:paraId="7C14172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He worked as an apprentice under a master craftsman.</w:t>
            </w:r>
          </w:p>
        </w:tc>
        <w:tc>
          <w:tcPr>
            <w:tcW w:w="0" w:type="auto"/>
            <w:vAlign w:val="center"/>
            <w:hideMark/>
          </w:tcPr>
          <w:p w14:paraId="29C9EF4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Anh ấy làm học việc dưới sự dạy dỗ của một nghệ nhân bậc thầy.</w:t>
            </w:r>
          </w:p>
        </w:tc>
      </w:tr>
      <w:tr w:rsidR="006F4BBA" w:rsidRPr="003872B8" w14:paraId="286498AE" w14:textId="77777777" w:rsidTr="00C379C5">
        <w:tc>
          <w:tcPr>
            <w:tcW w:w="0" w:type="auto"/>
            <w:vAlign w:val="center"/>
            <w:hideMark/>
          </w:tcPr>
          <w:p w14:paraId="38744B1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apocalypse (C1)</w:t>
            </w:r>
          </w:p>
        </w:tc>
        <w:tc>
          <w:tcPr>
            <w:tcW w:w="0" w:type="auto"/>
            <w:vAlign w:val="center"/>
            <w:hideMark/>
          </w:tcPr>
          <w:p w14:paraId="60729AE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Many films depict apocalypse scenarios caused by climate change.</w:t>
            </w:r>
          </w:p>
        </w:tc>
        <w:tc>
          <w:tcPr>
            <w:tcW w:w="0" w:type="auto"/>
            <w:vAlign w:val="center"/>
            <w:hideMark/>
          </w:tcPr>
          <w:p w14:paraId="27ACB9E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Nhiều bộ phim miêu tả các kịch bản ngày tận thế do biến đổi khí hậu gây ra.</w:t>
            </w:r>
          </w:p>
        </w:tc>
      </w:tr>
      <w:tr w:rsidR="006F4BBA" w:rsidRPr="003872B8" w14:paraId="54E5F030" w14:textId="77777777" w:rsidTr="00C379C5">
        <w:tc>
          <w:tcPr>
            <w:tcW w:w="0" w:type="auto"/>
            <w:vAlign w:val="center"/>
            <w:hideMark/>
          </w:tcPr>
          <w:p w14:paraId="364202C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velocity (C1)</w:t>
            </w:r>
          </w:p>
        </w:tc>
        <w:tc>
          <w:tcPr>
            <w:tcW w:w="0" w:type="auto"/>
            <w:vAlign w:val="center"/>
            <w:hideMark/>
          </w:tcPr>
          <w:p w14:paraId="1D72908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ball traveled at high velocity toward the goal.</w:t>
            </w:r>
          </w:p>
        </w:tc>
        <w:tc>
          <w:tcPr>
            <w:tcW w:w="0" w:type="auto"/>
            <w:vAlign w:val="center"/>
            <w:hideMark/>
          </w:tcPr>
          <w:p w14:paraId="4F1E350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Quả bóng di chuyển với vận tốc cao về phía khung thành.</w:t>
            </w:r>
          </w:p>
        </w:tc>
      </w:tr>
      <w:tr w:rsidR="006F4BBA" w:rsidRPr="003872B8" w14:paraId="5350889D" w14:textId="77777777" w:rsidTr="00C379C5">
        <w:tc>
          <w:tcPr>
            <w:tcW w:w="0" w:type="auto"/>
            <w:vAlign w:val="center"/>
            <w:hideMark/>
          </w:tcPr>
          <w:p w14:paraId="143C51A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galvanize (C2)</w:t>
            </w:r>
          </w:p>
        </w:tc>
        <w:tc>
          <w:tcPr>
            <w:tcW w:w="0" w:type="auto"/>
            <w:vAlign w:val="center"/>
            <w:hideMark/>
          </w:tcPr>
          <w:p w14:paraId="69165DC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crisis galvanized public support for healthcare reform.</w:t>
            </w:r>
          </w:p>
        </w:tc>
        <w:tc>
          <w:tcPr>
            <w:tcW w:w="0" w:type="auto"/>
            <w:vAlign w:val="center"/>
            <w:hideMark/>
          </w:tcPr>
          <w:p w14:paraId="1A192FE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Cuộc khủng hoảng đã thúc đẩy sự ủng hộ của công chúng cho cải cách y tế.</w:t>
            </w:r>
          </w:p>
        </w:tc>
      </w:tr>
      <w:tr w:rsidR="006F4BBA" w:rsidRPr="003872B8" w14:paraId="46FAEB3D" w14:textId="77777777" w:rsidTr="00C379C5">
        <w:tc>
          <w:tcPr>
            <w:tcW w:w="0" w:type="auto"/>
            <w:vAlign w:val="center"/>
            <w:hideMark/>
          </w:tcPr>
          <w:p w14:paraId="5395CFF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abatement (C2)</w:t>
            </w:r>
          </w:p>
        </w:tc>
        <w:tc>
          <w:tcPr>
            <w:tcW w:w="0" w:type="auto"/>
            <w:vAlign w:val="center"/>
            <w:hideMark/>
          </w:tcPr>
          <w:p w14:paraId="35591EC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Pollution abatement measures were implemented throughout the region.</w:t>
            </w:r>
          </w:p>
        </w:tc>
        <w:tc>
          <w:tcPr>
            <w:tcW w:w="0" w:type="auto"/>
            <w:vAlign w:val="center"/>
            <w:hideMark/>
          </w:tcPr>
          <w:p w14:paraId="36FDF05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Các biện pháp giảm thiểu ô nhiễm đã được thực hiện trên toàn khu vực.</w:t>
            </w:r>
          </w:p>
        </w:tc>
      </w:tr>
      <w:tr w:rsidR="006F4BBA" w:rsidRPr="003872B8" w14:paraId="1907F37A" w14:textId="77777777" w:rsidTr="00C379C5">
        <w:tc>
          <w:tcPr>
            <w:tcW w:w="0" w:type="auto"/>
            <w:vAlign w:val="center"/>
            <w:hideMark/>
          </w:tcPr>
          <w:p w14:paraId="231F59A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counterbalance (C1)</w:t>
            </w:r>
          </w:p>
        </w:tc>
        <w:tc>
          <w:tcPr>
            <w:tcW w:w="0" w:type="auto"/>
            <w:vAlign w:val="center"/>
            <w:hideMark/>
          </w:tcPr>
          <w:p w14:paraId="04BE407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Tax cuts counterbalance the negative effects of inflation.</w:t>
            </w:r>
          </w:p>
        </w:tc>
        <w:tc>
          <w:tcPr>
            <w:tcW w:w="0" w:type="auto"/>
            <w:vAlign w:val="center"/>
            <w:hideMark/>
          </w:tcPr>
          <w:p w14:paraId="11BCF4C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Việc cắt giảm thuế cân bằng những ảnh hưởng tiêu cực của lạm phát.</w:t>
            </w:r>
          </w:p>
        </w:tc>
      </w:tr>
      <w:tr w:rsidR="006F4BBA" w:rsidRPr="003872B8" w14:paraId="377468DE" w14:textId="77777777" w:rsidTr="00C379C5">
        <w:tc>
          <w:tcPr>
            <w:tcW w:w="0" w:type="auto"/>
            <w:vAlign w:val="center"/>
            <w:hideMark/>
          </w:tcPr>
          <w:p w14:paraId="6114601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trivialize (C2)</w:t>
            </w:r>
          </w:p>
        </w:tc>
        <w:tc>
          <w:tcPr>
            <w:tcW w:w="0" w:type="auto"/>
            <w:vAlign w:val="center"/>
            <w:hideMark/>
          </w:tcPr>
          <w:p w14:paraId="65B74B3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We should not trivialize mental health issues in workplace.</w:t>
            </w:r>
          </w:p>
        </w:tc>
        <w:tc>
          <w:tcPr>
            <w:tcW w:w="0" w:type="auto"/>
            <w:vAlign w:val="center"/>
            <w:hideMark/>
          </w:tcPr>
          <w:p w14:paraId="43CD564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Chúng ta không nên xem thường các vấn đề sức khỏe tâm thần tại nơi làm việc.</w:t>
            </w:r>
          </w:p>
        </w:tc>
      </w:tr>
      <w:tr w:rsidR="006F4BBA" w:rsidRPr="003872B8" w14:paraId="4827B913" w14:textId="77777777" w:rsidTr="00C379C5">
        <w:tc>
          <w:tcPr>
            <w:tcW w:w="0" w:type="auto"/>
            <w:vAlign w:val="center"/>
            <w:hideMark/>
          </w:tcPr>
          <w:p w14:paraId="07E7DC8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leverage (C1)</w:t>
            </w:r>
          </w:p>
        </w:tc>
        <w:tc>
          <w:tcPr>
            <w:tcW w:w="0" w:type="auto"/>
            <w:vAlign w:val="center"/>
            <w:hideMark/>
          </w:tcPr>
          <w:p w14:paraId="6503CC4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Companies use social media to leverage their brand visibility.</w:t>
            </w:r>
          </w:p>
        </w:tc>
        <w:tc>
          <w:tcPr>
            <w:tcW w:w="0" w:type="auto"/>
            <w:vAlign w:val="center"/>
            <w:hideMark/>
          </w:tcPr>
          <w:p w14:paraId="5DC0CA8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Các công ty sử dụng mạng xã hội để tăng cường khả năng hiển thị thương hiệu.</w:t>
            </w:r>
          </w:p>
        </w:tc>
      </w:tr>
      <w:tr w:rsidR="006F4BBA" w:rsidRPr="003872B8" w14:paraId="5471D1E3" w14:textId="77777777" w:rsidTr="00C379C5">
        <w:tc>
          <w:tcPr>
            <w:tcW w:w="0" w:type="auto"/>
            <w:vAlign w:val="center"/>
            <w:hideMark/>
          </w:tcPr>
          <w:p w14:paraId="36F3E1A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judiciously (C2)</w:t>
            </w:r>
          </w:p>
        </w:tc>
        <w:tc>
          <w:tcPr>
            <w:tcW w:w="0" w:type="auto"/>
            <w:vAlign w:val="center"/>
            <w:hideMark/>
          </w:tcPr>
          <w:p w14:paraId="4525602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Resources must be allocated judiciously during economic downturns.</w:t>
            </w:r>
          </w:p>
        </w:tc>
        <w:tc>
          <w:tcPr>
            <w:tcW w:w="0" w:type="auto"/>
            <w:vAlign w:val="center"/>
            <w:hideMark/>
          </w:tcPr>
          <w:p w14:paraId="45E745E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Nguồn lực phải được phân bổ một cách sáng suốt trong thời kỳ suy thoái kinh tế.</w:t>
            </w:r>
          </w:p>
        </w:tc>
      </w:tr>
      <w:tr w:rsidR="006F4BBA" w:rsidRPr="003872B8" w14:paraId="2D801B39" w14:textId="77777777" w:rsidTr="00C379C5">
        <w:tc>
          <w:tcPr>
            <w:tcW w:w="0" w:type="auto"/>
            <w:vAlign w:val="center"/>
            <w:hideMark/>
          </w:tcPr>
          <w:p w14:paraId="2D8DCDE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stringent (C2)</w:t>
            </w:r>
          </w:p>
        </w:tc>
        <w:tc>
          <w:tcPr>
            <w:tcW w:w="0" w:type="auto"/>
            <w:vAlign w:val="center"/>
            <w:hideMark/>
          </w:tcPr>
          <w:p w14:paraId="3421DC7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company enforces stringent quality control measures.</w:t>
            </w:r>
          </w:p>
        </w:tc>
        <w:tc>
          <w:tcPr>
            <w:tcW w:w="0" w:type="auto"/>
            <w:vAlign w:val="center"/>
            <w:hideMark/>
          </w:tcPr>
          <w:p w14:paraId="12143D4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Công ty thực thi các biện pháp kiểm soát chất lượng nghiêm ngặt.</w:t>
            </w:r>
          </w:p>
        </w:tc>
      </w:tr>
      <w:tr w:rsidR="006F4BBA" w:rsidRPr="003872B8" w14:paraId="4073911D" w14:textId="77777777" w:rsidTr="00C379C5">
        <w:tc>
          <w:tcPr>
            <w:tcW w:w="0" w:type="auto"/>
            <w:vAlign w:val="center"/>
            <w:hideMark/>
          </w:tcPr>
          <w:p w14:paraId="26A11D4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ancillary (C2)</w:t>
            </w:r>
          </w:p>
        </w:tc>
        <w:tc>
          <w:tcPr>
            <w:tcW w:w="0" w:type="auto"/>
            <w:vAlign w:val="center"/>
            <w:hideMark/>
          </w:tcPr>
          <w:p w14:paraId="0DED99F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hospital provides ancillary services like physiotherapy and counseling.</w:t>
            </w:r>
          </w:p>
        </w:tc>
        <w:tc>
          <w:tcPr>
            <w:tcW w:w="0" w:type="auto"/>
            <w:vAlign w:val="center"/>
            <w:hideMark/>
          </w:tcPr>
          <w:p w14:paraId="6F37884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Bệnh viện cung cấp các dịch vụ phụ trợ như vật lý trị liệu và tư vấn.</w:t>
            </w:r>
          </w:p>
        </w:tc>
      </w:tr>
      <w:tr w:rsidR="006F4BBA" w:rsidRPr="003872B8" w14:paraId="642E4DEE" w14:textId="77777777" w:rsidTr="00C379C5">
        <w:tc>
          <w:tcPr>
            <w:tcW w:w="0" w:type="auto"/>
            <w:vAlign w:val="center"/>
            <w:hideMark/>
          </w:tcPr>
          <w:p w14:paraId="2C92DB7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biodiversity (C1)</w:t>
            </w:r>
          </w:p>
        </w:tc>
        <w:tc>
          <w:tcPr>
            <w:tcW w:w="0" w:type="auto"/>
            <w:vAlign w:val="center"/>
            <w:hideMark/>
          </w:tcPr>
          <w:p w14:paraId="18FABE4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Rainforests are essential for maintaining global biodiversity.</w:t>
            </w:r>
          </w:p>
        </w:tc>
        <w:tc>
          <w:tcPr>
            <w:tcW w:w="0" w:type="auto"/>
            <w:vAlign w:val="center"/>
            <w:hideMark/>
          </w:tcPr>
          <w:p w14:paraId="66624CE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Rừng nhiệt đới là thiết yếu để duy trì đa dạng sinh học toàn cầu.</w:t>
            </w:r>
          </w:p>
        </w:tc>
      </w:tr>
      <w:tr w:rsidR="006F4BBA" w:rsidRPr="003872B8" w14:paraId="25BC005B" w14:textId="77777777" w:rsidTr="00C379C5">
        <w:tc>
          <w:tcPr>
            <w:tcW w:w="0" w:type="auto"/>
            <w:vAlign w:val="center"/>
            <w:hideMark/>
          </w:tcPr>
          <w:p w14:paraId="5F708CE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procurement (C1)</w:t>
            </w:r>
          </w:p>
        </w:tc>
        <w:tc>
          <w:tcPr>
            <w:tcW w:w="0" w:type="auto"/>
            <w:vAlign w:val="center"/>
            <w:hideMark/>
          </w:tcPr>
          <w:p w14:paraId="7BD9A9B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procurement process ensures transparency and fair competition.</w:t>
            </w:r>
          </w:p>
        </w:tc>
        <w:tc>
          <w:tcPr>
            <w:tcW w:w="0" w:type="auto"/>
            <w:vAlign w:val="center"/>
            <w:hideMark/>
          </w:tcPr>
          <w:p w14:paraId="6851D09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Quy trình mua sắm đảm bảo tính minh bạch và cạnh tranh công bằng.</w:t>
            </w:r>
          </w:p>
        </w:tc>
      </w:tr>
      <w:tr w:rsidR="006F4BBA" w:rsidRPr="003872B8" w14:paraId="63B28F18" w14:textId="77777777" w:rsidTr="00C379C5">
        <w:tc>
          <w:tcPr>
            <w:tcW w:w="0" w:type="auto"/>
            <w:vAlign w:val="center"/>
            <w:hideMark/>
          </w:tcPr>
          <w:p w14:paraId="3866722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conspicuous (C2)</w:t>
            </w:r>
          </w:p>
        </w:tc>
        <w:tc>
          <w:tcPr>
            <w:tcW w:w="0" w:type="auto"/>
            <w:vAlign w:val="center"/>
            <w:hideMark/>
          </w:tcPr>
          <w:p w14:paraId="4D3747B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There has been a conspicuous shift in consumer behavior.</w:t>
            </w:r>
          </w:p>
        </w:tc>
        <w:tc>
          <w:tcPr>
            <w:tcW w:w="0" w:type="auto"/>
            <w:vAlign w:val="center"/>
            <w:hideMark/>
          </w:tcPr>
          <w:p w14:paraId="5CC7451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Đã có một sự thay đổi dễ thấy trong hành vi người tiêu dùng.</w:t>
            </w:r>
          </w:p>
        </w:tc>
      </w:tr>
      <w:tr w:rsidR="006F4BBA" w:rsidRPr="003872B8" w14:paraId="7621CE44" w14:textId="77777777" w:rsidTr="00C379C5">
        <w:tc>
          <w:tcPr>
            <w:tcW w:w="0" w:type="auto"/>
            <w:vAlign w:val="center"/>
            <w:hideMark/>
          </w:tcPr>
          <w:p w14:paraId="542882B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ambivalence (C2)</w:t>
            </w:r>
          </w:p>
        </w:tc>
        <w:tc>
          <w:tcPr>
            <w:tcW w:w="0" w:type="auto"/>
            <w:vAlign w:val="center"/>
            <w:hideMark/>
          </w:tcPr>
          <w:p w14:paraId="312B1E5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Voters showed ambivalence toward both candidates in the election.</w:t>
            </w:r>
          </w:p>
        </w:tc>
        <w:tc>
          <w:tcPr>
            <w:tcW w:w="0" w:type="auto"/>
            <w:vAlign w:val="center"/>
            <w:hideMark/>
          </w:tcPr>
          <w:p w14:paraId="5E36C49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Cử tri thể hiện sự lưỡng lự đối với cả hai ứng cử viên trong cuộc bầu cử.</w:t>
            </w:r>
          </w:p>
        </w:tc>
      </w:tr>
      <w:tr w:rsidR="006F4BBA" w:rsidRPr="003872B8" w14:paraId="75E96638" w14:textId="77777777" w:rsidTr="00C379C5">
        <w:tc>
          <w:tcPr>
            <w:tcW w:w="0" w:type="auto"/>
            <w:vAlign w:val="center"/>
            <w:hideMark/>
          </w:tcPr>
          <w:p w14:paraId="09F303F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detractor (C2)</w:t>
            </w:r>
          </w:p>
        </w:tc>
        <w:tc>
          <w:tcPr>
            <w:tcW w:w="0" w:type="auto"/>
            <w:vAlign w:val="center"/>
            <w:hideMark/>
          </w:tcPr>
          <w:p w14:paraId="4AECA8F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Despite detractors, the policy has shown positive results.</w:t>
            </w:r>
          </w:p>
        </w:tc>
        <w:tc>
          <w:tcPr>
            <w:tcW w:w="0" w:type="auto"/>
            <w:vAlign w:val="center"/>
            <w:hideMark/>
          </w:tcPr>
          <w:p w14:paraId="741C1F4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Bất chấp những người chỉ trích, chính sách đã cho thấy kết quả tích cực.</w:t>
            </w:r>
          </w:p>
        </w:tc>
      </w:tr>
      <w:tr w:rsidR="006F4BBA" w:rsidRPr="003872B8" w14:paraId="4830B888" w14:textId="77777777" w:rsidTr="00C379C5">
        <w:tc>
          <w:tcPr>
            <w:tcW w:w="0" w:type="auto"/>
            <w:vAlign w:val="center"/>
            <w:hideMark/>
          </w:tcPr>
          <w:p w14:paraId="16037AC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opacity (C2)</w:t>
            </w:r>
          </w:p>
        </w:tc>
        <w:tc>
          <w:tcPr>
            <w:tcW w:w="0" w:type="auto"/>
            <w:vAlign w:val="center"/>
            <w:hideMark/>
          </w:tcPr>
          <w:p w14:paraId="1E8A686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Financial opacity can undermine investor confidence significantly.</w:t>
            </w:r>
          </w:p>
        </w:tc>
        <w:tc>
          <w:tcPr>
            <w:tcW w:w="0" w:type="auto"/>
            <w:vAlign w:val="center"/>
            <w:hideMark/>
          </w:tcPr>
          <w:p w14:paraId="3ED338A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thiếu minh bạch tài chính có thể làm suy yếu đáng kể niềm tin nhà đầu tư.</w:t>
            </w:r>
          </w:p>
        </w:tc>
      </w:tr>
      <w:tr w:rsidR="006F4BBA" w:rsidRPr="003872B8" w14:paraId="2662D497" w14:textId="77777777" w:rsidTr="00C379C5">
        <w:tc>
          <w:tcPr>
            <w:tcW w:w="0" w:type="auto"/>
            <w:vAlign w:val="center"/>
            <w:hideMark/>
          </w:tcPr>
          <w:p w14:paraId="102401C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masquerade (C2)</w:t>
            </w:r>
          </w:p>
        </w:tc>
        <w:tc>
          <w:tcPr>
            <w:tcW w:w="0" w:type="auto"/>
            <w:vAlign w:val="center"/>
            <w:hideMark/>
          </w:tcPr>
          <w:p w14:paraId="506567B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charity event turned out to masquerade as fundraising scheme.</w:t>
            </w:r>
          </w:p>
        </w:tc>
        <w:tc>
          <w:tcPr>
            <w:tcW w:w="0" w:type="auto"/>
            <w:vAlign w:val="center"/>
            <w:hideMark/>
          </w:tcPr>
          <w:p w14:paraId="5D47CBD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kiện từ thiện hóa ra là một âm mưu gây quỹ ngụy trang.</w:t>
            </w:r>
          </w:p>
        </w:tc>
      </w:tr>
      <w:tr w:rsidR="006F4BBA" w:rsidRPr="003872B8" w14:paraId="3411CF7E" w14:textId="77777777" w:rsidTr="00C379C5">
        <w:tc>
          <w:tcPr>
            <w:tcW w:w="0" w:type="auto"/>
            <w:vAlign w:val="center"/>
            <w:hideMark/>
          </w:tcPr>
          <w:p w14:paraId="3882592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prudence (C1)</w:t>
            </w:r>
          </w:p>
        </w:tc>
        <w:tc>
          <w:tcPr>
            <w:tcW w:w="0" w:type="auto"/>
            <w:vAlign w:val="center"/>
            <w:hideMark/>
          </w:tcPr>
          <w:p w14:paraId="7BA3252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Financial prudence is crucial during uncertain economic times.</w:t>
            </w:r>
          </w:p>
        </w:tc>
        <w:tc>
          <w:tcPr>
            <w:tcW w:w="0" w:type="auto"/>
            <w:vAlign w:val="center"/>
            <w:hideMark/>
          </w:tcPr>
          <w:p w14:paraId="3CD4356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Sự thận trọng tài chính là rất quan trọng trong thời kỳ kinh tế bất ổn.</w:t>
            </w:r>
          </w:p>
        </w:tc>
      </w:tr>
      <w:tr w:rsidR="006F4BBA" w:rsidRPr="003872B8" w14:paraId="37101589" w14:textId="77777777" w:rsidTr="00C379C5">
        <w:tc>
          <w:tcPr>
            <w:tcW w:w="0" w:type="auto"/>
            <w:vAlign w:val="center"/>
            <w:hideMark/>
          </w:tcPr>
          <w:p w14:paraId="2A51E02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performative (C2)</w:t>
            </w:r>
          </w:p>
        </w:tc>
        <w:tc>
          <w:tcPr>
            <w:tcW w:w="0" w:type="auto"/>
            <w:vAlign w:val="center"/>
            <w:hideMark/>
          </w:tcPr>
          <w:p w14:paraId="221107A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Critics accused the company of performative activism.</w:t>
            </w:r>
          </w:p>
        </w:tc>
        <w:tc>
          <w:tcPr>
            <w:tcW w:w="0" w:type="auto"/>
            <w:vAlign w:val="center"/>
            <w:hideMark/>
          </w:tcPr>
          <w:p w14:paraId="025FFA4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Các nhà phê bình cáo buộc công ty hoạt động mang tính biểu diễn.</w:t>
            </w:r>
          </w:p>
        </w:tc>
      </w:tr>
      <w:tr w:rsidR="006F4BBA" w:rsidRPr="003872B8" w14:paraId="366AD18F" w14:textId="77777777" w:rsidTr="00C379C5">
        <w:tc>
          <w:tcPr>
            <w:tcW w:w="0" w:type="auto"/>
            <w:vAlign w:val="center"/>
            <w:hideMark/>
          </w:tcPr>
          <w:p w14:paraId="7F16E9A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exacting (C2)</w:t>
            </w:r>
          </w:p>
        </w:tc>
        <w:tc>
          <w:tcPr>
            <w:tcW w:w="0" w:type="auto"/>
            <w:vAlign w:val="center"/>
            <w:hideMark/>
          </w:tcPr>
          <w:p w14:paraId="2D0ECE6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professor has exacting standards for academic writing.</w:t>
            </w:r>
          </w:p>
        </w:tc>
        <w:tc>
          <w:tcPr>
            <w:tcW w:w="0" w:type="auto"/>
            <w:vAlign w:val="center"/>
            <w:hideMark/>
          </w:tcPr>
          <w:p w14:paraId="2C11801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Giáo sư có những tiêu chuẩn khắt khe cho việc viết học thuật.</w:t>
            </w:r>
          </w:p>
        </w:tc>
      </w:tr>
      <w:tr w:rsidR="006F4BBA" w:rsidRPr="003872B8" w14:paraId="2120083B" w14:textId="77777777" w:rsidTr="00C379C5">
        <w:tc>
          <w:tcPr>
            <w:tcW w:w="0" w:type="auto"/>
            <w:vAlign w:val="center"/>
            <w:hideMark/>
          </w:tcPr>
          <w:p w14:paraId="3AF63C6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nudge (B2)</w:t>
            </w:r>
          </w:p>
        </w:tc>
        <w:tc>
          <w:tcPr>
            <w:tcW w:w="0" w:type="auto"/>
            <w:vAlign w:val="center"/>
            <w:hideMark/>
          </w:tcPr>
          <w:p w14:paraId="13792DD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Parents should gently nudge children toward healthy habits.</w:t>
            </w:r>
          </w:p>
        </w:tc>
        <w:tc>
          <w:tcPr>
            <w:tcW w:w="0" w:type="auto"/>
            <w:vAlign w:val="center"/>
            <w:hideMark/>
          </w:tcPr>
          <w:p w14:paraId="2AE1525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Cha mẹ nên nhẹ nhàng thúc đẩy trẻ em hướng tới thói quen lành mạnh.</w:t>
            </w:r>
          </w:p>
        </w:tc>
      </w:tr>
      <w:tr w:rsidR="006F4BBA" w:rsidRPr="003872B8" w14:paraId="51ABBE22" w14:textId="77777777" w:rsidTr="00C379C5">
        <w:tc>
          <w:tcPr>
            <w:tcW w:w="0" w:type="auto"/>
            <w:vAlign w:val="center"/>
            <w:hideMark/>
          </w:tcPr>
          <w:p w14:paraId="64E87D3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incubate (C1)</w:t>
            </w:r>
          </w:p>
        </w:tc>
        <w:tc>
          <w:tcPr>
            <w:tcW w:w="0" w:type="auto"/>
            <w:vAlign w:val="center"/>
            <w:hideMark/>
          </w:tcPr>
          <w:p w14:paraId="4619D47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startup incubator helps incubate innovative business ideas.</w:t>
            </w:r>
          </w:p>
        </w:tc>
        <w:tc>
          <w:tcPr>
            <w:tcW w:w="0" w:type="auto"/>
            <w:vAlign w:val="center"/>
            <w:hideMark/>
          </w:tcPr>
          <w:p w14:paraId="67F8DFB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Vườn ươm khởi nghiệp giúp ấp ủ các ý tưởng kinh doanh sáng tạo.</w:t>
            </w:r>
          </w:p>
        </w:tc>
      </w:tr>
      <w:tr w:rsidR="006F4BBA" w:rsidRPr="003872B8" w14:paraId="186AB8E9" w14:textId="77777777" w:rsidTr="00C379C5">
        <w:tc>
          <w:tcPr>
            <w:tcW w:w="0" w:type="auto"/>
            <w:vAlign w:val="center"/>
            <w:hideMark/>
          </w:tcPr>
          <w:p w14:paraId="44A9F6D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retraction (C2)</w:t>
            </w:r>
          </w:p>
        </w:tc>
        <w:tc>
          <w:tcPr>
            <w:tcW w:w="0" w:type="auto"/>
            <w:vAlign w:val="center"/>
            <w:hideMark/>
          </w:tcPr>
          <w:p w14:paraId="476F83C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newspaper published a retraction of the inaccurate article.</w:t>
            </w:r>
          </w:p>
        </w:tc>
        <w:tc>
          <w:tcPr>
            <w:tcW w:w="0" w:type="auto"/>
            <w:vAlign w:val="center"/>
            <w:hideMark/>
          </w:tcPr>
          <w:p w14:paraId="1C20265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Tờ báo đã công bố sự rút lại bài báo không chính xác.</w:t>
            </w:r>
          </w:p>
        </w:tc>
      </w:tr>
      <w:tr w:rsidR="006F4BBA" w:rsidRPr="003872B8" w14:paraId="19DE7FD0" w14:textId="77777777" w:rsidTr="00C379C5">
        <w:tc>
          <w:tcPr>
            <w:tcW w:w="0" w:type="auto"/>
            <w:vAlign w:val="center"/>
            <w:hideMark/>
          </w:tcPr>
          <w:p w14:paraId="5144810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candid (C1)</w:t>
            </w:r>
          </w:p>
        </w:tc>
        <w:tc>
          <w:tcPr>
            <w:tcW w:w="0" w:type="auto"/>
            <w:vAlign w:val="center"/>
            <w:hideMark/>
          </w:tcPr>
          <w:p w14:paraId="4C18020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She gave a candid interview about her career challenges.</w:t>
            </w:r>
          </w:p>
        </w:tc>
        <w:tc>
          <w:tcPr>
            <w:tcW w:w="0" w:type="auto"/>
            <w:vAlign w:val="center"/>
            <w:hideMark/>
          </w:tcPr>
          <w:p w14:paraId="5013924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Cô ấy đã có một cuộc phỏng vấn thẳng thắn về những thử thách nghề nghiệp.</w:t>
            </w:r>
          </w:p>
        </w:tc>
      </w:tr>
      <w:tr w:rsidR="006F4BBA" w:rsidRPr="003872B8" w14:paraId="7A720DB8" w14:textId="77777777" w:rsidTr="00C379C5">
        <w:tc>
          <w:tcPr>
            <w:tcW w:w="0" w:type="auto"/>
            <w:vAlign w:val="center"/>
            <w:hideMark/>
          </w:tcPr>
          <w:p w14:paraId="07DA0AE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cadence (C2)</w:t>
            </w:r>
          </w:p>
        </w:tc>
        <w:tc>
          <w:tcPr>
            <w:tcW w:w="0" w:type="auto"/>
            <w:vAlign w:val="center"/>
            <w:hideMark/>
          </w:tcPr>
          <w:p w14:paraId="52E03C0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team maintains a regular cadence of weekly meetings.</w:t>
            </w:r>
          </w:p>
        </w:tc>
        <w:tc>
          <w:tcPr>
            <w:tcW w:w="0" w:type="auto"/>
            <w:vAlign w:val="center"/>
            <w:hideMark/>
          </w:tcPr>
          <w:p w14:paraId="7F6C57D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Nhóm duy trì nhịp điệu đều đặn của các cuộc họp hàng tuần.</w:t>
            </w:r>
          </w:p>
        </w:tc>
      </w:tr>
    </w:tbl>
    <w:p w14:paraId="4DB0E296" w14:textId="303696CC" w:rsidR="00F0048C" w:rsidRPr="003872B8" w:rsidRDefault="00F0048C" w:rsidP="00F0048C">
      <w:pPr>
        <w:pStyle w:val="Heading2"/>
        <w:rPr>
          <w:sz w:val="24"/>
          <w:szCs w:val="24"/>
        </w:rPr>
      </w:pPr>
      <w:r w:rsidRPr="003872B8">
        <w:rPr>
          <w:sz w:val="24"/>
          <w:szCs w:val="24"/>
        </w:rPr>
        <w:t>I</w:t>
      </w:r>
      <w:r w:rsidR="00A1113F" w:rsidRPr="003872B8">
        <w:rPr>
          <w:sz w:val="24"/>
          <w:szCs w:val="24"/>
        </w:rPr>
        <w:t>I</w:t>
      </w:r>
      <w:r w:rsidRPr="003872B8">
        <w:rPr>
          <w:sz w:val="24"/>
          <w:szCs w:val="24"/>
        </w:rPr>
        <w:t>I. BẢNG CẤU TRÚC CHUẨN MỰC VÀ CHI TIẾT</w:t>
      </w:r>
    </w:p>
    <w:tbl>
      <w:tblPr>
        <w:tblStyle w:val="TableGrid1"/>
        <w:tblW w:w="0" w:type="auto"/>
        <w:tblLook w:val="04A0" w:firstRow="1" w:lastRow="0" w:firstColumn="1" w:lastColumn="0" w:noHBand="0" w:noVBand="1"/>
      </w:tblPr>
      <w:tblGrid>
        <w:gridCol w:w="2065"/>
        <w:gridCol w:w="1947"/>
        <w:gridCol w:w="2285"/>
        <w:gridCol w:w="3841"/>
      </w:tblGrid>
      <w:tr w:rsidR="006F4BBA" w:rsidRPr="003872B8" w14:paraId="56A35719" w14:textId="77777777" w:rsidTr="00C379C5">
        <w:trPr>
          <w:tblHeader/>
        </w:trPr>
        <w:tc>
          <w:tcPr>
            <w:tcW w:w="0" w:type="auto"/>
            <w:vAlign w:val="center"/>
            <w:hideMark/>
          </w:tcPr>
          <w:p w14:paraId="06C61046" w14:textId="77777777" w:rsidR="006F4BBA" w:rsidRPr="003872B8" w:rsidRDefault="006F4BBA" w:rsidP="00C379C5">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Cấu trúc</w:t>
            </w:r>
          </w:p>
        </w:tc>
        <w:tc>
          <w:tcPr>
            <w:tcW w:w="0" w:type="auto"/>
            <w:vAlign w:val="center"/>
            <w:hideMark/>
          </w:tcPr>
          <w:p w14:paraId="776B0386" w14:textId="77777777" w:rsidR="006F4BBA" w:rsidRPr="003872B8" w:rsidRDefault="006F4BBA" w:rsidP="00C379C5">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Nghĩa</w:t>
            </w:r>
          </w:p>
        </w:tc>
        <w:tc>
          <w:tcPr>
            <w:tcW w:w="0" w:type="auto"/>
            <w:vAlign w:val="center"/>
            <w:hideMark/>
          </w:tcPr>
          <w:p w14:paraId="5F73316D" w14:textId="77777777" w:rsidR="006F4BBA" w:rsidRPr="003872B8" w:rsidRDefault="006F4BBA" w:rsidP="00C379C5">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Phiên âm</w:t>
            </w:r>
          </w:p>
        </w:tc>
        <w:tc>
          <w:tcPr>
            <w:tcW w:w="0" w:type="auto"/>
            <w:vAlign w:val="center"/>
            <w:hideMark/>
          </w:tcPr>
          <w:p w14:paraId="613C0547" w14:textId="77777777" w:rsidR="006F4BBA" w:rsidRPr="003872B8" w:rsidRDefault="006F4BBA" w:rsidP="00C379C5">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Ví dụ</w:t>
            </w:r>
          </w:p>
        </w:tc>
      </w:tr>
      <w:tr w:rsidR="006F4BBA" w:rsidRPr="003872B8" w14:paraId="098D215C" w14:textId="77777777" w:rsidTr="00C379C5">
        <w:tc>
          <w:tcPr>
            <w:tcW w:w="0" w:type="auto"/>
            <w:vAlign w:val="center"/>
            <w:hideMark/>
          </w:tcPr>
          <w:p w14:paraId="53513FE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place trust in</w:t>
            </w:r>
          </w:p>
        </w:tc>
        <w:tc>
          <w:tcPr>
            <w:tcW w:w="0" w:type="auto"/>
            <w:vAlign w:val="center"/>
            <w:hideMark/>
          </w:tcPr>
          <w:p w14:paraId="6F0DA1B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đặt niềm tin vào</w:t>
            </w:r>
          </w:p>
        </w:tc>
        <w:tc>
          <w:tcPr>
            <w:tcW w:w="0" w:type="auto"/>
            <w:vAlign w:val="center"/>
            <w:hideMark/>
          </w:tcPr>
          <w:p w14:paraId="7901BBA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/pleɪs trʌst ɪn/</w:t>
            </w:r>
          </w:p>
        </w:tc>
        <w:tc>
          <w:tcPr>
            <w:tcW w:w="0" w:type="auto"/>
            <w:vAlign w:val="center"/>
            <w:hideMark/>
          </w:tcPr>
          <w:p w14:paraId="5289BFB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Customers place trust in companies that prioritize transparency.</w:t>
            </w:r>
          </w:p>
        </w:tc>
      </w:tr>
      <w:tr w:rsidR="006F4BBA" w:rsidRPr="003872B8" w14:paraId="78979E1C" w14:textId="77777777" w:rsidTr="00C379C5">
        <w:tc>
          <w:tcPr>
            <w:tcW w:w="0" w:type="auto"/>
            <w:vAlign w:val="center"/>
            <w:hideMark/>
          </w:tcPr>
          <w:p w14:paraId="0645714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meet ambitious goals</w:t>
            </w:r>
          </w:p>
        </w:tc>
        <w:tc>
          <w:tcPr>
            <w:tcW w:w="0" w:type="auto"/>
            <w:vAlign w:val="center"/>
            <w:hideMark/>
          </w:tcPr>
          <w:p w14:paraId="3117AD1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đáp ứng mục tiêu đầy tham vọng</w:t>
            </w:r>
          </w:p>
        </w:tc>
        <w:tc>
          <w:tcPr>
            <w:tcW w:w="0" w:type="auto"/>
            <w:vAlign w:val="center"/>
            <w:hideMark/>
          </w:tcPr>
          <w:p w14:paraId="74587F0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/miːt æmˈbɪʃəs ɡəʊlz/</w:t>
            </w:r>
          </w:p>
        </w:tc>
        <w:tc>
          <w:tcPr>
            <w:tcW w:w="0" w:type="auto"/>
            <w:vAlign w:val="center"/>
            <w:hideMark/>
          </w:tcPr>
          <w:p w14:paraId="020E45C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company strives to meet ambitious goals for sustainability.</w:t>
            </w:r>
          </w:p>
        </w:tc>
      </w:tr>
      <w:tr w:rsidR="006F4BBA" w:rsidRPr="003872B8" w14:paraId="70909A6D" w14:textId="77777777" w:rsidTr="00C379C5">
        <w:tc>
          <w:tcPr>
            <w:tcW w:w="0" w:type="auto"/>
            <w:vAlign w:val="center"/>
            <w:hideMark/>
          </w:tcPr>
          <w:p w14:paraId="6B99889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attach a price to</w:t>
            </w:r>
          </w:p>
        </w:tc>
        <w:tc>
          <w:tcPr>
            <w:tcW w:w="0" w:type="auto"/>
            <w:vAlign w:val="center"/>
            <w:hideMark/>
          </w:tcPr>
          <w:p w14:paraId="7C18FEE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gắn giá vào, định giá</w:t>
            </w:r>
          </w:p>
        </w:tc>
        <w:tc>
          <w:tcPr>
            <w:tcW w:w="0" w:type="auto"/>
            <w:vAlign w:val="center"/>
            <w:hideMark/>
          </w:tcPr>
          <w:p w14:paraId="65F8218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/əˈtætʃ ə praɪs tuː/</w:t>
            </w:r>
          </w:p>
        </w:tc>
        <w:tc>
          <w:tcPr>
            <w:tcW w:w="0" w:type="auto"/>
            <w:vAlign w:val="center"/>
            <w:hideMark/>
          </w:tcPr>
          <w:p w14:paraId="7B2C60F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Governments attach a price to carbon emissions to reduce pollution.</w:t>
            </w:r>
          </w:p>
        </w:tc>
      </w:tr>
      <w:tr w:rsidR="006F4BBA" w:rsidRPr="003872B8" w14:paraId="254A82E2" w14:textId="77777777" w:rsidTr="00C379C5">
        <w:tc>
          <w:tcPr>
            <w:tcW w:w="0" w:type="auto"/>
            <w:vAlign w:val="center"/>
            <w:hideMark/>
          </w:tcPr>
          <w:p w14:paraId="7681388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channel finance into</w:t>
            </w:r>
          </w:p>
        </w:tc>
        <w:tc>
          <w:tcPr>
            <w:tcW w:w="0" w:type="auto"/>
            <w:vAlign w:val="center"/>
            <w:hideMark/>
          </w:tcPr>
          <w:p w14:paraId="5661EF9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dẫn nguồn tài chính vào</w:t>
            </w:r>
          </w:p>
        </w:tc>
        <w:tc>
          <w:tcPr>
            <w:tcW w:w="0" w:type="auto"/>
            <w:vAlign w:val="center"/>
            <w:hideMark/>
          </w:tcPr>
          <w:p w14:paraId="0631C41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/ˈtʃænl ˈfaɪnæns ˈɪntuː/</w:t>
            </w:r>
          </w:p>
        </w:tc>
        <w:tc>
          <w:tcPr>
            <w:tcW w:w="0" w:type="auto"/>
            <w:vAlign w:val="center"/>
            <w:hideMark/>
          </w:tcPr>
          <w:p w14:paraId="3E3C2B0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Investors channel finance into renewable energy projects.</w:t>
            </w:r>
          </w:p>
        </w:tc>
      </w:tr>
      <w:tr w:rsidR="006F4BBA" w:rsidRPr="003872B8" w14:paraId="32B4BD83" w14:textId="77777777" w:rsidTr="00C379C5">
        <w:tc>
          <w:tcPr>
            <w:tcW w:w="0" w:type="auto"/>
            <w:vAlign w:val="center"/>
            <w:hideMark/>
          </w:tcPr>
          <w:p w14:paraId="368BD07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struggle to be viable</w:t>
            </w:r>
          </w:p>
        </w:tc>
        <w:tc>
          <w:tcPr>
            <w:tcW w:w="0" w:type="auto"/>
            <w:vAlign w:val="center"/>
            <w:hideMark/>
          </w:tcPr>
          <w:p w14:paraId="2CC8960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khó khăn để tồn tại</w:t>
            </w:r>
          </w:p>
        </w:tc>
        <w:tc>
          <w:tcPr>
            <w:tcW w:w="0" w:type="auto"/>
            <w:vAlign w:val="center"/>
            <w:hideMark/>
          </w:tcPr>
          <w:p w14:paraId="26308AF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/ˈstrʌɡl tuː biː ˈvaɪəbl/</w:t>
            </w:r>
          </w:p>
        </w:tc>
        <w:tc>
          <w:tcPr>
            <w:tcW w:w="0" w:type="auto"/>
            <w:vAlign w:val="center"/>
            <w:hideMark/>
          </w:tcPr>
          <w:p w14:paraId="2F5032A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Small businesses struggle to be viable without government support.</w:t>
            </w:r>
          </w:p>
        </w:tc>
      </w:tr>
      <w:tr w:rsidR="006F4BBA" w:rsidRPr="003872B8" w14:paraId="4E6B86D8" w14:textId="77777777" w:rsidTr="00C379C5">
        <w:tc>
          <w:tcPr>
            <w:tcW w:w="0" w:type="auto"/>
            <w:vAlign w:val="center"/>
            <w:hideMark/>
          </w:tcPr>
          <w:p w14:paraId="5AD719F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under way</w:t>
            </w:r>
          </w:p>
        </w:tc>
        <w:tc>
          <w:tcPr>
            <w:tcW w:w="0" w:type="auto"/>
            <w:vAlign w:val="center"/>
            <w:hideMark/>
          </w:tcPr>
          <w:p w14:paraId="090AF3B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đang diễn ra</w:t>
            </w:r>
          </w:p>
        </w:tc>
        <w:tc>
          <w:tcPr>
            <w:tcW w:w="0" w:type="auto"/>
            <w:vAlign w:val="center"/>
            <w:hideMark/>
          </w:tcPr>
          <w:p w14:paraId="0435748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/ˈʌndə weɪ/</w:t>
            </w:r>
          </w:p>
        </w:tc>
        <w:tc>
          <w:tcPr>
            <w:tcW w:w="0" w:type="auto"/>
            <w:vAlign w:val="center"/>
            <w:hideMark/>
          </w:tcPr>
          <w:p w14:paraId="11C5055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Major infrastructure projects are currently under way.</w:t>
            </w:r>
          </w:p>
        </w:tc>
      </w:tr>
      <w:tr w:rsidR="006F4BBA" w:rsidRPr="003872B8" w14:paraId="0BD29BE8" w14:textId="77777777" w:rsidTr="00C379C5">
        <w:tc>
          <w:tcPr>
            <w:tcW w:w="0" w:type="auto"/>
            <w:vAlign w:val="center"/>
            <w:hideMark/>
          </w:tcPr>
          <w:p w14:paraId="0E20DFF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 response to</w:t>
            </w:r>
          </w:p>
        </w:tc>
        <w:tc>
          <w:tcPr>
            <w:tcW w:w="0" w:type="auto"/>
            <w:vAlign w:val="center"/>
            <w:hideMark/>
          </w:tcPr>
          <w:p w14:paraId="1E3BE15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để đáp lại</w:t>
            </w:r>
          </w:p>
        </w:tc>
        <w:tc>
          <w:tcPr>
            <w:tcW w:w="0" w:type="auto"/>
            <w:vAlign w:val="center"/>
            <w:hideMark/>
          </w:tcPr>
          <w:p w14:paraId="7A418B3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/ɪn rɪˈspɒns tuː/</w:t>
            </w:r>
          </w:p>
        </w:tc>
        <w:tc>
          <w:tcPr>
            <w:tcW w:w="0" w:type="auto"/>
            <w:vAlign w:val="center"/>
            <w:hideMark/>
          </w:tcPr>
          <w:p w14:paraId="3F85D1E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policy was created in response to public demand.</w:t>
            </w:r>
          </w:p>
        </w:tc>
      </w:tr>
      <w:tr w:rsidR="006F4BBA" w:rsidRPr="003872B8" w14:paraId="34FE0FBF" w14:textId="77777777" w:rsidTr="00C379C5">
        <w:tc>
          <w:tcPr>
            <w:tcW w:w="0" w:type="auto"/>
            <w:vAlign w:val="center"/>
            <w:hideMark/>
          </w:tcPr>
          <w:p w14:paraId="29B3D8F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enter into force</w:t>
            </w:r>
          </w:p>
        </w:tc>
        <w:tc>
          <w:tcPr>
            <w:tcW w:w="0" w:type="auto"/>
            <w:vAlign w:val="center"/>
            <w:hideMark/>
          </w:tcPr>
          <w:p w14:paraId="739752B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có hiệu lực</w:t>
            </w:r>
          </w:p>
        </w:tc>
        <w:tc>
          <w:tcPr>
            <w:tcW w:w="0" w:type="auto"/>
            <w:vAlign w:val="center"/>
            <w:hideMark/>
          </w:tcPr>
          <w:p w14:paraId="0F4D58A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/ˈentə(r) ˈɪntuː fɔːs/</w:t>
            </w:r>
          </w:p>
        </w:tc>
        <w:tc>
          <w:tcPr>
            <w:tcW w:w="0" w:type="auto"/>
            <w:vAlign w:val="center"/>
            <w:hideMark/>
          </w:tcPr>
          <w:p w14:paraId="254DCEA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new regulations will enter into force next month.</w:t>
            </w:r>
          </w:p>
        </w:tc>
      </w:tr>
      <w:tr w:rsidR="006F4BBA" w:rsidRPr="003872B8" w14:paraId="206588E0" w14:textId="77777777" w:rsidTr="00C379C5">
        <w:tc>
          <w:tcPr>
            <w:tcW w:w="0" w:type="auto"/>
            <w:vAlign w:val="center"/>
            <w:hideMark/>
          </w:tcPr>
          <w:p w14:paraId="11AEF0E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open for signature</w:t>
            </w:r>
          </w:p>
        </w:tc>
        <w:tc>
          <w:tcPr>
            <w:tcW w:w="0" w:type="auto"/>
            <w:vAlign w:val="center"/>
            <w:hideMark/>
          </w:tcPr>
          <w:p w14:paraId="7F5B76B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mở để ký kết</w:t>
            </w:r>
          </w:p>
        </w:tc>
        <w:tc>
          <w:tcPr>
            <w:tcW w:w="0" w:type="auto"/>
            <w:vAlign w:val="center"/>
            <w:hideMark/>
          </w:tcPr>
          <w:p w14:paraId="72E67DA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/ˈəʊpən fɔː(r) ˈsɪɡnətʃə(r)/</w:t>
            </w:r>
          </w:p>
        </w:tc>
        <w:tc>
          <w:tcPr>
            <w:tcW w:w="0" w:type="auto"/>
            <w:vAlign w:val="center"/>
            <w:hideMark/>
          </w:tcPr>
          <w:p w14:paraId="0F6E956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treaty is now open for signature by all nations.</w:t>
            </w:r>
          </w:p>
        </w:tc>
      </w:tr>
      <w:tr w:rsidR="006F4BBA" w:rsidRPr="003872B8" w14:paraId="49C50F6C" w14:textId="77777777" w:rsidTr="00C379C5">
        <w:tc>
          <w:tcPr>
            <w:tcW w:w="0" w:type="auto"/>
            <w:vAlign w:val="center"/>
            <w:hideMark/>
          </w:tcPr>
          <w:p w14:paraId="7240BCA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commit to</w:t>
            </w:r>
          </w:p>
        </w:tc>
        <w:tc>
          <w:tcPr>
            <w:tcW w:w="0" w:type="auto"/>
            <w:vAlign w:val="center"/>
            <w:hideMark/>
          </w:tcPr>
          <w:p w14:paraId="38927D9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cam kết với</w:t>
            </w:r>
          </w:p>
        </w:tc>
        <w:tc>
          <w:tcPr>
            <w:tcW w:w="0" w:type="auto"/>
            <w:vAlign w:val="center"/>
            <w:hideMark/>
          </w:tcPr>
          <w:p w14:paraId="66E87D0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/kəˈmɪt tuː/</w:t>
            </w:r>
          </w:p>
        </w:tc>
        <w:tc>
          <w:tcPr>
            <w:tcW w:w="0" w:type="auto"/>
            <w:vAlign w:val="center"/>
            <w:hideMark/>
          </w:tcPr>
          <w:p w14:paraId="0011E68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Organizations commit to reducing their carbon footprint.</w:t>
            </w:r>
          </w:p>
        </w:tc>
      </w:tr>
      <w:tr w:rsidR="006F4BBA" w:rsidRPr="003872B8" w14:paraId="2AAC6543" w14:textId="77777777" w:rsidTr="00C379C5">
        <w:tc>
          <w:tcPr>
            <w:tcW w:w="0" w:type="auto"/>
            <w:vAlign w:val="center"/>
            <w:hideMark/>
          </w:tcPr>
          <w:p w14:paraId="27ED884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combat transnational crime</w:t>
            </w:r>
          </w:p>
        </w:tc>
        <w:tc>
          <w:tcPr>
            <w:tcW w:w="0" w:type="auto"/>
            <w:vAlign w:val="center"/>
            <w:hideMark/>
          </w:tcPr>
          <w:p w14:paraId="5E924F2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chống tội phạm xuyên quốc gia</w:t>
            </w:r>
          </w:p>
        </w:tc>
        <w:tc>
          <w:tcPr>
            <w:tcW w:w="0" w:type="auto"/>
            <w:vAlign w:val="center"/>
            <w:hideMark/>
          </w:tcPr>
          <w:p w14:paraId="2DF2936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/ˈkɒmbæt trænzˈnæʃnəl kraɪm/</w:t>
            </w:r>
          </w:p>
        </w:tc>
        <w:tc>
          <w:tcPr>
            <w:tcW w:w="0" w:type="auto"/>
            <w:vAlign w:val="center"/>
            <w:hideMark/>
          </w:tcPr>
          <w:p w14:paraId="4E0ED91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International cooperation is needed to combat transnational crime.</w:t>
            </w:r>
          </w:p>
        </w:tc>
      </w:tr>
      <w:tr w:rsidR="006F4BBA" w:rsidRPr="003872B8" w14:paraId="73D1A285" w14:textId="77777777" w:rsidTr="00C379C5">
        <w:tc>
          <w:tcPr>
            <w:tcW w:w="0" w:type="auto"/>
            <w:vAlign w:val="center"/>
            <w:hideMark/>
          </w:tcPr>
          <w:p w14:paraId="32B57D8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grab lunch</w:t>
            </w:r>
          </w:p>
        </w:tc>
        <w:tc>
          <w:tcPr>
            <w:tcW w:w="0" w:type="auto"/>
            <w:vAlign w:val="center"/>
            <w:hideMark/>
          </w:tcPr>
          <w:p w14:paraId="779C803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đi ăn trưa nhanh</w:t>
            </w:r>
          </w:p>
        </w:tc>
        <w:tc>
          <w:tcPr>
            <w:tcW w:w="0" w:type="auto"/>
            <w:vAlign w:val="center"/>
            <w:hideMark/>
          </w:tcPr>
          <w:p w14:paraId="49F0EE8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/ɡræb lʌntʃ/</w:t>
            </w:r>
          </w:p>
        </w:tc>
        <w:tc>
          <w:tcPr>
            <w:tcW w:w="0" w:type="auto"/>
            <w:vAlign w:val="center"/>
            <w:hideMark/>
          </w:tcPr>
          <w:p w14:paraId="3AFC158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Let's grab lunch together at the new restaurant.</w:t>
            </w:r>
          </w:p>
        </w:tc>
      </w:tr>
      <w:tr w:rsidR="006F4BBA" w:rsidRPr="003872B8" w14:paraId="05E62645" w14:textId="77777777" w:rsidTr="00C379C5">
        <w:tc>
          <w:tcPr>
            <w:tcW w:w="0" w:type="auto"/>
            <w:vAlign w:val="center"/>
            <w:hideMark/>
          </w:tcPr>
          <w:p w14:paraId="4C54AC0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bring from home</w:t>
            </w:r>
          </w:p>
        </w:tc>
        <w:tc>
          <w:tcPr>
            <w:tcW w:w="0" w:type="auto"/>
            <w:vAlign w:val="center"/>
            <w:hideMark/>
          </w:tcPr>
          <w:p w14:paraId="6759193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mang từ nhà</w:t>
            </w:r>
          </w:p>
        </w:tc>
        <w:tc>
          <w:tcPr>
            <w:tcW w:w="0" w:type="auto"/>
            <w:vAlign w:val="center"/>
            <w:hideMark/>
          </w:tcPr>
          <w:p w14:paraId="6028DFB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/brɪŋ frɒm həʊm/</w:t>
            </w:r>
          </w:p>
        </w:tc>
        <w:tc>
          <w:tcPr>
            <w:tcW w:w="0" w:type="auto"/>
            <w:vAlign w:val="center"/>
            <w:hideMark/>
          </w:tcPr>
          <w:p w14:paraId="1B1B6B0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 usually bring lunch from home to save money.</w:t>
            </w:r>
          </w:p>
        </w:tc>
      </w:tr>
      <w:tr w:rsidR="006F4BBA" w:rsidRPr="003872B8" w14:paraId="472396C2" w14:textId="77777777" w:rsidTr="00C379C5">
        <w:tc>
          <w:tcPr>
            <w:tcW w:w="0" w:type="auto"/>
            <w:vAlign w:val="center"/>
            <w:hideMark/>
          </w:tcPr>
          <w:p w14:paraId="6956CB0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roll out</w:t>
            </w:r>
          </w:p>
        </w:tc>
        <w:tc>
          <w:tcPr>
            <w:tcW w:w="0" w:type="auto"/>
            <w:vAlign w:val="center"/>
            <w:hideMark/>
          </w:tcPr>
          <w:p w14:paraId="41B8B57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triển khai, ra mắt</w:t>
            </w:r>
          </w:p>
        </w:tc>
        <w:tc>
          <w:tcPr>
            <w:tcW w:w="0" w:type="auto"/>
            <w:vAlign w:val="center"/>
            <w:hideMark/>
          </w:tcPr>
          <w:p w14:paraId="6615BCB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/rəʊl aʊt/</w:t>
            </w:r>
          </w:p>
        </w:tc>
        <w:tc>
          <w:tcPr>
            <w:tcW w:w="0" w:type="auto"/>
            <w:vAlign w:val="center"/>
            <w:hideMark/>
          </w:tcPr>
          <w:p w14:paraId="6AF4A9D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company will roll out new features next quarter.</w:t>
            </w:r>
          </w:p>
        </w:tc>
      </w:tr>
      <w:tr w:rsidR="006F4BBA" w:rsidRPr="003872B8" w14:paraId="2766AA58" w14:textId="77777777" w:rsidTr="00C379C5">
        <w:tc>
          <w:tcPr>
            <w:tcW w:w="0" w:type="auto"/>
            <w:vAlign w:val="center"/>
            <w:hideMark/>
          </w:tcPr>
          <w:p w14:paraId="3B5B769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 parallel</w:t>
            </w:r>
          </w:p>
        </w:tc>
        <w:tc>
          <w:tcPr>
            <w:tcW w:w="0" w:type="auto"/>
            <w:vAlign w:val="center"/>
            <w:hideMark/>
          </w:tcPr>
          <w:p w14:paraId="3EE1E1E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song song, đồng thời</w:t>
            </w:r>
          </w:p>
        </w:tc>
        <w:tc>
          <w:tcPr>
            <w:tcW w:w="0" w:type="auto"/>
            <w:vAlign w:val="center"/>
            <w:hideMark/>
          </w:tcPr>
          <w:p w14:paraId="7AA3A98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/ɪn ˈpærəlel/</w:t>
            </w:r>
          </w:p>
        </w:tc>
        <w:tc>
          <w:tcPr>
            <w:tcW w:w="0" w:type="auto"/>
            <w:vAlign w:val="center"/>
            <w:hideMark/>
          </w:tcPr>
          <w:p w14:paraId="73ABF86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teams worked in parallel to complete the project.</w:t>
            </w:r>
          </w:p>
        </w:tc>
      </w:tr>
      <w:tr w:rsidR="006F4BBA" w:rsidRPr="003872B8" w14:paraId="478C2B90" w14:textId="77777777" w:rsidTr="00C379C5">
        <w:tc>
          <w:tcPr>
            <w:tcW w:w="0" w:type="auto"/>
            <w:vAlign w:val="center"/>
            <w:hideMark/>
          </w:tcPr>
          <w:p w14:paraId="28A1BAB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hit the books</w:t>
            </w:r>
          </w:p>
        </w:tc>
        <w:tc>
          <w:tcPr>
            <w:tcW w:w="0" w:type="auto"/>
            <w:vAlign w:val="center"/>
            <w:hideMark/>
          </w:tcPr>
          <w:p w14:paraId="5F85335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học chăm chỉ</w:t>
            </w:r>
          </w:p>
        </w:tc>
        <w:tc>
          <w:tcPr>
            <w:tcW w:w="0" w:type="auto"/>
            <w:vAlign w:val="center"/>
            <w:hideMark/>
          </w:tcPr>
          <w:p w14:paraId="1410165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/hɪt ðə bʊks/</w:t>
            </w:r>
          </w:p>
        </w:tc>
        <w:tc>
          <w:tcPr>
            <w:tcW w:w="0" w:type="auto"/>
            <w:vAlign w:val="center"/>
            <w:hideMark/>
          </w:tcPr>
          <w:p w14:paraId="4835806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Students need to hit the books before final exams.</w:t>
            </w:r>
          </w:p>
        </w:tc>
      </w:tr>
      <w:tr w:rsidR="006F4BBA" w:rsidRPr="003872B8" w14:paraId="5A84A45B" w14:textId="77777777" w:rsidTr="00C379C5">
        <w:tc>
          <w:tcPr>
            <w:tcW w:w="0" w:type="auto"/>
            <w:vAlign w:val="center"/>
            <w:hideMark/>
          </w:tcPr>
          <w:p w14:paraId="677010F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ace an exam</w:t>
            </w:r>
          </w:p>
        </w:tc>
        <w:tc>
          <w:tcPr>
            <w:tcW w:w="0" w:type="auto"/>
            <w:vAlign w:val="center"/>
            <w:hideMark/>
          </w:tcPr>
          <w:p w14:paraId="5147FC3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làm bài thi xuất sắc</w:t>
            </w:r>
          </w:p>
        </w:tc>
        <w:tc>
          <w:tcPr>
            <w:tcW w:w="0" w:type="auto"/>
            <w:vAlign w:val="center"/>
            <w:hideMark/>
          </w:tcPr>
          <w:p w14:paraId="51A4C3E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/eɪs ən ɪɡˈzæm/</w:t>
            </w:r>
          </w:p>
        </w:tc>
        <w:tc>
          <w:tcPr>
            <w:tcW w:w="0" w:type="auto"/>
            <w:vAlign w:val="center"/>
            <w:hideMark/>
          </w:tcPr>
          <w:p w14:paraId="38FCEFB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She studied hard to ace her chemistry exam.</w:t>
            </w:r>
          </w:p>
        </w:tc>
      </w:tr>
      <w:tr w:rsidR="006F4BBA" w:rsidRPr="003872B8" w14:paraId="795AA4F6" w14:textId="77777777" w:rsidTr="00C379C5">
        <w:tc>
          <w:tcPr>
            <w:tcW w:w="0" w:type="auto"/>
            <w:vAlign w:val="center"/>
            <w:hideMark/>
          </w:tcPr>
          <w:p w14:paraId="2DA21A5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burn out</w:t>
            </w:r>
          </w:p>
        </w:tc>
        <w:tc>
          <w:tcPr>
            <w:tcW w:w="0" w:type="auto"/>
            <w:vAlign w:val="center"/>
            <w:hideMark/>
          </w:tcPr>
          <w:p w14:paraId="3ED948E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kiệt sức, cạn kiệt</w:t>
            </w:r>
          </w:p>
        </w:tc>
        <w:tc>
          <w:tcPr>
            <w:tcW w:w="0" w:type="auto"/>
            <w:vAlign w:val="center"/>
            <w:hideMark/>
          </w:tcPr>
          <w:p w14:paraId="30CFBDA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/bɜːn aʊt/</w:t>
            </w:r>
          </w:p>
        </w:tc>
        <w:tc>
          <w:tcPr>
            <w:tcW w:w="0" w:type="auto"/>
            <w:vAlign w:val="center"/>
            <w:hideMark/>
          </w:tcPr>
          <w:p w14:paraId="2CACB9A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Many employees burn out due to excessive workload.</w:t>
            </w:r>
          </w:p>
        </w:tc>
      </w:tr>
      <w:tr w:rsidR="006F4BBA" w:rsidRPr="003872B8" w14:paraId="72DF889F" w14:textId="77777777" w:rsidTr="00C379C5">
        <w:tc>
          <w:tcPr>
            <w:tcW w:w="0" w:type="auto"/>
            <w:vAlign w:val="center"/>
            <w:hideMark/>
          </w:tcPr>
          <w:p w14:paraId="2577702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time management</w:t>
            </w:r>
          </w:p>
        </w:tc>
        <w:tc>
          <w:tcPr>
            <w:tcW w:w="0" w:type="auto"/>
            <w:vAlign w:val="center"/>
            <w:hideMark/>
          </w:tcPr>
          <w:p w14:paraId="7216222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quản lý thời gian</w:t>
            </w:r>
          </w:p>
        </w:tc>
        <w:tc>
          <w:tcPr>
            <w:tcW w:w="0" w:type="auto"/>
            <w:vAlign w:val="center"/>
            <w:hideMark/>
          </w:tcPr>
          <w:p w14:paraId="5629A69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/taɪm ˈmænɪdʒmənt/</w:t>
            </w:r>
          </w:p>
        </w:tc>
        <w:tc>
          <w:tcPr>
            <w:tcW w:w="0" w:type="auto"/>
            <w:vAlign w:val="center"/>
            <w:hideMark/>
          </w:tcPr>
          <w:p w14:paraId="16E88FC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Good time management is essential for productivity.</w:t>
            </w:r>
          </w:p>
        </w:tc>
      </w:tr>
      <w:tr w:rsidR="006F4BBA" w:rsidRPr="003872B8" w14:paraId="45CB1C85" w14:textId="77777777" w:rsidTr="00C379C5">
        <w:tc>
          <w:tcPr>
            <w:tcW w:w="0" w:type="auto"/>
            <w:vAlign w:val="center"/>
            <w:hideMark/>
          </w:tcPr>
          <w:p w14:paraId="04892DB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avoid stress</w:t>
            </w:r>
          </w:p>
        </w:tc>
        <w:tc>
          <w:tcPr>
            <w:tcW w:w="0" w:type="auto"/>
            <w:vAlign w:val="center"/>
            <w:hideMark/>
          </w:tcPr>
          <w:p w14:paraId="1DAC1D0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tránh căng thẳng</w:t>
            </w:r>
          </w:p>
        </w:tc>
        <w:tc>
          <w:tcPr>
            <w:tcW w:w="0" w:type="auto"/>
            <w:vAlign w:val="center"/>
            <w:hideMark/>
          </w:tcPr>
          <w:p w14:paraId="6EE3457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/əˈvɔɪd stres/</w:t>
            </w:r>
          </w:p>
        </w:tc>
        <w:tc>
          <w:tcPr>
            <w:tcW w:w="0" w:type="auto"/>
            <w:vAlign w:val="center"/>
            <w:hideMark/>
          </w:tcPr>
          <w:p w14:paraId="1FEC42C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Exercise and meditation help avoid stress.</w:t>
            </w:r>
          </w:p>
        </w:tc>
      </w:tr>
      <w:tr w:rsidR="006F4BBA" w:rsidRPr="003872B8" w14:paraId="3039AAA9" w14:textId="77777777" w:rsidTr="00C379C5">
        <w:tc>
          <w:tcPr>
            <w:tcW w:w="0" w:type="auto"/>
            <w:vAlign w:val="center"/>
            <w:hideMark/>
          </w:tcPr>
          <w:p w14:paraId="1C11EBB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hand-coloured</w:t>
            </w:r>
          </w:p>
        </w:tc>
        <w:tc>
          <w:tcPr>
            <w:tcW w:w="0" w:type="auto"/>
            <w:vAlign w:val="center"/>
            <w:hideMark/>
          </w:tcPr>
          <w:p w14:paraId="768BA2D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tô màu bằng tay</w:t>
            </w:r>
          </w:p>
        </w:tc>
        <w:tc>
          <w:tcPr>
            <w:tcW w:w="0" w:type="auto"/>
            <w:vAlign w:val="center"/>
            <w:hideMark/>
          </w:tcPr>
          <w:p w14:paraId="65F20AA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/hænd ˈkʌləd/</w:t>
            </w:r>
          </w:p>
        </w:tc>
        <w:tc>
          <w:tcPr>
            <w:tcW w:w="0" w:type="auto"/>
            <w:vAlign w:val="center"/>
            <w:hideMark/>
          </w:tcPr>
          <w:p w14:paraId="118ED97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Medieval manuscripts were often hand-coloured by monks.</w:t>
            </w:r>
          </w:p>
        </w:tc>
      </w:tr>
      <w:tr w:rsidR="006F4BBA" w:rsidRPr="003872B8" w14:paraId="3B8D0A7C" w14:textId="77777777" w:rsidTr="00C379C5">
        <w:tc>
          <w:tcPr>
            <w:tcW w:w="0" w:type="auto"/>
            <w:vAlign w:val="center"/>
            <w:hideMark/>
          </w:tcPr>
          <w:p w14:paraId="2F54D59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combine with</w:t>
            </w:r>
          </w:p>
        </w:tc>
        <w:tc>
          <w:tcPr>
            <w:tcW w:w="0" w:type="auto"/>
            <w:vAlign w:val="center"/>
            <w:hideMark/>
          </w:tcPr>
          <w:p w14:paraId="64938EB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kết hợp với</w:t>
            </w:r>
          </w:p>
        </w:tc>
        <w:tc>
          <w:tcPr>
            <w:tcW w:w="0" w:type="auto"/>
            <w:vAlign w:val="center"/>
            <w:hideMark/>
          </w:tcPr>
          <w:p w14:paraId="0BD6386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/kəmˈbaɪn wɪð/</w:t>
            </w:r>
          </w:p>
        </w:tc>
        <w:tc>
          <w:tcPr>
            <w:tcW w:w="0" w:type="auto"/>
            <w:vAlign w:val="center"/>
            <w:hideMark/>
          </w:tcPr>
          <w:p w14:paraId="343DA26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You can combine exercise with a healthy diet.</w:t>
            </w:r>
          </w:p>
        </w:tc>
      </w:tr>
      <w:tr w:rsidR="006F4BBA" w:rsidRPr="003872B8" w14:paraId="61995A1F" w14:textId="77777777" w:rsidTr="00C379C5">
        <w:tc>
          <w:tcPr>
            <w:tcW w:w="0" w:type="auto"/>
            <w:vAlign w:val="center"/>
            <w:hideMark/>
          </w:tcPr>
          <w:p w14:paraId="2CD81D8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far surpass</w:t>
            </w:r>
          </w:p>
        </w:tc>
        <w:tc>
          <w:tcPr>
            <w:tcW w:w="0" w:type="auto"/>
            <w:vAlign w:val="center"/>
            <w:hideMark/>
          </w:tcPr>
          <w:p w14:paraId="79F2704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vượt xa</w:t>
            </w:r>
          </w:p>
        </w:tc>
        <w:tc>
          <w:tcPr>
            <w:tcW w:w="0" w:type="auto"/>
            <w:vAlign w:val="center"/>
            <w:hideMark/>
          </w:tcPr>
          <w:p w14:paraId="64CA4DA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/fɑː(r) səˈpɑːs/</w:t>
            </w:r>
          </w:p>
        </w:tc>
        <w:tc>
          <w:tcPr>
            <w:tcW w:w="0" w:type="auto"/>
            <w:vAlign w:val="center"/>
            <w:hideMark/>
          </w:tcPr>
          <w:p w14:paraId="4010DA7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Her achievements far surpass our expectations.</w:t>
            </w:r>
          </w:p>
        </w:tc>
      </w:tr>
      <w:tr w:rsidR="006F4BBA" w:rsidRPr="003872B8" w14:paraId="6EE9D82B" w14:textId="77777777" w:rsidTr="00C379C5">
        <w:tc>
          <w:tcPr>
            <w:tcW w:w="0" w:type="auto"/>
            <w:vAlign w:val="center"/>
            <w:hideMark/>
          </w:tcPr>
          <w:p w14:paraId="53234A20"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come from</w:t>
            </w:r>
          </w:p>
        </w:tc>
        <w:tc>
          <w:tcPr>
            <w:tcW w:w="0" w:type="auto"/>
            <w:vAlign w:val="center"/>
            <w:hideMark/>
          </w:tcPr>
          <w:p w14:paraId="0BDF98E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đến từ, xuất phát từ</w:t>
            </w:r>
          </w:p>
        </w:tc>
        <w:tc>
          <w:tcPr>
            <w:tcW w:w="0" w:type="auto"/>
            <w:vAlign w:val="center"/>
            <w:hideMark/>
          </w:tcPr>
          <w:p w14:paraId="1BFA73C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/kʌm frɒm/</w:t>
            </w:r>
          </w:p>
        </w:tc>
        <w:tc>
          <w:tcPr>
            <w:tcW w:w="0" w:type="auto"/>
            <w:vAlign w:val="center"/>
            <w:hideMark/>
          </w:tcPr>
          <w:p w14:paraId="723824D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concept comes from ancient philosophy.</w:t>
            </w:r>
          </w:p>
        </w:tc>
      </w:tr>
      <w:tr w:rsidR="006F4BBA" w:rsidRPr="003872B8" w14:paraId="37C4ACBB" w14:textId="77777777" w:rsidTr="00C379C5">
        <w:tc>
          <w:tcPr>
            <w:tcW w:w="0" w:type="auto"/>
            <w:vAlign w:val="center"/>
            <w:hideMark/>
          </w:tcPr>
          <w:p w14:paraId="1C16CCE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grow increasingly common</w:t>
            </w:r>
          </w:p>
        </w:tc>
        <w:tc>
          <w:tcPr>
            <w:tcW w:w="0" w:type="auto"/>
            <w:vAlign w:val="center"/>
            <w:hideMark/>
          </w:tcPr>
          <w:p w14:paraId="31BF875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ngày càng trở nên phổ biến</w:t>
            </w:r>
          </w:p>
        </w:tc>
        <w:tc>
          <w:tcPr>
            <w:tcW w:w="0" w:type="auto"/>
            <w:vAlign w:val="center"/>
            <w:hideMark/>
          </w:tcPr>
          <w:p w14:paraId="1BB7209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/ɡrəʊ ɪnˈkriːsɪŋli ˈkɒmən/</w:t>
            </w:r>
          </w:p>
        </w:tc>
        <w:tc>
          <w:tcPr>
            <w:tcW w:w="0" w:type="auto"/>
            <w:vAlign w:val="center"/>
            <w:hideMark/>
          </w:tcPr>
          <w:p w14:paraId="5B6B205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Remote work has grown increasingly common since 2020.</w:t>
            </w:r>
          </w:p>
        </w:tc>
      </w:tr>
      <w:tr w:rsidR="006F4BBA" w:rsidRPr="003872B8" w14:paraId="6C675EFD" w14:textId="77777777" w:rsidTr="00C379C5">
        <w:tc>
          <w:tcPr>
            <w:tcW w:w="0" w:type="auto"/>
            <w:vAlign w:val="center"/>
            <w:hideMark/>
          </w:tcPr>
          <w:p w14:paraId="0F2356D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under scrutiny</w:t>
            </w:r>
          </w:p>
        </w:tc>
        <w:tc>
          <w:tcPr>
            <w:tcW w:w="0" w:type="auto"/>
            <w:vAlign w:val="center"/>
            <w:hideMark/>
          </w:tcPr>
          <w:p w14:paraId="59C6D52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dưới sự giám sát chặt chẽ</w:t>
            </w:r>
          </w:p>
        </w:tc>
        <w:tc>
          <w:tcPr>
            <w:tcW w:w="0" w:type="auto"/>
            <w:vAlign w:val="center"/>
            <w:hideMark/>
          </w:tcPr>
          <w:p w14:paraId="3BEB7C8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/ˈʌndə(r) ˈskruːtəni/</w:t>
            </w:r>
          </w:p>
        </w:tc>
        <w:tc>
          <w:tcPr>
            <w:tcW w:w="0" w:type="auto"/>
            <w:vAlign w:val="center"/>
            <w:hideMark/>
          </w:tcPr>
          <w:p w14:paraId="5416091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company's practices are under scrutiny by regulators.</w:t>
            </w:r>
          </w:p>
        </w:tc>
      </w:tr>
      <w:tr w:rsidR="006F4BBA" w:rsidRPr="003872B8" w14:paraId="2E36FCFB" w14:textId="77777777" w:rsidTr="00C379C5">
        <w:tc>
          <w:tcPr>
            <w:tcW w:w="0" w:type="auto"/>
            <w:vAlign w:val="center"/>
            <w:hideMark/>
          </w:tcPr>
          <w:p w14:paraId="54B4137C"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on the surface</w:t>
            </w:r>
          </w:p>
        </w:tc>
        <w:tc>
          <w:tcPr>
            <w:tcW w:w="0" w:type="auto"/>
            <w:vAlign w:val="center"/>
            <w:hideMark/>
          </w:tcPr>
          <w:p w14:paraId="1B5C5464"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trên bề mặt</w:t>
            </w:r>
          </w:p>
        </w:tc>
        <w:tc>
          <w:tcPr>
            <w:tcW w:w="0" w:type="auto"/>
            <w:vAlign w:val="center"/>
            <w:hideMark/>
          </w:tcPr>
          <w:p w14:paraId="401E39B9"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/ɒn ðə ˈsɜːfɪs/</w:t>
            </w:r>
          </w:p>
        </w:tc>
        <w:tc>
          <w:tcPr>
            <w:tcW w:w="0" w:type="auto"/>
            <w:vAlign w:val="center"/>
            <w:hideMark/>
          </w:tcPr>
          <w:p w14:paraId="62994D4A"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On the surface, everything seems fine.</w:t>
            </w:r>
          </w:p>
        </w:tc>
      </w:tr>
      <w:tr w:rsidR="006F4BBA" w:rsidRPr="003872B8" w14:paraId="7D3D5C3A" w14:textId="77777777" w:rsidTr="00C379C5">
        <w:tc>
          <w:tcPr>
            <w:tcW w:w="0" w:type="auto"/>
            <w:vAlign w:val="center"/>
            <w:hideMark/>
          </w:tcPr>
          <w:p w14:paraId="0E93EEA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 practice</w:t>
            </w:r>
          </w:p>
        </w:tc>
        <w:tc>
          <w:tcPr>
            <w:tcW w:w="0" w:type="auto"/>
            <w:vAlign w:val="center"/>
            <w:hideMark/>
          </w:tcPr>
          <w:p w14:paraId="5C36F20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trong thực tế</w:t>
            </w:r>
          </w:p>
        </w:tc>
        <w:tc>
          <w:tcPr>
            <w:tcW w:w="0" w:type="auto"/>
            <w:vAlign w:val="center"/>
            <w:hideMark/>
          </w:tcPr>
          <w:p w14:paraId="42EFD85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/ɪn ˈpræktɪs/</w:t>
            </w:r>
          </w:p>
        </w:tc>
        <w:tc>
          <w:tcPr>
            <w:tcW w:w="0" w:type="auto"/>
            <w:vAlign w:val="center"/>
            <w:hideMark/>
          </w:tcPr>
          <w:p w14:paraId="064AC39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In practice, the theory doesn't always work.</w:t>
            </w:r>
          </w:p>
        </w:tc>
      </w:tr>
      <w:tr w:rsidR="006F4BBA" w:rsidRPr="003872B8" w14:paraId="57067D84" w14:textId="77777777" w:rsidTr="00C379C5">
        <w:tc>
          <w:tcPr>
            <w:tcW w:w="0" w:type="auto"/>
            <w:vAlign w:val="center"/>
            <w:hideMark/>
          </w:tcPr>
          <w:p w14:paraId="3608130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wrestle with</w:t>
            </w:r>
          </w:p>
        </w:tc>
        <w:tc>
          <w:tcPr>
            <w:tcW w:w="0" w:type="auto"/>
            <w:vAlign w:val="center"/>
            <w:hideMark/>
          </w:tcPr>
          <w:p w14:paraId="6ECE09F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vật lộn với</w:t>
            </w:r>
          </w:p>
        </w:tc>
        <w:tc>
          <w:tcPr>
            <w:tcW w:w="0" w:type="auto"/>
            <w:vAlign w:val="center"/>
            <w:hideMark/>
          </w:tcPr>
          <w:p w14:paraId="71614B8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/ˈresl wɪð/</w:t>
            </w:r>
          </w:p>
        </w:tc>
        <w:tc>
          <w:tcPr>
            <w:tcW w:w="0" w:type="auto"/>
            <w:vAlign w:val="center"/>
            <w:hideMark/>
          </w:tcPr>
          <w:p w14:paraId="3C9C661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Companies wrestle with ethical dilemmas daily.</w:t>
            </w:r>
          </w:p>
        </w:tc>
      </w:tr>
      <w:tr w:rsidR="006F4BBA" w:rsidRPr="003872B8" w14:paraId="6CA1519C" w14:textId="77777777" w:rsidTr="00C379C5">
        <w:tc>
          <w:tcPr>
            <w:tcW w:w="0" w:type="auto"/>
            <w:vAlign w:val="center"/>
            <w:hideMark/>
          </w:tcPr>
          <w:p w14:paraId="2F0A0B0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going quiet</w:t>
            </w:r>
          </w:p>
        </w:tc>
        <w:tc>
          <w:tcPr>
            <w:tcW w:w="0" w:type="auto"/>
            <w:vAlign w:val="center"/>
            <w:hideMark/>
          </w:tcPr>
          <w:p w14:paraId="2F557F0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im lặng, ngừng phát ngôn</w:t>
            </w:r>
          </w:p>
        </w:tc>
        <w:tc>
          <w:tcPr>
            <w:tcW w:w="0" w:type="auto"/>
            <w:vAlign w:val="center"/>
            <w:hideMark/>
          </w:tcPr>
          <w:p w14:paraId="7DF722E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/ˈɡəʊɪŋ ˈkwaɪət/</w:t>
            </w:r>
          </w:p>
        </w:tc>
        <w:tc>
          <w:tcPr>
            <w:tcW w:w="0" w:type="auto"/>
            <w:vAlign w:val="center"/>
            <w:hideMark/>
          </w:tcPr>
          <w:p w14:paraId="0D03FA2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 politician went quiet after the scandal.</w:t>
            </w:r>
          </w:p>
        </w:tc>
      </w:tr>
      <w:tr w:rsidR="006F4BBA" w:rsidRPr="003872B8" w14:paraId="18F96A8A" w14:textId="77777777" w:rsidTr="00C379C5">
        <w:tc>
          <w:tcPr>
            <w:tcW w:w="0" w:type="auto"/>
            <w:vAlign w:val="center"/>
            <w:hideMark/>
          </w:tcPr>
          <w:p w14:paraId="03C4AF88"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slip by</w:t>
            </w:r>
          </w:p>
        </w:tc>
        <w:tc>
          <w:tcPr>
            <w:tcW w:w="0" w:type="auto"/>
            <w:vAlign w:val="center"/>
            <w:hideMark/>
          </w:tcPr>
          <w:p w14:paraId="2B8EB09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bỏ lỡ, trôi qua</w:t>
            </w:r>
          </w:p>
        </w:tc>
        <w:tc>
          <w:tcPr>
            <w:tcW w:w="0" w:type="auto"/>
            <w:vAlign w:val="center"/>
            <w:hideMark/>
          </w:tcPr>
          <w:p w14:paraId="1C18CBC6"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/slɪp baɪ/</w:t>
            </w:r>
          </w:p>
        </w:tc>
        <w:tc>
          <w:tcPr>
            <w:tcW w:w="0" w:type="auto"/>
            <w:vAlign w:val="center"/>
            <w:hideMark/>
          </w:tcPr>
          <w:p w14:paraId="7E4E32A2"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Don't let opportunities slip by.</w:t>
            </w:r>
          </w:p>
        </w:tc>
      </w:tr>
      <w:tr w:rsidR="006F4BBA" w:rsidRPr="003872B8" w14:paraId="76132A1A" w14:textId="77777777" w:rsidTr="00C379C5">
        <w:tc>
          <w:tcPr>
            <w:tcW w:w="0" w:type="auto"/>
            <w:vAlign w:val="center"/>
            <w:hideMark/>
          </w:tcPr>
          <w:p w14:paraId="3378E303"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by contrast</w:t>
            </w:r>
          </w:p>
        </w:tc>
        <w:tc>
          <w:tcPr>
            <w:tcW w:w="0" w:type="auto"/>
            <w:vAlign w:val="center"/>
            <w:hideMark/>
          </w:tcPr>
          <w:p w14:paraId="3FA9AA61"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ngược lại</w:t>
            </w:r>
          </w:p>
        </w:tc>
        <w:tc>
          <w:tcPr>
            <w:tcW w:w="0" w:type="auto"/>
            <w:vAlign w:val="center"/>
            <w:hideMark/>
          </w:tcPr>
          <w:p w14:paraId="6AFA1F3B"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/baɪ ˈkɒntrɑːst/</w:t>
            </w:r>
          </w:p>
        </w:tc>
        <w:tc>
          <w:tcPr>
            <w:tcW w:w="0" w:type="auto"/>
            <w:vAlign w:val="center"/>
            <w:hideMark/>
          </w:tcPr>
          <w:p w14:paraId="188D0C07"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By contrast, the second approach proved more effective.</w:t>
            </w:r>
          </w:p>
        </w:tc>
      </w:tr>
      <w:tr w:rsidR="006F4BBA" w:rsidRPr="003872B8" w14:paraId="37B85473" w14:textId="77777777" w:rsidTr="00C379C5">
        <w:tc>
          <w:tcPr>
            <w:tcW w:w="0" w:type="auto"/>
            <w:vAlign w:val="center"/>
            <w:hideMark/>
          </w:tcPr>
          <w:p w14:paraId="5843252D"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over time</w:t>
            </w:r>
          </w:p>
        </w:tc>
        <w:tc>
          <w:tcPr>
            <w:tcW w:w="0" w:type="auto"/>
            <w:vAlign w:val="center"/>
            <w:hideMark/>
          </w:tcPr>
          <w:p w14:paraId="22F60165"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theo thời gian</w:t>
            </w:r>
          </w:p>
        </w:tc>
        <w:tc>
          <w:tcPr>
            <w:tcW w:w="0" w:type="auto"/>
            <w:vAlign w:val="center"/>
            <w:hideMark/>
          </w:tcPr>
          <w:p w14:paraId="52A0558F"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/ˈəʊvə(r) taɪm/</w:t>
            </w:r>
          </w:p>
        </w:tc>
        <w:tc>
          <w:tcPr>
            <w:tcW w:w="0" w:type="auto"/>
            <w:vAlign w:val="center"/>
            <w:hideMark/>
          </w:tcPr>
          <w:p w14:paraId="6BFF2EEE" w14:textId="77777777" w:rsidR="006F4BBA" w:rsidRPr="003872B8" w:rsidRDefault="006F4BBA" w:rsidP="00C379C5">
            <w:pPr>
              <w:spacing w:line="259" w:lineRule="auto"/>
              <w:rPr>
                <w:rFonts w:ascii="Times New Roman" w:hAnsi="Times New Roman" w:cs="Times New Roman"/>
                <w:sz w:val="24"/>
                <w:szCs w:val="24"/>
                <w:lang w:val="en-US"/>
              </w:rPr>
            </w:pPr>
            <w:r w:rsidRPr="003872B8">
              <w:rPr>
                <w:rFonts w:ascii="Times New Roman" w:hAnsi="Times New Roman" w:cs="Times New Roman"/>
                <w:sz w:val="24"/>
                <w:szCs w:val="24"/>
                <w:lang w:val="en-US"/>
              </w:rPr>
              <w:t>Skills improve over time with practice.</w:t>
            </w:r>
          </w:p>
        </w:tc>
      </w:tr>
    </w:tbl>
    <w:p w14:paraId="00637DAE" w14:textId="247AEFAF" w:rsidR="00F0048C" w:rsidRPr="003872B8" w:rsidRDefault="00F0048C" w:rsidP="00F0048C">
      <w:pPr>
        <w:pStyle w:val="Heading2"/>
        <w:rPr>
          <w:sz w:val="24"/>
          <w:szCs w:val="24"/>
        </w:rPr>
      </w:pPr>
      <w:r w:rsidRPr="003872B8">
        <w:rPr>
          <w:sz w:val="24"/>
          <w:szCs w:val="24"/>
        </w:rPr>
        <w:t>I</w:t>
      </w:r>
      <w:r w:rsidR="00A1113F" w:rsidRPr="003872B8">
        <w:rPr>
          <w:sz w:val="24"/>
          <w:szCs w:val="24"/>
        </w:rPr>
        <w:t>V</w:t>
      </w:r>
      <w:r w:rsidRPr="003872B8">
        <w:rPr>
          <w:sz w:val="24"/>
          <w:szCs w:val="24"/>
        </w:rPr>
        <w:t>. BẢNG TỪ LOẠI CHUẨN MỰC VÀ CHI TIẾT</w:t>
      </w:r>
    </w:p>
    <w:tbl>
      <w:tblPr>
        <w:tblStyle w:val="TableGrid1"/>
        <w:tblW w:w="0" w:type="auto"/>
        <w:tblLook w:val="04A0" w:firstRow="1" w:lastRow="0" w:firstColumn="1" w:lastColumn="0" w:noHBand="0" w:noVBand="1"/>
      </w:tblPr>
      <w:tblGrid>
        <w:gridCol w:w="1835"/>
        <w:gridCol w:w="1046"/>
        <w:gridCol w:w="623"/>
        <w:gridCol w:w="2156"/>
        <w:gridCol w:w="2201"/>
        <w:gridCol w:w="2277"/>
      </w:tblGrid>
      <w:tr w:rsidR="00440FA0" w:rsidRPr="003872B8" w14:paraId="2A3D1F9A" w14:textId="77777777" w:rsidTr="00440FA0">
        <w:trPr>
          <w:tblHeader/>
        </w:trPr>
        <w:tc>
          <w:tcPr>
            <w:tcW w:w="0" w:type="auto"/>
            <w:vAlign w:val="center"/>
            <w:hideMark/>
          </w:tcPr>
          <w:p w14:paraId="53E12A77" w14:textId="77777777" w:rsidR="00440FA0" w:rsidRPr="003872B8" w:rsidRDefault="00440FA0" w:rsidP="00440FA0">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Từ tiếng Anh</w:t>
            </w:r>
          </w:p>
        </w:tc>
        <w:tc>
          <w:tcPr>
            <w:tcW w:w="0" w:type="auto"/>
            <w:vAlign w:val="center"/>
            <w:hideMark/>
          </w:tcPr>
          <w:p w14:paraId="0026F857" w14:textId="77777777" w:rsidR="00440FA0" w:rsidRPr="003872B8" w:rsidRDefault="00440FA0" w:rsidP="00440FA0">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Nghĩa</w:t>
            </w:r>
          </w:p>
        </w:tc>
        <w:tc>
          <w:tcPr>
            <w:tcW w:w="0" w:type="auto"/>
            <w:vAlign w:val="center"/>
            <w:hideMark/>
          </w:tcPr>
          <w:p w14:paraId="7211E4AA" w14:textId="77777777" w:rsidR="00440FA0" w:rsidRPr="003872B8" w:rsidRDefault="00440FA0" w:rsidP="00440FA0">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Từ loại</w:t>
            </w:r>
          </w:p>
        </w:tc>
        <w:tc>
          <w:tcPr>
            <w:tcW w:w="0" w:type="auto"/>
            <w:vAlign w:val="center"/>
            <w:hideMark/>
          </w:tcPr>
          <w:p w14:paraId="337E3D67" w14:textId="77777777" w:rsidR="00440FA0" w:rsidRPr="003872B8" w:rsidRDefault="00440FA0" w:rsidP="00440FA0">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Phiên âm</w:t>
            </w:r>
          </w:p>
        </w:tc>
        <w:tc>
          <w:tcPr>
            <w:tcW w:w="0" w:type="auto"/>
            <w:vAlign w:val="center"/>
            <w:hideMark/>
          </w:tcPr>
          <w:p w14:paraId="0D067302" w14:textId="77777777" w:rsidR="00440FA0" w:rsidRPr="003872B8" w:rsidRDefault="00440FA0" w:rsidP="00440FA0">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Ví dụ</w:t>
            </w:r>
          </w:p>
        </w:tc>
        <w:tc>
          <w:tcPr>
            <w:tcW w:w="0" w:type="auto"/>
            <w:vAlign w:val="center"/>
            <w:hideMark/>
          </w:tcPr>
          <w:p w14:paraId="4B76DE5B" w14:textId="77777777" w:rsidR="00440FA0" w:rsidRPr="003872B8" w:rsidRDefault="00440FA0" w:rsidP="00440FA0">
            <w:pPr>
              <w:spacing w:line="259" w:lineRule="auto"/>
              <w:jc w:val="center"/>
              <w:rPr>
                <w:rFonts w:ascii="Times New Roman" w:hAnsi="Times New Roman" w:cs="Times New Roman"/>
                <w:b/>
                <w:bCs/>
                <w:color w:val="000099"/>
                <w:sz w:val="24"/>
                <w:szCs w:val="24"/>
                <w:lang w:val="en-US"/>
              </w:rPr>
            </w:pPr>
            <w:r w:rsidRPr="003872B8">
              <w:rPr>
                <w:rFonts w:ascii="Times New Roman" w:hAnsi="Times New Roman" w:cs="Times New Roman"/>
                <w:b/>
                <w:bCs/>
                <w:color w:val="000099"/>
                <w:sz w:val="24"/>
                <w:szCs w:val="24"/>
                <w:lang w:val="en-US"/>
              </w:rPr>
              <w:t>Bổ sung</w:t>
            </w:r>
          </w:p>
        </w:tc>
      </w:tr>
      <w:tr w:rsidR="00440FA0" w:rsidRPr="003872B8" w14:paraId="110D0B67" w14:textId="77777777" w:rsidTr="00440FA0">
        <w:tc>
          <w:tcPr>
            <w:tcW w:w="0" w:type="auto"/>
            <w:vAlign w:val="center"/>
            <w:hideMark/>
          </w:tcPr>
          <w:p w14:paraId="05F228E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implement (B2)</w:t>
            </w:r>
          </w:p>
        </w:tc>
        <w:tc>
          <w:tcPr>
            <w:tcW w:w="0" w:type="auto"/>
            <w:vAlign w:val="center"/>
            <w:hideMark/>
          </w:tcPr>
          <w:p w14:paraId="36188E4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thực hiện, triển khai</w:t>
            </w:r>
          </w:p>
        </w:tc>
        <w:tc>
          <w:tcPr>
            <w:tcW w:w="0" w:type="auto"/>
            <w:vAlign w:val="center"/>
            <w:hideMark/>
          </w:tcPr>
          <w:p w14:paraId="6716D12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7163523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/ˈɪm.plɪ.ment/</w:t>
            </w:r>
          </w:p>
        </w:tc>
        <w:tc>
          <w:tcPr>
            <w:tcW w:w="0" w:type="auto"/>
            <w:vAlign w:val="center"/>
            <w:hideMark/>
          </w:tcPr>
          <w:p w14:paraId="0A56AC0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company will implement new policies next month.</w:t>
            </w:r>
          </w:p>
        </w:tc>
        <w:tc>
          <w:tcPr>
            <w:tcW w:w="0" w:type="auto"/>
            <w:vAlign w:val="center"/>
            <w:hideMark/>
          </w:tcPr>
          <w:p w14:paraId="3A134A1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execute, carry out, apply; Từ trái nghĩa: abandon, neglect</w:t>
            </w:r>
          </w:p>
        </w:tc>
      </w:tr>
      <w:tr w:rsidR="00440FA0" w:rsidRPr="003872B8" w14:paraId="4AB6DAF1" w14:textId="77777777" w:rsidTr="00440FA0">
        <w:tc>
          <w:tcPr>
            <w:tcW w:w="0" w:type="auto"/>
            <w:vAlign w:val="center"/>
            <w:hideMark/>
          </w:tcPr>
          <w:p w14:paraId="3C7B1BC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implementation (C1)</w:t>
            </w:r>
          </w:p>
        </w:tc>
        <w:tc>
          <w:tcPr>
            <w:tcW w:w="0" w:type="auto"/>
            <w:vAlign w:val="center"/>
            <w:hideMark/>
          </w:tcPr>
          <w:p w14:paraId="59E46A7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thực hiện</w:t>
            </w:r>
          </w:p>
        </w:tc>
        <w:tc>
          <w:tcPr>
            <w:tcW w:w="0" w:type="auto"/>
            <w:vAlign w:val="center"/>
            <w:hideMark/>
          </w:tcPr>
          <w:p w14:paraId="2AD54FA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545D1C7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/ˌɪm.plɪ.menˈteɪ.ʃən/</w:t>
            </w:r>
          </w:p>
        </w:tc>
        <w:tc>
          <w:tcPr>
            <w:tcW w:w="0" w:type="auto"/>
            <w:vAlign w:val="center"/>
            <w:hideMark/>
          </w:tcPr>
          <w:p w14:paraId="1319216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implementation of the project took six months.</w:t>
            </w:r>
          </w:p>
        </w:tc>
        <w:tc>
          <w:tcPr>
            <w:tcW w:w="0" w:type="auto"/>
            <w:vAlign w:val="center"/>
            <w:hideMark/>
          </w:tcPr>
          <w:p w14:paraId="462313A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execution, application</w:t>
            </w:r>
          </w:p>
        </w:tc>
      </w:tr>
      <w:tr w:rsidR="00440FA0" w:rsidRPr="003872B8" w14:paraId="7B81BA65" w14:textId="77777777" w:rsidTr="00440FA0">
        <w:tc>
          <w:tcPr>
            <w:tcW w:w="0" w:type="auto"/>
            <w:vAlign w:val="center"/>
            <w:hideMark/>
          </w:tcPr>
          <w:p w14:paraId="63FA3C7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accomplish (B2)</w:t>
            </w:r>
          </w:p>
        </w:tc>
        <w:tc>
          <w:tcPr>
            <w:tcW w:w="0" w:type="auto"/>
            <w:vAlign w:val="center"/>
            <w:hideMark/>
          </w:tcPr>
          <w:p w14:paraId="11EFB20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hoàn thành, đạt được</w:t>
            </w:r>
          </w:p>
        </w:tc>
        <w:tc>
          <w:tcPr>
            <w:tcW w:w="0" w:type="auto"/>
            <w:vAlign w:val="center"/>
            <w:hideMark/>
          </w:tcPr>
          <w:p w14:paraId="338D5A8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50D60E4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/əˈkʌm.plɪʃ/</w:t>
            </w:r>
          </w:p>
        </w:tc>
        <w:tc>
          <w:tcPr>
            <w:tcW w:w="0" w:type="auto"/>
            <w:vAlign w:val="center"/>
            <w:hideMark/>
          </w:tcPr>
          <w:p w14:paraId="3EEDDC6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She accomplished all her goals this year.</w:t>
            </w:r>
          </w:p>
        </w:tc>
        <w:tc>
          <w:tcPr>
            <w:tcW w:w="0" w:type="auto"/>
            <w:vAlign w:val="center"/>
            <w:hideMark/>
          </w:tcPr>
          <w:p w14:paraId="462E5BB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achieve, complete, fulfill; Từ trái nghĩa: fail, abandon</w:t>
            </w:r>
          </w:p>
        </w:tc>
      </w:tr>
      <w:tr w:rsidR="00440FA0" w:rsidRPr="003872B8" w14:paraId="01E0F74F" w14:textId="77777777" w:rsidTr="00440FA0">
        <w:tc>
          <w:tcPr>
            <w:tcW w:w="0" w:type="auto"/>
            <w:vAlign w:val="center"/>
            <w:hideMark/>
          </w:tcPr>
          <w:p w14:paraId="3AD8AE0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accomplishment (C1)</w:t>
            </w:r>
          </w:p>
        </w:tc>
        <w:tc>
          <w:tcPr>
            <w:tcW w:w="0" w:type="auto"/>
            <w:vAlign w:val="center"/>
            <w:hideMark/>
          </w:tcPr>
          <w:p w14:paraId="259812D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thành tựu, sự hoàn thành</w:t>
            </w:r>
          </w:p>
        </w:tc>
        <w:tc>
          <w:tcPr>
            <w:tcW w:w="0" w:type="auto"/>
            <w:vAlign w:val="center"/>
            <w:hideMark/>
          </w:tcPr>
          <w:p w14:paraId="5617779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5D54434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/əˈkʌm.plɪʃ.mənt/</w:t>
            </w:r>
          </w:p>
        </w:tc>
        <w:tc>
          <w:tcPr>
            <w:tcW w:w="0" w:type="auto"/>
            <w:vAlign w:val="center"/>
            <w:hideMark/>
          </w:tcPr>
          <w:p w14:paraId="04A70AE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Graduating from university was a great accomplishment.</w:t>
            </w:r>
          </w:p>
        </w:tc>
        <w:tc>
          <w:tcPr>
            <w:tcW w:w="0" w:type="auto"/>
            <w:vAlign w:val="center"/>
            <w:hideMark/>
          </w:tcPr>
          <w:p w14:paraId="175A64F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achievement, success</w:t>
            </w:r>
          </w:p>
        </w:tc>
      </w:tr>
      <w:tr w:rsidR="00440FA0" w:rsidRPr="003872B8" w14:paraId="1BB2CB24" w14:textId="77777777" w:rsidTr="00440FA0">
        <w:tc>
          <w:tcPr>
            <w:tcW w:w="0" w:type="auto"/>
            <w:vAlign w:val="center"/>
            <w:hideMark/>
          </w:tcPr>
          <w:p w14:paraId="2E7C4A6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accomplished (C1)</w:t>
            </w:r>
          </w:p>
        </w:tc>
        <w:tc>
          <w:tcPr>
            <w:tcW w:w="0" w:type="auto"/>
            <w:vAlign w:val="center"/>
            <w:hideMark/>
          </w:tcPr>
          <w:p w14:paraId="713FD7F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có tài năng, thành thạo</w:t>
            </w:r>
          </w:p>
        </w:tc>
        <w:tc>
          <w:tcPr>
            <w:tcW w:w="0" w:type="auto"/>
            <w:vAlign w:val="center"/>
            <w:hideMark/>
          </w:tcPr>
          <w:p w14:paraId="394D218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5F0D241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/əˈkʌm.plɪʃt/</w:t>
            </w:r>
          </w:p>
        </w:tc>
        <w:tc>
          <w:tcPr>
            <w:tcW w:w="0" w:type="auto"/>
            <w:vAlign w:val="center"/>
            <w:hideMark/>
          </w:tcPr>
          <w:p w14:paraId="162F837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He is an accomplished musician.</w:t>
            </w:r>
          </w:p>
        </w:tc>
        <w:tc>
          <w:tcPr>
            <w:tcW w:w="0" w:type="auto"/>
            <w:vAlign w:val="center"/>
            <w:hideMark/>
          </w:tcPr>
          <w:p w14:paraId="37D2592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skilled, expert, talented</w:t>
            </w:r>
          </w:p>
        </w:tc>
      </w:tr>
      <w:tr w:rsidR="00440FA0" w:rsidRPr="003872B8" w14:paraId="6BDCA902" w14:textId="77777777" w:rsidTr="00440FA0">
        <w:tc>
          <w:tcPr>
            <w:tcW w:w="0" w:type="auto"/>
            <w:vAlign w:val="center"/>
            <w:hideMark/>
          </w:tcPr>
          <w:p w14:paraId="3527F0B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establish (B2)</w:t>
            </w:r>
          </w:p>
        </w:tc>
        <w:tc>
          <w:tcPr>
            <w:tcW w:w="0" w:type="auto"/>
            <w:vAlign w:val="center"/>
            <w:hideMark/>
          </w:tcPr>
          <w:p w14:paraId="584B08C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thành lập, thiết lập</w:t>
            </w:r>
          </w:p>
        </w:tc>
        <w:tc>
          <w:tcPr>
            <w:tcW w:w="0" w:type="auto"/>
            <w:vAlign w:val="center"/>
            <w:hideMark/>
          </w:tcPr>
          <w:p w14:paraId="519D9CA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268EA58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/ɪˈstæb.lɪʃ/</w:t>
            </w:r>
          </w:p>
        </w:tc>
        <w:tc>
          <w:tcPr>
            <w:tcW w:w="0" w:type="auto"/>
            <w:vAlign w:val="center"/>
            <w:hideMark/>
          </w:tcPr>
          <w:p w14:paraId="4970179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They established the company in 1990.</w:t>
            </w:r>
          </w:p>
        </w:tc>
        <w:tc>
          <w:tcPr>
            <w:tcW w:w="0" w:type="auto"/>
            <w:vAlign w:val="center"/>
            <w:hideMark/>
          </w:tcPr>
          <w:p w14:paraId="6C469C0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found, create, set up; Từ trái nghĩa: dissolve, dismantle</w:t>
            </w:r>
          </w:p>
        </w:tc>
      </w:tr>
      <w:tr w:rsidR="00440FA0" w:rsidRPr="003872B8" w14:paraId="772D6F48" w14:textId="77777777" w:rsidTr="00440FA0">
        <w:tc>
          <w:tcPr>
            <w:tcW w:w="0" w:type="auto"/>
            <w:vAlign w:val="center"/>
            <w:hideMark/>
          </w:tcPr>
          <w:p w14:paraId="0B4CA44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establishment (C1)</w:t>
            </w:r>
          </w:p>
        </w:tc>
        <w:tc>
          <w:tcPr>
            <w:tcW w:w="0" w:type="auto"/>
            <w:vAlign w:val="center"/>
            <w:hideMark/>
          </w:tcPr>
          <w:p w14:paraId="1647A0B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thành lập, cơ sở</w:t>
            </w:r>
          </w:p>
        </w:tc>
        <w:tc>
          <w:tcPr>
            <w:tcW w:w="0" w:type="auto"/>
            <w:vAlign w:val="center"/>
            <w:hideMark/>
          </w:tcPr>
          <w:p w14:paraId="54EE8E8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5EDE0A3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/ɪˈstæb.lɪʃ.mənt/</w:t>
            </w:r>
          </w:p>
        </w:tc>
        <w:tc>
          <w:tcPr>
            <w:tcW w:w="0" w:type="auto"/>
            <w:vAlign w:val="center"/>
            <w:hideMark/>
          </w:tcPr>
          <w:p w14:paraId="073B870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establishment of new regulations took time.</w:t>
            </w:r>
          </w:p>
        </w:tc>
        <w:tc>
          <w:tcPr>
            <w:tcW w:w="0" w:type="auto"/>
            <w:vAlign w:val="center"/>
            <w:hideMark/>
          </w:tcPr>
          <w:p w14:paraId="11B8BCB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foundation, creation, institution</w:t>
            </w:r>
          </w:p>
        </w:tc>
      </w:tr>
      <w:tr w:rsidR="00440FA0" w:rsidRPr="003872B8" w14:paraId="0EFF272A" w14:textId="77777777" w:rsidTr="00440FA0">
        <w:tc>
          <w:tcPr>
            <w:tcW w:w="0" w:type="auto"/>
            <w:vAlign w:val="center"/>
            <w:hideMark/>
          </w:tcPr>
          <w:p w14:paraId="2513081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established (B2)</w:t>
            </w:r>
          </w:p>
        </w:tc>
        <w:tc>
          <w:tcPr>
            <w:tcW w:w="0" w:type="auto"/>
            <w:vAlign w:val="center"/>
            <w:hideMark/>
          </w:tcPr>
          <w:p w14:paraId="6629C8E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đã được thành lập, ổn định</w:t>
            </w:r>
          </w:p>
        </w:tc>
        <w:tc>
          <w:tcPr>
            <w:tcW w:w="0" w:type="auto"/>
            <w:vAlign w:val="center"/>
            <w:hideMark/>
          </w:tcPr>
          <w:p w14:paraId="6C0CED0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46EE1EB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/ɪˈstæb.lɪʃt/</w:t>
            </w:r>
          </w:p>
        </w:tc>
        <w:tc>
          <w:tcPr>
            <w:tcW w:w="0" w:type="auto"/>
            <w:vAlign w:val="center"/>
            <w:hideMark/>
          </w:tcPr>
          <w:p w14:paraId="381CAE4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This is a well-established business.</w:t>
            </w:r>
          </w:p>
        </w:tc>
        <w:tc>
          <w:tcPr>
            <w:tcW w:w="0" w:type="auto"/>
            <w:vAlign w:val="center"/>
            <w:hideMark/>
          </w:tcPr>
          <w:p w14:paraId="3F5730F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recognized, settled</w:t>
            </w:r>
          </w:p>
        </w:tc>
      </w:tr>
      <w:tr w:rsidR="00440FA0" w:rsidRPr="003872B8" w14:paraId="3A2F0872" w14:textId="77777777" w:rsidTr="00440FA0">
        <w:tc>
          <w:tcPr>
            <w:tcW w:w="0" w:type="auto"/>
            <w:vAlign w:val="center"/>
            <w:hideMark/>
          </w:tcPr>
          <w:p w14:paraId="6D8E342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comfort (B1)</w:t>
            </w:r>
          </w:p>
        </w:tc>
        <w:tc>
          <w:tcPr>
            <w:tcW w:w="0" w:type="auto"/>
            <w:vAlign w:val="center"/>
            <w:hideMark/>
          </w:tcPr>
          <w:p w14:paraId="037370F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thoải mái, an ủi</w:t>
            </w:r>
          </w:p>
        </w:tc>
        <w:tc>
          <w:tcPr>
            <w:tcW w:w="0" w:type="auto"/>
            <w:vAlign w:val="center"/>
            <w:hideMark/>
          </w:tcPr>
          <w:p w14:paraId="7EC29C5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0AF5585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/ˈkʌm.fət/</w:t>
            </w:r>
          </w:p>
        </w:tc>
        <w:tc>
          <w:tcPr>
            <w:tcW w:w="0" w:type="auto"/>
            <w:vAlign w:val="center"/>
            <w:hideMark/>
          </w:tcPr>
          <w:p w14:paraId="014A5F5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hotel offers maximum comfort for guests.</w:t>
            </w:r>
          </w:p>
        </w:tc>
        <w:tc>
          <w:tcPr>
            <w:tcW w:w="0" w:type="auto"/>
            <w:vAlign w:val="center"/>
            <w:hideMark/>
          </w:tcPr>
          <w:p w14:paraId="1D394C4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ease, relaxation; Từ trái nghĩa: discomfort, pain</w:t>
            </w:r>
          </w:p>
        </w:tc>
      </w:tr>
      <w:tr w:rsidR="00440FA0" w:rsidRPr="003872B8" w14:paraId="5A488E51" w14:textId="77777777" w:rsidTr="00440FA0">
        <w:tc>
          <w:tcPr>
            <w:tcW w:w="0" w:type="auto"/>
            <w:vAlign w:val="center"/>
            <w:hideMark/>
          </w:tcPr>
          <w:p w14:paraId="3963D08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comfort (B1)</w:t>
            </w:r>
          </w:p>
        </w:tc>
        <w:tc>
          <w:tcPr>
            <w:tcW w:w="0" w:type="auto"/>
            <w:vAlign w:val="center"/>
            <w:hideMark/>
          </w:tcPr>
          <w:p w14:paraId="454465D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an ủi</w:t>
            </w:r>
          </w:p>
        </w:tc>
        <w:tc>
          <w:tcPr>
            <w:tcW w:w="0" w:type="auto"/>
            <w:vAlign w:val="center"/>
            <w:hideMark/>
          </w:tcPr>
          <w:p w14:paraId="6C0316C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4D8CF8C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/ˈkʌm.fət/</w:t>
            </w:r>
          </w:p>
        </w:tc>
        <w:tc>
          <w:tcPr>
            <w:tcW w:w="0" w:type="auto"/>
            <w:vAlign w:val="center"/>
            <w:hideMark/>
          </w:tcPr>
          <w:p w14:paraId="3430BE2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She tried to comfort the crying child.</w:t>
            </w:r>
          </w:p>
        </w:tc>
        <w:tc>
          <w:tcPr>
            <w:tcW w:w="0" w:type="auto"/>
            <w:vAlign w:val="center"/>
            <w:hideMark/>
          </w:tcPr>
          <w:p w14:paraId="4CFB285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console, soothe</w:t>
            </w:r>
          </w:p>
        </w:tc>
      </w:tr>
      <w:tr w:rsidR="00440FA0" w:rsidRPr="003872B8" w14:paraId="02A86340" w14:textId="77777777" w:rsidTr="00440FA0">
        <w:tc>
          <w:tcPr>
            <w:tcW w:w="0" w:type="auto"/>
            <w:vAlign w:val="center"/>
            <w:hideMark/>
          </w:tcPr>
          <w:p w14:paraId="2C88900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comfortable (B1)</w:t>
            </w:r>
          </w:p>
        </w:tc>
        <w:tc>
          <w:tcPr>
            <w:tcW w:w="0" w:type="auto"/>
            <w:vAlign w:val="center"/>
            <w:hideMark/>
          </w:tcPr>
          <w:p w14:paraId="0E0ACEF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thoải mái</w:t>
            </w:r>
          </w:p>
        </w:tc>
        <w:tc>
          <w:tcPr>
            <w:tcW w:w="0" w:type="auto"/>
            <w:vAlign w:val="center"/>
            <w:hideMark/>
          </w:tcPr>
          <w:p w14:paraId="4FB197F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6B1FC33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/ˈkʌm.fə.tə.bəl/</w:t>
            </w:r>
          </w:p>
        </w:tc>
        <w:tc>
          <w:tcPr>
            <w:tcW w:w="0" w:type="auto"/>
            <w:vAlign w:val="center"/>
            <w:hideMark/>
          </w:tcPr>
          <w:p w14:paraId="3C90B85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These seats are very comfortable.</w:t>
            </w:r>
          </w:p>
        </w:tc>
        <w:tc>
          <w:tcPr>
            <w:tcW w:w="0" w:type="auto"/>
            <w:vAlign w:val="center"/>
            <w:hideMark/>
          </w:tcPr>
          <w:p w14:paraId="16FCFDF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cozy, pleasant; Từ trái nghĩa: uncomfortable</w:t>
            </w:r>
          </w:p>
        </w:tc>
      </w:tr>
      <w:tr w:rsidR="00440FA0" w:rsidRPr="003872B8" w14:paraId="4D57364E" w14:textId="77777777" w:rsidTr="00440FA0">
        <w:tc>
          <w:tcPr>
            <w:tcW w:w="0" w:type="auto"/>
            <w:vAlign w:val="center"/>
            <w:hideMark/>
          </w:tcPr>
          <w:p w14:paraId="10F4324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comfortably (B2)</w:t>
            </w:r>
          </w:p>
        </w:tc>
        <w:tc>
          <w:tcPr>
            <w:tcW w:w="0" w:type="auto"/>
            <w:vAlign w:val="center"/>
            <w:hideMark/>
          </w:tcPr>
          <w:p w14:paraId="033A28E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một cách thoải mái</w:t>
            </w:r>
          </w:p>
        </w:tc>
        <w:tc>
          <w:tcPr>
            <w:tcW w:w="0" w:type="auto"/>
            <w:vAlign w:val="center"/>
            <w:hideMark/>
          </w:tcPr>
          <w:p w14:paraId="693F5B7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adv</w:t>
            </w:r>
          </w:p>
        </w:tc>
        <w:tc>
          <w:tcPr>
            <w:tcW w:w="0" w:type="auto"/>
            <w:vAlign w:val="center"/>
            <w:hideMark/>
          </w:tcPr>
          <w:p w14:paraId="3EA3C2C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/ˈkʌm.fə.tə.bli/</w:t>
            </w:r>
          </w:p>
        </w:tc>
        <w:tc>
          <w:tcPr>
            <w:tcW w:w="0" w:type="auto"/>
            <w:vAlign w:val="center"/>
            <w:hideMark/>
          </w:tcPr>
          <w:p w14:paraId="2B7392F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They live comfortably in the suburbs.</w:t>
            </w:r>
          </w:p>
        </w:tc>
        <w:tc>
          <w:tcPr>
            <w:tcW w:w="0" w:type="auto"/>
            <w:vAlign w:val="center"/>
            <w:hideMark/>
          </w:tcPr>
          <w:p w14:paraId="0BDA360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easily, pleasantly</w:t>
            </w:r>
          </w:p>
        </w:tc>
      </w:tr>
      <w:tr w:rsidR="00440FA0" w:rsidRPr="003872B8" w14:paraId="2CF4C34C" w14:textId="77777777" w:rsidTr="00440FA0">
        <w:tc>
          <w:tcPr>
            <w:tcW w:w="0" w:type="auto"/>
            <w:vAlign w:val="center"/>
            <w:hideMark/>
          </w:tcPr>
          <w:p w14:paraId="25CB3C0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justify (C1)</w:t>
            </w:r>
          </w:p>
        </w:tc>
        <w:tc>
          <w:tcPr>
            <w:tcW w:w="0" w:type="auto"/>
            <w:vAlign w:val="center"/>
            <w:hideMark/>
          </w:tcPr>
          <w:p w14:paraId="00CAD5C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biện minh, chứng minh</w:t>
            </w:r>
          </w:p>
        </w:tc>
        <w:tc>
          <w:tcPr>
            <w:tcW w:w="0" w:type="auto"/>
            <w:vAlign w:val="center"/>
            <w:hideMark/>
          </w:tcPr>
          <w:p w14:paraId="0076EE3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6D9E323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/ˈdʒʌs.tɪ.faɪ/</w:t>
            </w:r>
          </w:p>
        </w:tc>
        <w:tc>
          <w:tcPr>
            <w:tcW w:w="0" w:type="auto"/>
            <w:vAlign w:val="center"/>
            <w:hideMark/>
          </w:tcPr>
          <w:p w14:paraId="68F932B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He tried to justify his decision.</w:t>
            </w:r>
          </w:p>
        </w:tc>
        <w:tc>
          <w:tcPr>
            <w:tcW w:w="0" w:type="auto"/>
            <w:vAlign w:val="center"/>
            <w:hideMark/>
          </w:tcPr>
          <w:p w14:paraId="3B1B9A2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defend, explain, vindicate; Từ trái nghĩa: condemn</w:t>
            </w:r>
          </w:p>
        </w:tc>
      </w:tr>
      <w:tr w:rsidR="00440FA0" w:rsidRPr="003872B8" w14:paraId="56107B2F" w14:textId="77777777" w:rsidTr="00440FA0">
        <w:tc>
          <w:tcPr>
            <w:tcW w:w="0" w:type="auto"/>
            <w:vAlign w:val="center"/>
            <w:hideMark/>
          </w:tcPr>
          <w:p w14:paraId="44F5163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justification (C1)</w:t>
            </w:r>
          </w:p>
        </w:tc>
        <w:tc>
          <w:tcPr>
            <w:tcW w:w="0" w:type="auto"/>
            <w:vAlign w:val="center"/>
            <w:hideMark/>
          </w:tcPr>
          <w:p w14:paraId="09634E5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biện minh</w:t>
            </w:r>
          </w:p>
        </w:tc>
        <w:tc>
          <w:tcPr>
            <w:tcW w:w="0" w:type="auto"/>
            <w:vAlign w:val="center"/>
            <w:hideMark/>
          </w:tcPr>
          <w:p w14:paraId="41C16F8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34E0FEB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/ˌdʒʌs.tɪ.fɪˈkeɪ.ʃən/</w:t>
            </w:r>
          </w:p>
        </w:tc>
        <w:tc>
          <w:tcPr>
            <w:tcW w:w="0" w:type="auto"/>
            <w:vAlign w:val="center"/>
            <w:hideMark/>
          </w:tcPr>
          <w:p w14:paraId="3698767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There is no justification for such behavior.</w:t>
            </w:r>
          </w:p>
        </w:tc>
        <w:tc>
          <w:tcPr>
            <w:tcW w:w="0" w:type="auto"/>
            <w:vAlign w:val="center"/>
            <w:hideMark/>
          </w:tcPr>
          <w:p w14:paraId="12049D3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explanation, defense</w:t>
            </w:r>
          </w:p>
        </w:tc>
      </w:tr>
      <w:tr w:rsidR="00440FA0" w:rsidRPr="003872B8" w14:paraId="0A3C4DE6" w14:textId="77777777" w:rsidTr="00440FA0">
        <w:tc>
          <w:tcPr>
            <w:tcW w:w="0" w:type="auto"/>
            <w:vAlign w:val="center"/>
            <w:hideMark/>
          </w:tcPr>
          <w:p w14:paraId="51528DF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justified (C1)</w:t>
            </w:r>
          </w:p>
        </w:tc>
        <w:tc>
          <w:tcPr>
            <w:tcW w:w="0" w:type="auto"/>
            <w:vAlign w:val="center"/>
            <w:hideMark/>
          </w:tcPr>
          <w:p w14:paraId="671E33E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có lý do chính đáng</w:t>
            </w:r>
          </w:p>
        </w:tc>
        <w:tc>
          <w:tcPr>
            <w:tcW w:w="0" w:type="auto"/>
            <w:vAlign w:val="center"/>
            <w:hideMark/>
          </w:tcPr>
          <w:p w14:paraId="0CB9C43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4DAA2F2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/ˈdʒʌs.tɪ.faɪd/</w:t>
            </w:r>
          </w:p>
        </w:tc>
        <w:tc>
          <w:tcPr>
            <w:tcW w:w="0" w:type="auto"/>
            <w:vAlign w:val="center"/>
            <w:hideMark/>
          </w:tcPr>
          <w:p w14:paraId="14DFC09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Your concerns are justified.</w:t>
            </w:r>
          </w:p>
        </w:tc>
        <w:tc>
          <w:tcPr>
            <w:tcW w:w="0" w:type="auto"/>
            <w:vAlign w:val="center"/>
            <w:hideMark/>
          </w:tcPr>
          <w:p w14:paraId="66EC170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warranted, legitimate</w:t>
            </w:r>
          </w:p>
        </w:tc>
      </w:tr>
      <w:tr w:rsidR="00440FA0" w:rsidRPr="003872B8" w14:paraId="2694E6CF" w14:textId="77777777" w:rsidTr="00440FA0">
        <w:tc>
          <w:tcPr>
            <w:tcW w:w="0" w:type="auto"/>
            <w:vAlign w:val="center"/>
            <w:hideMark/>
          </w:tcPr>
          <w:p w14:paraId="468528A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validate (C1)</w:t>
            </w:r>
          </w:p>
        </w:tc>
        <w:tc>
          <w:tcPr>
            <w:tcW w:w="0" w:type="auto"/>
            <w:vAlign w:val="center"/>
            <w:hideMark/>
          </w:tcPr>
          <w:p w14:paraId="7D76508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xác nhận, công nhận</w:t>
            </w:r>
          </w:p>
        </w:tc>
        <w:tc>
          <w:tcPr>
            <w:tcW w:w="0" w:type="auto"/>
            <w:vAlign w:val="center"/>
            <w:hideMark/>
          </w:tcPr>
          <w:p w14:paraId="3EFD646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1A009C6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/ˈvæl.ɪ.deɪt/</w:t>
            </w:r>
          </w:p>
        </w:tc>
        <w:tc>
          <w:tcPr>
            <w:tcW w:w="0" w:type="auto"/>
            <w:vAlign w:val="center"/>
            <w:hideMark/>
          </w:tcPr>
          <w:p w14:paraId="247CF9F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Please validate your parking ticket.</w:t>
            </w:r>
          </w:p>
        </w:tc>
        <w:tc>
          <w:tcPr>
            <w:tcW w:w="0" w:type="auto"/>
            <w:vAlign w:val="center"/>
            <w:hideMark/>
          </w:tcPr>
          <w:p w14:paraId="698ECE8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confirm, verify, authenticate; Từ trái nghĩa: invalidate, reject</w:t>
            </w:r>
          </w:p>
        </w:tc>
      </w:tr>
      <w:tr w:rsidR="00440FA0" w:rsidRPr="003872B8" w14:paraId="312E97DB" w14:textId="77777777" w:rsidTr="00440FA0">
        <w:tc>
          <w:tcPr>
            <w:tcW w:w="0" w:type="auto"/>
            <w:vAlign w:val="center"/>
            <w:hideMark/>
          </w:tcPr>
          <w:p w14:paraId="396752A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validation (C1)</w:t>
            </w:r>
          </w:p>
        </w:tc>
        <w:tc>
          <w:tcPr>
            <w:tcW w:w="0" w:type="auto"/>
            <w:vAlign w:val="center"/>
            <w:hideMark/>
          </w:tcPr>
          <w:p w14:paraId="4BDB17D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xác nhận</w:t>
            </w:r>
          </w:p>
        </w:tc>
        <w:tc>
          <w:tcPr>
            <w:tcW w:w="0" w:type="auto"/>
            <w:vAlign w:val="center"/>
            <w:hideMark/>
          </w:tcPr>
          <w:p w14:paraId="2F2DF23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10B1E56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/ˌvæl.ɪˈdeɪ.ʃən/</w:t>
            </w:r>
          </w:p>
        </w:tc>
        <w:tc>
          <w:tcPr>
            <w:tcW w:w="0" w:type="auto"/>
            <w:vAlign w:val="center"/>
            <w:hideMark/>
          </w:tcPr>
          <w:p w14:paraId="13BB37F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data requires validation before use.</w:t>
            </w:r>
          </w:p>
        </w:tc>
        <w:tc>
          <w:tcPr>
            <w:tcW w:w="0" w:type="auto"/>
            <w:vAlign w:val="center"/>
            <w:hideMark/>
          </w:tcPr>
          <w:p w14:paraId="105F403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confirmation, verification</w:t>
            </w:r>
          </w:p>
        </w:tc>
      </w:tr>
      <w:tr w:rsidR="00440FA0" w:rsidRPr="003872B8" w14:paraId="5F5D7732" w14:textId="77777777" w:rsidTr="00440FA0">
        <w:tc>
          <w:tcPr>
            <w:tcW w:w="0" w:type="auto"/>
            <w:vAlign w:val="center"/>
            <w:hideMark/>
          </w:tcPr>
          <w:p w14:paraId="6384704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valid (B2)</w:t>
            </w:r>
          </w:p>
        </w:tc>
        <w:tc>
          <w:tcPr>
            <w:tcW w:w="0" w:type="auto"/>
            <w:vAlign w:val="center"/>
            <w:hideMark/>
          </w:tcPr>
          <w:p w14:paraId="6AD4CEE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hợp lệ, có giá trị</w:t>
            </w:r>
          </w:p>
        </w:tc>
        <w:tc>
          <w:tcPr>
            <w:tcW w:w="0" w:type="auto"/>
            <w:vAlign w:val="center"/>
            <w:hideMark/>
          </w:tcPr>
          <w:p w14:paraId="01115B3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11E51FE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/ˈvæl.ɪd/</w:t>
            </w:r>
          </w:p>
        </w:tc>
        <w:tc>
          <w:tcPr>
            <w:tcW w:w="0" w:type="auto"/>
            <w:vAlign w:val="center"/>
            <w:hideMark/>
          </w:tcPr>
          <w:p w14:paraId="1E06A3D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Your passport is still valid.</w:t>
            </w:r>
          </w:p>
        </w:tc>
        <w:tc>
          <w:tcPr>
            <w:tcW w:w="0" w:type="auto"/>
            <w:vAlign w:val="center"/>
            <w:hideMark/>
          </w:tcPr>
          <w:p w14:paraId="7FC90F5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legitimate, legal; Từ trái nghĩa: invalid</w:t>
            </w:r>
          </w:p>
        </w:tc>
      </w:tr>
      <w:tr w:rsidR="00440FA0" w:rsidRPr="003872B8" w14:paraId="24F3BA73" w14:textId="77777777" w:rsidTr="00440FA0">
        <w:tc>
          <w:tcPr>
            <w:tcW w:w="0" w:type="auto"/>
            <w:vAlign w:val="center"/>
            <w:hideMark/>
          </w:tcPr>
          <w:p w14:paraId="1FB2967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collaborate (B2)</w:t>
            </w:r>
          </w:p>
        </w:tc>
        <w:tc>
          <w:tcPr>
            <w:tcW w:w="0" w:type="auto"/>
            <w:vAlign w:val="center"/>
            <w:hideMark/>
          </w:tcPr>
          <w:p w14:paraId="2142991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hợp tác, cộng tác</w:t>
            </w:r>
          </w:p>
        </w:tc>
        <w:tc>
          <w:tcPr>
            <w:tcW w:w="0" w:type="auto"/>
            <w:vAlign w:val="center"/>
            <w:hideMark/>
          </w:tcPr>
          <w:p w14:paraId="12F7BCA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450C4BF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/kəˈlæb.ə.reɪt/</w:t>
            </w:r>
          </w:p>
        </w:tc>
        <w:tc>
          <w:tcPr>
            <w:tcW w:w="0" w:type="auto"/>
            <w:vAlign w:val="center"/>
            <w:hideMark/>
          </w:tcPr>
          <w:p w14:paraId="03CA6C7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Scientists collaborate on research projects.</w:t>
            </w:r>
          </w:p>
        </w:tc>
        <w:tc>
          <w:tcPr>
            <w:tcW w:w="0" w:type="auto"/>
            <w:vAlign w:val="center"/>
            <w:hideMark/>
          </w:tcPr>
          <w:p w14:paraId="07B0CEA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cooperate, work together; Từ trái nghĩa: compete</w:t>
            </w:r>
          </w:p>
        </w:tc>
      </w:tr>
      <w:tr w:rsidR="00440FA0" w:rsidRPr="003872B8" w14:paraId="0D9F5CCB" w14:textId="77777777" w:rsidTr="00440FA0">
        <w:tc>
          <w:tcPr>
            <w:tcW w:w="0" w:type="auto"/>
            <w:vAlign w:val="center"/>
            <w:hideMark/>
          </w:tcPr>
          <w:p w14:paraId="35449DF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collaboration (B2)</w:t>
            </w:r>
          </w:p>
        </w:tc>
        <w:tc>
          <w:tcPr>
            <w:tcW w:w="0" w:type="auto"/>
            <w:vAlign w:val="center"/>
            <w:hideMark/>
          </w:tcPr>
          <w:p w14:paraId="246C5AC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hợp tác</w:t>
            </w:r>
          </w:p>
        </w:tc>
        <w:tc>
          <w:tcPr>
            <w:tcW w:w="0" w:type="auto"/>
            <w:vAlign w:val="center"/>
            <w:hideMark/>
          </w:tcPr>
          <w:p w14:paraId="6BE2720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693D878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/kəˌlæb.əˈreɪ.ʃən/</w:t>
            </w:r>
          </w:p>
        </w:tc>
        <w:tc>
          <w:tcPr>
            <w:tcW w:w="0" w:type="auto"/>
            <w:vAlign w:val="center"/>
            <w:hideMark/>
          </w:tcPr>
          <w:p w14:paraId="7885322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International collaboration is essential.</w:t>
            </w:r>
          </w:p>
        </w:tc>
        <w:tc>
          <w:tcPr>
            <w:tcW w:w="0" w:type="auto"/>
            <w:vAlign w:val="center"/>
            <w:hideMark/>
          </w:tcPr>
          <w:p w14:paraId="28E2533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cooperation, partnership</w:t>
            </w:r>
          </w:p>
        </w:tc>
      </w:tr>
      <w:tr w:rsidR="00440FA0" w:rsidRPr="003872B8" w14:paraId="6FE153DF" w14:textId="77777777" w:rsidTr="00440FA0">
        <w:tc>
          <w:tcPr>
            <w:tcW w:w="0" w:type="auto"/>
            <w:vAlign w:val="center"/>
            <w:hideMark/>
          </w:tcPr>
          <w:p w14:paraId="35B79C3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collaborative (C1)</w:t>
            </w:r>
          </w:p>
        </w:tc>
        <w:tc>
          <w:tcPr>
            <w:tcW w:w="0" w:type="auto"/>
            <w:vAlign w:val="center"/>
            <w:hideMark/>
          </w:tcPr>
          <w:p w14:paraId="5FF15E0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mang tính hợp tác</w:t>
            </w:r>
          </w:p>
        </w:tc>
        <w:tc>
          <w:tcPr>
            <w:tcW w:w="0" w:type="auto"/>
            <w:vAlign w:val="center"/>
            <w:hideMark/>
          </w:tcPr>
          <w:p w14:paraId="49B0D6C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202D99B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/kəˈlæb.ə.rə.tɪv/</w:t>
            </w:r>
          </w:p>
        </w:tc>
        <w:tc>
          <w:tcPr>
            <w:tcW w:w="0" w:type="auto"/>
            <w:vAlign w:val="center"/>
            <w:hideMark/>
          </w:tcPr>
          <w:p w14:paraId="106FE00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We use collaborative tools for teamwork.</w:t>
            </w:r>
          </w:p>
        </w:tc>
        <w:tc>
          <w:tcPr>
            <w:tcW w:w="0" w:type="auto"/>
            <w:vAlign w:val="center"/>
            <w:hideMark/>
          </w:tcPr>
          <w:p w14:paraId="2EF1088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cooperative, joint</w:t>
            </w:r>
          </w:p>
        </w:tc>
      </w:tr>
      <w:tr w:rsidR="00440FA0" w:rsidRPr="003872B8" w14:paraId="5184C8FB" w14:textId="77777777" w:rsidTr="00440FA0">
        <w:tc>
          <w:tcPr>
            <w:tcW w:w="0" w:type="auto"/>
            <w:vAlign w:val="center"/>
            <w:hideMark/>
          </w:tcPr>
          <w:p w14:paraId="325B85A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collaborator (C1)</w:t>
            </w:r>
          </w:p>
        </w:tc>
        <w:tc>
          <w:tcPr>
            <w:tcW w:w="0" w:type="auto"/>
            <w:vAlign w:val="center"/>
            <w:hideMark/>
          </w:tcPr>
          <w:p w14:paraId="7C222F7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người cộng tác</w:t>
            </w:r>
          </w:p>
        </w:tc>
        <w:tc>
          <w:tcPr>
            <w:tcW w:w="0" w:type="auto"/>
            <w:vAlign w:val="center"/>
            <w:hideMark/>
          </w:tcPr>
          <w:p w14:paraId="4683574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37B8D6A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/kəˈlæb.ə.reɪ.tər/</w:t>
            </w:r>
          </w:p>
        </w:tc>
        <w:tc>
          <w:tcPr>
            <w:tcW w:w="0" w:type="auto"/>
            <w:vAlign w:val="center"/>
            <w:hideMark/>
          </w:tcPr>
          <w:p w14:paraId="490F888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He is a trusted collaborator.</w:t>
            </w:r>
          </w:p>
        </w:tc>
        <w:tc>
          <w:tcPr>
            <w:tcW w:w="0" w:type="auto"/>
            <w:vAlign w:val="center"/>
            <w:hideMark/>
          </w:tcPr>
          <w:p w14:paraId="73F678C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partner, associate</w:t>
            </w:r>
          </w:p>
        </w:tc>
      </w:tr>
      <w:tr w:rsidR="00440FA0" w:rsidRPr="003872B8" w14:paraId="46A29198" w14:textId="77777777" w:rsidTr="00440FA0">
        <w:tc>
          <w:tcPr>
            <w:tcW w:w="0" w:type="auto"/>
            <w:vAlign w:val="center"/>
            <w:hideMark/>
          </w:tcPr>
          <w:p w14:paraId="6E1F18B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ratify (C2)</w:t>
            </w:r>
          </w:p>
        </w:tc>
        <w:tc>
          <w:tcPr>
            <w:tcW w:w="0" w:type="auto"/>
            <w:vAlign w:val="center"/>
            <w:hideMark/>
          </w:tcPr>
          <w:p w14:paraId="3A0485B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phê chuẩn</w:t>
            </w:r>
          </w:p>
        </w:tc>
        <w:tc>
          <w:tcPr>
            <w:tcW w:w="0" w:type="auto"/>
            <w:vAlign w:val="center"/>
            <w:hideMark/>
          </w:tcPr>
          <w:p w14:paraId="5A8A97E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11F2F56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/ˈræt.ɪ.faɪ/</w:t>
            </w:r>
          </w:p>
        </w:tc>
        <w:tc>
          <w:tcPr>
            <w:tcW w:w="0" w:type="auto"/>
            <w:vAlign w:val="center"/>
            <w:hideMark/>
          </w:tcPr>
          <w:p w14:paraId="30BE356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parliament will ratify the treaty.</w:t>
            </w:r>
          </w:p>
        </w:tc>
        <w:tc>
          <w:tcPr>
            <w:tcW w:w="0" w:type="auto"/>
            <w:vAlign w:val="center"/>
            <w:hideMark/>
          </w:tcPr>
          <w:p w14:paraId="0C12C1D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approve, confirm, endorse; Từ trái nghĩa: reject, veto</w:t>
            </w:r>
          </w:p>
        </w:tc>
      </w:tr>
      <w:tr w:rsidR="00440FA0" w:rsidRPr="003872B8" w14:paraId="7F3932BD" w14:textId="77777777" w:rsidTr="00440FA0">
        <w:tc>
          <w:tcPr>
            <w:tcW w:w="0" w:type="auto"/>
            <w:vAlign w:val="center"/>
            <w:hideMark/>
          </w:tcPr>
          <w:p w14:paraId="65B85B2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ratification (C2)</w:t>
            </w:r>
          </w:p>
        </w:tc>
        <w:tc>
          <w:tcPr>
            <w:tcW w:w="0" w:type="auto"/>
            <w:vAlign w:val="center"/>
            <w:hideMark/>
          </w:tcPr>
          <w:p w14:paraId="6C8E707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phê chuẩn</w:t>
            </w:r>
          </w:p>
        </w:tc>
        <w:tc>
          <w:tcPr>
            <w:tcW w:w="0" w:type="auto"/>
            <w:vAlign w:val="center"/>
            <w:hideMark/>
          </w:tcPr>
          <w:p w14:paraId="2F7E4C8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1B4A4D6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/ˌræt.ɪ.fɪˈkeɪ.ʃən/</w:t>
            </w:r>
          </w:p>
        </w:tc>
        <w:tc>
          <w:tcPr>
            <w:tcW w:w="0" w:type="auto"/>
            <w:vAlign w:val="center"/>
            <w:hideMark/>
          </w:tcPr>
          <w:p w14:paraId="0C874B8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ratification process takes time.</w:t>
            </w:r>
          </w:p>
        </w:tc>
        <w:tc>
          <w:tcPr>
            <w:tcW w:w="0" w:type="auto"/>
            <w:vAlign w:val="center"/>
            <w:hideMark/>
          </w:tcPr>
          <w:p w14:paraId="3D68F98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approval, confirmation</w:t>
            </w:r>
          </w:p>
        </w:tc>
      </w:tr>
      <w:tr w:rsidR="00440FA0" w:rsidRPr="003872B8" w14:paraId="7664E847" w14:textId="77777777" w:rsidTr="00440FA0">
        <w:tc>
          <w:tcPr>
            <w:tcW w:w="0" w:type="auto"/>
            <w:vAlign w:val="center"/>
            <w:hideMark/>
          </w:tcPr>
          <w:p w14:paraId="505C6B2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sign (A2)</w:t>
            </w:r>
          </w:p>
        </w:tc>
        <w:tc>
          <w:tcPr>
            <w:tcW w:w="0" w:type="auto"/>
            <w:vAlign w:val="center"/>
            <w:hideMark/>
          </w:tcPr>
          <w:p w14:paraId="04889A8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ký tên, dấu hiệu</w:t>
            </w:r>
          </w:p>
        </w:tc>
        <w:tc>
          <w:tcPr>
            <w:tcW w:w="0" w:type="auto"/>
            <w:vAlign w:val="center"/>
            <w:hideMark/>
          </w:tcPr>
          <w:p w14:paraId="079E011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n/v</w:t>
            </w:r>
          </w:p>
        </w:tc>
        <w:tc>
          <w:tcPr>
            <w:tcW w:w="0" w:type="auto"/>
            <w:vAlign w:val="center"/>
            <w:hideMark/>
          </w:tcPr>
          <w:p w14:paraId="539BCDF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/saɪn/</w:t>
            </w:r>
          </w:p>
        </w:tc>
        <w:tc>
          <w:tcPr>
            <w:tcW w:w="0" w:type="auto"/>
            <w:vAlign w:val="center"/>
            <w:hideMark/>
          </w:tcPr>
          <w:p w14:paraId="1B38EF3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Please sign here.</w:t>
            </w:r>
          </w:p>
        </w:tc>
        <w:tc>
          <w:tcPr>
            <w:tcW w:w="0" w:type="auto"/>
            <w:vAlign w:val="center"/>
            <w:hideMark/>
          </w:tcPr>
          <w:p w14:paraId="723F030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autograph, mark, signal</w:t>
            </w:r>
          </w:p>
        </w:tc>
      </w:tr>
      <w:tr w:rsidR="00440FA0" w:rsidRPr="003872B8" w14:paraId="004C9607" w14:textId="77777777" w:rsidTr="00440FA0">
        <w:tc>
          <w:tcPr>
            <w:tcW w:w="0" w:type="auto"/>
            <w:vAlign w:val="center"/>
            <w:hideMark/>
          </w:tcPr>
          <w:p w14:paraId="182FF4F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signature (B1)</w:t>
            </w:r>
          </w:p>
        </w:tc>
        <w:tc>
          <w:tcPr>
            <w:tcW w:w="0" w:type="auto"/>
            <w:vAlign w:val="center"/>
            <w:hideMark/>
          </w:tcPr>
          <w:p w14:paraId="02D657D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chữ ký</w:t>
            </w:r>
          </w:p>
        </w:tc>
        <w:tc>
          <w:tcPr>
            <w:tcW w:w="0" w:type="auto"/>
            <w:vAlign w:val="center"/>
            <w:hideMark/>
          </w:tcPr>
          <w:p w14:paraId="73F59DD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30B511C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/ˈsɪɡ.nə.tʃər/</w:t>
            </w:r>
          </w:p>
        </w:tc>
        <w:tc>
          <w:tcPr>
            <w:tcW w:w="0" w:type="auto"/>
            <w:vAlign w:val="center"/>
            <w:hideMark/>
          </w:tcPr>
          <w:p w14:paraId="2D78EE5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Your signature is required.</w:t>
            </w:r>
          </w:p>
        </w:tc>
        <w:tc>
          <w:tcPr>
            <w:tcW w:w="0" w:type="auto"/>
            <w:vAlign w:val="center"/>
            <w:hideMark/>
          </w:tcPr>
          <w:p w14:paraId="135D608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autograph</w:t>
            </w:r>
          </w:p>
        </w:tc>
      </w:tr>
      <w:tr w:rsidR="00440FA0" w:rsidRPr="003872B8" w14:paraId="67193E5A" w14:textId="77777777" w:rsidTr="00440FA0">
        <w:tc>
          <w:tcPr>
            <w:tcW w:w="0" w:type="auto"/>
            <w:vAlign w:val="center"/>
            <w:hideMark/>
          </w:tcPr>
          <w:p w14:paraId="1524378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investigate (B2)</w:t>
            </w:r>
          </w:p>
        </w:tc>
        <w:tc>
          <w:tcPr>
            <w:tcW w:w="0" w:type="auto"/>
            <w:vAlign w:val="center"/>
            <w:hideMark/>
          </w:tcPr>
          <w:p w14:paraId="297202B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điều tra, nghiên cứu</w:t>
            </w:r>
          </w:p>
        </w:tc>
        <w:tc>
          <w:tcPr>
            <w:tcW w:w="0" w:type="auto"/>
            <w:vAlign w:val="center"/>
            <w:hideMark/>
          </w:tcPr>
          <w:p w14:paraId="15E001A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4DAD474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/ɪnˈves.tɪ.ɡeɪt/</w:t>
            </w:r>
          </w:p>
        </w:tc>
        <w:tc>
          <w:tcPr>
            <w:tcW w:w="0" w:type="auto"/>
            <w:vAlign w:val="center"/>
            <w:hideMark/>
          </w:tcPr>
          <w:p w14:paraId="0B944B2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Police are investigating the crime.</w:t>
            </w:r>
          </w:p>
        </w:tc>
        <w:tc>
          <w:tcPr>
            <w:tcW w:w="0" w:type="auto"/>
            <w:vAlign w:val="center"/>
            <w:hideMark/>
          </w:tcPr>
          <w:p w14:paraId="5314FC2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examine, explore, probe; Từ trái nghĩa: ignore</w:t>
            </w:r>
          </w:p>
        </w:tc>
      </w:tr>
      <w:tr w:rsidR="00440FA0" w:rsidRPr="003872B8" w14:paraId="4E52E3AF" w14:textId="77777777" w:rsidTr="00440FA0">
        <w:tc>
          <w:tcPr>
            <w:tcW w:w="0" w:type="auto"/>
            <w:vAlign w:val="center"/>
            <w:hideMark/>
          </w:tcPr>
          <w:p w14:paraId="4E79DDA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investigation (B2)</w:t>
            </w:r>
          </w:p>
        </w:tc>
        <w:tc>
          <w:tcPr>
            <w:tcW w:w="0" w:type="auto"/>
            <w:vAlign w:val="center"/>
            <w:hideMark/>
          </w:tcPr>
          <w:p w14:paraId="3439638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cuộc điều tra</w:t>
            </w:r>
          </w:p>
        </w:tc>
        <w:tc>
          <w:tcPr>
            <w:tcW w:w="0" w:type="auto"/>
            <w:vAlign w:val="center"/>
            <w:hideMark/>
          </w:tcPr>
          <w:p w14:paraId="18AB0DC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753D455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/ɪnˌves.tɪˈɡeɪ.ʃən/</w:t>
            </w:r>
          </w:p>
        </w:tc>
        <w:tc>
          <w:tcPr>
            <w:tcW w:w="0" w:type="auto"/>
            <w:vAlign w:val="center"/>
            <w:hideMark/>
          </w:tcPr>
          <w:p w14:paraId="4A99181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investigation is ongoing.</w:t>
            </w:r>
          </w:p>
        </w:tc>
        <w:tc>
          <w:tcPr>
            <w:tcW w:w="0" w:type="auto"/>
            <w:vAlign w:val="center"/>
            <w:hideMark/>
          </w:tcPr>
          <w:p w14:paraId="6E3DA79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inquiry, examination</w:t>
            </w:r>
          </w:p>
        </w:tc>
      </w:tr>
      <w:tr w:rsidR="00440FA0" w:rsidRPr="003872B8" w14:paraId="6F9E79EE" w14:textId="77777777" w:rsidTr="00440FA0">
        <w:tc>
          <w:tcPr>
            <w:tcW w:w="0" w:type="auto"/>
            <w:vAlign w:val="center"/>
            <w:hideMark/>
          </w:tcPr>
          <w:p w14:paraId="5CF5816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investigator (C1)</w:t>
            </w:r>
          </w:p>
        </w:tc>
        <w:tc>
          <w:tcPr>
            <w:tcW w:w="0" w:type="auto"/>
            <w:vAlign w:val="center"/>
            <w:hideMark/>
          </w:tcPr>
          <w:p w14:paraId="5172E5B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người điều tra</w:t>
            </w:r>
          </w:p>
        </w:tc>
        <w:tc>
          <w:tcPr>
            <w:tcW w:w="0" w:type="auto"/>
            <w:vAlign w:val="center"/>
            <w:hideMark/>
          </w:tcPr>
          <w:p w14:paraId="3FE2D93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7CB4275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/ɪnˈves.tɪ.ɡeɪ.tər/</w:t>
            </w:r>
          </w:p>
        </w:tc>
        <w:tc>
          <w:tcPr>
            <w:tcW w:w="0" w:type="auto"/>
            <w:vAlign w:val="center"/>
            <w:hideMark/>
          </w:tcPr>
          <w:p w14:paraId="265600F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investigator found new evidence.</w:t>
            </w:r>
          </w:p>
        </w:tc>
        <w:tc>
          <w:tcPr>
            <w:tcW w:w="0" w:type="auto"/>
            <w:vAlign w:val="center"/>
            <w:hideMark/>
          </w:tcPr>
          <w:p w14:paraId="4C6F947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detective, researcher</w:t>
            </w:r>
          </w:p>
        </w:tc>
      </w:tr>
      <w:tr w:rsidR="00440FA0" w:rsidRPr="003872B8" w14:paraId="6D9ADF5C" w14:textId="77777777" w:rsidTr="00440FA0">
        <w:tc>
          <w:tcPr>
            <w:tcW w:w="0" w:type="auto"/>
            <w:vAlign w:val="center"/>
            <w:hideMark/>
          </w:tcPr>
          <w:p w14:paraId="2DB8993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prevent (B1)</w:t>
            </w:r>
          </w:p>
        </w:tc>
        <w:tc>
          <w:tcPr>
            <w:tcW w:w="0" w:type="auto"/>
            <w:vAlign w:val="center"/>
            <w:hideMark/>
          </w:tcPr>
          <w:p w14:paraId="1DDAD9A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ngăn chặn, phòng ngừa</w:t>
            </w:r>
          </w:p>
        </w:tc>
        <w:tc>
          <w:tcPr>
            <w:tcW w:w="0" w:type="auto"/>
            <w:vAlign w:val="center"/>
            <w:hideMark/>
          </w:tcPr>
          <w:p w14:paraId="6FDBB89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5B46A25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/prɪˈvent/</w:t>
            </w:r>
          </w:p>
        </w:tc>
        <w:tc>
          <w:tcPr>
            <w:tcW w:w="0" w:type="auto"/>
            <w:vAlign w:val="center"/>
            <w:hideMark/>
          </w:tcPr>
          <w:p w14:paraId="3FD0050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We must prevent accidents.</w:t>
            </w:r>
          </w:p>
        </w:tc>
        <w:tc>
          <w:tcPr>
            <w:tcW w:w="0" w:type="auto"/>
            <w:vAlign w:val="center"/>
            <w:hideMark/>
          </w:tcPr>
          <w:p w14:paraId="2A5DDAA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stop, avoid, avert; Từ trái nghĩa: allow, permit</w:t>
            </w:r>
          </w:p>
        </w:tc>
      </w:tr>
      <w:tr w:rsidR="00440FA0" w:rsidRPr="003872B8" w14:paraId="05F8FDBB" w14:textId="77777777" w:rsidTr="00440FA0">
        <w:tc>
          <w:tcPr>
            <w:tcW w:w="0" w:type="auto"/>
            <w:vAlign w:val="center"/>
            <w:hideMark/>
          </w:tcPr>
          <w:p w14:paraId="6977B55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prevention (B2)</w:t>
            </w:r>
          </w:p>
        </w:tc>
        <w:tc>
          <w:tcPr>
            <w:tcW w:w="0" w:type="auto"/>
            <w:vAlign w:val="center"/>
            <w:hideMark/>
          </w:tcPr>
          <w:p w14:paraId="3073F00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phòng ngừa</w:t>
            </w:r>
          </w:p>
        </w:tc>
        <w:tc>
          <w:tcPr>
            <w:tcW w:w="0" w:type="auto"/>
            <w:vAlign w:val="center"/>
            <w:hideMark/>
          </w:tcPr>
          <w:p w14:paraId="6ACBB28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238BCBA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/prɪˈven.ʃən/</w:t>
            </w:r>
          </w:p>
        </w:tc>
        <w:tc>
          <w:tcPr>
            <w:tcW w:w="0" w:type="auto"/>
            <w:vAlign w:val="center"/>
            <w:hideMark/>
          </w:tcPr>
          <w:p w14:paraId="451119A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Prevention is better than cure.</w:t>
            </w:r>
          </w:p>
        </w:tc>
        <w:tc>
          <w:tcPr>
            <w:tcW w:w="0" w:type="auto"/>
            <w:vAlign w:val="center"/>
            <w:hideMark/>
          </w:tcPr>
          <w:p w14:paraId="3C117D1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avoidance, precaution</w:t>
            </w:r>
          </w:p>
        </w:tc>
      </w:tr>
      <w:tr w:rsidR="00440FA0" w:rsidRPr="003872B8" w14:paraId="05875613" w14:textId="77777777" w:rsidTr="00440FA0">
        <w:tc>
          <w:tcPr>
            <w:tcW w:w="0" w:type="auto"/>
            <w:vAlign w:val="center"/>
            <w:hideMark/>
          </w:tcPr>
          <w:p w14:paraId="3C2A93A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preventive (C1)</w:t>
            </w:r>
          </w:p>
        </w:tc>
        <w:tc>
          <w:tcPr>
            <w:tcW w:w="0" w:type="auto"/>
            <w:vAlign w:val="center"/>
            <w:hideMark/>
          </w:tcPr>
          <w:p w14:paraId="486F214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mang tính phòng ngừa</w:t>
            </w:r>
          </w:p>
        </w:tc>
        <w:tc>
          <w:tcPr>
            <w:tcW w:w="0" w:type="auto"/>
            <w:vAlign w:val="center"/>
            <w:hideMark/>
          </w:tcPr>
          <w:p w14:paraId="6A5D19D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10B5B7B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/prɪˈven.tɪv/</w:t>
            </w:r>
          </w:p>
        </w:tc>
        <w:tc>
          <w:tcPr>
            <w:tcW w:w="0" w:type="auto"/>
            <w:vAlign w:val="center"/>
            <w:hideMark/>
          </w:tcPr>
          <w:p w14:paraId="265569B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Preventive measures are necessary.</w:t>
            </w:r>
          </w:p>
        </w:tc>
        <w:tc>
          <w:tcPr>
            <w:tcW w:w="0" w:type="auto"/>
            <w:vAlign w:val="center"/>
            <w:hideMark/>
          </w:tcPr>
          <w:p w14:paraId="35C5EFA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precautionary, protective</w:t>
            </w:r>
          </w:p>
        </w:tc>
      </w:tr>
      <w:tr w:rsidR="00440FA0" w:rsidRPr="003872B8" w14:paraId="201BB21D" w14:textId="77777777" w:rsidTr="00440FA0">
        <w:tc>
          <w:tcPr>
            <w:tcW w:w="0" w:type="auto"/>
            <w:vAlign w:val="center"/>
            <w:hideMark/>
          </w:tcPr>
          <w:p w14:paraId="33FDD52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facilitate (C1)</w:t>
            </w:r>
          </w:p>
        </w:tc>
        <w:tc>
          <w:tcPr>
            <w:tcW w:w="0" w:type="auto"/>
            <w:vAlign w:val="center"/>
            <w:hideMark/>
          </w:tcPr>
          <w:p w14:paraId="2BE7AA4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tạo điều kiện, làm dễ dàng</w:t>
            </w:r>
          </w:p>
        </w:tc>
        <w:tc>
          <w:tcPr>
            <w:tcW w:w="0" w:type="auto"/>
            <w:vAlign w:val="center"/>
            <w:hideMark/>
          </w:tcPr>
          <w:p w14:paraId="717CA04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551E14B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/fəˈsɪl.ɪ.teɪt/</w:t>
            </w:r>
          </w:p>
        </w:tc>
        <w:tc>
          <w:tcPr>
            <w:tcW w:w="0" w:type="auto"/>
            <w:vAlign w:val="center"/>
            <w:hideMark/>
          </w:tcPr>
          <w:p w14:paraId="7E0CB40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Technology facilitates communication.</w:t>
            </w:r>
          </w:p>
        </w:tc>
        <w:tc>
          <w:tcPr>
            <w:tcW w:w="0" w:type="auto"/>
            <w:vAlign w:val="center"/>
            <w:hideMark/>
          </w:tcPr>
          <w:p w14:paraId="48632F5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enable, assist, help; Từ trái nghĩa: hinder, obstruct</w:t>
            </w:r>
          </w:p>
        </w:tc>
      </w:tr>
      <w:tr w:rsidR="00440FA0" w:rsidRPr="003872B8" w14:paraId="307088E3" w14:textId="77777777" w:rsidTr="00440FA0">
        <w:tc>
          <w:tcPr>
            <w:tcW w:w="0" w:type="auto"/>
            <w:vAlign w:val="center"/>
            <w:hideMark/>
          </w:tcPr>
          <w:p w14:paraId="618CBB0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facilitation (C2)</w:t>
            </w:r>
          </w:p>
        </w:tc>
        <w:tc>
          <w:tcPr>
            <w:tcW w:w="0" w:type="auto"/>
            <w:vAlign w:val="center"/>
            <w:hideMark/>
          </w:tcPr>
          <w:p w14:paraId="6EEFFA1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tạo điều kiện</w:t>
            </w:r>
          </w:p>
        </w:tc>
        <w:tc>
          <w:tcPr>
            <w:tcW w:w="0" w:type="auto"/>
            <w:vAlign w:val="center"/>
            <w:hideMark/>
          </w:tcPr>
          <w:p w14:paraId="075A62E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31911F3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/fəˌsɪl.ɪˈteɪ.ʃən/</w:t>
            </w:r>
          </w:p>
        </w:tc>
        <w:tc>
          <w:tcPr>
            <w:tcW w:w="0" w:type="auto"/>
            <w:vAlign w:val="center"/>
            <w:hideMark/>
          </w:tcPr>
          <w:p w14:paraId="276879D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facilitation of trade is important.</w:t>
            </w:r>
          </w:p>
        </w:tc>
        <w:tc>
          <w:tcPr>
            <w:tcW w:w="0" w:type="auto"/>
            <w:vAlign w:val="center"/>
            <w:hideMark/>
          </w:tcPr>
          <w:p w14:paraId="6E182C8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assistance, enablement</w:t>
            </w:r>
          </w:p>
        </w:tc>
      </w:tr>
      <w:tr w:rsidR="00440FA0" w:rsidRPr="003872B8" w14:paraId="2E494E84" w14:textId="77777777" w:rsidTr="00440FA0">
        <w:tc>
          <w:tcPr>
            <w:tcW w:w="0" w:type="auto"/>
            <w:vAlign w:val="center"/>
            <w:hideMark/>
          </w:tcPr>
          <w:p w14:paraId="68404A7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facilitator (C1)</w:t>
            </w:r>
          </w:p>
        </w:tc>
        <w:tc>
          <w:tcPr>
            <w:tcW w:w="0" w:type="auto"/>
            <w:vAlign w:val="center"/>
            <w:hideMark/>
          </w:tcPr>
          <w:p w14:paraId="0576E8C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người hỗ trợ</w:t>
            </w:r>
          </w:p>
        </w:tc>
        <w:tc>
          <w:tcPr>
            <w:tcW w:w="0" w:type="auto"/>
            <w:vAlign w:val="center"/>
            <w:hideMark/>
          </w:tcPr>
          <w:p w14:paraId="3DCC7FF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6957167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/fəˈsɪl.ɪ.teɪ.tər/</w:t>
            </w:r>
          </w:p>
        </w:tc>
        <w:tc>
          <w:tcPr>
            <w:tcW w:w="0" w:type="auto"/>
            <w:vAlign w:val="center"/>
            <w:hideMark/>
          </w:tcPr>
          <w:p w14:paraId="4D06330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She works as a workshop facilitator.</w:t>
            </w:r>
          </w:p>
        </w:tc>
        <w:tc>
          <w:tcPr>
            <w:tcW w:w="0" w:type="auto"/>
            <w:vAlign w:val="center"/>
            <w:hideMark/>
          </w:tcPr>
          <w:p w14:paraId="01E0F5F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coordinator, organizer</w:t>
            </w:r>
          </w:p>
        </w:tc>
      </w:tr>
      <w:tr w:rsidR="00440FA0" w:rsidRPr="003872B8" w14:paraId="310334FB" w14:textId="77777777" w:rsidTr="00440FA0">
        <w:tc>
          <w:tcPr>
            <w:tcW w:w="0" w:type="auto"/>
            <w:vAlign w:val="center"/>
            <w:hideMark/>
          </w:tcPr>
          <w:p w14:paraId="4D55D78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commit (B2)</w:t>
            </w:r>
          </w:p>
        </w:tc>
        <w:tc>
          <w:tcPr>
            <w:tcW w:w="0" w:type="auto"/>
            <w:vAlign w:val="center"/>
            <w:hideMark/>
          </w:tcPr>
          <w:p w14:paraId="7139272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cam kết, phạm tội</w:t>
            </w:r>
          </w:p>
        </w:tc>
        <w:tc>
          <w:tcPr>
            <w:tcW w:w="0" w:type="auto"/>
            <w:vAlign w:val="center"/>
            <w:hideMark/>
          </w:tcPr>
          <w:p w14:paraId="38A02BA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73B89FA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/kəˈmɪt/</w:t>
            </w:r>
          </w:p>
        </w:tc>
        <w:tc>
          <w:tcPr>
            <w:tcW w:w="0" w:type="auto"/>
            <w:vAlign w:val="center"/>
            <w:hideMark/>
          </w:tcPr>
          <w:p w14:paraId="0CD2BE8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They committed to the project.</w:t>
            </w:r>
          </w:p>
        </w:tc>
        <w:tc>
          <w:tcPr>
            <w:tcW w:w="0" w:type="auto"/>
            <w:vAlign w:val="center"/>
            <w:hideMark/>
          </w:tcPr>
          <w:p w14:paraId="0BE37B7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pledge, promise, dedicate</w:t>
            </w:r>
          </w:p>
        </w:tc>
      </w:tr>
      <w:tr w:rsidR="00440FA0" w:rsidRPr="003872B8" w14:paraId="1341F6FE" w14:textId="77777777" w:rsidTr="00440FA0">
        <w:tc>
          <w:tcPr>
            <w:tcW w:w="0" w:type="auto"/>
            <w:vAlign w:val="center"/>
            <w:hideMark/>
          </w:tcPr>
          <w:p w14:paraId="63144AF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commitment (B2)</w:t>
            </w:r>
          </w:p>
        </w:tc>
        <w:tc>
          <w:tcPr>
            <w:tcW w:w="0" w:type="auto"/>
            <w:vAlign w:val="center"/>
            <w:hideMark/>
          </w:tcPr>
          <w:p w14:paraId="1C8DA28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cam kết</w:t>
            </w:r>
          </w:p>
        </w:tc>
        <w:tc>
          <w:tcPr>
            <w:tcW w:w="0" w:type="auto"/>
            <w:vAlign w:val="center"/>
            <w:hideMark/>
          </w:tcPr>
          <w:p w14:paraId="00A0EDF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38D6A75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/kəˈmɪt.mənt/</w:t>
            </w:r>
          </w:p>
        </w:tc>
        <w:tc>
          <w:tcPr>
            <w:tcW w:w="0" w:type="auto"/>
            <w:vAlign w:val="center"/>
            <w:hideMark/>
          </w:tcPr>
          <w:p w14:paraId="1DDDFFA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His commitment to work is strong.</w:t>
            </w:r>
          </w:p>
        </w:tc>
        <w:tc>
          <w:tcPr>
            <w:tcW w:w="0" w:type="auto"/>
            <w:vAlign w:val="center"/>
            <w:hideMark/>
          </w:tcPr>
          <w:p w14:paraId="68A4BF0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dedication, obligation</w:t>
            </w:r>
          </w:p>
        </w:tc>
      </w:tr>
      <w:tr w:rsidR="00440FA0" w:rsidRPr="003872B8" w14:paraId="53D08746" w14:textId="77777777" w:rsidTr="00440FA0">
        <w:tc>
          <w:tcPr>
            <w:tcW w:w="0" w:type="auto"/>
            <w:vAlign w:val="center"/>
            <w:hideMark/>
          </w:tcPr>
          <w:p w14:paraId="64AD3AA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committed (B2)</w:t>
            </w:r>
          </w:p>
        </w:tc>
        <w:tc>
          <w:tcPr>
            <w:tcW w:w="0" w:type="auto"/>
            <w:vAlign w:val="center"/>
            <w:hideMark/>
          </w:tcPr>
          <w:p w14:paraId="64AEE97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tận tâm, cam kết</w:t>
            </w:r>
          </w:p>
        </w:tc>
        <w:tc>
          <w:tcPr>
            <w:tcW w:w="0" w:type="auto"/>
            <w:vAlign w:val="center"/>
            <w:hideMark/>
          </w:tcPr>
          <w:p w14:paraId="2540205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2824E7A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/kəˈmɪt.ɪd/</w:t>
            </w:r>
          </w:p>
        </w:tc>
        <w:tc>
          <w:tcPr>
            <w:tcW w:w="0" w:type="auto"/>
            <w:vAlign w:val="center"/>
            <w:hideMark/>
          </w:tcPr>
          <w:p w14:paraId="2AD86AF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She is a committed teacher.</w:t>
            </w:r>
          </w:p>
        </w:tc>
        <w:tc>
          <w:tcPr>
            <w:tcW w:w="0" w:type="auto"/>
            <w:vAlign w:val="center"/>
            <w:hideMark/>
          </w:tcPr>
          <w:p w14:paraId="4B8BF8B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dedicated, devoted</w:t>
            </w:r>
          </w:p>
        </w:tc>
      </w:tr>
      <w:tr w:rsidR="00440FA0" w:rsidRPr="003872B8" w14:paraId="13FFC53A" w14:textId="77777777" w:rsidTr="00440FA0">
        <w:tc>
          <w:tcPr>
            <w:tcW w:w="0" w:type="auto"/>
            <w:vAlign w:val="center"/>
            <w:hideMark/>
          </w:tcPr>
          <w:p w14:paraId="01E274A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sustain (C1)</w:t>
            </w:r>
          </w:p>
        </w:tc>
        <w:tc>
          <w:tcPr>
            <w:tcW w:w="0" w:type="auto"/>
            <w:vAlign w:val="center"/>
            <w:hideMark/>
          </w:tcPr>
          <w:p w14:paraId="67A1030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duy trì, chống đỡ</w:t>
            </w:r>
          </w:p>
        </w:tc>
        <w:tc>
          <w:tcPr>
            <w:tcW w:w="0" w:type="auto"/>
            <w:vAlign w:val="center"/>
            <w:hideMark/>
          </w:tcPr>
          <w:p w14:paraId="26FEFD4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1F46E7A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/səˈsteɪn/</w:t>
            </w:r>
          </w:p>
        </w:tc>
        <w:tc>
          <w:tcPr>
            <w:tcW w:w="0" w:type="auto"/>
            <w:vAlign w:val="center"/>
            <w:hideMark/>
          </w:tcPr>
          <w:p w14:paraId="7E30E1B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Can they sustain this growth?</w:t>
            </w:r>
          </w:p>
        </w:tc>
        <w:tc>
          <w:tcPr>
            <w:tcW w:w="0" w:type="auto"/>
            <w:vAlign w:val="center"/>
            <w:hideMark/>
          </w:tcPr>
          <w:p w14:paraId="34509F6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maintain, support, uphold; Từ trái nghĩa: abandon, discontinue</w:t>
            </w:r>
          </w:p>
        </w:tc>
      </w:tr>
      <w:tr w:rsidR="00440FA0" w:rsidRPr="003872B8" w14:paraId="3EAD31B8" w14:textId="77777777" w:rsidTr="00440FA0">
        <w:tc>
          <w:tcPr>
            <w:tcW w:w="0" w:type="auto"/>
            <w:vAlign w:val="center"/>
            <w:hideMark/>
          </w:tcPr>
          <w:p w14:paraId="563E0C4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sustainability (C1)</w:t>
            </w:r>
          </w:p>
        </w:tc>
        <w:tc>
          <w:tcPr>
            <w:tcW w:w="0" w:type="auto"/>
            <w:vAlign w:val="center"/>
            <w:hideMark/>
          </w:tcPr>
          <w:p w14:paraId="2568C65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tính bền vững</w:t>
            </w:r>
          </w:p>
        </w:tc>
        <w:tc>
          <w:tcPr>
            <w:tcW w:w="0" w:type="auto"/>
            <w:vAlign w:val="center"/>
            <w:hideMark/>
          </w:tcPr>
          <w:p w14:paraId="3F8E08A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46EF54C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/səˌsteɪ.nəˈbɪl.ə.ti/</w:t>
            </w:r>
          </w:p>
        </w:tc>
        <w:tc>
          <w:tcPr>
            <w:tcW w:w="0" w:type="auto"/>
            <w:vAlign w:val="center"/>
            <w:hideMark/>
          </w:tcPr>
          <w:p w14:paraId="669402C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Environmental sustainability is crucial.</w:t>
            </w:r>
          </w:p>
        </w:tc>
        <w:tc>
          <w:tcPr>
            <w:tcW w:w="0" w:type="auto"/>
            <w:vAlign w:val="center"/>
            <w:hideMark/>
          </w:tcPr>
          <w:p w14:paraId="573C484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viability, durability</w:t>
            </w:r>
          </w:p>
        </w:tc>
      </w:tr>
      <w:tr w:rsidR="00440FA0" w:rsidRPr="003872B8" w14:paraId="3F91C9A8" w14:textId="77777777" w:rsidTr="00440FA0">
        <w:tc>
          <w:tcPr>
            <w:tcW w:w="0" w:type="auto"/>
            <w:vAlign w:val="center"/>
            <w:hideMark/>
          </w:tcPr>
          <w:p w14:paraId="1559319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sustainable (B2)</w:t>
            </w:r>
          </w:p>
        </w:tc>
        <w:tc>
          <w:tcPr>
            <w:tcW w:w="0" w:type="auto"/>
            <w:vAlign w:val="center"/>
            <w:hideMark/>
          </w:tcPr>
          <w:p w14:paraId="19D04E3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bền vững</w:t>
            </w:r>
          </w:p>
        </w:tc>
        <w:tc>
          <w:tcPr>
            <w:tcW w:w="0" w:type="auto"/>
            <w:vAlign w:val="center"/>
            <w:hideMark/>
          </w:tcPr>
          <w:p w14:paraId="67555E1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51073E1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/səˈsteɪ.nə.bəl/</w:t>
            </w:r>
          </w:p>
        </w:tc>
        <w:tc>
          <w:tcPr>
            <w:tcW w:w="0" w:type="auto"/>
            <w:vAlign w:val="center"/>
            <w:hideMark/>
          </w:tcPr>
          <w:p w14:paraId="1DE6F3B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We need sustainable solutions.</w:t>
            </w:r>
          </w:p>
        </w:tc>
        <w:tc>
          <w:tcPr>
            <w:tcW w:w="0" w:type="auto"/>
            <w:vAlign w:val="center"/>
            <w:hideMark/>
          </w:tcPr>
          <w:p w14:paraId="4020A61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viable, maintainable</w:t>
            </w:r>
          </w:p>
        </w:tc>
      </w:tr>
      <w:tr w:rsidR="00440FA0" w:rsidRPr="003872B8" w14:paraId="495FF413" w14:textId="77777777" w:rsidTr="00440FA0">
        <w:tc>
          <w:tcPr>
            <w:tcW w:w="0" w:type="auto"/>
            <w:vAlign w:val="center"/>
            <w:hideMark/>
          </w:tcPr>
          <w:p w14:paraId="56F1F61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expand (B1)</w:t>
            </w:r>
          </w:p>
        </w:tc>
        <w:tc>
          <w:tcPr>
            <w:tcW w:w="0" w:type="auto"/>
            <w:vAlign w:val="center"/>
            <w:hideMark/>
          </w:tcPr>
          <w:p w14:paraId="1B79C15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mở rộng, phát triển</w:t>
            </w:r>
          </w:p>
        </w:tc>
        <w:tc>
          <w:tcPr>
            <w:tcW w:w="0" w:type="auto"/>
            <w:vAlign w:val="center"/>
            <w:hideMark/>
          </w:tcPr>
          <w:p w14:paraId="28FA23C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1F3B83F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/ɪkˈspænd/</w:t>
            </w:r>
          </w:p>
        </w:tc>
        <w:tc>
          <w:tcPr>
            <w:tcW w:w="0" w:type="auto"/>
            <w:vAlign w:val="center"/>
            <w:hideMark/>
          </w:tcPr>
          <w:p w14:paraId="4941E86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company plans to expand.</w:t>
            </w:r>
          </w:p>
        </w:tc>
        <w:tc>
          <w:tcPr>
            <w:tcW w:w="0" w:type="auto"/>
            <w:vAlign w:val="center"/>
            <w:hideMark/>
          </w:tcPr>
          <w:p w14:paraId="007CA8A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enlarge, grow, extend; Từ trái nghĩa: contract, shrink</w:t>
            </w:r>
          </w:p>
        </w:tc>
      </w:tr>
      <w:tr w:rsidR="00440FA0" w:rsidRPr="003872B8" w14:paraId="04DC6E56" w14:textId="77777777" w:rsidTr="00440FA0">
        <w:tc>
          <w:tcPr>
            <w:tcW w:w="0" w:type="auto"/>
            <w:vAlign w:val="center"/>
            <w:hideMark/>
          </w:tcPr>
          <w:p w14:paraId="0123671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expansion (B2)</w:t>
            </w:r>
          </w:p>
        </w:tc>
        <w:tc>
          <w:tcPr>
            <w:tcW w:w="0" w:type="auto"/>
            <w:vAlign w:val="center"/>
            <w:hideMark/>
          </w:tcPr>
          <w:p w14:paraId="463637F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mở rộng</w:t>
            </w:r>
          </w:p>
        </w:tc>
        <w:tc>
          <w:tcPr>
            <w:tcW w:w="0" w:type="auto"/>
            <w:vAlign w:val="center"/>
            <w:hideMark/>
          </w:tcPr>
          <w:p w14:paraId="290DE66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154DFE4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/ɪkˈspæn.ʃən/</w:t>
            </w:r>
          </w:p>
        </w:tc>
        <w:tc>
          <w:tcPr>
            <w:tcW w:w="0" w:type="auto"/>
            <w:vAlign w:val="center"/>
            <w:hideMark/>
          </w:tcPr>
          <w:p w14:paraId="6C1FB37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Business expansion requires capital.</w:t>
            </w:r>
          </w:p>
        </w:tc>
        <w:tc>
          <w:tcPr>
            <w:tcW w:w="0" w:type="auto"/>
            <w:vAlign w:val="center"/>
            <w:hideMark/>
          </w:tcPr>
          <w:p w14:paraId="1735C53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growth, development</w:t>
            </w:r>
          </w:p>
        </w:tc>
      </w:tr>
      <w:tr w:rsidR="00440FA0" w:rsidRPr="003872B8" w14:paraId="67BFAFB1" w14:textId="77777777" w:rsidTr="00440FA0">
        <w:tc>
          <w:tcPr>
            <w:tcW w:w="0" w:type="auto"/>
            <w:vAlign w:val="center"/>
            <w:hideMark/>
          </w:tcPr>
          <w:p w14:paraId="17817D1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expansive (C1)</w:t>
            </w:r>
          </w:p>
        </w:tc>
        <w:tc>
          <w:tcPr>
            <w:tcW w:w="0" w:type="auto"/>
            <w:vAlign w:val="center"/>
            <w:hideMark/>
          </w:tcPr>
          <w:p w14:paraId="5DA77B8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rộng lớn, mở rộng</w:t>
            </w:r>
          </w:p>
        </w:tc>
        <w:tc>
          <w:tcPr>
            <w:tcW w:w="0" w:type="auto"/>
            <w:vAlign w:val="center"/>
            <w:hideMark/>
          </w:tcPr>
          <w:p w14:paraId="7D3B6E3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6BFF40D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/ɪkˈspæn.sɪv/</w:t>
            </w:r>
          </w:p>
        </w:tc>
        <w:tc>
          <w:tcPr>
            <w:tcW w:w="0" w:type="auto"/>
            <w:vAlign w:val="center"/>
            <w:hideMark/>
          </w:tcPr>
          <w:p w14:paraId="3A6664D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He has an expansive personality.</w:t>
            </w:r>
          </w:p>
        </w:tc>
        <w:tc>
          <w:tcPr>
            <w:tcW w:w="0" w:type="auto"/>
            <w:vAlign w:val="center"/>
            <w:hideMark/>
          </w:tcPr>
          <w:p w14:paraId="05389BD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broad, extensive</w:t>
            </w:r>
          </w:p>
        </w:tc>
      </w:tr>
      <w:tr w:rsidR="00440FA0" w:rsidRPr="003872B8" w14:paraId="4FE8BD70" w14:textId="77777777" w:rsidTr="00440FA0">
        <w:tc>
          <w:tcPr>
            <w:tcW w:w="0" w:type="auto"/>
            <w:vAlign w:val="center"/>
            <w:hideMark/>
          </w:tcPr>
          <w:p w14:paraId="3FC40DA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declare (B2)</w:t>
            </w:r>
          </w:p>
        </w:tc>
        <w:tc>
          <w:tcPr>
            <w:tcW w:w="0" w:type="auto"/>
            <w:vAlign w:val="center"/>
            <w:hideMark/>
          </w:tcPr>
          <w:p w14:paraId="5F4D0FF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tuyên bố, khai báo</w:t>
            </w:r>
          </w:p>
        </w:tc>
        <w:tc>
          <w:tcPr>
            <w:tcW w:w="0" w:type="auto"/>
            <w:vAlign w:val="center"/>
            <w:hideMark/>
          </w:tcPr>
          <w:p w14:paraId="2A6A757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5128031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/dɪˈkleər/</w:t>
            </w:r>
          </w:p>
        </w:tc>
        <w:tc>
          <w:tcPr>
            <w:tcW w:w="0" w:type="auto"/>
            <w:vAlign w:val="center"/>
            <w:hideMark/>
          </w:tcPr>
          <w:p w14:paraId="070B1BB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He declared his intentions.</w:t>
            </w:r>
          </w:p>
        </w:tc>
        <w:tc>
          <w:tcPr>
            <w:tcW w:w="0" w:type="auto"/>
            <w:vAlign w:val="center"/>
            <w:hideMark/>
          </w:tcPr>
          <w:p w14:paraId="5033023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announce, proclaim, state; Từ trái nghĩa: conceal, hide</w:t>
            </w:r>
          </w:p>
        </w:tc>
      </w:tr>
      <w:tr w:rsidR="00440FA0" w:rsidRPr="003872B8" w14:paraId="0B21768D" w14:textId="77777777" w:rsidTr="00440FA0">
        <w:tc>
          <w:tcPr>
            <w:tcW w:w="0" w:type="auto"/>
            <w:vAlign w:val="center"/>
            <w:hideMark/>
          </w:tcPr>
          <w:p w14:paraId="2EB85A2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declaration (C1)</w:t>
            </w:r>
          </w:p>
        </w:tc>
        <w:tc>
          <w:tcPr>
            <w:tcW w:w="0" w:type="auto"/>
            <w:vAlign w:val="center"/>
            <w:hideMark/>
          </w:tcPr>
          <w:p w14:paraId="7166D27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tuyên bố, lời khai</w:t>
            </w:r>
          </w:p>
        </w:tc>
        <w:tc>
          <w:tcPr>
            <w:tcW w:w="0" w:type="auto"/>
            <w:vAlign w:val="center"/>
            <w:hideMark/>
          </w:tcPr>
          <w:p w14:paraId="10A62D8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522E44C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/ˌdek.ləˈreɪ.ʃən/</w:t>
            </w:r>
          </w:p>
        </w:tc>
        <w:tc>
          <w:tcPr>
            <w:tcW w:w="0" w:type="auto"/>
            <w:vAlign w:val="center"/>
            <w:hideMark/>
          </w:tcPr>
          <w:p w14:paraId="541155D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They signed the declaration.</w:t>
            </w:r>
          </w:p>
        </w:tc>
        <w:tc>
          <w:tcPr>
            <w:tcW w:w="0" w:type="auto"/>
            <w:vAlign w:val="center"/>
            <w:hideMark/>
          </w:tcPr>
          <w:p w14:paraId="3817FBB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announcement, statement</w:t>
            </w:r>
          </w:p>
        </w:tc>
      </w:tr>
      <w:tr w:rsidR="00440FA0" w:rsidRPr="003872B8" w14:paraId="2B50586D" w14:textId="77777777" w:rsidTr="00440FA0">
        <w:tc>
          <w:tcPr>
            <w:tcW w:w="0" w:type="auto"/>
            <w:vAlign w:val="center"/>
            <w:hideMark/>
          </w:tcPr>
          <w:p w14:paraId="1DCDC07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scrutinize (C1)</w:t>
            </w:r>
          </w:p>
        </w:tc>
        <w:tc>
          <w:tcPr>
            <w:tcW w:w="0" w:type="auto"/>
            <w:vAlign w:val="center"/>
            <w:hideMark/>
          </w:tcPr>
          <w:p w14:paraId="795E36E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xem xét kỹ lưỡng</w:t>
            </w:r>
          </w:p>
        </w:tc>
        <w:tc>
          <w:tcPr>
            <w:tcW w:w="0" w:type="auto"/>
            <w:vAlign w:val="center"/>
            <w:hideMark/>
          </w:tcPr>
          <w:p w14:paraId="2E6D1E4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2B30367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/ˈskruː.tɪ.naɪz/</w:t>
            </w:r>
          </w:p>
        </w:tc>
        <w:tc>
          <w:tcPr>
            <w:tcW w:w="0" w:type="auto"/>
            <w:vAlign w:val="center"/>
            <w:hideMark/>
          </w:tcPr>
          <w:p w14:paraId="73A6E39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Auditors scrutinize financial records.</w:t>
            </w:r>
          </w:p>
        </w:tc>
        <w:tc>
          <w:tcPr>
            <w:tcW w:w="0" w:type="auto"/>
            <w:vAlign w:val="center"/>
            <w:hideMark/>
          </w:tcPr>
          <w:p w14:paraId="6476596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examine, inspect, analyze; Từ trái nghĩa: ignore, overlook</w:t>
            </w:r>
          </w:p>
        </w:tc>
      </w:tr>
      <w:tr w:rsidR="00440FA0" w:rsidRPr="003872B8" w14:paraId="3651FA7D" w14:textId="77777777" w:rsidTr="00440FA0">
        <w:tc>
          <w:tcPr>
            <w:tcW w:w="0" w:type="auto"/>
            <w:vAlign w:val="center"/>
            <w:hideMark/>
          </w:tcPr>
          <w:p w14:paraId="445D142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scrutiny (C1)</w:t>
            </w:r>
          </w:p>
        </w:tc>
        <w:tc>
          <w:tcPr>
            <w:tcW w:w="0" w:type="auto"/>
            <w:vAlign w:val="center"/>
            <w:hideMark/>
          </w:tcPr>
          <w:p w14:paraId="41DC069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xem xét kỹ</w:t>
            </w:r>
          </w:p>
        </w:tc>
        <w:tc>
          <w:tcPr>
            <w:tcW w:w="0" w:type="auto"/>
            <w:vAlign w:val="center"/>
            <w:hideMark/>
          </w:tcPr>
          <w:p w14:paraId="30F5E5E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6481FCA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/ˈskruː.tɪ.ni/</w:t>
            </w:r>
          </w:p>
        </w:tc>
        <w:tc>
          <w:tcPr>
            <w:tcW w:w="0" w:type="auto"/>
            <w:vAlign w:val="center"/>
            <w:hideMark/>
          </w:tcPr>
          <w:p w14:paraId="69C75B4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The plan faced public scrutiny.</w:t>
            </w:r>
          </w:p>
        </w:tc>
        <w:tc>
          <w:tcPr>
            <w:tcW w:w="0" w:type="auto"/>
            <w:vAlign w:val="center"/>
            <w:hideMark/>
          </w:tcPr>
          <w:p w14:paraId="20068CB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examination, inspection</w:t>
            </w:r>
          </w:p>
        </w:tc>
      </w:tr>
      <w:tr w:rsidR="00440FA0" w:rsidRPr="003872B8" w14:paraId="7F60FD46" w14:textId="77777777" w:rsidTr="00440FA0">
        <w:tc>
          <w:tcPr>
            <w:tcW w:w="0" w:type="auto"/>
            <w:vAlign w:val="center"/>
            <w:hideMark/>
          </w:tcPr>
          <w:p w14:paraId="0203605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trust (B1)</w:t>
            </w:r>
          </w:p>
        </w:tc>
        <w:tc>
          <w:tcPr>
            <w:tcW w:w="0" w:type="auto"/>
            <w:vAlign w:val="center"/>
            <w:hideMark/>
          </w:tcPr>
          <w:p w14:paraId="56945FD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tin tưởng, lòng tin</w:t>
            </w:r>
          </w:p>
        </w:tc>
        <w:tc>
          <w:tcPr>
            <w:tcW w:w="0" w:type="auto"/>
            <w:vAlign w:val="center"/>
            <w:hideMark/>
          </w:tcPr>
          <w:p w14:paraId="152CD03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n/v</w:t>
            </w:r>
          </w:p>
        </w:tc>
        <w:tc>
          <w:tcPr>
            <w:tcW w:w="0" w:type="auto"/>
            <w:vAlign w:val="center"/>
            <w:hideMark/>
          </w:tcPr>
          <w:p w14:paraId="733B843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/trʌst/</w:t>
            </w:r>
          </w:p>
        </w:tc>
        <w:tc>
          <w:tcPr>
            <w:tcW w:w="0" w:type="auto"/>
            <w:vAlign w:val="center"/>
            <w:hideMark/>
          </w:tcPr>
          <w:p w14:paraId="4D4B6C4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You can trust him.</w:t>
            </w:r>
          </w:p>
        </w:tc>
        <w:tc>
          <w:tcPr>
            <w:tcW w:w="0" w:type="auto"/>
            <w:vAlign w:val="center"/>
            <w:hideMark/>
          </w:tcPr>
          <w:p w14:paraId="61867C7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confidence, faith, rely on; Từ trái nghĩa: distrust, doubt</w:t>
            </w:r>
          </w:p>
        </w:tc>
      </w:tr>
      <w:tr w:rsidR="00440FA0" w:rsidRPr="003872B8" w14:paraId="76FB58A4" w14:textId="77777777" w:rsidTr="00440FA0">
        <w:tc>
          <w:tcPr>
            <w:tcW w:w="0" w:type="auto"/>
            <w:vAlign w:val="center"/>
            <w:hideMark/>
          </w:tcPr>
          <w:p w14:paraId="46E15AC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trustworthy (B2)</w:t>
            </w:r>
          </w:p>
        </w:tc>
        <w:tc>
          <w:tcPr>
            <w:tcW w:w="0" w:type="auto"/>
            <w:vAlign w:val="center"/>
            <w:hideMark/>
          </w:tcPr>
          <w:p w14:paraId="4E64FB0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đáng tin cậy</w:t>
            </w:r>
          </w:p>
        </w:tc>
        <w:tc>
          <w:tcPr>
            <w:tcW w:w="0" w:type="auto"/>
            <w:vAlign w:val="center"/>
            <w:hideMark/>
          </w:tcPr>
          <w:p w14:paraId="12FF413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6575B69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/ˈtrʌstˌwɜː.ði/</w:t>
            </w:r>
          </w:p>
        </w:tc>
        <w:tc>
          <w:tcPr>
            <w:tcW w:w="0" w:type="auto"/>
            <w:vAlign w:val="center"/>
            <w:hideMark/>
          </w:tcPr>
          <w:p w14:paraId="6FEBAAD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She is a trustworthy friend.</w:t>
            </w:r>
          </w:p>
        </w:tc>
        <w:tc>
          <w:tcPr>
            <w:tcW w:w="0" w:type="auto"/>
            <w:vAlign w:val="center"/>
            <w:hideMark/>
          </w:tcPr>
          <w:p w14:paraId="3F067D2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reliable, dependable</w:t>
            </w:r>
          </w:p>
        </w:tc>
      </w:tr>
      <w:tr w:rsidR="00440FA0" w:rsidRPr="003872B8" w14:paraId="271DD00B" w14:textId="77777777" w:rsidTr="00440FA0">
        <w:tc>
          <w:tcPr>
            <w:tcW w:w="0" w:type="auto"/>
            <w:vAlign w:val="center"/>
            <w:hideMark/>
          </w:tcPr>
          <w:p w14:paraId="23847CD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verify (C1)</w:t>
            </w:r>
          </w:p>
        </w:tc>
        <w:tc>
          <w:tcPr>
            <w:tcW w:w="0" w:type="auto"/>
            <w:vAlign w:val="center"/>
            <w:hideMark/>
          </w:tcPr>
          <w:p w14:paraId="2CB7431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xác minh, kiểm chứng</w:t>
            </w:r>
          </w:p>
        </w:tc>
        <w:tc>
          <w:tcPr>
            <w:tcW w:w="0" w:type="auto"/>
            <w:vAlign w:val="center"/>
            <w:hideMark/>
          </w:tcPr>
          <w:p w14:paraId="0D94A4A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1A7DDE2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/ˈver.ɪ.faɪ/</w:t>
            </w:r>
          </w:p>
        </w:tc>
        <w:tc>
          <w:tcPr>
            <w:tcW w:w="0" w:type="auto"/>
            <w:vAlign w:val="center"/>
            <w:hideMark/>
          </w:tcPr>
          <w:p w14:paraId="69C07A8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Please verify your identity.</w:t>
            </w:r>
          </w:p>
        </w:tc>
        <w:tc>
          <w:tcPr>
            <w:tcW w:w="0" w:type="auto"/>
            <w:vAlign w:val="center"/>
            <w:hideMark/>
          </w:tcPr>
          <w:p w14:paraId="182A3AC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confirm, validate, check; Từ trái nghĩa: falsify</w:t>
            </w:r>
          </w:p>
        </w:tc>
      </w:tr>
      <w:tr w:rsidR="00440FA0" w:rsidRPr="003872B8" w14:paraId="56FC0505" w14:textId="77777777" w:rsidTr="00440FA0">
        <w:tc>
          <w:tcPr>
            <w:tcW w:w="0" w:type="auto"/>
            <w:vAlign w:val="center"/>
            <w:hideMark/>
          </w:tcPr>
          <w:p w14:paraId="3DC2F11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verification (C1)</w:t>
            </w:r>
          </w:p>
        </w:tc>
        <w:tc>
          <w:tcPr>
            <w:tcW w:w="0" w:type="auto"/>
            <w:vAlign w:val="center"/>
            <w:hideMark/>
          </w:tcPr>
          <w:p w14:paraId="7AA8CB6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xác minh</w:t>
            </w:r>
          </w:p>
        </w:tc>
        <w:tc>
          <w:tcPr>
            <w:tcW w:w="0" w:type="auto"/>
            <w:vAlign w:val="center"/>
            <w:hideMark/>
          </w:tcPr>
          <w:p w14:paraId="389162B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3C8547B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/ˌver.ɪ.fɪˈkeɪ.ʃən/</w:t>
            </w:r>
          </w:p>
        </w:tc>
        <w:tc>
          <w:tcPr>
            <w:tcW w:w="0" w:type="auto"/>
            <w:vAlign w:val="center"/>
            <w:hideMark/>
          </w:tcPr>
          <w:p w14:paraId="601D48FD"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ID verification is required.</w:t>
            </w:r>
          </w:p>
        </w:tc>
        <w:tc>
          <w:tcPr>
            <w:tcW w:w="0" w:type="auto"/>
            <w:vAlign w:val="center"/>
            <w:hideMark/>
          </w:tcPr>
          <w:p w14:paraId="5E86085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confirmation, authentication</w:t>
            </w:r>
          </w:p>
        </w:tc>
      </w:tr>
      <w:tr w:rsidR="00440FA0" w:rsidRPr="003872B8" w14:paraId="6F8CEEF1" w14:textId="77777777" w:rsidTr="00440FA0">
        <w:tc>
          <w:tcPr>
            <w:tcW w:w="0" w:type="auto"/>
            <w:vAlign w:val="center"/>
            <w:hideMark/>
          </w:tcPr>
          <w:p w14:paraId="1D5968D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verified (C1)</w:t>
            </w:r>
          </w:p>
        </w:tc>
        <w:tc>
          <w:tcPr>
            <w:tcW w:w="0" w:type="auto"/>
            <w:vAlign w:val="center"/>
            <w:hideMark/>
          </w:tcPr>
          <w:p w14:paraId="0A1883C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đã được xác minh</w:t>
            </w:r>
          </w:p>
        </w:tc>
        <w:tc>
          <w:tcPr>
            <w:tcW w:w="0" w:type="auto"/>
            <w:vAlign w:val="center"/>
            <w:hideMark/>
          </w:tcPr>
          <w:p w14:paraId="69856567"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adj</w:t>
            </w:r>
          </w:p>
        </w:tc>
        <w:tc>
          <w:tcPr>
            <w:tcW w:w="0" w:type="auto"/>
            <w:vAlign w:val="center"/>
            <w:hideMark/>
          </w:tcPr>
          <w:p w14:paraId="3D900C0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/ˈver.ɪ.faɪd/</w:t>
            </w:r>
          </w:p>
        </w:tc>
        <w:tc>
          <w:tcPr>
            <w:tcW w:w="0" w:type="auto"/>
            <w:vAlign w:val="center"/>
            <w:hideMark/>
          </w:tcPr>
          <w:p w14:paraId="5A29C8FF"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This is a verified account.</w:t>
            </w:r>
          </w:p>
        </w:tc>
        <w:tc>
          <w:tcPr>
            <w:tcW w:w="0" w:type="auto"/>
            <w:vAlign w:val="center"/>
            <w:hideMark/>
          </w:tcPr>
          <w:p w14:paraId="1010CCC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confirmed, authenticated</w:t>
            </w:r>
          </w:p>
        </w:tc>
      </w:tr>
      <w:tr w:rsidR="00440FA0" w:rsidRPr="003872B8" w14:paraId="5D8F9CC4" w14:textId="77777777" w:rsidTr="00440FA0">
        <w:tc>
          <w:tcPr>
            <w:tcW w:w="0" w:type="auto"/>
            <w:vAlign w:val="center"/>
            <w:hideMark/>
          </w:tcPr>
          <w:p w14:paraId="0CB78F09"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b/>
                <w:bCs/>
                <w:color w:val="000000" w:themeColor="text1"/>
                <w:sz w:val="24"/>
                <w:szCs w:val="24"/>
                <w:lang w:val="en-US"/>
              </w:rPr>
              <w:t>communicate (B1)</w:t>
            </w:r>
          </w:p>
        </w:tc>
        <w:tc>
          <w:tcPr>
            <w:tcW w:w="0" w:type="auto"/>
            <w:vAlign w:val="center"/>
            <w:hideMark/>
          </w:tcPr>
          <w:p w14:paraId="78F70CE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giao tiếp, truyền đạt</w:t>
            </w:r>
          </w:p>
        </w:tc>
        <w:tc>
          <w:tcPr>
            <w:tcW w:w="0" w:type="auto"/>
            <w:vAlign w:val="center"/>
            <w:hideMark/>
          </w:tcPr>
          <w:p w14:paraId="38B7FD4C"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v</w:t>
            </w:r>
          </w:p>
        </w:tc>
        <w:tc>
          <w:tcPr>
            <w:tcW w:w="0" w:type="auto"/>
            <w:vAlign w:val="center"/>
            <w:hideMark/>
          </w:tcPr>
          <w:p w14:paraId="057D29C0"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/kəˈmjuː.nɪ.keɪt/</w:t>
            </w:r>
          </w:p>
        </w:tc>
        <w:tc>
          <w:tcPr>
            <w:tcW w:w="0" w:type="auto"/>
            <w:vAlign w:val="center"/>
            <w:hideMark/>
          </w:tcPr>
          <w:p w14:paraId="2DB755C3"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We communicate via email.</w:t>
            </w:r>
          </w:p>
        </w:tc>
        <w:tc>
          <w:tcPr>
            <w:tcW w:w="0" w:type="auto"/>
            <w:vAlign w:val="center"/>
            <w:hideMark/>
          </w:tcPr>
          <w:p w14:paraId="6D61D75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convey, transmit, express; Từ trái nghĩa: withhold, conceal</w:t>
            </w:r>
          </w:p>
        </w:tc>
      </w:tr>
      <w:tr w:rsidR="00440FA0" w:rsidRPr="003872B8" w14:paraId="2E956539" w14:textId="77777777" w:rsidTr="00440FA0">
        <w:tc>
          <w:tcPr>
            <w:tcW w:w="0" w:type="auto"/>
            <w:vAlign w:val="center"/>
            <w:hideMark/>
          </w:tcPr>
          <w:p w14:paraId="697DFBD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communication (B1)</w:t>
            </w:r>
          </w:p>
        </w:tc>
        <w:tc>
          <w:tcPr>
            <w:tcW w:w="0" w:type="auto"/>
            <w:vAlign w:val="center"/>
            <w:hideMark/>
          </w:tcPr>
          <w:p w14:paraId="2132815B"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sự giao tiếp</w:t>
            </w:r>
          </w:p>
        </w:tc>
        <w:tc>
          <w:tcPr>
            <w:tcW w:w="0" w:type="auto"/>
            <w:vAlign w:val="center"/>
            <w:hideMark/>
          </w:tcPr>
          <w:p w14:paraId="29994046"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77438A74"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/kəˌmjuː.nɪˈkeɪ.ʃən/</w:t>
            </w:r>
          </w:p>
        </w:tc>
        <w:tc>
          <w:tcPr>
            <w:tcW w:w="0" w:type="auto"/>
            <w:vAlign w:val="center"/>
            <w:hideMark/>
          </w:tcPr>
          <w:p w14:paraId="752379D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Good communication is essential.</w:t>
            </w:r>
          </w:p>
        </w:tc>
        <w:tc>
          <w:tcPr>
            <w:tcW w:w="0" w:type="auto"/>
            <w:vAlign w:val="center"/>
            <w:hideMark/>
          </w:tcPr>
          <w:p w14:paraId="6D0687D2"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interaction, correspondence</w:t>
            </w:r>
          </w:p>
        </w:tc>
      </w:tr>
      <w:tr w:rsidR="00440FA0" w:rsidRPr="003872B8" w14:paraId="431FB41D" w14:textId="77777777" w:rsidTr="00440FA0">
        <w:tc>
          <w:tcPr>
            <w:tcW w:w="0" w:type="auto"/>
            <w:vAlign w:val="center"/>
            <w:hideMark/>
          </w:tcPr>
          <w:p w14:paraId="3458FEC5"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communicator (C1)</w:t>
            </w:r>
          </w:p>
        </w:tc>
        <w:tc>
          <w:tcPr>
            <w:tcW w:w="0" w:type="auto"/>
            <w:vAlign w:val="center"/>
            <w:hideMark/>
          </w:tcPr>
          <w:p w14:paraId="553294D8"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người giao tiếp</w:t>
            </w:r>
          </w:p>
        </w:tc>
        <w:tc>
          <w:tcPr>
            <w:tcW w:w="0" w:type="auto"/>
            <w:vAlign w:val="center"/>
            <w:hideMark/>
          </w:tcPr>
          <w:p w14:paraId="1085150A"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n</w:t>
            </w:r>
          </w:p>
        </w:tc>
        <w:tc>
          <w:tcPr>
            <w:tcW w:w="0" w:type="auto"/>
            <w:vAlign w:val="center"/>
            <w:hideMark/>
          </w:tcPr>
          <w:p w14:paraId="5C84C9B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/kəˈmjuː.nɪ.keɪ.tər/</w:t>
            </w:r>
          </w:p>
        </w:tc>
        <w:tc>
          <w:tcPr>
            <w:tcW w:w="0" w:type="auto"/>
            <w:vAlign w:val="center"/>
            <w:hideMark/>
          </w:tcPr>
          <w:p w14:paraId="6D3A79D1"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He is an effective communicator.</w:t>
            </w:r>
          </w:p>
        </w:tc>
        <w:tc>
          <w:tcPr>
            <w:tcW w:w="0" w:type="auto"/>
            <w:vAlign w:val="center"/>
            <w:hideMark/>
          </w:tcPr>
          <w:p w14:paraId="7760440E" w14:textId="77777777" w:rsidR="00440FA0" w:rsidRPr="003872B8" w:rsidRDefault="00440FA0" w:rsidP="00440FA0">
            <w:pPr>
              <w:spacing w:line="259" w:lineRule="auto"/>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t>Từ đồng nghĩa: speaker, messenger</w:t>
            </w:r>
          </w:p>
        </w:tc>
      </w:tr>
    </w:tbl>
    <w:p w14:paraId="788242D8" w14:textId="77777777" w:rsidR="00A110D9" w:rsidRPr="003872B8" w:rsidRDefault="00A110D9">
      <w:pPr>
        <w:rPr>
          <w:rFonts w:ascii="Times New Roman" w:hAnsi="Times New Roman" w:cs="Times New Roman"/>
          <w:color w:val="000000" w:themeColor="text1"/>
          <w:sz w:val="24"/>
          <w:szCs w:val="24"/>
          <w:lang w:val="en-US"/>
        </w:rPr>
      </w:pPr>
      <w:r w:rsidRPr="003872B8">
        <w:rPr>
          <w:rFonts w:ascii="Times New Roman" w:hAnsi="Times New Roman" w:cs="Times New Roman"/>
          <w:color w:val="000000" w:themeColor="text1"/>
          <w:sz w:val="24"/>
          <w:szCs w:val="24"/>
          <w:lang w:val="en-US"/>
        </w:rPr>
        <w:br w:type="page"/>
      </w:r>
    </w:p>
    <w:p w14:paraId="0D428CE6" w14:textId="3D8CF08B" w:rsidR="00F0048C" w:rsidRPr="003872B8" w:rsidRDefault="00A110D9" w:rsidP="006D4943">
      <w:pPr>
        <w:spacing w:before="240"/>
        <w:rPr>
          <w:rFonts w:ascii="Times New Roman" w:hAnsi="Times New Roman" w:cs="Times New Roman"/>
          <w:color w:val="000000" w:themeColor="text1"/>
          <w:sz w:val="24"/>
          <w:szCs w:val="24"/>
          <w:lang w:val="en-US"/>
        </w:rPr>
      </w:pPr>
      <w:r w:rsidRPr="003872B8">
        <w:rPr>
          <w:rFonts w:ascii="Times New Roman" w:hAnsi="Times New Roman" w:cs="Times New Roman"/>
          <w:noProof/>
          <w:color w:val="000000" w:themeColor="text1"/>
          <w:sz w:val="24"/>
          <w:szCs w:val="24"/>
          <w:lang w:val="en-US"/>
        </w:rPr>
        <w:drawing>
          <wp:inline distT="0" distB="0" distL="0" distR="0" wp14:anchorId="62F4EA3F" wp14:editId="74BF97DB">
            <wp:extent cx="6300470" cy="944880"/>
            <wp:effectExtent l="0" t="0" r="5080" b="7620"/>
            <wp:docPr id="1227782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82351" name="Picture 122778235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0DD33A9A" w14:textId="77777777" w:rsidR="00576B6C" w:rsidRPr="003872B8" w:rsidRDefault="00576B6C" w:rsidP="002C3E46">
      <w:pPr>
        <w:pStyle w:val="Heading1"/>
      </w:pPr>
      <w:r w:rsidRPr="003872B8">
        <w:t>Read the passage and choose the letter A, B, C or D to indicate the best answer to each of the following questions.</w:t>
      </w:r>
    </w:p>
    <w:p w14:paraId="5CEE6C43" w14:textId="276B000F" w:rsidR="00576B6C" w:rsidRPr="003872B8" w:rsidRDefault="00147A42" w:rsidP="00B53D4C">
      <w:pPr>
        <w:spacing w:after="0"/>
        <w:ind w:firstLine="720"/>
        <w:jc w:val="both"/>
        <w:rPr>
          <w:rFonts w:ascii="Times New Roman" w:hAnsi="Times New Roman" w:cs="Times New Roman"/>
          <w:sz w:val="24"/>
          <w:szCs w:val="24"/>
          <w:lang w:val="en-US"/>
        </w:rPr>
      </w:pPr>
      <w:r w:rsidRPr="003872B8">
        <w:rPr>
          <w:rFonts w:ascii="Times New Roman" w:hAnsi="Times New Roman" w:cs="Times New Roman"/>
          <w:b/>
          <w:bCs/>
          <w:color w:val="000099"/>
          <w:sz w:val="24"/>
          <w:szCs w:val="24"/>
          <w:lang w:val="en-US"/>
        </w:rPr>
        <w:t>[B2]</w:t>
      </w:r>
      <w:r w:rsidRPr="003872B8">
        <w:rPr>
          <w:rFonts w:ascii="Times New Roman" w:hAnsi="Times New Roman" w:cs="Times New Roman"/>
          <w:color w:val="000099"/>
          <w:sz w:val="24"/>
          <w:szCs w:val="24"/>
          <w:lang w:val="en-US"/>
        </w:rPr>
        <w:t xml:space="preserve"> </w:t>
      </w:r>
      <w:r w:rsidR="00576B6C" w:rsidRPr="003872B8">
        <w:rPr>
          <w:rFonts w:ascii="Times New Roman" w:hAnsi="Times New Roman" w:cs="Times New Roman"/>
          <w:sz w:val="24"/>
          <w:szCs w:val="24"/>
          <w:lang w:val="en-US"/>
        </w:rPr>
        <w:t xml:space="preserve">Modern businesses are increasingly focused on sustainability initiatives to meet their environmental commitments. Many companies have </w:t>
      </w:r>
      <w:r w:rsidR="00576B6C" w:rsidRPr="003872B8">
        <w:rPr>
          <w:rFonts w:ascii="Times New Roman" w:hAnsi="Times New Roman" w:cs="Times New Roman"/>
          <w:b/>
          <w:bCs/>
          <w:color w:val="ED0046"/>
          <w:sz w:val="24"/>
          <w:szCs w:val="24"/>
          <w:lang w:val="en-US"/>
        </w:rPr>
        <w:t>(1)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comprehensive green policies across their operations, demonstrating their dedication to climate action. To ensure credibility, firms must </w:t>
      </w:r>
      <w:r w:rsidR="00576B6C" w:rsidRPr="003872B8">
        <w:rPr>
          <w:rFonts w:ascii="Times New Roman" w:hAnsi="Times New Roman" w:cs="Times New Roman"/>
          <w:b/>
          <w:bCs/>
          <w:color w:val="ED0046"/>
          <w:sz w:val="24"/>
          <w:szCs w:val="24"/>
          <w:lang w:val="en-US"/>
        </w:rPr>
        <w:t>(2)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their environmental claims through independent verification systems. The introduction of carbon offsetting mechanisms has helped to </w:t>
      </w:r>
      <w:r w:rsidR="00576B6C" w:rsidRPr="003872B8">
        <w:rPr>
          <w:rFonts w:ascii="Times New Roman" w:hAnsi="Times New Roman" w:cs="Times New Roman"/>
          <w:b/>
          <w:bCs/>
          <w:color w:val="ED0046"/>
          <w:sz w:val="24"/>
          <w:szCs w:val="24"/>
          <w:lang w:val="en-US"/>
        </w:rPr>
        <w:t>(3)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corporate action on emissions reduction, creating financial incentives for cleaner practices. Organizations typically purchase carbon credits to </w:t>
      </w:r>
      <w:r w:rsidR="00576B6C" w:rsidRPr="003872B8">
        <w:rPr>
          <w:rFonts w:ascii="Times New Roman" w:hAnsi="Times New Roman" w:cs="Times New Roman"/>
          <w:b/>
          <w:bCs/>
          <w:color w:val="ED0046"/>
          <w:sz w:val="24"/>
          <w:szCs w:val="24"/>
          <w:lang w:val="en-US"/>
        </w:rPr>
        <w:t>(4)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their unavoidable emissions while working toward long-term reduction goals. These efforts require </w:t>
      </w:r>
      <w:r w:rsidR="00576B6C" w:rsidRPr="003872B8">
        <w:rPr>
          <w:rFonts w:ascii="Times New Roman" w:hAnsi="Times New Roman" w:cs="Times New Roman"/>
          <w:b/>
          <w:bCs/>
          <w:color w:val="ED0046"/>
          <w:sz w:val="24"/>
          <w:szCs w:val="24"/>
          <w:lang w:val="en-US"/>
        </w:rPr>
        <w:t>(5)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monitoring protocols to guarantee that environmental standards are consistently maintained and improvement targets are achieved.</w:t>
      </w:r>
    </w:p>
    <w:p w14:paraId="41BC2F77" w14:textId="0358986B"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implemented </w:t>
      </w:r>
      <w:r w:rsidR="00B53D4C" w:rsidRPr="003872B8">
        <w:rPr>
          <w:rFonts w:ascii="Times New Roman" w:hAnsi="Times New Roman" w:cs="Times New Roman"/>
          <w:sz w:val="24"/>
          <w:szCs w:val="24"/>
          <w:lang w:val="en-US"/>
        </w:rPr>
        <w:tab/>
      </w:r>
      <w:r w:rsid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delayed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avoided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rejected</w:t>
      </w:r>
    </w:p>
    <w:p w14:paraId="6B75BBFF" w14:textId="13C65D05"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conceal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validating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validate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disguise</w:t>
      </w:r>
    </w:p>
    <w:p w14:paraId="1EBA28B0" w14:textId="4C7A43A4"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3.</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discourage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galvanize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prevent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obstruct</w:t>
      </w:r>
    </w:p>
    <w:p w14:paraId="66B7B5F0" w14:textId="50596590"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4.</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increase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multiply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expand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counterbalance</w:t>
      </w:r>
    </w:p>
    <w:p w14:paraId="30CB9566" w14:textId="044AE59A"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5.</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casual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stringent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weak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loose</w:t>
      </w:r>
    </w:p>
    <w:p w14:paraId="0D25A85D" w14:textId="77777777" w:rsidR="00576B6C" w:rsidRPr="002C3E46" w:rsidRDefault="00576B6C" w:rsidP="002C3E46">
      <w:pPr>
        <w:pStyle w:val="Heading1"/>
      </w:pPr>
      <w:r w:rsidRPr="002C3E46">
        <w:t>Read the passage and choose the letter A, B, C or D to indicate the best answer to each of the following questions.</w:t>
      </w:r>
    </w:p>
    <w:p w14:paraId="6912FC73" w14:textId="4A473F7A" w:rsidR="00576B6C" w:rsidRPr="003872B8" w:rsidRDefault="00147A42" w:rsidP="00B53D4C">
      <w:pPr>
        <w:spacing w:after="0"/>
        <w:ind w:firstLine="720"/>
        <w:jc w:val="both"/>
        <w:rPr>
          <w:rFonts w:ascii="Times New Roman" w:hAnsi="Times New Roman" w:cs="Times New Roman"/>
          <w:sz w:val="24"/>
          <w:szCs w:val="24"/>
          <w:lang w:val="en-US"/>
        </w:rPr>
      </w:pPr>
      <w:r w:rsidRPr="003872B8">
        <w:rPr>
          <w:rFonts w:ascii="Times New Roman" w:hAnsi="Times New Roman" w:cs="Times New Roman"/>
          <w:b/>
          <w:bCs/>
          <w:color w:val="000099"/>
          <w:sz w:val="24"/>
          <w:szCs w:val="24"/>
          <w:lang w:val="en-US"/>
        </w:rPr>
        <w:t>[C1]</w:t>
      </w:r>
      <w:r w:rsidRPr="003872B8">
        <w:rPr>
          <w:rFonts w:ascii="Times New Roman" w:hAnsi="Times New Roman" w:cs="Times New Roman"/>
          <w:color w:val="000099"/>
          <w:sz w:val="24"/>
          <w:szCs w:val="24"/>
          <w:lang w:val="en-US"/>
        </w:rPr>
        <w:t xml:space="preserve"> </w:t>
      </w:r>
      <w:r w:rsidR="00576B6C" w:rsidRPr="003872B8">
        <w:rPr>
          <w:rFonts w:ascii="Times New Roman" w:hAnsi="Times New Roman" w:cs="Times New Roman"/>
          <w:sz w:val="24"/>
          <w:szCs w:val="24"/>
          <w:lang w:val="en-US"/>
        </w:rPr>
        <w:t xml:space="preserve">The contemporary discourse surrounding corporate environmental responsibility has undergone considerable evolution. While organizations continue to allocate substantial resources toward sustainability programs, a notable trend toward communication restraint has emerged. This phenomenon, often termed greenhushing, represents the deliberate </w:t>
      </w:r>
      <w:r w:rsidR="00576B6C" w:rsidRPr="003872B8">
        <w:rPr>
          <w:rFonts w:ascii="Times New Roman" w:hAnsi="Times New Roman" w:cs="Times New Roman"/>
          <w:b/>
          <w:bCs/>
          <w:color w:val="ED0046"/>
          <w:sz w:val="24"/>
          <w:szCs w:val="24"/>
          <w:lang w:val="en-US"/>
        </w:rPr>
        <w:t>(6)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of public statements regarding environmental achievements. Unlike greenwashing, which involves overclaiming impact, greenhushing occurs when companies </w:t>
      </w:r>
      <w:r w:rsidR="00576B6C" w:rsidRPr="003872B8">
        <w:rPr>
          <w:rFonts w:ascii="Times New Roman" w:hAnsi="Times New Roman" w:cs="Times New Roman"/>
          <w:b/>
          <w:bCs/>
          <w:color w:val="ED0046"/>
          <w:sz w:val="24"/>
          <w:szCs w:val="24"/>
          <w:lang w:val="en-US"/>
        </w:rPr>
        <w:t>(7)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genuine progress due to concerns about stakeholder scrutiny. The practice has become increasingly </w:t>
      </w:r>
      <w:r w:rsidR="00576B6C" w:rsidRPr="003872B8">
        <w:rPr>
          <w:rFonts w:ascii="Times New Roman" w:hAnsi="Times New Roman" w:cs="Times New Roman"/>
          <w:b/>
          <w:bCs/>
          <w:color w:val="ED0046"/>
          <w:sz w:val="24"/>
          <w:szCs w:val="24"/>
          <w:lang w:val="en-US"/>
        </w:rPr>
        <w:t>(8)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in markets where environmental claims have been subject to intense political debate. Organizations fear </w:t>
      </w:r>
      <w:r w:rsidR="00576B6C" w:rsidRPr="003872B8">
        <w:rPr>
          <w:rFonts w:ascii="Times New Roman" w:hAnsi="Times New Roman" w:cs="Times New Roman"/>
          <w:b/>
          <w:bCs/>
          <w:color w:val="ED0046"/>
          <w:sz w:val="24"/>
          <w:szCs w:val="24"/>
          <w:lang w:val="en-US"/>
        </w:rPr>
        <w:t>(9)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complex climate data, particularly when baseline measurements remain provisional. This strategic silence aims to </w:t>
      </w:r>
      <w:r w:rsidR="00576B6C" w:rsidRPr="003872B8">
        <w:rPr>
          <w:rFonts w:ascii="Times New Roman" w:hAnsi="Times New Roman" w:cs="Times New Roman"/>
          <w:b/>
          <w:bCs/>
          <w:color w:val="ED0046"/>
          <w:sz w:val="24"/>
          <w:szCs w:val="24"/>
          <w:lang w:val="en-US"/>
        </w:rPr>
        <w:t>(10)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potential litigation risks while companies refine their sustainability metrics and reporting frameworks.</w:t>
      </w:r>
    </w:p>
    <w:p w14:paraId="186BA6DD" w14:textId="7036A381"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6.</w:t>
      </w:r>
      <w:r w:rsidR="00B53D4C" w:rsidRPr="003872B8">
        <w:rPr>
          <w:rFonts w:ascii="Times New Roman" w:hAnsi="Times New Roman" w:cs="Times New Roman"/>
          <w:b/>
          <w:bCs/>
          <w:color w:val="ED0046"/>
          <w:sz w:val="24"/>
          <w:szCs w:val="24"/>
          <w:lang w:val="en-US"/>
        </w:rPr>
        <w:t xml:space="preserve"> </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amplification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soft-pedalling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promotion </w:t>
      </w:r>
      <w:r w:rsidR="00B53D4C" w:rsidRPr="003872B8">
        <w:rPr>
          <w:rFonts w:ascii="Times New Roman" w:hAnsi="Times New Roman" w:cs="Times New Roman"/>
          <w:sz w:val="24"/>
          <w:szCs w:val="24"/>
          <w:lang w:val="en-US"/>
        </w:rPr>
        <w:tab/>
      </w:r>
      <w:r w:rsid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advertisement</w:t>
      </w:r>
    </w:p>
    <w:p w14:paraId="74ED3304" w14:textId="155CF412"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7.</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exaggerate </w:t>
      </w:r>
      <w:r w:rsidR="00B53D4C" w:rsidRPr="003872B8">
        <w:rPr>
          <w:rFonts w:ascii="Times New Roman" w:hAnsi="Times New Roman" w:cs="Times New Roman"/>
          <w:sz w:val="24"/>
          <w:szCs w:val="24"/>
          <w:lang w:val="en-US"/>
        </w:rPr>
        <w:tab/>
      </w:r>
      <w:r w:rsid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overstate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publicize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understate</w:t>
      </w:r>
    </w:p>
    <w:p w14:paraId="4ACB0C46" w14:textId="2EA090B0"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8.</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rare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uncommon </w:t>
      </w:r>
      <w:r w:rsid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prevalent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unusual</w:t>
      </w:r>
    </w:p>
    <w:p w14:paraId="6AA2C1F4" w14:textId="397247BB" w:rsidR="00576B6C" w:rsidRPr="003872B8" w:rsidRDefault="00576B6C" w:rsidP="003872B8">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9.</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clarifying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simplifying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mischaracterising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explaining</w:t>
      </w:r>
    </w:p>
    <w:p w14:paraId="68F2E4BB" w14:textId="7B2B6C25" w:rsidR="00496CC9"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10.</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invite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encourage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sidestep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attract</w:t>
      </w:r>
    </w:p>
    <w:p w14:paraId="78B8A9D6" w14:textId="77777777" w:rsidR="00576B6C" w:rsidRPr="003872B8" w:rsidRDefault="00576B6C" w:rsidP="002C3E46">
      <w:pPr>
        <w:pStyle w:val="Heading1"/>
      </w:pPr>
      <w:r w:rsidRPr="003872B8">
        <w:t>Read the passage and choose the letter A, B, C or D to indicate the best answer to each of the following questions.</w:t>
      </w:r>
    </w:p>
    <w:p w14:paraId="0BB50BB2" w14:textId="50E4ED15" w:rsidR="00576B6C" w:rsidRPr="003872B8" w:rsidRDefault="00147A42" w:rsidP="00B53D4C">
      <w:pPr>
        <w:spacing w:after="0"/>
        <w:ind w:firstLine="720"/>
        <w:jc w:val="both"/>
        <w:rPr>
          <w:rFonts w:ascii="Times New Roman" w:hAnsi="Times New Roman" w:cs="Times New Roman"/>
          <w:sz w:val="24"/>
          <w:szCs w:val="24"/>
          <w:lang w:val="en-US"/>
        </w:rPr>
      </w:pPr>
      <w:r w:rsidRPr="003872B8">
        <w:rPr>
          <w:rFonts w:ascii="Times New Roman" w:hAnsi="Times New Roman" w:cs="Times New Roman"/>
          <w:b/>
          <w:bCs/>
          <w:color w:val="000099"/>
          <w:sz w:val="24"/>
          <w:szCs w:val="24"/>
          <w:lang w:val="en-US"/>
        </w:rPr>
        <w:t>[C1-C2]</w:t>
      </w:r>
      <w:r w:rsidRPr="003872B8">
        <w:rPr>
          <w:rFonts w:ascii="Times New Roman" w:hAnsi="Times New Roman" w:cs="Times New Roman"/>
          <w:color w:val="000099"/>
          <w:sz w:val="24"/>
          <w:szCs w:val="24"/>
          <w:lang w:val="en-US"/>
        </w:rPr>
        <w:t xml:space="preserve"> </w:t>
      </w:r>
      <w:r w:rsidR="00576B6C" w:rsidRPr="003872B8">
        <w:rPr>
          <w:rFonts w:ascii="Times New Roman" w:hAnsi="Times New Roman" w:cs="Times New Roman"/>
          <w:sz w:val="24"/>
          <w:szCs w:val="24"/>
          <w:lang w:val="en-US"/>
        </w:rPr>
        <w:t xml:space="preserve">Carbon credit mechanisms constitute a sophisticated instrument within global climate governance architecture. Each credit represents one tonne of CO₂-equivalent emissions either avoided or sequestered, subject to </w:t>
      </w:r>
      <w:r w:rsidR="00576B6C" w:rsidRPr="003872B8">
        <w:rPr>
          <w:rFonts w:ascii="Times New Roman" w:hAnsi="Times New Roman" w:cs="Times New Roman"/>
          <w:b/>
          <w:bCs/>
          <w:color w:val="ED0046"/>
          <w:sz w:val="24"/>
          <w:szCs w:val="24"/>
          <w:lang w:val="en-US"/>
        </w:rPr>
        <w:t>(11)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third-party audit procedures that verify authenticity and additionality. The verification regime ensures credits are measurable, permanent, and unique, with transparent registries preventing double counting. Beyond primary climate metrics, these programs frequently deliver </w:t>
      </w:r>
      <w:r w:rsidR="00576B6C" w:rsidRPr="003872B8">
        <w:rPr>
          <w:rFonts w:ascii="Times New Roman" w:hAnsi="Times New Roman" w:cs="Times New Roman"/>
          <w:b/>
          <w:bCs/>
          <w:color w:val="ED0046"/>
          <w:sz w:val="24"/>
          <w:szCs w:val="24"/>
          <w:lang w:val="en-US"/>
        </w:rPr>
        <w:t>(12)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benefits including biodiversity enhancement and livelihood improvements, thereby aligning with multiple Sustainable Development Goals. Project typologies </w:t>
      </w:r>
      <w:r w:rsidR="00576B6C" w:rsidRPr="003872B8">
        <w:rPr>
          <w:rFonts w:ascii="Times New Roman" w:hAnsi="Times New Roman" w:cs="Times New Roman"/>
          <w:b/>
          <w:bCs/>
          <w:color w:val="ED0046"/>
          <w:sz w:val="24"/>
          <w:szCs w:val="24"/>
          <w:lang w:val="en-US"/>
        </w:rPr>
        <w:t>(13)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an extensive </w:t>
      </w:r>
      <w:r w:rsidR="00576B6C" w:rsidRPr="003872B8">
        <w:rPr>
          <w:rFonts w:ascii="Times New Roman" w:hAnsi="Times New Roman" w:cs="Times New Roman"/>
          <w:b/>
          <w:bCs/>
          <w:color w:val="ED0046"/>
          <w:sz w:val="24"/>
          <w:szCs w:val="24"/>
          <w:lang w:val="en-US"/>
        </w:rPr>
        <w:t>(14)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from afforestation initiatives to renewable energy deployment and clean-cooking programs. Performance quantification occurs against established baselines, with credits issued in tCO₂e units following </w:t>
      </w:r>
      <w:r w:rsidR="00576B6C" w:rsidRPr="003872B8">
        <w:rPr>
          <w:rFonts w:ascii="Times New Roman" w:hAnsi="Times New Roman" w:cs="Times New Roman"/>
          <w:b/>
          <w:bCs/>
          <w:color w:val="ED0046"/>
          <w:sz w:val="24"/>
          <w:szCs w:val="24"/>
          <w:lang w:val="en-US"/>
        </w:rPr>
        <w:t>(15) _______</w:t>
      </w:r>
      <w:r w:rsidR="00576B6C" w:rsidRPr="003872B8">
        <w:rPr>
          <w:rFonts w:ascii="Times New Roman" w:hAnsi="Times New Roman" w:cs="Times New Roman"/>
          <w:sz w:val="24"/>
          <w:szCs w:val="24"/>
          <w:lang w:val="en-US"/>
        </w:rPr>
        <w:t>. This operational framework channels finance toward mitigation activities that would otherwise prove economically unviable.</w:t>
      </w:r>
    </w:p>
    <w:p w14:paraId="3B8E5CDB" w14:textId="123B3FE3"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11.</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lenient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lax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rigorous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permissive</w:t>
      </w:r>
    </w:p>
    <w:p w14:paraId="5F8D0DB1" w14:textId="7BFE62D4"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12.</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singular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isolated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limited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ancillary</w:t>
      </w:r>
    </w:p>
    <w:p w14:paraId="41533670" w14:textId="1758622E"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13.</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restrict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limit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encompass </w:t>
      </w:r>
      <w:r w:rsidR="00B53D4C"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narrow</w:t>
      </w:r>
    </w:p>
    <w:p w14:paraId="305C392F" w14:textId="76DD782A"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14.</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spectrum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fragment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piece </w:t>
      </w:r>
      <w:r w:rsidR="00B53D4C" w:rsidRPr="003872B8">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portion</w:t>
      </w:r>
    </w:p>
    <w:p w14:paraId="5D0A9963" w14:textId="0316A8DA"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15.</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assumption </w:t>
      </w:r>
      <w:r w:rsidR="00B53D4C"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speculation </w:t>
      </w:r>
      <w:r w:rsidR="006B0544">
        <w:rPr>
          <w:rFonts w:ascii="Times New Roman" w:hAnsi="Times New Roman" w:cs="Times New Roman"/>
          <w:sz w:val="24"/>
          <w:szCs w:val="24"/>
          <w:lang w:val="en-US"/>
        </w:rPr>
        <w:tab/>
      </w:r>
      <w:r w:rsidR="00B53D4C"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ratification </w:t>
      </w:r>
      <w:r w:rsidR="00B53D4C"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guesswork</w:t>
      </w:r>
    </w:p>
    <w:p w14:paraId="5F585D78" w14:textId="77777777" w:rsidR="00576B6C" w:rsidRPr="003872B8" w:rsidRDefault="00576B6C" w:rsidP="002C3E46">
      <w:pPr>
        <w:pStyle w:val="Heading1"/>
      </w:pPr>
      <w:r w:rsidRPr="003872B8">
        <w:t>Read the passage and choose the letter A, B, C or D to indicate the best answer to each of the following questions.</w:t>
      </w:r>
    </w:p>
    <w:p w14:paraId="1A72425E" w14:textId="2D0EBC45" w:rsidR="00576B6C" w:rsidRPr="003872B8" w:rsidRDefault="00147A42" w:rsidP="00B53D4C">
      <w:pPr>
        <w:spacing w:after="0"/>
        <w:ind w:firstLine="720"/>
        <w:jc w:val="both"/>
        <w:rPr>
          <w:rFonts w:ascii="Times New Roman" w:hAnsi="Times New Roman" w:cs="Times New Roman"/>
          <w:sz w:val="24"/>
          <w:szCs w:val="24"/>
          <w:lang w:val="en-US"/>
        </w:rPr>
      </w:pPr>
      <w:r w:rsidRPr="003872B8">
        <w:rPr>
          <w:rFonts w:ascii="Times New Roman" w:hAnsi="Times New Roman" w:cs="Times New Roman"/>
          <w:b/>
          <w:bCs/>
          <w:color w:val="000099"/>
          <w:sz w:val="24"/>
          <w:szCs w:val="24"/>
          <w:lang w:val="en-US"/>
        </w:rPr>
        <w:t>[C1-C2]</w:t>
      </w:r>
      <w:r w:rsidRPr="003872B8">
        <w:rPr>
          <w:rFonts w:ascii="Times New Roman" w:hAnsi="Times New Roman" w:cs="Times New Roman"/>
          <w:color w:val="000099"/>
          <w:sz w:val="24"/>
          <w:szCs w:val="24"/>
          <w:lang w:val="en-US"/>
        </w:rPr>
        <w:t xml:space="preserve"> </w:t>
      </w:r>
      <w:r w:rsidR="00576B6C" w:rsidRPr="003872B8">
        <w:rPr>
          <w:rFonts w:ascii="Times New Roman" w:hAnsi="Times New Roman" w:cs="Times New Roman"/>
          <w:sz w:val="24"/>
          <w:szCs w:val="24"/>
          <w:lang w:val="en-US"/>
        </w:rPr>
        <w:t xml:space="preserve">A </w:t>
      </w:r>
      <w:r w:rsidR="00576B6C" w:rsidRPr="003872B8">
        <w:rPr>
          <w:rFonts w:ascii="Times New Roman" w:hAnsi="Times New Roman" w:cs="Times New Roman"/>
          <w:b/>
          <w:bCs/>
          <w:color w:val="ED0046"/>
          <w:sz w:val="24"/>
          <w:szCs w:val="24"/>
          <w:lang w:val="en-US"/>
        </w:rPr>
        <w:t>(16)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transformation characterizes contemporary corporate sustainability communication strategies, wherein rhetorical restraint increasingly supplants declarative triumphalism. Empirical evidence suggests this recalibration stems from multiple confluent pressures: heightened regulatory scrutiny, </w:t>
      </w:r>
      <w:r w:rsidR="00576B6C" w:rsidRPr="003872B8">
        <w:rPr>
          <w:rFonts w:ascii="Times New Roman" w:hAnsi="Times New Roman" w:cs="Times New Roman"/>
          <w:b/>
          <w:bCs/>
          <w:color w:val="ED0046"/>
          <w:sz w:val="24"/>
          <w:szCs w:val="24"/>
          <w:lang w:val="en-US"/>
        </w:rPr>
        <w:t>(17)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stakeholder expectations, and amplified reputational vulnerabilities associated with unsubstantiated environmental assertions. The European Union's Corporate Sustainability Reporting Directive exemplifies this regulatory intensification, mandating comprehensive disclosure protocols and elevating </w:t>
      </w:r>
      <w:r w:rsidR="00576B6C" w:rsidRPr="003872B8">
        <w:rPr>
          <w:rFonts w:ascii="Times New Roman" w:hAnsi="Times New Roman" w:cs="Times New Roman"/>
          <w:b/>
          <w:bCs/>
          <w:color w:val="ED0046"/>
          <w:sz w:val="24"/>
          <w:szCs w:val="24"/>
          <w:lang w:val="en-US"/>
        </w:rPr>
        <w:t>(18)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standards. Concurrently, legislative instruments such as California's SB 253 impose stringent carbon accounting obligations, compelling organizations to establish robust emissions inventories. This regulatory architecture aims to </w:t>
      </w:r>
      <w:r w:rsidR="00576B6C" w:rsidRPr="003872B8">
        <w:rPr>
          <w:rFonts w:ascii="Times New Roman" w:hAnsi="Times New Roman" w:cs="Times New Roman"/>
          <w:b/>
          <w:bCs/>
          <w:color w:val="ED0046"/>
          <w:sz w:val="24"/>
          <w:szCs w:val="24"/>
          <w:lang w:val="en-US"/>
        </w:rPr>
        <w:t>(19)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 xml:space="preserve">the accuracy of corporate climate commitments while preventing deceptive marketing practices. Paradoxically, some executives interpret this complexity as </w:t>
      </w:r>
      <w:r w:rsidR="00576B6C" w:rsidRPr="003872B8">
        <w:rPr>
          <w:rFonts w:ascii="Times New Roman" w:hAnsi="Times New Roman" w:cs="Times New Roman"/>
          <w:b/>
          <w:bCs/>
          <w:color w:val="ED0046"/>
          <w:sz w:val="24"/>
          <w:szCs w:val="24"/>
          <w:lang w:val="en-US"/>
        </w:rPr>
        <w:t>(20) _______</w:t>
      </w:r>
      <w:r w:rsidR="00576B6C" w:rsidRPr="003872B8">
        <w:rPr>
          <w:rFonts w:ascii="Times New Roman" w:hAnsi="Times New Roman" w:cs="Times New Roman"/>
          <w:color w:val="ED0046"/>
          <w:sz w:val="24"/>
          <w:szCs w:val="24"/>
          <w:lang w:val="en-US"/>
        </w:rPr>
        <w:t xml:space="preserve"> </w:t>
      </w:r>
      <w:r w:rsidR="00576B6C" w:rsidRPr="003872B8">
        <w:rPr>
          <w:rFonts w:ascii="Times New Roman" w:hAnsi="Times New Roman" w:cs="Times New Roman"/>
          <w:sz w:val="24"/>
          <w:szCs w:val="24"/>
          <w:lang w:val="en-US"/>
        </w:rPr>
        <w:t>for communication postponement until internal data governance systems achieve operational maturity and cross-functional alignment.</w:t>
      </w:r>
    </w:p>
    <w:p w14:paraId="2C68DBE7" w14:textId="3CA6CF55"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16.</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minor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insignificant </w:t>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trivial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conspicuous</w:t>
      </w:r>
    </w:p>
    <w:p w14:paraId="4DC8F8E5" w14:textId="0DCCCBFB"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17.</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diminishing </w:t>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declining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exacting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reducing</w:t>
      </w:r>
    </w:p>
    <w:p w14:paraId="32014A13" w14:textId="06A028A7"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18.</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auditability </w:t>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ambiguity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vagueness </w:t>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obscurity</w:t>
      </w:r>
    </w:p>
    <w:p w14:paraId="76838F6B" w14:textId="70735E03"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19.</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undermine </w:t>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weaken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certify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compromise</w:t>
      </w:r>
    </w:p>
    <w:p w14:paraId="47BFDF6D" w14:textId="14EA9699"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20.</w:t>
      </w:r>
      <w:r w:rsidRPr="003872B8">
        <w:rPr>
          <w:rFonts w:ascii="Times New Roman" w:hAnsi="Times New Roman" w:cs="Times New Roman"/>
          <w:sz w:val="24"/>
          <w:szCs w:val="24"/>
          <w:lang w:val="en-US"/>
        </w:rPr>
        <w:t xml:space="preserve"> </w:t>
      </w:r>
      <w:r w:rsidR="00B53D4C" w:rsidRPr="003872B8">
        <w:rPr>
          <w:rFonts w:ascii="Times New Roman" w:hAnsi="Times New Roman" w:cs="Times New Roman"/>
          <w:b/>
          <w:color w:val="000099"/>
          <w:sz w:val="24"/>
          <w:szCs w:val="24"/>
          <w:lang w:val="en-US"/>
        </w:rPr>
        <w:t>A.</w:t>
      </w:r>
      <w:r w:rsidRPr="003872B8">
        <w:rPr>
          <w:rFonts w:ascii="Times New Roman" w:hAnsi="Times New Roman" w:cs="Times New Roman"/>
          <w:sz w:val="24"/>
          <w:szCs w:val="24"/>
          <w:lang w:val="en-US"/>
        </w:rPr>
        <w:t xml:space="preserve"> encouragement </w:t>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B.</w:t>
      </w:r>
      <w:r w:rsidRPr="003872B8">
        <w:rPr>
          <w:rFonts w:ascii="Times New Roman" w:hAnsi="Times New Roman" w:cs="Times New Roman"/>
          <w:sz w:val="24"/>
          <w:szCs w:val="24"/>
          <w:lang w:val="en-US"/>
        </w:rPr>
        <w:t xml:space="preserve"> motivation </w:t>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C.</w:t>
      </w:r>
      <w:r w:rsidRPr="003872B8">
        <w:rPr>
          <w:rFonts w:ascii="Times New Roman" w:hAnsi="Times New Roman" w:cs="Times New Roman"/>
          <w:sz w:val="24"/>
          <w:szCs w:val="24"/>
          <w:lang w:val="en-US"/>
        </w:rPr>
        <w:t xml:space="preserve"> justification </w:t>
      </w:r>
      <w:r w:rsidR="00F95729" w:rsidRPr="003872B8">
        <w:rPr>
          <w:rFonts w:ascii="Times New Roman" w:hAnsi="Times New Roman" w:cs="Times New Roman"/>
          <w:sz w:val="24"/>
          <w:szCs w:val="24"/>
          <w:lang w:val="en-US"/>
        </w:rPr>
        <w:tab/>
      </w:r>
      <w:r w:rsidR="00B53D4C" w:rsidRPr="003872B8">
        <w:rPr>
          <w:rFonts w:ascii="Times New Roman" w:hAnsi="Times New Roman" w:cs="Times New Roman"/>
          <w:b/>
          <w:color w:val="000099"/>
          <w:sz w:val="24"/>
          <w:szCs w:val="24"/>
          <w:lang w:val="en-US"/>
        </w:rPr>
        <w:t>D.</w:t>
      </w:r>
      <w:r w:rsidRPr="003872B8">
        <w:rPr>
          <w:rFonts w:ascii="Times New Roman" w:hAnsi="Times New Roman" w:cs="Times New Roman"/>
          <w:sz w:val="24"/>
          <w:szCs w:val="24"/>
          <w:lang w:val="en-US"/>
        </w:rPr>
        <w:t xml:space="preserve"> incentive</w:t>
      </w:r>
    </w:p>
    <w:p w14:paraId="58D2352E" w14:textId="6AFD837C" w:rsidR="00576B6C" w:rsidRPr="003872B8" w:rsidRDefault="00576B6C" w:rsidP="002C3E46">
      <w:pPr>
        <w:pStyle w:val="Heading1"/>
      </w:pPr>
      <w:r w:rsidRPr="003872B8">
        <w:t>Choose the letter A, B, C or D to indicate the best answer to each of the following questions.</w:t>
      </w:r>
    </w:p>
    <w:p w14:paraId="3103DE82" w14:textId="199E7519"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21.</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implement</w:t>
      </w:r>
      <w:r w:rsidRPr="003872B8">
        <w:rPr>
          <w:rFonts w:ascii="Times New Roman" w:hAnsi="Times New Roman" w:cs="Times New Roman"/>
          <w:sz w:val="24"/>
          <w:szCs w:val="24"/>
          <w:lang w:val="en-US"/>
        </w:rPr>
        <w:t xml:space="preserve"> can be best replaced by ______?</w:t>
      </w:r>
    </w:p>
    <w:p w14:paraId="7C7BF2BF" w14:textId="71C12E6B"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execute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abandon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reject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dismiss</w:t>
      </w:r>
    </w:p>
    <w:p w14:paraId="3A1C7B34" w14:textId="7179FA00"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22.</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encompass</w:t>
      </w:r>
      <w:r w:rsidRPr="003872B8">
        <w:rPr>
          <w:rFonts w:ascii="Times New Roman" w:hAnsi="Times New Roman" w:cs="Times New Roman"/>
          <w:sz w:val="24"/>
          <w:szCs w:val="24"/>
          <w:lang w:val="en-US"/>
        </w:rPr>
        <w:t xml:space="preserve"> can be best replaced by ______?</w:t>
      </w:r>
    </w:p>
    <w:p w14:paraId="71AF506E" w14:textId="130D0A4A"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exclude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omit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include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eliminate</w:t>
      </w:r>
    </w:p>
    <w:p w14:paraId="6DAD844B" w14:textId="59114EDD"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23.</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conspicuous</w:t>
      </w:r>
      <w:r w:rsidRPr="003872B8">
        <w:rPr>
          <w:rFonts w:ascii="Times New Roman" w:hAnsi="Times New Roman" w:cs="Times New Roman"/>
          <w:sz w:val="24"/>
          <w:szCs w:val="24"/>
          <w:lang w:val="en-US"/>
        </w:rPr>
        <w:t xml:space="preserve"> mostly means ______.</w:t>
      </w:r>
    </w:p>
    <w:p w14:paraId="3E447AF2" w14:textId="56FC758C" w:rsidR="00F95729"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barely noticeable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hardly visible </w:t>
      </w:r>
      <w:r w:rsidR="00F95729" w:rsidRPr="003872B8">
        <w:rPr>
          <w:rFonts w:ascii="Times New Roman" w:hAnsi="Times New Roman" w:cs="Times New Roman"/>
          <w:sz w:val="24"/>
          <w:szCs w:val="24"/>
          <w:lang w:val="en-US"/>
        </w:rPr>
        <w:tab/>
      </w:r>
    </w:p>
    <w:p w14:paraId="34B926A9" w14:textId="4A8CC7DF"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slightly apparent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highly prominent</w:t>
      </w:r>
    </w:p>
    <w:p w14:paraId="3E0CED26" w14:textId="1A94EFA6"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24.</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ancillary</w:t>
      </w:r>
      <w:r w:rsidRPr="003872B8">
        <w:rPr>
          <w:rFonts w:ascii="Times New Roman" w:hAnsi="Times New Roman" w:cs="Times New Roman"/>
          <w:sz w:val="24"/>
          <w:szCs w:val="24"/>
          <w:lang w:val="en-US"/>
        </w:rPr>
        <w:t xml:space="preserve"> mostly means ______.</w:t>
      </w:r>
    </w:p>
    <w:p w14:paraId="5D3979F4" w14:textId="2ABE0617" w:rsidR="00F95729"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primarily essential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centrally important </w:t>
      </w:r>
    </w:p>
    <w:p w14:paraId="10F296C9" w14:textId="4ABDED5D"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fundamentally critical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additionally supplementary</w:t>
      </w:r>
    </w:p>
    <w:p w14:paraId="458F578A" w14:textId="5DB0C4CE"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25.</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exacting</w:t>
      </w:r>
      <w:r w:rsidRPr="003872B8">
        <w:rPr>
          <w:rFonts w:ascii="Times New Roman" w:hAnsi="Times New Roman" w:cs="Times New Roman"/>
          <w:sz w:val="24"/>
          <w:szCs w:val="24"/>
          <w:lang w:val="en-US"/>
        </w:rPr>
        <w:t xml:space="preserve"> mostly means ______.</w:t>
      </w:r>
    </w:p>
    <w:p w14:paraId="54EB69D2" w14:textId="7347E971" w:rsidR="00F95729"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loosely tolerant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mildly permissive </w:t>
      </w:r>
    </w:p>
    <w:p w14:paraId="49646550" w14:textId="10B5D521"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highly demanding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barely rigorous</w:t>
      </w:r>
    </w:p>
    <w:p w14:paraId="3A273411" w14:textId="1F26A50C"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26.</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prevalent</w:t>
      </w:r>
      <w:r w:rsidRPr="003872B8">
        <w:rPr>
          <w:rFonts w:ascii="Times New Roman" w:hAnsi="Times New Roman" w:cs="Times New Roman"/>
          <w:sz w:val="24"/>
          <w:szCs w:val="24"/>
          <w:lang w:val="en-US"/>
        </w:rPr>
        <w:t xml:space="preserve"> is OPPOSITE in meaning to ______.</w:t>
      </w:r>
    </w:p>
    <w:p w14:paraId="0D054FCA" w14:textId="63EB0987"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common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widespread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rare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frequent</w:t>
      </w:r>
    </w:p>
    <w:p w14:paraId="1FD2A32B" w14:textId="15D875AE"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27.</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rigorous</w:t>
      </w:r>
      <w:r w:rsidRPr="003872B8">
        <w:rPr>
          <w:rFonts w:ascii="Times New Roman" w:hAnsi="Times New Roman" w:cs="Times New Roman"/>
          <w:sz w:val="24"/>
          <w:szCs w:val="24"/>
          <w:lang w:val="en-US"/>
        </w:rPr>
        <w:t xml:space="preserve"> is OPPOSITE in meaning to ______.</w:t>
      </w:r>
    </w:p>
    <w:p w14:paraId="6ECA7798" w14:textId="7887C2E8"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strict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lax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demanding </w:t>
      </w:r>
      <w:r w:rsidR="00F95729" w:rsidRPr="003872B8">
        <w:rPr>
          <w:rFonts w:ascii="Times New Roman" w:hAnsi="Times New Roman" w:cs="Times New Roman"/>
          <w:sz w:val="24"/>
          <w:szCs w:val="24"/>
          <w:lang w:val="en-US"/>
        </w:rPr>
        <w:tab/>
      </w:r>
      <w:r w:rsidR="006B0544">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thorough</w:t>
      </w:r>
    </w:p>
    <w:p w14:paraId="685AED4A" w14:textId="76B66CBA"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28.</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conspicuous</w:t>
      </w:r>
      <w:r w:rsidRPr="003872B8">
        <w:rPr>
          <w:rFonts w:ascii="Times New Roman" w:hAnsi="Times New Roman" w:cs="Times New Roman"/>
          <w:sz w:val="24"/>
          <w:szCs w:val="24"/>
          <w:lang w:val="en-US"/>
        </w:rPr>
        <w:t xml:space="preserve"> is OPPOSITE in meaning to ______.</w:t>
      </w:r>
    </w:p>
    <w:p w14:paraId="034E1F74" w14:textId="22002876"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obvious</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evident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apparent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inconspicuous</w:t>
      </w:r>
    </w:p>
    <w:p w14:paraId="67196A5F" w14:textId="7F048401"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29.</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understate</w:t>
      </w:r>
      <w:r w:rsidRPr="003872B8">
        <w:rPr>
          <w:rFonts w:ascii="Times New Roman" w:hAnsi="Times New Roman" w:cs="Times New Roman"/>
          <w:sz w:val="24"/>
          <w:szCs w:val="24"/>
          <w:lang w:val="en-US"/>
        </w:rPr>
        <w:t xml:space="preserve"> is OPPOSITE in meaning to ______.</w:t>
      </w:r>
    </w:p>
    <w:p w14:paraId="495909A4" w14:textId="1ECCC5F2" w:rsidR="00EF55CD"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highly exaggerate </w:t>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6068C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barely minimize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p>
    <w:p w14:paraId="5512B86C" w14:textId="2A308236"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mildly reduce </w:t>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slightly diminish</w:t>
      </w:r>
    </w:p>
    <w:p w14:paraId="4A39E605" w14:textId="1346B048" w:rsidR="00576B6C" w:rsidRPr="003872B8" w:rsidRDefault="00576B6C" w:rsidP="00576B6C">
      <w:pPr>
        <w:spacing w:after="0"/>
        <w:jc w:val="both"/>
        <w:rPr>
          <w:rFonts w:ascii="Times New Roman" w:hAnsi="Times New Roman" w:cs="Times New Roman"/>
          <w:sz w:val="24"/>
          <w:szCs w:val="24"/>
          <w:lang w:val="en-US"/>
        </w:rPr>
      </w:pPr>
      <w:r w:rsidRPr="003872B8">
        <w:rPr>
          <w:rFonts w:ascii="Times New Roman" w:hAnsi="Times New Roman" w:cs="Times New Roman"/>
          <w:b/>
          <w:bCs/>
          <w:color w:val="ED0046"/>
          <w:sz w:val="24"/>
          <w:szCs w:val="24"/>
          <w:lang w:val="en-US"/>
        </w:rPr>
        <w:t>Question 30.</w:t>
      </w:r>
      <w:r w:rsidRPr="003872B8">
        <w:rPr>
          <w:rFonts w:ascii="Times New Roman" w:hAnsi="Times New Roman" w:cs="Times New Roman"/>
          <w:sz w:val="24"/>
          <w:szCs w:val="24"/>
          <w:lang w:val="en-US"/>
        </w:rPr>
        <w:t xml:space="preserve"> The word </w:t>
      </w:r>
      <w:r w:rsidRPr="003872B8">
        <w:rPr>
          <w:rFonts w:ascii="Times New Roman" w:hAnsi="Times New Roman" w:cs="Times New Roman"/>
          <w:b/>
          <w:bCs/>
          <w:color w:val="ED0046"/>
          <w:sz w:val="24"/>
          <w:szCs w:val="24"/>
          <w:u w:val="single"/>
          <w:lang w:val="en-US"/>
        </w:rPr>
        <w:t>exacting</w:t>
      </w:r>
      <w:r w:rsidRPr="003872B8">
        <w:rPr>
          <w:rFonts w:ascii="Times New Roman" w:hAnsi="Times New Roman" w:cs="Times New Roman"/>
          <w:sz w:val="24"/>
          <w:szCs w:val="24"/>
          <w:lang w:val="en-US"/>
        </w:rPr>
        <w:t xml:space="preserve"> is OPPOSITE in meaning to ______.</w:t>
      </w:r>
    </w:p>
    <w:p w14:paraId="283A54A7" w14:textId="7B1CFE58" w:rsidR="00F95729"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A.</w:t>
      </w:r>
      <w:r w:rsidR="00576B6C" w:rsidRPr="003872B8">
        <w:rPr>
          <w:rFonts w:ascii="Times New Roman" w:hAnsi="Times New Roman" w:cs="Times New Roman"/>
          <w:sz w:val="24"/>
          <w:szCs w:val="24"/>
          <w:lang w:val="en-US"/>
        </w:rPr>
        <w:t xml:space="preserve"> highly lenient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B.</w:t>
      </w:r>
      <w:r w:rsidR="00576B6C" w:rsidRPr="003872B8">
        <w:rPr>
          <w:rFonts w:ascii="Times New Roman" w:hAnsi="Times New Roman" w:cs="Times New Roman"/>
          <w:sz w:val="24"/>
          <w:szCs w:val="24"/>
          <w:lang w:val="en-US"/>
        </w:rPr>
        <w:t xml:space="preserve"> strictly demanding </w:t>
      </w:r>
    </w:p>
    <w:p w14:paraId="2A3A1F0A" w14:textId="2256811D" w:rsidR="00576B6C" w:rsidRPr="003872B8" w:rsidRDefault="00B53D4C" w:rsidP="00576B6C">
      <w:pPr>
        <w:spacing w:after="0"/>
        <w:jc w:val="both"/>
        <w:rPr>
          <w:rFonts w:ascii="Times New Roman" w:hAnsi="Times New Roman" w:cs="Times New Roman"/>
          <w:sz w:val="24"/>
          <w:szCs w:val="24"/>
          <w:lang w:val="en-US"/>
        </w:rPr>
      </w:pPr>
      <w:r w:rsidRPr="003872B8">
        <w:rPr>
          <w:rFonts w:ascii="Times New Roman" w:hAnsi="Times New Roman" w:cs="Times New Roman"/>
          <w:b/>
          <w:color w:val="000099"/>
          <w:sz w:val="24"/>
          <w:szCs w:val="24"/>
          <w:lang w:val="en-US"/>
        </w:rPr>
        <w:t>C.</w:t>
      </w:r>
      <w:r w:rsidR="00576B6C" w:rsidRPr="003872B8">
        <w:rPr>
          <w:rFonts w:ascii="Times New Roman" w:hAnsi="Times New Roman" w:cs="Times New Roman"/>
          <w:sz w:val="24"/>
          <w:szCs w:val="24"/>
          <w:lang w:val="en-US"/>
        </w:rPr>
        <w:t xml:space="preserve"> extremely rigorous </w:t>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F95729" w:rsidRPr="003872B8">
        <w:rPr>
          <w:rFonts w:ascii="Times New Roman" w:hAnsi="Times New Roman" w:cs="Times New Roman"/>
          <w:sz w:val="24"/>
          <w:szCs w:val="24"/>
          <w:lang w:val="en-US"/>
        </w:rPr>
        <w:tab/>
      </w:r>
      <w:r w:rsidR="00EF55CD" w:rsidRPr="003872B8">
        <w:rPr>
          <w:rFonts w:ascii="Times New Roman" w:hAnsi="Times New Roman" w:cs="Times New Roman"/>
          <w:sz w:val="24"/>
          <w:szCs w:val="24"/>
          <w:lang w:val="en-US"/>
        </w:rPr>
        <w:tab/>
      </w:r>
      <w:r w:rsidRPr="003872B8">
        <w:rPr>
          <w:rFonts w:ascii="Times New Roman" w:hAnsi="Times New Roman" w:cs="Times New Roman"/>
          <w:b/>
          <w:color w:val="000099"/>
          <w:sz w:val="24"/>
          <w:szCs w:val="24"/>
          <w:lang w:val="en-US"/>
        </w:rPr>
        <w:t>D.</w:t>
      </w:r>
      <w:r w:rsidR="00576B6C" w:rsidRPr="003872B8">
        <w:rPr>
          <w:rFonts w:ascii="Times New Roman" w:hAnsi="Times New Roman" w:cs="Times New Roman"/>
          <w:sz w:val="24"/>
          <w:szCs w:val="24"/>
          <w:lang w:val="en-US"/>
        </w:rPr>
        <w:t xml:space="preserve"> particularly meticulous</w:t>
      </w:r>
    </w:p>
    <w:p w14:paraId="0C5C2325" w14:textId="6A4CF13A" w:rsidR="00A110D9" w:rsidRPr="003872B8" w:rsidRDefault="00A110D9" w:rsidP="00576B6C">
      <w:pPr>
        <w:spacing w:after="0"/>
        <w:jc w:val="both"/>
        <w:rPr>
          <w:rFonts w:ascii="Times New Roman" w:hAnsi="Times New Roman" w:cs="Times New Roman"/>
          <w:sz w:val="24"/>
          <w:szCs w:val="24"/>
          <w:lang w:val="en-US"/>
        </w:rPr>
      </w:pPr>
    </w:p>
    <w:sectPr w:rsidR="00A110D9" w:rsidRPr="003872B8" w:rsidSect="00FD633D">
      <w:headerReference w:type="even" r:id="rId10"/>
      <w:headerReference w:type="default" r:id="rId11"/>
      <w:footerReference w:type="even" r:id="rId12"/>
      <w:footerReference w:type="default" r:id="rId13"/>
      <w:head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BE885" w14:textId="77777777" w:rsidR="009C7F3D" w:rsidRDefault="009C7F3D" w:rsidP="00423EAE">
      <w:pPr>
        <w:spacing w:after="0" w:line="240" w:lineRule="auto"/>
      </w:pPr>
      <w:r>
        <w:separator/>
      </w:r>
    </w:p>
  </w:endnote>
  <w:endnote w:type="continuationSeparator" w:id="0">
    <w:p w14:paraId="7756AEDF" w14:textId="77777777" w:rsidR="009C7F3D" w:rsidRDefault="009C7F3D"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524391">
          <w:rPr>
            <w:rFonts w:ascii="Times New Roman" w:hAnsi="Times New Roman" w:cs="Times New Roman"/>
            <w:b/>
            <w:noProof/>
          </w:rPr>
          <w:t>16</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9C7F3D">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50F9C" w14:textId="77777777" w:rsidR="009C7F3D" w:rsidRDefault="009C7F3D" w:rsidP="00423EAE">
      <w:pPr>
        <w:spacing w:after="0" w:line="240" w:lineRule="auto"/>
      </w:pPr>
      <w:r>
        <w:separator/>
      </w:r>
    </w:p>
  </w:footnote>
  <w:footnote w:type="continuationSeparator" w:id="0">
    <w:p w14:paraId="5EFC2A01" w14:textId="77777777" w:rsidR="009C7F3D" w:rsidRDefault="009C7F3D"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C25C2" w14:textId="45980986"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14E22" w14:textId="74B23C48" w:rsidR="00423EAE" w:rsidRPr="00282DC4" w:rsidRDefault="00423EAE" w:rsidP="00282DC4">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3D92A" w14:textId="10346875"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27211BD8"/>
    <w:multiLevelType w:val="singleLevel"/>
    <w:tmpl w:val="27211BD8"/>
    <w:lvl w:ilvl="0">
      <w:start w:val="1"/>
      <w:numFmt w:val="lowerLetter"/>
      <w:suff w:val="space"/>
      <w:lvlText w:val="%1."/>
      <w:lvlJc w:val="left"/>
    </w:lvl>
  </w:abstractNum>
  <w:abstractNum w:abstractNumId="16">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B01D0C5"/>
    <w:multiLevelType w:val="singleLevel"/>
    <w:tmpl w:val="6B01D0C5"/>
    <w:lvl w:ilvl="0">
      <w:start w:val="1"/>
      <w:numFmt w:val="upperLetter"/>
      <w:suff w:val="space"/>
      <w:lvlText w:val="%1."/>
      <w:lvlJc w:val="left"/>
      <w:pPr>
        <w:ind w:left="360" w:firstLine="0"/>
      </w:pPr>
    </w:lvl>
  </w:abstractNum>
  <w:abstractNum w:abstractNumId="41">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mirrorMargin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47A42"/>
    <w:rsid w:val="00173696"/>
    <w:rsid w:val="0017761C"/>
    <w:rsid w:val="001805A1"/>
    <w:rsid w:val="00185138"/>
    <w:rsid w:val="00187A37"/>
    <w:rsid w:val="001900D4"/>
    <w:rsid w:val="001A590C"/>
    <w:rsid w:val="001B6AD1"/>
    <w:rsid w:val="001E228F"/>
    <w:rsid w:val="001E597B"/>
    <w:rsid w:val="001F054E"/>
    <w:rsid w:val="001F5C08"/>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85A48"/>
    <w:rsid w:val="00293920"/>
    <w:rsid w:val="00295A98"/>
    <w:rsid w:val="002A01BE"/>
    <w:rsid w:val="002A1606"/>
    <w:rsid w:val="002A1EC0"/>
    <w:rsid w:val="002A305D"/>
    <w:rsid w:val="002C2BD6"/>
    <w:rsid w:val="002C3236"/>
    <w:rsid w:val="002C3E46"/>
    <w:rsid w:val="002C7D94"/>
    <w:rsid w:val="002E09CB"/>
    <w:rsid w:val="002E17DE"/>
    <w:rsid w:val="002E4C0F"/>
    <w:rsid w:val="002F5316"/>
    <w:rsid w:val="00300DFC"/>
    <w:rsid w:val="00306017"/>
    <w:rsid w:val="00313AB7"/>
    <w:rsid w:val="00325B21"/>
    <w:rsid w:val="00326EF7"/>
    <w:rsid w:val="003418A0"/>
    <w:rsid w:val="00344311"/>
    <w:rsid w:val="00357D09"/>
    <w:rsid w:val="003621C0"/>
    <w:rsid w:val="003635A1"/>
    <w:rsid w:val="00367AAB"/>
    <w:rsid w:val="00375B24"/>
    <w:rsid w:val="00382D31"/>
    <w:rsid w:val="00383239"/>
    <w:rsid w:val="003872B8"/>
    <w:rsid w:val="0039399C"/>
    <w:rsid w:val="003A5020"/>
    <w:rsid w:val="003A5021"/>
    <w:rsid w:val="003B488F"/>
    <w:rsid w:val="003C06C7"/>
    <w:rsid w:val="003C0E89"/>
    <w:rsid w:val="003C7EE6"/>
    <w:rsid w:val="003E0FA6"/>
    <w:rsid w:val="003E436C"/>
    <w:rsid w:val="003F0A7B"/>
    <w:rsid w:val="0040028D"/>
    <w:rsid w:val="004034F5"/>
    <w:rsid w:val="00411EF9"/>
    <w:rsid w:val="00423EAE"/>
    <w:rsid w:val="00425486"/>
    <w:rsid w:val="00430304"/>
    <w:rsid w:val="00432107"/>
    <w:rsid w:val="004336DA"/>
    <w:rsid w:val="0043428C"/>
    <w:rsid w:val="004404F6"/>
    <w:rsid w:val="00440FA0"/>
    <w:rsid w:val="00442347"/>
    <w:rsid w:val="004423CA"/>
    <w:rsid w:val="0044484E"/>
    <w:rsid w:val="0045072B"/>
    <w:rsid w:val="00454B03"/>
    <w:rsid w:val="00474ED8"/>
    <w:rsid w:val="00496CC9"/>
    <w:rsid w:val="004A1BDF"/>
    <w:rsid w:val="004A1E85"/>
    <w:rsid w:val="004A66D5"/>
    <w:rsid w:val="004B5CFE"/>
    <w:rsid w:val="004D1808"/>
    <w:rsid w:val="004D4EF2"/>
    <w:rsid w:val="004E05E4"/>
    <w:rsid w:val="004E447D"/>
    <w:rsid w:val="005072D1"/>
    <w:rsid w:val="00512695"/>
    <w:rsid w:val="00516EF9"/>
    <w:rsid w:val="00524391"/>
    <w:rsid w:val="00531556"/>
    <w:rsid w:val="005319FC"/>
    <w:rsid w:val="00534E58"/>
    <w:rsid w:val="00537FE9"/>
    <w:rsid w:val="005406DA"/>
    <w:rsid w:val="00547A9A"/>
    <w:rsid w:val="00551AEC"/>
    <w:rsid w:val="005530CD"/>
    <w:rsid w:val="005627D3"/>
    <w:rsid w:val="0056315C"/>
    <w:rsid w:val="00576B6C"/>
    <w:rsid w:val="00594922"/>
    <w:rsid w:val="00597EF0"/>
    <w:rsid w:val="005A03A3"/>
    <w:rsid w:val="005B0C47"/>
    <w:rsid w:val="005B68D1"/>
    <w:rsid w:val="005B7C65"/>
    <w:rsid w:val="005C3CA1"/>
    <w:rsid w:val="005C63BA"/>
    <w:rsid w:val="005D0646"/>
    <w:rsid w:val="005D6C13"/>
    <w:rsid w:val="005D7199"/>
    <w:rsid w:val="005E2940"/>
    <w:rsid w:val="005E38D0"/>
    <w:rsid w:val="005F1B9E"/>
    <w:rsid w:val="005F29E5"/>
    <w:rsid w:val="006068C8"/>
    <w:rsid w:val="00617430"/>
    <w:rsid w:val="00621091"/>
    <w:rsid w:val="00632E58"/>
    <w:rsid w:val="00633BEC"/>
    <w:rsid w:val="00640D9B"/>
    <w:rsid w:val="00641D9B"/>
    <w:rsid w:val="0064471E"/>
    <w:rsid w:val="00653894"/>
    <w:rsid w:val="0065736F"/>
    <w:rsid w:val="00662D78"/>
    <w:rsid w:val="00664817"/>
    <w:rsid w:val="006731B4"/>
    <w:rsid w:val="00673351"/>
    <w:rsid w:val="006820AA"/>
    <w:rsid w:val="006876A6"/>
    <w:rsid w:val="006A7679"/>
    <w:rsid w:val="006B0544"/>
    <w:rsid w:val="006B45F4"/>
    <w:rsid w:val="006B4E8A"/>
    <w:rsid w:val="006C1038"/>
    <w:rsid w:val="006C1ECC"/>
    <w:rsid w:val="006C5CA5"/>
    <w:rsid w:val="006C5D25"/>
    <w:rsid w:val="006C678D"/>
    <w:rsid w:val="006C6AE0"/>
    <w:rsid w:val="006D4943"/>
    <w:rsid w:val="006E1EDB"/>
    <w:rsid w:val="006E62CF"/>
    <w:rsid w:val="006F4BBA"/>
    <w:rsid w:val="007007C6"/>
    <w:rsid w:val="00702E10"/>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BD8"/>
    <w:rsid w:val="007B4DB4"/>
    <w:rsid w:val="007B73F3"/>
    <w:rsid w:val="007C1AE5"/>
    <w:rsid w:val="007F2A4F"/>
    <w:rsid w:val="00802196"/>
    <w:rsid w:val="008037F9"/>
    <w:rsid w:val="00807FA4"/>
    <w:rsid w:val="00811232"/>
    <w:rsid w:val="0081543C"/>
    <w:rsid w:val="00825DAE"/>
    <w:rsid w:val="00832DE3"/>
    <w:rsid w:val="00835D81"/>
    <w:rsid w:val="0084008E"/>
    <w:rsid w:val="00842B80"/>
    <w:rsid w:val="00857AF1"/>
    <w:rsid w:val="00857F40"/>
    <w:rsid w:val="008615F9"/>
    <w:rsid w:val="008635FE"/>
    <w:rsid w:val="008728FE"/>
    <w:rsid w:val="0088236F"/>
    <w:rsid w:val="008833DA"/>
    <w:rsid w:val="00891C7D"/>
    <w:rsid w:val="00894D99"/>
    <w:rsid w:val="008A0A02"/>
    <w:rsid w:val="008B0004"/>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C7F3D"/>
    <w:rsid w:val="009D2447"/>
    <w:rsid w:val="009D3942"/>
    <w:rsid w:val="009D4E11"/>
    <w:rsid w:val="00A042F3"/>
    <w:rsid w:val="00A110D9"/>
    <w:rsid w:val="00A1113F"/>
    <w:rsid w:val="00A11D11"/>
    <w:rsid w:val="00A17ACA"/>
    <w:rsid w:val="00A214E3"/>
    <w:rsid w:val="00A22047"/>
    <w:rsid w:val="00A35EE1"/>
    <w:rsid w:val="00A3672E"/>
    <w:rsid w:val="00A425B2"/>
    <w:rsid w:val="00A43A2E"/>
    <w:rsid w:val="00A556C8"/>
    <w:rsid w:val="00A57D43"/>
    <w:rsid w:val="00A842FE"/>
    <w:rsid w:val="00A976B2"/>
    <w:rsid w:val="00AA34C8"/>
    <w:rsid w:val="00AA6A52"/>
    <w:rsid w:val="00AC0673"/>
    <w:rsid w:val="00AC57B4"/>
    <w:rsid w:val="00AC7C2D"/>
    <w:rsid w:val="00AD3CC6"/>
    <w:rsid w:val="00AE5ECD"/>
    <w:rsid w:val="00AE7BD6"/>
    <w:rsid w:val="00AF1C92"/>
    <w:rsid w:val="00B05930"/>
    <w:rsid w:val="00B13655"/>
    <w:rsid w:val="00B15A67"/>
    <w:rsid w:val="00B33145"/>
    <w:rsid w:val="00B3716E"/>
    <w:rsid w:val="00B37E35"/>
    <w:rsid w:val="00B4675B"/>
    <w:rsid w:val="00B51587"/>
    <w:rsid w:val="00B53D4C"/>
    <w:rsid w:val="00B577E7"/>
    <w:rsid w:val="00B6070A"/>
    <w:rsid w:val="00B834FE"/>
    <w:rsid w:val="00B87363"/>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27C12"/>
    <w:rsid w:val="00C301FD"/>
    <w:rsid w:val="00C502F4"/>
    <w:rsid w:val="00C5111F"/>
    <w:rsid w:val="00C51BFB"/>
    <w:rsid w:val="00C722AF"/>
    <w:rsid w:val="00C751DC"/>
    <w:rsid w:val="00C76732"/>
    <w:rsid w:val="00C823F4"/>
    <w:rsid w:val="00CB242B"/>
    <w:rsid w:val="00CC4E55"/>
    <w:rsid w:val="00CC6713"/>
    <w:rsid w:val="00CD118B"/>
    <w:rsid w:val="00CE4B3F"/>
    <w:rsid w:val="00CF2DF8"/>
    <w:rsid w:val="00CF3C26"/>
    <w:rsid w:val="00CF65D2"/>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83B"/>
    <w:rsid w:val="00EA3F08"/>
    <w:rsid w:val="00EC2DAA"/>
    <w:rsid w:val="00ED0F68"/>
    <w:rsid w:val="00ED1373"/>
    <w:rsid w:val="00ED27B0"/>
    <w:rsid w:val="00EF1383"/>
    <w:rsid w:val="00EF55CD"/>
    <w:rsid w:val="00F0048C"/>
    <w:rsid w:val="00F07D41"/>
    <w:rsid w:val="00F142C8"/>
    <w:rsid w:val="00F2320A"/>
    <w:rsid w:val="00F30AE0"/>
    <w:rsid w:val="00F417DB"/>
    <w:rsid w:val="00F93703"/>
    <w:rsid w:val="00F937E6"/>
    <w:rsid w:val="00F942F7"/>
    <w:rsid w:val="00F95729"/>
    <w:rsid w:val="00FB5190"/>
    <w:rsid w:val="00FB57CB"/>
    <w:rsid w:val="00FC2068"/>
    <w:rsid w:val="00FC4F63"/>
    <w:rsid w:val="00FC54CA"/>
    <w:rsid w:val="00FD18BB"/>
    <w:rsid w:val="00FD32EB"/>
    <w:rsid w:val="00FD633D"/>
    <w:rsid w:val="00FE7E51"/>
    <w:rsid w:val="00FF122D"/>
    <w:rsid w:val="00FF3110"/>
    <w:rsid w:val="00FF4214"/>
    <w:rsid w:val="00FF49D1"/>
    <w:rsid w:val="00FF504F"/>
    <w:rsid w:val="00FF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2C3E4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C3E4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customStyle="1" w:styleId="GridTable4Accent2">
    <w:name w:val="Grid Table 4 Accent 2"/>
    <w:basedOn w:val="TableNormal"/>
    <w:uiPriority w:val="49"/>
    <w:rsid w:val="006C1038"/>
    <w:pPr>
      <w:spacing w:after="0" w:line="240" w:lineRule="auto"/>
    </w:pPr>
    <w:tblPr>
      <w:tblStyleRowBandSize w:val="1"/>
      <w:tblStyleColBandSize w:val="1"/>
      <w:tblInd w:w="0" w:type="dxa"/>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CellMar>
        <w:top w:w="0" w:type="dxa"/>
        <w:left w:w="108" w:type="dxa"/>
        <w:bottom w:w="0" w:type="dxa"/>
        <w:right w:w="108" w:type="dxa"/>
      </w:tblCellMar>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2C3E46"/>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F0048C"/>
    <w:pPr>
      <w:spacing w:before="240"/>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2C3E46"/>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F0048C"/>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customStyle="1" w:styleId="GridTable4Accent2">
    <w:name w:val="Grid Table 4 Accent 2"/>
    <w:basedOn w:val="TableNormal"/>
    <w:uiPriority w:val="49"/>
    <w:rsid w:val="006C1038"/>
    <w:pPr>
      <w:spacing w:after="0" w:line="240" w:lineRule="auto"/>
    </w:pPr>
    <w:tblPr>
      <w:tblStyleRowBandSize w:val="1"/>
      <w:tblStyleColBandSize w:val="1"/>
      <w:tblInd w:w="0" w:type="dxa"/>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CellMar>
        <w:top w:w="0" w:type="dxa"/>
        <w:left w:w="108" w:type="dxa"/>
        <w:bottom w:w="0" w:type="dxa"/>
        <w:right w:w="108" w:type="dxa"/>
      </w:tblCellMar>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tblInd w:w="0" w:type="dxa"/>
      <w:tblCellMar>
        <w:top w:w="0" w:type="dxa"/>
        <w:left w:w="108" w:type="dxa"/>
        <w:bottom w:w="0" w:type="dxa"/>
        <w:right w:w="108" w:type="dxa"/>
      </w:tblCellMa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Ind w:w="0" w:type="dxa"/>
      <w:tblCellMar>
        <w:top w:w="0" w:type="dxa"/>
        <w:left w:w="115" w:type="dxa"/>
        <w:bottom w:w="0"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E5E7F-A742-4606-9599-A77DC1DE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17</Pages>
  <Words>5032</Words>
  <Characters>28687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DUC</cp:lastModifiedBy>
  <cp:revision>425</cp:revision>
  <cp:lastPrinted>2025-12-21T01:52:00Z</cp:lastPrinted>
  <dcterms:created xsi:type="dcterms:W3CDTF">2022-07-18T09:59:00Z</dcterms:created>
  <dcterms:modified xsi:type="dcterms:W3CDTF">2026-01-15T16:06:00Z</dcterms:modified>
</cp:coreProperties>
</file>