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8" w:type="dxa"/>
        <w:tblInd w:w="-318" w:type="dxa"/>
        <w:tblLook w:val="04A0" w:firstRow="1" w:lastRow="0" w:firstColumn="1" w:lastColumn="0" w:noHBand="0" w:noVBand="1"/>
      </w:tblPr>
      <w:tblGrid>
        <w:gridCol w:w="3781"/>
        <w:gridCol w:w="7007"/>
      </w:tblGrid>
      <w:tr w:rsidR="005D551C" w14:paraId="439B45A1" w14:textId="77777777">
        <w:trPr>
          <w:trHeight w:val="1621"/>
        </w:trPr>
        <w:tc>
          <w:tcPr>
            <w:tcW w:w="3781" w:type="dxa"/>
          </w:tcPr>
          <w:p w14:paraId="439B459B" w14:textId="77777777" w:rsidR="0006474E" w:rsidRPr="00B231DC" w:rsidRDefault="000A3D5E">
            <w:pPr>
              <w:spacing w:after="160" w:line="360" w:lineRule="auto"/>
              <w:jc w:val="center"/>
              <w:rPr>
                <w:sz w:val="26"/>
                <w:szCs w:val="26"/>
                <w:lang w:val="en-US"/>
              </w:rPr>
            </w:pPr>
            <w:r w:rsidRPr="00B231DC">
              <w:rPr>
                <w:sz w:val="26"/>
                <w:szCs w:val="26"/>
              </w:rPr>
              <w:t>SỞ GIÁO DỤC VÀ ĐÀO TẠO</w:t>
            </w:r>
          </w:p>
          <w:p w14:paraId="439B459C" w14:textId="77777777" w:rsidR="005D551C" w:rsidRPr="00B231DC" w:rsidRDefault="000A3D5E">
            <w:pPr>
              <w:spacing w:after="160" w:line="360" w:lineRule="auto"/>
              <w:jc w:val="center"/>
              <w:rPr>
                <w:sz w:val="26"/>
                <w:szCs w:val="26"/>
              </w:rPr>
            </w:pPr>
            <w:r w:rsidRPr="00B231DC">
              <w:rPr>
                <w:sz w:val="26"/>
                <w:szCs w:val="26"/>
              </w:rPr>
              <w:t xml:space="preserve"> TP. HỒ CHÍ MINH</w:t>
            </w:r>
          </w:p>
          <w:p w14:paraId="439B459D" w14:textId="77777777" w:rsidR="005D551C" w:rsidRDefault="000A3D5E">
            <w:pPr>
              <w:spacing w:after="160" w:line="360" w:lineRule="auto"/>
              <w:jc w:val="center"/>
              <w:rPr>
                <w:b/>
                <w:bCs/>
                <w:sz w:val="26"/>
                <w:szCs w:val="26"/>
              </w:rPr>
            </w:pPr>
            <w:r>
              <w:rPr>
                <w:b/>
                <w:bCs/>
                <w:sz w:val="26"/>
                <w:szCs w:val="26"/>
              </w:rPr>
              <w:t>TRƯỜNG THPT AN LẠC</w:t>
            </w:r>
          </w:p>
        </w:tc>
        <w:tc>
          <w:tcPr>
            <w:tcW w:w="7007" w:type="dxa"/>
          </w:tcPr>
          <w:p w14:paraId="439B459E" w14:textId="77777777" w:rsidR="005D551C" w:rsidRDefault="000A3D5E">
            <w:pPr>
              <w:spacing w:after="160" w:line="360" w:lineRule="auto"/>
              <w:jc w:val="center"/>
              <w:rPr>
                <w:b/>
                <w:bCs/>
                <w:sz w:val="26"/>
                <w:szCs w:val="26"/>
                <w:lang w:val="en-US"/>
              </w:rPr>
            </w:pPr>
            <w:r>
              <w:rPr>
                <w:b/>
                <w:bCs/>
                <w:sz w:val="26"/>
                <w:szCs w:val="26"/>
              </w:rPr>
              <w:t xml:space="preserve">ĐỀ KIỂM TRA </w:t>
            </w:r>
            <w:r>
              <w:rPr>
                <w:b/>
                <w:bCs/>
                <w:sz w:val="26"/>
                <w:szCs w:val="26"/>
                <w:lang w:val="en-US"/>
              </w:rPr>
              <w:t>CUỐI KÌ I</w:t>
            </w:r>
            <w:r>
              <w:rPr>
                <w:b/>
                <w:bCs/>
                <w:sz w:val="26"/>
                <w:szCs w:val="26"/>
              </w:rPr>
              <w:t xml:space="preserve"> - NĂM HỌC </w:t>
            </w:r>
            <w:r>
              <w:rPr>
                <w:b/>
                <w:bCs/>
                <w:sz w:val="26"/>
                <w:szCs w:val="26"/>
                <w:lang w:val="en-US"/>
              </w:rPr>
              <w:t>2023-2024</w:t>
            </w:r>
          </w:p>
          <w:p w14:paraId="439B459F" w14:textId="77777777" w:rsidR="005D551C" w:rsidRDefault="000A3D5E">
            <w:pPr>
              <w:spacing w:after="160" w:line="360" w:lineRule="auto"/>
              <w:jc w:val="center"/>
              <w:rPr>
                <w:b/>
                <w:bCs/>
                <w:sz w:val="26"/>
                <w:szCs w:val="26"/>
                <w:lang w:val="en-US"/>
              </w:rPr>
            </w:pPr>
            <w:r>
              <w:rPr>
                <w:noProof/>
                <w:sz w:val="26"/>
                <w:szCs w:val="26"/>
                <w:lang w:val="en-US"/>
              </w:rPr>
              <mc:AlternateContent>
                <mc:Choice Requires="wps">
                  <w:drawing>
                    <wp:anchor distT="0" distB="0" distL="114300" distR="114300" simplePos="0" relativeHeight="251659264" behindDoc="0" locked="0" layoutInCell="1" allowOverlap="1" wp14:anchorId="439B4627" wp14:editId="439B4628">
                      <wp:simplePos x="0" y="0"/>
                      <wp:positionH relativeFrom="column">
                        <wp:posOffset>3467100</wp:posOffset>
                      </wp:positionH>
                      <wp:positionV relativeFrom="paragraph">
                        <wp:posOffset>218440</wp:posOffset>
                      </wp:positionV>
                      <wp:extent cx="640080" cy="327660"/>
                      <wp:effectExtent l="6350" t="6350" r="8890" b="16510"/>
                      <wp:wrapNone/>
                      <wp:docPr id="6" name="Rectangles 6"/>
                      <wp:cNvGraphicFramePr/>
                      <a:graphic xmlns:a="http://schemas.openxmlformats.org/drawingml/2006/main">
                        <a:graphicData uri="http://schemas.microsoft.com/office/word/2010/wordprocessingShape">
                          <wps:wsp>
                            <wps:cNvSpPr/>
                            <wps:spPr>
                              <a:xfrm>
                                <a:off x="6504305" y="1077595"/>
                                <a:ext cx="640080" cy="3276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9B4640" w14:textId="77777777" w:rsidR="005D551C" w:rsidRDefault="000A3D5E">
                                  <w:pPr>
                                    <w:jc w:val="center"/>
                                    <w:rPr>
                                      <w:b/>
                                      <w:bCs/>
                                      <w:lang w:val="en-US"/>
                                    </w:rPr>
                                  </w:pPr>
                                  <w:r>
                                    <w:rPr>
                                      <w:b/>
                                      <w:bCs/>
                                      <w:lang w:val="en-US"/>
                                    </w:rPr>
                                    <w:t>ĐỀ 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9B4627" id="Rectangles 6" o:spid="_x0000_s1026" style="position:absolute;left:0;text-align:left;margin-left:273pt;margin-top:17.2pt;width:50.4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" fillcolor="white [3201]" strokecolor="#70ad47 [3209]" strokeweight="1pt">
                      <v:textbox>
                        <w:txbxContent>
                          <w:p w14:paraId="439B4640" w14:textId="77777777" w:rsidR="005D551C" w:rsidRDefault="000A3D5E">
                            <w:pPr>
                              <w:jc w:val="center"/>
                              <w:rPr>
                                <w:b/>
                                <w:bCs/>
                                <w:lang w:val="en-US"/>
                              </w:rPr>
                            </w:pPr>
                            <w:r>
                              <w:rPr>
                                <w:b/>
                                <w:bCs/>
                                <w:lang w:val="en-US"/>
                              </w:rPr>
                              <w:t>ĐỀ A</w:t>
                            </w:r>
                          </w:p>
                        </w:txbxContent>
                      </v:textbox>
                    </v:rect>
                  </w:pict>
                </mc:Fallback>
              </mc:AlternateContent>
            </w:r>
            <w:r>
              <w:rPr>
                <w:b/>
                <w:bCs/>
                <w:sz w:val="26"/>
                <w:szCs w:val="26"/>
              </w:rPr>
              <w:t>MÔN VẬT LÍ– KHỐI 1</w:t>
            </w:r>
            <w:r>
              <w:rPr>
                <w:b/>
                <w:bCs/>
                <w:sz w:val="26"/>
                <w:szCs w:val="26"/>
                <w:lang w:val="en-US"/>
              </w:rPr>
              <w:t>1</w:t>
            </w:r>
          </w:p>
          <w:p w14:paraId="439B45A0" w14:textId="77777777" w:rsidR="005D551C" w:rsidRDefault="000A3D5E">
            <w:pPr>
              <w:spacing w:after="160" w:line="360" w:lineRule="auto"/>
              <w:jc w:val="center"/>
              <w:rPr>
                <w:b/>
                <w:bCs/>
                <w:sz w:val="26"/>
                <w:szCs w:val="26"/>
                <w:lang w:val="en-US"/>
              </w:rPr>
            </w:pPr>
            <w:r>
              <w:rPr>
                <w:b/>
                <w:i/>
                <w:iCs/>
                <w:sz w:val="26"/>
                <w:szCs w:val="26"/>
              </w:rPr>
              <w:t xml:space="preserve">Thời gian làm bài: 45 phút </w:t>
            </w:r>
          </w:p>
        </w:tc>
      </w:tr>
      <w:tr w:rsidR="005D551C" w14:paraId="439B45A3" w14:textId="77777777">
        <w:trPr>
          <w:trHeight w:val="449"/>
        </w:trPr>
        <w:tc>
          <w:tcPr>
            <w:tcW w:w="10788" w:type="dxa"/>
            <w:gridSpan w:val="2"/>
          </w:tcPr>
          <w:p w14:paraId="439B45A2" w14:textId="77777777" w:rsidR="005D551C" w:rsidRDefault="000A3D5E">
            <w:pPr>
              <w:spacing w:after="160" w:line="360" w:lineRule="auto"/>
              <w:jc w:val="both"/>
              <w:rPr>
                <w:sz w:val="26"/>
                <w:szCs w:val="26"/>
                <w:lang w:val="en-US"/>
              </w:rPr>
            </w:pPr>
            <w:r>
              <w:rPr>
                <w:sz w:val="26"/>
                <w:szCs w:val="26"/>
                <w:lang w:val="en-US"/>
              </w:rPr>
              <w:t>Họ và tên: …………………………………………………Lớp: …………..SBD:………………….</w:t>
            </w:r>
          </w:p>
        </w:tc>
      </w:tr>
    </w:tbl>
    <w:tbl>
      <w:tblPr>
        <w:tblStyle w:val="TableGrid"/>
        <w:tblW w:w="10464" w:type="dxa"/>
        <w:tblInd w:w="-305" w:type="dxa"/>
        <w:tblLook w:val="04A0" w:firstRow="1" w:lastRow="0" w:firstColumn="1" w:lastColumn="0" w:noHBand="0" w:noVBand="1"/>
      </w:tblPr>
      <w:tblGrid>
        <w:gridCol w:w="6734"/>
        <w:gridCol w:w="1786"/>
        <w:gridCol w:w="1944"/>
      </w:tblGrid>
      <w:tr w:rsidR="005D551C" w14:paraId="439B45AD" w14:textId="77777777">
        <w:tc>
          <w:tcPr>
            <w:tcW w:w="6734" w:type="dxa"/>
          </w:tcPr>
          <w:p w14:paraId="439B45A4" w14:textId="77777777" w:rsidR="005D551C" w:rsidRDefault="005D551C">
            <w:pPr>
              <w:rPr>
                <w:sz w:val="26"/>
                <w:szCs w:val="26"/>
                <w:lang w:val="en-US"/>
              </w:rPr>
            </w:pPr>
          </w:p>
          <w:p w14:paraId="439B45A5" w14:textId="77777777" w:rsidR="005D551C" w:rsidRDefault="000A3D5E">
            <w:pPr>
              <w:rPr>
                <w:sz w:val="26"/>
                <w:szCs w:val="26"/>
                <w:lang w:val="en-US"/>
              </w:rPr>
            </w:pPr>
            <w:r>
              <w:rPr>
                <w:sz w:val="26"/>
                <w:szCs w:val="26"/>
                <w:lang w:val="en-US"/>
              </w:rPr>
              <w:t>Chữ kí giám thị 1:………………………..</w:t>
            </w:r>
          </w:p>
          <w:p w14:paraId="439B45A6" w14:textId="77777777" w:rsidR="005D551C" w:rsidRDefault="005D551C">
            <w:pPr>
              <w:rPr>
                <w:sz w:val="26"/>
                <w:szCs w:val="26"/>
                <w:lang w:val="en-US"/>
              </w:rPr>
            </w:pPr>
          </w:p>
          <w:p w14:paraId="439B45A7" w14:textId="77777777" w:rsidR="005D551C" w:rsidRDefault="000A3D5E">
            <w:pPr>
              <w:rPr>
                <w:sz w:val="26"/>
                <w:szCs w:val="26"/>
                <w:lang w:val="en-US"/>
              </w:rPr>
            </w:pPr>
            <w:r>
              <w:rPr>
                <w:sz w:val="26"/>
                <w:szCs w:val="26"/>
                <w:lang w:val="en-US"/>
              </w:rPr>
              <w:t>Chữ kí giám thị 2:………………………..</w:t>
            </w:r>
          </w:p>
        </w:tc>
        <w:tc>
          <w:tcPr>
            <w:tcW w:w="1786" w:type="dxa"/>
          </w:tcPr>
          <w:p w14:paraId="439B45A8" w14:textId="77777777" w:rsidR="005D551C" w:rsidRDefault="000A3D5E">
            <w:pPr>
              <w:jc w:val="center"/>
              <w:rPr>
                <w:sz w:val="26"/>
                <w:szCs w:val="26"/>
                <w:lang w:val="en-US"/>
              </w:rPr>
            </w:pPr>
            <w:r>
              <w:rPr>
                <w:sz w:val="26"/>
                <w:szCs w:val="26"/>
                <w:lang w:val="en-US"/>
              </w:rPr>
              <w:t>Mã phách</w:t>
            </w:r>
          </w:p>
        </w:tc>
        <w:tc>
          <w:tcPr>
            <w:tcW w:w="1944" w:type="dxa"/>
          </w:tcPr>
          <w:p w14:paraId="439B45A9" w14:textId="77777777" w:rsidR="005D551C" w:rsidRDefault="000A3D5E">
            <w:pPr>
              <w:jc w:val="center"/>
              <w:rPr>
                <w:sz w:val="26"/>
                <w:szCs w:val="26"/>
                <w:lang w:val="en-US"/>
              </w:rPr>
            </w:pPr>
            <w:r>
              <w:rPr>
                <w:sz w:val="26"/>
                <w:szCs w:val="26"/>
                <w:lang w:val="en-US"/>
              </w:rPr>
              <w:t>Số thứ tự:</w:t>
            </w:r>
          </w:p>
          <w:p w14:paraId="439B45AA" w14:textId="77777777" w:rsidR="005D551C" w:rsidRDefault="005D551C">
            <w:pPr>
              <w:jc w:val="center"/>
              <w:rPr>
                <w:sz w:val="26"/>
                <w:szCs w:val="26"/>
                <w:lang w:val="en-US"/>
              </w:rPr>
            </w:pPr>
          </w:p>
          <w:p w14:paraId="439B45AB" w14:textId="77777777" w:rsidR="005D551C" w:rsidRDefault="005D551C">
            <w:pPr>
              <w:jc w:val="center"/>
              <w:rPr>
                <w:sz w:val="26"/>
                <w:szCs w:val="26"/>
                <w:lang w:val="en-US"/>
              </w:rPr>
            </w:pPr>
          </w:p>
          <w:p w14:paraId="439B45AC" w14:textId="77777777" w:rsidR="005D551C" w:rsidRDefault="000A3D5E">
            <w:pPr>
              <w:jc w:val="center"/>
              <w:rPr>
                <w:sz w:val="26"/>
                <w:szCs w:val="26"/>
                <w:lang w:val="en-US"/>
              </w:rPr>
            </w:pPr>
            <w:r>
              <w:rPr>
                <w:sz w:val="26"/>
                <w:szCs w:val="26"/>
                <w:lang w:val="en-US"/>
              </w:rPr>
              <w:t>………….</w:t>
            </w:r>
          </w:p>
        </w:tc>
      </w:tr>
    </w:tbl>
    <w:p w14:paraId="439B45AE" w14:textId="77777777" w:rsidR="005D551C" w:rsidRDefault="005D551C">
      <w:pPr>
        <w:rPr>
          <w:sz w:val="26"/>
          <w:szCs w:val="26"/>
          <w:lang w:val="en-US"/>
        </w:rPr>
      </w:pPr>
    </w:p>
    <w:p w14:paraId="439B45AF" w14:textId="77777777" w:rsidR="005D551C" w:rsidRDefault="005D551C">
      <w:pPr>
        <w:rPr>
          <w:sz w:val="26"/>
          <w:szCs w:val="26"/>
          <w:lang w:val="en-US"/>
        </w:rPr>
      </w:pPr>
    </w:p>
    <w:p w14:paraId="439B45B0" w14:textId="77777777" w:rsidR="005D551C" w:rsidRDefault="000A3D5E">
      <w:pPr>
        <w:rPr>
          <w:sz w:val="26"/>
          <w:szCs w:val="26"/>
          <w:lang w:val="en-US"/>
        </w:rPr>
      </w:pPr>
      <w:r>
        <w:rPr>
          <w:sz w:val="26"/>
          <w:szCs w:val="26"/>
          <w:lang w:val="en-US"/>
        </w:rPr>
        <w:t>------------------------------------------------------------------------------------------------------------</w:t>
      </w:r>
    </w:p>
    <w:p w14:paraId="439B45B1" w14:textId="77777777" w:rsidR="005D551C" w:rsidRDefault="005D551C">
      <w:pPr>
        <w:rPr>
          <w:sz w:val="26"/>
          <w:szCs w:val="26"/>
          <w:lang w:val="en-US"/>
        </w:rPr>
      </w:pPr>
    </w:p>
    <w:p w14:paraId="439B45B2" w14:textId="77777777" w:rsidR="005D551C" w:rsidRDefault="005D551C">
      <w:pPr>
        <w:rPr>
          <w:sz w:val="26"/>
          <w:szCs w:val="26"/>
          <w:lang w:val="en-US"/>
        </w:rPr>
      </w:pPr>
    </w:p>
    <w:tbl>
      <w:tblPr>
        <w:tblStyle w:val="TableGrid"/>
        <w:tblW w:w="10454" w:type="dxa"/>
        <w:tblInd w:w="-293" w:type="dxa"/>
        <w:tblLook w:val="04A0" w:firstRow="1" w:lastRow="0" w:firstColumn="1" w:lastColumn="0" w:noHBand="0" w:noVBand="1"/>
      </w:tblPr>
      <w:tblGrid>
        <w:gridCol w:w="814"/>
        <w:gridCol w:w="2536"/>
        <w:gridCol w:w="3360"/>
        <w:gridCol w:w="1800"/>
        <w:gridCol w:w="1944"/>
      </w:tblGrid>
      <w:tr w:rsidR="005D551C" w14:paraId="439B45BE" w14:textId="77777777">
        <w:tc>
          <w:tcPr>
            <w:tcW w:w="814" w:type="dxa"/>
          </w:tcPr>
          <w:p w14:paraId="439B45B3" w14:textId="77777777" w:rsidR="005D551C" w:rsidRDefault="000A3D5E">
            <w:pPr>
              <w:rPr>
                <w:b/>
                <w:bCs/>
                <w:sz w:val="26"/>
                <w:szCs w:val="26"/>
                <w:lang w:val="en-US"/>
              </w:rPr>
            </w:pPr>
            <w:r>
              <w:rPr>
                <w:b/>
                <w:bCs/>
                <w:sz w:val="26"/>
                <w:szCs w:val="26"/>
                <w:lang w:val="en-US"/>
              </w:rPr>
              <w:t>Đề A</w:t>
            </w:r>
          </w:p>
        </w:tc>
        <w:tc>
          <w:tcPr>
            <w:tcW w:w="2536" w:type="dxa"/>
          </w:tcPr>
          <w:p w14:paraId="439B45B4" w14:textId="77777777" w:rsidR="005D551C" w:rsidRDefault="000A3D5E">
            <w:pPr>
              <w:rPr>
                <w:sz w:val="26"/>
                <w:szCs w:val="26"/>
                <w:lang w:val="en-US"/>
              </w:rPr>
            </w:pPr>
            <w:r>
              <w:rPr>
                <w:sz w:val="26"/>
                <w:szCs w:val="26"/>
                <w:lang w:val="en-US"/>
              </w:rPr>
              <w:t xml:space="preserve">Điểm: </w:t>
            </w:r>
          </w:p>
        </w:tc>
        <w:tc>
          <w:tcPr>
            <w:tcW w:w="3360" w:type="dxa"/>
          </w:tcPr>
          <w:p w14:paraId="439B45B5" w14:textId="77777777" w:rsidR="005D551C" w:rsidRDefault="000A3D5E">
            <w:pPr>
              <w:rPr>
                <w:sz w:val="26"/>
                <w:szCs w:val="26"/>
                <w:lang w:val="en-US"/>
              </w:rPr>
            </w:pPr>
            <w:r>
              <w:rPr>
                <w:sz w:val="26"/>
                <w:szCs w:val="26"/>
                <w:lang w:val="en-US"/>
              </w:rPr>
              <w:t>Chữ kí giám khảo:</w:t>
            </w:r>
          </w:p>
          <w:p w14:paraId="439B45B6" w14:textId="77777777" w:rsidR="005D551C" w:rsidRDefault="005D551C">
            <w:pPr>
              <w:rPr>
                <w:sz w:val="26"/>
                <w:szCs w:val="26"/>
                <w:lang w:val="en-US"/>
              </w:rPr>
            </w:pPr>
          </w:p>
          <w:p w14:paraId="439B45B7" w14:textId="77777777" w:rsidR="005D551C" w:rsidRDefault="005D551C">
            <w:pPr>
              <w:rPr>
                <w:sz w:val="26"/>
                <w:szCs w:val="26"/>
                <w:lang w:val="en-US"/>
              </w:rPr>
            </w:pPr>
          </w:p>
          <w:p w14:paraId="439B45B8" w14:textId="77777777" w:rsidR="005D551C" w:rsidRDefault="000A3D5E">
            <w:pPr>
              <w:rPr>
                <w:sz w:val="26"/>
                <w:szCs w:val="26"/>
                <w:lang w:val="en-US"/>
              </w:rPr>
            </w:pPr>
            <w:r>
              <w:rPr>
                <w:sz w:val="26"/>
                <w:szCs w:val="26"/>
                <w:lang w:val="en-US"/>
              </w:rPr>
              <w:t>….………………</w:t>
            </w:r>
          </w:p>
        </w:tc>
        <w:tc>
          <w:tcPr>
            <w:tcW w:w="1800" w:type="dxa"/>
          </w:tcPr>
          <w:p w14:paraId="439B45B9" w14:textId="77777777" w:rsidR="005D551C" w:rsidRDefault="000A3D5E">
            <w:pPr>
              <w:rPr>
                <w:sz w:val="26"/>
                <w:szCs w:val="26"/>
                <w:lang w:val="en-US"/>
              </w:rPr>
            </w:pPr>
            <w:r>
              <w:rPr>
                <w:sz w:val="26"/>
                <w:szCs w:val="26"/>
                <w:lang w:val="en-US"/>
              </w:rPr>
              <w:t>Mã phách</w:t>
            </w:r>
          </w:p>
        </w:tc>
        <w:tc>
          <w:tcPr>
            <w:tcW w:w="1944" w:type="dxa"/>
          </w:tcPr>
          <w:p w14:paraId="439B45BA" w14:textId="77777777" w:rsidR="005D551C" w:rsidRDefault="000A3D5E">
            <w:pPr>
              <w:jc w:val="center"/>
              <w:rPr>
                <w:sz w:val="26"/>
                <w:szCs w:val="26"/>
                <w:lang w:val="en-US"/>
              </w:rPr>
            </w:pPr>
            <w:r>
              <w:rPr>
                <w:sz w:val="26"/>
                <w:szCs w:val="26"/>
                <w:lang w:val="en-US"/>
              </w:rPr>
              <w:t>Số thứ tự:</w:t>
            </w:r>
          </w:p>
          <w:p w14:paraId="439B45BB" w14:textId="77777777" w:rsidR="005D551C" w:rsidRDefault="005D551C">
            <w:pPr>
              <w:jc w:val="center"/>
              <w:rPr>
                <w:sz w:val="26"/>
                <w:szCs w:val="26"/>
                <w:lang w:val="en-US"/>
              </w:rPr>
            </w:pPr>
          </w:p>
          <w:p w14:paraId="439B45BC" w14:textId="77777777" w:rsidR="005D551C" w:rsidRDefault="005D551C">
            <w:pPr>
              <w:jc w:val="center"/>
              <w:rPr>
                <w:sz w:val="26"/>
                <w:szCs w:val="26"/>
                <w:lang w:val="en-US"/>
              </w:rPr>
            </w:pPr>
          </w:p>
          <w:p w14:paraId="439B45BD" w14:textId="77777777" w:rsidR="005D551C" w:rsidRDefault="000A3D5E">
            <w:pPr>
              <w:jc w:val="center"/>
              <w:rPr>
                <w:sz w:val="26"/>
                <w:szCs w:val="26"/>
                <w:lang w:val="en-US"/>
              </w:rPr>
            </w:pPr>
            <w:r>
              <w:rPr>
                <w:sz w:val="26"/>
                <w:szCs w:val="26"/>
                <w:lang w:val="en-US"/>
              </w:rPr>
              <w:t>………….</w:t>
            </w:r>
          </w:p>
        </w:tc>
      </w:tr>
    </w:tbl>
    <w:p w14:paraId="439B45BF" w14:textId="77777777" w:rsidR="005D551C" w:rsidRPr="0006474E" w:rsidRDefault="000A3D5E">
      <w:pPr>
        <w:rPr>
          <w:i/>
          <w:sz w:val="26"/>
          <w:szCs w:val="26"/>
          <w:lang w:val="en-US"/>
        </w:rPr>
      </w:pPr>
      <w:r w:rsidRPr="0006474E">
        <w:rPr>
          <w:i/>
          <w:sz w:val="26"/>
          <w:szCs w:val="26"/>
          <w:lang w:val="en-US"/>
        </w:rPr>
        <w:t xml:space="preserve">Hướng dẫn làm bài:  </w:t>
      </w:r>
    </w:p>
    <w:p w14:paraId="439B45C0" w14:textId="77777777" w:rsidR="005D551C" w:rsidRDefault="000A3D5E">
      <w:pPr>
        <w:rPr>
          <w:sz w:val="26"/>
          <w:szCs w:val="26"/>
          <w:lang w:val="en-US"/>
        </w:rPr>
      </w:pPr>
      <w:r w:rsidRPr="0006474E">
        <w:rPr>
          <w:i/>
          <w:sz w:val="26"/>
          <w:szCs w:val="26"/>
          <w:lang w:val="en-US"/>
        </w:rPr>
        <w:t>Để trả lời các câu trắc nghiệm dạng A, B, C, D… bạn đánh dấu tick (</w:t>
      </w:r>
      <w:r w:rsidRPr="0006474E">
        <w:rPr>
          <w:i/>
          <w:sz w:val="26"/>
          <w:szCs w:val="26"/>
          <w:lang w:val="en-US"/>
        </w:rPr>
        <w:sym w:font="Wingdings 2" w:char="0052"/>
      </w:r>
      <w:r w:rsidRPr="0006474E">
        <w:rPr>
          <w:i/>
          <w:sz w:val="26"/>
          <w:szCs w:val="26"/>
          <w:lang w:val="en-US"/>
        </w:rPr>
        <w:t xml:space="preserve">  ) vào ô chọn.</w:t>
      </w:r>
    </w:p>
    <w:p w14:paraId="439B45C1" w14:textId="77777777" w:rsidR="005D551C" w:rsidRDefault="005D551C">
      <w:pPr>
        <w:rPr>
          <w:b/>
          <w:bCs/>
          <w:sz w:val="26"/>
          <w:szCs w:val="26"/>
          <w:lang w:val="en-US"/>
        </w:rPr>
      </w:pPr>
    </w:p>
    <w:p w14:paraId="439B45C2" w14:textId="77777777" w:rsidR="005D551C" w:rsidRDefault="000A3D5E">
      <w:pPr>
        <w:rPr>
          <w:sz w:val="26"/>
          <w:szCs w:val="26"/>
          <w:lang w:val="en-US"/>
        </w:rPr>
      </w:pPr>
      <w:r>
        <w:rPr>
          <w:b/>
          <w:bCs/>
          <w:sz w:val="26"/>
          <w:szCs w:val="26"/>
          <w:lang w:val="en-US"/>
        </w:rPr>
        <w:t>Câu 1:</w:t>
      </w:r>
      <w:r>
        <w:rPr>
          <w:sz w:val="26"/>
          <w:szCs w:val="26"/>
          <w:lang w:val="en-US"/>
        </w:rPr>
        <w:t xml:space="preserve"> Dao động của hệ (vật) nào sau đây </w:t>
      </w:r>
      <w:r>
        <w:rPr>
          <w:b/>
          <w:bCs/>
          <w:sz w:val="26"/>
          <w:szCs w:val="26"/>
          <w:lang w:val="en-US"/>
        </w:rPr>
        <w:t>không</w:t>
      </w:r>
      <w:r>
        <w:rPr>
          <w:sz w:val="26"/>
          <w:szCs w:val="26"/>
          <w:lang w:val="en-US"/>
        </w:rPr>
        <w:t xml:space="preserve"> là dao động tự do?</w:t>
      </w:r>
    </w:p>
    <w:p w14:paraId="439B45C3" w14:textId="77777777" w:rsidR="005D551C" w:rsidRDefault="000A3D5E">
      <w:pPr>
        <w:rPr>
          <w:sz w:val="26"/>
          <w:szCs w:val="26"/>
          <w:lang w:val="en-US"/>
        </w:rPr>
      </w:pPr>
      <w:r>
        <w:rPr>
          <w:b/>
          <w:bCs/>
          <w:sz w:val="26"/>
          <w:szCs w:val="26"/>
        </w:rPr>
        <w:t>A.</w:t>
      </w:r>
      <w:r>
        <w:rPr>
          <w:b/>
          <w:bCs/>
          <w:sz w:val="26"/>
          <w:szCs w:val="26"/>
          <w:lang w:val="en-US"/>
        </w:rPr>
        <w:t xml:space="preserve"> </w:t>
      </w:r>
      <w:r>
        <w:rPr>
          <w:sz w:val="26"/>
          <w:szCs w:val="26"/>
          <w:lang w:val="en-US"/>
        </w:rPr>
        <w:t xml:space="preserve">Con lắc lò xo. </w:t>
      </w:r>
      <w:r>
        <w:rPr>
          <w:sz w:val="26"/>
          <w:szCs w:val="26"/>
          <w:lang w:val="en-US"/>
        </w:rPr>
        <w:sym w:font="Wingdings 2" w:char="00A3"/>
      </w:r>
    </w:p>
    <w:p w14:paraId="439B45C4" w14:textId="77777777" w:rsidR="005D551C" w:rsidRDefault="000A3D5E">
      <w:pPr>
        <w:rPr>
          <w:sz w:val="26"/>
          <w:szCs w:val="26"/>
          <w:lang w:val="en-US"/>
        </w:rPr>
      </w:pPr>
      <w:r>
        <w:rPr>
          <w:b/>
          <w:bCs/>
          <w:sz w:val="26"/>
          <w:szCs w:val="26"/>
        </w:rPr>
        <w:t>B.</w:t>
      </w:r>
      <w:r>
        <w:rPr>
          <w:b/>
          <w:bCs/>
          <w:sz w:val="26"/>
          <w:szCs w:val="26"/>
          <w:lang w:val="en-US"/>
        </w:rPr>
        <w:t xml:space="preserve"> </w:t>
      </w:r>
      <w:r>
        <w:rPr>
          <w:sz w:val="26"/>
          <w:szCs w:val="26"/>
          <w:lang w:val="en-US"/>
        </w:rPr>
        <w:t>Cái võng dao động khi đưa bằng máy.</w:t>
      </w:r>
      <w:r>
        <w:rPr>
          <w:sz w:val="26"/>
          <w:szCs w:val="26"/>
          <w:lang w:val="en-US"/>
        </w:rPr>
        <w:tab/>
        <w:t xml:space="preserve"> </w:t>
      </w:r>
      <w:r>
        <w:rPr>
          <w:sz w:val="26"/>
          <w:szCs w:val="26"/>
          <w:lang w:val="en-US"/>
        </w:rPr>
        <w:sym w:font="Wingdings 2" w:char="00A3"/>
      </w:r>
    </w:p>
    <w:p w14:paraId="439B45C5" w14:textId="77777777" w:rsidR="005D551C" w:rsidRDefault="000A3D5E">
      <w:pPr>
        <w:rPr>
          <w:sz w:val="26"/>
          <w:szCs w:val="26"/>
          <w:lang w:val="en-US"/>
        </w:rPr>
      </w:pPr>
      <w:r>
        <w:rPr>
          <w:b/>
          <w:bCs/>
          <w:sz w:val="26"/>
          <w:szCs w:val="26"/>
          <w:lang w:val="en-US"/>
        </w:rPr>
        <w:t>C.</w:t>
      </w:r>
      <w:r>
        <w:rPr>
          <w:sz w:val="26"/>
          <w:szCs w:val="26"/>
          <w:lang w:val="en-US"/>
        </w:rPr>
        <w:t xml:space="preserve"> Con chim ruồi đang bay tại chỗ trong không trung. </w:t>
      </w:r>
      <w:r>
        <w:rPr>
          <w:sz w:val="26"/>
          <w:szCs w:val="26"/>
          <w:lang w:val="en-US"/>
        </w:rPr>
        <w:sym w:font="Wingdings 2" w:char="00A3"/>
      </w:r>
      <w:r>
        <w:rPr>
          <w:sz w:val="26"/>
          <w:szCs w:val="26"/>
          <w:lang w:val="en-US"/>
        </w:rPr>
        <w:tab/>
      </w:r>
    </w:p>
    <w:p w14:paraId="439B45C6" w14:textId="77777777" w:rsidR="005D551C" w:rsidRDefault="000A3D5E">
      <w:pPr>
        <w:rPr>
          <w:sz w:val="26"/>
          <w:szCs w:val="26"/>
          <w:lang w:val="en-US"/>
        </w:rPr>
      </w:pPr>
      <w:r>
        <w:rPr>
          <w:b/>
          <w:bCs/>
          <w:sz w:val="26"/>
          <w:szCs w:val="26"/>
          <w:lang w:val="en-US"/>
        </w:rPr>
        <w:t>D.</w:t>
      </w:r>
      <w:r>
        <w:rPr>
          <w:sz w:val="26"/>
          <w:szCs w:val="26"/>
          <w:lang w:val="en-US"/>
        </w:rPr>
        <w:t xml:space="preserve"> Con lắc đơn. </w:t>
      </w:r>
      <w:r>
        <w:rPr>
          <w:sz w:val="26"/>
          <w:szCs w:val="26"/>
          <w:lang w:val="en-US"/>
        </w:rPr>
        <w:sym w:font="Wingdings 2" w:char="00A3"/>
      </w:r>
      <w:r>
        <w:rPr>
          <w:sz w:val="26"/>
          <w:szCs w:val="26"/>
          <w:lang w:val="en-US"/>
        </w:rPr>
        <w:t>.</w:t>
      </w:r>
    </w:p>
    <w:p w14:paraId="439B45C7" w14:textId="77777777" w:rsidR="005D551C" w:rsidRDefault="000A3D5E">
      <w:pPr>
        <w:autoSpaceDE/>
        <w:jc w:val="both"/>
        <w:rPr>
          <w:sz w:val="26"/>
          <w:szCs w:val="26"/>
          <w:lang w:val="fr-FR"/>
        </w:rPr>
      </w:pPr>
      <w:r>
        <w:rPr>
          <w:b/>
          <w:bCs/>
          <w:sz w:val="26"/>
          <w:szCs w:val="26"/>
          <w:lang w:val="en-US"/>
        </w:rPr>
        <w:t>Câu 2:</w:t>
      </w:r>
      <w:r>
        <w:rPr>
          <w:color w:val="0000FF"/>
          <w:sz w:val="26"/>
          <w:szCs w:val="26"/>
          <w:lang w:val="en-US"/>
        </w:rPr>
        <w:t xml:space="preserve"> </w:t>
      </w:r>
      <w:r>
        <w:rPr>
          <w:sz w:val="26"/>
          <w:szCs w:val="26"/>
          <w:lang w:val="en-US"/>
        </w:rPr>
        <w:t xml:space="preserve">Để </w:t>
      </w:r>
      <w:r>
        <w:rPr>
          <w:bCs/>
          <w:sz w:val="26"/>
          <w:szCs w:val="26"/>
          <w:lang w:val="fr-FR"/>
        </w:rPr>
        <w:t>dao động</w:t>
      </w:r>
      <w:r>
        <w:rPr>
          <w:bCs/>
          <w:sz w:val="26"/>
          <w:szCs w:val="26"/>
          <w:lang w:val="en-US"/>
        </w:rPr>
        <w:t xml:space="preserve"> của cái võng không tắt dần ta</w:t>
      </w:r>
      <w:r>
        <w:rPr>
          <w:bCs/>
          <w:sz w:val="26"/>
          <w:szCs w:val="26"/>
          <w:lang w:val="fr-FR"/>
        </w:rPr>
        <w:t xml:space="preserve"> </w:t>
      </w:r>
      <w:r>
        <w:rPr>
          <w:bCs/>
          <w:sz w:val="26"/>
          <w:szCs w:val="26"/>
          <w:lang w:val="en-US"/>
        </w:rPr>
        <w:t>cầm tay vào võng đưa liên tục. Dao động của cái võng lúc đó</w:t>
      </w:r>
      <w:r>
        <w:rPr>
          <w:bCs/>
          <w:sz w:val="26"/>
          <w:szCs w:val="26"/>
          <w:lang w:val="fr-FR"/>
        </w:rPr>
        <w:t xml:space="preserve"> được gọi là</w:t>
      </w:r>
    </w:p>
    <w:p w14:paraId="439B45C8" w14:textId="77777777" w:rsidR="005D551C" w:rsidRDefault="000A3D5E">
      <w:pPr>
        <w:tabs>
          <w:tab w:val="left" w:pos="2552"/>
          <w:tab w:val="left" w:pos="4820"/>
          <w:tab w:val="left" w:pos="7088"/>
        </w:tabs>
        <w:ind w:left="284"/>
        <w:rPr>
          <w:bCs/>
          <w:sz w:val="26"/>
          <w:szCs w:val="26"/>
          <w:lang w:val="en-US"/>
        </w:rPr>
      </w:pPr>
      <w:r>
        <w:rPr>
          <w:b/>
          <w:sz w:val="26"/>
          <w:szCs w:val="26"/>
          <w:lang w:val="fr-FR"/>
        </w:rPr>
        <w:t xml:space="preserve">A. </w:t>
      </w:r>
      <w:r>
        <w:rPr>
          <w:bCs/>
          <w:sz w:val="26"/>
          <w:szCs w:val="26"/>
          <w:lang w:val="en-US"/>
        </w:rPr>
        <w:t>d</w:t>
      </w:r>
      <w:r>
        <w:rPr>
          <w:bCs/>
          <w:sz w:val="26"/>
          <w:szCs w:val="26"/>
          <w:lang w:val="fr-FR"/>
        </w:rPr>
        <w:t>ao động cưỡng bức</w:t>
      </w:r>
      <w:r>
        <w:rPr>
          <w:bCs/>
          <w:sz w:val="26"/>
          <w:szCs w:val="26"/>
          <w:lang w:val="en-US"/>
        </w:rPr>
        <w:t>.</w:t>
      </w:r>
      <w:r>
        <w:rPr>
          <w:sz w:val="26"/>
          <w:szCs w:val="26"/>
          <w:lang w:val="en-US"/>
        </w:rPr>
        <w:sym w:font="Wingdings 2" w:char="00A3"/>
      </w:r>
      <w:r>
        <w:rPr>
          <w:bCs/>
          <w:sz w:val="26"/>
          <w:szCs w:val="26"/>
          <w:lang w:val="en-US"/>
        </w:rPr>
        <w:tab/>
        <w:t xml:space="preserve">     </w:t>
      </w:r>
      <w:r>
        <w:rPr>
          <w:b/>
          <w:sz w:val="26"/>
          <w:szCs w:val="26"/>
          <w:lang w:val="fr-FR"/>
        </w:rPr>
        <w:t>B.</w:t>
      </w:r>
      <w:r>
        <w:rPr>
          <w:bCs/>
          <w:sz w:val="26"/>
          <w:szCs w:val="26"/>
          <w:lang w:val="fr-FR"/>
        </w:rPr>
        <w:t xml:space="preserve"> dao động</w:t>
      </w:r>
      <w:r>
        <w:rPr>
          <w:bCs/>
          <w:sz w:val="26"/>
          <w:szCs w:val="26"/>
          <w:lang w:val="en-US"/>
        </w:rPr>
        <w:t xml:space="preserve"> duy trì.</w:t>
      </w:r>
      <w:r>
        <w:rPr>
          <w:sz w:val="26"/>
          <w:szCs w:val="26"/>
          <w:lang w:val="en-US"/>
        </w:rPr>
        <w:sym w:font="Wingdings 2" w:char="00A3"/>
      </w:r>
    </w:p>
    <w:p w14:paraId="439B45C9" w14:textId="77777777" w:rsidR="005D551C" w:rsidRDefault="000A3D5E">
      <w:pPr>
        <w:tabs>
          <w:tab w:val="left" w:pos="2552"/>
          <w:tab w:val="left" w:pos="4820"/>
          <w:tab w:val="left" w:pos="7088"/>
        </w:tabs>
        <w:ind w:left="284"/>
        <w:rPr>
          <w:bCs/>
          <w:sz w:val="26"/>
          <w:szCs w:val="26"/>
          <w:lang w:val="en-US"/>
        </w:rPr>
      </w:pPr>
      <w:r>
        <w:rPr>
          <w:b/>
          <w:sz w:val="26"/>
          <w:szCs w:val="26"/>
          <w:lang w:val="fr-FR"/>
        </w:rPr>
        <w:t>C.</w:t>
      </w:r>
      <w:r>
        <w:rPr>
          <w:bCs/>
          <w:sz w:val="26"/>
          <w:szCs w:val="26"/>
          <w:lang w:val="fr-FR"/>
        </w:rPr>
        <w:t xml:space="preserve"> </w:t>
      </w:r>
      <w:r>
        <w:rPr>
          <w:bCs/>
          <w:sz w:val="26"/>
          <w:szCs w:val="26"/>
          <w:lang w:val="en-US"/>
        </w:rPr>
        <w:t>d</w:t>
      </w:r>
      <w:r>
        <w:rPr>
          <w:bCs/>
          <w:sz w:val="26"/>
          <w:szCs w:val="26"/>
          <w:lang w:val="fr-FR"/>
        </w:rPr>
        <w:t>ao động tắt dần</w:t>
      </w:r>
      <w:r>
        <w:rPr>
          <w:bCs/>
          <w:sz w:val="26"/>
          <w:szCs w:val="26"/>
          <w:lang w:val="en-US"/>
        </w:rPr>
        <w:t>.</w:t>
      </w:r>
      <w:r>
        <w:rPr>
          <w:sz w:val="26"/>
          <w:szCs w:val="26"/>
          <w:lang w:val="en-US"/>
        </w:rPr>
        <w:sym w:font="Wingdings 2" w:char="00A3"/>
      </w:r>
      <w:r>
        <w:rPr>
          <w:bCs/>
          <w:sz w:val="26"/>
          <w:szCs w:val="26"/>
          <w:lang w:val="en-US"/>
        </w:rPr>
        <w:tab/>
        <w:t xml:space="preserve">     </w:t>
      </w:r>
      <w:r>
        <w:rPr>
          <w:b/>
          <w:sz w:val="26"/>
          <w:szCs w:val="26"/>
          <w:lang w:val="fr-FR"/>
        </w:rPr>
        <w:t>D.</w:t>
      </w:r>
      <w:r>
        <w:rPr>
          <w:bCs/>
          <w:sz w:val="26"/>
          <w:szCs w:val="26"/>
          <w:lang w:val="fr-FR"/>
        </w:rPr>
        <w:t xml:space="preserve"> </w:t>
      </w:r>
      <w:r>
        <w:rPr>
          <w:bCs/>
          <w:sz w:val="26"/>
          <w:szCs w:val="26"/>
          <w:lang w:val="en-US"/>
        </w:rPr>
        <w:t>d</w:t>
      </w:r>
      <w:r>
        <w:rPr>
          <w:bCs/>
          <w:sz w:val="26"/>
          <w:szCs w:val="26"/>
          <w:lang w:val="fr-FR"/>
        </w:rPr>
        <w:t>ao động tự do</w:t>
      </w:r>
      <w:r>
        <w:rPr>
          <w:bCs/>
          <w:sz w:val="26"/>
          <w:szCs w:val="26"/>
          <w:lang w:val="en-US"/>
        </w:rPr>
        <w:t>.</w:t>
      </w:r>
      <w:r>
        <w:rPr>
          <w:sz w:val="26"/>
          <w:szCs w:val="26"/>
          <w:lang w:val="en-US"/>
        </w:rPr>
        <w:sym w:font="Wingdings 2" w:char="00A3"/>
      </w:r>
    </w:p>
    <w:p w14:paraId="439B45CA" w14:textId="77777777" w:rsidR="005D551C" w:rsidRPr="00DB5D01" w:rsidRDefault="000A3D5E">
      <w:pPr>
        <w:tabs>
          <w:tab w:val="left" w:pos="360"/>
        </w:tabs>
        <w:autoSpaceDE/>
        <w:jc w:val="both"/>
        <w:rPr>
          <w:sz w:val="26"/>
          <w:szCs w:val="26"/>
          <w:lang w:val="en-US"/>
        </w:rPr>
      </w:pPr>
      <w:r w:rsidRPr="00DB5D01">
        <w:rPr>
          <w:b/>
          <w:sz w:val="26"/>
          <w:szCs w:val="26"/>
          <w:lang w:val="en-US"/>
        </w:rPr>
        <w:t>Câu 3:</w:t>
      </w:r>
      <w:r w:rsidRPr="00DB5D01">
        <w:rPr>
          <w:color w:val="0000FF"/>
          <w:sz w:val="26"/>
          <w:szCs w:val="26"/>
          <w:lang w:val="en-US"/>
        </w:rPr>
        <w:t xml:space="preserve"> </w:t>
      </w:r>
      <w:r w:rsidRPr="00DB5D01">
        <w:rPr>
          <w:sz w:val="26"/>
          <w:szCs w:val="26"/>
          <w:lang w:val="en-US"/>
        </w:rPr>
        <w:t>B</w:t>
      </w:r>
      <w:r w:rsidRPr="00DB5D01">
        <w:rPr>
          <w:sz w:val="26"/>
          <w:szCs w:val="26"/>
        </w:rPr>
        <w:t>ước sóng</w:t>
      </w:r>
      <w:r w:rsidRPr="00DB5D01">
        <w:rPr>
          <w:sz w:val="26"/>
          <w:szCs w:val="26"/>
          <w:lang w:val="en-US"/>
        </w:rPr>
        <w:t xml:space="preserve"> là</w:t>
      </w:r>
    </w:p>
    <w:p w14:paraId="439B45CB" w14:textId="77777777" w:rsidR="005D551C" w:rsidRPr="00DB5D01" w:rsidRDefault="000A3D5E">
      <w:pPr>
        <w:jc w:val="both"/>
        <w:rPr>
          <w:sz w:val="26"/>
          <w:szCs w:val="26"/>
        </w:rPr>
      </w:pPr>
      <w:r w:rsidRPr="00DB5D01">
        <w:rPr>
          <w:b/>
          <w:bCs/>
          <w:sz w:val="26"/>
          <w:szCs w:val="26"/>
          <w:lang w:val="en-US"/>
        </w:rPr>
        <w:t>A</w:t>
      </w:r>
      <w:r w:rsidRPr="00DB5D01">
        <w:rPr>
          <w:b/>
          <w:bCs/>
          <w:sz w:val="26"/>
          <w:szCs w:val="26"/>
        </w:rPr>
        <w:t>.</w:t>
      </w:r>
      <w:r w:rsidRPr="00DB5D01">
        <w:rPr>
          <w:sz w:val="26"/>
          <w:szCs w:val="26"/>
        </w:rPr>
        <w:t xml:space="preserve"> khoảng cách giữa hai điểm dao động cùng pha trên phương truyền sóng.</w:t>
      </w:r>
      <w:r w:rsidRPr="00DB5D01">
        <w:rPr>
          <w:sz w:val="26"/>
          <w:szCs w:val="26"/>
          <w:lang w:val="en-US"/>
        </w:rPr>
        <w:sym w:font="Wingdings 2" w:char="00A3"/>
      </w:r>
    </w:p>
    <w:p w14:paraId="439B45CC" w14:textId="77777777" w:rsidR="005D551C" w:rsidRPr="00DB5D01" w:rsidRDefault="000A3D5E">
      <w:pPr>
        <w:jc w:val="both"/>
        <w:rPr>
          <w:sz w:val="26"/>
          <w:szCs w:val="26"/>
          <w:lang w:val="en-US"/>
        </w:rPr>
      </w:pPr>
      <w:r w:rsidRPr="00DB5D01">
        <w:rPr>
          <w:b/>
          <w:bCs/>
          <w:sz w:val="26"/>
          <w:szCs w:val="26"/>
        </w:rPr>
        <w:t>B.</w:t>
      </w:r>
      <w:r w:rsidRPr="00DB5D01">
        <w:rPr>
          <w:sz w:val="26"/>
          <w:szCs w:val="26"/>
        </w:rPr>
        <w:t xml:space="preserve"> khoảng cách ngắn nhất giữa hai điểm dao động </w:t>
      </w:r>
      <w:r w:rsidRPr="00DB5D01">
        <w:rPr>
          <w:sz w:val="26"/>
          <w:szCs w:val="26"/>
          <w:lang w:val="en-US"/>
        </w:rPr>
        <w:t>ngược pha</w:t>
      </w:r>
      <w:r w:rsidRPr="00DB5D01">
        <w:rPr>
          <w:sz w:val="26"/>
          <w:szCs w:val="26"/>
        </w:rPr>
        <w:t>.</w:t>
      </w:r>
      <w:r w:rsidRPr="00DB5D01">
        <w:rPr>
          <w:sz w:val="26"/>
          <w:szCs w:val="26"/>
          <w:lang w:val="en-US"/>
        </w:rPr>
        <w:sym w:font="Wingdings 2" w:char="00A3"/>
      </w:r>
    </w:p>
    <w:p w14:paraId="439B45CD" w14:textId="77777777" w:rsidR="005D551C" w:rsidRPr="00DB5D01" w:rsidRDefault="000A3D5E">
      <w:pPr>
        <w:jc w:val="both"/>
        <w:rPr>
          <w:sz w:val="26"/>
          <w:szCs w:val="26"/>
        </w:rPr>
      </w:pPr>
      <w:r w:rsidRPr="00DB5D01">
        <w:rPr>
          <w:b/>
          <w:bCs/>
          <w:sz w:val="26"/>
          <w:szCs w:val="26"/>
          <w:lang w:val="en-US"/>
        </w:rPr>
        <w:t>C</w:t>
      </w:r>
      <w:r w:rsidRPr="00DB5D01">
        <w:rPr>
          <w:b/>
          <w:bCs/>
          <w:sz w:val="26"/>
          <w:szCs w:val="26"/>
        </w:rPr>
        <w:t>.</w:t>
      </w:r>
      <w:r w:rsidRPr="00DB5D01">
        <w:rPr>
          <w:sz w:val="26"/>
          <w:szCs w:val="26"/>
        </w:rPr>
        <w:t xml:space="preserve"> quãng đường mà sóng truyền được trong một chu kỳ dao động.</w:t>
      </w:r>
      <w:r w:rsidRPr="00DB5D01">
        <w:rPr>
          <w:sz w:val="26"/>
          <w:szCs w:val="26"/>
          <w:lang w:val="en-US"/>
        </w:rPr>
        <w:sym w:font="Wingdings 2" w:char="00A3"/>
      </w:r>
    </w:p>
    <w:p w14:paraId="439B45CE" w14:textId="77777777" w:rsidR="005D551C" w:rsidRPr="00DB5D01" w:rsidRDefault="000A3D5E">
      <w:pPr>
        <w:jc w:val="both"/>
        <w:rPr>
          <w:sz w:val="26"/>
          <w:szCs w:val="26"/>
        </w:rPr>
      </w:pPr>
      <w:r w:rsidRPr="00DB5D01">
        <w:rPr>
          <w:b/>
          <w:bCs/>
          <w:sz w:val="26"/>
          <w:szCs w:val="26"/>
        </w:rPr>
        <w:t>D.</w:t>
      </w:r>
      <w:r w:rsidRPr="00DB5D01">
        <w:rPr>
          <w:sz w:val="26"/>
          <w:szCs w:val="26"/>
        </w:rPr>
        <w:t xml:space="preserve"> khoảng cách</w:t>
      </w:r>
      <w:r w:rsidRPr="00DB5D01">
        <w:rPr>
          <w:sz w:val="26"/>
          <w:szCs w:val="26"/>
          <w:lang w:val="en-US"/>
        </w:rPr>
        <w:t xml:space="preserve"> ngắn nhất</w:t>
      </w:r>
      <w:r w:rsidRPr="00DB5D01">
        <w:rPr>
          <w:sz w:val="26"/>
          <w:szCs w:val="26"/>
        </w:rPr>
        <w:t xml:space="preserve"> giữa hai điểm dao động </w:t>
      </w:r>
      <w:r w:rsidRPr="00DB5D01">
        <w:rPr>
          <w:sz w:val="26"/>
          <w:szCs w:val="26"/>
          <w:lang w:val="en-US"/>
        </w:rPr>
        <w:t>ngược</w:t>
      </w:r>
      <w:r w:rsidRPr="00DB5D01">
        <w:rPr>
          <w:sz w:val="26"/>
          <w:szCs w:val="26"/>
        </w:rPr>
        <w:t xml:space="preserve"> pha trên phương truyền sóng.</w:t>
      </w:r>
      <w:r w:rsidRPr="00DB5D01">
        <w:rPr>
          <w:sz w:val="26"/>
          <w:szCs w:val="26"/>
          <w:lang w:val="en-US"/>
        </w:rPr>
        <w:sym w:font="Wingdings 2" w:char="00A3"/>
      </w:r>
    </w:p>
    <w:p w14:paraId="439B45CF" w14:textId="77777777" w:rsidR="005D551C" w:rsidRDefault="000A3D5E">
      <w:pPr>
        <w:rPr>
          <w:rFonts w:eastAsia="SimSun"/>
          <w:sz w:val="26"/>
          <w:szCs w:val="26"/>
          <w:lang w:val="en-US"/>
        </w:rPr>
      </w:pPr>
      <w:r>
        <w:rPr>
          <w:rFonts w:eastAsia="SimSun"/>
          <w:b/>
          <w:bCs/>
          <w:sz w:val="26"/>
          <w:szCs w:val="26"/>
          <w:lang w:val="en-US"/>
        </w:rPr>
        <w:t>Câu 4:</w:t>
      </w:r>
      <w:r>
        <w:rPr>
          <w:rFonts w:eastAsia="SimSun"/>
          <w:sz w:val="26"/>
          <w:szCs w:val="26"/>
          <w:lang w:val="en-US"/>
        </w:rPr>
        <w:t xml:space="preserve"> Bức xạ điện tử có bước sóng 500 nm thuộc vùng nào trong thang sóng điện từ?</w:t>
      </w:r>
    </w:p>
    <w:p w14:paraId="439B45D0" w14:textId="77777777" w:rsidR="005D551C" w:rsidRDefault="000A3D5E">
      <w:pPr>
        <w:rPr>
          <w:rFonts w:eastAsia="SimSun"/>
          <w:sz w:val="26"/>
          <w:szCs w:val="26"/>
          <w:lang w:val="en-US"/>
        </w:rPr>
      </w:pPr>
      <w:r>
        <w:rPr>
          <w:b/>
          <w:bCs/>
          <w:sz w:val="28"/>
          <w:szCs w:val="28"/>
        </w:rPr>
        <w:t>A.</w:t>
      </w:r>
      <w:r>
        <w:rPr>
          <w:b/>
          <w:bCs/>
          <w:sz w:val="28"/>
          <w:szCs w:val="28"/>
          <w:lang w:val="en-US"/>
        </w:rPr>
        <w:t xml:space="preserve"> </w:t>
      </w:r>
      <w:r>
        <w:rPr>
          <w:rFonts w:eastAsia="SimSun"/>
          <w:sz w:val="26"/>
          <w:szCs w:val="26"/>
          <w:lang w:val="en-US"/>
        </w:rPr>
        <w:t xml:space="preserve">Hồng ngoại. </w:t>
      </w:r>
      <w:r>
        <w:rPr>
          <w:sz w:val="26"/>
          <w:szCs w:val="26"/>
          <w:lang w:val="en-US"/>
        </w:rPr>
        <w:sym w:font="Wingdings 2" w:char="00A3"/>
      </w:r>
      <w:r>
        <w:rPr>
          <w:rFonts w:eastAsia="SimSun"/>
          <w:sz w:val="26"/>
          <w:szCs w:val="26"/>
          <w:lang w:val="en-US"/>
        </w:rPr>
        <w:tab/>
      </w:r>
      <w:r>
        <w:rPr>
          <w:rFonts w:eastAsia="SimSun"/>
          <w:sz w:val="26"/>
          <w:szCs w:val="26"/>
          <w:lang w:val="en-US"/>
        </w:rPr>
        <w:tab/>
      </w:r>
      <w:r>
        <w:rPr>
          <w:rFonts w:eastAsia="SimSun"/>
          <w:sz w:val="26"/>
          <w:szCs w:val="26"/>
          <w:lang w:val="en-US"/>
        </w:rPr>
        <w:tab/>
      </w:r>
      <w:r>
        <w:rPr>
          <w:rFonts w:eastAsia="SimSun"/>
          <w:sz w:val="26"/>
          <w:szCs w:val="26"/>
          <w:lang w:val="en-US"/>
        </w:rPr>
        <w:tab/>
      </w:r>
      <w:r>
        <w:rPr>
          <w:rFonts w:eastAsia="SimSun"/>
          <w:sz w:val="26"/>
          <w:szCs w:val="26"/>
          <w:lang w:val="en-US"/>
        </w:rPr>
        <w:tab/>
      </w:r>
      <w:r>
        <w:rPr>
          <w:rFonts w:eastAsia="SimSun"/>
          <w:b/>
          <w:bCs/>
          <w:sz w:val="26"/>
          <w:szCs w:val="26"/>
          <w:lang w:val="en-US"/>
        </w:rPr>
        <w:t xml:space="preserve">B. </w:t>
      </w:r>
      <w:r>
        <w:rPr>
          <w:rFonts w:eastAsia="SimSun"/>
          <w:sz w:val="26"/>
          <w:szCs w:val="26"/>
          <w:lang w:val="en-US"/>
        </w:rPr>
        <w:t>Sóng vô tuyến.</w:t>
      </w:r>
      <w:r>
        <w:rPr>
          <w:sz w:val="26"/>
          <w:szCs w:val="26"/>
          <w:lang w:val="en-US"/>
        </w:rPr>
        <w:sym w:font="Wingdings 2" w:char="00A3"/>
      </w:r>
    </w:p>
    <w:p w14:paraId="439B45D1" w14:textId="77777777" w:rsidR="005D551C" w:rsidRDefault="000A3D5E">
      <w:pPr>
        <w:rPr>
          <w:rFonts w:eastAsia="SimSun"/>
          <w:sz w:val="26"/>
          <w:szCs w:val="26"/>
          <w:lang w:val="en-US"/>
        </w:rPr>
      </w:pPr>
      <w:r>
        <w:rPr>
          <w:rFonts w:eastAsia="SimSun"/>
          <w:b/>
          <w:bCs/>
          <w:sz w:val="26"/>
          <w:szCs w:val="26"/>
          <w:lang w:val="en-US"/>
        </w:rPr>
        <w:t>C.</w:t>
      </w:r>
      <w:r>
        <w:rPr>
          <w:rFonts w:eastAsia="SimSun"/>
          <w:sz w:val="26"/>
          <w:szCs w:val="26"/>
          <w:lang w:val="en-US"/>
        </w:rPr>
        <w:t xml:space="preserve"> Tử ngoại.</w:t>
      </w:r>
      <w:r>
        <w:rPr>
          <w:rFonts w:eastAsia="SimSun"/>
          <w:sz w:val="26"/>
          <w:szCs w:val="26"/>
          <w:lang w:val="en-US"/>
        </w:rPr>
        <w:tab/>
      </w:r>
      <w:r>
        <w:rPr>
          <w:sz w:val="26"/>
          <w:szCs w:val="26"/>
          <w:lang w:val="en-US"/>
        </w:rPr>
        <w:sym w:font="Wingdings 2" w:char="00A3"/>
      </w:r>
      <w:r>
        <w:rPr>
          <w:rFonts w:eastAsia="SimSun"/>
          <w:sz w:val="26"/>
          <w:szCs w:val="26"/>
          <w:lang w:val="en-US"/>
        </w:rPr>
        <w:tab/>
      </w:r>
      <w:r>
        <w:rPr>
          <w:rFonts w:eastAsia="SimSun"/>
          <w:sz w:val="26"/>
          <w:szCs w:val="26"/>
          <w:lang w:val="en-US"/>
        </w:rPr>
        <w:tab/>
      </w:r>
      <w:r>
        <w:rPr>
          <w:rFonts w:eastAsia="SimSun"/>
          <w:sz w:val="26"/>
          <w:szCs w:val="26"/>
          <w:lang w:val="en-US"/>
        </w:rPr>
        <w:tab/>
      </w:r>
      <w:r>
        <w:rPr>
          <w:rFonts w:eastAsia="SimSun"/>
          <w:sz w:val="26"/>
          <w:szCs w:val="26"/>
          <w:lang w:val="en-US"/>
        </w:rPr>
        <w:tab/>
      </w:r>
      <w:r>
        <w:rPr>
          <w:rFonts w:eastAsia="SimSun"/>
          <w:sz w:val="26"/>
          <w:szCs w:val="26"/>
          <w:lang w:val="en-US"/>
        </w:rPr>
        <w:tab/>
      </w:r>
      <w:r>
        <w:rPr>
          <w:rFonts w:eastAsia="SimSun"/>
          <w:b/>
          <w:bCs/>
          <w:sz w:val="26"/>
          <w:szCs w:val="26"/>
          <w:lang w:val="en-US"/>
        </w:rPr>
        <w:t>D.</w:t>
      </w:r>
      <w:r>
        <w:rPr>
          <w:rFonts w:eastAsia="SimSun"/>
          <w:sz w:val="26"/>
          <w:szCs w:val="26"/>
          <w:lang w:val="en-US"/>
        </w:rPr>
        <w:t xml:space="preserve"> Ánh sáng nhìn thấy.</w:t>
      </w:r>
      <w:r>
        <w:rPr>
          <w:sz w:val="26"/>
          <w:szCs w:val="26"/>
          <w:lang w:val="en-US"/>
        </w:rPr>
        <w:sym w:font="Wingdings 2" w:char="00A3"/>
      </w:r>
    </w:p>
    <w:p w14:paraId="439B45D2" w14:textId="77777777" w:rsidR="005D551C" w:rsidRDefault="000A3D5E">
      <w:pPr>
        <w:tabs>
          <w:tab w:val="left" w:pos="284"/>
          <w:tab w:val="left" w:pos="567"/>
          <w:tab w:val="left" w:pos="851"/>
          <w:tab w:val="left" w:pos="992"/>
          <w:tab w:val="left" w:pos="2835"/>
          <w:tab w:val="left" w:pos="5387"/>
          <w:tab w:val="left" w:pos="7938"/>
        </w:tabs>
        <w:adjustRightInd w:val="0"/>
        <w:spacing w:line="276" w:lineRule="auto"/>
        <w:jc w:val="both"/>
        <w:rPr>
          <w:sz w:val="26"/>
          <w:szCs w:val="26"/>
        </w:rPr>
      </w:pPr>
      <w:r>
        <w:rPr>
          <w:b/>
          <w:sz w:val="26"/>
          <w:szCs w:val="26"/>
        </w:rPr>
        <w:t xml:space="preserve">Câu </w:t>
      </w:r>
      <w:r>
        <w:rPr>
          <w:b/>
          <w:sz w:val="26"/>
          <w:szCs w:val="26"/>
          <w:lang w:val="en-US"/>
        </w:rPr>
        <w:t>5:</w:t>
      </w:r>
      <w:r>
        <w:rPr>
          <w:sz w:val="26"/>
          <w:szCs w:val="26"/>
        </w:rPr>
        <w:t xml:space="preserve"> Điều kiện để hai sóng cơ khi gặp nhau, giao thoa được với nhau </w:t>
      </w:r>
      <w:r>
        <w:rPr>
          <w:sz w:val="26"/>
          <w:szCs w:val="26"/>
          <w:lang w:val="en-US"/>
        </w:rPr>
        <w:t>thì</w:t>
      </w:r>
      <w:r>
        <w:rPr>
          <w:sz w:val="26"/>
          <w:szCs w:val="26"/>
        </w:rPr>
        <w:t xml:space="preserve"> hai sóng phải </w:t>
      </w:r>
    </w:p>
    <w:p w14:paraId="439B45D3" w14:textId="77777777" w:rsidR="005D551C" w:rsidRDefault="000A3D5E">
      <w:pPr>
        <w:tabs>
          <w:tab w:val="left" w:pos="2552"/>
          <w:tab w:val="left" w:pos="5387"/>
          <w:tab w:val="left" w:pos="7938"/>
        </w:tabs>
        <w:spacing w:line="276" w:lineRule="auto"/>
        <w:rPr>
          <w:sz w:val="26"/>
          <w:szCs w:val="26"/>
        </w:rPr>
      </w:pPr>
      <w:r>
        <w:rPr>
          <w:b/>
          <w:bCs/>
          <w:sz w:val="26"/>
          <w:szCs w:val="26"/>
        </w:rPr>
        <w:t>A.</w:t>
      </w:r>
      <w:r>
        <w:rPr>
          <w:sz w:val="26"/>
          <w:szCs w:val="26"/>
        </w:rPr>
        <w:t xml:space="preserve"> </w:t>
      </w:r>
      <w:r>
        <w:rPr>
          <w:sz w:val="26"/>
          <w:szCs w:val="26"/>
          <w:lang w:val="en-US"/>
        </w:rPr>
        <w:t>c</w:t>
      </w:r>
      <w:r>
        <w:rPr>
          <w:sz w:val="26"/>
          <w:szCs w:val="26"/>
        </w:rPr>
        <w:t xml:space="preserve">ùng biên độ và có </w:t>
      </w:r>
      <w:r>
        <w:rPr>
          <w:sz w:val="26"/>
          <w:szCs w:val="26"/>
          <w:lang w:val="en-US"/>
        </w:rPr>
        <w:t>độ lệch</w:t>
      </w:r>
      <w:r>
        <w:rPr>
          <w:sz w:val="26"/>
          <w:szCs w:val="26"/>
        </w:rPr>
        <w:t xml:space="preserve"> pha không đổi theo thời gian. </w:t>
      </w:r>
      <w:r>
        <w:rPr>
          <w:sz w:val="26"/>
          <w:szCs w:val="26"/>
        </w:rPr>
        <w:sym w:font="Wingdings 2" w:char="00A3"/>
      </w:r>
    </w:p>
    <w:p w14:paraId="439B45D4" w14:textId="77777777" w:rsidR="005D551C" w:rsidRDefault="000A3D5E">
      <w:pPr>
        <w:tabs>
          <w:tab w:val="left" w:pos="2552"/>
          <w:tab w:val="left" w:pos="5387"/>
          <w:tab w:val="left" w:pos="7938"/>
        </w:tabs>
        <w:spacing w:line="276" w:lineRule="auto"/>
        <w:rPr>
          <w:sz w:val="26"/>
          <w:szCs w:val="26"/>
        </w:rPr>
      </w:pPr>
      <w:r>
        <w:rPr>
          <w:b/>
          <w:bCs/>
          <w:sz w:val="26"/>
          <w:szCs w:val="26"/>
        </w:rPr>
        <w:t>B.</w:t>
      </w:r>
      <w:r>
        <w:rPr>
          <w:sz w:val="26"/>
          <w:szCs w:val="26"/>
        </w:rPr>
        <w:t xml:space="preserve"> </w:t>
      </w:r>
      <w:r>
        <w:rPr>
          <w:sz w:val="26"/>
          <w:szCs w:val="26"/>
          <w:lang w:val="en-US"/>
        </w:rPr>
        <w:t>c</w:t>
      </w:r>
      <w:r>
        <w:rPr>
          <w:sz w:val="26"/>
          <w:szCs w:val="26"/>
        </w:rPr>
        <w:t xml:space="preserve">ùng tần số, cùng phương. </w:t>
      </w:r>
      <w:r>
        <w:rPr>
          <w:sz w:val="26"/>
          <w:szCs w:val="26"/>
        </w:rPr>
        <w:sym w:font="Wingdings 2" w:char="00A3"/>
      </w:r>
    </w:p>
    <w:p w14:paraId="439B45D5" w14:textId="77777777" w:rsidR="005D551C" w:rsidRDefault="000A3D5E">
      <w:pPr>
        <w:tabs>
          <w:tab w:val="left" w:pos="2552"/>
          <w:tab w:val="left" w:pos="5387"/>
          <w:tab w:val="left" w:pos="7938"/>
        </w:tabs>
        <w:spacing w:line="276" w:lineRule="auto"/>
        <w:rPr>
          <w:sz w:val="26"/>
          <w:szCs w:val="26"/>
        </w:rPr>
      </w:pPr>
      <w:r>
        <w:rPr>
          <w:b/>
          <w:bCs/>
          <w:sz w:val="26"/>
          <w:szCs w:val="26"/>
        </w:rPr>
        <w:t>C.</w:t>
      </w:r>
      <w:r>
        <w:rPr>
          <w:sz w:val="26"/>
          <w:szCs w:val="26"/>
        </w:rPr>
        <w:t xml:space="preserve"> là hai sóng</w:t>
      </w:r>
      <w:r>
        <w:rPr>
          <w:sz w:val="26"/>
          <w:szCs w:val="26"/>
          <w:lang w:val="en-US"/>
        </w:rPr>
        <w:t xml:space="preserve"> kết hợp</w:t>
      </w:r>
      <w:r>
        <w:rPr>
          <w:sz w:val="26"/>
          <w:szCs w:val="26"/>
        </w:rPr>
        <w:t xml:space="preserve">. </w:t>
      </w:r>
      <w:r>
        <w:rPr>
          <w:sz w:val="26"/>
          <w:szCs w:val="26"/>
        </w:rPr>
        <w:sym w:font="Wingdings 2" w:char="00A3"/>
      </w:r>
    </w:p>
    <w:p w14:paraId="439B45D6" w14:textId="77777777" w:rsidR="005D551C" w:rsidRDefault="000A3D5E">
      <w:pPr>
        <w:tabs>
          <w:tab w:val="left" w:pos="2750"/>
          <w:tab w:val="left" w:pos="5216"/>
          <w:tab w:val="left" w:pos="7682"/>
        </w:tabs>
        <w:spacing w:line="276" w:lineRule="auto"/>
        <w:jc w:val="both"/>
        <w:rPr>
          <w:sz w:val="26"/>
          <w:szCs w:val="26"/>
          <w:lang w:val="en-US"/>
        </w:rPr>
      </w:pPr>
      <w:r>
        <w:rPr>
          <w:b/>
          <w:bCs/>
          <w:sz w:val="26"/>
          <w:szCs w:val="26"/>
        </w:rPr>
        <w:t>D.</w:t>
      </w:r>
      <w:r>
        <w:rPr>
          <w:sz w:val="26"/>
          <w:szCs w:val="26"/>
        </w:rPr>
        <w:t xml:space="preserve"> cùng phương và có </w:t>
      </w:r>
      <w:r>
        <w:rPr>
          <w:sz w:val="26"/>
          <w:szCs w:val="26"/>
          <w:lang w:val="en-US"/>
        </w:rPr>
        <w:t>độ lệch</w:t>
      </w:r>
      <w:r>
        <w:rPr>
          <w:sz w:val="26"/>
          <w:szCs w:val="26"/>
        </w:rPr>
        <w:t xml:space="preserve"> pha không đổi theo thời gian. </w:t>
      </w:r>
      <w:r>
        <w:rPr>
          <w:sz w:val="26"/>
          <w:szCs w:val="26"/>
        </w:rPr>
        <w:sym w:font="Wingdings 2" w:char="00A3"/>
      </w:r>
    </w:p>
    <w:p w14:paraId="439B45D7" w14:textId="77777777" w:rsidR="00DB5D01" w:rsidRPr="00DB5D01" w:rsidRDefault="00DB5D01">
      <w:pPr>
        <w:tabs>
          <w:tab w:val="left" w:pos="2750"/>
          <w:tab w:val="left" w:pos="5216"/>
          <w:tab w:val="left" w:pos="7682"/>
        </w:tabs>
        <w:spacing w:line="276" w:lineRule="auto"/>
        <w:jc w:val="both"/>
        <w:rPr>
          <w:sz w:val="26"/>
          <w:szCs w:val="26"/>
          <w:lang w:val="en-US"/>
        </w:rPr>
      </w:pPr>
    </w:p>
    <w:p w14:paraId="439B45D8" w14:textId="77777777" w:rsidR="005D551C" w:rsidRDefault="005D551C">
      <w:pPr>
        <w:rPr>
          <w:b/>
          <w:bCs/>
          <w:sz w:val="26"/>
          <w:szCs w:val="26"/>
          <w:lang w:val="en-US"/>
        </w:rPr>
      </w:pPr>
    </w:p>
    <w:tbl>
      <w:tblPr>
        <w:tblStyle w:val="TableGrid"/>
        <w:tblW w:w="0" w:type="auto"/>
        <w:tblLook w:val="04A0" w:firstRow="1" w:lastRow="0" w:firstColumn="1" w:lastColumn="0" w:noHBand="0" w:noVBand="1"/>
      </w:tblPr>
      <w:tblGrid>
        <w:gridCol w:w="9350"/>
      </w:tblGrid>
      <w:tr w:rsidR="005D551C" w14:paraId="439B45E8" w14:textId="77777777">
        <w:tc>
          <w:tcPr>
            <w:tcW w:w="9576" w:type="dxa"/>
          </w:tcPr>
          <w:p w14:paraId="439B45D9" w14:textId="77777777" w:rsidR="005D551C" w:rsidRDefault="000A3D5E">
            <w:pPr>
              <w:rPr>
                <w:b/>
                <w:bCs/>
                <w:sz w:val="26"/>
                <w:szCs w:val="26"/>
                <w:lang w:val="en-US"/>
              </w:rPr>
            </w:pPr>
            <w:r>
              <w:rPr>
                <w:noProof/>
                <w:sz w:val="26"/>
                <w:szCs w:val="26"/>
                <w:lang w:val="en-US"/>
              </w:rPr>
              <w:lastRenderedPageBreak/>
              <mc:AlternateContent>
                <mc:Choice Requires="wps">
                  <w:drawing>
                    <wp:anchor distT="0" distB="0" distL="114300" distR="114300" simplePos="0" relativeHeight="251660288" behindDoc="0" locked="0" layoutInCell="1" allowOverlap="1" wp14:anchorId="439B4629" wp14:editId="439B462A">
                      <wp:simplePos x="0" y="0"/>
                      <wp:positionH relativeFrom="column">
                        <wp:posOffset>-48895</wp:posOffset>
                      </wp:positionH>
                      <wp:positionV relativeFrom="paragraph">
                        <wp:posOffset>33020</wp:posOffset>
                      </wp:positionV>
                      <wp:extent cx="6027420" cy="2804160"/>
                      <wp:effectExtent l="1905" t="4445" r="5715" b="10795"/>
                      <wp:wrapNone/>
                      <wp:docPr id="3" name="Straight Connector 3"/>
                      <wp:cNvGraphicFramePr/>
                      <a:graphic xmlns:a="http://schemas.openxmlformats.org/drawingml/2006/main">
                        <a:graphicData uri="http://schemas.microsoft.com/office/word/2010/wordprocessingShape">
                          <wps:wsp>
                            <wps:cNvCnPr/>
                            <wps:spPr>
                              <a:xfrm flipV="1">
                                <a:off x="789305" y="534670"/>
                                <a:ext cx="6027420" cy="2804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32409F"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85pt,2.6pt" to="470.75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" strokecolor="black [3200]" strokeweight=".5pt">
                      <v:stroke joinstyle="miter"/>
                    </v:line>
                  </w:pict>
                </mc:Fallback>
              </mc:AlternateContent>
            </w:r>
          </w:p>
          <w:p w14:paraId="439B45DA" w14:textId="77777777" w:rsidR="005D551C" w:rsidRDefault="005D551C">
            <w:pPr>
              <w:rPr>
                <w:b/>
                <w:bCs/>
                <w:sz w:val="26"/>
                <w:szCs w:val="26"/>
                <w:lang w:val="en-US"/>
              </w:rPr>
            </w:pPr>
          </w:p>
          <w:p w14:paraId="439B45DB" w14:textId="77777777" w:rsidR="005D551C" w:rsidRDefault="005D551C">
            <w:pPr>
              <w:rPr>
                <w:b/>
                <w:bCs/>
                <w:sz w:val="26"/>
                <w:szCs w:val="26"/>
                <w:lang w:val="en-US"/>
              </w:rPr>
            </w:pPr>
          </w:p>
          <w:p w14:paraId="439B45DC" w14:textId="77777777" w:rsidR="005D551C" w:rsidRDefault="005D551C">
            <w:pPr>
              <w:rPr>
                <w:b/>
                <w:bCs/>
                <w:sz w:val="26"/>
                <w:szCs w:val="26"/>
                <w:lang w:val="en-US"/>
              </w:rPr>
            </w:pPr>
          </w:p>
          <w:p w14:paraId="439B45DD" w14:textId="77777777" w:rsidR="005D551C" w:rsidRDefault="005D551C">
            <w:pPr>
              <w:rPr>
                <w:b/>
                <w:bCs/>
                <w:sz w:val="26"/>
                <w:szCs w:val="26"/>
                <w:lang w:val="en-US"/>
              </w:rPr>
            </w:pPr>
          </w:p>
          <w:p w14:paraId="439B45DE" w14:textId="77777777" w:rsidR="005D551C" w:rsidRDefault="005D551C">
            <w:pPr>
              <w:rPr>
                <w:b/>
                <w:bCs/>
                <w:sz w:val="26"/>
                <w:szCs w:val="26"/>
                <w:lang w:val="en-US"/>
              </w:rPr>
            </w:pPr>
          </w:p>
          <w:p w14:paraId="439B45DF" w14:textId="77777777" w:rsidR="005D551C" w:rsidRDefault="005D551C">
            <w:pPr>
              <w:rPr>
                <w:b/>
                <w:bCs/>
                <w:sz w:val="26"/>
                <w:szCs w:val="26"/>
                <w:lang w:val="en-US"/>
              </w:rPr>
            </w:pPr>
          </w:p>
          <w:p w14:paraId="439B45E0" w14:textId="77777777" w:rsidR="005D551C" w:rsidRDefault="005D551C">
            <w:pPr>
              <w:rPr>
                <w:b/>
                <w:bCs/>
                <w:sz w:val="26"/>
                <w:szCs w:val="26"/>
                <w:lang w:val="en-US"/>
              </w:rPr>
            </w:pPr>
          </w:p>
          <w:p w14:paraId="439B45E1" w14:textId="77777777" w:rsidR="005D551C" w:rsidRDefault="005D551C">
            <w:pPr>
              <w:rPr>
                <w:b/>
                <w:bCs/>
                <w:sz w:val="26"/>
                <w:szCs w:val="26"/>
                <w:lang w:val="en-US"/>
              </w:rPr>
            </w:pPr>
          </w:p>
          <w:p w14:paraId="439B45E2" w14:textId="77777777" w:rsidR="005D551C" w:rsidRDefault="005D551C">
            <w:pPr>
              <w:rPr>
                <w:b/>
                <w:bCs/>
                <w:sz w:val="26"/>
                <w:szCs w:val="26"/>
                <w:lang w:val="en-US"/>
              </w:rPr>
            </w:pPr>
          </w:p>
          <w:p w14:paraId="439B45E3" w14:textId="77777777" w:rsidR="005D551C" w:rsidRDefault="005D551C">
            <w:pPr>
              <w:rPr>
                <w:b/>
                <w:bCs/>
                <w:sz w:val="26"/>
                <w:szCs w:val="26"/>
                <w:lang w:val="en-US"/>
              </w:rPr>
            </w:pPr>
          </w:p>
          <w:p w14:paraId="439B45E4" w14:textId="77777777" w:rsidR="005D551C" w:rsidRDefault="005D551C">
            <w:pPr>
              <w:rPr>
                <w:b/>
                <w:bCs/>
                <w:sz w:val="26"/>
                <w:szCs w:val="26"/>
                <w:lang w:val="en-US"/>
              </w:rPr>
            </w:pPr>
          </w:p>
          <w:p w14:paraId="439B45E5" w14:textId="77777777" w:rsidR="005D551C" w:rsidRDefault="005D551C">
            <w:pPr>
              <w:rPr>
                <w:b/>
                <w:bCs/>
                <w:sz w:val="26"/>
                <w:szCs w:val="26"/>
                <w:lang w:val="en-US"/>
              </w:rPr>
            </w:pPr>
          </w:p>
          <w:p w14:paraId="439B45E6" w14:textId="77777777" w:rsidR="005D551C" w:rsidRDefault="005D551C">
            <w:pPr>
              <w:rPr>
                <w:b/>
                <w:bCs/>
                <w:sz w:val="26"/>
                <w:szCs w:val="26"/>
                <w:lang w:val="en-US"/>
              </w:rPr>
            </w:pPr>
          </w:p>
          <w:p w14:paraId="439B45E7" w14:textId="77777777" w:rsidR="005D551C" w:rsidRDefault="005D551C">
            <w:pPr>
              <w:rPr>
                <w:b/>
                <w:bCs/>
                <w:sz w:val="26"/>
                <w:szCs w:val="26"/>
                <w:lang w:val="en-US"/>
              </w:rPr>
            </w:pPr>
          </w:p>
        </w:tc>
      </w:tr>
    </w:tbl>
    <w:p w14:paraId="439B45E9" w14:textId="77777777" w:rsidR="005D551C" w:rsidRDefault="005D551C">
      <w:pPr>
        <w:rPr>
          <w:b/>
          <w:bCs/>
          <w:sz w:val="26"/>
          <w:szCs w:val="26"/>
          <w:lang w:val="en-US"/>
        </w:rPr>
      </w:pPr>
    </w:p>
    <w:p w14:paraId="439B45EA" w14:textId="77777777" w:rsidR="005D551C" w:rsidRDefault="000A3D5E">
      <w:pPr>
        <w:autoSpaceDE/>
        <w:jc w:val="both"/>
        <w:rPr>
          <w:sz w:val="26"/>
          <w:szCs w:val="26"/>
        </w:rPr>
      </w:pPr>
      <w:r>
        <w:rPr>
          <w:b/>
          <w:sz w:val="26"/>
          <w:szCs w:val="26"/>
          <w:lang w:val="en-US"/>
        </w:rPr>
        <w:t>Câu 6:</w:t>
      </w:r>
      <w:r>
        <w:rPr>
          <w:color w:val="0000FF"/>
          <w:sz w:val="26"/>
          <w:szCs w:val="26"/>
          <w:lang w:val="en-US"/>
        </w:rPr>
        <w:t xml:space="preserve"> </w:t>
      </w:r>
      <w:r>
        <w:rPr>
          <w:sz w:val="26"/>
          <w:szCs w:val="26"/>
        </w:rPr>
        <w:t>Khi có sóng dừng trên một đoạn dây đàn hồi, khoảng cách giữa hai nút</w:t>
      </w:r>
      <w:r>
        <w:rPr>
          <w:sz w:val="26"/>
          <w:szCs w:val="26"/>
          <w:lang w:val="en-US"/>
        </w:rPr>
        <w:t xml:space="preserve"> sóng</w:t>
      </w:r>
      <w:r>
        <w:rPr>
          <w:sz w:val="26"/>
          <w:szCs w:val="26"/>
        </w:rPr>
        <w:t xml:space="preserve"> liên tiếp bằng</w:t>
      </w:r>
    </w:p>
    <w:p w14:paraId="439B45EB" w14:textId="77777777" w:rsidR="005D551C" w:rsidRDefault="000A3D5E">
      <w:pPr>
        <w:tabs>
          <w:tab w:val="left" w:pos="2552"/>
          <w:tab w:val="left" w:pos="4820"/>
          <w:tab w:val="left" w:pos="7088"/>
        </w:tabs>
        <w:ind w:left="284"/>
        <w:jc w:val="both"/>
        <w:rPr>
          <w:sz w:val="26"/>
          <w:szCs w:val="26"/>
        </w:rPr>
      </w:pPr>
      <w:r>
        <w:rPr>
          <w:b/>
          <w:bCs/>
          <w:sz w:val="26"/>
          <w:szCs w:val="26"/>
        </w:rPr>
        <w:t>A.</w:t>
      </w:r>
      <w:r>
        <w:rPr>
          <w:sz w:val="26"/>
          <w:szCs w:val="26"/>
        </w:rPr>
        <w:t xml:space="preserve"> một nửa bước sóng.</w:t>
      </w:r>
      <w:r>
        <w:rPr>
          <w:sz w:val="26"/>
          <w:szCs w:val="26"/>
        </w:rPr>
        <w:sym w:font="Wingdings 2" w:char="00A3"/>
      </w:r>
      <w:r>
        <w:rPr>
          <w:sz w:val="26"/>
          <w:szCs w:val="26"/>
        </w:rPr>
        <w:tab/>
      </w:r>
      <w:r>
        <w:rPr>
          <w:b/>
          <w:bCs/>
          <w:sz w:val="26"/>
          <w:szCs w:val="26"/>
        </w:rPr>
        <w:t>B.</w:t>
      </w:r>
      <w:r>
        <w:rPr>
          <w:sz w:val="26"/>
          <w:szCs w:val="26"/>
        </w:rPr>
        <w:t xml:space="preserve"> một bước sóng.</w:t>
      </w:r>
      <w:r>
        <w:rPr>
          <w:sz w:val="26"/>
          <w:szCs w:val="26"/>
        </w:rPr>
        <w:sym w:font="Wingdings 2" w:char="00A3"/>
      </w:r>
    </w:p>
    <w:p w14:paraId="439B45EC" w14:textId="77777777" w:rsidR="005D551C" w:rsidRDefault="000A3D5E">
      <w:pPr>
        <w:tabs>
          <w:tab w:val="left" w:pos="2552"/>
          <w:tab w:val="left" w:pos="4820"/>
          <w:tab w:val="left" w:pos="7088"/>
        </w:tabs>
        <w:ind w:left="284"/>
        <w:jc w:val="both"/>
        <w:rPr>
          <w:sz w:val="26"/>
          <w:szCs w:val="26"/>
        </w:rPr>
      </w:pPr>
      <w:r>
        <w:rPr>
          <w:b/>
          <w:bCs/>
          <w:sz w:val="26"/>
          <w:szCs w:val="26"/>
        </w:rPr>
        <w:t>C.</w:t>
      </w:r>
      <w:r>
        <w:rPr>
          <w:sz w:val="26"/>
          <w:szCs w:val="26"/>
        </w:rPr>
        <w:t xml:space="preserve"> một phần tư bước sóng. </w:t>
      </w:r>
      <w:r>
        <w:rPr>
          <w:sz w:val="26"/>
          <w:szCs w:val="26"/>
        </w:rPr>
        <w:sym w:font="Wingdings 2" w:char="00A3"/>
      </w:r>
      <w:r>
        <w:rPr>
          <w:sz w:val="26"/>
          <w:szCs w:val="26"/>
        </w:rPr>
        <w:tab/>
      </w:r>
      <w:r>
        <w:rPr>
          <w:b/>
          <w:bCs/>
          <w:sz w:val="26"/>
          <w:szCs w:val="26"/>
        </w:rPr>
        <w:t>D.</w:t>
      </w:r>
      <w:r>
        <w:rPr>
          <w:sz w:val="26"/>
          <w:szCs w:val="26"/>
        </w:rPr>
        <w:t xml:space="preserve"> hai lần bước sóng.</w:t>
      </w:r>
      <w:r>
        <w:rPr>
          <w:sz w:val="26"/>
          <w:szCs w:val="26"/>
        </w:rPr>
        <w:sym w:font="Wingdings 2" w:char="00A3"/>
      </w:r>
    </w:p>
    <w:p w14:paraId="439B45ED" w14:textId="77777777" w:rsidR="005D551C" w:rsidRDefault="000A3D5E">
      <w:pPr>
        <w:rPr>
          <w:b/>
          <w:bCs/>
          <w:sz w:val="26"/>
          <w:szCs w:val="26"/>
          <w:lang w:val="en-US"/>
        </w:rPr>
      </w:pPr>
      <w:r>
        <w:rPr>
          <w:noProof/>
          <w:sz w:val="26"/>
          <w:szCs w:val="26"/>
          <w:lang w:val="en-US"/>
        </w:rPr>
        <w:drawing>
          <wp:anchor distT="0" distB="0" distL="114300" distR="114300" simplePos="0" relativeHeight="251661312" behindDoc="1" locked="0" layoutInCell="1" allowOverlap="1" wp14:anchorId="439B462B" wp14:editId="439B462C">
            <wp:simplePos x="0" y="0"/>
            <wp:positionH relativeFrom="column">
              <wp:posOffset>3832860</wp:posOffset>
            </wp:positionH>
            <wp:positionV relativeFrom="paragraph">
              <wp:posOffset>109855</wp:posOffset>
            </wp:positionV>
            <wp:extent cx="2379980" cy="1390650"/>
            <wp:effectExtent l="0" t="0" r="12700" b="11430"/>
            <wp:wrapTight wrapText="bothSides">
              <wp:wrapPolygon edited="0">
                <wp:start x="0" y="0"/>
                <wp:lineTo x="0" y="21304"/>
                <wp:lineTo x="21439" y="21304"/>
                <wp:lineTo x="21439" y="0"/>
                <wp:lineTo x="0" y="0"/>
              </wp:wrapPolygon>
            </wp:wrapTight>
            <wp:docPr id="1700772177" name="Picture 170077217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72177" name="Picture 1700772177" descr="Chart, line chart&#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l="3498" t="4167" r="3147" b="2976"/>
                    <a:stretch>
                      <a:fillRect/>
                    </a:stretch>
                  </pic:blipFill>
                  <pic:spPr>
                    <a:xfrm>
                      <a:off x="0" y="0"/>
                      <a:ext cx="2379980" cy="1390650"/>
                    </a:xfrm>
                    <a:prstGeom prst="rect">
                      <a:avLst/>
                    </a:prstGeom>
                    <a:ln>
                      <a:noFill/>
                    </a:ln>
                  </pic:spPr>
                </pic:pic>
              </a:graphicData>
            </a:graphic>
          </wp:anchor>
        </w:drawing>
      </w:r>
    </w:p>
    <w:p w14:paraId="439B45EE" w14:textId="77777777" w:rsidR="005D551C" w:rsidRDefault="000A3D5E">
      <w:pPr>
        <w:rPr>
          <w:sz w:val="26"/>
          <w:szCs w:val="26"/>
          <w:lang w:val="en-US"/>
        </w:rPr>
      </w:pPr>
      <w:r>
        <w:rPr>
          <w:rStyle w:val="Vnbnnidung2Exact"/>
          <w:rFonts w:ascii="Times New Roman" w:eastAsia="Times New Roman" w:hAnsi="Times New Roman"/>
          <w:b/>
          <w:sz w:val="26"/>
          <w:szCs w:val="26"/>
          <w:lang w:val="en-US"/>
        </w:rPr>
        <w:t xml:space="preserve">Câu </w:t>
      </w:r>
      <w:r>
        <w:rPr>
          <w:rStyle w:val="Vnbnnidung2Exact"/>
          <w:b/>
          <w:sz w:val="26"/>
          <w:szCs w:val="26"/>
          <w:lang w:val="en-US"/>
        </w:rPr>
        <w:t>7</w:t>
      </w:r>
      <w:r>
        <w:rPr>
          <w:rStyle w:val="Vnbnnidung2Exact"/>
          <w:rFonts w:ascii="Times New Roman" w:eastAsia="Times New Roman" w:hAnsi="Times New Roman"/>
          <w:b/>
          <w:sz w:val="26"/>
          <w:szCs w:val="26"/>
          <w:lang w:val="en-US"/>
        </w:rPr>
        <w:t>:</w:t>
      </w:r>
      <w:r>
        <w:rPr>
          <w:rStyle w:val="Vnbnnidung2Exact"/>
          <w:rFonts w:ascii="Times New Roman" w:eastAsia="Times New Roman" w:hAnsi="Times New Roman"/>
          <w:sz w:val="26"/>
          <w:szCs w:val="26"/>
          <w:lang w:val="en-US"/>
        </w:rPr>
        <w:t xml:space="preserve"> </w:t>
      </w:r>
      <w:r>
        <w:rPr>
          <w:b/>
          <w:bCs/>
          <w:color w:val="000000"/>
          <w:sz w:val="26"/>
          <w:szCs w:val="26"/>
          <w:lang w:val="en-US"/>
        </w:rPr>
        <w:t>(1đ)</w:t>
      </w:r>
      <w:r>
        <w:rPr>
          <w:sz w:val="26"/>
          <w:szCs w:val="26"/>
          <w:lang w:val="fr-FR"/>
        </w:rPr>
        <w:t xml:space="preserve"> Một vật dao động điều hòa trên trục Ox. </w:t>
      </w:r>
      <w:r>
        <w:rPr>
          <w:sz w:val="26"/>
          <w:szCs w:val="26"/>
          <w:lang w:val="pt-BR"/>
        </w:rPr>
        <w:t xml:space="preserve">Hình bên là đồ thị biểu diễn sự phụ thuộc của li độ x vào thời gian t. </w:t>
      </w:r>
      <w:r>
        <w:rPr>
          <w:sz w:val="26"/>
          <w:szCs w:val="26"/>
          <w:lang w:val="en-US"/>
        </w:rPr>
        <w:t>Xác định chu kì T và tần số góc ω của dao động.</w:t>
      </w:r>
    </w:p>
    <w:p w14:paraId="439B45EF" w14:textId="77777777" w:rsidR="005D551C" w:rsidRDefault="000A3D5E">
      <w:pPr>
        <w:spacing w:line="276" w:lineRule="auto"/>
        <w:jc w:val="center"/>
        <w:rPr>
          <w:sz w:val="26"/>
          <w:szCs w:val="26"/>
          <w:lang w:val="vi-VN"/>
        </w:rPr>
      </w:pPr>
      <w:r>
        <w:rPr>
          <w:sz w:val="26"/>
          <w:szCs w:val="26"/>
          <w:lang w:val="vi-VN"/>
        </w:rPr>
        <w:t xml:space="preserve"> </w:t>
      </w:r>
    </w:p>
    <w:p w14:paraId="439B45F0" w14:textId="77777777" w:rsidR="005D551C" w:rsidRDefault="000A3D5E">
      <w:pPr>
        <w:spacing w:line="276" w:lineRule="auto"/>
        <w:jc w:val="center"/>
        <w:rPr>
          <w:rFonts w:eastAsia="Calibri"/>
          <w:sz w:val="26"/>
          <w:szCs w:val="26"/>
          <w:lang w:val="en-US"/>
        </w:rPr>
      </w:pPr>
      <w:r>
        <w:rPr>
          <w:sz w:val="26"/>
          <w:szCs w:val="26"/>
          <w:lang w:val="vi-VN"/>
        </w:rPr>
        <w:t xml:space="preserve"> </w:t>
      </w:r>
      <w:r>
        <w:rPr>
          <w:rFonts w:eastAsia="Calibri"/>
          <w:sz w:val="26"/>
          <w:szCs w:val="26"/>
          <w:lang w:val="en-US"/>
        </w:rPr>
        <w:t xml:space="preserve">Trả lời: T =  ……….s , </w:t>
      </w:r>
      <w:r>
        <w:rPr>
          <w:sz w:val="26"/>
          <w:szCs w:val="26"/>
          <w:lang w:val="en-US"/>
        </w:rPr>
        <w:t>ω</w:t>
      </w:r>
      <w:r>
        <w:rPr>
          <w:rFonts w:eastAsia="Calibri"/>
          <w:sz w:val="26"/>
          <w:szCs w:val="26"/>
          <w:lang w:val="en-US"/>
        </w:rPr>
        <w:t xml:space="preserve">  = ……………Rad/s</w:t>
      </w:r>
    </w:p>
    <w:p w14:paraId="439B45F1" w14:textId="77777777" w:rsidR="005D551C" w:rsidRDefault="005D551C">
      <w:pPr>
        <w:rPr>
          <w:b/>
          <w:bCs/>
          <w:sz w:val="26"/>
          <w:szCs w:val="26"/>
          <w:lang w:val="en-US"/>
        </w:rPr>
      </w:pPr>
    </w:p>
    <w:p w14:paraId="439B45F2" w14:textId="77777777" w:rsidR="005D551C" w:rsidRDefault="005D551C">
      <w:pPr>
        <w:jc w:val="both"/>
        <w:rPr>
          <w:color w:val="000000"/>
          <w:sz w:val="26"/>
          <w:szCs w:val="26"/>
        </w:rPr>
      </w:pPr>
    </w:p>
    <w:p w14:paraId="439B45F3" w14:textId="77777777" w:rsidR="005D551C" w:rsidRDefault="000A3D5E">
      <w:pPr>
        <w:rPr>
          <w:rFonts w:eastAsia="SimSun"/>
          <w:sz w:val="26"/>
          <w:szCs w:val="26"/>
          <w:lang w:val="en-US"/>
        </w:rPr>
      </w:pPr>
      <w:r>
        <w:rPr>
          <w:rFonts w:eastAsia="SimSun"/>
          <w:b/>
          <w:bCs/>
          <w:sz w:val="26"/>
          <w:szCs w:val="26"/>
          <w:lang w:val="en-US"/>
        </w:rPr>
        <w:t>Câu 8:</w:t>
      </w:r>
      <w:r>
        <w:rPr>
          <w:b/>
          <w:bCs/>
          <w:color w:val="000000"/>
          <w:sz w:val="26"/>
          <w:szCs w:val="26"/>
          <w:lang w:val="en-US"/>
        </w:rPr>
        <w:t>(1đ)</w:t>
      </w:r>
      <w:r>
        <w:rPr>
          <w:rFonts w:eastAsia="SimSun"/>
          <w:sz w:val="26"/>
          <w:szCs w:val="26"/>
          <w:lang w:val="en-US"/>
        </w:rPr>
        <w:t xml:space="preserve"> Thực hiện thí nghiệm sóng dừng với bộ thí nghiệm như trong hình. </w:t>
      </w:r>
    </w:p>
    <w:p w14:paraId="439B45F4" w14:textId="77777777" w:rsidR="005D551C" w:rsidRDefault="000A3D5E">
      <w:pPr>
        <w:rPr>
          <w:rFonts w:eastAsia="SimSun"/>
          <w:sz w:val="26"/>
          <w:szCs w:val="26"/>
          <w:lang w:val="en-US"/>
        </w:rPr>
      </w:pPr>
      <w:r>
        <w:rPr>
          <w:noProof/>
          <w:lang w:val="en-US"/>
        </w:rPr>
        <w:drawing>
          <wp:anchor distT="0" distB="0" distL="114300" distR="114300" simplePos="0" relativeHeight="251662336" behindDoc="0" locked="0" layoutInCell="1" allowOverlap="1" wp14:anchorId="439B462D" wp14:editId="439B462E">
            <wp:simplePos x="0" y="0"/>
            <wp:positionH relativeFrom="column">
              <wp:posOffset>0</wp:posOffset>
            </wp:positionH>
            <wp:positionV relativeFrom="paragraph">
              <wp:posOffset>97155</wp:posOffset>
            </wp:positionV>
            <wp:extent cx="1588135" cy="2614930"/>
            <wp:effectExtent l="0" t="0" r="12065"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9"/>
                    <a:srcRect l="58416" t="30238" r="26823" b="21380"/>
                    <a:stretch>
                      <a:fillRect/>
                    </a:stretch>
                  </pic:blipFill>
                  <pic:spPr>
                    <a:xfrm>
                      <a:off x="0" y="0"/>
                      <a:ext cx="1588135" cy="2614930"/>
                    </a:xfrm>
                    <a:prstGeom prst="rect">
                      <a:avLst/>
                    </a:prstGeom>
                    <a:noFill/>
                    <a:ln>
                      <a:noFill/>
                    </a:ln>
                  </pic:spPr>
                </pic:pic>
              </a:graphicData>
            </a:graphic>
          </wp:anchor>
        </w:drawing>
      </w:r>
      <w:r>
        <w:rPr>
          <w:rFonts w:eastAsia="SimSun"/>
          <w:sz w:val="26"/>
          <w:szCs w:val="26"/>
          <w:lang w:val="en-US"/>
        </w:rPr>
        <w:t>a) Hãy kể tên các dụng cụ cần thiết.</w:t>
      </w:r>
    </w:p>
    <w:p w14:paraId="439B45F5" w14:textId="77777777" w:rsidR="005D551C" w:rsidRDefault="000A3D5E">
      <w:pPr>
        <w:rPr>
          <w:rFonts w:eastAsia="SimSun"/>
          <w:sz w:val="26"/>
          <w:szCs w:val="26"/>
          <w:lang w:val="en-US"/>
        </w:rPr>
      </w:pPr>
      <w:r>
        <w:rPr>
          <w:color w:val="000000"/>
          <w:sz w:val="26"/>
          <w:szCs w:val="26"/>
        </w:rPr>
        <w:t>…………………………………………………………………………………………………………………………………………………………………………………………………………………………………………………………………………</w:t>
      </w:r>
    </w:p>
    <w:p w14:paraId="439B45F6" w14:textId="77777777" w:rsidR="005D551C" w:rsidRDefault="000A3D5E">
      <w:pPr>
        <w:rPr>
          <w:rFonts w:eastAsia="SimSun"/>
          <w:sz w:val="26"/>
          <w:szCs w:val="26"/>
          <w:lang w:val="en-US"/>
        </w:rPr>
      </w:pPr>
      <w:r>
        <w:rPr>
          <w:rFonts w:eastAsia="SimSun"/>
          <w:sz w:val="26"/>
          <w:szCs w:val="26"/>
          <w:lang w:val="en-US"/>
        </w:rPr>
        <w:t>b) Giải thích nguyên nhân hình thành bụng sóng và nút sóng.</w:t>
      </w:r>
    </w:p>
    <w:p w14:paraId="439B45F7" w14:textId="77777777" w:rsidR="005D551C" w:rsidRDefault="000A3D5E">
      <w:pPr>
        <w:rPr>
          <w:rFonts w:eastAsia="SimSun"/>
          <w:sz w:val="26"/>
          <w:szCs w:val="26"/>
          <w:lang w:val="en-US"/>
        </w:rPr>
      </w:pPr>
      <w:r>
        <w:rPr>
          <w:rFonts w:eastAsia="SimSun"/>
          <w:sz w:val="26"/>
          <w:szCs w:val="26"/>
          <w:lang w:val="en-US"/>
        </w:rPr>
        <w:t xml:space="preserve">   </w:t>
      </w:r>
    </w:p>
    <w:p w14:paraId="439B45F8" w14:textId="77777777" w:rsidR="005D551C" w:rsidRDefault="000A3D5E">
      <w:pPr>
        <w:rPr>
          <w:b/>
          <w:bCs/>
          <w:color w:val="000000"/>
          <w:sz w:val="26"/>
          <w:szCs w:val="26"/>
          <w:lang w:val="en-US"/>
        </w:rPr>
      </w:pPr>
      <w:r>
        <w:rPr>
          <w:color w:val="000000"/>
          <w:sz w:val="26"/>
          <w:szCs w:val="26"/>
        </w:rPr>
        <w:lastRenderedPageBreak/>
        <w:t>……………………………………………………………………………………………………………………………………………………………………………………………………………………………………………………………………………………………………………………………………………….……………………………………………………………………………………………………………………………………………</w:t>
      </w:r>
      <w:r>
        <w:rPr>
          <w:color w:val="000000"/>
          <w:sz w:val="26"/>
          <w:szCs w:val="26"/>
          <w:lang w:val="en-US"/>
        </w:rPr>
        <w:t>………………………………………………………</w:t>
      </w:r>
    </w:p>
    <w:p w14:paraId="439B45F9" w14:textId="77777777" w:rsidR="005D551C" w:rsidRDefault="005D551C">
      <w:pPr>
        <w:jc w:val="both"/>
        <w:rPr>
          <w:b/>
          <w:bCs/>
          <w:color w:val="000000"/>
          <w:sz w:val="26"/>
          <w:szCs w:val="26"/>
        </w:rPr>
      </w:pPr>
    </w:p>
    <w:p w14:paraId="439B45FA" w14:textId="77777777" w:rsidR="005D551C" w:rsidRDefault="005D551C">
      <w:pPr>
        <w:jc w:val="both"/>
        <w:rPr>
          <w:b/>
          <w:bCs/>
          <w:color w:val="000000"/>
          <w:sz w:val="26"/>
          <w:szCs w:val="26"/>
        </w:rPr>
      </w:pPr>
    </w:p>
    <w:p w14:paraId="439B45FB" w14:textId="77777777" w:rsidR="005D551C" w:rsidRDefault="005D551C">
      <w:pPr>
        <w:jc w:val="both"/>
        <w:rPr>
          <w:b/>
          <w:bCs/>
          <w:color w:val="000000"/>
          <w:sz w:val="26"/>
          <w:szCs w:val="26"/>
        </w:rPr>
      </w:pPr>
    </w:p>
    <w:p w14:paraId="439B45FC" w14:textId="77777777" w:rsidR="005D551C" w:rsidRDefault="005D551C">
      <w:pPr>
        <w:jc w:val="both"/>
        <w:rPr>
          <w:b/>
          <w:bCs/>
          <w:color w:val="000000"/>
          <w:sz w:val="26"/>
          <w:szCs w:val="26"/>
        </w:rPr>
      </w:pPr>
    </w:p>
    <w:p w14:paraId="439B45FD" w14:textId="77777777" w:rsidR="005D551C" w:rsidRDefault="005D551C">
      <w:pPr>
        <w:jc w:val="both"/>
        <w:rPr>
          <w:b/>
          <w:bCs/>
          <w:color w:val="000000"/>
          <w:sz w:val="26"/>
          <w:szCs w:val="26"/>
        </w:rPr>
      </w:pPr>
    </w:p>
    <w:p w14:paraId="439B45FE" w14:textId="77777777" w:rsidR="005D551C" w:rsidRDefault="000A3D5E">
      <w:pPr>
        <w:contextualSpacing/>
        <w:jc w:val="both"/>
        <w:rPr>
          <w:b/>
          <w:color w:val="000000" w:themeColor="text1"/>
          <w:sz w:val="26"/>
          <w:szCs w:val="26"/>
          <w:lang w:val="en-US"/>
        </w:rPr>
      </w:pPr>
      <w:r>
        <w:rPr>
          <w:b/>
          <w:bCs/>
          <w:color w:val="000000"/>
          <w:sz w:val="26"/>
          <w:szCs w:val="26"/>
        </w:rPr>
        <w:t xml:space="preserve">Câu </w:t>
      </w:r>
      <w:r>
        <w:rPr>
          <w:b/>
          <w:bCs/>
          <w:color w:val="000000"/>
          <w:sz w:val="26"/>
          <w:szCs w:val="26"/>
          <w:lang w:val="en-US"/>
        </w:rPr>
        <w:t>9</w:t>
      </w:r>
      <w:r>
        <w:rPr>
          <w:b/>
          <w:bCs/>
          <w:color w:val="000000"/>
          <w:sz w:val="26"/>
          <w:szCs w:val="26"/>
        </w:rPr>
        <w:t>:</w:t>
      </w:r>
      <w:r>
        <w:rPr>
          <w:b/>
          <w:bCs/>
          <w:color w:val="000000"/>
          <w:sz w:val="26"/>
          <w:szCs w:val="26"/>
          <w:lang w:val="en-US"/>
        </w:rPr>
        <w:t xml:space="preserve">(1đ) </w:t>
      </w:r>
      <w:r>
        <w:rPr>
          <w:color w:val="000000"/>
          <w:sz w:val="26"/>
          <w:szCs w:val="26"/>
          <w:lang w:val="en-US"/>
        </w:rPr>
        <w:t xml:space="preserve">Một nguồn rung dao động điều hòa tần số 80 Hz tạo ra sóng chạy trên sợi dây. </w:t>
      </w:r>
      <w:r>
        <w:rPr>
          <w:color w:val="000000" w:themeColor="text1"/>
          <w:sz w:val="26"/>
          <w:szCs w:val="26"/>
        </w:rPr>
        <w:t xml:space="preserve">Vào một thời điểm </w:t>
      </w:r>
      <w:r>
        <w:rPr>
          <w:color w:val="000000" w:themeColor="text1"/>
          <w:sz w:val="26"/>
          <w:szCs w:val="26"/>
          <w:lang w:val="en-US"/>
        </w:rPr>
        <w:t xml:space="preserve">nhât định </w:t>
      </w:r>
      <w:r>
        <w:rPr>
          <w:color w:val="000000" w:themeColor="text1"/>
          <w:sz w:val="26"/>
          <w:szCs w:val="26"/>
        </w:rPr>
        <w:t xml:space="preserve">đồ thị li độ - quãng đường truyền sóng </w:t>
      </w:r>
      <w:r>
        <w:rPr>
          <w:color w:val="000000" w:themeColor="text1"/>
          <w:sz w:val="26"/>
          <w:szCs w:val="26"/>
          <w:lang w:val="en-US"/>
        </w:rPr>
        <w:t>như</w:t>
      </w:r>
      <w:r>
        <w:rPr>
          <w:color w:val="000000" w:themeColor="text1"/>
          <w:sz w:val="26"/>
          <w:szCs w:val="26"/>
        </w:rPr>
        <w:t xml:space="preserve"> hình </w:t>
      </w:r>
      <w:r>
        <w:rPr>
          <w:color w:val="000000" w:themeColor="text1"/>
          <w:sz w:val="26"/>
          <w:szCs w:val="26"/>
          <w:lang w:val="en-US"/>
        </w:rPr>
        <w:t>vẽ</w:t>
      </w:r>
      <w:r>
        <w:rPr>
          <w:color w:val="000000" w:themeColor="text1"/>
          <w:sz w:val="26"/>
          <w:szCs w:val="26"/>
        </w:rPr>
        <w:t xml:space="preserve">. </w:t>
      </w:r>
      <w:r>
        <w:rPr>
          <w:color w:val="000000" w:themeColor="text1"/>
          <w:sz w:val="26"/>
          <w:szCs w:val="26"/>
          <w:lang w:val="en-US"/>
        </w:rPr>
        <w:t>Xác định</w:t>
      </w:r>
      <w:r>
        <w:rPr>
          <w:color w:val="000000" w:themeColor="text1"/>
          <w:sz w:val="26"/>
          <w:szCs w:val="26"/>
        </w:rPr>
        <w:t xml:space="preserve"> bước sóng</w:t>
      </w:r>
      <w:r>
        <w:rPr>
          <w:color w:val="000000" w:themeColor="text1"/>
          <w:sz w:val="26"/>
          <w:szCs w:val="26"/>
          <w:lang w:val="en-US"/>
        </w:rPr>
        <w:t xml:space="preserve"> </w:t>
      </w:r>
      <w:r>
        <w:rPr>
          <w:rFonts w:ascii="Arial" w:hAnsi="Arial" w:cs="Arial"/>
          <w:color w:val="000000" w:themeColor="text1"/>
          <w:sz w:val="26"/>
          <w:szCs w:val="26"/>
          <w:lang w:val="en-US"/>
        </w:rPr>
        <w:t>λ</w:t>
      </w:r>
      <w:r>
        <w:rPr>
          <w:color w:val="000000" w:themeColor="text1"/>
          <w:sz w:val="26"/>
          <w:szCs w:val="26"/>
        </w:rPr>
        <w:t xml:space="preserve"> </w:t>
      </w:r>
      <w:r>
        <w:rPr>
          <w:color w:val="000000" w:themeColor="text1"/>
          <w:sz w:val="26"/>
          <w:szCs w:val="26"/>
          <w:lang w:val="en-US"/>
        </w:rPr>
        <w:t xml:space="preserve">và tốc độ truyền v </w:t>
      </w:r>
      <w:r>
        <w:rPr>
          <w:color w:val="000000" w:themeColor="text1"/>
          <w:sz w:val="26"/>
          <w:szCs w:val="26"/>
        </w:rPr>
        <w:t>của sóng này</w:t>
      </w:r>
      <w:r>
        <w:rPr>
          <w:color w:val="000000" w:themeColor="text1"/>
          <w:sz w:val="26"/>
          <w:szCs w:val="26"/>
          <w:lang w:val="en-US"/>
        </w:rPr>
        <w:t>.</w:t>
      </w:r>
    </w:p>
    <w:p w14:paraId="439B45FF" w14:textId="77777777" w:rsidR="005D551C" w:rsidRDefault="000A3D5E">
      <w:pPr>
        <w:contextualSpacing/>
        <w:jc w:val="center"/>
        <w:rPr>
          <w:color w:val="000000" w:themeColor="text1"/>
          <w:sz w:val="26"/>
          <w:szCs w:val="26"/>
        </w:rPr>
      </w:pPr>
      <w:r>
        <w:rPr>
          <w:noProof/>
          <w:color w:val="000000" w:themeColor="text1"/>
          <w:sz w:val="26"/>
          <w:szCs w:val="26"/>
          <w:lang w:val="en-US"/>
        </w:rPr>
        <w:drawing>
          <wp:anchor distT="0" distB="0" distL="0" distR="0" simplePos="0" relativeHeight="251663360" behindDoc="0" locked="0" layoutInCell="1" allowOverlap="1" wp14:anchorId="439B462F" wp14:editId="439B4630">
            <wp:simplePos x="0" y="0"/>
            <wp:positionH relativeFrom="column">
              <wp:posOffset>1325880</wp:posOffset>
            </wp:positionH>
            <wp:positionV relativeFrom="paragraph">
              <wp:posOffset>83820</wp:posOffset>
            </wp:positionV>
            <wp:extent cx="3764280" cy="1732915"/>
            <wp:effectExtent l="0" t="0" r="0" b="4445"/>
            <wp:wrapSquare wrapText="bothSides"/>
            <wp:docPr id="2" name="2023_08_06_44a2075df0933ab9c06bg-018.jpeg"/>
            <wp:cNvGraphicFramePr/>
            <a:graphic xmlns:a="http://schemas.openxmlformats.org/drawingml/2006/main">
              <a:graphicData uri="http://schemas.openxmlformats.org/drawingml/2006/picture">
                <pic:pic xmlns:pic="http://schemas.openxmlformats.org/drawingml/2006/picture">
                  <pic:nvPicPr>
                    <pic:cNvPr id="2" name="2023_08_06_44a2075df0933ab9c06bg-018.jpeg"/>
                    <pic:cNvPicPr/>
                  </pic:nvPicPr>
                  <pic:blipFill>
                    <a:blip r:embed="rId10" cstate="print"/>
                    <a:srcRect/>
                    <a:stretch>
                      <a:fillRect/>
                    </a:stretch>
                  </pic:blipFill>
                  <pic:spPr>
                    <a:xfrm>
                      <a:off x="0" y="0"/>
                      <a:ext cx="3764280" cy="1732915"/>
                    </a:xfrm>
                    <a:prstGeom prst="rect">
                      <a:avLst/>
                    </a:prstGeom>
                  </pic:spPr>
                </pic:pic>
              </a:graphicData>
            </a:graphic>
          </wp:anchor>
        </w:drawing>
      </w:r>
    </w:p>
    <w:p w14:paraId="439B4600" w14:textId="77777777" w:rsidR="005D551C" w:rsidRDefault="005D551C">
      <w:pPr>
        <w:jc w:val="both"/>
        <w:rPr>
          <w:color w:val="000000"/>
          <w:sz w:val="26"/>
          <w:szCs w:val="26"/>
          <w:lang w:val="en-US"/>
        </w:rPr>
      </w:pPr>
    </w:p>
    <w:p w14:paraId="439B4601" w14:textId="77777777" w:rsidR="005D551C" w:rsidRDefault="005D551C">
      <w:pPr>
        <w:spacing w:line="276" w:lineRule="auto"/>
        <w:jc w:val="center"/>
        <w:rPr>
          <w:sz w:val="26"/>
          <w:szCs w:val="26"/>
          <w:lang w:val="vi-VN"/>
        </w:rPr>
      </w:pPr>
    </w:p>
    <w:p w14:paraId="439B4602" w14:textId="77777777" w:rsidR="005D551C" w:rsidRDefault="005D551C">
      <w:pPr>
        <w:spacing w:line="276" w:lineRule="auto"/>
        <w:jc w:val="center"/>
        <w:rPr>
          <w:sz w:val="26"/>
          <w:szCs w:val="26"/>
          <w:lang w:val="vi-VN"/>
        </w:rPr>
      </w:pPr>
    </w:p>
    <w:p w14:paraId="439B4603" w14:textId="77777777" w:rsidR="005D551C" w:rsidRDefault="005D551C">
      <w:pPr>
        <w:spacing w:line="276" w:lineRule="auto"/>
        <w:jc w:val="center"/>
        <w:rPr>
          <w:sz w:val="26"/>
          <w:szCs w:val="26"/>
          <w:lang w:val="vi-VN"/>
        </w:rPr>
      </w:pPr>
    </w:p>
    <w:p w14:paraId="439B4604" w14:textId="77777777" w:rsidR="005D551C" w:rsidRDefault="005D551C">
      <w:pPr>
        <w:spacing w:line="276" w:lineRule="auto"/>
        <w:jc w:val="center"/>
        <w:rPr>
          <w:sz w:val="26"/>
          <w:szCs w:val="26"/>
          <w:lang w:val="vi-VN"/>
        </w:rPr>
      </w:pPr>
    </w:p>
    <w:p w14:paraId="439B4605" w14:textId="77777777" w:rsidR="005D551C" w:rsidRDefault="005D551C">
      <w:pPr>
        <w:spacing w:line="276" w:lineRule="auto"/>
        <w:jc w:val="center"/>
        <w:rPr>
          <w:sz w:val="26"/>
          <w:szCs w:val="26"/>
          <w:lang w:val="vi-VN"/>
        </w:rPr>
      </w:pPr>
    </w:p>
    <w:p w14:paraId="439B4606" w14:textId="77777777" w:rsidR="005D551C" w:rsidRDefault="005D551C">
      <w:pPr>
        <w:spacing w:line="276" w:lineRule="auto"/>
        <w:jc w:val="center"/>
        <w:rPr>
          <w:sz w:val="26"/>
          <w:szCs w:val="26"/>
          <w:lang w:val="vi-VN"/>
        </w:rPr>
      </w:pPr>
    </w:p>
    <w:p w14:paraId="439B4607" w14:textId="77777777" w:rsidR="005D551C" w:rsidRDefault="000A3D5E">
      <w:pPr>
        <w:spacing w:line="276" w:lineRule="auto"/>
        <w:jc w:val="center"/>
        <w:rPr>
          <w:b/>
          <w:color w:val="000000" w:themeColor="text1"/>
          <w:sz w:val="26"/>
          <w:szCs w:val="26"/>
          <w:lang w:val="en-US"/>
        </w:rPr>
      </w:pPr>
      <w:r>
        <w:rPr>
          <w:b/>
          <w:color w:val="000000" w:themeColor="text1"/>
          <w:sz w:val="26"/>
          <w:szCs w:val="26"/>
          <w:lang w:val="en-US"/>
        </w:rPr>
        <w:t>( Học sinh không ghi vào phần rọc phách)</w:t>
      </w:r>
    </w:p>
    <w:p w14:paraId="439B4608" w14:textId="77777777" w:rsidR="005D551C" w:rsidRDefault="000A3D5E">
      <w:pPr>
        <w:spacing w:line="276" w:lineRule="auto"/>
        <w:jc w:val="center"/>
        <w:rPr>
          <w:rFonts w:eastAsia="Calibri"/>
          <w:sz w:val="26"/>
          <w:szCs w:val="26"/>
          <w:lang w:val="en-US"/>
        </w:rPr>
      </w:pPr>
      <w:r>
        <w:rPr>
          <w:rFonts w:eastAsia="Calibri"/>
          <w:sz w:val="26"/>
          <w:szCs w:val="26"/>
          <w:lang w:val="en-US"/>
        </w:rPr>
        <w:t>------------------------------------------------------------------------------------------------------------</w:t>
      </w:r>
    </w:p>
    <w:p w14:paraId="439B4609" w14:textId="77777777" w:rsidR="005D551C" w:rsidRDefault="005D551C">
      <w:pPr>
        <w:spacing w:line="276" w:lineRule="auto"/>
        <w:jc w:val="center"/>
        <w:rPr>
          <w:sz w:val="26"/>
          <w:szCs w:val="26"/>
          <w:lang w:val="vi-VN"/>
        </w:rPr>
      </w:pPr>
    </w:p>
    <w:p w14:paraId="439B460A" w14:textId="77777777" w:rsidR="005D551C" w:rsidRDefault="000A3D5E">
      <w:pPr>
        <w:spacing w:line="276" w:lineRule="auto"/>
        <w:jc w:val="center"/>
        <w:rPr>
          <w:rFonts w:eastAsia="Calibri"/>
          <w:sz w:val="26"/>
          <w:szCs w:val="26"/>
          <w:lang w:val="en-US"/>
        </w:rPr>
      </w:pPr>
      <w:r>
        <w:rPr>
          <w:sz w:val="26"/>
          <w:szCs w:val="26"/>
          <w:lang w:val="vi-VN"/>
        </w:rPr>
        <w:t xml:space="preserve"> </w:t>
      </w:r>
      <w:r>
        <w:rPr>
          <w:rFonts w:eastAsia="Calibri"/>
          <w:sz w:val="26"/>
          <w:szCs w:val="26"/>
          <w:lang w:val="en-US"/>
        </w:rPr>
        <w:t xml:space="preserve">Trả lời:  </w:t>
      </w:r>
      <w:r>
        <w:rPr>
          <w:rFonts w:ascii="Arial" w:hAnsi="Arial" w:cs="Arial"/>
          <w:color w:val="000000" w:themeColor="text1"/>
          <w:sz w:val="26"/>
          <w:szCs w:val="26"/>
          <w:lang w:val="en-US"/>
        </w:rPr>
        <w:t>λ</w:t>
      </w:r>
      <w:r>
        <w:rPr>
          <w:rFonts w:eastAsia="Calibri"/>
          <w:sz w:val="26"/>
          <w:szCs w:val="26"/>
          <w:lang w:val="en-US"/>
        </w:rPr>
        <w:t xml:space="preserve"> =  ………….cm , v  = ………………cm/s</w:t>
      </w:r>
    </w:p>
    <w:p w14:paraId="439B460B" w14:textId="77777777" w:rsidR="005D551C" w:rsidRDefault="000A3D5E">
      <w:pPr>
        <w:jc w:val="both"/>
        <w:rPr>
          <w:sz w:val="26"/>
          <w:szCs w:val="26"/>
          <w:lang w:val="en-US"/>
        </w:rPr>
      </w:pPr>
      <w:r>
        <w:rPr>
          <w:b/>
          <w:bCs/>
          <w:color w:val="000000"/>
          <w:sz w:val="26"/>
          <w:szCs w:val="26"/>
        </w:rPr>
        <w:t xml:space="preserve">Câu </w:t>
      </w:r>
      <w:r>
        <w:rPr>
          <w:b/>
          <w:bCs/>
          <w:color w:val="000000"/>
          <w:sz w:val="26"/>
          <w:szCs w:val="26"/>
          <w:lang w:val="en-US"/>
        </w:rPr>
        <w:t>10</w:t>
      </w:r>
      <w:r>
        <w:rPr>
          <w:b/>
          <w:bCs/>
          <w:color w:val="000000"/>
          <w:sz w:val="26"/>
          <w:szCs w:val="26"/>
        </w:rPr>
        <w:t>:</w:t>
      </w:r>
      <w:r>
        <w:rPr>
          <w:b/>
          <w:bCs/>
          <w:color w:val="000000"/>
          <w:sz w:val="26"/>
          <w:szCs w:val="26"/>
          <w:lang w:val="en-US"/>
        </w:rPr>
        <w:t>(1,5đ)</w:t>
      </w:r>
      <w:r>
        <w:rPr>
          <w:b/>
          <w:bCs/>
          <w:color w:val="000000"/>
          <w:sz w:val="26"/>
          <w:szCs w:val="26"/>
        </w:rPr>
        <w:t> </w:t>
      </w:r>
      <w:r>
        <w:rPr>
          <w:rFonts w:eastAsia="Arial"/>
          <w:b/>
          <w:color w:val="0000CC"/>
          <w:sz w:val="26"/>
          <w:szCs w:val="26"/>
          <w:lang w:val="en-US"/>
        </w:rPr>
        <w:t xml:space="preserve"> </w:t>
      </w:r>
      <w:r>
        <w:rPr>
          <w:sz w:val="26"/>
          <w:szCs w:val="26"/>
        </w:rPr>
        <w:t xml:space="preserve">Một </w:t>
      </w:r>
      <w:r>
        <w:rPr>
          <w:sz w:val="26"/>
          <w:szCs w:val="26"/>
          <w:lang w:val="en-US"/>
        </w:rPr>
        <w:t>vật</w:t>
      </w:r>
      <w:r>
        <w:rPr>
          <w:sz w:val="26"/>
          <w:szCs w:val="26"/>
        </w:rPr>
        <w:t xml:space="preserve"> dao động điều hòa </w:t>
      </w:r>
      <w:r>
        <w:rPr>
          <w:sz w:val="26"/>
          <w:szCs w:val="26"/>
          <w:lang w:val="en-US"/>
        </w:rPr>
        <w:t xml:space="preserve">có </w:t>
      </w:r>
      <w:r>
        <w:rPr>
          <w:sz w:val="26"/>
          <w:szCs w:val="26"/>
        </w:rPr>
        <w:t xml:space="preserve">phương trình </w:t>
      </w:r>
      <w:r>
        <w:rPr>
          <w:sz w:val="26"/>
          <w:szCs w:val="26"/>
          <w:lang w:val="en-US"/>
        </w:rPr>
        <w:t>li độ x</w:t>
      </w:r>
      <w:r>
        <w:rPr>
          <w:sz w:val="26"/>
          <w:szCs w:val="26"/>
        </w:rPr>
        <w:t xml:space="preserve"> = </w:t>
      </w:r>
      <w:r>
        <w:rPr>
          <w:sz w:val="26"/>
          <w:szCs w:val="26"/>
          <w:lang w:val="en-US"/>
        </w:rPr>
        <w:t>4</w:t>
      </w:r>
      <w:r>
        <w:rPr>
          <w:sz w:val="26"/>
          <w:szCs w:val="26"/>
        </w:rPr>
        <w:t>cos(</w:t>
      </w:r>
      <w:r>
        <w:rPr>
          <w:sz w:val="26"/>
          <w:szCs w:val="26"/>
          <w:lang w:val="en-US"/>
        </w:rPr>
        <w:t>2</w:t>
      </w:r>
      <w:r>
        <w:rPr>
          <w:sz w:val="26"/>
          <w:szCs w:val="26"/>
          <w:lang w:val="it-IT"/>
        </w:rPr>
        <w:t>π</w:t>
      </w:r>
      <w:r>
        <w:rPr>
          <w:sz w:val="26"/>
          <w:szCs w:val="26"/>
        </w:rPr>
        <w:t>t</w:t>
      </w:r>
      <w:r>
        <w:rPr>
          <w:sz w:val="26"/>
          <w:szCs w:val="26"/>
          <w:lang w:val="en-US"/>
        </w:rPr>
        <w:t xml:space="preserve"> </w:t>
      </w:r>
      <w:r>
        <w:rPr>
          <w:sz w:val="26"/>
          <w:szCs w:val="26"/>
        </w:rPr>
        <w:t>-</w:t>
      </w:r>
      <w:r>
        <w:rPr>
          <w:sz w:val="26"/>
          <w:szCs w:val="26"/>
          <w:lang w:val="en-US"/>
        </w:rPr>
        <w:t xml:space="preserve"> </w:t>
      </w:r>
      <w:r>
        <w:rPr>
          <w:sz w:val="26"/>
          <w:szCs w:val="26"/>
          <w:lang w:val="it-IT"/>
        </w:rPr>
        <w:t>π</w:t>
      </w:r>
      <w:r>
        <w:rPr>
          <w:sz w:val="26"/>
          <w:szCs w:val="26"/>
        </w:rPr>
        <w:t>/2) cm.</w:t>
      </w:r>
      <w:r>
        <w:rPr>
          <w:sz w:val="26"/>
          <w:szCs w:val="26"/>
          <w:lang w:val="en-US"/>
        </w:rPr>
        <w:t xml:space="preserve"> </w:t>
      </w:r>
    </w:p>
    <w:p w14:paraId="439B460C" w14:textId="77777777" w:rsidR="005D551C" w:rsidRDefault="000A3D5E">
      <w:pPr>
        <w:jc w:val="both"/>
        <w:rPr>
          <w:sz w:val="26"/>
          <w:szCs w:val="26"/>
          <w:lang w:val="en-US"/>
        </w:rPr>
      </w:pPr>
      <w:r>
        <w:rPr>
          <w:sz w:val="26"/>
          <w:szCs w:val="26"/>
          <w:lang w:val="en-US"/>
        </w:rPr>
        <w:t>a) Viết phương trình vận tốc.</w:t>
      </w:r>
    </w:p>
    <w:p w14:paraId="439B460D" w14:textId="77777777" w:rsidR="005D551C" w:rsidRDefault="000A3D5E">
      <w:pPr>
        <w:jc w:val="both"/>
        <w:rPr>
          <w:b/>
          <w:bCs/>
          <w:color w:val="000000"/>
          <w:sz w:val="26"/>
          <w:szCs w:val="26"/>
          <w:lang w:val="en-US"/>
        </w:rPr>
      </w:pPr>
      <w:r>
        <w:rPr>
          <w:sz w:val="26"/>
          <w:szCs w:val="26"/>
          <w:lang w:val="en-US"/>
        </w:rPr>
        <w:t>b) Xác định gia tốc vật đó tại thời điểm t = 1 s.</w:t>
      </w:r>
    </w:p>
    <w:p w14:paraId="439B460E" w14:textId="77777777" w:rsidR="005D551C" w:rsidRDefault="005D551C">
      <w:pPr>
        <w:ind w:left="1440" w:firstLine="720"/>
        <w:rPr>
          <w:color w:val="000000"/>
          <w:sz w:val="26"/>
          <w:szCs w:val="26"/>
          <w:lang w:val="en-US"/>
        </w:rPr>
      </w:pPr>
    </w:p>
    <w:p w14:paraId="439B460F" w14:textId="77777777" w:rsidR="005D551C" w:rsidRDefault="000A3D5E">
      <w:pPr>
        <w:spacing w:line="360" w:lineRule="auto"/>
        <w:jc w:val="both"/>
        <w:rPr>
          <w:rFonts w:eastAsia="Arial"/>
          <w:sz w:val="26"/>
          <w:szCs w:val="26"/>
          <w:lang w:val="en-US" w:eastAsia="vi"/>
        </w:rPr>
      </w:pPr>
      <w:r>
        <w:rPr>
          <w:color w:val="000000"/>
          <w:sz w:val="26"/>
          <w:szCs w:val="26"/>
        </w:rPr>
        <w:t>……………………………………………………………………………………………………………………………………………………………………………………………………………………………………………………………………………………………………………………………………………………………………………………………………………………………………………….……………………………………………………………………………………………………………………………………………………………………………………………………………………………………………………………………………………………………………………………………………</w:t>
      </w:r>
    </w:p>
    <w:p w14:paraId="439B4610" w14:textId="77777777" w:rsidR="005D551C" w:rsidRDefault="005D551C">
      <w:pPr>
        <w:rPr>
          <w:b/>
          <w:bCs/>
          <w:color w:val="000000"/>
          <w:sz w:val="26"/>
          <w:szCs w:val="26"/>
        </w:rPr>
      </w:pPr>
    </w:p>
    <w:p w14:paraId="439B4611" w14:textId="77777777" w:rsidR="005D551C" w:rsidRDefault="000A3D5E">
      <w:pPr>
        <w:tabs>
          <w:tab w:val="left" w:pos="992"/>
        </w:tabs>
        <w:spacing w:line="360" w:lineRule="auto"/>
        <w:rPr>
          <w:sz w:val="26"/>
          <w:szCs w:val="26"/>
          <w:lang w:val="en-US"/>
        </w:rPr>
      </w:pPr>
      <w:r>
        <w:rPr>
          <w:b/>
          <w:bCs/>
          <w:color w:val="000000"/>
          <w:sz w:val="26"/>
          <w:szCs w:val="26"/>
        </w:rPr>
        <w:t xml:space="preserve">Câu </w:t>
      </w:r>
      <w:r>
        <w:rPr>
          <w:b/>
          <w:bCs/>
          <w:color w:val="000000"/>
          <w:sz w:val="26"/>
          <w:szCs w:val="26"/>
          <w:lang w:val="en-US"/>
        </w:rPr>
        <w:t>11</w:t>
      </w:r>
      <w:r>
        <w:rPr>
          <w:b/>
          <w:bCs/>
          <w:color w:val="000000"/>
          <w:sz w:val="26"/>
          <w:szCs w:val="26"/>
        </w:rPr>
        <w:t>:</w:t>
      </w:r>
      <w:r>
        <w:rPr>
          <w:b/>
          <w:bCs/>
          <w:color w:val="000000"/>
          <w:sz w:val="26"/>
          <w:szCs w:val="26"/>
          <w:lang w:val="en-US"/>
        </w:rPr>
        <w:t>(1đ)</w:t>
      </w:r>
      <w:r>
        <w:rPr>
          <w:b/>
          <w:bCs/>
          <w:sz w:val="26"/>
          <w:szCs w:val="26"/>
          <w:lang w:val="en-US"/>
        </w:rPr>
        <w:t xml:space="preserve"> </w:t>
      </w:r>
      <w:r>
        <w:rPr>
          <w:sz w:val="26"/>
          <w:szCs w:val="26"/>
        </w:rPr>
        <w:t>Trong thí nghiệm Y</w:t>
      </w:r>
      <w:r>
        <w:rPr>
          <w:sz w:val="26"/>
          <w:szCs w:val="26"/>
          <w:lang w:val="en-US"/>
        </w:rPr>
        <w:t>ou</w:t>
      </w:r>
      <w:r>
        <w:rPr>
          <w:sz w:val="26"/>
          <w:szCs w:val="26"/>
        </w:rPr>
        <w:t xml:space="preserve">ng về giao thoa với ánh sáng đơn sắc, khoảng cách từ mặt phẳng chứa hai khe đến màn quan sát là 1,5 m. Trên màn quan sát, hai điểm M và N đối xứng qua vân trung tâm có hai vân sáng bậc 4. Dịch màn ra xa hai khe thêm một đoạn </w:t>
      </w:r>
      <w:r>
        <w:rPr>
          <w:sz w:val="26"/>
          <w:szCs w:val="26"/>
        </w:rPr>
        <w:lastRenderedPageBreak/>
        <w:t>50 cm theo phương vuông góc với mặt phẳng chứa hai khe. So với lúc chưa dịch chuyển màn, số vân sáng trên đoạn MN lúc này giảm đi</w:t>
      </w:r>
      <w:r>
        <w:rPr>
          <w:sz w:val="26"/>
          <w:szCs w:val="26"/>
          <w:lang w:val="en-US"/>
        </w:rPr>
        <w:t xml:space="preserve"> bao nhiêu vân?</w:t>
      </w:r>
    </w:p>
    <w:p w14:paraId="439B4612" w14:textId="77777777" w:rsidR="005D551C" w:rsidRDefault="005D551C">
      <w:pPr>
        <w:spacing w:line="360" w:lineRule="auto"/>
        <w:jc w:val="both"/>
        <w:rPr>
          <w:color w:val="000000"/>
          <w:sz w:val="26"/>
          <w:szCs w:val="26"/>
        </w:rPr>
        <w:sectPr w:rsidR="005D551C">
          <w:footerReference w:type="default" r:id="rId11"/>
          <w:type w:val="continuous"/>
          <w:pgSz w:w="11906" w:h="16838"/>
          <w:pgMar w:top="780" w:right="1226" w:bottom="1098" w:left="1320" w:header="720" w:footer="720" w:gutter="0"/>
          <w:cols w:space="720"/>
          <w:docGrid w:linePitch="360"/>
        </w:sectPr>
      </w:pPr>
    </w:p>
    <w:p w14:paraId="439B4613" w14:textId="77777777" w:rsidR="005D551C" w:rsidRDefault="000A3D5E">
      <w:pPr>
        <w:spacing w:line="360" w:lineRule="auto"/>
        <w:jc w:val="both"/>
        <w:rPr>
          <w:rFonts w:eastAsia="Arial"/>
          <w:sz w:val="26"/>
          <w:szCs w:val="26"/>
          <w:lang w:val="en-US" w:eastAsia="vi"/>
        </w:rPr>
      </w:pPr>
      <w:r>
        <w:rPr>
          <w:color w:val="000000"/>
          <w:sz w:val="26"/>
          <w:szCs w:val="26"/>
        </w:rPr>
        <w:t>……………………………………………….……………………………………………………………………………………………………………………………………………………………………………………………………………………………………………………………………………………………………………………………………………</w:t>
      </w:r>
    </w:p>
    <w:p w14:paraId="439B4614" w14:textId="77777777" w:rsidR="005D551C" w:rsidRDefault="005D551C">
      <w:pPr>
        <w:rPr>
          <w:b/>
          <w:bCs/>
          <w:color w:val="000000"/>
          <w:sz w:val="26"/>
          <w:szCs w:val="26"/>
        </w:rPr>
      </w:pPr>
    </w:p>
    <w:p w14:paraId="439B4615" w14:textId="77777777" w:rsidR="005D551C" w:rsidRDefault="005D551C">
      <w:pPr>
        <w:rPr>
          <w:b/>
          <w:bCs/>
          <w:color w:val="000000"/>
          <w:sz w:val="26"/>
          <w:szCs w:val="26"/>
        </w:rPr>
      </w:pPr>
    </w:p>
    <w:p w14:paraId="439B4616" w14:textId="77777777" w:rsidR="005D551C" w:rsidRDefault="005D551C">
      <w:pPr>
        <w:rPr>
          <w:b/>
          <w:bCs/>
          <w:color w:val="000000"/>
          <w:sz w:val="26"/>
          <w:szCs w:val="26"/>
        </w:rPr>
      </w:pPr>
    </w:p>
    <w:p w14:paraId="439B4617" w14:textId="77777777" w:rsidR="005D551C" w:rsidRDefault="000A3D5E">
      <w:pPr>
        <w:rPr>
          <w:sz w:val="26"/>
          <w:szCs w:val="26"/>
          <w:lang w:val="en-US"/>
        </w:rPr>
      </w:pPr>
      <w:r>
        <w:rPr>
          <w:b/>
          <w:bCs/>
          <w:color w:val="000000"/>
          <w:sz w:val="26"/>
          <w:szCs w:val="26"/>
        </w:rPr>
        <w:t xml:space="preserve">Câu </w:t>
      </w:r>
      <w:r>
        <w:rPr>
          <w:b/>
          <w:bCs/>
          <w:color w:val="000000"/>
          <w:sz w:val="26"/>
          <w:szCs w:val="26"/>
          <w:lang w:val="en-US"/>
        </w:rPr>
        <w:t>12</w:t>
      </w:r>
      <w:r>
        <w:rPr>
          <w:b/>
          <w:bCs/>
          <w:color w:val="000000"/>
          <w:sz w:val="26"/>
          <w:szCs w:val="26"/>
        </w:rPr>
        <w:t>:</w:t>
      </w:r>
      <w:r>
        <w:rPr>
          <w:b/>
          <w:bCs/>
          <w:color w:val="000000"/>
          <w:sz w:val="26"/>
          <w:szCs w:val="26"/>
          <w:lang w:val="en-US"/>
        </w:rPr>
        <w:t>(1,5đ)</w:t>
      </w:r>
      <w:r>
        <w:rPr>
          <w:sz w:val="26"/>
          <w:szCs w:val="26"/>
          <w:lang w:val="pt-BR"/>
        </w:rPr>
        <w:t xml:space="preserve"> </w:t>
      </w:r>
      <w:r>
        <w:rPr>
          <w:sz w:val="26"/>
          <w:szCs w:val="26"/>
          <w:lang w:val="de-DE"/>
        </w:rPr>
        <w:t xml:space="preserve">Dây AB dài </w:t>
      </w:r>
      <w:r>
        <w:rPr>
          <w:sz w:val="26"/>
          <w:szCs w:val="26"/>
          <w:lang w:val="en-US"/>
        </w:rPr>
        <w:t>150 c</w:t>
      </w:r>
      <w:r>
        <w:rPr>
          <w:sz w:val="26"/>
          <w:szCs w:val="26"/>
          <w:lang w:val="de-DE"/>
        </w:rPr>
        <w:t>m căng ngang</w:t>
      </w:r>
      <w:r>
        <w:rPr>
          <w:sz w:val="26"/>
          <w:szCs w:val="26"/>
          <w:lang w:val="en-US"/>
        </w:rPr>
        <w:t xml:space="preserve">, </w:t>
      </w:r>
      <w:r>
        <w:rPr>
          <w:sz w:val="26"/>
          <w:szCs w:val="26"/>
          <w:lang w:val="de-DE"/>
        </w:rPr>
        <w:t xml:space="preserve">đầu </w:t>
      </w:r>
      <w:r>
        <w:rPr>
          <w:sz w:val="26"/>
          <w:szCs w:val="26"/>
          <w:lang w:val="en-US"/>
        </w:rPr>
        <w:t xml:space="preserve">A gắn với nguồn rung biên độ nhỏ </w:t>
      </w:r>
      <w:r>
        <w:rPr>
          <w:sz w:val="26"/>
          <w:szCs w:val="26"/>
        </w:rPr>
        <w:t xml:space="preserve">tần số </w:t>
      </w:r>
      <w:r>
        <w:rPr>
          <w:sz w:val="26"/>
          <w:szCs w:val="26"/>
          <w:lang w:val="en-US"/>
        </w:rPr>
        <w:t>10</w:t>
      </w:r>
      <w:r>
        <w:rPr>
          <w:sz w:val="26"/>
          <w:szCs w:val="26"/>
        </w:rPr>
        <w:t>0 H</w:t>
      </w:r>
      <w:r>
        <w:rPr>
          <w:kern w:val="2"/>
          <w:sz w:val="26"/>
          <w:szCs w:val="26"/>
          <w:vertAlign w:val="subscript"/>
        </w:rPr>
        <w:t>Z</w:t>
      </w:r>
      <w:r>
        <w:rPr>
          <w:kern w:val="2"/>
          <w:sz w:val="26"/>
          <w:szCs w:val="26"/>
          <w:vertAlign w:val="subscript"/>
          <w:lang w:val="en-US"/>
        </w:rPr>
        <w:t xml:space="preserve"> </w:t>
      </w:r>
      <w:r>
        <w:rPr>
          <w:sz w:val="26"/>
          <w:szCs w:val="26"/>
          <w:lang w:val="en-US"/>
        </w:rPr>
        <w:t xml:space="preserve">thì trên dây có sóng </w:t>
      </w:r>
      <w:r>
        <w:rPr>
          <w:sz w:val="26"/>
          <w:szCs w:val="26"/>
          <w:lang w:val="de-DE"/>
        </w:rPr>
        <w:t>dừng</w:t>
      </w:r>
      <w:r>
        <w:rPr>
          <w:sz w:val="26"/>
          <w:szCs w:val="26"/>
          <w:lang w:val="en-US"/>
        </w:rPr>
        <w:t xml:space="preserve"> như hình vẽ. </w:t>
      </w:r>
    </w:p>
    <w:p w14:paraId="439B4618" w14:textId="77777777" w:rsidR="005D551C" w:rsidRDefault="000A3D5E">
      <w:pPr>
        <w:spacing w:line="276" w:lineRule="auto"/>
        <w:jc w:val="both"/>
        <w:rPr>
          <w:sz w:val="26"/>
          <w:szCs w:val="26"/>
          <w:lang w:val="pt-BR"/>
        </w:rPr>
      </w:pPr>
      <w:bookmarkStart w:id="0" w:name="_Hlk136718175"/>
      <w:r>
        <w:rPr>
          <w:noProof/>
          <w:sz w:val="26"/>
          <w:szCs w:val="26"/>
          <w:lang w:val="en-US"/>
        </w:rPr>
        <mc:AlternateContent>
          <mc:Choice Requires="wps">
            <w:drawing>
              <wp:anchor distT="0" distB="0" distL="114300" distR="114300" simplePos="0" relativeHeight="251666432" behindDoc="1" locked="0" layoutInCell="1" allowOverlap="1" wp14:anchorId="439B4631" wp14:editId="439B4632">
                <wp:simplePos x="0" y="0"/>
                <wp:positionH relativeFrom="column">
                  <wp:posOffset>878840</wp:posOffset>
                </wp:positionH>
                <wp:positionV relativeFrom="paragraph">
                  <wp:posOffset>203200</wp:posOffset>
                </wp:positionV>
                <wp:extent cx="285750" cy="304800"/>
                <wp:effectExtent l="0" t="0" r="3810" b="0"/>
                <wp:wrapNone/>
                <wp:docPr id="5"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39B4641" w14:textId="77777777" w:rsidR="005D551C" w:rsidRDefault="000A3D5E">
                            <w:pPr>
                              <w:jc w:val="center"/>
                              <w:rPr>
                                <w:sz w:val="26"/>
                                <w:szCs w:val="26"/>
                              </w:rPr>
                            </w:pPr>
                            <w:r>
                              <w:rPr>
                                <w:sz w:val="26"/>
                                <w:szCs w:val="26"/>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9B4631" id="Rectangle 2" o:spid="_x0000_s1027" style="position:absolute;left:0;text-align:left;margin-left:69.2pt;margin-top:16pt;width:22.5pt;height:24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" fillcolor="white [3201]" stroked="f" strokeweight="1pt">
                <v:textbox>
                  <w:txbxContent>
                    <w:p w14:paraId="439B4641" w14:textId="77777777" w:rsidR="005D551C" w:rsidRDefault="000A3D5E">
                      <w:pPr>
                        <w:jc w:val="center"/>
                        <w:rPr>
                          <w:sz w:val="26"/>
                          <w:szCs w:val="26"/>
                        </w:rPr>
                      </w:pPr>
                      <w:r>
                        <w:rPr>
                          <w:sz w:val="26"/>
                          <w:szCs w:val="26"/>
                        </w:rPr>
                        <w:t>A</w:t>
                      </w:r>
                    </w:p>
                  </w:txbxContent>
                </v:textbox>
              </v:rect>
            </w:pict>
          </mc:Fallback>
        </mc:AlternateContent>
      </w:r>
    </w:p>
    <w:p w14:paraId="439B4619" w14:textId="77777777" w:rsidR="005D551C" w:rsidRDefault="000A3D5E">
      <w:pPr>
        <w:spacing w:line="276" w:lineRule="auto"/>
        <w:jc w:val="center"/>
        <w:rPr>
          <w:sz w:val="26"/>
          <w:szCs w:val="26"/>
          <w:lang w:val="pt-BR"/>
        </w:rPr>
      </w:pPr>
      <w:r>
        <w:rPr>
          <w:noProof/>
          <w:sz w:val="26"/>
          <w:szCs w:val="26"/>
          <w:lang w:val="en-US"/>
        </w:rPr>
        <mc:AlternateContent>
          <mc:Choice Requires="wps">
            <w:drawing>
              <wp:anchor distT="0" distB="0" distL="114300" distR="114300" simplePos="0" relativeHeight="251665408" behindDoc="1" locked="0" layoutInCell="1" allowOverlap="1" wp14:anchorId="439B4633" wp14:editId="439B4634">
                <wp:simplePos x="0" y="0"/>
                <wp:positionH relativeFrom="column">
                  <wp:posOffset>4639310</wp:posOffset>
                </wp:positionH>
                <wp:positionV relativeFrom="paragraph">
                  <wp:posOffset>3175</wp:posOffset>
                </wp:positionV>
                <wp:extent cx="285750" cy="304800"/>
                <wp:effectExtent l="0" t="0" r="3810" b="0"/>
                <wp:wrapNone/>
                <wp:docPr id="1249837858"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39B4642" w14:textId="77777777" w:rsidR="005D551C" w:rsidRDefault="000A3D5E">
                            <w:pPr>
                              <w:jc w:val="center"/>
                              <w:rPr>
                                <w:sz w:val="26"/>
                                <w:szCs w:val="26"/>
                              </w:rPr>
                            </w:pPr>
                            <w:r>
                              <w:rPr>
                                <w:sz w:val="26"/>
                                <w:szCs w:val="26"/>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9B4633" id="_x0000_s1028" style="position:absolute;left:0;text-align:left;margin-left:365.3pt;margin-top:.25pt;width:22.5pt;height:24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" fillcolor="white [3201]" stroked="f" strokeweight="1pt">
                <v:textbox>
                  <w:txbxContent>
                    <w:p w14:paraId="439B4642" w14:textId="77777777" w:rsidR="005D551C" w:rsidRDefault="000A3D5E">
                      <w:pPr>
                        <w:jc w:val="center"/>
                        <w:rPr>
                          <w:sz w:val="26"/>
                          <w:szCs w:val="26"/>
                        </w:rPr>
                      </w:pPr>
                      <w:r>
                        <w:rPr>
                          <w:sz w:val="26"/>
                          <w:szCs w:val="26"/>
                        </w:rPr>
                        <w:t>B</w:t>
                      </w:r>
                    </w:p>
                  </w:txbxContent>
                </v:textbox>
              </v:rect>
            </w:pict>
          </mc:Fallback>
        </mc:AlternateContent>
      </w:r>
      <w:r>
        <w:rPr>
          <w:noProof/>
          <w:sz w:val="26"/>
          <w:szCs w:val="26"/>
          <w:lang w:val="en-US"/>
        </w:rPr>
        <mc:AlternateContent>
          <mc:Choice Requires="wps">
            <w:drawing>
              <wp:anchor distT="0" distB="0" distL="114300" distR="114300" simplePos="0" relativeHeight="251664384" behindDoc="1" locked="0" layoutInCell="1" allowOverlap="1" wp14:anchorId="439B4635" wp14:editId="439B4636">
                <wp:simplePos x="0" y="0"/>
                <wp:positionH relativeFrom="column">
                  <wp:posOffset>1263650</wp:posOffset>
                </wp:positionH>
                <wp:positionV relativeFrom="paragraph">
                  <wp:posOffset>76835</wp:posOffset>
                </wp:positionV>
                <wp:extent cx="285750" cy="304800"/>
                <wp:effectExtent l="0" t="0" r="3810" b="0"/>
                <wp:wrapNone/>
                <wp:docPr id="491715178"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39B4643" w14:textId="77777777" w:rsidR="005D551C" w:rsidRDefault="000A3D5E">
                            <w:pPr>
                              <w:jc w:val="center"/>
                              <w:rPr>
                                <w:sz w:val="26"/>
                                <w:szCs w:val="26"/>
                              </w:rPr>
                            </w:pPr>
                            <w:r>
                              <w:rPr>
                                <w:sz w:val="26"/>
                                <w:szCs w:val="26"/>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9B4635" id="_x0000_s1029" style="position:absolute;left:0;text-align:left;margin-left:99.5pt;margin-top:6.05pt;width:22.5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" fillcolor="white [3201]" stroked="f" strokeweight="1pt">
                <v:textbox>
                  <w:txbxContent>
                    <w:p w14:paraId="439B4643" w14:textId="77777777" w:rsidR="005D551C" w:rsidRDefault="000A3D5E">
                      <w:pPr>
                        <w:jc w:val="center"/>
                        <w:rPr>
                          <w:sz w:val="26"/>
                          <w:szCs w:val="26"/>
                        </w:rPr>
                      </w:pPr>
                      <w:r>
                        <w:rPr>
                          <w:sz w:val="26"/>
                          <w:szCs w:val="26"/>
                        </w:rPr>
                        <w:t>A</w:t>
                      </w:r>
                    </w:p>
                  </w:txbxContent>
                </v:textbox>
              </v:rect>
            </w:pict>
          </mc:Fallback>
        </mc:AlternateContent>
      </w:r>
      <w:r>
        <w:rPr>
          <w:noProof/>
          <w:sz w:val="26"/>
          <w:szCs w:val="26"/>
          <w:lang w:val="en-US"/>
        </w:rPr>
        <w:drawing>
          <wp:inline distT="0" distB="0" distL="0" distR="0" wp14:anchorId="439B4637" wp14:editId="439B4638">
            <wp:extent cx="3340100" cy="382270"/>
            <wp:effectExtent l="0" t="0" r="12700" b="13970"/>
            <wp:docPr id="1448995099" name="Picture 1" descr="A picture containing sketch, diagram,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5099" name="Picture 1" descr="A picture containing sketch, diagram, line, circle&#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l="5575" t="74206" r="16610" b="9921"/>
                    <a:stretch>
                      <a:fillRect/>
                    </a:stretch>
                  </pic:blipFill>
                  <pic:spPr>
                    <a:xfrm>
                      <a:off x="0" y="0"/>
                      <a:ext cx="3389249" cy="388452"/>
                    </a:xfrm>
                    <a:prstGeom prst="rect">
                      <a:avLst/>
                    </a:prstGeom>
                    <a:ln>
                      <a:noFill/>
                    </a:ln>
                  </pic:spPr>
                </pic:pic>
              </a:graphicData>
            </a:graphic>
          </wp:inline>
        </w:drawing>
      </w:r>
    </w:p>
    <w:bookmarkEnd w:id="0"/>
    <w:p w14:paraId="439B461A" w14:textId="77777777" w:rsidR="005D551C" w:rsidRDefault="000A3D5E">
      <w:pPr>
        <w:rPr>
          <w:sz w:val="26"/>
          <w:szCs w:val="26"/>
          <w:lang w:val="en-US"/>
        </w:rPr>
      </w:pPr>
      <w:r>
        <w:rPr>
          <w:sz w:val="26"/>
          <w:szCs w:val="26"/>
          <w:lang w:val="en-US"/>
        </w:rPr>
        <w:t>a) Tính v</w:t>
      </w:r>
      <w:r>
        <w:rPr>
          <w:sz w:val="26"/>
          <w:szCs w:val="26"/>
        </w:rPr>
        <w:t>ận tốc truyền sóng trên dây</w:t>
      </w:r>
      <w:r>
        <w:rPr>
          <w:sz w:val="26"/>
          <w:szCs w:val="26"/>
          <w:lang w:val="en-US"/>
        </w:rPr>
        <w:t>.</w:t>
      </w:r>
    </w:p>
    <w:p w14:paraId="439B461B" w14:textId="77777777" w:rsidR="005D551C" w:rsidRDefault="000A3D5E">
      <w:pPr>
        <w:rPr>
          <w:sz w:val="26"/>
          <w:szCs w:val="26"/>
          <w:lang w:val="en-US"/>
        </w:rPr>
      </w:pPr>
      <w:r>
        <w:rPr>
          <w:sz w:val="26"/>
          <w:szCs w:val="26"/>
          <w:lang w:val="en-US"/>
        </w:rPr>
        <w:t>b) Muốn trên dây AB có 4 bụng sóng ta phải thay đổi tần số nguồn rung đến giá trị bao nhiêu?</w:t>
      </w:r>
    </w:p>
    <w:p w14:paraId="439B461C" w14:textId="77777777" w:rsidR="005D551C" w:rsidRDefault="005D551C">
      <w:pPr>
        <w:spacing w:line="360" w:lineRule="auto"/>
        <w:rPr>
          <w:b/>
          <w:bCs/>
          <w:color w:val="000000"/>
          <w:sz w:val="26"/>
          <w:szCs w:val="26"/>
        </w:rPr>
      </w:pPr>
    </w:p>
    <w:p w14:paraId="439B461D" w14:textId="77777777" w:rsidR="005D551C" w:rsidRDefault="000A3D5E">
      <w:pPr>
        <w:spacing w:line="276" w:lineRule="auto"/>
        <w:jc w:val="center"/>
        <w:rPr>
          <w:b/>
          <w:color w:val="000000" w:themeColor="text1"/>
          <w:sz w:val="26"/>
          <w:szCs w:val="26"/>
          <w:lang w:val="en-US"/>
        </w:rPr>
      </w:pPr>
      <w:r>
        <w:rPr>
          <w:b/>
          <w:color w:val="000000" w:themeColor="text1"/>
          <w:sz w:val="26"/>
          <w:szCs w:val="26"/>
          <w:lang w:val="en-US"/>
        </w:rPr>
        <w:t>( Học sinh không ghi vào phần rọc phách)</w:t>
      </w:r>
    </w:p>
    <w:p w14:paraId="439B461E" w14:textId="77777777" w:rsidR="005D551C" w:rsidRDefault="005D551C">
      <w:pPr>
        <w:spacing w:line="276" w:lineRule="auto"/>
        <w:jc w:val="center"/>
        <w:rPr>
          <w:b/>
          <w:color w:val="000000" w:themeColor="text1"/>
          <w:sz w:val="26"/>
          <w:szCs w:val="26"/>
          <w:lang w:val="en-US"/>
        </w:rPr>
      </w:pPr>
    </w:p>
    <w:p w14:paraId="439B461F" w14:textId="77777777" w:rsidR="005D551C" w:rsidRDefault="000A3D5E">
      <w:pPr>
        <w:spacing w:line="276" w:lineRule="auto"/>
        <w:jc w:val="center"/>
        <w:rPr>
          <w:rFonts w:eastAsia="Calibri"/>
          <w:sz w:val="26"/>
          <w:szCs w:val="26"/>
          <w:lang w:val="en-US"/>
        </w:rPr>
      </w:pPr>
      <w:r>
        <w:rPr>
          <w:rFonts w:eastAsia="Calibri"/>
          <w:sz w:val="26"/>
          <w:szCs w:val="26"/>
          <w:lang w:val="en-US"/>
        </w:rPr>
        <w:t>------------------------------------------------------------------------------------------------------------</w:t>
      </w:r>
    </w:p>
    <w:p w14:paraId="439B4620" w14:textId="77777777" w:rsidR="005D551C" w:rsidRDefault="000A3D5E">
      <w:pPr>
        <w:spacing w:line="360" w:lineRule="auto"/>
        <w:jc w:val="both"/>
        <w:rPr>
          <w:rFonts w:eastAsia="Arial"/>
          <w:sz w:val="26"/>
          <w:szCs w:val="26"/>
          <w:lang w:val="en-US" w:eastAsia="vi"/>
        </w:rPr>
      </w:pPr>
      <w:r>
        <w:rPr>
          <w:color w:val="000000"/>
          <w:sz w:val="26"/>
          <w:szCs w:val="26"/>
        </w:rPr>
        <w:t>……………………………………………………………………………………………………………………………………………………………………………………………………………………………………………………………………………………………………………………………………………………………………………………………………………………………………………….………………………………………………………………………………………………………………………………………………………………………………………………………………………………………………………………………………………………………………………………………………</w:t>
      </w:r>
      <w:r>
        <w:rPr>
          <w:color w:val="000000"/>
          <w:sz w:val="26"/>
          <w:szCs w:val="26"/>
          <w:lang w:val="en-US"/>
        </w:rPr>
        <w:t>………………………………………………………………………………………….</w:t>
      </w:r>
    </w:p>
    <w:p w14:paraId="439B4625" w14:textId="487956DE" w:rsidR="005D551C" w:rsidRDefault="000A3D5E" w:rsidP="00AC1128">
      <w:pPr>
        <w:spacing w:line="360" w:lineRule="auto"/>
        <w:jc w:val="both"/>
        <w:rPr>
          <w:sz w:val="26"/>
          <w:szCs w:val="26"/>
          <w:lang w:val="en-US"/>
        </w:rPr>
      </w:pPr>
      <w:r>
        <w:rPr>
          <w:color w:val="000000"/>
          <w:sz w:val="26"/>
          <w:szCs w:val="26"/>
        </w:rPr>
        <w:t>……………………………………………………………………………………………………………………………………………………………………………………………………………………………………………………………………………………………………………………………………………………………………………………………………………………………………………….……………………………………………………………………………………………………………………………………………</w:t>
      </w:r>
    </w:p>
    <w:p w14:paraId="439B4626" w14:textId="77777777" w:rsidR="005D551C" w:rsidRDefault="000A3D5E">
      <w:pPr>
        <w:spacing w:line="360" w:lineRule="auto"/>
        <w:jc w:val="center"/>
        <w:rPr>
          <w:sz w:val="26"/>
          <w:szCs w:val="26"/>
          <w:lang w:val="en-US"/>
        </w:rPr>
      </w:pPr>
      <w:r>
        <w:rPr>
          <w:sz w:val="26"/>
          <w:szCs w:val="26"/>
          <w:lang w:val="en-US"/>
        </w:rPr>
        <w:t>----------------------------------------Hết----------------------------------------------</w:t>
      </w:r>
    </w:p>
    <w:p w14:paraId="36D4019F" w14:textId="77777777" w:rsidR="00AC1128" w:rsidRDefault="00AC1128" w:rsidP="00AC1128">
      <w:pPr>
        <w:rPr>
          <w:b/>
          <w:bCs/>
          <w:sz w:val="26"/>
          <w:szCs w:val="26"/>
          <w:lang w:val="en-US"/>
        </w:rPr>
      </w:pPr>
      <w:r>
        <w:rPr>
          <w:b/>
          <w:bCs/>
          <w:sz w:val="26"/>
          <w:szCs w:val="26"/>
          <w:lang w:val="en-US"/>
        </w:rPr>
        <w:lastRenderedPageBreak/>
        <w:t>Hướng dẫn chấm Vật Lí 11 cuối kì 1</w:t>
      </w:r>
    </w:p>
    <w:p w14:paraId="7E4F0B1F" w14:textId="77777777" w:rsidR="00AC1128" w:rsidRDefault="00AC1128" w:rsidP="00AC1128">
      <w:pPr>
        <w:rPr>
          <w:b/>
          <w:bCs/>
          <w:sz w:val="26"/>
          <w:szCs w:val="26"/>
          <w:lang w:val="en-US"/>
        </w:rPr>
      </w:pPr>
    </w:p>
    <w:p w14:paraId="396AA6B6" w14:textId="77777777" w:rsidR="00AC1128" w:rsidRDefault="00AC1128" w:rsidP="00AC1128">
      <w:pPr>
        <w:rPr>
          <w:b/>
          <w:bCs/>
          <w:sz w:val="26"/>
          <w:szCs w:val="26"/>
          <w:lang w:val="en-US"/>
        </w:rPr>
      </w:pPr>
      <w:r>
        <w:rPr>
          <w:b/>
          <w:bCs/>
          <w:sz w:val="26"/>
          <w:szCs w:val="26"/>
          <w:lang w:val="en-US"/>
        </w:rPr>
        <w:t>Đề A:</w:t>
      </w:r>
    </w:p>
    <w:p w14:paraId="4B8A7719" w14:textId="77777777" w:rsidR="00AC1128" w:rsidRDefault="00AC1128" w:rsidP="00AC1128">
      <w:pPr>
        <w:rPr>
          <w:sz w:val="26"/>
          <w:szCs w:val="26"/>
          <w:lang w:val="en-US"/>
        </w:rPr>
      </w:pPr>
      <w:r>
        <w:rPr>
          <w:sz w:val="26"/>
          <w:szCs w:val="26"/>
          <w:lang w:val="en-US"/>
        </w:rPr>
        <w:t>- Từ câu 1 đến câu 6 mỗi dấu tick đúng được 0,5đ.</w:t>
      </w:r>
    </w:p>
    <w:p w14:paraId="1A07D1E7" w14:textId="77777777" w:rsidR="00AC1128" w:rsidRDefault="00AC1128" w:rsidP="00AC1128">
      <w:pPr>
        <w:rPr>
          <w:sz w:val="26"/>
          <w:szCs w:val="26"/>
          <w:lang w:val="en-US"/>
        </w:rPr>
      </w:pPr>
    </w:p>
    <w:p w14:paraId="390C39E6" w14:textId="77777777" w:rsidR="00AC1128" w:rsidRDefault="00AC1128" w:rsidP="00AC1128">
      <w:pPr>
        <w:rPr>
          <w:sz w:val="26"/>
          <w:szCs w:val="26"/>
          <w:lang w:val="en-US"/>
        </w:rPr>
      </w:pPr>
      <w:r>
        <w:rPr>
          <w:b/>
          <w:bCs/>
          <w:sz w:val="26"/>
          <w:szCs w:val="26"/>
          <w:lang w:val="en-US"/>
        </w:rPr>
        <w:t>Câu 1:</w:t>
      </w:r>
      <w:r>
        <w:rPr>
          <w:sz w:val="26"/>
          <w:szCs w:val="26"/>
          <w:lang w:val="en-US"/>
        </w:rPr>
        <w:t xml:space="preserve"> </w:t>
      </w:r>
      <w:r>
        <w:rPr>
          <w:b/>
          <w:bCs/>
          <w:sz w:val="26"/>
          <w:szCs w:val="26"/>
          <w:lang w:val="en-US"/>
        </w:rPr>
        <w:t>B</w:t>
      </w:r>
      <w:r>
        <w:rPr>
          <w:sz w:val="26"/>
          <w:szCs w:val="26"/>
          <w:lang w:val="en-US"/>
        </w:rPr>
        <w:t xml:space="preserve"> </w:t>
      </w:r>
      <w:r>
        <w:rPr>
          <w:sz w:val="26"/>
          <w:szCs w:val="26"/>
          <w:lang w:val="en-US"/>
        </w:rPr>
        <w:sym w:font="Wingdings 2" w:char="0052"/>
      </w:r>
    </w:p>
    <w:p w14:paraId="25160220" w14:textId="77777777" w:rsidR="00AC1128" w:rsidRDefault="00AC1128" w:rsidP="00AC1128">
      <w:pPr>
        <w:rPr>
          <w:sz w:val="26"/>
          <w:szCs w:val="26"/>
          <w:lang w:val="en-US"/>
        </w:rPr>
      </w:pPr>
      <w:r>
        <w:rPr>
          <w:b/>
          <w:bCs/>
          <w:sz w:val="26"/>
          <w:szCs w:val="26"/>
          <w:lang w:val="en-US"/>
        </w:rPr>
        <w:t>Câu 2:</w:t>
      </w:r>
      <w:r>
        <w:rPr>
          <w:sz w:val="26"/>
          <w:szCs w:val="26"/>
          <w:lang w:val="en-US"/>
        </w:rPr>
        <w:t xml:space="preserve"> </w:t>
      </w:r>
      <w:r>
        <w:rPr>
          <w:b/>
          <w:bCs/>
          <w:sz w:val="26"/>
          <w:szCs w:val="26"/>
          <w:lang w:val="en-US"/>
        </w:rPr>
        <w:t xml:space="preserve">A </w:t>
      </w:r>
      <w:r>
        <w:rPr>
          <w:sz w:val="26"/>
          <w:szCs w:val="26"/>
          <w:lang w:val="en-US"/>
        </w:rPr>
        <w:sym w:font="Wingdings 2" w:char="0052"/>
      </w:r>
    </w:p>
    <w:p w14:paraId="585C49BC" w14:textId="77777777" w:rsidR="00AC1128" w:rsidRDefault="00AC1128" w:rsidP="00AC1128">
      <w:pPr>
        <w:tabs>
          <w:tab w:val="left" w:pos="1299"/>
          <w:tab w:val="left" w:pos="11178"/>
          <w:tab w:val="left" w:pos="11448"/>
          <w:tab w:val="left" w:pos="11718"/>
          <w:tab w:val="left" w:pos="12110"/>
          <w:tab w:val="left" w:pos="12535"/>
          <w:tab w:val="left" w:pos="12960"/>
          <w:tab w:val="left" w:pos="13386"/>
          <w:tab w:val="left" w:pos="13811"/>
          <w:tab w:val="left" w:pos="14236"/>
          <w:tab w:val="left" w:pos="14661"/>
          <w:tab w:val="left" w:pos="15086"/>
          <w:tab w:val="left" w:pos="15511"/>
          <w:tab w:val="left" w:pos="15936"/>
          <w:tab w:val="left" w:pos="16441"/>
          <w:tab w:val="left" w:pos="16981"/>
          <w:tab w:val="left" w:pos="17546"/>
          <w:tab w:val="left" w:pos="18061"/>
          <w:tab w:val="left" w:pos="18601"/>
        </w:tabs>
        <w:rPr>
          <w:sz w:val="26"/>
          <w:szCs w:val="26"/>
          <w:lang w:val="en-US"/>
        </w:rPr>
      </w:pPr>
      <w:r>
        <w:rPr>
          <w:b/>
          <w:bCs/>
          <w:color w:val="000000"/>
          <w:sz w:val="26"/>
          <w:szCs w:val="26"/>
        </w:rPr>
        <w:t xml:space="preserve">Câu </w:t>
      </w:r>
      <w:r>
        <w:rPr>
          <w:b/>
          <w:bCs/>
          <w:color w:val="000000"/>
          <w:sz w:val="26"/>
          <w:szCs w:val="26"/>
          <w:lang w:val="en-US"/>
        </w:rPr>
        <w:t>3</w:t>
      </w:r>
      <w:r>
        <w:rPr>
          <w:b/>
          <w:bCs/>
          <w:color w:val="000000"/>
          <w:sz w:val="26"/>
          <w:szCs w:val="26"/>
        </w:rPr>
        <w:t>:</w:t>
      </w:r>
      <w:r>
        <w:rPr>
          <w:sz w:val="26"/>
          <w:szCs w:val="26"/>
        </w:rPr>
        <w:t xml:space="preserve"> </w:t>
      </w:r>
      <w:r>
        <w:rPr>
          <w:b/>
          <w:bCs/>
          <w:sz w:val="26"/>
          <w:szCs w:val="26"/>
          <w:lang w:val="en-US"/>
        </w:rPr>
        <w:t xml:space="preserve">C </w:t>
      </w:r>
      <w:r>
        <w:rPr>
          <w:sz w:val="26"/>
          <w:szCs w:val="26"/>
          <w:lang w:val="en-US"/>
        </w:rPr>
        <w:sym w:font="Wingdings 2" w:char="0052"/>
      </w:r>
      <w:r>
        <w:rPr>
          <w:sz w:val="26"/>
          <w:szCs w:val="26"/>
          <w:lang w:val="en-US"/>
        </w:rPr>
        <w:tab/>
      </w:r>
      <w:r>
        <w:rPr>
          <w:sz w:val="26"/>
          <w:szCs w:val="26"/>
          <w:lang w:val="en-US"/>
        </w:rPr>
        <w:tab/>
      </w:r>
      <w:r>
        <w:rPr>
          <w:sz w:val="26"/>
          <w:szCs w:val="26"/>
          <w:lang w:val="en-US"/>
        </w:rPr>
        <w:tab/>
      </w:r>
      <w:r>
        <w:rPr>
          <w:b/>
          <w:bCs/>
          <w:sz w:val="26"/>
          <w:szCs w:val="26"/>
          <w:lang w:val="en-US"/>
        </w:rPr>
        <w:t>D.</w:t>
      </w:r>
      <w:r>
        <w:rPr>
          <w:sz w:val="26"/>
          <w:szCs w:val="26"/>
          <w:lang w:val="en-US"/>
        </w:rPr>
        <w:t xml:space="preserve"> v</w:t>
      </w:r>
      <w:r>
        <w:rPr>
          <w:sz w:val="26"/>
          <w:szCs w:val="26"/>
          <w:vertAlign w:val="subscript"/>
          <w:lang w:val="en-US"/>
        </w:rPr>
        <w:t xml:space="preserve">1,3  </w:t>
      </w:r>
      <w:r>
        <w:rPr>
          <w:sz w:val="26"/>
          <w:szCs w:val="26"/>
          <w:lang w:val="en-US"/>
        </w:rPr>
        <w:sym w:font="Wingdings 2" w:char="00A3"/>
      </w:r>
    </w:p>
    <w:p w14:paraId="67858F68" w14:textId="77777777" w:rsidR="00AC1128" w:rsidRDefault="00AC1128" w:rsidP="00AC1128">
      <w:pPr>
        <w:jc w:val="both"/>
        <w:rPr>
          <w:b/>
          <w:bCs/>
          <w:sz w:val="26"/>
          <w:szCs w:val="26"/>
          <w:lang w:val="en-US"/>
        </w:rPr>
      </w:pPr>
      <w:r>
        <w:rPr>
          <w:b/>
          <w:bCs/>
          <w:color w:val="000000"/>
          <w:sz w:val="26"/>
          <w:szCs w:val="26"/>
        </w:rPr>
        <w:t xml:space="preserve">Câu </w:t>
      </w:r>
      <w:r>
        <w:rPr>
          <w:b/>
          <w:bCs/>
          <w:color w:val="000000"/>
          <w:sz w:val="26"/>
          <w:szCs w:val="26"/>
          <w:lang w:val="en-US"/>
        </w:rPr>
        <w:t>4</w:t>
      </w:r>
      <w:r>
        <w:rPr>
          <w:b/>
          <w:bCs/>
          <w:color w:val="000000"/>
          <w:sz w:val="26"/>
          <w:szCs w:val="26"/>
        </w:rPr>
        <w:t>:</w:t>
      </w:r>
      <w:r>
        <w:rPr>
          <w:b/>
          <w:bCs/>
          <w:color w:val="000000"/>
          <w:sz w:val="26"/>
          <w:szCs w:val="26"/>
          <w:lang w:val="en-US"/>
        </w:rPr>
        <w:t xml:space="preserve"> </w:t>
      </w:r>
      <w:r>
        <w:rPr>
          <w:b/>
          <w:bCs/>
          <w:sz w:val="26"/>
          <w:szCs w:val="26"/>
          <w:lang w:val="en-US"/>
        </w:rPr>
        <w:t xml:space="preserve">D </w:t>
      </w:r>
      <w:r>
        <w:rPr>
          <w:sz w:val="26"/>
          <w:szCs w:val="26"/>
          <w:lang w:val="en-US"/>
        </w:rPr>
        <w:sym w:font="Wingdings 2" w:char="0052"/>
      </w:r>
    </w:p>
    <w:p w14:paraId="09DB6805" w14:textId="77777777" w:rsidR="00AC1128" w:rsidRDefault="00AC1128" w:rsidP="00AC1128">
      <w:pPr>
        <w:rPr>
          <w:color w:val="000000"/>
          <w:sz w:val="26"/>
          <w:szCs w:val="26"/>
        </w:rPr>
      </w:pPr>
      <w:r>
        <w:rPr>
          <w:b/>
          <w:bCs/>
          <w:sz w:val="26"/>
          <w:szCs w:val="26"/>
          <w:lang w:val="en-US"/>
        </w:rPr>
        <w:t xml:space="preserve">Câu 5: C </w:t>
      </w:r>
      <w:r>
        <w:rPr>
          <w:sz w:val="26"/>
          <w:szCs w:val="26"/>
          <w:lang w:val="en-US"/>
        </w:rPr>
        <w:sym w:font="Wingdings 2" w:char="0052"/>
      </w:r>
    </w:p>
    <w:p w14:paraId="4132361F" w14:textId="77777777" w:rsidR="00AC1128" w:rsidRDefault="00AC1128" w:rsidP="00AC1128">
      <w:pPr>
        <w:rPr>
          <w:color w:val="000000"/>
          <w:sz w:val="26"/>
          <w:szCs w:val="26"/>
        </w:rPr>
      </w:pPr>
      <w:bookmarkStart w:id="1" w:name="bookmark59"/>
      <w:bookmarkEnd w:id="1"/>
      <w:r>
        <w:rPr>
          <w:b/>
          <w:bCs/>
          <w:sz w:val="26"/>
          <w:szCs w:val="26"/>
          <w:lang w:val="en-US"/>
        </w:rPr>
        <w:t xml:space="preserve">Câu 6: A </w:t>
      </w:r>
      <w:r>
        <w:rPr>
          <w:sz w:val="26"/>
          <w:szCs w:val="26"/>
          <w:lang w:val="en-US"/>
        </w:rPr>
        <w:sym w:font="Wingdings 2" w:char="0052"/>
      </w:r>
    </w:p>
    <w:p w14:paraId="3E5326D8" w14:textId="77777777" w:rsidR="00AC1128" w:rsidRDefault="00AC1128" w:rsidP="00AC1128">
      <w:pPr>
        <w:rPr>
          <w:b/>
          <w:bCs/>
          <w:color w:val="000000"/>
          <w:sz w:val="26"/>
          <w:szCs w:val="26"/>
        </w:rPr>
      </w:pPr>
    </w:p>
    <w:tbl>
      <w:tblPr>
        <w:tblStyle w:val="TableGrid"/>
        <w:tblW w:w="0" w:type="auto"/>
        <w:tblLook w:val="04A0" w:firstRow="1" w:lastRow="0" w:firstColumn="1" w:lastColumn="0" w:noHBand="0" w:noVBand="1"/>
      </w:tblPr>
      <w:tblGrid>
        <w:gridCol w:w="6107"/>
        <w:gridCol w:w="3129"/>
      </w:tblGrid>
      <w:tr w:rsidR="00AC1128" w14:paraId="70D1E4E4" w14:textId="77777777" w:rsidTr="000A613B">
        <w:tc>
          <w:tcPr>
            <w:tcW w:w="6107" w:type="dxa"/>
          </w:tcPr>
          <w:p w14:paraId="1705EF4F" w14:textId="77777777" w:rsidR="00AC1128" w:rsidRDefault="00AC1128" w:rsidP="000A613B">
            <w:pPr>
              <w:rPr>
                <w:b/>
                <w:bCs/>
                <w:color w:val="000000"/>
                <w:sz w:val="26"/>
                <w:szCs w:val="26"/>
                <w:lang w:val="en-US"/>
              </w:rPr>
            </w:pPr>
            <w:r>
              <w:rPr>
                <w:b/>
                <w:bCs/>
                <w:color w:val="000000"/>
                <w:sz w:val="26"/>
                <w:szCs w:val="26"/>
              </w:rPr>
              <w:t xml:space="preserve">Câu </w:t>
            </w:r>
            <w:r>
              <w:rPr>
                <w:b/>
                <w:bCs/>
                <w:color w:val="000000"/>
                <w:sz w:val="26"/>
                <w:szCs w:val="26"/>
                <w:lang w:val="en-US"/>
              </w:rPr>
              <w:t>7</w:t>
            </w:r>
            <w:r>
              <w:rPr>
                <w:b/>
                <w:bCs/>
                <w:color w:val="000000"/>
                <w:sz w:val="26"/>
                <w:szCs w:val="26"/>
              </w:rPr>
              <w:t>:</w:t>
            </w:r>
            <w:r>
              <w:rPr>
                <w:b/>
                <w:bCs/>
                <w:color w:val="000000"/>
                <w:sz w:val="26"/>
                <w:szCs w:val="26"/>
                <w:lang w:val="en-US"/>
              </w:rPr>
              <w:t>(1đ)</w:t>
            </w:r>
          </w:p>
          <w:p w14:paraId="59BA5E13" w14:textId="77777777" w:rsidR="00AC1128" w:rsidRDefault="00AC1128" w:rsidP="000A613B">
            <w:pPr>
              <w:rPr>
                <w:b/>
                <w:bCs/>
                <w:color w:val="000000"/>
                <w:sz w:val="26"/>
                <w:szCs w:val="26"/>
                <w:lang w:val="en-US"/>
              </w:rPr>
            </w:pPr>
            <w:r>
              <w:rPr>
                <w:color w:val="000000"/>
                <w:sz w:val="26"/>
                <w:szCs w:val="26"/>
                <w:lang w:val="en-US"/>
              </w:rPr>
              <w:t>Trả lời : T = 0,4 s , ω = 5</w:t>
            </w:r>
            <w:r>
              <w:rPr>
                <w:sz w:val="26"/>
                <w:szCs w:val="26"/>
                <w:lang w:val="en-US"/>
              </w:rPr>
              <w:t xml:space="preserve"> </w:t>
            </w:r>
            <w:r>
              <w:rPr>
                <w:sz w:val="26"/>
                <w:szCs w:val="26"/>
                <w:lang w:val="it-IT"/>
              </w:rPr>
              <w:t>π</w:t>
            </w:r>
            <w:r>
              <w:rPr>
                <w:sz w:val="26"/>
                <w:szCs w:val="26"/>
                <w:lang w:val="en-US"/>
              </w:rPr>
              <w:t xml:space="preserve"> Rad/s</w:t>
            </w:r>
          </w:p>
        </w:tc>
        <w:tc>
          <w:tcPr>
            <w:tcW w:w="3129" w:type="dxa"/>
          </w:tcPr>
          <w:p w14:paraId="5DB7D777" w14:textId="77777777" w:rsidR="00AC1128" w:rsidRDefault="00AC1128" w:rsidP="000A613B">
            <w:pPr>
              <w:rPr>
                <w:color w:val="000000"/>
                <w:sz w:val="26"/>
                <w:szCs w:val="26"/>
                <w:lang w:val="en-US"/>
              </w:rPr>
            </w:pPr>
            <w:r>
              <w:rPr>
                <w:color w:val="000000"/>
                <w:sz w:val="26"/>
                <w:szCs w:val="26"/>
                <w:lang w:val="en-US"/>
              </w:rPr>
              <w:t>0,5đ x 2</w:t>
            </w:r>
          </w:p>
        </w:tc>
      </w:tr>
      <w:tr w:rsidR="00AC1128" w14:paraId="16DFFB2C" w14:textId="77777777" w:rsidTr="000A613B">
        <w:tc>
          <w:tcPr>
            <w:tcW w:w="6107" w:type="dxa"/>
          </w:tcPr>
          <w:p w14:paraId="3F46F7EA" w14:textId="77777777" w:rsidR="00AC1128" w:rsidRDefault="00AC1128" w:rsidP="000A613B">
            <w:pPr>
              <w:rPr>
                <w:b/>
                <w:bCs/>
                <w:color w:val="000000"/>
                <w:sz w:val="26"/>
                <w:szCs w:val="26"/>
                <w:lang w:val="en-US"/>
              </w:rPr>
            </w:pPr>
            <w:r>
              <w:rPr>
                <w:b/>
                <w:bCs/>
                <w:color w:val="000000"/>
                <w:sz w:val="26"/>
                <w:szCs w:val="26"/>
              </w:rPr>
              <w:t xml:space="preserve">Câu </w:t>
            </w:r>
            <w:r>
              <w:rPr>
                <w:b/>
                <w:bCs/>
                <w:color w:val="000000"/>
                <w:sz w:val="26"/>
                <w:szCs w:val="26"/>
                <w:lang w:val="en-US"/>
              </w:rPr>
              <w:t>8</w:t>
            </w:r>
            <w:r>
              <w:rPr>
                <w:b/>
                <w:bCs/>
                <w:color w:val="000000"/>
                <w:sz w:val="26"/>
                <w:szCs w:val="26"/>
              </w:rPr>
              <w:t>:</w:t>
            </w:r>
            <w:r>
              <w:rPr>
                <w:b/>
                <w:bCs/>
                <w:color w:val="000000"/>
                <w:sz w:val="26"/>
                <w:szCs w:val="26"/>
                <w:lang w:val="en-US"/>
              </w:rPr>
              <w:t xml:space="preserve">(1đ) </w:t>
            </w:r>
          </w:p>
          <w:p w14:paraId="20A193DE" w14:textId="77777777" w:rsidR="00AC1128" w:rsidRDefault="00AC1128" w:rsidP="000A613B">
            <w:pPr>
              <w:rPr>
                <w:color w:val="000000"/>
                <w:sz w:val="26"/>
                <w:szCs w:val="26"/>
                <w:lang w:val="en-US"/>
              </w:rPr>
            </w:pPr>
            <w:r>
              <w:rPr>
                <w:b/>
                <w:bCs/>
                <w:color w:val="000000"/>
                <w:sz w:val="26"/>
                <w:szCs w:val="26"/>
                <w:lang w:val="en-US"/>
              </w:rPr>
              <w:t xml:space="preserve">a) </w:t>
            </w:r>
            <w:r>
              <w:rPr>
                <w:color w:val="000000"/>
                <w:sz w:val="26"/>
                <w:szCs w:val="26"/>
                <w:lang w:val="en-US"/>
              </w:rPr>
              <w:t>C</w:t>
            </w:r>
            <w:r>
              <w:rPr>
                <w:rFonts w:eastAsia="SimSun"/>
                <w:sz w:val="26"/>
                <w:szCs w:val="26"/>
                <w:lang w:val="en-US"/>
              </w:rPr>
              <w:t>ác dụng cụ cần thiết: sợi dây đàn hồi, máy phát tần số, giá đỡ.</w:t>
            </w:r>
            <w:r>
              <w:rPr>
                <w:color w:val="000000"/>
                <w:sz w:val="26"/>
                <w:szCs w:val="26"/>
                <w:lang w:val="en-US"/>
              </w:rPr>
              <w:t xml:space="preserve"> (0,5đ)</w:t>
            </w:r>
          </w:p>
          <w:p w14:paraId="71B2668A" w14:textId="77777777" w:rsidR="00AC1128" w:rsidRDefault="00AC1128" w:rsidP="000A613B">
            <w:pPr>
              <w:rPr>
                <w:color w:val="000000"/>
                <w:sz w:val="26"/>
                <w:szCs w:val="26"/>
                <w:lang w:val="en-US"/>
              </w:rPr>
            </w:pPr>
            <w:r>
              <w:rPr>
                <w:b/>
                <w:bCs/>
                <w:color w:val="000000"/>
                <w:sz w:val="26"/>
                <w:szCs w:val="26"/>
                <w:lang w:val="en-US"/>
              </w:rPr>
              <w:t xml:space="preserve">b) - </w:t>
            </w:r>
            <w:r>
              <w:rPr>
                <w:color w:val="000000"/>
                <w:sz w:val="26"/>
                <w:szCs w:val="26"/>
                <w:lang w:val="en-US"/>
              </w:rPr>
              <w:t>Sóng</w:t>
            </w:r>
            <w:r>
              <w:rPr>
                <w:b/>
                <w:bCs/>
                <w:color w:val="000000"/>
                <w:sz w:val="26"/>
                <w:szCs w:val="26"/>
                <w:lang w:val="en-US"/>
              </w:rPr>
              <w:t xml:space="preserve"> </w:t>
            </w:r>
            <w:r>
              <w:rPr>
                <w:color w:val="000000"/>
                <w:sz w:val="26"/>
                <w:szCs w:val="26"/>
                <w:lang w:val="en-US"/>
              </w:rPr>
              <w:t xml:space="preserve"> tới và sóng phản xạ giao thoa (0,25đ)</w:t>
            </w:r>
          </w:p>
          <w:p w14:paraId="6414B37E" w14:textId="77777777" w:rsidR="00AC1128" w:rsidRDefault="00AC1128" w:rsidP="000A613B">
            <w:pPr>
              <w:rPr>
                <w:color w:val="000000"/>
                <w:sz w:val="26"/>
                <w:szCs w:val="26"/>
                <w:lang w:val="en-US"/>
              </w:rPr>
            </w:pPr>
            <w:r>
              <w:rPr>
                <w:color w:val="000000"/>
                <w:sz w:val="26"/>
                <w:szCs w:val="26"/>
                <w:lang w:val="en-US"/>
              </w:rPr>
              <w:t>- Bụng sóng là cực đại, nút sóng là cực tiểu.(0,25đ)</w:t>
            </w:r>
          </w:p>
        </w:tc>
        <w:tc>
          <w:tcPr>
            <w:tcW w:w="3129" w:type="dxa"/>
          </w:tcPr>
          <w:p w14:paraId="0936D041" w14:textId="77777777" w:rsidR="00AC1128" w:rsidRDefault="00AC1128" w:rsidP="000A613B">
            <w:pPr>
              <w:rPr>
                <w:color w:val="000000"/>
                <w:sz w:val="26"/>
                <w:szCs w:val="26"/>
                <w:lang w:val="en-US"/>
              </w:rPr>
            </w:pPr>
            <w:r>
              <w:rPr>
                <w:color w:val="000000"/>
                <w:sz w:val="26"/>
                <w:szCs w:val="26"/>
                <w:lang w:val="en-US"/>
              </w:rPr>
              <w:t>- 2 ý cho 0,25d</w:t>
            </w:r>
          </w:p>
        </w:tc>
      </w:tr>
      <w:tr w:rsidR="00AC1128" w14:paraId="489D35B0" w14:textId="77777777" w:rsidTr="000A613B">
        <w:tc>
          <w:tcPr>
            <w:tcW w:w="6107" w:type="dxa"/>
          </w:tcPr>
          <w:p w14:paraId="29B38B3F" w14:textId="77777777" w:rsidR="00AC1128" w:rsidRDefault="00AC1128" w:rsidP="000A613B">
            <w:pPr>
              <w:rPr>
                <w:b/>
                <w:bCs/>
                <w:color w:val="000000"/>
                <w:sz w:val="26"/>
                <w:szCs w:val="26"/>
                <w:lang w:val="en-US"/>
              </w:rPr>
            </w:pPr>
            <w:r>
              <w:rPr>
                <w:b/>
                <w:bCs/>
                <w:color w:val="000000"/>
                <w:sz w:val="26"/>
                <w:szCs w:val="26"/>
              </w:rPr>
              <w:t xml:space="preserve">Câu </w:t>
            </w:r>
            <w:r>
              <w:rPr>
                <w:b/>
                <w:bCs/>
                <w:color w:val="000000"/>
                <w:sz w:val="26"/>
                <w:szCs w:val="26"/>
                <w:lang w:val="en-US"/>
              </w:rPr>
              <w:t>9</w:t>
            </w:r>
            <w:r>
              <w:rPr>
                <w:b/>
                <w:bCs/>
                <w:color w:val="000000"/>
                <w:sz w:val="26"/>
                <w:szCs w:val="26"/>
              </w:rPr>
              <w:t>:</w:t>
            </w:r>
            <w:r>
              <w:rPr>
                <w:b/>
                <w:bCs/>
                <w:color w:val="000000"/>
                <w:sz w:val="26"/>
                <w:szCs w:val="26"/>
                <w:lang w:val="en-US"/>
              </w:rPr>
              <w:t>(1đ)</w:t>
            </w:r>
          </w:p>
          <w:p w14:paraId="67F1B591" w14:textId="77777777" w:rsidR="00AC1128" w:rsidRDefault="00AC1128" w:rsidP="000A613B">
            <w:pPr>
              <w:spacing w:line="276" w:lineRule="auto"/>
              <w:jc w:val="center"/>
              <w:rPr>
                <w:rFonts w:eastAsia="Calibri"/>
                <w:sz w:val="26"/>
                <w:szCs w:val="26"/>
                <w:lang w:val="en-US"/>
              </w:rPr>
            </w:pPr>
            <w:r>
              <w:rPr>
                <w:rFonts w:eastAsia="Calibri"/>
                <w:sz w:val="26"/>
                <w:szCs w:val="26"/>
                <w:lang w:val="en-US"/>
              </w:rPr>
              <w:t xml:space="preserve">Trả lời:  </w:t>
            </w:r>
            <w:r>
              <w:rPr>
                <w:rFonts w:ascii="Arial" w:hAnsi="Arial" w:cs="Arial"/>
                <w:color w:val="000000" w:themeColor="text1"/>
                <w:sz w:val="26"/>
                <w:szCs w:val="26"/>
                <w:lang w:val="en-US"/>
              </w:rPr>
              <w:t>λ</w:t>
            </w:r>
            <w:r>
              <w:rPr>
                <w:rFonts w:eastAsia="Calibri"/>
                <w:sz w:val="26"/>
                <w:szCs w:val="26"/>
                <w:lang w:val="en-US"/>
              </w:rPr>
              <w:t xml:space="preserve"> =  50 cm , v  = 4000 cm/s</w:t>
            </w:r>
          </w:p>
          <w:p w14:paraId="3ECF7908" w14:textId="77777777" w:rsidR="00AC1128" w:rsidRDefault="00AC1128" w:rsidP="000A613B">
            <w:pPr>
              <w:rPr>
                <w:color w:val="000000"/>
                <w:sz w:val="26"/>
                <w:szCs w:val="26"/>
                <w:lang w:val="en-US"/>
              </w:rPr>
            </w:pPr>
          </w:p>
        </w:tc>
        <w:tc>
          <w:tcPr>
            <w:tcW w:w="3129" w:type="dxa"/>
          </w:tcPr>
          <w:p w14:paraId="3862FD53" w14:textId="77777777" w:rsidR="00AC1128" w:rsidRDefault="00AC1128" w:rsidP="000A613B">
            <w:pPr>
              <w:rPr>
                <w:color w:val="000000"/>
                <w:sz w:val="26"/>
                <w:szCs w:val="26"/>
                <w:lang w:val="en-US"/>
              </w:rPr>
            </w:pPr>
            <w:r>
              <w:rPr>
                <w:color w:val="000000"/>
                <w:sz w:val="26"/>
                <w:szCs w:val="26"/>
                <w:lang w:val="en-US"/>
              </w:rPr>
              <w:t>0,5đ x 2</w:t>
            </w:r>
          </w:p>
        </w:tc>
      </w:tr>
      <w:tr w:rsidR="00AC1128" w14:paraId="4AB96005" w14:textId="77777777" w:rsidTr="000A613B">
        <w:tc>
          <w:tcPr>
            <w:tcW w:w="6107" w:type="dxa"/>
          </w:tcPr>
          <w:p w14:paraId="5221874A" w14:textId="77777777" w:rsidR="00AC1128" w:rsidRDefault="00AC1128" w:rsidP="000A613B">
            <w:pPr>
              <w:rPr>
                <w:b/>
                <w:bCs/>
                <w:color w:val="000000"/>
                <w:sz w:val="26"/>
                <w:szCs w:val="26"/>
                <w:lang w:val="en-US"/>
              </w:rPr>
            </w:pPr>
            <w:r>
              <w:rPr>
                <w:b/>
                <w:bCs/>
                <w:color w:val="000000"/>
                <w:sz w:val="26"/>
                <w:szCs w:val="26"/>
              </w:rPr>
              <w:t xml:space="preserve">Câu </w:t>
            </w:r>
            <w:r>
              <w:rPr>
                <w:b/>
                <w:bCs/>
                <w:color w:val="000000"/>
                <w:sz w:val="26"/>
                <w:szCs w:val="26"/>
                <w:lang w:val="en-US"/>
              </w:rPr>
              <w:t>10</w:t>
            </w:r>
            <w:r>
              <w:rPr>
                <w:b/>
                <w:bCs/>
                <w:color w:val="000000"/>
                <w:sz w:val="26"/>
                <w:szCs w:val="26"/>
              </w:rPr>
              <w:t>:</w:t>
            </w:r>
            <w:r>
              <w:rPr>
                <w:b/>
                <w:bCs/>
                <w:color w:val="000000"/>
                <w:sz w:val="26"/>
                <w:szCs w:val="26"/>
                <w:lang w:val="en-US"/>
              </w:rPr>
              <w:t>(1,5đ)</w:t>
            </w:r>
          </w:p>
          <w:p w14:paraId="6B50005D" w14:textId="77777777" w:rsidR="00AC1128" w:rsidRDefault="00AC1128" w:rsidP="000A613B">
            <w:pPr>
              <w:rPr>
                <w:color w:val="000000"/>
                <w:sz w:val="26"/>
                <w:szCs w:val="26"/>
                <w:lang w:val="en-US"/>
              </w:rPr>
            </w:pPr>
            <w:r>
              <w:rPr>
                <w:color w:val="000000"/>
                <w:sz w:val="26"/>
                <w:szCs w:val="26"/>
                <w:lang w:val="en-US"/>
              </w:rPr>
              <w:t xml:space="preserve">a) </w:t>
            </w:r>
            <w:r>
              <w:rPr>
                <w:sz w:val="26"/>
                <w:szCs w:val="26"/>
                <w:lang w:val="en-US"/>
              </w:rPr>
              <w:t>v</w:t>
            </w:r>
            <w:r>
              <w:rPr>
                <w:sz w:val="26"/>
                <w:szCs w:val="26"/>
              </w:rPr>
              <w:t xml:space="preserve"> = </w:t>
            </w:r>
            <w:r>
              <w:rPr>
                <w:sz w:val="26"/>
                <w:szCs w:val="26"/>
                <w:lang w:val="en-US"/>
              </w:rPr>
              <w:t>8</w:t>
            </w:r>
            <w:r>
              <w:rPr>
                <w:sz w:val="26"/>
                <w:szCs w:val="26"/>
                <w:lang w:val="it-IT"/>
              </w:rPr>
              <w:t>π</w:t>
            </w:r>
            <w:r>
              <w:rPr>
                <w:sz w:val="26"/>
                <w:szCs w:val="26"/>
              </w:rPr>
              <w:t>cos</w:t>
            </w:r>
            <w:r>
              <w:rPr>
                <w:sz w:val="26"/>
                <w:szCs w:val="26"/>
                <w:lang w:val="en-US"/>
              </w:rPr>
              <w:t>2</w:t>
            </w:r>
            <w:r>
              <w:rPr>
                <w:sz w:val="26"/>
                <w:szCs w:val="26"/>
                <w:lang w:val="it-IT"/>
              </w:rPr>
              <w:t>π</w:t>
            </w:r>
            <w:r>
              <w:rPr>
                <w:sz w:val="26"/>
                <w:szCs w:val="26"/>
              </w:rPr>
              <w:t>t cm</w:t>
            </w:r>
            <w:r>
              <w:rPr>
                <w:sz w:val="26"/>
                <w:szCs w:val="26"/>
                <w:lang w:val="en-US"/>
              </w:rPr>
              <w:t xml:space="preserve">/s  </w:t>
            </w:r>
            <w:r>
              <w:rPr>
                <w:color w:val="000000"/>
                <w:sz w:val="26"/>
                <w:szCs w:val="26"/>
                <w:lang w:val="en-US"/>
              </w:rPr>
              <w:t>(1đ)</w:t>
            </w:r>
          </w:p>
          <w:p w14:paraId="772AF1DC" w14:textId="77777777" w:rsidR="00AC1128" w:rsidRDefault="00AC1128" w:rsidP="000A613B">
            <w:pPr>
              <w:rPr>
                <w:color w:val="000000"/>
                <w:sz w:val="26"/>
                <w:szCs w:val="26"/>
                <w:lang w:val="en-US"/>
              </w:rPr>
            </w:pPr>
          </w:p>
          <w:p w14:paraId="458D6B59" w14:textId="77777777" w:rsidR="00AC1128" w:rsidRDefault="00AC1128" w:rsidP="000A613B">
            <w:pPr>
              <w:rPr>
                <w:color w:val="000000"/>
                <w:sz w:val="26"/>
                <w:szCs w:val="26"/>
                <w:lang w:val="en-US"/>
              </w:rPr>
            </w:pPr>
            <w:r>
              <w:rPr>
                <w:sz w:val="26"/>
                <w:szCs w:val="26"/>
                <w:lang w:val="en-US"/>
              </w:rPr>
              <w:t xml:space="preserve">b) </w:t>
            </w:r>
            <w:r>
              <w:rPr>
                <w:color w:val="000000"/>
                <w:sz w:val="26"/>
                <w:szCs w:val="26"/>
                <w:lang w:val="en-US"/>
              </w:rPr>
              <w:t>Viết phương trình gia tốc hoặc tìm được x = 0  (0,25đ)</w:t>
            </w:r>
          </w:p>
          <w:p w14:paraId="5D5C1ADC" w14:textId="77777777" w:rsidR="00AC1128" w:rsidRDefault="00AC1128" w:rsidP="000A613B">
            <w:pPr>
              <w:rPr>
                <w:color w:val="000000"/>
                <w:sz w:val="26"/>
                <w:szCs w:val="26"/>
                <w:lang w:val="en-US"/>
              </w:rPr>
            </w:pPr>
            <w:r>
              <w:rPr>
                <w:color w:val="000000"/>
                <w:sz w:val="26"/>
                <w:szCs w:val="26"/>
                <w:lang w:val="en-US"/>
              </w:rPr>
              <w:t xml:space="preserve">    Tìm được a = 0  cm/s</w:t>
            </w:r>
            <w:r>
              <w:rPr>
                <w:color w:val="000000"/>
                <w:sz w:val="26"/>
                <w:szCs w:val="26"/>
                <w:vertAlign w:val="superscript"/>
                <w:lang w:val="en-US"/>
              </w:rPr>
              <w:t>2</w:t>
            </w:r>
            <w:r>
              <w:rPr>
                <w:color w:val="000000"/>
                <w:sz w:val="26"/>
                <w:szCs w:val="26"/>
                <w:lang w:val="en-US"/>
              </w:rPr>
              <w:t xml:space="preserve"> (0,25đ)</w:t>
            </w:r>
          </w:p>
          <w:p w14:paraId="317F487C" w14:textId="77777777" w:rsidR="00AC1128" w:rsidRDefault="00AC1128" w:rsidP="000A613B">
            <w:pPr>
              <w:rPr>
                <w:color w:val="000000"/>
                <w:sz w:val="26"/>
                <w:szCs w:val="26"/>
                <w:lang w:val="en-US"/>
              </w:rPr>
            </w:pPr>
          </w:p>
        </w:tc>
        <w:tc>
          <w:tcPr>
            <w:tcW w:w="3129" w:type="dxa"/>
          </w:tcPr>
          <w:p w14:paraId="7B0C795C" w14:textId="77777777" w:rsidR="00AC1128" w:rsidRDefault="00AC1128" w:rsidP="000A613B">
            <w:pPr>
              <w:rPr>
                <w:color w:val="000000"/>
                <w:sz w:val="26"/>
                <w:szCs w:val="26"/>
                <w:lang w:val="en-US"/>
              </w:rPr>
            </w:pPr>
            <w:r>
              <w:rPr>
                <w:color w:val="000000"/>
                <w:sz w:val="26"/>
                <w:szCs w:val="26"/>
                <w:lang w:val="en-US"/>
              </w:rPr>
              <w:t>- Chỉ tìm được V</w:t>
            </w:r>
            <w:r>
              <w:rPr>
                <w:color w:val="000000"/>
                <w:sz w:val="26"/>
                <w:szCs w:val="26"/>
                <w:vertAlign w:val="subscript"/>
                <w:lang w:val="en-US"/>
              </w:rPr>
              <w:t>max</w:t>
            </w:r>
            <w:r>
              <w:rPr>
                <w:color w:val="000000"/>
                <w:sz w:val="26"/>
                <w:szCs w:val="26"/>
                <w:lang w:val="en-US"/>
              </w:rPr>
              <w:t xml:space="preserve"> hoặc φ (0,5đ)</w:t>
            </w:r>
          </w:p>
          <w:p w14:paraId="2898C718" w14:textId="77777777" w:rsidR="00AC1128" w:rsidRDefault="00AC1128" w:rsidP="000A613B">
            <w:pPr>
              <w:ind w:left="130" w:hangingChars="50" w:hanging="130"/>
              <w:rPr>
                <w:color w:val="000000"/>
                <w:sz w:val="26"/>
                <w:szCs w:val="26"/>
                <w:lang w:val="en-US"/>
              </w:rPr>
            </w:pPr>
            <w:r>
              <w:rPr>
                <w:color w:val="000000"/>
                <w:sz w:val="26"/>
                <w:szCs w:val="26"/>
                <w:lang w:val="en-US"/>
              </w:rPr>
              <w:t>- Tìm được cả  V</w:t>
            </w:r>
            <w:r>
              <w:rPr>
                <w:color w:val="000000"/>
                <w:sz w:val="26"/>
                <w:szCs w:val="26"/>
                <w:vertAlign w:val="subscript"/>
                <w:lang w:val="en-US"/>
              </w:rPr>
              <w:t xml:space="preserve">max </w:t>
            </w:r>
            <w:r>
              <w:rPr>
                <w:color w:val="000000"/>
                <w:sz w:val="26"/>
                <w:szCs w:val="26"/>
                <w:lang w:val="en-US"/>
              </w:rPr>
              <w:t>và φ ( 0,75đ )</w:t>
            </w:r>
          </w:p>
          <w:p w14:paraId="081AA330" w14:textId="77777777" w:rsidR="00AC1128" w:rsidRDefault="00AC1128" w:rsidP="000A613B">
            <w:pPr>
              <w:rPr>
                <w:color w:val="000000"/>
                <w:sz w:val="26"/>
                <w:szCs w:val="26"/>
                <w:lang w:val="en-US"/>
              </w:rPr>
            </w:pPr>
          </w:p>
          <w:p w14:paraId="00F31626" w14:textId="77777777" w:rsidR="00AC1128" w:rsidRDefault="00AC1128" w:rsidP="000A613B">
            <w:pPr>
              <w:rPr>
                <w:color w:val="000000"/>
                <w:sz w:val="26"/>
                <w:szCs w:val="26"/>
                <w:lang w:val="en-US"/>
              </w:rPr>
            </w:pPr>
          </w:p>
          <w:p w14:paraId="08A55BA4" w14:textId="77777777" w:rsidR="00AC1128" w:rsidRDefault="00AC1128" w:rsidP="000A613B">
            <w:pPr>
              <w:rPr>
                <w:color w:val="000000"/>
                <w:sz w:val="26"/>
                <w:szCs w:val="26"/>
                <w:lang w:val="en-US"/>
              </w:rPr>
            </w:pPr>
          </w:p>
        </w:tc>
      </w:tr>
      <w:tr w:rsidR="00AC1128" w14:paraId="656E36C9" w14:textId="77777777" w:rsidTr="000A613B">
        <w:tc>
          <w:tcPr>
            <w:tcW w:w="6107" w:type="dxa"/>
          </w:tcPr>
          <w:p w14:paraId="44A5830F" w14:textId="77777777" w:rsidR="00AC1128" w:rsidRDefault="00AC1128" w:rsidP="000A613B">
            <w:pPr>
              <w:rPr>
                <w:b/>
                <w:bCs/>
                <w:color w:val="000000"/>
                <w:sz w:val="26"/>
                <w:szCs w:val="26"/>
                <w:lang w:val="en-US"/>
              </w:rPr>
            </w:pPr>
            <w:r>
              <w:rPr>
                <w:b/>
                <w:bCs/>
                <w:color w:val="000000"/>
                <w:sz w:val="26"/>
                <w:szCs w:val="26"/>
              </w:rPr>
              <w:t xml:space="preserve">Câu </w:t>
            </w:r>
            <w:r>
              <w:rPr>
                <w:b/>
                <w:bCs/>
                <w:color w:val="000000"/>
                <w:sz w:val="26"/>
                <w:szCs w:val="26"/>
                <w:lang w:val="en-US"/>
              </w:rPr>
              <w:t>11</w:t>
            </w:r>
            <w:r>
              <w:rPr>
                <w:b/>
                <w:bCs/>
                <w:color w:val="000000"/>
                <w:sz w:val="26"/>
                <w:szCs w:val="26"/>
              </w:rPr>
              <w:t>:</w:t>
            </w:r>
            <w:r>
              <w:rPr>
                <w:b/>
                <w:bCs/>
                <w:color w:val="000000"/>
                <w:sz w:val="26"/>
                <w:szCs w:val="26"/>
                <w:lang w:val="en-US"/>
              </w:rPr>
              <w:t>(1đ)</w:t>
            </w:r>
          </w:p>
          <w:p w14:paraId="1CA1B383" w14:textId="77777777" w:rsidR="00AC1128" w:rsidRDefault="00AC1128" w:rsidP="000A613B">
            <w:pPr>
              <w:tabs>
                <w:tab w:val="left" w:pos="1540"/>
              </w:tabs>
              <w:rPr>
                <w:color w:val="000000"/>
                <w:sz w:val="26"/>
                <w:szCs w:val="26"/>
                <w:lang w:val="en-US"/>
              </w:rPr>
            </w:pPr>
            <w:r>
              <w:rPr>
                <w:b/>
                <w:bCs/>
                <w:color w:val="000000"/>
                <w:sz w:val="26"/>
                <w:szCs w:val="26"/>
                <w:lang w:val="en-US"/>
              </w:rPr>
              <w:t xml:space="preserve">- </w:t>
            </w:r>
            <w:r>
              <w:rPr>
                <w:color w:val="000000"/>
                <w:sz w:val="26"/>
                <w:szCs w:val="26"/>
                <w:lang w:val="en-US"/>
              </w:rPr>
              <w:t>Biết ban đầu có 9 vân sáng (0,25đ)</w:t>
            </w:r>
          </w:p>
          <w:p w14:paraId="027072FF" w14:textId="77777777" w:rsidR="00AC1128" w:rsidRDefault="00AC1128" w:rsidP="000A613B">
            <w:pPr>
              <w:tabs>
                <w:tab w:val="left" w:pos="1540"/>
              </w:tabs>
              <w:rPr>
                <w:color w:val="000000"/>
                <w:sz w:val="26"/>
                <w:szCs w:val="26"/>
                <w:lang w:val="en-US"/>
              </w:rPr>
            </w:pPr>
            <w:r>
              <w:rPr>
                <w:color w:val="000000"/>
                <w:sz w:val="26"/>
                <w:szCs w:val="26"/>
                <w:lang w:val="en-US"/>
              </w:rPr>
              <w:t>- Tính được sau khi dời màn chỉ còn 7 vân sáng (0,5đ)</w:t>
            </w:r>
          </w:p>
          <w:p w14:paraId="2EF86246" w14:textId="77777777" w:rsidR="00AC1128" w:rsidRDefault="00AC1128" w:rsidP="000A613B">
            <w:pPr>
              <w:tabs>
                <w:tab w:val="left" w:pos="1540"/>
              </w:tabs>
              <w:rPr>
                <w:color w:val="000000"/>
                <w:sz w:val="26"/>
                <w:szCs w:val="26"/>
                <w:lang w:val="en-US"/>
              </w:rPr>
            </w:pPr>
            <w:r>
              <w:rPr>
                <w:color w:val="000000"/>
                <w:sz w:val="26"/>
                <w:szCs w:val="26"/>
                <w:lang w:val="en-US"/>
              </w:rPr>
              <w:t>- Giảm 2 vân (0,25đ)</w:t>
            </w:r>
          </w:p>
          <w:p w14:paraId="09DEF5C5" w14:textId="77777777" w:rsidR="00AC1128" w:rsidRDefault="00AC1128" w:rsidP="000A613B">
            <w:pPr>
              <w:rPr>
                <w:b/>
                <w:bCs/>
                <w:color w:val="000000"/>
                <w:sz w:val="26"/>
                <w:szCs w:val="26"/>
                <w:lang w:val="en-US"/>
              </w:rPr>
            </w:pPr>
          </w:p>
        </w:tc>
        <w:tc>
          <w:tcPr>
            <w:tcW w:w="3129" w:type="dxa"/>
          </w:tcPr>
          <w:p w14:paraId="498744FB" w14:textId="77777777" w:rsidR="00AC1128" w:rsidRDefault="00AC1128" w:rsidP="000A613B">
            <w:pPr>
              <w:rPr>
                <w:color w:val="000000"/>
                <w:sz w:val="26"/>
                <w:szCs w:val="26"/>
                <w:lang w:val="en-US"/>
              </w:rPr>
            </w:pPr>
          </w:p>
        </w:tc>
      </w:tr>
      <w:tr w:rsidR="00AC1128" w14:paraId="255CEF36" w14:textId="77777777" w:rsidTr="000A613B">
        <w:tc>
          <w:tcPr>
            <w:tcW w:w="6107" w:type="dxa"/>
          </w:tcPr>
          <w:p w14:paraId="5038A28C" w14:textId="77777777" w:rsidR="00AC1128" w:rsidRDefault="00AC1128" w:rsidP="000A613B">
            <w:pPr>
              <w:rPr>
                <w:b/>
                <w:bCs/>
                <w:color w:val="000000"/>
                <w:sz w:val="26"/>
                <w:szCs w:val="26"/>
                <w:lang w:val="en-US"/>
              </w:rPr>
            </w:pPr>
            <w:r>
              <w:rPr>
                <w:b/>
                <w:bCs/>
                <w:color w:val="000000"/>
                <w:sz w:val="26"/>
                <w:szCs w:val="26"/>
              </w:rPr>
              <w:t xml:space="preserve">Câu </w:t>
            </w:r>
            <w:r>
              <w:rPr>
                <w:b/>
                <w:bCs/>
                <w:color w:val="000000"/>
                <w:sz w:val="26"/>
                <w:szCs w:val="26"/>
                <w:lang w:val="en-US"/>
              </w:rPr>
              <w:t>12</w:t>
            </w:r>
            <w:r>
              <w:rPr>
                <w:b/>
                <w:bCs/>
                <w:color w:val="000000"/>
                <w:sz w:val="26"/>
                <w:szCs w:val="26"/>
              </w:rPr>
              <w:t>:</w:t>
            </w:r>
            <w:r>
              <w:rPr>
                <w:b/>
                <w:bCs/>
                <w:color w:val="000000"/>
                <w:sz w:val="26"/>
                <w:szCs w:val="26"/>
                <w:lang w:val="en-US"/>
              </w:rPr>
              <w:t>(1,5đ)</w:t>
            </w:r>
          </w:p>
          <w:p w14:paraId="27C0B36C" w14:textId="77777777" w:rsidR="00AC1128" w:rsidRDefault="00AC1128" w:rsidP="000A613B">
            <w:pPr>
              <w:rPr>
                <w:sz w:val="28"/>
                <w:szCs w:val="28"/>
                <w:lang w:val="en-US"/>
              </w:rPr>
            </w:pPr>
            <w:r>
              <w:rPr>
                <w:sz w:val="28"/>
                <w:szCs w:val="28"/>
                <w:lang w:val="en-US"/>
              </w:rPr>
              <w:t xml:space="preserve">a) Xác định được </w:t>
            </w:r>
            <w:r>
              <w:rPr>
                <w:sz w:val="28"/>
                <w:szCs w:val="28"/>
              </w:rPr>
              <w:t xml:space="preserve">λ = </w:t>
            </w:r>
            <w:r>
              <w:rPr>
                <w:sz w:val="28"/>
                <w:szCs w:val="28"/>
                <w:lang w:val="en-US"/>
              </w:rPr>
              <w:t>100 c</w:t>
            </w:r>
            <w:r>
              <w:rPr>
                <w:sz w:val="28"/>
                <w:szCs w:val="28"/>
              </w:rPr>
              <w:t xml:space="preserve">m </w:t>
            </w:r>
            <w:r>
              <w:rPr>
                <w:sz w:val="28"/>
                <w:szCs w:val="28"/>
                <w:lang w:val="en-US"/>
              </w:rPr>
              <w:t>……(</w:t>
            </w:r>
            <w:r>
              <w:rPr>
                <w:sz w:val="28"/>
                <w:szCs w:val="28"/>
              </w:rPr>
              <w:t>0,25đ</w:t>
            </w:r>
            <w:r>
              <w:rPr>
                <w:sz w:val="28"/>
                <w:szCs w:val="28"/>
                <w:lang w:val="en-US"/>
              </w:rPr>
              <w:t>)</w:t>
            </w:r>
          </w:p>
          <w:p w14:paraId="26AFF28E" w14:textId="77777777" w:rsidR="00AC1128" w:rsidRDefault="00AC1128" w:rsidP="000A613B">
            <w:pPr>
              <w:rPr>
                <w:sz w:val="28"/>
                <w:szCs w:val="28"/>
                <w:lang w:val="en-US"/>
              </w:rPr>
            </w:pPr>
            <w:r>
              <w:rPr>
                <w:sz w:val="28"/>
                <w:szCs w:val="28"/>
                <w:lang w:val="en-US"/>
              </w:rPr>
              <w:t xml:space="preserve">Công thức </w:t>
            </w:r>
            <w:r>
              <w:rPr>
                <w:sz w:val="28"/>
                <w:szCs w:val="28"/>
              </w:rPr>
              <w:t>λ</w:t>
            </w:r>
            <w:r>
              <w:rPr>
                <w:sz w:val="28"/>
                <w:szCs w:val="28"/>
                <w:lang w:val="en-US"/>
              </w:rPr>
              <w:t xml:space="preserve"> = v/f    ……….(</w:t>
            </w:r>
            <w:r>
              <w:rPr>
                <w:sz w:val="28"/>
                <w:szCs w:val="28"/>
              </w:rPr>
              <w:t>0,25đ</w:t>
            </w:r>
            <w:r>
              <w:rPr>
                <w:sz w:val="28"/>
                <w:szCs w:val="28"/>
                <w:lang w:val="en-US"/>
              </w:rPr>
              <w:t>)</w:t>
            </w:r>
          </w:p>
          <w:p w14:paraId="46F8ED87" w14:textId="77777777" w:rsidR="00AC1128" w:rsidRDefault="00AC1128" w:rsidP="000A613B">
            <w:pPr>
              <w:rPr>
                <w:sz w:val="28"/>
                <w:szCs w:val="28"/>
                <w:lang w:val="en-US"/>
              </w:rPr>
            </w:pPr>
            <w:r>
              <w:rPr>
                <w:sz w:val="28"/>
                <w:szCs w:val="28"/>
                <w:lang w:val="en-US"/>
              </w:rPr>
              <w:t>Xác định được v = 100 m/s…(</w:t>
            </w:r>
            <w:r>
              <w:rPr>
                <w:sz w:val="28"/>
                <w:szCs w:val="28"/>
              </w:rPr>
              <w:t>0,25đ</w:t>
            </w:r>
            <w:r>
              <w:rPr>
                <w:sz w:val="28"/>
                <w:szCs w:val="28"/>
                <w:lang w:val="en-US"/>
              </w:rPr>
              <w:t>)</w:t>
            </w:r>
          </w:p>
          <w:p w14:paraId="56BD39DF" w14:textId="77777777" w:rsidR="00AC1128" w:rsidRDefault="00AC1128" w:rsidP="000A613B">
            <w:pPr>
              <w:rPr>
                <w:sz w:val="28"/>
                <w:szCs w:val="28"/>
                <w:lang w:val="en-US"/>
              </w:rPr>
            </w:pPr>
            <w:r>
              <w:rPr>
                <w:sz w:val="28"/>
                <w:szCs w:val="28"/>
                <w:lang w:val="en-US"/>
              </w:rPr>
              <w:t xml:space="preserve">b) Xác định được </w:t>
            </w:r>
            <w:r>
              <w:rPr>
                <w:sz w:val="28"/>
                <w:szCs w:val="28"/>
              </w:rPr>
              <w:t xml:space="preserve">λ = </w:t>
            </w:r>
            <w:r>
              <w:rPr>
                <w:sz w:val="28"/>
                <w:szCs w:val="28"/>
                <w:lang w:val="en-US"/>
              </w:rPr>
              <w:t>75 c</w:t>
            </w:r>
            <w:r>
              <w:rPr>
                <w:sz w:val="28"/>
                <w:szCs w:val="28"/>
              </w:rPr>
              <w:t xml:space="preserve">m </w:t>
            </w:r>
            <w:r>
              <w:rPr>
                <w:sz w:val="28"/>
                <w:szCs w:val="28"/>
                <w:lang w:val="en-US"/>
              </w:rPr>
              <w:t>……(</w:t>
            </w:r>
            <w:r>
              <w:rPr>
                <w:sz w:val="28"/>
                <w:szCs w:val="28"/>
              </w:rPr>
              <w:t>0,25đ</w:t>
            </w:r>
            <w:r>
              <w:rPr>
                <w:sz w:val="28"/>
                <w:szCs w:val="28"/>
                <w:lang w:val="en-US"/>
              </w:rPr>
              <w:t>)</w:t>
            </w:r>
          </w:p>
          <w:p w14:paraId="3461F415" w14:textId="77777777" w:rsidR="00AC1128" w:rsidRDefault="00AC1128" w:rsidP="000A613B">
            <w:pPr>
              <w:rPr>
                <w:sz w:val="28"/>
                <w:szCs w:val="28"/>
                <w:lang w:val="en-US"/>
              </w:rPr>
            </w:pPr>
            <w:r>
              <w:rPr>
                <w:sz w:val="28"/>
                <w:szCs w:val="28"/>
                <w:lang w:val="en-US"/>
              </w:rPr>
              <w:t xml:space="preserve">Công thức </w:t>
            </w:r>
            <w:r>
              <w:rPr>
                <w:sz w:val="28"/>
                <w:szCs w:val="28"/>
              </w:rPr>
              <w:t>λ</w:t>
            </w:r>
            <w:r>
              <w:rPr>
                <w:sz w:val="28"/>
                <w:szCs w:val="28"/>
                <w:lang w:val="en-US"/>
              </w:rPr>
              <w:t xml:space="preserve"> = v/f    ……….(</w:t>
            </w:r>
            <w:r>
              <w:rPr>
                <w:sz w:val="28"/>
                <w:szCs w:val="28"/>
              </w:rPr>
              <w:t>0,25đ</w:t>
            </w:r>
            <w:r>
              <w:rPr>
                <w:sz w:val="28"/>
                <w:szCs w:val="28"/>
                <w:lang w:val="en-US"/>
              </w:rPr>
              <w:t>)</w:t>
            </w:r>
          </w:p>
          <w:p w14:paraId="2CDD9BD4" w14:textId="77777777" w:rsidR="00AC1128" w:rsidRDefault="00AC1128" w:rsidP="000A613B">
            <w:pPr>
              <w:rPr>
                <w:b/>
                <w:sz w:val="28"/>
                <w:szCs w:val="28"/>
                <w:lang w:val="en-US"/>
              </w:rPr>
            </w:pPr>
            <w:r>
              <w:rPr>
                <w:sz w:val="28"/>
                <w:szCs w:val="28"/>
                <w:lang w:val="en-US"/>
              </w:rPr>
              <w:t>Xác định được f = 133,3 Hz…(</w:t>
            </w:r>
            <w:r>
              <w:rPr>
                <w:sz w:val="28"/>
                <w:szCs w:val="28"/>
              </w:rPr>
              <w:t>0,25đ</w:t>
            </w:r>
            <w:r>
              <w:rPr>
                <w:sz w:val="28"/>
                <w:szCs w:val="28"/>
                <w:lang w:val="en-US"/>
              </w:rPr>
              <w:t>)</w:t>
            </w:r>
          </w:p>
          <w:p w14:paraId="4CAFD175" w14:textId="77777777" w:rsidR="00AC1128" w:rsidRDefault="00AC1128" w:rsidP="000A613B">
            <w:pPr>
              <w:rPr>
                <w:sz w:val="28"/>
                <w:szCs w:val="28"/>
                <w:lang w:val="en-US"/>
              </w:rPr>
            </w:pPr>
          </w:p>
          <w:p w14:paraId="10034D40" w14:textId="77777777" w:rsidR="00AC1128" w:rsidRDefault="00AC1128" w:rsidP="000A613B">
            <w:pPr>
              <w:rPr>
                <w:b/>
                <w:bCs/>
                <w:color w:val="000000"/>
                <w:sz w:val="26"/>
                <w:szCs w:val="26"/>
                <w:lang w:val="en-US"/>
              </w:rPr>
            </w:pPr>
          </w:p>
        </w:tc>
        <w:tc>
          <w:tcPr>
            <w:tcW w:w="3129" w:type="dxa"/>
          </w:tcPr>
          <w:p w14:paraId="69B73842" w14:textId="77777777" w:rsidR="00AC1128" w:rsidRDefault="00AC1128" w:rsidP="000A613B">
            <w:pPr>
              <w:rPr>
                <w:color w:val="000000"/>
                <w:sz w:val="26"/>
                <w:szCs w:val="26"/>
                <w:lang w:val="en-US"/>
              </w:rPr>
            </w:pPr>
            <w:r>
              <w:rPr>
                <w:color w:val="000000"/>
                <w:sz w:val="26"/>
                <w:szCs w:val="26"/>
                <w:lang w:val="en-US"/>
              </w:rPr>
              <w:t xml:space="preserve">Điểm trừ: </w:t>
            </w:r>
          </w:p>
          <w:p w14:paraId="34F63C08" w14:textId="77777777" w:rsidR="00AC1128" w:rsidRDefault="00AC1128" w:rsidP="000A613B">
            <w:pPr>
              <w:rPr>
                <w:color w:val="000000"/>
                <w:sz w:val="26"/>
                <w:szCs w:val="26"/>
                <w:lang w:val="en-US"/>
              </w:rPr>
            </w:pPr>
            <w:r>
              <w:rPr>
                <w:color w:val="000000"/>
                <w:sz w:val="26"/>
                <w:szCs w:val="26"/>
                <w:lang w:val="en-US"/>
              </w:rPr>
              <w:t>-0,25đ nếu sai hoặc thiếu đơn vị của v.</w:t>
            </w:r>
          </w:p>
          <w:p w14:paraId="6569C2A4" w14:textId="77777777" w:rsidR="00AC1128" w:rsidRDefault="00AC1128" w:rsidP="000A613B">
            <w:pPr>
              <w:rPr>
                <w:color w:val="000000"/>
                <w:sz w:val="26"/>
                <w:szCs w:val="26"/>
                <w:lang w:val="en-US"/>
              </w:rPr>
            </w:pPr>
            <w:r>
              <w:rPr>
                <w:color w:val="000000"/>
                <w:sz w:val="26"/>
                <w:szCs w:val="26"/>
                <w:lang w:val="en-US"/>
              </w:rPr>
              <w:t>-0,25đ nếu sai hoặc thiếu đơn vị của f.</w:t>
            </w:r>
          </w:p>
        </w:tc>
      </w:tr>
    </w:tbl>
    <w:p w14:paraId="7951B817" w14:textId="77777777" w:rsidR="00AC1128" w:rsidRDefault="00AC1128" w:rsidP="00AC1128">
      <w:pPr>
        <w:rPr>
          <w:b/>
          <w:bCs/>
          <w:color w:val="000000"/>
          <w:sz w:val="26"/>
          <w:szCs w:val="26"/>
        </w:rPr>
      </w:pPr>
    </w:p>
    <w:p w14:paraId="4F104384" w14:textId="77777777" w:rsidR="00AC1128" w:rsidRDefault="00AC1128" w:rsidP="00AC1128">
      <w:pPr>
        <w:rPr>
          <w:b/>
          <w:bCs/>
          <w:sz w:val="26"/>
          <w:szCs w:val="26"/>
          <w:lang w:val="en-US"/>
        </w:rPr>
      </w:pPr>
    </w:p>
    <w:p w14:paraId="3DFAEDDA" w14:textId="77777777" w:rsidR="00AC1128" w:rsidRDefault="00AC1128" w:rsidP="00AC1128">
      <w:pPr>
        <w:rPr>
          <w:b/>
          <w:bCs/>
          <w:sz w:val="26"/>
          <w:szCs w:val="26"/>
          <w:lang w:val="en-US"/>
        </w:rPr>
      </w:pPr>
    </w:p>
    <w:p w14:paraId="5E83A84C" w14:textId="77777777" w:rsidR="00AC1128" w:rsidRDefault="00AC1128" w:rsidP="00AC1128">
      <w:pPr>
        <w:rPr>
          <w:b/>
          <w:bCs/>
          <w:sz w:val="26"/>
          <w:szCs w:val="26"/>
          <w:lang w:val="en-US"/>
        </w:rPr>
      </w:pPr>
    </w:p>
    <w:p w14:paraId="7BDC5F38" w14:textId="77777777" w:rsidR="00AC1128" w:rsidRDefault="00AC1128" w:rsidP="00AC1128">
      <w:pPr>
        <w:rPr>
          <w:b/>
          <w:bCs/>
          <w:sz w:val="26"/>
          <w:szCs w:val="26"/>
          <w:lang w:val="en-US"/>
        </w:rPr>
      </w:pPr>
    </w:p>
    <w:p w14:paraId="503DF1F6" w14:textId="77777777" w:rsidR="00AC1128" w:rsidRDefault="00AC1128" w:rsidP="00AC1128">
      <w:pPr>
        <w:rPr>
          <w:b/>
          <w:bCs/>
          <w:sz w:val="26"/>
          <w:szCs w:val="26"/>
          <w:lang w:val="en-US"/>
        </w:rPr>
      </w:pPr>
      <w:r>
        <w:rPr>
          <w:b/>
          <w:bCs/>
          <w:sz w:val="26"/>
          <w:szCs w:val="26"/>
          <w:lang w:val="en-US"/>
        </w:rPr>
        <w:t>Đề B:</w:t>
      </w:r>
    </w:p>
    <w:p w14:paraId="737845B4" w14:textId="77777777" w:rsidR="00AC1128" w:rsidRDefault="00AC1128" w:rsidP="00AC1128">
      <w:pPr>
        <w:rPr>
          <w:sz w:val="26"/>
          <w:szCs w:val="26"/>
          <w:lang w:val="en-US"/>
        </w:rPr>
      </w:pPr>
      <w:r>
        <w:rPr>
          <w:sz w:val="26"/>
          <w:szCs w:val="26"/>
          <w:lang w:val="en-US"/>
        </w:rPr>
        <w:t>- Từ câu 1 đến câu 6 mỗi dấu tick đúng được 0,5đ.</w:t>
      </w:r>
    </w:p>
    <w:p w14:paraId="6816F456" w14:textId="77777777" w:rsidR="00AC1128" w:rsidRDefault="00AC1128" w:rsidP="00AC1128">
      <w:pPr>
        <w:rPr>
          <w:sz w:val="26"/>
          <w:szCs w:val="26"/>
          <w:lang w:val="en-US"/>
        </w:rPr>
      </w:pPr>
    </w:p>
    <w:p w14:paraId="53A88173" w14:textId="77777777" w:rsidR="00AC1128" w:rsidRDefault="00AC1128" w:rsidP="00AC1128">
      <w:pPr>
        <w:rPr>
          <w:sz w:val="26"/>
          <w:szCs w:val="26"/>
          <w:lang w:val="en-US"/>
        </w:rPr>
      </w:pPr>
      <w:r>
        <w:rPr>
          <w:b/>
          <w:bCs/>
          <w:sz w:val="26"/>
          <w:szCs w:val="26"/>
          <w:lang w:val="en-US"/>
        </w:rPr>
        <w:t>Câu 1:</w:t>
      </w:r>
      <w:r>
        <w:rPr>
          <w:sz w:val="26"/>
          <w:szCs w:val="26"/>
          <w:lang w:val="en-US"/>
        </w:rPr>
        <w:t xml:space="preserve"> </w:t>
      </w:r>
      <w:r>
        <w:rPr>
          <w:b/>
          <w:bCs/>
          <w:sz w:val="26"/>
          <w:szCs w:val="26"/>
          <w:lang w:val="en-US"/>
        </w:rPr>
        <w:t>D</w:t>
      </w:r>
      <w:r>
        <w:rPr>
          <w:sz w:val="26"/>
          <w:szCs w:val="26"/>
          <w:lang w:val="en-US"/>
        </w:rPr>
        <w:t xml:space="preserve"> </w:t>
      </w:r>
      <w:r>
        <w:rPr>
          <w:sz w:val="26"/>
          <w:szCs w:val="26"/>
          <w:lang w:val="en-US"/>
        </w:rPr>
        <w:sym w:font="Wingdings 2" w:char="0052"/>
      </w:r>
    </w:p>
    <w:p w14:paraId="027AFC70" w14:textId="77777777" w:rsidR="00AC1128" w:rsidRDefault="00AC1128" w:rsidP="00AC1128">
      <w:pPr>
        <w:rPr>
          <w:sz w:val="26"/>
          <w:szCs w:val="26"/>
          <w:lang w:val="en-US"/>
        </w:rPr>
      </w:pPr>
      <w:r>
        <w:rPr>
          <w:b/>
          <w:bCs/>
          <w:sz w:val="26"/>
          <w:szCs w:val="26"/>
          <w:lang w:val="en-US"/>
        </w:rPr>
        <w:t>Câu 2:</w:t>
      </w:r>
      <w:r>
        <w:rPr>
          <w:sz w:val="26"/>
          <w:szCs w:val="26"/>
          <w:lang w:val="en-US"/>
        </w:rPr>
        <w:t xml:space="preserve"> </w:t>
      </w:r>
      <w:r>
        <w:rPr>
          <w:b/>
          <w:bCs/>
          <w:sz w:val="26"/>
          <w:szCs w:val="26"/>
          <w:lang w:val="en-US"/>
        </w:rPr>
        <w:t xml:space="preserve">C </w:t>
      </w:r>
      <w:r>
        <w:rPr>
          <w:sz w:val="26"/>
          <w:szCs w:val="26"/>
          <w:lang w:val="en-US"/>
        </w:rPr>
        <w:sym w:font="Wingdings 2" w:char="0052"/>
      </w:r>
    </w:p>
    <w:p w14:paraId="4332F821" w14:textId="77777777" w:rsidR="00AC1128" w:rsidRDefault="00AC1128" w:rsidP="00AC1128">
      <w:pPr>
        <w:tabs>
          <w:tab w:val="left" w:pos="1299"/>
          <w:tab w:val="left" w:pos="11178"/>
          <w:tab w:val="left" w:pos="11448"/>
          <w:tab w:val="left" w:pos="11718"/>
          <w:tab w:val="left" w:pos="12110"/>
          <w:tab w:val="left" w:pos="12535"/>
          <w:tab w:val="left" w:pos="12960"/>
          <w:tab w:val="left" w:pos="13386"/>
          <w:tab w:val="left" w:pos="13811"/>
          <w:tab w:val="left" w:pos="14236"/>
          <w:tab w:val="left" w:pos="14661"/>
          <w:tab w:val="left" w:pos="15086"/>
          <w:tab w:val="left" w:pos="15511"/>
          <w:tab w:val="left" w:pos="15936"/>
          <w:tab w:val="left" w:pos="16441"/>
          <w:tab w:val="left" w:pos="16981"/>
          <w:tab w:val="left" w:pos="17546"/>
          <w:tab w:val="left" w:pos="18061"/>
          <w:tab w:val="left" w:pos="18601"/>
        </w:tabs>
        <w:rPr>
          <w:sz w:val="26"/>
          <w:szCs w:val="26"/>
          <w:lang w:val="en-US"/>
        </w:rPr>
      </w:pPr>
      <w:r>
        <w:rPr>
          <w:b/>
          <w:bCs/>
          <w:color w:val="000000"/>
          <w:sz w:val="26"/>
          <w:szCs w:val="26"/>
        </w:rPr>
        <w:t xml:space="preserve">Câu </w:t>
      </w:r>
      <w:r>
        <w:rPr>
          <w:b/>
          <w:bCs/>
          <w:color w:val="000000"/>
          <w:sz w:val="26"/>
          <w:szCs w:val="26"/>
          <w:lang w:val="en-US"/>
        </w:rPr>
        <w:t>3</w:t>
      </w:r>
      <w:r>
        <w:rPr>
          <w:b/>
          <w:bCs/>
          <w:color w:val="000000"/>
          <w:sz w:val="26"/>
          <w:szCs w:val="26"/>
        </w:rPr>
        <w:t>:</w:t>
      </w:r>
      <w:r>
        <w:rPr>
          <w:sz w:val="26"/>
          <w:szCs w:val="26"/>
        </w:rPr>
        <w:t xml:space="preserve"> </w:t>
      </w:r>
      <w:r>
        <w:rPr>
          <w:b/>
          <w:bCs/>
          <w:sz w:val="26"/>
          <w:szCs w:val="26"/>
          <w:lang w:val="en-US"/>
        </w:rPr>
        <w:t xml:space="preserve">C </w:t>
      </w:r>
      <w:r>
        <w:rPr>
          <w:sz w:val="26"/>
          <w:szCs w:val="26"/>
          <w:lang w:val="en-US"/>
        </w:rPr>
        <w:sym w:font="Wingdings 2" w:char="0052"/>
      </w:r>
      <w:r>
        <w:rPr>
          <w:sz w:val="26"/>
          <w:szCs w:val="26"/>
          <w:lang w:val="en-US"/>
        </w:rPr>
        <w:tab/>
      </w:r>
      <w:r>
        <w:rPr>
          <w:sz w:val="26"/>
          <w:szCs w:val="26"/>
          <w:lang w:val="en-US"/>
        </w:rPr>
        <w:tab/>
      </w:r>
      <w:r>
        <w:rPr>
          <w:sz w:val="26"/>
          <w:szCs w:val="26"/>
          <w:lang w:val="en-US"/>
        </w:rPr>
        <w:tab/>
      </w:r>
      <w:r>
        <w:rPr>
          <w:b/>
          <w:bCs/>
          <w:sz w:val="26"/>
          <w:szCs w:val="26"/>
          <w:lang w:val="en-US"/>
        </w:rPr>
        <w:t>D.</w:t>
      </w:r>
      <w:r>
        <w:rPr>
          <w:sz w:val="26"/>
          <w:szCs w:val="26"/>
          <w:lang w:val="en-US"/>
        </w:rPr>
        <w:t xml:space="preserve"> v</w:t>
      </w:r>
      <w:r>
        <w:rPr>
          <w:sz w:val="26"/>
          <w:szCs w:val="26"/>
          <w:vertAlign w:val="subscript"/>
          <w:lang w:val="en-US"/>
        </w:rPr>
        <w:t xml:space="preserve">1,3  </w:t>
      </w:r>
      <w:r>
        <w:rPr>
          <w:sz w:val="26"/>
          <w:szCs w:val="26"/>
          <w:lang w:val="en-US"/>
        </w:rPr>
        <w:sym w:font="Wingdings 2" w:char="00A3"/>
      </w:r>
    </w:p>
    <w:p w14:paraId="1565E09C" w14:textId="77777777" w:rsidR="00AC1128" w:rsidRDefault="00AC1128" w:rsidP="00AC1128">
      <w:pPr>
        <w:jc w:val="both"/>
        <w:rPr>
          <w:b/>
          <w:bCs/>
          <w:sz w:val="26"/>
          <w:szCs w:val="26"/>
          <w:lang w:val="en-US"/>
        </w:rPr>
      </w:pPr>
      <w:r>
        <w:rPr>
          <w:b/>
          <w:bCs/>
          <w:color w:val="000000"/>
          <w:sz w:val="26"/>
          <w:szCs w:val="26"/>
        </w:rPr>
        <w:t xml:space="preserve">Câu </w:t>
      </w:r>
      <w:r>
        <w:rPr>
          <w:b/>
          <w:bCs/>
          <w:color w:val="000000"/>
          <w:sz w:val="26"/>
          <w:szCs w:val="26"/>
          <w:lang w:val="en-US"/>
        </w:rPr>
        <w:t>4</w:t>
      </w:r>
      <w:r>
        <w:rPr>
          <w:b/>
          <w:bCs/>
          <w:color w:val="000000"/>
          <w:sz w:val="26"/>
          <w:szCs w:val="26"/>
        </w:rPr>
        <w:t>:</w:t>
      </w:r>
      <w:r>
        <w:rPr>
          <w:b/>
          <w:bCs/>
          <w:color w:val="000000"/>
          <w:sz w:val="26"/>
          <w:szCs w:val="26"/>
          <w:lang w:val="en-US"/>
        </w:rPr>
        <w:t xml:space="preserve"> </w:t>
      </w:r>
      <w:r>
        <w:rPr>
          <w:b/>
          <w:bCs/>
          <w:sz w:val="26"/>
          <w:szCs w:val="26"/>
          <w:lang w:val="en-US"/>
        </w:rPr>
        <w:t xml:space="preserve">A </w:t>
      </w:r>
      <w:r>
        <w:rPr>
          <w:sz w:val="26"/>
          <w:szCs w:val="26"/>
          <w:lang w:val="en-US"/>
        </w:rPr>
        <w:sym w:font="Wingdings 2" w:char="0052"/>
      </w:r>
    </w:p>
    <w:p w14:paraId="00668A41" w14:textId="77777777" w:rsidR="00AC1128" w:rsidRDefault="00AC1128" w:rsidP="00AC1128">
      <w:pPr>
        <w:rPr>
          <w:color w:val="000000"/>
          <w:sz w:val="26"/>
          <w:szCs w:val="26"/>
        </w:rPr>
      </w:pPr>
      <w:r>
        <w:rPr>
          <w:b/>
          <w:bCs/>
          <w:sz w:val="26"/>
          <w:szCs w:val="26"/>
          <w:lang w:val="en-US"/>
        </w:rPr>
        <w:t xml:space="preserve">Câu 5: D </w:t>
      </w:r>
      <w:r>
        <w:rPr>
          <w:sz w:val="26"/>
          <w:szCs w:val="26"/>
          <w:lang w:val="en-US"/>
        </w:rPr>
        <w:sym w:font="Wingdings 2" w:char="0052"/>
      </w:r>
    </w:p>
    <w:p w14:paraId="78D2A152" w14:textId="77777777" w:rsidR="00AC1128" w:rsidRDefault="00AC1128" w:rsidP="00AC1128">
      <w:pPr>
        <w:rPr>
          <w:color w:val="000000"/>
          <w:sz w:val="26"/>
          <w:szCs w:val="26"/>
        </w:rPr>
      </w:pPr>
      <w:r>
        <w:rPr>
          <w:b/>
          <w:bCs/>
          <w:sz w:val="26"/>
          <w:szCs w:val="26"/>
          <w:lang w:val="en-US"/>
        </w:rPr>
        <w:t xml:space="preserve">Câu 6: B </w:t>
      </w:r>
      <w:r>
        <w:rPr>
          <w:sz w:val="26"/>
          <w:szCs w:val="26"/>
          <w:lang w:val="en-US"/>
        </w:rPr>
        <w:sym w:font="Wingdings 2" w:char="0052"/>
      </w:r>
    </w:p>
    <w:p w14:paraId="4383D275" w14:textId="77777777" w:rsidR="00AC1128" w:rsidRDefault="00AC1128" w:rsidP="00AC1128">
      <w:pPr>
        <w:rPr>
          <w:b/>
          <w:bCs/>
          <w:color w:val="000000"/>
          <w:sz w:val="26"/>
          <w:szCs w:val="26"/>
        </w:rPr>
      </w:pPr>
    </w:p>
    <w:tbl>
      <w:tblPr>
        <w:tblStyle w:val="TableGrid"/>
        <w:tblW w:w="0" w:type="auto"/>
        <w:tblLook w:val="04A0" w:firstRow="1" w:lastRow="0" w:firstColumn="1" w:lastColumn="0" w:noHBand="0" w:noVBand="1"/>
      </w:tblPr>
      <w:tblGrid>
        <w:gridCol w:w="6107"/>
        <w:gridCol w:w="3129"/>
      </w:tblGrid>
      <w:tr w:rsidR="00AC1128" w14:paraId="6216D487" w14:textId="77777777" w:rsidTr="000A613B">
        <w:tc>
          <w:tcPr>
            <w:tcW w:w="6107" w:type="dxa"/>
          </w:tcPr>
          <w:p w14:paraId="332DAA8C" w14:textId="77777777" w:rsidR="00AC1128" w:rsidRDefault="00AC1128" w:rsidP="000A613B">
            <w:pPr>
              <w:rPr>
                <w:b/>
                <w:bCs/>
                <w:color w:val="000000"/>
                <w:sz w:val="26"/>
                <w:szCs w:val="26"/>
                <w:lang w:val="en-US"/>
              </w:rPr>
            </w:pPr>
            <w:r>
              <w:rPr>
                <w:b/>
                <w:bCs/>
                <w:color w:val="000000"/>
                <w:sz w:val="26"/>
                <w:szCs w:val="26"/>
              </w:rPr>
              <w:t xml:space="preserve">Câu </w:t>
            </w:r>
            <w:r>
              <w:rPr>
                <w:b/>
                <w:bCs/>
                <w:color w:val="000000"/>
                <w:sz w:val="26"/>
                <w:szCs w:val="26"/>
                <w:lang w:val="en-US"/>
              </w:rPr>
              <w:t>7</w:t>
            </w:r>
            <w:r>
              <w:rPr>
                <w:b/>
                <w:bCs/>
                <w:color w:val="000000"/>
                <w:sz w:val="26"/>
                <w:szCs w:val="26"/>
              </w:rPr>
              <w:t>:</w:t>
            </w:r>
            <w:r>
              <w:rPr>
                <w:b/>
                <w:bCs/>
                <w:color w:val="000000"/>
                <w:sz w:val="26"/>
                <w:szCs w:val="26"/>
                <w:lang w:val="en-US"/>
              </w:rPr>
              <w:t>(1đ)</w:t>
            </w:r>
          </w:p>
          <w:p w14:paraId="79F480BE" w14:textId="77777777" w:rsidR="00AC1128" w:rsidRDefault="00AC1128" w:rsidP="000A613B">
            <w:pPr>
              <w:rPr>
                <w:b/>
                <w:bCs/>
                <w:color w:val="000000"/>
                <w:sz w:val="26"/>
                <w:szCs w:val="26"/>
                <w:lang w:val="en-US"/>
              </w:rPr>
            </w:pPr>
            <w:r>
              <w:rPr>
                <w:color w:val="000000"/>
                <w:sz w:val="26"/>
                <w:szCs w:val="26"/>
                <w:lang w:val="en-US"/>
              </w:rPr>
              <w:t>Trả lời : A = 2 cm , f = 2,5 Hz</w:t>
            </w:r>
          </w:p>
        </w:tc>
        <w:tc>
          <w:tcPr>
            <w:tcW w:w="3129" w:type="dxa"/>
          </w:tcPr>
          <w:p w14:paraId="33FBE898" w14:textId="77777777" w:rsidR="00AC1128" w:rsidRDefault="00AC1128" w:rsidP="000A613B">
            <w:pPr>
              <w:rPr>
                <w:color w:val="000000"/>
                <w:sz w:val="26"/>
                <w:szCs w:val="26"/>
                <w:lang w:val="en-US"/>
              </w:rPr>
            </w:pPr>
            <w:r>
              <w:rPr>
                <w:color w:val="000000"/>
                <w:sz w:val="26"/>
                <w:szCs w:val="26"/>
                <w:lang w:val="en-US"/>
              </w:rPr>
              <w:t>0,5đ x 2</w:t>
            </w:r>
          </w:p>
        </w:tc>
      </w:tr>
      <w:tr w:rsidR="00AC1128" w14:paraId="2A015064" w14:textId="77777777" w:rsidTr="000A613B">
        <w:tc>
          <w:tcPr>
            <w:tcW w:w="6107" w:type="dxa"/>
          </w:tcPr>
          <w:p w14:paraId="20E4198F" w14:textId="77777777" w:rsidR="00AC1128" w:rsidRDefault="00AC1128" w:rsidP="000A613B">
            <w:pPr>
              <w:rPr>
                <w:b/>
                <w:bCs/>
                <w:color w:val="000000"/>
                <w:sz w:val="26"/>
                <w:szCs w:val="26"/>
                <w:lang w:val="en-US"/>
              </w:rPr>
            </w:pPr>
            <w:r>
              <w:rPr>
                <w:b/>
                <w:bCs/>
                <w:color w:val="000000"/>
                <w:sz w:val="26"/>
                <w:szCs w:val="26"/>
              </w:rPr>
              <w:t xml:space="preserve">Câu </w:t>
            </w:r>
            <w:r>
              <w:rPr>
                <w:b/>
                <w:bCs/>
                <w:color w:val="000000"/>
                <w:sz w:val="26"/>
                <w:szCs w:val="26"/>
                <w:lang w:val="en-US"/>
              </w:rPr>
              <w:t>8</w:t>
            </w:r>
            <w:r>
              <w:rPr>
                <w:b/>
                <w:bCs/>
                <w:color w:val="000000"/>
                <w:sz w:val="26"/>
                <w:szCs w:val="26"/>
              </w:rPr>
              <w:t>:</w:t>
            </w:r>
            <w:r>
              <w:rPr>
                <w:b/>
                <w:bCs/>
                <w:color w:val="000000"/>
                <w:sz w:val="26"/>
                <w:szCs w:val="26"/>
                <w:lang w:val="en-US"/>
              </w:rPr>
              <w:t xml:space="preserve">(1đ) </w:t>
            </w:r>
          </w:p>
          <w:p w14:paraId="69B5469B" w14:textId="77777777" w:rsidR="00AC1128" w:rsidRDefault="00AC1128" w:rsidP="000A613B">
            <w:pPr>
              <w:rPr>
                <w:color w:val="000000"/>
                <w:sz w:val="26"/>
                <w:szCs w:val="26"/>
                <w:lang w:val="en-US"/>
              </w:rPr>
            </w:pPr>
            <w:r>
              <w:rPr>
                <w:b/>
                <w:bCs/>
                <w:color w:val="000000"/>
                <w:sz w:val="26"/>
                <w:szCs w:val="26"/>
                <w:lang w:val="en-US"/>
              </w:rPr>
              <w:t xml:space="preserve">a) </w:t>
            </w:r>
            <w:r>
              <w:rPr>
                <w:color w:val="000000"/>
                <w:sz w:val="26"/>
                <w:szCs w:val="26"/>
                <w:lang w:val="en-US"/>
              </w:rPr>
              <w:t>C</w:t>
            </w:r>
            <w:r>
              <w:rPr>
                <w:rFonts w:eastAsia="SimSun"/>
                <w:sz w:val="26"/>
                <w:szCs w:val="26"/>
                <w:lang w:val="en-US"/>
              </w:rPr>
              <w:t>ác dụng cụ cần thiết: sợi dây đàn hồi, máy phát tần số, giá đỡ.</w:t>
            </w:r>
            <w:r>
              <w:rPr>
                <w:color w:val="000000"/>
                <w:sz w:val="26"/>
                <w:szCs w:val="26"/>
                <w:lang w:val="en-US"/>
              </w:rPr>
              <w:t xml:space="preserve"> (0,5đ)</w:t>
            </w:r>
          </w:p>
          <w:p w14:paraId="6A62A955" w14:textId="77777777" w:rsidR="00AC1128" w:rsidRDefault="00AC1128" w:rsidP="000A613B">
            <w:pPr>
              <w:rPr>
                <w:color w:val="000000"/>
                <w:sz w:val="26"/>
                <w:szCs w:val="26"/>
                <w:lang w:val="en-US"/>
              </w:rPr>
            </w:pPr>
            <w:r>
              <w:rPr>
                <w:b/>
                <w:bCs/>
                <w:color w:val="000000"/>
                <w:sz w:val="26"/>
                <w:szCs w:val="26"/>
                <w:lang w:val="en-US"/>
              </w:rPr>
              <w:t xml:space="preserve">b) - </w:t>
            </w:r>
            <w:r>
              <w:rPr>
                <w:color w:val="000000"/>
                <w:sz w:val="26"/>
                <w:szCs w:val="26"/>
                <w:lang w:val="en-US"/>
              </w:rPr>
              <w:t>Sóng</w:t>
            </w:r>
            <w:r>
              <w:rPr>
                <w:b/>
                <w:bCs/>
                <w:color w:val="000000"/>
                <w:sz w:val="26"/>
                <w:szCs w:val="26"/>
                <w:lang w:val="en-US"/>
              </w:rPr>
              <w:t xml:space="preserve"> </w:t>
            </w:r>
            <w:r>
              <w:rPr>
                <w:color w:val="000000"/>
                <w:sz w:val="26"/>
                <w:szCs w:val="26"/>
                <w:lang w:val="en-US"/>
              </w:rPr>
              <w:t xml:space="preserve"> tới và sóng phản xạ giao thoa (0,25đ)</w:t>
            </w:r>
          </w:p>
          <w:p w14:paraId="660719D6" w14:textId="77777777" w:rsidR="00AC1128" w:rsidRDefault="00AC1128" w:rsidP="000A613B">
            <w:pPr>
              <w:rPr>
                <w:color w:val="000000"/>
                <w:sz w:val="26"/>
                <w:szCs w:val="26"/>
                <w:lang w:val="en-US"/>
              </w:rPr>
            </w:pPr>
            <w:r>
              <w:rPr>
                <w:color w:val="000000"/>
                <w:sz w:val="26"/>
                <w:szCs w:val="26"/>
                <w:lang w:val="en-US"/>
              </w:rPr>
              <w:t>- Bụng sóng là cực đại, nút sóng là cực tiểu.(0,25đ)</w:t>
            </w:r>
          </w:p>
        </w:tc>
        <w:tc>
          <w:tcPr>
            <w:tcW w:w="3129" w:type="dxa"/>
          </w:tcPr>
          <w:p w14:paraId="39771F87" w14:textId="77777777" w:rsidR="00AC1128" w:rsidRDefault="00AC1128" w:rsidP="000A613B">
            <w:pPr>
              <w:rPr>
                <w:color w:val="000000"/>
                <w:sz w:val="26"/>
                <w:szCs w:val="26"/>
                <w:lang w:val="en-US"/>
              </w:rPr>
            </w:pPr>
            <w:r>
              <w:rPr>
                <w:color w:val="000000"/>
                <w:sz w:val="26"/>
                <w:szCs w:val="26"/>
                <w:lang w:val="en-US"/>
              </w:rPr>
              <w:t>- 2 ý cho 0,25d</w:t>
            </w:r>
          </w:p>
        </w:tc>
      </w:tr>
      <w:tr w:rsidR="00AC1128" w14:paraId="12CE26AA" w14:textId="77777777" w:rsidTr="000A613B">
        <w:tc>
          <w:tcPr>
            <w:tcW w:w="6107" w:type="dxa"/>
          </w:tcPr>
          <w:p w14:paraId="0F75D7B6" w14:textId="77777777" w:rsidR="00AC1128" w:rsidRDefault="00AC1128" w:rsidP="000A613B">
            <w:pPr>
              <w:rPr>
                <w:b/>
                <w:bCs/>
                <w:color w:val="000000"/>
                <w:sz w:val="26"/>
                <w:szCs w:val="26"/>
                <w:lang w:val="en-US"/>
              </w:rPr>
            </w:pPr>
            <w:r>
              <w:rPr>
                <w:b/>
                <w:bCs/>
                <w:color w:val="000000"/>
                <w:sz w:val="26"/>
                <w:szCs w:val="26"/>
              </w:rPr>
              <w:t xml:space="preserve">Câu </w:t>
            </w:r>
            <w:r>
              <w:rPr>
                <w:b/>
                <w:bCs/>
                <w:color w:val="000000"/>
                <w:sz w:val="26"/>
                <w:szCs w:val="26"/>
                <w:lang w:val="en-US"/>
              </w:rPr>
              <w:t>9</w:t>
            </w:r>
            <w:r>
              <w:rPr>
                <w:b/>
                <w:bCs/>
                <w:color w:val="000000"/>
                <w:sz w:val="26"/>
                <w:szCs w:val="26"/>
              </w:rPr>
              <w:t>:</w:t>
            </w:r>
            <w:r>
              <w:rPr>
                <w:b/>
                <w:bCs/>
                <w:color w:val="000000"/>
                <w:sz w:val="26"/>
                <w:szCs w:val="26"/>
                <w:lang w:val="en-US"/>
              </w:rPr>
              <w:t>(1đ)</w:t>
            </w:r>
          </w:p>
          <w:p w14:paraId="36E10A41" w14:textId="77777777" w:rsidR="00AC1128" w:rsidRDefault="00AC1128" w:rsidP="000A613B">
            <w:pPr>
              <w:spacing w:line="276" w:lineRule="auto"/>
              <w:jc w:val="center"/>
              <w:rPr>
                <w:rFonts w:eastAsia="Calibri"/>
                <w:sz w:val="26"/>
                <w:szCs w:val="26"/>
                <w:lang w:val="en-US"/>
              </w:rPr>
            </w:pPr>
            <w:r>
              <w:rPr>
                <w:rFonts w:eastAsia="Calibri"/>
                <w:sz w:val="26"/>
                <w:szCs w:val="26"/>
                <w:lang w:val="en-US"/>
              </w:rPr>
              <w:t xml:space="preserve">Trả lời:  </w:t>
            </w:r>
            <w:r>
              <w:rPr>
                <w:rFonts w:ascii="Arial" w:hAnsi="Arial" w:cs="Arial"/>
                <w:color w:val="000000" w:themeColor="text1"/>
                <w:sz w:val="26"/>
                <w:szCs w:val="26"/>
                <w:lang w:val="en-US"/>
              </w:rPr>
              <w:t>λ</w:t>
            </w:r>
            <w:r>
              <w:rPr>
                <w:rFonts w:eastAsia="Calibri"/>
                <w:sz w:val="26"/>
                <w:szCs w:val="26"/>
                <w:lang w:val="en-US"/>
              </w:rPr>
              <w:t xml:space="preserve"> =  50 cm , v  = 5000 cm/s</w:t>
            </w:r>
          </w:p>
          <w:p w14:paraId="72532EBC" w14:textId="77777777" w:rsidR="00AC1128" w:rsidRDefault="00AC1128" w:rsidP="000A613B">
            <w:pPr>
              <w:rPr>
                <w:color w:val="000000"/>
                <w:sz w:val="26"/>
                <w:szCs w:val="26"/>
                <w:lang w:val="en-US"/>
              </w:rPr>
            </w:pPr>
          </w:p>
        </w:tc>
        <w:tc>
          <w:tcPr>
            <w:tcW w:w="3129" w:type="dxa"/>
          </w:tcPr>
          <w:p w14:paraId="7C34DB4D" w14:textId="77777777" w:rsidR="00AC1128" w:rsidRDefault="00AC1128" w:rsidP="000A613B">
            <w:pPr>
              <w:rPr>
                <w:color w:val="000000"/>
                <w:sz w:val="26"/>
                <w:szCs w:val="26"/>
                <w:lang w:val="en-US"/>
              </w:rPr>
            </w:pPr>
            <w:r>
              <w:rPr>
                <w:color w:val="000000"/>
                <w:sz w:val="26"/>
                <w:szCs w:val="26"/>
                <w:lang w:val="en-US"/>
              </w:rPr>
              <w:t>0,5đ x 2</w:t>
            </w:r>
          </w:p>
        </w:tc>
      </w:tr>
      <w:tr w:rsidR="00AC1128" w14:paraId="164B8382" w14:textId="77777777" w:rsidTr="000A613B">
        <w:tc>
          <w:tcPr>
            <w:tcW w:w="6107" w:type="dxa"/>
          </w:tcPr>
          <w:p w14:paraId="09AE0DD2" w14:textId="77777777" w:rsidR="00AC1128" w:rsidRDefault="00AC1128" w:rsidP="000A613B">
            <w:pPr>
              <w:rPr>
                <w:b/>
                <w:bCs/>
                <w:color w:val="000000"/>
                <w:sz w:val="26"/>
                <w:szCs w:val="26"/>
                <w:lang w:val="en-US"/>
              </w:rPr>
            </w:pPr>
            <w:r>
              <w:rPr>
                <w:b/>
                <w:bCs/>
                <w:color w:val="000000"/>
                <w:sz w:val="26"/>
                <w:szCs w:val="26"/>
              </w:rPr>
              <w:t xml:space="preserve">Câu </w:t>
            </w:r>
            <w:r>
              <w:rPr>
                <w:b/>
                <w:bCs/>
                <w:color w:val="000000"/>
                <w:sz w:val="26"/>
                <w:szCs w:val="26"/>
                <w:lang w:val="en-US"/>
              </w:rPr>
              <w:t>10</w:t>
            </w:r>
            <w:r>
              <w:rPr>
                <w:b/>
                <w:bCs/>
                <w:color w:val="000000"/>
                <w:sz w:val="26"/>
                <w:szCs w:val="26"/>
              </w:rPr>
              <w:t>:</w:t>
            </w:r>
            <w:r>
              <w:rPr>
                <w:b/>
                <w:bCs/>
                <w:color w:val="000000"/>
                <w:sz w:val="26"/>
                <w:szCs w:val="26"/>
                <w:lang w:val="en-US"/>
              </w:rPr>
              <w:t>(1,5đ)</w:t>
            </w:r>
          </w:p>
          <w:p w14:paraId="7554DE65" w14:textId="77777777" w:rsidR="00AC1128" w:rsidRDefault="00AC1128" w:rsidP="000A613B">
            <w:pPr>
              <w:rPr>
                <w:color w:val="000000"/>
                <w:sz w:val="26"/>
                <w:szCs w:val="26"/>
                <w:lang w:val="en-US"/>
              </w:rPr>
            </w:pPr>
            <w:r>
              <w:rPr>
                <w:color w:val="000000"/>
                <w:sz w:val="26"/>
                <w:szCs w:val="26"/>
                <w:lang w:val="en-US"/>
              </w:rPr>
              <w:t xml:space="preserve">a) </w:t>
            </w:r>
            <w:r>
              <w:rPr>
                <w:sz w:val="26"/>
                <w:szCs w:val="26"/>
                <w:lang w:val="en-US"/>
              </w:rPr>
              <w:t>v</w:t>
            </w:r>
            <w:r>
              <w:rPr>
                <w:sz w:val="26"/>
                <w:szCs w:val="26"/>
              </w:rPr>
              <w:t xml:space="preserve"> = </w:t>
            </w:r>
            <w:r>
              <w:rPr>
                <w:sz w:val="26"/>
                <w:szCs w:val="26"/>
                <w:lang w:val="en-US"/>
              </w:rPr>
              <w:t>10</w:t>
            </w:r>
            <w:r>
              <w:rPr>
                <w:sz w:val="26"/>
                <w:szCs w:val="26"/>
                <w:lang w:val="it-IT"/>
              </w:rPr>
              <w:t>π</w:t>
            </w:r>
            <w:r>
              <w:rPr>
                <w:sz w:val="26"/>
                <w:szCs w:val="26"/>
              </w:rPr>
              <w:t>cos</w:t>
            </w:r>
            <w:r>
              <w:rPr>
                <w:sz w:val="26"/>
                <w:szCs w:val="26"/>
                <w:lang w:val="en-US"/>
              </w:rPr>
              <w:t>(2</w:t>
            </w:r>
            <w:r>
              <w:rPr>
                <w:sz w:val="26"/>
                <w:szCs w:val="26"/>
                <w:lang w:val="it-IT"/>
              </w:rPr>
              <w:t>π</w:t>
            </w:r>
            <w:r>
              <w:rPr>
                <w:sz w:val="26"/>
                <w:szCs w:val="26"/>
              </w:rPr>
              <w:t>t</w:t>
            </w:r>
            <w:r>
              <w:rPr>
                <w:sz w:val="26"/>
                <w:szCs w:val="26"/>
                <w:lang w:val="en-US"/>
              </w:rPr>
              <w:t xml:space="preserve">+ </w:t>
            </w:r>
            <w:r>
              <w:rPr>
                <w:sz w:val="26"/>
                <w:szCs w:val="26"/>
                <w:lang w:val="it-IT"/>
              </w:rPr>
              <w:t>π</w:t>
            </w:r>
            <w:r>
              <w:rPr>
                <w:sz w:val="26"/>
                <w:szCs w:val="26"/>
                <w:lang w:val="en-US"/>
              </w:rPr>
              <w:t>)</w:t>
            </w:r>
            <w:r>
              <w:rPr>
                <w:sz w:val="26"/>
                <w:szCs w:val="26"/>
              </w:rPr>
              <w:t xml:space="preserve"> cm</w:t>
            </w:r>
            <w:r>
              <w:rPr>
                <w:sz w:val="26"/>
                <w:szCs w:val="26"/>
                <w:lang w:val="en-US"/>
              </w:rPr>
              <w:t xml:space="preserve">/s  </w:t>
            </w:r>
            <w:r>
              <w:rPr>
                <w:color w:val="000000"/>
                <w:sz w:val="26"/>
                <w:szCs w:val="26"/>
                <w:lang w:val="en-US"/>
              </w:rPr>
              <w:t>(1đ)</w:t>
            </w:r>
          </w:p>
          <w:p w14:paraId="53E4AFDE" w14:textId="77777777" w:rsidR="00AC1128" w:rsidRDefault="00AC1128" w:rsidP="000A613B">
            <w:pPr>
              <w:rPr>
                <w:color w:val="000000"/>
                <w:sz w:val="26"/>
                <w:szCs w:val="26"/>
                <w:lang w:val="en-US"/>
              </w:rPr>
            </w:pPr>
          </w:p>
          <w:p w14:paraId="073BB623" w14:textId="77777777" w:rsidR="00AC1128" w:rsidRDefault="00AC1128" w:rsidP="000A613B">
            <w:pPr>
              <w:rPr>
                <w:color w:val="000000"/>
                <w:sz w:val="26"/>
                <w:szCs w:val="26"/>
                <w:lang w:val="en-US"/>
              </w:rPr>
            </w:pPr>
            <w:r>
              <w:rPr>
                <w:sz w:val="26"/>
                <w:szCs w:val="26"/>
                <w:lang w:val="en-US"/>
              </w:rPr>
              <w:t xml:space="preserve">b) </w:t>
            </w:r>
            <w:r>
              <w:rPr>
                <w:color w:val="000000"/>
                <w:sz w:val="26"/>
                <w:szCs w:val="26"/>
                <w:lang w:val="en-US"/>
              </w:rPr>
              <w:t>Viết phương trình gia tốc hoặc tìm được x = -5 cm  (0,25đ)</w:t>
            </w:r>
          </w:p>
          <w:p w14:paraId="18C71211" w14:textId="77777777" w:rsidR="00AC1128" w:rsidRDefault="00AC1128" w:rsidP="000A613B">
            <w:pPr>
              <w:rPr>
                <w:color w:val="000000"/>
                <w:sz w:val="26"/>
                <w:szCs w:val="26"/>
                <w:lang w:val="en-US"/>
              </w:rPr>
            </w:pPr>
            <w:r>
              <w:rPr>
                <w:color w:val="000000"/>
                <w:sz w:val="26"/>
                <w:szCs w:val="26"/>
                <w:lang w:val="en-US"/>
              </w:rPr>
              <w:t xml:space="preserve">    Tìm được a gần bằng 200  cm/s</w:t>
            </w:r>
            <w:r>
              <w:rPr>
                <w:color w:val="000000"/>
                <w:sz w:val="26"/>
                <w:szCs w:val="26"/>
                <w:vertAlign w:val="superscript"/>
                <w:lang w:val="en-US"/>
              </w:rPr>
              <w:t>2</w:t>
            </w:r>
            <w:r>
              <w:rPr>
                <w:color w:val="000000"/>
                <w:sz w:val="26"/>
                <w:szCs w:val="26"/>
                <w:lang w:val="en-US"/>
              </w:rPr>
              <w:t xml:space="preserve"> (0,25đ)</w:t>
            </w:r>
          </w:p>
          <w:p w14:paraId="280CD63E" w14:textId="77777777" w:rsidR="00AC1128" w:rsidRDefault="00AC1128" w:rsidP="000A613B">
            <w:pPr>
              <w:rPr>
                <w:color w:val="000000"/>
                <w:sz w:val="26"/>
                <w:szCs w:val="26"/>
                <w:lang w:val="en-US"/>
              </w:rPr>
            </w:pPr>
          </w:p>
        </w:tc>
        <w:tc>
          <w:tcPr>
            <w:tcW w:w="3129" w:type="dxa"/>
          </w:tcPr>
          <w:p w14:paraId="0F83C79E" w14:textId="77777777" w:rsidR="00AC1128" w:rsidRDefault="00AC1128" w:rsidP="000A613B">
            <w:pPr>
              <w:rPr>
                <w:color w:val="000000"/>
                <w:sz w:val="26"/>
                <w:szCs w:val="26"/>
                <w:lang w:val="en-US"/>
              </w:rPr>
            </w:pPr>
            <w:r>
              <w:rPr>
                <w:color w:val="000000"/>
                <w:sz w:val="26"/>
                <w:szCs w:val="26"/>
                <w:lang w:val="en-US"/>
              </w:rPr>
              <w:t>- Chỉ tìm được V</w:t>
            </w:r>
            <w:r>
              <w:rPr>
                <w:color w:val="000000"/>
                <w:sz w:val="26"/>
                <w:szCs w:val="26"/>
                <w:vertAlign w:val="subscript"/>
                <w:lang w:val="en-US"/>
              </w:rPr>
              <w:t>max</w:t>
            </w:r>
            <w:r>
              <w:rPr>
                <w:color w:val="000000"/>
                <w:sz w:val="26"/>
                <w:szCs w:val="26"/>
                <w:lang w:val="en-US"/>
              </w:rPr>
              <w:t xml:space="preserve"> hoặc φ (0,5đ)</w:t>
            </w:r>
          </w:p>
          <w:p w14:paraId="4D8DA9A0" w14:textId="77777777" w:rsidR="00AC1128" w:rsidRDefault="00AC1128" w:rsidP="000A613B">
            <w:pPr>
              <w:ind w:left="130" w:hangingChars="50" w:hanging="130"/>
              <w:rPr>
                <w:color w:val="000000"/>
                <w:sz w:val="26"/>
                <w:szCs w:val="26"/>
                <w:lang w:val="en-US"/>
              </w:rPr>
            </w:pPr>
            <w:r>
              <w:rPr>
                <w:color w:val="000000"/>
                <w:sz w:val="26"/>
                <w:szCs w:val="26"/>
                <w:lang w:val="en-US"/>
              </w:rPr>
              <w:t>- Tìm được cả  V</w:t>
            </w:r>
            <w:r>
              <w:rPr>
                <w:color w:val="000000"/>
                <w:sz w:val="26"/>
                <w:szCs w:val="26"/>
                <w:vertAlign w:val="subscript"/>
                <w:lang w:val="en-US"/>
              </w:rPr>
              <w:t xml:space="preserve">max </w:t>
            </w:r>
            <w:r>
              <w:rPr>
                <w:color w:val="000000"/>
                <w:sz w:val="26"/>
                <w:szCs w:val="26"/>
                <w:lang w:val="en-US"/>
              </w:rPr>
              <w:t>và φ ( 0,75đ )</w:t>
            </w:r>
          </w:p>
          <w:p w14:paraId="4EB145ED" w14:textId="77777777" w:rsidR="00AC1128" w:rsidRDefault="00AC1128" w:rsidP="000A613B">
            <w:pPr>
              <w:rPr>
                <w:color w:val="000000"/>
                <w:sz w:val="26"/>
                <w:szCs w:val="26"/>
                <w:lang w:val="en-US"/>
              </w:rPr>
            </w:pPr>
          </w:p>
          <w:p w14:paraId="01D47708" w14:textId="77777777" w:rsidR="00AC1128" w:rsidRDefault="00AC1128" w:rsidP="000A613B">
            <w:pPr>
              <w:rPr>
                <w:color w:val="000000"/>
                <w:sz w:val="26"/>
                <w:szCs w:val="26"/>
                <w:lang w:val="en-US"/>
              </w:rPr>
            </w:pPr>
          </w:p>
          <w:p w14:paraId="4EE730E4" w14:textId="77777777" w:rsidR="00AC1128" w:rsidRDefault="00AC1128" w:rsidP="000A613B">
            <w:pPr>
              <w:rPr>
                <w:color w:val="000000"/>
                <w:sz w:val="26"/>
                <w:szCs w:val="26"/>
                <w:lang w:val="en-US"/>
              </w:rPr>
            </w:pPr>
          </w:p>
        </w:tc>
      </w:tr>
      <w:tr w:rsidR="00AC1128" w14:paraId="57A3B2A0" w14:textId="77777777" w:rsidTr="000A613B">
        <w:tc>
          <w:tcPr>
            <w:tcW w:w="6107" w:type="dxa"/>
          </w:tcPr>
          <w:p w14:paraId="6A00D330" w14:textId="77777777" w:rsidR="00AC1128" w:rsidRDefault="00AC1128" w:rsidP="000A613B">
            <w:pPr>
              <w:rPr>
                <w:b/>
                <w:bCs/>
                <w:color w:val="000000"/>
                <w:sz w:val="26"/>
                <w:szCs w:val="26"/>
                <w:lang w:val="en-US"/>
              </w:rPr>
            </w:pPr>
            <w:r>
              <w:rPr>
                <w:b/>
                <w:bCs/>
                <w:color w:val="000000"/>
                <w:sz w:val="26"/>
                <w:szCs w:val="26"/>
              </w:rPr>
              <w:t xml:space="preserve">Câu </w:t>
            </w:r>
            <w:r>
              <w:rPr>
                <w:b/>
                <w:bCs/>
                <w:color w:val="000000"/>
                <w:sz w:val="26"/>
                <w:szCs w:val="26"/>
                <w:lang w:val="en-US"/>
              </w:rPr>
              <w:t>11</w:t>
            </w:r>
            <w:r>
              <w:rPr>
                <w:b/>
                <w:bCs/>
                <w:color w:val="000000"/>
                <w:sz w:val="26"/>
                <w:szCs w:val="26"/>
              </w:rPr>
              <w:t>:</w:t>
            </w:r>
            <w:r>
              <w:rPr>
                <w:b/>
                <w:bCs/>
                <w:color w:val="000000"/>
                <w:sz w:val="26"/>
                <w:szCs w:val="26"/>
                <w:lang w:val="en-US"/>
              </w:rPr>
              <w:t>(1đ)</w:t>
            </w:r>
          </w:p>
          <w:p w14:paraId="3CB2C4C9" w14:textId="77777777" w:rsidR="00AC1128" w:rsidRDefault="00AC1128" w:rsidP="000A613B">
            <w:pPr>
              <w:tabs>
                <w:tab w:val="left" w:pos="1540"/>
              </w:tabs>
              <w:rPr>
                <w:color w:val="000000"/>
                <w:sz w:val="26"/>
                <w:szCs w:val="26"/>
                <w:lang w:val="en-US"/>
              </w:rPr>
            </w:pPr>
            <w:r>
              <w:rPr>
                <w:b/>
                <w:bCs/>
                <w:color w:val="000000"/>
                <w:sz w:val="26"/>
                <w:szCs w:val="26"/>
                <w:lang w:val="en-US"/>
              </w:rPr>
              <w:t xml:space="preserve">- </w:t>
            </w:r>
            <w:r>
              <w:rPr>
                <w:color w:val="000000"/>
                <w:sz w:val="26"/>
                <w:szCs w:val="26"/>
                <w:lang w:val="en-US"/>
              </w:rPr>
              <w:t>Biết ban đầu có 9 vân sáng (0,25đ)</w:t>
            </w:r>
          </w:p>
          <w:p w14:paraId="31341F86" w14:textId="77777777" w:rsidR="00AC1128" w:rsidRDefault="00AC1128" w:rsidP="000A613B">
            <w:pPr>
              <w:tabs>
                <w:tab w:val="left" w:pos="1540"/>
              </w:tabs>
              <w:rPr>
                <w:color w:val="000000"/>
                <w:sz w:val="26"/>
                <w:szCs w:val="26"/>
                <w:lang w:val="en-US"/>
              </w:rPr>
            </w:pPr>
            <w:r>
              <w:rPr>
                <w:color w:val="000000"/>
                <w:sz w:val="26"/>
                <w:szCs w:val="26"/>
                <w:lang w:val="en-US"/>
              </w:rPr>
              <w:t>- Tính được sau khi dời màn chỉ còn 7 vân sáng (0,5đ)</w:t>
            </w:r>
          </w:p>
          <w:p w14:paraId="37AA1C9D" w14:textId="77777777" w:rsidR="00AC1128" w:rsidRDefault="00AC1128" w:rsidP="000A613B">
            <w:pPr>
              <w:tabs>
                <w:tab w:val="left" w:pos="1540"/>
              </w:tabs>
              <w:rPr>
                <w:color w:val="000000"/>
                <w:sz w:val="26"/>
                <w:szCs w:val="26"/>
                <w:lang w:val="en-US"/>
              </w:rPr>
            </w:pPr>
            <w:r>
              <w:rPr>
                <w:color w:val="000000"/>
                <w:sz w:val="26"/>
                <w:szCs w:val="26"/>
                <w:lang w:val="en-US"/>
              </w:rPr>
              <w:t>- Giảm 2 vân (0,25đ)</w:t>
            </w:r>
          </w:p>
          <w:p w14:paraId="14189113" w14:textId="77777777" w:rsidR="00AC1128" w:rsidRDefault="00AC1128" w:rsidP="000A613B">
            <w:pPr>
              <w:rPr>
                <w:b/>
                <w:bCs/>
                <w:color w:val="000000"/>
                <w:sz w:val="26"/>
                <w:szCs w:val="26"/>
                <w:lang w:val="en-US"/>
              </w:rPr>
            </w:pPr>
          </w:p>
        </w:tc>
        <w:tc>
          <w:tcPr>
            <w:tcW w:w="3129" w:type="dxa"/>
          </w:tcPr>
          <w:p w14:paraId="0D8237CF" w14:textId="77777777" w:rsidR="00AC1128" w:rsidRDefault="00AC1128" w:rsidP="000A613B">
            <w:pPr>
              <w:rPr>
                <w:color w:val="000000"/>
                <w:sz w:val="26"/>
                <w:szCs w:val="26"/>
                <w:lang w:val="en-US"/>
              </w:rPr>
            </w:pPr>
          </w:p>
        </w:tc>
      </w:tr>
      <w:tr w:rsidR="00AC1128" w14:paraId="5CAA58FD" w14:textId="77777777" w:rsidTr="000A613B">
        <w:tc>
          <w:tcPr>
            <w:tcW w:w="6107" w:type="dxa"/>
          </w:tcPr>
          <w:p w14:paraId="3E088755" w14:textId="77777777" w:rsidR="00AC1128" w:rsidRDefault="00AC1128" w:rsidP="000A613B">
            <w:pPr>
              <w:rPr>
                <w:b/>
                <w:bCs/>
                <w:color w:val="000000"/>
                <w:sz w:val="26"/>
                <w:szCs w:val="26"/>
                <w:lang w:val="en-US"/>
              </w:rPr>
            </w:pPr>
            <w:r>
              <w:rPr>
                <w:b/>
                <w:bCs/>
                <w:color w:val="000000"/>
                <w:sz w:val="26"/>
                <w:szCs w:val="26"/>
              </w:rPr>
              <w:t xml:space="preserve">Câu </w:t>
            </w:r>
            <w:r>
              <w:rPr>
                <w:b/>
                <w:bCs/>
                <w:color w:val="000000"/>
                <w:sz w:val="26"/>
                <w:szCs w:val="26"/>
                <w:lang w:val="en-US"/>
              </w:rPr>
              <w:t>12</w:t>
            </w:r>
            <w:r>
              <w:rPr>
                <w:b/>
                <w:bCs/>
                <w:color w:val="000000"/>
                <w:sz w:val="26"/>
                <w:szCs w:val="26"/>
              </w:rPr>
              <w:t>:</w:t>
            </w:r>
            <w:r>
              <w:rPr>
                <w:b/>
                <w:bCs/>
                <w:color w:val="000000"/>
                <w:sz w:val="26"/>
                <w:szCs w:val="26"/>
                <w:lang w:val="en-US"/>
              </w:rPr>
              <w:t>(1,5đ)</w:t>
            </w:r>
          </w:p>
          <w:p w14:paraId="683C8E3C" w14:textId="77777777" w:rsidR="00AC1128" w:rsidRDefault="00AC1128" w:rsidP="000A613B">
            <w:pPr>
              <w:rPr>
                <w:sz w:val="28"/>
                <w:szCs w:val="28"/>
                <w:lang w:val="en-US"/>
              </w:rPr>
            </w:pPr>
            <w:r>
              <w:rPr>
                <w:sz w:val="28"/>
                <w:szCs w:val="28"/>
                <w:lang w:val="en-US"/>
              </w:rPr>
              <w:t xml:space="preserve">a) Xác định được </w:t>
            </w:r>
            <w:r>
              <w:rPr>
                <w:sz w:val="28"/>
                <w:szCs w:val="28"/>
              </w:rPr>
              <w:t xml:space="preserve">λ = </w:t>
            </w:r>
            <w:r>
              <w:rPr>
                <w:sz w:val="28"/>
                <w:szCs w:val="28"/>
                <w:lang w:val="en-US"/>
              </w:rPr>
              <w:t>60 c</w:t>
            </w:r>
            <w:r>
              <w:rPr>
                <w:sz w:val="28"/>
                <w:szCs w:val="28"/>
              </w:rPr>
              <w:t xml:space="preserve">m </w:t>
            </w:r>
            <w:r>
              <w:rPr>
                <w:sz w:val="28"/>
                <w:szCs w:val="28"/>
                <w:lang w:val="en-US"/>
              </w:rPr>
              <w:t>……(</w:t>
            </w:r>
            <w:r>
              <w:rPr>
                <w:sz w:val="28"/>
                <w:szCs w:val="28"/>
              </w:rPr>
              <w:t>0,25đ</w:t>
            </w:r>
            <w:r>
              <w:rPr>
                <w:sz w:val="28"/>
                <w:szCs w:val="28"/>
                <w:lang w:val="en-US"/>
              </w:rPr>
              <w:t>)</w:t>
            </w:r>
          </w:p>
          <w:p w14:paraId="76298323" w14:textId="77777777" w:rsidR="00AC1128" w:rsidRDefault="00AC1128" w:rsidP="000A613B">
            <w:pPr>
              <w:rPr>
                <w:sz w:val="28"/>
                <w:szCs w:val="28"/>
                <w:lang w:val="en-US"/>
              </w:rPr>
            </w:pPr>
            <w:r>
              <w:rPr>
                <w:sz w:val="28"/>
                <w:szCs w:val="28"/>
                <w:lang w:val="en-US"/>
              </w:rPr>
              <w:t xml:space="preserve">Công thức </w:t>
            </w:r>
            <w:r>
              <w:rPr>
                <w:sz w:val="28"/>
                <w:szCs w:val="28"/>
              </w:rPr>
              <w:t>λ</w:t>
            </w:r>
            <w:r>
              <w:rPr>
                <w:sz w:val="28"/>
                <w:szCs w:val="28"/>
                <w:lang w:val="en-US"/>
              </w:rPr>
              <w:t xml:space="preserve"> = v/f    ……….(</w:t>
            </w:r>
            <w:r>
              <w:rPr>
                <w:sz w:val="28"/>
                <w:szCs w:val="28"/>
              </w:rPr>
              <w:t>0,25đ</w:t>
            </w:r>
            <w:r>
              <w:rPr>
                <w:sz w:val="28"/>
                <w:szCs w:val="28"/>
                <w:lang w:val="en-US"/>
              </w:rPr>
              <w:t>)</w:t>
            </w:r>
          </w:p>
          <w:p w14:paraId="3198D2C5" w14:textId="77777777" w:rsidR="00AC1128" w:rsidRDefault="00AC1128" w:rsidP="000A613B">
            <w:pPr>
              <w:rPr>
                <w:sz w:val="28"/>
                <w:szCs w:val="28"/>
                <w:lang w:val="en-US"/>
              </w:rPr>
            </w:pPr>
            <w:r>
              <w:rPr>
                <w:sz w:val="28"/>
                <w:szCs w:val="28"/>
                <w:lang w:val="en-US"/>
              </w:rPr>
              <w:t>Xác định được v = 30 m/s…(</w:t>
            </w:r>
            <w:r>
              <w:rPr>
                <w:sz w:val="28"/>
                <w:szCs w:val="28"/>
              </w:rPr>
              <w:t>0,25đ</w:t>
            </w:r>
            <w:r>
              <w:rPr>
                <w:sz w:val="28"/>
                <w:szCs w:val="28"/>
                <w:lang w:val="en-US"/>
              </w:rPr>
              <w:t>)</w:t>
            </w:r>
          </w:p>
          <w:p w14:paraId="4EDAAF8D" w14:textId="77777777" w:rsidR="00AC1128" w:rsidRDefault="00AC1128" w:rsidP="000A613B">
            <w:pPr>
              <w:rPr>
                <w:sz w:val="28"/>
                <w:szCs w:val="28"/>
                <w:lang w:val="en-US"/>
              </w:rPr>
            </w:pPr>
            <w:r>
              <w:rPr>
                <w:sz w:val="28"/>
                <w:szCs w:val="28"/>
                <w:lang w:val="en-US"/>
              </w:rPr>
              <w:t xml:space="preserve">b) Xác định được </w:t>
            </w:r>
            <w:r>
              <w:rPr>
                <w:sz w:val="28"/>
                <w:szCs w:val="28"/>
              </w:rPr>
              <w:t xml:space="preserve">λ = </w:t>
            </w:r>
            <w:r>
              <w:rPr>
                <w:sz w:val="28"/>
                <w:szCs w:val="28"/>
                <w:lang w:val="en-US"/>
              </w:rPr>
              <w:t>90 c</w:t>
            </w:r>
            <w:r>
              <w:rPr>
                <w:sz w:val="28"/>
                <w:szCs w:val="28"/>
              </w:rPr>
              <w:t xml:space="preserve">m </w:t>
            </w:r>
            <w:r>
              <w:rPr>
                <w:sz w:val="28"/>
                <w:szCs w:val="28"/>
                <w:lang w:val="en-US"/>
              </w:rPr>
              <w:t>……(</w:t>
            </w:r>
            <w:r>
              <w:rPr>
                <w:sz w:val="28"/>
                <w:szCs w:val="28"/>
              </w:rPr>
              <w:t>0,25đ</w:t>
            </w:r>
            <w:r>
              <w:rPr>
                <w:sz w:val="28"/>
                <w:szCs w:val="28"/>
                <w:lang w:val="en-US"/>
              </w:rPr>
              <w:t>)</w:t>
            </w:r>
          </w:p>
          <w:p w14:paraId="368D81D9" w14:textId="77777777" w:rsidR="00AC1128" w:rsidRDefault="00AC1128" w:rsidP="000A613B">
            <w:pPr>
              <w:rPr>
                <w:sz w:val="28"/>
                <w:szCs w:val="28"/>
                <w:lang w:val="en-US"/>
              </w:rPr>
            </w:pPr>
            <w:r>
              <w:rPr>
                <w:sz w:val="28"/>
                <w:szCs w:val="28"/>
                <w:lang w:val="en-US"/>
              </w:rPr>
              <w:t xml:space="preserve">Công thức </w:t>
            </w:r>
            <w:r>
              <w:rPr>
                <w:sz w:val="28"/>
                <w:szCs w:val="28"/>
              </w:rPr>
              <w:t>λ</w:t>
            </w:r>
            <w:r>
              <w:rPr>
                <w:sz w:val="28"/>
                <w:szCs w:val="28"/>
                <w:lang w:val="en-US"/>
              </w:rPr>
              <w:t xml:space="preserve"> = v/f    ……….(</w:t>
            </w:r>
            <w:r>
              <w:rPr>
                <w:sz w:val="28"/>
                <w:szCs w:val="28"/>
              </w:rPr>
              <w:t>0,25đ</w:t>
            </w:r>
            <w:r>
              <w:rPr>
                <w:sz w:val="28"/>
                <w:szCs w:val="28"/>
                <w:lang w:val="en-US"/>
              </w:rPr>
              <w:t>)</w:t>
            </w:r>
          </w:p>
          <w:p w14:paraId="6DBB4290" w14:textId="77777777" w:rsidR="00AC1128" w:rsidRDefault="00AC1128" w:rsidP="000A613B">
            <w:pPr>
              <w:rPr>
                <w:b/>
                <w:sz w:val="28"/>
                <w:szCs w:val="28"/>
                <w:lang w:val="en-US"/>
              </w:rPr>
            </w:pPr>
            <w:r>
              <w:rPr>
                <w:sz w:val="28"/>
                <w:szCs w:val="28"/>
                <w:lang w:val="en-US"/>
              </w:rPr>
              <w:t>Xác định được f = 33,3 Hz…(</w:t>
            </w:r>
            <w:r>
              <w:rPr>
                <w:sz w:val="28"/>
                <w:szCs w:val="28"/>
              </w:rPr>
              <w:t>0,25đ</w:t>
            </w:r>
            <w:r>
              <w:rPr>
                <w:sz w:val="28"/>
                <w:szCs w:val="28"/>
                <w:lang w:val="en-US"/>
              </w:rPr>
              <w:t>)</w:t>
            </w:r>
          </w:p>
          <w:p w14:paraId="43F57B42" w14:textId="77777777" w:rsidR="00AC1128" w:rsidRDefault="00AC1128" w:rsidP="000A613B">
            <w:pPr>
              <w:rPr>
                <w:sz w:val="28"/>
                <w:szCs w:val="28"/>
                <w:lang w:val="en-US"/>
              </w:rPr>
            </w:pPr>
          </w:p>
          <w:p w14:paraId="3B867103" w14:textId="77777777" w:rsidR="00AC1128" w:rsidRDefault="00AC1128" w:rsidP="000A613B">
            <w:pPr>
              <w:rPr>
                <w:b/>
                <w:bCs/>
                <w:color w:val="000000"/>
                <w:sz w:val="26"/>
                <w:szCs w:val="26"/>
                <w:lang w:val="en-US"/>
              </w:rPr>
            </w:pPr>
          </w:p>
        </w:tc>
        <w:tc>
          <w:tcPr>
            <w:tcW w:w="3129" w:type="dxa"/>
          </w:tcPr>
          <w:p w14:paraId="2FAA585B" w14:textId="77777777" w:rsidR="00AC1128" w:rsidRDefault="00AC1128" w:rsidP="000A613B">
            <w:pPr>
              <w:rPr>
                <w:color w:val="000000"/>
                <w:sz w:val="26"/>
                <w:szCs w:val="26"/>
                <w:lang w:val="en-US"/>
              </w:rPr>
            </w:pPr>
            <w:r>
              <w:rPr>
                <w:color w:val="000000"/>
                <w:sz w:val="26"/>
                <w:szCs w:val="26"/>
                <w:lang w:val="en-US"/>
              </w:rPr>
              <w:t xml:space="preserve">Điểm trừ: </w:t>
            </w:r>
          </w:p>
          <w:p w14:paraId="350C73DA" w14:textId="77777777" w:rsidR="00AC1128" w:rsidRDefault="00AC1128" w:rsidP="000A613B">
            <w:pPr>
              <w:rPr>
                <w:color w:val="000000"/>
                <w:sz w:val="26"/>
                <w:szCs w:val="26"/>
                <w:lang w:val="en-US"/>
              </w:rPr>
            </w:pPr>
            <w:r>
              <w:rPr>
                <w:color w:val="000000"/>
                <w:sz w:val="26"/>
                <w:szCs w:val="26"/>
                <w:lang w:val="en-US"/>
              </w:rPr>
              <w:t>-0,25đ nếu sai hoặc thiếu đơn vị của v.</w:t>
            </w:r>
          </w:p>
          <w:p w14:paraId="39C52F0A" w14:textId="77777777" w:rsidR="00AC1128" w:rsidRDefault="00AC1128" w:rsidP="000A613B">
            <w:pPr>
              <w:rPr>
                <w:color w:val="000000"/>
                <w:sz w:val="26"/>
                <w:szCs w:val="26"/>
                <w:lang w:val="en-US"/>
              </w:rPr>
            </w:pPr>
            <w:r>
              <w:rPr>
                <w:color w:val="000000"/>
                <w:sz w:val="26"/>
                <w:szCs w:val="26"/>
                <w:lang w:val="en-US"/>
              </w:rPr>
              <w:t>-0,25đ nếu sai hoặc thiếu đơn vị của f.</w:t>
            </w:r>
          </w:p>
        </w:tc>
      </w:tr>
    </w:tbl>
    <w:p w14:paraId="0E24D142" w14:textId="77777777" w:rsidR="00AC1128" w:rsidRDefault="00AC1128" w:rsidP="00AC1128">
      <w:pPr>
        <w:rPr>
          <w:b/>
          <w:bCs/>
          <w:color w:val="000000"/>
          <w:sz w:val="26"/>
          <w:szCs w:val="26"/>
        </w:rPr>
      </w:pPr>
    </w:p>
    <w:p w14:paraId="357C814E" w14:textId="77777777" w:rsidR="00AC1128" w:rsidRDefault="00AC1128" w:rsidP="00AC1128">
      <w:pPr>
        <w:rPr>
          <w:b/>
          <w:bCs/>
          <w:sz w:val="26"/>
          <w:szCs w:val="26"/>
          <w:lang w:val="en-US"/>
        </w:rPr>
      </w:pPr>
    </w:p>
    <w:p w14:paraId="04796D40" w14:textId="77777777" w:rsidR="00AC1128" w:rsidRDefault="00AC1128" w:rsidP="00AC1128">
      <w:pPr>
        <w:rPr>
          <w:b/>
          <w:bCs/>
          <w:sz w:val="26"/>
          <w:szCs w:val="26"/>
          <w:lang w:val="en-US"/>
        </w:rPr>
      </w:pPr>
    </w:p>
    <w:p w14:paraId="4160D08B" w14:textId="77777777" w:rsidR="00AC1128" w:rsidRDefault="00AC1128" w:rsidP="00AC1128">
      <w:pPr>
        <w:rPr>
          <w:b/>
          <w:bCs/>
          <w:sz w:val="26"/>
          <w:szCs w:val="26"/>
          <w:lang w:val="en-US"/>
        </w:rPr>
      </w:pPr>
    </w:p>
    <w:p w14:paraId="35972AEA" w14:textId="77777777" w:rsidR="00AC1128" w:rsidRDefault="00AC1128">
      <w:pPr>
        <w:spacing w:line="360" w:lineRule="auto"/>
        <w:jc w:val="center"/>
        <w:rPr>
          <w:sz w:val="26"/>
          <w:szCs w:val="26"/>
          <w:lang w:val="en-US"/>
        </w:rPr>
        <w:sectPr w:rsidR="00AC1128">
          <w:type w:val="continuous"/>
          <w:pgSz w:w="11906" w:h="16838"/>
          <w:pgMar w:top="780" w:right="1226" w:bottom="1098" w:left="1320" w:header="720" w:footer="720" w:gutter="0"/>
          <w:cols w:space="720"/>
          <w:docGrid w:linePitch="360"/>
        </w:sectPr>
      </w:pPr>
    </w:p>
    <w:p w14:paraId="4871F311" w14:textId="77777777" w:rsidR="00BD7CE6" w:rsidRDefault="00BD7CE6" w:rsidP="00BD7CE6">
      <w:pPr>
        <w:pStyle w:val="Heading1"/>
        <w:jc w:val="center"/>
        <w:rPr>
          <w:sz w:val="28"/>
          <w:szCs w:val="28"/>
          <w:lang w:val="en-US"/>
        </w:rPr>
      </w:pPr>
      <w:bookmarkStart w:id="2" w:name="_Toc135663726"/>
      <w:bookmarkStart w:id="3" w:name="_Toc104293702"/>
      <w:bookmarkStart w:id="4" w:name="_Toc104948177"/>
      <w:r>
        <w:rPr>
          <w:sz w:val="28"/>
          <w:szCs w:val="28"/>
        </w:rPr>
        <w:lastRenderedPageBreak/>
        <w:t>Ma trận, bản đặc tả và đề kiểm tra cuối kì 1, Vật lí 1</w:t>
      </w:r>
      <w:bookmarkEnd w:id="2"/>
      <w:bookmarkEnd w:id="3"/>
      <w:bookmarkEnd w:id="4"/>
      <w:r>
        <w:rPr>
          <w:sz w:val="28"/>
          <w:szCs w:val="28"/>
          <w:lang w:val="en-US"/>
        </w:rPr>
        <w:t>1</w:t>
      </w:r>
    </w:p>
    <w:p w14:paraId="5686B09C" w14:textId="77777777" w:rsidR="00BD7CE6" w:rsidRDefault="00BD7CE6" w:rsidP="00BD7CE6">
      <w:pPr>
        <w:pStyle w:val="Heading2"/>
        <w:spacing w:line="276" w:lineRule="auto"/>
        <w:rPr>
          <w:sz w:val="28"/>
          <w:szCs w:val="28"/>
        </w:rPr>
      </w:pPr>
      <w:bookmarkStart w:id="5" w:name="_Toc135663727"/>
      <w:r>
        <w:rPr>
          <w:sz w:val="28"/>
          <w:szCs w:val="28"/>
        </w:rPr>
        <w:t>1. Ma trận</w:t>
      </w:r>
      <w:bookmarkEnd w:id="5"/>
    </w:p>
    <w:p w14:paraId="08323DEC" w14:textId="77777777" w:rsidR="00BD7CE6" w:rsidRDefault="00BD7CE6" w:rsidP="00BD7CE6">
      <w:pPr>
        <w:spacing w:line="276" w:lineRule="auto"/>
        <w:jc w:val="both"/>
        <w:rPr>
          <w:szCs w:val="28"/>
        </w:rPr>
      </w:pPr>
      <w:r>
        <w:rPr>
          <w:szCs w:val="28"/>
        </w:rPr>
        <w:t xml:space="preserve">- </w:t>
      </w:r>
      <w:r>
        <w:rPr>
          <w:b/>
          <w:szCs w:val="28"/>
        </w:rPr>
        <w:t>Thời điểm kiểm tra:</w:t>
      </w:r>
      <w:r>
        <w:rPr>
          <w:szCs w:val="28"/>
        </w:rPr>
        <w:t xml:space="preserve"> Kiểm tra cuối học kì 1.</w:t>
      </w:r>
    </w:p>
    <w:p w14:paraId="0A7E33C5" w14:textId="77777777" w:rsidR="00BD7CE6" w:rsidRDefault="00BD7CE6" w:rsidP="00BD7CE6">
      <w:pPr>
        <w:spacing w:line="276" w:lineRule="auto"/>
        <w:jc w:val="both"/>
        <w:rPr>
          <w:szCs w:val="28"/>
        </w:rPr>
      </w:pPr>
      <w:r>
        <w:rPr>
          <w:szCs w:val="28"/>
        </w:rPr>
        <w:t xml:space="preserve">- </w:t>
      </w:r>
      <w:r>
        <w:rPr>
          <w:b/>
          <w:szCs w:val="28"/>
        </w:rPr>
        <w:t xml:space="preserve">Thời gian làm bài: </w:t>
      </w:r>
      <w:r>
        <w:rPr>
          <w:szCs w:val="28"/>
        </w:rPr>
        <w:t>45 phút.</w:t>
      </w:r>
    </w:p>
    <w:p w14:paraId="2694C66A" w14:textId="77777777" w:rsidR="00BD7CE6" w:rsidRDefault="00BD7CE6" w:rsidP="00BD7CE6">
      <w:pPr>
        <w:spacing w:line="276" w:lineRule="auto"/>
        <w:jc w:val="both"/>
        <w:rPr>
          <w:szCs w:val="28"/>
        </w:rPr>
      </w:pPr>
      <w:r>
        <w:rPr>
          <w:szCs w:val="28"/>
        </w:rPr>
        <w:t xml:space="preserve">- </w:t>
      </w:r>
      <w:r>
        <w:rPr>
          <w:b/>
          <w:szCs w:val="28"/>
        </w:rPr>
        <w:t xml:space="preserve">Hình thức kiểm tra: </w:t>
      </w:r>
      <w:r>
        <w:rPr>
          <w:szCs w:val="28"/>
        </w:rPr>
        <w:t>Kết hợp giữa trắc nghiệm và tự luận (</w:t>
      </w:r>
      <w:r>
        <w:rPr>
          <w:szCs w:val="28"/>
          <w:lang w:val="en-US"/>
        </w:rPr>
        <w:t>6</w:t>
      </w:r>
      <w:r>
        <w:rPr>
          <w:szCs w:val="28"/>
        </w:rPr>
        <w:t xml:space="preserve">0% trắc nghiệm, </w:t>
      </w:r>
      <w:r>
        <w:rPr>
          <w:szCs w:val="28"/>
          <w:lang w:val="en-US"/>
        </w:rPr>
        <w:t>4</w:t>
      </w:r>
      <w:r>
        <w:rPr>
          <w:szCs w:val="28"/>
        </w:rPr>
        <w:t>0% tự luận).</w:t>
      </w:r>
    </w:p>
    <w:p w14:paraId="348C8CAD" w14:textId="77777777" w:rsidR="00BD7CE6" w:rsidRDefault="00BD7CE6" w:rsidP="00BD7CE6">
      <w:pPr>
        <w:spacing w:line="276" w:lineRule="auto"/>
        <w:jc w:val="both"/>
        <w:rPr>
          <w:b/>
          <w:szCs w:val="28"/>
        </w:rPr>
      </w:pPr>
      <w:r>
        <w:rPr>
          <w:szCs w:val="28"/>
        </w:rPr>
        <w:t xml:space="preserve">- </w:t>
      </w:r>
      <w:r>
        <w:rPr>
          <w:b/>
          <w:szCs w:val="28"/>
        </w:rPr>
        <w:t>Cấu trúc:</w:t>
      </w:r>
    </w:p>
    <w:p w14:paraId="0EFD9D38" w14:textId="77777777" w:rsidR="00BD7CE6" w:rsidRDefault="00BD7CE6" w:rsidP="00BD7CE6">
      <w:pPr>
        <w:spacing w:before="40" w:line="276" w:lineRule="auto"/>
        <w:ind w:firstLine="284"/>
        <w:jc w:val="both"/>
        <w:rPr>
          <w:i/>
          <w:iCs/>
          <w:szCs w:val="28"/>
          <w:lang w:val="nl-NL"/>
        </w:rPr>
      </w:pPr>
      <w:r>
        <w:rPr>
          <w:szCs w:val="28"/>
          <w:lang w:val="nl-NL"/>
        </w:rPr>
        <w:t>+ Mức độ đề:</w:t>
      </w:r>
      <w:r>
        <w:rPr>
          <w:b/>
          <w:szCs w:val="28"/>
          <w:lang w:val="nl-NL"/>
        </w:rPr>
        <w:t xml:space="preserve"> </w:t>
      </w:r>
      <w:r>
        <w:rPr>
          <w:bCs/>
          <w:szCs w:val="28"/>
          <w:lang w:val="en-US"/>
        </w:rPr>
        <w:t>3</w:t>
      </w:r>
      <w:r>
        <w:rPr>
          <w:i/>
          <w:iCs/>
          <w:szCs w:val="28"/>
          <w:lang w:val="nl-NL"/>
        </w:rPr>
        <w:t xml:space="preserve">0% Nhận biết; 30% Thông hiểu; </w:t>
      </w:r>
      <w:r>
        <w:rPr>
          <w:i/>
          <w:iCs/>
          <w:szCs w:val="28"/>
          <w:lang w:val="en-US"/>
        </w:rPr>
        <w:t>3</w:t>
      </w:r>
      <w:r>
        <w:rPr>
          <w:i/>
          <w:iCs/>
          <w:szCs w:val="28"/>
          <w:lang w:val="nl-NL"/>
        </w:rPr>
        <w:t>0% Vận dụng; 10% Vận dụng cao.</w:t>
      </w:r>
    </w:p>
    <w:p w14:paraId="3285350D" w14:textId="77777777" w:rsidR="00BD7CE6" w:rsidRDefault="00BD7CE6" w:rsidP="00BD7CE6">
      <w:pPr>
        <w:spacing w:before="40" w:line="276" w:lineRule="auto"/>
        <w:ind w:firstLine="284"/>
        <w:jc w:val="both"/>
        <w:rPr>
          <w:i/>
          <w:iCs/>
          <w:szCs w:val="28"/>
          <w:lang w:val="nl-NL"/>
        </w:rPr>
      </w:pPr>
      <w:r>
        <w:rPr>
          <w:iCs/>
          <w:szCs w:val="28"/>
          <w:lang w:val="nl-NL"/>
        </w:rPr>
        <w:t xml:space="preserve">+ Phần </w:t>
      </w:r>
      <w:r>
        <w:rPr>
          <w:szCs w:val="28"/>
          <w:lang w:val="nl-NL"/>
        </w:rPr>
        <w:t>trắc</w:t>
      </w:r>
      <w:r>
        <w:rPr>
          <w:iCs/>
          <w:szCs w:val="28"/>
          <w:lang w:val="nl-NL"/>
        </w:rPr>
        <w:t xml:space="preserve"> nghiệm: </w:t>
      </w:r>
      <w:r>
        <w:rPr>
          <w:iCs/>
          <w:szCs w:val="28"/>
          <w:lang w:val="en-US"/>
        </w:rPr>
        <w:t>6</w:t>
      </w:r>
      <w:r>
        <w:rPr>
          <w:bCs/>
          <w:iCs/>
          <w:szCs w:val="28"/>
          <w:lang w:val="nl-NL"/>
        </w:rPr>
        <w:t xml:space="preserve">,0 điểm </w:t>
      </w:r>
      <w:r>
        <w:rPr>
          <w:bCs/>
          <w:i/>
          <w:iCs/>
          <w:szCs w:val="28"/>
          <w:lang w:val="nl-NL"/>
        </w:rPr>
        <w:t xml:space="preserve">(gồm </w:t>
      </w:r>
      <w:r>
        <w:rPr>
          <w:bCs/>
          <w:i/>
          <w:iCs/>
          <w:szCs w:val="28"/>
        </w:rPr>
        <w:t>2</w:t>
      </w:r>
      <w:r>
        <w:rPr>
          <w:bCs/>
          <w:i/>
          <w:iCs/>
          <w:szCs w:val="28"/>
          <w:lang w:val="en-US"/>
        </w:rPr>
        <w:t>4</w:t>
      </w:r>
      <w:r>
        <w:rPr>
          <w:bCs/>
          <w:i/>
          <w:iCs/>
          <w:szCs w:val="28"/>
          <w:lang w:val="nl-NL"/>
        </w:rPr>
        <w:t xml:space="preserve"> câu hỏi: nhận biết: 1</w:t>
      </w:r>
      <w:r>
        <w:rPr>
          <w:bCs/>
          <w:i/>
          <w:iCs/>
          <w:szCs w:val="28"/>
          <w:lang w:val="en-US"/>
        </w:rPr>
        <w:t>2</w:t>
      </w:r>
      <w:r>
        <w:rPr>
          <w:bCs/>
          <w:i/>
          <w:iCs/>
          <w:szCs w:val="28"/>
          <w:lang w:val="nl-NL"/>
        </w:rPr>
        <w:t xml:space="preserve"> câu, thông hiểu: 12 câu)</w:t>
      </w:r>
      <w:r>
        <w:rPr>
          <w:bCs/>
          <w:i/>
          <w:szCs w:val="28"/>
          <w:lang w:val="nl-NL"/>
        </w:rPr>
        <w:t>, mỗi câu 0,25 điểm.</w:t>
      </w:r>
    </w:p>
    <w:p w14:paraId="3B51070B" w14:textId="77777777" w:rsidR="00BD7CE6" w:rsidRDefault="00BD7CE6" w:rsidP="00BD7CE6">
      <w:pPr>
        <w:spacing w:before="40" w:line="276" w:lineRule="auto"/>
        <w:ind w:firstLine="284"/>
        <w:jc w:val="both"/>
        <w:rPr>
          <w:i/>
          <w:iCs/>
          <w:szCs w:val="28"/>
          <w:lang w:val="nl-NL"/>
        </w:rPr>
      </w:pPr>
      <w:r>
        <w:rPr>
          <w:bCs/>
          <w:szCs w:val="28"/>
          <w:lang w:val="nl-NL"/>
        </w:rPr>
        <w:t xml:space="preserve">+ </w:t>
      </w:r>
      <w:r>
        <w:rPr>
          <w:bCs/>
          <w:iCs/>
          <w:szCs w:val="28"/>
          <w:lang w:val="nl-NL"/>
        </w:rPr>
        <w:t xml:space="preserve">Phần tự luận: </w:t>
      </w:r>
      <w:r>
        <w:rPr>
          <w:bCs/>
          <w:iCs/>
          <w:szCs w:val="28"/>
          <w:lang w:val="en-US"/>
        </w:rPr>
        <w:t>4</w:t>
      </w:r>
      <w:r>
        <w:rPr>
          <w:bCs/>
          <w:iCs/>
          <w:szCs w:val="28"/>
          <w:lang w:val="nl-NL"/>
        </w:rPr>
        <w:t>,0 điểm</w:t>
      </w:r>
      <w:r>
        <w:rPr>
          <w:bCs/>
          <w:i/>
          <w:iCs/>
          <w:szCs w:val="28"/>
          <w:lang w:val="nl-NL"/>
        </w:rPr>
        <w:t xml:space="preserve"> (Vận dụng: </w:t>
      </w:r>
      <w:r>
        <w:rPr>
          <w:bCs/>
          <w:i/>
          <w:iCs/>
          <w:szCs w:val="28"/>
          <w:lang w:val="en-US"/>
        </w:rPr>
        <w:t>3</w:t>
      </w:r>
      <w:r>
        <w:rPr>
          <w:bCs/>
          <w:i/>
          <w:iCs/>
          <w:szCs w:val="28"/>
          <w:lang w:val="nl-NL"/>
        </w:rPr>
        <w:t>,0 điểm; Vận dụng cao: 1,0 điểm).</w:t>
      </w:r>
    </w:p>
    <w:tbl>
      <w:tblPr>
        <w:tblW w:w="0" w:type="auto"/>
        <w:tblLook w:val="04A0" w:firstRow="1" w:lastRow="0" w:firstColumn="1" w:lastColumn="0" w:noHBand="0" w:noVBand="1"/>
      </w:tblPr>
      <w:tblGrid>
        <w:gridCol w:w="1647"/>
        <w:gridCol w:w="4421"/>
        <w:gridCol w:w="563"/>
        <w:gridCol w:w="576"/>
        <w:gridCol w:w="636"/>
        <w:gridCol w:w="650"/>
        <w:gridCol w:w="563"/>
        <w:gridCol w:w="577"/>
        <w:gridCol w:w="747"/>
        <w:gridCol w:w="765"/>
        <w:gridCol w:w="510"/>
        <w:gridCol w:w="522"/>
        <w:gridCol w:w="968"/>
      </w:tblGrid>
      <w:tr w:rsidR="00BD7CE6" w14:paraId="49850DDF" w14:textId="77777777" w:rsidTr="000A613B">
        <w:trPr>
          <w:trHeight w:val="49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E880A3D" w14:textId="77777777" w:rsidR="00BD7CE6" w:rsidRDefault="00BD7CE6" w:rsidP="000A613B">
            <w:pPr>
              <w:spacing w:line="276" w:lineRule="auto"/>
              <w:jc w:val="center"/>
              <w:rPr>
                <w:b/>
                <w:bCs/>
                <w:szCs w:val="28"/>
              </w:rPr>
            </w:pPr>
            <w:r>
              <w:rPr>
                <w:b/>
                <w:bCs/>
                <w:szCs w:val="28"/>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FD8673" w14:textId="77777777" w:rsidR="00BD7CE6" w:rsidRDefault="00BD7CE6" w:rsidP="000A613B">
            <w:pPr>
              <w:spacing w:line="276" w:lineRule="auto"/>
              <w:jc w:val="center"/>
              <w:rPr>
                <w:b/>
                <w:bCs/>
                <w:szCs w:val="28"/>
              </w:rPr>
            </w:pPr>
            <w:r>
              <w:rPr>
                <w:b/>
                <w:bCs/>
                <w:szCs w:val="28"/>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tcPr>
          <w:p w14:paraId="201BBDC6" w14:textId="77777777" w:rsidR="00BD7CE6" w:rsidRDefault="00BD7CE6" w:rsidP="000A613B">
            <w:pPr>
              <w:spacing w:line="276" w:lineRule="auto"/>
              <w:jc w:val="center"/>
              <w:rPr>
                <w:b/>
                <w:bCs/>
                <w:szCs w:val="28"/>
              </w:rPr>
            </w:pPr>
            <w:r>
              <w:rPr>
                <w:b/>
                <w:bCs/>
                <w:szCs w:val="28"/>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tcPr>
          <w:p w14:paraId="634C2028" w14:textId="77777777" w:rsidR="00BD7CE6" w:rsidRDefault="00BD7CE6" w:rsidP="000A613B">
            <w:pPr>
              <w:spacing w:line="276" w:lineRule="auto"/>
              <w:jc w:val="center"/>
              <w:rPr>
                <w:b/>
                <w:bCs/>
                <w:szCs w:val="28"/>
              </w:rPr>
            </w:pPr>
            <w:r>
              <w:rPr>
                <w:b/>
                <w:bCs/>
                <w:szCs w:val="28"/>
                <w:lang w:val="nl-NL"/>
              </w:rPr>
              <w:t>Tổng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7A8674" w14:textId="77777777" w:rsidR="00BD7CE6" w:rsidRDefault="00BD7CE6" w:rsidP="000A613B">
            <w:pPr>
              <w:spacing w:line="276" w:lineRule="auto"/>
              <w:jc w:val="center"/>
              <w:rPr>
                <w:b/>
                <w:bCs/>
                <w:szCs w:val="28"/>
              </w:rPr>
            </w:pPr>
            <w:r>
              <w:rPr>
                <w:b/>
                <w:bCs/>
                <w:szCs w:val="28"/>
                <w:lang w:val="nl-NL"/>
              </w:rPr>
              <w:t>Điểm số</w:t>
            </w:r>
          </w:p>
        </w:tc>
      </w:tr>
      <w:tr w:rsidR="00BD7CE6" w14:paraId="7D5E4275" w14:textId="77777777" w:rsidTr="000A613B">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tcPr>
          <w:p w14:paraId="1071F610" w14:textId="77777777" w:rsidR="00BD7CE6" w:rsidRDefault="00BD7CE6" w:rsidP="000A613B">
            <w:pPr>
              <w:spacing w:line="276" w:lineRule="auto"/>
              <w:rPr>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7EF97350" w14:textId="77777777" w:rsidR="00BD7CE6" w:rsidRDefault="00BD7CE6" w:rsidP="000A613B">
            <w:pPr>
              <w:spacing w:line="276" w:lineRule="auto"/>
              <w:rPr>
                <w:b/>
                <w:bCs/>
                <w:szCs w:val="28"/>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42C9CA69" w14:textId="77777777" w:rsidR="00BD7CE6" w:rsidRDefault="00BD7CE6" w:rsidP="000A613B">
            <w:pPr>
              <w:spacing w:line="276" w:lineRule="auto"/>
              <w:jc w:val="center"/>
              <w:rPr>
                <w:b/>
                <w:bCs/>
                <w:szCs w:val="28"/>
              </w:rPr>
            </w:pPr>
            <w:r>
              <w:rPr>
                <w:b/>
                <w:bCs/>
                <w:szCs w:val="28"/>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5266EBD8" w14:textId="77777777" w:rsidR="00BD7CE6" w:rsidRDefault="00BD7CE6" w:rsidP="000A613B">
            <w:pPr>
              <w:spacing w:line="276" w:lineRule="auto"/>
              <w:jc w:val="center"/>
              <w:rPr>
                <w:b/>
                <w:bCs/>
                <w:szCs w:val="28"/>
              </w:rPr>
            </w:pPr>
            <w:r>
              <w:rPr>
                <w:b/>
                <w:bCs/>
                <w:szCs w:val="28"/>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5172A52B" w14:textId="77777777" w:rsidR="00BD7CE6" w:rsidRDefault="00BD7CE6" w:rsidP="000A613B">
            <w:pPr>
              <w:spacing w:line="276" w:lineRule="auto"/>
              <w:jc w:val="center"/>
              <w:rPr>
                <w:b/>
                <w:bCs/>
                <w:szCs w:val="28"/>
              </w:rPr>
            </w:pPr>
            <w:r>
              <w:rPr>
                <w:b/>
                <w:bCs/>
                <w:szCs w:val="28"/>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36374B72" w14:textId="77777777" w:rsidR="00BD7CE6" w:rsidRDefault="00BD7CE6" w:rsidP="000A613B">
            <w:pPr>
              <w:spacing w:line="276" w:lineRule="auto"/>
              <w:jc w:val="center"/>
              <w:rPr>
                <w:b/>
                <w:bCs/>
                <w:szCs w:val="28"/>
              </w:rPr>
            </w:pPr>
            <w:r>
              <w:rPr>
                <w:b/>
                <w:bCs/>
                <w:szCs w:val="28"/>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tcPr>
          <w:p w14:paraId="025632AE" w14:textId="77777777" w:rsidR="00BD7CE6" w:rsidRDefault="00BD7CE6" w:rsidP="000A613B">
            <w:pPr>
              <w:spacing w:line="276" w:lineRule="auto"/>
              <w:jc w:val="center"/>
              <w:rPr>
                <w:b/>
                <w:bCs/>
                <w:szCs w:val="28"/>
              </w:rPr>
            </w:pPr>
            <w:r>
              <w:rPr>
                <w:b/>
                <w:bCs/>
                <w:szCs w:val="28"/>
              </w:rPr>
              <w:t>số câu</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3FE2DDA8" w14:textId="77777777" w:rsidR="00BD7CE6" w:rsidRDefault="00BD7CE6" w:rsidP="000A613B">
            <w:pPr>
              <w:spacing w:line="276" w:lineRule="auto"/>
              <w:rPr>
                <w:b/>
                <w:bCs/>
                <w:szCs w:val="28"/>
              </w:rPr>
            </w:pPr>
          </w:p>
        </w:tc>
      </w:tr>
      <w:tr w:rsidR="00BD7CE6" w14:paraId="78CAC427" w14:textId="77777777" w:rsidTr="000A613B">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tcPr>
          <w:p w14:paraId="24287DD7" w14:textId="77777777" w:rsidR="00BD7CE6" w:rsidRDefault="00BD7CE6" w:rsidP="000A613B">
            <w:pPr>
              <w:spacing w:line="276" w:lineRule="auto"/>
              <w:rPr>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07053FB" w14:textId="77777777" w:rsidR="00BD7CE6" w:rsidRDefault="00BD7CE6" w:rsidP="000A613B">
            <w:pPr>
              <w:spacing w:line="276" w:lineRule="auto"/>
              <w:rPr>
                <w:b/>
                <w:bCs/>
                <w:szCs w:val="28"/>
              </w:rPr>
            </w:pPr>
          </w:p>
        </w:tc>
        <w:tc>
          <w:tcPr>
            <w:tcW w:w="0" w:type="auto"/>
            <w:tcBorders>
              <w:top w:val="nil"/>
              <w:left w:val="nil"/>
              <w:bottom w:val="single" w:sz="8" w:space="0" w:color="000000"/>
              <w:right w:val="single" w:sz="8" w:space="0" w:color="000000"/>
            </w:tcBorders>
            <w:shd w:val="clear" w:color="auto" w:fill="auto"/>
            <w:vAlign w:val="center"/>
          </w:tcPr>
          <w:p w14:paraId="3052AAD6" w14:textId="77777777" w:rsidR="00BD7CE6" w:rsidRDefault="00BD7CE6" w:rsidP="000A613B">
            <w:pPr>
              <w:spacing w:line="276" w:lineRule="auto"/>
              <w:jc w:val="center"/>
              <w:rPr>
                <w:b/>
                <w:bCs/>
                <w:szCs w:val="28"/>
              </w:rPr>
            </w:pPr>
            <w:r>
              <w:rPr>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tcPr>
          <w:p w14:paraId="6E70A7BC" w14:textId="77777777" w:rsidR="00BD7CE6" w:rsidRDefault="00BD7CE6" w:rsidP="000A613B">
            <w:pPr>
              <w:spacing w:line="276" w:lineRule="auto"/>
              <w:jc w:val="center"/>
              <w:rPr>
                <w:b/>
                <w:bCs/>
                <w:szCs w:val="28"/>
              </w:rPr>
            </w:pPr>
            <w:r>
              <w:rPr>
                <w:b/>
                <w:bCs/>
                <w:szCs w:val="28"/>
              </w:rPr>
              <w:t>TN</w:t>
            </w:r>
          </w:p>
        </w:tc>
        <w:tc>
          <w:tcPr>
            <w:tcW w:w="0" w:type="auto"/>
            <w:tcBorders>
              <w:top w:val="nil"/>
              <w:left w:val="nil"/>
              <w:bottom w:val="single" w:sz="8" w:space="0" w:color="000000"/>
              <w:right w:val="single" w:sz="8" w:space="0" w:color="000000"/>
            </w:tcBorders>
            <w:shd w:val="clear" w:color="auto" w:fill="auto"/>
            <w:vAlign w:val="center"/>
          </w:tcPr>
          <w:p w14:paraId="72DFC8E3" w14:textId="77777777" w:rsidR="00BD7CE6" w:rsidRDefault="00BD7CE6" w:rsidP="000A613B">
            <w:pPr>
              <w:spacing w:line="276" w:lineRule="auto"/>
              <w:jc w:val="center"/>
              <w:rPr>
                <w:b/>
                <w:bCs/>
                <w:szCs w:val="28"/>
              </w:rPr>
            </w:pPr>
            <w:r>
              <w:rPr>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tcPr>
          <w:p w14:paraId="0E2A9465" w14:textId="77777777" w:rsidR="00BD7CE6" w:rsidRDefault="00BD7CE6" w:rsidP="000A613B">
            <w:pPr>
              <w:spacing w:line="276" w:lineRule="auto"/>
              <w:jc w:val="center"/>
              <w:rPr>
                <w:b/>
                <w:bCs/>
                <w:szCs w:val="28"/>
              </w:rPr>
            </w:pPr>
            <w:r>
              <w:rPr>
                <w:b/>
                <w:bCs/>
                <w:szCs w:val="28"/>
              </w:rPr>
              <w:t>TN</w:t>
            </w:r>
          </w:p>
        </w:tc>
        <w:tc>
          <w:tcPr>
            <w:tcW w:w="0" w:type="auto"/>
            <w:tcBorders>
              <w:top w:val="nil"/>
              <w:left w:val="nil"/>
              <w:bottom w:val="single" w:sz="8" w:space="0" w:color="000000"/>
              <w:right w:val="single" w:sz="8" w:space="0" w:color="000000"/>
            </w:tcBorders>
            <w:shd w:val="clear" w:color="auto" w:fill="auto"/>
            <w:vAlign w:val="center"/>
          </w:tcPr>
          <w:p w14:paraId="128B97C6" w14:textId="77777777" w:rsidR="00BD7CE6" w:rsidRDefault="00BD7CE6" w:rsidP="000A613B">
            <w:pPr>
              <w:spacing w:line="276" w:lineRule="auto"/>
              <w:jc w:val="center"/>
              <w:rPr>
                <w:b/>
                <w:bCs/>
                <w:szCs w:val="28"/>
              </w:rPr>
            </w:pPr>
            <w:r>
              <w:rPr>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tcPr>
          <w:p w14:paraId="104A396F" w14:textId="77777777" w:rsidR="00BD7CE6" w:rsidRDefault="00BD7CE6" w:rsidP="000A613B">
            <w:pPr>
              <w:spacing w:line="276" w:lineRule="auto"/>
              <w:jc w:val="center"/>
              <w:rPr>
                <w:b/>
                <w:bCs/>
                <w:szCs w:val="28"/>
              </w:rPr>
            </w:pPr>
            <w:r>
              <w:rPr>
                <w:b/>
                <w:bCs/>
                <w:szCs w:val="28"/>
              </w:rPr>
              <w:t>TN</w:t>
            </w:r>
          </w:p>
        </w:tc>
        <w:tc>
          <w:tcPr>
            <w:tcW w:w="0" w:type="auto"/>
            <w:tcBorders>
              <w:top w:val="nil"/>
              <w:left w:val="nil"/>
              <w:bottom w:val="single" w:sz="8" w:space="0" w:color="000000"/>
              <w:right w:val="single" w:sz="8" w:space="0" w:color="000000"/>
            </w:tcBorders>
            <w:shd w:val="clear" w:color="auto" w:fill="auto"/>
            <w:vAlign w:val="center"/>
          </w:tcPr>
          <w:p w14:paraId="0A8A1B23" w14:textId="77777777" w:rsidR="00BD7CE6" w:rsidRDefault="00BD7CE6" w:rsidP="000A613B">
            <w:pPr>
              <w:spacing w:line="276" w:lineRule="auto"/>
              <w:jc w:val="center"/>
              <w:rPr>
                <w:b/>
                <w:bCs/>
                <w:szCs w:val="28"/>
              </w:rPr>
            </w:pPr>
            <w:r>
              <w:rPr>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tcPr>
          <w:p w14:paraId="6F3FCFF3" w14:textId="77777777" w:rsidR="00BD7CE6" w:rsidRDefault="00BD7CE6" w:rsidP="000A613B">
            <w:pPr>
              <w:spacing w:line="276" w:lineRule="auto"/>
              <w:jc w:val="center"/>
              <w:rPr>
                <w:b/>
                <w:bCs/>
                <w:szCs w:val="28"/>
              </w:rPr>
            </w:pPr>
            <w:r>
              <w:rPr>
                <w:b/>
                <w:bCs/>
                <w:szCs w:val="28"/>
              </w:rPr>
              <w:t>TN</w:t>
            </w:r>
          </w:p>
        </w:tc>
        <w:tc>
          <w:tcPr>
            <w:tcW w:w="0" w:type="auto"/>
            <w:tcBorders>
              <w:top w:val="nil"/>
              <w:left w:val="nil"/>
              <w:bottom w:val="single" w:sz="8" w:space="0" w:color="000000"/>
              <w:right w:val="single" w:sz="8" w:space="0" w:color="000000"/>
            </w:tcBorders>
            <w:shd w:val="clear" w:color="auto" w:fill="auto"/>
            <w:vAlign w:val="center"/>
          </w:tcPr>
          <w:p w14:paraId="7E198CFE" w14:textId="77777777" w:rsidR="00BD7CE6" w:rsidRDefault="00BD7CE6" w:rsidP="000A613B">
            <w:pPr>
              <w:spacing w:line="276" w:lineRule="auto"/>
              <w:jc w:val="center"/>
              <w:rPr>
                <w:b/>
                <w:bCs/>
                <w:szCs w:val="28"/>
              </w:rPr>
            </w:pPr>
            <w:r>
              <w:rPr>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tcPr>
          <w:p w14:paraId="3542E5E2" w14:textId="77777777" w:rsidR="00BD7CE6" w:rsidRDefault="00BD7CE6" w:rsidP="000A613B">
            <w:pPr>
              <w:spacing w:line="276" w:lineRule="auto"/>
              <w:jc w:val="center"/>
              <w:rPr>
                <w:b/>
                <w:bCs/>
                <w:szCs w:val="28"/>
              </w:rPr>
            </w:pPr>
            <w:r>
              <w:rPr>
                <w:b/>
                <w:bCs/>
                <w:szCs w:val="28"/>
              </w:rPr>
              <w:t>TN</w:t>
            </w:r>
          </w:p>
        </w:tc>
        <w:tc>
          <w:tcPr>
            <w:tcW w:w="0" w:type="auto"/>
            <w:tcBorders>
              <w:top w:val="nil"/>
              <w:left w:val="nil"/>
              <w:bottom w:val="single" w:sz="8" w:space="0" w:color="000000"/>
              <w:right w:val="single" w:sz="8" w:space="0" w:color="000000"/>
            </w:tcBorders>
            <w:shd w:val="clear" w:color="auto" w:fill="auto"/>
            <w:vAlign w:val="center"/>
          </w:tcPr>
          <w:p w14:paraId="6279E172" w14:textId="77777777" w:rsidR="00BD7CE6" w:rsidRDefault="00BD7CE6" w:rsidP="000A613B">
            <w:pPr>
              <w:spacing w:line="276" w:lineRule="auto"/>
              <w:jc w:val="center"/>
              <w:rPr>
                <w:b/>
                <w:bCs/>
                <w:szCs w:val="28"/>
              </w:rPr>
            </w:pPr>
            <w:r>
              <w:rPr>
                <w:b/>
                <w:bCs/>
                <w:szCs w:val="28"/>
              </w:rPr>
              <w:t> </w:t>
            </w:r>
          </w:p>
        </w:tc>
      </w:tr>
      <w:tr w:rsidR="00BD7CE6" w14:paraId="3D599EED" w14:textId="77777777" w:rsidTr="000A613B">
        <w:trPr>
          <w:trHeight w:val="499"/>
        </w:trPr>
        <w:tc>
          <w:tcPr>
            <w:tcW w:w="0" w:type="auto"/>
            <w:vMerge w:val="restart"/>
            <w:tcBorders>
              <w:top w:val="single" w:sz="8" w:space="0" w:color="000000"/>
              <w:left w:val="single" w:sz="4" w:space="0" w:color="auto"/>
              <w:right w:val="single" w:sz="8" w:space="0" w:color="000000"/>
            </w:tcBorders>
            <w:shd w:val="clear" w:color="auto" w:fill="auto"/>
            <w:vAlign w:val="center"/>
          </w:tcPr>
          <w:p w14:paraId="15D40208" w14:textId="77777777" w:rsidR="00BD7CE6" w:rsidRDefault="00BD7CE6" w:rsidP="000A613B">
            <w:pPr>
              <w:spacing w:line="276" w:lineRule="auto"/>
              <w:rPr>
                <w:b/>
                <w:bCs/>
                <w:szCs w:val="28"/>
              </w:rPr>
            </w:pPr>
            <w:r>
              <w:rPr>
                <w:b/>
                <w:bCs/>
                <w:szCs w:val="28"/>
              </w:rPr>
              <w:t>Dao động   (14)</w:t>
            </w:r>
          </w:p>
          <w:p w14:paraId="015EBC1C" w14:textId="77777777" w:rsidR="00BD7CE6" w:rsidRDefault="00BD7CE6" w:rsidP="000A613B">
            <w:pPr>
              <w:spacing w:line="276" w:lineRule="auto"/>
              <w:rPr>
                <w:b/>
                <w:bCs/>
                <w:szCs w:val="28"/>
              </w:rPr>
            </w:pPr>
            <w:r>
              <w:rPr>
                <w:b/>
                <w:bCs/>
                <w:szCs w:val="28"/>
              </w:rPr>
              <w:t> </w:t>
            </w:r>
          </w:p>
        </w:tc>
        <w:tc>
          <w:tcPr>
            <w:tcW w:w="0" w:type="auto"/>
            <w:tcBorders>
              <w:top w:val="nil"/>
              <w:left w:val="nil"/>
              <w:bottom w:val="single" w:sz="8" w:space="0" w:color="000000"/>
              <w:right w:val="single" w:sz="8" w:space="0" w:color="000000"/>
            </w:tcBorders>
            <w:shd w:val="clear" w:color="auto" w:fill="auto"/>
            <w:vAlign w:val="center"/>
          </w:tcPr>
          <w:p w14:paraId="2A63316D" w14:textId="77777777" w:rsidR="00BD7CE6" w:rsidRDefault="00BD7CE6" w:rsidP="000A613B">
            <w:pPr>
              <w:spacing w:line="276" w:lineRule="auto"/>
              <w:rPr>
                <w:szCs w:val="28"/>
              </w:rPr>
            </w:pPr>
            <w:r>
              <w:rPr>
                <w:szCs w:val="28"/>
              </w:rPr>
              <w:t>1. Dao động điều hoà (10)</w:t>
            </w:r>
          </w:p>
        </w:tc>
        <w:tc>
          <w:tcPr>
            <w:tcW w:w="0" w:type="auto"/>
            <w:tcBorders>
              <w:top w:val="nil"/>
              <w:left w:val="nil"/>
              <w:bottom w:val="single" w:sz="8" w:space="0" w:color="000000"/>
              <w:right w:val="single" w:sz="8" w:space="0" w:color="000000"/>
            </w:tcBorders>
            <w:shd w:val="clear" w:color="auto" w:fill="auto"/>
            <w:vAlign w:val="center"/>
          </w:tcPr>
          <w:p w14:paraId="3A6BDF5E" w14:textId="77777777" w:rsidR="00BD7CE6" w:rsidRDefault="00BD7CE6" w:rsidP="000A613B">
            <w:pPr>
              <w:spacing w:line="276" w:lineRule="auto"/>
              <w:jc w:val="center"/>
              <w:rPr>
                <w:szCs w:val="28"/>
              </w:rPr>
            </w:pPr>
            <w:r>
              <w:rPr>
                <w:szCs w:val="28"/>
              </w:rPr>
              <w:t> </w:t>
            </w:r>
          </w:p>
        </w:tc>
        <w:tc>
          <w:tcPr>
            <w:tcW w:w="0" w:type="auto"/>
            <w:tcBorders>
              <w:top w:val="nil"/>
              <w:left w:val="nil"/>
              <w:bottom w:val="single" w:sz="8" w:space="0" w:color="000000"/>
              <w:right w:val="single" w:sz="8" w:space="0" w:color="000000"/>
            </w:tcBorders>
            <w:shd w:val="clear" w:color="auto" w:fill="auto"/>
            <w:vAlign w:val="center"/>
          </w:tcPr>
          <w:p w14:paraId="5764E40A" w14:textId="77777777" w:rsidR="00BD7CE6" w:rsidRDefault="00BD7CE6" w:rsidP="000A613B">
            <w:pPr>
              <w:spacing w:line="276" w:lineRule="auto"/>
              <w:jc w:val="center"/>
              <w:rPr>
                <w:szCs w:val="28"/>
              </w:rPr>
            </w:pPr>
            <w:r>
              <w:rPr>
                <w:szCs w:val="28"/>
                <w:lang w:val="en-US"/>
              </w:rPr>
              <w:t>1</w:t>
            </w:r>
          </w:p>
        </w:tc>
        <w:tc>
          <w:tcPr>
            <w:tcW w:w="0" w:type="auto"/>
            <w:tcBorders>
              <w:top w:val="nil"/>
              <w:left w:val="nil"/>
              <w:bottom w:val="single" w:sz="8" w:space="0" w:color="000000"/>
              <w:right w:val="single" w:sz="8" w:space="0" w:color="000000"/>
            </w:tcBorders>
            <w:shd w:val="clear" w:color="auto" w:fill="auto"/>
            <w:vAlign w:val="center"/>
          </w:tcPr>
          <w:p w14:paraId="548D2F58" w14:textId="77777777" w:rsidR="00BD7CE6" w:rsidRDefault="00BD7CE6" w:rsidP="000A613B">
            <w:pPr>
              <w:spacing w:line="276" w:lineRule="auto"/>
              <w:jc w:val="center"/>
              <w:rPr>
                <w:szCs w:val="28"/>
              </w:rPr>
            </w:pPr>
            <w:r>
              <w:rPr>
                <w:szCs w:val="28"/>
              </w:rPr>
              <w:t> </w:t>
            </w:r>
          </w:p>
        </w:tc>
        <w:tc>
          <w:tcPr>
            <w:tcW w:w="0" w:type="auto"/>
            <w:vMerge w:val="restart"/>
            <w:tcBorders>
              <w:top w:val="nil"/>
              <w:left w:val="nil"/>
              <w:right w:val="single" w:sz="8" w:space="0" w:color="000000"/>
            </w:tcBorders>
            <w:shd w:val="clear" w:color="auto" w:fill="auto"/>
            <w:vAlign w:val="center"/>
          </w:tcPr>
          <w:p w14:paraId="475E2965" w14:textId="77777777" w:rsidR="00BD7CE6" w:rsidRDefault="00BD7CE6" w:rsidP="000A613B">
            <w:pPr>
              <w:spacing w:line="276" w:lineRule="auto"/>
              <w:jc w:val="center"/>
              <w:rPr>
                <w:szCs w:val="28"/>
              </w:rPr>
            </w:pPr>
            <w:r>
              <w:rPr>
                <w:szCs w:val="28"/>
              </w:rPr>
              <w:t>1</w:t>
            </w:r>
          </w:p>
        </w:tc>
        <w:tc>
          <w:tcPr>
            <w:tcW w:w="0" w:type="auto"/>
            <w:vMerge w:val="restart"/>
            <w:tcBorders>
              <w:top w:val="nil"/>
              <w:left w:val="nil"/>
              <w:right w:val="single" w:sz="8" w:space="0" w:color="000000"/>
            </w:tcBorders>
            <w:shd w:val="clear" w:color="auto" w:fill="auto"/>
            <w:vAlign w:val="center"/>
          </w:tcPr>
          <w:p w14:paraId="0266ED26" w14:textId="77777777" w:rsidR="00BD7CE6" w:rsidRDefault="00BD7CE6" w:rsidP="000A613B">
            <w:pPr>
              <w:spacing w:line="276" w:lineRule="auto"/>
              <w:jc w:val="center"/>
              <w:rPr>
                <w:b/>
                <w:bCs/>
                <w:szCs w:val="28"/>
              </w:rPr>
            </w:pPr>
            <w:r>
              <w:rPr>
                <w:szCs w:val="28"/>
                <w:lang w:val="en-US"/>
              </w:rPr>
              <w:t>1</w:t>
            </w:r>
            <w:r>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41A47C08" w14:textId="77777777" w:rsidR="00BD7CE6" w:rsidRDefault="00BD7CE6" w:rsidP="000A613B">
            <w:pPr>
              <w:spacing w:line="276" w:lineRule="auto"/>
              <w:jc w:val="center"/>
              <w:rPr>
                <w:b/>
                <w:bCs/>
                <w:szCs w:val="28"/>
              </w:rPr>
            </w:pPr>
            <w:r>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5E3725B5" w14:textId="77777777" w:rsidR="00BD7CE6" w:rsidRDefault="00BD7CE6" w:rsidP="000A613B">
            <w:pPr>
              <w:spacing w:line="276" w:lineRule="auto"/>
              <w:jc w:val="center"/>
              <w:rPr>
                <w:b/>
                <w:bCs/>
                <w:szCs w:val="28"/>
              </w:rPr>
            </w:pPr>
            <w:r>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04AE89B1" w14:textId="77777777" w:rsidR="00BD7CE6" w:rsidRDefault="00BD7CE6" w:rsidP="000A613B">
            <w:pPr>
              <w:spacing w:line="276" w:lineRule="auto"/>
              <w:jc w:val="center"/>
              <w:rPr>
                <w:szCs w:val="28"/>
              </w:rPr>
            </w:pPr>
            <w:r>
              <w:rPr>
                <w:szCs w:val="28"/>
                <w:lang w:val="fr-FR"/>
              </w:rPr>
              <w:t> </w:t>
            </w:r>
          </w:p>
        </w:tc>
        <w:tc>
          <w:tcPr>
            <w:tcW w:w="0" w:type="auto"/>
            <w:vMerge w:val="restart"/>
            <w:tcBorders>
              <w:top w:val="nil"/>
              <w:left w:val="nil"/>
              <w:right w:val="single" w:sz="8" w:space="0" w:color="000000"/>
            </w:tcBorders>
            <w:shd w:val="clear" w:color="auto" w:fill="auto"/>
            <w:vAlign w:val="center"/>
          </w:tcPr>
          <w:p w14:paraId="36E50539" w14:textId="77777777" w:rsidR="00BD7CE6" w:rsidRDefault="00BD7CE6" w:rsidP="000A613B">
            <w:pPr>
              <w:spacing w:line="276" w:lineRule="auto"/>
              <w:jc w:val="center"/>
              <w:rPr>
                <w:b/>
                <w:bCs/>
                <w:szCs w:val="28"/>
              </w:rPr>
            </w:pPr>
            <w:r>
              <w:rPr>
                <w:b/>
                <w:bCs/>
                <w:szCs w:val="28"/>
                <w:lang w:val="fr-FR"/>
              </w:rPr>
              <w:t> </w:t>
            </w:r>
            <w:r>
              <w:rPr>
                <w:b/>
                <w:bCs/>
                <w:szCs w:val="28"/>
                <w:lang w:val="en-US"/>
              </w:rPr>
              <w:t>1</w:t>
            </w:r>
          </w:p>
        </w:tc>
        <w:tc>
          <w:tcPr>
            <w:tcW w:w="0" w:type="auto"/>
            <w:vMerge w:val="restart"/>
            <w:tcBorders>
              <w:top w:val="nil"/>
              <w:left w:val="nil"/>
              <w:right w:val="single" w:sz="8" w:space="0" w:color="000000"/>
            </w:tcBorders>
            <w:shd w:val="clear" w:color="auto" w:fill="auto"/>
            <w:vAlign w:val="center"/>
          </w:tcPr>
          <w:p w14:paraId="0B061ED9" w14:textId="77777777" w:rsidR="00BD7CE6" w:rsidRDefault="00BD7CE6" w:rsidP="000A613B">
            <w:pPr>
              <w:spacing w:line="276" w:lineRule="auto"/>
              <w:jc w:val="center"/>
              <w:rPr>
                <w:szCs w:val="28"/>
              </w:rPr>
            </w:pPr>
            <w:r>
              <w:rPr>
                <w:szCs w:val="28"/>
                <w:lang w:val="en-US"/>
              </w:rPr>
              <w:t>3</w:t>
            </w:r>
          </w:p>
        </w:tc>
        <w:tc>
          <w:tcPr>
            <w:tcW w:w="0" w:type="auto"/>
            <w:vMerge w:val="restart"/>
            <w:tcBorders>
              <w:top w:val="nil"/>
              <w:left w:val="nil"/>
              <w:right w:val="single" w:sz="8" w:space="0" w:color="000000"/>
            </w:tcBorders>
            <w:shd w:val="clear" w:color="auto" w:fill="auto"/>
            <w:vAlign w:val="center"/>
          </w:tcPr>
          <w:p w14:paraId="04DA14B9" w14:textId="77777777" w:rsidR="00BD7CE6" w:rsidRDefault="00BD7CE6" w:rsidP="000A613B">
            <w:pPr>
              <w:spacing w:line="276" w:lineRule="auto"/>
              <w:jc w:val="center"/>
              <w:rPr>
                <w:b/>
                <w:bCs/>
                <w:szCs w:val="28"/>
              </w:rPr>
            </w:pPr>
            <w:r>
              <w:rPr>
                <w:b/>
                <w:bCs/>
                <w:szCs w:val="28"/>
                <w:lang w:val="en-US"/>
              </w:rPr>
              <w:t>3</w:t>
            </w:r>
            <w:r>
              <w:rPr>
                <w:b/>
                <w:bCs/>
                <w:szCs w:val="28"/>
              </w:rPr>
              <w:t>.5</w:t>
            </w:r>
          </w:p>
        </w:tc>
      </w:tr>
      <w:tr w:rsidR="00BD7CE6" w14:paraId="65EC9580" w14:textId="77777777" w:rsidTr="000A613B">
        <w:trPr>
          <w:trHeight w:val="930"/>
        </w:trPr>
        <w:tc>
          <w:tcPr>
            <w:tcW w:w="0" w:type="auto"/>
            <w:vMerge/>
            <w:tcBorders>
              <w:left w:val="single" w:sz="4" w:space="0" w:color="auto"/>
              <w:bottom w:val="single" w:sz="8" w:space="0" w:color="000000"/>
              <w:right w:val="single" w:sz="8" w:space="0" w:color="000000"/>
            </w:tcBorders>
            <w:shd w:val="clear" w:color="auto" w:fill="auto"/>
            <w:vAlign w:val="center"/>
          </w:tcPr>
          <w:p w14:paraId="3232B9E6" w14:textId="77777777" w:rsidR="00BD7CE6" w:rsidRDefault="00BD7CE6" w:rsidP="000A613B">
            <w:pPr>
              <w:spacing w:line="276" w:lineRule="auto"/>
              <w:rPr>
                <w:b/>
                <w:bCs/>
                <w:szCs w:val="28"/>
              </w:rPr>
            </w:pPr>
          </w:p>
        </w:tc>
        <w:tc>
          <w:tcPr>
            <w:tcW w:w="0" w:type="auto"/>
            <w:tcBorders>
              <w:top w:val="nil"/>
              <w:left w:val="nil"/>
              <w:bottom w:val="single" w:sz="8" w:space="0" w:color="000000"/>
              <w:right w:val="single" w:sz="8" w:space="0" w:color="000000"/>
            </w:tcBorders>
            <w:shd w:val="clear" w:color="auto" w:fill="auto"/>
            <w:vAlign w:val="center"/>
          </w:tcPr>
          <w:p w14:paraId="5F127130" w14:textId="77777777" w:rsidR="00BD7CE6" w:rsidRDefault="00BD7CE6" w:rsidP="000A613B">
            <w:pPr>
              <w:spacing w:line="276" w:lineRule="auto"/>
              <w:rPr>
                <w:szCs w:val="28"/>
              </w:rPr>
            </w:pPr>
            <w:r>
              <w:rPr>
                <w:szCs w:val="28"/>
              </w:rPr>
              <w:t>2. Dao động tắt dần, hiện tượng cộng hưởng (4)</w:t>
            </w:r>
          </w:p>
        </w:tc>
        <w:tc>
          <w:tcPr>
            <w:tcW w:w="0" w:type="auto"/>
            <w:tcBorders>
              <w:top w:val="nil"/>
              <w:left w:val="nil"/>
              <w:bottom w:val="single" w:sz="8" w:space="0" w:color="000000"/>
              <w:right w:val="single" w:sz="8" w:space="0" w:color="000000"/>
            </w:tcBorders>
            <w:shd w:val="clear" w:color="auto" w:fill="auto"/>
            <w:vAlign w:val="center"/>
          </w:tcPr>
          <w:p w14:paraId="618D26F6" w14:textId="77777777" w:rsidR="00BD7CE6" w:rsidRDefault="00BD7CE6" w:rsidP="000A613B">
            <w:pPr>
              <w:spacing w:line="276" w:lineRule="auto"/>
              <w:jc w:val="center"/>
              <w:rPr>
                <w:szCs w:val="28"/>
              </w:rPr>
            </w:pPr>
            <w:r>
              <w:rPr>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7F1C941D" w14:textId="77777777" w:rsidR="00BD7CE6" w:rsidRDefault="00BD7CE6" w:rsidP="000A613B">
            <w:pPr>
              <w:spacing w:line="276" w:lineRule="auto"/>
              <w:jc w:val="center"/>
              <w:rPr>
                <w:szCs w:val="28"/>
              </w:rPr>
            </w:pPr>
            <w:r>
              <w:rPr>
                <w:szCs w:val="28"/>
              </w:rPr>
              <w:t>1</w:t>
            </w:r>
          </w:p>
        </w:tc>
        <w:tc>
          <w:tcPr>
            <w:tcW w:w="0" w:type="auto"/>
            <w:tcBorders>
              <w:top w:val="nil"/>
              <w:left w:val="nil"/>
              <w:bottom w:val="single" w:sz="8" w:space="0" w:color="000000"/>
              <w:right w:val="single" w:sz="8" w:space="0" w:color="000000"/>
            </w:tcBorders>
            <w:shd w:val="clear" w:color="auto" w:fill="auto"/>
            <w:vAlign w:val="center"/>
          </w:tcPr>
          <w:p w14:paraId="066B1A32" w14:textId="77777777" w:rsidR="00BD7CE6" w:rsidRDefault="00BD7CE6" w:rsidP="000A613B">
            <w:pPr>
              <w:spacing w:line="276" w:lineRule="auto"/>
              <w:jc w:val="center"/>
              <w:rPr>
                <w:szCs w:val="28"/>
              </w:rPr>
            </w:pPr>
            <w:r>
              <w:rPr>
                <w:szCs w:val="28"/>
              </w:rPr>
              <w:t> </w:t>
            </w:r>
          </w:p>
        </w:tc>
        <w:tc>
          <w:tcPr>
            <w:tcW w:w="0" w:type="auto"/>
            <w:vMerge/>
            <w:tcBorders>
              <w:left w:val="nil"/>
              <w:bottom w:val="single" w:sz="8" w:space="0" w:color="000000"/>
              <w:right w:val="single" w:sz="8" w:space="0" w:color="000000"/>
            </w:tcBorders>
            <w:shd w:val="clear" w:color="auto" w:fill="auto"/>
            <w:vAlign w:val="center"/>
          </w:tcPr>
          <w:p w14:paraId="55D894CE" w14:textId="77777777" w:rsidR="00BD7CE6" w:rsidRDefault="00BD7CE6" w:rsidP="000A613B">
            <w:pPr>
              <w:spacing w:line="276" w:lineRule="auto"/>
              <w:jc w:val="center"/>
              <w:rPr>
                <w:szCs w:val="28"/>
              </w:rPr>
            </w:pPr>
          </w:p>
        </w:tc>
        <w:tc>
          <w:tcPr>
            <w:tcW w:w="0" w:type="auto"/>
            <w:vMerge/>
            <w:tcBorders>
              <w:left w:val="nil"/>
              <w:bottom w:val="single" w:sz="8" w:space="0" w:color="000000"/>
              <w:right w:val="single" w:sz="8" w:space="0" w:color="000000"/>
            </w:tcBorders>
            <w:shd w:val="clear" w:color="auto" w:fill="auto"/>
            <w:vAlign w:val="center"/>
          </w:tcPr>
          <w:p w14:paraId="70D175DB" w14:textId="77777777" w:rsidR="00BD7CE6" w:rsidRDefault="00BD7CE6" w:rsidP="000A613B">
            <w:pPr>
              <w:spacing w:line="276" w:lineRule="auto"/>
              <w:jc w:val="center"/>
              <w:rPr>
                <w:b/>
                <w:bCs/>
                <w:szCs w:val="28"/>
              </w:rPr>
            </w:pPr>
          </w:p>
        </w:tc>
        <w:tc>
          <w:tcPr>
            <w:tcW w:w="0" w:type="auto"/>
            <w:tcBorders>
              <w:top w:val="nil"/>
              <w:left w:val="nil"/>
              <w:bottom w:val="single" w:sz="8" w:space="0" w:color="000000"/>
              <w:right w:val="single" w:sz="8" w:space="0" w:color="000000"/>
            </w:tcBorders>
            <w:shd w:val="clear" w:color="auto" w:fill="auto"/>
            <w:vAlign w:val="center"/>
          </w:tcPr>
          <w:p w14:paraId="2EA3364A" w14:textId="77777777" w:rsidR="00BD7CE6" w:rsidRDefault="00BD7CE6" w:rsidP="000A613B">
            <w:pPr>
              <w:spacing w:line="276" w:lineRule="auto"/>
              <w:jc w:val="center"/>
              <w:rPr>
                <w:b/>
                <w:bCs/>
                <w:szCs w:val="28"/>
              </w:rPr>
            </w:pPr>
            <w:r>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466685BB" w14:textId="77777777" w:rsidR="00BD7CE6" w:rsidRDefault="00BD7CE6" w:rsidP="000A613B">
            <w:pPr>
              <w:spacing w:line="276" w:lineRule="auto"/>
              <w:jc w:val="center"/>
              <w:rPr>
                <w:b/>
                <w:bCs/>
                <w:szCs w:val="28"/>
              </w:rPr>
            </w:pPr>
            <w:r>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66253065" w14:textId="77777777" w:rsidR="00BD7CE6" w:rsidRDefault="00BD7CE6" w:rsidP="000A613B">
            <w:pPr>
              <w:spacing w:line="276" w:lineRule="auto"/>
              <w:jc w:val="center"/>
              <w:rPr>
                <w:szCs w:val="28"/>
              </w:rPr>
            </w:pPr>
            <w:r>
              <w:rPr>
                <w:szCs w:val="28"/>
                <w:lang w:val="fr-FR"/>
              </w:rPr>
              <w:t> </w:t>
            </w:r>
          </w:p>
        </w:tc>
        <w:tc>
          <w:tcPr>
            <w:tcW w:w="0" w:type="auto"/>
            <w:vMerge/>
            <w:tcBorders>
              <w:left w:val="nil"/>
              <w:bottom w:val="single" w:sz="8" w:space="0" w:color="000000"/>
              <w:right w:val="single" w:sz="8" w:space="0" w:color="000000"/>
            </w:tcBorders>
            <w:shd w:val="clear" w:color="auto" w:fill="auto"/>
            <w:vAlign w:val="center"/>
          </w:tcPr>
          <w:p w14:paraId="3BBE8E40" w14:textId="77777777" w:rsidR="00BD7CE6" w:rsidRDefault="00BD7CE6" w:rsidP="000A613B">
            <w:pPr>
              <w:spacing w:line="276" w:lineRule="auto"/>
              <w:jc w:val="center"/>
              <w:rPr>
                <w:b/>
                <w:bCs/>
                <w:szCs w:val="28"/>
              </w:rPr>
            </w:pPr>
          </w:p>
        </w:tc>
        <w:tc>
          <w:tcPr>
            <w:tcW w:w="0" w:type="auto"/>
            <w:vMerge/>
            <w:tcBorders>
              <w:left w:val="nil"/>
              <w:bottom w:val="single" w:sz="8" w:space="0" w:color="000000"/>
              <w:right w:val="single" w:sz="8" w:space="0" w:color="000000"/>
            </w:tcBorders>
            <w:shd w:val="clear" w:color="auto" w:fill="auto"/>
            <w:vAlign w:val="center"/>
          </w:tcPr>
          <w:p w14:paraId="1863F4E2" w14:textId="77777777" w:rsidR="00BD7CE6" w:rsidRDefault="00BD7CE6" w:rsidP="000A613B">
            <w:pPr>
              <w:spacing w:line="276" w:lineRule="auto"/>
              <w:jc w:val="center"/>
              <w:rPr>
                <w:szCs w:val="28"/>
              </w:rPr>
            </w:pPr>
          </w:p>
        </w:tc>
        <w:tc>
          <w:tcPr>
            <w:tcW w:w="0" w:type="auto"/>
            <w:vMerge/>
            <w:tcBorders>
              <w:left w:val="nil"/>
              <w:bottom w:val="single" w:sz="8" w:space="0" w:color="000000"/>
              <w:right w:val="single" w:sz="8" w:space="0" w:color="000000"/>
            </w:tcBorders>
            <w:shd w:val="clear" w:color="auto" w:fill="auto"/>
            <w:vAlign w:val="center"/>
          </w:tcPr>
          <w:p w14:paraId="4DB64E74" w14:textId="77777777" w:rsidR="00BD7CE6" w:rsidRDefault="00BD7CE6" w:rsidP="000A613B">
            <w:pPr>
              <w:spacing w:line="276" w:lineRule="auto"/>
              <w:jc w:val="center"/>
              <w:rPr>
                <w:b/>
                <w:bCs/>
                <w:szCs w:val="28"/>
              </w:rPr>
            </w:pPr>
          </w:p>
        </w:tc>
      </w:tr>
      <w:tr w:rsidR="00BD7CE6" w14:paraId="081142AD" w14:textId="77777777" w:rsidTr="000A613B">
        <w:trPr>
          <w:trHeight w:val="765"/>
        </w:trPr>
        <w:tc>
          <w:tcPr>
            <w:tcW w:w="0" w:type="auto"/>
            <w:vMerge w:val="restart"/>
            <w:tcBorders>
              <w:top w:val="single" w:sz="8" w:space="0" w:color="000000"/>
              <w:left w:val="single" w:sz="4" w:space="0" w:color="auto"/>
              <w:right w:val="single" w:sz="8" w:space="0" w:color="000000"/>
            </w:tcBorders>
            <w:shd w:val="clear" w:color="auto" w:fill="auto"/>
            <w:vAlign w:val="center"/>
          </w:tcPr>
          <w:p w14:paraId="403035C7" w14:textId="77777777" w:rsidR="00BD7CE6" w:rsidRDefault="00BD7CE6" w:rsidP="000A613B">
            <w:pPr>
              <w:spacing w:line="276" w:lineRule="auto"/>
              <w:rPr>
                <w:b/>
                <w:bCs/>
                <w:szCs w:val="28"/>
              </w:rPr>
            </w:pPr>
            <w:r>
              <w:rPr>
                <w:b/>
                <w:bCs/>
                <w:szCs w:val="28"/>
              </w:rPr>
              <w:t>Sóng (16)</w:t>
            </w:r>
          </w:p>
          <w:p w14:paraId="148BEAD0" w14:textId="77777777" w:rsidR="00BD7CE6" w:rsidRDefault="00BD7CE6" w:rsidP="000A613B">
            <w:pPr>
              <w:spacing w:line="276" w:lineRule="auto"/>
              <w:rPr>
                <w:b/>
                <w:bCs/>
                <w:szCs w:val="28"/>
              </w:rPr>
            </w:pPr>
            <w:r>
              <w:rPr>
                <w:b/>
                <w:bCs/>
                <w:szCs w:val="28"/>
              </w:rPr>
              <w:t> </w:t>
            </w:r>
          </w:p>
          <w:p w14:paraId="56BBE708" w14:textId="77777777" w:rsidR="00BD7CE6" w:rsidRDefault="00BD7CE6" w:rsidP="000A613B">
            <w:pPr>
              <w:spacing w:line="276" w:lineRule="auto"/>
              <w:rPr>
                <w:b/>
                <w:bCs/>
                <w:szCs w:val="28"/>
              </w:rPr>
            </w:pPr>
            <w:r>
              <w:rPr>
                <w:b/>
                <w:bCs/>
                <w:szCs w:val="28"/>
              </w:rPr>
              <w:t> </w:t>
            </w:r>
          </w:p>
          <w:p w14:paraId="019B03F6" w14:textId="77777777" w:rsidR="00BD7CE6" w:rsidRDefault="00BD7CE6" w:rsidP="000A613B">
            <w:pPr>
              <w:spacing w:line="276" w:lineRule="auto"/>
              <w:rPr>
                <w:b/>
                <w:bCs/>
                <w:szCs w:val="28"/>
              </w:rPr>
            </w:pPr>
            <w:r>
              <w:rPr>
                <w:b/>
                <w:bCs/>
                <w:szCs w:val="28"/>
              </w:rPr>
              <w:t> </w:t>
            </w:r>
          </w:p>
          <w:p w14:paraId="32F3B6FB" w14:textId="77777777" w:rsidR="00BD7CE6" w:rsidRDefault="00BD7CE6" w:rsidP="000A613B">
            <w:pPr>
              <w:spacing w:line="276" w:lineRule="auto"/>
              <w:rPr>
                <w:b/>
                <w:bCs/>
                <w:szCs w:val="28"/>
              </w:rPr>
            </w:pPr>
            <w:r>
              <w:rPr>
                <w:b/>
                <w:bCs/>
                <w:szCs w:val="28"/>
              </w:rPr>
              <w:t> </w:t>
            </w:r>
          </w:p>
          <w:p w14:paraId="4ABF8105" w14:textId="77777777" w:rsidR="00BD7CE6" w:rsidRDefault="00BD7CE6" w:rsidP="000A613B">
            <w:pPr>
              <w:spacing w:line="276" w:lineRule="auto"/>
              <w:rPr>
                <w:b/>
                <w:bCs/>
                <w:szCs w:val="28"/>
              </w:rPr>
            </w:pPr>
            <w:r>
              <w:rPr>
                <w:b/>
                <w:bCs/>
                <w:szCs w:val="28"/>
              </w:rPr>
              <w:t> </w:t>
            </w:r>
          </w:p>
        </w:tc>
        <w:tc>
          <w:tcPr>
            <w:tcW w:w="0" w:type="auto"/>
            <w:tcBorders>
              <w:top w:val="nil"/>
              <w:left w:val="nil"/>
              <w:bottom w:val="single" w:sz="8" w:space="0" w:color="000000"/>
              <w:right w:val="single" w:sz="8" w:space="0" w:color="000000"/>
            </w:tcBorders>
            <w:shd w:val="clear" w:color="auto" w:fill="auto"/>
            <w:vAlign w:val="center"/>
          </w:tcPr>
          <w:p w14:paraId="2FC566E2" w14:textId="77777777" w:rsidR="00BD7CE6" w:rsidRDefault="00BD7CE6" w:rsidP="000A613B">
            <w:pPr>
              <w:spacing w:line="276" w:lineRule="auto"/>
              <w:rPr>
                <w:szCs w:val="28"/>
              </w:rPr>
            </w:pPr>
            <w:r>
              <w:rPr>
                <w:szCs w:val="28"/>
              </w:rPr>
              <w:t xml:space="preserve">1. </w:t>
            </w:r>
            <w:r>
              <w:rPr>
                <w:szCs w:val="28"/>
                <w:lang w:val="en-US"/>
              </w:rPr>
              <w:t xml:space="preserve">Sóng và sự truyền </w:t>
            </w:r>
            <w:r>
              <w:rPr>
                <w:szCs w:val="28"/>
              </w:rPr>
              <w:t>sóng (</w:t>
            </w:r>
            <w:r>
              <w:rPr>
                <w:szCs w:val="28"/>
                <w:lang w:val="en-US"/>
              </w:rPr>
              <w:t>3</w:t>
            </w:r>
            <w:r>
              <w:rPr>
                <w:szCs w:val="28"/>
              </w:rPr>
              <w:t>)</w:t>
            </w:r>
          </w:p>
        </w:tc>
        <w:tc>
          <w:tcPr>
            <w:tcW w:w="0" w:type="auto"/>
            <w:tcBorders>
              <w:top w:val="nil"/>
              <w:left w:val="nil"/>
              <w:bottom w:val="single" w:sz="8" w:space="0" w:color="000000"/>
              <w:right w:val="single" w:sz="8" w:space="0" w:color="000000"/>
            </w:tcBorders>
            <w:shd w:val="clear" w:color="auto" w:fill="auto"/>
            <w:vAlign w:val="center"/>
          </w:tcPr>
          <w:p w14:paraId="4308C7F7" w14:textId="77777777" w:rsidR="00BD7CE6" w:rsidRDefault="00BD7CE6" w:rsidP="000A613B">
            <w:pPr>
              <w:spacing w:line="276" w:lineRule="auto"/>
              <w:jc w:val="center"/>
              <w:rPr>
                <w:szCs w:val="28"/>
              </w:rPr>
            </w:pPr>
            <w:r>
              <w:rPr>
                <w:szCs w:val="28"/>
                <w:lang w:val="fr-FR"/>
              </w:rPr>
              <w:t> </w:t>
            </w:r>
          </w:p>
        </w:tc>
        <w:tc>
          <w:tcPr>
            <w:tcW w:w="0" w:type="auto"/>
            <w:vMerge w:val="restart"/>
            <w:tcBorders>
              <w:top w:val="nil"/>
              <w:left w:val="nil"/>
              <w:right w:val="single" w:sz="8" w:space="0" w:color="000000"/>
            </w:tcBorders>
            <w:shd w:val="clear" w:color="auto" w:fill="auto"/>
            <w:vAlign w:val="center"/>
          </w:tcPr>
          <w:p w14:paraId="42EC1CBB" w14:textId="77777777" w:rsidR="00BD7CE6" w:rsidRDefault="00BD7CE6" w:rsidP="000A613B">
            <w:pPr>
              <w:spacing w:line="276" w:lineRule="auto"/>
              <w:jc w:val="center"/>
              <w:rPr>
                <w:szCs w:val="28"/>
              </w:rPr>
            </w:pPr>
            <w:r>
              <w:rPr>
                <w:szCs w:val="28"/>
                <w:lang w:val="en-US"/>
              </w:rPr>
              <w:t>1</w:t>
            </w:r>
          </w:p>
        </w:tc>
        <w:tc>
          <w:tcPr>
            <w:tcW w:w="0" w:type="auto"/>
            <w:tcBorders>
              <w:top w:val="nil"/>
              <w:left w:val="nil"/>
              <w:bottom w:val="single" w:sz="8" w:space="0" w:color="000000"/>
              <w:right w:val="single" w:sz="8" w:space="0" w:color="000000"/>
            </w:tcBorders>
            <w:shd w:val="clear" w:color="auto" w:fill="auto"/>
            <w:vAlign w:val="center"/>
          </w:tcPr>
          <w:p w14:paraId="77170F24" w14:textId="77777777" w:rsidR="00BD7CE6" w:rsidRDefault="00BD7CE6" w:rsidP="000A613B">
            <w:pPr>
              <w:spacing w:line="276" w:lineRule="auto"/>
              <w:jc w:val="center"/>
              <w:rPr>
                <w:szCs w:val="28"/>
              </w:rPr>
            </w:pPr>
            <w:r>
              <w:rPr>
                <w:szCs w:val="28"/>
              </w:rPr>
              <w:t> </w:t>
            </w:r>
          </w:p>
        </w:tc>
        <w:tc>
          <w:tcPr>
            <w:tcW w:w="0" w:type="auto"/>
            <w:vMerge w:val="restart"/>
            <w:tcBorders>
              <w:top w:val="nil"/>
              <w:left w:val="nil"/>
              <w:right w:val="single" w:sz="8" w:space="0" w:color="000000"/>
            </w:tcBorders>
            <w:shd w:val="clear" w:color="auto" w:fill="auto"/>
            <w:vAlign w:val="center"/>
          </w:tcPr>
          <w:p w14:paraId="4AACD6C8" w14:textId="77777777" w:rsidR="00BD7CE6" w:rsidRDefault="00BD7CE6" w:rsidP="000A613B">
            <w:pPr>
              <w:spacing w:line="276" w:lineRule="auto"/>
              <w:jc w:val="center"/>
              <w:rPr>
                <w:szCs w:val="28"/>
              </w:rPr>
            </w:pPr>
            <w:r>
              <w:rPr>
                <w:szCs w:val="28"/>
              </w:rPr>
              <w:t>1</w:t>
            </w:r>
          </w:p>
        </w:tc>
        <w:tc>
          <w:tcPr>
            <w:tcW w:w="0" w:type="auto"/>
            <w:tcBorders>
              <w:top w:val="nil"/>
              <w:left w:val="nil"/>
              <w:bottom w:val="single" w:sz="8" w:space="0" w:color="000000"/>
              <w:right w:val="single" w:sz="8" w:space="0" w:color="000000"/>
            </w:tcBorders>
            <w:shd w:val="clear" w:color="auto" w:fill="auto"/>
            <w:vAlign w:val="center"/>
          </w:tcPr>
          <w:p w14:paraId="63B8967D" w14:textId="77777777" w:rsidR="00BD7CE6" w:rsidRDefault="00BD7CE6" w:rsidP="000A613B">
            <w:pPr>
              <w:spacing w:line="276" w:lineRule="auto"/>
              <w:jc w:val="center"/>
              <w:rPr>
                <w:b/>
                <w:bCs/>
                <w:szCs w:val="28"/>
              </w:rPr>
            </w:pPr>
            <w:r>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3B721F77" w14:textId="77777777" w:rsidR="00BD7CE6" w:rsidRDefault="00BD7CE6" w:rsidP="000A613B">
            <w:pPr>
              <w:spacing w:line="276" w:lineRule="auto"/>
              <w:jc w:val="center"/>
              <w:rPr>
                <w:b/>
                <w:bCs/>
                <w:szCs w:val="28"/>
              </w:rPr>
            </w:pPr>
            <w:r>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242DDAD8" w14:textId="77777777" w:rsidR="00BD7CE6" w:rsidRDefault="00BD7CE6" w:rsidP="000A613B">
            <w:pPr>
              <w:spacing w:line="276" w:lineRule="auto"/>
              <w:jc w:val="center"/>
              <w:rPr>
                <w:szCs w:val="28"/>
              </w:rPr>
            </w:pPr>
            <w:r>
              <w:rPr>
                <w:color w:val="000000" w:themeColor="text1"/>
                <w:szCs w:val="28"/>
              </w:rPr>
              <w:t> </w:t>
            </w:r>
          </w:p>
        </w:tc>
        <w:tc>
          <w:tcPr>
            <w:tcW w:w="0" w:type="auto"/>
            <w:tcBorders>
              <w:top w:val="nil"/>
              <w:left w:val="nil"/>
              <w:bottom w:val="single" w:sz="8" w:space="0" w:color="000000"/>
              <w:right w:val="single" w:sz="8" w:space="0" w:color="000000"/>
            </w:tcBorders>
            <w:shd w:val="clear" w:color="auto" w:fill="auto"/>
            <w:vAlign w:val="center"/>
          </w:tcPr>
          <w:p w14:paraId="0E31564E" w14:textId="77777777" w:rsidR="00BD7CE6" w:rsidRDefault="00BD7CE6" w:rsidP="000A613B">
            <w:pPr>
              <w:spacing w:line="276" w:lineRule="auto"/>
              <w:jc w:val="center"/>
              <w:rPr>
                <w:szCs w:val="28"/>
              </w:rPr>
            </w:pPr>
            <w:r>
              <w:rPr>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15C8ACE7" w14:textId="77777777" w:rsidR="00BD7CE6" w:rsidRDefault="00BD7CE6" w:rsidP="000A613B">
            <w:pPr>
              <w:spacing w:line="276" w:lineRule="auto"/>
              <w:jc w:val="center"/>
              <w:rPr>
                <w:b/>
                <w:bCs/>
                <w:szCs w:val="28"/>
              </w:rPr>
            </w:pPr>
            <w:r>
              <w:rPr>
                <w:b/>
                <w:bCs/>
                <w:szCs w:val="28"/>
                <w:lang w:val="fr-FR"/>
              </w:rPr>
              <w:t> </w:t>
            </w:r>
          </w:p>
        </w:tc>
        <w:tc>
          <w:tcPr>
            <w:tcW w:w="0" w:type="auto"/>
            <w:vMerge w:val="restart"/>
            <w:tcBorders>
              <w:top w:val="nil"/>
              <w:left w:val="nil"/>
              <w:right w:val="single" w:sz="8" w:space="0" w:color="000000"/>
            </w:tcBorders>
            <w:shd w:val="clear" w:color="auto" w:fill="auto"/>
            <w:vAlign w:val="center"/>
          </w:tcPr>
          <w:p w14:paraId="4E9DE718" w14:textId="77777777" w:rsidR="00BD7CE6" w:rsidRDefault="00BD7CE6" w:rsidP="000A613B">
            <w:pPr>
              <w:spacing w:line="276" w:lineRule="auto"/>
              <w:jc w:val="center"/>
              <w:rPr>
                <w:szCs w:val="28"/>
              </w:rPr>
            </w:pPr>
            <w:r>
              <w:rPr>
                <w:szCs w:val="28"/>
                <w:lang w:val="en-US"/>
              </w:rPr>
              <w:t>2</w:t>
            </w:r>
          </w:p>
        </w:tc>
        <w:tc>
          <w:tcPr>
            <w:tcW w:w="0" w:type="auto"/>
            <w:vMerge w:val="restart"/>
            <w:tcBorders>
              <w:top w:val="nil"/>
              <w:left w:val="nil"/>
              <w:right w:val="single" w:sz="8" w:space="0" w:color="000000"/>
            </w:tcBorders>
            <w:shd w:val="clear" w:color="auto" w:fill="auto"/>
            <w:vAlign w:val="center"/>
          </w:tcPr>
          <w:p w14:paraId="1AB76102" w14:textId="77777777" w:rsidR="00BD7CE6" w:rsidRDefault="00BD7CE6" w:rsidP="000A613B">
            <w:pPr>
              <w:spacing w:line="276" w:lineRule="auto"/>
              <w:jc w:val="center"/>
              <w:rPr>
                <w:b/>
                <w:bCs/>
                <w:szCs w:val="28"/>
              </w:rPr>
            </w:pPr>
            <w:r>
              <w:rPr>
                <w:b/>
                <w:bCs/>
                <w:szCs w:val="28"/>
              </w:rPr>
              <w:t>1.5</w:t>
            </w:r>
          </w:p>
        </w:tc>
      </w:tr>
      <w:tr w:rsidR="00BD7CE6" w14:paraId="52B95431" w14:textId="77777777" w:rsidTr="000A613B">
        <w:trPr>
          <w:trHeight w:val="765"/>
        </w:trPr>
        <w:tc>
          <w:tcPr>
            <w:tcW w:w="0" w:type="auto"/>
            <w:vMerge/>
            <w:tcBorders>
              <w:left w:val="single" w:sz="4" w:space="0" w:color="auto"/>
              <w:right w:val="single" w:sz="8" w:space="0" w:color="000000"/>
            </w:tcBorders>
            <w:shd w:val="clear" w:color="auto" w:fill="auto"/>
            <w:vAlign w:val="center"/>
          </w:tcPr>
          <w:p w14:paraId="19379C20" w14:textId="77777777" w:rsidR="00BD7CE6" w:rsidRDefault="00BD7CE6" w:rsidP="000A613B">
            <w:pPr>
              <w:spacing w:line="276" w:lineRule="auto"/>
              <w:rPr>
                <w:b/>
                <w:bCs/>
                <w:szCs w:val="28"/>
              </w:rPr>
            </w:pPr>
          </w:p>
        </w:tc>
        <w:tc>
          <w:tcPr>
            <w:tcW w:w="0" w:type="auto"/>
            <w:tcBorders>
              <w:top w:val="nil"/>
              <w:left w:val="nil"/>
              <w:bottom w:val="single" w:sz="8" w:space="0" w:color="000000"/>
              <w:right w:val="single" w:sz="8" w:space="0" w:color="000000"/>
            </w:tcBorders>
            <w:shd w:val="clear" w:color="auto" w:fill="auto"/>
            <w:vAlign w:val="center"/>
          </w:tcPr>
          <w:p w14:paraId="056D30B9" w14:textId="77777777" w:rsidR="00BD7CE6" w:rsidRDefault="00BD7CE6" w:rsidP="000A613B">
            <w:pPr>
              <w:spacing w:line="276" w:lineRule="auto"/>
              <w:rPr>
                <w:szCs w:val="28"/>
              </w:rPr>
            </w:pPr>
            <w:r>
              <w:rPr>
                <w:szCs w:val="28"/>
                <w:lang w:val="en-US"/>
              </w:rPr>
              <w:t>2. Các đặc trưng vật lí của sóng</w:t>
            </w:r>
            <w:r>
              <w:rPr>
                <w:szCs w:val="28"/>
              </w:rPr>
              <w:t>(</w:t>
            </w:r>
            <w:r>
              <w:rPr>
                <w:szCs w:val="28"/>
                <w:lang w:val="en-US"/>
              </w:rPr>
              <w:t>3</w:t>
            </w:r>
            <w:r>
              <w:rPr>
                <w:szCs w:val="28"/>
              </w:rPr>
              <w:t>)</w:t>
            </w:r>
          </w:p>
        </w:tc>
        <w:tc>
          <w:tcPr>
            <w:tcW w:w="0" w:type="auto"/>
            <w:tcBorders>
              <w:top w:val="nil"/>
              <w:left w:val="nil"/>
              <w:bottom w:val="single" w:sz="8" w:space="0" w:color="000000"/>
              <w:right w:val="single" w:sz="8" w:space="0" w:color="000000"/>
            </w:tcBorders>
            <w:shd w:val="clear" w:color="auto" w:fill="auto"/>
            <w:vAlign w:val="center"/>
          </w:tcPr>
          <w:p w14:paraId="48F2EC6B" w14:textId="77777777" w:rsidR="00BD7CE6" w:rsidRDefault="00BD7CE6" w:rsidP="000A613B">
            <w:pPr>
              <w:spacing w:line="276" w:lineRule="auto"/>
              <w:jc w:val="center"/>
              <w:rPr>
                <w:szCs w:val="28"/>
                <w:lang w:val="fr-FR"/>
              </w:rPr>
            </w:pPr>
          </w:p>
        </w:tc>
        <w:tc>
          <w:tcPr>
            <w:tcW w:w="0" w:type="auto"/>
            <w:vMerge/>
            <w:tcBorders>
              <w:left w:val="nil"/>
              <w:bottom w:val="single" w:sz="8" w:space="0" w:color="000000"/>
              <w:right w:val="single" w:sz="8" w:space="0" w:color="000000"/>
            </w:tcBorders>
            <w:shd w:val="clear" w:color="auto" w:fill="auto"/>
            <w:vAlign w:val="center"/>
          </w:tcPr>
          <w:p w14:paraId="2A649C17" w14:textId="77777777" w:rsidR="00BD7CE6" w:rsidRDefault="00BD7CE6" w:rsidP="000A613B">
            <w:pPr>
              <w:spacing w:line="276" w:lineRule="auto"/>
              <w:jc w:val="center"/>
              <w:rPr>
                <w:szCs w:val="28"/>
              </w:rPr>
            </w:pPr>
          </w:p>
        </w:tc>
        <w:tc>
          <w:tcPr>
            <w:tcW w:w="0" w:type="auto"/>
            <w:tcBorders>
              <w:top w:val="nil"/>
              <w:left w:val="nil"/>
              <w:bottom w:val="single" w:sz="8" w:space="0" w:color="000000"/>
              <w:right w:val="single" w:sz="8" w:space="0" w:color="000000"/>
            </w:tcBorders>
            <w:shd w:val="clear" w:color="auto" w:fill="auto"/>
            <w:vAlign w:val="center"/>
          </w:tcPr>
          <w:p w14:paraId="70C4E250" w14:textId="77777777" w:rsidR="00BD7CE6" w:rsidRDefault="00BD7CE6" w:rsidP="000A613B">
            <w:pPr>
              <w:spacing w:line="276" w:lineRule="auto"/>
              <w:jc w:val="center"/>
              <w:rPr>
                <w:szCs w:val="28"/>
              </w:rPr>
            </w:pPr>
          </w:p>
        </w:tc>
        <w:tc>
          <w:tcPr>
            <w:tcW w:w="0" w:type="auto"/>
            <w:vMerge/>
            <w:tcBorders>
              <w:left w:val="nil"/>
              <w:bottom w:val="single" w:sz="8" w:space="0" w:color="000000"/>
              <w:right w:val="single" w:sz="8" w:space="0" w:color="000000"/>
            </w:tcBorders>
            <w:shd w:val="clear" w:color="auto" w:fill="auto"/>
            <w:vAlign w:val="center"/>
          </w:tcPr>
          <w:p w14:paraId="4C2B0D99" w14:textId="77777777" w:rsidR="00BD7CE6" w:rsidRDefault="00BD7CE6" w:rsidP="000A613B">
            <w:pPr>
              <w:spacing w:line="276" w:lineRule="auto"/>
              <w:jc w:val="center"/>
              <w:rPr>
                <w:szCs w:val="28"/>
              </w:rPr>
            </w:pPr>
          </w:p>
        </w:tc>
        <w:tc>
          <w:tcPr>
            <w:tcW w:w="0" w:type="auto"/>
            <w:tcBorders>
              <w:top w:val="nil"/>
              <w:left w:val="nil"/>
              <w:bottom w:val="single" w:sz="8" w:space="0" w:color="000000"/>
              <w:right w:val="single" w:sz="8" w:space="0" w:color="000000"/>
            </w:tcBorders>
            <w:shd w:val="clear" w:color="auto" w:fill="auto"/>
            <w:vAlign w:val="center"/>
          </w:tcPr>
          <w:p w14:paraId="2AB58E36" w14:textId="77777777" w:rsidR="00BD7CE6" w:rsidRDefault="00BD7CE6" w:rsidP="000A613B">
            <w:pPr>
              <w:spacing w:line="276" w:lineRule="auto"/>
              <w:jc w:val="center"/>
              <w:rPr>
                <w:b/>
                <w:bCs/>
                <w:szCs w:val="28"/>
                <w:lang w:val="fr-FR"/>
              </w:rPr>
            </w:pPr>
          </w:p>
        </w:tc>
        <w:tc>
          <w:tcPr>
            <w:tcW w:w="0" w:type="auto"/>
            <w:tcBorders>
              <w:top w:val="nil"/>
              <w:left w:val="nil"/>
              <w:bottom w:val="single" w:sz="8" w:space="0" w:color="000000"/>
              <w:right w:val="single" w:sz="8" w:space="0" w:color="000000"/>
            </w:tcBorders>
            <w:shd w:val="clear" w:color="auto" w:fill="auto"/>
            <w:vAlign w:val="center"/>
          </w:tcPr>
          <w:p w14:paraId="121D691D" w14:textId="77777777" w:rsidR="00BD7CE6" w:rsidRDefault="00BD7CE6" w:rsidP="000A613B">
            <w:pPr>
              <w:spacing w:line="276" w:lineRule="auto"/>
              <w:jc w:val="center"/>
              <w:rPr>
                <w:b/>
                <w:bCs/>
                <w:szCs w:val="28"/>
                <w:lang w:val="fr-FR"/>
              </w:rPr>
            </w:pPr>
          </w:p>
        </w:tc>
        <w:tc>
          <w:tcPr>
            <w:tcW w:w="0" w:type="auto"/>
            <w:tcBorders>
              <w:top w:val="nil"/>
              <w:left w:val="nil"/>
              <w:bottom w:val="single" w:sz="8" w:space="0" w:color="000000"/>
              <w:right w:val="single" w:sz="8" w:space="0" w:color="000000"/>
            </w:tcBorders>
            <w:shd w:val="clear" w:color="auto" w:fill="auto"/>
            <w:vAlign w:val="center"/>
          </w:tcPr>
          <w:p w14:paraId="0D56398E" w14:textId="77777777" w:rsidR="00BD7CE6" w:rsidRDefault="00BD7CE6" w:rsidP="000A613B">
            <w:pPr>
              <w:spacing w:line="276" w:lineRule="auto"/>
              <w:jc w:val="center"/>
              <w:rPr>
                <w:color w:val="000000" w:themeColor="text1"/>
                <w:szCs w:val="28"/>
              </w:rPr>
            </w:pPr>
          </w:p>
        </w:tc>
        <w:tc>
          <w:tcPr>
            <w:tcW w:w="0" w:type="auto"/>
            <w:tcBorders>
              <w:top w:val="nil"/>
              <w:left w:val="nil"/>
              <w:bottom w:val="single" w:sz="8" w:space="0" w:color="000000"/>
              <w:right w:val="single" w:sz="8" w:space="0" w:color="000000"/>
            </w:tcBorders>
            <w:shd w:val="clear" w:color="auto" w:fill="auto"/>
            <w:vAlign w:val="center"/>
          </w:tcPr>
          <w:p w14:paraId="3FEAC305" w14:textId="77777777" w:rsidR="00BD7CE6" w:rsidRDefault="00BD7CE6" w:rsidP="000A613B">
            <w:pPr>
              <w:spacing w:line="276" w:lineRule="auto"/>
              <w:jc w:val="center"/>
              <w:rPr>
                <w:szCs w:val="28"/>
                <w:lang w:val="fr-FR"/>
              </w:rPr>
            </w:pPr>
          </w:p>
        </w:tc>
        <w:tc>
          <w:tcPr>
            <w:tcW w:w="0" w:type="auto"/>
            <w:tcBorders>
              <w:top w:val="nil"/>
              <w:left w:val="nil"/>
              <w:bottom w:val="single" w:sz="8" w:space="0" w:color="000000"/>
              <w:right w:val="single" w:sz="8" w:space="0" w:color="000000"/>
            </w:tcBorders>
            <w:shd w:val="clear" w:color="auto" w:fill="auto"/>
            <w:vAlign w:val="center"/>
          </w:tcPr>
          <w:p w14:paraId="2C4866C4" w14:textId="77777777" w:rsidR="00BD7CE6" w:rsidRDefault="00BD7CE6" w:rsidP="000A613B">
            <w:pPr>
              <w:spacing w:line="276" w:lineRule="auto"/>
              <w:jc w:val="center"/>
              <w:rPr>
                <w:b/>
                <w:bCs/>
                <w:szCs w:val="28"/>
                <w:lang w:val="fr-FR"/>
              </w:rPr>
            </w:pPr>
          </w:p>
        </w:tc>
        <w:tc>
          <w:tcPr>
            <w:tcW w:w="0" w:type="auto"/>
            <w:vMerge/>
            <w:tcBorders>
              <w:left w:val="nil"/>
              <w:bottom w:val="single" w:sz="8" w:space="0" w:color="000000"/>
              <w:right w:val="single" w:sz="8" w:space="0" w:color="000000"/>
            </w:tcBorders>
            <w:shd w:val="clear" w:color="auto" w:fill="auto"/>
            <w:vAlign w:val="center"/>
          </w:tcPr>
          <w:p w14:paraId="709B3FC5" w14:textId="77777777" w:rsidR="00BD7CE6" w:rsidRDefault="00BD7CE6" w:rsidP="000A613B">
            <w:pPr>
              <w:spacing w:line="276" w:lineRule="auto"/>
              <w:jc w:val="center"/>
              <w:rPr>
                <w:szCs w:val="28"/>
                <w:lang w:val="fr-FR"/>
              </w:rPr>
            </w:pPr>
          </w:p>
        </w:tc>
        <w:tc>
          <w:tcPr>
            <w:tcW w:w="0" w:type="auto"/>
            <w:vMerge/>
            <w:tcBorders>
              <w:left w:val="nil"/>
              <w:bottom w:val="single" w:sz="8" w:space="0" w:color="000000"/>
              <w:right w:val="single" w:sz="8" w:space="0" w:color="000000"/>
            </w:tcBorders>
            <w:shd w:val="clear" w:color="auto" w:fill="auto"/>
            <w:vAlign w:val="center"/>
          </w:tcPr>
          <w:p w14:paraId="0EEA6F37" w14:textId="77777777" w:rsidR="00BD7CE6" w:rsidRDefault="00BD7CE6" w:rsidP="000A613B">
            <w:pPr>
              <w:spacing w:line="276" w:lineRule="auto"/>
              <w:jc w:val="center"/>
              <w:rPr>
                <w:b/>
                <w:bCs/>
                <w:szCs w:val="28"/>
              </w:rPr>
            </w:pPr>
          </w:p>
        </w:tc>
      </w:tr>
      <w:tr w:rsidR="00BD7CE6" w14:paraId="546BCA56" w14:textId="77777777" w:rsidTr="000A613B">
        <w:trPr>
          <w:trHeight w:val="765"/>
        </w:trPr>
        <w:tc>
          <w:tcPr>
            <w:tcW w:w="0" w:type="auto"/>
            <w:vMerge/>
            <w:tcBorders>
              <w:left w:val="single" w:sz="4" w:space="0" w:color="auto"/>
              <w:right w:val="single" w:sz="8" w:space="0" w:color="000000"/>
            </w:tcBorders>
            <w:shd w:val="clear" w:color="auto" w:fill="auto"/>
            <w:vAlign w:val="center"/>
          </w:tcPr>
          <w:p w14:paraId="2ADFB305" w14:textId="77777777" w:rsidR="00BD7CE6" w:rsidRDefault="00BD7CE6" w:rsidP="000A613B">
            <w:pPr>
              <w:spacing w:line="276" w:lineRule="auto"/>
              <w:rPr>
                <w:b/>
                <w:bCs/>
                <w:szCs w:val="28"/>
              </w:rPr>
            </w:pPr>
          </w:p>
        </w:tc>
        <w:tc>
          <w:tcPr>
            <w:tcW w:w="0" w:type="auto"/>
            <w:tcBorders>
              <w:top w:val="nil"/>
              <w:left w:val="nil"/>
              <w:bottom w:val="single" w:sz="8" w:space="0" w:color="000000"/>
              <w:right w:val="single" w:sz="8" w:space="0" w:color="000000"/>
            </w:tcBorders>
            <w:shd w:val="clear" w:color="auto" w:fill="auto"/>
            <w:vAlign w:val="center"/>
          </w:tcPr>
          <w:p w14:paraId="62E38AC6" w14:textId="77777777" w:rsidR="00BD7CE6" w:rsidRDefault="00BD7CE6" w:rsidP="000A613B">
            <w:pPr>
              <w:spacing w:line="276" w:lineRule="auto"/>
              <w:rPr>
                <w:szCs w:val="28"/>
              </w:rPr>
            </w:pPr>
            <w:r>
              <w:rPr>
                <w:szCs w:val="28"/>
              </w:rPr>
              <w:t>3. Sóng điện từ (1)</w:t>
            </w:r>
          </w:p>
        </w:tc>
        <w:tc>
          <w:tcPr>
            <w:tcW w:w="0" w:type="auto"/>
            <w:tcBorders>
              <w:top w:val="nil"/>
              <w:left w:val="nil"/>
              <w:bottom w:val="single" w:sz="8" w:space="0" w:color="000000"/>
              <w:right w:val="single" w:sz="8" w:space="0" w:color="000000"/>
            </w:tcBorders>
            <w:shd w:val="clear" w:color="auto" w:fill="auto"/>
            <w:vAlign w:val="center"/>
          </w:tcPr>
          <w:p w14:paraId="4E4FC477" w14:textId="77777777" w:rsidR="00BD7CE6" w:rsidRDefault="00BD7CE6" w:rsidP="000A613B">
            <w:pPr>
              <w:spacing w:line="276" w:lineRule="auto"/>
              <w:jc w:val="center"/>
              <w:rPr>
                <w:szCs w:val="28"/>
              </w:rPr>
            </w:pPr>
            <w:r>
              <w:rPr>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6530F0B4" w14:textId="77777777" w:rsidR="00BD7CE6" w:rsidRDefault="00BD7CE6" w:rsidP="000A613B">
            <w:pPr>
              <w:spacing w:line="276" w:lineRule="auto"/>
              <w:jc w:val="center"/>
              <w:rPr>
                <w:szCs w:val="28"/>
              </w:rPr>
            </w:pPr>
            <w:r>
              <w:rPr>
                <w:szCs w:val="28"/>
              </w:rPr>
              <w:t>1</w:t>
            </w:r>
          </w:p>
        </w:tc>
        <w:tc>
          <w:tcPr>
            <w:tcW w:w="0" w:type="auto"/>
            <w:tcBorders>
              <w:top w:val="nil"/>
              <w:left w:val="nil"/>
              <w:bottom w:val="single" w:sz="8" w:space="0" w:color="000000"/>
              <w:right w:val="single" w:sz="8" w:space="0" w:color="000000"/>
            </w:tcBorders>
            <w:shd w:val="clear" w:color="auto" w:fill="auto"/>
            <w:vAlign w:val="center"/>
          </w:tcPr>
          <w:p w14:paraId="218F23AD" w14:textId="77777777" w:rsidR="00BD7CE6" w:rsidRDefault="00BD7CE6" w:rsidP="000A613B">
            <w:pPr>
              <w:spacing w:line="276" w:lineRule="auto"/>
              <w:jc w:val="center"/>
              <w:rPr>
                <w:szCs w:val="28"/>
              </w:rPr>
            </w:pPr>
            <w:r>
              <w:rPr>
                <w:szCs w:val="28"/>
              </w:rPr>
              <w:t> </w:t>
            </w:r>
          </w:p>
        </w:tc>
        <w:tc>
          <w:tcPr>
            <w:tcW w:w="0" w:type="auto"/>
            <w:tcBorders>
              <w:top w:val="nil"/>
              <w:left w:val="nil"/>
              <w:bottom w:val="single" w:sz="8" w:space="0" w:color="000000"/>
              <w:right w:val="single" w:sz="8" w:space="0" w:color="000000"/>
            </w:tcBorders>
            <w:shd w:val="clear" w:color="auto" w:fill="auto"/>
            <w:vAlign w:val="center"/>
          </w:tcPr>
          <w:p w14:paraId="0B58681C" w14:textId="77777777" w:rsidR="00BD7CE6" w:rsidRDefault="00BD7CE6" w:rsidP="000A613B">
            <w:pPr>
              <w:spacing w:line="276" w:lineRule="auto"/>
              <w:jc w:val="center"/>
              <w:rPr>
                <w:szCs w:val="28"/>
              </w:rPr>
            </w:pPr>
          </w:p>
        </w:tc>
        <w:tc>
          <w:tcPr>
            <w:tcW w:w="0" w:type="auto"/>
            <w:tcBorders>
              <w:top w:val="nil"/>
              <w:left w:val="nil"/>
              <w:bottom w:val="single" w:sz="8" w:space="0" w:color="000000"/>
              <w:right w:val="single" w:sz="8" w:space="0" w:color="000000"/>
            </w:tcBorders>
            <w:shd w:val="clear" w:color="auto" w:fill="auto"/>
            <w:vAlign w:val="center"/>
          </w:tcPr>
          <w:p w14:paraId="599EBFDB" w14:textId="77777777" w:rsidR="00BD7CE6" w:rsidRDefault="00BD7CE6" w:rsidP="000A613B">
            <w:pPr>
              <w:spacing w:line="276" w:lineRule="auto"/>
              <w:jc w:val="center"/>
              <w:rPr>
                <w:b/>
                <w:bCs/>
                <w:szCs w:val="28"/>
              </w:rPr>
            </w:pPr>
            <w:r>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3A330B8D" w14:textId="77777777" w:rsidR="00BD7CE6" w:rsidRDefault="00BD7CE6" w:rsidP="000A613B">
            <w:pPr>
              <w:spacing w:line="276" w:lineRule="auto"/>
              <w:jc w:val="center"/>
              <w:rPr>
                <w:b/>
                <w:bCs/>
                <w:szCs w:val="28"/>
              </w:rPr>
            </w:pPr>
            <w:r>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534EF5A4" w14:textId="77777777" w:rsidR="00BD7CE6" w:rsidRDefault="00BD7CE6" w:rsidP="000A613B">
            <w:pPr>
              <w:spacing w:line="276" w:lineRule="auto"/>
              <w:jc w:val="center"/>
              <w:rPr>
                <w:szCs w:val="28"/>
              </w:rPr>
            </w:pPr>
            <w:r>
              <w:rPr>
                <w:szCs w:val="28"/>
              </w:rPr>
              <w:t> </w:t>
            </w:r>
          </w:p>
        </w:tc>
        <w:tc>
          <w:tcPr>
            <w:tcW w:w="0" w:type="auto"/>
            <w:tcBorders>
              <w:top w:val="nil"/>
              <w:left w:val="nil"/>
              <w:bottom w:val="single" w:sz="8" w:space="0" w:color="000000"/>
              <w:right w:val="single" w:sz="8" w:space="0" w:color="000000"/>
            </w:tcBorders>
            <w:shd w:val="clear" w:color="auto" w:fill="auto"/>
            <w:vAlign w:val="center"/>
          </w:tcPr>
          <w:p w14:paraId="1732711E" w14:textId="77777777" w:rsidR="00BD7CE6" w:rsidRDefault="00BD7CE6" w:rsidP="000A613B">
            <w:pPr>
              <w:spacing w:line="276" w:lineRule="auto"/>
              <w:jc w:val="center"/>
              <w:rPr>
                <w:szCs w:val="28"/>
              </w:rPr>
            </w:pPr>
            <w:r>
              <w:rPr>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052A4BE4" w14:textId="77777777" w:rsidR="00BD7CE6" w:rsidRDefault="00BD7CE6" w:rsidP="000A613B">
            <w:pPr>
              <w:spacing w:line="276" w:lineRule="auto"/>
              <w:jc w:val="center"/>
              <w:rPr>
                <w:b/>
                <w:bCs/>
                <w:szCs w:val="28"/>
              </w:rPr>
            </w:pPr>
            <w:r>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42AE21F3" w14:textId="77777777" w:rsidR="00BD7CE6" w:rsidRDefault="00BD7CE6" w:rsidP="000A613B">
            <w:pPr>
              <w:spacing w:line="276" w:lineRule="auto"/>
              <w:jc w:val="center"/>
              <w:rPr>
                <w:szCs w:val="28"/>
              </w:rPr>
            </w:pPr>
            <w:r>
              <w:rPr>
                <w:szCs w:val="28"/>
                <w:lang w:val="fr-FR"/>
              </w:rPr>
              <w:t>1</w:t>
            </w:r>
          </w:p>
        </w:tc>
        <w:tc>
          <w:tcPr>
            <w:tcW w:w="0" w:type="auto"/>
            <w:tcBorders>
              <w:top w:val="nil"/>
              <w:left w:val="nil"/>
              <w:bottom w:val="single" w:sz="8" w:space="0" w:color="000000"/>
              <w:right w:val="single" w:sz="8" w:space="0" w:color="000000"/>
            </w:tcBorders>
            <w:shd w:val="clear" w:color="auto" w:fill="auto"/>
            <w:vAlign w:val="center"/>
          </w:tcPr>
          <w:p w14:paraId="2D5942FE" w14:textId="77777777" w:rsidR="00BD7CE6" w:rsidRDefault="00BD7CE6" w:rsidP="000A613B">
            <w:pPr>
              <w:spacing w:line="276" w:lineRule="auto"/>
              <w:jc w:val="center"/>
              <w:rPr>
                <w:b/>
                <w:bCs/>
                <w:szCs w:val="28"/>
              </w:rPr>
            </w:pPr>
            <w:r>
              <w:rPr>
                <w:b/>
                <w:bCs/>
                <w:szCs w:val="28"/>
              </w:rPr>
              <w:t>0.5</w:t>
            </w:r>
          </w:p>
        </w:tc>
      </w:tr>
      <w:tr w:rsidR="00BD7CE6" w14:paraId="3610D77B" w14:textId="77777777" w:rsidTr="000A613B">
        <w:trPr>
          <w:trHeight w:val="855"/>
        </w:trPr>
        <w:tc>
          <w:tcPr>
            <w:tcW w:w="0" w:type="auto"/>
            <w:vMerge/>
            <w:tcBorders>
              <w:left w:val="single" w:sz="4" w:space="0" w:color="auto"/>
              <w:right w:val="single" w:sz="8" w:space="0" w:color="000000"/>
            </w:tcBorders>
            <w:shd w:val="clear" w:color="auto" w:fill="auto"/>
            <w:vAlign w:val="center"/>
          </w:tcPr>
          <w:p w14:paraId="463E2AB2" w14:textId="77777777" w:rsidR="00BD7CE6" w:rsidRDefault="00BD7CE6" w:rsidP="000A613B">
            <w:pPr>
              <w:spacing w:line="276" w:lineRule="auto"/>
              <w:rPr>
                <w:b/>
                <w:bCs/>
                <w:szCs w:val="28"/>
              </w:rPr>
            </w:pPr>
          </w:p>
        </w:tc>
        <w:tc>
          <w:tcPr>
            <w:tcW w:w="0" w:type="auto"/>
            <w:tcBorders>
              <w:top w:val="nil"/>
              <w:left w:val="nil"/>
              <w:bottom w:val="single" w:sz="8" w:space="0" w:color="000000"/>
              <w:right w:val="single" w:sz="8" w:space="0" w:color="000000"/>
            </w:tcBorders>
            <w:shd w:val="clear" w:color="auto" w:fill="auto"/>
            <w:vAlign w:val="center"/>
          </w:tcPr>
          <w:p w14:paraId="59F8C641" w14:textId="77777777" w:rsidR="00BD7CE6" w:rsidRDefault="00BD7CE6" w:rsidP="000A613B">
            <w:pPr>
              <w:spacing w:line="276" w:lineRule="auto"/>
              <w:rPr>
                <w:szCs w:val="28"/>
              </w:rPr>
            </w:pPr>
            <w:r>
              <w:rPr>
                <w:szCs w:val="28"/>
              </w:rPr>
              <w:t>4. Giao thoa sóng (4)</w:t>
            </w:r>
          </w:p>
        </w:tc>
        <w:tc>
          <w:tcPr>
            <w:tcW w:w="0" w:type="auto"/>
            <w:tcBorders>
              <w:top w:val="nil"/>
              <w:left w:val="nil"/>
              <w:bottom w:val="single" w:sz="8" w:space="0" w:color="000000"/>
              <w:right w:val="single" w:sz="8" w:space="0" w:color="000000"/>
            </w:tcBorders>
            <w:shd w:val="clear" w:color="auto" w:fill="auto"/>
            <w:vAlign w:val="center"/>
          </w:tcPr>
          <w:p w14:paraId="37DA926A" w14:textId="77777777" w:rsidR="00BD7CE6" w:rsidRDefault="00BD7CE6" w:rsidP="000A613B">
            <w:pPr>
              <w:spacing w:line="276" w:lineRule="auto"/>
              <w:jc w:val="center"/>
              <w:rPr>
                <w:szCs w:val="28"/>
              </w:rPr>
            </w:pPr>
            <w:r>
              <w:rPr>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572FCE70" w14:textId="77777777" w:rsidR="00BD7CE6" w:rsidRDefault="00BD7CE6" w:rsidP="000A613B">
            <w:pPr>
              <w:spacing w:line="276" w:lineRule="auto"/>
              <w:jc w:val="center"/>
              <w:rPr>
                <w:szCs w:val="28"/>
              </w:rPr>
            </w:pPr>
            <w:r>
              <w:rPr>
                <w:szCs w:val="28"/>
                <w:lang w:val="en-US"/>
              </w:rPr>
              <w:t>1</w:t>
            </w:r>
          </w:p>
        </w:tc>
        <w:tc>
          <w:tcPr>
            <w:tcW w:w="0" w:type="auto"/>
            <w:tcBorders>
              <w:top w:val="nil"/>
              <w:left w:val="nil"/>
              <w:bottom w:val="single" w:sz="8" w:space="0" w:color="000000"/>
              <w:right w:val="single" w:sz="8" w:space="0" w:color="000000"/>
            </w:tcBorders>
            <w:shd w:val="clear" w:color="auto" w:fill="auto"/>
            <w:vAlign w:val="center"/>
          </w:tcPr>
          <w:p w14:paraId="600F8809" w14:textId="77777777" w:rsidR="00BD7CE6" w:rsidRDefault="00BD7CE6" w:rsidP="000A613B">
            <w:pPr>
              <w:spacing w:line="276" w:lineRule="auto"/>
              <w:jc w:val="center"/>
              <w:rPr>
                <w:szCs w:val="28"/>
              </w:rPr>
            </w:pPr>
            <w:r>
              <w:rPr>
                <w:szCs w:val="28"/>
              </w:rPr>
              <w:t> </w:t>
            </w:r>
          </w:p>
        </w:tc>
        <w:tc>
          <w:tcPr>
            <w:tcW w:w="0" w:type="auto"/>
            <w:vMerge w:val="restart"/>
            <w:tcBorders>
              <w:top w:val="nil"/>
              <w:left w:val="nil"/>
              <w:right w:val="single" w:sz="8" w:space="0" w:color="000000"/>
            </w:tcBorders>
            <w:shd w:val="clear" w:color="auto" w:fill="auto"/>
            <w:vAlign w:val="center"/>
          </w:tcPr>
          <w:p w14:paraId="4EE2A9F2" w14:textId="77777777" w:rsidR="00BD7CE6" w:rsidRDefault="00BD7CE6" w:rsidP="000A613B">
            <w:pPr>
              <w:spacing w:line="276" w:lineRule="auto"/>
              <w:jc w:val="center"/>
              <w:rPr>
                <w:szCs w:val="28"/>
              </w:rPr>
            </w:pPr>
            <w:r>
              <w:rPr>
                <w:szCs w:val="28"/>
                <w:lang w:val="en-US"/>
              </w:rPr>
              <w:t>1</w:t>
            </w:r>
          </w:p>
        </w:tc>
        <w:tc>
          <w:tcPr>
            <w:tcW w:w="0" w:type="auto"/>
            <w:tcBorders>
              <w:top w:val="nil"/>
              <w:left w:val="nil"/>
              <w:bottom w:val="single" w:sz="8" w:space="0" w:color="000000"/>
              <w:right w:val="single" w:sz="8" w:space="0" w:color="000000"/>
            </w:tcBorders>
            <w:shd w:val="clear" w:color="auto" w:fill="auto"/>
            <w:vAlign w:val="center"/>
          </w:tcPr>
          <w:p w14:paraId="689E793C" w14:textId="77777777" w:rsidR="00BD7CE6" w:rsidRDefault="00BD7CE6" w:rsidP="000A613B">
            <w:pPr>
              <w:spacing w:line="276" w:lineRule="auto"/>
              <w:jc w:val="center"/>
              <w:rPr>
                <w:b/>
                <w:bCs/>
                <w:szCs w:val="28"/>
              </w:rPr>
            </w:pPr>
            <w:r>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229DE836" w14:textId="77777777" w:rsidR="00BD7CE6" w:rsidRDefault="00BD7CE6" w:rsidP="000A613B">
            <w:pPr>
              <w:spacing w:line="276" w:lineRule="auto"/>
              <w:jc w:val="center"/>
              <w:rPr>
                <w:b/>
                <w:bCs/>
                <w:szCs w:val="28"/>
              </w:rPr>
            </w:pPr>
            <w:r>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1EE22B4C" w14:textId="77777777" w:rsidR="00BD7CE6" w:rsidRDefault="00BD7CE6" w:rsidP="000A613B">
            <w:pPr>
              <w:spacing w:line="276" w:lineRule="auto"/>
              <w:jc w:val="center"/>
              <w:rPr>
                <w:szCs w:val="28"/>
              </w:rPr>
            </w:pPr>
            <w:r>
              <w:rPr>
                <w:szCs w:val="28"/>
              </w:rPr>
              <w:t>1</w:t>
            </w:r>
          </w:p>
        </w:tc>
        <w:tc>
          <w:tcPr>
            <w:tcW w:w="0" w:type="auto"/>
            <w:tcBorders>
              <w:top w:val="nil"/>
              <w:left w:val="nil"/>
              <w:bottom w:val="single" w:sz="8" w:space="0" w:color="000000"/>
              <w:right w:val="single" w:sz="8" w:space="0" w:color="000000"/>
            </w:tcBorders>
            <w:shd w:val="clear" w:color="auto" w:fill="auto"/>
            <w:vAlign w:val="center"/>
          </w:tcPr>
          <w:p w14:paraId="65A3C79E" w14:textId="77777777" w:rsidR="00BD7CE6" w:rsidRDefault="00BD7CE6" w:rsidP="000A613B">
            <w:pPr>
              <w:spacing w:line="276" w:lineRule="auto"/>
              <w:jc w:val="center"/>
              <w:rPr>
                <w:szCs w:val="28"/>
              </w:rPr>
            </w:pPr>
            <w:r>
              <w:rPr>
                <w:szCs w:val="28"/>
                <w:lang w:val="fr-FR"/>
              </w:rPr>
              <w:t> </w:t>
            </w:r>
          </w:p>
        </w:tc>
        <w:tc>
          <w:tcPr>
            <w:tcW w:w="0" w:type="auto"/>
            <w:vMerge w:val="restart"/>
            <w:tcBorders>
              <w:top w:val="nil"/>
              <w:left w:val="nil"/>
              <w:right w:val="single" w:sz="8" w:space="0" w:color="000000"/>
            </w:tcBorders>
            <w:shd w:val="clear" w:color="auto" w:fill="auto"/>
            <w:vAlign w:val="center"/>
          </w:tcPr>
          <w:p w14:paraId="572DDD67" w14:textId="77777777" w:rsidR="00BD7CE6" w:rsidRDefault="00BD7CE6" w:rsidP="000A613B">
            <w:pPr>
              <w:spacing w:line="276" w:lineRule="auto"/>
              <w:jc w:val="center"/>
              <w:rPr>
                <w:b/>
                <w:bCs/>
                <w:szCs w:val="28"/>
              </w:rPr>
            </w:pPr>
            <w:r>
              <w:rPr>
                <w:b/>
                <w:bCs/>
                <w:szCs w:val="28"/>
                <w:lang w:val="en-US"/>
              </w:rPr>
              <w:t>2</w:t>
            </w:r>
          </w:p>
          <w:p w14:paraId="15938C91" w14:textId="77777777" w:rsidR="00BD7CE6" w:rsidRDefault="00BD7CE6" w:rsidP="000A613B">
            <w:pPr>
              <w:spacing w:line="276" w:lineRule="auto"/>
              <w:jc w:val="center"/>
              <w:rPr>
                <w:b/>
                <w:bCs/>
                <w:szCs w:val="28"/>
              </w:rPr>
            </w:pPr>
            <w:r>
              <w:rPr>
                <w:b/>
                <w:bCs/>
                <w:szCs w:val="28"/>
                <w:lang w:val="fr-FR"/>
              </w:rPr>
              <w:t> </w:t>
            </w:r>
          </w:p>
        </w:tc>
        <w:tc>
          <w:tcPr>
            <w:tcW w:w="0" w:type="auto"/>
            <w:vMerge w:val="restart"/>
            <w:tcBorders>
              <w:top w:val="nil"/>
              <w:left w:val="nil"/>
              <w:right w:val="single" w:sz="8" w:space="0" w:color="000000"/>
            </w:tcBorders>
            <w:shd w:val="clear" w:color="auto" w:fill="auto"/>
            <w:vAlign w:val="center"/>
          </w:tcPr>
          <w:p w14:paraId="5884497A" w14:textId="77777777" w:rsidR="00BD7CE6" w:rsidRDefault="00BD7CE6" w:rsidP="000A613B">
            <w:pPr>
              <w:spacing w:line="276" w:lineRule="auto"/>
              <w:jc w:val="center"/>
              <w:rPr>
                <w:szCs w:val="28"/>
              </w:rPr>
            </w:pPr>
            <w:r>
              <w:rPr>
                <w:szCs w:val="28"/>
                <w:lang w:val="en-US"/>
              </w:rPr>
              <w:t>3</w:t>
            </w:r>
          </w:p>
        </w:tc>
        <w:tc>
          <w:tcPr>
            <w:tcW w:w="0" w:type="auto"/>
            <w:vMerge w:val="restart"/>
            <w:tcBorders>
              <w:top w:val="nil"/>
              <w:left w:val="nil"/>
              <w:right w:val="single" w:sz="8" w:space="0" w:color="000000"/>
            </w:tcBorders>
            <w:shd w:val="clear" w:color="auto" w:fill="auto"/>
            <w:vAlign w:val="center"/>
          </w:tcPr>
          <w:p w14:paraId="6603AD00" w14:textId="77777777" w:rsidR="00BD7CE6" w:rsidRDefault="00BD7CE6" w:rsidP="000A613B">
            <w:pPr>
              <w:spacing w:line="276" w:lineRule="auto"/>
              <w:jc w:val="center"/>
              <w:rPr>
                <w:b/>
                <w:bCs/>
                <w:szCs w:val="28"/>
              </w:rPr>
            </w:pPr>
            <w:r>
              <w:rPr>
                <w:b/>
                <w:bCs/>
                <w:szCs w:val="28"/>
                <w:lang w:val="en-US"/>
              </w:rPr>
              <w:t>4.5</w:t>
            </w:r>
          </w:p>
        </w:tc>
      </w:tr>
      <w:tr w:rsidR="00BD7CE6" w14:paraId="42C3207B" w14:textId="77777777" w:rsidTr="000A613B">
        <w:trPr>
          <w:trHeight w:val="735"/>
        </w:trPr>
        <w:tc>
          <w:tcPr>
            <w:tcW w:w="0" w:type="auto"/>
            <w:vMerge/>
            <w:tcBorders>
              <w:left w:val="single" w:sz="4" w:space="0" w:color="auto"/>
              <w:right w:val="single" w:sz="8" w:space="0" w:color="000000"/>
            </w:tcBorders>
            <w:shd w:val="clear" w:color="auto" w:fill="auto"/>
            <w:vAlign w:val="center"/>
          </w:tcPr>
          <w:p w14:paraId="3F27548A" w14:textId="77777777" w:rsidR="00BD7CE6" w:rsidRDefault="00BD7CE6" w:rsidP="000A613B">
            <w:pPr>
              <w:spacing w:line="276" w:lineRule="auto"/>
              <w:rPr>
                <w:b/>
                <w:bCs/>
                <w:szCs w:val="28"/>
              </w:rPr>
            </w:pPr>
          </w:p>
        </w:tc>
        <w:tc>
          <w:tcPr>
            <w:tcW w:w="0" w:type="auto"/>
            <w:tcBorders>
              <w:top w:val="nil"/>
              <w:left w:val="nil"/>
              <w:bottom w:val="single" w:sz="8" w:space="0" w:color="000000"/>
              <w:right w:val="single" w:sz="8" w:space="0" w:color="000000"/>
            </w:tcBorders>
            <w:shd w:val="clear" w:color="auto" w:fill="auto"/>
            <w:vAlign w:val="center"/>
          </w:tcPr>
          <w:p w14:paraId="62E2F737" w14:textId="77777777" w:rsidR="00BD7CE6" w:rsidRDefault="00BD7CE6" w:rsidP="000A613B">
            <w:pPr>
              <w:spacing w:line="276" w:lineRule="auto"/>
              <w:rPr>
                <w:szCs w:val="28"/>
              </w:rPr>
            </w:pPr>
            <w:r>
              <w:rPr>
                <w:szCs w:val="28"/>
              </w:rPr>
              <w:t>5. Sóng dừng (3)</w:t>
            </w:r>
          </w:p>
        </w:tc>
        <w:tc>
          <w:tcPr>
            <w:tcW w:w="0" w:type="auto"/>
            <w:tcBorders>
              <w:top w:val="nil"/>
              <w:left w:val="nil"/>
              <w:bottom w:val="single" w:sz="8" w:space="0" w:color="000000"/>
              <w:right w:val="single" w:sz="8" w:space="0" w:color="000000"/>
            </w:tcBorders>
            <w:shd w:val="clear" w:color="auto" w:fill="auto"/>
            <w:vAlign w:val="center"/>
          </w:tcPr>
          <w:p w14:paraId="3832E4F4" w14:textId="77777777" w:rsidR="00BD7CE6" w:rsidRDefault="00BD7CE6" w:rsidP="000A613B">
            <w:pPr>
              <w:spacing w:line="276" w:lineRule="auto"/>
              <w:jc w:val="center"/>
              <w:rPr>
                <w:szCs w:val="28"/>
              </w:rPr>
            </w:pPr>
            <w:r>
              <w:rPr>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138634AB" w14:textId="77777777" w:rsidR="00BD7CE6" w:rsidRDefault="00BD7CE6" w:rsidP="000A613B">
            <w:pPr>
              <w:spacing w:line="276" w:lineRule="auto"/>
              <w:jc w:val="center"/>
              <w:rPr>
                <w:szCs w:val="28"/>
              </w:rPr>
            </w:pPr>
            <w:r>
              <w:rPr>
                <w:szCs w:val="28"/>
                <w:lang w:val="en-US"/>
              </w:rPr>
              <w:t>1</w:t>
            </w:r>
          </w:p>
        </w:tc>
        <w:tc>
          <w:tcPr>
            <w:tcW w:w="0" w:type="auto"/>
            <w:tcBorders>
              <w:top w:val="nil"/>
              <w:left w:val="nil"/>
              <w:bottom w:val="single" w:sz="8" w:space="0" w:color="000000"/>
              <w:right w:val="single" w:sz="8" w:space="0" w:color="000000"/>
            </w:tcBorders>
            <w:shd w:val="clear" w:color="auto" w:fill="auto"/>
            <w:vAlign w:val="center"/>
          </w:tcPr>
          <w:p w14:paraId="1E9F374D" w14:textId="77777777" w:rsidR="00BD7CE6" w:rsidRDefault="00BD7CE6" w:rsidP="000A613B">
            <w:pPr>
              <w:spacing w:line="276" w:lineRule="auto"/>
              <w:jc w:val="center"/>
              <w:rPr>
                <w:szCs w:val="28"/>
              </w:rPr>
            </w:pPr>
            <w:r>
              <w:rPr>
                <w:szCs w:val="28"/>
              </w:rPr>
              <w:t> </w:t>
            </w:r>
          </w:p>
        </w:tc>
        <w:tc>
          <w:tcPr>
            <w:tcW w:w="0" w:type="auto"/>
            <w:vMerge/>
            <w:tcBorders>
              <w:left w:val="nil"/>
              <w:bottom w:val="single" w:sz="8" w:space="0" w:color="000000"/>
              <w:right w:val="single" w:sz="8" w:space="0" w:color="000000"/>
            </w:tcBorders>
            <w:shd w:val="clear" w:color="auto" w:fill="auto"/>
            <w:vAlign w:val="center"/>
          </w:tcPr>
          <w:p w14:paraId="5D193AC5" w14:textId="77777777" w:rsidR="00BD7CE6" w:rsidRDefault="00BD7CE6" w:rsidP="000A613B">
            <w:pPr>
              <w:spacing w:line="276" w:lineRule="auto"/>
              <w:jc w:val="center"/>
              <w:rPr>
                <w:szCs w:val="28"/>
              </w:rPr>
            </w:pPr>
          </w:p>
        </w:tc>
        <w:tc>
          <w:tcPr>
            <w:tcW w:w="0" w:type="auto"/>
            <w:tcBorders>
              <w:top w:val="nil"/>
              <w:left w:val="nil"/>
              <w:bottom w:val="single" w:sz="8" w:space="0" w:color="000000"/>
              <w:right w:val="single" w:sz="8" w:space="0" w:color="000000"/>
            </w:tcBorders>
            <w:shd w:val="clear" w:color="auto" w:fill="auto"/>
            <w:vAlign w:val="center"/>
          </w:tcPr>
          <w:p w14:paraId="2BF08171" w14:textId="77777777" w:rsidR="00BD7CE6" w:rsidRDefault="00BD7CE6" w:rsidP="000A613B">
            <w:pPr>
              <w:spacing w:line="276" w:lineRule="auto"/>
              <w:jc w:val="center"/>
              <w:rPr>
                <w:bCs/>
                <w:szCs w:val="28"/>
              </w:rPr>
            </w:pPr>
            <w:r>
              <w:rPr>
                <w:bCs/>
                <w:szCs w:val="28"/>
                <w:lang w:val="fr-FR"/>
              </w:rPr>
              <w:t>1</w:t>
            </w:r>
          </w:p>
        </w:tc>
        <w:tc>
          <w:tcPr>
            <w:tcW w:w="0" w:type="auto"/>
            <w:tcBorders>
              <w:top w:val="nil"/>
              <w:left w:val="nil"/>
              <w:bottom w:val="single" w:sz="8" w:space="0" w:color="000000"/>
              <w:right w:val="single" w:sz="8" w:space="0" w:color="000000"/>
            </w:tcBorders>
            <w:shd w:val="clear" w:color="auto" w:fill="auto"/>
            <w:vAlign w:val="center"/>
          </w:tcPr>
          <w:p w14:paraId="44A298C7" w14:textId="77777777" w:rsidR="00BD7CE6" w:rsidRDefault="00BD7CE6" w:rsidP="000A613B">
            <w:pPr>
              <w:spacing w:line="276" w:lineRule="auto"/>
              <w:jc w:val="center"/>
              <w:rPr>
                <w:b/>
                <w:bCs/>
                <w:szCs w:val="28"/>
              </w:rPr>
            </w:pPr>
            <w:r>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2CCBE422" w14:textId="77777777" w:rsidR="00BD7CE6" w:rsidRDefault="00BD7CE6" w:rsidP="000A613B">
            <w:pPr>
              <w:spacing w:line="276" w:lineRule="auto"/>
              <w:jc w:val="center"/>
              <w:rPr>
                <w:szCs w:val="28"/>
              </w:rPr>
            </w:pPr>
            <w:r>
              <w:rPr>
                <w:szCs w:val="28"/>
              </w:rPr>
              <w:t> </w:t>
            </w:r>
          </w:p>
        </w:tc>
        <w:tc>
          <w:tcPr>
            <w:tcW w:w="0" w:type="auto"/>
            <w:tcBorders>
              <w:top w:val="nil"/>
              <w:left w:val="nil"/>
              <w:bottom w:val="single" w:sz="8" w:space="0" w:color="000000"/>
              <w:right w:val="single" w:sz="8" w:space="0" w:color="000000"/>
            </w:tcBorders>
            <w:shd w:val="clear" w:color="auto" w:fill="auto"/>
            <w:vAlign w:val="center"/>
          </w:tcPr>
          <w:p w14:paraId="24FBBE06" w14:textId="77777777" w:rsidR="00BD7CE6" w:rsidRDefault="00BD7CE6" w:rsidP="000A613B">
            <w:pPr>
              <w:spacing w:line="276" w:lineRule="auto"/>
              <w:jc w:val="center"/>
              <w:rPr>
                <w:szCs w:val="28"/>
              </w:rPr>
            </w:pPr>
            <w:r>
              <w:rPr>
                <w:szCs w:val="28"/>
                <w:lang w:val="fr-FR"/>
              </w:rPr>
              <w:t> </w:t>
            </w:r>
          </w:p>
        </w:tc>
        <w:tc>
          <w:tcPr>
            <w:tcW w:w="0" w:type="auto"/>
            <w:vMerge/>
            <w:tcBorders>
              <w:left w:val="nil"/>
              <w:bottom w:val="single" w:sz="8" w:space="0" w:color="000000"/>
              <w:right w:val="single" w:sz="8" w:space="0" w:color="000000"/>
            </w:tcBorders>
            <w:shd w:val="clear" w:color="auto" w:fill="auto"/>
            <w:vAlign w:val="center"/>
          </w:tcPr>
          <w:p w14:paraId="68B5C591" w14:textId="77777777" w:rsidR="00BD7CE6" w:rsidRDefault="00BD7CE6" w:rsidP="000A613B">
            <w:pPr>
              <w:spacing w:line="276" w:lineRule="auto"/>
              <w:jc w:val="center"/>
              <w:rPr>
                <w:b/>
                <w:bCs/>
                <w:szCs w:val="28"/>
              </w:rPr>
            </w:pPr>
          </w:p>
        </w:tc>
        <w:tc>
          <w:tcPr>
            <w:tcW w:w="0" w:type="auto"/>
            <w:vMerge/>
            <w:tcBorders>
              <w:left w:val="nil"/>
              <w:bottom w:val="single" w:sz="8" w:space="0" w:color="000000"/>
              <w:right w:val="single" w:sz="8" w:space="0" w:color="000000"/>
            </w:tcBorders>
            <w:shd w:val="clear" w:color="auto" w:fill="auto"/>
            <w:vAlign w:val="center"/>
          </w:tcPr>
          <w:p w14:paraId="20694044" w14:textId="77777777" w:rsidR="00BD7CE6" w:rsidRDefault="00BD7CE6" w:rsidP="000A613B">
            <w:pPr>
              <w:spacing w:line="276" w:lineRule="auto"/>
              <w:jc w:val="center"/>
              <w:rPr>
                <w:szCs w:val="28"/>
              </w:rPr>
            </w:pPr>
          </w:p>
        </w:tc>
        <w:tc>
          <w:tcPr>
            <w:tcW w:w="0" w:type="auto"/>
            <w:vMerge/>
            <w:tcBorders>
              <w:left w:val="nil"/>
              <w:bottom w:val="single" w:sz="8" w:space="0" w:color="000000"/>
              <w:right w:val="single" w:sz="8" w:space="0" w:color="000000"/>
            </w:tcBorders>
            <w:shd w:val="clear" w:color="auto" w:fill="auto"/>
            <w:vAlign w:val="center"/>
          </w:tcPr>
          <w:p w14:paraId="00D33C76" w14:textId="77777777" w:rsidR="00BD7CE6" w:rsidRDefault="00BD7CE6" w:rsidP="000A613B">
            <w:pPr>
              <w:spacing w:line="276" w:lineRule="auto"/>
              <w:jc w:val="center"/>
              <w:rPr>
                <w:b/>
                <w:bCs/>
                <w:szCs w:val="28"/>
              </w:rPr>
            </w:pPr>
          </w:p>
        </w:tc>
      </w:tr>
      <w:tr w:rsidR="00BD7CE6" w14:paraId="7EBAE4C5" w14:textId="77777777" w:rsidTr="000A613B">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C1EF91" w14:textId="77777777" w:rsidR="00BD7CE6" w:rsidRDefault="00BD7CE6" w:rsidP="000A613B">
            <w:pPr>
              <w:spacing w:line="276" w:lineRule="auto"/>
              <w:rPr>
                <w:b/>
                <w:bCs/>
                <w:szCs w:val="28"/>
              </w:rPr>
            </w:pPr>
            <w:r>
              <w:rPr>
                <w:b/>
                <w:bCs/>
                <w:szCs w:val="28"/>
                <w:lang w:val="nl-NL"/>
              </w:rPr>
              <w:t xml:space="preserve">Số câu </w:t>
            </w:r>
          </w:p>
        </w:tc>
        <w:tc>
          <w:tcPr>
            <w:tcW w:w="0" w:type="auto"/>
            <w:tcBorders>
              <w:top w:val="nil"/>
              <w:left w:val="nil"/>
              <w:bottom w:val="single" w:sz="8" w:space="0" w:color="000000"/>
              <w:right w:val="single" w:sz="8" w:space="0" w:color="000000"/>
            </w:tcBorders>
            <w:shd w:val="clear" w:color="auto" w:fill="auto"/>
            <w:vAlign w:val="center"/>
          </w:tcPr>
          <w:p w14:paraId="75106DA8" w14:textId="77777777" w:rsidR="00BD7CE6" w:rsidRDefault="00BD7CE6" w:rsidP="000A613B">
            <w:pPr>
              <w:spacing w:line="276" w:lineRule="auto"/>
              <w:jc w:val="center"/>
              <w:rPr>
                <w:szCs w:val="28"/>
              </w:rPr>
            </w:pPr>
            <w:r>
              <w:rPr>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124BBA06" w14:textId="77777777" w:rsidR="00BD7CE6" w:rsidRDefault="00BD7CE6" w:rsidP="000A613B">
            <w:pPr>
              <w:spacing w:line="276" w:lineRule="auto"/>
              <w:jc w:val="center"/>
              <w:rPr>
                <w:szCs w:val="28"/>
              </w:rPr>
            </w:pPr>
            <w:r>
              <w:rPr>
                <w:szCs w:val="28"/>
                <w:lang w:val="en-US"/>
              </w:rPr>
              <w:t>6</w:t>
            </w:r>
          </w:p>
        </w:tc>
        <w:tc>
          <w:tcPr>
            <w:tcW w:w="0" w:type="auto"/>
            <w:tcBorders>
              <w:top w:val="nil"/>
              <w:left w:val="nil"/>
              <w:bottom w:val="single" w:sz="8" w:space="0" w:color="000000"/>
              <w:right w:val="single" w:sz="8" w:space="0" w:color="000000"/>
            </w:tcBorders>
            <w:shd w:val="clear" w:color="auto" w:fill="auto"/>
            <w:vAlign w:val="center"/>
          </w:tcPr>
          <w:p w14:paraId="7E2C328C" w14:textId="77777777" w:rsidR="00BD7CE6" w:rsidRDefault="00BD7CE6" w:rsidP="000A613B">
            <w:pPr>
              <w:spacing w:line="276" w:lineRule="auto"/>
              <w:jc w:val="center"/>
              <w:rPr>
                <w:szCs w:val="28"/>
              </w:rPr>
            </w:pPr>
            <w:r>
              <w:rPr>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009C11CF" w14:textId="77777777" w:rsidR="00BD7CE6" w:rsidRDefault="00BD7CE6" w:rsidP="000A613B">
            <w:pPr>
              <w:spacing w:line="276" w:lineRule="auto"/>
              <w:jc w:val="center"/>
              <w:rPr>
                <w:szCs w:val="28"/>
              </w:rPr>
            </w:pPr>
            <w:r>
              <w:rPr>
                <w:szCs w:val="28"/>
                <w:lang w:val="en-US"/>
              </w:rPr>
              <w:t>3</w:t>
            </w:r>
          </w:p>
        </w:tc>
        <w:tc>
          <w:tcPr>
            <w:tcW w:w="0" w:type="auto"/>
            <w:tcBorders>
              <w:top w:val="nil"/>
              <w:left w:val="nil"/>
              <w:bottom w:val="single" w:sz="8" w:space="0" w:color="000000"/>
              <w:right w:val="single" w:sz="8" w:space="0" w:color="000000"/>
            </w:tcBorders>
            <w:shd w:val="clear" w:color="auto" w:fill="auto"/>
            <w:vAlign w:val="center"/>
          </w:tcPr>
          <w:p w14:paraId="7E63E9DE" w14:textId="77777777" w:rsidR="00BD7CE6" w:rsidRDefault="00BD7CE6" w:rsidP="000A613B">
            <w:pPr>
              <w:spacing w:line="276" w:lineRule="auto"/>
              <w:jc w:val="center"/>
              <w:rPr>
                <w:szCs w:val="28"/>
              </w:rPr>
            </w:pPr>
            <w:r>
              <w:rPr>
                <w:szCs w:val="28"/>
                <w:lang w:val="fr-FR"/>
              </w:rPr>
              <w:t>2</w:t>
            </w:r>
          </w:p>
        </w:tc>
        <w:tc>
          <w:tcPr>
            <w:tcW w:w="0" w:type="auto"/>
            <w:tcBorders>
              <w:top w:val="nil"/>
              <w:left w:val="nil"/>
              <w:bottom w:val="single" w:sz="8" w:space="0" w:color="000000"/>
              <w:right w:val="single" w:sz="8" w:space="0" w:color="000000"/>
            </w:tcBorders>
            <w:shd w:val="clear" w:color="auto" w:fill="auto"/>
            <w:vAlign w:val="center"/>
          </w:tcPr>
          <w:p w14:paraId="5A0FE847" w14:textId="77777777" w:rsidR="00BD7CE6" w:rsidRDefault="00BD7CE6" w:rsidP="000A613B">
            <w:pPr>
              <w:spacing w:line="276" w:lineRule="auto"/>
              <w:jc w:val="center"/>
              <w:rPr>
                <w:szCs w:val="28"/>
              </w:rPr>
            </w:pPr>
            <w:r>
              <w:rPr>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2F4ED020" w14:textId="77777777" w:rsidR="00BD7CE6" w:rsidRDefault="00BD7CE6" w:rsidP="000A613B">
            <w:pPr>
              <w:spacing w:line="276" w:lineRule="auto"/>
              <w:jc w:val="center"/>
              <w:rPr>
                <w:szCs w:val="28"/>
              </w:rPr>
            </w:pPr>
            <w:r>
              <w:rPr>
                <w:szCs w:val="28"/>
                <w:lang w:val="fr-FR"/>
              </w:rPr>
              <w:t>1</w:t>
            </w:r>
          </w:p>
        </w:tc>
        <w:tc>
          <w:tcPr>
            <w:tcW w:w="0" w:type="auto"/>
            <w:tcBorders>
              <w:top w:val="nil"/>
              <w:left w:val="nil"/>
              <w:bottom w:val="single" w:sz="8" w:space="0" w:color="000000"/>
              <w:right w:val="single" w:sz="8" w:space="0" w:color="000000"/>
            </w:tcBorders>
            <w:shd w:val="clear" w:color="auto" w:fill="auto"/>
            <w:vAlign w:val="center"/>
          </w:tcPr>
          <w:p w14:paraId="7D93176A" w14:textId="77777777" w:rsidR="00BD7CE6" w:rsidRDefault="00BD7CE6" w:rsidP="000A613B">
            <w:pPr>
              <w:spacing w:line="276" w:lineRule="auto"/>
              <w:jc w:val="center"/>
              <w:rPr>
                <w:szCs w:val="28"/>
              </w:rPr>
            </w:pPr>
            <w:r>
              <w:rPr>
                <w:szCs w:val="28"/>
                <w:lang w:val="fr-FR"/>
              </w:rPr>
              <w:t> </w:t>
            </w:r>
          </w:p>
        </w:tc>
        <w:tc>
          <w:tcPr>
            <w:tcW w:w="0" w:type="auto"/>
            <w:tcBorders>
              <w:top w:val="nil"/>
              <w:left w:val="nil"/>
              <w:bottom w:val="single" w:sz="8" w:space="0" w:color="000000"/>
              <w:right w:val="single" w:sz="8" w:space="0" w:color="000000"/>
            </w:tcBorders>
            <w:shd w:val="clear" w:color="auto" w:fill="auto"/>
            <w:vAlign w:val="center"/>
          </w:tcPr>
          <w:p w14:paraId="0EF63BC4" w14:textId="77777777" w:rsidR="00BD7CE6" w:rsidRDefault="00BD7CE6" w:rsidP="000A613B">
            <w:pPr>
              <w:spacing w:line="276" w:lineRule="auto"/>
              <w:jc w:val="center"/>
              <w:rPr>
                <w:szCs w:val="28"/>
              </w:rPr>
            </w:pPr>
            <w:r>
              <w:rPr>
                <w:szCs w:val="28"/>
                <w:lang w:val="fr-FR"/>
              </w:rPr>
              <w:t>3</w:t>
            </w:r>
          </w:p>
        </w:tc>
        <w:tc>
          <w:tcPr>
            <w:tcW w:w="0" w:type="auto"/>
            <w:tcBorders>
              <w:top w:val="nil"/>
              <w:left w:val="nil"/>
              <w:bottom w:val="single" w:sz="8" w:space="0" w:color="000000"/>
              <w:right w:val="single" w:sz="8" w:space="0" w:color="000000"/>
            </w:tcBorders>
            <w:shd w:val="clear" w:color="auto" w:fill="auto"/>
            <w:vAlign w:val="center"/>
          </w:tcPr>
          <w:p w14:paraId="175F843B" w14:textId="77777777" w:rsidR="00BD7CE6" w:rsidRDefault="00BD7CE6" w:rsidP="000A613B">
            <w:pPr>
              <w:spacing w:line="276" w:lineRule="auto"/>
              <w:jc w:val="center"/>
              <w:rPr>
                <w:szCs w:val="28"/>
              </w:rPr>
            </w:pPr>
            <w:r>
              <w:rPr>
                <w:szCs w:val="28"/>
                <w:lang w:val="en-US"/>
              </w:rPr>
              <w:t>9</w:t>
            </w:r>
          </w:p>
        </w:tc>
        <w:tc>
          <w:tcPr>
            <w:tcW w:w="0" w:type="auto"/>
            <w:tcBorders>
              <w:top w:val="nil"/>
              <w:left w:val="nil"/>
              <w:bottom w:val="single" w:sz="8" w:space="0" w:color="000000"/>
              <w:right w:val="single" w:sz="8" w:space="0" w:color="000000"/>
            </w:tcBorders>
            <w:shd w:val="clear" w:color="auto" w:fill="auto"/>
            <w:vAlign w:val="center"/>
          </w:tcPr>
          <w:p w14:paraId="46607D7C" w14:textId="77777777" w:rsidR="00BD7CE6" w:rsidRDefault="00BD7CE6" w:rsidP="000A613B">
            <w:pPr>
              <w:spacing w:line="276" w:lineRule="auto"/>
              <w:jc w:val="center"/>
              <w:rPr>
                <w:b/>
                <w:bCs/>
                <w:szCs w:val="28"/>
              </w:rPr>
            </w:pPr>
            <w:r>
              <w:rPr>
                <w:b/>
                <w:bCs/>
                <w:szCs w:val="28"/>
              </w:rPr>
              <w:t> </w:t>
            </w:r>
          </w:p>
        </w:tc>
      </w:tr>
      <w:tr w:rsidR="00BD7CE6" w14:paraId="1DDFD6FB" w14:textId="77777777" w:rsidTr="000A613B">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2E75AE4" w14:textId="77777777" w:rsidR="00BD7CE6" w:rsidRDefault="00BD7CE6" w:rsidP="000A613B">
            <w:pPr>
              <w:spacing w:line="276" w:lineRule="auto"/>
              <w:rPr>
                <w:b/>
                <w:bCs/>
                <w:szCs w:val="28"/>
              </w:rPr>
            </w:pPr>
            <w:r>
              <w:rPr>
                <w:b/>
                <w:bCs/>
                <w:szCs w:val="28"/>
                <w:lang w:val="nl-NL"/>
              </w:rPr>
              <w:t>Điểm số</w:t>
            </w:r>
          </w:p>
        </w:tc>
        <w:tc>
          <w:tcPr>
            <w:tcW w:w="0" w:type="auto"/>
            <w:tcBorders>
              <w:top w:val="nil"/>
              <w:left w:val="nil"/>
              <w:bottom w:val="single" w:sz="8" w:space="0" w:color="000000"/>
              <w:right w:val="single" w:sz="8" w:space="0" w:color="000000"/>
            </w:tcBorders>
            <w:shd w:val="clear" w:color="auto" w:fill="auto"/>
            <w:vAlign w:val="center"/>
          </w:tcPr>
          <w:p w14:paraId="6096CA72" w14:textId="77777777" w:rsidR="00BD7CE6" w:rsidRDefault="00BD7CE6" w:rsidP="000A613B">
            <w:pPr>
              <w:spacing w:line="276" w:lineRule="auto"/>
              <w:jc w:val="center"/>
              <w:rPr>
                <w:b/>
                <w:bCs/>
                <w:szCs w:val="28"/>
              </w:rPr>
            </w:pPr>
            <w:r>
              <w:rPr>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tcPr>
          <w:p w14:paraId="13E16DA7" w14:textId="77777777" w:rsidR="00BD7CE6" w:rsidRDefault="00BD7CE6" w:rsidP="000A613B">
            <w:pPr>
              <w:spacing w:line="276" w:lineRule="auto"/>
              <w:jc w:val="center"/>
              <w:rPr>
                <w:b/>
                <w:bCs/>
                <w:szCs w:val="28"/>
              </w:rPr>
            </w:pPr>
            <w:r>
              <w:rPr>
                <w:b/>
                <w:bCs/>
                <w:szCs w:val="28"/>
                <w:lang w:val="en-US"/>
              </w:rPr>
              <w:t>3</w:t>
            </w:r>
            <w:r>
              <w:rPr>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tcPr>
          <w:p w14:paraId="4A386B45" w14:textId="77777777" w:rsidR="00BD7CE6" w:rsidRDefault="00BD7CE6" w:rsidP="000A613B">
            <w:pPr>
              <w:spacing w:line="276" w:lineRule="auto"/>
              <w:jc w:val="center"/>
              <w:rPr>
                <w:b/>
                <w:bCs/>
                <w:szCs w:val="28"/>
              </w:rPr>
            </w:pPr>
            <w:r>
              <w:rPr>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tcPr>
          <w:p w14:paraId="71781A78" w14:textId="77777777" w:rsidR="00BD7CE6" w:rsidRDefault="00BD7CE6" w:rsidP="000A613B">
            <w:pPr>
              <w:spacing w:line="276" w:lineRule="auto"/>
              <w:jc w:val="center"/>
              <w:rPr>
                <w:b/>
                <w:bCs/>
                <w:szCs w:val="28"/>
              </w:rPr>
            </w:pPr>
            <w:r>
              <w:rPr>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tcPr>
          <w:p w14:paraId="279C56B8" w14:textId="77777777" w:rsidR="00BD7CE6" w:rsidRDefault="00BD7CE6" w:rsidP="000A613B">
            <w:pPr>
              <w:spacing w:line="276" w:lineRule="auto"/>
              <w:jc w:val="center"/>
              <w:rPr>
                <w:b/>
                <w:bCs/>
                <w:szCs w:val="28"/>
              </w:rPr>
            </w:pPr>
            <w:r>
              <w:rPr>
                <w:b/>
                <w:bCs/>
                <w:szCs w:val="28"/>
                <w:lang w:val="en-US"/>
              </w:rPr>
              <w:t>3</w:t>
            </w:r>
            <w:r>
              <w:rPr>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tcPr>
          <w:p w14:paraId="33B7A4B1" w14:textId="77777777" w:rsidR="00BD7CE6" w:rsidRDefault="00BD7CE6" w:rsidP="000A613B">
            <w:pPr>
              <w:spacing w:line="276" w:lineRule="auto"/>
              <w:jc w:val="center"/>
              <w:rPr>
                <w:b/>
                <w:bCs/>
                <w:szCs w:val="28"/>
              </w:rPr>
            </w:pPr>
            <w:r>
              <w:rPr>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tcPr>
          <w:p w14:paraId="2735D798" w14:textId="77777777" w:rsidR="00BD7CE6" w:rsidRDefault="00BD7CE6" w:rsidP="000A613B">
            <w:pPr>
              <w:spacing w:line="276" w:lineRule="auto"/>
              <w:jc w:val="center"/>
              <w:rPr>
                <w:b/>
                <w:bCs/>
                <w:szCs w:val="28"/>
              </w:rPr>
            </w:pPr>
            <w:r>
              <w:rPr>
                <w:b/>
                <w:bCs/>
                <w:szCs w:val="28"/>
                <w:lang w:val="nl-NL"/>
              </w:rPr>
              <w:t>1,0</w:t>
            </w:r>
          </w:p>
        </w:tc>
        <w:tc>
          <w:tcPr>
            <w:tcW w:w="0" w:type="auto"/>
            <w:tcBorders>
              <w:top w:val="nil"/>
              <w:left w:val="nil"/>
              <w:bottom w:val="single" w:sz="8" w:space="0" w:color="000000"/>
              <w:right w:val="single" w:sz="8" w:space="0" w:color="000000"/>
            </w:tcBorders>
            <w:shd w:val="clear" w:color="auto" w:fill="auto"/>
            <w:vAlign w:val="center"/>
          </w:tcPr>
          <w:p w14:paraId="579CAC06" w14:textId="77777777" w:rsidR="00BD7CE6" w:rsidRDefault="00BD7CE6" w:rsidP="000A613B">
            <w:pPr>
              <w:spacing w:line="276" w:lineRule="auto"/>
              <w:jc w:val="center"/>
              <w:rPr>
                <w:b/>
                <w:bCs/>
                <w:szCs w:val="28"/>
              </w:rPr>
            </w:pPr>
            <w:r>
              <w:rPr>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tcPr>
          <w:p w14:paraId="308038CC" w14:textId="77777777" w:rsidR="00BD7CE6" w:rsidRDefault="00BD7CE6" w:rsidP="000A613B">
            <w:pPr>
              <w:spacing w:line="276" w:lineRule="auto"/>
              <w:jc w:val="center"/>
              <w:rPr>
                <w:b/>
                <w:bCs/>
                <w:szCs w:val="28"/>
              </w:rPr>
            </w:pPr>
            <w:r>
              <w:rPr>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tcPr>
          <w:p w14:paraId="420FC30D" w14:textId="77777777" w:rsidR="00BD7CE6" w:rsidRDefault="00BD7CE6" w:rsidP="000A613B">
            <w:pPr>
              <w:spacing w:line="276" w:lineRule="auto"/>
              <w:jc w:val="center"/>
              <w:rPr>
                <w:b/>
                <w:bCs/>
                <w:szCs w:val="28"/>
              </w:rPr>
            </w:pPr>
            <w:r>
              <w:rPr>
                <w:b/>
                <w:bCs/>
                <w:szCs w:val="28"/>
                <w:lang w:val="nl-NL"/>
              </w:rPr>
              <w:t>7,0</w:t>
            </w:r>
          </w:p>
        </w:tc>
        <w:tc>
          <w:tcPr>
            <w:tcW w:w="0" w:type="auto"/>
            <w:tcBorders>
              <w:top w:val="nil"/>
              <w:left w:val="nil"/>
              <w:bottom w:val="single" w:sz="8" w:space="0" w:color="000000"/>
              <w:right w:val="single" w:sz="8" w:space="0" w:color="000000"/>
            </w:tcBorders>
            <w:shd w:val="clear" w:color="auto" w:fill="auto"/>
            <w:vAlign w:val="center"/>
          </w:tcPr>
          <w:p w14:paraId="71BA9480" w14:textId="77777777" w:rsidR="00BD7CE6" w:rsidRDefault="00BD7CE6" w:rsidP="000A613B">
            <w:pPr>
              <w:spacing w:line="276" w:lineRule="auto"/>
              <w:jc w:val="center"/>
              <w:rPr>
                <w:b/>
                <w:bCs/>
                <w:szCs w:val="28"/>
              </w:rPr>
            </w:pPr>
            <w:r>
              <w:rPr>
                <w:b/>
                <w:bCs/>
                <w:szCs w:val="28"/>
                <w:lang w:val="nl-NL"/>
              </w:rPr>
              <w:t>10</w:t>
            </w:r>
          </w:p>
        </w:tc>
      </w:tr>
    </w:tbl>
    <w:p w14:paraId="2F4724FD" w14:textId="77777777" w:rsidR="00BD7CE6" w:rsidRDefault="00BD7CE6" w:rsidP="00BD7CE6">
      <w:pPr>
        <w:spacing w:before="40" w:line="276" w:lineRule="auto"/>
        <w:ind w:firstLine="284"/>
        <w:jc w:val="both"/>
        <w:rPr>
          <w:bCs/>
          <w:i/>
          <w:szCs w:val="28"/>
          <w:lang w:val="nl-NL"/>
        </w:rPr>
      </w:pPr>
    </w:p>
    <w:p w14:paraId="5762D487" w14:textId="77777777" w:rsidR="00BD7CE6" w:rsidRDefault="00BD7CE6" w:rsidP="00BD7CE6">
      <w:pPr>
        <w:spacing w:after="160" w:line="276" w:lineRule="auto"/>
        <w:rPr>
          <w:bCs/>
          <w:i/>
          <w:szCs w:val="28"/>
          <w:lang w:val="nl-NL"/>
        </w:rPr>
      </w:pPr>
    </w:p>
    <w:p w14:paraId="058017FD" w14:textId="77777777" w:rsidR="00BD7CE6" w:rsidRDefault="00BD7CE6" w:rsidP="00BD7CE6">
      <w:pPr>
        <w:tabs>
          <w:tab w:val="left" w:pos="567"/>
        </w:tabs>
        <w:spacing w:beforeLines="20" w:before="48" w:afterLines="20" w:after="48" w:line="276" w:lineRule="auto"/>
        <w:jc w:val="both"/>
        <w:rPr>
          <w:b/>
          <w:szCs w:val="28"/>
        </w:rPr>
      </w:pPr>
      <w:r>
        <w:rPr>
          <w:b/>
          <w:szCs w:val="28"/>
        </w:rPr>
        <w:t>2. Bản đặc tả</w:t>
      </w:r>
    </w:p>
    <w:tbl>
      <w:tblPr>
        <w:tblStyle w:val="TableGrid"/>
        <w:tblW w:w="4988" w:type="pct"/>
        <w:tblLook w:val="04A0" w:firstRow="1" w:lastRow="0" w:firstColumn="1" w:lastColumn="0" w:noHBand="0" w:noVBand="1"/>
      </w:tblPr>
      <w:tblGrid>
        <w:gridCol w:w="810"/>
        <w:gridCol w:w="2624"/>
        <w:gridCol w:w="11093"/>
      </w:tblGrid>
      <w:tr w:rsidR="00BD7CE6" w14:paraId="15A174C8" w14:textId="77777777" w:rsidTr="000A613B">
        <w:trPr>
          <w:trHeight w:val="370"/>
          <w:tblHeader/>
        </w:trPr>
        <w:tc>
          <w:tcPr>
            <w:tcW w:w="279" w:type="pct"/>
            <w:vMerge w:val="restart"/>
            <w:shd w:val="clear" w:color="auto" w:fill="9CC2E5" w:themeFill="accent1" w:themeFillTint="99"/>
            <w:vAlign w:val="center"/>
          </w:tcPr>
          <w:p w14:paraId="1E24E954" w14:textId="77777777" w:rsidR="00BD7CE6" w:rsidRDefault="00BD7CE6" w:rsidP="000A613B">
            <w:pPr>
              <w:tabs>
                <w:tab w:val="left" w:pos="567"/>
              </w:tabs>
              <w:spacing w:line="276" w:lineRule="auto"/>
              <w:jc w:val="center"/>
              <w:rPr>
                <w:rFonts w:eastAsia="Courier New"/>
                <w:b/>
                <w:szCs w:val="28"/>
              </w:rPr>
            </w:pPr>
            <w:r>
              <w:rPr>
                <w:rFonts w:eastAsia="Courier New"/>
                <w:b/>
                <w:szCs w:val="28"/>
              </w:rPr>
              <w:t>Nội dung</w:t>
            </w:r>
          </w:p>
        </w:tc>
        <w:tc>
          <w:tcPr>
            <w:tcW w:w="903" w:type="pct"/>
            <w:vMerge w:val="restart"/>
            <w:shd w:val="clear" w:color="auto" w:fill="9CC2E5" w:themeFill="accent1" w:themeFillTint="99"/>
            <w:vAlign w:val="center"/>
          </w:tcPr>
          <w:p w14:paraId="0917F9A3" w14:textId="77777777" w:rsidR="00BD7CE6" w:rsidRDefault="00BD7CE6" w:rsidP="000A613B">
            <w:pPr>
              <w:tabs>
                <w:tab w:val="left" w:pos="567"/>
              </w:tabs>
              <w:spacing w:line="276" w:lineRule="auto"/>
              <w:jc w:val="center"/>
              <w:rPr>
                <w:rFonts w:eastAsia="Courier New"/>
                <w:b/>
                <w:szCs w:val="28"/>
              </w:rPr>
            </w:pPr>
            <w:r>
              <w:rPr>
                <w:rFonts w:eastAsia="Courier New"/>
                <w:b/>
                <w:szCs w:val="28"/>
              </w:rPr>
              <w:t xml:space="preserve">Đơn vị </w:t>
            </w:r>
            <w:r>
              <w:rPr>
                <w:rFonts w:eastAsia="Courier New"/>
                <w:b/>
                <w:szCs w:val="28"/>
              </w:rPr>
              <w:br/>
              <w:t>kiến thức</w:t>
            </w:r>
          </w:p>
        </w:tc>
        <w:tc>
          <w:tcPr>
            <w:tcW w:w="3817" w:type="pct"/>
            <w:vMerge w:val="restart"/>
            <w:shd w:val="clear" w:color="auto" w:fill="9CC2E5" w:themeFill="accent1" w:themeFillTint="99"/>
            <w:vAlign w:val="center"/>
          </w:tcPr>
          <w:p w14:paraId="77D08594" w14:textId="77777777" w:rsidR="00BD7CE6" w:rsidRDefault="00BD7CE6" w:rsidP="000A613B">
            <w:pPr>
              <w:tabs>
                <w:tab w:val="left" w:pos="567"/>
              </w:tabs>
              <w:spacing w:line="276" w:lineRule="auto"/>
              <w:jc w:val="center"/>
              <w:rPr>
                <w:rFonts w:eastAsia="Courier New"/>
                <w:b/>
                <w:szCs w:val="28"/>
              </w:rPr>
            </w:pPr>
            <w:r>
              <w:rPr>
                <w:rFonts w:eastAsia="Courier New"/>
                <w:b/>
                <w:szCs w:val="28"/>
              </w:rPr>
              <w:t>Mức độ yêu cầu cần đạt</w:t>
            </w:r>
          </w:p>
        </w:tc>
      </w:tr>
      <w:tr w:rsidR="00BD7CE6" w14:paraId="5C2264ED" w14:textId="77777777" w:rsidTr="000A613B">
        <w:trPr>
          <w:trHeight w:val="370"/>
          <w:tblHeader/>
        </w:trPr>
        <w:tc>
          <w:tcPr>
            <w:tcW w:w="279" w:type="pct"/>
            <w:vMerge/>
            <w:shd w:val="clear" w:color="auto" w:fill="9CC2E5" w:themeFill="accent1" w:themeFillTint="99"/>
            <w:vAlign w:val="center"/>
          </w:tcPr>
          <w:p w14:paraId="6E09D36D" w14:textId="77777777" w:rsidR="00BD7CE6" w:rsidRDefault="00BD7CE6" w:rsidP="000A613B">
            <w:pPr>
              <w:tabs>
                <w:tab w:val="left" w:pos="567"/>
              </w:tabs>
              <w:spacing w:line="276" w:lineRule="auto"/>
              <w:jc w:val="center"/>
              <w:rPr>
                <w:rFonts w:eastAsia="Courier New"/>
                <w:b/>
                <w:szCs w:val="28"/>
              </w:rPr>
            </w:pPr>
          </w:p>
        </w:tc>
        <w:tc>
          <w:tcPr>
            <w:tcW w:w="903" w:type="pct"/>
            <w:vMerge/>
            <w:shd w:val="clear" w:color="auto" w:fill="9CC2E5" w:themeFill="accent1" w:themeFillTint="99"/>
            <w:vAlign w:val="center"/>
          </w:tcPr>
          <w:p w14:paraId="0A00F456" w14:textId="77777777" w:rsidR="00BD7CE6" w:rsidRDefault="00BD7CE6" w:rsidP="000A613B">
            <w:pPr>
              <w:tabs>
                <w:tab w:val="left" w:pos="567"/>
              </w:tabs>
              <w:spacing w:line="276" w:lineRule="auto"/>
              <w:jc w:val="center"/>
              <w:rPr>
                <w:rFonts w:eastAsia="Courier New"/>
                <w:b/>
                <w:szCs w:val="28"/>
              </w:rPr>
            </w:pPr>
          </w:p>
        </w:tc>
        <w:tc>
          <w:tcPr>
            <w:tcW w:w="3817" w:type="pct"/>
            <w:vMerge/>
            <w:shd w:val="clear" w:color="auto" w:fill="9CC2E5" w:themeFill="accent1" w:themeFillTint="99"/>
            <w:vAlign w:val="center"/>
          </w:tcPr>
          <w:p w14:paraId="61AA44E8" w14:textId="77777777" w:rsidR="00BD7CE6" w:rsidRDefault="00BD7CE6" w:rsidP="000A613B">
            <w:pPr>
              <w:tabs>
                <w:tab w:val="left" w:pos="567"/>
              </w:tabs>
              <w:spacing w:line="276" w:lineRule="auto"/>
              <w:jc w:val="center"/>
              <w:rPr>
                <w:rFonts w:eastAsia="Courier New"/>
                <w:b/>
                <w:szCs w:val="28"/>
              </w:rPr>
            </w:pPr>
          </w:p>
        </w:tc>
      </w:tr>
      <w:tr w:rsidR="00BD7CE6" w14:paraId="6276FCA0" w14:textId="77777777" w:rsidTr="000A613B">
        <w:tc>
          <w:tcPr>
            <w:tcW w:w="279" w:type="pct"/>
            <w:vMerge w:val="restart"/>
          </w:tcPr>
          <w:p w14:paraId="2E86C079" w14:textId="77777777" w:rsidR="00BD7CE6" w:rsidRDefault="00BD7CE6" w:rsidP="000A613B">
            <w:pPr>
              <w:tabs>
                <w:tab w:val="left" w:pos="567"/>
              </w:tabs>
              <w:spacing w:beforeLines="20" w:before="48" w:afterLines="20" w:after="48" w:line="276" w:lineRule="auto"/>
              <w:rPr>
                <w:rFonts w:eastAsia="Courier New"/>
                <w:b/>
                <w:szCs w:val="28"/>
              </w:rPr>
            </w:pPr>
            <w:r>
              <w:rPr>
                <w:rFonts w:eastAsia="Courier New"/>
                <w:b/>
                <w:bCs/>
                <w:iCs/>
                <w:szCs w:val="28"/>
              </w:rPr>
              <w:t>Dao động</w:t>
            </w:r>
          </w:p>
        </w:tc>
        <w:tc>
          <w:tcPr>
            <w:tcW w:w="903" w:type="pct"/>
            <w:vMerge w:val="restart"/>
          </w:tcPr>
          <w:p w14:paraId="0292BCC6" w14:textId="77777777" w:rsidR="00BD7CE6" w:rsidRDefault="00BD7CE6" w:rsidP="000A613B">
            <w:pPr>
              <w:tabs>
                <w:tab w:val="left" w:pos="567"/>
              </w:tabs>
              <w:spacing w:beforeLines="20" w:before="48" w:afterLines="20" w:after="48" w:line="276" w:lineRule="auto"/>
              <w:rPr>
                <w:rFonts w:eastAsia="Courier New"/>
                <w:b/>
                <w:szCs w:val="28"/>
              </w:rPr>
            </w:pPr>
            <w:r>
              <w:rPr>
                <w:rFonts w:eastAsia="Courier New"/>
                <w:szCs w:val="28"/>
              </w:rPr>
              <w:t>1. Dao động điều hoà</w:t>
            </w:r>
          </w:p>
        </w:tc>
        <w:tc>
          <w:tcPr>
            <w:tcW w:w="3817" w:type="pct"/>
            <w:vAlign w:val="center"/>
          </w:tcPr>
          <w:p w14:paraId="5260B119" w14:textId="77777777" w:rsidR="00BD7CE6" w:rsidRDefault="00BD7CE6" w:rsidP="000A613B">
            <w:pPr>
              <w:tabs>
                <w:tab w:val="left" w:pos="567"/>
              </w:tabs>
              <w:spacing w:beforeLines="20" w:before="48" w:afterLines="20" w:after="48" w:line="276" w:lineRule="auto"/>
              <w:rPr>
                <w:rFonts w:eastAsia="Courier New"/>
                <w:b/>
                <w:szCs w:val="28"/>
              </w:rPr>
            </w:pPr>
            <w:r>
              <w:rPr>
                <w:rFonts w:eastAsia="Courier New"/>
                <w:b/>
                <w:szCs w:val="28"/>
              </w:rPr>
              <w:t>Nhận Biết:</w:t>
            </w:r>
          </w:p>
        </w:tc>
      </w:tr>
      <w:tr w:rsidR="00BD7CE6" w14:paraId="7A4B0F6C" w14:textId="77777777" w:rsidTr="000A613B">
        <w:tc>
          <w:tcPr>
            <w:tcW w:w="279" w:type="pct"/>
            <w:vMerge/>
          </w:tcPr>
          <w:p w14:paraId="09C6703A"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1CCC1C57" w14:textId="77777777" w:rsidR="00BD7CE6" w:rsidRDefault="00BD7CE6" w:rsidP="000A613B">
            <w:pPr>
              <w:tabs>
                <w:tab w:val="left" w:pos="567"/>
              </w:tabs>
              <w:spacing w:beforeLines="20" w:before="48" w:afterLines="20" w:after="48" w:line="276" w:lineRule="auto"/>
              <w:rPr>
                <w:rFonts w:eastAsia="Courier New"/>
                <w:b/>
                <w:szCs w:val="28"/>
              </w:rPr>
            </w:pPr>
          </w:p>
        </w:tc>
        <w:tc>
          <w:tcPr>
            <w:tcW w:w="3817" w:type="pct"/>
            <w:vAlign w:val="center"/>
          </w:tcPr>
          <w:p w14:paraId="5D680314" w14:textId="77777777" w:rsidR="00BD7CE6" w:rsidRDefault="00BD7CE6" w:rsidP="000A613B">
            <w:pPr>
              <w:tabs>
                <w:tab w:val="left" w:pos="567"/>
              </w:tabs>
              <w:spacing w:beforeLines="20" w:before="48" w:afterLines="20" w:after="48" w:line="276" w:lineRule="auto"/>
              <w:rPr>
                <w:rFonts w:eastAsia="Courier New"/>
                <w:szCs w:val="28"/>
                <w:lang w:eastAsia="vi-VN" w:bidi="vi-VN"/>
              </w:rPr>
            </w:pPr>
            <w:r>
              <w:rPr>
                <w:rFonts w:eastAsia="Courier New"/>
                <w:szCs w:val="28"/>
              </w:rPr>
              <w:t>-Trình bày được các bước thí nghiệm đơn giản tạo ra được dao động và mô tả được một số ví dụ đơn giản về dao động tự do.</w:t>
            </w:r>
          </w:p>
        </w:tc>
      </w:tr>
      <w:tr w:rsidR="00BD7CE6" w14:paraId="099CD9FC" w14:textId="77777777" w:rsidTr="000A613B">
        <w:tc>
          <w:tcPr>
            <w:tcW w:w="279" w:type="pct"/>
            <w:vMerge/>
          </w:tcPr>
          <w:p w14:paraId="2C9B976C"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680CE75E" w14:textId="77777777" w:rsidR="00BD7CE6" w:rsidRDefault="00BD7CE6" w:rsidP="000A613B">
            <w:pPr>
              <w:tabs>
                <w:tab w:val="left" w:pos="567"/>
              </w:tabs>
              <w:spacing w:beforeLines="20" w:before="48" w:afterLines="20" w:after="48" w:line="276" w:lineRule="auto"/>
              <w:rPr>
                <w:rFonts w:eastAsia="Courier New"/>
                <w:b/>
                <w:szCs w:val="28"/>
              </w:rPr>
            </w:pPr>
          </w:p>
        </w:tc>
        <w:tc>
          <w:tcPr>
            <w:tcW w:w="3817" w:type="pct"/>
            <w:vAlign w:val="center"/>
          </w:tcPr>
          <w:p w14:paraId="5214F8E2" w14:textId="77777777" w:rsidR="00BD7CE6" w:rsidRDefault="00BD7CE6" w:rsidP="00BD7CE6">
            <w:pPr>
              <w:pStyle w:val="TableParagraph"/>
              <w:numPr>
                <w:ilvl w:val="0"/>
                <w:numId w:val="11"/>
              </w:numPr>
              <w:tabs>
                <w:tab w:val="left" w:pos="360"/>
              </w:tabs>
              <w:ind w:left="440" w:right="97" w:hanging="440"/>
              <w:rPr>
                <w:rFonts w:eastAsia="Courier New"/>
                <w:szCs w:val="28"/>
                <w:lang w:eastAsia="vi-VN" w:bidi="vi-VN"/>
              </w:rPr>
            </w:pPr>
            <w:r>
              <w:rPr>
                <w:rFonts w:eastAsia="Courier New"/>
                <w:szCs w:val="28"/>
              </w:rPr>
              <w:t xml:space="preserve">- Dùng đồ thị li độ - thời gian có dạng hình sin (tạo ra bằng thí nghiệm, hoặc hình vẽ cho trước), nêu được </w:t>
            </w:r>
            <w:r>
              <w:rPr>
                <w:sz w:val="26"/>
                <w:szCs w:val="26"/>
              </w:rPr>
              <w:t xml:space="preserve"> biên độ, chu kì, tần số, tần số góc, độ lệch</w:t>
            </w:r>
            <w:r>
              <w:rPr>
                <w:spacing w:val="-19"/>
                <w:sz w:val="26"/>
                <w:szCs w:val="26"/>
              </w:rPr>
              <w:t xml:space="preserve"> </w:t>
            </w:r>
            <w:r>
              <w:rPr>
                <w:sz w:val="26"/>
                <w:szCs w:val="26"/>
              </w:rPr>
              <w:t>pha.</w:t>
            </w:r>
          </w:p>
        </w:tc>
      </w:tr>
      <w:tr w:rsidR="00BD7CE6" w14:paraId="589278A8" w14:textId="77777777" w:rsidTr="000A613B">
        <w:tc>
          <w:tcPr>
            <w:tcW w:w="279" w:type="pct"/>
            <w:vMerge/>
          </w:tcPr>
          <w:p w14:paraId="616350E4"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3A232B72" w14:textId="77777777" w:rsidR="00BD7CE6" w:rsidRDefault="00BD7CE6" w:rsidP="000A613B">
            <w:pPr>
              <w:tabs>
                <w:tab w:val="left" w:pos="567"/>
              </w:tabs>
              <w:spacing w:beforeLines="20" w:before="48" w:afterLines="20" w:after="48" w:line="276" w:lineRule="auto"/>
              <w:rPr>
                <w:rFonts w:eastAsia="Courier New"/>
                <w:b/>
                <w:szCs w:val="28"/>
              </w:rPr>
            </w:pPr>
          </w:p>
        </w:tc>
        <w:tc>
          <w:tcPr>
            <w:tcW w:w="3817" w:type="pct"/>
            <w:vAlign w:val="center"/>
          </w:tcPr>
          <w:p w14:paraId="72468E7A" w14:textId="77777777" w:rsidR="00BD7CE6" w:rsidRDefault="00BD7CE6" w:rsidP="000A613B">
            <w:pPr>
              <w:tabs>
                <w:tab w:val="left" w:pos="567"/>
              </w:tabs>
              <w:spacing w:beforeLines="20" w:before="48" w:afterLines="20" w:after="48" w:line="276" w:lineRule="auto"/>
              <w:rPr>
                <w:rFonts w:eastAsia="Courier New"/>
                <w:b/>
                <w:szCs w:val="28"/>
              </w:rPr>
            </w:pPr>
            <w:r>
              <w:rPr>
                <w:rFonts w:eastAsia="Courier New"/>
                <w:b/>
                <w:szCs w:val="28"/>
              </w:rPr>
              <w:t>Thông hiểu:</w:t>
            </w:r>
          </w:p>
          <w:p w14:paraId="17D4C4E6" w14:textId="77777777" w:rsidR="00BD7CE6" w:rsidRDefault="00BD7CE6" w:rsidP="000A613B">
            <w:pPr>
              <w:tabs>
                <w:tab w:val="left" w:pos="567"/>
              </w:tabs>
              <w:spacing w:beforeLines="20" w:before="48" w:afterLines="20" w:after="48" w:line="276" w:lineRule="auto"/>
              <w:rPr>
                <w:rFonts w:eastAsia="Courier New"/>
                <w:b/>
                <w:szCs w:val="28"/>
              </w:rPr>
            </w:pPr>
            <w:r>
              <w:rPr>
                <w:rFonts w:eastAsia="Courier New"/>
                <w:szCs w:val="28"/>
              </w:rPr>
              <w:t>- Vận dụng được các khái niệm: biên độ, chu kì, tần số, tần số góc, độ lệch pha để mô tả dao động điều hoà.</w:t>
            </w:r>
          </w:p>
        </w:tc>
      </w:tr>
      <w:tr w:rsidR="00BD7CE6" w14:paraId="53EFD46D" w14:textId="77777777" w:rsidTr="000A613B">
        <w:tc>
          <w:tcPr>
            <w:tcW w:w="279" w:type="pct"/>
            <w:vMerge/>
          </w:tcPr>
          <w:p w14:paraId="062B9B5A"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51F388C3" w14:textId="77777777" w:rsidR="00BD7CE6" w:rsidRDefault="00BD7CE6" w:rsidP="000A613B">
            <w:pPr>
              <w:tabs>
                <w:tab w:val="left" w:pos="567"/>
              </w:tabs>
              <w:spacing w:beforeLines="20" w:before="48" w:afterLines="20" w:after="48" w:line="276" w:lineRule="auto"/>
              <w:rPr>
                <w:rFonts w:eastAsia="Courier New"/>
                <w:b/>
                <w:szCs w:val="28"/>
              </w:rPr>
            </w:pPr>
          </w:p>
        </w:tc>
        <w:tc>
          <w:tcPr>
            <w:tcW w:w="3817" w:type="pct"/>
            <w:vAlign w:val="center"/>
          </w:tcPr>
          <w:p w14:paraId="06D27C1B" w14:textId="77777777" w:rsidR="00BD7CE6" w:rsidRDefault="00BD7CE6" w:rsidP="000A613B">
            <w:pPr>
              <w:tabs>
                <w:tab w:val="left" w:pos="567"/>
              </w:tabs>
              <w:spacing w:beforeLines="20" w:before="48" w:afterLines="20" w:after="48" w:line="276" w:lineRule="auto"/>
              <w:rPr>
                <w:rFonts w:eastAsia="Courier New"/>
                <w:b/>
                <w:szCs w:val="28"/>
              </w:rPr>
            </w:pPr>
            <w:r>
              <w:rPr>
                <w:rFonts w:eastAsia="Courier New"/>
                <w:szCs w:val="28"/>
              </w:rPr>
              <w:t>- Sử dụng đồ thị, phân tích và thực hiện phép tính cần thiết để xác định được: độ dịch chuyển, vận tốc và gia tốc trong dao động điều hoà.</w:t>
            </w:r>
          </w:p>
        </w:tc>
      </w:tr>
      <w:tr w:rsidR="00BD7CE6" w14:paraId="302A4777" w14:textId="77777777" w:rsidTr="000A613B">
        <w:tc>
          <w:tcPr>
            <w:tcW w:w="279" w:type="pct"/>
            <w:vMerge/>
          </w:tcPr>
          <w:p w14:paraId="32B5316A"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6C3584D9" w14:textId="77777777" w:rsidR="00BD7CE6" w:rsidRDefault="00BD7CE6" w:rsidP="000A613B">
            <w:pPr>
              <w:tabs>
                <w:tab w:val="left" w:pos="567"/>
              </w:tabs>
              <w:spacing w:beforeLines="20" w:before="48" w:afterLines="20" w:after="48" w:line="276" w:lineRule="auto"/>
              <w:rPr>
                <w:rFonts w:eastAsia="Courier New"/>
                <w:b/>
                <w:szCs w:val="28"/>
              </w:rPr>
            </w:pPr>
          </w:p>
        </w:tc>
        <w:tc>
          <w:tcPr>
            <w:tcW w:w="3817" w:type="pct"/>
            <w:vAlign w:val="center"/>
          </w:tcPr>
          <w:p w14:paraId="5C3674C3" w14:textId="77777777" w:rsidR="00BD7CE6" w:rsidRDefault="00BD7CE6" w:rsidP="000A613B">
            <w:pPr>
              <w:tabs>
                <w:tab w:val="left" w:pos="567"/>
              </w:tabs>
              <w:spacing w:beforeLines="20" w:before="48" w:afterLines="20" w:after="48" w:line="276" w:lineRule="auto"/>
              <w:rPr>
                <w:rFonts w:eastAsia="Courier New"/>
                <w:b/>
                <w:szCs w:val="28"/>
              </w:rPr>
            </w:pPr>
            <w:r>
              <w:rPr>
                <w:rFonts w:eastAsia="Courier New"/>
                <w:szCs w:val="28"/>
              </w:rPr>
              <w:t>- Sử dụng đồ thị, phân tích và thực hiện phép tính cần thiết để mô tả được sự chuyển hoá động năng và thế năng trong dao động điều hoà.</w:t>
            </w:r>
          </w:p>
        </w:tc>
      </w:tr>
      <w:tr w:rsidR="00BD7CE6" w14:paraId="38476769" w14:textId="77777777" w:rsidTr="000A613B">
        <w:tc>
          <w:tcPr>
            <w:tcW w:w="279" w:type="pct"/>
            <w:vMerge/>
          </w:tcPr>
          <w:p w14:paraId="610465E9"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00C69901" w14:textId="77777777" w:rsidR="00BD7CE6" w:rsidRDefault="00BD7CE6" w:rsidP="000A613B">
            <w:pPr>
              <w:tabs>
                <w:tab w:val="left" w:pos="567"/>
              </w:tabs>
              <w:spacing w:beforeLines="20" w:before="48" w:afterLines="20" w:after="48" w:line="276" w:lineRule="auto"/>
              <w:rPr>
                <w:rFonts w:eastAsia="Courier New"/>
                <w:b/>
                <w:szCs w:val="28"/>
              </w:rPr>
            </w:pPr>
          </w:p>
        </w:tc>
        <w:tc>
          <w:tcPr>
            <w:tcW w:w="3817" w:type="pct"/>
            <w:vAlign w:val="center"/>
          </w:tcPr>
          <w:p w14:paraId="5DE86A6B" w14:textId="77777777" w:rsidR="00BD7CE6" w:rsidRDefault="00BD7CE6" w:rsidP="000A613B">
            <w:pPr>
              <w:tabs>
                <w:tab w:val="left" w:pos="567"/>
              </w:tabs>
              <w:spacing w:beforeLines="20" w:before="48" w:afterLines="20" w:after="48" w:line="276" w:lineRule="auto"/>
              <w:rPr>
                <w:rFonts w:eastAsia="Courier New"/>
                <w:b/>
                <w:szCs w:val="28"/>
              </w:rPr>
            </w:pPr>
            <w:r>
              <w:rPr>
                <w:rFonts w:eastAsia="Courier New"/>
                <w:b/>
                <w:szCs w:val="28"/>
              </w:rPr>
              <w:t>Vận dụng:</w:t>
            </w:r>
          </w:p>
        </w:tc>
      </w:tr>
      <w:tr w:rsidR="00BD7CE6" w14:paraId="351CF9AB" w14:textId="77777777" w:rsidTr="000A613B">
        <w:tc>
          <w:tcPr>
            <w:tcW w:w="279" w:type="pct"/>
            <w:vMerge/>
          </w:tcPr>
          <w:p w14:paraId="2656F299"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70A5AE0C" w14:textId="77777777" w:rsidR="00BD7CE6" w:rsidRDefault="00BD7CE6" w:rsidP="000A613B">
            <w:pPr>
              <w:tabs>
                <w:tab w:val="left" w:pos="567"/>
              </w:tabs>
              <w:spacing w:beforeLines="20" w:before="48" w:afterLines="20" w:after="48" w:line="276" w:lineRule="auto"/>
              <w:rPr>
                <w:rFonts w:eastAsia="Courier New"/>
                <w:b/>
                <w:szCs w:val="28"/>
              </w:rPr>
            </w:pPr>
          </w:p>
        </w:tc>
        <w:tc>
          <w:tcPr>
            <w:tcW w:w="3817" w:type="pct"/>
            <w:vAlign w:val="center"/>
          </w:tcPr>
          <w:p w14:paraId="1F12F3BA" w14:textId="77777777" w:rsidR="00BD7CE6" w:rsidRDefault="00BD7CE6" w:rsidP="000A613B">
            <w:pPr>
              <w:tabs>
                <w:tab w:val="left" w:pos="567"/>
              </w:tabs>
              <w:spacing w:beforeLines="20" w:before="48" w:afterLines="20" w:after="48" w:line="276" w:lineRule="auto"/>
              <w:rPr>
                <w:rFonts w:eastAsia="Courier New"/>
                <w:szCs w:val="28"/>
                <w:lang w:eastAsia="vi-VN" w:bidi="vi-VN"/>
              </w:rPr>
            </w:pPr>
            <w:r>
              <w:rPr>
                <w:rFonts w:eastAsia="Courier New"/>
                <w:szCs w:val="28"/>
              </w:rPr>
              <w:t>- Vận dụng được các phương trình về li độ và vận tốc, gia tốc của dao động điều hoà.</w:t>
            </w:r>
          </w:p>
        </w:tc>
      </w:tr>
      <w:tr w:rsidR="00BD7CE6" w14:paraId="6D402C35" w14:textId="77777777" w:rsidTr="000A613B">
        <w:tc>
          <w:tcPr>
            <w:tcW w:w="279" w:type="pct"/>
            <w:vMerge/>
          </w:tcPr>
          <w:p w14:paraId="33A2D975"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097D2A29"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vAlign w:val="center"/>
          </w:tcPr>
          <w:p w14:paraId="21C71367" w14:textId="77777777" w:rsidR="00BD7CE6" w:rsidRDefault="00BD7CE6" w:rsidP="000A613B">
            <w:pPr>
              <w:tabs>
                <w:tab w:val="left" w:pos="567"/>
              </w:tabs>
              <w:spacing w:beforeLines="20" w:before="48" w:afterLines="20" w:after="48" w:line="276" w:lineRule="auto"/>
              <w:rPr>
                <w:rFonts w:eastAsia="Courier New"/>
                <w:szCs w:val="28"/>
                <w:lang w:eastAsia="vi-VN" w:bidi="vi-VN"/>
              </w:rPr>
            </w:pPr>
            <w:r>
              <w:rPr>
                <w:rFonts w:eastAsia="Courier New"/>
                <w:szCs w:val="28"/>
              </w:rPr>
              <w:t>- Vận dụng được phương trình a = - ω</w:t>
            </w:r>
            <w:r>
              <w:rPr>
                <w:rFonts w:eastAsia="Courier New"/>
                <w:szCs w:val="28"/>
                <w:vertAlign w:val="superscript"/>
              </w:rPr>
              <w:t>2</w:t>
            </w:r>
            <w:r>
              <w:rPr>
                <w:rFonts w:eastAsia="Courier New"/>
                <w:szCs w:val="28"/>
              </w:rPr>
              <w:t xml:space="preserve"> x của dao động điều hoà.</w:t>
            </w:r>
          </w:p>
        </w:tc>
      </w:tr>
      <w:tr w:rsidR="00BD7CE6" w14:paraId="1878D4A8" w14:textId="77777777" w:rsidTr="000A613B">
        <w:tc>
          <w:tcPr>
            <w:tcW w:w="279" w:type="pct"/>
            <w:vMerge/>
          </w:tcPr>
          <w:p w14:paraId="51ECECA2"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val="restart"/>
          </w:tcPr>
          <w:p w14:paraId="093ED49A" w14:textId="77777777" w:rsidR="00BD7CE6" w:rsidRDefault="00BD7CE6" w:rsidP="000A613B">
            <w:pPr>
              <w:tabs>
                <w:tab w:val="left" w:pos="567"/>
              </w:tabs>
              <w:spacing w:beforeLines="20" w:before="48" w:afterLines="20" w:after="48" w:line="276" w:lineRule="auto"/>
              <w:rPr>
                <w:rFonts w:eastAsia="Courier New"/>
                <w:szCs w:val="28"/>
                <w:lang w:eastAsia="vi-VN" w:bidi="vi-VN"/>
              </w:rPr>
            </w:pPr>
            <w:r>
              <w:rPr>
                <w:rFonts w:eastAsia="Courier New"/>
                <w:szCs w:val="28"/>
              </w:rPr>
              <w:t>2. Dao động tắt dần, hiện tượng cộng hưởng</w:t>
            </w:r>
          </w:p>
        </w:tc>
        <w:tc>
          <w:tcPr>
            <w:tcW w:w="3817" w:type="pct"/>
          </w:tcPr>
          <w:p w14:paraId="4A6ED1F1" w14:textId="77777777" w:rsidR="00BD7CE6" w:rsidRDefault="00BD7CE6" w:rsidP="000A613B">
            <w:pPr>
              <w:tabs>
                <w:tab w:val="left" w:pos="567"/>
              </w:tabs>
              <w:spacing w:beforeLines="20" w:before="48" w:afterLines="20" w:after="48" w:line="276" w:lineRule="auto"/>
              <w:rPr>
                <w:rFonts w:eastAsia="Courier New"/>
                <w:szCs w:val="28"/>
                <w:lang w:eastAsia="vi-VN" w:bidi="vi-VN"/>
              </w:rPr>
            </w:pPr>
            <w:r>
              <w:rPr>
                <w:rFonts w:eastAsia="Courier New"/>
                <w:b/>
                <w:szCs w:val="28"/>
              </w:rPr>
              <w:t>Nhận biết:</w:t>
            </w:r>
          </w:p>
        </w:tc>
      </w:tr>
      <w:tr w:rsidR="00BD7CE6" w14:paraId="6D7D34B8" w14:textId="77777777" w:rsidTr="000A613B">
        <w:tc>
          <w:tcPr>
            <w:tcW w:w="279" w:type="pct"/>
            <w:vMerge/>
          </w:tcPr>
          <w:p w14:paraId="6E82FD28"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3236D65A" w14:textId="77777777" w:rsidR="00BD7CE6" w:rsidRDefault="00BD7CE6" w:rsidP="000A613B">
            <w:pPr>
              <w:tabs>
                <w:tab w:val="left" w:pos="567"/>
              </w:tabs>
              <w:spacing w:beforeLines="20" w:before="48" w:afterLines="20" w:after="48" w:line="276" w:lineRule="auto"/>
              <w:rPr>
                <w:rFonts w:eastAsia="Courier New"/>
                <w:szCs w:val="28"/>
                <w:lang w:eastAsia="vi-VN" w:bidi="vi-VN"/>
              </w:rPr>
            </w:pPr>
          </w:p>
        </w:tc>
        <w:tc>
          <w:tcPr>
            <w:tcW w:w="3817" w:type="pct"/>
          </w:tcPr>
          <w:p w14:paraId="7CCA070B" w14:textId="77777777" w:rsidR="00BD7CE6" w:rsidRDefault="00BD7CE6" w:rsidP="000A613B">
            <w:pPr>
              <w:tabs>
                <w:tab w:val="left" w:pos="567"/>
              </w:tabs>
              <w:spacing w:beforeLines="20" w:before="48" w:afterLines="20" w:after="48" w:line="276" w:lineRule="auto"/>
              <w:rPr>
                <w:rFonts w:eastAsia="Courier New"/>
                <w:szCs w:val="28"/>
                <w:lang w:eastAsia="vi-VN" w:bidi="vi-VN"/>
              </w:rPr>
            </w:pPr>
            <w:r>
              <w:rPr>
                <w:rFonts w:eastAsia="Courier New"/>
                <w:szCs w:val="28"/>
              </w:rPr>
              <w:t>- Nêu được ví dụ thực tế về dao động tắt dần, dao động cưỡng bức và hiện tượng cộng hưởng.</w:t>
            </w:r>
          </w:p>
        </w:tc>
      </w:tr>
      <w:tr w:rsidR="00BD7CE6" w14:paraId="169E72D9" w14:textId="77777777" w:rsidTr="000A613B">
        <w:tc>
          <w:tcPr>
            <w:tcW w:w="279" w:type="pct"/>
            <w:vMerge/>
          </w:tcPr>
          <w:p w14:paraId="775C5D45"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2D730599" w14:textId="77777777" w:rsidR="00BD7CE6" w:rsidRDefault="00BD7CE6" w:rsidP="000A613B">
            <w:pPr>
              <w:tabs>
                <w:tab w:val="left" w:pos="567"/>
              </w:tabs>
              <w:spacing w:beforeLines="20" w:before="48" w:afterLines="20" w:after="48" w:line="276" w:lineRule="auto"/>
              <w:rPr>
                <w:rFonts w:eastAsia="Courier New"/>
                <w:szCs w:val="28"/>
                <w:lang w:eastAsia="vi-VN" w:bidi="vi-VN"/>
              </w:rPr>
            </w:pPr>
          </w:p>
        </w:tc>
        <w:tc>
          <w:tcPr>
            <w:tcW w:w="3817" w:type="pct"/>
          </w:tcPr>
          <w:p w14:paraId="30AA76DB" w14:textId="77777777" w:rsidR="00BD7CE6" w:rsidRDefault="00BD7CE6" w:rsidP="000A613B">
            <w:pPr>
              <w:tabs>
                <w:tab w:val="left" w:pos="567"/>
              </w:tabs>
              <w:spacing w:beforeLines="20" w:before="48" w:afterLines="20" w:after="48" w:line="276" w:lineRule="auto"/>
              <w:rPr>
                <w:rFonts w:eastAsia="Courier New"/>
                <w:szCs w:val="28"/>
                <w:lang w:eastAsia="vi-VN" w:bidi="vi-VN"/>
              </w:rPr>
            </w:pPr>
            <w:r>
              <w:rPr>
                <w:rFonts w:eastAsia="Courier New"/>
                <w:b/>
                <w:szCs w:val="28"/>
              </w:rPr>
              <w:t>Thông hiểu:</w:t>
            </w:r>
          </w:p>
        </w:tc>
      </w:tr>
      <w:tr w:rsidR="00BD7CE6" w14:paraId="05AD4AFB" w14:textId="77777777" w:rsidTr="000A613B">
        <w:tc>
          <w:tcPr>
            <w:tcW w:w="279" w:type="pct"/>
            <w:vMerge/>
          </w:tcPr>
          <w:p w14:paraId="57A8A6A7"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7C0E3ADE" w14:textId="77777777" w:rsidR="00BD7CE6" w:rsidRDefault="00BD7CE6" w:rsidP="000A613B">
            <w:pPr>
              <w:tabs>
                <w:tab w:val="left" w:pos="567"/>
              </w:tabs>
              <w:spacing w:beforeLines="20" w:before="48" w:afterLines="20" w:after="48" w:line="276" w:lineRule="auto"/>
              <w:rPr>
                <w:rFonts w:eastAsia="Courier New"/>
                <w:szCs w:val="28"/>
                <w:lang w:eastAsia="vi-VN" w:bidi="vi-VN"/>
              </w:rPr>
            </w:pPr>
          </w:p>
        </w:tc>
        <w:tc>
          <w:tcPr>
            <w:tcW w:w="3817" w:type="pct"/>
          </w:tcPr>
          <w:p w14:paraId="48F54D8F" w14:textId="77777777" w:rsidR="00BD7CE6" w:rsidRDefault="00BD7CE6" w:rsidP="000A613B">
            <w:pPr>
              <w:tabs>
                <w:tab w:val="left" w:pos="567"/>
              </w:tabs>
              <w:spacing w:beforeLines="20" w:before="48" w:afterLines="20" w:after="48" w:line="276" w:lineRule="auto"/>
              <w:rPr>
                <w:rFonts w:eastAsia="Courier New"/>
                <w:szCs w:val="28"/>
                <w:lang w:eastAsia="vi-VN" w:bidi="vi-VN"/>
              </w:rPr>
            </w:pPr>
            <w:r>
              <w:rPr>
                <w:rFonts w:eastAsia="Courier New"/>
                <w:szCs w:val="28"/>
              </w:rPr>
              <w:t>- Lập luận, đánh giá được sự có lợi hay có hại của cộng hưởng trong một số trường hợp cụ thể.</w:t>
            </w:r>
          </w:p>
        </w:tc>
      </w:tr>
      <w:tr w:rsidR="00BD7CE6" w14:paraId="55C1FB47" w14:textId="77777777" w:rsidTr="000A613B">
        <w:tc>
          <w:tcPr>
            <w:tcW w:w="279" w:type="pct"/>
            <w:vMerge/>
          </w:tcPr>
          <w:p w14:paraId="64224577"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val="restart"/>
          </w:tcPr>
          <w:p w14:paraId="11CFCE9C" w14:textId="77777777" w:rsidR="00BD7CE6" w:rsidRDefault="00BD7CE6" w:rsidP="000A613B">
            <w:pPr>
              <w:tabs>
                <w:tab w:val="left" w:pos="567"/>
              </w:tabs>
              <w:spacing w:beforeLines="20" w:before="48" w:afterLines="20" w:after="48" w:line="276" w:lineRule="auto"/>
              <w:rPr>
                <w:rFonts w:eastAsia="Courier New"/>
                <w:szCs w:val="28"/>
              </w:rPr>
            </w:pPr>
            <w:r>
              <w:rPr>
                <w:szCs w:val="28"/>
              </w:rPr>
              <w:t xml:space="preserve">1. </w:t>
            </w:r>
            <w:r>
              <w:rPr>
                <w:szCs w:val="28"/>
                <w:lang w:val="en-US"/>
              </w:rPr>
              <w:t xml:space="preserve">Sóng và sự truyền </w:t>
            </w:r>
            <w:r>
              <w:rPr>
                <w:szCs w:val="28"/>
              </w:rPr>
              <w:t xml:space="preserve">sóng </w:t>
            </w:r>
          </w:p>
        </w:tc>
        <w:tc>
          <w:tcPr>
            <w:tcW w:w="3817" w:type="pct"/>
          </w:tcPr>
          <w:p w14:paraId="6C35EB1F"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b/>
                <w:szCs w:val="28"/>
              </w:rPr>
              <w:t>Nhận biết:</w:t>
            </w:r>
          </w:p>
          <w:p w14:paraId="6B89E3CB"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 xml:space="preserve">- </w:t>
            </w:r>
            <w:r>
              <w:rPr>
                <w:rFonts w:eastAsia="Courier New"/>
                <w:szCs w:val="28"/>
                <w:lang w:val="en-US"/>
              </w:rPr>
              <w:t>Biết quá trình truyền sóng là quá trình truyền năng lượng.</w:t>
            </w:r>
          </w:p>
          <w:p w14:paraId="23F4D35E"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lang w:val="en-US"/>
              </w:rPr>
              <w:t>- Nhận biết sóng dọc, sóng ngang.</w:t>
            </w:r>
          </w:p>
          <w:p w14:paraId="025D70EE"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lang w:val="en-US"/>
              </w:rPr>
              <w:t>- Biết một số hiện tượng đặc trưng của sóng.</w:t>
            </w:r>
          </w:p>
        </w:tc>
      </w:tr>
      <w:tr w:rsidR="00BD7CE6" w14:paraId="68CEF445" w14:textId="77777777" w:rsidTr="000A613B">
        <w:tc>
          <w:tcPr>
            <w:tcW w:w="279" w:type="pct"/>
            <w:vMerge/>
          </w:tcPr>
          <w:p w14:paraId="0DD1C211"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430EC68A"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28E37719" w14:textId="77777777" w:rsidR="00BD7CE6" w:rsidRDefault="00BD7CE6" w:rsidP="000A613B">
            <w:pPr>
              <w:tabs>
                <w:tab w:val="left" w:pos="567"/>
              </w:tabs>
              <w:spacing w:beforeLines="20" w:before="48" w:afterLines="20" w:after="48" w:line="276" w:lineRule="auto"/>
              <w:rPr>
                <w:rFonts w:eastAsia="Courier New"/>
                <w:b/>
                <w:szCs w:val="28"/>
              </w:rPr>
            </w:pPr>
            <w:r>
              <w:rPr>
                <w:rFonts w:eastAsia="Courier New"/>
                <w:b/>
                <w:szCs w:val="28"/>
              </w:rPr>
              <w:t>Thông hiểu</w:t>
            </w:r>
          </w:p>
          <w:p w14:paraId="395CC131" w14:textId="77777777" w:rsidR="00BD7CE6" w:rsidRDefault="00BD7CE6" w:rsidP="000A613B">
            <w:pPr>
              <w:tabs>
                <w:tab w:val="left" w:pos="567"/>
              </w:tabs>
              <w:spacing w:beforeLines="20" w:before="48" w:afterLines="20" w:after="48" w:line="276" w:lineRule="auto"/>
              <w:rPr>
                <w:rFonts w:eastAsia="Courier New"/>
                <w:b/>
                <w:szCs w:val="28"/>
              </w:rPr>
            </w:pPr>
            <w:r>
              <w:rPr>
                <w:rFonts w:eastAsia="Courier New"/>
                <w:szCs w:val="28"/>
              </w:rPr>
              <w:t xml:space="preserve">- </w:t>
            </w:r>
            <w:r>
              <w:rPr>
                <w:rFonts w:eastAsia="Courier New"/>
                <w:szCs w:val="28"/>
                <w:lang w:val="en-US"/>
              </w:rPr>
              <w:t>S</w:t>
            </w:r>
            <w:r>
              <w:rPr>
                <w:rFonts w:eastAsia="Courier New"/>
                <w:szCs w:val="28"/>
              </w:rPr>
              <w:t>o sánh được sóng dọc và sóng ngang.</w:t>
            </w:r>
          </w:p>
          <w:p w14:paraId="366C36BD"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 Nêu được ví dụ chứng tỏ sóng truyền năng lượng.</w:t>
            </w:r>
          </w:p>
          <w:p w14:paraId="707CC481"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 Sử dụng mô hình sóng giải thích được một số tính chất đơn giản của âm thanh và ánh sáng.</w:t>
            </w:r>
          </w:p>
          <w:p w14:paraId="7D8B6C84" w14:textId="77777777" w:rsidR="00BD7CE6" w:rsidRDefault="00BD7CE6" w:rsidP="000A613B">
            <w:pPr>
              <w:tabs>
                <w:tab w:val="left" w:pos="567"/>
              </w:tabs>
              <w:spacing w:beforeLines="20" w:before="48" w:afterLines="20" w:after="48" w:line="276" w:lineRule="auto"/>
              <w:rPr>
                <w:rFonts w:eastAsia="Courier New"/>
                <w:szCs w:val="28"/>
                <w:lang w:eastAsia="vi-VN"/>
              </w:rPr>
            </w:pPr>
          </w:p>
        </w:tc>
      </w:tr>
      <w:tr w:rsidR="00BD7CE6" w14:paraId="5B1CC154" w14:textId="77777777" w:rsidTr="000A613B">
        <w:tc>
          <w:tcPr>
            <w:tcW w:w="279" w:type="pct"/>
            <w:vMerge/>
          </w:tcPr>
          <w:p w14:paraId="667DDFB1"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05FB8756"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1D838F4A" w14:textId="77777777" w:rsidR="00BD7CE6" w:rsidRDefault="00BD7CE6" w:rsidP="000A613B">
            <w:pPr>
              <w:tabs>
                <w:tab w:val="left" w:pos="567"/>
              </w:tabs>
              <w:spacing w:beforeLines="20" w:before="48" w:afterLines="20" w:after="48" w:line="276" w:lineRule="auto"/>
              <w:rPr>
                <w:rFonts w:eastAsia="Courier New"/>
                <w:szCs w:val="28"/>
                <w:lang w:eastAsia="vi-VN" w:bidi="vi-VN"/>
              </w:rPr>
            </w:pPr>
            <w:r>
              <w:rPr>
                <w:rFonts w:eastAsia="Courier New"/>
                <w:b/>
                <w:szCs w:val="28"/>
              </w:rPr>
              <w:t>Vận dụng:</w:t>
            </w:r>
          </w:p>
        </w:tc>
      </w:tr>
      <w:tr w:rsidR="00BD7CE6" w14:paraId="6BCD412E" w14:textId="77777777" w:rsidTr="000A613B">
        <w:tc>
          <w:tcPr>
            <w:tcW w:w="279" w:type="pct"/>
            <w:vMerge/>
          </w:tcPr>
          <w:p w14:paraId="79319D3C"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tcPr>
          <w:p w14:paraId="7F6A124F"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234D694C" w14:textId="77777777" w:rsidR="00BD7CE6" w:rsidRDefault="00BD7CE6" w:rsidP="000A613B">
            <w:pPr>
              <w:tabs>
                <w:tab w:val="left" w:pos="567"/>
              </w:tabs>
              <w:spacing w:beforeLines="20" w:before="48" w:afterLines="20" w:after="48" w:line="276" w:lineRule="auto"/>
              <w:rPr>
                <w:rFonts w:eastAsia="Courier New"/>
                <w:szCs w:val="28"/>
                <w:lang w:eastAsia="vi-VN" w:bidi="vi-VN"/>
              </w:rPr>
            </w:pPr>
          </w:p>
        </w:tc>
      </w:tr>
      <w:tr w:rsidR="00BD7CE6" w14:paraId="194759CC" w14:textId="77777777" w:rsidTr="000A613B">
        <w:tc>
          <w:tcPr>
            <w:tcW w:w="279" w:type="pct"/>
            <w:vMerge/>
          </w:tcPr>
          <w:p w14:paraId="3C4A60DF"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val="restart"/>
          </w:tcPr>
          <w:p w14:paraId="0C7318DE"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 xml:space="preserve">2. </w:t>
            </w:r>
            <w:r>
              <w:rPr>
                <w:szCs w:val="28"/>
                <w:lang w:val="en-US"/>
              </w:rPr>
              <w:t>Các đặc trưng vật lí của sóng</w:t>
            </w:r>
          </w:p>
          <w:p w14:paraId="368DA58F"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73153F87" w14:textId="77777777" w:rsidR="00BD7CE6" w:rsidRDefault="00BD7CE6" w:rsidP="000A613B">
            <w:pPr>
              <w:tabs>
                <w:tab w:val="left" w:pos="567"/>
              </w:tabs>
              <w:spacing w:beforeLines="20" w:before="48" w:afterLines="20" w:after="48" w:line="276" w:lineRule="auto"/>
              <w:rPr>
                <w:rFonts w:eastAsia="Courier New"/>
                <w:b/>
                <w:szCs w:val="28"/>
              </w:rPr>
            </w:pPr>
            <w:r>
              <w:rPr>
                <w:rFonts w:eastAsia="Courier New"/>
                <w:b/>
                <w:szCs w:val="28"/>
              </w:rPr>
              <w:t>Nhận biết:</w:t>
            </w:r>
            <w:r>
              <w:rPr>
                <w:rFonts w:eastAsia="Courier New"/>
                <w:b/>
                <w:szCs w:val="28"/>
                <w:lang w:val="en-US"/>
              </w:rPr>
              <w:t xml:space="preserve"> </w:t>
            </w:r>
          </w:p>
          <w:p w14:paraId="1133236B"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b/>
                <w:szCs w:val="28"/>
                <w:lang w:val="en-US"/>
              </w:rPr>
              <w:t xml:space="preserve">- </w:t>
            </w:r>
            <w:r>
              <w:rPr>
                <w:rFonts w:eastAsia="Courier New"/>
                <w:szCs w:val="28"/>
              </w:rPr>
              <w:t>Từ đồ thị độ dịch chuyển - khoảng cách (tạo ra bằng thí nghiệm, hoặc hình vẽ cho trước), mô tả được sóng qua các khái niệm bước sóng, biên độ, tần số, tốc độ và cường độ sóng.</w:t>
            </w:r>
          </w:p>
          <w:p w14:paraId="71E27FA2"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 Từ định nghĩa của vận tốc, tần số và bước sóng, rút ra được biểu thức v = λf.</w:t>
            </w:r>
          </w:p>
        </w:tc>
      </w:tr>
      <w:tr w:rsidR="00BD7CE6" w14:paraId="004F9777" w14:textId="77777777" w:rsidTr="000A613B">
        <w:tc>
          <w:tcPr>
            <w:tcW w:w="279" w:type="pct"/>
            <w:vMerge/>
          </w:tcPr>
          <w:p w14:paraId="614CA8F8"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54FB2555"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41D415A8" w14:textId="77777777" w:rsidR="00BD7CE6" w:rsidRDefault="00BD7CE6" w:rsidP="000A613B">
            <w:pPr>
              <w:tabs>
                <w:tab w:val="left" w:pos="567"/>
              </w:tabs>
              <w:spacing w:beforeLines="20" w:before="48" w:afterLines="20" w:after="48" w:line="276" w:lineRule="auto"/>
              <w:rPr>
                <w:rFonts w:eastAsia="Courier New"/>
                <w:b/>
                <w:szCs w:val="28"/>
              </w:rPr>
            </w:pPr>
            <w:r>
              <w:rPr>
                <w:rFonts w:eastAsia="Courier New"/>
                <w:b/>
                <w:szCs w:val="28"/>
              </w:rPr>
              <w:t>Thông hiểu:</w:t>
            </w:r>
          </w:p>
        </w:tc>
      </w:tr>
      <w:tr w:rsidR="00BD7CE6" w14:paraId="17D66225" w14:textId="77777777" w:rsidTr="000A613B">
        <w:tc>
          <w:tcPr>
            <w:tcW w:w="279" w:type="pct"/>
            <w:vMerge/>
          </w:tcPr>
          <w:p w14:paraId="08726402"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277367E9"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11662CEE" w14:textId="77777777" w:rsidR="00BD7CE6" w:rsidRDefault="00BD7CE6" w:rsidP="000A613B">
            <w:pPr>
              <w:tabs>
                <w:tab w:val="left" w:pos="567"/>
              </w:tabs>
              <w:spacing w:beforeLines="20" w:before="48" w:afterLines="20" w:after="48" w:line="276" w:lineRule="auto"/>
              <w:rPr>
                <w:rFonts w:eastAsia="Courier New"/>
                <w:b/>
                <w:szCs w:val="28"/>
              </w:rPr>
            </w:pPr>
            <w:r>
              <w:rPr>
                <w:rFonts w:eastAsia="Courier New"/>
                <w:szCs w:val="28"/>
              </w:rPr>
              <w:t>Sử dụng bảng số liệu cho trước để nêu được mối liên hệ các đại lượng đặc trưng của sóng với các đại lượng đặc trưng cho dao động của phần tử môi trường.</w:t>
            </w:r>
          </w:p>
        </w:tc>
      </w:tr>
      <w:tr w:rsidR="00BD7CE6" w14:paraId="604F6A80" w14:textId="77777777" w:rsidTr="000A613B">
        <w:tc>
          <w:tcPr>
            <w:tcW w:w="279" w:type="pct"/>
            <w:vMerge/>
          </w:tcPr>
          <w:p w14:paraId="167FDFB3"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42B5A557"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4D94CB7D" w14:textId="77777777" w:rsidR="00BD7CE6" w:rsidRDefault="00BD7CE6" w:rsidP="000A613B">
            <w:pPr>
              <w:tabs>
                <w:tab w:val="left" w:pos="567"/>
              </w:tabs>
              <w:spacing w:beforeLines="20" w:before="48" w:afterLines="20" w:after="48" w:line="276" w:lineRule="auto"/>
              <w:rPr>
                <w:rFonts w:eastAsia="Courier New"/>
                <w:b/>
                <w:szCs w:val="28"/>
              </w:rPr>
            </w:pPr>
            <w:r>
              <w:rPr>
                <w:rFonts w:eastAsia="Courier New"/>
                <w:b/>
                <w:szCs w:val="28"/>
              </w:rPr>
              <w:t>Vận dụng:</w:t>
            </w:r>
          </w:p>
        </w:tc>
      </w:tr>
      <w:tr w:rsidR="00BD7CE6" w14:paraId="4ACF9378" w14:textId="77777777" w:rsidTr="000A613B">
        <w:tc>
          <w:tcPr>
            <w:tcW w:w="279" w:type="pct"/>
            <w:vMerge/>
          </w:tcPr>
          <w:p w14:paraId="61B5A683"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10C1CCA7"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75D4ED12"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 Lập luận để thiết kế phương án hoặc lựa chọn phương án đo được tần số của sóng âm bằng dao động kí hoặc dụng cụ thực hành.</w:t>
            </w:r>
          </w:p>
          <w:p w14:paraId="0497B38B" w14:textId="77777777" w:rsidR="00BD7CE6" w:rsidRDefault="00BD7CE6" w:rsidP="000A613B">
            <w:pPr>
              <w:tabs>
                <w:tab w:val="left" w:pos="567"/>
              </w:tabs>
              <w:spacing w:beforeLines="20" w:before="48" w:afterLines="20" w:after="48" w:line="276" w:lineRule="auto"/>
              <w:rPr>
                <w:rFonts w:eastAsia="Courier New"/>
                <w:szCs w:val="28"/>
                <w:lang w:eastAsia="vi-VN"/>
              </w:rPr>
            </w:pPr>
            <w:r>
              <w:rPr>
                <w:rFonts w:eastAsia="Courier New"/>
                <w:szCs w:val="28"/>
              </w:rPr>
              <w:t>- Vận dụng được biểu thức v = λf.</w:t>
            </w:r>
          </w:p>
        </w:tc>
      </w:tr>
      <w:tr w:rsidR="00BD7CE6" w14:paraId="77A0B11F" w14:textId="77777777" w:rsidTr="000A613B">
        <w:tc>
          <w:tcPr>
            <w:tcW w:w="279" w:type="pct"/>
            <w:vMerge/>
          </w:tcPr>
          <w:p w14:paraId="1859305F"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val="restart"/>
          </w:tcPr>
          <w:p w14:paraId="30A174D2"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3. Sóng điện từ</w:t>
            </w:r>
          </w:p>
        </w:tc>
        <w:tc>
          <w:tcPr>
            <w:tcW w:w="3817" w:type="pct"/>
          </w:tcPr>
          <w:p w14:paraId="3D0B5AA1"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b/>
                <w:szCs w:val="28"/>
              </w:rPr>
              <w:t>Nhận biết:</w:t>
            </w:r>
          </w:p>
        </w:tc>
      </w:tr>
      <w:tr w:rsidR="00BD7CE6" w14:paraId="091976AD" w14:textId="77777777" w:rsidTr="000A613B">
        <w:tc>
          <w:tcPr>
            <w:tcW w:w="279" w:type="pct"/>
            <w:vMerge/>
          </w:tcPr>
          <w:p w14:paraId="6AB7DBE9"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2A7C57FB"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7F4805F5"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 Nêu được trong chân không, tất cả các sóng điện từ đều truyền với cùng tốc độ.</w:t>
            </w:r>
          </w:p>
        </w:tc>
      </w:tr>
      <w:tr w:rsidR="00BD7CE6" w14:paraId="616148D3" w14:textId="77777777" w:rsidTr="000A613B">
        <w:tc>
          <w:tcPr>
            <w:tcW w:w="279" w:type="pct"/>
            <w:vMerge/>
          </w:tcPr>
          <w:p w14:paraId="30EA8944"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30A0B4F2"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204A6715"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 Liệt kê được bậc độ lớn bước sóng của các bức xạ chủ yếu trong thang sóng điện từ.</w:t>
            </w:r>
          </w:p>
        </w:tc>
      </w:tr>
      <w:tr w:rsidR="00BD7CE6" w14:paraId="7D98C5FC" w14:textId="77777777" w:rsidTr="000A613B">
        <w:tc>
          <w:tcPr>
            <w:tcW w:w="279" w:type="pct"/>
            <w:vMerge/>
          </w:tcPr>
          <w:p w14:paraId="6C33A955"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val="restart"/>
          </w:tcPr>
          <w:p w14:paraId="14F40430"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 xml:space="preserve">4. Giao thoa sóng </w:t>
            </w:r>
          </w:p>
        </w:tc>
        <w:tc>
          <w:tcPr>
            <w:tcW w:w="3817" w:type="pct"/>
          </w:tcPr>
          <w:p w14:paraId="705164E6"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b/>
                <w:szCs w:val="28"/>
              </w:rPr>
              <w:t>Nhận biết:</w:t>
            </w:r>
          </w:p>
        </w:tc>
      </w:tr>
      <w:tr w:rsidR="00BD7CE6" w14:paraId="23CBF8F7" w14:textId="77777777" w:rsidTr="000A613B">
        <w:tc>
          <w:tcPr>
            <w:tcW w:w="279" w:type="pct"/>
            <w:vMerge/>
          </w:tcPr>
          <w:p w14:paraId="68F04D41"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65D0A86D"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10DA5A6E"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 Nêu được các điều kiện cần thiết để quan sát được hệ vân giao thoa.</w:t>
            </w:r>
          </w:p>
        </w:tc>
      </w:tr>
      <w:tr w:rsidR="00BD7CE6" w14:paraId="68C394FF" w14:textId="77777777" w:rsidTr="000A613B">
        <w:tc>
          <w:tcPr>
            <w:tcW w:w="279" w:type="pct"/>
            <w:vMerge/>
          </w:tcPr>
          <w:p w14:paraId="631AEEC0"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1B461F7B"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6C328274"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b/>
                <w:szCs w:val="28"/>
              </w:rPr>
              <w:t>Thông hiểu:</w:t>
            </w:r>
          </w:p>
        </w:tc>
      </w:tr>
      <w:tr w:rsidR="00BD7CE6" w14:paraId="4CA83895" w14:textId="77777777" w:rsidTr="000A613B">
        <w:tc>
          <w:tcPr>
            <w:tcW w:w="279" w:type="pct"/>
            <w:vMerge/>
          </w:tcPr>
          <w:p w14:paraId="3237FA64"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288D9C8E"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5BBBBF56"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 Mô tả được thí nghiệm chứng minh sự giao thoa hai sóng kết hợp bằng dụng cụ thực hành sử dụng sóng nước (hoặc sóng ánh sáng).</w:t>
            </w:r>
          </w:p>
        </w:tc>
      </w:tr>
      <w:tr w:rsidR="00BD7CE6" w14:paraId="57120C81" w14:textId="77777777" w:rsidTr="000A613B">
        <w:tc>
          <w:tcPr>
            <w:tcW w:w="279" w:type="pct"/>
            <w:vMerge/>
          </w:tcPr>
          <w:p w14:paraId="6C8F8D02"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5A21809C"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524FB650"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b/>
                <w:szCs w:val="28"/>
              </w:rPr>
              <w:t>Vận dụng cao:</w:t>
            </w:r>
          </w:p>
        </w:tc>
      </w:tr>
      <w:tr w:rsidR="00BD7CE6" w14:paraId="4FCF3185" w14:textId="77777777" w:rsidTr="000A613B">
        <w:tc>
          <w:tcPr>
            <w:tcW w:w="279" w:type="pct"/>
            <w:vMerge/>
          </w:tcPr>
          <w:p w14:paraId="6A768ADA"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60B9ACCD"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4E272BFC"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 xml:space="preserve">- </w:t>
            </w:r>
            <w:r>
              <w:rPr>
                <w:rFonts w:eastAsia="Courier New"/>
                <w:strike/>
                <w:szCs w:val="28"/>
              </w:rPr>
              <w:t>Phân tích, xử lí số liệu thu được từ thí nghiệm, nêu được các điều kiện cần thiết để quan sát được hệ vân giao thoa.</w:t>
            </w:r>
          </w:p>
        </w:tc>
      </w:tr>
      <w:tr w:rsidR="00BD7CE6" w14:paraId="6E967404" w14:textId="77777777" w:rsidTr="000A613B">
        <w:tc>
          <w:tcPr>
            <w:tcW w:w="279" w:type="pct"/>
            <w:vMerge/>
          </w:tcPr>
          <w:p w14:paraId="5AABA663"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061B1376"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57C65422"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 Vận dụng được biểu thức i = λD/a cho giao thoa ánh sáng qua hai khe hẹp.</w:t>
            </w:r>
          </w:p>
        </w:tc>
      </w:tr>
      <w:tr w:rsidR="00BD7CE6" w14:paraId="176687E5" w14:textId="77777777" w:rsidTr="000A613B">
        <w:tc>
          <w:tcPr>
            <w:tcW w:w="279" w:type="pct"/>
            <w:vMerge/>
          </w:tcPr>
          <w:p w14:paraId="1CEDAB3A"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val="restart"/>
          </w:tcPr>
          <w:p w14:paraId="64CE8797"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5. Sóng dừng</w:t>
            </w:r>
          </w:p>
        </w:tc>
        <w:tc>
          <w:tcPr>
            <w:tcW w:w="3817" w:type="pct"/>
          </w:tcPr>
          <w:p w14:paraId="62349C8C"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b/>
                <w:szCs w:val="28"/>
              </w:rPr>
              <w:t>Nhận biết:</w:t>
            </w:r>
          </w:p>
        </w:tc>
      </w:tr>
      <w:tr w:rsidR="00BD7CE6" w14:paraId="60C7A5BC" w14:textId="77777777" w:rsidTr="000A613B">
        <w:tc>
          <w:tcPr>
            <w:tcW w:w="279" w:type="pct"/>
            <w:vMerge/>
          </w:tcPr>
          <w:p w14:paraId="53781848"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414875EC"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13E0AA91"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 w:val="28"/>
                <w:szCs w:val="28"/>
              </w:rPr>
              <w:t xml:space="preserve">- </w:t>
            </w:r>
            <w:r>
              <w:rPr>
                <w:rFonts w:eastAsia="Courier New"/>
                <w:sz w:val="28"/>
                <w:szCs w:val="28"/>
                <w:lang w:val="en-US"/>
              </w:rPr>
              <w:t>Vị trí</w:t>
            </w:r>
            <w:r>
              <w:rPr>
                <w:rFonts w:eastAsia="Courier New"/>
                <w:sz w:val="28"/>
                <w:szCs w:val="28"/>
              </w:rPr>
              <w:t xml:space="preserve"> nút và bụng của sóng dừng.</w:t>
            </w:r>
          </w:p>
          <w:p w14:paraId="2CFC2942" w14:textId="77777777" w:rsidR="00BD7CE6" w:rsidRDefault="00BD7CE6" w:rsidP="000A613B">
            <w:pPr>
              <w:pStyle w:val="TableParagraph"/>
              <w:spacing w:before="2"/>
              <w:rPr>
                <w:rFonts w:eastAsia="Courier New"/>
                <w:szCs w:val="28"/>
                <w:lang w:val="en-US"/>
              </w:rPr>
            </w:pPr>
            <w:r>
              <w:rPr>
                <w:rFonts w:eastAsia="Courier New"/>
                <w:szCs w:val="28"/>
                <w:lang w:val="en-US"/>
              </w:rPr>
              <w:t xml:space="preserve">- </w:t>
            </w:r>
            <w:r>
              <w:rPr>
                <w:szCs w:val="28"/>
              </w:rPr>
              <w:t xml:space="preserve"> Nêu được khoảng cách giữa hai bụng liên tiếp, hai nút</w:t>
            </w:r>
            <w:r>
              <w:rPr>
                <w:szCs w:val="28"/>
                <w:lang w:val="en-US"/>
              </w:rPr>
              <w:t xml:space="preserve"> </w:t>
            </w:r>
            <w:r>
              <w:rPr>
                <w:szCs w:val="28"/>
              </w:rPr>
              <w:t>liên tiếp, giữa một bụng và một nút liên tiếp</w:t>
            </w:r>
            <w:r>
              <w:rPr>
                <w:szCs w:val="28"/>
                <w:lang w:val="en-US"/>
              </w:rPr>
              <w:t>.</w:t>
            </w:r>
          </w:p>
        </w:tc>
      </w:tr>
      <w:tr w:rsidR="00BD7CE6" w14:paraId="52F321B7" w14:textId="77777777" w:rsidTr="000A613B">
        <w:tc>
          <w:tcPr>
            <w:tcW w:w="279" w:type="pct"/>
            <w:vMerge/>
          </w:tcPr>
          <w:p w14:paraId="662E188D"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1170D1B6"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3029E997"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b/>
                <w:szCs w:val="28"/>
              </w:rPr>
              <w:t>Thông hiểu:</w:t>
            </w:r>
          </w:p>
        </w:tc>
      </w:tr>
      <w:tr w:rsidR="00BD7CE6" w14:paraId="5CC883FB" w14:textId="77777777" w:rsidTr="000A613B">
        <w:tc>
          <w:tcPr>
            <w:tcW w:w="279" w:type="pct"/>
            <w:vMerge/>
          </w:tcPr>
          <w:p w14:paraId="54615DD8"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365A04AE"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36725F8D"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 Mô tả các bước thí nghiệm tạo sóng dừng và giải thích được sự hình thành sóng dừng.</w:t>
            </w:r>
          </w:p>
        </w:tc>
      </w:tr>
      <w:tr w:rsidR="00BD7CE6" w14:paraId="605E1FE9" w14:textId="77777777" w:rsidTr="000A613B">
        <w:tc>
          <w:tcPr>
            <w:tcW w:w="279" w:type="pct"/>
            <w:vMerge/>
          </w:tcPr>
          <w:p w14:paraId="137C1345"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19FC04CD"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7450F1EE" w14:textId="77777777" w:rsidR="00BD7CE6" w:rsidRDefault="00BD7CE6" w:rsidP="000A613B">
            <w:pPr>
              <w:tabs>
                <w:tab w:val="left" w:pos="567"/>
              </w:tabs>
              <w:spacing w:beforeLines="20" w:before="48" w:afterLines="20" w:after="48" w:line="276" w:lineRule="auto"/>
              <w:rPr>
                <w:rFonts w:eastAsia="Courier New"/>
                <w:szCs w:val="28"/>
              </w:rPr>
            </w:pPr>
          </w:p>
        </w:tc>
      </w:tr>
      <w:tr w:rsidR="00BD7CE6" w14:paraId="415316EC" w14:textId="77777777" w:rsidTr="000A613B">
        <w:tc>
          <w:tcPr>
            <w:tcW w:w="279" w:type="pct"/>
            <w:vMerge/>
          </w:tcPr>
          <w:p w14:paraId="15FB0F94"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5B9163C0"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73ACA56C"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b/>
                <w:szCs w:val="28"/>
              </w:rPr>
              <w:t>Vận dụng:</w:t>
            </w:r>
          </w:p>
        </w:tc>
      </w:tr>
      <w:tr w:rsidR="00BD7CE6" w14:paraId="63740245" w14:textId="77777777" w:rsidTr="000A613B">
        <w:tc>
          <w:tcPr>
            <w:tcW w:w="279" w:type="pct"/>
            <w:vMerge/>
          </w:tcPr>
          <w:p w14:paraId="2BA32AC9"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2DAD2CB3"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67989409"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 Sử dụng các cách biểu diễn đại số và đồ thị để phân tích, xác định được vị trí nút và bụng của sóng dừng.</w:t>
            </w:r>
          </w:p>
        </w:tc>
      </w:tr>
      <w:tr w:rsidR="00BD7CE6" w14:paraId="2A4A0EC5" w14:textId="77777777" w:rsidTr="000A613B">
        <w:tc>
          <w:tcPr>
            <w:tcW w:w="279" w:type="pct"/>
            <w:vMerge/>
          </w:tcPr>
          <w:p w14:paraId="74880B92"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val="restart"/>
          </w:tcPr>
          <w:p w14:paraId="2230DF92"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szCs w:val="28"/>
              </w:rPr>
              <w:t>6. Đo tốc độ truyền âm</w:t>
            </w:r>
          </w:p>
          <w:p w14:paraId="47FD9D82"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67906A47" w14:textId="77777777" w:rsidR="00BD7CE6" w:rsidRDefault="00BD7CE6" w:rsidP="000A613B">
            <w:pPr>
              <w:tabs>
                <w:tab w:val="left" w:pos="567"/>
              </w:tabs>
              <w:spacing w:beforeLines="20" w:before="48" w:afterLines="20" w:after="48" w:line="276" w:lineRule="auto"/>
              <w:rPr>
                <w:rFonts w:eastAsia="Courier New"/>
                <w:szCs w:val="28"/>
              </w:rPr>
            </w:pPr>
            <w:r>
              <w:rPr>
                <w:rFonts w:eastAsia="Courier New"/>
                <w:b/>
                <w:szCs w:val="28"/>
              </w:rPr>
              <w:t>Nhận biết:</w:t>
            </w:r>
          </w:p>
        </w:tc>
      </w:tr>
      <w:tr w:rsidR="00BD7CE6" w14:paraId="1CC5005E" w14:textId="77777777" w:rsidTr="000A613B">
        <w:tc>
          <w:tcPr>
            <w:tcW w:w="279" w:type="pct"/>
            <w:vMerge/>
          </w:tcPr>
          <w:p w14:paraId="76256166" w14:textId="77777777" w:rsidR="00BD7CE6" w:rsidRDefault="00BD7CE6" w:rsidP="000A613B">
            <w:pPr>
              <w:tabs>
                <w:tab w:val="left" w:pos="567"/>
              </w:tabs>
              <w:spacing w:beforeLines="20" w:before="48" w:afterLines="20" w:after="48" w:line="276" w:lineRule="auto"/>
              <w:rPr>
                <w:rFonts w:eastAsia="Courier New"/>
                <w:b/>
                <w:szCs w:val="28"/>
              </w:rPr>
            </w:pPr>
          </w:p>
        </w:tc>
        <w:tc>
          <w:tcPr>
            <w:tcW w:w="903" w:type="pct"/>
            <w:vMerge/>
          </w:tcPr>
          <w:p w14:paraId="13166AFC" w14:textId="77777777" w:rsidR="00BD7CE6" w:rsidRDefault="00BD7CE6" w:rsidP="000A613B">
            <w:pPr>
              <w:tabs>
                <w:tab w:val="left" w:pos="567"/>
              </w:tabs>
              <w:spacing w:beforeLines="20" w:before="48" w:afterLines="20" w:after="48" w:line="276" w:lineRule="auto"/>
              <w:rPr>
                <w:rFonts w:eastAsia="Courier New"/>
                <w:szCs w:val="28"/>
              </w:rPr>
            </w:pPr>
          </w:p>
        </w:tc>
        <w:tc>
          <w:tcPr>
            <w:tcW w:w="3817" w:type="pct"/>
          </w:tcPr>
          <w:p w14:paraId="5E1312CC" w14:textId="77777777" w:rsidR="00BD7CE6" w:rsidRDefault="00BD7CE6" w:rsidP="000A613B">
            <w:pPr>
              <w:tabs>
                <w:tab w:val="left" w:pos="567"/>
              </w:tabs>
              <w:spacing w:beforeLines="20" w:before="48" w:afterLines="20" w:after="48" w:line="276" w:lineRule="auto"/>
              <w:rPr>
                <w:rFonts w:eastAsia="Courier New"/>
                <w:strike/>
                <w:szCs w:val="28"/>
              </w:rPr>
            </w:pPr>
            <w:r>
              <w:rPr>
                <w:rFonts w:eastAsia="Courier New"/>
                <w:strike/>
                <w:szCs w:val="28"/>
              </w:rPr>
              <w:t>- Lập luận để thiết kế phương án hoặc lựa chọn phương án đo được tốc độ truyền âm bằng dụng cụ thực hành.</w:t>
            </w:r>
          </w:p>
        </w:tc>
      </w:tr>
    </w:tbl>
    <w:p w14:paraId="4CABCAF9" w14:textId="77777777" w:rsidR="00BD7CE6" w:rsidRDefault="00BD7CE6" w:rsidP="00BD7CE6">
      <w:pPr>
        <w:spacing w:line="276" w:lineRule="auto"/>
        <w:rPr>
          <w:szCs w:val="28"/>
          <w:lang w:val="vi-VN"/>
        </w:rPr>
      </w:pPr>
    </w:p>
    <w:p w14:paraId="7836C32B" w14:textId="77777777" w:rsidR="00AC1128" w:rsidRDefault="00AC1128">
      <w:pPr>
        <w:spacing w:line="360" w:lineRule="auto"/>
        <w:jc w:val="center"/>
        <w:rPr>
          <w:sz w:val="26"/>
          <w:szCs w:val="26"/>
          <w:lang w:val="en-US"/>
        </w:rPr>
      </w:pPr>
    </w:p>
    <w:sectPr w:rsidR="00AC1128" w:rsidSect="00BD7CE6">
      <w:footerReference w:type="default" r:id="rId13"/>
      <w:pgSz w:w="16840" w:h="11907" w:orient="landscape"/>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355D" w14:textId="77777777" w:rsidR="005C3EBC" w:rsidRDefault="005C3EBC">
      <w:r>
        <w:separator/>
      </w:r>
    </w:p>
  </w:endnote>
  <w:endnote w:type="continuationSeparator" w:id="0">
    <w:p w14:paraId="705F70D7" w14:textId="77777777" w:rsidR="005C3EBC" w:rsidRDefault="005C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463D" w14:textId="77777777" w:rsidR="005D551C" w:rsidRDefault="000A3D5E">
    <w:pPr>
      <w:pStyle w:val="Footer"/>
    </w:pPr>
    <w:r>
      <w:rPr>
        <w:noProof/>
        <w:lang w:val="en-US"/>
      </w:rPr>
      <mc:AlternateContent>
        <mc:Choice Requires="wps">
          <w:drawing>
            <wp:anchor distT="0" distB="0" distL="114300" distR="114300" simplePos="0" relativeHeight="251667456" behindDoc="0" locked="0" layoutInCell="1" allowOverlap="1" wp14:anchorId="439B463E" wp14:editId="439B463F">
              <wp:simplePos x="0" y="0"/>
              <wp:positionH relativeFrom="margin">
                <wp:align>center</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B4644" w14:textId="77777777" w:rsidR="005D551C" w:rsidRDefault="000A3D5E">
                          <w:pPr>
                            <w:pStyle w:val="Footer"/>
                            <w:rPr>
                              <w:lang w:val="en-US"/>
                            </w:rPr>
                          </w:pPr>
                          <w:r>
                            <w:rPr>
                              <w:lang w:val="en-US"/>
                            </w:rPr>
                            <w:tab/>
                          </w:r>
                          <w:r>
                            <w:rPr>
                              <w:lang w:val="en-US"/>
                            </w:rPr>
                            <w:tab/>
                            <w:t xml:space="preserve">Trang </w:t>
                          </w:r>
                          <w:r>
                            <w:fldChar w:fldCharType="begin"/>
                          </w:r>
                          <w:r>
                            <w:instrText xml:space="preserve"> PAGE  \* MERGEFORMAT </w:instrText>
                          </w:r>
                          <w:r>
                            <w:fldChar w:fldCharType="separate"/>
                          </w:r>
                          <w:r w:rsidR="00DB5D01">
                            <w:rPr>
                              <w:noProof/>
                            </w:rPr>
                            <w:t>2</w:t>
                          </w:r>
                          <w:r>
                            <w:fldChar w:fldCharType="end"/>
                          </w:r>
                          <w:r>
                            <w:rPr>
                              <w:lang w:val="en-US"/>
                            </w:rPr>
                            <w:t>/4- Đề A</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9B463E" id="_x0000_t202" coordsize="21600,21600" o:spt="202" path="m,l,21600r21600,l21600,xe">
              <v:stroke joinstyle="miter"/>
              <v:path gradientshapeok="t" o:connecttype="rect"/>
            </v:shapetype>
            <v:shape id="Text Box 7" o:spid="_x0000_s1030"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39B4644" w14:textId="77777777" w:rsidR="005D551C" w:rsidRDefault="000A3D5E">
                    <w:pPr>
                      <w:pStyle w:val="Footer"/>
                      <w:rPr>
                        <w:lang w:val="en-US"/>
                      </w:rPr>
                    </w:pPr>
                    <w:r>
                      <w:rPr>
                        <w:lang w:val="en-US"/>
                      </w:rPr>
                      <w:tab/>
                    </w:r>
                    <w:r>
                      <w:rPr>
                        <w:lang w:val="en-US"/>
                      </w:rPr>
                      <w:tab/>
                      <w:t xml:space="preserve">Trang </w:t>
                    </w:r>
                    <w:r>
                      <w:fldChar w:fldCharType="begin"/>
                    </w:r>
                    <w:r>
                      <w:instrText xml:space="preserve"> PAGE  \* MERGEFORMAT </w:instrText>
                    </w:r>
                    <w:r>
                      <w:fldChar w:fldCharType="separate"/>
                    </w:r>
                    <w:r w:rsidR="00DB5D01">
                      <w:rPr>
                        <w:noProof/>
                      </w:rPr>
                      <w:t>2</w:t>
                    </w:r>
                    <w:r>
                      <w:fldChar w:fldCharType="end"/>
                    </w:r>
                    <w:r>
                      <w:rPr>
                        <w:lang w:val="en-US"/>
                      </w:rPr>
                      <w:t>/4- Đề 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77866856"/>
    </w:sdtPr>
    <w:sdtEndPr/>
    <w:sdtContent>
      <w:p w14:paraId="75968E77" w14:textId="77777777" w:rsidR="00BD7CE6" w:rsidRDefault="00BD7CE6">
        <w:pPr>
          <w:pStyle w:val="Footer"/>
          <w:jc w:val="righ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15</w:t>
        </w:r>
        <w:r>
          <w:rPr>
            <w:sz w:val="26"/>
            <w:szCs w:val="26"/>
          </w:rPr>
          <w:fldChar w:fldCharType="end"/>
        </w:r>
      </w:p>
    </w:sdtContent>
  </w:sdt>
  <w:p w14:paraId="2BE46D88" w14:textId="77777777" w:rsidR="00BD7CE6" w:rsidRDefault="00BD7CE6">
    <w:pPr>
      <w:pStyle w:val="Foo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61E6" w14:textId="77777777" w:rsidR="005C3EBC" w:rsidRDefault="005C3EBC">
      <w:r>
        <w:separator/>
      </w:r>
    </w:p>
  </w:footnote>
  <w:footnote w:type="continuationSeparator" w:id="0">
    <w:p w14:paraId="69D5C581" w14:textId="77777777" w:rsidR="005C3EBC" w:rsidRDefault="005C3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1B246F84"/>
    <w:multiLevelType w:val="multilevel"/>
    <w:tmpl w:val="1B246F84"/>
    <w:lvl w:ilvl="0">
      <w:numFmt w:val="bullet"/>
      <w:lvlText w:val="–"/>
      <w:lvlJc w:val="left"/>
      <w:pPr>
        <w:ind w:left="105" w:hanging="221"/>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2" w:hanging="221"/>
      </w:pPr>
      <w:rPr>
        <w:rFonts w:hint="default"/>
        <w:lang w:val="vi" w:eastAsia="en-US" w:bidi="ar-SA"/>
      </w:rPr>
    </w:lvl>
    <w:lvl w:ilvl="2">
      <w:numFmt w:val="bullet"/>
      <w:lvlText w:val="•"/>
      <w:lvlJc w:val="left"/>
      <w:pPr>
        <w:ind w:left="2385" w:hanging="221"/>
      </w:pPr>
      <w:rPr>
        <w:rFonts w:hint="default"/>
        <w:lang w:val="vi" w:eastAsia="en-US" w:bidi="ar-SA"/>
      </w:rPr>
    </w:lvl>
    <w:lvl w:ilvl="3">
      <w:numFmt w:val="bullet"/>
      <w:lvlText w:val="•"/>
      <w:lvlJc w:val="left"/>
      <w:pPr>
        <w:ind w:left="3527" w:hanging="221"/>
      </w:pPr>
      <w:rPr>
        <w:rFonts w:hint="default"/>
        <w:lang w:val="vi" w:eastAsia="en-US" w:bidi="ar-SA"/>
      </w:rPr>
    </w:lvl>
    <w:lvl w:ilvl="4">
      <w:numFmt w:val="bullet"/>
      <w:lvlText w:val="•"/>
      <w:lvlJc w:val="left"/>
      <w:pPr>
        <w:ind w:left="4670" w:hanging="221"/>
      </w:pPr>
      <w:rPr>
        <w:rFonts w:hint="default"/>
        <w:lang w:val="vi" w:eastAsia="en-US" w:bidi="ar-SA"/>
      </w:rPr>
    </w:lvl>
    <w:lvl w:ilvl="5">
      <w:numFmt w:val="bullet"/>
      <w:lvlText w:val="•"/>
      <w:lvlJc w:val="left"/>
      <w:pPr>
        <w:ind w:left="5812" w:hanging="221"/>
      </w:pPr>
      <w:rPr>
        <w:rFonts w:hint="default"/>
        <w:lang w:val="vi" w:eastAsia="en-US" w:bidi="ar-SA"/>
      </w:rPr>
    </w:lvl>
    <w:lvl w:ilvl="6">
      <w:numFmt w:val="bullet"/>
      <w:lvlText w:val="•"/>
      <w:lvlJc w:val="left"/>
      <w:pPr>
        <w:ind w:left="6955" w:hanging="221"/>
      </w:pPr>
      <w:rPr>
        <w:rFonts w:hint="default"/>
        <w:lang w:val="vi" w:eastAsia="en-US" w:bidi="ar-SA"/>
      </w:rPr>
    </w:lvl>
    <w:lvl w:ilvl="7">
      <w:numFmt w:val="bullet"/>
      <w:lvlText w:val="•"/>
      <w:lvlJc w:val="left"/>
      <w:pPr>
        <w:ind w:left="8097" w:hanging="221"/>
      </w:pPr>
      <w:rPr>
        <w:rFonts w:hint="default"/>
        <w:lang w:val="vi" w:eastAsia="en-US" w:bidi="ar-SA"/>
      </w:rPr>
    </w:lvl>
    <w:lvl w:ilvl="8">
      <w:numFmt w:val="bullet"/>
      <w:lvlText w:val="•"/>
      <w:lvlJc w:val="left"/>
      <w:pPr>
        <w:ind w:left="9240" w:hanging="221"/>
      </w:pPr>
      <w:rPr>
        <w:rFonts w:hint="default"/>
        <w:lang w:val="vi" w:eastAsia="en-US" w:bidi="ar-SA"/>
      </w:rPr>
    </w:lvl>
  </w:abstractNum>
  <w:num w:numId="1" w16cid:durableId="1745911156">
    <w:abstractNumId w:val="9"/>
  </w:num>
  <w:num w:numId="2" w16cid:durableId="2042629679">
    <w:abstractNumId w:val="7"/>
  </w:num>
  <w:num w:numId="3" w16cid:durableId="1009799025">
    <w:abstractNumId w:val="6"/>
  </w:num>
  <w:num w:numId="4" w16cid:durableId="1447504089">
    <w:abstractNumId w:val="5"/>
  </w:num>
  <w:num w:numId="5" w16cid:durableId="1379208211">
    <w:abstractNumId w:val="4"/>
  </w:num>
  <w:num w:numId="6" w16cid:durableId="1945961858">
    <w:abstractNumId w:val="8"/>
  </w:num>
  <w:num w:numId="7" w16cid:durableId="1884780151">
    <w:abstractNumId w:val="3"/>
  </w:num>
  <w:num w:numId="8" w16cid:durableId="16782631">
    <w:abstractNumId w:val="2"/>
  </w:num>
  <w:num w:numId="9" w16cid:durableId="778529214">
    <w:abstractNumId w:val="1"/>
  </w:num>
  <w:num w:numId="10" w16cid:durableId="409277644">
    <w:abstractNumId w:val="0"/>
  </w:num>
  <w:num w:numId="11" w16cid:durableId="18467441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5F94F6B"/>
    <w:rsid w:val="00050A31"/>
    <w:rsid w:val="0006474E"/>
    <w:rsid w:val="000716D2"/>
    <w:rsid w:val="00071AAB"/>
    <w:rsid w:val="00094EF7"/>
    <w:rsid w:val="000A3D5E"/>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C3EBC"/>
    <w:rsid w:val="005D551C"/>
    <w:rsid w:val="005E53D0"/>
    <w:rsid w:val="006002EB"/>
    <w:rsid w:val="006128EF"/>
    <w:rsid w:val="006264B4"/>
    <w:rsid w:val="00643033"/>
    <w:rsid w:val="00644CC3"/>
    <w:rsid w:val="00661468"/>
    <w:rsid w:val="006649F0"/>
    <w:rsid w:val="0067245D"/>
    <w:rsid w:val="0068470E"/>
    <w:rsid w:val="00695DCD"/>
    <w:rsid w:val="006A05CC"/>
    <w:rsid w:val="006A35A7"/>
    <w:rsid w:val="006E1BA2"/>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2CFA"/>
    <w:rsid w:val="00A250D5"/>
    <w:rsid w:val="00A32F56"/>
    <w:rsid w:val="00A36028"/>
    <w:rsid w:val="00A91424"/>
    <w:rsid w:val="00AA2C77"/>
    <w:rsid w:val="00AC1128"/>
    <w:rsid w:val="00AC3FB9"/>
    <w:rsid w:val="00AC702A"/>
    <w:rsid w:val="00AD226F"/>
    <w:rsid w:val="00B13A52"/>
    <w:rsid w:val="00B231DC"/>
    <w:rsid w:val="00B24CF4"/>
    <w:rsid w:val="00B26993"/>
    <w:rsid w:val="00B4570C"/>
    <w:rsid w:val="00B5208C"/>
    <w:rsid w:val="00B74876"/>
    <w:rsid w:val="00BB7C2B"/>
    <w:rsid w:val="00BC1664"/>
    <w:rsid w:val="00BC2546"/>
    <w:rsid w:val="00BC6B58"/>
    <w:rsid w:val="00BD7CE6"/>
    <w:rsid w:val="00C05085"/>
    <w:rsid w:val="00C1593D"/>
    <w:rsid w:val="00C56C7E"/>
    <w:rsid w:val="00C776A4"/>
    <w:rsid w:val="00CA2C6C"/>
    <w:rsid w:val="00CC0600"/>
    <w:rsid w:val="00CC78AC"/>
    <w:rsid w:val="00CF7953"/>
    <w:rsid w:val="00D07232"/>
    <w:rsid w:val="00D10245"/>
    <w:rsid w:val="00D21BDD"/>
    <w:rsid w:val="00D65F07"/>
    <w:rsid w:val="00D92BB7"/>
    <w:rsid w:val="00DB5D01"/>
    <w:rsid w:val="00DC76D2"/>
    <w:rsid w:val="00DD30ED"/>
    <w:rsid w:val="00E64C21"/>
    <w:rsid w:val="00EC24C6"/>
    <w:rsid w:val="00EF2933"/>
    <w:rsid w:val="00F05146"/>
    <w:rsid w:val="00F1115D"/>
    <w:rsid w:val="00F3513C"/>
    <w:rsid w:val="00F465C5"/>
    <w:rsid w:val="00F5180D"/>
    <w:rsid w:val="00F51B21"/>
    <w:rsid w:val="00F51D87"/>
    <w:rsid w:val="00F8455C"/>
    <w:rsid w:val="0613313A"/>
    <w:rsid w:val="06E41C0D"/>
    <w:rsid w:val="0AE05CC5"/>
    <w:rsid w:val="100813DE"/>
    <w:rsid w:val="14223AF0"/>
    <w:rsid w:val="15F94F6B"/>
    <w:rsid w:val="17B31CFE"/>
    <w:rsid w:val="19E93285"/>
    <w:rsid w:val="1A625F5E"/>
    <w:rsid w:val="1B252495"/>
    <w:rsid w:val="1B3F51B4"/>
    <w:rsid w:val="22790D9D"/>
    <w:rsid w:val="24AE72CC"/>
    <w:rsid w:val="28D3539D"/>
    <w:rsid w:val="29C810B7"/>
    <w:rsid w:val="2F881E8A"/>
    <w:rsid w:val="315C2028"/>
    <w:rsid w:val="32AE1D78"/>
    <w:rsid w:val="35DE52C2"/>
    <w:rsid w:val="36AE5264"/>
    <w:rsid w:val="44644AF5"/>
    <w:rsid w:val="45700235"/>
    <w:rsid w:val="5185454F"/>
    <w:rsid w:val="587972C4"/>
    <w:rsid w:val="5A685F83"/>
    <w:rsid w:val="5B4B1736"/>
    <w:rsid w:val="5CD71F2B"/>
    <w:rsid w:val="608B283D"/>
    <w:rsid w:val="661F5050"/>
    <w:rsid w:val="67B606F7"/>
    <w:rsid w:val="69E2556C"/>
    <w:rsid w:val="6A185E1E"/>
    <w:rsid w:val="73100AD4"/>
    <w:rsid w:val="792C1CEB"/>
    <w:rsid w:val="7D812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39B459B"/>
  <w15:docId w15:val="{C203748A-4761-4740-92CD-9EEC5C15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Normal" w:uiPriority="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footer" w:uiPriority="99"/>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uiPriority="1"/>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uiPriority w:val="1"/>
    <w:qFormat/>
    <w:pPr>
      <w:widowControl w:val="0"/>
      <w:autoSpaceDE w:val="0"/>
      <w:autoSpaceDN w:val="0"/>
    </w:pPr>
    <w:rPr>
      <w:rFonts w:eastAsia="Times New Roman"/>
      <w:sz w:val="22"/>
      <w:szCs w:val="22"/>
      <w:lang w:val="vi"/>
    </w:rPr>
  </w:style>
  <w:style w:type="paragraph" w:styleId="Heading1">
    <w:name w:val="heading 1"/>
    <w:basedOn w:val="Normal"/>
    <w:next w:val="Normal"/>
    <w:qFormat/>
    <w:pPr>
      <w:keepNext/>
      <w:keepLines/>
      <w:spacing w:before="340" w:after="330" w:line="578" w:lineRule="auto"/>
      <w:outlineLvl w:val="0"/>
    </w:pPr>
    <w:rPr>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1"/>
    <w:qFormat/>
    <w:pPr>
      <w:spacing w:before="80"/>
      <w:ind w:left="432"/>
    </w:pPr>
  </w:style>
  <w:style w:type="paragraph" w:customStyle="1" w:styleId="Heading40">
    <w:name w:val="Heading #4"/>
    <w:basedOn w:val="Normal"/>
    <w:qFormat/>
    <w:pPr>
      <w:shd w:val="clear" w:color="auto" w:fill="FFFFFF"/>
      <w:spacing w:before="120" w:line="0" w:lineRule="atLeast"/>
      <w:jc w:val="right"/>
      <w:outlineLvl w:val="3"/>
    </w:pPr>
    <w:rPr>
      <w:b/>
      <w:bCs/>
      <w:sz w:val="42"/>
      <w:szCs w:val="42"/>
      <w:lang w:bidi="en-US"/>
    </w:rPr>
  </w:style>
  <w:style w:type="character" w:customStyle="1" w:styleId="Vnbnnidung2Exact">
    <w:name w:val="Văn bản nội dung (2) Exact"/>
    <w:unhideWhenUsed/>
    <w:qFormat/>
    <w:rPr>
      <w:rFonts w:ascii="Palatino Linotype" w:eastAsia="Palatino Linotype" w:hAnsi="Palatino Linotype" w:hint="default"/>
      <w:sz w:val="48"/>
    </w:rPr>
  </w:style>
  <w:style w:type="character" w:customStyle="1" w:styleId="FooterChar">
    <w:name w:val="Footer Char"/>
    <w:basedOn w:val="DefaultParagraphFont"/>
    <w:link w:val="Footer"/>
    <w:uiPriority w:val="99"/>
    <w:qFormat/>
    <w:rsid w:val="00BD7CE6"/>
    <w:rPr>
      <w:rFonts w:eastAsia="Times New Roman"/>
      <w:sz w:val="18"/>
      <w:szCs w:val="18"/>
      <w:lang w:val="vi"/>
    </w:rPr>
  </w:style>
  <w:style w:type="paragraph" w:customStyle="1" w:styleId="TableParagraph">
    <w:name w:val="Table Paragraph"/>
    <w:basedOn w:val="Normal"/>
    <w:uiPriority w:val="1"/>
    <w:qFormat/>
    <w:rsid w:val="00BD7CE6"/>
    <w:pPr>
      <w:widowControl/>
      <w:autoSpaceDE/>
      <w:autoSpaceDN/>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2302</Words>
  <Characters>9734</Characters>
  <DocSecurity>0</DocSecurity>
  <Lines>81</Lines>
  <Paragraphs>24</Paragraphs>
  <ScaleCrop>false</ScaleCrop>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2023-10-15T03:09:00Z</cp:lastPrinted>
  <dcterms:created xsi:type="dcterms:W3CDTF">2024-01-07T03:22:00Z</dcterms:created>
  <dcterms:modified xsi:type="dcterms:W3CDTF">2024-01-07T03:23:00Z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108EBB5866634EC8B0C500F2DB62B4E0_13</vt:lpwstr>
  </property>
</Properties>
</file>