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8" w:type="dxa"/>
        <w:tblInd w:w="-318" w:type="dxa"/>
        <w:tblLook w:val="04A0" w:firstRow="1" w:lastRow="0" w:firstColumn="1" w:lastColumn="0" w:noHBand="0" w:noVBand="1"/>
      </w:tblPr>
      <w:tblGrid>
        <w:gridCol w:w="3781"/>
        <w:gridCol w:w="7007"/>
      </w:tblGrid>
      <w:tr w:rsidR="00720C88" w14:paraId="55F63BED" w14:textId="77777777">
        <w:trPr>
          <w:trHeight w:val="1621"/>
        </w:trPr>
        <w:tc>
          <w:tcPr>
            <w:tcW w:w="3781" w:type="dxa"/>
          </w:tcPr>
          <w:p w14:paraId="641D2EF9" w14:textId="77777777" w:rsidR="002C4D8C" w:rsidRPr="00687061" w:rsidRDefault="001A7A3C" w:rsidP="006870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87061">
              <w:rPr>
                <w:sz w:val="24"/>
                <w:szCs w:val="24"/>
              </w:rPr>
              <w:t>SỞ GIÁO DỤC VÀ ĐÀO TẠO</w:t>
            </w:r>
          </w:p>
          <w:p w14:paraId="4E9FF979" w14:textId="77777777" w:rsidR="00720C88" w:rsidRPr="00687061" w:rsidRDefault="001A7A3C" w:rsidP="006870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061">
              <w:rPr>
                <w:sz w:val="24"/>
                <w:szCs w:val="24"/>
              </w:rPr>
              <w:t xml:space="preserve"> TP. HỒ CHÍ MINH</w:t>
            </w:r>
          </w:p>
          <w:p w14:paraId="56E94D18" w14:textId="77777777" w:rsidR="00720C88" w:rsidRDefault="0086289F" w:rsidP="006870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9D2AE89" wp14:editId="4CA664AB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175895</wp:posOffset>
                      </wp:positionV>
                      <wp:extent cx="9982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4CCEB7" id="Straight Connector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13.85pt" to="12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A7A3C">
              <w:rPr>
                <w:b/>
                <w:bCs/>
                <w:sz w:val="24"/>
                <w:szCs w:val="24"/>
              </w:rPr>
              <w:t>TRƯỜNG THPT AN LẠC</w:t>
            </w:r>
          </w:p>
          <w:p w14:paraId="6A3269D3" w14:textId="16EEF03B" w:rsidR="00F243F6" w:rsidRPr="00F243F6" w:rsidRDefault="00F243F6" w:rsidP="00687061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F243F6">
              <w:rPr>
                <w:i/>
                <w:iCs/>
                <w:sz w:val="24"/>
                <w:szCs w:val="24"/>
                <w:lang w:val="en-US"/>
              </w:rPr>
              <w:t>(Đề có 04 trang)</w:t>
            </w:r>
          </w:p>
        </w:tc>
        <w:tc>
          <w:tcPr>
            <w:tcW w:w="7007" w:type="dxa"/>
          </w:tcPr>
          <w:p w14:paraId="2B12BFCF" w14:textId="07C12FB7" w:rsidR="00720C88" w:rsidRDefault="001A7A3C" w:rsidP="0068706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ĐỀ KIỂM TRA </w:t>
            </w:r>
            <w:r>
              <w:rPr>
                <w:b/>
                <w:bCs/>
                <w:sz w:val="24"/>
                <w:szCs w:val="24"/>
                <w:lang w:val="en-US"/>
              </w:rPr>
              <w:t>CUỐI KÌ I</w:t>
            </w:r>
            <w:r>
              <w:rPr>
                <w:b/>
                <w:bCs/>
                <w:sz w:val="24"/>
                <w:szCs w:val="24"/>
              </w:rPr>
              <w:t xml:space="preserve"> - NĂM HỌC </w:t>
            </w:r>
            <w:r>
              <w:rPr>
                <w:b/>
                <w:bCs/>
                <w:sz w:val="24"/>
                <w:szCs w:val="24"/>
                <w:lang w:val="en-US"/>
              </w:rPr>
              <w:t>2022-2023</w:t>
            </w:r>
          </w:p>
          <w:p w14:paraId="09554138" w14:textId="17D1464B" w:rsidR="00720C88" w:rsidRDefault="001A7A3C" w:rsidP="0068706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MÔN VẬT LÍ– KHỐI 1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  <w:p w14:paraId="26B3ACBB" w14:textId="747F8145" w:rsidR="00720C88" w:rsidRPr="0086289F" w:rsidRDefault="0086289F" w:rsidP="00687061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6289F">
              <w:rPr>
                <w:bCs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8F2535" wp14:editId="466BC414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213995</wp:posOffset>
                      </wp:positionV>
                      <wp:extent cx="18288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F7C36" id="Straight Connector 4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16.85pt" to="245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289F">
              <w:rPr>
                <w:bCs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46B8E74" wp14:editId="380111E3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213995</wp:posOffset>
                      </wp:positionV>
                      <wp:extent cx="640080" cy="327660"/>
                      <wp:effectExtent l="0" t="0" r="26670" b="15240"/>
                      <wp:wrapNone/>
                      <wp:docPr id="6" name="Rectangl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3276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74FF41" w14:textId="77777777" w:rsidR="00720C88" w:rsidRDefault="001A7A3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ĐỀ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B8E74" id="Rectangles 6" o:spid="_x0000_s1026" style="position:absolute;left:0;text-align:left;margin-left:261.25pt;margin-top:16.85pt;width:50.4pt;height:25.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" fillcolor="white [3201]" strokecolor="#70ad47 [3209]" strokeweight="1pt">
                      <v:textbox>
                        <w:txbxContent>
                          <w:p w14:paraId="5774FF41" w14:textId="77777777" w:rsidR="00720C88" w:rsidRDefault="001A7A3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ĐỀ 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7A3C" w:rsidRPr="0086289F">
              <w:rPr>
                <w:bCs/>
                <w:i/>
                <w:iCs/>
                <w:sz w:val="24"/>
                <w:szCs w:val="24"/>
              </w:rPr>
              <w:t>Thời gian làm bài: 45 phút</w:t>
            </w:r>
            <w:r w:rsidRPr="0086289F">
              <w:rPr>
                <w:bCs/>
                <w:i/>
                <w:iCs/>
                <w:sz w:val="24"/>
                <w:szCs w:val="24"/>
                <w:lang w:val="en-US"/>
              </w:rPr>
              <w:t>, không kê thời gian phát đề</w:t>
            </w:r>
          </w:p>
        </w:tc>
      </w:tr>
      <w:tr w:rsidR="00720C88" w14:paraId="79D7FDCD" w14:textId="77777777">
        <w:trPr>
          <w:trHeight w:val="449"/>
        </w:trPr>
        <w:tc>
          <w:tcPr>
            <w:tcW w:w="10788" w:type="dxa"/>
            <w:gridSpan w:val="2"/>
          </w:tcPr>
          <w:p w14:paraId="6265E390" w14:textId="61411857" w:rsidR="00720C88" w:rsidRDefault="001A7A3C">
            <w:pPr>
              <w:spacing w:after="16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Họ và tên: …………………………………………………Lớp: ………</w:t>
            </w:r>
            <w:proofErr w:type="gramStart"/>
            <w:r>
              <w:rPr>
                <w:sz w:val="26"/>
                <w:szCs w:val="26"/>
                <w:lang w:val="en-US"/>
              </w:rPr>
              <w:t>…..</w:t>
            </w:r>
            <w:proofErr w:type="gramEnd"/>
            <w:r>
              <w:rPr>
                <w:sz w:val="26"/>
                <w:szCs w:val="26"/>
                <w:lang w:val="en-US"/>
              </w:rPr>
              <w:t>SBD:………………….</w:t>
            </w:r>
          </w:p>
        </w:tc>
      </w:tr>
    </w:tbl>
    <w:tbl>
      <w:tblPr>
        <w:tblStyle w:val="TableGrid"/>
        <w:tblW w:w="10464" w:type="dxa"/>
        <w:tblInd w:w="-305" w:type="dxa"/>
        <w:tblLook w:val="04A0" w:firstRow="1" w:lastRow="0" w:firstColumn="1" w:lastColumn="0" w:noHBand="0" w:noVBand="1"/>
      </w:tblPr>
      <w:tblGrid>
        <w:gridCol w:w="6734"/>
        <w:gridCol w:w="1786"/>
        <w:gridCol w:w="1944"/>
      </w:tblGrid>
      <w:tr w:rsidR="00720C88" w14:paraId="79464292" w14:textId="77777777">
        <w:tc>
          <w:tcPr>
            <w:tcW w:w="6734" w:type="dxa"/>
          </w:tcPr>
          <w:p w14:paraId="6E30904A" w14:textId="77777777" w:rsidR="00720C88" w:rsidRDefault="00720C88">
            <w:pPr>
              <w:rPr>
                <w:sz w:val="26"/>
                <w:szCs w:val="26"/>
                <w:lang w:val="en-US"/>
              </w:rPr>
            </w:pPr>
          </w:p>
          <w:p w14:paraId="581C5999" w14:textId="77777777" w:rsidR="00720C88" w:rsidRDefault="001A7A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Chữ kí giám thị </w:t>
            </w:r>
            <w:proofErr w:type="gramStart"/>
            <w:r>
              <w:rPr>
                <w:sz w:val="26"/>
                <w:szCs w:val="26"/>
                <w:lang w:val="en-US"/>
              </w:rPr>
              <w:t>1:…</w:t>
            </w:r>
            <w:proofErr w:type="gramEnd"/>
            <w:r>
              <w:rPr>
                <w:sz w:val="26"/>
                <w:szCs w:val="26"/>
                <w:lang w:val="en-US"/>
              </w:rPr>
              <w:t>……………………..</w:t>
            </w:r>
          </w:p>
          <w:p w14:paraId="52A62004" w14:textId="77777777" w:rsidR="00720C88" w:rsidRDefault="00720C88">
            <w:pPr>
              <w:rPr>
                <w:sz w:val="26"/>
                <w:szCs w:val="26"/>
                <w:lang w:val="en-US"/>
              </w:rPr>
            </w:pPr>
          </w:p>
          <w:p w14:paraId="4A2726B3" w14:textId="77777777" w:rsidR="00720C88" w:rsidRDefault="001A7A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Chữ kí giám thị </w:t>
            </w:r>
            <w:proofErr w:type="gramStart"/>
            <w:r>
              <w:rPr>
                <w:sz w:val="26"/>
                <w:szCs w:val="26"/>
                <w:lang w:val="en-US"/>
              </w:rPr>
              <w:t>2:…</w:t>
            </w:r>
            <w:proofErr w:type="gramEnd"/>
            <w:r>
              <w:rPr>
                <w:sz w:val="26"/>
                <w:szCs w:val="26"/>
                <w:lang w:val="en-US"/>
              </w:rPr>
              <w:t>……………………..</w:t>
            </w:r>
          </w:p>
        </w:tc>
        <w:tc>
          <w:tcPr>
            <w:tcW w:w="1786" w:type="dxa"/>
          </w:tcPr>
          <w:p w14:paraId="5B04746C" w14:textId="77777777" w:rsidR="00720C88" w:rsidRDefault="001A7A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Mã phách</w:t>
            </w:r>
          </w:p>
        </w:tc>
        <w:tc>
          <w:tcPr>
            <w:tcW w:w="1944" w:type="dxa"/>
          </w:tcPr>
          <w:p w14:paraId="54F33371" w14:textId="77777777" w:rsidR="00720C88" w:rsidRDefault="001A7A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Số thứ tự:</w:t>
            </w:r>
          </w:p>
          <w:p w14:paraId="11095896" w14:textId="77777777" w:rsidR="00720C88" w:rsidRDefault="00720C8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E982080" w14:textId="77777777" w:rsidR="00720C88" w:rsidRDefault="00720C8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D239635" w14:textId="77777777" w:rsidR="00720C88" w:rsidRDefault="001A7A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………….</w:t>
            </w:r>
          </w:p>
        </w:tc>
      </w:tr>
    </w:tbl>
    <w:p w14:paraId="1774DAA5" w14:textId="77777777" w:rsidR="00720C88" w:rsidRDefault="00720C88">
      <w:pPr>
        <w:rPr>
          <w:sz w:val="26"/>
          <w:szCs w:val="26"/>
          <w:lang w:val="en-US"/>
        </w:rPr>
      </w:pPr>
    </w:p>
    <w:p w14:paraId="78F4AC4D" w14:textId="77777777" w:rsidR="00720C88" w:rsidRDefault="00720C88">
      <w:pPr>
        <w:rPr>
          <w:sz w:val="26"/>
          <w:szCs w:val="26"/>
          <w:lang w:val="en-US"/>
        </w:rPr>
      </w:pPr>
    </w:p>
    <w:p w14:paraId="5D83074C" w14:textId="77777777" w:rsidR="00720C88" w:rsidRDefault="001A7A3C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------------------------------------------------------------------------------------------------------------</w:t>
      </w:r>
    </w:p>
    <w:p w14:paraId="06BBDC3C" w14:textId="77777777" w:rsidR="00720C88" w:rsidRDefault="00720C88">
      <w:pPr>
        <w:rPr>
          <w:sz w:val="26"/>
          <w:szCs w:val="26"/>
          <w:lang w:val="en-US"/>
        </w:rPr>
      </w:pPr>
    </w:p>
    <w:p w14:paraId="6FFC934E" w14:textId="77777777" w:rsidR="00720C88" w:rsidRDefault="00720C88">
      <w:pPr>
        <w:rPr>
          <w:sz w:val="26"/>
          <w:szCs w:val="26"/>
          <w:lang w:val="en-US"/>
        </w:rPr>
      </w:pPr>
    </w:p>
    <w:tbl>
      <w:tblPr>
        <w:tblStyle w:val="TableGrid"/>
        <w:tblW w:w="10454" w:type="dxa"/>
        <w:tblInd w:w="-293" w:type="dxa"/>
        <w:tblLook w:val="04A0" w:firstRow="1" w:lastRow="0" w:firstColumn="1" w:lastColumn="0" w:noHBand="0" w:noVBand="1"/>
      </w:tblPr>
      <w:tblGrid>
        <w:gridCol w:w="814"/>
        <w:gridCol w:w="2536"/>
        <w:gridCol w:w="3360"/>
        <w:gridCol w:w="1800"/>
        <w:gridCol w:w="1944"/>
      </w:tblGrid>
      <w:tr w:rsidR="00720C88" w14:paraId="50E32ACD" w14:textId="77777777">
        <w:tc>
          <w:tcPr>
            <w:tcW w:w="814" w:type="dxa"/>
          </w:tcPr>
          <w:p w14:paraId="47AC094D" w14:textId="77777777" w:rsidR="00720C88" w:rsidRDefault="001A7A3C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Đề A</w:t>
            </w:r>
          </w:p>
        </w:tc>
        <w:tc>
          <w:tcPr>
            <w:tcW w:w="2536" w:type="dxa"/>
          </w:tcPr>
          <w:p w14:paraId="2DEDB374" w14:textId="77777777" w:rsidR="00720C88" w:rsidRDefault="001A7A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Điểm: </w:t>
            </w:r>
          </w:p>
        </w:tc>
        <w:tc>
          <w:tcPr>
            <w:tcW w:w="3360" w:type="dxa"/>
          </w:tcPr>
          <w:p w14:paraId="130A32E0" w14:textId="77777777" w:rsidR="00720C88" w:rsidRDefault="001A7A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Chữ kí giám khảo:</w:t>
            </w:r>
          </w:p>
          <w:p w14:paraId="094E64AA" w14:textId="77777777" w:rsidR="00720C88" w:rsidRDefault="00720C88">
            <w:pPr>
              <w:rPr>
                <w:sz w:val="26"/>
                <w:szCs w:val="26"/>
                <w:lang w:val="en-US"/>
              </w:rPr>
            </w:pPr>
          </w:p>
          <w:p w14:paraId="1F788475" w14:textId="77777777" w:rsidR="00720C88" w:rsidRDefault="00720C88">
            <w:pPr>
              <w:rPr>
                <w:sz w:val="26"/>
                <w:szCs w:val="26"/>
                <w:lang w:val="en-US"/>
              </w:rPr>
            </w:pPr>
          </w:p>
          <w:p w14:paraId="6D7E46E8" w14:textId="77777777" w:rsidR="00720C88" w:rsidRDefault="001A7A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….………………</w:t>
            </w:r>
          </w:p>
        </w:tc>
        <w:tc>
          <w:tcPr>
            <w:tcW w:w="1800" w:type="dxa"/>
          </w:tcPr>
          <w:p w14:paraId="20731A49" w14:textId="77777777" w:rsidR="00720C88" w:rsidRDefault="001A7A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Mã phách</w:t>
            </w:r>
          </w:p>
        </w:tc>
        <w:tc>
          <w:tcPr>
            <w:tcW w:w="1944" w:type="dxa"/>
          </w:tcPr>
          <w:p w14:paraId="7AC41A7D" w14:textId="77777777" w:rsidR="00720C88" w:rsidRDefault="001A7A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Số thứ tự:</w:t>
            </w:r>
          </w:p>
          <w:p w14:paraId="5039218C" w14:textId="77777777" w:rsidR="00720C88" w:rsidRDefault="00720C8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AC8E6AE" w14:textId="77777777" w:rsidR="00720C88" w:rsidRDefault="00720C8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8466D7D" w14:textId="77777777" w:rsidR="00720C88" w:rsidRDefault="001A7A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………….</w:t>
            </w:r>
          </w:p>
        </w:tc>
      </w:tr>
    </w:tbl>
    <w:p w14:paraId="35EDE4DF" w14:textId="77777777" w:rsidR="00720C88" w:rsidRDefault="001A7A3C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Hướng dẫn làm bài:  </w:t>
      </w:r>
    </w:p>
    <w:p w14:paraId="02721628" w14:textId="77777777" w:rsidR="00720C88" w:rsidRDefault="001A7A3C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Để trả lời các câu trắc nghiệm dạng A, B, C, D… bạn đánh dấu tick (</w:t>
      </w:r>
      <w:r>
        <w:rPr>
          <w:sz w:val="26"/>
          <w:szCs w:val="26"/>
          <w:lang w:val="en-US"/>
        </w:rPr>
        <w:sym w:font="Wingdings 2" w:char="0052"/>
      </w:r>
      <w:r>
        <w:rPr>
          <w:sz w:val="26"/>
          <w:szCs w:val="26"/>
          <w:lang w:val="en-US"/>
        </w:rPr>
        <w:t xml:space="preserve">  ) vào ô chọn.</w:t>
      </w:r>
    </w:p>
    <w:p w14:paraId="6DC8B985" w14:textId="77777777" w:rsidR="00720C88" w:rsidRDefault="00720C88">
      <w:pPr>
        <w:rPr>
          <w:b/>
          <w:bCs/>
          <w:sz w:val="26"/>
          <w:szCs w:val="26"/>
          <w:lang w:val="en-US"/>
        </w:rPr>
      </w:pPr>
    </w:p>
    <w:p w14:paraId="48821DFA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noProof/>
          <w:sz w:val="24"/>
          <w:szCs w:val="24"/>
          <w:lang w:val="en-US"/>
        </w:rPr>
        <w:drawing>
          <wp:anchor distT="0" distB="0" distL="0" distR="0" simplePos="0" relativeHeight="251656704" behindDoc="0" locked="0" layoutInCell="1" allowOverlap="1" wp14:anchorId="4F3095CB" wp14:editId="15EF6B15">
            <wp:simplePos x="0" y="0"/>
            <wp:positionH relativeFrom="column">
              <wp:posOffset>3311525</wp:posOffset>
            </wp:positionH>
            <wp:positionV relativeFrom="paragraph">
              <wp:posOffset>22225</wp:posOffset>
            </wp:positionV>
            <wp:extent cx="1071245" cy="939800"/>
            <wp:effectExtent l="0" t="0" r="10795" b="5080"/>
            <wp:wrapSquare wrapText="bothSides"/>
            <wp:docPr id="4920" name="Picture 492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lang w:val="en-US"/>
        </w:rPr>
        <w:t>Câu 1:</w:t>
      </w:r>
      <w:r>
        <w:rPr>
          <w:sz w:val="26"/>
          <w:szCs w:val="26"/>
          <w:lang w:val="en-US"/>
        </w:rPr>
        <w:t xml:space="preserve">  Biển báo trong hình bên cho biết:</w:t>
      </w:r>
    </w:p>
    <w:p w14:paraId="42C4D790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Có chất độc. </w:t>
      </w:r>
      <w:r>
        <w:rPr>
          <w:sz w:val="26"/>
          <w:szCs w:val="26"/>
          <w:lang w:val="en-US"/>
        </w:rPr>
        <w:sym w:font="Wingdings 2" w:char="00A3"/>
      </w:r>
    </w:p>
    <w:p w14:paraId="148E7DB1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Có chất phóng xạ. </w:t>
      </w:r>
      <w:r>
        <w:rPr>
          <w:sz w:val="26"/>
          <w:szCs w:val="26"/>
          <w:lang w:val="en-US"/>
        </w:rPr>
        <w:sym w:font="Wingdings 2" w:char="00A3"/>
      </w:r>
    </w:p>
    <w:p w14:paraId="3978A2A1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Có điện nguy hiểm. </w:t>
      </w:r>
      <w:r>
        <w:rPr>
          <w:sz w:val="26"/>
          <w:szCs w:val="26"/>
          <w:lang w:val="en-US"/>
        </w:rPr>
        <w:sym w:font="Wingdings 2" w:char="00A3"/>
      </w:r>
    </w:p>
    <w:p w14:paraId="6403BE39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Có hóa chất dễ cháy.  </w:t>
      </w:r>
      <w:r>
        <w:rPr>
          <w:sz w:val="26"/>
          <w:szCs w:val="26"/>
          <w:lang w:val="en-US"/>
        </w:rPr>
        <w:sym w:font="Wingdings 2" w:char="00A3"/>
      </w:r>
    </w:p>
    <w:p w14:paraId="7EA57256" w14:textId="77777777" w:rsidR="00720C88" w:rsidRDefault="00720C88">
      <w:pPr>
        <w:rPr>
          <w:b/>
          <w:bCs/>
          <w:sz w:val="26"/>
          <w:szCs w:val="26"/>
          <w:lang w:val="en-US"/>
        </w:rPr>
      </w:pPr>
    </w:p>
    <w:p w14:paraId="2C204115" w14:textId="77777777" w:rsidR="00720C88" w:rsidRDefault="001A7A3C">
      <w:pPr>
        <w:jc w:val="both"/>
        <w:rPr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2</w:t>
      </w:r>
      <w:r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Chọn đáp án đúng về đơn vị trong hệ SI và thứ nguyên của đại lượng Vật lí: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2592"/>
        <w:gridCol w:w="1752"/>
        <w:gridCol w:w="1920"/>
        <w:gridCol w:w="936"/>
      </w:tblGrid>
      <w:tr w:rsidR="00720C88" w14:paraId="11268531" w14:textId="77777777">
        <w:tc>
          <w:tcPr>
            <w:tcW w:w="764" w:type="dxa"/>
          </w:tcPr>
          <w:p w14:paraId="6C6D9592" w14:textId="77777777" w:rsidR="00720C88" w:rsidRDefault="00720C88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592" w:type="dxa"/>
          </w:tcPr>
          <w:p w14:paraId="4310052A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Đại lượng</w:t>
            </w:r>
          </w:p>
        </w:tc>
        <w:tc>
          <w:tcPr>
            <w:tcW w:w="1752" w:type="dxa"/>
          </w:tcPr>
          <w:p w14:paraId="58A2F14D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Đơn vị</w:t>
            </w:r>
          </w:p>
        </w:tc>
        <w:tc>
          <w:tcPr>
            <w:tcW w:w="1920" w:type="dxa"/>
          </w:tcPr>
          <w:p w14:paraId="7E0FF707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Thứ nguyên</w:t>
            </w:r>
          </w:p>
        </w:tc>
        <w:tc>
          <w:tcPr>
            <w:tcW w:w="936" w:type="dxa"/>
          </w:tcPr>
          <w:p w14:paraId="4584C280" w14:textId="77777777" w:rsidR="00720C88" w:rsidRDefault="00720C88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720C88" w14:paraId="72C3F89C" w14:textId="77777777">
        <w:tc>
          <w:tcPr>
            <w:tcW w:w="764" w:type="dxa"/>
          </w:tcPr>
          <w:p w14:paraId="0DD0505E" w14:textId="77777777" w:rsidR="00720C88" w:rsidRDefault="001A7A3C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2592" w:type="dxa"/>
          </w:tcPr>
          <w:p w14:paraId="0BA7D608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Chiều dài</w:t>
            </w:r>
          </w:p>
        </w:tc>
        <w:tc>
          <w:tcPr>
            <w:tcW w:w="1752" w:type="dxa"/>
          </w:tcPr>
          <w:p w14:paraId="40CAA701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km</w:t>
            </w:r>
          </w:p>
        </w:tc>
        <w:tc>
          <w:tcPr>
            <w:tcW w:w="1920" w:type="dxa"/>
          </w:tcPr>
          <w:p w14:paraId="3975B0BF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L</w:t>
            </w:r>
          </w:p>
        </w:tc>
        <w:tc>
          <w:tcPr>
            <w:tcW w:w="936" w:type="dxa"/>
          </w:tcPr>
          <w:p w14:paraId="730A71FD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sym w:font="Wingdings 2" w:char="00A3"/>
            </w:r>
          </w:p>
        </w:tc>
      </w:tr>
      <w:tr w:rsidR="00720C88" w14:paraId="0474D772" w14:textId="77777777">
        <w:tc>
          <w:tcPr>
            <w:tcW w:w="764" w:type="dxa"/>
          </w:tcPr>
          <w:p w14:paraId="632562B2" w14:textId="77777777" w:rsidR="00720C88" w:rsidRDefault="001A7A3C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2592" w:type="dxa"/>
          </w:tcPr>
          <w:p w14:paraId="2C482167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Khối lượng</w:t>
            </w:r>
          </w:p>
        </w:tc>
        <w:tc>
          <w:tcPr>
            <w:tcW w:w="1752" w:type="dxa"/>
          </w:tcPr>
          <w:p w14:paraId="663644FB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</w:t>
            </w:r>
          </w:p>
        </w:tc>
        <w:tc>
          <w:tcPr>
            <w:tcW w:w="1920" w:type="dxa"/>
          </w:tcPr>
          <w:p w14:paraId="4B0145D9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</w:t>
            </w:r>
          </w:p>
        </w:tc>
        <w:tc>
          <w:tcPr>
            <w:tcW w:w="936" w:type="dxa"/>
          </w:tcPr>
          <w:p w14:paraId="0AE1688E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sym w:font="Wingdings 2" w:char="00A3"/>
            </w:r>
          </w:p>
        </w:tc>
      </w:tr>
      <w:tr w:rsidR="00720C88" w14:paraId="57133ED2" w14:textId="77777777">
        <w:tc>
          <w:tcPr>
            <w:tcW w:w="764" w:type="dxa"/>
          </w:tcPr>
          <w:p w14:paraId="1179EB50" w14:textId="77777777" w:rsidR="00720C88" w:rsidRDefault="001A7A3C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2592" w:type="dxa"/>
          </w:tcPr>
          <w:p w14:paraId="0D4506B3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1752" w:type="dxa"/>
          </w:tcPr>
          <w:p w14:paraId="2C1EC211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1920" w:type="dxa"/>
          </w:tcPr>
          <w:p w14:paraId="3307D321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</w:t>
            </w:r>
          </w:p>
        </w:tc>
        <w:tc>
          <w:tcPr>
            <w:tcW w:w="936" w:type="dxa"/>
          </w:tcPr>
          <w:p w14:paraId="4E3B615E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sym w:font="Wingdings 2" w:char="00A3"/>
            </w:r>
          </w:p>
        </w:tc>
      </w:tr>
      <w:tr w:rsidR="00720C88" w14:paraId="29FBA1B7" w14:textId="77777777">
        <w:tc>
          <w:tcPr>
            <w:tcW w:w="764" w:type="dxa"/>
          </w:tcPr>
          <w:p w14:paraId="185DD8CE" w14:textId="77777777" w:rsidR="00720C88" w:rsidRDefault="001A7A3C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2592" w:type="dxa"/>
          </w:tcPr>
          <w:p w14:paraId="63531A7F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Nhiệt độ</w:t>
            </w:r>
          </w:p>
        </w:tc>
        <w:tc>
          <w:tcPr>
            <w:tcW w:w="1752" w:type="dxa"/>
          </w:tcPr>
          <w:p w14:paraId="062C54CE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</w:t>
            </w:r>
          </w:p>
        </w:tc>
        <w:tc>
          <w:tcPr>
            <w:tcW w:w="1920" w:type="dxa"/>
          </w:tcPr>
          <w:p w14:paraId="6DBE0E11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K</w:t>
            </w:r>
          </w:p>
        </w:tc>
        <w:tc>
          <w:tcPr>
            <w:tcW w:w="936" w:type="dxa"/>
          </w:tcPr>
          <w:p w14:paraId="2F2E9AF6" w14:textId="77777777" w:rsidR="00720C88" w:rsidRDefault="001A7A3C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sym w:font="Wingdings 2" w:char="00A3"/>
            </w:r>
          </w:p>
        </w:tc>
      </w:tr>
    </w:tbl>
    <w:p w14:paraId="3577B4DC" w14:textId="77777777" w:rsidR="00720C88" w:rsidRDefault="001A7A3C">
      <w:pPr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Câu 3: </w:t>
      </w:r>
      <w:r>
        <w:rPr>
          <w:sz w:val="26"/>
          <w:szCs w:val="26"/>
        </w:rPr>
        <w:t xml:space="preserve"> Chọn câu </w:t>
      </w:r>
      <w:r>
        <w:rPr>
          <w:b/>
          <w:i/>
          <w:sz w:val="26"/>
          <w:szCs w:val="26"/>
        </w:rPr>
        <w:t>sai</w:t>
      </w:r>
      <w:r>
        <w:rPr>
          <w:sz w:val="26"/>
          <w:szCs w:val="26"/>
        </w:rPr>
        <w:t xml:space="preserve">: </w:t>
      </w:r>
    </w:p>
    <w:p w14:paraId="4C622B6C" w14:textId="77777777" w:rsidR="00720C88" w:rsidRDefault="001A7A3C">
      <w:pPr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A. </w:t>
      </w:r>
      <w:r>
        <w:rPr>
          <w:sz w:val="26"/>
          <w:szCs w:val="26"/>
        </w:rPr>
        <w:t>Gia tốc là đại lượng đặc trưng cho độ biến thiên của vận tốc theo thời gian.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A3"/>
      </w:r>
    </w:p>
    <w:p w14:paraId="6D289D5B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B. </w:t>
      </w:r>
      <w:r>
        <w:rPr>
          <w:sz w:val="26"/>
          <w:szCs w:val="26"/>
        </w:rPr>
        <w:t>Gia tốc</w:t>
      </w:r>
      <w:r>
        <w:rPr>
          <w:sz w:val="26"/>
          <w:szCs w:val="26"/>
          <w:lang w:val="en-US"/>
        </w:rPr>
        <w:t xml:space="preserve"> có đơn </w:t>
      </w:r>
      <w:proofErr w:type="gramStart"/>
      <w:r>
        <w:rPr>
          <w:sz w:val="26"/>
          <w:szCs w:val="26"/>
          <w:lang w:val="en-US"/>
        </w:rPr>
        <w:t>vị  là</w:t>
      </w:r>
      <w:proofErr w:type="gramEnd"/>
      <w:r>
        <w:rPr>
          <w:sz w:val="26"/>
          <w:szCs w:val="26"/>
          <w:lang w:val="en-US"/>
        </w:rPr>
        <w:t xml:space="preserve"> m/s</w:t>
      </w:r>
      <w:r>
        <w:rPr>
          <w:sz w:val="26"/>
          <w:szCs w:val="26"/>
          <w:vertAlign w:val="superscript"/>
          <w:lang w:val="en-US"/>
        </w:rPr>
        <w:t>2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sym w:font="Wingdings 2" w:char="00A3"/>
      </w:r>
    </w:p>
    <w:p w14:paraId="4A29A511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Gia tốc là đại lượng vectơ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sym w:font="Wingdings 2" w:char="00A3"/>
      </w:r>
    </w:p>
    <w:p w14:paraId="3AAE6481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D. </w:t>
      </w:r>
      <w:r>
        <w:rPr>
          <w:sz w:val="26"/>
          <w:szCs w:val="26"/>
          <w:lang w:val="en-US"/>
        </w:rPr>
        <w:t xml:space="preserve">Công thức tính gia tốc là a = ∆v.∆t. </w:t>
      </w:r>
      <w:r>
        <w:rPr>
          <w:sz w:val="26"/>
          <w:szCs w:val="26"/>
          <w:lang w:val="en-US"/>
        </w:rPr>
        <w:sym w:font="Wingdings 2" w:char="00A3"/>
      </w:r>
    </w:p>
    <w:p w14:paraId="4F526ED8" w14:textId="77777777" w:rsidR="00720C88" w:rsidRDefault="00720C88">
      <w:pPr>
        <w:rPr>
          <w:b/>
          <w:bCs/>
          <w:sz w:val="26"/>
          <w:szCs w:val="26"/>
          <w:lang w:val="en-US"/>
        </w:rPr>
      </w:pPr>
    </w:p>
    <w:p w14:paraId="28734756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Câu 4:</w:t>
      </w:r>
      <w:r>
        <w:rPr>
          <w:sz w:val="26"/>
          <w:szCs w:val="26"/>
          <w:lang w:val="en-US"/>
        </w:rPr>
        <w:t xml:space="preserve">  Ôtô trong hình bên di chuyển từ tọa độ x</w:t>
      </w:r>
      <w:r>
        <w:rPr>
          <w:sz w:val="26"/>
          <w:szCs w:val="26"/>
          <w:vertAlign w:val="subscript"/>
          <w:lang w:val="en-US"/>
        </w:rPr>
        <w:t xml:space="preserve">1 </w:t>
      </w:r>
      <w:r>
        <w:rPr>
          <w:sz w:val="26"/>
          <w:szCs w:val="26"/>
          <w:lang w:val="en-US"/>
        </w:rPr>
        <w:t>đến tọa độ x</w:t>
      </w:r>
      <w:r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  <w:lang w:val="en-US"/>
        </w:rPr>
        <w:t>. Đại lượng d gọi là</w:t>
      </w:r>
    </w:p>
    <w:p w14:paraId="6984732D" w14:textId="77777777" w:rsidR="00720C88" w:rsidRDefault="001A7A3C">
      <w:pPr>
        <w:rPr>
          <w:sz w:val="26"/>
          <w:szCs w:val="26"/>
          <w:lang w:val="en-US"/>
        </w:rPr>
      </w:pPr>
      <w:r>
        <w:rPr>
          <w:rFonts w:eastAsia="Calibri"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 wp14:anchorId="1CEBD268" wp14:editId="1DF3A817">
            <wp:simplePos x="0" y="0"/>
            <wp:positionH relativeFrom="margin">
              <wp:posOffset>2465705</wp:posOffset>
            </wp:positionH>
            <wp:positionV relativeFrom="paragraph">
              <wp:posOffset>54610</wp:posOffset>
            </wp:positionV>
            <wp:extent cx="3151505" cy="1083945"/>
            <wp:effectExtent l="0" t="0" r="3175" b="13335"/>
            <wp:wrapSquare wrapText="bothSides"/>
            <wp:docPr id="1520" name="Picture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Picture 152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tốc độ trung bình. </w:t>
      </w:r>
      <w:r>
        <w:rPr>
          <w:sz w:val="26"/>
          <w:szCs w:val="26"/>
          <w:lang w:val="en-US"/>
        </w:rPr>
        <w:sym w:font="Wingdings 2" w:char="00A3"/>
      </w:r>
    </w:p>
    <w:p w14:paraId="19436363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vận tốc trung bình. </w:t>
      </w:r>
      <w:r>
        <w:rPr>
          <w:sz w:val="26"/>
          <w:szCs w:val="26"/>
          <w:lang w:val="en-US"/>
        </w:rPr>
        <w:sym w:font="Wingdings 2" w:char="00A3"/>
      </w:r>
    </w:p>
    <w:p w14:paraId="49487EDE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vận tốc tức thời. </w:t>
      </w:r>
      <w:r>
        <w:rPr>
          <w:sz w:val="26"/>
          <w:szCs w:val="26"/>
          <w:lang w:val="en-US"/>
        </w:rPr>
        <w:sym w:font="Wingdings 2" w:char="00A3"/>
      </w:r>
    </w:p>
    <w:p w14:paraId="7D37E36F" w14:textId="77777777" w:rsidR="00720C88" w:rsidRDefault="001A7A3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đ</w:t>
      </w:r>
      <w:r>
        <w:rPr>
          <w:spacing w:val="-2"/>
          <w:sz w:val="26"/>
          <w:szCs w:val="26"/>
        </w:rPr>
        <w:t xml:space="preserve">ộ dịch </w:t>
      </w:r>
      <w:proofErr w:type="gramStart"/>
      <w:r>
        <w:rPr>
          <w:spacing w:val="-2"/>
          <w:sz w:val="26"/>
          <w:szCs w:val="26"/>
        </w:rPr>
        <w:t xml:space="preserve">chuyển </w:t>
      </w:r>
      <w:r>
        <w:rPr>
          <w:sz w:val="26"/>
          <w:szCs w:val="26"/>
          <w:lang w:val="en-US"/>
        </w:rPr>
        <w:t>.</w:t>
      </w:r>
      <w:proofErr w:type="gram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A3"/>
      </w:r>
    </w:p>
    <w:p w14:paraId="641D22E4" w14:textId="77777777" w:rsidR="00720C88" w:rsidRDefault="001A7A3C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0C88" w14:paraId="53FBEC8E" w14:textId="77777777">
        <w:tc>
          <w:tcPr>
            <w:tcW w:w="9576" w:type="dxa"/>
          </w:tcPr>
          <w:p w14:paraId="4CD0718C" w14:textId="77777777" w:rsidR="00720C88" w:rsidRDefault="001A7A3C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8438B3" wp14:editId="167FE34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33020</wp:posOffset>
                      </wp:positionV>
                      <wp:extent cx="6027420" cy="2804160"/>
                      <wp:effectExtent l="1905" t="4445" r="5715" b="1079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789305" y="534670"/>
                                <a:ext cx="6027420" cy="2804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60991E" id="Straight Connector 3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2.6pt" to="470.7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3A0F733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01385C96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6A44A01C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65BF4629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75F37F17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195F7A49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7EE30FC4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67E0DCD2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38843FA1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4489C713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74A6F798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44757E4D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6A7B2204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10D4EFB0" w14:textId="77777777" w:rsidR="00720C88" w:rsidRDefault="00720C88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02AEF794" w14:textId="77777777" w:rsidR="00720C88" w:rsidRDefault="00720C88">
      <w:pPr>
        <w:rPr>
          <w:b/>
          <w:bCs/>
          <w:sz w:val="26"/>
          <w:szCs w:val="26"/>
          <w:lang w:val="en-US"/>
        </w:rPr>
      </w:pPr>
    </w:p>
    <w:p w14:paraId="0D5CA323" w14:textId="77777777" w:rsidR="00720C88" w:rsidRDefault="00720C88">
      <w:pPr>
        <w:rPr>
          <w:b/>
          <w:bCs/>
          <w:sz w:val="26"/>
          <w:szCs w:val="26"/>
          <w:lang w:val="en-US"/>
        </w:rPr>
      </w:pPr>
    </w:p>
    <w:p w14:paraId="35EB3C4D" w14:textId="77777777" w:rsidR="00720C88" w:rsidRDefault="001A7A3C">
      <w:pPr>
        <w:pStyle w:val="BodyText"/>
        <w:contextualSpacing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Câu 5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Một </w:t>
      </w:r>
      <w:proofErr w:type="gramStart"/>
      <w:r>
        <w:rPr>
          <w:sz w:val="26"/>
          <w:szCs w:val="26"/>
          <w:lang w:val="en-US"/>
        </w:rPr>
        <w:t xml:space="preserve">viên </w:t>
      </w:r>
      <w:r>
        <w:rPr>
          <w:sz w:val="26"/>
          <w:szCs w:val="26"/>
        </w:rPr>
        <w:t xml:space="preserve"> bi</w:t>
      </w:r>
      <w:proofErr w:type="gramEnd"/>
      <w:r>
        <w:rPr>
          <w:sz w:val="26"/>
          <w:szCs w:val="26"/>
        </w:rPr>
        <w:t xml:space="preserve"> được ném theo phương nằm ngang. </w:t>
      </w:r>
      <w:r>
        <w:rPr>
          <w:sz w:val="26"/>
          <w:szCs w:val="26"/>
          <w:lang w:val="en-US"/>
        </w:rPr>
        <w:t>Bỏ qua</w:t>
      </w:r>
      <w:r>
        <w:rPr>
          <w:sz w:val="26"/>
          <w:szCs w:val="26"/>
        </w:rPr>
        <w:t xml:space="preserve"> sức cản không khí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</w:rPr>
        <w:t xml:space="preserve">Hình chiếu </w:t>
      </w:r>
      <w:r>
        <w:rPr>
          <w:sz w:val="26"/>
          <w:szCs w:val="26"/>
          <w:lang w:val="en-US"/>
        </w:rPr>
        <w:t>vị trí</w:t>
      </w:r>
      <w:r>
        <w:rPr>
          <w:sz w:val="26"/>
          <w:szCs w:val="26"/>
        </w:rPr>
        <w:t xml:space="preserve"> của </w:t>
      </w:r>
      <w:r>
        <w:rPr>
          <w:sz w:val="26"/>
          <w:szCs w:val="26"/>
          <w:lang w:val="en-US"/>
        </w:rPr>
        <w:t xml:space="preserve">viên bi </w:t>
      </w:r>
      <w:r>
        <w:rPr>
          <w:sz w:val="26"/>
          <w:szCs w:val="26"/>
        </w:rPr>
        <w:t>lên phương nằm ngang là chuyển động</w:t>
      </w:r>
    </w:p>
    <w:p w14:paraId="1C752480" w14:textId="77777777" w:rsidR="00720C88" w:rsidRDefault="001A7A3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A.</w:t>
      </w:r>
      <w:r>
        <w:rPr>
          <w:b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thẳng đều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sym w:font="Wingdings 2" w:char="00A3"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thẳng nhanh dần đều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sym w:font="Wingdings 2" w:char="00A3"/>
      </w:r>
    </w:p>
    <w:p w14:paraId="550603C3" w14:textId="77777777" w:rsidR="00720C88" w:rsidRDefault="001A7A3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thẳng </w:t>
      </w:r>
      <w:r>
        <w:rPr>
          <w:sz w:val="26"/>
          <w:szCs w:val="26"/>
          <w:lang w:val="en-US"/>
        </w:rPr>
        <w:t>chậm</w:t>
      </w:r>
      <w:r>
        <w:rPr>
          <w:sz w:val="26"/>
          <w:szCs w:val="26"/>
        </w:rPr>
        <w:t xml:space="preserve"> dần đều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sym w:font="Wingdings 2" w:char="00A3"/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rơi tự do.</w:t>
      </w:r>
      <w:r>
        <w:rPr>
          <w:sz w:val="26"/>
          <w:szCs w:val="26"/>
          <w:lang w:val="en-US"/>
        </w:rPr>
        <w:sym w:font="Wingdings 2" w:char="00A3"/>
      </w:r>
    </w:p>
    <w:p w14:paraId="62CB31B2" w14:textId="77777777" w:rsidR="00720C88" w:rsidRDefault="00720C88">
      <w:pPr>
        <w:tabs>
          <w:tab w:val="left" w:pos="426"/>
        </w:tabs>
        <w:ind w:left="426" w:hanging="426"/>
        <w:jc w:val="both"/>
        <w:rPr>
          <w:b/>
          <w:bCs/>
          <w:color w:val="000000"/>
          <w:sz w:val="26"/>
          <w:szCs w:val="26"/>
        </w:rPr>
      </w:pPr>
    </w:p>
    <w:p w14:paraId="283E5C0C" w14:textId="77777777" w:rsidR="00720C88" w:rsidRDefault="001A7A3C">
      <w:pPr>
        <w:tabs>
          <w:tab w:val="left" w:pos="426"/>
        </w:tabs>
        <w:ind w:left="426" w:hanging="426"/>
        <w:jc w:val="both"/>
        <w:rPr>
          <w:b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6</w:t>
      </w:r>
      <w:r>
        <w:rPr>
          <w:b/>
          <w:bCs/>
          <w:color w:val="000000"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Trọng lực </w:t>
      </w:r>
    </w:p>
    <w:p w14:paraId="7B5DFECA" w14:textId="77777777" w:rsidR="00720C88" w:rsidRDefault="001A7A3C">
      <w:pPr>
        <w:tabs>
          <w:tab w:val="left" w:pos="42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>
        <w:rPr>
          <w:bCs/>
          <w:sz w:val="26"/>
          <w:szCs w:val="26"/>
          <w:lang w:val="en-US"/>
        </w:rPr>
        <w:t>có</w:t>
      </w:r>
      <w:r>
        <w:rPr>
          <w:b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độ lớn được xác định bởi biểu thức </w:t>
      </w:r>
      <w:r>
        <w:rPr>
          <w:sz w:val="26"/>
          <w:szCs w:val="26"/>
          <w:lang w:val="en-US"/>
        </w:rPr>
        <w:t xml:space="preserve">P = mg. </w:t>
      </w:r>
      <w:r>
        <w:rPr>
          <w:sz w:val="26"/>
          <w:szCs w:val="26"/>
          <w:lang w:val="en-US"/>
        </w:rPr>
        <w:sym w:font="Wingdings 2" w:char="00A3"/>
      </w:r>
    </w:p>
    <w:p w14:paraId="600481B1" w14:textId="77777777" w:rsidR="00720C88" w:rsidRDefault="001A7A3C">
      <w:pPr>
        <w:tabs>
          <w:tab w:val="left" w:pos="42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B. </w:t>
      </w:r>
      <w:r>
        <w:rPr>
          <w:bCs/>
          <w:sz w:val="26"/>
          <w:szCs w:val="26"/>
          <w:lang w:val="en-US"/>
        </w:rPr>
        <w:t>có đ</w:t>
      </w:r>
      <w:r>
        <w:rPr>
          <w:bCs/>
          <w:sz w:val="26"/>
          <w:szCs w:val="26"/>
        </w:rPr>
        <w:t>i</w:t>
      </w:r>
      <w:r>
        <w:rPr>
          <w:sz w:val="26"/>
          <w:szCs w:val="26"/>
        </w:rPr>
        <w:t xml:space="preserve">ểm đặt </w:t>
      </w:r>
      <w:r>
        <w:rPr>
          <w:sz w:val="26"/>
          <w:szCs w:val="26"/>
          <w:lang w:val="en-US"/>
        </w:rPr>
        <w:t>tại điểm bất kì trên</w:t>
      </w:r>
      <w:r>
        <w:rPr>
          <w:sz w:val="26"/>
          <w:szCs w:val="26"/>
        </w:rPr>
        <w:t xml:space="preserve"> vật.</w:t>
      </w:r>
      <w:r>
        <w:rPr>
          <w:sz w:val="26"/>
          <w:szCs w:val="26"/>
          <w:lang w:val="en-US"/>
        </w:rPr>
        <w:sym w:font="Wingdings 2" w:char="00A3"/>
      </w:r>
    </w:p>
    <w:p w14:paraId="27F05C50" w14:textId="77777777" w:rsidR="00720C88" w:rsidRDefault="001A7A3C">
      <w:pPr>
        <w:tabs>
          <w:tab w:val="left" w:pos="42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r>
        <w:rPr>
          <w:bCs/>
          <w:sz w:val="26"/>
          <w:szCs w:val="26"/>
          <w:lang w:val="en-US"/>
        </w:rPr>
        <w:t xml:space="preserve">có </w:t>
      </w:r>
      <w:r>
        <w:rPr>
          <w:sz w:val="26"/>
          <w:szCs w:val="26"/>
        </w:rPr>
        <w:t xml:space="preserve">độ lớn </w:t>
      </w:r>
      <w:r>
        <w:rPr>
          <w:sz w:val="26"/>
          <w:szCs w:val="26"/>
          <w:lang w:val="en-US"/>
        </w:rPr>
        <w:t>không phụ thuộc vào khối lượng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sym w:font="Wingdings 2" w:char="00A3"/>
      </w:r>
    </w:p>
    <w:p w14:paraId="4B1229F3" w14:textId="77777777" w:rsidR="00720C88" w:rsidRDefault="001A7A3C">
      <w:pPr>
        <w:tabs>
          <w:tab w:val="left" w:pos="42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 xml:space="preserve">là lực </w:t>
      </w:r>
      <w:r>
        <w:rPr>
          <w:sz w:val="26"/>
          <w:szCs w:val="26"/>
          <w:lang w:val="en-US"/>
        </w:rPr>
        <w:t>hấp dẫn</w:t>
      </w:r>
      <w:r>
        <w:rPr>
          <w:sz w:val="26"/>
          <w:szCs w:val="26"/>
        </w:rPr>
        <w:t xml:space="preserve"> của </w:t>
      </w:r>
      <w:r>
        <w:rPr>
          <w:sz w:val="26"/>
          <w:szCs w:val="26"/>
          <w:lang w:val="en-US"/>
        </w:rPr>
        <w:t xml:space="preserve">hai </w:t>
      </w:r>
      <w:r>
        <w:rPr>
          <w:sz w:val="26"/>
          <w:szCs w:val="26"/>
        </w:rPr>
        <w:t>vật.</w:t>
      </w:r>
      <w:r>
        <w:rPr>
          <w:sz w:val="26"/>
          <w:szCs w:val="26"/>
          <w:lang w:val="en-US"/>
        </w:rPr>
        <w:sym w:font="Wingdings 2" w:char="00A3"/>
      </w:r>
    </w:p>
    <w:p w14:paraId="12E034A9" w14:textId="77777777" w:rsidR="00720C88" w:rsidRDefault="00720C8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14:paraId="3E50E1A8" w14:textId="77777777" w:rsidR="00720C88" w:rsidRDefault="001A7A3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7</w:t>
      </w:r>
      <w:r>
        <w:rPr>
          <w:b/>
          <w:bCs/>
          <w:color w:val="000000"/>
          <w:sz w:val="26"/>
          <w:szCs w:val="26"/>
        </w:rPr>
        <w:t>:</w:t>
      </w:r>
      <w:r>
        <w:rPr>
          <w:rFonts w:eastAsia="Arial"/>
          <w:color w:val="0000CC"/>
          <w:sz w:val="26"/>
          <w:szCs w:val="26"/>
          <w:lang w:val="vi-VN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 xml:space="preserve">( Câu hỏi có nhiều lựa chọn) </w:t>
      </w:r>
    </w:p>
    <w:p w14:paraId="3FEDAE97" w14:textId="77777777" w:rsidR="00720C88" w:rsidRDefault="001A7A3C">
      <w:p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Chọn các phát biểu đúng về 3 định luật Newton:</w:t>
      </w:r>
    </w:p>
    <w:p w14:paraId="1C4FB86A" w14:textId="77777777" w:rsidR="00720C88" w:rsidRDefault="001A7A3C">
      <w:pPr>
        <w:tabs>
          <w:tab w:val="left" w:pos="851"/>
        </w:tabs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a</w:t>
      </w:r>
      <w:r>
        <w:rPr>
          <w:b/>
          <w:b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Gia tốc của vật </w:t>
      </w:r>
      <w:r>
        <w:rPr>
          <w:sz w:val="26"/>
          <w:szCs w:val="26"/>
          <w:lang w:val="en-US"/>
        </w:rPr>
        <w:t>có</w:t>
      </w:r>
      <w:r>
        <w:rPr>
          <w:sz w:val="26"/>
          <w:szCs w:val="26"/>
        </w:rPr>
        <w:t xml:space="preserve"> cùng </w:t>
      </w:r>
      <w:r>
        <w:rPr>
          <w:sz w:val="26"/>
          <w:szCs w:val="26"/>
          <w:lang w:val="en-US"/>
        </w:rPr>
        <w:t>hướng</w:t>
      </w:r>
      <w:r>
        <w:rPr>
          <w:sz w:val="26"/>
          <w:szCs w:val="26"/>
        </w:rPr>
        <w:t xml:space="preserve"> với lực tác dụng</w:t>
      </w:r>
      <w:r>
        <w:rPr>
          <w:sz w:val="26"/>
          <w:szCs w:val="26"/>
          <w:lang w:val="en-US"/>
        </w:rPr>
        <w:t xml:space="preserve"> lên vật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A3"/>
      </w:r>
    </w:p>
    <w:p w14:paraId="39628104" w14:textId="77777777" w:rsidR="00720C88" w:rsidRDefault="001A7A3C">
      <w:pPr>
        <w:rPr>
          <w:sz w:val="26"/>
          <w:szCs w:val="26"/>
        </w:rPr>
      </w:pPr>
      <w:bookmarkStart w:id="0" w:name="bookmark55"/>
      <w:bookmarkEnd w:id="0"/>
      <w:r>
        <w:rPr>
          <w:b/>
          <w:bCs/>
          <w:sz w:val="26"/>
          <w:szCs w:val="26"/>
          <w:lang w:val="en-US"/>
        </w:rPr>
        <w:t>b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Độ lớn của gia tốc tỉ lệ thuận </w:t>
      </w:r>
      <w:proofErr w:type="gramStart"/>
      <w:r>
        <w:rPr>
          <w:sz w:val="26"/>
          <w:szCs w:val="26"/>
        </w:rPr>
        <w:t>với  khối</w:t>
      </w:r>
      <w:proofErr w:type="gramEnd"/>
      <w:r>
        <w:rPr>
          <w:sz w:val="26"/>
          <w:szCs w:val="26"/>
        </w:rPr>
        <w:t xml:space="preserve"> lượng của vật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sym w:font="Wingdings 2" w:char="00A3"/>
      </w:r>
    </w:p>
    <w:p w14:paraId="12FC4D5F" w14:textId="77777777" w:rsidR="00720C88" w:rsidRDefault="001A7A3C">
      <w:pPr>
        <w:rPr>
          <w:color w:val="000000"/>
          <w:sz w:val="26"/>
          <w:szCs w:val="26"/>
        </w:rPr>
      </w:pPr>
      <w:bookmarkStart w:id="1" w:name="bookmark56"/>
      <w:bookmarkEnd w:id="1"/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Độ lớn của gia tốc tỉ lệ thuận với độ lớn của lực t</w:t>
      </w:r>
      <w:r>
        <w:rPr>
          <w:sz w:val="26"/>
          <w:szCs w:val="26"/>
          <w:lang w:val="en-US"/>
        </w:rPr>
        <w:t>ác dụng lên vật</w:t>
      </w:r>
      <w:r>
        <w:rPr>
          <w:color w:val="000000"/>
          <w:sz w:val="26"/>
          <w:szCs w:val="26"/>
        </w:rPr>
        <w:t>.</w:t>
      </w:r>
      <w:r>
        <w:rPr>
          <w:sz w:val="26"/>
          <w:szCs w:val="26"/>
          <w:lang w:val="en-US"/>
        </w:rPr>
        <w:sym w:font="Wingdings 2" w:char="00A3"/>
      </w:r>
    </w:p>
    <w:p w14:paraId="743103F5" w14:textId="77777777" w:rsidR="00720C88" w:rsidRDefault="001A7A3C">
      <w:pPr>
        <w:rPr>
          <w:sz w:val="26"/>
          <w:szCs w:val="26"/>
        </w:rPr>
      </w:pPr>
      <w:bookmarkStart w:id="2" w:name="bookmark57"/>
      <w:bookmarkEnd w:id="2"/>
      <w:r>
        <w:rPr>
          <w:b/>
          <w:bCs/>
          <w:sz w:val="26"/>
          <w:szCs w:val="26"/>
          <w:lang w:val="en-US"/>
        </w:rPr>
        <w:t>d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Một vật nếu không chịu tác dụng của lực nào (vật tự do) thì vật đó đứng yên.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A3"/>
      </w:r>
    </w:p>
    <w:p w14:paraId="1771D507" w14:textId="77777777" w:rsidR="00720C88" w:rsidRDefault="001A7A3C">
      <w:pPr>
        <w:shd w:val="clear" w:color="auto" w:fill="FFFFFF"/>
        <w:spacing w:after="100" w:afterAutospacing="1"/>
        <w:rPr>
          <w:sz w:val="26"/>
          <w:szCs w:val="26"/>
        </w:rPr>
      </w:pPr>
      <w:bookmarkStart w:id="3" w:name="bookmark58"/>
      <w:bookmarkEnd w:id="3"/>
      <w:r>
        <w:rPr>
          <w:b/>
          <w:bCs/>
          <w:sz w:val="26"/>
          <w:szCs w:val="26"/>
          <w:lang w:val="en-US"/>
        </w:rPr>
        <w:t>e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Khi vật A tác dụng lên vật B một lực, thì vật B cũng tác dụng lại vật A một lực. Hai lực này có  cùng độ lớn</w:t>
      </w:r>
      <w:r>
        <w:rPr>
          <w:sz w:val="26"/>
          <w:szCs w:val="26"/>
          <w:lang w:val="en-US"/>
        </w:rPr>
        <w:t>, cùng</w:t>
      </w:r>
      <w:r>
        <w:rPr>
          <w:sz w:val="26"/>
          <w:szCs w:val="26"/>
        </w:rPr>
        <w:t xml:space="preserve"> chiều</w:t>
      </w:r>
      <w:r>
        <w:rPr>
          <w:sz w:val="26"/>
          <w:szCs w:val="26"/>
          <w:lang w:val="en-US"/>
        </w:rPr>
        <w:t xml:space="preserve"> nhau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A3"/>
      </w:r>
    </w:p>
    <w:p w14:paraId="05062D50" w14:textId="77777777" w:rsidR="00720C88" w:rsidRDefault="001A7A3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Câu 8</w:t>
      </w:r>
      <w:proofErr w:type="gramStart"/>
      <w:r>
        <w:rPr>
          <w:b/>
          <w:bCs/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(</w:t>
      </w:r>
      <w:proofErr w:type="gramEnd"/>
      <w:r>
        <w:rPr>
          <w:b/>
          <w:bCs/>
          <w:color w:val="000000"/>
          <w:sz w:val="26"/>
          <w:szCs w:val="26"/>
          <w:lang w:val="en-US"/>
        </w:rPr>
        <w:t xml:space="preserve"> Câu hỏi có nhiều lựa chọn)</w:t>
      </w:r>
      <w:r>
        <w:rPr>
          <w:sz w:val="28"/>
          <w:szCs w:val="28"/>
        </w:rPr>
        <w:t xml:space="preserve"> </w:t>
      </w:r>
    </w:p>
    <w:p w14:paraId="5904F947" w14:textId="77777777" w:rsidR="00720C88" w:rsidRDefault="001A7A3C">
      <w:pPr>
        <w:rPr>
          <w:sz w:val="28"/>
          <w:szCs w:val="28"/>
        </w:rPr>
      </w:pPr>
      <w:r>
        <w:rPr>
          <w:sz w:val="28"/>
          <w:szCs w:val="28"/>
        </w:rPr>
        <w:t>Chất điểm chuyển động thẳng theo một chiều với gia tốc a =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có nghĩa là</w:t>
      </w:r>
    </w:p>
    <w:p w14:paraId="2EDC00DF" w14:textId="77777777" w:rsidR="00720C88" w:rsidRDefault="001A7A3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a. </w:t>
      </w:r>
      <w:r>
        <w:rPr>
          <w:sz w:val="28"/>
          <w:szCs w:val="28"/>
        </w:rPr>
        <w:t>lúc đầu vận tốc bằng không thì sau 1s vận tốc của nó bằng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A3"/>
      </w:r>
    </w:p>
    <w:p w14:paraId="491A29F4" w14:textId="77777777" w:rsidR="00720C88" w:rsidRDefault="001A7A3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lúc vận tốc bằng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m/s thì sau 1s vận tốc của nó bằng </w:t>
      </w: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A3"/>
      </w:r>
    </w:p>
    <w:p w14:paraId="0BC83F4C" w14:textId="77777777" w:rsidR="00720C88" w:rsidRDefault="001A7A3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c. </w:t>
      </w:r>
      <w:r>
        <w:rPr>
          <w:sz w:val="28"/>
          <w:szCs w:val="28"/>
        </w:rPr>
        <w:t>lúc vận tốc bằng 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 thì sau 2s vận tốc của nó bằng 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A3"/>
      </w:r>
    </w:p>
    <w:p w14:paraId="1C310F4B" w14:textId="77777777" w:rsidR="00720C88" w:rsidRDefault="001A7A3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d. </w:t>
      </w:r>
      <w:r>
        <w:rPr>
          <w:sz w:val="28"/>
          <w:szCs w:val="28"/>
        </w:rPr>
        <w:t>lúc vận tốc bằng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m/s thì sau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s vận tốc của nó bằng </w:t>
      </w: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A3"/>
      </w:r>
    </w:p>
    <w:p w14:paraId="21246B11" w14:textId="77777777" w:rsidR="00720C88" w:rsidRDefault="001A7A3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e. </w:t>
      </w:r>
      <w:r>
        <w:rPr>
          <w:sz w:val="28"/>
          <w:szCs w:val="28"/>
        </w:rPr>
        <w:t>lúc vận tốc bằng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 thì sau 2s vận tốc của nó bằng 12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A3"/>
      </w:r>
    </w:p>
    <w:p w14:paraId="0D2C3535" w14:textId="77777777" w:rsidR="00720C88" w:rsidRDefault="00720C8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color w:val="000000"/>
          <w:sz w:val="26"/>
          <w:szCs w:val="26"/>
        </w:rPr>
      </w:pPr>
    </w:p>
    <w:p w14:paraId="7401F769" w14:textId="77777777" w:rsidR="00720C88" w:rsidRDefault="00720C8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color w:val="000000"/>
          <w:sz w:val="26"/>
          <w:szCs w:val="26"/>
        </w:rPr>
      </w:pPr>
    </w:p>
    <w:p w14:paraId="0A7D6A17" w14:textId="77777777" w:rsidR="00720C88" w:rsidRDefault="00720C88">
      <w:pPr>
        <w:spacing w:line="276" w:lineRule="auto"/>
        <w:jc w:val="both"/>
        <w:rPr>
          <w:b/>
          <w:bCs/>
          <w:sz w:val="26"/>
          <w:szCs w:val="26"/>
          <w:lang w:val="en-US"/>
        </w:rPr>
      </w:pPr>
    </w:p>
    <w:p w14:paraId="085B9A0C" w14:textId="77777777" w:rsidR="00720C88" w:rsidRDefault="001A7A3C">
      <w:pPr>
        <w:spacing w:line="276" w:lineRule="auto"/>
        <w:jc w:val="both"/>
        <w:rPr>
          <w:color w:val="000000" w:themeColor="text1"/>
          <w:sz w:val="26"/>
          <w:szCs w:val="26"/>
          <w:shd w:val="clear" w:color="auto" w:fill="FFFFFF"/>
          <w:lang w:val="en-US"/>
        </w:rPr>
      </w:pPr>
      <w:r>
        <w:rPr>
          <w:b/>
          <w:bCs/>
          <w:sz w:val="26"/>
          <w:szCs w:val="26"/>
          <w:lang w:val="en-US"/>
        </w:rPr>
        <w:t>Câu 9 (1đ):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  <w:lang w:val="en-US"/>
        </w:rPr>
        <w:t>Bạn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A đi từ trường đến siêu thị 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để mua dụng cụ học tập sau đó quay trở lại trường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(Hình 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>vẽ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). Coi chuyển động của bạn A là chuyển động 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>thẳng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  <w:r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Xác định độ dịch chuyển d và quãng đường đi s của bạn A trong thời gian đó.</w:t>
      </w:r>
    </w:p>
    <w:p w14:paraId="3D317FD9" w14:textId="77777777" w:rsidR="00720C88" w:rsidRDefault="00720C88">
      <w:pPr>
        <w:spacing w:line="276" w:lineRule="auto"/>
        <w:jc w:val="both"/>
        <w:rPr>
          <w:color w:val="000000" w:themeColor="text1"/>
          <w:sz w:val="26"/>
          <w:szCs w:val="26"/>
          <w:shd w:val="clear" w:color="auto" w:fill="FFFFFF"/>
          <w:lang w:val="en-US"/>
        </w:rPr>
      </w:pPr>
    </w:p>
    <w:p w14:paraId="2F02783B" w14:textId="77777777" w:rsidR="00720C88" w:rsidRDefault="001A7A3C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>
        <w:rPr>
          <w:rFonts w:eastAsia="Calibri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33FC442" wp14:editId="0058F62A">
            <wp:extent cx="5448935" cy="1720850"/>
            <wp:effectExtent l="0" t="0" r="6985" b="1270"/>
            <wp:docPr id="556" name="Picture 55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4574" w14:textId="77777777" w:rsidR="00720C88" w:rsidRDefault="001A7A3C">
      <w:pPr>
        <w:spacing w:line="276" w:lineRule="auto"/>
        <w:jc w:val="center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------------------------------------------------------------------------------------------------------------</w:t>
      </w:r>
    </w:p>
    <w:p w14:paraId="6D343AB2" w14:textId="77777777" w:rsidR="00720C88" w:rsidRDefault="00720C88">
      <w:pPr>
        <w:spacing w:line="276" w:lineRule="auto"/>
        <w:jc w:val="center"/>
        <w:rPr>
          <w:rFonts w:eastAsia="Calibri"/>
          <w:sz w:val="24"/>
          <w:szCs w:val="24"/>
          <w:lang w:val="en-US"/>
        </w:rPr>
      </w:pPr>
    </w:p>
    <w:p w14:paraId="07BCAA6A" w14:textId="77777777" w:rsidR="00720C88" w:rsidRDefault="00720C88">
      <w:pPr>
        <w:spacing w:line="276" w:lineRule="auto"/>
        <w:jc w:val="center"/>
        <w:rPr>
          <w:rFonts w:eastAsia="Calibri"/>
          <w:sz w:val="26"/>
          <w:szCs w:val="26"/>
          <w:lang w:val="en-US"/>
        </w:rPr>
      </w:pPr>
    </w:p>
    <w:p w14:paraId="6BE25FC6" w14:textId="77777777" w:rsidR="00720C88" w:rsidRDefault="001A7A3C">
      <w:pPr>
        <w:spacing w:line="276" w:lineRule="auto"/>
        <w:jc w:val="center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Trả lời: d </w:t>
      </w:r>
      <w:proofErr w:type="gramStart"/>
      <w:r>
        <w:rPr>
          <w:rFonts w:eastAsia="Calibri"/>
          <w:sz w:val="26"/>
          <w:szCs w:val="26"/>
          <w:lang w:val="en-US"/>
        </w:rPr>
        <w:t>=  …</w:t>
      </w:r>
      <w:proofErr w:type="gramEnd"/>
      <w:r>
        <w:rPr>
          <w:rFonts w:eastAsia="Calibri"/>
          <w:sz w:val="26"/>
          <w:szCs w:val="26"/>
          <w:lang w:val="en-US"/>
        </w:rPr>
        <w:t>………….m ,  s = ……………….m</w:t>
      </w:r>
    </w:p>
    <w:p w14:paraId="668122C4" w14:textId="77777777" w:rsidR="00720C88" w:rsidRDefault="00720C88">
      <w:pPr>
        <w:rPr>
          <w:b/>
          <w:bCs/>
          <w:sz w:val="26"/>
          <w:szCs w:val="26"/>
          <w:lang w:val="en-US"/>
        </w:rPr>
      </w:pPr>
    </w:p>
    <w:p w14:paraId="031FB284" w14:textId="77777777" w:rsidR="00720C88" w:rsidRDefault="001A7A3C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FF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 xml:space="preserve">10 </w:t>
      </w:r>
      <w:r>
        <w:rPr>
          <w:b/>
          <w:bCs/>
          <w:sz w:val="26"/>
          <w:szCs w:val="26"/>
          <w:lang w:val="en-US"/>
        </w:rPr>
        <w:t>(1đ)</w:t>
      </w:r>
      <w:r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Tác dụng </w:t>
      </w:r>
      <w:r>
        <w:rPr>
          <w:sz w:val="26"/>
          <w:szCs w:val="26"/>
          <w:lang w:val="en-US"/>
        </w:rPr>
        <w:t>một lực 20 N</w:t>
      </w:r>
      <w:r>
        <w:rPr>
          <w:sz w:val="26"/>
          <w:szCs w:val="26"/>
        </w:rPr>
        <w:t xml:space="preserve"> theo phương ngang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vào vật khối lượng </w:t>
      </w:r>
      <w:r>
        <w:rPr>
          <w:sz w:val="26"/>
          <w:szCs w:val="26"/>
          <w:lang w:val="en-US"/>
        </w:rPr>
        <w:t>5 kg</w:t>
      </w:r>
      <w:r>
        <w:rPr>
          <w:sz w:val="26"/>
          <w:szCs w:val="26"/>
        </w:rPr>
        <w:t xml:space="preserve"> đang đứng yên </w:t>
      </w:r>
      <w:r>
        <w:rPr>
          <w:sz w:val="26"/>
          <w:szCs w:val="26"/>
          <w:lang w:val="en-US"/>
        </w:rPr>
        <w:t xml:space="preserve">trên mặt phẳng ngang ma sát không đáng kể. Tính </w:t>
      </w:r>
      <w:r>
        <w:rPr>
          <w:sz w:val="26"/>
          <w:szCs w:val="26"/>
        </w:rPr>
        <w:t xml:space="preserve">gia </w:t>
      </w:r>
      <w:proofErr w:type="gramStart"/>
      <w:r>
        <w:rPr>
          <w:sz w:val="26"/>
          <w:szCs w:val="26"/>
        </w:rPr>
        <w:t xml:space="preserve">tốc </w:t>
      </w:r>
      <w:r>
        <w:rPr>
          <w:sz w:val="26"/>
          <w:szCs w:val="26"/>
          <w:lang w:val="en-US"/>
        </w:rPr>
        <w:t xml:space="preserve"> vật</w:t>
      </w:r>
      <w:proofErr w:type="gramEnd"/>
      <w:r>
        <w:rPr>
          <w:sz w:val="26"/>
          <w:szCs w:val="26"/>
          <w:lang w:val="en-US"/>
        </w:rPr>
        <w:t xml:space="preserve"> đó.</w:t>
      </w:r>
    </w:p>
    <w:p w14:paraId="72102859" w14:textId="77777777" w:rsidR="00720C88" w:rsidRDefault="00720C88">
      <w:pPr>
        <w:jc w:val="center"/>
        <w:rPr>
          <w:sz w:val="26"/>
          <w:szCs w:val="26"/>
          <w:lang w:val="en-US"/>
        </w:rPr>
      </w:pPr>
    </w:p>
    <w:p w14:paraId="70E8D997" w14:textId="77777777" w:rsidR="00720C88" w:rsidRDefault="001A7A3C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Trả lời =………………………m/s</w:t>
      </w:r>
      <w:r>
        <w:rPr>
          <w:sz w:val="26"/>
          <w:szCs w:val="26"/>
          <w:vertAlign w:val="superscript"/>
          <w:lang w:val="en-US"/>
        </w:rPr>
        <w:t>2</w:t>
      </w:r>
    </w:p>
    <w:p w14:paraId="2FF05EFB" w14:textId="77777777" w:rsidR="00720C88" w:rsidRDefault="001A7A3C">
      <w:pPr>
        <w:spacing w:line="360" w:lineRule="auto"/>
        <w:contextualSpacing/>
        <w:jc w:val="both"/>
        <w:rPr>
          <w:rFonts w:eastAsia="Arial"/>
          <w:b/>
          <w:color w:val="0000FF"/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1</w:t>
      </w:r>
      <w:r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FE86918" wp14:editId="4214B4A2">
                <wp:simplePos x="0" y="0"/>
                <wp:positionH relativeFrom="column">
                  <wp:posOffset>3152140</wp:posOffset>
                </wp:positionH>
                <wp:positionV relativeFrom="paragraph">
                  <wp:posOffset>1285240</wp:posOffset>
                </wp:positionV>
                <wp:extent cx="2804160" cy="1778635"/>
                <wp:effectExtent l="0" t="0" r="0" b="0"/>
                <wp:wrapSquare wrapText="bothSides"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3903" cy="1778665"/>
                          <a:chOff x="1216235" y="348020"/>
                          <a:chExt cx="2804149" cy="1778741"/>
                        </a:xfrm>
                      </wpg:grpSpPr>
                      <wps:wsp>
                        <wps:cNvPr id="208" name="Straight Arrow Connector 208"/>
                        <wps:cNvCnPr/>
                        <wps:spPr>
                          <a:xfrm flipV="1">
                            <a:off x="1676400" y="578324"/>
                            <a:ext cx="0" cy="120967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09" name="Straight Arrow Connector 209"/>
                        <wps:cNvCnPr/>
                        <wps:spPr>
                          <a:xfrm>
                            <a:off x="1690047" y="1797525"/>
                            <a:ext cx="1704979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10" name="Freeform 210"/>
                        <wps:cNvSpPr/>
                        <wps:spPr>
                          <a:xfrm>
                            <a:off x="1692323" y="846161"/>
                            <a:ext cx="1419367" cy="941695"/>
                          </a:xfrm>
                          <a:custGeom>
                            <a:avLst/>
                            <a:gdLst>
                              <a:gd name="connsiteX0" fmla="*/ 0 w 1419367"/>
                              <a:gd name="connsiteY0" fmla="*/ 941695 h 941695"/>
                              <a:gd name="connsiteX1" fmla="*/ 416256 w 1419367"/>
                              <a:gd name="connsiteY1" fmla="*/ 593678 h 941695"/>
                              <a:gd name="connsiteX2" fmla="*/ 907576 w 1419367"/>
                              <a:gd name="connsiteY2" fmla="*/ 429904 h 941695"/>
                              <a:gd name="connsiteX3" fmla="*/ 1419367 w 1419367"/>
                              <a:gd name="connsiteY3" fmla="*/ 0 h 9416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19367" h="941695">
                                <a:moveTo>
                                  <a:pt x="0" y="941695"/>
                                </a:moveTo>
                                <a:lnTo>
                                  <a:pt x="416256" y="593678"/>
                                </a:lnTo>
                                <a:lnTo>
                                  <a:pt x="907576" y="429904"/>
                                </a:lnTo>
                                <a:lnTo>
                                  <a:pt x="1419367" y="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79646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1" name="Straight Connector 211"/>
                        <wps:cNvCnPr/>
                        <wps:spPr>
                          <a:xfrm>
                            <a:off x="1692323" y="1433015"/>
                            <a:ext cx="41625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 flipV="1">
                            <a:off x="2108579" y="1439839"/>
                            <a:ext cx="0" cy="34801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13" name="Straight Connector 213"/>
                        <wps:cNvCnPr/>
                        <wps:spPr>
                          <a:xfrm>
                            <a:off x="1692323" y="1269242"/>
                            <a:ext cx="90757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 flipV="1">
                            <a:off x="2606722" y="1269243"/>
                            <a:ext cx="0" cy="51193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1676400" y="839338"/>
                            <a:ext cx="143529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17" name="Straight Connector 217"/>
                        <wps:cNvCnPr/>
                        <wps:spPr>
                          <a:xfrm flipV="1">
                            <a:off x="3111690" y="846161"/>
                            <a:ext cx="0" cy="935014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19" name="Text Box 219"/>
                        <wps:cNvSpPr txBox="1"/>
                        <wps:spPr>
                          <a:xfrm>
                            <a:off x="1460312" y="348020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E9F721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</w:rPr>
                                <w:t>d (m)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0" name="Text Box 220"/>
                        <wps:cNvSpPr txBox="1"/>
                        <wps:spPr>
                          <a:xfrm>
                            <a:off x="3316111" y="1637760"/>
                            <a:ext cx="704273" cy="375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8471910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</w:rPr>
                                <w:t>t (</w:t>
                              </w: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phút</w:t>
                              </w:r>
                              <w:r>
                                <w:rPr>
                                  <w:rFonts w:ascii="Palatino Linotype" w:hAnsi="Palatino Linotyp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1" name="Text Box 221"/>
                        <wps:cNvSpPr txBox="1"/>
                        <wps:spPr>
                          <a:xfrm>
                            <a:off x="1910688" y="1730975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289B9F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2" name="Text Box 222"/>
                        <wps:cNvSpPr txBox="1"/>
                        <wps:spPr>
                          <a:xfrm>
                            <a:off x="2395183" y="1730975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E9E2A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Palatino Linotype" w:hAnsi="Palatino Linotype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3" name="Text Box 223"/>
                        <wps:cNvSpPr txBox="1"/>
                        <wps:spPr>
                          <a:xfrm>
                            <a:off x="2920623" y="1751447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0C16F1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4" name="Text Box 224"/>
                        <wps:cNvSpPr txBox="1"/>
                        <wps:spPr>
                          <a:xfrm>
                            <a:off x="1330658" y="1282893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AA46D86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80</w:t>
                              </w:r>
                              <w:r>
                                <w:rPr>
                                  <w:rFonts w:ascii="Palatino Linotype" w:hAnsi="Palatino Linotype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5" name="Text Box 225"/>
                        <wps:cNvSpPr txBox="1"/>
                        <wps:spPr>
                          <a:xfrm>
                            <a:off x="1216235" y="1112606"/>
                            <a:ext cx="523238" cy="53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3236B4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120</w:t>
                              </w:r>
                              <w:r>
                                <w:rPr>
                                  <w:rFonts w:ascii="Palatino Linotype" w:hAnsi="Palatino Linotype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6" name="Text Box 226"/>
                        <wps:cNvSpPr txBox="1"/>
                        <wps:spPr>
                          <a:xfrm>
                            <a:off x="1228300" y="702864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91EF02A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lang w:val="en-US"/>
                                </w:rPr>
                                <w:t>200</w:t>
                              </w:r>
                              <w:r>
                                <w:rPr>
                                  <w:rFonts w:ascii="Palatino Linotype" w:hAnsi="Palatino Linotype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7" name="Oval 227"/>
                        <wps:cNvSpPr/>
                        <wps:spPr>
                          <a:xfrm>
                            <a:off x="1666878" y="1774763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6" name="Oval 236"/>
                        <wps:cNvSpPr/>
                        <wps:spPr>
                          <a:xfrm>
                            <a:off x="1653230" y="1408322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7" name="Oval 237"/>
                        <wps:cNvSpPr/>
                        <wps:spPr>
                          <a:xfrm>
                            <a:off x="1648682" y="1237728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8" name="Oval 238"/>
                        <wps:cNvSpPr/>
                        <wps:spPr>
                          <a:xfrm>
                            <a:off x="1655506" y="807820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9" name="Oval 239"/>
                        <wps:cNvSpPr/>
                        <wps:spPr>
                          <a:xfrm>
                            <a:off x="2078585" y="1776694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0" name="Oval 240"/>
                        <wps:cNvSpPr/>
                        <wps:spPr>
                          <a:xfrm>
                            <a:off x="2590376" y="1774763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2" name="Oval 652"/>
                        <wps:cNvSpPr/>
                        <wps:spPr>
                          <a:xfrm>
                            <a:off x="3095344" y="1787856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3" name="Oval 653"/>
                        <wps:cNvSpPr/>
                        <wps:spPr>
                          <a:xfrm>
                            <a:off x="2085409" y="1415700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4" name="Oval 654"/>
                        <wps:cNvSpPr/>
                        <wps:spPr>
                          <a:xfrm>
                            <a:off x="2580854" y="1245106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5" name="Oval 655"/>
                        <wps:cNvSpPr/>
                        <wps:spPr>
                          <a:xfrm>
                            <a:off x="3081696" y="820914"/>
                            <a:ext cx="41563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6" name="Text Box 656"/>
                        <wps:cNvSpPr txBox="1"/>
                        <wps:spPr>
                          <a:xfrm>
                            <a:off x="1412545" y="1658207"/>
                            <a:ext cx="552734" cy="37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93B3EF8" w14:textId="77777777" w:rsidR="00720C88" w:rsidRDefault="001A7A3C">
                              <w:pPr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86918" id="Group 207" o:spid="_x0000_s1027" style="position:absolute;left:0;text-align:left;margin-left:248.2pt;margin-top:101.2pt;width:220.8pt;height:140.05pt;z-index:251659776" coordorigin="12162,3480" coordsize="28041,1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8" o:spid="_x0000_s1028" type="#_x0000_t32" style="position:absolute;left:16764;top:5783;width:0;height:120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" strokecolor="windowText" strokeweight="2.25pt">
                  <v:stroke endarrow="classic" endarrowlength="long"/>
                </v:shape>
                <v:shape id="Straight Arrow Connector 209" o:spid="_x0000_s1029" type="#_x0000_t32" style="position:absolute;left:16900;top:17975;width:170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" strokecolor="windowText" strokeweight="2.25pt">
                  <v:stroke endarrow="classic" endarrowlength="long"/>
                </v:shape>
                <v:shape id="Freeform 210" o:spid="_x0000_s1030" style="position:absolute;left:16923;top:8461;width:14193;height:9417;visibility:visible;mso-wrap-style:square;v-text-anchor:middle" coordsize="1419367,94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" path="m,941695l416256,593678,907576,429904,1419367,e" filled="f" strokecolor="#984807" strokeweight="2pt">
                  <v:path arrowok="t" o:connecttype="custom" o:connectlocs="0,941695;416256,593678;907576,429904;1419367,0" o:connectangles="0,0,0,0"/>
                </v:shape>
                <v:line id="Straight Connector 211" o:spid="_x0000_s1031" style="position:absolute;visibility:visible;mso-wrap-style:square" from="16923,14330" to="21085,14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" strokecolor="windowText" strokeweight="1pt">
                  <v:stroke dashstyle="dash"/>
                </v:line>
                <v:line id="Straight Connector 212" o:spid="_x0000_s1032" style="position:absolute;flip:y;visibility:visible;mso-wrap-style:square" from="21085,14398" to="21085,17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" strokecolor="windowText" strokeweight="1pt">
                  <v:stroke dashstyle="dash"/>
                </v:line>
                <v:line id="Straight Connector 213" o:spid="_x0000_s1033" style="position:absolute;visibility:visible;mso-wrap-style:square" from="16923,12692" to="25998,1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" strokecolor="windowText" strokeweight="1pt">
                  <v:stroke dashstyle="dash"/>
                </v:line>
                <v:line id="Straight Connector 214" o:spid="_x0000_s1034" style="position:absolute;flip:y;visibility:visible;mso-wrap-style:square" from="26067,12692" to="26067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" strokecolor="windowText" strokeweight="1pt">
                  <v:stroke dashstyle="dash"/>
                </v:line>
                <v:line id="Straight Connector 215" o:spid="_x0000_s1035" style="position:absolute;visibility:visible;mso-wrap-style:square" from="16764,8393" to="31116,8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" strokecolor="windowText" strokeweight="1pt">
                  <v:stroke dashstyle="dash"/>
                </v:line>
                <v:line id="Straight Connector 217" o:spid="_x0000_s1036" style="position:absolute;flip:y;visibility:visible;mso-wrap-style:square" from="31116,8461" to="31116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" strokecolor="windowText" strokeweight="1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9" o:spid="_x0000_s1037" type="#_x0000_t202" style="position:absolute;left:14603;top:3480;width:5527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Q/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4hf4OxOOgFz9AgAA//8DAFBLAQItABQABgAIAAAAIQDb4fbL7gAAAIUBAAATAAAAAAAA&#10;AAAAAAAAAAAAAABbQ29udGVudF9UeXBlc10ueG1sUEsBAi0AFAAGAAgAAAAhAFr0LFu/AAAAFQEA&#10;AAsAAAAAAAAAAAAAAAAAHwEAAF9yZWxzLy5yZWxzUEsBAi0AFAAGAAgAAAAhAKZSVD/HAAAA3AAA&#10;AA8AAAAAAAAAAAAAAAAABwIAAGRycy9kb3ducmV2LnhtbFBLBQYAAAAAAwADALcAAAD7AgAAAAA=&#10;" filled="f" stroked="f" strokeweight=".5pt">
                  <v:textbox>
                    <w:txbxContent>
                      <w:p w14:paraId="1CE9F721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</w:rPr>
                          <w:t>d (m)</w:t>
                        </w:r>
                      </w:p>
                    </w:txbxContent>
                  </v:textbox>
                </v:shape>
                <v:shape id="Text Box 220" o:spid="_x0000_s1038" type="#_x0000_t202" style="position:absolute;left:33161;top:16377;width:7042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 filled="f" stroked="f" strokeweight=".5pt">
                  <v:textbox>
                    <w:txbxContent>
                      <w:p w14:paraId="48471910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</w:rPr>
                          <w:t>t (</w:t>
                        </w: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phút</w:t>
                        </w:r>
                        <w:r>
                          <w:rPr>
                            <w:rFonts w:ascii="Palatino Linotype" w:hAnsi="Palatino Linotype"/>
                          </w:rPr>
                          <w:t>)</w:t>
                        </w:r>
                      </w:p>
                    </w:txbxContent>
                  </v:textbox>
                </v:shape>
                <v:shape id="Text Box 221" o:spid="_x0000_s1039" type="#_x0000_t202" style="position:absolute;left:19106;top:17309;width:5528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<v:textbox>
                    <w:txbxContent>
                      <w:p w14:paraId="1A289B9F" w14:textId="77777777" w:rsidR="00720C88" w:rsidRDefault="001A7A3C">
                        <w:pPr>
                          <w:rPr>
                            <w:rFonts w:ascii="Palatino Linotype" w:hAnsi="Palatino Linotype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222" o:spid="_x0000_s1040" type="#_x0000_t202" style="position:absolute;left:23951;top:17309;width:5528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<v:textbox>
                    <w:txbxContent>
                      <w:p w14:paraId="115E9E2A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1</w:t>
                        </w:r>
                        <w:r>
                          <w:rPr>
                            <w:rFonts w:ascii="Palatino Linotype" w:hAnsi="Palatino Linotype"/>
                          </w:rPr>
                          <w:t>0</w:t>
                        </w:r>
                      </w:p>
                    </w:txbxContent>
                  </v:textbox>
                </v:shape>
                <v:shape id="Text Box 223" o:spid="_x0000_s1041" type="#_x0000_t202" style="position:absolute;left:29206;top:17514;width:5527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    <v:textbox>
                    <w:txbxContent>
                      <w:p w14:paraId="250C16F1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15</w:t>
                        </w:r>
                      </w:p>
                    </w:txbxContent>
                  </v:textbox>
                </v:shape>
                <v:shape id="Text Box 224" o:spid="_x0000_s1042" type="#_x0000_t202" style="position:absolute;left:13306;top:12828;width:5527;height: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<v:textbox>
                    <w:txbxContent>
                      <w:p w14:paraId="2AA46D86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80</w:t>
                        </w:r>
                        <w:r>
                          <w:rPr>
                            <w:rFonts w:ascii="Palatino Linotype" w:hAnsi="Palatino Linotype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043" type="#_x0000_t202" style="position:absolute;left:12162;top:11126;width:5232;height:5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H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GSzOHvTDgCcvkLAAD//wMAUEsBAi0AFAAGAAgAAAAhANvh9svuAAAAhQEAABMAAAAAAAAA&#10;AAAAAAAAAAAAAFtDb250ZW50X1R5cGVzXS54bWxQSwECLQAUAAYACAAAACEAWvQsW78AAAAVAQAA&#10;CwAAAAAAAAAAAAAAAAAfAQAAX3JlbHMvLnJlbHNQSwECLQAUAAYACAAAACEA6XOUh8YAAADcAAAA&#10;DwAAAAAAAAAAAAAAAAAHAgAAZHJzL2Rvd25yZXYueG1sUEsFBgAAAAADAAMAtwAAAPoCAAAAAA==&#10;" filled="f" stroked="f" strokeweight=".5pt">
                  <v:textbox>
                    <w:txbxContent>
                      <w:p w14:paraId="083236B4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120</w:t>
                        </w:r>
                        <w:r>
                          <w:rPr>
                            <w:rFonts w:ascii="Palatino Linotype" w:hAnsi="Palatino Linotype"/>
                          </w:rPr>
                          <w:t>0</w:t>
                        </w:r>
                      </w:p>
                    </w:txbxContent>
                  </v:textbox>
                </v:shape>
                <v:shape id="Text Box 226" o:spid="_x0000_s1044" type="#_x0000_t202" style="position:absolute;left:12283;top:7028;width:5527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rw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mcLfmXAE5OIXAAD//wMAUEsBAi0AFAAGAAgAAAAhANvh9svuAAAAhQEAABMAAAAAAAAA&#10;AAAAAAAAAAAAAFtDb250ZW50X1R5cGVzXS54bWxQSwECLQAUAAYACAAAACEAWvQsW78AAAAVAQAA&#10;CwAAAAAAAAAAAAAAAAAfAQAAX3JlbHMvLnJlbHNQSwECLQAUAAYACAAAACEAGaEK8MYAAADcAAAA&#10;DwAAAAAAAAAAAAAAAAAHAgAAZHJzL2Rvd25yZXYueG1sUEsFBgAAAAADAAMAtwAAAPoCAAAAAA==&#10;" filled="f" stroked="f" strokeweight=".5pt">
                  <v:textbox>
                    <w:txbxContent>
                      <w:p w14:paraId="291EF02A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lang w:val="en-US"/>
                          </w:rPr>
                          <w:t>200</w:t>
                        </w:r>
                        <w:r>
                          <w:rPr>
                            <w:rFonts w:ascii="Palatino Linotype" w:hAnsi="Palatino Linotype"/>
                          </w:rPr>
                          <w:t>0</w:t>
                        </w:r>
                      </w:p>
                    </w:txbxContent>
                  </v:textbox>
                </v:shape>
                <v:oval id="Oval 227" o:spid="_x0000_s1045" style="position:absolute;left:16668;top:17747;width:4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" fillcolor="windowText" strokecolor="window" strokeweight="1pt"/>
                <v:oval id="Oval 236" o:spid="_x0000_s1046" style="position:absolute;left:16532;top:14083;width:41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" fillcolor="windowText" strokecolor="window" strokeweight="1pt"/>
                <v:oval id="Oval 237" o:spid="_x0000_s1047" style="position:absolute;left:16486;top:12377;width:4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" fillcolor="windowText" strokecolor="window" strokeweight="1pt"/>
                <v:oval id="Oval 238" o:spid="_x0000_s1048" style="position:absolute;left:16555;top:8078;width:41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" fillcolor="windowText" strokecolor="window" strokeweight="1pt"/>
                <v:oval id="Oval 239" o:spid="_x0000_s1049" style="position:absolute;left:20785;top:17766;width:41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" fillcolor="windowText" strokecolor="window" strokeweight="1pt"/>
                <v:oval id="Oval 240" o:spid="_x0000_s1050" style="position:absolute;left:25903;top:17747;width:4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" fillcolor="windowText" strokecolor="window" strokeweight="1pt"/>
                <v:oval id="Oval 652" o:spid="_x0000_s1051" style="position:absolute;left:30953;top:17878;width:4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" fillcolor="windowText" strokecolor="window" strokeweight="1pt"/>
                <v:oval id="Oval 653" o:spid="_x0000_s1052" style="position:absolute;left:20854;top:14157;width:41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" fillcolor="windowText" strokecolor="window" strokeweight="1pt"/>
                <v:oval id="Oval 654" o:spid="_x0000_s1053" style="position:absolute;left:25808;top:12451;width:4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" fillcolor="windowText" strokecolor="window" strokeweight="1pt"/>
                <v:oval id="Oval 655" o:spid="_x0000_s1054" style="position:absolute;left:30816;top:8209;width:41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" fillcolor="windowText" strokecolor="window" strokeweight="1pt"/>
                <v:shape id="Text Box 656" o:spid="_x0000_s1055" type="#_x0000_t202" style="position:absolute;left:14125;top:16582;width:5527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" filled="f" stroked="f" strokeweight=".5pt">
                  <v:textbox>
                    <w:txbxContent>
                      <w:p w14:paraId="793B3EF8" w14:textId="77777777" w:rsidR="00720C88" w:rsidRDefault="001A7A3C">
                        <w:pPr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  <w:color w:val="000000"/>
          <w:sz w:val="26"/>
          <w:szCs w:val="26"/>
          <w:lang w:val="en-US"/>
        </w:rPr>
        <w:t>1</w:t>
      </w:r>
      <w:r>
        <w:rPr>
          <w:rFonts w:eastAsia="Arial"/>
          <w:b/>
          <w:bCs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>(1đ)</w:t>
      </w:r>
      <w:r>
        <w:rPr>
          <w:b/>
          <w:bCs/>
          <w:color w:val="000000"/>
          <w:sz w:val="26"/>
          <w:szCs w:val="26"/>
        </w:rPr>
        <w:t>:</w:t>
      </w:r>
      <w:r>
        <w:rPr>
          <w:rFonts w:eastAsia="Arial"/>
          <w:b/>
          <w:bCs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vi-VN"/>
        </w:rPr>
        <w:t xml:space="preserve">Nhà của </w:t>
      </w:r>
      <w:r>
        <w:rPr>
          <w:rFonts w:eastAsia="Arial"/>
          <w:sz w:val="26"/>
          <w:szCs w:val="26"/>
          <w:lang w:val="en-US"/>
        </w:rPr>
        <w:t>An</w:t>
      </w:r>
      <w:r>
        <w:rPr>
          <w:rFonts w:eastAsia="Arial"/>
          <w:sz w:val="26"/>
          <w:szCs w:val="26"/>
          <w:lang w:val="vi-VN"/>
        </w:rPr>
        <w:t xml:space="preserve"> và trường nằm trên cùng một con đường </w:t>
      </w:r>
      <w:r>
        <w:rPr>
          <w:rFonts w:eastAsia="Arial"/>
          <w:sz w:val="26"/>
          <w:szCs w:val="26"/>
          <w:lang w:val="en-US"/>
        </w:rPr>
        <w:t>thẳng. H</w:t>
      </w:r>
      <w:r>
        <w:rPr>
          <w:rFonts w:eastAsia="Arial"/>
          <w:sz w:val="26"/>
          <w:szCs w:val="26"/>
          <w:lang w:val="vi-VN"/>
        </w:rPr>
        <w:t xml:space="preserve">ằng ngày </w:t>
      </w:r>
      <w:proofErr w:type="gramStart"/>
      <w:r>
        <w:rPr>
          <w:rFonts w:eastAsia="Arial"/>
          <w:sz w:val="26"/>
          <w:szCs w:val="26"/>
          <w:lang w:val="en-US"/>
        </w:rPr>
        <w:t>An</w:t>
      </w:r>
      <w:proofErr w:type="gramEnd"/>
      <w:r>
        <w:rPr>
          <w:rFonts w:eastAsia="Arial"/>
          <w:sz w:val="26"/>
          <w:szCs w:val="26"/>
          <w:lang w:val="vi-VN"/>
        </w:rPr>
        <w:t xml:space="preserve"> đều đi học bằng xe đạp từ nhà đến trường với tốc độ không đổi (khi trời lặng gió). Trong một lần </w:t>
      </w:r>
      <w:r>
        <w:rPr>
          <w:rFonts w:eastAsia="Arial"/>
          <w:sz w:val="26"/>
          <w:szCs w:val="26"/>
          <w:lang w:val="en-US"/>
        </w:rPr>
        <w:t>An</w:t>
      </w:r>
      <w:r>
        <w:rPr>
          <w:rFonts w:eastAsia="Arial"/>
          <w:sz w:val="26"/>
          <w:szCs w:val="26"/>
          <w:lang w:val="vi-VN"/>
        </w:rPr>
        <w:t xml:space="preserve"> đạp xe từ nhà đến trường, có một cơn gió thổi ngược chiều trong khoảng thời gian </w:t>
      </w:r>
      <w:r>
        <w:rPr>
          <w:rFonts w:eastAsia="Arial"/>
          <w:sz w:val="26"/>
          <w:szCs w:val="26"/>
          <w:lang w:val="en-US"/>
        </w:rPr>
        <w:t>5 phút</w:t>
      </w:r>
      <w:r>
        <w:rPr>
          <w:rFonts w:eastAsia="Arial"/>
          <w:sz w:val="26"/>
          <w:szCs w:val="26"/>
          <w:lang w:val="vi-VN"/>
        </w:rPr>
        <w:t xml:space="preserve">. </w:t>
      </w:r>
      <w:r>
        <w:rPr>
          <w:rFonts w:eastAsia="Arial"/>
          <w:sz w:val="26"/>
          <w:szCs w:val="26"/>
          <w:lang w:val="en-US"/>
        </w:rPr>
        <w:t>Đ</w:t>
      </w:r>
      <w:r>
        <w:rPr>
          <w:rFonts w:eastAsia="Arial"/>
          <w:sz w:val="26"/>
          <w:szCs w:val="26"/>
          <w:lang w:val="vi-VN"/>
        </w:rPr>
        <w:t xml:space="preserve">ồ thị độ dịch chuyển - thời gian của </w:t>
      </w:r>
      <w:proofErr w:type="gramStart"/>
      <w:r>
        <w:rPr>
          <w:rFonts w:eastAsia="Arial"/>
          <w:sz w:val="26"/>
          <w:szCs w:val="26"/>
          <w:lang w:val="en-US"/>
        </w:rPr>
        <w:t>An</w:t>
      </w:r>
      <w:proofErr w:type="gramEnd"/>
      <w:r>
        <w:rPr>
          <w:rFonts w:eastAsia="Arial"/>
          <w:sz w:val="26"/>
          <w:szCs w:val="26"/>
          <w:lang w:val="en-US"/>
        </w:rPr>
        <w:t xml:space="preserve"> như hình vẽ</w:t>
      </w:r>
      <w:r>
        <w:rPr>
          <w:rFonts w:eastAsia="Arial"/>
          <w:sz w:val="26"/>
          <w:szCs w:val="26"/>
          <w:lang w:val="vi-VN"/>
        </w:rPr>
        <w:t>. Tốc độ của gió so với mặt đất là bao nhiêu</w:t>
      </w:r>
      <w:r>
        <w:rPr>
          <w:rFonts w:eastAsia="Arial"/>
          <w:sz w:val="26"/>
          <w:szCs w:val="26"/>
          <w:lang w:val="en-US"/>
        </w:rPr>
        <w:t xml:space="preserve"> m/s </w:t>
      </w:r>
      <w:r>
        <w:rPr>
          <w:rFonts w:eastAsia="Arial"/>
          <w:sz w:val="26"/>
          <w:szCs w:val="26"/>
          <w:lang w:val="vi-VN"/>
        </w:rPr>
        <w:t>?</w:t>
      </w:r>
    </w:p>
    <w:p w14:paraId="3446CB33" w14:textId="121A4FAC" w:rsidR="00720C88" w:rsidRDefault="001A7A3C" w:rsidP="00044F81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4F81">
        <w:rPr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AEE2D56" w14:textId="77777777" w:rsidR="00720C88" w:rsidRDefault="00720C8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sz w:val="26"/>
          <w:szCs w:val="26"/>
        </w:rPr>
      </w:pPr>
    </w:p>
    <w:p w14:paraId="3E4DEC7F" w14:textId="77777777" w:rsidR="00720C88" w:rsidRDefault="001A7A3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rFonts w:eastAsia="Arial"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Câu</w:t>
      </w:r>
      <w:r>
        <w:rPr>
          <w:b/>
          <w:bCs/>
          <w:sz w:val="26"/>
          <w:szCs w:val="26"/>
          <w:lang w:val="en-US"/>
        </w:rPr>
        <w:t xml:space="preserve"> 12</w:t>
      </w:r>
      <w:r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>(2đ)</w:t>
      </w:r>
      <w:r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vi-VN"/>
        </w:rPr>
        <w:t xml:space="preserve">Xét một người đi xe </w:t>
      </w:r>
      <w:r>
        <w:rPr>
          <w:rFonts w:eastAsia="Arial"/>
          <w:sz w:val="26"/>
          <w:szCs w:val="26"/>
          <w:lang w:val="en-US"/>
        </w:rPr>
        <w:t>đạp</w:t>
      </w:r>
      <w:r>
        <w:rPr>
          <w:rFonts w:eastAsia="Arial"/>
          <w:sz w:val="26"/>
          <w:szCs w:val="26"/>
          <w:lang w:val="vi-VN"/>
        </w:rPr>
        <w:t xml:space="preserve"> trên một đoạn đường thẳng. </w:t>
      </w:r>
      <w:r>
        <w:rPr>
          <w:rFonts w:eastAsia="Arial"/>
          <w:sz w:val="26"/>
          <w:szCs w:val="26"/>
          <w:lang w:val="en-US"/>
        </w:rPr>
        <w:t>Vận tốc</w:t>
      </w:r>
      <w:r>
        <w:rPr>
          <w:rFonts w:eastAsia="Arial"/>
          <w:sz w:val="26"/>
          <w:szCs w:val="26"/>
          <w:lang w:val="vi-VN"/>
        </w:rPr>
        <w:t xml:space="preserve"> của </w:t>
      </w:r>
      <w:r>
        <w:rPr>
          <w:rFonts w:eastAsia="Arial"/>
          <w:sz w:val="26"/>
          <w:szCs w:val="26"/>
          <w:lang w:val="en-US"/>
        </w:rPr>
        <w:t>người đó</w:t>
      </w:r>
      <w:r>
        <w:rPr>
          <w:rFonts w:eastAsia="Arial"/>
          <w:sz w:val="26"/>
          <w:szCs w:val="26"/>
          <w:lang w:val="vi-VN"/>
        </w:rPr>
        <w:t xml:space="preserve"> tại mỗi thời điểm được ghi lại trong bảng dưới đây.</w:t>
      </w:r>
    </w:p>
    <w:tbl>
      <w:tblPr>
        <w:tblStyle w:val="TableGrid"/>
        <w:tblW w:w="7830" w:type="dxa"/>
        <w:tblInd w:w="1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072"/>
        <w:gridCol w:w="998"/>
        <w:gridCol w:w="1080"/>
        <w:gridCol w:w="1170"/>
      </w:tblGrid>
      <w:tr w:rsidR="00720C88" w14:paraId="66AF2DD6" w14:textId="77777777">
        <w:tc>
          <w:tcPr>
            <w:tcW w:w="1170" w:type="dxa"/>
          </w:tcPr>
          <w:p w14:paraId="4E769D13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t (s)</w:t>
            </w:r>
          </w:p>
        </w:tc>
        <w:tc>
          <w:tcPr>
            <w:tcW w:w="1170" w:type="dxa"/>
          </w:tcPr>
          <w:p w14:paraId="3774D30B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</w:tcPr>
          <w:p w14:paraId="17D1317A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10</w:t>
            </w:r>
          </w:p>
        </w:tc>
        <w:tc>
          <w:tcPr>
            <w:tcW w:w="1072" w:type="dxa"/>
          </w:tcPr>
          <w:p w14:paraId="4F63DF0D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20</w:t>
            </w:r>
          </w:p>
        </w:tc>
        <w:tc>
          <w:tcPr>
            <w:tcW w:w="998" w:type="dxa"/>
          </w:tcPr>
          <w:p w14:paraId="4570C55F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30</w:t>
            </w:r>
          </w:p>
        </w:tc>
        <w:tc>
          <w:tcPr>
            <w:tcW w:w="1080" w:type="dxa"/>
          </w:tcPr>
          <w:p w14:paraId="1250AA93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40</w:t>
            </w:r>
          </w:p>
        </w:tc>
        <w:tc>
          <w:tcPr>
            <w:tcW w:w="1170" w:type="dxa"/>
          </w:tcPr>
          <w:p w14:paraId="3BAC93CF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50</w:t>
            </w:r>
          </w:p>
        </w:tc>
      </w:tr>
      <w:tr w:rsidR="00720C88" w14:paraId="37A80FC2" w14:textId="77777777">
        <w:tc>
          <w:tcPr>
            <w:tcW w:w="1170" w:type="dxa"/>
          </w:tcPr>
          <w:p w14:paraId="697E4913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v (m/s)</w:t>
            </w:r>
          </w:p>
        </w:tc>
        <w:tc>
          <w:tcPr>
            <w:tcW w:w="1170" w:type="dxa"/>
          </w:tcPr>
          <w:p w14:paraId="2CC6520B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</w:tcPr>
          <w:p w14:paraId="4F46384D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2</w:t>
            </w:r>
          </w:p>
        </w:tc>
        <w:tc>
          <w:tcPr>
            <w:tcW w:w="1072" w:type="dxa"/>
          </w:tcPr>
          <w:p w14:paraId="53EAC6AD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4</w:t>
            </w:r>
          </w:p>
        </w:tc>
        <w:tc>
          <w:tcPr>
            <w:tcW w:w="998" w:type="dxa"/>
          </w:tcPr>
          <w:p w14:paraId="70D4B97B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</w:tcPr>
          <w:p w14:paraId="2BDC8D56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6</w:t>
            </w:r>
          </w:p>
        </w:tc>
        <w:tc>
          <w:tcPr>
            <w:tcW w:w="1170" w:type="dxa"/>
          </w:tcPr>
          <w:p w14:paraId="4726D437" w14:textId="77777777" w:rsidR="00720C88" w:rsidRDefault="001A7A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>0</w:t>
            </w:r>
          </w:p>
        </w:tc>
      </w:tr>
    </w:tbl>
    <w:p w14:paraId="45714DC8" w14:textId="77777777" w:rsidR="00720C88" w:rsidRDefault="00720C8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rFonts w:eastAsia="Arial"/>
          <w:sz w:val="26"/>
          <w:szCs w:val="26"/>
          <w:lang w:val="en-US" w:eastAsia="vi"/>
        </w:rPr>
      </w:pPr>
    </w:p>
    <w:p w14:paraId="26C1D65D" w14:textId="77777777" w:rsidR="00720C88" w:rsidRDefault="001A7A3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rFonts w:eastAsia="Arial"/>
          <w:sz w:val="26"/>
          <w:szCs w:val="26"/>
          <w:lang w:eastAsia="vi"/>
        </w:rPr>
      </w:pPr>
      <w:r>
        <w:rPr>
          <w:rFonts w:eastAsia="Arial"/>
          <w:sz w:val="26"/>
          <w:szCs w:val="26"/>
          <w:lang w:val="en-US" w:eastAsia="vi"/>
        </w:rPr>
        <w:t xml:space="preserve">a) </w:t>
      </w:r>
      <w:r>
        <w:rPr>
          <w:rFonts w:eastAsia="Arial"/>
          <w:sz w:val="26"/>
          <w:szCs w:val="26"/>
          <w:lang w:eastAsia="vi"/>
        </w:rPr>
        <w:t>Vẽ đồ thị vận tốc – thời gian.</w:t>
      </w:r>
    </w:p>
    <w:p w14:paraId="7549660E" w14:textId="77777777" w:rsidR="00720C88" w:rsidRDefault="001A7A3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rFonts w:eastAsia="Arial"/>
          <w:sz w:val="26"/>
          <w:szCs w:val="26"/>
          <w:lang w:eastAsia="vi"/>
        </w:rPr>
      </w:pPr>
      <w:r>
        <w:rPr>
          <w:rFonts w:eastAsia="Arial"/>
          <w:sz w:val="26"/>
          <w:szCs w:val="26"/>
          <w:lang w:val="en-US" w:eastAsia="vi"/>
        </w:rPr>
        <w:t xml:space="preserve">b) </w:t>
      </w:r>
      <w:r>
        <w:rPr>
          <w:rFonts w:eastAsia="Arial"/>
          <w:sz w:val="26"/>
          <w:szCs w:val="26"/>
          <w:lang w:eastAsia="vi"/>
        </w:rPr>
        <w:t xml:space="preserve">Xác định gia </w:t>
      </w:r>
      <w:proofErr w:type="gramStart"/>
      <w:r>
        <w:rPr>
          <w:rFonts w:eastAsia="Arial"/>
          <w:sz w:val="26"/>
          <w:szCs w:val="26"/>
          <w:lang w:eastAsia="vi"/>
        </w:rPr>
        <w:t>tốc  t</w:t>
      </w:r>
      <w:r>
        <w:rPr>
          <w:rFonts w:eastAsia="Arial"/>
          <w:sz w:val="26"/>
          <w:szCs w:val="26"/>
          <w:lang w:val="en-US" w:eastAsia="vi"/>
        </w:rPr>
        <w:t>ại</w:t>
      </w:r>
      <w:proofErr w:type="gramEnd"/>
      <w:r>
        <w:rPr>
          <w:rFonts w:eastAsia="Arial"/>
          <w:sz w:val="26"/>
          <w:szCs w:val="26"/>
          <w:lang w:val="en-US" w:eastAsia="vi"/>
        </w:rPr>
        <w:t xml:space="preserve"> thời điểm 15 s</w:t>
      </w:r>
      <w:r>
        <w:rPr>
          <w:rFonts w:eastAsia="Arial"/>
          <w:sz w:val="26"/>
          <w:szCs w:val="26"/>
          <w:lang w:eastAsia="vi"/>
        </w:rPr>
        <w:t>.</w:t>
      </w:r>
    </w:p>
    <w:p w14:paraId="1BDD10BD" w14:textId="77777777" w:rsidR="00720C88" w:rsidRDefault="001A7A3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rFonts w:eastAsia="Arial"/>
          <w:sz w:val="26"/>
          <w:szCs w:val="26"/>
          <w:lang w:eastAsia="vi"/>
        </w:rPr>
      </w:pPr>
      <w:r>
        <w:rPr>
          <w:rFonts w:eastAsia="Arial"/>
          <w:sz w:val="26"/>
          <w:szCs w:val="26"/>
          <w:lang w:val="en-US" w:eastAsia="vi"/>
        </w:rPr>
        <w:t xml:space="preserve">c) </w:t>
      </w:r>
      <w:r>
        <w:rPr>
          <w:rFonts w:eastAsia="Arial"/>
          <w:sz w:val="26"/>
          <w:szCs w:val="26"/>
          <w:lang w:eastAsia="vi"/>
        </w:rPr>
        <w:t xml:space="preserve">Từ đồ thị vận tốc – thời gian, tính </w:t>
      </w:r>
      <w:r>
        <w:rPr>
          <w:rFonts w:eastAsia="Arial"/>
          <w:sz w:val="26"/>
          <w:szCs w:val="26"/>
          <w:lang w:val="en-US" w:eastAsia="vi"/>
        </w:rPr>
        <w:t>độ dịch chuyển của</w:t>
      </w:r>
      <w:r>
        <w:rPr>
          <w:rFonts w:eastAsia="Arial"/>
          <w:sz w:val="26"/>
          <w:szCs w:val="26"/>
          <w:lang w:eastAsia="vi"/>
        </w:rPr>
        <w:t xml:space="preserve"> người này sau </w:t>
      </w:r>
      <w:r>
        <w:rPr>
          <w:rFonts w:eastAsia="Arial"/>
          <w:sz w:val="26"/>
          <w:szCs w:val="26"/>
          <w:lang w:val="en-US" w:eastAsia="vi"/>
        </w:rPr>
        <w:t>50 s</w:t>
      </w:r>
      <w:r>
        <w:rPr>
          <w:rFonts w:eastAsia="Arial"/>
          <w:sz w:val="26"/>
          <w:szCs w:val="26"/>
          <w:lang w:eastAsia="vi"/>
        </w:rPr>
        <w:t xml:space="preserve"> kể từ lúc bắt đầu chuyển động.</w:t>
      </w:r>
    </w:p>
    <w:p w14:paraId="0AD7DAA3" w14:textId="77777777" w:rsidR="00720C88" w:rsidRDefault="001A7A3C">
      <w:pPr>
        <w:spacing w:line="360" w:lineRule="auto"/>
        <w:jc w:val="both"/>
        <w:rPr>
          <w:color w:val="000000"/>
          <w:sz w:val="24"/>
          <w:szCs w:val="24"/>
          <w:lang w:val="en-US"/>
        </w:rPr>
        <w:sectPr w:rsidR="00720C88">
          <w:footerReference w:type="default" r:id="rId11"/>
          <w:pgSz w:w="11906" w:h="16838"/>
          <w:pgMar w:top="780" w:right="1226" w:bottom="1440" w:left="1320" w:header="720" w:footer="720" w:gutter="0"/>
          <w:cols w:space="720"/>
          <w:docGrid w:linePitch="360"/>
        </w:sectPr>
      </w:pPr>
      <w:r>
        <w:rPr>
          <w:color w:val="000000"/>
          <w:sz w:val="24"/>
          <w:szCs w:val="24"/>
          <w:lang w:val="en-US"/>
        </w:rPr>
        <w:t>------------------------------------------------------------------------------------------------------------</w:t>
      </w:r>
    </w:p>
    <w:p w14:paraId="15EB46A1" w14:textId="77777777" w:rsidR="00720C88" w:rsidRDefault="001A7A3C">
      <w:pPr>
        <w:spacing w:line="360" w:lineRule="auto"/>
        <w:jc w:val="both"/>
        <w:rPr>
          <w:sz w:val="26"/>
          <w:szCs w:val="26"/>
          <w:lang w:val="en-US"/>
        </w:rPr>
        <w:sectPr w:rsidR="00720C88">
          <w:type w:val="continuous"/>
          <w:pgSz w:w="11906" w:h="16838"/>
          <w:pgMar w:top="780" w:right="1226" w:bottom="1440" w:left="1320" w:header="720" w:footer="720" w:gutter="0"/>
          <w:cols w:num="2" w:space="720" w:equalWidth="0">
            <w:col w:w="4467" w:space="425"/>
            <w:col w:w="4467"/>
          </w:cols>
          <w:docGrid w:linePitch="360"/>
        </w:sect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7E0156CA" w14:textId="463E7830" w:rsidR="00720C88" w:rsidRDefault="001A7A3C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--------------------------------------------Hết----------------------------------------------</w:t>
      </w:r>
    </w:p>
    <w:p w14:paraId="65959663" w14:textId="36B742B6" w:rsidR="003828AF" w:rsidRDefault="003828AF">
      <w:pPr>
        <w:jc w:val="center"/>
        <w:rPr>
          <w:sz w:val="26"/>
          <w:szCs w:val="26"/>
          <w:lang w:val="en-US"/>
        </w:rPr>
      </w:pPr>
    </w:p>
    <w:p w14:paraId="2F87056D" w14:textId="69E8011C" w:rsidR="003828AF" w:rsidRDefault="003828AF">
      <w:pPr>
        <w:jc w:val="center"/>
        <w:rPr>
          <w:sz w:val="26"/>
          <w:szCs w:val="26"/>
          <w:lang w:val="en-US"/>
        </w:rPr>
      </w:pPr>
    </w:p>
    <w:p w14:paraId="691F533D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0" distR="0" simplePos="0" relativeHeight="251663872" behindDoc="0" locked="0" layoutInCell="1" allowOverlap="1" wp14:anchorId="47D41BA5" wp14:editId="2F355872">
            <wp:simplePos x="0" y="0"/>
            <wp:positionH relativeFrom="column">
              <wp:posOffset>3753485</wp:posOffset>
            </wp:positionH>
            <wp:positionV relativeFrom="paragraph">
              <wp:posOffset>101600</wp:posOffset>
            </wp:positionV>
            <wp:extent cx="1071245" cy="939800"/>
            <wp:effectExtent l="0" t="0" r="10795" b="508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lang w:val="en-US"/>
        </w:rPr>
        <w:t>Hướng dẫn chấm Vật Lí 10 cuối kì 1</w:t>
      </w:r>
    </w:p>
    <w:p w14:paraId="71C94391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Đề A:</w:t>
      </w:r>
    </w:p>
    <w:p w14:paraId="51320DE8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Từ câu 1 đến câu 8 mỗi dấu tick đúng được 0,5đ.</w:t>
      </w:r>
    </w:p>
    <w:p w14:paraId="084C5D6B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Hai câu 7,8 sẽ phạt - 0,25đ nếu tick vào ô sai.</w:t>
      </w:r>
    </w:p>
    <w:p w14:paraId="74A88711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</w:p>
    <w:p w14:paraId="00529609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Câu 1:</w:t>
      </w:r>
      <w:r>
        <w:rPr>
          <w:sz w:val="26"/>
          <w:szCs w:val="26"/>
          <w:lang w:val="en-US"/>
        </w:rPr>
        <w:t xml:space="preserve">  Biển báo trong hình bên cho biết:</w:t>
      </w:r>
    </w:p>
    <w:p w14:paraId="7B52784F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Có chất phóng xạ. </w:t>
      </w:r>
      <w:r>
        <w:rPr>
          <w:sz w:val="26"/>
          <w:szCs w:val="26"/>
          <w:lang w:val="en-US"/>
        </w:rPr>
        <w:sym w:font="Wingdings 2" w:char="0052"/>
      </w:r>
    </w:p>
    <w:p w14:paraId="25DE72E0" w14:textId="77777777" w:rsidR="003828AF" w:rsidRDefault="003828AF" w:rsidP="003828AF">
      <w:pPr>
        <w:jc w:val="both"/>
        <w:rPr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2</w:t>
      </w:r>
      <w:r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Chọn đáp án đúng về đơn vị trong hệ SI và thứ nguyên của đại lượng Vật lí: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2592"/>
        <w:gridCol w:w="1752"/>
        <w:gridCol w:w="1920"/>
        <w:gridCol w:w="936"/>
      </w:tblGrid>
      <w:tr w:rsidR="003828AF" w14:paraId="12A88308" w14:textId="77777777" w:rsidTr="0008012D">
        <w:tc>
          <w:tcPr>
            <w:tcW w:w="764" w:type="dxa"/>
          </w:tcPr>
          <w:p w14:paraId="61E9CD1F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592" w:type="dxa"/>
          </w:tcPr>
          <w:p w14:paraId="616EFE9E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Đại lượng</w:t>
            </w:r>
          </w:p>
        </w:tc>
        <w:tc>
          <w:tcPr>
            <w:tcW w:w="1752" w:type="dxa"/>
          </w:tcPr>
          <w:p w14:paraId="7A2AE3DD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Đơn vị</w:t>
            </w:r>
          </w:p>
        </w:tc>
        <w:tc>
          <w:tcPr>
            <w:tcW w:w="1920" w:type="dxa"/>
          </w:tcPr>
          <w:p w14:paraId="5A7487C6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Thứ nguyên</w:t>
            </w:r>
          </w:p>
        </w:tc>
        <w:tc>
          <w:tcPr>
            <w:tcW w:w="936" w:type="dxa"/>
          </w:tcPr>
          <w:p w14:paraId="4389A5C0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3828AF" w14:paraId="608AFB09" w14:textId="77777777" w:rsidTr="0008012D">
        <w:tc>
          <w:tcPr>
            <w:tcW w:w="764" w:type="dxa"/>
          </w:tcPr>
          <w:p w14:paraId="65B779EF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2592" w:type="dxa"/>
          </w:tcPr>
          <w:p w14:paraId="4ACDB039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1752" w:type="dxa"/>
          </w:tcPr>
          <w:p w14:paraId="4FEE51D9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1920" w:type="dxa"/>
          </w:tcPr>
          <w:p w14:paraId="04C6D531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</w:t>
            </w:r>
          </w:p>
        </w:tc>
        <w:tc>
          <w:tcPr>
            <w:tcW w:w="936" w:type="dxa"/>
          </w:tcPr>
          <w:p w14:paraId="5AED66BB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sym w:font="Wingdings 2" w:char="0052"/>
            </w:r>
          </w:p>
        </w:tc>
      </w:tr>
    </w:tbl>
    <w:p w14:paraId="4ECD5FB6" w14:textId="77777777" w:rsidR="003828AF" w:rsidRDefault="003828AF" w:rsidP="003828AF">
      <w:pPr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Câu 3: </w:t>
      </w:r>
      <w:r>
        <w:rPr>
          <w:sz w:val="26"/>
          <w:szCs w:val="26"/>
        </w:rPr>
        <w:t xml:space="preserve"> Chọn câu </w:t>
      </w:r>
      <w:r>
        <w:rPr>
          <w:b/>
          <w:i/>
          <w:sz w:val="26"/>
          <w:szCs w:val="26"/>
        </w:rPr>
        <w:t>sai</w:t>
      </w:r>
      <w:r>
        <w:rPr>
          <w:sz w:val="26"/>
          <w:szCs w:val="26"/>
        </w:rPr>
        <w:t xml:space="preserve">: </w:t>
      </w:r>
    </w:p>
    <w:p w14:paraId="37DDA1FC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D. </w:t>
      </w:r>
      <w:r>
        <w:rPr>
          <w:sz w:val="26"/>
          <w:szCs w:val="26"/>
          <w:lang w:val="en-US"/>
        </w:rPr>
        <w:t xml:space="preserve">Công thức tính gia tốc là a = ∆v.∆t. </w:t>
      </w:r>
      <w:r>
        <w:rPr>
          <w:sz w:val="26"/>
          <w:szCs w:val="26"/>
          <w:lang w:val="en-US"/>
        </w:rPr>
        <w:sym w:font="Wingdings 2" w:char="0052"/>
      </w:r>
    </w:p>
    <w:p w14:paraId="4C9C045B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Câu 4:</w:t>
      </w:r>
      <w:r>
        <w:rPr>
          <w:sz w:val="26"/>
          <w:szCs w:val="26"/>
          <w:lang w:val="en-US"/>
        </w:rPr>
        <w:t xml:space="preserve">  Ôtô trong hình bên di chuyển từ tọa độ x</w:t>
      </w:r>
      <w:r>
        <w:rPr>
          <w:sz w:val="26"/>
          <w:szCs w:val="26"/>
          <w:vertAlign w:val="subscript"/>
          <w:lang w:val="en-US"/>
        </w:rPr>
        <w:t xml:space="preserve">1 </w:t>
      </w:r>
      <w:r>
        <w:rPr>
          <w:sz w:val="26"/>
          <w:szCs w:val="26"/>
          <w:lang w:val="en-US"/>
        </w:rPr>
        <w:t>đến tọa độ x</w:t>
      </w:r>
      <w:r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  <w:lang w:val="en-US"/>
        </w:rPr>
        <w:t>. Đại lượng d gọi là</w:t>
      </w:r>
    </w:p>
    <w:p w14:paraId="185FFFA9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đ</w:t>
      </w:r>
      <w:r>
        <w:rPr>
          <w:spacing w:val="-2"/>
          <w:sz w:val="26"/>
          <w:szCs w:val="26"/>
        </w:rPr>
        <w:t xml:space="preserve">ộ dịch </w:t>
      </w:r>
      <w:proofErr w:type="gramStart"/>
      <w:r>
        <w:rPr>
          <w:spacing w:val="-2"/>
          <w:sz w:val="26"/>
          <w:szCs w:val="26"/>
        </w:rPr>
        <w:t xml:space="preserve">chuyển </w:t>
      </w:r>
      <w:r>
        <w:rPr>
          <w:sz w:val="26"/>
          <w:szCs w:val="26"/>
          <w:lang w:val="en-US"/>
        </w:rPr>
        <w:t>.</w:t>
      </w:r>
      <w:proofErr w:type="gram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52"/>
      </w:r>
    </w:p>
    <w:p w14:paraId="35DFBFC0" w14:textId="77777777" w:rsidR="003828AF" w:rsidRDefault="003828AF" w:rsidP="003828AF">
      <w:pPr>
        <w:pStyle w:val="BodyText"/>
        <w:contextualSpacing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Câu 5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Một </w:t>
      </w:r>
      <w:proofErr w:type="gramStart"/>
      <w:r>
        <w:rPr>
          <w:sz w:val="26"/>
          <w:szCs w:val="26"/>
          <w:lang w:val="en-US"/>
        </w:rPr>
        <w:t xml:space="preserve">viên </w:t>
      </w:r>
      <w:r>
        <w:rPr>
          <w:sz w:val="26"/>
          <w:szCs w:val="26"/>
        </w:rPr>
        <w:t xml:space="preserve"> bi</w:t>
      </w:r>
      <w:proofErr w:type="gramEnd"/>
      <w:r>
        <w:rPr>
          <w:sz w:val="26"/>
          <w:szCs w:val="26"/>
        </w:rPr>
        <w:t xml:space="preserve"> được ném theo phương nằm ngang. </w:t>
      </w:r>
      <w:r>
        <w:rPr>
          <w:sz w:val="26"/>
          <w:szCs w:val="26"/>
          <w:lang w:val="en-US"/>
        </w:rPr>
        <w:t>Bỏ qua</w:t>
      </w:r>
      <w:r>
        <w:rPr>
          <w:sz w:val="26"/>
          <w:szCs w:val="26"/>
        </w:rPr>
        <w:t xml:space="preserve"> sức cản không khí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</w:rPr>
        <w:t xml:space="preserve">Hình chiếu </w:t>
      </w:r>
      <w:r>
        <w:rPr>
          <w:sz w:val="26"/>
          <w:szCs w:val="26"/>
          <w:lang w:val="en-US"/>
        </w:rPr>
        <w:t>vị trí</w:t>
      </w:r>
      <w:r>
        <w:rPr>
          <w:sz w:val="26"/>
          <w:szCs w:val="26"/>
        </w:rPr>
        <w:t xml:space="preserve"> của </w:t>
      </w:r>
      <w:r>
        <w:rPr>
          <w:sz w:val="26"/>
          <w:szCs w:val="26"/>
          <w:lang w:val="en-US"/>
        </w:rPr>
        <w:t xml:space="preserve">viên bi </w:t>
      </w:r>
      <w:r>
        <w:rPr>
          <w:sz w:val="26"/>
          <w:szCs w:val="26"/>
        </w:rPr>
        <w:t>lên phương nằm ngang là chuyển động</w:t>
      </w:r>
    </w:p>
    <w:p w14:paraId="63CBFBEB" w14:textId="77777777" w:rsidR="003828AF" w:rsidRDefault="003828AF" w:rsidP="003828AF">
      <w:pPr>
        <w:tabs>
          <w:tab w:val="left" w:pos="426"/>
        </w:tabs>
        <w:ind w:left="426" w:hanging="426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>A.</w:t>
      </w:r>
      <w:r>
        <w:rPr>
          <w:b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thẳng đều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sym w:font="Wingdings 2" w:char="0052"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14:paraId="238C580A" w14:textId="77777777" w:rsidR="003828AF" w:rsidRDefault="003828AF" w:rsidP="003828AF">
      <w:pPr>
        <w:tabs>
          <w:tab w:val="left" w:pos="426"/>
        </w:tabs>
        <w:ind w:left="426" w:hanging="426"/>
        <w:jc w:val="both"/>
        <w:rPr>
          <w:b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6</w:t>
      </w:r>
      <w:r>
        <w:rPr>
          <w:b/>
          <w:bCs/>
          <w:color w:val="000000"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Trọng lực </w:t>
      </w:r>
    </w:p>
    <w:p w14:paraId="5A1A402A" w14:textId="77777777" w:rsidR="003828AF" w:rsidRDefault="003828AF" w:rsidP="003828AF">
      <w:pPr>
        <w:tabs>
          <w:tab w:val="left" w:pos="42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>
        <w:rPr>
          <w:bCs/>
          <w:sz w:val="26"/>
          <w:szCs w:val="26"/>
          <w:lang w:val="en-US"/>
        </w:rPr>
        <w:t>có</w:t>
      </w:r>
      <w:r>
        <w:rPr>
          <w:b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độ lớn được xác định bởi biểu thức </w:t>
      </w:r>
      <w:r>
        <w:rPr>
          <w:sz w:val="26"/>
          <w:szCs w:val="26"/>
          <w:lang w:val="en-US"/>
        </w:rPr>
        <w:t xml:space="preserve">P = mg. </w:t>
      </w:r>
      <w:r>
        <w:rPr>
          <w:sz w:val="26"/>
          <w:szCs w:val="26"/>
          <w:lang w:val="en-US"/>
        </w:rPr>
        <w:sym w:font="Wingdings 2" w:char="0052"/>
      </w:r>
    </w:p>
    <w:p w14:paraId="3C1C5E81" w14:textId="77777777" w:rsidR="003828AF" w:rsidRDefault="003828AF" w:rsidP="003828AF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7</w:t>
      </w:r>
      <w:r>
        <w:rPr>
          <w:b/>
          <w:bCs/>
          <w:color w:val="000000"/>
          <w:sz w:val="26"/>
          <w:szCs w:val="26"/>
        </w:rPr>
        <w:t>:</w:t>
      </w:r>
      <w:r>
        <w:rPr>
          <w:rFonts w:eastAsia="Arial"/>
          <w:color w:val="0000CC"/>
          <w:sz w:val="26"/>
          <w:szCs w:val="26"/>
          <w:lang w:val="vi-VN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 xml:space="preserve">( Câu hỏi có nhiều lựa chọn) </w:t>
      </w:r>
    </w:p>
    <w:p w14:paraId="27624D23" w14:textId="77777777" w:rsidR="003828AF" w:rsidRDefault="003828AF" w:rsidP="003828AF">
      <w:p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Chọn các phát biểu đúng về 3 định luật Newton:</w:t>
      </w:r>
    </w:p>
    <w:p w14:paraId="0135FC21" w14:textId="77777777" w:rsidR="003828AF" w:rsidRDefault="003828AF" w:rsidP="003828AF">
      <w:pPr>
        <w:tabs>
          <w:tab w:val="left" w:pos="851"/>
        </w:tabs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a</w:t>
      </w:r>
      <w:r>
        <w:rPr>
          <w:b/>
          <w:b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Gia tốc của vật </w:t>
      </w:r>
      <w:r>
        <w:rPr>
          <w:sz w:val="26"/>
          <w:szCs w:val="26"/>
          <w:lang w:val="en-US"/>
        </w:rPr>
        <w:t>có</w:t>
      </w:r>
      <w:r>
        <w:rPr>
          <w:sz w:val="26"/>
          <w:szCs w:val="26"/>
        </w:rPr>
        <w:t xml:space="preserve"> cùng </w:t>
      </w:r>
      <w:r>
        <w:rPr>
          <w:sz w:val="26"/>
          <w:szCs w:val="26"/>
          <w:lang w:val="en-US"/>
        </w:rPr>
        <w:t>hướng</w:t>
      </w:r>
      <w:r>
        <w:rPr>
          <w:sz w:val="26"/>
          <w:szCs w:val="26"/>
        </w:rPr>
        <w:t xml:space="preserve"> với lực tác dụng</w:t>
      </w:r>
      <w:r>
        <w:rPr>
          <w:sz w:val="26"/>
          <w:szCs w:val="26"/>
          <w:lang w:val="en-US"/>
        </w:rPr>
        <w:t xml:space="preserve"> lên vật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52"/>
      </w:r>
    </w:p>
    <w:p w14:paraId="0F162B40" w14:textId="77777777" w:rsidR="003828AF" w:rsidRDefault="003828AF" w:rsidP="003828AF">
      <w:pPr>
        <w:rPr>
          <w:color w:val="000000"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Độ lớn của gia tốc tỉ lệ thuận với độ lớn của lực t</w:t>
      </w:r>
      <w:r>
        <w:rPr>
          <w:sz w:val="26"/>
          <w:szCs w:val="26"/>
          <w:lang w:val="en-US"/>
        </w:rPr>
        <w:t>ác dụng lên vật</w:t>
      </w:r>
      <w:r>
        <w:rPr>
          <w:color w:val="000000"/>
          <w:sz w:val="26"/>
          <w:szCs w:val="26"/>
        </w:rPr>
        <w:t>.</w:t>
      </w:r>
      <w:r>
        <w:rPr>
          <w:sz w:val="26"/>
          <w:szCs w:val="26"/>
          <w:lang w:val="en-US"/>
        </w:rPr>
        <w:sym w:font="Wingdings 2" w:char="0052"/>
      </w:r>
    </w:p>
    <w:p w14:paraId="6085DEA3" w14:textId="77777777" w:rsidR="003828AF" w:rsidRDefault="003828AF" w:rsidP="003828A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Câu 8</w:t>
      </w:r>
      <w:proofErr w:type="gramStart"/>
      <w:r>
        <w:rPr>
          <w:b/>
          <w:bCs/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(</w:t>
      </w:r>
      <w:proofErr w:type="gramEnd"/>
      <w:r>
        <w:rPr>
          <w:b/>
          <w:bCs/>
          <w:color w:val="000000"/>
          <w:sz w:val="26"/>
          <w:szCs w:val="26"/>
          <w:lang w:val="en-US"/>
        </w:rPr>
        <w:t xml:space="preserve"> Câu hỏi có nhiều lựa chọn)</w:t>
      </w:r>
      <w:r>
        <w:rPr>
          <w:sz w:val="28"/>
          <w:szCs w:val="28"/>
        </w:rPr>
        <w:t xml:space="preserve"> </w:t>
      </w:r>
    </w:p>
    <w:p w14:paraId="0ABAF4E3" w14:textId="77777777" w:rsidR="003828AF" w:rsidRDefault="003828AF" w:rsidP="003828AF">
      <w:pPr>
        <w:rPr>
          <w:sz w:val="28"/>
          <w:szCs w:val="28"/>
        </w:rPr>
      </w:pPr>
      <w:r>
        <w:rPr>
          <w:sz w:val="28"/>
          <w:szCs w:val="28"/>
        </w:rPr>
        <w:t>Chất điểm chuyển động thẳng theo một chiều với gia tốc a =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có nghĩa là</w:t>
      </w:r>
    </w:p>
    <w:p w14:paraId="41516635" w14:textId="77777777" w:rsidR="003828AF" w:rsidRDefault="003828AF" w:rsidP="003828A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a. </w:t>
      </w:r>
      <w:r>
        <w:rPr>
          <w:sz w:val="28"/>
          <w:szCs w:val="28"/>
        </w:rPr>
        <w:t>lúc đầu vận tốc bằng không thì sau 1s vận tốc của nó bằng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52"/>
      </w:r>
    </w:p>
    <w:p w14:paraId="6ACACC81" w14:textId="77777777" w:rsidR="003828AF" w:rsidRDefault="003828AF" w:rsidP="003828A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e. </w:t>
      </w:r>
      <w:r>
        <w:rPr>
          <w:sz w:val="28"/>
          <w:szCs w:val="28"/>
        </w:rPr>
        <w:t>lúc vận tốc bằng 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 thì sau 2s vận tốc của nó bằng 12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52"/>
      </w:r>
    </w:p>
    <w:p w14:paraId="0114551F" w14:textId="77777777" w:rsidR="003828AF" w:rsidRDefault="003828AF" w:rsidP="003828A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9"/>
        <w:gridCol w:w="3957"/>
      </w:tblGrid>
      <w:tr w:rsidR="003828AF" w14:paraId="5F47BC94" w14:textId="77777777" w:rsidTr="0008012D">
        <w:tc>
          <w:tcPr>
            <w:tcW w:w="5279" w:type="dxa"/>
          </w:tcPr>
          <w:p w14:paraId="04123B3D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(1đ)   </w:t>
            </w:r>
            <w:r>
              <w:rPr>
                <w:rFonts w:eastAsia="Calibri"/>
                <w:sz w:val="26"/>
                <w:szCs w:val="26"/>
                <w:lang w:val="en-US"/>
              </w:rPr>
              <w:t>Trả lời: d =  0 m ,   s = 400 m</w:t>
            </w:r>
          </w:p>
        </w:tc>
        <w:tc>
          <w:tcPr>
            <w:tcW w:w="3957" w:type="dxa"/>
          </w:tcPr>
          <w:p w14:paraId="4A7756BF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Mỗi ý 0,5 đ</w:t>
            </w:r>
          </w:p>
        </w:tc>
      </w:tr>
      <w:tr w:rsidR="003828AF" w14:paraId="5C98C24F" w14:textId="77777777" w:rsidTr="0008012D">
        <w:tc>
          <w:tcPr>
            <w:tcW w:w="5279" w:type="dxa"/>
          </w:tcPr>
          <w:p w14:paraId="5E1A5686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10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(1đ)    </w:t>
            </w:r>
            <w:r>
              <w:rPr>
                <w:sz w:val="26"/>
                <w:szCs w:val="26"/>
                <w:lang w:val="en-US"/>
              </w:rPr>
              <w:t>Trả lời =  4 m/s</w:t>
            </w:r>
            <w:r>
              <w:rPr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3957" w:type="dxa"/>
          </w:tcPr>
          <w:p w14:paraId="33764DF0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3828AF" w14:paraId="6B40ADA3" w14:textId="77777777" w:rsidTr="0008012D">
        <w:tc>
          <w:tcPr>
            <w:tcW w:w="5279" w:type="dxa"/>
          </w:tcPr>
          <w:p w14:paraId="6B632D88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11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(1đ)</w:t>
            </w:r>
          </w:p>
          <w:p w14:paraId="56D6BCA1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-Xác định được tốc độ khi không có gió v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12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= 160 m/phút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0,25đ)</w:t>
            </w:r>
          </w:p>
          <w:p w14:paraId="070F6101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-Xác định được tốc độ khi có gió v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13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= 80 m/phút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0,25đ)</w:t>
            </w:r>
          </w:p>
          <w:p w14:paraId="74092825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Công thức vận tốc (0,25đ)</w:t>
            </w:r>
          </w:p>
          <w:p w14:paraId="1E5609E8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Tốc độ gió v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23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= 80 m/ phút = 1,3 m/s (0,25đ)</w:t>
            </w:r>
          </w:p>
          <w:p w14:paraId="65C6C380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957" w:type="dxa"/>
          </w:tcPr>
          <w:p w14:paraId="1546E483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Điểm phạt: </w:t>
            </w:r>
          </w:p>
          <w:p w14:paraId="5BB9355A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-0,25đ nếu sai hoặc thiếu đơn vị.</w:t>
            </w:r>
          </w:p>
        </w:tc>
      </w:tr>
      <w:tr w:rsidR="003828AF" w14:paraId="56D8F3A3" w14:textId="77777777" w:rsidTr="0008012D">
        <w:tc>
          <w:tcPr>
            <w:tcW w:w="5279" w:type="dxa"/>
          </w:tcPr>
          <w:p w14:paraId="2B522E4B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(2đ)</w:t>
            </w:r>
          </w:p>
          <w:p w14:paraId="0AC6B244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Vẽ trục v, t có đơn vị        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0,25đ)</w:t>
            </w:r>
          </w:p>
          <w:p w14:paraId="03B184F7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Vẽ đúng 3 giai đoạn         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 x 3)</w:t>
            </w:r>
          </w:p>
          <w:p w14:paraId="4C46BC4A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Thời điểm 15s: a = 0,2 m/s</w:t>
            </w:r>
            <w:r>
              <w:rPr>
                <w:color w:val="000000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0,5đ)</w:t>
            </w:r>
          </w:p>
          <w:p w14:paraId="50B24470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d = S 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hình thang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>( hoặc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 xml:space="preserve"> công thức d) (0,25đ)</w:t>
            </w:r>
          </w:p>
          <w:p w14:paraId="61F8698E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d = 180 m (0,25đ)</w:t>
            </w:r>
          </w:p>
          <w:p w14:paraId="11F669DF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57" w:type="dxa"/>
          </w:tcPr>
          <w:p w14:paraId="35483819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Điểm phạt: </w:t>
            </w:r>
          </w:p>
          <w:p w14:paraId="2E9CF7BE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-0,25đ nếu sai hoặc thiếu đơn vị.</w:t>
            </w:r>
          </w:p>
        </w:tc>
      </w:tr>
      <w:tr w:rsidR="003828AF" w14:paraId="621081F2" w14:textId="77777777" w:rsidTr="0008012D">
        <w:tc>
          <w:tcPr>
            <w:tcW w:w="5279" w:type="dxa"/>
          </w:tcPr>
          <w:p w14:paraId="5C079638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57" w:type="dxa"/>
          </w:tcPr>
          <w:p w14:paraId="2A1AD2AA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2E5617FA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</w:p>
    <w:p w14:paraId="37E29D59" w14:textId="77777777" w:rsidR="003828AF" w:rsidRDefault="003828AF" w:rsidP="003828AF">
      <w:pPr>
        <w:rPr>
          <w:b/>
          <w:bCs/>
          <w:color w:val="000000"/>
          <w:sz w:val="26"/>
          <w:szCs w:val="26"/>
        </w:rPr>
      </w:pPr>
    </w:p>
    <w:p w14:paraId="0BBB3CC5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0" distR="0" simplePos="0" relativeHeight="251662848" behindDoc="0" locked="0" layoutInCell="1" allowOverlap="1" wp14:anchorId="2C8ECD2E" wp14:editId="7D622749">
            <wp:simplePos x="0" y="0"/>
            <wp:positionH relativeFrom="column">
              <wp:posOffset>3799840</wp:posOffset>
            </wp:positionH>
            <wp:positionV relativeFrom="paragraph">
              <wp:posOffset>50165</wp:posOffset>
            </wp:positionV>
            <wp:extent cx="908050" cy="796290"/>
            <wp:effectExtent l="0" t="0" r="6350" b="11430"/>
            <wp:wrapSquare wrapText="bothSides"/>
            <wp:docPr id="4916" name="Picture 4916" descr="A yellow triangl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" name="Picture 4916" descr="A yellow triangl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lang w:val="en-US"/>
        </w:rPr>
        <w:t>Đề B:</w:t>
      </w:r>
    </w:p>
    <w:p w14:paraId="29171873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Từ câu 1 đến câu 8 mỗi dấu tick đúng được 0,5đ.</w:t>
      </w:r>
    </w:p>
    <w:p w14:paraId="7611C72B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Hai câu 7,8 sẽ phạt - 0,25đ nếu tick vào ô sai.</w:t>
      </w:r>
    </w:p>
    <w:p w14:paraId="2312C332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</w:p>
    <w:p w14:paraId="21D71155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Câu 1:</w:t>
      </w:r>
      <w:r>
        <w:rPr>
          <w:sz w:val="26"/>
          <w:szCs w:val="26"/>
          <w:lang w:val="en-US"/>
        </w:rPr>
        <w:t xml:space="preserve">  Biển báo trong hình bên cho biết:</w:t>
      </w:r>
    </w:p>
    <w:p w14:paraId="52C0BE3F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Có điện nguy hiểm. </w:t>
      </w:r>
      <w:r>
        <w:rPr>
          <w:sz w:val="26"/>
          <w:szCs w:val="26"/>
          <w:lang w:val="en-US"/>
        </w:rPr>
        <w:sym w:font="Wingdings 2" w:char="0052"/>
      </w:r>
    </w:p>
    <w:p w14:paraId="474F64F5" w14:textId="77777777" w:rsidR="003828AF" w:rsidRDefault="003828AF" w:rsidP="003828AF">
      <w:pPr>
        <w:jc w:val="both"/>
        <w:rPr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2</w:t>
      </w:r>
      <w:r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Chọn đáp án đúng về đơn vị trong hệ SI và thứ nguyên của đại lượng Vật lí: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2592"/>
        <w:gridCol w:w="1752"/>
        <w:gridCol w:w="1920"/>
        <w:gridCol w:w="936"/>
      </w:tblGrid>
      <w:tr w:rsidR="003828AF" w14:paraId="0CB093FD" w14:textId="77777777" w:rsidTr="0008012D">
        <w:tc>
          <w:tcPr>
            <w:tcW w:w="764" w:type="dxa"/>
          </w:tcPr>
          <w:p w14:paraId="4BE0DE53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592" w:type="dxa"/>
          </w:tcPr>
          <w:p w14:paraId="0CBDEF65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Đại lượng</w:t>
            </w:r>
          </w:p>
        </w:tc>
        <w:tc>
          <w:tcPr>
            <w:tcW w:w="1752" w:type="dxa"/>
          </w:tcPr>
          <w:p w14:paraId="6D95B5FA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Đơn vị</w:t>
            </w:r>
          </w:p>
        </w:tc>
        <w:tc>
          <w:tcPr>
            <w:tcW w:w="1920" w:type="dxa"/>
          </w:tcPr>
          <w:p w14:paraId="2373322E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Thứ nguyên</w:t>
            </w:r>
          </w:p>
        </w:tc>
        <w:tc>
          <w:tcPr>
            <w:tcW w:w="936" w:type="dxa"/>
          </w:tcPr>
          <w:p w14:paraId="1558DA04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3828AF" w14:paraId="787CC355" w14:textId="77777777" w:rsidTr="0008012D">
        <w:tc>
          <w:tcPr>
            <w:tcW w:w="764" w:type="dxa"/>
          </w:tcPr>
          <w:p w14:paraId="6D29FDCA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2592" w:type="dxa"/>
          </w:tcPr>
          <w:p w14:paraId="7EFA2704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Khối lượng</w:t>
            </w:r>
          </w:p>
        </w:tc>
        <w:tc>
          <w:tcPr>
            <w:tcW w:w="1752" w:type="dxa"/>
          </w:tcPr>
          <w:p w14:paraId="5DB7AF60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kg</w:t>
            </w:r>
          </w:p>
        </w:tc>
        <w:tc>
          <w:tcPr>
            <w:tcW w:w="1920" w:type="dxa"/>
          </w:tcPr>
          <w:p w14:paraId="6ACFD781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</w:t>
            </w:r>
          </w:p>
        </w:tc>
        <w:tc>
          <w:tcPr>
            <w:tcW w:w="936" w:type="dxa"/>
          </w:tcPr>
          <w:p w14:paraId="428B63B4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sym w:font="Wingdings 2" w:char="0052"/>
            </w:r>
          </w:p>
        </w:tc>
      </w:tr>
    </w:tbl>
    <w:p w14:paraId="655E9700" w14:textId="77777777" w:rsidR="003828AF" w:rsidRDefault="003828AF" w:rsidP="003828AF">
      <w:pPr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Câu 3: </w:t>
      </w:r>
      <w:r>
        <w:rPr>
          <w:sz w:val="26"/>
          <w:szCs w:val="26"/>
        </w:rPr>
        <w:t xml:space="preserve"> Chọn câu </w:t>
      </w:r>
      <w:r>
        <w:rPr>
          <w:b/>
          <w:i/>
          <w:sz w:val="26"/>
          <w:szCs w:val="26"/>
        </w:rPr>
        <w:t>sai</w:t>
      </w:r>
      <w:r>
        <w:rPr>
          <w:sz w:val="26"/>
          <w:szCs w:val="26"/>
        </w:rPr>
        <w:t xml:space="preserve">: </w:t>
      </w:r>
    </w:p>
    <w:p w14:paraId="78D3D667" w14:textId="77777777" w:rsidR="003828AF" w:rsidRDefault="003828AF" w:rsidP="003828AF">
      <w:pPr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A. </w:t>
      </w:r>
      <w:r>
        <w:rPr>
          <w:sz w:val="26"/>
          <w:szCs w:val="26"/>
        </w:rPr>
        <w:t xml:space="preserve">Gia tốc là đại lượng đặc trưng cho </w:t>
      </w:r>
      <w:r>
        <w:rPr>
          <w:sz w:val="26"/>
          <w:szCs w:val="26"/>
          <w:lang w:val="en-US"/>
        </w:rPr>
        <w:t>chuyển động nhanh hay chậm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52"/>
      </w:r>
    </w:p>
    <w:p w14:paraId="71D533D6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Câu 4:</w:t>
      </w:r>
      <w:r>
        <w:rPr>
          <w:sz w:val="26"/>
          <w:szCs w:val="26"/>
          <w:lang w:val="en-US"/>
        </w:rPr>
        <w:t xml:space="preserve">  Ôtô trong hình bên di chuyển từ tọa độ x</w:t>
      </w:r>
      <w:r>
        <w:rPr>
          <w:sz w:val="26"/>
          <w:szCs w:val="26"/>
          <w:vertAlign w:val="subscript"/>
          <w:lang w:val="en-US"/>
        </w:rPr>
        <w:t xml:space="preserve">1 </w:t>
      </w:r>
      <w:r>
        <w:rPr>
          <w:sz w:val="26"/>
          <w:szCs w:val="26"/>
          <w:lang w:val="en-US"/>
        </w:rPr>
        <w:t>đến tọa độ x</w:t>
      </w:r>
      <w:r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  <w:lang w:val="en-US"/>
        </w:rPr>
        <w:t>. Đại lượng d gọi là</w:t>
      </w:r>
    </w:p>
    <w:p w14:paraId="1B3293DA" w14:textId="77777777" w:rsidR="003828AF" w:rsidRDefault="003828AF" w:rsidP="003828AF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đ</w:t>
      </w:r>
      <w:r>
        <w:rPr>
          <w:spacing w:val="-2"/>
          <w:sz w:val="26"/>
          <w:szCs w:val="26"/>
        </w:rPr>
        <w:t xml:space="preserve">ộ dịch </w:t>
      </w:r>
      <w:proofErr w:type="gramStart"/>
      <w:r>
        <w:rPr>
          <w:spacing w:val="-2"/>
          <w:sz w:val="26"/>
          <w:szCs w:val="26"/>
        </w:rPr>
        <w:t xml:space="preserve">chuyển </w:t>
      </w:r>
      <w:r>
        <w:rPr>
          <w:sz w:val="26"/>
          <w:szCs w:val="26"/>
          <w:lang w:val="en-US"/>
        </w:rPr>
        <w:t>.</w:t>
      </w:r>
      <w:proofErr w:type="gram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52"/>
      </w:r>
    </w:p>
    <w:p w14:paraId="7E5ED674" w14:textId="77777777" w:rsidR="003828AF" w:rsidRDefault="003828AF" w:rsidP="003828AF">
      <w:pPr>
        <w:pStyle w:val="BodyText"/>
        <w:contextualSpacing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Câu 5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Một </w:t>
      </w:r>
      <w:proofErr w:type="gramStart"/>
      <w:r>
        <w:rPr>
          <w:sz w:val="26"/>
          <w:szCs w:val="26"/>
          <w:lang w:val="en-US"/>
        </w:rPr>
        <w:t xml:space="preserve">viên </w:t>
      </w:r>
      <w:r>
        <w:rPr>
          <w:sz w:val="26"/>
          <w:szCs w:val="26"/>
        </w:rPr>
        <w:t xml:space="preserve"> bi</w:t>
      </w:r>
      <w:proofErr w:type="gramEnd"/>
      <w:r>
        <w:rPr>
          <w:sz w:val="26"/>
          <w:szCs w:val="26"/>
        </w:rPr>
        <w:t xml:space="preserve"> được ném theo phương nằm ngang. </w:t>
      </w:r>
      <w:r>
        <w:rPr>
          <w:sz w:val="26"/>
          <w:szCs w:val="26"/>
          <w:lang w:val="en-US"/>
        </w:rPr>
        <w:t>Bỏ qua</w:t>
      </w:r>
      <w:r>
        <w:rPr>
          <w:sz w:val="26"/>
          <w:szCs w:val="26"/>
        </w:rPr>
        <w:t xml:space="preserve"> sức cản không khí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</w:rPr>
        <w:t xml:space="preserve">Hình chiếu </w:t>
      </w:r>
      <w:r>
        <w:rPr>
          <w:sz w:val="26"/>
          <w:szCs w:val="26"/>
          <w:lang w:val="en-US"/>
        </w:rPr>
        <w:t>vị trí</w:t>
      </w:r>
      <w:r>
        <w:rPr>
          <w:sz w:val="26"/>
          <w:szCs w:val="26"/>
        </w:rPr>
        <w:t xml:space="preserve"> của </w:t>
      </w:r>
      <w:r>
        <w:rPr>
          <w:sz w:val="26"/>
          <w:szCs w:val="26"/>
          <w:lang w:val="en-US"/>
        </w:rPr>
        <w:t xml:space="preserve">viên bi </w:t>
      </w:r>
      <w:r>
        <w:rPr>
          <w:sz w:val="26"/>
          <w:szCs w:val="26"/>
        </w:rPr>
        <w:t xml:space="preserve">lên phương </w:t>
      </w:r>
      <w:r>
        <w:rPr>
          <w:sz w:val="26"/>
          <w:szCs w:val="26"/>
          <w:lang w:val="en-US"/>
        </w:rPr>
        <w:t>thẳng đứng</w:t>
      </w:r>
      <w:r>
        <w:rPr>
          <w:sz w:val="26"/>
          <w:szCs w:val="26"/>
        </w:rPr>
        <w:t xml:space="preserve"> là chuyển động</w:t>
      </w:r>
    </w:p>
    <w:p w14:paraId="17560C31" w14:textId="77777777" w:rsidR="003828AF" w:rsidRDefault="003828AF" w:rsidP="003828A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thẳng nhanh dần đều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sym w:font="Wingdings 2" w:char="0052"/>
      </w:r>
    </w:p>
    <w:p w14:paraId="5B1E6494" w14:textId="77777777" w:rsidR="003828AF" w:rsidRDefault="003828AF" w:rsidP="003828AF">
      <w:pPr>
        <w:tabs>
          <w:tab w:val="left" w:pos="426"/>
        </w:tabs>
        <w:ind w:left="426" w:hanging="426"/>
        <w:jc w:val="both"/>
        <w:rPr>
          <w:b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6</w:t>
      </w:r>
      <w:r>
        <w:rPr>
          <w:b/>
          <w:bCs/>
          <w:color w:val="000000"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Trọng lực </w:t>
      </w:r>
    </w:p>
    <w:p w14:paraId="3805651F" w14:textId="77777777" w:rsidR="003828AF" w:rsidRDefault="003828AF" w:rsidP="003828AF">
      <w:pPr>
        <w:tabs>
          <w:tab w:val="left" w:pos="42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 xml:space="preserve">là lực </w:t>
      </w:r>
      <w:r>
        <w:rPr>
          <w:sz w:val="26"/>
          <w:szCs w:val="26"/>
          <w:lang w:val="en-US"/>
        </w:rPr>
        <w:t>hấp dẫn</w:t>
      </w:r>
      <w:r>
        <w:rPr>
          <w:sz w:val="26"/>
          <w:szCs w:val="26"/>
        </w:rPr>
        <w:t xml:space="preserve"> của </w:t>
      </w:r>
      <w:r>
        <w:rPr>
          <w:sz w:val="26"/>
          <w:szCs w:val="26"/>
          <w:lang w:val="en-US"/>
        </w:rPr>
        <w:t xml:space="preserve">Trái Đất tác dụng lên </w:t>
      </w:r>
      <w:r>
        <w:rPr>
          <w:sz w:val="26"/>
          <w:szCs w:val="26"/>
        </w:rPr>
        <w:t>vật.</w:t>
      </w:r>
      <w:r>
        <w:rPr>
          <w:sz w:val="26"/>
          <w:szCs w:val="26"/>
          <w:lang w:val="en-US"/>
        </w:rPr>
        <w:sym w:font="Wingdings 2" w:char="0052"/>
      </w:r>
    </w:p>
    <w:p w14:paraId="42052A8E" w14:textId="77777777" w:rsidR="003828AF" w:rsidRDefault="003828AF" w:rsidP="003828AF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  <w:lang w:val="en-US"/>
        </w:rPr>
        <w:t>7</w:t>
      </w:r>
      <w:r>
        <w:rPr>
          <w:b/>
          <w:bCs/>
          <w:color w:val="000000"/>
          <w:sz w:val="26"/>
          <w:szCs w:val="26"/>
        </w:rPr>
        <w:t>:</w:t>
      </w:r>
      <w:r>
        <w:rPr>
          <w:rFonts w:eastAsia="Arial"/>
          <w:color w:val="0000CC"/>
          <w:sz w:val="26"/>
          <w:szCs w:val="26"/>
          <w:lang w:val="vi-VN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 xml:space="preserve">( Câu hỏi có nhiều lựa chọn) </w:t>
      </w:r>
    </w:p>
    <w:p w14:paraId="5B3E70B0" w14:textId="77777777" w:rsidR="003828AF" w:rsidRDefault="003828AF" w:rsidP="003828AF">
      <w:p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Chọn các phát biểu đúng về 3 định luật Newton:</w:t>
      </w:r>
    </w:p>
    <w:p w14:paraId="0575E762" w14:textId="77777777" w:rsidR="003828AF" w:rsidRDefault="003828AF" w:rsidP="003828AF">
      <w:pPr>
        <w:tabs>
          <w:tab w:val="left" w:pos="851"/>
        </w:tabs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b</w:t>
      </w:r>
      <w:r>
        <w:rPr>
          <w:b/>
          <w:b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Gia tốc của vật </w:t>
      </w:r>
      <w:r>
        <w:rPr>
          <w:sz w:val="26"/>
          <w:szCs w:val="26"/>
          <w:lang w:val="en-US"/>
        </w:rPr>
        <w:t>có</w:t>
      </w:r>
      <w:r>
        <w:rPr>
          <w:sz w:val="26"/>
          <w:szCs w:val="26"/>
        </w:rPr>
        <w:t xml:space="preserve"> cùng </w:t>
      </w:r>
      <w:r>
        <w:rPr>
          <w:sz w:val="26"/>
          <w:szCs w:val="26"/>
          <w:lang w:val="en-US"/>
        </w:rPr>
        <w:t>hướng</w:t>
      </w:r>
      <w:r>
        <w:rPr>
          <w:sz w:val="26"/>
          <w:szCs w:val="26"/>
        </w:rPr>
        <w:t xml:space="preserve"> với lực tác dụng</w:t>
      </w:r>
      <w:r>
        <w:rPr>
          <w:sz w:val="26"/>
          <w:szCs w:val="26"/>
          <w:lang w:val="en-US"/>
        </w:rPr>
        <w:t xml:space="preserve"> lên vật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sym w:font="Wingdings 2" w:char="0052"/>
      </w:r>
    </w:p>
    <w:p w14:paraId="173A4D1B" w14:textId="77777777" w:rsidR="003828AF" w:rsidRDefault="003828AF" w:rsidP="003828AF">
      <w:pPr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e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Độ lớn của gia tốc tỉ lệ </w:t>
      </w:r>
      <w:r>
        <w:rPr>
          <w:sz w:val="26"/>
          <w:szCs w:val="26"/>
          <w:lang w:val="en-US"/>
        </w:rPr>
        <w:t>nghịch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với  khối</w:t>
      </w:r>
      <w:proofErr w:type="gramEnd"/>
      <w:r>
        <w:rPr>
          <w:sz w:val="26"/>
          <w:szCs w:val="26"/>
        </w:rPr>
        <w:t xml:space="preserve"> lượng của vật</w:t>
      </w:r>
      <w:r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sym w:font="Wingdings 2" w:char="0052"/>
      </w:r>
    </w:p>
    <w:p w14:paraId="32ACC89F" w14:textId="77777777" w:rsidR="003828AF" w:rsidRDefault="003828AF" w:rsidP="003828A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Câu 8</w:t>
      </w:r>
      <w:proofErr w:type="gramStart"/>
      <w:r>
        <w:rPr>
          <w:b/>
          <w:bCs/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(</w:t>
      </w:r>
      <w:proofErr w:type="gramEnd"/>
      <w:r>
        <w:rPr>
          <w:b/>
          <w:bCs/>
          <w:color w:val="000000"/>
          <w:sz w:val="26"/>
          <w:szCs w:val="26"/>
          <w:lang w:val="en-US"/>
        </w:rPr>
        <w:t xml:space="preserve"> Câu hỏi có nhiều lựa chọn)</w:t>
      </w:r>
      <w:r>
        <w:rPr>
          <w:sz w:val="28"/>
          <w:szCs w:val="28"/>
        </w:rPr>
        <w:t xml:space="preserve"> </w:t>
      </w:r>
    </w:p>
    <w:p w14:paraId="29993E00" w14:textId="77777777" w:rsidR="003828AF" w:rsidRDefault="003828AF" w:rsidP="003828AF">
      <w:pPr>
        <w:rPr>
          <w:sz w:val="28"/>
          <w:szCs w:val="28"/>
        </w:rPr>
      </w:pPr>
      <w:r>
        <w:rPr>
          <w:sz w:val="28"/>
          <w:szCs w:val="28"/>
        </w:rPr>
        <w:t xml:space="preserve">Chất điểm chuyển động thẳng theo một chiều với gia tốc a = 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m/s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có nghĩa là</w:t>
      </w:r>
    </w:p>
    <w:p w14:paraId="76EC4F5A" w14:textId="77777777" w:rsidR="003828AF" w:rsidRDefault="003828AF" w:rsidP="003828A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lúc vận tốc bằng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m/s thì sau 1s vận tốc của nó bằng </w:t>
      </w: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52"/>
      </w:r>
    </w:p>
    <w:p w14:paraId="62AD293A" w14:textId="77777777" w:rsidR="003828AF" w:rsidRDefault="003828AF" w:rsidP="003828AF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c. </w:t>
      </w:r>
      <w:r>
        <w:rPr>
          <w:sz w:val="28"/>
          <w:szCs w:val="28"/>
        </w:rPr>
        <w:t>lúc vận tốc bằng 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 thì sau 2s vận tốc của nó bằng 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m/s.</w:t>
      </w:r>
      <w:r>
        <w:rPr>
          <w:sz w:val="28"/>
          <w:szCs w:val="28"/>
          <w:lang w:val="en-US"/>
        </w:rPr>
        <w:sym w:font="Wingdings 2" w:char="0052"/>
      </w:r>
    </w:p>
    <w:p w14:paraId="281387E3" w14:textId="77777777" w:rsidR="003828AF" w:rsidRDefault="003828AF" w:rsidP="003828AF">
      <w:pPr>
        <w:rPr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9"/>
        <w:gridCol w:w="3957"/>
      </w:tblGrid>
      <w:tr w:rsidR="003828AF" w14:paraId="166BB40A" w14:textId="77777777" w:rsidTr="0008012D">
        <w:tc>
          <w:tcPr>
            <w:tcW w:w="5279" w:type="dxa"/>
          </w:tcPr>
          <w:p w14:paraId="1050E5EF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(1đ)  </w:t>
            </w:r>
            <w:r>
              <w:rPr>
                <w:rFonts w:eastAsia="Calibri"/>
                <w:sz w:val="26"/>
                <w:szCs w:val="26"/>
                <w:lang w:val="en-US"/>
              </w:rPr>
              <w:t>Trả lời: d =  0 m ,   s = 2000 m</w:t>
            </w:r>
          </w:p>
        </w:tc>
        <w:tc>
          <w:tcPr>
            <w:tcW w:w="3957" w:type="dxa"/>
          </w:tcPr>
          <w:p w14:paraId="0A91CCD5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Mỗi ý 0,5 đ</w:t>
            </w:r>
          </w:p>
        </w:tc>
      </w:tr>
      <w:tr w:rsidR="003828AF" w14:paraId="0AA3776E" w14:textId="77777777" w:rsidTr="0008012D">
        <w:tc>
          <w:tcPr>
            <w:tcW w:w="5279" w:type="dxa"/>
          </w:tcPr>
          <w:p w14:paraId="3CE6A100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10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(1đ) </w:t>
            </w:r>
            <w:r>
              <w:rPr>
                <w:sz w:val="26"/>
                <w:szCs w:val="26"/>
                <w:lang w:val="en-US"/>
              </w:rPr>
              <w:t>Trả lời =  5 m/s</w:t>
            </w:r>
            <w:r>
              <w:rPr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3957" w:type="dxa"/>
          </w:tcPr>
          <w:p w14:paraId="76BB4DC5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3828AF" w14:paraId="34A7D213" w14:textId="77777777" w:rsidTr="0008012D">
        <w:tc>
          <w:tcPr>
            <w:tcW w:w="5279" w:type="dxa"/>
          </w:tcPr>
          <w:p w14:paraId="3C2969FD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11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(1đ)</w:t>
            </w:r>
          </w:p>
          <w:p w14:paraId="1BD3DD23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-Xác định được tốc độ khi không có gió v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12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= 160 m/phút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0,25đ)</w:t>
            </w:r>
          </w:p>
          <w:p w14:paraId="29D75378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-Xác định được tốc độ khi có gió v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13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= 80 m/phút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0,25đ)</w:t>
            </w:r>
          </w:p>
          <w:p w14:paraId="44A9EE92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Công thức vận tốc (0,25đ)</w:t>
            </w:r>
          </w:p>
          <w:p w14:paraId="463237EC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Tốc độ gió v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23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= 80 m/ phút = 1,3 m/s (0,25đ)</w:t>
            </w:r>
          </w:p>
          <w:p w14:paraId="0F982D42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957" w:type="dxa"/>
          </w:tcPr>
          <w:p w14:paraId="5C0CEC41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Điểm phạt: </w:t>
            </w:r>
          </w:p>
          <w:p w14:paraId="76D06B0D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-0,25đ nếu sai hoặc thiếu đơn vị.</w:t>
            </w:r>
          </w:p>
        </w:tc>
      </w:tr>
      <w:tr w:rsidR="003828AF" w14:paraId="24B80C4D" w14:textId="77777777" w:rsidTr="0008012D">
        <w:tc>
          <w:tcPr>
            <w:tcW w:w="5279" w:type="dxa"/>
          </w:tcPr>
          <w:p w14:paraId="25330296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Câu 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>
              <w:rPr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(2đ)</w:t>
            </w:r>
          </w:p>
          <w:p w14:paraId="30F70C9C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Vẽ trục v, t có đơn vị        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0,25đ)</w:t>
            </w:r>
          </w:p>
          <w:p w14:paraId="10AB8787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Vẽ đúng 3 giai đoạn         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0,25đ x 3)</w:t>
            </w:r>
          </w:p>
          <w:p w14:paraId="1F7B0B21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Thời điểm 35s: a = 0,2 m/s</w:t>
            </w:r>
            <w:r>
              <w:rPr>
                <w:color w:val="000000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 xml:space="preserve">   (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0,5đ)</w:t>
            </w:r>
          </w:p>
          <w:p w14:paraId="4E66B699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d = S 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hình thang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>( hoặc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 xml:space="preserve"> công thức d) (0,25đ)</w:t>
            </w:r>
          </w:p>
          <w:p w14:paraId="5577DB9B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d = 560 m (0,25đ)</w:t>
            </w:r>
          </w:p>
        </w:tc>
        <w:tc>
          <w:tcPr>
            <w:tcW w:w="3957" w:type="dxa"/>
          </w:tcPr>
          <w:p w14:paraId="7230A2D8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Điểm phạt: </w:t>
            </w:r>
          </w:p>
          <w:p w14:paraId="4EE43AFE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-0,25đ nếu sai hoặc thiếu đơn vị.</w:t>
            </w:r>
          </w:p>
        </w:tc>
      </w:tr>
      <w:tr w:rsidR="003828AF" w14:paraId="3B067BF7" w14:textId="77777777" w:rsidTr="0008012D">
        <w:tc>
          <w:tcPr>
            <w:tcW w:w="5279" w:type="dxa"/>
          </w:tcPr>
          <w:p w14:paraId="43BC9A46" w14:textId="77777777" w:rsidR="003828AF" w:rsidRDefault="003828AF" w:rsidP="0008012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57" w:type="dxa"/>
          </w:tcPr>
          <w:p w14:paraId="35774107" w14:textId="77777777" w:rsidR="003828AF" w:rsidRDefault="003828AF" w:rsidP="0008012D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02CE8515" w14:textId="77777777" w:rsidR="003828AF" w:rsidRDefault="003828AF" w:rsidP="003828AF"/>
    <w:p w14:paraId="5B0CABE9" w14:textId="77777777" w:rsidR="003828AF" w:rsidRDefault="003828AF">
      <w:pPr>
        <w:jc w:val="center"/>
        <w:rPr>
          <w:sz w:val="26"/>
          <w:szCs w:val="26"/>
          <w:lang w:val="en-US"/>
        </w:rPr>
        <w:sectPr w:rsidR="003828AF">
          <w:type w:val="continuous"/>
          <w:pgSz w:w="11906" w:h="16838"/>
          <w:pgMar w:top="780" w:right="1226" w:bottom="1098" w:left="1320" w:header="720" w:footer="720" w:gutter="0"/>
          <w:cols w:space="720"/>
          <w:docGrid w:linePitch="360"/>
        </w:sectPr>
      </w:pPr>
    </w:p>
    <w:p w14:paraId="5B3FC284" w14:textId="77777777" w:rsidR="003828AF" w:rsidRDefault="003828AF" w:rsidP="003828AF">
      <w:pPr>
        <w:pStyle w:val="BodyText"/>
        <w:rPr>
          <w:b/>
          <w:sz w:val="20"/>
        </w:rPr>
      </w:pPr>
    </w:p>
    <w:p w14:paraId="38162B27" w14:textId="77777777" w:rsidR="003828AF" w:rsidRDefault="003828AF" w:rsidP="003828AF">
      <w:pPr>
        <w:pStyle w:val="ListParagraph"/>
        <w:numPr>
          <w:ilvl w:val="0"/>
          <w:numId w:val="11"/>
        </w:numPr>
        <w:tabs>
          <w:tab w:val="left" w:pos="1281"/>
        </w:tabs>
        <w:spacing w:before="229"/>
        <w:ind w:left="522" w:hanging="522"/>
        <w:rPr>
          <w:b/>
          <w:sz w:val="26"/>
        </w:rPr>
      </w:pPr>
      <w:r>
        <w:rPr>
          <w:b/>
          <w:sz w:val="26"/>
        </w:rPr>
        <w:t>Ma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trận</w:t>
      </w:r>
    </w:p>
    <w:p w14:paraId="458251E8" w14:textId="77777777" w:rsidR="003828AF" w:rsidRDefault="003828AF" w:rsidP="003828AF">
      <w:pPr>
        <w:pStyle w:val="BodyText"/>
        <w:rPr>
          <w:b/>
          <w:sz w:val="28"/>
        </w:rPr>
      </w:pPr>
      <w:r>
        <w:br w:type="column"/>
      </w:r>
    </w:p>
    <w:p w14:paraId="338D09D9" w14:textId="77777777" w:rsidR="003828AF" w:rsidRDefault="003828AF" w:rsidP="003828AF">
      <w:pPr>
        <w:pStyle w:val="BodyText"/>
        <w:spacing w:before="10"/>
        <w:rPr>
          <w:b/>
          <w:sz w:val="24"/>
        </w:rPr>
      </w:pPr>
    </w:p>
    <w:p w14:paraId="44BF9822" w14:textId="77777777" w:rsidR="003828AF" w:rsidRDefault="003828AF" w:rsidP="003828AF">
      <w:pPr>
        <w:ind w:left="979" w:right="4495"/>
        <w:jc w:val="center"/>
        <w:rPr>
          <w:b/>
          <w:sz w:val="26"/>
        </w:rPr>
      </w:pPr>
      <w:r>
        <w:rPr>
          <w:b/>
          <w:sz w:val="26"/>
        </w:rPr>
        <w:t xml:space="preserve">MA TRẬN ĐỀ KIỂM TRA </w:t>
      </w:r>
      <w:r>
        <w:rPr>
          <w:b/>
          <w:sz w:val="26"/>
          <w:lang w:val="en-US"/>
        </w:rPr>
        <w:t>CUỐI</w:t>
      </w:r>
      <w:r>
        <w:rPr>
          <w:b/>
          <w:sz w:val="26"/>
        </w:rPr>
        <w:t xml:space="preserve"> KÌ I</w:t>
      </w:r>
    </w:p>
    <w:p w14:paraId="053C2314" w14:textId="77777777" w:rsidR="003828AF" w:rsidRDefault="003828AF" w:rsidP="003828AF">
      <w:pPr>
        <w:spacing w:before="81"/>
        <w:ind w:left="979" w:right="4496"/>
        <w:jc w:val="center"/>
        <w:rPr>
          <w:b/>
          <w:sz w:val="26"/>
        </w:rPr>
      </w:pPr>
      <w:r>
        <w:rPr>
          <w:b/>
          <w:sz w:val="26"/>
        </w:rPr>
        <w:t>MÔN: VẬT LÍ 10 – THỜI GIAN LÀM BÀI: 45 PHÚT</w:t>
      </w:r>
    </w:p>
    <w:p w14:paraId="6F1A57C2" w14:textId="77777777" w:rsidR="003828AF" w:rsidRDefault="003828AF" w:rsidP="003828AF">
      <w:pPr>
        <w:jc w:val="center"/>
        <w:rPr>
          <w:sz w:val="26"/>
        </w:rPr>
        <w:sectPr w:rsidR="003828AF" w:rsidSect="003828AF">
          <w:footerReference w:type="default" r:id="rId13"/>
          <w:pgSz w:w="16840" w:h="11900" w:orient="landscape"/>
          <w:pgMar w:top="640" w:right="580" w:bottom="1160" w:left="700" w:header="720" w:footer="720" w:gutter="0"/>
          <w:cols w:num="2" w:space="720" w:equalWidth="0">
            <w:col w:w="2238" w:space="1724"/>
            <w:col w:w="11598"/>
          </w:cols>
        </w:sectPr>
      </w:pPr>
    </w:p>
    <w:p w14:paraId="60A58EBB" w14:textId="77777777" w:rsidR="003828AF" w:rsidRDefault="003828AF" w:rsidP="003828AF">
      <w:pPr>
        <w:pStyle w:val="BodyText"/>
        <w:spacing w:before="9"/>
        <w:rPr>
          <w:b/>
          <w:sz w:val="6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868"/>
        <w:gridCol w:w="888"/>
        <w:gridCol w:w="706"/>
        <w:gridCol w:w="812"/>
        <w:gridCol w:w="711"/>
        <w:gridCol w:w="850"/>
        <w:gridCol w:w="711"/>
        <w:gridCol w:w="850"/>
        <w:gridCol w:w="720"/>
        <w:gridCol w:w="734"/>
        <w:gridCol w:w="811"/>
        <w:gridCol w:w="902"/>
      </w:tblGrid>
      <w:tr w:rsidR="003828AF" w14:paraId="55AB2D12" w14:textId="77777777" w:rsidTr="0008012D">
        <w:trPr>
          <w:trHeight w:val="638"/>
        </w:trPr>
        <w:tc>
          <w:tcPr>
            <w:tcW w:w="3101" w:type="dxa"/>
            <w:vMerge w:val="restart"/>
          </w:tcPr>
          <w:p w14:paraId="4A619372" w14:textId="77777777" w:rsidR="003828AF" w:rsidRDefault="003828AF" w:rsidP="0008012D">
            <w:pPr>
              <w:pStyle w:val="TableParagraph"/>
              <w:ind w:firstLine="241"/>
              <w:rPr>
                <w:b/>
                <w:sz w:val="24"/>
                <w:szCs w:val="24"/>
              </w:rPr>
            </w:pPr>
          </w:p>
          <w:p w14:paraId="1C624B64" w14:textId="77777777" w:rsidR="003828AF" w:rsidRDefault="003828AF" w:rsidP="0008012D">
            <w:pPr>
              <w:pStyle w:val="TableParagraph"/>
              <w:ind w:firstLine="241"/>
              <w:rPr>
                <w:b/>
                <w:sz w:val="24"/>
                <w:szCs w:val="24"/>
              </w:rPr>
            </w:pPr>
          </w:p>
          <w:p w14:paraId="01F3000B" w14:textId="77777777" w:rsidR="003828AF" w:rsidRDefault="003828AF" w:rsidP="0008012D">
            <w:pPr>
              <w:pStyle w:val="TableParagraph"/>
              <w:spacing w:before="10"/>
              <w:ind w:firstLine="241"/>
              <w:rPr>
                <w:b/>
                <w:sz w:val="24"/>
                <w:szCs w:val="24"/>
              </w:rPr>
            </w:pPr>
          </w:p>
          <w:p w14:paraId="625548C3" w14:textId="77777777" w:rsidR="003828AF" w:rsidRDefault="003828AF" w:rsidP="0008012D">
            <w:pPr>
              <w:pStyle w:val="TableParagraph"/>
              <w:ind w:left="237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kiến thức, kĩ năng</w:t>
            </w:r>
          </w:p>
        </w:tc>
        <w:tc>
          <w:tcPr>
            <w:tcW w:w="6396" w:type="dxa"/>
            <w:gridSpan w:val="8"/>
          </w:tcPr>
          <w:p w14:paraId="7CD54578" w14:textId="77777777" w:rsidR="003828AF" w:rsidRDefault="003828AF" w:rsidP="0008012D">
            <w:pPr>
              <w:pStyle w:val="TableParagraph"/>
              <w:spacing w:before="9"/>
              <w:ind w:firstLine="241"/>
              <w:rPr>
                <w:b/>
                <w:sz w:val="24"/>
                <w:szCs w:val="24"/>
              </w:rPr>
            </w:pPr>
          </w:p>
          <w:p w14:paraId="1CD6FB44" w14:textId="77777777" w:rsidR="003828AF" w:rsidRDefault="003828AF" w:rsidP="0008012D">
            <w:pPr>
              <w:pStyle w:val="TableParagraph"/>
              <w:ind w:left="1234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265" w:type="dxa"/>
            <w:gridSpan w:val="3"/>
          </w:tcPr>
          <w:p w14:paraId="7E721E1D" w14:textId="77777777" w:rsidR="003828AF" w:rsidRDefault="003828AF" w:rsidP="0008012D">
            <w:pPr>
              <w:pStyle w:val="TableParagraph"/>
              <w:spacing w:before="9"/>
              <w:ind w:firstLine="241"/>
              <w:rPr>
                <w:b/>
                <w:sz w:val="24"/>
                <w:szCs w:val="24"/>
              </w:rPr>
            </w:pPr>
          </w:p>
          <w:p w14:paraId="7AFA4A7F" w14:textId="77777777" w:rsidR="003828AF" w:rsidRDefault="003828AF" w:rsidP="0008012D">
            <w:pPr>
              <w:pStyle w:val="TableParagraph"/>
              <w:ind w:left="824" w:right="812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02" w:type="dxa"/>
          </w:tcPr>
          <w:p w14:paraId="6F08F606" w14:textId="77777777" w:rsidR="003828AF" w:rsidRDefault="003828AF" w:rsidP="0008012D">
            <w:pPr>
              <w:pStyle w:val="TableParagraph"/>
              <w:spacing w:before="21"/>
              <w:ind w:left="8" w:firstLine="2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%</w:t>
            </w:r>
          </w:p>
          <w:p w14:paraId="45D3492D" w14:textId="77777777" w:rsidR="003828AF" w:rsidRDefault="003828AF" w:rsidP="0008012D">
            <w:pPr>
              <w:pStyle w:val="TableParagraph"/>
              <w:spacing w:line="380" w:lineRule="atLeast"/>
              <w:ind w:left="175" w:right="165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điểm</w:t>
            </w:r>
          </w:p>
        </w:tc>
      </w:tr>
      <w:tr w:rsidR="003828AF" w14:paraId="34FE8574" w14:textId="77777777" w:rsidTr="0008012D">
        <w:trPr>
          <w:trHeight w:val="851"/>
        </w:trPr>
        <w:tc>
          <w:tcPr>
            <w:tcW w:w="3101" w:type="dxa"/>
            <w:vMerge/>
            <w:tcBorders>
              <w:top w:val="nil"/>
            </w:tcBorders>
          </w:tcPr>
          <w:p w14:paraId="22ECF0B2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14:paraId="76DA9861" w14:textId="77777777" w:rsidR="003828AF" w:rsidRDefault="003828AF" w:rsidP="0008012D">
            <w:pPr>
              <w:pStyle w:val="TableParagraph"/>
              <w:spacing w:before="5"/>
              <w:ind w:firstLine="241"/>
              <w:rPr>
                <w:b/>
                <w:sz w:val="24"/>
                <w:szCs w:val="24"/>
              </w:rPr>
            </w:pPr>
          </w:p>
          <w:p w14:paraId="3B14B886" w14:textId="77777777" w:rsidR="003828AF" w:rsidRDefault="003828AF" w:rsidP="0008012D">
            <w:pPr>
              <w:pStyle w:val="TableParagraph"/>
              <w:ind w:left="256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518" w:type="dxa"/>
            <w:gridSpan w:val="2"/>
          </w:tcPr>
          <w:p w14:paraId="24F7CD1D" w14:textId="77777777" w:rsidR="003828AF" w:rsidRDefault="003828AF" w:rsidP="0008012D">
            <w:pPr>
              <w:pStyle w:val="TableParagraph"/>
              <w:spacing w:before="5"/>
              <w:ind w:firstLine="241"/>
              <w:rPr>
                <w:b/>
                <w:sz w:val="24"/>
                <w:szCs w:val="24"/>
              </w:rPr>
            </w:pPr>
          </w:p>
          <w:p w14:paraId="5184A29B" w14:textId="77777777" w:rsidR="003828AF" w:rsidRDefault="003828AF" w:rsidP="0008012D">
            <w:pPr>
              <w:pStyle w:val="TableParagraph"/>
              <w:ind w:left="130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561" w:type="dxa"/>
            <w:gridSpan w:val="2"/>
          </w:tcPr>
          <w:p w14:paraId="685F02AD" w14:textId="77777777" w:rsidR="003828AF" w:rsidRDefault="003828AF" w:rsidP="0008012D">
            <w:pPr>
              <w:pStyle w:val="TableParagraph"/>
              <w:spacing w:before="5"/>
              <w:ind w:firstLine="241"/>
              <w:rPr>
                <w:b/>
                <w:sz w:val="24"/>
                <w:szCs w:val="24"/>
              </w:rPr>
            </w:pPr>
          </w:p>
          <w:p w14:paraId="1FF6960B" w14:textId="77777777" w:rsidR="003828AF" w:rsidRDefault="003828AF" w:rsidP="0008012D">
            <w:pPr>
              <w:pStyle w:val="TableParagraph"/>
              <w:ind w:left="235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561" w:type="dxa"/>
            <w:gridSpan w:val="2"/>
          </w:tcPr>
          <w:p w14:paraId="51E6ECC0" w14:textId="77777777" w:rsidR="003828AF" w:rsidRDefault="003828AF" w:rsidP="0008012D">
            <w:pPr>
              <w:pStyle w:val="TableParagraph"/>
              <w:spacing w:before="208" w:line="242" w:lineRule="auto"/>
              <w:ind w:left="592" w:right="205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454" w:type="dxa"/>
            <w:gridSpan w:val="2"/>
          </w:tcPr>
          <w:p w14:paraId="231569E7" w14:textId="77777777" w:rsidR="003828AF" w:rsidRDefault="003828AF" w:rsidP="0008012D">
            <w:pPr>
              <w:pStyle w:val="TableParagraph"/>
              <w:spacing w:before="5"/>
              <w:ind w:firstLine="241"/>
              <w:rPr>
                <w:b/>
                <w:sz w:val="24"/>
                <w:szCs w:val="24"/>
              </w:rPr>
            </w:pPr>
          </w:p>
          <w:p w14:paraId="078C88D4" w14:textId="77777777" w:rsidR="003828AF" w:rsidRDefault="003828AF" w:rsidP="0008012D">
            <w:pPr>
              <w:pStyle w:val="TableParagraph"/>
              <w:ind w:left="369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811" w:type="dxa"/>
          </w:tcPr>
          <w:p w14:paraId="3569F28D" w14:textId="77777777" w:rsidR="003828AF" w:rsidRDefault="003828AF" w:rsidP="0008012D">
            <w:pPr>
              <w:pStyle w:val="TableParagraph"/>
              <w:spacing w:before="16" w:line="247" w:lineRule="auto"/>
              <w:ind w:left="168" w:right="117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</w:tc>
        <w:tc>
          <w:tcPr>
            <w:tcW w:w="902" w:type="dxa"/>
          </w:tcPr>
          <w:p w14:paraId="3C8AD447" w14:textId="77777777" w:rsidR="003828AF" w:rsidRDefault="003828AF" w:rsidP="0008012D">
            <w:pPr>
              <w:pStyle w:val="TableParagraph"/>
              <w:ind w:firstLine="240"/>
              <w:rPr>
                <w:sz w:val="24"/>
                <w:szCs w:val="24"/>
              </w:rPr>
            </w:pPr>
          </w:p>
        </w:tc>
      </w:tr>
      <w:tr w:rsidR="003828AF" w14:paraId="4BD81E4C" w14:textId="77777777" w:rsidTr="0008012D">
        <w:trPr>
          <w:trHeight w:val="1074"/>
        </w:trPr>
        <w:tc>
          <w:tcPr>
            <w:tcW w:w="3101" w:type="dxa"/>
            <w:vMerge/>
            <w:tcBorders>
              <w:top w:val="nil"/>
            </w:tcBorders>
          </w:tcPr>
          <w:p w14:paraId="23528EEE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14:paraId="3142077F" w14:textId="77777777" w:rsidR="003828AF" w:rsidRDefault="003828AF" w:rsidP="0008012D">
            <w:pPr>
              <w:pStyle w:val="TableParagraph"/>
              <w:spacing w:before="203" w:line="247" w:lineRule="auto"/>
              <w:ind w:left="170" w:right="134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888" w:type="dxa"/>
          </w:tcPr>
          <w:p w14:paraId="4D264E1B" w14:textId="77777777" w:rsidR="003828AF" w:rsidRDefault="003828AF" w:rsidP="0008012D">
            <w:pPr>
              <w:pStyle w:val="TableParagraph"/>
              <w:spacing w:before="16" w:line="242" w:lineRule="auto"/>
              <w:ind w:left="208" w:right="154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  <w:p w14:paraId="518F39C6" w14:textId="77777777" w:rsidR="003828AF" w:rsidRDefault="003828AF" w:rsidP="0008012D">
            <w:pPr>
              <w:pStyle w:val="TableParagraph"/>
              <w:spacing w:before="78"/>
              <w:ind w:left="222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(ph)</w:t>
            </w:r>
          </w:p>
        </w:tc>
        <w:tc>
          <w:tcPr>
            <w:tcW w:w="706" w:type="dxa"/>
          </w:tcPr>
          <w:p w14:paraId="7EA84435" w14:textId="77777777" w:rsidR="003828AF" w:rsidRDefault="003828AF" w:rsidP="0008012D">
            <w:pPr>
              <w:pStyle w:val="TableParagraph"/>
              <w:spacing w:before="203" w:line="247" w:lineRule="auto"/>
              <w:ind w:left="169" w:right="131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812" w:type="dxa"/>
          </w:tcPr>
          <w:p w14:paraId="184D98F2" w14:textId="77777777" w:rsidR="003828AF" w:rsidRDefault="003828AF" w:rsidP="0008012D">
            <w:pPr>
              <w:pStyle w:val="TableParagraph"/>
              <w:spacing w:before="16" w:line="242" w:lineRule="auto"/>
              <w:ind w:left="169" w:right="117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  <w:p w14:paraId="73F140C5" w14:textId="77777777" w:rsidR="003828AF" w:rsidRDefault="003828AF" w:rsidP="0008012D">
            <w:pPr>
              <w:pStyle w:val="TableParagraph"/>
              <w:spacing w:before="78"/>
              <w:ind w:left="184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(ph)</w:t>
            </w:r>
          </w:p>
        </w:tc>
        <w:tc>
          <w:tcPr>
            <w:tcW w:w="711" w:type="dxa"/>
          </w:tcPr>
          <w:p w14:paraId="094EC300" w14:textId="77777777" w:rsidR="003828AF" w:rsidRDefault="003828AF" w:rsidP="0008012D">
            <w:pPr>
              <w:pStyle w:val="TableParagraph"/>
              <w:spacing w:before="203" w:line="247" w:lineRule="auto"/>
              <w:ind w:left="167" w:right="138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850" w:type="dxa"/>
          </w:tcPr>
          <w:p w14:paraId="2D9B8D2D" w14:textId="77777777" w:rsidR="003828AF" w:rsidRDefault="003828AF" w:rsidP="0008012D">
            <w:pPr>
              <w:pStyle w:val="TableParagraph"/>
              <w:spacing w:before="16" w:line="242" w:lineRule="auto"/>
              <w:ind w:left="188" w:right="136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  <w:p w14:paraId="4383B756" w14:textId="77777777" w:rsidR="003828AF" w:rsidRDefault="003828AF" w:rsidP="0008012D">
            <w:pPr>
              <w:pStyle w:val="TableParagraph"/>
              <w:spacing w:before="78"/>
              <w:ind w:left="202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(ph)</w:t>
            </w:r>
          </w:p>
        </w:tc>
        <w:tc>
          <w:tcPr>
            <w:tcW w:w="711" w:type="dxa"/>
          </w:tcPr>
          <w:p w14:paraId="2F1D3CBA" w14:textId="77777777" w:rsidR="003828AF" w:rsidRDefault="003828AF" w:rsidP="0008012D">
            <w:pPr>
              <w:pStyle w:val="TableParagraph"/>
              <w:spacing w:before="203" w:line="247" w:lineRule="auto"/>
              <w:ind w:left="167" w:right="138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850" w:type="dxa"/>
          </w:tcPr>
          <w:p w14:paraId="0FAF8749" w14:textId="77777777" w:rsidR="003828AF" w:rsidRDefault="003828AF" w:rsidP="0008012D">
            <w:pPr>
              <w:pStyle w:val="TableParagraph"/>
              <w:spacing w:before="16" w:line="242" w:lineRule="auto"/>
              <w:ind w:left="186" w:right="138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  <w:p w14:paraId="5BE5BB95" w14:textId="77777777" w:rsidR="003828AF" w:rsidRDefault="003828AF" w:rsidP="0008012D">
            <w:pPr>
              <w:pStyle w:val="TableParagraph"/>
              <w:spacing w:before="78"/>
              <w:ind w:left="201" w:firstLine="24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(ph)</w:t>
            </w:r>
          </w:p>
        </w:tc>
        <w:tc>
          <w:tcPr>
            <w:tcW w:w="720" w:type="dxa"/>
          </w:tcPr>
          <w:p w14:paraId="175A2896" w14:textId="77777777" w:rsidR="003828AF" w:rsidRDefault="003828AF" w:rsidP="0008012D">
            <w:pPr>
              <w:pStyle w:val="TableParagraph"/>
              <w:ind w:firstLine="241"/>
              <w:rPr>
                <w:b/>
                <w:sz w:val="24"/>
                <w:szCs w:val="24"/>
              </w:rPr>
            </w:pPr>
          </w:p>
          <w:p w14:paraId="78D3B3B8" w14:textId="77777777" w:rsidR="003828AF" w:rsidRDefault="003828AF" w:rsidP="0008012D">
            <w:pPr>
              <w:pStyle w:val="TableParagraph"/>
              <w:ind w:left="166" w:right="157" w:firstLine="24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734" w:type="dxa"/>
          </w:tcPr>
          <w:p w14:paraId="6CA280A5" w14:textId="77777777" w:rsidR="003828AF" w:rsidRDefault="003828AF" w:rsidP="0008012D">
            <w:pPr>
              <w:pStyle w:val="TableParagraph"/>
              <w:ind w:firstLine="241"/>
              <w:rPr>
                <w:b/>
                <w:sz w:val="24"/>
                <w:szCs w:val="24"/>
              </w:rPr>
            </w:pPr>
          </w:p>
          <w:p w14:paraId="312E1BE0" w14:textId="77777777" w:rsidR="003828AF" w:rsidRDefault="003828AF" w:rsidP="0008012D">
            <w:pPr>
              <w:pStyle w:val="TableParagraph"/>
              <w:ind w:left="188" w:right="178" w:firstLine="24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811" w:type="dxa"/>
          </w:tcPr>
          <w:p w14:paraId="50F0236F" w14:textId="77777777" w:rsidR="003828AF" w:rsidRDefault="003828AF" w:rsidP="0008012D">
            <w:pPr>
              <w:pStyle w:val="TableParagraph"/>
              <w:ind w:firstLine="240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278C48F8" w14:textId="77777777" w:rsidR="003828AF" w:rsidRDefault="003828AF" w:rsidP="0008012D">
            <w:pPr>
              <w:pStyle w:val="TableParagraph"/>
              <w:ind w:firstLine="240"/>
              <w:rPr>
                <w:sz w:val="24"/>
                <w:szCs w:val="24"/>
              </w:rPr>
            </w:pPr>
          </w:p>
        </w:tc>
      </w:tr>
      <w:tr w:rsidR="003828AF" w14:paraId="55DCA657" w14:textId="77777777" w:rsidTr="0008012D">
        <w:trPr>
          <w:trHeight w:val="710"/>
        </w:trPr>
        <w:tc>
          <w:tcPr>
            <w:tcW w:w="3101" w:type="dxa"/>
          </w:tcPr>
          <w:p w14:paraId="3D0F1909" w14:textId="77777777" w:rsidR="003828AF" w:rsidRDefault="003828AF" w:rsidP="0008012D">
            <w:pPr>
              <w:pStyle w:val="TableParagraph"/>
              <w:tabs>
                <w:tab w:val="left" w:pos="828"/>
                <w:tab w:val="left" w:pos="1971"/>
                <w:tab w:val="left" w:pos="2824"/>
              </w:tabs>
              <w:spacing w:before="16" w:line="247" w:lineRule="auto"/>
              <w:ind w:left="105" w:right="97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1. Tổng quan về Vật lí học</w:t>
            </w:r>
          </w:p>
        </w:tc>
        <w:tc>
          <w:tcPr>
            <w:tcW w:w="868" w:type="dxa"/>
            <w:vMerge w:val="restart"/>
          </w:tcPr>
          <w:p w14:paraId="0740366E" w14:textId="77777777" w:rsidR="003828AF" w:rsidRDefault="003828AF" w:rsidP="0008012D">
            <w:pPr>
              <w:pStyle w:val="TableParagraph"/>
              <w:spacing w:before="170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574CA5D" w14:textId="77777777" w:rsidR="003828AF" w:rsidRDefault="003828AF" w:rsidP="0008012D">
            <w:pPr>
              <w:pStyle w:val="TableParagraph"/>
              <w:spacing w:before="170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2C8438AA" w14:textId="77777777" w:rsidR="003828AF" w:rsidRDefault="003828AF" w:rsidP="0008012D">
            <w:pPr>
              <w:pStyle w:val="TableParagraph"/>
              <w:spacing w:before="170"/>
              <w:ind w:left="14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</w:t>
            </w:r>
          </w:p>
        </w:tc>
        <w:tc>
          <w:tcPr>
            <w:tcW w:w="706" w:type="dxa"/>
          </w:tcPr>
          <w:p w14:paraId="677E944B" w14:textId="77777777" w:rsidR="003828AF" w:rsidRDefault="003828AF" w:rsidP="0008012D">
            <w:pPr>
              <w:pStyle w:val="TableParagraph"/>
              <w:spacing w:before="170"/>
              <w:ind w:left="18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7E0BE679" w14:textId="77777777" w:rsidR="003828AF" w:rsidRDefault="003828AF" w:rsidP="0008012D">
            <w:pPr>
              <w:pStyle w:val="TableParagraph"/>
              <w:spacing w:before="170"/>
              <w:ind w:left="13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29959902" w14:textId="77777777" w:rsidR="003828AF" w:rsidRDefault="003828AF" w:rsidP="0008012D">
            <w:pPr>
              <w:pStyle w:val="TableParagraph"/>
              <w:spacing w:before="203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B1BAEAD" w14:textId="77777777" w:rsidR="003828AF" w:rsidRDefault="003828AF" w:rsidP="0008012D">
            <w:pPr>
              <w:pStyle w:val="TableParagraph"/>
              <w:spacing w:before="203"/>
              <w:ind w:left="264" w:firstLine="240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</w:tcPr>
          <w:p w14:paraId="20091198" w14:textId="77777777" w:rsidR="003828AF" w:rsidRDefault="003828AF" w:rsidP="0008012D">
            <w:pPr>
              <w:pStyle w:val="TableParagraph"/>
              <w:spacing w:before="203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F4B9AE" w14:textId="77777777" w:rsidR="003828AF" w:rsidRDefault="003828AF" w:rsidP="0008012D">
            <w:pPr>
              <w:pStyle w:val="TableParagraph"/>
              <w:spacing w:before="203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 w:val="restart"/>
          </w:tcPr>
          <w:p w14:paraId="45840A4C" w14:textId="77777777" w:rsidR="003828AF" w:rsidRDefault="003828AF" w:rsidP="0008012D">
            <w:pPr>
              <w:pStyle w:val="TableParagraph"/>
              <w:spacing w:before="170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</w:tcPr>
          <w:p w14:paraId="758BE763" w14:textId="77777777" w:rsidR="003828AF" w:rsidRDefault="003828AF" w:rsidP="0008012D">
            <w:pPr>
              <w:pStyle w:val="TableParagraph"/>
              <w:spacing w:before="203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</w:tcPr>
          <w:p w14:paraId="1338C2BE" w14:textId="77777777" w:rsidR="003828AF" w:rsidRDefault="003828AF" w:rsidP="0008012D">
            <w:pPr>
              <w:pStyle w:val="TableParagraph"/>
              <w:ind w:left="179" w:firstLine="241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14:paraId="0393BD95" w14:textId="77777777" w:rsidR="003828AF" w:rsidRDefault="003828AF" w:rsidP="0008012D">
            <w:pPr>
              <w:pStyle w:val="TableParagraph"/>
              <w:ind w:left="222" w:firstLine="24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5%</w:t>
            </w:r>
          </w:p>
        </w:tc>
      </w:tr>
      <w:tr w:rsidR="003828AF" w14:paraId="4C4C879B" w14:textId="77777777" w:rsidTr="0008012D">
        <w:trPr>
          <w:trHeight w:val="397"/>
        </w:trPr>
        <w:tc>
          <w:tcPr>
            <w:tcW w:w="3101" w:type="dxa"/>
          </w:tcPr>
          <w:p w14:paraId="0CE62DB4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2. Vấn đề an toàn trong Vật lí</w:t>
            </w:r>
          </w:p>
        </w:tc>
        <w:tc>
          <w:tcPr>
            <w:tcW w:w="868" w:type="dxa"/>
            <w:vMerge/>
          </w:tcPr>
          <w:p w14:paraId="7573FA8D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8" w:type="dxa"/>
          </w:tcPr>
          <w:p w14:paraId="7D5FDAD8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vMerge w:val="restart"/>
          </w:tcPr>
          <w:p w14:paraId="615B98C3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12005A44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3293ABFC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6639AEBF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2" w:type="dxa"/>
          </w:tcPr>
          <w:p w14:paraId="4DF1CB2C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</w:tcPr>
          <w:p w14:paraId="500C4581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1D33CA2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1FC9D35E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CBE7FB1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</w:tcPr>
          <w:p w14:paraId="533558CE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14:paraId="409CB6D2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571E63EA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43EBE8BE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</w:p>
        </w:tc>
      </w:tr>
      <w:tr w:rsidR="003828AF" w14:paraId="1CCD4552" w14:textId="77777777" w:rsidTr="0008012D">
        <w:trPr>
          <w:trHeight w:val="397"/>
        </w:trPr>
        <w:tc>
          <w:tcPr>
            <w:tcW w:w="3101" w:type="dxa"/>
          </w:tcPr>
          <w:p w14:paraId="2EFB2332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3. Đơn vị và sai số trong Vật lí</w:t>
            </w:r>
          </w:p>
        </w:tc>
        <w:tc>
          <w:tcPr>
            <w:tcW w:w="868" w:type="dxa"/>
          </w:tcPr>
          <w:p w14:paraId="7381FF7D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5D3365CE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</w:t>
            </w:r>
          </w:p>
        </w:tc>
        <w:tc>
          <w:tcPr>
            <w:tcW w:w="706" w:type="dxa"/>
            <w:vMerge/>
          </w:tcPr>
          <w:p w14:paraId="17D5725F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2" w:type="dxa"/>
          </w:tcPr>
          <w:p w14:paraId="72915484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4p</w:t>
            </w:r>
          </w:p>
        </w:tc>
        <w:tc>
          <w:tcPr>
            <w:tcW w:w="711" w:type="dxa"/>
          </w:tcPr>
          <w:p w14:paraId="4C643A06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C12CB93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818A69C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BC9134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11B4C42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</w:tcPr>
          <w:p w14:paraId="3F496E0C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7F0F95C0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13F0ED53" w14:textId="77777777" w:rsidR="003828AF" w:rsidRDefault="003828AF" w:rsidP="0008012D">
            <w:pPr>
              <w:ind w:firstLineChars="100" w:firstLine="241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5%</w:t>
            </w:r>
          </w:p>
        </w:tc>
      </w:tr>
      <w:tr w:rsidR="003828AF" w14:paraId="0E5E98C0" w14:textId="77777777" w:rsidTr="0008012D">
        <w:trPr>
          <w:trHeight w:val="397"/>
        </w:trPr>
        <w:tc>
          <w:tcPr>
            <w:tcW w:w="3101" w:type="dxa"/>
          </w:tcPr>
          <w:p w14:paraId="09E92F29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4. Chuyển động thẳng</w:t>
            </w:r>
          </w:p>
        </w:tc>
        <w:tc>
          <w:tcPr>
            <w:tcW w:w="868" w:type="dxa"/>
          </w:tcPr>
          <w:p w14:paraId="51C2FF9A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40D48A44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</w:t>
            </w:r>
          </w:p>
        </w:tc>
        <w:tc>
          <w:tcPr>
            <w:tcW w:w="706" w:type="dxa"/>
            <w:vMerge/>
          </w:tcPr>
          <w:p w14:paraId="34C92BF2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2" w:type="dxa"/>
          </w:tcPr>
          <w:p w14:paraId="24A7A334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</w:tcPr>
          <w:p w14:paraId="4E2CD5E2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91630B2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5356DE3A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6982E70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573A5095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</w:tcPr>
          <w:p w14:paraId="7332526C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6C90E175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0D2638D2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1</w:t>
            </w:r>
            <w:r>
              <w:rPr>
                <w:b/>
                <w:sz w:val="24"/>
                <w:szCs w:val="24"/>
                <w:lang w:val="en-US"/>
              </w:rPr>
              <w:t>5%</w:t>
            </w:r>
          </w:p>
        </w:tc>
      </w:tr>
      <w:tr w:rsidR="003828AF" w14:paraId="3D79DB30" w14:textId="77777777" w:rsidTr="0008012D">
        <w:trPr>
          <w:trHeight w:val="397"/>
        </w:trPr>
        <w:tc>
          <w:tcPr>
            <w:tcW w:w="3101" w:type="dxa"/>
          </w:tcPr>
          <w:p w14:paraId="5E16A3AA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5. Chuyển động tổng hợp</w:t>
            </w:r>
          </w:p>
        </w:tc>
        <w:tc>
          <w:tcPr>
            <w:tcW w:w="868" w:type="dxa"/>
          </w:tcPr>
          <w:p w14:paraId="25918727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8" w:type="dxa"/>
          </w:tcPr>
          <w:p w14:paraId="5AFAA734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vMerge/>
          </w:tcPr>
          <w:p w14:paraId="5CED4D08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2" w:type="dxa"/>
          </w:tcPr>
          <w:p w14:paraId="16B10F44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</w:tcPr>
          <w:p w14:paraId="21A351A3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17F9AF5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67685A14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2954B07F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10p</w:t>
            </w:r>
          </w:p>
        </w:tc>
        <w:tc>
          <w:tcPr>
            <w:tcW w:w="720" w:type="dxa"/>
          </w:tcPr>
          <w:p w14:paraId="3103BBF3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14:paraId="774E1B83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0A826050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46B589F2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10</w:t>
            </w:r>
            <w:r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3828AF" w14:paraId="5B6BF8AC" w14:textId="77777777" w:rsidTr="0008012D">
        <w:trPr>
          <w:trHeight w:val="397"/>
        </w:trPr>
        <w:tc>
          <w:tcPr>
            <w:tcW w:w="3101" w:type="dxa"/>
          </w:tcPr>
          <w:p w14:paraId="06DA84DA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6. Thực hành đo tốc độ của vật chuyển động thẳng</w:t>
            </w:r>
          </w:p>
        </w:tc>
        <w:tc>
          <w:tcPr>
            <w:tcW w:w="868" w:type="dxa"/>
          </w:tcPr>
          <w:p w14:paraId="08274C75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8" w:type="dxa"/>
          </w:tcPr>
          <w:p w14:paraId="66ACCCE3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14:paraId="0E3D1D00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2" w:type="dxa"/>
          </w:tcPr>
          <w:p w14:paraId="598E3821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400C2D7E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E3A1D01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06778E3A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97F8E6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68346160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14:paraId="3C888734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5CB79BDF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0AE3ACE1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</w:p>
        </w:tc>
      </w:tr>
      <w:tr w:rsidR="003828AF" w14:paraId="17FAF169" w14:textId="77777777" w:rsidTr="0008012D">
        <w:trPr>
          <w:trHeight w:val="397"/>
        </w:trPr>
        <w:tc>
          <w:tcPr>
            <w:tcW w:w="3101" w:type="dxa"/>
          </w:tcPr>
          <w:p w14:paraId="582FBC85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7. </w:t>
            </w:r>
            <w:r>
              <w:rPr>
                <w:bCs/>
                <w:sz w:val="24"/>
                <w:szCs w:val="24"/>
                <w:lang w:val="en-US"/>
              </w:rPr>
              <w:t xml:space="preserve">Gia tốc - </w:t>
            </w:r>
            <w:r>
              <w:rPr>
                <w:bCs/>
                <w:sz w:val="24"/>
                <w:szCs w:val="24"/>
              </w:rPr>
              <w:t>Chuyển động thẳng biến đổi</w:t>
            </w:r>
            <w:r>
              <w:rPr>
                <w:bCs/>
                <w:sz w:val="24"/>
                <w:szCs w:val="24"/>
                <w:lang w:val="en-US"/>
              </w:rPr>
              <w:t xml:space="preserve"> đều</w:t>
            </w:r>
          </w:p>
        </w:tc>
        <w:tc>
          <w:tcPr>
            <w:tcW w:w="868" w:type="dxa"/>
          </w:tcPr>
          <w:p w14:paraId="3A601295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12B5B6EC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</w:t>
            </w:r>
          </w:p>
        </w:tc>
        <w:tc>
          <w:tcPr>
            <w:tcW w:w="706" w:type="dxa"/>
            <w:vMerge w:val="restart"/>
          </w:tcPr>
          <w:p w14:paraId="60373893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1824C20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12" w:type="dxa"/>
          </w:tcPr>
          <w:p w14:paraId="3EAF309B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4p</w:t>
            </w:r>
          </w:p>
        </w:tc>
        <w:tc>
          <w:tcPr>
            <w:tcW w:w="711" w:type="dxa"/>
            <w:vMerge w:val="restart"/>
          </w:tcPr>
          <w:p w14:paraId="61E88100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FA9BCE9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1DC0FD4E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  <w:p w14:paraId="0FC257D4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DB0263A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15p</w:t>
            </w:r>
          </w:p>
        </w:tc>
        <w:tc>
          <w:tcPr>
            <w:tcW w:w="711" w:type="dxa"/>
          </w:tcPr>
          <w:p w14:paraId="59B73A1D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53D4978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B385FC0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</w:tcPr>
          <w:p w14:paraId="3CBE3CD1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692FDF56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6C97D608" w14:textId="77777777" w:rsidR="003828AF" w:rsidRDefault="003828AF" w:rsidP="0008012D">
            <w:pPr>
              <w:ind w:firstLineChars="100" w:firstLine="241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35%</w:t>
            </w:r>
          </w:p>
        </w:tc>
      </w:tr>
      <w:tr w:rsidR="003828AF" w14:paraId="59840FFB" w14:textId="77777777" w:rsidTr="0008012D">
        <w:trPr>
          <w:trHeight w:val="397"/>
        </w:trPr>
        <w:tc>
          <w:tcPr>
            <w:tcW w:w="3101" w:type="dxa"/>
          </w:tcPr>
          <w:p w14:paraId="110C1068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 xml:space="preserve">Bài 9. </w:t>
            </w:r>
            <w:r>
              <w:rPr>
                <w:sz w:val="24"/>
                <w:szCs w:val="24"/>
              </w:rPr>
              <w:t>Chuyển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ném</w:t>
            </w:r>
          </w:p>
        </w:tc>
        <w:tc>
          <w:tcPr>
            <w:tcW w:w="868" w:type="dxa"/>
          </w:tcPr>
          <w:p w14:paraId="16DE0F4B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5FFD7BD9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</w:t>
            </w:r>
          </w:p>
        </w:tc>
        <w:tc>
          <w:tcPr>
            <w:tcW w:w="706" w:type="dxa"/>
            <w:vMerge/>
          </w:tcPr>
          <w:p w14:paraId="1A85183D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2" w:type="dxa"/>
          </w:tcPr>
          <w:p w14:paraId="7EFF9EEB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14:paraId="2F809781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3410CB2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21910AE4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45B9AFA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595553F7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</w:tcPr>
          <w:p w14:paraId="39832131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769D354E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0812EFBE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b/>
                <w:sz w:val="24"/>
                <w:szCs w:val="24"/>
                <w:lang w:val="en-US"/>
              </w:rPr>
              <w:t>5%</w:t>
            </w:r>
          </w:p>
        </w:tc>
      </w:tr>
      <w:tr w:rsidR="003828AF" w14:paraId="7F130C6C" w14:textId="77777777" w:rsidTr="0008012D">
        <w:trPr>
          <w:trHeight w:val="397"/>
        </w:trPr>
        <w:tc>
          <w:tcPr>
            <w:tcW w:w="3101" w:type="dxa"/>
          </w:tcPr>
          <w:p w14:paraId="3A6606B9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10. </w:t>
            </w:r>
            <w:r>
              <w:rPr>
                <w:sz w:val="24"/>
                <w:szCs w:val="24"/>
              </w:rPr>
              <w:t>Ba định luật Newton</w:t>
            </w:r>
            <w:r>
              <w:rPr>
                <w:sz w:val="24"/>
                <w:szCs w:val="24"/>
                <w:lang w:val="en-US"/>
              </w:rPr>
              <w:t xml:space="preserve"> về chuyển động</w:t>
            </w:r>
          </w:p>
        </w:tc>
        <w:tc>
          <w:tcPr>
            <w:tcW w:w="868" w:type="dxa"/>
          </w:tcPr>
          <w:p w14:paraId="771CA851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88" w:type="dxa"/>
          </w:tcPr>
          <w:p w14:paraId="217225B6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2p</w:t>
            </w:r>
          </w:p>
        </w:tc>
        <w:tc>
          <w:tcPr>
            <w:tcW w:w="706" w:type="dxa"/>
          </w:tcPr>
          <w:p w14:paraId="331D7B61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2" w:type="dxa"/>
          </w:tcPr>
          <w:p w14:paraId="0D12FDED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4p</w:t>
            </w:r>
          </w:p>
        </w:tc>
        <w:tc>
          <w:tcPr>
            <w:tcW w:w="711" w:type="dxa"/>
            <w:vMerge/>
          </w:tcPr>
          <w:p w14:paraId="2CA41DBA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F153DFD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5CF7EF72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A9CEC4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436E13B0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</w:tcPr>
          <w:p w14:paraId="70F622A6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2D9C20BC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59A08B76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20</w:t>
            </w:r>
            <w:r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3828AF" w14:paraId="40CB64FB" w14:textId="77777777" w:rsidTr="0008012D">
        <w:trPr>
          <w:trHeight w:val="397"/>
        </w:trPr>
        <w:tc>
          <w:tcPr>
            <w:tcW w:w="3101" w:type="dxa"/>
          </w:tcPr>
          <w:p w14:paraId="18D09448" w14:textId="77777777" w:rsidR="003828AF" w:rsidRDefault="003828AF" w:rsidP="0008012D">
            <w:pPr>
              <w:pStyle w:val="TableParagraph"/>
              <w:spacing w:before="21"/>
              <w:ind w:left="105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11. </w:t>
            </w:r>
            <w:r>
              <w:rPr>
                <w:bCs/>
                <w:sz w:val="24"/>
                <w:szCs w:val="24"/>
              </w:rPr>
              <w:t>Một số lực trong thực tiễn</w:t>
            </w:r>
          </w:p>
        </w:tc>
        <w:tc>
          <w:tcPr>
            <w:tcW w:w="868" w:type="dxa"/>
          </w:tcPr>
          <w:p w14:paraId="14D54A2D" w14:textId="77777777" w:rsidR="003828AF" w:rsidRDefault="003828AF" w:rsidP="0008012D">
            <w:pPr>
              <w:pStyle w:val="TableParagraph"/>
              <w:spacing w:before="21"/>
              <w:ind w:left="15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558B66C7" w14:textId="77777777" w:rsidR="003828AF" w:rsidRDefault="003828AF" w:rsidP="0008012D">
            <w:pPr>
              <w:pStyle w:val="TableParagraph"/>
              <w:spacing w:before="21"/>
              <w:ind w:left="263" w:right="249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</w:t>
            </w:r>
          </w:p>
        </w:tc>
        <w:tc>
          <w:tcPr>
            <w:tcW w:w="706" w:type="dxa"/>
          </w:tcPr>
          <w:p w14:paraId="5FF2D69A" w14:textId="77777777" w:rsidR="003828AF" w:rsidRDefault="003828AF" w:rsidP="0008012D">
            <w:pPr>
              <w:pStyle w:val="TableParagraph"/>
              <w:spacing w:before="21"/>
              <w:ind w:left="18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2" w:type="dxa"/>
          </w:tcPr>
          <w:p w14:paraId="021FCAE2" w14:textId="77777777" w:rsidR="003828AF" w:rsidRDefault="003828AF" w:rsidP="0008012D">
            <w:pPr>
              <w:pStyle w:val="TableParagraph"/>
              <w:spacing w:before="21"/>
              <w:ind w:left="13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18B6FA06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EA27B51" w14:textId="77777777" w:rsidR="003828AF" w:rsidRDefault="003828AF" w:rsidP="0008012D">
            <w:pPr>
              <w:pStyle w:val="TableParagraph"/>
              <w:ind w:left="264" w:firstLine="24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7A61B9AC" w14:textId="77777777" w:rsidR="003828AF" w:rsidRDefault="003828AF" w:rsidP="0008012D">
            <w:pPr>
              <w:pStyle w:val="TableParagraph"/>
              <w:ind w:left="9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1D073B" w14:textId="77777777" w:rsidR="003828AF" w:rsidRDefault="003828AF" w:rsidP="0008012D">
            <w:pPr>
              <w:pStyle w:val="TableParagraph"/>
              <w:ind w:left="10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EAB0CC4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</w:tcPr>
          <w:p w14:paraId="0315AD19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719E4F27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614F786A" w14:textId="77777777" w:rsidR="003828AF" w:rsidRDefault="003828AF" w:rsidP="000801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b/>
                <w:sz w:val="24"/>
                <w:szCs w:val="24"/>
                <w:lang w:val="en-US"/>
              </w:rPr>
              <w:t>5%</w:t>
            </w:r>
          </w:p>
        </w:tc>
      </w:tr>
      <w:tr w:rsidR="003828AF" w14:paraId="5E92B8D1" w14:textId="77777777" w:rsidTr="0008012D">
        <w:trPr>
          <w:trHeight w:val="397"/>
        </w:trPr>
        <w:tc>
          <w:tcPr>
            <w:tcW w:w="3101" w:type="dxa"/>
          </w:tcPr>
          <w:p w14:paraId="55EDCF4B" w14:textId="77777777" w:rsidR="003828AF" w:rsidRDefault="003828AF" w:rsidP="0008012D">
            <w:pPr>
              <w:pStyle w:val="TableParagraph"/>
              <w:spacing w:before="21"/>
              <w:ind w:left="105" w:firstLine="241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Tống số câu/điểm</w:t>
            </w:r>
          </w:p>
        </w:tc>
        <w:tc>
          <w:tcPr>
            <w:tcW w:w="1756" w:type="dxa"/>
            <w:gridSpan w:val="2"/>
          </w:tcPr>
          <w:p w14:paraId="1F364F7B" w14:textId="77777777" w:rsidR="003828AF" w:rsidRDefault="003828AF" w:rsidP="0008012D">
            <w:pPr>
              <w:pStyle w:val="TableParagraph"/>
              <w:spacing w:before="21"/>
              <w:ind w:left="263" w:right="249" w:firstLine="24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8(4đ)</w:t>
            </w:r>
          </w:p>
        </w:tc>
        <w:tc>
          <w:tcPr>
            <w:tcW w:w="1518" w:type="dxa"/>
            <w:gridSpan w:val="2"/>
          </w:tcPr>
          <w:p w14:paraId="0193F65B" w14:textId="77777777" w:rsidR="003828AF" w:rsidRDefault="003828AF" w:rsidP="0008012D">
            <w:pPr>
              <w:pStyle w:val="TableParagraph"/>
              <w:spacing w:before="21"/>
              <w:ind w:left="13" w:firstLine="24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3(3đ)</w:t>
            </w:r>
          </w:p>
        </w:tc>
        <w:tc>
          <w:tcPr>
            <w:tcW w:w="1561" w:type="dxa"/>
            <w:gridSpan w:val="2"/>
          </w:tcPr>
          <w:p w14:paraId="245EBE47" w14:textId="77777777" w:rsidR="003828AF" w:rsidRDefault="003828AF" w:rsidP="0008012D">
            <w:pPr>
              <w:pStyle w:val="TableParagraph"/>
              <w:ind w:left="264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1(2đ)</w:t>
            </w:r>
          </w:p>
        </w:tc>
        <w:tc>
          <w:tcPr>
            <w:tcW w:w="1561" w:type="dxa"/>
            <w:gridSpan w:val="2"/>
          </w:tcPr>
          <w:p w14:paraId="61B66CA1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1(1đ)</w:t>
            </w:r>
          </w:p>
        </w:tc>
        <w:tc>
          <w:tcPr>
            <w:tcW w:w="720" w:type="dxa"/>
          </w:tcPr>
          <w:p w14:paraId="2E7242BB" w14:textId="77777777" w:rsidR="003828AF" w:rsidRDefault="003828AF" w:rsidP="0008012D">
            <w:pPr>
              <w:pStyle w:val="TableParagraph"/>
              <w:spacing w:before="21"/>
              <w:ind w:left="9" w:firstLine="241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14:paraId="7076C0D2" w14:textId="77777777" w:rsidR="003828AF" w:rsidRDefault="003828AF" w:rsidP="0008012D">
            <w:pPr>
              <w:pStyle w:val="TableParagraph"/>
              <w:ind w:left="10" w:firstLine="241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16D01DAB" w14:textId="77777777" w:rsidR="003828AF" w:rsidRDefault="003828AF" w:rsidP="000801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490EF9D2" w14:textId="77777777" w:rsidR="003828AF" w:rsidRDefault="003828AF" w:rsidP="0008012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DC9075D" w14:textId="77777777" w:rsidR="003828AF" w:rsidRDefault="003828AF" w:rsidP="003828AF">
      <w:pPr>
        <w:rPr>
          <w:sz w:val="2"/>
          <w:szCs w:val="2"/>
        </w:rPr>
        <w:sectPr w:rsidR="003828AF">
          <w:type w:val="continuous"/>
          <w:pgSz w:w="16840" w:h="11900" w:orient="landscape"/>
          <w:pgMar w:top="1080" w:right="580" w:bottom="1160" w:left="700" w:header="720" w:footer="720" w:gutter="0"/>
          <w:cols w:space="720"/>
        </w:sectPr>
      </w:pPr>
    </w:p>
    <w:p w14:paraId="642C41AA" w14:textId="77777777" w:rsidR="003828AF" w:rsidRDefault="003828AF" w:rsidP="003828AF">
      <w:pPr>
        <w:pStyle w:val="Heading1"/>
        <w:numPr>
          <w:ilvl w:val="0"/>
          <w:numId w:val="11"/>
        </w:numPr>
        <w:tabs>
          <w:tab w:val="left" w:pos="360"/>
          <w:tab w:val="left" w:pos="1296"/>
        </w:tabs>
        <w:spacing w:before="75"/>
        <w:ind w:left="880" w:hangingChars="200" w:hanging="880"/>
      </w:pPr>
      <w:r>
        <w:lastRenderedPageBreak/>
        <w:t>Bản đặc</w:t>
      </w:r>
      <w:r>
        <w:rPr>
          <w:spacing w:val="-3"/>
        </w:rPr>
        <w:t xml:space="preserve"> </w:t>
      </w:r>
      <w:r>
        <w:t>tả</w:t>
      </w:r>
    </w:p>
    <w:p w14:paraId="10E01085" w14:textId="77777777" w:rsidR="003828AF" w:rsidRDefault="003828AF" w:rsidP="003828AF">
      <w:pPr>
        <w:pStyle w:val="BodyText"/>
        <w:spacing w:before="5"/>
        <w:rPr>
          <w:b/>
          <w:sz w:val="39"/>
        </w:rPr>
      </w:pPr>
    </w:p>
    <w:p w14:paraId="7EE67828" w14:textId="77777777" w:rsidR="003828AF" w:rsidRDefault="003828AF" w:rsidP="003828AF">
      <w:pPr>
        <w:spacing w:line="304" w:lineRule="auto"/>
        <w:ind w:leftChars="200" w:left="440" w:right="400" w:firstLineChars="186" w:firstLine="485"/>
        <w:rPr>
          <w:b/>
          <w:sz w:val="26"/>
        </w:rPr>
      </w:pPr>
      <w:r>
        <w:rPr>
          <w:b/>
          <w:sz w:val="26"/>
        </w:rPr>
        <w:t xml:space="preserve">BẢN ĐẶC TẢ ĐỀ KIỂM </w:t>
      </w:r>
      <w:r>
        <w:rPr>
          <w:b/>
          <w:sz w:val="26"/>
          <w:lang w:val="en-US"/>
        </w:rPr>
        <w:t>T</w:t>
      </w:r>
      <w:r>
        <w:rPr>
          <w:b/>
          <w:sz w:val="26"/>
        </w:rPr>
        <w:t xml:space="preserve">RA </w:t>
      </w:r>
      <w:r>
        <w:rPr>
          <w:b/>
          <w:sz w:val="26"/>
          <w:lang w:val="en-US"/>
        </w:rPr>
        <w:t>CUỐI</w:t>
      </w:r>
      <w:r>
        <w:rPr>
          <w:b/>
          <w:sz w:val="26"/>
        </w:rPr>
        <w:t xml:space="preserve"> KỲ I MÔN: VẬT LÍ 10</w:t>
      </w:r>
    </w:p>
    <w:p w14:paraId="6A9C9F6C" w14:textId="77777777" w:rsidR="003828AF" w:rsidRDefault="003828AF" w:rsidP="003828AF">
      <w:pPr>
        <w:spacing w:line="304" w:lineRule="auto"/>
        <w:ind w:leftChars="572" w:left="1258" w:right="-40" w:firstLineChars="237" w:firstLine="619"/>
        <w:rPr>
          <w:b/>
          <w:sz w:val="26"/>
        </w:rPr>
      </w:pPr>
      <w:r>
        <w:rPr>
          <w:b/>
          <w:sz w:val="26"/>
        </w:rPr>
        <w:t xml:space="preserve"> THỜI GIAN LÀM BÀI: 45 PHÚT</w:t>
      </w:r>
    </w:p>
    <w:p w14:paraId="159CED0B" w14:textId="77777777" w:rsidR="003828AF" w:rsidRDefault="003828AF" w:rsidP="003828AF">
      <w:pPr>
        <w:spacing w:line="304" w:lineRule="auto"/>
        <w:rPr>
          <w:sz w:val="26"/>
        </w:rPr>
      </w:pPr>
    </w:p>
    <w:tbl>
      <w:tblPr>
        <w:tblW w:w="9252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994"/>
        <w:gridCol w:w="834"/>
        <w:gridCol w:w="732"/>
        <w:gridCol w:w="1092"/>
        <w:gridCol w:w="900"/>
      </w:tblGrid>
      <w:tr w:rsidR="003828AF" w14:paraId="13C4B992" w14:textId="77777777" w:rsidTr="0008012D">
        <w:trPr>
          <w:trHeight w:val="397"/>
        </w:trPr>
        <w:tc>
          <w:tcPr>
            <w:tcW w:w="1700" w:type="dxa"/>
            <w:vMerge w:val="restart"/>
          </w:tcPr>
          <w:p w14:paraId="403E8DAC" w14:textId="77777777" w:rsidR="003828AF" w:rsidRDefault="003828AF" w:rsidP="0008012D">
            <w:pPr>
              <w:pStyle w:val="TableParagraph"/>
              <w:spacing w:line="242" w:lineRule="auto"/>
              <w:ind w:left="115" w:right="91" w:firstLine="24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Đơn vị </w:t>
            </w:r>
            <w:r>
              <w:rPr>
                <w:b/>
                <w:sz w:val="24"/>
                <w:szCs w:val="24"/>
                <w:lang w:val="en-US"/>
              </w:rPr>
              <w:t>bài học</w:t>
            </w:r>
          </w:p>
        </w:tc>
        <w:tc>
          <w:tcPr>
            <w:tcW w:w="3994" w:type="dxa"/>
            <w:vMerge w:val="restart"/>
          </w:tcPr>
          <w:p w14:paraId="3ACDCEAF" w14:textId="77777777" w:rsidR="003828AF" w:rsidRDefault="003828AF" w:rsidP="0008012D">
            <w:pPr>
              <w:pStyle w:val="TableParagraph"/>
              <w:spacing w:before="1" w:line="304" w:lineRule="auto"/>
              <w:ind w:right="1838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Mức độ </w:t>
            </w:r>
            <w:r>
              <w:rPr>
                <w:b/>
                <w:sz w:val="24"/>
                <w:szCs w:val="24"/>
                <w:lang w:val="en-US"/>
              </w:rPr>
              <w:t xml:space="preserve">nhận thức </w:t>
            </w:r>
            <w:r>
              <w:rPr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3558" w:type="dxa"/>
            <w:gridSpan w:val="4"/>
          </w:tcPr>
          <w:p w14:paraId="047EE931" w14:textId="77777777" w:rsidR="003828AF" w:rsidRDefault="003828AF" w:rsidP="0008012D">
            <w:pPr>
              <w:pStyle w:val="TableParagraph"/>
              <w:spacing w:before="18"/>
              <w:ind w:left="119" w:firstLine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3828AF" w14:paraId="36D764AD" w14:textId="77777777" w:rsidTr="0008012D">
        <w:trPr>
          <w:trHeight w:val="998"/>
        </w:trPr>
        <w:tc>
          <w:tcPr>
            <w:tcW w:w="1700" w:type="dxa"/>
            <w:vMerge/>
            <w:tcBorders>
              <w:top w:val="nil"/>
            </w:tcBorders>
          </w:tcPr>
          <w:p w14:paraId="7D0FD56D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</w:tcPr>
          <w:p w14:paraId="637BAA0F" w14:textId="77777777" w:rsidR="003828AF" w:rsidRDefault="003828AF" w:rsidP="0008012D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1A37FE35" w14:textId="77777777" w:rsidR="003828AF" w:rsidRDefault="003828AF" w:rsidP="0008012D">
            <w:pPr>
              <w:pStyle w:val="TableParagraph"/>
              <w:spacing w:before="167" w:line="242" w:lineRule="auto"/>
              <w:ind w:left="265" w:right="144" w:firstLine="24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32" w:type="dxa"/>
          </w:tcPr>
          <w:p w14:paraId="711FFB49" w14:textId="77777777" w:rsidR="003828AF" w:rsidRDefault="003828AF" w:rsidP="0008012D">
            <w:pPr>
              <w:pStyle w:val="TableParagraph"/>
              <w:spacing w:before="167" w:line="242" w:lineRule="auto"/>
              <w:ind w:left="256" w:right="103" w:firstLine="24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092" w:type="dxa"/>
          </w:tcPr>
          <w:p w14:paraId="72F81D06" w14:textId="77777777" w:rsidR="003828AF" w:rsidRDefault="003828AF" w:rsidP="0008012D">
            <w:pPr>
              <w:pStyle w:val="TableParagraph"/>
              <w:spacing w:before="167" w:line="242" w:lineRule="auto"/>
              <w:ind w:left="212" w:right="183" w:firstLine="24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DT</w:t>
            </w:r>
          </w:p>
        </w:tc>
        <w:tc>
          <w:tcPr>
            <w:tcW w:w="900" w:type="dxa"/>
          </w:tcPr>
          <w:p w14:paraId="337E529C" w14:textId="77777777" w:rsidR="003828AF" w:rsidRDefault="003828AF" w:rsidP="0008012D">
            <w:pPr>
              <w:pStyle w:val="TableParagraph"/>
              <w:spacing w:before="14" w:line="242" w:lineRule="auto"/>
              <w:ind w:right="246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  <w:p w14:paraId="10340603" w14:textId="77777777" w:rsidR="003828AF" w:rsidRDefault="003828AF" w:rsidP="0008012D">
            <w:pPr>
              <w:pStyle w:val="TableParagraph"/>
              <w:spacing w:before="14" w:line="242" w:lineRule="auto"/>
              <w:ind w:right="246" w:firstLine="24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DC</w:t>
            </w:r>
          </w:p>
        </w:tc>
      </w:tr>
      <w:tr w:rsidR="003828AF" w14:paraId="47A4C8EB" w14:textId="77777777" w:rsidTr="0008012D">
        <w:trPr>
          <w:trHeight w:val="1924"/>
        </w:trPr>
        <w:tc>
          <w:tcPr>
            <w:tcW w:w="1700" w:type="dxa"/>
          </w:tcPr>
          <w:p w14:paraId="003E148C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1. Tổng quan về Vật lí học</w:t>
            </w:r>
          </w:p>
        </w:tc>
        <w:tc>
          <w:tcPr>
            <w:tcW w:w="3994" w:type="dxa"/>
          </w:tcPr>
          <w:p w14:paraId="68A6EE36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670D8607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+ Nêu  đối tượng nghiên cứu của Vật lí và mục tiêu của Vật lí.</w:t>
            </w:r>
          </w:p>
          <w:p w14:paraId="0CDB9ECD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+ Nêu một số ví dụ vế phương pháp nghiên cứu vật lí.</w:t>
            </w:r>
          </w:p>
          <w:p w14:paraId="6067D34C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+ Nêu  ví dụ chứng tỏ kiến thức, kĩ năng vật lí được sử dụng trong một số lĩnh vực khác nhau.</w:t>
            </w:r>
          </w:p>
          <w:p w14:paraId="0A21E6A0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>Vận dụng thấp:</w:t>
            </w:r>
          </w:p>
          <w:p w14:paraId="51993DB3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de-DE"/>
              </w:rPr>
            </w:pPr>
            <w:bookmarkStart w:id="4" w:name="bookmark258"/>
            <w:bookmarkEnd w:id="4"/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  <w:lang w:val="de-DE"/>
              </w:rPr>
              <w:t xml:space="preserve"> Mô tả các bước trong tiến trình tìm hiểu thế giới tự nhiên dưới góc độ vật lí</w:t>
            </w:r>
            <w:r>
              <w:rPr>
                <w:sz w:val="24"/>
                <w:szCs w:val="24"/>
                <w:lang w:val="en-US"/>
              </w:rPr>
              <w:t xml:space="preserve"> trong 1 trường hợp cụ thể</w:t>
            </w:r>
            <w:r>
              <w:rPr>
                <w:sz w:val="24"/>
                <w:szCs w:val="24"/>
                <w:lang w:val="de-DE"/>
              </w:rPr>
              <w:t>.</w:t>
            </w:r>
          </w:p>
          <w:p w14:paraId="7EE0D0FE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de-DE"/>
              </w:rPr>
            </w:pPr>
            <w:bookmarkStart w:id="5" w:name="bookmark259"/>
            <w:bookmarkEnd w:id="5"/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  <w:lang w:val="de-DE"/>
              </w:rPr>
              <w:t xml:space="preserve"> Phân tích một số ảnh hưởng của Vật lí đối với cuộc sống và sự phát triển của khoa học công nghệ.</w:t>
            </w:r>
          </w:p>
          <w:p w14:paraId="11BE9FBB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  <w:vMerge w:val="restart"/>
          </w:tcPr>
          <w:p w14:paraId="59027B5C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F435BA0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661EF5D8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CCA4ED0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083E5842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ACC9585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7590FC56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62D5418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4000971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3076FD08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FD5F299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DC8B77E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0834236F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34017D0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CDE7322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CF3C0C2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0E36B16A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</w:tcPr>
          <w:p w14:paraId="6340E84D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4C1CC609" w14:textId="77777777" w:rsidR="003828AF" w:rsidRDefault="003828AF" w:rsidP="0008012D">
            <w:pPr>
              <w:pStyle w:val="TableParagraph"/>
              <w:ind w:left="147" w:right="137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06E62EF9" w14:textId="77777777" w:rsidR="003828AF" w:rsidRDefault="003828AF" w:rsidP="0008012D">
            <w:pPr>
              <w:pStyle w:val="TableParagraph"/>
              <w:ind w:left="290" w:right="282" w:firstLine="240"/>
              <w:jc w:val="center"/>
              <w:rPr>
                <w:sz w:val="24"/>
                <w:szCs w:val="24"/>
              </w:rPr>
            </w:pPr>
          </w:p>
        </w:tc>
      </w:tr>
      <w:tr w:rsidR="003828AF" w14:paraId="32EA258C" w14:textId="77777777" w:rsidTr="0008012D">
        <w:trPr>
          <w:trHeight w:val="1240"/>
        </w:trPr>
        <w:tc>
          <w:tcPr>
            <w:tcW w:w="1700" w:type="dxa"/>
          </w:tcPr>
          <w:p w14:paraId="17BCBDA2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2. Vấn đề an toàn trong Vật lí</w:t>
            </w:r>
          </w:p>
        </w:tc>
        <w:tc>
          <w:tcPr>
            <w:tcW w:w="3994" w:type="dxa"/>
          </w:tcPr>
          <w:p w14:paraId="3EC3B6A9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75433DD2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Nêu các quy tắc an toàn trong nghiên cứu và học tập Vật lí.</w:t>
            </w:r>
          </w:p>
          <w:p w14:paraId="2FA7859F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 Biết ý nghĩa một số biển báo thường gặp.</w:t>
            </w:r>
          </w:p>
          <w:p w14:paraId="48BDE0A1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375F5F59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+ Xử lí an toàn một tình huống cụ thể</w:t>
            </w:r>
          </w:p>
        </w:tc>
        <w:tc>
          <w:tcPr>
            <w:tcW w:w="834" w:type="dxa"/>
            <w:vMerge/>
          </w:tcPr>
          <w:p w14:paraId="60D9B185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vMerge w:val="restart"/>
          </w:tcPr>
          <w:p w14:paraId="1A7C3381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9D09CD4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31D3700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2D3C780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19964CD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14BCC426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8BD97B5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0C71D38C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05CD5EB4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32B6E5C0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2D98BFBB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58003FA0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1C95BD09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3781C8EE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090610F4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8C526D9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E70343D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4190E718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6EFE62E0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30241F71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74D6F376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7546E5A8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3BE55E89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69687506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  <w:p w14:paraId="675E5D6A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</w:tcPr>
          <w:p w14:paraId="2A329D7A" w14:textId="77777777" w:rsidR="003828AF" w:rsidRDefault="003828AF" w:rsidP="0008012D">
            <w:pPr>
              <w:pStyle w:val="TableParagraph"/>
              <w:ind w:left="147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2D00F5C" w14:textId="77777777" w:rsidR="003828AF" w:rsidRDefault="003828AF" w:rsidP="0008012D">
            <w:pPr>
              <w:pStyle w:val="TableParagraph"/>
              <w:ind w:left="290" w:right="282" w:firstLine="240"/>
              <w:jc w:val="center"/>
              <w:rPr>
                <w:sz w:val="24"/>
                <w:szCs w:val="24"/>
              </w:rPr>
            </w:pPr>
          </w:p>
        </w:tc>
      </w:tr>
      <w:tr w:rsidR="003828AF" w14:paraId="602059CB" w14:textId="77777777" w:rsidTr="0008012D">
        <w:trPr>
          <w:trHeight w:val="90"/>
        </w:trPr>
        <w:tc>
          <w:tcPr>
            <w:tcW w:w="1700" w:type="dxa"/>
          </w:tcPr>
          <w:p w14:paraId="5BAF3FB4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3. Đơn vị và sai số trong Vật lí</w:t>
            </w:r>
          </w:p>
        </w:tc>
        <w:tc>
          <w:tcPr>
            <w:tcW w:w="3994" w:type="dxa"/>
          </w:tcPr>
          <w:p w14:paraId="6D2BC00B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4273562A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Nêu  hệ đơn vị SI, đơn vị cơ bản, đơn vị dẫn xuất; thứ nguyên của các đại lượng vật lí.</w:t>
            </w:r>
          </w:p>
          <w:p w14:paraId="5DBD5FF3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Phân biệt  đơn vị và thứ nguyên.</w:t>
            </w:r>
          </w:p>
          <w:p w14:paraId="4516CD30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 Nêu  một số loại sai số đơn giản hay gặp khi đo các đại lượng vật lí.</w:t>
            </w:r>
          </w:p>
          <w:p w14:paraId="16CA7119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6F618A92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proofErr w:type="gramStart"/>
            <w:r>
              <w:rPr>
                <w:sz w:val="24"/>
                <w:szCs w:val="24"/>
                <w:lang w:val="en-US"/>
              </w:rPr>
              <w:t>Xác  định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thứ nguyên của đại lượng theo công thức cho sẵn.</w:t>
            </w:r>
          </w:p>
          <w:p w14:paraId="0C0DEF9D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thấp: </w:t>
            </w:r>
          </w:p>
          <w:p w14:paraId="0DAE1528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bookmarkStart w:id="6" w:name="bookmark429"/>
            <w:bookmarkEnd w:id="6"/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Nêu được giải pháp hạn chế một số loại sai số đơn giản hay gặp khi đo các đại lượng vật lí.</w:t>
            </w:r>
          </w:p>
          <w:p w14:paraId="6A6E5F11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27421094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32" w:type="dxa"/>
            <w:vMerge/>
          </w:tcPr>
          <w:p w14:paraId="2C82CBD8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14:paraId="30D2DB49" w14:textId="77777777" w:rsidR="003828AF" w:rsidRDefault="003828AF" w:rsidP="0008012D">
            <w:pPr>
              <w:pStyle w:val="TableParagraph"/>
              <w:ind w:left="147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43353BE" w14:textId="77777777" w:rsidR="003828AF" w:rsidRDefault="003828AF" w:rsidP="0008012D">
            <w:pPr>
              <w:pStyle w:val="TableParagraph"/>
              <w:ind w:left="290" w:right="282" w:firstLine="240"/>
              <w:jc w:val="center"/>
              <w:rPr>
                <w:sz w:val="24"/>
                <w:szCs w:val="24"/>
              </w:rPr>
            </w:pPr>
          </w:p>
        </w:tc>
      </w:tr>
      <w:tr w:rsidR="003828AF" w14:paraId="457F840E" w14:textId="77777777" w:rsidTr="0008012D">
        <w:trPr>
          <w:trHeight w:val="5950"/>
        </w:trPr>
        <w:tc>
          <w:tcPr>
            <w:tcW w:w="1700" w:type="dxa"/>
          </w:tcPr>
          <w:p w14:paraId="54219C4F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4. Chuyển động thẳng</w:t>
            </w:r>
          </w:p>
        </w:tc>
        <w:tc>
          <w:tcPr>
            <w:tcW w:w="3994" w:type="dxa"/>
          </w:tcPr>
          <w:p w14:paraId="28765B31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5F952E22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 xml:space="preserve"> C</w:t>
            </w:r>
            <w:r>
              <w:rPr>
                <w:sz w:val="24"/>
                <w:szCs w:val="24"/>
              </w:rPr>
              <w:t>ông thức tính tốc độ trung bình và khái niệm tốc độ tức thời.</w:t>
            </w:r>
          </w:p>
          <w:p w14:paraId="7917A531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Định nghĩa </w:t>
            </w:r>
            <w:r>
              <w:rPr>
                <w:sz w:val="24"/>
                <w:szCs w:val="24"/>
                <w:lang w:val="en-US"/>
              </w:rPr>
              <w:t xml:space="preserve">và công thức </w:t>
            </w:r>
            <w:r>
              <w:rPr>
                <w:sz w:val="24"/>
                <w:szCs w:val="24"/>
              </w:rPr>
              <w:t xml:space="preserve"> độ dịch chuyển.</w:t>
            </w:r>
          </w:p>
          <w:p w14:paraId="1B2936A6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ông thức tính </w:t>
            </w:r>
            <w:r>
              <w:rPr>
                <w:sz w:val="24"/>
                <w:szCs w:val="24"/>
                <w:lang w:val="en-US"/>
              </w:rPr>
              <w:t xml:space="preserve">vận tốc </w:t>
            </w:r>
            <w:r>
              <w:rPr>
                <w:sz w:val="24"/>
                <w:szCs w:val="24"/>
              </w:rPr>
              <w:t>và định nghĩa được vận tốc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7223CDF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17860431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 xml:space="preserve">Tính </w:t>
            </w:r>
            <w:r>
              <w:rPr>
                <w:sz w:val="24"/>
                <w:szCs w:val="24"/>
              </w:rPr>
              <w:t xml:space="preserve"> quãng đường đi được và độ dịch chuyển.</w:t>
            </w:r>
          </w:p>
          <w:p w14:paraId="0B5B82BA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So sánh  quãng đường đi được và độ dịch chuyển.</w:t>
            </w:r>
          </w:p>
          <w:p w14:paraId="50B2D284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proofErr w:type="gramStart"/>
            <w:r>
              <w:rPr>
                <w:sz w:val="24"/>
                <w:szCs w:val="24"/>
                <w:lang w:val="en-US"/>
              </w:rPr>
              <w:t>Tính  tốc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độ trung bình, vận tốc trung bình.</w:t>
            </w:r>
          </w:p>
          <w:p w14:paraId="7742ED96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thấp: </w:t>
            </w:r>
          </w:p>
          <w:p w14:paraId="5DA19950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Tính  tốc độ từ độ dốc của đồ thị  độ dịch chuyển - thời gian.</w:t>
            </w:r>
          </w:p>
          <w:p w14:paraId="1B837BCA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bookmarkStart w:id="7" w:name="bookmark569"/>
            <w:bookmarkEnd w:id="7"/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ẽ  đồ</w:t>
            </w:r>
            <w:proofErr w:type="gramEnd"/>
            <w:r>
              <w:rPr>
                <w:sz w:val="24"/>
                <w:szCs w:val="24"/>
              </w:rPr>
              <w:t xml:space="preserve"> thị  độ dịch chuyển - thời gian trong chuyển động thẳng.</w:t>
            </w:r>
          </w:p>
          <w:p w14:paraId="1E30B32D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cao: </w:t>
            </w:r>
          </w:p>
          <w:p w14:paraId="4D568111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 Đồ thi độ dịch chuyển - thời gian.</w:t>
            </w:r>
          </w:p>
        </w:tc>
        <w:tc>
          <w:tcPr>
            <w:tcW w:w="834" w:type="dxa"/>
          </w:tcPr>
          <w:p w14:paraId="0AA23A1A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vMerge/>
          </w:tcPr>
          <w:p w14:paraId="0C9BB185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14:paraId="4BF5E606" w14:textId="77777777" w:rsidR="003828AF" w:rsidRDefault="003828AF" w:rsidP="0008012D">
            <w:pPr>
              <w:pStyle w:val="TableParagraph"/>
              <w:ind w:left="147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386628D" w14:textId="77777777" w:rsidR="003828AF" w:rsidRDefault="003828AF" w:rsidP="0008012D">
            <w:pPr>
              <w:pStyle w:val="TableParagraph"/>
              <w:ind w:left="290" w:right="282" w:firstLine="2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28AF" w14:paraId="3B73900E" w14:textId="77777777" w:rsidTr="0008012D">
        <w:trPr>
          <w:trHeight w:val="1708"/>
        </w:trPr>
        <w:tc>
          <w:tcPr>
            <w:tcW w:w="1700" w:type="dxa"/>
          </w:tcPr>
          <w:p w14:paraId="47F9D5D7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5. Chuyển động tổng hợp</w:t>
            </w:r>
          </w:p>
        </w:tc>
        <w:tc>
          <w:tcPr>
            <w:tcW w:w="3994" w:type="dxa"/>
          </w:tcPr>
          <w:p w14:paraId="568D8141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0DA486E3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+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Công thức</w:t>
            </w:r>
            <w:r>
              <w:rPr>
                <w:sz w:val="24"/>
                <w:szCs w:val="24"/>
              </w:rPr>
              <w:t xml:space="preserve"> độ dịch chuyển tổng hợp, vận tốc tổng hợp.</w:t>
            </w:r>
          </w:p>
          <w:p w14:paraId="7BD777FF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1423610F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+ </w:t>
            </w:r>
            <w:r>
              <w:rPr>
                <w:sz w:val="24"/>
                <w:szCs w:val="24"/>
              </w:rPr>
              <w:t>Xác định được độ dịch chuyển tổng hợp, vận tốc tổng hợp.</w:t>
            </w:r>
          </w:p>
          <w:p w14:paraId="2C4F33D3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thấp: </w:t>
            </w:r>
          </w:p>
          <w:p w14:paraId="7583E20B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bookmarkStart w:id="8" w:name="bookmark685"/>
            <w:bookmarkEnd w:id="8"/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 xml:space="preserve"> Vận dụng công thức tính tốc độ, vận tốc.</w:t>
            </w:r>
          </w:p>
          <w:p w14:paraId="5F83A945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cao: </w:t>
            </w:r>
          </w:p>
          <w:p w14:paraId="59019DD9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 xml:space="preserve"> Vận dụng công thức tính tốc độ, vận </w:t>
            </w:r>
            <w:r>
              <w:rPr>
                <w:sz w:val="24"/>
                <w:szCs w:val="24"/>
              </w:rPr>
              <w:lastRenderedPageBreak/>
              <w:t>tốc.</w:t>
            </w:r>
          </w:p>
          <w:p w14:paraId="2E11693F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6CFF6070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vMerge/>
          </w:tcPr>
          <w:p w14:paraId="1C239EA1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14:paraId="1D89365F" w14:textId="77777777" w:rsidR="003828AF" w:rsidRDefault="003828AF" w:rsidP="0008012D">
            <w:pPr>
              <w:pStyle w:val="TableParagraph"/>
              <w:ind w:left="147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3F7909C" w14:textId="77777777" w:rsidR="003828AF" w:rsidRDefault="003828AF" w:rsidP="0008012D">
            <w:pPr>
              <w:pStyle w:val="TableParagraph"/>
              <w:ind w:left="290" w:right="282" w:firstLin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3828AF" w14:paraId="2E30D9D3" w14:textId="77777777" w:rsidTr="0008012D">
        <w:trPr>
          <w:trHeight w:val="1910"/>
        </w:trPr>
        <w:tc>
          <w:tcPr>
            <w:tcW w:w="1700" w:type="dxa"/>
          </w:tcPr>
          <w:p w14:paraId="5B6A4BB1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6. Thực hành đo tốc độ của vật chuyển động thẳng</w:t>
            </w:r>
          </w:p>
        </w:tc>
        <w:tc>
          <w:tcPr>
            <w:tcW w:w="3994" w:type="dxa"/>
          </w:tcPr>
          <w:p w14:paraId="17E6A0A4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05AD772B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 xml:space="preserve"> Mô tả một vài phương pháp đo tốc độ thông dụng và đánh giá ưu nhược điểm của mỗi phương pháp đo.</w:t>
            </w:r>
          </w:p>
          <w:p w14:paraId="6AC159F3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jc w:val="both"/>
              <w:rPr>
                <w:sz w:val="24"/>
                <w:szCs w:val="24"/>
              </w:rPr>
            </w:pPr>
            <w:bookmarkStart w:id="9" w:name="bookmark776"/>
            <w:bookmarkEnd w:id="9"/>
          </w:p>
        </w:tc>
        <w:tc>
          <w:tcPr>
            <w:tcW w:w="834" w:type="dxa"/>
          </w:tcPr>
          <w:p w14:paraId="16A4BB5D" w14:textId="77777777" w:rsidR="003828AF" w:rsidRDefault="003828AF" w:rsidP="0008012D">
            <w:pPr>
              <w:pStyle w:val="TableParagraph"/>
              <w:ind w:left="301" w:right="294" w:firstLine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</w:tcPr>
          <w:p w14:paraId="48B48A78" w14:textId="77777777" w:rsidR="003828AF" w:rsidRDefault="003828AF" w:rsidP="0008012D">
            <w:pPr>
              <w:pStyle w:val="TableParagraph"/>
              <w:ind w:left="144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5130F376" w14:textId="77777777" w:rsidR="003828AF" w:rsidRDefault="003828AF" w:rsidP="0008012D">
            <w:pPr>
              <w:pStyle w:val="TableParagraph"/>
              <w:ind w:left="147" w:right="137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DF8D5D9" w14:textId="77777777" w:rsidR="003828AF" w:rsidRDefault="003828AF" w:rsidP="0008012D">
            <w:pPr>
              <w:pStyle w:val="TableParagraph"/>
              <w:ind w:left="290" w:right="282" w:firstLine="240"/>
              <w:jc w:val="center"/>
              <w:rPr>
                <w:sz w:val="24"/>
                <w:szCs w:val="24"/>
              </w:rPr>
            </w:pPr>
          </w:p>
        </w:tc>
      </w:tr>
      <w:tr w:rsidR="003828AF" w14:paraId="6FA8800B" w14:textId="77777777" w:rsidTr="0008012D">
        <w:trPr>
          <w:trHeight w:val="781"/>
        </w:trPr>
        <w:tc>
          <w:tcPr>
            <w:tcW w:w="1700" w:type="dxa"/>
          </w:tcPr>
          <w:p w14:paraId="23212E06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7. </w:t>
            </w:r>
            <w:r>
              <w:rPr>
                <w:bCs/>
                <w:sz w:val="24"/>
                <w:szCs w:val="24"/>
                <w:lang w:val="en-US"/>
              </w:rPr>
              <w:t xml:space="preserve">Gia tốc - </w:t>
            </w:r>
            <w:r>
              <w:rPr>
                <w:bCs/>
                <w:sz w:val="24"/>
                <w:szCs w:val="24"/>
              </w:rPr>
              <w:t>Chuyển động thẳng biến đổi</w:t>
            </w:r>
            <w:r>
              <w:rPr>
                <w:bCs/>
                <w:sz w:val="24"/>
                <w:szCs w:val="24"/>
                <w:lang w:val="en-US"/>
              </w:rPr>
              <w:t xml:space="preserve"> đều</w:t>
            </w:r>
          </w:p>
        </w:tc>
        <w:tc>
          <w:tcPr>
            <w:tcW w:w="3994" w:type="dxa"/>
          </w:tcPr>
          <w:p w14:paraId="4AEF62C3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5CACB0B9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 C</w:t>
            </w:r>
            <w:r>
              <w:rPr>
                <w:sz w:val="24"/>
                <w:szCs w:val="24"/>
              </w:rPr>
              <w:t>ông thức tính gia tốc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nêu được ý nghĩa, đơn vị của gia tốc.</w:t>
            </w:r>
          </w:p>
          <w:p w14:paraId="680499E6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ác công thức của chuyển động thẳng biến đổi đều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390ED97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39F775F3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ính gia tốc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574B8AD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ác </w:t>
            </w:r>
            <w:r>
              <w:rPr>
                <w:sz w:val="24"/>
                <w:szCs w:val="24"/>
                <w:lang w:val="en-US"/>
              </w:rPr>
              <w:t>dạng đồ thị</w:t>
            </w:r>
            <w:r>
              <w:rPr>
                <w:sz w:val="24"/>
                <w:szCs w:val="24"/>
              </w:rPr>
              <w:t xml:space="preserve"> chuyển động thẳng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9DDB70A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>Vận dụng thấp:</w:t>
            </w:r>
          </w:p>
          <w:p w14:paraId="59C3CD94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ẽ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đồ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thị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vận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thời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chuyển động thẳng.</w:t>
            </w:r>
          </w:p>
          <w:p w14:paraId="47B28387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pacing w:val="-3"/>
                <w:w w:val="99"/>
                <w:sz w:val="24"/>
                <w:szCs w:val="24"/>
              </w:rPr>
              <w:t>Vậ</w:t>
            </w:r>
            <w:r>
              <w:rPr>
                <w:w w:val="99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d</w:t>
            </w:r>
            <w:r>
              <w:rPr>
                <w:spacing w:val="-3"/>
                <w:w w:val="99"/>
                <w:sz w:val="24"/>
                <w:szCs w:val="24"/>
              </w:rPr>
              <w:t>ụn</w:t>
            </w:r>
            <w:r>
              <w:rPr>
                <w:w w:val="99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đ</w:t>
            </w:r>
            <w:r>
              <w:rPr>
                <w:w w:val="99"/>
                <w:sz w:val="24"/>
                <w:szCs w:val="24"/>
              </w:rPr>
              <w:t>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</w:t>
            </w:r>
            <w:r>
              <w:rPr>
                <w:w w:val="99"/>
                <w:sz w:val="24"/>
                <w:szCs w:val="24"/>
              </w:rPr>
              <w:t>hị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v</w:t>
            </w:r>
            <w:r>
              <w:rPr>
                <w:w w:val="99"/>
                <w:sz w:val="24"/>
                <w:szCs w:val="24"/>
              </w:rPr>
              <w:t>ận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</w:t>
            </w:r>
            <w:r>
              <w:rPr>
                <w:w w:val="99"/>
                <w:sz w:val="24"/>
                <w:szCs w:val="24"/>
              </w:rPr>
              <w:t>ốc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</w:t>
            </w:r>
            <w:r>
              <w:rPr>
                <w:w w:val="99"/>
                <w:sz w:val="24"/>
                <w:szCs w:val="24"/>
              </w:rPr>
              <w:t>h</w:t>
            </w:r>
            <w:r>
              <w:rPr>
                <w:spacing w:val="-3"/>
                <w:w w:val="99"/>
                <w:sz w:val="24"/>
                <w:szCs w:val="24"/>
              </w:rPr>
              <w:t>ờ</w:t>
            </w:r>
            <w:r>
              <w:rPr>
                <w:w w:val="99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g</w:t>
            </w:r>
            <w:r>
              <w:rPr>
                <w:w w:val="9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để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tí</w:t>
            </w:r>
            <w:r>
              <w:rPr>
                <w:w w:val="99"/>
                <w:sz w:val="24"/>
                <w:szCs w:val="24"/>
              </w:rPr>
              <w:t>nh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đ</w:t>
            </w:r>
            <w:r>
              <w:rPr>
                <w:w w:val="99"/>
                <w:sz w:val="24"/>
                <w:szCs w:val="24"/>
              </w:rPr>
              <w:t>ư</w:t>
            </w:r>
            <w:r>
              <w:rPr>
                <w:spacing w:val="-3"/>
                <w:w w:val="99"/>
                <w:sz w:val="24"/>
                <w:szCs w:val="24"/>
              </w:rPr>
              <w:t>ợ</w:t>
            </w:r>
            <w:r>
              <w:rPr>
                <w:w w:val="99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đ</w:t>
            </w:r>
            <w:r>
              <w:rPr>
                <w:w w:val="99"/>
                <w:sz w:val="24"/>
                <w:szCs w:val="24"/>
              </w:rPr>
              <w:t>ộ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d</w:t>
            </w:r>
            <w:r>
              <w:rPr>
                <w:w w:val="9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̣c</w:t>
            </w:r>
            <w:r>
              <w:rPr>
                <w:w w:val="99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ch</w:t>
            </w:r>
            <w:r>
              <w:rPr>
                <w:spacing w:val="2"/>
                <w:w w:val="99"/>
                <w:sz w:val="24"/>
                <w:szCs w:val="24"/>
              </w:rPr>
              <w:t>u</w:t>
            </w:r>
            <w:r>
              <w:rPr>
                <w:spacing w:val="-8"/>
                <w:w w:val="99"/>
                <w:sz w:val="24"/>
                <w:szCs w:val="24"/>
              </w:rPr>
              <w:t>y</w:t>
            </w:r>
            <w:r>
              <w:rPr>
                <w:w w:val="99"/>
                <w:sz w:val="24"/>
                <w:szCs w:val="24"/>
              </w:rPr>
              <w:t>ển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v</w:t>
            </w:r>
            <w:r>
              <w:rPr>
                <w:w w:val="99"/>
                <w:sz w:val="24"/>
                <w:szCs w:val="24"/>
              </w:rPr>
              <w:t>à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g</w:t>
            </w:r>
            <w:r>
              <w:rPr>
                <w:w w:val="99"/>
                <w:sz w:val="24"/>
                <w:szCs w:val="24"/>
              </w:rPr>
              <w:t>ia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tố</w:t>
            </w:r>
            <w:r>
              <w:rPr>
                <w:w w:val="99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spacing w:val="-3"/>
                <w:w w:val="99"/>
                <w:sz w:val="24"/>
                <w:szCs w:val="24"/>
              </w:rPr>
              <w:t>ro</w:t>
            </w:r>
            <w:r>
              <w:rPr>
                <w:w w:val="99"/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w w:val="99"/>
                <w:sz w:val="24"/>
                <w:szCs w:val="24"/>
              </w:rPr>
              <w:t>m</w:t>
            </w:r>
            <w:r>
              <w:rPr>
                <w:w w:val="99"/>
                <w:sz w:val="24"/>
                <w:szCs w:val="24"/>
              </w:rPr>
              <w:t>ột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ố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spacing w:val="-3"/>
                <w:w w:val="99"/>
                <w:sz w:val="24"/>
                <w:szCs w:val="24"/>
              </w:rPr>
              <w:t>r</w:t>
            </w:r>
            <w:r>
              <w:rPr>
                <w:spacing w:val="-2"/>
                <w:w w:val="99"/>
                <w:sz w:val="24"/>
                <w:szCs w:val="24"/>
              </w:rPr>
              <w:t>ư</w:t>
            </w:r>
            <w:r>
              <w:rPr>
                <w:w w:val="99"/>
                <w:sz w:val="24"/>
                <w:szCs w:val="24"/>
              </w:rPr>
              <w:t>ờ</w:t>
            </w:r>
            <w:r>
              <w:rPr>
                <w:spacing w:val="-3"/>
                <w:w w:val="99"/>
                <w:sz w:val="24"/>
                <w:szCs w:val="24"/>
              </w:rPr>
              <w:t>n</w:t>
            </w:r>
            <w:r>
              <w:rPr>
                <w:w w:val="99"/>
                <w:sz w:val="24"/>
                <w:szCs w:val="24"/>
              </w:rPr>
              <w:t>g</w:t>
            </w:r>
            <w:r>
              <w:rPr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hợp đơn giản.</w:t>
            </w:r>
          </w:p>
          <w:p w14:paraId="266CA6F0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Vận dụng được các công thức của chuyển động thẳng biến đổi đều.</w:t>
            </w:r>
          </w:p>
          <w:p w14:paraId="314D174F" w14:textId="77777777" w:rsidR="003828AF" w:rsidRDefault="003828AF" w:rsidP="0008012D">
            <w:pPr>
              <w:pStyle w:val="BodyTex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cao: </w:t>
            </w:r>
          </w:p>
          <w:p w14:paraId="75840E88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pacing w:val="-3"/>
                <w:w w:val="99"/>
                <w:sz w:val="24"/>
                <w:szCs w:val="24"/>
              </w:rPr>
              <w:t>Vậ</w:t>
            </w:r>
            <w:r>
              <w:rPr>
                <w:w w:val="99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d</w:t>
            </w:r>
            <w:r>
              <w:rPr>
                <w:spacing w:val="-3"/>
                <w:w w:val="99"/>
                <w:sz w:val="24"/>
                <w:szCs w:val="24"/>
              </w:rPr>
              <w:t>ụn</w:t>
            </w:r>
            <w:r>
              <w:rPr>
                <w:w w:val="99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đ</w:t>
            </w:r>
            <w:r>
              <w:rPr>
                <w:w w:val="99"/>
                <w:sz w:val="24"/>
                <w:szCs w:val="24"/>
              </w:rPr>
              <w:t>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</w:t>
            </w:r>
            <w:r>
              <w:rPr>
                <w:w w:val="99"/>
                <w:sz w:val="24"/>
                <w:szCs w:val="24"/>
              </w:rPr>
              <w:t>hị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v</w:t>
            </w:r>
            <w:r>
              <w:rPr>
                <w:w w:val="99"/>
                <w:sz w:val="24"/>
                <w:szCs w:val="24"/>
              </w:rPr>
              <w:t>ận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</w:t>
            </w:r>
            <w:r>
              <w:rPr>
                <w:w w:val="99"/>
                <w:sz w:val="24"/>
                <w:szCs w:val="24"/>
              </w:rPr>
              <w:t>ốc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t</w:t>
            </w:r>
            <w:r>
              <w:rPr>
                <w:w w:val="99"/>
                <w:sz w:val="24"/>
                <w:szCs w:val="24"/>
              </w:rPr>
              <w:t>h</w:t>
            </w:r>
            <w:r>
              <w:rPr>
                <w:spacing w:val="-3"/>
                <w:w w:val="99"/>
                <w:sz w:val="24"/>
                <w:szCs w:val="24"/>
              </w:rPr>
              <w:t>ờ</w:t>
            </w:r>
            <w:r>
              <w:rPr>
                <w:w w:val="99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w w:val="99"/>
                <w:sz w:val="24"/>
                <w:szCs w:val="24"/>
              </w:rPr>
              <w:t>g</w:t>
            </w:r>
            <w:r>
              <w:rPr>
                <w:w w:val="9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 w14:paraId="662E79A1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Vận dụng được các công thức của chuyển động thẳng biến đổi đều.</w:t>
            </w:r>
          </w:p>
          <w:p w14:paraId="1FFD0A01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49758D26" w14:textId="77777777" w:rsidR="003828AF" w:rsidRDefault="003828AF" w:rsidP="0008012D">
            <w:pPr>
              <w:pStyle w:val="TableParagraph"/>
              <w:ind w:right="294" w:firstLineChars="100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vMerge w:val="restart"/>
          </w:tcPr>
          <w:p w14:paraId="3DB4BAE7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5973106D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2E49FDA4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67944076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3D79DE70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075733ED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376FB848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53FD69F0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3BD5F67A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1A5D7B71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0F555EB8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591F62F4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242407A1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15456EED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23BD3FDC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2E479285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0ACCC99E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6D5F68F2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0049EEC0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2F58DF58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7F7CF128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  <w:p w14:paraId="773C90FA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vMerge w:val="restart"/>
          </w:tcPr>
          <w:p w14:paraId="6992B3FD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3C0FE3C7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48A20E3A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0C08A51C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42B2D513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61A512B1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14CAF382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48EC8896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3540AB79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0CFF17A7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313B1B37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438FD3A3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7FB6F911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297DEDC0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5F1699DE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0119BF8E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53D65F42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62115B6A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4EECE126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7086615E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6E5248EF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  <w:p w14:paraId="65C4E757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4DEBF1CF" w14:textId="77777777" w:rsidR="003828AF" w:rsidRDefault="003828AF" w:rsidP="0008012D">
            <w:pPr>
              <w:pStyle w:val="TableParagraph"/>
              <w:ind w:left="290" w:right="282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828AF" w14:paraId="3602AAB9" w14:textId="77777777" w:rsidTr="0008012D">
        <w:trPr>
          <w:trHeight w:val="781"/>
        </w:trPr>
        <w:tc>
          <w:tcPr>
            <w:tcW w:w="1700" w:type="dxa"/>
          </w:tcPr>
          <w:p w14:paraId="2E450AC7" w14:textId="77777777" w:rsidR="003828AF" w:rsidRDefault="003828AF" w:rsidP="0008012D">
            <w:pPr>
              <w:pStyle w:val="TableParagraph"/>
              <w:spacing w:before="2"/>
              <w:ind w:left="110" w:firstLine="2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9. </w:t>
            </w:r>
            <w:r>
              <w:rPr>
                <w:sz w:val="24"/>
                <w:szCs w:val="24"/>
              </w:rPr>
              <w:t>Chuyển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ném</w:t>
            </w:r>
          </w:p>
        </w:tc>
        <w:tc>
          <w:tcPr>
            <w:tcW w:w="3994" w:type="dxa"/>
          </w:tcPr>
          <w:p w14:paraId="29BB339C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0DB7ADCF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Mô tả được chuyển động </w:t>
            </w:r>
            <w:r>
              <w:rPr>
                <w:sz w:val="24"/>
                <w:szCs w:val="24"/>
                <w:lang w:val="en-US"/>
              </w:rPr>
              <w:t>ném ngang.</w:t>
            </w:r>
          </w:p>
          <w:p w14:paraId="5A939246" w14:textId="77777777" w:rsidR="003828AF" w:rsidRDefault="003828AF" w:rsidP="0008012D">
            <w:pPr>
              <w:pStyle w:val="BodyText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6A5F6A7C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 xml:space="preserve">iải thích được chuyển động </w:t>
            </w:r>
            <w:r>
              <w:rPr>
                <w:sz w:val="24"/>
                <w:szCs w:val="24"/>
                <w:lang w:val="en-US"/>
              </w:rPr>
              <w:t xml:space="preserve">ném ngang </w:t>
            </w:r>
            <w:proofErr w:type="gramStart"/>
            <w:r>
              <w:rPr>
                <w:sz w:val="24"/>
                <w:szCs w:val="24"/>
                <w:lang w:val="en-US"/>
              </w:rPr>
              <w:t>( viết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các phương trình chuyển động trên Ox, Oy)</w:t>
            </w:r>
            <w:r>
              <w:rPr>
                <w:sz w:val="24"/>
                <w:szCs w:val="24"/>
              </w:rPr>
              <w:t>.</w:t>
            </w:r>
          </w:p>
          <w:p w14:paraId="6984F5D4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2CD7BD9A" w14:textId="77777777" w:rsidR="003828AF" w:rsidRDefault="003828AF" w:rsidP="0008012D">
            <w:pPr>
              <w:pStyle w:val="TableParagraph"/>
              <w:ind w:right="294" w:firstLineChars="100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vMerge/>
          </w:tcPr>
          <w:p w14:paraId="6B9192E3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vMerge/>
          </w:tcPr>
          <w:p w14:paraId="4ABCF56A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4E1FD386" w14:textId="77777777" w:rsidR="003828AF" w:rsidRDefault="003828AF" w:rsidP="0008012D">
            <w:pPr>
              <w:pStyle w:val="TableParagraph"/>
              <w:ind w:left="290" w:right="282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828AF" w14:paraId="465D10CA" w14:textId="77777777" w:rsidTr="0008012D">
        <w:trPr>
          <w:trHeight w:val="781"/>
        </w:trPr>
        <w:tc>
          <w:tcPr>
            <w:tcW w:w="1700" w:type="dxa"/>
          </w:tcPr>
          <w:p w14:paraId="1F5C5C64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10. </w:t>
            </w:r>
            <w:r>
              <w:rPr>
                <w:sz w:val="24"/>
                <w:szCs w:val="24"/>
              </w:rPr>
              <w:t>Ba định luật Newton</w:t>
            </w:r>
            <w:r>
              <w:rPr>
                <w:sz w:val="24"/>
                <w:szCs w:val="24"/>
                <w:lang w:val="en-US"/>
              </w:rPr>
              <w:t xml:space="preserve"> về chuyển động</w:t>
            </w:r>
          </w:p>
        </w:tc>
        <w:tc>
          <w:tcPr>
            <w:tcW w:w="3994" w:type="dxa"/>
          </w:tcPr>
          <w:p w14:paraId="3551325C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0705B896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 Biết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~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~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1/</w:t>
            </w:r>
            <w:proofErr w:type="gramStart"/>
            <w:r>
              <w:rPr>
                <w:sz w:val="24"/>
                <w:szCs w:val="24"/>
              </w:rPr>
              <w:t>m,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a</w:t>
            </w:r>
            <w:proofErr w:type="gramEnd"/>
            <w:r>
              <w:rPr>
                <w:sz w:val="24"/>
                <w:szCs w:val="24"/>
              </w:rPr>
              <w:t xml:space="preserve"> = F/m hoặc F = ma (định luật 2 Newton).</w:t>
            </w:r>
          </w:p>
          <w:p w14:paraId="0186F8B6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 N</w:t>
            </w:r>
            <w:r>
              <w:rPr>
                <w:sz w:val="24"/>
                <w:szCs w:val="24"/>
              </w:rPr>
              <w:t xml:space="preserve">êu được khối lượng là đại lượng </w:t>
            </w:r>
            <w:r>
              <w:rPr>
                <w:sz w:val="24"/>
                <w:szCs w:val="24"/>
              </w:rPr>
              <w:lastRenderedPageBreak/>
              <w:t>đặc trưng cho mức quán tính của vật.</w:t>
            </w:r>
          </w:p>
          <w:p w14:paraId="320003A8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Phát biểu định luật 1 Newton</w:t>
            </w:r>
          </w:p>
          <w:p w14:paraId="45991DF2" w14:textId="77777777" w:rsidR="003828AF" w:rsidRDefault="003828AF" w:rsidP="0008012D">
            <w:pPr>
              <w:pStyle w:val="BodyText"/>
              <w:ind w:firstLineChars="50" w:firstLine="120"/>
              <w:contextualSpacing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 xml:space="preserve">Phát biểu định luật 3 Newton, </w:t>
            </w:r>
          </w:p>
          <w:p w14:paraId="1E1EB10F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1A7B4A0B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Đ</w:t>
            </w:r>
            <w:r>
              <w:rPr>
                <w:sz w:val="24"/>
                <w:szCs w:val="24"/>
              </w:rPr>
              <w:t>ịnh luật 1 Newton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</w:rPr>
              <w:t xml:space="preserve"> minh hoạ được bằng ví dụ cụ thể.</w:t>
            </w:r>
          </w:p>
          <w:p w14:paraId="06D44750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Đ</w:t>
            </w:r>
            <w:r>
              <w:rPr>
                <w:sz w:val="24"/>
                <w:szCs w:val="24"/>
              </w:rPr>
              <w:t xml:space="preserve">ịnh luật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Newton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quan hệ giữa các đại lượng, tính các đại lượng khi biết hai đại lượng còn lại</w:t>
            </w:r>
            <w:r>
              <w:rPr>
                <w:sz w:val="24"/>
                <w:szCs w:val="24"/>
              </w:rPr>
              <w:t>.</w:t>
            </w:r>
          </w:p>
          <w:p w14:paraId="18C08E33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Đ</w:t>
            </w:r>
            <w:r>
              <w:rPr>
                <w:sz w:val="24"/>
                <w:szCs w:val="24"/>
              </w:rPr>
              <w:t xml:space="preserve">ịnh luật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Newton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</w:rPr>
              <w:t xml:space="preserve"> minh hoạ được bằng ví dụ cụ thể.</w:t>
            </w:r>
          </w:p>
          <w:p w14:paraId="2E1BEE9B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Mô tả được bằng ví dụ thực tế về lực bằng nhau, không bằng nhau.</w:t>
            </w:r>
          </w:p>
          <w:p w14:paraId="009D6D01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 Hiểu</w:t>
            </w:r>
            <w:r>
              <w:rPr>
                <w:sz w:val="24"/>
                <w:szCs w:val="24"/>
              </w:rPr>
              <w:t xml:space="preserve"> được </w:t>
            </w:r>
            <w:r>
              <w:rPr>
                <w:sz w:val="24"/>
                <w:szCs w:val="24"/>
                <w:lang w:val="en-US"/>
              </w:rPr>
              <w:t xml:space="preserve">mối liên hệ </w:t>
            </w:r>
            <w:r>
              <w:rPr>
                <w:sz w:val="24"/>
                <w:szCs w:val="24"/>
              </w:rPr>
              <w:t xml:space="preserve">khối lượng </w:t>
            </w:r>
            <w:proofErr w:type="gramStart"/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à  mức</w:t>
            </w:r>
            <w:proofErr w:type="gramEnd"/>
            <w:r>
              <w:rPr>
                <w:sz w:val="24"/>
                <w:szCs w:val="24"/>
              </w:rPr>
              <w:t xml:space="preserve"> quán tính của vật.</w:t>
            </w:r>
          </w:p>
          <w:p w14:paraId="326B77C9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Vận dụng thấp: </w:t>
            </w:r>
            <w:r>
              <w:rPr>
                <w:sz w:val="24"/>
                <w:szCs w:val="24"/>
              </w:rPr>
              <w:t>vận dụng được định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luật 3 Newton trong một số trường hợp đơn giản</w:t>
            </w:r>
          </w:p>
          <w:p w14:paraId="5FDF2B3E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val="en-US"/>
              </w:rPr>
              <w:t>Vận dụng cao:</w:t>
            </w:r>
          </w:p>
          <w:p w14:paraId="0F8ACAF9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5A995B5E" w14:textId="77777777" w:rsidR="003828AF" w:rsidRDefault="003828AF" w:rsidP="0008012D">
            <w:pPr>
              <w:pStyle w:val="TableParagraph"/>
              <w:ind w:right="294" w:firstLineChars="100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32" w:type="dxa"/>
          </w:tcPr>
          <w:p w14:paraId="485305BB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2" w:type="dxa"/>
            <w:vMerge/>
          </w:tcPr>
          <w:p w14:paraId="340FB5F2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59C3C4AD" w14:textId="77777777" w:rsidR="003828AF" w:rsidRDefault="003828AF" w:rsidP="0008012D">
            <w:pPr>
              <w:pStyle w:val="TableParagraph"/>
              <w:ind w:left="290" w:right="282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828AF" w14:paraId="4F66BDD6" w14:textId="77777777" w:rsidTr="0008012D">
        <w:trPr>
          <w:trHeight w:val="781"/>
        </w:trPr>
        <w:tc>
          <w:tcPr>
            <w:tcW w:w="1700" w:type="dxa"/>
          </w:tcPr>
          <w:p w14:paraId="7B59FD74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Bài 11. </w:t>
            </w:r>
            <w:r>
              <w:rPr>
                <w:bCs/>
                <w:sz w:val="24"/>
                <w:szCs w:val="24"/>
              </w:rPr>
              <w:t>Một số lực trong thực tiễn</w:t>
            </w:r>
          </w:p>
        </w:tc>
        <w:tc>
          <w:tcPr>
            <w:tcW w:w="3994" w:type="dxa"/>
          </w:tcPr>
          <w:p w14:paraId="465D56CF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- Nhận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biết</w:t>
            </w:r>
            <w:r>
              <w:rPr>
                <w:b/>
                <w:bCs/>
                <w:sz w:val="24"/>
                <w:szCs w:val="24"/>
                <w:lang w:val="de-DE"/>
              </w:rPr>
              <w:t>:</w:t>
            </w:r>
          </w:p>
          <w:p w14:paraId="05D80CDC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được: trọng lực tác dụng lên vật là lực hấp dẫn giữa Trái Đất và vật; trọng tâm của vật là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điểm đặt của trọng lực tác dụng vào vật; trọng lượng của vật được tính bằng tích khối lượng của vật với gia tốc rơi tự do.</w:t>
            </w:r>
          </w:p>
          <w:p w14:paraId="4C71F63D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 Thông hiểu:</w:t>
            </w:r>
          </w:p>
          <w:p w14:paraId="4B006358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Mô tả được bằng ví dụ thực tiễn và biểu diễn được bằng hình vẽ: Trọng lực; Lực ma sát;  Lực cản khi một vật chuyển động trong nước (hoặc trong không khí); Lực nâng (đẩy lên trên) của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nước; Lực căng dây.</w:t>
            </w:r>
          </w:p>
        </w:tc>
        <w:tc>
          <w:tcPr>
            <w:tcW w:w="834" w:type="dxa"/>
          </w:tcPr>
          <w:p w14:paraId="68EFF0FF" w14:textId="77777777" w:rsidR="003828AF" w:rsidRDefault="003828AF" w:rsidP="0008012D">
            <w:pPr>
              <w:pStyle w:val="TableParagraph"/>
              <w:ind w:right="294" w:firstLineChars="100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</w:tcPr>
          <w:p w14:paraId="57FD5228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14:paraId="2C45BB79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0A35DCDD" w14:textId="77777777" w:rsidR="003828AF" w:rsidRDefault="003828AF" w:rsidP="0008012D">
            <w:pPr>
              <w:pStyle w:val="TableParagraph"/>
              <w:ind w:left="290" w:right="282" w:firstLine="241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828AF" w14:paraId="797C9852" w14:textId="77777777" w:rsidTr="0008012D">
        <w:trPr>
          <w:trHeight w:val="781"/>
        </w:trPr>
        <w:tc>
          <w:tcPr>
            <w:tcW w:w="1700" w:type="dxa"/>
          </w:tcPr>
          <w:p w14:paraId="338D9362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1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Tổng số câu</w:t>
            </w:r>
          </w:p>
        </w:tc>
        <w:tc>
          <w:tcPr>
            <w:tcW w:w="3994" w:type="dxa"/>
          </w:tcPr>
          <w:p w14:paraId="595BEBDE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14:paraId="3674989D" w14:textId="77777777" w:rsidR="003828AF" w:rsidRDefault="003828AF" w:rsidP="0008012D">
            <w:pPr>
              <w:pStyle w:val="TableParagraph"/>
              <w:ind w:right="294" w:firstLineChars="100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32" w:type="dxa"/>
          </w:tcPr>
          <w:p w14:paraId="320F8744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92" w:type="dxa"/>
          </w:tcPr>
          <w:p w14:paraId="18C51971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5C6DC071" w14:textId="77777777" w:rsidR="003828AF" w:rsidRDefault="003828AF" w:rsidP="0008012D">
            <w:pPr>
              <w:pStyle w:val="TableParagraph"/>
              <w:ind w:left="290" w:right="282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3828AF" w14:paraId="229B8AC0" w14:textId="77777777" w:rsidTr="0008012D">
        <w:trPr>
          <w:trHeight w:val="743"/>
        </w:trPr>
        <w:tc>
          <w:tcPr>
            <w:tcW w:w="1700" w:type="dxa"/>
          </w:tcPr>
          <w:p w14:paraId="3BEC89DC" w14:textId="77777777" w:rsidR="003828AF" w:rsidRDefault="003828AF" w:rsidP="0008012D">
            <w:pPr>
              <w:pStyle w:val="TableParagraph"/>
              <w:spacing w:before="184" w:line="242" w:lineRule="auto"/>
              <w:ind w:left="105" w:right="97" w:firstLine="241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Tổng điểm</w:t>
            </w:r>
          </w:p>
        </w:tc>
        <w:tc>
          <w:tcPr>
            <w:tcW w:w="3994" w:type="dxa"/>
          </w:tcPr>
          <w:p w14:paraId="7C71915D" w14:textId="77777777" w:rsidR="003828AF" w:rsidRDefault="003828AF" w:rsidP="0008012D">
            <w:pPr>
              <w:pStyle w:val="TableParagraph"/>
              <w:tabs>
                <w:tab w:val="left" w:pos="261"/>
              </w:tabs>
              <w:spacing w:before="73" w:line="283" w:lineRule="exact"/>
              <w:ind w:left="108" w:firstLine="2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</w:tcPr>
          <w:p w14:paraId="2BE291D3" w14:textId="77777777" w:rsidR="003828AF" w:rsidRDefault="003828AF" w:rsidP="0008012D">
            <w:pPr>
              <w:pStyle w:val="TableParagraph"/>
              <w:ind w:right="294" w:firstLineChars="100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4đ</w:t>
            </w:r>
          </w:p>
        </w:tc>
        <w:tc>
          <w:tcPr>
            <w:tcW w:w="732" w:type="dxa"/>
          </w:tcPr>
          <w:p w14:paraId="2E011B01" w14:textId="77777777" w:rsidR="003828AF" w:rsidRDefault="003828AF" w:rsidP="0008012D">
            <w:pPr>
              <w:pStyle w:val="TableParagraph"/>
              <w:ind w:left="144" w:right="137" w:firstLineChars="50" w:firstLine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3đ</w:t>
            </w:r>
          </w:p>
        </w:tc>
        <w:tc>
          <w:tcPr>
            <w:tcW w:w="1092" w:type="dxa"/>
          </w:tcPr>
          <w:p w14:paraId="7B75B68C" w14:textId="77777777" w:rsidR="003828AF" w:rsidRDefault="003828AF" w:rsidP="0008012D">
            <w:pPr>
              <w:pStyle w:val="TableParagraph"/>
              <w:ind w:left="147" w:right="137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2đ</w:t>
            </w:r>
          </w:p>
        </w:tc>
        <w:tc>
          <w:tcPr>
            <w:tcW w:w="900" w:type="dxa"/>
          </w:tcPr>
          <w:p w14:paraId="6DE91A1C" w14:textId="77777777" w:rsidR="003828AF" w:rsidRDefault="003828AF" w:rsidP="0008012D">
            <w:pPr>
              <w:pStyle w:val="TableParagraph"/>
              <w:ind w:left="290" w:right="282" w:firstLine="24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1đ</w:t>
            </w:r>
          </w:p>
        </w:tc>
      </w:tr>
    </w:tbl>
    <w:p w14:paraId="4426B4DA" w14:textId="77777777" w:rsidR="003828AF" w:rsidRDefault="003828AF" w:rsidP="003828AF">
      <w:pPr>
        <w:pStyle w:val="ListParagraph"/>
        <w:tabs>
          <w:tab w:val="left" w:pos="789"/>
        </w:tabs>
        <w:spacing w:before="0" w:line="233" w:lineRule="exact"/>
        <w:ind w:left="431"/>
        <w:rPr>
          <w:sz w:val="20"/>
        </w:rPr>
      </w:pPr>
    </w:p>
    <w:p w14:paraId="1BF4E584" w14:textId="77777777" w:rsidR="003828AF" w:rsidRDefault="003828AF" w:rsidP="003828AF">
      <w:pPr>
        <w:pStyle w:val="ListParagraph"/>
        <w:tabs>
          <w:tab w:val="left" w:pos="789"/>
        </w:tabs>
        <w:spacing w:before="0" w:line="233" w:lineRule="exact"/>
        <w:ind w:left="431"/>
        <w:rPr>
          <w:sz w:val="20"/>
        </w:rPr>
      </w:pPr>
    </w:p>
    <w:p w14:paraId="1D15B606" w14:textId="77777777" w:rsidR="003828AF" w:rsidRDefault="003828AF" w:rsidP="003828AF">
      <w:pPr>
        <w:pStyle w:val="ListParagraph"/>
        <w:tabs>
          <w:tab w:val="left" w:pos="789"/>
        </w:tabs>
        <w:spacing w:before="0" w:line="233" w:lineRule="exact"/>
        <w:ind w:left="431"/>
        <w:rPr>
          <w:b/>
          <w:bCs/>
          <w:sz w:val="28"/>
          <w:szCs w:val="28"/>
          <w:lang w:val="en-US"/>
        </w:rPr>
      </w:pPr>
    </w:p>
    <w:p w14:paraId="64F4B914" w14:textId="77777777" w:rsidR="003828AF" w:rsidRDefault="003828AF" w:rsidP="003828AF">
      <w:pPr>
        <w:pStyle w:val="ListParagraph"/>
        <w:spacing w:before="0" w:line="233" w:lineRule="exact"/>
        <w:ind w:left="0"/>
        <w:rPr>
          <w:b/>
          <w:bCs/>
          <w:sz w:val="28"/>
          <w:szCs w:val="28"/>
          <w:lang w:val="en-US"/>
        </w:rPr>
      </w:pPr>
    </w:p>
    <w:p w14:paraId="1B6D1740" w14:textId="77777777" w:rsidR="003828AF" w:rsidRDefault="003828AF" w:rsidP="003828AF">
      <w:pPr>
        <w:pStyle w:val="ListParagraph"/>
        <w:spacing w:before="0" w:line="233" w:lineRule="exact"/>
        <w:ind w:left="0"/>
        <w:rPr>
          <w:b/>
          <w:bCs/>
          <w:sz w:val="28"/>
          <w:szCs w:val="28"/>
          <w:lang w:val="en-US"/>
        </w:rPr>
      </w:pPr>
    </w:p>
    <w:p w14:paraId="4321A3B4" w14:textId="77777777" w:rsidR="003828AF" w:rsidRDefault="003828AF" w:rsidP="003828AF">
      <w:pPr>
        <w:rPr>
          <w:color w:val="000000"/>
          <w:sz w:val="28"/>
          <w:szCs w:val="28"/>
          <w:lang w:val="en-US"/>
        </w:rPr>
      </w:pPr>
    </w:p>
    <w:p w14:paraId="7C9205BB" w14:textId="77777777" w:rsidR="003828AF" w:rsidRDefault="003828AF" w:rsidP="003828AF">
      <w:pPr>
        <w:rPr>
          <w:color w:val="000000"/>
          <w:sz w:val="28"/>
          <w:szCs w:val="28"/>
          <w:lang w:val="en-US"/>
        </w:rPr>
      </w:pPr>
    </w:p>
    <w:p w14:paraId="047F7933" w14:textId="77777777" w:rsidR="003828AF" w:rsidRDefault="003828AF">
      <w:pPr>
        <w:jc w:val="center"/>
        <w:rPr>
          <w:sz w:val="26"/>
          <w:szCs w:val="26"/>
          <w:lang w:val="en-US"/>
        </w:rPr>
      </w:pPr>
    </w:p>
    <w:sectPr w:rsidR="003828AF">
      <w:footerReference w:type="default" r:id="rId14"/>
      <w:pgSz w:w="11900" w:h="16840"/>
      <w:pgMar w:top="580" w:right="1160" w:bottom="1580" w:left="11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6791" w14:textId="77777777" w:rsidR="007830DF" w:rsidRDefault="007830DF">
      <w:r>
        <w:separator/>
      </w:r>
    </w:p>
  </w:endnote>
  <w:endnote w:type="continuationSeparator" w:id="0">
    <w:p w14:paraId="747DCCC6" w14:textId="77777777" w:rsidR="007830DF" w:rsidRDefault="0078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769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3C035" w14:textId="7CE7EDF1" w:rsidR="00044F81" w:rsidRDefault="00044F81">
        <w:pPr>
          <w:pStyle w:val="Footer"/>
          <w:jc w:val="right"/>
        </w:pPr>
        <w:r>
          <w:rPr>
            <w:lang w:val="en-US"/>
          </w:rP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>/4 – Mã đề A</w:t>
        </w:r>
      </w:p>
    </w:sdtContent>
  </w:sdt>
  <w:p w14:paraId="37C07F37" w14:textId="090EF904" w:rsidR="00720C88" w:rsidRDefault="00720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D2DE" w14:textId="77777777" w:rsidR="003828AF" w:rsidRDefault="003828AF">
    <w:pPr>
      <w:pStyle w:val="BodyText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7A54" w14:textId="77777777" w:rsidR="00B45C2C" w:rsidRDefault="00000000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9758" w14:textId="77777777" w:rsidR="007830DF" w:rsidRDefault="007830DF">
      <w:r>
        <w:separator/>
      </w:r>
    </w:p>
  </w:footnote>
  <w:footnote w:type="continuationSeparator" w:id="0">
    <w:p w14:paraId="28C717AD" w14:textId="77777777" w:rsidR="007830DF" w:rsidRDefault="0078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1280" w:hanging="2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375" w:hanging="28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71" w:hanging="28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67" w:hanging="2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662" w:hanging="2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758" w:hanging="2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854" w:hanging="2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950" w:hanging="2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045" w:hanging="282"/>
      </w:pPr>
      <w:rPr>
        <w:rFonts w:hint="default"/>
        <w:lang w:val="vi" w:eastAsia="en-US" w:bidi="ar-SA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13891569">
    <w:abstractNumId w:val="10"/>
  </w:num>
  <w:num w:numId="2" w16cid:durableId="396975367">
    <w:abstractNumId w:val="8"/>
  </w:num>
  <w:num w:numId="3" w16cid:durableId="1511330951">
    <w:abstractNumId w:val="7"/>
  </w:num>
  <w:num w:numId="4" w16cid:durableId="1278027319">
    <w:abstractNumId w:val="6"/>
  </w:num>
  <w:num w:numId="5" w16cid:durableId="838886332">
    <w:abstractNumId w:val="5"/>
  </w:num>
  <w:num w:numId="6" w16cid:durableId="1988900116">
    <w:abstractNumId w:val="9"/>
  </w:num>
  <w:num w:numId="7" w16cid:durableId="860434802">
    <w:abstractNumId w:val="4"/>
  </w:num>
  <w:num w:numId="8" w16cid:durableId="860163402">
    <w:abstractNumId w:val="3"/>
  </w:num>
  <w:num w:numId="9" w16cid:durableId="1427309578">
    <w:abstractNumId w:val="2"/>
  </w:num>
  <w:num w:numId="10" w16cid:durableId="2066876048">
    <w:abstractNumId w:val="1"/>
  </w:num>
  <w:num w:numId="11" w16cid:durableId="72792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F94F6B"/>
    <w:rsid w:val="00044F81"/>
    <w:rsid w:val="00050A31"/>
    <w:rsid w:val="000716D2"/>
    <w:rsid w:val="00071AAB"/>
    <w:rsid w:val="000B76C4"/>
    <w:rsid w:val="000C5610"/>
    <w:rsid w:val="000E6552"/>
    <w:rsid w:val="000F3A4F"/>
    <w:rsid w:val="000F59AC"/>
    <w:rsid w:val="0012425E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7A3C"/>
    <w:rsid w:val="00201333"/>
    <w:rsid w:val="00210FA7"/>
    <w:rsid w:val="00216417"/>
    <w:rsid w:val="0026631D"/>
    <w:rsid w:val="002C2F53"/>
    <w:rsid w:val="002C4D8C"/>
    <w:rsid w:val="0033518C"/>
    <w:rsid w:val="003437C2"/>
    <w:rsid w:val="00377186"/>
    <w:rsid w:val="003828AF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37405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87061"/>
    <w:rsid w:val="00695DCD"/>
    <w:rsid w:val="006A05CC"/>
    <w:rsid w:val="006A35A7"/>
    <w:rsid w:val="007152D7"/>
    <w:rsid w:val="00720C88"/>
    <w:rsid w:val="00746C14"/>
    <w:rsid w:val="007830DF"/>
    <w:rsid w:val="007C2C59"/>
    <w:rsid w:val="00801F23"/>
    <w:rsid w:val="00837632"/>
    <w:rsid w:val="0085640F"/>
    <w:rsid w:val="008567AA"/>
    <w:rsid w:val="0086289F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C6B58"/>
    <w:rsid w:val="00C05085"/>
    <w:rsid w:val="00C1593D"/>
    <w:rsid w:val="00C3781E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243F6"/>
    <w:rsid w:val="00F3513C"/>
    <w:rsid w:val="00F465C5"/>
    <w:rsid w:val="00F5180D"/>
    <w:rsid w:val="00F51B21"/>
    <w:rsid w:val="00F51D87"/>
    <w:rsid w:val="00F8455C"/>
    <w:rsid w:val="00FE4ABF"/>
    <w:rsid w:val="0613313A"/>
    <w:rsid w:val="0AE05CC5"/>
    <w:rsid w:val="100813DE"/>
    <w:rsid w:val="15F94F6B"/>
    <w:rsid w:val="19E93285"/>
    <w:rsid w:val="1A625F5E"/>
    <w:rsid w:val="1B252495"/>
    <w:rsid w:val="1B3F51B4"/>
    <w:rsid w:val="22790D9D"/>
    <w:rsid w:val="24AE72CC"/>
    <w:rsid w:val="29C810B7"/>
    <w:rsid w:val="2F881E8A"/>
    <w:rsid w:val="315C2028"/>
    <w:rsid w:val="35DE52C2"/>
    <w:rsid w:val="587972C4"/>
    <w:rsid w:val="5A685F83"/>
    <w:rsid w:val="608B283D"/>
    <w:rsid w:val="7D81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B5E987"/>
  <w15:docId w15:val="{9BCFB9B0-5606-4F72-BA90-003471F5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Normal" w:uiPriority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1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1"/>
    <w:qFormat/>
    <w:pPr>
      <w:spacing w:before="80"/>
      <w:ind w:left="432"/>
    </w:pPr>
  </w:style>
  <w:style w:type="paragraph" w:customStyle="1" w:styleId="Heading40">
    <w:name w:val="Heading #4"/>
    <w:basedOn w:val="Normal"/>
    <w:qFormat/>
    <w:pPr>
      <w:shd w:val="clear" w:color="auto" w:fill="FFFFFF"/>
      <w:spacing w:before="120" w:line="0" w:lineRule="atLeast"/>
      <w:jc w:val="right"/>
      <w:outlineLvl w:val="3"/>
    </w:pPr>
    <w:rPr>
      <w:b/>
      <w:bCs/>
      <w:sz w:val="42"/>
      <w:szCs w:val="4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44F81"/>
    <w:rPr>
      <w:rFonts w:eastAsia="Times New Roman"/>
      <w:sz w:val="18"/>
      <w:szCs w:val="18"/>
      <w:lang w:val="vi"/>
    </w:rPr>
  </w:style>
  <w:style w:type="paragraph" w:customStyle="1" w:styleId="TableParagraph">
    <w:name w:val="Table Paragraph"/>
    <w:basedOn w:val="Normal"/>
    <w:uiPriority w:val="1"/>
    <w:qFormat/>
    <w:rsid w:val="00382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2160</Words>
  <Characters>12315</Characters>
  <Application>Microsoft Office Word</Application>
  <DocSecurity>0</DocSecurity>
  <Lines>102</Lines>
  <Paragraphs>28</Paragraphs>
  <ScaleCrop>false</ScaleCrop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Phan Hoang Phuc</cp:lastModifiedBy>
  <cp:revision>10</cp:revision>
  <cp:lastPrinted>2022-10-11T07:13:00Z</cp:lastPrinted>
  <dcterms:created xsi:type="dcterms:W3CDTF">2022-10-09T02:24:00Z</dcterms:created>
  <dcterms:modified xsi:type="dcterms:W3CDTF">2023-01-18T02:17:00Z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BB2DA9C7AC03470FB17B6DFF98D47203</vt:lpwstr>
  </property>
</Properties>
</file>