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66"/>
      </w:tblGrid>
      <w:tr w:rsidR="00331958" w:rsidRPr="00C304EF" w:rsidTr="00AA5A65">
        <w:tc>
          <w:tcPr>
            <w:tcW w:w="4590" w:type="dxa"/>
            <w:vMerge w:val="restart"/>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SỞ GIÁO DỤC VÀ ĐÀO TẠO</w:t>
            </w:r>
          </w:p>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NAM ĐỊNH</w:t>
            </w:r>
          </w:p>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D925E7" w:rsidRPr="00D925E7" w:rsidTr="00AA5A65">
              <w:trPr>
                <w:trHeight w:val="197"/>
                <w:jc w:val="center"/>
              </w:trPr>
              <w:tc>
                <w:tcPr>
                  <w:tcW w:w="2925" w:type="dxa"/>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ĐỀ CHÍNH THỨC</w:t>
                  </w:r>
                </w:p>
              </w:tc>
            </w:tr>
          </w:tbl>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color w:val="FF0000"/>
              </w:rPr>
            </w:pPr>
          </w:p>
        </w:tc>
        <w:tc>
          <w:tcPr>
            <w:tcW w:w="5866" w:type="dxa"/>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 xml:space="preserve">KỲ THI TUYỂN SINH LỚP 10 </w:t>
            </w:r>
          </w:p>
        </w:tc>
      </w:tr>
      <w:tr w:rsidR="00331958" w:rsidRPr="00C304EF" w:rsidTr="00AA5A65">
        <w:tc>
          <w:tcPr>
            <w:tcW w:w="4590" w:type="dxa"/>
            <w:vMerge/>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NĂM HỌC 2022 - 2023</w:t>
            </w:r>
          </w:p>
        </w:tc>
      </w:tr>
      <w:tr w:rsidR="00331958" w:rsidRPr="00C304EF" w:rsidTr="00AA5A65">
        <w:tc>
          <w:tcPr>
            <w:tcW w:w="4590" w:type="dxa"/>
            <w:vMerge/>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 xml:space="preserve">MÔN: TIẾNG ANH </w:t>
            </w:r>
          </w:p>
        </w:tc>
      </w:tr>
      <w:tr w:rsidR="00331958" w:rsidRPr="00C304EF" w:rsidTr="00AA5A65">
        <w:tc>
          <w:tcPr>
            <w:tcW w:w="4590" w:type="dxa"/>
            <w:vMerge/>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331958" w:rsidRPr="00D925E7" w:rsidRDefault="00331958" w:rsidP="00C304EF">
            <w:pPr>
              <w:tabs>
                <w:tab w:val="left" w:pos="360"/>
                <w:tab w:val="left" w:pos="2700"/>
                <w:tab w:val="left" w:pos="5400"/>
                <w:tab w:val="left" w:pos="8100"/>
              </w:tabs>
              <w:spacing w:line="276" w:lineRule="auto"/>
              <w:jc w:val="center"/>
              <w:rPr>
                <w:rFonts w:ascii="Palatino Linotype" w:hAnsi="Palatino Linotype"/>
                <w:b/>
                <w:color w:val="FF0000"/>
              </w:rPr>
            </w:pPr>
            <w:r w:rsidRPr="00D925E7">
              <w:rPr>
                <w:rFonts w:ascii="Palatino Linotype" w:hAnsi="Palatino Linotype"/>
                <w:b/>
                <w:color w:val="FF0000"/>
              </w:rPr>
              <w:t xml:space="preserve">Thời gian làm bài: 60 phút  </w:t>
            </w:r>
            <w:r w:rsidRPr="00D925E7">
              <w:rPr>
                <w:rFonts w:ascii="Palatino Linotype" w:hAnsi="Palatino Linotype"/>
                <w:color w:val="FF0000"/>
              </w:rPr>
              <w:t>(không kể thời gian phát đề)</w:t>
            </w:r>
          </w:p>
        </w:tc>
      </w:tr>
    </w:tbl>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rPr>
      </w:pPr>
    </w:p>
    <w:p w:rsidR="00331958" w:rsidRPr="00C304EF" w:rsidRDefault="00331958" w:rsidP="00C304EF">
      <w:pPr>
        <w:tabs>
          <w:tab w:val="left" w:pos="360"/>
          <w:tab w:val="left" w:pos="2700"/>
          <w:tab w:val="left" w:pos="5400"/>
          <w:tab w:val="left" w:pos="8100"/>
        </w:tabs>
        <w:spacing w:line="276" w:lineRule="auto"/>
        <w:jc w:val="center"/>
        <w:rPr>
          <w:rFonts w:ascii="Palatino Linotype" w:hAnsi="Palatino Linotype" w:cs="Arial"/>
          <w:b/>
        </w:rPr>
      </w:pPr>
      <w:r w:rsidRPr="00C304EF">
        <w:rPr>
          <w:rFonts w:ascii="Palatino Linotype" w:hAnsi="Palatino Linotype" w:cs="Arial"/>
          <w:b/>
        </w:rPr>
        <w:t>PART A. LANGUAGE FOCUS (4,0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color w:val="0033CC"/>
        </w:rPr>
      </w:pPr>
      <w:r w:rsidRPr="00C304EF">
        <w:rPr>
          <w:rFonts w:ascii="Palatino Linotype" w:hAnsi="Palatino Linotype" w:cs="Arial"/>
          <w:b/>
          <w:color w:val="0033CC"/>
        </w:rPr>
        <w:t xml:space="preserve">I. Khoanh tròn một phương án A, B, C hoặc D ứng với từ có phần gạch chân phát âm khác các từ còn lại trong câu sau như </w:t>
      </w:r>
      <w:r w:rsidRPr="00C304EF">
        <w:rPr>
          <w:rFonts w:ascii="Palatino Linotype" w:hAnsi="Palatino Linotype" w:cs="Arial"/>
          <w:b/>
          <w:bCs/>
          <w:iCs/>
          <w:color w:val="0033CC"/>
        </w:rPr>
        <w:t>ví dụ (câu 0) đã làm</w:t>
      </w:r>
      <w:r w:rsidRPr="00C304EF">
        <w:rPr>
          <w:rFonts w:ascii="Palatino Linotype" w:hAnsi="Palatino Linotype" w:cs="Arial"/>
          <w:b/>
          <w:color w:val="0033CC"/>
        </w:rPr>
        <w:t>. (0,6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color w:val="0000FF"/>
        </w:rPr>
        <w:t>0.</w:t>
      </w:r>
      <w:r w:rsidRPr="00C304EF">
        <w:rPr>
          <w:rFonts w:ascii="Palatino Linotype" w:hAnsi="Palatino Linotype" w:cs="Arial"/>
          <w:b/>
          <w:color w:val="000000"/>
        </w:rPr>
        <w:t xml:space="preserve"> </w:t>
      </w:r>
      <w:r w:rsidRPr="00C304EF">
        <w:rPr>
          <w:rFonts w:ascii="Palatino Linotype" w:hAnsi="Palatino Linotype" w:cs="Arial"/>
          <w:b/>
          <w:color w:val="000000"/>
        </w:rPr>
        <w:tab/>
        <w:t>A.</w:t>
      </w:r>
      <w:r w:rsidRPr="00C304EF">
        <w:rPr>
          <w:rFonts w:ascii="Palatino Linotype" w:hAnsi="Palatino Linotype" w:cs="Arial"/>
          <w:color w:val="000000"/>
        </w:rPr>
        <w:t xml:space="preserve"> </w:t>
      </w:r>
      <w:r w:rsidRPr="00C304EF">
        <w:rPr>
          <w:rFonts w:ascii="Palatino Linotype" w:hAnsi="Palatino Linotype" w:cs="Arial"/>
          <w:b/>
          <w:color w:val="000000"/>
          <w:u w:val="single"/>
        </w:rPr>
        <w:t>wh</w:t>
      </w:r>
      <w:r w:rsidRPr="00C304EF">
        <w:rPr>
          <w:rFonts w:ascii="Palatino Linotype" w:hAnsi="Palatino Linotype" w:cs="Arial"/>
          <w:color w:val="000000"/>
        </w:rPr>
        <w:t>at</w:t>
      </w:r>
      <w:r w:rsidRPr="00C304EF">
        <w:rPr>
          <w:rFonts w:ascii="Palatino Linotype" w:hAnsi="Palatino Linotype" w:cs="Arial"/>
          <w:color w:val="000000"/>
        </w:rPr>
        <w:tab/>
      </w:r>
      <w:r w:rsidRPr="00C304EF">
        <w:rPr>
          <w:rFonts w:ascii="Palatino Linotype" w:hAnsi="Palatino Linotype" w:cs="Arial"/>
          <w:b/>
          <w:color w:val="000000"/>
        </w:rPr>
        <w:t>B.</w:t>
      </w:r>
      <w:r w:rsidRPr="00C304EF">
        <w:rPr>
          <w:rFonts w:ascii="Palatino Linotype" w:hAnsi="Palatino Linotype" w:cs="Arial"/>
          <w:color w:val="000000"/>
        </w:rPr>
        <w:t xml:space="preserve"> </w:t>
      </w:r>
      <w:r w:rsidRPr="00C304EF">
        <w:rPr>
          <w:rFonts w:ascii="Palatino Linotype" w:hAnsi="Palatino Linotype" w:cs="Arial"/>
          <w:b/>
          <w:color w:val="000000"/>
          <w:u w:val="single"/>
        </w:rPr>
        <w:t>wh</w:t>
      </w:r>
      <w:r w:rsidRPr="00C304EF">
        <w:rPr>
          <w:rFonts w:ascii="Palatino Linotype" w:hAnsi="Palatino Linotype" w:cs="Arial"/>
          <w:color w:val="000000"/>
        </w:rPr>
        <w:t>ere</w:t>
      </w:r>
      <w:r w:rsidRPr="00C304EF">
        <w:rPr>
          <w:rFonts w:ascii="Palatino Linotype" w:hAnsi="Palatino Linotype" w:cs="Arial"/>
          <w:color w:val="000000"/>
        </w:rPr>
        <w:tab/>
        <w:t>©</w:t>
      </w:r>
      <w:r w:rsidRPr="00C304EF">
        <w:rPr>
          <w:rFonts w:ascii="Palatino Linotype" w:hAnsi="Palatino Linotype" w:cs="Arial"/>
          <w:b/>
          <w:color w:val="000000"/>
        </w:rPr>
        <w:t>.</w:t>
      </w:r>
      <w:r w:rsidRPr="00C304EF">
        <w:rPr>
          <w:rFonts w:ascii="Palatino Linotype" w:hAnsi="Palatino Linotype" w:cs="Arial"/>
          <w:color w:val="000000"/>
        </w:rPr>
        <w:t xml:space="preserve"> </w:t>
      </w:r>
      <w:r w:rsidRPr="00C304EF">
        <w:rPr>
          <w:rFonts w:ascii="Palatino Linotype" w:hAnsi="Palatino Linotype" w:cs="Arial"/>
          <w:b/>
          <w:color w:val="000000"/>
          <w:u w:val="single"/>
        </w:rPr>
        <w:t>wh</w:t>
      </w:r>
      <w:r w:rsidRPr="00C304EF">
        <w:rPr>
          <w:rFonts w:ascii="Palatino Linotype" w:hAnsi="Palatino Linotype" w:cs="Arial"/>
          <w:color w:val="000000"/>
        </w:rPr>
        <w:t>o</w:t>
      </w:r>
      <w:r w:rsidRPr="00C304EF">
        <w:rPr>
          <w:rFonts w:ascii="Palatino Linotype" w:hAnsi="Palatino Linotype" w:cs="Arial"/>
          <w:color w:val="000000"/>
        </w:rPr>
        <w:tab/>
      </w:r>
      <w:r w:rsidRPr="00C304EF">
        <w:rPr>
          <w:rFonts w:ascii="Palatino Linotype" w:hAnsi="Palatino Linotype" w:cs="Arial"/>
          <w:b/>
          <w:color w:val="000000"/>
        </w:rPr>
        <w:t>D.</w:t>
      </w:r>
      <w:r w:rsidRPr="00C304EF">
        <w:rPr>
          <w:rFonts w:ascii="Palatino Linotype" w:hAnsi="Palatino Linotype" w:cs="Arial"/>
          <w:color w:val="000000"/>
        </w:rPr>
        <w:t xml:space="preserve"> </w:t>
      </w:r>
      <w:r w:rsidRPr="00C304EF">
        <w:rPr>
          <w:rFonts w:ascii="Palatino Linotype" w:hAnsi="Palatino Linotype" w:cs="Arial"/>
          <w:b/>
          <w:color w:val="000000"/>
          <w:u w:val="single"/>
        </w:rPr>
        <w:t>wh</w:t>
      </w:r>
      <w:r w:rsidRPr="00C304EF">
        <w:rPr>
          <w:rFonts w:ascii="Palatino Linotype" w:hAnsi="Palatino Linotype" w:cs="Arial"/>
          <w:color w:val="000000"/>
        </w:rPr>
        <w:t>en</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1.</w:t>
      </w:r>
      <w:r w:rsidRPr="00C304EF">
        <w:rPr>
          <w:rFonts w:ascii="Palatino Linotype" w:hAnsi="Palatino Linotype" w:cs="Arial"/>
          <w:color w:val="000000"/>
        </w:rPr>
        <w:t xml:space="preserve"> </w:t>
      </w:r>
      <w:r w:rsidRPr="00C304EF">
        <w:rPr>
          <w:rFonts w:ascii="Palatino Linotype" w:hAnsi="Palatino Linotype" w:cs="Arial"/>
          <w:color w:val="000000"/>
        </w:rPr>
        <w:tab/>
      </w:r>
      <w:r w:rsidRPr="00C304EF">
        <w:rPr>
          <w:rFonts w:ascii="Palatino Linotype" w:hAnsi="Palatino Linotype" w:cs="Arial"/>
          <w:b/>
        </w:rPr>
        <w:t>A.</w:t>
      </w:r>
      <w:r w:rsidRPr="00C304EF">
        <w:rPr>
          <w:rFonts w:ascii="Palatino Linotype" w:hAnsi="Palatino Linotype" w:cs="Arial"/>
        </w:rPr>
        <w:t xml:space="preserve"> resolv</w:t>
      </w:r>
      <w:r w:rsidRPr="00C304EF">
        <w:rPr>
          <w:rFonts w:ascii="Palatino Linotype" w:hAnsi="Palatino Linotype" w:cs="Arial"/>
          <w:b/>
          <w:u w:val="single"/>
        </w:rPr>
        <w:t>ed</w:t>
      </w:r>
      <w:r w:rsidRPr="00C304EF">
        <w:rPr>
          <w:rFonts w:ascii="Palatino Linotype" w:hAnsi="Palatino Linotype" w:cs="Arial"/>
        </w:rPr>
        <w:tab/>
      </w:r>
      <w:r w:rsidRPr="00C304EF">
        <w:rPr>
          <w:rFonts w:ascii="Palatino Linotype" w:hAnsi="Palatino Linotype" w:cs="Arial"/>
          <w:b/>
        </w:rPr>
        <w:t>B.</w:t>
      </w:r>
      <w:r w:rsidRPr="00C304EF">
        <w:rPr>
          <w:rFonts w:ascii="Palatino Linotype" w:hAnsi="Palatino Linotype" w:cs="Arial"/>
        </w:rPr>
        <w:t xml:space="preserve"> destroy</w:t>
      </w:r>
      <w:r w:rsidRPr="00C304EF">
        <w:rPr>
          <w:rFonts w:ascii="Palatino Linotype" w:hAnsi="Palatino Linotype" w:cs="Arial"/>
          <w:b/>
          <w:u w:val="single"/>
        </w:rPr>
        <w:t>ed</w:t>
      </w:r>
      <w:r w:rsidRPr="00C304EF">
        <w:rPr>
          <w:rFonts w:ascii="Palatino Linotype" w:hAnsi="Palatino Linotype" w:cs="Arial"/>
        </w:rPr>
        <w:tab/>
      </w:r>
      <w:r w:rsidRPr="00C304EF">
        <w:rPr>
          <w:rFonts w:ascii="Palatino Linotype" w:hAnsi="Palatino Linotype" w:cs="Arial"/>
          <w:b/>
        </w:rPr>
        <w:t>C.</w:t>
      </w:r>
      <w:r w:rsidRPr="00C304EF">
        <w:rPr>
          <w:rFonts w:ascii="Palatino Linotype" w:hAnsi="Palatino Linotype" w:cs="Arial"/>
        </w:rPr>
        <w:t xml:space="preserve"> occurr</w:t>
      </w:r>
      <w:r w:rsidRPr="00C304EF">
        <w:rPr>
          <w:rFonts w:ascii="Palatino Linotype" w:hAnsi="Palatino Linotype" w:cs="Arial"/>
          <w:b/>
          <w:u w:val="single"/>
        </w:rPr>
        <w:t>ed</w:t>
      </w:r>
      <w:r w:rsidRPr="00C304EF">
        <w:rPr>
          <w:rFonts w:ascii="Palatino Linotype" w:hAnsi="Palatino Linotype" w:cs="Arial"/>
        </w:rPr>
        <w:tab/>
      </w:r>
      <w:r w:rsidRPr="00C304EF">
        <w:rPr>
          <w:rFonts w:ascii="Palatino Linotype" w:hAnsi="Palatino Linotype" w:cs="Arial"/>
          <w:b/>
        </w:rPr>
        <w:t xml:space="preserve">D. </w:t>
      </w:r>
      <w:r w:rsidRPr="00C304EF">
        <w:rPr>
          <w:rFonts w:ascii="Palatino Linotype" w:hAnsi="Palatino Linotype" w:cs="Arial"/>
        </w:rPr>
        <w:t>exist</w:t>
      </w:r>
      <w:r w:rsidRPr="00C304EF">
        <w:rPr>
          <w:rFonts w:ascii="Palatino Linotype" w:hAnsi="Palatino Linotype" w:cs="Arial"/>
          <w:b/>
          <w:u w:val="single"/>
        </w:rPr>
        <w:t>ed</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b/>
          <w:color w:val="0000FF"/>
        </w:rPr>
        <w:t>2.</w:t>
      </w:r>
      <w:r w:rsidRPr="00C304EF">
        <w:rPr>
          <w:rFonts w:ascii="Palatino Linotype" w:hAnsi="Palatino Linotype" w:cs="Arial"/>
          <w:color w:val="000000"/>
        </w:rPr>
        <w:t xml:space="preserve"> </w:t>
      </w:r>
      <w:r w:rsidRPr="00C304EF">
        <w:rPr>
          <w:rFonts w:ascii="Palatino Linotype" w:hAnsi="Palatino Linotype" w:cs="Arial"/>
          <w:color w:val="000000"/>
        </w:rPr>
        <w:tab/>
      </w:r>
      <w:r w:rsidRPr="00C304EF">
        <w:rPr>
          <w:rFonts w:ascii="Palatino Linotype" w:hAnsi="Palatino Linotype" w:cs="Arial"/>
          <w:b/>
        </w:rPr>
        <w:t>A.</w:t>
      </w:r>
      <w:r w:rsidRPr="00C304EF">
        <w:rPr>
          <w:rFonts w:ascii="Palatino Linotype" w:hAnsi="Palatino Linotype" w:cs="Arial"/>
        </w:rPr>
        <w:t xml:space="preserve"> p</w:t>
      </w:r>
      <w:r w:rsidRPr="00C304EF">
        <w:rPr>
          <w:rFonts w:ascii="Palatino Linotype" w:hAnsi="Palatino Linotype" w:cs="Arial"/>
          <w:b/>
          <w:u w:val="single"/>
        </w:rPr>
        <w:t>a</w:t>
      </w:r>
      <w:r w:rsidRPr="00C304EF">
        <w:rPr>
          <w:rFonts w:ascii="Palatino Linotype" w:hAnsi="Palatino Linotype" w:cs="Arial"/>
        </w:rPr>
        <w:t>per</w:t>
      </w:r>
      <w:r w:rsidRPr="00C304EF">
        <w:rPr>
          <w:rFonts w:ascii="Palatino Linotype" w:hAnsi="Palatino Linotype" w:cs="Arial"/>
        </w:rPr>
        <w:tab/>
      </w:r>
      <w:r w:rsidRPr="00C304EF">
        <w:rPr>
          <w:rFonts w:ascii="Palatino Linotype" w:hAnsi="Palatino Linotype" w:cs="Arial"/>
          <w:b/>
        </w:rPr>
        <w:t xml:space="preserve">B. </w:t>
      </w:r>
      <w:r w:rsidRPr="00C304EF">
        <w:rPr>
          <w:rFonts w:ascii="Palatino Linotype" w:hAnsi="Palatino Linotype" w:cs="Arial"/>
        </w:rPr>
        <w:t>b</w:t>
      </w:r>
      <w:r w:rsidRPr="00C304EF">
        <w:rPr>
          <w:rFonts w:ascii="Palatino Linotype" w:hAnsi="Palatino Linotype" w:cs="Arial"/>
          <w:b/>
          <w:u w:val="single"/>
        </w:rPr>
        <w:t>a</w:t>
      </w:r>
      <w:r w:rsidRPr="00C304EF">
        <w:rPr>
          <w:rFonts w:ascii="Palatino Linotype" w:hAnsi="Palatino Linotype" w:cs="Arial"/>
        </w:rPr>
        <w:t>sic</w:t>
      </w:r>
      <w:r w:rsidRPr="00C304EF">
        <w:rPr>
          <w:rFonts w:ascii="Palatino Linotype" w:hAnsi="Palatino Linotype" w:cs="Arial"/>
        </w:rPr>
        <w:tab/>
      </w:r>
      <w:r w:rsidRPr="00C304EF">
        <w:rPr>
          <w:rFonts w:ascii="Palatino Linotype" w:hAnsi="Palatino Linotype" w:cs="Arial"/>
          <w:b/>
        </w:rPr>
        <w:t>C.</w:t>
      </w:r>
      <w:r w:rsidRPr="00C304EF">
        <w:rPr>
          <w:rFonts w:ascii="Palatino Linotype" w:hAnsi="Palatino Linotype" w:cs="Arial"/>
        </w:rPr>
        <w:t xml:space="preserve"> b</w:t>
      </w:r>
      <w:r w:rsidRPr="00C304EF">
        <w:rPr>
          <w:rFonts w:ascii="Palatino Linotype" w:hAnsi="Palatino Linotype" w:cs="Arial"/>
          <w:b/>
          <w:u w:val="single"/>
        </w:rPr>
        <w:t>a</w:t>
      </w:r>
      <w:r w:rsidRPr="00C304EF">
        <w:rPr>
          <w:rFonts w:ascii="Palatino Linotype" w:hAnsi="Palatino Linotype" w:cs="Arial"/>
        </w:rPr>
        <w:t>nd</w:t>
      </w:r>
      <w:r w:rsidRPr="00C304EF">
        <w:rPr>
          <w:rFonts w:ascii="Palatino Linotype" w:hAnsi="Palatino Linotype" w:cs="Arial"/>
        </w:rPr>
        <w:tab/>
      </w:r>
      <w:r w:rsidRPr="00C304EF">
        <w:rPr>
          <w:rFonts w:ascii="Palatino Linotype" w:hAnsi="Palatino Linotype" w:cs="Arial"/>
          <w:b/>
        </w:rPr>
        <w:t>D.</w:t>
      </w:r>
      <w:r w:rsidRPr="00C304EF">
        <w:rPr>
          <w:rFonts w:ascii="Palatino Linotype" w:hAnsi="Palatino Linotype" w:cs="Arial"/>
        </w:rPr>
        <w:t xml:space="preserve"> p</w:t>
      </w:r>
      <w:r w:rsidRPr="00C304EF">
        <w:rPr>
          <w:rFonts w:ascii="Palatino Linotype" w:hAnsi="Palatino Linotype" w:cs="Arial"/>
          <w:b/>
          <w:u w:val="single"/>
        </w:rPr>
        <w:t>a</w:t>
      </w:r>
      <w:r w:rsidRPr="00C304EF">
        <w:rPr>
          <w:rFonts w:ascii="Palatino Linotype" w:hAnsi="Palatino Linotype" w:cs="Arial"/>
        </w:rPr>
        <w:t>y</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b/>
          <w:color w:val="0000FF"/>
        </w:rPr>
        <w:t>3.</w:t>
      </w:r>
      <w:r w:rsidRPr="00C304EF">
        <w:rPr>
          <w:rFonts w:ascii="Palatino Linotype" w:hAnsi="Palatino Linotype" w:cs="Arial"/>
          <w:color w:val="0000FF"/>
        </w:rPr>
        <w:t xml:space="preserve"> </w:t>
      </w:r>
      <w:r w:rsidRPr="00C304EF">
        <w:rPr>
          <w:rFonts w:ascii="Palatino Linotype" w:hAnsi="Palatino Linotype" w:cs="Arial"/>
          <w:color w:val="0000FF"/>
        </w:rPr>
        <w:tab/>
      </w:r>
      <w:r w:rsidRPr="00C304EF">
        <w:rPr>
          <w:rFonts w:ascii="Palatino Linotype" w:hAnsi="Palatino Linotype" w:cs="Arial"/>
          <w:b/>
        </w:rPr>
        <w:t>A.</w:t>
      </w:r>
      <w:r w:rsidRPr="00C304EF">
        <w:rPr>
          <w:rFonts w:ascii="Palatino Linotype" w:hAnsi="Palatino Linotype" w:cs="Arial"/>
        </w:rPr>
        <w:t xml:space="preserve"> </w:t>
      </w:r>
      <w:r w:rsidRPr="00C304EF">
        <w:rPr>
          <w:rFonts w:ascii="Palatino Linotype" w:hAnsi="Palatino Linotype" w:cs="Arial"/>
          <w:b/>
          <w:u w:val="single"/>
        </w:rPr>
        <w:t>h</w:t>
      </w:r>
      <w:r w:rsidRPr="00C304EF">
        <w:rPr>
          <w:rFonts w:ascii="Palatino Linotype" w:hAnsi="Palatino Linotype" w:cs="Arial"/>
        </w:rPr>
        <w:t>appy</w:t>
      </w:r>
      <w:r w:rsidRPr="00C304EF">
        <w:rPr>
          <w:rFonts w:ascii="Palatino Linotype" w:hAnsi="Palatino Linotype" w:cs="Arial"/>
        </w:rPr>
        <w:tab/>
      </w:r>
      <w:r w:rsidRPr="00C304EF">
        <w:rPr>
          <w:rFonts w:ascii="Palatino Linotype" w:hAnsi="Palatino Linotype" w:cs="Arial"/>
          <w:b/>
        </w:rPr>
        <w:t>B.</w:t>
      </w:r>
      <w:r w:rsidRPr="00C304EF">
        <w:rPr>
          <w:rFonts w:ascii="Palatino Linotype" w:hAnsi="Palatino Linotype" w:cs="Arial"/>
        </w:rPr>
        <w:t xml:space="preserve"> </w:t>
      </w:r>
      <w:r w:rsidRPr="00C304EF">
        <w:rPr>
          <w:rFonts w:ascii="Palatino Linotype" w:hAnsi="Palatino Linotype" w:cs="Arial"/>
          <w:b/>
          <w:u w:val="single"/>
        </w:rPr>
        <w:t>h</w:t>
      </w:r>
      <w:r w:rsidRPr="00C304EF">
        <w:rPr>
          <w:rFonts w:ascii="Palatino Linotype" w:hAnsi="Palatino Linotype" w:cs="Arial"/>
        </w:rPr>
        <w:t>our</w:t>
      </w:r>
      <w:r w:rsidRPr="00C304EF">
        <w:rPr>
          <w:rFonts w:ascii="Palatino Linotype" w:hAnsi="Palatino Linotype" w:cs="Arial"/>
        </w:rPr>
        <w:tab/>
      </w:r>
      <w:r w:rsidRPr="00C304EF">
        <w:rPr>
          <w:rFonts w:ascii="Palatino Linotype" w:hAnsi="Palatino Linotype" w:cs="Arial"/>
          <w:b/>
        </w:rPr>
        <w:t>C.</w:t>
      </w:r>
      <w:r w:rsidRPr="00C304EF">
        <w:rPr>
          <w:rFonts w:ascii="Palatino Linotype" w:hAnsi="Palatino Linotype" w:cs="Arial"/>
        </w:rPr>
        <w:t xml:space="preserve"> </w:t>
      </w:r>
      <w:r w:rsidRPr="00C304EF">
        <w:rPr>
          <w:rFonts w:ascii="Palatino Linotype" w:hAnsi="Palatino Linotype" w:cs="Arial"/>
          <w:b/>
          <w:u w:val="single"/>
        </w:rPr>
        <w:t>h</w:t>
      </w:r>
      <w:r w:rsidRPr="00C304EF">
        <w:rPr>
          <w:rFonts w:ascii="Palatino Linotype" w:hAnsi="Palatino Linotype" w:cs="Arial"/>
        </w:rPr>
        <w:t>igh</w:t>
      </w:r>
      <w:r w:rsidRPr="00C304EF">
        <w:rPr>
          <w:rFonts w:ascii="Palatino Linotype" w:hAnsi="Palatino Linotype" w:cs="Arial"/>
        </w:rPr>
        <w:tab/>
      </w:r>
      <w:r w:rsidRPr="00C304EF">
        <w:rPr>
          <w:rFonts w:ascii="Palatino Linotype" w:hAnsi="Palatino Linotype" w:cs="Arial"/>
          <w:b/>
        </w:rPr>
        <w:t>D.</w:t>
      </w:r>
      <w:r w:rsidRPr="00C304EF">
        <w:rPr>
          <w:rFonts w:ascii="Palatino Linotype" w:hAnsi="Palatino Linotype" w:cs="Arial"/>
        </w:rPr>
        <w:t xml:space="preserve"> </w:t>
      </w:r>
      <w:r w:rsidRPr="00C304EF">
        <w:rPr>
          <w:rFonts w:ascii="Palatino Linotype" w:hAnsi="Palatino Linotype" w:cs="Arial"/>
          <w:b/>
          <w:u w:val="single"/>
        </w:rPr>
        <w:t>h</w:t>
      </w:r>
      <w:r w:rsidRPr="00C304EF">
        <w:rPr>
          <w:rFonts w:ascii="Palatino Linotype" w:hAnsi="Palatino Linotype" w:cs="Arial"/>
        </w:rPr>
        <w:t>otel</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color w:val="000000"/>
        </w:rPr>
      </w:pP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color w:val="0033CC"/>
        </w:rPr>
      </w:pPr>
      <w:r w:rsidRPr="00C304EF">
        <w:rPr>
          <w:rFonts w:ascii="Palatino Linotype" w:hAnsi="Palatino Linotype" w:cs="Arial"/>
          <w:b/>
          <w:color w:val="0033CC"/>
        </w:rPr>
        <w:t xml:space="preserve">II. Khoanh tròn một phương án A, B, C hoặc D ứng với từ có trọng âm chính rơi vào vị trí âm tiết khác các từ còn lại </w:t>
      </w:r>
      <w:r w:rsidRPr="00C304EF">
        <w:rPr>
          <w:rFonts w:ascii="Palatino Linotype" w:hAnsi="Palatino Linotype" w:cs="Arial"/>
          <w:b/>
          <w:bCs/>
          <w:iCs/>
          <w:color w:val="0033CC"/>
        </w:rPr>
        <w:t>như ví dụ (câu 0) đã làm</w:t>
      </w:r>
      <w:r w:rsidRPr="00C304EF">
        <w:rPr>
          <w:rFonts w:ascii="Palatino Linotype" w:hAnsi="Palatino Linotype" w:cs="Arial"/>
          <w:b/>
          <w:color w:val="0033CC"/>
        </w:rPr>
        <w:t>. (0,4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color w:val="0000FF"/>
        </w:rPr>
        <w:t xml:space="preserve">0. </w:t>
      </w:r>
      <w:r w:rsidRPr="00C304EF">
        <w:rPr>
          <w:rFonts w:ascii="Palatino Linotype" w:hAnsi="Palatino Linotype" w:cs="Arial"/>
          <w:b/>
        </w:rPr>
        <w:tab/>
        <w:t>A.</w:t>
      </w:r>
      <w:r w:rsidRPr="00C304EF">
        <w:rPr>
          <w:rFonts w:ascii="Palatino Linotype" w:hAnsi="Palatino Linotype" w:cs="Arial"/>
        </w:rPr>
        <w:t xml:space="preserve"> mother</w:t>
      </w:r>
      <w:r w:rsidRPr="00C304EF">
        <w:rPr>
          <w:rFonts w:ascii="Palatino Linotype" w:hAnsi="Palatino Linotype" w:cs="Arial"/>
        </w:rPr>
        <w:tab/>
      </w:r>
      <w:r w:rsidRPr="00C304EF">
        <w:rPr>
          <w:rFonts w:ascii="Palatino Linotype" w:hAnsi="Palatino Linotype" w:cs="Arial"/>
          <w:b/>
        </w:rPr>
        <w:t>B.</w:t>
      </w:r>
      <w:r w:rsidRPr="00C304EF">
        <w:rPr>
          <w:rFonts w:ascii="Palatino Linotype" w:hAnsi="Palatino Linotype" w:cs="Arial"/>
        </w:rPr>
        <w:t xml:space="preserve"> brother</w:t>
      </w:r>
      <w:r w:rsidRPr="00C304EF">
        <w:rPr>
          <w:rFonts w:ascii="Palatino Linotype" w:hAnsi="Palatino Linotype" w:cs="Arial"/>
        </w:rPr>
        <w:tab/>
      </w:r>
      <w:r w:rsidRPr="00C304EF">
        <w:rPr>
          <w:rFonts w:ascii="Palatino Linotype" w:hAnsi="Palatino Linotype" w:cs="Arial"/>
          <w:b/>
          <w:color w:val="000000"/>
        </w:rPr>
        <w:t>©.</w:t>
      </w:r>
      <w:r w:rsidRPr="00C304EF">
        <w:rPr>
          <w:rFonts w:ascii="Palatino Linotype" w:hAnsi="Palatino Linotype" w:cs="Arial"/>
        </w:rPr>
        <w:t xml:space="preserve"> advice</w:t>
      </w:r>
      <w:r w:rsidRPr="00C304EF">
        <w:rPr>
          <w:rFonts w:ascii="Palatino Linotype" w:hAnsi="Palatino Linotype" w:cs="Arial"/>
        </w:rPr>
        <w:tab/>
      </w:r>
      <w:r w:rsidRPr="00C304EF">
        <w:rPr>
          <w:rFonts w:ascii="Palatino Linotype" w:hAnsi="Palatino Linotype" w:cs="Arial"/>
          <w:b/>
        </w:rPr>
        <w:t>D.</w:t>
      </w:r>
      <w:r w:rsidRPr="00C304EF">
        <w:rPr>
          <w:rFonts w:ascii="Palatino Linotype" w:hAnsi="Palatino Linotype" w:cs="Arial"/>
        </w:rPr>
        <w:t xml:space="preserve"> beauty</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b/>
          <w:color w:val="0000FF"/>
        </w:rPr>
        <w:t>1.</w:t>
      </w:r>
      <w:r w:rsidRPr="00C304EF">
        <w:rPr>
          <w:rFonts w:ascii="Palatino Linotype" w:hAnsi="Palatino Linotype" w:cs="Arial"/>
          <w:color w:val="0000FF"/>
        </w:rPr>
        <w:t xml:space="preserve"> </w:t>
      </w:r>
      <w:r w:rsidRPr="00C304EF">
        <w:rPr>
          <w:rFonts w:ascii="Palatino Linotype" w:hAnsi="Palatino Linotype" w:cs="Arial"/>
        </w:rPr>
        <w:tab/>
      </w:r>
      <w:r w:rsidRPr="00C304EF">
        <w:rPr>
          <w:rFonts w:ascii="Palatino Linotype" w:hAnsi="Palatino Linotype" w:cs="Arial"/>
          <w:b/>
          <w:bCs/>
        </w:rPr>
        <w:t>A</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compare</w:t>
      </w:r>
      <w:r w:rsidRPr="00C304EF">
        <w:rPr>
          <w:rFonts w:ascii="Palatino Linotype" w:hAnsi="Palatino Linotype" w:cs="Arial"/>
        </w:rPr>
        <w:tab/>
      </w:r>
      <w:r w:rsidRPr="00C304EF">
        <w:rPr>
          <w:rFonts w:ascii="Palatino Linotype" w:hAnsi="Palatino Linotype" w:cs="Arial"/>
          <w:b/>
          <w:bCs/>
        </w:rPr>
        <w:t>B</w:t>
      </w:r>
      <w:r w:rsidRPr="00C304EF">
        <w:rPr>
          <w:rFonts w:ascii="Palatino Linotype" w:hAnsi="Palatino Linotype" w:cs="Arial"/>
          <w:b/>
        </w:rPr>
        <w:t>.</w:t>
      </w:r>
      <w:r w:rsidRPr="00C304EF">
        <w:rPr>
          <w:rFonts w:ascii="Palatino Linotype" w:hAnsi="Palatino Linotype" w:cs="Arial"/>
        </w:rPr>
        <w:t xml:space="preserve"> impress</w:t>
      </w:r>
      <w:r w:rsidRPr="00C304EF">
        <w:rPr>
          <w:rFonts w:ascii="Palatino Linotype" w:hAnsi="Palatino Linotype" w:cs="Arial"/>
        </w:rPr>
        <w:tab/>
      </w:r>
      <w:r w:rsidRPr="00C304EF">
        <w:rPr>
          <w:rFonts w:ascii="Palatino Linotype" w:hAnsi="Palatino Linotype" w:cs="Arial"/>
          <w:b/>
          <w:bCs/>
        </w:rPr>
        <w:t>C</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happen</w:t>
      </w:r>
      <w:r w:rsidRPr="00C304EF">
        <w:rPr>
          <w:rFonts w:ascii="Palatino Linotype" w:hAnsi="Palatino Linotype" w:cs="Arial"/>
        </w:rPr>
        <w:tab/>
      </w:r>
      <w:r w:rsidRPr="00C304EF">
        <w:rPr>
          <w:rFonts w:ascii="Palatino Linotype" w:hAnsi="Palatino Linotype" w:cs="Arial"/>
          <w:b/>
          <w:bCs/>
        </w:rPr>
        <w:t>D</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extend</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color w:val="000000"/>
          <w:lang w:eastAsia="zh-CN" w:bidi="ar"/>
        </w:rPr>
      </w:pPr>
      <w:r w:rsidRPr="00C304EF">
        <w:rPr>
          <w:rFonts w:ascii="Palatino Linotype" w:hAnsi="Palatino Linotype" w:cs="Arial"/>
          <w:b/>
          <w:color w:val="0000FF"/>
        </w:rPr>
        <w:t>2.</w:t>
      </w:r>
      <w:r w:rsidRPr="00C304EF">
        <w:rPr>
          <w:rFonts w:ascii="Palatino Linotype" w:hAnsi="Palatino Linotype" w:cs="Arial"/>
          <w:color w:val="0000FF"/>
        </w:rPr>
        <w:t xml:space="preserve"> </w:t>
      </w:r>
      <w:r w:rsidRPr="00C304EF">
        <w:rPr>
          <w:rFonts w:ascii="Palatino Linotype" w:hAnsi="Palatino Linotype" w:cs="Arial"/>
        </w:rPr>
        <w:tab/>
      </w:r>
      <w:r w:rsidRPr="00C304EF">
        <w:rPr>
          <w:rFonts w:ascii="Palatino Linotype" w:hAnsi="Palatino Linotype" w:cs="Arial"/>
          <w:b/>
          <w:bCs/>
        </w:rPr>
        <w:t>A</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intention</w:t>
      </w:r>
      <w:r w:rsidRPr="00C304EF">
        <w:rPr>
          <w:rFonts w:ascii="Palatino Linotype" w:hAnsi="Palatino Linotype" w:cs="Arial"/>
        </w:rPr>
        <w:tab/>
      </w:r>
      <w:r w:rsidRPr="00C304EF">
        <w:rPr>
          <w:rFonts w:ascii="Palatino Linotype" w:hAnsi="Palatino Linotype" w:cs="Arial"/>
          <w:b/>
          <w:bCs/>
        </w:rPr>
        <w:t>B</w:t>
      </w:r>
      <w:r w:rsidRPr="00C304EF">
        <w:rPr>
          <w:rFonts w:ascii="Palatino Linotype" w:hAnsi="Palatino Linotype" w:cs="Arial"/>
          <w:b/>
        </w:rPr>
        <w:t>.</w:t>
      </w:r>
      <w:r w:rsidRPr="00C304EF">
        <w:rPr>
          <w:rFonts w:ascii="Palatino Linotype" w:hAnsi="Palatino Linotype" w:cs="Arial"/>
        </w:rPr>
        <w:t xml:space="preserve"> energy</w:t>
      </w:r>
      <w:r w:rsidRPr="00C304EF">
        <w:rPr>
          <w:rFonts w:ascii="Palatino Linotype" w:hAnsi="Palatino Linotype" w:cs="Arial"/>
        </w:rPr>
        <w:tab/>
      </w:r>
      <w:r w:rsidRPr="00C304EF">
        <w:rPr>
          <w:rFonts w:ascii="Palatino Linotype" w:hAnsi="Palatino Linotype" w:cs="Arial"/>
          <w:b/>
          <w:bCs/>
        </w:rPr>
        <w:t>C</w:t>
      </w:r>
      <w:r w:rsidRPr="00C304EF">
        <w:rPr>
          <w:rFonts w:ascii="Palatino Linotype" w:hAnsi="Palatino Linotype" w:cs="Arial"/>
          <w:b/>
        </w:rPr>
        <w:t>.</w:t>
      </w:r>
      <w:r w:rsidRPr="00C304EF">
        <w:rPr>
          <w:rFonts w:ascii="Palatino Linotype" w:hAnsi="Palatino Linotype" w:cs="Arial"/>
        </w:rPr>
        <w:t xml:space="preserve"> position</w:t>
      </w:r>
      <w:r w:rsidRPr="00C304EF">
        <w:rPr>
          <w:rFonts w:ascii="Palatino Linotype" w:hAnsi="Palatino Linotype" w:cs="Arial"/>
        </w:rPr>
        <w:tab/>
      </w:r>
      <w:r w:rsidRPr="00C304EF">
        <w:rPr>
          <w:rFonts w:ascii="Palatino Linotype" w:hAnsi="Palatino Linotype" w:cs="Arial"/>
          <w:b/>
          <w:bCs/>
        </w:rPr>
        <w:t>D</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musician</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rPr>
      </w:pP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color w:val="0033CC"/>
        </w:rPr>
      </w:pPr>
      <w:r w:rsidRPr="00C304EF">
        <w:rPr>
          <w:rFonts w:ascii="Palatino Linotype" w:hAnsi="Palatino Linotype" w:cs="Arial"/>
          <w:b/>
          <w:color w:val="0033CC"/>
        </w:rPr>
        <w:t xml:space="preserve">III. Khoanh tròn một phương án A, B, C hoặc D ứng với từ hoặc cụm từ thích hợp để điền vào mỗi chỗ trống trong các câu sau </w:t>
      </w:r>
      <w:r w:rsidRPr="00C304EF">
        <w:rPr>
          <w:rFonts w:ascii="Palatino Linotype" w:hAnsi="Palatino Linotype" w:cs="Arial"/>
          <w:b/>
          <w:bCs/>
          <w:iCs/>
          <w:color w:val="0033CC"/>
        </w:rPr>
        <w:t>như ví dụ (câu 0) đã làm</w:t>
      </w:r>
      <w:r w:rsidRPr="00C304EF">
        <w:rPr>
          <w:rFonts w:ascii="Palatino Linotype" w:hAnsi="Palatino Linotype" w:cs="Arial"/>
          <w:b/>
          <w:color w:val="0033CC"/>
        </w:rPr>
        <w:t>. (2,0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color w:val="0000FF"/>
        </w:rPr>
        <w:t>0.</w:t>
      </w:r>
      <w:r w:rsidRPr="00C304EF">
        <w:rPr>
          <w:rFonts w:ascii="Palatino Linotype" w:hAnsi="Palatino Linotype" w:cs="Arial"/>
          <w:color w:val="0000FF"/>
        </w:rPr>
        <w:t xml:space="preserve"> </w:t>
      </w:r>
      <w:r w:rsidRPr="00C304EF">
        <w:rPr>
          <w:rFonts w:ascii="Palatino Linotype" w:hAnsi="Palatino Linotype" w:cs="Arial"/>
          <w:color w:val="000000"/>
        </w:rPr>
        <w:t>Nam ________ here three weeks ago.</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color w:val="000000"/>
        </w:rPr>
        <w:tab/>
        <w:t>A.</w:t>
      </w:r>
      <w:r w:rsidRPr="00C304EF">
        <w:rPr>
          <w:rFonts w:ascii="Palatino Linotype" w:hAnsi="Palatino Linotype" w:cs="Arial"/>
          <w:color w:val="000000"/>
        </w:rPr>
        <w:t xml:space="preserve"> has been</w:t>
      </w:r>
      <w:r w:rsidRPr="00C304EF">
        <w:rPr>
          <w:rFonts w:ascii="Palatino Linotype" w:hAnsi="Palatino Linotype" w:cs="Arial"/>
          <w:color w:val="000000"/>
        </w:rPr>
        <w:tab/>
      </w:r>
      <w:r w:rsidRPr="00C304EF">
        <w:rPr>
          <w:rFonts w:ascii="Palatino Linotype" w:hAnsi="Palatino Linotype" w:cs="Arial"/>
          <w:b/>
          <w:color w:val="000000"/>
        </w:rPr>
        <w:t>B.</w:t>
      </w:r>
      <w:r w:rsidRPr="00C304EF">
        <w:rPr>
          <w:rFonts w:ascii="Palatino Linotype" w:hAnsi="Palatino Linotype" w:cs="Arial"/>
          <w:color w:val="000000"/>
        </w:rPr>
        <w:t xml:space="preserve"> will be                         </w:t>
      </w:r>
      <w:r w:rsidRPr="00C304EF">
        <w:rPr>
          <w:rFonts w:ascii="Palatino Linotype" w:hAnsi="Palatino Linotype" w:cs="Arial"/>
          <w:color w:val="000000"/>
        </w:rPr>
        <w:tab/>
      </w:r>
      <w:r w:rsidRPr="00C304EF">
        <w:rPr>
          <w:rFonts w:ascii="Palatino Linotype" w:hAnsi="Palatino Linotype" w:cs="Arial"/>
          <w:b/>
          <w:color w:val="000000"/>
        </w:rPr>
        <w:t>©.</w:t>
      </w:r>
      <w:r w:rsidRPr="00C304EF">
        <w:rPr>
          <w:rFonts w:ascii="Palatino Linotype" w:hAnsi="Palatino Linotype" w:cs="Arial"/>
          <w:color w:val="000000"/>
        </w:rPr>
        <w:t xml:space="preserve"> was                           </w:t>
      </w:r>
      <w:r w:rsidRPr="00C304EF">
        <w:rPr>
          <w:rFonts w:ascii="Palatino Linotype" w:hAnsi="Palatino Linotype" w:cs="Arial"/>
          <w:color w:val="000000"/>
        </w:rPr>
        <w:tab/>
      </w:r>
      <w:r w:rsidRPr="00C304EF">
        <w:rPr>
          <w:rFonts w:ascii="Palatino Linotype" w:hAnsi="Palatino Linotype" w:cs="Arial"/>
          <w:b/>
          <w:color w:val="000000"/>
        </w:rPr>
        <w:t>D.</w:t>
      </w:r>
      <w:r w:rsidRPr="00C304EF">
        <w:rPr>
          <w:rFonts w:ascii="Palatino Linotype" w:hAnsi="Palatino Linotype" w:cs="Arial"/>
          <w:color w:val="000000"/>
        </w:rPr>
        <w:t xml:space="preserve"> is</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1.</w:t>
      </w:r>
      <w:r w:rsidRPr="00C304EF">
        <w:rPr>
          <w:rFonts w:ascii="Palatino Linotype" w:hAnsi="Palatino Linotype" w:cs="Arial"/>
          <w:color w:val="0000FF"/>
        </w:rPr>
        <w:t xml:space="preserve"> </w:t>
      </w:r>
      <w:r w:rsidRPr="00C304EF">
        <w:rPr>
          <w:rFonts w:ascii="Palatino Linotype" w:hAnsi="Palatino Linotype" w:cs="Arial"/>
        </w:rPr>
        <w:t>Your mother is cooking in the kitchen, ______?</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color w:val="000000"/>
          <w:lang w:eastAsia="zh-CN" w:bidi="ar"/>
        </w:rPr>
      </w:pPr>
      <w:r w:rsidRPr="00C304EF">
        <w:rPr>
          <w:rFonts w:ascii="Palatino Linotype" w:hAnsi="Palatino Linotype" w:cs="Arial"/>
          <w:b/>
          <w:bCs/>
        </w:rPr>
        <w:tab/>
        <w:t>A</w:t>
      </w:r>
      <w:r w:rsidRPr="00C304EF">
        <w:rPr>
          <w:rFonts w:ascii="Palatino Linotype" w:hAnsi="Palatino Linotype" w:cs="Arial"/>
          <w:b/>
        </w:rPr>
        <w:t>.</w:t>
      </w:r>
      <w:r w:rsidRPr="00C304EF">
        <w:rPr>
          <w:rFonts w:ascii="Palatino Linotype" w:hAnsi="Palatino Linotype" w:cs="Arial"/>
        </w:rPr>
        <w:t xml:space="preserve"> isn’t she</w:t>
      </w:r>
      <w:r w:rsidRPr="00C304EF">
        <w:rPr>
          <w:rFonts w:ascii="Palatino Linotype" w:hAnsi="Palatino Linotype" w:cs="Arial"/>
        </w:rPr>
        <w:tab/>
      </w:r>
      <w:r w:rsidRPr="00C304EF">
        <w:rPr>
          <w:rFonts w:ascii="Palatino Linotype" w:hAnsi="Palatino Linotype" w:cs="Arial"/>
          <w:b/>
          <w:bCs/>
        </w:rPr>
        <w:t>B</w:t>
      </w:r>
      <w:r w:rsidRPr="00C304EF">
        <w:rPr>
          <w:rFonts w:ascii="Palatino Linotype" w:hAnsi="Palatino Linotype" w:cs="Arial"/>
          <w:b/>
        </w:rPr>
        <w:t>.</w:t>
      </w:r>
      <w:r w:rsidRPr="00C304EF">
        <w:rPr>
          <w:rFonts w:ascii="Palatino Linotype" w:hAnsi="Palatino Linotype" w:cs="Arial"/>
        </w:rPr>
        <w:t xml:space="preserve"> doesn’t she</w:t>
      </w:r>
      <w:r w:rsidRPr="00C304EF">
        <w:rPr>
          <w:rFonts w:ascii="Palatino Linotype" w:hAnsi="Palatino Linotype" w:cs="Arial"/>
        </w:rPr>
        <w:tab/>
      </w:r>
      <w:r w:rsidRPr="00C304EF">
        <w:rPr>
          <w:rFonts w:ascii="Palatino Linotype" w:hAnsi="Palatino Linotype" w:cs="Arial"/>
          <w:b/>
          <w:bCs/>
        </w:rPr>
        <w:t>C</w:t>
      </w:r>
      <w:r w:rsidRPr="00C304EF">
        <w:rPr>
          <w:rFonts w:ascii="Palatino Linotype" w:hAnsi="Palatino Linotype" w:cs="Arial"/>
          <w:b/>
        </w:rPr>
        <w:t>.</w:t>
      </w:r>
      <w:r w:rsidRPr="00C304EF">
        <w:rPr>
          <w:rFonts w:ascii="Palatino Linotype" w:hAnsi="Palatino Linotype" w:cs="Arial"/>
        </w:rPr>
        <w:t xml:space="preserve"> won’t she</w:t>
      </w:r>
      <w:r w:rsidRPr="00C304EF">
        <w:rPr>
          <w:rFonts w:ascii="Palatino Linotype" w:hAnsi="Palatino Linotype" w:cs="Arial"/>
        </w:rPr>
        <w:tab/>
      </w:r>
      <w:r w:rsidRPr="00C304EF">
        <w:rPr>
          <w:rFonts w:ascii="Palatino Linotype" w:hAnsi="Palatino Linotype" w:cs="Arial"/>
          <w:b/>
          <w:bCs/>
        </w:rPr>
        <w:t>D</w:t>
      </w:r>
      <w:r w:rsidRPr="00C304EF">
        <w:rPr>
          <w:rFonts w:ascii="Palatino Linotype" w:hAnsi="Palatino Linotype" w:cs="Arial"/>
          <w:b/>
        </w:rPr>
        <w:t>.</w:t>
      </w:r>
      <w:r w:rsidRPr="00C304EF">
        <w:rPr>
          <w:rFonts w:ascii="Palatino Linotype" w:hAnsi="Palatino Linotype" w:cs="Arial"/>
        </w:rPr>
        <w:t xml:space="preserve"> is she</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2.</w:t>
      </w:r>
      <w:r w:rsidRPr="00C304EF">
        <w:rPr>
          <w:rFonts w:ascii="Palatino Linotype" w:hAnsi="Palatino Linotype" w:cs="Arial"/>
          <w:color w:val="0000FF"/>
          <w:lang w:eastAsia="zh-CN" w:bidi="ar"/>
        </w:rPr>
        <w:t xml:space="preserve"> </w:t>
      </w:r>
      <w:r w:rsidRPr="00C304EF">
        <w:rPr>
          <w:rFonts w:ascii="Palatino Linotype" w:hAnsi="Palatino Linotype" w:cs="Arial"/>
        </w:rPr>
        <w:t>He worked ______ than his classmates.</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rPr>
        <w:tab/>
        <w:t>A.</w:t>
      </w:r>
      <w:r w:rsidRPr="00C304EF">
        <w:rPr>
          <w:rFonts w:ascii="Palatino Linotype" w:hAnsi="Palatino Linotype" w:cs="Arial"/>
        </w:rPr>
        <w:t xml:space="preserve"> more carefully</w:t>
      </w:r>
      <w:r w:rsidRPr="00C304EF">
        <w:rPr>
          <w:rFonts w:ascii="Palatino Linotype" w:hAnsi="Palatino Linotype" w:cs="Arial"/>
        </w:rPr>
        <w:tab/>
      </w:r>
      <w:r w:rsidRPr="00C304EF">
        <w:rPr>
          <w:rFonts w:ascii="Palatino Linotype" w:hAnsi="Palatino Linotype" w:cs="Arial"/>
          <w:b/>
        </w:rPr>
        <w:t>B.</w:t>
      </w:r>
      <w:r w:rsidRPr="00C304EF">
        <w:rPr>
          <w:rFonts w:ascii="Palatino Linotype" w:hAnsi="Palatino Linotype" w:cs="Arial"/>
        </w:rPr>
        <w:t xml:space="preserve"> as carefully </w:t>
      </w:r>
      <w:r w:rsidRPr="00C304EF">
        <w:rPr>
          <w:rFonts w:ascii="Palatino Linotype" w:hAnsi="Palatino Linotype" w:cs="Arial"/>
        </w:rPr>
        <w:tab/>
      </w:r>
      <w:r w:rsidRPr="00C304EF">
        <w:rPr>
          <w:rFonts w:ascii="Palatino Linotype" w:hAnsi="Palatino Linotype" w:cs="Arial"/>
          <w:b/>
        </w:rPr>
        <w:t>C.</w:t>
      </w:r>
      <w:r w:rsidRPr="00C304EF">
        <w:rPr>
          <w:rFonts w:ascii="Palatino Linotype" w:hAnsi="Palatino Linotype" w:cs="Arial"/>
        </w:rPr>
        <w:t xml:space="preserve"> most carefully</w:t>
      </w:r>
      <w:r w:rsidRPr="00C304EF">
        <w:rPr>
          <w:rFonts w:ascii="Palatino Linotype" w:hAnsi="Palatino Linotype" w:cs="Arial"/>
        </w:rPr>
        <w:tab/>
      </w:r>
      <w:r w:rsidRPr="00C304EF">
        <w:rPr>
          <w:rFonts w:ascii="Palatino Linotype" w:hAnsi="Palatino Linotype" w:cs="Arial"/>
          <w:b/>
        </w:rPr>
        <w:t>D.</w:t>
      </w:r>
      <w:r w:rsidRPr="00C304EF">
        <w:rPr>
          <w:rFonts w:ascii="Palatino Linotype" w:hAnsi="Palatino Linotype" w:cs="Arial"/>
        </w:rPr>
        <w:t xml:space="preserve"> the most carefully</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b/>
          <w:color w:val="0000FF"/>
          <w:lang w:eastAsia="zh-CN" w:bidi="ar"/>
        </w:rPr>
        <w:t>3.</w:t>
      </w:r>
      <w:r w:rsidRPr="00C304EF">
        <w:rPr>
          <w:rFonts w:ascii="Palatino Linotype" w:hAnsi="Palatino Linotype" w:cs="Arial"/>
          <w:color w:val="0000FF"/>
          <w:lang w:eastAsia="zh-CN" w:bidi="ar"/>
        </w:rPr>
        <w:t xml:space="preserve"> </w:t>
      </w:r>
      <w:r w:rsidRPr="00C304EF">
        <w:rPr>
          <w:rFonts w:ascii="Palatino Linotype" w:hAnsi="Palatino Linotype" w:cs="Arial"/>
          <w:lang w:eastAsia="zh-CN" w:bidi="ar"/>
        </w:rPr>
        <w:t xml:space="preserve">Nam is a very ______ student. He takes part in all activities organized in our school.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lang w:eastAsia="zh-CN" w:bidi="ar"/>
        </w:rPr>
      </w:pPr>
      <w:r w:rsidRPr="00C304EF">
        <w:rPr>
          <w:rFonts w:ascii="Palatino Linotype" w:hAnsi="Palatino Linotype" w:cs="Arial"/>
          <w:b/>
          <w:bCs/>
          <w:lang w:eastAsia="zh-CN" w:bidi="ar"/>
        </w:rPr>
        <w:tab/>
        <w:t>A</w:t>
      </w:r>
      <w:r w:rsidRPr="00C304EF">
        <w:rPr>
          <w:rFonts w:ascii="Palatino Linotype" w:hAnsi="Palatino Linotype" w:cs="Arial"/>
          <w:b/>
          <w:lang w:eastAsia="zh-CN" w:bidi="ar"/>
        </w:rPr>
        <w:t>.</w:t>
      </w:r>
      <w:r w:rsidRPr="00C304EF">
        <w:rPr>
          <w:rFonts w:ascii="Palatino Linotype" w:hAnsi="Palatino Linotype" w:cs="Arial"/>
          <w:lang w:eastAsia="zh-CN" w:bidi="ar"/>
        </w:rPr>
        <w:t xml:space="preserve"> empathetic</w:t>
      </w:r>
      <w:r w:rsidRPr="00C304EF">
        <w:rPr>
          <w:rFonts w:ascii="Palatino Linotype" w:hAnsi="Palatino Linotype" w:cs="Arial"/>
          <w:lang w:eastAsia="zh-CN" w:bidi="ar"/>
        </w:rPr>
        <w:tab/>
      </w:r>
      <w:r w:rsidRPr="00C304EF">
        <w:rPr>
          <w:rFonts w:ascii="Palatino Linotype" w:hAnsi="Palatino Linotype" w:cs="Arial"/>
          <w:b/>
          <w:bCs/>
          <w:lang w:eastAsia="zh-CN" w:bidi="ar"/>
        </w:rPr>
        <w:t>B</w:t>
      </w:r>
      <w:r w:rsidRPr="00C304EF">
        <w:rPr>
          <w:rFonts w:ascii="Palatino Linotype" w:hAnsi="Palatino Linotype" w:cs="Arial"/>
          <w:b/>
          <w:lang w:eastAsia="zh-CN" w:bidi="ar"/>
        </w:rPr>
        <w:t>.</w:t>
      </w:r>
      <w:r w:rsidRPr="00C304EF">
        <w:rPr>
          <w:rFonts w:ascii="Palatino Linotype" w:hAnsi="Palatino Linotype" w:cs="Arial"/>
          <w:lang w:eastAsia="zh-CN" w:bidi="ar"/>
        </w:rPr>
        <w:t xml:space="preserve"> creative</w:t>
      </w:r>
      <w:r w:rsidRPr="00C304EF">
        <w:rPr>
          <w:rFonts w:ascii="Palatino Linotype" w:hAnsi="Palatino Linotype" w:cs="Arial"/>
          <w:lang w:eastAsia="zh-CN" w:bidi="ar"/>
        </w:rPr>
        <w:tab/>
      </w:r>
      <w:r w:rsidRPr="00C304EF">
        <w:rPr>
          <w:rFonts w:ascii="Palatino Linotype" w:hAnsi="Palatino Linotype" w:cs="Arial"/>
          <w:b/>
          <w:bCs/>
          <w:lang w:eastAsia="zh-CN" w:bidi="ar"/>
        </w:rPr>
        <w:t>C</w:t>
      </w:r>
      <w:r w:rsidRPr="00C304EF">
        <w:rPr>
          <w:rFonts w:ascii="Palatino Linotype" w:hAnsi="Palatino Linotype" w:cs="Arial"/>
          <w:b/>
          <w:lang w:eastAsia="zh-CN" w:bidi="ar"/>
        </w:rPr>
        <w:t>.</w:t>
      </w:r>
      <w:r w:rsidRPr="00C304EF">
        <w:rPr>
          <w:rFonts w:ascii="Palatino Linotype" w:hAnsi="Palatino Linotype" w:cs="Arial"/>
          <w:lang w:eastAsia="zh-CN" w:bidi="ar"/>
        </w:rPr>
        <w:t xml:space="preserve"> impatient </w:t>
      </w:r>
      <w:r w:rsidRPr="00C304EF">
        <w:rPr>
          <w:rFonts w:ascii="Palatino Linotype" w:hAnsi="Palatino Linotype" w:cs="Arial"/>
          <w:lang w:eastAsia="zh-CN" w:bidi="ar"/>
        </w:rPr>
        <w:tab/>
      </w:r>
      <w:r w:rsidRPr="00C304EF">
        <w:rPr>
          <w:rFonts w:ascii="Palatino Linotype" w:hAnsi="Palatino Linotype" w:cs="Arial"/>
          <w:b/>
          <w:bCs/>
          <w:lang w:eastAsia="zh-CN" w:bidi="ar"/>
        </w:rPr>
        <w:t>D</w:t>
      </w:r>
      <w:r w:rsidRPr="00C304EF">
        <w:rPr>
          <w:rFonts w:ascii="Palatino Linotype" w:hAnsi="Palatino Linotype" w:cs="Arial"/>
          <w:b/>
          <w:lang w:eastAsia="zh-CN" w:bidi="ar"/>
        </w:rPr>
        <w:t>.</w:t>
      </w:r>
      <w:r w:rsidRPr="00C304EF">
        <w:rPr>
          <w:rFonts w:ascii="Palatino Linotype" w:hAnsi="Palatino Linotype" w:cs="Arial"/>
          <w:lang w:eastAsia="zh-CN" w:bidi="ar"/>
        </w:rPr>
        <w:t xml:space="preserve"> dynamic</w:t>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hAnsi="Palatino Linotype" w:cs="Arial"/>
        </w:rPr>
      </w:pPr>
      <w:r w:rsidRPr="00C304EF">
        <w:rPr>
          <w:rFonts w:ascii="Palatino Linotype" w:hAnsi="Palatino Linotype" w:cs="Arial"/>
          <w:b/>
          <w:color w:val="0000FF"/>
        </w:rPr>
        <w:t>4.</w:t>
      </w:r>
      <w:r w:rsidRPr="00C304EF">
        <w:rPr>
          <w:rFonts w:ascii="Palatino Linotype" w:hAnsi="Palatino Linotype" w:cs="Arial"/>
          <w:color w:val="0000FF"/>
        </w:rPr>
        <w:t xml:space="preserve"> </w:t>
      </w:r>
      <w:r w:rsidRPr="00C304EF">
        <w:rPr>
          <w:rFonts w:ascii="Palatino Linotype" w:hAnsi="Palatino Linotype" w:cs="Arial"/>
        </w:rPr>
        <w:t>New ______ about the COVID-19 will be updated on the Internet every minute.</w:t>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hAnsi="Palatino Linotype" w:cs="Arial"/>
        </w:rPr>
      </w:pPr>
      <w:r w:rsidRPr="00C304EF">
        <w:rPr>
          <w:rFonts w:ascii="Palatino Linotype" w:hAnsi="Palatino Linotype" w:cs="Arial"/>
          <w:b/>
          <w:bCs/>
        </w:rPr>
        <w:tab/>
        <w:t>A</w:t>
      </w:r>
      <w:r w:rsidRPr="00C304EF">
        <w:rPr>
          <w:rFonts w:ascii="Palatino Linotype" w:hAnsi="Palatino Linotype" w:cs="Arial"/>
          <w:b/>
        </w:rPr>
        <w:t>.</w:t>
      </w:r>
      <w:r w:rsidRPr="00C304EF">
        <w:rPr>
          <w:rFonts w:ascii="Palatino Linotype" w:hAnsi="Palatino Linotype" w:cs="Arial"/>
        </w:rPr>
        <w:t xml:space="preserve"> inform</w:t>
      </w:r>
      <w:r w:rsidRPr="00C304EF">
        <w:rPr>
          <w:rFonts w:ascii="Palatino Linotype" w:hAnsi="Palatino Linotype" w:cs="Arial"/>
        </w:rPr>
        <w:tab/>
      </w:r>
      <w:r w:rsidRPr="00C304EF">
        <w:rPr>
          <w:rFonts w:ascii="Palatino Linotype" w:hAnsi="Palatino Linotype" w:cs="Arial"/>
          <w:b/>
          <w:bCs/>
        </w:rPr>
        <w:t>B</w:t>
      </w:r>
      <w:r w:rsidRPr="00C304EF">
        <w:rPr>
          <w:rFonts w:ascii="Palatino Linotype" w:hAnsi="Palatino Linotype" w:cs="Arial"/>
          <w:b/>
        </w:rPr>
        <w:t>.</w:t>
      </w:r>
      <w:r w:rsidRPr="00C304EF">
        <w:rPr>
          <w:rFonts w:ascii="Palatino Linotype" w:hAnsi="Palatino Linotype" w:cs="Arial"/>
        </w:rPr>
        <w:t xml:space="preserve"> information</w:t>
      </w:r>
      <w:r w:rsidRPr="00C304EF">
        <w:rPr>
          <w:rFonts w:ascii="Palatino Linotype" w:hAnsi="Palatino Linotype" w:cs="Arial"/>
        </w:rPr>
        <w:tab/>
      </w:r>
      <w:r w:rsidRPr="00C304EF">
        <w:rPr>
          <w:rFonts w:ascii="Palatino Linotype" w:hAnsi="Palatino Linotype" w:cs="Arial"/>
          <w:b/>
          <w:bCs/>
        </w:rPr>
        <w:t>C</w:t>
      </w:r>
      <w:r w:rsidRPr="00C304EF">
        <w:rPr>
          <w:rFonts w:ascii="Palatino Linotype" w:hAnsi="Palatino Linotype" w:cs="Arial"/>
          <w:b/>
        </w:rPr>
        <w:t>.</w:t>
      </w:r>
      <w:r w:rsidRPr="00C304EF">
        <w:rPr>
          <w:rFonts w:ascii="Palatino Linotype" w:hAnsi="Palatino Linotype" w:cs="Arial"/>
        </w:rPr>
        <w:t xml:space="preserve"> informed</w:t>
      </w:r>
      <w:r w:rsidRPr="00C304EF">
        <w:rPr>
          <w:rFonts w:ascii="Palatino Linotype" w:hAnsi="Palatino Linotype" w:cs="Arial"/>
        </w:rPr>
        <w:tab/>
      </w:r>
      <w:r w:rsidRPr="00C304EF">
        <w:rPr>
          <w:rFonts w:ascii="Palatino Linotype" w:hAnsi="Palatino Linotype" w:cs="Arial"/>
          <w:b/>
          <w:bCs/>
        </w:rPr>
        <w:t>D</w:t>
      </w:r>
      <w:r w:rsidRPr="00C304EF">
        <w:rPr>
          <w:rFonts w:ascii="Palatino Linotype" w:hAnsi="Palatino Linotype" w:cs="Arial"/>
          <w:b/>
        </w:rPr>
        <w:t>.</w:t>
      </w:r>
      <w:r w:rsidRPr="00C304EF">
        <w:rPr>
          <w:rFonts w:ascii="Palatino Linotype" w:hAnsi="Palatino Linotype" w:cs="Arial"/>
        </w:rPr>
        <w:t xml:space="preserve"> informative</w:t>
      </w:r>
      <w:r w:rsidRPr="00C304EF">
        <w:rPr>
          <w:rFonts w:ascii="Palatino Linotype" w:hAnsi="Palatino Linotype" w:cs="Arial"/>
        </w:rPr>
        <w:tab/>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eastAsia="Microsoft Sans Serif" w:hAnsi="Palatino Linotype" w:cs="Arial"/>
          <w:color w:val="000000"/>
          <w:lang w:eastAsia="vi-VN" w:bidi="en-US"/>
        </w:rPr>
      </w:pPr>
      <w:r w:rsidRPr="00C304EF">
        <w:rPr>
          <w:rFonts w:ascii="Palatino Linotype" w:hAnsi="Palatino Linotype" w:cs="Arial"/>
          <w:b/>
          <w:color w:val="0000FF"/>
        </w:rPr>
        <w:t>5.</w:t>
      </w:r>
      <w:r w:rsidRPr="00C304EF">
        <w:rPr>
          <w:rFonts w:ascii="Palatino Linotype" w:hAnsi="Palatino Linotype" w:cs="Arial"/>
          <w:color w:val="0000FF"/>
        </w:rPr>
        <w:t xml:space="preserve"> </w:t>
      </w:r>
      <w:r w:rsidRPr="00C304EF">
        <w:rPr>
          <w:rFonts w:ascii="Palatino Linotype" w:hAnsi="Palatino Linotype" w:cs="Arial"/>
        </w:rPr>
        <w:t>Children should play sports ______ it helps in creating a healthier generation.</w:t>
      </w:r>
      <w:r w:rsidRPr="00C304EF">
        <w:rPr>
          <w:rFonts w:ascii="Palatino Linotype" w:eastAsia="Microsoft Sans Serif" w:hAnsi="Palatino Linotype" w:cs="Arial"/>
          <w:color w:val="000000"/>
          <w:lang w:eastAsia="vi-VN" w:bidi="en-US"/>
        </w:rPr>
        <w:t xml:space="preserve"> </w:t>
      </w:r>
      <w:r w:rsidRPr="00C304EF">
        <w:rPr>
          <w:rFonts w:ascii="Palatino Linotype" w:hAnsi="Palatino Linotype" w:cs="Arial"/>
          <w:b/>
          <w:color w:val="000000"/>
        </w:rPr>
        <w:tab/>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eastAsia="Microsoft Sans Serif" w:hAnsi="Palatino Linotype" w:cs="Arial"/>
          <w:color w:val="000000"/>
          <w:lang w:eastAsia="vi-VN" w:bidi="en-US"/>
        </w:rPr>
      </w:pPr>
      <w:r w:rsidRPr="00C304EF">
        <w:rPr>
          <w:rFonts w:ascii="Palatino Linotype" w:eastAsia="Microsoft Sans Serif" w:hAnsi="Palatino Linotype" w:cs="Arial"/>
          <w:b/>
          <w:bCs/>
          <w:lang w:eastAsia="vi-VN" w:bidi="en-US"/>
        </w:rPr>
        <w:tab/>
        <w:t xml:space="preserve">A. </w:t>
      </w:r>
      <w:r w:rsidRPr="00C304EF">
        <w:rPr>
          <w:rFonts w:ascii="Palatino Linotype" w:eastAsia="Microsoft Sans Serif" w:hAnsi="Palatino Linotype" w:cs="Arial"/>
          <w:lang w:eastAsia="vi-VN" w:bidi="en-US"/>
        </w:rPr>
        <w:t>in spite of</w:t>
      </w:r>
      <w:r w:rsidRPr="00C304EF">
        <w:rPr>
          <w:rFonts w:ascii="Palatino Linotype" w:eastAsia="Microsoft Sans Serif" w:hAnsi="Palatino Linotype" w:cs="Arial"/>
          <w:b/>
          <w:bCs/>
          <w:color w:val="000000"/>
          <w:lang w:eastAsia="vi-VN" w:bidi="en-US"/>
        </w:rPr>
        <w:tab/>
        <w:t>B.</w:t>
      </w:r>
      <w:r w:rsidRPr="00C304EF">
        <w:rPr>
          <w:rFonts w:ascii="Palatino Linotype" w:eastAsia="Microsoft Sans Serif" w:hAnsi="Palatino Linotype" w:cs="Arial"/>
          <w:color w:val="000000"/>
          <w:lang w:eastAsia="vi-VN" w:bidi="en-US"/>
        </w:rPr>
        <w:t xml:space="preserve"> because of</w:t>
      </w:r>
      <w:r w:rsidRPr="00C304EF">
        <w:rPr>
          <w:rFonts w:ascii="Palatino Linotype" w:eastAsia="Microsoft Sans Serif" w:hAnsi="Palatino Linotype" w:cs="Arial"/>
          <w:b/>
          <w:bCs/>
          <w:color w:val="000000"/>
          <w:lang w:eastAsia="vi-VN" w:bidi="en-US"/>
        </w:rPr>
        <w:tab/>
      </w:r>
      <w:r w:rsidRPr="00C304EF">
        <w:rPr>
          <w:rFonts w:ascii="Palatino Linotype" w:eastAsia="Microsoft Sans Serif" w:hAnsi="Palatino Linotype" w:cs="Arial"/>
          <w:b/>
          <w:bCs/>
          <w:lang w:eastAsia="vi-VN" w:bidi="en-US"/>
        </w:rPr>
        <w:t xml:space="preserve">C. </w:t>
      </w:r>
      <w:r w:rsidRPr="00C304EF">
        <w:rPr>
          <w:rFonts w:ascii="Palatino Linotype" w:eastAsia="Microsoft Sans Serif" w:hAnsi="Palatino Linotype" w:cs="Arial"/>
          <w:lang w:eastAsia="vi-VN" w:bidi="en-US"/>
        </w:rPr>
        <w:t>because</w:t>
      </w:r>
      <w:r w:rsidRPr="00C304EF">
        <w:rPr>
          <w:rFonts w:ascii="Palatino Linotype" w:eastAsia="Microsoft Sans Serif" w:hAnsi="Palatino Linotype" w:cs="Arial"/>
          <w:b/>
          <w:bCs/>
          <w:color w:val="000000"/>
          <w:lang w:eastAsia="vi-VN" w:bidi="en-US"/>
        </w:rPr>
        <w:tab/>
        <w:t xml:space="preserve">D. </w:t>
      </w:r>
      <w:r w:rsidRPr="00C304EF">
        <w:rPr>
          <w:rFonts w:ascii="Palatino Linotype" w:eastAsia="Microsoft Sans Serif" w:hAnsi="Palatino Linotype" w:cs="Arial"/>
          <w:color w:val="000000"/>
          <w:lang w:eastAsia="vi-VN" w:bidi="en-US"/>
        </w:rPr>
        <w:t>although</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6.</w:t>
      </w:r>
      <w:r w:rsidRPr="00C304EF">
        <w:rPr>
          <w:rFonts w:ascii="Palatino Linotype" w:hAnsi="Palatino Linotype" w:cs="Arial"/>
          <w:color w:val="0000FF"/>
        </w:rPr>
        <w:t xml:space="preserve"> </w:t>
      </w:r>
      <w:r w:rsidRPr="00C304EF">
        <w:rPr>
          <w:rFonts w:ascii="Palatino Linotype" w:hAnsi="Palatino Linotype" w:cs="Arial"/>
        </w:rPr>
        <w:t>If you're not sure what a new word means, ______ in your dictionary or use your electronic dictionary for help.</w:t>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hAnsi="Palatino Linotype" w:cs="Arial"/>
        </w:rPr>
      </w:pPr>
      <w:r w:rsidRPr="00C304EF">
        <w:rPr>
          <w:rFonts w:ascii="Palatino Linotype" w:hAnsi="Palatino Linotype" w:cs="Arial"/>
          <w:b/>
        </w:rPr>
        <w:tab/>
        <w:t>A.</w:t>
      </w:r>
      <w:r w:rsidRPr="00C304EF">
        <w:rPr>
          <w:rFonts w:ascii="Palatino Linotype" w:hAnsi="Palatino Linotype" w:cs="Arial"/>
        </w:rPr>
        <w:t xml:space="preserve"> look for</w:t>
      </w:r>
      <w:r w:rsidRPr="00C304EF">
        <w:rPr>
          <w:rFonts w:ascii="Palatino Linotype" w:hAnsi="Palatino Linotype" w:cs="Arial"/>
        </w:rPr>
        <w:tab/>
      </w:r>
      <w:r w:rsidRPr="00C304EF">
        <w:rPr>
          <w:rFonts w:ascii="Palatino Linotype" w:hAnsi="Palatino Linotype" w:cs="Arial"/>
          <w:b/>
        </w:rPr>
        <w:t>B.</w:t>
      </w:r>
      <w:r w:rsidRPr="00C304EF">
        <w:rPr>
          <w:rFonts w:ascii="Palatino Linotype" w:hAnsi="Palatino Linotype" w:cs="Arial"/>
        </w:rPr>
        <w:t xml:space="preserve"> look after</w:t>
      </w:r>
      <w:r w:rsidRPr="00C304EF">
        <w:rPr>
          <w:rFonts w:ascii="Palatino Linotype" w:hAnsi="Palatino Linotype" w:cs="Arial"/>
        </w:rPr>
        <w:tab/>
      </w:r>
      <w:r w:rsidRPr="00C304EF">
        <w:rPr>
          <w:rFonts w:ascii="Palatino Linotype" w:hAnsi="Palatino Linotype" w:cs="Arial"/>
          <w:b/>
        </w:rPr>
        <w:t>C.</w:t>
      </w:r>
      <w:r w:rsidRPr="00C304EF">
        <w:rPr>
          <w:rFonts w:ascii="Palatino Linotype" w:hAnsi="Palatino Linotype" w:cs="Arial"/>
        </w:rPr>
        <w:t xml:space="preserve"> look at</w:t>
      </w:r>
      <w:r w:rsidRPr="00C304EF">
        <w:rPr>
          <w:rFonts w:ascii="Palatino Linotype" w:hAnsi="Palatino Linotype" w:cs="Arial"/>
        </w:rPr>
        <w:tab/>
      </w:r>
      <w:r w:rsidRPr="00C304EF">
        <w:rPr>
          <w:rFonts w:ascii="Palatino Linotype" w:hAnsi="Palatino Linotype" w:cs="Arial"/>
          <w:b/>
        </w:rPr>
        <w:t>D.</w:t>
      </w:r>
      <w:r w:rsidRPr="00C304EF">
        <w:rPr>
          <w:rFonts w:ascii="Palatino Linotype" w:hAnsi="Palatino Linotype" w:cs="Arial"/>
        </w:rPr>
        <w:t xml:space="preserve"> look up</w:t>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hAnsi="Palatino Linotype" w:cs="Arial"/>
        </w:rPr>
      </w:pPr>
      <w:r w:rsidRPr="00C304EF">
        <w:rPr>
          <w:rFonts w:ascii="Palatino Linotype" w:hAnsi="Palatino Linotype" w:cs="Arial"/>
          <w:b/>
          <w:color w:val="0000FF"/>
        </w:rPr>
        <w:t>7.</w:t>
      </w:r>
      <w:r w:rsidRPr="00C304EF">
        <w:rPr>
          <w:rFonts w:ascii="Palatino Linotype" w:hAnsi="Palatino Linotype" w:cs="Arial"/>
          <w:color w:val="0000FF"/>
        </w:rPr>
        <w:t xml:space="preserve"> </w:t>
      </w:r>
      <w:r w:rsidRPr="00C304EF">
        <w:rPr>
          <w:rFonts w:ascii="Palatino Linotype" w:hAnsi="Palatino Linotype" w:cs="Arial"/>
        </w:rPr>
        <w:t xml:space="preserve">She was </w:t>
      </w:r>
      <w:r w:rsidRPr="00C304EF">
        <w:rPr>
          <w:rFonts w:ascii="Palatino Linotype" w:hAnsi="Palatino Linotype" w:cs="Arial"/>
          <w:u w:val="single"/>
        </w:rPr>
        <w:t xml:space="preserve">______ </w:t>
      </w:r>
      <w:r w:rsidRPr="00C304EF">
        <w:rPr>
          <w:rFonts w:ascii="Palatino Linotype" w:hAnsi="Palatino Linotype" w:cs="Arial"/>
        </w:rPr>
        <w:t>first student to come to class this morning.</w:t>
      </w:r>
    </w:p>
    <w:p w:rsidR="00C4520D"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bCs/>
        </w:rPr>
        <w:tab/>
        <w:t>A</w:t>
      </w:r>
      <w:r w:rsidRPr="00C304EF">
        <w:rPr>
          <w:rFonts w:ascii="Palatino Linotype" w:hAnsi="Palatino Linotype" w:cs="Arial"/>
          <w:b/>
        </w:rPr>
        <w:t>.</w:t>
      </w:r>
      <w:r w:rsidRPr="00C304EF">
        <w:rPr>
          <w:rFonts w:ascii="Palatino Linotype" w:hAnsi="Palatino Linotype" w:cs="Arial"/>
        </w:rPr>
        <w:t xml:space="preserve"> a</w:t>
      </w:r>
      <w:r w:rsidRPr="00C304EF">
        <w:rPr>
          <w:rFonts w:ascii="Palatino Linotype" w:hAnsi="Palatino Linotype" w:cs="Arial"/>
        </w:rPr>
        <w:tab/>
      </w:r>
      <w:r w:rsidRPr="00C304EF">
        <w:rPr>
          <w:rFonts w:ascii="Palatino Linotype" w:hAnsi="Palatino Linotype" w:cs="Arial"/>
          <w:b/>
          <w:bCs/>
        </w:rPr>
        <w:t>B</w:t>
      </w:r>
      <w:r w:rsidRPr="00C304EF">
        <w:rPr>
          <w:rFonts w:ascii="Palatino Linotype" w:hAnsi="Palatino Linotype" w:cs="Arial"/>
          <w:b/>
        </w:rPr>
        <w:t>.</w:t>
      </w:r>
      <w:r w:rsidRPr="00C304EF">
        <w:rPr>
          <w:rFonts w:ascii="Palatino Linotype" w:hAnsi="Palatino Linotype" w:cs="Arial"/>
        </w:rPr>
        <w:t xml:space="preserve"> an</w:t>
      </w:r>
      <w:r w:rsidRPr="00C304EF">
        <w:rPr>
          <w:rFonts w:ascii="Palatino Linotype" w:hAnsi="Palatino Linotype" w:cs="Arial"/>
        </w:rPr>
        <w:tab/>
      </w:r>
      <w:r w:rsidRPr="00C304EF">
        <w:rPr>
          <w:rFonts w:ascii="Palatino Linotype" w:hAnsi="Palatino Linotype" w:cs="Arial"/>
          <w:b/>
          <w:bCs/>
        </w:rPr>
        <w:t>C</w:t>
      </w:r>
      <w:r w:rsidRPr="00C304EF">
        <w:rPr>
          <w:rFonts w:ascii="Palatino Linotype" w:hAnsi="Palatino Linotype" w:cs="Arial"/>
          <w:b/>
        </w:rPr>
        <w:t>.</w:t>
      </w:r>
      <w:r w:rsidRPr="00C304EF">
        <w:rPr>
          <w:rFonts w:ascii="Palatino Linotype" w:hAnsi="Palatino Linotype" w:cs="Arial"/>
        </w:rPr>
        <w:t xml:space="preserve"> </w:t>
      </w:r>
      <w:r w:rsidRPr="00C304EF">
        <w:rPr>
          <w:rFonts w:ascii="Palatino Linotype" w:hAnsi="Palatino Linotype" w:cs="Arial"/>
          <w:color w:val="000000"/>
          <w:lang w:eastAsia="zh-CN" w:bidi="ar"/>
        </w:rPr>
        <w:t>Ø (no article)</w:t>
      </w:r>
      <w:r w:rsidRPr="00C304EF">
        <w:rPr>
          <w:rFonts w:ascii="Palatino Linotype" w:hAnsi="Palatino Linotype" w:cs="Arial"/>
        </w:rPr>
        <w:tab/>
      </w:r>
      <w:r w:rsidRPr="00C304EF">
        <w:rPr>
          <w:rFonts w:ascii="Palatino Linotype" w:hAnsi="Palatino Linotype" w:cs="Arial"/>
          <w:b/>
          <w:bCs/>
        </w:rPr>
        <w:t>D</w:t>
      </w:r>
      <w:r w:rsidRPr="00C304EF">
        <w:rPr>
          <w:rFonts w:ascii="Palatino Linotype" w:hAnsi="Palatino Linotype" w:cs="Arial"/>
          <w:b/>
        </w:rPr>
        <w:t>.</w:t>
      </w:r>
      <w:r w:rsidRPr="00C304EF">
        <w:rPr>
          <w:rFonts w:ascii="Palatino Linotype" w:hAnsi="Palatino Linotype" w:cs="Arial"/>
        </w:rPr>
        <w:t xml:space="preserve"> the</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color w:val="000000"/>
          <w:lang w:eastAsia="zh-CN" w:bidi="ar"/>
        </w:rPr>
      </w:pPr>
      <w:r w:rsidRPr="00C304EF">
        <w:rPr>
          <w:rFonts w:ascii="Palatino Linotype" w:hAnsi="Palatino Linotype" w:cs="Arial"/>
          <w:b/>
          <w:color w:val="0000FF"/>
          <w:lang w:eastAsia="zh-CN" w:bidi="ar"/>
        </w:rPr>
        <w:t>8.</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She ______ a living by selling vegetables in the village market.</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color w:val="000000"/>
          <w:lang w:eastAsia="zh-CN" w:bidi="ar"/>
        </w:rPr>
      </w:pPr>
      <w:r w:rsidRPr="00C304EF">
        <w:rPr>
          <w:rFonts w:ascii="Palatino Linotype" w:hAnsi="Palatino Linotype" w:cs="Arial"/>
          <w:b/>
          <w:bCs/>
          <w:color w:val="000000"/>
          <w:lang w:eastAsia="zh-CN" w:bidi="ar"/>
        </w:rPr>
        <w:tab/>
        <w:t xml:space="preserve">A. </w:t>
      </w:r>
      <w:r w:rsidRPr="00C304EF">
        <w:rPr>
          <w:rFonts w:ascii="Palatino Linotype" w:hAnsi="Palatino Linotype" w:cs="Arial"/>
          <w:color w:val="000000"/>
          <w:lang w:eastAsia="zh-CN" w:bidi="ar"/>
        </w:rPr>
        <w:t>earns</w:t>
      </w:r>
      <w:r w:rsidRPr="00C304EF">
        <w:rPr>
          <w:rFonts w:ascii="Palatino Linotype" w:hAnsi="Palatino Linotype" w:cs="Arial"/>
          <w:color w:val="000000"/>
          <w:lang w:eastAsia="zh-CN" w:bidi="ar"/>
        </w:rPr>
        <w:tab/>
      </w:r>
      <w:r w:rsidRPr="00C304EF">
        <w:rPr>
          <w:rFonts w:ascii="Palatino Linotype" w:hAnsi="Palatino Linotype" w:cs="Arial"/>
          <w:b/>
          <w:bCs/>
          <w:color w:val="000000"/>
          <w:lang w:eastAsia="zh-CN" w:bidi="ar"/>
        </w:rPr>
        <w:t>B</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does</w:t>
      </w:r>
      <w:r w:rsidRPr="00C304EF">
        <w:rPr>
          <w:rFonts w:ascii="Palatino Linotype" w:hAnsi="Palatino Linotype" w:cs="Arial"/>
          <w:color w:val="000000"/>
          <w:lang w:eastAsia="zh-CN" w:bidi="ar"/>
        </w:rPr>
        <w:tab/>
      </w:r>
      <w:r w:rsidRPr="00C304EF">
        <w:rPr>
          <w:rFonts w:ascii="Palatino Linotype" w:hAnsi="Palatino Linotype" w:cs="Arial"/>
          <w:b/>
          <w:bCs/>
          <w:color w:val="000000"/>
          <w:lang w:eastAsia="zh-CN" w:bidi="ar"/>
        </w:rPr>
        <w:t>C</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works</w:t>
      </w:r>
      <w:r w:rsidRPr="00C304EF">
        <w:rPr>
          <w:rFonts w:ascii="Palatino Linotype" w:hAnsi="Palatino Linotype" w:cs="Arial"/>
          <w:color w:val="000000"/>
          <w:lang w:eastAsia="zh-CN" w:bidi="ar"/>
        </w:rPr>
        <w:tab/>
      </w:r>
      <w:r w:rsidRPr="00C304EF">
        <w:rPr>
          <w:rFonts w:ascii="Palatino Linotype" w:hAnsi="Palatino Linotype" w:cs="Arial"/>
          <w:b/>
          <w:bCs/>
          <w:color w:val="000000"/>
          <w:lang w:eastAsia="zh-CN" w:bidi="ar"/>
        </w:rPr>
        <w:t>D</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takes</w:t>
      </w:r>
      <w:r w:rsidRPr="00C304EF">
        <w:rPr>
          <w:rFonts w:ascii="Palatino Linotype" w:hAnsi="Palatino Linotype" w:cs="Arial"/>
          <w:color w:val="000000"/>
          <w:lang w:eastAsia="zh-CN" w:bidi="ar"/>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color w:val="0000FF"/>
          <w:lang w:eastAsia="zh-CN" w:bidi="ar"/>
        </w:rPr>
        <w:t>9.</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rPr>
        <w:t>Our source of fossil fuels such as coal or oil will soon come to an end if we don’t ______ it.</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rPr>
      </w:pPr>
      <w:r w:rsidRPr="00C304EF">
        <w:rPr>
          <w:rFonts w:ascii="Palatino Linotype" w:hAnsi="Palatino Linotype" w:cs="Arial"/>
          <w:b/>
          <w:bCs/>
          <w:color w:val="000000"/>
        </w:rPr>
        <w:tab/>
        <w:t>A</w:t>
      </w:r>
      <w:r w:rsidRPr="00C304EF">
        <w:rPr>
          <w:rFonts w:ascii="Palatino Linotype" w:hAnsi="Palatino Linotype" w:cs="Arial"/>
          <w:b/>
          <w:color w:val="000000"/>
        </w:rPr>
        <w:t>.</w:t>
      </w:r>
      <w:r w:rsidRPr="00C304EF">
        <w:rPr>
          <w:rFonts w:ascii="Palatino Linotype" w:hAnsi="Palatino Linotype" w:cs="Arial"/>
          <w:color w:val="000000"/>
        </w:rPr>
        <w:t xml:space="preserve"> use</w:t>
      </w:r>
      <w:r w:rsidRPr="00C304EF">
        <w:rPr>
          <w:rFonts w:ascii="Palatino Linotype" w:hAnsi="Palatino Linotype" w:cs="Arial"/>
          <w:color w:val="000000"/>
        </w:rPr>
        <w:tab/>
      </w:r>
      <w:r w:rsidRPr="00C304EF">
        <w:rPr>
          <w:rFonts w:ascii="Palatino Linotype" w:hAnsi="Palatino Linotype" w:cs="Arial"/>
          <w:b/>
          <w:bCs/>
          <w:color w:val="000000"/>
        </w:rPr>
        <w:t>B</w:t>
      </w:r>
      <w:r w:rsidRPr="00C304EF">
        <w:rPr>
          <w:rFonts w:ascii="Palatino Linotype" w:hAnsi="Palatino Linotype" w:cs="Arial"/>
          <w:b/>
          <w:color w:val="000000"/>
        </w:rPr>
        <w:t xml:space="preserve">. </w:t>
      </w:r>
      <w:r w:rsidRPr="00C304EF">
        <w:rPr>
          <w:rFonts w:ascii="Palatino Linotype" w:hAnsi="Palatino Linotype" w:cs="Arial"/>
          <w:color w:val="000000"/>
        </w:rPr>
        <w:t>save</w:t>
      </w:r>
      <w:r w:rsidRPr="00C304EF">
        <w:rPr>
          <w:rFonts w:ascii="Palatino Linotype" w:hAnsi="Palatino Linotype" w:cs="Arial"/>
          <w:color w:val="000000"/>
        </w:rPr>
        <w:tab/>
      </w:r>
      <w:r w:rsidRPr="00C304EF">
        <w:rPr>
          <w:rFonts w:ascii="Palatino Linotype" w:hAnsi="Palatino Linotype" w:cs="Arial"/>
          <w:b/>
          <w:bCs/>
          <w:color w:val="000000"/>
        </w:rPr>
        <w:t>C</w:t>
      </w:r>
      <w:r w:rsidRPr="00C304EF">
        <w:rPr>
          <w:rFonts w:ascii="Palatino Linotype" w:hAnsi="Palatino Linotype" w:cs="Arial"/>
          <w:b/>
          <w:color w:val="000000"/>
        </w:rPr>
        <w:t>.</w:t>
      </w:r>
      <w:r w:rsidRPr="00C304EF">
        <w:rPr>
          <w:rFonts w:ascii="Palatino Linotype" w:hAnsi="Palatino Linotype" w:cs="Arial"/>
          <w:color w:val="000000"/>
        </w:rPr>
        <w:t xml:space="preserve"> spend</w:t>
      </w:r>
      <w:r w:rsidRPr="00C304EF">
        <w:rPr>
          <w:rFonts w:ascii="Palatino Linotype" w:hAnsi="Palatino Linotype" w:cs="Arial"/>
          <w:color w:val="000000"/>
        </w:rPr>
        <w:tab/>
      </w:r>
      <w:r w:rsidRPr="00C304EF">
        <w:rPr>
          <w:rFonts w:ascii="Palatino Linotype" w:hAnsi="Palatino Linotype" w:cs="Arial"/>
          <w:b/>
          <w:bCs/>
          <w:color w:val="000000"/>
        </w:rPr>
        <w:t>D</w:t>
      </w:r>
      <w:r w:rsidRPr="00C304EF">
        <w:rPr>
          <w:rFonts w:ascii="Palatino Linotype" w:hAnsi="Palatino Linotype" w:cs="Arial"/>
          <w:b/>
          <w:color w:val="000000"/>
        </w:rPr>
        <w:t>.</w:t>
      </w:r>
      <w:r w:rsidRPr="00C304EF">
        <w:rPr>
          <w:rFonts w:ascii="Palatino Linotype" w:hAnsi="Palatino Linotype" w:cs="Arial"/>
          <w:color w:val="000000"/>
        </w:rPr>
        <w:t xml:space="preserve"> take</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10.</w:t>
      </w:r>
      <w:r w:rsidRPr="00C304EF">
        <w:rPr>
          <w:rFonts w:ascii="Palatino Linotype" w:hAnsi="Palatino Linotype" w:cs="Arial"/>
          <w:color w:val="0000FF"/>
        </w:rPr>
        <w:t xml:space="preserve"> </w:t>
      </w:r>
      <w:r w:rsidRPr="00C304EF">
        <w:rPr>
          <w:rFonts w:ascii="Palatino Linotype" w:hAnsi="Palatino Linotype" w:cs="Arial"/>
        </w:rPr>
        <w:tab/>
        <w:t xml:space="preserve">- </w:t>
      </w:r>
      <w:r w:rsidRPr="00C304EF">
        <w:rPr>
          <w:rFonts w:ascii="Palatino Linotype" w:hAnsi="Palatino Linotype" w:cs="Arial"/>
          <w:b/>
          <w:bCs/>
          <w:color w:val="000000"/>
          <w:lang w:eastAsia="zh-CN" w:bidi="ar"/>
        </w:rPr>
        <w:t>Nam</w:t>
      </w:r>
      <w:r w:rsidRPr="00C304EF">
        <w:rPr>
          <w:rFonts w:ascii="Palatino Linotype" w:hAnsi="Palatino Linotype" w:cs="Arial"/>
          <w:color w:val="000000"/>
          <w:lang w:eastAsia="zh-CN" w:bidi="ar"/>
        </w:rPr>
        <w:t xml:space="preserve">: “Would you like to come to dinner next Friday?”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color w:val="000000"/>
          <w:lang w:eastAsia="zh-CN" w:bidi="ar"/>
        </w:rPr>
        <w:t xml:space="preserve"> </w:t>
      </w:r>
      <w:r w:rsidRPr="00C304EF">
        <w:rPr>
          <w:rFonts w:ascii="Palatino Linotype" w:hAnsi="Palatino Linotype" w:cs="Arial"/>
          <w:color w:val="000000"/>
          <w:lang w:eastAsia="zh-CN" w:bidi="ar"/>
        </w:rPr>
        <w:tab/>
        <w:t xml:space="preserve">- </w:t>
      </w:r>
      <w:r w:rsidRPr="00C304EF">
        <w:rPr>
          <w:rFonts w:ascii="Palatino Linotype" w:hAnsi="Palatino Linotype" w:cs="Arial"/>
          <w:b/>
          <w:bCs/>
          <w:color w:val="000000"/>
          <w:lang w:eastAsia="zh-CN" w:bidi="ar"/>
        </w:rPr>
        <w:t>Peter:</w:t>
      </w:r>
      <w:r w:rsidRPr="00C304EF">
        <w:rPr>
          <w:rFonts w:ascii="Palatino Linotype" w:hAnsi="Palatino Linotype" w:cs="Arial"/>
          <w:color w:val="000000"/>
          <w:lang w:eastAsia="zh-CN" w:bidi="ar"/>
        </w:rPr>
        <w:t xml:space="preserve"> “______”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bCs/>
          <w:color w:val="000000"/>
          <w:lang w:eastAsia="zh-CN" w:bidi="ar"/>
        </w:rPr>
        <w:tab/>
        <w:t>A</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Certainly not. </w:t>
      </w: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r w:rsidRPr="00C304EF">
        <w:rPr>
          <w:rFonts w:ascii="Palatino Linotype" w:hAnsi="Palatino Linotype" w:cs="Arial"/>
          <w:b/>
          <w:bCs/>
          <w:color w:val="000000"/>
          <w:lang w:eastAsia="zh-CN" w:bidi="ar"/>
        </w:rPr>
        <w:t>B</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Unfortunately not. </w:t>
      </w:r>
    </w:p>
    <w:p w:rsidR="00331958" w:rsidRPr="00C304EF" w:rsidRDefault="00331958" w:rsidP="00C304EF">
      <w:pPr>
        <w:pStyle w:val="NoSpacing"/>
        <w:tabs>
          <w:tab w:val="left" w:pos="360"/>
          <w:tab w:val="left" w:pos="2700"/>
          <w:tab w:val="left" w:pos="5400"/>
          <w:tab w:val="left" w:pos="8100"/>
        </w:tabs>
        <w:spacing w:line="276" w:lineRule="auto"/>
        <w:rPr>
          <w:rFonts w:ascii="Palatino Linotype" w:eastAsia="SimSun" w:hAnsi="Palatino Linotype" w:cs="Arial"/>
          <w:color w:val="000000"/>
          <w:sz w:val="22"/>
          <w:szCs w:val="22"/>
          <w:lang w:eastAsia="zh-CN" w:bidi="ar"/>
        </w:rPr>
      </w:pPr>
      <w:r w:rsidRPr="00C304EF">
        <w:rPr>
          <w:rFonts w:ascii="Palatino Linotype" w:eastAsia="SimSun" w:hAnsi="Palatino Linotype" w:cs="Arial"/>
          <w:b/>
          <w:bCs/>
          <w:color w:val="000000"/>
          <w:sz w:val="22"/>
          <w:szCs w:val="22"/>
          <w:lang w:eastAsia="zh-CN" w:bidi="ar"/>
        </w:rPr>
        <w:lastRenderedPageBreak/>
        <w:tab/>
        <w:t>C</w:t>
      </w:r>
      <w:r w:rsidRPr="00C304EF">
        <w:rPr>
          <w:rFonts w:ascii="Palatino Linotype" w:eastAsia="SimSun" w:hAnsi="Palatino Linotype" w:cs="Arial"/>
          <w:b/>
          <w:color w:val="000000"/>
          <w:sz w:val="22"/>
          <w:szCs w:val="22"/>
          <w:lang w:eastAsia="zh-CN" w:bidi="ar"/>
        </w:rPr>
        <w:t>.</w:t>
      </w:r>
      <w:r w:rsidRPr="00C304EF">
        <w:rPr>
          <w:rFonts w:ascii="Palatino Linotype" w:eastAsia="SimSun" w:hAnsi="Palatino Linotype" w:cs="Arial"/>
          <w:color w:val="000000"/>
          <w:sz w:val="22"/>
          <w:szCs w:val="22"/>
          <w:lang w:eastAsia="zh-CN" w:bidi="ar"/>
        </w:rPr>
        <w:t xml:space="preserve"> Yes, I’d like to.</w:t>
      </w:r>
      <w:r w:rsidRPr="00C304EF">
        <w:rPr>
          <w:rFonts w:ascii="Palatino Linotype" w:eastAsia="SimSun" w:hAnsi="Palatino Linotype" w:cs="Arial"/>
          <w:color w:val="000000"/>
          <w:sz w:val="22"/>
          <w:szCs w:val="22"/>
          <w:lang w:eastAsia="zh-CN" w:bidi="ar"/>
        </w:rPr>
        <w:tab/>
      </w:r>
      <w:r w:rsidRPr="00C304EF">
        <w:rPr>
          <w:rFonts w:ascii="Palatino Linotype" w:eastAsia="SimSun" w:hAnsi="Palatino Linotype" w:cs="Arial"/>
          <w:color w:val="000000"/>
          <w:sz w:val="22"/>
          <w:szCs w:val="22"/>
          <w:lang w:eastAsia="zh-CN" w:bidi="ar"/>
        </w:rPr>
        <w:tab/>
      </w:r>
      <w:r w:rsidRPr="00C304EF">
        <w:rPr>
          <w:rFonts w:ascii="Palatino Linotype" w:eastAsia="SimSun" w:hAnsi="Palatino Linotype" w:cs="Arial"/>
          <w:b/>
          <w:bCs/>
          <w:color w:val="000000"/>
          <w:sz w:val="22"/>
          <w:szCs w:val="22"/>
          <w:lang w:eastAsia="zh-CN" w:bidi="ar"/>
        </w:rPr>
        <w:t>D</w:t>
      </w:r>
      <w:r w:rsidRPr="00C304EF">
        <w:rPr>
          <w:rFonts w:ascii="Palatino Linotype" w:eastAsia="SimSun" w:hAnsi="Palatino Linotype" w:cs="Arial"/>
          <w:b/>
          <w:color w:val="000000"/>
          <w:sz w:val="22"/>
          <w:szCs w:val="22"/>
          <w:lang w:eastAsia="zh-CN" w:bidi="ar"/>
        </w:rPr>
        <w:t>.</w:t>
      </w:r>
      <w:r w:rsidRPr="00C304EF">
        <w:rPr>
          <w:rFonts w:ascii="Palatino Linotype" w:eastAsia="SimSun" w:hAnsi="Palatino Linotype" w:cs="Arial"/>
          <w:color w:val="000000"/>
          <w:sz w:val="22"/>
          <w:szCs w:val="22"/>
          <w:lang w:eastAsia="zh-CN" w:bidi="ar"/>
        </w:rPr>
        <w:t xml:space="preserve"> I hope not.</w:t>
      </w:r>
    </w:p>
    <w:p w:rsidR="00331958" w:rsidRPr="00C304EF" w:rsidRDefault="00331958" w:rsidP="00C304EF">
      <w:pPr>
        <w:pStyle w:val="NoSpacing"/>
        <w:tabs>
          <w:tab w:val="left" w:pos="360"/>
          <w:tab w:val="left" w:pos="2700"/>
          <w:tab w:val="left" w:pos="5400"/>
          <w:tab w:val="left" w:pos="8100"/>
        </w:tabs>
        <w:spacing w:line="276" w:lineRule="auto"/>
        <w:rPr>
          <w:rFonts w:ascii="Palatino Linotype" w:hAnsi="Palatino Linotype" w:cs="Arial"/>
          <w:b/>
          <w:sz w:val="22"/>
          <w:szCs w:val="22"/>
        </w:rPr>
      </w:pPr>
    </w:p>
    <w:p w:rsidR="00331958" w:rsidRPr="00C304EF" w:rsidRDefault="00331958" w:rsidP="00C304EF">
      <w:pPr>
        <w:pStyle w:val="NoSpacing"/>
        <w:tabs>
          <w:tab w:val="left" w:pos="360"/>
          <w:tab w:val="left" w:pos="2700"/>
          <w:tab w:val="left" w:pos="5400"/>
          <w:tab w:val="left" w:pos="8100"/>
        </w:tabs>
        <w:spacing w:line="276" w:lineRule="auto"/>
        <w:rPr>
          <w:rFonts w:ascii="Palatino Linotype" w:hAnsi="Palatino Linotype" w:cs="Arial"/>
          <w:b/>
          <w:color w:val="0033CC"/>
          <w:sz w:val="22"/>
          <w:szCs w:val="22"/>
        </w:rPr>
      </w:pPr>
      <w:r w:rsidRPr="00C304EF">
        <w:rPr>
          <w:rFonts w:ascii="Palatino Linotype" w:hAnsi="Palatino Linotype" w:cs="Arial"/>
          <w:b/>
          <w:color w:val="0033CC"/>
          <w:sz w:val="22"/>
          <w:szCs w:val="22"/>
        </w:rPr>
        <w:t>IV. Cho dạng đúng của động từ trong ngoặc để hoàn chỉnh câu như ví dụ (câu 0) đã làm. (1,0 điểm)</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b/>
          <w:color w:val="0000FF"/>
        </w:rPr>
        <w:t>0.</w:t>
      </w:r>
      <w:r w:rsidRPr="00C304EF">
        <w:rPr>
          <w:rFonts w:ascii="Palatino Linotype" w:hAnsi="Palatino Linotype" w:cs="Arial"/>
          <w:color w:val="0000FF"/>
        </w:rPr>
        <w:t xml:space="preserve"> </w:t>
      </w:r>
      <w:r w:rsidRPr="00C304EF">
        <w:rPr>
          <w:rFonts w:ascii="Palatino Linotype" w:hAnsi="Palatino Linotype" w:cs="Arial"/>
        </w:rPr>
        <w:t xml:space="preserve">He </w:t>
      </w:r>
      <w:r w:rsidRPr="00C304EF">
        <w:rPr>
          <w:rFonts w:ascii="Palatino Linotype" w:hAnsi="Palatino Linotype" w:cs="Arial"/>
          <w:b/>
        </w:rPr>
        <w:t xml:space="preserve">(have) </w:t>
      </w:r>
      <w:r w:rsidRPr="00D925E7">
        <w:rPr>
          <w:rFonts w:ascii="Palatino Linotype" w:hAnsi="Palatino Linotype" w:cs="Arial"/>
        </w:rPr>
        <w:t>has breakfast</w:t>
      </w:r>
      <w:bookmarkStart w:id="0" w:name="_GoBack"/>
      <w:bookmarkEnd w:id="0"/>
      <w:r w:rsidRPr="00C304EF">
        <w:rPr>
          <w:rFonts w:ascii="Palatino Linotype" w:hAnsi="Palatino Linotype" w:cs="Arial"/>
        </w:rPr>
        <w:t xml:space="preserve"> at 6 a.m every day.</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lang w:eastAsia="zh-CN" w:bidi="ar"/>
        </w:rPr>
      </w:pPr>
      <w:r w:rsidRPr="00C304EF">
        <w:rPr>
          <w:rFonts w:ascii="Palatino Linotype" w:hAnsi="Palatino Linotype" w:cs="Arial"/>
          <w:b/>
          <w:color w:val="0000FF"/>
          <w:lang w:eastAsia="zh-CN" w:bidi="ar"/>
        </w:rPr>
        <w:t>1.</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 xml:space="preserve">My grandfather </w:t>
      </w:r>
      <w:r w:rsidRPr="00C304EF">
        <w:rPr>
          <w:rFonts w:ascii="Palatino Linotype" w:hAnsi="Palatino Linotype" w:cs="Arial"/>
          <w:b/>
          <w:color w:val="000000"/>
          <w:lang w:eastAsia="zh-CN" w:bidi="ar"/>
        </w:rPr>
        <w:t xml:space="preserve">(build) </w:t>
      </w:r>
      <w:r w:rsidRPr="00C304EF">
        <w:rPr>
          <w:rFonts w:ascii="Palatino Linotype" w:hAnsi="Palatino Linotype" w:cs="Arial"/>
          <w:color w:val="000000"/>
          <w:lang w:eastAsia="zh-CN" w:bidi="ar"/>
        </w:rPr>
        <w:t>_________________ this house in 2015.</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lang w:eastAsia="zh-CN" w:bidi="ar"/>
        </w:rPr>
      </w:pPr>
      <w:r w:rsidRPr="00C304EF">
        <w:rPr>
          <w:rFonts w:ascii="Palatino Linotype" w:hAnsi="Palatino Linotype" w:cs="Arial"/>
          <w:b/>
          <w:color w:val="0000FF"/>
          <w:lang w:eastAsia="zh-CN" w:bidi="ar"/>
        </w:rPr>
        <w:t>2.</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 xml:space="preserve">The traffic system in Ha Noi </w:t>
      </w:r>
      <w:r w:rsidRPr="00C304EF">
        <w:rPr>
          <w:rFonts w:ascii="Palatino Linotype" w:hAnsi="Palatino Linotype" w:cs="Arial"/>
          <w:b/>
          <w:color w:val="000000"/>
          <w:lang w:eastAsia="zh-CN" w:bidi="ar"/>
        </w:rPr>
        <w:t>(upgrade</w:t>
      </w:r>
      <w:r w:rsidRPr="00C304EF">
        <w:rPr>
          <w:rFonts w:ascii="Palatino Linotype" w:hAnsi="Palatino Linotype" w:cs="Arial"/>
          <w:color w:val="000000"/>
          <w:lang w:eastAsia="zh-CN" w:bidi="ar"/>
        </w:rPr>
        <w:t>) _________________ by the authority since 2002.</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3.</w:t>
      </w:r>
      <w:r w:rsidRPr="00C304EF">
        <w:rPr>
          <w:rFonts w:ascii="Palatino Linotype" w:hAnsi="Palatino Linotype" w:cs="Arial"/>
          <w:color w:val="0000FF"/>
          <w:lang w:eastAsia="zh-CN" w:bidi="ar"/>
        </w:rPr>
        <w:t xml:space="preserve"> </w:t>
      </w:r>
      <w:r w:rsidRPr="00C304EF">
        <w:rPr>
          <w:rFonts w:ascii="Palatino Linotype" w:hAnsi="Palatino Linotype" w:cs="Arial"/>
        </w:rPr>
        <w:t xml:space="preserve">My mother </w:t>
      </w:r>
      <w:r w:rsidRPr="00C304EF">
        <w:rPr>
          <w:rFonts w:ascii="Palatino Linotype" w:hAnsi="Palatino Linotype" w:cs="Arial"/>
          <w:b/>
        </w:rPr>
        <w:t xml:space="preserve">(watch) </w:t>
      </w:r>
      <w:r w:rsidRPr="00C304EF">
        <w:rPr>
          <w:rFonts w:ascii="Palatino Linotype" w:hAnsi="Palatino Linotype" w:cs="Arial"/>
          <w:color w:val="000000"/>
          <w:lang w:eastAsia="zh-CN" w:bidi="ar"/>
        </w:rPr>
        <w:t>_________________</w:t>
      </w:r>
      <w:r w:rsidRPr="00C304EF">
        <w:rPr>
          <w:rFonts w:ascii="Palatino Linotype" w:hAnsi="Palatino Linotype" w:cs="Arial"/>
        </w:rPr>
        <w:t xml:space="preserve"> TV in the living room now.</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4.</w:t>
      </w:r>
      <w:r w:rsidRPr="00C304EF">
        <w:rPr>
          <w:rFonts w:ascii="Palatino Linotype" w:hAnsi="Palatino Linotype" w:cs="Arial"/>
          <w:color w:val="0000FF"/>
          <w:lang w:eastAsia="zh-CN" w:bidi="ar"/>
        </w:rPr>
        <w:t xml:space="preserve"> </w:t>
      </w:r>
      <w:r w:rsidRPr="00C304EF">
        <w:rPr>
          <w:rFonts w:ascii="Palatino Linotype" w:hAnsi="Palatino Linotype" w:cs="Arial"/>
        </w:rPr>
        <w:t xml:space="preserve">It was a nice day, so we decided </w:t>
      </w:r>
      <w:r w:rsidRPr="00C304EF">
        <w:rPr>
          <w:rFonts w:ascii="Palatino Linotype" w:hAnsi="Palatino Linotype" w:cs="Arial"/>
          <w:b/>
        </w:rPr>
        <w:t xml:space="preserve">(go) </w:t>
      </w:r>
      <w:r w:rsidRPr="00C304EF">
        <w:rPr>
          <w:rFonts w:ascii="Palatino Linotype" w:hAnsi="Palatino Linotype" w:cs="Arial"/>
          <w:color w:val="000000"/>
          <w:lang w:eastAsia="zh-CN" w:bidi="ar"/>
        </w:rPr>
        <w:t>_________________</w:t>
      </w:r>
      <w:r w:rsidRPr="00C304EF">
        <w:rPr>
          <w:rFonts w:ascii="Palatino Linotype" w:hAnsi="Palatino Linotype" w:cs="Arial"/>
        </w:rPr>
        <w:t xml:space="preserve"> for a walk.</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color w:val="000000"/>
          <w:lang w:eastAsia="zh-CN" w:bidi="ar"/>
        </w:rPr>
      </w:pPr>
      <w:r w:rsidRPr="00C304EF">
        <w:rPr>
          <w:rFonts w:ascii="Palatino Linotype" w:hAnsi="Palatino Linotype" w:cs="Arial"/>
          <w:b/>
          <w:color w:val="0000FF"/>
          <w:lang w:eastAsia="zh-CN" w:bidi="ar"/>
        </w:rPr>
        <w:t>5.</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 xml:space="preserve">Would you mind </w:t>
      </w:r>
      <w:r w:rsidRPr="00C304EF">
        <w:rPr>
          <w:rFonts w:ascii="Palatino Linotype" w:hAnsi="Palatino Linotype" w:cs="Arial"/>
          <w:b/>
          <w:color w:val="000000"/>
          <w:lang w:eastAsia="zh-CN" w:bidi="ar"/>
        </w:rPr>
        <w:t xml:space="preserve">(open) </w:t>
      </w:r>
      <w:r w:rsidRPr="00C304EF">
        <w:rPr>
          <w:rFonts w:ascii="Palatino Linotype" w:hAnsi="Palatino Linotype" w:cs="Arial"/>
          <w:color w:val="000000"/>
          <w:lang w:eastAsia="zh-CN" w:bidi="ar"/>
        </w:rPr>
        <w:t>_________________ the window for me?</w:t>
      </w:r>
    </w:p>
    <w:p w:rsidR="00331958" w:rsidRPr="00C304EF" w:rsidRDefault="00331958" w:rsidP="00C304EF">
      <w:pPr>
        <w:tabs>
          <w:tab w:val="left" w:pos="360"/>
          <w:tab w:val="left" w:pos="2700"/>
          <w:tab w:val="left" w:pos="5400"/>
          <w:tab w:val="left" w:pos="8100"/>
        </w:tabs>
        <w:spacing w:line="276" w:lineRule="auto"/>
        <w:jc w:val="center"/>
        <w:rPr>
          <w:rFonts w:ascii="Palatino Linotype" w:hAnsi="Palatino Linotype" w:cs="Arial"/>
          <w:b/>
          <w:bCs/>
        </w:rPr>
      </w:pPr>
    </w:p>
    <w:p w:rsidR="00331958" w:rsidRPr="00C304EF" w:rsidRDefault="00331958" w:rsidP="00C304EF">
      <w:pPr>
        <w:tabs>
          <w:tab w:val="left" w:pos="360"/>
          <w:tab w:val="left" w:pos="2700"/>
          <w:tab w:val="left" w:pos="5400"/>
          <w:tab w:val="left" w:pos="8100"/>
        </w:tabs>
        <w:spacing w:line="276" w:lineRule="auto"/>
        <w:jc w:val="center"/>
        <w:rPr>
          <w:rFonts w:ascii="Palatino Linotype" w:hAnsi="Palatino Linotype" w:cs="Arial"/>
          <w:b/>
          <w:bCs/>
        </w:rPr>
      </w:pPr>
      <w:r w:rsidRPr="00C304EF">
        <w:rPr>
          <w:rFonts w:ascii="Palatino Linotype" w:hAnsi="Palatino Linotype" w:cs="Arial"/>
          <w:b/>
          <w:bCs/>
        </w:rPr>
        <w:t>PART B. READING (3,0 điểm)</w:t>
      </w:r>
    </w:p>
    <w:p w:rsidR="00331958" w:rsidRPr="00C304EF" w:rsidRDefault="00331958" w:rsidP="00C304EF">
      <w:pPr>
        <w:tabs>
          <w:tab w:val="left" w:pos="360"/>
          <w:tab w:val="left" w:pos="2700"/>
          <w:tab w:val="left" w:pos="5400"/>
          <w:tab w:val="left" w:pos="8100"/>
        </w:tabs>
        <w:autoSpaceDE w:val="0"/>
        <w:autoSpaceDN w:val="0"/>
        <w:adjustRightInd w:val="0"/>
        <w:spacing w:line="276" w:lineRule="auto"/>
        <w:jc w:val="both"/>
        <w:rPr>
          <w:rFonts w:ascii="Palatino Linotype" w:hAnsi="Palatino Linotype" w:cs="Arial"/>
          <w:b/>
          <w:color w:val="0033CC"/>
        </w:rPr>
      </w:pPr>
      <w:r w:rsidRPr="00C304EF">
        <w:rPr>
          <w:rFonts w:ascii="Palatino Linotype" w:hAnsi="Palatino Linotype" w:cs="Arial"/>
          <w:b/>
          <w:color w:val="0033CC"/>
        </w:rPr>
        <w:t>I. Đọc đoạn văn và khoanh tròn một phương án đúng nhất A, B, C hoặc D ứng với mỗi từ hoặc cụm từ thích hợp để điền vào mỗi chỗ trống trong đoạn văn sau, như ví dụ (Câu 0) đã làm (1,0 điểm)</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Girls and boys see gender inequality in their homes and communities every day in textbooks, in the media and among (0) </w:t>
      </w:r>
      <w:r w:rsidRPr="00C304EF">
        <w:rPr>
          <w:rFonts w:ascii="Palatino Linotype" w:hAnsi="Palatino Linotype" w:cs="Arial"/>
          <w:color w:val="000000"/>
        </w:rPr>
        <w:t>______</w:t>
      </w:r>
      <w:r w:rsidRPr="00C304EF">
        <w:rPr>
          <w:rFonts w:ascii="Palatino Linotype" w:hAnsi="Palatino Linotype" w:cs="Arial"/>
          <w:color w:val="000000"/>
          <w:lang w:eastAsia="zh-CN" w:bidi="ar"/>
        </w:rPr>
        <w:t xml:space="preserve"> adults who care for them. </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Parents may assume unequal responsibility (1) </w:t>
      </w:r>
      <w:r w:rsidRPr="00C304EF">
        <w:rPr>
          <w:rFonts w:ascii="Palatino Linotype" w:hAnsi="Palatino Linotype" w:cs="Arial"/>
          <w:color w:val="000000"/>
        </w:rPr>
        <w:t>______</w:t>
      </w:r>
      <w:r w:rsidRPr="00C304EF">
        <w:rPr>
          <w:rFonts w:ascii="Palatino Linotype" w:hAnsi="Palatino Linotype" w:cs="Arial"/>
          <w:color w:val="000000"/>
          <w:lang w:eastAsia="zh-CN" w:bidi="ar"/>
        </w:rPr>
        <w:t xml:space="preserve"> household work, with mothers bearing the brunt of caregiving and chores. The majority of low-skilled and underpaid community health workers (2) </w:t>
      </w:r>
      <w:r w:rsidRPr="00C304EF">
        <w:rPr>
          <w:rFonts w:ascii="Palatino Linotype" w:hAnsi="Palatino Linotype" w:cs="Arial"/>
          <w:color w:val="000000"/>
        </w:rPr>
        <w:t xml:space="preserve">______ </w:t>
      </w:r>
      <w:r w:rsidRPr="00C304EF">
        <w:rPr>
          <w:rFonts w:ascii="Palatino Linotype" w:hAnsi="Palatino Linotype" w:cs="Arial"/>
          <w:color w:val="000000"/>
          <w:lang w:eastAsia="zh-CN" w:bidi="ar"/>
        </w:rPr>
        <w:t xml:space="preserve">take care of children are also women, with limited opportunity for professional growth. </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And in schools, (3) ______ girls receive less support than boys to pursue the studies they choose. This happens for a variety of reasons: The safety, hygiene and sanitation needs of girls may be neglected, barring them from regularly attending class. Discriminatory teaching practices and education materials also produce gender (4) ______ in learning and skills development. (5) </w:t>
      </w:r>
      <w:r w:rsidRPr="00C304EF">
        <w:rPr>
          <w:rFonts w:ascii="Palatino Linotype" w:hAnsi="Palatino Linotype" w:cs="Arial"/>
          <w:color w:val="000000"/>
        </w:rPr>
        <w:t>______</w:t>
      </w:r>
      <w:r w:rsidRPr="00C304EF">
        <w:rPr>
          <w:rFonts w:ascii="Palatino Linotype" w:hAnsi="Palatino Linotype" w:cs="Arial"/>
          <w:color w:val="000000"/>
          <w:lang w:eastAsia="zh-CN" w:bidi="ar"/>
        </w:rPr>
        <w:t xml:space="preserve">, nearly 1 in 4 girls between the ages of 15 and 19 are neither employed nor in education or training – compared to 1 in 10 boys. </w:t>
      </w:r>
    </w:p>
    <w:p w:rsidR="00331958" w:rsidRPr="00C304EF" w:rsidRDefault="00331958" w:rsidP="00C304EF">
      <w:pPr>
        <w:tabs>
          <w:tab w:val="left" w:pos="360"/>
          <w:tab w:val="left" w:pos="2700"/>
          <w:tab w:val="left" w:pos="5400"/>
          <w:tab w:val="left" w:pos="8100"/>
        </w:tabs>
        <w:spacing w:line="276" w:lineRule="auto"/>
        <w:ind w:firstLineChars="900" w:firstLine="1980"/>
        <w:jc w:val="right"/>
        <w:rPr>
          <w:rFonts w:ascii="Palatino Linotype" w:hAnsi="Palatino Linotype" w:cs="Arial"/>
          <w:iCs/>
        </w:rPr>
      </w:pPr>
      <w:r w:rsidRPr="00C304EF">
        <w:rPr>
          <w:rFonts w:ascii="Palatino Linotype" w:hAnsi="Palatino Linotype" w:cs="Arial"/>
          <w:iCs/>
          <w:color w:val="000000"/>
          <w:lang w:eastAsia="zh-CN" w:bidi="ar"/>
        </w:rPr>
        <w:tab/>
        <w:t xml:space="preserve">(Adapted from https://www.unicef.org/india/what-we-do/gender-equality)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 xml:space="preserve">0. </w:t>
      </w: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an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a </w:t>
      </w:r>
      <w:r w:rsidRPr="00C304EF">
        <w:rPr>
          <w:rFonts w:ascii="Palatino Linotype" w:hAnsi="Palatino Linotype" w:cs="Arial"/>
          <w:color w:val="000000"/>
          <w:lang w:eastAsia="zh-CN" w:bidi="ar"/>
        </w:rPr>
        <w:tab/>
        <w:t>©</w:t>
      </w:r>
      <w:r w:rsidRPr="00C304EF">
        <w:rPr>
          <w:rFonts w:ascii="Palatino Linotype" w:hAnsi="Palatino Linotype" w:cs="Arial"/>
          <w:b/>
          <w:color w:val="000000"/>
          <w:lang w:eastAsia="zh-CN" w:bidi="ar"/>
        </w:rPr>
        <w:t>.</w:t>
      </w:r>
      <w:r w:rsidRPr="00C304EF">
        <w:rPr>
          <w:rFonts w:ascii="Palatino Linotype" w:hAnsi="Palatino Linotype" w:cs="Arial"/>
          <w:color w:val="000000"/>
          <w:lang w:eastAsia="zh-CN" w:bidi="ar"/>
        </w:rPr>
        <w:t xml:space="preserve"> the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Ø (no article)</w:t>
      </w:r>
      <w:r w:rsidRPr="00C304EF">
        <w:rPr>
          <w:rFonts w:ascii="Palatino Linotype" w:hAnsi="Palatino Linotype" w:cs="Arial"/>
          <w:color w:val="000000"/>
          <w:lang w:eastAsia="zh-CN" w:bidi="ar"/>
        </w:rPr>
        <w:tab/>
        <w:t xml:space="preserve">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 xml:space="preserve">1. </w:t>
      </w: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on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in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of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for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 xml:space="preserve">2. </w:t>
      </w: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which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whose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who</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whom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 xml:space="preserve">3. </w:t>
      </w: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each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many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one</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much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 xml:space="preserve">4. </w:t>
      </w:r>
      <w:r w:rsidRPr="00C304EF">
        <w:rPr>
          <w:rFonts w:ascii="Palatino Linotype" w:hAnsi="Palatino Linotype" w:cs="Arial"/>
          <w:b/>
          <w:color w:val="0000FF"/>
          <w:lang w:eastAsia="zh-CN" w:bidi="ar"/>
        </w:rPr>
        <w:tab/>
      </w:r>
      <w:r w:rsidRPr="00C304EF">
        <w:rPr>
          <w:rFonts w:ascii="Palatino Linotype" w:hAnsi="Palatino Linotype" w:cs="Arial"/>
          <w:b/>
          <w:color w:val="000000"/>
          <w:lang w:eastAsia="zh-CN" w:bidi="ar"/>
        </w:rPr>
        <w:t>A.</w:t>
      </w:r>
      <w:r w:rsidRPr="00C304EF">
        <w:rPr>
          <w:rFonts w:ascii="Palatino Linotype" w:hAnsi="Palatino Linotype" w:cs="Arial"/>
          <w:color w:val="000000"/>
          <w:lang w:eastAsia="zh-CN" w:bidi="ar"/>
        </w:rPr>
        <w:t xml:space="preserve"> gaps</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blanks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spaces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distances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lang w:eastAsia="zh-CN" w:bidi="ar"/>
        </w:rPr>
      </w:pPr>
      <w:r w:rsidRPr="00C304EF">
        <w:rPr>
          <w:rFonts w:ascii="Palatino Linotype" w:hAnsi="Palatino Linotype" w:cs="Arial"/>
          <w:b/>
          <w:color w:val="0000FF"/>
          <w:lang w:eastAsia="zh-CN" w:bidi="ar"/>
        </w:rPr>
        <w:t xml:space="preserve">5. </w:t>
      </w: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Because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Although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Therefore</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However</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b/>
          <w:bCs/>
        </w:rPr>
      </w:pP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b/>
          <w:bCs/>
          <w:color w:val="0033CC"/>
        </w:rPr>
      </w:pPr>
      <w:r w:rsidRPr="00C304EF">
        <w:rPr>
          <w:rFonts w:ascii="Palatino Linotype" w:hAnsi="Palatino Linotype" w:cs="Arial"/>
          <w:b/>
          <w:bCs/>
          <w:color w:val="0033CC"/>
        </w:rPr>
        <w:t xml:space="preserve">II. Đọc đoạn văn và </w:t>
      </w:r>
      <w:r w:rsidRPr="00C304EF">
        <w:rPr>
          <w:rFonts w:ascii="Palatino Linotype" w:hAnsi="Palatino Linotype" w:cs="Arial"/>
          <w:b/>
          <w:bCs/>
          <w:iCs/>
          <w:color w:val="0033CC"/>
        </w:rPr>
        <w:t>trả lời các câu hỏi sau. Đối với các câu hỏi 1, 2, 3 viết câu trả lời vào chỗ trống sau mỗi câu hỏi (có thể trả lời ngắn gọn nhưng phải đủ ý); đối với các câu hỏi 4, 5 khoanh tròn A, B, C hoặc D ứng với phương án đúng.</w:t>
      </w:r>
      <w:r w:rsidRPr="00C304EF">
        <w:rPr>
          <w:rFonts w:ascii="Palatino Linotype" w:hAnsi="Palatino Linotype" w:cs="Arial"/>
          <w:b/>
          <w:bCs/>
          <w:color w:val="0033CC"/>
        </w:rPr>
        <w:t xml:space="preserve"> (2,0 điểm)</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English is the language of science, of aviation, computers, diplomacy, and tourism. Knowing English increases your chances of getting a good job in a multinational company within your home country or finding work abroad. </w:t>
      </w:r>
      <w:r w:rsidRPr="00C304EF">
        <w:rPr>
          <w:rFonts w:ascii="Palatino Linotype" w:hAnsi="Palatino Linotype" w:cs="Arial"/>
          <w:b/>
          <w:color w:val="000000"/>
          <w:u w:val="single"/>
          <w:lang w:eastAsia="zh-CN" w:bidi="ar"/>
        </w:rPr>
        <w:t>It</w:t>
      </w:r>
      <w:r w:rsidRPr="00C304EF">
        <w:rPr>
          <w:rFonts w:ascii="Palatino Linotype" w:hAnsi="Palatino Linotype" w:cs="Arial"/>
          <w:color w:val="000000"/>
          <w:lang w:eastAsia="zh-CN" w:bidi="ar"/>
        </w:rPr>
        <w:t xml:space="preserve"> is also the language of international communication, the media and the internet, so learning English is important for socialising and entertainment as well as work. </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English may not be the most spoken language in the world, but it is the official language of 53 countries and spoken by around 400 million people across the globe. Being able to speak English is not just about being able to communicate with native English speakers, it is the most common second language in the world. If you want to speak to someone from another country, the high chance is that you will both be speaking English to do this. </w:t>
      </w:r>
    </w:p>
    <w:p w:rsidR="00331958" w:rsidRPr="00C304EF" w:rsidRDefault="00331958" w:rsidP="00C304EF">
      <w:pPr>
        <w:tabs>
          <w:tab w:val="left" w:pos="360"/>
          <w:tab w:val="left" w:pos="2700"/>
          <w:tab w:val="left" w:pos="5400"/>
          <w:tab w:val="left" w:pos="8100"/>
        </w:tabs>
        <w:spacing w:line="276" w:lineRule="auto"/>
        <w:jc w:val="both"/>
        <w:rPr>
          <w:rFonts w:ascii="Palatino Linotype" w:hAnsi="Palatino Linotype" w:cs="Arial"/>
        </w:rPr>
      </w:pPr>
      <w:r w:rsidRPr="00C304EF">
        <w:rPr>
          <w:rFonts w:ascii="Palatino Linotype" w:hAnsi="Palatino Linotype" w:cs="Arial"/>
          <w:color w:val="000000"/>
          <w:lang w:eastAsia="zh-CN" w:bidi="ar"/>
        </w:rPr>
        <w:tab/>
        <w:t xml:space="preserve">The British Council estimates two billion people in the world will be studying English by 2020. Learning English is important as it enables you to communicate easily with your fellow global citizens. When you </w:t>
      </w:r>
      <w:r w:rsidRPr="00C304EF">
        <w:rPr>
          <w:rFonts w:ascii="Palatino Linotype" w:hAnsi="Palatino Linotype" w:cs="Arial"/>
          <w:color w:val="000000"/>
          <w:lang w:eastAsia="zh-CN" w:bidi="ar"/>
        </w:rPr>
        <w:lastRenderedPageBreak/>
        <w:t xml:space="preserve">study English at ELC schools, you will be making friends with people from lots of different countries, using English as your common language. </w:t>
      </w:r>
    </w:p>
    <w:p w:rsidR="00331958" w:rsidRPr="00C304EF" w:rsidRDefault="00331958" w:rsidP="00C304EF">
      <w:pPr>
        <w:tabs>
          <w:tab w:val="left" w:pos="360"/>
          <w:tab w:val="left" w:pos="2700"/>
          <w:tab w:val="left" w:pos="5400"/>
          <w:tab w:val="left" w:pos="8100"/>
        </w:tabs>
        <w:spacing w:line="276" w:lineRule="auto"/>
        <w:ind w:firstLineChars="250" w:firstLine="550"/>
        <w:jc w:val="right"/>
        <w:rPr>
          <w:rFonts w:ascii="Palatino Linotype" w:hAnsi="Palatino Linotype" w:cs="Arial"/>
          <w:iCs/>
          <w:color w:val="000000"/>
          <w:lang w:eastAsia="zh-CN" w:bidi="ar"/>
        </w:rPr>
      </w:pPr>
      <w:r w:rsidRPr="00C304EF">
        <w:rPr>
          <w:rFonts w:ascii="Palatino Linotype" w:hAnsi="Palatino Linotype" w:cs="Arial"/>
          <w:iCs/>
          <w:color w:val="000000"/>
          <w:lang w:eastAsia="zh-CN" w:bidi="ar"/>
        </w:rPr>
        <w:t xml:space="preserve">(Adapted from </w:t>
      </w:r>
      <w:hyperlink r:id="rId9" w:history="1">
        <w:r w:rsidRPr="00C304EF">
          <w:rPr>
            <w:rStyle w:val="Hyperlink"/>
            <w:rFonts w:ascii="Palatino Linotype" w:hAnsi="Palatino Linotype" w:cs="Arial"/>
            <w:iCs/>
            <w:lang w:eastAsia="zh-CN" w:bidi="ar"/>
          </w:rPr>
          <w:t>https://www.elc-schools.com/blog/4-reasons-why-learning-english-is-so-important)</w:t>
        </w:r>
      </w:hyperlink>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color w:val="000000"/>
          <w:lang w:eastAsia="zh-CN" w:bidi="ar"/>
        </w:rPr>
      </w:pPr>
      <w:r w:rsidRPr="00C304EF">
        <w:rPr>
          <w:rFonts w:ascii="Palatino Linotype" w:hAnsi="Palatino Linotype" w:cs="Arial"/>
          <w:b/>
          <w:bCs/>
          <w:color w:val="0000FF"/>
          <w:lang w:eastAsia="zh-CN" w:bidi="ar"/>
        </w:rPr>
        <w:t>1.</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What does knowing English increase?</w:t>
      </w:r>
    </w:p>
    <w:p w:rsidR="00331958" w:rsidRPr="00C304EF" w:rsidRDefault="00331958" w:rsidP="00C304EF">
      <w:pPr>
        <w:tabs>
          <w:tab w:val="left" w:pos="360"/>
          <w:tab w:val="left" w:leader="underscore" w:pos="93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sym w:font="Wingdings 3" w:char="F0B0"/>
      </w:r>
      <w:r w:rsidRPr="00C304EF">
        <w:rPr>
          <w:rFonts w:ascii="Palatino Linotype" w:hAnsi="Palatino Linotype" w:cs="Arial"/>
          <w:color w:val="000000"/>
          <w:lang w:eastAsia="zh-CN" w:bidi="ar"/>
        </w:rPr>
        <w:t xml:space="preserve"> </w:t>
      </w:r>
      <w:r w:rsidRPr="00C304EF">
        <w:rPr>
          <w:rFonts w:ascii="Palatino Linotype" w:hAnsi="Palatino Linotype" w:cs="Arial"/>
          <w:color w:val="000000"/>
          <w:lang w:eastAsia="zh-CN" w:bidi="ar"/>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Cs/>
        </w:rPr>
      </w:pPr>
      <w:r w:rsidRPr="00C304EF">
        <w:rPr>
          <w:rFonts w:ascii="Palatino Linotype" w:hAnsi="Palatino Linotype" w:cs="Arial"/>
          <w:b/>
          <w:bCs/>
          <w:color w:val="0000FF"/>
          <w:lang w:eastAsia="zh-CN" w:bidi="ar"/>
        </w:rPr>
        <w:t>2.</w:t>
      </w:r>
      <w:r w:rsidRPr="00C304EF">
        <w:rPr>
          <w:rFonts w:ascii="Palatino Linotype" w:hAnsi="Palatino Linotype" w:cs="Arial"/>
          <w:bCs/>
          <w:color w:val="0000FF"/>
          <w:lang w:eastAsia="zh-CN" w:bidi="ar"/>
        </w:rPr>
        <w:t xml:space="preserve"> </w:t>
      </w:r>
      <w:r w:rsidRPr="00C304EF">
        <w:rPr>
          <w:rFonts w:ascii="Palatino Linotype" w:hAnsi="Palatino Linotype" w:cs="Arial"/>
          <w:bCs/>
          <w:color w:val="000000"/>
          <w:lang w:eastAsia="zh-CN" w:bidi="ar"/>
        </w:rPr>
        <w:t xml:space="preserve">May English be the most spoken language in the world? </w:t>
      </w:r>
    </w:p>
    <w:p w:rsidR="00331958" w:rsidRPr="00C304EF" w:rsidRDefault="00331958" w:rsidP="00C304EF">
      <w:pPr>
        <w:tabs>
          <w:tab w:val="left" w:pos="360"/>
          <w:tab w:val="left" w:leader="underscore" w:pos="93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sym w:font="Wingdings 3" w:char="F0B0"/>
      </w:r>
      <w:r w:rsidRPr="00C304EF">
        <w:rPr>
          <w:rFonts w:ascii="Palatino Linotype" w:hAnsi="Palatino Linotype" w:cs="Arial"/>
          <w:color w:val="000000"/>
          <w:lang w:eastAsia="zh-CN" w:bidi="ar"/>
        </w:rPr>
        <w:t xml:space="preserve"> </w:t>
      </w:r>
      <w:r w:rsidRPr="00C304EF">
        <w:rPr>
          <w:rFonts w:ascii="Palatino Linotype" w:hAnsi="Palatino Linotype" w:cs="Arial"/>
          <w:color w:val="000000"/>
          <w:lang w:eastAsia="zh-CN" w:bidi="ar"/>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Cs/>
        </w:rPr>
      </w:pPr>
      <w:r w:rsidRPr="00C304EF">
        <w:rPr>
          <w:rFonts w:ascii="Palatino Linotype" w:hAnsi="Palatino Linotype" w:cs="Arial"/>
          <w:b/>
          <w:bCs/>
          <w:color w:val="0000FF"/>
          <w:lang w:eastAsia="zh-CN" w:bidi="ar"/>
        </w:rPr>
        <w:t>3.</w:t>
      </w:r>
      <w:r w:rsidRPr="00C304EF">
        <w:rPr>
          <w:rFonts w:ascii="Palatino Linotype" w:hAnsi="Palatino Linotype" w:cs="Arial"/>
          <w:bCs/>
          <w:color w:val="0000FF"/>
          <w:lang w:eastAsia="zh-CN" w:bidi="ar"/>
        </w:rPr>
        <w:t xml:space="preserve"> </w:t>
      </w:r>
      <w:r w:rsidRPr="00C304EF">
        <w:rPr>
          <w:rFonts w:ascii="Palatino Linotype" w:hAnsi="Palatino Linotype" w:cs="Arial"/>
          <w:bCs/>
          <w:color w:val="000000"/>
          <w:lang w:eastAsia="zh-CN" w:bidi="ar"/>
        </w:rPr>
        <w:t xml:space="preserve">What does the British Council estimate? </w:t>
      </w:r>
    </w:p>
    <w:p w:rsidR="00331958" w:rsidRPr="00C304EF" w:rsidRDefault="00331958" w:rsidP="00C304EF">
      <w:pPr>
        <w:tabs>
          <w:tab w:val="left" w:pos="360"/>
          <w:tab w:val="left" w:leader="underscore" w:pos="93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sym w:font="Wingdings 3" w:char="F0B0"/>
      </w:r>
      <w:r w:rsidRPr="00C304EF">
        <w:rPr>
          <w:rFonts w:ascii="Palatino Linotype" w:hAnsi="Palatino Linotype" w:cs="Arial"/>
          <w:color w:val="000000"/>
          <w:lang w:eastAsia="zh-CN" w:bidi="ar"/>
        </w:rPr>
        <w:t xml:space="preserve"> </w:t>
      </w:r>
      <w:r w:rsidRPr="00C304EF">
        <w:rPr>
          <w:rFonts w:ascii="Palatino Linotype" w:hAnsi="Palatino Linotype" w:cs="Arial"/>
          <w:color w:val="000000"/>
          <w:lang w:eastAsia="zh-CN" w:bidi="ar"/>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bCs/>
          <w:color w:val="0000FF"/>
          <w:lang w:eastAsia="zh-CN" w:bidi="ar"/>
        </w:rPr>
        <w:t>4.</w:t>
      </w:r>
      <w:r w:rsidRPr="00C304EF">
        <w:rPr>
          <w:rFonts w:ascii="Palatino Linotype" w:hAnsi="Palatino Linotype" w:cs="Arial"/>
          <w:bCs/>
          <w:color w:val="0000FF"/>
          <w:lang w:eastAsia="zh-CN" w:bidi="ar"/>
        </w:rPr>
        <w:t xml:space="preserve"> </w:t>
      </w:r>
      <w:r w:rsidRPr="00C304EF">
        <w:rPr>
          <w:rFonts w:ascii="Palatino Linotype" w:hAnsi="Palatino Linotype" w:cs="Arial"/>
          <w:color w:val="000000"/>
          <w:lang w:eastAsia="zh-CN" w:bidi="ar"/>
        </w:rPr>
        <w:t>What does the word “</w:t>
      </w:r>
      <w:r w:rsidRPr="00C304EF">
        <w:rPr>
          <w:rFonts w:ascii="Palatino Linotype" w:hAnsi="Palatino Linotype" w:cs="Arial"/>
          <w:b/>
          <w:bCs/>
          <w:color w:val="000000"/>
          <w:lang w:eastAsia="zh-CN" w:bidi="ar"/>
        </w:rPr>
        <w:t>It</w:t>
      </w:r>
      <w:r w:rsidRPr="00C304EF">
        <w:rPr>
          <w:rFonts w:ascii="Palatino Linotype" w:hAnsi="Palatino Linotype" w:cs="Arial"/>
          <w:color w:val="000000"/>
          <w:lang w:eastAsia="zh-CN" w:bidi="ar"/>
        </w:rPr>
        <w:t xml:space="preserve">” in the first paragraph refer to?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English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company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C.</w:t>
      </w:r>
      <w:r w:rsidRPr="00C304EF">
        <w:rPr>
          <w:rFonts w:ascii="Palatino Linotype" w:hAnsi="Palatino Linotype" w:cs="Arial"/>
          <w:color w:val="000000"/>
          <w:lang w:eastAsia="zh-CN" w:bidi="ar"/>
        </w:rPr>
        <w:t xml:space="preserve"> country </w:t>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job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bCs/>
          <w:color w:val="0000FF"/>
          <w:lang w:eastAsia="zh-CN" w:bidi="ar"/>
        </w:rPr>
        <w:t>5.</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 xml:space="preserve">How many people across the globe speak English?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00"/>
          <w:lang w:eastAsia="zh-CN" w:bidi="ar"/>
        </w:rPr>
        <w:tab/>
        <w:t>A.</w:t>
      </w:r>
      <w:r w:rsidRPr="00C304EF">
        <w:rPr>
          <w:rFonts w:ascii="Palatino Linotype" w:hAnsi="Palatino Linotype" w:cs="Arial"/>
          <w:color w:val="000000"/>
          <w:lang w:eastAsia="zh-CN" w:bidi="ar"/>
        </w:rPr>
        <w:t xml:space="preserve"> two billion people </w:t>
      </w: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B.</w:t>
      </w:r>
      <w:r w:rsidRPr="00C304EF">
        <w:rPr>
          <w:rFonts w:ascii="Palatino Linotype" w:hAnsi="Palatino Linotype" w:cs="Arial"/>
          <w:color w:val="000000"/>
          <w:lang w:eastAsia="zh-CN" w:bidi="ar"/>
        </w:rPr>
        <w:t xml:space="preserve"> about 400 million people </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00"/>
          <w:lang w:eastAsia="zh-CN" w:bidi="ar"/>
        </w:rPr>
        <w:tab/>
        <w:t>C.</w:t>
      </w:r>
      <w:r w:rsidRPr="00C304EF">
        <w:rPr>
          <w:rFonts w:ascii="Palatino Linotype" w:hAnsi="Palatino Linotype" w:cs="Arial"/>
          <w:color w:val="000000"/>
          <w:lang w:eastAsia="zh-CN" w:bidi="ar"/>
        </w:rPr>
        <w:t xml:space="preserve"> 53 million people </w:t>
      </w: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r w:rsidRPr="00C304EF">
        <w:rPr>
          <w:rFonts w:ascii="Palatino Linotype" w:hAnsi="Palatino Linotype" w:cs="Arial"/>
          <w:b/>
          <w:color w:val="000000"/>
          <w:lang w:eastAsia="zh-CN" w:bidi="ar"/>
        </w:rPr>
        <w:t>D.</w:t>
      </w:r>
      <w:r w:rsidRPr="00C304EF">
        <w:rPr>
          <w:rFonts w:ascii="Palatino Linotype" w:hAnsi="Palatino Linotype" w:cs="Arial"/>
          <w:color w:val="000000"/>
          <w:lang w:eastAsia="zh-CN" w:bidi="ar"/>
        </w:rPr>
        <w:t xml:space="preserve"> 2020 people</w:t>
      </w:r>
    </w:p>
    <w:p w:rsidR="00331958" w:rsidRPr="00C304EF" w:rsidRDefault="00331958" w:rsidP="00C304EF">
      <w:pPr>
        <w:tabs>
          <w:tab w:val="left" w:pos="360"/>
          <w:tab w:val="left" w:pos="2700"/>
          <w:tab w:val="left" w:pos="5400"/>
          <w:tab w:val="left" w:pos="8100"/>
        </w:tabs>
        <w:spacing w:line="276" w:lineRule="auto"/>
        <w:jc w:val="center"/>
        <w:rPr>
          <w:rFonts w:ascii="Palatino Linotype" w:hAnsi="Palatino Linotype" w:cs="Arial"/>
          <w:b/>
          <w:bCs/>
        </w:rPr>
      </w:pPr>
    </w:p>
    <w:p w:rsidR="00331958" w:rsidRPr="00C304EF" w:rsidRDefault="00331958" w:rsidP="00C304EF">
      <w:pPr>
        <w:tabs>
          <w:tab w:val="left" w:pos="360"/>
          <w:tab w:val="left" w:pos="2700"/>
          <w:tab w:val="left" w:pos="5400"/>
          <w:tab w:val="left" w:pos="8100"/>
        </w:tabs>
        <w:spacing w:line="276" w:lineRule="auto"/>
        <w:jc w:val="center"/>
        <w:rPr>
          <w:rFonts w:ascii="Palatino Linotype" w:hAnsi="Palatino Linotype" w:cs="Arial"/>
          <w:b/>
          <w:bCs/>
        </w:rPr>
      </w:pPr>
      <w:r w:rsidRPr="00C304EF">
        <w:rPr>
          <w:rFonts w:ascii="Palatino Linotype" w:hAnsi="Palatino Linotype" w:cs="Arial"/>
          <w:b/>
          <w:bCs/>
        </w:rPr>
        <w:t>PART C. WRITING (3,0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bCs/>
          <w:color w:val="0033CC"/>
        </w:rPr>
      </w:pPr>
      <w:r w:rsidRPr="00C304EF">
        <w:rPr>
          <w:rFonts w:ascii="Palatino Linotype" w:hAnsi="Palatino Linotype" w:cs="Arial"/>
          <w:b/>
          <w:bCs/>
          <w:color w:val="0033CC"/>
        </w:rPr>
        <w:t>I. Hoàn chỉnh câu thứ hai sao cho nghĩa không thay đổi so với câu thứ nhất như ví dụ (câu 0) đã làm. (2,0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bCs/>
        </w:rPr>
      </w:pPr>
      <w:r w:rsidRPr="00C304EF">
        <w:rPr>
          <w:rFonts w:ascii="Palatino Linotype" w:hAnsi="Palatino Linotype" w:cs="Arial"/>
          <w:b/>
          <w:color w:val="0000FF"/>
        </w:rPr>
        <w:t>0.</w:t>
      </w:r>
      <w:r w:rsidRPr="00C304EF">
        <w:rPr>
          <w:rFonts w:ascii="Palatino Linotype" w:hAnsi="Palatino Linotype" w:cs="Arial"/>
          <w:color w:val="0000FF"/>
        </w:rPr>
        <w:t xml:space="preserve"> </w:t>
      </w:r>
      <w:r w:rsidRPr="00C304EF">
        <w:rPr>
          <w:rFonts w:ascii="Palatino Linotype" w:hAnsi="Palatino Linotype" w:cs="Arial"/>
          <w:bCs/>
          <w:color w:val="000000"/>
        </w:rPr>
        <w:t>Do you play chess well?</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color w:val="000000"/>
          <w:u w:val="single"/>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sym w:font="Wingdings 3" w:char="F0B0"/>
      </w:r>
      <w:r w:rsidRPr="00C304EF">
        <w:rPr>
          <w:rFonts w:ascii="Palatino Linotype" w:hAnsi="Palatino Linotype" w:cs="Arial"/>
          <w:color w:val="000000"/>
          <w:lang w:eastAsia="zh-CN" w:bidi="ar"/>
        </w:rPr>
        <w:t xml:space="preserve"> </w:t>
      </w:r>
      <w:r w:rsidRPr="00C304EF">
        <w:rPr>
          <w:rFonts w:ascii="Palatino Linotype" w:hAnsi="Palatino Linotype" w:cs="Arial"/>
          <w:b/>
          <w:color w:val="000000"/>
        </w:rPr>
        <w:t>Are you</w:t>
      </w:r>
      <w:r w:rsidRPr="00C304EF">
        <w:rPr>
          <w:rFonts w:ascii="Palatino Linotype" w:hAnsi="Palatino Linotype" w:cs="Arial"/>
          <w:color w:val="000000"/>
        </w:rPr>
        <w:t xml:space="preserve"> </w:t>
      </w:r>
      <w:r w:rsidRPr="00C304EF">
        <w:rPr>
          <w:rFonts w:ascii="Palatino Linotype" w:hAnsi="Palatino Linotype" w:cs="Arial"/>
          <w:color w:val="000000"/>
          <w:highlight w:val="yellow"/>
          <w:u w:val="single"/>
        </w:rPr>
        <w:t>good at playing chess?</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1.</w:t>
      </w:r>
      <w:r w:rsidRPr="00C304EF">
        <w:rPr>
          <w:rFonts w:ascii="Palatino Linotype" w:hAnsi="Palatino Linotype" w:cs="Arial"/>
          <w:color w:val="0000FF"/>
        </w:rPr>
        <w:t xml:space="preserve"> </w:t>
      </w:r>
      <w:r w:rsidRPr="00C304EF">
        <w:rPr>
          <w:rFonts w:ascii="Palatino Linotype" w:hAnsi="Palatino Linotype" w:cs="Arial"/>
        </w:rPr>
        <w:t>She last visited her former school five years ago.</w:t>
      </w:r>
    </w:p>
    <w:p w:rsidR="00331958" w:rsidRPr="00C304EF" w:rsidRDefault="00331958" w:rsidP="00C304EF">
      <w:pPr>
        <w:tabs>
          <w:tab w:val="left" w:pos="360"/>
          <w:tab w:val="left" w:leader="underscore" w:pos="9360"/>
        </w:tabs>
        <w:spacing w:line="276" w:lineRule="auto"/>
        <w:rPr>
          <w:rFonts w:ascii="Palatino Linotype" w:hAnsi="Palatino Linotype" w:cs="Arial"/>
          <w:b/>
          <w:u w:val="single"/>
        </w:rPr>
      </w:pPr>
      <w:r w:rsidRPr="00C304EF">
        <w:rPr>
          <w:rFonts w:ascii="Palatino Linotype" w:hAnsi="Palatino Linotype" w:cs="Arial"/>
          <w:b/>
          <w:color w:val="000000"/>
          <w:lang w:eastAsia="zh-CN" w:bidi="ar"/>
        </w:rPr>
        <w:tab/>
      </w:r>
      <w:r w:rsidRPr="00C304EF">
        <w:rPr>
          <w:rFonts w:ascii="Palatino Linotype" w:hAnsi="Palatino Linotype" w:cs="Arial"/>
          <w:b/>
          <w:color w:val="000000"/>
          <w:lang w:eastAsia="zh-CN" w:bidi="ar"/>
        </w:rPr>
        <w:sym w:font="Wingdings 3" w:char="F0B0"/>
      </w:r>
      <w:r w:rsidRPr="00C304EF">
        <w:rPr>
          <w:rFonts w:ascii="Palatino Linotype" w:hAnsi="Palatino Linotype" w:cs="Arial"/>
          <w:b/>
          <w:color w:val="000000"/>
          <w:lang w:eastAsia="zh-CN" w:bidi="ar"/>
        </w:rPr>
        <w:t xml:space="preserve"> </w:t>
      </w:r>
      <w:r w:rsidRPr="00C304EF">
        <w:rPr>
          <w:rFonts w:ascii="Palatino Linotype" w:hAnsi="Palatino Linotype" w:cs="Arial"/>
          <w:b/>
        </w:rPr>
        <w:t xml:space="preserve">She hasn’t </w:t>
      </w:r>
      <w:r w:rsidRPr="00C304EF">
        <w:rPr>
          <w:rFonts w:ascii="Palatino Linotype" w:hAnsi="Palatino Linotype" w:cs="Arial"/>
          <w:b/>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2.</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 xml:space="preserve">“We will visit an astronomy museum tomorrow,” they told me. </w:t>
      </w:r>
    </w:p>
    <w:p w:rsidR="00331958" w:rsidRPr="00C304EF" w:rsidRDefault="00331958" w:rsidP="00C304EF">
      <w:pPr>
        <w:tabs>
          <w:tab w:val="left" w:pos="360"/>
          <w:tab w:val="left" w:leader="underscore" w:pos="9360"/>
        </w:tabs>
        <w:spacing w:line="276" w:lineRule="auto"/>
        <w:rPr>
          <w:rFonts w:ascii="Palatino Linotype" w:hAnsi="Palatino Linotype" w:cs="Arial"/>
          <w:b/>
          <w:color w:val="000000"/>
          <w:u w:val="single"/>
          <w:lang w:eastAsia="zh-CN" w:bidi="ar"/>
        </w:rPr>
      </w:pPr>
      <w:r w:rsidRPr="00C304EF">
        <w:rPr>
          <w:rFonts w:ascii="Palatino Linotype" w:hAnsi="Palatino Linotype" w:cs="Arial"/>
          <w:b/>
          <w:color w:val="000000"/>
          <w:lang w:eastAsia="zh-CN" w:bidi="ar"/>
        </w:rPr>
        <w:tab/>
      </w:r>
      <w:r w:rsidRPr="00C304EF">
        <w:rPr>
          <w:rFonts w:ascii="Palatino Linotype" w:hAnsi="Palatino Linotype" w:cs="Arial"/>
          <w:b/>
          <w:color w:val="000000"/>
          <w:lang w:eastAsia="zh-CN" w:bidi="ar"/>
        </w:rPr>
        <w:sym w:font="Wingdings 3" w:char="F0B0"/>
      </w:r>
      <w:r w:rsidRPr="00C304EF">
        <w:rPr>
          <w:rFonts w:ascii="Palatino Linotype" w:hAnsi="Palatino Linotype" w:cs="Arial"/>
          <w:b/>
          <w:color w:val="000000"/>
          <w:lang w:eastAsia="zh-CN" w:bidi="ar"/>
        </w:rPr>
        <w:t xml:space="preserve"> They told me that </w:t>
      </w:r>
      <w:r w:rsidRPr="00C304EF">
        <w:rPr>
          <w:rFonts w:ascii="Palatino Linotype" w:hAnsi="Palatino Linotype" w:cs="Arial"/>
          <w:b/>
          <w:color w:val="000000"/>
          <w:lang w:eastAsia="zh-CN" w:bidi="ar"/>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rPr>
        <w:t>3.</w:t>
      </w:r>
      <w:r w:rsidRPr="00C304EF">
        <w:rPr>
          <w:rFonts w:ascii="Palatino Linotype" w:hAnsi="Palatino Linotype" w:cs="Arial"/>
          <w:color w:val="0000FF"/>
        </w:rPr>
        <w:t xml:space="preserve"> </w:t>
      </w:r>
      <w:r w:rsidRPr="00C304EF">
        <w:rPr>
          <w:rFonts w:ascii="Palatino Linotype" w:hAnsi="Palatino Linotype" w:cs="Arial"/>
        </w:rPr>
        <w:t>I don’t have a spare ticket, so I can’t take you to the concert.</w:t>
      </w:r>
    </w:p>
    <w:p w:rsidR="00331958" w:rsidRPr="00C304EF" w:rsidRDefault="00331958" w:rsidP="00C304EF">
      <w:pPr>
        <w:tabs>
          <w:tab w:val="left" w:pos="360"/>
          <w:tab w:val="left" w:leader="underscore" w:pos="9360"/>
        </w:tabs>
        <w:spacing w:line="276" w:lineRule="auto"/>
        <w:rPr>
          <w:rFonts w:ascii="Palatino Linotype" w:hAnsi="Palatino Linotype" w:cs="Arial"/>
          <w:b/>
        </w:rPr>
      </w:pPr>
      <w:r w:rsidRPr="00C304EF">
        <w:rPr>
          <w:rFonts w:ascii="Palatino Linotype" w:hAnsi="Palatino Linotype" w:cs="Arial"/>
          <w:b/>
          <w:color w:val="000000"/>
          <w:lang w:eastAsia="zh-CN" w:bidi="ar"/>
        </w:rPr>
        <w:tab/>
      </w:r>
      <w:r w:rsidRPr="00C304EF">
        <w:rPr>
          <w:rFonts w:ascii="Palatino Linotype" w:hAnsi="Palatino Linotype" w:cs="Arial"/>
          <w:b/>
          <w:color w:val="000000"/>
          <w:lang w:eastAsia="zh-CN" w:bidi="ar"/>
        </w:rPr>
        <w:sym w:font="Wingdings 3" w:char="F0B0"/>
      </w:r>
      <w:r w:rsidRPr="00C304EF">
        <w:rPr>
          <w:rFonts w:ascii="Palatino Linotype" w:hAnsi="Palatino Linotype" w:cs="Arial"/>
          <w:b/>
          <w:color w:val="000000"/>
          <w:lang w:eastAsia="zh-CN" w:bidi="ar"/>
        </w:rPr>
        <w:t xml:space="preserve"> </w:t>
      </w:r>
      <w:r w:rsidRPr="00C304EF">
        <w:rPr>
          <w:rFonts w:ascii="Palatino Linotype" w:hAnsi="Palatino Linotype" w:cs="Arial"/>
          <w:b/>
        </w:rPr>
        <w:t xml:space="preserve">If I had </w:t>
      </w:r>
      <w:r w:rsidRPr="00C304EF">
        <w:rPr>
          <w:rFonts w:ascii="Palatino Linotype" w:hAnsi="Palatino Linotype" w:cs="Arial"/>
          <w:b/>
        </w:rPr>
        <w:tab/>
      </w:r>
    </w:p>
    <w:p w:rsidR="00331958" w:rsidRPr="00C304EF" w:rsidRDefault="00331958" w:rsidP="00C304EF">
      <w:pPr>
        <w:tabs>
          <w:tab w:val="left" w:pos="360"/>
          <w:tab w:val="left" w:leader="underscore" w:pos="9360"/>
        </w:tabs>
        <w:spacing w:line="276" w:lineRule="auto"/>
        <w:rPr>
          <w:rFonts w:ascii="Palatino Linotype" w:hAnsi="Palatino Linotype" w:cs="Arial"/>
          <w:b/>
          <w:u w:val="single"/>
        </w:rPr>
      </w:pPr>
      <w:r w:rsidRPr="00C304EF">
        <w:rPr>
          <w:rFonts w:ascii="Palatino Linotype" w:hAnsi="Palatino Linotype" w:cs="Arial"/>
          <w:b/>
          <w:color w:val="0000FF"/>
          <w:lang w:eastAsia="zh-CN" w:bidi="ar"/>
        </w:rPr>
        <w:t>4.</w:t>
      </w:r>
      <w:r w:rsidRPr="00C304EF">
        <w:rPr>
          <w:rFonts w:ascii="Palatino Linotype" w:hAnsi="Palatino Linotype" w:cs="Arial"/>
          <w:color w:val="0000FF"/>
          <w:lang w:eastAsia="zh-CN" w:bidi="ar"/>
        </w:rPr>
        <w:t xml:space="preserve"> </w:t>
      </w:r>
      <w:r w:rsidRPr="00C304EF">
        <w:rPr>
          <w:rFonts w:ascii="Palatino Linotype" w:hAnsi="Palatino Linotype" w:cs="Arial"/>
          <w:color w:val="000000"/>
          <w:lang w:eastAsia="zh-CN" w:bidi="ar"/>
        </w:rPr>
        <w:t>My brother will repair the broken vase</w:t>
      </w:r>
      <w:r w:rsidRPr="00C304EF">
        <w:rPr>
          <w:rFonts w:ascii="Palatino Linotype" w:hAnsi="Palatino Linotype" w:cs="Arial"/>
        </w:rPr>
        <w:t>.</w:t>
      </w:r>
      <w:r w:rsidRPr="00C304EF">
        <w:rPr>
          <w:rFonts w:ascii="Palatino Linotype" w:hAnsi="Palatino Linotype" w:cs="Arial"/>
        </w:rPr>
        <w:br/>
      </w:r>
      <w:r w:rsidRPr="00C304EF">
        <w:rPr>
          <w:rFonts w:ascii="Palatino Linotype" w:hAnsi="Palatino Linotype" w:cs="Arial"/>
          <w:b/>
          <w:color w:val="000000"/>
          <w:lang w:eastAsia="zh-CN" w:bidi="ar"/>
        </w:rPr>
        <w:tab/>
      </w:r>
      <w:r w:rsidRPr="00C304EF">
        <w:rPr>
          <w:rFonts w:ascii="Palatino Linotype" w:hAnsi="Palatino Linotype" w:cs="Arial"/>
          <w:b/>
          <w:color w:val="000000"/>
          <w:lang w:eastAsia="zh-CN" w:bidi="ar"/>
        </w:rPr>
        <w:sym w:font="Wingdings 3" w:char="F0B0"/>
      </w:r>
      <w:r w:rsidRPr="00C304EF">
        <w:rPr>
          <w:rFonts w:ascii="Palatino Linotype" w:hAnsi="Palatino Linotype" w:cs="Arial"/>
          <w:b/>
          <w:color w:val="000000"/>
          <w:lang w:eastAsia="zh-CN" w:bidi="ar"/>
        </w:rPr>
        <w:t xml:space="preserve"> </w:t>
      </w:r>
      <w:r w:rsidRPr="00C304EF">
        <w:rPr>
          <w:rFonts w:ascii="Palatino Linotype" w:hAnsi="Palatino Linotype" w:cs="Arial"/>
          <w:b/>
        </w:rPr>
        <w:t xml:space="preserve">The broken vase </w:t>
      </w:r>
      <w:r w:rsidRPr="00C304EF">
        <w:rPr>
          <w:rFonts w:ascii="Palatino Linotype" w:hAnsi="Palatino Linotype" w:cs="Arial"/>
          <w:b/>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rPr>
      </w:pPr>
      <w:r w:rsidRPr="00C304EF">
        <w:rPr>
          <w:rFonts w:ascii="Palatino Linotype" w:hAnsi="Palatino Linotype" w:cs="Arial"/>
          <w:b/>
          <w:color w:val="0000FF"/>
          <w:lang w:eastAsia="zh-CN" w:bidi="ar"/>
        </w:rPr>
        <w:t>5.</w:t>
      </w:r>
      <w:r w:rsidRPr="00C304EF">
        <w:rPr>
          <w:rFonts w:ascii="Palatino Linotype" w:hAnsi="Palatino Linotype" w:cs="Arial"/>
          <w:color w:val="0000FF"/>
          <w:lang w:eastAsia="zh-CN" w:bidi="ar"/>
        </w:rPr>
        <w:t xml:space="preserve"> </w:t>
      </w:r>
      <w:r w:rsidRPr="00C304EF">
        <w:rPr>
          <w:rFonts w:ascii="Palatino Linotype" w:hAnsi="Palatino Linotype" w:cs="Arial"/>
        </w:rPr>
        <w:t xml:space="preserve">We spend four hours doing our homework every day. </w:t>
      </w:r>
    </w:p>
    <w:p w:rsidR="00331958" w:rsidRPr="00C304EF" w:rsidRDefault="00331958" w:rsidP="00C304EF">
      <w:pPr>
        <w:tabs>
          <w:tab w:val="left" w:pos="360"/>
          <w:tab w:val="left" w:leader="underscore" w:pos="9360"/>
        </w:tabs>
        <w:spacing w:line="276" w:lineRule="auto"/>
        <w:rPr>
          <w:rFonts w:ascii="Palatino Linotype" w:hAnsi="Palatino Linotype" w:cs="Arial"/>
          <w:b/>
          <w:color w:val="000000"/>
          <w:lang w:eastAsia="zh-CN" w:bidi="ar"/>
        </w:rPr>
      </w:pPr>
      <w:r w:rsidRPr="00C304EF">
        <w:rPr>
          <w:rFonts w:ascii="Palatino Linotype" w:hAnsi="Palatino Linotype" w:cs="Arial"/>
          <w:b/>
          <w:color w:val="000000"/>
          <w:lang w:eastAsia="zh-CN" w:bidi="ar"/>
        </w:rPr>
        <w:tab/>
      </w:r>
      <w:r w:rsidRPr="00C304EF">
        <w:rPr>
          <w:rFonts w:ascii="Palatino Linotype" w:hAnsi="Palatino Linotype" w:cs="Arial"/>
          <w:b/>
          <w:color w:val="000000"/>
          <w:lang w:eastAsia="zh-CN" w:bidi="ar"/>
        </w:rPr>
        <w:sym w:font="Wingdings 3" w:char="F0B0"/>
      </w:r>
      <w:r w:rsidRPr="00C304EF">
        <w:rPr>
          <w:rFonts w:ascii="Palatino Linotype" w:hAnsi="Palatino Linotype" w:cs="Arial"/>
          <w:b/>
          <w:color w:val="000000"/>
          <w:lang w:eastAsia="zh-CN" w:bidi="ar"/>
        </w:rPr>
        <w:t xml:space="preserve"> </w:t>
      </w:r>
      <w:r w:rsidRPr="00C304EF">
        <w:rPr>
          <w:rFonts w:ascii="Palatino Linotype" w:hAnsi="Palatino Linotype" w:cs="Arial"/>
          <w:b/>
        </w:rPr>
        <w:t xml:space="preserve"> It takes us </w:t>
      </w:r>
      <w:r w:rsidRPr="00C304EF">
        <w:rPr>
          <w:rFonts w:ascii="Palatino Linotype" w:hAnsi="Palatino Linotype" w:cs="Arial"/>
          <w:b/>
        </w:rPr>
        <w:tab/>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iCs/>
        </w:rPr>
      </w:pP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iCs/>
          <w:color w:val="0033CC"/>
        </w:rPr>
      </w:pPr>
      <w:r w:rsidRPr="00C304EF">
        <w:rPr>
          <w:rFonts w:ascii="Palatino Linotype" w:hAnsi="Palatino Linotype" w:cs="Arial"/>
          <w:b/>
          <w:iCs/>
          <w:color w:val="0033CC"/>
        </w:rPr>
        <w:t>II. Viết một đoạn văn (khoảng 100 - 120 từ) về chủ đề sau: (1.0 điểm)</w:t>
      </w:r>
    </w:p>
    <w:p w:rsidR="00331958" w:rsidRPr="00C304EF" w:rsidRDefault="00331958" w:rsidP="00C304EF">
      <w:pPr>
        <w:tabs>
          <w:tab w:val="left" w:pos="360"/>
          <w:tab w:val="left" w:pos="2700"/>
          <w:tab w:val="left" w:pos="5400"/>
          <w:tab w:val="left" w:pos="8100"/>
        </w:tabs>
        <w:spacing w:line="276" w:lineRule="auto"/>
        <w:rPr>
          <w:rFonts w:ascii="Palatino Linotype" w:hAnsi="Palatino Linotype" w:cs="Arial"/>
          <w:b/>
        </w:rPr>
      </w:pPr>
      <w:r w:rsidRPr="00C304EF">
        <w:rPr>
          <w:rFonts w:ascii="Palatino Linotype" w:hAnsi="Palatino Linotype" w:cs="Arial"/>
          <w:b/>
        </w:rPr>
        <w:t>“What are the benefits of developing the tourism in the countryside?”</w:t>
      </w:r>
    </w:p>
    <w:p w:rsidR="00331958" w:rsidRPr="00C304EF" w:rsidRDefault="00331958" w:rsidP="00C304EF">
      <w:pPr>
        <w:pStyle w:val="BodyText"/>
        <w:tabs>
          <w:tab w:val="left" w:pos="360"/>
          <w:tab w:val="left" w:pos="2700"/>
          <w:tab w:val="left" w:pos="5400"/>
          <w:tab w:val="left" w:pos="8100"/>
        </w:tabs>
        <w:spacing w:after="0" w:line="276" w:lineRule="auto"/>
        <w:ind w:firstLineChars="200" w:firstLine="442"/>
        <w:rPr>
          <w:rFonts w:ascii="Palatino Linotype" w:hAnsi="Palatino Linotype" w:cs="Arial"/>
          <w:b/>
        </w:rPr>
      </w:pPr>
      <w:r w:rsidRPr="00C304EF">
        <w:rPr>
          <w:rFonts w:ascii="Palatino Linotype" w:hAnsi="Palatino Linotype" w:cs="Arial"/>
          <w:b/>
        </w:rPr>
        <w:t>Học sinh có thể sử dụng một số gợi ý sau:</w:t>
      </w:r>
    </w:p>
    <w:p w:rsidR="00331958" w:rsidRPr="00C304EF" w:rsidRDefault="00331958" w:rsidP="00C304EF">
      <w:pPr>
        <w:tabs>
          <w:tab w:val="left" w:pos="360"/>
          <w:tab w:val="left" w:pos="2700"/>
          <w:tab w:val="left" w:pos="5400"/>
          <w:tab w:val="left" w:pos="8100"/>
        </w:tabs>
        <w:spacing w:line="276" w:lineRule="auto"/>
        <w:ind w:firstLineChars="250" w:firstLine="550"/>
        <w:jc w:val="both"/>
        <w:rPr>
          <w:rFonts w:ascii="Palatino Linotype" w:hAnsi="Palatino Linotype" w:cs="Arial"/>
        </w:rPr>
      </w:pPr>
      <w:r w:rsidRPr="00C304EF">
        <w:rPr>
          <w:rFonts w:ascii="Palatino Linotype" w:hAnsi="Palatino Linotype" w:cs="Arial"/>
        </w:rPr>
        <w:t xml:space="preserve">- preserve the local culture </w:t>
      </w:r>
    </w:p>
    <w:p w:rsidR="00331958" w:rsidRPr="00C304EF" w:rsidRDefault="00331958" w:rsidP="00C304EF">
      <w:pPr>
        <w:tabs>
          <w:tab w:val="left" w:pos="360"/>
          <w:tab w:val="left" w:pos="2700"/>
          <w:tab w:val="left" w:pos="5400"/>
          <w:tab w:val="left" w:pos="8100"/>
        </w:tabs>
        <w:spacing w:line="276" w:lineRule="auto"/>
        <w:ind w:firstLineChars="250" w:firstLine="550"/>
        <w:jc w:val="both"/>
        <w:rPr>
          <w:rFonts w:ascii="Palatino Linotype" w:hAnsi="Palatino Linotype" w:cs="Arial"/>
        </w:rPr>
      </w:pPr>
      <w:r w:rsidRPr="00C304EF">
        <w:rPr>
          <w:rFonts w:ascii="Palatino Linotype" w:hAnsi="Palatino Linotype" w:cs="Arial"/>
        </w:rPr>
        <w:t>- increase the living standard of local people</w:t>
      </w:r>
    </w:p>
    <w:p w:rsidR="00331958" w:rsidRPr="00C304EF" w:rsidRDefault="00331958" w:rsidP="00C304EF">
      <w:pPr>
        <w:tabs>
          <w:tab w:val="left" w:pos="360"/>
          <w:tab w:val="left" w:pos="2700"/>
          <w:tab w:val="left" w:pos="5400"/>
          <w:tab w:val="left" w:pos="8100"/>
        </w:tabs>
        <w:spacing w:line="276" w:lineRule="auto"/>
        <w:ind w:firstLineChars="250" w:firstLine="550"/>
        <w:jc w:val="both"/>
        <w:rPr>
          <w:rFonts w:ascii="Palatino Linotype" w:hAnsi="Palatino Linotype" w:cs="Arial"/>
          <w:shd w:val="clear" w:color="auto" w:fill="F8F8F8"/>
        </w:rPr>
      </w:pPr>
      <w:r w:rsidRPr="00C304EF">
        <w:rPr>
          <w:rFonts w:ascii="Palatino Linotype" w:hAnsi="Palatino Linotype" w:cs="Arial"/>
        </w:rPr>
        <w:t>- bring job opportunities to local people</w:t>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lastRenderedPageBreak/>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r w:rsidRPr="00C304EF">
        <w:rPr>
          <w:rFonts w:ascii="Palatino Linotype" w:hAnsi="Palatino Linotype" w:cs="Arial"/>
          <w:color w:val="000000"/>
          <w:lang w:eastAsia="zh-CN" w:bidi="ar"/>
        </w:rPr>
        <w:tab/>
      </w:r>
      <w:r w:rsidRPr="00C304EF">
        <w:rPr>
          <w:rFonts w:ascii="Palatino Linotype" w:hAnsi="Palatino Linotype" w:cs="Arial"/>
          <w:color w:val="000000"/>
          <w:lang w:eastAsia="zh-CN" w:bidi="ar"/>
        </w:rPr>
        <w:tab/>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p>
    <w:p w:rsidR="00331958" w:rsidRPr="00C304EF" w:rsidRDefault="00331958" w:rsidP="00C304EF">
      <w:pPr>
        <w:tabs>
          <w:tab w:val="left" w:pos="360"/>
          <w:tab w:val="left" w:leader="underscore" w:pos="10260"/>
        </w:tabs>
        <w:spacing w:line="276" w:lineRule="auto"/>
        <w:jc w:val="center"/>
        <w:rPr>
          <w:rFonts w:ascii="Palatino Linotype" w:hAnsi="Palatino Linotype" w:cs="Arial"/>
          <w:b/>
          <w:color w:val="000000"/>
          <w:lang w:eastAsia="zh-CN" w:bidi="ar"/>
        </w:rPr>
      </w:pPr>
      <w:r w:rsidRPr="00C304EF">
        <w:rPr>
          <w:rFonts w:ascii="Palatino Linotype" w:hAnsi="Palatino Linotype" w:cs="Arial"/>
          <w:b/>
          <w:color w:val="000000"/>
          <w:lang w:eastAsia="zh-CN" w:bidi="ar"/>
        </w:rPr>
        <w:t>--- THE END ---</w:t>
      </w:r>
    </w:p>
    <w:p w:rsidR="00331958" w:rsidRPr="00C304EF" w:rsidRDefault="00331958"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p w:rsidR="0055404D" w:rsidRPr="00C304EF" w:rsidRDefault="0055404D" w:rsidP="00C304EF">
      <w:pPr>
        <w:tabs>
          <w:tab w:val="left" w:pos="360"/>
          <w:tab w:val="left" w:leader="underscore" w:pos="10260"/>
        </w:tabs>
        <w:spacing w:line="276" w:lineRule="auto"/>
        <w:rPr>
          <w:rFonts w:ascii="Palatino Linotype" w:hAnsi="Palatino Linotype" w:cs="Arial"/>
          <w:color w:val="000000"/>
          <w:lang w:eastAsia="zh-CN" w:bidi="ar"/>
        </w:rPr>
      </w:pPr>
    </w:p>
    <w:sectPr w:rsidR="0055404D" w:rsidRPr="00C304EF" w:rsidSect="00152146">
      <w:headerReference w:type="even" r:id="rId10"/>
      <w:headerReference w:type="default" r:id="rId11"/>
      <w:headerReference w:type="first" r:id="rId12"/>
      <w:pgSz w:w="11906" w:h="16838" w:code="9"/>
      <w:pgMar w:top="720" w:right="720" w:bottom="720" w:left="68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BA" w:rsidRDefault="005917BA" w:rsidP="005A6778">
      <w:r>
        <w:separator/>
      </w:r>
    </w:p>
  </w:endnote>
  <w:endnote w:type="continuationSeparator" w:id="0">
    <w:p w:rsidR="005917BA" w:rsidRDefault="005917BA"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BA" w:rsidRDefault="005917BA" w:rsidP="005A6778">
      <w:r>
        <w:separator/>
      </w:r>
    </w:p>
  </w:footnote>
  <w:footnote w:type="continuationSeparator" w:id="0">
    <w:p w:rsidR="005917BA" w:rsidRDefault="005917BA"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Pr="005A6778" w:rsidRDefault="008C63E4"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E4" w:rsidRDefault="008C6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2FCB"/>
    <w:rsid w:val="00013C20"/>
    <w:rsid w:val="000206ED"/>
    <w:rsid w:val="0002485D"/>
    <w:rsid w:val="00024D32"/>
    <w:rsid w:val="00026593"/>
    <w:rsid w:val="0003525E"/>
    <w:rsid w:val="00036786"/>
    <w:rsid w:val="000400E0"/>
    <w:rsid w:val="000429EA"/>
    <w:rsid w:val="0005195A"/>
    <w:rsid w:val="00054E4B"/>
    <w:rsid w:val="000567A3"/>
    <w:rsid w:val="0006214C"/>
    <w:rsid w:val="00074188"/>
    <w:rsid w:val="0007658B"/>
    <w:rsid w:val="0009111D"/>
    <w:rsid w:val="0009361A"/>
    <w:rsid w:val="00095FE8"/>
    <w:rsid w:val="000B11B0"/>
    <w:rsid w:val="000B3A5B"/>
    <w:rsid w:val="000B540F"/>
    <w:rsid w:val="000B61EB"/>
    <w:rsid w:val="000B6FB7"/>
    <w:rsid w:val="000C256E"/>
    <w:rsid w:val="000C3EBB"/>
    <w:rsid w:val="000C3FAE"/>
    <w:rsid w:val="000D1367"/>
    <w:rsid w:val="000D408F"/>
    <w:rsid w:val="000D4F4B"/>
    <w:rsid w:val="000E05BE"/>
    <w:rsid w:val="000E209B"/>
    <w:rsid w:val="000E43F8"/>
    <w:rsid w:val="000F10B7"/>
    <w:rsid w:val="000F14CF"/>
    <w:rsid w:val="000F7396"/>
    <w:rsid w:val="0011604E"/>
    <w:rsid w:val="00120D3E"/>
    <w:rsid w:val="00130035"/>
    <w:rsid w:val="00136798"/>
    <w:rsid w:val="0014468D"/>
    <w:rsid w:val="001479DC"/>
    <w:rsid w:val="00152146"/>
    <w:rsid w:val="001554B3"/>
    <w:rsid w:val="00156C6A"/>
    <w:rsid w:val="001618D8"/>
    <w:rsid w:val="001645E2"/>
    <w:rsid w:val="001749C0"/>
    <w:rsid w:val="001770FF"/>
    <w:rsid w:val="00177D45"/>
    <w:rsid w:val="00185944"/>
    <w:rsid w:val="00185B73"/>
    <w:rsid w:val="001A3E5B"/>
    <w:rsid w:val="001A3F89"/>
    <w:rsid w:val="001A4528"/>
    <w:rsid w:val="001B2F95"/>
    <w:rsid w:val="001C0B19"/>
    <w:rsid w:val="001C194A"/>
    <w:rsid w:val="001C5DA5"/>
    <w:rsid w:val="001E3C4B"/>
    <w:rsid w:val="001E4902"/>
    <w:rsid w:val="001E5DF1"/>
    <w:rsid w:val="001E5F2D"/>
    <w:rsid w:val="00206E1D"/>
    <w:rsid w:val="00207373"/>
    <w:rsid w:val="00212F26"/>
    <w:rsid w:val="00232DB1"/>
    <w:rsid w:val="002333A6"/>
    <w:rsid w:val="0023439F"/>
    <w:rsid w:val="00235F81"/>
    <w:rsid w:val="00253E3E"/>
    <w:rsid w:val="00263350"/>
    <w:rsid w:val="00267165"/>
    <w:rsid w:val="00273621"/>
    <w:rsid w:val="00277918"/>
    <w:rsid w:val="002805ED"/>
    <w:rsid w:val="00291A1E"/>
    <w:rsid w:val="0029295B"/>
    <w:rsid w:val="00297FDC"/>
    <w:rsid w:val="002A78F4"/>
    <w:rsid w:val="002C0434"/>
    <w:rsid w:val="002C65DF"/>
    <w:rsid w:val="002D5AA1"/>
    <w:rsid w:val="002D5BF0"/>
    <w:rsid w:val="002D6537"/>
    <w:rsid w:val="002E1361"/>
    <w:rsid w:val="002E17A2"/>
    <w:rsid w:val="002F365D"/>
    <w:rsid w:val="002F4A5E"/>
    <w:rsid w:val="0032634F"/>
    <w:rsid w:val="00327A66"/>
    <w:rsid w:val="00331958"/>
    <w:rsid w:val="00341EB4"/>
    <w:rsid w:val="00343183"/>
    <w:rsid w:val="003437F7"/>
    <w:rsid w:val="0035723D"/>
    <w:rsid w:val="00357376"/>
    <w:rsid w:val="003608F2"/>
    <w:rsid w:val="00361546"/>
    <w:rsid w:val="00363AF3"/>
    <w:rsid w:val="00364B1E"/>
    <w:rsid w:val="003832F6"/>
    <w:rsid w:val="003856CD"/>
    <w:rsid w:val="00385FED"/>
    <w:rsid w:val="0038709E"/>
    <w:rsid w:val="0039007C"/>
    <w:rsid w:val="00393B90"/>
    <w:rsid w:val="00394382"/>
    <w:rsid w:val="003B1141"/>
    <w:rsid w:val="003B149C"/>
    <w:rsid w:val="003B394C"/>
    <w:rsid w:val="003C0434"/>
    <w:rsid w:val="003C72AC"/>
    <w:rsid w:val="003D3250"/>
    <w:rsid w:val="003D38A1"/>
    <w:rsid w:val="003E05D1"/>
    <w:rsid w:val="003E1E89"/>
    <w:rsid w:val="003E7F3D"/>
    <w:rsid w:val="003F0518"/>
    <w:rsid w:val="003F4343"/>
    <w:rsid w:val="00401283"/>
    <w:rsid w:val="00403644"/>
    <w:rsid w:val="0041410E"/>
    <w:rsid w:val="00424B72"/>
    <w:rsid w:val="0044591F"/>
    <w:rsid w:val="0045693C"/>
    <w:rsid w:val="00457A65"/>
    <w:rsid w:val="00460EEB"/>
    <w:rsid w:val="00460F67"/>
    <w:rsid w:val="00461BA5"/>
    <w:rsid w:val="004630F0"/>
    <w:rsid w:val="004666BE"/>
    <w:rsid w:val="00474928"/>
    <w:rsid w:val="00474D47"/>
    <w:rsid w:val="00487D1E"/>
    <w:rsid w:val="004935F6"/>
    <w:rsid w:val="0049394B"/>
    <w:rsid w:val="004A4C0E"/>
    <w:rsid w:val="004A7528"/>
    <w:rsid w:val="004B700C"/>
    <w:rsid w:val="004C3EFB"/>
    <w:rsid w:val="004D0A76"/>
    <w:rsid w:val="004D5C3D"/>
    <w:rsid w:val="004D5E24"/>
    <w:rsid w:val="004E1902"/>
    <w:rsid w:val="004E4569"/>
    <w:rsid w:val="004E599C"/>
    <w:rsid w:val="00500672"/>
    <w:rsid w:val="00501A0B"/>
    <w:rsid w:val="005049F2"/>
    <w:rsid w:val="005054DC"/>
    <w:rsid w:val="00511B33"/>
    <w:rsid w:val="0051403A"/>
    <w:rsid w:val="00514583"/>
    <w:rsid w:val="00521E69"/>
    <w:rsid w:val="00534D75"/>
    <w:rsid w:val="005411FA"/>
    <w:rsid w:val="0055404D"/>
    <w:rsid w:val="005541FF"/>
    <w:rsid w:val="005621BA"/>
    <w:rsid w:val="0056629C"/>
    <w:rsid w:val="00566A45"/>
    <w:rsid w:val="005715D0"/>
    <w:rsid w:val="00580E30"/>
    <w:rsid w:val="005837B9"/>
    <w:rsid w:val="005917BA"/>
    <w:rsid w:val="0059515D"/>
    <w:rsid w:val="005A5EB7"/>
    <w:rsid w:val="005A6778"/>
    <w:rsid w:val="005A6867"/>
    <w:rsid w:val="005B289A"/>
    <w:rsid w:val="005B7315"/>
    <w:rsid w:val="005C13FF"/>
    <w:rsid w:val="005C16CA"/>
    <w:rsid w:val="005D033B"/>
    <w:rsid w:val="005D7952"/>
    <w:rsid w:val="005E070A"/>
    <w:rsid w:val="005E1AB0"/>
    <w:rsid w:val="005F29D7"/>
    <w:rsid w:val="005F6F09"/>
    <w:rsid w:val="005F78DC"/>
    <w:rsid w:val="00604502"/>
    <w:rsid w:val="00621CF1"/>
    <w:rsid w:val="006227FE"/>
    <w:rsid w:val="0062416B"/>
    <w:rsid w:val="00625D46"/>
    <w:rsid w:val="00635C46"/>
    <w:rsid w:val="00637A1E"/>
    <w:rsid w:val="00647A0F"/>
    <w:rsid w:val="00651216"/>
    <w:rsid w:val="006533E3"/>
    <w:rsid w:val="00660FF4"/>
    <w:rsid w:val="0067085D"/>
    <w:rsid w:val="00671F50"/>
    <w:rsid w:val="00682B8A"/>
    <w:rsid w:val="006907C3"/>
    <w:rsid w:val="00692751"/>
    <w:rsid w:val="006960A0"/>
    <w:rsid w:val="006A40CA"/>
    <w:rsid w:val="006B07CE"/>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207"/>
    <w:rsid w:val="00790A5A"/>
    <w:rsid w:val="00793D06"/>
    <w:rsid w:val="00796913"/>
    <w:rsid w:val="0079779E"/>
    <w:rsid w:val="007977D7"/>
    <w:rsid w:val="007A78B4"/>
    <w:rsid w:val="007B4E91"/>
    <w:rsid w:val="007C0A95"/>
    <w:rsid w:val="007C4F37"/>
    <w:rsid w:val="007D1005"/>
    <w:rsid w:val="007D6313"/>
    <w:rsid w:val="007D6BCD"/>
    <w:rsid w:val="007E089A"/>
    <w:rsid w:val="007E18A4"/>
    <w:rsid w:val="008000E2"/>
    <w:rsid w:val="00802192"/>
    <w:rsid w:val="00814FA2"/>
    <w:rsid w:val="00820286"/>
    <w:rsid w:val="008236E0"/>
    <w:rsid w:val="00832945"/>
    <w:rsid w:val="008360F4"/>
    <w:rsid w:val="00840F1D"/>
    <w:rsid w:val="00843A08"/>
    <w:rsid w:val="008554B1"/>
    <w:rsid w:val="0086403C"/>
    <w:rsid w:val="00864460"/>
    <w:rsid w:val="00865001"/>
    <w:rsid w:val="00865250"/>
    <w:rsid w:val="00872E3F"/>
    <w:rsid w:val="00894FC0"/>
    <w:rsid w:val="008A0E18"/>
    <w:rsid w:val="008A4D96"/>
    <w:rsid w:val="008A71A5"/>
    <w:rsid w:val="008B168D"/>
    <w:rsid w:val="008C4A57"/>
    <w:rsid w:val="008C63E4"/>
    <w:rsid w:val="008C64AA"/>
    <w:rsid w:val="008D031B"/>
    <w:rsid w:val="008D1539"/>
    <w:rsid w:val="008D2851"/>
    <w:rsid w:val="008D28A1"/>
    <w:rsid w:val="008E211B"/>
    <w:rsid w:val="008E2D79"/>
    <w:rsid w:val="008E3748"/>
    <w:rsid w:val="008E42D7"/>
    <w:rsid w:val="008F0326"/>
    <w:rsid w:val="008F090B"/>
    <w:rsid w:val="008F13B9"/>
    <w:rsid w:val="00905CDA"/>
    <w:rsid w:val="00913727"/>
    <w:rsid w:val="0093375C"/>
    <w:rsid w:val="0094208F"/>
    <w:rsid w:val="00942A32"/>
    <w:rsid w:val="009520F5"/>
    <w:rsid w:val="00953749"/>
    <w:rsid w:val="00974D10"/>
    <w:rsid w:val="009B770F"/>
    <w:rsid w:val="009C718F"/>
    <w:rsid w:val="009D007C"/>
    <w:rsid w:val="009D1154"/>
    <w:rsid w:val="009E0007"/>
    <w:rsid w:val="009E4A2A"/>
    <w:rsid w:val="00A06995"/>
    <w:rsid w:val="00A11E33"/>
    <w:rsid w:val="00A277F0"/>
    <w:rsid w:val="00A34371"/>
    <w:rsid w:val="00A46A7B"/>
    <w:rsid w:val="00A63D35"/>
    <w:rsid w:val="00A63E60"/>
    <w:rsid w:val="00A6715F"/>
    <w:rsid w:val="00A67D02"/>
    <w:rsid w:val="00A8419A"/>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23DE0"/>
    <w:rsid w:val="00B516AF"/>
    <w:rsid w:val="00B643F9"/>
    <w:rsid w:val="00B76645"/>
    <w:rsid w:val="00B816DF"/>
    <w:rsid w:val="00B82E47"/>
    <w:rsid w:val="00B93018"/>
    <w:rsid w:val="00BA65B6"/>
    <w:rsid w:val="00BB0618"/>
    <w:rsid w:val="00BB1BE9"/>
    <w:rsid w:val="00BB5AAB"/>
    <w:rsid w:val="00BC03A7"/>
    <w:rsid w:val="00BC1607"/>
    <w:rsid w:val="00BC1AE7"/>
    <w:rsid w:val="00BC26DE"/>
    <w:rsid w:val="00BD2925"/>
    <w:rsid w:val="00BD77A5"/>
    <w:rsid w:val="00BE15F2"/>
    <w:rsid w:val="00BE53E4"/>
    <w:rsid w:val="00BE55FE"/>
    <w:rsid w:val="00BE5BC2"/>
    <w:rsid w:val="00BE7283"/>
    <w:rsid w:val="00BF5C76"/>
    <w:rsid w:val="00C05F90"/>
    <w:rsid w:val="00C071C0"/>
    <w:rsid w:val="00C073FA"/>
    <w:rsid w:val="00C07CA5"/>
    <w:rsid w:val="00C141A9"/>
    <w:rsid w:val="00C17055"/>
    <w:rsid w:val="00C25C7D"/>
    <w:rsid w:val="00C304EF"/>
    <w:rsid w:val="00C31D96"/>
    <w:rsid w:val="00C35E4D"/>
    <w:rsid w:val="00C44F24"/>
    <w:rsid w:val="00C4520D"/>
    <w:rsid w:val="00C47CFA"/>
    <w:rsid w:val="00C657CC"/>
    <w:rsid w:val="00C72A74"/>
    <w:rsid w:val="00C77BE6"/>
    <w:rsid w:val="00C93465"/>
    <w:rsid w:val="00C96769"/>
    <w:rsid w:val="00CA00DC"/>
    <w:rsid w:val="00CA1D36"/>
    <w:rsid w:val="00CA2C2A"/>
    <w:rsid w:val="00CA45C5"/>
    <w:rsid w:val="00CB0E4A"/>
    <w:rsid w:val="00CB1485"/>
    <w:rsid w:val="00CC4E39"/>
    <w:rsid w:val="00CD4A8C"/>
    <w:rsid w:val="00CE0FFD"/>
    <w:rsid w:val="00CF0455"/>
    <w:rsid w:val="00CF08D6"/>
    <w:rsid w:val="00CF4B81"/>
    <w:rsid w:val="00CF6B68"/>
    <w:rsid w:val="00D007CC"/>
    <w:rsid w:val="00D01461"/>
    <w:rsid w:val="00D01468"/>
    <w:rsid w:val="00D0313D"/>
    <w:rsid w:val="00D25F04"/>
    <w:rsid w:val="00D27C68"/>
    <w:rsid w:val="00D334DC"/>
    <w:rsid w:val="00D45BA6"/>
    <w:rsid w:val="00D4614D"/>
    <w:rsid w:val="00D50C08"/>
    <w:rsid w:val="00D51649"/>
    <w:rsid w:val="00D54940"/>
    <w:rsid w:val="00D70573"/>
    <w:rsid w:val="00D74360"/>
    <w:rsid w:val="00D86DDC"/>
    <w:rsid w:val="00D925E7"/>
    <w:rsid w:val="00D9584E"/>
    <w:rsid w:val="00D961A0"/>
    <w:rsid w:val="00DA75D0"/>
    <w:rsid w:val="00DB126B"/>
    <w:rsid w:val="00DB2844"/>
    <w:rsid w:val="00DB731F"/>
    <w:rsid w:val="00DC2D56"/>
    <w:rsid w:val="00DC76C3"/>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A1001"/>
    <w:rsid w:val="00FA6873"/>
    <w:rsid w:val="00FB2AEE"/>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3100527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31676060">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42270509">
      <w:bodyDiv w:val="1"/>
      <w:marLeft w:val="0"/>
      <w:marRight w:val="0"/>
      <w:marTop w:val="0"/>
      <w:marBottom w:val="0"/>
      <w:divBdr>
        <w:top w:val="none" w:sz="0" w:space="0" w:color="auto"/>
        <w:left w:val="none" w:sz="0" w:space="0" w:color="auto"/>
        <w:bottom w:val="none" w:sz="0" w:space="0" w:color="auto"/>
        <w:right w:val="none" w:sz="0" w:space="0" w:color="auto"/>
      </w:divBdr>
    </w:div>
    <w:div w:id="166207944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93421191">
      <w:bodyDiv w:val="1"/>
      <w:marLeft w:val="0"/>
      <w:marRight w:val="0"/>
      <w:marTop w:val="0"/>
      <w:marBottom w:val="0"/>
      <w:divBdr>
        <w:top w:val="none" w:sz="0" w:space="0" w:color="auto"/>
        <w:left w:val="none" w:sz="0" w:space="0" w:color="auto"/>
        <w:bottom w:val="none" w:sz="0" w:space="0" w:color="auto"/>
        <w:right w:val="none" w:sz="0" w:space="0" w:color="auto"/>
      </w:divBdr>
    </w:div>
    <w:div w:id="1910189447">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lc-schools.com/blog/4-reasons-why-learning-english-is-so-import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9927-B87F-4504-8CD8-895F9275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42</cp:revision>
  <cp:lastPrinted>2022-04-19T01:54:00Z</cp:lastPrinted>
  <dcterms:created xsi:type="dcterms:W3CDTF">2022-06-12T14:24:00Z</dcterms:created>
  <dcterms:modified xsi:type="dcterms:W3CDTF">2022-07-05T17:32:00Z</dcterms:modified>
</cp:coreProperties>
</file>