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BB" w:rsidRDefault="00B167BB" w:rsidP="00B167BB">
      <w:pPr>
        <w:jc w:val="center"/>
        <w:rPr>
          <w:b/>
          <w:bCs/>
        </w:rPr>
      </w:pPr>
      <w:r>
        <w:rPr>
          <w:b/>
          <w:bCs/>
        </w:rPr>
        <w:t>ĐỀ 75</w:t>
      </w:r>
    </w:p>
    <w:p w:rsidR="00B167BB" w:rsidRDefault="00B167BB" w:rsidP="00B167BB">
      <w:pPr>
        <w:jc w:val="center"/>
        <w:rPr>
          <w:b/>
          <w:bCs/>
        </w:rPr>
      </w:pPr>
      <w:r>
        <w:rPr>
          <w:b/>
          <w:bCs/>
        </w:rPr>
        <w:t>HSG TOÁN 9 QUẢNG NGÃI 2023-2024</w:t>
      </w:r>
    </w:p>
    <w:p w:rsidR="009D4FEF" w:rsidRDefault="00B167BB">
      <w:r>
        <w:rPr>
          <w:b/>
          <w:bCs/>
        </w:rPr>
        <w:t>Câu 1.(4,0 điểm)</w:t>
      </w:r>
      <w:r>
        <w:t xml:space="preserve"> </w:t>
      </w:r>
    </w:p>
    <w:p w:rsidR="009D4FEF" w:rsidRDefault="00B167BB">
      <w:pPr>
        <w:ind w:leftChars="200" w:left="520"/>
      </w:pPr>
      <w:r>
        <w:t xml:space="preserve">1) Tìm tất cả các bộ ba số nguyên tố khác nhau (a;b;c) sao cho </w:t>
      </w:r>
    </w:p>
    <w:p w:rsidR="009D4FEF" w:rsidRDefault="00B167BB">
      <w:pPr>
        <w:ind w:leftChars="200" w:left="520"/>
        <w:jc w:val="center"/>
      </w:pPr>
      <w:r>
        <w:t>a.b.c = 3(a + b + c)</w:t>
      </w:r>
    </w:p>
    <w:p w:rsidR="009D4FEF" w:rsidRDefault="00B167BB">
      <w:pPr>
        <w:ind w:firstLineChars="200" w:firstLine="520"/>
      </w:pPr>
      <w:r>
        <w:t>2) Tìm tất cả các nghiệm nguyên x, y của phương trình</w:t>
      </w:r>
    </w:p>
    <w:p w:rsidR="009D4FEF" w:rsidRDefault="00B167BB">
      <w:pPr>
        <w:ind w:firstLineChars="200" w:firstLine="520"/>
        <w:jc w:val="center"/>
        <w:rPr>
          <w:rFonts w:hAnsi="Cambria Math" w:hint="eastAsia"/>
        </w:rPr>
      </w:pPr>
      <m:oMathPara>
        <m:oMath>
          <m:r>
            <m:rPr>
              <m:sty m:val="p"/>
            </m:rPr>
            <w:rPr>
              <w:rFonts w:ascii="Cambria Math" w:hAnsi="Cambria Math"/>
            </w:rPr>
            <m:t>4</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r>
            <m:rPr>
              <m:sty m:val="p"/>
            </m:rPr>
            <w:rPr>
              <w:rFonts w:ascii="Cambria Math" w:hAnsi="Cambria Math"/>
            </w:rPr>
            <m:t>+8x+37</m:t>
          </m:r>
        </m:oMath>
      </m:oMathPara>
    </w:p>
    <w:p w:rsidR="009D4FEF" w:rsidRDefault="00B167BB">
      <w:pPr>
        <w:ind w:firstLineChars="200" w:firstLine="520"/>
        <w:rPr>
          <w:rFonts w:hAnsi="Cambria Math" w:hint="eastAsia"/>
        </w:rPr>
      </w:pPr>
      <w:r>
        <w:rPr>
          <w:rFonts w:hAnsi="Cambria Math"/>
        </w:rPr>
        <w:t>3) Ch</w:t>
      </w:r>
      <w:r>
        <w:rPr>
          <w:rFonts w:hAnsi="Cambria Math"/>
        </w:rPr>
        <w:t>ứ</w:t>
      </w:r>
      <w:r>
        <w:rPr>
          <w:rFonts w:hAnsi="Cambria Math"/>
        </w:rPr>
        <w:t>ng minh r</w:t>
      </w:r>
      <w:r>
        <w:rPr>
          <w:rFonts w:hAnsi="Cambria Math"/>
        </w:rPr>
        <w:t>ằ</w:t>
      </w:r>
      <w:r>
        <w:rPr>
          <w:rFonts w:hAnsi="Cambria Math"/>
        </w:rPr>
        <w:t xml:space="preserve">ng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r>
          <m:rPr>
            <m:sty m:val="p"/>
          </m:rPr>
          <w:rPr>
            <w:rFonts w:ascii="Cambria Math" w:hAnsi="Cambria Math"/>
          </w:rPr>
          <m:t>+2021x</m:t>
        </m:r>
      </m:oMath>
      <w:r>
        <w:rPr>
          <w:rFonts w:hAnsi="Cambria Math"/>
        </w:rPr>
        <w:t xml:space="preserve"> chia h</w:t>
      </w:r>
      <w:r>
        <w:rPr>
          <w:rFonts w:hAnsi="Cambria Math"/>
        </w:rPr>
        <w:t>ế</w:t>
      </w:r>
      <w:r>
        <w:rPr>
          <w:rFonts w:hAnsi="Cambria Math"/>
        </w:rPr>
        <w:t>t cho 6 (v</w:t>
      </w:r>
      <w:r>
        <w:rPr>
          <w:rFonts w:hAnsi="Cambria Math"/>
        </w:rPr>
        <w:t>ớ</w:t>
      </w:r>
      <w:r>
        <w:rPr>
          <w:rFonts w:hAnsi="Cambria Math"/>
        </w:rPr>
        <w:t xml:space="preserve">i x </w:t>
      </w:r>
      <m:oMath>
        <m:r>
          <m:rPr>
            <m:sty m:val="p"/>
          </m:rPr>
          <w:rPr>
            <w:rFonts w:ascii="Cambria Math" w:hAnsi="Cambria Math"/>
          </w:rPr>
          <m:t>∈</m:t>
        </m:r>
      </m:oMath>
      <w:r>
        <w:rPr>
          <w:rFonts w:hAnsi="Cambria Math"/>
        </w:rPr>
        <w:t xml:space="preserve"> Z)</w:t>
      </w:r>
    </w:p>
    <w:p w:rsidR="009D4FEF" w:rsidRDefault="00B167BB">
      <w:r>
        <w:rPr>
          <w:b/>
          <w:bCs/>
        </w:rPr>
        <w:t>Câu 2.(4,0 điểm)</w:t>
      </w:r>
      <w:r>
        <w:t xml:space="preserve"> </w:t>
      </w:r>
    </w:p>
    <w:p w:rsidR="009D4FEF" w:rsidRDefault="00B167BB">
      <w:pPr>
        <w:ind w:firstLineChars="200" w:firstLine="520"/>
        <w:rPr>
          <w:rFonts w:hAnsi="Cambria Math" w:hint="eastAsia"/>
        </w:rPr>
      </w:pPr>
      <w:r>
        <w:t xml:space="preserve">1) Giải phương trình: </w:t>
      </w:r>
      <w:r>
        <w:rPr>
          <w:rFonts w:hAnsi="Cambria Math"/>
        </w:rPr>
        <w:t xml:space="preserve">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+2022x-2019=2</m:t>
        </m:r>
        <m:rad>
          <m:radPr>
            <m:degHide m:val="1"/>
            <m:ctrlPr>
              <w:rPr>
                <w:rFonts w:ascii="Cambria Math" w:hAnsi="Cambria Math"/>
              </w:rPr>
            </m:ctrlPr>
          </m:radPr>
          <m:deg/>
          <m:e>
            <m:r>
              <m:rPr>
                <m:sty m:val="p"/>
              </m:rPr>
              <w:rPr>
                <w:rFonts w:ascii="Cambria Math" w:hAnsi="Cambria Math"/>
              </w:rPr>
              <m:t>2022x-2021</m:t>
            </m:r>
          </m:e>
        </m:rad>
      </m:oMath>
    </w:p>
    <w:p w:rsidR="009D4FEF" w:rsidRDefault="00B167BB">
      <w:pPr>
        <w:ind w:firstLineChars="200" w:firstLine="520"/>
        <w:rPr>
          <w:rFonts w:hAnsi="Cambria Math" w:hint="eastAsia"/>
        </w:rPr>
      </w:pPr>
      <w:r>
        <w:rPr>
          <w:rFonts w:hAnsi="Cambria Math"/>
        </w:rPr>
        <w:t>2) Gi</w:t>
      </w:r>
      <w:r>
        <w:rPr>
          <w:rFonts w:hAnsi="Cambria Math"/>
        </w:rPr>
        <w:t>ả</w:t>
      </w:r>
      <w:r>
        <w:rPr>
          <w:rFonts w:hAnsi="Cambria Math"/>
        </w:rPr>
        <w:t>i h</w:t>
      </w:r>
      <w:r>
        <w:rPr>
          <w:rFonts w:hAnsi="Cambria Math"/>
        </w:rPr>
        <w:t>ệ</w:t>
      </w:r>
      <w:r>
        <w:rPr>
          <w:rFonts w:hAnsi="Cambria Math"/>
        </w:rPr>
        <w:t xml:space="preserve"> ph</w:t>
      </w:r>
      <w:r>
        <w:rPr>
          <w:rFonts w:hAnsi="Cambria Math"/>
        </w:rPr>
        <w:t>ươ</w:t>
      </w:r>
      <w:r>
        <w:rPr>
          <w:rFonts w:hAnsi="Cambria Math"/>
        </w:rPr>
        <w:t>ng tr</w:t>
      </w:r>
      <w:r>
        <w:rPr>
          <w:rFonts w:hAnsi="Cambria Math"/>
        </w:rPr>
        <w:t>ì</w:t>
      </w:r>
      <w:r>
        <w:rPr>
          <w:rFonts w:hAnsi="Cambria Math"/>
        </w:rPr>
        <w:t xml:space="preserve">nh: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xy+x+y=3</m:t>
                </m:r>
              </m:e>
              <m:e>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+2x</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hAnsi="Cambria Math" w:cs="Times New Roman"/>
                        <w:sz w:val="32"/>
                        <w:szCs w:val="32"/>
                      </w:rPr>
                      <m:t>+2y</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e>
            </m:eqArr>
          </m:e>
        </m:d>
      </m:oMath>
    </w:p>
    <w:p w:rsidR="009D4FEF" w:rsidRDefault="00B167BB">
      <w:r>
        <w:rPr>
          <w:b/>
          <w:bCs/>
        </w:rPr>
        <w:t xml:space="preserve">Câu 3.(4,0 điểm) </w:t>
      </w:r>
    </w:p>
    <w:p w:rsidR="009D4FEF" w:rsidRDefault="00B167BB">
      <w:pPr>
        <w:ind w:firstLineChars="200" w:firstLine="520"/>
        <w:rPr>
          <w:rFonts w:hAnsi="Cambria Math" w:cs="Times New Roman" w:hint="eastAsia"/>
        </w:rPr>
      </w:pPr>
      <w:r>
        <w:t xml:space="preserve">1) Cho biểu thức A = </w:t>
      </w:r>
      <m:oMath>
        <m:d>
          <m:dPr>
            <m:ctrlPr>
              <w:rPr>
                <w:rFonts w:ascii="Cambria Math" w:hAnsi="Cambria Math" w:cs="Times New Roman"/>
                <w:i/>
              </w:rPr>
            </m:ctrlPr>
          </m:dPr>
          <m:e>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den>
            </m:f>
            <m:r>
              <m:rPr>
                <m:sty m:val="p"/>
              </m:rPr>
              <w:rPr>
                <w:rFonts w:ascii="Cambria Math" w:hAnsi="Cambria Math" w:cs="Times New Roman"/>
                <w:sz w:val="32"/>
                <w:szCs w:val="32"/>
              </w:rPr>
              <m:t xml:space="preserve"> </m:t>
            </m:r>
            <m:r>
              <m:rPr>
                <m:sty m:val="p"/>
              </m:rP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num>
              <m:den>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r>
              <m:rPr>
                <m:sty m:val="p"/>
              </m:rPr>
              <w:rPr>
                <w:rFonts w:ascii="Cambria Math" w:hAnsi="Cambria Math" w:cs="Times New Roman"/>
              </w:rPr>
              <m:t>+1</m:t>
            </m:r>
          </m:e>
        </m:d>
      </m:oMath>
      <w:r>
        <w:rPr>
          <w:rFonts w:hAnsi="Cambria Math" w:cs="Times New Roman"/>
        </w:rPr>
        <w:t>:</w:t>
      </w:r>
      <m:oMath>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den>
            </m:f>
            <m:r>
              <m:rPr>
                <m:sty m:val="p"/>
              </m:rPr>
              <w:rPr>
                <w:rFonts w:ascii="Cambria Math" w:hAnsi="Cambria Math" w:cs="Times New Roman"/>
                <w:sz w:val="32"/>
                <w:szCs w:val="32"/>
              </w:rPr>
              <m:t xml:space="preserve"> </m:t>
            </m:r>
            <m:r>
              <m:rPr>
                <m:sty m:val="p"/>
              </m:rP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den>
            </m:f>
          </m:e>
        </m:d>
      </m:oMath>
    </w:p>
    <w:p w:rsidR="009D4FEF" w:rsidRDefault="00B167BB">
      <w:pPr>
        <w:ind w:firstLineChars="200" w:firstLine="520"/>
      </w:pPr>
      <w:r>
        <w:t>a) Rút gọn biểu thức A .</w:t>
      </w:r>
    </w:p>
    <w:p w:rsidR="009D4FEF" w:rsidRDefault="00B167BB">
      <w:pPr>
        <w:ind w:firstLineChars="200" w:firstLine="520"/>
        <w:rPr>
          <w:rFonts w:hAnsi="Cambria Math" w:hint="eastAsia"/>
        </w:rPr>
      </w:pPr>
      <w:r>
        <w:t xml:space="preserve">b) Cho </w:t>
      </w:r>
      <m:oMath>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den>
        </m:f>
      </m:oMath>
      <w:r>
        <w:rPr>
          <w:rFonts w:hAnsi="Cambria Math" w:cs="Times New Roman"/>
          <w:sz w:val="32"/>
          <w:szCs w:val="32"/>
        </w:rPr>
        <w:t xml:space="preserve"> </w:t>
      </w:r>
      <m:oMath>
        <m:r>
          <m:rPr>
            <m:sty m:val="p"/>
          </m:rP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den>
        </m:f>
      </m:oMath>
      <w:r>
        <w:rPr>
          <w:rFonts w:hAnsi="Cambria Math" w:cs="Times New Roman"/>
          <w:sz w:val="32"/>
          <w:szCs w:val="32"/>
        </w:rPr>
        <w:t xml:space="preserve"> </w:t>
      </w:r>
      <m:oMath>
        <m:r>
          <w:rPr>
            <w:rFonts w:ascii="Cambria Math" w:hAnsi="Cambria Math"/>
          </w:rPr>
          <m:t>=</m:t>
        </m:r>
      </m:oMath>
      <w:r>
        <w:rPr>
          <w:rFonts w:hAnsi="Cambria Math"/>
        </w:rPr>
        <w:t xml:space="preserve"> 6. T</w:t>
      </w:r>
      <w:r>
        <w:rPr>
          <w:rFonts w:hAnsi="Cambria Math"/>
        </w:rPr>
        <w:t>ì</w:t>
      </w:r>
      <w:r>
        <w:rPr>
          <w:rFonts w:hAnsi="Cambria Math"/>
        </w:rPr>
        <w:t>m gi</w:t>
      </w:r>
      <w:r>
        <w:rPr>
          <w:rFonts w:hAnsi="Cambria Math"/>
        </w:rPr>
        <w:t>á</w:t>
      </w:r>
      <w:r>
        <w:rPr>
          <w:rFonts w:hAnsi="Cambria Math"/>
        </w:rPr>
        <w:t xml:space="preserve"> tr</w:t>
      </w:r>
      <w:r>
        <w:rPr>
          <w:rFonts w:hAnsi="Cambria Math"/>
        </w:rPr>
        <w:t>ị</w:t>
      </w:r>
      <w:r>
        <w:rPr>
          <w:rFonts w:hAnsi="Cambria Math"/>
        </w:rPr>
        <w:t xml:space="preserve"> l</w:t>
      </w:r>
      <w:r>
        <w:rPr>
          <w:rFonts w:hAnsi="Cambria Math"/>
        </w:rPr>
        <w:t>ớ</w:t>
      </w:r>
      <w:r>
        <w:rPr>
          <w:rFonts w:hAnsi="Cambria Math"/>
        </w:rPr>
        <w:t>n nh</w:t>
      </w:r>
      <w:r>
        <w:rPr>
          <w:rFonts w:hAnsi="Cambria Math"/>
        </w:rPr>
        <w:t>ấ</w:t>
      </w:r>
      <w:r>
        <w:rPr>
          <w:rFonts w:hAnsi="Cambria Math"/>
        </w:rPr>
        <w:t>t c</w:t>
      </w:r>
      <w:r>
        <w:rPr>
          <w:rFonts w:hAnsi="Cambria Math"/>
        </w:rPr>
        <w:t>ủ</w:t>
      </w:r>
      <w:r>
        <w:rPr>
          <w:rFonts w:hAnsi="Cambria Math"/>
        </w:rPr>
        <w:t>a A</w:t>
      </w:r>
    </w:p>
    <w:p w:rsidR="009D4FEF" w:rsidRDefault="00B167BB">
      <w:pPr>
        <w:ind w:firstLineChars="200" w:firstLine="520"/>
        <w:rPr>
          <w:rFonts w:hAnsi="Cambria Math" w:hint="eastAsia"/>
        </w:rPr>
      </w:pPr>
      <w:r>
        <w:rPr>
          <w:rFonts w:hAnsi="Cambria Math"/>
        </w:rPr>
        <w:t>2) Cho x, y, z l</w:t>
      </w:r>
      <w:r>
        <w:rPr>
          <w:rFonts w:hAnsi="Cambria Math"/>
        </w:rPr>
        <w:t>à</w:t>
      </w:r>
      <w:r>
        <w:rPr>
          <w:rFonts w:hAnsi="Cambria Math"/>
        </w:rPr>
        <w:t xml:space="preserve"> c</w:t>
      </w:r>
      <w:r>
        <w:rPr>
          <w:rFonts w:hAnsi="Cambria Math"/>
        </w:rPr>
        <w:t>á</w:t>
      </w:r>
      <w:r>
        <w:rPr>
          <w:rFonts w:hAnsi="Cambria Math"/>
        </w:rPr>
        <w:t>c s</w:t>
      </w:r>
      <w:r>
        <w:rPr>
          <w:rFonts w:hAnsi="Cambria Math"/>
        </w:rPr>
        <w:t>ố</w:t>
      </w:r>
      <w:r>
        <w:rPr>
          <w:rFonts w:hAnsi="Cambria Math"/>
        </w:rPr>
        <w:t xml:space="preserve"> th</w:t>
      </w:r>
      <w:r>
        <w:rPr>
          <w:rFonts w:hAnsi="Cambria Math"/>
        </w:rPr>
        <w:t>ự</w:t>
      </w:r>
      <w:r>
        <w:rPr>
          <w:rFonts w:hAnsi="Cambria Math"/>
        </w:rPr>
        <w:t>c th</w:t>
      </w:r>
      <w:r>
        <w:rPr>
          <w:rFonts w:hAnsi="Cambria Math"/>
        </w:rPr>
        <w:t>ỏ</w:t>
      </w:r>
      <w:r>
        <w:rPr>
          <w:rFonts w:hAnsi="Cambria Math"/>
        </w:rPr>
        <w:t>a m</w:t>
      </w:r>
      <w:r>
        <w:rPr>
          <w:rFonts w:hAnsi="Cambria Math"/>
        </w:rPr>
        <w:t>ã</w:t>
      </w:r>
      <w:r>
        <w:rPr>
          <w:rFonts w:hAnsi="Cambria Math"/>
        </w:rPr>
        <w:t xml:space="preserve">n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 xml:space="preserve">n </w:t>
      </w:r>
    </w:p>
    <w:p w:rsidR="009D4FEF" w:rsidRDefault="00B167BB">
      <w:pPr>
        <w:ind w:firstLineChars="200" w:firstLine="520"/>
        <w:rPr>
          <w:rFonts w:hAnsi="Cambria Math" w:hint="eastAsia"/>
        </w:rPr>
      </w:pPr>
      <m:oMathPara>
        <m:oMath>
          <m:r>
            <m:rPr>
              <m:sty m:val="p"/>
            </m:rPr>
            <w:rPr>
              <w:rFonts w:ascii="Cambria Math" w:hAnsi="Cambria Math"/>
            </w:rPr>
            <m:t>x+y+z+xy+yz+zx=6</m:t>
          </m:r>
        </m:oMath>
      </m:oMathPara>
    </w:p>
    <w:p w:rsidR="009D4FEF" w:rsidRDefault="00B167BB">
      <w:pPr>
        <w:ind w:firstLineChars="200" w:firstLine="520"/>
        <w:rPr>
          <w:rFonts w:hAnsi="Cambria Math" w:hint="eastAsia"/>
        </w:rPr>
      </w:pPr>
      <w:r>
        <w:rPr>
          <w:rFonts w:hAnsi="Cambria Math"/>
        </w:rPr>
        <w:t>Ch</w:t>
      </w:r>
      <w:r>
        <w:rPr>
          <w:rFonts w:hAnsi="Cambria Math"/>
        </w:rPr>
        <w:t>ứ</w:t>
      </w:r>
      <w:r>
        <w:rPr>
          <w:rFonts w:hAnsi="Cambria Math"/>
        </w:rPr>
        <w:t>ng minh b</w:t>
      </w:r>
      <w:r>
        <w:rPr>
          <w:rFonts w:hAnsi="Cambria Math"/>
        </w:rPr>
        <w:t>ấ</w:t>
      </w:r>
      <w:r>
        <w:rPr>
          <w:rFonts w:hAnsi="Cambria Math"/>
        </w:rPr>
        <w:t xml:space="preserve">t </w:t>
      </w:r>
      <w:r>
        <w:rPr>
          <w:rFonts w:hAnsi="Cambria Math"/>
        </w:rPr>
        <w:t>đẳ</w:t>
      </w:r>
      <w:r>
        <w:rPr>
          <w:rFonts w:hAnsi="Cambria Math"/>
        </w:rPr>
        <w:t>ng th</w:t>
      </w:r>
      <w:r>
        <w:rPr>
          <w:rFonts w:hAnsi="Cambria Math"/>
        </w:rPr>
        <w:t>ứ</w:t>
      </w:r>
      <w:r>
        <w:rPr>
          <w:rFonts w:hAnsi="Cambria Math"/>
        </w:rPr>
        <w:t xml:space="preserve">c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cs="Cambria Math"/>
          </w:rPr>
          <m:t>≥</m:t>
        </m:r>
        <m:r>
          <w:rPr>
            <w:rFonts w:ascii="Cambria Math" w:hAnsi="Cambria Math"/>
          </w:rPr>
          <m:t>3</m:t>
        </m:r>
      </m:oMath>
    </w:p>
    <w:p w:rsidR="009D4FEF" w:rsidRDefault="00B167BB">
      <w:r>
        <w:rPr>
          <w:b/>
          <w:bCs/>
        </w:rPr>
        <w:t>Câu 4.(7,0 điểm)</w:t>
      </w:r>
      <w:r>
        <w:t xml:space="preserve"> </w:t>
      </w:r>
    </w:p>
    <w:p w:rsidR="009D4FEF" w:rsidRDefault="00B167BB">
      <w:pPr>
        <w:ind w:firstLineChars="200" w:firstLine="520"/>
      </w:pPr>
      <w:r>
        <w:t xml:space="preserve">1) Một em học sinh có tờ giấy màu hình tam giác ABC có AB = 3cm; </w:t>
      </w:r>
    </w:p>
    <w:p w:rsidR="009D4FEF" w:rsidRDefault="00B167BB">
      <w:pPr>
        <w:ind w:leftChars="200" w:left="520"/>
      </w:pPr>
      <w:r>
        <w:t>AC = 4cm; BC = 5cm. Em muốn cắt ra hình chữ nhật MNPQ sao cho  M, N thuộc cạnh BC. P thuộc cạnh AC, Q thuộc cạnh AB . Hãy xác định các kích thước của hình chữ nhật MNPQ để tờ giấy màu cắt ra có diện tích lớn nhất.</w:t>
      </w:r>
    </w:p>
    <w:p w:rsidR="009D4FEF" w:rsidRDefault="00B167BB">
      <w:pPr>
        <w:ind w:leftChars="200" w:left="520"/>
      </w:pPr>
      <w:r>
        <w:t xml:space="preserve">2) Cho 3 điểm A, B, C cố định nằm trên một đường thẳng d ( B nằm giữa A và C ). Vẽ đường tròn tâm O thay đổi nhưng luôn đi qua B và C ( O không nằm trên đường thẳng d). Kẻ AM và AN là các tiếp tuyến với đường tròn tâm O ( M và N là tiếp điểm). Gọi I là trung điểm của BC, AO </w:t>
      </w:r>
      <w:r>
        <w:lastRenderedPageBreak/>
        <w:t xml:space="preserve">cắt MN tại H và cắt đường tròn tại các điểm P và Q ( P nằm giữa A và O), BC cắt MN tại K . </w:t>
      </w:r>
    </w:p>
    <w:p w:rsidR="009D4FEF" w:rsidRDefault="00B167BB">
      <w:pPr>
        <w:ind w:firstLineChars="200" w:firstLine="520"/>
      </w:pPr>
      <w:r>
        <w:t xml:space="preserve">a) Chứng minh 5 điểm O, M, A, N, I cùng nằm trên một đường tròn. </w:t>
      </w:r>
    </w:p>
    <w:p w:rsidR="009D4FEF" w:rsidRDefault="00B167BB">
      <w:pPr>
        <w:ind w:firstLineChars="200" w:firstLine="520"/>
      </w:pPr>
      <w:r>
        <w:t xml:space="preserve">b) Chứng minh điểm K cố định khi đường tròn tâm O thay đổi. </w:t>
      </w:r>
    </w:p>
    <w:p w:rsidR="009D4FEF" w:rsidRDefault="00B167BB">
      <w:pPr>
        <w:ind w:leftChars="200" w:left="520"/>
      </w:pPr>
      <w:r>
        <w:t>c) Gọi D là trung điểm HQ , từ H kẻ đường thẳng vuông góc với MD cắt đường thẳng MP tại E</w:t>
      </w:r>
    </w:p>
    <w:p w:rsidR="009D4FEF" w:rsidRDefault="00B167BB">
      <w:r>
        <w:rPr>
          <w:b/>
          <w:bCs/>
        </w:rPr>
        <w:t>Câu 5.(1,0 điểm)</w:t>
      </w:r>
      <w:r>
        <w:t xml:space="preserve"> </w:t>
      </w:r>
    </w:p>
    <w:p w:rsidR="009D4FEF" w:rsidRDefault="00B167BB">
      <w:pPr>
        <w:ind w:leftChars="200" w:left="520"/>
      </w:pPr>
      <w:r>
        <w:t>Trong một tam giác có cạnh lớn nhất bằng 2022 đơn vị, người ta lấy 9 điểm phân biệt. Chứng minh rằng luôn tìm được ba điểm tạo thành tam giác có chu vi không vượt q</w:t>
      </w:r>
    </w:p>
    <w:p w:rsidR="009D4FEF" w:rsidRDefault="009D4FEF">
      <w:pPr>
        <w:ind w:leftChars="200" w:left="520"/>
      </w:pPr>
    </w:p>
    <w:p w:rsidR="009D4FEF" w:rsidRDefault="00B167BB">
      <w:pPr>
        <w:ind w:leftChars="200" w:left="520"/>
        <w:jc w:val="center"/>
        <w:rPr>
          <w:b/>
          <w:bCs/>
        </w:rPr>
      </w:pPr>
      <w:r>
        <w:rPr>
          <w:b/>
          <w:bCs/>
        </w:rPr>
        <w:t>------- HẾT------</w:t>
      </w: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9D4FEF">
      <w:pPr>
        <w:ind w:leftChars="200" w:left="520"/>
      </w:pPr>
    </w:p>
    <w:p w:rsidR="009D4FEF" w:rsidRDefault="00B167BB">
      <w:pPr>
        <w:jc w:val="center"/>
        <w:rPr>
          <w:b/>
          <w:bCs/>
        </w:rPr>
      </w:pPr>
      <w:r>
        <w:rPr>
          <w:b/>
          <w:bCs/>
        </w:rPr>
        <w:lastRenderedPageBreak/>
        <w:t>HƯỚNG DẪN GIẢI</w:t>
      </w:r>
    </w:p>
    <w:p w:rsidR="009D4FEF" w:rsidRDefault="00B167BB">
      <w:r>
        <w:rPr>
          <w:b/>
          <w:bCs/>
        </w:rPr>
        <w:t>Câu 1.(4,0 điểm)</w:t>
      </w:r>
      <w:r>
        <w:t xml:space="preserve"> </w:t>
      </w:r>
    </w:p>
    <w:p w:rsidR="009D4FEF" w:rsidRDefault="00B167BB">
      <w:pPr>
        <w:ind w:leftChars="200" w:left="520"/>
      </w:pPr>
      <w:r>
        <w:t xml:space="preserve">1) Tìm tất cả các bộ ba số nguyên tố khác nhau (a;b;c) sao cho </w:t>
      </w:r>
    </w:p>
    <w:p w:rsidR="009D4FEF" w:rsidRDefault="00B167BB">
      <w:pPr>
        <w:ind w:leftChars="200" w:left="520"/>
        <w:jc w:val="center"/>
      </w:pPr>
      <w:r>
        <w:t>a.b.c = 3(a + b + c)</w:t>
      </w:r>
    </w:p>
    <w:p w:rsidR="009D4FEF" w:rsidRDefault="00B167BB">
      <w:pPr>
        <w:ind w:firstLineChars="200" w:firstLine="520"/>
      </w:pPr>
      <w:r>
        <w:t>2) Tìm tất cả các nghiệm nguyên x, y của phương trình</w:t>
      </w:r>
    </w:p>
    <w:p w:rsidR="009D4FEF" w:rsidRDefault="00B167BB">
      <w:pPr>
        <w:ind w:firstLineChars="200" w:firstLine="520"/>
        <w:jc w:val="center"/>
        <w:rPr>
          <w:rFonts w:hAnsi="Cambria Math" w:hint="eastAsia"/>
        </w:rPr>
      </w:pPr>
      <m:oMathPara>
        <m:oMath>
          <m:r>
            <m:rPr>
              <m:sty m:val="p"/>
            </m:rPr>
            <w:rPr>
              <w:rFonts w:ascii="Cambria Math" w:hAnsi="Cambria Math"/>
            </w:rPr>
            <m:t>4</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r>
            <m:rPr>
              <m:sty m:val="p"/>
            </m:rPr>
            <w:rPr>
              <w:rFonts w:ascii="Cambria Math" w:hAnsi="Cambria Math"/>
            </w:rPr>
            <m:t>+8x=37</m:t>
          </m:r>
        </m:oMath>
      </m:oMathPara>
    </w:p>
    <w:p w:rsidR="009D4FEF" w:rsidRDefault="00B167BB">
      <w:pPr>
        <w:ind w:firstLineChars="200" w:firstLine="520"/>
        <w:rPr>
          <w:rFonts w:hAnsi="Cambria Math" w:hint="eastAsia"/>
        </w:rPr>
      </w:pPr>
      <w:r>
        <w:rPr>
          <w:rFonts w:hAnsi="Cambria Math"/>
        </w:rPr>
        <w:t>3) Ch</w:t>
      </w:r>
      <w:r>
        <w:rPr>
          <w:rFonts w:hAnsi="Cambria Math"/>
        </w:rPr>
        <w:t>ứ</w:t>
      </w:r>
      <w:r>
        <w:rPr>
          <w:rFonts w:hAnsi="Cambria Math"/>
        </w:rPr>
        <w:t>ng minh r</w:t>
      </w:r>
      <w:r>
        <w:rPr>
          <w:rFonts w:hAnsi="Cambria Math"/>
        </w:rPr>
        <w:t>ằ</w:t>
      </w:r>
      <w:r>
        <w:rPr>
          <w:rFonts w:hAnsi="Cambria Math"/>
        </w:rPr>
        <w:t xml:space="preserve">ng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r>
          <m:rPr>
            <m:sty m:val="p"/>
          </m:rPr>
          <w:rPr>
            <w:rFonts w:ascii="Cambria Math" w:hAnsi="Cambria Math"/>
          </w:rPr>
          <m:t>+2021x</m:t>
        </m:r>
      </m:oMath>
      <w:r>
        <w:rPr>
          <w:rFonts w:hAnsi="Cambria Math"/>
        </w:rPr>
        <w:t xml:space="preserve"> chia h</w:t>
      </w:r>
      <w:r>
        <w:rPr>
          <w:rFonts w:hAnsi="Cambria Math"/>
        </w:rPr>
        <w:t>ế</w:t>
      </w:r>
      <w:r>
        <w:rPr>
          <w:rFonts w:hAnsi="Cambria Math"/>
        </w:rPr>
        <w:t>t cho 6 (v</w:t>
      </w:r>
      <w:r>
        <w:rPr>
          <w:rFonts w:hAnsi="Cambria Math"/>
        </w:rPr>
        <w:t>ớ</w:t>
      </w:r>
      <w:r>
        <w:rPr>
          <w:rFonts w:hAnsi="Cambria Math"/>
        </w:rPr>
        <w:t xml:space="preserve">i x </w:t>
      </w:r>
      <m:oMath>
        <m:r>
          <m:rPr>
            <m:sty m:val="p"/>
          </m:rPr>
          <w:rPr>
            <w:rFonts w:ascii="Cambria Math" w:hAnsi="Cambria Math"/>
          </w:rPr>
          <m:t>∈</m:t>
        </m:r>
      </m:oMath>
      <w:r>
        <w:rPr>
          <w:rFonts w:hAnsi="Cambria Math"/>
        </w:rPr>
        <w:t xml:space="preserve"> Z)</w:t>
      </w:r>
    </w:p>
    <w:p w:rsidR="009D4FEF" w:rsidRDefault="00B167BB">
      <w:pPr>
        <w:ind w:firstLineChars="200" w:firstLine="522"/>
        <w:jc w:val="center"/>
        <w:rPr>
          <w:rFonts w:hAnsi="Cambria Math" w:hint="eastAsia"/>
          <w:b/>
          <w:bCs/>
        </w:rPr>
      </w:pPr>
      <w:r>
        <w:rPr>
          <w:rFonts w:hAnsi="Cambria Math"/>
          <w:b/>
          <w:bCs/>
        </w:rPr>
        <w:t>L</w:t>
      </w:r>
      <w:r>
        <w:rPr>
          <w:rFonts w:hAnsi="Cambria Math"/>
          <w:b/>
          <w:bCs/>
        </w:rPr>
        <w:t>ờ</w:t>
      </w:r>
      <w:r>
        <w:rPr>
          <w:rFonts w:hAnsi="Cambria Math"/>
          <w:b/>
          <w:bCs/>
        </w:rPr>
        <w:t>i gi</w:t>
      </w:r>
      <w:r>
        <w:rPr>
          <w:rFonts w:hAnsi="Cambria Math"/>
          <w:b/>
          <w:bCs/>
        </w:rPr>
        <w:t>ả</w:t>
      </w:r>
      <w:r>
        <w:rPr>
          <w:rFonts w:hAnsi="Cambria Math"/>
          <w:b/>
          <w:bCs/>
        </w:rPr>
        <w:t>i</w:t>
      </w:r>
    </w:p>
    <w:p w:rsidR="009D4FEF" w:rsidRDefault="00B167BB">
      <w:pPr>
        <w:ind w:firstLineChars="200" w:firstLine="520"/>
        <w:rPr>
          <w:rFonts w:hAnsi="Cambria Math" w:hint="eastAsia"/>
        </w:rPr>
      </w:pPr>
      <w:r>
        <w:rPr>
          <w:rFonts w:hAnsi="Cambria Math"/>
        </w:rPr>
        <w:t>1) Do a, b, c l</w:t>
      </w:r>
      <w:r>
        <w:rPr>
          <w:rFonts w:hAnsi="Cambria Math"/>
        </w:rPr>
        <w:t>à</w:t>
      </w:r>
      <w:r>
        <w:rPr>
          <w:rFonts w:hAnsi="Cambria Math"/>
        </w:rPr>
        <w:t xml:space="preserve"> c</w:t>
      </w:r>
      <w:r>
        <w:rPr>
          <w:rFonts w:hAnsi="Cambria Math"/>
        </w:rPr>
        <w:t>á</w:t>
      </w:r>
      <w:r>
        <w:rPr>
          <w:rFonts w:hAnsi="Cambria Math"/>
        </w:rPr>
        <w:t>c s</w:t>
      </w:r>
      <w:r>
        <w:rPr>
          <w:rFonts w:hAnsi="Cambria Math"/>
        </w:rPr>
        <w:t>ố</w:t>
      </w:r>
      <w:r>
        <w:rPr>
          <w:rFonts w:hAnsi="Cambria Math"/>
        </w:rPr>
        <w:t xml:space="preserve"> nguy</w:t>
      </w:r>
      <w:r>
        <w:rPr>
          <w:rFonts w:hAnsi="Cambria Math"/>
        </w:rPr>
        <w:t>ê</w:t>
      </w:r>
      <w:r>
        <w:rPr>
          <w:rFonts w:hAnsi="Cambria Math"/>
        </w:rPr>
        <w:t>n t</w:t>
      </w:r>
      <w:r>
        <w:rPr>
          <w:rFonts w:hAnsi="Cambria Math"/>
        </w:rPr>
        <w:t>ố</w:t>
      </w:r>
      <w:r>
        <w:rPr>
          <w:rFonts w:hAnsi="Cambria Math"/>
        </w:rPr>
        <w:t xml:space="preserve"> kh</w:t>
      </w:r>
      <w:r>
        <w:rPr>
          <w:rFonts w:hAnsi="Cambria Math"/>
        </w:rPr>
        <w:t>á</w:t>
      </w:r>
      <w:r>
        <w:rPr>
          <w:rFonts w:hAnsi="Cambria Math"/>
        </w:rPr>
        <w:t>c nhau; gi</w:t>
      </w:r>
      <w:r>
        <w:rPr>
          <w:rFonts w:hAnsi="Cambria Math"/>
        </w:rPr>
        <w:t>ả</w:t>
      </w:r>
      <w:r>
        <w:rPr>
          <w:rFonts w:hAnsi="Cambria Math"/>
        </w:rPr>
        <w:t xml:space="preserve"> s</w:t>
      </w:r>
      <w:r>
        <w:rPr>
          <w:rFonts w:hAnsi="Cambria Math"/>
        </w:rPr>
        <w:t>ử</w:t>
      </w:r>
      <w:r>
        <w:rPr>
          <w:rFonts w:hAnsi="Cambria Math"/>
        </w:rPr>
        <w:t xml:space="preserve"> 2</w:t>
      </w:r>
      <m:oMath>
        <m:r>
          <m:rPr>
            <m:sty m:val="p"/>
          </m:rPr>
          <w:rPr>
            <w:rFonts w:ascii="Cambria Math" w:hAnsi="Cambria Math"/>
          </w:rPr>
          <m:t xml:space="preserve"> ≤</m:t>
        </m:r>
      </m:oMath>
      <w:r>
        <w:rPr>
          <w:rFonts w:hAnsi="Cambria Math"/>
        </w:rPr>
        <w:t xml:space="preserve"> a &lt; b &lt; c</w:t>
      </w:r>
    </w:p>
    <w:p w:rsidR="009D4FEF" w:rsidRDefault="00B167BB">
      <w:pPr>
        <w:ind w:firstLineChars="200" w:firstLine="520"/>
        <w:rPr>
          <w:rFonts w:hAnsi="Cambria Math" w:hint="eastAsia"/>
        </w:rPr>
      </w:pPr>
      <w:r>
        <w:rPr>
          <w:rFonts w:hAnsi="Cambria Math"/>
        </w:rPr>
        <w:t>V</w:t>
      </w:r>
      <w:r>
        <w:rPr>
          <w:rFonts w:hAnsi="Cambria Math"/>
        </w:rPr>
        <w:t>ì</w:t>
      </w:r>
      <w:r>
        <w:rPr>
          <w:rFonts w:hAnsi="Cambria Math"/>
        </w:rPr>
        <w:t xml:space="preserve"> a.b.c = 3(a + b + c) </w:t>
      </w:r>
      <m:oMath>
        <m:r>
          <m:rPr>
            <m:sty m:val="p"/>
          </m:rPr>
          <w:rPr>
            <w:rFonts w:ascii="Cambria Math" w:hAnsi="Cambria Math"/>
          </w:rPr>
          <m:t>⇒</m:t>
        </m:r>
      </m:oMath>
      <w:r>
        <w:rPr>
          <w:rFonts w:hAnsi="Cambria Math"/>
        </w:rPr>
        <w:t xml:space="preserve"> abc </w:t>
      </w:r>
      <m:oMath>
        <m:r>
          <m:rPr>
            <m:sty m:val="p"/>
          </m:rPr>
          <w:rPr>
            <w:rFonts w:ascii="Cambria Math" w:hAnsi="Cambria Math"/>
          </w:rPr>
          <m:t>⋮</m:t>
        </m:r>
      </m:oMath>
      <w:r>
        <w:rPr>
          <w:rFonts w:hAnsi="Cambria Math"/>
        </w:rPr>
        <w:t xml:space="preserve"> 3. M</w:t>
      </w:r>
      <w:r>
        <w:rPr>
          <w:rFonts w:hAnsi="Cambria Math"/>
        </w:rPr>
        <w:t>à</w:t>
      </w:r>
      <w:r>
        <w:rPr>
          <w:rFonts w:hAnsi="Cambria Math"/>
        </w:rPr>
        <w:t xml:space="preserve"> a, b, c nguy</w:t>
      </w:r>
      <w:r>
        <w:rPr>
          <w:rFonts w:hAnsi="Cambria Math"/>
        </w:rPr>
        <w:t>ê</w:t>
      </w:r>
      <w:r>
        <w:rPr>
          <w:rFonts w:hAnsi="Cambria Math"/>
        </w:rPr>
        <w:t>n t</w:t>
      </w:r>
      <w:r>
        <w:rPr>
          <w:rFonts w:hAnsi="Cambria Math"/>
        </w:rPr>
        <w:t>ố</w:t>
      </w:r>
      <w:r>
        <w:rPr>
          <w:rFonts w:hAnsi="Cambria Math"/>
        </w:rPr>
        <w:t xml:space="preserve"> n</w:t>
      </w:r>
      <w:r>
        <w:rPr>
          <w:rFonts w:hAnsi="Cambria Math"/>
        </w:rPr>
        <w:t>ê</w:t>
      </w:r>
      <w:r>
        <w:rPr>
          <w:rFonts w:hAnsi="Cambria Math"/>
        </w:rPr>
        <w:t>n m</w:t>
      </w:r>
      <w:r>
        <w:rPr>
          <w:rFonts w:hAnsi="Cambria Math"/>
        </w:rPr>
        <w:t>ộ</w:t>
      </w:r>
      <w:r>
        <w:rPr>
          <w:rFonts w:hAnsi="Cambria Math"/>
        </w:rPr>
        <w:t>t trong ba s</w:t>
      </w:r>
      <w:r>
        <w:rPr>
          <w:rFonts w:hAnsi="Cambria Math"/>
        </w:rPr>
        <w:t>ố</w:t>
      </w:r>
      <w:r>
        <w:rPr>
          <w:rFonts w:hAnsi="Cambria Math"/>
        </w:rPr>
        <w:t xml:space="preserve"> a, b, c ph</w:t>
      </w:r>
      <w:r>
        <w:rPr>
          <w:rFonts w:hAnsi="Cambria Math"/>
        </w:rPr>
        <w:t>ả</w:t>
      </w:r>
      <w:r>
        <w:rPr>
          <w:rFonts w:hAnsi="Cambria Math"/>
        </w:rPr>
        <w:t>i c</w:t>
      </w:r>
      <w:r>
        <w:rPr>
          <w:rFonts w:hAnsi="Cambria Math"/>
        </w:rPr>
        <w:t>ó</w:t>
      </w:r>
      <w:r>
        <w:rPr>
          <w:rFonts w:hAnsi="Cambria Math"/>
        </w:rPr>
        <w:t xml:space="preserve"> m</w:t>
      </w:r>
      <w:r>
        <w:rPr>
          <w:rFonts w:hAnsi="Cambria Math"/>
        </w:rPr>
        <w:t>ộ</w:t>
      </w:r>
      <w:r>
        <w:rPr>
          <w:rFonts w:hAnsi="Cambria Math"/>
        </w:rPr>
        <w:t>t s</w:t>
      </w:r>
      <w:r>
        <w:rPr>
          <w:rFonts w:hAnsi="Cambria Math"/>
        </w:rPr>
        <w:t>ố</w:t>
      </w:r>
      <w:r>
        <w:rPr>
          <w:rFonts w:hAnsi="Cambria Math"/>
        </w:rPr>
        <w:t xml:space="preserve"> chia h</w:t>
      </w:r>
      <w:r>
        <w:rPr>
          <w:rFonts w:hAnsi="Cambria Math"/>
        </w:rPr>
        <w:t>ế</w:t>
      </w:r>
      <w:r>
        <w:rPr>
          <w:rFonts w:hAnsi="Cambria Math"/>
        </w:rPr>
        <w:t>t cho 3. N</w:t>
      </w:r>
      <w:r>
        <w:rPr>
          <w:rFonts w:hAnsi="Cambria Math"/>
        </w:rPr>
        <w:t>ế</w:t>
      </w:r>
      <w:r>
        <w:rPr>
          <w:rFonts w:hAnsi="Cambria Math"/>
        </w:rPr>
        <w:t>u a = 3 th</w:t>
      </w:r>
      <w:r>
        <w:rPr>
          <w:rFonts w:hAnsi="Cambria Math"/>
        </w:rPr>
        <w:t>ì</w:t>
      </w:r>
      <w:r>
        <w:rPr>
          <w:rFonts w:hAnsi="Cambria Math"/>
        </w:rPr>
        <w:t xml:space="preserve"> (</w:t>
      </w:r>
      <m:oMath>
        <m:r>
          <m:rPr>
            <m:sty m:val="p"/>
          </m:rPr>
          <w:rPr>
            <w:rFonts w:ascii="Cambria Math" w:hAnsi="Cambria Math"/>
          </w:rPr>
          <m:t>b-1)(c-1)=4</m:t>
        </m:r>
      </m:oMath>
      <w:r>
        <w:rPr>
          <w:rFonts w:hAnsi="Cambria Math"/>
        </w:rPr>
        <w:t xml:space="preserve"> v</w:t>
      </w:r>
      <w:r>
        <w:rPr>
          <w:rFonts w:hAnsi="Cambria Math"/>
        </w:rPr>
        <w:t>ô</w:t>
      </w:r>
      <w:r>
        <w:rPr>
          <w:rFonts w:hAnsi="Cambria Math"/>
        </w:rPr>
        <w:t xml:space="preserve"> l</w:t>
      </w:r>
      <w:r>
        <w:rPr>
          <w:rFonts w:hAnsi="Cambria Math"/>
        </w:rPr>
        <w:t>ý</w:t>
      </w:r>
      <w:r>
        <w:rPr>
          <w:rFonts w:hAnsi="Cambria Math"/>
        </w:rPr>
        <w:t>. N</w:t>
      </w:r>
      <w:r>
        <w:rPr>
          <w:rFonts w:hAnsi="Cambria Math"/>
        </w:rPr>
        <w:t>ế</w:t>
      </w:r>
      <w:r>
        <w:rPr>
          <w:rFonts w:hAnsi="Cambria Math"/>
        </w:rPr>
        <w:t>u c = 3 th</w:t>
      </w:r>
      <w:r>
        <w:rPr>
          <w:rFonts w:hAnsi="Cambria Math"/>
        </w:rPr>
        <w:t>ì</w:t>
      </w:r>
      <w:r>
        <w:rPr>
          <w:rFonts w:hAnsi="Cambria Math"/>
        </w:rPr>
        <w:t xml:space="preserve"> v</w:t>
      </w:r>
      <w:r>
        <w:rPr>
          <w:rFonts w:hAnsi="Cambria Math"/>
        </w:rPr>
        <w:t>ô</w:t>
      </w:r>
      <w:r>
        <w:rPr>
          <w:rFonts w:hAnsi="Cambria Math"/>
        </w:rPr>
        <w:t xml:space="preserve"> l</w:t>
      </w:r>
      <w:r>
        <w:rPr>
          <w:rFonts w:hAnsi="Cambria Math"/>
        </w:rPr>
        <w:t>ý</w:t>
      </w:r>
      <w:r>
        <w:rPr>
          <w:rFonts w:hAnsi="Cambria Math"/>
        </w:rPr>
        <w:t xml:space="preserve"> a v</w:t>
      </w:r>
      <w:r>
        <w:rPr>
          <w:rFonts w:hAnsi="Cambria Math"/>
        </w:rPr>
        <w:t>à</w:t>
      </w:r>
      <w:r>
        <w:rPr>
          <w:rFonts w:hAnsi="Cambria Math"/>
        </w:rPr>
        <w:t xml:space="preserve"> b nguy</w:t>
      </w:r>
      <w:r>
        <w:rPr>
          <w:rFonts w:hAnsi="Cambria Math"/>
        </w:rPr>
        <w:t>ê</w:t>
      </w:r>
      <w:r>
        <w:rPr>
          <w:rFonts w:hAnsi="Cambria Math"/>
        </w:rPr>
        <w:t>n t</w:t>
      </w:r>
      <w:r>
        <w:rPr>
          <w:rFonts w:hAnsi="Cambria Math"/>
        </w:rPr>
        <w:t>ố</w:t>
      </w:r>
      <w:r>
        <w:rPr>
          <w:rFonts w:hAnsi="Cambria Math"/>
        </w:rPr>
        <w:t xml:space="preserve"> n</w:t>
      </w:r>
      <w:r>
        <w:rPr>
          <w:rFonts w:hAnsi="Cambria Math"/>
        </w:rPr>
        <w:t>ê</w:t>
      </w:r>
      <w:r>
        <w:rPr>
          <w:rFonts w:hAnsi="Cambria Math"/>
        </w:rPr>
        <w:t xml:space="preserve">n b </w:t>
      </w:r>
      <m:oMath>
        <m:r>
          <m:rPr>
            <m:sty m:val="p"/>
          </m:rPr>
          <w:rPr>
            <w:rFonts w:ascii="Cambria Math" w:hAnsi="Cambria Math"/>
          </w:rPr>
          <m:t>⋮</m:t>
        </m:r>
      </m:oMath>
      <w:r>
        <w:rPr>
          <w:rFonts w:hAnsi="Cambria Math"/>
        </w:rPr>
        <w:t xml:space="preserve"> 3 v</w:t>
      </w:r>
      <w:r>
        <w:rPr>
          <w:rFonts w:hAnsi="Cambria Math"/>
        </w:rPr>
        <w:t>à</w:t>
      </w:r>
      <w:r>
        <w:rPr>
          <w:rFonts w:hAnsi="Cambria Math"/>
        </w:rPr>
        <w:t xml:space="preserve"> b nguy</w:t>
      </w:r>
      <w:r>
        <w:rPr>
          <w:rFonts w:hAnsi="Cambria Math"/>
        </w:rPr>
        <w:t>ê</w:t>
      </w:r>
      <w:r>
        <w:rPr>
          <w:rFonts w:hAnsi="Cambria Math"/>
        </w:rPr>
        <w:t>n t</w:t>
      </w:r>
      <w:r>
        <w:rPr>
          <w:rFonts w:hAnsi="Cambria Math"/>
        </w:rPr>
        <w:t>ố</w:t>
      </w:r>
      <w:r>
        <w:rPr>
          <w:rFonts w:hAnsi="Cambria Math"/>
        </w:rPr>
        <w:t xml:space="preserve"> n</w:t>
      </w:r>
      <w:r>
        <w:rPr>
          <w:rFonts w:hAnsi="Cambria Math"/>
        </w:rPr>
        <w:t>ê</w:t>
      </w:r>
      <w:r>
        <w:rPr>
          <w:rFonts w:hAnsi="Cambria Math"/>
        </w:rPr>
        <w:t>n b = 3.</w:t>
      </w:r>
    </w:p>
    <w:p w:rsidR="009D4FEF" w:rsidRDefault="00B167BB">
      <w:pPr>
        <w:ind w:firstLineChars="200" w:firstLine="520"/>
        <w:rPr>
          <w:rFonts w:hAnsi="Cambria Math" w:hint="eastAsia"/>
        </w:rPr>
      </w:pPr>
      <w:r>
        <w:rPr>
          <w:rFonts w:hAnsi="Cambria Math"/>
        </w:rPr>
        <w:t>V</w:t>
      </w:r>
      <w:r>
        <w:rPr>
          <w:rFonts w:hAnsi="Cambria Math"/>
        </w:rPr>
        <w:t>ớ</w:t>
      </w:r>
      <w:r>
        <w:rPr>
          <w:rFonts w:hAnsi="Cambria Math"/>
        </w:rPr>
        <w:t>i b = 3, ta c</w:t>
      </w:r>
      <w:r>
        <w:rPr>
          <w:rFonts w:hAnsi="Cambria Math"/>
        </w:rPr>
        <w:t>ó</w:t>
      </w:r>
      <w:r>
        <w:rPr>
          <w:rFonts w:hAnsi="Cambria Math"/>
        </w:rPr>
        <w:t xml:space="preserve"> 3ac = 3(a + c +3) </w:t>
      </w:r>
      <m:oMath>
        <m:r>
          <m:rPr>
            <m:sty m:val="p"/>
          </m:rPr>
          <w:rPr>
            <w:rFonts w:ascii="Cambria Math" w:hAnsi="Cambria Math"/>
          </w:rPr>
          <m:t>⇔</m:t>
        </m:r>
      </m:oMath>
      <w:r>
        <w:rPr>
          <w:rFonts w:hAnsi="Cambria Math"/>
        </w:rPr>
        <w:t xml:space="preserve"> ac = a + c +3</w:t>
      </w:r>
    </w:p>
    <w:p w:rsidR="009D4FEF" w:rsidRDefault="00B167BB">
      <w:pPr>
        <w:ind w:firstLineChars="200" w:firstLine="520"/>
        <w:rPr>
          <w:rFonts w:hAnsi="Cambria Math" w:hint="eastAsia"/>
        </w:rPr>
      </w:pPr>
      <w:r>
        <w:rPr>
          <w:rFonts w:hAnsi="Cambria Math"/>
        </w:rPr>
        <w:t xml:space="preserve"> </w:t>
      </w:r>
      <m:oMath>
        <m:r>
          <m:rPr>
            <m:sty m:val="p"/>
          </m:rPr>
          <w:rPr>
            <w:rFonts w:ascii="Cambria Math" w:hAnsi="Cambria Math"/>
          </w:rPr>
          <m:t>⇔</m:t>
        </m:r>
      </m:oMath>
      <w:r>
        <w:rPr>
          <w:rFonts w:hAnsi="Cambria Math"/>
        </w:rPr>
        <w:t xml:space="preserve"> (</w:t>
      </w:r>
      <m:oMath>
        <m:r>
          <m:rPr>
            <m:sty m:val="p"/>
          </m:rPr>
          <w:rPr>
            <w:rFonts w:ascii="Cambria Math" w:hAnsi="Cambria Math"/>
          </w:rPr>
          <m:t>a-1)(c-1)=4</m:t>
        </m:r>
      </m:oMath>
      <w:r>
        <w:rPr>
          <w:rFonts w:hAnsi="Cambria Math"/>
        </w:rPr>
        <w:t xml:space="preserve"> </w:t>
      </w:r>
      <m:oMath>
        <m:r>
          <m:rPr>
            <m:sty m:val="p"/>
          </m:rPr>
          <w:rPr>
            <w:rFonts w:ascii="Cambria Math" w:hAnsi="Cambria Math"/>
          </w:rPr>
          <m:t>⇒</m:t>
        </m:r>
      </m:oMath>
      <w:r>
        <w:rPr>
          <w:rFonts w:hAnsi="Cambria Math"/>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a-1=1</m:t>
                </m:r>
              </m:e>
              <m:e>
                <m:r>
                  <w:rPr>
                    <w:rFonts w:ascii="Cambria Math" w:hAnsi="Cambria Math"/>
                  </w:rPr>
                  <m:t>c-1=4</m:t>
                </m:r>
              </m:e>
            </m:eqArr>
          </m:e>
        </m:d>
      </m:oMath>
      <w:r>
        <w:rPr>
          <w:rFonts w:hAnsi="Cambria Math"/>
        </w:rPr>
        <w:t xml:space="preserve"> </w:t>
      </w:r>
      <m:oMath>
        <m:r>
          <m:rPr>
            <m:sty m:val="p"/>
          </m:rPr>
          <w:rPr>
            <w:rFonts w:ascii="Cambria Math" w:hAnsi="Cambria Math"/>
          </w:rPr>
          <m:t>⇔a=2;c=5</m:t>
        </m:r>
      </m:oMath>
    </w:p>
    <w:p w:rsidR="009D4FEF" w:rsidRDefault="00B167BB">
      <w:pPr>
        <w:ind w:firstLineChars="200" w:firstLine="520"/>
        <w:rPr>
          <w:rFonts w:hAnsi="Cambria Math" w:hint="eastAsia"/>
        </w:rPr>
      </w:pPr>
      <w:r>
        <w:rPr>
          <w:rFonts w:hAnsi="Cambria Math"/>
        </w:rPr>
        <w:t>V</w:t>
      </w:r>
      <w:r>
        <w:rPr>
          <w:rFonts w:hAnsi="Cambria Math"/>
        </w:rPr>
        <w:t>ậ</w:t>
      </w:r>
      <w:r>
        <w:rPr>
          <w:rFonts w:hAnsi="Cambria Math"/>
        </w:rPr>
        <w:t>y (a, b, c) = (2;3;5)</w:t>
      </w:r>
    </w:p>
    <w:p w:rsidR="009D4FEF" w:rsidRDefault="00B167BB">
      <w:pPr>
        <w:ind w:firstLineChars="200" w:firstLine="520"/>
        <w:rPr>
          <w:rFonts w:hAnsi="Cambria Math" w:hint="eastAsia"/>
        </w:rPr>
      </w:pPr>
      <w:r>
        <w:rPr>
          <w:rFonts w:hAnsi="Cambria Math"/>
        </w:rPr>
        <w:t>Ho</w:t>
      </w:r>
      <w:r>
        <w:rPr>
          <w:rFonts w:hAnsi="Cambria Math"/>
        </w:rPr>
        <w:t>á</w:t>
      </w:r>
      <w:r>
        <w:rPr>
          <w:rFonts w:hAnsi="Cambria Math"/>
        </w:rPr>
        <w:t>n v</w:t>
      </w:r>
      <w:r>
        <w:rPr>
          <w:rFonts w:hAnsi="Cambria Math"/>
        </w:rPr>
        <w:t>ị</w:t>
      </w:r>
      <w:r>
        <w:rPr>
          <w:rFonts w:hAnsi="Cambria Math"/>
        </w:rPr>
        <w:t xml:space="preserve"> b</w:t>
      </w:r>
      <w:r>
        <w:rPr>
          <w:rFonts w:hAnsi="Cambria Math"/>
        </w:rPr>
        <w:t>ộ</w:t>
      </w:r>
      <w:r>
        <w:rPr>
          <w:rFonts w:hAnsi="Cambria Math"/>
        </w:rPr>
        <w:t xml:space="preserve"> 3 s</w:t>
      </w:r>
      <w:r>
        <w:rPr>
          <w:rFonts w:hAnsi="Cambria Math"/>
        </w:rPr>
        <w:t>ố</w:t>
      </w:r>
      <w:r>
        <w:rPr>
          <w:rFonts w:hAnsi="Cambria Math"/>
        </w:rPr>
        <w:t xml:space="preserve"> n</w:t>
      </w:r>
      <w:r>
        <w:rPr>
          <w:rFonts w:hAnsi="Cambria Math"/>
        </w:rPr>
        <w:t>à</w:t>
      </w:r>
      <w:r>
        <w:rPr>
          <w:rFonts w:hAnsi="Cambria Math"/>
        </w:rPr>
        <w:t>y ta c</w:t>
      </w:r>
      <w:r>
        <w:rPr>
          <w:rFonts w:hAnsi="Cambria Math"/>
        </w:rPr>
        <w:t>ó</w:t>
      </w:r>
      <w:r>
        <w:rPr>
          <w:rFonts w:hAnsi="Cambria Math"/>
        </w:rPr>
        <w:t xml:space="preserve"> t</w:t>
      </w:r>
      <w:r>
        <w:rPr>
          <w:rFonts w:hAnsi="Cambria Math"/>
        </w:rPr>
        <w:t>ấ</w:t>
      </w:r>
      <w:r>
        <w:rPr>
          <w:rFonts w:hAnsi="Cambria Math"/>
        </w:rPr>
        <w:t>t c</w:t>
      </w:r>
      <w:r>
        <w:rPr>
          <w:rFonts w:hAnsi="Cambria Math"/>
        </w:rPr>
        <w:t>ả</w:t>
      </w:r>
      <w:r>
        <w:rPr>
          <w:rFonts w:hAnsi="Cambria Math"/>
        </w:rPr>
        <w:t xml:space="preserve"> c</w:t>
      </w:r>
      <w:r>
        <w:rPr>
          <w:rFonts w:hAnsi="Cambria Math"/>
        </w:rPr>
        <w:t>á</w:t>
      </w:r>
      <w:r>
        <w:rPr>
          <w:rFonts w:hAnsi="Cambria Math"/>
        </w:rPr>
        <w:t>c b</w:t>
      </w:r>
      <w:r>
        <w:rPr>
          <w:rFonts w:hAnsi="Cambria Math"/>
        </w:rPr>
        <w:t>ộ</w:t>
      </w:r>
      <w:r>
        <w:rPr>
          <w:rFonts w:hAnsi="Cambria Math"/>
        </w:rPr>
        <w:t xml:space="preserve"> 3 s</w:t>
      </w:r>
      <w:r>
        <w:rPr>
          <w:rFonts w:hAnsi="Cambria Math"/>
        </w:rPr>
        <w:t>ố</w:t>
      </w:r>
      <w:r>
        <w:rPr>
          <w:rFonts w:hAnsi="Cambria Math"/>
        </w:rPr>
        <w:t xml:space="preserve"> kh</w:t>
      </w:r>
      <w:r>
        <w:rPr>
          <w:rFonts w:hAnsi="Cambria Math"/>
        </w:rPr>
        <w:t>á</w:t>
      </w:r>
      <w:r>
        <w:rPr>
          <w:rFonts w:hAnsi="Cambria Math"/>
        </w:rPr>
        <w:t>c nhau th</w:t>
      </w:r>
      <w:r>
        <w:rPr>
          <w:rFonts w:hAnsi="Cambria Math"/>
        </w:rPr>
        <w:t>ỏ</w:t>
      </w:r>
      <w:r>
        <w:rPr>
          <w:rFonts w:hAnsi="Cambria Math"/>
        </w:rPr>
        <w:t>a m</w:t>
      </w:r>
      <w:r>
        <w:rPr>
          <w:rFonts w:hAnsi="Cambria Math"/>
        </w:rPr>
        <w:t>ã</w:t>
      </w:r>
      <w:r>
        <w:rPr>
          <w:rFonts w:hAnsi="Cambria Math"/>
        </w:rPr>
        <w:t xml:space="preserve">n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n a, b, c = 3(a + b + c)</w:t>
      </w:r>
    </w:p>
    <w:p w:rsidR="009D4FEF" w:rsidRDefault="00B167BB">
      <w:pPr>
        <w:ind w:firstLineChars="200" w:firstLine="520"/>
        <w:rPr>
          <w:rFonts w:hAnsi="Cambria Math" w:hint="eastAsia"/>
        </w:rPr>
      </w:pPr>
      <w:r>
        <w:rPr>
          <w:rFonts w:hAnsi="Cambria Math"/>
        </w:rPr>
        <w:t>2) Ta c</w:t>
      </w:r>
      <w:r>
        <w:rPr>
          <w:rFonts w:hAnsi="Cambria Math"/>
        </w:rPr>
        <w:t>ó</w:t>
      </w:r>
      <w:r>
        <w:rPr>
          <w:rFonts w:hAnsi="Cambria Math"/>
        </w:rPr>
        <w:t xml:space="preserve"> </w:t>
      </w:r>
      <m:oMath>
        <m:r>
          <m:rPr>
            <m:sty m:val="p"/>
          </m:rPr>
          <w:rPr>
            <w:rFonts w:ascii="Cambria Math" w:hAnsi="Cambria Math"/>
          </w:rPr>
          <m:t>4</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r>
          <m:rPr>
            <m:sty m:val="p"/>
          </m:rPr>
          <w:rPr>
            <w:rFonts w:ascii="Cambria Math" w:hAnsi="Cambria Math"/>
          </w:rPr>
          <m:t>+8x=37</m:t>
        </m:r>
      </m:oMath>
      <w:r>
        <w:rPr>
          <w:rFonts w:hAnsi="Cambria Math"/>
        </w:rPr>
        <w:t xml:space="preserve"> </w:t>
      </w:r>
      <m:oMath>
        <m:r>
          <m:rPr>
            <m:sty m:val="p"/>
          </m:rPr>
          <w:rPr>
            <w:rFonts w:ascii="Cambria Math" w:hAnsi="Cambria Math"/>
          </w:rPr>
          <m:t>⇔4</m:t>
        </m:r>
        <m:d>
          <m:dPr>
            <m:ctrlPr>
              <w:rPr>
                <w:rFonts w:ascii="Cambria Math" w:hAnsi="Cambria Math"/>
              </w:rPr>
            </m:ctrlPr>
          </m:dPr>
          <m:e>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+2x+1</m:t>
            </m:r>
          </m:e>
        </m:d>
        <m:r>
          <m:rPr>
            <m:sty m:val="p"/>
          </m:rPr>
          <w:rPr>
            <w:rFonts w:ascii="Cambria Math" w:hAnsi="Cambria Math"/>
          </w:rPr>
          <m:t>=41-5</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oMath>
    </w:p>
    <w:p w:rsidR="009D4FEF" w:rsidRDefault="00B167BB">
      <w:pPr>
        <w:ind w:firstLineChars="200" w:firstLine="520"/>
        <w:rPr>
          <w:rFonts w:hAnsi="Cambria Math" w:hint="eastAsia"/>
        </w:rPr>
      </w:pPr>
      <m:oMath>
        <m:r>
          <m:rPr>
            <m:sty m:val="p"/>
          </m:rPr>
          <w:rPr>
            <w:rFonts w:ascii="Cambria Math" w:hAnsi="Cambria Math"/>
          </w:rPr>
          <m:t>⇔4</m:t>
        </m:r>
        <m:sSup>
          <m:sSupPr>
            <m:ctrlPr>
              <w:rPr>
                <w:rFonts w:ascii="Cambria Math" w:hAnsi="Cambria Math"/>
              </w:rPr>
            </m:ctrlPr>
          </m:sSupPr>
          <m:e>
            <m:d>
              <m:dPr>
                <m:ctrlPr>
                  <w:rPr>
                    <w:rFonts w:ascii="Cambria Math" w:hAnsi="Cambria Math"/>
                  </w:rPr>
                </m:ctrlPr>
              </m:dPr>
              <m:e>
                <m:r>
                  <m:rPr>
                    <m:sty m:val="p"/>
                  </m:rPr>
                  <w:rPr>
                    <w:rFonts w:ascii="Cambria Math" w:hAnsi="Cambria Math"/>
                  </w:rPr>
                  <m:t>x+1</m:t>
                </m:r>
              </m:e>
            </m:d>
          </m:e>
          <m:sup>
            <m:r>
              <m:rPr>
                <m:sty m:val="p"/>
              </m:rPr>
              <w:rPr>
                <w:rFonts w:ascii="Cambria Math" w:hAnsi="Cambria Math"/>
              </w:rPr>
              <m:t>2</m:t>
            </m:r>
          </m:sup>
        </m:sSup>
        <m:r>
          <m:rPr>
            <m:sty m:val="p"/>
          </m:rPr>
          <w:rPr>
            <w:rFonts w:ascii="Cambria Math" w:hAnsi="Cambria Math"/>
          </w:rPr>
          <m:t>=41-5</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oMath>
      <w:r>
        <w:rPr>
          <w:rFonts w:hAnsi="Cambria Math"/>
        </w:rPr>
        <w:t xml:space="preserve"> </w:t>
      </w:r>
      <m:oMath>
        <m:r>
          <m:rPr>
            <m:sty m:val="p"/>
          </m:rPr>
          <w:rPr>
            <w:rFonts w:ascii="Cambria Math" w:hAnsi="Cambria Math"/>
          </w:rPr>
          <m:t>⇒</m:t>
        </m:r>
      </m:oMath>
      <w:r>
        <w:rPr>
          <w:rFonts w:hAnsi="Cambria Math"/>
        </w:rPr>
        <w:t xml:space="preserve"> </w:t>
      </w:r>
      <m:oMath>
        <m:d>
          <m:dPr>
            <m:ctrlPr>
              <w:rPr>
                <w:rFonts w:ascii="Cambria Math" w:hAnsi="Cambria Math"/>
                <w:i/>
              </w:rPr>
            </m:ctrlPr>
          </m:dPr>
          <m:e>
            <m:r>
              <w:rPr>
                <w:rFonts w:ascii="Cambria Math" w:hAnsi="Cambria Math"/>
              </w:rPr>
              <m:t>41-5</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cs="Cambria Math"/>
          </w:rPr>
          <m:t>⋮2</m:t>
        </m:r>
      </m:oMath>
      <w:r>
        <w:rPr>
          <w:rFonts w:hAnsi="Cambria Math" w:cs="Cambria Math"/>
        </w:rPr>
        <w:t xml:space="preserve"> </w:t>
      </w:r>
      <m:oMath>
        <m:r>
          <m:rPr>
            <m:sty m:val="p"/>
          </m:rPr>
          <w:rPr>
            <w:rFonts w:ascii="Cambria Math" w:hAnsi="Cambria Math"/>
          </w:rPr>
          <m:t>⇔</m:t>
        </m:r>
      </m:oMath>
      <w:r>
        <w:rPr>
          <w:rFonts w:hAnsi="Cambria Math"/>
        </w:rPr>
        <w:t xml:space="preserve"> </w:t>
      </w:r>
      <m:oMath>
        <m:sSup>
          <m:sSupPr>
            <m:ctrlPr>
              <w:rPr>
                <w:rFonts w:ascii="Cambria Math" w:hAnsi="Cambria Math"/>
                <w:i/>
              </w:rPr>
            </m:ctrlPr>
          </m:sSupPr>
          <m:e>
            <m:r>
              <w:rPr>
                <w:rFonts w:ascii="Cambria Math" w:hAnsi="Cambria Math"/>
              </w:rPr>
              <m:t>y</m:t>
            </m:r>
          </m:e>
          <m:sup>
            <m:r>
              <w:rPr>
                <w:rFonts w:ascii="Cambria Math" w:hAnsi="Cambria Math"/>
              </w:rPr>
              <m:t>2</m:t>
            </m:r>
          </m:sup>
        </m:sSup>
      </m:oMath>
      <w:r>
        <w:rPr>
          <w:rFonts w:hAnsi="Cambria Math"/>
        </w:rPr>
        <w:t xml:space="preserve"> l</w:t>
      </w:r>
      <w:r>
        <w:rPr>
          <w:rFonts w:hAnsi="Cambria Math"/>
        </w:rPr>
        <w:t>à</w:t>
      </w:r>
      <w:r>
        <w:rPr>
          <w:rFonts w:hAnsi="Cambria Math"/>
        </w:rPr>
        <w:t xml:space="preserve"> s</w:t>
      </w:r>
      <w:r>
        <w:rPr>
          <w:rFonts w:hAnsi="Cambria Math"/>
        </w:rPr>
        <w:t>ố</w:t>
      </w:r>
      <w:r>
        <w:rPr>
          <w:rFonts w:hAnsi="Cambria Math"/>
        </w:rPr>
        <w:t xml:space="preserve"> nguy</w:t>
      </w:r>
      <w:r>
        <w:rPr>
          <w:rFonts w:hAnsi="Cambria Math"/>
        </w:rPr>
        <w:t>ê</w:t>
      </w:r>
      <w:r>
        <w:rPr>
          <w:rFonts w:hAnsi="Cambria Math"/>
        </w:rPr>
        <w:t>n l</w:t>
      </w:r>
      <w:r>
        <w:rPr>
          <w:rFonts w:hAnsi="Cambria Math"/>
        </w:rPr>
        <w:t>ẻ</w:t>
      </w:r>
    </w:p>
    <w:p w:rsidR="009D4FEF" w:rsidRDefault="00B167BB">
      <w:pPr>
        <w:ind w:firstLineChars="200" w:firstLine="520"/>
        <w:rPr>
          <w:rFonts w:hAnsi="Cambria Math" w:hint="eastAsia"/>
        </w:rPr>
      </w:pPr>
      <w:r>
        <w:rPr>
          <w:rFonts w:hAnsi="Cambria Math"/>
        </w:rPr>
        <w:t>M</w:t>
      </w:r>
      <w:r>
        <w:rPr>
          <w:rFonts w:hAnsi="Cambria Math"/>
        </w:rPr>
        <w:t>à</w:t>
      </w:r>
      <w:r>
        <w:rPr>
          <w:rFonts w:hAnsi="Cambria Math"/>
        </w:rPr>
        <w:t xml:space="preserve"> </w:t>
      </w:r>
      <m:oMath>
        <m:r>
          <m:rPr>
            <m:sty m:val="p"/>
          </m:rPr>
          <w:rPr>
            <w:rFonts w:ascii="Cambria Math" w:hAnsi="Cambria Math"/>
          </w:rPr>
          <m:t>4</m:t>
        </m:r>
        <m:sSup>
          <m:sSupPr>
            <m:ctrlPr>
              <w:rPr>
                <w:rFonts w:ascii="Cambria Math" w:hAnsi="Cambria Math"/>
              </w:rPr>
            </m:ctrlPr>
          </m:sSupPr>
          <m:e>
            <m:d>
              <m:dPr>
                <m:ctrlPr>
                  <w:rPr>
                    <w:rFonts w:ascii="Cambria Math" w:hAnsi="Cambria Math"/>
                  </w:rPr>
                </m:ctrlPr>
              </m:dPr>
              <m:e>
                <m:r>
                  <m:rPr>
                    <m:sty m:val="p"/>
                  </m:rPr>
                  <w:rPr>
                    <w:rFonts w:ascii="Cambria Math" w:hAnsi="Cambria Math"/>
                  </w:rPr>
                  <m:t>x+1</m:t>
                </m:r>
              </m:e>
            </m:d>
          </m:e>
          <m:sup>
            <m:r>
              <m:rPr>
                <m:sty m:val="p"/>
              </m:rPr>
              <w:rPr>
                <w:rFonts w:ascii="Cambria Math" w:hAnsi="Cambria Math"/>
              </w:rPr>
              <m:t>2</m:t>
            </m:r>
          </m:sup>
        </m:sSup>
      </m:oMath>
      <w:r>
        <w:rPr>
          <w:rFonts w:hAnsi="Cambria Math"/>
        </w:rPr>
        <w:t xml:space="preserve"> </w:t>
      </w:r>
      <m:oMath>
        <m:r>
          <m:rPr>
            <m:sty m:val="p"/>
          </m:rPr>
          <w:rPr>
            <w:rFonts w:ascii="Cambria Math" w:hAnsi="Cambria Math"/>
          </w:rPr>
          <m:t>≥0</m:t>
        </m:r>
      </m:oMath>
      <w:r>
        <w:rPr>
          <w:rFonts w:hAnsi="Cambria Math"/>
        </w:rPr>
        <w:t xml:space="preserve"> </w:t>
      </w:r>
      <m:oMath>
        <m:r>
          <m:rPr>
            <m:sty m:val="p"/>
          </m:rPr>
          <w:rPr>
            <w:rFonts w:ascii="Cambria Math" w:hAnsi="Cambria Math"/>
          </w:rPr>
          <m:t>⇒</m:t>
        </m:r>
      </m:oMath>
      <w:r>
        <w:rPr>
          <w:rFonts w:hAnsi="Cambria Math"/>
        </w:rPr>
        <w:t xml:space="preserve"> </w:t>
      </w:r>
      <m:oMath>
        <m:d>
          <m:dPr>
            <m:ctrlPr>
              <w:rPr>
                <w:rFonts w:ascii="Cambria Math" w:hAnsi="Cambria Math"/>
                <w:i/>
              </w:rPr>
            </m:ctrlPr>
          </m:dPr>
          <m:e>
            <m:r>
              <w:rPr>
                <w:rFonts w:ascii="Cambria Math" w:hAnsi="Cambria Math"/>
              </w:rPr>
              <m:t>41-5</m:t>
            </m:r>
            <m:sSup>
              <m:sSupPr>
                <m:ctrlPr>
                  <w:rPr>
                    <w:rFonts w:ascii="Cambria Math" w:hAnsi="Cambria Math"/>
                    <w:i/>
                  </w:rPr>
                </m:ctrlPr>
              </m:sSupPr>
              <m:e>
                <m:r>
                  <w:rPr>
                    <w:rFonts w:ascii="Cambria Math" w:hAnsi="Cambria Math"/>
                  </w:rPr>
                  <m:t>y</m:t>
                </m:r>
              </m:e>
              <m:sup>
                <m:r>
                  <w:rPr>
                    <w:rFonts w:ascii="Cambria Math" w:hAnsi="Cambria Math"/>
                  </w:rPr>
                  <m:t>2</m:t>
                </m:r>
              </m:sup>
            </m:sSup>
          </m:e>
        </m:d>
        <m:r>
          <m:rPr>
            <m:sty m:val="p"/>
          </m:rPr>
          <w:rPr>
            <w:rFonts w:ascii="Cambria Math" w:hAnsi="Cambria Math"/>
          </w:rPr>
          <m:t>≥0</m:t>
        </m:r>
      </m:oMath>
      <w:r>
        <w:rPr>
          <w:rFonts w:hAnsi="Cambria Math"/>
        </w:rPr>
        <w:t xml:space="preserve"> </w:t>
      </w:r>
      <m:oMath>
        <m:r>
          <m:rPr>
            <m:sty m:val="p"/>
          </m:rPr>
          <w:rPr>
            <w:rFonts w:ascii="Cambria Math" w:hAnsi="Cambria Math"/>
          </w:rPr>
          <m:t>⇔</m:t>
        </m:r>
      </m:oMath>
      <w:r>
        <w:rPr>
          <w:rFonts w:hAnsi="Cambria Math"/>
        </w:rPr>
        <w:t xml:space="preserve">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cs="Cambria Math"/>
          </w:rPr>
          <m:t>∈{1;3;5;7}</m:t>
        </m:r>
      </m:oMath>
      <w:r>
        <w:rPr>
          <w:rFonts w:hAnsi="Cambria Math" w:cs="Cambria Math"/>
        </w:rPr>
        <w:t xml:space="preserve"> suy ra</w:t>
      </w:r>
      <w:r>
        <w:rPr>
          <w:rFonts w:hAnsi="Cambria Math"/>
        </w:rPr>
        <w:t xml:space="preserve">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r>
        <w:rPr>
          <w:rFonts w:hAnsi="Cambria Math"/>
        </w:rPr>
        <w:t>. T</w:t>
      </w:r>
      <w:r>
        <w:rPr>
          <w:rFonts w:hAnsi="Cambria Math"/>
        </w:rPr>
        <w:t>ừ</w:t>
      </w:r>
      <w:r>
        <w:rPr>
          <w:rFonts w:hAnsi="Cambria Math"/>
        </w:rPr>
        <w:t xml:space="preserve"> </w:t>
      </w:r>
      <w:r>
        <w:rPr>
          <w:rFonts w:hAnsi="Cambria Math"/>
        </w:rPr>
        <w:t>đó</w:t>
      </w:r>
      <w:r>
        <w:rPr>
          <w:rFonts w:hAnsi="Cambria Math"/>
        </w:rPr>
        <w:t xml:space="preserve"> t</w:t>
      </w:r>
      <w:r>
        <w:rPr>
          <w:rFonts w:hAnsi="Cambria Math"/>
        </w:rPr>
        <w:t>ì</w:t>
      </w:r>
      <w:r>
        <w:rPr>
          <w:rFonts w:hAnsi="Cambria Math"/>
        </w:rPr>
        <w:t xml:space="preserve">m </w:t>
      </w:r>
      <w:r>
        <w:rPr>
          <w:rFonts w:hAnsi="Cambria Math"/>
        </w:rPr>
        <w:t>đượ</w:t>
      </w:r>
      <w:r>
        <w:rPr>
          <w:rFonts w:hAnsi="Cambria Math"/>
        </w:rPr>
        <w:t xml:space="preserve">c </w:t>
      </w:r>
      <m:oMath>
        <m:r>
          <m:rPr>
            <m:sty m:val="p"/>
          </m:rPr>
          <w:rPr>
            <w:rFonts w:ascii="Cambria Math" w:hAnsi="Cambria Math"/>
          </w:rPr>
          <m:t>x=2, x=-4</m:t>
        </m:r>
      </m:oMath>
    </w:p>
    <w:p w:rsidR="009D4FEF" w:rsidRDefault="00B167BB">
      <w:pPr>
        <w:ind w:firstLineChars="200" w:firstLine="520"/>
        <w:rPr>
          <w:rFonts w:hAnsi="Cambria Math" w:hint="eastAsia"/>
        </w:rPr>
      </w:pPr>
      <w:r>
        <w:rPr>
          <w:rFonts w:hAnsi="Cambria Math"/>
        </w:rPr>
        <w:t>Th</w:t>
      </w:r>
      <w:r>
        <w:rPr>
          <w:rFonts w:hAnsi="Cambria Math"/>
        </w:rPr>
        <w:t>ử</w:t>
      </w:r>
      <w:r>
        <w:rPr>
          <w:rFonts w:hAnsi="Cambria Math"/>
        </w:rPr>
        <w:t xml:space="preserve"> l</w:t>
      </w:r>
      <w:r>
        <w:rPr>
          <w:rFonts w:hAnsi="Cambria Math"/>
        </w:rPr>
        <w:t>ạ</w:t>
      </w:r>
      <w:r>
        <w:rPr>
          <w:rFonts w:hAnsi="Cambria Math"/>
        </w:rPr>
        <w:t>i v</w:t>
      </w:r>
      <w:r>
        <w:rPr>
          <w:rFonts w:hAnsi="Cambria Math"/>
        </w:rPr>
        <w:t>à</w:t>
      </w:r>
      <w:r>
        <w:rPr>
          <w:rFonts w:hAnsi="Cambria Math"/>
        </w:rPr>
        <w:t xml:space="preserve"> tr</w:t>
      </w:r>
      <w:r>
        <w:rPr>
          <w:rFonts w:hAnsi="Cambria Math"/>
        </w:rPr>
        <w:t>ả</w:t>
      </w:r>
      <w:r>
        <w:rPr>
          <w:rFonts w:hAnsi="Cambria Math"/>
        </w:rPr>
        <w:t xml:space="preserve"> l</w:t>
      </w:r>
      <w:r>
        <w:rPr>
          <w:rFonts w:hAnsi="Cambria Math"/>
        </w:rPr>
        <w:t>ờ</w:t>
      </w:r>
      <w:r>
        <w:rPr>
          <w:rFonts w:hAnsi="Cambria Math"/>
        </w:rPr>
        <w:t>i c</w:t>
      </w:r>
      <w:r>
        <w:rPr>
          <w:rFonts w:hAnsi="Cambria Math"/>
        </w:rPr>
        <w:t>á</w:t>
      </w:r>
      <w:r>
        <w:rPr>
          <w:rFonts w:hAnsi="Cambria Math"/>
        </w:rPr>
        <w:t>c nghi</w:t>
      </w:r>
      <w:r>
        <w:rPr>
          <w:rFonts w:hAnsi="Cambria Math"/>
        </w:rPr>
        <w:t>ệ</w:t>
      </w:r>
      <w:r>
        <w:rPr>
          <w:rFonts w:hAnsi="Cambria Math"/>
        </w:rPr>
        <w:t>m (2,1); (2,</w:t>
      </w:r>
      <m:oMath>
        <m:r>
          <m:rPr>
            <m:sty m:val="p"/>
          </m:rPr>
          <w:rPr>
            <w:rFonts w:ascii="Cambria Math" w:hAnsi="Cambria Math"/>
          </w:rPr>
          <m:t>-1)</m:t>
        </m:r>
      </m:oMath>
      <w:r>
        <w:rPr>
          <w:rFonts w:hAnsi="Cambria Math"/>
        </w:rPr>
        <w:t>; (</w:t>
      </w:r>
      <m:oMath>
        <m:r>
          <m:rPr>
            <m:sty m:val="p"/>
          </m:rPr>
          <w:rPr>
            <w:rFonts w:ascii="Cambria Math" w:hAnsi="Cambria Math"/>
          </w:rPr>
          <m:t>-4,1)</m:t>
        </m:r>
      </m:oMath>
      <w:r>
        <w:rPr>
          <w:rFonts w:hAnsi="Cambria Math"/>
        </w:rPr>
        <w:t>; (</w:t>
      </w:r>
      <m:oMath>
        <m:r>
          <m:rPr>
            <m:sty m:val="p"/>
          </m:rPr>
          <w:rPr>
            <w:rFonts w:ascii="Cambria Math" w:hAnsi="Cambria Math"/>
          </w:rPr>
          <m:t>-4,-1)</m:t>
        </m:r>
      </m:oMath>
    </w:p>
    <w:p w:rsidR="009D4FEF" w:rsidRDefault="00B167BB">
      <w:pPr>
        <w:ind w:firstLineChars="200" w:firstLine="520"/>
        <w:rPr>
          <w:rFonts w:hAnsi="Cambria Math" w:hint="eastAsia"/>
        </w:rPr>
      </w:pPr>
      <w:r>
        <w:rPr>
          <w:rFonts w:hAnsi="Cambria Math"/>
        </w:rPr>
        <w:t>3) Ta c</w:t>
      </w:r>
      <w:r>
        <w:rPr>
          <w:rFonts w:hAnsi="Cambria Math"/>
        </w:rPr>
        <w:t>ó</w:t>
      </w:r>
      <w:r>
        <w:rPr>
          <w:rFonts w:hAnsi="Cambria Math"/>
        </w:rPr>
        <w:t xml:space="preserve">: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r>
          <m:rPr>
            <m:sty m:val="p"/>
          </m:rPr>
          <w:rPr>
            <w:rFonts w:ascii="Cambria Math" w:hAnsi="Cambria Math"/>
          </w:rPr>
          <m:t>+2021x=x(</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-1)+2022x=</m:t>
        </m:r>
        <m:d>
          <m:dPr>
            <m:ctrlPr>
              <w:rPr>
                <w:rFonts w:ascii="Cambria Math" w:hAnsi="Cambria Math"/>
              </w:rPr>
            </m:ctrlPr>
          </m:dPr>
          <m:e>
            <m:r>
              <m:rPr>
                <m:sty m:val="p"/>
              </m:rPr>
              <w:rPr>
                <w:rFonts w:ascii="Cambria Math" w:hAnsi="Cambria Math"/>
              </w:rPr>
              <m:t>x-1</m:t>
            </m:r>
          </m:e>
        </m:d>
        <m:r>
          <m:rPr>
            <m:sty m:val="p"/>
          </m:rPr>
          <w:rPr>
            <w:rFonts w:ascii="Cambria Math" w:hAnsi="Cambria Math"/>
          </w:rPr>
          <m:t>x</m:t>
        </m:r>
        <m:d>
          <m:dPr>
            <m:ctrlPr>
              <w:rPr>
                <w:rFonts w:ascii="Cambria Math" w:hAnsi="Cambria Math"/>
              </w:rPr>
            </m:ctrlPr>
          </m:dPr>
          <m:e>
            <m:r>
              <m:rPr>
                <m:sty m:val="p"/>
              </m:rPr>
              <w:rPr>
                <w:rFonts w:ascii="Cambria Math" w:hAnsi="Cambria Math"/>
              </w:rPr>
              <m:t>x+1</m:t>
            </m:r>
          </m:e>
        </m:d>
        <m:r>
          <m:rPr>
            <m:sty m:val="p"/>
          </m:rPr>
          <w:rPr>
            <w:rFonts w:ascii="Cambria Math" w:hAnsi="Cambria Math"/>
          </w:rPr>
          <m:t>+2022x</m:t>
        </m:r>
      </m:oMath>
    </w:p>
    <w:p w:rsidR="009D4FEF" w:rsidRDefault="00B167BB">
      <w:pPr>
        <w:ind w:firstLineChars="200" w:firstLine="520"/>
        <w:rPr>
          <w:rFonts w:hAnsi="Cambria Math" w:cs="Cambria Math" w:hint="eastAsia"/>
        </w:rPr>
      </w:pPr>
      <w:r>
        <w:rPr>
          <w:rFonts w:hAnsi="Cambria Math"/>
        </w:rPr>
        <w:t>M</w:t>
      </w:r>
      <w:r>
        <w:rPr>
          <w:rFonts w:hAnsi="Cambria Math"/>
        </w:rPr>
        <w:t>à</w:t>
      </w:r>
      <w:r>
        <w:rPr>
          <w:rFonts w:hAnsi="Cambria Math"/>
        </w:rPr>
        <w:t xml:space="preserve"> </w:t>
      </w:r>
      <m:oMath>
        <m:d>
          <m:dPr>
            <m:ctrlPr>
              <w:rPr>
                <w:rFonts w:ascii="Cambria Math" w:hAnsi="Cambria Math"/>
              </w:rPr>
            </m:ctrlPr>
          </m:dPr>
          <m:e>
            <m:r>
              <m:rPr>
                <m:sty m:val="p"/>
              </m:rPr>
              <w:rPr>
                <w:rFonts w:ascii="Cambria Math" w:hAnsi="Cambria Math"/>
              </w:rPr>
              <m:t>x-1</m:t>
            </m:r>
          </m:e>
        </m:d>
        <m:r>
          <m:rPr>
            <m:sty m:val="p"/>
          </m:rPr>
          <w:rPr>
            <w:rFonts w:ascii="Cambria Math" w:hAnsi="Cambria Math"/>
          </w:rPr>
          <m:t>x</m:t>
        </m:r>
        <m:d>
          <m:dPr>
            <m:ctrlPr>
              <w:rPr>
                <w:rFonts w:ascii="Cambria Math" w:hAnsi="Cambria Math"/>
              </w:rPr>
            </m:ctrlPr>
          </m:dPr>
          <m:e>
            <m:r>
              <m:rPr>
                <m:sty m:val="p"/>
              </m:rPr>
              <w:rPr>
                <w:rFonts w:ascii="Cambria Math" w:hAnsi="Cambria Math"/>
              </w:rPr>
              <m:t>x+1</m:t>
            </m:r>
          </m:e>
        </m:d>
        <m:r>
          <m:rPr>
            <m:sty m:val="p"/>
          </m:rPr>
          <w:rPr>
            <w:rFonts w:ascii="Cambria Math" w:hAnsi="Cambria Math" w:cs="Cambria Math"/>
          </w:rPr>
          <m:t>⋮6</m:t>
        </m:r>
      </m:oMath>
      <w:r>
        <w:rPr>
          <w:rFonts w:hAnsi="Cambria Math" w:cs="Cambria Math"/>
        </w:rPr>
        <w:t xml:space="preserve"> (t</w:t>
      </w:r>
      <w:r>
        <w:rPr>
          <w:rFonts w:hAnsi="Cambria Math" w:cs="Cambria Math"/>
        </w:rPr>
        <w:t>í</w:t>
      </w:r>
      <w:r>
        <w:rPr>
          <w:rFonts w:hAnsi="Cambria Math" w:cs="Cambria Math"/>
        </w:rPr>
        <w:t>ch 3 s</w:t>
      </w:r>
      <w:r>
        <w:rPr>
          <w:rFonts w:hAnsi="Cambria Math" w:cs="Cambria Math"/>
        </w:rPr>
        <w:t>ố</w:t>
      </w:r>
      <w:r>
        <w:rPr>
          <w:rFonts w:hAnsi="Cambria Math" w:cs="Cambria Math"/>
        </w:rPr>
        <w:t xml:space="preserve"> nguy</w:t>
      </w:r>
      <w:r>
        <w:rPr>
          <w:rFonts w:hAnsi="Cambria Math" w:cs="Cambria Math"/>
        </w:rPr>
        <w:t>ê</w:t>
      </w:r>
      <w:r>
        <w:rPr>
          <w:rFonts w:hAnsi="Cambria Math" w:cs="Cambria Math"/>
        </w:rPr>
        <w:t>n li</w:t>
      </w:r>
      <w:r>
        <w:rPr>
          <w:rFonts w:hAnsi="Cambria Math" w:cs="Cambria Math"/>
        </w:rPr>
        <w:t>ê</w:t>
      </w:r>
      <w:r>
        <w:rPr>
          <w:rFonts w:hAnsi="Cambria Math" w:cs="Cambria Math"/>
        </w:rPr>
        <w:t>n ti</w:t>
      </w:r>
      <w:r>
        <w:rPr>
          <w:rFonts w:hAnsi="Cambria Math" w:cs="Cambria Math"/>
        </w:rPr>
        <w:t>ế</w:t>
      </w:r>
      <w:r>
        <w:rPr>
          <w:rFonts w:hAnsi="Cambria Math" w:cs="Cambria Math"/>
        </w:rPr>
        <w:t>p) v</w:t>
      </w:r>
      <w:r>
        <w:rPr>
          <w:rFonts w:hAnsi="Cambria Math" w:cs="Cambria Math"/>
        </w:rPr>
        <w:t>à</w:t>
      </w:r>
      <w:r>
        <w:rPr>
          <w:rFonts w:hAnsi="Cambria Math" w:cs="Cambria Math"/>
        </w:rPr>
        <w:t xml:space="preserve"> </w:t>
      </w:r>
      <m:oMath>
        <m:r>
          <m:rPr>
            <m:sty m:val="p"/>
          </m:rPr>
          <w:rPr>
            <w:rFonts w:ascii="Cambria Math" w:hAnsi="Cambria Math"/>
          </w:rPr>
          <m:t>2022x</m:t>
        </m:r>
        <m:r>
          <m:rPr>
            <m:sty m:val="p"/>
          </m:rPr>
          <w:rPr>
            <w:rFonts w:ascii="Cambria Math" w:hAnsi="Cambria Math" w:cs="Cambria Math"/>
          </w:rPr>
          <m:t>⋮6</m:t>
        </m:r>
      </m:oMath>
      <w:r>
        <w:rPr>
          <w:rFonts w:hAnsi="Cambria Math" w:cs="Cambria Math"/>
        </w:rPr>
        <w:t xml:space="preserve"> (do 2022 </w:t>
      </w:r>
      <m:oMath>
        <m:r>
          <m:rPr>
            <m:sty m:val="p"/>
          </m:rPr>
          <w:rPr>
            <w:rFonts w:ascii="Cambria Math" w:hAnsi="Cambria Math" w:cs="Cambria Math"/>
          </w:rPr>
          <m:t>⋮6</m:t>
        </m:r>
      </m:oMath>
      <w:r>
        <w:rPr>
          <w:rFonts w:hAnsi="Cambria Math" w:cs="Cambria Math"/>
        </w:rPr>
        <w:t>)</w:t>
      </w:r>
    </w:p>
    <w:p w:rsidR="009D4FEF" w:rsidRDefault="00B167BB">
      <w:pPr>
        <w:ind w:firstLineChars="200" w:firstLine="520"/>
        <w:rPr>
          <w:rFonts w:hAnsi="Cambria Math" w:cs="Cambria Math" w:hint="eastAsia"/>
        </w:rPr>
      </w:pPr>
      <w:r>
        <w:rPr>
          <w:rFonts w:hAnsi="Cambria Math" w:cs="Cambria Math"/>
        </w:rPr>
        <w:t>N</w:t>
      </w:r>
      <w:r>
        <w:rPr>
          <w:rFonts w:hAnsi="Cambria Math" w:cs="Cambria Math"/>
        </w:rPr>
        <w:t>ê</w:t>
      </w:r>
      <w:r>
        <w:rPr>
          <w:rFonts w:hAnsi="Cambria Math" w:cs="Cambria Math"/>
        </w:rPr>
        <w:t xml:space="preserve">n </w:t>
      </w:r>
      <m:oMath>
        <m:d>
          <m:dPr>
            <m:ctrlPr>
              <w:rPr>
                <w:rFonts w:ascii="Cambria Math" w:hAnsi="Cambria Math"/>
              </w:rPr>
            </m:ctrlPr>
          </m:dPr>
          <m:e>
            <m:r>
              <m:rPr>
                <m:sty m:val="p"/>
              </m:rPr>
              <w:rPr>
                <w:rFonts w:ascii="Cambria Math" w:hAnsi="Cambria Math"/>
              </w:rPr>
              <m:t>x-1</m:t>
            </m:r>
          </m:e>
        </m:d>
        <m:r>
          <m:rPr>
            <m:sty m:val="p"/>
          </m:rPr>
          <w:rPr>
            <w:rFonts w:ascii="Cambria Math" w:hAnsi="Cambria Math"/>
          </w:rPr>
          <m:t>x</m:t>
        </m:r>
        <m:d>
          <m:dPr>
            <m:ctrlPr>
              <w:rPr>
                <w:rFonts w:ascii="Cambria Math" w:hAnsi="Cambria Math"/>
              </w:rPr>
            </m:ctrlPr>
          </m:dPr>
          <m:e>
            <m:r>
              <m:rPr>
                <m:sty m:val="p"/>
              </m:rPr>
              <w:rPr>
                <w:rFonts w:ascii="Cambria Math" w:hAnsi="Cambria Math"/>
              </w:rPr>
              <m:t>x+1</m:t>
            </m:r>
          </m:e>
        </m:d>
        <m:r>
          <m:rPr>
            <m:sty m:val="p"/>
          </m:rPr>
          <w:rPr>
            <w:rFonts w:ascii="Cambria Math" w:hAnsi="Cambria Math"/>
          </w:rPr>
          <m:t>+2022x</m:t>
        </m:r>
        <m:r>
          <m:rPr>
            <m:sty m:val="p"/>
          </m:rPr>
          <w:rPr>
            <w:rFonts w:ascii="Cambria Math" w:hAnsi="Cambria Math" w:cs="Cambria Math"/>
          </w:rPr>
          <m:t>⋮6</m:t>
        </m:r>
      </m:oMath>
      <w:r>
        <w:rPr>
          <w:rFonts w:hAnsi="Cambria Math" w:cs="Cambria Math"/>
        </w:rPr>
        <w:t xml:space="preserve"> hay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r>
          <m:rPr>
            <m:sty m:val="p"/>
          </m:rPr>
          <w:rPr>
            <w:rFonts w:ascii="Cambria Math" w:hAnsi="Cambria Math"/>
          </w:rPr>
          <m:t>+2021x</m:t>
        </m:r>
        <m:r>
          <m:rPr>
            <m:sty m:val="p"/>
          </m:rPr>
          <w:rPr>
            <w:rFonts w:ascii="Cambria Math" w:hAnsi="Cambria Math" w:cs="Cambria Math"/>
          </w:rPr>
          <m:t>⋮6</m:t>
        </m:r>
      </m:oMath>
      <w:r>
        <w:rPr>
          <w:rFonts w:hAnsi="Cambria Math" w:cs="Cambria Math"/>
        </w:rPr>
        <w:t xml:space="preserve"> </w:t>
      </w:r>
    </w:p>
    <w:p w:rsidR="009D4FEF" w:rsidRDefault="00B167BB">
      <w:r>
        <w:rPr>
          <w:b/>
          <w:bCs/>
        </w:rPr>
        <w:t>Câu 2.(4,0 điểm)</w:t>
      </w:r>
      <w:r>
        <w:t xml:space="preserve"> </w:t>
      </w:r>
    </w:p>
    <w:p w:rsidR="009D4FEF" w:rsidRDefault="00B167BB">
      <w:pPr>
        <w:ind w:firstLineChars="200" w:firstLine="520"/>
        <w:rPr>
          <w:rFonts w:hAnsi="Cambria Math" w:hint="eastAsia"/>
        </w:rPr>
      </w:pPr>
      <w:r>
        <w:t xml:space="preserve">1) Giải phương trình: </w:t>
      </w:r>
      <w:r>
        <w:rPr>
          <w:rFonts w:hAnsi="Cambria Math"/>
        </w:rPr>
        <w:t xml:space="preserve">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+2022x-2019=2</m:t>
        </m:r>
        <m:rad>
          <m:radPr>
            <m:degHide m:val="1"/>
            <m:ctrlPr>
              <w:rPr>
                <w:rFonts w:ascii="Cambria Math" w:hAnsi="Cambria Math"/>
              </w:rPr>
            </m:ctrlPr>
          </m:radPr>
          <m:deg/>
          <m:e>
            <m:r>
              <m:rPr>
                <m:sty m:val="p"/>
              </m:rPr>
              <w:rPr>
                <w:rFonts w:ascii="Cambria Math" w:hAnsi="Cambria Math"/>
              </w:rPr>
              <m:t>2022x-2021</m:t>
            </m:r>
          </m:e>
        </m:rad>
      </m:oMath>
    </w:p>
    <w:p w:rsidR="009D4FEF" w:rsidRDefault="00B167BB">
      <w:pPr>
        <w:ind w:firstLineChars="200" w:firstLine="520"/>
        <w:rPr>
          <w:rFonts w:hAnsi="Cambria Math" w:hint="eastAsia"/>
        </w:rPr>
      </w:pPr>
      <w:r>
        <w:rPr>
          <w:rFonts w:hAnsi="Cambria Math"/>
        </w:rPr>
        <w:t>2) Gi</w:t>
      </w:r>
      <w:r>
        <w:rPr>
          <w:rFonts w:hAnsi="Cambria Math"/>
        </w:rPr>
        <w:t>ả</w:t>
      </w:r>
      <w:r>
        <w:rPr>
          <w:rFonts w:hAnsi="Cambria Math"/>
        </w:rPr>
        <w:t>i h</w:t>
      </w:r>
      <w:r>
        <w:rPr>
          <w:rFonts w:hAnsi="Cambria Math"/>
        </w:rPr>
        <w:t>ệ</w:t>
      </w:r>
      <w:r>
        <w:rPr>
          <w:rFonts w:hAnsi="Cambria Math"/>
        </w:rPr>
        <w:t xml:space="preserve"> ph</w:t>
      </w:r>
      <w:r>
        <w:rPr>
          <w:rFonts w:hAnsi="Cambria Math"/>
        </w:rPr>
        <w:t>ươ</w:t>
      </w:r>
      <w:r>
        <w:rPr>
          <w:rFonts w:hAnsi="Cambria Math"/>
        </w:rPr>
        <w:t>ng tr</w:t>
      </w:r>
      <w:r>
        <w:rPr>
          <w:rFonts w:hAnsi="Cambria Math"/>
        </w:rPr>
        <w:t>ì</w:t>
      </w:r>
      <w:r>
        <w:rPr>
          <w:rFonts w:hAnsi="Cambria Math"/>
        </w:rPr>
        <w:t xml:space="preserve">nh: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xy+x+y=3</m:t>
                </m:r>
              </m:e>
              <m:e>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+2x</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hAnsi="Cambria Math" w:cs="Times New Roman"/>
                        <w:sz w:val="32"/>
                        <w:szCs w:val="32"/>
                      </w:rPr>
                      <m:t>+2y</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e>
            </m:eqArr>
          </m:e>
        </m:d>
      </m:oMath>
    </w:p>
    <w:p w:rsidR="009D4FEF" w:rsidRDefault="00B167BB">
      <w:pPr>
        <w:ind w:firstLineChars="200" w:firstLine="522"/>
        <w:jc w:val="center"/>
        <w:rPr>
          <w:rFonts w:hAnsi="Cambria Math" w:hint="eastAsia"/>
          <w:b/>
          <w:bCs/>
        </w:rPr>
      </w:pPr>
      <w:r>
        <w:rPr>
          <w:rFonts w:hAnsi="Cambria Math"/>
          <w:b/>
          <w:bCs/>
        </w:rPr>
        <w:lastRenderedPageBreak/>
        <w:t>L</w:t>
      </w:r>
      <w:r>
        <w:rPr>
          <w:rFonts w:hAnsi="Cambria Math"/>
          <w:b/>
          <w:bCs/>
        </w:rPr>
        <w:t>ờ</w:t>
      </w:r>
      <w:r>
        <w:rPr>
          <w:rFonts w:hAnsi="Cambria Math"/>
          <w:b/>
          <w:bCs/>
        </w:rPr>
        <w:t>i gi</w:t>
      </w:r>
      <w:r>
        <w:rPr>
          <w:rFonts w:hAnsi="Cambria Math"/>
          <w:b/>
          <w:bCs/>
        </w:rPr>
        <w:t>ả</w:t>
      </w:r>
      <w:r>
        <w:rPr>
          <w:rFonts w:hAnsi="Cambria Math"/>
          <w:b/>
          <w:bCs/>
        </w:rPr>
        <w:t>i</w:t>
      </w:r>
    </w:p>
    <w:p w:rsidR="009D4FEF" w:rsidRDefault="00B167BB">
      <w:pPr>
        <w:ind w:firstLineChars="200" w:firstLine="520"/>
        <w:rPr>
          <w:rFonts w:hAnsi="Cambria Math" w:hint="eastAsia"/>
        </w:rPr>
      </w:pPr>
      <w:r>
        <w:rPr>
          <w:rFonts w:hAnsi="Cambria Math"/>
        </w:rPr>
        <w:t xml:space="preserve">1)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+2022x-2019=2</m:t>
        </m:r>
        <m:rad>
          <m:radPr>
            <m:degHide m:val="1"/>
            <m:ctrlPr>
              <w:rPr>
                <w:rFonts w:ascii="Cambria Math" w:hAnsi="Cambria Math"/>
              </w:rPr>
            </m:ctrlPr>
          </m:radPr>
          <m:deg/>
          <m:e>
            <m:r>
              <m:rPr>
                <m:sty m:val="p"/>
              </m:rPr>
              <w:rPr>
                <w:rFonts w:ascii="Cambria Math" w:hAnsi="Cambria Math"/>
              </w:rPr>
              <m:t>2022x-2021</m:t>
            </m:r>
          </m:e>
        </m:rad>
      </m:oMath>
      <w:r>
        <w:rPr>
          <w:rFonts w:hAnsi="Cambria Math"/>
        </w:rPr>
        <w:t xml:space="preserve">.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 xml:space="preserve">n x </w:t>
      </w:r>
      <m:oMath>
        <m:r>
          <m:rPr>
            <m:sty m:val="p"/>
          </m:rPr>
          <w:rPr>
            <w:rFonts w:ascii="Cambria Math" w:hAnsi="Cambria Math"/>
          </w:rPr>
          <m:t>≥</m:t>
        </m:r>
      </m:oMath>
      <w:r>
        <w:rPr>
          <w:rFonts w:hAnsi="Cambria Math"/>
        </w:rPr>
        <w:t xml:space="preserve"> </w:t>
      </w:r>
      <m:oMath>
        <m:f>
          <m:fPr>
            <m:ctrlPr>
              <w:rPr>
                <w:rFonts w:ascii="Cambria Math" w:hAnsi="Cambria Math" w:cs="Times New Roman"/>
                <w:i/>
                <w:sz w:val="32"/>
                <w:szCs w:val="32"/>
              </w:rPr>
            </m:ctrlPr>
          </m:fPr>
          <m:num>
            <m:r>
              <w:rPr>
                <w:rFonts w:ascii="Cambria Math" w:hAnsi="Cambria Math" w:cs="Times New Roman"/>
                <w:sz w:val="32"/>
                <w:szCs w:val="32"/>
              </w:rPr>
              <m:t>2021</m:t>
            </m:r>
          </m:num>
          <m:den>
            <m:r>
              <w:rPr>
                <w:rFonts w:ascii="Cambria Math" w:hAnsi="Cambria Math" w:cs="Times New Roman"/>
                <w:sz w:val="32"/>
                <w:szCs w:val="32"/>
              </w:rPr>
              <m:t>2022</m:t>
            </m:r>
          </m:den>
        </m:f>
      </m:oMath>
    </w:p>
    <w:p w:rsidR="009D4FEF" w:rsidRDefault="00B167BB">
      <w:pPr>
        <w:ind w:firstLineChars="200" w:firstLine="520"/>
        <w:rPr>
          <w:rFonts w:hAnsi="Cambria Math" w:hint="eastAsia"/>
        </w:rPr>
      </w:pPr>
      <w:r>
        <w:rPr>
          <w:rFonts w:hAnsi="Cambria Math"/>
        </w:rPr>
        <w:t>Ph</w:t>
      </w:r>
      <w:r>
        <w:rPr>
          <w:rFonts w:hAnsi="Cambria Math"/>
        </w:rPr>
        <w:t>ươ</w:t>
      </w:r>
      <w:r>
        <w:rPr>
          <w:rFonts w:hAnsi="Cambria Math"/>
        </w:rPr>
        <w:t>ng tr</w:t>
      </w:r>
      <w:r>
        <w:rPr>
          <w:rFonts w:hAnsi="Cambria Math"/>
        </w:rPr>
        <w:t>ì</w:t>
      </w:r>
      <w:r>
        <w:rPr>
          <w:rFonts w:hAnsi="Cambria Math"/>
        </w:rPr>
        <w:t xml:space="preserve">nh </w:t>
      </w:r>
      <w:r>
        <w:rPr>
          <w:rFonts w:hAnsi="Cambria Math"/>
        </w:rPr>
        <w:t>đã</w:t>
      </w:r>
      <w:r>
        <w:rPr>
          <w:rFonts w:hAnsi="Cambria Math"/>
        </w:rPr>
        <w:t xml:space="preserve"> cho t</w:t>
      </w:r>
      <w:r>
        <w:rPr>
          <w:rFonts w:hAnsi="Cambria Math"/>
        </w:rPr>
        <w:t>ươ</w:t>
      </w:r>
      <w:r>
        <w:rPr>
          <w:rFonts w:hAnsi="Cambria Math"/>
        </w:rPr>
        <w:t xml:space="preserve">ng </w:t>
      </w:r>
      <w:r>
        <w:rPr>
          <w:rFonts w:hAnsi="Cambria Math"/>
        </w:rPr>
        <w:t>đươ</w:t>
      </w:r>
      <w:r>
        <w:rPr>
          <w:rFonts w:hAnsi="Cambria Math"/>
        </w:rPr>
        <w:t>ng v</w:t>
      </w:r>
      <w:r>
        <w:rPr>
          <w:rFonts w:hAnsi="Cambria Math"/>
        </w:rPr>
        <w:t>ớ</w:t>
      </w:r>
      <w:r>
        <w:rPr>
          <w:rFonts w:hAnsi="Cambria Math"/>
        </w:rPr>
        <w:t>i</w:t>
      </w:r>
    </w:p>
    <w:p w:rsidR="009D4FEF" w:rsidRDefault="00B167BB">
      <w:pPr>
        <w:ind w:firstLineChars="200" w:firstLine="520"/>
        <w:rPr>
          <w:rFonts w:hAnsi="Cambria Math" w:hint="eastAsia"/>
        </w:rPr>
      </w:pPr>
      <m:oMathPara>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-2x+1+2022x-2021-2</m:t>
          </m:r>
          <m:rad>
            <m:radPr>
              <m:degHide m:val="1"/>
              <m:ctrlPr>
                <w:rPr>
                  <w:rFonts w:ascii="Cambria Math" w:hAnsi="Cambria Math"/>
                </w:rPr>
              </m:ctrlPr>
            </m:radPr>
            <m:deg/>
            <m:e>
              <m:r>
                <m:rPr>
                  <m:sty m:val="p"/>
                </m:rPr>
                <w:rPr>
                  <w:rFonts w:ascii="Cambria Math" w:hAnsi="Cambria Math"/>
                </w:rPr>
                <m:t>2022x-2021</m:t>
              </m:r>
            </m:e>
          </m:rad>
          <m:r>
            <m:rPr>
              <m:sty m:val="p"/>
            </m:rPr>
            <w:rPr>
              <w:rFonts w:ascii="Cambria Math" w:hAnsi="Cambria Math"/>
            </w:rPr>
            <m:t>+1=0</m:t>
          </m:r>
        </m:oMath>
      </m:oMathPara>
    </w:p>
    <w:p w:rsidR="009D4FEF" w:rsidRDefault="00B167BB">
      <w:pPr>
        <w:ind w:firstLineChars="200" w:firstLine="520"/>
        <w:rPr>
          <w:rFonts w:hAnsi="Cambria Math" w:hint="eastAsia"/>
        </w:rPr>
      </w:pPr>
      <m:oMath>
        <m:r>
          <m:rPr>
            <m:sty m:val="p"/>
          </m:rPr>
          <w:rPr>
            <w:rFonts w:ascii="Cambria Math" w:hAnsi="Cambria Math"/>
          </w:rPr>
          <m:t>⇔</m:t>
        </m:r>
      </m:oMath>
      <w:r>
        <w:rPr>
          <w:rFonts w:hAnsi="Cambria Math"/>
        </w:rPr>
        <w:t xml:space="preserve">  </w:t>
      </w:r>
      <m:oMath>
        <m:sSup>
          <m:sSupPr>
            <m:ctrlPr>
              <w:rPr>
                <w:rFonts w:ascii="Cambria Math" w:hAnsi="Cambria Math"/>
              </w:rPr>
            </m:ctrlPr>
          </m:sSupPr>
          <m:e>
            <m:d>
              <m:dPr>
                <m:ctrlPr>
                  <w:rPr>
                    <w:rFonts w:ascii="Cambria Math" w:hAnsi="Cambria Math"/>
                  </w:rPr>
                </m:ctrlPr>
              </m:dPr>
              <m:e>
                <m:r>
                  <m:rPr>
                    <m:sty m:val="p"/>
                  </m:rPr>
                  <w:rPr>
                    <w:rFonts w:ascii="Cambria Math" w:hAnsi="Cambria Math"/>
                  </w:rPr>
                  <m:t>x-1</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2022x-2021</m:t>
                    </m:r>
                  </m:e>
                </m:rad>
                <m:r>
                  <m:rPr>
                    <m:sty m:val="p"/>
                  </m:rPr>
                  <w:rPr>
                    <w:rFonts w:ascii="Cambria Math" w:hAnsi="Cambria Math"/>
                  </w:rPr>
                  <m:t>-1</m:t>
                </m:r>
              </m:e>
            </m:d>
          </m:e>
          <m:sup>
            <m:r>
              <m:rPr>
                <m:sty m:val="p"/>
              </m:rPr>
              <w:rPr>
                <w:rFonts w:ascii="Cambria Math" w:hAnsi="Cambria Math"/>
              </w:rPr>
              <m:t>2</m:t>
            </m:r>
          </m:sup>
        </m:sSup>
        <m:r>
          <m:rPr>
            <m:sty m:val="p"/>
          </m:rPr>
          <w:rPr>
            <w:rFonts w:ascii="Cambria Math" w:hAnsi="Cambria Math"/>
          </w:rPr>
          <m:t>=0</m:t>
        </m:r>
      </m:oMath>
    </w:p>
    <w:p w:rsidR="009D4FEF" w:rsidRDefault="00B167BB">
      <w:pPr>
        <w:ind w:firstLineChars="200" w:firstLine="520"/>
        <w:rPr>
          <w:rFonts w:hAnsi="Cambria Math" w:hint="eastAsia"/>
        </w:rPr>
      </w:pPr>
      <m:oMath>
        <m:r>
          <m:rPr>
            <m:sty m:val="p"/>
          </m:rPr>
          <w:rPr>
            <w:rFonts w:ascii="Cambria Math" w:hAnsi="Cambria Math"/>
          </w:rPr>
          <m:t>⇔</m:t>
        </m:r>
      </m:oMath>
      <w:r>
        <w:rPr>
          <w:rFonts w:hAnsi="Cambria Math"/>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x-1=0</m:t>
                </m:r>
              </m:e>
              <m:e>
                <m:rad>
                  <m:radPr>
                    <m:degHide m:val="1"/>
                    <m:ctrlPr>
                      <w:rPr>
                        <w:rFonts w:ascii="Cambria Math" w:hAnsi="Cambria Math"/>
                        <w:i/>
                      </w:rPr>
                    </m:ctrlPr>
                  </m:radPr>
                  <m:deg/>
                  <m:e>
                    <m:r>
                      <w:rPr>
                        <w:rFonts w:ascii="Cambria Math" w:hAnsi="Cambria Math"/>
                      </w:rPr>
                      <m:t>2022x-2021</m:t>
                    </m:r>
                  </m:e>
                </m:rad>
                <m:r>
                  <w:rPr>
                    <w:rFonts w:ascii="Cambria Math" w:hAnsi="Cambria Math"/>
                  </w:rPr>
                  <m:t>-1=0</m:t>
                </m:r>
              </m:e>
            </m:eqArr>
          </m:e>
        </m:d>
        <m:r>
          <m:rPr>
            <m:sty m:val="p"/>
          </m:rPr>
          <w:rPr>
            <w:rFonts w:ascii="Cambria Math" w:hAnsi="Cambria Math"/>
          </w:rPr>
          <m:t>⇔</m:t>
        </m:r>
      </m:oMath>
      <w:r>
        <w:rPr>
          <w:rFonts w:hAnsi="Cambria Math"/>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2022x-2021=1</m:t>
                </m:r>
              </m:e>
            </m:eqArr>
          </m:e>
        </m:d>
      </m:oMath>
    </w:p>
    <w:p w:rsidR="009D4FEF" w:rsidRDefault="00B167BB">
      <w:pPr>
        <w:ind w:firstLineChars="200" w:firstLine="520"/>
        <w:rPr>
          <w:rFonts w:hAnsi="Cambria Math" w:hint="eastAsia"/>
        </w:rPr>
      </w:pPr>
      <m:oMath>
        <m:r>
          <m:rPr>
            <m:sty m:val="p"/>
          </m:rPr>
          <w:rPr>
            <w:rFonts w:ascii="Cambria Math" w:hAnsi="Cambria Math"/>
          </w:rPr>
          <m:t>⇔</m:t>
        </m:r>
      </m:oMath>
      <w:r>
        <w:rPr>
          <w:rFonts w:hAnsi="Cambria Math"/>
        </w:rPr>
        <w:t xml:space="preserve"> x = 1 (th</w:t>
      </w:r>
      <w:r>
        <w:rPr>
          <w:rFonts w:hAnsi="Cambria Math"/>
        </w:rPr>
        <w:t>ỏ</w:t>
      </w:r>
      <w:r>
        <w:rPr>
          <w:rFonts w:hAnsi="Cambria Math"/>
        </w:rPr>
        <w:t>a m</w:t>
      </w:r>
      <w:r>
        <w:rPr>
          <w:rFonts w:hAnsi="Cambria Math"/>
        </w:rPr>
        <w:t>ã</w:t>
      </w:r>
      <w:r>
        <w:rPr>
          <w:rFonts w:hAnsi="Cambria Math"/>
        </w:rPr>
        <w:t xml:space="preserve">n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n)</w:t>
      </w:r>
    </w:p>
    <w:p w:rsidR="009D4FEF" w:rsidRDefault="00B167BB">
      <w:pPr>
        <w:ind w:firstLineChars="200" w:firstLine="520"/>
        <w:rPr>
          <w:rFonts w:hAnsi="Cambria Math" w:hint="eastAsia"/>
        </w:rPr>
      </w:pPr>
      <w:r>
        <w:rPr>
          <w:rFonts w:hAnsi="Cambria Math"/>
        </w:rPr>
        <w:t>V</w:t>
      </w:r>
      <w:r>
        <w:rPr>
          <w:rFonts w:hAnsi="Cambria Math"/>
        </w:rPr>
        <w:t>ậ</w:t>
      </w:r>
      <w:r>
        <w:rPr>
          <w:rFonts w:hAnsi="Cambria Math"/>
        </w:rPr>
        <w:t>y x = 1 l</w:t>
      </w:r>
      <w:r>
        <w:rPr>
          <w:rFonts w:hAnsi="Cambria Math"/>
        </w:rPr>
        <w:t>à</w:t>
      </w:r>
      <w:r>
        <w:rPr>
          <w:rFonts w:hAnsi="Cambria Math"/>
        </w:rPr>
        <w:t xml:space="preserve"> nghi</w:t>
      </w:r>
      <w:r>
        <w:rPr>
          <w:rFonts w:hAnsi="Cambria Math"/>
        </w:rPr>
        <w:t>ệ</w:t>
      </w:r>
      <w:r>
        <w:rPr>
          <w:rFonts w:hAnsi="Cambria Math"/>
        </w:rPr>
        <w:t>m c</w:t>
      </w:r>
      <w:r>
        <w:rPr>
          <w:rFonts w:hAnsi="Cambria Math"/>
        </w:rPr>
        <w:t>ủ</w:t>
      </w:r>
      <w:r>
        <w:rPr>
          <w:rFonts w:hAnsi="Cambria Math"/>
        </w:rPr>
        <w:t>a ph</w:t>
      </w:r>
      <w:r>
        <w:rPr>
          <w:rFonts w:hAnsi="Cambria Math"/>
        </w:rPr>
        <w:t>ươ</w:t>
      </w:r>
      <w:r>
        <w:rPr>
          <w:rFonts w:hAnsi="Cambria Math"/>
        </w:rPr>
        <w:t>ng tr</w:t>
      </w:r>
      <w:r>
        <w:rPr>
          <w:rFonts w:hAnsi="Cambria Math"/>
        </w:rPr>
        <w:t>ì</w:t>
      </w:r>
      <w:r>
        <w:rPr>
          <w:rFonts w:hAnsi="Cambria Math"/>
        </w:rPr>
        <w:t xml:space="preserve">nh </w:t>
      </w:r>
      <w:r>
        <w:rPr>
          <w:rFonts w:hAnsi="Cambria Math"/>
        </w:rPr>
        <w:t>đã</w:t>
      </w:r>
      <w:r>
        <w:rPr>
          <w:rFonts w:hAnsi="Cambria Math"/>
        </w:rPr>
        <w:t xml:space="preserve"> cho</w:t>
      </w:r>
    </w:p>
    <w:p w:rsidR="009D4FEF" w:rsidRDefault="00B167BB">
      <w:pPr>
        <w:ind w:firstLineChars="200" w:firstLine="520"/>
        <w:rPr>
          <w:rFonts w:hAnsi="Cambria Math" w:hint="eastAsia"/>
        </w:rPr>
      </w:pPr>
      <w:r>
        <w:rPr>
          <w:rFonts w:hAnsi="Cambria Math"/>
        </w:rPr>
        <w:t xml:space="preserve">2) </w:t>
      </w:r>
    </w:p>
    <w:p w:rsidR="009D4FEF" w:rsidRDefault="00B167BB">
      <w:pPr>
        <w:ind w:firstLineChars="200" w:firstLine="520"/>
        <w:rPr>
          <w:rFonts w:hAnsi="Cambria Math" w:hint="eastAsia"/>
        </w:rPr>
      </w:pP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 xml:space="preserve">n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+2x≠0</m:t>
                </m:r>
              </m:e>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+2y≠0</m:t>
                </m:r>
              </m:e>
            </m:eqArr>
          </m:e>
        </m:d>
      </m:oMath>
    </w:p>
    <w:p w:rsidR="009D4FEF" w:rsidRDefault="00B167BB">
      <w:pPr>
        <w:ind w:firstLineChars="200" w:firstLine="520"/>
        <w:rPr>
          <w:rFonts w:hAnsi="Cambria Math" w:hint="eastAsia"/>
        </w:rPr>
      </w:pPr>
      <w:r>
        <w:rPr>
          <w:rFonts w:hAnsi="Cambria Math"/>
        </w:rPr>
        <w:t>Ta c</w:t>
      </w:r>
      <w:r>
        <w:rPr>
          <w:rFonts w:hAnsi="Cambria Math"/>
        </w:rPr>
        <w:t>ó</w:t>
      </w:r>
      <w:r>
        <w:rPr>
          <w:rFonts w:hAnsi="Cambria Math"/>
        </w:rPr>
        <w:t xml:space="preserve"> </w:t>
      </w:r>
    </w:p>
    <w:p w:rsidR="009D4FEF" w:rsidRDefault="00B167BB">
      <w:pPr>
        <w:ind w:firstLineChars="200" w:firstLine="520"/>
        <w:rPr>
          <w:rFonts w:hAnsi="Cambria Math" w:hint="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xy+x+y=3</m:t>
                </m:r>
              </m:e>
              <m:e>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+2x</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hAnsi="Cambria Math" w:cs="Times New Roman"/>
                        <w:sz w:val="32"/>
                        <w:szCs w:val="32"/>
                      </w:rPr>
                      <m:t>+2y</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e>
            </m:eqArr>
          </m:e>
        </m:d>
      </m:oMath>
      <w:r>
        <w:rPr>
          <w:rFonts w:hAnsi="Cambria Math"/>
        </w:rPr>
        <w:t xml:space="preserve"> </w:t>
      </w:r>
      <m:oMath>
        <m:r>
          <m:rPr>
            <m:sty m:val="p"/>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(x+1)(y+1)=4</m:t>
                </m:r>
              </m:e>
              <m:e>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x+1</m:t>
                            </m:r>
                          </m:e>
                        </m:d>
                      </m:e>
                      <m:sup>
                        <m:r>
                          <w:rPr>
                            <w:rFonts w:ascii="Cambria Math" w:hAnsi="Cambria Math" w:cs="Times New Roman"/>
                            <w:sz w:val="32"/>
                            <w:szCs w:val="32"/>
                          </w:rPr>
                          <m:t>2</m:t>
                        </m:r>
                      </m:sup>
                    </m:sSup>
                    <m:r>
                      <w:rPr>
                        <w:rFonts w:ascii="Cambria Math" w:hAnsi="Cambria Math" w:cs="Times New Roman"/>
                        <w:sz w:val="32"/>
                        <w:szCs w:val="32"/>
                      </w:rPr>
                      <m:t>-1</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y+1</m:t>
                            </m:r>
                          </m:e>
                        </m:d>
                      </m:e>
                      <m:sup>
                        <m:r>
                          <w:rPr>
                            <w:rFonts w:ascii="Cambria Math" w:hAnsi="Cambria Math" w:cs="Times New Roman"/>
                            <w:sz w:val="32"/>
                            <w:szCs w:val="32"/>
                          </w:rPr>
                          <m:t>2</m:t>
                        </m:r>
                      </m:sup>
                    </m:sSup>
                    <m:r>
                      <w:rPr>
                        <w:rFonts w:ascii="Cambria Math" w:hAnsi="Cambria Math" w:cs="Times New Roman"/>
                        <w:sz w:val="32"/>
                        <w:szCs w:val="32"/>
                      </w:rPr>
                      <m:t>-1</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e>
            </m:eqArr>
          </m:e>
        </m:d>
      </m:oMath>
    </w:p>
    <w:p w:rsidR="009D4FEF" w:rsidRDefault="00B167BB">
      <w:pPr>
        <w:ind w:firstLineChars="200" w:firstLine="520"/>
        <w:rPr>
          <w:rFonts w:hAnsi="Cambria Math" w:hint="eastAsia"/>
        </w:rPr>
      </w:pPr>
      <w:r>
        <w:rPr>
          <w:rFonts w:hAnsi="Cambria Math"/>
        </w:rPr>
        <w:t>Đặ</w:t>
      </w:r>
      <w:r>
        <w:rPr>
          <w:rFonts w:hAnsi="Cambria Math"/>
        </w:rPr>
        <w:t>t u = x + 1, v = y + 1</w:t>
      </w:r>
    </w:p>
    <w:p w:rsidR="009D4FEF" w:rsidRDefault="00B167BB">
      <w:pPr>
        <w:ind w:firstLineChars="200" w:firstLine="520"/>
        <w:rPr>
          <w:rFonts w:hAnsi="Cambria Math" w:hint="eastAsia"/>
        </w:rPr>
      </w:pPr>
      <w:r>
        <w:rPr>
          <w:rFonts w:hAnsi="Cambria Math"/>
        </w:rPr>
        <w:t>H</w:t>
      </w:r>
      <w:r>
        <w:rPr>
          <w:rFonts w:hAnsi="Cambria Math"/>
        </w:rPr>
        <w:t>ệ</w:t>
      </w:r>
      <w:r>
        <w:rPr>
          <w:rFonts w:hAnsi="Cambria Math"/>
        </w:rPr>
        <w:t xml:space="preserve"> ph</w:t>
      </w:r>
      <w:r>
        <w:rPr>
          <w:rFonts w:hAnsi="Cambria Math"/>
        </w:rPr>
        <w:t>ươ</w:t>
      </w:r>
      <w:r>
        <w:rPr>
          <w:rFonts w:hAnsi="Cambria Math"/>
        </w:rPr>
        <w:t>ng tr</w:t>
      </w:r>
      <w:r>
        <w:rPr>
          <w:rFonts w:hAnsi="Cambria Math"/>
        </w:rPr>
        <w:t>ì</w:t>
      </w:r>
      <w:r>
        <w:rPr>
          <w:rFonts w:hAnsi="Cambria Math"/>
        </w:rPr>
        <w:t>nh tr</w:t>
      </w:r>
      <w:r>
        <w:rPr>
          <w:rFonts w:hAnsi="Cambria Math"/>
        </w:rPr>
        <w:t>ở</w:t>
      </w:r>
      <w:r>
        <w:rPr>
          <w:rFonts w:hAnsi="Cambria Math"/>
        </w:rPr>
        <w:t xml:space="preserve"> th</w:t>
      </w:r>
      <w:r>
        <w:rPr>
          <w:rFonts w:hAnsi="Cambria Math"/>
        </w:rPr>
        <w:t>à</w:t>
      </w:r>
      <w:r>
        <w:rPr>
          <w:rFonts w:hAnsi="Cambria Math"/>
        </w:rPr>
        <w:t xml:space="preserve">nh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uv=4</m:t>
                </m:r>
              </m:e>
              <m:e>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u</m:t>
                        </m:r>
                      </m:e>
                      <m:sup>
                        <m:r>
                          <w:rPr>
                            <w:rFonts w:ascii="Cambria Math" w:hAnsi="Cambria Math" w:cs="Times New Roman"/>
                            <w:sz w:val="32"/>
                            <w:szCs w:val="32"/>
                          </w:rPr>
                          <m:t>2</m:t>
                        </m:r>
                      </m:sup>
                    </m:sSup>
                    <m:r>
                      <w:rPr>
                        <w:rFonts w:ascii="Cambria Math" w:hAnsi="Cambria Math" w:cs="Times New Roman"/>
                        <w:sz w:val="32"/>
                        <w:szCs w:val="32"/>
                      </w:rPr>
                      <m:t>-1</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v</m:t>
                        </m:r>
                      </m:e>
                      <m:sup>
                        <m:r>
                          <w:rPr>
                            <w:rFonts w:ascii="Cambria Math" w:hAnsi="Cambria Math" w:cs="Times New Roman"/>
                            <w:sz w:val="32"/>
                            <w:szCs w:val="32"/>
                          </w:rPr>
                          <m:t>2</m:t>
                        </m:r>
                      </m:sup>
                    </m:sSup>
                    <m:r>
                      <w:rPr>
                        <w:rFonts w:ascii="Cambria Math" w:hAnsi="Cambria Math" w:cs="Times New Roman"/>
                        <w:sz w:val="32"/>
                        <w:szCs w:val="32"/>
                      </w:rPr>
                      <m:t>-1</m:t>
                    </m:r>
                  </m:den>
                </m:f>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e>
            </m:eqArr>
          </m:e>
        </m:d>
      </m:oMath>
      <w:r>
        <w:rPr>
          <w:rFonts w:hAnsi="Cambria Math"/>
        </w:rPr>
        <w:t xml:space="preserve">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 xml:space="preserve">n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u≠±1</m:t>
                </m:r>
              </m:e>
              <m:e>
                <m:r>
                  <w:rPr>
                    <w:rFonts w:ascii="Cambria Math" w:hAnsi="Cambria Math" w:cs="Times New Roman"/>
                    <w:szCs w:val="26"/>
                  </w:rPr>
                  <m:t>v≠±1</m:t>
                </m:r>
              </m:e>
            </m:eqArr>
          </m:e>
        </m:d>
      </m:oMath>
      <w:r>
        <w:rPr>
          <w:rFonts w:hAnsi="Cambria Math"/>
        </w:rPr>
        <w:t xml:space="preserve"> (*)</w:t>
      </w:r>
    </w:p>
    <w:p w:rsidR="009D4FEF" w:rsidRDefault="00B167BB">
      <w:pPr>
        <w:ind w:firstLineChars="200" w:firstLine="520"/>
        <w:rPr>
          <w:rFonts w:hAnsi="Cambria Math" w:hint="eastAsia"/>
        </w:rPr>
      </w:pPr>
      <w:r>
        <w:rPr>
          <w:rFonts w:hAnsi="Cambria Math"/>
        </w:rPr>
        <w:t xml:space="preserve">Khi </w:t>
      </w:r>
      <w:r>
        <w:rPr>
          <w:rFonts w:hAnsi="Cambria Math"/>
        </w:rPr>
        <w:t>đó</w:t>
      </w:r>
      <w:r>
        <w:rPr>
          <w:rFonts w:hAnsi="Cambria Math"/>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uv=4</m:t>
                </m:r>
              </m:e>
              <m:e>
                <m:r>
                  <w:rPr>
                    <w:rFonts w:ascii="Cambria Math" w:hAnsi="Cambria Math"/>
                  </w:rPr>
                  <m:t>3(</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-2)=2(</m:t>
                </m:r>
                <m:sSup>
                  <m:sSupPr>
                    <m:ctrlPr>
                      <w:rPr>
                        <w:rFonts w:ascii="Cambria Math" w:hAnsi="Cambria Math"/>
                        <w:i/>
                      </w:rPr>
                    </m:ctrlPr>
                  </m:sSupPr>
                  <m:e>
                    <m:r>
                      <w:rPr>
                        <w:rFonts w:ascii="Cambria Math" w:hAnsi="Cambria Math"/>
                      </w:rPr>
                      <m:t>u</m:t>
                    </m:r>
                  </m:e>
                  <m:sup>
                    <m:r>
                      <w:rPr>
                        <w:rFonts w:ascii="Cambria Math" w:hAnsi="Cambria Math"/>
                      </w:rPr>
                      <m:t>2</m:t>
                    </m:r>
                  </m:sup>
                </m:sSup>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+1)</m:t>
                </m:r>
              </m:e>
            </m:eqArr>
          </m:e>
        </m:d>
      </m:oMath>
      <w:r>
        <w:rPr>
          <w:rFonts w:hAnsi="Cambria Math"/>
        </w:rPr>
        <w:t xml:space="preserve"> </w:t>
      </w:r>
      <m:oMath>
        <m:r>
          <m:rPr>
            <m:sty m:val="p"/>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uv=4</m:t>
                </m:r>
              </m:e>
              <m:e>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=8</m:t>
                </m:r>
              </m:e>
            </m:eqArr>
          </m:e>
        </m:d>
      </m:oMath>
    </w:p>
    <w:p w:rsidR="009D4FEF" w:rsidRDefault="00B167BB">
      <w:pPr>
        <w:ind w:firstLineChars="200" w:firstLine="520"/>
        <w:rPr>
          <w:rFonts w:hAnsi="Cambria Math" w:hint="eastAsia"/>
        </w:rPr>
      </w:pPr>
      <m:oMathPara>
        <m:oMath>
          <m:r>
            <m:rPr>
              <m:sty m:val="p"/>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uv=4</m:t>
                  </m:r>
                </m:e>
                <m:e>
                  <m:r>
                    <w:rPr>
                      <w:rFonts w:ascii="Cambria Math" w:hAnsi="Cambria Math"/>
                    </w:rPr>
                    <m:t>u+v=±4</m:t>
                  </m:r>
                </m:e>
              </m:eqArr>
            </m:e>
          </m:d>
        </m:oMath>
      </m:oMathPara>
    </w:p>
    <w:p w:rsidR="009D4FEF" w:rsidRDefault="00B167BB">
      <w:pPr>
        <w:ind w:firstLineChars="200" w:firstLine="520"/>
        <w:rPr>
          <w:rFonts w:hAnsi="Cambria Math" w:hint="eastAsia"/>
        </w:rPr>
      </w:pPr>
      <m:oMath>
        <m:r>
          <m:rPr>
            <m:sty m:val="p"/>
          </m:rPr>
          <w:rPr>
            <w:rFonts w:ascii="Cambria Math" w:hAnsi="Cambria Math"/>
          </w:rPr>
          <m:t>⇔</m:t>
        </m:r>
      </m:oMath>
      <w:r>
        <w:rPr>
          <w:rFonts w:hAnsi="Cambria Math"/>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u=v=2</m:t>
                </m:r>
              </m:e>
              <m:e>
                <m:r>
                  <w:rPr>
                    <w:rFonts w:ascii="Cambria Math" w:hAnsi="Cambria Math"/>
                  </w:rPr>
                  <m:t>u=v=-2</m:t>
                </m:r>
              </m:e>
            </m:eqArr>
          </m:e>
        </m:d>
        <m:r>
          <m:rPr>
            <m:sty m:val="p"/>
          </m:rPr>
          <w:rPr>
            <w:rFonts w:ascii="Cambria Math" w:hAnsi="Cambria Math"/>
          </w:rPr>
          <m:t>⇔</m:t>
        </m:r>
      </m:oMath>
      <w:r>
        <w:rPr>
          <w:rFonts w:hAnsi="Cambria Math"/>
        </w:rPr>
        <w:t xml:space="preserve"> </w:t>
      </w:r>
      <m:oMath>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y=1</m:t>
                        </m:r>
                      </m:e>
                    </m:eqArr>
                  </m:e>
                </m:d>
              </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x=-3</m:t>
                        </m:r>
                      </m:e>
                      <m:e>
                        <m:r>
                          <w:rPr>
                            <w:rFonts w:ascii="Cambria Math" w:hAnsi="Cambria Math"/>
                          </w:rPr>
                          <m:t>y=-3</m:t>
                        </m:r>
                      </m:e>
                    </m:eqArr>
                  </m:e>
                </m:d>
              </m:e>
            </m:eqArr>
          </m:e>
        </m:d>
      </m:oMath>
      <w:r>
        <w:rPr>
          <w:rFonts w:hAnsi="Cambria Math"/>
        </w:rPr>
        <w:t xml:space="preserve"> (th</w:t>
      </w:r>
      <w:r>
        <w:rPr>
          <w:rFonts w:hAnsi="Cambria Math"/>
        </w:rPr>
        <w:t>ỏ</w:t>
      </w:r>
      <w:r>
        <w:rPr>
          <w:rFonts w:hAnsi="Cambria Math"/>
        </w:rPr>
        <w:t>a m</w:t>
      </w:r>
      <w:r>
        <w:rPr>
          <w:rFonts w:hAnsi="Cambria Math"/>
        </w:rPr>
        <w:t>ã</w:t>
      </w:r>
      <w:r>
        <w:rPr>
          <w:rFonts w:hAnsi="Cambria Math"/>
        </w:rPr>
        <w:t xml:space="preserve">n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n)</w:t>
      </w:r>
    </w:p>
    <w:p w:rsidR="009D4FEF" w:rsidRDefault="00B167BB">
      <w:pPr>
        <w:ind w:firstLineChars="200" w:firstLine="520"/>
        <w:rPr>
          <w:rFonts w:hAnsi="Cambria Math" w:hint="eastAsia"/>
        </w:rPr>
      </w:pPr>
      <w:r>
        <w:rPr>
          <w:rFonts w:hAnsi="Cambria Math"/>
        </w:rPr>
        <w:t>T</w:t>
      </w:r>
      <w:r>
        <w:rPr>
          <w:rFonts w:hAnsi="Cambria Math"/>
        </w:rPr>
        <w:t>ừ</w:t>
      </w:r>
      <w:r>
        <w:rPr>
          <w:rFonts w:hAnsi="Cambria Math"/>
        </w:rPr>
        <w:t xml:space="preserve"> </w:t>
      </w:r>
      <w:r>
        <w:rPr>
          <w:rFonts w:hAnsi="Cambria Math"/>
        </w:rPr>
        <w:t>đó</w:t>
      </w:r>
      <w:r>
        <w:rPr>
          <w:rFonts w:hAnsi="Cambria Math"/>
        </w:rPr>
        <w:t xml:space="preserve"> suy ra nghi</w:t>
      </w:r>
      <w:r>
        <w:rPr>
          <w:rFonts w:hAnsi="Cambria Math"/>
        </w:rPr>
        <w:t>ệ</w:t>
      </w:r>
      <w:r>
        <w:rPr>
          <w:rFonts w:hAnsi="Cambria Math"/>
        </w:rPr>
        <w:t>m c</w:t>
      </w:r>
      <w:r>
        <w:rPr>
          <w:rFonts w:hAnsi="Cambria Math"/>
        </w:rPr>
        <w:t>ủ</w:t>
      </w:r>
      <w:r>
        <w:rPr>
          <w:rFonts w:hAnsi="Cambria Math"/>
        </w:rPr>
        <w:t>a h</w:t>
      </w:r>
      <w:r>
        <w:rPr>
          <w:rFonts w:hAnsi="Cambria Math"/>
        </w:rPr>
        <w:t>ệ</w:t>
      </w:r>
      <w:r>
        <w:rPr>
          <w:rFonts w:hAnsi="Cambria Math"/>
        </w:rPr>
        <w:t xml:space="preserve"> ph</w:t>
      </w:r>
      <w:r>
        <w:rPr>
          <w:rFonts w:hAnsi="Cambria Math"/>
        </w:rPr>
        <w:t>ươ</w:t>
      </w:r>
      <w:r>
        <w:rPr>
          <w:rFonts w:hAnsi="Cambria Math"/>
        </w:rPr>
        <w:t>ng tr</w:t>
      </w:r>
      <w:r>
        <w:rPr>
          <w:rFonts w:hAnsi="Cambria Math"/>
        </w:rPr>
        <w:t>ì</w:t>
      </w:r>
      <w:r>
        <w:rPr>
          <w:rFonts w:hAnsi="Cambria Math"/>
        </w:rPr>
        <w:t>nh l</w:t>
      </w:r>
      <w:r>
        <w:rPr>
          <w:rFonts w:hAnsi="Cambria Math"/>
        </w:rPr>
        <w:t>à</w:t>
      </w:r>
      <w:r>
        <w:rPr>
          <w:rFonts w:hAnsi="Cambria Math"/>
        </w:rPr>
        <w:t xml:space="preserve"> (1;1); (</w:t>
      </w:r>
      <m:oMath>
        <m:r>
          <m:rPr>
            <m:sty m:val="p"/>
          </m:rPr>
          <w:rPr>
            <w:rFonts w:ascii="Cambria Math" w:hAnsi="Cambria Math"/>
          </w:rPr>
          <m:t>-3;-3)</m:t>
        </m:r>
      </m:oMath>
    </w:p>
    <w:p w:rsidR="009D4FEF" w:rsidRDefault="00B167BB">
      <w:r>
        <w:rPr>
          <w:b/>
          <w:bCs/>
        </w:rPr>
        <w:t xml:space="preserve">Câu 3.(4,0 điểm) </w:t>
      </w:r>
    </w:p>
    <w:p w:rsidR="009D4FEF" w:rsidRDefault="00B167BB">
      <w:pPr>
        <w:ind w:firstLineChars="200" w:firstLine="520"/>
        <w:rPr>
          <w:rFonts w:hAnsi="Cambria Math" w:cs="Times New Roman" w:hint="eastAsia"/>
        </w:rPr>
      </w:pPr>
      <w:r>
        <w:t xml:space="preserve">1) Cho biểu thức A = </w:t>
      </w:r>
      <m:oMath>
        <m:d>
          <m:dPr>
            <m:ctrlPr>
              <w:rPr>
                <w:rFonts w:ascii="Cambria Math" w:hAnsi="Cambria Math" w:cs="Times New Roman"/>
                <w:i/>
              </w:rPr>
            </m:ctrlPr>
          </m:dPr>
          <m:e>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den>
            </m:f>
            <m:r>
              <m:rPr>
                <m:sty m:val="p"/>
              </m:rPr>
              <w:rPr>
                <w:rFonts w:ascii="Cambria Math" w:hAnsi="Cambria Math" w:cs="Times New Roman"/>
                <w:sz w:val="32"/>
                <w:szCs w:val="32"/>
              </w:rPr>
              <m:t xml:space="preserve"> </m:t>
            </m:r>
            <m:r>
              <m:rPr>
                <m:sty m:val="p"/>
              </m:rP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num>
              <m:den>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r>
              <m:rPr>
                <m:sty m:val="p"/>
              </m:rPr>
              <w:rPr>
                <w:rFonts w:ascii="Cambria Math" w:hAnsi="Cambria Math" w:cs="Times New Roman"/>
              </w:rPr>
              <m:t>+1</m:t>
            </m:r>
          </m:e>
        </m:d>
      </m:oMath>
      <w:r>
        <w:rPr>
          <w:rFonts w:hAnsi="Cambria Math" w:cs="Times New Roman"/>
        </w:rPr>
        <w:t>:</w:t>
      </w:r>
      <m:oMath>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den>
            </m:f>
            <m:r>
              <m:rPr>
                <m:sty m:val="p"/>
              </m:rPr>
              <w:rPr>
                <w:rFonts w:ascii="Cambria Math" w:hAnsi="Cambria Math" w:cs="Times New Roman"/>
                <w:sz w:val="32"/>
                <w:szCs w:val="32"/>
              </w:rPr>
              <m:t xml:space="preserve"> </m:t>
            </m:r>
            <m:r>
              <m:rPr>
                <m:sty m:val="p"/>
              </m:rP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den>
            </m:f>
          </m:e>
        </m:d>
      </m:oMath>
    </w:p>
    <w:p w:rsidR="009D4FEF" w:rsidRDefault="00B167BB">
      <w:pPr>
        <w:ind w:firstLineChars="200" w:firstLine="520"/>
      </w:pPr>
      <w:r>
        <w:t>a) Rút gọn biểu thức A .</w:t>
      </w:r>
    </w:p>
    <w:p w:rsidR="009D4FEF" w:rsidRDefault="00B167BB">
      <w:pPr>
        <w:ind w:firstLineChars="200" w:firstLine="520"/>
        <w:rPr>
          <w:rFonts w:hAnsi="Cambria Math" w:hint="eastAsia"/>
        </w:rPr>
      </w:pPr>
      <w:r>
        <w:t xml:space="preserve">b) Cho </w:t>
      </w:r>
      <m:oMath>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den>
        </m:f>
      </m:oMath>
      <w:r>
        <w:rPr>
          <w:rFonts w:hAnsi="Cambria Math" w:cs="Times New Roman"/>
          <w:sz w:val="32"/>
          <w:szCs w:val="32"/>
        </w:rPr>
        <w:t xml:space="preserve"> </w:t>
      </w:r>
      <m:oMath>
        <m:r>
          <m:rPr>
            <m:sty m:val="p"/>
          </m:rP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den>
        </m:f>
      </m:oMath>
      <w:r>
        <w:rPr>
          <w:rFonts w:hAnsi="Cambria Math" w:cs="Times New Roman"/>
          <w:sz w:val="32"/>
          <w:szCs w:val="32"/>
        </w:rPr>
        <w:t xml:space="preserve"> </w:t>
      </w:r>
      <m:oMath>
        <m:r>
          <w:rPr>
            <w:rFonts w:ascii="Cambria Math" w:hAnsi="Cambria Math"/>
          </w:rPr>
          <m:t>=</m:t>
        </m:r>
      </m:oMath>
      <w:r>
        <w:rPr>
          <w:rFonts w:hAnsi="Cambria Math"/>
        </w:rPr>
        <w:t xml:space="preserve"> 6. T</w:t>
      </w:r>
      <w:r>
        <w:rPr>
          <w:rFonts w:hAnsi="Cambria Math"/>
        </w:rPr>
        <w:t>ì</w:t>
      </w:r>
      <w:r>
        <w:rPr>
          <w:rFonts w:hAnsi="Cambria Math"/>
        </w:rPr>
        <w:t>m gi</w:t>
      </w:r>
      <w:r>
        <w:rPr>
          <w:rFonts w:hAnsi="Cambria Math"/>
        </w:rPr>
        <w:t>á</w:t>
      </w:r>
      <w:r>
        <w:rPr>
          <w:rFonts w:hAnsi="Cambria Math"/>
        </w:rPr>
        <w:t xml:space="preserve"> tr</w:t>
      </w:r>
      <w:r>
        <w:rPr>
          <w:rFonts w:hAnsi="Cambria Math"/>
        </w:rPr>
        <w:t>ị</w:t>
      </w:r>
      <w:r>
        <w:rPr>
          <w:rFonts w:hAnsi="Cambria Math"/>
        </w:rPr>
        <w:t xml:space="preserve"> l</w:t>
      </w:r>
      <w:r>
        <w:rPr>
          <w:rFonts w:hAnsi="Cambria Math"/>
        </w:rPr>
        <w:t>ớ</w:t>
      </w:r>
      <w:r>
        <w:rPr>
          <w:rFonts w:hAnsi="Cambria Math"/>
        </w:rPr>
        <w:t>n nh</w:t>
      </w:r>
      <w:r>
        <w:rPr>
          <w:rFonts w:hAnsi="Cambria Math"/>
        </w:rPr>
        <w:t>ấ</w:t>
      </w:r>
      <w:r>
        <w:rPr>
          <w:rFonts w:hAnsi="Cambria Math"/>
        </w:rPr>
        <w:t>t c</w:t>
      </w:r>
      <w:r>
        <w:rPr>
          <w:rFonts w:hAnsi="Cambria Math"/>
        </w:rPr>
        <w:t>ủ</w:t>
      </w:r>
      <w:r>
        <w:rPr>
          <w:rFonts w:hAnsi="Cambria Math"/>
        </w:rPr>
        <w:t>a A</w:t>
      </w:r>
    </w:p>
    <w:p w:rsidR="009D4FEF" w:rsidRDefault="00B167BB">
      <w:pPr>
        <w:ind w:firstLineChars="200" w:firstLine="520"/>
        <w:rPr>
          <w:rFonts w:hAnsi="Cambria Math" w:hint="eastAsia"/>
        </w:rPr>
      </w:pPr>
      <w:r>
        <w:rPr>
          <w:rFonts w:hAnsi="Cambria Math"/>
        </w:rPr>
        <w:lastRenderedPageBreak/>
        <w:t>2) Cho x, y, z l</w:t>
      </w:r>
      <w:r>
        <w:rPr>
          <w:rFonts w:hAnsi="Cambria Math"/>
        </w:rPr>
        <w:t>à</w:t>
      </w:r>
      <w:r>
        <w:rPr>
          <w:rFonts w:hAnsi="Cambria Math"/>
        </w:rPr>
        <w:t xml:space="preserve"> c</w:t>
      </w:r>
      <w:r>
        <w:rPr>
          <w:rFonts w:hAnsi="Cambria Math"/>
        </w:rPr>
        <w:t>á</w:t>
      </w:r>
      <w:r>
        <w:rPr>
          <w:rFonts w:hAnsi="Cambria Math"/>
        </w:rPr>
        <w:t>c s</w:t>
      </w:r>
      <w:r>
        <w:rPr>
          <w:rFonts w:hAnsi="Cambria Math"/>
        </w:rPr>
        <w:t>ố</w:t>
      </w:r>
      <w:r>
        <w:rPr>
          <w:rFonts w:hAnsi="Cambria Math"/>
        </w:rPr>
        <w:t xml:space="preserve"> th</w:t>
      </w:r>
      <w:r>
        <w:rPr>
          <w:rFonts w:hAnsi="Cambria Math"/>
        </w:rPr>
        <w:t>ự</w:t>
      </w:r>
      <w:r>
        <w:rPr>
          <w:rFonts w:hAnsi="Cambria Math"/>
        </w:rPr>
        <w:t>c th</w:t>
      </w:r>
      <w:r>
        <w:rPr>
          <w:rFonts w:hAnsi="Cambria Math"/>
        </w:rPr>
        <w:t>ỏ</w:t>
      </w:r>
      <w:r>
        <w:rPr>
          <w:rFonts w:hAnsi="Cambria Math"/>
        </w:rPr>
        <w:t>a m</w:t>
      </w:r>
      <w:r>
        <w:rPr>
          <w:rFonts w:hAnsi="Cambria Math"/>
        </w:rPr>
        <w:t>ã</w:t>
      </w:r>
      <w:r>
        <w:rPr>
          <w:rFonts w:hAnsi="Cambria Math"/>
        </w:rPr>
        <w:t xml:space="preserve">n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 xml:space="preserve">n </w:t>
      </w:r>
    </w:p>
    <w:p w:rsidR="009D4FEF" w:rsidRDefault="00B167BB">
      <w:pPr>
        <w:ind w:firstLineChars="200" w:firstLine="520"/>
        <w:rPr>
          <w:rFonts w:hAnsi="Cambria Math" w:hint="eastAsia"/>
        </w:rPr>
      </w:pPr>
      <m:oMathPara>
        <m:oMath>
          <m:r>
            <m:rPr>
              <m:sty m:val="p"/>
            </m:rPr>
            <w:rPr>
              <w:rFonts w:ascii="Cambria Math" w:hAnsi="Cambria Math"/>
            </w:rPr>
            <m:t>x+y+z+xy+yz+zx=6</m:t>
          </m:r>
        </m:oMath>
      </m:oMathPara>
    </w:p>
    <w:p w:rsidR="009D4FEF" w:rsidRDefault="00B167BB">
      <w:pPr>
        <w:ind w:firstLineChars="200" w:firstLine="520"/>
        <w:rPr>
          <w:rFonts w:hAnsi="Cambria Math" w:hint="eastAsia"/>
        </w:rPr>
      </w:pPr>
      <w:r>
        <w:rPr>
          <w:rFonts w:hAnsi="Cambria Math"/>
        </w:rPr>
        <w:t>Ch</w:t>
      </w:r>
      <w:r>
        <w:rPr>
          <w:rFonts w:hAnsi="Cambria Math"/>
        </w:rPr>
        <w:t>ứ</w:t>
      </w:r>
      <w:r>
        <w:rPr>
          <w:rFonts w:hAnsi="Cambria Math"/>
        </w:rPr>
        <w:t>ng minh b</w:t>
      </w:r>
      <w:r>
        <w:rPr>
          <w:rFonts w:hAnsi="Cambria Math"/>
        </w:rPr>
        <w:t>ấ</w:t>
      </w:r>
      <w:r>
        <w:rPr>
          <w:rFonts w:hAnsi="Cambria Math"/>
        </w:rPr>
        <w:t xml:space="preserve">t </w:t>
      </w:r>
      <w:r>
        <w:rPr>
          <w:rFonts w:hAnsi="Cambria Math"/>
        </w:rPr>
        <w:t>đẳ</w:t>
      </w:r>
      <w:r>
        <w:rPr>
          <w:rFonts w:hAnsi="Cambria Math"/>
        </w:rPr>
        <w:t>ng th</w:t>
      </w:r>
      <w:r>
        <w:rPr>
          <w:rFonts w:hAnsi="Cambria Math"/>
        </w:rPr>
        <w:t>ứ</w:t>
      </w:r>
      <w:r>
        <w:rPr>
          <w:rFonts w:hAnsi="Cambria Math"/>
        </w:rPr>
        <w:t xml:space="preserve">c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cs="Cambria Math"/>
          </w:rPr>
          <m:t>≥</m:t>
        </m:r>
        <m:r>
          <w:rPr>
            <w:rFonts w:ascii="Cambria Math" w:hAnsi="Cambria Math"/>
          </w:rPr>
          <m:t>3</m:t>
        </m:r>
      </m:oMath>
    </w:p>
    <w:p w:rsidR="009D4FEF" w:rsidRDefault="00B167BB">
      <w:pPr>
        <w:ind w:firstLineChars="200" w:firstLine="522"/>
        <w:jc w:val="center"/>
        <w:rPr>
          <w:rFonts w:hAnsi="Cambria Math" w:hint="eastAsia"/>
          <w:b/>
          <w:bCs/>
        </w:rPr>
      </w:pPr>
      <w:r>
        <w:rPr>
          <w:rFonts w:hAnsi="Cambria Math"/>
          <w:b/>
          <w:bCs/>
        </w:rPr>
        <w:t>L</w:t>
      </w:r>
      <w:r>
        <w:rPr>
          <w:rFonts w:hAnsi="Cambria Math"/>
          <w:b/>
          <w:bCs/>
        </w:rPr>
        <w:t>ờ</w:t>
      </w:r>
      <w:r>
        <w:rPr>
          <w:rFonts w:hAnsi="Cambria Math"/>
          <w:b/>
          <w:bCs/>
        </w:rPr>
        <w:t>i gi</w:t>
      </w:r>
      <w:r>
        <w:rPr>
          <w:rFonts w:hAnsi="Cambria Math"/>
          <w:b/>
          <w:bCs/>
        </w:rPr>
        <w:t>ả</w:t>
      </w:r>
      <w:r>
        <w:rPr>
          <w:rFonts w:hAnsi="Cambria Math"/>
          <w:b/>
          <w:bCs/>
        </w:rPr>
        <w:t>i</w:t>
      </w:r>
    </w:p>
    <w:p w:rsidR="009D4FEF" w:rsidRDefault="00B167BB">
      <w:pPr>
        <w:ind w:firstLineChars="200" w:firstLine="520"/>
        <w:rPr>
          <w:rFonts w:hAnsi="Cambria Math" w:hint="eastAsia"/>
        </w:rPr>
      </w:pPr>
      <w:r>
        <w:rPr>
          <w:rFonts w:hAnsi="Cambria Math"/>
        </w:rPr>
        <w:t xml:space="preserve">1) </w:t>
      </w:r>
    </w:p>
    <w:p w:rsidR="009D4FEF" w:rsidRDefault="00B167BB">
      <w:pPr>
        <w:ind w:firstLineChars="200" w:firstLine="520"/>
        <w:rPr>
          <w:rFonts w:hAnsi="Cambria Math" w:cs="Cambria Math" w:hint="eastAsia"/>
        </w:rPr>
      </w:pPr>
      <w:r>
        <w:rPr>
          <w:rFonts w:hAnsi="Cambria Math"/>
        </w:rPr>
        <w:t xml:space="preserve">a) </w:t>
      </w:r>
      <w:r>
        <w:rPr>
          <w:rFonts w:hAnsi="Cambria Math"/>
        </w:rPr>
        <w:t>Đ</w:t>
      </w:r>
      <w:r>
        <w:rPr>
          <w:rFonts w:hAnsi="Cambria Math"/>
        </w:rPr>
        <w:t>i</w:t>
      </w:r>
      <w:r>
        <w:rPr>
          <w:rFonts w:hAnsi="Cambria Math"/>
        </w:rPr>
        <w:t>ề</w:t>
      </w:r>
      <w:r>
        <w:rPr>
          <w:rFonts w:hAnsi="Cambria Math"/>
        </w:rPr>
        <w:t>u ki</w:t>
      </w:r>
      <w:r>
        <w:rPr>
          <w:rFonts w:hAnsi="Cambria Math"/>
        </w:rPr>
        <w:t>ệ</w:t>
      </w:r>
      <w:r>
        <w:rPr>
          <w:rFonts w:hAnsi="Cambria Math"/>
        </w:rPr>
        <w:t xml:space="preserve">n: x &gt; 0; y &gt; 0; </w:t>
      </w:r>
      <m:oMath>
        <m:rad>
          <m:radPr>
            <m:degHide m:val="1"/>
            <m:ctrlPr>
              <w:rPr>
                <w:rFonts w:ascii="Cambria Math" w:hAnsi="Cambria Math"/>
                <w:i/>
              </w:rPr>
            </m:ctrlPr>
          </m:radPr>
          <m:deg/>
          <m:e>
            <m:r>
              <w:rPr>
                <w:rFonts w:ascii="Cambria Math" w:hAnsi="Cambria Math"/>
              </w:rPr>
              <m:t>xy</m:t>
            </m:r>
          </m:e>
        </m:rad>
        <m:r>
          <w:rPr>
            <w:rFonts w:ascii="Cambria Math" w:hAnsi="Cambria Math" w:cs="Cambria Math"/>
          </w:rPr>
          <m:t>≠1</m:t>
        </m:r>
      </m:oMath>
    </w:p>
    <w:p w:rsidR="009D4FEF" w:rsidRDefault="00B167BB">
      <w:pPr>
        <w:ind w:firstLineChars="200" w:firstLine="520"/>
        <w:rPr>
          <w:rFonts w:hAnsi="Cambria Math" w:cs="Times New Roman" w:hint="eastAsia"/>
          <w:sz w:val="32"/>
          <w:szCs w:val="32"/>
        </w:rPr>
      </w:pPr>
      <w:r>
        <w:t xml:space="preserve">A = </w:t>
      </w:r>
      <m:oMath>
        <m:f>
          <m:fPr>
            <m:ctrlPr>
              <w:rPr>
                <w:rFonts w:ascii="Cambria Math" w:hAnsi="Cambria Math" w:cs="Times New Roman"/>
                <w:i/>
                <w:sz w:val="32"/>
                <w:szCs w:val="32"/>
              </w:rPr>
            </m:ctrlPr>
          </m:fPr>
          <m:num>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num>
          <m:den>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den>
        </m:f>
      </m:oMath>
      <w:r>
        <w:rPr>
          <w:rFonts w:hAnsi="Cambria Math" w:cs="Times New Roman"/>
          <w:sz w:val="32"/>
          <w:szCs w:val="32"/>
        </w:rPr>
        <w:t xml:space="preserve"> </w:t>
      </w:r>
    </w:p>
    <w:p w:rsidR="009D4FEF" w:rsidRDefault="00B167BB">
      <w:pPr>
        <w:ind w:firstLineChars="200" w:firstLine="520"/>
        <w:rPr>
          <w:rFonts w:hAnsi="Cambria Math" w:cs="Times New Roman" w:hint="eastAsia"/>
          <w:sz w:val="32"/>
          <w:szCs w:val="32"/>
        </w:rPr>
      </w:pPr>
      <w:r>
        <w:rPr>
          <w:rFonts w:hAnsi="Cambria Math" w:cs="Times New Roman"/>
          <w:szCs w:val="26"/>
        </w:rPr>
        <w:t>:</w:t>
      </w:r>
      <w:r>
        <w:rPr>
          <w:rFonts w:hAnsi="Cambria Math"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num>
          <m:den>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den>
        </m:f>
      </m:oMath>
    </w:p>
    <w:p w:rsidR="009D4FEF" w:rsidRDefault="00B167BB">
      <w:pPr>
        <w:ind w:firstLineChars="400" w:firstLine="1040"/>
        <w:rPr>
          <w:rFonts w:hAnsi="Cambria Math" w:cs="Times New Roman" w:hint="eastAsia"/>
          <w:sz w:val="32"/>
          <w:szCs w:val="32"/>
        </w:rPr>
      </w:pPr>
      <w:r>
        <w:t xml:space="preserve">= </w:t>
      </w:r>
      <m:oMath>
        <m:f>
          <m:fPr>
            <m:ctrlPr>
              <w:rPr>
                <w:rFonts w:ascii="Cambria Math" w:hAnsi="Cambria Math" w:cs="Times New Roman"/>
                <w:i/>
                <w:sz w:val="32"/>
                <w:szCs w:val="32"/>
              </w:rPr>
            </m:ctrlPr>
          </m:fPr>
          <m:num>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num>
          <m:den>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+1)(1-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oMath>
    </w:p>
    <w:p w:rsidR="009D4FEF" w:rsidRDefault="00B167BB">
      <w:pPr>
        <w:ind w:firstLineChars="400" w:firstLine="1040"/>
        <w:rPr>
          <w:rFonts w:hAnsi="Cambria Math" w:cs="Times New Roman" w:hint="eastAsia"/>
          <w:sz w:val="32"/>
          <w:szCs w:val="32"/>
        </w:rPr>
      </w:pPr>
      <w: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-x</m:t>
            </m:r>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+xy+</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+x</m:t>
            </m:r>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-xy+1-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-xy+1-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+xy+</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r>
              <w:rPr>
                <w:rFonts w:ascii="Cambria Math" w:hAnsi="Cambria Math" w:cs="Times New Roman"/>
                <w:sz w:val="32"/>
                <w:szCs w:val="32"/>
              </w:rPr>
              <m:t>+x</m:t>
            </m:r>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r>
              <w:rPr>
                <w:rFonts w:ascii="Cambria Math" w:hAnsi="Cambria Math" w:cs="Times New Roman"/>
                <w:sz w:val="32"/>
                <w:szCs w:val="32"/>
              </w:rPr>
              <m:t>+x</m:t>
            </m:r>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oMath>
    </w:p>
    <w:p w:rsidR="009D4FEF" w:rsidRDefault="00B167BB">
      <w:pPr>
        <w:ind w:firstLineChars="400" w:firstLine="1040"/>
        <w:rPr>
          <w:rFonts w:hAnsi="Cambria Math" w:cs="Times New Roman" w:hint="eastAsia"/>
          <w:sz w:val="32"/>
          <w:szCs w:val="32"/>
        </w:rPr>
      </w:pPr>
      <w: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num>
          <m:den>
            <m:r>
              <w:rPr>
                <w:rFonts w:ascii="Cambria Math" w:hAnsi="Cambria Math" w:cs="Times New Roman"/>
                <w:sz w:val="32"/>
                <w:szCs w:val="32"/>
              </w:rPr>
              <m:t>x</m:t>
            </m:r>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oMath>
    </w:p>
    <w:p w:rsidR="009D4FEF" w:rsidRDefault="00B167BB">
      <w:pPr>
        <w:ind w:firstLineChars="400" w:firstLine="1040"/>
        <w:rPr>
          <w:rFonts w:hAnsi="Cambria Math" w:cs="Times New Roman" w:hint="eastAsia"/>
          <w:sz w:val="32"/>
          <w:szCs w:val="32"/>
        </w:rPr>
      </w:pPr>
      <w:r>
        <w:rPr>
          <w:rFonts w:hAnsi="Cambria Math" w:cs="Times New Roman"/>
          <w:szCs w:val="26"/>
        </w:rPr>
        <w:t>V</w:t>
      </w:r>
      <w:r>
        <w:rPr>
          <w:rFonts w:hAnsi="Cambria Math" w:cs="Times New Roman"/>
          <w:szCs w:val="26"/>
        </w:rPr>
        <w:t>ậ</w:t>
      </w:r>
      <w:r>
        <w:rPr>
          <w:rFonts w:hAnsi="Cambria Math" w:cs="Times New Roman"/>
          <w:szCs w:val="26"/>
        </w:rPr>
        <w:t>y v</w:t>
      </w:r>
      <w:r>
        <w:rPr>
          <w:rFonts w:hAnsi="Cambria Math" w:cs="Times New Roman"/>
          <w:szCs w:val="26"/>
        </w:rPr>
        <w:t>ớ</w:t>
      </w:r>
      <w:r>
        <w:rPr>
          <w:rFonts w:hAnsi="Cambria Math" w:cs="Times New Roman"/>
          <w:szCs w:val="26"/>
        </w:rPr>
        <w:t xml:space="preserve">i </w:t>
      </w:r>
      <w:r>
        <w:rPr>
          <w:rFonts w:hAnsi="Cambria Math"/>
        </w:rPr>
        <w:t xml:space="preserve">x &gt; 0; y &gt; 0; </w:t>
      </w:r>
      <m:oMath>
        <m:rad>
          <m:radPr>
            <m:degHide m:val="1"/>
            <m:ctrlPr>
              <w:rPr>
                <w:rFonts w:ascii="Cambria Math" w:hAnsi="Cambria Math"/>
                <w:i/>
              </w:rPr>
            </m:ctrlPr>
          </m:radPr>
          <m:deg/>
          <m:e>
            <m:r>
              <w:rPr>
                <w:rFonts w:ascii="Cambria Math" w:hAnsi="Cambria Math"/>
              </w:rPr>
              <m:t>xy</m:t>
            </m:r>
          </m:e>
        </m:rad>
        <m:r>
          <w:rPr>
            <w:rFonts w:ascii="Cambria Math" w:hAnsi="Cambria Math" w:cs="Cambria Math"/>
          </w:rPr>
          <m:t>≠1</m:t>
        </m:r>
      </m:oMath>
      <w:r>
        <w:rPr>
          <w:rFonts w:hAnsi="Cambria Math" w:cs="Cambria Math"/>
        </w:rPr>
        <w:t xml:space="preserve"> th</w:t>
      </w:r>
      <w:r>
        <w:rPr>
          <w:rFonts w:hAnsi="Cambria Math" w:cs="Cambria Math"/>
        </w:rPr>
        <w:t>ì</w:t>
      </w:r>
      <w:r>
        <w:rPr>
          <w:rFonts w:hAnsi="Cambria Math" w:cs="Cambria Math"/>
        </w:rPr>
        <w:t xml:space="preserve">  A </w:t>
      </w:r>
      <w: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oMath>
    </w:p>
    <w:p w:rsidR="009D4FEF" w:rsidRDefault="00B167BB">
      <w:pPr>
        <w:ind w:firstLineChars="162" w:firstLine="421"/>
        <w:rPr>
          <w:rFonts w:hAnsi="Cambria Math" w:cs="Times New Roman" w:hint="eastAsia"/>
          <w:szCs w:val="26"/>
        </w:rPr>
      </w:pPr>
      <w:r>
        <w:rPr>
          <w:rFonts w:hAnsi="Cambria Math" w:cs="Times New Roman"/>
          <w:szCs w:val="26"/>
        </w:rPr>
        <w:t>b) Theo b</w:t>
      </w:r>
      <w:r>
        <w:rPr>
          <w:rFonts w:hAnsi="Cambria Math" w:cs="Times New Roman"/>
          <w:szCs w:val="26"/>
        </w:rPr>
        <w:t>ấ</w:t>
      </w:r>
      <w:r>
        <w:rPr>
          <w:rFonts w:hAnsi="Cambria Math" w:cs="Times New Roman"/>
          <w:szCs w:val="26"/>
        </w:rPr>
        <w:t xml:space="preserve">t </w:t>
      </w:r>
      <w:r>
        <w:rPr>
          <w:rFonts w:hAnsi="Cambria Math" w:cs="Times New Roman"/>
          <w:szCs w:val="26"/>
        </w:rPr>
        <w:t>đẳ</w:t>
      </w:r>
      <w:r>
        <w:rPr>
          <w:rFonts w:hAnsi="Cambria Math" w:cs="Times New Roman"/>
          <w:szCs w:val="26"/>
        </w:rPr>
        <w:t>ng th</w:t>
      </w:r>
      <w:r>
        <w:rPr>
          <w:rFonts w:hAnsi="Cambria Math" w:cs="Times New Roman"/>
          <w:szCs w:val="26"/>
        </w:rPr>
        <w:t>ứ</w:t>
      </w:r>
      <w:r>
        <w:rPr>
          <w:rFonts w:hAnsi="Cambria Math" w:cs="Times New Roman"/>
          <w:szCs w:val="26"/>
        </w:rPr>
        <w:t>c Cauchy, ta c</w:t>
      </w:r>
      <w:r>
        <w:rPr>
          <w:rFonts w:hAnsi="Cambria Math" w:cs="Times New Roman"/>
          <w:szCs w:val="26"/>
        </w:rPr>
        <w:t>ó</w:t>
      </w:r>
      <w:r>
        <w:rPr>
          <w:rFonts w:hAnsi="Cambria Math"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den>
        </m:f>
      </m:oMath>
      <w:r>
        <w:rPr>
          <w:rFonts w:hAnsi="Cambria Math" w:cs="Times New Roman"/>
          <w:sz w:val="32"/>
          <w:szCs w:val="32"/>
        </w:rPr>
        <w:t xml:space="preserve"> </w:t>
      </w:r>
      <m:oMath>
        <m: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den>
        </m:f>
      </m:oMath>
      <w:r>
        <w:rPr>
          <w:rFonts w:hAnsi="Cambria Math" w:cs="Times New Roman"/>
          <w:sz w:val="32"/>
          <w:szCs w:val="32"/>
        </w:rPr>
        <w:t xml:space="preserve"> </w:t>
      </w:r>
      <m:oMath>
        <m:r>
          <m:rPr>
            <m:sty m:val="p"/>
          </m:rPr>
          <w:rPr>
            <w:rFonts w:ascii="Cambria Math" w:hAnsi="Cambria Math" w:cs="Times New Roman"/>
            <w:szCs w:val="26"/>
          </w:rPr>
          <m:t>≥</m:t>
        </m:r>
      </m:oMath>
      <w:r>
        <w:rPr>
          <w:rFonts w:hAnsi="Cambria Math" w:cs="Times New Roman"/>
          <w:szCs w:val="26"/>
        </w:rPr>
        <w:t xml:space="preserve"> 2</w:t>
      </w:r>
      <m:oMath>
        <m:rad>
          <m:radPr>
            <m:degHide m:val="1"/>
            <m:ctrlPr>
              <w:rPr>
                <w:rFonts w:ascii="Cambria Math" w:hAnsi="Cambria Math" w:cs="Times New Roman"/>
                <w:i/>
                <w:szCs w:val="26"/>
              </w:rPr>
            </m:ctrlPr>
          </m:radPr>
          <m:deg/>
          <m:e>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e>
        </m:rad>
      </m:oMath>
      <w:r>
        <w:rPr>
          <w:rFonts w:hAnsi="Cambria Math" w:cs="Times New Roman"/>
          <w:szCs w:val="26"/>
        </w:rPr>
        <w:t xml:space="preserve"> </w:t>
      </w:r>
      <m:oMath>
        <m:r>
          <m:rPr>
            <m:sty m:val="p"/>
          </m:rPr>
          <w:rPr>
            <w:rFonts w:ascii="Cambria Math" w:hAnsi="Cambria Math" w:cs="Times New Roman"/>
            <w:szCs w:val="26"/>
          </w:rPr>
          <m:t>⇔</m:t>
        </m:r>
      </m:oMath>
      <w:r>
        <w:rPr>
          <w:rFonts w:hAnsi="Cambria Math" w:cs="Times New Roman"/>
          <w:szCs w:val="26"/>
        </w:rPr>
        <w:t xml:space="preserve"> 6</w:t>
      </w:r>
      <w:r>
        <w:rPr>
          <w:rFonts w:hAnsi="Cambria Math" w:cs="Times New Roman"/>
          <w:sz w:val="32"/>
          <w:szCs w:val="32"/>
        </w:rPr>
        <w:t xml:space="preserve"> </w:t>
      </w:r>
      <m:oMath>
        <m:r>
          <m:rPr>
            <m:sty m:val="p"/>
          </m:rPr>
          <w:rPr>
            <w:rFonts w:ascii="Cambria Math" w:hAnsi="Cambria Math" w:cs="Times New Roman"/>
            <w:szCs w:val="26"/>
          </w:rPr>
          <m:t>≥</m:t>
        </m:r>
      </m:oMath>
      <w:r>
        <w:rPr>
          <w:rFonts w:hAnsi="Cambria Math" w:cs="Times New Roman"/>
          <w:szCs w:val="26"/>
        </w:rPr>
        <w:t xml:space="preserve"> 2</w:t>
      </w:r>
      <m:oMath>
        <m:rad>
          <m:radPr>
            <m:degHide m:val="1"/>
            <m:ctrlPr>
              <w:rPr>
                <w:rFonts w:ascii="Cambria Math" w:hAnsi="Cambria Math" w:cs="Times New Roman"/>
                <w:i/>
                <w:szCs w:val="26"/>
              </w:rPr>
            </m:ctrlPr>
          </m:radPr>
          <m:deg/>
          <m:e>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e>
        </m:rad>
      </m:oMath>
    </w:p>
    <w:p w:rsidR="009D4FEF" w:rsidRDefault="00B167BB">
      <w:pPr>
        <w:ind w:firstLineChars="162" w:firstLine="421"/>
        <w:rPr>
          <w:rFonts w:hAnsi="Cambria Math" w:cs="Times New Roman" w:hint="eastAsia"/>
          <w:szCs w:val="26"/>
        </w:rPr>
      </w:pPr>
      <m:oMath>
        <m:r>
          <m:rPr>
            <m:sty m:val="p"/>
          </m:rPr>
          <w:rPr>
            <w:rFonts w:ascii="Cambria Math" w:hAnsi="Cambria Math" w:cs="Times New Roman"/>
            <w:szCs w:val="26"/>
          </w:rPr>
          <m:t>⇒</m:t>
        </m:r>
      </m:oMath>
      <w:r>
        <w:rPr>
          <w:rFonts w:hAnsi="Cambria Math"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xy</m:t>
                </m:r>
              </m:e>
            </m:rad>
          </m:den>
        </m:f>
      </m:oMath>
      <w:r>
        <w:rPr>
          <w:rFonts w:hAnsi="Cambria Math" w:cs="Times New Roman"/>
          <w:sz w:val="32"/>
          <w:szCs w:val="32"/>
        </w:rPr>
        <w:t xml:space="preserve"> </w:t>
      </w:r>
      <m:oMath>
        <m:r>
          <m:rPr>
            <m:sty m:val="p"/>
          </m:rPr>
          <w:rPr>
            <w:rFonts w:ascii="Cambria Math" w:hAnsi="Cambria Math" w:cs="Times New Roman"/>
            <w:szCs w:val="26"/>
          </w:rPr>
          <m:t>≤</m:t>
        </m:r>
      </m:oMath>
      <w:r>
        <w:rPr>
          <w:rFonts w:hAnsi="Cambria Math" w:cs="Times New Roman"/>
          <w:szCs w:val="26"/>
        </w:rPr>
        <w:t xml:space="preserve"> 9</w:t>
      </w:r>
    </w:p>
    <w:p w:rsidR="009D4FEF" w:rsidRDefault="00B167BB">
      <w:pPr>
        <w:ind w:firstLineChars="162" w:firstLine="421"/>
        <w:rPr>
          <w:rFonts w:hAnsi="Cambria Math" w:cs="Times New Roman" w:hint="eastAsia"/>
          <w:sz w:val="32"/>
          <w:szCs w:val="32"/>
        </w:rPr>
      </w:pPr>
      <w:r>
        <w:rPr>
          <w:rFonts w:hAnsi="Cambria Math" w:cs="Times New Roman"/>
          <w:szCs w:val="26"/>
        </w:rPr>
        <w:t>D</w:t>
      </w:r>
      <w:r>
        <w:rPr>
          <w:rFonts w:hAnsi="Cambria Math" w:cs="Times New Roman"/>
          <w:szCs w:val="26"/>
        </w:rPr>
        <w:t>ấ</w:t>
      </w:r>
      <w:r>
        <w:rPr>
          <w:rFonts w:hAnsi="Cambria Math" w:cs="Times New Roman"/>
          <w:szCs w:val="26"/>
        </w:rPr>
        <w:t>u b</w:t>
      </w:r>
      <w:r>
        <w:rPr>
          <w:rFonts w:hAnsi="Cambria Math" w:cs="Times New Roman"/>
          <w:szCs w:val="26"/>
        </w:rPr>
        <w:t>ằ</w:t>
      </w:r>
      <w:r>
        <w:rPr>
          <w:rFonts w:hAnsi="Cambria Math" w:cs="Times New Roman"/>
          <w:szCs w:val="26"/>
        </w:rPr>
        <w:t>ng x</w:t>
      </w:r>
      <w:r>
        <w:rPr>
          <w:rFonts w:hAnsi="Cambria Math" w:cs="Times New Roman"/>
          <w:szCs w:val="26"/>
        </w:rPr>
        <w:t>ả</w:t>
      </w:r>
      <w:r>
        <w:rPr>
          <w:rFonts w:hAnsi="Cambria Math" w:cs="Times New Roman"/>
          <w:szCs w:val="26"/>
        </w:rPr>
        <w:t xml:space="preserve">y ra </w:t>
      </w:r>
      <m:oMath>
        <m:r>
          <m:rPr>
            <m:sty m:val="p"/>
          </m:rPr>
          <w:rPr>
            <w:rFonts w:ascii="Cambria Math" w:hAnsi="Cambria Math" w:cs="Times New Roman"/>
            <w:szCs w:val="26"/>
          </w:rPr>
          <m:t>⇔</m:t>
        </m:r>
      </m:oMath>
      <w:r>
        <w:rPr>
          <w:rFonts w:hAnsi="Cambria Math"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x</m:t>
                </m:r>
              </m:e>
            </m:rad>
          </m:den>
        </m:f>
      </m:oMath>
      <w:r>
        <w:rPr>
          <w:rFonts w:hAnsi="Cambria Math" w:cs="Times New Roman"/>
          <w:sz w:val="32"/>
          <w:szCs w:val="32"/>
        </w:rPr>
        <w:t xml:space="preserve"> </w:t>
      </w:r>
      <m:oMath>
        <m:r>
          <m:rPr>
            <m:sty m:val="p"/>
          </m:rPr>
          <w:rPr>
            <w:rFonts w:ascii="Cambria Math" w:hAnsi="Cambria Math" w:cs="Times New Roman"/>
            <w:szCs w:val="26"/>
          </w:rPr>
          <m:t>=</m:t>
        </m:r>
      </m:oMath>
      <w:r>
        <w:rPr>
          <w:rFonts w:hAnsi="Cambria Math"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den>
        </m:f>
      </m:oMath>
      <w:r>
        <w:rPr>
          <w:rFonts w:hAnsi="Cambria Math" w:cs="Times New Roman"/>
          <w:sz w:val="32"/>
          <w:szCs w:val="32"/>
        </w:rPr>
        <w:t xml:space="preserve"> </w:t>
      </w:r>
      <m:oMath>
        <m:r>
          <m:rPr>
            <m:sty m:val="p"/>
          </m:rPr>
          <w:rPr>
            <w:rFonts w:ascii="Cambria Math" w:hAnsi="Cambria Math" w:cs="Times New Roman"/>
            <w:szCs w:val="26"/>
          </w:rPr>
          <m:t>=3</m:t>
        </m:r>
      </m:oMath>
      <w:r>
        <w:rPr>
          <w:rFonts w:hAnsi="Cambria Math" w:cs="Times New Roman"/>
          <w:szCs w:val="26"/>
        </w:rPr>
        <w:t xml:space="preserve"> </w:t>
      </w:r>
      <m:oMath>
        <m:r>
          <m:rPr>
            <m:sty m:val="p"/>
          </m:rPr>
          <w:rPr>
            <w:rFonts w:ascii="Cambria Math" w:hAnsi="Cambria Math" w:cs="Times New Roman"/>
            <w:szCs w:val="26"/>
          </w:rPr>
          <m:t>⇔x=y=</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9</m:t>
            </m:r>
          </m:den>
        </m:f>
      </m:oMath>
    </w:p>
    <w:p w:rsidR="009D4FEF" w:rsidRDefault="00B167BB">
      <w:pPr>
        <w:ind w:firstLineChars="200" w:firstLine="520"/>
        <w:rPr>
          <w:rFonts w:hAnsi="Cambria Math" w:hint="eastAsia"/>
        </w:rPr>
      </w:pPr>
      <w:r>
        <w:rPr>
          <w:rFonts w:hAnsi="Cambria Math" w:cs="Times New Roman"/>
          <w:szCs w:val="26"/>
        </w:rPr>
        <w:t>2) Ta c</w:t>
      </w:r>
      <w:r>
        <w:rPr>
          <w:rFonts w:hAnsi="Cambria Math" w:cs="Times New Roman"/>
          <w:szCs w:val="26"/>
        </w:rPr>
        <w:t>ó</w:t>
      </w:r>
      <w:r>
        <w:rPr>
          <w:rFonts w:hAnsi="Cambria Math" w:cs="Times New Roman"/>
          <w:szCs w:val="26"/>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r>
          <w:rPr>
            <w:rFonts w:ascii="Cambria Math" w:hAnsi="Cambria Math" w:cs="Cambria Math"/>
          </w:rPr>
          <m:t>≥2x</m:t>
        </m:r>
      </m:oMath>
      <w:r>
        <w:rPr>
          <w:rFonts w:hAnsi="Cambria Math" w:cs="Cambria Math"/>
        </w:rPr>
        <w:t xml:space="preserve">;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r>
          <w:rPr>
            <w:rFonts w:ascii="Cambria Math" w:hAnsi="Cambria Math" w:cs="Cambria Math"/>
          </w:rPr>
          <m:t>≥2y;</m:t>
        </m:r>
      </m:oMath>
      <w:r>
        <w:rPr>
          <w:rFonts w:hAnsi="Cambria Math" w:cs="Cambria Math"/>
        </w:rPr>
        <w:t xml:space="preserve">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r>
          <w:rPr>
            <w:rFonts w:ascii="Cambria Math" w:hAnsi="Cambria Math" w:cs="Cambria Math"/>
          </w:rPr>
          <m:t>≥2z</m:t>
        </m:r>
      </m:oMath>
      <w:r>
        <w:rPr>
          <w:rFonts w:hAnsi="Cambria Math" w:cs="Cambria Math"/>
        </w:rPr>
        <w:t xml:space="preserve"> v</w:t>
      </w:r>
      <w:r>
        <w:rPr>
          <w:rFonts w:hAnsi="Cambria Math" w:cs="Cambria Math"/>
        </w:rPr>
        <w:t>ớ</w:t>
      </w:r>
      <w:r>
        <w:rPr>
          <w:rFonts w:hAnsi="Cambria Math" w:cs="Cambria Math"/>
        </w:rPr>
        <w:t>i m</w:t>
      </w:r>
      <w:r>
        <w:rPr>
          <w:rFonts w:hAnsi="Cambria Math" w:cs="Cambria Math"/>
        </w:rPr>
        <w:t>ọ</w:t>
      </w:r>
      <w:r>
        <w:rPr>
          <w:rFonts w:hAnsi="Cambria Math" w:cs="Cambria Math"/>
        </w:rPr>
        <w:t>i x, y, z</w:t>
      </w:r>
    </w:p>
    <w:p w:rsidR="009D4FEF" w:rsidRDefault="00B167BB">
      <w:pPr>
        <w:ind w:firstLineChars="200" w:firstLine="520"/>
        <w:rPr>
          <w:rFonts w:hAnsi="Cambria Math" w:hint="eastAsia"/>
        </w:rPr>
      </w:pPr>
      <w:r>
        <w:rPr>
          <w:rFonts w:hAnsi="Cambria Math"/>
        </w:rPr>
        <w:t xml:space="preserve">Do </w:t>
      </w:r>
      <w:r>
        <w:rPr>
          <w:rFonts w:hAnsi="Cambria Math"/>
        </w:rPr>
        <w:t>đó</w:t>
      </w:r>
      <w:r>
        <w:rPr>
          <w:rFonts w:hAnsi="Cambria Math"/>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cs="Cambria Math"/>
          </w:rPr>
          <m:t>≥2xy</m:t>
        </m:r>
      </m:oMath>
      <w:r>
        <w:rPr>
          <w:rFonts w:hAnsi="Cambria Math" w:cs="Cambria Math"/>
        </w:rPr>
        <w:t xml:space="preserve">;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cs="Cambria Math"/>
          </w:rPr>
          <m:t>≥2yz;</m:t>
        </m:r>
      </m:oMath>
      <w:r>
        <w:rPr>
          <w:rFonts w:hAnsi="Cambria Math" w:cs="Cambria Math"/>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cs="Cambria Math"/>
          </w:rPr>
          <m:t>≥2zx</m:t>
        </m:r>
      </m:oMath>
      <w:r>
        <w:rPr>
          <w:rFonts w:hAnsi="Cambria Math" w:cs="Cambria Math"/>
        </w:rPr>
        <w:t xml:space="preserve"> v</w:t>
      </w:r>
      <w:r>
        <w:rPr>
          <w:rFonts w:hAnsi="Cambria Math" w:cs="Cambria Math"/>
        </w:rPr>
        <w:t>ớ</w:t>
      </w:r>
      <w:r>
        <w:rPr>
          <w:rFonts w:hAnsi="Cambria Math" w:cs="Cambria Math"/>
        </w:rPr>
        <w:t>i m</w:t>
      </w:r>
      <w:r>
        <w:rPr>
          <w:rFonts w:hAnsi="Cambria Math" w:cs="Cambria Math"/>
        </w:rPr>
        <w:t>ọ</w:t>
      </w:r>
      <w:r>
        <w:rPr>
          <w:rFonts w:hAnsi="Cambria Math" w:cs="Cambria Math"/>
        </w:rPr>
        <w:t>i x, y, z</w:t>
      </w:r>
    </w:p>
    <w:p w:rsidR="009D4FEF" w:rsidRDefault="00B167BB">
      <w:pPr>
        <w:ind w:firstLineChars="200" w:firstLine="520"/>
        <w:rPr>
          <w:rFonts w:hAnsi="Cambria Math" w:hint="eastAsia"/>
        </w:rPr>
      </w:pPr>
      <w:r>
        <w:rPr>
          <w:rFonts w:hAnsi="Cambria Math"/>
        </w:rPr>
        <w:t>C</w:t>
      </w:r>
      <w:r>
        <w:rPr>
          <w:rFonts w:hAnsi="Cambria Math"/>
        </w:rPr>
        <w:t>ộ</w:t>
      </w:r>
      <w:r>
        <w:rPr>
          <w:rFonts w:hAnsi="Cambria Math"/>
        </w:rPr>
        <w:t>ng c</w:t>
      </w:r>
      <w:r>
        <w:rPr>
          <w:rFonts w:hAnsi="Cambria Math"/>
        </w:rPr>
        <w:t>á</w:t>
      </w:r>
      <w:r>
        <w:rPr>
          <w:rFonts w:hAnsi="Cambria Math"/>
        </w:rPr>
        <w:t>c b</w:t>
      </w:r>
      <w:r>
        <w:rPr>
          <w:rFonts w:hAnsi="Cambria Math"/>
        </w:rPr>
        <w:t>ấ</w:t>
      </w:r>
      <w:r>
        <w:rPr>
          <w:rFonts w:hAnsi="Cambria Math"/>
        </w:rPr>
        <w:t xml:space="preserve">t </w:t>
      </w:r>
      <w:r>
        <w:rPr>
          <w:rFonts w:hAnsi="Cambria Math"/>
        </w:rPr>
        <w:t>đẳ</w:t>
      </w:r>
      <w:r>
        <w:rPr>
          <w:rFonts w:hAnsi="Cambria Math"/>
        </w:rPr>
        <w:t>ng th</w:t>
      </w:r>
      <w:r>
        <w:rPr>
          <w:rFonts w:hAnsi="Cambria Math"/>
        </w:rPr>
        <w:t>ứ</w:t>
      </w:r>
      <w:r>
        <w:rPr>
          <w:rFonts w:hAnsi="Cambria Math"/>
        </w:rPr>
        <w:t>c tr</w:t>
      </w:r>
      <w:r>
        <w:rPr>
          <w:rFonts w:hAnsi="Cambria Math"/>
        </w:rPr>
        <w:t>ê</w:t>
      </w:r>
      <w:r>
        <w:rPr>
          <w:rFonts w:hAnsi="Cambria Math"/>
        </w:rPr>
        <w:t>n v</w:t>
      </w:r>
      <w:r>
        <w:rPr>
          <w:rFonts w:hAnsi="Cambria Math"/>
        </w:rPr>
        <w:t>ế</w:t>
      </w:r>
      <w:r>
        <w:rPr>
          <w:rFonts w:hAnsi="Cambria Math"/>
        </w:rPr>
        <w:t xml:space="preserve"> theo v</w:t>
      </w:r>
      <w:r>
        <w:rPr>
          <w:rFonts w:hAnsi="Cambria Math"/>
        </w:rPr>
        <w:t>ế</w:t>
      </w:r>
      <w:r>
        <w:rPr>
          <w:rFonts w:hAnsi="Cambria Math"/>
        </w:rPr>
        <w:t xml:space="preserve"> ta </w:t>
      </w:r>
      <w:r>
        <w:rPr>
          <w:rFonts w:hAnsi="Cambria Math"/>
        </w:rPr>
        <w:t>đượ</w:t>
      </w:r>
      <w:r>
        <w:rPr>
          <w:rFonts w:hAnsi="Cambria Math"/>
        </w:rPr>
        <w:t>c</w:t>
      </w:r>
    </w:p>
    <w:p w:rsidR="009D4FEF" w:rsidRDefault="00B167BB">
      <w:pPr>
        <w:ind w:firstLineChars="200" w:firstLine="520"/>
        <w:rPr>
          <w:rFonts w:hAnsi="Cambria Math" w:cs="Cambria Math" w:hint="eastAsia"/>
        </w:rPr>
      </w:pPr>
      <w:r>
        <w:rPr>
          <w:rFonts w:hAnsi="Cambria Math"/>
        </w:rPr>
        <w:t>3(</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oMath>
      <w:r>
        <w:rPr>
          <w:rFonts w:hAnsi="Cambria Math"/>
        </w:rPr>
        <w:t>) + 3</w:t>
      </w:r>
      <m:oMath>
        <m:r>
          <w:rPr>
            <w:rFonts w:ascii="Cambria Math" w:hAnsi="Cambria Math"/>
          </w:rPr>
          <m:t xml:space="preserve"> </m:t>
        </m:r>
        <m:r>
          <w:rPr>
            <w:rFonts w:ascii="Cambria Math" w:hAnsi="Cambria Math" w:cs="Cambria Math"/>
          </w:rPr>
          <m:t>≥2(x+y+z+xy+yz+z+zx)</m:t>
        </m:r>
      </m:oMath>
    </w:p>
    <w:p w:rsidR="009D4FEF" w:rsidRDefault="00B167BB">
      <w:pPr>
        <w:ind w:firstLineChars="200" w:firstLine="520"/>
        <w:rPr>
          <w:rFonts w:hAnsi="Cambria Math" w:cs="Cambria Math" w:hint="eastAsia"/>
        </w:rPr>
      </w:pPr>
      <m:oMath>
        <m:r>
          <m:rPr>
            <m:sty m:val="p"/>
          </m:rPr>
          <w:rPr>
            <w:rFonts w:ascii="Cambria Math" w:hAnsi="Cambria Math" w:cs="Times New Roman"/>
            <w:szCs w:val="26"/>
          </w:rPr>
          <m:t>⇔</m:t>
        </m:r>
      </m:oMath>
      <w:r>
        <w:rPr>
          <w:rFonts w:hAnsi="Cambria Math" w:cs="Times New Roman"/>
          <w:szCs w:val="26"/>
        </w:rPr>
        <w:t xml:space="preserve"> </w:t>
      </w:r>
      <w:r>
        <w:rPr>
          <w:rFonts w:hAnsi="Cambria Math"/>
        </w:rPr>
        <w:t>3(</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oMath>
      <w:r>
        <w:rPr>
          <w:rFonts w:hAnsi="Cambria Math"/>
        </w:rPr>
        <w:t>) + 3</w:t>
      </w:r>
      <m:oMath>
        <m:r>
          <w:rPr>
            <w:rFonts w:ascii="Cambria Math" w:hAnsi="Cambria Math"/>
          </w:rPr>
          <m:t xml:space="preserve"> </m:t>
        </m:r>
        <m:r>
          <w:rPr>
            <w:rFonts w:ascii="Cambria Math" w:hAnsi="Cambria Math" w:cs="Cambria Math"/>
          </w:rPr>
          <m:t>≥12</m:t>
        </m:r>
      </m:oMath>
      <w:r>
        <w:rPr>
          <w:rFonts w:hAnsi="Cambria Math" w:cs="Cambria Math"/>
        </w:rPr>
        <w:t xml:space="preserve"> (v</w:t>
      </w:r>
      <w:r>
        <w:rPr>
          <w:rFonts w:hAnsi="Cambria Math" w:cs="Cambria Math"/>
        </w:rPr>
        <w:t>ì</w:t>
      </w:r>
      <w:r>
        <w:rPr>
          <w:rFonts w:hAnsi="Cambria Math" w:cs="Cambria Math"/>
        </w:rPr>
        <w:t xml:space="preserve"> </w:t>
      </w:r>
      <m:oMath>
        <m:r>
          <w:rPr>
            <w:rFonts w:ascii="Cambria Math" w:hAnsi="Cambria Math" w:cs="Cambria Math"/>
          </w:rPr>
          <m:t>x+y+z+xy+yz+z+zx</m:t>
        </m:r>
      </m:oMath>
      <w:r>
        <w:rPr>
          <w:rFonts w:hAnsi="Cambria Math" w:cs="Cambria Math"/>
        </w:rPr>
        <w:t xml:space="preserve"> = 6)</w:t>
      </w:r>
    </w:p>
    <w:p w:rsidR="009D4FEF" w:rsidRDefault="00B167BB">
      <w:pPr>
        <w:ind w:firstLineChars="200" w:firstLine="520"/>
        <w:rPr>
          <w:rFonts w:hAnsi="Cambria Math" w:cs="Times New Roman" w:hint="eastAsia"/>
          <w:szCs w:val="26"/>
        </w:rPr>
      </w:pPr>
      <m:oMath>
        <m:r>
          <m:rPr>
            <m:sty m:val="p"/>
          </m:rPr>
          <w:rPr>
            <w:rFonts w:ascii="Cambria Math" w:hAnsi="Cambria Math" w:cs="Times New Roman"/>
            <w:szCs w:val="26"/>
          </w:rPr>
          <m:t>⇔</m:t>
        </m:r>
      </m:oMath>
      <w:r>
        <w:rPr>
          <w:rFonts w:hAnsi="Cambria Math" w:cs="Times New Roman"/>
          <w:szCs w:val="26"/>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cs="Cambria Math"/>
          </w:rPr>
          <m:t>≥3</m:t>
        </m:r>
      </m:oMath>
    </w:p>
    <w:p w:rsidR="009D4FEF" w:rsidRDefault="00B167BB">
      <w:r>
        <w:rPr>
          <w:b/>
          <w:bCs/>
        </w:rPr>
        <w:t>Câu 4.(7,0 điểm)</w:t>
      </w:r>
      <w:r>
        <w:t xml:space="preserve"> </w:t>
      </w:r>
    </w:p>
    <w:p w:rsidR="009D4FEF" w:rsidRDefault="00B167BB">
      <w:pPr>
        <w:ind w:firstLineChars="200" w:firstLine="520"/>
      </w:pPr>
      <w:r>
        <w:t xml:space="preserve">1) Một em học sinh có tờ giấy màu hình tam giác ABC có AB = 3cm; </w:t>
      </w:r>
    </w:p>
    <w:p w:rsidR="009D4FEF" w:rsidRDefault="00B167BB">
      <w:pPr>
        <w:ind w:leftChars="200" w:left="520"/>
      </w:pPr>
      <w:r>
        <w:lastRenderedPageBreak/>
        <w:t>AC = 4cm; BC = 5cm. Em muốn cắt ra hình chữ nhật MNPQ sao cho  M, N thuộc cạnh BC. P thuộc cạnh AC, Q thuộc cạnh AB . Hãy xác định các kích thước của hình chữ nhật MNPQ để tờ giấy màu cắt ra có diện tích lớn nhất.</w:t>
      </w:r>
    </w:p>
    <w:p w:rsidR="009D4FEF" w:rsidRDefault="00B167BB">
      <w:pPr>
        <w:ind w:leftChars="200" w:left="520"/>
      </w:pPr>
      <w:r>
        <w:t xml:space="preserve">2) Cho 3 điểm A, B, C cố định nằm trên một đường thẳng d ( B nằm giữa A và C ). Vẽ đường tròn tâm O thay đổi nhưng luôn đi qua B và C ( O không nằm trên đường thẳng d). Kẻ AM và AN là các tiếp tuyến với đường tròn tâm O ( M và N là tiếp điểm). Gọi I là trung điểm của BC, AO cắt MN tại H và cắt đường tròn tại các điểm P và Q ( P nằm giữa A và O), BC cắt MN tại K . </w:t>
      </w:r>
    </w:p>
    <w:p w:rsidR="009D4FEF" w:rsidRDefault="00B167BB">
      <w:pPr>
        <w:ind w:firstLineChars="200" w:firstLine="520"/>
      </w:pPr>
      <w:r>
        <w:t xml:space="preserve">a) Chứng minh 5 điểm O, M, A, N, I cùng nằm trên một đường tròn. </w:t>
      </w:r>
    </w:p>
    <w:p w:rsidR="009D4FEF" w:rsidRDefault="00B167BB">
      <w:pPr>
        <w:ind w:firstLineChars="200" w:firstLine="520"/>
      </w:pPr>
      <w:r>
        <w:t xml:space="preserve">b) Chứng minh điểm K cố định khi đường tròn tâm O thay đổi. </w:t>
      </w:r>
    </w:p>
    <w:p w:rsidR="009D4FEF" w:rsidRDefault="00B167BB">
      <w:pPr>
        <w:ind w:leftChars="200" w:left="520"/>
      </w:pPr>
      <w:r>
        <w:t>c) Gọi D là trung điểm HQ , từ H kẻ đường thẳng vuông góc với MD cắt đường thẳng MP tại E</w:t>
      </w:r>
    </w:p>
    <w:p w:rsidR="009D4FEF" w:rsidRDefault="00B167BB">
      <w:pPr>
        <w:ind w:leftChars="200" w:left="520"/>
        <w:jc w:val="center"/>
        <w:rPr>
          <w:b/>
          <w:bCs/>
        </w:rPr>
      </w:pPr>
      <w:r>
        <w:rPr>
          <w:b/>
          <w:bCs/>
        </w:rPr>
        <w:t>Lời giải</w:t>
      </w:r>
    </w:p>
    <w:p w:rsidR="009D4FEF" w:rsidRDefault="00B167BB">
      <w:pPr>
        <w:ind w:leftChars="200" w:left="520"/>
      </w:pPr>
      <w:r>
        <w:t xml:space="preserve">1) </w:t>
      </w:r>
    </w:p>
    <w:p w:rsidR="00B167BB" w:rsidRDefault="00B167BB">
      <w:pPr>
        <w:ind w:leftChars="200" w:left="520"/>
      </w:pPr>
      <w:r>
        <w:rPr>
          <w:noProof/>
          <w:lang w:eastAsia="en-US"/>
        </w:rPr>
        <w:drawing>
          <wp:inline distT="0" distB="0" distL="0" distR="0">
            <wp:extent cx="5274310" cy="3206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206466"/>
                    </a:xfrm>
                    <a:prstGeom prst="rect">
                      <a:avLst/>
                    </a:prstGeom>
                    <a:noFill/>
                    <a:ln>
                      <a:noFill/>
                    </a:ln>
                  </pic:spPr>
                </pic:pic>
              </a:graphicData>
            </a:graphic>
          </wp:inline>
        </w:drawing>
      </w:r>
    </w:p>
    <w:p w:rsidR="009D4FEF" w:rsidRDefault="00B167BB">
      <w:pPr>
        <w:ind w:leftChars="200" w:left="520"/>
      </w:pPr>
      <w:r>
        <w:t>Tam giác ABC có AB = 3cm; AC = 4cm; BC = 5cm. Nên là tam giác vuông tại A (Định lý Pytago đảo)</w:t>
      </w:r>
    </w:p>
    <w:p w:rsidR="009D4FEF" w:rsidRDefault="00B167BB">
      <w:pPr>
        <w:ind w:leftChars="200" w:left="520"/>
      </w:pPr>
      <w:r>
        <w:t>Gọi H, K lần lượt là hình chiếu vuông góc của A trên BC và PQ.</w:t>
      </w:r>
    </w:p>
    <w:p w:rsidR="009D4FEF" w:rsidRDefault="00B167BB">
      <w:pPr>
        <w:ind w:leftChars="200" w:left="520"/>
        <w:rPr>
          <w:szCs w:val="26"/>
        </w:rPr>
      </w:pPr>
      <w:r>
        <w:lastRenderedPageBreak/>
        <w:t xml:space="preserve">Tam giác ABC vuông tại A nên AH = </w:t>
      </w:r>
      <m:oMath>
        <m:f>
          <m:fPr>
            <m:ctrlPr>
              <w:rPr>
                <w:rFonts w:ascii="Cambria Math" w:hAnsi="Cambria Math" w:cs="Times New Roman"/>
                <w:i/>
                <w:sz w:val="32"/>
                <w:szCs w:val="32"/>
              </w:rPr>
            </m:ctrlPr>
          </m:fPr>
          <m:num>
            <m:r>
              <w:rPr>
                <w:rFonts w:ascii="Cambria Math" w:hAnsi="Cambria Math" w:cs="Times New Roman"/>
                <w:sz w:val="32"/>
                <w:szCs w:val="32"/>
              </w:rPr>
              <m:t>AB.AC</m:t>
            </m:r>
          </m:num>
          <m:den>
            <m:r>
              <w:rPr>
                <w:rFonts w:ascii="Cambria Math" w:hAnsi="Cambria Math" w:cs="Times New Roman"/>
                <w:sz w:val="32"/>
                <w:szCs w:val="32"/>
              </w:rPr>
              <m:t>BC</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12</m:t>
            </m:r>
          </m:num>
          <m:den>
            <m:r>
              <w:rPr>
                <w:rFonts w:ascii="Cambria Math" w:hAnsi="Cambria Math" w:cs="Times New Roman"/>
                <w:sz w:val="32"/>
                <w:szCs w:val="32"/>
              </w:rPr>
              <m:t>5</m:t>
            </m:r>
          </m:den>
        </m:f>
      </m:oMath>
      <w:r>
        <w:rPr>
          <w:rFonts w:hAnsi="Cambria Math" w:cs="Times New Roman"/>
          <w:sz w:val="32"/>
          <w:szCs w:val="32"/>
        </w:rPr>
        <w:t xml:space="preserve"> </w:t>
      </w:r>
      <w:r>
        <w:rPr>
          <w:rFonts w:hAnsi="Cambria Math" w:cs="Times New Roman"/>
          <w:szCs w:val="26"/>
        </w:rPr>
        <w:t>cm</w:t>
      </w:r>
    </w:p>
    <w:p w:rsidR="009D4FEF" w:rsidRDefault="00B167BB">
      <w:pPr>
        <w:ind w:firstLineChars="200" w:firstLine="520"/>
        <w:rPr>
          <w:rFonts w:hAnsi="Cambria Math" w:hint="eastAsia"/>
        </w:rPr>
      </w:pPr>
      <w:r>
        <w:t xml:space="preserve">Đặt PN = x, PQ = y. Vì </w:t>
      </w:r>
      <m:oMath>
        <m:r>
          <m:rPr>
            <m:sty m:val="p"/>
          </m:rPr>
          <w:rPr>
            <w:rFonts w:ascii="Cambria Math" w:hAnsi="Cambria Math"/>
          </w:rPr>
          <m:t>△</m:t>
        </m:r>
      </m:oMath>
      <w:r>
        <w:rPr>
          <w:rFonts w:hAnsi="Cambria Math"/>
        </w:rPr>
        <w:t xml:space="preserve">APQ </w:t>
      </w:r>
      <w:r>
        <w:rPr>
          <w:rFonts w:hAnsi="Cambria Math"/>
        </w:rPr>
        <w:t>đồ</w:t>
      </w:r>
      <w:r>
        <w:rPr>
          <w:rFonts w:hAnsi="Cambria Math"/>
        </w:rPr>
        <w:t>ng d</w:t>
      </w:r>
      <w:r>
        <w:rPr>
          <w:rFonts w:hAnsi="Cambria Math"/>
        </w:rPr>
        <w:t>ạ</w:t>
      </w:r>
      <w:r>
        <w:rPr>
          <w:rFonts w:hAnsi="Cambria Math"/>
        </w:rPr>
        <w:t xml:space="preserve">ng </w:t>
      </w:r>
      <m:oMath>
        <m:r>
          <m:rPr>
            <m:sty m:val="p"/>
          </m:rPr>
          <w:rPr>
            <w:rFonts w:ascii="Cambria Math" w:hAnsi="Cambria Math"/>
          </w:rPr>
          <m:t>△</m:t>
        </m:r>
      </m:oMath>
      <w:r>
        <w:rPr>
          <w:rFonts w:hAnsi="Cambria Math"/>
        </w:rPr>
        <w:t>ACB suy ra</w:t>
      </w:r>
    </w:p>
    <w:p w:rsidR="009D4FEF" w:rsidRDefault="00B167BB">
      <w:pPr>
        <w:ind w:firstLineChars="200" w:firstLine="640"/>
        <w:rPr>
          <w:rFonts w:hAnsi="Cambria Math" w:cs="Times New Roman" w:hint="eastAsia"/>
          <w:szCs w:val="26"/>
        </w:rPr>
      </w:pPr>
      <m:oMath>
        <m:f>
          <m:fPr>
            <m:ctrlPr>
              <w:rPr>
                <w:rFonts w:ascii="Cambria Math" w:hAnsi="Cambria Math" w:cs="Times New Roman"/>
                <w:i/>
                <w:sz w:val="32"/>
                <w:szCs w:val="32"/>
              </w:rPr>
            </m:ctrlPr>
          </m:fPr>
          <m:num>
            <m:r>
              <w:rPr>
                <w:rFonts w:ascii="Cambria Math" w:hAnsi="Cambria Math" w:cs="Times New Roman"/>
                <w:sz w:val="32"/>
                <w:szCs w:val="32"/>
              </w:rPr>
              <m:t>PQ</m:t>
            </m:r>
          </m:num>
          <m:den>
            <m:r>
              <w:rPr>
                <w:rFonts w:ascii="Cambria Math" w:hAnsi="Cambria Math" w:cs="Times New Roman"/>
                <w:sz w:val="32"/>
                <w:szCs w:val="32"/>
              </w:rPr>
              <m:t>CB</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AK</m:t>
            </m:r>
          </m:num>
          <m:den>
            <m:r>
              <w:rPr>
                <w:rFonts w:ascii="Cambria Math" w:hAnsi="Cambria Math" w:cs="Times New Roman"/>
                <w:sz w:val="32"/>
                <w:szCs w:val="32"/>
              </w:rPr>
              <m:t>AH</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AH-x</m:t>
            </m:r>
          </m:num>
          <m:den>
            <m:r>
              <w:rPr>
                <w:rFonts w:ascii="Cambria Math" w:hAnsi="Cambria Math" w:cs="Times New Roman"/>
                <w:sz w:val="32"/>
                <w:szCs w:val="32"/>
              </w:rPr>
              <m:t>AH</m:t>
            </m:r>
          </m:den>
        </m:f>
      </m:oMath>
      <w:r>
        <w:rPr>
          <w:rFonts w:hAnsi="Cambria Math" w:cs="Times New Roman"/>
          <w:sz w:val="32"/>
          <w:szCs w:val="32"/>
        </w:rPr>
        <w:t xml:space="preserve"> </w:t>
      </w:r>
      <w:r>
        <w:t>= 1</w:t>
      </w:r>
      <m:oMath>
        <m:r>
          <m:rPr>
            <m:sty m:val="p"/>
          </m:rP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x</m:t>
            </m:r>
          </m:num>
          <m:den>
            <m:r>
              <w:rPr>
                <w:rFonts w:ascii="Cambria Math" w:hAnsi="Cambria Math" w:cs="Times New Roman"/>
                <w:sz w:val="32"/>
                <w:szCs w:val="32"/>
              </w:rPr>
              <m:t>AH</m:t>
            </m:r>
          </m:den>
        </m:f>
      </m:oMath>
      <w:r>
        <w:rPr>
          <w:rFonts w:hAnsi="Cambria Math" w:cs="Times New Roman"/>
          <w:sz w:val="32"/>
          <w:szCs w:val="32"/>
        </w:rPr>
        <w:t xml:space="preserve"> </w:t>
      </w:r>
      <m:oMath>
        <m:r>
          <m:rPr>
            <m:sty m:val="p"/>
          </m:rP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y</m:t>
            </m:r>
          </m:num>
          <m:den>
            <m:r>
              <w:rPr>
                <w:rFonts w:ascii="Cambria Math" w:hAnsi="Cambria Math" w:cs="Times New Roman"/>
                <w:sz w:val="32"/>
                <w:szCs w:val="32"/>
              </w:rPr>
              <m:t>5</m:t>
            </m:r>
          </m:den>
        </m:f>
      </m:oMath>
      <w:r>
        <w:rPr>
          <w:rFonts w:hAnsi="Cambria Math" w:cs="Times New Roman"/>
          <w:sz w:val="32"/>
          <w:szCs w:val="32"/>
        </w:rPr>
        <w:t xml:space="preserve"> </w:t>
      </w:r>
      <w:r>
        <w:t>= 1</w:t>
      </w:r>
      <m:oMath>
        <m:r>
          <m:rPr>
            <m:sty m:val="p"/>
          </m:rPr>
          <w:rPr>
            <w:rFonts w:ascii="Cambria Math" w:hAnsi="Cambria Math"/>
          </w:rPr>
          <m:t>-</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12</m:t>
            </m:r>
          </m:den>
        </m:f>
        <m:r>
          <w:rPr>
            <w:rFonts w:ascii="Cambria Math" w:hAnsi="Cambria Math" w:cs="Times New Roman"/>
            <w:szCs w:val="26"/>
          </w:rPr>
          <m:t>x</m:t>
        </m:r>
      </m:oMath>
      <w:r>
        <w:rPr>
          <w:rFonts w:hAnsi="Cambria Math" w:cs="Times New Roman"/>
          <w:szCs w:val="26"/>
        </w:rPr>
        <w:t xml:space="preserve"> </w:t>
      </w:r>
      <m:oMath>
        <m:r>
          <m:rPr>
            <m:sty m:val="p"/>
          </m:rPr>
          <w:rPr>
            <w:rFonts w:ascii="Cambria Math" w:hAnsi="Cambria Math" w:cs="Times New Roman"/>
            <w:szCs w:val="26"/>
          </w:rPr>
          <m:t>⇒</m:t>
        </m:r>
      </m:oMath>
      <w:r>
        <w:rPr>
          <w:rFonts w:hAnsi="Cambria Math" w:cs="Times New Roman"/>
          <w:szCs w:val="26"/>
        </w:rPr>
        <w:t xml:space="preserve"> </w:t>
      </w:r>
      <m:oMath>
        <m:r>
          <w:rPr>
            <w:rFonts w:ascii="Cambria Math" w:hAnsi="Cambria Math" w:cs="Times New Roman"/>
            <w:szCs w:val="26"/>
          </w:rPr>
          <m:t>y=5-</m:t>
        </m:r>
        <m:f>
          <m:fPr>
            <m:ctrlPr>
              <w:rPr>
                <w:rFonts w:ascii="Cambria Math" w:hAnsi="Cambria Math" w:cs="Times New Roman"/>
                <w:i/>
                <w:sz w:val="32"/>
                <w:szCs w:val="32"/>
              </w:rPr>
            </m:ctrlPr>
          </m:fPr>
          <m:num>
            <m:r>
              <w:rPr>
                <w:rFonts w:ascii="Cambria Math" w:hAnsi="Cambria Math" w:cs="Times New Roman"/>
                <w:sz w:val="32"/>
                <w:szCs w:val="32"/>
              </w:rPr>
              <m:t>25</m:t>
            </m:r>
          </m:num>
          <m:den>
            <m:r>
              <w:rPr>
                <w:rFonts w:ascii="Cambria Math" w:hAnsi="Cambria Math" w:cs="Times New Roman"/>
                <w:sz w:val="32"/>
                <w:szCs w:val="32"/>
              </w:rPr>
              <m:t>12</m:t>
            </m:r>
          </m:den>
        </m:f>
        <m:r>
          <w:rPr>
            <w:rFonts w:ascii="Cambria Math" w:hAnsi="Cambria Math" w:cs="Times New Roman"/>
            <w:szCs w:val="26"/>
          </w:rPr>
          <m:t>x</m:t>
        </m:r>
      </m:oMath>
    </w:p>
    <w:p w:rsidR="009D4FEF" w:rsidRDefault="00B167BB">
      <w:pPr>
        <w:ind w:firstLineChars="200" w:firstLine="520"/>
        <w:rPr>
          <w:rFonts w:hAnsi="Cambria Math" w:cs="Times New Roman" w:hint="eastAsia"/>
          <w:szCs w:val="26"/>
        </w:rPr>
      </w:pPr>
      <m:oMath>
        <m:sSub>
          <m:sSubPr>
            <m:ctrlPr>
              <w:rPr>
                <w:rFonts w:ascii="Cambria Math" w:hAnsi="Cambria Math" w:cs="Times New Roman"/>
                <w:i/>
                <w:szCs w:val="26"/>
              </w:rPr>
            </m:ctrlPr>
          </m:sSubPr>
          <m:e>
            <m:r>
              <w:rPr>
                <w:rFonts w:ascii="Cambria Math" w:hAnsi="Cambria Math" w:cs="Times New Roman"/>
                <w:szCs w:val="26"/>
              </w:rPr>
              <m:t>S</m:t>
            </m:r>
          </m:e>
          <m:sub>
            <m:r>
              <w:rPr>
                <w:rFonts w:ascii="Cambria Math" w:hAnsi="Cambria Math" w:cs="Times New Roman"/>
                <w:szCs w:val="26"/>
              </w:rPr>
              <m:t>MNPQ</m:t>
            </m:r>
          </m:sub>
        </m:sSub>
        <m:r>
          <w:rPr>
            <w:rFonts w:ascii="Cambria Math" w:hAnsi="Cambria Math" w:cs="Times New Roman"/>
            <w:szCs w:val="26"/>
          </w:rPr>
          <m:t>=x.y=5x-</m:t>
        </m:r>
        <m:f>
          <m:fPr>
            <m:ctrlPr>
              <w:rPr>
                <w:rFonts w:ascii="Cambria Math" w:hAnsi="Cambria Math" w:cs="Times New Roman"/>
                <w:i/>
                <w:sz w:val="32"/>
                <w:szCs w:val="32"/>
              </w:rPr>
            </m:ctrlPr>
          </m:fPr>
          <m:num>
            <m:r>
              <w:rPr>
                <w:rFonts w:ascii="Cambria Math" w:hAnsi="Cambria Math" w:cs="Times New Roman"/>
                <w:sz w:val="32"/>
                <w:szCs w:val="32"/>
              </w:rPr>
              <m:t>25</m:t>
            </m:r>
          </m:num>
          <m:den>
            <m:r>
              <w:rPr>
                <w:rFonts w:ascii="Cambria Math" w:hAnsi="Cambria Math" w:cs="Times New Roman"/>
                <w:sz w:val="32"/>
                <w:szCs w:val="32"/>
              </w:rPr>
              <m:t>12</m:t>
            </m:r>
          </m:den>
        </m:f>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2</m:t>
            </m:r>
          </m:sup>
        </m:sSup>
      </m:oMath>
      <w:r>
        <w:rPr>
          <w:rFonts w:hAnsi="Cambria Math" w:cs="Times New Roman"/>
          <w:szCs w:val="26"/>
        </w:rPr>
        <w:t xml:space="preserve"> = </w:t>
      </w:r>
      <m:oMath>
        <m:r>
          <m:rPr>
            <m:sty m:val="p"/>
          </m:rPr>
          <w:rPr>
            <w:rFonts w:ascii="Cambria Math" w:hAnsi="Cambria Math" w:cs="Times New Roman"/>
            <w:szCs w:val="26"/>
          </w:rPr>
          <m:t>3-</m:t>
        </m:r>
        <m:f>
          <m:fPr>
            <m:ctrlPr>
              <w:rPr>
                <w:rFonts w:ascii="Cambria Math" w:hAnsi="Cambria Math" w:cs="Times New Roman"/>
                <w:i/>
                <w:sz w:val="32"/>
                <w:szCs w:val="32"/>
              </w:rPr>
            </m:ctrlPr>
          </m:fPr>
          <m:num>
            <m:r>
              <w:rPr>
                <w:rFonts w:ascii="Cambria Math" w:hAnsi="Cambria Math" w:cs="Times New Roman"/>
                <w:sz w:val="32"/>
                <w:szCs w:val="32"/>
              </w:rPr>
              <m:t>25</m:t>
            </m:r>
          </m:num>
          <m:den>
            <m:r>
              <w:rPr>
                <w:rFonts w:ascii="Cambria Math" w:hAnsi="Cambria Math" w:cs="Times New Roman"/>
                <w:sz w:val="32"/>
                <w:szCs w:val="32"/>
              </w:rPr>
              <m:t>12</m:t>
            </m:r>
          </m:den>
        </m:f>
        <m:sSup>
          <m:sSupPr>
            <m:ctrlPr>
              <w:rPr>
                <w:rFonts w:ascii="Cambria Math" w:hAnsi="Cambria Math" w:cs="Times New Roman"/>
                <w:i/>
                <w:szCs w:val="26"/>
              </w:rPr>
            </m:ctrlPr>
          </m:sSupPr>
          <m:e>
            <m:d>
              <m:dPr>
                <m:ctrlPr>
                  <w:rPr>
                    <w:rFonts w:ascii="Cambria Math" w:hAnsi="Cambria Math" w:cs="Times New Roman"/>
                    <w:i/>
                    <w:szCs w:val="26"/>
                  </w:rPr>
                </m:ctrlPr>
              </m:dPr>
              <m:e>
                <m:r>
                  <w:rPr>
                    <w:rFonts w:ascii="Cambria Math" w:hAnsi="Cambria Math" w:cs="Times New Roman"/>
                    <w:szCs w:val="26"/>
                  </w:rPr>
                  <m:t>x-</m:t>
                </m:r>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5</m:t>
                    </m:r>
                  </m:den>
                </m:f>
              </m:e>
            </m:d>
          </m:e>
          <m:sup>
            <m:r>
              <w:rPr>
                <w:rFonts w:ascii="Cambria Math" w:hAnsi="Cambria Math" w:cs="Times New Roman"/>
                <w:szCs w:val="26"/>
              </w:rPr>
              <m:t>2</m:t>
            </m:r>
          </m:sup>
        </m:sSup>
      </m:oMath>
      <w:r>
        <w:rPr>
          <w:rFonts w:hAnsi="Cambria Math" w:cs="Times New Roman"/>
          <w:szCs w:val="26"/>
        </w:rPr>
        <w:t xml:space="preserve"> </w:t>
      </w:r>
      <m:oMath>
        <m:r>
          <m:rPr>
            <m:sty m:val="p"/>
          </m:rPr>
          <w:rPr>
            <w:rFonts w:ascii="Cambria Math" w:hAnsi="Cambria Math" w:cs="Times New Roman"/>
            <w:szCs w:val="26"/>
          </w:rPr>
          <m:t>≤3</m:t>
        </m:r>
      </m:oMath>
    </w:p>
    <w:p w:rsidR="009D4FEF" w:rsidRDefault="00B167BB">
      <w:pPr>
        <w:ind w:firstLineChars="200" w:firstLine="520"/>
        <w:rPr>
          <w:rFonts w:hAnsi="Cambria Math" w:cs="Times New Roman" w:hint="eastAsia"/>
          <w:szCs w:val="26"/>
        </w:rPr>
      </w:pPr>
      <w:r>
        <w:rPr>
          <w:rFonts w:hAnsi="Cambria Math" w:cs="Times New Roman"/>
          <w:szCs w:val="26"/>
        </w:rPr>
        <w:t>V</w:t>
      </w:r>
      <w:r>
        <w:rPr>
          <w:rFonts w:hAnsi="Cambria Math" w:cs="Times New Roman"/>
          <w:szCs w:val="26"/>
        </w:rPr>
        <w:t>ậ</w:t>
      </w:r>
      <w:r>
        <w:rPr>
          <w:rFonts w:hAnsi="Cambria Math" w:cs="Times New Roman"/>
          <w:szCs w:val="26"/>
        </w:rPr>
        <w:t>y gi</w:t>
      </w:r>
      <w:r>
        <w:rPr>
          <w:rFonts w:hAnsi="Cambria Math" w:cs="Times New Roman"/>
          <w:szCs w:val="26"/>
        </w:rPr>
        <w:t>á</w:t>
      </w:r>
      <w:r>
        <w:rPr>
          <w:rFonts w:hAnsi="Cambria Math" w:cs="Times New Roman"/>
          <w:szCs w:val="26"/>
        </w:rPr>
        <w:t xml:space="preserve"> tr</w:t>
      </w:r>
      <w:r>
        <w:rPr>
          <w:rFonts w:hAnsi="Cambria Math" w:cs="Times New Roman"/>
          <w:szCs w:val="26"/>
        </w:rPr>
        <w:t>ị</w:t>
      </w:r>
      <w:r>
        <w:rPr>
          <w:rFonts w:hAnsi="Cambria Math" w:cs="Times New Roman"/>
          <w:szCs w:val="26"/>
        </w:rPr>
        <w:t xml:space="preserve"> l</w:t>
      </w:r>
      <w:r>
        <w:rPr>
          <w:rFonts w:hAnsi="Cambria Math" w:cs="Times New Roman"/>
          <w:szCs w:val="26"/>
        </w:rPr>
        <w:t>ớ</w:t>
      </w:r>
      <w:r>
        <w:rPr>
          <w:rFonts w:hAnsi="Cambria Math" w:cs="Times New Roman"/>
          <w:szCs w:val="26"/>
        </w:rPr>
        <w:t>n nh</w:t>
      </w:r>
      <w:r>
        <w:rPr>
          <w:rFonts w:hAnsi="Cambria Math" w:cs="Times New Roman"/>
          <w:szCs w:val="26"/>
        </w:rPr>
        <w:t>ấ</w:t>
      </w:r>
      <w:r>
        <w:rPr>
          <w:rFonts w:hAnsi="Cambria Math" w:cs="Times New Roman"/>
          <w:szCs w:val="26"/>
        </w:rPr>
        <w:t>t c</w:t>
      </w:r>
      <w:r>
        <w:rPr>
          <w:rFonts w:hAnsi="Cambria Math" w:cs="Times New Roman"/>
          <w:szCs w:val="26"/>
        </w:rPr>
        <w:t>ủ</w:t>
      </w:r>
      <w:r>
        <w:rPr>
          <w:rFonts w:hAnsi="Cambria Math" w:cs="Times New Roman"/>
          <w:szCs w:val="26"/>
        </w:rPr>
        <w:t xml:space="preserve">a </w:t>
      </w:r>
      <m:oMath>
        <m:sSub>
          <m:sSubPr>
            <m:ctrlPr>
              <w:rPr>
                <w:rFonts w:ascii="Cambria Math" w:hAnsi="Cambria Math" w:cs="Times New Roman"/>
                <w:i/>
                <w:szCs w:val="26"/>
              </w:rPr>
            </m:ctrlPr>
          </m:sSubPr>
          <m:e>
            <m:r>
              <w:rPr>
                <w:rFonts w:ascii="Cambria Math" w:hAnsi="Cambria Math" w:cs="Times New Roman"/>
                <w:szCs w:val="26"/>
              </w:rPr>
              <m:t>S</m:t>
            </m:r>
          </m:e>
          <m:sub>
            <m:r>
              <w:rPr>
                <w:rFonts w:ascii="Cambria Math" w:hAnsi="Cambria Math" w:cs="Times New Roman"/>
                <w:szCs w:val="26"/>
              </w:rPr>
              <m:t>MNPQ</m:t>
            </m:r>
          </m:sub>
        </m:sSub>
      </m:oMath>
      <w:r>
        <w:rPr>
          <w:rFonts w:hAnsi="Cambria Math" w:cs="Times New Roman"/>
          <w:szCs w:val="26"/>
        </w:rPr>
        <w:t>b</w:t>
      </w:r>
      <w:r>
        <w:rPr>
          <w:rFonts w:hAnsi="Cambria Math" w:cs="Times New Roman"/>
          <w:szCs w:val="26"/>
        </w:rPr>
        <w:t>ằ</w:t>
      </w:r>
      <w:r>
        <w:rPr>
          <w:rFonts w:hAnsi="Cambria Math" w:cs="Times New Roman"/>
          <w:szCs w:val="26"/>
        </w:rPr>
        <w:t xml:space="preserve">ng 3 khi </w:t>
      </w:r>
      <m:oMath>
        <m:r>
          <w:rPr>
            <w:rFonts w:ascii="Cambria Math" w:hAnsi="Cambria Math" w:cs="Times New Roman"/>
            <w:szCs w:val="26"/>
          </w:rPr>
          <m:t>x=</m:t>
        </m:r>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5</m:t>
            </m:r>
          </m:den>
        </m:f>
      </m:oMath>
      <w:r>
        <w:rPr>
          <w:rFonts w:hAnsi="Cambria Math" w:cs="Times New Roman"/>
          <w:sz w:val="32"/>
          <w:szCs w:val="32"/>
        </w:rPr>
        <w:t xml:space="preserve"> </w:t>
      </w:r>
      <w:r>
        <w:rPr>
          <w:rFonts w:hAnsi="Cambria Math" w:cs="Times New Roman"/>
          <w:szCs w:val="26"/>
        </w:rPr>
        <w:t>cm v</w:t>
      </w:r>
      <w:r>
        <w:rPr>
          <w:rFonts w:hAnsi="Cambria Math" w:cs="Times New Roman"/>
          <w:szCs w:val="26"/>
        </w:rPr>
        <w:t>à</w:t>
      </w:r>
      <w:r>
        <w:rPr>
          <w:rFonts w:hAnsi="Cambria Math" w:cs="Times New Roman"/>
          <w:szCs w:val="26"/>
        </w:rPr>
        <w:t xml:space="preserve"> </w:t>
      </w:r>
      <m:oMath>
        <m:r>
          <w:rPr>
            <w:rFonts w:ascii="Cambria Math" w:hAnsi="Cambria Math" w:cs="Times New Roman"/>
            <w:szCs w:val="26"/>
          </w:rPr>
          <m:t>y=</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2</m:t>
            </m:r>
          </m:den>
        </m:f>
      </m:oMath>
      <w:r>
        <w:rPr>
          <w:rFonts w:hAnsi="Cambria Math" w:cs="Times New Roman"/>
          <w:sz w:val="32"/>
          <w:szCs w:val="32"/>
        </w:rPr>
        <w:t xml:space="preserve"> </w:t>
      </w:r>
      <w:r>
        <w:rPr>
          <w:rFonts w:hAnsi="Cambria Math" w:cs="Times New Roman"/>
          <w:szCs w:val="26"/>
        </w:rPr>
        <w:t>cm</w:t>
      </w:r>
    </w:p>
    <w:p w:rsidR="009D4FEF" w:rsidRDefault="00B167BB">
      <w:pPr>
        <w:ind w:firstLineChars="200" w:firstLine="520"/>
        <w:rPr>
          <w:rFonts w:hAnsi="Cambria Math" w:cs="Times New Roman"/>
          <w:szCs w:val="26"/>
        </w:rPr>
      </w:pPr>
      <w:r>
        <w:rPr>
          <w:rFonts w:hAnsi="Cambria Math" w:cs="Times New Roman"/>
          <w:szCs w:val="26"/>
        </w:rPr>
        <w:t>2)</w:t>
      </w:r>
    </w:p>
    <w:p w:rsidR="00B167BB" w:rsidRDefault="00B167BB">
      <w:pPr>
        <w:ind w:firstLineChars="200" w:firstLine="520"/>
        <w:rPr>
          <w:rFonts w:hAnsi="Cambria Math" w:cs="Times New Roman" w:hint="eastAsia"/>
          <w:szCs w:val="26"/>
        </w:rPr>
      </w:pPr>
      <w:r>
        <w:rPr>
          <w:rFonts w:hAnsi="Cambria Math" w:cs="Times New Roman" w:hint="eastAsia"/>
          <w:noProof/>
          <w:szCs w:val="26"/>
          <w:lang w:eastAsia="en-US"/>
        </w:rPr>
        <w:drawing>
          <wp:inline distT="0" distB="0" distL="0" distR="0">
            <wp:extent cx="5274310" cy="3404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404707"/>
                    </a:xfrm>
                    <a:prstGeom prst="rect">
                      <a:avLst/>
                    </a:prstGeom>
                    <a:noFill/>
                    <a:ln>
                      <a:noFill/>
                    </a:ln>
                  </pic:spPr>
                </pic:pic>
              </a:graphicData>
            </a:graphic>
          </wp:inline>
        </w:drawing>
      </w:r>
      <w:bookmarkStart w:id="0" w:name="_GoBack"/>
      <w:bookmarkEnd w:id="0"/>
    </w:p>
    <w:p w:rsidR="009D4FEF" w:rsidRDefault="00B167BB">
      <w:pPr>
        <w:ind w:firstLineChars="200" w:firstLine="520"/>
      </w:pPr>
      <w:r>
        <w:t>a) Do I là trung điểm của BC (dây BC không đi qua O)</w:t>
      </w:r>
      <m:oMath>
        <m:r>
          <m:rPr>
            <m:sty m:val="p"/>
          </m:rPr>
          <w:rPr>
            <w:rFonts w:ascii="Cambria Math" w:hAnsi="Cambria Math"/>
          </w:rPr>
          <m:t>⇒</m:t>
        </m:r>
      </m:oMath>
      <w:r>
        <w:rPr>
          <w:rFonts w:hAnsi="Cambria Math"/>
        </w:rPr>
        <w:t xml:space="preserve"> OI</w:t>
      </w:r>
      <m:oMath>
        <m:r>
          <m:rPr>
            <m:sty m:val="p"/>
          </m:rPr>
          <w:rPr>
            <w:rFonts w:ascii="Cambria Math" w:hAnsi="Cambria Math"/>
          </w:rPr>
          <m:t>⊥</m:t>
        </m:r>
      </m:oMath>
      <w:r>
        <w:rPr>
          <w:rFonts w:hAnsi="Cambria Math"/>
        </w:rPr>
        <w:t>BC</w:t>
      </w:r>
      <m:oMath>
        <m:r>
          <m:rPr>
            <m:sty m:val="p"/>
          </m:rPr>
          <w:rPr>
            <w:rFonts w:ascii="Cambria Math" w:hAnsi="Cambria Math"/>
          </w:rPr>
          <m:t>⇒</m:t>
        </m:r>
      </m:oMath>
      <w:r>
        <w:rPr>
          <w:rFonts w:hAnsi="Cambria Math"/>
        </w:rPr>
        <w:t xml:space="preserve"> </w:t>
      </w:r>
      <m:oMath>
        <m:acc>
          <m:accPr>
            <m:ctrlPr>
              <w:rPr>
                <w:rFonts w:ascii="Cambria Math" w:hAnsi="Cambria Math"/>
                <w:i/>
              </w:rPr>
            </m:ctrlPr>
          </m:accPr>
          <m:e>
            <m:r>
              <w:rPr>
                <w:rFonts w:ascii="Cambria Math" w:hAnsi="Cambria Math"/>
              </w:rPr>
              <m:t>OIA</m:t>
            </m:r>
          </m:e>
        </m:acc>
      </m:oMath>
      <w:r>
        <w:rPr>
          <w:rFonts w:hAnsi="Cambria Math"/>
        </w:rPr>
        <w:t xml:space="preserve"> = 90</w:t>
      </w:r>
      <w:r>
        <w:rPr>
          <w:rFonts w:cs="Times New Roman"/>
        </w:rPr>
        <w:t>⁰</w:t>
      </w:r>
    </w:p>
    <w:p w:rsidR="009D4FEF" w:rsidRDefault="00B167BB">
      <w:pPr>
        <w:ind w:firstLineChars="200" w:firstLine="520"/>
        <w:rPr>
          <w:rFonts w:cs="Times New Roman"/>
        </w:rPr>
      </w:pPr>
      <w:r>
        <w:rPr>
          <w:rFonts w:hAnsi="Cambria Math" w:cs="Times New Roman"/>
          <w:szCs w:val="26"/>
        </w:rPr>
        <w:t>Ta c</w:t>
      </w:r>
      <w:r>
        <w:rPr>
          <w:rFonts w:hAnsi="Cambria Math" w:cs="Times New Roman"/>
          <w:szCs w:val="26"/>
        </w:rPr>
        <w:t>ó</w:t>
      </w:r>
      <w:r>
        <w:rPr>
          <w:rFonts w:hAnsi="Cambria Math" w:cs="Times New Roman"/>
          <w:szCs w:val="26"/>
        </w:rPr>
        <w:t xml:space="preserve"> </w:t>
      </w:r>
      <m:oMath>
        <m:acc>
          <m:accPr>
            <m:ctrlPr>
              <w:rPr>
                <w:rFonts w:ascii="Cambria Math" w:hAnsi="Cambria Math"/>
                <w:i/>
              </w:rPr>
            </m:ctrlPr>
          </m:accPr>
          <m:e>
            <m:r>
              <w:rPr>
                <w:rFonts w:ascii="Cambria Math" w:hAnsi="Cambria Math"/>
              </w:rPr>
              <m:t>AMO</m:t>
            </m:r>
          </m:e>
        </m:acc>
      </m:oMath>
      <w:r>
        <w:rPr>
          <w:rFonts w:hAnsi="Cambria Math"/>
        </w:rPr>
        <w:t xml:space="preserve"> = 90</w:t>
      </w:r>
      <w:r>
        <w:rPr>
          <w:rFonts w:cs="Times New Roman"/>
        </w:rPr>
        <w:t>⁰ (do AM là tiếp tuyến (O))</w:t>
      </w:r>
    </w:p>
    <w:p w:rsidR="009D4FEF" w:rsidRDefault="00B167BB">
      <w:pPr>
        <w:ind w:firstLineChars="200" w:firstLine="520"/>
        <w:rPr>
          <w:rFonts w:cs="Times New Roman"/>
        </w:rPr>
      </w:pPr>
      <m:oMath>
        <m:acc>
          <m:accPr>
            <m:ctrlPr>
              <w:rPr>
                <w:rFonts w:ascii="Cambria Math" w:hAnsi="Cambria Math"/>
                <w:i/>
              </w:rPr>
            </m:ctrlPr>
          </m:accPr>
          <m:e>
            <m:r>
              <w:rPr>
                <w:rFonts w:ascii="Cambria Math" w:hAnsi="Cambria Math"/>
              </w:rPr>
              <m:t>ANO</m:t>
            </m:r>
          </m:e>
        </m:acc>
      </m:oMath>
      <w:r>
        <w:rPr>
          <w:rFonts w:hAnsi="Cambria Math"/>
        </w:rPr>
        <w:t xml:space="preserve"> = 90</w:t>
      </w:r>
      <w:r>
        <w:rPr>
          <w:rFonts w:cs="Times New Roman"/>
        </w:rPr>
        <w:t>⁰ (do AN là tiếp tuyến (O))</w:t>
      </w:r>
    </w:p>
    <w:p w:rsidR="009D4FEF" w:rsidRDefault="00B167BB">
      <w:pPr>
        <w:ind w:firstLineChars="200" w:firstLine="520"/>
        <w:rPr>
          <w:rFonts w:cs="Times New Roman"/>
        </w:rPr>
      </w:pPr>
      <w:r>
        <w:rPr>
          <w:rFonts w:cs="Times New Roman"/>
        </w:rPr>
        <w:t>Suy ra 5 điểm O, M, A, N, I cùng thuộc đường tròn đường kính OA</w:t>
      </w:r>
    </w:p>
    <w:p w:rsidR="009D4FEF" w:rsidRDefault="00B167BB">
      <w:pPr>
        <w:ind w:firstLineChars="200" w:firstLine="520"/>
        <w:rPr>
          <w:rFonts w:hAnsi="Cambria Math" w:cs="Times New Roman" w:hint="eastAsia"/>
          <w:szCs w:val="26"/>
        </w:rPr>
      </w:pPr>
      <w:r>
        <w:t xml:space="preserve">b) Vì AM, AN là hai tiếp tuyến (O) cắt nhau tại A nên OA là tia phân giác </w:t>
      </w:r>
      <m:oMath>
        <m:acc>
          <m:accPr>
            <m:ctrlPr>
              <w:rPr>
                <w:rFonts w:ascii="Cambria Math" w:hAnsi="Cambria Math"/>
                <w:i/>
              </w:rPr>
            </m:ctrlPr>
          </m:accPr>
          <m:e>
            <m:r>
              <w:rPr>
                <w:rFonts w:ascii="Cambria Math" w:hAnsi="Cambria Math"/>
              </w:rPr>
              <m:t>MON</m:t>
            </m:r>
          </m:e>
        </m:acc>
      </m:oMath>
      <w:r>
        <w:rPr>
          <w:rFonts w:hAnsi="Cambria Math"/>
        </w:rPr>
        <w:t xml:space="preserve"> m</w:t>
      </w:r>
      <w:r>
        <w:rPr>
          <w:rFonts w:hAnsi="Cambria Math"/>
        </w:rPr>
        <w:t>à</w:t>
      </w:r>
      <w:r>
        <w:rPr>
          <w:rFonts w:hAnsi="Cambria Math"/>
        </w:rPr>
        <w:t xml:space="preserve"> </w:t>
      </w:r>
      <m:oMath>
        <m:r>
          <m:rPr>
            <m:sty m:val="p"/>
          </m:rPr>
          <w:rPr>
            <w:rFonts w:ascii="Cambria Math" w:hAnsi="Cambria Math"/>
          </w:rPr>
          <m:t>△OMN</m:t>
        </m:r>
      </m:oMath>
      <w:r>
        <w:rPr>
          <w:rFonts w:hAnsi="Cambria Math"/>
        </w:rPr>
        <w:t xml:space="preserve"> c</w:t>
      </w:r>
      <w:r>
        <w:rPr>
          <w:rFonts w:hAnsi="Cambria Math"/>
        </w:rPr>
        <w:t>â</w:t>
      </w:r>
      <w:r>
        <w:rPr>
          <w:rFonts w:hAnsi="Cambria Math"/>
        </w:rPr>
        <w:t>n t</w:t>
      </w:r>
      <w:r>
        <w:rPr>
          <w:rFonts w:hAnsi="Cambria Math"/>
        </w:rPr>
        <w:t>ạ</w:t>
      </w:r>
      <w:r>
        <w:rPr>
          <w:rFonts w:hAnsi="Cambria Math"/>
        </w:rPr>
        <w:t>i O n</w:t>
      </w:r>
      <w:r>
        <w:rPr>
          <w:rFonts w:hAnsi="Cambria Math"/>
        </w:rPr>
        <w:t>ê</w:t>
      </w:r>
      <w:r>
        <w:rPr>
          <w:rFonts w:hAnsi="Cambria Math"/>
        </w:rPr>
        <w:t xml:space="preserve">n OA </w:t>
      </w:r>
      <m:oMath>
        <m:r>
          <m:rPr>
            <m:sty m:val="p"/>
          </m:rPr>
          <w:rPr>
            <w:rFonts w:ascii="Cambria Math" w:hAnsi="Cambria Math"/>
          </w:rPr>
          <m:t>⊥</m:t>
        </m:r>
      </m:oMath>
      <w:r>
        <w:rPr>
          <w:rFonts w:hAnsi="Cambria Math"/>
        </w:rPr>
        <w:t xml:space="preserve"> MN. Ta c</w:t>
      </w:r>
      <w:r>
        <w:rPr>
          <w:rFonts w:hAnsi="Cambria Math"/>
        </w:rPr>
        <w:t>ó</w:t>
      </w:r>
      <w:r>
        <w:rPr>
          <w:rFonts w:hAnsi="Cambria Math"/>
        </w:rPr>
        <w:t xml:space="preserve"> </w:t>
      </w:r>
      <m:oMath>
        <m:r>
          <m:rPr>
            <m:sty m:val="p"/>
          </m:rPr>
          <w:rPr>
            <w:rFonts w:ascii="Cambria Math" w:hAnsi="Cambria Math"/>
          </w:rPr>
          <m:t>△</m:t>
        </m:r>
      </m:oMath>
      <w:r>
        <w:rPr>
          <w:rFonts w:hAnsi="Cambria Math"/>
        </w:rPr>
        <w:t xml:space="preserve">ABN </w:t>
      </w:r>
      <w:r>
        <w:rPr>
          <w:rFonts w:hAnsi="Cambria Math"/>
        </w:rPr>
        <w:t>đồ</w:t>
      </w:r>
      <w:r>
        <w:rPr>
          <w:rFonts w:hAnsi="Cambria Math"/>
        </w:rPr>
        <w:t>ng d</w:t>
      </w:r>
      <w:r>
        <w:rPr>
          <w:rFonts w:hAnsi="Cambria Math"/>
        </w:rPr>
        <w:t>ạ</w:t>
      </w:r>
      <w:r>
        <w:rPr>
          <w:rFonts w:hAnsi="Cambria Math"/>
        </w:rPr>
        <w:t xml:space="preserve">ng </w:t>
      </w:r>
      <m:oMath>
        <m:r>
          <m:rPr>
            <m:sty m:val="p"/>
          </m:rPr>
          <w:rPr>
            <w:rFonts w:ascii="Cambria Math" w:hAnsi="Cambria Math"/>
          </w:rPr>
          <m:t>△</m:t>
        </m:r>
      </m:oMath>
      <w:r>
        <w:rPr>
          <w:rFonts w:hAnsi="Cambria Math"/>
        </w:rPr>
        <w:t>ANC ( v</w:t>
      </w:r>
      <w:r>
        <w:rPr>
          <w:rFonts w:hAnsi="Cambria Math"/>
        </w:rPr>
        <w:t>ì</w:t>
      </w:r>
      <w:r>
        <w:rPr>
          <w:rFonts w:hAnsi="Cambria Math"/>
        </w:rPr>
        <w:t xml:space="preserve"> </w:t>
      </w:r>
      <m:oMath>
        <m:acc>
          <m:accPr>
            <m:ctrlPr>
              <w:rPr>
                <w:rFonts w:ascii="Cambria Math" w:hAnsi="Cambria Math"/>
                <w:i/>
              </w:rPr>
            </m:ctrlPr>
          </m:accPr>
          <m:e>
            <m:r>
              <w:rPr>
                <w:rFonts w:ascii="Cambria Math" w:hAnsi="Cambria Math"/>
              </w:rPr>
              <m:t>ANB</m:t>
            </m:r>
          </m:e>
        </m:acc>
      </m:oMath>
      <w:r>
        <w:rPr>
          <w:rFonts w:hAnsi="Cambria Math"/>
        </w:rPr>
        <w:t xml:space="preserve"> = </w:t>
      </w:r>
      <m:oMath>
        <m:acc>
          <m:accPr>
            <m:ctrlPr>
              <w:rPr>
                <w:rFonts w:ascii="Cambria Math" w:hAnsi="Cambria Math"/>
                <w:i/>
              </w:rPr>
            </m:ctrlPr>
          </m:accPr>
          <m:e>
            <m:r>
              <w:rPr>
                <w:rFonts w:ascii="Cambria Math" w:hAnsi="Cambria Math"/>
              </w:rPr>
              <m:t>ACN</m:t>
            </m:r>
          </m:e>
        </m:acc>
      </m:oMath>
      <w:r>
        <w:rPr>
          <w:rFonts w:hAnsi="Cambria Math"/>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Pr>
          <w:rFonts w:hAnsi="Cambria Math" w:cs="Times New Roman"/>
          <w:sz w:val="32"/>
          <w:szCs w:val="32"/>
        </w:rPr>
        <w:t xml:space="preserve"> </w:t>
      </w:r>
      <w:r>
        <w:rPr>
          <w:rFonts w:hAnsi="Cambria Math" w:cs="Times New Roman"/>
          <w:szCs w:val="26"/>
        </w:rPr>
        <w:t>s</w:t>
      </w:r>
      <w:r>
        <w:rPr>
          <w:rFonts w:hAnsi="Cambria Math" w:cs="Times New Roman"/>
          <w:szCs w:val="26"/>
        </w:rPr>
        <w:t>đ</w:t>
      </w:r>
      <w:r>
        <w:rPr>
          <w:rFonts w:hAnsi="Cambria Math" w:cs="Times New Roman"/>
          <w:szCs w:val="26"/>
        </w:rPr>
        <w:t xml:space="preserve"> </w:t>
      </w:r>
      <m:oMath>
        <m:acc>
          <m:accPr>
            <m:ctrlPr>
              <w:rPr>
                <w:rFonts w:ascii="Cambria Math" w:hAnsi="Cambria Math"/>
                <w:i/>
              </w:rPr>
            </m:ctrlPr>
          </m:accPr>
          <m:e>
            <m:r>
              <w:rPr>
                <w:rFonts w:ascii="Cambria Math" w:hAnsi="Cambria Math"/>
              </w:rPr>
              <m:t>NB</m:t>
            </m:r>
          </m:e>
        </m:acc>
      </m:oMath>
      <w:r>
        <w:rPr>
          <w:rFonts w:hAnsi="Cambria Math"/>
        </w:rPr>
        <w:t xml:space="preserve"> v</w:t>
      </w:r>
      <w:r>
        <w:rPr>
          <w:rFonts w:hAnsi="Cambria Math"/>
        </w:rPr>
        <w:t>à</w:t>
      </w:r>
      <w:r>
        <w:rPr>
          <w:rFonts w:hAnsi="Cambria Math"/>
        </w:rPr>
        <w:t xml:space="preserve"> </w:t>
      </w:r>
      <m:oMath>
        <m:acc>
          <m:accPr>
            <m:ctrlPr>
              <w:rPr>
                <w:rFonts w:ascii="Cambria Math" w:hAnsi="Cambria Math"/>
                <w:i/>
              </w:rPr>
            </m:ctrlPr>
          </m:accPr>
          <m:e>
            <m:r>
              <w:rPr>
                <w:rFonts w:ascii="Cambria Math" w:hAnsi="Cambria Math"/>
              </w:rPr>
              <m:t>CAN</m:t>
            </m:r>
          </m:e>
        </m:acc>
      </m:oMath>
      <w:r>
        <w:rPr>
          <w:rFonts w:hAnsi="Cambria Math"/>
        </w:rPr>
        <w:t xml:space="preserve"> chung) suy ra  </w:t>
      </w:r>
      <m:oMath>
        <m:f>
          <m:fPr>
            <m:ctrlPr>
              <w:rPr>
                <w:rFonts w:ascii="Cambria Math" w:hAnsi="Cambria Math" w:cs="Times New Roman"/>
                <w:i/>
                <w:sz w:val="32"/>
                <w:szCs w:val="32"/>
              </w:rPr>
            </m:ctrlPr>
          </m:fPr>
          <m:num>
            <m:r>
              <w:rPr>
                <w:rFonts w:ascii="Cambria Math" w:hAnsi="Cambria Math" w:cs="Times New Roman"/>
                <w:sz w:val="32"/>
                <w:szCs w:val="32"/>
              </w:rPr>
              <m:t>AB</m:t>
            </m:r>
          </m:num>
          <m:den>
            <m:r>
              <w:rPr>
                <w:rFonts w:ascii="Cambria Math" w:hAnsi="Cambria Math" w:cs="Times New Roman"/>
                <w:sz w:val="32"/>
                <w:szCs w:val="32"/>
              </w:rPr>
              <m:t>AN</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AN</m:t>
            </m:r>
          </m:num>
          <m:den>
            <m:r>
              <w:rPr>
                <w:rFonts w:ascii="Cambria Math" w:hAnsi="Cambria Math" w:cs="Times New Roman"/>
                <w:sz w:val="32"/>
                <w:szCs w:val="32"/>
              </w:rPr>
              <m:t>AC</m:t>
            </m:r>
          </m:den>
        </m:f>
      </m:oMath>
      <w:r>
        <w:rPr>
          <w:rFonts w:hAnsi="Cambria Math" w:cs="Times New Roman"/>
          <w:sz w:val="32"/>
          <w:szCs w:val="32"/>
        </w:rPr>
        <w:t xml:space="preserve"> </w:t>
      </w:r>
      <m:oMath>
        <m:r>
          <m:rPr>
            <m:sty m:val="p"/>
          </m:rPr>
          <w:rPr>
            <w:rFonts w:ascii="Cambria Math" w:hAnsi="Cambria Math" w:cs="Times New Roman"/>
            <w:szCs w:val="26"/>
          </w:rPr>
          <m:t>⇒</m:t>
        </m:r>
      </m:oMath>
      <w:r>
        <w:rPr>
          <w:rFonts w:hAnsi="Cambria Math" w:cs="Times New Roman"/>
          <w:szCs w:val="26"/>
        </w:rPr>
        <w:t xml:space="preserve"> AB.AC = </w:t>
      </w:r>
      <m:oMath>
        <m:sSup>
          <m:sSupPr>
            <m:ctrlPr>
              <w:rPr>
                <w:rFonts w:ascii="Cambria Math" w:hAnsi="Cambria Math" w:cs="Times New Roman"/>
                <w:i/>
                <w:szCs w:val="26"/>
              </w:rPr>
            </m:ctrlPr>
          </m:sSupPr>
          <m:e>
            <m:r>
              <w:rPr>
                <w:rFonts w:ascii="Cambria Math" w:hAnsi="Cambria Math" w:cs="Times New Roman"/>
                <w:szCs w:val="26"/>
              </w:rPr>
              <m:t>AN</m:t>
            </m:r>
          </m:e>
          <m:sup>
            <m:r>
              <w:rPr>
                <w:rFonts w:ascii="Cambria Math" w:hAnsi="Cambria Math" w:cs="Times New Roman"/>
                <w:szCs w:val="26"/>
              </w:rPr>
              <m:t>2</m:t>
            </m:r>
          </m:sup>
        </m:sSup>
      </m:oMath>
    </w:p>
    <w:p w:rsidR="009D4FEF" w:rsidRDefault="00B167BB">
      <w:pPr>
        <w:ind w:firstLineChars="200" w:firstLine="520"/>
        <w:rPr>
          <w:rFonts w:hAnsi="Cambria Math" w:cs="Times New Roman" w:hint="eastAsia"/>
          <w:szCs w:val="26"/>
        </w:rPr>
      </w:pPr>
      <w:r>
        <w:rPr>
          <w:rFonts w:hAnsi="Cambria Math" w:cs="Times New Roman"/>
          <w:szCs w:val="26"/>
        </w:rPr>
        <w:t>Ta c</w:t>
      </w:r>
      <w:r>
        <w:rPr>
          <w:rFonts w:hAnsi="Cambria Math" w:cs="Times New Roman"/>
          <w:szCs w:val="26"/>
        </w:rPr>
        <w:t>ó</w:t>
      </w:r>
      <w:r>
        <w:rPr>
          <w:rFonts w:hAnsi="Cambria Math" w:cs="Times New Roman"/>
          <w:szCs w:val="26"/>
        </w:rPr>
        <w:t xml:space="preserve"> </w:t>
      </w:r>
      <m:oMath>
        <m:r>
          <m:rPr>
            <m:sty m:val="p"/>
          </m:rPr>
          <w:rPr>
            <w:rFonts w:ascii="Cambria Math" w:hAnsi="Cambria Math"/>
          </w:rPr>
          <m:t>△</m:t>
        </m:r>
      </m:oMath>
      <w:r>
        <w:rPr>
          <w:rFonts w:hAnsi="Cambria Math"/>
        </w:rPr>
        <w:t>ANO vu</w:t>
      </w:r>
      <w:r>
        <w:rPr>
          <w:rFonts w:hAnsi="Cambria Math"/>
        </w:rPr>
        <w:t>ô</w:t>
      </w:r>
      <w:r>
        <w:rPr>
          <w:rFonts w:hAnsi="Cambria Math"/>
        </w:rPr>
        <w:t>ng t</w:t>
      </w:r>
      <w:r>
        <w:rPr>
          <w:rFonts w:hAnsi="Cambria Math"/>
        </w:rPr>
        <w:t>ạ</w:t>
      </w:r>
      <w:r>
        <w:rPr>
          <w:rFonts w:hAnsi="Cambria Math"/>
        </w:rPr>
        <w:t xml:space="preserve">i N </w:t>
      </w:r>
      <w:r>
        <w:rPr>
          <w:rFonts w:hAnsi="Cambria Math"/>
        </w:rPr>
        <w:t>đườ</w:t>
      </w:r>
      <w:r>
        <w:rPr>
          <w:rFonts w:hAnsi="Cambria Math"/>
        </w:rPr>
        <w:t>ng cao NH n</w:t>
      </w:r>
      <w:r>
        <w:rPr>
          <w:rFonts w:hAnsi="Cambria Math"/>
        </w:rPr>
        <w:t>ê</w:t>
      </w:r>
      <w:r>
        <w:rPr>
          <w:rFonts w:hAnsi="Cambria Math"/>
        </w:rPr>
        <w:t>n ta c</w:t>
      </w:r>
      <w:r>
        <w:rPr>
          <w:rFonts w:hAnsi="Cambria Math"/>
        </w:rPr>
        <w:t>ó</w:t>
      </w:r>
      <w:r>
        <w:rPr>
          <w:rFonts w:hAnsi="Cambria Math"/>
        </w:rPr>
        <w:t xml:space="preserve"> AH.AO = </w:t>
      </w:r>
      <m:oMath>
        <m:sSup>
          <m:sSupPr>
            <m:ctrlPr>
              <w:rPr>
                <w:rFonts w:ascii="Cambria Math" w:hAnsi="Cambria Math" w:cs="Times New Roman"/>
                <w:i/>
                <w:szCs w:val="26"/>
              </w:rPr>
            </m:ctrlPr>
          </m:sSupPr>
          <m:e>
            <m:r>
              <w:rPr>
                <w:rFonts w:ascii="Cambria Math" w:hAnsi="Cambria Math" w:cs="Times New Roman"/>
                <w:szCs w:val="26"/>
              </w:rPr>
              <m:t>AN</m:t>
            </m:r>
          </m:e>
          <m:sup>
            <m:r>
              <w:rPr>
                <w:rFonts w:ascii="Cambria Math" w:hAnsi="Cambria Math" w:cs="Times New Roman"/>
                <w:szCs w:val="26"/>
              </w:rPr>
              <m:t>2</m:t>
            </m:r>
          </m:sup>
        </m:sSup>
      </m:oMath>
    </w:p>
    <w:p w:rsidR="009D4FEF" w:rsidRDefault="00B167BB">
      <w:pPr>
        <w:ind w:firstLineChars="200" w:firstLine="520"/>
        <w:rPr>
          <w:rFonts w:hAnsi="Cambria Math" w:cs="Times New Roman" w:hint="eastAsia"/>
          <w:szCs w:val="26"/>
        </w:rPr>
      </w:pPr>
      <w:r>
        <w:rPr>
          <w:rFonts w:hAnsi="Cambria Math" w:cs="Times New Roman"/>
          <w:szCs w:val="26"/>
        </w:rPr>
        <w:t>Suy ra AB.AC = AH.AO</w:t>
      </w:r>
    </w:p>
    <w:p w:rsidR="009D4FEF" w:rsidRDefault="00B167BB">
      <w:pPr>
        <w:ind w:firstLineChars="200" w:firstLine="520"/>
        <w:rPr>
          <w:rFonts w:hAnsi="Cambria Math" w:hint="eastAsia"/>
        </w:rPr>
      </w:pPr>
      <w:r>
        <w:rPr>
          <w:rFonts w:hAnsi="Cambria Math" w:cs="Times New Roman"/>
          <w:szCs w:val="26"/>
        </w:rPr>
        <w:lastRenderedPageBreak/>
        <w:t>Ta c</w:t>
      </w:r>
      <w:r>
        <w:rPr>
          <w:rFonts w:hAnsi="Cambria Math" w:cs="Times New Roman"/>
          <w:szCs w:val="26"/>
        </w:rPr>
        <w:t>ó</w:t>
      </w:r>
      <w:r>
        <w:rPr>
          <w:rFonts w:hAnsi="Cambria Math" w:cs="Times New Roman"/>
          <w:szCs w:val="26"/>
        </w:rPr>
        <w:t xml:space="preserve"> </w:t>
      </w:r>
      <m:oMath>
        <m:r>
          <m:rPr>
            <m:sty m:val="p"/>
          </m:rPr>
          <w:rPr>
            <w:rFonts w:ascii="Cambria Math" w:hAnsi="Cambria Math"/>
          </w:rPr>
          <m:t>△</m:t>
        </m:r>
      </m:oMath>
      <w:r>
        <w:rPr>
          <w:rFonts w:hAnsi="Cambria Math"/>
        </w:rPr>
        <w:t xml:space="preserve">AHK </w:t>
      </w:r>
      <w:r>
        <w:rPr>
          <w:rFonts w:hAnsi="Cambria Math"/>
        </w:rPr>
        <w:t>đồ</w:t>
      </w:r>
      <w:r>
        <w:rPr>
          <w:rFonts w:hAnsi="Cambria Math"/>
        </w:rPr>
        <w:t>ng d</w:t>
      </w:r>
      <w:r>
        <w:rPr>
          <w:rFonts w:hAnsi="Cambria Math"/>
        </w:rPr>
        <w:t>ạ</w:t>
      </w:r>
      <w:r>
        <w:rPr>
          <w:rFonts w:hAnsi="Cambria Math"/>
        </w:rPr>
        <w:t xml:space="preserve">ng </w:t>
      </w:r>
      <m:oMath>
        <m:r>
          <m:rPr>
            <m:sty m:val="p"/>
          </m:rPr>
          <w:rPr>
            <w:rFonts w:ascii="Cambria Math" w:hAnsi="Cambria Math"/>
          </w:rPr>
          <m:t>△</m:t>
        </m:r>
      </m:oMath>
      <w:r>
        <w:rPr>
          <w:rFonts w:hAnsi="Cambria Math"/>
        </w:rPr>
        <w:t>AIO (v</w:t>
      </w:r>
      <w:r>
        <w:rPr>
          <w:rFonts w:hAnsi="Cambria Math"/>
        </w:rPr>
        <w:t>ì</w:t>
      </w:r>
      <w:r>
        <w:rPr>
          <w:rFonts w:hAnsi="Cambria Math"/>
        </w:rPr>
        <w:t xml:space="preserve"> </w:t>
      </w:r>
      <m:oMath>
        <m:acc>
          <m:accPr>
            <m:ctrlPr>
              <w:rPr>
                <w:rFonts w:ascii="Cambria Math" w:hAnsi="Cambria Math"/>
                <w:i/>
              </w:rPr>
            </m:ctrlPr>
          </m:accPr>
          <m:e>
            <m:r>
              <w:rPr>
                <w:rFonts w:ascii="Cambria Math" w:hAnsi="Cambria Math"/>
              </w:rPr>
              <m:t>AHK</m:t>
            </m:r>
          </m:e>
        </m:acc>
      </m:oMath>
      <w:r>
        <w:rPr>
          <w:rFonts w:hAnsi="Cambria Math"/>
        </w:rPr>
        <w:t xml:space="preserve"> = </w:t>
      </w:r>
      <m:oMath>
        <m:acc>
          <m:accPr>
            <m:ctrlPr>
              <w:rPr>
                <w:rFonts w:ascii="Cambria Math" w:hAnsi="Cambria Math"/>
                <w:i/>
              </w:rPr>
            </m:ctrlPr>
          </m:accPr>
          <m:e>
            <m:r>
              <w:rPr>
                <w:rFonts w:ascii="Cambria Math" w:hAnsi="Cambria Math"/>
              </w:rPr>
              <m:t>AIO</m:t>
            </m:r>
          </m:e>
        </m:acc>
      </m:oMath>
      <w:r>
        <w:rPr>
          <w:rFonts w:hAnsi="Cambria Math"/>
        </w:rPr>
        <w:t xml:space="preserve"> = 90</w:t>
      </w:r>
      <w:r>
        <w:rPr>
          <w:rFonts w:cs="Times New Roman"/>
        </w:rPr>
        <w:t xml:space="preserve">⁰ và </w:t>
      </w:r>
      <m:oMath>
        <m:acc>
          <m:accPr>
            <m:ctrlPr>
              <w:rPr>
                <w:rFonts w:ascii="Cambria Math" w:hAnsi="Cambria Math"/>
                <w:i/>
              </w:rPr>
            </m:ctrlPr>
          </m:accPr>
          <m:e>
            <m:r>
              <w:rPr>
                <w:rFonts w:ascii="Cambria Math" w:hAnsi="Cambria Math"/>
              </w:rPr>
              <m:t>OAI</m:t>
            </m:r>
          </m:e>
        </m:acc>
      </m:oMath>
      <w:r>
        <w:rPr>
          <w:rFonts w:hAnsi="Cambria Math"/>
        </w:rPr>
        <w:t xml:space="preserve"> chung)</w:t>
      </w:r>
    </w:p>
    <w:p w:rsidR="009D4FEF" w:rsidRDefault="00B167BB">
      <w:pPr>
        <w:ind w:firstLineChars="200" w:firstLine="520"/>
        <w:rPr>
          <w:rFonts w:cs="Times New Roman"/>
        </w:rPr>
      </w:pPr>
      <m:oMath>
        <m:r>
          <m:rPr>
            <m:sty m:val="p"/>
          </m:rPr>
          <w:rPr>
            <w:rFonts w:ascii="Cambria Math" w:hAnsi="Cambria Math"/>
          </w:rPr>
          <m:t>⇒</m:t>
        </m:r>
      </m:oMath>
      <w:r>
        <w:rPr>
          <w:rFonts w:hAnsi="Cambria Math"/>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AH</m:t>
            </m:r>
          </m:num>
          <m:den>
            <m:r>
              <w:rPr>
                <w:rFonts w:ascii="Cambria Math" w:hAnsi="Cambria Math" w:cs="Times New Roman"/>
                <w:sz w:val="32"/>
                <w:szCs w:val="32"/>
              </w:rPr>
              <m:t>AI</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AK</m:t>
            </m:r>
          </m:num>
          <m:den>
            <m:r>
              <w:rPr>
                <w:rFonts w:ascii="Cambria Math" w:hAnsi="Cambria Math" w:cs="Times New Roman"/>
                <w:sz w:val="32"/>
                <w:szCs w:val="32"/>
              </w:rPr>
              <m:t>AO</m:t>
            </m:r>
          </m:den>
        </m:f>
      </m:oMath>
      <w:r>
        <w:rPr>
          <w:rFonts w:hAnsi="Cambria Math" w:cs="Times New Roman"/>
          <w:sz w:val="32"/>
          <w:szCs w:val="32"/>
        </w:rPr>
        <w:t xml:space="preserve"> </w:t>
      </w:r>
      <m:oMath>
        <m:r>
          <m:rPr>
            <m:sty m:val="p"/>
          </m:rPr>
          <w:rPr>
            <w:rFonts w:ascii="Cambria Math" w:hAnsi="Cambria Math" w:cs="Times New Roman"/>
            <w:szCs w:val="26"/>
          </w:rPr>
          <m:t>⇒</m:t>
        </m:r>
      </m:oMath>
      <w:r>
        <w:rPr>
          <w:rFonts w:hAnsi="Cambria Math" w:cs="Times New Roman"/>
          <w:szCs w:val="26"/>
        </w:rPr>
        <w:t xml:space="preserve"> AI.AK = AH.AO </w:t>
      </w:r>
      <m:oMath>
        <m:r>
          <m:rPr>
            <m:sty m:val="p"/>
          </m:rPr>
          <w:rPr>
            <w:rFonts w:ascii="Cambria Math" w:hAnsi="Cambria Math" w:cs="Times New Roman"/>
            <w:szCs w:val="26"/>
          </w:rPr>
          <m:t>⇒</m:t>
        </m:r>
      </m:oMath>
      <w:r>
        <w:rPr>
          <w:rFonts w:hAnsi="Cambria Math" w:cs="Times New Roman"/>
          <w:szCs w:val="26"/>
        </w:rPr>
        <w:t xml:space="preserve"> AI.AK = AB.AC</w:t>
      </w:r>
      <w:r>
        <w:rPr>
          <w:rFonts w:cs="Times New Roman"/>
        </w:rPr>
        <w:t xml:space="preserve"> </w:t>
      </w:r>
    </w:p>
    <w:p w:rsidR="009D4FEF" w:rsidRDefault="00B167BB">
      <w:pPr>
        <w:ind w:firstLineChars="200" w:firstLine="520"/>
        <w:rPr>
          <w:rFonts w:hAnsi="Cambria Math" w:hint="eastAsia"/>
        </w:rPr>
      </w:pPr>
      <w:r>
        <w:rPr>
          <w:rFonts w:hAnsi="Cambria Math" w:cs="Times New Roman"/>
          <w:szCs w:val="26"/>
        </w:rPr>
        <w:t xml:space="preserve"> </w:t>
      </w:r>
      <m:oMath>
        <m:r>
          <m:rPr>
            <m:sty m:val="p"/>
          </m:rPr>
          <w:rPr>
            <w:rFonts w:ascii="Cambria Math" w:hAnsi="Cambria Math" w:cs="Times New Roman"/>
            <w:szCs w:val="26"/>
          </w:rPr>
          <m:t>⇒</m:t>
        </m:r>
      </m:oMath>
      <w:r>
        <w:rPr>
          <w:rFonts w:hAnsi="Cambria Math" w:cs="Times New Roman"/>
          <w:szCs w:val="26"/>
        </w:rPr>
        <w:t xml:space="preserve"> AK = </w:t>
      </w:r>
      <m:oMath>
        <m:f>
          <m:fPr>
            <m:ctrlPr>
              <w:rPr>
                <w:rFonts w:ascii="Cambria Math" w:hAnsi="Cambria Math" w:cs="Times New Roman"/>
                <w:i/>
                <w:sz w:val="32"/>
                <w:szCs w:val="32"/>
              </w:rPr>
            </m:ctrlPr>
          </m:fPr>
          <m:num>
            <m:r>
              <w:rPr>
                <w:rFonts w:ascii="Cambria Math" w:hAnsi="Cambria Math" w:cs="Times New Roman"/>
                <w:sz w:val="32"/>
                <w:szCs w:val="32"/>
              </w:rPr>
              <m:t>AB.AC</m:t>
            </m:r>
          </m:num>
          <m:den>
            <m:r>
              <w:rPr>
                <w:rFonts w:ascii="Cambria Math" w:hAnsi="Cambria Math" w:cs="Times New Roman"/>
                <w:sz w:val="32"/>
                <w:szCs w:val="32"/>
              </w:rPr>
              <m:t>AI</m:t>
            </m:r>
          </m:den>
        </m:f>
      </m:oMath>
      <w:r>
        <w:rPr>
          <w:rFonts w:cs="Times New Roman"/>
        </w:rPr>
        <w:t xml:space="preserve"> </w:t>
      </w:r>
      <w:r>
        <w:rPr>
          <w:rFonts w:hAnsi="Cambria Math"/>
        </w:rPr>
        <w:t xml:space="preserve"> Ta c</w:t>
      </w:r>
      <w:r>
        <w:rPr>
          <w:rFonts w:hAnsi="Cambria Math"/>
        </w:rPr>
        <w:t>ó</w:t>
      </w:r>
      <w:r>
        <w:rPr>
          <w:rFonts w:hAnsi="Cambria Math"/>
        </w:rPr>
        <w:t xml:space="preserve"> A, B, C c</w:t>
      </w:r>
      <w:r>
        <w:rPr>
          <w:rFonts w:hAnsi="Cambria Math"/>
        </w:rPr>
        <w:t>ố</w:t>
      </w:r>
      <w:r>
        <w:rPr>
          <w:rFonts w:hAnsi="Cambria Math"/>
        </w:rPr>
        <w:t xml:space="preserve"> </w:t>
      </w:r>
      <w:r>
        <w:rPr>
          <w:rFonts w:hAnsi="Cambria Math"/>
        </w:rPr>
        <w:t>đị</w:t>
      </w:r>
      <w:r>
        <w:rPr>
          <w:rFonts w:hAnsi="Cambria Math"/>
        </w:rPr>
        <w:t>nh n</w:t>
      </w:r>
      <w:r>
        <w:rPr>
          <w:rFonts w:hAnsi="Cambria Math"/>
        </w:rPr>
        <w:t>ê</w:t>
      </w:r>
      <w:r>
        <w:rPr>
          <w:rFonts w:hAnsi="Cambria Math"/>
        </w:rPr>
        <w:t>n I c</w:t>
      </w:r>
      <w:r>
        <w:rPr>
          <w:rFonts w:hAnsi="Cambria Math"/>
        </w:rPr>
        <w:t>ố</w:t>
      </w:r>
      <w:r>
        <w:rPr>
          <w:rFonts w:hAnsi="Cambria Math"/>
        </w:rPr>
        <w:t xml:space="preserve"> </w:t>
      </w:r>
      <w:r>
        <w:rPr>
          <w:rFonts w:hAnsi="Cambria Math"/>
        </w:rPr>
        <w:t>đị</w:t>
      </w:r>
      <w:r>
        <w:rPr>
          <w:rFonts w:hAnsi="Cambria Math"/>
        </w:rPr>
        <w:t>nh suy ra AK kh</w:t>
      </w:r>
      <w:r>
        <w:rPr>
          <w:rFonts w:hAnsi="Cambria Math"/>
        </w:rPr>
        <w:t>ô</w:t>
      </w:r>
      <w:r>
        <w:rPr>
          <w:rFonts w:hAnsi="Cambria Math"/>
        </w:rPr>
        <w:t xml:space="preserve">ng </w:t>
      </w:r>
      <w:r>
        <w:rPr>
          <w:rFonts w:hAnsi="Cambria Math"/>
        </w:rPr>
        <w:t>đổ</w:t>
      </w:r>
      <w:r>
        <w:rPr>
          <w:rFonts w:hAnsi="Cambria Math"/>
        </w:rPr>
        <w:t>i; m</w:t>
      </w:r>
      <w:r>
        <w:rPr>
          <w:rFonts w:hAnsi="Cambria Math"/>
        </w:rPr>
        <w:t>à</w:t>
      </w:r>
      <w:r>
        <w:rPr>
          <w:rFonts w:hAnsi="Cambria Math"/>
        </w:rPr>
        <w:t xml:space="preserve"> A c</w:t>
      </w:r>
      <w:r>
        <w:rPr>
          <w:rFonts w:hAnsi="Cambria Math"/>
        </w:rPr>
        <w:t>ố</w:t>
      </w:r>
      <w:r>
        <w:rPr>
          <w:rFonts w:hAnsi="Cambria Math"/>
        </w:rPr>
        <w:t xml:space="preserve"> </w:t>
      </w:r>
      <w:r>
        <w:rPr>
          <w:rFonts w:hAnsi="Cambria Math"/>
        </w:rPr>
        <w:t>đị</w:t>
      </w:r>
      <w:r>
        <w:rPr>
          <w:rFonts w:hAnsi="Cambria Math"/>
        </w:rPr>
        <w:t>nh v</w:t>
      </w:r>
      <w:r>
        <w:rPr>
          <w:rFonts w:hAnsi="Cambria Math"/>
        </w:rPr>
        <w:t>à</w:t>
      </w:r>
      <w:r>
        <w:rPr>
          <w:rFonts w:hAnsi="Cambria Math"/>
        </w:rPr>
        <w:t xml:space="preserve"> K thu</w:t>
      </w:r>
      <w:r>
        <w:rPr>
          <w:rFonts w:hAnsi="Cambria Math"/>
        </w:rPr>
        <w:t>ộ</w:t>
      </w:r>
      <w:r>
        <w:rPr>
          <w:rFonts w:hAnsi="Cambria Math"/>
        </w:rPr>
        <w:t>c BC suy ra K c</w:t>
      </w:r>
      <w:r>
        <w:rPr>
          <w:rFonts w:hAnsi="Cambria Math"/>
        </w:rPr>
        <w:t>ố</w:t>
      </w:r>
      <w:r>
        <w:rPr>
          <w:rFonts w:hAnsi="Cambria Math"/>
        </w:rPr>
        <w:t xml:space="preserve"> </w:t>
      </w:r>
      <w:r>
        <w:rPr>
          <w:rFonts w:hAnsi="Cambria Math"/>
        </w:rPr>
        <w:t>đị</w:t>
      </w:r>
      <w:r>
        <w:rPr>
          <w:rFonts w:hAnsi="Cambria Math"/>
        </w:rPr>
        <w:t>nh)</w:t>
      </w:r>
    </w:p>
    <w:p w:rsidR="009D4FEF" w:rsidRDefault="00B167BB">
      <w:pPr>
        <w:ind w:firstLineChars="200" w:firstLine="520"/>
        <w:rPr>
          <w:rFonts w:cs="Times New Roman"/>
        </w:rPr>
      </w:pPr>
      <w:r>
        <w:rPr>
          <w:rFonts w:hAnsi="Cambria Math"/>
        </w:rPr>
        <w:t>c) Ta c</w:t>
      </w:r>
      <w:r>
        <w:rPr>
          <w:rFonts w:hAnsi="Cambria Math"/>
        </w:rPr>
        <w:t>ó</w:t>
      </w:r>
      <w:r>
        <w:rPr>
          <w:rFonts w:hAnsi="Cambria Math"/>
        </w:rPr>
        <w:t xml:space="preserve"> </w:t>
      </w:r>
      <m:oMath>
        <m:acc>
          <m:accPr>
            <m:ctrlPr>
              <w:rPr>
                <w:rFonts w:ascii="Cambria Math" w:hAnsi="Cambria Math"/>
                <w:i/>
              </w:rPr>
            </m:ctrlPr>
          </m:accPr>
          <m:e>
            <m:r>
              <w:rPr>
                <w:rFonts w:ascii="Cambria Math" w:hAnsi="Cambria Math"/>
              </w:rPr>
              <m:t>PMQ</m:t>
            </m:r>
          </m:e>
        </m:acc>
      </m:oMath>
      <w:r>
        <w:rPr>
          <w:rFonts w:hAnsi="Cambria Math"/>
        </w:rPr>
        <w:t xml:space="preserve"> = 90</w:t>
      </w:r>
      <w:r>
        <w:rPr>
          <w:rFonts w:cs="Times New Roman"/>
        </w:rPr>
        <w:t>⁰ (góc nội tiếp chắn nửa đường tròn)</w:t>
      </w:r>
    </w:p>
    <w:p w:rsidR="009D4FEF" w:rsidRDefault="00B167BB">
      <w:pPr>
        <w:ind w:firstLineChars="200" w:firstLine="520"/>
        <w:rPr>
          <w:rFonts w:hAnsi="Cambria Math" w:cs="Times New Roman" w:hint="eastAsia"/>
          <w:sz w:val="32"/>
          <w:szCs w:val="32"/>
        </w:rPr>
      </w:pPr>
      <w:r>
        <w:rPr>
          <w:rFonts w:cs="Times New Roman"/>
        </w:rPr>
        <w:t xml:space="preserve">Xét </w:t>
      </w:r>
      <m:oMath>
        <m:r>
          <m:rPr>
            <m:sty m:val="p"/>
          </m:rPr>
          <w:rPr>
            <w:rFonts w:ascii="Cambria Math" w:hAnsi="Cambria Math" w:cs="Times New Roman"/>
          </w:rPr>
          <m:t>△PMH</m:t>
        </m:r>
      </m:oMath>
      <w:r>
        <w:rPr>
          <w:rFonts w:hAnsi="Cambria Math" w:cs="Times New Roman"/>
        </w:rPr>
        <w:t xml:space="preserve"> v</w:t>
      </w:r>
      <w:r>
        <w:rPr>
          <w:rFonts w:hAnsi="Cambria Math" w:cs="Times New Roman"/>
        </w:rPr>
        <w:t>à</w:t>
      </w:r>
      <w:r>
        <w:rPr>
          <w:rFonts w:hAnsi="Cambria Math" w:cs="Times New Roman"/>
        </w:rPr>
        <w:t xml:space="preserve"> </w:t>
      </w:r>
      <m:oMath>
        <m:r>
          <m:rPr>
            <m:sty m:val="p"/>
          </m:rPr>
          <w:rPr>
            <w:rFonts w:ascii="Cambria Math" w:hAnsi="Cambria Math" w:cs="Times New Roman"/>
          </w:rPr>
          <m:t>△</m:t>
        </m:r>
      </m:oMath>
      <w:r>
        <w:rPr>
          <w:rFonts w:hAnsi="Cambria Math" w:cs="Times New Roman"/>
        </w:rPr>
        <w:t>QDM c</w:t>
      </w:r>
      <w:r>
        <w:rPr>
          <w:rFonts w:hAnsi="Cambria Math" w:cs="Times New Roman"/>
        </w:rPr>
        <w:t>ó</w:t>
      </w:r>
      <w:r>
        <w:rPr>
          <w:rFonts w:hAnsi="Cambria Math" w:cs="Times New Roman"/>
        </w:rPr>
        <w:t xml:space="preserve"> </w:t>
      </w:r>
      <m:oMath>
        <m:acc>
          <m:accPr>
            <m:ctrlPr>
              <w:rPr>
                <w:rFonts w:ascii="Cambria Math" w:hAnsi="Cambria Math"/>
                <w:i/>
              </w:rPr>
            </m:ctrlPr>
          </m:accPr>
          <m:e>
            <m:r>
              <w:rPr>
                <w:rFonts w:ascii="Cambria Math" w:hAnsi="Cambria Math"/>
              </w:rPr>
              <m:t>MEH</m:t>
            </m:r>
          </m:e>
        </m:acc>
      </m:oMath>
      <w:r>
        <w:rPr>
          <w:rFonts w:hAnsi="Cambria Math"/>
        </w:rPr>
        <w:t xml:space="preserve"> = </w:t>
      </w:r>
      <m:oMath>
        <m:acc>
          <m:accPr>
            <m:ctrlPr>
              <w:rPr>
                <w:rFonts w:ascii="Cambria Math" w:hAnsi="Cambria Math"/>
                <w:i/>
              </w:rPr>
            </m:ctrlPr>
          </m:accPr>
          <m:e>
            <m:r>
              <w:rPr>
                <w:rFonts w:ascii="Cambria Math" w:hAnsi="Cambria Math"/>
              </w:rPr>
              <m:t>D</m:t>
            </m:r>
            <m:r>
              <w:rPr>
                <w:rFonts w:ascii="Cambria Math" w:hAnsi="Cambria Math"/>
              </w:rPr>
              <m:t>MQ</m:t>
            </m:r>
          </m:e>
        </m:acc>
      </m:oMath>
      <w:r>
        <w:rPr>
          <w:rFonts w:hAnsi="Cambria Math"/>
        </w:rPr>
        <w:t xml:space="preserve"> (c</w:t>
      </w:r>
      <w:r>
        <w:rPr>
          <w:rFonts w:hAnsi="Cambria Math"/>
        </w:rPr>
        <w:t>ù</w:t>
      </w:r>
      <w:r>
        <w:rPr>
          <w:rFonts w:hAnsi="Cambria Math"/>
        </w:rPr>
        <w:t>ng ph</w:t>
      </w:r>
      <w:r>
        <w:rPr>
          <w:rFonts w:hAnsi="Cambria Math"/>
        </w:rPr>
        <w:t>ụ</w:t>
      </w:r>
      <w:r>
        <w:rPr>
          <w:rFonts w:hAnsi="Cambria Math"/>
        </w:rPr>
        <w:t xml:space="preserve"> v</w:t>
      </w:r>
      <w:r>
        <w:rPr>
          <w:rFonts w:hAnsi="Cambria Math"/>
        </w:rPr>
        <w:t>ớ</w:t>
      </w:r>
      <w:r>
        <w:rPr>
          <w:rFonts w:hAnsi="Cambria Math"/>
        </w:rPr>
        <w:t xml:space="preserve">i DMP),  </w:t>
      </w:r>
      <m:oMath>
        <m:acc>
          <m:accPr>
            <m:ctrlPr>
              <w:rPr>
                <w:rFonts w:ascii="Cambria Math" w:hAnsi="Cambria Math"/>
                <w:i/>
              </w:rPr>
            </m:ctrlPr>
          </m:accPr>
          <m:e>
            <m:r>
              <w:rPr>
                <w:rFonts w:ascii="Cambria Math" w:hAnsi="Cambria Math"/>
              </w:rPr>
              <m:t>EMH</m:t>
            </m:r>
          </m:e>
        </m:acc>
      </m:oMath>
      <w:r>
        <w:rPr>
          <w:rFonts w:hAnsi="Cambria Math"/>
        </w:rPr>
        <w:t xml:space="preserve"> = </w:t>
      </w:r>
      <m:oMath>
        <m:acc>
          <m:accPr>
            <m:ctrlPr>
              <w:rPr>
                <w:rFonts w:ascii="Cambria Math" w:hAnsi="Cambria Math"/>
                <w:i/>
              </w:rPr>
            </m:ctrlPr>
          </m:accPr>
          <m:e>
            <m:r>
              <w:rPr>
                <w:rFonts w:ascii="Cambria Math" w:hAnsi="Cambria Math"/>
              </w:rPr>
              <m:t>MQD</m:t>
            </m:r>
          </m:e>
        </m:acc>
      </m:oMath>
      <w:r>
        <w:rPr>
          <w:rFonts w:hAnsi="Cambria Math"/>
        </w:rPr>
        <w:t xml:space="preserve"> (c</w:t>
      </w:r>
      <w:r>
        <w:rPr>
          <w:rFonts w:hAnsi="Cambria Math"/>
        </w:rPr>
        <w:t>ù</w:t>
      </w:r>
      <w:r>
        <w:rPr>
          <w:rFonts w:hAnsi="Cambria Math"/>
        </w:rPr>
        <w:t>ng ph</w:t>
      </w:r>
      <w:r>
        <w:rPr>
          <w:rFonts w:hAnsi="Cambria Math"/>
        </w:rPr>
        <w:t>ụ</w:t>
      </w:r>
      <w:r>
        <w:rPr>
          <w:rFonts w:hAnsi="Cambria Math"/>
        </w:rPr>
        <w:t xml:space="preserve"> v</w:t>
      </w:r>
      <w:r>
        <w:rPr>
          <w:rFonts w:hAnsi="Cambria Math"/>
        </w:rPr>
        <w:t>ớ</w:t>
      </w:r>
      <w:r>
        <w:rPr>
          <w:rFonts w:hAnsi="Cambria Math"/>
        </w:rPr>
        <w:t>i MPO). V</w:t>
      </w:r>
      <w:r>
        <w:rPr>
          <w:rFonts w:hAnsi="Cambria Math"/>
        </w:rPr>
        <w:t>ậ</w:t>
      </w:r>
      <w:r>
        <w:rPr>
          <w:rFonts w:hAnsi="Cambria Math"/>
        </w:rPr>
        <w:t xml:space="preserve">y </w:t>
      </w:r>
      <m:oMath>
        <m:r>
          <m:rPr>
            <m:sty m:val="p"/>
          </m:rPr>
          <w:rPr>
            <w:rFonts w:ascii="Cambria Math" w:hAnsi="Cambria Math" w:cs="Times New Roman"/>
          </w:rPr>
          <m:t>△</m:t>
        </m:r>
      </m:oMath>
      <w:r>
        <w:rPr>
          <w:rFonts w:hAnsi="Cambria Math" w:cs="Times New Roman"/>
        </w:rPr>
        <w:t xml:space="preserve">MHE </w:t>
      </w:r>
      <w:r>
        <w:rPr>
          <w:rFonts w:hAnsi="Cambria Math" w:cs="Times New Roman"/>
        </w:rPr>
        <w:t>đồ</w:t>
      </w:r>
      <w:r>
        <w:rPr>
          <w:rFonts w:hAnsi="Cambria Math" w:cs="Times New Roman"/>
        </w:rPr>
        <w:t>ng d</w:t>
      </w:r>
      <w:r>
        <w:rPr>
          <w:rFonts w:hAnsi="Cambria Math" w:cs="Times New Roman"/>
        </w:rPr>
        <w:t>ạ</w:t>
      </w:r>
      <w:r>
        <w:rPr>
          <w:rFonts w:hAnsi="Cambria Math" w:cs="Times New Roman"/>
        </w:rPr>
        <w:t xml:space="preserve">ng </w:t>
      </w:r>
      <m:oMath>
        <m:r>
          <m:rPr>
            <m:sty m:val="p"/>
          </m:rPr>
          <w:rPr>
            <w:rFonts w:ascii="Cambria Math" w:hAnsi="Cambria Math" w:cs="Times New Roman"/>
          </w:rPr>
          <m:t>△</m:t>
        </m:r>
      </m:oMath>
      <w:r>
        <w:rPr>
          <w:rFonts w:hAnsi="Cambria Math" w:cs="Times New Roman"/>
        </w:rPr>
        <w:t xml:space="preserve">QDM </w:t>
      </w:r>
      <m:oMath>
        <m:r>
          <m:rPr>
            <m:sty m:val="p"/>
          </m:rPr>
          <w:rPr>
            <w:rFonts w:ascii="Cambria Math" w:hAnsi="Cambria Math"/>
          </w:rPr>
          <m:t>⇒</m:t>
        </m:r>
      </m:oMath>
      <w:r>
        <w:rPr>
          <w:rFonts w:hAnsi="Cambria Math"/>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ME</m:t>
            </m:r>
          </m:num>
          <m:den>
            <m:r>
              <w:rPr>
                <w:rFonts w:ascii="Cambria Math" w:hAnsi="Cambria Math" w:cs="Times New Roman"/>
                <w:sz w:val="32"/>
                <w:szCs w:val="32"/>
              </w:rPr>
              <m:t>MQ</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MH</m:t>
            </m:r>
          </m:num>
          <m:den>
            <m:r>
              <w:rPr>
                <w:rFonts w:ascii="Cambria Math" w:hAnsi="Cambria Math" w:cs="Times New Roman"/>
                <w:sz w:val="32"/>
                <w:szCs w:val="32"/>
              </w:rPr>
              <m:t>DQ</m:t>
            </m:r>
          </m:den>
        </m:f>
      </m:oMath>
    </w:p>
    <w:p w:rsidR="009D4FEF" w:rsidRDefault="00B167BB">
      <w:pPr>
        <w:ind w:firstLineChars="200" w:firstLine="520"/>
        <w:rPr>
          <w:rFonts w:cs="Times New Roman"/>
        </w:rPr>
      </w:pPr>
      <w:r>
        <w:rPr>
          <w:rFonts w:hAnsi="Cambria Math" w:cs="Times New Roman"/>
          <w:szCs w:val="26"/>
        </w:rPr>
        <w:t>Ta c</w:t>
      </w:r>
      <w:r>
        <w:rPr>
          <w:rFonts w:hAnsi="Cambria Math" w:cs="Times New Roman"/>
          <w:szCs w:val="26"/>
        </w:rPr>
        <w:t>ó</w:t>
      </w:r>
      <w:r>
        <w:rPr>
          <w:rFonts w:hAnsi="Cambria Math" w:cs="Times New Roman"/>
          <w:szCs w:val="26"/>
        </w:rPr>
        <w:t xml:space="preserve"> </w:t>
      </w:r>
      <m:oMath>
        <m:r>
          <m:rPr>
            <m:sty m:val="p"/>
          </m:rPr>
          <w:rPr>
            <w:rFonts w:ascii="Cambria Math" w:hAnsi="Cambria Math" w:cs="Times New Roman"/>
          </w:rPr>
          <m:t>△</m:t>
        </m:r>
      </m:oMath>
      <w:r>
        <w:rPr>
          <w:rFonts w:hAnsi="Cambria Math" w:cs="Times New Roman"/>
        </w:rPr>
        <w:t xml:space="preserve">PMH </w:t>
      </w:r>
      <w:r>
        <w:rPr>
          <w:rFonts w:hAnsi="Cambria Math" w:cs="Times New Roman"/>
        </w:rPr>
        <w:t>đồ</w:t>
      </w:r>
      <w:r>
        <w:rPr>
          <w:rFonts w:hAnsi="Cambria Math" w:cs="Times New Roman"/>
        </w:rPr>
        <w:t>ng d</w:t>
      </w:r>
      <w:r>
        <w:rPr>
          <w:rFonts w:hAnsi="Cambria Math" w:cs="Times New Roman"/>
        </w:rPr>
        <w:t>ạ</w:t>
      </w:r>
      <w:r>
        <w:rPr>
          <w:rFonts w:hAnsi="Cambria Math" w:cs="Times New Roman"/>
        </w:rPr>
        <w:t xml:space="preserve">ng </w:t>
      </w:r>
      <m:oMath>
        <m:r>
          <m:rPr>
            <m:sty m:val="p"/>
          </m:rPr>
          <w:rPr>
            <w:rFonts w:ascii="Cambria Math" w:hAnsi="Cambria Math" w:cs="Times New Roman"/>
          </w:rPr>
          <m:t>△</m:t>
        </m:r>
      </m:oMath>
      <w:r>
        <w:rPr>
          <w:rFonts w:hAnsi="Cambria Math" w:cs="Times New Roman"/>
        </w:rPr>
        <w:t>MQH (v</w:t>
      </w:r>
      <w:r>
        <w:rPr>
          <w:rFonts w:hAnsi="Cambria Math" w:cs="Times New Roman"/>
        </w:rPr>
        <w:t>ì</w:t>
      </w:r>
      <w:r>
        <w:rPr>
          <w:rFonts w:hAnsi="Cambria Math" w:cs="Times New Roman"/>
        </w:rPr>
        <w:t xml:space="preserve"> MPH = QMH; MHP = QHM </w:t>
      </w:r>
      <w:r>
        <w:rPr>
          <w:rFonts w:hAnsi="Cambria Math"/>
        </w:rPr>
        <w:t>= 90</w:t>
      </w:r>
      <w:r>
        <w:rPr>
          <w:rFonts w:cs="Times New Roman"/>
        </w:rPr>
        <w:t>⁰)</w:t>
      </w:r>
    </w:p>
    <w:p w:rsidR="009D4FEF" w:rsidRDefault="00B167BB">
      <w:pPr>
        <w:ind w:firstLineChars="200" w:firstLine="520"/>
        <w:rPr>
          <w:rFonts w:hAnsi="Cambria Math" w:cs="Times New Roman" w:hint="eastAsia"/>
          <w:sz w:val="32"/>
          <w:szCs w:val="32"/>
        </w:rPr>
      </w:pPr>
      <w:r>
        <w:rPr>
          <w:rFonts w:hAnsi="Cambria Math" w:cs="Times New Roman"/>
        </w:rPr>
        <w:t xml:space="preserve"> </w:t>
      </w:r>
      <m:oMath>
        <m:r>
          <m:rPr>
            <m:sty m:val="p"/>
          </m:rPr>
          <w:rPr>
            <w:rFonts w:ascii="Cambria Math" w:hAnsi="Cambria Math"/>
          </w:rPr>
          <m:t>⇒</m:t>
        </m:r>
      </m:oMath>
      <w:r>
        <w:rPr>
          <w:rFonts w:hAnsi="Cambria Math"/>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MP</m:t>
            </m:r>
          </m:num>
          <m:den>
            <m:r>
              <w:rPr>
                <w:rFonts w:ascii="Cambria Math" w:hAnsi="Cambria Math" w:cs="Times New Roman"/>
                <w:sz w:val="32"/>
                <w:szCs w:val="32"/>
              </w:rPr>
              <m:t>MQ</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MH</m:t>
            </m:r>
          </m:num>
          <m:den>
            <m:r>
              <w:rPr>
                <w:rFonts w:ascii="Cambria Math" w:hAnsi="Cambria Math" w:cs="Times New Roman"/>
                <w:sz w:val="32"/>
                <w:szCs w:val="32"/>
              </w:rPr>
              <m:t>HQ</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MH</m:t>
            </m:r>
          </m:num>
          <m:den>
            <m:r>
              <w:rPr>
                <w:rFonts w:ascii="Cambria Math" w:hAnsi="Cambria Math" w:cs="Times New Roman"/>
                <w:sz w:val="32"/>
                <w:szCs w:val="32"/>
              </w:rPr>
              <m:t>2DQ</m:t>
            </m:r>
          </m:den>
        </m:f>
        <m:r>
          <m:rPr>
            <m:sty m:val="p"/>
          </m:rPr>
          <w:rPr>
            <w:rFonts w:ascii="Cambria Math" w:hAnsi="Cambria Math"/>
          </w:rPr>
          <m:t>⇒</m:t>
        </m:r>
      </m:oMath>
      <w:r>
        <w:rPr>
          <w:rFonts w:hAnsi="Cambria Math"/>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MP</m:t>
            </m:r>
          </m:num>
          <m:den>
            <m:r>
              <w:rPr>
                <w:rFonts w:ascii="Cambria Math" w:hAnsi="Cambria Math" w:cs="Times New Roman"/>
                <w:sz w:val="32"/>
                <w:szCs w:val="32"/>
              </w:rPr>
              <m:t>MQ</m:t>
            </m:r>
          </m:den>
        </m:f>
      </m:oMath>
      <w:r>
        <w:rPr>
          <w:rFonts w:hAnsi="Cambria Math" w:cs="Times New Roman"/>
          <w:sz w:val="32"/>
          <w:szCs w:val="32"/>
        </w:rPr>
        <w:t xml:space="preserve"> </w:t>
      </w:r>
      <w: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f>
          <m:fPr>
            <m:ctrlPr>
              <w:rPr>
                <w:rFonts w:ascii="Cambria Math" w:hAnsi="Cambria Math" w:cs="Times New Roman"/>
                <w:i/>
                <w:sz w:val="32"/>
                <w:szCs w:val="32"/>
              </w:rPr>
            </m:ctrlPr>
          </m:fPr>
          <m:num>
            <m:r>
              <w:rPr>
                <w:rFonts w:ascii="Cambria Math" w:hAnsi="Cambria Math" w:cs="Times New Roman"/>
                <w:sz w:val="32"/>
                <w:szCs w:val="32"/>
              </w:rPr>
              <m:t>ME</m:t>
            </m:r>
          </m:num>
          <m:den>
            <m:r>
              <w:rPr>
                <w:rFonts w:ascii="Cambria Math" w:hAnsi="Cambria Math" w:cs="Times New Roman"/>
                <w:sz w:val="32"/>
                <w:szCs w:val="32"/>
              </w:rPr>
              <m:t>MQ</m:t>
            </m:r>
          </m:den>
        </m:f>
      </m:oMath>
    </w:p>
    <w:p w:rsidR="009D4FEF" w:rsidRDefault="00B167BB">
      <w:pPr>
        <w:ind w:firstLineChars="200" w:firstLine="520"/>
        <w:rPr>
          <w:rFonts w:hAnsi="Cambria Math" w:cs="Times New Roman" w:hint="eastAsia"/>
          <w:sz w:val="32"/>
          <w:szCs w:val="32"/>
        </w:rPr>
      </w:pPr>
      <m:oMath>
        <m:r>
          <m:rPr>
            <m:sty m:val="p"/>
          </m:rPr>
          <w:rPr>
            <w:rFonts w:ascii="Cambria Math" w:hAnsi="Cambria Math" w:cs="Times New Roman"/>
            <w:szCs w:val="26"/>
          </w:rPr>
          <m:t>⇒</m:t>
        </m:r>
      </m:oMath>
      <w:r>
        <w:rPr>
          <w:rFonts w:hAnsi="Cambria Math" w:cs="Times New Roman"/>
          <w:szCs w:val="26"/>
        </w:rPr>
        <w:t xml:space="preserve"> ME = 2MP </w:t>
      </w:r>
      <m:oMath>
        <m:r>
          <m:rPr>
            <m:sty m:val="p"/>
          </m:rPr>
          <w:rPr>
            <w:rFonts w:ascii="Cambria Math" w:hAnsi="Cambria Math" w:cs="Times New Roman"/>
            <w:szCs w:val="26"/>
          </w:rPr>
          <m:t>⇒</m:t>
        </m:r>
      </m:oMath>
      <w:r>
        <w:rPr>
          <w:rFonts w:hAnsi="Cambria Math" w:cs="Times New Roman"/>
          <w:szCs w:val="26"/>
        </w:rPr>
        <w:t xml:space="preserve"> P l</w:t>
      </w:r>
      <w:r>
        <w:rPr>
          <w:rFonts w:hAnsi="Cambria Math" w:cs="Times New Roman"/>
          <w:szCs w:val="26"/>
        </w:rPr>
        <w:t>à</w:t>
      </w:r>
      <w:r>
        <w:rPr>
          <w:rFonts w:hAnsi="Cambria Math" w:cs="Times New Roman"/>
          <w:szCs w:val="26"/>
        </w:rPr>
        <w:t xml:space="preserve"> trung </w:t>
      </w:r>
      <w:r>
        <w:rPr>
          <w:rFonts w:hAnsi="Cambria Math" w:cs="Times New Roman"/>
          <w:szCs w:val="26"/>
        </w:rPr>
        <w:t>đ</w:t>
      </w:r>
      <w:r>
        <w:rPr>
          <w:rFonts w:hAnsi="Cambria Math" w:cs="Times New Roman"/>
          <w:szCs w:val="26"/>
        </w:rPr>
        <w:t>i</w:t>
      </w:r>
      <w:r>
        <w:rPr>
          <w:rFonts w:hAnsi="Cambria Math" w:cs="Times New Roman"/>
          <w:szCs w:val="26"/>
        </w:rPr>
        <w:t>ể</w:t>
      </w:r>
      <w:r>
        <w:rPr>
          <w:rFonts w:hAnsi="Cambria Math" w:cs="Times New Roman"/>
          <w:szCs w:val="26"/>
        </w:rPr>
        <w:t>m ME.</w:t>
      </w:r>
    </w:p>
    <w:p w:rsidR="009D4FEF" w:rsidRDefault="00B167BB">
      <w:r>
        <w:rPr>
          <w:b/>
          <w:bCs/>
        </w:rPr>
        <w:t>Câu 5.(1,0 điểm)</w:t>
      </w:r>
      <w:r>
        <w:t xml:space="preserve"> </w:t>
      </w:r>
    </w:p>
    <w:p w:rsidR="009D4FEF" w:rsidRDefault="00B167BB">
      <w:pPr>
        <w:ind w:leftChars="200" w:left="520"/>
      </w:pPr>
      <w:r>
        <w:t>Trong một tam giác có cạnh lớn nhất bằng 2022 đơn vị, người ta lấy 9 điểm phân biệt. Chứng minh rằng luôn tìm được ba điểm tạo thành tam giác có chu vi không vượt q</w:t>
      </w:r>
    </w:p>
    <w:p w:rsidR="009D4FEF" w:rsidRDefault="00B167BB">
      <w:pPr>
        <w:ind w:leftChars="200" w:left="520"/>
        <w:jc w:val="center"/>
        <w:rPr>
          <w:b/>
          <w:bCs/>
        </w:rPr>
      </w:pPr>
      <w:r>
        <w:rPr>
          <w:b/>
          <w:bCs/>
        </w:rPr>
        <w:t>Lời giải</w:t>
      </w:r>
    </w:p>
    <w:p w:rsidR="009D4FEF" w:rsidRDefault="00B167BB">
      <w:pPr>
        <w:ind w:leftChars="200" w:left="520"/>
      </w:pPr>
      <w:r>
        <w:t>Giả sử tam giác đã cho là tam giác ABC có cạnh lớn nhất bằng 2022 đơn vị. Chia tam giác đã cho thành 4 tam giác không có điểm trong chung bằng việc vẽ các đường trung bình của nó. Khi đó cạnh lớn nhất trong các tam giác nhỏ bằng 1011 đơn vị. Lấy 9 điểm phân biệt nằm tam giác đã cho, nghĩa là nằm trong 4 hình tam giác nhỏ, theo nguyên tắc Dirichlet phải tồn tại ít nhất 3 điểm nằm trong cùng một tam giác nhỏ, mà tam giác này có chu vi không vượt quá 3033 đơn vị. Vì vậy 3 điểm này tạo thành tam giác có chu vi không vượt quá 3033 đơn vị.</w:t>
      </w:r>
    </w:p>
    <w:p w:rsidR="009D4FEF" w:rsidRDefault="009D4FEF">
      <w:pPr>
        <w:ind w:leftChars="200" w:left="520"/>
        <w:jc w:val="center"/>
        <w:rPr>
          <w:b/>
          <w:bCs/>
        </w:rPr>
      </w:pPr>
    </w:p>
    <w:p w:rsidR="009D4FEF" w:rsidRDefault="00B167BB">
      <w:pPr>
        <w:ind w:leftChars="200" w:left="520"/>
        <w:jc w:val="center"/>
        <w:rPr>
          <w:b/>
          <w:bCs/>
        </w:rPr>
      </w:pPr>
      <w:r>
        <w:rPr>
          <w:b/>
          <w:bCs/>
        </w:rPr>
        <w:t>------- HẾT------</w:t>
      </w:r>
    </w:p>
    <w:p w:rsidR="009D4FEF" w:rsidRDefault="009D4FEF"/>
    <w:p w:rsidR="009D4FEF" w:rsidRDefault="009D4FEF">
      <w:pPr>
        <w:ind w:firstLineChars="200" w:firstLine="520"/>
      </w:pPr>
    </w:p>
    <w:p w:rsidR="009D4FEF" w:rsidRDefault="009D4FEF">
      <w:pPr>
        <w:rPr>
          <w:rFonts w:hAnsi="Cambria Math" w:cs="Times New Roman" w:hint="eastAsia"/>
        </w:rPr>
      </w:pPr>
    </w:p>
    <w:p w:rsidR="009D4FEF" w:rsidRDefault="009D4FEF">
      <w:pPr>
        <w:rPr>
          <w:rFonts w:hAnsi="Cambria Math" w:hint="eastAsia"/>
        </w:rPr>
      </w:pPr>
    </w:p>
    <w:p w:rsidR="009D4FEF" w:rsidRDefault="009D4FEF">
      <w:pPr>
        <w:rPr>
          <w:rFonts w:hAnsi="Cambria Math" w:hint="eastAsia"/>
        </w:rPr>
      </w:pPr>
    </w:p>
    <w:p w:rsidR="009D4FEF" w:rsidRDefault="009D4FEF">
      <w:pPr>
        <w:ind w:leftChars="200" w:left="520"/>
      </w:pPr>
    </w:p>
    <w:p w:rsidR="009D4FEF" w:rsidRDefault="009D4FEF"/>
    <w:p w:rsidR="009D4FEF" w:rsidRDefault="009D4FEF"/>
    <w:sectPr w:rsidR="009D4FE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74" w:rsidRDefault="00D10074">
      <w:pPr>
        <w:spacing w:line="240" w:lineRule="auto"/>
      </w:pPr>
      <w:r>
        <w:separator/>
      </w:r>
    </w:p>
  </w:endnote>
  <w:endnote w:type="continuationSeparator" w:id="0">
    <w:p w:rsidR="00D10074" w:rsidRDefault="00D10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74" w:rsidRDefault="00D10074">
      <w:r>
        <w:separator/>
      </w:r>
    </w:p>
  </w:footnote>
  <w:footnote w:type="continuationSeparator" w:id="0">
    <w:p w:rsidR="00D10074" w:rsidRDefault="00D10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6C5EC"/>
    <w:multiLevelType w:val="singleLevel"/>
    <w:tmpl w:val="A8A6C5EC"/>
    <w:lvl w:ilvl="0">
      <w:start w:val="1"/>
      <w:numFmt w:val="decimal"/>
      <w:pStyle w:val="Heading2"/>
      <w:lvlText w:val="1.%1."/>
      <w:lvlJc w:val="left"/>
      <w:pPr>
        <w:tabs>
          <w:tab w:val="left" w:pos="425"/>
        </w:tabs>
        <w:ind w:left="138" w:hanging="425"/>
      </w:pPr>
      <w:rPr>
        <w:rFonts w:ascii="Times New Roman" w:eastAsia="SimSun" w:hAnsi="Times New Roman" w:cs="SimSun" w:hint="default"/>
        <w:sz w:val="28"/>
      </w:r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448A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031E"/>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D4FEF"/>
    <w:rsid w:val="009E04F2"/>
    <w:rsid w:val="00A03B7B"/>
    <w:rsid w:val="00A200C9"/>
    <w:rsid w:val="00A250D5"/>
    <w:rsid w:val="00A32F56"/>
    <w:rsid w:val="00A36028"/>
    <w:rsid w:val="00A91424"/>
    <w:rsid w:val="00AA2C77"/>
    <w:rsid w:val="00AC3FB9"/>
    <w:rsid w:val="00AC702A"/>
    <w:rsid w:val="00AD226F"/>
    <w:rsid w:val="00B13A52"/>
    <w:rsid w:val="00B167BB"/>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074"/>
    <w:rsid w:val="00D10245"/>
    <w:rsid w:val="00D21BDD"/>
    <w:rsid w:val="00D51AA2"/>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6D448A7"/>
    <w:rsid w:val="56B4635A"/>
    <w:rsid w:val="58B3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List 2"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qFormat="1"/>
    <w:lsdException w:name="Medium List 1 Accent 6" w:uiPriority="65" w:qFormat="1"/>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jc w:val="left"/>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jc w:val="left"/>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List 2"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qFormat="1"/>
    <w:lsdException w:name="Medium List 1 Accent 6" w:uiPriority="65" w:qFormat="1"/>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jc w:val="left"/>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jc w:val="left"/>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84C9-6912-4BF2-A9A4-67ED15FC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vu anh</cp:lastModifiedBy>
  <cp:revision>2</cp:revision>
  <dcterms:created xsi:type="dcterms:W3CDTF">2023-12-17T21:34:00Z</dcterms:created>
  <dcterms:modified xsi:type="dcterms:W3CDTF">2023-12-17T21:34:00Z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0255D29FEF4E4EB0B8B47D94E190C574_11</vt:lpwstr>
  </property>
</Properties>
</file>