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6CB29" w14:textId="77777777" w:rsidR="00C738BC" w:rsidRDefault="00C738BC" w:rsidP="00C738BC">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92</w:t>
      </w:r>
    </w:p>
    <w:p w14:paraId="2BDCA888" w14:textId="77777777" w:rsidR="00C738BC" w:rsidRPr="00C57C8F" w:rsidRDefault="00C738BC" w:rsidP="00C738BC">
      <w:pPr>
        <w:autoSpaceDE w:val="0"/>
        <w:autoSpaceDN w:val="0"/>
        <w:adjustRightInd w:val="0"/>
        <w:rPr>
          <w:rFonts w:eastAsia="Calibri"/>
          <w:b/>
          <w:bCs/>
          <w:color w:val="000000"/>
          <w:sz w:val="22"/>
          <w:szCs w:val="22"/>
          <w:lang w:val="en-SG" w:eastAsia="en-SG"/>
        </w:rPr>
      </w:pPr>
      <w:r>
        <w:rPr>
          <w:rFonts w:eastAsia="Calibri"/>
          <w:b/>
          <w:bCs/>
          <w:color w:val="000000"/>
          <w:sz w:val="22"/>
          <w:szCs w:val="22"/>
          <w:lang w:val="en-SG" w:eastAsia="en-SG"/>
        </w:rPr>
        <w:t>I</w:t>
      </w:r>
      <w:r w:rsidRPr="00C57C8F">
        <w:rPr>
          <w:rFonts w:eastAsia="Calibri"/>
          <w:b/>
          <w:bCs/>
          <w:color w:val="000000"/>
          <w:sz w:val="22"/>
          <w:szCs w:val="22"/>
          <w:lang w:val="en-SG" w:eastAsia="en-SG"/>
        </w:rPr>
        <w:t>ndicate the sentence that is correct and</w:t>
      </w:r>
      <w:r>
        <w:rPr>
          <w:rFonts w:eastAsia="Calibri"/>
          <w:b/>
          <w:bCs/>
          <w:color w:val="000000"/>
          <w:sz w:val="22"/>
          <w:szCs w:val="22"/>
          <w:lang w:val="en-SG" w:eastAsia="en-SG"/>
        </w:rPr>
        <w:t xml:space="preserve"> </w:t>
      </w:r>
      <w:r w:rsidRPr="00C57C8F">
        <w:rPr>
          <w:rFonts w:eastAsia="Calibri"/>
          <w:b/>
          <w:bCs/>
          <w:color w:val="000000"/>
          <w:sz w:val="22"/>
          <w:szCs w:val="22"/>
          <w:lang w:val="en-SG" w:eastAsia="en-SG"/>
        </w:rPr>
        <w:t xml:space="preserve">closest in meaning to each of the following sentences </w:t>
      </w:r>
    </w:p>
    <w:p w14:paraId="4B3A2B91"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1: </w:t>
      </w:r>
      <w:r w:rsidRPr="00C57C8F">
        <w:rPr>
          <w:rFonts w:eastAsia="Calibri"/>
          <w:color w:val="000000"/>
          <w:sz w:val="22"/>
          <w:szCs w:val="22"/>
          <w:lang w:val="en-SG" w:eastAsia="en-SG"/>
        </w:rPr>
        <w:t>Although it is not a threat to humans, the Bespectacled Bear is killed as it does damage</w:t>
      </w:r>
      <w:r>
        <w:rPr>
          <w:rFonts w:eastAsia="Calibri"/>
          <w:color w:val="000000"/>
          <w:sz w:val="22"/>
          <w:szCs w:val="22"/>
          <w:lang w:val="en-SG" w:eastAsia="en-SG"/>
        </w:rPr>
        <w:t xml:space="preserve"> </w:t>
      </w:r>
      <w:r w:rsidRPr="00C57C8F">
        <w:rPr>
          <w:rFonts w:eastAsia="Calibri"/>
          <w:color w:val="000000"/>
          <w:sz w:val="22"/>
          <w:szCs w:val="22"/>
          <w:lang w:val="en-SG" w:eastAsia="en-SG"/>
        </w:rPr>
        <w:t>to agriculture.</w:t>
      </w:r>
    </w:p>
    <w:p w14:paraId="11A6426E" w14:textId="77777777" w:rsidR="00C738BC" w:rsidRPr="00C57C8F"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FF0000"/>
          <w:sz w:val="22"/>
          <w:szCs w:val="22"/>
          <w:lang w:val="en-SG" w:eastAsia="en-SG"/>
        </w:rPr>
        <w:t xml:space="preserve">A. </w:t>
      </w:r>
      <w:r w:rsidRPr="00C57C8F">
        <w:rPr>
          <w:rFonts w:eastAsia="Calibri"/>
          <w:color w:val="FF0000"/>
          <w:sz w:val="22"/>
          <w:szCs w:val="22"/>
          <w:lang w:val="en-SG" w:eastAsia="en-SG"/>
        </w:rPr>
        <w:t>People kill the Bespectacled Bear because of its damage to agriculture even though it is not a threat to humans.</w:t>
      </w:r>
    </w:p>
    <w:p w14:paraId="324F26E4"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As a threat to human and damage to agriculture, the Bespectacled Bear is killed.</w:t>
      </w:r>
    </w:p>
    <w:p w14:paraId="2193C3C2"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The Bespectacled Bear is killed although it is neither a threat to humans nor damage to</w:t>
      </w:r>
      <w:r>
        <w:rPr>
          <w:rFonts w:eastAsia="Calibri"/>
          <w:color w:val="000000"/>
          <w:sz w:val="22"/>
          <w:szCs w:val="22"/>
          <w:lang w:val="en-SG" w:eastAsia="en-SG"/>
        </w:rPr>
        <w:t xml:space="preserve"> </w:t>
      </w:r>
      <w:r w:rsidRPr="00C57C8F">
        <w:rPr>
          <w:rFonts w:eastAsia="Calibri"/>
          <w:color w:val="000000"/>
          <w:sz w:val="22"/>
          <w:szCs w:val="22"/>
          <w:lang w:val="en-SG" w:eastAsia="en-SG"/>
        </w:rPr>
        <w:t>agriculture.</w:t>
      </w:r>
    </w:p>
    <w:p w14:paraId="3CC9B588"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The Bespectacled Bear is killed as it does damage to agriculture and is a threat to humans.</w:t>
      </w:r>
    </w:p>
    <w:p w14:paraId="2145E3E5"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2: </w:t>
      </w:r>
      <w:r w:rsidRPr="00C57C8F">
        <w:rPr>
          <w:rFonts w:eastAsia="Calibri"/>
          <w:color w:val="000000"/>
          <w:sz w:val="22"/>
          <w:szCs w:val="22"/>
          <w:lang w:val="en-SG" w:eastAsia="en-SG"/>
        </w:rPr>
        <w:t>Some scientists think that a meteor impact, which occurred around 65 million years</w:t>
      </w:r>
      <w:r>
        <w:rPr>
          <w:rFonts w:eastAsia="Calibri"/>
          <w:color w:val="000000"/>
          <w:sz w:val="22"/>
          <w:szCs w:val="22"/>
          <w:lang w:val="en-SG" w:eastAsia="en-SG"/>
        </w:rPr>
        <w:t xml:space="preserve"> </w:t>
      </w:r>
      <w:r w:rsidRPr="00C57C8F">
        <w:rPr>
          <w:rFonts w:eastAsia="Calibri"/>
          <w:color w:val="000000"/>
          <w:sz w:val="22"/>
          <w:szCs w:val="22"/>
          <w:lang w:val="en-SG" w:eastAsia="en-SG"/>
        </w:rPr>
        <w:t>ago, may have caused the extinction of the dinasaurs.</w:t>
      </w:r>
    </w:p>
    <w:p w14:paraId="11449898"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The extinction of the dinosaurs could only have been caused by a meteor impact that occurred</w:t>
      </w:r>
      <w:r>
        <w:rPr>
          <w:rFonts w:eastAsia="Calibri"/>
          <w:color w:val="000000"/>
          <w:sz w:val="22"/>
          <w:szCs w:val="22"/>
          <w:lang w:val="en-SG" w:eastAsia="en-SG"/>
        </w:rPr>
        <w:t xml:space="preserve"> </w:t>
      </w:r>
      <w:r w:rsidRPr="00C57C8F">
        <w:rPr>
          <w:rFonts w:eastAsia="Calibri"/>
          <w:color w:val="000000"/>
          <w:sz w:val="22"/>
          <w:szCs w:val="22"/>
          <w:lang w:val="en-SG" w:eastAsia="en-SG"/>
        </w:rPr>
        <w:t>some 65 million years ago.</w:t>
      </w:r>
    </w:p>
    <w:p w14:paraId="0F9EAEE0" w14:textId="77777777" w:rsidR="00C738BC" w:rsidRPr="00C57C8F" w:rsidRDefault="00C738BC" w:rsidP="00C738BC">
      <w:pPr>
        <w:autoSpaceDE w:val="0"/>
        <w:autoSpaceDN w:val="0"/>
        <w:adjustRightInd w:val="0"/>
        <w:rPr>
          <w:rFonts w:eastAsia="Calibri"/>
          <w:color w:val="000000"/>
          <w:spacing w:val="-4"/>
          <w:sz w:val="22"/>
          <w:szCs w:val="22"/>
          <w:lang w:val="en-SG" w:eastAsia="en-SG"/>
        </w:rPr>
      </w:pPr>
      <w:r w:rsidRPr="00C57C8F">
        <w:rPr>
          <w:rFonts w:eastAsia="Calibri"/>
          <w:b/>
          <w:bCs/>
          <w:color w:val="3366FF"/>
          <w:spacing w:val="-4"/>
          <w:sz w:val="22"/>
          <w:szCs w:val="22"/>
          <w:lang w:val="en-SG" w:eastAsia="en-SG"/>
        </w:rPr>
        <w:t xml:space="preserve">B. </w:t>
      </w:r>
      <w:r w:rsidRPr="00C57C8F">
        <w:rPr>
          <w:rFonts w:eastAsia="Calibri"/>
          <w:color w:val="000000"/>
          <w:spacing w:val="-4"/>
          <w:sz w:val="22"/>
          <w:szCs w:val="22"/>
          <w:lang w:val="en-SG" w:eastAsia="en-SG"/>
        </w:rPr>
        <w:t>According to some scientists, the extinction of the dinosaurs was caused by a meteor that struck Earth 65 million or so years ago.</w:t>
      </w:r>
    </w:p>
    <w:p w14:paraId="55A78EEE"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Some scientists reckon that the impact of a meteor that struck Earth some 65 million years ago</w:t>
      </w:r>
      <w:r>
        <w:rPr>
          <w:rFonts w:eastAsia="Calibri"/>
          <w:color w:val="000000"/>
          <w:sz w:val="22"/>
          <w:szCs w:val="22"/>
          <w:lang w:val="en-SG" w:eastAsia="en-SG"/>
        </w:rPr>
        <w:t xml:space="preserve"> </w:t>
      </w:r>
      <w:r w:rsidRPr="00C57C8F">
        <w:rPr>
          <w:rFonts w:eastAsia="Calibri"/>
          <w:color w:val="000000"/>
          <w:sz w:val="22"/>
          <w:szCs w:val="22"/>
          <w:lang w:val="en-SG" w:eastAsia="en-SG"/>
        </w:rPr>
        <w:t>need not have caused the extinction of the dinosaurs.</w:t>
      </w:r>
    </w:p>
    <w:p w14:paraId="18232C36" w14:textId="77777777" w:rsidR="00C738BC" w:rsidRPr="00C57C8F"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FF0000"/>
          <w:sz w:val="22"/>
          <w:szCs w:val="22"/>
          <w:lang w:val="en-SG" w:eastAsia="en-SG"/>
        </w:rPr>
        <w:t xml:space="preserve">D. </w:t>
      </w:r>
      <w:r w:rsidRPr="00C57C8F">
        <w:rPr>
          <w:rFonts w:eastAsia="Calibri"/>
          <w:color w:val="FF0000"/>
          <w:sz w:val="22"/>
          <w:szCs w:val="22"/>
          <w:lang w:val="en-SG" w:eastAsia="en-SG"/>
        </w:rPr>
        <w:t>In the opinion of some scientists, the extinction of the dinosaurs could have been the result of the impact of a meteor which occurred roughly 65 million years ago.</w:t>
      </w:r>
    </w:p>
    <w:p w14:paraId="1863CEBD"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3: </w:t>
      </w:r>
      <w:r w:rsidRPr="00C57C8F">
        <w:rPr>
          <w:rFonts w:eastAsia="Calibri"/>
          <w:color w:val="000000"/>
          <w:sz w:val="22"/>
          <w:szCs w:val="22"/>
          <w:lang w:val="en-SG" w:eastAsia="en-SG"/>
        </w:rPr>
        <w:t xml:space="preserve">There are two interesting things I found in </w:t>
      </w:r>
      <w:r w:rsidRPr="00C57C8F">
        <w:rPr>
          <w:rFonts w:eastAsia="Calibri"/>
          <w:i/>
          <w:iCs/>
          <w:color w:val="000000"/>
          <w:sz w:val="22"/>
          <w:szCs w:val="22"/>
          <w:lang w:val="en-SG" w:eastAsia="en-SG"/>
        </w:rPr>
        <w:t xml:space="preserve">The Last Leaf </w:t>
      </w:r>
      <w:r w:rsidRPr="00C57C8F">
        <w:rPr>
          <w:rFonts w:eastAsia="Calibri"/>
          <w:color w:val="000000"/>
          <w:sz w:val="22"/>
          <w:szCs w:val="22"/>
          <w:lang w:val="en-SG" w:eastAsia="en-SG"/>
        </w:rPr>
        <w:t>by O. Henry in addition to the</w:t>
      </w:r>
      <w:r>
        <w:rPr>
          <w:rFonts w:eastAsia="Calibri"/>
          <w:color w:val="000000"/>
          <w:sz w:val="22"/>
          <w:szCs w:val="22"/>
          <w:lang w:val="en-SG" w:eastAsia="en-SG"/>
        </w:rPr>
        <w:t xml:space="preserve"> </w:t>
      </w:r>
      <w:r w:rsidRPr="00C57C8F">
        <w:rPr>
          <w:rFonts w:eastAsia="Calibri"/>
          <w:color w:val="000000"/>
          <w:sz w:val="22"/>
          <w:szCs w:val="22"/>
          <w:lang w:val="en-SG" w:eastAsia="en-SG"/>
        </w:rPr>
        <w:t>general theme of death and dying.</w:t>
      </w:r>
    </w:p>
    <w:p w14:paraId="47FEE833"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In </w:t>
      </w:r>
      <w:proofErr w:type="gramStart"/>
      <w:r w:rsidRPr="00C57C8F">
        <w:rPr>
          <w:rFonts w:eastAsia="Calibri"/>
          <w:i/>
          <w:iCs/>
          <w:color w:val="000000"/>
          <w:sz w:val="22"/>
          <w:szCs w:val="22"/>
          <w:lang w:val="en-SG" w:eastAsia="en-SG"/>
        </w:rPr>
        <w:t>The</w:t>
      </w:r>
      <w:proofErr w:type="gramEnd"/>
      <w:r w:rsidRPr="00C57C8F">
        <w:rPr>
          <w:rFonts w:eastAsia="Calibri"/>
          <w:i/>
          <w:iCs/>
          <w:color w:val="000000"/>
          <w:sz w:val="22"/>
          <w:szCs w:val="22"/>
          <w:lang w:val="en-SG" w:eastAsia="en-SG"/>
        </w:rPr>
        <w:t xml:space="preserve"> Last Leaf </w:t>
      </w:r>
      <w:r w:rsidRPr="00C57C8F">
        <w:rPr>
          <w:rFonts w:eastAsia="Calibri"/>
          <w:color w:val="000000"/>
          <w:sz w:val="22"/>
          <w:szCs w:val="22"/>
          <w:lang w:val="en-SG" w:eastAsia="en-SG"/>
        </w:rPr>
        <w:t>by O. Henry two interesting things about death and dying are additional</w:t>
      </w:r>
      <w:r>
        <w:rPr>
          <w:rFonts w:eastAsia="Calibri"/>
          <w:color w:val="000000"/>
          <w:sz w:val="22"/>
          <w:szCs w:val="22"/>
          <w:lang w:val="en-SG" w:eastAsia="en-SG"/>
        </w:rPr>
        <w:t xml:space="preserve"> </w:t>
      </w:r>
      <w:r w:rsidRPr="00C57C8F">
        <w:rPr>
          <w:rFonts w:eastAsia="Calibri"/>
          <w:color w:val="000000"/>
          <w:sz w:val="22"/>
          <w:szCs w:val="22"/>
          <w:lang w:val="en-SG" w:eastAsia="en-SG"/>
        </w:rPr>
        <w:t>themes I found.</w:t>
      </w:r>
    </w:p>
    <w:p w14:paraId="191EC791"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The general theme of death and dying is the most interesting thing I found in </w:t>
      </w:r>
      <w:r w:rsidRPr="00C57C8F">
        <w:rPr>
          <w:rFonts w:eastAsia="Calibri"/>
          <w:i/>
          <w:iCs/>
          <w:color w:val="000000"/>
          <w:sz w:val="22"/>
          <w:szCs w:val="22"/>
          <w:lang w:val="en-SG" w:eastAsia="en-SG"/>
        </w:rPr>
        <w:t xml:space="preserve">The Last Leaf </w:t>
      </w:r>
      <w:r w:rsidRPr="00C57C8F">
        <w:rPr>
          <w:rFonts w:eastAsia="Calibri"/>
          <w:color w:val="000000"/>
          <w:sz w:val="22"/>
          <w:szCs w:val="22"/>
          <w:lang w:val="en-SG" w:eastAsia="en-SG"/>
        </w:rPr>
        <w:t>by</w:t>
      </w:r>
      <w:r>
        <w:rPr>
          <w:rFonts w:eastAsia="Calibri"/>
          <w:color w:val="000000"/>
          <w:sz w:val="22"/>
          <w:szCs w:val="22"/>
          <w:lang w:val="en-SG" w:eastAsia="en-SG"/>
        </w:rPr>
        <w:t xml:space="preserve"> </w:t>
      </w:r>
      <w:r w:rsidRPr="00C57C8F">
        <w:rPr>
          <w:rFonts w:eastAsia="Calibri"/>
          <w:color w:val="000000"/>
          <w:sz w:val="22"/>
          <w:szCs w:val="22"/>
          <w:lang w:val="en-SG" w:eastAsia="en-SG"/>
        </w:rPr>
        <w:t>O. Henry.</w:t>
      </w:r>
    </w:p>
    <w:p w14:paraId="4CDAD3C0"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The general theme of death and dying is one interesting thing I found in </w:t>
      </w:r>
      <w:r w:rsidRPr="00C57C8F">
        <w:rPr>
          <w:rFonts w:eastAsia="Calibri"/>
          <w:i/>
          <w:iCs/>
          <w:color w:val="000000"/>
          <w:sz w:val="22"/>
          <w:szCs w:val="22"/>
          <w:lang w:val="en-SG" w:eastAsia="en-SG"/>
        </w:rPr>
        <w:t xml:space="preserve">The Last Leaf </w:t>
      </w:r>
      <w:r w:rsidRPr="00C57C8F">
        <w:rPr>
          <w:rFonts w:eastAsia="Calibri"/>
          <w:color w:val="000000"/>
          <w:sz w:val="22"/>
          <w:szCs w:val="22"/>
          <w:lang w:val="en-SG" w:eastAsia="en-SG"/>
        </w:rPr>
        <w:t>by O.</w:t>
      </w:r>
      <w:r>
        <w:rPr>
          <w:rFonts w:eastAsia="Calibri"/>
          <w:color w:val="000000"/>
          <w:sz w:val="22"/>
          <w:szCs w:val="22"/>
          <w:lang w:val="en-SG" w:eastAsia="en-SG"/>
        </w:rPr>
        <w:t xml:space="preserve"> </w:t>
      </w:r>
      <w:r w:rsidRPr="00C57C8F">
        <w:rPr>
          <w:rFonts w:eastAsia="Calibri"/>
          <w:color w:val="000000"/>
          <w:sz w:val="22"/>
          <w:szCs w:val="22"/>
          <w:lang w:val="en-SG" w:eastAsia="en-SG"/>
        </w:rPr>
        <w:t>Henry.</w:t>
      </w:r>
    </w:p>
    <w:p w14:paraId="01FA50EF" w14:textId="77777777" w:rsidR="00C738BC" w:rsidRPr="00C57C8F"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FF0000"/>
          <w:sz w:val="22"/>
          <w:szCs w:val="22"/>
          <w:lang w:val="en-SG" w:eastAsia="en-SG"/>
        </w:rPr>
        <w:t xml:space="preserve">D. </w:t>
      </w:r>
      <w:r w:rsidRPr="00C57C8F">
        <w:rPr>
          <w:rFonts w:eastAsia="Calibri"/>
          <w:color w:val="FF0000"/>
          <w:sz w:val="22"/>
          <w:szCs w:val="22"/>
          <w:lang w:val="en-SG" w:eastAsia="en-SG"/>
        </w:rPr>
        <w:t xml:space="preserve">The general theme of death and dying is what I found interesting in </w:t>
      </w:r>
      <w:r w:rsidRPr="00C57C8F">
        <w:rPr>
          <w:rFonts w:eastAsia="Calibri"/>
          <w:i/>
          <w:iCs/>
          <w:color w:val="FF0000"/>
          <w:sz w:val="22"/>
          <w:szCs w:val="22"/>
          <w:lang w:val="en-SG" w:eastAsia="en-SG"/>
        </w:rPr>
        <w:t xml:space="preserve">The Last Leaf </w:t>
      </w:r>
      <w:r w:rsidRPr="00C57C8F">
        <w:rPr>
          <w:rFonts w:eastAsia="Calibri"/>
          <w:color w:val="FF0000"/>
          <w:sz w:val="22"/>
          <w:szCs w:val="22"/>
          <w:lang w:val="en-SG" w:eastAsia="en-SG"/>
        </w:rPr>
        <w:t>by O. Henry besides the other two things.</w:t>
      </w:r>
    </w:p>
    <w:p w14:paraId="7AFF8EAD"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4: </w:t>
      </w:r>
      <w:r w:rsidRPr="00C57C8F">
        <w:rPr>
          <w:rFonts w:eastAsia="Calibri"/>
          <w:color w:val="000000"/>
          <w:sz w:val="22"/>
          <w:szCs w:val="22"/>
          <w:lang w:val="en-SG" w:eastAsia="en-SG"/>
        </w:rPr>
        <w:t>Many have said that if he had not needed the money as a writer, he would have had the</w:t>
      </w:r>
      <w:r>
        <w:rPr>
          <w:rFonts w:eastAsia="Calibri"/>
          <w:color w:val="000000"/>
          <w:sz w:val="22"/>
          <w:szCs w:val="22"/>
          <w:lang w:val="en-SG" w:eastAsia="en-SG"/>
        </w:rPr>
        <w:t xml:space="preserve"> </w:t>
      </w:r>
      <w:r w:rsidRPr="00C57C8F">
        <w:rPr>
          <w:rFonts w:eastAsia="Calibri"/>
          <w:color w:val="000000"/>
          <w:sz w:val="22"/>
          <w:szCs w:val="22"/>
          <w:lang w:val="en-SG" w:eastAsia="en-SG"/>
        </w:rPr>
        <w:t>freedom to explore his potential.</w:t>
      </w:r>
    </w:p>
    <w:p w14:paraId="39118959"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Many have said that it was the need for money that made him explore his potential.</w:t>
      </w:r>
    </w:p>
    <w:p w14:paraId="70CEE788"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It has been said that without his need for money as a writer, he would have explored the</w:t>
      </w:r>
      <w:r>
        <w:rPr>
          <w:rFonts w:eastAsia="Calibri"/>
          <w:color w:val="000000"/>
          <w:sz w:val="22"/>
          <w:szCs w:val="22"/>
          <w:lang w:val="en-SG" w:eastAsia="en-SG"/>
        </w:rPr>
        <w:t xml:space="preserve"> </w:t>
      </w:r>
      <w:r w:rsidRPr="00C57C8F">
        <w:rPr>
          <w:rFonts w:eastAsia="Calibri"/>
          <w:color w:val="000000"/>
          <w:sz w:val="22"/>
          <w:szCs w:val="22"/>
          <w:lang w:val="en-SG" w:eastAsia="en-SG"/>
        </w:rPr>
        <w:t>freedom of his potential.</w:t>
      </w:r>
    </w:p>
    <w:p w14:paraId="4C954231" w14:textId="77777777" w:rsidR="00C738BC" w:rsidRPr="00C57C8F"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FF0000"/>
          <w:sz w:val="22"/>
          <w:szCs w:val="22"/>
          <w:lang w:val="en-SG" w:eastAsia="en-SG"/>
        </w:rPr>
        <w:t xml:space="preserve">C. </w:t>
      </w:r>
      <w:r w:rsidRPr="00C57C8F">
        <w:rPr>
          <w:rFonts w:eastAsia="Calibri"/>
          <w:color w:val="FF0000"/>
          <w:sz w:val="22"/>
          <w:szCs w:val="22"/>
          <w:lang w:val="en-SG" w:eastAsia="en-SG"/>
        </w:rPr>
        <w:t>It has been said that because he needed the money as a writer, he didn’t have the freedom to explore his potential.</w:t>
      </w:r>
    </w:p>
    <w:p w14:paraId="15194053"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Many have said that he needed money as a writer more than his freedom to explore his</w:t>
      </w:r>
      <w:r>
        <w:rPr>
          <w:rFonts w:eastAsia="Calibri"/>
          <w:color w:val="000000"/>
          <w:sz w:val="22"/>
          <w:szCs w:val="22"/>
          <w:lang w:val="en-SG" w:eastAsia="en-SG"/>
        </w:rPr>
        <w:t xml:space="preserve"> </w:t>
      </w:r>
      <w:r w:rsidRPr="00C57C8F">
        <w:rPr>
          <w:rFonts w:eastAsia="Calibri"/>
          <w:color w:val="000000"/>
          <w:sz w:val="22"/>
          <w:szCs w:val="22"/>
          <w:lang w:val="en-SG" w:eastAsia="en-SG"/>
        </w:rPr>
        <w:t>potential.</w:t>
      </w:r>
    </w:p>
    <w:p w14:paraId="04C5608F"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5: </w:t>
      </w:r>
      <w:r w:rsidRPr="00C57C8F">
        <w:rPr>
          <w:rFonts w:eastAsia="Calibri"/>
          <w:color w:val="000000"/>
          <w:sz w:val="22"/>
          <w:szCs w:val="22"/>
          <w:lang w:val="en-SG" w:eastAsia="en-SG"/>
        </w:rPr>
        <w:t>When he asked which one I wanted, I said I didn’t mind.</w:t>
      </w:r>
    </w:p>
    <w:p w14:paraId="23160E77" w14:textId="77777777" w:rsidR="00C738BC" w:rsidRPr="00C57C8F"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FF0000"/>
          <w:sz w:val="22"/>
          <w:szCs w:val="22"/>
          <w:lang w:val="en-SG" w:eastAsia="en-SG"/>
        </w:rPr>
        <w:t xml:space="preserve">A. </w:t>
      </w:r>
      <w:r w:rsidRPr="00C57C8F">
        <w:rPr>
          <w:rFonts w:eastAsia="Calibri"/>
          <w:color w:val="FF0000"/>
          <w:sz w:val="22"/>
          <w:szCs w:val="22"/>
          <w:lang w:val="en-SG" w:eastAsia="en-SG"/>
        </w:rPr>
        <w:t>He said I could choose between them, but I said it didn’t matter to me.</w:t>
      </w:r>
    </w:p>
    <w:p w14:paraId="2035ADC5"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It was up to me to choose between them, but I really didn’t want to.</w:t>
      </w:r>
    </w:p>
    <w:p w14:paraId="46581D6E"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I would have done the choosing if they had asked me to.</w:t>
      </w:r>
    </w:p>
    <w:p w14:paraId="3D6DEE03"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He wanted me to choose for him and I agreed to do so.</w:t>
      </w:r>
    </w:p>
    <w:p w14:paraId="3D50B5E4" w14:textId="77777777" w:rsidR="00C738BC" w:rsidRPr="00C57C8F" w:rsidRDefault="00C738BC" w:rsidP="00C738BC">
      <w:pPr>
        <w:autoSpaceDE w:val="0"/>
        <w:autoSpaceDN w:val="0"/>
        <w:adjustRightInd w:val="0"/>
        <w:rPr>
          <w:rFonts w:eastAsia="Calibri"/>
          <w:b/>
          <w:bCs/>
          <w:color w:val="000000"/>
          <w:sz w:val="22"/>
          <w:szCs w:val="22"/>
          <w:lang w:val="en-SG" w:eastAsia="en-SG"/>
        </w:rPr>
      </w:pPr>
      <w:r>
        <w:rPr>
          <w:rFonts w:eastAsia="Calibri"/>
          <w:b/>
          <w:bCs/>
          <w:color w:val="000000"/>
          <w:sz w:val="22"/>
          <w:szCs w:val="22"/>
          <w:lang w:val="en-SG" w:eastAsia="en-SG"/>
        </w:rPr>
        <w:t>I</w:t>
      </w:r>
      <w:r w:rsidRPr="00C57C8F">
        <w:rPr>
          <w:rFonts w:eastAsia="Calibri"/>
          <w:b/>
          <w:bCs/>
          <w:color w:val="000000"/>
          <w:sz w:val="22"/>
          <w:szCs w:val="22"/>
          <w:lang w:val="en-SG" w:eastAsia="en-SG"/>
        </w:rPr>
        <w:t>ndicate the word that differs from the</w:t>
      </w:r>
      <w:r>
        <w:rPr>
          <w:rFonts w:eastAsia="Calibri"/>
          <w:b/>
          <w:bCs/>
          <w:color w:val="000000"/>
          <w:sz w:val="22"/>
          <w:szCs w:val="22"/>
          <w:lang w:val="en-SG" w:eastAsia="en-SG"/>
        </w:rPr>
        <w:t xml:space="preserve"> </w:t>
      </w:r>
      <w:r w:rsidRPr="00C57C8F">
        <w:rPr>
          <w:rFonts w:eastAsia="Calibri"/>
          <w:b/>
          <w:bCs/>
          <w:color w:val="000000"/>
          <w:sz w:val="22"/>
          <w:szCs w:val="22"/>
          <w:lang w:val="en-SG" w:eastAsia="en-SG"/>
        </w:rPr>
        <w:t xml:space="preserve">rest in the position of the main stress in each of the following questions </w:t>
      </w:r>
    </w:p>
    <w:p w14:paraId="5C5ECCA2"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6: </w:t>
      </w:r>
      <w:r w:rsidRPr="00C57C8F">
        <w:rPr>
          <w:rFonts w:eastAsia="Calibri"/>
          <w:color w:val="000000"/>
          <w:sz w:val="22"/>
          <w:szCs w:val="22"/>
          <w:lang w:val="en-SG" w:eastAsia="en-SG"/>
        </w:rPr>
        <w:t xml:space="preserve">A. elaborately </w:t>
      </w:r>
      <w:r>
        <w:rPr>
          <w:rFonts w:eastAsia="Calibri"/>
          <w:color w:val="000000"/>
          <w:sz w:val="22"/>
          <w:szCs w:val="22"/>
          <w:lang w:val="en-SG" w:eastAsia="en-SG"/>
        </w:rPr>
        <w:tab/>
      </w:r>
      <w:r w:rsidRPr="00C57C8F">
        <w:rPr>
          <w:rFonts w:eastAsia="Calibri"/>
          <w:color w:val="000000"/>
          <w:sz w:val="22"/>
          <w:szCs w:val="22"/>
          <w:lang w:val="en-SG" w:eastAsia="en-SG"/>
        </w:rPr>
        <w:t xml:space="preserve">B. flamingo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color w:val="FF0000"/>
          <w:sz w:val="22"/>
          <w:szCs w:val="22"/>
          <w:lang w:val="en-SG" w:eastAsia="en-SG"/>
        </w:rPr>
        <w:t>C. embryo</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color w:val="000000"/>
          <w:sz w:val="22"/>
          <w:szCs w:val="22"/>
          <w:lang w:val="en-SG" w:eastAsia="en-SG"/>
        </w:rPr>
        <w:t>D. gazelle</w:t>
      </w:r>
    </w:p>
    <w:p w14:paraId="3BDD56C4" w14:textId="77777777" w:rsidR="00C738BC" w:rsidRPr="00C57C8F"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0000FF"/>
          <w:sz w:val="22"/>
          <w:szCs w:val="22"/>
          <w:lang w:val="en-SG" w:eastAsia="en-SG"/>
        </w:rPr>
        <w:t xml:space="preserve">7: </w:t>
      </w:r>
      <w:r w:rsidRPr="00C57C8F">
        <w:rPr>
          <w:rFonts w:eastAsia="Calibri"/>
          <w:color w:val="000000"/>
          <w:sz w:val="22"/>
          <w:szCs w:val="22"/>
          <w:lang w:val="en-SG" w:eastAsia="en-SG"/>
        </w:rPr>
        <w:t xml:space="preserve">A. entrepreneur </w:t>
      </w:r>
      <w:r>
        <w:rPr>
          <w:rFonts w:eastAsia="Calibri"/>
          <w:color w:val="000000"/>
          <w:sz w:val="22"/>
          <w:szCs w:val="22"/>
          <w:lang w:val="en-SG" w:eastAsia="en-SG"/>
        </w:rPr>
        <w:tab/>
      </w:r>
      <w:r w:rsidRPr="00C57C8F">
        <w:rPr>
          <w:rFonts w:eastAsia="Calibri"/>
          <w:color w:val="000000"/>
          <w:sz w:val="22"/>
          <w:szCs w:val="22"/>
          <w:lang w:val="en-SG" w:eastAsia="en-SG"/>
        </w:rPr>
        <w:t xml:space="preserve">B. extracurricular </w:t>
      </w:r>
      <w:r>
        <w:rPr>
          <w:rFonts w:eastAsia="Calibri"/>
          <w:color w:val="000000"/>
          <w:sz w:val="22"/>
          <w:szCs w:val="22"/>
          <w:lang w:val="en-SG" w:eastAsia="en-SG"/>
        </w:rPr>
        <w:tab/>
      </w:r>
      <w:r w:rsidRPr="00C57C8F">
        <w:rPr>
          <w:rFonts w:eastAsia="Calibri"/>
          <w:color w:val="000000"/>
          <w:sz w:val="22"/>
          <w:szCs w:val="22"/>
          <w:lang w:val="en-SG" w:eastAsia="en-SG"/>
        </w:rPr>
        <w:t xml:space="preserve">C. autobiography </w:t>
      </w:r>
      <w:r>
        <w:rPr>
          <w:rFonts w:eastAsia="Calibri"/>
          <w:color w:val="000000"/>
          <w:sz w:val="22"/>
          <w:szCs w:val="22"/>
          <w:lang w:val="en-SG" w:eastAsia="en-SG"/>
        </w:rPr>
        <w:tab/>
      </w:r>
      <w:r w:rsidRPr="00C57C8F">
        <w:rPr>
          <w:rFonts w:eastAsia="Calibri"/>
          <w:color w:val="FF0000"/>
          <w:sz w:val="22"/>
          <w:szCs w:val="22"/>
          <w:lang w:val="en-SG" w:eastAsia="en-SG"/>
        </w:rPr>
        <w:t>D. disciplinary</w:t>
      </w:r>
    </w:p>
    <w:p w14:paraId="355676F8"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8: </w:t>
      </w:r>
      <w:r w:rsidRPr="00C57C8F">
        <w:rPr>
          <w:rFonts w:eastAsia="Calibri"/>
          <w:color w:val="FF0000"/>
          <w:sz w:val="22"/>
          <w:szCs w:val="22"/>
          <w:lang w:val="en-SG" w:eastAsia="en-SG"/>
        </w:rPr>
        <w:t>A. e-book</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color w:val="000000"/>
          <w:sz w:val="22"/>
          <w:szCs w:val="22"/>
          <w:lang w:val="en-SG" w:eastAsia="en-SG"/>
        </w:rPr>
        <w:t xml:space="preserve">B. quick-witted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color w:val="000000"/>
          <w:sz w:val="22"/>
          <w:szCs w:val="22"/>
          <w:lang w:val="en-SG" w:eastAsia="en-SG"/>
        </w:rPr>
        <w:t xml:space="preserve">C. in-depth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color w:val="000000"/>
          <w:sz w:val="22"/>
          <w:szCs w:val="22"/>
          <w:lang w:val="en-SG" w:eastAsia="en-SG"/>
        </w:rPr>
        <w:t>D. white-collar</w:t>
      </w:r>
    </w:p>
    <w:p w14:paraId="511ED2CC" w14:textId="77777777" w:rsidR="00C738BC" w:rsidRPr="00C57C8F" w:rsidRDefault="00C738BC" w:rsidP="00C738BC">
      <w:pPr>
        <w:autoSpaceDE w:val="0"/>
        <w:autoSpaceDN w:val="0"/>
        <w:adjustRightInd w:val="0"/>
        <w:rPr>
          <w:rFonts w:eastAsia="Calibri"/>
          <w:b/>
          <w:bCs/>
          <w:color w:val="000000"/>
          <w:sz w:val="22"/>
          <w:szCs w:val="22"/>
          <w:lang w:val="en-SG" w:eastAsia="en-SG"/>
        </w:rPr>
      </w:pPr>
      <w:r w:rsidRPr="00C57C8F">
        <w:rPr>
          <w:rFonts w:eastAsia="Calibri"/>
          <w:b/>
          <w:bCs/>
          <w:color w:val="000000"/>
          <w:sz w:val="22"/>
          <w:szCs w:val="22"/>
          <w:lang w:val="en-SG" w:eastAsia="en-SG"/>
        </w:rPr>
        <w:t>Read</w:t>
      </w:r>
      <w:r>
        <w:rPr>
          <w:rFonts w:eastAsia="Calibri"/>
          <w:b/>
          <w:bCs/>
          <w:color w:val="000000"/>
          <w:sz w:val="22"/>
          <w:szCs w:val="22"/>
          <w:lang w:val="en-SG" w:eastAsia="en-SG"/>
        </w:rPr>
        <w:t xml:space="preserve"> the following passage and </w:t>
      </w:r>
      <w:r w:rsidRPr="00C57C8F">
        <w:rPr>
          <w:rFonts w:eastAsia="Calibri"/>
          <w:b/>
          <w:bCs/>
          <w:color w:val="000000"/>
          <w:sz w:val="22"/>
          <w:szCs w:val="22"/>
          <w:lang w:val="en-SG" w:eastAsia="en-SG"/>
        </w:rPr>
        <w:t>choose</w:t>
      </w:r>
      <w:r>
        <w:rPr>
          <w:rFonts w:eastAsia="Calibri"/>
          <w:b/>
          <w:bCs/>
          <w:color w:val="000000"/>
          <w:sz w:val="22"/>
          <w:szCs w:val="22"/>
          <w:lang w:val="en-SG" w:eastAsia="en-SG"/>
        </w:rPr>
        <w:t xml:space="preserve"> </w:t>
      </w:r>
      <w:r w:rsidRPr="00C57C8F">
        <w:rPr>
          <w:rFonts w:eastAsia="Calibri"/>
          <w:b/>
          <w:bCs/>
          <w:color w:val="000000"/>
          <w:sz w:val="22"/>
          <w:szCs w:val="22"/>
          <w:lang w:val="en-SG" w:eastAsia="en-SG"/>
        </w:rPr>
        <w:t xml:space="preserve">the word or phrase that best fits each of the numbered blanks </w:t>
      </w:r>
    </w:p>
    <w:p w14:paraId="2689B99F"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color w:val="000000"/>
          <w:sz w:val="22"/>
          <w:szCs w:val="22"/>
          <w:lang w:val="en-SG" w:eastAsia="en-SG"/>
        </w:rPr>
        <w:t xml:space="preserve">What is meant by the term </w:t>
      </w:r>
      <w:r w:rsidRPr="00C57C8F">
        <w:rPr>
          <w:rFonts w:eastAsia="Calibri"/>
          <w:i/>
          <w:iCs/>
          <w:color w:val="000000"/>
          <w:sz w:val="22"/>
          <w:szCs w:val="22"/>
          <w:lang w:val="en-SG" w:eastAsia="en-SG"/>
        </w:rPr>
        <w:t>economic resources</w:t>
      </w:r>
      <w:r w:rsidRPr="00C57C8F">
        <w:rPr>
          <w:rFonts w:eastAsia="Calibri"/>
          <w:color w:val="000000"/>
          <w:sz w:val="22"/>
          <w:szCs w:val="22"/>
          <w:lang w:val="en-SG" w:eastAsia="en-SG"/>
        </w:rPr>
        <w:t>? In general, these are all the natural, man-made,</w:t>
      </w:r>
      <w:r>
        <w:rPr>
          <w:rFonts w:eastAsia="Calibri"/>
          <w:color w:val="000000"/>
          <w:sz w:val="22"/>
          <w:szCs w:val="22"/>
          <w:lang w:val="en-SG" w:eastAsia="en-SG"/>
        </w:rPr>
        <w:t xml:space="preserve"> </w:t>
      </w:r>
      <w:r w:rsidRPr="00C57C8F">
        <w:rPr>
          <w:rFonts w:eastAsia="Calibri"/>
          <w:color w:val="000000"/>
          <w:sz w:val="22"/>
          <w:szCs w:val="22"/>
          <w:lang w:val="en-SG" w:eastAsia="en-SG"/>
        </w:rPr>
        <w:t>and human resources that go into the (9) _________of goods and services. Economic resources can</w:t>
      </w:r>
      <w:r>
        <w:rPr>
          <w:rFonts w:eastAsia="Calibri"/>
          <w:color w:val="000000"/>
          <w:sz w:val="22"/>
          <w:szCs w:val="22"/>
          <w:lang w:val="en-SG" w:eastAsia="en-SG"/>
        </w:rPr>
        <w:t xml:space="preserve"> </w:t>
      </w:r>
      <w:r w:rsidRPr="00C57C8F">
        <w:rPr>
          <w:rFonts w:eastAsia="Calibri"/>
          <w:color w:val="000000"/>
          <w:sz w:val="22"/>
          <w:szCs w:val="22"/>
          <w:lang w:val="en-SG" w:eastAsia="en-SG"/>
        </w:rPr>
        <w:t>be broken down into (10) _________ general categories: property resource – land and capital, and</w:t>
      </w:r>
      <w:r>
        <w:rPr>
          <w:rFonts w:eastAsia="Calibri"/>
          <w:color w:val="000000"/>
          <w:sz w:val="22"/>
          <w:szCs w:val="22"/>
          <w:lang w:val="en-SG" w:eastAsia="en-SG"/>
        </w:rPr>
        <w:t xml:space="preserve"> </w:t>
      </w:r>
      <w:r w:rsidRPr="00C57C8F">
        <w:rPr>
          <w:rFonts w:eastAsia="Calibri"/>
          <w:color w:val="000000"/>
          <w:sz w:val="22"/>
          <w:szCs w:val="22"/>
          <w:lang w:val="en-SG" w:eastAsia="en-SG"/>
        </w:rPr>
        <w:t>human resources – labor and entrepreneurial skills.</w:t>
      </w:r>
    </w:p>
    <w:p w14:paraId="0CA2D69E"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color w:val="000000"/>
          <w:sz w:val="22"/>
          <w:szCs w:val="22"/>
          <w:lang w:val="en-SG" w:eastAsia="en-SG"/>
        </w:rPr>
        <w:t>What do economists mean (11) __________</w:t>
      </w:r>
      <w:r w:rsidRPr="00C57C8F">
        <w:rPr>
          <w:rFonts w:eastAsia="Calibri"/>
          <w:i/>
          <w:iCs/>
          <w:color w:val="000000"/>
          <w:sz w:val="22"/>
          <w:szCs w:val="22"/>
          <w:lang w:val="en-SG" w:eastAsia="en-SG"/>
        </w:rPr>
        <w:t>land</w:t>
      </w:r>
      <w:r w:rsidRPr="00C57C8F">
        <w:rPr>
          <w:rFonts w:eastAsia="Calibri"/>
          <w:color w:val="000000"/>
          <w:sz w:val="22"/>
          <w:szCs w:val="22"/>
          <w:lang w:val="en-SG" w:eastAsia="en-SG"/>
        </w:rPr>
        <w:t>? Much more than the non-economist, land</w:t>
      </w:r>
      <w:r>
        <w:rPr>
          <w:rFonts w:eastAsia="Calibri"/>
          <w:color w:val="000000"/>
          <w:sz w:val="22"/>
          <w:szCs w:val="22"/>
          <w:lang w:val="en-SG" w:eastAsia="en-SG"/>
        </w:rPr>
        <w:t xml:space="preserve"> </w:t>
      </w:r>
      <w:r w:rsidRPr="00C57C8F">
        <w:rPr>
          <w:rFonts w:eastAsia="Calibri"/>
          <w:color w:val="000000"/>
          <w:sz w:val="22"/>
          <w:szCs w:val="22"/>
          <w:lang w:val="en-SG" w:eastAsia="en-SG"/>
        </w:rPr>
        <w:t xml:space="preserve">refers to all </w:t>
      </w:r>
      <w:r>
        <w:rPr>
          <w:rFonts w:eastAsia="Calibri"/>
          <w:color w:val="000000"/>
          <w:sz w:val="22"/>
          <w:szCs w:val="22"/>
          <w:lang w:val="en-SG" w:eastAsia="en-SG"/>
        </w:rPr>
        <w:t>the natural resources (12) _</w:t>
      </w:r>
      <w:r w:rsidRPr="00C57C8F">
        <w:rPr>
          <w:rFonts w:eastAsia="Calibri"/>
          <w:color w:val="000000"/>
          <w:sz w:val="22"/>
          <w:szCs w:val="22"/>
          <w:lang w:val="en-SG" w:eastAsia="en-SG"/>
        </w:rPr>
        <w:t>___ are usable in the production process: arable land,</w:t>
      </w:r>
      <w:r>
        <w:rPr>
          <w:rFonts w:eastAsia="Calibri"/>
          <w:color w:val="000000"/>
          <w:sz w:val="22"/>
          <w:szCs w:val="22"/>
          <w:lang w:val="en-SG" w:eastAsia="en-SG"/>
        </w:rPr>
        <w:t xml:space="preserve"> </w:t>
      </w:r>
      <w:r w:rsidRPr="00C57C8F">
        <w:rPr>
          <w:rFonts w:eastAsia="Calibri"/>
          <w:color w:val="000000"/>
          <w:sz w:val="22"/>
          <w:szCs w:val="22"/>
          <w:lang w:val="en-SG" w:eastAsia="en-SG"/>
        </w:rPr>
        <w:t>forests, mineral a</w:t>
      </w:r>
      <w:r>
        <w:rPr>
          <w:rFonts w:eastAsia="Calibri"/>
          <w:color w:val="000000"/>
          <w:sz w:val="22"/>
          <w:szCs w:val="22"/>
          <w:lang w:val="en-SG" w:eastAsia="en-SG"/>
        </w:rPr>
        <w:t>nd oil deposits, and (</w:t>
      </w:r>
      <w:proofErr w:type="gramStart"/>
      <w:r>
        <w:rPr>
          <w:rFonts w:eastAsia="Calibri"/>
          <w:color w:val="000000"/>
          <w:sz w:val="22"/>
          <w:szCs w:val="22"/>
          <w:lang w:val="en-SG" w:eastAsia="en-SG"/>
        </w:rPr>
        <w:t>13)_</w:t>
      </w:r>
      <w:proofErr w:type="gramEnd"/>
      <w:r>
        <w:rPr>
          <w:rFonts w:eastAsia="Calibri"/>
          <w:color w:val="000000"/>
          <w:sz w:val="22"/>
          <w:szCs w:val="22"/>
          <w:lang w:val="en-SG" w:eastAsia="en-SG"/>
        </w:rPr>
        <w:t>__</w:t>
      </w:r>
      <w:r w:rsidRPr="00C57C8F">
        <w:rPr>
          <w:rFonts w:eastAsia="Calibri"/>
          <w:color w:val="000000"/>
          <w:sz w:val="22"/>
          <w:szCs w:val="22"/>
          <w:lang w:val="en-SG" w:eastAsia="en-SG"/>
        </w:rPr>
        <w:t xml:space="preserve">___ on. What about </w:t>
      </w:r>
      <w:r w:rsidRPr="00C57C8F">
        <w:rPr>
          <w:rFonts w:eastAsia="Calibri"/>
          <w:i/>
          <w:iCs/>
          <w:color w:val="000000"/>
          <w:sz w:val="22"/>
          <w:szCs w:val="22"/>
          <w:lang w:val="en-SG" w:eastAsia="en-SG"/>
        </w:rPr>
        <w:t>capital</w:t>
      </w:r>
      <w:r w:rsidRPr="00C57C8F">
        <w:rPr>
          <w:rFonts w:eastAsia="Calibri"/>
          <w:color w:val="000000"/>
          <w:sz w:val="22"/>
          <w:szCs w:val="22"/>
          <w:lang w:val="en-SG" w:eastAsia="en-SG"/>
        </w:rPr>
        <w:t>? Capital goods are all</w:t>
      </w:r>
      <w:r>
        <w:rPr>
          <w:rFonts w:eastAsia="Calibri"/>
          <w:color w:val="000000"/>
          <w:sz w:val="22"/>
          <w:szCs w:val="22"/>
          <w:lang w:val="en-SG" w:eastAsia="en-SG"/>
        </w:rPr>
        <w:t xml:space="preserve"> </w:t>
      </w:r>
      <w:r w:rsidRPr="00C57C8F">
        <w:rPr>
          <w:rFonts w:eastAsia="Calibri"/>
          <w:color w:val="000000"/>
          <w:sz w:val="22"/>
          <w:szCs w:val="22"/>
          <w:lang w:val="en-SG" w:eastAsia="en-SG"/>
        </w:rPr>
        <w:t>the man-made aids to producing, storing, transporting, and dist</w:t>
      </w:r>
      <w:r>
        <w:rPr>
          <w:rFonts w:eastAsia="Calibri"/>
          <w:color w:val="000000"/>
          <w:sz w:val="22"/>
          <w:szCs w:val="22"/>
          <w:lang w:val="en-SG" w:eastAsia="en-SG"/>
        </w:rPr>
        <w:t>ributing goods and (14) ____</w:t>
      </w:r>
      <w:r w:rsidRPr="00C57C8F">
        <w:rPr>
          <w:rFonts w:eastAsia="Calibri"/>
          <w:color w:val="000000"/>
          <w:sz w:val="22"/>
          <w:szCs w:val="22"/>
          <w:lang w:val="en-SG" w:eastAsia="en-SG"/>
        </w:rPr>
        <w:t>__.</w:t>
      </w:r>
    </w:p>
    <w:p w14:paraId="5E10144F"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color w:val="000000"/>
          <w:sz w:val="22"/>
          <w:szCs w:val="22"/>
          <w:lang w:val="en-SG" w:eastAsia="en-SG"/>
        </w:rPr>
        <w:t>Capital goods differ from consumer goods in that (15) __________ satisfy wants directly, while the</w:t>
      </w:r>
      <w:r>
        <w:rPr>
          <w:rFonts w:eastAsia="Calibri"/>
          <w:color w:val="000000"/>
          <w:sz w:val="22"/>
          <w:szCs w:val="22"/>
          <w:lang w:val="en-SG" w:eastAsia="en-SG"/>
        </w:rPr>
        <w:t xml:space="preserve"> </w:t>
      </w:r>
      <w:r w:rsidRPr="00C57C8F">
        <w:rPr>
          <w:rFonts w:eastAsia="Calibri"/>
          <w:color w:val="000000"/>
          <w:sz w:val="22"/>
          <w:szCs w:val="22"/>
          <w:lang w:val="en-SG" w:eastAsia="en-SG"/>
        </w:rPr>
        <w:t>former do so indirectly by facilitating the production of consumer goods. It should be noted that</w:t>
      </w:r>
      <w:r>
        <w:rPr>
          <w:rFonts w:eastAsia="Calibri"/>
          <w:color w:val="000000"/>
          <w:sz w:val="22"/>
          <w:szCs w:val="22"/>
          <w:lang w:val="en-SG" w:eastAsia="en-SG"/>
        </w:rPr>
        <w:t xml:space="preserve"> </w:t>
      </w:r>
      <w:r w:rsidRPr="00C57C8F">
        <w:rPr>
          <w:rFonts w:eastAsia="Calibri"/>
          <w:i/>
          <w:iCs/>
          <w:color w:val="000000"/>
          <w:sz w:val="22"/>
          <w:szCs w:val="22"/>
          <w:lang w:val="en-SG" w:eastAsia="en-SG"/>
        </w:rPr>
        <w:t xml:space="preserve">capital </w:t>
      </w:r>
      <w:r w:rsidRPr="00C57C8F">
        <w:rPr>
          <w:rFonts w:eastAsia="Calibri"/>
          <w:color w:val="000000"/>
          <w:sz w:val="22"/>
          <w:szCs w:val="22"/>
          <w:lang w:val="en-SG" w:eastAsia="en-SG"/>
        </w:rPr>
        <w:t>as defined here does not (16) ___________ to money. Money, as such, produces nothing.</w:t>
      </w:r>
      <w:r>
        <w:rPr>
          <w:rFonts w:eastAsia="Calibri"/>
          <w:color w:val="000000"/>
          <w:sz w:val="22"/>
          <w:szCs w:val="22"/>
          <w:lang w:val="en-SG" w:eastAsia="en-SG"/>
        </w:rPr>
        <w:t xml:space="preserve"> </w:t>
      </w:r>
      <w:r w:rsidRPr="00C57C8F">
        <w:rPr>
          <w:rFonts w:eastAsia="Calibri"/>
          <w:color w:val="000000"/>
          <w:sz w:val="22"/>
          <w:szCs w:val="22"/>
          <w:lang w:val="en-SG" w:eastAsia="en-SG"/>
        </w:rPr>
        <w:t xml:space="preserve">The term </w:t>
      </w:r>
      <w:r w:rsidRPr="00C57C8F">
        <w:rPr>
          <w:rFonts w:eastAsia="Calibri"/>
          <w:i/>
          <w:iCs/>
          <w:color w:val="000000"/>
          <w:sz w:val="22"/>
          <w:szCs w:val="22"/>
          <w:lang w:val="en-SG" w:eastAsia="en-SG"/>
        </w:rPr>
        <w:t xml:space="preserve">labor </w:t>
      </w:r>
      <w:r w:rsidRPr="00C57C8F">
        <w:rPr>
          <w:rFonts w:eastAsia="Calibri"/>
          <w:color w:val="000000"/>
          <w:sz w:val="22"/>
          <w:szCs w:val="22"/>
          <w:lang w:val="en-SG" w:eastAsia="en-SG"/>
        </w:rPr>
        <w:t>refers to the physical and mental talents of humans used to produce goods and</w:t>
      </w:r>
      <w:r>
        <w:rPr>
          <w:rFonts w:eastAsia="Calibri"/>
          <w:color w:val="000000"/>
          <w:sz w:val="22"/>
          <w:szCs w:val="22"/>
          <w:lang w:val="en-SG" w:eastAsia="en-SG"/>
        </w:rPr>
        <w:t xml:space="preserve"> </w:t>
      </w:r>
      <w:r w:rsidRPr="00C57C8F">
        <w:rPr>
          <w:rFonts w:eastAsia="Calibri"/>
          <w:color w:val="000000"/>
          <w:sz w:val="22"/>
          <w:szCs w:val="22"/>
          <w:lang w:val="en-SG" w:eastAsia="en-SG"/>
        </w:rPr>
        <w:t>services (with the exception of a certain set of human talents, entrepreneurial skills, which will be</w:t>
      </w:r>
      <w:r>
        <w:rPr>
          <w:rFonts w:eastAsia="Calibri"/>
          <w:color w:val="000000"/>
          <w:sz w:val="22"/>
          <w:szCs w:val="22"/>
          <w:lang w:val="en-SG" w:eastAsia="en-SG"/>
        </w:rPr>
        <w:t xml:space="preserve"> </w:t>
      </w:r>
      <w:r w:rsidRPr="00C57C8F">
        <w:rPr>
          <w:rFonts w:eastAsia="Calibri"/>
          <w:color w:val="000000"/>
          <w:sz w:val="22"/>
          <w:szCs w:val="22"/>
          <w:lang w:val="en-SG" w:eastAsia="en-SG"/>
        </w:rPr>
        <w:t>considered separately because of their special significance). Thus the services of a factory worker or</w:t>
      </w:r>
      <w:r>
        <w:rPr>
          <w:rFonts w:eastAsia="Calibri"/>
          <w:color w:val="000000"/>
          <w:sz w:val="22"/>
          <w:szCs w:val="22"/>
          <w:lang w:val="en-SG" w:eastAsia="en-SG"/>
        </w:rPr>
        <w:t xml:space="preserve"> </w:t>
      </w:r>
      <w:r w:rsidRPr="00C57C8F">
        <w:rPr>
          <w:rFonts w:eastAsia="Calibri"/>
          <w:color w:val="000000"/>
          <w:sz w:val="22"/>
          <w:szCs w:val="22"/>
          <w:lang w:val="en-SG" w:eastAsia="en-SG"/>
        </w:rPr>
        <w:t>an office worker, a ballet (17) ___________ or an astronaut all fall (18) __________ the general</w:t>
      </w:r>
      <w:r>
        <w:rPr>
          <w:rFonts w:eastAsia="Calibri"/>
          <w:color w:val="000000"/>
          <w:sz w:val="22"/>
          <w:szCs w:val="22"/>
          <w:lang w:val="en-SG" w:eastAsia="en-SG"/>
        </w:rPr>
        <w:t xml:space="preserve"> </w:t>
      </w:r>
      <w:r w:rsidRPr="00C57C8F">
        <w:rPr>
          <w:rFonts w:eastAsia="Calibri"/>
          <w:color w:val="000000"/>
          <w:sz w:val="22"/>
          <w:szCs w:val="22"/>
          <w:lang w:val="en-SG" w:eastAsia="en-SG"/>
        </w:rPr>
        <w:t>heading of labor.</w:t>
      </w:r>
    </w:p>
    <w:p w14:paraId="29E7FB49"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9: </w:t>
      </w:r>
      <w:r w:rsidRPr="00C57C8F">
        <w:rPr>
          <w:rFonts w:eastAsia="Calibri"/>
          <w:b/>
          <w:bCs/>
          <w:color w:val="FF0000"/>
          <w:sz w:val="22"/>
          <w:szCs w:val="22"/>
          <w:lang w:val="en-SG" w:eastAsia="en-SG"/>
        </w:rPr>
        <w:t xml:space="preserve">A. </w:t>
      </w:r>
      <w:r w:rsidRPr="00C57C8F">
        <w:rPr>
          <w:rFonts w:eastAsia="Calibri"/>
          <w:color w:val="FF0000"/>
          <w:sz w:val="22"/>
          <w:szCs w:val="22"/>
          <w:lang w:val="en-SG" w:eastAsia="en-SG"/>
        </w:rPr>
        <w:t>production</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plant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using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doing</w:t>
      </w:r>
    </w:p>
    <w:p w14:paraId="439FD82A"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10: </w:t>
      </w: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many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six </w:t>
      </w:r>
      <w:r>
        <w:rPr>
          <w:rFonts w:eastAsia="Calibri"/>
          <w:color w:val="000000"/>
          <w:sz w:val="22"/>
          <w:szCs w:val="22"/>
          <w:lang w:val="en-SG" w:eastAsia="en-SG"/>
        </w:rPr>
        <w:tab/>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FF0000"/>
          <w:sz w:val="22"/>
          <w:szCs w:val="22"/>
          <w:lang w:val="en-SG" w:eastAsia="en-SG"/>
        </w:rPr>
        <w:t xml:space="preserve">C. </w:t>
      </w:r>
      <w:r w:rsidRPr="00C57C8F">
        <w:rPr>
          <w:rFonts w:eastAsia="Calibri"/>
          <w:color w:val="FF0000"/>
          <w:sz w:val="22"/>
          <w:szCs w:val="22"/>
          <w:lang w:val="en-SG" w:eastAsia="en-SG"/>
        </w:rPr>
        <w:t xml:space="preserve">two </w:t>
      </w:r>
      <w:r w:rsidRPr="00C57C8F">
        <w:rPr>
          <w:rFonts w:eastAsia="Calibri"/>
          <w:color w:val="FF0000"/>
          <w:sz w:val="22"/>
          <w:szCs w:val="22"/>
          <w:lang w:val="en-SG" w:eastAsia="en-SG"/>
        </w:rPr>
        <w:tab/>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some</w:t>
      </w:r>
    </w:p>
    <w:p w14:paraId="6634A962"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11: </w:t>
      </w: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by</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using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calling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with</w:t>
      </w:r>
    </w:p>
    <w:p w14:paraId="0D53048C"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12: </w:t>
      </w: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these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they </w:t>
      </w:r>
      <w:r>
        <w:rPr>
          <w:rFonts w:eastAsia="Calibri"/>
          <w:color w:val="000000"/>
          <w:sz w:val="22"/>
          <w:szCs w:val="22"/>
          <w:lang w:val="en-SG" w:eastAsia="en-SG"/>
        </w:rPr>
        <w:tab/>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what </w:t>
      </w:r>
      <w:r>
        <w:rPr>
          <w:rFonts w:eastAsia="Calibri"/>
          <w:color w:val="000000"/>
          <w:sz w:val="22"/>
          <w:szCs w:val="22"/>
          <w:lang w:val="en-SG" w:eastAsia="en-SG"/>
        </w:rPr>
        <w:tab/>
      </w:r>
      <w:r>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that</w:t>
      </w:r>
    </w:p>
    <w:p w14:paraId="44E23092"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13: </w:t>
      </w: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so</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come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such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go</w:t>
      </w:r>
    </w:p>
    <w:p w14:paraId="346E3658" w14:textId="77777777" w:rsidR="00C738BC" w:rsidRPr="00FD7E84"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0000FF"/>
          <w:sz w:val="22"/>
          <w:szCs w:val="22"/>
          <w:lang w:val="en-SG" w:eastAsia="en-SG"/>
        </w:rPr>
        <w:t xml:space="preserve">14: </w:t>
      </w: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money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machines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crops </w:t>
      </w:r>
      <w:r>
        <w:rPr>
          <w:rFonts w:eastAsia="Calibri"/>
          <w:color w:val="000000"/>
          <w:sz w:val="22"/>
          <w:szCs w:val="22"/>
          <w:lang w:val="en-SG" w:eastAsia="en-SG"/>
        </w:rPr>
        <w:tab/>
      </w:r>
      <w:r>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services</w:t>
      </w:r>
    </w:p>
    <w:p w14:paraId="032797A1"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lastRenderedPageBreak/>
        <w:t xml:space="preserve">15: </w:t>
      </w: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later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lately </w:t>
      </w:r>
      <w:r>
        <w:rPr>
          <w:rFonts w:eastAsia="Calibri"/>
          <w:color w:val="000000"/>
          <w:sz w:val="22"/>
          <w:szCs w:val="22"/>
          <w:lang w:val="en-SG" w:eastAsia="en-SG"/>
        </w:rPr>
        <w:tab/>
      </w:r>
      <w:r>
        <w:rPr>
          <w:rFonts w:eastAsia="Calibri"/>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the latter</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the latest</w:t>
      </w:r>
    </w:p>
    <w:p w14:paraId="20F09DCF"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16: </w:t>
      </w: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come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go </w:t>
      </w:r>
      <w:r>
        <w:rPr>
          <w:rFonts w:eastAsia="Calibri"/>
          <w:color w:val="000000"/>
          <w:sz w:val="22"/>
          <w:szCs w:val="22"/>
          <w:lang w:val="en-SG" w:eastAsia="en-SG"/>
        </w:rPr>
        <w:tab/>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speak </w:t>
      </w:r>
      <w:r>
        <w:rPr>
          <w:rFonts w:eastAsia="Calibri"/>
          <w:color w:val="000000"/>
          <w:sz w:val="22"/>
          <w:szCs w:val="22"/>
          <w:lang w:val="en-SG" w:eastAsia="en-SG"/>
        </w:rPr>
        <w:tab/>
      </w:r>
      <w:r>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refer</w:t>
      </w:r>
    </w:p>
    <w:p w14:paraId="49E2C905"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17: </w:t>
      </w: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performance </w:t>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director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writer </w:t>
      </w:r>
      <w:r>
        <w:rPr>
          <w:rFonts w:eastAsia="Calibri"/>
          <w:color w:val="000000"/>
          <w:sz w:val="22"/>
          <w:szCs w:val="22"/>
          <w:lang w:val="en-SG" w:eastAsia="en-SG"/>
        </w:rPr>
        <w:tab/>
      </w:r>
      <w:r>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dancer</w:t>
      </w:r>
    </w:p>
    <w:p w14:paraId="1C46A5DA"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18: </w:t>
      </w: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into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from </w:t>
      </w:r>
      <w:r>
        <w:rPr>
          <w:rFonts w:eastAsia="Calibri"/>
          <w:color w:val="000000"/>
          <w:sz w:val="22"/>
          <w:szCs w:val="22"/>
          <w:lang w:val="en-SG" w:eastAsia="en-SG"/>
        </w:rPr>
        <w:tab/>
      </w:r>
      <w:r>
        <w:rPr>
          <w:rFonts w:eastAsia="Calibri"/>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under</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to</w:t>
      </w:r>
    </w:p>
    <w:p w14:paraId="5D555849" w14:textId="77777777" w:rsidR="00C738BC" w:rsidRPr="00C57C8F" w:rsidRDefault="00C738BC" w:rsidP="00C738BC">
      <w:pPr>
        <w:autoSpaceDE w:val="0"/>
        <w:autoSpaceDN w:val="0"/>
        <w:adjustRightInd w:val="0"/>
        <w:rPr>
          <w:rFonts w:eastAsia="Calibri"/>
          <w:b/>
          <w:bCs/>
          <w:color w:val="000000"/>
          <w:sz w:val="22"/>
          <w:szCs w:val="22"/>
          <w:lang w:val="en-SG" w:eastAsia="en-SG"/>
        </w:rPr>
      </w:pPr>
      <w:r>
        <w:rPr>
          <w:rFonts w:eastAsia="Calibri"/>
          <w:b/>
          <w:bCs/>
          <w:color w:val="000000"/>
          <w:sz w:val="22"/>
          <w:szCs w:val="22"/>
          <w:lang w:val="en-SG" w:eastAsia="en-SG"/>
        </w:rPr>
        <w:t>I</w:t>
      </w:r>
      <w:r w:rsidRPr="00C57C8F">
        <w:rPr>
          <w:rFonts w:eastAsia="Calibri"/>
          <w:b/>
          <w:bCs/>
          <w:color w:val="000000"/>
          <w:sz w:val="22"/>
          <w:szCs w:val="22"/>
          <w:lang w:val="en-SG" w:eastAsia="en-SG"/>
        </w:rPr>
        <w:t>ndicate the word whose underlined part</w:t>
      </w:r>
      <w:r>
        <w:rPr>
          <w:rFonts w:eastAsia="Calibri"/>
          <w:b/>
          <w:bCs/>
          <w:color w:val="000000"/>
          <w:sz w:val="22"/>
          <w:szCs w:val="22"/>
          <w:lang w:val="en-SG" w:eastAsia="en-SG"/>
        </w:rPr>
        <w:t xml:space="preserve"> </w:t>
      </w:r>
      <w:r w:rsidRPr="00C57C8F">
        <w:rPr>
          <w:rFonts w:eastAsia="Calibri"/>
          <w:b/>
          <w:bCs/>
          <w:color w:val="000000"/>
          <w:sz w:val="22"/>
          <w:szCs w:val="22"/>
          <w:lang w:val="en-SG" w:eastAsia="en-SG"/>
        </w:rPr>
        <w:t xml:space="preserve">differs from the other three in pronunciation in each of the following questions </w:t>
      </w:r>
      <w:r w:rsidRPr="00C57C8F">
        <w:rPr>
          <w:rFonts w:eastAsia="Calibri"/>
          <w:b/>
          <w:bCs/>
          <w:color w:val="0000FF"/>
          <w:sz w:val="22"/>
          <w:szCs w:val="22"/>
          <w:lang w:val="en-SG" w:eastAsia="en-SG"/>
        </w:rPr>
        <w:t xml:space="preserve">19: </w:t>
      </w: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punish</w:t>
      </w:r>
      <w:r w:rsidRPr="00C57C8F">
        <w:rPr>
          <w:rFonts w:eastAsia="Calibri"/>
          <w:b/>
          <w:bCs/>
          <w:color w:val="000000"/>
          <w:sz w:val="22"/>
          <w:szCs w:val="22"/>
          <w:u w:val="single"/>
          <w:lang w:val="en-SG" w:eastAsia="en-SG"/>
        </w:rPr>
        <w:t>ed</w:t>
      </w:r>
      <w:r w:rsidRPr="00C57C8F">
        <w:rPr>
          <w:rFonts w:eastAsia="Calibri"/>
          <w:b/>
          <w:bCs/>
          <w:color w:val="000000"/>
          <w:sz w:val="22"/>
          <w:szCs w:val="22"/>
          <w:lang w:val="en-SG" w:eastAsia="en-SG"/>
        </w:rPr>
        <w:t xml:space="preserve"> </w:t>
      </w:r>
      <w:r>
        <w:rPr>
          <w:rFonts w:eastAsia="Calibri"/>
          <w:b/>
          <w:bCs/>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cook</w:t>
      </w:r>
      <w:r w:rsidRPr="00C57C8F">
        <w:rPr>
          <w:rFonts w:eastAsia="Calibri"/>
          <w:b/>
          <w:bCs/>
          <w:color w:val="000000"/>
          <w:sz w:val="22"/>
          <w:szCs w:val="22"/>
          <w:u w:val="single"/>
          <w:lang w:val="en-SG" w:eastAsia="en-SG"/>
        </w:rPr>
        <w:t>ed</w:t>
      </w:r>
      <w:r w:rsidRPr="00C57C8F">
        <w:rPr>
          <w:rFonts w:eastAsia="Calibri"/>
          <w:b/>
          <w:bCs/>
          <w:color w:val="000000"/>
          <w:sz w:val="22"/>
          <w:szCs w:val="22"/>
          <w:lang w:val="en-SG" w:eastAsia="en-SG"/>
        </w:rPr>
        <w:t xml:space="preserve"> </w:t>
      </w:r>
      <w:r>
        <w:rPr>
          <w:rFonts w:eastAsia="Calibri"/>
          <w:b/>
          <w:bCs/>
          <w:color w:val="000000"/>
          <w:sz w:val="22"/>
          <w:szCs w:val="22"/>
          <w:lang w:val="en-SG" w:eastAsia="en-SG"/>
        </w:rPr>
        <w:tab/>
      </w:r>
      <w:r>
        <w:rPr>
          <w:rFonts w:eastAsia="Calibri"/>
          <w:b/>
          <w:bCs/>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mark</w:t>
      </w:r>
      <w:r w:rsidRPr="00FD7E84">
        <w:rPr>
          <w:rFonts w:eastAsia="Calibri"/>
          <w:b/>
          <w:bCs/>
          <w:color w:val="FF0000"/>
          <w:sz w:val="22"/>
          <w:szCs w:val="22"/>
          <w:u w:val="single"/>
          <w:lang w:val="en-SG" w:eastAsia="en-SG"/>
        </w:rPr>
        <w:t>ed</w:t>
      </w:r>
      <w:r w:rsidRPr="00FD7E84">
        <w:rPr>
          <w:rFonts w:eastAsia="Calibri"/>
          <w:color w:val="FF0000"/>
          <w:sz w:val="22"/>
          <w:szCs w:val="22"/>
          <w:lang w:val="en-SG" w:eastAsia="en-SG"/>
        </w:rPr>
        <w:t>ly</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laugh</w:t>
      </w:r>
      <w:r w:rsidRPr="00C57C8F">
        <w:rPr>
          <w:rFonts w:eastAsia="Calibri"/>
          <w:b/>
          <w:bCs/>
          <w:color w:val="000000"/>
          <w:sz w:val="22"/>
          <w:szCs w:val="22"/>
          <w:u w:val="single"/>
          <w:lang w:val="en-SG" w:eastAsia="en-SG"/>
        </w:rPr>
        <w:t>ed</w:t>
      </w:r>
    </w:p>
    <w:p w14:paraId="2E28DC49"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20: </w:t>
      </w: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r</w:t>
      </w:r>
      <w:r w:rsidRPr="00C57C8F">
        <w:rPr>
          <w:rFonts w:eastAsia="Calibri"/>
          <w:b/>
          <w:bCs/>
          <w:color w:val="000000"/>
          <w:sz w:val="22"/>
          <w:szCs w:val="22"/>
          <w:u w:val="single"/>
          <w:lang w:val="en-SG" w:eastAsia="en-SG"/>
        </w:rPr>
        <w:t>e</w:t>
      </w:r>
      <w:r w:rsidRPr="00C57C8F">
        <w:rPr>
          <w:rFonts w:eastAsia="Calibri"/>
          <w:color w:val="000000"/>
          <w:sz w:val="22"/>
          <w:szCs w:val="22"/>
          <w:lang w:val="en-SG" w:eastAsia="en-SG"/>
        </w:rPr>
        <w:t xml:space="preserve">collect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pr</w:t>
      </w:r>
      <w:r w:rsidRPr="00C57C8F">
        <w:rPr>
          <w:rFonts w:eastAsia="Calibri"/>
          <w:b/>
          <w:bCs/>
          <w:color w:val="000000"/>
          <w:sz w:val="22"/>
          <w:szCs w:val="22"/>
          <w:u w:val="single"/>
          <w:lang w:val="en-SG" w:eastAsia="en-SG"/>
        </w:rPr>
        <w:t>e</w:t>
      </w:r>
      <w:r w:rsidRPr="00C57C8F">
        <w:rPr>
          <w:rFonts w:eastAsia="Calibri"/>
          <w:color w:val="000000"/>
          <w:sz w:val="22"/>
          <w:szCs w:val="22"/>
          <w:lang w:val="en-SG" w:eastAsia="en-SG"/>
        </w:rPr>
        <w:t xml:space="preserve">face </w:t>
      </w:r>
      <w:r>
        <w:rPr>
          <w:rFonts w:eastAsia="Calibri"/>
          <w:color w:val="000000"/>
          <w:sz w:val="22"/>
          <w:szCs w:val="22"/>
          <w:lang w:val="en-SG" w:eastAsia="en-SG"/>
        </w:rPr>
        <w:tab/>
      </w:r>
      <w:r>
        <w:rPr>
          <w:rFonts w:eastAsia="Calibri"/>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r</w:t>
      </w:r>
      <w:r w:rsidRPr="00FD7E84">
        <w:rPr>
          <w:rFonts w:eastAsia="Calibri"/>
          <w:b/>
          <w:bCs/>
          <w:color w:val="FF0000"/>
          <w:sz w:val="22"/>
          <w:szCs w:val="22"/>
          <w:u w:val="single"/>
          <w:lang w:val="en-SG" w:eastAsia="en-SG"/>
        </w:rPr>
        <w:t>e</w:t>
      </w:r>
      <w:r w:rsidRPr="00FD7E84">
        <w:rPr>
          <w:rFonts w:eastAsia="Calibri"/>
          <w:color w:val="FF0000"/>
          <w:sz w:val="22"/>
          <w:szCs w:val="22"/>
          <w:lang w:val="en-SG" w:eastAsia="en-SG"/>
        </w:rPr>
        <w:t>store</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pr</w:t>
      </w:r>
      <w:r w:rsidRPr="00C57C8F">
        <w:rPr>
          <w:rFonts w:eastAsia="Calibri"/>
          <w:b/>
          <w:bCs/>
          <w:color w:val="000000"/>
          <w:sz w:val="22"/>
          <w:szCs w:val="22"/>
          <w:u w:val="single"/>
          <w:lang w:val="en-SG" w:eastAsia="en-SG"/>
        </w:rPr>
        <w:t>e</w:t>
      </w:r>
      <w:r w:rsidRPr="00C57C8F">
        <w:rPr>
          <w:rFonts w:eastAsia="Calibri"/>
          <w:color w:val="000000"/>
          <w:sz w:val="22"/>
          <w:szCs w:val="22"/>
          <w:lang w:val="en-SG" w:eastAsia="en-SG"/>
        </w:rPr>
        <w:t>dator</w:t>
      </w:r>
    </w:p>
    <w:p w14:paraId="7097A858" w14:textId="77777777" w:rsidR="00C738BC" w:rsidRPr="00C57C8F" w:rsidRDefault="00C738BC" w:rsidP="00C738BC">
      <w:pPr>
        <w:autoSpaceDE w:val="0"/>
        <w:autoSpaceDN w:val="0"/>
        <w:adjustRightInd w:val="0"/>
        <w:rPr>
          <w:rFonts w:eastAsia="Calibri"/>
          <w:b/>
          <w:bCs/>
          <w:color w:val="000000"/>
          <w:sz w:val="22"/>
          <w:szCs w:val="22"/>
          <w:lang w:val="en-SG" w:eastAsia="en-SG"/>
        </w:rPr>
      </w:pPr>
      <w:r>
        <w:rPr>
          <w:rFonts w:eastAsia="Calibri"/>
          <w:b/>
          <w:bCs/>
          <w:color w:val="000000"/>
          <w:sz w:val="22"/>
          <w:szCs w:val="22"/>
          <w:lang w:val="en-SG" w:eastAsia="en-SG"/>
        </w:rPr>
        <w:t>Choose the</w:t>
      </w:r>
      <w:r w:rsidRPr="00C57C8F">
        <w:rPr>
          <w:rFonts w:eastAsia="Calibri"/>
          <w:b/>
          <w:bCs/>
          <w:color w:val="000000"/>
          <w:sz w:val="22"/>
          <w:szCs w:val="22"/>
          <w:lang w:val="en-SG" w:eastAsia="en-SG"/>
        </w:rPr>
        <w:t xml:space="preserve"> best completes each sentence </w:t>
      </w:r>
    </w:p>
    <w:p w14:paraId="05223148"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21: </w:t>
      </w:r>
      <w:r w:rsidRPr="00C57C8F">
        <w:rPr>
          <w:rFonts w:eastAsia="Calibri"/>
          <w:color w:val="000000"/>
          <w:sz w:val="22"/>
          <w:szCs w:val="22"/>
          <w:lang w:val="en-SG" w:eastAsia="en-SG"/>
        </w:rPr>
        <w:t>Only for a short period of time __________ run at top speed.</w:t>
      </w:r>
    </w:p>
    <w:p w14:paraId="0BC94DA2" w14:textId="77777777" w:rsidR="00C738BC" w:rsidRPr="00FD7E84"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that a cheetah can </w:t>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can </w:t>
      </w:r>
      <w:r>
        <w:rPr>
          <w:rFonts w:eastAsia="Calibri"/>
          <w:color w:val="000000"/>
          <w:sz w:val="22"/>
          <w:szCs w:val="22"/>
          <w:lang w:val="en-SG" w:eastAsia="en-SG"/>
        </w:rPr>
        <w:tab/>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cheetahs </w:t>
      </w:r>
      <w:r>
        <w:rPr>
          <w:rFonts w:eastAsia="Calibri"/>
          <w:color w:val="000000"/>
          <w:sz w:val="22"/>
          <w:szCs w:val="22"/>
          <w:lang w:val="en-SG" w:eastAsia="en-SG"/>
        </w:rPr>
        <w:tab/>
      </w:r>
      <w:r>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do cheetahs</w:t>
      </w:r>
    </w:p>
    <w:p w14:paraId="44B3F55A"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22: </w:t>
      </w:r>
      <w:r w:rsidRPr="00C57C8F">
        <w:rPr>
          <w:rFonts w:eastAsia="Calibri"/>
          <w:color w:val="000000"/>
          <w:sz w:val="22"/>
          <w:szCs w:val="22"/>
          <w:lang w:val="en-SG" w:eastAsia="en-SG"/>
        </w:rPr>
        <w:t>Manufacturers can help conserve mineral and timber supplies ___________.</w:t>
      </w:r>
    </w:p>
    <w:p w14:paraId="46D84BB2"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that recycles materials being left over from production processes</w:t>
      </w:r>
    </w:p>
    <w:p w14:paraId="72DCC8DF"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which recycling materials left over from production processes</w:t>
      </w:r>
    </w:p>
    <w:p w14:paraId="1B1311B8" w14:textId="77777777" w:rsidR="00C738BC" w:rsidRPr="00FD7E84" w:rsidRDefault="00C738BC" w:rsidP="00C738BC">
      <w:pPr>
        <w:autoSpaceDE w:val="0"/>
        <w:autoSpaceDN w:val="0"/>
        <w:adjustRightInd w:val="0"/>
        <w:rPr>
          <w:rFonts w:eastAsia="Calibri"/>
          <w:color w:val="FF0000"/>
          <w:sz w:val="22"/>
          <w:szCs w:val="22"/>
          <w:lang w:val="en-SG" w:eastAsia="en-SG"/>
        </w:rPr>
      </w:pP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by recycling materials left over from production processes</w:t>
      </w:r>
    </w:p>
    <w:p w14:paraId="459B7950"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recycling materials which left over from production processes</w:t>
      </w:r>
    </w:p>
    <w:p w14:paraId="7889D81D"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23: </w:t>
      </w:r>
      <w:r w:rsidRPr="00C57C8F">
        <w:rPr>
          <w:rFonts w:eastAsia="Calibri"/>
          <w:color w:val="000000"/>
          <w:sz w:val="22"/>
          <w:szCs w:val="22"/>
          <w:lang w:val="en-SG" w:eastAsia="en-SG"/>
        </w:rPr>
        <w:t>___________ that hunted other animals tended to have very narrow, sharp, curved</w:t>
      </w:r>
      <w:r>
        <w:rPr>
          <w:rFonts w:eastAsia="Calibri"/>
          <w:color w:val="000000"/>
          <w:sz w:val="22"/>
          <w:szCs w:val="22"/>
          <w:lang w:val="en-SG" w:eastAsia="en-SG"/>
        </w:rPr>
        <w:t xml:space="preserve"> </w:t>
      </w:r>
      <w:r w:rsidRPr="00C57C8F">
        <w:rPr>
          <w:rFonts w:eastAsia="Calibri"/>
          <w:color w:val="000000"/>
          <w:sz w:val="22"/>
          <w:szCs w:val="22"/>
          <w:lang w:val="en-SG" w:eastAsia="en-SG"/>
        </w:rPr>
        <w:t>claws.</w:t>
      </w:r>
    </w:p>
    <w:p w14:paraId="5B34B982"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For dinosaurs</w:t>
      </w:r>
      <w:r>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Dinosaurs</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Like dinosaurs </w:t>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Dinosaurs are known</w:t>
      </w:r>
    </w:p>
    <w:p w14:paraId="10BD9C80"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24: </w:t>
      </w:r>
      <w:r w:rsidRPr="00C57C8F">
        <w:rPr>
          <w:rFonts w:eastAsia="Calibri"/>
          <w:color w:val="000000"/>
          <w:sz w:val="22"/>
          <w:szCs w:val="22"/>
          <w:lang w:val="en-SG" w:eastAsia="en-SG"/>
        </w:rPr>
        <w:t>___________ at the Isthmus of Panama, so animals were able to migrate between</w:t>
      </w:r>
      <w:r>
        <w:rPr>
          <w:rFonts w:eastAsia="Calibri"/>
          <w:color w:val="000000"/>
          <w:sz w:val="22"/>
          <w:szCs w:val="22"/>
          <w:lang w:val="en-SG" w:eastAsia="en-SG"/>
        </w:rPr>
        <w:t xml:space="preserve"> </w:t>
      </w:r>
      <w:r w:rsidRPr="00C57C8F">
        <w:rPr>
          <w:rFonts w:eastAsia="Calibri"/>
          <w:color w:val="000000"/>
          <w:sz w:val="22"/>
          <w:szCs w:val="22"/>
          <w:lang w:val="en-SG" w:eastAsia="en-SG"/>
        </w:rPr>
        <w:t>North and South America.</w:t>
      </w:r>
    </w:p>
    <w:p w14:paraId="5529A008"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With a land bridge </w:t>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When a land bridge existed</w:t>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A land bridge </w:t>
      </w:r>
      <w:r>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A land bridge existed</w:t>
      </w:r>
    </w:p>
    <w:p w14:paraId="38ED4253"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25: </w:t>
      </w:r>
      <w:r w:rsidRPr="00C57C8F">
        <w:rPr>
          <w:rFonts w:eastAsia="Calibri"/>
          <w:color w:val="000000"/>
          <w:sz w:val="22"/>
          <w:szCs w:val="22"/>
          <w:lang w:val="en-SG" w:eastAsia="en-SG"/>
        </w:rPr>
        <w:t>For more than a decade, ___________ that certain species are becoming scarce.</w:t>
      </w:r>
    </w:p>
    <w:p w14:paraId="011647D1"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the warnings of bird-watchers </w:t>
      </w:r>
      <w:r>
        <w:rPr>
          <w:rFonts w:eastAsia="Calibri"/>
          <w:color w:val="000000"/>
          <w:sz w:val="22"/>
          <w:szCs w:val="22"/>
          <w:lang w:val="en-SG" w:eastAsia="en-SG"/>
        </w:rPr>
        <w:t xml:space="preserve">   </w:t>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warn the bird-watcher</w:t>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a warning for bird-watchers </w:t>
      </w:r>
      <w:r>
        <w:rPr>
          <w:rFonts w:eastAsia="Calibri"/>
          <w:color w:val="000000"/>
          <w:sz w:val="22"/>
          <w:szCs w:val="22"/>
          <w:lang w:val="en-SG" w:eastAsia="en-SG"/>
        </w:rPr>
        <w:t xml:space="preserve">  </w:t>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bird-watchers have warned</w:t>
      </w:r>
    </w:p>
    <w:p w14:paraId="4ECDD259" w14:textId="77777777" w:rsidR="00C738BC" w:rsidRPr="00C57C8F" w:rsidRDefault="00C738BC" w:rsidP="00C738BC">
      <w:pPr>
        <w:autoSpaceDE w:val="0"/>
        <w:autoSpaceDN w:val="0"/>
        <w:adjustRightInd w:val="0"/>
        <w:rPr>
          <w:rFonts w:eastAsia="Calibri"/>
          <w:b/>
          <w:bCs/>
          <w:color w:val="000000"/>
          <w:sz w:val="22"/>
          <w:szCs w:val="22"/>
          <w:lang w:val="en-SG" w:eastAsia="en-SG"/>
        </w:rPr>
      </w:pPr>
      <w:r>
        <w:rPr>
          <w:rFonts w:eastAsia="Calibri"/>
          <w:b/>
          <w:bCs/>
          <w:color w:val="000000"/>
          <w:sz w:val="22"/>
          <w:szCs w:val="22"/>
          <w:lang w:val="en-SG" w:eastAsia="en-SG"/>
        </w:rPr>
        <w:t>I</w:t>
      </w:r>
      <w:r w:rsidRPr="00C57C8F">
        <w:rPr>
          <w:rFonts w:eastAsia="Calibri"/>
          <w:b/>
          <w:bCs/>
          <w:color w:val="000000"/>
          <w:sz w:val="22"/>
          <w:szCs w:val="22"/>
          <w:lang w:val="en-SG" w:eastAsia="en-SG"/>
        </w:rPr>
        <w:t xml:space="preserve">ndicate the word or phrase </w:t>
      </w:r>
      <w:r w:rsidRPr="00C57C8F">
        <w:rPr>
          <w:rFonts w:ascii=".VnTimeH,BoldItalic" w:eastAsia="Calibri" w:hAnsi=".VnTimeH,BoldItalic" w:cs=".VnTimeH,BoldItalic"/>
          <w:b/>
          <w:bCs/>
          <w:i/>
          <w:iCs/>
          <w:color w:val="000000"/>
          <w:sz w:val="22"/>
          <w:szCs w:val="22"/>
          <w:lang w:val="en-SG" w:eastAsia="en-SG"/>
        </w:rPr>
        <w:t xml:space="preserve">closest </w:t>
      </w:r>
      <w:r w:rsidRPr="00C57C8F">
        <w:rPr>
          <w:rFonts w:eastAsia="Calibri"/>
          <w:b/>
          <w:bCs/>
          <w:color w:val="000000"/>
          <w:sz w:val="22"/>
          <w:szCs w:val="22"/>
          <w:lang w:val="en-SG" w:eastAsia="en-SG"/>
        </w:rPr>
        <w:t>in</w:t>
      </w:r>
      <w:r>
        <w:rPr>
          <w:rFonts w:eastAsia="Calibri"/>
          <w:b/>
          <w:bCs/>
          <w:color w:val="000000"/>
          <w:sz w:val="22"/>
          <w:szCs w:val="22"/>
          <w:lang w:val="en-SG" w:eastAsia="en-SG"/>
        </w:rPr>
        <w:t xml:space="preserve"> </w:t>
      </w:r>
      <w:r w:rsidRPr="00C57C8F">
        <w:rPr>
          <w:rFonts w:eastAsia="Calibri"/>
          <w:b/>
          <w:bCs/>
          <w:color w:val="000000"/>
          <w:sz w:val="22"/>
          <w:szCs w:val="22"/>
          <w:lang w:val="en-SG" w:eastAsia="en-SG"/>
        </w:rPr>
        <w:t>meaning to the underlined word(s) in each of the following questions</w:t>
      </w:r>
    </w:p>
    <w:p w14:paraId="490B8DBA"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26: </w:t>
      </w:r>
      <w:r w:rsidRPr="00C57C8F">
        <w:rPr>
          <w:rFonts w:eastAsia="Calibri"/>
          <w:color w:val="000000"/>
          <w:sz w:val="22"/>
          <w:szCs w:val="22"/>
          <w:lang w:val="en-SG" w:eastAsia="en-SG"/>
        </w:rPr>
        <w:t>Biogas can be utilized for electricity production, cooking, space heating, water</w:t>
      </w:r>
      <w:r>
        <w:rPr>
          <w:rFonts w:eastAsia="Calibri"/>
          <w:color w:val="000000"/>
          <w:sz w:val="22"/>
          <w:szCs w:val="22"/>
          <w:lang w:val="en-SG" w:eastAsia="en-SG"/>
        </w:rPr>
        <w:t xml:space="preserve"> </w:t>
      </w:r>
      <w:r w:rsidRPr="00C57C8F">
        <w:rPr>
          <w:rFonts w:eastAsia="Calibri"/>
          <w:color w:val="000000"/>
          <w:sz w:val="22"/>
          <w:szCs w:val="22"/>
          <w:lang w:val="en-SG" w:eastAsia="en-SG"/>
        </w:rPr>
        <w:t>heating and process heating.</w:t>
      </w:r>
    </w:p>
    <w:p w14:paraId="5B49055D" w14:textId="77777777" w:rsidR="00C738BC" w:rsidRPr="00C57C8F" w:rsidRDefault="00C738BC" w:rsidP="00C738BC">
      <w:pPr>
        <w:autoSpaceDE w:val="0"/>
        <w:autoSpaceDN w:val="0"/>
        <w:adjustRightInd w:val="0"/>
        <w:rPr>
          <w:rFonts w:eastAsia="Calibri"/>
          <w:color w:val="000000"/>
          <w:sz w:val="22"/>
          <w:szCs w:val="22"/>
          <w:lang w:val="en-SG" w:eastAsia="en-SG"/>
        </w:rPr>
      </w:pP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generation</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increase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reformation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sparing</w:t>
      </w:r>
    </w:p>
    <w:p w14:paraId="1B5FB719"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27: </w:t>
      </w:r>
      <w:r w:rsidRPr="00C57C8F">
        <w:rPr>
          <w:rFonts w:eastAsia="Calibri"/>
          <w:color w:val="000000"/>
          <w:sz w:val="22"/>
          <w:szCs w:val="22"/>
          <w:lang w:val="en-SG" w:eastAsia="en-SG"/>
        </w:rPr>
        <w:t>We spent the entire day looking for a new apartment.</w:t>
      </w:r>
    </w:p>
    <w:p w14:paraId="42000CA7"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the long day </w:t>
      </w:r>
      <w:r>
        <w:rPr>
          <w:rFonts w:eastAsia="Calibri"/>
          <w:color w:val="000000"/>
          <w:sz w:val="22"/>
          <w:szCs w:val="22"/>
          <w:lang w:val="en-SG" w:eastAsia="en-SG"/>
        </w:rPr>
        <w:tab/>
      </w:r>
      <w:r>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all day long</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all long day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day after day</w:t>
      </w:r>
    </w:p>
    <w:p w14:paraId="16F242F4"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28: </w:t>
      </w:r>
      <w:r w:rsidRPr="00C57C8F">
        <w:rPr>
          <w:rFonts w:eastAsia="Calibri"/>
          <w:color w:val="000000"/>
          <w:sz w:val="22"/>
          <w:szCs w:val="22"/>
          <w:lang w:val="en-SG" w:eastAsia="en-SG"/>
        </w:rPr>
        <w:t>I used to meet him occasionally on Fifth Avenue.</w:t>
      </w:r>
    </w:p>
    <w:p w14:paraId="66FF4DC6"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one time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in one occasion </w:t>
      </w:r>
      <w:r>
        <w:rPr>
          <w:rFonts w:eastAsia="Calibri"/>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once in a while</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none is correct</w:t>
      </w:r>
    </w:p>
    <w:p w14:paraId="6B579B8A" w14:textId="77777777" w:rsidR="00C738BC" w:rsidRPr="00C57C8F" w:rsidRDefault="00C738BC" w:rsidP="00C738BC">
      <w:pPr>
        <w:autoSpaceDE w:val="0"/>
        <w:autoSpaceDN w:val="0"/>
        <w:adjustRightInd w:val="0"/>
        <w:rPr>
          <w:rFonts w:eastAsia="Calibri"/>
          <w:b/>
          <w:bCs/>
          <w:color w:val="000000"/>
          <w:sz w:val="22"/>
          <w:szCs w:val="22"/>
          <w:lang w:val="en-SG" w:eastAsia="en-SG"/>
        </w:rPr>
      </w:pPr>
      <w:r w:rsidRPr="00C57C8F">
        <w:rPr>
          <w:rFonts w:eastAsia="Calibri"/>
          <w:b/>
          <w:bCs/>
          <w:color w:val="000000"/>
          <w:sz w:val="22"/>
          <w:szCs w:val="22"/>
          <w:lang w:val="en-SG" w:eastAsia="en-SG"/>
        </w:rPr>
        <w:t>Mark the letter A, B, C or D on your answer sheet to indicate the correct answer to each of the</w:t>
      </w:r>
      <w:r>
        <w:rPr>
          <w:rFonts w:eastAsia="Calibri"/>
          <w:b/>
          <w:bCs/>
          <w:color w:val="000000"/>
          <w:sz w:val="22"/>
          <w:szCs w:val="22"/>
          <w:lang w:val="en-SG" w:eastAsia="en-SG"/>
        </w:rPr>
        <w:t xml:space="preserve"> f</w:t>
      </w:r>
      <w:r w:rsidRPr="00C57C8F">
        <w:rPr>
          <w:rFonts w:eastAsia="Calibri"/>
          <w:b/>
          <w:bCs/>
          <w:color w:val="000000"/>
          <w:sz w:val="22"/>
          <w:szCs w:val="22"/>
          <w:lang w:val="en-SG" w:eastAsia="en-SG"/>
        </w:rPr>
        <w:t>ollowing questions.</w:t>
      </w:r>
    </w:p>
    <w:p w14:paraId="1AF6EB94"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29: </w:t>
      </w:r>
      <w:r w:rsidRPr="00C57C8F">
        <w:rPr>
          <w:rFonts w:eastAsia="Calibri"/>
          <w:color w:val="000000"/>
          <w:sz w:val="22"/>
          <w:szCs w:val="22"/>
          <w:lang w:val="en-SG" w:eastAsia="en-SG"/>
        </w:rPr>
        <w:t>A cooperative program between China and Germany on building Yangzhow, a</w:t>
      </w:r>
      <w:r>
        <w:rPr>
          <w:rFonts w:eastAsia="Calibri"/>
          <w:color w:val="000000"/>
          <w:sz w:val="22"/>
          <w:szCs w:val="22"/>
          <w:lang w:val="en-SG" w:eastAsia="en-SG"/>
        </w:rPr>
        <w:t xml:space="preserve"> </w:t>
      </w:r>
      <w:r w:rsidRPr="00C57C8F">
        <w:rPr>
          <w:rFonts w:eastAsia="Calibri"/>
          <w:color w:val="000000"/>
          <w:sz w:val="22"/>
          <w:szCs w:val="22"/>
          <w:lang w:val="en-SG" w:eastAsia="en-SG"/>
        </w:rPr>
        <w:t>famous ancient city, into a(n) ________ city has proceeded smoothly since it started in September</w:t>
      </w:r>
      <w:r>
        <w:rPr>
          <w:rFonts w:eastAsia="Calibri"/>
          <w:color w:val="000000"/>
          <w:sz w:val="22"/>
          <w:szCs w:val="22"/>
          <w:lang w:val="en-SG" w:eastAsia="en-SG"/>
        </w:rPr>
        <w:t xml:space="preserve"> </w:t>
      </w:r>
      <w:r w:rsidRPr="00C57C8F">
        <w:rPr>
          <w:rFonts w:eastAsia="Calibri"/>
          <w:color w:val="000000"/>
          <w:sz w:val="22"/>
          <w:szCs w:val="22"/>
          <w:lang w:val="en-SG" w:eastAsia="en-SG"/>
        </w:rPr>
        <w:t>last year.</w:t>
      </w:r>
    </w:p>
    <w:p w14:paraId="0DB85CB8"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friendly ecology </w:t>
      </w:r>
      <w:r>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ecology-friendly</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friendly-ecological </w:t>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ecologicalfriendly</w:t>
      </w:r>
    </w:p>
    <w:p w14:paraId="74C9AB0C"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30: </w:t>
      </w:r>
      <w:r w:rsidRPr="00C57C8F">
        <w:rPr>
          <w:rFonts w:eastAsia="Calibri"/>
          <w:color w:val="000000"/>
          <w:sz w:val="22"/>
          <w:szCs w:val="22"/>
          <w:lang w:val="en-SG" w:eastAsia="en-SG"/>
        </w:rPr>
        <w:t>She brought three children up __________.</w:t>
      </w:r>
    </w:p>
    <w:p w14:paraId="77B3F201"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single-minded </w:t>
      </w:r>
      <w:r>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single-handedly</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single-mindedly </w:t>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single-handed</w:t>
      </w:r>
    </w:p>
    <w:p w14:paraId="4D57F9F0"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31: </w:t>
      </w:r>
      <w:r w:rsidRPr="00C57C8F">
        <w:rPr>
          <w:rFonts w:eastAsia="Calibri"/>
          <w:color w:val="000000"/>
          <w:sz w:val="22"/>
          <w:szCs w:val="22"/>
          <w:lang w:val="en-SG" w:eastAsia="en-SG"/>
        </w:rPr>
        <w:t>He left the country __________ arrest if he returned.</w:t>
      </w:r>
    </w:p>
    <w:p w14:paraId="431C437B"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with fear of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with threat of </w:t>
      </w:r>
      <w:r>
        <w:rPr>
          <w:rFonts w:eastAsia="Calibri"/>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under threat of</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in fear of</w:t>
      </w:r>
    </w:p>
    <w:p w14:paraId="2E55909D"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32: </w:t>
      </w:r>
      <w:r w:rsidRPr="00C57C8F">
        <w:rPr>
          <w:rFonts w:eastAsia="Calibri"/>
          <w:color w:val="000000"/>
          <w:sz w:val="22"/>
          <w:szCs w:val="22"/>
          <w:lang w:val="en-SG" w:eastAsia="en-SG"/>
        </w:rPr>
        <w:t>“What do you do for a living?” – “___________.”</w:t>
      </w:r>
    </w:p>
    <w:p w14:paraId="2399A317"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I get a high salary, you know.  </w:t>
      </w:r>
      <w:r>
        <w:rPr>
          <w:rFonts w:eastAsia="Calibri"/>
          <w:color w:val="000000"/>
          <w:sz w:val="22"/>
          <w:szCs w:val="22"/>
          <w:lang w:val="en-SG" w:eastAsia="en-SG"/>
        </w:rPr>
        <w:t xml:space="preserve">   </w:t>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I want to be a doctor, I guess  </w:t>
      </w:r>
      <w:r>
        <w:rPr>
          <w:rFonts w:eastAsia="Calibri"/>
          <w:color w:val="000000"/>
          <w:sz w:val="22"/>
          <w:szCs w:val="22"/>
          <w:lang w:val="en-SG" w:eastAsia="en-SG"/>
        </w:rPr>
        <w:t xml:space="preserve">   </w:t>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I work in a bank</w:t>
      </w:r>
      <w:r w:rsidRPr="00C57C8F">
        <w:rPr>
          <w:rFonts w:eastAsia="Calibri"/>
          <w:color w:val="000000"/>
          <w:sz w:val="22"/>
          <w:szCs w:val="22"/>
          <w:lang w:val="en-SG" w:eastAsia="en-SG"/>
        </w:rPr>
        <w:t xml:space="preserve">  </w:t>
      </w:r>
      <w:r>
        <w:rPr>
          <w:rFonts w:eastAsia="Calibri"/>
          <w:color w:val="000000"/>
          <w:sz w:val="22"/>
          <w:szCs w:val="22"/>
          <w:lang w:val="en-SG" w:eastAsia="en-SG"/>
        </w:rPr>
        <w:t xml:space="preserve">   </w:t>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It’s hard work, you know.</w:t>
      </w:r>
    </w:p>
    <w:p w14:paraId="58126AD7"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33: </w:t>
      </w:r>
      <w:r w:rsidRPr="00C57C8F">
        <w:rPr>
          <w:rFonts w:eastAsia="Calibri"/>
          <w:color w:val="000000"/>
          <w:sz w:val="22"/>
          <w:szCs w:val="22"/>
          <w:lang w:val="en-SG" w:eastAsia="en-SG"/>
        </w:rPr>
        <w:t>“Jane is really conscientious, isn’t she?”</w:t>
      </w:r>
      <w:r w:rsidRPr="00C57C8F">
        <w:rPr>
          <w:rFonts w:eastAsia="Calibri"/>
          <w:color w:val="000000"/>
          <w:sz w:val="22"/>
          <w:szCs w:val="22"/>
          <w:lang w:val="en-SG" w:eastAsia="en-SG"/>
        </w:rPr>
        <w:tab/>
        <w:t>“Absolutely. ___________, she is very efficient”</w:t>
      </w:r>
    </w:p>
    <w:p w14:paraId="5599B0DE" w14:textId="77777777" w:rsidR="00C738BC" w:rsidRPr="00FD7E84"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All the same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So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Still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What is more</w:t>
      </w:r>
    </w:p>
    <w:p w14:paraId="04230AAC"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34: </w:t>
      </w:r>
      <w:r w:rsidRPr="00C57C8F">
        <w:rPr>
          <w:rFonts w:eastAsia="Calibri"/>
          <w:color w:val="000000"/>
          <w:sz w:val="22"/>
          <w:szCs w:val="22"/>
          <w:lang w:val="en-SG" w:eastAsia="en-SG"/>
        </w:rPr>
        <w:t>I know you didn’t see me yesterday because I was in Hanoi. You __________ me.</w:t>
      </w:r>
    </w:p>
    <w:p w14:paraId="4F5D09AD"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may not have seen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mustn’t have seen </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shouldn’t have seen </w:t>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can’t have seen</w:t>
      </w:r>
    </w:p>
    <w:p w14:paraId="3F491D98"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35: </w:t>
      </w:r>
      <w:r w:rsidRPr="00C57C8F">
        <w:rPr>
          <w:rFonts w:eastAsia="Calibri"/>
          <w:color w:val="000000"/>
          <w:sz w:val="22"/>
          <w:szCs w:val="22"/>
          <w:lang w:val="en-SG" w:eastAsia="en-SG"/>
        </w:rPr>
        <w:t>With competition from __________ the British coal industry is facing a serious ___________.</w:t>
      </w:r>
    </w:p>
    <w:p w14:paraId="730131B3" w14:textId="77777777" w:rsidR="00C738BC" w:rsidRPr="00C57C8F" w:rsidRDefault="00C738BC" w:rsidP="00C738BC">
      <w:pPr>
        <w:autoSpaceDE w:val="0"/>
        <w:autoSpaceDN w:val="0"/>
        <w:adjustRightInd w:val="0"/>
        <w:rPr>
          <w:rFonts w:eastAsia="Calibri"/>
          <w:color w:val="000000"/>
          <w:sz w:val="22"/>
          <w:szCs w:val="22"/>
          <w:lang w:val="en-SG" w:eastAsia="en-SG"/>
        </w:rPr>
      </w:pP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 xml:space="preserve">imports/ crisis </w:t>
      </w:r>
      <w:r w:rsidRPr="00FD7E84">
        <w:rPr>
          <w:rFonts w:eastAsia="Calibri"/>
          <w:color w:val="FF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import/ crisis </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import/ crises </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imports/ crises</w:t>
      </w:r>
    </w:p>
    <w:p w14:paraId="0FDC85EF"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36: </w:t>
      </w:r>
      <w:r w:rsidRPr="00C57C8F">
        <w:rPr>
          <w:rFonts w:eastAsia="Calibri"/>
          <w:color w:val="000000"/>
          <w:sz w:val="22"/>
          <w:szCs w:val="22"/>
          <w:lang w:val="en-SG" w:eastAsia="en-SG"/>
        </w:rPr>
        <w:t>Joe, remember that I’m _______ you to see that there’s no trouble at the party on Sunday.</w:t>
      </w:r>
    </w:p>
    <w:p w14:paraId="1A0AD680"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believing in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 xml:space="preserve">relying on </w:t>
      </w:r>
      <w:r w:rsidRPr="00FD7E84">
        <w:rPr>
          <w:rFonts w:eastAsia="Calibri"/>
          <w:color w:val="FF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depending on </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waiting for</w:t>
      </w:r>
    </w:p>
    <w:p w14:paraId="2CD3BA94"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37: </w:t>
      </w:r>
      <w:r w:rsidRPr="00C57C8F">
        <w:rPr>
          <w:rFonts w:eastAsia="Calibri"/>
          <w:color w:val="000000"/>
          <w:sz w:val="22"/>
          <w:szCs w:val="22"/>
          <w:lang w:val="en-SG" w:eastAsia="en-SG"/>
        </w:rPr>
        <w:t xml:space="preserve">“Excuse me. I’m your new neighbor. I just moved in.” </w:t>
      </w:r>
      <w:r w:rsidRPr="00C57C8F">
        <w:rPr>
          <w:rFonts w:eastAsia="Calibri"/>
          <w:color w:val="000000"/>
          <w:sz w:val="22"/>
          <w:szCs w:val="22"/>
          <w:lang w:val="en-SG" w:eastAsia="en-SG"/>
        </w:rPr>
        <w:tab/>
        <w:t>“__________.”</w:t>
      </w:r>
    </w:p>
    <w:p w14:paraId="51A97D95"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Oh, I don’t think so </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Where to, sir? </w:t>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Sorry, I don’t know</w:t>
      </w:r>
      <w:r w:rsidRPr="00C57C8F">
        <w:rPr>
          <w:rFonts w:eastAsia="Calibri"/>
          <w:color w:val="000000"/>
          <w:sz w:val="22"/>
          <w:szCs w:val="22"/>
          <w:lang w:val="en-SG" w:eastAsia="en-SG"/>
        </w:rPr>
        <w:t xml:space="preserve"> </w:t>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I’m afraid not</w:t>
      </w:r>
    </w:p>
    <w:p w14:paraId="6E439159"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38: </w:t>
      </w:r>
      <w:r w:rsidRPr="00C57C8F">
        <w:rPr>
          <w:rFonts w:eastAsia="Calibri"/>
          <w:color w:val="000000"/>
          <w:sz w:val="22"/>
          <w:szCs w:val="22"/>
          <w:lang w:val="en-SG" w:eastAsia="en-SG"/>
        </w:rPr>
        <w:t>The city has __________ of young consumers who are sensitive to trends, and can, therefore, help industries predict the potential risks and success of products.</w:t>
      </w:r>
    </w:p>
    <w:p w14:paraId="312BE377"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a high rate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a high tendency </w:t>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 xml:space="preserve">a high proportion </w:t>
      </w:r>
      <w:r w:rsidRPr="00FD7E84">
        <w:rPr>
          <w:rFonts w:eastAsia="Calibri"/>
          <w:color w:val="FF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a great level</w:t>
      </w:r>
    </w:p>
    <w:p w14:paraId="7BC227DD"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39: </w:t>
      </w:r>
      <w:r w:rsidRPr="00C57C8F">
        <w:rPr>
          <w:rFonts w:eastAsia="Calibri"/>
          <w:color w:val="000000"/>
          <w:sz w:val="22"/>
          <w:szCs w:val="22"/>
          <w:lang w:val="en-SG" w:eastAsia="en-SG"/>
        </w:rPr>
        <w:t>Simple sails were made from canvas __________ over a frame.</w:t>
      </w:r>
    </w:p>
    <w:p w14:paraId="62804F1B"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was stretched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 xml:space="preserve">stretched </w:t>
      </w:r>
      <w:r w:rsidRPr="00FD7E84">
        <w:rPr>
          <w:rFonts w:eastAsia="Calibri"/>
          <w:color w:val="FF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a stretch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it was stretched</w:t>
      </w:r>
    </w:p>
    <w:p w14:paraId="6F67A888"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40: </w:t>
      </w:r>
      <w:r w:rsidRPr="00C57C8F">
        <w:rPr>
          <w:rFonts w:eastAsia="Calibri"/>
          <w:color w:val="000000"/>
          <w:sz w:val="22"/>
          <w:szCs w:val="22"/>
          <w:lang w:val="en-SG" w:eastAsia="en-SG"/>
        </w:rPr>
        <w:t>Governments shoud __________ international laws against terrorism.</w:t>
      </w:r>
    </w:p>
    <w:p w14:paraId="76B94E8E"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bring about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bring up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bring back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bring in</w:t>
      </w:r>
    </w:p>
    <w:p w14:paraId="3E07A62E"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41: </w:t>
      </w:r>
      <w:r w:rsidRPr="00C57C8F">
        <w:rPr>
          <w:rFonts w:eastAsia="Calibri"/>
          <w:color w:val="000000"/>
          <w:sz w:val="22"/>
          <w:szCs w:val="22"/>
          <w:lang w:val="en-SG" w:eastAsia="en-SG"/>
        </w:rPr>
        <w:t>She had just enough time to __________ the report before the meeting.</w:t>
      </w:r>
    </w:p>
    <w:p w14:paraId="467F11A5"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turn round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dip into</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go into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get through</w:t>
      </w:r>
    </w:p>
    <w:p w14:paraId="13D4C61A"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lastRenderedPageBreak/>
        <w:t xml:space="preserve">42: </w:t>
      </w:r>
      <w:r w:rsidRPr="00C57C8F">
        <w:rPr>
          <w:rFonts w:eastAsia="Calibri"/>
          <w:color w:val="000000"/>
          <w:sz w:val="22"/>
          <w:szCs w:val="22"/>
          <w:lang w:val="en-SG" w:eastAsia="en-SG"/>
        </w:rPr>
        <w:t>Students can __________ a lot of information just by attending class and taking good notes of the lectures.</w:t>
      </w:r>
    </w:p>
    <w:p w14:paraId="64C0A125" w14:textId="77777777" w:rsidR="00C738BC" w:rsidRPr="00FD7E84"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read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transmit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provide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absorb</w:t>
      </w:r>
    </w:p>
    <w:p w14:paraId="4CF2F024"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43: </w:t>
      </w:r>
      <w:r w:rsidRPr="00C57C8F">
        <w:rPr>
          <w:rFonts w:eastAsia="Calibri"/>
          <w:color w:val="000000"/>
          <w:sz w:val="22"/>
          <w:szCs w:val="22"/>
          <w:lang w:val="en-SG" w:eastAsia="en-SG"/>
        </w:rPr>
        <w:t>In 1975, the successful space probe to __________ beginning to send information back to earth.</w:t>
      </w:r>
    </w:p>
    <w:p w14:paraId="1EF37DE8"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Venus the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Venus it was </w:t>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Venus was</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Venus</w:t>
      </w:r>
    </w:p>
    <w:p w14:paraId="7E31E52D"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44: </w:t>
      </w:r>
      <w:r w:rsidRPr="00C57C8F">
        <w:rPr>
          <w:rFonts w:eastAsia="Calibri"/>
          <w:color w:val="000000"/>
          <w:sz w:val="22"/>
          <w:szCs w:val="22"/>
          <w:lang w:val="en-SG" w:eastAsia="en-SG"/>
        </w:rPr>
        <w:t>He was a natural singer with a voice that was as clear as_________.</w:t>
      </w:r>
    </w:p>
    <w:p w14:paraId="5B31DC84" w14:textId="77777777" w:rsidR="00C738BC" w:rsidRPr="00FD7E84"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a water fall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a lake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a mirror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a bell</w:t>
      </w:r>
    </w:p>
    <w:p w14:paraId="22E5A6D2"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45: </w:t>
      </w:r>
      <w:r w:rsidRPr="00C57C8F">
        <w:rPr>
          <w:rFonts w:eastAsia="Calibri"/>
          <w:color w:val="000000"/>
          <w:sz w:val="22"/>
          <w:szCs w:val="22"/>
          <w:lang w:val="en-SG" w:eastAsia="en-SG"/>
        </w:rPr>
        <w:t>He may be shy now, but he will soon come out of his __________ when he meets the right girl.</w:t>
      </w:r>
    </w:p>
    <w:p w14:paraId="5F3D8B39"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shed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shell</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shoe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hole</w:t>
      </w:r>
    </w:p>
    <w:p w14:paraId="5712E7BE"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46: </w:t>
      </w:r>
      <w:r w:rsidRPr="00C57C8F">
        <w:rPr>
          <w:rFonts w:eastAsia="Calibri"/>
          <w:color w:val="000000"/>
          <w:sz w:val="22"/>
          <w:szCs w:val="22"/>
          <w:lang w:val="en-SG" w:eastAsia="en-SG"/>
        </w:rPr>
        <w:t>The documentary was so __________ that many viewers cried.</w:t>
      </w:r>
    </w:p>
    <w:p w14:paraId="0B513C4B"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moved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touching</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moody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touchy</w:t>
      </w:r>
    </w:p>
    <w:p w14:paraId="4682BBAC"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47: </w:t>
      </w:r>
      <w:r w:rsidRPr="00C57C8F">
        <w:rPr>
          <w:rFonts w:eastAsia="Calibri"/>
          <w:color w:val="000000"/>
          <w:sz w:val="22"/>
          <w:szCs w:val="22"/>
          <w:lang w:val="en-SG" w:eastAsia="en-SG"/>
        </w:rPr>
        <w:t>Some __________ back workers were working hard in the sunshine.</w:t>
      </w:r>
    </w:p>
    <w:p w14:paraId="206698B1"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empty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vacant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naked</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bare</w:t>
      </w:r>
    </w:p>
    <w:p w14:paraId="1AFC84A9"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48: </w:t>
      </w:r>
      <w:r w:rsidRPr="00C57C8F">
        <w:rPr>
          <w:rFonts w:eastAsia="Calibri"/>
          <w:color w:val="000000"/>
          <w:sz w:val="22"/>
          <w:szCs w:val="22"/>
          <w:lang w:val="en-SG" w:eastAsia="en-SG"/>
        </w:rPr>
        <w:t>Space travel seemed __________ but it has come true now.</w:t>
      </w:r>
    </w:p>
    <w:p w14:paraId="647A105F" w14:textId="77777777" w:rsidR="00C738BC" w:rsidRPr="00FD7E84"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unable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disagreeable </w:t>
      </w:r>
      <w:r>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disbelievable </w:t>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unthinkable</w:t>
      </w:r>
    </w:p>
    <w:p w14:paraId="39D30991"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49: </w:t>
      </w:r>
      <w:r w:rsidRPr="00C57C8F">
        <w:rPr>
          <w:rFonts w:eastAsia="Calibri"/>
          <w:color w:val="000000"/>
          <w:sz w:val="22"/>
          <w:szCs w:val="22"/>
          <w:lang w:val="en-SG" w:eastAsia="en-SG"/>
        </w:rPr>
        <w:t>We’d better phone __________ the restaurant to reserve a table.</w:t>
      </w:r>
    </w:p>
    <w:p w14:paraId="7022DF95" w14:textId="77777777" w:rsidR="00C738BC" w:rsidRPr="00C57C8F" w:rsidRDefault="00C738BC" w:rsidP="00C738BC">
      <w:pPr>
        <w:autoSpaceDE w:val="0"/>
        <w:autoSpaceDN w:val="0"/>
        <w:adjustRightInd w:val="0"/>
        <w:rPr>
          <w:rFonts w:eastAsia="Calibri"/>
          <w:color w:val="000000"/>
          <w:sz w:val="22"/>
          <w:szCs w:val="22"/>
          <w:lang w:val="en-SG" w:eastAsia="en-SG"/>
        </w:rPr>
      </w:pP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 xml:space="preserve">ø </w:t>
      </w:r>
      <w:r w:rsidRPr="00FD7E84">
        <w:rPr>
          <w:rFonts w:eastAsia="Calibri"/>
          <w:color w:val="FF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for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to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at</w:t>
      </w:r>
    </w:p>
    <w:p w14:paraId="04E84427"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50: </w:t>
      </w:r>
      <w:r w:rsidRPr="00C57C8F">
        <w:rPr>
          <w:rFonts w:eastAsia="Calibri"/>
          <w:color w:val="000000"/>
          <w:sz w:val="22"/>
          <w:szCs w:val="22"/>
          <w:lang w:val="en-SG" w:eastAsia="en-SG"/>
        </w:rPr>
        <w:t>“Have you __________ this contract yet?” - “Not yet. I’ll try to read it this weekend.</w:t>
      </w:r>
    </w:p>
    <w:p w14:paraId="5D8B4ABB"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looked out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looked over</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looked up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looked into</w:t>
      </w:r>
    </w:p>
    <w:p w14:paraId="43BEDB79"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51: </w:t>
      </w:r>
      <w:r w:rsidRPr="00C57C8F">
        <w:rPr>
          <w:rFonts w:eastAsia="Calibri"/>
          <w:color w:val="000000"/>
          <w:sz w:val="22"/>
          <w:szCs w:val="22"/>
          <w:lang w:val="en-SG" w:eastAsia="en-SG"/>
        </w:rPr>
        <w:t>___________ giraffe is the tallest of all __________animals.</w:t>
      </w:r>
    </w:p>
    <w:p w14:paraId="0BF68E3F"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ø/ the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A/ the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The/ ø</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A/ ø</w:t>
      </w:r>
    </w:p>
    <w:p w14:paraId="0CBBBFD6"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52: </w:t>
      </w:r>
      <w:r w:rsidRPr="00C57C8F">
        <w:rPr>
          <w:rFonts w:eastAsia="Calibri"/>
          <w:color w:val="000000"/>
          <w:sz w:val="22"/>
          <w:szCs w:val="22"/>
          <w:lang w:val="en-SG" w:eastAsia="en-SG"/>
        </w:rPr>
        <w:t>-“I’m going out now.” - “__________ you happen to pass a chemist’s, would you get me some aspirins?”</w:t>
      </w:r>
    </w:p>
    <w:p w14:paraId="19BB2A05"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Were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 xml:space="preserve">Should </w:t>
      </w:r>
      <w:r w:rsidRPr="00FD7E84">
        <w:rPr>
          <w:rFonts w:eastAsia="Calibri"/>
          <w:color w:val="FF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Had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Did</w:t>
      </w:r>
    </w:p>
    <w:p w14:paraId="3C47BAEA"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53: </w:t>
      </w:r>
      <w:r w:rsidRPr="00C57C8F">
        <w:rPr>
          <w:rFonts w:eastAsia="Calibri"/>
          <w:color w:val="000000"/>
          <w:sz w:val="22"/>
          <w:szCs w:val="22"/>
          <w:lang w:val="en-SG" w:eastAsia="en-SG"/>
        </w:rPr>
        <w:t>By the year 2050, many people currently employed __________ their jobs.</w:t>
      </w:r>
    </w:p>
    <w:p w14:paraId="26DA6638"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are losing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will have lost</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will be losing </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have lost</w:t>
      </w:r>
    </w:p>
    <w:p w14:paraId="23904990" w14:textId="77777777" w:rsidR="00C738BC" w:rsidRPr="00C57C8F" w:rsidRDefault="00C738BC" w:rsidP="00C738BC">
      <w:pPr>
        <w:autoSpaceDE w:val="0"/>
        <w:autoSpaceDN w:val="0"/>
        <w:adjustRightInd w:val="0"/>
        <w:rPr>
          <w:rFonts w:eastAsia="Calibri"/>
          <w:b/>
          <w:bCs/>
          <w:color w:val="000000"/>
          <w:sz w:val="22"/>
          <w:szCs w:val="22"/>
          <w:lang w:val="en-SG" w:eastAsia="en-SG"/>
        </w:rPr>
      </w:pPr>
      <w:r w:rsidRPr="00C57C8F">
        <w:rPr>
          <w:rFonts w:eastAsia="Calibri"/>
          <w:b/>
          <w:bCs/>
          <w:color w:val="000000"/>
          <w:sz w:val="22"/>
          <w:szCs w:val="22"/>
          <w:lang w:val="en-SG" w:eastAsia="en-SG"/>
        </w:rPr>
        <w:t xml:space="preserve">Indicate the </w:t>
      </w:r>
      <w:r w:rsidRPr="00C57C8F">
        <w:rPr>
          <w:rFonts w:eastAsia="Calibri"/>
          <w:b/>
          <w:bCs/>
          <w:i/>
          <w:iCs/>
          <w:color w:val="000000"/>
          <w:sz w:val="22"/>
          <w:szCs w:val="22"/>
          <w:lang w:val="en-SG" w:eastAsia="en-SG"/>
        </w:rPr>
        <w:t xml:space="preserve">word(s) </w:t>
      </w:r>
      <w:r w:rsidRPr="00C57C8F">
        <w:rPr>
          <w:rFonts w:ascii=".VnTimeH,BoldItalic" w:eastAsia="Calibri" w:hAnsi=".VnTimeH,BoldItalic" w:cs=".VnTimeH,BoldItalic"/>
          <w:b/>
          <w:bCs/>
          <w:i/>
          <w:iCs/>
          <w:color w:val="000000"/>
          <w:sz w:val="22"/>
          <w:szCs w:val="22"/>
          <w:lang w:val="en-SG" w:eastAsia="en-SG"/>
        </w:rPr>
        <w:t xml:space="preserve">opposite </w:t>
      </w:r>
      <w:r w:rsidRPr="00C57C8F">
        <w:rPr>
          <w:rFonts w:eastAsia="Calibri"/>
          <w:b/>
          <w:bCs/>
          <w:color w:val="000000"/>
          <w:sz w:val="22"/>
          <w:szCs w:val="22"/>
          <w:lang w:val="en-SG" w:eastAsia="en-SG"/>
        </w:rPr>
        <w:t xml:space="preserve">in meaning to the underlined word(s) in each of the following questions </w:t>
      </w:r>
    </w:p>
    <w:p w14:paraId="7162DD45"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54: </w:t>
      </w:r>
      <w:r w:rsidRPr="00C57C8F">
        <w:rPr>
          <w:rFonts w:eastAsia="Calibri"/>
          <w:color w:val="000000"/>
          <w:sz w:val="22"/>
          <w:szCs w:val="22"/>
          <w:lang w:val="en-SG" w:eastAsia="en-SG"/>
        </w:rPr>
        <w:t>During the five-decade history the Asian Games have been advancing in all aspects.</w:t>
      </w:r>
    </w:p>
    <w:p w14:paraId="78CF969A" w14:textId="77777777" w:rsidR="00C738BC" w:rsidRPr="00FD7E84"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holding at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holding to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holding by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holding back</w:t>
      </w:r>
    </w:p>
    <w:p w14:paraId="4ED17992"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55: </w:t>
      </w:r>
      <w:r w:rsidRPr="00C57C8F">
        <w:rPr>
          <w:rFonts w:eastAsia="Calibri"/>
          <w:color w:val="000000"/>
          <w:sz w:val="22"/>
          <w:szCs w:val="22"/>
          <w:lang w:val="en-SG" w:eastAsia="en-SG"/>
        </w:rPr>
        <w:t>She decided to remain celibate and devote her life to helping the homeless and orphans.</w:t>
      </w:r>
    </w:p>
    <w:p w14:paraId="5531B7F8" w14:textId="77777777" w:rsidR="00C738BC" w:rsidRPr="00C57C8F" w:rsidRDefault="00C738BC" w:rsidP="00C738BC">
      <w:pPr>
        <w:autoSpaceDE w:val="0"/>
        <w:autoSpaceDN w:val="0"/>
        <w:adjustRightInd w:val="0"/>
        <w:rPr>
          <w:rFonts w:eastAsia="Calibri"/>
          <w:color w:val="000000"/>
          <w:sz w:val="22"/>
          <w:szCs w:val="22"/>
          <w:lang w:val="en-SG" w:eastAsia="en-SG"/>
        </w:rPr>
      </w:pP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married</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divorced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separated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single</w:t>
      </w:r>
    </w:p>
    <w:p w14:paraId="6F6B8E71" w14:textId="77777777" w:rsidR="00C738BC" w:rsidRPr="00C57C8F" w:rsidRDefault="00C738BC" w:rsidP="00C738BC">
      <w:pPr>
        <w:autoSpaceDE w:val="0"/>
        <w:autoSpaceDN w:val="0"/>
        <w:adjustRightInd w:val="0"/>
        <w:rPr>
          <w:rFonts w:eastAsia="Calibri"/>
          <w:b/>
          <w:bCs/>
          <w:color w:val="000000"/>
          <w:sz w:val="22"/>
          <w:szCs w:val="22"/>
          <w:lang w:val="en-SG" w:eastAsia="en-SG"/>
        </w:rPr>
      </w:pPr>
      <w:r w:rsidRPr="00C57C8F">
        <w:rPr>
          <w:rFonts w:eastAsia="Calibri"/>
          <w:b/>
          <w:bCs/>
          <w:color w:val="000000"/>
          <w:sz w:val="22"/>
          <w:szCs w:val="22"/>
          <w:lang w:val="en-SG" w:eastAsia="en-SG"/>
        </w:rPr>
        <w:t xml:space="preserve">Read the following passage and indicate the answer to each of the questions </w:t>
      </w:r>
    </w:p>
    <w:p w14:paraId="0C446DBB"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color w:val="000000"/>
          <w:sz w:val="22"/>
          <w:szCs w:val="22"/>
          <w:lang w:val="en-SG" w:eastAsia="en-SG"/>
        </w:rPr>
        <w:t>Quite different from storm surges are the giant sea waves called tsunamis, which derive their name from the Japanese expression for “high water in a harbor.” These waves are also referred to by the general public as tidal waves, although they have relatively little to do with tides. Scientists often referred to them as seismic sea waves, far more appropriate in that they do result from undersea seismic activity.</w:t>
      </w:r>
    </w:p>
    <w:p w14:paraId="383248F8"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color w:val="000000"/>
          <w:sz w:val="22"/>
          <w:szCs w:val="22"/>
          <w:lang w:val="en-SG" w:eastAsia="en-SG"/>
        </w:rPr>
        <w:t xml:space="preserve">Tsunamis are caused when the sea bottom suddenly moves, during an underwater earthquake or volcano for example, and the water above the moving earth is suddenly </w:t>
      </w:r>
      <w:r w:rsidRPr="00C57C8F">
        <w:rPr>
          <w:rFonts w:eastAsia="Calibri"/>
          <w:b/>
          <w:bCs/>
          <w:color w:val="000000"/>
          <w:sz w:val="22"/>
          <w:szCs w:val="22"/>
          <w:lang w:val="en-SG" w:eastAsia="en-SG"/>
        </w:rPr>
        <w:t>displaced</w:t>
      </w:r>
      <w:r w:rsidRPr="00C57C8F">
        <w:rPr>
          <w:rFonts w:eastAsia="Calibri"/>
          <w:color w:val="000000"/>
          <w:sz w:val="22"/>
          <w:szCs w:val="22"/>
          <w:lang w:val="en-SG" w:eastAsia="en-SG"/>
        </w:rPr>
        <w:t xml:space="preserve">. This sudden shift of water sets off a series of waves. These waves can travel great distances at speeds close to 700 kilometers per hour. In the open ocean, tsunamis have little noticeable amplitude, often no more than one or two meters. It is when they hit the </w:t>
      </w:r>
      <w:r w:rsidRPr="00C57C8F">
        <w:rPr>
          <w:rFonts w:eastAsia="Calibri"/>
          <w:b/>
          <w:bCs/>
          <w:color w:val="000000"/>
          <w:sz w:val="22"/>
          <w:szCs w:val="22"/>
          <w:lang w:val="en-SG" w:eastAsia="en-SG"/>
        </w:rPr>
        <w:t xml:space="preserve">shallow </w:t>
      </w:r>
      <w:r w:rsidRPr="00C57C8F">
        <w:rPr>
          <w:rFonts w:eastAsia="Calibri"/>
          <w:color w:val="000000"/>
          <w:sz w:val="22"/>
          <w:szCs w:val="22"/>
          <w:lang w:val="en-SG" w:eastAsia="en-SG"/>
        </w:rPr>
        <w:t>waters near the coast that they increase in height, possibly up to 40 meters.</w:t>
      </w:r>
    </w:p>
    <w:p w14:paraId="7C26281C"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color w:val="000000"/>
          <w:sz w:val="22"/>
          <w:szCs w:val="22"/>
          <w:lang w:val="en-SG" w:eastAsia="en-SG"/>
        </w:rPr>
        <w:t xml:space="preserve">Tsunamis often occur in the Pacific because the Pacific is an area of heavy seismic activity. Two areas of the Pacific well accustomed to the threat of tsunamis are Japan and Hawaii. Because the seismic activity that causes tsunamis in Japan often occurs on the ocean bottom quite close to the islands, the tsunamis that hit Japan often come with little warning and can, therefore, prove disastrous. Most of the tsunamis that hit the Hawaiian Islands, however, originate thousands of miles away near the coast of Alaska, so these tsunamis have a much greater distance to travel and the inhabitants of Hawaii generally have time for warning of </w:t>
      </w:r>
      <w:r w:rsidRPr="00C57C8F">
        <w:rPr>
          <w:rFonts w:eastAsia="Calibri"/>
          <w:b/>
          <w:bCs/>
          <w:color w:val="000000"/>
          <w:sz w:val="22"/>
          <w:szCs w:val="22"/>
          <w:lang w:val="en-SG" w:eastAsia="en-SG"/>
        </w:rPr>
        <w:t xml:space="preserve">their </w:t>
      </w:r>
      <w:r w:rsidRPr="00C57C8F">
        <w:rPr>
          <w:rFonts w:eastAsia="Calibri"/>
          <w:color w:val="000000"/>
          <w:sz w:val="22"/>
          <w:szCs w:val="22"/>
          <w:lang w:val="en-SG" w:eastAsia="en-SG"/>
        </w:rPr>
        <w:t>imminent arrival.</w:t>
      </w:r>
    </w:p>
    <w:p w14:paraId="5EDDA817"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color w:val="000000"/>
          <w:sz w:val="22"/>
          <w:szCs w:val="22"/>
          <w:lang w:val="en-SG" w:eastAsia="en-SG"/>
        </w:rPr>
        <w:t xml:space="preserve">Tsunamis are certainly not limited to Japan and Hawaii. In 1755, Europe experienced a </w:t>
      </w:r>
      <w:r w:rsidRPr="00C57C8F">
        <w:rPr>
          <w:rFonts w:eastAsia="Calibri"/>
          <w:b/>
          <w:bCs/>
          <w:color w:val="000000"/>
          <w:sz w:val="22"/>
          <w:szCs w:val="22"/>
          <w:lang w:val="en-SG" w:eastAsia="en-SG"/>
        </w:rPr>
        <w:t xml:space="preserve">calamitous </w:t>
      </w:r>
      <w:r w:rsidRPr="00C57C8F">
        <w:rPr>
          <w:rFonts w:eastAsia="Calibri"/>
          <w:color w:val="000000"/>
          <w:sz w:val="22"/>
          <w:szCs w:val="22"/>
          <w:lang w:val="en-SG" w:eastAsia="en-SG"/>
        </w:rPr>
        <w:t xml:space="preserve">tsunami, when movement along the fault lines near the Azores caused a massive tsunami to sweep onto the Portuguese coast and flood the heavily populated area around Lisbon. The greatest tsunami </w:t>
      </w:r>
      <w:r w:rsidRPr="00C57C8F">
        <w:rPr>
          <w:rFonts w:eastAsia="Calibri"/>
          <w:b/>
          <w:bCs/>
          <w:color w:val="000000"/>
          <w:sz w:val="22"/>
          <w:szCs w:val="22"/>
          <w:lang w:val="en-SG" w:eastAsia="en-SG"/>
        </w:rPr>
        <w:t xml:space="preserve">on record </w:t>
      </w:r>
      <w:r w:rsidRPr="00C57C8F">
        <w:rPr>
          <w:rFonts w:eastAsia="Calibri"/>
          <w:color w:val="000000"/>
          <w:sz w:val="22"/>
          <w:szCs w:val="22"/>
          <w:lang w:val="en-SG" w:eastAsia="en-SG"/>
        </w:rPr>
        <w:t>occurred on the other side of the world in 1883 when the Krakatoa volcano underwent a massive explosion, sending waves more than 30 meters high onto nearby Indonesian islands; the tsunami from this volcano actually traveled around the world and was witnessed as far away as the English Channel.</w:t>
      </w:r>
    </w:p>
    <w:p w14:paraId="7886662D"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56: </w:t>
      </w:r>
      <w:r w:rsidRPr="00C57C8F">
        <w:rPr>
          <w:rFonts w:eastAsia="Calibri"/>
          <w:color w:val="000000"/>
          <w:sz w:val="22"/>
          <w:szCs w:val="22"/>
          <w:lang w:val="en-SG" w:eastAsia="en-SG"/>
        </w:rPr>
        <w:t>The paragraph preceding this passage most probably discusses</w:t>
      </w:r>
    </w:p>
    <w:p w14:paraId="570AB4CC"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underwater earthquakes </w:t>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storm surges</w:t>
      </w:r>
      <w:r w:rsidRPr="00FD7E84">
        <w:rPr>
          <w:rFonts w:eastAsia="Calibri"/>
          <w:color w:val="FF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tides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tidal waves</w:t>
      </w:r>
    </w:p>
    <w:p w14:paraId="50C6D80A"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57: </w:t>
      </w:r>
      <w:r w:rsidRPr="00C57C8F">
        <w:rPr>
          <w:rFonts w:eastAsia="Calibri"/>
          <w:color w:val="000000"/>
          <w:sz w:val="22"/>
          <w:szCs w:val="22"/>
          <w:lang w:val="en-SG" w:eastAsia="en-SG"/>
        </w:rPr>
        <w:t>According to the passage, all of the following are true about tidal waves EXCEPT that</w:t>
      </w:r>
    </w:p>
    <w:p w14:paraId="775AE0FB" w14:textId="77777777" w:rsidR="00C738BC" w:rsidRPr="00FD7E84" w:rsidRDefault="00C738BC" w:rsidP="00C738BC">
      <w:pPr>
        <w:autoSpaceDE w:val="0"/>
        <w:autoSpaceDN w:val="0"/>
        <w:adjustRightInd w:val="0"/>
        <w:rPr>
          <w:rFonts w:eastAsia="Calibri"/>
          <w:color w:val="FF0000"/>
          <w:sz w:val="22"/>
          <w:szCs w:val="22"/>
          <w:lang w:val="en-SG" w:eastAsia="en-SG"/>
        </w:rPr>
      </w:pP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they are caused by sudden changes in high and low tides</w:t>
      </w:r>
    </w:p>
    <w:p w14:paraId="7475E5DB"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this terminology is not used by the scientific community</w:t>
      </w:r>
    </w:p>
    <w:p w14:paraId="69FFF951"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they refer to the same phenomenon as seismic sea waves</w:t>
      </w:r>
    </w:p>
    <w:p w14:paraId="1C0C94E2"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58: </w:t>
      </w:r>
      <w:r w:rsidRPr="00C57C8F">
        <w:rPr>
          <w:rFonts w:eastAsia="Calibri"/>
          <w:color w:val="000000"/>
          <w:sz w:val="22"/>
          <w:szCs w:val="22"/>
          <w:lang w:val="en-SG" w:eastAsia="en-SG"/>
        </w:rPr>
        <w:t>The word “displaced” in line 7 is closest in meaning to</w:t>
      </w:r>
    </w:p>
    <w:p w14:paraId="29B870A1" w14:textId="77777777" w:rsidR="00C738BC" w:rsidRPr="00C57C8F" w:rsidRDefault="00C738BC" w:rsidP="00C738BC">
      <w:pPr>
        <w:autoSpaceDE w:val="0"/>
        <w:autoSpaceDN w:val="0"/>
        <w:adjustRightInd w:val="0"/>
        <w:rPr>
          <w:rFonts w:eastAsia="Calibri"/>
          <w:color w:val="000000"/>
          <w:sz w:val="22"/>
          <w:szCs w:val="22"/>
          <w:lang w:val="en-SG" w:eastAsia="en-SG"/>
        </w:rPr>
      </w:pP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moved</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filtered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located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not pleased</w:t>
      </w:r>
    </w:p>
    <w:p w14:paraId="23C591C1"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lastRenderedPageBreak/>
        <w:t xml:space="preserve">59: </w:t>
      </w:r>
      <w:r w:rsidRPr="00C57C8F">
        <w:rPr>
          <w:rFonts w:eastAsia="Calibri"/>
          <w:color w:val="000000"/>
          <w:sz w:val="22"/>
          <w:szCs w:val="22"/>
          <w:lang w:val="en-SG" w:eastAsia="en-SG"/>
        </w:rPr>
        <w:t>It can be inferred from the passage that tsunamis</w:t>
      </w:r>
    </w:p>
    <w:p w14:paraId="6D75549B"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cause severe damage in the middle of the ocean</w:t>
      </w:r>
      <w:r w:rsidRPr="00C57C8F">
        <w:rPr>
          <w:rFonts w:eastAsia="Calibri"/>
          <w:color w:val="000000"/>
          <w:sz w:val="22"/>
          <w:szCs w:val="22"/>
          <w:lang w:val="en-SG" w:eastAsia="en-SG"/>
        </w:rPr>
        <w:tab/>
      </w:r>
      <w:r w:rsidRPr="00C57C8F">
        <w:rPr>
          <w:rFonts w:eastAsia="Calibri"/>
          <w:color w:val="000000"/>
          <w:sz w:val="22"/>
          <w:szCs w:val="22"/>
          <w:lang w:val="en-SG" w:eastAsia="en-SG"/>
        </w:rPr>
        <w:tab/>
        <w:t xml:space="preserve">      </w:t>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generally reach heights greater than 40 meters</w:t>
      </w:r>
    </w:p>
    <w:p w14:paraId="493BA0B0" w14:textId="77777777" w:rsidR="00C738BC" w:rsidRPr="00C57C8F" w:rsidRDefault="00C738BC" w:rsidP="00C738BC">
      <w:pPr>
        <w:autoSpaceDE w:val="0"/>
        <w:autoSpaceDN w:val="0"/>
        <w:adjustRightInd w:val="0"/>
        <w:rPr>
          <w:rFonts w:eastAsia="Calibri"/>
          <w:color w:val="000000"/>
          <w:sz w:val="22"/>
          <w:szCs w:val="22"/>
          <w:lang w:val="en-SG" w:eastAsia="en-SG"/>
        </w:rPr>
      </w:pP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are far more dangerous on the coast than in the open ocean</w:t>
      </w:r>
      <w:r w:rsidRPr="00C57C8F">
        <w:rPr>
          <w:rFonts w:eastAsia="Calibri"/>
          <w:color w:val="000000"/>
          <w:sz w:val="22"/>
          <w:szCs w:val="22"/>
          <w:lang w:val="en-SG" w:eastAsia="en-SG"/>
        </w:rPr>
        <w:t xml:space="preserve">   </w:t>
      </w:r>
      <w:r>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are often identified by ships on the ocean</w:t>
      </w:r>
    </w:p>
    <w:p w14:paraId="0F906CD0"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60: </w:t>
      </w:r>
      <w:r w:rsidRPr="00C57C8F">
        <w:rPr>
          <w:rFonts w:eastAsia="Calibri"/>
          <w:color w:val="000000"/>
          <w:sz w:val="22"/>
          <w:szCs w:val="22"/>
          <w:lang w:val="en-SG" w:eastAsia="en-SG"/>
        </w:rPr>
        <w:t>In line 10, water that is “shallow” is NOT</w:t>
      </w:r>
    </w:p>
    <w:p w14:paraId="32AB181E" w14:textId="77777777" w:rsidR="00C738BC" w:rsidRPr="00C57C8F" w:rsidRDefault="00C738BC" w:rsidP="00C738BC">
      <w:pPr>
        <w:autoSpaceDE w:val="0"/>
        <w:autoSpaceDN w:val="0"/>
        <w:adjustRightInd w:val="0"/>
        <w:rPr>
          <w:rFonts w:eastAsia="Calibri"/>
          <w:color w:val="000000"/>
          <w:sz w:val="22"/>
          <w:szCs w:val="22"/>
          <w:lang w:val="en-SG" w:eastAsia="en-SG"/>
        </w:rPr>
      </w:pP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deep</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clear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coastal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tidal</w:t>
      </w:r>
    </w:p>
    <w:p w14:paraId="68C90559"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61: </w:t>
      </w:r>
      <w:r w:rsidRPr="00C57C8F">
        <w:rPr>
          <w:rFonts w:eastAsia="Calibri"/>
          <w:color w:val="000000"/>
          <w:sz w:val="22"/>
          <w:szCs w:val="22"/>
          <w:lang w:val="en-SG" w:eastAsia="en-SG"/>
        </w:rPr>
        <w:t>A main difference between tsunamis in Japan and in Hawaii is that tsunamis in Japan are more likely to</w:t>
      </w:r>
    </w:p>
    <w:p w14:paraId="02DF07FE"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come from greater distances     </w:t>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originate in Alaska</w:t>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arrive without warning</w:t>
      </w:r>
      <w:r w:rsidRPr="00C57C8F">
        <w:rPr>
          <w:rFonts w:eastAsia="Calibri"/>
          <w:color w:val="000000"/>
          <w:sz w:val="22"/>
          <w:szCs w:val="22"/>
          <w:lang w:val="en-SG" w:eastAsia="en-SG"/>
        </w:rPr>
        <w:t xml:space="preserve">    </w:t>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be less of a problem</w:t>
      </w:r>
    </w:p>
    <w:p w14:paraId="41425AE3"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62: </w:t>
      </w:r>
      <w:r w:rsidRPr="00C57C8F">
        <w:rPr>
          <w:rFonts w:eastAsia="Calibri"/>
          <w:color w:val="000000"/>
          <w:sz w:val="22"/>
          <w:szCs w:val="22"/>
          <w:lang w:val="en-SG" w:eastAsia="en-SG"/>
        </w:rPr>
        <w:t>The possessive “their” in line 18 refers to</w:t>
      </w:r>
    </w:p>
    <w:p w14:paraId="29A5987A"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the Hawaiian Islands </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thousands of miles</w:t>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these tsunamis</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the inhabitants of Hawaii</w:t>
      </w:r>
    </w:p>
    <w:p w14:paraId="50D73AEA"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63: </w:t>
      </w:r>
      <w:r w:rsidRPr="00C57C8F">
        <w:rPr>
          <w:rFonts w:eastAsia="Calibri"/>
          <w:color w:val="000000"/>
          <w:sz w:val="22"/>
          <w:szCs w:val="22"/>
          <w:lang w:val="en-SG" w:eastAsia="en-SG"/>
        </w:rPr>
        <w:t>A “calamitous” tsunami, in line 20, is one that is</w:t>
      </w:r>
    </w:p>
    <w:p w14:paraId="6BFBFE7E"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at fault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 xml:space="preserve">disastrous </w:t>
      </w:r>
      <w:r w:rsidRPr="00FD7E84">
        <w:rPr>
          <w:rFonts w:eastAsia="Calibri"/>
          <w:color w:val="FF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extremely calm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expected</w:t>
      </w:r>
    </w:p>
    <w:p w14:paraId="3D5F1FA9"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64: </w:t>
      </w:r>
      <w:r w:rsidRPr="00C57C8F">
        <w:rPr>
          <w:rFonts w:eastAsia="Calibri"/>
          <w:color w:val="000000"/>
          <w:sz w:val="22"/>
          <w:szCs w:val="22"/>
          <w:lang w:val="en-SG" w:eastAsia="en-SG"/>
        </w:rPr>
        <w:t>From the expression “on record” in line 22, it can be inferred that the tsunami that</w:t>
      </w:r>
    </w:p>
    <w:p w14:paraId="054E61DA"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color w:val="000000"/>
          <w:sz w:val="22"/>
          <w:szCs w:val="22"/>
          <w:lang w:val="en-SG" w:eastAsia="en-SG"/>
        </w:rPr>
        <w:t>accompanied the Krakatoa volcano</w:t>
      </w:r>
    </w:p>
    <w:p w14:paraId="2B0C984D"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was not as strong as the tsunami in Lisbon </w:t>
      </w:r>
      <w:r>
        <w:rPr>
          <w:rFonts w:eastAsia="Calibri"/>
          <w:color w:val="000000"/>
          <w:sz w:val="22"/>
          <w:szCs w:val="22"/>
          <w:lang w:val="en-SG" w:eastAsia="en-SG"/>
        </w:rPr>
        <w:tab/>
      </w:r>
      <w:r>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might not be the greatest tsunami ever</w:t>
      </w:r>
    </w:p>
    <w:p w14:paraId="1D3B8CFA"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was filmed as it was happening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occurred before efficient records were kept</w:t>
      </w:r>
    </w:p>
    <w:p w14:paraId="109C25D8"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65: </w:t>
      </w:r>
      <w:r w:rsidRPr="00C57C8F">
        <w:rPr>
          <w:rFonts w:eastAsia="Calibri"/>
          <w:color w:val="000000"/>
          <w:sz w:val="22"/>
          <w:szCs w:val="22"/>
          <w:lang w:val="en-SG" w:eastAsia="en-SG"/>
        </w:rPr>
        <w:t>The passage suggests that the tsunami resulting from the Krakatoa volcano</w:t>
      </w:r>
    </w:p>
    <w:p w14:paraId="51648CD6" w14:textId="77777777" w:rsidR="00C738BC" w:rsidRPr="00C57C8F" w:rsidRDefault="00C738BC" w:rsidP="00C738BC">
      <w:pPr>
        <w:autoSpaceDE w:val="0"/>
        <w:autoSpaceDN w:val="0"/>
        <w:adjustRightInd w:val="0"/>
        <w:rPr>
          <w:rFonts w:eastAsia="Calibri"/>
          <w:color w:val="000000"/>
          <w:sz w:val="22"/>
          <w:szCs w:val="22"/>
          <w:lang w:val="en-SG" w:eastAsia="en-SG"/>
        </w:rPr>
      </w:pP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was far more destructive close to the source than far away</w:t>
      </w:r>
      <w:r w:rsidRPr="00FD7E84">
        <w:rPr>
          <w:rFonts w:eastAsia="Calibri"/>
          <w:color w:val="FF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resulted in little damage</w:t>
      </w:r>
    </w:p>
    <w:p w14:paraId="197BBE84"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was unobserved outside of the Indonesian islands</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caused volcanic explosions in the English Channel</w:t>
      </w:r>
    </w:p>
    <w:p w14:paraId="3B48A073" w14:textId="77777777" w:rsidR="00C738BC" w:rsidRPr="00C57C8F" w:rsidRDefault="00C738BC" w:rsidP="00C738BC">
      <w:pPr>
        <w:autoSpaceDE w:val="0"/>
        <w:autoSpaceDN w:val="0"/>
        <w:adjustRightInd w:val="0"/>
        <w:rPr>
          <w:rFonts w:eastAsia="Calibri"/>
          <w:b/>
          <w:bCs/>
          <w:color w:val="000000"/>
          <w:sz w:val="22"/>
          <w:szCs w:val="22"/>
          <w:lang w:val="en-SG" w:eastAsia="en-SG"/>
        </w:rPr>
      </w:pPr>
      <w:r w:rsidRPr="00C57C8F">
        <w:rPr>
          <w:rFonts w:eastAsia="Calibri"/>
          <w:b/>
          <w:bCs/>
          <w:color w:val="000000"/>
          <w:sz w:val="22"/>
          <w:szCs w:val="22"/>
          <w:lang w:val="en-SG" w:eastAsia="en-SG"/>
        </w:rPr>
        <w:t xml:space="preserve">Read the following passage and indicate the answer to each of the questions </w:t>
      </w:r>
    </w:p>
    <w:p w14:paraId="6C403517"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color w:val="000000"/>
          <w:sz w:val="22"/>
          <w:szCs w:val="22"/>
          <w:lang w:val="en-SG" w:eastAsia="en-SG"/>
        </w:rPr>
        <w:t xml:space="preserve">Esperanto is what is called a planned, or artificial, language. It was created more than a century ago by Polish eye doctor </w:t>
      </w:r>
      <w:r w:rsidRPr="00C57C8F">
        <w:rPr>
          <w:rFonts w:eastAsia="Calibri"/>
          <w:i/>
          <w:iCs/>
          <w:color w:val="000000"/>
          <w:sz w:val="22"/>
          <w:szCs w:val="22"/>
          <w:lang w:val="en-SG" w:eastAsia="en-SG"/>
        </w:rPr>
        <w:t xml:space="preserve">Ludwik </w:t>
      </w:r>
      <w:r w:rsidRPr="00C57C8F">
        <w:rPr>
          <w:rFonts w:eastAsia="Calibri"/>
          <w:color w:val="000000"/>
          <w:sz w:val="22"/>
          <w:szCs w:val="22"/>
          <w:lang w:val="en-SG" w:eastAsia="en-SG"/>
        </w:rPr>
        <w:t>Lazar Zamenhof. Zamenhof believed that a common language would help to alleviate some of the misunderstandings among cultures.</w:t>
      </w:r>
    </w:p>
    <w:p w14:paraId="7641A0F9"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color w:val="000000"/>
          <w:sz w:val="22"/>
          <w:szCs w:val="22"/>
          <w:lang w:val="en-SG" w:eastAsia="en-SG"/>
        </w:rPr>
        <w:t xml:space="preserve">In Zamenhof’s first attempt at a universal language, he tried to create a language that was as uncomplicated as possible. This first language included words such as </w:t>
      </w:r>
      <w:r w:rsidRPr="00C57C8F">
        <w:rPr>
          <w:rFonts w:eastAsia="Calibri"/>
          <w:i/>
          <w:iCs/>
          <w:color w:val="000000"/>
          <w:sz w:val="22"/>
          <w:szCs w:val="22"/>
          <w:lang w:val="en-SG" w:eastAsia="en-SG"/>
        </w:rPr>
        <w:t>ab, ac, ba, eb, be, and ce</w:t>
      </w:r>
      <w:r w:rsidRPr="00C57C8F">
        <w:rPr>
          <w:rFonts w:eastAsia="Calibri"/>
          <w:color w:val="000000"/>
          <w:sz w:val="22"/>
          <w:szCs w:val="22"/>
          <w:lang w:val="en-SG" w:eastAsia="en-SG"/>
        </w:rPr>
        <w:t>. This did not result in a workable language in that these monosyllabic words, though short, were not easy to understand or to retain.</w:t>
      </w:r>
    </w:p>
    <w:p w14:paraId="4EC966C5"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color w:val="000000"/>
          <w:sz w:val="22"/>
          <w:szCs w:val="22"/>
          <w:lang w:val="en-SG" w:eastAsia="en-SG"/>
        </w:rPr>
        <w:t xml:space="preserve">Next, Zamenhof tried a different way of constructing a simplified language. He made the words in his language sound like words that people already knew, but he simplified the grammar tremendously. One example of how he simplified the language can be seen in the suffixes: all nouns in this language end in </w:t>
      </w:r>
      <w:r w:rsidRPr="00C57C8F">
        <w:rPr>
          <w:rFonts w:eastAsia="Calibri"/>
          <w:i/>
          <w:iCs/>
          <w:color w:val="000000"/>
          <w:sz w:val="22"/>
          <w:szCs w:val="22"/>
          <w:lang w:val="en-SG" w:eastAsia="en-SG"/>
        </w:rPr>
        <w:t>o</w:t>
      </w:r>
      <w:r w:rsidRPr="00C57C8F">
        <w:rPr>
          <w:rFonts w:eastAsia="Calibri"/>
          <w:color w:val="000000"/>
          <w:sz w:val="22"/>
          <w:szCs w:val="22"/>
          <w:lang w:val="en-SG" w:eastAsia="en-SG"/>
        </w:rPr>
        <w:t xml:space="preserve">, as in the noun </w:t>
      </w:r>
      <w:r w:rsidRPr="00C57C8F">
        <w:rPr>
          <w:rFonts w:eastAsia="Calibri"/>
          <w:i/>
          <w:iCs/>
          <w:color w:val="000000"/>
          <w:sz w:val="22"/>
          <w:szCs w:val="22"/>
          <w:lang w:val="en-SG" w:eastAsia="en-SG"/>
        </w:rPr>
        <w:t>amiko</w:t>
      </w:r>
      <w:r w:rsidRPr="00C57C8F">
        <w:rPr>
          <w:rFonts w:eastAsia="Calibri"/>
          <w:color w:val="000000"/>
          <w:sz w:val="22"/>
          <w:szCs w:val="22"/>
          <w:lang w:val="en-SG" w:eastAsia="en-SG"/>
        </w:rPr>
        <w:t xml:space="preserve">, which means “friend”, and all adjectives end in </w:t>
      </w:r>
      <w:r w:rsidRPr="00C57C8F">
        <w:rPr>
          <w:rFonts w:eastAsia="Calibri"/>
          <w:i/>
          <w:iCs/>
          <w:color w:val="000000"/>
          <w:sz w:val="22"/>
          <w:szCs w:val="22"/>
          <w:lang w:val="en-SG" w:eastAsia="en-SG"/>
        </w:rPr>
        <w:t>-a</w:t>
      </w:r>
      <w:r w:rsidRPr="00C57C8F">
        <w:rPr>
          <w:rFonts w:eastAsia="Calibri"/>
          <w:color w:val="000000"/>
          <w:sz w:val="22"/>
          <w:szCs w:val="22"/>
          <w:lang w:val="en-SG" w:eastAsia="en-SG"/>
        </w:rPr>
        <w:t xml:space="preserve">, as in the adjective </w:t>
      </w:r>
      <w:r w:rsidRPr="00C57C8F">
        <w:rPr>
          <w:rFonts w:eastAsia="Calibri"/>
          <w:i/>
          <w:iCs/>
          <w:color w:val="000000"/>
          <w:sz w:val="22"/>
          <w:szCs w:val="22"/>
          <w:lang w:val="en-SG" w:eastAsia="en-SG"/>
        </w:rPr>
        <w:t>bela</w:t>
      </w:r>
      <w:r w:rsidRPr="00C57C8F">
        <w:rPr>
          <w:rFonts w:eastAsia="Calibri"/>
          <w:color w:val="000000"/>
          <w:sz w:val="22"/>
          <w:szCs w:val="22"/>
          <w:lang w:val="en-SG" w:eastAsia="en-SG"/>
        </w:rPr>
        <w:t xml:space="preserve">, which means “pretty”. Another example of the simplified language can be seen in the prefix </w:t>
      </w:r>
      <w:r w:rsidRPr="00C57C8F">
        <w:rPr>
          <w:rFonts w:eastAsia="Calibri"/>
          <w:i/>
          <w:iCs/>
          <w:color w:val="000000"/>
          <w:sz w:val="22"/>
          <w:szCs w:val="22"/>
          <w:lang w:val="en-SG" w:eastAsia="en-SG"/>
        </w:rPr>
        <w:t>mal-</w:t>
      </w:r>
      <w:r w:rsidRPr="00C57C8F">
        <w:rPr>
          <w:rFonts w:eastAsia="Calibri"/>
          <w:color w:val="000000"/>
          <w:sz w:val="22"/>
          <w:szCs w:val="22"/>
          <w:lang w:val="en-SG" w:eastAsia="en-SG"/>
        </w:rPr>
        <w:t xml:space="preserve">, which makes a word opposite in meaning; the word </w:t>
      </w:r>
      <w:r w:rsidRPr="00C57C8F">
        <w:rPr>
          <w:rFonts w:eastAsia="Calibri"/>
          <w:i/>
          <w:iCs/>
          <w:color w:val="000000"/>
          <w:sz w:val="22"/>
          <w:szCs w:val="22"/>
          <w:lang w:val="en-SG" w:eastAsia="en-SG"/>
        </w:rPr>
        <w:t xml:space="preserve">malamiko </w:t>
      </w:r>
      <w:r w:rsidRPr="00C57C8F">
        <w:rPr>
          <w:rFonts w:eastAsia="Calibri"/>
          <w:color w:val="000000"/>
          <w:sz w:val="22"/>
          <w:szCs w:val="22"/>
          <w:lang w:val="en-SG" w:eastAsia="en-SG"/>
        </w:rPr>
        <w:t xml:space="preserve">therefore means “enemy”, and the word </w:t>
      </w:r>
      <w:r w:rsidRPr="00C57C8F">
        <w:rPr>
          <w:rFonts w:eastAsia="Calibri"/>
          <w:i/>
          <w:iCs/>
          <w:color w:val="000000"/>
          <w:sz w:val="22"/>
          <w:szCs w:val="22"/>
          <w:lang w:val="en-SG" w:eastAsia="en-SG"/>
        </w:rPr>
        <w:t xml:space="preserve">malbela </w:t>
      </w:r>
      <w:r w:rsidRPr="00C57C8F">
        <w:rPr>
          <w:rFonts w:eastAsia="Calibri"/>
          <w:color w:val="000000"/>
          <w:sz w:val="22"/>
          <w:szCs w:val="22"/>
          <w:lang w:val="en-SG" w:eastAsia="en-SG"/>
        </w:rPr>
        <w:t>therefore means “ugly” in Zamenhof’s language.</w:t>
      </w:r>
    </w:p>
    <w:p w14:paraId="1F786637"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color w:val="000000"/>
          <w:sz w:val="22"/>
          <w:szCs w:val="22"/>
          <w:lang w:val="en-SG" w:eastAsia="en-SG"/>
        </w:rPr>
        <w:t xml:space="preserve">In 1887, Zamenhof wrote a description of this language and published it. He used a pen name, Dr. Esperanto, when signing the book. He selected the name Esperanto because this word means “a person who hopes” in his language. Esperanto clubs began </w:t>
      </w:r>
      <w:r w:rsidRPr="00C57C8F">
        <w:rPr>
          <w:rFonts w:eastAsia="Calibri"/>
          <w:b/>
          <w:bCs/>
          <w:color w:val="000000"/>
          <w:sz w:val="22"/>
          <w:szCs w:val="22"/>
          <w:lang w:val="en-SG" w:eastAsia="en-SG"/>
        </w:rPr>
        <w:t xml:space="preserve">popping up </w:t>
      </w:r>
      <w:r w:rsidRPr="00C57C8F">
        <w:rPr>
          <w:rFonts w:eastAsia="Calibri"/>
          <w:color w:val="000000"/>
          <w:sz w:val="22"/>
          <w:szCs w:val="22"/>
          <w:lang w:val="en-SG" w:eastAsia="en-SG"/>
        </w:rPr>
        <w:t>throughout Europe, and by 1950, Esperanto had spread from Europe to America and Asia.</w:t>
      </w:r>
    </w:p>
    <w:p w14:paraId="68F60CDE"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color w:val="000000"/>
          <w:sz w:val="22"/>
          <w:szCs w:val="22"/>
          <w:lang w:val="en-SG" w:eastAsia="en-SG"/>
        </w:rPr>
        <w:t>In 1905, the First World Congress of Esperanto took place in France, with approximately700 attendees from 20 different countries. Congresses were held annually for nine years, and 4,000 attendees were registered for the Tenth World Esperanto Congress scheduled for 1914, when World War I erupted and forced its cancellation.</w:t>
      </w:r>
    </w:p>
    <w:p w14:paraId="42588607"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color w:val="000000"/>
          <w:sz w:val="22"/>
          <w:szCs w:val="22"/>
          <w:lang w:val="en-SG" w:eastAsia="en-SG"/>
        </w:rPr>
        <w:t xml:space="preserve">Esperanto has had its </w:t>
      </w:r>
      <w:r w:rsidRPr="00C57C8F">
        <w:rPr>
          <w:rFonts w:eastAsia="Calibri"/>
          <w:b/>
          <w:bCs/>
          <w:color w:val="000000"/>
          <w:sz w:val="22"/>
          <w:szCs w:val="22"/>
          <w:lang w:val="en-SG" w:eastAsia="en-SG"/>
        </w:rPr>
        <w:t xml:space="preserve">ups and downs </w:t>
      </w:r>
      <w:r w:rsidRPr="00C57C8F">
        <w:rPr>
          <w:rFonts w:eastAsia="Calibri"/>
          <w:color w:val="000000"/>
          <w:sz w:val="22"/>
          <w:szCs w:val="22"/>
          <w:lang w:val="en-SG" w:eastAsia="en-SG"/>
        </w:rPr>
        <w:t>in the period since World War I. Today, years after it was introduced, it is estimated that perhaps a quarter of a million people are fluent in it. This may seem like a large number, but it is really quite small when compared with the billion English speakers and billion Mandarin Chinese speakers in today’s world. Current advocates would like to see its use grow considerably and are taking steps to try to make this happen.</w:t>
      </w:r>
    </w:p>
    <w:p w14:paraId="591A8B2A"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66: </w:t>
      </w:r>
      <w:r w:rsidRPr="00C57C8F">
        <w:rPr>
          <w:rFonts w:eastAsia="Calibri"/>
          <w:color w:val="000000"/>
          <w:sz w:val="22"/>
          <w:szCs w:val="22"/>
          <w:lang w:val="en-SG" w:eastAsia="en-SG"/>
        </w:rPr>
        <w:t>The topic of this passage is</w:t>
      </w:r>
    </w:p>
    <w:p w14:paraId="6A59B52E" w14:textId="77777777" w:rsidR="00C738BC" w:rsidRPr="00C57C8F" w:rsidRDefault="00C738BC" w:rsidP="00C738BC">
      <w:pPr>
        <w:autoSpaceDE w:val="0"/>
        <w:autoSpaceDN w:val="0"/>
        <w:adjustRightInd w:val="0"/>
        <w:rPr>
          <w:rFonts w:eastAsia="Calibri"/>
          <w:color w:val="000000"/>
          <w:sz w:val="22"/>
          <w:szCs w:val="22"/>
          <w:lang w:val="en-SG" w:eastAsia="en-SG"/>
        </w:rPr>
      </w:pP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one man’s efforts to create a universal language</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how language can be </w:t>
      </w:r>
      <w:proofErr w:type="gramStart"/>
      <w:r w:rsidRPr="00C57C8F">
        <w:rPr>
          <w:rFonts w:eastAsia="Calibri"/>
          <w:color w:val="000000"/>
          <w:sz w:val="22"/>
          <w:szCs w:val="22"/>
          <w:lang w:val="en-SG" w:eastAsia="en-SG"/>
        </w:rPr>
        <w:t>improve</w:t>
      </w:r>
      <w:proofErr w:type="gramEnd"/>
    </w:p>
    <w:p w14:paraId="0E888745"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using language to communicate internationally</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a language developed in the last few years</w:t>
      </w:r>
    </w:p>
    <w:p w14:paraId="26BA2893"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67: </w:t>
      </w:r>
      <w:r w:rsidRPr="00C57C8F">
        <w:rPr>
          <w:rFonts w:eastAsia="Calibri"/>
          <w:color w:val="000000"/>
          <w:sz w:val="22"/>
          <w:szCs w:val="22"/>
          <w:lang w:val="en-SG" w:eastAsia="en-SG"/>
        </w:rPr>
        <w:t>According to the passage, Zamenhof wanted to create a universal language</w:t>
      </w:r>
    </w:p>
    <w:p w14:paraId="4EB36652"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to build a name for himself </w:t>
      </w:r>
      <w:r w:rsidRPr="00C57C8F">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to provide a more complex language</w:t>
      </w:r>
    </w:p>
    <w:p w14:paraId="5369263D" w14:textId="77777777" w:rsidR="00C738BC" w:rsidRPr="00C57C8F" w:rsidRDefault="00C738BC" w:rsidP="00C738BC">
      <w:pPr>
        <w:autoSpaceDE w:val="0"/>
        <w:autoSpaceDN w:val="0"/>
        <w:adjustRightInd w:val="0"/>
        <w:rPr>
          <w:rFonts w:eastAsia="Calibri"/>
          <w:color w:val="000000"/>
          <w:sz w:val="22"/>
          <w:szCs w:val="22"/>
          <w:lang w:val="en-SG" w:eastAsia="en-SG"/>
        </w:rPr>
      </w:pP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to resolve cultural differences</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to create one world culture</w:t>
      </w:r>
    </w:p>
    <w:p w14:paraId="03ECD2D2"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68: </w:t>
      </w:r>
      <w:r w:rsidRPr="00C57C8F">
        <w:rPr>
          <w:rFonts w:eastAsia="Calibri"/>
          <w:color w:val="000000"/>
          <w:sz w:val="22"/>
          <w:szCs w:val="22"/>
          <w:lang w:val="en-SG" w:eastAsia="en-SG"/>
        </w:rPr>
        <w:t xml:space="preserve">It can be inferred from the passage that the Esperanto word </w:t>
      </w:r>
      <w:r w:rsidRPr="00C57C8F">
        <w:rPr>
          <w:rFonts w:eastAsia="Calibri"/>
          <w:i/>
          <w:iCs/>
          <w:color w:val="000000"/>
          <w:sz w:val="22"/>
          <w:szCs w:val="22"/>
          <w:lang w:val="en-SG" w:eastAsia="en-SG"/>
        </w:rPr>
        <w:t xml:space="preserve">malespera </w:t>
      </w:r>
      <w:r w:rsidRPr="00C57C8F">
        <w:rPr>
          <w:rFonts w:eastAsia="Calibri"/>
          <w:color w:val="000000"/>
          <w:sz w:val="22"/>
          <w:szCs w:val="22"/>
          <w:lang w:val="en-SG" w:eastAsia="en-SG"/>
        </w:rPr>
        <w:t>means</w:t>
      </w:r>
    </w:p>
    <w:p w14:paraId="2F6081E8" w14:textId="77777777" w:rsidR="00C738BC" w:rsidRPr="00C57C8F" w:rsidRDefault="00C738BC" w:rsidP="00C738BC">
      <w:pPr>
        <w:autoSpaceDE w:val="0"/>
        <w:autoSpaceDN w:val="0"/>
        <w:adjustRightInd w:val="0"/>
        <w:rPr>
          <w:rFonts w:eastAsia="Calibri"/>
          <w:color w:val="000000"/>
          <w:sz w:val="22"/>
          <w:szCs w:val="22"/>
          <w:lang w:val="en-SG" w:eastAsia="en-SG"/>
        </w:rPr>
      </w:pP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hopeless</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hope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hopelessness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hopeful</w:t>
      </w:r>
    </w:p>
    <w:p w14:paraId="24645CED"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69: </w:t>
      </w:r>
      <w:r w:rsidRPr="00C57C8F">
        <w:rPr>
          <w:rFonts w:eastAsia="Calibri"/>
          <w:color w:val="000000"/>
          <w:sz w:val="22"/>
          <w:szCs w:val="22"/>
          <w:lang w:val="en-SG" w:eastAsia="en-SG"/>
        </w:rPr>
        <w:t>The expression “popping up” in line 17 could best be replaced by</w:t>
      </w:r>
    </w:p>
    <w:p w14:paraId="394DBA0D"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shouting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opening</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hiding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leaping</w:t>
      </w:r>
    </w:p>
    <w:p w14:paraId="75E76946"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70: </w:t>
      </w:r>
      <w:r w:rsidRPr="00C57C8F">
        <w:rPr>
          <w:rFonts w:eastAsia="Calibri"/>
          <w:color w:val="000000"/>
          <w:sz w:val="22"/>
          <w:szCs w:val="22"/>
          <w:lang w:val="en-SG" w:eastAsia="en-SG"/>
        </w:rPr>
        <w:t>It can be inferred from the passage that the Third World Congress of Esperanto took place</w:t>
      </w:r>
    </w:p>
    <w:p w14:paraId="49BE997E"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in 1905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in 1909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C. </w:t>
      </w:r>
      <w:r w:rsidRPr="00FD7E84">
        <w:rPr>
          <w:rFonts w:eastAsia="Calibri"/>
          <w:color w:val="FF0000"/>
          <w:sz w:val="22"/>
          <w:szCs w:val="22"/>
          <w:lang w:val="en-SG" w:eastAsia="en-SG"/>
        </w:rPr>
        <w:t xml:space="preserve">in 1907 </w:t>
      </w:r>
      <w:r w:rsidRPr="00FD7E84">
        <w:rPr>
          <w:rFonts w:eastAsia="Calibri"/>
          <w:color w:val="FF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in 1913</w:t>
      </w:r>
    </w:p>
    <w:p w14:paraId="30134261"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71: </w:t>
      </w:r>
      <w:r w:rsidRPr="00C57C8F">
        <w:rPr>
          <w:rFonts w:eastAsia="Calibri"/>
          <w:color w:val="000000"/>
          <w:sz w:val="22"/>
          <w:szCs w:val="22"/>
          <w:lang w:val="en-SG" w:eastAsia="en-SG"/>
        </w:rPr>
        <w:t>According to the passage, what happened to the Tenth World Esperanto Congress?</w:t>
      </w:r>
    </w:p>
    <w:p w14:paraId="6DE64147"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It had attendees from20 countries </w:t>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 xml:space="preserve">It never took </w:t>
      </w:r>
      <w:proofErr w:type="gramStart"/>
      <w:r w:rsidRPr="00FD7E84">
        <w:rPr>
          <w:rFonts w:eastAsia="Calibri"/>
          <w:color w:val="FF0000"/>
          <w:sz w:val="22"/>
          <w:szCs w:val="22"/>
          <w:lang w:val="en-SG" w:eastAsia="en-SG"/>
        </w:rPr>
        <w:t>place</w:t>
      </w:r>
      <w:r w:rsidRPr="00C57C8F">
        <w:rPr>
          <w:rFonts w:eastAsia="Calibri"/>
          <w:color w:val="000000"/>
          <w:sz w:val="22"/>
          <w:szCs w:val="22"/>
          <w:lang w:val="en-SG" w:eastAsia="en-SG"/>
        </w:rPr>
        <w:t xml:space="preserve">  </w:t>
      </w:r>
      <w:r w:rsidRPr="00C57C8F">
        <w:rPr>
          <w:rFonts w:eastAsia="Calibri"/>
          <w:b/>
          <w:bCs/>
          <w:color w:val="3366FF"/>
          <w:sz w:val="22"/>
          <w:szCs w:val="22"/>
          <w:lang w:val="en-SG" w:eastAsia="en-SG"/>
        </w:rPr>
        <w:t>C.</w:t>
      </w:r>
      <w:proofErr w:type="gramEnd"/>
      <w:r w:rsidRPr="00C57C8F">
        <w:rPr>
          <w:rFonts w:eastAsia="Calibri"/>
          <w:b/>
          <w:bCs/>
          <w:color w:val="3366FF"/>
          <w:sz w:val="22"/>
          <w:szCs w:val="22"/>
          <w:lang w:val="en-SG" w:eastAsia="en-SG"/>
        </w:rPr>
        <w:t xml:space="preserve"> </w:t>
      </w:r>
      <w:r w:rsidRPr="00C57C8F">
        <w:rPr>
          <w:rFonts w:eastAsia="Calibri"/>
          <w:color w:val="000000"/>
          <w:sz w:val="22"/>
          <w:szCs w:val="22"/>
          <w:lang w:val="en-SG" w:eastAsia="en-SG"/>
        </w:rPr>
        <w:t xml:space="preserve">It had 4,000 </w:t>
      </w:r>
      <w:proofErr w:type="gramStart"/>
      <w:r w:rsidRPr="00C57C8F">
        <w:rPr>
          <w:rFonts w:eastAsia="Calibri"/>
          <w:color w:val="000000"/>
          <w:sz w:val="22"/>
          <w:szCs w:val="22"/>
          <w:lang w:val="en-SG" w:eastAsia="en-SG"/>
        </w:rPr>
        <w:t xml:space="preserve">attendees  </w:t>
      </w:r>
      <w:r w:rsidRPr="00C57C8F">
        <w:rPr>
          <w:rFonts w:eastAsia="Calibri"/>
          <w:b/>
          <w:bCs/>
          <w:color w:val="3366FF"/>
          <w:sz w:val="22"/>
          <w:szCs w:val="22"/>
          <w:lang w:val="en-SG" w:eastAsia="en-SG"/>
        </w:rPr>
        <w:t>D.</w:t>
      </w:r>
      <w:proofErr w:type="gramEnd"/>
      <w:r w:rsidRPr="00C57C8F">
        <w:rPr>
          <w:rFonts w:eastAsia="Calibri"/>
          <w:b/>
          <w:bCs/>
          <w:color w:val="3366FF"/>
          <w:sz w:val="22"/>
          <w:szCs w:val="22"/>
          <w:lang w:val="en-SG" w:eastAsia="en-SG"/>
        </w:rPr>
        <w:t xml:space="preserve"> </w:t>
      </w:r>
      <w:r w:rsidRPr="00C57C8F">
        <w:rPr>
          <w:rFonts w:eastAsia="Calibri"/>
          <w:color w:val="000000"/>
          <w:sz w:val="22"/>
          <w:szCs w:val="22"/>
          <w:lang w:val="en-SG" w:eastAsia="en-SG"/>
        </w:rPr>
        <w:t>It was scheduled for 1915</w:t>
      </w:r>
    </w:p>
    <w:p w14:paraId="356329EB"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72: </w:t>
      </w:r>
      <w:r w:rsidRPr="00C57C8F">
        <w:rPr>
          <w:rFonts w:eastAsia="Calibri"/>
          <w:color w:val="000000"/>
          <w:sz w:val="22"/>
          <w:szCs w:val="22"/>
          <w:lang w:val="en-SG" w:eastAsia="en-SG"/>
        </w:rPr>
        <w:t>The expression “ups and downs” in line 23 is closest in meaning to</w:t>
      </w:r>
    </w:p>
    <w:p w14:paraId="384BF037" w14:textId="77777777" w:rsidR="00C738BC" w:rsidRPr="00FD7E84"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tops and bottoms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floors and ceilings</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takeoffs and landings </w:t>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highs and lows</w:t>
      </w:r>
    </w:p>
    <w:p w14:paraId="544B51A2"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73: </w:t>
      </w:r>
      <w:r w:rsidRPr="00C57C8F">
        <w:rPr>
          <w:rFonts w:eastAsia="Calibri"/>
          <w:color w:val="000000"/>
          <w:sz w:val="22"/>
          <w:szCs w:val="22"/>
          <w:lang w:val="en-SG" w:eastAsia="en-SG"/>
        </w:rPr>
        <w:t>Which paragraph describes the predecessor to Esperanto?</w:t>
      </w:r>
    </w:p>
    <w:p w14:paraId="6887A404"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lastRenderedPageBreak/>
        <w:t xml:space="preserve">A. </w:t>
      </w:r>
      <w:r w:rsidRPr="00C57C8F">
        <w:rPr>
          <w:rFonts w:eastAsia="Calibri"/>
          <w:color w:val="000000"/>
          <w:sz w:val="22"/>
          <w:szCs w:val="22"/>
          <w:lang w:val="en-SG" w:eastAsia="en-SG"/>
        </w:rPr>
        <w:t xml:space="preserve">The first paragraph </w:t>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The second paragraph</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The third paragraph </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The fourth paragraph</w:t>
      </w:r>
    </w:p>
    <w:p w14:paraId="36AC2A6F"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74: </w:t>
      </w:r>
      <w:r w:rsidRPr="00C57C8F">
        <w:rPr>
          <w:rFonts w:eastAsia="Calibri"/>
          <w:color w:val="000000"/>
          <w:sz w:val="22"/>
          <w:szCs w:val="22"/>
          <w:lang w:val="en-SG" w:eastAsia="en-SG"/>
        </w:rPr>
        <w:t>The passage would most likely be assigned reading in a course on</w:t>
      </w:r>
    </w:p>
    <w:p w14:paraId="05E4BD45" w14:textId="77777777" w:rsidR="00C738BC" w:rsidRPr="00FD7E84"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European history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English grammar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world government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applied linguistics</w:t>
      </w:r>
    </w:p>
    <w:p w14:paraId="333DA47C"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75: </w:t>
      </w:r>
      <w:r w:rsidRPr="00C57C8F">
        <w:rPr>
          <w:rFonts w:eastAsia="Calibri"/>
          <w:color w:val="000000"/>
          <w:sz w:val="22"/>
          <w:szCs w:val="22"/>
          <w:lang w:val="en-SG" w:eastAsia="en-SG"/>
        </w:rPr>
        <w:t>The paragraph following the passage most likely discusses</w:t>
      </w:r>
    </w:p>
    <w:p w14:paraId="5EDBE729" w14:textId="77777777" w:rsidR="00C738BC" w:rsidRPr="00FD7E84" w:rsidRDefault="00C738BC" w:rsidP="00C738BC">
      <w:pPr>
        <w:autoSpaceDE w:val="0"/>
        <w:autoSpaceDN w:val="0"/>
        <w:adjustRightInd w:val="0"/>
        <w:rPr>
          <w:rFonts w:eastAsia="Calibri"/>
          <w:color w:val="FF0000"/>
          <w:sz w:val="22"/>
          <w:szCs w:val="22"/>
          <w:lang w:val="en-SG" w:eastAsia="en-SG"/>
        </w:rPr>
      </w:pP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how current supporters of Esperanto are encouraging its growth</w:t>
      </w:r>
      <w:r>
        <w:rPr>
          <w:rFonts w:eastAsia="Calibri"/>
          <w:color w:val="FF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another of Zamenhof’s accomplishments</w:t>
      </w:r>
    </w:p>
    <w:p w14:paraId="353FFFFD"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the disadvantages of using an artificial language</w:t>
      </w:r>
      <w:r>
        <w:rPr>
          <w:rFonts w:eastAsia="Calibri"/>
          <w:color w:val="000000"/>
          <w:sz w:val="22"/>
          <w:szCs w:val="22"/>
          <w:lang w:val="en-SG" w:eastAsia="en-SG"/>
        </w:rPr>
        <w:t xml:space="preserve">    </w:t>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attempts to reconvene the World Congress of Esperanto in the 1920s</w:t>
      </w:r>
    </w:p>
    <w:p w14:paraId="734C5C8E" w14:textId="77777777" w:rsidR="00C738BC" w:rsidRPr="00C57C8F" w:rsidRDefault="00C738BC" w:rsidP="00C738BC">
      <w:pPr>
        <w:autoSpaceDE w:val="0"/>
        <w:autoSpaceDN w:val="0"/>
        <w:adjustRightInd w:val="0"/>
        <w:rPr>
          <w:rFonts w:eastAsia="Calibri"/>
          <w:b/>
          <w:bCs/>
          <w:color w:val="000000"/>
          <w:sz w:val="22"/>
          <w:szCs w:val="22"/>
          <w:lang w:val="en-SG" w:eastAsia="en-SG"/>
        </w:rPr>
      </w:pPr>
      <w:r w:rsidRPr="00C57C8F">
        <w:rPr>
          <w:rFonts w:eastAsia="Calibri"/>
          <w:b/>
          <w:bCs/>
          <w:color w:val="000000"/>
          <w:sz w:val="22"/>
          <w:szCs w:val="22"/>
          <w:lang w:val="en-SG" w:eastAsia="en-SG"/>
        </w:rPr>
        <w:t xml:space="preserve">Show the underlined part that needs correction in each of the following questions </w:t>
      </w:r>
    </w:p>
    <w:p w14:paraId="5387B702"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b/>
          <w:bCs/>
          <w:color w:val="0000FF"/>
          <w:sz w:val="22"/>
          <w:szCs w:val="22"/>
          <w:lang w:val="en-SG" w:eastAsia="en-SG"/>
        </w:rPr>
        <w:t xml:space="preserve">76: </w:t>
      </w:r>
      <w:r w:rsidRPr="00C57C8F">
        <w:rPr>
          <w:rFonts w:eastAsia="Calibri"/>
          <w:color w:val="000000"/>
          <w:sz w:val="22"/>
          <w:szCs w:val="22"/>
          <w:lang w:val="en-SG" w:eastAsia="en-SG"/>
        </w:rPr>
        <w:t>Because of its ability to survive close to human habitations, the Virginia deer has actually increased their range and numbers.</w:t>
      </w:r>
    </w:p>
    <w:p w14:paraId="1884B8A5"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its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 xml:space="preserve">their </w:t>
      </w:r>
      <w:r w:rsidRPr="00FD7E84">
        <w:rPr>
          <w:rFonts w:eastAsia="Calibri"/>
          <w:color w:val="FF0000"/>
          <w:sz w:val="22"/>
          <w:szCs w:val="22"/>
          <w:lang w:val="en-SG" w:eastAsia="en-SG"/>
        </w:rPr>
        <w:tab/>
      </w:r>
      <w:r w:rsidRPr="00C57C8F">
        <w:rPr>
          <w:rFonts w:eastAsia="Calibri"/>
          <w:color w:val="000000"/>
          <w:sz w:val="22"/>
          <w:szCs w:val="22"/>
          <w:lang w:val="en-SG" w:eastAsia="en-SG"/>
        </w:rPr>
        <w:tab/>
      </w:r>
      <w:r>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has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close to</w:t>
      </w:r>
    </w:p>
    <w:p w14:paraId="36AC6184"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b/>
          <w:bCs/>
          <w:color w:val="0000FF"/>
          <w:sz w:val="22"/>
          <w:szCs w:val="22"/>
          <w:lang w:val="en-SG" w:eastAsia="en-SG"/>
        </w:rPr>
        <w:t xml:space="preserve">77: </w:t>
      </w:r>
      <w:r w:rsidRPr="00C57C8F">
        <w:rPr>
          <w:rFonts w:eastAsia="Calibri"/>
          <w:color w:val="000000"/>
          <w:sz w:val="22"/>
          <w:szCs w:val="22"/>
          <w:lang w:val="en-SG" w:eastAsia="en-SG"/>
        </w:rPr>
        <w:t>A 1971 U.S government policy not only put warnings on cigarette packs but also ban television advertising of cigarettes.</w:t>
      </w:r>
    </w:p>
    <w:p w14:paraId="0E25DB0D" w14:textId="77777777" w:rsidR="00C738BC" w:rsidRPr="00FD7E84" w:rsidRDefault="00C738BC" w:rsidP="00C738BC">
      <w:pPr>
        <w:autoSpaceDE w:val="0"/>
        <w:autoSpaceDN w:val="0"/>
        <w:adjustRightInd w:val="0"/>
        <w:rPr>
          <w:rFonts w:eastAsia="Calibri"/>
          <w:color w:val="FF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warnings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advertising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government </w:t>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ban</w:t>
      </w:r>
    </w:p>
    <w:p w14:paraId="5D5129E2"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78: </w:t>
      </w:r>
      <w:r w:rsidRPr="00C57C8F">
        <w:rPr>
          <w:rFonts w:eastAsia="Calibri"/>
          <w:color w:val="000000"/>
          <w:sz w:val="22"/>
          <w:szCs w:val="22"/>
          <w:lang w:val="en-SG" w:eastAsia="en-SG"/>
        </w:rPr>
        <w:t>In the 1920s, Tulsa had a higher number of millionaire than any other U.S. city.</w:t>
      </w:r>
    </w:p>
    <w:p w14:paraId="0DC0AABB"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higher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B. </w:t>
      </w:r>
      <w:r w:rsidRPr="00FD7E84">
        <w:rPr>
          <w:rFonts w:eastAsia="Calibri"/>
          <w:color w:val="FF0000"/>
          <w:sz w:val="22"/>
          <w:szCs w:val="22"/>
          <w:lang w:val="en-SG" w:eastAsia="en-SG"/>
        </w:rPr>
        <w:t>millionaire</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city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other</w:t>
      </w:r>
    </w:p>
    <w:p w14:paraId="3362836E" w14:textId="77777777" w:rsidR="00C738BC" w:rsidRPr="00C57C8F" w:rsidRDefault="00C738BC" w:rsidP="00C738BC">
      <w:pPr>
        <w:autoSpaceDE w:val="0"/>
        <w:autoSpaceDN w:val="0"/>
        <w:adjustRightInd w:val="0"/>
        <w:jc w:val="both"/>
        <w:rPr>
          <w:rFonts w:eastAsia="Calibri"/>
          <w:color w:val="000000"/>
          <w:sz w:val="22"/>
          <w:szCs w:val="22"/>
          <w:lang w:val="en-SG" w:eastAsia="en-SG"/>
        </w:rPr>
      </w:pPr>
      <w:r w:rsidRPr="00C57C8F">
        <w:rPr>
          <w:rFonts w:eastAsia="Calibri"/>
          <w:b/>
          <w:bCs/>
          <w:color w:val="0000FF"/>
          <w:sz w:val="22"/>
          <w:szCs w:val="22"/>
          <w:lang w:val="en-SG" w:eastAsia="en-SG"/>
        </w:rPr>
        <w:t xml:space="preserve">79: </w:t>
      </w:r>
      <w:r w:rsidRPr="00C57C8F">
        <w:rPr>
          <w:rFonts w:eastAsia="Calibri"/>
          <w:color w:val="000000"/>
          <w:sz w:val="22"/>
          <w:szCs w:val="22"/>
          <w:lang w:val="en-SG" w:eastAsia="en-SG"/>
        </w:rPr>
        <w:t>Snapping turtles are easily recognized because of the large head, the long tail and the shell that seems unsufficiently to protect the body.</w:t>
      </w:r>
    </w:p>
    <w:p w14:paraId="6558CEFA" w14:textId="77777777" w:rsidR="00C738BC" w:rsidRPr="00C57C8F" w:rsidRDefault="00C738BC" w:rsidP="00C738BC">
      <w:pPr>
        <w:autoSpaceDE w:val="0"/>
        <w:autoSpaceDN w:val="0"/>
        <w:adjustRightInd w:val="0"/>
        <w:rPr>
          <w:rFonts w:eastAsia="Calibri"/>
          <w:color w:val="000000"/>
          <w:sz w:val="22"/>
          <w:szCs w:val="22"/>
          <w:lang w:val="en-SG" w:eastAsia="en-SG"/>
        </w:rPr>
      </w:pPr>
      <w:r w:rsidRPr="00FD7E84">
        <w:rPr>
          <w:rFonts w:eastAsia="Calibri"/>
          <w:b/>
          <w:bCs/>
          <w:color w:val="FF0000"/>
          <w:sz w:val="22"/>
          <w:szCs w:val="22"/>
          <w:lang w:val="en-SG" w:eastAsia="en-SG"/>
        </w:rPr>
        <w:t xml:space="preserve">A. </w:t>
      </w:r>
      <w:r w:rsidRPr="00FD7E84">
        <w:rPr>
          <w:rFonts w:eastAsia="Calibri"/>
          <w:color w:val="FF0000"/>
          <w:sz w:val="22"/>
          <w:szCs w:val="22"/>
          <w:lang w:val="en-SG" w:eastAsia="en-SG"/>
        </w:rPr>
        <w:t>unsufficiently</w:t>
      </w:r>
      <w:r w:rsidRPr="00C57C8F">
        <w:rPr>
          <w:rFonts w:eastAsia="Calibri"/>
          <w:color w:val="000000"/>
          <w:sz w:val="22"/>
          <w:szCs w:val="22"/>
          <w:lang w:val="en-SG" w:eastAsia="en-SG"/>
        </w:rPr>
        <w:t xml:space="preserve"> </w:t>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easily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because of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D. </w:t>
      </w:r>
      <w:r w:rsidRPr="00C57C8F">
        <w:rPr>
          <w:rFonts w:eastAsia="Calibri"/>
          <w:color w:val="000000"/>
          <w:sz w:val="22"/>
          <w:szCs w:val="22"/>
          <w:lang w:val="en-SG" w:eastAsia="en-SG"/>
        </w:rPr>
        <w:t>to protect</w:t>
      </w:r>
    </w:p>
    <w:p w14:paraId="1B09399E"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0000FF"/>
          <w:sz w:val="22"/>
          <w:szCs w:val="22"/>
          <w:lang w:val="en-SG" w:eastAsia="en-SG"/>
        </w:rPr>
        <w:t xml:space="preserve">80: </w:t>
      </w:r>
      <w:r w:rsidRPr="00C57C8F">
        <w:rPr>
          <w:rFonts w:eastAsia="Calibri"/>
          <w:color w:val="000000"/>
          <w:sz w:val="22"/>
          <w:szCs w:val="22"/>
          <w:lang w:val="en-SG" w:eastAsia="en-SG"/>
        </w:rPr>
        <w:t>Some of the agricultural practices used today is responsible for fostering desertification.</w:t>
      </w:r>
    </w:p>
    <w:p w14:paraId="4BF43259"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b/>
          <w:bCs/>
          <w:color w:val="3366FF"/>
          <w:sz w:val="22"/>
          <w:szCs w:val="22"/>
          <w:lang w:val="en-SG" w:eastAsia="en-SG"/>
        </w:rPr>
        <w:t xml:space="preserve">A. </w:t>
      </w:r>
      <w:r w:rsidRPr="00C57C8F">
        <w:rPr>
          <w:rFonts w:eastAsia="Calibri"/>
          <w:color w:val="000000"/>
          <w:sz w:val="22"/>
          <w:szCs w:val="22"/>
          <w:lang w:val="en-SG" w:eastAsia="en-SG"/>
        </w:rPr>
        <w:t xml:space="preserve">used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B. </w:t>
      </w:r>
      <w:r w:rsidRPr="00C57C8F">
        <w:rPr>
          <w:rFonts w:eastAsia="Calibri"/>
          <w:color w:val="000000"/>
          <w:sz w:val="22"/>
          <w:szCs w:val="22"/>
          <w:lang w:val="en-SG" w:eastAsia="en-SG"/>
        </w:rPr>
        <w:t xml:space="preserve">fostering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C57C8F">
        <w:rPr>
          <w:rFonts w:eastAsia="Calibri"/>
          <w:b/>
          <w:bCs/>
          <w:color w:val="3366FF"/>
          <w:sz w:val="22"/>
          <w:szCs w:val="22"/>
          <w:lang w:val="en-SG" w:eastAsia="en-SG"/>
        </w:rPr>
        <w:t xml:space="preserve">C. </w:t>
      </w:r>
      <w:r w:rsidRPr="00C57C8F">
        <w:rPr>
          <w:rFonts w:eastAsia="Calibri"/>
          <w:color w:val="000000"/>
          <w:sz w:val="22"/>
          <w:szCs w:val="22"/>
          <w:lang w:val="en-SG" w:eastAsia="en-SG"/>
        </w:rPr>
        <w:t xml:space="preserve">practices </w:t>
      </w:r>
      <w:r w:rsidRPr="00C57C8F">
        <w:rPr>
          <w:rFonts w:eastAsia="Calibri"/>
          <w:color w:val="000000"/>
          <w:sz w:val="22"/>
          <w:szCs w:val="22"/>
          <w:lang w:val="en-SG" w:eastAsia="en-SG"/>
        </w:rPr>
        <w:tab/>
      </w:r>
      <w:r w:rsidRPr="00C57C8F">
        <w:rPr>
          <w:rFonts w:eastAsia="Calibri"/>
          <w:color w:val="000000"/>
          <w:sz w:val="22"/>
          <w:szCs w:val="22"/>
          <w:lang w:val="en-SG" w:eastAsia="en-SG"/>
        </w:rPr>
        <w:tab/>
      </w:r>
      <w:r w:rsidRPr="00FD7E84">
        <w:rPr>
          <w:rFonts w:eastAsia="Calibri"/>
          <w:b/>
          <w:bCs/>
          <w:color w:val="FF0000"/>
          <w:sz w:val="22"/>
          <w:szCs w:val="22"/>
          <w:lang w:val="en-SG" w:eastAsia="en-SG"/>
        </w:rPr>
        <w:t xml:space="preserve">D. </w:t>
      </w:r>
      <w:r w:rsidRPr="00FD7E84">
        <w:rPr>
          <w:rFonts w:eastAsia="Calibri"/>
          <w:color w:val="FF0000"/>
          <w:sz w:val="22"/>
          <w:szCs w:val="22"/>
          <w:lang w:val="en-SG" w:eastAsia="en-SG"/>
        </w:rPr>
        <w:t>is</w:t>
      </w:r>
    </w:p>
    <w:p w14:paraId="723C52E6" w14:textId="77777777" w:rsidR="00C738BC" w:rsidRPr="00C57C8F" w:rsidRDefault="00C738BC" w:rsidP="00C738BC">
      <w:pPr>
        <w:autoSpaceDE w:val="0"/>
        <w:autoSpaceDN w:val="0"/>
        <w:adjustRightInd w:val="0"/>
        <w:rPr>
          <w:rFonts w:eastAsia="Calibri"/>
          <w:color w:val="000000"/>
          <w:sz w:val="22"/>
          <w:szCs w:val="22"/>
          <w:lang w:val="en-SG" w:eastAsia="en-SG"/>
        </w:rPr>
      </w:pPr>
      <w:r w:rsidRPr="00C57C8F">
        <w:rPr>
          <w:rFonts w:eastAsia="Calibri"/>
          <w:color w:val="000000"/>
          <w:sz w:val="22"/>
          <w:szCs w:val="22"/>
          <w:lang w:val="en-SG" w:eastAsia="en-SG"/>
        </w:rPr>
        <w:t>----------- THE END ----------</w:t>
      </w:r>
    </w:p>
    <w:p w14:paraId="5D620A7E" w14:textId="09581F31" w:rsidR="00F06DBB" w:rsidRDefault="00F06DBB" w:rsidP="00F06DBB">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09F6D550" wp14:editId="7A0412F4">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153978F7" w14:textId="77777777" w:rsidR="00F06DBB" w:rsidRDefault="00F06DBB" w:rsidP="00F06DBB"/>
    <w:p w14:paraId="58E25280" w14:textId="77777777" w:rsidR="00F06DBB" w:rsidRDefault="00F06DBB" w:rsidP="00F06DBB">
      <w:pPr>
        <w:pStyle w:val="NormalWeb"/>
        <w:spacing w:before="0" w:beforeAutospacing="0" w:after="0" w:afterAutospacing="0"/>
      </w:pPr>
      <w:r>
        <w:rPr>
          <w:rFonts w:ascii="Arial" w:hAnsi="Arial" w:cs="Arial"/>
          <w:color w:val="000000"/>
          <w:sz w:val="22"/>
          <w:szCs w:val="22"/>
        </w:rPr>
        <w:t>MUỐN BÉ GIỎI TIẾNG ANH BA MẸ NÊN ĐỌC FILE NÀY</w:t>
      </w:r>
    </w:p>
    <w:p w14:paraId="7D83F03B" w14:textId="77777777" w:rsidR="00F06DBB" w:rsidRDefault="00F06DBB" w:rsidP="00F06DBB">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49A411AD" w14:textId="77777777" w:rsidR="00F06DBB" w:rsidRDefault="00F06DBB" w:rsidP="00F06DBB"/>
    <w:p w14:paraId="3646F8A2" w14:textId="77777777" w:rsidR="00F06DBB" w:rsidRDefault="00F06DBB" w:rsidP="00F06DBB">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5BBD3013" w14:textId="77777777" w:rsidR="00F06DBB" w:rsidRDefault="00F06DBB" w:rsidP="00F06DBB">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03EA1ED9" w14:textId="77777777" w:rsidR="00F06DBB" w:rsidRDefault="00F06DBB" w:rsidP="00F06DBB"/>
    <w:p w14:paraId="47AE2B6C" w14:textId="77777777" w:rsidR="00F06DBB" w:rsidRDefault="00F06DBB" w:rsidP="00F06DBB">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7FC497BC" w14:textId="77777777" w:rsidR="00F06DBB" w:rsidRDefault="00F06DBB" w:rsidP="00F06DBB">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33FE0EC5" w14:textId="77777777" w:rsidR="00F06DBB" w:rsidRDefault="00F06DBB" w:rsidP="00F06DBB"/>
    <w:p w14:paraId="34895EA1" w14:textId="77777777" w:rsidR="00F06DBB" w:rsidRDefault="00F06DBB" w:rsidP="00F06DBB">
      <w:pPr>
        <w:pStyle w:val="NormalWeb"/>
        <w:spacing w:before="0" w:beforeAutospacing="0" w:after="0" w:afterAutospacing="0"/>
      </w:pPr>
      <w:r>
        <w:rPr>
          <w:rFonts w:ascii="Arial" w:hAnsi="Arial" w:cs="Arial"/>
          <w:color w:val="000000"/>
          <w:sz w:val="22"/>
          <w:szCs w:val="22"/>
        </w:rPr>
        <w:t>Hoặc nhóm zalo chia sẻ tài liệu: 0917.427.940</w:t>
      </w:r>
    </w:p>
    <w:p w14:paraId="15000FC5" w14:textId="77777777" w:rsidR="00F06DBB" w:rsidRDefault="00F06DBB" w:rsidP="00F06DBB">
      <w:pPr>
        <w:pStyle w:val="NormalWeb"/>
        <w:spacing w:before="0" w:beforeAutospacing="0" w:after="0" w:afterAutospacing="0"/>
      </w:pPr>
      <w:r>
        <w:rPr>
          <w:rFonts w:ascii="Arial" w:hAnsi="Arial" w:cs="Arial"/>
          <w:color w:val="000000"/>
          <w:sz w:val="22"/>
          <w:szCs w:val="22"/>
        </w:rPr>
        <w:t>https://zalo.me/g/strvoy468</w:t>
      </w:r>
    </w:p>
    <w:p w14:paraId="3E69C4C5" w14:textId="77777777" w:rsidR="00F06DBB" w:rsidRDefault="00F06DBB" w:rsidP="00F06DBB">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7AAE88FD" w14:textId="77777777" w:rsidR="00F06DBB" w:rsidRDefault="00F06DBB" w:rsidP="00F06DBB">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14CA406F" w14:textId="77777777" w:rsidR="00F06DBB" w:rsidRDefault="00F06DBB" w:rsidP="00F06DBB">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2E1692CE" w14:textId="77777777" w:rsidR="00F06DBB" w:rsidRDefault="00F06DBB" w:rsidP="00F06DBB">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330AB052" w14:textId="77777777" w:rsidR="00F06DBB" w:rsidRDefault="00F06DBB" w:rsidP="00F06DBB">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3C1AF834" w14:textId="77777777" w:rsidR="00F06DBB" w:rsidRDefault="00F06DBB" w:rsidP="00F06DBB">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0F454834" w14:textId="77777777" w:rsidR="0060484C" w:rsidRPr="00C738BC" w:rsidRDefault="0060484C" w:rsidP="00C738BC"/>
    <w:sectPr w:rsidR="0060484C" w:rsidRPr="00C738BC"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ABEF" w14:textId="77777777" w:rsidR="004E36DE" w:rsidRDefault="004E36DE">
      <w:r>
        <w:separator/>
      </w:r>
    </w:p>
  </w:endnote>
  <w:endnote w:type="continuationSeparator" w:id="0">
    <w:p w14:paraId="43B5A57E" w14:textId="77777777" w:rsidR="004E36DE" w:rsidRDefault="004E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nTimeH,Bold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F3C7" w14:textId="77777777" w:rsidR="00A762CD" w:rsidRPr="00096270" w:rsidRDefault="004E36DE"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DADF8" w14:textId="77777777" w:rsidR="004E36DE" w:rsidRDefault="004E36DE">
      <w:r>
        <w:separator/>
      </w:r>
    </w:p>
  </w:footnote>
  <w:footnote w:type="continuationSeparator" w:id="0">
    <w:p w14:paraId="25AA9E04" w14:textId="77777777" w:rsidR="004E36DE" w:rsidRDefault="004E3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84558F"/>
    <w:multiLevelType w:val="hybridMultilevel"/>
    <w:tmpl w:val="C13A83F8"/>
    <w:lvl w:ilvl="0" w:tplc="57500E3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9455D0"/>
    <w:multiLevelType w:val="hybridMultilevel"/>
    <w:tmpl w:val="798C5C6E"/>
    <w:lvl w:ilvl="0" w:tplc="EFC4BE98">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2"/>
  </w:num>
  <w:num w:numId="3">
    <w:abstractNumId w:val="34"/>
  </w:num>
  <w:num w:numId="4">
    <w:abstractNumId w:val="31"/>
  </w:num>
  <w:num w:numId="5">
    <w:abstractNumId w:val="29"/>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3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325122"/>
    <w:rsid w:val="0035142B"/>
    <w:rsid w:val="003E5F91"/>
    <w:rsid w:val="00496029"/>
    <w:rsid w:val="004E36DE"/>
    <w:rsid w:val="00566328"/>
    <w:rsid w:val="0060484C"/>
    <w:rsid w:val="006402EC"/>
    <w:rsid w:val="0066654D"/>
    <w:rsid w:val="00694E8F"/>
    <w:rsid w:val="007713B6"/>
    <w:rsid w:val="007D4181"/>
    <w:rsid w:val="00851A98"/>
    <w:rsid w:val="008872AD"/>
    <w:rsid w:val="008A62E1"/>
    <w:rsid w:val="009669F1"/>
    <w:rsid w:val="00A51E57"/>
    <w:rsid w:val="00A76DF7"/>
    <w:rsid w:val="00A9482C"/>
    <w:rsid w:val="00A94E20"/>
    <w:rsid w:val="00AA6266"/>
    <w:rsid w:val="00B43AC5"/>
    <w:rsid w:val="00BE12D7"/>
    <w:rsid w:val="00C318C8"/>
    <w:rsid w:val="00C738BC"/>
    <w:rsid w:val="00CD23A9"/>
    <w:rsid w:val="00DA17AF"/>
    <w:rsid w:val="00E47519"/>
    <w:rsid w:val="00E644BA"/>
    <w:rsid w:val="00EB1C2B"/>
    <w:rsid w:val="00EB43F7"/>
    <w:rsid w:val="00F06DBB"/>
    <w:rsid w:val="00FD7D32"/>
    <w:rsid w:val="00FE1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2129E"/>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uiPriority w:val="99"/>
    <w:rsid w:val="0060484C"/>
    <w:rPr>
      <w:rFonts w:cs="Times New Roman"/>
    </w:rPr>
  </w:style>
  <w:style w:type="paragraph" w:customStyle="1" w:styleId="Default">
    <w:name w:val="Default"/>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paragraph" w:styleId="ListParagraph">
    <w:name w:val="List Paragraph"/>
    <w:basedOn w:val="Normal"/>
    <w:uiPriority w:val="34"/>
    <w:qFormat/>
    <w:rsid w:val="00C318C8"/>
    <w:pPr>
      <w:ind w:left="720"/>
      <w:contextualSpacing/>
    </w:pPr>
  </w:style>
  <w:style w:type="character" w:styleId="Hyperlink">
    <w:name w:val="Hyperlink"/>
    <w:basedOn w:val="DefaultParagraphFont"/>
    <w:uiPriority w:val="99"/>
    <w:semiHidden/>
    <w:unhideWhenUsed/>
    <w:rsid w:val="00F06D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34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3669</Words>
  <Characters>17467</Characters>
  <DocSecurity>0</DocSecurity>
  <Lines>273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2019-03-25T07:37:00Z</dcterms:created>
  <dcterms:modified xsi:type="dcterms:W3CDTF">2023-12-07T11:27:00Z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fb48f4ff7fe938a90e05fa61066aefa63e999e22be759854e7cc2b458f7b5593</vt:lpwstr>
  </property>
</Properties>
</file>