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95983" w14:textId="61C009AF" w:rsidR="001D62D4" w:rsidRDefault="00763066" w:rsidP="00F61995">
      <w:pPr>
        <w:pStyle w:val="Heading7"/>
      </w:pPr>
      <w:r>
        <w:rPr>
          <w:noProof/>
        </w:rPr>
        <mc:AlternateContent>
          <mc:Choice Requires="wps">
            <w:drawing>
              <wp:anchor distT="0" distB="0" distL="114300" distR="114300" simplePos="0" relativeHeight="251659264" behindDoc="0" locked="0" layoutInCell="1" allowOverlap="1" wp14:anchorId="1F406155" wp14:editId="62A4674D">
                <wp:simplePos x="0" y="0"/>
                <wp:positionH relativeFrom="column">
                  <wp:posOffset>238125</wp:posOffset>
                </wp:positionH>
                <wp:positionV relativeFrom="paragraph">
                  <wp:posOffset>-285750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F03A63" w14:textId="77777777" w:rsidR="00763066" w:rsidRPr="004C468F" w:rsidRDefault="00763066" w:rsidP="0076306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406155" id="Rectangle 2" o:spid="_x0000_s1026" style="position:absolute;margin-left:18.75pt;margin-top:-22.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" filled="f" stroked="f" strokeweight="1pt">
                <v:textbox>
                  <w:txbxContent>
                    <w:p w14:paraId="69F03A63" w14:textId="77777777" w:rsidR="00763066" w:rsidRPr="004C468F" w:rsidRDefault="00763066" w:rsidP="0076306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4C558B">
        <w:t>Unit 8: Tourism</w:t>
      </w:r>
    </w:p>
    <w:p w14:paraId="4B1BC87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Vocabulary</w:t>
      </w:r>
    </w:p>
    <w:tbl>
      <w:tblPr>
        <w:tblStyle w:val="Style18"/>
        <w:tblW w:w="10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8"/>
        <w:gridCol w:w="1946"/>
        <w:gridCol w:w="1946"/>
        <w:gridCol w:w="1151"/>
        <w:gridCol w:w="3482"/>
      </w:tblGrid>
      <w:tr w:rsidR="001D62D4" w14:paraId="1572329E" w14:textId="77777777">
        <w:tc>
          <w:tcPr>
            <w:tcW w:w="1898" w:type="dxa"/>
            <w:shd w:val="clear" w:color="auto" w:fill="0000FF"/>
          </w:tcPr>
          <w:p w14:paraId="03E72B58"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Vựng</w:t>
            </w:r>
          </w:p>
        </w:tc>
        <w:tc>
          <w:tcPr>
            <w:tcW w:w="1946" w:type="dxa"/>
            <w:shd w:val="clear" w:color="auto" w:fill="0000FF"/>
          </w:tcPr>
          <w:p w14:paraId="567690D4"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Phiên Âm</w:t>
            </w:r>
          </w:p>
        </w:tc>
        <w:tc>
          <w:tcPr>
            <w:tcW w:w="1946" w:type="dxa"/>
            <w:shd w:val="clear" w:color="auto" w:fill="0000FF"/>
          </w:tcPr>
          <w:p w14:paraId="1D9F0842"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Nghĩa</w:t>
            </w:r>
          </w:p>
        </w:tc>
        <w:tc>
          <w:tcPr>
            <w:tcW w:w="1151" w:type="dxa"/>
            <w:shd w:val="clear" w:color="auto" w:fill="0000FF"/>
          </w:tcPr>
          <w:p w14:paraId="790C8D63"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Loại Từ</w:t>
            </w:r>
          </w:p>
        </w:tc>
        <w:tc>
          <w:tcPr>
            <w:tcW w:w="3482" w:type="dxa"/>
            <w:shd w:val="clear" w:color="auto" w:fill="0000FF"/>
          </w:tcPr>
          <w:p w14:paraId="7198FEC1"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Câu Ví Dụ</w:t>
            </w:r>
          </w:p>
        </w:tc>
      </w:tr>
      <w:tr w:rsidR="001D62D4" w14:paraId="71AA05AD" w14:textId="77777777">
        <w:tc>
          <w:tcPr>
            <w:tcW w:w="1898" w:type="dxa"/>
          </w:tcPr>
          <w:p w14:paraId="590C9EA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tourism</w:t>
            </w:r>
          </w:p>
        </w:tc>
        <w:tc>
          <w:tcPr>
            <w:tcW w:w="1946" w:type="dxa"/>
          </w:tcPr>
          <w:p w14:paraId="542F62E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/ˈtʊərɪzəm/</w:t>
            </w:r>
          </w:p>
        </w:tc>
        <w:tc>
          <w:tcPr>
            <w:tcW w:w="1946" w:type="dxa"/>
          </w:tcPr>
          <w:p w14:paraId="38F229E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 lịch</w:t>
            </w:r>
          </w:p>
        </w:tc>
        <w:tc>
          <w:tcPr>
            <w:tcW w:w="1151" w:type="dxa"/>
          </w:tcPr>
          <w:p w14:paraId="3D3DA78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14FE8F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Tourism brings many visitors to Vietnam each year.</w:t>
            </w:r>
          </w:p>
        </w:tc>
      </w:tr>
      <w:tr w:rsidR="001D62D4" w14:paraId="1B8BC7AE" w14:textId="77777777">
        <w:tc>
          <w:tcPr>
            <w:tcW w:w="1898" w:type="dxa"/>
          </w:tcPr>
          <w:p w14:paraId="22A8C0E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sports tourism</w:t>
            </w:r>
          </w:p>
        </w:tc>
        <w:tc>
          <w:tcPr>
            <w:tcW w:w="1946" w:type="dxa"/>
          </w:tcPr>
          <w:p w14:paraId="3EFD111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/spɔːrts ˈtʊrɪzəm/</w:t>
            </w:r>
          </w:p>
        </w:tc>
        <w:tc>
          <w:tcPr>
            <w:tcW w:w="1946" w:type="dxa"/>
          </w:tcPr>
          <w:p w14:paraId="0D85A1E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 lịch thể thao</w:t>
            </w:r>
          </w:p>
        </w:tc>
        <w:tc>
          <w:tcPr>
            <w:tcW w:w="1151" w:type="dxa"/>
          </w:tcPr>
          <w:p w14:paraId="5AA01E9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4BC339C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Sports tourism includes traveling to different countries for major events.</w:t>
            </w:r>
          </w:p>
        </w:tc>
      </w:tr>
      <w:tr w:rsidR="001D62D4" w14:paraId="541CE863" w14:textId="77777777">
        <w:tc>
          <w:tcPr>
            <w:tcW w:w="1898" w:type="dxa"/>
          </w:tcPr>
          <w:p w14:paraId="5C782FE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online apps</w:t>
            </w:r>
          </w:p>
        </w:tc>
        <w:tc>
          <w:tcPr>
            <w:tcW w:w="1946" w:type="dxa"/>
          </w:tcPr>
          <w:p w14:paraId="09D1CA7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/ˈɒnlaɪn æps/</w:t>
            </w:r>
          </w:p>
        </w:tc>
        <w:tc>
          <w:tcPr>
            <w:tcW w:w="1946" w:type="dxa"/>
          </w:tcPr>
          <w:p w14:paraId="505211F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ứng dụng trực tuyến</w:t>
            </w:r>
          </w:p>
        </w:tc>
        <w:tc>
          <w:tcPr>
            <w:tcW w:w="1151" w:type="dxa"/>
          </w:tcPr>
          <w:p w14:paraId="778955C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6AAB991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Travelers often rely on online apps to find the best travel deals.</w:t>
            </w:r>
          </w:p>
        </w:tc>
      </w:tr>
      <w:tr w:rsidR="001D62D4" w14:paraId="5BAC0528" w14:textId="77777777">
        <w:tc>
          <w:tcPr>
            <w:tcW w:w="1898" w:type="dxa"/>
          </w:tcPr>
          <w:p w14:paraId="740C006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destination</w:t>
            </w:r>
          </w:p>
        </w:tc>
        <w:tc>
          <w:tcPr>
            <w:tcW w:w="1946" w:type="dxa"/>
          </w:tcPr>
          <w:p w14:paraId="0B78FCA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/ˌdestɪˈneɪʃn/</w:t>
            </w:r>
          </w:p>
        </w:tc>
        <w:tc>
          <w:tcPr>
            <w:tcW w:w="1946" w:type="dxa"/>
          </w:tcPr>
          <w:p w14:paraId="3B80C51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điểm đến</w:t>
            </w:r>
          </w:p>
        </w:tc>
        <w:tc>
          <w:tcPr>
            <w:tcW w:w="1151" w:type="dxa"/>
          </w:tcPr>
          <w:p w14:paraId="5616E9D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4814A93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Eiffel Tower is a must-see destination for tourists in Paris.</w:t>
            </w:r>
          </w:p>
        </w:tc>
      </w:tr>
      <w:tr w:rsidR="001D62D4" w14:paraId="14038BFB" w14:textId="77777777">
        <w:tc>
          <w:tcPr>
            <w:tcW w:w="1898" w:type="dxa"/>
          </w:tcPr>
          <w:p w14:paraId="714EC47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cheap</w:t>
            </w:r>
          </w:p>
        </w:tc>
        <w:tc>
          <w:tcPr>
            <w:tcW w:w="1946" w:type="dxa"/>
          </w:tcPr>
          <w:p w14:paraId="75D5045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/tʃiːp/</w:t>
            </w:r>
          </w:p>
        </w:tc>
        <w:tc>
          <w:tcPr>
            <w:tcW w:w="1946" w:type="dxa"/>
          </w:tcPr>
          <w:p w14:paraId="081567E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rẻ</w:t>
            </w:r>
          </w:p>
        </w:tc>
        <w:tc>
          <w:tcPr>
            <w:tcW w:w="1151" w:type="dxa"/>
          </w:tcPr>
          <w:p w14:paraId="383F2BE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6A8539B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booked a cheap flight to save money for their trip.</w:t>
            </w:r>
          </w:p>
        </w:tc>
      </w:tr>
      <w:tr w:rsidR="001D62D4" w14:paraId="301CA183" w14:textId="77777777">
        <w:tc>
          <w:tcPr>
            <w:tcW w:w="1898" w:type="dxa"/>
          </w:tcPr>
          <w:p w14:paraId="671DCAA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safari</w:t>
            </w:r>
          </w:p>
        </w:tc>
        <w:tc>
          <w:tcPr>
            <w:tcW w:w="1946" w:type="dxa"/>
          </w:tcPr>
          <w:p w14:paraId="7CF3C0B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/səˈfɑːri/</w:t>
            </w:r>
          </w:p>
        </w:tc>
        <w:tc>
          <w:tcPr>
            <w:tcW w:w="1946" w:type="dxa"/>
          </w:tcPr>
          <w:p w14:paraId="2E35A6E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chuyến đi thám hiểm động vật hoang dã</w:t>
            </w:r>
          </w:p>
        </w:tc>
        <w:tc>
          <w:tcPr>
            <w:tcW w:w="1151" w:type="dxa"/>
          </w:tcPr>
          <w:p w14:paraId="5B50547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33C538B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safari is a great way to see animals in their natural environment.</w:t>
            </w:r>
          </w:p>
        </w:tc>
      </w:tr>
      <w:tr w:rsidR="001D62D4" w14:paraId="5C77951D" w14:textId="77777777">
        <w:tc>
          <w:tcPr>
            <w:tcW w:w="1898" w:type="dxa"/>
          </w:tcPr>
          <w:p w14:paraId="556CF5C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ticket</w:t>
            </w:r>
          </w:p>
        </w:tc>
        <w:tc>
          <w:tcPr>
            <w:tcW w:w="1946" w:type="dxa"/>
          </w:tcPr>
          <w:p w14:paraId="501ECA2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/ˈtɪkɪt/</w:t>
            </w:r>
          </w:p>
        </w:tc>
        <w:tc>
          <w:tcPr>
            <w:tcW w:w="1946" w:type="dxa"/>
          </w:tcPr>
          <w:p w14:paraId="483E571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vé</w:t>
            </w:r>
          </w:p>
        </w:tc>
        <w:tc>
          <w:tcPr>
            <w:tcW w:w="1151" w:type="dxa"/>
          </w:tcPr>
          <w:p w14:paraId="1A9F0EA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6301F09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bought tickets for the concert online.</w:t>
            </w:r>
          </w:p>
        </w:tc>
      </w:tr>
      <w:tr w:rsidR="001D62D4" w14:paraId="00A1775A" w14:textId="77777777">
        <w:tc>
          <w:tcPr>
            <w:tcW w:w="1898" w:type="dxa"/>
          </w:tcPr>
          <w:p w14:paraId="72A0659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accommodation</w:t>
            </w:r>
          </w:p>
        </w:tc>
        <w:tc>
          <w:tcPr>
            <w:tcW w:w="1946" w:type="dxa"/>
          </w:tcPr>
          <w:p w14:paraId="0E65DC2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/əˌkɒməˈdeɪʃn/</w:t>
            </w:r>
          </w:p>
        </w:tc>
        <w:tc>
          <w:tcPr>
            <w:tcW w:w="1946" w:type="dxa"/>
          </w:tcPr>
          <w:p w14:paraId="74BA66C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chỗ ở</w:t>
            </w:r>
          </w:p>
        </w:tc>
        <w:tc>
          <w:tcPr>
            <w:tcW w:w="1151" w:type="dxa"/>
          </w:tcPr>
          <w:p w14:paraId="2E04DD9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BB6D8A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hotel provided comfortable accommodation for the guests.</w:t>
            </w:r>
          </w:p>
        </w:tc>
      </w:tr>
      <w:tr w:rsidR="001D62D4" w14:paraId="6D29C2D2" w14:textId="77777777">
        <w:tc>
          <w:tcPr>
            <w:tcW w:w="1898" w:type="dxa"/>
          </w:tcPr>
          <w:p w14:paraId="4D6C698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natural habitat</w:t>
            </w:r>
          </w:p>
        </w:tc>
        <w:tc>
          <w:tcPr>
            <w:tcW w:w="1946" w:type="dxa"/>
          </w:tcPr>
          <w:p w14:paraId="53190B8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/ˈnætʃrəl ˈhæbɪtæt/</w:t>
            </w:r>
          </w:p>
        </w:tc>
        <w:tc>
          <w:tcPr>
            <w:tcW w:w="1946" w:type="dxa"/>
          </w:tcPr>
          <w:p w14:paraId="02DB204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môi trường sống tự nhiên</w:t>
            </w:r>
          </w:p>
        </w:tc>
        <w:tc>
          <w:tcPr>
            <w:tcW w:w="1151" w:type="dxa"/>
          </w:tcPr>
          <w:p w14:paraId="2B729B3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66B948C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parks protect the natural habitat of many species.</w:t>
            </w:r>
          </w:p>
        </w:tc>
      </w:tr>
      <w:tr w:rsidR="001D62D4" w14:paraId="19222376" w14:textId="77777777">
        <w:tc>
          <w:tcPr>
            <w:tcW w:w="1898" w:type="dxa"/>
          </w:tcPr>
          <w:p w14:paraId="7623EBE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well-known</w:t>
            </w:r>
          </w:p>
        </w:tc>
        <w:tc>
          <w:tcPr>
            <w:tcW w:w="1946" w:type="dxa"/>
          </w:tcPr>
          <w:p w14:paraId="5B1DA8E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/ˌwel ˈnəʊn/</w:t>
            </w:r>
          </w:p>
        </w:tc>
        <w:tc>
          <w:tcPr>
            <w:tcW w:w="1946" w:type="dxa"/>
          </w:tcPr>
          <w:p w14:paraId="1BE5716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nổi tiếng</w:t>
            </w:r>
          </w:p>
        </w:tc>
        <w:tc>
          <w:tcPr>
            <w:tcW w:w="1151" w:type="dxa"/>
          </w:tcPr>
          <w:p w14:paraId="4C3B1FF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1346AB3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restaurant is well-known for its delicious foo</w:t>
            </w:r>
            <w:r>
              <w:rPr>
                <w:rFonts w:ascii="Times New Roman" w:eastAsia="Times New Roman" w:hAnsi="Times New Roman" w:cs="Times New Roman"/>
                <w:b/>
                <w:color w:val="0000FF"/>
                <w:sz w:val="24"/>
                <w:szCs w:val="24"/>
              </w:rPr>
              <w:t>d.</w:t>
            </w:r>
          </w:p>
        </w:tc>
      </w:tr>
      <w:tr w:rsidR="001D62D4" w14:paraId="2D058B20" w14:textId="77777777">
        <w:tc>
          <w:tcPr>
            <w:tcW w:w="1898" w:type="dxa"/>
          </w:tcPr>
          <w:p w14:paraId="4DB7233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holiday maker</w:t>
            </w:r>
          </w:p>
        </w:tc>
        <w:tc>
          <w:tcPr>
            <w:tcW w:w="1946" w:type="dxa"/>
          </w:tcPr>
          <w:p w14:paraId="05CF859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/ˈhɒlədeɪˌmeɪkər/</w:t>
            </w:r>
          </w:p>
        </w:tc>
        <w:tc>
          <w:tcPr>
            <w:tcW w:w="1946" w:type="dxa"/>
          </w:tcPr>
          <w:p w14:paraId="0544048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đi nghỉ mát</w:t>
            </w:r>
          </w:p>
        </w:tc>
        <w:tc>
          <w:tcPr>
            <w:tcW w:w="1151" w:type="dxa"/>
          </w:tcPr>
          <w:p w14:paraId="1D6ED51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3FF1744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Holidaymakers enjoy relaxing by the beach during their vacation.</w:t>
            </w:r>
          </w:p>
        </w:tc>
      </w:tr>
      <w:tr w:rsidR="001D62D4" w14:paraId="71AC72F2" w14:textId="77777777">
        <w:tc>
          <w:tcPr>
            <w:tcW w:w="1898" w:type="dxa"/>
          </w:tcPr>
          <w:p w14:paraId="48B7163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shopping tourism</w:t>
            </w:r>
          </w:p>
        </w:tc>
        <w:tc>
          <w:tcPr>
            <w:tcW w:w="1946" w:type="dxa"/>
          </w:tcPr>
          <w:p w14:paraId="32DC937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/ˈʃɒpɪŋ ˈtʊrɪzəm/</w:t>
            </w:r>
          </w:p>
        </w:tc>
        <w:tc>
          <w:tcPr>
            <w:tcW w:w="1946" w:type="dxa"/>
          </w:tcPr>
          <w:p w14:paraId="5312721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 lịch mua sắm</w:t>
            </w:r>
          </w:p>
        </w:tc>
        <w:tc>
          <w:tcPr>
            <w:tcW w:w="1151" w:type="dxa"/>
          </w:tcPr>
          <w:p w14:paraId="05AF636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34851CB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Shopping tourism is a major attraction in large cities like New York.</w:t>
            </w:r>
          </w:p>
        </w:tc>
      </w:tr>
      <w:tr w:rsidR="001D62D4" w14:paraId="0999CAD8" w14:textId="77777777">
        <w:tc>
          <w:tcPr>
            <w:tcW w:w="1898" w:type="dxa"/>
          </w:tcPr>
          <w:p w14:paraId="7FC2AA8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destination</w:t>
            </w:r>
          </w:p>
        </w:tc>
        <w:tc>
          <w:tcPr>
            <w:tcW w:w="1946" w:type="dxa"/>
          </w:tcPr>
          <w:p w14:paraId="6A148CD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/ˌdestɪˈneɪʃn/</w:t>
            </w:r>
          </w:p>
        </w:tc>
        <w:tc>
          <w:tcPr>
            <w:tcW w:w="1946" w:type="dxa"/>
          </w:tcPr>
          <w:p w14:paraId="316C6DA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điểm</w:t>
            </w:r>
          </w:p>
        </w:tc>
        <w:tc>
          <w:tcPr>
            <w:tcW w:w="1151" w:type="dxa"/>
          </w:tcPr>
          <w:p w14:paraId="27B6523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87CDF9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Japan is a top destination for travelers interested in culture and history.</w:t>
            </w:r>
          </w:p>
        </w:tc>
      </w:tr>
      <w:tr w:rsidR="001D62D4" w14:paraId="19E7483D" w14:textId="77777777">
        <w:tc>
          <w:tcPr>
            <w:tcW w:w="1898" w:type="dxa"/>
          </w:tcPr>
          <w:p w14:paraId="6C077C0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food tourist</w:t>
            </w:r>
          </w:p>
        </w:tc>
        <w:tc>
          <w:tcPr>
            <w:tcW w:w="1946" w:type="dxa"/>
          </w:tcPr>
          <w:p w14:paraId="762E4E9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/ˈfuːd ˈtʊərɪst/</w:t>
            </w:r>
          </w:p>
        </w:tc>
        <w:tc>
          <w:tcPr>
            <w:tcW w:w="1946" w:type="dxa"/>
          </w:tcPr>
          <w:p w14:paraId="698AEC3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khách du lịch ẩm thực</w:t>
            </w:r>
          </w:p>
        </w:tc>
        <w:tc>
          <w:tcPr>
            <w:tcW w:w="1151" w:type="dxa"/>
          </w:tcPr>
          <w:p w14:paraId="1195250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21BAE4C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Food tourists often seek out the best local dishes in each region they visit.</w:t>
            </w:r>
          </w:p>
        </w:tc>
      </w:tr>
      <w:tr w:rsidR="001D62D4" w14:paraId="4CE41F83" w14:textId="77777777">
        <w:tc>
          <w:tcPr>
            <w:tcW w:w="1898" w:type="dxa"/>
          </w:tcPr>
          <w:p w14:paraId="58CB0A8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terraced field</w:t>
            </w:r>
          </w:p>
        </w:tc>
        <w:tc>
          <w:tcPr>
            <w:tcW w:w="1946" w:type="dxa"/>
          </w:tcPr>
          <w:p w14:paraId="005EAF2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/ˈterəst fiːld/</w:t>
            </w:r>
          </w:p>
        </w:tc>
        <w:tc>
          <w:tcPr>
            <w:tcW w:w="1946" w:type="dxa"/>
          </w:tcPr>
          <w:p w14:paraId="4B71950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ruộng bậc thang</w:t>
            </w:r>
          </w:p>
        </w:tc>
        <w:tc>
          <w:tcPr>
            <w:tcW w:w="1151" w:type="dxa"/>
          </w:tcPr>
          <w:p w14:paraId="5F6DFF2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9E3A2A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terraced fields in Sapa create stunning landscapes for photography.</w:t>
            </w:r>
          </w:p>
        </w:tc>
      </w:tr>
      <w:tr w:rsidR="001D62D4" w14:paraId="4C6A8F05" w14:textId="77777777">
        <w:tc>
          <w:tcPr>
            <w:tcW w:w="1898" w:type="dxa"/>
          </w:tcPr>
          <w:p w14:paraId="6699B09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international</w:t>
            </w:r>
          </w:p>
        </w:tc>
        <w:tc>
          <w:tcPr>
            <w:tcW w:w="1946" w:type="dxa"/>
          </w:tcPr>
          <w:p w14:paraId="31178B8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/ˌɪntəˈnæʃnəl/</w:t>
            </w:r>
          </w:p>
        </w:tc>
        <w:tc>
          <w:tcPr>
            <w:tcW w:w="1946" w:type="dxa"/>
          </w:tcPr>
          <w:p w14:paraId="6F51C17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quốc tế</w:t>
            </w:r>
          </w:p>
        </w:tc>
        <w:tc>
          <w:tcPr>
            <w:tcW w:w="1151" w:type="dxa"/>
          </w:tcPr>
          <w:p w14:paraId="2E77EE3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49FB655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conference attracted participants from all over the worl</w:t>
            </w:r>
            <w:r>
              <w:rPr>
                <w:rFonts w:ascii="Times New Roman" w:eastAsia="Times New Roman" w:hAnsi="Times New Roman" w:cs="Times New Roman"/>
                <w:b/>
                <w:color w:val="0000FF"/>
                <w:sz w:val="24"/>
                <w:szCs w:val="24"/>
              </w:rPr>
              <w:t>d.</w:t>
            </w:r>
          </w:p>
        </w:tc>
      </w:tr>
      <w:tr w:rsidR="001D62D4" w14:paraId="0C5C4C8E" w14:textId="77777777">
        <w:tc>
          <w:tcPr>
            <w:tcW w:w="1898" w:type="dxa"/>
          </w:tcPr>
          <w:p w14:paraId="2EFD8E4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domestic</w:t>
            </w:r>
          </w:p>
        </w:tc>
        <w:tc>
          <w:tcPr>
            <w:tcW w:w="1946" w:type="dxa"/>
          </w:tcPr>
          <w:p w14:paraId="504917D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/dəˈmestɪk/</w:t>
            </w:r>
          </w:p>
        </w:tc>
        <w:tc>
          <w:tcPr>
            <w:tcW w:w="1946" w:type="dxa"/>
          </w:tcPr>
          <w:p w14:paraId="1F251E6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nội địa</w:t>
            </w:r>
          </w:p>
        </w:tc>
        <w:tc>
          <w:tcPr>
            <w:tcW w:w="1151" w:type="dxa"/>
          </w:tcPr>
          <w:p w14:paraId="6E0B1F5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3BBE3DF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flights are often cheaper than international ones.</w:t>
            </w:r>
          </w:p>
        </w:tc>
      </w:tr>
      <w:tr w:rsidR="001D62D4" w14:paraId="75B55CC3" w14:textId="77777777">
        <w:tc>
          <w:tcPr>
            <w:tcW w:w="1898" w:type="dxa"/>
          </w:tcPr>
          <w:p w14:paraId="4BF1A7E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package holiday</w:t>
            </w:r>
          </w:p>
        </w:tc>
        <w:tc>
          <w:tcPr>
            <w:tcW w:w="1946" w:type="dxa"/>
          </w:tcPr>
          <w:p w14:paraId="10C3D56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/ˈpækɪdʒˈhɒlədeɪ/</w:t>
            </w:r>
          </w:p>
        </w:tc>
        <w:tc>
          <w:tcPr>
            <w:tcW w:w="1946" w:type="dxa"/>
          </w:tcPr>
          <w:p w14:paraId="43DE09D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kỳ nghỉ trọn gói</w:t>
            </w:r>
          </w:p>
        </w:tc>
        <w:tc>
          <w:tcPr>
            <w:tcW w:w="1151" w:type="dxa"/>
          </w:tcPr>
          <w:p w14:paraId="382C2C8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1B55CC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chose a package holiday that included flights, hotels, and tours.</w:t>
            </w:r>
          </w:p>
        </w:tc>
      </w:tr>
      <w:tr w:rsidR="001D62D4" w14:paraId="63493FC9" w14:textId="77777777">
        <w:tc>
          <w:tcPr>
            <w:tcW w:w="1898" w:type="dxa"/>
          </w:tcPr>
          <w:p w14:paraId="49B4AB9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self-guided tour</w:t>
            </w:r>
          </w:p>
        </w:tc>
        <w:tc>
          <w:tcPr>
            <w:tcW w:w="1946" w:type="dxa"/>
          </w:tcPr>
          <w:p w14:paraId="33267D9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/ˌself ˈɡaɪdɪd tʊr/</w:t>
            </w:r>
          </w:p>
        </w:tc>
        <w:tc>
          <w:tcPr>
            <w:tcW w:w="1946" w:type="dxa"/>
          </w:tcPr>
          <w:p w14:paraId="66ABFDB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tour tự hướng dẫn</w:t>
            </w:r>
          </w:p>
        </w:tc>
        <w:tc>
          <w:tcPr>
            <w:tcW w:w="1151" w:type="dxa"/>
          </w:tcPr>
          <w:p w14:paraId="6F32223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71584B2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self-guided tour allows you to explore the city at your own pace.</w:t>
            </w:r>
          </w:p>
        </w:tc>
      </w:tr>
      <w:tr w:rsidR="001D62D4" w14:paraId="0E452677" w14:textId="77777777">
        <w:tc>
          <w:tcPr>
            <w:tcW w:w="1898" w:type="dxa"/>
          </w:tcPr>
          <w:p w14:paraId="0C20E9A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trip itinerary</w:t>
            </w:r>
          </w:p>
        </w:tc>
        <w:tc>
          <w:tcPr>
            <w:tcW w:w="1946" w:type="dxa"/>
          </w:tcPr>
          <w:p w14:paraId="65B040C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/trɪp aɪˈtɪnərəri/</w:t>
            </w:r>
          </w:p>
        </w:tc>
        <w:tc>
          <w:tcPr>
            <w:tcW w:w="1946" w:type="dxa"/>
          </w:tcPr>
          <w:p w14:paraId="35B2B47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lịch trình chuyến đi</w:t>
            </w:r>
          </w:p>
        </w:tc>
        <w:tc>
          <w:tcPr>
            <w:tcW w:w="1151" w:type="dxa"/>
          </w:tcPr>
          <w:p w14:paraId="23C30C3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CB81D3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trip itinerary includes visits to several famous landmarks.</w:t>
            </w:r>
          </w:p>
        </w:tc>
      </w:tr>
      <w:tr w:rsidR="001D62D4" w14:paraId="6906A086" w14:textId="77777777">
        <w:tc>
          <w:tcPr>
            <w:tcW w:w="1898" w:type="dxa"/>
          </w:tcPr>
          <w:p w14:paraId="0DE15D2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homestay</w:t>
            </w:r>
          </w:p>
        </w:tc>
        <w:tc>
          <w:tcPr>
            <w:tcW w:w="1946" w:type="dxa"/>
          </w:tcPr>
          <w:p w14:paraId="19BF644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/ˈhəʊmsteɪ/</w:t>
            </w:r>
          </w:p>
        </w:tc>
        <w:tc>
          <w:tcPr>
            <w:tcW w:w="1946" w:type="dxa"/>
          </w:tcPr>
          <w:p w14:paraId="5E77D49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ở nhà dân</w:t>
            </w:r>
          </w:p>
        </w:tc>
        <w:tc>
          <w:tcPr>
            <w:tcW w:w="1151" w:type="dxa"/>
          </w:tcPr>
          <w:p w14:paraId="3623469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257453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Staying in a homestay provides a more authentic cultural experience.</w:t>
            </w:r>
          </w:p>
        </w:tc>
      </w:tr>
      <w:tr w:rsidR="001D62D4" w14:paraId="323B9214" w14:textId="77777777">
        <w:tc>
          <w:tcPr>
            <w:tcW w:w="1898" w:type="dxa"/>
          </w:tcPr>
          <w:p w14:paraId="3E491D3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ruinous site</w:t>
            </w:r>
          </w:p>
        </w:tc>
        <w:tc>
          <w:tcPr>
            <w:tcW w:w="1946" w:type="dxa"/>
          </w:tcPr>
          <w:p w14:paraId="15F253A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/ˈruːɪnəs saɪt/</w:t>
            </w:r>
          </w:p>
        </w:tc>
        <w:tc>
          <w:tcPr>
            <w:tcW w:w="1946" w:type="dxa"/>
          </w:tcPr>
          <w:p w14:paraId="0C7FAF2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tàn tích</w:t>
            </w:r>
          </w:p>
        </w:tc>
        <w:tc>
          <w:tcPr>
            <w:tcW w:w="1151" w:type="dxa"/>
          </w:tcPr>
          <w:p w14:paraId="196FD06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7199BED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ruinous site of an ancient temple was fascinating to explore.</w:t>
            </w:r>
          </w:p>
        </w:tc>
      </w:tr>
      <w:tr w:rsidR="001D62D4" w14:paraId="56527D4A" w14:textId="77777777">
        <w:tc>
          <w:tcPr>
            <w:tcW w:w="1898" w:type="dxa"/>
          </w:tcPr>
          <w:p w14:paraId="325FDDD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smooth</w:t>
            </w:r>
          </w:p>
        </w:tc>
        <w:tc>
          <w:tcPr>
            <w:tcW w:w="1946" w:type="dxa"/>
          </w:tcPr>
          <w:p w14:paraId="22CF1D8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/smuːð/</w:t>
            </w:r>
          </w:p>
        </w:tc>
        <w:tc>
          <w:tcPr>
            <w:tcW w:w="1946" w:type="dxa"/>
          </w:tcPr>
          <w:p w14:paraId="7EACD7B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suôn sẻ</w:t>
            </w:r>
          </w:p>
        </w:tc>
        <w:tc>
          <w:tcPr>
            <w:tcW w:w="1151" w:type="dxa"/>
          </w:tcPr>
          <w:p w14:paraId="47DCD4E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7DE1B10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journey was smooth and pleasant, without any delays.</w:t>
            </w:r>
          </w:p>
        </w:tc>
      </w:tr>
      <w:tr w:rsidR="001D62D4" w14:paraId="42656477" w14:textId="77777777">
        <w:tc>
          <w:tcPr>
            <w:tcW w:w="1898" w:type="dxa"/>
          </w:tcPr>
          <w:p w14:paraId="359D6F0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travel agency</w:t>
            </w:r>
          </w:p>
        </w:tc>
        <w:tc>
          <w:tcPr>
            <w:tcW w:w="1946" w:type="dxa"/>
          </w:tcPr>
          <w:p w14:paraId="73B83B2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/ˈtrævl ˈeɪdʒənsi/</w:t>
            </w:r>
          </w:p>
        </w:tc>
        <w:tc>
          <w:tcPr>
            <w:tcW w:w="1946" w:type="dxa"/>
          </w:tcPr>
          <w:p w14:paraId="7DC20D1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du lịch</w:t>
            </w:r>
          </w:p>
        </w:tc>
        <w:tc>
          <w:tcPr>
            <w:tcW w:w="1151" w:type="dxa"/>
          </w:tcPr>
          <w:p w14:paraId="187C7DE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7AF5CA7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booked their vacation through a local travel agency.</w:t>
            </w:r>
          </w:p>
        </w:tc>
      </w:tr>
      <w:tr w:rsidR="001D62D4" w14:paraId="1921BEEB" w14:textId="77777777">
        <w:tc>
          <w:tcPr>
            <w:tcW w:w="1898" w:type="dxa"/>
          </w:tcPr>
          <w:p w14:paraId="46CC014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entrance ticket</w:t>
            </w:r>
          </w:p>
        </w:tc>
        <w:tc>
          <w:tcPr>
            <w:tcW w:w="1946" w:type="dxa"/>
          </w:tcPr>
          <w:p w14:paraId="1B599E5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/ˈentrəns ˈtɪkɪt/</w:t>
            </w:r>
          </w:p>
        </w:tc>
        <w:tc>
          <w:tcPr>
            <w:tcW w:w="1946" w:type="dxa"/>
          </w:tcPr>
          <w:p w14:paraId="581B52A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vé vào cửa</w:t>
            </w:r>
          </w:p>
        </w:tc>
        <w:tc>
          <w:tcPr>
            <w:tcW w:w="1151" w:type="dxa"/>
          </w:tcPr>
          <w:p w14:paraId="2B3DD61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7E4ADD8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buy entrance tickets for the museum before our visit.</w:t>
            </w:r>
          </w:p>
        </w:tc>
      </w:tr>
      <w:tr w:rsidR="001D62D4" w14:paraId="37D1CB0B" w14:textId="77777777">
        <w:tc>
          <w:tcPr>
            <w:tcW w:w="1898" w:type="dxa"/>
          </w:tcPr>
          <w:p w14:paraId="3EA5F17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fixed itinerary</w:t>
            </w:r>
          </w:p>
        </w:tc>
        <w:tc>
          <w:tcPr>
            <w:tcW w:w="1946" w:type="dxa"/>
          </w:tcPr>
          <w:p w14:paraId="7F2C857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/fɪkst aɪˈtɪnərəri/</w:t>
            </w:r>
          </w:p>
        </w:tc>
        <w:tc>
          <w:tcPr>
            <w:tcW w:w="1946" w:type="dxa"/>
          </w:tcPr>
          <w:p w14:paraId="6A092B6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lịch trình cố định</w:t>
            </w:r>
          </w:p>
        </w:tc>
        <w:tc>
          <w:tcPr>
            <w:tcW w:w="1151" w:type="dxa"/>
          </w:tcPr>
          <w:p w14:paraId="7CD1F98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E5ED9A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fixed itinerary allowed little time for spontaneous activities.</w:t>
            </w:r>
          </w:p>
        </w:tc>
      </w:tr>
      <w:tr w:rsidR="001D62D4" w14:paraId="6B749E0C" w14:textId="77777777">
        <w:tc>
          <w:tcPr>
            <w:tcW w:w="1898" w:type="dxa"/>
          </w:tcPr>
          <w:p w14:paraId="06672EE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take care of</w:t>
            </w:r>
          </w:p>
        </w:tc>
        <w:tc>
          <w:tcPr>
            <w:tcW w:w="1946" w:type="dxa"/>
          </w:tcPr>
          <w:p w14:paraId="3F7E24F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/teɪk ker ɒv/</w:t>
            </w:r>
          </w:p>
        </w:tc>
        <w:tc>
          <w:tcPr>
            <w:tcW w:w="1946" w:type="dxa"/>
          </w:tcPr>
          <w:p w14:paraId="655CC62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chăm sóc</w:t>
            </w:r>
          </w:p>
        </w:tc>
        <w:tc>
          <w:tcPr>
            <w:tcW w:w="1151" w:type="dxa"/>
          </w:tcPr>
          <w:p w14:paraId="332BEA9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3482" w:type="dxa"/>
          </w:tcPr>
          <w:p w14:paraId="36D383D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to take care of your passport and other important documents.</w:t>
            </w:r>
          </w:p>
        </w:tc>
      </w:tr>
      <w:tr w:rsidR="001D62D4" w14:paraId="44283BCC" w14:textId="77777777">
        <w:tc>
          <w:tcPr>
            <w:tcW w:w="1898" w:type="dxa"/>
          </w:tcPr>
          <w:p w14:paraId="73E02A3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condition</w:t>
            </w:r>
          </w:p>
        </w:tc>
        <w:tc>
          <w:tcPr>
            <w:tcW w:w="1946" w:type="dxa"/>
          </w:tcPr>
          <w:p w14:paraId="79C17E5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/kənˈdɪʃn/</w:t>
            </w:r>
          </w:p>
        </w:tc>
        <w:tc>
          <w:tcPr>
            <w:tcW w:w="1946" w:type="dxa"/>
          </w:tcPr>
          <w:p w14:paraId="0F18A62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điều kiện, tình trạng</w:t>
            </w:r>
          </w:p>
        </w:tc>
        <w:tc>
          <w:tcPr>
            <w:tcW w:w="1151" w:type="dxa"/>
          </w:tcPr>
          <w:p w14:paraId="3FAAD1D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7416E1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road conditions were better than we expecte</w:t>
            </w:r>
            <w:r>
              <w:rPr>
                <w:rFonts w:ascii="Times New Roman" w:eastAsia="Times New Roman" w:hAnsi="Times New Roman" w:cs="Times New Roman"/>
                <w:b/>
                <w:color w:val="0000FF"/>
                <w:sz w:val="24"/>
                <w:szCs w:val="24"/>
              </w:rPr>
              <w:t>d.</w:t>
            </w:r>
          </w:p>
        </w:tc>
      </w:tr>
      <w:tr w:rsidR="001D62D4" w14:paraId="5FC08238" w14:textId="77777777">
        <w:tc>
          <w:tcPr>
            <w:tcW w:w="1898" w:type="dxa"/>
          </w:tcPr>
          <w:p w14:paraId="568ACEB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w:t>
            </w:r>
          </w:p>
        </w:tc>
        <w:tc>
          <w:tcPr>
            <w:tcW w:w="1946" w:type="dxa"/>
          </w:tcPr>
          <w:p w14:paraId="2629E30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/ˈref.ər.əns/</w:t>
            </w:r>
          </w:p>
        </w:tc>
        <w:tc>
          <w:tcPr>
            <w:tcW w:w="1946" w:type="dxa"/>
          </w:tcPr>
          <w:p w14:paraId="2FF7707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tài liệu tham khảo</w:t>
            </w:r>
          </w:p>
        </w:tc>
        <w:tc>
          <w:tcPr>
            <w:tcW w:w="1151" w:type="dxa"/>
          </w:tcPr>
          <w:p w14:paraId="42A3494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D3FB2F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guidebook was a useful reference during our trip.</w:t>
            </w:r>
          </w:p>
        </w:tc>
      </w:tr>
      <w:tr w:rsidR="001D62D4" w14:paraId="134C1AF6" w14:textId="77777777">
        <w:tc>
          <w:tcPr>
            <w:tcW w:w="1898" w:type="dxa"/>
          </w:tcPr>
          <w:p w14:paraId="775080C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download</w:t>
            </w:r>
          </w:p>
        </w:tc>
        <w:tc>
          <w:tcPr>
            <w:tcW w:w="1946" w:type="dxa"/>
          </w:tcPr>
          <w:p w14:paraId="666A05D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/ˌdaʊnˈləʊd/</w:t>
            </w:r>
          </w:p>
        </w:tc>
        <w:tc>
          <w:tcPr>
            <w:tcW w:w="1946" w:type="dxa"/>
          </w:tcPr>
          <w:p w14:paraId="0C702E4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tải xuống</w:t>
            </w:r>
          </w:p>
        </w:tc>
        <w:tc>
          <w:tcPr>
            <w:tcW w:w="1151" w:type="dxa"/>
          </w:tcPr>
          <w:p w14:paraId="46AC33B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57487F6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downloaded a map of the city to help us navigate.</w:t>
            </w:r>
          </w:p>
        </w:tc>
      </w:tr>
      <w:tr w:rsidR="001D62D4" w14:paraId="5596D31B" w14:textId="77777777">
        <w:tc>
          <w:tcPr>
            <w:tcW w:w="1898" w:type="dxa"/>
          </w:tcPr>
          <w:p w14:paraId="69B31DF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useful</w:t>
            </w:r>
          </w:p>
        </w:tc>
        <w:tc>
          <w:tcPr>
            <w:tcW w:w="1946" w:type="dxa"/>
          </w:tcPr>
          <w:p w14:paraId="17917B5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/ˈjuːs.fəl/</w:t>
            </w:r>
          </w:p>
        </w:tc>
        <w:tc>
          <w:tcPr>
            <w:tcW w:w="1946" w:type="dxa"/>
          </w:tcPr>
          <w:p w14:paraId="4334FCE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hữu ích</w:t>
            </w:r>
          </w:p>
        </w:tc>
        <w:tc>
          <w:tcPr>
            <w:tcW w:w="1151" w:type="dxa"/>
          </w:tcPr>
          <w:p w14:paraId="62D6733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580F149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travel guide is useful when visiting a new country.</w:t>
            </w:r>
          </w:p>
        </w:tc>
      </w:tr>
      <w:tr w:rsidR="001D62D4" w14:paraId="2928AB50" w14:textId="77777777">
        <w:tc>
          <w:tcPr>
            <w:tcW w:w="1898" w:type="dxa"/>
          </w:tcPr>
          <w:p w14:paraId="162D874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tour list</w:t>
            </w:r>
          </w:p>
        </w:tc>
        <w:tc>
          <w:tcPr>
            <w:tcW w:w="1946" w:type="dxa"/>
          </w:tcPr>
          <w:p w14:paraId="6BAA974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/tʊr lɪst/</w:t>
            </w:r>
          </w:p>
        </w:tc>
        <w:tc>
          <w:tcPr>
            <w:tcW w:w="1946" w:type="dxa"/>
          </w:tcPr>
          <w:p w14:paraId="0A7AC11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danh sách tour</w:t>
            </w:r>
          </w:p>
        </w:tc>
        <w:tc>
          <w:tcPr>
            <w:tcW w:w="1151" w:type="dxa"/>
          </w:tcPr>
          <w:p w14:paraId="224E1C5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29A1398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tour list offered a variety of activities for tourists.</w:t>
            </w:r>
          </w:p>
        </w:tc>
      </w:tr>
      <w:tr w:rsidR="001D62D4" w14:paraId="262E2073" w14:textId="77777777">
        <w:tc>
          <w:tcPr>
            <w:tcW w:w="1898" w:type="dxa"/>
          </w:tcPr>
          <w:p w14:paraId="1840E98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travel guide</w:t>
            </w:r>
          </w:p>
        </w:tc>
        <w:tc>
          <w:tcPr>
            <w:tcW w:w="1946" w:type="dxa"/>
          </w:tcPr>
          <w:p w14:paraId="0D4C25E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/ˈtrævl gaɪd/</w:t>
            </w:r>
          </w:p>
        </w:tc>
        <w:tc>
          <w:tcPr>
            <w:tcW w:w="1946" w:type="dxa"/>
          </w:tcPr>
          <w:p w14:paraId="3D57EA4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hướng dẫn du lịch</w:t>
            </w:r>
          </w:p>
        </w:tc>
        <w:tc>
          <w:tcPr>
            <w:tcW w:w="1151" w:type="dxa"/>
          </w:tcPr>
          <w:p w14:paraId="70C3CFA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2302316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travel guide explained the history of each place we visite</w:t>
            </w:r>
            <w:r>
              <w:rPr>
                <w:rFonts w:ascii="Times New Roman" w:eastAsia="Times New Roman" w:hAnsi="Times New Roman" w:cs="Times New Roman"/>
                <w:b/>
                <w:color w:val="0000FF"/>
                <w:sz w:val="24"/>
                <w:szCs w:val="24"/>
              </w:rPr>
              <w:t>d.</w:t>
            </w:r>
          </w:p>
        </w:tc>
      </w:tr>
      <w:tr w:rsidR="001D62D4" w14:paraId="63B8E9D8" w14:textId="77777777">
        <w:tc>
          <w:tcPr>
            <w:tcW w:w="1898" w:type="dxa"/>
          </w:tcPr>
          <w:p w14:paraId="529FA20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hurry up</w:t>
            </w:r>
          </w:p>
        </w:tc>
        <w:tc>
          <w:tcPr>
            <w:tcW w:w="1946" w:type="dxa"/>
          </w:tcPr>
          <w:p w14:paraId="511901D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/hʌ·ri/</w:t>
            </w:r>
          </w:p>
        </w:tc>
        <w:tc>
          <w:tcPr>
            <w:tcW w:w="1946" w:type="dxa"/>
          </w:tcPr>
          <w:p w14:paraId="4767D67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nhanh lên</w:t>
            </w:r>
          </w:p>
        </w:tc>
        <w:tc>
          <w:tcPr>
            <w:tcW w:w="1151" w:type="dxa"/>
          </w:tcPr>
          <w:p w14:paraId="759B72C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3482" w:type="dxa"/>
          </w:tcPr>
          <w:p w14:paraId="678E936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Hurry up, or we will miss the train!</w:t>
            </w:r>
          </w:p>
        </w:tc>
      </w:tr>
      <w:tr w:rsidR="001D62D4" w14:paraId="53D145B0" w14:textId="77777777">
        <w:tc>
          <w:tcPr>
            <w:tcW w:w="1898" w:type="dxa"/>
          </w:tcPr>
          <w:p w14:paraId="47EFFC1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necessary</w:t>
            </w:r>
          </w:p>
        </w:tc>
        <w:tc>
          <w:tcPr>
            <w:tcW w:w="1946" w:type="dxa"/>
          </w:tcPr>
          <w:p w14:paraId="5CA75C3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/ˈnesəsəri/</w:t>
            </w:r>
          </w:p>
        </w:tc>
        <w:tc>
          <w:tcPr>
            <w:tcW w:w="1946" w:type="dxa"/>
          </w:tcPr>
          <w:p w14:paraId="1B89A3F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cần thiết</w:t>
            </w:r>
          </w:p>
        </w:tc>
        <w:tc>
          <w:tcPr>
            <w:tcW w:w="1151" w:type="dxa"/>
          </w:tcPr>
          <w:p w14:paraId="0A64097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3ACC89D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necessary to bring warm clothes when traveling to cold regions.</w:t>
            </w:r>
          </w:p>
        </w:tc>
      </w:tr>
      <w:tr w:rsidR="001D62D4" w14:paraId="27640A2B" w14:textId="77777777">
        <w:tc>
          <w:tcPr>
            <w:tcW w:w="1898" w:type="dxa"/>
          </w:tcPr>
          <w:p w14:paraId="1E6B547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seafood</w:t>
            </w:r>
          </w:p>
        </w:tc>
        <w:tc>
          <w:tcPr>
            <w:tcW w:w="1946" w:type="dxa"/>
          </w:tcPr>
          <w:p w14:paraId="1693554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/ˈsiːfuːd/</w:t>
            </w:r>
          </w:p>
        </w:tc>
        <w:tc>
          <w:tcPr>
            <w:tcW w:w="1946" w:type="dxa"/>
          </w:tcPr>
          <w:p w14:paraId="2D3B8A0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hải sản</w:t>
            </w:r>
          </w:p>
        </w:tc>
        <w:tc>
          <w:tcPr>
            <w:tcW w:w="1151" w:type="dxa"/>
          </w:tcPr>
          <w:p w14:paraId="602A93A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5C6EF2C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had fresh seafood at a restaurant by the beach.</w:t>
            </w:r>
          </w:p>
        </w:tc>
      </w:tr>
      <w:tr w:rsidR="001D62D4" w14:paraId="3AE410E9" w14:textId="77777777">
        <w:tc>
          <w:tcPr>
            <w:tcW w:w="1898" w:type="dxa"/>
          </w:tcPr>
          <w:p w14:paraId="43E6D99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cruise</w:t>
            </w:r>
          </w:p>
        </w:tc>
        <w:tc>
          <w:tcPr>
            <w:tcW w:w="1946" w:type="dxa"/>
          </w:tcPr>
          <w:p w14:paraId="0A36DBD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/kruːz/</w:t>
            </w:r>
          </w:p>
        </w:tc>
        <w:tc>
          <w:tcPr>
            <w:tcW w:w="1946" w:type="dxa"/>
          </w:tcPr>
          <w:p w14:paraId="759B7F7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chuyến đi tàu biển</w:t>
            </w:r>
          </w:p>
        </w:tc>
        <w:tc>
          <w:tcPr>
            <w:tcW w:w="1151" w:type="dxa"/>
          </w:tcPr>
          <w:p w14:paraId="6977092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6A7B55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went on a cruise to explore the islands.</w:t>
            </w:r>
          </w:p>
        </w:tc>
      </w:tr>
      <w:tr w:rsidR="001D62D4" w14:paraId="4E63C740" w14:textId="77777777">
        <w:tc>
          <w:tcPr>
            <w:tcW w:w="1898" w:type="dxa"/>
          </w:tcPr>
          <w:p w14:paraId="5A6999B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historical place</w:t>
            </w:r>
          </w:p>
        </w:tc>
        <w:tc>
          <w:tcPr>
            <w:tcW w:w="1946" w:type="dxa"/>
          </w:tcPr>
          <w:p w14:paraId="203B61A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/hɪˈstɔːrɪkl pleɪs/</w:t>
            </w:r>
          </w:p>
        </w:tc>
        <w:tc>
          <w:tcPr>
            <w:tcW w:w="1946" w:type="dxa"/>
          </w:tcPr>
          <w:p w14:paraId="211EA29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điểm lịch sử</w:t>
            </w:r>
          </w:p>
        </w:tc>
        <w:tc>
          <w:tcPr>
            <w:tcW w:w="1151" w:type="dxa"/>
          </w:tcPr>
          <w:p w14:paraId="2F4FF03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28BF4FC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historical place was well-preserved and full of stories from the past.</w:t>
            </w:r>
          </w:p>
        </w:tc>
      </w:tr>
      <w:tr w:rsidR="001D62D4" w14:paraId="468EE35F" w14:textId="77777777">
        <w:tc>
          <w:tcPr>
            <w:tcW w:w="1898" w:type="dxa"/>
          </w:tcPr>
          <w:p w14:paraId="64DFD32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afford</w:t>
            </w:r>
          </w:p>
        </w:tc>
        <w:tc>
          <w:tcPr>
            <w:tcW w:w="1946" w:type="dxa"/>
          </w:tcPr>
          <w:p w14:paraId="79B4E83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/əˈfɔːd/</w:t>
            </w:r>
          </w:p>
        </w:tc>
        <w:tc>
          <w:tcPr>
            <w:tcW w:w="1946" w:type="dxa"/>
          </w:tcPr>
          <w:p w14:paraId="2C3C9C4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đủ khả năng (tài chính)</w:t>
            </w:r>
          </w:p>
        </w:tc>
        <w:tc>
          <w:tcPr>
            <w:tcW w:w="1151" w:type="dxa"/>
          </w:tcPr>
          <w:p w14:paraId="2C435E9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2F901BF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couldn't afford a luxury hotel, so they stayed in a hostel.</w:t>
            </w:r>
          </w:p>
        </w:tc>
      </w:tr>
      <w:tr w:rsidR="001D62D4" w14:paraId="7B3F5364" w14:textId="77777777">
        <w:tc>
          <w:tcPr>
            <w:tcW w:w="1898" w:type="dxa"/>
          </w:tcPr>
          <w:p w14:paraId="72B5964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save</w:t>
            </w:r>
          </w:p>
        </w:tc>
        <w:tc>
          <w:tcPr>
            <w:tcW w:w="1946" w:type="dxa"/>
          </w:tcPr>
          <w:p w14:paraId="3B5297F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/seɪv/</w:t>
            </w:r>
          </w:p>
        </w:tc>
        <w:tc>
          <w:tcPr>
            <w:tcW w:w="1946" w:type="dxa"/>
          </w:tcPr>
          <w:p w14:paraId="6A9D339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tiết kiệm, bảo vệ</w:t>
            </w:r>
          </w:p>
        </w:tc>
        <w:tc>
          <w:tcPr>
            <w:tcW w:w="1151" w:type="dxa"/>
          </w:tcPr>
          <w:p w14:paraId="2BD1765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1DB671F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save money for our next vacation.</w:t>
            </w:r>
          </w:p>
        </w:tc>
      </w:tr>
      <w:tr w:rsidR="001D62D4" w14:paraId="2E6F7FF6" w14:textId="77777777">
        <w:tc>
          <w:tcPr>
            <w:tcW w:w="1898" w:type="dxa"/>
          </w:tcPr>
          <w:p w14:paraId="476F1FC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w:t>
            </w:r>
          </w:p>
        </w:tc>
        <w:tc>
          <w:tcPr>
            <w:tcW w:w="1946" w:type="dxa"/>
          </w:tcPr>
          <w:p w14:paraId="0D23309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/rɪˈkwaɪə(r)/</w:t>
            </w:r>
          </w:p>
        </w:tc>
        <w:tc>
          <w:tcPr>
            <w:tcW w:w="1946" w:type="dxa"/>
          </w:tcPr>
          <w:p w14:paraId="1A0D0BF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yêu cầu</w:t>
            </w:r>
          </w:p>
        </w:tc>
        <w:tc>
          <w:tcPr>
            <w:tcW w:w="1151" w:type="dxa"/>
          </w:tcPr>
          <w:p w14:paraId="0191ED0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563E487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tour requires a reservation in advance.</w:t>
            </w:r>
          </w:p>
        </w:tc>
      </w:tr>
      <w:tr w:rsidR="001D62D4" w14:paraId="4D9081D6" w14:textId="77777777">
        <w:tc>
          <w:tcPr>
            <w:tcW w:w="1898" w:type="dxa"/>
          </w:tcPr>
          <w:p w14:paraId="068CC72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estimate</w:t>
            </w:r>
          </w:p>
        </w:tc>
        <w:tc>
          <w:tcPr>
            <w:tcW w:w="1946" w:type="dxa"/>
          </w:tcPr>
          <w:p w14:paraId="61C1D5C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/ˈestɪmeɪt/</w:t>
            </w:r>
          </w:p>
        </w:tc>
        <w:tc>
          <w:tcPr>
            <w:tcW w:w="1946" w:type="dxa"/>
          </w:tcPr>
          <w:p w14:paraId="6432F14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w:t>
            </w:r>
          </w:p>
        </w:tc>
        <w:tc>
          <w:tcPr>
            <w:tcW w:w="1151" w:type="dxa"/>
          </w:tcPr>
          <w:p w14:paraId="115E532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6AA8173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estimate that the trip will take about five hours.</w:t>
            </w:r>
          </w:p>
        </w:tc>
      </w:tr>
      <w:tr w:rsidR="001D62D4" w14:paraId="39B21730" w14:textId="77777777">
        <w:tc>
          <w:tcPr>
            <w:tcW w:w="1898" w:type="dxa"/>
          </w:tcPr>
          <w:p w14:paraId="3BD1C03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flexible</w:t>
            </w:r>
          </w:p>
        </w:tc>
        <w:tc>
          <w:tcPr>
            <w:tcW w:w="1946" w:type="dxa"/>
          </w:tcPr>
          <w:p w14:paraId="78C6DC4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/ˈfleksəbl/</w:t>
            </w:r>
          </w:p>
        </w:tc>
        <w:tc>
          <w:tcPr>
            <w:tcW w:w="1946" w:type="dxa"/>
          </w:tcPr>
          <w:p w14:paraId="7FFDB71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linh hoạt, dẻo dai</w:t>
            </w:r>
          </w:p>
        </w:tc>
        <w:tc>
          <w:tcPr>
            <w:tcW w:w="1151" w:type="dxa"/>
          </w:tcPr>
          <w:p w14:paraId="436677E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4D11A9F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Having a flexible schedule allows you to make last-minute changes.</w:t>
            </w:r>
          </w:p>
        </w:tc>
      </w:tr>
      <w:tr w:rsidR="001D62D4" w14:paraId="670CFA14" w14:textId="77777777">
        <w:tc>
          <w:tcPr>
            <w:tcW w:w="1898" w:type="dxa"/>
          </w:tcPr>
          <w:p w14:paraId="0030579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hunt for</w:t>
            </w:r>
          </w:p>
        </w:tc>
        <w:tc>
          <w:tcPr>
            <w:tcW w:w="1946" w:type="dxa"/>
          </w:tcPr>
          <w:p w14:paraId="599D1CD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/hʌnt fɔːr/</w:t>
            </w:r>
          </w:p>
        </w:tc>
        <w:tc>
          <w:tcPr>
            <w:tcW w:w="1946" w:type="dxa"/>
          </w:tcPr>
          <w:p w14:paraId="7B67330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săn tìm</w:t>
            </w:r>
          </w:p>
        </w:tc>
        <w:tc>
          <w:tcPr>
            <w:tcW w:w="1151" w:type="dxa"/>
          </w:tcPr>
          <w:p w14:paraId="411E59A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4461628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hunted for unique souvenirs in the local markets.</w:t>
            </w:r>
          </w:p>
        </w:tc>
      </w:tr>
      <w:tr w:rsidR="001D62D4" w14:paraId="2B13879D" w14:textId="77777777">
        <w:tc>
          <w:tcPr>
            <w:tcW w:w="1898" w:type="dxa"/>
          </w:tcPr>
          <w:p w14:paraId="77E2BDD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advantage</w:t>
            </w:r>
          </w:p>
        </w:tc>
        <w:tc>
          <w:tcPr>
            <w:tcW w:w="1946" w:type="dxa"/>
          </w:tcPr>
          <w:p w14:paraId="50999C2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/ədˈvɑːntɪdʒ/</w:t>
            </w:r>
          </w:p>
        </w:tc>
        <w:tc>
          <w:tcPr>
            <w:tcW w:w="1946" w:type="dxa"/>
          </w:tcPr>
          <w:p w14:paraId="30083CB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ưu điểm</w:t>
            </w:r>
          </w:p>
        </w:tc>
        <w:tc>
          <w:tcPr>
            <w:tcW w:w="1151" w:type="dxa"/>
          </w:tcPr>
          <w:p w14:paraId="470EFDD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252C2EF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advantage of traveling early in the morning is avoiding the crowds.</w:t>
            </w:r>
          </w:p>
        </w:tc>
      </w:tr>
      <w:tr w:rsidR="001D62D4" w14:paraId="6664C891" w14:textId="77777777">
        <w:tc>
          <w:tcPr>
            <w:tcW w:w="1898" w:type="dxa"/>
          </w:tcPr>
          <w:p w14:paraId="2746548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disadvantage</w:t>
            </w:r>
          </w:p>
        </w:tc>
        <w:tc>
          <w:tcPr>
            <w:tcW w:w="1946" w:type="dxa"/>
          </w:tcPr>
          <w:p w14:paraId="50246A6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/ˌdɪsədˈvɑːntɪdʒ/</w:t>
            </w:r>
          </w:p>
        </w:tc>
        <w:tc>
          <w:tcPr>
            <w:tcW w:w="1946" w:type="dxa"/>
          </w:tcPr>
          <w:p w14:paraId="201291D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nhược điểm</w:t>
            </w:r>
          </w:p>
        </w:tc>
        <w:tc>
          <w:tcPr>
            <w:tcW w:w="1151" w:type="dxa"/>
          </w:tcPr>
          <w:p w14:paraId="037297B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5E33057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disadvantage of peak travel season is the higher prices.</w:t>
            </w:r>
          </w:p>
        </w:tc>
      </w:tr>
      <w:tr w:rsidR="001D62D4" w14:paraId="13A8AF7B" w14:textId="77777777">
        <w:tc>
          <w:tcPr>
            <w:tcW w:w="1898" w:type="dxa"/>
          </w:tcPr>
          <w:p w14:paraId="436F60E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mention</w:t>
            </w:r>
          </w:p>
        </w:tc>
        <w:tc>
          <w:tcPr>
            <w:tcW w:w="1946" w:type="dxa"/>
          </w:tcPr>
          <w:p w14:paraId="22E666C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/'menʃn/</w:t>
            </w:r>
          </w:p>
        </w:tc>
        <w:tc>
          <w:tcPr>
            <w:tcW w:w="1946" w:type="dxa"/>
          </w:tcPr>
          <w:p w14:paraId="7C018B6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đề cập</w:t>
            </w:r>
          </w:p>
        </w:tc>
        <w:tc>
          <w:tcPr>
            <w:tcW w:w="1151" w:type="dxa"/>
          </w:tcPr>
          <w:p w14:paraId="624CCCB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3756AFF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guide mentioned that the hike would be challenging.</w:t>
            </w:r>
          </w:p>
        </w:tc>
      </w:tr>
      <w:tr w:rsidR="001D62D4" w14:paraId="1ACD5878" w14:textId="77777777">
        <w:tc>
          <w:tcPr>
            <w:tcW w:w="1898" w:type="dxa"/>
          </w:tcPr>
          <w:p w14:paraId="4960CFF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witness</w:t>
            </w:r>
          </w:p>
        </w:tc>
        <w:tc>
          <w:tcPr>
            <w:tcW w:w="1946" w:type="dxa"/>
          </w:tcPr>
          <w:p w14:paraId="2217C94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/ˈwɪtnəs/</w:t>
            </w:r>
          </w:p>
        </w:tc>
        <w:tc>
          <w:tcPr>
            <w:tcW w:w="1946" w:type="dxa"/>
          </w:tcPr>
          <w:p w14:paraId="059123E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chứng kiến</w:t>
            </w:r>
          </w:p>
        </w:tc>
        <w:tc>
          <w:tcPr>
            <w:tcW w:w="1151" w:type="dxa"/>
          </w:tcPr>
          <w:p w14:paraId="2C1BF5F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47B8E24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 able to witness the sunrise from the top of the mountain.</w:t>
            </w:r>
          </w:p>
        </w:tc>
      </w:tr>
      <w:tr w:rsidR="001D62D4" w14:paraId="66EFB4DB" w14:textId="77777777">
        <w:tc>
          <w:tcPr>
            <w:tcW w:w="1898" w:type="dxa"/>
          </w:tcPr>
          <w:p w14:paraId="52C7C08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central</w:t>
            </w:r>
          </w:p>
        </w:tc>
        <w:tc>
          <w:tcPr>
            <w:tcW w:w="1946" w:type="dxa"/>
          </w:tcPr>
          <w:p w14:paraId="5432833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/ˈsentrəl/</w:t>
            </w:r>
          </w:p>
        </w:tc>
        <w:tc>
          <w:tcPr>
            <w:tcW w:w="1946" w:type="dxa"/>
          </w:tcPr>
          <w:p w14:paraId="30E1A6D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trung tâm</w:t>
            </w:r>
          </w:p>
        </w:tc>
        <w:tc>
          <w:tcPr>
            <w:tcW w:w="1151" w:type="dxa"/>
          </w:tcPr>
          <w:p w14:paraId="5BCA13E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7269FBD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central location of the hotel made it easy to visit the city's attractions.</w:t>
            </w:r>
          </w:p>
        </w:tc>
      </w:tr>
      <w:tr w:rsidR="001D62D4" w14:paraId="0AE0B4A4" w14:textId="77777777">
        <w:tc>
          <w:tcPr>
            <w:tcW w:w="1898" w:type="dxa"/>
          </w:tcPr>
          <w:p w14:paraId="14FA2DA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altar</w:t>
            </w:r>
          </w:p>
        </w:tc>
        <w:tc>
          <w:tcPr>
            <w:tcW w:w="1946" w:type="dxa"/>
          </w:tcPr>
          <w:p w14:paraId="5CB6D97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/ˈɔːltə(r)/</w:t>
            </w:r>
          </w:p>
        </w:tc>
        <w:tc>
          <w:tcPr>
            <w:tcW w:w="1946" w:type="dxa"/>
          </w:tcPr>
          <w:p w14:paraId="6DC20DC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bàn thờ</w:t>
            </w:r>
          </w:p>
        </w:tc>
        <w:tc>
          <w:tcPr>
            <w:tcW w:w="1151" w:type="dxa"/>
          </w:tcPr>
          <w:p w14:paraId="4897CA8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240CC0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saw a traditional altar in the old temple.</w:t>
            </w:r>
          </w:p>
        </w:tc>
      </w:tr>
      <w:tr w:rsidR="001D62D4" w14:paraId="7D34208D" w14:textId="77777777">
        <w:tc>
          <w:tcPr>
            <w:tcW w:w="1898" w:type="dxa"/>
          </w:tcPr>
          <w:p w14:paraId="697EA79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w:t>
            </w:r>
          </w:p>
        </w:tc>
        <w:tc>
          <w:tcPr>
            <w:tcW w:w="1946" w:type="dxa"/>
          </w:tcPr>
          <w:p w14:paraId="3AF0E6B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/ˈprɒdʌkt/</w:t>
            </w:r>
          </w:p>
        </w:tc>
        <w:tc>
          <w:tcPr>
            <w:tcW w:w="1946" w:type="dxa"/>
          </w:tcPr>
          <w:p w14:paraId="46CF462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sản phẩm</w:t>
            </w:r>
          </w:p>
        </w:tc>
        <w:tc>
          <w:tcPr>
            <w:tcW w:w="1151" w:type="dxa"/>
          </w:tcPr>
          <w:p w14:paraId="18C434C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3A2A20A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Handmade products from the local market make great gifts.</w:t>
            </w:r>
          </w:p>
        </w:tc>
      </w:tr>
      <w:tr w:rsidR="001D62D4" w14:paraId="1C332D9A" w14:textId="77777777">
        <w:tc>
          <w:tcPr>
            <w:tcW w:w="1898" w:type="dxa"/>
          </w:tcPr>
          <w:p w14:paraId="53D1B8A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ecotourism</w:t>
            </w:r>
          </w:p>
        </w:tc>
        <w:tc>
          <w:tcPr>
            <w:tcW w:w="1946" w:type="dxa"/>
          </w:tcPr>
          <w:p w14:paraId="2FA5F38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/ˈiːkəʊtʊərɪzəm/</w:t>
            </w:r>
          </w:p>
        </w:tc>
        <w:tc>
          <w:tcPr>
            <w:tcW w:w="1946" w:type="dxa"/>
          </w:tcPr>
          <w:p w14:paraId="0C7D3EF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 lịch sinh thái</w:t>
            </w:r>
          </w:p>
        </w:tc>
        <w:tc>
          <w:tcPr>
            <w:tcW w:w="1151" w:type="dxa"/>
          </w:tcPr>
          <w:p w14:paraId="3BE656C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E9C45E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Ecotourism promotes conservation while offering tourists unique experiences.</w:t>
            </w:r>
          </w:p>
        </w:tc>
      </w:tr>
      <w:tr w:rsidR="001D62D4" w14:paraId="5E49A733" w14:textId="77777777">
        <w:tc>
          <w:tcPr>
            <w:tcW w:w="1898" w:type="dxa"/>
          </w:tcPr>
          <w:p w14:paraId="72692FA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unique</w:t>
            </w:r>
          </w:p>
        </w:tc>
        <w:tc>
          <w:tcPr>
            <w:tcW w:w="1946" w:type="dxa"/>
          </w:tcPr>
          <w:p w14:paraId="485526A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/juˈniːk/</w:t>
            </w:r>
          </w:p>
        </w:tc>
        <w:tc>
          <w:tcPr>
            <w:tcW w:w="1946" w:type="dxa"/>
          </w:tcPr>
          <w:p w14:paraId="05B8B58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độc đáo</w:t>
            </w:r>
          </w:p>
        </w:tc>
        <w:tc>
          <w:tcPr>
            <w:tcW w:w="1151" w:type="dxa"/>
          </w:tcPr>
          <w:p w14:paraId="1A19B6B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67846CA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region of the country has unique customs and traditions.</w:t>
            </w:r>
          </w:p>
        </w:tc>
      </w:tr>
      <w:tr w:rsidR="001D62D4" w14:paraId="0CFA38E3" w14:textId="77777777">
        <w:tc>
          <w:tcPr>
            <w:tcW w:w="1898" w:type="dxa"/>
          </w:tcPr>
          <w:p w14:paraId="4AA0298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helpful</w:t>
            </w:r>
          </w:p>
        </w:tc>
        <w:tc>
          <w:tcPr>
            <w:tcW w:w="1946" w:type="dxa"/>
          </w:tcPr>
          <w:p w14:paraId="7D658C8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/ˈhelpfl/</w:t>
            </w:r>
          </w:p>
        </w:tc>
        <w:tc>
          <w:tcPr>
            <w:tcW w:w="1946" w:type="dxa"/>
          </w:tcPr>
          <w:p w14:paraId="3BCE417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hữu ích</w:t>
            </w:r>
          </w:p>
        </w:tc>
        <w:tc>
          <w:tcPr>
            <w:tcW w:w="1151" w:type="dxa"/>
          </w:tcPr>
          <w:p w14:paraId="72B21AE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35BF750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staff at the hotel were very helpful during our stay.</w:t>
            </w:r>
          </w:p>
        </w:tc>
      </w:tr>
      <w:tr w:rsidR="001D62D4" w14:paraId="2C06C0E2" w14:textId="77777777">
        <w:tc>
          <w:tcPr>
            <w:tcW w:w="1898" w:type="dxa"/>
          </w:tcPr>
          <w:p w14:paraId="766502A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culture</w:t>
            </w:r>
          </w:p>
        </w:tc>
        <w:tc>
          <w:tcPr>
            <w:tcW w:w="1946" w:type="dxa"/>
          </w:tcPr>
          <w:p w14:paraId="1C24991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/ˈkʌltʃə(r)/</w:t>
            </w:r>
          </w:p>
        </w:tc>
        <w:tc>
          <w:tcPr>
            <w:tcW w:w="1946" w:type="dxa"/>
          </w:tcPr>
          <w:p w14:paraId="4312C78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văn hóa</w:t>
            </w:r>
          </w:p>
        </w:tc>
        <w:tc>
          <w:tcPr>
            <w:tcW w:w="1151" w:type="dxa"/>
          </w:tcPr>
          <w:p w14:paraId="427D3F4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59F1CB0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Traveling allows us to experience different cultures and ways of life.</w:t>
            </w:r>
          </w:p>
        </w:tc>
      </w:tr>
      <w:tr w:rsidR="001D62D4" w14:paraId="55824780" w14:textId="77777777">
        <w:tc>
          <w:tcPr>
            <w:tcW w:w="1898" w:type="dxa"/>
          </w:tcPr>
          <w:p w14:paraId="1A2262D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participate</w:t>
            </w:r>
          </w:p>
        </w:tc>
        <w:tc>
          <w:tcPr>
            <w:tcW w:w="1946" w:type="dxa"/>
          </w:tcPr>
          <w:p w14:paraId="34358EB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/pɑːˈtɪsɪpeɪt/</w:t>
            </w:r>
          </w:p>
        </w:tc>
        <w:tc>
          <w:tcPr>
            <w:tcW w:w="1946" w:type="dxa"/>
          </w:tcPr>
          <w:p w14:paraId="05B000E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tham gia</w:t>
            </w:r>
          </w:p>
        </w:tc>
        <w:tc>
          <w:tcPr>
            <w:tcW w:w="1151" w:type="dxa"/>
          </w:tcPr>
          <w:p w14:paraId="4C20822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162CF36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had the chance to participate in a local festival during our trip.</w:t>
            </w:r>
          </w:p>
        </w:tc>
      </w:tr>
      <w:tr w:rsidR="001D62D4" w14:paraId="7E07E3D3" w14:textId="77777777">
        <w:tc>
          <w:tcPr>
            <w:tcW w:w="1898" w:type="dxa"/>
          </w:tcPr>
          <w:p w14:paraId="01FDE33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make a plan</w:t>
            </w:r>
          </w:p>
        </w:tc>
        <w:tc>
          <w:tcPr>
            <w:tcW w:w="1946" w:type="dxa"/>
          </w:tcPr>
          <w:p w14:paraId="0402E6D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/meɪk ə plæn/</w:t>
            </w:r>
          </w:p>
        </w:tc>
        <w:tc>
          <w:tcPr>
            <w:tcW w:w="1946" w:type="dxa"/>
          </w:tcPr>
          <w:p w14:paraId="7E5F680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lên kế hoạch</w:t>
            </w:r>
          </w:p>
        </w:tc>
        <w:tc>
          <w:tcPr>
            <w:tcW w:w="1151" w:type="dxa"/>
          </w:tcPr>
          <w:p w14:paraId="2D25D64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1F9A505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always good to make a plan before starting a trip.</w:t>
            </w:r>
          </w:p>
        </w:tc>
      </w:tr>
    </w:tbl>
    <w:p w14:paraId="0FBC22E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Grammar</w:t>
      </w:r>
    </w:p>
    <w:p w14:paraId="3F936DCE"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Đại Từ Quan Hệ</w:t>
      </w:r>
    </w:p>
    <w:p w14:paraId="15E83DA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từ quan hệ</w:t>
      </w:r>
      <w:r>
        <w:rPr>
          <w:rFonts w:ascii="Times New Roman" w:eastAsia="Times New Roman" w:hAnsi="Times New Roman" w:cs="Times New Roman"/>
          <w:sz w:val="24"/>
          <w:szCs w:val="24"/>
        </w:rPr>
        <w:t xml:space="preserve"> giúp kết nối hai phần của câu lại với nhau. Chúng được dùng để thêm thông tin về người hoặc vật đã được đề cập.</w:t>
      </w:r>
    </w:p>
    <w:p w14:paraId="0992AE0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Who</w:t>
      </w:r>
    </w:p>
    <w:p w14:paraId="5B2BF5E6" w14:textId="77777777" w:rsidR="001D62D4" w:rsidRDefault="004C558B">
      <w:pPr>
        <w:numPr>
          <w:ilvl w:val="0"/>
          <w:numId w:val="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Khái niệm</w:t>
      </w:r>
      <w:r>
        <w:rPr>
          <w:rFonts w:ascii="Times New Roman" w:eastAsia="Times New Roman" w:hAnsi="Times New Roman" w:cs="Times New Roman"/>
          <w:sz w:val="24"/>
          <w:szCs w:val="24"/>
        </w:rPr>
        <w:t>: Dùng để chỉ người.</w:t>
      </w:r>
    </w:p>
    <w:p w14:paraId="408555D7" w14:textId="77777777" w:rsidR="001D62D4" w:rsidRDefault="004C558B">
      <w:pPr>
        <w:numPr>
          <w:ilvl w:val="0"/>
          <w:numId w:val="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Cách sử dụng</w:t>
      </w:r>
      <w:r>
        <w:rPr>
          <w:rFonts w:ascii="Times New Roman" w:eastAsia="Times New Roman" w:hAnsi="Times New Roman" w:cs="Times New Roman"/>
          <w:sz w:val="24"/>
          <w:szCs w:val="24"/>
        </w:rPr>
        <w:t>:</w:t>
      </w:r>
    </w:p>
    <w:p w14:paraId="563AF86A" w14:textId="77777777" w:rsidR="001D62D4" w:rsidRDefault="004C558B">
      <w:pPr>
        <w:numPr>
          <w:ilvl w:val="1"/>
          <w:numId w:val="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Nối thông tin</w:t>
      </w:r>
      <w:r>
        <w:rPr>
          <w:rFonts w:ascii="Times New Roman" w:eastAsia="Times New Roman" w:hAnsi="Times New Roman" w:cs="Times New Roman"/>
          <w:sz w:val="24"/>
          <w:szCs w:val="24"/>
        </w:rPr>
        <w:t>: Đặt sau danh từ chỉ người để cung cấp thêm thông tin.</w:t>
      </w:r>
    </w:p>
    <w:p w14:paraId="2F58D625" w14:textId="77777777" w:rsidR="001D62D4" w:rsidRDefault="004C558B">
      <w:pPr>
        <w:numPr>
          <w:ilvl w:val="1"/>
          <w:numId w:val="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teacher who teaches us English is very friendly.</w:t>
      </w:r>
      <w:r>
        <w:rPr>
          <w:rFonts w:ascii="Times New Roman" w:eastAsia="Times New Roman" w:hAnsi="Times New Roman" w:cs="Times New Roman"/>
          <w:sz w:val="24"/>
          <w:szCs w:val="24"/>
        </w:rPr>
        <w:t xml:space="preserve"> (Người giáo viên dạy chúng tôi tiếng Anh rất thân thiện.)</w:t>
      </w:r>
    </w:p>
    <w:p w14:paraId="7E1C28E6" w14:textId="77777777" w:rsidR="001D62D4" w:rsidRDefault="004C558B">
      <w:pPr>
        <w:numPr>
          <w:ilvl w:val="0"/>
          <w:numId w:val="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[Danh từ chỉ người] + who + [động từ] + [thông tin thêm]</w:t>
      </w:r>
    </w:p>
    <w:p w14:paraId="1959E92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Which</w:t>
      </w:r>
    </w:p>
    <w:p w14:paraId="29516E48" w14:textId="77777777" w:rsidR="001D62D4" w:rsidRDefault="004C558B">
      <w:pPr>
        <w:numPr>
          <w:ilvl w:val="0"/>
          <w:numId w:val="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Khái niệm</w:t>
      </w:r>
      <w:r>
        <w:rPr>
          <w:rFonts w:ascii="Times New Roman" w:eastAsia="Times New Roman" w:hAnsi="Times New Roman" w:cs="Times New Roman"/>
          <w:sz w:val="24"/>
          <w:szCs w:val="24"/>
        </w:rPr>
        <w:t>: Dùng để chỉ vật hoặc động vật.</w:t>
      </w:r>
    </w:p>
    <w:p w14:paraId="34008B16" w14:textId="77777777" w:rsidR="001D62D4" w:rsidRDefault="004C558B">
      <w:pPr>
        <w:numPr>
          <w:ilvl w:val="0"/>
          <w:numId w:val="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sử dụng</w:t>
      </w:r>
      <w:r>
        <w:rPr>
          <w:rFonts w:ascii="Times New Roman" w:eastAsia="Times New Roman" w:hAnsi="Times New Roman" w:cs="Times New Roman"/>
          <w:sz w:val="24"/>
          <w:szCs w:val="24"/>
        </w:rPr>
        <w:t>:</w:t>
      </w:r>
    </w:p>
    <w:p w14:paraId="13E4970C" w14:textId="77777777" w:rsidR="001D62D4" w:rsidRDefault="004C558B">
      <w:pPr>
        <w:numPr>
          <w:ilvl w:val="1"/>
          <w:numId w:val="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Nối thông tin</w:t>
      </w:r>
      <w:r>
        <w:rPr>
          <w:rFonts w:ascii="Times New Roman" w:eastAsia="Times New Roman" w:hAnsi="Times New Roman" w:cs="Times New Roman"/>
          <w:sz w:val="24"/>
          <w:szCs w:val="24"/>
        </w:rPr>
        <w:t>: Đặt sau danh từ chỉ vật để thêm thông tin.</w:t>
      </w:r>
    </w:p>
    <w:p w14:paraId="438368D9" w14:textId="77777777" w:rsidR="001D62D4" w:rsidRDefault="004C558B">
      <w:pPr>
        <w:numPr>
          <w:ilvl w:val="1"/>
          <w:numId w:val="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book which I borrowed from the library is interesting.</w:t>
      </w:r>
      <w:r>
        <w:rPr>
          <w:rFonts w:ascii="Times New Roman" w:eastAsia="Times New Roman" w:hAnsi="Times New Roman" w:cs="Times New Roman"/>
          <w:sz w:val="24"/>
          <w:szCs w:val="24"/>
        </w:rPr>
        <w:t xml:space="preserve"> (Cuốn sách mà tôi mượn từ thư viện rất thú vị.)</w:t>
      </w:r>
    </w:p>
    <w:p w14:paraId="235A1D3B" w14:textId="77777777" w:rsidR="001D62D4" w:rsidRDefault="004C558B">
      <w:pPr>
        <w:numPr>
          <w:ilvl w:val="0"/>
          <w:numId w:val="2"/>
        </w:num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[Danh từ chỉ vật] + which + [động từ] + [thông tin thêm]</w:t>
      </w:r>
    </w:p>
    <w:p w14:paraId="5320367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Whose</w:t>
      </w:r>
    </w:p>
    <w:p w14:paraId="15D5C7B3" w14:textId="77777777" w:rsidR="001D62D4" w:rsidRDefault="004C558B">
      <w:pPr>
        <w:numPr>
          <w:ilvl w:val="0"/>
          <w:numId w:val="3"/>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Khái niệm</w:t>
      </w:r>
      <w:r>
        <w:rPr>
          <w:rFonts w:ascii="Times New Roman" w:eastAsia="Times New Roman" w:hAnsi="Times New Roman" w:cs="Times New Roman"/>
          <w:sz w:val="24"/>
          <w:szCs w:val="24"/>
        </w:rPr>
        <w:t>: Dùng để chỉ sự sở hữu.</w:t>
      </w:r>
    </w:p>
    <w:p w14:paraId="455AE369" w14:textId="77777777" w:rsidR="001D62D4" w:rsidRDefault="004C558B">
      <w:pPr>
        <w:numPr>
          <w:ilvl w:val="0"/>
          <w:numId w:val="3"/>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sử dụng</w:t>
      </w:r>
      <w:r>
        <w:rPr>
          <w:rFonts w:ascii="Times New Roman" w:eastAsia="Times New Roman" w:hAnsi="Times New Roman" w:cs="Times New Roman"/>
          <w:sz w:val="24"/>
          <w:szCs w:val="24"/>
        </w:rPr>
        <w:t>:</w:t>
      </w:r>
    </w:p>
    <w:p w14:paraId="4AD314A0" w14:textId="77777777" w:rsidR="001D62D4" w:rsidRDefault="004C558B">
      <w:pPr>
        <w:numPr>
          <w:ilvl w:val="1"/>
          <w:numId w:val="3"/>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Nối thông tin</w:t>
      </w:r>
      <w:r>
        <w:rPr>
          <w:rFonts w:ascii="Times New Roman" w:eastAsia="Times New Roman" w:hAnsi="Times New Roman" w:cs="Times New Roman"/>
          <w:sz w:val="24"/>
          <w:szCs w:val="24"/>
        </w:rPr>
        <w:t>: Đặt sau danh từ để chỉ sự sở hữu của người hoặc vật.</w:t>
      </w:r>
    </w:p>
    <w:p w14:paraId="1ECB2408" w14:textId="77777777" w:rsidR="001D62D4" w:rsidRDefault="004C558B">
      <w:pPr>
        <w:numPr>
          <w:ilvl w:val="1"/>
          <w:numId w:val="3"/>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student whose laptop was stolen is very upset.</w:t>
      </w:r>
      <w:r>
        <w:rPr>
          <w:rFonts w:ascii="Times New Roman" w:eastAsia="Times New Roman" w:hAnsi="Times New Roman" w:cs="Times New Roman"/>
          <w:sz w:val="24"/>
          <w:szCs w:val="24"/>
        </w:rPr>
        <w:t xml:space="preserve"> (Học sinh có chiếc laptop bị đánh cắp rất buồn.)</w:t>
      </w:r>
    </w:p>
    <w:p w14:paraId="7231FB94" w14:textId="77777777" w:rsidR="001D62D4" w:rsidRDefault="004C558B">
      <w:pPr>
        <w:numPr>
          <w:ilvl w:val="0"/>
          <w:numId w:val="3"/>
        </w:num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[Danh từ] + whose + [danh từ sở hữu] + [động từ] + [thông tin thêm]</w:t>
      </w:r>
    </w:p>
    <w:p w14:paraId="028D513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Lưu Ý Quan Trọng</w:t>
      </w:r>
    </w:p>
    <w:p w14:paraId="02711C39" w14:textId="77777777" w:rsidR="001D62D4" w:rsidRDefault="004C558B">
      <w:pPr>
        <w:numPr>
          <w:ilvl w:val="0"/>
          <w:numId w:val="4"/>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Who</w:t>
      </w:r>
      <w:r>
        <w:rPr>
          <w:rFonts w:ascii="Times New Roman" w:eastAsia="Times New Roman" w:hAnsi="Times New Roman" w:cs="Times New Roman"/>
          <w:sz w:val="24"/>
          <w:szCs w:val="24"/>
        </w:rPr>
        <w:t xml:space="preserve"> chỉ người và theo sau một động từ để mô tả hoạt động của người đó.</w:t>
      </w:r>
    </w:p>
    <w:p w14:paraId="48547281" w14:textId="77777777" w:rsidR="001D62D4" w:rsidRDefault="004C558B">
      <w:pPr>
        <w:numPr>
          <w:ilvl w:val="0"/>
          <w:numId w:val="4"/>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Which</w:t>
      </w:r>
      <w:r>
        <w:rPr>
          <w:rFonts w:ascii="Times New Roman" w:eastAsia="Times New Roman" w:hAnsi="Times New Roman" w:cs="Times New Roman"/>
          <w:sz w:val="24"/>
          <w:szCs w:val="24"/>
        </w:rPr>
        <w:t xml:space="preserve"> chỉ vật và theo sau một động từ để mô tả đặc điểm của vật đó.</w:t>
      </w:r>
    </w:p>
    <w:p w14:paraId="6AB98763" w14:textId="77777777" w:rsidR="001D62D4" w:rsidRDefault="004C558B">
      <w:pPr>
        <w:numPr>
          <w:ilvl w:val="0"/>
          <w:numId w:val="4"/>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Whose</w:t>
      </w:r>
      <w:r>
        <w:rPr>
          <w:rFonts w:ascii="Times New Roman" w:eastAsia="Times New Roman" w:hAnsi="Times New Roman" w:cs="Times New Roman"/>
          <w:sz w:val="24"/>
          <w:szCs w:val="24"/>
        </w:rPr>
        <w:t xml:space="preserve"> chỉ sự sở hữu và phải theo sau một danh từ mà bạn đang nói về.</w:t>
      </w:r>
    </w:p>
    <w:p w14:paraId="6A8BD2E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 Practice</w:t>
      </w:r>
    </w:p>
    <w:p w14:paraId="1127D8DE"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I. Mark the letter A, B, C, or D on your answer sheet to indicate the word whose underlined part differs from the other three in pronunciation.</w:t>
      </w:r>
    </w:p>
    <w:p w14:paraId="40B77F69" w14:textId="77777777" w:rsidR="001D62D4" w:rsidRDefault="004C558B">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nation</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speaker</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color w:val="000000"/>
          <w:sz w:val="24"/>
          <w:szCs w:val="24"/>
          <w:highlight w:val="yellow"/>
        </w:rPr>
        <w:t xml:space="preserve"> languag</w:t>
      </w:r>
      <w:r>
        <w:rPr>
          <w:rFonts w:ascii="Times New Roman" w:eastAsia="Times New Roman" w:hAnsi="Times New Roman" w:cs="Times New Roman"/>
          <w:color w:val="000000"/>
          <w:sz w:val="24"/>
          <w:szCs w:val="24"/>
          <w:highlight w:val="yellow"/>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mind</w:t>
      </w:r>
      <w:r>
        <w:rPr>
          <w:rFonts w:ascii="Times New Roman" w:eastAsia="Times New Roman" w:hAnsi="Times New Roman" w:cs="Times New Roman"/>
          <w:color w:val="000000"/>
          <w:sz w:val="24"/>
          <w:szCs w:val="24"/>
          <w:u w:val="single"/>
        </w:rPr>
        <w:t>s</w:t>
      </w:r>
    </w:p>
    <w:p w14:paraId="5A9FB2EA" w14:textId="77777777" w:rsidR="001D62D4" w:rsidRDefault="004C558B">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proof</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look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color w:val="000000"/>
          <w:sz w:val="24"/>
          <w:szCs w:val="24"/>
          <w:highlight w:val="yellow"/>
        </w:rPr>
        <w:t xml:space="preserve"> lend</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stop</w:t>
      </w:r>
      <w:r>
        <w:rPr>
          <w:rFonts w:ascii="Times New Roman" w:eastAsia="Times New Roman" w:hAnsi="Times New Roman" w:cs="Times New Roman"/>
          <w:color w:val="000000"/>
          <w:sz w:val="24"/>
          <w:szCs w:val="24"/>
          <w:u w:val="single"/>
        </w:rPr>
        <w:t>s</w:t>
      </w:r>
    </w:p>
    <w:p w14:paraId="3B9F97B2" w14:textId="77777777" w:rsidR="001D62D4" w:rsidRDefault="004C558B">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bag</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photograph</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speak</w:t>
      </w:r>
      <w:r>
        <w:rPr>
          <w:rFonts w:ascii="Times New Roman" w:eastAsia="Times New Roman" w:hAnsi="Times New Roman" w:cs="Times New Roman"/>
          <w:color w:val="000000"/>
          <w:sz w:val="24"/>
          <w:szCs w:val="24"/>
          <w:u w:val="single"/>
        </w:rPr>
        <w:t>s</w:t>
      </w:r>
    </w:p>
    <w:p w14:paraId="748B5596" w14:textId="77777777" w:rsidR="001D62D4" w:rsidRDefault="004C558B">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color w:val="000000"/>
          <w:sz w:val="24"/>
          <w:szCs w:val="24"/>
          <w:highlight w:val="yellow"/>
        </w:rPr>
        <w:t>parent</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brother</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weekend</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feeling</w:t>
      </w:r>
      <w:r>
        <w:rPr>
          <w:rFonts w:ascii="Times New Roman" w:eastAsia="Times New Roman" w:hAnsi="Times New Roman" w:cs="Times New Roman"/>
          <w:color w:val="000000"/>
          <w:sz w:val="24"/>
          <w:szCs w:val="24"/>
          <w:u w:val="single"/>
        </w:rPr>
        <w:t>s</w:t>
      </w:r>
    </w:p>
    <w:p w14:paraId="205F581A" w14:textId="77777777" w:rsidR="001D62D4" w:rsidRDefault="004C558B">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color w:val="000000"/>
          <w:sz w:val="24"/>
          <w:szCs w:val="24"/>
          <w:highlight w:val="yellow"/>
        </w:rPr>
        <w:t>chor</w:t>
      </w:r>
      <w:r>
        <w:rPr>
          <w:rFonts w:ascii="Times New Roman" w:eastAsia="Times New Roman" w:hAnsi="Times New Roman" w:cs="Times New Roman"/>
          <w:color w:val="000000"/>
          <w:sz w:val="24"/>
          <w:szCs w:val="24"/>
          <w:highlight w:val="yellow"/>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dish</w:t>
      </w:r>
      <w:r>
        <w:rPr>
          <w:rFonts w:ascii="Times New Roman" w:eastAsia="Times New Roman" w:hAnsi="Times New Roman" w:cs="Times New Roman"/>
          <w:color w:val="000000"/>
          <w:sz w:val="24"/>
          <w:szCs w:val="24"/>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hous</w:t>
      </w:r>
      <w:r>
        <w:rPr>
          <w:rFonts w:ascii="Times New Roman" w:eastAsia="Times New Roman" w:hAnsi="Times New Roman" w:cs="Times New Roman"/>
          <w:color w:val="000000"/>
          <w:sz w:val="24"/>
          <w:szCs w:val="24"/>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coach</w:t>
      </w:r>
      <w:r>
        <w:rPr>
          <w:rFonts w:ascii="Times New Roman" w:eastAsia="Times New Roman" w:hAnsi="Times New Roman" w:cs="Times New Roman"/>
          <w:color w:val="000000"/>
          <w:sz w:val="24"/>
          <w:szCs w:val="24"/>
          <w:u w:val="single"/>
        </w:rPr>
        <w:t>es</w:t>
      </w:r>
    </w:p>
    <w:p w14:paraId="04C3939F" w14:textId="77777777" w:rsidR="001D62D4" w:rsidRDefault="004C558B">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work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shop</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shift</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play</w:t>
      </w:r>
      <w:r>
        <w:rPr>
          <w:rFonts w:ascii="Times New Roman" w:eastAsia="Times New Roman" w:hAnsi="Times New Roman" w:cs="Times New Roman"/>
          <w:color w:val="000000"/>
          <w:sz w:val="24"/>
          <w:szCs w:val="24"/>
          <w:u w:val="single"/>
        </w:rPr>
        <w:t>s</w:t>
      </w:r>
    </w:p>
    <w:p w14:paraId="5E02FAC0" w14:textId="77777777" w:rsidR="001D62D4" w:rsidRDefault="004C558B">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cough</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sing</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stop</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sleep</w:t>
      </w:r>
      <w:r>
        <w:rPr>
          <w:rFonts w:ascii="Times New Roman" w:eastAsia="Times New Roman" w:hAnsi="Times New Roman" w:cs="Times New Roman"/>
          <w:color w:val="000000"/>
          <w:sz w:val="24"/>
          <w:szCs w:val="24"/>
          <w:u w:val="single"/>
        </w:rPr>
        <w:t>s</w:t>
      </w:r>
    </w:p>
    <w:p w14:paraId="335A763C" w14:textId="77777777" w:rsidR="001D62D4" w:rsidRDefault="004C558B">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sign</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profit</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become</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survive</w:t>
      </w:r>
      <w:r>
        <w:rPr>
          <w:rFonts w:ascii="Times New Roman" w:eastAsia="Times New Roman" w:hAnsi="Times New Roman" w:cs="Times New Roman"/>
          <w:color w:val="000000"/>
          <w:sz w:val="24"/>
          <w:szCs w:val="24"/>
          <w:u w:val="single"/>
        </w:rPr>
        <w:t>s</w:t>
      </w:r>
    </w:p>
    <w:p w14:paraId="3076B783" w14:textId="77777777" w:rsidR="001D62D4" w:rsidRDefault="004C558B">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proof</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book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point</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color w:val="000000"/>
          <w:sz w:val="24"/>
          <w:szCs w:val="24"/>
          <w:highlight w:val="yellow"/>
        </w:rPr>
        <w:t xml:space="preserve"> day</w:t>
      </w:r>
      <w:r>
        <w:rPr>
          <w:rFonts w:ascii="Times New Roman" w:eastAsia="Times New Roman" w:hAnsi="Times New Roman" w:cs="Times New Roman"/>
          <w:color w:val="000000"/>
          <w:sz w:val="24"/>
          <w:szCs w:val="24"/>
          <w:highlight w:val="yellow"/>
          <w:u w:val="single"/>
        </w:rPr>
        <w:t>s</w:t>
      </w:r>
    </w:p>
    <w:p w14:paraId="556ADCA7" w14:textId="77777777" w:rsidR="001D62D4" w:rsidRDefault="004C558B">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color w:val="000000"/>
          <w:sz w:val="24"/>
          <w:szCs w:val="24"/>
          <w:highlight w:val="yellow"/>
        </w:rPr>
        <w:t>phone</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street</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book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make</w:t>
      </w:r>
      <w:r>
        <w:rPr>
          <w:rFonts w:ascii="Times New Roman" w:eastAsia="Times New Roman" w:hAnsi="Times New Roman" w:cs="Times New Roman"/>
          <w:color w:val="000000"/>
          <w:sz w:val="24"/>
          <w:szCs w:val="24"/>
          <w:u w:val="single"/>
        </w:rPr>
        <w:t>s</w:t>
      </w:r>
    </w:p>
    <w:p w14:paraId="7F9FD81E" w14:textId="77777777" w:rsidR="001D62D4" w:rsidRDefault="004C558B">
      <w:pPr>
        <w:numPr>
          <w:ilvl w:val="0"/>
          <w:numId w:val="5"/>
        </w:numP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lift</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last</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color w:val="000000"/>
          <w:sz w:val="24"/>
          <w:szCs w:val="24"/>
          <w:highlight w:val="yellow"/>
        </w:rPr>
        <w:t xml:space="preserve"> happen</w:t>
      </w:r>
      <w:r>
        <w:rPr>
          <w:rFonts w:ascii="Times New Roman" w:eastAsia="Times New Roman" w:hAnsi="Times New Roman" w:cs="Times New Roman"/>
          <w:color w:val="000000"/>
          <w:sz w:val="24"/>
          <w:szCs w:val="24"/>
          <w:highlight w:val="yellow"/>
          <w:u w:val="single"/>
        </w:rPr>
        <w:t>ed</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decid</w:t>
      </w:r>
      <w:r>
        <w:rPr>
          <w:rFonts w:ascii="Times New Roman" w:eastAsia="Times New Roman" w:hAnsi="Times New Roman" w:cs="Times New Roman"/>
          <w:color w:val="000000"/>
          <w:sz w:val="24"/>
          <w:szCs w:val="24"/>
          <w:u w:val="single"/>
        </w:rPr>
        <w:t>ed</w:t>
      </w:r>
    </w:p>
    <w:p w14:paraId="3232F4DB" w14:textId="77777777" w:rsidR="001D62D4" w:rsidRDefault="004C558B">
      <w:pPr>
        <w:numPr>
          <w:ilvl w:val="0"/>
          <w:numId w:val="5"/>
        </w:numP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believ</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prepar</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involv</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color w:val="000000"/>
          <w:sz w:val="24"/>
          <w:szCs w:val="24"/>
          <w:highlight w:val="yellow"/>
        </w:rPr>
        <w:t xml:space="preserve"> lik</w:t>
      </w:r>
      <w:r>
        <w:rPr>
          <w:rFonts w:ascii="Times New Roman" w:eastAsia="Times New Roman" w:hAnsi="Times New Roman" w:cs="Times New Roman"/>
          <w:color w:val="000000"/>
          <w:sz w:val="24"/>
          <w:szCs w:val="24"/>
          <w:highlight w:val="yellow"/>
          <w:u w:val="single"/>
        </w:rPr>
        <w:t>ed</w:t>
      </w:r>
    </w:p>
    <w:p w14:paraId="67E83612" w14:textId="77777777" w:rsidR="001D62D4" w:rsidRDefault="004C558B">
      <w:pPr>
        <w:numPr>
          <w:ilvl w:val="0"/>
          <w:numId w:val="5"/>
        </w:numP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cough</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phon</w:t>
      </w:r>
      <w:r>
        <w:rPr>
          <w:rFonts w:ascii="Times New Roman" w:eastAsia="Times New Roman" w:hAnsi="Times New Roman" w:cs="Times New Roman"/>
          <w:color w:val="000000"/>
          <w:sz w:val="24"/>
          <w:szCs w:val="24"/>
          <w:highlight w:val="yellow"/>
          <w:u w:val="single"/>
        </w:rPr>
        <w:t>ed</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book</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stopp</w:t>
      </w:r>
      <w:r>
        <w:rPr>
          <w:rFonts w:ascii="Times New Roman" w:eastAsia="Times New Roman" w:hAnsi="Times New Roman" w:cs="Times New Roman"/>
          <w:color w:val="000000"/>
          <w:sz w:val="24"/>
          <w:szCs w:val="24"/>
          <w:u w:val="single"/>
        </w:rPr>
        <w:t>ed</w:t>
      </w:r>
    </w:p>
    <w:p w14:paraId="526F3970" w14:textId="77777777" w:rsidR="001D62D4" w:rsidRDefault="004C558B">
      <w:pPr>
        <w:numPr>
          <w:ilvl w:val="0"/>
          <w:numId w:val="5"/>
        </w:numP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talk</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look</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color w:val="000000"/>
          <w:sz w:val="24"/>
          <w:szCs w:val="24"/>
          <w:highlight w:val="yellow"/>
        </w:rPr>
        <w:t xml:space="preserve"> nak</w:t>
      </w:r>
      <w:r>
        <w:rPr>
          <w:rFonts w:ascii="Times New Roman" w:eastAsia="Times New Roman" w:hAnsi="Times New Roman" w:cs="Times New Roman"/>
          <w:color w:val="000000"/>
          <w:sz w:val="24"/>
          <w:szCs w:val="24"/>
          <w:highlight w:val="yellow"/>
          <w:u w:val="single"/>
        </w:rPr>
        <w:t>ed</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work</w:t>
      </w:r>
      <w:r>
        <w:rPr>
          <w:rFonts w:ascii="Times New Roman" w:eastAsia="Times New Roman" w:hAnsi="Times New Roman" w:cs="Times New Roman"/>
          <w:color w:val="000000"/>
          <w:sz w:val="24"/>
          <w:szCs w:val="24"/>
          <w:u w:val="single"/>
        </w:rPr>
        <w:t>ed</w:t>
      </w:r>
    </w:p>
    <w:p w14:paraId="0FFB62EB" w14:textId="77777777" w:rsidR="001D62D4" w:rsidRDefault="004C558B">
      <w:pPr>
        <w:numPr>
          <w:ilvl w:val="0"/>
          <w:numId w:val="5"/>
        </w:numP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develop</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ignor</w:t>
      </w:r>
      <w:r>
        <w:rPr>
          <w:rFonts w:ascii="Times New Roman" w:eastAsia="Times New Roman" w:hAnsi="Times New Roman" w:cs="Times New Roman"/>
          <w:color w:val="000000"/>
          <w:sz w:val="24"/>
          <w:szCs w:val="24"/>
          <w:highlight w:val="yellow"/>
          <w:u w:val="single"/>
        </w:rPr>
        <w:t>ed</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laugh</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wash</w:t>
      </w:r>
      <w:r>
        <w:rPr>
          <w:rFonts w:ascii="Times New Roman" w:eastAsia="Times New Roman" w:hAnsi="Times New Roman" w:cs="Times New Roman"/>
          <w:color w:val="000000"/>
          <w:sz w:val="24"/>
          <w:szCs w:val="24"/>
          <w:u w:val="single"/>
        </w:rPr>
        <w:t>ed</w:t>
      </w:r>
    </w:p>
    <w:p w14:paraId="3A0E940F" w14:textId="77777777" w:rsidR="001D62D4" w:rsidRDefault="004C558B">
      <w:pPr>
        <w:numPr>
          <w:ilvl w:val="0"/>
          <w:numId w:val="5"/>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b</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nquet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crifice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mbulance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color w:val="000000"/>
          <w:sz w:val="24"/>
          <w:szCs w:val="24"/>
          <w:highlight w:val="yellow"/>
        </w:rPr>
        <w:t xml:space="preserve"> husb</w:t>
      </w:r>
      <w:r>
        <w:rPr>
          <w:rFonts w:ascii="Times New Roman" w:eastAsia="Times New Roman" w:hAnsi="Times New Roman" w:cs="Times New Roman"/>
          <w:b/>
          <w:color w:val="000000"/>
          <w:sz w:val="24"/>
          <w:szCs w:val="24"/>
          <w:highlight w:val="yellow"/>
          <w:u w:val="single"/>
        </w:rPr>
        <w:t>a</w:t>
      </w:r>
      <w:r>
        <w:rPr>
          <w:rFonts w:ascii="Times New Roman" w:eastAsia="Times New Roman" w:hAnsi="Times New Roman" w:cs="Times New Roman"/>
          <w:color w:val="000000"/>
          <w:sz w:val="24"/>
          <w:szCs w:val="24"/>
          <w:highlight w:val="yellow"/>
        </w:rPr>
        <w:t>nd</w:t>
      </w:r>
    </w:p>
    <w:p w14:paraId="5C52D040" w14:textId="77777777" w:rsidR="001D62D4" w:rsidRDefault="004C558B">
      <w:pPr>
        <w:numPr>
          <w:ilvl w:val="0"/>
          <w:numId w:val="5"/>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pol</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dea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color w:val="000000"/>
          <w:sz w:val="24"/>
          <w:szCs w:val="24"/>
          <w:highlight w:val="yellow"/>
        </w:rPr>
        <w:t xml:space="preserve"> pol</w:t>
      </w:r>
      <w:r>
        <w:rPr>
          <w:rFonts w:ascii="Times New Roman" w:eastAsia="Times New Roman" w:hAnsi="Times New Roman" w:cs="Times New Roman"/>
          <w:b/>
          <w:color w:val="000000"/>
          <w:sz w:val="24"/>
          <w:szCs w:val="24"/>
          <w:highlight w:val="yellow"/>
          <w:u w:val="single"/>
        </w:rPr>
        <w:t>i</w:t>
      </w:r>
      <w:r>
        <w:rPr>
          <w:rFonts w:ascii="Times New Roman" w:eastAsia="Times New Roman" w:hAnsi="Times New Roman" w:cs="Times New Roman"/>
          <w:color w:val="000000"/>
          <w:sz w:val="24"/>
          <w:szCs w:val="24"/>
          <w:highlight w:val="yellow"/>
        </w:rPr>
        <w:t>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obl</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ge</w:t>
      </w:r>
    </w:p>
    <w:p w14:paraId="700C080E" w14:textId="77777777" w:rsidR="001D62D4" w:rsidRDefault="004C558B">
      <w:pPr>
        <w:numPr>
          <w:ilvl w:val="0"/>
          <w:numId w:val="5"/>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f</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mily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f</w:t>
      </w:r>
      <w:r>
        <w:rPr>
          <w:rFonts w:ascii="Times New Roman" w:eastAsia="Times New Roman" w:hAnsi="Times New Roman" w:cs="Times New Roman"/>
          <w:b/>
          <w:color w:val="000000"/>
          <w:sz w:val="24"/>
          <w:szCs w:val="24"/>
          <w:highlight w:val="yellow"/>
          <w:u w:val="single"/>
        </w:rPr>
        <w:t>a</w:t>
      </w:r>
      <w:r>
        <w:rPr>
          <w:rFonts w:ascii="Times New Roman" w:eastAsia="Times New Roman" w:hAnsi="Times New Roman" w:cs="Times New Roman"/>
          <w:color w:val="000000"/>
          <w:sz w:val="24"/>
          <w:szCs w:val="24"/>
          <w:highlight w:val="yellow"/>
        </w:rPr>
        <w:t>ther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ppy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fr</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nkly</w:t>
      </w:r>
    </w:p>
    <w:p w14:paraId="189DF501" w14:textId="77777777" w:rsidR="001D62D4" w:rsidRDefault="004C558B">
      <w:pPr>
        <w:numPr>
          <w:ilvl w:val="0"/>
          <w:numId w:val="5"/>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h</w:t>
      </w:r>
      <w:r>
        <w:rPr>
          <w:rFonts w:ascii="Times New Roman" w:eastAsia="Times New Roman" w:hAnsi="Times New Roman" w:cs="Times New Roman"/>
          <w:b/>
          <w:color w:val="000000"/>
          <w:sz w:val="24"/>
          <w:szCs w:val="24"/>
          <w:u w:val="single"/>
        </w:rPr>
        <w:t>o</w:t>
      </w:r>
      <w:r>
        <w:rPr>
          <w:rFonts w:ascii="Times New Roman" w:eastAsia="Times New Roman" w:hAnsi="Times New Roman" w:cs="Times New Roman"/>
          <w:color w:val="000000"/>
          <w:sz w:val="24"/>
          <w:szCs w:val="24"/>
        </w:rPr>
        <w:t>spital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b/>
          <w:color w:val="000000"/>
          <w:sz w:val="24"/>
          <w:szCs w:val="24"/>
          <w:u w:val="single"/>
        </w:rPr>
        <w:t>o</w:t>
      </w:r>
      <w:r>
        <w:rPr>
          <w:rFonts w:ascii="Times New Roman" w:eastAsia="Times New Roman" w:hAnsi="Times New Roman" w:cs="Times New Roman"/>
          <w:color w:val="000000"/>
          <w:sz w:val="24"/>
          <w:szCs w:val="24"/>
        </w:rPr>
        <w:t>nfidence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bi</w:t>
      </w:r>
      <w:r>
        <w:rPr>
          <w:rFonts w:ascii="Times New Roman" w:eastAsia="Times New Roman" w:hAnsi="Times New Roman" w:cs="Times New Roman"/>
          <w:b/>
          <w:color w:val="000000"/>
          <w:sz w:val="24"/>
          <w:szCs w:val="24"/>
          <w:u w:val="single"/>
        </w:rPr>
        <w:t>o</w:t>
      </w:r>
      <w:r>
        <w:rPr>
          <w:rFonts w:ascii="Times New Roman" w:eastAsia="Times New Roman" w:hAnsi="Times New Roman" w:cs="Times New Roman"/>
          <w:color w:val="000000"/>
          <w:sz w:val="24"/>
          <w:szCs w:val="24"/>
        </w:rPr>
        <w:t>logist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color w:val="000000"/>
          <w:sz w:val="24"/>
          <w:szCs w:val="24"/>
          <w:highlight w:val="yellow"/>
        </w:rPr>
        <w:t xml:space="preserve"> h</w:t>
      </w:r>
      <w:r>
        <w:rPr>
          <w:rFonts w:ascii="Times New Roman" w:eastAsia="Times New Roman" w:hAnsi="Times New Roman" w:cs="Times New Roman"/>
          <w:b/>
          <w:color w:val="000000"/>
          <w:sz w:val="24"/>
          <w:szCs w:val="24"/>
          <w:highlight w:val="yellow"/>
          <w:u w:val="single"/>
        </w:rPr>
        <w:t>o</w:t>
      </w:r>
      <w:r>
        <w:rPr>
          <w:rFonts w:ascii="Times New Roman" w:eastAsia="Times New Roman" w:hAnsi="Times New Roman" w:cs="Times New Roman"/>
          <w:color w:val="000000"/>
          <w:sz w:val="24"/>
          <w:szCs w:val="24"/>
          <w:highlight w:val="yellow"/>
        </w:rPr>
        <w:t xml:space="preserve">me </w:t>
      </w:r>
    </w:p>
    <w:p w14:paraId="7ECCDAD6" w14:textId="77777777" w:rsidR="001D62D4" w:rsidRDefault="004C558B">
      <w:pPr>
        <w:numPr>
          <w:ilvl w:val="0"/>
          <w:numId w:val="5"/>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color w:val="000000"/>
          <w:sz w:val="24"/>
          <w:szCs w:val="24"/>
          <w:highlight w:val="yellow"/>
        </w:rPr>
        <w:t>n</w:t>
      </w:r>
      <w:r>
        <w:rPr>
          <w:rFonts w:ascii="Times New Roman" w:eastAsia="Times New Roman" w:hAnsi="Times New Roman" w:cs="Times New Roman"/>
          <w:b/>
          <w:color w:val="000000"/>
          <w:sz w:val="24"/>
          <w:szCs w:val="24"/>
          <w:highlight w:val="yellow"/>
          <w:u w:val="single"/>
        </w:rPr>
        <w:t>i</w:t>
      </w:r>
      <w:r>
        <w:rPr>
          <w:rFonts w:ascii="Times New Roman" w:eastAsia="Times New Roman" w:hAnsi="Times New Roman" w:cs="Times New Roman"/>
          <w:color w:val="000000"/>
          <w:sz w:val="24"/>
          <w:szCs w:val="24"/>
          <w:highlight w:val="yellow"/>
        </w:rPr>
        <w:t>ght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ldren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sh</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ft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qu</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t</w:t>
      </w:r>
    </w:p>
    <w:p w14:paraId="13F43BC8" w14:textId="77777777" w:rsidR="001D62D4" w:rsidRDefault="001D62D4">
      <w:pPr>
        <w:tabs>
          <w:tab w:val="left" w:pos="1418"/>
          <w:tab w:val="left" w:pos="3969"/>
          <w:tab w:val="left" w:pos="5103"/>
          <w:tab w:val="left" w:pos="5954"/>
          <w:tab w:val="left" w:pos="7371"/>
          <w:tab w:val="left" w:pos="8080"/>
        </w:tabs>
        <w:spacing w:after="0" w:line="276" w:lineRule="auto"/>
        <w:rPr>
          <w:rFonts w:ascii="Times New Roman" w:eastAsia="Times New Roman" w:hAnsi="Times New Roman" w:cs="Times New Roman"/>
          <w:sz w:val="24"/>
          <w:szCs w:val="24"/>
        </w:rPr>
      </w:pPr>
    </w:p>
    <w:p w14:paraId="1BA61AD6"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4E60398A" w14:textId="77777777" w:rsidR="001D62D4" w:rsidRDefault="004C558B">
      <w:pPr>
        <w:tabs>
          <w:tab w:val="left" w:pos="2835"/>
          <w:tab w:val="left" w:pos="5812"/>
          <w:tab w:val="left" w:pos="7938"/>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rPr>
        <w:lastRenderedPageBreak/>
        <w:t>II. Mark the letter A, B, C, or D on your answer sheet to indicate the word that differs from the other three in the position of primary stress in following questions.</w:t>
      </w:r>
    </w:p>
    <w:p w14:paraId="5C8C4D01"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produce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product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actress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dentist</w:t>
      </w:r>
    </w:p>
    <w:p w14:paraId="0D731275"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pollute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supply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provide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D.</w:t>
      </w:r>
      <w:r>
        <w:rPr>
          <w:rFonts w:ascii="Times New Roman" w:eastAsia="Times New Roman" w:hAnsi="Times New Roman" w:cs="Times New Roman"/>
          <w:color w:val="000000"/>
          <w:sz w:val="24"/>
          <w:szCs w:val="24"/>
          <w:highlight w:val="green"/>
        </w:rPr>
        <w:t xml:space="preserve"> healthy</w:t>
      </w:r>
    </w:p>
    <w:p w14:paraId="1297C5FC"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compare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B.</w:t>
      </w:r>
      <w:r>
        <w:rPr>
          <w:rFonts w:ascii="Times New Roman" w:eastAsia="Times New Roman" w:hAnsi="Times New Roman" w:cs="Times New Roman"/>
          <w:color w:val="000000"/>
          <w:sz w:val="24"/>
          <w:szCs w:val="24"/>
          <w:highlight w:val="green"/>
        </w:rPr>
        <w:t xml:space="preserve"> single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include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consult</w:t>
      </w:r>
    </w:p>
    <w:p w14:paraId="6392FFDB"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prepare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section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problem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reason</w:t>
      </w:r>
    </w:p>
    <w:p w14:paraId="196E4DF3"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admit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account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conquer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decree</w:t>
      </w:r>
    </w:p>
    <w:p w14:paraId="37B13181"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address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involve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respect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access</w:t>
      </w:r>
    </w:p>
    <w:p w14:paraId="23C4ED9E"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language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involve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foreign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succeed</w:t>
      </w:r>
    </w:p>
    <w:p w14:paraId="54DC9260"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poison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timber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immense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contour</w:t>
      </w:r>
    </w:p>
    <w:p w14:paraId="2CE84DC2"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private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regard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approach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permit</w:t>
      </w:r>
    </w:p>
    <w:p w14:paraId="66FBDFFE"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 xml:space="preserve">release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cancer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human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surgeon</w:t>
      </w:r>
    </w:p>
    <w:p w14:paraId="67CD0F47"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focus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notice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absorb</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interest</w:t>
      </w:r>
    </w:p>
    <w:p w14:paraId="40D0083C"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 xml:space="preserve">gather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protect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suggest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reform</w:t>
      </w:r>
    </w:p>
    <w:p w14:paraId="07D8BFCA"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 xml:space="preserve">legal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custom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reverse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travel</w:t>
      </w:r>
    </w:p>
    <w:p w14:paraId="214261A1"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special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feeling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secure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caring</w:t>
      </w:r>
    </w:p>
    <w:p w14:paraId="0AA82EA4"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possible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annoying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together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attempting</w:t>
      </w:r>
    </w:p>
    <w:p w14:paraId="7111F230"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interesting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personal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relation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hospital</w:t>
      </w:r>
    </w:p>
    <w:p w14:paraId="58850682"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confidence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decision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important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another</w:t>
      </w:r>
    </w:p>
    <w:p w14:paraId="025798CD"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hurry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rushes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secret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D.</w:t>
      </w:r>
      <w:r>
        <w:rPr>
          <w:rFonts w:ascii="Times New Roman" w:eastAsia="Times New Roman" w:hAnsi="Times New Roman" w:cs="Times New Roman"/>
          <w:color w:val="000000"/>
          <w:sz w:val="24"/>
          <w:szCs w:val="24"/>
          <w:highlight w:val="green"/>
        </w:rPr>
        <w:t xml:space="preserve"> collect</w:t>
      </w:r>
    </w:p>
    <w:p w14:paraId="758D8F57"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member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B.</w:t>
      </w:r>
      <w:r>
        <w:rPr>
          <w:rFonts w:ascii="Times New Roman" w:eastAsia="Times New Roman" w:hAnsi="Times New Roman" w:cs="Times New Roman"/>
          <w:color w:val="000000"/>
          <w:sz w:val="24"/>
          <w:szCs w:val="24"/>
          <w:highlight w:val="green"/>
        </w:rPr>
        <w:t xml:space="preserve"> repair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frankly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closely</w:t>
      </w:r>
    </w:p>
    <w:p w14:paraId="52C0F684" w14:textId="77777777" w:rsidR="001D62D4" w:rsidRDefault="004C558B">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reversed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prepared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crowded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discussed </w:t>
      </w:r>
    </w:p>
    <w:p w14:paraId="4FBE04BD"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 Mark the letter A, B, C or D to indicate the correct answer to each of the following questions. (Vocabulary)</w:t>
      </w:r>
    </w:p>
    <w:p w14:paraId="47C897E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Tourists often visit historical sites to learn about a country's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culture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produce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hunt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products</w:t>
      </w:r>
    </w:p>
    <w:p w14:paraId="75778F0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 __________ is a place where you can stay overnight while traveling.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event</w:t>
      </w:r>
    </w:p>
    <w:p w14:paraId="06B77FF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If you want to travel to a country, you might need to book a __________ in advance.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entrance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safari</w:t>
      </w:r>
    </w:p>
    <w:p w14:paraId="48B456E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__________ tourism involves traveling to different countries for major sporting events.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Shopping</w:t>
      </w:r>
    </w:p>
    <w:p w14:paraId="4977D78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The __________ in Vietnam are famous for their beautiful landscapes and rich culture.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natural habitats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fixed itineraries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destinations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entrance tickets</w:t>
      </w:r>
    </w:p>
    <w:p w14:paraId="1593510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We saw many unique products at the local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historical 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homestay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14:paraId="4F99036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A __________ is an area where tourists can enjoy activities like hiking or visiting museums.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travel agency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B.</w:t>
      </w:r>
      <w:r>
        <w:rPr>
          <w:rFonts w:ascii="Times New Roman" w:eastAsia="Times New Roman" w:hAnsi="Times New Roman" w:cs="Times New Roman"/>
          <w:sz w:val="24"/>
          <w:szCs w:val="24"/>
          <w:highlight w:val="red"/>
        </w:rPr>
        <w:t xml:space="preserve"> destination</w:t>
      </w:r>
      <w:r>
        <w:rPr>
          <w:rFonts w:ascii="Times New Roman" w:eastAsia="Times New Roman" w:hAnsi="Times New Roman" w:cs="Times New Roman"/>
          <w:sz w:val="24"/>
          <w:szCs w:val="24"/>
          <w:highlight w:val="red"/>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ticket</w:t>
      </w:r>
    </w:p>
    <w:p w14:paraId="3C23D87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To explore a city on your own, you might hire a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historical 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seafood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central</w:t>
      </w:r>
    </w:p>
    <w:p w14:paraId="4634FFF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sz w:val="24"/>
          <w:szCs w:val="24"/>
        </w:rPr>
        <w:t xml:space="preserve"> Many people choose to travel __________ to save money and explore their own country.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internationally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domestically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uniquely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culturally</w:t>
      </w:r>
    </w:p>
    <w:p w14:paraId="7A4D58C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If you want to go on a guided trip, you should book a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self-guided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package holiday</w:t>
      </w:r>
    </w:p>
    <w:p w14:paraId="0454FD7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A __________ allows tourists to enjoy different foods and local specialties.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food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cultural event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homestay</w:t>
      </w:r>
    </w:p>
    <w:p w14:paraId="4B8D09F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The __________ is a person who helps tourists by providing information and guidance.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entrance ticket</w:t>
      </w:r>
    </w:p>
    <w:p w14:paraId="7CC3F7A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13:</w:t>
      </w:r>
      <w:r>
        <w:rPr>
          <w:rFonts w:ascii="Times New Roman" w:eastAsia="Times New Roman" w:hAnsi="Times New Roman" w:cs="Times New Roman"/>
          <w:sz w:val="24"/>
          <w:szCs w:val="24"/>
        </w:rPr>
        <w:t xml:space="preserve"> __________ tourism focuses on experiencing and conserving the environment.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w:t>
      </w:r>
    </w:p>
    <w:p w14:paraId="04FFF6D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You might use __________ to find the best deals for flights and hotels.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online apps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entrance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travel guides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14:paraId="6AAC783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When you travel, it's important to take __________ of your personal belongings.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part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care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advantage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reference</w:t>
      </w:r>
    </w:p>
    <w:p w14:paraId="758D542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sz w:val="24"/>
          <w:szCs w:val="24"/>
        </w:rPr>
        <w:t xml:space="preserve"> __________ often involves exploring nature and observing wildlife in their natural habitat.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14:paraId="49E1A15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sz w:val="24"/>
          <w:szCs w:val="24"/>
        </w:rPr>
        <w:t xml:space="preserve"> A __________ is a large ship used for pleasure trips or vacations.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destination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accommodation</w:t>
      </w:r>
    </w:p>
    <w:p w14:paraId="6FF7BD0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Many tourists enjoy __________ at the beach during their vacation.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swimming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witnessing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making plans</w:t>
      </w:r>
    </w:p>
    <w:p w14:paraId="0E1CA73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__________ are used to get into places like museums or amusement parks.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Tours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Products</w:t>
      </w:r>
    </w:p>
    <w:p w14:paraId="7C48B16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sz w:val="24"/>
          <w:szCs w:val="24"/>
        </w:rPr>
        <w:t xml:space="preserve"> The __________ is a traditional place where people can worship or celebrate cultural rituals.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altar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destination</w:t>
      </w:r>
    </w:p>
    <w:p w14:paraId="0BCA283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sz w:val="24"/>
          <w:szCs w:val="24"/>
        </w:rPr>
        <w:t xml:space="preserve"> A __________ is a long, organized journey that often includes several destinations.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trip itinerary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 festival</w:t>
      </w:r>
    </w:p>
    <w:p w14:paraId="657491C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22:</w:t>
      </w:r>
      <w:r>
        <w:rPr>
          <w:rFonts w:ascii="Times New Roman" w:eastAsia="Times New Roman" w:hAnsi="Times New Roman" w:cs="Times New Roman"/>
          <w:sz w:val="24"/>
          <w:szCs w:val="24"/>
        </w:rPr>
        <w:t xml:space="preserve"> __________ are often used to store and protect valuable items while traveling.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Bags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References</w:t>
      </w:r>
    </w:p>
    <w:p w14:paraId="44095F0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23:</w:t>
      </w:r>
      <w:r>
        <w:rPr>
          <w:rFonts w:ascii="Times New Roman" w:eastAsia="Times New Roman" w:hAnsi="Times New Roman" w:cs="Times New Roman"/>
          <w:sz w:val="24"/>
          <w:szCs w:val="24"/>
        </w:rPr>
        <w:t xml:space="preserve"> The __________ provides information about the best places to visit and things to do in a city.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entrance ticket</w:t>
      </w:r>
    </w:p>
    <w:p w14:paraId="369054C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24:</w:t>
      </w:r>
      <w:r>
        <w:rPr>
          <w:rFonts w:ascii="Times New Roman" w:eastAsia="Times New Roman" w:hAnsi="Times New Roman" w:cs="Times New Roman"/>
          <w:sz w:val="24"/>
          <w:szCs w:val="24"/>
        </w:rPr>
        <w:t xml:space="preserve"> If you travel __________, you might visit several countries during your trip.</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domestically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internationally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economically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uniquely</w:t>
      </w:r>
    </w:p>
    <w:p w14:paraId="5A124FE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25:</w:t>
      </w:r>
      <w:r>
        <w:rPr>
          <w:rFonts w:ascii="Times New Roman" w:eastAsia="Times New Roman" w:hAnsi="Times New Roman" w:cs="Times New Roman"/>
          <w:sz w:val="24"/>
          <w:szCs w:val="24"/>
        </w:rPr>
        <w:t xml:space="preserve"> Many travelers choose __________ to enjoy a stress-free vacation with everything arranged for them.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self-guided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entrance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cruise</w:t>
      </w:r>
    </w:p>
    <w:p w14:paraId="0B91494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26:</w:t>
      </w:r>
      <w:r>
        <w:rPr>
          <w:rFonts w:ascii="Times New Roman" w:eastAsia="Times New Roman" w:hAnsi="Times New Roman" w:cs="Times New Roman"/>
          <w:sz w:val="24"/>
          <w:szCs w:val="24"/>
        </w:rPr>
        <w:t xml:space="preserve"> __________ tourism involves exploring and shopping in local markets and stores.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w:t>
      </w:r>
    </w:p>
    <w:p w14:paraId="5FB5379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27:</w:t>
      </w:r>
      <w:r>
        <w:rPr>
          <w:rFonts w:ascii="Times New Roman" w:eastAsia="Times New Roman" w:hAnsi="Times New Roman" w:cs="Times New Roman"/>
          <w:sz w:val="24"/>
          <w:szCs w:val="24"/>
        </w:rPr>
        <w:t xml:space="preserve"> __________ are often used by travelers to keep track of their plans and activities.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Maps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Tour lists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Products</w:t>
      </w:r>
    </w:p>
    <w:p w14:paraId="4623171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28:</w:t>
      </w:r>
      <w:r>
        <w:rPr>
          <w:rFonts w:ascii="Times New Roman" w:eastAsia="Times New Roman" w:hAnsi="Times New Roman" w:cs="Times New Roman"/>
          <w:sz w:val="24"/>
          <w:szCs w:val="24"/>
        </w:rPr>
        <w:t xml:space="preserve"> __________ is a place where you can stay and experience local culture by living with local families.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 hotel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A homestay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package holiday</w:t>
      </w:r>
    </w:p>
    <w:p w14:paraId="4B39A8C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29:</w:t>
      </w:r>
      <w:r>
        <w:rPr>
          <w:rFonts w:ascii="Times New Roman" w:eastAsia="Times New Roman" w:hAnsi="Times New Roman" w:cs="Times New Roman"/>
          <w:sz w:val="24"/>
          <w:szCs w:val="24"/>
        </w:rPr>
        <w:t xml:space="preserve"> __________ tourism is about traveling to enjoy and learn about different kinds of foo</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Cultural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Ecotourism</w:t>
      </w:r>
    </w:p>
    <w:p w14:paraId="7E0C581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30:</w:t>
      </w:r>
      <w:r>
        <w:rPr>
          <w:rFonts w:ascii="Times New Roman" w:eastAsia="Times New Roman" w:hAnsi="Times New Roman" w:cs="Times New Roman"/>
          <w:sz w:val="24"/>
          <w:szCs w:val="24"/>
        </w:rPr>
        <w:t xml:space="preserve"> A __________ helps you learn about the history and culture of the places you visit.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reference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market</w:t>
      </w:r>
    </w:p>
    <w:p w14:paraId="3A9D6CD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31:</w:t>
      </w:r>
      <w:r>
        <w:rPr>
          <w:rFonts w:ascii="Times New Roman" w:eastAsia="Times New Roman" w:hAnsi="Times New Roman" w:cs="Times New Roman"/>
          <w:sz w:val="24"/>
          <w:szCs w:val="24"/>
        </w:rPr>
        <w:t xml:space="preserve"> __________ involve activities like hiking, visiting museums, and exploring local landmarks.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References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Cruises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Destinations </w:t>
      </w:r>
    </w:p>
    <w:p w14:paraId="446523F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32:</w:t>
      </w:r>
      <w:r>
        <w:rPr>
          <w:rFonts w:ascii="Times New Roman" w:eastAsia="Times New Roman" w:hAnsi="Times New Roman" w:cs="Times New Roman"/>
          <w:sz w:val="24"/>
          <w:szCs w:val="24"/>
        </w:rPr>
        <w:t xml:space="preserve"> The __________ in a new city often provides a comfortable place to rest after a day of sightseeing.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safari</w:t>
      </w:r>
    </w:p>
    <w:p w14:paraId="7722570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33:</w:t>
      </w:r>
      <w:r>
        <w:rPr>
          <w:rFonts w:ascii="Times New Roman" w:eastAsia="Times New Roman" w:hAnsi="Times New Roman" w:cs="Times New Roman"/>
          <w:sz w:val="24"/>
          <w:szCs w:val="24"/>
        </w:rPr>
        <w:t xml:space="preserve"> __________ is a type of tourism where people explore nature and protect the environment.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Cultural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Ecotourism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Sports</w:t>
      </w:r>
    </w:p>
    <w:p w14:paraId="7B70C71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34:</w:t>
      </w:r>
      <w:r>
        <w:rPr>
          <w:rFonts w:ascii="Times New Roman" w:eastAsia="Times New Roman" w:hAnsi="Times New Roman" w:cs="Times New Roman"/>
          <w:sz w:val="24"/>
          <w:szCs w:val="24"/>
        </w:rPr>
        <w:t xml:space="preserve"> A __________ provides a list of activities and places to visit during your trip.</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trip itinerary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 tour</w:t>
      </w:r>
    </w:p>
    <w:p w14:paraId="30935FD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35:</w:t>
      </w:r>
      <w:r>
        <w:rPr>
          <w:rFonts w:ascii="Times New Roman" w:eastAsia="Times New Roman" w:hAnsi="Times New Roman" w:cs="Times New Roman"/>
          <w:sz w:val="24"/>
          <w:szCs w:val="24"/>
        </w:rPr>
        <w:t xml:space="preserve"> __________ tourism is popular in cities known for their high-end shopping and retail experiences.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w:t>
      </w:r>
    </w:p>
    <w:p w14:paraId="20D1109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36:</w:t>
      </w:r>
      <w:r>
        <w:rPr>
          <w:rFonts w:ascii="Times New Roman" w:eastAsia="Times New Roman" w:hAnsi="Times New Roman" w:cs="Times New Roman"/>
          <w:sz w:val="24"/>
          <w:szCs w:val="24"/>
        </w:rPr>
        <w:t xml:space="preserve"> A __________ is a type of tour where you can explore and learn about various historical places.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highlight w:val="yellow"/>
        </w:rPr>
        <w:t>cultural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food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14:paraId="0F75C43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37:</w:t>
      </w:r>
      <w:r>
        <w:rPr>
          <w:rFonts w:ascii="Times New Roman" w:eastAsia="Times New Roman" w:hAnsi="Times New Roman" w:cs="Times New Roman"/>
          <w:sz w:val="24"/>
          <w:szCs w:val="24"/>
        </w:rPr>
        <w:t xml:space="preserve"> To __________ your trip, you might use a travel guide or an online app.</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plan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witness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mention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hunt</w:t>
      </w:r>
    </w:p>
    <w:p w14:paraId="33F4A87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38:</w:t>
      </w:r>
      <w:r>
        <w:rPr>
          <w:rFonts w:ascii="Times New Roman" w:eastAsia="Times New Roman" w:hAnsi="Times New Roman" w:cs="Times New Roman"/>
          <w:sz w:val="24"/>
          <w:szCs w:val="24"/>
        </w:rPr>
        <w:t xml:space="preserve"> A __________ is often used to get access to special events or attractions.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destination</w:t>
      </w:r>
    </w:p>
    <w:p w14:paraId="4BF022E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39:</w:t>
      </w:r>
      <w:r>
        <w:rPr>
          <w:rFonts w:ascii="Times New Roman" w:eastAsia="Times New Roman" w:hAnsi="Times New Roman" w:cs="Times New Roman"/>
          <w:sz w:val="24"/>
          <w:szCs w:val="24"/>
        </w:rPr>
        <w:t xml:space="preserve"> __________ tourism focuses on visiting and experiencing local festivals and traditions.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C.</w:t>
      </w:r>
      <w:r>
        <w:rPr>
          <w:rFonts w:ascii="Times New Roman" w:eastAsia="Times New Roman" w:hAnsi="Times New Roman" w:cs="Times New Roman"/>
          <w:sz w:val="24"/>
          <w:szCs w:val="24"/>
          <w:highlight w:val="red"/>
        </w:rPr>
        <w:t xml:space="preserve"> Cultural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w:t>
      </w:r>
    </w:p>
    <w:p w14:paraId="5677651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40:</w:t>
      </w:r>
      <w:r>
        <w:rPr>
          <w:rFonts w:ascii="Times New Roman" w:eastAsia="Times New Roman" w:hAnsi="Times New Roman" w:cs="Times New Roman"/>
          <w:sz w:val="24"/>
          <w:szCs w:val="24"/>
        </w:rPr>
        <w:t xml:space="preserve"> The __________ is the area where animals live and can be observed in nature.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natural habitat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14:paraId="3D6ECCA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41:</w:t>
      </w:r>
      <w:r>
        <w:rPr>
          <w:rFonts w:ascii="Times New Roman" w:eastAsia="Times New Roman" w:hAnsi="Times New Roman" w:cs="Times New Roman"/>
          <w:sz w:val="24"/>
          <w:szCs w:val="24"/>
        </w:rPr>
        <w:t xml:space="preserve"> __________ tourism involves visiting places that are famous for their historical significance.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Shopping</w:t>
      </w:r>
    </w:p>
    <w:p w14:paraId="5EAEB2BB" w14:textId="141B2181"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42:</w:t>
      </w:r>
      <w:r>
        <w:rPr>
          <w:rFonts w:ascii="Times New Roman" w:eastAsia="Times New Roman" w:hAnsi="Times New Roman" w:cs="Times New Roman"/>
          <w:sz w:val="24"/>
          <w:szCs w:val="24"/>
        </w:rPr>
        <w:t xml:space="preserve"> Many tourists use __________ to help them navigate and find popular places in a new city.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online apps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travel guides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cruises</w:t>
      </w:r>
    </w:p>
    <w:p w14:paraId="6F0B9E60" w14:textId="02D7CB36"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43:</w:t>
      </w:r>
      <w:r>
        <w:rPr>
          <w:rFonts w:ascii="Times New Roman" w:eastAsia="Times New Roman" w:hAnsi="Times New Roman" w:cs="Times New Roman"/>
          <w:sz w:val="24"/>
          <w:szCs w:val="24"/>
        </w:rPr>
        <w:t xml:space="preserve"> A __________ includes transportation, accommodation, and sometimes meals and activities.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reference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 tour</w:t>
      </w:r>
    </w:p>
    <w:p w14:paraId="2BC7BF0A" w14:textId="268DFDD2"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44:</w:t>
      </w:r>
      <w:r>
        <w:rPr>
          <w:rFonts w:ascii="Times New Roman" w:eastAsia="Times New Roman" w:hAnsi="Times New Roman" w:cs="Times New Roman"/>
          <w:sz w:val="24"/>
          <w:szCs w:val="24"/>
        </w:rPr>
        <w:t xml:space="preserve"> __________ tourism involves activities like safaris and exploring natural environments.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w:t>
      </w:r>
    </w:p>
    <w:p w14:paraId="28F8A758" w14:textId="1E9916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45:</w:t>
      </w:r>
      <w:r>
        <w:rPr>
          <w:rFonts w:ascii="Times New Roman" w:eastAsia="Times New Roman" w:hAnsi="Times New Roman" w:cs="Times New Roman"/>
          <w:sz w:val="24"/>
          <w:szCs w:val="24"/>
        </w:rPr>
        <w:t xml:space="preserve"> __________ are used to enter attractions like amusement parks or museums.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Accommodations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Guides</w:t>
      </w:r>
    </w:p>
    <w:p w14:paraId="6638A419" w14:textId="47B61346"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46:</w:t>
      </w:r>
      <w:r>
        <w:rPr>
          <w:rFonts w:ascii="Times New Roman" w:eastAsia="Times New Roman" w:hAnsi="Times New Roman" w:cs="Times New Roman"/>
          <w:sz w:val="24"/>
          <w:szCs w:val="24"/>
        </w:rPr>
        <w:t xml:space="preserve"> To make your trip more enjoyable, it’s helpful to __________ your travel plans in advance.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make a plan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mention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afford</w:t>
      </w:r>
    </w:p>
    <w:p w14:paraId="25FC37B6" w14:textId="109AC09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47:</w:t>
      </w:r>
      <w:r>
        <w:rPr>
          <w:rFonts w:ascii="Times New Roman" w:eastAsia="Times New Roman" w:hAnsi="Times New Roman" w:cs="Times New Roman"/>
          <w:sz w:val="24"/>
          <w:szCs w:val="24"/>
        </w:rPr>
        <w:t xml:space="preserve"> __________ are used to access special sites or attractions during your travels.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Entrance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Market</w:t>
      </w:r>
    </w:p>
    <w:p w14:paraId="57F218C8" w14:textId="0327A4AC"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48:</w:t>
      </w:r>
      <w:r>
        <w:rPr>
          <w:rFonts w:ascii="Times New Roman" w:eastAsia="Times New Roman" w:hAnsi="Times New Roman" w:cs="Times New Roman"/>
          <w:sz w:val="24"/>
          <w:szCs w:val="24"/>
        </w:rPr>
        <w:t xml:space="preserve"> The __________ of the hotel made it convenient to explore nearby attractions.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central location </w:t>
      </w:r>
    </w:p>
    <w:p w14:paraId="7DAD9E6C" w14:textId="69816F3D"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49:</w:t>
      </w:r>
      <w:r>
        <w:rPr>
          <w:rFonts w:ascii="Times New Roman" w:eastAsia="Times New Roman" w:hAnsi="Times New Roman" w:cs="Times New Roman"/>
          <w:sz w:val="24"/>
          <w:szCs w:val="24"/>
        </w:rPr>
        <w:t xml:space="preserve"> __________ tourism focuses on traveling to different places to watch sports events.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Historical</w:t>
      </w:r>
    </w:p>
    <w:p w14:paraId="08A39969" w14:textId="4D3225DA"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50:</w:t>
      </w:r>
      <w:r>
        <w:rPr>
          <w:rFonts w:ascii="Times New Roman" w:eastAsia="Times New Roman" w:hAnsi="Times New Roman" w:cs="Times New Roman"/>
          <w:sz w:val="24"/>
          <w:szCs w:val="24"/>
        </w:rPr>
        <w:t xml:space="preserve"> __________ involves visiting places and participating in local cultural activities.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Sports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Cultural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Ecotourism</w:t>
      </w:r>
    </w:p>
    <w:p w14:paraId="07411482" w14:textId="17E30360" w:rsidR="001D62D4" w:rsidRDefault="00763066">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1F561F9A" wp14:editId="2AD383C1">
                <wp:simplePos x="0" y="0"/>
                <wp:positionH relativeFrom="column">
                  <wp:posOffset>1400175</wp:posOffset>
                </wp:positionH>
                <wp:positionV relativeFrom="paragraph">
                  <wp:posOffset>124460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1BD27B" w14:textId="77777777" w:rsidR="00763066" w:rsidRPr="004C468F" w:rsidRDefault="00763066" w:rsidP="0076306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561F9A" id="Rectangle 1" o:spid="_x0000_s1027" style="position:absolute;left:0;text-align:left;margin-left:110.25pt;margin-top:9.8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" filled="f" stroked="f" strokeweight="1pt">
                <v:textbox>
                  <w:txbxContent>
                    <w:p w14:paraId="581BD27B" w14:textId="77777777" w:rsidR="00763066" w:rsidRPr="004C468F" w:rsidRDefault="00763066" w:rsidP="0076306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4C558B">
        <w:rPr>
          <w:rFonts w:ascii="Times New Roman" w:eastAsia="Times New Roman" w:hAnsi="Times New Roman" w:cs="Times New Roman"/>
          <w:b/>
          <w:sz w:val="24"/>
          <w:szCs w:val="24"/>
        </w:rPr>
        <w:t>IV. Mark the letter A, B, C or D to indicate the correct answer to each of the following questions. </w:t>
      </w:r>
      <w:r w:rsidR="004C558B">
        <w:rPr>
          <w:rFonts w:ascii="Times New Roman" w:eastAsia="Times New Roman" w:hAnsi="Times New Roman" w:cs="Times New Roman"/>
          <w:sz w:val="24"/>
          <w:szCs w:val="24"/>
        </w:rPr>
        <w:t xml:space="preserve"> </w:t>
      </w:r>
      <w:r w:rsidR="004C558B">
        <w:rPr>
          <w:rFonts w:ascii="Times New Roman" w:eastAsia="Times New Roman" w:hAnsi="Times New Roman" w:cs="Times New Roman"/>
          <w:b/>
          <w:sz w:val="24"/>
          <w:szCs w:val="24"/>
        </w:rPr>
        <w:t>(Grammar)</w:t>
      </w:r>
    </w:p>
    <w:p w14:paraId="66BC7E0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The film ____ you recommended was truly captivating and thought-provoking.</w:t>
      </w:r>
    </w:p>
    <w:p w14:paraId="683B4188" w14:textId="0863C041"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444DF5B1"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I met a professor ____ research on ancient civilizations is highly regarded in academic circles.</w:t>
      </w:r>
    </w:p>
    <w:p w14:paraId="7DD767BB" w14:textId="3EB35510"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4BB3685E" w14:textId="3264001E"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The company ____ products are made from recycled materials is launching a new line this summer.</w:t>
      </w:r>
    </w:p>
    <w:p w14:paraId="3CB7CCAB" w14:textId="33DEFC02"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723392E3" w14:textId="3C274093"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book ____ I am currently reading offers a fresh perspective on modern art.</w:t>
      </w:r>
    </w:p>
    <w:p w14:paraId="3F96F557" w14:textId="2D944C2D"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1D4EF395" w14:textId="55A1FA1A"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The museum ____ we visited last weekend has a fantastic collection of ancient artifacts.</w:t>
      </w:r>
    </w:p>
    <w:p w14:paraId="78E360F5" w14:textId="5A965859"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460BA24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The student ____ homework is due tomorrow needs to complete it tonight.</w:t>
      </w:r>
    </w:p>
    <w:p w14:paraId="475E0AD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lastRenderedPageBreak/>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7DD37E2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The hotel ____ we stayed at was very comfortable and clean.</w:t>
      </w:r>
    </w:p>
    <w:p w14:paraId="359C5F8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4B09E6D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The teacher ____ teaches math is very strict but fair.</w:t>
      </w:r>
    </w:p>
    <w:p w14:paraId="55EA427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who</w:t>
      </w:r>
    </w:p>
    <w:p w14:paraId="1704A01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sz w:val="24"/>
          <w:szCs w:val="24"/>
        </w:rPr>
        <w:t xml:space="preserve"> The book ____ I borrowed from the library is very interesting.</w:t>
      </w:r>
    </w:p>
    <w:p w14:paraId="277DF8B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26BBF32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The artist ____ paintings are displayed in the gallery is very famous.</w:t>
      </w:r>
    </w:p>
    <w:p w14:paraId="136B009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0B03A01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The car ____ he bought last year has already broken down twice.</w:t>
      </w:r>
    </w:p>
    <w:p w14:paraId="252255E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3146187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The event ____ we attended was a lot of fun and very well-organized</w:t>
      </w:r>
      <w:r>
        <w:rPr>
          <w:rFonts w:ascii="Times New Roman" w:eastAsia="Times New Roman" w:hAnsi="Times New Roman" w:cs="Times New Roman"/>
          <w:b/>
          <w:color w:val="0000FF"/>
          <w:sz w:val="24"/>
          <w:szCs w:val="24"/>
        </w:rPr>
        <w:t>.</w:t>
      </w:r>
    </w:p>
    <w:p w14:paraId="69258B1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60569101"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sz w:val="24"/>
          <w:szCs w:val="24"/>
        </w:rPr>
        <w:t xml:space="preserve"> The scientist ____ discoveries have improved our understanding of diseases will be honored today.</w:t>
      </w:r>
    </w:p>
    <w:p w14:paraId="7405B96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1AA7007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The town ____ I grew up in is known for its friendly community.</w:t>
      </w:r>
    </w:p>
    <w:p w14:paraId="13CA5AF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which</w:t>
      </w:r>
    </w:p>
    <w:p w14:paraId="55102E8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The shop ____ sells vintage clothes is located on Main Street.</w:t>
      </w:r>
    </w:p>
    <w:p w14:paraId="68D62D3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7B90681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sz w:val="24"/>
          <w:szCs w:val="24"/>
        </w:rPr>
        <w:t xml:space="preserve"> The library ____ I study in is very quiet and peaceful.</w:t>
      </w:r>
    </w:p>
    <w:p w14:paraId="6DF662D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which</w:t>
      </w:r>
    </w:p>
    <w:p w14:paraId="203BCC1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sz w:val="24"/>
          <w:szCs w:val="24"/>
        </w:rPr>
        <w:t xml:space="preserve"> The recipe ____ she used for the cake was handed down from her grandmother.</w:t>
      </w:r>
    </w:p>
    <w:p w14:paraId="3112834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2E42EF3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The project ____ we worked on together was a huge success.</w:t>
      </w:r>
    </w:p>
    <w:p w14:paraId="58E0FD0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4A58F2A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The musician ____ performed at the concert is well-known in the jazz community.</w:t>
      </w:r>
    </w:p>
    <w:p w14:paraId="5160DD9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red"/>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C.</w:t>
      </w:r>
      <w:r>
        <w:rPr>
          <w:rFonts w:ascii="Times New Roman" w:eastAsia="Times New Roman" w:hAnsi="Times New Roman" w:cs="Times New Roman"/>
          <w:sz w:val="24"/>
          <w:szCs w:val="24"/>
          <w:highlight w:val="red"/>
        </w:rPr>
        <w:t xml:space="preserve"> who</w:t>
      </w:r>
    </w:p>
    <w:p w14:paraId="0C2187D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sz w:val="24"/>
          <w:szCs w:val="24"/>
        </w:rPr>
        <w:t xml:space="preserve"> The novel ____ I am reading right now is set in the 19th century.</w:t>
      </w:r>
    </w:p>
    <w:p w14:paraId="7D649CA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17DB1EF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sz w:val="24"/>
          <w:szCs w:val="24"/>
        </w:rPr>
        <w:t xml:space="preserve"> I find it difficult to read books _____ include long descriptions of places.</w:t>
      </w:r>
    </w:p>
    <w:p w14:paraId="4C40CC3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6CE740E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 Fill in the blanks with "which," "who," or "whose" to complete the sentences.</w:t>
      </w:r>
    </w:p>
    <w:p w14:paraId="7EB2DA53"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restaurant _________ chef is well-known for his gourmet dishes is located downtown.</w:t>
      </w:r>
    </w:p>
    <w:p w14:paraId="2E6EA9B3"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need a guide _________ knows a lot about local history for my trip.</w:t>
      </w:r>
    </w:p>
    <w:p w14:paraId="66710221"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recommend a museum _________ exhibits are fascinating and informative?</w:t>
      </w:r>
    </w:p>
    <w:p w14:paraId="186B9E7B"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hotel _________ staff were very friendly made our stay memorable.</w:t>
      </w:r>
    </w:p>
    <w:p w14:paraId="73AB9D23"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looking for a bookstore _________ carries rare and antique books.</w:t>
      </w:r>
    </w:p>
    <w:p w14:paraId="19B83A5C"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café _________ pastries are delicious is a popular spot among locals.</w:t>
      </w:r>
    </w:p>
    <w:p w14:paraId="4BA38B9A"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of a park _________ has great jogging paths and beautiful scenery?</w:t>
      </w:r>
    </w:p>
    <w:p w14:paraId="5C2F64EA"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suggest a tour guide _________ speaks multiple languages fluently?</w:t>
      </w:r>
    </w:p>
    <w:p w14:paraId="213F5A46"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need a travel agency _________ offers customized tours to exotic locations.</w:t>
      </w:r>
    </w:p>
    <w:p w14:paraId="1676ED2C"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theater _________ plays are critically acclaimed is located in the city center.</w:t>
      </w:r>
    </w:p>
    <w:p w14:paraId="6B757E3C"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there a gym _________ has modern equipment and excellent facilities?</w:t>
      </w:r>
    </w:p>
    <w:p w14:paraId="1578A80E"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find a spa _________ treatments are highly recommended by previous clients?</w:t>
      </w:r>
    </w:p>
    <w:p w14:paraId="50D3D60F"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bakery _________ is famous for its cakes has just opened a new branch.</w:t>
      </w:r>
    </w:p>
    <w:p w14:paraId="69C7E765"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looking for a workshop _________ classes are very engaging and practical.</w:t>
      </w:r>
    </w:p>
    <w:p w14:paraId="350507C0"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of a vineyard _________ produces award-winning wine?</w:t>
      </w:r>
    </w:p>
    <w:p w14:paraId="1D072678"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Can you recommend a hotel _________ is located near the beach for a seaside vacation?</w:t>
      </w:r>
    </w:p>
    <w:p w14:paraId="365B9BA4"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travel guidebook _________ provides detailed maps was very helpful on our trip.</w:t>
      </w:r>
    </w:p>
    <w:p w14:paraId="736EB871"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interested in a charity _________ projects focus on education and literacy.</w:t>
      </w:r>
    </w:p>
    <w:p w14:paraId="79A6CD65"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café _________ is known for its coffee blends has recently expanded its menu.</w:t>
      </w:r>
    </w:p>
    <w:p w14:paraId="0F228FC2" w14:textId="77777777" w:rsidR="001D62D4" w:rsidRDefault="004C558B">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suggest a photographer _________ portfolio is impressive and diverse?</w:t>
      </w:r>
    </w:p>
    <w:p w14:paraId="3BF1C6E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sectPr w:rsidR="001D62D4">
          <w:pgSz w:w="11907" w:h="16840"/>
          <w:pgMar w:top="737" w:right="680" w:bottom="737" w:left="794" w:header="709" w:footer="709" w:gutter="0"/>
          <w:pgNumType w:start="1"/>
          <w:cols w:space="720"/>
        </w:sectPr>
      </w:pPr>
      <w:r>
        <w:rPr>
          <w:rFonts w:ascii="Times New Roman" w:eastAsia="Times New Roman" w:hAnsi="Times New Roman" w:cs="Times New Roman"/>
          <w:b/>
          <w:sz w:val="24"/>
          <w:szCs w:val="24"/>
          <w:highlight w:val="yellow"/>
        </w:rPr>
        <w:t>Đáp án:</w:t>
      </w:r>
    </w:p>
    <w:p w14:paraId="4567E242"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3D5FD81E"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w:t>
      </w:r>
    </w:p>
    <w:p w14:paraId="20F2BE15"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1B72F489"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241BFB7F"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608BF4CD"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743B491E"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2170EC47"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w:t>
      </w:r>
    </w:p>
    <w:p w14:paraId="04251452"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1D894DEE"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377F6985"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2DFFE6CA"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4D459432"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01532094"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6D157C25"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6C4881FD"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34AFB787"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5420902E"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00482243"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6A5706E1" w14:textId="77777777" w:rsidR="001D62D4" w:rsidRDefault="004C558B">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sectPr w:rsidR="001D62D4">
          <w:type w:val="continuous"/>
          <w:pgSz w:w="11907" w:h="16840"/>
          <w:pgMar w:top="737" w:right="680" w:bottom="737" w:left="794" w:header="709" w:footer="709" w:gutter="0"/>
          <w:cols w:num="5" w:space="720" w:equalWidth="0">
            <w:col w:w="1801" w:space="357"/>
            <w:col w:w="1801" w:space="357"/>
            <w:col w:w="1801" w:space="357"/>
            <w:col w:w="1801" w:space="357"/>
            <w:col w:w="1801"/>
          </w:cols>
        </w:sectPr>
      </w:pPr>
      <w:r>
        <w:rPr>
          <w:rFonts w:ascii="Times New Roman" w:eastAsia="Times New Roman" w:hAnsi="Times New Roman" w:cs="Times New Roman"/>
          <w:sz w:val="24"/>
          <w:szCs w:val="24"/>
          <w:highlight w:val="yellow"/>
        </w:rPr>
        <w:t>whose</w:t>
      </w:r>
    </w:p>
    <w:p w14:paraId="27AFDBD4"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2091201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 the letter A, B, C, or D on your answer sheet to indicate the correct arrangement of the sentences to make a meaningful paragraph/letter in each of the following questions.</w:t>
      </w:r>
    </w:p>
    <w:tbl>
      <w:tblPr>
        <w:tblStyle w:val="Style19"/>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326BA66B" w14:textId="77777777">
        <w:tc>
          <w:tcPr>
            <w:tcW w:w="10373" w:type="dxa"/>
            <w:tcBorders>
              <w:top w:val="single" w:sz="24" w:space="0" w:color="0000FF"/>
              <w:left w:val="single" w:sz="24" w:space="0" w:color="0000FF"/>
              <w:bottom w:val="single" w:sz="24" w:space="0" w:color="0000FF"/>
              <w:right w:val="single" w:sz="24" w:space="0" w:color="0000FF"/>
            </w:tcBorders>
          </w:tcPr>
          <w:p w14:paraId="7A88140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Finally, by supporting eco-tourism, tourists help protect natural habitats and wildlife.</w:t>
            </w:r>
          </w:p>
          <w:p w14:paraId="517520F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many travelers are now choosing eco-friendly options for their vacations.</w:t>
            </w:r>
          </w:p>
          <w:p w14:paraId="157D93A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Next, this type of tourism promotes conservation and sustainable practices.</w:t>
            </w:r>
          </w:p>
          <w:p w14:paraId="0D95EF7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eco-tourism focuses on minimizing the environmental impact of travel.</w:t>
            </w:r>
          </w:p>
          <w:p w14:paraId="4C108FDB"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66DC12E3"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d-a-c-b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d-b-c-a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d-c-a-b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d-c-b-a</w:t>
      </w:r>
    </w:p>
    <w:p w14:paraId="23CD7B43"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p w14:paraId="1CFE894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 the letter A, B, C, or D on your answer sheet to indicate the correct arrangement of the sentences to make a meaningful paragraph/letter in each of the following questions.</w:t>
      </w:r>
    </w:p>
    <w:tbl>
      <w:tblPr>
        <w:tblStyle w:val="Style19"/>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03C4038E" w14:textId="77777777">
        <w:tc>
          <w:tcPr>
            <w:tcW w:w="10373" w:type="dxa"/>
            <w:tcBorders>
              <w:top w:val="single" w:sz="24" w:space="0" w:color="0000FF"/>
              <w:left w:val="single" w:sz="24" w:space="0" w:color="0000FF"/>
              <w:bottom w:val="single" w:sz="24" w:space="0" w:color="0000FF"/>
              <w:right w:val="single" w:sz="24" w:space="0" w:color="0000FF"/>
            </w:tcBorders>
          </w:tcPr>
          <w:p w14:paraId="6BE5AE7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Finally, by supporting eco-tourism, tourists help protect natural habitats and wildlife.</w:t>
            </w:r>
          </w:p>
          <w:p w14:paraId="6562786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many travelers are now choosing eco-friendly options for their vacations.</w:t>
            </w:r>
          </w:p>
          <w:p w14:paraId="0DB2B0D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Next, this type of tourism promotes conservation and sustainable practices.</w:t>
            </w:r>
          </w:p>
          <w:p w14:paraId="1B35CC6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eco-tourism focuses on minimizing the environmental impact of travel.</w:t>
            </w:r>
          </w:p>
          <w:p w14:paraId="79EFE8D4"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11C91FDA"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p w14:paraId="6BD7A9B0"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bl>
      <w:tblPr>
        <w:tblStyle w:val="Style21"/>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63A9386E" w14:textId="77777777">
        <w:tc>
          <w:tcPr>
            <w:tcW w:w="10373" w:type="dxa"/>
            <w:tcBorders>
              <w:top w:val="single" w:sz="24" w:space="0" w:color="0000FF"/>
              <w:left w:val="single" w:sz="24" w:space="0" w:color="0000FF"/>
              <w:bottom w:val="single" w:sz="24" w:space="0" w:color="0000FF"/>
              <w:right w:val="single" w:sz="24" w:space="0" w:color="0000FF"/>
            </w:tcBorders>
          </w:tcPr>
          <w:p w14:paraId="4B95A751"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First, it provides opportunities for travelers to learn about different cultures and traditions. </w:t>
            </w:r>
          </w:p>
          <w:p w14:paraId="4740BB4C"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summary, cultural tourism enhances global understanding by promoting cultural exchange and preserving heritage.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Furthermore, cultural tourism supports local communities by creating jobs and boosting local economies. </w:t>
            </w:r>
          </w:p>
          <w:p w14:paraId="195E2987"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Next, this type of tourism helps in the conservation of historical sites and cultural landmarks.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Finally, it fosters appreciation for diversity and encourages respectful interactions between visitors and host communities.</w:t>
            </w:r>
          </w:p>
          <w:p w14:paraId="4C6BEE7E"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6DE6B9F0" w14:textId="77777777" w:rsidR="001D62D4" w:rsidRPr="00F61995" w:rsidRDefault="004C558B">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3.</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a-b-c-d-e</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B.</w:t>
      </w:r>
      <w:r w:rsidRPr="00F61995">
        <w:rPr>
          <w:rFonts w:ascii="Times New Roman" w:eastAsia="Times New Roman" w:hAnsi="Times New Roman" w:cs="Times New Roman"/>
          <w:sz w:val="24"/>
          <w:szCs w:val="24"/>
          <w:highlight w:val="yellow"/>
          <w:lang w:val="pt-BR"/>
        </w:rPr>
        <w:t xml:space="preserve"> b-a-d-c-e</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a-c-b-e-d</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D.</w:t>
      </w:r>
      <w:r w:rsidRPr="00F61995">
        <w:rPr>
          <w:rFonts w:ascii="Times New Roman" w:eastAsia="Times New Roman" w:hAnsi="Times New Roman" w:cs="Times New Roman"/>
          <w:sz w:val="24"/>
          <w:szCs w:val="24"/>
          <w:lang w:val="pt-BR"/>
        </w:rPr>
        <w:t xml:space="preserve"> b-a-c-d-e</w:t>
      </w:r>
    </w:p>
    <w:p w14:paraId="47780E32"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2"/>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58D18C9A" w14:textId="77777777">
        <w:tc>
          <w:tcPr>
            <w:tcW w:w="10373" w:type="dxa"/>
            <w:tcBorders>
              <w:top w:val="single" w:sz="24" w:space="0" w:color="0000FF"/>
              <w:left w:val="single" w:sz="24" w:space="0" w:color="0000FF"/>
              <w:bottom w:val="single" w:sz="24" w:space="0" w:color="0000FF"/>
              <w:right w:val="single" w:sz="24" w:space="0" w:color="0000FF"/>
            </w:tcBorders>
          </w:tcPr>
          <w:p w14:paraId="63C55E1E"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Adventure tourism provides exciting experiences that help people grow and stay healthy.</w:t>
            </w:r>
          </w:p>
          <w:p w14:paraId="25B88974"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Additionally, it benefits local businesses by attracting tourists and supporting the community.</w:t>
            </w:r>
          </w:p>
          <w:p w14:paraId="337DF7D7"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it motivates people to face new challenges and step out of their comfort zones.</w:t>
            </w:r>
          </w:p>
          <w:p w14:paraId="0299BEA3"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it offers fun and thrilling activities that boost self-confidence and personal strength.</w:t>
            </w:r>
          </w:p>
          <w:p w14:paraId="5F332A49"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Next, it encourages exploring beautiful natural landscapes and enjoying outdoor adventures.</w:t>
            </w:r>
          </w:p>
          <w:p w14:paraId="48EA1FC4"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7A0BC715" w14:textId="77777777" w:rsidR="001D62D4" w:rsidRPr="00F61995" w:rsidRDefault="004C558B">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4.</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a-d-b-e-c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B.</w:t>
      </w:r>
      <w:r w:rsidRPr="00F61995">
        <w:rPr>
          <w:rFonts w:ascii="Times New Roman" w:eastAsia="Times New Roman" w:hAnsi="Times New Roman" w:cs="Times New Roman"/>
          <w:sz w:val="24"/>
          <w:szCs w:val="24"/>
          <w:lang w:val="pt-BR"/>
        </w:rPr>
        <w:t xml:space="preserve"> d-a-b-e-c</w:t>
      </w:r>
      <w:r w:rsidRPr="00F61995">
        <w:rPr>
          <w:rFonts w:ascii="Times New Roman" w:eastAsia="Times New Roman" w:hAnsi="Times New Roman" w:cs="Times New Roman"/>
          <w:sz w:val="24"/>
          <w:szCs w:val="24"/>
          <w:lang w:val="pt-BR"/>
        </w:rPr>
        <w:tab/>
      </w:r>
      <w:r w:rsidRPr="0025717C">
        <w:rPr>
          <w:rFonts w:ascii="Times New Roman" w:eastAsia="Times New Roman" w:hAnsi="Times New Roman" w:cs="Times New Roman"/>
          <w:b/>
          <w:color w:val="0000FF"/>
          <w:sz w:val="24"/>
          <w:szCs w:val="24"/>
          <w:lang w:val="pt-BR"/>
        </w:rPr>
        <w:t>C.</w:t>
      </w:r>
      <w:r w:rsidRPr="0025717C">
        <w:rPr>
          <w:rFonts w:ascii="Times New Roman" w:eastAsia="Times New Roman" w:hAnsi="Times New Roman" w:cs="Times New Roman"/>
          <w:sz w:val="24"/>
          <w:szCs w:val="24"/>
          <w:lang w:val="pt-BR"/>
        </w:rPr>
        <w:t xml:space="preserve"> d-a-e-b-c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D.</w:t>
      </w:r>
      <w:r w:rsidRPr="00F61995">
        <w:rPr>
          <w:rFonts w:ascii="Times New Roman" w:eastAsia="Times New Roman" w:hAnsi="Times New Roman" w:cs="Times New Roman"/>
          <w:sz w:val="24"/>
          <w:szCs w:val="24"/>
          <w:highlight w:val="yellow"/>
          <w:lang w:val="pt-BR"/>
        </w:rPr>
        <w:t xml:space="preserve"> a-d-e-b-c</w:t>
      </w:r>
    </w:p>
    <w:p w14:paraId="30E17A59"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3"/>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65B2754A" w14:textId="77777777">
        <w:tc>
          <w:tcPr>
            <w:tcW w:w="10373" w:type="dxa"/>
            <w:tcBorders>
              <w:top w:val="single" w:sz="24" w:space="0" w:color="0000FF"/>
              <w:left w:val="single" w:sz="24" w:space="0" w:color="0000FF"/>
              <w:bottom w:val="single" w:sz="24" w:space="0" w:color="0000FF"/>
              <w:right w:val="single" w:sz="24" w:space="0" w:color="0000FF"/>
            </w:tcBorders>
          </w:tcPr>
          <w:p w14:paraId="551F7CC6"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Finally, it broadens travelers' views by introducing them to new ways of life.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it allows visitors to see historical places and understand local customs.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Secondly, it supports local artists by showing their work to more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Also, it helps protect cultural sites by raising awareness.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Furthermore, it builds connections between travelers and local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Cultural tourism helps people learn about and enjoy different cultures.</w:t>
            </w:r>
          </w:p>
          <w:p w14:paraId="3402ACF8"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0A4A97DD" w14:textId="77777777" w:rsidR="001D62D4" w:rsidRPr="00F61995" w:rsidRDefault="004C558B">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5.</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 xml:space="preserve">b-c-f-d-e-a </w:t>
      </w:r>
      <w:r w:rsidRPr="00F61995">
        <w:rPr>
          <w:rFonts w:ascii="Times New Roman" w:eastAsia="Times New Roman" w:hAnsi="Times New Roman" w:cs="Times New Roman"/>
          <w:sz w:val="24"/>
          <w:szCs w:val="24"/>
          <w:lang w:val="pt-BR"/>
        </w:rPr>
        <w:tab/>
      </w:r>
      <w:r w:rsidRPr="0025717C">
        <w:rPr>
          <w:rFonts w:ascii="Times New Roman" w:eastAsia="Times New Roman" w:hAnsi="Times New Roman" w:cs="Times New Roman"/>
          <w:b/>
          <w:color w:val="0000FF"/>
          <w:sz w:val="24"/>
          <w:szCs w:val="24"/>
          <w:lang w:val="pt-BR"/>
        </w:rPr>
        <w:t>B.</w:t>
      </w:r>
      <w:r w:rsidRPr="0025717C">
        <w:rPr>
          <w:rFonts w:ascii="Times New Roman" w:eastAsia="Times New Roman" w:hAnsi="Times New Roman" w:cs="Times New Roman"/>
          <w:sz w:val="24"/>
          <w:szCs w:val="24"/>
          <w:lang w:val="pt-BR"/>
        </w:rPr>
        <w:t xml:space="preserve"> f-b-c-e-d-a</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C.</w:t>
      </w:r>
      <w:r w:rsidRPr="00F61995">
        <w:rPr>
          <w:rFonts w:ascii="Times New Roman" w:eastAsia="Times New Roman" w:hAnsi="Times New Roman" w:cs="Times New Roman"/>
          <w:sz w:val="24"/>
          <w:szCs w:val="24"/>
          <w:highlight w:val="yellow"/>
          <w:lang w:val="pt-BR"/>
        </w:rPr>
        <w:t xml:space="preserve"> f-b-c-d-e-a</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D.</w:t>
      </w:r>
      <w:r w:rsidRPr="00F61995">
        <w:rPr>
          <w:rFonts w:ascii="Times New Roman" w:eastAsia="Times New Roman" w:hAnsi="Times New Roman" w:cs="Times New Roman"/>
          <w:sz w:val="24"/>
          <w:szCs w:val="24"/>
          <w:lang w:val="pt-BR"/>
        </w:rPr>
        <w:t xml:space="preserve"> b-c-d-e-f-a</w:t>
      </w:r>
    </w:p>
    <w:p w14:paraId="6AB0B60D"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4"/>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66CE6A70" w14:textId="77777777">
        <w:tc>
          <w:tcPr>
            <w:tcW w:w="10373" w:type="dxa"/>
            <w:tcBorders>
              <w:top w:val="single" w:sz="24" w:space="0" w:color="0000FF"/>
              <w:left w:val="single" w:sz="24" w:space="0" w:color="0000FF"/>
              <w:bottom w:val="single" w:sz="24" w:space="0" w:color="0000FF"/>
              <w:right w:val="single" w:sz="24" w:space="0" w:color="0000FF"/>
            </w:tcBorders>
          </w:tcPr>
          <w:p w14:paraId="1844F67A"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w:t>
            </w:r>
          </w:p>
          <w:p w14:paraId="28B0736C"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Good tourism is important for keeping our environment clean and helping local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it raises awareness about why we need to protect the environment.</w:t>
            </w:r>
          </w:p>
          <w:p w14:paraId="1448CC8E"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it makes sure that future generations can enjoy our beautiful places. </w:t>
            </w:r>
          </w:p>
          <w:p w14:paraId="47DC20A7"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it tells travelers to choose options that are good for nature.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Furthermore, it helps visitors and local people get along better.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Next, it helps local shops and businesses by bringing in more customers.</w:t>
            </w:r>
            <w:r>
              <w:rPr>
                <w:rFonts w:ascii="Times New Roman" w:eastAsia="Times New Roman" w:hAnsi="Times New Roman" w:cs="Times New Roman"/>
                <w:sz w:val="24"/>
                <w:szCs w:val="24"/>
              </w:rPr>
              <w:br/>
              <w:t>Sincerely,</w:t>
            </w:r>
            <w:r>
              <w:rPr>
                <w:rFonts w:ascii="Times New Roman" w:eastAsia="Times New Roman" w:hAnsi="Times New Roman" w:cs="Times New Roman"/>
                <w:sz w:val="24"/>
                <w:szCs w:val="24"/>
              </w:rPr>
              <w:br/>
              <w:t>[Trần Thiên Huy]</w:t>
            </w:r>
          </w:p>
          <w:p w14:paraId="62DD81EE"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17D648DF" w14:textId="77777777" w:rsidR="001D62D4" w:rsidRPr="00F61995" w:rsidRDefault="004C558B">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6.</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highlight w:val="yellow"/>
          <w:lang w:val="pt-BR"/>
        </w:rPr>
        <w:t xml:space="preserve">A. </w:t>
      </w:r>
      <w:r w:rsidRPr="00F61995">
        <w:rPr>
          <w:rFonts w:ascii="Times New Roman" w:eastAsia="Times New Roman" w:hAnsi="Times New Roman" w:cs="Times New Roman"/>
          <w:sz w:val="24"/>
          <w:szCs w:val="24"/>
          <w:highlight w:val="yellow"/>
          <w:lang w:val="pt-BR"/>
        </w:rPr>
        <w:t>a-d-f-b-e-c</w:t>
      </w:r>
      <w:r w:rsidRPr="00F61995">
        <w:rPr>
          <w:rFonts w:ascii="Times New Roman" w:eastAsia="Times New Roman" w:hAnsi="Times New Roman" w:cs="Times New Roman"/>
          <w:sz w:val="24"/>
          <w:szCs w:val="24"/>
          <w:lang w:val="pt-BR"/>
        </w:rPr>
        <w:tab/>
      </w:r>
      <w:r w:rsidRPr="0025717C">
        <w:rPr>
          <w:rFonts w:ascii="Times New Roman" w:eastAsia="Times New Roman" w:hAnsi="Times New Roman" w:cs="Times New Roman"/>
          <w:b/>
          <w:color w:val="0000FF"/>
          <w:sz w:val="24"/>
          <w:szCs w:val="24"/>
          <w:lang w:val="pt-BR"/>
        </w:rPr>
        <w:t>B.</w:t>
      </w:r>
      <w:r w:rsidRPr="0025717C">
        <w:rPr>
          <w:rFonts w:ascii="Times New Roman" w:eastAsia="Times New Roman" w:hAnsi="Times New Roman" w:cs="Times New Roman"/>
          <w:sz w:val="24"/>
          <w:szCs w:val="24"/>
          <w:lang w:val="pt-BR"/>
        </w:rPr>
        <w:t xml:space="preserve"> a-d-f-e-b-c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d-d-f-b-e-c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D.</w:t>
      </w:r>
      <w:r w:rsidRPr="00F61995">
        <w:rPr>
          <w:rFonts w:ascii="Times New Roman" w:eastAsia="Times New Roman" w:hAnsi="Times New Roman" w:cs="Times New Roman"/>
          <w:sz w:val="24"/>
          <w:szCs w:val="24"/>
          <w:lang w:val="pt-BR"/>
        </w:rPr>
        <w:t xml:space="preserve"> d-a-f--e-c</w:t>
      </w:r>
    </w:p>
    <w:p w14:paraId="12B641FF"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5"/>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7E45C176" w14:textId="77777777">
        <w:tc>
          <w:tcPr>
            <w:tcW w:w="10373" w:type="dxa"/>
            <w:tcBorders>
              <w:top w:val="single" w:sz="24" w:space="0" w:color="0000FF"/>
              <w:left w:val="single" w:sz="24" w:space="0" w:color="0000FF"/>
              <w:bottom w:val="single" w:sz="24" w:space="0" w:color="0000FF"/>
              <w:right w:val="single" w:sz="24" w:space="0" w:color="0000FF"/>
            </w:tcBorders>
          </w:tcPr>
          <w:p w14:paraId="750E82D7"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w:t>
            </w:r>
          </w:p>
          <w:p w14:paraId="48BE5C94"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Finally, traveling creates nice memories and new stories to tell.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it lets you try new foods and see new customs.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Next, it helps you meet new people and make new friends.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Furthermore, it can give you a chance to relax and take a break from everyday life.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Also, traveling helps you see the world in a different way and understand other cultures. </w:t>
            </w:r>
          </w:p>
          <w:p w14:paraId="49F277F3"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Traveling is a great way to see new places and learn about different cultures.</w:t>
            </w:r>
          </w:p>
          <w:p w14:paraId="75F08B7A"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Pr>
                <w:rFonts w:ascii="Times New Roman" w:eastAsia="Times New Roman" w:hAnsi="Times New Roman" w:cs="Times New Roman"/>
                <w:sz w:val="24"/>
                <w:szCs w:val="24"/>
              </w:rPr>
              <w:br/>
              <w:t>Thắng Phan</w:t>
            </w:r>
          </w:p>
          <w:p w14:paraId="2823BE3C"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551BB883" w14:textId="77777777" w:rsidR="001D62D4" w:rsidRPr="00F61995" w:rsidRDefault="004C558B">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7.</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f-b-c-d-e-a</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B.</w:t>
      </w:r>
      <w:r w:rsidRPr="00F61995">
        <w:rPr>
          <w:rFonts w:ascii="Times New Roman" w:eastAsia="Times New Roman" w:hAnsi="Times New Roman" w:cs="Times New Roman"/>
          <w:sz w:val="24"/>
          <w:szCs w:val="24"/>
          <w:lang w:val="pt-BR"/>
        </w:rPr>
        <w:t xml:space="preserve"> b-c-d-e-f-a</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b-c-d-f-e-a</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D.</w:t>
      </w:r>
      <w:r w:rsidRPr="00F61995">
        <w:rPr>
          <w:rFonts w:ascii="Times New Roman" w:eastAsia="Times New Roman" w:hAnsi="Times New Roman" w:cs="Times New Roman"/>
          <w:sz w:val="24"/>
          <w:szCs w:val="24"/>
          <w:highlight w:val="yellow"/>
          <w:lang w:val="pt-BR"/>
        </w:rPr>
        <w:t xml:space="preserve"> f-b-c-e-d-a</w:t>
      </w:r>
    </w:p>
    <w:p w14:paraId="2382621E"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p w14:paraId="5BFADB49"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6"/>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48605C5B" w14:textId="77777777">
        <w:tc>
          <w:tcPr>
            <w:tcW w:w="10373" w:type="dxa"/>
            <w:tcBorders>
              <w:top w:val="single" w:sz="24" w:space="0" w:color="0000FF"/>
              <w:left w:val="single" w:sz="24" w:space="0" w:color="0000FF"/>
              <w:bottom w:val="single" w:sz="24" w:space="0" w:color="0000FF"/>
              <w:right w:val="single" w:sz="24" w:space="0" w:color="0000FF"/>
            </w:tcBorders>
          </w:tcPr>
          <w:p w14:paraId="41BB56D0"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w:t>
            </w:r>
          </w:p>
          <w:p w14:paraId="4AFE347E"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First, it helps you see beautiful natural places and learn about wildlife.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Eco-tourism is a great way to explore nature while protecting the environment. </w:t>
            </w:r>
          </w:p>
          <w:p w14:paraId="153091D4"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it allows you to enjoy your trip while knowing you are making a positive impact.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Also, eco-tourism raises awareness about environmental issues and how to solve them.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Second, it supports local communities by promoting eco-friendly businesses.</w:t>
            </w:r>
          </w:p>
          <w:p w14:paraId="03573382"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Pr>
                <w:rFonts w:ascii="Times New Roman" w:eastAsia="Times New Roman" w:hAnsi="Times New Roman" w:cs="Times New Roman"/>
                <w:sz w:val="24"/>
                <w:szCs w:val="24"/>
              </w:rPr>
              <w:br/>
              <w:t>Phương Nhi</w:t>
            </w:r>
          </w:p>
          <w:p w14:paraId="435FAC43"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33C3FCFB" w14:textId="77777777" w:rsidR="001D62D4" w:rsidRPr="00F61995" w:rsidRDefault="004C558B">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8.</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b-a-d-e-c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B.</w:t>
      </w:r>
      <w:r w:rsidRPr="00F61995">
        <w:rPr>
          <w:rFonts w:ascii="Times New Roman" w:eastAsia="Times New Roman" w:hAnsi="Times New Roman" w:cs="Times New Roman"/>
          <w:sz w:val="24"/>
          <w:szCs w:val="24"/>
          <w:lang w:val="pt-BR"/>
        </w:rPr>
        <w:t xml:space="preserve"> a-e-d-b-c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a-c-b-d-e</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D.</w:t>
      </w:r>
      <w:r w:rsidRPr="00F61995">
        <w:rPr>
          <w:rFonts w:ascii="Times New Roman" w:eastAsia="Times New Roman" w:hAnsi="Times New Roman" w:cs="Times New Roman"/>
          <w:sz w:val="24"/>
          <w:szCs w:val="24"/>
          <w:highlight w:val="yellow"/>
          <w:lang w:val="pt-BR"/>
        </w:rPr>
        <w:t xml:space="preserve"> b-a-e-d-c</w:t>
      </w:r>
    </w:p>
    <w:p w14:paraId="00CCEE92"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7"/>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707C195F" w14:textId="77777777">
        <w:tc>
          <w:tcPr>
            <w:tcW w:w="10373" w:type="dxa"/>
            <w:tcBorders>
              <w:top w:val="single" w:sz="24" w:space="0" w:color="0000FF"/>
              <w:left w:val="single" w:sz="24" w:space="0" w:color="0000FF"/>
              <w:bottom w:val="single" w:sz="24" w:space="0" w:color="0000FF"/>
              <w:right w:val="single" w:sz="24" w:space="0" w:color="0000FF"/>
            </w:tcBorders>
          </w:tcPr>
          <w:p w14:paraId="50E91228"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Dear Friend,</w:t>
            </w:r>
          </w:p>
          <w:p w14:paraId="186A6E70"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First, we visited some beautiful beaches where we could swim and relax in the sun.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Our trip was amazing, and I want to tell you all about it.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we enjoyed some delicious local food and learned a lot about the local culture.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Also, we explored a historic town, where we saw old buildings and learned about its history.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Next, we went on a hike in the mountains, which gave us a stunning view of the landscape.</w:t>
            </w:r>
          </w:p>
          <w:p w14:paraId="461B7ED3"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Pr>
                <w:rFonts w:ascii="Times New Roman" w:eastAsia="Times New Roman" w:hAnsi="Times New Roman" w:cs="Times New Roman"/>
                <w:sz w:val="24"/>
                <w:szCs w:val="24"/>
              </w:rPr>
              <w:br/>
              <w:t>Nick</w:t>
            </w:r>
          </w:p>
          <w:p w14:paraId="27DD5113"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63E638B0" w14:textId="77777777" w:rsidR="001D62D4" w:rsidRPr="00F61995" w:rsidRDefault="004C558B">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9.</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a-b-c-d-e</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B.</w:t>
      </w:r>
      <w:r w:rsidRPr="00F61995">
        <w:rPr>
          <w:rFonts w:ascii="Times New Roman" w:eastAsia="Times New Roman" w:hAnsi="Times New Roman" w:cs="Times New Roman"/>
          <w:sz w:val="24"/>
          <w:szCs w:val="24"/>
          <w:highlight w:val="yellow"/>
          <w:lang w:val="pt-BR"/>
        </w:rPr>
        <w:t xml:space="preserve"> b-a-e-d-c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b-a-c-e-d</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D.</w:t>
      </w:r>
      <w:r w:rsidRPr="00F61995">
        <w:rPr>
          <w:rFonts w:ascii="Times New Roman" w:eastAsia="Times New Roman" w:hAnsi="Times New Roman" w:cs="Times New Roman"/>
          <w:sz w:val="24"/>
          <w:szCs w:val="24"/>
          <w:lang w:val="pt-BR"/>
        </w:rPr>
        <w:t xml:space="preserve"> a-b-d-e-c</w:t>
      </w:r>
    </w:p>
    <w:p w14:paraId="1219966D"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8"/>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0D7F1844" w14:textId="77777777">
        <w:tc>
          <w:tcPr>
            <w:tcW w:w="10373" w:type="dxa"/>
            <w:tcBorders>
              <w:top w:val="single" w:sz="24" w:space="0" w:color="0000FF"/>
              <w:left w:val="single" w:sz="24" w:space="0" w:color="0000FF"/>
              <w:bottom w:val="single" w:sz="24" w:space="0" w:color="0000FF"/>
              <w:right w:val="single" w:sz="24" w:space="0" w:color="0000FF"/>
            </w:tcBorders>
          </w:tcPr>
          <w:p w14:paraId="7AAC88F1"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Grandma,</w:t>
            </w:r>
          </w:p>
          <w:p w14:paraId="480E9257"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Our trip, which was full of amazing experiences, is something I'll never forget! </w:t>
            </w:r>
          </w:p>
          <w:p w14:paraId="7210F921"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we visited a charming village where people make beautiful pottery by hand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Also, we explored a forest where I saw many different kinds of birds and animals. </w:t>
            </w:r>
          </w:p>
          <w:p w14:paraId="10326BEA"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Finally, we had a lovely picnic by a lake that was surrounded by mountains.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Next, we went on a boat tour, which took us through a scenic river lined with trees.</w:t>
            </w:r>
          </w:p>
          <w:p w14:paraId="7962AC79" w14:textId="77777777" w:rsidR="001D62D4" w:rsidRDefault="004C558B">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Love,</w:t>
            </w:r>
            <w:r>
              <w:rPr>
                <w:rFonts w:ascii="Times New Roman" w:eastAsia="Times New Roman" w:hAnsi="Times New Roman" w:cs="Times New Roman"/>
                <w:sz w:val="24"/>
                <w:szCs w:val="24"/>
              </w:rPr>
              <w:br/>
              <w:t>Marry</w:t>
            </w:r>
          </w:p>
          <w:p w14:paraId="597F8E33"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5FD2A518" w14:textId="77777777" w:rsidR="001D62D4" w:rsidRPr="00F61995" w:rsidRDefault="004C558B">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10:</w:t>
      </w:r>
      <w:r w:rsidRPr="00F61995">
        <w:rPr>
          <w:rFonts w:ascii="Times New Roman" w:eastAsia="Times New Roman" w:hAnsi="Times New Roman" w:cs="Times New Roman"/>
          <w:color w:val="0000FF"/>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a-b-c-d-e</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B.</w:t>
      </w:r>
      <w:r w:rsidRPr="00F61995">
        <w:rPr>
          <w:rFonts w:ascii="Times New Roman" w:eastAsia="Times New Roman" w:hAnsi="Times New Roman" w:cs="Times New Roman"/>
          <w:sz w:val="24"/>
          <w:szCs w:val="24"/>
          <w:lang w:val="pt-BR"/>
        </w:rPr>
        <w:t xml:space="preserve"> b-a-d-e-c </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b-a-e-d-c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D.</w:t>
      </w:r>
      <w:r w:rsidRPr="00F61995">
        <w:rPr>
          <w:rFonts w:ascii="Times New Roman" w:eastAsia="Times New Roman" w:hAnsi="Times New Roman" w:cs="Times New Roman"/>
          <w:sz w:val="24"/>
          <w:szCs w:val="24"/>
          <w:highlight w:val="yellow"/>
          <w:lang w:val="pt-BR"/>
        </w:rPr>
        <w:t xml:space="preserve"> a-b-e-c-d</w:t>
      </w:r>
    </w:p>
    <w:p w14:paraId="2F1472F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Read the following passage and mark the letter A, B, C, or D on your answer sheet to indicate the correct option that best fits each of the numbered blanks.</w:t>
      </w:r>
    </w:p>
    <w:tbl>
      <w:tblPr>
        <w:tblStyle w:val="Style29"/>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19A06F2A"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3E8C5BFB"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 tourism is a form of tourism that involves tens of thousands of people going to the same place often The number of tourists, which has steadily increased over the years, rose from only 25 million international tourist arrivals in 1950 to an estimated 1.4 billion tourists (1) _______ 2020. (2) ________ tourism, which is very important to the economy, brings substantial benefits, there is also a significant price to pay, especially in terms of the environment. For instance, the negative impact of tourism on the local environment, which can be enormous, is sometimes direct, such as when (3) _______ tourists litter the streets or use up (4) _______ large amount of natural resources of the (5) ______areas, which include clean water and energy. Additionally, the impact can be less direct but still considerable, such as when most tourists travel by planes or vehicles that consume a great deal of fuel, which also (6) ________ the environment. Therefore, tourists, (7) ________ may be knowingly or unknowingly harming the environment as they travel, should aim to reduce their negative impact by traveling more responsibly and in a more eco-friendly way. </w:t>
            </w:r>
          </w:p>
          <w:p w14:paraId="29B180A1"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b/>
                <w:sz w:val="24"/>
                <w:szCs w:val="24"/>
              </w:rPr>
            </w:pPr>
          </w:p>
        </w:tc>
      </w:tr>
    </w:tbl>
    <w:p w14:paraId="3AD56D75"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during</w:t>
      </w:r>
    </w:p>
    <w:p w14:paraId="28D4FB1F"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Despite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Therefore</w:t>
      </w:r>
    </w:p>
    <w:p w14:paraId="0DB29108"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 xml:space="preserve">many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few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some </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D.</w:t>
      </w:r>
      <w:r w:rsidRPr="00BB5680">
        <w:rPr>
          <w:rFonts w:ascii="Times New Roman" w:eastAsia="Times New Roman" w:hAnsi="Times New Roman" w:cs="Times New Roman"/>
          <w:sz w:val="24"/>
          <w:szCs w:val="24"/>
        </w:rPr>
        <w:t xml:space="preserve"> most </w:t>
      </w:r>
    </w:p>
    <w:p w14:paraId="16729F4C"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C.</w:t>
      </w:r>
      <w:r w:rsidRPr="00BB5680">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14:paraId="4655F3B6"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rural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local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distant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remote</w:t>
      </w:r>
    </w:p>
    <w:p w14:paraId="6A73636F"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protects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damages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conserves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enhances</w:t>
      </w:r>
    </w:p>
    <w:p w14:paraId="67BA7CC1"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which</w:t>
      </w:r>
    </w:p>
    <w:p w14:paraId="7850D35F" w14:textId="77777777" w:rsidR="001D62D4" w:rsidRDefault="001D62D4">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Style30"/>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637F48CD"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4FC9ECDB" w14:textId="77777777" w:rsidR="001D62D4" w:rsidRDefault="004C558B">
            <w:pPr>
              <w:tabs>
                <w:tab w:val="left" w:pos="3402"/>
                <w:tab w:val="left" w:pos="5812"/>
                <w:tab w:val="left" w:pos="8222"/>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Problems with ecotourism</w:t>
            </w:r>
          </w:p>
          <w:p w14:paraId="10906574" w14:textId="77777777" w:rsidR="001D62D4" w:rsidRDefault="004C558B">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ecotourism is often seen as the best way to reduce our negative (1) ________ on the environment, it may also hurt local people and wildlife in certain cases. When tourists visit nature spots and interact with wild animals and nature, they may damage or destroy their natural (2) ________ . In addition, many remote areas require some traveling by car or by plane, which again consumes (3) ________ and increases CO2, emissions in the air. Ecotourism may not benefit local (4) ________, because many local hotels may be owned by international companies and their (5) ________ may not stay in the community. Besides, tourism may increase the cost of living in a certain area, making life more (6) ________ for local people.</w:t>
            </w:r>
          </w:p>
          <w:p w14:paraId="0E90C918" w14:textId="77777777" w:rsidR="001D62D4" w:rsidRDefault="001D62D4">
            <w:pPr>
              <w:tabs>
                <w:tab w:val="left" w:pos="3402"/>
                <w:tab w:val="left" w:pos="5812"/>
                <w:tab w:val="left" w:pos="8222"/>
              </w:tabs>
              <w:spacing w:after="0" w:line="276" w:lineRule="auto"/>
              <w:jc w:val="center"/>
              <w:rPr>
                <w:rFonts w:ascii="Times New Roman" w:eastAsia="Times New Roman" w:hAnsi="Times New Roman" w:cs="Times New Roman"/>
                <w:b/>
                <w:sz w:val="24"/>
                <w:szCs w:val="24"/>
              </w:rPr>
            </w:pPr>
          </w:p>
        </w:tc>
      </w:tr>
    </w:tbl>
    <w:p w14:paraId="2518CB53"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result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impact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action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opinion</w:t>
      </w:r>
    </w:p>
    <w:p w14:paraId="433CE361"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 habits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habitats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standards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environment</w:t>
      </w:r>
    </w:p>
    <w:p w14:paraId="11EBCADF"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food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money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time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energy</w:t>
      </w:r>
    </w:p>
    <w:p w14:paraId="1DD27D31"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culture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economy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education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environment</w:t>
      </w:r>
    </w:p>
    <w:p w14:paraId="2F1992C6"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benefits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profits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businesses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payment</w:t>
      </w:r>
    </w:p>
    <w:p w14:paraId="032084D5" w14:textId="102179DB"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comfortable  </w:t>
      </w:r>
      <w:r w:rsidR="00BB5680">
        <w:rPr>
          <w:rFonts w:ascii="Times New Roman" w:eastAsia="Times New Roman" w:hAnsi="Times New Roman" w:cs="Times New Roman"/>
          <w:sz w:val="24"/>
          <w:szCs w:val="24"/>
          <w:lang w:val="vi-VN"/>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expensive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eco-friendly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convenient</w:t>
      </w:r>
    </w:p>
    <w:p w14:paraId="11949D1F" w14:textId="77777777" w:rsidR="001D62D4" w:rsidRDefault="001D62D4">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Style31"/>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5ED8BA2E"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0D5C7B85" w14:textId="77777777" w:rsidR="001D62D4" w:rsidRDefault="004C558B">
            <w:pPr>
              <w:tabs>
                <w:tab w:val="left" w:pos="3402"/>
                <w:tab w:val="left" w:pos="5812"/>
                <w:tab w:val="left" w:pos="8222"/>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 tourism is a form of tourism that involves tens of thousands of people going to the same place often at the same time of year. It is the most (1) _______ form of tourism as it is often the cheapest way to go on holiday and it (2) _______ many people every year. This kind of tourism has both advantages and disadvantages.</w:t>
            </w:r>
          </w:p>
          <w:p w14:paraId="2FFB4BD9" w14:textId="77777777" w:rsidR="001D62D4" w:rsidRDefault="004C558B">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one hand, mass tourism creates jobs for local people, and helps develop the (3) _______as a whole. It is also a very good way to traditions local cultures to the world and in turn local people can learn about and understand other cultures.</w:t>
            </w:r>
          </w:p>
          <w:p w14:paraId="569995F4" w14:textId="77777777" w:rsidR="001D62D4" w:rsidRDefault="004C558B">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 mass tourism can seriously (4) _______ the environment. When too many people visit one place at a time, it increases the amount of rubbish and pollution. Communities can also be affected if visitors do not respect local (5) _______ and customs.</w:t>
            </w:r>
          </w:p>
          <w:p w14:paraId="5D1A8E7A" w14:textId="77777777" w:rsidR="001D62D4" w:rsidRDefault="001D62D4">
            <w:pPr>
              <w:tabs>
                <w:tab w:val="left" w:pos="3402"/>
                <w:tab w:val="left" w:pos="5812"/>
                <w:tab w:val="left" w:pos="8222"/>
              </w:tabs>
              <w:spacing w:after="0" w:line="276" w:lineRule="auto"/>
              <w:jc w:val="center"/>
              <w:rPr>
                <w:rFonts w:ascii="Times New Roman" w:eastAsia="Times New Roman" w:hAnsi="Times New Roman" w:cs="Times New Roman"/>
                <w:b/>
                <w:sz w:val="24"/>
                <w:szCs w:val="24"/>
              </w:rPr>
            </w:pPr>
          </w:p>
        </w:tc>
      </w:tr>
    </w:tbl>
    <w:p w14:paraId="3B6B6B13"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serious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popular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suitable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effective</w:t>
      </w:r>
    </w:p>
    <w:p w14:paraId="22F7951E"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red"/>
        </w:rPr>
        <w:t xml:space="preserve">A. </w:t>
      </w:r>
      <w:r>
        <w:rPr>
          <w:rFonts w:ascii="Times New Roman" w:eastAsia="Times New Roman" w:hAnsi="Times New Roman" w:cs="Times New Roman"/>
          <w:sz w:val="24"/>
          <w:szCs w:val="24"/>
          <w:highlight w:val="red"/>
        </w:rPr>
        <w:t>attracts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invites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provides        </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D.</w:t>
      </w:r>
      <w:r w:rsidRPr="00BB5680">
        <w:rPr>
          <w:rFonts w:ascii="Times New Roman" w:eastAsia="Times New Roman" w:hAnsi="Times New Roman" w:cs="Times New Roman"/>
          <w:sz w:val="24"/>
          <w:szCs w:val="24"/>
        </w:rPr>
        <w:t xml:space="preserve"> excites</w:t>
      </w:r>
    </w:p>
    <w:p w14:paraId="0F2051E1"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 xml:space="preserve">economy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economic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business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community</w:t>
      </w:r>
    </w:p>
    <w:p w14:paraId="65F1DE22" w14:textId="77777777" w:rsidR="001D62D4" w:rsidRPr="00BB5680"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promote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develop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C.</w:t>
      </w:r>
      <w:r>
        <w:rPr>
          <w:rFonts w:ascii="Times New Roman" w:eastAsia="Times New Roman" w:hAnsi="Times New Roman" w:cs="Times New Roman"/>
          <w:sz w:val="24"/>
          <w:szCs w:val="24"/>
          <w:highlight w:val="red"/>
        </w:rPr>
        <w:t xml:space="preserve"> damage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D.</w:t>
      </w:r>
      <w:r w:rsidRPr="00BB5680">
        <w:rPr>
          <w:rFonts w:ascii="Times New Roman" w:eastAsia="Times New Roman" w:hAnsi="Times New Roman" w:cs="Times New Roman"/>
          <w:sz w:val="24"/>
          <w:szCs w:val="24"/>
        </w:rPr>
        <w:t xml:space="preserve"> balance</w:t>
      </w:r>
    </w:p>
    <w:p w14:paraId="0AE39D70" w14:textId="77777777" w:rsidR="001D62D4" w:rsidRDefault="004C558B">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red"/>
        </w:rPr>
        <w:t xml:space="preserve">A. </w:t>
      </w:r>
      <w:r>
        <w:rPr>
          <w:rFonts w:ascii="Times New Roman" w:eastAsia="Times New Roman" w:hAnsi="Times New Roman" w:cs="Times New Roman"/>
          <w:sz w:val="24"/>
          <w:szCs w:val="24"/>
          <w:highlight w:val="red"/>
        </w:rPr>
        <w:t xml:space="preserve">traditions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businesses     </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C.</w:t>
      </w:r>
      <w:r w:rsidRPr="00BB5680">
        <w:rPr>
          <w:rFonts w:ascii="Times New Roman" w:eastAsia="Times New Roman" w:hAnsi="Times New Roman" w:cs="Times New Roman"/>
          <w:sz w:val="24"/>
          <w:szCs w:val="24"/>
        </w:rPr>
        <w:t xml:space="preserve"> situations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crafts</w:t>
      </w:r>
    </w:p>
    <w:p w14:paraId="591B986B" w14:textId="77777777" w:rsidR="001D62D4" w:rsidRDefault="001D62D4">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Style32"/>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1CFA2989"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12B32CB2" w14:textId="77777777" w:rsidR="001D62D4" w:rsidRDefault="004C558B">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Traveling is a great way to see new </w:t>
            </w:r>
            <w:r>
              <w:rPr>
                <w:rFonts w:ascii="Times New Roman" w:eastAsia="Times New Roman" w:hAnsi="Times New Roman" w:cs="Times New Roman"/>
                <w:b/>
                <w:sz w:val="24"/>
                <w:szCs w:val="24"/>
              </w:rPr>
              <w:t>(1) ______</w:t>
            </w:r>
            <w:r>
              <w:rPr>
                <w:rFonts w:ascii="Times New Roman" w:eastAsia="Times New Roman" w:hAnsi="Times New Roman" w:cs="Times New Roman"/>
                <w:sz w:val="24"/>
                <w:szCs w:val="24"/>
              </w:rPr>
              <w:t xml:space="preserve"> and learn about different cultures. First, it lets you visit interesting sites, which can be fun and </w:t>
            </w:r>
            <w:r>
              <w:rPr>
                <w:rFonts w:ascii="Times New Roman" w:eastAsia="Times New Roman" w:hAnsi="Times New Roman" w:cs="Times New Roman"/>
                <w:b/>
                <w:sz w:val="24"/>
                <w:szCs w:val="24"/>
              </w:rPr>
              <w:t>(2) ______</w:t>
            </w:r>
            <w:r>
              <w:rPr>
                <w:rFonts w:ascii="Times New Roman" w:eastAsia="Times New Roman" w:hAnsi="Times New Roman" w:cs="Times New Roman"/>
                <w:sz w:val="24"/>
                <w:szCs w:val="24"/>
              </w:rPr>
              <w:t xml:space="preserve">. For example, you can go to famous landmarks like the Statue of Liberty, which shows the history of the United States. Also, traveling helps local </w:t>
            </w:r>
            <w:r>
              <w:rPr>
                <w:rFonts w:ascii="Times New Roman" w:eastAsia="Times New Roman" w:hAnsi="Times New Roman" w:cs="Times New Roman"/>
                <w:b/>
                <w:sz w:val="24"/>
                <w:szCs w:val="24"/>
              </w:rPr>
              <w:t>(3) ______</w:t>
            </w:r>
            <w:r>
              <w:rPr>
                <w:rFonts w:ascii="Times New Roman" w:eastAsia="Times New Roman" w:hAnsi="Times New Roman" w:cs="Times New Roman"/>
                <w:sz w:val="24"/>
                <w:szCs w:val="24"/>
              </w:rPr>
              <w:t xml:space="preserve"> because tourists buy food and souvenirs, </w:t>
            </w:r>
            <w:r>
              <w:rPr>
                <w:rFonts w:ascii="Times New Roman" w:eastAsia="Times New Roman" w:hAnsi="Times New Roman" w:cs="Times New Roman"/>
                <w:b/>
                <w:sz w:val="24"/>
                <w:szCs w:val="24"/>
              </w:rPr>
              <w:t>(4) ______</w:t>
            </w:r>
            <w:r>
              <w:rPr>
                <w:rFonts w:ascii="Times New Roman" w:eastAsia="Times New Roman" w:hAnsi="Times New Roman" w:cs="Times New Roman"/>
                <w:sz w:val="24"/>
                <w:szCs w:val="24"/>
              </w:rPr>
              <w:t xml:space="preserve"> supports people in those areas. </w:t>
            </w:r>
            <w:r>
              <w:rPr>
                <w:rFonts w:ascii="Times New Roman" w:eastAsia="Times New Roman" w:hAnsi="Times New Roman" w:cs="Times New Roman"/>
                <w:b/>
                <w:sz w:val="24"/>
                <w:szCs w:val="24"/>
              </w:rPr>
              <w:t>(5) ______</w:t>
            </w:r>
            <w:r>
              <w:rPr>
                <w:rFonts w:ascii="Times New Roman" w:eastAsia="Times New Roman" w:hAnsi="Times New Roman" w:cs="Times New Roman"/>
                <w:sz w:val="24"/>
                <w:szCs w:val="24"/>
              </w:rPr>
              <w:t xml:space="preserve">, travelers who care about the environment can help protect beautiful places by being careful not to leave trash. But, even though traveling is exciting, it’s important to travel in a way that does not harm nature. In summary, tourism, which brings people together from all over the world, should be done in a way that respects both the local </w:t>
            </w:r>
            <w:r>
              <w:rPr>
                <w:rFonts w:ascii="Times New Roman" w:eastAsia="Times New Roman" w:hAnsi="Times New Roman" w:cs="Times New Roman"/>
                <w:b/>
                <w:sz w:val="24"/>
                <w:szCs w:val="24"/>
              </w:rPr>
              <w:t>(6) ______</w:t>
            </w:r>
            <w:r>
              <w:rPr>
                <w:rFonts w:ascii="Times New Roman" w:eastAsia="Times New Roman" w:hAnsi="Times New Roman" w:cs="Times New Roman"/>
                <w:sz w:val="24"/>
                <w:szCs w:val="24"/>
              </w:rPr>
              <w:t xml:space="preserve"> and the environment.</w:t>
            </w:r>
          </w:p>
          <w:p w14:paraId="7EC66ABF" w14:textId="77777777" w:rsidR="001D62D4" w:rsidRDefault="001D62D4">
            <w:pPr>
              <w:tabs>
                <w:tab w:val="left" w:pos="3402"/>
                <w:tab w:val="left" w:pos="5812"/>
                <w:tab w:val="left" w:pos="8222"/>
              </w:tabs>
              <w:spacing w:after="0" w:line="276" w:lineRule="auto"/>
              <w:jc w:val="both"/>
              <w:rPr>
                <w:rFonts w:ascii="Times New Roman" w:eastAsia="Times New Roman" w:hAnsi="Times New Roman" w:cs="Times New Roman"/>
                <w:sz w:val="24"/>
                <w:szCs w:val="24"/>
              </w:rPr>
            </w:pPr>
          </w:p>
        </w:tc>
      </w:tr>
    </w:tbl>
    <w:p w14:paraId="441821E5"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places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animals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events</w:t>
      </w:r>
    </w:p>
    <w:p w14:paraId="6CD91FB6"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education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educate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educational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educates</w:t>
      </w:r>
    </w:p>
    <w:p w14:paraId="60A27AEE"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animals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books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businesses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countries</w:t>
      </w:r>
    </w:p>
    <w:p w14:paraId="5452F95E"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14:paraId="0E355D20"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Unfortunately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Additionally</w:t>
      </w:r>
    </w:p>
    <w:p w14:paraId="30423D2A"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transportation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culture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technology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science</w:t>
      </w:r>
    </w:p>
    <w:p w14:paraId="783131FF" w14:textId="77777777" w:rsidR="001D62D4" w:rsidRDefault="001D62D4">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Style33"/>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69FBADEB"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1257F741" w14:textId="375F33C7" w:rsidR="001D62D4" w:rsidRDefault="004C558B">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 travel is a fascinating activity that helps us explore the past and gain a deeper understanding of different cultures. By visiting (1) __________ sites, (2) ________ include temples, ancient cities, and museums, we can see valuable artifacts and old architecture. (3) ______, we might visit a city that is recognized as a World Heritage Site, where we can learn about how people (4) _______ lived there in the past worked and </w:t>
            </w:r>
            <w:r w:rsidR="00BB5680">
              <w:rPr>
                <w:rFonts w:ascii="Times New Roman" w:eastAsia="Times New Roman" w:hAnsi="Times New Roman" w:cs="Times New Roman"/>
                <w:sz w:val="24"/>
                <w:szCs w:val="24"/>
              </w:rPr>
              <w:t>lived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Participating in guided tours, which are led by experienced guides, provides us with a more in-depth perspective on the history and (5) __________ of the place. These experiences not only expand our knowledge (6) ______ also create memorable moments.</w:t>
            </w:r>
          </w:p>
          <w:p w14:paraId="53B53694" w14:textId="77777777" w:rsidR="001D62D4" w:rsidRDefault="001D62D4">
            <w:pPr>
              <w:tabs>
                <w:tab w:val="left" w:pos="3402"/>
                <w:tab w:val="left" w:pos="5812"/>
                <w:tab w:val="left" w:pos="8222"/>
              </w:tabs>
              <w:spacing w:after="0" w:line="276" w:lineRule="auto"/>
              <w:jc w:val="both"/>
              <w:rPr>
                <w:rFonts w:ascii="Times New Roman" w:eastAsia="Times New Roman" w:hAnsi="Times New Roman" w:cs="Times New Roman"/>
                <w:sz w:val="24"/>
                <w:szCs w:val="24"/>
              </w:rPr>
            </w:pPr>
          </w:p>
        </w:tc>
      </w:tr>
    </w:tbl>
    <w:p w14:paraId="774C0E9F"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highlight w:val="yellow"/>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modern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natural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industrial</w:t>
      </w:r>
    </w:p>
    <w:p w14:paraId="3BD9EC70"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whom</w:t>
      </w:r>
    </w:p>
    <w:p w14:paraId="32505623"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w:t>
      </w:r>
      <w:r>
        <w:rPr>
          <w:rFonts w:ascii="Times New Roman" w:eastAsia="Times New Roman" w:hAnsi="Times New Roman" w:cs="Times New Roman"/>
          <w:b/>
          <w:color w:val="0000FF"/>
          <w:sz w:val="24"/>
          <w:szCs w:val="24"/>
          <w:highlight w:val="yellow"/>
        </w:rPr>
        <w:t xml:space="preserve"> 3.</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For example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Nevertheless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Therefore</w:t>
      </w:r>
    </w:p>
    <w:p w14:paraId="4F054133"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whom</w:t>
      </w:r>
    </w:p>
    <w:p w14:paraId="17A31C1E"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geography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politics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C.</w:t>
      </w:r>
      <w:r>
        <w:rPr>
          <w:rFonts w:ascii="Times New Roman" w:eastAsia="Times New Roman" w:hAnsi="Times New Roman" w:cs="Times New Roman"/>
          <w:sz w:val="24"/>
          <w:szCs w:val="24"/>
          <w:highlight w:val="red"/>
        </w:rPr>
        <w:t xml:space="preserve"> culture</w:t>
      </w:r>
      <w:r>
        <w:rPr>
          <w:rFonts w:ascii="Times New Roman" w:eastAsia="Times New Roman" w:hAnsi="Times New Roman" w:cs="Times New Roman"/>
          <w:sz w:val="24"/>
          <w:szCs w:val="24"/>
          <w:highlight w:val="red"/>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technology</w:t>
      </w:r>
    </w:p>
    <w:p w14:paraId="677A7586"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and</w:t>
      </w:r>
      <w:r>
        <w:rPr>
          <w:rFonts w:ascii="Times New Roman" w:eastAsia="Times New Roman" w:hAnsi="Times New Roman" w:cs="Times New Roman"/>
          <w:b/>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but</w:t>
      </w:r>
      <w:r>
        <w:rPr>
          <w:rFonts w:ascii="Times New Roman" w:eastAsia="Times New Roman" w:hAnsi="Times New Roman" w:cs="Times New Roman"/>
          <w:b/>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or</w:t>
      </w:r>
      <w:r>
        <w:rPr>
          <w:rFonts w:ascii="Times New Roman" w:eastAsia="Times New Roman" w:hAnsi="Times New Roman" w:cs="Times New Roman"/>
          <w:b/>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w:t>
      </w:r>
    </w:p>
    <w:p w14:paraId="5FFB9295" w14:textId="77777777" w:rsidR="001D62D4" w:rsidRDefault="001D62D4">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Style34"/>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4B602F59"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51335677" w14:textId="77777777" w:rsidR="001D62D4" w:rsidRDefault="004C558B">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tourist industry is considered to be the world's largest industry. The direct (1)_______ impact of the industry, including accommodation, transportation, entertainment, and attractions, is worth trillions of dollars every year. The statistics show that the number of international tourist (2)_______ worldwide reached 1.04 billion in 2012.</w:t>
            </w:r>
          </w:p>
          <w:p w14:paraId="3988E221" w14:textId="77777777" w:rsidR="001D62D4" w:rsidRDefault="004C558B">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Such large (3)_______ of tourists, however, are beginning to cause problems. For example, in the Alps the many thousands of skiers are (4)_______ the mountains they came to enjoy. Even parts of Mount Everest in the Himalayas are reported to be covered (5)_______ old food tins, tents, and pieces of equipment that have been (6)_______ away. At a time when we have greater freedom to travel (7)_______ ever before, more and more people are asking how they can enjoy their holidays (8)_______ causing damage to their destinations.</w:t>
            </w:r>
          </w:p>
          <w:p w14:paraId="5357F017"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 is a new holiday guide (9)_______ </w:t>
            </w:r>
            <w:r>
              <w:rPr>
                <w:rFonts w:ascii="Times New Roman" w:eastAsia="Times New Roman" w:hAnsi="Times New Roman" w:cs="Times New Roman"/>
                <w:i/>
                <w:sz w:val="24"/>
                <w:szCs w:val="24"/>
              </w:rPr>
              <w:t>Holidays That Don't Cost the Earth</w:t>
            </w:r>
            <w:r>
              <w:rPr>
                <w:rFonts w:ascii="Times New Roman" w:eastAsia="Times New Roman" w:hAnsi="Times New Roman" w:cs="Times New Roman"/>
                <w:sz w:val="24"/>
                <w:szCs w:val="24"/>
              </w:rPr>
              <w:t>. It tells you how you can be a responsible tourist by asking your travel agent or your tour (10)_______ the right questions before you book a holiday.</w:t>
            </w:r>
          </w:p>
          <w:p w14:paraId="6FA295F8" w14:textId="77777777" w:rsidR="001D62D4" w:rsidRDefault="001D62D4">
            <w:pPr>
              <w:tabs>
                <w:tab w:val="left" w:pos="3402"/>
                <w:tab w:val="left" w:pos="5812"/>
                <w:tab w:val="left" w:pos="8222"/>
              </w:tabs>
              <w:spacing w:after="0" w:line="276" w:lineRule="auto"/>
              <w:jc w:val="both"/>
              <w:rPr>
                <w:rFonts w:ascii="Times New Roman" w:eastAsia="Times New Roman" w:hAnsi="Times New Roman" w:cs="Times New Roman"/>
                <w:sz w:val="24"/>
                <w:szCs w:val="24"/>
              </w:rPr>
            </w:pPr>
          </w:p>
        </w:tc>
      </w:tr>
    </w:tbl>
    <w:p w14:paraId="440544AB"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national</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B.</w:t>
      </w:r>
      <w:r w:rsidRPr="00BB5680">
        <w:rPr>
          <w:rFonts w:ascii="Times New Roman" w:eastAsia="Times New Roman" w:hAnsi="Times New Roman" w:cs="Times New Roman"/>
          <w:b/>
          <w:sz w:val="24"/>
          <w:szCs w:val="24"/>
        </w:rPr>
        <w:t xml:space="preserve"> </w:t>
      </w:r>
      <w:r w:rsidRPr="00BB5680">
        <w:rPr>
          <w:rFonts w:ascii="Times New Roman" w:eastAsia="Times New Roman" w:hAnsi="Times New Roman" w:cs="Times New Roman"/>
          <w:sz w:val="24"/>
          <w:szCs w:val="24"/>
        </w:rPr>
        <w:t>educational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C.</w:t>
      </w:r>
      <w:r>
        <w:rPr>
          <w:rFonts w:ascii="Times New Roman" w:eastAsia="Times New Roman" w:hAnsi="Times New Roman" w:cs="Times New Roman"/>
          <w:b/>
          <w:sz w:val="24"/>
          <w:szCs w:val="24"/>
          <w:highlight w:val="red"/>
        </w:rPr>
        <w:t xml:space="preserve"> </w:t>
      </w:r>
      <w:r>
        <w:rPr>
          <w:rFonts w:ascii="Times New Roman" w:eastAsia="Times New Roman" w:hAnsi="Times New Roman" w:cs="Times New Roman"/>
          <w:sz w:val="24"/>
          <w:szCs w:val="24"/>
          <w:highlight w:val="red"/>
        </w:rPr>
        <w:t>economic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cultural</w:t>
      </w:r>
    </w:p>
    <w:p w14:paraId="19283E13"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arrivals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deliveries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comings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figures</w:t>
      </w:r>
    </w:p>
    <w:p w14:paraId="37E20C3C"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totals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numbers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amounts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digits</w:t>
      </w:r>
    </w:p>
    <w:p w14:paraId="75FC2F83"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bending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destroying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fixing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hurting</w:t>
      </w:r>
    </w:p>
    <w:p w14:paraId="66B7ACFF"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below</w:t>
      </w:r>
    </w:p>
    <w:p w14:paraId="2F74AEF2"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tidied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thrown</w:t>
      </w:r>
    </w:p>
    <w:p w14:paraId="2A683A81"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than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while</w:t>
      </w:r>
    </w:p>
    <w:p w14:paraId="7B99305D"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outside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instead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beside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without</w:t>
      </w:r>
    </w:p>
    <w:p w14:paraId="3EE16742"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called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termed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described</w:t>
      </w:r>
    </w:p>
    <w:p w14:paraId="68431209" w14:textId="77777777" w:rsidR="001D62D4" w:rsidRDefault="004C558B">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advisor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director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operator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worker</w:t>
      </w:r>
    </w:p>
    <w:p w14:paraId="7017D2E9"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VIII. Read the following passage and mark the letter A, B, C, or D on your answer sheet to indicate the correct answer to each of the following questions.</w:t>
      </w:r>
    </w:p>
    <w:p w14:paraId="5D032735"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p w14:paraId="5D04121D"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Lăng Cô is a beautiful beach located in Thua Thien-Hue, Central Vietnam. Known for its long sandy beach and clear blue water, it is one of the most beautiful beaches in Vietnam. </w:t>
      </w:r>
      <w:r>
        <w:rPr>
          <w:rFonts w:ascii="Times New Roman" w:eastAsia="Times New Roman" w:hAnsi="Times New Roman" w:cs="Times New Roman"/>
          <w:b/>
          <w:sz w:val="24"/>
          <w:szCs w:val="24"/>
        </w:rPr>
        <w:t xml:space="preserve">Surrounded </w:t>
      </w:r>
      <w:r>
        <w:rPr>
          <w:rFonts w:ascii="Times New Roman" w:eastAsia="Times New Roman" w:hAnsi="Times New Roman" w:cs="Times New Roman"/>
          <w:sz w:val="24"/>
          <w:szCs w:val="24"/>
        </w:rPr>
        <w:t xml:space="preserve">by green mountains and a clear bay,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offers a great view for those who love peace and nature.</w:t>
      </w:r>
    </w:p>
    <w:p w14:paraId="0037D807"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you visit Lăng Cô, you can enjoy swimming in the clear sea and relaxing on the soft white sand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It is also a good place for water sports like snorkeling and kayaking. Watching the sunset at Lăng Cô is a special experience as the sky turns bright colors over the sea.</w:t>
      </w:r>
    </w:p>
    <w:p w14:paraId="796730D3"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Besides relaxing on the beach, you can explore nearby places like Lap An Lagoon, which is famous for its beautiful nature and fresh seafood. Visiting local fishing villages near Lăng Cô will help you learn about the local life and taste special seafood dishes.</w:t>
      </w:r>
    </w:p>
    <w:p w14:paraId="06C8F5E9"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Lăng Cô is also a good starting point to discover the culture and history of Hue, such as the Imperial City, the tombs of Nguyen emperors, and old temples. With its natural beauty and many activities, Lăng Cô is a must-visit place for beach lovers and those who want to explore culture.</w:t>
      </w:r>
    </w:p>
    <w:p w14:paraId="668E92A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focus of the passage? </w:t>
      </w:r>
    </w:p>
    <w:p w14:paraId="069E0F6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red"/>
        </w:rPr>
        <w:t xml:space="preserve">A. </w:t>
      </w:r>
      <w:r>
        <w:rPr>
          <w:rFonts w:ascii="Times New Roman" w:eastAsia="Times New Roman" w:hAnsi="Times New Roman" w:cs="Times New Roman"/>
          <w:sz w:val="24"/>
          <w:szCs w:val="24"/>
          <w:highlight w:val="red"/>
        </w:rPr>
        <w:t>The advantages of outdoor activities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significance of historical sites</w:t>
      </w:r>
      <w:r>
        <w:rPr>
          <w:rFonts w:ascii="Times New Roman" w:eastAsia="Times New Roman" w:hAnsi="Times New Roman" w:cs="Times New Roman"/>
          <w:sz w:val="24"/>
          <w:szCs w:val="24"/>
        </w:rPr>
        <w:br/>
      </w:r>
      <w:r w:rsidRPr="0025717C">
        <w:rPr>
          <w:rFonts w:ascii="Times New Roman" w:eastAsia="Times New Roman" w:hAnsi="Times New Roman" w:cs="Times New Roman"/>
          <w:b/>
          <w:color w:val="0000FF"/>
          <w:sz w:val="24"/>
          <w:szCs w:val="24"/>
        </w:rPr>
        <w:t>C.</w:t>
      </w:r>
      <w:r w:rsidRPr="0025717C">
        <w:rPr>
          <w:rFonts w:ascii="Times New Roman" w:eastAsia="Times New Roman" w:hAnsi="Times New Roman" w:cs="Times New Roman"/>
          <w:sz w:val="24"/>
          <w:szCs w:val="24"/>
        </w:rPr>
        <w:t xml:space="preserve"> The benefits of modern technology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process of making crafts</w:t>
      </w:r>
    </w:p>
    <w:p w14:paraId="78C1B55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"surrounded" in the passage means _____. </w:t>
      </w:r>
    </w:p>
    <w:p w14:paraId="3A578D8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Isolated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Enclosed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Exposed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Located</w:t>
      </w:r>
    </w:p>
    <w:p w14:paraId="4BDE08E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how does visiting historical sites benefit us? </w:t>
      </w:r>
    </w:p>
    <w:p w14:paraId="200865F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By providing a chance to buy souvenirs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By giving us a chance to learn about history and culture</w:t>
      </w:r>
      <w:r>
        <w:rPr>
          <w:rFonts w:ascii="Times New Roman" w:eastAsia="Times New Roman" w:hAnsi="Times New Roman" w:cs="Times New Roman"/>
          <w:sz w:val="24"/>
          <w:szCs w:val="24"/>
          <w:highlight w:val="yellow"/>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By helping us practice a new hobby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By increasing our social media followers</w:t>
      </w:r>
    </w:p>
    <w:p w14:paraId="7D3CFC6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"it" in the sentence "It offers a great view for those who love peace and nature" refers to _____. </w:t>
      </w:r>
    </w:p>
    <w:p w14:paraId="27AC4B1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local fishing villages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clear blue water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Lăng Cô beach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nearby mountains</w:t>
      </w:r>
      <w:r>
        <w:rPr>
          <w:rFonts w:ascii="Times New Roman" w:eastAsia="Times New Roman" w:hAnsi="Times New Roman" w:cs="Times New Roman"/>
          <w:b/>
          <w:sz w:val="24"/>
          <w:szCs w:val="24"/>
        </w:rPr>
        <w:t xml:space="preserve"> </w:t>
      </w:r>
    </w:p>
    <w:p w14:paraId="17CAAB3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visiting historical sites? </w:t>
      </w:r>
    </w:p>
    <w:p w14:paraId="55175DB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Visiting historical sites helps us understand different cultures.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Learning about history can be interesting and educational.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Historical sites only offer fun and entertainment.</w:t>
      </w:r>
      <w:r>
        <w:rPr>
          <w:rFonts w:ascii="Times New Roman" w:eastAsia="Times New Roman" w:hAnsi="Times New Roman" w:cs="Times New Roman"/>
          <w:sz w:val="24"/>
          <w:szCs w:val="24"/>
          <w:highlight w:val="yellow"/>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Exploring historical places can provide meaningful insights into the past.</w:t>
      </w:r>
    </w:p>
    <w:p w14:paraId="7C72C4D6"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59F64F0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5941F6F0"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Imperial City of Huế is a special place in Vietnam with a lot of history. It used to be the capital of Vietnam a long time ago. The city is famous for its big walls, beautiful palaces, and old temples.</w:t>
      </w:r>
    </w:p>
    <w:p w14:paraId="52AB2EA7"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visit Huế, you will see the Citadel, which is a large fort with a </w:t>
      </w:r>
      <w:r>
        <w:rPr>
          <w:rFonts w:ascii="Times New Roman" w:eastAsia="Times New Roman" w:hAnsi="Times New Roman" w:cs="Times New Roman"/>
          <w:b/>
          <w:sz w:val="24"/>
          <w:szCs w:val="24"/>
        </w:rPr>
        <w:t>moat</w:t>
      </w:r>
      <w:r>
        <w:rPr>
          <w:rFonts w:ascii="Times New Roman" w:eastAsia="Times New Roman" w:hAnsi="Times New Roman" w:cs="Times New Roman"/>
          <w:sz w:val="24"/>
          <w:szCs w:val="24"/>
        </w:rPr>
        <w:t xml:space="preserve"> around it. You enter through a big gate called the Ngo Mon Gate. Inside the Citadel, there are old buildings like the Thai Hoa Palace where kings once lived</w:t>
      </w:r>
      <w:r>
        <w:rPr>
          <w:rFonts w:ascii="Times New Roman" w:eastAsia="Times New Roman" w:hAnsi="Times New Roman" w:cs="Times New Roman"/>
          <w:b/>
          <w:color w:val="0000FF"/>
          <w:sz w:val="24"/>
          <w:szCs w:val="24"/>
        </w:rPr>
        <w:t>.</w:t>
      </w:r>
    </w:p>
    <w:p w14:paraId="0C2991DD"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famous places to see in Huế is the Thien Mu Pagoda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It is a tall and beautiful tower by the Perfume River. It is a peaceful place and a great spot for pictures.</w:t>
      </w:r>
    </w:p>
    <w:p w14:paraId="31CD92EB"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Huế is also known for its delicious food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You can try local dishes like Bún bò Huế, which is a spicy noodle soup, and Chè Huế, a sweet dessert. Eating these dishes is a fun part of visiting the city.</w:t>
      </w:r>
    </w:p>
    <w:p w14:paraId="368A0DB9"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Imperial City of Huế is a wonderful place to explore. It has amazing history, beautiful buildings, and tasty food that make it a great destination for travelers.</w:t>
      </w:r>
    </w:p>
    <w:p w14:paraId="693D4F9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focus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famous food of Huế</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shopping options in Huế</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nightlife in Huế</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The history and landmarks of the Imperial City of Huế</w:t>
      </w:r>
    </w:p>
    <w:p w14:paraId="702253F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"moat" in the passage means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highlight w:val="yellow"/>
        </w:rPr>
        <w:t>A large water area around a castle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small park </w:t>
      </w:r>
    </w:p>
    <w:p w14:paraId="6FFB8F2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 type of traditional 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narrow path</w:t>
      </w:r>
    </w:p>
    <w:p w14:paraId="20AFD15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3:</w:t>
      </w:r>
      <w:r>
        <w:rPr>
          <w:rFonts w:ascii="Times New Roman" w:eastAsia="Times New Roman" w:hAnsi="Times New Roman" w:cs="Times New Roman"/>
          <w:sz w:val="24"/>
          <w:szCs w:val="24"/>
        </w:rPr>
        <w:t xml:space="preserve"> According to the passage, what can visitors do in Huế?</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Go hiking in the mountains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Explore ancient buildings and try local food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Visit modern shopping malls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Attend large music festivals</w:t>
      </w:r>
    </w:p>
    <w:p w14:paraId="13FFC2EA"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"it" in the sentence "It is a peaceful place and a great spot for pictures" refers to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moat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Citadel</w:t>
      </w:r>
      <w:r>
        <w:rPr>
          <w:rFonts w:ascii="Times New Roman" w:eastAsia="Times New Roman" w:hAnsi="Times New Roman" w:cs="Times New Roman"/>
          <w:sz w:val="24"/>
          <w:szCs w:val="24"/>
        </w:rPr>
        <w:tab/>
      </w:r>
    </w:p>
    <w:p w14:paraId="55E55496"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The Thien Mu Pagoda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Perfume River</w:t>
      </w:r>
    </w:p>
    <w:p w14:paraId="59EAE69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the Imperial City of Huế?</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Imperial City of Huế has beautiful temples and palaces.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Huế is known for its traditional cuisine.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Thien Mu Pagoda is an important site in Huế.</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Huế is a city without historical landmarks.</w:t>
      </w:r>
    </w:p>
    <w:p w14:paraId="239C2DF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399CBFD7"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Discovering Da Nang: A Beautiful Coastal City</w:t>
      </w:r>
    </w:p>
    <w:p w14:paraId="4D7863C9"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is a lively city in Vietnam by the sea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It is known for its beautiful beaches, interesting sites, and tasty food</w:t>
      </w:r>
      <w:r>
        <w:rPr>
          <w:rFonts w:ascii="Times New Roman" w:eastAsia="Times New Roman" w:hAnsi="Times New Roman" w:cs="Times New Roman"/>
          <w:b/>
          <w:color w:val="0000FF"/>
          <w:sz w:val="24"/>
          <w:szCs w:val="24"/>
        </w:rPr>
        <w:t>.</w:t>
      </w:r>
    </w:p>
    <w:p w14:paraId="1E98F734"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best things about Da Nang is its beaches. My Khe Beach has soft sand and clear water, perfect for swimming and relaxing. Another great spot is the Marble Mountains. These are five big hills with caves and old temples inside.</w:t>
      </w:r>
    </w:p>
    <w:p w14:paraId="6D504FEB"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famous place to see in Da Nang is the Dragon Bridge. This modern bridge looks like a dragon and lights up at night. On weekends, it even breathes fire! Another important place is the Linh Ung Pagoda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It has a large statue of Buddha and offers a great view of the city.</w:t>
      </w:r>
    </w:p>
    <w:p w14:paraId="3D16D5E5"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also has many delicious foods. You can try local dishes like Mi Quang, a special noodle dish, at street food stalls or restaurants.</w:t>
      </w:r>
    </w:p>
    <w:p w14:paraId="30187ED8"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is also close to other exciting places in Vietnam, like the old town of Hoi An and the historic city of Huế.</w:t>
      </w:r>
    </w:p>
    <w:p w14:paraId="36C6F757"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you want to relax, see new things, or enjoy great food, Da Nang is a wonderful place to visit.</w:t>
      </w:r>
    </w:p>
    <w:p w14:paraId="0A0B9A67"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7A2F141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focus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famous food of 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The history and landmarks of Da Nang</w:t>
      </w:r>
      <w:r>
        <w:rPr>
          <w:rFonts w:ascii="Times New Roman" w:eastAsia="Times New Roman" w:hAnsi="Times New Roman" w:cs="Times New Roman"/>
          <w:sz w:val="24"/>
          <w:szCs w:val="24"/>
          <w:highlight w:val="yellow"/>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nightlife in Da Nang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shopping options in Da Nang</w:t>
      </w:r>
    </w:p>
    <w:p w14:paraId="7B21C84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"landmarks" in the passage means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Important places to see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Modern buildings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Small shops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New restaurants</w:t>
      </w:r>
    </w:p>
    <w:p w14:paraId="5A0D78F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what can visitors do in Da Nang?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Explore beaches and see interesting sites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Go to big shopping malls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Attend music concerts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Visit amusement parks</w:t>
      </w:r>
    </w:p>
    <w:p w14:paraId="51E5F9C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"it" in the sentence "It is a wonderful place to visit" refers to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My Khe Beach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Dragon Bridge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Marble Mountains</w:t>
      </w:r>
    </w:p>
    <w:p w14:paraId="7EAC895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Da Nang?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 Nang has beautiful beaches and interesting sites.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Da Nang is known for its local food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Da Nang is far from other important places in Vietnam.</w:t>
      </w:r>
      <w:r>
        <w:rPr>
          <w:rFonts w:ascii="Times New Roman" w:eastAsia="Times New Roman" w:hAnsi="Times New Roman" w:cs="Times New Roman"/>
          <w:sz w:val="24"/>
          <w:szCs w:val="24"/>
          <w:highlight w:val="yellow"/>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Dragon Bridge is a famous landmark in Da Nang.</w:t>
      </w:r>
    </w:p>
    <w:p w14:paraId="3C1E5322" w14:textId="4C57232B" w:rsidR="001D62D4" w:rsidRDefault="00763066">
      <w:pPr>
        <w:tabs>
          <w:tab w:val="left" w:pos="2694"/>
          <w:tab w:val="left" w:pos="5103"/>
          <w:tab w:val="left" w:pos="7371"/>
        </w:tabs>
        <w:spacing w:after="0" w:line="276"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63360" behindDoc="0" locked="0" layoutInCell="1" allowOverlap="1" wp14:anchorId="45ECF87F" wp14:editId="2F05EBBE">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F72559D" w14:textId="77777777" w:rsidR="00763066" w:rsidRPr="004C468F" w:rsidRDefault="00763066" w:rsidP="0076306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ECF87F" id="Rectangle 3" o:spid="_x0000_s1028" style="position:absolute;margin-left:0;margin-top:0;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" filled="f" stroked="f" strokeweight="1pt">
                <v:textbox>
                  <w:txbxContent>
                    <w:p w14:paraId="0F72559D" w14:textId="77777777" w:rsidR="00763066" w:rsidRPr="004C468F" w:rsidRDefault="00763066" w:rsidP="0076306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7268088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14:paraId="1C1D1B2F"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Exploring Da Nang: A Beautiful City in Vietnam</w:t>
      </w:r>
    </w:p>
    <w:p w14:paraId="23A8AD9F"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is a lovely city in Central Vietnam known for its beautiful beaches and interesting places. Surrounded by tall mountains and clear blue sea, Da Nang is a great place to visit if you want to relax or go on adventures.</w:t>
      </w:r>
    </w:p>
    <w:p w14:paraId="1919748C"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of the most famous spots in Da Nang is Ba Na Hills. Here, you can ride the longest cable car in the world and see amazing views. The Golden Bridge, with its huge stone hands, is a </w:t>
      </w:r>
      <w:r>
        <w:rPr>
          <w:rFonts w:ascii="Times New Roman" w:eastAsia="Times New Roman" w:hAnsi="Times New Roman" w:cs="Times New Roman"/>
          <w:b/>
          <w:sz w:val="24"/>
          <w:szCs w:val="24"/>
        </w:rPr>
        <w:t>popular</w:t>
      </w:r>
      <w:r>
        <w:rPr>
          <w:rFonts w:ascii="Times New Roman" w:eastAsia="Times New Roman" w:hAnsi="Times New Roman" w:cs="Times New Roman"/>
          <w:sz w:val="24"/>
          <w:szCs w:val="24"/>
        </w:rPr>
        <w:t xml:space="preserve"> attraction that many people visit.</w:t>
      </w:r>
    </w:p>
    <w:p w14:paraId="0098D2CA"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must-see is My Khe Beach. This beach has soft white sand and clear water, making it perfect for swimming and relaxing. You can also try activities like surfing and paragliding.</w:t>
      </w:r>
    </w:p>
    <w:p w14:paraId="01DB3E24"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has many historical and cultural places to visit. The Marble Mountains are a group of hills with caves, temples, and beautiful views. My Son Sanctuary is an old site where you can learn about the ancient Champa people and their culture.</w:t>
      </w:r>
    </w:p>
    <w:p w14:paraId="52EBABBE"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is also known for its tasty food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You should try local dishes like Mi Quang (noodles with meat and vegetables), Bun Cha Ca (fish cake soup), and Nem Lui (grilled pork skewers). The Han Market and Con Market are great places to eat street food and buy souvenirs.</w:t>
      </w:r>
    </w:p>
    <w:p w14:paraId="362873FF"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Da Nang is a wonderful place with a mix of natural beauty and rich culture.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offers a memorable experience for everyone who visits.</w:t>
      </w:r>
    </w:p>
    <w:p w14:paraId="48F6D24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topic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historical significance of My Son Sanctuary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The natural beauty and cultural attractions of Da Nang</w:t>
      </w:r>
    </w:p>
    <w:p w14:paraId="3FEEDDE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best time to visit 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different types of food in Da Nang</w:t>
      </w:r>
    </w:p>
    <w:p w14:paraId="49C4433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"popular" in the passage means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Famous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New</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Hidden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Old</w:t>
      </w:r>
    </w:p>
    <w:p w14:paraId="095322F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what can you do at My Khe Beach?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Visit ancient temples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Swim and relax</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Ride a cable car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Explore historical sites</w:t>
      </w:r>
    </w:p>
    <w:p w14:paraId="557242D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"It" in the sentence "It offers a memorable experience for everyone who visits" refers to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My Khe Beach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Golden Bridge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Ba Na Hills</w:t>
      </w:r>
    </w:p>
    <w:p w14:paraId="1B7B006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Da Nang?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 Nang has beautiful beaches and tall mountains.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Marble Mountains have caves and temples.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The Han Market and Con Market are places to buy clothes.</w:t>
      </w:r>
      <w:r>
        <w:rPr>
          <w:rFonts w:ascii="Times New Roman" w:eastAsia="Times New Roman" w:hAnsi="Times New Roman" w:cs="Times New Roman"/>
          <w:sz w:val="24"/>
          <w:szCs w:val="24"/>
          <w:highlight w:val="yellow"/>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Da Nang is known for its delicious local dishes.</w:t>
      </w:r>
    </w:p>
    <w:p w14:paraId="58CB6880"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0E74E4B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3577481A"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One of the more difficult things young people face when they want to travel is the lack offunds. During summer holidays and possibly at weekends, they are able to take on part-time jobs, but the money they make is just a drop in the bucket of what they need to travel far away. For example, traveling to Australia from Viet Nam can be quite expensive just for an airline ticket, and to a lot of students wanting to travel, it can seem out of reach.</w:t>
      </w:r>
    </w:p>
    <w:p w14:paraId="3C15DE72"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For students wanting to travel to Australia and New Zealand in particular, however, they are in luck. Although many countries offer working holidays, these two countries are well- known for offering them. When a young person signs up to get a working holiday visa, he only pays for the round-trip airfare to get to either place and only needs to carry some extra cash for incidentals. Once he is there, a job awaits where he can earn some money.</w:t>
      </w:r>
    </w:p>
    <w:p w14:paraId="2E037C74"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Many of the jobs require little or no experience, such as picking fruit or working in a busy pub out in the countryside. Some of the jobs require more experience that most people are unlikely to have, such as being a certified welder to work for eight weeks on a farm. That shouldn't discourage you, though, because there is always something to be found if you search hard enough.</w:t>
      </w:r>
    </w:p>
    <w:p w14:paraId="56CA3B17"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There are many websites that advertise working holidays in Australia and New Zealand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If you have the courage and are looking for a way to make a little money and see the world, it might be just the ticket you were looking for.</w:t>
      </w:r>
    </w:p>
    <w:p w14:paraId="2749D01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What can seem out of reach for young people?</w:t>
      </w:r>
    </w:p>
    <w:p w14:paraId="55C13AC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Being able to find a part-time job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Being able to travel</w:t>
      </w:r>
    </w:p>
    <w:p w14:paraId="70F7D8A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Being able to get time off from school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Being able to earn money</w:t>
      </w:r>
    </w:p>
    <w:p w14:paraId="6F3E5C2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Which students are in luck according to the passage?</w:t>
      </w:r>
    </w:p>
    <w:p w14:paraId="4661F88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The ones who want to go to Australia and New Zealand</w:t>
      </w:r>
    </w:p>
    <w:p w14:paraId="3788C52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The ones who have part-time jobs</w:t>
      </w:r>
    </w:p>
    <w:p w14:paraId="14FFA4F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The ones who have airline tickets </w:t>
      </w:r>
    </w:p>
    <w:p w14:paraId="2E69262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The ones who are on holiday</w:t>
      </w:r>
    </w:p>
    <w:p w14:paraId="12E9480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Where can people find working holidays advertised?</w:t>
      </w:r>
    </w:p>
    <w:p w14:paraId="1A7D5F0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In magazines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On the radio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In travel guidebooks              </w:t>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b/>
          <w:sz w:val="24"/>
          <w:szCs w:val="24"/>
          <w:highlight w:val="yellow"/>
        </w:rPr>
        <w:t> </w:t>
      </w:r>
      <w:r>
        <w:rPr>
          <w:rFonts w:ascii="Times New Roman" w:eastAsia="Times New Roman" w:hAnsi="Times New Roman" w:cs="Times New Roman"/>
          <w:sz w:val="24"/>
          <w:szCs w:val="24"/>
          <w:highlight w:val="yellow"/>
        </w:rPr>
        <w:t>On the Internet</w:t>
      </w:r>
    </w:p>
    <w:p w14:paraId="56B28C1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According to the passage, which statement is true?</w:t>
      </w:r>
    </w:p>
    <w:p w14:paraId="1AB6442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Some working holidays are not paid</w:t>
      </w:r>
      <w:r>
        <w:rPr>
          <w:rFonts w:ascii="Times New Roman" w:eastAsia="Times New Roman" w:hAnsi="Times New Roman" w:cs="Times New Roman"/>
          <w:b/>
          <w:color w:val="0000FF"/>
          <w:sz w:val="24"/>
          <w:szCs w:val="24"/>
        </w:rPr>
        <w:t>.</w:t>
      </w:r>
    </w:p>
    <w:p w14:paraId="5D622DB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People on working holidays must be from Australia or New Zealand </w:t>
      </w:r>
    </w:p>
    <w:p w14:paraId="1A7FB3B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A young person needs a special visa to go on a working holiday.</w:t>
      </w:r>
    </w:p>
    <w:p w14:paraId="301F751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Picking fruit is the only job available for young people on working holidays.</w:t>
      </w:r>
    </w:p>
    <w:p w14:paraId="41DAB60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Why would a student NOT want to take a working holiday?</w:t>
      </w:r>
    </w:p>
    <w:p w14:paraId="7E856AB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Toearn money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To show how fearful he is</w:t>
      </w:r>
    </w:p>
    <w:p w14:paraId="5F5B5E8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see the world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To visit a new place</w:t>
      </w:r>
    </w:p>
    <w:p w14:paraId="4F45FA25"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4A9A318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14:paraId="186A40CA"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Yumi from Kyoto:</w:t>
      </w:r>
      <w:r>
        <w:rPr>
          <w:rFonts w:ascii="Times New Roman" w:eastAsia="Times New Roman" w:hAnsi="Times New Roman" w:cs="Times New Roman"/>
          <w:sz w:val="24"/>
          <w:szCs w:val="24"/>
        </w:rPr>
        <w:t xml:space="preserve"> For me, Kyoto is the most beautiful city in Japan. It’s also the oldest ĩity. It has many old traditional buildings, and beautiful palaces, temples and gardens. The most famous temple is the Golden Pavilion. There are also very good markets, and also really good shops, and some beautiful modem buildings, too.</w:t>
      </w:r>
    </w:p>
    <w:p w14:paraId="3F4442D3"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Murat from Istanbul:</w:t>
      </w:r>
      <w:r>
        <w:rPr>
          <w:rFonts w:ascii="Times New Roman" w:eastAsia="Times New Roman" w:hAnsi="Times New Roman" w:cs="Times New Roman"/>
          <w:sz w:val="24"/>
          <w:szCs w:val="24"/>
        </w:rPr>
        <w:t xml:space="preserve"> I think Istanbul is maybe the most beautiful city in the world, but of course I come from Istanbul! The city is built on hills around the Bosphoros, and so there are beautiful views across the water. From the water, you can see mosques - the most famous is called the Blue Mosque - and palaces and bridges. Istanbul also has a very famous market called the Grand Bazaar. But these days we also have many modern shopping centres and modern buildings and hotels. It’s really a fantastic city.</w:t>
      </w:r>
    </w:p>
    <w:p w14:paraId="38C47065"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Claudia from Rio de Janeiro: </w:t>
      </w:r>
      <w:r>
        <w:rPr>
          <w:rFonts w:ascii="Times New Roman" w:eastAsia="Times New Roman" w:hAnsi="Times New Roman" w:cs="Times New Roman"/>
          <w:sz w:val="24"/>
          <w:szCs w:val="24"/>
        </w:rPr>
        <w:t>Rio is one of the most exciting cities in South America... first of course we have our famous beach, the Copacabana, and there are many mountains around Rio - the most famous is the Sugar Plum Mountain, where you can see a big statue of Christ, and of course we have our famous stadium... the Macarana stadium, maybe the most famous football stadium in the world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it’s really a great place.</w:t>
      </w:r>
    </w:p>
    <w:p w14:paraId="6318A111"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Manna from St. Petersburg:</w:t>
      </w:r>
      <w:r>
        <w:rPr>
          <w:rFonts w:ascii="Times New Roman" w:eastAsia="Times New Roman" w:hAnsi="Times New Roman" w:cs="Times New Roman"/>
          <w:sz w:val="24"/>
          <w:szCs w:val="24"/>
        </w:rPr>
        <w:t xml:space="preserve"> You’ll really love St. Petersburg because there are so many I things to see. The most famous is the Winter Palace, where the Tsars lived, and the Hermitage Museum which is a fantastic art gallery, and we have a very beautiful river too, the River Neva, and of course churches and cathedrals. There is so much to see!</w:t>
      </w:r>
    </w:p>
    <w:p w14:paraId="42E7E2D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The place(s) that Fabrizio recommends coming to in Venice most must be ................</w:t>
      </w:r>
    </w:p>
    <w:p w14:paraId="54F7226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the canals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museums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FF"/>
          <w:sz w:val="24"/>
          <w:szCs w:val="24"/>
          <w:highlight w:val="yellow"/>
        </w:rPr>
        <w:t>.</w:t>
      </w:r>
      <w:r>
        <w:rPr>
          <w:rFonts w:ascii="Times New Roman" w:eastAsia="Times New Roman" w:hAnsi="Times New Roman" w:cs="Times New Roman"/>
          <w:sz w:val="24"/>
          <w:szCs w:val="24"/>
          <w:highlight w:val="yellow"/>
        </w:rPr>
        <w:t> the square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beautiful bridges</w:t>
      </w:r>
    </w:p>
    <w:p w14:paraId="27EEEB3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All of the following are true about Kyoto EXCEPT that................</w:t>
      </w:r>
    </w:p>
    <w:p w14:paraId="13C32A4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it is the most beautiful city in Japan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it only has old traditional buildings</w:t>
      </w:r>
    </w:p>
    <w:p w14:paraId="4139923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the Golden Pavilion is very famous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it has very good markets and shops</w:t>
      </w:r>
    </w:p>
    <w:p w14:paraId="58AB89E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The most spectacular views of Istanbul are............... .</w:t>
      </w:r>
    </w:p>
    <w:p w14:paraId="47D5F35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A.</w:t>
      </w:r>
      <w:r>
        <w:rPr>
          <w:rFonts w:ascii="Times New Roman" w:eastAsia="Times New Roman" w:hAnsi="Times New Roman" w:cs="Times New Roman"/>
          <w:sz w:val="24"/>
          <w:szCs w:val="24"/>
          <w:highlight w:val="yellow"/>
        </w:rPr>
        <w:t> the mosques across the water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the Bosphoros</w:t>
      </w:r>
    </w:p>
    <w:p w14:paraId="75E4AEE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the Grand Bazaar on the Bosphoros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modern shopping centres and buildings</w:t>
      </w:r>
    </w:p>
    <w:p w14:paraId="61161E5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We can infer from Claudia’s words that people in Rio............... .</w:t>
      </w:r>
    </w:p>
    <w:p w14:paraId="2896F4C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are very religious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love architecture</w:t>
      </w:r>
    </w:p>
    <w:p w14:paraId="4238615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lastRenderedPageBreak/>
        <w:t>C.</w:t>
      </w:r>
      <w:r>
        <w:rPr>
          <w:rFonts w:ascii="Times New Roman" w:eastAsia="Times New Roman" w:hAnsi="Times New Roman" w:cs="Times New Roman"/>
          <w:sz w:val="24"/>
          <w:szCs w:val="24"/>
        </w:rPr>
        <w:t> built the statue of Christ on the Copacabana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love football very much</w:t>
      </w:r>
    </w:p>
    <w:p w14:paraId="07FAF63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People who would probably want to visit St. Petersburg most are................</w:t>
      </w:r>
    </w:p>
    <w:p w14:paraId="41C3500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sports enthusiasts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politicians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art lovers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ballet dancers</w:t>
      </w:r>
    </w:p>
    <w:p w14:paraId="7CE1E60B"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01433B78"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IX.</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Read the announcement/management paragraph and then choose the correct answer from options A, B, C, </w:t>
      </w:r>
      <w:r>
        <w:rPr>
          <w:rFonts w:ascii="Times New Roman" w:eastAsia="Times New Roman" w:hAnsi="Times New Roman" w:cs="Times New Roman"/>
          <w:b/>
          <w:color w:val="0000FF"/>
          <w:sz w:val="24"/>
          <w:szCs w:val="24"/>
        </w:rPr>
        <w:t>D.</w:t>
      </w:r>
    </w:p>
    <w:p w14:paraId="0B4D2DA8" w14:textId="77777777" w:rsidR="001D62D4" w:rsidRDefault="001D62D4">
      <w:pPr>
        <w:tabs>
          <w:tab w:val="left" w:pos="2694"/>
          <w:tab w:val="left" w:pos="5103"/>
          <w:tab w:val="left" w:pos="7371"/>
        </w:tabs>
        <w:spacing w:after="0" w:line="276" w:lineRule="auto"/>
        <w:jc w:val="both"/>
        <w:rPr>
          <w:rFonts w:ascii="Times New Roman" w:eastAsia="Times New Roman" w:hAnsi="Times New Roman" w:cs="Times New Roman"/>
          <w:sz w:val="24"/>
          <w:szCs w:val="24"/>
        </w:rPr>
      </w:pPr>
    </w:p>
    <w:p w14:paraId="2ADD4F5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inline distT="0" distB="0" distL="0" distR="0" wp14:anchorId="1346D1F2" wp14:editId="1EF0EEE2">
                <wp:extent cx="6544945" cy="3663950"/>
                <wp:effectExtent l="0" t="0" r="0" b="0"/>
                <wp:docPr id="1725403463" name="Rounded Rectangle 1725403463"/>
                <wp:cNvGraphicFramePr/>
                <a:graphic xmlns:a="http://schemas.openxmlformats.org/drawingml/2006/main">
                  <a:graphicData uri="http://schemas.microsoft.com/office/word/2010/wordprocessingShape">
                    <wps:wsp>
                      <wps:cNvSpPr/>
                      <wps:spPr>
                        <a:xfrm>
                          <a:off x="2086069" y="1960725"/>
                          <a:ext cx="6519863" cy="3638550"/>
                        </a:xfrm>
                        <a:prstGeom prst="roundRect">
                          <a:avLst>
                            <a:gd name="adj" fmla="val 16667"/>
                          </a:avLst>
                        </a:prstGeom>
                        <a:solidFill>
                          <a:schemeClr val="lt1"/>
                        </a:solidFill>
                        <a:ln w="25400" cap="flat" cmpd="dbl">
                          <a:solidFill>
                            <a:srgbClr val="0000FF"/>
                          </a:solidFill>
                          <a:prstDash val="solid"/>
                          <a:miter lim="800000"/>
                          <a:headEnd type="none" w="sm" len="sm"/>
                          <a:tailEnd type="none" w="sm" len="sm"/>
                        </a:ln>
                      </wps:spPr>
                      <wps:txbx>
                        <w:txbxContent>
                          <w:p w14:paraId="4B4727D4" w14:textId="77777777" w:rsidR="001D62D4" w:rsidRDefault="004C558B">
                            <w:pPr>
                              <w:spacing w:after="0" w:line="275" w:lineRule="auto"/>
                              <w:jc w:val="center"/>
                            </w:pPr>
                            <w:r>
                              <w:rPr>
                                <w:rFonts w:ascii="Quattrocento Sans" w:eastAsia="Quattrocento Sans" w:hAnsi="Quattrocento Sans" w:cs="Quattrocento Sans"/>
                                <w:color w:val="000000"/>
                                <w:sz w:val="24"/>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Explore the Beauty of Vietnam - Embark on an Unforgettable Journey!</w:t>
                            </w:r>
                            <w:r>
                              <w:rPr>
                                <w:rFonts w:ascii="Times New Roman" w:eastAsia="Times New Roman" w:hAnsi="Times New Roman" w:cs="Times New Roman"/>
                                <w:color w:val="000000"/>
                                <w:sz w:val="24"/>
                              </w:rPr>
                              <w:t xml:space="preserve"> </w:t>
                            </w:r>
                            <w:r>
                              <w:rPr>
                                <w:rFonts w:ascii="Quattrocento Sans" w:eastAsia="Quattrocento Sans" w:hAnsi="Quattrocento Sans" w:cs="Quattrocento Sans"/>
                                <w:color w:val="000000"/>
                                <w:sz w:val="24"/>
                              </w:rPr>
                              <w:t>🌏</w:t>
                            </w:r>
                          </w:p>
                          <w:p w14:paraId="03CFD972" w14:textId="77777777" w:rsidR="001D62D4" w:rsidRDefault="004C558B">
                            <w:pPr>
                              <w:spacing w:after="0" w:line="275" w:lineRule="auto"/>
                              <w:jc w:val="both"/>
                            </w:pPr>
                            <w:r>
                              <w:rPr>
                                <w:rFonts w:ascii="Times New Roman" w:eastAsia="Times New Roman" w:hAnsi="Times New Roman" w:cs="Times New Roman"/>
                                <w:color w:val="000000"/>
                                <w:sz w:val="24"/>
                              </w:rPr>
                              <w:t>Have you ever dreamed of exploring breathtaking landscapes, savoring unique cuisine, and immersing yourself (1) ________ a vibrant culture? Vietnam, a country rich in tradition and history, offers you an adventure that will leave lasting memories.</w:t>
                            </w:r>
                          </w:p>
                          <w:p w14:paraId="57D58D54" w14:textId="77777777" w:rsidR="001D62D4" w:rsidRDefault="004C558B">
                            <w:pPr>
                              <w:spacing w:after="0" w:line="275" w:lineRule="auto"/>
                            </w:pPr>
                            <w:r>
                              <w:rPr>
                                <w:rFonts w:ascii="Quattrocento Sans" w:eastAsia="Quattrocento Sans" w:hAnsi="Quattrocento Sans" w:cs="Quattrocento Sans"/>
                                <w:color w:val="000000"/>
                                <w:sz w:val="24"/>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Your Journey Awaits:</w:t>
                            </w:r>
                            <w:r>
                              <w:rPr>
                                <w:rFonts w:ascii="Times New Roman" w:eastAsia="Times New Roman" w:hAnsi="Times New Roman" w:cs="Times New Roman"/>
                                <w:color w:val="000000"/>
                                <w:sz w:val="24"/>
                              </w:rPr>
                              <w:t xml:space="preserve"> </w:t>
                            </w:r>
                            <w:r>
                              <w:rPr>
                                <w:rFonts w:ascii="Quattrocento Sans" w:eastAsia="Quattrocento Sans" w:hAnsi="Quattrocento Sans" w:cs="Quattrocento Sans"/>
                                <w:color w:val="000000"/>
                                <w:sz w:val="24"/>
                              </w:rPr>
                              <w:t>✨</w:t>
                            </w:r>
                          </w:p>
                          <w:p w14:paraId="369BC215" w14:textId="77777777" w:rsidR="001D62D4" w:rsidRDefault="004C558B">
                            <w:pPr>
                              <w:spacing w:after="0" w:line="275" w:lineRule="auto"/>
                              <w:ind w:left="720" w:firstLine="360"/>
                              <w:jc w:val="both"/>
                            </w:pPr>
                            <w:r>
                              <w:rPr>
                                <w:rFonts w:ascii="Quattrocento Sans" w:eastAsia="Quattrocento Sans" w:hAnsi="Quattrocento Sans" w:cs="Quattrocento Sans"/>
                                <w:b/>
                                <w:color w:val="000000"/>
                                <w:sz w:val="24"/>
                              </w:rPr>
                              <w:t>🏙️</w:t>
                            </w:r>
                            <w:r>
                              <w:rPr>
                                <w:rFonts w:ascii="Times New Roman" w:eastAsia="Times New Roman" w:hAnsi="Times New Roman" w:cs="Times New Roman"/>
                                <w:b/>
                                <w:color w:val="000000"/>
                                <w:sz w:val="24"/>
                              </w:rPr>
                              <w:t xml:space="preserve"> Hanoi</w:t>
                            </w:r>
                            <w:r>
                              <w:rPr>
                                <w:rFonts w:ascii="Times New Roman" w:eastAsia="Times New Roman" w:hAnsi="Times New Roman" w:cs="Times New Roman"/>
                                <w:color w:val="000000"/>
                                <w:sz w:val="24"/>
                              </w:rPr>
                              <w:t xml:space="preserve"> - The heart of Vietnam, where you can stroll through ancient streets, enjoy steaming bowls of phở, and dive into the country’s deep-rooted culture.</w:t>
                            </w:r>
                          </w:p>
                          <w:p w14:paraId="10716F0E" w14:textId="77777777" w:rsidR="001D62D4" w:rsidRDefault="004C558B">
                            <w:pPr>
                              <w:spacing w:after="0" w:line="275" w:lineRule="auto"/>
                              <w:ind w:left="720" w:firstLine="360"/>
                              <w:jc w:val="both"/>
                            </w:pPr>
                            <w:r>
                              <w:rPr>
                                <w:rFonts w:ascii="Quattrocento Sans" w:eastAsia="Quattrocento Sans" w:hAnsi="Quattrocento Sans" w:cs="Quattrocento Sans"/>
                                <w:b/>
                                <w:color w:val="000000"/>
                                <w:sz w:val="24"/>
                              </w:rPr>
                              <w:t>🏞️</w:t>
                            </w:r>
                            <w:r>
                              <w:rPr>
                                <w:rFonts w:ascii="Times New Roman" w:eastAsia="Times New Roman" w:hAnsi="Times New Roman" w:cs="Times New Roman"/>
                                <w:b/>
                                <w:color w:val="000000"/>
                                <w:sz w:val="24"/>
                              </w:rPr>
                              <w:t xml:space="preserve"> Ha Long Bay</w:t>
                            </w:r>
                            <w:r>
                              <w:rPr>
                                <w:rFonts w:ascii="Times New Roman" w:eastAsia="Times New Roman" w:hAnsi="Times New Roman" w:cs="Times New Roman"/>
                                <w:color w:val="000000"/>
                                <w:sz w:val="24"/>
                              </w:rPr>
                              <w:t xml:space="preserve"> - A natural wonder with thousands of limestone islands, where you can relax on a cruise and take in the stunning seascape.</w:t>
                            </w:r>
                          </w:p>
                          <w:p w14:paraId="6ABE343D" w14:textId="77777777" w:rsidR="001D62D4" w:rsidRDefault="004C558B">
                            <w:pPr>
                              <w:spacing w:after="0" w:line="275" w:lineRule="auto"/>
                              <w:ind w:left="720" w:firstLine="360"/>
                              <w:jc w:val="both"/>
                            </w:pPr>
                            <w:r>
                              <w:rPr>
                                <w:rFonts w:ascii="Quattrocento Sans" w:eastAsia="Quattrocento Sans" w:hAnsi="Quattrocento Sans" w:cs="Quattrocento Sans"/>
                                <w:b/>
                                <w:color w:val="000000"/>
                                <w:sz w:val="24"/>
                              </w:rPr>
                              <w:t>🌴</w:t>
                            </w:r>
                            <w:r>
                              <w:rPr>
                                <w:rFonts w:ascii="Times New Roman" w:eastAsia="Times New Roman" w:hAnsi="Times New Roman" w:cs="Times New Roman"/>
                                <w:b/>
                                <w:color w:val="000000"/>
                                <w:sz w:val="24"/>
                              </w:rPr>
                              <w:t xml:space="preserve"> Hoi An</w:t>
                            </w:r>
                            <w:r>
                              <w:rPr>
                                <w:rFonts w:ascii="Times New Roman" w:eastAsia="Times New Roman" w:hAnsi="Times New Roman" w:cs="Times New Roman"/>
                                <w:color w:val="000000"/>
                                <w:sz w:val="24"/>
                              </w:rPr>
                              <w:t xml:space="preserve"> - A charming ancient town with lantern-lit streets, where you can discover centuries-old architecture and indulge in (2) ________ delicacies.</w:t>
                            </w:r>
                          </w:p>
                          <w:p w14:paraId="1DE7054B" w14:textId="77777777" w:rsidR="001D62D4" w:rsidRDefault="004C558B">
                            <w:pPr>
                              <w:spacing w:after="0" w:line="275" w:lineRule="auto"/>
                              <w:jc w:val="both"/>
                            </w:pPr>
                            <w:r>
                              <w:rPr>
                                <w:rFonts w:ascii="Times New Roman" w:eastAsia="Times New Roman" w:hAnsi="Times New Roman" w:cs="Times New Roman"/>
                                <w:color w:val="000000"/>
                                <w:sz w:val="24"/>
                              </w:rPr>
                              <w:t>Join us for an extraordinary journey through Vietnam, where every destination tells (3) _______ story and every experience is a memory waiting to be made. Whether you're an adventure seeker, a foodie, or a culture enthusiast, Vietnam has something special just for you.</w:t>
                            </w:r>
                          </w:p>
                          <w:p w14:paraId="42C2CEC2" w14:textId="77777777" w:rsidR="001D62D4" w:rsidRDefault="004C558B">
                            <w:pPr>
                              <w:spacing w:after="0" w:line="275" w:lineRule="auto"/>
                            </w:pPr>
                            <w:r>
                              <w:rPr>
                                <w:rFonts w:ascii="Times New Roman" w:eastAsia="Times New Roman" w:hAnsi="Times New Roman" w:cs="Times New Roman"/>
                                <w:b/>
                                <w:color w:val="000000"/>
                                <w:sz w:val="24"/>
                              </w:rPr>
                              <w:t>Book your trip today and start your Vietnamese adventure!</w:t>
                            </w:r>
                          </w:p>
                          <w:p w14:paraId="4682D160" w14:textId="77777777" w:rsidR="001D62D4" w:rsidRDefault="001D62D4">
                            <w:pPr>
                              <w:spacing w:line="258" w:lineRule="auto"/>
                              <w:jc w:val="center"/>
                            </w:pPr>
                          </w:p>
                        </w:txbxContent>
                      </wps:txbx>
                      <wps:bodyPr spcFirstLastPara="1" wrap="square" lIns="91425" tIns="45700" rIns="91425" bIns="45700"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roundrect id="_x0000_s1026" o:spid="_x0000_s1026" o:spt="2" style="height:288.5pt;width:515.35pt;v-text-anchor:middle;" fillcolor="#FFFFFF [3201]" filled="t" stroked="t" coordsize="21600,21600" arcsize="0.166666666666667" o:gfxdata="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1MsGKNUAAAAGAQAADwAAAAAAAAABACAAAAAiAAAAZHJzL2Rvd25y&#10;ZXYueG1sUEsBAhQAFAAAAAgAh07iQJfUPpZzAgAADgUAAA4AAAAAAAAAAQAgAAAAJAEAAGRycy9l&#10;Mm9Eb2MueG1sUEsFBgAAAAAGAAYAWQEAAAkGAAAAAA==&#10;">
                <v:fill on="t" focussize="0,0"/>
                <v:stroke weight="2pt" color="#0000FF" linestyle="thinThin" miterlimit="8" joinstyle="miter" startarrowwidth="narrow" startarrowlength="short" endarrowwidth="narrow" endarrowlength="short"/>
                <v:imagedata o:title=""/>
                <o:lock v:ext="edit" aspectratio="f"/>
                <v:textbox inset="7.1988188976378pt,3.59842519685039pt,7.1988188976378pt,3.59842519685039pt">
                  <w:txbxContent>
                    <w:p w14:paraId="413D9300">
                      <w:pPr>
                        <w:spacing w:before="0" w:after="0" w:line="275" w:lineRule="auto"/>
                        <w:ind w:left="0" w:right="0" w:firstLine="0"/>
                        <w:jc w:val="center"/>
                      </w:pPr>
                      <w:r>
                        <w:rPr>
                          <w:rFonts w:ascii="Quattrocento Sans" w:hAnsi="Quattrocento Sans" w:eastAsia="Quattrocento Sans" w:cs="Quattrocento Sans"/>
                          <w:b w:val="0"/>
                          <w:i w:val="0"/>
                          <w:smallCaps w:val="0"/>
                          <w:strike w:val="0"/>
                          <w:color w:val="000000"/>
                          <w:sz w:val="24"/>
                          <w:vertAlign w:val="baseline"/>
                        </w:rPr>
                        <w:t>🌏</w:t>
                      </w:r>
                      <w:r>
                        <w:rPr>
                          <w:rFonts w:ascii="Times New Roman" w:hAnsi="Times New Roman" w:eastAsia="Times New Roman" w:cs="Times New Roman"/>
                          <w:b w:val="0"/>
                          <w:i w:val="0"/>
                          <w:smallCaps w:val="0"/>
                          <w:strike w:val="0"/>
                          <w:color w:val="000000"/>
                          <w:sz w:val="24"/>
                          <w:vertAlign w:val="baseline"/>
                        </w:rPr>
                        <w:t xml:space="preserve"> </w:t>
                      </w:r>
                      <w:r>
                        <w:rPr>
                          <w:rFonts w:ascii="Times New Roman" w:hAnsi="Times New Roman" w:eastAsia="Times New Roman" w:cs="Times New Roman"/>
                          <w:b/>
                          <w:i w:val="0"/>
                          <w:smallCaps w:val="0"/>
                          <w:strike w:val="0"/>
                          <w:color w:val="000000"/>
                          <w:sz w:val="24"/>
                          <w:vertAlign w:val="baseline"/>
                        </w:rPr>
                        <w:t>Explore the Beauty of Vietnam - Embark on an Unforgettable Journey!</w:t>
                      </w:r>
                      <w:r>
                        <w:rPr>
                          <w:rFonts w:ascii="Times New Roman" w:hAnsi="Times New Roman" w:eastAsia="Times New Roman" w:cs="Times New Roman"/>
                          <w:b w:val="0"/>
                          <w:i w:val="0"/>
                          <w:smallCaps w:val="0"/>
                          <w:strike w:val="0"/>
                          <w:color w:val="000000"/>
                          <w:sz w:val="24"/>
                          <w:vertAlign w:val="baseline"/>
                        </w:rPr>
                        <w:t xml:space="preserve"> </w:t>
                      </w:r>
                      <w:r>
                        <w:rPr>
                          <w:rFonts w:ascii="Quattrocento Sans" w:hAnsi="Quattrocento Sans" w:eastAsia="Quattrocento Sans" w:cs="Quattrocento Sans"/>
                          <w:b w:val="0"/>
                          <w:i w:val="0"/>
                          <w:smallCaps w:val="0"/>
                          <w:strike w:val="0"/>
                          <w:color w:val="000000"/>
                          <w:sz w:val="24"/>
                          <w:vertAlign w:val="baseline"/>
                        </w:rPr>
                        <w:t>🌏</w:t>
                      </w:r>
                    </w:p>
                    <w:p w14:paraId="505A17B2">
                      <w:pPr>
                        <w:spacing w:before="0" w:after="0" w:line="275" w:lineRule="auto"/>
                        <w:ind w:left="0" w:right="0" w:firstLine="0"/>
                        <w:jc w:val="both"/>
                      </w:pPr>
                      <w:r>
                        <w:rPr>
                          <w:rFonts w:ascii="Times New Roman" w:hAnsi="Times New Roman" w:eastAsia="Times New Roman" w:cs="Times New Roman"/>
                          <w:b w:val="0"/>
                          <w:i w:val="0"/>
                          <w:smallCaps w:val="0"/>
                          <w:strike w:val="0"/>
                          <w:color w:val="000000"/>
                          <w:sz w:val="24"/>
                          <w:vertAlign w:val="baseline"/>
                        </w:rPr>
                        <w:t>Have you ever dreamed of exploring breathtaking landscapes, savoring unique cuisine, and immersing yourself (1) ________ a vibrant culture? Vietnam, a country rich in tradition and history, offers you an adventure that will leave lasting memories.</w:t>
                      </w:r>
                    </w:p>
                    <w:p w14:paraId="001888D7">
                      <w:pPr>
                        <w:spacing w:before="0" w:after="0" w:line="275" w:lineRule="auto"/>
                        <w:ind w:left="0" w:right="0" w:firstLine="0"/>
                        <w:jc w:val="left"/>
                      </w:pPr>
                      <w:r>
                        <w:rPr>
                          <w:rFonts w:ascii="Quattrocento Sans" w:hAnsi="Quattrocento Sans" w:eastAsia="Quattrocento Sans" w:cs="Quattrocento Sans"/>
                          <w:b w:val="0"/>
                          <w:i w:val="0"/>
                          <w:smallCaps w:val="0"/>
                          <w:strike w:val="0"/>
                          <w:color w:val="000000"/>
                          <w:sz w:val="24"/>
                          <w:vertAlign w:val="baseline"/>
                        </w:rPr>
                        <w:t>✨</w:t>
                      </w:r>
                      <w:r>
                        <w:rPr>
                          <w:rFonts w:ascii="Times New Roman" w:hAnsi="Times New Roman" w:eastAsia="Times New Roman" w:cs="Times New Roman"/>
                          <w:b w:val="0"/>
                          <w:i w:val="0"/>
                          <w:smallCaps w:val="0"/>
                          <w:strike w:val="0"/>
                          <w:color w:val="000000"/>
                          <w:sz w:val="24"/>
                          <w:vertAlign w:val="baseline"/>
                        </w:rPr>
                        <w:t xml:space="preserve"> </w:t>
                      </w:r>
                      <w:r>
                        <w:rPr>
                          <w:rFonts w:ascii="Times New Roman" w:hAnsi="Times New Roman" w:eastAsia="Times New Roman" w:cs="Times New Roman"/>
                          <w:b/>
                          <w:i w:val="0"/>
                          <w:smallCaps w:val="0"/>
                          <w:strike w:val="0"/>
                          <w:color w:val="000000"/>
                          <w:sz w:val="24"/>
                          <w:vertAlign w:val="baseline"/>
                        </w:rPr>
                        <w:t>Your Journey Awaits:</w:t>
                      </w:r>
                      <w:r>
                        <w:rPr>
                          <w:rFonts w:ascii="Times New Roman" w:hAnsi="Times New Roman" w:eastAsia="Times New Roman" w:cs="Times New Roman"/>
                          <w:b w:val="0"/>
                          <w:i w:val="0"/>
                          <w:smallCaps w:val="0"/>
                          <w:strike w:val="0"/>
                          <w:color w:val="000000"/>
                          <w:sz w:val="24"/>
                          <w:vertAlign w:val="baseline"/>
                        </w:rPr>
                        <w:t xml:space="preserve"> </w:t>
                      </w:r>
                      <w:r>
                        <w:rPr>
                          <w:rFonts w:ascii="Quattrocento Sans" w:hAnsi="Quattrocento Sans" w:eastAsia="Quattrocento Sans" w:cs="Quattrocento Sans"/>
                          <w:b w:val="0"/>
                          <w:i w:val="0"/>
                          <w:smallCaps w:val="0"/>
                          <w:strike w:val="0"/>
                          <w:color w:val="000000"/>
                          <w:sz w:val="24"/>
                          <w:vertAlign w:val="baseline"/>
                        </w:rPr>
                        <w:t>✨</w:t>
                      </w:r>
                    </w:p>
                    <w:p w14:paraId="361C668F">
                      <w:pPr>
                        <w:spacing w:before="0" w:after="0" w:line="275" w:lineRule="auto"/>
                        <w:ind w:left="720" w:right="0" w:firstLine="360"/>
                        <w:jc w:val="both"/>
                      </w:pPr>
                      <w:r>
                        <w:rPr>
                          <w:rFonts w:ascii="Quattrocento Sans" w:hAnsi="Quattrocento Sans" w:eastAsia="Quattrocento Sans" w:cs="Quattrocento Sans"/>
                          <w:b/>
                          <w:i w:val="0"/>
                          <w:smallCaps w:val="0"/>
                          <w:strike w:val="0"/>
                          <w:color w:val="000000"/>
                          <w:sz w:val="24"/>
                          <w:vertAlign w:val="baseline"/>
                        </w:rPr>
                        <w:t>🏙️</w:t>
                      </w:r>
                      <w:r>
                        <w:rPr>
                          <w:rFonts w:ascii="Times New Roman" w:hAnsi="Times New Roman" w:eastAsia="Times New Roman" w:cs="Times New Roman"/>
                          <w:b/>
                          <w:i w:val="0"/>
                          <w:smallCaps w:val="0"/>
                          <w:strike w:val="0"/>
                          <w:color w:val="000000"/>
                          <w:sz w:val="24"/>
                          <w:vertAlign w:val="baseline"/>
                        </w:rPr>
                        <w:t xml:space="preserve"> Hanoi</w:t>
                      </w:r>
                      <w:r>
                        <w:rPr>
                          <w:rFonts w:ascii="Times New Roman" w:hAnsi="Times New Roman" w:eastAsia="Times New Roman" w:cs="Times New Roman"/>
                          <w:b w:val="0"/>
                          <w:i w:val="0"/>
                          <w:smallCaps w:val="0"/>
                          <w:strike w:val="0"/>
                          <w:color w:val="000000"/>
                          <w:sz w:val="24"/>
                          <w:vertAlign w:val="baseline"/>
                        </w:rPr>
                        <w:t xml:space="preserve"> - The heart of Vietnam, where you can stroll through ancient streets, enjoy steaming bowls of phở, and dive into the country’s deep-rooted culture.</w:t>
                      </w:r>
                    </w:p>
                    <w:p w14:paraId="1F7C9E47">
                      <w:pPr>
                        <w:spacing w:before="0" w:after="0" w:line="275" w:lineRule="auto"/>
                        <w:ind w:left="720" w:right="0" w:firstLine="360"/>
                        <w:jc w:val="both"/>
                      </w:pPr>
                      <w:r>
                        <w:rPr>
                          <w:rFonts w:ascii="Quattrocento Sans" w:hAnsi="Quattrocento Sans" w:eastAsia="Quattrocento Sans" w:cs="Quattrocento Sans"/>
                          <w:b/>
                          <w:i w:val="0"/>
                          <w:smallCaps w:val="0"/>
                          <w:strike w:val="0"/>
                          <w:color w:val="000000"/>
                          <w:sz w:val="24"/>
                          <w:vertAlign w:val="baseline"/>
                        </w:rPr>
                        <w:t>🏞️</w:t>
                      </w:r>
                      <w:r>
                        <w:rPr>
                          <w:rFonts w:ascii="Times New Roman" w:hAnsi="Times New Roman" w:eastAsia="Times New Roman" w:cs="Times New Roman"/>
                          <w:b/>
                          <w:i w:val="0"/>
                          <w:smallCaps w:val="0"/>
                          <w:strike w:val="0"/>
                          <w:color w:val="000000"/>
                          <w:sz w:val="24"/>
                          <w:vertAlign w:val="baseline"/>
                        </w:rPr>
                        <w:t xml:space="preserve"> Ha Long Bay</w:t>
                      </w:r>
                      <w:r>
                        <w:rPr>
                          <w:rFonts w:ascii="Times New Roman" w:hAnsi="Times New Roman" w:eastAsia="Times New Roman" w:cs="Times New Roman"/>
                          <w:b w:val="0"/>
                          <w:i w:val="0"/>
                          <w:smallCaps w:val="0"/>
                          <w:strike w:val="0"/>
                          <w:color w:val="000000"/>
                          <w:sz w:val="24"/>
                          <w:vertAlign w:val="baseline"/>
                        </w:rPr>
                        <w:t xml:space="preserve"> - A natural wonder with thousands of limestone islands, where you can relax on a cruise and take in the stunning seascape.</w:t>
                      </w:r>
                    </w:p>
                    <w:p w14:paraId="3214C845">
                      <w:pPr>
                        <w:spacing w:before="0" w:after="0" w:line="275" w:lineRule="auto"/>
                        <w:ind w:left="720" w:right="0" w:firstLine="360"/>
                        <w:jc w:val="both"/>
                      </w:pPr>
                      <w:r>
                        <w:rPr>
                          <w:rFonts w:ascii="Quattrocento Sans" w:hAnsi="Quattrocento Sans" w:eastAsia="Quattrocento Sans" w:cs="Quattrocento Sans"/>
                          <w:b/>
                          <w:i w:val="0"/>
                          <w:smallCaps w:val="0"/>
                          <w:strike w:val="0"/>
                          <w:color w:val="000000"/>
                          <w:sz w:val="24"/>
                          <w:vertAlign w:val="baseline"/>
                        </w:rPr>
                        <w:t>🌴</w:t>
                      </w:r>
                      <w:r>
                        <w:rPr>
                          <w:rFonts w:ascii="Times New Roman" w:hAnsi="Times New Roman" w:eastAsia="Times New Roman" w:cs="Times New Roman"/>
                          <w:b/>
                          <w:i w:val="0"/>
                          <w:smallCaps w:val="0"/>
                          <w:strike w:val="0"/>
                          <w:color w:val="000000"/>
                          <w:sz w:val="24"/>
                          <w:vertAlign w:val="baseline"/>
                        </w:rPr>
                        <w:t xml:space="preserve"> Hoi An</w:t>
                      </w:r>
                      <w:r>
                        <w:rPr>
                          <w:rFonts w:ascii="Times New Roman" w:hAnsi="Times New Roman" w:eastAsia="Times New Roman" w:cs="Times New Roman"/>
                          <w:b w:val="0"/>
                          <w:i w:val="0"/>
                          <w:smallCaps w:val="0"/>
                          <w:strike w:val="0"/>
                          <w:color w:val="000000"/>
                          <w:sz w:val="24"/>
                          <w:vertAlign w:val="baseline"/>
                        </w:rPr>
                        <w:t xml:space="preserve"> - A charming ancient town with lantern-lit streets, where you can discover centuries-old architecture and indulge in (2) ________ delicacies.</w:t>
                      </w:r>
                    </w:p>
                    <w:p w14:paraId="2894D573">
                      <w:pPr>
                        <w:spacing w:before="0" w:after="0" w:line="275" w:lineRule="auto"/>
                        <w:ind w:left="0" w:right="0" w:firstLine="0"/>
                        <w:jc w:val="both"/>
                      </w:pPr>
                      <w:r>
                        <w:rPr>
                          <w:rFonts w:ascii="Times New Roman" w:hAnsi="Times New Roman" w:eastAsia="Times New Roman" w:cs="Times New Roman"/>
                          <w:b w:val="0"/>
                          <w:i w:val="0"/>
                          <w:smallCaps w:val="0"/>
                          <w:strike w:val="0"/>
                          <w:color w:val="000000"/>
                          <w:sz w:val="24"/>
                          <w:vertAlign w:val="baseline"/>
                        </w:rPr>
                        <w:t>Join us for an extraordinary journey through Vietnam, where every destination tells (3) _______ story and every experience is a memory waiting to be made. Whether you're an adventure seeker, a foodie, or a culture enthusiast, Vietnam has something special just for you.</w:t>
                      </w:r>
                    </w:p>
                    <w:p w14:paraId="283111BA">
                      <w:pPr>
                        <w:spacing w:before="0" w:after="0" w:line="275" w:lineRule="auto"/>
                        <w:ind w:left="0" w:right="0" w:firstLine="0"/>
                        <w:jc w:val="left"/>
                      </w:pPr>
                      <w:r>
                        <w:rPr>
                          <w:rFonts w:ascii="Times New Roman" w:hAnsi="Times New Roman" w:eastAsia="Times New Roman" w:cs="Times New Roman"/>
                          <w:b/>
                          <w:i w:val="0"/>
                          <w:smallCaps w:val="0"/>
                          <w:strike w:val="0"/>
                          <w:color w:val="000000"/>
                          <w:sz w:val="24"/>
                          <w:vertAlign w:val="baseline"/>
                        </w:rPr>
                        <w:t>Book your trip today and start your Vietnamese adventure!</w:t>
                      </w:r>
                    </w:p>
                    <w:p w14:paraId="589E1FF9">
                      <w:pPr>
                        <w:spacing w:before="0" w:after="160" w:line="258" w:lineRule="auto"/>
                        <w:ind w:left="0" w:right="0" w:firstLine="0"/>
                        <w:jc w:val="center"/>
                      </w:pPr>
                    </w:p>
                  </w:txbxContent>
                </v:textbox>
                <w10:wrap type="none"/>
                <w10:anchorlock/>
              </v:roundrect>
            </w:pict>
          </mc:Fallback>
        </mc:AlternateContent>
      </w:r>
    </w:p>
    <w:p w14:paraId="073887C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A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at</w:t>
      </w:r>
    </w:p>
    <w:p w14:paraId="1EBD484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locally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locality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localization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local</w:t>
      </w:r>
    </w:p>
    <w:p w14:paraId="5E8A945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articles</w:t>
      </w:r>
    </w:p>
    <w:p w14:paraId="056A7756"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35"/>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1280B067" w14:textId="77777777">
        <w:tc>
          <w:tcPr>
            <w:tcW w:w="10403" w:type="dxa"/>
            <w:tcBorders>
              <w:top w:val="single" w:sz="4" w:space="0" w:color="0000FF"/>
              <w:left w:val="single" w:sz="4" w:space="0" w:color="0000FF"/>
              <w:bottom w:val="single" w:sz="4" w:space="0" w:color="0000FF"/>
              <w:right w:val="single" w:sz="4" w:space="0" w:color="0000FF"/>
            </w:tcBorders>
          </w:tcPr>
          <w:p w14:paraId="6070DB3B"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 Travel in Hanoi</w:t>
            </w:r>
          </w:p>
          <w:p w14:paraId="6497611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Hanoi on a budget with these simple tips:</w:t>
            </w:r>
          </w:p>
          <w:p w14:paraId="1E74967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Old Quarter:</w:t>
            </w:r>
            <w:r>
              <w:rPr>
                <w:rFonts w:ascii="Times New Roman" w:eastAsia="Times New Roman" w:hAnsi="Times New Roman" w:cs="Times New Roman"/>
                <w:sz w:val="24"/>
                <w:szCs w:val="24"/>
              </w:rPr>
              <w:t xml:space="preserve"> Walk around the Old Quarter to enjoy cheap street food and buy small (1) ______.</w:t>
            </w:r>
          </w:p>
          <w:p w14:paraId="79BCDDF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Hoan Kiem Lake:</w:t>
            </w:r>
            <w:r>
              <w:rPr>
                <w:rFonts w:ascii="Times New Roman" w:eastAsia="Times New Roman" w:hAnsi="Times New Roman" w:cs="Times New Roman"/>
                <w:sz w:val="24"/>
                <w:szCs w:val="24"/>
              </w:rPr>
              <w:t xml:space="preserve"> Relax by (2) _________ lake and visit nearby temples.</w:t>
            </w:r>
          </w:p>
          <w:p w14:paraId="5D9B65C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Temple of Literature:</w:t>
            </w:r>
            <w:r>
              <w:rPr>
                <w:rFonts w:ascii="Times New Roman" w:eastAsia="Times New Roman" w:hAnsi="Times New Roman" w:cs="Times New Roman"/>
                <w:sz w:val="24"/>
                <w:szCs w:val="24"/>
              </w:rPr>
              <w:t xml:space="preserve"> Visit this historical place to learn about old education.</w:t>
            </w:r>
          </w:p>
          <w:p w14:paraId="2D9C6D9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Cheap Eats:</w:t>
            </w:r>
          </w:p>
          <w:p w14:paraId="6526169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Street Food:</w:t>
            </w:r>
            <w:r>
              <w:rPr>
                <w:rFonts w:ascii="Times New Roman" w:eastAsia="Times New Roman" w:hAnsi="Times New Roman" w:cs="Times New Roman"/>
                <w:sz w:val="24"/>
                <w:szCs w:val="24"/>
              </w:rPr>
              <w:t xml:space="preserve"> Try phở and bún chả (3) _______ local street stalls.</w:t>
            </w:r>
          </w:p>
          <w:p w14:paraId="013CC68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Cafes:</w:t>
            </w:r>
            <w:r>
              <w:rPr>
                <w:rFonts w:ascii="Times New Roman" w:eastAsia="Times New Roman" w:hAnsi="Times New Roman" w:cs="Times New Roman"/>
                <w:sz w:val="24"/>
                <w:szCs w:val="24"/>
              </w:rPr>
              <w:t xml:space="preserve"> Have Vietnamese coffee at small, affordable cafes.</w:t>
            </w:r>
          </w:p>
          <w:p w14:paraId="139889E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Hanoi is a great place for an affordable and fun trip!</w:t>
            </w:r>
          </w:p>
          <w:p w14:paraId="5DEE1AA2"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6DFC1EA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souvenirs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clothes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electronics</w:t>
      </w:r>
    </w:p>
    <w:p w14:paraId="7C30F88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articles</w:t>
      </w:r>
    </w:p>
    <w:p w14:paraId="7DBC649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under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at</w:t>
      </w:r>
    </w:p>
    <w:p w14:paraId="3F6B91DA"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36"/>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3586BB75" w14:textId="77777777">
        <w:tc>
          <w:tcPr>
            <w:tcW w:w="10403" w:type="dxa"/>
            <w:tcBorders>
              <w:top w:val="single" w:sz="4" w:space="0" w:color="0000FF"/>
              <w:left w:val="single" w:sz="4" w:space="0" w:color="0000FF"/>
              <w:bottom w:val="single" w:sz="4" w:space="0" w:color="0000FF"/>
              <w:right w:val="single" w:sz="4" w:space="0" w:color="0000FF"/>
            </w:tcBorders>
          </w:tcPr>
          <w:p w14:paraId="1CC73D6D"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 Da Nang and Bà Nà Hills</w:t>
            </w:r>
          </w:p>
          <w:p w14:paraId="228C414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Amazing Views:</w:t>
            </w:r>
            <w:r>
              <w:rPr>
                <w:rFonts w:ascii="Times New Roman" w:eastAsia="Times New Roman" w:hAnsi="Times New Roman" w:cs="Times New Roman"/>
                <w:sz w:val="24"/>
                <w:szCs w:val="24"/>
              </w:rPr>
              <w:t xml:space="preserve"> Take a ride (1) _______ the long cable car and see beautiful mountains and the sea.</w:t>
            </w:r>
          </w:p>
          <w:p w14:paraId="79B15A5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Famous Sights:</w:t>
            </w:r>
            <w:r>
              <w:rPr>
                <w:rFonts w:ascii="Times New Roman" w:eastAsia="Times New Roman" w:hAnsi="Times New Roman" w:cs="Times New Roman"/>
                <w:sz w:val="24"/>
                <w:szCs w:val="24"/>
              </w:rPr>
              <w:t xml:space="preserve"> See the Golden Bridge held up by giant hands and visit the French Village.</w:t>
            </w:r>
          </w:p>
          <w:p w14:paraId="23E2DC9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Fresh Air:</w:t>
            </w:r>
            <w:r>
              <w:rPr>
                <w:rFonts w:ascii="Times New Roman" w:eastAsia="Times New Roman" w:hAnsi="Times New Roman" w:cs="Times New Roman"/>
                <w:sz w:val="24"/>
                <w:szCs w:val="24"/>
              </w:rPr>
              <w:t xml:space="preserve"> Enjoy the cool mountain breeze and lovely scenery.</w:t>
            </w:r>
          </w:p>
          <w:p w14:paraId="5135A72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lastRenderedPageBreak/>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Tasty Food:</w:t>
            </w:r>
            <w:r>
              <w:rPr>
                <w:rFonts w:ascii="Times New Roman" w:eastAsia="Times New Roman" w:hAnsi="Times New Roman" w:cs="Times New Roman"/>
                <w:sz w:val="24"/>
                <w:szCs w:val="24"/>
              </w:rPr>
              <w:t xml:space="preserve"> Try delicious local and (2) ________ meals in cozy restaurants.</w:t>
            </w:r>
          </w:p>
          <w:p w14:paraId="12599D1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 your trip now and have a great time in (3) _________ Da Nang and Bà Nà Hills!</w:t>
            </w:r>
          </w:p>
          <w:p w14:paraId="12ED529B"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0CD2455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under</w:t>
      </w:r>
    </w:p>
    <w:p w14:paraId="79BB835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international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internationally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nationality</w:t>
      </w:r>
    </w:p>
    <w:p w14:paraId="29AA347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no articles</w:t>
      </w:r>
    </w:p>
    <w:p w14:paraId="01AB71F5"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37"/>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32923DAC" w14:textId="77777777">
        <w:tc>
          <w:tcPr>
            <w:tcW w:w="10403" w:type="dxa"/>
            <w:tcBorders>
              <w:top w:val="single" w:sz="4" w:space="0" w:color="0000FF"/>
              <w:left w:val="single" w:sz="4" w:space="0" w:color="0000FF"/>
              <w:bottom w:val="single" w:sz="4" w:space="0" w:color="0000FF"/>
              <w:right w:val="single" w:sz="4" w:space="0" w:color="0000FF"/>
            </w:tcBorders>
          </w:tcPr>
          <w:p w14:paraId="293F6460"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Discover Hanoi's Culture </w:t>
            </w:r>
            <w:r>
              <w:rPr>
                <w:rFonts w:ascii="Quattrocento Sans" w:eastAsia="Quattrocento Sans" w:hAnsi="Quattrocento Sans" w:cs="Quattrocento Sans"/>
                <w:b/>
                <w:sz w:val="24"/>
                <w:szCs w:val="24"/>
              </w:rPr>
              <w:t>🌍</w:t>
            </w:r>
          </w:p>
          <w:p w14:paraId="7FFA7C55"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Hanoi is () ________ old meets new.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Walk through ancient temples, shop (1) ________ busy markets, and taste yummy street foo</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Enjoy the calm of Hoan Kiem Lake and the lively Old Quarter.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Watch traditional water puppet shows and see local crafts. Hanoi is (3) _______ city full of history and life. Come and explore! </w:t>
            </w:r>
            <w:r>
              <w:rPr>
                <w:rFonts w:ascii="Quattrocento Sans" w:eastAsia="Quattrocento Sans" w:hAnsi="Quattrocento Sans" w:cs="Quattrocento Sans"/>
                <w:sz w:val="24"/>
                <w:szCs w:val="24"/>
              </w:rPr>
              <w:t>🌟</w:t>
            </w:r>
          </w:p>
          <w:p w14:paraId="4780C855"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2F54AC5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when</w:t>
      </w:r>
    </w:p>
    <w:p w14:paraId="5E63D8DF"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p>
    <w:p w14:paraId="3783D25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a</w:t>
      </w:r>
    </w:p>
    <w:p w14:paraId="5729C3C0"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38"/>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48417A78" w14:textId="77777777">
        <w:tc>
          <w:tcPr>
            <w:tcW w:w="10403" w:type="dxa"/>
            <w:tcBorders>
              <w:top w:val="single" w:sz="4" w:space="0" w:color="0000FF"/>
              <w:left w:val="single" w:sz="4" w:space="0" w:color="0000FF"/>
              <w:bottom w:val="single" w:sz="4" w:space="0" w:color="0000FF"/>
              <w:right w:val="single" w:sz="4" w:space="0" w:color="0000FF"/>
            </w:tcBorders>
          </w:tcPr>
          <w:p w14:paraId="78477CA8"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 American Culture</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p>
          <w:p w14:paraId="6986260D" w14:textId="77777777" w:rsidR="001D62D4" w:rsidRDefault="00220C98">
            <w:pPr>
              <w:tabs>
                <w:tab w:val="left" w:pos="2694"/>
                <w:tab w:val="left" w:pos="5103"/>
                <w:tab w:val="left" w:pos="7371"/>
              </w:tabs>
              <w:spacing w:after="0" w:line="276" w:lineRule="auto"/>
              <w:rPr>
                <w:rFonts w:ascii="Times New Roman" w:eastAsia="Times New Roman" w:hAnsi="Times New Roman" w:cs="Times New Roman"/>
                <w:sz w:val="24"/>
                <w:szCs w:val="24"/>
              </w:rPr>
            </w:pPr>
            <w:sdt>
              <w:sdtPr>
                <w:tag w:val="goog_rdk_0"/>
                <w:id w:val="147460553"/>
              </w:sdtPr>
              <w:sdtEndPr/>
              <w:sdtContent>
                <w:r w:rsidR="004C558B">
                  <w:rPr>
                    <w:rFonts w:ascii="Arial Unicode MS" w:eastAsia="Arial Unicode MS" w:hAnsi="Arial Unicode MS" w:cs="Arial Unicode MS"/>
                    <w:sz w:val="24"/>
                    <w:szCs w:val="24"/>
                  </w:rPr>
                  <w:t>✨</w:t>
                </w:r>
              </w:sdtContent>
            </w:sdt>
            <w:r w:rsidR="004C558B">
              <w:rPr>
                <w:rFonts w:ascii="Times New Roman" w:eastAsia="Times New Roman" w:hAnsi="Times New Roman" w:cs="Times New Roman"/>
                <w:sz w:val="24"/>
                <w:szCs w:val="24"/>
              </w:rPr>
              <w:t xml:space="preserve"> </w:t>
            </w:r>
            <w:r w:rsidR="004C558B">
              <w:rPr>
                <w:rFonts w:ascii="Times New Roman" w:eastAsia="Times New Roman" w:hAnsi="Times New Roman" w:cs="Times New Roman"/>
                <w:b/>
                <w:sz w:val="24"/>
                <w:szCs w:val="24"/>
              </w:rPr>
              <w:t>Diverse Traditions:</w:t>
            </w:r>
            <w:r w:rsidR="004C558B">
              <w:rPr>
                <w:rFonts w:ascii="Times New Roman" w:eastAsia="Times New Roman" w:hAnsi="Times New Roman" w:cs="Times New Roman"/>
                <w:sz w:val="24"/>
                <w:szCs w:val="24"/>
              </w:rPr>
              <w:t xml:space="preserve"> Enjoy holidays like Thanksgiving </w:t>
            </w:r>
            <w:r w:rsidR="004C558B">
              <w:rPr>
                <w:rFonts w:ascii="Quattrocento Sans" w:eastAsia="Quattrocento Sans" w:hAnsi="Quattrocento Sans" w:cs="Quattrocento Sans"/>
                <w:sz w:val="24"/>
                <w:szCs w:val="24"/>
              </w:rPr>
              <w:t>🦃</w:t>
            </w:r>
            <w:r w:rsidR="004C558B">
              <w:rPr>
                <w:rFonts w:ascii="Times New Roman" w:eastAsia="Times New Roman" w:hAnsi="Times New Roman" w:cs="Times New Roman"/>
                <w:sz w:val="24"/>
                <w:szCs w:val="24"/>
              </w:rPr>
              <w:t xml:space="preserve"> and listen to cool music like hip-hop </w:t>
            </w:r>
            <w:r w:rsidR="004C558B">
              <w:rPr>
                <w:rFonts w:ascii="Quattrocento Sans" w:eastAsia="Quattrocento Sans" w:hAnsi="Quattrocento Sans" w:cs="Quattrocento Sans"/>
                <w:sz w:val="24"/>
                <w:szCs w:val="24"/>
              </w:rPr>
              <w:t>🎤</w:t>
            </w:r>
            <w:r w:rsidR="004C558B">
              <w:rPr>
                <w:rFonts w:ascii="Times New Roman" w:eastAsia="Times New Roman" w:hAnsi="Times New Roman" w:cs="Times New Roman"/>
                <w:sz w:val="24"/>
                <w:szCs w:val="24"/>
              </w:rPr>
              <w:t>.</w:t>
            </w:r>
          </w:p>
          <w:p w14:paraId="5A6EA5A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Famous Food:</w:t>
            </w:r>
            <w:r>
              <w:rPr>
                <w:rFonts w:ascii="Times New Roman" w:eastAsia="Times New Roman" w:hAnsi="Times New Roman" w:cs="Times New Roman"/>
                <w:sz w:val="24"/>
                <w:szCs w:val="24"/>
              </w:rPr>
              <w:t xml:space="preserve"> Try the tasty hamburger, (1) _______ favorite American meal! </w:t>
            </w:r>
            <w:r>
              <w:rPr>
                <w:rFonts w:ascii="Quattrocento Sans" w:eastAsia="Quattrocento Sans" w:hAnsi="Quattrocento Sans" w:cs="Quattrocento Sans"/>
                <w:sz w:val="24"/>
                <w:szCs w:val="24"/>
              </w:rPr>
              <w:t>😋</w:t>
            </w:r>
          </w:p>
          <w:p w14:paraId="61D5C4D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Fun Entertainment:</w:t>
            </w:r>
            <w:r>
              <w:rPr>
                <w:rFonts w:ascii="Times New Roman" w:eastAsia="Times New Roman" w:hAnsi="Times New Roman" w:cs="Times New Roman"/>
                <w:sz w:val="24"/>
                <w:szCs w:val="24"/>
              </w:rPr>
              <w:t xml:space="preserve"> Watch (2) ________ movies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and TV shows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from Hollywood</w:t>
            </w:r>
            <w:r>
              <w:rPr>
                <w:rFonts w:ascii="Times New Roman" w:eastAsia="Times New Roman" w:hAnsi="Times New Roman" w:cs="Times New Roman"/>
                <w:b/>
                <w:color w:val="0000FF"/>
                <w:sz w:val="24"/>
                <w:szCs w:val="24"/>
              </w:rPr>
              <w:t>.</w:t>
            </w:r>
          </w:p>
          <w:p w14:paraId="60ED6FC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Exciting Festivals:</w:t>
            </w:r>
            <w:r>
              <w:rPr>
                <w:rFonts w:ascii="Times New Roman" w:eastAsia="Times New Roman" w:hAnsi="Times New Roman" w:cs="Times New Roman"/>
                <w:sz w:val="24"/>
                <w:szCs w:val="24"/>
              </w:rPr>
              <w:t xml:space="preserve"> Join in on music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art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and fun parades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across the country.</w:t>
            </w:r>
          </w:p>
          <w:p w14:paraId="0FE51E6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Visit the U.S.A:</w:t>
            </w:r>
            <w:r>
              <w:rPr>
                <w:rFonts w:ascii="Times New Roman" w:eastAsia="Times New Roman" w:hAnsi="Times New Roman" w:cs="Times New Roman"/>
                <w:sz w:val="24"/>
                <w:szCs w:val="24"/>
              </w:rPr>
              <w:t xml:space="preserve"> Come see the amazing culture (3) ________ America!</w:t>
            </w:r>
          </w:p>
          <w:p w14:paraId="63CCF0DF"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1304372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14:paraId="23C543D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excitement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exciting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excited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excite</w:t>
      </w:r>
    </w:p>
    <w:p w14:paraId="61C8531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about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of</w:t>
      </w:r>
    </w:p>
    <w:p w14:paraId="5D278359"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39"/>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45FB0700" w14:textId="77777777">
        <w:tc>
          <w:tcPr>
            <w:tcW w:w="10403" w:type="dxa"/>
            <w:tcBorders>
              <w:top w:val="single" w:sz="4" w:space="0" w:color="0000FF"/>
              <w:left w:val="single" w:sz="4" w:space="0" w:color="0000FF"/>
              <w:bottom w:val="single" w:sz="4" w:space="0" w:color="0000FF"/>
              <w:right w:val="single" w:sz="4" w:space="0" w:color="0000FF"/>
            </w:tcBorders>
          </w:tcPr>
          <w:p w14:paraId="4FE6D4CF" w14:textId="77777777" w:rsidR="001D62D4" w:rsidRDefault="004C558B">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Big News! Join Our International Tour!</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p>
          <w:p w14:paraId="657EDD1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excited to offer a </w:t>
            </w:r>
            <w:r>
              <w:rPr>
                <w:rFonts w:ascii="Times New Roman" w:eastAsia="Times New Roman" w:hAnsi="Times New Roman" w:cs="Times New Roman"/>
                <w:b/>
                <w:sz w:val="24"/>
                <w:szCs w:val="24"/>
              </w:rPr>
              <w:t>Special International Tour</w:t>
            </w:r>
            <w:r>
              <w:rPr>
                <w:rFonts w:ascii="Times New Roman" w:eastAsia="Times New Roman" w:hAnsi="Times New Roman" w:cs="Times New Roman"/>
                <w:sz w:val="24"/>
                <w:szCs w:val="24"/>
              </w:rPr>
              <w:t xml:space="preserve"> organized by </w:t>
            </w:r>
            <w:r>
              <w:rPr>
                <w:rFonts w:ascii="Times New Roman" w:eastAsia="Times New Roman" w:hAnsi="Times New Roman" w:cs="Times New Roman"/>
                <w:b/>
                <w:sz w:val="24"/>
                <w:szCs w:val="24"/>
              </w:rPr>
              <w:t>Global Adventures In</w:t>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 _____ this tour, you will:</w:t>
            </w:r>
          </w:p>
          <w:p w14:paraId="4EF5B285" w14:textId="77777777" w:rsidR="001D62D4" w:rsidRDefault="004C558B">
            <w:pPr>
              <w:numPr>
                <w:ilvl w:val="0"/>
                <w:numId w:val="9"/>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Visit New Places:</w:t>
            </w:r>
            <w:r>
              <w:rPr>
                <w:rFonts w:ascii="Times New Roman" w:eastAsia="Times New Roman" w:hAnsi="Times New Roman" w:cs="Times New Roman"/>
                <w:sz w:val="24"/>
                <w:szCs w:val="24"/>
              </w:rPr>
              <w:t xml:space="preserve"> See different cities and landmarks.</w:t>
            </w:r>
          </w:p>
          <w:p w14:paraId="42CE845D" w14:textId="77777777" w:rsidR="001D62D4" w:rsidRDefault="004C558B">
            <w:pPr>
              <w:numPr>
                <w:ilvl w:val="0"/>
                <w:numId w:val="9"/>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Try Local Food:</w:t>
            </w:r>
            <w:r>
              <w:rPr>
                <w:rFonts w:ascii="Times New Roman" w:eastAsia="Times New Roman" w:hAnsi="Times New Roman" w:cs="Times New Roman"/>
                <w:sz w:val="24"/>
                <w:szCs w:val="24"/>
              </w:rPr>
              <w:t xml:space="preserve"> Taste delicious dishes (2) _______ each country.</w:t>
            </w:r>
          </w:p>
          <w:p w14:paraId="07B8BAC8" w14:textId="77777777" w:rsidR="001D62D4" w:rsidRDefault="004C558B">
            <w:pPr>
              <w:numPr>
                <w:ilvl w:val="0"/>
                <w:numId w:val="9"/>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See Beautiful Scenery:</w:t>
            </w:r>
            <w:r>
              <w:rPr>
                <w:rFonts w:ascii="Times New Roman" w:eastAsia="Times New Roman" w:hAnsi="Times New Roman" w:cs="Times New Roman"/>
                <w:sz w:val="24"/>
                <w:szCs w:val="24"/>
              </w:rPr>
              <w:t xml:space="preserve"> Enjoy amazing views and nature.</w:t>
            </w:r>
          </w:p>
          <w:p w14:paraId="54E239B6" w14:textId="77777777" w:rsidR="001D62D4" w:rsidRDefault="004C558B">
            <w:pPr>
              <w:numPr>
                <w:ilvl w:val="0"/>
                <w:numId w:val="9"/>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Guided Trips:</w:t>
            </w:r>
            <w:r>
              <w:rPr>
                <w:rFonts w:ascii="Times New Roman" w:eastAsia="Times New Roman" w:hAnsi="Times New Roman" w:cs="Times New Roman"/>
                <w:sz w:val="24"/>
                <w:szCs w:val="24"/>
              </w:rPr>
              <w:t xml:space="preserve"> Get help from friendly guides.</w:t>
            </w:r>
          </w:p>
          <w:p w14:paraId="05CCD7A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Tour Dates:</w:t>
            </w:r>
            <w:r>
              <w:rPr>
                <w:rFonts w:ascii="Times New Roman" w:eastAsia="Times New Roman" w:hAnsi="Times New Roman" w:cs="Times New Roman"/>
                <w:sz w:val="24"/>
                <w:szCs w:val="24"/>
              </w:rPr>
              <w:t xml:space="preserve"> June 10, 2024, to June 24, 2024</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Destinations:</w:t>
            </w:r>
            <w:r>
              <w:rPr>
                <w:rFonts w:ascii="Times New Roman" w:eastAsia="Times New Roman" w:hAnsi="Times New Roman" w:cs="Times New Roman"/>
                <w:sz w:val="24"/>
                <w:szCs w:val="24"/>
              </w:rPr>
              <w:t xml:space="preserve"> France, Italy, Japan</w:t>
            </w:r>
            <w:r>
              <w:rPr>
                <w:rFonts w:ascii="Times New Roman" w:eastAsia="Times New Roman" w:hAnsi="Times New Roman" w:cs="Times New Roman"/>
                <w:b/>
                <w:sz w:val="24"/>
                <w:szCs w:val="24"/>
              </w:rPr>
              <w:t xml:space="preserve"> </w:t>
            </w:r>
          </w:p>
          <w:p w14:paraId="1E7A080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 Up Now:</w:t>
            </w:r>
            <w:r>
              <w:rPr>
                <w:rFonts w:ascii="Times New Roman" w:eastAsia="Times New Roman" w:hAnsi="Times New Roman" w:cs="Times New Roman"/>
                <w:sz w:val="24"/>
                <w:szCs w:val="24"/>
              </w:rPr>
              <w:t xml:space="preserve"> Space is (3) _______! Contact us at (555) 123-4567 or email info@globaladventures.com to join.</w:t>
            </w:r>
          </w:p>
          <w:p w14:paraId="4A92864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with us for a great adventure and fun memories! </w:t>
            </w:r>
            <w:r>
              <w:rPr>
                <w:rFonts w:ascii="Quattrocento Sans" w:eastAsia="Quattrocento Sans" w:hAnsi="Quattrocento Sans" w:cs="Quattrocento Sans"/>
                <w:sz w:val="24"/>
                <w:szCs w:val="24"/>
              </w:rPr>
              <w:t>🌟</w:t>
            </w:r>
          </w:p>
          <w:p w14:paraId="723713AF"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4A48708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After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Under</w:t>
      </w:r>
    </w:p>
    <w:p w14:paraId="5811C99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14:paraId="3D6FFBA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limited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limit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limits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limiting</w:t>
      </w:r>
    </w:p>
    <w:p w14:paraId="0C150B6F"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40"/>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2E5E0932" w14:textId="77777777">
        <w:tc>
          <w:tcPr>
            <w:tcW w:w="10403" w:type="dxa"/>
            <w:tcBorders>
              <w:top w:val="single" w:sz="4" w:space="0" w:color="0000FF"/>
              <w:left w:val="single" w:sz="4" w:space="0" w:color="0000FF"/>
              <w:bottom w:val="single" w:sz="4" w:space="0" w:color="0000FF"/>
              <w:right w:val="single" w:sz="4" w:space="0" w:color="0000FF"/>
            </w:tcBorders>
          </w:tcPr>
          <w:p w14:paraId="1E6460CA"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NOTICE: Top Tourist Spots in Vietnam</w:t>
            </w:r>
          </w:p>
          <w:p w14:paraId="0BE1F97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 and Parents,</w:t>
            </w:r>
          </w:p>
          <w:p w14:paraId="772BA955"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Here are some top places to visit (1) _______ Vietnam:</w:t>
            </w:r>
          </w:p>
          <w:p w14:paraId="610C2C0C" w14:textId="77777777" w:rsidR="001D62D4" w:rsidRDefault="004C558B">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Hạ Long Bay</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Known for its beautiful water and islands.</w:t>
            </w:r>
          </w:p>
          <w:p w14:paraId="2B02A01A" w14:textId="77777777" w:rsidR="001D62D4" w:rsidRDefault="004C558B">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Hội An</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Famous for its old town and colorful lanterns.</w:t>
            </w:r>
          </w:p>
          <w:p w14:paraId="1EC4D3D3" w14:textId="77777777" w:rsidR="001D62D4" w:rsidRDefault="004C558B">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Hà nội</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(2) ______ capital city with historic sites and busy streets.</w:t>
            </w:r>
          </w:p>
          <w:p w14:paraId="7FFEF8FA" w14:textId="77777777" w:rsidR="001D62D4" w:rsidRDefault="004C558B">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Hồ Chí Minh City</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A big city with modern buildings and old landmarks.</w:t>
            </w:r>
          </w:p>
          <w:p w14:paraId="73A278EA" w14:textId="77777777" w:rsidR="001D62D4" w:rsidRDefault="004C558B">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Sapa</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Mountain area with stunning views and traditional villages.</w:t>
            </w:r>
          </w:p>
          <w:p w14:paraId="3B05B101" w14:textId="77777777" w:rsidR="001D62D4" w:rsidRDefault="004C558B">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Phú Quốc Island</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Great beaches and clear water.</w:t>
            </w:r>
          </w:p>
          <w:p w14:paraId="646440EA" w14:textId="77777777" w:rsidR="001D62D4" w:rsidRDefault="004C558B">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Huế</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Known for its ancient buildings and royal history.</w:t>
            </w:r>
          </w:p>
          <w:p w14:paraId="751B2AC5" w14:textId="77777777" w:rsidR="001D62D4" w:rsidRDefault="004C558B">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Nha Trang</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Coastal city with nice beaches and (3) ______ activities.</w:t>
            </w:r>
          </w:p>
          <w:p w14:paraId="2E44B8A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hope this list helps you plan your future trips!</w:t>
            </w:r>
          </w:p>
          <w:p w14:paraId="1D6BFC70"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Best regards, </w:t>
            </w:r>
          </w:p>
          <w:p w14:paraId="52C02981"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Travel Committee</w:t>
            </w:r>
          </w:p>
          <w:p w14:paraId="31052B62"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68939EA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w:t>
      </w:r>
    </w:p>
    <w:p w14:paraId="023A3E3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14:paraId="0F70A94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fun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funniness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funnily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funny</w:t>
      </w:r>
    </w:p>
    <w:p w14:paraId="7019F915"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41"/>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24BF2819" w14:textId="77777777">
        <w:tc>
          <w:tcPr>
            <w:tcW w:w="10403" w:type="dxa"/>
            <w:tcBorders>
              <w:top w:val="single" w:sz="4" w:space="0" w:color="0000FF"/>
              <w:left w:val="single" w:sz="4" w:space="0" w:color="0000FF"/>
              <w:bottom w:val="single" w:sz="4" w:space="0" w:color="0000FF"/>
              <w:right w:val="single" w:sz="4" w:space="0" w:color="0000FF"/>
            </w:tcBorders>
          </w:tcPr>
          <w:p w14:paraId="2F757CA3"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NOTICE: Hawaii Trip</w:t>
            </w:r>
          </w:p>
          <w:p w14:paraId="493B432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 and Parents,</w:t>
            </w:r>
          </w:p>
          <w:p w14:paraId="018CAD2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excited to offer (1) _______ trip to Hawaii! Here are the details:</w:t>
            </w:r>
          </w:p>
          <w:p w14:paraId="0CDC680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Trip Information:</w:t>
            </w:r>
          </w:p>
          <w:p w14:paraId="7E905FE3" w14:textId="77777777" w:rsidR="001D62D4" w:rsidRDefault="004C558B">
            <w:pPr>
              <w:numPr>
                <w:ilvl w:val="0"/>
                <w:numId w:val="1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Destination:</w:t>
            </w:r>
            <w:r>
              <w:rPr>
                <w:rFonts w:ascii="Times New Roman" w:eastAsia="Times New Roman" w:hAnsi="Times New Roman" w:cs="Times New Roman"/>
                <w:sz w:val="24"/>
                <w:szCs w:val="24"/>
              </w:rPr>
              <w:t xml:space="preserve"> Hawaii, USA</w:t>
            </w:r>
          </w:p>
          <w:p w14:paraId="03BB7068" w14:textId="77777777" w:rsidR="001D62D4" w:rsidRDefault="004C558B">
            <w:pPr>
              <w:numPr>
                <w:ilvl w:val="0"/>
                <w:numId w:val="1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Dates:</w:t>
            </w:r>
            <w:r>
              <w:rPr>
                <w:rFonts w:ascii="Times New Roman" w:eastAsia="Times New Roman" w:hAnsi="Times New Roman" w:cs="Times New Roman"/>
                <w:sz w:val="24"/>
                <w:szCs w:val="24"/>
              </w:rPr>
              <w:t xml:space="preserve"> June 10 - June 20</w:t>
            </w:r>
          </w:p>
          <w:p w14:paraId="48D3F510" w14:textId="77777777" w:rsidR="001D62D4" w:rsidRDefault="004C558B">
            <w:pPr>
              <w:numPr>
                <w:ilvl w:val="0"/>
                <w:numId w:val="1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Departure:</w:t>
            </w:r>
            <w:r>
              <w:rPr>
                <w:rFonts w:ascii="Times New Roman" w:eastAsia="Times New Roman" w:hAnsi="Times New Roman" w:cs="Times New Roman"/>
                <w:sz w:val="24"/>
                <w:szCs w:val="24"/>
              </w:rPr>
              <w:t xml:space="preserve"> 10:00 AM on June 10</w:t>
            </w:r>
          </w:p>
          <w:p w14:paraId="066D31E5" w14:textId="77777777" w:rsidR="001D62D4" w:rsidRDefault="004C558B">
            <w:pPr>
              <w:numPr>
                <w:ilvl w:val="0"/>
                <w:numId w:val="1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Return:</w:t>
            </w:r>
            <w:r>
              <w:rPr>
                <w:rFonts w:ascii="Times New Roman" w:eastAsia="Times New Roman" w:hAnsi="Times New Roman" w:cs="Times New Roman"/>
                <w:sz w:val="24"/>
                <w:szCs w:val="24"/>
              </w:rPr>
              <w:t xml:space="preserve"> 8:00 PM on June 20</w:t>
            </w:r>
          </w:p>
          <w:p w14:paraId="261FD1D2" w14:textId="77777777" w:rsidR="001D62D4" w:rsidRDefault="004C558B">
            <w:pPr>
              <w:numPr>
                <w:ilvl w:val="0"/>
                <w:numId w:val="1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Meeting Point:</w:t>
            </w:r>
            <w:r>
              <w:rPr>
                <w:rFonts w:ascii="Times New Roman" w:eastAsia="Times New Roman" w:hAnsi="Times New Roman" w:cs="Times New Roman"/>
                <w:sz w:val="24"/>
                <w:szCs w:val="24"/>
              </w:rPr>
              <w:t xml:space="preserve"> School Gate</w:t>
            </w:r>
          </w:p>
          <w:p w14:paraId="2DC11E8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Trip Highlights:</w:t>
            </w:r>
          </w:p>
          <w:p w14:paraId="64BD3EEA" w14:textId="77777777" w:rsidR="001D62D4" w:rsidRDefault="004C558B">
            <w:pPr>
              <w:numPr>
                <w:ilvl w:val="0"/>
                <w:numId w:val="1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Waikiki Beach</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Relax () ______ a famous beach.</w:t>
            </w:r>
          </w:p>
          <w:p w14:paraId="4B238C58" w14:textId="77777777" w:rsidR="001D62D4" w:rsidRDefault="004C558B">
            <w:pPr>
              <w:numPr>
                <w:ilvl w:val="0"/>
                <w:numId w:val="1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Volcanoes National Park</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See active volcanoes.</w:t>
            </w:r>
          </w:p>
          <w:p w14:paraId="2DCBF70B" w14:textId="77777777" w:rsidR="001D62D4" w:rsidRDefault="004C558B">
            <w:pPr>
              <w:numPr>
                <w:ilvl w:val="0"/>
                <w:numId w:val="1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Pearl Harbor</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Visit the historic Pearl Harbor site.</w:t>
            </w:r>
          </w:p>
          <w:p w14:paraId="04D12A21" w14:textId="77777777" w:rsidR="001D62D4" w:rsidRDefault="004C558B">
            <w:pPr>
              <w:numPr>
                <w:ilvl w:val="0"/>
                <w:numId w:val="1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Hanauma Bay</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Snorkel and see colorful fish.</w:t>
            </w:r>
          </w:p>
          <w:p w14:paraId="6749F240" w14:textId="77777777" w:rsidR="001D62D4" w:rsidRDefault="004C558B">
            <w:pPr>
              <w:numPr>
                <w:ilvl w:val="0"/>
                <w:numId w:val="1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Hawaiian (3) ______</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Learn about Hawaiian traditions.</w:t>
            </w:r>
          </w:p>
          <w:p w14:paraId="1ADF7F48"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Notes:</w:t>
            </w:r>
          </w:p>
          <w:p w14:paraId="0B22B491" w14:textId="77777777" w:rsidR="001D62D4" w:rsidRDefault="004C558B">
            <w:pPr>
              <w:numPr>
                <w:ilvl w:val="0"/>
                <w:numId w:val="13"/>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Pack swimwear, sunscreen, and comfy clothes.</w:t>
            </w:r>
          </w:p>
          <w:p w14:paraId="4D75D61F" w14:textId="77777777" w:rsidR="001D62D4" w:rsidRDefault="004C558B">
            <w:pPr>
              <w:numPr>
                <w:ilvl w:val="0"/>
                <w:numId w:val="13"/>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all travel documents are ready.</w:t>
            </w:r>
          </w:p>
          <w:p w14:paraId="3CA44CF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hope you join us for this exciting trip! Contact the school office for more info.</w:t>
            </w:r>
          </w:p>
          <w:p w14:paraId="062A44B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regards,</w:t>
            </w:r>
            <w:r>
              <w:rPr>
                <w:rFonts w:ascii="Times New Roman" w:eastAsia="Times New Roman" w:hAnsi="Times New Roman" w:cs="Times New Roman"/>
                <w:sz w:val="24"/>
                <w:szCs w:val="24"/>
              </w:rPr>
              <w:br/>
              <w:t>The Travel Committee</w:t>
            </w:r>
          </w:p>
          <w:p w14:paraId="1E9A691C"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5472012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none</w:t>
      </w:r>
    </w:p>
    <w:p w14:paraId="34A3063E"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by</w:t>
      </w:r>
    </w:p>
    <w:p w14:paraId="6D334087"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Culture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Cultures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Cultural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Culturally</w:t>
      </w:r>
    </w:p>
    <w:p w14:paraId="623F6A3C"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35DB6EEB"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42"/>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27CA44E7" w14:textId="77777777">
        <w:tc>
          <w:tcPr>
            <w:tcW w:w="10403" w:type="dxa"/>
            <w:tcBorders>
              <w:top w:val="single" w:sz="4" w:space="0" w:color="0000FF"/>
              <w:left w:val="single" w:sz="4" w:space="0" w:color="0000FF"/>
              <w:bottom w:val="single" w:sz="4" w:space="0" w:color="0000FF"/>
              <w:right w:val="single" w:sz="4" w:space="0" w:color="0000FF"/>
            </w:tcBorders>
          </w:tcPr>
          <w:p w14:paraId="3E3AEF2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ADVERTISEMENT</w:t>
            </w:r>
          </w:p>
          <w:p w14:paraId="75F5BDCD"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 (1) ______ part-time job that involves travel? Join our team as a travel helper!</w:t>
            </w:r>
          </w:p>
          <w:p w14:paraId="6F7F4D5E"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Enjoy visiting new places and assist others (2) ______ planning their trips. We value interest in travel and a friendly attitude, and we provide a fun and supportive work environment. If you love (3) _______ new </w:t>
            </w:r>
            <w:r>
              <w:rPr>
                <w:rFonts w:ascii="Times New Roman" w:eastAsia="Times New Roman" w:hAnsi="Times New Roman" w:cs="Times New Roman"/>
                <w:sz w:val="24"/>
                <w:szCs w:val="24"/>
              </w:rPr>
              <w:lastRenderedPageBreak/>
              <w:t>destinations and helping people, apply now! This job is a great way to combine work with your love for travel.</w:t>
            </w:r>
          </w:p>
          <w:p w14:paraId="01C7FE9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miss this chance to make travel a part of your job!</w:t>
            </w:r>
          </w:p>
          <w:p w14:paraId="707DDE69"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15C22BE9"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14:paraId="551B42E4"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about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w:t>
      </w:r>
    </w:p>
    <w:p w14:paraId="11E1F5F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explore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exploring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explored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exploration</w:t>
      </w:r>
    </w:p>
    <w:p w14:paraId="24A646CC"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43"/>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44767B5A" w14:textId="77777777">
        <w:tc>
          <w:tcPr>
            <w:tcW w:w="10403" w:type="dxa"/>
            <w:tcBorders>
              <w:top w:val="single" w:sz="4" w:space="0" w:color="0000FF"/>
              <w:left w:val="single" w:sz="4" w:space="0" w:color="0000FF"/>
              <w:bottom w:val="single" w:sz="4" w:space="0" w:color="0000FF"/>
              <w:right w:val="single" w:sz="4" w:space="0" w:color="0000FF"/>
            </w:tcBorders>
          </w:tcPr>
          <w:p w14:paraId="19F6C4D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 NEW PLACES AND ENJOY YOUR TRAVEL!</w:t>
            </w:r>
          </w:p>
          <w:p w14:paraId="2AE9756C"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Made by travel lovers and experts, wanderlust.com has everything you need to make your trips more (1) _______. Full of tips, guides, and travel videos, this site helps you turn your travels (2) _______ amazing adventures.</w:t>
            </w:r>
          </w:p>
          <w:p w14:paraId="594A6E80" w14:textId="77777777" w:rsidR="001D62D4" w:rsidRDefault="004C558B">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home, you can learn how to pick great places to visit, save money, explore different (3) _______, and try new activities!</w:t>
            </w:r>
          </w:p>
          <w:p w14:paraId="177DFC2B"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Ready to start your adventure? Visit wanderlust.com today!</w:t>
            </w:r>
          </w:p>
          <w:p w14:paraId="573FC507"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1067156C"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boring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exciting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simple</w:t>
      </w:r>
    </w:p>
    <w:p w14:paraId="5DAD8F06"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into</w:t>
      </w:r>
      <w:r>
        <w:rPr>
          <w:rFonts w:ascii="Times New Roman" w:eastAsia="Times New Roman" w:hAnsi="Times New Roman" w:cs="Times New Roman"/>
          <w:sz w:val="24"/>
          <w:szCs w:val="24"/>
          <w:highlight w:val="yellow"/>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w:t>
      </w:r>
    </w:p>
    <w:p w14:paraId="6654BB42" w14:textId="77777777" w:rsidR="001D62D4" w:rsidRDefault="004C558B">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foods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cultures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hotels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cities</w:t>
      </w:r>
    </w:p>
    <w:p w14:paraId="5BA0CA43" w14:textId="77777777" w:rsidR="001D62D4" w:rsidRDefault="004C558B">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p>
    <w:p w14:paraId="427C4CC6" w14:textId="77777777" w:rsidR="001D62D4" w:rsidRDefault="004C558B">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destination / has / many / attractions / which / the city / you / can / visit</w:t>
      </w:r>
    </w:p>
    <w:p w14:paraId="359A1901"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3BE035E" w14:textId="77777777" w:rsidR="001D62D4" w:rsidRDefault="004C558B">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guide / helpful / which / the / travel / you / can / find / on / our website</w:t>
      </w:r>
    </w:p>
    <w:p w14:paraId="5B941C57"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5C1024B9" w14:textId="77777777" w:rsidR="001D62D4" w:rsidRDefault="004C558B">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 closed / which / was / yesterday / the tourists / wanted to / visit</w:t>
      </w:r>
    </w:p>
    <w:p w14:paraId="725DB55B"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10035055" w14:textId="77777777" w:rsidR="001D62D4" w:rsidRDefault="004C558B">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 is / very useful / about / the tour / which / the brochure</w:t>
      </w:r>
    </w:p>
    <w:p w14:paraId="6A2D927C"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159956E" w14:textId="77777777" w:rsidR="001D62D4" w:rsidRDefault="004C558B">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 whose / weather / is / always sunny / the tourists / loved</w:t>
      </w:r>
    </w:p>
    <w:p w14:paraId="14C69CDE"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227CA686" w14:textId="77777777" w:rsidR="001D62D4" w:rsidRDefault="004C558B">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advice / the travel agency / provided / which / was / very / helpful / the</w:t>
      </w:r>
    </w:p>
    <w:p w14:paraId="230D2D29"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B8A4680" w14:textId="77777777" w:rsidR="001D62D4" w:rsidRDefault="004C558B">
      <w:pPr>
        <w:numPr>
          <w:ilvl w:val="0"/>
          <w:numId w:val="14"/>
        </w:numP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tourists / visited / the city / who / were / very /impressed</w:t>
      </w:r>
    </w:p>
    <w:p w14:paraId="12BF76B7"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563A18A1" w14:textId="77777777" w:rsidR="001D62D4" w:rsidRDefault="004C558B">
      <w:pPr>
        <w:numPr>
          <w:ilvl w:val="0"/>
          <w:numId w:val="14"/>
        </w:numP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showed us / the / guide / the best / was / who / around</w:t>
      </w:r>
    </w:p>
    <w:p w14:paraId="0DCFC3A4"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691144F" w14:textId="77777777" w:rsidR="001D62D4" w:rsidRDefault="004C558B">
      <w:pPr>
        <w:numPr>
          <w:ilvl w:val="0"/>
          <w:numId w:val="14"/>
        </w:numP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enjoyed / who / the hotel / stayed / at / the traveler / their stay</w:t>
      </w:r>
    </w:p>
    <w:p w14:paraId="36C52192"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3A5B614" w14:textId="77777777" w:rsidR="001D62D4" w:rsidRDefault="004C558B">
      <w:pPr>
        <w:numPr>
          <w:ilvl w:val="0"/>
          <w:numId w:val="14"/>
        </w:numP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 / the person / was / the trip / organized / efficient / very</w:t>
      </w:r>
    </w:p>
    <w:p w14:paraId="47470784"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AF81C29" w14:textId="77777777" w:rsidR="001D62D4" w:rsidRDefault="004C558B">
      <w:pPr>
        <w:numPr>
          <w:ilvl w:val="0"/>
          <w:numId w:val="14"/>
        </w:numP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 who / very / locals / welcomed us / were / friendly</w:t>
      </w:r>
    </w:p>
    <w:p w14:paraId="6B5D1620"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6D26C388" w14:textId="77777777" w:rsidR="001D62D4" w:rsidRDefault="004C558B">
      <w:pPr>
        <w:numPr>
          <w:ilvl w:val="0"/>
          <w:numId w:val="1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was / provided the local food / hospitable / whose / the host / very </w:t>
      </w:r>
    </w:p>
    <w:p w14:paraId="032826A1"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14:paraId="365EA975" w14:textId="77777777" w:rsidR="001D62D4" w:rsidRDefault="004C558B">
      <w:pPr>
        <w:numPr>
          <w:ilvl w:val="0"/>
          <w:numId w:val="1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staff / excellent / job / the events / did an / whose / organized</w:t>
      </w:r>
    </w:p>
    <w:p w14:paraId="6897C578"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217F86E1" w14:textId="77777777" w:rsidR="001D62D4" w:rsidRDefault="004C558B">
      <w:pPr>
        <w:numPr>
          <w:ilvl w:val="0"/>
          <w:numId w:val="1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recommended / very / the local / helpful / was / whose / the best restaurants</w:t>
      </w:r>
    </w:p>
    <w:p w14:paraId="34662A00"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E6607AF" w14:textId="508E43EB" w:rsidR="001D62D4" w:rsidRDefault="00763066">
      <w:pPr>
        <w:numPr>
          <w:ilvl w:val="0"/>
          <w:numId w:val="14"/>
        </w:numPr>
        <w:spacing w:after="0" w:line="276" w:lineRule="auto"/>
        <w:rPr>
          <w:rFonts w:ascii="Times New Roman" w:eastAsia="Times New Roman" w:hAnsi="Times New Roman" w:cs="Times New Roman"/>
          <w:color w:val="000000"/>
          <w:sz w:val="24"/>
          <w:szCs w:val="24"/>
        </w:rPr>
      </w:pPr>
      <w:r>
        <w:rPr>
          <w:noProof/>
        </w:rPr>
        <w:lastRenderedPageBreak/>
        <mc:AlternateContent>
          <mc:Choice Requires="wps">
            <w:drawing>
              <wp:anchor distT="0" distB="0" distL="114300" distR="114300" simplePos="0" relativeHeight="251665408" behindDoc="0" locked="0" layoutInCell="1" allowOverlap="1" wp14:anchorId="2CA921B1" wp14:editId="4F385E11">
                <wp:simplePos x="0" y="0"/>
                <wp:positionH relativeFrom="column">
                  <wp:posOffset>266700</wp:posOffset>
                </wp:positionH>
                <wp:positionV relativeFrom="paragraph">
                  <wp:posOffset>102235</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1319611" w14:textId="77777777" w:rsidR="00763066" w:rsidRPr="004C468F" w:rsidRDefault="00763066" w:rsidP="0076306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A921B1" id="Rectangle 4" o:spid="_x0000_s1030" style="position:absolute;left:0;text-align:left;margin-left:21pt;margin-top:8.05pt;width:432.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RFfQ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" filled="f" stroked="f" strokeweight="1pt">
                <v:textbox>
                  <w:txbxContent>
                    <w:p w14:paraId="11319611" w14:textId="77777777" w:rsidR="00763066" w:rsidRPr="004C468F" w:rsidRDefault="00763066" w:rsidP="00763066">
                      <w:pPr>
                        <w:jc w:val="center"/>
                        <w:rPr>
                          <w:rFonts w:ascii="UTM Swiss Condensed" w:hAnsi="UTM Swiss Condensed" w:cs="Times New Roman"/>
                          <w:sz w:val="16"/>
                        </w:rPr>
                      </w:pPr>
                      <w:bookmarkStart w:id="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
                    </w:p>
                  </w:txbxContent>
                </v:textbox>
              </v:rect>
            </w:pict>
          </mc:Fallback>
        </mc:AlternateContent>
      </w:r>
      <w:r w:rsidR="004C558B">
        <w:rPr>
          <w:rFonts w:ascii="Times New Roman" w:eastAsia="Times New Roman" w:hAnsi="Times New Roman" w:cs="Times New Roman"/>
          <w:color w:val="000000"/>
          <w:sz w:val="24"/>
          <w:szCs w:val="24"/>
        </w:rPr>
        <w:t>enjoyed / tourist / at / the hotel / stayed / their stay / whose</w:t>
      </w:r>
    </w:p>
    <w:p w14:paraId="3B419B91"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5EF9DF18" w14:textId="7092F357" w:rsidR="001D62D4" w:rsidRDefault="004C558B">
      <w:pPr>
        <w:tabs>
          <w:tab w:val="left" w:pos="1276"/>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Đáp án:</w:t>
      </w:r>
    </w:p>
    <w:p w14:paraId="32F07842" w14:textId="09E69BCF" w:rsidR="001D62D4" w:rsidRDefault="004C558B">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The city which has many attractions </w:t>
      </w:r>
      <w:r w:rsidR="0042572D">
        <w:rPr>
          <w:rFonts w:ascii="Times New Roman" w:eastAsia="Times New Roman" w:hAnsi="Times New Roman" w:cs="Times New Roman"/>
          <w:color w:val="000000"/>
          <w:sz w:val="24"/>
          <w:szCs w:val="24"/>
          <w:highlight w:val="yellow"/>
        </w:rPr>
        <w:t>are</w:t>
      </w:r>
      <w:r>
        <w:rPr>
          <w:rFonts w:ascii="Times New Roman" w:eastAsia="Times New Roman" w:hAnsi="Times New Roman" w:cs="Times New Roman"/>
          <w:color w:val="000000"/>
          <w:sz w:val="24"/>
          <w:szCs w:val="24"/>
          <w:highlight w:val="yellow"/>
        </w:rPr>
        <w:t xml:space="preserve"> a great destination.</w:t>
      </w:r>
    </w:p>
    <w:p w14:paraId="404F86B1" w14:textId="32456145" w:rsidR="001D62D4" w:rsidRDefault="004C558B">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travel guide which you can find on our website is very helpful.</w:t>
      </w:r>
    </w:p>
    <w:p w14:paraId="45EF1ABA" w14:textId="44DE7459" w:rsidR="001D62D4" w:rsidRDefault="004C558B">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museum which the tourists wanted to visit was closed yesterday.</w:t>
      </w:r>
    </w:p>
    <w:p w14:paraId="00E13707" w14:textId="712E784D" w:rsidR="001D62D4" w:rsidRDefault="004C558B">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brochure which has information about the tour is very useful.</w:t>
      </w:r>
    </w:p>
    <w:p w14:paraId="773CB78A" w14:textId="7141418B" w:rsidR="001D62D4" w:rsidRPr="0042572D" w:rsidRDefault="004C558B" w:rsidP="0042572D">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city whose weather is always sunny was loved by the tourists.</w:t>
      </w:r>
    </w:p>
    <w:p w14:paraId="6F5A30D3" w14:textId="70CD4989" w:rsidR="001D62D4" w:rsidRDefault="004C558B">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advice which the travel agency provided was very helpful.</w:t>
      </w:r>
    </w:p>
    <w:p w14:paraId="72100D0E" w14:textId="77777777" w:rsidR="001D62D4" w:rsidRDefault="004C558B">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tourists who visited the city were very impresse</w:t>
      </w:r>
      <w:r>
        <w:rPr>
          <w:rFonts w:ascii="Times New Roman" w:eastAsia="Times New Roman" w:hAnsi="Times New Roman" w:cs="Times New Roman"/>
          <w:b/>
          <w:color w:val="0000FF"/>
          <w:sz w:val="24"/>
          <w:szCs w:val="24"/>
          <w:highlight w:val="yellow"/>
        </w:rPr>
        <w:t>d.</w:t>
      </w:r>
    </w:p>
    <w:p w14:paraId="6CD1BC68" w14:textId="22228700" w:rsidR="001D62D4" w:rsidRDefault="004C558B">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guide who showed us around was the best.</w:t>
      </w:r>
    </w:p>
    <w:p w14:paraId="4535D865" w14:textId="41FFBE5D" w:rsidR="001D62D4" w:rsidRDefault="004C558B">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traveler who stayed at the hotel enjoyed their stay.</w:t>
      </w:r>
    </w:p>
    <w:p w14:paraId="3DBB62D9" w14:textId="77777777" w:rsidR="001D62D4" w:rsidRDefault="004C558B">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person who organized the trip was very efficient.</w:t>
      </w:r>
    </w:p>
    <w:p w14:paraId="58CBF599" w14:textId="77777777" w:rsidR="001D62D4" w:rsidRDefault="004C558B">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locals who welcomed us were very friendly.</w:t>
      </w:r>
    </w:p>
    <w:p w14:paraId="2399D576" w14:textId="77777777" w:rsidR="001D62D4" w:rsidRDefault="004C558B">
      <w:pPr>
        <w:numPr>
          <w:ilvl w:val="0"/>
          <w:numId w:val="15"/>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host whose provided the local food was very hospitable.</w:t>
      </w:r>
    </w:p>
    <w:p w14:paraId="5F9ED267" w14:textId="77777777" w:rsidR="001D62D4" w:rsidRDefault="004C558B">
      <w:pPr>
        <w:numPr>
          <w:ilvl w:val="0"/>
          <w:numId w:val="15"/>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staff whose organized the events did an excellent jo</w:t>
      </w:r>
      <w:r>
        <w:rPr>
          <w:rFonts w:ascii="Times New Roman" w:eastAsia="Times New Roman" w:hAnsi="Times New Roman" w:cs="Times New Roman"/>
          <w:b/>
          <w:color w:val="0000FF"/>
          <w:sz w:val="24"/>
          <w:szCs w:val="24"/>
          <w:highlight w:val="yellow"/>
        </w:rPr>
        <w:t>b.</w:t>
      </w:r>
    </w:p>
    <w:p w14:paraId="6AFA9EA5" w14:textId="77777777" w:rsidR="001D62D4" w:rsidRDefault="004C558B">
      <w:pPr>
        <w:numPr>
          <w:ilvl w:val="0"/>
          <w:numId w:val="15"/>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local whose recommended the best restaurants was very helpful.</w:t>
      </w:r>
    </w:p>
    <w:p w14:paraId="1CD90A74" w14:textId="77777777" w:rsidR="001D62D4" w:rsidRDefault="004C558B">
      <w:pPr>
        <w:numPr>
          <w:ilvl w:val="0"/>
          <w:numId w:val="15"/>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tourist whose stayed at the hotel enjoyed their stay.</w:t>
      </w:r>
    </w:p>
    <w:p w14:paraId="4D72C999" w14:textId="77777777" w:rsidR="001D62D4" w:rsidRDefault="001D62D4">
      <w:pPr>
        <w:spacing w:after="0" w:line="276" w:lineRule="auto"/>
        <w:rPr>
          <w:rFonts w:ascii="Times New Roman" w:eastAsia="Times New Roman" w:hAnsi="Times New Roman" w:cs="Times New Roman"/>
          <w:sz w:val="24"/>
          <w:szCs w:val="24"/>
        </w:rPr>
      </w:pPr>
    </w:p>
    <w:p w14:paraId="47ACDB08" w14:textId="77777777" w:rsidR="001D62D4" w:rsidRDefault="004C558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XII. Combine these pairs of sentences using relative pronouns.</w:t>
      </w:r>
    </w:p>
    <w:p w14:paraId="4D5BA3B0"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visited a city. The city has many famous landmarks.</w:t>
      </w:r>
    </w:p>
    <w:p w14:paraId="4FA37259"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C66B140"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visited a beach. The beach was very clean and quiet.</w:t>
      </w:r>
    </w:p>
    <w:p w14:paraId="1AAAB3D4"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21C17BBF"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person is waiting for a taxi. He works at the travel agency.</w:t>
      </w:r>
    </w:p>
    <w:p w14:paraId="16B51CEA"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3D22FE45"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children are playing in the park. Their parents are nearby.</w:t>
      </w:r>
    </w:p>
    <w:p w14:paraId="02817EED"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3CEF061E"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went to a restaurant. The restaurant serves traditional food</w:t>
      </w:r>
      <w:r>
        <w:rPr>
          <w:rFonts w:ascii="Times New Roman" w:eastAsia="Times New Roman" w:hAnsi="Times New Roman" w:cs="Times New Roman"/>
          <w:b/>
          <w:color w:val="0000FF"/>
          <w:sz w:val="24"/>
          <w:szCs w:val="24"/>
        </w:rPr>
        <w:t>.</w:t>
      </w:r>
    </w:p>
    <w:p w14:paraId="38CA7356"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9B76AD5"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tourist is taking a tour. His camera broke.</w:t>
      </w:r>
    </w:p>
    <w:p w14:paraId="1C8A36E3"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D685D35"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travelers are visiting the island</w:t>
      </w:r>
      <w:r>
        <w:rPr>
          <w:rFonts w:ascii="Times New Roman" w:eastAsia="Times New Roman" w:hAnsi="Times New Roman" w:cs="Times New Roman"/>
          <w:b/>
          <w:color w:val="0000FF"/>
          <w:sz w:val="24"/>
          <w:szCs w:val="24"/>
        </w:rPr>
        <w:t>.</w:t>
      </w:r>
      <w:r>
        <w:rPr>
          <w:rFonts w:ascii="Times New Roman" w:eastAsia="Times New Roman" w:hAnsi="Times New Roman" w:cs="Times New Roman"/>
          <w:color w:val="000000"/>
          <w:sz w:val="24"/>
          <w:szCs w:val="24"/>
        </w:rPr>
        <w:t xml:space="preserve"> Their guide is very knowledgeable.</w:t>
      </w:r>
    </w:p>
    <w:p w14:paraId="27CCA3AE"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0B01390"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has a friend</w:t>
      </w:r>
      <w:r>
        <w:rPr>
          <w:rFonts w:ascii="Times New Roman" w:eastAsia="Times New Roman" w:hAnsi="Times New Roman" w:cs="Times New Roman"/>
          <w:b/>
          <w:color w:val="0000FF"/>
          <w:sz w:val="24"/>
          <w:szCs w:val="24"/>
        </w:rPr>
        <w:t>.</w:t>
      </w:r>
      <w:r>
        <w:rPr>
          <w:rFonts w:ascii="Times New Roman" w:eastAsia="Times New Roman" w:hAnsi="Times New Roman" w:cs="Times New Roman"/>
          <w:color w:val="000000"/>
          <w:sz w:val="24"/>
          <w:szCs w:val="24"/>
        </w:rPr>
        <w:t xml:space="preserve"> Her friend is a tour guide.</w:t>
      </w:r>
    </w:p>
    <w:p w14:paraId="2DEB74D9"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3CEE7449"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have a map. The map shows all the tourist spots.</w:t>
      </w:r>
    </w:p>
    <w:p w14:paraId="22EFEAFD"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6916B6E9"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guide recommended a museum. The museum has many ancient artifacts.</w:t>
      </w:r>
    </w:p>
    <w:p w14:paraId="27740208"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287EAA46"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woman is buying souvenirs. Her children are waiting outside.</w:t>
      </w:r>
    </w:p>
    <w:p w14:paraId="1E571034"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D156D64"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stayed at a hotel. The hotel was very luxurious.</w:t>
      </w:r>
    </w:p>
    <w:p w14:paraId="0A124848"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A6BB969"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met a tour guide. The tour guide was very knowledgeable.</w:t>
      </w:r>
    </w:p>
    <w:p w14:paraId="11B4E762"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641D665A"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woman is buying souvenirs. Her children are waiting outside.</w:t>
      </w:r>
    </w:p>
    <w:p w14:paraId="56EC7D09"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985A327"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traveler is taking a photo. He is my friend</w:t>
      </w:r>
      <w:r>
        <w:rPr>
          <w:rFonts w:ascii="Times New Roman" w:eastAsia="Times New Roman" w:hAnsi="Times New Roman" w:cs="Times New Roman"/>
          <w:b/>
          <w:color w:val="0000FF"/>
          <w:sz w:val="24"/>
          <w:szCs w:val="24"/>
        </w:rPr>
        <w:t>.</w:t>
      </w:r>
    </w:p>
    <w:p w14:paraId="26D0E3B0"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36BBAC95"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rented a car. Their luggage was too much to carry.</w:t>
      </w:r>
    </w:p>
    <w:p w14:paraId="58D89B35"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8C71A3F"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couple is visiting a castle. Their friend recommended the tour.</w:t>
      </w:r>
    </w:p>
    <w:p w14:paraId="59469C21"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4E09581"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tourist has just arrived</w:t>
      </w:r>
      <w:r>
        <w:rPr>
          <w:rFonts w:ascii="Times New Roman" w:eastAsia="Times New Roman" w:hAnsi="Times New Roman" w:cs="Times New Roman"/>
          <w:b/>
          <w:color w:val="0000FF"/>
          <w:sz w:val="24"/>
          <w:szCs w:val="24"/>
        </w:rPr>
        <w:t>.</w:t>
      </w:r>
      <w:r>
        <w:rPr>
          <w:rFonts w:ascii="Times New Roman" w:eastAsia="Times New Roman" w:hAnsi="Times New Roman" w:cs="Times New Roman"/>
          <w:color w:val="000000"/>
          <w:sz w:val="24"/>
          <w:szCs w:val="24"/>
        </w:rPr>
        <w:t xml:space="preserve"> He booked the tour online.</w:t>
      </w:r>
    </w:p>
    <w:p w14:paraId="36D41E7A"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2A1F309" w14:textId="77777777" w:rsidR="001D62D4" w:rsidRDefault="004C558B">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man is speaking to the hotel manager. His room was double-booked</w:t>
      </w:r>
      <w:r>
        <w:rPr>
          <w:rFonts w:ascii="Times New Roman" w:eastAsia="Times New Roman" w:hAnsi="Times New Roman" w:cs="Times New Roman"/>
          <w:b/>
          <w:color w:val="0000FF"/>
          <w:sz w:val="24"/>
          <w:szCs w:val="24"/>
        </w:rPr>
        <w:t>.</w:t>
      </w:r>
    </w:p>
    <w:p w14:paraId="19F5430A" w14:textId="77777777" w:rsidR="001D62D4" w:rsidRDefault="004C558B">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11994E6" w14:textId="77777777" w:rsidR="001D62D4" w:rsidRDefault="004C558B">
      <w:pPr>
        <w:tabs>
          <w:tab w:val="left" w:pos="1276"/>
        </w:tabs>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Đáp án:</w:t>
      </w:r>
    </w:p>
    <w:p w14:paraId="7D722A38"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I visited a city which has many famous landmarks.</w:t>
      </w:r>
    </w:p>
    <w:p w14:paraId="1FCAB17D"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They visited a beach which was very clean and quiet.</w:t>
      </w:r>
    </w:p>
    <w:p w14:paraId="3E07C7BA"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person who is waiting for a taxi works at the travel agency.</w:t>
      </w:r>
    </w:p>
    <w:p w14:paraId="4B85F0B4"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children whose parents are nearby are playing in the park.</w:t>
      </w:r>
    </w:p>
    <w:p w14:paraId="6C7003D4"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We went to a restaurant which serves traditional foo</w:t>
      </w:r>
      <w:r>
        <w:rPr>
          <w:rFonts w:ascii="Times New Roman" w:eastAsia="Times New Roman" w:hAnsi="Times New Roman" w:cs="Times New Roman"/>
          <w:b/>
          <w:color w:val="0000FF"/>
          <w:sz w:val="24"/>
          <w:szCs w:val="24"/>
          <w:highlight w:val="yellow"/>
        </w:rPr>
        <w:t>d.</w:t>
      </w:r>
    </w:p>
    <w:p w14:paraId="204FBF13"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tourist whose camera broke is taking a tour</w:t>
      </w:r>
    </w:p>
    <w:p w14:paraId="2E61F479"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travelers whose guide is very knowledgeable are visiting the islan</w:t>
      </w:r>
      <w:r>
        <w:rPr>
          <w:rFonts w:ascii="Times New Roman" w:eastAsia="Times New Roman" w:hAnsi="Times New Roman" w:cs="Times New Roman"/>
          <w:b/>
          <w:color w:val="0000FF"/>
          <w:sz w:val="24"/>
          <w:szCs w:val="24"/>
          <w:highlight w:val="yellow"/>
        </w:rPr>
        <w:t>d.</w:t>
      </w:r>
    </w:p>
    <w:p w14:paraId="7EECA51D"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She has a friend whose is a tour guide.</w:t>
      </w:r>
    </w:p>
    <w:p w14:paraId="57873D99"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They have a map which shows all the tourist spots.</w:t>
      </w:r>
    </w:p>
    <w:p w14:paraId="7A52FE5B"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guide recommended a museum which has many ancient artifacts.</w:t>
      </w:r>
    </w:p>
    <w:p w14:paraId="5CF4D8DA"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woman whose children are waiting outside is buying souvenirs.</w:t>
      </w:r>
    </w:p>
    <w:p w14:paraId="382FFD56"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We stayed at a hotel which was very luxurious.</w:t>
      </w:r>
    </w:p>
    <w:p w14:paraId="2416936D"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She met a tour guide who was very knowledgeable.</w:t>
      </w:r>
    </w:p>
    <w:p w14:paraId="11228582"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woman whose children are waiting outside is buying souvenirs.</w:t>
      </w:r>
    </w:p>
    <w:p w14:paraId="74687596"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traveler who is taking a photo is my frien</w:t>
      </w:r>
      <w:r>
        <w:rPr>
          <w:rFonts w:ascii="Times New Roman" w:eastAsia="Times New Roman" w:hAnsi="Times New Roman" w:cs="Times New Roman"/>
          <w:b/>
          <w:color w:val="0000FF"/>
          <w:sz w:val="24"/>
          <w:szCs w:val="24"/>
          <w:highlight w:val="yellow"/>
        </w:rPr>
        <w:t>d.</w:t>
      </w:r>
    </w:p>
    <w:p w14:paraId="6673DF85"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family whose luggage was too much to carry rented a car.</w:t>
      </w:r>
    </w:p>
    <w:p w14:paraId="0652DE0B"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couple whose friend recommended the tour is visiting a castle.</w:t>
      </w:r>
    </w:p>
    <w:p w14:paraId="341CEE9D"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first tourist who has just arrived booked the tour online.</w:t>
      </w:r>
    </w:p>
    <w:p w14:paraId="54FAD3BA" w14:textId="77777777" w:rsidR="001D62D4" w:rsidRDefault="004C558B">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man whose room was double-booked is speaking to the hotel manager.</w:t>
      </w:r>
    </w:p>
    <w:p w14:paraId="3599667B" w14:textId="77777777" w:rsidR="001D62D4" w:rsidRDefault="001D62D4">
      <w:pPr>
        <w:spacing w:after="0" w:line="276" w:lineRule="auto"/>
        <w:rPr>
          <w:rFonts w:ascii="Times New Roman" w:eastAsia="Times New Roman" w:hAnsi="Times New Roman" w:cs="Times New Roman"/>
          <w:sz w:val="24"/>
          <w:szCs w:val="24"/>
        </w:rPr>
      </w:pPr>
    </w:p>
    <w:p w14:paraId="58FD4357" w14:textId="77777777" w:rsidR="001D62D4" w:rsidRDefault="004C558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XIII. You will listen to a conversation between two friends, Emma and David, as they plan their trip to Vietnam. Listen carefully to answer the following questions. There are two types of questions: true/false and multiple-choice.</w:t>
      </w:r>
    </w:p>
    <w:p w14:paraId="070D4576" w14:textId="77777777" w:rsidR="001D62D4" w:rsidRDefault="001D62D4">
      <w:pPr>
        <w:spacing w:after="0" w:line="276" w:lineRule="auto"/>
        <w:rPr>
          <w:rFonts w:ascii="Times New Roman" w:eastAsia="Times New Roman" w:hAnsi="Times New Roman" w:cs="Times New Roman"/>
          <w:sz w:val="24"/>
          <w:szCs w:val="24"/>
        </w:rPr>
      </w:pPr>
    </w:p>
    <w:p w14:paraId="232E8614" w14:textId="77777777" w:rsidR="001D62D4" w:rsidRDefault="004C558B">
      <w:pPr>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Planning a Trip to Vietnam</w:t>
      </w:r>
    </w:p>
    <w:p w14:paraId="4ADA684F"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Narrator:</w:t>
      </w:r>
      <w:r>
        <w:rPr>
          <w:rFonts w:ascii="Times New Roman" w:eastAsia="Times New Roman" w:hAnsi="Times New Roman" w:cs="Times New Roman"/>
          <w:sz w:val="24"/>
          <w:szCs w:val="24"/>
          <w:highlight w:val="yellow"/>
        </w:rPr>
        <w:t xml:space="preserve"> Emma and David are planning their trip to Vietnam. Let’s hear what they have to say.</w:t>
      </w:r>
    </w:p>
    <w:p w14:paraId="37E07DA2"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Emma:</w:t>
      </w:r>
      <w:r>
        <w:rPr>
          <w:rFonts w:ascii="Times New Roman" w:eastAsia="Times New Roman" w:hAnsi="Times New Roman" w:cs="Times New Roman"/>
          <w:sz w:val="24"/>
          <w:szCs w:val="24"/>
          <w:highlight w:val="yellow"/>
        </w:rPr>
        <w:t xml:space="preserve"> David, I’m really looking forward to our trip to Vietnam! There are so many interesting places to visit. Where should we go first?</w:t>
      </w:r>
    </w:p>
    <w:p w14:paraId="3A408F03"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David:</w:t>
      </w:r>
      <w:r>
        <w:rPr>
          <w:rFonts w:ascii="Times New Roman" w:eastAsia="Times New Roman" w:hAnsi="Times New Roman" w:cs="Times New Roman"/>
          <w:sz w:val="24"/>
          <w:szCs w:val="24"/>
          <w:highlight w:val="yellow"/>
        </w:rPr>
        <w:t xml:space="preserve"> I think we should start in </w:t>
      </w:r>
      <w:r>
        <w:rPr>
          <w:rFonts w:ascii="Times New Roman" w:eastAsia="Times New Roman" w:hAnsi="Times New Roman" w:cs="Times New Roman"/>
          <w:b/>
          <w:sz w:val="24"/>
          <w:szCs w:val="24"/>
          <w:highlight w:val="yellow"/>
        </w:rPr>
        <w:t>Hanoi</w:t>
      </w:r>
      <w:r>
        <w:rPr>
          <w:rFonts w:ascii="Times New Roman" w:eastAsia="Times New Roman" w:hAnsi="Times New Roman" w:cs="Times New Roman"/>
          <w:sz w:val="24"/>
          <w:szCs w:val="24"/>
          <w:highlight w:val="yellow"/>
        </w:rPr>
        <w:t xml:space="preserve">. It’s the capital city and has a lot of history. We can explore the </w:t>
      </w:r>
      <w:r>
        <w:rPr>
          <w:rFonts w:ascii="Times New Roman" w:eastAsia="Times New Roman" w:hAnsi="Times New Roman" w:cs="Times New Roman"/>
          <w:b/>
          <w:sz w:val="24"/>
          <w:szCs w:val="24"/>
          <w:highlight w:val="yellow"/>
        </w:rPr>
        <w:t>Old Quarter</w:t>
      </w:r>
      <w:r>
        <w:rPr>
          <w:rFonts w:ascii="Times New Roman" w:eastAsia="Times New Roman" w:hAnsi="Times New Roman" w:cs="Times New Roman"/>
          <w:sz w:val="24"/>
          <w:szCs w:val="24"/>
          <w:highlight w:val="yellow"/>
        </w:rPr>
        <w:t xml:space="preserve"> and try some street foo</w:t>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Don’t forget to visit the </w:t>
      </w:r>
      <w:r>
        <w:rPr>
          <w:rFonts w:ascii="Times New Roman" w:eastAsia="Times New Roman" w:hAnsi="Times New Roman" w:cs="Times New Roman"/>
          <w:b/>
          <w:sz w:val="24"/>
          <w:szCs w:val="24"/>
          <w:highlight w:val="yellow"/>
        </w:rPr>
        <w:t>Hoan Kiem Lake</w:t>
      </w:r>
      <w:r>
        <w:rPr>
          <w:rFonts w:ascii="Times New Roman" w:eastAsia="Times New Roman" w:hAnsi="Times New Roman" w:cs="Times New Roman"/>
          <w:sz w:val="24"/>
          <w:szCs w:val="24"/>
          <w:highlight w:val="yellow"/>
        </w:rPr>
        <w:t>—it’s a famous spot.</w:t>
      </w:r>
    </w:p>
    <w:p w14:paraId="59BB33CA"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Emma:</w:t>
      </w:r>
      <w:r>
        <w:rPr>
          <w:rFonts w:ascii="Times New Roman" w:eastAsia="Times New Roman" w:hAnsi="Times New Roman" w:cs="Times New Roman"/>
          <w:sz w:val="24"/>
          <w:szCs w:val="24"/>
          <w:highlight w:val="yellow"/>
        </w:rPr>
        <w:t xml:space="preserve"> That sounds great! After Hanoi, I’d love to see </w:t>
      </w:r>
      <w:r>
        <w:rPr>
          <w:rFonts w:ascii="Times New Roman" w:eastAsia="Times New Roman" w:hAnsi="Times New Roman" w:cs="Times New Roman"/>
          <w:b/>
          <w:sz w:val="24"/>
          <w:szCs w:val="24"/>
          <w:highlight w:val="yellow"/>
        </w:rPr>
        <w:t>Ha Long Bay</w:t>
      </w:r>
      <w:r>
        <w:rPr>
          <w:rFonts w:ascii="Times New Roman" w:eastAsia="Times New Roman" w:hAnsi="Times New Roman" w:cs="Times New Roman"/>
          <w:sz w:val="24"/>
          <w:szCs w:val="24"/>
          <w:highlight w:val="yellow"/>
        </w:rPr>
        <w:t>. The pictures of the limestone islands are so beautiful. We could take a boat trip there.</w:t>
      </w:r>
    </w:p>
    <w:p w14:paraId="7DBEB415"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David:</w:t>
      </w:r>
      <w:r>
        <w:rPr>
          <w:rFonts w:ascii="Times New Roman" w:eastAsia="Times New Roman" w:hAnsi="Times New Roman" w:cs="Times New Roman"/>
          <w:sz w:val="24"/>
          <w:szCs w:val="24"/>
          <w:highlight w:val="yellow"/>
        </w:rPr>
        <w:t xml:space="preserve"> Good idea! And then we can head to </w:t>
      </w:r>
      <w:r>
        <w:rPr>
          <w:rFonts w:ascii="Times New Roman" w:eastAsia="Times New Roman" w:hAnsi="Times New Roman" w:cs="Times New Roman"/>
          <w:b/>
          <w:sz w:val="24"/>
          <w:szCs w:val="24"/>
          <w:highlight w:val="yellow"/>
        </w:rPr>
        <w:t>Da Nang</w:t>
      </w:r>
      <w:r>
        <w:rPr>
          <w:rFonts w:ascii="Times New Roman" w:eastAsia="Times New Roman" w:hAnsi="Times New Roman" w:cs="Times New Roman"/>
          <w:sz w:val="24"/>
          <w:szCs w:val="24"/>
          <w:highlight w:val="yellow"/>
        </w:rPr>
        <w:t xml:space="preserve"> for some beach time. We can relax on the beach and maybe visit the </w:t>
      </w:r>
      <w:r>
        <w:rPr>
          <w:rFonts w:ascii="Times New Roman" w:eastAsia="Times New Roman" w:hAnsi="Times New Roman" w:cs="Times New Roman"/>
          <w:b/>
          <w:sz w:val="24"/>
          <w:szCs w:val="24"/>
          <w:highlight w:val="yellow"/>
        </w:rPr>
        <w:t>Marble Mountains</w:t>
      </w:r>
      <w:r>
        <w:rPr>
          <w:rFonts w:ascii="Times New Roman" w:eastAsia="Times New Roman" w:hAnsi="Times New Roman" w:cs="Times New Roman"/>
          <w:sz w:val="24"/>
          <w:szCs w:val="24"/>
          <w:highlight w:val="yellow"/>
        </w:rPr>
        <w:t>.</w:t>
      </w:r>
    </w:p>
    <w:p w14:paraId="180F7275"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Emma:</w:t>
      </w:r>
      <w:r>
        <w:rPr>
          <w:rFonts w:ascii="Times New Roman" w:eastAsia="Times New Roman" w:hAnsi="Times New Roman" w:cs="Times New Roman"/>
          <w:sz w:val="24"/>
          <w:szCs w:val="24"/>
          <w:highlight w:val="yellow"/>
        </w:rPr>
        <w:t xml:space="preserve"> Yes, and since we’ll be close, we should also check out </w:t>
      </w:r>
      <w:r>
        <w:rPr>
          <w:rFonts w:ascii="Times New Roman" w:eastAsia="Times New Roman" w:hAnsi="Times New Roman" w:cs="Times New Roman"/>
          <w:b/>
          <w:sz w:val="24"/>
          <w:szCs w:val="24"/>
          <w:highlight w:val="yellow"/>
        </w:rPr>
        <w:t>Hoi An</w:t>
      </w:r>
      <w:r>
        <w:rPr>
          <w:rFonts w:ascii="Times New Roman" w:eastAsia="Times New Roman" w:hAnsi="Times New Roman" w:cs="Times New Roman"/>
          <w:sz w:val="24"/>
          <w:szCs w:val="24"/>
          <w:highlight w:val="yellow"/>
        </w:rPr>
        <w:t>. It’s an ancient town with pretty lanterns and old buildings.</w:t>
      </w:r>
    </w:p>
    <w:p w14:paraId="23A6AA7A"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lastRenderedPageBreak/>
        <w:t>David:</w:t>
      </w:r>
      <w:r>
        <w:rPr>
          <w:rFonts w:ascii="Times New Roman" w:eastAsia="Times New Roman" w:hAnsi="Times New Roman" w:cs="Times New Roman"/>
          <w:sz w:val="24"/>
          <w:szCs w:val="24"/>
          <w:highlight w:val="yellow"/>
        </w:rPr>
        <w:t xml:space="preserve"> Perfect! And to finish our trip, we can visit </w:t>
      </w:r>
      <w:r>
        <w:rPr>
          <w:rFonts w:ascii="Times New Roman" w:eastAsia="Times New Roman" w:hAnsi="Times New Roman" w:cs="Times New Roman"/>
          <w:b/>
          <w:sz w:val="24"/>
          <w:szCs w:val="24"/>
          <w:highlight w:val="yellow"/>
        </w:rPr>
        <w:t>Ho Chi Minh City</w:t>
      </w:r>
      <w:r>
        <w:rPr>
          <w:rFonts w:ascii="Times New Roman" w:eastAsia="Times New Roman" w:hAnsi="Times New Roman" w:cs="Times New Roman"/>
          <w:sz w:val="24"/>
          <w:szCs w:val="24"/>
          <w:highlight w:val="yellow"/>
        </w:rPr>
        <w:t xml:space="preserve">. We can learn about history at the </w:t>
      </w:r>
      <w:r>
        <w:rPr>
          <w:rFonts w:ascii="Times New Roman" w:eastAsia="Times New Roman" w:hAnsi="Times New Roman" w:cs="Times New Roman"/>
          <w:b/>
          <w:sz w:val="24"/>
          <w:szCs w:val="24"/>
          <w:highlight w:val="yellow"/>
        </w:rPr>
        <w:t>War Remnants Museum</w:t>
      </w:r>
      <w:r>
        <w:rPr>
          <w:rFonts w:ascii="Times New Roman" w:eastAsia="Times New Roman" w:hAnsi="Times New Roman" w:cs="Times New Roman"/>
          <w:sz w:val="24"/>
          <w:szCs w:val="24"/>
          <w:highlight w:val="yellow"/>
        </w:rPr>
        <w:t xml:space="preserve"> and explore the </w:t>
      </w:r>
      <w:r>
        <w:rPr>
          <w:rFonts w:ascii="Times New Roman" w:eastAsia="Times New Roman" w:hAnsi="Times New Roman" w:cs="Times New Roman"/>
          <w:b/>
          <w:sz w:val="24"/>
          <w:szCs w:val="24"/>
          <w:highlight w:val="yellow"/>
        </w:rPr>
        <w:t>Ben Thanh Market</w:t>
      </w:r>
      <w:r>
        <w:rPr>
          <w:rFonts w:ascii="Times New Roman" w:eastAsia="Times New Roman" w:hAnsi="Times New Roman" w:cs="Times New Roman"/>
          <w:sz w:val="24"/>
          <w:szCs w:val="24"/>
          <w:highlight w:val="yellow"/>
        </w:rPr>
        <w:t>.</w:t>
      </w:r>
    </w:p>
    <w:p w14:paraId="4BE6D818" w14:textId="77777777" w:rsidR="001D62D4" w:rsidRDefault="004C558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Emma:</w:t>
      </w:r>
      <w:r>
        <w:rPr>
          <w:rFonts w:ascii="Times New Roman" w:eastAsia="Times New Roman" w:hAnsi="Times New Roman" w:cs="Times New Roman"/>
          <w:sz w:val="24"/>
          <w:szCs w:val="24"/>
          <w:highlight w:val="yellow"/>
        </w:rPr>
        <w:t xml:space="preserve"> I’m so excited, David! Vietnam is going to be an amazing adventure.</w:t>
      </w:r>
    </w:p>
    <w:p w14:paraId="71FCFF63" w14:textId="77777777" w:rsidR="001D62D4" w:rsidRDefault="001D62D4">
      <w:pPr>
        <w:spacing w:after="0" w:line="276" w:lineRule="auto"/>
        <w:rPr>
          <w:rFonts w:ascii="Times New Roman" w:eastAsia="Times New Roman" w:hAnsi="Times New Roman" w:cs="Times New Roman"/>
          <w:sz w:val="24"/>
          <w:szCs w:val="24"/>
        </w:rPr>
      </w:pPr>
    </w:p>
    <w:p w14:paraId="11DE5DAC" w14:textId="77777777" w:rsidR="001D62D4" w:rsidRDefault="004C558B">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True/False Questions:</w:t>
      </w:r>
    </w:p>
    <w:p w14:paraId="1ABC47C2" w14:textId="77777777" w:rsidR="001D62D4" w:rsidRDefault="004C558B">
      <w:pPr>
        <w:numPr>
          <w:ilvl w:val="0"/>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suggests they start their trip in Ho Chi Minh City.</w:t>
      </w:r>
    </w:p>
    <w:p w14:paraId="4419A0C3" w14:textId="77777777" w:rsidR="001D62D4" w:rsidRDefault="004C558B">
      <w:pPr>
        <w:numPr>
          <w:ilvl w:val="0"/>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Emma is interested in visiting Ha Long Bay because of the limestone islands.</w:t>
      </w:r>
    </w:p>
    <w:p w14:paraId="26393707" w14:textId="77777777" w:rsidR="001D62D4" w:rsidRDefault="004C558B">
      <w:pPr>
        <w:numPr>
          <w:ilvl w:val="0"/>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thinks they should visit the War Remnants Museum in Da Nang.</w:t>
      </w:r>
    </w:p>
    <w:p w14:paraId="7C00C761" w14:textId="77777777" w:rsidR="001D62D4" w:rsidRDefault="004C558B">
      <w:pPr>
        <w:numPr>
          <w:ilvl w:val="0"/>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Hoi An is known for its modern buildings and skyscrapers.</w:t>
      </w:r>
    </w:p>
    <w:p w14:paraId="44EDCB26" w14:textId="77777777" w:rsidR="001D62D4" w:rsidRDefault="004C558B">
      <w:pPr>
        <w:numPr>
          <w:ilvl w:val="0"/>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Emma and David are planning to relax on the beach in Da Nang.</w:t>
      </w:r>
    </w:p>
    <w:p w14:paraId="719754D5" w14:textId="77777777" w:rsidR="001D62D4" w:rsidRDefault="004C558B">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Multiple-Choice Questions:</w:t>
      </w:r>
    </w:p>
    <w:p w14:paraId="559E5C06" w14:textId="77777777" w:rsidR="001D62D4" w:rsidRDefault="004C558B">
      <w:pPr>
        <w:numPr>
          <w:ilvl w:val="0"/>
          <w:numId w:val="19"/>
        </w:numPr>
        <w:spacing w:after="0" w:line="276" w:lineRule="auto"/>
        <w:rPr>
          <w:rFonts w:ascii="Times New Roman" w:eastAsia="Times New Roman" w:hAnsi="Times New Roman" w:cs="Times New Roman"/>
          <w:sz w:val="24"/>
          <w:szCs w:val="24"/>
        </w:rPr>
        <w:sectPr w:rsidR="001D62D4">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Where do Emma and David plan to start their trip?</w:t>
      </w:r>
    </w:p>
    <w:p w14:paraId="373D3AB5" w14:textId="77777777" w:rsidR="001D62D4" w:rsidRDefault="004C558B">
      <w:pPr>
        <w:numPr>
          <w:ilvl w:val="2"/>
          <w:numId w:val="20"/>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 Chi Minh City</w:t>
      </w:r>
    </w:p>
    <w:p w14:paraId="4301F424" w14:textId="77777777" w:rsidR="001D62D4" w:rsidRDefault="004C558B">
      <w:pPr>
        <w:numPr>
          <w:ilvl w:val="2"/>
          <w:numId w:val="20"/>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 Nang</w:t>
      </w:r>
    </w:p>
    <w:p w14:paraId="3CFFE05F" w14:textId="77777777" w:rsidR="001D62D4" w:rsidRDefault="004C558B">
      <w:pPr>
        <w:numPr>
          <w:ilvl w:val="2"/>
          <w:numId w:val="20"/>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Hanoi</w:t>
      </w:r>
    </w:p>
    <w:p w14:paraId="3F4F6771" w14:textId="77777777" w:rsidR="001D62D4" w:rsidRDefault="004C558B">
      <w:pPr>
        <w:numPr>
          <w:ilvl w:val="2"/>
          <w:numId w:val="20"/>
        </w:numPr>
        <w:spacing w:after="0" w:line="276" w:lineRule="auto"/>
        <w:rPr>
          <w:rFonts w:ascii="Times New Roman" w:eastAsia="Times New Roman" w:hAnsi="Times New Roman" w:cs="Times New Roman"/>
          <w:color w:val="000000"/>
          <w:sz w:val="24"/>
          <w:szCs w:val="24"/>
        </w:rPr>
        <w:sectPr w:rsidR="001D62D4">
          <w:type w:val="continuous"/>
          <w:pgSz w:w="11907" w:h="16840"/>
          <w:pgMar w:top="737" w:right="680" w:bottom="737" w:left="794" w:header="709" w:footer="709" w:gutter="0"/>
          <w:cols w:num="4" w:space="720" w:equalWidth="0">
            <w:col w:w="2428" w:space="240"/>
            <w:col w:w="2428" w:space="240"/>
            <w:col w:w="2428" w:space="240"/>
            <w:col w:w="2428"/>
          </w:cols>
        </w:sectPr>
      </w:pPr>
      <w:r>
        <w:rPr>
          <w:rFonts w:ascii="Times New Roman" w:eastAsia="Times New Roman" w:hAnsi="Times New Roman" w:cs="Times New Roman"/>
          <w:color w:val="000000"/>
          <w:sz w:val="24"/>
          <w:szCs w:val="24"/>
        </w:rPr>
        <w:t>Ha Long Bay</w:t>
      </w:r>
    </w:p>
    <w:p w14:paraId="6440261A" w14:textId="77777777" w:rsidR="001D62D4" w:rsidRDefault="004C558B">
      <w:pPr>
        <w:numPr>
          <w:ilvl w:val="0"/>
          <w:numId w:val="19"/>
        </w:numPr>
        <w:spacing w:after="0" w:line="276" w:lineRule="auto"/>
        <w:rPr>
          <w:rFonts w:ascii="Times New Roman" w:eastAsia="Times New Roman" w:hAnsi="Times New Roman" w:cs="Times New Roman"/>
          <w:sz w:val="24"/>
          <w:szCs w:val="24"/>
        </w:rPr>
        <w:sectPr w:rsidR="001D62D4">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What is one of the famous attractions in Hanoi mentioned in the conversation?</w:t>
      </w:r>
    </w:p>
    <w:p w14:paraId="0C029B4D" w14:textId="77777777" w:rsidR="001D62D4" w:rsidRDefault="004C558B">
      <w:pPr>
        <w:numPr>
          <w:ilvl w:val="2"/>
          <w:numId w:val="21"/>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 Thanh Market</w:t>
      </w:r>
    </w:p>
    <w:p w14:paraId="5B0C8302" w14:textId="77777777" w:rsidR="001D62D4" w:rsidRDefault="004C558B">
      <w:pPr>
        <w:numPr>
          <w:ilvl w:val="2"/>
          <w:numId w:val="21"/>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Hoan Kiem Lake</w:t>
      </w:r>
    </w:p>
    <w:p w14:paraId="0A0AB9BF" w14:textId="77777777" w:rsidR="001D62D4" w:rsidRDefault="004C558B">
      <w:pPr>
        <w:numPr>
          <w:ilvl w:val="2"/>
          <w:numId w:val="21"/>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Marble Mountains</w:t>
      </w:r>
    </w:p>
    <w:p w14:paraId="58849BF1" w14:textId="77777777" w:rsidR="001D62D4" w:rsidRDefault="004C558B">
      <w:pPr>
        <w:numPr>
          <w:ilvl w:val="2"/>
          <w:numId w:val="21"/>
        </w:numPr>
        <w:spacing w:after="0" w:line="276" w:lineRule="auto"/>
        <w:rPr>
          <w:rFonts w:ascii="Times New Roman" w:eastAsia="Times New Roman" w:hAnsi="Times New Roman" w:cs="Times New Roman"/>
          <w:color w:val="000000"/>
          <w:sz w:val="24"/>
          <w:szCs w:val="24"/>
        </w:rPr>
        <w:sectPr w:rsidR="001D62D4">
          <w:type w:val="continuous"/>
          <w:pgSz w:w="11907" w:h="16840"/>
          <w:pgMar w:top="737" w:right="680" w:bottom="737" w:left="794" w:header="709" w:footer="709" w:gutter="0"/>
          <w:cols w:num="2" w:space="720" w:equalWidth="0">
            <w:col w:w="5130" w:space="173"/>
            <w:col w:w="5130"/>
          </w:cols>
        </w:sectPr>
      </w:pPr>
      <w:r>
        <w:rPr>
          <w:rFonts w:ascii="Times New Roman" w:eastAsia="Times New Roman" w:hAnsi="Times New Roman" w:cs="Times New Roman"/>
          <w:color w:val="000000"/>
          <w:sz w:val="24"/>
          <w:szCs w:val="24"/>
        </w:rPr>
        <w:t>Japanese Covered Bridge</w:t>
      </w:r>
    </w:p>
    <w:p w14:paraId="725F584B" w14:textId="77777777" w:rsidR="001D62D4" w:rsidRDefault="004C558B">
      <w:pPr>
        <w:numPr>
          <w:ilvl w:val="0"/>
          <w:numId w:val="19"/>
        </w:numPr>
        <w:spacing w:after="0" w:line="276" w:lineRule="auto"/>
        <w:rPr>
          <w:rFonts w:ascii="Times New Roman" w:eastAsia="Times New Roman" w:hAnsi="Times New Roman" w:cs="Times New Roman"/>
          <w:sz w:val="24"/>
          <w:szCs w:val="24"/>
        </w:rPr>
        <w:sectPr w:rsidR="001D62D4">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What activity do they plan to do in Ha Long Bay?</w:t>
      </w:r>
    </w:p>
    <w:p w14:paraId="4ECB3D17" w14:textId="77777777" w:rsidR="001D62D4" w:rsidRDefault="004C558B">
      <w:pPr>
        <w:numPr>
          <w:ilvl w:val="2"/>
          <w:numId w:val="22"/>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 museums</w:t>
      </w:r>
    </w:p>
    <w:p w14:paraId="65F38155" w14:textId="77777777" w:rsidR="001D62D4" w:rsidRDefault="004C558B">
      <w:pPr>
        <w:numPr>
          <w:ilvl w:val="2"/>
          <w:numId w:val="22"/>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Try street food</w:t>
      </w:r>
    </w:p>
    <w:p w14:paraId="49B57BE3" w14:textId="77777777" w:rsidR="001D62D4" w:rsidRDefault="004C558B">
      <w:pPr>
        <w:numPr>
          <w:ilvl w:val="2"/>
          <w:numId w:val="22"/>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Take a boat trip</w:t>
      </w:r>
    </w:p>
    <w:p w14:paraId="525E7D6B" w14:textId="77777777" w:rsidR="001D62D4" w:rsidRDefault="004C558B">
      <w:pPr>
        <w:numPr>
          <w:ilvl w:val="2"/>
          <w:numId w:val="22"/>
        </w:numPr>
        <w:spacing w:after="0" w:line="276" w:lineRule="auto"/>
        <w:rPr>
          <w:rFonts w:ascii="Times New Roman" w:eastAsia="Times New Roman" w:hAnsi="Times New Roman" w:cs="Times New Roman"/>
          <w:color w:val="000000"/>
          <w:sz w:val="24"/>
          <w:szCs w:val="24"/>
        </w:rPr>
        <w:sectPr w:rsidR="001D62D4">
          <w:type w:val="continuous"/>
          <w:pgSz w:w="11907" w:h="16840"/>
          <w:pgMar w:top="737" w:right="680" w:bottom="737" w:left="794" w:header="709" w:footer="709" w:gutter="0"/>
          <w:cols w:num="4" w:space="720" w:equalWidth="0">
            <w:col w:w="2428" w:space="240"/>
            <w:col w:w="2428" w:space="240"/>
            <w:col w:w="2428" w:space="240"/>
            <w:col w:w="2428"/>
          </w:cols>
        </w:sectPr>
      </w:pPr>
      <w:r>
        <w:rPr>
          <w:rFonts w:ascii="Times New Roman" w:eastAsia="Times New Roman" w:hAnsi="Times New Roman" w:cs="Times New Roman"/>
          <w:color w:val="000000"/>
          <w:sz w:val="24"/>
          <w:szCs w:val="24"/>
        </w:rPr>
        <w:t>Go shopping</w:t>
      </w:r>
    </w:p>
    <w:p w14:paraId="0DFE566E" w14:textId="77777777" w:rsidR="001D62D4" w:rsidRDefault="004C558B">
      <w:pPr>
        <w:numPr>
          <w:ilvl w:val="0"/>
          <w:numId w:val="19"/>
        </w:numPr>
        <w:spacing w:after="0" w:line="276" w:lineRule="auto"/>
        <w:rPr>
          <w:rFonts w:ascii="Times New Roman" w:eastAsia="Times New Roman" w:hAnsi="Times New Roman" w:cs="Times New Roman"/>
          <w:sz w:val="24"/>
          <w:szCs w:val="24"/>
        </w:rPr>
        <w:sectPr w:rsidR="001D62D4">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What is Hoi An known for according to Emma?</w:t>
      </w:r>
    </w:p>
    <w:p w14:paraId="7146644B" w14:textId="77777777" w:rsidR="001D62D4" w:rsidRDefault="004C558B">
      <w:pPr>
        <w:numPr>
          <w:ilvl w:val="2"/>
          <w:numId w:val="23"/>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lanterns and ancient buildings</w:t>
      </w:r>
    </w:p>
    <w:p w14:paraId="34828323" w14:textId="77777777" w:rsidR="001D62D4" w:rsidRDefault="004C558B">
      <w:pPr>
        <w:numPr>
          <w:ilvl w:val="2"/>
          <w:numId w:val="23"/>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beaches and modern hotels</w:t>
      </w:r>
    </w:p>
    <w:p w14:paraId="0DEDB327" w14:textId="77777777" w:rsidR="001D62D4" w:rsidRDefault="004C558B">
      <w:pPr>
        <w:numPr>
          <w:ilvl w:val="2"/>
          <w:numId w:val="23"/>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historical museum</w:t>
      </w:r>
    </w:p>
    <w:p w14:paraId="72FEA60C" w14:textId="77777777" w:rsidR="001D62D4" w:rsidRDefault="004C558B">
      <w:pPr>
        <w:numPr>
          <w:ilvl w:val="2"/>
          <w:numId w:val="23"/>
        </w:numPr>
        <w:spacing w:after="0" w:line="276" w:lineRule="auto"/>
        <w:rPr>
          <w:rFonts w:ascii="Times New Roman" w:eastAsia="Times New Roman" w:hAnsi="Times New Roman" w:cs="Times New Roman"/>
          <w:color w:val="000000"/>
          <w:sz w:val="24"/>
          <w:szCs w:val="24"/>
        </w:rPr>
        <w:sectPr w:rsidR="001D62D4">
          <w:type w:val="continuous"/>
          <w:pgSz w:w="11907" w:h="16840"/>
          <w:pgMar w:top="737" w:right="680" w:bottom="737" w:left="794" w:header="709" w:footer="709" w:gutter="0"/>
          <w:cols w:num="2" w:space="720" w:equalWidth="0">
            <w:col w:w="5130" w:space="173"/>
            <w:col w:w="5130"/>
          </w:cols>
        </w:sectPr>
      </w:pPr>
      <w:r>
        <w:rPr>
          <w:rFonts w:ascii="Times New Roman" w:eastAsia="Times New Roman" w:hAnsi="Times New Roman" w:cs="Times New Roman"/>
          <w:color w:val="000000"/>
          <w:sz w:val="24"/>
          <w:szCs w:val="24"/>
        </w:rPr>
        <w:t>Its street food</w:t>
      </w:r>
    </w:p>
    <w:p w14:paraId="2E35141F" w14:textId="77777777" w:rsidR="001D62D4" w:rsidRDefault="004C558B">
      <w:pPr>
        <w:numPr>
          <w:ilvl w:val="0"/>
          <w:numId w:val="19"/>
        </w:numPr>
        <w:spacing w:after="0" w:line="276" w:lineRule="auto"/>
        <w:rPr>
          <w:rFonts w:ascii="Times New Roman" w:eastAsia="Times New Roman" w:hAnsi="Times New Roman" w:cs="Times New Roman"/>
          <w:sz w:val="24"/>
          <w:szCs w:val="24"/>
        </w:rPr>
        <w:sectPr w:rsidR="001D62D4">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Which city is their final destination on this trip?</w:t>
      </w:r>
    </w:p>
    <w:p w14:paraId="4551A32E" w14:textId="77777777" w:rsidR="001D62D4" w:rsidRDefault="004C558B">
      <w:pPr>
        <w:numPr>
          <w:ilvl w:val="2"/>
          <w:numId w:val="2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 Nang</w:t>
      </w:r>
    </w:p>
    <w:p w14:paraId="67EE0535" w14:textId="77777777" w:rsidR="001D62D4" w:rsidRDefault="004C558B">
      <w:pPr>
        <w:numPr>
          <w:ilvl w:val="2"/>
          <w:numId w:val="2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Hanoi</w:t>
      </w:r>
    </w:p>
    <w:p w14:paraId="314AB8DE" w14:textId="77777777" w:rsidR="001D62D4" w:rsidRDefault="004C558B">
      <w:pPr>
        <w:numPr>
          <w:ilvl w:val="2"/>
          <w:numId w:val="2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Hoi An</w:t>
      </w:r>
    </w:p>
    <w:p w14:paraId="1AA2E4BB" w14:textId="77777777" w:rsidR="001D62D4" w:rsidRDefault="004C558B">
      <w:pPr>
        <w:numPr>
          <w:ilvl w:val="2"/>
          <w:numId w:val="24"/>
        </w:numPr>
        <w:spacing w:after="0" w:line="276" w:lineRule="auto"/>
        <w:rPr>
          <w:rFonts w:ascii="Times New Roman" w:eastAsia="Times New Roman" w:hAnsi="Times New Roman" w:cs="Times New Roman"/>
          <w:color w:val="000000"/>
          <w:sz w:val="24"/>
          <w:szCs w:val="24"/>
        </w:rPr>
        <w:sectPr w:rsidR="001D62D4">
          <w:type w:val="continuous"/>
          <w:pgSz w:w="11907" w:h="16840"/>
          <w:pgMar w:top="737" w:right="680" w:bottom="737" w:left="794" w:header="709" w:footer="709" w:gutter="0"/>
          <w:cols w:num="4" w:space="720" w:equalWidth="0">
            <w:col w:w="2392" w:space="288"/>
            <w:col w:w="2392" w:space="288"/>
            <w:col w:w="2392" w:space="288"/>
            <w:col w:w="2392"/>
          </w:cols>
        </w:sectPr>
      </w:pPr>
      <w:r>
        <w:rPr>
          <w:rFonts w:ascii="Times New Roman" w:eastAsia="Times New Roman" w:hAnsi="Times New Roman" w:cs="Times New Roman"/>
          <w:color w:val="000000"/>
          <w:sz w:val="24"/>
          <w:szCs w:val="24"/>
        </w:rPr>
        <w:t>Ho Chi Minh City</w:t>
      </w:r>
    </w:p>
    <w:p w14:paraId="762DA9BB" w14:textId="77777777" w:rsidR="001D62D4" w:rsidRDefault="001D62D4">
      <w:pPr>
        <w:spacing w:after="0" w:line="276" w:lineRule="auto"/>
        <w:rPr>
          <w:rFonts w:ascii="Times New Roman" w:eastAsia="Times New Roman" w:hAnsi="Times New Roman" w:cs="Times New Roman"/>
          <w:sz w:val="24"/>
          <w:szCs w:val="24"/>
          <w:highlight w:val="yellow"/>
        </w:rPr>
      </w:pPr>
    </w:p>
    <w:p w14:paraId="50D555EE"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Đáp án:</w:t>
      </w:r>
    </w:p>
    <w:p w14:paraId="234E73FD"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True/False Questions:</w:t>
      </w:r>
    </w:p>
    <w:p w14:paraId="13C4734D" w14:textId="77777777" w:rsidR="001D62D4" w:rsidRDefault="004C558B">
      <w:pPr>
        <w:numPr>
          <w:ilvl w:val="0"/>
          <w:numId w:val="2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False</w:t>
      </w:r>
      <w:r>
        <w:rPr>
          <w:rFonts w:ascii="Times New Roman" w:eastAsia="Times New Roman" w:hAnsi="Times New Roman" w:cs="Times New Roman"/>
          <w:sz w:val="24"/>
          <w:szCs w:val="24"/>
          <w:highlight w:val="yellow"/>
        </w:rPr>
        <w:t xml:space="preserve"> - David suggests they start their trip in Hanoi.</w:t>
      </w:r>
    </w:p>
    <w:p w14:paraId="728801E6" w14:textId="77777777" w:rsidR="001D62D4" w:rsidRDefault="004C558B">
      <w:pPr>
        <w:numPr>
          <w:ilvl w:val="0"/>
          <w:numId w:val="2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True</w:t>
      </w:r>
      <w:r>
        <w:rPr>
          <w:rFonts w:ascii="Times New Roman" w:eastAsia="Times New Roman" w:hAnsi="Times New Roman" w:cs="Times New Roman"/>
          <w:sz w:val="24"/>
          <w:szCs w:val="24"/>
          <w:highlight w:val="yellow"/>
        </w:rPr>
        <w:t xml:space="preserve"> - Emma is interested in visiting Ha Long Bay because of the limestone islands.</w:t>
      </w:r>
    </w:p>
    <w:p w14:paraId="66BDC5D8" w14:textId="77777777" w:rsidR="001D62D4" w:rsidRDefault="004C558B">
      <w:pPr>
        <w:numPr>
          <w:ilvl w:val="0"/>
          <w:numId w:val="2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False</w:t>
      </w:r>
      <w:r>
        <w:rPr>
          <w:rFonts w:ascii="Times New Roman" w:eastAsia="Times New Roman" w:hAnsi="Times New Roman" w:cs="Times New Roman"/>
          <w:sz w:val="24"/>
          <w:szCs w:val="24"/>
          <w:highlight w:val="yellow"/>
        </w:rPr>
        <w:t xml:space="preserve"> - David thinks they should visit the War Remnants Museum in Ho Chi Minh City, not Da Nang.</w:t>
      </w:r>
    </w:p>
    <w:p w14:paraId="195BE1E3" w14:textId="77777777" w:rsidR="001D62D4" w:rsidRDefault="004C558B">
      <w:pPr>
        <w:numPr>
          <w:ilvl w:val="0"/>
          <w:numId w:val="2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False</w:t>
      </w:r>
      <w:r>
        <w:rPr>
          <w:rFonts w:ascii="Times New Roman" w:eastAsia="Times New Roman" w:hAnsi="Times New Roman" w:cs="Times New Roman"/>
          <w:sz w:val="24"/>
          <w:szCs w:val="24"/>
          <w:highlight w:val="yellow"/>
        </w:rPr>
        <w:t xml:space="preserve"> - Hoi An is known for its ancient buildings and pretty lanterns, not modern buildings and skyscrapers.</w:t>
      </w:r>
    </w:p>
    <w:p w14:paraId="74F582F3" w14:textId="77777777" w:rsidR="001D62D4" w:rsidRDefault="004C558B">
      <w:pPr>
        <w:numPr>
          <w:ilvl w:val="0"/>
          <w:numId w:val="2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True</w:t>
      </w:r>
      <w:r>
        <w:rPr>
          <w:rFonts w:ascii="Times New Roman" w:eastAsia="Times New Roman" w:hAnsi="Times New Roman" w:cs="Times New Roman"/>
          <w:sz w:val="24"/>
          <w:szCs w:val="24"/>
          <w:highlight w:val="yellow"/>
        </w:rPr>
        <w:t xml:space="preserve"> - Emma and David are planning to relax on the beach in Da Nang.</w:t>
      </w:r>
    </w:p>
    <w:p w14:paraId="09AD9B0B"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Multiple-Choice Questions:</w:t>
      </w:r>
      <w:r>
        <w:rPr>
          <w:rFonts w:ascii="Times New Roman" w:eastAsia="Times New Roman" w:hAnsi="Times New Roman" w:cs="Times New Roman"/>
          <w:sz w:val="24"/>
          <w:szCs w:val="24"/>
          <w:highlight w:val="yellow"/>
        </w:rPr>
        <w:t xml:space="preserve"> </w:t>
      </w:r>
    </w:p>
    <w:p w14:paraId="6421A4B9"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6. </w:t>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Hanoi</w:t>
      </w:r>
      <w:r>
        <w:rPr>
          <w:rFonts w:ascii="Times New Roman" w:eastAsia="Times New Roman" w:hAnsi="Times New Roman" w:cs="Times New Roman"/>
          <w:sz w:val="24"/>
          <w:szCs w:val="24"/>
          <w:highlight w:val="yellow"/>
        </w:rPr>
        <w:t xml:space="preserve"> - Emma and David plan to start their trip in Hanoi. </w:t>
      </w:r>
    </w:p>
    <w:p w14:paraId="79B94218"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7. </w:t>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b/>
          <w:sz w:val="24"/>
          <w:szCs w:val="24"/>
          <w:highlight w:val="yellow"/>
        </w:rPr>
        <w:t xml:space="preserve"> Hoan Kiem Lake</w:t>
      </w:r>
      <w:r>
        <w:rPr>
          <w:rFonts w:ascii="Times New Roman" w:eastAsia="Times New Roman" w:hAnsi="Times New Roman" w:cs="Times New Roman"/>
          <w:sz w:val="24"/>
          <w:szCs w:val="24"/>
          <w:highlight w:val="yellow"/>
        </w:rPr>
        <w:t xml:space="preserve"> - One of the famous attractions in Hanoi mentioned in the conversation. </w:t>
      </w:r>
    </w:p>
    <w:p w14:paraId="53297A58"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8. </w:t>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Take a boat trip</w:t>
      </w:r>
      <w:r>
        <w:rPr>
          <w:rFonts w:ascii="Times New Roman" w:eastAsia="Times New Roman" w:hAnsi="Times New Roman" w:cs="Times New Roman"/>
          <w:sz w:val="24"/>
          <w:szCs w:val="24"/>
          <w:highlight w:val="yellow"/>
        </w:rPr>
        <w:t xml:space="preserve"> - They plan to take a boat trip in Ha Long Bay. </w:t>
      </w:r>
    </w:p>
    <w:p w14:paraId="794763E6" w14:textId="77777777" w:rsidR="001D62D4" w:rsidRDefault="004C558B">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9.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b/>
          <w:sz w:val="24"/>
          <w:szCs w:val="24"/>
          <w:highlight w:val="yellow"/>
        </w:rPr>
        <w:t>Its lanterns and ancient buildings</w:t>
      </w:r>
      <w:r>
        <w:rPr>
          <w:rFonts w:ascii="Times New Roman" w:eastAsia="Times New Roman" w:hAnsi="Times New Roman" w:cs="Times New Roman"/>
          <w:sz w:val="24"/>
          <w:szCs w:val="24"/>
          <w:highlight w:val="yellow"/>
        </w:rPr>
        <w:t xml:space="preserve"> - Hoi An is known for its lanterns and ancient buildings. </w:t>
      </w:r>
    </w:p>
    <w:p w14:paraId="42D057E7" w14:textId="77777777" w:rsidR="001D62D4" w:rsidRDefault="004C558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10. </w:t>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b/>
          <w:sz w:val="24"/>
          <w:szCs w:val="24"/>
          <w:highlight w:val="yellow"/>
        </w:rPr>
        <w:t xml:space="preserve"> Ho Chi Minh City</w:t>
      </w:r>
      <w:r>
        <w:rPr>
          <w:rFonts w:ascii="Times New Roman" w:eastAsia="Times New Roman" w:hAnsi="Times New Roman" w:cs="Times New Roman"/>
          <w:sz w:val="24"/>
          <w:szCs w:val="24"/>
          <w:highlight w:val="yellow"/>
        </w:rPr>
        <w:t xml:space="preserve"> - Their final destination on this trip is Ho Chi Minh City.</w:t>
      </w:r>
    </w:p>
    <w:p w14:paraId="4DC921BE" w14:textId="77777777" w:rsidR="001D62D4" w:rsidRDefault="001D62D4">
      <w:pPr>
        <w:spacing w:after="0" w:line="276" w:lineRule="auto"/>
        <w:rPr>
          <w:rFonts w:ascii="Times New Roman" w:eastAsia="Times New Roman" w:hAnsi="Times New Roman" w:cs="Times New Roman"/>
          <w:sz w:val="24"/>
          <w:szCs w:val="24"/>
        </w:rPr>
      </w:pPr>
    </w:p>
    <w:p w14:paraId="38205449" w14:textId="77777777" w:rsidR="001D62D4" w:rsidRDefault="001D62D4">
      <w:pPr>
        <w:spacing w:after="0" w:line="276" w:lineRule="auto"/>
        <w:rPr>
          <w:rFonts w:ascii="Times New Roman" w:eastAsia="Times New Roman" w:hAnsi="Times New Roman" w:cs="Times New Roman"/>
          <w:sz w:val="24"/>
          <w:szCs w:val="24"/>
        </w:rPr>
      </w:pPr>
    </w:p>
    <w:p w14:paraId="4B4E3B54" w14:textId="6100A7A8" w:rsidR="001D62D4" w:rsidRDefault="00CD5E06">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712CB0E5" wp14:editId="5A8B2B5D">
                <wp:simplePos x="0" y="0"/>
                <wp:positionH relativeFrom="column">
                  <wp:posOffset>0</wp:posOffset>
                </wp:positionH>
                <wp:positionV relativeFrom="paragraph">
                  <wp:posOffset>-635</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811801E" w14:textId="77777777" w:rsidR="00CD5E06" w:rsidRPr="004C468F" w:rsidRDefault="00CD5E06" w:rsidP="00CD5E06">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CB0E5" id="Rectangle 5" o:spid="_x0000_s1031" style="position:absolute;margin-left:0;margin-top:-.05pt;width:432.5pt;height:3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" filled="f" stroked="f" strokeweight="1pt">
                <v:textbox>
                  <w:txbxContent>
                    <w:p w14:paraId="2811801E" w14:textId="77777777" w:rsidR="00CD5E06" w:rsidRPr="004C468F" w:rsidRDefault="00CD5E06" w:rsidP="00CD5E06">
                      <w:pPr>
                        <w:jc w:val="center"/>
                        <w:rPr>
                          <w:rFonts w:ascii="UTM Swiss Condensed" w:hAnsi="UTM Swiss Condensed" w:cs="Times New Roman"/>
                          <w:sz w:val="16"/>
                        </w:rPr>
                      </w:pPr>
                      <w:bookmarkStart w:id="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
                    </w:p>
                  </w:txbxContent>
                </v:textbox>
              </v:rect>
            </w:pict>
          </mc:Fallback>
        </mc:AlternateContent>
      </w:r>
    </w:p>
    <w:sectPr w:rsidR="001D62D4">
      <w:type w:val="continuous"/>
      <w:pgSz w:w="11907" w:h="16840"/>
      <w:pgMar w:top="737" w:right="680" w:bottom="737" w:left="79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7EBAD" w14:textId="77777777" w:rsidR="00220C98" w:rsidRDefault="00220C98">
      <w:pPr>
        <w:spacing w:line="240" w:lineRule="auto"/>
      </w:pPr>
      <w:r>
        <w:separator/>
      </w:r>
    </w:p>
  </w:endnote>
  <w:endnote w:type="continuationSeparator" w:id="0">
    <w:p w14:paraId="1CCB245F" w14:textId="77777777" w:rsidR="00220C98" w:rsidRDefault="00220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Quattrocento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EDE73" w14:textId="77777777" w:rsidR="00220C98" w:rsidRDefault="00220C98">
      <w:pPr>
        <w:spacing w:after="0"/>
      </w:pPr>
      <w:r>
        <w:separator/>
      </w:r>
    </w:p>
  </w:footnote>
  <w:footnote w:type="continuationSeparator" w:id="0">
    <w:p w14:paraId="54F84D05" w14:textId="77777777" w:rsidR="00220C98" w:rsidRDefault="00220C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FC4F2E"/>
    <w:multiLevelType w:val="multilevel"/>
    <w:tmpl w:val="92FC4F2E"/>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959680F8"/>
    <w:multiLevelType w:val="multilevel"/>
    <w:tmpl w:val="959680F8"/>
    <w:lvl w:ilvl="0">
      <w:start w:val="1"/>
      <w:numFmt w:val="decimal"/>
      <w:lvlText w:val="Exercise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B5E306ED"/>
    <w:multiLevelType w:val="multilevel"/>
    <w:tmpl w:val="B5E306ED"/>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BEEE95D3"/>
    <w:multiLevelType w:val="multilevel"/>
    <w:tmpl w:val="BEEE95D3"/>
    <w:lvl w:ilvl="0">
      <w:start w:val="1"/>
      <w:numFmt w:val="upperLetter"/>
      <w:lvlText w:val="%1."/>
      <w:lvlJc w:val="left"/>
      <w:pPr>
        <w:ind w:left="1800" w:hanging="360"/>
      </w:pPr>
      <w:rPr>
        <w:b/>
        <w:i w:val="0"/>
        <w:color w:val="0000FF"/>
        <w:u w:val="none"/>
      </w:rPr>
    </w:lvl>
    <w:lvl w:ilvl="1">
      <w:start w:val="1"/>
      <w:numFmt w:val="lowerLetter"/>
      <w:lvlText w:val="%2."/>
      <w:lvlJc w:val="left"/>
      <w:pPr>
        <w:ind w:left="2520" w:hanging="360"/>
      </w:pPr>
    </w:lvl>
    <w:lvl w:ilvl="2">
      <w:start w:val="1"/>
      <w:numFmt w:val="upperLetter"/>
      <w:lvlText w:val="%3."/>
      <w:lvlJc w:val="left"/>
      <w:pPr>
        <w:ind w:left="360" w:hanging="360"/>
      </w:pPr>
      <w:rPr>
        <w:b/>
        <w:i w:val="0"/>
        <w:color w:val="0000FF"/>
        <w:u w:val="none"/>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BF205925"/>
    <w:multiLevelType w:val="multilevel"/>
    <w:tmpl w:val="BF205925"/>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5" w15:restartNumberingAfterBreak="0">
    <w:nsid w:val="BF5A6040"/>
    <w:multiLevelType w:val="multilevel"/>
    <w:tmpl w:val="BF5A6040"/>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CF092B84"/>
    <w:multiLevelType w:val="multilevel"/>
    <w:tmpl w:val="CF092B84"/>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D8EF8AC4"/>
    <w:multiLevelType w:val="multilevel"/>
    <w:tmpl w:val="D8EF8AC4"/>
    <w:lvl w:ilvl="0">
      <w:start w:val="6"/>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E537FB58"/>
    <w:multiLevelType w:val="multilevel"/>
    <w:tmpl w:val="E537FB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F1545B03"/>
    <w:multiLevelType w:val="multilevel"/>
    <w:tmpl w:val="F1545B03"/>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FD7C5751"/>
    <w:multiLevelType w:val="multilevel"/>
    <w:tmpl w:val="FD7C5751"/>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upperLetter"/>
      <w:lvlText w:val="%3."/>
      <w:lvlJc w:val="left"/>
      <w:pPr>
        <w:ind w:left="360" w:hanging="360"/>
      </w:pPr>
      <w:rPr>
        <w:b/>
        <w:i w:val="0"/>
        <w:color w:val="0000FF"/>
        <w:u w:val="none"/>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0053208E"/>
    <w:multiLevelType w:val="multilevel"/>
    <w:tmpl w:val="0053208E"/>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27AC85B"/>
    <w:multiLevelType w:val="multilevel"/>
    <w:tmpl w:val="027AC85B"/>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 w15:restartNumberingAfterBreak="0">
    <w:nsid w:val="03D62ECE"/>
    <w:multiLevelType w:val="multilevel"/>
    <w:tmpl w:val="03D62ECE"/>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860B31"/>
    <w:multiLevelType w:val="multilevel"/>
    <w:tmpl w:val="0C860B31"/>
    <w:lvl w:ilvl="0">
      <w:start w:val="1"/>
      <w:numFmt w:val="upperLetter"/>
      <w:lvlText w:val="%1."/>
      <w:lvlJc w:val="left"/>
      <w:pPr>
        <w:ind w:left="1800" w:hanging="360"/>
      </w:pPr>
      <w:rPr>
        <w:b/>
        <w:i w:val="0"/>
        <w:color w:val="0000FF"/>
        <w:u w:val="none"/>
      </w:rPr>
    </w:lvl>
    <w:lvl w:ilvl="1">
      <w:start w:val="1"/>
      <w:numFmt w:val="lowerLetter"/>
      <w:lvlText w:val="%2."/>
      <w:lvlJc w:val="left"/>
      <w:pPr>
        <w:ind w:left="2520" w:hanging="360"/>
      </w:pPr>
    </w:lvl>
    <w:lvl w:ilvl="2">
      <w:start w:val="1"/>
      <w:numFmt w:val="upperLetter"/>
      <w:lvlText w:val="%3."/>
      <w:lvlJc w:val="left"/>
      <w:pPr>
        <w:ind w:left="360" w:hanging="360"/>
      </w:pPr>
      <w:rPr>
        <w:b/>
        <w:i w:val="0"/>
        <w:color w:val="0000FF"/>
        <w:u w:val="none"/>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1C1893D5"/>
    <w:multiLevelType w:val="multilevel"/>
    <w:tmpl w:val="1C1893D5"/>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5B654F3"/>
    <w:multiLevelType w:val="multilevel"/>
    <w:tmpl w:val="25B654F3"/>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A1840C"/>
    <w:multiLevelType w:val="multilevel"/>
    <w:tmpl w:val="2CA1840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425E70F"/>
    <w:multiLevelType w:val="multilevel"/>
    <w:tmpl w:val="3425E70F"/>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upperLetter"/>
      <w:lvlText w:val="%3."/>
      <w:lvlJc w:val="left"/>
      <w:pPr>
        <w:ind w:left="360" w:hanging="360"/>
      </w:pPr>
      <w:rPr>
        <w:b/>
        <w:i w:val="0"/>
        <w:color w:val="0000FF"/>
        <w:u w:val="none"/>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9" w15:restartNumberingAfterBreak="0">
    <w:nsid w:val="43F0AE84"/>
    <w:multiLevelType w:val="multilevel"/>
    <w:tmpl w:val="43F0AE84"/>
    <w:lvl w:ilvl="0">
      <w:start w:val="1"/>
      <w:numFmt w:val="decimal"/>
      <w:lvlText w:val="%1."/>
      <w:lvlJc w:val="left"/>
      <w:pPr>
        <w:ind w:left="360" w:hanging="360"/>
      </w:pPr>
    </w:lvl>
    <w:lvl w:ilvl="1">
      <w:start w:val="1"/>
      <w:numFmt w:val="bullet"/>
      <w:lvlText w:val="o"/>
      <w:lvlJc w:val="left"/>
      <w:pPr>
        <w:ind w:left="502"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89B1A89"/>
    <w:multiLevelType w:val="multilevel"/>
    <w:tmpl w:val="489B1A89"/>
    <w:lvl w:ilvl="0">
      <w:start w:val="1"/>
      <w:numFmt w:val="decimal"/>
      <w:lvlText w:val="Exercise %1:"/>
      <w:lvlJc w:val="left"/>
      <w:pPr>
        <w:ind w:left="360" w:hanging="360"/>
      </w:pPr>
      <w:rPr>
        <w:b/>
        <w:i w:val="0"/>
        <w:color w:val="0000FF"/>
        <w:u w:val="none"/>
      </w:rPr>
    </w:lvl>
    <w:lvl w:ilvl="1">
      <w:start w:val="1"/>
      <w:numFmt w:val="bullet"/>
      <w:lvlText w:val="o"/>
      <w:lvlJc w:val="left"/>
      <w:pPr>
        <w:ind w:left="360" w:hanging="360"/>
      </w:pPr>
      <w:rPr>
        <w:rFonts w:ascii="Courier New" w:eastAsia="Courier New" w:hAnsi="Courier New" w:cs="Courier New"/>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1" w15:restartNumberingAfterBreak="0">
    <w:nsid w:val="59ADCABA"/>
    <w:multiLevelType w:val="multilevel"/>
    <w:tmpl w:val="59ADCABA"/>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22" w15:restartNumberingAfterBreak="0">
    <w:nsid w:val="6FF7840E"/>
    <w:multiLevelType w:val="multilevel"/>
    <w:tmpl w:val="6FF784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2183CF9"/>
    <w:multiLevelType w:val="multilevel"/>
    <w:tmpl w:val="72183CF9"/>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2A4B6C0"/>
    <w:multiLevelType w:val="multilevel"/>
    <w:tmpl w:val="72A4B6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upperLetter"/>
      <w:lvlText w:val="%3."/>
      <w:lvlJc w:val="left"/>
      <w:pPr>
        <w:ind w:left="360" w:hanging="360"/>
      </w:pPr>
      <w:rPr>
        <w:b/>
        <w:i w:val="0"/>
        <w:color w:val="0000FF"/>
        <w:u w:val="none"/>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11"/>
  </w:num>
  <w:num w:numId="2">
    <w:abstractNumId w:val="6"/>
  </w:num>
  <w:num w:numId="3">
    <w:abstractNumId w:val="21"/>
  </w:num>
  <w:num w:numId="4">
    <w:abstractNumId w:val="4"/>
  </w:num>
  <w:num w:numId="5">
    <w:abstractNumId w:val="2"/>
  </w:num>
  <w:num w:numId="6">
    <w:abstractNumId w:val="13"/>
  </w:num>
  <w:num w:numId="7">
    <w:abstractNumId w:val="16"/>
  </w:num>
  <w:num w:numId="8">
    <w:abstractNumId w:val="23"/>
  </w:num>
  <w:num w:numId="9">
    <w:abstractNumId w:val="8"/>
  </w:num>
  <w:num w:numId="10">
    <w:abstractNumId w:val="19"/>
  </w:num>
  <w:num w:numId="11">
    <w:abstractNumId w:val="17"/>
  </w:num>
  <w:num w:numId="12">
    <w:abstractNumId w:val="15"/>
  </w:num>
  <w:num w:numId="13">
    <w:abstractNumId w:val="22"/>
  </w:num>
  <w:num w:numId="14">
    <w:abstractNumId w:val="20"/>
  </w:num>
  <w:num w:numId="15">
    <w:abstractNumId w:val="5"/>
  </w:num>
  <w:num w:numId="16">
    <w:abstractNumId w:val="0"/>
  </w:num>
  <w:num w:numId="17">
    <w:abstractNumId w:val="1"/>
  </w:num>
  <w:num w:numId="18">
    <w:abstractNumId w:val="9"/>
  </w:num>
  <w:num w:numId="19">
    <w:abstractNumId w:val="7"/>
  </w:num>
  <w:num w:numId="20">
    <w:abstractNumId w:val="18"/>
  </w:num>
  <w:num w:numId="21">
    <w:abstractNumId w:val="3"/>
  </w:num>
  <w:num w:numId="22">
    <w:abstractNumId w:val="10"/>
  </w:num>
  <w:num w:numId="23">
    <w:abstractNumId w:val="14"/>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D4"/>
    <w:rsid w:val="001B3717"/>
    <w:rsid w:val="001D62D4"/>
    <w:rsid w:val="00220C98"/>
    <w:rsid w:val="0025717C"/>
    <w:rsid w:val="00357E03"/>
    <w:rsid w:val="00357F19"/>
    <w:rsid w:val="0042572D"/>
    <w:rsid w:val="004C558B"/>
    <w:rsid w:val="0062214D"/>
    <w:rsid w:val="0075348F"/>
    <w:rsid w:val="00763066"/>
    <w:rsid w:val="00BB5680"/>
    <w:rsid w:val="00CD5E06"/>
    <w:rsid w:val="00F61995"/>
    <w:rsid w:val="2183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DE30"/>
  <w15:docId w15:val="{1D5BD383-2ACF-478A-8471-EE5AA638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nhideWhenUsed/>
    <w:qFormat/>
    <w:rsid w:val="00F619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1"/>
    <w:qFormat/>
    <w:pPr>
      <w:ind w:left="720"/>
      <w:contextualSpacing/>
    </w:pPr>
  </w:style>
  <w:style w:type="table" w:customStyle="1" w:styleId="TableGridLight1">
    <w:name w:val="Table Grid Light1"/>
    <w:basedOn w:val="TableNormal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link w:val="ListParagraph"/>
    <w:uiPriority w:val="1"/>
    <w:locked/>
  </w:style>
  <w:style w:type="table" w:customStyle="1" w:styleId="Style18">
    <w:name w:val="_Style 18"/>
    <w:basedOn w:val="TableNormal1"/>
    <w:qFormat/>
    <w:tblPr>
      <w:tblCellMar>
        <w:left w:w="108" w:type="dxa"/>
        <w:right w:w="108" w:type="dxa"/>
      </w:tblCellMar>
    </w:tblPr>
  </w:style>
  <w:style w:type="table" w:customStyle="1" w:styleId="Style19">
    <w:name w:val="_Style 19"/>
    <w:basedOn w:val="TableNormal1"/>
    <w:qFormat/>
    <w:tblPr>
      <w:tblCellMar>
        <w:left w:w="108" w:type="dxa"/>
        <w:right w:w="108" w:type="dxa"/>
      </w:tblCellMar>
    </w:tblPr>
  </w:style>
  <w:style w:type="table" w:customStyle="1" w:styleId="Style20">
    <w:name w:val="_Style 20"/>
    <w:basedOn w:val="TableNormal1"/>
    <w:tblPr>
      <w:tblCellMar>
        <w:left w:w="108" w:type="dxa"/>
        <w:right w:w="108" w:type="dxa"/>
      </w:tblCellMar>
    </w:tblPr>
  </w:style>
  <w:style w:type="table" w:customStyle="1" w:styleId="Style21">
    <w:name w:val="_Style 21"/>
    <w:basedOn w:val="TableNormal1"/>
    <w:tblPr>
      <w:tblCellMar>
        <w:left w:w="108" w:type="dxa"/>
        <w:right w:w="108" w:type="dxa"/>
      </w:tblCellMar>
    </w:tblPr>
  </w:style>
  <w:style w:type="table" w:customStyle="1" w:styleId="Style22">
    <w:name w:val="_Style 22"/>
    <w:basedOn w:val="TableNormal1"/>
    <w:tblPr>
      <w:tblCellMar>
        <w:left w:w="108" w:type="dxa"/>
        <w:right w:w="108" w:type="dxa"/>
      </w:tblCellMar>
    </w:tblPr>
  </w:style>
  <w:style w:type="table" w:customStyle="1" w:styleId="Style23">
    <w:name w:val="_Style 23"/>
    <w:basedOn w:val="TableNormal1"/>
    <w:tblPr>
      <w:tblCellMar>
        <w:left w:w="108" w:type="dxa"/>
        <w:right w:w="108" w:type="dxa"/>
      </w:tblCellMar>
    </w:tblPr>
  </w:style>
  <w:style w:type="table" w:customStyle="1" w:styleId="Style24">
    <w:name w:val="_Style 24"/>
    <w:basedOn w:val="TableNormal1"/>
    <w:tblPr>
      <w:tblCellMar>
        <w:left w:w="108" w:type="dxa"/>
        <w:right w:w="108" w:type="dxa"/>
      </w:tblCellMar>
    </w:tblPr>
  </w:style>
  <w:style w:type="table" w:customStyle="1" w:styleId="Style25">
    <w:name w:val="_Style 25"/>
    <w:basedOn w:val="TableNormal1"/>
    <w:tblPr>
      <w:tblCellMar>
        <w:left w:w="108" w:type="dxa"/>
        <w:right w:w="108" w:type="dxa"/>
      </w:tblCellMar>
    </w:tblPr>
  </w:style>
  <w:style w:type="table" w:customStyle="1" w:styleId="Style26">
    <w:name w:val="_Style 26"/>
    <w:basedOn w:val="TableNormal1"/>
    <w:tblPr>
      <w:tblCellMar>
        <w:left w:w="108" w:type="dxa"/>
        <w:right w:w="108" w:type="dxa"/>
      </w:tblCellMar>
    </w:tblPr>
  </w:style>
  <w:style w:type="table" w:customStyle="1" w:styleId="Style27">
    <w:name w:val="_Style 27"/>
    <w:basedOn w:val="TableNormal1"/>
    <w:tblPr>
      <w:tblCellMar>
        <w:left w:w="108" w:type="dxa"/>
        <w:right w:w="108" w:type="dxa"/>
      </w:tblCellMar>
    </w:tblPr>
  </w:style>
  <w:style w:type="table" w:customStyle="1" w:styleId="Style28">
    <w:name w:val="_Style 28"/>
    <w:basedOn w:val="TableNormal1"/>
    <w:tblPr>
      <w:tblCellMar>
        <w:left w:w="108" w:type="dxa"/>
        <w:right w:w="108" w:type="dxa"/>
      </w:tblCellMar>
    </w:tblPr>
  </w:style>
  <w:style w:type="table" w:customStyle="1" w:styleId="Style29">
    <w:name w:val="_Style 29"/>
    <w:basedOn w:val="TableNormal1"/>
    <w:tblPr>
      <w:tblCellMar>
        <w:left w:w="108" w:type="dxa"/>
        <w:right w:w="108" w:type="dxa"/>
      </w:tblCellMar>
    </w:tblPr>
  </w:style>
  <w:style w:type="table" w:customStyle="1" w:styleId="Style30">
    <w:name w:val="_Style 30"/>
    <w:basedOn w:val="TableNormal1"/>
    <w:tblPr>
      <w:tblCellMar>
        <w:left w:w="108" w:type="dxa"/>
        <w:right w:w="108" w:type="dxa"/>
      </w:tblCellMar>
    </w:tblPr>
  </w:style>
  <w:style w:type="table" w:customStyle="1" w:styleId="Style31">
    <w:name w:val="_Style 31"/>
    <w:basedOn w:val="TableNormal1"/>
    <w:tblPr>
      <w:tblCellMar>
        <w:left w:w="108" w:type="dxa"/>
        <w:right w:w="108" w:type="dxa"/>
      </w:tblCellMar>
    </w:tblPr>
  </w:style>
  <w:style w:type="table" w:customStyle="1" w:styleId="Style32">
    <w:name w:val="_Style 32"/>
    <w:basedOn w:val="TableNormal1"/>
    <w:tblPr>
      <w:tblCellMar>
        <w:left w:w="108" w:type="dxa"/>
        <w:right w:w="108" w:type="dxa"/>
      </w:tblCellMar>
    </w:tblPr>
  </w:style>
  <w:style w:type="table" w:customStyle="1" w:styleId="Style33">
    <w:name w:val="_Style 33"/>
    <w:basedOn w:val="TableNormal1"/>
    <w:tblPr>
      <w:tblCellMar>
        <w:left w:w="108" w:type="dxa"/>
        <w:right w:w="108" w:type="dxa"/>
      </w:tblCellMar>
    </w:tblPr>
  </w:style>
  <w:style w:type="table" w:customStyle="1" w:styleId="Style34">
    <w:name w:val="_Style 34"/>
    <w:basedOn w:val="TableNormal1"/>
    <w:tblPr>
      <w:tblCellMar>
        <w:left w:w="108" w:type="dxa"/>
        <w:right w:w="108" w:type="dxa"/>
      </w:tblCellMar>
    </w:tblPr>
  </w:style>
  <w:style w:type="table" w:customStyle="1" w:styleId="Style35">
    <w:name w:val="_Style 35"/>
    <w:basedOn w:val="TableNormal1"/>
    <w:tblPr>
      <w:tblCellMar>
        <w:left w:w="108" w:type="dxa"/>
        <w:right w:w="108" w:type="dxa"/>
      </w:tblCellMar>
    </w:tblPr>
  </w:style>
  <w:style w:type="table" w:customStyle="1" w:styleId="Style36">
    <w:name w:val="_Style 36"/>
    <w:basedOn w:val="TableNormal1"/>
    <w:tblPr>
      <w:tblCellMar>
        <w:left w:w="108" w:type="dxa"/>
        <w:right w:w="108" w:type="dxa"/>
      </w:tblCellMar>
    </w:tblPr>
  </w:style>
  <w:style w:type="table" w:customStyle="1" w:styleId="Style37">
    <w:name w:val="_Style 37"/>
    <w:basedOn w:val="TableNormal1"/>
    <w:tblPr>
      <w:tblCellMar>
        <w:left w:w="108" w:type="dxa"/>
        <w:right w:w="108" w:type="dxa"/>
      </w:tblCellMar>
    </w:tblPr>
  </w:style>
  <w:style w:type="table" w:customStyle="1" w:styleId="Style38">
    <w:name w:val="_Style 38"/>
    <w:basedOn w:val="TableNormal1"/>
    <w:tblPr>
      <w:tblCellMar>
        <w:left w:w="108" w:type="dxa"/>
        <w:right w:w="108" w:type="dxa"/>
      </w:tblCellMar>
    </w:tblPr>
  </w:style>
  <w:style w:type="table" w:customStyle="1" w:styleId="Style39">
    <w:name w:val="_Style 39"/>
    <w:basedOn w:val="TableNormal1"/>
    <w:tblPr>
      <w:tblCellMar>
        <w:left w:w="108" w:type="dxa"/>
        <w:right w:w="108" w:type="dxa"/>
      </w:tblCellMar>
    </w:tblPr>
  </w:style>
  <w:style w:type="table" w:customStyle="1" w:styleId="Style40">
    <w:name w:val="_Style 40"/>
    <w:basedOn w:val="TableNormal1"/>
    <w:tblPr>
      <w:tblCellMar>
        <w:left w:w="108" w:type="dxa"/>
        <w:right w:w="108" w:type="dxa"/>
      </w:tblCellMar>
    </w:tblPr>
  </w:style>
  <w:style w:type="table" w:customStyle="1" w:styleId="Style41">
    <w:name w:val="_Style 41"/>
    <w:basedOn w:val="TableNormal1"/>
    <w:tblPr>
      <w:tblCellMar>
        <w:left w:w="108" w:type="dxa"/>
        <w:right w:w="108" w:type="dxa"/>
      </w:tblCellMar>
    </w:tblPr>
  </w:style>
  <w:style w:type="table" w:customStyle="1" w:styleId="Style42">
    <w:name w:val="_Style 42"/>
    <w:basedOn w:val="TableNormal1"/>
    <w:tblPr>
      <w:tblCellMar>
        <w:left w:w="108" w:type="dxa"/>
        <w:right w:w="108" w:type="dxa"/>
      </w:tblCellMar>
    </w:tblPr>
  </w:style>
  <w:style w:type="table" w:customStyle="1" w:styleId="Style43">
    <w:name w:val="_Style 43"/>
    <w:basedOn w:val="TableNormal1"/>
    <w:tblPr>
      <w:tblCellMar>
        <w:left w:w="108" w:type="dxa"/>
        <w:right w:w="108" w:type="dxa"/>
      </w:tblCellMar>
    </w:tblPr>
  </w:style>
  <w:style w:type="character" w:customStyle="1" w:styleId="Heading7Char">
    <w:name w:val="Heading 7 Char"/>
    <w:basedOn w:val="DefaultParagraphFont"/>
    <w:link w:val="Heading7"/>
    <w:rsid w:val="00F61995"/>
    <w:rPr>
      <w:rFonts w:asciiTheme="majorHAnsi" w:eastAsiaTheme="majorEastAsia" w:hAnsiTheme="majorHAnsi" w:cstheme="majorBidi"/>
      <w:i/>
      <w:iCs/>
      <w:color w:val="1F3763"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c7UepmDeWs8jRIKCC31QJv4qlg==">CgMxLjAaMAoBMBIrCikIB0IlChFRdWF0dHJvY2VudG8gU2FucxIQQXJpYWwgVW5pY29kZSBNUzIIaC5namRneHM4AHIhMVE2Y1RpWlZFNVMtMXdUZVZfSC1fbVRoZEVtclZJSVlp</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9717</Words>
  <Characters>55390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4</cp:revision>
  <dcterms:created xsi:type="dcterms:W3CDTF">2024-10-02T02:34:00Z</dcterms:created>
  <dcterms:modified xsi:type="dcterms:W3CDTF">2025-06-03T01:23:00Z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05B0665E729740688F29A0F1498AA4DD_12</vt:lpwstr>
  </property>
</Properties>
</file>