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 w:befor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TRƯỜNG THCS ……………………</w:t>
      </w:r>
    </w:p>
    <w:p>
      <w:pPr>
        <w:spacing w:after="120" w:before="0"/>
        <w:jc w:val="center"/>
      </w:pPr>
      <w:r>
        <w:rPr>
          <w:rFonts w:ascii="Times New Roman" w:hAnsi="Times New Roman" w:eastAsia="Times New Roman"/>
          <w:b/>
          <w:i w:val="0"/>
          <w:sz w:val="28"/>
        </w:rPr>
        <w:t>KIỂM TRA CUỐI KỲ 2</w:t>
      </w:r>
    </w:p>
    <w:p>
      <w:pPr>
        <w:spacing w:after="120" w:befor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MÔN: TIẾNG ANH 9 (GLOBAL SUCCESS)</w:t>
      </w:r>
    </w:p>
    <w:p>
      <w:pPr>
        <w:spacing w:after="120" w:before="0"/>
        <w:jc w:val="center"/>
      </w:pPr>
      <w:r>
        <w:rPr>
          <w:rFonts w:ascii="Times New Roman" w:hAnsi="Times New Roman" w:eastAsia="Times New Roman"/>
          <w:b w:val="0"/>
          <w:i/>
          <w:sz w:val="24"/>
        </w:rPr>
        <w:t>Thời gian làm bài: 90 phút (không kể thời gian giao đề)</w:t>
      </w:r>
    </w:p>
    <w:p>
      <w:pPr>
        <w:spacing w:after="120" w:before="0"/>
        <w:jc w:val="left"/>
      </w:pP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6"/>
        </w:rPr>
        <w:t>Họ và tên: ………………………………………………  Lớp: ……………</w:t>
      </w:r>
    </w:p>
    <w:p>
      <w:pPr>
        <w:spacing w:after="120" w:before="0"/>
        <w:jc w:val="left"/>
      </w:pPr>
    </w:p>
    <w:p>
      <w:pPr>
        <w:spacing w:after="120" w:before="0"/>
        <w:jc w:val="left"/>
      </w:pPr>
      <w:r>
        <w:rPr>
          <w:rFonts w:ascii="Times New Roman" w:hAnsi="Times New Roman" w:eastAsia="Times New Roman"/>
          <w:b/>
          <w:i w:val="0"/>
          <w:sz w:val="26"/>
        </w:rPr>
        <w:t>A. LISTENING (2.0 points)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Part 1. Part 1: Listen and choose the correct answer (2.0 points)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Listen to a conversation between Tom and Sarah about space and technology. Choose the best answer for each question.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A conversation about the International Space Station and future technology.</w:t>
      </w:r>
    </w:p>
    <w:p>
      <w:pPr>
        <w:spacing w:after="120" w:before="0"/>
        <w:jc w:val="left"/>
      </w:pP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Where do the astronauts exercise according to the article?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In a gym on Earth        B. On the International Space Station        C. In a local park        D. At a hospital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How long do astronauts have to exercise every day?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One hour        B. Two hours        C. Three hours        D. Four hours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Why do they need to exercise in space?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To lose weight        B. To keep muscles strong        C. To sleep better        D. To pass the time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What is the environment like in the space station as mentioned by Sarah?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High pressure        B. Very cold        C. Zero gravity        D. Extremely noisy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What devices are used to control everything on the station?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Laptops        B. Smartphones        C. Advanced tablets        D. Remote controls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What job does Tom's brother want to have?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Astronaut        B. Doctor        C. Software engineer        D. Pilot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According to Sarah, how is space technology compared to our smartphones?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It is simpler        B. It is more complex        C. It is the same        D. It is cheaper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Why does Tom's brother want to pursue that career?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Because it is easy        B. Because it is a stable career path        C. Because he likes traveling        D. Because he wants to go to space</w:t>
      </w:r>
    </w:p>
    <w:p>
      <w:pPr>
        <w:spacing w:after="120" w:before="0"/>
        <w:jc w:val="left"/>
      </w:pPr>
    </w:p>
    <w:p>
      <w:pPr>
        <w:spacing w:after="120" w:before="0"/>
        <w:jc w:val="left"/>
      </w:pPr>
      <w:r>
        <w:rPr>
          <w:rFonts w:ascii="Times New Roman" w:hAnsi="Times New Roman" w:eastAsia="Times New Roman"/>
          <w:b/>
          <w:i w:val="0"/>
          <w:sz w:val="26"/>
        </w:rPr>
        <w:t>B. LANGUAGE FOCUS (3.0 points)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Part 1. Phonetics, Vocabulary and Grammar (3.0 points)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Choose the best option A, B, C, or D to complete each sentence or identify the different sound.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Choose the word whose underlined part is pronounced differently from the others.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</w:t>
      </w:r>
      <w:r>
        <w:rPr>
          <w:rFonts w:ascii="Times New Roman" w:hAnsi="Times New Roman" w:eastAsia="Times New Roman"/>
          <w:b w:val="0"/>
          <w:i w:val="0"/>
          <w:sz w:val="24"/>
          <w:u w:val="single"/>
        </w:rPr>
        <w:t>u</w:t>
      </w:r>
      <w:r>
        <w:rPr>
          <w:rFonts w:ascii="Times New Roman" w:hAnsi="Times New Roman" w:eastAsia="Times New Roman"/>
          <w:b w:val="0"/>
          <w:i w:val="0"/>
          <w:sz w:val="24"/>
        </w:rPr>
        <w:t xml:space="preserve">niverse        B. </w:t>
      </w:r>
      <w:r>
        <w:rPr>
          <w:rFonts w:ascii="Times New Roman" w:hAnsi="Times New Roman" w:eastAsia="Times New Roman"/>
          <w:b w:val="0"/>
          <w:i w:val="0"/>
          <w:sz w:val="24"/>
          <w:u w:val="single"/>
        </w:rPr>
        <w:t>u</w:t>
      </w:r>
      <w:r>
        <w:rPr>
          <w:rFonts w:ascii="Times New Roman" w:hAnsi="Times New Roman" w:eastAsia="Times New Roman"/>
          <w:b w:val="0"/>
          <w:i w:val="0"/>
          <w:sz w:val="24"/>
        </w:rPr>
        <w:t xml:space="preserve">se        C. </w:t>
      </w:r>
      <w:r>
        <w:rPr>
          <w:rFonts w:ascii="Times New Roman" w:hAnsi="Times New Roman" w:eastAsia="Times New Roman"/>
          <w:b w:val="0"/>
          <w:i w:val="0"/>
          <w:sz w:val="24"/>
          <w:u w:val="single"/>
        </w:rPr>
        <w:t>u</w:t>
      </w:r>
      <w:r>
        <w:rPr>
          <w:rFonts w:ascii="Times New Roman" w:hAnsi="Times New Roman" w:eastAsia="Times New Roman"/>
          <w:b w:val="0"/>
          <w:i w:val="0"/>
          <w:sz w:val="24"/>
        </w:rPr>
        <w:t xml:space="preserve">niform        D. </w:t>
      </w:r>
      <w:r>
        <w:rPr>
          <w:rFonts w:ascii="Times New Roman" w:hAnsi="Times New Roman" w:eastAsia="Times New Roman"/>
          <w:b w:val="0"/>
          <w:i w:val="0"/>
          <w:sz w:val="24"/>
          <w:u w:val="single"/>
        </w:rPr>
        <w:t>u</w:t>
      </w:r>
      <w:r>
        <w:rPr>
          <w:rFonts w:ascii="Times New Roman" w:hAnsi="Times New Roman" w:eastAsia="Times New Roman"/>
          <w:b w:val="0"/>
          <w:i w:val="0"/>
          <w:sz w:val="24"/>
        </w:rPr>
        <w:t>pset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Astronauts feel _________ when they are in the space station because there is no gravity.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heavy        B. weightless        C. massive        D. weighted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If I _________ an astronaut, I would travel to Mars.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am        B. was        C. were        D. will be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The telescope _________ stands on the hill is used to observe distant planets.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who        B. whom        C. which        D. whose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Choose the word whose underlined part is pronounced differently from the others.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devic</w:t>
      </w:r>
      <w:r>
        <w:rPr>
          <w:rFonts w:ascii="Times New Roman" w:hAnsi="Times New Roman" w:eastAsia="Times New Roman"/>
          <w:b w:val="0"/>
          <w:i w:val="0"/>
          <w:sz w:val="24"/>
          <w:u w:val="single"/>
        </w:rPr>
        <w:t>es</w:t>
      </w:r>
      <w:r>
        <w:rPr>
          <w:rFonts w:ascii="Times New Roman" w:hAnsi="Times New Roman" w:eastAsia="Times New Roman"/>
          <w:b w:val="0"/>
          <w:i w:val="0"/>
          <w:sz w:val="24"/>
        </w:rPr>
        <w:t xml:space="preserve">        B. box</w:t>
      </w:r>
      <w:r>
        <w:rPr>
          <w:rFonts w:ascii="Times New Roman" w:hAnsi="Times New Roman" w:eastAsia="Times New Roman"/>
          <w:b w:val="0"/>
          <w:i w:val="0"/>
          <w:sz w:val="24"/>
          <w:u w:val="single"/>
        </w:rPr>
        <w:t>es</w:t>
      </w:r>
      <w:r>
        <w:rPr>
          <w:rFonts w:ascii="Times New Roman" w:hAnsi="Times New Roman" w:eastAsia="Times New Roman"/>
          <w:b w:val="0"/>
          <w:i w:val="0"/>
          <w:sz w:val="24"/>
        </w:rPr>
        <w:t xml:space="preserve">        C. watch</w:t>
      </w:r>
      <w:r>
        <w:rPr>
          <w:rFonts w:ascii="Times New Roman" w:hAnsi="Times New Roman" w:eastAsia="Times New Roman"/>
          <w:b w:val="0"/>
          <w:i w:val="0"/>
          <w:sz w:val="24"/>
          <w:u w:val="single"/>
        </w:rPr>
        <w:t>es</w:t>
      </w:r>
      <w:r>
        <w:rPr>
          <w:rFonts w:ascii="Times New Roman" w:hAnsi="Times New Roman" w:eastAsia="Times New Roman"/>
          <w:b w:val="0"/>
          <w:i w:val="0"/>
          <w:sz w:val="24"/>
        </w:rPr>
        <w:t xml:space="preserve">        D. tabl</w:t>
      </w:r>
      <w:r>
        <w:rPr>
          <w:rFonts w:ascii="Times New Roman" w:hAnsi="Times New Roman" w:eastAsia="Times New Roman"/>
          <w:b w:val="0"/>
          <w:i w:val="0"/>
          <w:sz w:val="24"/>
          <w:u w:val="single"/>
        </w:rPr>
        <w:t>es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Modern electronic devices allow us to _________ with people all over the world easily.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connect        B. connection        C. connective        D. connecting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The teacher said that technology _________ a vital role in our future education.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plays        B. will play        C. would play        D. is playing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This new smartphone _________ by millions of people since it was released.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has been used        B. was used        C. is used        D. had been used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Choose the word whose underlined part is pronounced differently from the others.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</w:t>
      </w:r>
      <w:r>
        <w:rPr>
          <w:rFonts w:ascii="Times New Roman" w:hAnsi="Times New Roman" w:eastAsia="Times New Roman"/>
          <w:b w:val="0"/>
          <w:i w:val="0"/>
          <w:sz w:val="24"/>
          <w:u w:val="single"/>
        </w:rPr>
        <w:t>ch</w:t>
      </w:r>
      <w:r>
        <w:rPr>
          <w:rFonts w:ascii="Times New Roman" w:hAnsi="Times New Roman" w:eastAsia="Times New Roman"/>
          <w:b w:val="0"/>
          <w:i w:val="0"/>
          <w:sz w:val="24"/>
        </w:rPr>
        <w:t xml:space="preserve">oice        B. </w:t>
      </w:r>
      <w:r>
        <w:rPr>
          <w:rFonts w:ascii="Times New Roman" w:hAnsi="Times New Roman" w:eastAsia="Times New Roman"/>
          <w:b w:val="0"/>
          <w:i w:val="0"/>
          <w:sz w:val="24"/>
          <w:u w:val="single"/>
        </w:rPr>
        <w:t>ch</w:t>
      </w:r>
      <w:r>
        <w:rPr>
          <w:rFonts w:ascii="Times New Roman" w:hAnsi="Times New Roman" w:eastAsia="Times New Roman"/>
          <w:b w:val="0"/>
          <w:i w:val="0"/>
          <w:sz w:val="24"/>
        </w:rPr>
        <w:t xml:space="preserve">emistry        C. </w:t>
      </w:r>
      <w:r>
        <w:rPr>
          <w:rFonts w:ascii="Times New Roman" w:hAnsi="Times New Roman" w:eastAsia="Times New Roman"/>
          <w:b w:val="0"/>
          <w:i w:val="0"/>
          <w:sz w:val="24"/>
          <w:u w:val="single"/>
        </w:rPr>
        <w:t>ch</w:t>
      </w:r>
      <w:r>
        <w:rPr>
          <w:rFonts w:ascii="Times New Roman" w:hAnsi="Times New Roman" w:eastAsia="Times New Roman"/>
          <w:b w:val="0"/>
          <w:i w:val="0"/>
          <w:sz w:val="24"/>
        </w:rPr>
        <w:t xml:space="preserve">at        D. </w:t>
      </w:r>
      <w:r>
        <w:rPr>
          <w:rFonts w:ascii="Times New Roman" w:hAnsi="Times New Roman" w:eastAsia="Times New Roman"/>
          <w:b w:val="0"/>
          <w:i w:val="0"/>
          <w:sz w:val="24"/>
          <w:u w:val="single"/>
        </w:rPr>
        <w:t>ch</w:t>
      </w:r>
      <w:r>
        <w:rPr>
          <w:rFonts w:ascii="Times New Roman" w:hAnsi="Times New Roman" w:eastAsia="Times New Roman"/>
          <w:b w:val="0"/>
          <w:i w:val="0"/>
          <w:sz w:val="24"/>
        </w:rPr>
        <w:t>eck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Many students choose _________ schools to learn practical skills for their future jobs.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academic        B. vocational        C. secondary        D. primary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It is important to find a career _________ that matches your interests and strengths.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way        B. road        C. path        D. street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The woman _________ is talking to the principal is a famous career advisor.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which        B. who        C. whom        D. whose</w:t>
      </w:r>
    </w:p>
    <w:p>
      <w:pPr>
        <w:spacing w:after="120" w:before="0"/>
        <w:jc w:val="left"/>
      </w:pPr>
    </w:p>
    <w:p>
      <w:pPr>
        <w:spacing w:after="120" w:before="0"/>
        <w:jc w:val="left"/>
      </w:pPr>
      <w:r>
        <w:rPr>
          <w:rFonts w:ascii="Times New Roman" w:hAnsi="Times New Roman" w:eastAsia="Times New Roman"/>
          <w:b/>
          <w:i w:val="0"/>
          <w:sz w:val="26"/>
        </w:rPr>
        <w:t>C. READING (3.25 points)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Part 1. Cloze Test (1.25 points)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Read the following passage and choose the correct word for each blank.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Choosing a career is one of the most important decisions in life. Many teenagers feel (21) ______ when they have to think about their future. Some prefer (22) ______ to university to study academic subjects like math or literature. Others choose to attend (23) ______ schools where they can learn specific (24) ______ such as car repair or cooking. No matter what you choose, it is essential to (25) ______ your own passions.</w:t>
      </w:r>
    </w:p>
    <w:p>
      <w:pPr>
        <w:spacing w:after="120" w:before="0"/>
        <w:jc w:val="left"/>
      </w:pP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Blank (21)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Blank (22)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Blank (23)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Blank (24)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Blank (25)</w:t>
      </w:r>
    </w:p>
    <w:p>
      <w:pPr>
        <w:spacing w:after="120" w:before="0"/>
        <w:jc w:val="left"/>
      </w:pPr>
    </w:p>
    <w:p>
      <w:pPr>
        <w:spacing w:after="120" w:befor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Part 2. Reading Comprehension (1.5 points)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Read the short texts and choose the best answer.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Text A: Space exploration has advanced significantly. Astronauts now spend months on the ISS conducting experiments. Text B: Technology has changed how we live. Smartphones are now essential for communication and work.</w:t>
      </w:r>
    </w:p>
    <w:p>
      <w:pPr>
        <w:spacing w:after="120" w:before="0"/>
        <w:jc w:val="left"/>
      </w:pP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What do astronauts do on the ISS?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Sleep all day        B. Conduct experiments        C. Build new planets        D. Watch movies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How long do astronauts stay on the ISS?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A few days        B. A week        C. Months        D. Years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What is the main purpose of space exploration mentioned?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Tourism        B. Scientific advancement        C. Finding gold        D. Moving to Mars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According to Text B, what are smartphones essential for?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Playing games only        B. Communication and work        C. Cooking        D. Driving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What has changed how we live according to the text?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Weather        B. Technology        C. History        D. Music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Which statement is TRUE according to Text B?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Smartphones are useless.        B. Smartphones are only for kids.        C. Smartphones are important today.        D. Smartphones are very old.</w:t>
      </w:r>
    </w:p>
    <w:p>
      <w:pPr>
        <w:spacing w:after="120" w:before="0"/>
        <w:jc w:val="left"/>
      </w:pPr>
    </w:p>
    <w:p>
      <w:pPr>
        <w:spacing w:after="120" w:befor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Part 3. Visual Interpretation (0.5 points)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Look at the sign and answer the questions.</w:t>
      </w:r>
    </w:p>
    <w:p>
      <w:pPr>
        <w:spacing w:after="160"/>
        <w:jc w:val="center"/>
      </w:pPr>
      <w:r>
        <w:drawing>
          <wp:inline xmlns:a="http://schemas.openxmlformats.org/drawingml/2006/main" xmlns:pic="http://schemas.openxmlformats.org/drawingml/2006/picture">
            <wp:extent cx="5040000" cy="61463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61463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What is the main purpose of this event?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To sell books        B. To help people find jobs        C. To celebrate a holiday        D. To play sports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At what time does the event end?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8 AM        B. 12 PM        C. 4 PM        D. 8 PM</w:t>
      </w:r>
    </w:p>
    <w:p>
      <w:pPr>
        <w:spacing w:after="120" w:before="0"/>
        <w:jc w:val="left"/>
      </w:pPr>
    </w:p>
    <w:p>
      <w:pPr>
        <w:spacing w:after="120" w:before="0"/>
        <w:jc w:val="left"/>
      </w:pPr>
      <w:r>
        <w:rPr>
          <w:rFonts w:ascii="Times New Roman" w:hAnsi="Times New Roman" w:eastAsia="Times New Roman"/>
          <w:b/>
          <w:i w:val="0"/>
          <w:sz w:val="26"/>
        </w:rPr>
        <w:t>D. WRITING (1.75 points)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Part 1. Sentence Transformation (U10 &amp; U11) (1.5 points)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Rewrite the following sentences as directed.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Astronauts don't train in a gravity environment, so they find it hard to move at first. (Rewrite using 'If')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→ ……………………………………………………………………………………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"I am using a new app to learn English now," said Lisa. (Rewrite using Reported Speech)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→ ……………………………………………………………………………………</w:t>
      </w:r>
    </w:p>
    <w:p>
      <w:pPr>
        <w:spacing w:after="120" w:before="0"/>
        <w:jc w:val="left"/>
      </w:pPr>
    </w:p>
    <w:p>
      <w:pPr>
        <w:spacing w:after="120" w:befor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Part 2. Sentence Transformation (U12) (0.25 points)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Combine the sentences using a Relative Clause.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The man is a career advisor. You met him at the fair yesterday.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→ ……………………………………………………………………………………</w:t>
      </w:r>
    </w:p>
    <w:p>
      <w:pPr>
        <w:spacing w:after="120" w:before="0"/>
        <w:jc w:val="left"/>
      </w:pPr>
    </w:p>
    <w:p>
      <w:pPr>
        <w:spacing w:after="120" w:befor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--- HẾT ---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