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79C9" w14:textId="77777777" w:rsidR="0094029A" w:rsidRDefault="00000000">
      <w:pPr>
        <w:pStyle w:val="Heading2"/>
        <w:tabs>
          <w:tab w:val="left" w:pos="2338"/>
        </w:tabs>
        <w:spacing w:before="154"/>
        <w:ind w:left="258"/>
      </w:pPr>
      <w:r>
        <w:t>1A. KHUNG MA TRẬN ĐỀ KIỂM TRA CUỐI HỌC KÌ 1 TOÁN – LỚP 6</w:t>
      </w:r>
    </w:p>
    <w:p w14:paraId="7F70D188" w14:textId="77777777" w:rsidR="0094029A" w:rsidRDefault="0094029A">
      <w:pPr>
        <w:spacing w:before="11"/>
        <w:rPr>
          <w:b/>
          <w:color w:val="000000"/>
          <w:sz w:val="18"/>
          <w:szCs w:val="18"/>
        </w:rPr>
      </w:pPr>
    </w:p>
    <w:tbl>
      <w:tblPr>
        <w:tblStyle w:val="Style32"/>
        <w:tblW w:w="13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94029A" w14:paraId="1C652D78" w14:textId="77777777">
        <w:trPr>
          <w:trHeight w:val="27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537B" w14:textId="77777777" w:rsidR="0094029A" w:rsidRDefault="0094029A">
            <w:pPr>
              <w:spacing w:before="6"/>
              <w:rPr>
                <w:b/>
                <w:color w:val="000000"/>
                <w:sz w:val="24"/>
                <w:szCs w:val="24"/>
              </w:rPr>
            </w:pPr>
          </w:p>
          <w:p w14:paraId="34465FF0" w14:textId="77777777" w:rsidR="0094029A" w:rsidRDefault="00000000">
            <w:pPr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5441" w14:textId="77777777" w:rsidR="0094029A" w:rsidRDefault="0094029A">
            <w:pPr>
              <w:spacing w:before="6"/>
              <w:rPr>
                <w:b/>
                <w:color w:val="000000"/>
                <w:sz w:val="24"/>
                <w:szCs w:val="24"/>
              </w:rPr>
            </w:pPr>
          </w:p>
          <w:p w14:paraId="1B3C01D4" w14:textId="77777777" w:rsidR="0094029A" w:rsidRDefault="00000000">
            <w:pPr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EF0A" w14:textId="77777777" w:rsidR="0094029A" w:rsidRDefault="0094029A">
            <w:pPr>
              <w:spacing w:before="6"/>
              <w:rPr>
                <w:b/>
                <w:color w:val="000000"/>
                <w:sz w:val="24"/>
                <w:szCs w:val="24"/>
              </w:rPr>
            </w:pPr>
          </w:p>
          <w:p w14:paraId="05C54859" w14:textId="77777777" w:rsidR="0094029A" w:rsidRDefault="00000000">
            <w:pPr>
              <w:ind w:left="1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dung/Đơn vị kiến thức</w:t>
            </w:r>
          </w:p>
        </w:tc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3F84" w14:textId="77777777" w:rsidR="0094029A" w:rsidRDefault="00000000">
            <w:pPr>
              <w:spacing w:line="256" w:lineRule="auto"/>
              <w:ind w:left="2806" w:right="27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AC35" w14:textId="77777777" w:rsidR="0094029A" w:rsidRDefault="00000000">
            <w:pPr>
              <w:spacing w:before="145"/>
              <w:ind w:left="316" w:right="117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 % điểm</w:t>
            </w:r>
          </w:p>
        </w:tc>
      </w:tr>
      <w:tr w:rsidR="0094029A" w14:paraId="7941E0F5" w14:textId="77777777">
        <w:trPr>
          <w:trHeight w:val="27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219E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A01D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39CC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28F7" w14:textId="77777777" w:rsidR="0094029A" w:rsidRDefault="00000000">
            <w:pPr>
              <w:spacing w:line="256" w:lineRule="auto"/>
              <w:ind w:left="4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6E1D" w14:textId="77777777" w:rsidR="0094029A" w:rsidRDefault="00000000">
            <w:pPr>
              <w:spacing w:line="256" w:lineRule="auto"/>
              <w:ind w:left="2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14F7" w14:textId="77777777" w:rsidR="0094029A" w:rsidRDefault="00000000">
            <w:pPr>
              <w:spacing w:line="256" w:lineRule="auto"/>
              <w:ind w:left="4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3E0C" w14:textId="77777777" w:rsidR="0094029A" w:rsidRDefault="00000000">
            <w:pPr>
              <w:spacing w:line="256" w:lineRule="auto"/>
              <w:ind w:left="2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FE92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4029A" w14:paraId="1EA05FC4" w14:textId="77777777">
        <w:trPr>
          <w:trHeight w:val="27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0080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251C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91B2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0A11" w14:textId="77777777" w:rsidR="0094029A" w:rsidRDefault="00000000">
            <w:pPr>
              <w:spacing w:line="256" w:lineRule="auto"/>
              <w:ind w:left="1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150D" w14:textId="77777777" w:rsidR="0094029A" w:rsidRDefault="00000000">
            <w:pPr>
              <w:spacing w:line="256" w:lineRule="auto"/>
              <w:ind w:left="3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7CA0" w14:textId="77777777" w:rsidR="0094029A" w:rsidRDefault="00000000">
            <w:pPr>
              <w:spacing w:line="256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C4FD" w14:textId="77777777" w:rsidR="0094029A" w:rsidRDefault="00000000">
            <w:pPr>
              <w:spacing w:line="256" w:lineRule="auto"/>
              <w:ind w:left="2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06F6" w14:textId="77777777" w:rsidR="0094029A" w:rsidRDefault="00000000">
            <w:pPr>
              <w:spacing w:line="256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D82C" w14:textId="77777777" w:rsidR="0094029A" w:rsidRDefault="00000000">
            <w:pPr>
              <w:spacing w:line="256" w:lineRule="auto"/>
              <w:ind w:left="2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CA6E" w14:textId="77777777" w:rsidR="0094029A" w:rsidRDefault="00000000">
            <w:pPr>
              <w:spacing w:line="256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AB84" w14:textId="77777777" w:rsidR="0094029A" w:rsidRDefault="00000000">
            <w:pPr>
              <w:spacing w:line="256" w:lineRule="auto"/>
              <w:ind w:left="3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9A5B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4029A" w14:paraId="22EA7035" w14:textId="77777777">
        <w:trPr>
          <w:trHeight w:val="830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995B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0BB5DF8D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5B4DCD22" w14:textId="77777777" w:rsidR="0094029A" w:rsidRDefault="0094029A">
            <w:pPr>
              <w:spacing w:before="4"/>
              <w:rPr>
                <w:b/>
                <w:color w:val="000000"/>
                <w:sz w:val="20"/>
                <w:szCs w:val="20"/>
              </w:rPr>
            </w:pPr>
          </w:p>
          <w:p w14:paraId="52C371EF" w14:textId="77777777" w:rsidR="0094029A" w:rsidRDefault="00000000">
            <w:pPr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BCD6" w14:textId="77777777" w:rsidR="0094029A" w:rsidRDefault="0094029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AB71D81" w14:textId="77777777" w:rsidR="0094029A" w:rsidRDefault="0094029A">
            <w:pPr>
              <w:spacing w:before="10"/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6DF3CDCE" w14:textId="77777777" w:rsidR="0094029A" w:rsidRDefault="00000000">
            <w:pPr>
              <w:ind w:left="198" w:right="188" w:firstLine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tự nhiên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3FE9" w14:textId="77777777" w:rsidR="0094029A" w:rsidRDefault="00000000">
            <w:pPr>
              <w:ind w:left="108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tự nhiên. Các phép tính với số tự nhiên. Phép tính</w:t>
            </w:r>
          </w:p>
          <w:p w14:paraId="3F3FB306" w14:textId="77777777" w:rsidR="0094029A" w:rsidRDefault="00000000">
            <w:pP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luỹ thừa với số mũ tự nhiên</w:t>
            </w:r>
          </w:p>
          <w:p w14:paraId="09C3BDCE" w14:textId="77777777" w:rsidR="0094029A" w:rsidRDefault="00000000">
            <w:pP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Thứ tự thực hiện phép tính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4C65" w14:textId="77777777" w:rsidR="0094029A" w:rsidRDefault="00000000">
            <w:pPr>
              <w:ind w:left="197" w:right="186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  (TN1)</w:t>
            </w:r>
          </w:p>
          <w:p w14:paraId="2460A040" w14:textId="77777777" w:rsidR="0094029A" w:rsidRDefault="0094029A">
            <w:pPr>
              <w:spacing w:line="264" w:lineRule="auto"/>
              <w:ind w:left="87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7DC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526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BB24" w14:textId="77777777" w:rsidR="0094029A" w:rsidRDefault="00000000">
            <w:pPr>
              <w:ind w:left="120" w:right="110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(TL1c)</w:t>
            </w:r>
          </w:p>
          <w:p w14:paraId="704634BC" w14:textId="77777777" w:rsidR="0094029A" w:rsidRDefault="00000000">
            <w:pPr>
              <w:spacing w:line="264" w:lineRule="auto"/>
              <w:ind w:left="11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0,75đ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F66C" w14:textId="77777777" w:rsidR="0094029A" w:rsidRDefault="00000000">
            <w:pPr>
              <w:ind w:left="109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   (TN12)</w:t>
            </w:r>
          </w:p>
          <w:p w14:paraId="59377D40" w14:textId="77777777" w:rsidR="0094029A" w:rsidRDefault="00000000">
            <w:pPr>
              <w:spacing w:line="264" w:lineRule="auto"/>
              <w:ind w:left="178" w:right="1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EF4B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F16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D2FE" w14:textId="77777777" w:rsidR="0094029A" w:rsidRDefault="00000000">
            <w:pPr>
              <w:ind w:left="116" w:right="99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 (TL1d) 1,0đ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1F6F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3D7FB1E7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66D8B6D1" w14:textId="77777777" w:rsidR="0094029A" w:rsidRDefault="00000000">
            <w:pPr>
              <w:spacing w:before="229"/>
              <w:ind w:left="268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94029A" w14:paraId="6B16231A" w14:textId="77777777">
        <w:trPr>
          <w:trHeight w:val="1104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538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5DA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8473" w14:textId="77777777" w:rsidR="0094029A" w:rsidRDefault="00000000">
            <w:pPr>
              <w:ind w:left="108" w:right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F803" w14:textId="77777777" w:rsidR="0094029A" w:rsidRDefault="00000000">
            <w:pPr>
              <w:ind w:left="197" w:right="16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(TN2)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4276" w14:textId="77777777" w:rsidR="0094029A" w:rsidRDefault="00000000">
            <w:pPr>
              <w:ind w:left="191" w:right="180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(TL1a) 0,5đ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8BA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3C0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06F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794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F46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FC70" w14:textId="77777777" w:rsidR="0094029A" w:rsidRDefault="0094029A">
            <w:pPr>
              <w:ind w:left="116" w:right="99" w:firstLine="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2E4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4029A" w14:paraId="668DAEA4" w14:textId="77777777">
        <w:trPr>
          <w:trHeight w:val="887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8233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7788ABC6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5132D58C" w14:textId="77777777" w:rsidR="0094029A" w:rsidRDefault="00000000">
            <w:pPr>
              <w:spacing w:before="152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3733" w14:textId="77777777" w:rsidR="0094029A" w:rsidRDefault="0094029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F4D631D" w14:textId="77777777" w:rsidR="0094029A" w:rsidRDefault="0094029A">
            <w:pPr>
              <w:spacing w:before="10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6E0233B" w14:textId="77777777" w:rsidR="0094029A" w:rsidRDefault="00000000">
            <w:pPr>
              <w:ind w:left="227" w:right="9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nguyên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6427" w14:textId="77777777" w:rsidR="0094029A" w:rsidRDefault="00000000">
            <w:pPr>
              <w:spacing w:before="51"/>
              <w:ind w:left="108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FE36" w14:textId="77777777" w:rsidR="0094029A" w:rsidRDefault="00000000">
            <w:pPr>
              <w:ind w:left="197" w:right="16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(TN3)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59D9" w14:textId="77777777" w:rsidR="0094029A" w:rsidRDefault="00000000">
            <w:pPr>
              <w:ind w:left="191" w:right="180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(TL1b) 0,5đ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B9D0" w14:textId="77777777" w:rsidR="0094029A" w:rsidRDefault="00000000">
            <w:pPr>
              <w:ind w:left="167" w:right="13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548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85F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CE9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2E6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099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E0B5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24246236" w14:textId="77777777" w:rsidR="0094029A" w:rsidRDefault="0094029A">
            <w:pP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22D87F05" w14:textId="77777777" w:rsidR="0094029A" w:rsidRDefault="00000000">
            <w:pPr>
              <w:ind w:left="268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94029A" w14:paraId="7285EEEC" w14:textId="77777777">
        <w:trPr>
          <w:trHeight w:val="888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C2E3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5B3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94F8" w14:textId="77777777" w:rsidR="0094029A" w:rsidRDefault="00000000">
            <w:pPr>
              <w:spacing w:before="5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phép tính với số nguyên.</w:t>
            </w:r>
          </w:p>
          <w:p w14:paraId="327599EE" w14:textId="77777777" w:rsidR="0094029A" w:rsidRDefault="00000000">
            <w:pPr>
              <w:spacing w:before="1"/>
              <w:ind w:left="108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Tính chia hết trong tập hợp các số nguyên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FCE6" w14:textId="77777777" w:rsidR="0094029A" w:rsidRDefault="00000000">
            <w:pPr>
              <w:ind w:left="197" w:right="16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(TN4)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01A9" w14:textId="77777777" w:rsidR="0094029A" w:rsidRDefault="00000000">
            <w:pPr>
              <w:ind w:left="191" w:right="180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(TL2b) 0,5đ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7EC4" w14:textId="77777777" w:rsidR="0094029A" w:rsidRDefault="00000000">
            <w:pPr>
              <w:ind w:left="107" w:right="78" w:firstLine="30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</w:t>
            </w:r>
            <w:r>
              <w:rPr>
                <w:color w:val="FF0000"/>
                <w:sz w:val="24"/>
                <w:szCs w:val="24"/>
                <w:lang w:val="en-US"/>
              </w:rPr>
              <w:t>6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2542" w14:textId="77777777" w:rsidR="0094029A" w:rsidRDefault="00000000">
            <w:pPr>
              <w:ind w:left="120" w:right="110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(TL2a) 0,5đ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18C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BF9E" w14:textId="77777777" w:rsidR="0094029A" w:rsidRDefault="00000000">
            <w:pPr>
              <w:ind w:left="170" w:right="155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  (TL2c) 1,0đ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001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5DB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D3E0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4029A" w14:paraId="76B6BD9D" w14:textId="77777777">
        <w:trPr>
          <w:trHeight w:val="827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B691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0307A2A2" w14:textId="77777777" w:rsidR="0094029A" w:rsidRDefault="0094029A">
            <w:pPr>
              <w:spacing w:before="2"/>
              <w:rPr>
                <w:b/>
                <w:color w:val="000000"/>
                <w:sz w:val="34"/>
                <w:szCs w:val="34"/>
              </w:rPr>
            </w:pPr>
          </w:p>
          <w:p w14:paraId="56F6DF0A" w14:textId="77777777" w:rsidR="0094029A" w:rsidRDefault="00000000">
            <w:pPr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79B2" w14:textId="77777777" w:rsidR="0094029A" w:rsidRDefault="00000000">
            <w:pPr>
              <w:spacing w:before="135"/>
              <w:ind w:left="107" w:right="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hình phẳng trong thực tiễn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8433" w14:textId="77777777" w:rsidR="0094029A" w:rsidRDefault="00000000">
            <w:pPr>
              <w:ind w:left="108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 giác đều, hình vuông, lục giác đều.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4689" w14:textId="77777777" w:rsidR="0094029A" w:rsidRDefault="00000000">
            <w:pPr>
              <w:ind w:left="197" w:right="16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(TN</w:t>
            </w:r>
            <w:r>
              <w:rPr>
                <w:color w:val="FF0000"/>
                <w:sz w:val="24"/>
                <w:szCs w:val="24"/>
                <w:lang w:val="en-US"/>
              </w:rPr>
              <w:t>9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BD7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D30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87F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C39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20B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FFE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972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FF78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01B36BB3" w14:textId="77777777" w:rsidR="0094029A" w:rsidRDefault="0094029A">
            <w:pP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5B3761FB" w14:textId="77777777" w:rsidR="0094029A" w:rsidRDefault="00000000">
            <w:pPr>
              <w:ind w:lef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</w:t>
            </w:r>
          </w:p>
        </w:tc>
      </w:tr>
      <w:tr w:rsidR="0094029A" w14:paraId="3D308517" w14:textId="77777777">
        <w:trPr>
          <w:trHeight w:val="827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224D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BDF7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65F9" w14:textId="77777777" w:rsidR="0094029A" w:rsidRDefault="00000000">
            <w:pP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Hình chữ nhật, Hình thoi,</w:t>
            </w:r>
          </w:p>
          <w:p w14:paraId="54E1F8F8" w14:textId="77777777" w:rsidR="0094029A" w:rsidRDefault="00000000">
            <w:pPr>
              <w:ind w:left="108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hình bình hành, hình thang cân.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2811" w14:textId="77777777" w:rsidR="0094029A" w:rsidRDefault="00000000">
            <w:pPr>
              <w:ind w:left="197" w:right="168" w:firstLine="24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TN</w:t>
            </w:r>
            <w:r>
              <w:rPr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1C8B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F0D1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4031" w14:textId="77777777" w:rsidR="0094029A" w:rsidRDefault="00000000">
            <w:pPr>
              <w:spacing w:line="26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</w:t>
            </w:r>
          </w:p>
          <w:p w14:paraId="1A3C6F78" w14:textId="77777777" w:rsidR="0094029A" w:rsidRDefault="00000000">
            <w:pPr>
              <w:ind w:left="11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(TL3a) 0,5đ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601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DBD0" w14:textId="77777777" w:rsidR="0094029A" w:rsidRDefault="00000000">
            <w:pPr>
              <w:spacing w:line="268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</w:t>
            </w:r>
          </w:p>
          <w:p w14:paraId="0CAA7DED" w14:textId="77777777" w:rsidR="0094029A" w:rsidRDefault="00000000">
            <w:pPr>
              <w:ind w:left="110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(TL3b) 0,75đ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ABE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058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9CC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4029A" w14:paraId="0AB2E7CB" w14:textId="77777777">
        <w:trPr>
          <w:trHeight w:val="55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946E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724107F7" w14:textId="77777777" w:rsidR="0094029A" w:rsidRDefault="0094029A">
            <w:pPr>
              <w:spacing w:before="1"/>
              <w:rPr>
                <w:b/>
                <w:color w:val="000000"/>
              </w:rPr>
            </w:pPr>
          </w:p>
          <w:p w14:paraId="43DB7DED" w14:textId="77777777" w:rsidR="0094029A" w:rsidRDefault="00000000">
            <w:pPr>
              <w:spacing w:before="1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B5DA" w14:textId="77777777" w:rsidR="0094029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Tính đối xứng của hình phẳng trong thế </w:t>
            </w:r>
            <w:r>
              <w:rPr>
                <w:sz w:val="24"/>
                <w:szCs w:val="24"/>
              </w:rPr>
              <w:lastRenderedPageBreak/>
              <w:t>giới tự nhiên</w:t>
            </w:r>
          </w:p>
          <w:p w14:paraId="3C9F5459" w14:textId="77777777" w:rsidR="0094029A" w:rsidRDefault="0094029A">
            <w:pPr>
              <w:spacing w:before="136"/>
              <w:ind w:left="107" w:right="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A03D" w14:textId="77777777" w:rsidR="0094029A" w:rsidRDefault="00000000">
            <w:pP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Hình có trục đối xứng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300F" w14:textId="77777777" w:rsidR="0094029A" w:rsidRDefault="00000000">
            <w:pP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14:paraId="0F5B7882" w14:textId="77777777" w:rsidR="0094029A" w:rsidRDefault="00000000">
            <w:pPr>
              <w:spacing w:line="264" w:lineRule="auto"/>
              <w:ind w:left="87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(TN7,8)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CA8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527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8CA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B77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DB7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6E0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B77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4D09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054803BA" w14:textId="77777777" w:rsidR="0094029A" w:rsidRDefault="0094029A">
            <w:pP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36C3A58D" w14:textId="77777777" w:rsidR="0094029A" w:rsidRDefault="00000000">
            <w:pPr>
              <w:ind w:lef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</w:t>
            </w:r>
          </w:p>
        </w:tc>
      </w:tr>
      <w:tr w:rsidR="0094029A" w14:paraId="33E7BDAB" w14:textId="77777777">
        <w:trPr>
          <w:trHeight w:val="94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1ADC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21A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7C5A" w14:textId="77777777" w:rsidR="0094029A" w:rsidRDefault="00000000">
            <w:pP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Hình có tâm đối xứng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83B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A27" w14:textId="77777777" w:rsidR="0094029A" w:rsidRDefault="00000000">
            <w:pPr>
              <w:spacing w:line="270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</w:t>
            </w:r>
          </w:p>
          <w:p w14:paraId="13CA4D02" w14:textId="77777777" w:rsidR="0094029A" w:rsidRDefault="00000000">
            <w:pPr>
              <w:ind w:left="191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 xml:space="preserve">(TL4a) </w:t>
            </w:r>
            <w:r>
              <w:rPr>
                <w:color w:val="2E5395"/>
                <w:sz w:val="24"/>
                <w:szCs w:val="24"/>
              </w:rPr>
              <w:lastRenderedPageBreak/>
              <w:t>0,5đ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FA1A" w14:textId="77777777" w:rsidR="0094029A" w:rsidRDefault="00000000">
            <w:pPr>
              <w:ind w:left="107" w:right="78" w:firstLine="30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 (TN11)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9003" w14:textId="77777777" w:rsidR="0094029A" w:rsidRDefault="00000000">
            <w:pPr>
              <w:spacing w:line="270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>1</w:t>
            </w:r>
          </w:p>
          <w:p w14:paraId="68649163" w14:textId="77777777" w:rsidR="0094029A" w:rsidRDefault="00000000">
            <w:pPr>
              <w:ind w:left="11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E5395"/>
                <w:sz w:val="24"/>
                <w:szCs w:val="24"/>
              </w:rPr>
              <w:t xml:space="preserve">(TL4b) </w:t>
            </w:r>
            <w:r>
              <w:rPr>
                <w:color w:val="2E5395"/>
                <w:sz w:val="24"/>
                <w:szCs w:val="24"/>
              </w:rPr>
              <w:lastRenderedPageBreak/>
              <w:t>0,5đ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7C0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C69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FD1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802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0F9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4029A" w14:paraId="19AC25C5" w14:textId="77777777">
        <w:trPr>
          <w:trHeight w:val="82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0A3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73B8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1E1B" w14:textId="77777777" w:rsidR="0094029A" w:rsidRDefault="0094029A">
            <w:pPr>
              <w:spacing w:before="40" w:after="4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B77D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33C4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BBB2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7F2C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76DA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680F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B948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AA9E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305D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029A" w14:paraId="1ED331EE" w14:textId="77777777">
        <w:trPr>
          <w:trHeight w:val="551"/>
          <w:jc w:val="center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C311" w14:textId="77777777" w:rsidR="0094029A" w:rsidRDefault="00000000">
            <w:pPr>
              <w:tabs>
                <w:tab w:val="left" w:pos="963"/>
              </w:tabs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Tổng:</w:t>
            </w:r>
            <w:r>
              <w:rPr>
                <w:b/>
                <w:color w:val="000000"/>
                <w:sz w:val="24"/>
                <w:szCs w:val="24"/>
              </w:rPr>
              <w:tab/>
              <w:t>Số câu</w:t>
            </w:r>
          </w:p>
          <w:p w14:paraId="1C154E7A" w14:textId="77777777" w:rsidR="0094029A" w:rsidRDefault="00000000">
            <w:pPr>
              <w:spacing w:line="259" w:lineRule="auto"/>
              <w:ind w:left="9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55FD" w14:textId="77777777" w:rsidR="0094029A" w:rsidRDefault="00000000">
            <w:pP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14:paraId="089FC98B" w14:textId="77777777" w:rsidR="0094029A" w:rsidRDefault="00000000">
            <w:pPr>
              <w:spacing w:line="264" w:lineRule="auto"/>
              <w:ind w:left="87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8C12" w14:textId="77777777" w:rsidR="0094029A" w:rsidRDefault="00000000">
            <w:pPr>
              <w:spacing w:line="26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24217FAF" w14:textId="77777777" w:rsidR="0094029A" w:rsidRDefault="00000000">
            <w:pPr>
              <w:spacing w:line="264" w:lineRule="auto"/>
              <w:ind w:left="191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1AD7" w14:textId="77777777" w:rsidR="0094029A" w:rsidRDefault="00000000">
            <w:pPr>
              <w:spacing w:line="268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1B0E81C6" w14:textId="77777777" w:rsidR="0094029A" w:rsidRDefault="00000000">
            <w:pPr>
              <w:spacing w:line="264" w:lineRule="auto"/>
              <w:ind w:left="236" w:right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5057" w14:textId="77777777" w:rsidR="0094029A" w:rsidRDefault="00000000">
            <w:pPr>
              <w:spacing w:line="268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7937D10D" w14:textId="77777777" w:rsidR="0094029A" w:rsidRDefault="00000000">
            <w:pPr>
              <w:spacing w:line="264" w:lineRule="auto"/>
              <w:ind w:left="117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C972" w14:textId="77777777" w:rsidR="0094029A" w:rsidRDefault="00000000">
            <w:pPr>
              <w:spacing w:line="268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754BFFA4" w14:textId="77777777" w:rsidR="0094029A" w:rsidRDefault="00000000">
            <w:pPr>
              <w:spacing w:line="264" w:lineRule="auto"/>
              <w:ind w:left="178" w:right="1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1FB3" w14:textId="77777777" w:rsidR="0094029A" w:rsidRDefault="00000000">
            <w:pPr>
              <w:spacing w:line="268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7D1C103B" w14:textId="77777777" w:rsidR="0094029A" w:rsidRDefault="00000000">
            <w:pPr>
              <w:spacing w:line="264" w:lineRule="auto"/>
              <w:ind w:left="110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B18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58E5" w14:textId="77777777" w:rsidR="0094029A" w:rsidRDefault="00000000">
            <w:pPr>
              <w:spacing w:line="268" w:lineRule="auto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628FC4B" w14:textId="77777777" w:rsidR="0094029A" w:rsidRDefault="00000000">
            <w:pPr>
              <w:spacing w:line="264" w:lineRule="auto"/>
              <w:ind w:left="293" w:right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9E70" w14:textId="77777777" w:rsidR="0094029A" w:rsidRDefault="0094029A">
            <w:pP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51C21CAE" w14:textId="77777777" w:rsidR="0094029A" w:rsidRDefault="00000000">
            <w:pPr>
              <w:spacing w:line="264" w:lineRule="auto"/>
              <w:ind w:left="268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4029A" w14:paraId="79D080F0" w14:textId="77777777">
        <w:trPr>
          <w:trHeight w:val="275"/>
          <w:jc w:val="center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2E76" w14:textId="77777777" w:rsidR="0094029A" w:rsidRDefault="00000000">
            <w:pP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24C8" w14:textId="77777777" w:rsidR="0094029A" w:rsidRDefault="00000000">
            <w:pPr>
              <w:spacing w:line="256" w:lineRule="auto"/>
              <w:ind w:left="734" w:right="7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E42C" w14:textId="77777777" w:rsidR="0094029A" w:rsidRDefault="00000000">
            <w:pPr>
              <w:spacing w:line="256" w:lineRule="auto"/>
              <w:ind w:left="634" w:right="6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4BD2" w14:textId="77777777" w:rsidR="0094029A" w:rsidRDefault="00000000">
            <w:pPr>
              <w:spacing w:line="256" w:lineRule="auto"/>
              <w:ind w:left="684" w:right="6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76FB" w14:textId="77777777" w:rsidR="0094029A" w:rsidRDefault="00000000">
            <w:pPr>
              <w:spacing w:line="256" w:lineRule="auto"/>
              <w:ind w:left="686" w:right="6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3DCC" w14:textId="77777777" w:rsidR="0094029A" w:rsidRDefault="00000000">
            <w:pPr>
              <w:spacing w:line="256" w:lineRule="auto"/>
              <w:ind w:left="269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94029A" w14:paraId="41A6D627" w14:textId="77777777">
        <w:trPr>
          <w:trHeight w:val="275"/>
          <w:jc w:val="center"/>
        </w:trPr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27B" w14:textId="77777777" w:rsidR="0094029A" w:rsidRDefault="00000000">
            <w:pPr>
              <w:spacing w:line="256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75EF" w14:textId="77777777" w:rsidR="0094029A" w:rsidRDefault="00000000">
            <w:pPr>
              <w:spacing w:line="256" w:lineRule="auto"/>
              <w:ind w:left="1612" w:right="15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3614" w14:textId="77777777" w:rsidR="0094029A" w:rsidRDefault="00000000">
            <w:pPr>
              <w:spacing w:line="256" w:lineRule="auto"/>
              <w:ind w:left="1604" w:right="15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7874" w14:textId="77777777" w:rsidR="0094029A" w:rsidRDefault="00000000">
            <w:pPr>
              <w:spacing w:line="256" w:lineRule="auto"/>
              <w:ind w:left="269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14:paraId="3872721B" w14:textId="77777777" w:rsidR="0094029A" w:rsidRDefault="0094029A">
      <w:pPr>
        <w:rPr>
          <w:sz w:val="24"/>
          <w:szCs w:val="24"/>
        </w:rPr>
        <w:sectPr w:rsidR="0094029A">
          <w:headerReference w:type="default" r:id="rId9"/>
          <w:pgSz w:w="15840" w:h="12240" w:orient="landscape"/>
          <w:pgMar w:top="1140" w:right="840" w:bottom="1220" w:left="1160" w:header="0" w:footer="966" w:gutter="0"/>
          <w:pgNumType w:start="1"/>
          <w:cols w:space="720"/>
        </w:sectPr>
      </w:pPr>
    </w:p>
    <w:p w14:paraId="19904AC8" w14:textId="77777777" w:rsidR="0094029A" w:rsidRDefault="00000000">
      <w:pPr>
        <w:pStyle w:val="Heading2"/>
        <w:spacing w:before="154"/>
        <w:ind w:left="258"/>
      </w:pPr>
      <w:r>
        <w:lastRenderedPageBreak/>
        <w:t>1B. BẢN ĐẶC TẢ MA TRẬN ĐỀ KIỂM TRA CUỐI HỌC KÌ 1 TOÁN – LỚP 6</w:t>
      </w:r>
    </w:p>
    <w:p w14:paraId="4F918D62" w14:textId="77777777" w:rsidR="0094029A" w:rsidRDefault="0094029A">
      <w:pPr>
        <w:spacing w:before="11"/>
        <w:rPr>
          <w:b/>
          <w:color w:val="000000"/>
          <w:sz w:val="18"/>
          <w:szCs w:val="18"/>
        </w:rPr>
      </w:pPr>
    </w:p>
    <w:tbl>
      <w:tblPr>
        <w:tblStyle w:val="Style33"/>
        <w:tblW w:w="13451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020"/>
        <w:gridCol w:w="1454"/>
        <w:gridCol w:w="5493"/>
        <w:gridCol w:w="1419"/>
        <w:gridCol w:w="1093"/>
        <w:gridCol w:w="986"/>
        <w:gridCol w:w="1134"/>
      </w:tblGrid>
      <w:tr w:rsidR="0094029A" w14:paraId="55600805" w14:textId="77777777">
        <w:trPr>
          <w:trHeight w:val="5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C152" w14:textId="77777777" w:rsidR="0094029A" w:rsidRDefault="00000000">
            <w:pPr>
              <w:spacing w:line="273" w:lineRule="auto"/>
              <w:ind w:left="2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1CAA" w14:textId="77777777" w:rsidR="0094029A" w:rsidRDefault="00000000">
            <w:pPr>
              <w:spacing w:line="273" w:lineRule="auto"/>
              <w:ind w:lef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Chương/Chủ đề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703D" w14:textId="77777777" w:rsidR="0094029A" w:rsidRDefault="00000000">
            <w:pPr>
              <w:spacing w:line="273" w:lineRule="auto"/>
              <w:ind w:left="1860" w:right="18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9CC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E56A" w14:textId="77777777" w:rsidR="0094029A" w:rsidRDefault="00000000">
            <w:pPr>
              <w:spacing w:line="276" w:lineRule="auto"/>
              <w:ind w:left="104" w:right="6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94029A" w14:paraId="2563D446" w14:textId="77777777">
        <w:trPr>
          <w:trHeight w:val="8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92F6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DDD4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EE86" w14:textId="77777777" w:rsidR="0094029A" w:rsidRDefault="0094029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62B8" w14:textId="77777777" w:rsidR="0094029A" w:rsidRDefault="00000000">
            <w:pP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1717" w14:textId="77777777" w:rsidR="0094029A" w:rsidRDefault="00000000">
            <w:pPr>
              <w:ind w:left="104" w:right="1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BCEC" w14:textId="77777777" w:rsidR="0094029A" w:rsidRDefault="00000000">
            <w:pPr>
              <w:ind w:left="107" w:right="3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9568" w14:textId="77777777" w:rsidR="0094029A" w:rsidRDefault="00000000">
            <w:pP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</w:t>
            </w:r>
          </w:p>
          <w:p w14:paraId="3BC5914C" w14:textId="77777777" w:rsidR="0094029A" w:rsidRDefault="00000000">
            <w:pPr>
              <w:ind w:left="108" w:right="4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dụng cao</w:t>
            </w:r>
          </w:p>
        </w:tc>
      </w:tr>
      <w:tr w:rsidR="0094029A" w14:paraId="1EC11888" w14:textId="77777777">
        <w:trPr>
          <w:trHeight w:val="275"/>
        </w:trPr>
        <w:tc>
          <w:tcPr>
            <w:tcW w:w="13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35BC" w14:textId="77777777" w:rsidR="0094029A" w:rsidRDefault="00000000">
            <w:pPr>
              <w:spacing w:line="256" w:lineRule="auto"/>
              <w:ind w:left="4169" w:right="41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SỐ - ĐAI SỐ</w:t>
            </w:r>
          </w:p>
        </w:tc>
      </w:tr>
      <w:tr w:rsidR="0094029A" w14:paraId="22418112" w14:textId="77777777">
        <w:trPr>
          <w:trHeight w:val="7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EBD4" w14:textId="77777777" w:rsidR="0094029A" w:rsidRDefault="00000000">
            <w:pP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0D5E" w14:textId="77777777" w:rsidR="0094029A" w:rsidRDefault="00000000">
            <w:pPr>
              <w:ind w:left="105" w:right="9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Tập hợp các số tự nhiên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19C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6149EBEE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6BED0504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7EE65872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65DC0021" w14:textId="77777777" w:rsidR="0094029A" w:rsidRDefault="00000000">
            <w:pPr>
              <w:spacing w:before="179"/>
              <w:ind w:left="107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tự nhiên. Các phép tính với số tự nhiên.</w:t>
            </w:r>
          </w:p>
          <w:p w14:paraId="43FDCF6D" w14:textId="77777777" w:rsidR="0094029A" w:rsidRDefault="0094029A">
            <w:pP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7B0B4F7A" w14:textId="77777777" w:rsidR="0094029A" w:rsidRDefault="00000000">
            <w:pPr>
              <w:ind w:left="107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Phép tính luỹ thừa với số mũ tự nhiên</w:t>
            </w:r>
          </w:p>
          <w:p w14:paraId="7BF4F513" w14:textId="77777777" w:rsidR="0094029A" w:rsidRDefault="0094029A">
            <w:pPr>
              <w:ind w:left="107" w:right="153"/>
              <w:rPr>
                <w:color w:val="000000"/>
                <w:sz w:val="24"/>
                <w:szCs w:val="24"/>
              </w:rPr>
            </w:pPr>
          </w:p>
          <w:p w14:paraId="7F6AE08C" w14:textId="77777777" w:rsidR="0094029A" w:rsidRDefault="00000000">
            <w:pPr>
              <w:ind w:left="107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Thứ tự thực hiện phép tinh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35446F" w14:textId="77777777" w:rsidR="0094029A" w:rsidRDefault="00000000">
            <w:pPr>
              <w:spacing w:before="2"/>
              <w:ind w:left="99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Nhận biết:</w:t>
            </w:r>
          </w:p>
          <w:p w14:paraId="108F2D9E" w14:textId="77777777" w:rsidR="0094029A" w:rsidRDefault="00000000">
            <w:pPr>
              <w:spacing w:before="85"/>
              <w:ind w:left="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D5D153" w14:textId="77777777" w:rsidR="0094029A" w:rsidRDefault="00000000">
            <w:pP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(TN1)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CC4F9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15558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7EEC7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B958F69" w14:textId="77777777">
        <w:trPr>
          <w:trHeight w:val="3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718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1F77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F9B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106" w14:textId="77777777" w:rsidR="0094029A" w:rsidRDefault="00000000">
            <w:pPr>
              <w:spacing w:line="291" w:lineRule="auto"/>
              <w:ind w:left="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7D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AA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D2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FF1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3136CD6" w14:textId="77777777">
        <w:trPr>
          <w:trHeight w:val="106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75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C011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24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E40F" w14:textId="77777777" w:rsidR="0094029A" w:rsidRDefault="00000000">
            <w:pPr>
              <w:spacing w:before="56"/>
              <w:ind w:left="9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Thông hiểu:</w:t>
            </w:r>
          </w:p>
          <w:p w14:paraId="6F2A0650" w14:textId="77777777" w:rsidR="0094029A" w:rsidRDefault="00000000">
            <w:pPr>
              <w:spacing w:before="58" w:line="264" w:lineRule="auto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166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856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B8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857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01156B28" w14:textId="77777777">
        <w:trPr>
          <w:trHeight w:val="8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25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19D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D84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7B51" w14:textId="77777777" w:rsidR="0094029A" w:rsidRDefault="00000000">
            <w:pPr>
              <w:spacing w:before="52"/>
              <w:ind w:left="99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–Thực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hiện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luỹ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thừa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với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số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mũ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tự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nhiên; thực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hiện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nhân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và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chia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hai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luỹ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thừa cùng cơ số với số mũ tựnhiên.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AE8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BA7E" w14:textId="77777777" w:rsidR="0094029A" w:rsidRDefault="00000000">
            <w:pPr>
              <w:ind w:left="205" w:right="182" w:firstLine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(TL1c)</w:t>
            </w: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6AF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1F1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59989690" w14:textId="77777777">
        <w:trPr>
          <w:trHeight w:val="26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10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FBA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18C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E837" w14:textId="77777777" w:rsidR="0094029A" w:rsidRDefault="00000000">
            <w:pPr>
              <w:spacing w:line="271" w:lineRule="auto"/>
              <w:ind w:left="99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Vận dụng:</w:t>
            </w:r>
          </w:p>
          <w:p w14:paraId="508C7672" w14:textId="77777777" w:rsidR="0094029A" w:rsidRDefault="00000000">
            <w:pPr>
              <w:numPr>
                <w:ilvl w:val="0"/>
                <w:numId w:val="1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Vận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dụng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chất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giao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hoán,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kết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hợp,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phân phối của phép nhân đối với phép cộng trong 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toán.</w:t>
            </w:r>
          </w:p>
          <w:p w14:paraId="37A8E5FB" w14:textId="77777777" w:rsidR="0094029A" w:rsidRDefault="00000000">
            <w:pPr>
              <w:numPr>
                <w:ilvl w:val="0"/>
                <w:numId w:val="1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Thực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hiện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luỹ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thừa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với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số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mũ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tự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nhiên; thực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hiện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nhân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và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chia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hai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luỹ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thừa cùng cơ số với số mũ tự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nhiên. Thứ tự thực hiện phép tinh</w:t>
            </w:r>
          </w:p>
          <w:p w14:paraId="658B9D9B" w14:textId="77777777" w:rsidR="0094029A" w:rsidRDefault="00000000">
            <w:pPr>
              <w:numPr>
                <w:ilvl w:val="0"/>
                <w:numId w:val="1"/>
              </w:numPr>
              <w:tabs>
                <w:tab w:val="left" w:pos="265"/>
              </w:tabs>
              <w:spacing w:before="1" w:line="276" w:lineRule="auto"/>
              <w:ind w:right="9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Vận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dụng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chất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của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(kể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cả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 tính luỹ thừa với số mũ tự nhiên) để tính nhẩm, tính nhanh một cách hợp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lí.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31D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68C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A78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F54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7C84F039" w14:textId="77777777">
        <w:trPr>
          <w:trHeight w:val="110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FB5D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EB9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A4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E986" w14:textId="77777777" w:rsidR="0094029A" w:rsidRDefault="00000000">
            <w:pPr>
              <w:ind w:left="99" w:right="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Giải quyết được những vấn đề thực tiễn </w:t>
            </w:r>
            <w:r>
              <w:rPr>
                <w:b/>
                <w:i/>
                <w:color w:val="000000"/>
                <w:sz w:val="24"/>
                <w:szCs w:val="24"/>
              </w:rPr>
              <w:t>(đơn giản, quen</w:t>
            </w: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thuộc)</w:t>
            </w: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gắn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với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thực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hiện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phép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(ví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dụ:tính</w:t>
            </w:r>
          </w:p>
          <w:p w14:paraId="58179371" w14:textId="77777777" w:rsidR="0094029A" w:rsidRDefault="00000000">
            <w:pPr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tiền mua sắm, tính lượng hàng mua được từ số tiền đã </w:t>
            </w:r>
            <w:r>
              <w:rPr>
                <w:color w:val="000000"/>
                <w:sz w:val="24"/>
                <w:szCs w:val="24"/>
              </w:rPr>
              <w:lastRenderedPageBreak/>
              <w:t>có, ...).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471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276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B4FF" w14:textId="77777777" w:rsidR="0094029A" w:rsidRDefault="00000000">
            <w:pPr>
              <w:ind w:left="136" w:right="107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(TN12)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69E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6750D40" w14:textId="77777777">
        <w:trPr>
          <w:trHeight w:val="55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01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A56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DD46" w14:textId="77777777" w:rsidR="0094029A" w:rsidRDefault="00000000">
            <w:pP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Tính chia</w:t>
            </w:r>
          </w:p>
          <w:p w14:paraId="24D38825" w14:textId="77777777" w:rsidR="0094029A" w:rsidRDefault="00000000">
            <w:pP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hết trong tập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B261" w14:textId="77777777" w:rsidR="0094029A" w:rsidRDefault="00000000">
            <w:pPr>
              <w:spacing w:line="273" w:lineRule="auto"/>
              <w:ind w:left="99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Nhận biết 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2342" w14:textId="77777777" w:rsidR="0094029A" w:rsidRDefault="0094029A">
            <w:pPr>
              <w:spacing w:line="268" w:lineRule="auto"/>
              <w:ind w:left="157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63A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053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D90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Style34"/>
        <w:tblW w:w="13451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020"/>
        <w:gridCol w:w="1448"/>
        <w:gridCol w:w="5499"/>
        <w:gridCol w:w="1419"/>
        <w:gridCol w:w="1120"/>
        <w:gridCol w:w="946"/>
        <w:gridCol w:w="1147"/>
      </w:tblGrid>
      <w:tr w:rsidR="0094029A" w14:paraId="20E6D6AF" w14:textId="77777777">
        <w:trPr>
          <w:trHeight w:val="60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1CD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BCE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5D5D" w14:textId="77777777" w:rsidR="0094029A" w:rsidRDefault="00000000">
            <w:pPr>
              <w:ind w:left="107" w:right="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7209" w14:textId="77777777" w:rsidR="0094029A" w:rsidRDefault="00000000">
            <w:pP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quan hệ chia hết, khái niệm ước và</w:t>
            </w:r>
          </w:p>
          <w:p w14:paraId="5A816E0D" w14:textId="77777777" w:rsidR="0094029A" w:rsidRDefault="00000000">
            <w:pPr>
              <w:spacing w:before="2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bội.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DE10" w14:textId="77777777" w:rsidR="0094029A" w:rsidRDefault="0000000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(TN2)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D08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6DD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82D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70B8C61C" w14:textId="77777777">
        <w:trPr>
          <w:trHeight w:val="118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BEF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80F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79F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10CB" w14:textId="77777777" w:rsidR="0094029A" w:rsidRDefault="00000000">
            <w:pPr>
              <w:numPr>
                <w:ilvl w:val="0"/>
                <w:numId w:val="2"/>
              </w:numPr>
              <w:tabs>
                <w:tab w:val="left" w:pos="286"/>
              </w:tabs>
              <w:spacing w:line="270" w:lineRule="auto"/>
              <w:ind w:left="285" w:hanging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Nhận biết được khái niệm số nguyên tố, hợpsố.</w:t>
            </w:r>
          </w:p>
          <w:p w14:paraId="2697F79E" w14:textId="77777777" w:rsidR="0094029A" w:rsidRDefault="00000000">
            <w:pPr>
              <w:numPr>
                <w:ilvl w:val="0"/>
                <w:numId w:val="2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Nhận biết được phép chia có dư, định lí về phép chia códư.</w:t>
            </w:r>
          </w:p>
          <w:p w14:paraId="2F0320E5" w14:textId="77777777" w:rsidR="0094029A" w:rsidRDefault="00000000">
            <w:pPr>
              <w:numPr>
                <w:ilvl w:val="0"/>
                <w:numId w:val="2"/>
              </w:numPr>
              <w:tabs>
                <w:tab w:val="left" w:pos="286"/>
              </w:tabs>
              <w:spacing w:line="261" w:lineRule="auto"/>
              <w:ind w:left="285" w:hanging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C962" w14:textId="77777777" w:rsidR="0094029A" w:rsidRDefault="00000000">
            <w:pP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(TL1a)</w:t>
            </w:r>
          </w:p>
        </w:tc>
        <w:tc>
          <w:tcPr>
            <w:tcW w:w="11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866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C49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8E4B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52EF974C" w14:textId="77777777">
        <w:trPr>
          <w:trHeight w:val="11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0B77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D8A2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70D4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54C6" w14:textId="77777777" w:rsidR="0094029A" w:rsidRDefault="00000000">
            <w:pPr>
              <w:spacing w:line="272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Vận dụng:</w:t>
            </w:r>
          </w:p>
          <w:p w14:paraId="76160F03" w14:textId="77777777" w:rsidR="0094029A" w:rsidRDefault="00000000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Thực hiện được việc phân tích một số tự nhiên lớn</w:t>
            </w:r>
          </w:p>
          <w:p w14:paraId="474AD32F" w14:textId="77777777" w:rsidR="0094029A" w:rsidRDefault="00000000">
            <w:pPr>
              <w:spacing w:before="5"/>
              <w:ind w:left="105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9DE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42A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6F5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F7D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3F6D6A93" w14:textId="77777777">
        <w:trPr>
          <w:trHeight w:val="8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0E2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F72B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FB2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A212" w14:textId="77777777" w:rsidR="0094029A" w:rsidRDefault="00000000">
            <w:pPr>
              <w:spacing w:line="270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Vận dụng cao:</w:t>
            </w:r>
          </w:p>
          <w:p w14:paraId="00574809" w14:textId="77777777" w:rsidR="0094029A" w:rsidRDefault="00000000">
            <w:pPr>
              <w:spacing w:before="1" w:line="276" w:lineRule="auto"/>
              <w:ind w:left="105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–Vận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dụng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kiến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thức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số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học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vào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giải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quyết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những vấn đề thực tiễn </w:t>
            </w:r>
            <w:r>
              <w:rPr>
                <w:b/>
                <w:i/>
                <w:color w:val="000000"/>
                <w:sz w:val="24"/>
                <w:szCs w:val="24"/>
              </w:rPr>
              <w:t>(phức hợp, không quenthuộc)</w:t>
            </w:r>
            <w:r>
              <w:rPr>
                <w:color w:val="000000"/>
                <w:sz w:val="24"/>
                <w:szCs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3D4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065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FC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19B1" w14:textId="77777777" w:rsidR="0094029A" w:rsidRDefault="00000000">
            <w:pPr>
              <w:ind w:left="218" w:right="191"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(TL1d)</w:t>
            </w:r>
          </w:p>
        </w:tc>
      </w:tr>
      <w:tr w:rsidR="0094029A" w14:paraId="6A4D6018" w14:textId="77777777">
        <w:trPr>
          <w:trHeight w:val="61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69FC" w14:textId="77777777" w:rsidR="0094029A" w:rsidRDefault="00000000">
            <w:pP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C78E" w14:textId="77777777" w:rsidR="0094029A" w:rsidRDefault="00000000">
            <w:pPr>
              <w:ind w:left="105" w:right="13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nguyên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78B8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62BBCE0F" w14:textId="77777777" w:rsidR="0094029A" w:rsidRDefault="00000000">
            <w:pPr>
              <w:spacing w:before="192"/>
              <w:ind w:left="107"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FD87" w14:textId="77777777" w:rsidR="0094029A" w:rsidRDefault="00000000">
            <w:pPr>
              <w:spacing w:line="271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Nhận biết:</w:t>
            </w:r>
          </w:p>
          <w:p w14:paraId="0DF6F9FD" w14:textId="77777777" w:rsidR="0094029A" w:rsidRDefault="00000000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1F7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3B0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767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C30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66913104" w14:textId="77777777">
        <w:trPr>
          <w:trHeight w:val="3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6B6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5EB0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45DA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93B7" w14:textId="77777777" w:rsidR="0094029A" w:rsidRDefault="00000000">
            <w:pP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8CF3" w14:textId="77777777" w:rsidR="0094029A" w:rsidRDefault="00000000">
            <w:pP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(TN3)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2C5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7BA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165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D07FA41" w14:textId="77777777">
        <w:trPr>
          <w:trHeight w:val="33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5ABD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0144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6A3D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8C83" w14:textId="77777777" w:rsidR="0094029A" w:rsidRDefault="00000000">
            <w:pP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5C13" w14:textId="77777777" w:rsidR="0094029A" w:rsidRDefault="00000000">
            <w:pP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1TL</w:t>
            </w:r>
            <w:r>
              <w:rPr>
                <w:color w:val="FF0000"/>
                <w:sz w:val="24"/>
                <w:szCs w:val="24"/>
              </w:rPr>
              <w:t>(TL1b)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209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0D7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4D6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0C75C30" w14:textId="77777777">
        <w:trPr>
          <w:trHeight w:val="67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4BE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CBC5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0407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7AF9" w14:textId="77777777" w:rsidR="0094029A" w:rsidRDefault="00000000">
            <w:pP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ý nghĩa của số nguyên âm trong một</w:t>
            </w:r>
          </w:p>
          <w:p w14:paraId="21A49B2B" w14:textId="77777777" w:rsidR="0094029A" w:rsidRDefault="00000000">
            <w:pPr>
              <w:spacing w:before="6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8C13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8B5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868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48F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691C14D1" w14:textId="77777777">
        <w:trPr>
          <w:trHeight w:val="61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6E3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E01C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91D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1F75" w14:textId="77777777" w:rsidR="0094029A" w:rsidRDefault="00000000">
            <w:pPr>
              <w:spacing w:line="27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Thông hiểu:</w:t>
            </w:r>
          </w:p>
          <w:p w14:paraId="26B57504" w14:textId="77777777" w:rsidR="0094029A" w:rsidRDefault="00000000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E60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8B7E" w14:textId="77777777" w:rsidR="0094029A" w:rsidRDefault="00000000">
            <w:pPr>
              <w:ind w:left="191" w:right="170" w:firstLine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238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128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AA70D7B" w14:textId="77777777">
        <w:trPr>
          <w:trHeight w:val="3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8A3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363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053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01E0" w14:textId="77777777" w:rsidR="0094029A" w:rsidRDefault="00000000">
            <w:pP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CCD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EFA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004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894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629EFC0A" w14:textId="77777777">
        <w:trPr>
          <w:trHeight w:val="82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E81F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CF32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7426" w14:textId="77777777" w:rsidR="0094029A" w:rsidRDefault="0094029A">
            <w:pPr>
              <w:spacing w:before="10"/>
              <w:rPr>
                <w:b/>
                <w:color w:val="000000"/>
                <w:sz w:val="26"/>
                <w:szCs w:val="26"/>
              </w:rPr>
            </w:pPr>
          </w:p>
          <w:p w14:paraId="2772BE7B" w14:textId="77777777" w:rsidR="0094029A" w:rsidRDefault="00000000">
            <w:pPr>
              <w:ind w:left="107" w:right="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phép tính với số nguyên.</w:t>
            </w:r>
          </w:p>
          <w:p w14:paraId="78024514" w14:textId="77777777" w:rsidR="0094029A" w:rsidRDefault="00000000">
            <w:pP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Tính chia hết trong tập hợp các số nguyên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0CA6" w14:textId="77777777" w:rsidR="0094029A" w:rsidRDefault="00000000">
            <w:pPr>
              <w:spacing w:line="270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Nhận biết :</w:t>
            </w:r>
          </w:p>
          <w:p w14:paraId="30EF03DD" w14:textId="77777777" w:rsidR="0094029A" w:rsidRDefault="00000000">
            <w:pPr>
              <w:spacing w:before="1" w:line="276" w:lineRule="auto"/>
              <w:ind w:left="105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FAAB" w14:textId="77777777" w:rsidR="0094029A" w:rsidRDefault="00000000">
            <w:pPr>
              <w:spacing w:line="268" w:lineRule="auto"/>
              <w:ind w:left="407" w:firstLine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1TN</w:t>
            </w:r>
          </w:p>
          <w:p w14:paraId="6864539A" w14:textId="77777777" w:rsidR="0094029A" w:rsidRDefault="00000000">
            <w:pPr>
              <w:ind w:left="212" w:right="190" w:firstLine="193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(TN4) </w:t>
            </w:r>
            <w:r>
              <w:rPr>
                <w:color w:val="000000"/>
                <w:sz w:val="24"/>
                <w:szCs w:val="24"/>
              </w:rPr>
              <w:t>1TL</w:t>
            </w:r>
            <w:r>
              <w:rPr>
                <w:color w:val="FF0000"/>
                <w:sz w:val="24"/>
                <w:szCs w:val="24"/>
              </w:rPr>
              <w:t>(TL2b)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20D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FFD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DC2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07D914D1" w14:textId="77777777">
        <w:trPr>
          <w:trHeight w:val="110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021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333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01D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EC6B" w14:textId="77777777" w:rsidR="0094029A" w:rsidRDefault="00000000">
            <w:pPr>
              <w:spacing w:line="27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Thông hiểu:</w:t>
            </w:r>
          </w:p>
          <w:p w14:paraId="7AEBB470" w14:textId="77777777" w:rsidR="0094029A" w:rsidRDefault="00000000">
            <w:pPr>
              <w:spacing w:line="29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184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7C11" w14:textId="77777777" w:rsidR="0094029A" w:rsidRDefault="00000000">
            <w:pPr>
              <w:ind w:left="131" w:right="128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1TN (TN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)1TL</w:t>
            </w:r>
          </w:p>
          <w:p w14:paraId="653A5FF5" w14:textId="77777777" w:rsidR="0094029A" w:rsidRDefault="00000000">
            <w:pPr>
              <w:spacing w:line="264" w:lineRule="auto"/>
              <w:ind w:left="184" w:right="1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(TL2a)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144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565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7131938B" w14:textId="77777777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400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7641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856A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F944" w14:textId="77777777" w:rsidR="0094029A" w:rsidRDefault="00000000">
            <w:pPr>
              <w:spacing w:line="272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Vận dụng: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83A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E20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1000" w14:textId="77777777" w:rsidR="0094029A" w:rsidRDefault="00000000">
            <w:pPr>
              <w:spacing w:line="268" w:lineRule="auto"/>
              <w:ind w:left="2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1TL</w:t>
            </w:r>
          </w:p>
          <w:p w14:paraId="42758C78" w14:textId="77777777" w:rsidR="0094029A" w:rsidRDefault="00000000">
            <w:pPr>
              <w:spacing w:before="5" w:line="259" w:lineRule="auto"/>
              <w:ind w:left="1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(TL2c)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A17A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Style35"/>
        <w:tblW w:w="13354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20"/>
        <w:gridCol w:w="1448"/>
        <w:gridCol w:w="5499"/>
        <w:gridCol w:w="1419"/>
        <w:gridCol w:w="991"/>
        <w:gridCol w:w="993"/>
        <w:gridCol w:w="1133"/>
      </w:tblGrid>
      <w:tr w:rsidR="0094029A" w14:paraId="5815C267" w14:textId="77777777">
        <w:trPr>
          <w:trHeight w:val="21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2D9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AC1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AFD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C1DE" w14:textId="77777777" w:rsidR="0094029A" w:rsidRDefault="00000000">
            <w:pPr>
              <w:numPr>
                <w:ilvl w:val="0"/>
                <w:numId w:val="3"/>
              </w:numPr>
              <w:tabs>
                <w:tab w:val="left" w:pos="278"/>
              </w:tabs>
              <w:spacing w:line="291" w:lineRule="auto"/>
              <w:ind w:right="9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Vận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dụng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được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chất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giao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hoán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kết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hợp,phân phối của phép nhân đối với phép cộng, quy tắc dấu ngoặc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trong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tập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hợp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các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số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nguyên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trong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tính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toán (tính viết và tính nhẩm, tính nhanh một cách hợp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lí).</w:t>
            </w:r>
          </w:p>
          <w:p w14:paraId="5D6E37BD" w14:textId="77777777" w:rsidR="0094029A" w:rsidRDefault="00000000">
            <w:pPr>
              <w:numPr>
                <w:ilvl w:val="0"/>
                <w:numId w:val="3"/>
              </w:numPr>
              <w:tabs>
                <w:tab w:val="left" w:pos="307"/>
              </w:tabs>
              <w:spacing w:line="276" w:lineRule="auto"/>
              <w:ind w:right="9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Giải quyết được những vấn đề thực tiễn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(đơn giản, quen thuộc) </w:t>
            </w:r>
            <w:r>
              <w:rPr>
                <w:color w:val="000000"/>
                <w:sz w:val="24"/>
                <w:szCs w:val="24"/>
              </w:rPr>
              <w:t>gắn với thực hiện các phép tính về số nguyên (ví dụ: tính lỗ lãi khi buôn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bán,...).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428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DC7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62E8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1A4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2C6DB82" w14:textId="77777777">
        <w:trPr>
          <w:trHeight w:val="275"/>
        </w:trPr>
        <w:tc>
          <w:tcPr>
            <w:tcW w:w="13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DFBB" w14:textId="77777777" w:rsidR="0094029A" w:rsidRDefault="00000000">
            <w:pPr>
              <w:spacing w:line="255" w:lineRule="auto"/>
              <w:ind w:left="4169" w:right="41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HÌNH HỌC VÀ ĐO LƯỜNG</w:t>
            </w:r>
          </w:p>
        </w:tc>
      </w:tr>
      <w:tr w:rsidR="0094029A" w14:paraId="75A12BA6" w14:textId="77777777">
        <w:trPr>
          <w:trHeight w:val="110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C425" w14:textId="77777777" w:rsidR="0094029A" w:rsidRDefault="00000000">
            <w:pP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A8F1" w14:textId="77777777" w:rsidR="0094029A" w:rsidRDefault="00000000">
            <w:pPr>
              <w:ind w:left="105"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hình phẳng trong thực tiễn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F5CC" w14:textId="77777777" w:rsidR="0094029A" w:rsidRDefault="00000000">
            <w:pPr>
              <w:ind w:left="107" w:right="3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 giác đều, hình vuông, lục</w:t>
            </w:r>
          </w:p>
          <w:p w14:paraId="52BF818E" w14:textId="77777777" w:rsidR="0094029A" w:rsidRDefault="00000000">
            <w:pPr>
              <w:spacing w:line="264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giác đều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F463" w14:textId="77777777" w:rsidR="0094029A" w:rsidRDefault="00000000">
            <w:pPr>
              <w:spacing w:line="273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Nhận biết:</w:t>
            </w:r>
          </w:p>
          <w:p w14:paraId="1F813E9A" w14:textId="77777777" w:rsidR="0094029A" w:rsidRDefault="00000000">
            <w:pP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5C1C" w14:textId="77777777" w:rsidR="0094029A" w:rsidRDefault="0094029A">
            <w:pPr>
              <w:spacing w:before="5"/>
              <w:rPr>
                <w:b/>
                <w:color w:val="000000"/>
                <w:sz w:val="23"/>
                <w:szCs w:val="23"/>
              </w:rPr>
            </w:pPr>
          </w:p>
          <w:p w14:paraId="3219608F" w14:textId="77777777" w:rsidR="0094029A" w:rsidRDefault="00000000">
            <w:pPr>
              <w:ind w:lef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</w:t>
            </w:r>
            <w:r>
              <w:rPr>
                <w:color w:val="FF0000"/>
                <w:sz w:val="24"/>
                <w:szCs w:val="24"/>
                <w:lang w:val="en-US"/>
              </w:rPr>
              <w:t>9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253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867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DC32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5379BD6B" w14:textId="77777777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611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4046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6598" w14:textId="77777777" w:rsidR="0094029A" w:rsidRDefault="0094029A">
            <w:pPr>
              <w:rPr>
                <w:b/>
                <w:color w:val="000000"/>
                <w:sz w:val="26"/>
                <w:szCs w:val="26"/>
              </w:rPr>
            </w:pPr>
          </w:p>
          <w:p w14:paraId="280E397C" w14:textId="77777777" w:rsidR="0094029A" w:rsidRDefault="0094029A">
            <w:pP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44C01C89" w14:textId="77777777" w:rsidR="0094029A" w:rsidRDefault="00000000">
            <w:pPr>
              <w:ind w:left="107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7DD7" w14:textId="77777777" w:rsidR="0094029A" w:rsidRDefault="00000000">
            <w:pPr>
              <w:spacing w:line="270" w:lineRule="auto"/>
              <w:ind w:left="10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Nhận biết</w:t>
            </w:r>
          </w:p>
          <w:p w14:paraId="1BCF569B" w14:textId="77777777" w:rsidR="0094029A" w:rsidRDefault="00000000">
            <w:pPr>
              <w:spacing w:before="1" w:line="276" w:lineRule="auto"/>
              <w:ind w:left="105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Mô tả được một số yếu tố cơ bản (cạnh, góc, đường chéo)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của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hình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chữ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nhật,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hình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thoi,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hình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bình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hành,hình thang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cân.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464E" w14:textId="77777777" w:rsidR="0094029A" w:rsidRDefault="00000000">
            <w:pPr>
              <w:ind w:left="407" w:right="382" w:firstLine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TN</w:t>
            </w:r>
            <w:r>
              <w:rPr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21E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BFFC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064E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317D3DAB" w14:textId="77777777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9EF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558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EAAC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B8A6" w14:textId="77777777" w:rsidR="0094029A" w:rsidRDefault="00000000">
            <w:pPr>
              <w:spacing w:line="270" w:lineRule="auto"/>
              <w:ind w:left="10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Thông hiểu:</w:t>
            </w:r>
          </w:p>
          <w:p w14:paraId="7200B548" w14:textId="77777777" w:rsidR="0094029A" w:rsidRDefault="00000000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  <w:p w14:paraId="20378A76" w14:textId="77777777" w:rsidR="0094029A" w:rsidRDefault="00000000">
            <w:pPr>
              <w:spacing w:before="1" w:line="276" w:lineRule="auto"/>
              <w:ind w:left="105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(đơn </w:t>
            </w: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giản, quen thuộc)</w:t>
            </w:r>
            <w:r>
              <w:rPr>
                <w:color w:val="000000"/>
                <w:sz w:val="26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9BB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CD4B" w14:textId="77777777" w:rsidR="0094029A" w:rsidRDefault="00000000">
            <w:pPr>
              <w:ind w:left="205" w:right="182" w:firstLine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(TL3a)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7BDB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509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53E8F5CF" w14:textId="77777777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A54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A50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F0A2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50B1" w14:textId="77777777" w:rsidR="0094029A" w:rsidRDefault="00000000">
            <w:pPr>
              <w:spacing w:line="270" w:lineRule="auto"/>
              <w:ind w:left="10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Vận dụng :</w:t>
            </w:r>
          </w:p>
          <w:p w14:paraId="1CC77EFA" w14:textId="77777777" w:rsidR="0094029A" w:rsidRDefault="00000000">
            <w:pPr>
              <w:spacing w:before="1" w:line="276" w:lineRule="auto"/>
              <w:ind w:left="105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một số vấn đề thực tiễn (đơn giản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0D25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137D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9473" w14:textId="77777777" w:rsidR="0094029A" w:rsidRDefault="00000000">
            <w:pPr>
              <w:ind w:left="148" w:right="121"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(TL3b)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EB26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26073B23" w14:textId="77777777">
        <w:trPr>
          <w:trHeight w:val="276"/>
        </w:trPr>
        <w:tc>
          <w:tcPr>
            <w:tcW w:w="13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DA58" w14:textId="77777777" w:rsidR="0094029A" w:rsidRDefault="0094029A">
            <w:pPr>
              <w:spacing w:line="256" w:lineRule="auto"/>
              <w:ind w:left="4169" w:right="416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4029A" w14:paraId="63AFD95B" w14:textId="77777777">
        <w:trPr>
          <w:trHeight w:val="71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6708" w14:textId="77777777" w:rsidR="0094029A" w:rsidRDefault="00000000">
            <w:pPr>
              <w:spacing w:line="26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9C62" w14:textId="77777777" w:rsidR="0094029A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Tính đối xứng của hình phẳng trong thế giới tự nhiên</w:t>
            </w:r>
          </w:p>
          <w:p w14:paraId="1CF94CD2" w14:textId="77777777" w:rsidR="0094029A" w:rsidRDefault="0094029A">
            <w:pPr>
              <w:ind w:left="170" w:right="16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D960" w14:textId="77777777" w:rsidR="0094029A" w:rsidRDefault="00000000">
            <w:pPr>
              <w:spacing w:before="40" w:after="4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có trục đối xứng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FD7D" w14:textId="77777777" w:rsidR="0094029A" w:rsidRDefault="00000000">
            <w:pPr>
              <w:spacing w:before="120" w:after="120" w:line="312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Nhận biết: </w:t>
            </w:r>
          </w:p>
          <w:p w14:paraId="75F04E11" w14:textId="77777777" w:rsidR="0094029A" w:rsidRDefault="00000000">
            <w:pPr>
              <w:spacing w:before="120" w:after="120" w:line="31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– Nhận biết được trục đối xứng của một hình phẳng.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E215" w14:textId="77777777" w:rsidR="0094029A" w:rsidRDefault="00000000">
            <w:pPr>
              <w:ind w:left="397" w:right="372" w:firstLine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2TN </w:t>
            </w:r>
            <w:r>
              <w:rPr>
                <w:color w:val="FF0000"/>
                <w:sz w:val="24"/>
                <w:szCs w:val="24"/>
              </w:rPr>
              <w:t>TN7,8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F580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205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98B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36427C17" w14:textId="77777777">
        <w:trPr>
          <w:trHeight w:val="31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6454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66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6991" w14:textId="77777777" w:rsidR="0094029A" w:rsidRDefault="00000000">
            <w:pPr>
              <w:spacing w:before="40" w:after="40"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có tâm đối xứng</w:t>
            </w:r>
          </w:p>
          <w:p w14:paraId="370B96F9" w14:textId="77777777" w:rsidR="0094029A" w:rsidRDefault="0094029A">
            <w:pPr>
              <w:spacing w:before="40" w:after="4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AA3F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078F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B62B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5276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2D3F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029A" w14:paraId="70F3880A" w14:textId="77777777">
        <w:trPr>
          <w:trHeight w:val="11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4CA9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B2C2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7B44" w14:textId="77777777" w:rsidR="0094029A" w:rsidRDefault="009402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C1CA" w14:textId="77777777" w:rsidR="0094029A" w:rsidRDefault="00000000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Nhận biết:</w:t>
            </w:r>
          </w:p>
          <w:p w14:paraId="64EA0CF1" w14:textId="77777777" w:rsidR="0094029A" w:rsidRDefault="00000000">
            <w:pPr>
              <w:spacing w:before="120" w:after="120" w:line="31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– Nhận biết được tâm đối xứng của một hình phẳng.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59FD" w14:textId="77777777" w:rsidR="0094029A" w:rsidRDefault="00000000">
            <w:pPr>
              <w:ind w:left="419" w:right="396" w:firstLine="8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(TL4a)</w:t>
            </w:r>
          </w:p>
          <w:p w14:paraId="3C2BE99F" w14:textId="77777777" w:rsidR="0094029A" w:rsidRDefault="0094029A">
            <w:pPr>
              <w:ind w:left="419" w:right="396" w:firstLine="81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40C4" w14:textId="77777777" w:rsidR="0094029A" w:rsidRDefault="0094029A">
            <w:pPr>
              <w:ind w:right="128"/>
              <w:jc w:val="both"/>
              <w:rPr>
                <w:color w:val="000000"/>
                <w:sz w:val="24"/>
                <w:szCs w:val="24"/>
              </w:rPr>
            </w:pPr>
          </w:p>
          <w:p w14:paraId="66F7A566" w14:textId="77777777" w:rsidR="0094029A" w:rsidRDefault="0094029A">
            <w:pPr>
              <w:ind w:left="131" w:right="128" w:firstLine="4"/>
              <w:jc w:val="center"/>
              <w:rPr>
                <w:color w:val="000000"/>
                <w:sz w:val="24"/>
                <w:szCs w:val="24"/>
              </w:rPr>
            </w:pPr>
          </w:p>
          <w:p w14:paraId="4591202F" w14:textId="77777777" w:rsidR="0094029A" w:rsidRDefault="0094029A">
            <w:pPr>
              <w:ind w:left="131" w:right="128" w:firstLine="4"/>
              <w:jc w:val="center"/>
              <w:rPr>
                <w:color w:val="000000"/>
                <w:sz w:val="24"/>
                <w:szCs w:val="24"/>
              </w:rPr>
            </w:pPr>
          </w:p>
          <w:p w14:paraId="6B8C74A7" w14:textId="77777777" w:rsidR="0094029A" w:rsidRDefault="0094029A">
            <w:pPr>
              <w:ind w:left="131" w:right="128" w:firstLine="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12BF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867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  <w:tr w:rsidR="0094029A" w14:paraId="134CA6F4" w14:textId="77777777">
        <w:trPr>
          <w:trHeight w:val="51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D28E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7339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F8D3" w14:textId="77777777" w:rsidR="0094029A" w:rsidRDefault="0094029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6317" w14:textId="77777777" w:rsidR="0094029A" w:rsidRDefault="00000000">
            <w:pPr>
              <w:spacing w:line="270" w:lineRule="auto"/>
              <w:ind w:left="1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Thông hiểu:</w:t>
            </w:r>
          </w:p>
          <w:p w14:paraId="048C11D2" w14:textId="77777777" w:rsidR="0094029A" w:rsidRDefault="00000000">
            <w:pPr>
              <w:spacing w:before="120" w:after="120" w:line="31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Tìm trục đối xứng  của một hình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5C11" w14:textId="77777777" w:rsidR="0094029A" w:rsidRDefault="0094029A">
            <w:pPr>
              <w:ind w:left="419" w:right="396" w:firstLine="81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A330" w14:textId="77777777" w:rsidR="0094029A" w:rsidRDefault="00000000">
            <w:pPr>
              <w:ind w:left="131" w:right="128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1TN </w:t>
            </w:r>
            <w:r>
              <w:rPr>
                <w:color w:val="FF0000"/>
                <w:sz w:val="24"/>
                <w:szCs w:val="24"/>
              </w:rPr>
              <w:t>(TN11)</w:t>
            </w:r>
            <w:r>
              <w:rPr>
                <w:color w:val="000000"/>
                <w:sz w:val="24"/>
                <w:szCs w:val="24"/>
              </w:rPr>
              <w:t xml:space="preserve">1TL </w:t>
            </w:r>
            <w:r>
              <w:rPr>
                <w:color w:val="FF0000"/>
                <w:sz w:val="24"/>
                <w:szCs w:val="24"/>
              </w:rPr>
              <w:t>(TL4b)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25F4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E059" w14:textId="77777777" w:rsidR="0094029A" w:rsidRDefault="0094029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EAD9256" w14:textId="77777777" w:rsidR="0094029A" w:rsidRDefault="0094029A">
      <w:pPr>
        <w:rPr>
          <w:sz w:val="24"/>
          <w:szCs w:val="24"/>
        </w:rPr>
        <w:sectPr w:rsidR="0094029A">
          <w:pgSz w:w="15840" w:h="12240" w:orient="landscape"/>
          <w:pgMar w:top="1140" w:right="840" w:bottom="1160" w:left="1160" w:header="0" w:footer="966" w:gutter="0"/>
          <w:cols w:space="720"/>
        </w:sectPr>
      </w:pPr>
    </w:p>
    <w:p w14:paraId="63D3FA2E" w14:textId="77777777" w:rsidR="0094029A" w:rsidRDefault="0094029A">
      <w:pPr>
        <w:spacing w:line="276" w:lineRule="auto"/>
        <w:rPr>
          <w:sz w:val="24"/>
          <w:szCs w:val="24"/>
        </w:rPr>
      </w:pPr>
    </w:p>
    <w:tbl>
      <w:tblPr>
        <w:tblStyle w:val="Style3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94029A" w14:paraId="5AF3C502" w14:textId="77777777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AA2D" w14:textId="77777777" w:rsidR="0094029A" w:rsidRDefault="00000000">
            <w:pPr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…………………………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7E918E" wp14:editId="27A2A11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406400</wp:posOffset>
                      </wp:positionV>
                      <wp:extent cx="1849755" cy="314325"/>
                      <wp:effectExtent l="0" t="0" r="0" b="0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27473" y="3629188"/>
                                <a:ext cx="1837054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0E4A74" w14:textId="77777777" w:rsidR="0094029A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ĐỀ ………….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9pt;margin-top:32pt;height:24.75pt;width:145.65pt;z-index:251659264;mso-width-relative:page;mso-height-relative:page;" fillcolor="#FFFFFF" filled="t" stroked="t" coordsize="21600,21600" o:gfxdata="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uLhENgAAAAJAQAADwAAAAAAAAABACAA&#10;AAAiAAAAZHJzL2Rvd25yZXYueG1sUEsBAhQAFAAAAAgAh07iQHJCDPJGAgAAtgQAAA4AAAAAAAAA&#10;AQAgAAAAJwEAAGRycy9lMm9Eb2MueG1sUEsFBgAAAAAGAAYAWQEAAN8FAAAAAA==&#10;">
                      <v:fill on="t" focussize="0,0"/>
                      <v:stroke weight="1pt"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pt,3pt,7pt,3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ĐỀ ………….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56AA" w14:textId="77777777" w:rsidR="0094029A" w:rsidRDefault="00000000">
            <w:pPr>
              <w:widowControl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TRA, ĐÁNH GIÁ CUỐI HỌC KÌ I</w:t>
            </w:r>
          </w:p>
          <w:p w14:paraId="06BB9B31" w14:textId="77777777" w:rsidR="0094029A" w:rsidRDefault="00000000">
            <w:pPr>
              <w:widowControl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6</w:t>
            </w:r>
          </w:p>
          <w:p w14:paraId="663D5BB3" w14:textId="77777777" w:rsidR="0094029A" w:rsidRDefault="00000000">
            <w:pPr>
              <w:widowControl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gian: 90 phút</w:t>
            </w:r>
          </w:p>
        </w:tc>
      </w:tr>
    </w:tbl>
    <w:p w14:paraId="54D9B58B" w14:textId="77777777" w:rsidR="0094029A" w:rsidRDefault="0094029A">
      <w:pPr>
        <w:spacing w:before="7"/>
        <w:rPr>
          <w:b/>
          <w:color w:val="000000"/>
          <w:sz w:val="26"/>
          <w:szCs w:val="26"/>
        </w:rPr>
      </w:pPr>
    </w:p>
    <w:p w14:paraId="3F166AD7" w14:textId="77777777" w:rsidR="0094029A" w:rsidRDefault="00000000">
      <w:pPr>
        <w:spacing w:line="276" w:lineRule="auto"/>
        <w:ind w:left="20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Phần 1. Trắc nghiệm khách quan. </w:t>
      </w:r>
      <w:r>
        <w:rPr>
          <w:b/>
          <w:i/>
          <w:sz w:val="28"/>
          <w:szCs w:val="28"/>
        </w:rPr>
        <w:t>(3,0 điểm)</w:t>
      </w:r>
    </w:p>
    <w:p w14:paraId="5A0D8FAC" w14:textId="77777777" w:rsidR="0094029A" w:rsidRDefault="00000000">
      <w:pPr>
        <w:spacing w:before="100" w:line="276" w:lineRule="auto"/>
        <w:ind w:left="202"/>
        <w:rPr>
          <w:sz w:val="28"/>
          <w:szCs w:val="28"/>
        </w:rPr>
      </w:pPr>
      <w:r>
        <w:rPr>
          <w:sz w:val="28"/>
          <w:szCs w:val="28"/>
        </w:rPr>
        <w:t>Hãy khoanh tròn vào phương án đúng trong mỗi câu dưới đây</w:t>
      </w:r>
    </w:p>
    <w:p w14:paraId="554DA3F5" w14:textId="77777777" w:rsidR="0094029A" w:rsidRDefault="00000000">
      <w:pPr>
        <w:tabs>
          <w:tab w:val="left" w:pos="992"/>
        </w:tabs>
        <w:spacing w:line="276" w:lineRule="auto"/>
        <w:jc w:val="both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Câu 1. </w:t>
      </w:r>
      <w:r>
        <w:rPr>
          <w:b/>
          <w:color w:val="FF0000"/>
          <w:sz w:val="28"/>
          <w:szCs w:val="28"/>
        </w:rPr>
        <w:t>(NB1</w:t>
      </w:r>
      <w:r>
        <w:rPr>
          <w:b/>
          <w:color w:val="FF0000"/>
          <w:sz w:val="28"/>
          <w:szCs w:val="28"/>
          <w:lang w:val="en-US"/>
        </w:rPr>
        <w:t xml:space="preserve"> TN1</w:t>
      </w:r>
      <w:r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Cho M = {a; 5; b; c}. Trong các khẳng định nào sau đây </w:t>
      </w:r>
      <w:r>
        <w:rPr>
          <w:b/>
          <w:sz w:val="28"/>
          <w:szCs w:val="28"/>
        </w:rPr>
        <w:t>sai?</w:t>
      </w:r>
    </w:p>
    <w:p w14:paraId="1E97CC1E" w14:textId="77777777" w:rsidR="0094029A" w:rsidRDefault="00000000">
      <w:pPr>
        <w:widowControl/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pict w14:anchorId="250AE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10" o:title=""/>
          </v:shape>
        </w:pict>
      </w:r>
      <w:r>
        <w:rPr>
          <w:sz w:val="28"/>
          <w:szCs w:val="28"/>
        </w:rPr>
        <w:t xml:space="preserve"> 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a </w:t>
      </w:r>
      <w:r>
        <w:rPr>
          <w:sz w:val="28"/>
          <w:szCs w:val="28"/>
        </w:rPr>
        <w:pict w14:anchorId="2EF9D99B">
          <v:shape id="_x0000_i1026" type="#_x0000_t75" style="width:9.75pt;height:9.75pt">
            <v:imagedata r:id="rId10" o:title=""/>
          </v:shape>
        </w:pict>
      </w:r>
      <w:r>
        <w:rPr>
          <w:sz w:val="28"/>
          <w:szCs w:val="28"/>
        </w:rPr>
        <w:t xml:space="preserve"> 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b </w:t>
      </w:r>
      <w:r>
        <w:rPr>
          <w:sz w:val="46"/>
          <w:szCs w:val="46"/>
          <w:vertAlign w:val="subscript"/>
        </w:rPr>
        <w:pict w14:anchorId="421DE10E">
          <v:shape id="_x0000_i1027" type="#_x0000_t75" style="width:9.75pt;height:12pt">
            <v:imagedata r:id="rId11" o:title=""/>
          </v:shape>
        </w:pict>
      </w:r>
      <w:r>
        <w:rPr>
          <w:sz w:val="28"/>
          <w:szCs w:val="28"/>
        </w:rPr>
        <w:t>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pict w14:anchorId="0F4FB672">
          <v:shape id="_x0000_i1028" type="#_x0000_t75" style="width:9.75pt;height:9.75pt">
            <v:imagedata r:id="rId10" o:title=""/>
          </v:shape>
        </w:pict>
      </w:r>
      <w:r>
        <w:rPr>
          <w:sz w:val="28"/>
          <w:szCs w:val="28"/>
        </w:rPr>
        <w:t>M.</w:t>
      </w:r>
    </w:p>
    <w:p w14:paraId="407E53C5" w14:textId="77777777" w:rsidR="0094029A" w:rsidRDefault="00000000">
      <w:pPr>
        <w:tabs>
          <w:tab w:val="left" w:pos="992"/>
        </w:tabs>
        <w:spacing w:before="120" w:line="276" w:lineRule="auto"/>
        <w:jc w:val="both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Câu 2. </w:t>
      </w:r>
      <w:r>
        <w:rPr>
          <w:b/>
          <w:color w:val="FF0000"/>
          <w:sz w:val="28"/>
          <w:szCs w:val="28"/>
        </w:rPr>
        <w:t>(NB2</w:t>
      </w:r>
      <w:r>
        <w:rPr>
          <w:b/>
          <w:color w:val="FF0000"/>
          <w:sz w:val="28"/>
          <w:szCs w:val="28"/>
          <w:lang w:val="en-US"/>
        </w:rPr>
        <w:t xml:space="preserve"> TH2</w:t>
      </w:r>
      <w:r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>Số nào sau đây chia hết cho 3</w:t>
      </w:r>
    </w:p>
    <w:p w14:paraId="4960813C" w14:textId="77777777" w:rsidR="0094029A" w:rsidRDefault="00000000">
      <w:pPr>
        <w:widowControl/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124.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321.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>. 634.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799.</w:t>
      </w:r>
    </w:p>
    <w:p w14:paraId="164ABE61" w14:textId="77777777" w:rsidR="0094029A" w:rsidRDefault="00000000">
      <w:pPr>
        <w:spacing w:before="104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>
        <w:rPr>
          <w:b/>
          <w:color w:val="FF0000"/>
          <w:sz w:val="28"/>
          <w:szCs w:val="28"/>
        </w:rPr>
        <w:t>(NB3</w:t>
      </w:r>
      <w:r>
        <w:rPr>
          <w:b/>
          <w:color w:val="FF0000"/>
          <w:sz w:val="28"/>
          <w:szCs w:val="28"/>
          <w:lang w:val="en-US"/>
        </w:rPr>
        <w:t xml:space="preserve"> TN3</w:t>
      </w:r>
      <w:r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Số đối của 5 là:</w:t>
      </w:r>
    </w:p>
    <w:p w14:paraId="4C765213" w14:textId="77777777" w:rsidR="0094029A" w:rsidRDefault="00000000">
      <w:pPr>
        <w:widowControl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-3.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-5.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4.</w:t>
      </w:r>
    </w:p>
    <w:p w14:paraId="72377DA3" w14:textId="77777777" w:rsidR="0094029A" w:rsidRDefault="00000000">
      <w:pPr>
        <w:spacing w:after="240" w:line="276" w:lineRule="auto"/>
        <w:ind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b/>
          <w:color w:val="FF0000"/>
          <w:sz w:val="28"/>
          <w:szCs w:val="28"/>
        </w:rPr>
        <w:t>(NB4</w:t>
      </w:r>
      <w:r>
        <w:rPr>
          <w:b/>
          <w:color w:val="FF0000"/>
          <w:sz w:val="28"/>
          <w:szCs w:val="28"/>
          <w:lang w:val="en-US"/>
        </w:rPr>
        <w:t xml:space="preserve"> TN4</w:t>
      </w:r>
      <w:r>
        <w:rPr>
          <w:b/>
          <w:color w:val="FF0000"/>
          <w:sz w:val="28"/>
          <w:szCs w:val="28"/>
        </w:rPr>
        <w:t>)</w:t>
      </w:r>
      <w:r>
        <w:rPr>
          <w:color w:val="000000"/>
          <w:sz w:val="28"/>
          <w:szCs w:val="28"/>
        </w:rPr>
        <w:t>Tập hợp tất cả các ước số nguyên của  5 là</w:t>
      </w:r>
    </w:p>
    <w:p w14:paraId="55DBD524" w14:textId="77777777" w:rsidR="0094029A" w:rsidRDefault="00000000">
      <w:pPr>
        <w:widowControl/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. Ư(5) = {1; 5}.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. Ư(5) = {- 5; -1; 0; 1; 5}</w:t>
      </w:r>
    </w:p>
    <w:p w14:paraId="6D8CBAE4" w14:textId="77777777" w:rsidR="0094029A" w:rsidRDefault="00000000">
      <w:pPr>
        <w:widowControl/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C.</w:t>
      </w:r>
      <w:r>
        <w:rPr>
          <w:color w:val="000000"/>
          <w:sz w:val="28"/>
          <w:szCs w:val="28"/>
        </w:rPr>
        <w:t xml:space="preserve"> Ư(5) = {- 1; -5}.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 xml:space="preserve"> Ư(5) = {- 5; -1; 1; 5}.</w:t>
      </w:r>
    </w:p>
    <w:p w14:paraId="4AEA9D7C" w14:textId="77777777" w:rsidR="0094029A" w:rsidRDefault="00000000">
      <w:pPr>
        <w:spacing w:before="61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5. </w:t>
      </w:r>
      <w:r>
        <w:rPr>
          <w:b/>
          <w:color w:val="006FC0"/>
          <w:sz w:val="28"/>
          <w:szCs w:val="28"/>
        </w:rPr>
        <w:t>(TH TN</w:t>
      </w:r>
      <w:r>
        <w:rPr>
          <w:b/>
          <w:color w:val="006FC0"/>
          <w:sz w:val="28"/>
          <w:szCs w:val="28"/>
          <w:lang w:val="en-US"/>
        </w:rPr>
        <w:t>5</w:t>
      </w:r>
      <w:r>
        <w:rPr>
          <w:b/>
          <w:color w:val="006FC0"/>
          <w:sz w:val="28"/>
          <w:szCs w:val="28"/>
        </w:rPr>
        <w:t>)</w:t>
      </w:r>
      <w:r>
        <w:rPr>
          <w:sz w:val="28"/>
          <w:szCs w:val="28"/>
        </w:rPr>
        <w:t>Điểm A trong hình dưới đây biểu diễn số nguyên nào?</w:t>
      </w:r>
    </w:p>
    <w:p w14:paraId="25A8842D" w14:textId="77777777" w:rsidR="0094029A" w:rsidRDefault="0094029A">
      <w:pPr>
        <w:spacing w:line="276" w:lineRule="auto"/>
        <w:rPr>
          <w:color w:val="000000"/>
          <w:sz w:val="28"/>
          <w:szCs w:val="28"/>
        </w:rPr>
      </w:pPr>
    </w:p>
    <w:p w14:paraId="4CE37BED" w14:textId="77777777" w:rsidR="0094029A" w:rsidRDefault="00000000">
      <w:pPr>
        <w:spacing w:before="94" w:line="276" w:lineRule="auto"/>
        <w:ind w:left="2359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016FD86" wp14:editId="0D08A372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177800</wp:posOffset>
                </wp:positionV>
                <wp:extent cx="3107690" cy="9588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95885"/>
                          <a:chOff x="4744655" y="3732058"/>
                          <a:chExt cx="3107675" cy="958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44655" y="3732058"/>
                            <a:ext cx="3107675" cy="95875"/>
                            <a:chOff x="0" y="0"/>
                            <a:chExt cx="3107675" cy="95875"/>
                          </a:xfrm>
                        </wpg:grpSpPr>
                        <wps:wsp>
                          <wps:cNvPr id="3" name="Shape 3"/>
                          <wps:cNvSpPr/>
                          <wps:spPr>
                            <a:xfrm>
                              <a:off x="0" y="0"/>
                              <a:ext cx="3107675" cy="9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E60898" w14:textId="77777777" w:rsidR="0094029A" w:rsidRDefault="0094029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Shape 12"/>
                          <wps:cNvSpPr/>
                          <wps:spPr>
                            <a:xfrm>
                              <a:off x="2982595" y="3810"/>
                              <a:ext cx="120650" cy="87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" h="87630" extrusionOk="0">
                                  <a:moveTo>
                                    <a:pt x="0" y="0"/>
                                  </a:moveTo>
                                  <a:lnTo>
                                    <a:pt x="34925" y="43815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120015" y="438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Shape 10"/>
                          <wps:cNvSpPr/>
                          <wps:spPr>
                            <a:xfrm>
                              <a:off x="0" y="3810"/>
                              <a:ext cx="3103245" cy="87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03245" h="87630" extrusionOk="0">
                                  <a:moveTo>
                                    <a:pt x="0" y="43815"/>
                                  </a:moveTo>
                                  <a:lnTo>
                                    <a:pt x="3103245" y="43815"/>
                                  </a:lnTo>
                                  <a:moveTo>
                                    <a:pt x="2983230" y="0"/>
                                  </a:moveTo>
                                  <a:lnTo>
                                    <a:pt x="3103245" y="43815"/>
                                  </a:lnTo>
                                  <a:moveTo>
                                    <a:pt x="3103245" y="43815"/>
                                  </a:moveTo>
                                  <a:lnTo>
                                    <a:pt x="2983230" y="86995"/>
                                  </a:lnTo>
                                  <a:moveTo>
                                    <a:pt x="2983230" y="86995"/>
                                  </a:moveTo>
                                  <a:lnTo>
                                    <a:pt x="3018155" y="43815"/>
                                  </a:lnTo>
                                  <a:moveTo>
                                    <a:pt x="2983230" y="0"/>
                                  </a:moveTo>
                                  <a:lnTo>
                                    <a:pt x="3018155" y="43815"/>
                                  </a:lnTo>
                                  <a:moveTo>
                                    <a:pt x="234950" y="24130"/>
                                  </a:moveTo>
                                  <a:lnTo>
                                    <a:pt x="234950" y="62865"/>
                                  </a:lnTo>
                                  <a:moveTo>
                                    <a:pt x="546100" y="24130"/>
                                  </a:moveTo>
                                  <a:lnTo>
                                    <a:pt x="546100" y="62865"/>
                                  </a:lnTo>
                                  <a:moveTo>
                                    <a:pt x="857250" y="24130"/>
                                  </a:moveTo>
                                  <a:lnTo>
                                    <a:pt x="857250" y="62865"/>
                                  </a:lnTo>
                                  <a:moveTo>
                                    <a:pt x="1168400" y="24130"/>
                                  </a:moveTo>
                                  <a:lnTo>
                                    <a:pt x="1168400" y="62865"/>
                                  </a:lnTo>
                                  <a:moveTo>
                                    <a:pt x="2101850" y="24130"/>
                                  </a:moveTo>
                                  <a:lnTo>
                                    <a:pt x="2101850" y="62865"/>
                                  </a:lnTo>
                                  <a:moveTo>
                                    <a:pt x="2413000" y="24130"/>
                                  </a:moveTo>
                                  <a:lnTo>
                                    <a:pt x="2413000" y="62865"/>
                                  </a:lnTo>
                                  <a:moveTo>
                                    <a:pt x="2724150" y="62865"/>
                                  </a:moveTo>
                                  <a:lnTo>
                                    <a:pt x="2724150" y="24130"/>
                                  </a:lnTo>
                                  <a:moveTo>
                                    <a:pt x="1789430" y="24130"/>
                                  </a:moveTo>
                                  <a:lnTo>
                                    <a:pt x="1789430" y="6286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Shape 13"/>
                          <wps:cNvSpPr/>
                          <wps:spPr>
                            <a:xfrm>
                              <a:off x="1462405" y="30480"/>
                              <a:ext cx="34290" cy="34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290" h="34290" extrusionOk="0">
                                  <a:moveTo>
                                    <a:pt x="26035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0" y="26035"/>
                                  </a:lnTo>
                                  <a:lnTo>
                                    <a:pt x="6985" y="33655"/>
                                  </a:lnTo>
                                  <a:lnTo>
                                    <a:pt x="26035" y="33655"/>
                                  </a:lnTo>
                                  <a:lnTo>
                                    <a:pt x="33655" y="26035"/>
                                  </a:lnTo>
                                  <a:lnTo>
                                    <a:pt x="33655" y="7620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Shape 14"/>
                          <wps:cNvSpPr/>
                          <wps:spPr>
                            <a:xfrm>
                              <a:off x="1462405" y="30480"/>
                              <a:ext cx="34290" cy="34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290" h="34290" extrusionOk="0">
                                  <a:moveTo>
                                    <a:pt x="33655" y="17145"/>
                                  </a:moveTo>
                                  <a:lnTo>
                                    <a:pt x="33655" y="26035"/>
                                  </a:lnTo>
                                  <a:lnTo>
                                    <a:pt x="26035" y="33655"/>
                                  </a:lnTo>
                                  <a:lnTo>
                                    <a:pt x="16510" y="33655"/>
                                  </a:lnTo>
                                  <a:lnTo>
                                    <a:pt x="6985" y="33655"/>
                                  </a:lnTo>
                                  <a:lnTo>
                                    <a:pt x="0" y="26035"/>
                                  </a:lnTo>
                                  <a:lnTo>
                                    <a:pt x="0" y="17145"/>
                                  </a:lnTo>
                                  <a:lnTo>
                                    <a:pt x="0" y="7620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1651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33655" y="7620"/>
                                  </a:lnTo>
                                  <a:lnTo>
                                    <a:pt x="33655" y="17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11pt;margin-top:14pt;height:7.55pt;width:244.7pt;z-index:-251657216;mso-width-relative:page;mso-height-relative:page;" coordorigin="4744655,3732058" coordsize="3107675,95875" o:gfxdata="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">
                <o:lock v:ext="edit" aspectratio="f"/>
                <v:group id="_x0000_s1026" o:spid="_x0000_s1026" o:spt="203" style="position:absolute;left:4744655;top:3732058;height:95875;width:3107675;" coordsize="3107675,9587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0;top:0;height:95875;width:3107675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12" o:spid="_x0000_s1026" o:spt="100" style="position:absolute;left:2982595;top:3810;height:87630;width:120650;v-text-anchor:middle;" fillcolor="#000000" filled="t" stroked="f" coordsize="120650,87630" o:gfxdata="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E61XugAAANsA&#10;AAAPAAAAAAAAAAEAIAAAACIAAABkcnMvZG93bnJldi54bWxQSwECFAAUAAAACACHTuJAMy8FnjsA&#10;AAA5AAAAEAAAAAAAAAABACAAAAAJAQAAZHJzL3NoYXBleG1sLnhtbFBLBQYAAAAABgAGAFsBAACz&#10;AwAAAAA=&#10;" path="m0,0l34925,43815,0,86995,120015,43815,0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Shape 10" o:spid="_x0000_s1026" o:spt="100" style="position:absolute;left:0;top:3810;height:87630;width:3103245;v-text-anchor:middle;" filled="f" stroked="t" coordsize="3103245,87630" o:gfxdata="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LYZTugAAANsA&#10;AAAPAAAAAAAAAAEAIAAAACIAAABkcnMvZG93bnJldi54bWxQSwECFAAUAAAACACHTuJAMy8FnjsA&#10;AAA5AAAAEAAAAAAAAAABACAAAAAJAQAAZHJzL3NoYXBleG1sLnhtbFBLBQYAAAAABgAGAFsBAACz&#10;AwAAAAA=&#10;" path="m0,43815l3103245,43815m2983230,0l3103245,43815m3103245,43815l2983230,86995m2983230,86995l3018155,43815m2983230,0l3018155,43815m234950,24130l234950,62865m546100,24130l546100,62865m857250,24130l857250,62865m1168400,24130l1168400,62865m2101850,24130l2101850,62865m2413000,24130l2413000,62865m2724150,62865l2724150,24130m1789430,24130l1789430,62865e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Shape 13" o:spid="_x0000_s1026" o:spt="100" style="position:absolute;left:1462405;top:30480;height:34290;width:34290;v-text-anchor:middle;" fillcolor="#000000" filled="t" stroked="f" coordsize="34290,34290" o:gfxdata="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jpSrsAAADb&#10;AAAADwAAAAAAAAABACAAAAAiAAAAZHJzL2Rvd25yZXYueG1sUEsBAhQAFAAAAAgAh07iQDMvBZ47&#10;AAAAOQAAABAAAAAAAAAAAQAgAAAACgEAAGRycy9zaGFwZXhtbC54bWxQSwUGAAAAAAYABgBbAQAA&#10;tAMAAAAA&#10;" path="m26035,0l6985,0,0,7620,0,26035,6985,33655,26035,33655,33655,26035,33655,7620,26035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Shape 14" o:spid="_x0000_s1026" o:spt="100" style="position:absolute;left:1462405;top:30480;height:34290;width:34290;v-text-anchor:middle;" filled="f" stroked="t" coordsize="34290,34290" o:gfxdata="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Vxb/ugAAANsA&#10;AAAPAAAAAAAAAAEAIAAAACIAAABkcnMvZG93bnJldi54bWxQSwECFAAUAAAACACHTuJAMy8FnjsA&#10;AAA5AAAAEAAAAAAAAAABACAAAAAJAQAAZHJzL3NoYXBleG1sLnhtbFBLBQYAAAAABgAGAFsBAACz&#10;AwAAAAA=&#10;" path="m33655,17145l33655,26035,26035,33655,16510,33655,6985,33655,0,26035,0,17145,0,7620,6985,0,16510,0,26035,0,33655,7620,33655,17145xe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</w:p>
    <w:p w14:paraId="4E161B2C" w14:textId="77777777" w:rsidR="0094029A" w:rsidRDefault="00000000">
      <w:pPr>
        <w:tabs>
          <w:tab w:val="left" w:pos="560"/>
          <w:tab w:val="left" w:pos="1053"/>
        </w:tabs>
        <w:spacing w:before="54" w:line="276" w:lineRule="auto"/>
        <w:ind w:right="1607"/>
        <w:jc w:val="center"/>
        <w:rPr>
          <w:sz w:val="28"/>
          <w:szCs w:val="28"/>
        </w:rPr>
      </w:pPr>
      <w:r>
        <w:rPr>
          <w:sz w:val="28"/>
          <w:szCs w:val="28"/>
        </w:rPr>
        <w:t>-1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</w:p>
    <w:p w14:paraId="411D4C4A" w14:textId="77777777" w:rsidR="0094029A" w:rsidRDefault="0094029A">
      <w:pPr>
        <w:spacing w:line="276" w:lineRule="auto"/>
        <w:rPr>
          <w:color w:val="000000"/>
          <w:sz w:val="28"/>
          <w:szCs w:val="28"/>
        </w:rPr>
      </w:pPr>
    </w:p>
    <w:p w14:paraId="1C047C8A" w14:textId="77777777" w:rsidR="0094029A" w:rsidRDefault="00000000">
      <w:pPr>
        <w:tabs>
          <w:tab w:val="left" w:pos="3082"/>
          <w:tab w:val="left" w:pos="5242"/>
          <w:tab w:val="left" w:pos="7403"/>
        </w:tabs>
        <w:spacing w:before="250" w:line="276" w:lineRule="auto"/>
        <w:ind w:left="921"/>
        <w:rPr>
          <w:sz w:val="28"/>
          <w:szCs w:val="28"/>
        </w:rPr>
        <w:sectPr w:rsidR="0094029A">
          <w:footerReference w:type="default" r:id="rId12"/>
          <w:pgSz w:w="12240" w:h="15840"/>
          <w:pgMar w:top="1340" w:right="400" w:bottom="1040" w:left="1500" w:header="0" w:footer="852" w:gutter="0"/>
          <w:pgNumType w:start="60"/>
          <w:cols w:space="720"/>
        </w:sect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C.- 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>-3.</w:t>
      </w:r>
    </w:p>
    <w:p w14:paraId="732A82CF" w14:textId="77777777" w:rsidR="0094029A" w:rsidRDefault="00000000">
      <w:pPr>
        <w:tabs>
          <w:tab w:val="left" w:pos="992"/>
        </w:tabs>
        <w:spacing w:line="276" w:lineRule="auto"/>
        <w:jc w:val="both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6. </w:t>
      </w:r>
      <w:r>
        <w:rPr>
          <w:b/>
          <w:color w:val="006FC0"/>
          <w:sz w:val="28"/>
          <w:szCs w:val="28"/>
        </w:rPr>
        <w:t>(TH TN</w:t>
      </w:r>
      <w:r>
        <w:rPr>
          <w:b/>
          <w:color w:val="006FC0"/>
          <w:sz w:val="28"/>
          <w:szCs w:val="28"/>
          <w:lang w:val="en-US"/>
        </w:rPr>
        <w:t>6</w:t>
      </w:r>
      <w:r>
        <w:rPr>
          <w:b/>
          <w:color w:val="006FC0"/>
          <w:sz w:val="28"/>
          <w:szCs w:val="28"/>
        </w:rPr>
        <w:t>)</w:t>
      </w:r>
      <w:r>
        <w:rPr>
          <w:sz w:val="28"/>
          <w:szCs w:val="28"/>
        </w:rPr>
        <w:t>Thực hiện phép tính 33 . 68 + 68 . 67</w:t>
      </w:r>
    </w:p>
    <w:p w14:paraId="40E946BF" w14:textId="77777777" w:rsidR="0094029A" w:rsidRDefault="00000000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. 100.                        </w:t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6800.                  </w:t>
      </w:r>
      <w:r>
        <w:rPr>
          <w:b/>
          <w:bCs/>
          <w:sz w:val="28"/>
          <w:szCs w:val="28"/>
        </w:rPr>
        <w:t xml:space="preserve">C. </w:t>
      </w:r>
      <w:r>
        <w:rPr>
          <w:sz w:val="28"/>
          <w:szCs w:val="28"/>
        </w:rPr>
        <w:t xml:space="preserve">680.                </w:t>
      </w:r>
      <w:r>
        <w:rPr>
          <w:b/>
          <w:bCs/>
          <w:sz w:val="28"/>
          <w:szCs w:val="28"/>
        </w:rPr>
        <w:t xml:space="preserve"> D.</w:t>
      </w:r>
      <w:r>
        <w:rPr>
          <w:sz w:val="28"/>
          <w:szCs w:val="28"/>
        </w:rPr>
        <w:t xml:space="preserve"> 6900.</w:t>
      </w:r>
    </w:p>
    <w:p w14:paraId="504BD77D" w14:textId="77777777" w:rsidR="0094029A" w:rsidRDefault="00000000">
      <w:pPr>
        <w:spacing w:before="81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7. </w:t>
      </w:r>
      <w:r>
        <w:rPr>
          <w:b/>
          <w:color w:val="FF0000"/>
          <w:sz w:val="28"/>
          <w:szCs w:val="28"/>
        </w:rPr>
        <w:t>(NB</w:t>
      </w:r>
      <w:r>
        <w:rPr>
          <w:b/>
          <w:color w:val="FF0000"/>
          <w:sz w:val="28"/>
          <w:szCs w:val="28"/>
          <w:lang w:val="en-US"/>
        </w:rPr>
        <w:t>7 TN7</w:t>
      </w:r>
      <w:r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>Trong các hình sau đây hình nào không có trục đối xứng</w:t>
      </w:r>
    </w:p>
    <w:p w14:paraId="0896C8E7" w14:textId="77777777" w:rsidR="0094029A" w:rsidRDefault="00000000">
      <w:pPr>
        <w:spacing w:before="240" w:after="240" w:line="276" w:lineRule="auto"/>
        <w:ind w:firstLine="720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 Hình thang cân </w:t>
      </w:r>
      <w:r>
        <w:rPr>
          <w:sz w:val="28"/>
          <w:szCs w:val="28"/>
        </w:rPr>
        <w:tab/>
        <w:t xml:space="preserve">   B. Hình bình hành     </w:t>
      </w:r>
      <w:r>
        <w:rPr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 Hình chữ nhật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D. </w:t>
      </w:r>
      <w:r>
        <w:rPr>
          <w:sz w:val="28"/>
          <w:szCs w:val="28"/>
        </w:rPr>
        <w:t>Hình thoi</w:t>
      </w:r>
    </w:p>
    <w:p w14:paraId="1BA60E60" w14:textId="77777777" w:rsidR="0094029A" w:rsidRDefault="00000000">
      <w:pPr>
        <w:spacing w:before="104" w:line="276" w:lineRule="auto"/>
        <w:rPr>
          <w:sz w:val="28"/>
          <w:szCs w:val="28"/>
        </w:rPr>
      </w:pPr>
      <w:r>
        <w:rPr>
          <w:b/>
          <w:sz w:val="28"/>
          <w:szCs w:val="28"/>
        </w:rPr>
        <w:t>Câu 8</w:t>
      </w:r>
      <w:r>
        <w:rPr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</w:t>
      </w:r>
      <w:r>
        <w:rPr>
          <w:b/>
          <w:color w:val="FF0000"/>
          <w:sz w:val="28"/>
          <w:szCs w:val="28"/>
          <w:lang w:val="en-US"/>
        </w:rPr>
        <w:t xml:space="preserve">8 TN8 </w:t>
      </w:r>
      <w:r>
        <w:rPr>
          <w:b/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>Hình vuông có</w:t>
      </w:r>
    </w:p>
    <w:p w14:paraId="4C824527" w14:textId="77777777" w:rsidR="0094029A" w:rsidRDefault="00000000">
      <w:pPr>
        <w:spacing w:before="240" w:after="24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 1 tâm đối xứng, 2 trục đối xứng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1 trục đối xứng, 2 tâm đối xứng</w:t>
      </w:r>
    </w:p>
    <w:p w14:paraId="3CA3BF90" w14:textId="77777777" w:rsidR="0094029A" w:rsidRDefault="00000000">
      <w:pPr>
        <w:spacing w:before="240" w:after="240"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 1 tâm đối xứng, 4 trục đối xứng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D.</w:t>
      </w:r>
      <w:r>
        <w:rPr>
          <w:sz w:val="28"/>
          <w:szCs w:val="28"/>
        </w:rPr>
        <w:t xml:space="preserve"> 1 trục đối xứng, 4 tâm đối xứng</w:t>
      </w:r>
    </w:p>
    <w:p w14:paraId="70F8BB58" w14:textId="77777777" w:rsidR="0094029A" w:rsidRDefault="00000000">
      <w:pPr>
        <w:rPr>
          <w:sz w:val="28"/>
          <w:szCs w:val="28"/>
          <w:vertAlign w:val="superscript"/>
          <w:lang w:val="pt-BR"/>
        </w:rPr>
      </w:pPr>
      <w:r>
        <w:rPr>
          <w:b/>
          <w:sz w:val="28"/>
          <w:szCs w:val="28"/>
        </w:rPr>
        <w:t xml:space="preserve">Câu 9. </w:t>
      </w:r>
      <w:r>
        <w:rPr>
          <w:b/>
          <w:color w:val="FF0000"/>
          <w:sz w:val="28"/>
          <w:szCs w:val="28"/>
        </w:rPr>
        <w:t>(NB</w:t>
      </w:r>
      <w:r>
        <w:rPr>
          <w:b/>
          <w:color w:val="FF0000"/>
          <w:sz w:val="28"/>
          <w:szCs w:val="28"/>
          <w:lang w:val="en-US"/>
        </w:rPr>
        <w:t>9 TN9</w:t>
      </w:r>
      <w:r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pt-BR"/>
        </w:rPr>
        <w:t>Hình nào có các góc bằng nhau và mỗi góc có số đo bằng 120</w:t>
      </w:r>
      <w:r>
        <w:rPr>
          <w:sz w:val="28"/>
          <w:szCs w:val="28"/>
          <w:vertAlign w:val="superscript"/>
          <w:lang w:val="pt-BR"/>
        </w:rPr>
        <w:t>0</w:t>
      </w:r>
    </w:p>
    <w:p w14:paraId="11381C7A" w14:textId="77777777" w:rsidR="0094029A" w:rsidRDefault="00000000">
      <w:pPr>
        <w:rPr>
          <w:sz w:val="28"/>
          <w:szCs w:val="28"/>
        </w:rPr>
      </w:pPr>
      <w:r>
        <w:rPr>
          <w:b/>
          <w:sz w:val="28"/>
          <w:szCs w:val="28"/>
          <w:lang w:val="pt-BR"/>
        </w:rPr>
        <w:t>A.</w:t>
      </w:r>
      <w:r>
        <w:rPr>
          <w:sz w:val="28"/>
          <w:szCs w:val="28"/>
          <w:lang w:val="pt-BR"/>
        </w:rPr>
        <w:t xml:space="preserve"> Tam giác đều      </w:t>
      </w:r>
      <w:r>
        <w:rPr>
          <w:b/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 xml:space="preserve"> Lục giác đều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C.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Hình Vuông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 xml:space="preserve">D. </w:t>
      </w:r>
      <w:r>
        <w:rPr>
          <w:sz w:val="28"/>
          <w:szCs w:val="28"/>
        </w:rPr>
        <w:t>Thang cân</w:t>
      </w:r>
    </w:p>
    <w:p w14:paraId="30A93163" w14:textId="77777777" w:rsidR="0094029A" w:rsidRDefault="00000000">
      <w:pPr>
        <w:rPr>
          <w:sz w:val="28"/>
          <w:szCs w:val="28"/>
          <w:lang w:val="pt-BR"/>
        </w:rPr>
      </w:pPr>
      <w:r>
        <w:rPr>
          <w:b/>
          <w:sz w:val="28"/>
          <w:szCs w:val="28"/>
        </w:rPr>
        <w:t xml:space="preserve">Câu 10. </w:t>
      </w:r>
      <w:r>
        <w:rPr>
          <w:b/>
          <w:sz w:val="28"/>
          <w:szCs w:val="28"/>
          <w:lang w:val="en-US"/>
        </w:rPr>
        <w:t>(</w:t>
      </w:r>
      <w:r>
        <w:rPr>
          <w:b/>
          <w:color w:val="FF0000"/>
          <w:sz w:val="28"/>
          <w:szCs w:val="28"/>
        </w:rPr>
        <w:t>NB</w:t>
      </w:r>
      <w:r>
        <w:rPr>
          <w:b/>
          <w:color w:val="FF0000"/>
          <w:sz w:val="28"/>
          <w:szCs w:val="28"/>
          <w:lang w:val="en-US"/>
        </w:rPr>
        <w:t>10 TN10)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Hình nào có bốn cạnh bằng nhau, hai đường chéo vuông góc với nhau, các cạnh đối song song với nhau, các góc đối bằng nhau.</w:t>
      </w:r>
    </w:p>
    <w:p w14:paraId="65D87E3A" w14:textId="77777777" w:rsidR="0094029A" w:rsidRDefault="00000000">
      <w:pPr>
        <w:rPr>
          <w:sz w:val="28"/>
          <w:szCs w:val="28"/>
        </w:rPr>
      </w:pPr>
      <w:r>
        <w:rPr>
          <w:b/>
          <w:sz w:val="28"/>
          <w:szCs w:val="28"/>
          <w:lang w:val="pt-BR"/>
        </w:rPr>
        <w:t>A.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Hình bình hành</w:t>
      </w:r>
      <w:r>
        <w:rPr>
          <w:sz w:val="28"/>
          <w:szCs w:val="28"/>
          <w:lang w:val="en-US"/>
        </w:rPr>
        <w:tab/>
        <w:t xml:space="preserve"> </w:t>
      </w:r>
      <w:r>
        <w:rPr>
          <w:b/>
          <w:sz w:val="28"/>
          <w:szCs w:val="28"/>
          <w:lang w:val="pt-BR"/>
        </w:rPr>
        <w:t>B.</w:t>
      </w:r>
      <w:r>
        <w:rPr>
          <w:sz w:val="28"/>
          <w:szCs w:val="28"/>
          <w:lang w:val="pt-BR"/>
        </w:rPr>
        <w:t>Hình chữ nhật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ab/>
        <w:t xml:space="preserve">           </w:t>
      </w:r>
      <w:r>
        <w:rPr>
          <w:b/>
          <w:sz w:val="28"/>
          <w:szCs w:val="28"/>
          <w:lang w:val="pt-BR"/>
        </w:rPr>
        <w:t>C.</w:t>
      </w:r>
      <w:r>
        <w:rPr>
          <w:sz w:val="28"/>
          <w:szCs w:val="28"/>
          <w:lang w:val="pt-BR"/>
        </w:rPr>
        <w:t>Hình thoi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pt-BR"/>
        </w:rPr>
        <w:t xml:space="preserve">D. </w:t>
      </w:r>
      <w:r>
        <w:rPr>
          <w:sz w:val="28"/>
          <w:szCs w:val="28"/>
          <w:lang w:val="pt-BR"/>
        </w:rPr>
        <w:t>Thang cân</w:t>
      </w:r>
    </w:p>
    <w:p w14:paraId="3D6F5A0D" w14:textId="77777777" w:rsidR="0094029A" w:rsidRDefault="00000000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</w:rPr>
      </w:pPr>
      <w:r>
        <w:rPr>
          <w:b/>
          <w:sz w:val="28"/>
          <w:szCs w:val="28"/>
        </w:rPr>
        <w:t>Câu 11</w:t>
      </w:r>
      <w:r>
        <w:rPr>
          <w:b/>
          <w:color w:val="006FC0"/>
          <w:sz w:val="28"/>
          <w:szCs w:val="28"/>
        </w:rPr>
        <w:t>. (TH</w:t>
      </w:r>
      <w:r>
        <w:rPr>
          <w:b/>
          <w:color w:val="006FC0"/>
          <w:sz w:val="28"/>
          <w:szCs w:val="28"/>
          <w:lang w:val="en-US"/>
        </w:rPr>
        <w:t xml:space="preserve">11 </w:t>
      </w:r>
      <w:r>
        <w:rPr>
          <w:b/>
          <w:color w:val="006FC0"/>
          <w:sz w:val="28"/>
          <w:szCs w:val="28"/>
        </w:rPr>
        <w:t>TN11)</w:t>
      </w:r>
      <w:r>
        <w:rPr>
          <w:sz w:val="28"/>
          <w:szCs w:val="28"/>
        </w:rPr>
        <w:t>Trong các hình sau đây hình nào không tâm đối xứng</w:t>
      </w:r>
    </w:p>
    <w:p w14:paraId="73DE7C89" w14:textId="77777777" w:rsidR="0094029A" w:rsidRDefault="00000000">
      <w:pPr>
        <w:tabs>
          <w:tab w:val="left" w:pos="3082"/>
          <w:tab w:val="left" w:pos="5242"/>
          <w:tab w:val="left" w:pos="740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A.</w:t>
      </w:r>
      <w:r>
        <w:rPr>
          <w:sz w:val="28"/>
          <w:szCs w:val="28"/>
        </w:rPr>
        <w:t xml:space="preserve"> Hình thang cân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Hình bình hành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5C8F7A" w14:textId="77777777" w:rsidR="0094029A" w:rsidRDefault="00000000">
      <w:pPr>
        <w:tabs>
          <w:tab w:val="left" w:pos="3082"/>
          <w:tab w:val="left" w:pos="5242"/>
          <w:tab w:val="left" w:pos="7403"/>
        </w:tabs>
        <w:spacing w:before="240"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C.</w:t>
      </w:r>
      <w:r>
        <w:rPr>
          <w:sz w:val="28"/>
          <w:szCs w:val="28"/>
        </w:rPr>
        <w:t xml:space="preserve"> Hình chữ nhật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Hình thoi</w:t>
      </w:r>
    </w:p>
    <w:p w14:paraId="2EF910F7" w14:textId="77777777" w:rsidR="0094029A" w:rsidRDefault="00000000">
      <w:pPr>
        <w:tabs>
          <w:tab w:val="left" w:pos="7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Câu 12. </w:t>
      </w:r>
      <w:r>
        <w:rPr>
          <w:b/>
          <w:color w:val="FF0000"/>
          <w:sz w:val="28"/>
          <w:szCs w:val="28"/>
        </w:rPr>
        <w:t>(VD</w:t>
      </w:r>
      <w:r>
        <w:rPr>
          <w:b/>
          <w:color w:val="FF0000"/>
          <w:sz w:val="28"/>
          <w:szCs w:val="28"/>
          <w:lang w:val="en-US"/>
        </w:rPr>
        <w:t xml:space="preserve">11 </w:t>
      </w:r>
      <w:r>
        <w:rPr>
          <w:b/>
          <w:color w:val="FF0000"/>
          <w:sz w:val="28"/>
          <w:szCs w:val="28"/>
        </w:rPr>
        <w:t>TN12)</w:t>
      </w:r>
      <w:r>
        <w:rPr>
          <w:sz w:val="28"/>
          <w:szCs w:val="28"/>
        </w:rPr>
        <w:t>Mỗi ngày Mai được mẹ cho 20000 đồng, Mai ăn sáng hết 12000 đồng, mua nước hết 5 000 đồng, phần tiền còn lại Mai bỏ vào heo đất để dành tiết kiệm. Hỏi sau 15 ngày, Mai có bao nhiêu tiền tiết kiệm trong heo đất?</w:t>
      </w:r>
    </w:p>
    <w:p w14:paraId="240C9ED0" w14:textId="77777777" w:rsidR="0094029A" w:rsidRDefault="00000000">
      <w:pPr>
        <w:widowControl/>
        <w:numPr>
          <w:ilvl w:val="0"/>
          <w:numId w:val="4"/>
        </w:numPr>
        <w:tabs>
          <w:tab w:val="left" w:pos="320"/>
        </w:tabs>
        <w:spacing w:after="160"/>
        <w:rPr>
          <w:b/>
          <w:sz w:val="28"/>
          <w:szCs w:val="28"/>
        </w:rPr>
      </w:pPr>
      <w:r>
        <w:rPr>
          <w:sz w:val="28"/>
          <w:szCs w:val="28"/>
        </w:rPr>
        <w:t>Số tiền tiết kiệm trong heo đất của Mai là: 75000 đồng.</w:t>
      </w:r>
    </w:p>
    <w:p w14:paraId="13354531" w14:textId="77777777" w:rsidR="0094029A" w:rsidRDefault="00000000">
      <w:pPr>
        <w:widowControl/>
        <w:numPr>
          <w:ilvl w:val="0"/>
          <w:numId w:val="4"/>
        </w:numPr>
        <w:tabs>
          <w:tab w:val="left" w:pos="320"/>
        </w:tabs>
        <w:spacing w:after="160"/>
        <w:rPr>
          <w:b/>
          <w:sz w:val="28"/>
          <w:szCs w:val="28"/>
        </w:rPr>
      </w:pPr>
      <w:r>
        <w:rPr>
          <w:sz w:val="28"/>
          <w:szCs w:val="28"/>
        </w:rPr>
        <w:t>Số tiền tiết kiệm trong heo đất của Mai là: 45000 đồng.</w:t>
      </w:r>
    </w:p>
    <w:p w14:paraId="7DAC220B" w14:textId="77777777" w:rsidR="0094029A" w:rsidRDefault="00000000">
      <w:pPr>
        <w:widowControl/>
        <w:numPr>
          <w:ilvl w:val="0"/>
          <w:numId w:val="4"/>
        </w:numPr>
        <w:tabs>
          <w:tab w:val="left" w:pos="320"/>
        </w:tabs>
        <w:spacing w:after="160"/>
        <w:rPr>
          <w:b/>
          <w:sz w:val="28"/>
          <w:szCs w:val="28"/>
        </w:rPr>
      </w:pPr>
      <w:r>
        <w:rPr>
          <w:sz w:val="28"/>
          <w:szCs w:val="28"/>
        </w:rPr>
        <w:t>Số tiền tiết kiệm trong heo đất của Mai là: 300 000 đồng.</w:t>
      </w:r>
    </w:p>
    <w:p w14:paraId="4FA2F782" w14:textId="77777777" w:rsidR="0094029A" w:rsidRDefault="00000000">
      <w:pPr>
        <w:widowControl/>
        <w:numPr>
          <w:ilvl w:val="0"/>
          <w:numId w:val="4"/>
        </w:numPr>
        <w:tabs>
          <w:tab w:val="left" w:pos="320"/>
        </w:tabs>
        <w:spacing w:after="160"/>
        <w:rPr>
          <w:b/>
          <w:sz w:val="28"/>
          <w:szCs w:val="28"/>
        </w:rPr>
      </w:pPr>
      <w:r>
        <w:rPr>
          <w:sz w:val="28"/>
          <w:szCs w:val="28"/>
        </w:rPr>
        <w:t>Số tiền tiết kiệm trong heo đất của Mai là: 240 000 đồng.</w:t>
      </w:r>
    </w:p>
    <w:p w14:paraId="39FE0547" w14:textId="77777777" w:rsidR="0094029A" w:rsidRDefault="00000000">
      <w:pPr>
        <w:spacing w:before="105" w:line="276" w:lineRule="auto"/>
        <w:ind w:left="202" w:right="66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Phần 2: Tự luận </w:t>
      </w:r>
      <w:r>
        <w:rPr>
          <w:b/>
          <w:i/>
          <w:sz w:val="28"/>
          <w:szCs w:val="28"/>
        </w:rPr>
        <w:t>(7,0 điểm)</w:t>
      </w:r>
    </w:p>
    <w:p w14:paraId="611D4078" w14:textId="77777777" w:rsidR="0094029A" w:rsidRDefault="00000000">
      <w:pPr>
        <w:spacing w:before="104"/>
        <w:ind w:left="20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Câu1: </w:t>
      </w:r>
      <w:r>
        <w:rPr>
          <w:b/>
          <w:i/>
          <w:sz w:val="28"/>
          <w:szCs w:val="28"/>
        </w:rPr>
        <w:t>(2,75 điểm)</w:t>
      </w:r>
    </w:p>
    <w:p w14:paraId="3A3F26F7" w14:textId="77777777" w:rsidR="0094029A" w:rsidRDefault="00000000">
      <w:pPr>
        <w:numPr>
          <w:ilvl w:val="0"/>
          <w:numId w:val="5"/>
        </w:numPr>
        <w:tabs>
          <w:tab w:val="left" w:pos="752"/>
        </w:tabs>
        <w:spacing w:before="100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(NB-TL1a)</w:t>
      </w:r>
      <w:r>
        <w:rPr>
          <w:color w:val="000000"/>
          <w:sz w:val="28"/>
          <w:szCs w:val="28"/>
        </w:rPr>
        <w:t>Liệt kê các số nguyên tố nhỏ hơn13.</w:t>
      </w:r>
    </w:p>
    <w:p w14:paraId="23C6B6BC" w14:textId="77777777" w:rsidR="0094029A" w:rsidRDefault="00000000">
      <w:pPr>
        <w:numPr>
          <w:ilvl w:val="0"/>
          <w:numId w:val="5"/>
        </w:numPr>
        <w:tabs>
          <w:tab w:val="left" w:pos="766"/>
        </w:tabs>
        <w:spacing w:before="104"/>
        <w:ind w:left="766" w:hanging="281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(NB-TL1b)</w:t>
      </w:r>
      <w:r>
        <w:rPr>
          <w:color w:val="000000"/>
          <w:sz w:val="28"/>
          <w:szCs w:val="28"/>
        </w:rPr>
        <w:t>Sắp xếp các số nguyên sau theo thứ tự tăng dần: 0; -3; 2; 5; -4; 4; 6.</w:t>
      </w:r>
    </w:p>
    <w:p w14:paraId="195D1E72" w14:textId="77777777" w:rsidR="0094029A" w:rsidRDefault="00000000">
      <w:pPr>
        <w:numPr>
          <w:ilvl w:val="0"/>
          <w:numId w:val="5"/>
        </w:numPr>
        <w:tabs>
          <w:tab w:val="left" w:pos="752"/>
        </w:tabs>
        <w:spacing w:before="104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(NB_TL1c)</w:t>
      </w:r>
      <w:r>
        <w:rPr>
          <w:color w:val="000000"/>
          <w:sz w:val="28"/>
          <w:szCs w:val="28"/>
        </w:rPr>
        <w:t>Viết tập hợp A các bội của 4 trong các số sau: -12;-6;-4;-2;0;2;4;6;12.</w:t>
      </w:r>
    </w:p>
    <w:p w14:paraId="2465AE38" w14:textId="77777777" w:rsidR="0094029A" w:rsidRDefault="00000000">
      <w:pPr>
        <w:numPr>
          <w:ilvl w:val="0"/>
          <w:numId w:val="5"/>
        </w:numPr>
        <w:tabs>
          <w:tab w:val="left" w:pos="764"/>
        </w:tabs>
        <w:spacing w:before="107" w:line="276" w:lineRule="auto"/>
        <w:ind w:left="202" w:right="637" w:firstLine="283"/>
        <w:rPr>
          <w:b/>
          <w:i/>
          <w:color w:val="000000"/>
          <w:sz w:val="28"/>
          <w:szCs w:val="28"/>
        </w:rPr>
      </w:pPr>
      <w:r>
        <w:rPr>
          <w:b/>
          <w:color w:val="D50092"/>
          <w:sz w:val="28"/>
          <w:szCs w:val="28"/>
        </w:rPr>
        <w:t>(VD_TL1d)</w:t>
      </w:r>
      <w:r>
        <w:rPr>
          <w:color w:val="000000"/>
          <w:sz w:val="28"/>
          <w:szCs w:val="28"/>
        </w:rPr>
        <w:t>Tính giá trị của biểu thức [(195 + 35 : 7) : 8 + 195].2 - 400.</w:t>
      </w:r>
    </w:p>
    <w:p w14:paraId="6BD953A9" w14:textId="77777777" w:rsidR="0094029A" w:rsidRDefault="00000000">
      <w:pPr>
        <w:tabs>
          <w:tab w:val="left" w:pos="764"/>
        </w:tabs>
        <w:spacing w:before="107" w:line="276" w:lineRule="auto"/>
        <w:ind w:left="202" w:right="63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Câu 2. </w:t>
      </w:r>
      <w:r>
        <w:rPr>
          <w:b/>
          <w:i/>
          <w:sz w:val="28"/>
          <w:szCs w:val="28"/>
        </w:rPr>
        <w:t>(2,0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điểm)</w:t>
      </w:r>
    </w:p>
    <w:p w14:paraId="0B6B78E1" w14:textId="77777777" w:rsidR="0094029A" w:rsidRDefault="00000000">
      <w:pPr>
        <w:numPr>
          <w:ilvl w:val="1"/>
          <w:numId w:val="5"/>
        </w:numPr>
        <w:tabs>
          <w:tab w:val="left" w:pos="1035"/>
        </w:tabs>
        <w:spacing w:before="73"/>
        <w:jc w:val="both"/>
        <w:rPr>
          <w:color w:val="000000"/>
          <w:sz w:val="28"/>
          <w:szCs w:val="28"/>
        </w:rPr>
      </w:pPr>
      <w:r>
        <w:rPr>
          <w:b/>
          <w:color w:val="006FC0"/>
          <w:sz w:val="28"/>
          <w:szCs w:val="28"/>
        </w:rPr>
        <w:lastRenderedPageBreak/>
        <w:t>(TH_TL2a)</w:t>
      </w:r>
      <w:r>
        <w:rPr>
          <w:color w:val="000000"/>
          <w:sz w:val="28"/>
          <w:szCs w:val="28"/>
        </w:rPr>
        <w:t>Tính giá trị biểu thức M = 3</w:t>
      </w:r>
      <w:r>
        <w:rPr>
          <w:color w:val="000000"/>
          <w:sz w:val="28"/>
          <w:szCs w:val="28"/>
          <w:vertAlign w:val="superscript"/>
        </w:rPr>
        <w:t>8</w:t>
      </w:r>
      <w:r>
        <w:rPr>
          <w:color w:val="000000"/>
          <w:sz w:val="28"/>
          <w:szCs w:val="28"/>
        </w:rPr>
        <w:t xml:space="preserve"> : 3</w:t>
      </w:r>
      <w:r>
        <w:rPr>
          <w:color w:val="000000"/>
          <w:sz w:val="28"/>
          <w:szCs w:val="28"/>
          <w:vertAlign w:val="superscript"/>
        </w:rPr>
        <w:t>6</w:t>
      </w:r>
    </w:p>
    <w:p w14:paraId="3508F43B" w14:textId="77777777" w:rsidR="0094029A" w:rsidRDefault="00000000">
      <w:pPr>
        <w:numPr>
          <w:ilvl w:val="1"/>
          <w:numId w:val="5"/>
        </w:numPr>
        <w:tabs>
          <w:tab w:val="left" w:pos="1050"/>
        </w:tabs>
        <w:spacing w:before="81"/>
        <w:ind w:left="1049" w:hanging="282"/>
        <w:jc w:val="both"/>
        <w:rPr>
          <w:color w:val="000000"/>
          <w:sz w:val="28"/>
          <w:szCs w:val="28"/>
        </w:rPr>
      </w:pPr>
      <w:r>
        <w:rPr>
          <w:b/>
          <w:color w:val="006FC0"/>
          <w:sz w:val="28"/>
          <w:szCs w:val="28"/>
        </w:rPr>
        <w:t>(TH_TL2b)</w:t>
      </w:r>
      <w:r>
        <w:rPr>
          <w:color w:val="000000"/>
          <w:sz w:val="28"/>
          <w:szCs w:val="28"/>
        </w:rPr>
        <w:t>Tìm x biết, (-35).x = -210</w:t>
      </w:r>
    </w:p>
    <w:p w14:paraId="338E4085" w14:textId="77777777" w:rsidR="0094029A" w:rsidRDefault="00000000">
      <w:pPr>
        <w:numPr>
          <w:ilvl w:val="1"/>
          <w:numId w:val="5"/>
        </w:numPr>
        <w:tabs>
          <w:tab w:val="left" w:pos="1083"/>
        </w:tabs>
        <w:spacing w:before="95" w:line="276" w:lineRule="auto"/>
        <w:ind w:left="202" w:right="639" w:firstLine="603"/>
        <w:jc w:val="both"/>
        <w:rPr>
          <w:color w:val="000000"/>
          <w:sz w:val="28"/>
          <w:szCs w:val="28"/>
        </w:rPr>
      </w:pPr>
      <w:r>
        <w:rPr>
          <w:b/>
          <w:color w:val="D50092"/>
          <w:sz w:val="28"/>
          <w:szCs w:val="28"/>
        </w:rPr>
        <w:t>(VD_TL3c)</w:t>
      </w:r>
      <w:r>
        <w:rPr>
          <w:color w:val="000000"/>
          <w:sz w:val="28"/>
          <w:szCs w:val="28"/>
        </w:rPr>
        <w:t>Một trường tổ chức cho học sinh đi tham quan bằng ô tô. Nếu xếp 27 học sinh hay 36 học sinh lên một ô tô thì đều thấy thừa ra 11 học sinh. Tính số học sinh đi tham quan, biết rằng số học sinh đó có khoảng từ 400 đến 450em.</w:t>
      </w:r>
    </w:p>
    <w:p w14:paraId="734DF3EC" w14:textId="77777777" w:rsidR="0094029A" w:rsidRDefault="00000000">
      <w:pPr>
        <w:spacing w:before="68"/>
        <w:ind w:left="202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>
        <w:rPr>
          <w:b/>
          <w:i/>
          <w:sz w:val="28"/>
          <w:szCs w:val="28"/>
        </w:rPr>
        <w:t>(1,25 điểm)</w:t>
      </w:r>
    </w:p>
    <w:p w14:paraId="10939B20" w14:textId="77777777" w:rsidR="0094029A" w:rsidRDefault="00000000">
      <w:pPr>
        <w:spacing w:before="1"/>
        <w:ind w:firstLine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Để lát gạch nền một căn phòng có diện tích 30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người ta sử dụng một loại gạch có kích thước như nhau, biết diện tích mỗi viên gạch là 0,25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9B2CDCE" w14:textId="77777777" w:rsidR="0094029A" w:rsidRDefault="00000000">
      <w:pPr>
        <w:spacing w:before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(TH_TL3a) Em hãy tính tổng số viên gạch đủ để lát nền căn phòng đó. </w:t>
      </w:r>
    </w:p>
    <w:p w14:paraId="2B8E0DA3" w14:textId="77777777" w:rsidR="0094029A" w:rsidRDefault="00000000">
      <w:pPr>
        <w:spacing w:before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b) (VD TL 3b) Theo đơn vị thi công báo giá là 110000 đồng/1m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Để lát hết nền gạch căn phòng đó cần bao nhiêu tiền?</w:t>
      </w:r>
    </w:p>
    <w:p w14:paraId="03ADE9BB" w14:textId="77777777" w:rsidR="0094029A" w:rsidRDefault="00000000">
      <w:pPr>
        <w:ind w:left="202"/>
        <w:jc w:val="both"/>
        <w:rPr>
          <w:sz w:val="26"/>
          <w:szCs w:val="26"/>
          <w:highlight w:val="white"/>
        </w:rPr>
      </w:pPr>
      <w:r>
        <w:rPr>
          <w:b/>
          <w:sz w:val="28"/>
          <w:szCs w:val="28"/>
        </w:rPr>
        <w:t xml:space="preserve">Câu 4: </w:t>
      </w:r>
      <w:r>
        <w:rPr>
          <w:b/>
          <w:i/>
          <w:sz w:val="28"/>
          <w:szCs w:val="28"/>
        </w:rPr>
        <w:t>(1,0 điểm)</w:t>
      </w:r>
    </w:p>
    <w:p w14:paraId="41EC514C" w14:textId="77777777" w:rsidR="0094029A" w:rsidRDefault="00000000">
      <w:pPr>
        <w:widowControl/>
        <w:spacing w:line="276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b/>
          <w:color w:val="FF0000"/>
          <w:sz w:val="26"/>
          <w:szCs w:val="26"/>
        </w:rPr>
        <w:t xml:space="preserve">[NB_TL4a] </w:t>
      </w:r>
      <w:r>
        <w:rPr>
          <w:sz w:val="26"/>
          <w:szCs w:val="26"/>
        </w:rPr>
        <w:t xml:space="preserve"> Tìm tâm đối xứng của các hình sau</w:t>
      </w:r>
    </w:p>
    <w:p w14:paraId="21F7AA73" w14:textId="77777777" w:rsidR="0094029A" w:rsidRDefault="00000000">
      <w:pPr>
        <w:widowControl/>
        <w:spacing w:line="276" w:lineRule="auto"/>
        <w:ind w:right="4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314E0" wp14:editId="1CF488F2">
                <wp:simplePos x="0" y="0"/>
                <wp:positionH relativeFrom="column">
                  <wp:posOffset>2150745</wp:posOffset>
                </wp:positionH>
                <wp:positionV relativeFrom="paragraph">
                  <wp:posOffset>73660</wp:posOffset>
                </wp:positionV>
                <wp:extent cx="1923415" cy="858520"/>
                <wp:effectExtent l="0" t="0" r="0" b="0"/>
                <wp:wrapNone/>
                <wp:docPr id="22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818" y="3360265"/>
                          <a:ext cx="1904365" cy="8394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52FD9A" w14:textId="77777777" w:rsidR="0094029A" w:rsidRDefault="0094029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169.35pt;margin-top:5.8pt;height:67.6pt;width:151.45pt;z-index:251659264;v-text-anchor:middle;mso-width-relative:page;mso-height-relative:page;" fillcolor="#FFFFFF" filled="t" stroked="t" coordsize="21600,21600" o:gfxdata="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3rFf9YAAAAKAQAADwAAAAAAAAABACAA&#10;AAAiAAAAZHJzL2Rvd25yZXYueG1sUEsBAhQAFAAAAAgAh07iQF1uRLlIAgAAxQQAAA4AAAAAAAAA&#10;AQAgAAAAJQEAAGRycy9lMm9Eb2MueG1sUEsFBgAAAAAGAAYAWQEAAN8FAAAAAA==&#10;">
                <v:fill on="t" focussize="0,0"/>
                <v:stroke weight="1.5pt"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367CAF" wp14:editId="015A3E70">
                <wp:simplePos x="0" y="0"/>
                <wp:positionH relativeFrom="column">
                  <wp:posOffset>330200</wp:posOffset>
                </wp:positionH>
                <wp:positionV relativeFrom="paragraph">
                  <wp:posOffset>179705</wp:posOffset>
                </wp:positionV>
                <wp:extent cx="1329690" cy="653415"/>
                <wp:effectExtent l="0" t="0" r="0" b="0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0680" y="3462818"/>
                          <a:ext cx="13106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989A6" w14:textId="77777777" w:rsidR="0094029A" w:rsidRDefault="0094029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6pt;margin-top:14.15pt;height:51.45pt;width:104.7pt;z-index:251659264;v-text-anchor:middle;mso-width-relative:page;mso-height-relative:page;" fillcolor="#FFFFFF" filled="t" stroked="t" coordsize="21600,21600" o:gfxdata="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NWQ21wAAAAkBAAAPAAAAAAAAAAEA&#10;IAAAACIAAABkcnMvZG93bnJldi54bWxQSwECFAAUAAAACACHTuJA5tXA7kkCAADFBAAADgAAAAAA&#10;AAABACAAAAAmAQAAZHJzL2Uyb0RvYy54bWxQSwUGAAAAAAYABgBZAQAA4QUAAAAA&#10;">
                <v:fill on="t" focussize="0,0"/>
                <v:stroke weight="1.5pt"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552CF73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44ED482B" w14:textId="77777777" w:rsidR="0094029A" w:rsidRDefault="0094029A">
      <w:pPr>
        <w:widowControl/>
        <w:spacing w:line="276" w:lineRule="auto"/>
        <w:ind w:right="48"/>
        <w:jc w:val="both"/>
        <w:rPr>
          <w:color w:val="FF0000"/>
          <w:sz w:val="26"/>
          <w:szCs w:val="26"/>
        </w:rPr>
      </w:pPr>
    </w:p>
    <w:p w14:paraId="5DF667D8" w14:textId="77777777" w:rsidR="0094029A" w:rsidRDefault="0094029A">
      <w:pPr>
        <w:widowControl/>
        <w:spacing w:line="276" w:lineRule="auto"/>
        <w:ind w:right="48"/>
        <w:jc w:val="both"/>
        <w:rPr>
          <w:color w:val="FF0000"/>
          <w:sz w:val="26"/>
          <w:szCs w:val="26"/>
        </w:rPr>
      </w:pPr>
    </w:p>
    <w:p w14:paraId="50FABB95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3DFB3578" w14:textId="77777777" w:rsidR="0094029A" w:rsidRDefault="00000000">
      <w:pPr>
        <w:widowControl/>
        <w:spacing w:line="276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b/>
          <w:color w:val="FF0000"/>
          <w:sz w:val="26"/>
          <w:szCs w:val="26"/>
        </w:rPr>
        <w:t xml:space="preserve">[NB_TL4b]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Tìm trục đối xứng của hình sau</w:t>
      </w:r>
    </w:p>
    <w:p w14:paraId="693F1D79" w14:textId="77777777" w:rsidR="0094029A" w:rsidRDefault="00000000">
      <w:pPr>
        <w:widowControl/>
        <w:spacing w:line="276" w:lineRule="auto"/>
        <w:ind w:right="48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A01B6" wp14:editId="46C097B5">
            <wp:simplePos x="0" y="0"/>
            <wp:positionH relativeFrom="column">
              <wp:posOffset>1517015</wp:posOffset>
            </wp:positionH>
            <wp:positionV relativeFrom="paragraph">
              <wp:posOffset>59055</wp:posOffset>
            </wp:positionV>
            <wp:extent cx="2211070" cy="1439545"/>
            <wp:effectExtent l="0" t="0" r="0" b="0"/>
            <wp:wrapSquare wrapText="bothSides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.png"/>
                    <pic:cNvPicPr preferRelativeResize="0"/>
                  </pic:nvPicPr>
                  <pic:blipFill>
                    <a:blip r:embed="rId13"/>
                    <a:srcRect t="6454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AA5D7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7198FEBF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1571D6D5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4B4B5D27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25418EB7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5F0CCB62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08E364B1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169A97F8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43C4CB60" w14:textId="77777777" w:rsidR="0094029A" w:rsidRDefault="0094029A">
      <w:pPr>
        <w:widowControl/>
        <w:spacing w:line="276" w:lineRule="auto"/>
        <w:ind w:right="48"/>
        <w:jc w:val="both"/>
        <w:rPr>
          <w:sz w:val="26"/>
          <w:szCs w:val="26"/>
        </w:rPr>
      </w:pPr>
    </w:p>
    <w:p w14:paraId="6FBB0A3F" w14:textId="77777777" w:rsidR="0094029A" w:rsidRDefault="0094029A">
      <w:pPr>
        <w:spacing w:before="76"/>
        <w:ind w:left="202"/>
        <w:rPr>
          <w:b/>
          <w:sz w:val="26"/>
          <w:szCs w:val="26"/>
        </w:rPr>
      </w:pPr>
      <w:bookmarkStart w:id="1" w:name="_heading=h.f0nobz61bsdl" w:colFirst="0" w:colLast="0"/>
      <w:bookmarkEnd w:id="1"/>
    </w:p>
    <w:p w14:paraId="7585140F" w14:textId="77777777" w:rsidR="0094029A" w:rsidRDefault="00000000">
      <w:pPr>
        <w:rPr>
          <w:b/>
          <w:sz w:val="26"/>
          <w:szCs w:val="26"/>
        </w:rPr>
      </w:pPr>
      <w:bookmarkStart w:id="2" w:name="_heading=h.d15amwhc28pd" w:colFirst="0" w:colLast="0"/>
      <w:bookmarkEnd w:id="2"/>
      <w:r>
        <w:rPr>
          <w:b/>
          <w:sz w:val="26"/>
          <w:szCs w:val="26"/>
        </w:rPr>
        <w:br w:type="page"/>
      </w:r>
    </w:p>
    <w:p w14:paraId="0D5F8959" w14:textId="77777777" w:rsidR="0094029A" w:rsidRDefault="00000000">
      <w:pPr>
        <w:spacing w:before="76"/>
        <w:ind w:left="20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1D. ĐÁP ÁN VÀ THANG ĐIỂM</w:t>
      </w:r>
    </w:p>
    <w:p w14:paraId="2524E597" w14:textId="77777777" w:rsidR="0094029A" w:rsidRDefault="0094029A">
      <w:pPr>
        <w:spacing w:before="3"/>
        <w:rPr>
          <w:b/>
          <w:color w:val="000000"/>
          <w:sz w:val="19"/>
          <w:szCs w:val="19"/>
        </w:rPr>
      </w:pPr>
    </w:p>
    <w:tbl>
      <w:tblPr>
        <w:tblStyle w:val="Style39"/>
        <w:tblW w:w="7476" w:type="dxa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462"/>
      </w:tblGrid>
      <w:tr w:rsidR="0094029A" w14:paraId="6170E233" w14:textId="77777777">
        <w:trPr>
          <w:trHeight w:val="704"/>
        </w:trPr>
        <w:tc>
          <w:tcPr>
            <w:tcW w:w="20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858F" w14:textId="77777777" w:rsidR="0094029A" w:rsidRDefault="00000000">
            <w:pPr>
              <w:spacing w:before="48"/>
              <w:ind w:left="29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...</w:t>
            </w:r>
          </w:p>
          <w:p w14:paraId="77787F29" w14:textId="77777777" w:rsidR="0094029A" w:rsidRDefault="00000000">
            <w:pPr>
              <w:tabs>
                <w:tab w:val="left" w:pos="1569"/>
              </w:tabs>
              <w:spacing w:before="59" w:line="279" w:lineRule="auto"/>
              <w:ind w:left="1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......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ab/>
            </w:r>
          </w:p>
        </w:tc>
        <w:tc>
          <w:tcPr>
            <w:tcW w:w="5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3B48" w14:textId="77777777" w:rsidR="0094029A" w:rsidRDefault="00000000">
            <w:pPr>
              <w:spacing w:line="283" w:lineRule="auto"/>
              <w:ind w:left="1403" w:right="1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 &amp; HƯỚNG DẪN CHẤM</w:t>
            </w:r>
          </w:p>
          <w:p w14:paraId="4AF62EDE" w14:textId="77777777" w:rsidR="0094029A" w:rsidRDefault="00000000">
            <w:pPr>
              <w:spacing w:line="295" w:lineRule="auto"/>
              <w:ind w:left="1398" w:right="1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Môn : </w:t>
            </w:r>
            <w:r>
              <w:rPr>
                <w:color w:val="FF0000"/>
                <w:sz w:val="26"/>
                <w:szCs w:val="26"/>
              </w:rPr>
              <w:t xml:space="preserve">Toán </w:t>
            </w:r>
            <w:r>
              <w:rPr>
                <w:b/>
                <w:color w:val="000000"/>
                <w:sz w:val="26"/>
                <w:szCs w:val="26"/>
              </w:rPr>
              <w:t>– Lớp: 6</w:t>
            </w:r>
          </w:p>
        </w:tc>
      </w:tr>
    </w:tbl>
    <w:p w14:paraId="42A2996A" w14:textId="77777777" w:rsidR="0094029A" w:rsidRDefault="0094029A">
      <w:pPr>
        <w:spacing w:before="4"/>
        <w:rPr>
          <w:b/>
          <w:color w:val="000000"/>
          <w:sz w:val="25"/>
          <w:szCs w:val="25"/>
        </w:rPr>
      </w:pPr>
    </w:p>
    <w:p w14:paraId="72E45E02" w14:textId="77777777" w:rsidR="0094029A" w:rsidRDefault="00000000">
      <w:pPr>
        <w:numPr>
          <w:ilvl w:val="0"/>
          <w:numId w:val="6"/>
        </w:numPr>
        <w:tabs>
          <w:tab w:val="left" w:pos="369"/>
        </w:tabs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TRẮC NGHIỆM: </w:t>
      </w:r>
      <w:r>
        <w:rPr>
          <w:i/>
          <w:color w:val="000000"/>
          <w:sz w:val="26"/>
          <w:szCs w:val="26"/>
        </w:rPr>
        <w:t>(3,0 điểm) Mỗi phương án chọn đúng ghi 0,25điểm.</w:t>
      </w:r>
    </w:p>
    <w:p w14:paraId="3DF75F26" w14:textId="77777777" w:rsidR="0094029A" w:rsidRDefault="0094029A">
      <w:pPr>
        <w:spacing w:before="7"/>
        <w:rPr>
          <w:i/>
          <w:color w:val="000000"/>
          <w:sz w:val="26"/>
          <w:szCs w:val="26"/>
        </w:rPr>
      </w:pPr>
    </w:p>
    <w:tbl>
      <w:tblPr>
        <w:tblStyle w:val="Style40"/>
        <w:tblW w:w="9219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94029A" w14:paraId="33FFD4FC" w14:textId="77777777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0859" w14:textId="77777777" w:rsidR="0094029A" w:rsidRDefault="00000000">
            <w:pPr>
              <w:spacing w:before="2"/>
              <w:ind w:left="16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2C7A" w14:textId="77777777" w:rsidR="0094029A" w:rsidRDefault="00000000">
            <w:pPr>
              <w:spacing w:line="294" w:lineRule="auto"/>
              <w:ind w:right="228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1E9C" w14:textId="77777777" w:rsidR="0094029A" w:rsidRDefault="00000000">
            <w:pPr>
              <w:spacing w:line="294" w:lineRule="auto"/>
              <w:ind w:right="22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1BCB" w14:textId="77777777" w:rsidR="0094029A" w:rsidRDefault="00000000">
            <w:pPr>
              <w:spacing w:line="294" w:lineRule="auto"/>
              <w:ind w:right="22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FB68" w14:textId="77777777" w:rsidR="0094029A" w:rsidRDefault="00000000">
            <w:pPr>
              <w:spacing w:line="294" w:lineRule="auto"/>
              <w:ind w:right="30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BB9D" w14:textId="77777777" w:rsidR="0094029A" w:rsidRDefault="00000000">
            <w:pPr>
              <w:spacing w:line="294" w:lineRule="auto"/>
              <w:ind w:right="22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7962" w14:textId="77777777" w:rsidR="0094029A" w:rsidRDefault="00000000">
            <w:pPr>
              <w:spacing w:line="294" w:lineRule="auto"/>
              <w:ind w:right="315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8E7A" w14:textId="77777777" w:rsidR="0094029A" w:rsidRDefault="00000000">
            <w:pPr>
              <w:spacing w:line="294" w:lineRule="auto"/>
              <w:ind w:right="2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AB20" w14:textId="77777777" w:rsidR="0094029A" w:rsidRDefault="00000000">
            <w:pPr>
              <w:spacing w:line="294" w:lineRule="auto"/>
              <w:ind w:right="385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A512" w14:textId="77777777" w:rsidR="0094029A" w:rsidRDefault="00000000">
            <w:pPr>
              <w:spacing w:line="294" w:lineRule="auto"/>
              <w:ind w:right="31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7116" w14:textId="77777777" w:rsidR="0094029A" w:rsidRDefault="00000000">
            <w:pPr>
              <w:spacing w:line="294" w:lineRule="auto"/>
              <w:ind w:left="22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5920" w14:textId="77777777" w:rsidR="0094029A" w:rsidRDefault="00000000">
            <w:pPr>
              <w:spacing w:line="294" w:lineRule="auto"/>
              <w:ind w:left="1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C51E" w14:textId="77777777" w:rsidR="0094029A" w:rsidRDefault="00000000">
            <w:pPr>
              <w:spacing w:line="294" w:lineRule="auto"/>
              <w:ind w:left="30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</w:tr>
      <w:tr w:rsidR="0094029A" w14:paraId="283B071E" w14:textId="77777777">
        <w:trPr>
          <w:trHeight w:val="29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8D27" w14:textId="77777777" w:rsidR="0094029A" w:rsidRDefault="00000000">
            <w:pPr>
              <w:spacing w:line="276" w:lineRule="auto"/>
              <w:ind w:left="155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Đ/án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78E" w14:textId="77777777" w:rsidR="0094029A" w:rsidRDefault="00000000">
            <w:pPr>
              <w:spacing w:line="276" w:lineRule="auto"/>
              <w:ind w:right="255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AC20" w14:textId="77777777" w:rsidR="0094029A" w:rsidRDefault="00000000">
            <w:pPr>
              <w:spacing w:line="276" w:lineRule="auto"/>
              <w:ind w:right="256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23CA" w14:textId="77777777" w:rsidR="0094029A" w:rsidRDefault="00000000">
            <w:pPr>
              <w:spacing w:line="276" w:lineRule="auto"/>
              <w:ind w:right="2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BFE4" w14:textId="77777777" w:rsidR="0094029A" w:rsidRDefault="00000000">
            <w:pPr>
              <w:spacing w:line="276" w:lineRule="auto"/>
              <w:ind w:right="32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80EC" w14:textId="77777777" w:rsidR="0094029A" w:rsidRDefault="00000000">
            <w:pPr>
              <w:spacing w:line="276" w:lineRule="auto"/>
              <w:ind w:right="2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9137" w14:textId="77777777" w:rsidR="0094029A" w:rsidRDefault="00000000">
            <w:pPr>
              <w:spacing w:line="276" w:lineRule="auto"/>
              <w:ind w:right="346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964A" w14:textId="77777777" w:rsidR="0094029A" w:rsidRDefault="00000000">
            <w:pPr>
              <w:spacing w:line="276" w:lineRule="auto"/>
              <w:ind w:right="26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6E47" w14:textId="77777777" w:rsidR="0094029A" w:rsidRDefault="00000000">
            <w:pPr>
              <w:spacing w:line="276" w:lineRule="auto"/>
              <w:ind w:right="412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58A9" w14:textId="77777777" w:rsidR="0094029A" w:rsidRDefault="00000000">
            <w:pPr>
              <w:spacing w:line="276" w:lineRule="auto"/>
              <w:ind w:right="33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0E14" w14:textId="77777777" w:rsidR="0094029A" w:rsidRDefault="00000000">
            <w:pPr>
              <w:spacing w:line="276" w:lineRule="auto"/>
              <w:ind w:left="2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086E" w14:textId="77777777" w:rsidR="0094029A" w:rsidRDefault="00000000">
            <w:pPr>
              <w:spacing w:line="276" w:lineRule="auto"/>
              <w:ind w:left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44C5" w14:textId="77777777" w:rsidR="0094029A" w:rsidRDefault="00000000">
            <w:pPr>
              <w:spacing w:line="276" w:lineRule="auto"/>
              <w:ind w:left="29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</w:tbl>
    <w:p w14:paraId="7B8CE3A9" w14:textId="77777777" w:rsidR="0094029A" w:rsidRDefault="0094029A">
      <w:pPr>
        <w:spacing w:before="5"/>
        <w:rPr>
          <w:i/>
          <w:color w:val="000000"/>
          <w:sz w:val="25"/>
          <w:szCs w:val="25"/>
        </w:rPr>
      </w:pPr>
    </w:p>
    <w:p w14:paraId="6706BB76" w14:textId="77777777" w:rsidR="0094029A" w:rsidRDefault="00000000">
      <w:pPr>
        <w:numPr>
          <w:ilvl w:val="0"/>
          <w:numId w:val="6"/>
        </w:numPr>
        <w:tabs>
          <w:tab w:val="left" w:pos="534"/>
        </w:tabs>
        <w:spacing w:after="9"/>
        <w:ind w:left="533" w:hanging="332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TỰ LUẬN: </w:t>
      </w:r>
      <w:r>
        <w:rPr>
          <w:i/>
          <w:color w:val="000000"/>
          <w:sz w:val="26"/>
          <w:szCs w:val="26"/>
        </w:rPr>
        <w:t>(7,0điểm)</w:t>
      </w:r>
    </w:p>
    <w:tbl>
      <w:tblPr>
        <w:tblStyle w:val="Style41"/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54"/>
        <w:gridCol w:w="992"/>
      </w:tblGrid>
      <w:tr w:rsidR="0094029A" w14:paraId="3865A446" w14:textId="77777777">
        <w:trPr>
          <w:trHeight w:val="2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7B75" w14:textId="77777777" w:rsidR="0094029A" w:rsidRDefault="00000000">
            <w:pPr>
              <w:spacing w:line="276" w:lineRule="auto"/>
              <w:ind w:left="30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E5F5" w14:textId="77777777" w:rsidR="0094029A" w:rsidRDefault="00000000">
            <w:pPr>
              <w:spacing w:line="276" w:lineRule="auto"/>
              <w:ind w:left="3091" w:right="322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Lời giải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D986" w14:textId="77777777" w:rsidR="0094029A" w:rsidRDefault="00000000">
            <w:pPr>
              <w:spacing w:line="276" w:lineRule="auto"/>
              <w:ind w:right="18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94029A" w14:paraId="09FAA74D" w14:textId="77777777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ECEB" w14:textId="77777777" w:rsidR="0094029A" w:rsidRDefault="00000000">
            <w:pPr>
              <w:spacing w:line="295" w:lineRule="auto"/>
              <w:ind w:left="29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1a</w:t>
            </w:r>
          </w:p>
          <w:p w14:paraId="179CC4E5" w14:textId="77777777" w:rsidR="0094029A" w:rsidRDefault="00000000">
            <w:pPr>
              <w:spacing w:line="284" w:lineRule="auto"/>
              <w:ind w:left="179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50A4" w14:textId="77777777" w:rsidR="0094029A" w:rsidRDefault="00000000">
            <w:pPr>
              <w:spacing w:line="291" w:lineRule="auto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sô nguyên tố nhỏ hơn 13 là: 2; 3; 5; 7; 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A068" w14:textId="77777777" w:rsidR="0094029A" w:rsidRDefault="00000000">
            <w:pPr>
              <w:spacing w:line="291" w:lineRule="auto"/>
              <w:ind w:left="192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5A45F0CA" w14:textId="77777777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EFA4" w14:textId="77777777" w:rsidR="0094029A" w:rsidRDefault="00000000">
            <w:pPr>
              <w:spacing w:line="294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  <w:p w14:paraId="0926490A" w14:textId="77777777" w:rsidR="0094029A" w:rsidRDefault="00000000">
            <w:pPr>
              <w:spacing w:line="283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ABD3" w14:textId="77777777" w:rsidR="0094029A" w:rsidRDefault="00000000">
            <w:pPr>
              <w:spacing w:line="291" w:lineRule="auto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- 4; - 3; 0; 2; 4; 5; 6.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710D" w14:textId="77777777" w:rsidR="0094029A" w:rsidRDefault="00000000">
            <w:pPr>
              <w:spacing w:line="291" w:lineRule="auto"/>
              <w:ind w:left="192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5E24DB8D" w14:textId="77777777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52F8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7402C8E9" w14:textId="77777777" w:rsidR="0094029A" w:rsidRDefault="00000000">
            <w:pPr>
              <w:spacing w:line="282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842A" w14:textId="77777777" w:rsidR="0094029A" w:rsidRDefault="00000000">
            <w:pPr>
              <w:spacing w:line="291" w:lineRule="auto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B(4) = { –12; – 4; 0; 4; 12}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F9ED" w14:textId="77777777" w:rsidR="0094029A" w:rsidRDefault="00000000">
            <w:pPr>
              <w:spacing w:line="291" w:lineRule="auto"/>
              <w:ind w:left="209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60AE2DC8" w14:textId="77777777">
        <w:trPr>
          <w:trHeight w:val="874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A423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  <w:p w14:paraId="0B30AC7C" w14:textId="77777777" w:rsidR="0094029A" w:rsidRDefault="00000000">
            <w:pPr>
              <w:spacing w:line="296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(1,</w:t>
            </w:r>
            <w:r>
              <w:rPr>
                <w:i/>
                <w:color w:val="000000"/>
                <w:sz w:val="26"/>
                <w:szCs w:val="26"/>
                <w:lang w:val="en-US"/>
              </w:rPr>
              <w:t>25</w:t>
            </w:r>
            <w:r>
              <w:rPr>
                <w:i/>
                <w:color w:val="000000"/>
                <w:sz w:val="26"/>
                <w:szCs w:val="26"/>
              </w:rPr>
              <w:t>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B563" w14:textId="77777777" w:rsidR="0094029A" w:rsidRDefault="00000000">
            <w:pPr>
              <w:spacing w:line="298" w:lineRule="auto"/>
              <w:ind w:left="429" w:right="975" w:hanging="3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[(195 + 35 : 7) : 8 + 195].2– 400 = [(195 + 5):8 +195].2 -400</w:t>
            </w:r>
          </w:p>
          <w:p w14:paraId="241C747A" w14:textId="77777777" w:rsidR="0094029A" w:rsidRDefault="00000000">
            <w:pPr>
              <w:spacing w:line="298" w:lineRule="auto"/>
              <w:ind w:left="429" w:right="975" w:hanging="3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= (25 + 195) .2– 400</w:t>
            </w:r>
          </w:p>
          <w:p w14:paraId="72AD3A2B" w14:textId="77777777" w:rsidR="0094029A" w:rsidRDefault="00000000">
            <w:pPr>
              <w:spacing w:line="298" w:lineRule="auto"/>
              <w:ind w:left="429" w:right="975" w:hanging="3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= 220.2 – 400 = 40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7941" w14:textId="77777777" w:rsidR="0094029A" w:rsidRDefault="00000000">
            <w:pPr>
              <w:ind w:firstLineChars="100" w:firstLine="26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0641B9B6" w14:textId="77777777" w:rsidR="0094029A" w:rsidRDefault="00000000">
            <w:pPr>
              <w:ind w:firstLineChars="100" w:firstLine="26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  <w:p w14:paraId="227E41C7" w14:textId="77777777" w:rsidR="0094029A" w:rsidRDefault="00000000">
            <w:pPr>
              <w:ind w:firstLineChars="100" w:firstLine="26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0E741E44" w14:textId="77777777">
        <w:trPr>
          <w:trHeight w:val="5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3E3B" w14:textId="77777777" w:rsidR="0094029A" w:rsidRDefault="00000000">
            <w:pPr>
              <w:spacing w:line="294" w:lineRule="auto"/>
              <w:ind w:left="95" w:right="22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a</w:t>
            </w:r>
          </w:p>
          <w:p w14:paraId="6AA3187A" w14:textId="77777777" w:rsidR="0094029A" w:rsidRDefault="00000000">
            <w:pPr>
              <w:spacing w:line="283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DF42" w14:textId="77777777" w:rsidR="0094029A" w:rsidRDefault="00000000">
            <w:pPr>
              <w:spacing w:line="291" w:lineRule="auto"/>
              <w:ind w:right="548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 = 3</w:t>
            </w:r>
            <w:r>
              <w:rPr>
                <w:color w:val="000000"/>
                <w:sz w:val="26"/>
                <w:szCs w:val="26"/>
                <w:vertAlign w:val="superscript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: 3</w:t>
            </w:r>
            <w:r>
              <w:rPr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=3</w:t>
            </w:r>
            <w:r>
              <w:rPr>
                <w:color w:val="000000"/>
                <w:sz w:val="26"/>
                <w:szCs w:val="26"/>
                <w:vertAlign w:val="superscript"/>
              </w:rPr>
              <w:t>8-6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1FF79FC6" w14:textId="77777777" w:rsidR="0094029A" w:rsidRDefault="00000000">
            <w:pPr>
              <w:spacing w:line="291" w:lineRule="auto"/>
              <w:ind w:right="548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= 3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=9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3CA1" w14:textId="77777777" w:rsidR="0094029A" w:rsidRDefault="0094029A">
            <w:pPr>
              <w:spacing w:line="291" w:lineRule="auto"/>
              <w:ind w:left="192"/>
              <w:rPr>
                <w:i/>
                <w:color w:val="000000"/>
                <w:sz w:val="26"/>
                <w:szCs w:val="26"/>
              </w:rPr>
            </w:pPr>
          </w:p>
          <w:p w14:paraId="5257D430" w14:textId="77777777" w:rsidR="0094029A" w:rsidRDefault="00000000">
            <w:pPr>
              <w:spacing w:line="291" w:lineRule="auto"/>
              <w:ind w:left="192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5A82CE7B" w14:textId="77777777">
        <w:trPr>
          <w:trHeight w:val="8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CE9A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  <w:p w14:paraId="4E37B0C1" w14:textId="77777777" w:rsidR="0094029A" w:rsidRDefault="00000000">
            <w:pPr>
              <w:spacing w:line="296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A88A" w14:textId="77777777" w:rsidR="0094029A" w:rsidRDefault="00000000">
            <w:pPr>
              <w:spacing w:line="287" w:lineRule="auto"/>
              <w:ind w:left="62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(-35).x = -210</w:t>
            </w:r>
          </w:p>
          <w:p w14:paraId="01429A77" w14:textId="77777777" w:rsidR="0094029A" w:rsidRDefault="00000000">
            <w:pPr>
              <w:spacing w:line="287" w:lineRule="auto"/>
              <w:ind w:left="62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x = (-210) : (-35)</w:t>
            </w:r>
          </w:p>
          <w:p w14:paraId="732C8305" w14:textId="77777777" w:rsidR="0094029A" w:rsidRDefault="00000000">
            <w:pPr>
              <w:spacing w:line="287" w:lineRule="auto"/>
              <w:ind w:left="62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x = 6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5513" w14:textId="77777777" w:rsidR="0094029A" w:rsidRDefault="0094029A">
            <w:pPr>
              <w:spacing w:before="4"/>
              <w:rPr>
                <w:i/>
                <w:color w:val="000000"/>
                <w:sz w:val="25"/>
                <w:szCs w:val="25"/>
              </w:rPr>
            </w:pPr>
          </w:p>
          <w:p w14:paraId="00EB7B78" w14:textId="77777777" w:rsidR="0094029A" w:rsidRDefault="00000000">
            <w:pPr>
              <w:spacing w:line="298" w:lineRule="auto"/>
              <w:ind w:left="192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64EC5B98" w14:textId="77777777" w:rsidR="0094029A" w:rsidRDefault="00000000">
            <w:pPr>
              <w:spacing w:line="287" w:lineRule="auto"/>
              <w:ind w:left="192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</w:tc>
      </w:tr>
      <w:tr w:rsidR="0094029A" w14:paraId="5B2A8025" w14:textId="77777777">
        <w:trPr>
          <w:trHeight w:val="1795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1814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6E009779" w14:textId="77777777" w:rsidR="0094029A" w:rsidRDefault="00000000">
            <w:pPr>
              <w:spacing w:line="296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DF7D" w14:textId="77777777" w:rsidR="0094029A" w:rsidRDefault="00000000">
            <w:pPr>
              <w:spacing w:line="291" w:lineRule="auto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Gọi số học sinh đi tham quan là a (học sinh) ( a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∈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color w:val="000000"/>
                <w:sz w:val="26"/>
                <w:szCs w:val="26"/>
              </w:rPr>
              <w:t xml:space="preserve"> )</w:t>
            </w:r>
          </w:p>
          <w:p w14:paraId="06ED92DC" w14:textId="77777777" w:rsidR="0094029A" w:rsidRDefault="00000000">
            <w:pPr>
              <w:spacing w:before="61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Lập luận được :</w:t>
            </w:r>
          </w:p>
          <w:p w14:paraId="6327AA3B" w14:textId="77777777" w:rsidR="0094029A" w:rsidRDefault="00000000">
            <w:pPr>
              <w:spacing w:before="46"/>
              <w:ind w:left="206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−</w:t>
            </w: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∈</w:t>
            </w:r>
            <w:r>
              <w:rPr>
                <w:i/>
                <w:color w:val="000000"/>
                <w:sz w:val="24"/>
                <w:szCs w:val="24"/>
              </w:rPr>
              <w:t>BC</w:t>
            </w:r>
            <w:r>
              <w:rPr>
                <w:color w:val="000000"/>
                <w:sz w:val="24"/>
                <w:szCs w:val="24"/>
              </w:rPr>
              <w:t xml:space="preserve">(27;36) </w:t>
            </w:r>
            <w:r>
              <w:rPr>
                <w:color w:val="000000"/>
                <w:sz w:val="26"/>
                <w:szCs w:val="26"/>
              </w:rPr>
              <w:t xml:space="preserve">và 400 </w:t>
            </w: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≤</w:t>
            </w:r>
            <w:r>
              <w:rPr>
                <w:i/>
                <w:color w:val="000000"/>
                <w:sz w:val="26"/>
                <w:szCs w:val="26"/>
              </w:rPr>
              <w:t xml:space="preserve">a </w:t>
            </w: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≤</w:t>
            </w:r>
            <w:r>
              <w:rPr>
                <w:color w:val="000000"/>
                <w:sz w:val="26"/>
                <w:szCs w:val="26"/>
              </w:rPr>
              <w:t xml:space="preserve"> 450</w:t>
            </w:r>
          </w:p>
          <w:p w14:paraId="03BA8F00" w14:textId="77777777" w:rsidR="0094029A" w:rsidRDefault="00000000">
            <w:pPr>
              <w:spacing w:before="98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được : BCNN(27 ;36) = 108</w:t>
            </w:r>
          </w:p>
          <w:p w14:paraId="270CA641" w14:textId="77777777" w:rsidR="0094029A" w:rsidRDefault="00000000">
            <w:pPr>
              <w:spacing w:before="61"/>
              <w:ind w:left="1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Lập luận được : a = 443 và kết luận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C862" w14:textId="77777777" w:rsidR="0094029A" w:rsidRDefault="00000000">
            <w:pPr>
              <w:spacing w:line="291" w:lineRule="auto"/>
              <w:ind w:left="197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21DE16FE" w14:textId="77777777" w:rsidR="0094029A" w:rsidRDefault="0094029A">
            <w:pPr>
              <w:rPr>
                <w:i/>
                <w:color w:val="000000"/>
                <w:sz w:val="28"/>
                <w:szCs w:val="28"/>
              </w:rPr>
            </w:pPr>
          </w:p>
          <w:p w14:paraId="6024DB5F" w14:textId="77777777" w:rsidR="0094029A" w:rsidRDefault="0094029A">
            <w:pPr>
              <w:rPr>
                <w:i/>
                <w:color w:val="000000"/>
                <w:sz w:val="24"/>
                <w:szCs w:val="24"/>
              </w:rPr>
            </w:pPr>
          </w:p>
          <w:p w14:paraId="0100C832" w14:textId="77777777" w:rsidR="0094029A" w:rsidRDefault="00000000">
            <w:pPr>
              <w:spacing w:line="299" w:lineRule="auto"/>
              <w:ind w:left="197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160CE33C" w14:textId="77777777" w:rsidR="0094029A" w:rsidRDefault="00000000">
            <w:pPr>
              <w:spacing w:line="299" w:lineRule="auto"/>
              <w:ind w:left="197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077629B4" w14:textId="77777777" w:rsidR="0094029A" w:rsidRDefault="00000000">
            <w:pPr>
              <w:spacing w:before="1" w:line="287" w:lineRule="auto"/>
              <w:ind w:left="197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</w:tc>
      </w:tr>
      <w:tr w:rsidR="0094029A" w14:paraId="21D9B6B7" w14:textId="77777777">
        <w:trPr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F1E9" w14:textId="77777777" w:rsidR="0094029A" w:rsidRDefault="00000000">
            <w:pPr>
              <w:spacing w:line="294" w:lineRule="auto"/>
              <w:ind w:left="29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a</w:t>
            </w:r>
          </w:p>
          <w:p w14:paraId="22872700" w14:textId="77777777" w:rsidR="0094029A" w:rsidRDefault="00000000">
            <w:pPr>
              <w:spacing w:line="295" w:lineRule="auto"/>
              <w:ind w:left="179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FD0C" w14:textId="77777777" w:rsidR="0094029A" w:rsidRDefault="00000000">
            <w:pPr>
              <w:spacing w:line="298" w:lineRule="auto"/>
              <w:ind w:left="826" w:right="2807" w:hanging="46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a/ Số viên gạch cần để lát nền căn phòng đó là 30 : 0,25 = 120 (viên).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8B3A" w14:textId="77777777" w:rsidR="0094029A" w:rsidRDefault="0094029A">
            <w:pPr>
              <w:spacing w:before="2"/>
              <w:rPr>
                <w:i/>
                <w:color w:val="000000"/>
                <w:sz w:val="25"/>
                <w:szCs w:val="25"/>
              </w:rPr>
            </w:pPr>
          </w:p>
          <w:p w14:paraId="65A9100D" w14:textId="77777777" w:rsidR="0094029A" w:rsidRDefault="00000000">
            <w:pPr>
              <w:ind w:left="197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2B624837" w14:textId="77777777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44DA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  <w:p w14:paraId="07B525C8" w14:textId="77777777" w:rsidR="0094029A" w:rsidRDefault="00000000">
            <w:pPr>
              <w:spacing w:line="282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212E" w14:textId="77777777" w:rsidR="0094029A" w:rsidRDefault="00000000">
            <w:pPr>
              <w:spacing w:before="1" w:line="285" w:lineRule="auto"/>
              <w:ind w:left="36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b/ Tổng số tiền để lát nền căn phòng đó là 30 × 110000 = 3300000(đồng)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AC0A" w14:textId="77777777" w:rsidR="0094029A" w:rsidRDefault="00000000">
            <w:pPr>
              <w:spacing w:line="291" w:lineRule="auto"/>
              <w:ind w:firstLineChars="50" w:firstLine="13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0,25</w:t>
            </w:r>
          </w:p>
          <w:p w14:paraId="3014DCAB" w14:textId="77777777" w:rsidR="0094029A" w:rsidRDefault="00000000">
            <w:pPr>
              <w:spacing w:before="1" w:line="285" w:lineRule="auto"/>
              <w:ind w:firstLineChars="50" w:firstLine="13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94029A" w14:paraId="439CC269" w14:textId="77777777">
        <w:trPr>
          <w:trHeight w:val="5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3361" w14:textId="77777777" w:rsidR="0094029A" w:rsidRDefault="00000000">
            <w:pPr>
              <w:spacing w:line="295" w:lineRule="auto"/>
              <w:ind w:left="29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>a</w:t>
            </w:r>
          </w:p>
          <w:p w14:paraId="68B5026D" w14:textId="77777777" w:rsidR="0094029A" w:rsidRDefault="00000000">
            <w:pPr>
              <w:spacing w:line="284" w:lineRule="auto"/>
              <w:ind w:left="179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2B08E9" w14:textId="77777777" w:rsidR="0094029A" w:rsidRDefault="00000000">
            <w:pPr>
              <w:widowControl/>
              <w:spacing w:line="276" w:lineRule="auto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Tìm tâm đối xứng của các hình sau:</w:t>
            </w:r>
          </w:p>
          <w:p w14:paraId="2501890B" w14:textId="77777777" w:rsidR="0094029A" w:rsidRDefault="00000000">
            <w:pPr>
              <w:widowControl/>
              <w:spacing w:line="276" w:lineRule="auto"/>
              <w:ind w:right="48"/>
              <w:jc w:val="both"/>
              <w:rPr>
                <w:color w:val="FF0000"/>
                <w:sz w:val="26"/>
                <w:szCs w:val="26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w:lastRenderedPageBreak/>
              <w:drawing>
                <wp:inline distT="0" distB="0" distL="114300" distR="114300" wp14:anchorId="6588D20B" wp14:editId="4CEEE14A">
                  <wp:extent cx="1842770" cy="1011555"/>
                  <wp:effectExtent l="0" t="0" r="0" b="0"/>
                  <wp:docPr id="2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459FF0" wp14:editId="21157BAD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177800</wp:posOffset>
                      </wp:positionV>
                      <wp:extent cx="1904365" cy="83947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365" cy="839470"/>
                                <a:chOff x="4393818" y="3360265"/>
                                <a:chExt cx="1904365" cy="83947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4393818" y="3360265"/>
                                  <a:ext cx="1904365" cy="839470"/>
                                  <a:chOff x="6169" y="13012"/>
                                  <a:chExt cx="2999" cy="1322"/>
                                </a:xfrm>
                              </wpg:grpSpPr>
                              <wps:wsp>
                                <wps:cNvPr id="4" name="Shape 3"/>
                                <wps:cNvSpPr/>
                                <wps:spPr>
                                  <a:xfrm>
                                    <a:off x="6169" y="13012"/>
                                    <a:ext cx="2975" cy="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E4F154" w14:textId="77777777" w:rsidR="0094029A" w:rsidRDefault="0094029A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6169" y="13012"/>
                                    <a:ext cx="2999" cy="1322"/>
                                    <a:chOff x="6169" y="13012"/>
                                    <a:chExt cx="2999" cy="1322"/>
                                  </a:xfrm>
                                </wpg:grpSpPr>
                                <wps:wsp>
                                  <wps:cNvPr id="6" name="Shape 5"/>
                                  <wps:cNvSpPr/>
                                  <wps:spPr>
                                    <a:xfrm>
                                      <a:off x="6169" y="13012"/>
                                      <a:ext cx="2999" cy="1322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DD7DCD" w14:textId="77777777" w:rsidR="0094029A" w:rsidRDefault="0094029A"/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" name="Straight Arrow Connector 7"/>
                                  <wps:cNvCnPr/>
                                  <wps:spPr>
                                    <a:xfrm>
                                      <a:off x="7684" y="13012"/>
                                      <a:ext cx="0" cy="1322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8" name="Straight Arrow Connector 8"/>
                                  <wps:cNvCnPr/>
                                  <wps:spPr>
                                    <a:xfrm>
                                      <a:off x="6169" y="13680"/>
                                      <a:ext cx="2987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9" name="Shape 8"/>
                                <wps:cNvSpPr/>
                                <wps:spPr>
                                  <a:xfrm>
                                    <a:off x="7630" y="13637"/>
                                    <a:ext cx="76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669417" w14:textId="77777777" w:rsidR="0094029A" w:rsidRDefault="0094029A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94pt;margin-top:14pt;height:66.1pt;width:149.95pt;z-index:251659264;mso-width-relative:page;mso-height-relative:page;" coordorigin="4393818,3360265" coordsize="1904365,839470" o:gfxdata="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">
                      <o:lock v:ext="edit" aspectratio="f"/>
                      <v:group id="_x0000_s1026" o:spid="_x0000_s1026" o:spt="203" style="position:absolute;left:4393818;top:3360265;height:839470;width:1904365;" coordorigin="6169,13012" coordsize="2999,132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Shape 3" o:spid="_x0000_s1026" o:spt="1" style="position:absolute;left:6169;top:13012;height:1300;width:2975;v-text-anchor:middle;" filled="f" stroked="f" coordsize="21600,21600" o:gfxdata="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DWPJ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group id="_x0000_s1026" o:spid="_x0000_s1026" o:spt="203" style="position:absolute;left:6169;top:13012;height:1322;width:2999;" coordorigin="6169,13012" coordsize="2999,132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  <o:lock v:ext="edit" aspectratio="f"/>
                          <v:shape id="Shape 5" o:spid="_x0000_s1026" o:spt="4" type="#_x0000_t4" style="position:absolute;left:6169;top:13012;height:1322;width:2999;v-text-anchor:middle;" fillcolor="#FFFFFF" filled="t" stroked="t" coordsize="21600,21600" o:gfxdata="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ChLe8AAAA&#10;2g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.5pt" color="#000000" miterlimit="8" joinstyle="miter" startarrowwidth="narrow" startarrowlength="short" endarrowwidth="narrow" endarrowlength="short"/>
                            <v:imagedata o:title=""/>
                            <o:lock v:ext="edit" aspectratio="f"/>
                            <v:textbox inset="7.1988188976378pt,7.1988188976378pt,7.1988188976378pt,7.1988188976378pt"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7684;top:13012;height:1322;width:0;" fillcolor="#FFFFFF" filled="t" stroked="t" coordsize="21600,21600" o:gfxdata="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pgcS8AAAA&#10;2g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2.25pt" color="#000000" miterlimit="8" joinstyle="miter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6169;top:13680;height:0;width:2987;" fillcolor="#FFFFFF" filled="t" stroked="t" coordsize="21600,21600" o:gfxdata="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QthW2tAAAANoAAAAPAAAA&#10;AAAAAAEAIAAAACIAAABkcnMvZG93bnJldi54bWxQSwECFAAUAAAACACHTuJAMy8FnjsAAAA5AAAA&#10;EAAAAAAAAAABACAAAAADAQAAZHJzL3NoYXBleG1sLnhtbFBLBQYAAAAABgAGAFsBAACtAwAAAAA=&#10;">
                            <v:fill on="t" focussize="0,0"/>
                            <v:stroke weight="2.25pt" color="#000000" miterlimit="8" joinstyle="miter"/>
                            <v:imagedata o:title=""/>
                            <o:lock v:ext="edit" aspectratio="f"/>
                          </v:shape>
                        </v:group>
                        <v:shape id="Shape 8" o:spid="_x0000_s1026" o:spt="3" type="#_x0000_t3" style="position:absolute;left:7630;top:13637;height:76;width:76;v-text-anchor:middle;" fillcolor="#000000" filled="t" stroked="t" coordsize="21600,21600" o:gfxdata="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BM7m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46F33FE4" w14:textId="77777777" w:rsidR="0094029A" w:rsidRDefault="0094029A">
            <w:pPr>
              <w:widowControl/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F6F3" w14:textId="77777777" w:rsidR="0094029A" w:rsidRDefault="00000000">
            <w:pPr>
              <w:spacing w:line="291" w:lineRule="auto"/>
              <w:ind w:right="252" w:firstLineChars="50" w:firstLine="13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lastRenderedPageBreak/>
              <w:t>0,5</w:t>
            </w:r>
          </w:p>
        </w:tc>
      </w:tr>
      <w:tr w:rsidR="0094029A" w14:paraId="4CAF6C4B" w14:textId="77777777">
        <w:trPr>
          <w:trHeight w:val="597"/>
        </w:trPr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12FA" w14:textId="77777777" w:rsidR="0094029A" w:rsidRDefault="00000000">
            <w:pPr>
              <w:spacing w:line="295" w:lineRule="auto"/>
              <w:ind w:right="13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  <w:p w14:paraId="4274030C" w14:textId="77777777" w:rsidR="0094029A" w:rsidRDefault="00000000">
            <w:pPr>
              <w:spacing w:line="283" w:lineRule="auto"/>
              <w:ind w:left="95" w:right="23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B182" w14:textId="77777777" w:rsidR="0094029A" w:rsidRDefault="00000000">
            <w:pPr>
              <w:widowControl/>
              <w:spacing w:line="276" w:lineRule="auto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Tìm trục đối xứng của hình sau: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66C3F" wp14:editId="52E399E8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0</wp:posOffset>
                      </wp:positionV>
                      <wp:extent cx="38100" cy="1753870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903065"/>
                                <a:ext cx="0" cy="175387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204pt;margin-top:0pt;height:138.1pt;width:3pt;z-index:251659264;mso-width-relative:page;mso-height-relative:page;" fillcolor="#FFFFFF" filled="t" stroked="t" coordsize="21600,21600" o:gfxdata="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6rijdcAAAAIAQAADwAA&#10;AAAAAAABACAAAAAiAAAAZHJzL2Rvd25yZXYueG1sUEsBAhQAFAAAAAgAh07iQOsKoZtQAgAA1QQA&#10;AA4AAAAAAAAAAQAgAAAAJgEAAGRycy9lMm9Eb2MueG1sUEsFBgAAAAAGAAYAWQEAAOgFAAAAAA==&#10;">
                      <v:fill on="t" focussize="0,0"/>
                      <v:stroke weight="3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A97B360" w14:textId="77777777" w:rsidR="0094029A" w:rsidRDefault="00000000">
            <w:pPr>
              <w:widowControl/>
              <w:spacing w:line="276" w:lineRule="auto"/>
              <w:ind w:right="48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943E24" wp14:editId="52208AEC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59055</wp:posOffset>
                  </wp:positionV>
                  <wp:extent cx="2211070" cy="1439545"/>
                  <wp:effectExtent l="0" t="0" r="0" b="0"/>
                  <wp:wrapSquare wrapText="bothSides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 preferRelativeResize="0"/>
                        </pic:nvPicPr>
                        <pic:blipFill>
                          <a:blip r:embed="rId13"/>
                          <a:srcRect t="6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C93A20" w14:textId="77777777" w:rsidR="0094029A" w:rsidRDefault="0094029A">
            <w:pPr>
              <w:widowControl/>
              <w:spacing w:line="276" w:lineRule="auto"/>
              <w:ind w:right="48"/>
              <w:jc w:val="both"/>
              <w:rPr>
                <w:sz w:val="26"/>
                <w:szCs w:val="26"/>
              </w:rPr>
            </w:pPr>
          </w:p>
          <w:p w14:paraId="7AC7A5B4" w14:textId="77777777" w:rsidR="0094029A" w:rsidRDefault="0094029A">
            <w:pPr>
              <w:widowControl/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E08D" w14:textId="77777777" w:rsidR="0094029A" w:rsidRDefault="00000000">
            <w:pPr>
              <w:spacing w:line="291" w:lineRule="auto"/>
              <w:ind w:right="252" w:firstLineChars="50" w:firstLine="130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0,5</w:t>
            </w:r>
          </w:p>
        </w:tc>
      </w:tr>
    </w:tbl>
    <w:p w14:paraId="00DA68BE" w14:textId="77777777" w:rsidR="0094029A" w:rsidRDefault="00000000">
      <w:pPr>
        <w:ind w:right="437"/>
        <w:jc w:val="center"/>
        <w:rPr>
          <w:sz w:val="26"/>
          <w:szCs w:val="26"/>
        </w:rPr>
      </w:pPr>
      <w:r>
        <w:rPr>
          <w:sz w:val="26"/>
          <w:szCs w:val="26"/>
        </w:rPr>
        <w:t>---Hết---</w:t>
      </w:r>
    </w:p>
    <w:p w14:paraId="6B1EF531" w14:textId="77777777" w:rsidR="00AC4BED" w:rsidRDefault="00AC4BED" w:rsidP="00AC4BED">
      <w:r>
        <w:t>Tài liệu được chia sẻ bởi Website VnTeach.Com</w:t>
      </w:r>
    </w:p>
    <w:p w14:paraId="1DB143BA" w14:textId="77777777" w:rsidR="00AC4BED" w:rsidRDefault="00AC4BED" w:rsidP="00AC4BED">
      <w:r>
        <w:t>https://www.vnteach.com</w:t>
      </w:r>
    </w:p>
    <w:p w14:paraId="347FF1D7" w14:textId="77777777" w:rsidR="00AC4BED" w:rsidRDefault="00AC4BED" w:rsidP="00AC4BED">
      <w:r>
        <w:t>Một sản phẩm của cộng đồng facebook Thư Viện VnTeach.Com</w:t>
      </w:r>
    </w:p>
    <w:p w14:paraId="2B6D9295" w14:textId="77777777" w:rsidR="00AC4BED" w:rsidRDefault="00AC4BED" w:rsidP="00AC4BED">
      <w:r>
        <w:t>https://www.facebook.com/groups/vnteach/</w:t>
      </w:r>
    </w:p>
    <w:p w14:paraId="55F0FF4A" w14:textId="259D30ED" w:rsidR="0094029A" w:rsidRDefault="00AC4BED" w:rsidP="00AC4BED">
      <w:r>
        <w:t>https://www.facebook.com/groups/thuvienvnteach/</w:t>
      </w:r>
    </w:p>
    <w:sectPr w:rsidR="0094029A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7237" w14:textId="77777777" w:rsidR="006E19B1" w:rsidRDefault="006E19B1">
      <w:r>
        <w:separator/>
      </w:r>
    </w:p>
  </w:endnote>
  <w:endnote w:type="continuationSeparator" w:id="0">
    <w:p w14:paraId="5422187A" w14:textId="77777777" w:rsidR="006E19B1" w:rsidRDefault="006E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0594" w14:textId="77777777" w:rsidR="0094029A" w:rsidRDefault="0094029A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FCDC" w14:textId="77777777" w:rsidR="006E19B1" w:rsidRDefault="006E19B1">
      <w:r>
        <w:separator/>
      </w:r>
    </w:p>
  </w:footnote>
  <w:footnote w:type="continuationSeparator" w:id="0">
    <w:p w14:paraId="41632470" w14:textId="77777777" w:rsidR="006E19B1" w:rsidRDefault="006E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24B1" w14:textId="77777777" w:rsidR="0094029A" w:rsidRDefault="0094029A">
    <w:pPr>
      <w:tabs>
        <w:tab w:val="center" w:pos="4680"/>
        <w:tab w:val="right" w:pos="9360"/>
      </w:tabs>
      <w:rPr>
        <w:color w:val="000000"/>
      </w:rPr>
    </w:pPr>
  </w:p>
  <w:p w14:paraId="19CD5C8A" w14:textId="77777777" w:rsidR="0094029A" w:rsidRDefault="00000000">
    <w:pPr>
      <w:tabs>
        <w:tab w:val="center" w:pos="4680"/>
        <w:tab w:val="right" w:pos="9360"/>
      </w:tabs>
      <w:rPr>
        <w:b/>
        <w:bCs/>
        <w:color w:val="000000"/>
      </w:rPr>
    </w:pPr>
    <w:r>
      <w:rPr>
        <w:b/>
        <w:bCs/>
        <w:color w:val="000000"/>
      </w:rPr>
      <w:t>NHÓM 2 - THCS NGUYỄN 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b w:val="0"/>
        <w:bCs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2">
      <w:numFmt w:val="bullet"/>
      <w:lvlText w:val="•"/>
      <w:lvlJc w:val="left"/>
      <w:pPr>
        <w:ind w:left="2073" w:hanging="266"/>
      </w:pPr>
    </w:lvl>
    <w:lvl w:ilvl="3">
      <w:numFmt w:val="bullet"/>
      <w:lvlText w:val="•"/>
      <w:lvlJc w:val="left"/>
      <w:pPr>
        <w:ind w:left="3106" w:hanging="266"/>
      </w:pPr>
    </w:lvl>
    <w:lvl w:ilvl="4">
      <w:numFmt w:val="bullet"/>
      <w:lvlText w:val="•"/>
      <w:lvlJc w:val="left"/>
      <w:pPr>
        <w:ind w:left="4140" w:hanging="267"/>
      </w:pPr>
    </w:lvl>
    <w:lvl w:ilvl="5">
      <w:numFmt w:val="bullet"/>
      <w:lvlText w:val="•"/>
      <w:lvlJc w:val="left"/>
      <w:pPr>
        <w:ind w:left="5173" w:hanging="267"/>
      </w:pPr>
    </w:lvl>
    <w:lvl w:ilvl="6">
      <w:numFmt w:val="bullet"/>
      <w:lvlText w:val="•"/>
      <w:lvlJc w:val="left"/>
      <w:pPr>
        <w:ind w:left="6206" w:hanging="267"/>
      </w:pPr>
    </w:lvl>
    <w:lvl w:ilvl="7">
      <w:numFmt w:val="bullet"/>
      <w:lvlText w:val="•"/>
      <w:lvlJc w:val="left"/>
      <w:pPr>
        <w:ind w:left="7240" w:hanging="267"/>
      </w:pPr>
    </w:lvl>
    <w:lvl w:ilvl="8">
      <w:numFmt w:val="bullet"/>
      <w:lvlText w:val="•"/>
      <w:lvlJc w:val="left"/>
      <w:pPr>
        <w:ind w:left="8273" w:hanging="267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8" w:hanging="180"/>
      </w:pPr>
    </w:lvl>
    <w:lvl w:ilvl="2">
      <w:numFmt w:val="bullet"/>
      <w:lvlText w:val="•"/>
      <w:lvlJc w:val="left"/>
      <w:pPr>
        <w:ind w:left="1177" w:hanging="180"/>
      </w:pPr>
    </w:lvl>
    <w:lvl w:ilvl="3">
      <w:numFmt w:val="bullet"/>
      <w:lvlText w:val="•"/>
      <w:lvlJc w:val="left"/>
      <w:pPr>
        <w:ind w:left="1716" w:hanging="180"/>
      </w:pPr>
    </w:lvl>
    <w:lvl w:ilvl="4">
      <w:numFmt w:val="bullet"/>
      <w:lvlText w:val="•"/>
      <w:lvlJc w:val="left"/>
      <w:pPr>
        <w:ind w:left="2255" w:hanging="180"/>
      </w:pPr>
    </w:lvl>
    <w:lvl w:ilvl="5">
      <w:numFmt w:val="bullet"/>
      <w:lvlText w:val="•"/>
      <w:lvlJc w:val="left"/>
      <w:pPr>
        <w:ind w:left="2794" w:hanging="180"/>
      </w:pPr>
    </w:lvl>
    <w:lvl w:ilvl="6">
      <w:numFmt w:val="bullet"/>
      <w:lvlText w:val="•"/>
      <w:lvlJc w:val="left"/>
      <w:pPr>
        <w:ind w:left="3333" w:hanging="180"/>
      </w:pPr>
    </w:lvl>
    <w:lvl w:ilvl="7">
      <w:numFmt w:val="bullet"/>
      <w:lvlText w:val="•"/>
      <w:lvlJc w:val="left"/>
      <w:pPr>
        <w:ind w:left="3872" w:hanging="180"/>
      </w:pPr>
    </w:lvl>
    <w:lvl w:ilvl="8">
      <w:numFmt w:val="bullet"/>
      <w:lvlText w:val="•"/>
      <w:lvlJc w:val="left"/>
      <w:pPr>
        <w:ind w:left="4411" w:hanging="180"/>
      </w:p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8" w:hanging="173"/>
      </w:pPr>
    </w:lvl>
    <w:lvl w:ilvl="2">
      <w:numFmt w:val="bullet"/>
      <w:lvlText w:val="•"/>
      <w:lvlJc w:val="left"/>
      <w:pPr>
        <w:ind w:left="1176" w:hanging="173"/>
      </w:pPr>
    </w:lvl>
    <w:lvl w:ilvl="3">
      <w:numFmt w:val="bullet"/>
      <w:lvlText w:val="•"/>
      <w:lvlJc w:val="left"/>
      <w:pPr>
        <w:ind w:left="1714" w:hanging="173"/>
      </w:pPr>
    </w:lvl>
    <w:lvl w:ilvl="4">
      <w:numFmt w:val="bullet"/>
      <w:lvlText w:val="•"/>
      <w:lvlJc w:val="left"/>
      <w:pPr>
        <w:ind w:left="2253" w:hanging="173"/>
      </w:pPr>
    </w:lvl>
    <w:lvl w:ilvl="5">
      <w:numFmt w:val="bullet"/>
      <w:lvlText w:val="•"/>
      <w:lvlJc w:val="left"/>
      <w:pPr>
        <w:ind w:left="2791" w:hanging="173"/>
      </w:pPr>
    </w:lvl>
    <w:lvl w:ilvl="6">
      <w:numFmt w:val="bullet"/>
      <w:lvlText w:val="•"/>
      <w:lvlJc w:val="left"/>
      <w:pPr>
        <w:ind w:left="3329" w:hanging="173"/>
      </w:pPr>
    </w:lvl>
    <w:lvl w:ilvl="7">
      <w:numFmt w:val="bullet"/>
      <w:lvlText w:val="•"/>
      <w:lvlJc w:val="left"/>
      <w:pPr>
        <w:ind w:left="3868" w:hanging="173"/>
      </w:pPr>
    </w:lvl>
    <w:lvl w:ilvl="8">
      <w:numFmt w:val="bullet"/>
      <w:lvlText w:val="•"/>
      <w:lvlJc w:val="left"/>
      <w:pPr>
        <w:ind w:left="4406" w:hanging="173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358" w:hanging="167"/>
      </w:pPr>
    </w:lvl>
    <w:lvl w:ilvl="2">
      <w:numFmt w:val="bullet"/>
      <w:lvlText w:val="•"/>
      <w:lvlJc w:val="left"/>
      <w:pPr>
        <w:ind w:left="2356" w:hanging="167"/>
      </w:pPr>
    </w:lvl>
    <w:lvl w:ilvl="3">
      <w:numFmt w:val="bullet"/>
      <w:lvlText w:val="•"/>
      <w:lvlJc w:val="left"/>
      <w:pPr>
        <w:ind w:left="3354" w:hanging="167"/>
      </w:pPr>
    </w:lvl>
    <w:lvl w:ilvl="4">
      <w:numFmt w:val="bullet"/>
      <w:lvlText w:val="•"/>
      <w:lvlJc w:val="left"/>
      <w:pPr>
        <w:ind w:left="4352" w:hanging="167"/>
      </w:pPr>
    </w:lvl>
    <w:lvl w:ilvl="5">
      <w:numFmt w:val="bullet"/>
      <w:lvlText w:val="•"/>
      <w:lvlJc w:val="left"/>
      <w:pPr>
        <w:ind w:left="5350" w:hanging="167"/>
      </w:pPr>
    </w:lvl>
    <w:lvl w:ilvl="6">
      <w:numFmt w:val="bullet"/>
      <w:lvlText w:val="•"/>
      <w:lvlJc w:val="left"/>
      <w:pPr>
        <w:ind w:left="6348" w:hanging="167"/>
      </w:pPr>
    </w:lvl>
    <w:lvl w:ilvl="7">
      <w:numFmt w:val="bullet"/>
      <w:lvlText w:val="•"/>
      <w:lvlJc w:val="left"/>
      <w:pPr>
        <w:ind w:left="7346" w:hanging="167"/>
      </w:pPr>
    </w:lvl>
    <w:lvl w:ilvl="8">
      <w:numFmt w:val="bullet"/>
      <w:lvlText w:val="•"/>
      <w:lvlJc w:val="left"/>
      <w:pPr>
        <w:ind w:left="8344" w:hanging="167"/>
      </w:pPr>
    </w:lvl>
  </w:abstractNum>
  <w:abstractNum w:abstractNumId="5" w15:restartNumberingAfterBreak="0">
    <w:nsid w:val="59ADCABA"/>
    <w:multiLevelType w:val="multilevel"/>
    <w:tmpl w:val="59ADCABA"/>
    <w:lvl w:ilvl="0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8" w:hanging="173"/>
      </w:pPr>
    </w:lvl>
    <w:lvl w:ilvl="2">
      <w:numFmt w:val="bullet"/>
      <w:lvlText w:val="•"/>
      <w:lvlJc w:val="left"/>
      <w:pPr>
        <w:ind w:left="1177" w:hanging="173"/>
      </w:pPr>
    </w:lvl>
    <w:lvl w:ilvl="3">
      <w:numFmt w:val="bullet"/>
      <w:lvlText w:val="•"/>
      <w:lvlJc w:val="left"/>
      <w:pPr>
        <w:ind w:left="1716" w:hanging="173"/>
      </w:pPr>
    </w:lvl>
    <w:lvl w:ilvl="4">
      <w:numFmt w:val="bullet"/>
      <w:lvlText w:val="•"/>
      <w:lvlJc w:val="left"/>
      <w:pPr>
        <w:ind w:left="2255" w:hanging="173"/>
      </w:pPr>
    </w:lvl>
    <w:lvl w:ilvl="5">
      <w:numFmt w:val="bullet"/>
      <w:lvlText w:val="•"/>
      <w:lvlJc w:val="left"/>
      <w:pPr>
        <w:ind w:left="2794" w:hanging="173"/>
      </w:pPr>
    </w:lvl>
    <w:lvl w:ilvl="6">
      <w:numFmt w:val="bullet"/>
      <w:lvlText w:val="•"/>
      <w:lvlJc w:val="left"/>
      <w:pPr>
        <w:ind w:left="3333" w:hanging="173"/>
      </w:pPr>
    </w:lvl>
    <w:lvl w:ilvl="7">
      <w:numFmt w:val="bullet"/>
      <w:lvlText w:val="•"/>
      <w:lvlJc w:val="left"/>
      <w:pPr>
        <w:ind w:left="3872" w:hanging="173"/>
      </w:pPr>
    </w:lvl>
    <w:lvl w:ilvl="8">
      <w:numFmt w:val="bullet"/>
      <w:lvlText w:val="•"/>
      <w:lvlJc w:val="left"/>
      <w:pPr>
        <w:ind w:left="4411" w:hanging="173"/>
      </w:pPr>
    </w:lvl>
  </w:abstractNum>
  <w:num w:numId="1" w16cid:durableId="185288015">
    <w:abstractNumId w:val="3"/>
  </w:num>
  <w:num w:numId="2" w16cid:durableId="1097364749">
    <w:abstractNumId w:val="2"/>
  </w:num>
  <w:num w:numId="3" w16cid:durableId="1028063503">
    <w:abstractNumId w:val="5"/>
  </w:num>
  <w:num w:numId="4" w16cid:durableId="291979456">
    <w:abstractNumId w:val="1"/>
  </w:num>
  <w:num w:numId="5" w16cid:durableId="1428237193">
    <w:abstractNumId w:val="0"/>
  </w:num>
  <w:num w:numId="6" w16cid:durableId="1278371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9A"/>
    <w:rsid w:val="006E19B1"/>
    <w:rsid w:val="0094029A"/>
    <w:rsid w:val="00AC4BED"/>
    <w:rsid w:val="1B5F52E0"/>
    <w:rsid w:val="1F627354"/>
    <w:rsid w:val="2124719E"/>
    <w:rsid w:val="216861E6"/>
    <w:rsid w:val="49C41603"/>
    <w:rsid w:val="52B35EBB"/>
    <w:rsid w:val="69187F79"/>
    <w:rsid w:val="742D3351"/>
    <w:rsid w:val="754D4A04"/>
    <w:rsid w:val="7A5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9CEFD5"/>
  <w15:docId w15:val="{7A4C15C3-8939-4C78-9ADB-5DC6FC0D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ind w:left="449" w:right="307"/>
      <w:jc w:val="center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 w:cs="Times New Roman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2"/>
    </w:rPr>
  </w:style>
  <w:style w:type="table" w:customStyle="1" w:styleId="Style17">
    <w:name w:val="_Style 17"/>
    <w:basedOn w:val="TableNormal"/>
    <w:qFormat/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2">
    <w:name w:val="_Style 32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">
    <w:name w:val="_Style 34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">
    <w:name w:val="_Style 35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9">
    <w:name w:val="_Style 39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0">
    <w:name w:val="_Style 40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1">
    <w:name w:val="_Style 41"/>
    <w:basedOn w:val="TableNormal1"/>
    <w:qFormat/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YH0GKv+oQuol01HkuS7vm5diA==">AMUW2mXnavGXQcz+McENMVtVMA8cDiTFSPuVxvqgqhgNmZ9tj1+qy2cnOxoz2wUIABcQNANg630bNrokCGtUu5j3EFwDXOpSAyb2NmtiWZ9KVxbumveIJ6r5rh4IH/DFmCyZrszdfhwrmWAcgVorG3q0Bdp7vu78zCEI5rpAWKi326DXxqKdLlY=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2022-08-04T00:53:00Z</dcterms:created>
  <dcterms:modified xsi:type="dcterms:W3CDTF">2023-09-07T10:43:00Z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6982B4FE7A114A4A93563B46A44B0319</vt:lpwstr>
  </property>
</Properties>
</file>