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01" w:rsidRDefault="00D27BFD">
      <w:pPr>
        <w:spacing w:line="288" w:lineRule="auto"/>
        <w:ind w:left="720" w:hanging="720"/>
        <w:rPr>
          <w:b/>
          <w:bCs/>
          <w:sz w:val="28"/>
          <w:szCs w:val="28"/>
          <w:u w:val="single"/>
        </w:rPr>
      </w:pPr>
      <w:r>
        <w:rPr>
          <w:b/>
          <w:bCs/>
          <w:sz w:val="28"/>
          <w:szCs w:val="28"/>
          <w:u w:val="single"/>
          <w:lang w:val="nl-NL"/>
        </w:rPr>
        <w:t xml:space="preserve">TUẦN </w:t>
      </w:r>
      <w:r w:rsidR="00A10329">
        <w:rPr>
          <w:b/>
          <w:bCs/>
          <w:sz w:val="28"/>
          <w:szCs w:val="28"/>
          <w:u w:val="single"/>
        </w:rPr>
        <w:t>28</w:t>
      </w:r>
    </w:p>
    <w:p w:rsidR="00A52201" w:rsidRDefault="00D27BFD">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A52201" w:rsidRDefault="00D27BFD">
      <w:pPr>
        <w:spacing w:line="288" w:lineRule="auto"/>
        <w:ind w:left="720" w:hanging="720"/>
        <w:jc w:val="center"/>
        <w:rPr>
          <w:b/>
          <w:bCs/>
          <w:sz w:val="28"/>
          <w:szCs w:val="28"/>
          <w:u w:val="single"/>
        </w:rPr>
      </w:pPr>
      <w:r>
        <w:rPr>
          <w:b/>
          <w:bCs/>
          <w:sz w:val="28"/>
          <w:szCs w:val="28"/>
          <w:u w:val="single"/>
          <w:lang w:val="nl-NL"/>
        </w:rPr>
        <w:t>CHỦ ĐỀ</w:t>
      </w:r>
      <w:r w:rsidR="00056937">
        <w:rPr>
          <w:b/>
          <w:bCs/>
          <w:sz w:val="28"/>
          <w:szCs w:val="28"/>
          <w:u w:val="single"/>
          <w:lang w:val="nl-NL"/>
        </w:rPr>
        <w:t xml:space="preserve"> 7</w:t>
      </w:r>
      <w:r>
        <w:rPr>
          <w:b/>
          <w:bCs/>
          <w:sz w:val="28"/>
          <w:szCs w:val="28"/>
          <w:lang w:val="nl-NL"/>
        </w:rPr>
        <w:t xml:space="preserve">: </w:t>
      </w:r>
      <w:r>
        <w:rPr>
          <w:b/>
          <w:bCs/>
          <w:sz w:val="28"/>
          <w:szCs w:val="28"/>
        </w:rPr>
        <w:t>GIA ĐÌNH YÊU THƯƠNG</w:t>
      </w:r>
    </w:p>
    <w:p w:rsidR="00A52201" w:rsidRDefault="00D27BFD">
      <w:pPr>
        <w:spacing w:line="288" w:lineRule="auto"/>
        <w:ind w:left="720" w:hanging="720"/>
        <w:jc w:val="center"/>
        <w:rPr>
          <w:b/>
          <w:bCs/>
          <w:sz w:val="28"/>
          <w:szCs w:val="28"/>
        </w:rPr>
      </w:pPr>
      <w:r>
        <w:rPr>
          <w:b/>
          <w:bCs/>
          <w:sz w:val="28"/>
          <w:szCs w:val="28"/>
          <w:lang w:val="nl-NL"/>
        </w:rPr>
        <w:t xml:space="preserve">Sinh hoạt theo chủ đề: </w:t>
      </w:r>
      <w:r>
        <w:rPr>
          <w:b/>
          <w:bCs/>
          <w:sz w:val="28"/>
          <w:szCs w:val="28"/>
        </w:rPr>
        <w:t>TIẾT KIỆM ĐIỆN NƯỚC TRONG GIA ĐÌNH</w:t>
      </w:r>
    </w:p>
    <w:p w:rsidR="00A52201" w:rsidRDefault="00A52201">
      <w:pPr>
        <w:spacing w:line="288" w:lineRule="auto"/>
        <w:ind w:left="720" w:hanging="720"/>
        <w:jc w:val="center"/>
        <w:rPr>
          <w:b/>
          <w:bCs/>
          <w:sz w:val="28"/>
          <w:szCs w:val="28"/>
          <w:lang w:val="nl-NL"/>
        </w:rPr>
      </w:pPr>
    </w:p>
    <w:p w:rsidR="00A52201" w:rsidRPr="00EE646E" w:rsidRDefault="00D27BFD">
      <w:pPr>
        <w:spacing w:line="288" w:lineRule="auto"/>
        <w:ind w:firstLine="360"/>
        <w:rPr>
          <w:b/>
          <w:bCs/>
          <w:sz w:val="28"/>
          <w:szCs w:val="28"/>
          <w:lang w:val="nl-NL"/>
        </w:rPr>
      </w:pPr>
      <w:r w:rsidRPr="00EE646E">
        <w:rPr>
          <w:b/>
          <w:bCs/>
          <w:sz w:val="28"/>
          <w:szCs w:val="28"/>
          <w:lang w:val="nl-NL"/>
        </w:rPr>
        <w:t>I. YÊU CẦU CẦN ĐẠT:</w:t>
      </w:r>
    </w:p>
    <w:p w:rsidR="00A52201" w:rsidRDefault="00D27BFD">
      <w:pPr>
        <w:spacing w:line="288" w:lineRule="auto"/>
        <w:ind w:firstLine="360"/>
        <w:jc w:val="both"/>
        <w:rPr>
          <w:b/>
          <w:sz w:val="28"/>
          <w:szCs w:val="28"/>
          <w:lang w:val="nl-NL"/>
        </w:rPr>
      </w:pPr>
      <w:r>
        <w:rPr>
          <w:b/>
          <w:sz w:val="28"/>
          <w:szCs w:val="28"/>
          <w:lang w:val="nl-NL"/>
        </w:rPr>
        <w:t xml:space="preserve">1. Năng lực đặc thù: </w:t>
      </w:r>
    </w:p>
    <w:p w:rsidR="00A52201" w:rsidRDefault="00D27BFD">
      <w:pPr>
        <w:spacing w:line="288" w:lineRule="auto"/>
        <w:ind w:firstLine="360"/>
        <w:jc w:val="both"/>
        <w:rPr>
          <w:sz w:val="28"/>
          <w:szCs w:val="28"/>
        </w:rPr>
      </w:pPr>
      <w:r>
        <w:rPr>
          <w:sz w:val="28"/>
          <w:szCs w:val="28"/>
          <w:lang w:val="nl-NL"/>
        </w:rPr>
        <w:t xml:space="preserve">- Học sinh </w:t>
      </w:r>
      <w:r>
        <w:rPr>
          <w:sz w:val="28"/>
          <w:szCs w:val="28"/>
        </w:rPr>
        <w:t xml:space="preserve">hiểu được </w:t>
      </w:r>
      <w:r w:rsidR="00A10329">
        <w:rPr>
          <w:sz w:val="28"/>
          <w:szCs w:val="28"/>
        </w:rPr>
        <w:t>lợi ích của việc</w:t>
      </w:r>
      <w:r>
        <w:rPr>
          <w:sz w:val="28"/>
          <w:szCs w:val="28"/>
        </w:rPr>
        <w:t xml:space="preserve"> tiết kiệm điện, nước trong gia đình.</w:t>
      </w:r>
    </w:p>
    <w:p w:rsidR="00A52201" w:rsidRDefault="00D27BFD">
      <w:pPr>
        <w:spacing w:line="288" w:lineRule="auto"/>
        <w:ind w:firstLine="360"/>
        <w:jc w:val="both"/>
        <w:rPr>
          <w:sz w:val="28"/>
          <w:szCs w:val="28"/>
          <w:lang w:val="nl-NL"/>
        </w:rPr>
      </w:pPr>
      <w:r>
        <w:rPr>
          <w:sz w:val="28"/>
          <w:szCs w:val="28"/>
          <w:lang w:val="nl-NL"/>
        </w:rPr>
        <w:t xml:space="preserve">- </w:t>
      </w:r>
      <w:r w:rsidR="00A10329">
        <w:rPr>
          <w:sz w:val="28"/>
          <w:szCs w:val="28"/>
        </w:rPr>
        <w:t xml:space="preserve">Biết </w:t>
      </w:r>
      <w:r>
        <w:rPr>
          <w:sz w:val="28"/>
          <w:szCs w:val="28"/>
        </w:rPr>
        <w:t xml:space="preserve"> tiết kiệm </w:t>
      </w:r>
      <w:r w:rsidR="00A10329">
        <w:rPr>
          <w:sz w:val="28"/>
          <w:szCs w:val="28"/>
        </w:rPr>
        <w:t xml:space="preserve">khi sử dụng </w:t>
      </w:r>
      <w:r>
        <w:rPr>
          <w:sz w:val="28"/>
          <w:szCs w:val="28"/>
        </w:rPr>
        <w:t>điện,  nước</w:t>
      </w:r>
      <w:r w:rsidR="00A10329">
        <w:rPr>
          <w:sz w:val="28"/>
          <w:szCs w:val="28"/>
          <w:lang w:val="nl-NL"/>
        </w:rPr>
        <w:t xml:space="preserve"> trong gia đình.</w:t>
      </w:r>
    </w:p>
    <w:p w:rsidR="00A52201" w:rsidRDefault="00D27BFD">
      <w:pPr>
        <w:spacing w:before="120" w:line="288" w:lineRule="auto"/>
        <w:ind w:firstLine="360"/>
        <w:jc w:val="both"/>
        <w:rPr>
          <w:b/>
          <w:sz w:val="28"/>
          <w:szCs w:val="28"/>
        </w:rPr>
      </w:pPr>
      <w:r>
        <w:rPr>
          <w:b/>
          <w:sz w:val="28"/>
          <w:szCs w:val="28"/>
        </w:rPr>
        <w:t>2. Năng lực chung.</w:t>
      </w:r>
    </w:p>
    <w:p w:rsidR="00A52201" w:rsidRDefault="00D27BFD">
      <w:pPr>
        <w:spacing w:line="288" w:lineRule="auto"/>
        <w:ind w:firstLine="360"/>
        <w:jc w:val="both"/>
        <w:rPr>
          <w:sz w:val="28"/>
          <w:szCs w:val="28"/>
        </w:rPr>
      </w:pPr>
      <w:r>
        <w:rPr>
          <w:sz w:val="28"/>
          <w:szCs w:val="28"/>
        </w:rPr>
        <w:t xml:space="preserve">- Năng lực tự chủ, tự học: </w:t>
      </w:r>
      <w:r w:rsidR="005471D8">
        <w:rPr>
          <w:sz w:val="28"/>
          <w:szCs w:val="28"/>
        </w:rPr>
        <w:t>tự tin về những hiểu biết của bản thân trong việc sử dụng điện nước tiết kiệm.</w:t>
      </w:r>
    </w:p>
    <w:p w:rsidR="00A52201" w:rsidRDefault="00D27BFD">
      <w:pPr>
        <w:spacing w:line="288" w:lineRule="auto"/>
        <w:ind w:firstLine="360"/>
        <w:jc w:val="both"/>
        <w:rPr>
          <w:sz w:val="28"/>
          <w:szCs w:val="28"/>
        </w:rPr>
      </w:pPr>
      <w:r>
        <w:rPr>
          <w:sz w:val="28"/>
          <w:szCs w:val="28"/>
        </w:rPr>
        <w:t xml:space="preserve">- Năng lực giải quyết vấn đề và sáng tạo: Biết </w:t>
      </w:r>
      <w:r w:rsidR="005471D8">
        <w:rPr>
          <w:sz w:val="28"/>
          <w:szCs w:val="28"/>
        </w:rPr>
        <w:t>làm những việc để tiết kiệm điện, nước trong gia đình và nơi công cộng.</w:t>
      </w:r>
    </w:p>
    <w:p w:rsidR="00A52201" w:rsidRDefault="00D27BFD">
      <w:pPr>
        <w:spacing w:line="288" w:lineRule="auto"/>
        <w:ind w:firstLine="360"/>
        <w:jc w:val="both"/>
        <w:rPr>
          <w:sz w:val="28"/>
          <w:szCs w:val="28"/>
        </w:rPr>
      </w:pPr>
      <w:r>
        <w:rPr>
          <w:sz w:val="28"/>
          <w:szCs w:val="28"/>
        </w:rPr>
        <w:t xml:space="preserve">- Năng lực giao tiếp và hợp tác: Biết chia sẻ với bạn về hiểu biết của mình </w:t>
      </w:r>
      <w:r w:rsidR="005471D8">
        <w:rPr>
          <w:sz w:val="28"/>
          <w:szCs w:val="28"/>
        </w:rPr>
        <w:t>về việc tiết kiệm điện, nước.</w:t>
      </w:r>
    </w:p>
    <w:p w:rsidR="00A52201" w:rsidRDefault="00D27BFD">
      <w:pPr>
        <w:spacing w:before="120" w:line="288" w:lineRule="auto"/>
        <w:ind w:firstLine="360"/>
        <w:jc w:val="both"/>
        <w:rPr>
          <w:b/>
          <w:sz w:val="28"/>
          <w:szCs w:val="28"/>
        </w:rPr>
      </w:pPr>
      <w:r>
        <w:rPr>
          <w:b/>
          <w:sz w:val="28"/>
          <w:szCs w:val="28"/>
        </w:rPr>
        <w:t>3. Phẩm chất.</w:t>
      </w:r>
    </w:p>
    <w:p w:rsidR="00A52201" w:rsidRDefault="00D27BFD">
      <w:pPr>
        <w:spacing w:line="288" w:lineRule="auto"/>
        <w:ind w:firstLine="360"/>
        <w:jc w:val="both"/>
        <w:rPr>
          <w:sz w:val="28"/>
          <w:szCs w:val="28"/>
        </w:rPr>
      </w:pPr>
      <w:r>
        <w:rPr>
          <w:sz w:val="28"/>
          <w:szCs w:val="28"/>
        </w:rPr>
        <w:t xml:space="preserve">- Phẩm chất nhân ái: </w:t>
      </w:r>
      <w:r w:rsidR="005471D8">
        <w:rPr>
          <w:sz w:val="28"/>
          <w:szCs w:val="28"/>
        </w:rPr>
        <w:t>yêu gia đình</w:t>
      </w:r>
    </w:p>
    <w:p w:rsidR="00A52201" w:rsidRDefault="00D27BFD">
      <w:pPr>
        <w:spacing w:line="288" w:lineRule="auto"/>
        <w:ind w:firstLine="360"/>
        <w:jc w:val="both"/>
        <w:rPr>
          <w:sz w:val="28"/>
          <w:szCs w:val="28"/>
        </w:rPr>
      </w:pPr>
      <w:r>
        <w:rPr>
          <w:sz w:val="28"/>
          <w:szCs w:val="28"/>
        </w:rPr>
        <w:t xml:space="preserve">- Phẩm chất chăm chỉ: Có tinh thần chăm chỉ rèn luyện để </w:t>
      </w:r>
      <w:r w:rsidR="005471D8">
        <w:rPr>
          <w:sz w:val="28"/>
          <w:szCs w:val="28"/>
        </w:rPr>
        <w:t>làm những việc có ích để tiết kiệm điện, nước trong gia đình.</w:t>
      </w:r>
    </w:p>
    <w:p w:rsidR="00A52201" w:rsidRDefault="00D27BFD">
      <w:pPr>
        <w:spacing w:line="288" w:lineRule="auto"/>
        <w:ind w:firstLine="360"/>
        <w:jc w:val="both"/>
        <w:rPr>
          <w:sz w:val="28"/>
          <w:szCs w:val="28"/>
        </w:rPr>
      </w:pPr>
      <w:r>
        <w:rPr>
          <w:sz w:val="28"/>
          <w:szCs w:val="28"/>
        </w:rPr>
        <w:t xml:space="preserve">- Phẩm chất trách nhiệm: Có ý thức </w:t>
      </w:r>
      <w:r w:rsidR="005471D8">
        <w:rPr>
          <w:sz w:val="28"/>
          <w:szCs w:val="28"/>
        </w:rPr>
        <w:t>tiết kiệm điện, nước trong gia đình.</w:t>
      </w:r>
    </w:p>
    <w:p w:rsidR="00A52201" w:rsidRDefault="00D27BFD">
      <w:pPr>
        <w:spacing w:before="120" w:line="288" w:lineRule="auto"/>
        <w:ind w:firstLine="360"/>
        <w:jc w:val="both"/>
        <w:rPr>
          <w:b/>
          <w:sz w:val="28"/>
          <w:szCs w:val="28"/>
        </w:rPr>
      </w:pPr>
      <w:r>
        <w:rPr>
          <w:b/>
          <w:sz w:val="28"/>
          <w:szCs w:val="28"/>
        </w:rPr>
        <w:t xml:space="preserve">II. ĐỒ DÙNG DẠY HỌC </w:t>
      </w:r>
    </w:p>
    <w:p w:rsidR="00A52201" w:rsidRDefault="00D27BFD">
      <w:pPr>
        <w:spacing w:line="288" w:lineRule="auto"/>
        <w:ind w:firstLine="360"/>
        <w:jc w:val="both"/>
        <w:rPr>
          <w:sz w:val="28"/>
          <w:szCs w:val="28"/>
        </w:rPr>
      </w:pPr>
      <w:r>
        <w:rPr>
          <w:sz w:val="28"/>
          <w:szCs w:val="28"/>
        </w:rPr>
        <w:t>- Kế hoạch bài dạy, bài giảng Power point.</w:t>
      </w:r>
    </w:p>
    <w:p w:rsidR="00A52201" w:rsidRDefault="00D27BFD">
      <w:pPr>
        <w:spacing w:line="288" w:lineRule="auto"/>
        <w:ind w:firstLine="360"/>
        <w:jc w:val="both"/>
        <w:rPr>
          <w:sz w:val="28"/>
          <w:szCs w:val="28"/>
        </w:rPr>
      </w:pPr>
      <w:r>
        <w:rPr>
          <w:sz w:val="28"/>
          <w:szCs w:val="28"/>
        </w:rPr>
        <w:t>- SGK và các thiết bị, học liệu phụ</w:t>
      </w:r>
      <w:r w:rsidR="005471D8">
        <w:rPr>
          <w:sz w:val="28"/>
          <w:szCs w:val="28"/>
        </w:rPr>
        <w:t>c</w:t>
      </w:r>
      <w:r>
        <w:rPr>
          <w:sz w:val="28"/>
          <w:szCs w:val="28"/>
        </w:rPr>
        <w:t xml:space="preserve"> vụ cho tiết dạy.</w:t>
      </w:r>
    </w:p>
    <w:p w:rsidR="00A52201" w:rsidRDefault="00D27BFD">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A52201">
        <w:tc>
          <w:tcPr>
            <w:tcW w:w="5862"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học sinh</w:t>
            </w:r>
          </w:p>
        </w:tc>
      </w:tr>
      <w:tr w:rsidR="00A52201">
        <w:tc>
          <w:tcPr>
            <w:tcW w:w="9738" w:type="dxa"/>
            <w:gridSpan w:val="2"/>
            <w:tcBorders>
              <w:bottom w:val="dashed" w:sz="4" w:space="0" w:color="auto"/>
            </w:tcBorders>
          </w:tcPr>
          <w:p w:rsidR="00A52201" w:rsidRDefault="00D27BFD">
            <w:pPr>
              <w:spacing w:line="288" w:lineRule="auto"/>
              <w:jc w:val="both"/>
              <w:rPr>
                <w:bCs/>
                <w:i/>
                <w:sz w:val="28"/>
                <w:szCs w:val="28"/>
                <w:lang w:val="nl-NL"/>
              </w:rPr>
            </w:pPr>
            <w:r>
              <w:rPr>
                <w:b/>
                <w:bCs/>
                <w:sz w:val="28"/>
                <w:szCs w:val="28"/>
                <w:lang w:val="nl-NL"/>
              </w:rPr>
              <w:t>1. Khởi động:</w:t>
            </w:r>
          </w:p>
          <w:p w:rsidR="00A52201" w:rsidRDefault="00D27BFD">
            <w:pPr>
              <w:spacing w:line="288" w:lineRule="auto"/>
              <w:jc w:val="both"/>
              <w:rPr>
                <w:sz w:val="28"/>
                <w:szCs w:val="28"/>
                <w:lang w:val="nl-NL"/>
              </w:rPr>
            </w:pPr>
            <w:r>
              <w:rPr>
                <w:sz w:val="28"/>
                <w:szCs w:val="28"/>
                <w:lang w:val="nl-NL"/>
              </w:rPr>
              <w:t xml:space="preserve">- Mục tiêu: </w:t>
            </w:r>
          </w:p>
          <w:p w:rsidR="00A52201" w:rsidRDefault="00D27BFD">
            <w:pPr>
              <w:spacing w:line="288" w:lineRule="auto"/>
              <w:jc w:val="both"/>
              <w:rPr>
                <w:sz w:val="28"/>
                <w:szCs w:val="28"/>
                <w:lang w:val="nl-NL"/>
              </w:rPr>
            </w:pPr>
            <w:r>
              <w:rPr>
                <w:sz w:val="28"/>
                <w:szCs w:val="28"/>
                <w:lang w:val="nl-NL"/>
              </w:rPr>
              <w:t xml:space="preserve">+ Tạo không khí </w:t>
            </w:r>
            <w:r w:rsidR="005471D8">
              <w:rPr>
                <w:sz w:val="28"/>
                <w:szCs w:val="28"/>
                <w:lang w:val="nl-NL"/>
              </w:rPr>
              <w:t>vui vẻ, khấn khởi trước giờ học</w:t>
            </w:r>
            <w:r>
              <w:rPr>
                <w:sz w:val="28"/>
                <w:szCs w:val="28"/>
                <w:lang w:val="nl-NL"/>
              </w:rPr>
              <w:t>.</w:t>
            </w:r>
          </w:p>
          <w:p w:rsidR="00A52201" w:rsidRDefault="00D27BFD">
            <w:pPr>
              <w:spacing w:line="288" w:lineRule="auto"/>
              <w:jc w:val="both"/>
              <w:rPr>
                <w:sz w:val="28"/>
                <w:szCs w:val="28"/>
                <w:lang w:val="nl-NL"/>
              </w:rPr>
            </w:pPr>
            <w:r>
              <w:rPr>
                <w:sz w:val="28"/>
                <w:szCs w:val="28"/>
                <w:lang w:val="nl-NL"/>
              </w:rPr>
              <w:t>- Cách tiến hành:</w:t>
            </w:r>
          </w:p>
        </w:tc>
      </w:tr>
      <w:tr w:rsidR="00A52201">
        <w:tc>
          <w:tcPr>
            <w:tcW w:w="5862" w:type="dxa"/>
            <w:tcBorders>
              <w:bottom w:val="dashed" w:sz="4" w:space="0" w:color="auto"/>
            </w:tcBorders>
          </w:tcPr>
          <w:p w:rsidR="00A52201" w:rsidRDefault="00D27BFD">
            <w:pPr>
              <w:spacing w:line="288" w:lineRule="auto"/>
              <w:jc w:val="both"/>
              <w:outlineLvl w:val="0"/>
              <w:rPr>
                <w:bCs/>
                <w:sz w:val="28"/>
                <w:szCs w:val="28"/>
                <w:lang w:val="nl-NL"/>
              </w:rPr>
            </w:pPr>
            <w:r>
              <w:rPr>
                <w:bCs/>
                <w:sz w:val="28"/>
                <w:szCs w:val="28"/>
                <w:lang w:val="nl-NL"/>
              </w:rPr>
              <w:t xml:space="preserve">- GV tổ chức </w:t>
            </w:r>
            <w:r>
              <w:rPr>
                <w:bCs/>
                <w:sz w:val="28"/>
                <w:szCs w:val="28"/>
              </w:rPr>
              <w:t>múa dân vũ</w:t>
            </w:r>
            <w:r>
              <w:rPr>
                <w:bCs/>
                <w:sz w:val="28"/>
                <w:szCs w:val="28"/>
                <w:lang w:val="nl-NL"/>
              </w:rPr>
              <w:t xml:space="preserve"> “</w:t>
            </w:r>
            <w:r>
              <w:rPr>
                <w:bCs/>
                <w:sz w:val="28"/>
                <w:szCs w:val="28"/>
              </w:rPr>
              <w:t>Rửa tay, Múa gối</w:t>
            </w:r>
            <w:r>
              <w:rPr>
                <w:bCs/>
                <w:sz w:val="28"/>
                <w:szCs w:val="28"/>
                <w:lang w:val="nl-NL"/>
              </w:rPr>
              <w:t xml:space="preserve">” để khởi động bài học. </w:t>
            </w:r>
          </w:p>
          <w:p w:rsidR="00A52201" w:rsidRDefault="00D27BFD">
            <w:pPr>
              <w:spacing w:line="288" w:lineRule="auto"/>
              <w:jc w:val="both"/>
              <w:outlineLvl w:val="0"/>
              <w:rPr>
                <w:bCs/>
                <w:sz w:val="28"/>
                <w:szCs w:val="28"/>
                <w:lang w:val="nl-NL"/>
              </w:rPr>
            </w:pPr>
            <w:r>
              <w:rPr>
                <w:bCs/>
                <w:sz w:val="28"/>
                <w:szCs w:val="28"/>
                <w:lang w:val="nl-NL"/>
              </w:rPr>
              <w:t xml:space="preserve">+ </w:t>
            </w:r>
            <w:r>
              <w:rPr>
                <w:bCs/>
                <w:sz w:val="28"/>
                <w:szCs w:val="28"/>
              </w:rPr>
              <w:t xml:space="preserve"> Cho HS nhảy theo điệu nh</w:t>
            </w:r>
            <w:r w:rsidR="005471D8">
              <w:rPr>
                <w:bCs/>
                <w:sz w:val="28"/>
                <w:szCs w:val="28"/>
              </w:rPr>
              <w:t>ạc</w:t>
            </w:r>
            <w:r>
              <w:rPr>
                <w:bCs/>
                <w:sz w:val="28"/>
                <w:szCs w:val="28"/>
              </w:rPr>
              <w:t xml:space="preserve"> của 2 bài dân vũ</w:t>
            </w:r>
            <w:r w:rsidR="005471D8">
              <w:rPr>
                <w:bCs/>
                <w:sz w:val="28"/>
                <w:szCs w:val="28"/>
              </w:rPr>
              <w:t xml:space="preserve"> </w:t>
            </w:r>
            <w:r>
              <w:rPr>
                <w:bCs/>
                <w:sz w:val="28"/>
                <w:szCs w:val="28"/>
                <w:lang w:val="nl-NL"/>
              </w:rPr>
              <w:t>“</w:t>
            </w:r>
            <w:r>
              <w:rPr>
                <w:bCs/>
                <w:sz w:val="28"/>
                <w:szCs w:val="28"/>
              </w:rPr>
              <w:t>Rửa tay, Múa gối</w:t>
            </w:r>
            <w:r>
              <w:rPr>
                <w:bCs/>
                <w:sz w:val="28"/>
                <w:szCs w:val="28"/>
                <w:lang w:val="nl-NL"/>
              </w:rPr>
              <w:t>”</w:t>
            </w:r>
          </w:p>
          <w:p w:rsidR="00A52201" w:rsidRDefault="00D27BFD">
            <w:pPr>
              <w:spacing w:line="288" w:lineRule="auto"/>
              <w:jc w:val="both"/>
              <w:outlineLvl w:val="0"/>
              <w:rPr>
                <w:bCs/>
                <w:sz w:val="28"/>
                <w:szCs w:val="28"/>
              </w:rPr>
            </w:pPr>
            <w:r>
              <w:rPr>
                <w:bCs/>
                <w:sz w:val="28"/>
                <w:szCs w:val="28"/>
              </w:rPr>
              <w:t>+ Em hãy nêu quy trình của rửa tay?</w:t>
            </w:r>
          </w:p>
          <w:p w:rsidR="00A52201" w:rsidRDefault="00D27BFD">
            <w:pPr>
              <w:spacing w:line="288" w:lineRule="auto"/>
              <w:jc w:val="both"/>
              <w:outlineLvl w:val="0"/>
              <w:rPr>
                <w:bCs/>
                <w:sz w:val="28"/>
                <w:szCs w:val="28"/>
              </w:rPr>
            </w:pPr>
            <w:r>
              <w:rPr>
                <w:bCs/>
                <w:sz w:val="28"/>
                <w:szCs w:val="28"/>
              </w:rPr>
              <w:t>+ Thao tác giặt gối như thế nào?</w:t>
            </w:r>
          </w:p>
          <w:p w:rsidR="00A52201" w:rsidRDefault="00A52201">
            <w:pPr>
              <w:spacing w:line="288" w:lineRule="auto"/>
              <w:jc w:val="both"/>
              <w:outlineLvl w:val="0"/>
              <w:rPr>
                <w:bCs/>
                <w:sz w:val="28"/>
                <w:szCs w:val="28"/>
              </w:rPr>
            </w:pPr>
          </w:p>
          <w:p w:rsidR="00A52201" w:rsidRDefault="00D27BFD">
            <w:pPr>
              <w:spacing w:line="288" w:lineRule="auto"/>
              <w:jc w:val="both"/>
              <w:outlineLvl w:val="0"/>
              <w:rPr>
                <w:bCs/>
                <w:sz w:val="28"/>
                <w:szCs w:val="28"/>
                <w:lang w:val="nl-NL"/>
              </w:rPr>
            </w:pPr>
            <w:r>
              <w:rPr>
                <w:bCs/>
                <w:sz w:val="28"/>
                <w:szCs w:val="28"/>
                <w:lang w:val="nl-NL"/>
              </w:rPr>
              <w:lastRenderedPageBreak/>
              <w:t>- GV Nhận xét, tuyên dương.</w:t>
            </w:r>
          </w:p>
          <w:p w:rsidR="00A52201" w:rsidRDefault="00D27BFD">
            <w:pPr>
              <w:spacing w:line="288" w:lineRule="auto"/>
              <w:jc w:val="both"/>
              <w:outlineLvl w:val="0"/>
              <w:rPr>
                <w:bCs/>
                <w:sz w:val="28"/>
                <w:szCs w:val="28"/>
                <w:lang w:val="nl-NL"/>
              </w:rPr>
            </w:pPr>
            <w:r>
              <w:rPr>
                <w:bCs/>
                <w:sz w:val="28"/>
                <w:szCs w:val="28"/>
                <w:lang w:val="nl-NL"/>
              </w:rPr>
              <w:t>- GV dẫn dắt vào bài mới</w:t>
            </w:r>
            <w:r w:rsidR="005471D8">
              <w:rPr>
                <w:bCs/>
                <w:sz w:val="28"/>
                <w:szCs w:val="28"/>
                <w:lang w:val="nl-NL"/>
              </w:rPr>
              <w:t>.</w:t>
            </w:r>
          </w:p>
        </w:tc>
        <w:tc>
          <w:tcPr>
            <w:tcW w:w="3876" w:type="dxa"/>
            <w:tcBorders>
              <w:bottom w:val="dashed" w:sz="4" w:space="0" w:color="auto"/>
            </w:tcBorders>
          </w:tcPr>
          <w:p w:rsidR="00A52201" w:rsidRDefault="00D27BFD">
            <w:pPr>
              <w:spacing w:line="288" w:lineRule="auto"/>
              <w:jc w:val="both"/>
              <w:rPr>
                <w:sz w:val="28"/>
                <w:szCs w:val="28"/>
                <w:lang w:val="nl-NL"/>
              </w:rPr>
            </w:pPr>
            <w:r>
              <w:rPr>
                <w:sz w:val="28"/>
                <w:szCs w:val="28"/>
                <w:lang w:val="nl-NL"/>
              </w:rPr>
              <w:lastRenderedPageBreak/>
              <w:t>- HS lắng nghe.</w:t>
            </w:r>
          </w:p>
          <w:p w:rsidR="00A52201" w:rsidRDefault="00A52201">
            <w:pPr>
              <w:spacing w:line="288" w:lineRule="auto"/>
              <w:jc w:val="both"/>
              <w:rPr>
                <w:sz w:val="28"/>
                <w:szCs w:val="28"/>
                <w:lang w:val="nl-NL"/>
              </w:rPr>
            </w:pPr>
          </w:p>
          <w:p w:rsidR="00A52201" w:rsidRDefault="00D27BFD" w:rsidP="005471D8">
            <w:pPr>
              <w:pStyle w:val="NormalWeb"/>
              <w:spacing w:beforeAutospacing="0" w:after="100" w:afterAutospacing="0" w:line="21" w:lineRule="atLeast"/>
              <w:jc w:val="both"/>
              <w:rPr>
                <w:sz w:val="28"/>
                <w:szCs w:val="28"/>
              </w:rPr>
            </w:pPr>
            <w:r>
              <w:rPr>
                <w:sz w:val="28"/>
                <w:szCs w:val="28"/>
                <w:lang w:val="nl-NL"/>
              </w:rPr>
              <w:t xml:space="preserve">- </w:t>
            </w:r>
            <w:r>
              <w:rPr>
                <w:sz w:val="28"/>
                <w:szCs w:val="28"/>
              </w:rPr>
              <w:t>Thao tác rửa tay đơn giản như xát xà phòng, rửa</w:t>
            </w:r>
          </w:p>
          <w:p w:rsidR="00A52201" w:rsidRDefault="00D27BFD" w:rsidP="005471D8">
            <w:pPr>
              <w:pStyle w:val="NormalWeb"/>
              <w:spacing w:beforeAutospacing="0" w:after="100" w:afterAutospacing="0" w:line="21" w:lineRule="atLeast"/>
              <w:jc w:val="both"/>
              <w:rPr>
                <w:sz w:val="28"/>
                <w:szCs w:val="28"/>
              </w:rPr>
            </w:pPr>
            <w:r>
              <w:rPr>
                <w:sz w:val="28"/>
                <w:szCs w:val="28"/>
              </w:rPr>
              <w:t xml:space="preserve">mu bàn tay, xoa ngón tay, xoa kẽ tay, xoa bàn tay; lau tay vào khăn, đưa tay ra khoe;... </w:t>
            </w:r>
          </w:p>
          <w:p w:rsidR="00A52201" w:rsidRPr="005471D8" w:rsidRDefault="00D27BFD" w:rsidP="005471D8">
            <w:pPr>
              <w:pStyle w:val="NormalWeb"/>
              <w:spacing w:beforeAutospacing="0" w:after="100" w:afterAutospacing="0" w:line="21" w:lineRule="atLeast"/>
              <w:jc w:val="both"/>
              <w:rPr>
                <w:sz w:val="28"/>
                <w:szCs w:val="28"/>
              </w:rPr>
            </w:pPr>
            <w:r>
              <w:rPr>
                <w:sz w:val="28"/>
                <w:szCs w:val="28"/>
              </w:rPr>
              <w:lastRenderedPageBreak/>
              <w:t>- Có thể thay thế điệu nhảy rửa tay bằng điệu nhảy “Giặt gối”: vò, giũ lần 1, giũ lần 2,</w:t>
            </w:r>
            <w:r w:rsidR="005471D8">
              <w:rPr>
                <w:sz w:val="28"/>
                <w:szCs w:val="28"/>
              </w:rPr>
              <w:t xml:space="preserve"> </w:t>
            </w:r>
            <w:r>
              <w:rPr>
                <w:sz w:val="28"/>
                <w:szCs w:val="28"/>
              </w:rPr>
              <w:t>giũ lần 3, vắt, phơi,...</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A52201" w:rsidRDefault="00D27BFD">
            <w:pPr>
              <w:spacing w:line="288" w:lineRule="auto"/>
              <w:ind w:firstLine="360"/>
              <w:jc w:val="both"/>
              <w:rPr>
                <w:sz w:val="28"/>
                <w:szCs w:val="28"/>
              </w:rPr>
            </w:pPr>
            <w:r>
              <w:rPr>
                <w:b/>
                <w:bCs/>
                <w:iCs/>
                <w:sz w:val="28"/>
                <w:szCs w:val="28"/>
                <w:lang w:val="nl-NL"/>
              </w:rPr>
              <w:t xml:space="preserve">- </w:t>
            </w:r>
            <w:r>
              <w:rPr>
                <w:bCs/>
                <w:sz w:val="28"/>
                <w:szCs w:val="28"/>
                <w:lang w:val="nl-NL"/>
              </w:rPr>
              <w:t>Mục tiêu:</w:t>
            </w:r>
            <w:r>
              <w:rPr>
                <w:sz w:val="28"/>
                <w:szCs w:val="28"/>
                <w:lang w:val="nl-NL"/>
              </w:rPr>
              <w:t xml:space="preserve"> Học sinh </w:t>
            </w:r>
            <w:r>
              <w:rPr>
                <w:sz w:val="28"/>
                <w:szCs w:val="28"/>
              </w:rPr>
              <w:t>hiểu được vì sao cần tiết kiệm điện, nước trong gia đình.</w:t>
            </w:r>
          </w:p>
          <w:p w:rsidR="00A52201" w:rsidRDefault="00D27BFD">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Pr="00EE646E" w:rsidRDefault="00D27BFD" w:rsidP="00D27BFD">
            <w:pPr>
              <w:spacing w:line="288" w:lineRule="auto"/>
              <w:jc w:val="both"/>
              <w:rPr>
                <w:b/>
                <w:sz w:val="28"/>
                <w:szCs w:val="28"/>
              </w:rPr>
            </w:pPr>
            <w:r>
              <w:rPr>
                <w:b/>
                <w:sz w:val="28"/>
                <w:szCs w:val="28"/>
                <w:lang w:val="nl-NL"/>
              </w:rPr>
              <w:t xml:space="preserve">* Hoạt động 1: </w:t>
            </w:r>
            <w:r w:rsidR="005471D8">
              <w:rPr>
                <w:b/>
                <w:sz w:val="28"/>
                <w:szCs w:val="28"/>
              </w:rPr>
              <w:t>Kể những việc em đã làm về</w:t>
            </w:r>
            <w:r>
              <w:rPr>
                <w:b/>
                <w:sz w:val="28"/>
                <w:szCs w:val="28"/>
              </w:rPr>
              <w:t xml:space="preserve"> việc sử dụng điện nước trong gia đình em</w:t>
            </w:r>
            <w:r>
              <w:rPr>
                <w:b/>
                <w:sz w:val="28"/>
                <w:szCs w:val="28"/>
                <w:lang w:val="nl-NL"/>
              </w:rPr>
              <w:t>. (làm việc cá nhân</w:t>
            </w:r>
            <w:r>
              <w:rPr>
                <w:b/>
                <w:sz w:val="28"/>
                <w:szCs w:val="28"/>
              </w:rPr>
              <w:t xml:space="preserve"> -nhóm </w:t>
            </w:r>
            <w:r>
              <w:rPr>
                <w:b/>
                <w:sz w:val="28"/>
                <w:szCs w:val="28"/>
                <w:lang w:val="nl-NL"/>
              </w:rPr>
              <w:t>)</w:t>
            </w:r>
          </w:p>
          <w:p w:rsidR="00134D1C" w:rsidRDefault="00134D1C" w:rsidP="00D27BFD">
            <w:pPr>
              <w:spacing w:line="288" w:lineRule="auto"/>
              <w:jc w:val="both"/>
              <w:rPr>
                <w:sz w:val="28"/>
                <w:szCs w:val="28"/>
                <w:lang w:val="nl-NL"/>
              </w:rPr>
            </w:pPr>
            <w:r w:rsidRPr="00134D1C">
              <w:rPr>
                <w:sz w:val="28"/>
                <w:szCs w:val="28"/>
                <w:lang w:val="nl-NL"/>
              </w:rPr>
              <w:t>-Quan sát tranh 1 và 2 SGK trang 75</w:t>
            </w:r>
            <w:r w:rsidR="00D6477B">
              <w:rPr>
                <w:sz w:val="28"/>
                <w:szCs w:val="28"/>
                <w:lang w:val="nl-NL"/>
              </w:rPr>
              <w:t xml:space="preserve"> và nêu nhận xét.</w:t>
            </w:r>
          </w:p>
          <w:p w:rsidR="00134D1C" w:rsidRPr="00134D1C" w:rsidRDefault="00134D1C" w:rsidP="00134D1C">
            <w:pPr>
              <w:spacing w:line="288" w:lineRule="auto"/>
              <w:jc w:val="center"/>
              <w:rPr>
                <w:sz w:val="28"/>
                <w:szCs w:val="28"/>
                <w:lang w:val="nl-NL"/>
              </w:rPr>
            </w:pPr>
            <w:r w:rsidRPr="00134D1C">
              <w:rPr>
                <w:noProof/>
                <w:sz w:val="28"/>
                <w:szCs w:val="28"/>
              </w:rPr>
              <w:drawing>
                <wp:inline distT="0" distB="0" distL="0" distR="0" wp14:anchorId="0A8BBEBD" wp14:editId="2E210552">
                  <wp:extent cx="2762392" cy="135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62392" cy="1352620"/>
                          </a:xfrm>
                          <a:prstGeom prst="rect">
                            <a:avLst/>
                          </a:prstGeom>
                        </pic:spPr>
                      </pic:pic>
                    </a:graphicData>
                  </a:graphic>
                </wp:inline>
              </w:drawing>
            </w:r>
          </w:p>
          <w:p w:rsidR="001A6142" w:rsidRDefault="001A6142" w:rsidP="001A6142">
            <w:pPr>
              <w:pStyle w:val="NormalWeb"/>
              <w:spacing w:beforeAutospacing="0" w:afterAutospacing="0" w:line="288" w:lineRule="auto"/>
              <w:jc w:val="both"/>
              <w:rPr>
                <w:sz w:val="28"/>
                <w:szCs w:val="28"/>
              </w:rPr>
            </w:pPr>
            <w:r>
              <w:rPr>
                <w:sz w:val="28"/>
                <w:szCs w:val="28"/>
              </w:rPr>
              <w:t>+Những việc làm gây lãng phí điện, nước?</w:t>
            </w:r>
          </w:p>
          <w:p w:rsidR="001A6142" w:rsidRDefault="001A6142" w:rsidP="001A6142">
            <w:pPr>
              <w:pStyle w:val="NormalWeb"/>
              <w:spacing w:beforeAutospacing="0" w:afterAutospacing="0" w:line="288" w:lineRule="auto"/>
              <w:jc w:val="both"/>
              <w:rPr>
                <w:sz w:val="28"/>
                <w:szCs w:val="28"/>
              </w:rPr>
            </w:pPr>
          </w:p>
          <w:p w:rsidR="001A6142" w:rsidRDefault="001A6142" w:rsidP="001A6142">
            <w:pPr>
              <w:pStyle w:val="NormalWeb"/>
              <w:spacing w:beforeAutospacing="0" w:afterAutospacing="0" w:line="288" w:lineRule="auto"/>
              <w:jc w:val="both"/>
              <w:rPr>
                <w:sz w:val="28"/>
                <w:szCs w:val="28"/>
              </w:rPr>
            </w:pPr>
          </w:p>
          <w:p w:rsidR="001A6142" w:rsidRDefault="001A6142" w:rsidP="001A6142">
            <w:pPr>
              <w:pStyle w:val="NormalWeb"/>
              <w:spacing w:beforeAutospacing="0" w:afterAutospacing="0" w:line="288" w:lineRule="auto"/>
              <w:jc w:val="both"/>
              <w:rPr>
                <w:sz w:val="28"/>
                <w:szCs w:val="28"/>
              </w:rPr>
            </w:pPr>
          </w:p>
          <w:p w:rsidR="001A6142" w:rsidRDefault="001A6142" w:rsidP="001A6142">
            <w:pPr>
              <w:pStyle w:val="NormalWeb"/>
              <w:spacing w:beforeAutospacing="0" w:afterAutospacing="0" w:line="288" w:lineRule="auto"/>
              <w:jc w:val="both"/>
              <w:rPr>
                <w:sz w:val="28"/>
                <w:szCs w:val="28"/>
              </w:rPr>
            </w:pPr>
          </w:p>
          <w:p w:rsidR="001A6142" w:rsidRDefault="001A6142" w:rsidP="001A6142">
            <w:pPr>
              <w:pStyle w:val="NormalWeb"/>
              <w:spacing w:beforeAutospacing="0" w:afterAutospacing="0" w:line="288" w:lineRule="auto"/>
              <w:jc w:val="both"/>
              <w:rPr>
                <w:sz w:val="28"/>
                <w:szCs w:val="28"/>
              </w:rPr>
            </w:pPr>
          </w:p>
          <w:p w:rsidR="00A52201" w:rsidRDefault="00D27BFD" w:rsidP="001A6142">
            <w:pPr>
              <w:spacing w:line="288" w:lineRule="auto"/>
              <w:jc w:val="both"/>
              <w:rPr>
                <w:sz w:val="28"/>
                <w:szCs w:val="28"/>
              </w:rPr>
            </w:pPr>
            <w:r w:rsidRPr="001A6142">
              <w:rPr>
                <w:sz w:val="28"/>
                <w:szCs w:val="28"/>
              </w:rPr>
              <w:t>+ Chi</w:t>
            </w:r>
            <w:r w:rsidR="005471D8" w:rsidRPr="001A6142">
              <w:rPr>
                <w:sz w:val="28"/>
                <w:szCs w:val="28"/>
              </w:rPr>
              <w:t>a</w:t>
            </w:r>
            <w:r w:rsidRPr="001A6142">
              <w:rPr>
                <w:sz w:val="28"/>
                <w:szCs w:val="28"/>
              </w:rPr>
              <w:t xml:space="preserve"> sẻ thông tin điện nước tháng vừa qua.</w:t>
            </w:r>
          </w:p>
          <w:p w:rsidR="001A6142" w:rsidRPr="001A6142" w:rsidRDefault="001A6142" w:rsidP="001A6142">
            <w:pPr>
              <w:spacing w:line="288" w:lineRule="auto"/>
              <w:jc w:val="both"/>
              <w:rPr>
                <w:sz w:val="28"/>
                <w:szCs w:val="28"/>
              </w:rPr>
            </w:pPr>
          </w:p>
          <w:p w:rsidR="00A52201" w:rsidRDefault="00D27BFD" w:rsidP="001A6142">
            <w:pPr>
              <w:pStyle w:val="NormalWeb"/>
              <w:spacing w:beforeAutospacing="0" w:afterAutospacing="0" w:line="288" w:lineRule="auto"/>
              <w:jc w:val="both"/>
              <w:rPr>
                <w:sz w:val="28"/>
                <w:szCs w:val="28"/>
              </w:rPr>
            </w:pPr>
            <w:r>
              <w:rPr>
                <w:b/>
                <w:sz w:val="28"/>
                <w:szCs w:val="28"/>
                <w:lang w:val="nl-NL"/>
              </w:rPr>
              <w:t xml:space="preserve">- </w:t>
            </w:r>
            <w:r>
              <w:rPr>
                <w:b/>
                <w:sz w:val="28"/>
                <w:szCs w:val="28"/>
              </w:rPr>
              <w:t>M</w:t>
            </w:r>
            <w:r>
              <w:rPr>
                <w:sz w:val="28"/>
                <w:szCs w:val="28"/>
              </w:rPr>
              <w:t xml:space="preserve">ời HS chia sẻ về tiền điện của gia đình tháng vừa qua bằng cách ghi vào tờ giấy hoặc  bảng con số tiền và giơ lên. </w:t>
            </w:r>
          </w:p>
          <w:p w:rsidR="00A52201" w:rsidRDefault="00D27BFD" w:rsidP="001A6142">
            <w:pPr>
              <w:pStyle w:val="NormalWeb"/>
              <w:spacing w:beforeAutospacing="0" w:afterAutospacing="0" w:line="288" w:lineRule="auto"/>
              <w:jc w:val="both"/>
              <w:rPr>
                <w:sz w:val="28"/>
                <w:szCs w:val="28"/>
              </w:rPr>
            </w:pPr>
            <w:r>
              <w:rPr>
                <w:sz w:val="28"/>
                <w:szCs w:val="28"/>
              </w:rPr>
              <w:t>- GV phân tích số tiền nhiều hay ít.</w:t>
            </w:r>
          </w:p>
          <w:p w:rsidR="00A52201" w:rsidRDefault="00D27BFD" w:rsidP="001A6142">
            <w:pPr>
              <w:pStyle w:val="NormalWeb"/>
              <w:spacing w:beforeAutospacing="0" w:afterAutospacing="0" w:line="288" w:lineRule="auto"/>
              <w:jc w:val="both"/>
              <w:rPr>
                <w:sz w:val="28"/>
                <w:szCs w:val="28"/>
              </w:rPr>
            </w:pPr>
            <w:r>
              <w:rPr>
                <w:sz w:val="28"/>
                <w:szCs w:val="28"/>
              </w:rPr>
              <w:t>+ Liệt kê và phân loại các hoạt động thiết bị cần sử dụng điện, nước.</w:t>
            </w:r>
          </w:p>
          <w:p w:rsidR="001A6142" w:rsidRDefault="001A6142" w:rsidP="001A6142">
            <w:pPr>
              <w:pStyle w:val="NormalWeb"/>
              <w:spacing w:beforeAutospacing="0" w:afterAutospacing="0" w:line="288" w:lineRule="auto"/>
              <w:jc w:val="both"/>
              <w:rPr>
                <w:sz w:val="28"/>
                <w:szCs w:val="28"/>
              </w:rPr>
            </w:pPr>
          </w:p>
          <w:p w:rsidR="00A52201" w:rsidRDefault="00D27BFD" w:rsidP="001A6142">
            <w:pPr>
              <w:pStyle w:val="NormalWeb"/>
              <w:spacing w:beforeAutospacing="0" w:afterAutospacing="0" w:line="288" w:lineRule="auto"/>
              <w:jc w:val="both"/>
              <w:rPr>
                <w:sz w:val="28"/>
                <w:szCs w:val="28"/>
              </w:rPr>
            </w:pPr>
            <w:r>
              <w:rPr>
                <w:sz w:val="28"/>
                <w:szCs w:val="28"/>
              </w:rPr>
              <w:t>- GV mời HS ngồi theo nhóm và lựa chọn nói về điện hoặc tiền nước.</w:t>
            </w:r>
          </w:p>
          <w:p w:rsidR="001A6142" w:rsidRDefault="001A6142" w:rsidP="001A6142">
            <w:pPr>
              <w:pStyle w:val="NormalWeb"/>
              <w:spacing w:beforeAutospacing="0" w:afterAutospacing="0" w:line="288" w:lineRule="auto"/>
              <w:jc w:val="both"/>
              <w:rPr>
                <w:sz w:val="28"/>
                <w:szCs w:val="28"/>
              </w:rPr>
            </w:pPr>
          </w:p>
          <w:p w:rsidR="00A52201" w:rsidRDefault="00D27BFD" w:rsidP="001A6142">
            <w:pPr>
              <w:pStyle w:val="NormalWeb"/>
              <w:spacing w:beforeAutospacing="0" w:afterAutospacing="0" w:line="288" w:lineRule="auto"/>
              <w:jc w:val="both"/>
              <w:rPr>
                <w:sz w:val="28"/>
                <w:szCs w:val="28"/>
              </w:rPr>
            </w:pPr>
            <w:r>
              <w:rPr>
                <w:sz w:val="28"/>
                <w:szCs w:val="28"/>
              </w:rPr>
              <w:t xml:space="preserve">+ Liệu có thể làm cách nào để tiền điện, tiền nước giảm đi không? </w:t>
            </w:r>
          </w:p>
          <w:p w:rsidR="001A6142" w:rsidRPr="001A6142" w:rsidRDefault="001A6142" w:rsidP="001A6142">
            <w:pPr>
              <w:pStyle w:val="NormalWeb"/>
              <w:spacing w:beforeAutospacing="0" w:afterAutospacing="0" w:line="288" w:lineRule="auto"/>
              <w:jc w:val="both"/>
              <w:rPr>
                <w:sz w:val="36"/>
                <w:szCs w:val="28"/>
              </w:rPr>
            </w:pPr>
          </w:p>
          <w:p w:rsidR="001A6142" w:rsidRDefault="001A6142" w:rsidP="001A6142">
            <w:pPr>
              <w:pStyle w:val="NormalWeb"/>
              <w:spacing w:beforeAutospacing="0" w:afterAutospacing="0" w:line="288" w:lineRule="auto"/>
              <w:jc w:val="both"/>
              <w:rPr>
                <w:sz w:val="28"/>
                <w:szCs w:val="28"/>
              </w:rPr>
            </w:pPr>
            <w:r>
              <w:rPr>
                <w:sz w:val="28"/>
                <w:szCs w:val="28"/>
              </w:rPr>
              <w:t>+Lợi ích của việc tiết kiệm điện, nước trong gia đình?</w:t>
            </w:r>
          </w:p>
          <w:p w:rsidR="001A6142" w:rsidRDefault="001A6142" w:rsidP="001A6142">
            <w:pPr>
              <w:pStyle w:val="NormalWeb"/>
              <w:spacing w:beforeAutospacing="0" w:afterAutospacing="0" w:line="288" w:lineRule="auto"/>
              <w:jc w:val="both"/>
              <w:rPr>
                <w:sz w:val="28"/>
                <w:szCs w:val="28"/>
              </w:rPr>
            </w:pPr>
          </w:p>
          <w:p w:rsidR="001A6142" w:rsidRDefault="001A6142" w:rsidP="001A6142">
            <w:pPr>
              <w:pStyle w:val="NormalWeb"/>
              <w:spacing w:beforeAutospacing="0" w:afterAutospacing="0" w:line="288" w:lineRule="auto"/>
              <w:jc w:val="both"/>
              <w:rPr>
                <w:sz w:val="28"/>
                <w:szCs w:val="28"/>
              </w:rPr>
            </w:pPr>
          </w:p>
          <w:p w:rsidR="00922B18" w:rsidRDefault="00922B18" w:rsidP="00922B18">
            <w:pPr>
              <w:pStyle w:val="NormalWeb"/>
              <w:spacing w:beforeAutospacing="0" w:afterAutospacing="0" w:line="288" w:lineRule="auto"/>
              <w:jc w:val="both"/>
              <w:rPr>
                <w:sz w:val="28"/>
                <w:szCs w:val="28"/>
              </w:rPr>
            </w:pPr>
            <w:r w:rsidRPr="00922B18">
              <w:rPr>
                <w:iCs/>
                <w:sz w:val="28"/>
                <w:szCs w:val="28"/>
              </w:rPr>
              <w:t>- GV mời HS thảo luận theo nhóm và đưa ra những hành động giúp tiết kiệm điện hoặc</w:t>
            </w:r>
            <w:r>
              <w:rPr>
                <w:i/>
                <w:iCs/>
                <w:sz w:val="28"/>
                <w:szCs w:val="28"/>
              </w:rPr>
              <w:t xml:space="preserve"> </w:t>
            </w:r>
            <w:r>
              <w:rPr>
                <w:sz w:val="28"/>
                <w:szCs w:val="28"/>
              </w:rPr>
              <w:t xml:space="preserve">nước trong gia đình (mỗi nhóm lựa chọn thảo luận về một vấn đề): </w:t>
            </w:r>
          </w:p>
          <w:p w:rsidR="00922B18" w:rsidRDefault="00922B18" w:rsidP="00922B18">
            <w:pPr>
              <w:pStyle w:val="NormalWeb"/>
              <w:spacing w:beforeAutospacing="0" w:afterAutospacing="0" w:line="288" w:lineRule="auto"/>
              <w:jc w:val="both"/>
              <w:rPr>
                <w:sz w:val="28"/>
                <w:szCs w:val="28"/>
              </w:rPr>
            </w:pPr>
            <w:r>
              <w:rPr>
                <w:sz w:val="28"/>
                <w:szCs w:val="28"/>
              </w:rPr>
              <w:t xml:space="preserve">+ Ban ngày, có ánh nắng mặt trời, có nên mở nhiều đèn? </w:t>
            </w:r>
          </w:p>
          <w:p w:rsidR="00922B18" w:rsidRDefault="00922B18" w:rsidP="00922B18">
            <w:pPr>
              <w:pStyle w:val="NormalWeb"/>
              <w:spacing w:beforeAutospacing="0" w:afterAutospacing="0" w:line="288" w:lineRule="auto"/>
              <w:jc w:val="both"/>
              <w:rPr>
                <w:sz w:val="28"/>
                <w:szCs w:val="28"/>
              </w:rPr>
            </w:pPr>
            <w:r>
              <w:rPr>
                <w:sz w:val="28"/>
                <w:szCs w:val="28"/>
              </w:rPr>
              <w:t xml:space="preserve">+ Khi cả nhà đi ra ngoài, có để ti vi mở, bật đèn sáng hay không? </w:t>
            </w:r>
          </w:p>
          <w:p w:rsidR="00922B18" w:rsidRDefault="00922B18" w:rsidP="00922B18">
            <w:pPr>
              <w:pStyle w:val="NormalWeb"/>
              <w:spacing w:beforeAutospacing="0" w:afterAutospacing="0" w:line="288" w:lineRule="auto"/>
              <w:jc w:val="both"/>
              <w:rPr>
                <w:sz w:val="28"/>
                <w:szCs w:val="28"/>
              </w:rPr>
            </w:pPr>
            <w:r>
              <w:rPr>
                <w:sz w:val="28"/>
                <w:szCs w:val="28"/>
              </w:rPr>
              <w:t xml:space="preserve">+ Nước sau khi rửa rau có thể dùng vào việc gì khác nữa? </w:t>
            </w:r>
          </w:p>
          <w:p w:rsidR="00922B18" w:rsidRDefault="00922B18" w:rsidP="00922B18">
            <w:pPr>
              <w:pStyle w:val="NormalWeb"/>
              <w:spacing w:beforeAutospacing="0" w:afterAutospacing="0" w:line="288" w:lineRule="auto"/>
              <w:jc w:val="both"/>
              <w:rPr>
                <w:sz w:val="28"/>
                <w:szCs w:val="28"/>
              </w:rPr>
            </w:pPr>
            <w:r>
              <w:rPr>
                <w:sz w:val="28"/>
                <w:szCs w:val="28"/>
              </w:rPr>
              <w:t xml:space="preserve">+ Kiểm tra lại vòi nước đã vặn chặt chưa? </w:t>
            </w:r>
          </w:p>
          <w:p w:rsidR="00922B18" w:rsidRDefault="00922B18" w:rsidP="00922B18">
            <w:pPr>
              <w:pStyle w:val="NormalWeb"/>
              <w:spacing w:beforeAutospacing="0" w:afterAutospacing="0" w:line="288" w:lineRule="auto"/>
              <w:jc w:val="both"/>
              <w:rPr>
                <w:sz w:val="28"/>
                <w:szCs w:val="28"/>
              </w:rPr>
            </w:pPr>
            <w:r>
              <w:rPr>
                <w:sz w:val="28"/>
                <w:szCs w:val="28"/>
              </w:rPr>
              <w:t>+ Mở nhỏ nước hay cứ để nước chảy thật mạnh khi rửa tay, rửa bát?</w:t>
            </w:r>
          </w:p>
          <w:p w:rsidR="00922B18" w:rsidRDefault="00922B18" w:rsidP="00922B18">
            <w:pPr>
              <w:pStyle w:val="NormalWeb"/>
              <w:spacing w:beforeAutospacing="0" w:afterAutospacing="0" w:line="288" w:lineRule="auto"/>
              <w:jc w:val="both"/>
              <w:rPr>
                <w:sz w:val="28"/>
                <w:szCs w:val="28"/>
              </w:rPr>
            </w:pPr>
            <w:r>
              <w:rPr>
                <w:sz w:val="28"/>
                <w:szCs w:val="28"/>
              </w:rPr>
              <w:t xml:space="preserve">- GV mời từng nhóm chia sẻ về kế hoạch tiết kiệm điện, nước của nhóm mình. </w:t>
            </w:r>
          </w:p>
          <w:p w:rsidR="00922B18" w:rsidRDefault="00922B18" w:rsidP="00922B18">
            <w:pPr>
              <w:spacing w:line="288" w:lineRule="auto"/>
              <w:jc w:val="both"/>
              <w:rPr>
                <w:sz w:val="28"/>
                <w:szCs w:val="28"/>
                <w:lang w:val="nl-NL"/>
              </w:rPr>
            </w:pPr>
            <w:r>
              <w:rPr>
                <w:sz w:val="28"/>
                <w:szCs w:val="28"/>
                <w:lang w:val="nl-NL"/>
              </w:rPr>
              <w:t>- GV mời các nhóm khác nhận xét.</w:t>
            </w:r>
          </w:p>
          <w:p w:rsidR="00922B18" w:rsidRDefault="00922B18" w:rsidP="00922B18">
            <w:pPr>
              <w:pStyle w:val="NormalWeb"/>
              <w:spacing w:beforeAutospacing="0" w:afterAutospacing="0" w:line="288" w:lineRule="auto"/>
              <w:jc w:val="both"/>
              <w:rPr>
                <w:sz w:val="28"/>
                <w:szCs w:val="28"/>
              </w:rPr>
            </w:pPr>
            <w:r>
              <w:rPr>
                <w:sz w:val="28"/>
                <w:szCs w:val="28"/>
                <w:lang w:val="nl-NL"/>
              </w:rPr>
              <w:t>- GV nhận xét chung, tuyên dương.</w:t>
            </w:r>
          </w:p>
          <w:p w:rsidR="00A52201" w:rsidRDefault="00922B18" w:rsidP="00922B18">
            <w:pPr>
              <w:pStyle w:val="NormalWeb"/>
              <w:spacing w:beforeAutospacing="0" w:afterAutospacing="0" w:line="288" w:lineRule="auto"/>
              <w:jc w:val="both"/>
              <w:rPr>
                <w:i/>
                <w:sz w:val="28"/>
                <w:szCs w:val="28"/>
                <w:lang w:val="nl-NL"/>
              </w:rPr>
            </w:pPr>
            <w:r>
              <w:rPr>
                <w:sz w:val="28"/>
                <w:szCs w:val="28"/>
              </w:rPr>
              <w:t>-GV kế</w:t>
            </w:r>
            <w:r w:rsidR="00D27BFD">
              <w:rPr>
                <w:sz w:val="28"/>
                <w:szCs w:val="28"/>
              </w:rPr>
              <w:t>t luận: Việc sử dụng điện, nước trong gia đình nếu không để ý tiết kiệm sẽ làm tốn một khoản tiền lớn</w:t>
            </w:r>
            <w:r w:rsidR="00E960E3">
              <w:rPr>
                <w:sz w:val="28"/>
                <w:szCs w:val="28"/>
              </w:rPr>
              <w:t>, gây lãng phí</w:t>
            </w:r>
            <w:r w:rsidR="00D27BFD">
              <w:rPr>
                <w:sz w:val="28"/>
                <w:szCs w:val="28"/>
              </w:rPr>
              <w:t>.</w:t>
            </w:r>
            <w:r w:rsidR="001A6142">
              <w:rPr>
                <w:sz w:val="28"/>
                <w:szCs w:val="28"/>
              </w:rPr>
              <w:t xml:space="preserve"> </w:t>
            </w:r>
            <w:r w:rsidR="00E960E3">
              <w:rPr>
                <w:sz w:val="28"/>
                <w:szCs w:val="28"/>
              </w:rPr>
              <w:t>Các em hãy thực</w:t>
            </w:r>
            <w:r w:rsidR="001A6142">
              <w:rPr>
                <w:sz w:val="28"/>
                <w:szCs w:val="28"/>
              </w:rPr>
              <w:t xml:space="preserve"> hiện tiết kiệm điện, nước trong gia đình</w:t>
            </w:r>
            <w:r w:rsidR="00E960E3">
              <w:rPr>
                <w:sz w:val="28"/>
                <w:szCs w:val="28"/>
              </w:rPr>
              <w:t>. Tiết kiệm điện, nước có nhiều lợi ích giúp tiết kiệm tiền và tăng độ bền cho các thiết bị điện, nước.</w:t>
            </w:r>
          </w:p>
        </w:tc>
        <w:tc>
          <w:tcPr>
            <w:tcW w:w="3876" w:type="dxa"/>
            <w:tcBorders>
              <w:top w:val="dashed" w:sz="4" w:space="0" w:color="auto"/>
              <w:bottom w:val="dashed" w:sz="4" w:space="0" w:color="auto"/>
            </w:tcBorders>
          </w:tcPr>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5471D8" w:rsidRDefault="005471D8" w:rsidP="001A6142">
            <w:pPr>
              <w:spacing w:line="288" w:lineRule="auto"/>
              <w:jc w:val="both"/>
              <w:rPr>
                <w:sz w:val="28"/>
                <w:szCs w:val="28"/>
                <w:lang w:val="nl-NL"/>
              </w:rPr>
            </w:pPr>
          </w:p>
          <w:p w:rsidR="00134D1C" w:rsidRDefault="00D34208" w:rsidP="001A6142">
            <w:pPr>
              <w:spacing w:line="288" w:lineRule="auto"/>
              <w:jc w:val="both"/>
              <w:rPr>
                <w:sz w:val="28"/>
                <w:szCs w:val="28"/>
                <w:lang w:val="nl-NL"/>
              </w:rPr>
            </w:pPr>
            <w:r>
              <w:rPr>
                <w:sz w:val="28"/>
                <w:szCs w:val="28"/>
                <w:lang w:val="nl-NL"/>
              </w:rPr>
              <w:t>-HS quan sát và nêu: Hai bạn trong hình vẽ đã tắt đèn sau khi học bài xong và khóa vòi nước sau khi rửa tay.</w:t>
            </w:r>
          </w:p>
          <w:p w:rsidR="00134D1C" w:rsidRDefault="00134D1C" w:rsidP="001A6142">
            <w:pPr>
              <w:spacing w:line="288" w:lineRule="auto"/>
              <w:jc w:val="both"/>
              <w:rPr>
                <w:sz w:val="28"/>
                <w:szCs w:val="28"/>
                <w:lang w:val="nl-NL"/>
              </w:rPr>
            </w:pPr>
          </w:p>
          <w:p w:rsidR="00134D1C" w:rsidRDefault="00134D1C" w:rsidP="001A6142">
            <w:pPr>
              <w:spacing w:line="288" w:lineRule="auto"/>
              <w:jc w:val="both"/>
              <w:rPr>
                <w:sz w:val="28"/>
                <w:szCs w:val="28"/>
                <w:lang w:val="nl-NL"/>
              </w:rPr>
            </w:pPr>
          </w:p>
          <w:p w:rsidR="00D6477B" w:rsidRDefault="00D6477B" w:rsidP="001A6142">
            <w:pPr>
              <w:spacing w:line="288" w:lineRule="auto"/>
              <w:jc w:val="both"/>
              <w:rPr>
                <w:sz w:val="28"/>
                <w:szCs w:val="28"/>
                <w:lang w:val="nl-NL"/>
              </w:rPr>
            </w:pPr>
          </w:p>
          <w:p w:rsidR="00D34208" w:rsidRPr="00D34208" w:rsidRDefault="00D34208" w:rsidP="001A6142">
            <w:pPr>
              <w:spacing w:line="288" w:lineRule="auto"/>
              <w:jc w:val="both"/>
              <w:rPr>
                <w:sz w:val="12"/>
                <w:szCs w:val="28"/>
                <w:lang w:val="nl-NL"/>
              </w:rPr>
            </w:pPr>
          </w:p>
          <w:p w:rsidR="00D6477B" w:rsidRPr="00D6477B" w:rsidRDefault="00D6477B" w:rsidP="001A6142">
            <w:pPr>
              <w:spacing w:line="288" w:lineRule="auto"/>
              <w:jc w:val="both"/>
              <w:rPr>
                <w:sz w:val="8"/>
                <w:szCs w:val="28"/>
                <w:lang w:val="nl-NL"/>
              </w:rPr>
            </w:pPr>
          </w:p>
          <w:p w:rsidR="001A6142" w:rsidRPr="001A6142" w:rsidRDefault="001A6142" w:rsidP="001A6142">
            <w:pPr>
              <w:pStyle w:val="NormalWeb"/>
              <w:spacing w:beforeAutospacing="0" w:afterAutospacing="0" w:line="288" w:lineRule="auto"/>
              <w:jc w:val="both"/>
              <w:rPr>
                <w:sz w:val="28"/>
                <w:szCs w:val="28"/>
              </w:rPr>
            </w:pPr>
            <w:r>
              <w:rPr>
                <w:sz w:val="28"/>
                <w:szCs w:val="28"/>
              </w:rPr>
              <w:t>+ Không tắt vòi nước sau khi sử dụng xong, mở nước quá số lượng nước định sử dụng, bơm nước để tràn mà không chú ý để tắt, không tắt điện trong phòng khi không sử dụng,…</w:t>
            </w:r>
          </w:p>
          <w:p w:rsidR="00A52201" w:rsidRDefault="00D27BFD" w:rsidP="001A6142">
            <w:pPr>
              <w:spacing w:line="288" w:lineRule="auto"/>
              <w:jc w:val="both"/>
              <w:rPr>
                <w:sz w:val="28"/>
                <w:szCs w:val="28"/>
              </w:rPr>
            </w:pPr>
            <w:r>
              <w:rPr>
                <w:sz w:val="28"/>
                <w:szCs w:val="28"/>
                <w:lang w:val="nl-NL"/>
              </w:rPr>
              <w:t xml:space="preserve">- Học sinh </w:t>
            </w:r>
            <w:r>
              <w:rPr>
                <w:sz w:val="28"/>
                <w:szCs w:val="28"/>
              </w:rPr>
              <w:t>ghi vào bảng số tiền điện và nước của gia đình mình.</w:t>
            </w:r>
          </w:p>
          <w:p w:rsidR="00A52201" w:rsidRDefault="00D27BFD" w:rsidP="001A6142">
            <w:pPr>
              <w:spacing w:line="288" w:lineRule="auto"/>
              <w:jc w:val="both"/>
              <w:rPr>
                <w:sz w:val="28"/>
                <w:szCs w:val="28"/>
              </w:rPr>
            </w:pPr>
            <w:r>
              <w:rPr>
                <w:sz w:val="28"/>
                <w:szCs w:val="28"/>
              </w:rPr>
              <w:t>- So sánh bạn bên cạnh xem số tiền của mình nhiều hay ít.</w:t>
            </w:r>
          </w:p>
          <w:p w:rsidR="00A52201" w:rsidRDefault="00A52201" w:rsidP="001A6142">
            <w:pPr>
              <w:spacing w:line="288" w:lineRule="auto"/>
              <w:jc w:val="both"/>
              <w:rPr>
                <w:sz w:val="28"/>
                <w:szCs w:val="28"/>
              </w:rPr>
            </w:pPr>
          </w:p>
          <w:p w:rsidR="00A52201" w:rsidRDefault="00A52201" w:rsidP="001A6142">
            <w:pPr>
              <w:spacing w:line="288" w:lineRule="auto"/>
              <w:jc w:val="both"/>
              <w:rPr>
                <w:sz w:val="28"/>
                <w:szCs w:val="28"/>
              </w:rPr>
            </w:pPr>
          </w:p>
          <w:p w:rsidR="00A52201" w:rsidRDefault="00D27BFD" w:rsidP="001A6142">
            <w:pPr>
              <w:pStyle w:val="NormalWeb"/>
              <w:spacing w:beforeAutospacing="0" w:afterAutospacing="0" w:line="288" w:lineRule="auto"/>
              <w:jc w:val="both"/>
              <w:rPr>
                <w:sz w:val="28"/>
                <w:szCs w:val="28"/>
              </w:rPr>
            </w:pPr>
            <w:r>
              <w:rPr>
                <w:sz w:val="28"/>
                <w:szCs w:val="28"/>
                <w:lang w:val="nl-NL"/>
              </w:rPr>
              <w:t xml:space="preserve"> </w:t>
            </w:r>
            <w:r>
              <w:rPr>
                <w:sz w:val="28"/>
                <w:szCs w:val="28"/>
              </w:rPr>
              <w:t xml:space="preserve">+ Ghi vào tờ giấy A1 những hoạt động hoặc thiết bị cần dùng đến điện (nước). </w:t>
            </w:r>
          </w:p>
          <w:p w:rsidR="00A52201" w:rsidRDefault="00D27BFD" w:rsidP="001A6142">
            <w:pPr>
              <w:pStyle w:val="NormalWeb"/>
              <w:spacing w:beforeAutospacing="0" w:afterAutospacing="0" w:line="288" w:lineRule="auto"/>
              <w:jc w:val="both"/>
              <w:rPr>
                <w:sz w:val="28"/>
                <w:szCs w:val="28"/>
              </w:rPr>
            </w:pPr>
            <w:r>
              <w:rPr>
                <w:sz w:val="28"/>
                <w:szCs w:val="28"/>
              </w:rPr>
              <w:t xml:space="preserve">+ Đếm tổng số việc và thiết bị để thấy trong sinh hoạt, ta sử dụng rất nhiều điện, nước. </w:t>
            </w:r>
          </w:p>
          <w:p w:rsidR="00A52201" w:rsidRDefault="00D27BFD" w:rsidP="001A6142">
            <w:pPr>
              <w:pStyle w:val="NormalWeb"/>
              <w:spacing w:beforeAutospacing="0" w:afterAutospacing="0" w:line="288" w:lineRule="auto"/>
              <w:jc w:val="both"/>
              <w:rPr>
                <w:sz w:val="28"/>
                <w:szCs w:val="28"/>
              </w:rPr>
            </w:pPr>
            <w:r>
              <w:rPr>
                <w:sz w:val="28"/>
                <w:szCs w:val="28"/>
              </w:rPr>
              <w:t xml:space="preserve">+ Ghi ra số tiền điện (nước) tháng trước của các gia đình </w:t>
            </w:r>
            <w:r>
              <w:rPr>
                <w:sz w:val="28"/>
                <w:szCs w:val="28"/>
              </w:rPr>
              <w:lastRenderedPageBreak/>
              <w:t>thành viên nhóm bên cạ</w:t>
            </w:r>
            <w:r w:rsidR="002A57FF">
              <w:rPr>
                <w:sz w:val="28"/>
                <w:szCs w:val="28"/>
              </w:rPr>
              <w:t>nh</w:t>
            </w:r>
          </w:p>
          <w:p w:rsidR="00A52201" w:rsidRPr="002A57FF" w:rsidRDefault="00A52201" w:rsidP="001A6142">
            <w:pPr>
              <w:pStyle w:val="NormalWeb"/>
              <w:spacing w:beforeAutospacing="0" w:afterAutospacing="0" w:line="288" w:lineRule="auto"/>
              <w:jc w:val="both"/>
              <w:rPr>
                <w:sz w:val="8"/>
                <w:szCs w:val="28"/>
              </w:rPr>
            </w:pPr>
          </w:p>
          <w:p w:rsidR="00A52201" w:rsidRDefault="001A6142" w:rsidP="001A6142">
            <w:pPr>
              <w:spacing w:line="288" w:lineRule="auto"/>
              <w:jc w:val="both"/>
              <w:rPr>
                <w:sz w:val="28"/>
                <w:szCs w:val="28"/>
              </w:rPr>
            </w:pPr>
            <w:r>
              <w:rPr>
                <w:sz w:val="28"/>
                <w:szCs w:val="28"/>
              </w:rPr>
              <w:t>+ HS trả lời:</w:t>
            </w:r>
          </w:p>
          <w:p w:rsidR="002A57FF" w:rsidRDefault="001A6142" w:rsidP="001A6142">
            <w:pPr>
              <w:spacing w:line="288" w:lineRule="auto"/>
              <w:jc w:val="both"/>
              <w:rPr>
                <w:sz w:val="28"/>
                <w:szCs w:val="28"/>
              </w:rPr>
            </w:pPr>
            <w:r>
              <w:rPr>
                <w:sz w:val="28"/>
                <w:szCs w:val="28"/>
              </w:rPr>
              <w:t>Giúp giảm chi phí tiền điện, nước. Tăng độ bền cho các thiết bị điện, nước.,…</w:t>
            </w:r>
          </w:p>
          <w:p w:rsidR="00922B18" w:rsidRDefault="00922B18" w:rsidP="00922B18">
            <w:pPr>
              <w:spacing w:line="288" w:lineRule="auto"/>
              <w:jc w:val="both"/>
              <w:rPr>
                <w:sz w:val="28"/>
                <w:szCs w:val="28"/>
              </w:rPr>
            </w:pPr>
            <w:r>
              <w:rPr>
                <w:sz w:val="28"/>
                <w:szCs w:val="28"/>
                <w:lang w:val="nl-NL"/>
              </w:rPr>
              <w:t xml:space="preserve">- Đại diện các nhóm </w:t>
            </w:r>
            <w:r>
              <w:rPr>
                <w:sz w:val="28"/>
                <w:szCs w:val="28"/>
              </w:rPr>
              <w:t>lên trả lời các câu hỏi yêu cầu.</w:t>
            </w: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r>
              <w:rPr>
                <w:sz w:val="28"/>
                <w:szCs w:val="28"/>
                <w:lang w:val="nl-NL"/>
              </w:rPr>
              <w:t>- Các nhóm nhận xét.</w:t>
            </w:r>
          </w:p>
          <w:p w:rsidR="00A52201" w:rsidRDefault="00922B18" w:rsidP="00922B18">
            <w:pPr>
              <w:spacing w:line="288" w:lineRule="auto"/>
              <w:rPr>
                <w:sz w:val="28"/>
                <w:szCs w:val="28"/>
              </w:rPr>
            </w:pPr>
            <w:r>
              <w:rPr>
                <w:sz w:val="28"/>
                <w:szCs w:val="28"/>
                <w:lang w:val="nl-NL"/>
              </w:rPr>
              <w:t xml:space="preserve">-Lắng nghe, rút kinh nghiệm. </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A52201" w:rsidRDefault="00D27BFD">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r w:rsidR="00922B18">
              <w:rPr>
                <w:sz w:val="28"/>
                <w:szCs w:val="28"/>
                <w:lang w:val="nl-NL"/>
              </w:rPr>
              <w:t>HS biết</w:t>
            </w:r>
            <w:r w:rsidR="00922B18">
              <w:rPr>
                <w:sz w:val="28"/>
                <w:szCs w:val="28"/>
              </w:rPr>
              <w:t xml:space="preserve"> làm những việc</w:t>
            </w:r>
            <w:r>
              <w:rPr>
                <w:sz w:val="28"/>
                <w:szCs w:val="28"/>
              </w:rPr>
              <w:t xml:space="preserve"> để tiết kiệm điện,  nước</w:t>
            </w:r>
            <w:r>
              <w:rPr>
                <w:sz w:val="28"/>
                <w:szCs w:val="28"/>
                <w:lang w:val="nl-NL"/>
              </w:rPr>
              <w:t>.</w:t>
            </w:r>
          </w:p>
          <w:p w:rsidR="00A52201" w:rsidRDefault="00D27BFD">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Default="00D27BFD" w:rsidP="00D27BFD">
            <w:pPr>
              <w:spacing w:line="288" w:lineRule="auto"/>
              <w:jc w:val="both"/>
              <w:rPr>
                <w:b/>
                <w:sz w:val="28"/>
                <w:szCs w:val="28"/>
                <w:lang w:val="nl-NL"/>
              </w:rPr>
            </w:pPr>
            <w:r>
              <w:rPr>
                <w:b/>
                <w:sz w:val="28"/>
                <w:szCs w:val="28"/>
                <w:lang w:val="nl-NL"/>
              </w:rPr>
              <w:t xml:space="preserve">Hoạt động 2. </w:t>
            </w:r>
            <w:r w:rsidR="00922B18">
              <w:rPr>
                <w:b/>
                <w:sz w:val="28"/>
                <w:szCs w:val="28"/>
              </w:rPr>
              <w:t>Thực hành sử dụng tiết kiệm điện, nước</w:t>
            </w:r>
            <w:r>
              <w:rPr>
                <w:b/>
                <w:sz w:val="28"/>
                <w:szCs w:val="28"/>
                <w:lang w:val="nl-NL"/>
              </w:rPr>
              <w:t xml:space="preserve">. (Làm việc nhóm </w:t>
            </w:r>
            <w:r>
              <w:rPr>
                <w:b/>
                <w:sz w:val="28"/>
                <w:szCs w:val="28"/>
              </w:rPr>
              <w:t>4</w:t>
            </w:r>
            <w:r>
              <w:rPr>
                <w:b/>
                <w:sz w:val="28"/>
                <w:szCs w:val="28"/>
                <w:lang w:val="nl-NL"/>
              </w:rPr>
              <w:t>)</w:t>
            </w:r>
          </w:p>
          <w:p w:rsidR="00A52201" w:rsidRDefault="009979F9" w:rsidP="009979F9">
            <w:pPr>
              <w:pStyle w:val="NormalWeb"/>
              <w:spacing w:beforeAutospacing="0" w:afterAutospacing="0" w:line="288" w:lineRule="auto"/>
              <w:jc w:val="both"/>
              <w:rPr>
                <w:sz w:val="28"/>
                <w:szCs w:val="28"/>
                <w:lang w:val="nl-NL"/>
              </w:rPr>
            </w:pPr>
            <w:r>
              <w:rPr>
                <w:sz w:val="28"/>
                <w:szCs w:val="28"/>
                <w:lang w:val="nl-NL"/>
              </w:rPr>
              <w:t>-Làm việc nhóm</w:t>
            </w:r>
          </w:p>
          <w:p w:rsidR="009979F9" w:rsidRDefault="009979F9" w:rsidP="009979F9">
            <w:pPr>
              <w:pStyle w:val="NormalWeb"/>
              <w:spacing w:beforeAutospacing="0" w:afterAutospacing="0" w:line="288" w:lineRule="auto"/>
              <w:jc w:val="both"/>
              <w:rPr>
                <w:sz w:val="28"/>
                <w:szCs w:val="28"/>
                <w:lang w:val="nl-NL"/>
              </w:rPr>
            </w:pPr>
            <w:r>
              <w:rPr>
                <w:sz w:val="28"/>
                <w:szCs w:val="28"/>
                <w:lang w:val="nl-NL"/>
              </w:rPr>
              <w:t xml:space="preserve">-GV chia nhóm và giao nhiệm vụ: quan sát hình 1 và 2 SGK trang 76 và xử lí tình huống xảy ra trong hình, em học được điều gì qua tình huống </w:t>
            </w:r>
            <w:r>
              <w:rPr>
                <w:sz w:val="28"/>
                <w:szCs w:val="28"/>
                <w:lang w:val="nl-NL"/>
              </w:rPr>
              <w:lastRenderedPageBreak/>
              <w:t xml:space="preserve">đó. </w:t>
            </w:r>
          </w:p>
          <w:p w:rsidR="009979F9" w:rsidRDefault="009979F9" w:rsidP="009979F9">
            <w:pPr>
              <w:pStyle w:val="NormalWeb"/>
              <w:spacing w:beforeAutospacing="0" w:afterAutospacing="0" w:line="288" w:lineRule="auto"/>
              <w:jc w:val="center"/>
              <w:rPr>
                <w:sz w:val="28"/>
                <w:szCs w:val="28"/>
                <w:lang w:val="nl-NL"/>
              </w:rPr>
            </w:pPr>
            <w:r w:rsidRPr="009979F9">
              <w:rPr>
                <w:noProof/>
                <w:sz w:val="28"/>
                <w:szCs w:val="28"/>
                <w:lang w:eastAsia="en-US"/>
              </w:rPr>
              <w:drawing>
                <wp:inline distT="0" distB="0" distL="0" distR="0" wp14:anchorId="4587F860" wp14:editId="0C505C96">
                  <wp:extent cx="2679539" cy="2870522"/>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78487" cy="2869395"/>
                          </a:xfrm>
                          <a:prstGeom prst="rect">
                            <a:avLst/>
                          </a:prstGeom>
                        </pic:spPr>
                      </pic:pic>
                    </a:graphicData>
                  </a:graphic>
                </wp:inline>
              </w:drawing>
            </w:r>
          </w:p>
          <w:p w:rsidR="009979F9" w:rsidRDefault="005602B6" w:rsidP="009979F9">
            <w:pPr>
              <w:pStyle w:val="NormalWeb"/>
              <w:spacing w:beforeAutospacing="0" w:afterAutospacing="0" w:line="288" w:lineRule="auto"/>
              <w:jc w:val="both"/>
              <w:rPr>
                <w:sz w:val="28"/>
                <w:szCs w:val="28"/>
                <w:lang w:val="nl-NL"/>
              </w:rPr>
            </w:pPr>
            <w:r>
              <w:rPr>
                <w:sz w:val="28"/>
                <w:szCs w:val="28"/>
                <w:lang w:val="nl-NL"/>
              </w:rPr>
              <w:t>-Yêu cầu các nhóm trình bày kết quả thảo luận.</w:t>
            </w:r>
          </w:p>
          <w:p w:rsidR="005602B6" w:rsidRDefault="005602B6" w:rsidP="009979F9">
            <w:pPr>
              <w:pStyle w:val="NormalWeb"/>
              <w:spacing w:beforeAutospacing="0" w:afterAutospacing="0" w:line="288" w:lineRule="auto"/>
              <w:jc w:val="both"/>
              <w:rPr>
                <w:sz w:val="28"/>
                <w:szCs w:val="28"/>
                <w:lang w:val="nl-NL"/>
              </w:rPr>
            </w:pPr>
          </w:p>
          <w:p w:rsidR="005602B6" w:rsidRDefault="005602B6" w:rsidP="009979F9">
            <w:pPr>
              <w:pStyle w:val="NormalWeb"/>
              <w:spacing w:beforeAutospacing="0" w:afterAutospacing="0" w:line="288" w:lineRule="auto"/>
              <w:jc w:val="both"/>
              <w:rPr>
                <w:sz w:val="28"/>
                <w:szCs w:val="28"/>
                <w:lang w:val="nl-NL"/>
              </w:rPr>
            </w:pPr>
          </w:p>
          <w:p w:rsidR="005602B6" w:rsidRDefault="005602B6" w:rsidP="009979F9">
            <w:pPr>
              <w:pStyle w:val="NormalWeb"/>
              <w:spacing w:beforeAutospacing="0" w:afterAutospacing="0" w:line="288" w:lineRule="auto"/>
              <w:jc w:val="both"/>
              <w:rPr>
                <w:sz w:val="28"/>
                <w:szCs w:val="28"/>
                <w:lang w:val="nl-NL"/>
              </w:rPr>
            </w:pPr>
            <w:r>
              <w:rPr>
                <w:sz w:val="28"/>
                <w:szCs w:val="28"/>
                <w:lang w:val="nl-NL"/>
              </w:rPr>
              <w:t>-GV nhận xét bổ sung.</w:t>
            </w:r>
          </w:p>
          <w:p w:rsidR="005602B6" w:rsidRDefault="005602B6" w:rsidP="009979F9">
            <w:pPr>
              <w:pStyle w:val="NormalWeb"/>
              <w:spacing w:beforeAutospacing="0" w:afterAutospacing="0" w:line="288" w:lineRule="auto"/>
              <w:jc w:val="both"/>
              <w:rPr>
                <w:sz w:val="28"/>
                <w:szCs w:val="28"/>
                <w:lang w:val="nl-NL"/>
              </w:rPr>
            </w:pPr>
            <w:r>
              <w:rPr>
                <w:sz w:val="28"/>
                <w:szCs w:val="28"/>
                <w:lang w:val="nl-NL"/>
              </w:rPr>
              <w:t>-GV kết luận: Điện, nước đều có vai trò quan trọng trong cuộc sống. Chúng ta không nên sử dụng lãng phí. Hãy thực hiện tiết kiệm điện, nước ở gia đình và nhắc nhở mọi người cùng thực hiện tiết kiệm điện, nước.</w:t>
            </w:r>
          </w:p>
        </w:tc>
        <w:tc>
          <w:tcPr>
            <w:tcW w:w="3876" w:type="dxa"/>
            <w:tcBorders>
              <w:top w:val="dashed" w:sz="4" w:space="0" w:color="auto"/>
              <w:bottom w:val="dashed" w:sz="4" w:space="0" w:color="auto"/>
            </w:tcBorders>
          </w:tcPr>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A52201" w:rsidRDefault="00D27BFD" w:rsidP="00D27BFD">
            <w:pPr>
              <w:spacing w:line="288" w:lineRule="auto"/>
              <w:jc w:val="both"/>
              <w:rPr>
                <w:sz w:val="28"/>
                <w:szCs w:val="28"/>
                <w:lang w:val="nl-NL"/>
              </w:rPr>
            </w:pPr>
            <w:r>
              <w:rPr>
                <w:sz w:val="28"/>
                <w:szCs w:val="28"/>
                <w:lang w:val="nl-NL"/>
              </w:rPr>
              <w:t>- Học sinh chia nhóm 2, đọc yêu cầu bài và tiến hành thảo luận.</w:t>
            </w:r>
          </w:p>
          <w:p w:rsidR="00A52201" w:rsidRDefault="00A52201"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r>
              <w:rPr>
                <w:sz w:val="28"/>
                <w:szCs w:val="28"/>
                <w:lang w:val="nl-NL"/>
              </w:rPr>
              <w:t>-HS trình bày kết quả thảo luận.</w:t>
            </w:r>
          </w:p>
          <w:p w:rsidR="005602B6" w:rsidRDefault="005602B6" w:rsidP="00D27BFD">
            <w:pPr>
              <w:spacing w:line="288" w:lineRule="auto"/>
              <w:jc w:val="both"/>
              <w:rPr>
                <w:sz w:val="28"/>
                <w:szCs w:val="28"/>
                <w:lang w:val="nl-NL"/>
              </w:rPr>
            </w:pPr>
            <w:r>
              <w:rPr>
                <w:sz w:val="28"/>
                <w:szCs w:val="28"/>
                <w:lang w:val="nl-NL"/>
              </w:rPr>
              <w:t>(Có thể đóng vai hoặc nêu cách xử lí)</w:t>
            </w:r>
          </w:p>
          <w:p w:rsidR="005602B6" w:rsidRDefault="005602B6" w:rsidP="00D27BFD">
            <w:pPr>
              <w:spacing w:line="288" w:lineRule="auto"/>
              <w:jc w:val="both"/>
              <w:rPr>
                <w:sz w:val="28"/>
                <w:szCs w:val="28"/>
                <w:lang w:val="nl-NL"/>
              </w:rPr>
            </w:pPr>
            <w:r>
              <w:rPr>
                <w:sz w:val="28"/>
                <w:szCs w:val="28"/>
                <w:lang w:val="nl-NL"/>
              </w:rPr>
              <w:t>-Các nhóm khác nhận xét</w:t>
            </w:r>
          </w:p>
          <w:p w:rsidR="009979F9" w:rsidRDefault="005602B6" w:rsidP="00D27BFD">
            <w:pPr>
              <w:spacing w:line="288" w:lineRule="auto"/>
              <w:jc w:val="both"/>
              <w:rPr>
                <w:sz w:val="28"/>
                <w:szCs w:val="28"/>
                <w:lang w:val="nl-NL"/>
              </w:rPr>
            </w:pPr>
            <w:r>
              <w:rPr>
                <w:sz w:val="28"/>
                <w:szCs w:val="28"/>
                <w:lang w:val="nl-NL"/>
              </w:rPr>
              <w:t>-HS lắng nghe và nhắc lại.</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sz w:val="28"/>
                <w:szCs w:val="28"/>
                <w:lang w:val="nl-NL"/>
              </w:rPr>
            </w:pPr>
            <w:r>
              <w:rPr>
                <w:b/>
                <w:sz w:val="28"/>
                <w:szCs w:val="28"/>
                <w:lang w:val="nl-NL"/>
              </w:rPr>
              <w:lastRenderedPageBreak/>
              <w:t>4. Vận dụng.</w:t>
            </w:r>
          </w:p>
          <w:p w:rsidR="00A52201" w:rsidRDefault="00D27BFD">
            <w:pPr>
              <w:spacing w:line="288" w:lineRule="auto"/>
              <w:rPr>
                <w:sz w:val="28"/>
                <w:szCs w:val="28"/>
                <w:lang w:val="nl-NL"/>
              </w:rPr>
            </w:pPr>
            <w:r>
              <w:rPr>
                <w:sz w:val="28"/>
                <w:szCs w:val="28"/>
                <w:lang w:val="nl-NL"/>
              </w:rPr>
              <w:t>- Mục tiêu:</w:t>
            </w:r>
          </w:p>
          <w:p w:rsidR="00A52201" w:rsidRDefault="00D27BFD">
            <w:pPr>
              <w:spacing w:line="264" w:lineRule="auto"/>
              <w:jc w:val="both"/>
              <w:rPr>
                <w:sz w:val="28"/>
                <w:szCs w:val="28"/>
              </w:rPr>
            </w:pPr>
            <w:r>
              <w:rPr>
                <w:sz w:val="28"/>
                <w:szCs w:val="28"/>
              </w:rPr>
              <w:t>+ Củng cố những kiến thức đã học trong tiết học để học sinh khắc sâu nội dung.</w:t>
            </w:r>
          </w:p>
          <w:p w:rsidR="00A52201" w:rsidRDefault="00D27BFD">
            <w:pPr>
              <w:spacing w:line="264" w:lineRule="auto"/>
              <w:jc w:val="both"/>
              <w:rPr>
                <w:sz w:val="28"/>
                <w:szCs w:val="28"/>
              </w:rPr>
            </w:pPr>
            <w:r>
              <w:rPr>
                <w:sz w:val="28"/>
                <w:szCs w:val="28"/>
              </w:rPr>
              <w:t>+ Vận dụng kiến thức đã học vào thực tiễn.</w:t>
            </w:r>
          </w:p>
          <w:p w:rsidR="00A52201" w:rsidRDefault="00D27BFD">
            <w:pPr>
              <w:spacing w:line="264" w:lineRule="auto"/>
              <w:jc w:val="both"/>
              <w:rPr>
                <w:sz w:val="28"/>
                <w:szCs w:val="28"/>
              </w:rPr>
            </w:pPr>
            <w:r>
              <w:rPr>
                <w:sz w:val="28"/>
                <w:szCs w:val="28"/>
              </w:rPr>
              <w:t>+ Tạo không khí vui vẻ, hào hứng, lưu luyến sau khi học sinh bài học.</w:t>
            </w:r>
          </w:p>
          <w:p w:rsidR="00A52201" w:rsidRDefault="00D27BFD">
            <w:pPr>
              <w:spacing w:line="288" w:lineRule="auto"/>
              <w:rPr>
                <w:sz w:val="28"/>
                <w:szCs w:val="28"/>
                <w:lang w:val="nl-NL"/>
              </w:rPr>
            </w:pPr>
            <w:r>
              <w:rPr>
                <w:sz w:val="28"/>
                <w:szCs w:val="28"/>
              </w:rPr>
              <w:t>- Cách tiến hành:</w:t>
            </w:r>
          </w:p>
        </w:tc>
      </w:tr>
      <w:tr w:rsidR="00A52201">
        <w:tc>
          <w:tcPr>
            <w:tcW w:w="5862" w:type="dxa"/>
            <w:tcBorders>
              <w:top w:val="dashed" w:sz="4" w:space="0" w:color="auto"/>
              <w:bottom w:val="dashed" w:sz="4" w:space="0" w:color="auto"/>
            </w:tcBorders>
          </w:tcPr>
          <w:p w:rsidR="00A52201" w:rsidRDefault="00D27BFD" w:rsidP="00D27BFD">
            <w:pPr>
              <w:spacing w:line="288" w:lineRule="auto"/>
              <w:jc w:val="both"/>
              <w:rPr>
                <w:sz w:val="28"/>
                <w:szCs w:val="28"/>
                <w:lang w:val="nl-NL"/>
              </w:rPr>
            </w:pPr>
            <w:r>
              <w:rPr>
                <w:sz w:val="28"/>
                <w:szCs w:val="28"/>
                <w:lang w:val="nl-NL"/>
              </w:rPr>
              <w:t xml:space="preserve">- GV nêu yêu cầu và hướng dẫn học sinh về nhà </w:t>
            </w:r>
          </w:p>
          <w:p w:rsidR="00A52201" w:rsidRDefault="00D27BFD" w:rsidP="00D27BFD">
            <w:pPr>
              <w:spacing w:line="288" w:lineRule="auto"/>
              <w:jc w:val="both"/>
              <w:rPr>
                <w:sz w:val="28"/>
                <w:szCs w:val="28"/>
              </w:rPr>
            </w:pPr>
            <w:r>
              <w:rPr>
                <w:sz w:val="28"/>
                <w:szCs w:val="28"/>
                <w:lang w:val="nl-NL"/>
              </w:rPr>
              <w:t xml:space="preserve">+ </w:t>
            </w:r>
            <w:r w:rsidR="005602B6">
              <w:rPr>
                <w:sz w:val="28"/>
                <w:szCs w:val="28"/>
              </w:rPr>
              <w:t>V</w:t>
            </w:r>
            <w:r>
              <w:rPr>
                <w:sz w:val="28"/>
                <w:szCs w:val="28"/>
              </w:rPr>
              <w:t>ề nhà tiết kiệm điện, nước</w:t>
            </w:r>
            <w:r w:rsidR="005602B6">
              <w:rPr>
                <w:sz w:val="28"/>
                <w:szCs w:val="28"/>
              </w:rPr>
              <w:t>.</w:t>
            </w:r>
          </w:p>
          <w:p w:rsidR="005602B6" w:rsidRDefault="005602B6" w:rsidP="00D27BFD">
            <w:pPr>
              <w:spacing w:line="288" w:lineRule="auto"/>
              <w:jc w:val="both"/>
              <w:rPr>
                <w:sz w:val="28"/>
                <w:szCs w:val="28"/>
              </w:rPr>
            </w:pPr>
          </w:p>
          <w:p w:rsidR="005602B6" w:rsidRDefault="005602B6" w:rsidP="00D27BFD">
            <w:pPr>
              <w:spacing w:line="288" w:lineRule="auto"/>
              <w:jc w:val="both"/>
              <w:rPr>
                <w:sz w:val="28"/>
                <w:szCs w:val="28"/>
              </w:rPr>
            </w:pPr>
            <w:r>
              <w:rPr>
                <w:sz w:val="28"/>
                <w:szCs w:val="28"/>
              </w:rPr>
              <w:t>+ Ở trường</w:t>
            </w:r>
            <w:r w:rsidR="000F58C4">
              <w:rPr>
                <w:sz w:val="28"/>
                <w:szCs w:val="28"/>
              </w:rPr>
              <w:t xml:space="preserve"> và ở nơi công cộng khác, </w:t>
            </w:r>
            <w:r>
              <w:rPr>
                <w:sz w:val="28"/>
                <w:szCs w:val="28"/>
              </w:rPr>
              <w:t xml:space="preserve"> em đã tiết kiệm điện, nước như thế nào?</w:t>
            </w:r>
          </w:p>
          <w:p w:rsidR="005602B6" w:rsidRDefault="005602B6" w:rsidP="00D27BFD">
            <w:pPr>
              <w:spacing w:line="288" w:lineRule="auto"/>
              <w:jc w:val="both"/>
              <w:rPr>
                <w:sz w:val="28"/>
                <w:szCs w:val="28"/>
              </w:rPr>
            </w:pPr>
          </w:p>
          <w:p w:rsidR="005602B6" w:rsidRDefault="005602B6" w:rsidP="00D27BFD">
            <w:pPr>
              <w:spacing w:line="288" w:lineRule="auto"/>
              <w:jc w:val="both"/>
              <w:rPr>
                <w:sz w:val="28"/>
                <w:szCs w:val="28"/>
              </w:rPr>
            </w:pPr>
          </w:p>
          <w:p w:rsidR="005602B6" w:rsidRDefault="005602B6" w:rsidP="00D27BFD">
            <w:pPr>
              <w:spacing w:line="288" w:lineRule="auto"/>
              <w:jc w:val="both"/>
              <w:rPr>
                <w:sz w:val="28"/>
                <w:szCs w:val="28"/>
              </w:rPr>
            </w:pPr>
          </w:p>
          <w:p w:rsidR="005602B6" w:rsidRPr="00D27BFD" w:rsidRDefault="005602B6" w:rsidP="00D27BFD">
            <w:pPr>
              <w:spacing w:line="288" w:lineRule="auto"/>
              <w:jc w:val="both"/>
              <w:rPr>
                <w:sz w:val="28"/>
                <w:szCs w:val="28"/>
              </w:rPr>
            </w:pPr>
          </w:p>
          <w:p w:rsidR="00A52201" w:rsidRDefault="00D27BFD" w:rsidP="00D27BFD">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sz="4" w:space="0" w:color="auto"/>
              <w:bottom w:val="dashed" w:sz="4" w:space="0" w:color="auto"/>
            </w:tcBorders>
          </w:tcPr>
          <w:p w:rsidR="005602B6" w:rsidRDefault="005602B6" w:rsidP="00D27BFD">
            <w:pPr>
              <w:spacing w:line="288" w:lineRule="auto"/>
              <w:jc w:val="both"/>
              <w:rPr>
                <w:sz w:val="28"/>
                <w:szCs w:val="28"/>
                <w:lang w:val="nl-NL"/>
              </w:rPr>
            </w:pPr>
          </w:p>
          <w:p w:rsidR="00A52201" w:rsidRDefault="00D27BFD" w:rsidP="00D27BFD">
            <w:pPr>
              <w:spacing w:line="288" w:lineRule="auto"/>
              <w:jc w:val="both"/>
              <w:rPr>
                <w:sz w:val="28"/>
                <w:szCs w:val="28"/>
                <w:lang w:val="nl-NL"/>
              </w:rPr>
            </w:pPr>
            <w:r>
              <w:rPr>
                <w:sz w:val="28"/>
                <w:szCs w:val="28"/>
                <w:lang w:val="nl-NL"/>
              </w:rPr>
              <w:t>- Học sinh tiếp nhận thông tin và yêu cầu để về nhà ứng dụng.</w:t>
            </w:r>
          </w:p>
          <w:p w:rsidR="005602B6" w:rsidRDefault="005602B6" w:rsidP="00D27BFD">
            <w:pPr>
              <w:spacing w:line="288" w:lineRule="auto"/>
              <w:jc w:val="both"/>
              <w:rPr>
                <w:sz w:val="28"/>
                <w:szCs w:val="28"/>
                <w:lang w:val="nl-NL"/>
              </w:rPr>
            </w:pPr>
            <w:r>
              <w:rPr>
                <w:sz w:val="28"/>
                <w:szCs w:val="28"/>
                <w:lang w:val="nl-NL"/>
              </w:rPr>
              <w:t>-HS trả lời: khóa vòi nước sau khi đi vệ sinh, lấy nước uống đủ dùng, tắt điện sau khi ra khỏi phòng học, chỉ bật điện khi trời tối, tận dụng ánh sáng tự nhiên,...</w:t>
            </w:r>
          </w:p>
          <w:p w:rsidR="00A52201" w:rsidRDefault="00D27BFD" w:rsidP="00D27BFD">
            <w:pPr>
              <w:spacing w:line="288" w:lineRule="auto"/>
              <w:jc w:val="both"/>
              <w:rPr>
                <w:sz w:val="28"/>
                <w:szCs w:val="28"/>
                <w:lang w:val="nl-NL"/>
              </w:rPr>
            </w:pPr>
            <w:r>
              <w:rPr>
                <w:sz w:val="28"/>
                <w:szCs w:val="28"/>
                <w:lang w:val="nl-NL"/>
              </w:rPr>
              <w:t>- HS lắng nghe, rút kinh nghiệm</w:t>
            </w:r>
          </w:p>
        </w:tc>
      </w:tr>
      <w:tr w:rsidR="00A52201">
        <w:tc>
          <w:tcPr>
            <w:tcW w:w="9738" w:type="dxa"/>
            <w:gridSpan w:val="2"/>
            <w:tcBorders>
              <w:top w:val="dashed" w:sz="4" w:space="0" w:color="auto"/>
            </w:tcBorders>
          </w:tcPr>
          <w:p w:rsidR="00A52201" w:rsidRDefault="00D27BFD">
            <w:pPr>
              <w:spacing w:line="288" w:lineRule="auto"/>
              <w:rPr>
                <w:b/>
                <w:sz w:val="28"/>
                <w:szCs w:val="28"/>
                <w:lang w:val="nl-NL"/>
              </w:rPr>
            </w:pPr>
            <w:r>
              <w:rPr>
                <w:b/>
                <w:sz w:val="28"/>
                <w:szCs w:val="28"/>
                <w:lang w:val="nl-NL"/>
              </w:rPr>
              <w:lastRenderedPageBreak/>
              <w:t>IV. ĐIỀU CHỈNH SAU BÀI DẠY:</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tc>
      </w:tr>
    </w:tbl>
    <w:p w:rsidR="00315A46" w:rsidRDefault="00315A46" w:rsidP="002A57FF">
      <w:pPr>
        <w:spacing w:line="288" w:lineRule="auto"/>
        <w:ind w:left="720" w:hanging="720"/>
        <w:jc w:val="center"/>
        <w:rPr>
          <w:sz w:val="28"/>
          <w:szCs w:val="28"/>
        </w:rPr>
      </w:pPr>
      <w:bookmarkStart w:id="0" w:name="_GoBack"/>
      <w:bookmarkEnd w:id="0"/>
      <w:r>
        <w:rPr>
          <w:sz w:val="28"/>
          <w:szCs w:val="28"/>
        </w:rPr>
        <w:t>-------------------------------</w:t>
      </w:r>
    </w:p>
    <w:p w:rsidR="00A52201" w:rsidRDefault="00315A46" w:rsidP="002A57FF">
      <w:pPr>
        <w:spacing w:line="288" w:lineRule="auto"/>
        <w:ind w:left="720" w:hanging="720"/>
        <w:jc w:val="center"/>
        <w:rPr>
          <w:b/>
          <w:bCs/>
          <w:sz w:val="28"/>
          <w:szCs w:val="28"/>
          <w:u w:val="single"/>
          <w:lang w:val="nl-NL"/>
        </w:rPr>
      </w:pPr>
      <w:r>
        <w:rPr>
          <w:b/>
          <w:bCs/>
          <w:sz w:val="28"/>
          <w:szCs w:val="28"/>
          <w:u w:val="single"/>
          <w:lang w:val="nl-NL"/>
        </w:rPr>
        <w:br/>
      </w:r>
      <w:r w:rsidR="00D27BFD">
        <w:rPr>
          <w:b/>
          <w:bCs/>
          <w:sz w:val="28"/>
          <w:szCs w:val="28"/>
          <w:u w:val="single"/>
          <w:lang w:val="nl-NL"/>
        </w:rPr>
        <w:t>HOẠT ĐỘNG TRẢI NGHIỆM</w:t>
      </w:r>
    </w:p>
    <w:p w:rsidR="00A52201" w:rsidRDefault="00D27BFD">
      <w:pPr>
        <w:spacing w:line="288" w:lineRule="auto"/>
        <w:ind w:left="720" w:hanging="720"/>
        <w:jc w:val="center"/>
        <w:rPr>
          <w:b/>
          <w:bCs/>
          <w:sz w:val="28"/>
          <w:szCs w:val="28"/>
          <w:u w:val="single"/>
        </w:rPr>
      </w:pPr>
      <w:r>
        <w:rPr>
          <w:b/>
          <w:bCs/>
          <w:sz w:val="28"/>
          <w:szCs w:val="28"/>
          <w:u w:val="single"/>
          <w:lang w:val="nl-NL"/>
        </w:rPr>
        <w:t>CHỦ ĐỀ</w:t>
      </w:r>
      <w:r w:rsidR="00056937">
        <w:rPr>
          <w:b/>
          <w:bCs/>
          <w:sz w:val="28"/>
          <w:szCs w:val="28"/>
          <w:u w:val="single"/>
          <w:lang w:val="nl-NL"/>
        </w:rPr>
        <w:t xml:space="preserve"> 7</w:t>
      </w:r>
      <w:r>
        <w:rPr>
          <w:b/>
          <w:bCs/>
          <w:sz w:val="28"/>
          <w:szCs w:val="28"/>
          <w:lang w:val="nl-NL"/>
        </w:rPr>
        <w:t xml:space="preserve">: </w:t>
      </w:r>
      <w:r>
        <w:rPr>
          <w:b/>
          <w:bCs/>
          <w:sz w:val="28"/>
          <w:szCs w:val="28"/>
        </w:rPr>
        <w:t>GIA ĐÌNH YÊU THƯƠNG</w:t>
      </w:r>
    </w:p>
    <w:p w:rsidR="00A52201" w:rsidRDefault="00D27BFD">
      <w:pPr>
        <w:spacing w:line="288" w:lineRule="auto"/>
        <w:ind w:left="720" w:hanging="720"/>
        <w:jc w:val="center"/>
        <w:rPr>
          <w:b/>
          <w:bCs/>
          <w:sz w:val="28"/>
          <w:szCs w:val="28"/>
        </w:rPr>
      </w:pPr>
      <w:r>
        <w:rPr>
          <w:b/>
          <w:bCs/>
          <w:sz w:val="28"/>
          <w:szCs w:val="28"/>
          <w:lang w:val="nl-NL"/>
        </w:rPr>
        <w:t xml:space="preserve">Sinh hoạt </w:t>
      </w:r>
      <w:r>
        <w:rPr>
          <w:b/>
          <w:bCs/>
          <w:sz w:val="28"/>
          <w:szCs w:val="28"/>
        </w:rPr>
        <w:t>cuối tuần</w:t>
      </w:r>
      <w:r>
        <w:rPr>
          <w:b/>
          <w:bCs/>
          <w:sz w:val="28"/>
          <w:szCs w:val="28"/>
          <w:lang w:val="nl-NL"/>
        </w:rPr>
        <w:t xml:space="preserve"> chủ đề: </w:t>
      </w:r>
      <w:r w:rsidR="00056937">
        <w:rPr>
          <w:b/>
          <w:bCs/>
          <w:sz w:val="28"/>
          <w:szCs w:val="28"/>
        </w:rPr>
        <w:t>CHUNG TAY TIẾT KIỆM ĐIỆN NƯỚC</w:t>
      </w:r>
    </w:p>
    <w:p w:rsidR="00A52201" w:rsidRDefault="00A52201">
      <w:pPr>
        <w:spacing w:line="288" w:lineRule="auto"/>
        <w:ind w:left="720" w:hanging="720"/>
        <w:jc w:val="center"/>
        <w:rPr>
          <w:b/>
          <w:bCs/>
          <w:sz w:val="28"/>
          <w:szCs w:val="28"/>
          <w:lang w:val="nl-NL"/>
        </w:rPr>
      </w:pPr>
    </w:p>
    <w:p w:rsidR="00B33018" w:rsidRPr="00EE646E" w:rsidRDefault="00B33018" w:rsidP="00444150">
      <w:pPr>
        <w:spacing w:line="288" w:lineRule="auto"/>
        <w:ind w:firstLine="360"/>
        <w:rPr>
          <w:b/>
          <w:bCs/>
          <w:sz w:val="28"/>
          <w:szCs w:val="28"/>
          <w:lang w:val="nl-NL"/>
        </w:rPr>
      </w:pPr>
      <w:r w:rsidRPr="00EE646E">
        <w:rPr>
          <w:b/>
          <w:bCs/>
          <w:sz w:val="28"/>
          <w:szCs w:val="28"/>
          <w:lang w:val="nl-NL"/>
        </w:rPr>
        <w:t>I. YÊU CẦU CẦN ĐẠT:</w:t>
      </w:r>
    </w:p>
    <w:p w:rsidR="00B33018" w:rsidRDefault="00B33018" w:rsidP="00444150">
      <w:pPr>
        <w:spacing w:line="288" w:lineRule="auto"/>
        <w:ind w:firstLine="360"/>
        <w:jc w:val="both"/>
        <w:rPr>
          <w:b/>
          <w:sz w:val="28"/>
          <w:szCs w:val="28"/>
          <w:lang w:val="nl-NL"/>
        </w:rPr>
      </w:pPr>
      <w:r>
        <w:rPr>
          <w:b/>
          <w:sz w:val="28"/>
          <w:szCs w:val="28"/>
          <w:lang w:val="nl-NL"/>
        </w:rPr>
        <w:t xml:space="preserve">1. Năng lực đặc thù: </w:t>
      </w:r>
    </w:p>
    <w:p w:rsidR="00B33018" w:rsidRDefault="00B33018" w:rsidP="00444150">
      <w:pPr>
        <w:spacing w:line="288" w:lineRule="auto"/>
        <w:ind w:firstLine="360"/>
        <w:jc w:val="both"/>
        <w:rPr>
          <w:sz w:val="28"/>
          <w:szCs w:val="28"/>
        </w:rPr>
      </w:pPr>
      <w:r>
        <w:rPr>
          <w:sz w:val="28"/>
          <w:szCs w:val="28"/>
          <w:lang w:val="nl-NL"/>
        </w:rPr>
        <w:t xml:space="preserve">- Học sinh </w:t>
      </w:r>
      <w:r>
        <w:rPr>
          <w:sz w:val="28"/>
          <w:szCs w:val="28"/>
        </w:rPr>
        <w:t>hiểu được lợi ích của việc tiết kiệm điện, nước trong gia đình.</w:t>
      </w:r>
    </w:p>
    <w:p w:rsidR="00B33018" w:rsidRDefault="00B33018" w:rsidP="00444150">
      <w:pPr>
        <w:spacing w:line="288" w:lineRule="auto"/>
        <w:ind w:firstLine="360"/>
        <w:jc w:val="both"/>
        <w:rPr>
          <w:sz w:val="28"/>
          <w:szCs w:val="28"/>
          <w:lang w:val="nl-NL"/>
        </w:rPr>
      </w:pPr>
      <w:r>
        <w:rPr>
          <w:sz w:val="28"/>
          <w:szCs w:val="28"/>
          <w:lang w:val="nl-NL"/>
        </w:rPr>
        <w:t xml:space="preserve">- </w:t>
      </w:r>
      <w:r>
        <w:rPr>
          <w:sz w:val="28"/>
          <w:szCs w:val="28"/>
        </w:rPr>
        <w:t>Biết  tiết kiệm khi sử dụng điện,  nước</w:t>
      </w:r>
      <w:r>
        <w:rPr>
          <w:sz w:val="28"/>
          <w:szCs w:val="28"/>
          <w:lang w:val="nl-NL"/>
        </w:rPr>
        <w:t xml:space="preserve"> trong gia đình.</w:t>
      </w:r>
    </w:p>
    <w:p w:rsidR="006B4B8A" w:rsidRDefault="006B4B8A" w:rsidP="00444150">
      <w:pPr>
        <w:spacing w:line="288" w:lineRule="auto"/>
        <w:ind w:firstLine="360"/>
        <w:jc w:val="both"/>
        <w:rPr>
          <w:sz w:val="28"/>
          <w:szCs w:val="28"/>
          <w:lang w:val="nl-NL"/>
        </w:rPr>
      </w:pPr>
      <w:r>
        <w:rPr>
          <w:sz w:val="28"/>
          <w:szCs w:val="28"/>
          <w:lang w:val="nl-NL"/>
        </w:rPr>
        <w:t>- HS làm được sản phẩm để nhắc nhở mọi người tiết kiệm điện, nước.</w:t>
      </w:r>
    </w:p>
    <w:p w:rsidR="00B33018" w:rsidRDefault="00B33018" w:rsidP="00444150">
      <w:pPr>
        <w:spacing w:line="288" w:lineRule="auto"/>
        <w:ind w:firstLine="360"/>
        <w:jc w:val="both"/>
        <w:rPr>
          <w:sz w:val="28"/>
          <w:szCs w:val="28"/>
          <w:lang w:val="nl-NL"/>
        </w:rPr>
      </w:pPr>
      <w:r>
        <w:rPr>
          <w:sz w:val="28"/>
          <w:szCs w:val="28"/>
          <w:lang w:val="nl-NL"/>
        </w:rPr>
        <w:t>- Biết được nhữn</w:t>
      </w:r>
      <w:r w:rsidR="006B4B8A">
        <w:rPr>
          <w:sz w:val="28"/>
          <w:szCs w:val="28"/>
          <w:lang w:val="nl-NL"/>
        </w:rPr>
        <w:t>g việc đã làm được trong tuần 28 và kế hoạch tuần 29</w:t>
      </w:r>
      <w:r>
        <w:rPr>
          <w:sz w:val="28"/>
          <w:szCs w:val="28"/>
          <w:lang w:val="nl-NL"/>
        </w:rPr>
        <w:t>.</w:t>
      </w:r>
    </w:p>
    <w:p w:rsidR="00B33018" w:rsidRDefault="00B33018" w:rsidP="00444150">
      <w:pPr>
        <w:spacing w:before="120" w:line="288" w:lineRule="auto"/>
        <w:ind w:firstLine="360"/>
        <w:jc w:val="both"/>
        <w:rPr>
          <w:b/>
          <w:sz w:val="28"/>
          <w:szCs w:val="28"/>
        </w:rPr>
      </w:pPr>
      <w:r>
        <w:rPr>
          <w:b/>
          <w:sz w:val="28"/>
          <w:szCs w:val="28"/>
        </w:rPr>
        <w:t>2. Năng lực chung.</w:t>
      </w:r>
    </w:p>
    <w:p w:rsidR="00B33018" w:rsidRDefault="00B33018" w:rsidP="00444150">
      <w:pPr>
        <w:spacing w:line="288" w:lineRule="auto"/>
        <w:ind w:firstLine="360"/>
        <w:jc w:val="both"/>
        <w:rPr>
          <w:sz w:val="28"/>
          <w:szCs w:val="28"/>
        </w:rPr>
      </w:pPr>
      <w:r>
        <w:rPr>
          <w:sz w:val="28"/>
          <w:szCs w:val="28"/>
        </w:rPr>
        <w:t>- Năng lực tự chủ, tự học: tự tin về những hiểu biết của bản thân trong việc sử dụng điện nước tiết kiệm. Biết tự đánh giá về bản thân và các bạn.</w:t>
      </w:r>
    </w:p>
    <w:p w:rsidR="00B33018" w:rsidRDefault="00B33018" w:rsidP="00444150">
      <w:pPr>
        <w:spacing w:line="288" w:lineRule="auto"/>
        <w:ind w:firstLine="360"/>
        <w:jc w:val="both"/>
        <w:rPr>
          <w:sz w:val="28"/>
          <w:szCs w:val="28"/>
        </w:rPr>
      </w:pPr>
      <w:r>
        <w:rPr>
          <w:sz w:val="28"/>
          <w:szCs w:val="28"/>
        </w:rPr>
        <w:t xml:space="preserve">- Năng lực giải quyết vấn đề và sáng tạo: Biết làm những việc để tiết kiệm điện, nước trong gia đình và nơi công cộng. </w:t>
      </w:r>
    </w:p>
    <w:p w:rsidR="00B33018" w:rsidRDefault="00B33018" w:rsidP="00444150">
      <w:pPr>
        <w:spacing w:line="288" w:lineRule="auto"/>
        <w:ind w:firstLine="360"/>
        <w:jc w:val="both"/>
        <w:rPr>
          <w:sz w:val="28"/>
          <w:szCs w:val="28"/>
        </w:rPr>
      </w:pPr>
      <w:r>
        <w:rPr>
          <w:sz w:val="28"/>
          <w:szCs w:val="28"/>
        </w:rPr>
        <w:t xml:space="preserve">- Năng lực giao tiếp và hợp tác: Biết chia sẻ với bạn về hiểu biết của mình về việc tiết kiệm điện, nước. </w:t>
      </w:r>
    </w:p>
    <w:p w:rsidR="00B33018" w:rsidRDefault="00B33018" w:rsidP="00444150">
      <w:pPr>
        <w:spacing w:before="120" w:line="288" w:lineRule="auto"/>
        <w:ind w:firstLine="360"/>
        <w:jc w:val="both"/>
        <w:rPr>
          <w:b/>
          <w:sz w:val="28"/>
          <w:szCs w:val="28"/>
        </w:rPr>
      </w:pPr>
      <w:r>
        <w:rPr>
          <w:b/>
          <w:sz w:val="28"/>
          <w:szCs w:val="28"/>
        </w:rPr>
        <w:t>3. Phẩm chất.</w:t>
      </w:r>
    </w:p>
    <w:p w:rsidR="00B33018" w:rsidRDefault="00B33018" w:rsidP="00444150">
      <w:pPr>
        <w:spacing w:line="288" w:lineRule="auto"/>
        <w:ind w:firstLine="360"/>
        <w:jc w:val="both"/>
        <w:rPr>
          <w:sz w:val="28"/>
          <w:szCs w:val="28"/>
        </w:rPr>
      </w:pPr>
      <w:r>
        <w:rPr>
          <w:sz w:val="28"/>
          <w:szCs w:val="28"/>
        </w:rPr>
        <w:t>- Phẩm chất nhân ái: yêu gia đình, yêu bạn bè, thầy cô.</w:t>
      </w:r>
    </w:p>
    <w:p w:rsidR="00B33018" w:rsidRDefault="00B33018" w:rsidP="00444150">
      <w:pPr>
        <w:spacing w:line="288" w:lineRule="auto"/>
        <w:ind w:firstLine="360"/>
        <w:jc w:val="both"/>
        <w:rPr>
          <w:sz w:val="28"/>
          <w:szCs w:val="28"/>
        </w:rPr>
      </w:pPr>
      <w:r>
        <w:rPr>
          <w:sz w:val="28"/>
          <w:szCs w:val="28"/>
        </w:rPr>
        <w:t>- Phẩm chất chăm chỉ: Có tinh thần chăm chỉ rèn luyện để làm những việc có ích để tiết kiệm điện, nước trong gia đình. Chăm chỉ học tập.</w:t>
      </w:r>
    </w:p>
    <w:p w:rsidR="00B33018" w:rsidRDefault="00B33018" w:rsidP="00444150">
      <w:pPr>
        <w:spacing w:line="288" w:lineRule="auto"/>
        <w:ind w:firstLine="360"/>
        <w:jc w:val="both"/>
        <w:rPr>
          <w:sz w:val="28"/>
          <w:szCs w:val="28"/>
        </w:rPr>
      </w:pPr>
      <w:r>
        <w:rPr>
          <w:sz w:val="28"/>
          <w:szCs w:val="28"/>
        </w:rPr>
        <w:t xml:space="preserve">- Phẩm chất trách nhiệm: Có ý thức tiết kiệm điện, nước trong gia đình. Thực hiện tốt nội quy lớp học, nhà trường. </w:t>
      </w:r>
    </w:p>
    <w:p w:rsidR="00B33018" w:rsidRDefault="00B33018" w:rsidP="00444150">
      <w:pPr>
        <w:spacing w:before="120" w:line="288" w:lineRule="auto"/>
        <w:ind w:firstLine="360"/>
        <w:jc w:val="both"/>
        <w:rPr>
          <w:b/>
          <w:sz w:val="28"/>
          <w:szCs w:val="28"/>
        </w:rPr>
      </w:pPr>
      <w:r>
        <w:rPr>
          <w:b/>
          <w:sz w:val="28"/>
          <w:szCs w:val="28"/>
        </w:rPr>
        <w:t xml:space="preserve">II. ĐỒ DÙNG DẠY HỌC </w:t>
      </w:r>
    </w:p>
    <w:p w:rsidR="00B33018" w:rsidRDefault="00B33018" w:rsidP="00444150">
      <w:pPr>
        <w:spacing w:line="288" w:lineRule="auto"/>
        <w:ind w:firstLine="360"/>
        <w:jc w:val="both"/>
        <w:rPr>
          <w:sz w:val="28"/>
          <w:szCs w:val="28"/>
        </w:rPr>
      </w:pPr>
      <w:r>
        <w:rPr>
          <w:sz w:val="28"/>
          <w:szCs w:val="28"/>
        </w:rPr>
        <w:t>- Kế hoạch bài dạy, bài giảng Power point.</w:t>
      </w:r>
    </w:p>
    <w:p w:rsidR="00B33018" w:rsidRDefault="00B33018" w:rsidP="00444150">
      <w:pPr>
        <w:spacing w:line="288" w:lineRule="auto"/>
        <w:ind w:firstLine="360"/>
        <w:jc w:val="both"/>
        <w:rPr>
          <w:sz w:val="28"/>
          <w:szCs w:val="28"/>
        </w:rPr>
      </w:pPr>
      <w:r>
        <w:rPr>
          <w:sz w:val="28"/>
          <w:szCs w:val="28"/>
        </w:rPr>
        <w:t>- SGK và các thiết bị, học liệu phục vụ cho tiết dạy.</w:t>
      </w:r>
    </w:p>
    <w:p w:rsidR="00B33018" w:rsidRDefault="00B33018" w:rsidP="00B33018">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A52201">
        <w:tc>
          <w:tcPr>
            <w:tcW w:w="5862"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học sinh</w:t>
            </w:r>
          </w:p>
        </w:tc>
      </w:tr>
      <w:tr w:rsidR="00A52201">
        <w:tc>
          <w:tcPr>
            <w:tcW w:w="9738" w:type="dxa"/>
            <w:gridSpan w:val="2"/>
            <w:tcBorders>
              <w:bottom w:val="dashed" w:sz="4" w:space="0" w:color="auto"/>
            </w:tcBorders>
          </w:tcPr>
          <w:p w:rsidR="00A52201" w:rsidRDefault="00D27BFD">
            <w:pPr>
              <w:spacing w:line="288" w:lineRule="auto"/>
              <w:jc w:val="both"/>
              <w:rPr>
                <w:bCs/>
                <w:i/>
                <w:sz w:val="28"/>
                <w:szCs w:val="28"/>
                <w:lang w:val="nl-NL"/>
              </w:rPr>
            </w:pPr>
            <w:r>
              <w:rPr>
                <w:b/>
                <w:bCs/>
                <w:sz w:val="28"/>
                <w:szCs w:val="28"/>
                <w:lang w:val="nl-NL"/>
              </w:rPr>
              <w:t>1. Khởi động:</w:t>
            </w:r>
          </w:p>
          <w:p w:rsidR="00A52201" w:rsidRDefault="00D27BFD">
            <w:pPr>
              <w:spacing w:line="288" w:lineRule="auto"/>
              <w:jc w:val="both"/>
              <w:rPr>
                <w:sz w:val="28"/>
                <w:szCs w:val="28"/>
                <w:lang w:val="nl-NL"/>
              </w:rPr>
            </w:pPr>
            <w:r>
              <w:rPr>
                <w:sz w:val="28"/>
                <w:szCs w:val="28"/>
                <w:lang w:val="nl-NL"/>
              </w:rPr>
              <w:t xml:space="preserve">- Mục tiêu: </w:t>
            </w:r>
          </w:p>
          <w:p w:rsidR="00A52201" w:rsidRDefault="00D27BFD">
            <w:pPr>
              <w:spacing w:line="288" w:lineRule="auto"/>
              <w:jc w:val="both"/>
              <w:rPr>
                <w:sz w:val="28"/>
                <w:szCs w:val="28"/>
                <w:lang w:val="nl-NL"/>
              </w:rPr>
            </w:pPr>
            <w:r>
              <w:rPr>
                <w:sz w:val="28"/>
                <w:szCs w:val="28"/>
                <w:lang w:val="nl-NL"/>
              </w:rPr>
              <w:t>+ Tạo không khí vui vẻ, khấn khởi trước giờ học.</w:t>
            </w:r>
          </w:p>
          <w:p w:rsidR="00A52201" w:rsidRDefault="00D27BFD">
            <w:pPr>
              <w:spacing w:line="288" w:lineRule="auto"/>
              <w:jc w:val="both"/>
              <w:rPr>
                <w:sz w:val="28"/>
                <w:szCs w:val="28"/>
                <w:lang w:val="nl-NL"/>
              </w:rPr>
            </w:pPr>
            <w:r>
              <w:rPr>
                <w:sz w:val="28"/>
                <w:szCs w:val="28"/>
                <w:lang w:val="nl-NL"/>
              </w:rPr>
              <w:lastRenderedPageBreak/>
              <w:t>- Cách tiến hành:</w:t>
            </w:r>
          </w:p>
        </w:tc>
      </w:tr>
      <w:tr w:rsidR="00A52201">
        <w:tc>
          <w:tcPr>
            <w:tcW w:w="5862" w:type="dxa"/>
            <w:tcBorders>
              <w:bottom w:val="dashed" w:sz="4" w:space="0" w:color="auto"/>
            </w:tcBorders>
          </w:tcPr>
          <w:p w:rsidR="00A52201" w:rsidRDefault="00D27BFD">
            <w:pPr>
              <w:spacing w:line="288" w:lineRule="auto"/>
              <w:jc w:val="both"/>
              <w:outlineLvl w:val="0"/>
              <w:rPr>
                <w:bCs/>
                <w:sz w:val="28"/>
                <w:szCs w:val="28"/>
                <w:lang w:val="nl-NL"/>
              </w:rPr>
            </w:pPr>
            <w:r>
              <w:rPr>
                <w:bCs/>
                <w:sz w:val="28"/>
                <w:szCs w:val="28"/>
                <w:lang w:val="nl-NL"/>
              </w:rPr>
              <w:lastRenderedPageBreak/>
              <w:t xml:space="preserve">- GV tổ chức </w:t>
            </w:r>
            <w:r>
              <w:rPr>
                <w:bCs/>
                <w:sz w:val="28"/>
                <w:szCs w:val="28"/>
              </w:rPr>
              <w:t>múa dân vũ</w:t>
            </w:r>
            <w:r>
              <w:rPr>
                <w:bCs/>
                <w:sz w:val="28"/>
                <w:szCs w:val="28"/>
                <w:lang w:val="nl-NL"/>
              </w:rPr>
              <w:t xml:space="preserve"> “</w:t>
            </w:r>
            <w:r>
              <w:rPr>
                <w:bCs/>
                <w:sz w:val="28"/>
                <w:szCs w:val="28"/>
              </w:rPr>
              <w:t>Rửa tay, Múa gối</w:t>
            </w:r>
            <w:r>
              <w:rPr>
                <w:bCs/>
                <w:sz w:val="28"/>
                <w:szCs w:val="28"/>
                <w:lang w:val="nl-NL"/>
              </w:rPr>
              <w:t xml:space="preserve">” để khởi động bài học. </w:t>
            </w:r>
          </w:p>
          <w:p w:rsidR="00A52201" w:rsidRDefault="00D27BFD">
            <w:pPr>
              <w:spacing w:line="288" w:lineRule="auto"/>
              <w:jc w:val="both"/>
              <w:outlineLvl w:val="0"/>
              <w:rPr>
                <w:bCs/>
                <w:sz w:val="28"/>
                <w:szCs w:val="28"/>
                <w:lang w:val="nl-NL"/>
              </w:rPr>
            </w:pPr>
            <w:r>
              <w:rPr>
                <w:bCs/>
                <w:sz w:val="28"/>
                <w:szCs w:val="28"/>
                <w:lang w:val="nl-NL"/>
              </w:rPr>
              <w:t xml:space="preserve">+ </w:t>
            </w:r>
            <w:r>
              <w:rPr>
                <w:bCs/>
                <w:sz w:val="28"/>
                <w:szCs w:val="28"/>
              </w:rPr>
              <w:t xml:space="preserve"> Cho HS nhảy theo điệu nhặc của 2 bài dân vũ</w:t>
            </w:r>
            <w:r w:rsidR="006B4B8A">
              <w:rPr>
                <w:bCs/>
                <w:sz w:val="28"/>
                <w:szCs w:val="28"/>
              </w:rPr>
              <w:t xml:space="preserve"> </w:t>
            </w:r>
            <w:r>
              <w:rPr>
                <w:bCs/>
                <w:sz w:val="28"/>
                <w:szCs w:val="28"/>
                <w:lang w:val="nl-NL"/>
              </w:rPr>
              <w:t>“</w:t>
            </w:r>
            <w:r>
              <w:rPr>
                <w:bCs/>
                <w:sz w:val="28"/>
                <w:szCs w:val="28"/>
              </w:rPr>
              <w:t>Rửa tay, Múa gối</w:t>
            </w:r>
            <w:r>
              <w:rPr>
                <w:bCs/>
                <w:sz w:val="28"/>
                <w:szCs w:val="28"/>
                <w:lang w:val="nl-NL"/>
              </w:rPr>
              <w:t>”</w:t>
            </w:r>
          </w:p>
          <w:p w:rsidR="00A52201" w:rsidRDefault="00D27BFD">
            <w:pPr>
              <w:spacing w:line="288" w:lineRule="auto"/>
              <w:jc w:val="both"/>
              <w:outlineLvl w:val="0"/>
              <w:rPr>
                <w:bCs/>
                <w:sz w:val="28"/>
                <w:szCs w:val="28"/>
              </w:rPr>
            </w:pPr>
            <w:r>
              <w:rPr>
                <w:bCs/>
                <w:sz w:val="28"/>
                <w:szCs w:val="28"/>
              </w:rPr>
              <w:t>+ Em hãy nêu quy trình của rửa tay?</w:t>
            </w:r>
          </w:p>
          <w:p w:rsidR="00A52201" w:rsidRDefault="00D27BFD">
            <w:pPr>
              <w:spacing w:line="288" w:lineRule="auto"/>
              <w:jc w:val="both"/>
              <w:outlineLvl w:val="0"/>
              <w:rPr>
                <w:bCs/>
                <w:sz w:val="28"/>
                <w:szCs w:val="28"/>
              </w:rPr>
            </w:pPr>
            <w:r>
              <w:rPr>
                <w:bCs/>
                <w:sz w:val="28"/>
                <w:szCs w:val="28"/>
              </w:rPr>
              <w:t>+ Thao tác giặt gối như thế nào?</w:t>
            </w:r>
          </w:p>
          <w:p w:rsidR="00A52201" w:rsidRDefault="00A52201">
            <w:pPr>
              <w:spacing w:line="288" w:lineRule="auto"/>
              <w:jc w:val="both"/>
              <w:outlineLvl w:val="0"/>
              <w:rPr>
                <w:bCs/>
                <w:sz w:val="28"/>
                <w:szCs w:val="28"/>
              </w:rPr>
            </w:pPr>
          </w:p>
          <w:p w:rsidR="00A52201" w:rsidRDefault="00D27BFD">
            <w:pPr>
              <w:spacing w:line="288" w:lineRule="auto"/>
              <w:jc w:val="both"/>
              <w:outlineLvl w:val="0"/>
              <w:rPr>
                <w:bCs/>
                <w:sz w:val="28"/>
                <w:szCs w:val="28"/>
                <w:lang w:val="nl-NL"/>
              </w:rPr>
            </w:pPr>
            <w:r>
              <w:rPr>
                <w:bCs/>
                <w:sz w:val="28"/>
                <w:szCs w:val="28"/>
                <w:lang w:val="nl-NL"/>
              </w:rPr>
              <w:t>- GV Nhận xét, tuyên dương.</w:t>
            </w:r>
          </w:p>
          <w:p w:rsidR="006B4B8A" w:rsidRDefault="006B4B8A">
            <w:pPr>
              <w:spacing w:line="288" w:lineRule="auto"/>
              <w:jc w:val="both"/>
              <w:outlineLvl w:val="0"/>
              <w:rPr>
                <w:bCs/>
                <w:sz w:val="28"/>
                <w:szCs w:val="28"/>
                <w:lang w:val="nl-NL"/>
              </w:rPr>
            </w:pPr>
          </w:p>
          <w:p w:rsidR="006B4B8A" w:rsidRDefault="006B4B8A">
            <w:pPr>
              <w:spacing w:line="288" w:lineRule="auto"/>
              <w:jc w:val="both"/>
              <w:outlineLvl w:val="0"/>
              <w:rPr>
                <w:bCs/>
                <w:sz w:val="28"/>
                <w:szCs w:val="28"/>
                <w:lang w:val="nl-NL"/>
              </w:rPr>
            </w:pPr>
          </w:p>
          <w:p w:rsidR="00A52201" w:rsidRDefault="00D27BFD">
            <w:pPr>
              <w:spacing w:line="288" w:lineRule="auto"/>
              <w:jc w:val="both"/>
              <w:outlineLvl w:val="0"/>
              <w:rPr>
                <w:bCs/>
                <w:sz w:val="28"/>
                <w:szCs w:val="28"/>
                <w:lang w:val="nl-NL"/>
              </w:rPr>
            </w:pPr>
            <w:r>
              <w:rPr>
                <w:bCs/>
                <w:sz w:val="28"/>
                <w:szCs w:val="28"/>
                <w:lang w:val="nl-NL"/>
              </w:rPr>
              <w:t>- GV dẫn dắt vào bài mới</w:t>
            </w:r>
            <w:r w:rsidR="006B4B8A">
              <w:rPr>
                <w:bCs/>
                <w:sz w:val="28"/>
                <w:szCs w:val="28"/>
                <w:lang w:val="nl-NL"/>
              </w:rPr>
              <w:t>.</w:t>
            </w:r>
          </w:p>
        </w:tc>
        <w:tc>
          <w:tcPr>
            <w:tcW w:w="3876" w:type="dxa"/>
            <w:tcBorders>
              <w:bottom w:val="dashed" w:sz="4" w:space="0" w:color="auto"/>
            </w:tcBorders>
          </w:tcPr>
          <w:p w:rsidR="00A52201" w:rsidRDefault="00D27BFD">
            <w:pPr>
              <w:spacing w:line="288" w:lineRule="auto"/>
              <w:jc w:val="both"/>
              <w:rPr>
                <w:sz w:val="28"/>
                <w:szCs w:val="28"/>
                <w:lang w:val="nl-NL"/>
              </w:rPr>
            </w:pPr>
            <w:r>
              <w:rPr>
                <w:sz w:val="28"/>
                <w:szCs w:val="28"/>
                <w:lang w:val="nl-NL"/>
              </w:rPr>
              <w:t>- HS lắng nghe.</w:t>
            </w:r>
          </w:p>
          <w:p w:rsidR="00A52201" w:rsidRDefault="00A52201">
            <w:pPr>
              <w:spacing w:line="288" w:lineRule="auto"/>
              <w:jc w:val="both"/>
              <w:rPr>
                <w:sz w:val="28"/>
                <w:szCs w:val="28"/>
                <w:lang w:val="nl-NL"/>
              </w:rPr>
            </w:pPr>
          </w:p>
          <w:p w:rsidR="00A52201" w:rsidRDefault="00D27BFD" w:rsidP="006B4B8A">
            <w:pPr>
              <w:pStyle w:val="NormalWeb"/>
              <w:spacing w:beforeAutospacing="0" w:after="100" w:afterAutospacing="0" w:line="21" w:lineRule="atLeast"/>
              <w:jc w:val="both"/>
              <w:rPr>
                <w:sz w:val="28"/>
                <w:szCs w:val="28"/>
              </w:rPr>
            </w:pPr>
            <w:r>
              <w:rPr>
                <w:sz w:val="28"/>
                <w:szCs w:val="28"/>
                <w:lang w:val="nl-NL"/>
              </w:rPr>
              <w:t xml:space="preserve">- </w:t>
            </w:r>
            <w:r>
              <w:rPr>
                <w:sz w:val="28"/>
                <w:szCs w:val="28"/>
              </w:rPr>
              <w:t>Thao tác rửa tay đơn giản như xát xà phòng, rửa</w:t>
            </w:r>
            <w:r w:rsidR="006B4B8A">
              <w:rPr>
                <w:sz w:val="28"/>
                <w:szCs w:val="28"/>
              </w:rPr>
              <w:t xml:space="preserve"> </w:t>
            </w:r>
            <w:r>
              <w:rPr>
                <w:sz w:val="28"/>
                <w:szCs w:val="28"/>
              </w:rPr>
              <w:t xml:space="preserve">mu bàn tay, xoa ngón tay, xoa kẽ tay, xoa bàn tay; lau tay vào khăn, đưa tay ra khoe;... </w:t>
            </w:r>
          </w:p>
          <w:p w:rsidR="00A52201" w:rsidRPr="006B4B8A" w:rsidRDefault="00D27BFD" w:rsidP="006B4B8A">
            <w:pPr>
              <w:pStyle w:val="NormalWeb"/>
              <w:spacing w:beforeAutospacing="0" w:after="100" w:afterAutospacing="0" w:line="21" w:lineRule="atLeast"/>
              <w:jc w:val="both"/>
              <w:rPr>
                <w:sz w:val="28"/>
                <w:szCs w:val="28"/>
              </w:rPr>
            </w:pPr>
            <w:r>
              <w:rPr>
                <w:sz w:val="28"/>
                <w:szCs w:val="28"/>
              </w:rPr>
              <w:t>- Có thể thay thế điệu nhảy rửa tay bằng điệu nhảy “Giặt gối”: vò, giũ lần 1, giũ lần 2,</w:t>
            </w:r>
            <w:r w:rsidR="006B4B8A">
              <w:rPr>
                <w:sz w:val="28"/>
                <w:szCs w:val="28"/>
              </w:rPr>
              <w:t xml:space="preserve"> </w:t>
            </w:r>
            <w:r>
              <w:rPr>
                <w:sz w:val="28"/>
                <w:szCs w:val="28"/>
              </w:rPr>
              <w:t>giũ lần 3, vắt, phơi,...</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t>2. Sinh hoạt cuối tuần</w:t>
            </w:r>
            <w:r>
              <w:rPr>
                <w:bCs/>
                <w:i/>
                <w:iCs/>
                <w:sz w:val="28"/>
                <w:szCs w:val="28"/>
                <w:lang w:val="nl-NL"/>
              </w:rPr>
              <w:t>:</w:t>
            </w:r>
          </w:p>
          <w:p w:rsidR="00A52201" w:rsidRDefault="00D27BFD">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Đánh giá kết quả hoạt động trong tuần</w:t>
            </w:r>
            <w:r w:rsidR="006B4B8A">
              <w:rPr>
                <w:sz w:val="28"/>
                <w:szCs w:val="28"/>
                <w:lang w:val="nl-NL"/>
              </w:rPr>
              <w:t xml:space="preserve"> 28</w:t>
            </w:r>
            <w:r>
              <w:rPr>
                <w:sz w:val="28"/>
                <w:szCs w:val="28"/>
                <w:lang w:val="nl-NL"/>
              </w:rPr>
              <w:t xml:space="preserve">, đề </w:t>
            </w:r>
            <w:r w:rsidR="006B4B8A">
              <w:rPr>
                <w:sz w:val="28"/>
                <w:szCs w:val="28"/>
                <w:lang w:val="nl-NL"/>
              </w:rPr>
              <w:t>ra kế hoạch hoạt động tuần tới 29.</w:t>
            </w:r>
          </w:p>
          <w:p w:rsidR="00A52201" w:rsidRDefault="00D27BFD">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Default="00D27BFD">
            <w:pPr>
              <w:spacing w:line="288" w:lineRule="auto"/>
              <w:jc w:val="both"/>
              <w:rPr>
                <w:b/>
                <w:sz w:val="28"/>
                <w:szCs w:val="28"/>
                <w:lang w:val="nl-NL"/>
              </w:rPr>
            </w:pPr>
            <w:r>
              <w:rPr>
                <w:b/>
                <w:sz w:val="28"/>
                <w:szCs w:val="28"/>
                <w:lang w:val="nl-NL"/>
              </w:rPr>
              <w:t xml:space="preserve">* Hoạt động </w:t>
            </w:r>
            <w:r w:rsidR="007E72FA">
              <w:rPr>
                <w:b/>
                <w:sz w:val="28"/>
                <w:szCs w:val="28"/>
              </w:rPr>
              <w:t>1</w:t>
            </w:r>
            <w:r>
              <w:rPr>
                <w:b/>
                <w:sz w:val="28"/>
                <w:szCs w:val="28"/>
                <w:lang w:val="nl-NL"/>
              </w:rPr>
              <w:t>: Đánh giá kết quả cuối tuần. (Làm việc nhóm 2)</w:t>
            </w:r>
          </w:p>
          <w:p w:rsidR="00A52201" w:rsidRDefault="00D27BFD">
            <w:pPr>
              <w:spacing w:line="288" w:lineRule="auto"/>
              <w:jc w:val="both"/>
              <w:rPr>
                <w:sz w:val="28"/>
                <w:szCs w:val="28"/>
                <w:lang w:val="nl-NL"/>
              </w:rPr>
            </w:pPr>
            <w:r>
              <w:rPr>
                <w:b/>
                <w:sz w:val="28"/>
                <w:szCs w:val="28"/>
                <w:lang w:val="nl-NL"/>
              </w:rPr>
              <w:t xml:space="preserve">- </w:t>
            </w:r>
            <w:r>
              <w:rPr>
                <w:sz w:val="28"/>
                <w:szCs w:val="28"/>
                <w:lang w:val="nl-NL"/>
              </w:rPr>
              <w:t>GV yêu cầu lớp Trưởng (hoặc lớp phó học tập) đánh giá kết quả hoạt động cuối tuần. Yêu cầu các nhóm thảo luận, nhận xét, bổ sung các nội dung trong tuần.</w:t>
            </w:r>
          </w:p>
          <w:p w:rsidR="00A52201" w:rsidRDefault="00D27BFD">
            <w:pPr>
              <w:spacing w:line="288" w:lineRule="auto"/>
              <w:jc w:val="both"/>
              <w:rPr>
                <w:sz w:val="28"/>
                <w:szCs w:val="28"/>
                <w:lang w:val="nl-NL"/>
              </w:rPr>
            </w:pPr>
            <w:r>
              <w:rPr>
                <w:sz w:val="28"/>
                <w:szCs w:val="28"/>
                <w:lang w:val="nl-NL"/>
              </w:rPr>
              <w:t>+ Kết quả sinh hoạt nền nếp.</w:t>
            </w:r>
          </w:p>
          <w:p w:rsidR="00A52201" w:rsidRDefault="00D27BFD">
            <w:pPr>
              <w:spacing w:line="288" w:lineRule="auto"/>
              <w:jc w:val="both"/>
              <w:rPr>
                <w:sz w:val="28"/>
                <w:szCs w:val="28"/>
                <w:lang w:val="nl-NL"/>
              </w:rPr>
            </w:pPr>
            <w:r>
              <w:rPr>
                <w:sz w:val="28"/>
                <w:szCs w:val="28"/>
                <w:lang w:val="nl-NL"/>
              </w:rPr>
              <w:t>+ Kết quả học tập.</w:t>
            </w:r>
          </w:p>
          <w:p w:rsidR="00A52201" w:rsidRDefault="00D27BFD">
            <w:pPr>
              <w:spacing w:line="288" w:lineRule="auto"/>
              <w:jc w:val="both"/>
              <w:rPr>
                <w:sz w:val="28"/>
                <w:szCs w:val="28"/>
                <w:lang w:val="nl-NL"/>
              </w:rPr>
            </w:pPr>
            <w:r>
              <w:rPr>
                <w:sz w:val="28"/>
                <w:szCs w:val="28"/>
                <w:lang w:val="nl-NL"/>
              </w:rPr>
              <w:t>+ Kết quả hoạt động các phong trào.</w:t>
            </w:r>
          </w:p>
          <w:p w:rsidR="00A52201" w:rsidRDefault="00D27BFD">
            <w:pPr>
              <w:spacing w:line="288" w:lineRule="auto"/>
              <w:jc w:val="both"/>
              <w:rPr>
                <w:sz w:val="28"/>
                <w:szCs w:val="28"/>
                <w:lang w:val="nl-NL"/>
              </w:rPr>
            </w:pPr>
            <w:r>
              <w:rPr>
                <w:sz w:val="28"/>
                <w:szCs w:val="28"/>
                <w:lang w:val="nl-NL"/>
              </w:rPr>
              <w:t>- GV mời các nhóm nhận xét, bổ sung.</w:t>
            </w:r>
          </w:p>
          <w:p w:rsidR="00A52201" w:rsidRDefault="00A52201">
            <w:pPr>
              <w:spacing w:line="288" w:lineRule="auto"/>
              <w:jc w:val="both"/>
              <w:rPr>
                <w:sz w:val="28"/>
                <w:szCs w:val="28"/>
                <w:lang w:val="nl-NL"/>
              </w:rPr>
            </w:pPr>
          </w:p>
          <w:p w:rsidR="00A52201" w:rsidRDefault="00D27BFD">
            <w:pPr>
              <w:spacing w:line="288" w:lineRule="auto"/>
              <w:jc w:val="both"/>
              <w:rPr>
                <w:sz w:val="28"/>
                <w:szCs w:val="28"/>
                <w:lang w:val="nl-NL"/>
              </w:rPr>
            </w:pPr>
            <w:r>
              <w:rPr>
                <w:sz w:val="28"/>
                <w:szCs w:val="28"/>
                <w:lang w:val="nl-NL"/>
              </w:rPr>
              <w:t>- GV nhận xét chung, tuyên dương. (Có thể khen, thưởng,...tuỳ vào kết quả trong tuần)</w:t>
            </w:r>
          </w:p>
          <w:p w:rsidR="00A52201" w:rsidRDefault="007E72FA">
            <w:pPr>
              <w:spacing w:line="288" w:lineRule="auto"/>
              <w:jc w:val="both"/>
              <w:rPr>
                <w:b/>
                <w:sz w:val="28"/>
                <w:szCs w:val="28"/>
                <w:lang w:val="nl-NL"/>
              </w:rPr>
            </w:pPr>
            <w:r>
              <w:rPr>
                <w:b/>
                <w:sz w:val="28"/>
                <w:szCs w:val="28"/>
                <w:lang w:val="nl-NL"/>
              </w:rPr>
              <w:t>* Hoạt động 2</w:t>
            </w:r>
            <w:r w:rsidR="00D27BFD">
              <w:rPr>
                <w:b/>
                <w:sz w:val="28"/>
                <w:szCs w:val="28"/>
                <w:lang w:val="nl-NL"/>
              </w:rPr>
              <w:t>: Kế hoạch tuần tới. (Làm việc nhóm 4)</w:t>
            </w:r>
          </w:p>
          <w:p w:rsidR="00A52201" w:rsidRDefault="00D27BFD">
            <w:pPr>
              <w:spacing w:line="288" w:lineRule="auto"/>
              <w:jc w:val="both"/>
              <w:rPr>
                <w:sz w:val="28"/>
                <w:szCs w:val="28"/>
                <w:lang w:val="nl-NL"/>
              </w:rPr>
            </w:pPr>
            <w:r>
              <w:rPr>
                <w:sz w:val="28"/>
                <w:szCs w:val="28"/>
                <w:lang w:val="nl-NL"/>
              </w:rPr>
              <w:t xml:space="preserve"> </w:t>
            </w:r>
            <w:r>
              <w:rPr>
                <w:b/>
                <w:sz w:val="28"/>
                <w:szCs w:val="28"/>
                <w:lang w:val="nl-NL"/>
              </w:rPr>
              <w:t xml:space="preserve">- </w:t>
            </w:r>
            <w:r>
              <w:rPr>
                <w:sz w:val="28"/>
                <w:szCs w:val="28"/>
                <w:lang w:val="nl-NL"/>
              </w:rPr>
              <w:t>GV yêu cầu lớp Trưởng (hoặc lớp phó học tập) triển khai kế hoạch hoạt động tuần tới. Yêu cầu các nhóm thảo luận, nhận xét, bổ sung các nội dung trong kế hoạch.</w:t>
            </w:r>
          </w:p>
          <w:p w:rsidR="00A52201" w:rsidRDefault="00D27BFD">
            <w:pPr>
              <w:spacing w:line="288" w:lineRule="auto"/>
              <w:jc w:val="both"/>
              <w:rPr>
                <w:sz w:val="28"/>
                <w:szCs w:val="28"/>
                <w:lang w:val="nl-NL"/>
              </w:rPr>
            </w:pPr>
            <w:r>
              <w:rPr>
                <w:sz w:val="28"/>
                <w:szCs w:val="28"/>
                <w:lang w:val="nl-NL"/>
              </w:rPr>
              <w:t>+ Thực hiện nền nếp trong tuần.</w:t>
            </w:r>
          </w:p>
          <w:p w:rsidR="00A52201" w:rsidRDefault="00D27BFD">
            <w:pPr>
              <w:spacing w:line="288" w:lineRule="auto"/>
              <w:jc w:val="both"/>
              <w:rPr>
                <w:sz w:val="28"/>
                <w:szCs w:val="28"/>
                <w:lang w:val="nl-NL"/>
              </w:rPr>
            </w:pPr>
            <w:r>
              <w:rPr>
                <w:sz w:val="28"/>
                <w:szCs w:val="28"/>
                <w:lang w:val="nl-NL"/>
              </w:rPr>
              <w:t>+ Thi đua học tập tốt.</w:t>
            </w:r>
          </w:p>
          <w:p w:rsidR="00A52201" w:rsidRDefault="00D27BFD">
            <w:pPr>
              <w:spacing w:line="288" w:lineRule="auto"/>
              <w:jc w:val="both"/>
              <w:rPr>
                <w:sz w:val="28"/>
                <w:szCs w:val="28"/>
                <w:lang w:val="nl-NL"/>
              </w:rPr>
            </w:pPr>
            <w:r>
              <w:rPr>
                <w:sz w:val="28"/>
                <w:szCs w:val="28"/>
                <w:lang w:val="nl-NL"/>
              </w:rPr>
              <w:t>+ Thực hiện các hoạt động các phong trào.</w:t>
            </w:r>
          </w:p>
          <w:p w:rsidR="00A52201" w:rsidRDefault="00D27BFD">
            <w:pPr>
              <w:spacing w:line="288" w:lineRule="auto"/>
              <w:jc w:val="both"/>
              <w:rPr>
                <w:sz w:val="28"/>
                <w:szCs w:val="28"/>
                <w:lang w:val="nl-NL"/>
              </w:rPr>
            </w:pPr>
            <w:r>
              <w:rPr>
                <w:sz w:val="28"/>
                <w:szCs w:val="28"/>
                <w:lang w:val="nl-NL"/>
              </w:rPr>
              <w:lastRenderedPageBreak/>
              <w:t>- GV mời các nhóm nhận xét, bổ sung.</w:t>
            </w:r>
          </w:p>
          <w:p w:rsidR="00A52201" w:rsidRDefault="00A52201">
            <w:pPr>
              <w:spacing w:line="288" w:lineRule="auto"/>
              <w:jc w:val="both"/>
              <w:rPr>
                <w:sz w:val="28"/>
                <w:szCs w:val="28"/>
                <w:lang w:val="nl-NL"/>
              </w:rPr>
            </w:pPr>
          </w:p>
          <w:p w:rsidR="00A52201" w:rsidRDefault="00D27BFD">
            <w:pPr>
              <w:spacing w:line="288" w:lineRule="auto"/>
              <w:jc w:val="both"/>
              <w:rPr>
                <w:i/>
                <w:sz w:val="28"/>
                <w:szCs w:val="28"/>
                <w:lang w:val="nl-NL"/>
              </w:rPr>
            </w:pPr>
            <w:r>
              <w:rPr>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A52201" w:rsidRDefault="00A52201">
            <w:pPr>
              <w:spacing w:line="288" w:lineRule="auto"/>
              <w:rPr>
                <w:sz w:val="28"/>
                <w:szCs w:val="28"/>
                <w:lang w:val="nl-NL"/>
              </w:rPr>
            </w:pPr>
          </w:p>
          <w:p w:rsidR="00A52201" w:rsidRDefault="00A52201">
            <w:pPr>
              <w:spacing w:line="288" w:lineRule="auto"/>
              <w:rPr>
                <w:sz w:val="28"/>
                <w:szCs w:val="28"/>
                <w:lang w:val="nl-NL"/>
              </w:rPr>
            </w:pPr>
          </w:p>
          <w:p w:rsidR="00A52201" w:rsidRDefault="00D27BFD">
            <w:pPr>
              <w:spacing w:line="288" w:lineRule="auto"/>
              <w:jc w:val="both"/>
              <w:rPr>
                <w:sz w:val="28"/>
                <w:szCs w:val="28"/>
                <w:lang w:val="nl-NL"/>
              </w:rPr>
            </w:pPr>
            <w:r>
              <w:rPr>
                <w:sz w:val="28"/>
                <w:szCs w:val="28"/>
                <w:lang w:val="nl-NL"/>
              </w:rPr>
              <w:t>- Lớp Trưởng (hoặc lớp phó học tập) đánh giá kết quả hoạt động cuối tuần.</w:t>
            </w:r>
          </w:p>
          <w:p w:rsidR="00A52201" w:rsidRDefault="00D27BFD">
            <w:pPr>
              <w:spacing w:line="288" w:lineRule="auto"/>
              <w:jc w:val="both"/>
              <w:rPr>
                <w:sz w:val="28"/>
                <w:szCs w:val="28"/>
                <w:lang w:val="nl-NL"/>
              </w:rPr>
            </w:pPr>
            <w:r>
              <w:rPr>
                <w:sz w:val="28"/>
                <w:szCs w:val="28"/>
                <w:lang w:val="nl-NL"/>
              </w:rPr>
              <w:t>- HS thảo luận nhóm 2: nhận xét, bổ sung các nội dung trong tuần.</w:t>
            </w:r>
          </w:p>
          <w:p w:rsidR="00A52201" w:rsidRDefault="00A52201">
            <w:pPr>
              <w:spacing w:line="288" w:lineRule="auto"/>
              <w:jc w:val="both"/>
              <w:rPr>
                <w:sz w:val="28"/>
                <w:szCs w:val="28"/>
                <w:lang w:val="nl-NL"/>
              </w:rPr>
            </w:pPr>
          </w:p>
          <w:p w:rsidR="00A52201" w:rsidRDefault="00D27BFD">
            <w:pPr>
              <w:spacing w:line="288" w:lineRule="auto"/>
              <w:jc w:val="both"/>
              <w:rPr>
                <w:sz w:val="28"/>
                <w:szCs w:val="28"/>
                <w:lang w:val="nl-NL"/>
              </w:rPr>
            </w:pPr>
            <w:r>
              <w:rPr>
                <w:sz w:val="28"/>
                <w:szCs w:val="28"/>
                <w:lang w:val="nl-NL"/>
              </w:rPr>
              <w:t>- Một số nhóm nhận xét, bổ sung.</w:t>
            </w:r>
          </w:p>
          <w:p w:rsidR="00A52201" w:rsidRDefault="00D27BFD">
            <w:pPr>
              <w:spacing w:line="288" w:lineRule="auto"/>
              <w:jc w:val="both"/>
              <w:rPr>
                <w:sz w:val="28"/>
                <w:szCs w:val="28"/>
                <w:lang w:val="nl-NL"/>
              </w:rPr>
            </w:pPr>
            <w:r>
              <w:rPr>
                <w:sz w:val="28"/>
                <w:szCs w:val="28"/>
                <w:lang w:val="nl-NL"/>
              </w:rPr>
              <w:t>- Lắng nghe rút kinh nghiệm.</w:t>
            </w:r>
          </w:p>
          <w:p w:rsidR="00A52201" w:rsidRDefault="00D27BFD">
            <w:pPr>
              <w:spacing w:line="288" w:lineRule="auto"/>
              <w:jc w:val="both"/>
              <w:rPr>
                <w:sz w:val="28"/>
                <w:szCs w:val="28"/>
                <w:lang w:val="nl-NL"/>
              </w:rPr>
            </w:pPr>
            <w:r>
              <w:rPr>
                <w:sz w:val="28"/>
                <w:szCs w:val="28"/>
                <w:lang w:val="nl-NL"/>
              </w:rPr>
              <w:t>- 1 HS nêu lại  nội dung.</w:t>
            </w:r>
          </w:p>
          <w:p w:rsidR="00A52201" w:rsidRDefault="00A52201">
            <w:pPr>
              <w:spacing w:line="288" w:lineRule="auto"/>
              <w:jc w:val="both"/>
              <w:rPr>
                <w:sz w:val="28"/>
                <w:szCs w:val="28"/>
                <w:lang w:val="nl-NL"/>
              </w:rPr>
            </w:pPr>
          </w:p>
          <w:p w:rsidR="00A52201" w:rsidRDefault="00A52201">
            <w:pPr>
              <w:spacing w:line="288" w:lineRule="auto"/>
              <w:jc w:val="both"/>
              <w:rPr>
                <w:sz w:val="28"/>
                <w:szCs w:val="28"/>
                <w:lang w:val="nl-NL"/>
              </w:rPr>
            </w:pPr>
          </w:p>
          <w:p w:rsidR="00A52201" w:rsidRDefault="00D27BFD">
            <w:pPr>
              <w:spacing w:line="288" w:lineRule="auto"/>
              <w:jc w:val="both"/>
              <w:rPr>
                <w:sz w:val="28"/>
                <w:szCs w:val="28"/>
                <w:lang w:val="nl-NL"/>
              </w:rPr>
            </w:pPr>
            <w:r>
              <w:rPr>
                <w:sz w:val="28"/>
                <w:szCs w:val="28"/>
                <w:lang w:val="nl-NL"/>
              </w:rPr>
              <w:t>- Lớp Trưởng (hoặc lớp phó học tập) triển khai kế hoạt động tuần tới.</w:t>
            </w:r>
          </w:p>
          <w:p w:rsidR="00A52201" w:rsidRDefault="00D27BFD">
            <w:pPr>
              <w:spacing w:line="288" w:lineRule="auto"/>
              <w:jc w:val="both"/>
              <w:rPr>
                <w:sz w:val="28"/>
                <w:szCs w:val="28"/>
                <w:lang w:val="nl-NL"/>
              </w:rPr>
            </w:pPr>
            <w:r>
              <w:rPr>
                <w:sz w:val="28"/>
                <w:szCs w:val="28"/>
                <w:lang w:val="nl-NL"/>
              </w:rPr>
              <w:t>- HS thảo luận nhóm 4: Xem xét các nội dung trong tuần tới, bổ sung nếu cần.</w:t>
            </w:r>
          </w:p>
          <w:p w:rsidR="00A52201" w:rsidRDefault="00A52201">
            <w:pPr>
              <w:spacing w:line="288" w:lineRule="auto"/>
              <w:jc w:val="both"/>
              <w:rPr>
                <w:sz w:val="28"/>
                <w:szCs w:val="28"/>
                <w:lang w:val="nl-NL"/>
              </w:rPr>
            </w:pPr>
          </w:p>
          <w:p w:rsidR="00A52201" w:rsidRDefault="00D27BFD">
            <w:pPr>
              <w:spacing w:line="288" w:lineRule="auto"/>
              <w:jc w:val="both"/>
              <w:rPr>
                <w:sz w:val="28"/>
                <w:szCs w:val="28"/>
                <w:lang w:val="nl-NL"/>
              </w:rPr>
            </w:pPr>
            <w:r>
              <w:rPr>
                <w:sz w:val="28"/>
                <w:szCs w:val="28"/>
                <w:lang w:val="nl-NL"/>
              </w:rPr>
              <w:lastRenderedPageBreak/>
              <w:t>- Một số nhóm nhận xét, bổ sung.</w:t>
            </w:r>
          </w:p>
          <w:p w:rsidR="00A52201" w:rsidRDefault="00D27BFD">
            <w:pPr>
              <w:spacing w:line="288" w:lineRule="auto"/>
              <w:jc w:val="both"/>
              <w:rPr>
                <w:sz w:val="28"/>
                <w:szCs w:val="28"/>
              </w:rPr>
            </w:pPr>
            <w:r>
              <w:rPr>
                <w:sz w:val="28"/>
                <w:szCs w:val="28"/>
                <w:lang w:val="nl-NL"/>
              </w:rPr>
              <w:t>- Cả lớp biểu quyết hành động bằng giơ tay.</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lastRenderedPageBreak/>
              <w:t xml:space="preserve">3. </w:t>
            </w:r>
            <w:r>
              <w:rPr>
                <w:b/>
                <w:bCs/>
                <w:iCs/>
                <w:sz w:val="28"/>
                <w:szCs w:val="28"/>
              </w:rPr>
              <w:t>Sinh hoạt theo chủ đề</w:t>
            </w:r>
            <w:r>
              <w:rPr>
                <w:bCs/>
                <w:i/>
                <w:iCs/>
                <w:sz w:val="28"/>
                <w:szCs w:val="28"/>
                <w:lang w:val="nl-NL"/>
              </w:rPr>
              <w:t>:</w:t>
            </w:r>
          </w:p>
          <w:p w:rsidR="00A52201" w:rsidRDefault="00D27BFD">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B4B8A" w:rsidRDefault="006B4B8A" w:rsidP="006B4B8A">
            <w:pPr>
              <w:spacing w:line="288" w:lineRule="auto"/>
              <w:ind w:firstLine="360"/>
              <w:jc w:val="both"/>
              <w:rPr>
                <w:sz w:val="28"/>
                <w:szCs w:val="28"/>
              </w:rPr>
            </w:pPr>
            <w:r>
              <w:rPr>
                <w:sz w:val="28"/>
                <w:szCs w:val="28"/>
                <w:lang w:val="nl-NL"/>
              </w:rPr>
              <w:t xml:space="preserve">+ Học sinh </w:t>
            </w:r>
            <w:r>
              <w:rPr>
                <w:sz w:val="28"/>
                <w:szCs w:val="28"/>
              </w:rPr>
              <w:t>hiểu được lợi ích của việc tiết kiệm điện, nước trong gia đình.</w:t>
            </w:r>
          </w:p>
          <w:p w:rsidR="006B4B8A" w:rsidRDefault="006B4B8A" w:rsidP="006B4B8A">
            <w:pPr>
              <w:spacing w:line="288" w:lineRule="auto"/>
              <w:ind w:firstLine="360"/>
              <w:jc w:val="both"/>
              <w:rPr>
                <w:sz w:val="28"/>
                <w:szCs w:val="28"/>
                <w:lang w:val="nl-NL"/>
              </w:rPr>
            </w:pPr>
            <w:r>
              <w:rPr>
                <w:sz w:val="28"/>
                <w:szCs w:val="28"/>
                <w:lang w:val="nl-NL"/>
              </w:rPr>
              <w:t xml:space="preserve">+ </w:t>
            </w:r>
            <w:r>
              <w:rPr>
                <w:sz w:val="28"/>
                <w:szCs w:val="28"/>
              </w:rPr>
              <w:t>Biết  tiết kiệm khi sử dụng điện,  nước</w:t>
            </w:r>
            <w:r>
              <w:rPr>
                <w:sz w:val="28"/>
                <w:szCs w:val="28"/>
                <w:lang w:val="nl-NL"/>
              </w:rPr>
              <w:t xml:space="preserve"> trong gia đình.</w:t>
            </w:r>
          </w:p>
          <w:p w:rsidR="006B4B8A" w:rsidRDefault="006B4B8A" w:rsidP="006B4B8A">
            <w:pPr>
              <w:spacing w:line="288" w:lineRule="auto"/>
              <w:ind w:firstLine="360"/>
              <w:jc w:val="both"/>
              <w:rPr>
                <w:sz w:val="28"/>
                <w:szCs w:val="28"/>
                <w:lang w:val="nl-NL"/>
              </w:rPr>
            </w:pPr>
            <w:r>
              <w:rPr>
                <w:sz w:val="28"/>
                <w:szCs w:val="28"/>
                <w:lang w:val="nl-NL"/>
              </w:rPr>
              <w:t>+ HS làm được sản phẩm để nhắc nhở mọi người tiết kiệm điện, nước.</w:t>
            </w:r>
          </w:p>
          <w:p w:rsidR="00D8714C" w:rsidRDefault="00D8714C" w:rsidP="006B4B8A">
            <w:pPr>
              <w:spacing w:line="288" w:lineRule="auto"/>
              <w:ind w:firstLine="360"/>
              <w:jc w:val="both"/>
              <w:rPr>
                <w:sz w:val="28"/>
                <w:szCs w:val="28"/>
                <w:lang w:val="nl-NL"/>
              </w:rPr>
            </w:pPr>
            <w:r>
              <w:rPr>
                <w:sz w:val="28"/>
                <w:szCs w:val="28"/>
                <w:lang w:val="nl-NL"/>
              </w:rPr>
              <w:t>+ Tuyên truyền cho mọi người tham gia tiết kiệm điện, nước.</w:t>
            </w:r>
          </w:p>
          <w:p w:rsidR="00A52201" w:rsidRDefault="00D27BFD">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Default="00D27BFD" w:rsidP="00D8714C">
            <w:pPr>
              <w:spacing w:line="288" w:lineRule="auto"/>
              <w:jc w:val="both"/>
              <w:rPr>
                <w:b/>
                <w:bCs/>
                <w:sz w:val="28"/>
                <w:szCs w:val="28"/>
              </w:rPr>
            </w:pPr>
            <w:r>
              <w:rPr>
                <w:b/>
                <w:sz w:val="28"/>
                <w:szCs w:val="28"/>
                <w:lang w:val="nl-NL"/>
              </w:rPr>
              <w:t xml:space="preserve">Hoạt động </w:t>
            </w:r>
            <w:r>
              <w:rPr>
                <w:b/>
                <w:sz w:val="28"/>
                <w:szCs w:val="28"/>
              </w:rPr>
              <w:t>1</w:t>
            </w:r>
            <w:r>
              <w:rPr>
                <w:b/>
                <w:sz w:val="28"/>
                <w:szCs w:val="28"/>
                <w:lang w:val="nl-NL"/>
              </w:rPr>
              <w:t xml:space="preserve">. </w:t>
            </w:r>
            <w:r w:rsidR="00D8714C">
              <w:rPr>
                <w:b/>
                <w:bCs/>
                <w:sz w:val="28"/>
                <w:szCs w:val="28"/>
              </w:rPr>
              <w:t>Làm sản phẩm tiết kiệm điện, nước (làm việc nhóm 4</w:t>
            </w:r>
            <w:r>
              <w:rPr>
                <w:b/>
                <w:bCs/>
                <w:sz w:val="28"/>
                <w:szCs w:val="28"/>
              </w:rPr>
              <w:t>)</w:t>
            </w:r>
          </w:p>
          <w:p w:rsidR="00A52201" w:rsidRDefault="00D27BFD" w:rsidP="00D8714C">
            <w:pPr>
              <w:spacing w:line="288" w:lineRule="auto"/>
              <w:jc w:val="both"/>
              <w:rPr>
                <w:sz w:val="28"/>
                <w:szCs w:val="28"/>
              </w:rPr>
            </w:pPr>
            <w:r>
              <w:rPr>
                <w:sz w:val="28"/>
                <w:szCs w:val="28"/>
              </w:rPr>
              <w:t xml:space="preserve">- Yêu cầu HS </w:t>
            </w:r>
            <w:r w:rsidR="00D8714C">
              <w:rPr>
                <w:sz w:val="28"/>
                <w:szCs w:val="28"/>
              </w:rPr>
              <w:t>đọc đề bài.</w:t>
            </w:r>
            <w:r>
              <w:rPr>
                <w:sz w:val="28"/>
                <w:szCs w:val="28"/>
              </w:rPr>
              <w:t xml:space="preserve"> </w:t>
            </w:r>
          </w:p>
          <w:p w:rsidR="00D8714C" w:rsidRDefault="00D8714C" w:rsidP="00D8714C">
            <w:pPr>
              <w:spacing w:line="288" w:lineRule="auto"/>
              <w:jc w:val="both"/>
              <w:rPr>
                <w:sz w:val="28"/>
                <w:szCs w:val="28"/>
              </w:rPr>
            </w:pPr>
            <w:r>
              <w:rPr>
                <w:sz w:val="28"/>
                <w:szCs w:val="28"/>
              </w:rPr>
              <w:t>- Yêu cầu HS chuẩn bị: tấm bìa cứng, giấy, bút màu,.. và thiết kế tấm biển, vẽ tranh, … nhắc nhở mọi người tiết kiệm điện nước</w:t>
            </w:r>
          </w:p>
          <w:p w:rsidR="00A52201" w:rsidRDefault="00D27BFD" w:rsidP="00D8714C">
            <w:pPr>
              <w:spacing w:line="288" w:lineRule="auto"/>
              <w:jc w:val="both"/>
              <w:rPr>
                <w:sz w:val="28"/>
                <w:szCs w:val="28"/>
              </w:rPr>
            </w:pPr>
            <w:r>
              <w:rPr>
                <w:sz w:val="28"/>
                <w:szCs w:val="28"/>
              </w:rPr>
              <w:t>- Viết những việc đã làm để tiết kiệm điện nước.</w:t>
            </w:r>
          </w:p>
          <w:p w:rsidR="00A52201" w:rsidRDefault="00D27BFD" w:rsidP="00D8714C">
            <w:pPr>
              <w:spacing w:line="288" w:lineRule="auto"/>
              <w:jc w:val="both"/>
              <w:rPr>
                <w:sz w:val="28"/>
                <w:szCs w:val="28"/>
              </w:rPr>
            </w:pPr>
            <w:r>
              <w:rPr>
                <w:sz w:val="28"/>
                <w:szCs w:val="28"/>
              </w:rPr>
              <w:t>- Yêu cầu các nhóm cùng trưng bày và cử đại diện nhóm trình bày.</w:t>
            </w:r>
          </w:p>
          <w:p w:rsidR="00A52201" w:rsidRDefault="00A52201" w:rsidP="00D8714C">
            <w:pPr>
              <w:spacing w:line="288" w:lineRule="auto"/>
              <w:jc w:val="both"/>
              <w:rPr>
                <w:sz w:val="28"/>
                <w:szCs w:val="28"/>
              </w:rPr>
            </w:pPr>
          </w:p>
          <w:p w:rsidR="00A52201" w:rsidRDefault="00A52201" w:rsidP="00D8714C">
            <w:pPr>
              <w:spacing w:line="288" w:lineRule="auto"/>
              <w:jc w:val="both"/>
              <w:rPr>
                <w:sz w:val="28"/>
                <w:szCs w:val="28"/>
              </w:rPr>
            </w:pPr>
          </w:p>
          <w:p w:rsidR="00D8714C" w:rsidRDefault="00D8714C" w:rsidP="00D8714C">
            <w:pPr>
              <w:spacing w:line="288" w:lineRule="auto"/>
              <w:jc w:val="both"/>
              <w:rPr>
                <w:sz w:val="28"/>
                <w:szCs w:val="28"/>
              </w:rPr>
            </w:pPr>
          </w:p>
          <w:p w:rsidR="00D8714C" w:rsidRDefault="00D8714C" w:rsidP="00D8714C">
            <w:pPr>
              <w:spacing w:line="288" w:lineRule="auto"/>
              <w:jc w:val="both"/>
              <w:rPr>
                <w:sz w:val="28"/>
                <w:szCs w:val="28"/>
              </w:rPr>
            </w:pPr>
          </w:p>
          <w:p w:rsidR="00D8714C" w:rsidRDefault="00D8714C" w:rsidP="00D8714C">
            <w:pPr>
              <w:spacing w:line="288" w:lineRule="auto"/>
              <w:jc w:val="both"/>
              <w:rPr>
                <w:sz w:val="28"/>
                <w:szCs w:val="28"/>
              </w:rPr>
            </w:pPr>
          </w:p>
          <w:p w:rsidR="00D8714C" w:rsidRDefault="00D8714C" w:rsidP="00D8714C">
            <w:pPr>
              <w:spacing w:line="288" w:lineRule="auto"/>
              <w:jc w:val="both"/>
              <w:rPr>
                <w:sz w:val="28"/>
                <w:szCs w:val="28"/>
              </w:rPr>
            </w:pPr>
          </w:p>
          <w:p w:rsidR="00D8714C" w:rsidRDefault="00D8714C" w:rsidP="00D8714C">
            <w:pPr>
              <w:spacing w:line="288" w:lineRule="auto"/>
              <w:jc w:val="both"/>
              <w:rPr>
                <w:sz w:val="28"/>
                <w:szCs w:val="28"/>
              </w:rPr>
            </w:pPr>
          </w:p>
          <w:p w:rsidR="00D8714C" w:rsidRDefault="00D8714C" w:rsidP="00D8714C">
            <w:pPr>
              <w:spacing w:line="288" w:lineRule="auto"/>
              <w:jc w:val="both"/>
              <w:rPr>
                <w:sz w:val="28"/>
                <w:szCs w:val="28"/>
              </w:rPr>
            </w:pPr>
          </w:p>
          <w:p w:rsidR="00A52201" w:rsidRDefault="00D27BFD" w:rsidP="00D8714C">
            <w:pPr>
              <w:spacing w:line="288" w:lineRule="auto"/>
              <w:jc w:val="both"/>
              <w:rPr>
                <w:sz w:val="28"/>
                <w:szCs w:val="28"/>
                <w:lang w:val="nl-NL"/>
              </w:rPr>
            </w:pPr>
            <w:r>
              <w:rPr>
                <w:sz w:val="28"/>
                <w:szCs w:val="28"/>
              </w:rPr>
              <w:t xml:space="preserve">- </w:t>
            </w:r>
            <w:r>
              <w:rPr>
                <w:sz w:val="28"/>
                <w:szCs w:val="28"/>
                <w:lang w:val="nl-NL"/>
              </w:rPr>
              <w:t>GV mời các nhóm khác nhận xét.</w:t>
            </w:r>
          </w:p>
          <w:p w:rsidR="00A52201" w:rsidRDefault="00D27BFD" w:rsidP="00D8714C">
            <w:pPr>
              <w:spacing w:line="288" w:lineRule="auto"/>
              <w:jc w:val="both"/>
              <w:rPr>
                <w:sz w:val="28"/>
                <w:szCs w:val="28"/>
                <w:lang w:val="nl-NL"/>
              </w:rPr>
            </w:pPr>
            <w:r>
              <w:rPr>
                <w:sz w:val="28"/>
                <w:szCs w:val="28"/>
                <w:lang w:val="nl-NL"/>
              </w:rPr>
              <w:t>- GV nhận xét chung, tuyên dương.</w:t>
            </w:r>
          </w:p>
          <w:p w:rsidR="00D8714C" w:rsidRDefault="00D8714C" w:rsidP="00D8714C">
            <w:pPr>
              <w:spacing w:line="288" w:lineRule="auto"/>
              <w:jc w:val="both"/>
              <w:rPr>
                <w:sz w:val="28"/>
                <w:szCs w:val="28"/>
                <w:lang w:val="nl-NL"/>
              </w:rPr>
            </w:pPr>
            <w:r>
              <w:rPr>
                <w:sz w:val="28"/>
                <w:szCs w:val="28"/>
                <w:lang w:val="nl-NL"/>
              </w:rPr>
              <w:t>- GV mời một số em chia sẻ về thông điệp em muốn gửi gắm.</w:t>
            </w:r>
          </w:p>
          <w:p w:rsidR="00A52201" w:rsidRPr="00D8714C" w:rsidRDefault="00D27BFD" w:rsidP="00D8714C">
            <w:pPr>
              <w:pStyle w:val="NormalWeb"/>
              <w:spacing w:beforeAutospacing="0" w:afterAutospacing="0" w:line="288" w:lineRule="auto"/>
              <w:jc w:val="both"/>
              <w:rPr>
                <w:iCs/>
                <w:sz w:val="28"/>
                <w:szCs w:val="28"/>
              </w:rPr>
            </w:pPr>
            <w:r w:rsidRPr="00D8714C">
              <w:rPr>
                <w:iCs/>
                <w:sz w:val="28"/>
                <w:szCs w:val="28"/>
              </w:rPr>
              <w:t xml:space="preserve"> </w:t>
            </w:r>
            <w:r w:rsidR="00D8714C" w:rsidRPr="00D8714C">
              <w:rPr>
                <w:iCs/>
                <w:sz w:val="28"/>
                <w:szCs w:val="28"/>
              </w:rPr>
              <w:t>-GV k</w:t>
            </w:r>
            <w:r w:rsidRPr="00D8714C">
              <w:rPr>
                <w:iCs/>
                <w:sz w:val="28"/>
                <w:szCs w:val="28"/>
              </w:rPr>
              <w:t>ết luận: Nếu thực hiện thường xuyên, tiết kiệm điện, nước sẽ là một thói quen tốt của em.</w:t>
            </w:r>
          </w:p>
          <w:p w:rsidR="00A52201" w:rsidRDefault="00D27BFD" w:rsidP="00D8714C">
            <w:pPr>
              <w:pStyle w:val="NormalWeb"/>
              <w:spacing w:beforeAutospacing="0" w:afterAutospacing="0" w:line="288" w:lineRule="auto"/>
              <w:jc w:val="both"/>
              <w:rPr>
                <w:sz w:val="28"/>
                <w:szCs w:val="28"/>
              </w:rPr>
            </w:pPr>
            <w:r>
              <w:rPr>
                <w:b/>
                <w:sz w:val="28"/>
                <w:szCs w:val="28"/>
                <w:lang w:val="nl-NL"/>
              </w:rPr>
              <w:t xml:space="preserve">Hoạt động </w:t>
            </w:r>
            <w:r w:rsidR="00B31E4D">
              <w:rPr>
                <w:b/>
                <w:sz w:val="28"/>
                <w:szCs w:val="28"/>
              </w:rPr>
              <w:t>2</w:t>
            </w:r>
            <w:r>
              <w:rPr>
                <w:b/>
                <w:sz w:val="28"/>
                <w:szCs w:val="28"/>
                <w:lang w:val="nl-NL"/>
              </w:rPr>
              <w:t>.</w:t>
            </w:r>
            <w:r>
              <w:rPr>
                <w:b/>
                <w:sz w:val="28"/>
                <w:szCs w:val="28"/>
              </w:rPr>
              <w:t xml:space="preserve"> Chia sẻ kinh nghiệm sử dụng thiết bị điện, nước đúng cách để tiết kiệm cho gia đình ( hoạt độ</w:t>
            </w:r>
            <w:r w:rsidR="00D8714C">
              <w:rPr>
                <w:b/>
                <w:sz w:val="28"/>
                <w:szCs w:val="28"/>
              </w:rPr>
              <w:t>ng nhóm 2</w:t>
            </w:r>
            <w:r>
              <w:rPr>
                <w:b/>
                <w:sz w:val="28"/>
                <w:szCs w:val="28"/>
              </w:rPr>
              <w:t>)</w:t>
            </w:r>
          </w:p>
          <w:p w:rsidR="00A52201" w:rsidRDefault="00D27BFD" w:rsidP="00D8714C">
            <w:pPr>
              <w:pStyle w:val="NormalWeb"/>
              <w:spacing w:beforeAutospacing="0" w:afterAutospacing="0" w:line="288" w:lineRule="auto"/>
              <w:jc w:val="both"/>
              <w:rPr>
                <w:sz w:val="28"/>
                <w:szCs w:val="28"/>
              </w:rPr>
            </w:pPr>
            <w:r>
              <w:rPr>
                <w:sz w:val="28"/>
                <w:szCs w:val="28"/>
              </w:rPr>
              <w:t xml:space="preserve"> - GV mời HS liệt kê các thiết bị điện, nước trong </w:t>
            </w:r>
            <w:r>
              <w:rPr>
                <w:sz w:val="28"/>
                <w:szCs w:val="28"/>
              </w:rPr>
              <w:lastRenderedPageBreak/>
              <w:t>gia đình:</w:t>
            </w:r>
          </w:p>
          <w:p w:rsidR="00A52201" w:rsidRDefault="00A52201" w:rsidP="00D8714C">
            <w:pPr>
              <w:pStyle w:val="NormalWeb"/>
              <w:spacing w:beforeAutospacing="0" w:afterAutospacing="0" w:line="288" w:lineRule="auto"/>
              <w:jc w:val="both"/>
              <w:rPr>
                <w:sz w:val="28"/>
                <w:szCs w:val="28"/>
              </w:rPr>
            </w:pPr>
          </w:p>
          <w:p w:rsidR="00A52201" w:rsidRDefault="00A52201" w:rsidP="00D8714C">
            <w:pPr>
              <w:pStyle w:val="NormalWeb"/>
              <w:spacing w:beforeAutospacing="0" w:afterAutospacing="0" w:line="288" w:lineRule="auto"/>
              <w:jc w:val="both"/>
              <w:rPr>
                <w:sz w:val="28"/>
                <w:szCs w:val="28"/>
              </w:rPr>
            </w:pPr>
          </w:p>
          <w:p w:rsidR="00A52201" w:rsidRDefault="00A52201" w:rsidP="00D8714C">
            <w:pPr>
              <w:pStyle w:val="NormalWeb"/>
              <w:spacing w:beforeAutospacing="0" w:afterAutospacing="0" w:line="288" w:lineRule="auto"/>
              <w:jc w:val="both"/>
              <w:rPr>
                <w:sz w:val="28"/>
                <w:szCs w:val="28"/>
              </w:rPr>
            </w:pPr>
          </w:p>
          <w:p w:rsidR="00A52201" w:rsidRDefault="00D27BFD" w:rsidP="00D8714C">
            <w:pPr>
              <w:pStyle w:val="NormalWeb"/>
              <w:spacing w:beforeAutospacing="0" w:afterAutospacing="0" w:line="288" w:lineRule="auto"/>
              <w:jc w:val="both"/>
              <w:rPr>
                <w:sz w:val="28"/>
                <w:szCs w:val="28"/>
              </w:rPr>
            </w:pPr>
            <w:r>
              <w:rPr>
                <w:sz w:val="28"/>
                <w:szCs w:val="28"/>
              </w:rPr>
              <w:t>- GV mời HS làm việc theo nhóm và mỗi nhóm lựa chọn trình bày về một hoặc một số thiết bị điện, nước, cách dùng, các mẹo giảm tốn điện, nước.</w:t>
            </w:r>
          </w:p>
          <w:p w:rsidR="00D8714C" w:rsidRDefault="00D8714C" w:rsidP="00D8714C">
            <w:pPr>
              <w:pStyle w:val="NormalWeb"/>
              <w:spacing w:beforeAutospacing="0" w:afterAutospacing="0" w:line="288" w:lineRule="auto"/>
              <w:jc w:val="both"/>
              <w:rPr>
                <w:sz w:val="28"/>
                <w:szCs w:val="28"/>
              </w:rPr>
            </w:pPr>
          </w:p>
          <w:p w:rsidR="00D8714C" w:rsidRDefault="00D8714C" w:rsidP="00D8714C">
            <w:pPr>
              <w:pStyle w:val="NormalWeb"/>
              <w:spacing w:beforeAutospacing="0" w:afterAutospacing="0" w:line="288" w:lineRule="auto"/>
              <w:jc w:val="both"/>
              <w:rPr>
                <w:sz w:val="28"/>
                <w:szCs w:val="28"/>
              </w:rPr>
            </w:pPr>
          </w:p>
          <w:p w:rsidR="00A52201" w:rsidRDefault="00D27BFD" w:rsidP="00D8714C">
            <w:pPr>
              <w:pStyle w:val="NormalWeb"/>
              <w:spacing w:beforeAutospacing="0" w:afterAutospacing="0" w:line="288" w:lineRule="auto"/>
              <w:jc w:val="both"/>
              <w:rPr>
                <w:sz w:val="28"/>
                <w:szCs w:val="28"/>
              </w:rPr>
            </w:pPr>
            <w:r>
              <w:rPr>
                <w:sz w:val="28"/>
                <w:szCs w:val="28"/>
              </w:rPr>
              <w:t>- GV mờ</w:t>
            </w:r>
            <w:r w:rsidR="00D8714C">
              <w:rPr>
                <w:sz w:val="28"/>
                <w:szCs w:val="28"/>
              </w:rPr>
              <w:t>i các nhóm trình bày.</w:t>
            </w:r>
          </w:p>
          <w:p w:rsidR="00A52201" w:rsidRDefault="00D27BFD" w:rsidP="00D8714C">
            <w:pPr>
              <w:pStyle w:val="NormalWeb"/>
              <w:spacing w:beforeAutospacing="0" w:afterAutospacing="0" w:line="288" w:lineRule="auto"/>
              <w:jc w:val="both"/>
              <w:rPr>
                <w:sz w:val="28"/>
                <w:szCs w:val="28"/>
              </w:rPr>
            </w:pPr>
            <w:r>
              <w:rPr>
                <w:sz w:val="28"/>
                <w:szCs w:val="28"/>
              </w:rPr>
              <w:t>- GV cũng có thể chia sẻ thêm thông tin về thiết bị chưa nhóm nào nói đến. Ví dụ, không nên mở ra mở vào tủ lạnh nhiều lần; thường xuyên lau bụi các bóng đèn, đèn sẽ sáng hơn và ít tốn điện hơn; muốn giảm bớt lượng nước xả b</w:t>
            </w:r>
            <w:r w:rsidR="007E72FA">
              <w:rPr>
                <w:sz w:val="28"/>
                <w:szCs w:val="28"/>
              </w:rPr>
              <w:t>ồn</w:t>
            </w:r>
            <w:r>
              <w:rPr>
                <w:sz w:val="28"/>
                <w:szCs w:val="28"/>
              </w:rPr>
              <w:t xml:space="preserve"> cầu mỗi lần giặt nước, ta có thể đặt một vật nặng vào bể chứa nước; sử dụng vòi sen tốn ít nước hơn sử dụng bồn tắm,…</w:t>
            </w:r>
          </w:p>
          <w:p w:rsidR="00A52201" w:rsidRPr="00D8714C" w:rsidRDefault="00D27BFD" w:rsidP="00D8714C">
            <w:pPr>
              <w:pStyle w:val="NormalWeb"/>
              <w:spacing w:beforeAutospacing="0" w:afterAutospacing="0" w:line="288" w:lineRule="auto"/>
              <w:jc w:val="both"/>
              <w:rPr>
                <w:iCs/>
                <w:sz w:val="28"/>
                <w:szCs w:val="28"/>
                <w:lang w:val="nl-NL"/>
              </w:rPr>
            </w:pPr>
            <w:r w:rsidRPr="00D8714C">
              <w:rPr>
                <w:sz w:val="28"/>
                <w:szCs w:val="28"/>
              </w:rPr>
              <w:t xml:space="preserve"> </w:t>
            </w:r>
            <w:r w:rsidR="00D8714C">
              <w:rPr>
                <w:sz w:val="28"/>
                <w:szCs w:val="28"/>
              </w:rPr>
              <w:t>-GV k</w:t>
            </w:r>
            <w:r w:rsidRPr="00D8714C">
              <w:rPr>
                <w:iCs/>
                <w:sz w:val="28"/>
                <w:szCs w:val="28"/>
              </w:rPr>
              <w:t>ết luận: Cần đọc kĩ hướng dẫn sử dụng các thiết bị để có thể tiết kiệm được điện, nước nhiều nhất.</w:t>
            </w:r>
          </w:p>
        </w:tc>
        <w:tc>
          <w:tcPr>
            <w:tcW w:w="3876" w:type="dxa"/>
            <w:tcBorders>
              <w:top w:val="dashed" w:sz="4" w:space="0" w:color="auto"/>
              <w:bottom w:val="dashed" w:sz="4" w:space="0" w:color="auto"/>
            </w:tcBorders>
          </w:tcPr>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D8714C" w:rsidRDefault="00D8714C" w:rsidP="00D8714C">
            <w:pPr>
              <w:spacing w:line="288" w:lineRule="auto"/>
              <w:jc w:val="both"/>
              <w:rPr>
                <w:sz w:val="28"/>
                <w:szCs w:val="28"/>
              </w:rPr>
            </w:pPr>
            <w:r>
              <w:rPr>
                <w:sz w:val="28"/>
                <w:szCs w:val="28"/>
              </w:rPr>
              <w:t>- HS đọc đề bài</w:t>
            </w:r>
          </w:p>
          <w:p w:rsidR="00D8714C" w:rsidRDefault="00D27BFD" w:rsidP="00D8714C">
            <w:pPr>
              <w:spacing w:line="288" w:lineRule="auto"/>
              <w:jc w:val="both"/>
              <w:rPr>
                <w:sz w:val="28"/>
                <w:szCs w:val="28"/>
              </w:rPr>
            </w:pPr>
            <w:r>
              <w:rPr>
                <w:sz w:val="28"/>
                <w:szCs w:val="28"/>
              </w:rPr>
              <w:t>- HS thực hiện vẽ, cắt tấm bìa</w:t>
            </w:r>
            <w:r w:rsidR="00D8714C">
              <w:rPr>
                <w:sz w:val="28"/>
                <w:szCs w:val="28"/>
              </w:rPr>
              <w:t>.</w:t>
            </w:r>
          </w:p>
          <w:p w:rsidR="00D8714C" w:rsidRDefault="00D8714C" w:rsidP="00D8714C">
            <w:pPr>
              <w:spacing w:line="288" w:lineRule="auto"/>
              <w:jc w:val="both"/>
              <w:rPr>
                <w:sz w:val="28"/>
                <w:szCs w:val="28"/>
              </w:rPr>
            </w:pPr>
          </w:p>
          <w:p w:rsidR="00A52201" w:rsidRDefault="00D27BFD" w:rsidP="00D8714C">
            <w:pPr>
              <w:spacing w:line="288" w:lineRule="auto"/>
              <w:jc w:val="both"/>
              <w:rPr>
                <w:sz w:val="28"/>
                <w:szCs w:val="28"/>
              </w:rPr>
            </w:pPr>
            <w:r>
              <w:rPr>
                <w:sz w:val="28"/>
                <w:szCs w:val="28"/>
              </w:rPr>
              <w:t xml:space="preserve"> </w:t>
            </w:r>
          </w:p>
          <w:p w:rsidR="00A52201" w:rsidRDefault="00D27BFD" w:rsidP="00D8714C">
            <w:pPr>
              <w:pStyle w:val="NormalWeb"/>
              <w:spacing w:beforeAutospacing="0" w:afterAutospacing="0" w:line="288" w:lineRule="auto"/>
              <w:jc w:val="both"/>
              <w:rPr>
                <w:sz w:val="28"/>
                <w:szCs w:val="28"/>
              </w:rPr>
            </w:pPr>
            <w:r>
              <w:rPr>
                <w:sz w:val="28"/>
                <w:szCs w:val="28"/>
              </w:rPr>
              <w:t>- HS viết những việc em đã làm để tiết kiệm điện, nước lên tấm b</w:t>
            </w:r>
            <w:r w:rsidR="00D8714C">
              <w:rPr>
                <w:sz w:val="28"/>
                <w:szCs w:val="28"/>
              </w:rPr>
              <w:t>ìa</w:t>
            </w:r>
            <w:r>
              <w:rPr>
                <w:sz w:val="28"/>
                <w:szCs w:val="28"/>
              </w:rPr>
              <w:t xml:space="preserve"> được cắt thành </w:t>
            </w:r>
            <w:r w:rsidR="00D8714C">
              <w:rPr>
                <w:sz w:val="28"/>
                <w:szCs w:val="28"/>
              </w:rPr>
              <w:t>các tấm biển tuyên truyền.</w:t>
            </w:r>
          </w:p>
          <w:p w:rsidR="00A52201" w:rsidRDefault="00D8714C" w:rsidP="00D8714C">
            <w:pPr>
              <w:pStyle w:val="NormalWeb"/>
              <w:spacing w:beforeAutospacing="0" w:afterAutospacing="0" w:line="288" w:lineRule="auto"/>
              <w:jc w:val="both"/>
              <w:rPr>
                <w:sz w:val="28"/>
                <w:szCs w:val="28"/>
              </w:rPr>
            </w:pPr>
            <w:r>
              <w:rPr>
                <w:sz w:val="28"/>
                <w:szCs w:val="28"/>
              </w:rPr>
              <w:t xml:space="preserve"> - Cùng nhau trưng bày: </w:t>
            </w:r>
            <w:r w:rsidR="00D27BFD">
              <w:rPr>
                <w:sz w:val="28"/>
                <w:szCs w:val="28"/>
              </w:rPr>
              <w:t>dán hoặc treo lên</w:t>
            </w:r>
            <w:r>
              <w:rPr>
                <w:sz w:val="28"/>
                <w:szCs w:val="28"/>
              </w:rPr>
              <w:t xml:space="preserve"> bảng</w:t>
            </w:r>
            <w:r w:rsidR="00D27BFD">
              <w:rPr>
                <w:sz w:val="28"/>
                <w:szCs w:val="28"/>
              </w:rPr>
              <w:t xml:space="preserve">. </w:t>
            </w:r>
          </w:p>
          <w:p w:rsidR="00A52201" w:rsidRDefault="00D27BFD" w:rsidP="00D8714C">
            <w:pPr>
              <w:pStyle w:val="NormalWeb"/>
              <w:spacing w:beforeAutospacing="0" w:afterAutospacing="0" w:line="288" w:lineRule="auto"/>
              <w:jc w:val="both"/>
              <w:rPr>
                <w:sz w:val="28"/>
                <w:szCs w:val="28"/>
              </w:rPr>
            </w:pPr>
            <w:r>
              <w:rPr>
                <w:sz w:val="28"/>
                <w:szCs w:val="28"/>
              </w:rPr>
              <w:t>- HS đọc các tờ bìa, ghi lại những ý tưởng thú vị của bạn mình và đánh dấu những việc có thể áp dụng ở nhà mình để giúp tiết kiệm điện, nước.</w:t>
            </w:r>
          </w:p>
          <w:p w:rsidR="00A52201" w:rsidRDefault="00D27BFD" w:rsidP="00D8714C">
            <w:pPr>
              <w:spacing w:line="288" w:lineRule="auto"/>
              <w:jc w:val="both"/>
              <w:rPr>
                <w:sz w:val="28"/>
                <w:szCs w:val="28"/>
                <w:lang w:val="nl-NL"/>
              </w:rPr>
            </w:pPr>
            <w:r>
              <w:rPr>
                <w:sz w:val="28"/>
                <w:szCs w:val="28"/>
                <w:lang w:val="nl-NL"/>
              </w:rPr>
              <w:t>- Các nhóm nhận xét.</w:t>
            </w:r>
          </w:p>
          <w:p w:rsidR="00A52201" w:rsidRDefault="00D27BFD" w:rsidP="00D8714C">
            <w:pPr>
              <w:spacing w:line="288" w:lineRule="auto"/>
              <w:jc w:val="both"/>
              <w:rPr>
                <w:sz w:val="28"/>
                <w:szCs w:val="28"/>
                <w:lang w:val="nl-NL"/>
              </w:rPr>
            </w:pPr>
            <w:r>
              <w:rPr>
                <w:sz w:val="28"/>
                <w:szCs w:val="28"/>
                <w:lang w:val="nl-NL"/>
              </w:rPr>
              <w:t>- Lắng nghe, rút kinh nghiệm.</w:t>
            </w:r>
          </w:p>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A52201" w:rsidRDefault="00A52201" w:rsidP="00D8714C">
            <w:pPr>
              <w:spacing w:line="288" w:lineRule="auto"/>
              <w:jc w:val="both"/>
              <w:rPr>
                <w:sz w:val="28"/>
                <w:szCs w:val="28"/>
                <w:lang w:val="nl-NL"/>
              </w:rPr>
            </w:pPr>
          </w:p>
          <w:p w:rsidR="00D8714C" w:rsidRPr="00D8714C" w:rsidRDefault="00D8714C" w:rsidP="00D8714C">
            <w:pPr>
              <w:spacing w:line="288" w:lineRule="auto"/>
              <w:jc w:val="both"/>
              <w:rPr>
                <w:szCs w:val="28"/>
                <w:lang w:val="nl-NL"/>
              </w:rPr>
            </w:pPr>
          </w:p>
          <w:p w:rsidR="00A52201" w:rsidRDefault="00D27BFD" w:rsidP="00D8714C">
            <w:pPr>
              <w:pStyle w:val="NormalWeb"/>
              <w:spacing w:beforeAutospacing="0" w:afterAutospacing="0" w:line="288" w:lineRule="auto"/>
              <w:jc w:val="both"/>
              <w:rPr>
                <w:sz w:val="28"/>
                <w:szCs w:val="28"/>
              </w:rPr>
            </w:pPr>
            <w:r>
              <w:rPr>
                <w:sz w:val="28"/>
                <w:szCs w:val="28"/>
              </w:rPr>
              <w:t xml:space="preserve"> -  HS liệt kê các thiết bị điện, </w:t>
            </w:r>
            <w:r>
              <w:rPr>
                <w:sz w:val="28"/>
                <w:szCs w:val="28"/>
              </w:rPr>
              <w:lastRenderedPageBreak/>
              <w:t>nước trong gia đình: quạt, điều hoà, ti vi, tủ lạnh, bóng điện, vòi nước, bồn tắm, vòi hoa sen, bồn cầu, máy giặ</w:t>
            </w:r>
            <w:r w:rsidR="00D8714C">
              <w:rPr>
                <w:sz w:val="28"/>
                <w:szCs w:val="28"/>
              </w:rPr>
              <w:t>t,…</w:t>
            </w:r>
            <w:r>
              <w:rPr>
                <w:sz w:val="28"/>
                <w:szCs w:val="28"/>
              </w:rPr>
              <w:t xml:space="preserve"> </w:t>
            </w:r>
          </w:p>
          <w:p w:rsidR="00A52201" w:rsidRDefault="00A52201" w:rsidP="00D8714C">
            <w:pPr>
              <w:pStyle w:val="NormalWeb"/>
              <w:spacing w:beforeAutospacing="0" w:afterAutospacing="0" w:line="288" w:lineRule="auto"/>
              <w:jc w:val="both"/>
              <w:rPr>
                <w:sz w:val="28"/>
                <w:szCs w:val="28"/>
              </w:rPr>
            </w:pPr>
          </w:p>
          <w:p w:rsidR="00A52201" w:rsidRDefault="00A52201" w:rsidP="00D8714C">
            <w:pPr>
              <w:pStyle w:val="NormalWeb"/>
              <w:spacing w:beforeAutospacing="0" w:afterAutospacing="0" w:line="288" w:lineRule="auto"/>
              <w:jc w:val="both"/>
              <w:rPr>
                <w:sz w:val="28"/>
                <w:szCs w:val="28"/>
              </w:rPr>
            </w:pPr>
          </w:p>
          <w:p w:rsidR="00A52201" w:rsidRDefault="00D27BFD" w:rsidP="00D8714C">
            <w:pPr>
              <w:pStyle w:val="NormalWeb"/>
              <w:spacing w:beforeAutospacing="0" w:afterAutospacing="0" w:line="288" w:lineRule="auto"/>
              <w:jc w:val="both"/>
              <w:rPr>
                <w:sz w:val="28"/>
                <w:szCs w:val="28"/>
              </w:rPr>
            </w:pPr>
            <w:r>
              <w:rPr>
                <w:sz w:val="28"/>
                <w:szCs w:val="28"/>
              </w:rPr>
              <w:t>-  HS làm việc theo nhóm trình bày về một hoặc một số thiết bị điện, nước, cách dùng, các mẹo giảm tốn điện, nước.</w:t>
            </w:r>
          </w:p>
          <w:p w:rsidR="00A52201" w:rsidRDefault="00D27BFD" w:rsidP="00D8714C">
            <w:pPr>
              <w:pStyle w:val="NormalWeb"/>
              <w:spacing w:beforeAutospacing="0" w:afterAutospacing="0" w:line="288" w:lineRule="auto"/>
              <w:jc w:val="both"/>
              <w:rPr>
                <w:sz w:val="28"/>
                <w:szCs w:val="28"/>
              </w:rPr>
            </w:pPr>
            <w:r>
              <w:rPr>
                <w:sz w:val="28"/>
                <w:szCs w:val="28"/>
              </w:rPr>
              <w:t>- Các tổ cử đại diện trình bày.</w:t>
            </w:r>
          </w:p>
          <w:p w:rsidR="00A52201" w:rsidRDefault="00D27BFD" w:rsidP="00D8714C">
            <w:pPr>
              <w:spacing w:line="288" w:lineRule="auto"/>
              <w:jc w:val="both"/>
              <w:rPr>
                <w:sz w:val="28"/>
                <w:szCs w:val="28"/>
                <w:lang w:val="nl-NL"/>
              </w:rPr>
            </w:pPr>
            <w:r>
              <w:rPr>
                <w:sz w:val="28"/>
                <w:szCs w:val="28"/>
              </w:rPr>
              <w:t xml:space="preserve"> </w:t>
            </w:r>
            <w:r>
              <w:rPr>
                <w:sz w:val="28"/>
                <w:szCs w:val="28"/>
                <w:lang w:val="nl-NL"/>
              </w:rPr>
              <w:t>- Một số nhóm nhận xét, bổ sung.</w:t>
            </w:r>
          </w:p>
          <w:p w:rsidR="00A52201" w:rsidRDefault="00D27BFD" w:rsidP="00D8714C">
            <w:pPr>
              <w:spacing w:line="288" w:lineRule="auto"/>
              <w:jc w:val="both"/>
              <w:rPr>
                <w:sz w:val="28"/>
                <w:szCs w:val="28"/>
                <w:lang w:val="nl-NL"/>
              </w:rPr>
            </w:pPr>
            <w:r>
              <w:rPr>
                <w:sz w:val="28"/>
                <w:szCs w:val="28"/>
                <w:lang w:val="nl-NL"/>
              </w:rPr>
              <w:t>- Cả lớp biểu quyết hành động bằng giơ tay.</w:t>
            </w:r>
          </w:p>
        </w:tc>
      </w:tr>
      <w:tr w:rsidR="00B31E4D" w:rsidTr="00444150">
        <w:tc>
          <w:tcPr>
            <w:tcW w:w="9738" w:type="dxa"/>
            <w:gridSpan w:val="2"/>
            <w:tcBorders>
              <w:top w:val="dashed" w:sz="4" w:space="0" w:color="auto"/>
              <w:bottom w:val="dashed" w:sz="4" w:space="0" w:color="auto"/>
            </w:tcBorders>
          </w:tcPr>
          <w:p w:rsidR="00B31E4D" w:rsidRDefault="00B31E4D" w:rsidP="00444150">
            <w:pPr>
              <w:spacing w:line="288" w:lineRule="auto"/>
              <w:jc w:val="both"/>
              <w:rPr>
                <w:b/>
                <w:sz w:val="28"/>
                <w:szCs w:val="28"/>
                <w:lang w:val="nl-NL"/>
              </w:rPr>
            </w:pPr>
            <w:r>
              <w:rPr>
                <w:b/>
                <w:sz w:val="28"/>
                <w:szCs w:val="28"/>
                <w:lang w:val="nl-NL"/>
              </w:rPr>
              <w:lastRenderedPageBreak/>
              <w:t>4. Vận dụng.</w:t>
            </w:r>
          </w:p>
          <w:p w:rsidR="00B31E4D" w:rsidRDefault="00B31E4D" w:rsidP="00444150">
            <w:pPr>
              <w:spacing w:line="288" w:lineRule="auto"/>
              <w:rPr>
                <w:sz w:val="28"/>
                <w:szCs w:val="28"/>
                <w:lang w:val="nl-NL"/>
              </w:rPr>
            </w:pPr>
            <w:r>
              <w:rPr>
                <w:sz w:val="28"/>
                <w:szCs w:val="28"/>
                <w:lang w:val="nl-NL"/>
              </w:rPr>
              <w:t>- Mục tiêu:</w:t>
            </w:r>
          </w:p>
          <w:p w:rsidR="00B31E4D" w:rsidRDefault="00B31E4D" w:rsidP="00444150">
            <w:pPr>
              <w:spacing w:line="264" w:lineRule="auto"/>
              <w:jc w:val="both"/>
              <w:rPr>
                <w:sz w:val="28"/>
                <w:szCs w:val="28"/>
              </w:rPr>
            </w:pPr>
            <w:r>
              <w:rPr>
                <w:sz w:val="28"/>
                <w:szCs w:val="28"/>
              </w:rPr>
              <w:t>+ Củng cố những kiến thức đã học trong tiết học để học sinh khắc sâu nội dung.</w:t>
            </w:r>
          </w:p>
          <w:p w:rsidR="00B31E4D" w:rsidRDefault="00B31E4D" w:rsidP="00444150">
            <w:pPr>
              <w:spacing w:line="264" w:lineRule="auto"/>
              <w:jc w:val="both"/>
              <w:rPr>
                <w:sz w:val="28"/>
                <w:szCs w:val="28"/>
              </w:rPr>
            </w:pPr>
            <w:r>
              <w:rPr>
                <w:sz w:val="28"/>
                <w:szCs w:val="28"/>
              </w:rPr>
              <w:t>+ Vận dụng kiến thức đã học vào thực tiễn.</w:t>
            </w:r>
          </w:p>
          <w:p w:rsidR="00B31E4D" w:rsidRDefault="00B31E4D" w:rsidP="00444150">
            <w:pPr>
              <w:spacing w:line="264" w:lineRule="auto"/>
              <w:jc w:val="both"/>
              <w:rPr>
                <w:sz w:val="28"/>
                <w:szCs w:val="28"/>
              </w:rPr>
            </w:pPr>
            <w:r>
              <w:rPr>
                <w:sz w:val="28"/>
                <w:szCs w:val="28"/>
              </w:rPr>
              <w:t>+ Tạo không khí vui vẻ, hào hứng, lưu luyến sau khi học sinh bài học.</w:t>
            </w:r>
          </w:p>
          <w:p w:rsidR="00B31E4D" w:rsidRDefault="00B31E4D" w:rsidP="00444150">
            <w:pPr>
              <w:spacing w:line="288" w:lineRule="auto"/>
              <w:rPr>
                <w:sz w:val="28"/>
                <w:szCs w:val="28"/>
                <w:lang w:val="nl-NL"/>
              </w:rPr>
            </w:pPr>
            <w:r>
              <w:rPr>
                <w:sz w:val="28"/>
                <w:szCs w:val="28"/>
              </w:rPr>
              <w:t>- Cách tiến hành:</w:t>
            </w:r>
          </w:p>
        </w:tc>
      </w:tr>
      <w:tr w:rsidR="00B31E4D" w:rsidTr="00444150">
        <w:tc>
          <w:tcPr>
            <w:tcW w:w="5862" w:type="dxa"/>
            <w:tcBorders>
              <w:top w:val="dashed" w:sz="4" w:space="0" w:color="auto"/>
              <w:bottom w:val="dashed" w:sz="4" w:space="0" w:color="auto"/>
            </w:tcBorders>
          </w:tcPr>
          <w:p w:rsidR="00B31E4D" w:rsidRDefault="00B31E4D" w:rsidP="00444150">
            <w:pPr>
              <w:spacing w:line="288" w:lineRule="auto"/>
              <w:jc w:val="both"/>
              <w:rPr>
                <w:sz w:val="28"/>
                <w:szCs w:val="28"/>
                <w:lang w:val="nl-NL"/>
              </w:rPr>
            </w:pPr>
            <w:r>
              <w:rPr>
                <w:sz w:val="28"/>
                <w:szCs w:val="28"/>
                <w:lang w:val="nl-NL"/>
              </w:rPr>
              <w:t>- GV nêu yêu cầu và hướng dẫn học sinh về nhà.</w:t>
            </w:r>
          </w:p>
          <w:p w:rsidR="00B31E4D" w:rsidRDefault="00B31E4D" w:rsidP="00444150">
            <w:pPr>
              <w:spacing w:line="288" w:lineRule="auto"/>
              <w:jc w:val="both"/>
              <w:rPr>
                <w:sz w:val="28"/>
                <w:szCs w:val="28"/>
              </w:rPr>
            </w:pPr>
            <w:r>
              <w:rPr>
                <w:sz w:val="28"/>
                <w:szCs w:val="28"/>
                <w:lang w:val="nl-NL"/>
              </w:rPr>
              <w:t xml:space="preserve">+ </w:t>
            </w:r>
            <w:r>
              <w:rPr>
                <w:sz w:val="28"/>
                <w:szCs w:val="28"/>
              </w:rPr>
              <w:t>Về nhà tiết kiệm điện, nước.</w:t>
            </w:r>
          </w:p>
          <w:p w:rsidR="00B31E4D" w:rsidRDefault="00B31E4D" w:rsidP="00444150">
            <w:pPr>
              <w:spacing w:line="288" w:lineRule="auto"/>
              <w:jc w:val="both"/>
              <w:rPr>
                <w:sz w:val="28"/>
                <w:szCs w:val="28"/>
              </w:rPr>
            </w:pPr>
          </w:p>
          <w:p w:rsidR="00B31E4D" w:rsidRDefault="00B31E4D" w:rsidP="00444150">
            <w:pPr>
              <w:spacing w:line="288" w:lineRule="auto"/>
              <w:jc w:val="both"/>
              <w:rPr>
                <w:sz w:val="28"/>
                <w:szCs w:val="28"/>
              </w:rPr>
            </w:pPr>
            <w:r>
              <w:rPr>
                <w:sz w:val="28"/>
                <w:szCs w:val="28"/>
              </w:rPr>
              <w:t>+ Ở trường và ở nơi công cộng khác,  em đã tiết kiệm điện, nước như thế nào?</w:t>
            </w:r>
          </w:p>
          <w:p w:rsidR="00B31E4D" w:rsidRDefault="00B31E4D" w:rsidP="00444150">
            <w:pPr>
              <w:spacing w:line="288" w:lineRule="auto"/>
              <w:jc w:val="both"/>
              <w:rPr>
                <w:sz w:val="28"/>
                <w:szCs w:val="28"/>
              </w:rPr>
            </w:pPr>
          </w:p>
          <w:p w:rsidR="00B31E4D" w:rsidRDefault="00B31E4D" w:rsidP="00444150">
            <w:pPr>
              <w:spacing w:line="288" w:lineRule="auto"/>
              <w:jc w:val="both"/>
              <w:rPr>
                <w:sz w:val="28"/>
                <w:szCs w:val="28"/>
              </w:rPr>
            </w:pPr>
          </w:p>
          <w:p w:rsidR="00B31E4D" w:rsidRDefault="00B31E4D" w:rsidP="00444150">
            <w:pPr>
              <w:spacing w:line="288" w:lineRule="auto"/>
              <w:jc w:val="both"/>
              <w:rPr>
                <w:sz w:val="28"/>
                <w:szCs w:val="28"/>
              </w:rPr>
            </w:pPr>
          </w:p>
          <w:p w:rsidR="00B31E4D" w:rsidRPr="00D27BFD" w:rsidRDefault="00B31E4D" w:rsidP="00444150">
            <w:pPr>
              <w:spacing w:line="288" w:lineRule="auto"/>
              <w:jc w:val="both"/>
              <w:rPr>
                <w:sz w:val="28"/>
                <w:szCs w:val="28"/>
              </w:rPr>
            </w:pPr>
          </w:p>
          <w:p w:rsidR="00B31E4D" w:rsidRDefault="00B31E4D" w:rsidP="00444150">
            <w:pPr>
              <w:spacing w:line="288" w:lineRule="auto"/>
              <w:jc w:val="both"/>
              <w:rPr>
                <w:sz w:val="28"/>
                <w:szCs w:val="28"/>
                <w:lang w:val="nl-NL"/>
              </w:rPr>
            </w:pPr>
            <w:r>
              <w:rPr>
                <w:sz w:val="28"/>
                <w:szCs w:val="28"/>
                <w:lang w:val="nl-NL"/>
              </w:rPr>
              <w:t>- Nhận xét sau tiết dạy, dặn dò về nhà.</w:t>
            </w:r>
          </w:p>
          <w:p w:rsidR="00B31E4D" w:rsidRDefault="00B31E4D" w:rsidP="00444150">
            <w:pPr>
              <w:spacing w:line="288" w:lineRule="auto"/>
              <w:jc w:val="both"/>
              <w:rPr>
                <w:sz w:val="28"/>
                <w:szCs w:val="28"/>
                <w:lang w:val="nl-NL"/>
              </w:rPr>
            </w:pPr>
            <w:r>
              <w:rPr>
                <w:sz w:val="28"/>
                <w:szCs w:val="28"/>
                <w:lang w:val="nl-NL"/>
              </w:rPr>
              <w:lastRenderedPageBreak/>
              <w:t>- Phát huy những việc đã làm được của tuần 28. Thực hiện tốt nền nếp tuần học 29</w:t>
            </w:r>
          </w:p>
        </w:tc>
        <w:tc>
          <w:tcPr>
            <w:tcW w:w="3876" w:type="dxa"/>
            <w:tcBorders>
              <w:top w:val="dashed" w:sz="4" w:space="0" w:color="auto"/>
              <w:bottom w:val="dashed" w:sz="4" w:space="0" w:color="auto"/>
            </w:tcBorders>
          </w:tcPr>
          <w:p w:rsidR="00B31E4D" w:rsidRDefault="00B31E4D" w:rsidP="00444150">
            <w:pPr>
              <w:spacing w:line="288" w:lineRule="auto"/>
              <w:jc w:val="both"/>
              <w:rPr>
                <w:sz w:val="28"/>
                <w:szCs w:val="28"/>
                <w:lang w:val="nl-NL"/>
              </w:rPr>
            </w:pPr>
          </w:p>
          <w:p w:rsidR="00B31E4D" w:rsidRDefault="00B31E4D" w:rsidP="00444150">
            <w:pPr>
              <w:spacing w:line="288" w:lineRule="auto"/>
              <w:jc w:val="both"/>
              <w:rPr>
                <w:sz w:val="28"/>
                <w:szCs w:val="28"/>
                <w:lang w:val="nl-NL"/>
              </w:rPr>
            </w:pPr>
            <w:r>
              <w:rPr>
                <w:sz w:val="28"/>
                <w:szCs w:val="28"/>
                <w:lang w:val="nl-NL"/>
              </w:rPr>
              <w:t>- Học sinh tiếp nhận thông tin và yêu cầu để về nhà ứng dụng.</w:t>
            </w:r>
          </w:p>
          <w:p w:rsidR="00B31E4D" w:rsidRDefault="00B31E4D" w:rsidP="00444150">
            <w:pPr>
              <w:spacing w:line="288" w:lineRule="auto"/>
              <w:jc w:val="both"/>
              <w:rPr>
                <w:sz w:val="28"/>
                <w:szCs w:val="28"/>
                <w:lang w:val="nl-NL"/>
              </w:rPr>
            </w:pPr>
            <w:r>
              <w:rPr>
                <w:sz w:val="28"/>
                <w:szCs w:val="28"/>
                <w:lang w:val="nl-NL"/>
              </w:rPr>
              <w:t>-HS trả lời: khóa vòi nước sau khi đi vệ sinh, lấy nước uống đủ dùng, tắt điện sau khi ra khỏi phòng học, chỉ bật điện khi trời tối, tận dụng ánh sáng tự nhiên,...</w:t>
            </w:r>
          </w:p>
          <w:p w:rsidR="00B31E4D" w:rsidRDefault="00B31E4D" w:rsidP="00444150">
            <w:pPr>
              <w:spacing w:line="288" w:lineRule="auto"/>
              <w:jc w:val="both"/>
              <w:rPr>
                <w:sz w:val="28"/>
                <w:szCs w:val="28"/>
                <w:lang w:val="nl-NL"/>
              </w:rPr>
            </w:pPr>
            <w:r>
              <w:rPr>
                <w:sz w:val="28"/>
                <w:szCs w:val="28"/>
                <w:lang w:val="nl-NL"/>
              </w:rPr>
              <w:t>- HS lắng nghe, rút kinh nghiệm</w:t>
            </w:r>
          </w:p>
        </w:tc>
      </w:tr>
      <w:tr w:rsidR="00A52201">
        <w:tc>
          <w:tcPr>
            <w:tcW w:w="9738" w:type="dxa"/>
            <w:gridSpan w:val="2"/>
            <w:tcBorders>
              <w:top w:val="dashed" w:sz="4" w:space="0" w:color="auto"/>
            </w:tcBorders>
          </w:tcPr>
          <w:p w:rsidR="00A52201" w:rsidRDefault="00D27BFD">
            <w:pPr>
              <w:spacing w:line="288" w:lineRule="auto"/>
              <w:rPr>
                <w:b/>
                <w:sz w:val="28"/>
                <w:szCs w:val="28"/>
                <w:lang w:val="nl-NL"/>
              </w:rPr>
            </w:pPr>
            <w:r>
              <w:rPr>
                <w:b/>
                <w:sz w:val="28"/>
                <w:szCs w:val="28"/>
                <w:lang w:val="nl-NL"/>
              </w:rPr>
              <w:lastRenderedPageBreak/>
              <w:t>IV. ĐIỀU CHỈNH SAU BÀI DẠY:</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tc>
      </w:tr>
    </w:tbl>
    <w:p w:rsidR="00A52201" w:rsidRDefault="00A52201" w:rsidP="002A57FF">
      <w:pPr>
        <w:rPr>
          <w:sz w:val="28"/>
          <w:szCs w:val="28"/>
        </w:rPr>
      </w:pPr>
    </w:p>
    <w:sectPr w:rsidR="00A52201" w:rsidSect="00D27BFD">
      <w:pgSz w:w="11905" w:h="16838"/>
      <w:pgMar w:top="907" w:right="850" w:bottom="1138" w:left="1411" w:header="720" w:footer="720" w:gutter="0"/>
      <w:pgNumType w:start="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474A9"/>
    <w:multiLevelType w:val="singleLevel"/>
    <w:tmpl w:val="D91474A9"/>
    <w:lvl w:ilvl="0">
      <w:start w:val="1"/>
      <w:numFmt w:val="decimal"/>
      <w:lvlText w:val="%1."/>
      <w:lvlJc w:val="left"/>
      <w:pPr>
        <w:tabs>
          <w:tab w:val="left" w:pos="312"/>
        </w:tabs>
      </w:p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3B30"/>
    <w:rsid w:val="00050A31"/>
    <w:rsid w:val="00056937"/>
    <w:rsid w:val="000716D2"/>
    <w:rsid w:val="00071AAB"/>
    <w:rsid w:val="000B76C4"/>
    <w:rsid w:val="000C5610"/>
    <w:rsid w:val="000E3682"/>
    <w:rsid w:val="000E6552"/>
    <w:rsid w:val="000F20EF"/>
    <w:rsid w:val="000F3A4F"/>
    <w:rsid w:val="000F58C4"/>
    <w:rsid w:val="000F59AC"/>
    <w:rsid w:val="00134D1C"/>
    <w:rsid w:val="001364FE"/>
    <w:rsid w:val="001368DD"/>
    <w:rsid w:val="00147DB3"/>
    <w:rsid w:val="001513F8"/>
    <w:rsid w:val="001518A5"/>
    <w:rsid w:val="00170095"/>
    <w:rsid w:val="00170E4F"/>
    <w:rsid w:val="001743F4"/>
    <w:rsid w:val="00187C33"/>
    <w:rsid w:val="001936B7"/>
    <w:rsid w:val="00196AB1"/>
    <w:rsid w:val="001A6142"/>
    <w:rsid w:val="00201333"/>
    <w:rsid w:val="00210FA7"/>
    <w:rsid w:val="00216417"/>
    <w:rsid w:val="0026631D"/>
    <w:rsid w:val="002A57FF"/>
    <w:rsid w:val="002C2F53"/>
    <w:rsid w:val="00315A46"/>
    <w:rsid w:val="0033518C"/>
    <w:rsid w:val="003437C2"/>
    <w:rsid w:val="00377186"/>
    <w:rsid w:val="003A1C03"/>
    <w:rsid w:val="00414627"/>
    <w:rsid w:val="00425D63"/>
    <w:rsid w:val="004643D8"/>
    <w:rsid w:val="0047077E"/>
    <w:rsid w:val="00497C24"/>
    <w:rsid w:val="004C7BA5"/>
    <w:rsid w:val="004E7628"/>
    <w:rsid w:val="004F48F2"/>
    <w:rsid w:val="005149B1"/>
    <w:rsid w:val="005471D8"/>
    <w:rsid w:val="005602B6"/>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B4B8A"/>
    <w:rsid w:val="007152D7"/>
    <w:rsid w:val="00746C14"/>
    <w:rsid w:val="007C2C59"/>
    <w:rsid w:val="007E72FA"/>
    <w:rsid w:val="00801F23"/>
    <w:rsid w:val="00837632"/>
    <w:rsid w:val="00843B0D"/>
    <w:rsid w:val="0085640F"/>
    <w:rsid w:val="008567AA"/>
    <w:rsid w:val="00892712"/>
    <w:rsid w:val="008A680A"/>
    <w:rsid w:val="008B0BB0"/>
    <w:rsid w:val="008E6C4B"/>
    <w:rsid w:val="008F18C0"/>
    <w:rsid w:val="00907648"/>
    <w:rsid w:val="00922B18"/>
    <w:rsid w:val="00930FDE"/>
    <w:rsid w:val="00984C93"/>
    <w:rsid w:val="00987CE1"/>
    <w:rsid w:val="0099405C"/>
    <w:rsid w:val="009979F9"/>
    <w:rsid w:val="009C600F"/>
    <w:rsid w:val="009D3723"/>
    <w:rsid w:val="009E04F2"/>
    <w:rsid w:val="00A03B7B"/>
    <w:rsid w:val="00A10329"/>
    <w:rsid w:val="00A200C9"/>
    <w:rsid w:val="00A250D5"/>
    <w:rsid w:val="00A32F56"/>
    <w:rsid w:val="00A36028"/>
    <w:rsid w:val="00A52201"/>
    <w:rsid w:val="00A91424"/>
    <w:rsid w:val="00AA2C77"/>
    <w:rsid w:val="00AC3FB9"/>
    <w:rsid w:val="00AC702A"/>
    <w:rsid w:val="00AD226F"/>
    <w:rsid w:val="00B13A52"/>
    <w:rsid w:val="00B24CF4"/>
    <w:rsid w:val="00B26993"/>
    <w:rsid w:val="00B31E4D"/>
    <w:rsid w:val="00B33018"/>
    <w:rsid w:val="00B4570C"/>
    <w:rsid w:val="00B5208C"/>
    <w:rsid w:val="00B74876"/>
    <w:rsid w:val="00BA10D8"/>
    <w:rsid w:val="00BB7C2B"/>
    <w:rsid w:val="00BC1664"/>
    <w:rsid w:val="00BC2546"/>
    <w:rsid w:val="00C05085"/>
    <w:rsid w:val="00C1593D"/>
    <w:rsid w:val="00C3745B"/>
    <w:rsid w:val="00C56C7E"/>
    <w:rsid w:val="00C776A4"/>
    <w:rsid w:val="00CA2C6C"/>
    <w:rsid w:val="00CC0600"/>
    <w:rsid w:val="00CC78AC"/>
    <w:rsid w:val="00CF7953"/>
    <w:rsid w:val="00D07232"/>
    <w:rsid w:val="00D10245"/>
    <w:rsid w:val="00D21BDD"/>
    <w:rsid w:val="00D27BFD"/>
    <w:rsid w:val="00D34208"/>
    <w:rsid w:val="00D6477B"/>
    <w:rsid w:val="00D65F07"/>
    <w:rsid w:val="00D8714C"/>
    <w:rsid w:val="00D90F6A"/>
    <w:rsid w:val="00D92BB7"/>
    <w:rsid w:val="00DC76D2"/>
    <w:rsid w:val="00DD30ED"/>
    <w:rsid w:val="00E64C21"/>
    <w:rsid w:val="00E960E3"/>
    <w:rsid w:val="00EC24C6"/>
    <w:rsid w:val="00EE646E"/>
    <w:rsid w:val="00EF2933"/>
    <w:rsid w:val="00F05146"/>
    <w:rsid w:val="00F1115D"/>
    <w:rsid w:val="00F3513C"/>
    <w:rsid w:val="00F465C5"/>
    <w:rsid w:val="00F5180D"/>
    <w:rsid w:val="00F51B21"/>
    <w:rsid w:val="00F51D87"/>
    <w:rsid w:val="00F8455C"/>
    <w:rsid w:val="0112152F"/>
    <w:rsid w:val="01657167"/>
    <w:rsid w:val="01A646A0"/>
    <w:rsid w:val="02FE5172"/>
    <w:rsid w:val="03885073"/>
    <w:rsid w:val="06714B24"/>
    <w:rsid w:val="067C0093"/>
    <w:rsid w:val="06D1081E"/>
    <w:rsid w:val="072A15E4"/>
    <w:rsid w:val="07AE4EA3"/>
    <w:rsid w:val="07E349E7"/>
    <w:rsid w:val="07F747B3"/>
    <w:rsid w:val="08334F22"/>
    <w:rsid w:val="087F56AB"/>
    <w:rsid w:val="092268BE"/>
    <w:rsid w:val="093B5962"/>
    <w:rsid w:val="093D0891"/>
    <w:rsid w:val="09DE1C39"/>
    <w:rsid w:val="0A0D667F"/>
    <w:rsid w:val="0A436E9B"/>
    <w:rsid w:val="0AEF2B19"/>
    <w:rsid w:val="0B0A48E7"/>
    <w:rsid w:val="0B1E5D6D"/>
    <w:rsid w:val="0B666CCC"/>
    <w:rsid w:val="0BF2729B"/>
    <w:rsid w:val="0C500226"/>
    <w:rsid w:val="0D865C9B"/>
    <w:rsid w:val="0DF008CE"/>
    <w:rsid w:val="0EE77630"/>
    <w:rsid w:val="0EF85445"/>
    <w:rsid w:val="0F354FC5"/>
    <w:rsid w:val="0F384B59"/>
    <w:rsid w:val="10951534"/>
    <w:rsid w:val="10A14110"/>
    <w:rsid w:val="114C31B2"/>
    <w:rsid w:val="11B93B30"/>
    <w:rsid w:val="11C73A5E"/>
    <w:rsid w:val="12CE112E"/>
    <w:rsid w:val="14053FC2"/>
    <w:rsid w:val="143453E4"/>
    <w:rsid w:val="150E6D36"/>
    <w:rsid w:val="15A934C2"/>
    <w:rsid w:val="164A55E1"/>
    <w:rsid w:val="168C0018"/>
    <w:rsid w:val="16B86263"/>
    <w:rsid w:val="17977110"/>
    <w:rsid w:val="17C24E3A"/>
    <w:rsid w:val="188D5CBE"/>
    <w:rsid w:val="19173F48"/>
    <w:rsid w:val="196A0319"/>
    <w:rsid w:val="19A4591C"/>
    <w:rsid w:val="1A5758D6"/>
    <w:rsid w:val="1A8B4EF4"/>
    <w:rsid w:val="1A8C0A75"/>
    <w:rsid w:val="1B02438F"/>
    <w:rsid w:val="1B4770E9"/>
    <w:rsid w:val="1B5746A3"/>
    <w:rsid w:val="1BA462EA"/>
    <w:rsid w:val="1D13148C"/>
    <w:rsid w:val="1D2F4F24"/>
    <w:rsid w:val="1D4E0423"/>
    <w:rsid w:val="1D6D7056"/>
    <w:rsid w:val="1D897040"/>
    <w:rsid w:val="1D9B6AFF"/>
    <w:rsid w:val="1E103155"/>
    <w:rsid w:val="1E124302"/>
    <w:rsid w:val="1F0945D1"/>
    <w:rsid w:val="1F7C7BB6"/>
    <w:rsid w:val="20032B80"/>
    <w:rsid w:val="20575B24"/>
    <w:rsid w:val="209661AD"/>
    <w:rsid w:val="20A10D45"/>
    <w:rsid w:val="21320619"/>
    <w:rsid w:val="217552A3"/>
    <w:rsid w:val="2205496B"/>
    <w:rsid w:val="225509FA"/>
    <w:rsid w:val="22AF43BE"/>
    <w:rsid w:val="22F91046"/>
    <w:rsid w:val="243929EF"/>
    <w:rsid w:val="25302DC2"/>
    <w:rsid w:val="255B1A2B"/>
    <w:rsid w:val="25B66710"/>
    <w:rsid w:val="2699084E"/>
    <w:rsid w:val="276B46D2"/>
    <w:rsid w:val="28A66622"/>
    <w:rsid w:val="295663A9"/>
    <w:rsid w:val="299A1E4A"/>
    <w:rsid w:val="29C66496"/>
    <w:rsid w:val="2B093B54"/>
    <w:rsid w:val="2CDF57AE"/>
    <w:rsid w:val="2D495C30"/>
    <w:rsid w:val="2D757DDA"/>
    <w:rsid w:val="2DA135C9"/>
    <w:rsid w:val="2DC91520"/>
    <w:rsid w:val="2F55620E"/>
    <w:rsid w:val="2F8922DC"/>
    <w:rsid w:val="2FE073DD"/>
    <w:rsid w:val="30B92786"/>
    <w:rsid w:val="30FF2168"/>
    <w:rsid w:val="318124CF"/>
    <w:rsid w:val="33B91F09"/>
    <w:rsid w:val="3438714B"/>
    <w:rsid w:val="353C73F2"/>
    <w:rsid w:val="36705171"/>
    <w:rsid w:val="376859A8"/>
    <w:rsid w:val="379652D2"/>
    <w:rsid w:val="3A0730B6"/>
    <w:rsid w:val="3A2401A6"/>
    <w:rsid w:val="3A824016"/>
    <w:rsid w:val="3B952EC3"/>
    <w:rsid w:val="3C96551C"/>
    <w:rsid w:val="3D7A1A10"/>
    <w:rsid w:val="3F3C350E"/>
    <w:rsid w:val="3F8F37C7"/>
    <w:rsid w:val="3FC80933"/>
    <w:rsid w:val="41A8364E"/>
    <w:rsid w:val="42CD2D3C"/>
    <w:rsid w:val="42D10B63"/>
    <w:rsid w:val="436F4FD3"/>
    <w:rsid w:val="43810646"/>
    <w:rsid w:val="43DC399C"/>
    <w:rsid w:val="443E15F2"/>
    <w:rsid w:val="447836A3"/>
    <w:rsid w:val="45005DC2"/>
    <w:rsid w:val="46277002"/>
    <w:rsid w:val="481E11BE"/>
    <w:rsid w:val="486468AE"/>
    <w:rsid w:val="48C030B4"/>
    <w:rsid w:val="49582D82"/>
    <w:rsid w:val="4A5115C1"/>
    <w:rsid w:val="4AA456C2"/>
    <w:rsid w:val="4C8C3D1A"/>
    <w:rsid w:val="4D026AC3"/>
    <w:rsid w:val="4D0348F7"/>
    <w:rsid w:val="4E97135A"/>
    <w:rsid w:val="4FB46CCD"/>
    <w:rsid w:val="50992210"/>
    <w:rsid w:val="51DC3E75"/>
    <w:rsid w:val="523F6C84"/>
    <w:rsid w:val="53884235"/>
    <w:rsid w:val="54E23A21"/>
    <w:rsid w:val="54FF0761"/>
    <w:rsid w:val="56614000"/>
    <w:rsid w:val="56B47529"/>
    <w:rsid w:val="575626BD"/>
    <w:rsid w:val="58740702"/>
    <w:rsid w:val="594C295E"/>
    <w:rsid w:val="5A311F95"/>
    <w:rsid w:val="5ADB525A"/>
    <w:rsid w:val="5B4230F9"/>
    <w:rsid w:val="5BE3365F"/>
    <w:rsid w:val="5C263BB2"/>
    <w:rsid w:val="5D6E585A"/>
    <w:rsid w:val="5E1E73AE"/>
    <w:rsid w:val="5EA10B80"/>
    <w:rsid w:val="5F317A64"/>
    <w:rsid w:val="5FD65EDF"/>
    <w:rsid w:val="600E543E"/>
    <w:rsid w:val="61130C18"/>
    <w:rsid w:val="61221FA3"/>
    <w:rsid w:val="618B5B7D"/>
    <w:rsid w:val="623353AC"/>
    <w:rsid w:val="6259206C"/>
    <w:rsid w:val="63963A66"/>
    <w:rsid w:val="63E326B0"/>
    <w:rsid w:val="63F56AB0"/>
    <w:rsid w:val="64771EBB"/>
    <w:rsid w:val="64DF1EEE"/>
    <w:rsid w:val="64EC65F8"/>
    <w:rsid w:val="65072D47"/>
    <w:rsid w:val="65302530"/>
    <w:rsid w:val="66B32541"/>
    <w:rsid w:val="67104CAE"/>
    <w:rsid w:val="67355351"/>
    <w:rsid w:val="67E8332A"/>
    <w:rsid w:val="67FF139F"/>
    <w:rsid w:val="681E7583"/>
    <w:rsid w:val="68342C60"/>
    <w:rsid w:val="69A97641"/>
    <w:rsid w:val="69B467B2"/>
    <w:rsid w:val="6A69102C"/>
    <w:rsid w:val="6A7B4E8E"/>
    <w:rsid w:val="6B237639"/>
    <w:rsid w:val="6C656B92"/>
    <w:rsid w:val="6C9F2A45"/>
    <w:rsid w:val="6D3C5601"/>
    <w:rsid w:val="6E916788"/>
    <w:rsid w:val="6EAA6041"/>
    <w:rsid w:val="6ED91456"/>
    <w:rsid w:val="6EE2274E"/>
    <w:rsid w:val="6EE310F3"/>
    <w:rsid w:val="70D66961"/>
    <w:rsid w:val="71503ECC"/>
    <w:rsid w:val="716C0512"/>
    <w:rsid w:val="71A05D7A"/>
    <w:rsid w:val="71D647EE"/>
    <w:rsid w:val="72F86FDA"/>
    <w:rsid w:val="732A458B"/>
    <w:rsid w:val="74CA7BBD"/>
    <w:rsid w:val="74D138BB"/>
    <w:rsid w:val="75F60CE9"/>
    <w:rsid w:val="766D6F59"/>
    <w:rsid w:val="76D96517"/>
    <w:rsid w:val="77682A02"/>
    <w:rsid w:val="77BE7065"/>
    <w:rsid w:val="77C46B34"/>
    <w:rsid w:val="78451B10"/>
    <w:rsid w:val="78BD6E8C"/>
    <w:rsid w:val="79234040"/>
    <w:rsid w:val="7A946CF1"/>
    <w:rsid w:val="7B9B0D22"/>
    <w:rsid w:val="7C194044"/>
    <w:rsid w:val="7D061268"/>
    <w:rsid w:val="7DCF6F52"/>
    <w:rsid w:val="7DF057B9"/>
    <w:rsid w:val="7E5D18E9"/>
    <w:rsid w:val="7F6A42DF"/>
    <w:rsid w:val="7F73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2022-07-21T13:42:00Z</dcterms:created>
  <dcterms:modified xsi:type="dcterms:W3CDTF">2022-07-21T13:42:00Z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46B6A79B247E440FA3D17A72C9E94756</vt:lpwstr>
  </property>
</Properties>
</file>